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14B5C86" w14:textId="77777777" w:rsidR="00184D5A" w:rsidRPr="00184D5A" w:rsidRDefault="00184D5A" w:rsidP="00184D5A">
      <w:pPr>
        <w:rPr>
          <w:rFonts w:ascii="Helvetica" w:hAnsi="Helvetica" w:cs="Helvetica"/>
          <w:b/>
          <w:bCs/>
          <w:color w:val="222222"/>
          <w:sz w:val="21"/>
          <w:szCs w:val="21"/>
        </w:rPr>
      </w:pPr>
      <w:r w:rsidRPr="00184D5A">
        <w:rPr>
          <w:rFonts w:ascii="Helvetica" w:hAnsi="Helvetica" w:cs="Helvetica" w:hint="eastAsia"/>
          <w:b/>
          <w:bCs/>
          <w:color w:val="222222"/>
          <w:sz w:val="21"/>
          <w:szCs w:val="21"/>
        </w:rPr>
        <w:t>Демурин</w:t>
      </w:r>
      <w:r w:rsidRPr="00184D5A">
        <w:rPr>
          <w:rFonts w:ascii="Helvetica" w:hAnsi="Helvetica" w:cs="Helvetica"/>
          <w:b/>
          <w:bCs/>
          <w:color w:val="222222"/>
          <w:sz w:val="21"/>
          <w:szCs w:val="21"/>
        </w:rPr>
        <w:t xml:space="preserve">, </w:t>
      </w:r>
      <w:r w:rsidRPr="00184D5A">
        <w:rPr>
          <w:rFonts w:ascii="Helvetica" w:hAnsi="Helvetica" w:cs="Helvetica" w:hint="eastAsia"/>
          <w:b/>
          <w:bCs/>
          <w:color w:val="222222"/>
          <w:sz w:val="21"/>
          <w:szCs w:val="21"/>
        </w:rPr>
        <w:t>Яков</w:t>
      </w:r>
      <w:r w:rsidRPr="00184D5A">
        <w:rPr>
          <w:rFonts w:ascii="Helvetica" w:hAnsi="Helvetica" w:cs="Helvetica"/>
          <w:b/>
          <w:bCs/>
          <w:color w:val="222222"/>
          <w:sz w:val="21"/>
          <w:szCs w:val="21"/>
        </w:rPr>
        <w:t xml:space="preserve"> </w:t>
      </w:r>
      <w:r w:rsidRPr="00184D5A">
        <w:rPr>
          <w:rFonts w:ascii="Helvetica" w:hAnsi="Helvetica" w:cs="Helvetica" w:hint="eastAsia"/>
          <w:b/>
          <w:bCs/>
          <w:color w:val="222222"/>
          <w:sz w:val="21"/>
          <w:szCs w:val="21"/>
        </w:rPr>
        <w:t>Николаевич</w:t>
      </w:r>
      <w:r w:rsidRPr="00184D5A">
        <w:rPr>
          <w:rFonts w:ascii="Helvetica" w:hAnsi="Helvetica" w:cs="Helvetica"/>
          <w:b/>
          <w:bCs/>
          <w:color w:val="222222"/>
          <w:sz w:val="21"/>
          <w:szCs w:val="21"/>
        </w:rPr>
        <w:t>.</w:t>
      </w:r>
    </w:p>
    <w:p w14:paraId="132932A9" w14:textId="77777777" w:rsidR="00184D5A" w:rsidRPr="00184D5A" w:rsidRDefault="00184D5A" w:rsidP="00184D5A">
      <w:pPr>
        <w:rPr>
          <w:rFonts w:ascii="Helvetica" w:hAnsi="Helvetica" w:cs="Helvetica"/>
          <w:b/>
          <w:bCs/>
          <w:color w:val="222222"/>
          <w:sz w:val="21"/>
          <w:szCs w:val="21"/>
        </w:rPr>
      </w:pPr>
      <w:r w:rsidRPr="00184D5A">
        <w:rPr>
          <w:rFonts w:ascii="Helvetica" w:hAnsi="Helvetica" w:cs="Helvetica" w:hint="eastAsia"/>
          <w:b/>
          <w:bCs/>
          <w:color w:val="222222"/>
          <w:sz w:val="21"/>
          <w:szCs w:val="21"/>
        </w:rPr>
        <w:t>Генетический</w:t>
      </w:r>
      <w:r w:rsidRPr="00184D5A">
        <w:rPr>
          <w:rFonts w:ascii="Helvetica" w:hAnsi="Helvetica" w:cs="Helvetica"/>
          <w:b/>
          <w:bCs/>
          <w:color w:val="222222"/>
          <w:sz w:val="21"/>
          <w:szCs w:val="21"/>
        </w:rPr>
        <w:t xml:space="preserve"> </w:t>
      </w:r>
      <w:r w:rsidRPr="00184D5A">
        <w:rPr>
          <w:rFonts w:ascii="Helvetica" w:hAnsi="Helvetica" w:cs="Helvetica" w:hint="eastAsia"/>
          <w:b/>
          <w:bCs/>
          <w:color w:val="222222"/>
          <w:sz w:val="21"/>
          <w:szCs w:val="21"/>
        </w:rPr>
        <w:t>анализ</w:t>
      </w:r>
      <w:r w:rsidRPr="00184D5A">
        <w:rPr>
          <w:rFonts w:ascii="Helvetica" w:hAnsi="Helvetica" w:cs="Helvetica"/>
          <w:b/>
          <w:bCs/>
          <w:color w:val="222222"/>
          <w:sz w:val="21"/>
          <w:szCs w:val="21"/>
        </w:rPr>
        <w:t xml:space="preserve"> </w:t>
      </w:r>
      <w:r w:rsidRPr="00184D5A">
        <w:rPr>
          <w:rFonts w:ascii="Helvetica" w:hAnsi="Helvetica" w:cs="Helvetica" w:hint="eastAsia"/>
          <w:b/>
          <w:bCs/>
          <w:color w:val="222222"/>
          <w:sz w:val="21"/>
          <w:szCs w:val="21"/>
        </w:rPr>
        <w:t>и</w:t>
      </w:r>
      <w:r w:rsidRPr="00184D5A">
        <w:rPr>
          <w:rFonts w:ascii="Helvetica" w:hAnsi="Helvetica" w:cs="Helvetica"/>
          <w:b/>
          <w:bCs/>
          <w:color w:val="222222"/>
          <w:sz w:val="21"/>
          <w:szCs w:val="21"/>
        </w:rPr>
        <w:t xml:space="preserve"> </w:t>
      </w:r>
      <w:r w:rsidRPr="00184D5A">
        <w:rPr>
          <w:rFonts w:ascii="Helvetica" w:hAnsi="Helvetica" w:cs="Helvetica" w:hint="eastAsia"/>
          <w:b/>
          <w:bCs/>
          <w:color w:val="222222"/>
          <w:sz w:val="21"/>
          <w:szCs w:val="21"/>
        </w:rPr>
        <w:t>селекционное</w:t>
      </w:r>
      <w:r w:rsidRPr="00184D5A">
        <w:rPr>
          <w:rFonts w:ascii="Helvetica" w:hAnsi="Helvetica" w:cs="Helvetica"/>
          <w:b/>
          <w:bCs/>
          <w:color w:val="222222"/>
          <w:sz w:val="21"/>
          <w:szCs w:val="21"/>
        </w:rPr>
        <w:t xml:space="preserve"> </w:t>
      </w:r>
      <w:r w:rsidRPr="00184D5A">
        <w:rPr>
          <w:rFonts w:ascii="Helvetica" w:hAnsi="Helvetica" w:cs="Helvetica" w:hint="eastAsia"/>
          <w:b/>
          <w:bCs/>
          <w:color w:val="222222"/>
          <w:sz w:val="21"/>
          <w:szCs w:val="21"/>
        </w:rPr>
        <w:t>использование</w:t>
      </w:r>
      <w:r w:rsidRPr="00184D5A">
        <w:rPr>
          <w:rFonts w:ascii="Helvetica" w:hAnsi="Helvetica" w:cs="Helvetica"/>
          <w:b/>
          <w:bCs/>
          <w:color w:val="222222"/>
          <w:sz w:val="21"/>
          <w:szCs w:val="21"/>
        </w:rPr>
        <w:t xml:space="preserve"> </w:t>
      </w:r>
      <w:r w:rsidRPr="00184D5A">
        <w:rPr>
          <w:rFonts w:ascii="Helvetica" w:hAnsi="Helvetica" w:cs="Helvetica" w:hint="eastAsia"/>
          <w:b/>
          <w:bCs/>
          <w:color w:val="222222"/>
          <w:sz w:val="21"/>
          <w:szCs w:val="21"/>
        </w:rPr>
        <w:t>признаков</w:t>
      </w:r>
      <w:r w:rsidRPr="00184D5A">
        <w:rPr>
          <w:rFonts w:ascii="Helvetica" w:hAnsi="Helvetica" w:cs="Helvetica"/>
          <w:b/>
          <w:bCs/>
          <w:color w:val="222222"/>
          <w:sz w:val="21"/>
          <w:szCs w:val="21"/>
        </w:rPr>
        <w:t xml:space="preserve"> </w:t>
      </w:r>
      <w:r w:rsidRPr="00184D5A">
        <w:rPr>
          <w:rFonts w:ascii="Helvetica" w:hAnsi="Helvetica" w:cs="Helvetica" w:hint="eastAsia"/>
          <w:b/>
          <w:bCs/>
          <w:color w:val="222222"/>
          <w:sz w:val="21"/>
          <w:szCs w:val="21"/>
        </w:rPr>
        <w:t>состава</w:t>
      </w:r>
      <w:r w:rsidRPr="00184D5A">
        <w:rPr>
          <w:rFonts w:ascii="Helvetica" w:hAnsi="Helvetica" w:cs="Helvetica"/>
          <w:b/>
          <w:bCs/>
          <w:color w:val="222222"/>
          <w:sz w:val="21"/>
          <w:szCs w:val="21"/>
        </w:rPr>
        <w:t xml:space="preserve"> </w:t>
      </w:r>
      <w:r w:rsidRPr="00184D5A">
        <w:rPr>
          <w:rFonts w:ascii="Helvetica" w:hAnsi="Helvetica" w:cs="Helvetica" w:hint="eastAsia"/>
          <w:b/>
          <w:bCs/>
          <w:color w:val="222222"/>
          <w:sz w:val="21"/>
          <w:szCs w:val="21"/>
        </w:rPr>
        <w:t>жировых</w:t>
      </w:r>
      <w:r w:rsidRPr="00184D5A">
        <w:rPr>
          <w:rFonts w:ascii="Helvetica" w:hAnsi="Helvetica" w:cs="Helvetica"/>
          <w:b/>
          <w:bCs/>
          <w:color w:val="222222"/>
          <w:sz w:val="21"/>
          <w:szCs w:val="21"/>
        </w:rPr>
        <w:t xml:space="preserve"> </w:t>
      </w:r>
      <w:r w:rsidRPr="00184D5A">
        <w:rPr>
          <w:rFonts w:ascii="Helvetica" w:hAnsi="Helvetica" w:cs="Helvetica" w:hint="eastAsia"/>
          <w:b/>
          <w:bCs/>
          <w:color w:val="222222"/>
          <w:sz w:val="21"/>
          <w:szCs w:val="21"/>
        </w:rPr>
        <w:t>кислот</w:t>
      </w:r>
      <w:r w:rsidRPr="00184D5A">
        <w:rPr>
          <w:rFonts w:ascii="Helvetica" w:hAnsi="Helvetica" w:cs="Helvetica"/>
          <w:b/>
          <w:bCs/>
          <w:color w:val="222222"/>
          <w:sz w:val="21"/>
          <w:szCs w:val="21"/>
        </w:rPr>
        <w:t xml:space="preserve"> </w:t>
      </w:r>
      <w:r w:rsidRPr="00184D5A">
        <w:rPr>
          <w:rFonts w:ascii="Helvetica" w:hAnsi="Helvetica" w:cs="Helvetica" w:hint="eastAsia"/>
          <w:b/>
          <w:bCs/>
          <w:color w:val="222222"/>
          <w:sz w:val="21"/>
          <w:szCs w:val="21"/>
        </w:rPr>
        <w:t>и</w:t>
      </w:r>
      <w:r w:rsidRPr="00184D5A">
        <w:rPr>
          <w:rFonts w:ascii="Helvetica" w:hAnsi="Helvetica" w:cs="Helvetica"/>
          <w:b/>
          <w:bCs/>
          <w:color w:val="222222"/>
          <w:sz w:val="21"/>
          <w:szCs w:val="21"/>
        </w:rPr>
        <w:t xml:space="preserve"> </w:t>
      </w:r>
      <w:r w:rsidRPr="00184D5A">
        <w:rPr>
          <w:rFonts w:ascii="Helvetica" w:hAnsi="Helvetica" w:cs="Helvetica" w:hint="eastAsia"/>
          <w:b/>
          <w:bCs/>
          <w:color w:val="222222"/>
          <w:sz w:val="21"/>
          <w:szCs w:val="21"/>
        </w:rPr>
        <w:t>токоферолов</w:t>
      </w:r>
      <w:r w:rsidRPr="00184D5A">
        <w:rPr>
          <w:rFonts w:ascii="Helvetica" w:hAnsi="Helvetica" w:cs="Helvetica"/>
          <w:b/>
          <w:bCs/>
          <w:color w:val="222222"/>
          <w:sz w:val="21"/>
          <w:szCs w:val="21"/>
        </w:rPr>
        <w:t xml:space="preserve"> </w:t>
      </w:r>
      <w:r w:rsidRPr="00184D5A">
        <w:rPr>
          <w:rFonts w:ascii="Helvetica" w:hAnsi="Helvetica" w:cs="Helvetica" w:hint="eastAsia"/>
          <w:b/>
          <w:bCs/>
          <w:color w:val="222222"/>
          <w:sz w:val="21"/>
          <w:szCs w:val="21"/>
        </w:rPr>
        <w:t>в</w:t>
      </w:r>
      <w:r w:rsidRPr="00184D5A">
        <w:rPr>
          <w:rFonts w:ascii="Helvetica" w:hAnsi="Helvetica" w:cs="Helvetica"/>
          <w:b/>
          <w:bCs/>
          <w:color w:val="222222"/>
          <w:sz w:val="21"/>
          <w:szCs w:val="21"/>
        </w:rPr>
        <w:t xml:space="preserve"> </w:t>
      </w:r>
      <w:r w:rsidRPr="00184D5A">
        <w:rPr>
          <w:rFonts w:ascii="Helvetica" w:hAnsi="Helvetica" w:cs="Helvetica" w:hint="eastAsia"/>
          <w:b/>
          <w:bCs/>
          <w:color w:val="222222"/>
          <w:sz w:val="21"/>
          <w:szCs w:val="21"/>
        </w:rPr>
        <w:t>семенах</w:t>
      </w:r>
      <w:r w:rsidRPr="00184D5A">
        <w:rPr>
          <w:rFonts w:ascii="Helvetica" w:hAnsi="Helvetica" w:cs="Helvetica"/>
          <w:b/>
          <w:bCs/>
          <w:color w:val="222222"/>
          <w:sz w:val="21"/>
          <w:szCs w:val="21"/>
        </w:rPr>
        <w:t xml:space="preserve"> </w:t>
      </w:r>
      <w:r w:rsidRPr="00184D5A">
        <w:rPr>
          <w:rFonts w:ascii="Helvetica" w:hAnsi="Helvetica" w:cs="Helvetica" w:hint="eastAsia"/>
          <w:b/>
          <w:bCs/>
          <w:color w:val="222222"/>
          <w:sz w:val="21"/>
          <w:szCs w:val="21"/>
        </w:rPr>
        <w:t>подсолнечника</w:t>
      </w:r>
      <w:r w:rsidRPr="00184D5A">
        <w:rPr>
          <w:rFonts w:ascii="Helvetica" w:hAnsi="Helvetica" w:cs="Helvetica"/>
          <w:b/>
          <w:bCs/>
          <w:color w:val="222222"/>
          <w:sz w:val="21"/>
          <w:szCs w:val="21"/>
        </w:rPr>
        <w:t xml:space="preserve"> : </w:t>
      </w:r>
      <w:r w:rsidRPr="00184D5A">
        <w:rPr>
          <w:rFonts w:ascii="Helvetica" w:hAnsi="Helvetica" w:cs="Helvetica" w:hint="eastAsia"/>
          <w:b/>
          <w:bCs/>
          <w:color w:val="222222"/>
          <w:sz w:val="21"/>
          <w:szCs w:val="21"/>
        </w:rPr>
        <w:t>диссертация</w:t>
      </w:r>
      <w:r w:rsidRPr="00184D5A">
        <w:rPr>
          <w:rFonts w:ascii="Helvetica" w:hAnsi="Helvetica" w:cs="Helvetica"/>
          <w:b/>
          <w:bCs/>
          <w:color w:val="222222"/>
          <w:sz w:val="21"/>
          <w:szCs w:val="21"/>
        </w:rPr>
        <w:t xml:space="preserve"> ... </w:t>
      </w:r>
      <w:r w:rsidRPr="00184D5A">
        <w:rPr>
          <w:rFonts w:ascii="Helvetica" w:hAnsi="Helvetica" w:cs="Helvetica" w:hint="eastAsia"/>
          <w:b/>
          <w:bCs/>
          <w:color w:val="222222"/>
          <w:sz w:val="21"/>
          <w:szCs w:val="21"/>
        </w:rPr>
        <w:t>доктора</w:t>
      </w:r>
      <w:r w:rsidRPr="00184D5A">
        <w:rPr>
          <w:rFonts w:ascii="Helvetica" w:hAnsi="Helvetica" w:cs="Helvetica"/>
          <w:b/>
          <w:bCs/>
          <w:color w:val="222222"/>
          <w:sz w:val="21"/>
          <w:szCs w:val="21"/>
        </w:rPr>
        <w:t xml:space="preserve"> </w:t>
      </w:r>
      <w:r w:rsidRPr="00184D5A">
        <w:rPr>
          <w:rFonts w:ascii="Helvetica" w:hAnsi="Helvetica" w:cs="Helvetica" w:hint="eastAsia"/>
          <w:b/>
          <w:bCs/>
          <w:color w:val="222222"/>
          <w:sz w:val="21"/>
          <w:szCs w:val="21"/>
        </w:rPr>
        <w:t>биологических</w:t>
      </w:r>
      <w:r w:rsidRPr="00184D5A">
        <w:rPr>
          <w:rFonts w:ascii="Helvetica" w:hAnsi="Helvetica" w:cs="Helvetica"/>
          <w:b/>
          <w:bCs/>
          <w:color w:val="222222"/>
          <w:sz w:val="21"/>
          <w:szCs w:val="21"/>
        </w:rPr>
        <w:t xml:space="preserve"> </w:t>
      </w:r>
      <w:r w:rsidRPr="00184D5A">
        <w:rPr>
          <w:rFonts w:ascii="Helvetica" w:hAnsi="Helvetica" w:cs="Helvetica" w:hint="eastAsia"/>
          <w:b/>
          <w:bCs/>
          <w:color w:val="222222"/>
          <w:sz w:val="21"/>
          <w:szCs w:val="21"/>
        </w:rPr>
        <w:t>наук</w:t>
      </w:r>
      <w:r w:rsidRPr="00184D5A">
        <w:rPr>
          <w:rFonts w:ascii="Helvetica" w:hAnsi="Helvetica" w:cs="Helvetica"/>
          <w:b/>
          <w:bCs/>
          <w:color w:val="222222"/>
          <w:sz w:val="21"/>
          <w:szCs w:val="21"/>
        </w:rPr>
        <w:t xml:space="preserve"> : 03.00.15. - </w:t>
      </w:r>
      <w:r w:rsidRPr="00184D5A">
        <w:rPr>
          <w:rFonts w:ascii="Helvetica" w:hAnsi="Helvetica" w:cs="Helvetica" w:hint="eastAsia"/>
          <w:b/>
          <w:bCs/>
          <w:color w:val="222222"/>
          <w:sz w:val="21"/>
          <w:szCs w:val="21"/>
        </w:rPr>
        <w:t>Краснодар</w:t>
      </w:r>
      <w:r w:rsidRPr="00184D5A">
        <w:rPr>
          <w:rFonts w:ascii="Helvetica" w:hAnsi="Helvetica" w:cs="Helvetica"/>
          <w:b/>
          <w:bCs/>
          <w:color w:val="222222"/>
          <w:sz w:val="21"/>
          <w:szCs w:val="21"/>
        </w:rPr>
        <w:t xml:space="preserve">, 1998. - 182 </w:t>
      </w:r>
      <w:r w:rsidRPr="00184D5A">
        <w:rPr>
          <w:rFonts w:ascii="Helvetica" w:hAnsi="Helvetica" w:cs="Helvetica" w:hint="eastAsia"/>
          <w:b/>
          <w:bCs/>
          <w:color w:val="222222"/>
          <w:sz w:val="21"/>
          <w:szCs w:val="21"/>
        </w:rPr>
        <w:t>с</w:t>
      </w:r>
      <w:r w:rsidRPr="00184D5A">
        <w:rPr>
          <w:rFonts w:ascii="Helvetica" w:hAnsi="Helvetica" w:cs="Helvetica"/>
          <w:b/>
          <w:bCs/>
          <w:color w:val="222222"/>
          <w:sz w:val="21"/>
          <w:szCs w:val="21"/>
        </w:rPr>
        <w:t xml:space="preserve">. : </w:t>
      </w:r>
      <w:r w:rsidRPr="00184D5A">
        <w:rPr>
          <w:rFonts w:ascii="Helvetica" w:hAnsi="Helvetica" w:cs="Helvetica" w:hint="eastAsia"/>
          <w:b/>
          <w:bCs/>
          <w:color w:val="222222"/>
          <w:sz w:val="21"/>
          <w:szCs w:val="21"/>
        </w:rPr>
        <w:t>ил</w:t>
      </w:r>
      <w:r w:rsidRPr="00184D5A">
        <w:rPr>
          <w:rFonts w:ascii="Helvetica" w:hAnsi="Helvetica" w:cs="Helvetica"/>
          <w:b/>
          <w:bCs/>
          <w:color w:val="222222"/>
          <w:sz w:val="21"/>
          <w:szCs w:val="21"/>
        </w:rPr>
        <w:t>.</w:t>
      </w:r>
    </w:p>
    <w:p w14:paraId="2E8936CA" w14:textId="77777777" w:rsidR="00184D5A" w:rsidRPr="00184D5A" w:rsidRDefault="00184D5A" w:rsidP="00184D5A">
      <w:pPr>
        <w:rPr>
          <w:rFonts w:ascii="Helvetica" w:hAnsi="Helvetica" w:cs="Helvetica"/>
          <w:b/>
          <w:bCs/>
          <w:color w:val="222222"/>
          <w:sz w:val="21"/>
          <w:szCs w:val="21"/>
        </w:rPr>
      </w:pPr>
      <w:r w:rsidRPr="00184D5A">
        <w:rPr>
          <w:rFonts w:ascii="Helvetica" w:hAnsi="Helvetica" w:cs="Helvetica" w:hint="eastAsia"/>
          <w:b/>
          <w:bCs/>
          <w:color w:val="222222"/>
          <w:sz w:val="21"/>
          <w:szCs w:val="21"/>
        </w:rPr>
        <w:t>больше</w:t>
      </w:r>
    </w:p>
    <w:p w14:paraId="6107C277" w14:textId="77777777" w:rsidR="00184D5A" w:rsidRPr="00184D5A" w:rsidRDefault="00184D5A" w:rsidP="00184D5A">
      <w:pPr>
        <w:rPr>
          <w:rFonts w:ascii="Helvetica" w:hAnsi="Helvetica" w:cs="Helvetica"/>
          <w:b/>
          <w:bCs/>
          <w:color w:val="222222"/>
          <w:sz w:val="21"/>
          <w:szCs w:val="21"/>
        </w:rPr>
      </w:pPr>
      <w:r w:rsidRPr="00184D5A">
        <w:rPr>
          <w:rFonts w:ascii="Helvetica" w:hAnsi="Helvetica" w:cs="Helvetica" w:hint="eastAsia"/>
          <w:b/>
          <w:bCs/>
          <w:color w:val="222222"/>
          <w:sz w:val="21"/>
          <w:szCs w:val="21"/>
        </w:rPr>
        <w:t>Цитаты</w:t>
      </w:r>
      <w:r w:rsidRPr="00184D5A">
        <w:rPr>
          <w:rFonts w:ascii="Helvetica" w:hAnsi="Helvetica" w:cs="Helvetica"/>
          <w:b/>
          <w:bCs/>
          <w:color w:val="222222"/>
          <w:sz w:val="21"/>
          <w:szCs w:val="21"/>
        </w:rPr>
        <w:t xml:space="preserve"> </w:t>
      </w:r>
      <w:r w:rsidRPr="00184D5A">
        <w:rPr>
          <w:rFonts w:ascii="Helvetica" w:hAnsi="Helvetica" w:cs="Helvetica" w:hint="eastAsia"/>
          <w:b/>
          <w:bCs/>
          <w:color w:val="222222"/>
          <w:sz w:val="21"/>
          <w:szCs w:val="21"/>
        </w:rPr>
        <w:t>из</w:t>
      </w:r>
      <w:r w:rsidRPr="00184D5A">
        <w:rPr>
          <w:rFonts w:ascii="Helvetica" w:hAnsi="Helvetica" w:cs="Helvetica"/>
          <w:b/>
          <w:bCs/>
          <w:color w:val="222222"/>
          <w:sz w:val="21"/>
          <w:szCs w:val="21"/>
        </w:rPr>
        <w:t xml:space="preserve"> </w:t>
      </w:r>
      <w:r w:rsidRPr="00184D5A">
        <w:rPr>
          <w:rFonts w:ascii="Helvetica" w:hAnsi="Helvetica" w:cs="Helvetica" w:hint="eastAsia"/>
          <w:b/>
          <w:bCs/>
          <w:color w:val="222222"/>
          <w:sz w:val="21"/>
          <w:szCs w:val="21"/>
        </w:rPr>
        <w:t>текста</w:t>
      </w:r>
      <w:r w:rsidRPr="00184D5A">
        <w:rPr>
          <w:rFonts w:ascii="Helvetica" w:hAnsi="Helvetica" w:cs="Helvetica"/>
          <w:b/>
          <w:bCs/>
          <w:color w:val="222222"/>
          <w:sz w:val="21"/>
          <w:szCs w:val="21"/>
        </w:rPr>
        <w:t>:</w:t>
      </w:r>
    </w:p>
    <w:p w14:paraId="01BC3C55" w14:textId="77777777" w:rsidR="00184D5A" w:rsidRPr="00184D5A" w:rsidRDefault="00184D5A" w:rsidP="00184D5A">
      <w:pPr>
        <w:rPr>
          <w:rFonts w:ascii="Helvetica" w:hAnsi="Helvetica" w:cs="Helvetica"/>
          <w:b/>
          <w:bCs/>
          <w:color w:val="222222"/>
          <w:sz w:val="21"/>
          <w:szCs w:val="21"/>
        </w:rPr>
      </w:pPr>
      <w:r w:rsidRPr="00184D5A">
        <w:rPr>
          <w:rFonts w:ascii="Helvetica" w:hAnsi="Helvetica" w:cs="Helvetica" w:hint="eastAsia"/>
          <w:b/>
          <w:bCs/>
          <w:color w:val="222222"/>
          <w:sz w:val="21"/>
          <w:szCs w:val="21"/>
        </w:rPr>
        <w:t>стр</w:t>
      </w:r>
      <w:r w:rsidRPr="00184D5A">
        <w:rPr>
          <w:rFonts w:ascii="Helvetica" w:hAnsi="Helvetica" w:cs="Helvetica"/>
          <w:b/>
          <w:bCs/>
          <w:color w:val="222222"/>
          <w:sz w:val="21"/>
          <w:szCs w:val="21"/>
        </w:rPr>
        <w:t>. 1</w:t>
      </w:r>
    </w:p>
    <w:p w14:paraId="2D6327FA" w14:textId="77777777" w:rsidR="00184D5A" w:rsidRPr="00184D5A" w:rsidRDefault="00184D5A" w:rsidP="00184D5A">
      <w:pPr>
        <w:rPr>
          <w:rFonts w:ascii="Helvetica" w:hAnsi="Helvetica" w:cs="Helvetica"/>
          <w:b/>
          <w:bCs/>
          <w:color w:val="222222"/>
          <w:sz w:val="21"/>
          <w:szCs w:val="21"/>
        </w:rPr>
      </w:pPr>
      <w:r w:rsidRPr="00184D5A">
        <w:rPr>
          <w:rFonts w:ascii="Helvetica" w:hAnsi="Helvetica" w:cs="Helvetica" w:hint="eastAsia"/>
          <w:b/>
          <w:bCs/>
          <w:color w:val="222222"/>
          <w:sz w:val="21"/>
          <w:szCs w:val="21"/>
        </w:rPr>
        <w:t>о</w:t>
      </w:r>
      <w:r w:rsidRPr="00184D5A">
        <w:rPr>
          <w:rFonts w:ascii="Helvetica" w:hAnsi="Helvetica" w:cs="Helvetica"/>
          <w:b/>
          <w:bCs/>
          <w:color w:val="222222"/>
          <w:sz w:val="21"/>
          <w:szCs w:val="21"/>
        </w:rPr>
        <w:t xml:space="preserve"> </w:t>
      </w:r>
      <w:r w:rsidRPr="00184D5A">
        <w:rPr>
          <w:rFonts w:ascii="Helvetica" w:hAnsi="Helvetica" w:cs="Helvetica" w:hint="eastAsia"/>
          <w:b/>
          <w:bCs/>
          <w:color w:val="222222"/>
          <w:sz w:val="21"/>
          <w:szCs w:val="21"/>
        </w:rPr>
        <w:t>•</w:t>
      </w:r>
      <w:r w:rsidRPr="00184D5A">
        <w:rPr>
          <w:rFonts w:ascii="Helvetica" w:hAnsi="Helvetica" w:cs="Helvetica"/>
          <w:b/>
          <w:bCs/>
          <w:color w:val="222222"/>
          <w:sz w:val="21"/>
          <w:szCs w:val="21"/>
        </w:rPr>
        <w:t xml:space="preserve"> </w:t>
      </w:r>
      <w:r w:rsidRPr="00184D5A">
        <w:rPr>
          <w:rFonts w:ascii="Helvetica" w:hAnsi="Helvetica" w:cs="Helvetica" w:hint="eastAsia"/>
          <w:b/>
          <w:bCs/>
          <w:color w:val="222222"/>
          <w:sz w:val="21"/>
          <w:szCs w:val="21"/>
        </w:rPr>
        <w:t>Й</w:t>
      </w:r>
      <w:r w:rsidRPr="00184D5A">
        <w:rPr>
          <w:rFonts w:ascii="Helvetica" w:hAnsi="Helvetica" w:cs="Helvetica"/>
          <w:b/>
          <w:bCs/>
          <w:color w:val="222222"/>
          <w:sz w:val="21"/>
          <w:szCs w:val="21"/>
        </w:rPr>
        <w:t xml:space="preserve">.. ' </w:t>
      </w:r>
      <w:r w:rsidRPr="00184D5A">
        <w:rPr>
          <w:rFonts w:ascii="Helvetica" w:hAnsi="Helvetica" w:cs="Helvetica" w:hint="eastAsia"/>
          <w:b/>
          <w:bCs/>
          <w:color w:val="222222"/>
          <w:sz w:val="21"/>
          <w:szCs w:val="21"/>
        </w:rPr>
        <w:t>Р</w:t>
      </w:r>
      <w:r w:rsidRPr="00184D5A">
        <w:rPr>
          <w:rFonts w:ascii="Helvetica" w:hAnsi="Helvetica" w:cs="Helvetica"/>
          <w:b/>
          <w:bCs/>
          <w:color w:val="222222"/>
          <w:sz w:val="21"/>
          <w:szCs w:val="21"/>
        </w:rPr>
        <w:t>1</w:t>
      </w:r>
      <w:r w:rsidRPr="00184D5A">
        <w:rPr>
          <w:rFonts w:ascii="Helvetica" w:hAnsi="Helvetica" w:cs="Helvetica" w:hint="eastAsia"/>
          <w:b/>
          <w:bCs/>
          <w:color w:val="222222"/>
          <w:sz w:val="21"/>
          <w:szCs w:val="21"/>
        </w:rPr>
        <w:t>Ше</w:t>
      </w:r>
      <w:r w:rsidRPr="00184D5A">
        <w:rPr>
          <w:rFonts w:ascii="Helvetica" w:hAnsi="Helvetica" w:cs="Helvetica"/>
          <w:b/>
          <w:bCs/>
          <w:color w:val="222222"/>
          <w:sz w:val="21"/>
          <w:szCs w:val="21"/>
        </w:rPr>
        <w:t xml:space="preserve"> </w:t>
      </w:r>
      <w:r w:rsidRPr="00184D5A">
        <w:rPr>
          <w:rFonts w:ascii="Helvetica" w:hAnsi="Helvetica" w:cs="Helvetica" w:hint="eastAsia"/>
          <w:b/>
          <w:bCs/>
          <w:color w:val="222222"/>
          <w:sz w:val="21"/>
          <w:szCs w:val="21"/>
        </w:rPr>
        <w:t>г</w:t>
      </w:r>
      <w:r w:rsidRPr="00184D5A">
        <w:rPr>
          <w:rFonts w:ascii="Helvetica" w:hAnsi="Helvetica" w:cs="Helvetica"/>
          <w:b/>
          <w:bCs/>
          <w:color w:val="222222"/>
          <w:sz w:val="21"/>
          <w:szCs w:val="21"/>
        </w:rPr>
        <w:t xml:space="preserve">., 1= ^ </w:t>
      </w:r>
      <w:r w:rsidRPr="00184D5A">
        <w:rPr>
          <w:rFonts w:ascii="Helvetica" w:hAnsi="Helvetica" w:cs="Helvetica" w:hint="eastAsia"/>
          <w:b/>
          <w:bCs/>
          <w:color w:val="222222"/>
          <w:sz w:val="21"/>
          <w:szCs w:val="21"/>
        </w:rPr>
        <w:t>На</w:t>
      </w:r>
      <w:r w:rsidRPr="00184D5A">
        <w:rPr>
          <w:rFonts w:ascii="Helvetica" w:hAnsi="Helvetica" w:cs="Helvetica"/>
          <w:b/>
          <w:bCs/>
          <w:color w:val="222222"/>
          <w:sz w:val="21"/>
          <w:szCs w:val="21"/>
        </w:rPr>
        <w:t xml:space="preserve"> </w:t>
      </w:r>
      <w:r w:rsidRPr="00184D5A">
        <w:rPr>
          <w:rFonts w:ascii="Helvetica" w:hAnsi="Helvetica" w:cs="Helvetica" w:hint="eastAsia"/>
          <w:b/>
          <w:bCs/>
          <w:color w:val="222222"/>
          <w:sz w:val="21"/>
          <w:szCs w:val="21"/>
        </w:rPr>
        <w:t>правах</w:t>
      </w:r>
      <w:r w:rsidRPr="00184D5A">
        <w:rPr>
          <w:rFonts w:ascii="Helvetica" w:hAnsi="Helvetica" w:cs="Helvetica"/>
          <w:b/>
          <w:bCs/>
          <w:color w:val="222222"/>
          <w:sz w:val="21"/>
          <w:szCs w:val="21"/>
        </w:rPr>
        <w:t xml:space="preserve"> </w:t>
      </w:r>
      <w:r w:rsidRPr="00184D5A">
        <w:rPr>
          <w:rFonts w:ascii="Helvetica" w:hAnsi="Helvetica" w:cs="Helvetica" w:hint="eastAsia"/>
          <w:b/>
          <w:bCs/>
          <w:color w:val="222222"/>
          <w:sz w:val="21"/>
          <w:szCs w:val="21"/>
        </w:rPr>
        <w:t>рукописи</w:t>
      </w:r>
      <w:r w:rsidRPr="00184D5A">
        <w:rPr>
          <w:rFonts w:ascii="Helvetica" w:hAnsi="Helvetica" w:cs="Helvetica"/>
          <w:b/>
          <w:bCs/>
          <w:color w:val="222222"/>
          <w:sz w:val="21"/>
          <w:szCs w:val="21"/>
        </w:rPr>
        <w:t xml:space="preserve"> </w:t>
      </w:r>
      <w:r w:rsidRPr="00184D5A">
        <w:rPr>
          <w:rFonts w:ascii="Helvetica" w:hAnsi="Helvetica" w:cs="Helvetica" w:hint="eastAsia"/>
          <w:b/>
          <w:bCs/>
          <w:color w:val="222222"/>
          <w:sz w:val="21"/>
          <w:szCs w:val="21"/>
        </w:rPr>
        <w:t>наук</w:t>
      </w:r>
      <w:r w:rsidRPr="00184D5A">
        <w:rPr>
          <w:rFonts w:ascii="Helvetica" w:hAnsi="Helvetica" w:cs="Helvetica"/>
          <w:b/>
          <w:bCs/>
          <w:color w:val="222222"/>
          <w:sz w:val="21"/>
          <w:szCs w:val="21"/>
        </w:rPr>
        <w:t xml:space="preserve"> </w:t>
      </w:r>
      <w:r w:rsidRPr="00184D5A">
        <w:rPr>
          <w:rFonts w:ascii="Helvetica" w:hAnsi="Helvetica" w:cs="Helvetica" w:hint="eastAsia"/>
          <w:b/>
          <w:bCs/>
          <w:color w:val="222222"/>
          <w:sz w:val="21"/>
          <w:szCs w:val="21"/>
        </w:rPr>
        <w:t>Начальник</w:t>
      </w:r>
      <w:r w:rsidRPr="00184D5A">
        <w:rPr>
          <w:rFonts w:ascii="Helvetica" w:hAnsi="Helvetica" w:cs="Helvetica"/>
          <w:b/>
          <w:bCs/>
          <w:color w:val="222222"/>
          <w:sz w:val="21"/>
          <w:szCs w:val="21"/>
        </w:rPr>
        <w:t xml:space="preserve"> </w:t>
      </w:r>
      <w:r w:rsidRPr="00184D5A">
        <w:rPr>
          <w:rFonts w:ascii="Helvetica" w:hAnsi="Helvetica" w:cs="Helvetica" w:hint="eastAsia"/>
          <w:b/>
          <w:bCs/>
          <w:color w:val="222222"/>
          <w:sz w:val="21"/>
          <w:szCs w:val="21"/>
        </w:rPr>
        <w:t>зшрзвления</w:t>
      </w:r>
      <w:r w:rsidRPr="00184D5A">
        <w:rPr>
          <w:rFonts w:ascii="Helvetica" w:hAnsi="Helvetica" w:cs="Helvetica"/>
          <w:b/>
          <w:bCs/>
          <w:color w:val="222222"/>
          <w:sz w:val="21"/>
          <w:szCs w:val="21"/>
        </w:rPr>
        <w:t xml:space="preserve"> </w:t>
      </w:r>
      <w:r w:rsidRPr="00184D5A">
        <w:rPr>
          <w:rFonts w:ascii="Helvetica" w:hAnsi="Helvetica" w:cs="Helvetica" w:hint="eastAsia"/>
          <w:b/>
          <w:bCs/>
          <w:color w:val="222222"/>
          <w:sz w:val="21"/>
          <w:szCs w:val="21"/>
        </w:rPr>
        <w:t>В</w:t>
      </w:r>
      <w:r w:rsidRPr="00184D5A">
        <w:rPr>
          <w:rFonts w:ascii="Helvetica" w:hAnsi="Helvetica" w:cs="Helvetica"/>
          <w:b/>
          <w:bCs/>
          <w:color w:val="222222"/>
          <w:sz w:val="21"/>
          <w:szCs w:val="21"/>
        </w:rPr>
        <w:t>^.?: :::$,^</w:t>
      </w:r>
      <w:r w:rsidRPr="00184D5A">
        <w:rPr>
          <w:rFonts w:ascii="Helvetica" w:hAnsi="Helvetica" w:cs="Helvetica" w:hint="eastAsia"/>
          <w:b/>
          <w:bCs/>
          <w:color w:val="222222"/>
          <w:sz w:val="21"/>
          <w:szCs w:val="21"/>
        </w:rPr>
        <w:t>с</w:t>
      </w:r>
      <w:r w:rsidRPr="00184D5A">
        <w:rPr>
          <w:rFonts w:ascii="Helvetica" w:hAnsi="Helvetica" w:cs="Helvetica"/>
          <w:b/>
          <w:bCs/>
          <w:color w:val="222222"/>
          <w:sz w:val="21"/>
          <w:szCs w:val="21"/>
        </w:rPr>
        <w:t>:;</w:t>
      </w:r>
      <w:r w:rsidRPr="00184D5A">
        <w:rPr>
          <w:rFonts w:ascii="Helvetica" w:hAnsi="Helvetica" w:cs="Helvetica" w:hint="eastAsia"/>
          <w:b/>
          <w:bCs/>
          <w:color w:val="222222"/>
          <w:sz w:val="21"/>
          <w:szCs w:val="21"/>
        </w:rPr>
        <w:t>ии</w:t>
      </w:r>
      <w:r w:rsidRPr="00184D5A">
        <w:rPr>
          <w:rFonts w:ascii="Helvetica" w:hAnsi="Helvetica" w:cs="Helvetica"/>
          <w:b/>
          <w:bCs/>
          <w:color w:val="222222"/>
          <w:sz w:val="21"/>
          <w:szCs w:val="21"/>
        </w:rPr>
        <w:t xml:space="preserve"> / /^^^</w:t>
      </w:r>
      <w:r w:rsidRPr="00184D5A">
        <w:rPr>
          <w:rFonts w:ascii="Helvetica" w:hAnsi="Helvetica" w:cs="Helvetica" w:hint="eastAsia"/>
          <w:b/>
          <w:bCs/>
          <w:color w:val="222222"/>
          <w:sz w:val="21"/>
          <w:szCs w:val="21"/>
        </w:rPr>
        <w:t>¿¿</w:t>
      </w:r>
      <w:r w:rsidRPr="00184D5A">
        <w:rPr>
          <w:rFonts w:ascii="Helvetica" w:hAnsi="Helvetica" w:cs="Helvetica"/>
          <w:b/>
          <w:bCs/>
          <w:color w:val="222222"/>
          <w:sz w:val="21"/>
          <w:szCs w:val="21"/>
        </w:rPr>
        <w:t xml:space="preserve">2 </w:t>
      </w:r>
      <w:r w:rsidRPr="00184D5A">
        <w:rPr>
          <w:rFonts w:ascii="Helvetica" w:hAnsi="Helvetica" w:cs="Helvetica" w:hint="eastAsia"/>
          <w:b/>
          <w:bCs/>
          <w:color w:val="222222"/>
          <w:sz w:val="21"/>
          <w:szCs w:val="21"/>
        </w:rPr>
        <w:t>Демурин</w:t>
      </w:r>
      <w:r w:rsidRPr="00184D5A">
        <w:rPr>
          <w:rFonts w:ascii="Helvetica" w:hAnsi="Helvetica" w:cs="Helvetica"/>
          <w:b/>
          <w:bCs/>
          <w:color w:val="222222"/>
          <w:sz w:val="21"/>
          <w:szCs w:val="21"/>
        </w:rPr>
        <w:t xml:space="preserve"> </w:t>
      </w:r>
      <w:r w:rsidRPr="00184D5A">
        <w:rPr>
          <w:rFonts w:ascii="Helvetica" w:hAnsi="Helvetica" w:cs="Helvetica" w:hint="eastAsia"/>
          <w:b/>
          <w:bCs/>
          <w:color w:val="222222"/>
          <w:sz w:val="21"/>
          <w:szCs w:val="21"/>
        </w:rPr>
        <w:t>Яков</w:t>
      </w:r>
      <w:r w:rsidRPr="00184D5A">
        <w:rPr>
          <w:rFonts w:ascii="Helvetica" w:hAnsi="Helvetica" w:cs="Helvetica"/>
          <w:b/>
          <w:bCs/>
          <w:color w:val="222222"/>
          <w:sz w:val="21"/>
          <w:szCs w:val="21"/>
        </w:rPr>
        <w:t xml:space="preserve"> </w:t>
      </w:r>
      <w:r w:rsidRPr="00184D5A">
        <w:rPr>
          <w:rFonts w:ascii="Helvetica" w:hAnsi="Helvetica" w:cs="Helvetica" w:hint="eastAsia"/>
          <w:b/>
          <w:bCs/>
          <w:color w:val="222222"/>
          <w:sz w:val="21"/>
          <w:szCs w:val="21"/>
        </w:rPr>
        <w:t>Николаевич</w:t>
      </w:r>
      <w:r w:rsidRPr="00184D5A">
        <w:rPr>
          <w:rFonts w:ascii="Helvetica" w:hAnsi="Helvetica" w:cs="Helvetica"/>
          <w:b/>
          <w:bCs/>
          <w:color w:val="222222"/>
          <w:sz w:val="21"/>
          <w:szCs w:val="21"/>
        </w:rPr>
        <w:t xml:space="preserve"> </w:t>
      </w:r>
      <w:r w:rsidRPr="00184D5A">
        <w:rPr>
          <w:rFonts w:ascii="Helvetica" w:hAnsi="Helvetica" w:cs="Helvetica" w:hint="eastAsia"/>
          <w:b/>
          <w:bCs/>
          <w:color w:val="222222"/>
          <w:sz w:val="21"/>
          <w:szCs w:val="21"/>
        </w:rPr>
        <w:t>УДК</w:t>
      </w:r>
      <w:r w:rsidRPr="00184D5A">
        <w:rPr>
          <w:rFonts w:ascii="Helvetica" w:hAnsi="Helvetica" w:cs="Helvetica"/>
          <w:b/>
          <w:bCs/>
          <w:color w:val="222222"/>
          <w:sz w:val="21"/>
          <w:szCs w:val="21"/>
        </w:rPr>
        <w:t xml:space="preserve"> 633.854.78:5-75,113, </w:t>
      </w:r>
      <w:r w:rsidRPr="00184D5A">
        <w:rPr>
          <w:rFonts w:ascii="Helvetica" w:hAnsi="Helvetica" w:cs="Helvetica" w:hint="eastAsia"/>
          <w:b/>
          <w:bCs/>
          <w:color w:val="222222"/>
          <w:sz w:val="21"/>
          <w:szCs w:val="21"/>
        </w:rPr>
        <w:t>•ч</w:t>
      </w:r>
      <w:r w:rsidRPr="00184D5A">
        <w:rPr>
          <w:rFonts w:ascii="Helvetica" w:hAnsi="Helvetica" w:cs="Helvetica"/>
          <w:b/>
          <w:bCs/>
          <w:color w:val="222222"/>
          <w:sz w:val="21"/>
          <w:szCs w:val="21"/>
        </w:rPr>
        <w:t xml:space="preserve"> </w:t>
      </w:r>
      <w:r w:rsidRPr="00184D5A">
        <w:rPr>
          <w:rFonts w:ascii="Helvetica" w:hAnsi="Helvetica" w:cs="Helvetica" w:hint="eastAsia"/>
          <w:b/>
          <w:bCs/>
          <w:color w:val="222222"/>
          <w:sz w:val="21"/>
          <w:szCs w:val="21"/>
        </w:rPr>
        <w:t>ГЕНЕТИЧЕСКИЙ</w:t>
      </w:r>
      <w:r w:rsidRPr="00184D5A">
        <w:rPr>
          <w:rFonts w:ascii="Helvetica" w:hAnsi="Helvetica" w:cs="Helvetica"/>
          <w:b/>
          <w:bCs/>
          <w:color w:val="222222"/>
          <w:sz w:val="21"/>
          <w:szCs w:val="21"/>
        </w:rPr>
        <w:t xml:space="preserve"> </w:t>
      </w:r>
      <w:r w:rsidRPr="00184D5A">
        <w:rPr>
          <w:rFonts w:ascii="Helvetica" w:hAnsi="Helvetica" w:cs="Helvetica" w:hint="eastAsia"/>
          <w:b/>
          <w:bCs/>
          <w:color w:val="222222"/>
          <w:sz w:val="21"/>
          <w:szCs w:val="21"/>
        </w:rPr>
        <w:t>АНАЛИЗ</w:t>
      </w:r>
      <w:r w:rsidRPr="00184D5A">
        <w:rPr>
          <w:rFonts w:ascii="Helvetica" w:hAnsi="Helvetica" w:cs="Helvetica"/>
          <w:b/>
          <w:bCs/>
          <w:color w:val="222222"/>
          <w:sz w:val="21"/>
          <w:szCs w:val="21"/>
        </w:rPr>
        <w:t xml:space="preserve"> </w:t>
      </w:r>
      <w:r w:rsidRPr="00184D5A">
        <w:rPr>
          <w:rFonts w:ascii="Helvetica" w:hAnsi="Helvetica" w:cs="Helvetica" w:hint="eastAsia"/>
          <w:b/>
          <w:bCs/>
          <w:color w:val="222222"/>
          <w:sz w:val="21"/>
          <w:szCs w:val="21"/>
        </w:rPr>
        <w:t>И</w:t>
      </w:r>
      <w:r w:rsidRPr="00184D5A">
        <w:rPr>
          <w:rFonts w:ascii="Helvetica" w:hAnsi="Helvetica" w:cs="Helvetica"/>
          <w:b/>
          <w:bCs/>
          <w:color w:val="222222"/>
          <w:sz w:val="21"/>
          <w:szCs w:val="21"/>
        </w:rPr>
        <w:t xml:space="preserve"> </w:t>
      </w:r>
      <w:r w:rsidRPr="00184D5A">
        <w:rPr>
          <w:rFonts w:ascii="Helvetica" w:hAnsi="Helvetica" w:cs="Helvetica" w:hint="eastAsia"/>
          <w:b/>
          <w:bCs/>
          <w:color w:val="222222"/>
          <w:sz w:val="21"/>
          <w:szCs w:val="21"/>
        </w:rPr>
        <w:t>СЕЛЕКЦИОННОЕ</w:t>
      </w:r>
      <w:r w:rsidRPr="00184D5A">
        <w:rPr>
          <w:rFonts w:ascii="Helvetica" w:hAnsi="Helvetica" w:cs="Helvetica"/>
          <w:b/>
          <w:bCs/>
          <w:color w:val="222222"/>
          <w:sz w:val="21"/>
          <w:szCs w:val="21"/>
        </w:rPr>
        <w:t xml:space="preserve"> </w:t>
      </w:r>
      <w:r w:rsidRPr="00184D5A">
        <w:rPr>
          <w:rFonts w:ascii="Helvetica" w:hAnsi="Helvetica" w:cs="Helvetica" w:hint="eastAsia"/>
          <w:b/>
          <w:bCs/>
          <w:color w:val="222222"/>
          <w:sz w:val="21"/>
          <w:szCs w:val="21"/>
        </w:rPr>
        <w:t>ИСПОЛЬЗОВАНИЕ</w:t>
      </w:r>
      <w:r w:rsidRPr="00184D5A">
        <w:rPr>
          <w:rFonts w:ascii="Helvetica" w:hAnsi="Helvetica" w:cs="Helvetica"/>
          <w:b/>
          <w:bCs/>
          <w:color w:val="222222"/>
          <w:sz w:val="21"/>
          <w:szCs w:val="21"/>
        </w:rPr>
        <w:t xml:space="preserve"> </w:t>
      </w:r>
      <w:r w:rsidRPr="00184D5A">
        <w:rPr>
          <w:rFonts w:ascii="Helvetica" w:hAnsi="Helvetica" w:cs="Helvetica" w:hint="eastAsia"/>
          <w:b/>
          <w:bCs/>
          <w:color w:val="222222"/>
          <w:sz w:val="21"/>
          <w:szCs w:val="21"/>
        </w:rPr>
        <w:t>ПРИЗНАКОВ</w:t>
      </w:r>
      <w:r w:rsidRPr="00184D5A">
        <w:rPr>
          <w:rFonts w:ascii="Helvetica" w:hAnsi="Helvetica" w:cs="Helvetica"/>
          <w:b/>
          <w:bCs/>
          <w:color w:val="222222"/>
          <w:sz w:val="21"/>
          <w:szCs w:val="21"/>
        </w:rPr>
        <w:t xml:space="preserve"> </w:t>
      </w:r>
      <w:r w:rsidRPr="00184D5A">
        <w:rPr>
          <w:rFonts w:ascii="Helvetica" w:hAnsi="Helvetica" w:cs="Helvetica" w:hint="eastAsia"/>
          <w:b/>
          <w:bCs/>
          <w:color w:val="222222"/>
          <w:sz w:val="21"/>
          <w:szCs w:val="21"/>
        </w:rPr>
        <w:t>СОСТАВА</w:t>
      </w:r>
      <w:r w:rsidRPr="00184D5A">
        <w:rPr>
          <w:rFonts w:ascii="Helvetica" w:hAnsi="Helvetica" w:cs="Helvetica"/>
          <w:b/>
          <w:bCs/>
          <w:color w:val="222222"/>
          <w:sz w:val="21"/>
          <w:szCs w:val="21"/>
        </w:rPr>
        <w:t xml:space="preserve"> </w:t>
      </w:r>
      <w:r w:rsidRPr="00184D5A">
        <w:rPr>
          <w:rFonts w:ascii="Helvetica" w:hAnsi="Helvetica" w:cs="Helvetica" w:hint="eastAsia"/>
          <w:b/>
          <w:bCs/>
          <w:color w:val="222222"/>
          <w:sz w:val="21"/>
          <w:szCs w:val="21"/>
        </w:rPr>
        <w:t>ЖИРНЫХ</w:t>
      </w:r>
      <w:r w:rsidRPr="00184D5A">
        <w:rPr>
          <w:rFonts w:ascii="Helvetica" w:hAnsi="Helvetica" w:cs="Helvetica"/>
          <w:b/>
          <w:bCs/>
          <w:color w:val="222222"/>
          <w:sz w:val="21"/>
          <w:szCs w:val="21"/>
        </w:rPr>
        <w:t xml:space="preserve"> </w:t>
      </w:r>
      <w:r w:rsidRPr="00184D5A">
        <w:rPr>
          <w:rFonts w:ascii="Helvetica" w:hAnsi="Helvetica" w:cs="Helvetica" w:hint="eastAsia"/>
          <w:b/>
          <w:bCs/>
          <w:color w:val="222222"/>
          <w:sz w:val="21"/>
          <w:szCs w:val="21"/>
        </w:rPr>
        <w:t>КИСЛОТ</w:t>
      </w:r>
      <w:r w:rsidRPr="00184D5A">
        <w:rPr>
          <w:rFonts w:ascii="Helvetica" w:hAnsi="Helvetica" w:cs="Helvetica"/>
          <w:b/>
          <w:bCs/>
          <w:color w:val="222222"/>
          <w:sz w:val="21"/>
          <w:szCs w:val="21"/>
        </w:rPr>
        <w:t xml:space="preserve"> </w:t>
      </w:r>
      <w:r w:rsidRPr="00184D5A">
        <w:rPr>
          <w:rFonts w:ascii="Helvetica" w:hAnsi="Helvetica" w:cs="Helvetica" w:hint="eastAsia"/>
          <w:b/>
          <w:bCs/>
          <w:color w:val="222222"/>
          <w:sz w:val="21"/>
          <w:szCs w:val="21"/>
        </w:rPr>
        <w:t>И</w:t>
      </w:r>
      <w:r w:rsidRPr="00184D5A">
        <w:rPr>
          <w:rFonts w:ascii="Helvetica" w:hAnsi="Helvetica" w:cs="Helvetica"/>
          <w:b/>
          <w:bCs/>
          <w:color w:val="222222"/>
          <w:sz w:val="21"/>
          <w:szCs w:val="21"/>
        </w:rPr>
        <w:t xml:space="preserve"> </w:t>
      </w:r>
      <w:r w:rsidRPr="00184D5A">
        <w:rPr>
          <w:rFonts w:ascii="Helvetica" w:hAnsi="Helvetica" w:cs="Helvetica" w:hint="eastAsia"/>
          <w:b/>
          <w:bCs/>
          <w:color w:val="222222"/>
          <w:sz w:val="21"/>
          <w:szCs w:val="21"/>
        </w:rPr>
        <w:t>ТОКОФЕРОЛОВ</w:t>
      </w:r>
      <w:r w:rsidRPr="00184D5A">
        <w:rPr>
          <w:rFonts w:ascii="Helvetica" w:hAnsi="Helvetica" w:cs="Helvetica"/>
          <w:b/>
          <w:bCs/>
          <w:color w:val="222222"/>
          <w:sz w:val="21"/>
          <w:szCs w:val="21"/>
        </w:rPr>
        <w:t xml:space="preserve"> </w:t>
      </w:r>
      <w:r w:rsidRPr="00184D5A">
        <w:rPr>
          <w:rFonts w:ascii="Helvetica" w:hAnsi="Helvetica" w:cs="Helvetica" w:hint="eastAsia"/>
          <w:b/>
          <w:bCs/>
          <w:color w:val="222222"/>
          <w:sz w:val="21"/>
          <w:szCs w:val="21"/>
        </w:rPr>
        <w:t>в</w:t>
      </w:r>
      <w:r w:rsidRPr="00184D5A">
        <w:rPr>
          <w:rFonts w:ascii="Helvetica" w:hAnsi="Helvetica" w:cs="Helvetica"/>
          <w:b/>
          <w:bCs/>
          <w:color w:val="222222"/>
          <w:sz w:val="21"/>
          <w:szCs w:val="21"/>
        </w:rPr>
        <w:t xml:space="preserve"> </w:t>
      </w:r>
      <w:r w:rsidRPr="00184D5A">
        <w:rPr>
          <w:rFonts w:ascii="Helvetica" w:hAnsi="Helvetica" w:cs="Helvetica" w:hint="eastAsia"/>
          <w:b/>
          <w:bCs/>
          <w:color w:val="222222"/>
          <w:sz w:val="21"/>
          <w:szCs w:val="21"/>
        </w:rPr>
        <w:t>СЕМЕНАХ</w:t>
      </w:r>
      <w:r w:rsidRPr="00184D5A">
        <w:rPr>
          <w:rFonts w:ascii="Helvetica" w:hAnsi="Helvetica" w:cs="Helvetica"/>
          <w:b/>
          <w:bCs/>
          <w:color w:val="222222"/>
          <w:sz w:val="21"/>
          <w:szCs w:val="21"/>
        </w:rPr>
        <w:t xml:space="preserve"> </w:t>
      </w:r>
      <w:r w:rsidRPr="00184D5A">
        <w:rPr>
          <w:rFonts w:ascii="Helvetica" w:hAnsi="Helvetica" w:cs="Helvetica" w:hint="eastAsia"/>
          <w:b/>
          <w:bCs/>
          <w:color w:val="222222"/>
          <w:sz w:val="21"/>
          <w:szCs w:val="21"/>
        </w:rPr>
        <w:t>ПОДСОЛНЕЧНИКА</w:t>
      </w:r>
      <w:r w:rsidRPr="00184D5A">
        <w:rPr>
          <w:rFonts w:ascii="Helvetica" w:hAnsi="Helvetica" w:cs="Helvetica"/>
          <w:b/>
          <w:bCs/>
          <w:color w:val="222222"/>
          <w:sz w:val="21"/>
          <w:szCs w:val="21"/>
        </w:rPr>
        <w:t xml:space="preserve"> </w:t>
      </w:r>
      <w:r w:rsidRPr="00184D5A">
        <w:rPr>
          <w:rFonts w:ascii="Helvetica" w:hAnsi="Helvetica" w:cs="Helvetica" w:hint="eastAsia"/>
          <w:b/>
          <w:bCs/>
          <w:color w:val="222222"/>
          <w:sz w:val="21"/>
          <w:szCs w:val="21"/>
        </w:rPr>
        <w:t>Специальность</w:t>
      </w:r>
      <w:r w:rsidRPr="00184D5A">
        <w:rPr>
          <w:rFonts w:ascii="Helvetica" w:hAnsi="Helvetica" w:cs="Helvetica"/>
          <w:b/>
          <w:bCs/>
          <w:color w:val="222222"/>
          <w:sz w:val="21"/>
          <w:szCs w:val="21"/>
        </w:rPr>
        <w:t xml:space="preserve"> 03.00.15 - </w:t>
      </w:r>
      <w:r w:rsidRPr="00184D5A">
        <w:rPr>
          <w:rFonts w:ascii="Helvetica" w:hAnsi="Helvetica" w:cs="Helvetica" w:hint="eastAsia"/>
          <w:b/>
          <w:bCs/>
          <w:color w:val="222222"/>
          <w:sz w:val="21"/>
          <w:szCs w:val="21"/>
        </w:rPr>
        <w:t>генетика</w:t>
      </w:r>
    </w:p>
    <w:p w14:paraId="500163E9" w14:textId="77777777" w:rsidR="00184D5A" w:rsidRPr="00184D5A" w:rsidRDefault="00184D5A" w:rsidP="00184D5A">
      <w:pPr>
        <w:rPr>
          <w:rFonts w:ascii="Helvetica" w:hAnsi="Helvetica" w:cs="Helvetica"/>
          <w:b/>
          <w:bCs/>
          <w:color w:val="222222"/>
          <w:sz w:val="21"/>
          <w:szCs w:val="21"/>
        </w:rPr>
      </w:pPr>
      <w:r w:rsidRPr="00184D5A">
        <w:rPr>
          <w:rFonts w:ascii="Helvetica" w:hAnsi="Helvetica" w:cs="Helvetica" w:hint="eastAsia"/>
          <w:b/>
          <w:bCs/>
          <w:color w:val="222222"/>
          <w:sz w:val="21"/>
          <w:szCs w:val="21"/>
        </w:rPr>
        <w:t>стр</w:t>
      </w:r>
      <w:r w:rsidRPr="00184D5A">
        <w:rPr>
          <w:rFonts w:ascii="Helvetica" w:hAnsi="Helvetica" w:cs="Helvetica"/>
          <w:b/>
          <w:bCs/>
          <w:color w:val="222222"/>
          <w:sz w:val="21"/>
          <w:szCs w:val="21"/>
        </w:rPr>
        <w:t>. 2</w:t>
      </w:r>
    </w:p>
    <w:p w14:paraId="6062B410" w14:textId="77777777" w:rsidR="00184D5A" w:rsidRPr="00184D5A" w:rsidRDefault="00184D5A" w:rsidP="00184D5A">
      <w:pPr>
        <w:rPr>
          <w:rFonts w:ascii="Helvetica" w:hAnsi="Helvetica" w:cs="Helvetica"/>
          <w:b/>
          <w:bCs/>
          <w:color w:val="222222"/>
          <w:sz w:val="21"/>
          <w:szCs w:val="21"/>
        </w:rPr>
      </w:pPr>
      <w:r w:rsidRPr="00184D5A">
        <w:rPr>
          <w:rFonts w:ascii="Helvetica" w:hAnsi="Helvetica" w:cs="Helvetica"/>
          <w:b/>
          <w:bCs/>
          <w:color w:val="222222"/>
          <w:sz w:val="21"/>
          <w:szCs w:val="21"/>
        </w:rPr>
        <w:t xml:space="preserve">1. </w:t>
      </w:r>
      <w:r w:rsidRPr="00184D5A">
        <w:rPr>
          <w:rFonts w:ascii="Helvetica" w:hAnsi="Helvetica" w:cs="Helvetica" w:hint="eastAsia"/>
          <w:b/>
          <w:bCs/>
          <w:color w:val="222222"/>
          <w:sz w:val="21"/>
          <w:szCs w:val="21"/>
        </w:rPr>
        <w:t>ГЕНЕТИЧЕСКАЯ</w:t>
      </w:r>
      <w:r w:rsidRPr="00184D5A">
        <w:rPr>
          <w:rFonts w:ascii="Helvetica" w:hAnsi="Helvetica" w:cs="Helvetica"/>
          <w:b/>
          <w:bCs/>
          <w:color w:val="222222"/>
          <w:sz w:val="21"/>
          <w:szCs w:val="21"/>
        </w:rPr>
        <w:t xml:space="preserve"> </w:t>
      </w:r>
      <w:r w:rsidRPr="00184D5A">
        <w:rPr>
          <w:rFonts w:ascii="Helvetica" w:hAnsi="Helvetica" w:cs="Helvetica" w:hint="eastAsia"/>
          <w:b/>
          <w:bCs/>
          <w:color w:val="222222"/>
          <w:sz w:val="21"/>
          <w:szCs w:val="21"/>
        </w:rPr>
        <w:t>МОДИФИКАЦИЯ</w:t>
      </w:r>
      <w:r w:rsidRPr="00184D5A">
        <w:rPr>
          <w:rFonts w:ascii="Helvetica" w:hAnsi="Helvetica" w:cs="Helvetica"/>
          <w:b/>
          <w:bCs/>
          <w:color w:val="222222"/>
          <w:sz w:val="21"/>
          <w:szCs w:val="21"/>
        </w:rPr>
        <w:t xml:space="preserve"> </w:t>
      </w:r>
      <w:r w:rsidRPr="00184D5A">
        <w:rPr>
          <w:rFonts w:ascii="Helvetica" w:hAnsi="Helvetica" w:cs="Helvetica" w:hint="eastAsia"/>
          <w:b/>
          <w:bCs/>
          <w:color w:val="222222"/>
          <w:sz w:val="21"/>
          <w:szCs w:val="21"/>
        </w:rPr>
        <w:t>КАЧЕСТВА</w:t>
      </w:r>
      <w:r w:rsidRPr="00184D5A">
        <w:rPr>
          <w:rFonts w:ascii="Helvetica" w:hAnsi="Helvetica" w:cs="Helvetica"/>
          <w:b/>
          <w:bCs/>
          <w:color w:val="222222"/>
          <w:sz w:val="21"/>
          <w:szCs w:val="21"/>
        </w:rPr>
        <w:t xml:space="preserve"> </w:t>
      </w:r>
      <w:r w:rsidRPr="00184D5A">
        <w:rPr>
          <w:rFonts w:ascii="Helvetica" w:hAnsi="Helvetica" w:cs="Helvetica" w:hint="eastAsia"/>
          <w:b/>
          <w:bCs/>
          <w:color w:val="222222"/>
          <w:sz w:val="21"/>
          <w:szCs w:val="21"/>
        </w:rPr>
        <w:t>МАСЛА</w:t>
      </w:r>
      <w:r w:rsidRPr="00184D5A">
        <w:rPr>
          <w:rFonts w:ascii="Helvetica" w:hAnsi="Helvetica" w:cs="Helvetica"/>
          <w:b/>
          <w:bCs/>
          <w:color w:val="222222"/>
          <w:sz w:val="21"/>
          <w:szCs w:val="21"/>
        </w:rPr>
        <w:t xml:space="preserve"> (</w:t>
      </w:r>
      <w:r w:rsidRPr="00184D5A">
        <w:rPr>
          <w:rFonts w:ascii="Helvetica" w:hAnsi="Helvetica" w:cs="Helvetica" w:hint="eastAsia"/>
          <w:b/>
          <w:bCs/>
          <w:color w:val="222222"/>
          <w:sz w:val="21"/>
          <w:szCs w:val="21"/>
        </w:rPr>
        <w:t>обзор</w:t>
      </w:r>
      <w:r w:rsidRPr="00184D5A">
        <w:rPr>
          <w:rFonts w:ascii="Helvetica" w:hAnsi="Helvetica" w:cs="Helvetica"/>
          <w:b/>
          <w:bCs/>
          <w:color w:val="222222"/>
          <w:sz w:val="21"/>
          <w:szCs w:val="21"/>
        </w:rPr>
        <w:t xml:space="preserve"> </w:t>
      </w:r>
      <w:r w:rsidRPr="00184D5A">
        <w:rPr>
          <w:rFonts w:ascii="Helvetica" w:hAnsi="Helvetica" w:cs="Helvetica" w:hint="eastAsia"/>
          <w:b/>
          <w:bCs/>
          <w:color w:val="222222"/>
          <w:sz w:val="21"/>
          <w:szCs w:val="21"/>
        </w:rPr>
        <w:t>литературы</w:t>
      </w:r>
      <w:r w:rsidRPr="00184D5A">
        <w:rPr>
          <w:rFonts w:ascii="Helvetica" w:hAnsi="Helvetica" w:cs="Helvetica"/>
          <w:b/>
          <w:bCs/>
          <w:color w:val="222222"/>
          <w:sz w:val="21"/>
          <w:szCs w:val="21"/>
        </w:rPr>
        <w:t xml:space="preserve">) 1.1 </w:t>
      </w:r>
      <w:r w:rsidRPr="00184D5A">
        <w:rPr>
          <w:rFonts w:ascii="Helvetica" w:hAnsi="Helvetica" w:cs="Helvetica" w:hint="eastAsia"/>
          <w:b/>
          <w:bCs/>
          <w:color w:val="222222"/>
          <w:sz w:val="21"/>
          <w:szCs w:val="21"/>
        </w:rPr>
        <w:t>Краткий</w:t>
      </w:r>
      <w:r w:rsidRPr="00184D5A">
        <w:rPr>
          <w:rFonts w:ascii="Helvetica" w:hAnsi="Helvetica" w:cs="Helvetica"/>
          <w:b/>
          <w:bCs/>
          <w:color w:val="222222"/>
          <w:sz w:val="21"/>
          <w:szCs w:val="21"/>
        </w:rPr>
        <w:t xml:space="preserve"> </w:t>
      </w:r>
      <w:r w:rsidRPr="00184D5A">
        <w:rPr>
          <w:rFonts w:ascii="Helvetica" w:hAnsi="Helvetica" w:cs="Helvetica" w:hint="eastAsia"/>
          <w:b/>
          <w:bCs/>
          <w:color w:val="222222"/>
          <w:sz w:val="21"/>
          <w:szCs w:val="21"/>
        </w:rPr>
        <w:t>исторический</w:t>
      </w:r>
      <w:r w:rsidRPr="00184D5A">
        <w:rPr>
          <w:rFonts w:ascii="Helvetica" w:hAnsi="Helvetica" w:cs="Helvetica"/>
          <w:b/>
          <w:bCs/>
          <w:color w:val="222222"/>
          <w:sz w:val="21"/>
          <w:szCs w:val="21"/>
        </w:rPr>
        <w:t xml:space="preserve"> </w:t>
      </w:r>
      <w:r w:rsidRPr="00184D5A">
        <w:rPr>
          <w:rFonts w:ascii="Helvetica" w:hAnsi="Helvetica" w:cs="Helvetica" w:hint="eastAsia"/>
          <w:b/>
          <w:bCs/>
          <w:color w:val="222222"/>
          <w:sz w:val="21"/>
          <w:szCs w:val="21"/>
        </w:rPr>
        <w:t>аспект</w:t>
      </w:r>
      <w:r w:rsidRPr="00184D5A">
        <w:rPr>
          <w:rFonts w:ascii="Helvetica" w:hAnsi="Helvetica" w:cs="Helvetica"/>
          <w:b/>
          <w:bCs/>
          <w:color w:val="222222"/>
          <w:sz w:val="21"/>
          <w:szCs w:val="21"/>
        </w:rPr>
        <w:t xml:space="preserve"> 1.2 </w:t>
      </w:r>
      <w:r w:rsidRPr="00184D5A">
        <w:rPr>
          <w:rFonts w:ascii="Helvetica" w:hAnsi="Helvetica" w:cs="Helvetica" w:hint="eastAsia"/>
          <w:b/>
          <w:bCs/>
          <w:color w:val="222222"/>
          <w:sz w:val="21"/>
          <w:szCs w:val="21"/>
        </w:rPr>
        <w:t>Биохимия</w:t>
      </w:r>
      <w:r w:rsidRPr="00184D5A">
        <w:rPr>
          <w:rFonts w:ascii="Helvetica" w:hAnsi="Helvetica" w:cs="Helvetica"/>
          <w:b/>
          <w:bCs/>
          <w:color w:val="222222"/>
          <w:sz w:val="21"/>
          <w:szCs w:val="21"/>
        </w:rPr>
        <w:t xml:space="preserve"> </w:t>
      </w:r>
      <w:r w:rsidRPr="00184D5A">
        <w:rPr>
          <w:rFonts w:ascii="Helvetica" w:hAnsi="Helvetica" w:cs="Helvetica" w:hint="eastAsia"/>
          <w:b/>
          <w:bCs/>
          <w:color w:val="222222"/>
          <w:sz w:val="21"/>
          <w:szCs w:val="21"/>
        </w:rPr>
        <w:t>жирных</w:t>
      </w:r>
      <w:r w:rsidRPr="00184D5A">
        <w:rPr>
          <w:rFonts w:ascii="Helvetica" w:hAnsi="Helvetica" w:cs="Helvetica"/>
          <w:b/>
          <w:bCs/>
          <w:color w:val="222222"/>
          <w:sz w:val="21"/>
          <w:szCs w:val="21"/>
        </w:rPr>
        <w:t xml:space="preserve"> </w:t>
      </w:r>
      <w:r w:rsidRPr="00184D5A">
        <w:rPr>
          <w:rFonts w:ascii="Helvetica" w:hAnsi="Helvetica" w:cs="Helvetica" w:hint="eastAsia"/>
          <w:b/>
          <w:bCs/>
          <w:color w:val="222222"/>
          <w:sz w:val="21"/>
          <w:szCs w:val="21"/>
        </w:rPr>
        <w:t>кислот</w:t>
      </w:r>
      <w:r w:rsidRPr="00184D5A">
        <w:rPr>
          <w:rFonts w:ascii="Helvetica" w:hAnsi="Helvetica" w:cs="Helvetica"/>
          <w:b/>
          <w:bCs/>
          <w:color w:val="222222"/>
          <w:sz w:val="21"/>
          <w:szCs w:val="21"/>
        </w:rPr>
        <w:t xml:space="preserve"> 1.3 </w:t>
      </w:r>
      <w:r w:rsidRPr="00184D5A">
        <w:rPr>
          <w:rFonts w:ascii="Helvetica" w:hAnsi="Helvetica" w:cs="Helvetica" w:hint="eastAsia"/>
          <w:b/>
          <w:bCs/>
          <w:color w:val="222222"/>
          <w:sz w:val="21"/>
          <w:szCs w:val="21"/>
        </w:rPr>
        <w:t>Генетика</w:t>
      </w:r>
      <w:r w:rsidRPr="00184D5A">
        <w:rPr>
          <w:rFonts w:ascii="Helvetica" w:hAnsi="Helvetica" w:cs="Helvetica"/>
          <w:b/>
          <w:bCs/>
          <w:color w:val="222222"/>
          <w:sz w:val="21"/>
          <w:szCs w:val="21"/>
        </w:rPr>
        <w:t xml:space="preserve"> </w:t>
      </w:r>
      <w:r w:rsidRPr="00184D5A">
        <w:rPr>
          <w:rFonts w:ascii="Helvetica" w:hAnsi="Helvetica" w:cs="Helvetica" w:hint="eastAsia"/>
          <w:b/>
          <w:bCs/>
          <w:color w:val="222222"/>
          <w:sz w:val="21"/>
          <w:szCs w:val="21"/>
        </w:rPr>
        <w:t>жирных</w:t>
      </w:r>
      <w:r w:rsidRPr="00184D5A">
        <w:rPr>
          <w:rFonts w:ascii="Helvetica" w:hAnsi="Helvetica" w:cs="Helvetica"/>
          <w:b/>
          <w:bCs/>
          <w:color w:val="222222"/>
          <w:sz w:val="21"/>
          <w:szCs w:val="21"/>
        </w:rPr>
        <w:t xml:space="preserve"> </w:t>
      </w:r>
      <w:r w:rsidRPr="00184D5A">
        <w:rPr>
          <w:rFonts w:ascii="Helvetica" w:hAnsi="Helvetica" w:cs="Helvetica" w:hint="eastAsia"/>
          <w:b/>
          <w:bCs/>
          <w:color w:val="222222"/>
          <w:sz w:val="21"/>
          <w:szCs w:val="21"/>
        </w:rPr>
        <w:t>кислот</w:t>
      </w:r>
      <w:r w:rsidRPr="00184D5A">
        <w:rPr>
          <w:rFonts w:ascii="Helvetica" w:hAnsi="Helvetica" w:cs="Helvetica"/>
          <w:b/>
          <w:bCs/>
          <w:color w:val="222222"/>
          <w:sz w:val="21"/>
          <w:szCs w:val="21"/>
        </w:rPr>
        <w:t xml:space="preserve"> </w:t>
      </w:r>
      <w:r w:rsidRPr="00184D5A">
        <w:rPr>
          <w:rFonts w:ascii="Helvetica" w:hAnsi="Helvetica" w:cs="Helvetica" w:hint="eastAsia"/>
          <w:b/>
          <w:bCs/>
          <w:color w:val="222222"/>
          <w:sz w:val="21"/>
          <w:szCs w:val="21"/>
        </w:rPr>
        <w:t>у</w:t>
      </w:r>
      <w:r w:rsidRPr="00184D5A">
        <w:rPr>
          <w:rFonts w:ascii="Helvetica" w:hAnsi="Helvetica" w:cs="Helvetica"/>
          <w:b/>
          <w:bCs/>
          <w:color w:val="222222"/>
          <w:sz w:val="21"/>
          <w:szCs w:val="21"/>
        </w:rPr>
        <w:t xml:space="preserve"> </w:t>
      </w:r>
      <w:r w:rsidRPr="00184D5A">
        <w:rPr>
          <w:rFonts w:ascii="Helvetica" w:hAnsi="Helvetica" w:cs="Helvetica" w:hint="eastAsia"/>
          <w:b/>
          <w:bCs/>
          <w:color w:val="222222"/>
          <w:sz w:val="21"/>
          <w:szCs w:val="21"/>
        </w:rPr>
        <w:t>подсолнечника</w:t>
      </w:r>
      <w:r w:rsidRPr="00184D5A">
        <w:rPr>
          <w:rFonts w:ascii="Helvetica" w:hAnsi="Helvetica" w:cs="Helvetica"/>
          <w:b/>
          <w:bCs/>
          <w:color w:val="222222"/>
          <w:sz w:val="21"/>
          <w:szCs w:val="21"/>
        </w:rPr>
        <w:t xml:space="preserve"> 1.4 </w:t>
      </w:r>
      <w:r w:rsidRPr="00184D5A">
        <w:rPr>
          <w:rFonts w:ascii="Helvetica" w:hAnsi="Helvetica" w:cs="Helvetica" w:hint="eastAsia"/>
          <w:b/>
          <w:bCs/>
          <w:color w:val="222222"/>
          <w:sz w:val="21"/>
          <w:szCs w:val="21"/>
        </w:rPr>
        <w:t>Биохимия</w:t>
      </w:r>
      <w:r w:rsidRPr="00184D5A">
        <w:rPr>
          <w:rFonts w:ascii="Helvetica" w:hAnsi="Helvetica" w:cs="Helvetica"/>
          <w:b/>
          <w:bCs/>
          <w:color w:val="222222"/>
          <w:sz w:val="21"/>
          <w:szCs w:val="21"/>
        </w:rPr>
        <w:t xml:space="preserve"> </w:t>
      </w:r>
      <w:r w:rsidRPr="00184D5A">
        <w:rPr>
          <w:rFonts w:ascii="Helvetica" w:hAnsi="Helvetica" w:cs="Helvetica" w:hint="eastAsia"/>
          <w:b/>
          <w:bCs/>
          <w:color w:val="222222"/>
          <w:sz w:val="21"/>
          <w:szCs w:val="21"/>
        </w:rPr>
        <w:t>токоферолов</w:t>
      </w:r>
      <w:r w:rsidRPr="00184D5A">
        <w:rPr>
          <w:rFonts w:ascii="Helvetica" w:hAnsi="Helvetica" w:cs="Helvetica"/>
          <w:b/>
          <w:bCs/>
          <w:color w:val="222222"/>
          <w:sz w:val="21"/>
          <w:szCs w:val="21"/>
        </w:rPr>
        <w:t xml:space="preserve"> 1.5 </w:t>
      </w:r>
      <w:r w:rsidRPr="00184D5A">
        <w:rPr>
          <w:rFonts w:ascii="Helvetica" w:hAnsi="Helvetica" w:cs="Helvetica" w:hint="eastAsia"/>
          <w:b/>
          <w:bCs/>
          <w:color w:val="222222"/>
          <w:sz w:val="21"/>
          <w:szCs w:val="21"/>
        </w:rPr>
        <w:t>Генетика</w:t>
      </w:r>
      <w:r w:rsidRPr="00184D5A">
        <w:rPr>
          <w:rFonts w:ascii="Helvetica" w:hAnsi="Helvetica" w:cs="Helvetica"/>
          <w:b/>
          <w:bCs/>
          <w:color w:val="222222"/>
          <w:sz w:val="21"/>
          <w:szCs w:val="21"/>
        </w:rPr>
        <w:t xml:space="preserve"> </w:t>
      </w:r>
      <w:r w:rsidRPr="00184D5A">
        <w:rPr>
          <w:rFonts w:ascii="Helvetica" w:hAnsi="Helvetica" w:cs="Helvetica" w:hint="eastAsia"/>
          <w:b/>
          <w:bCs/>
          <w:color w:val="222222"/>
          <w:sz w:val="21"/>
          <w:szCs w:val="21"/>
        </w:rPr>
        <w:t>токоферолов</w:t>
      </w:r>
      <w:r w:rsidRPr="00184D5A">
        <w:rPr>
          <w:rFonts w:ascii="Helvetica" w:hAnsi="Helvetica" w:cs="Helvetica"/>
          <w:b/>
          <w:bCs/>
          <w:color w:val="222222"/>
          <w:sz w:val="21"/>
          <w:szCs w:val="21"/>
        </w:rPr>
        <w:t xml:space="preserve"> </w:t>
      </w:r>
      <w:r w:rsidRPr="00184D5A">
        <w:rPr>
          <w:rFonts w:ascii="Helvetica" w:hAnsi="Helvetica" w:cs="Helvetica" w:hint="eastAsia"/>
          <w:b/>
          <w:bCs/>
          <w:color w:val="222222"/>
          <w:sz w:val="21"/>
          <w:szCs w:val="21"/>
        </w:rPr>
        <w:t>у</w:t>
      </w:r>
      <w:r w:rsidRPr="00184D5A">
        <w:rPr>
          <w:rFonts w:ascii="Helvetica" w:hAnsi="Helvetica" w:cs="Helvetica"/>
          <w:b/>
          <w:bCs/>
          <w:color w:val="222222"/>
          <w:sz w:val="21"/>
          <w:szCs w:val="21"/>
        </w:rPr>
        <w:t xml:space="preserve"> </w:t>
      </w:r>
      <w:r w:rsidRPr="00184D5A">
        <w:rPr>
          <w:rFonts w:ascii="Helvetica" w:hAnsi="Helvetica" w:cs="Helvetica" w:hint="eastAsia"/>
          <w:b/>
          <w:bCs/>
          <w:color w:val="222222"/>
          <w:sz w:val="21"/>
          <w:szCs w:val="21"/>
        </w:rPr>
        <w:t>растений</w:t>
      </w:r>
      <w:r w:rsidRPr="00184D5A">
        <w:rPr>
          <w:rFonts w:ascii="Helvetica" w:hAnsi="Helvetica" w:cs="Helvetica"/>
          <w:b/>
          <w:bCs/>
          <w:color w:val="222222"/>
          <w:sz w:val="21"/>
          <w:szCs w:val="21"/>
        </w:rPr>
        <w:t xml:space="preserve"> 2. </w:t>
      </w:r>
      <w:r w:rsidRPr="00184D5A">
        <w:rPr>
          <w:rFonts w:ascii="Helvetica" w:hAnsi="Helvetica" w:cs="Helvetica" w:hint="eastAsia"/>
          <w:b/>
          <w:bCs/>
          <w:color w:val="222222"/>
          <w:sz w:val="21"/>
          <w:szCs w:val="21"/>
        </w:rPr>
        <w:t>МАТЕРИАЛ</w:t>
      </w:r>
      <w:r w:rsidRPr="00184D5A">
        <w:rPr>
          <w:rFonts w:ascii="Helvetica" w:hAnsi="Helvetica" w:cs="Helvetica"/>
          <w:b/>
          <w:bCs/>
          <w:color w:val="222222"/>
          <w:sz w:val="21"/>
          <w:szCs w:val="21"/>
        </w:rPr>
        <w:t xml:space="preserve"> </w:t>
      </w:r>
      <w:r w:rsidRPr="00184D5A">
        <w:rPr>
          <w:rFonts w:ascii="Helvetica" w:hAnsi="Helvetica" w:cs="Helvetica" w:hint="eastAsia"/>
          <w:b/>
          <w:bCs/>
          <w:color w:val="222222"/>
          <w:sz w:val="21"/>
          <w:szCs w:val="21"/>
        </w:rPr>
        <w:t>И</w:t>
      </w:r>
      <w:r w:rsidRPr="00184D5A">
        <w:rPr>
          <w:rFonts w:ascii="Helvetica" w:hAnsi="Helvetica" w:cs="Helvetica"/>
          <w:b/>
          <w:bCs/>
          <w:color w:val="222222"/>
          <w:sz w:val="21"/>
          <w:szCs w:val="21"/>
        </w:rPr>
        <w:t xml:space="preserve"> </w:t>
      </w:r>
      <w:r w:rsidRPr="00184D5A">
        <w:rPr>
          <w:rFonts w:ascii="Helvetica" w:hAnsi="Helvetica" w:cs="Helvetica" w:hint="eastAsia"/>
          <w:b/>
          <w:bCs/>
          <w:color w:val="222222"/>
          <w:sz w:val="21"/>
          <w:szCs w:val="21"/>
        </w:rPr>
        <w:t>МЕТОДЫ</w:t>
      </w:r>
      <w:r w:rsidRPr="00184D5A">
        <w:rPr>
          <w:rFonts w:ascii="Helvetica" w:hAnsi="Helvetica" w:cs="Helvetica"/>
          <w:b/>
          <w:bCs/>
          <w:color w:val="222222"/>
          <w:sz w:val="21"/>
          <w:szCs w:val="21"/>
        </w:rPr>
        <w:t xml:space="preserve"> </w:t>
      </w:r>
      <w:r w:rsidRPr="00184D5A">
        <w:rPr>
          <w:rFonts w:ascii="Helvetica" w:hAnsi="Helvetica" w:cs="Helvetica" w:hint="eastAsia"/>
          <w:b/>
          <w:bCs/>
          <w:color w:val="222222"/>
          <w:sz w:val="21"/>
          <w:szCs w:val="21"/>
        </w:rPr>
        <w:t>ИССЛЕДОВАНИЯ</w:t>
      </w:r>
      <w:r w:rsidRPr="00184D5A">
        <w:rPr>
          <w:rFonts w:ascii="Helvetica" w:hAnsi="Helvetica" w:cs="Helvetica"/>
          <w:b/>
          <w:bCs/>
          <w:color w:val="222222"/>
          <w:sz w:val="21"/>
          <w:szCs w:val="21"/>
        </w:rPr>
        <w:t xml:space="preserve"> 3. </w:t>
      </w:r>
      <w:r w:rsidRPr="00184D5A">
        <w:rPr>
          <w:rFonts w:ascii="Helvetica" w:hAnsi="Helvetica" w:cs="Helvetica" w:hint="eastAsia"/>
          <w:b/>
          <w:bCs/>
          <w:color w:val="222222"/>
          <w:sz w:val="21"/>
          <w:szCs w:val="21"/>
        </w:rPr>
        <w:t>ГЕНЕТИЧЕСКИЙ</w:t>
      </w:r>
      <w:r w:rsidRPr="00184D5A">
        <w:rPr>
          <w:rFonts w:ascii="Helvetica" w:hAnsi="Helvetica" w:cs="Helvetica"/>
          <w:b/>
          <w:bCs/>
          <w:color w:val="222222"/>
          <w:sz w:val="21"/>
          <w:szCs w:val="21"/>
        </w:rPr>
        <w:t xml:space="preserve"> </w:t>
      </w:r>
      <w:r w:rsidRPr="00184D5A">
        <w:rPr>
          <w:rFonts w:ascii="Helvetica" w:hAnsi="Helvetica" w:cs="Helvetica" w:hint="eastAsia"/>
          <w:b/>
          <w:bCs/>
          <w:color w:val="222222"/>
          <w:sz w:val="21"/>
          <w:szCs w:val="21"/>
        </w:rPr>
        <w:t>АНАЛИЗ</w:t>
      </w:r>
      <w:r w:rsidRPr="00184D5A">
        <w:rPr>
          <w:rFonts w:ascii="Helvetica" w:hAnsi="Helvetica" w:cs="Helvetica"/>
          <w:b/>
          <w:bCs/>
          <w:color w:val="222222"/>
          <w:sz w:val="21"/>
          <w:szCs w:val="21"/>
        </w:rPr>
        <w:t xml:space="preserve"> </w:t>
      </w:r>
      <w:r w:rsidRPr="00184D5A">
        <w:rPr>
          <w:rFonts w:ascii="Helvetica" w:hAnsi="Helvetica" w:cs="Helvetica" w:hint="eastAsia"/>
          <w:b/>
          <w:bCs/>
          <w:color w:val="222222"/>
          <w:sz w:val="21"/>
          <w:szCs w:val="21"/>
        </w:rPr>
        <w:t>СОСТАВА</w:t>
      </w:r>
      <w:r w:rsidRPr="00184D5A">
        <w:rPr>
          <w:rFonts w:ascii="Helvetica" w:hAnsi="Helvetica" w:cs="Helvetica"/>
          <w:b/>
          <w:bCs/>
          <w:color w:val="222222"/>
          <w:sz w:val="21"/>
          <w:szCs w:val="21"/>
        </w:rPr>
        <w:t xml:space="preserve"> </w:t>
      </w:r>
      <w:r w:rsidRPr="00184D5A">
        <w:rPr>
          <w:rFonts w:ascii="Helvetica" w:hAnsi="Helvetica" w:cs="Helvetica" w:hint="eastAsia"/>
          <w:b/>
          <w:bCs/>
          <w:color w:val="222222"/>
          <w:sz w:val="21"/>
          <w:szCs w:val="21"/>
        </w:rPr>
        <w:t>ЖИРНЫХ</w:t>
      </w:r>
      <w:r w:rsidRPr="00184D5A">
        <w:rPr>
          <w:rFonts w:ascii="Helvetica" w:hAnsi="Helvetica" w:cs="Helvetica"/>
          <w:b/>
          <w:bCs/>
          <w:color w:val="222222"/>
          <w:sz w:val="21"/>
          <w:szCs w:val="21"/>
        </w:rPr>
        <w:t xml:space="preserve"> </w:t>
      </w:r>
      <w:r w:rsidRPr="00184D5A">
        <w:rPr>
          <w:rFonts w:ascii="Helvetica" w:hAnsi="Helvetica" w:cs="Helvetica" w:hint="eastAsia"/>
          <w:b/>
          <w:bCs/>
          <w:color w:val="222222"/>
          <w:sz w:val="21"/>
          <w:szCs w:val="21"/>
        </w:rPr>
        <w:t>КИСЛОТ</w:t>
      </w:r>
      <w:r w:rsidRPr="00184D5A">
        <w:rPr>
          <w:rFonts w:ascii="Helvetica" w:hAnsi="Helvetica" w:cs="Helvetica"/>
          <w:b/>
          <w:bCs/>
          <w:color w:val="222222"/>
          <w:sz w:val="21"/>
          <w:szCs w:val="21"/>
        </w:rPr>
        <w:t xml:space="preserve"> 3.1 </w:t>
      </w:r>
      <w:r w:rsidRPr="00184D5A">
        <w:rPr>
          <w:rFonts w:ascii="Helvetica" w:hAnsi="Helvetica" w:cs="Helvetica" w:hint="eastAsia"/>
          <w:b/>
          <w:bCs/>
          <w:color w:val="222222"/>
          <w:sz w:val="21"/>
          <w:szCs w:val="21"/>
        </w:rPr>
        <w:t>Гибридологический</w:t>
      </w:r>
      <w:r w:rsidRPr="00184D5A">
        <w:rPr>
          <w:rFonts w:ascii="Helvetica" w:hAnsi="Helvetica" w:cs="Helvetica"/>
          <w:b/>
          <w:bCs/>
          <w:color w:val="222222"/>
          <w:sz w:val="21"/>
          <w:szCs w:val="21"/>
        </w:rPr>
        <w:t xml:space="preserve"> </w:t>
      </w:r>
      <w:r w:rsidRPr="00184D5A">
        <w:rPr>
          <w:rFonts w:ascii="Helvetica" w:hAnsi="Helvetica" w:cs="Helvetica" w:hint="eastAsia"/>
          <w:b/>
          <w:bCs/>
          <w:color w:val="222222"/>
          <w:sz w:val="21"/>
          <w:szCs w:val="21"/>
        </w:rPr>
        <w:t>анализ</w:t>
      </w:r>
      <w:r w:rsidRPr="00184D5A">
        <w:rPr>
          <w:rFonts w:ascii="Helvetica" w:hAnsi="Helvetica" w:cs="Helvetica"/>
          <w:b/>
          <w:bCs/>
          <w:color w:val="222222"/>
          <w:sz w:val="21"/>
          <w:szCs w:val="21"/>
        </w:rPr>
        <w:t xml:space="preserve"> </w:t>
      </w:r>
      <w:r w:rsidRPr="00184D5A">
        <w:rPr>
          <w:rFonts w:ascii="Helvetica" w:hAnsi="Helvetica" w:cs="Helvetica" w:hint="eastAsia"/>
          <w:b/>
          <w:bCs/>
          <w:color w:val="222222"/>
          <w:sz w:val="21"/>
          <w:szCs w:val="21"/>
        </w:rPr>
        <w:t>признака</w:t>
      </w:r>
      <w:r w:rsidRPr="00184D5A">
        <w:rPr>
          <w:rFonts w:ascii="Helvetica" w:hAnsi="Helvetica" w:cs="Helvetica"/>
          <w:b/>
          <w:bCs/>
          <w:color w:val="222222"/>
          <w:sz w:val="21"/>
          <w:szCs w:val="21"/>
        </w:rPr>
        <w:t xml:space="preserve"> </w:t>
      </w:r>
      <w:r w:rsidRPr="00184D5A">
        <w:rPr>
          <w:rFonts w:ascii="Helvetica" w:hAnsi="Helvetica" w:cs="Helvetica" w:hint="eastAsia"/>
          <w:b/>
          <w:bCs/>
          <w:color w:val="222222"/>
          <w:sz w:val="21"/>
          <w:szCs w:val="21"/>
        </w:rPr>
        <w:t>высокоолеиновости</w:t>
      </w:r>
      <w:r w:rsidRPr="00184D5A">
        <w:rPr>
          <w:rFonts w:ascii="Helvetica" w:hAnsi="Helvetica" w:cs="Helvetica"/>
          <w:b/>
          <w:bCs/>
          <w:color w:val="222222"/>
          <w:sz w:val="21"/>
          <w:szCs w:val="21"/>
        </w:rPr>
        <w:t xml:space="preserve"> 3.1.1 </w:t>
      </w:r>
      <w:r w:rsidRPr="00184D5A">
        <w:rPr>
          <w:rFonts w:ascii="Helvetica" w:hAnsi="Helvetica" w:cs="Helvetica" w:hint="eastAsia"/>
          <w:b/>
          <w:bCs/>
          <w:color w:val="222222"/>
          <w:sz w:val="21"/>
          <w:szCs w:val="21"/>
        </w:rPr>
        <w:t>Результаты</w:t>
      </w:r>
      <w:r w:rsidRPr="00184D5A">
        <w:rPr>
          <w:rFonts w:ascii="Helvetica" w:hAnsi="Helvetica" w:cs="Helvetica"/>
          <w:b/>
          <w:bCs/>
          <w:color w:val="222222"/>
          <w:sz w:val="21"/>
          <w:szCs w:val="21"/>
        </w:rPr>
        <w:t xml:space="preserve"> </w:t>
      </w:r>
      <w:r w:rsidRPr="00184D5A">
        <w:rPr>
          <w:rFonts w:ascii="Helvetica" w:hAnsi="Helvetica" w:cs="Helvetica" w:hint="eastAsia"/>
          <w:b/>
          <w:bCs/>
          <w:color w:val="222222"/>
          <w:sz w:val="21"/>
          <w:szCs w:val="21"/>
        </w:rPr>
        <w:t>предварительного</w:t>
      </w:r>
      <w:r w:rsidRPr="00184D5A">
        <w:rPr>
          <w:rFonts w:ascii="Helvetica" w:hAnsi="Helvetica" w:cs="Helvetica"/>
          <w:b/>
          <w:bCs/>
          <w:color w:val="222222"/>
          <w:sz w:val="21"/>
          <w:szCs w:val="21"/>
        </w:rPr>
        <w:t xml:space="preserve"> </w:t>
      </w:r>
      <w:r w:rsidRPr="00184D5A">
        <w:rPr>
          <w:rFonts w:ascii="Helvetica" w:hAnsi="Helvetica" w:cs="Helvetica" w:hint="eastAsia"/>
          <w:b/>
          <w:bCs/>
          <w:color w:val="222222"/>
          <w:sz w:val="21"/>
          <w:szCs w:val="21"/>
        </w:rPr>
        <w:t>этапа</w:t>
      </w:r>
      <w:r w:rsidRPr="00184D5A">
        <w:rPr>
          <w:rFonts w:ascii="Helvetica" w:hAnsi="Helvetica" w:cs="Helvetica"/>
          <w:b/>
          <w:bCs/>
          <w:color w:val="222222"/>
          <w:sz w:val="21"/>
          <w:szCs w:val="21"/>
        </w:rPr>
        <w:t xml:space="preserve"> 3.1.2 </w:t>
      </w:r>
      <w:r w:rsidRPr="00184D5A">
        <w:rPr>
          <w:rFonts w:ascii="Helvetica" w:hAnsi="Helvetica" w:cs="Helvetica" w:hint="eastAsia"/>
          <w:b/>
          <w:bCs/>
          <w:color w:val="222222"/>
          <w:sz w:val="21"/>
          <w:szCs w:val="21"/>
        </w:rPr>
        <w:t>Результаты</w:t>
      </w:r>
      <w:r w:rsidRPr="00184D5A">
        <w:rPr>
          <w:rFonts w:ascii="Helvetica" w:hAnsi="Helvetica" w:cs="Helvetica"/>
          <w:b/>
          <w:bCs/>
          <w:color w:val="222222"/>
          <w:sz w:val="21"/>
          <w:szCs w:val="21"/>
        </w:rPr>
        <w:t>...</w:t>
      </w:r>
    </w:p>
    <w:p w14:paraId="45A2C286" w14:textId="77777777" w:rsidR="00184D5A" w:rsidRPr="00184D5A" w:rsidRDefault="00184D5A" w:rsidP="00184D5A">
      <w:pPr>
        <w:rPr>
          <w:rFonts w:ascii="Helvetica" w:hAnsi="Helvetica" w:cs="Helvetica"/>
          <w:b/>
          <w:bCs/>
          <w:color w:val="222222"/>
          <w:sz w:val="21"/>
          <w:szCs w:val="21"/>
        </w:rPr>
      </w:pPr>
      <w:r w:rsidRPr="00184D5A">
        <w:rPr>
          <w:rFonts w:ascii="Helvetica" w:hAnsi="Helvetica" w:cs="Helvetica" w:hint="eastAsia"/>
          <w:b/>
          <w:bCs/>
          <w:color w:val="222222"/>
          <w:sz w:val="21"/>
          <w:szCs w:val="21"/>
        </w:rPr>
        <w:t>стр</w:t>
      </w:r>
      <w:r w:rsidRPr="00184D5A">
        <w:rPr>
          <w:rFonts w:ascii="Helvetica" w:hAnsi="Helvetica" w:cs="Helvetica"/>
          <w:b/>
          <w:bCs/>
          <w:color w:val="222222"/>
          <w:sz w:val="21"/>
          <w:szCs w:val="21"/>
        </w:rPr>
        <w:t>. 6</w:t>
      </w:r>
    </w:p>
    <w:p w14:paraId="100D5A10" w14:textId="77777777" w:rsidR="00184D5A" w:rsidRPr="00184D5A" w:rsidRDefault="00184D5A" w:rsidP="00184D5A">
      <w:pPr>
        <w:rPr>
          <w:rFonts w:ascii="Helvetica" w:hAnsi="Helvetica" w:cs="Helvetica"/>
          <w:b/>
          <w:bCs/>
          <w:color w:val="222222"/>
          <w:sz w:val="21"/>
          <w:szCs w:val="21"/>
        </w:rPr>
      </w:pPr>
      <w:r w:rsidRPr="00184D5A">
        <w:rPr>
          <w:rFonts w:ascii="Helvetica" w:hAnsi="Helvetica" w:cs="Helvetica" w:hint="eastAsia"/>
          <w:b/>
          <w:bCs/>
          <w:color w:val="222222"/>
          <w:sz w:val="21"/>
          <w:szCs w:val="21"/>
        </w:rPr>
        <w:t>мутации</w:t>
      </w:r>
      <w:r w:rsidRPr="00184D5A">
        <w:rPr>
          <w:rFonts w:ascii="Helvetica" w:hAnsi="Helvetica" w:cs="Helvetica"/>
          <w:b/>
          <w:bCs/>
          <w:color w:val="222222"/>
          <w:sz w:val="21"/>
          <w:szCs w:val="21"/>
        </w:rPr>
        <w:t xml:space="preserve">. </w:t>
      </w:r>
      <w:r w:rsidRPr="00184D5A">
        <w:rPr>
          <w:rFonts w:ascii="Helvetica" w:hAnsi="Helvetica" w:cs="Helvetica" w:hint="eastAsia"/>
          <w:b/>
          <w:bCs/>
          <w:color w:val="222222"/>
          <w:sz w:val="21"/>
          <w:szCs w:val="21"/>
        </w:rPr>
        <w:t>Цель</w:t>
      </w:r>
      <w:r w:rsidRPr="00184D5A">
        <w:rPr>
          <w:rFonts w:ascii="Helvetica" w:hAnsi="Helvetica" w:cs="Helvetica"/>
          <w:b/>
          <w:bCs/>
          <w:color w:val="222222"/>
          <w:sz w:val="21"/>
          <w:szCs w:val="21"/>
        </w:rPr>
        <w:t xml:space="preserve"> </w:t>
      </w:r>
      <w:r w:rsidRPr="00184D5A">
        <w:rPr>
          <w:rFonts w:ascii="Helvetica" w:hAnsi="Helvetica" w:cs="Helvetica" w:hint="eastAsia"/>
          <w:b/>
          <w:bCs/>
          <w:color w:val="222222"/>
          <w:sz w:val="21"/>
          <w:szCs w:val="21"/>
        </w:rPr>
        <w:t>и</w:t>
      </w:r>
      <w:r w:rsidRPr="00184D5A">
        <w:rPr>
          <w:rFonts w:ascii="Helvetica" w:hAnsi="Helvetica" w:cs="Helvetica"/>
          <w:b/>
          <w:bCs/>
          <w:color w:val="222222"/>
          <w:sz w:val="21"/>
          <w:szCs w:val="21"/>
        </w:rPr>
        <w:t xml:space="preserve"> </w:t>
      </w:r>
      <w:r w:rsidRPr="00184D5A">
        <w:rPr>
          <w:rFonts w:ascii="Helvetica" w:hAnsi="Helvetica" w:cs="Helvetica" w:hint="eastAsia"/>
          <w:b/>
          <w:bCs/>
          <w:color w:val="222222"/>
          <w:sz w:val="21"/>
          <w:szCs w:val="21"/>
        </w:rPr>
        <w:t>задачи</w:t>
      </w:r>
      <w:r w:rsidRPr="00184D5A">
        <w:rPr>
          <w:rFonts w:ascii="Helvetica" w:hAnsi="Helvetica" w:cs="Helvetica"/>
          <w:b/>
          <w:bCs/>
          <w:color w:val="222222"/>
          <w:sz w:val="21"/>
          <w:szCs w:val="21"/>
        </w:rPr>
        <w:t xml:space="preserve"> </w:t>
      </w:r>
      <w:r w:rsidRPr="00184D5A">
        <w:rPr>
          <w:rFonts w:ascii="Helvetica" w:hAnsi="Helvetica" w:cs="Helvetica" w:hint="eastAsia"/>
          <w:b/>
          <w:bCs/>
          <w:color w:val="222222"/>
          <w:sz w:val="21"/>
          <w:szCs w:val="21"/>
        </w:rPr>
        <w:t>исследования</w:t>
      </w:r>
      <w:r w:rsidRPr="00184D5A">
        <w:rPr>
          <w:rFonts w:ascii="Helvetica" w:hAnsi="Helvetica" w:cs="Helvetica"/>
          <w:b/>
          <w:bCs/>
          <w:color w:val="222222"/>
          <w:sz w:val="21"/>
          <w:szCs w:val="21"/>
        </w:rPr>
        <w:t xml:space="preserve">. </w:t>
      </w:r>
      <w:r w:rsidRPr="00184D5A">
        <w:rPr>
          <w:rFonts w:ascii="Helvetica" w:hAnsi="Helvetica" w:cs="Helvetica" w:hint="eastAsia"/>
          <w:b/>
          <w:bCs/>
          <w:color w:val="222222"/>
          <w:sz w:val="21"/>
          <w:szCs w:val="21"/>
        </w:rPr>
        <w:t>Цель</w:t>
      </w:r>
      <w:r w:rsidRPr="00184D5A">
        <w:rPr>
          <w:rFonts w:ascii="Helvetica" w:hAnsi="Helvetica" w:cs="Helvetica"/>
          <w:b/>
          <w:bCs/>
          <w:color w:val="222222"/>
          <w:sz w:val="21"/>
          <w:szCs w:val="21"/>
        </w:rPr>
        <w:t xml:space="preserve"> </w:t>
      </w:r>
      <w:r w:rsidRPr="00184D5A">
        <w:rPr>
          <w:rFonts w:ascii="Helvetica" w:hAnsi="Helvetica" w:cs="Helvetica" w:hint="eastAsia"/>
          <w:b/>
          <w:bCs/>
          <w:color w:val="222222"/>
          <w:sz w:val="21"/>
          <w:szCs w:val="21"/>
        </w:rPr>
        <w:t>настоящей</w:t>
      </w:r>
      <w:r w:rsidRPr="00184D5A">
        <w:rPr>
          <w:rFonts w:ascii="Helvetica" w:hAnsi="Helvetica" w:cs="Helvetica"/>
          <w:b/>
          <w:bCs/>
          <w:color w:val="222222"/>
          <w:sz w:val="21"/>
          <w:szCs w:val="21"/>
        </w:rPr>
        <w:t xml:space="preserve"> </w:t>
      </w:r>
      <w:r w:rsidRPr="00184D5A">
        <w:rPr>
          <w:rFonts w:ascii="Helvetica" w:hAnsi="Helvetica" w:cs="Helvetica" w:hint="eastAsia"/>
          <w:b/>
          <w:bCs/>
          <w:color w:val="222222"/>
          <w:sz w:val="21"/>
          <w:szCs w:val="21"/>
        </w:rPr>
        <w:t>работы</w:t>
      </w:r>
      <w:r w:rsidRPr="00184D5A">
        <w:rPr>
          <w:rFonts w:ascii="Helvetica" w:hAnsi="Helvetica" w:cs="Helvetica"/>
          <w:b/>
          <w:bCs/>
          <w:color w:val="222222"/>
          <w:sz w:val="21"/>
          <w:szCs w:val="21"/>
        </w:rPr>
        <w:t xml:space="preserve"> - </w:t>
      </w:r>
      <w:r w:rsidRPr="00184D5A">
        <w:rPr>
          <w:rFonts w:ascii="Helvetica" w:hAnsi="Helvetica" w:cs="Helvetica" w:hint="eastAsia"/>
          <w:b/>
          <w:bCs/>
          <w:color w:val="222222"/>
          <w:sz w:val="21"/>
          <w:szCs w:val="21"/>
        </w:rPr>
        <w:t>изучить</w:t>
      </w:r>
      <w:r w:rsidRPr="00184D5A">
        <w:rPr>
          <w:rFonts w:ascii="Helvetica" w:hAnsi="Helvetica" w:cs="Helvetica"/>
          <w:b/>
          <w:bCs/>
          <w:color w:val="222222"/>
          <w:sz w:val="21"/>
          <w:szCs w:val="21"/>
        </w:rPr>
        <w:t xml:space="preserve"> </w:t>
      </w:r>
      <w:r w:rsidRPr="00184D5A">
        <w:rPr>
          <w:rFonts w:ascii="Helvetica" w:hAnsi="Helvetica" w:cs="Helvetica" w:hint="eastAsia"/>
          <w:b/>
          <w:bCs/>
          <w:color w:val="222222"/>
          <w:sz w:val="21"/>
          <w:szCs w:val="21"/>
        </w:rPr>
        <w:t>генетический</w:t>
      </w:r>
      <w:r w:rsidRPr="00184D5A">
        <w:rPr>
          <w:rFonts w:ascii="Helvetica" w:hAnsi="Helvetica" w:cs="Helvetica"/>
          <w:b/>
          <w:bCs/>
          <w:color w:val="222222"/>
          <w:sz w:val="21"/>
          <w:szCs w:val="21"/>
        </w:rPr>
        <w:t xml:space="preserve"> </w:t>
      </w:r>
      <w:r w:rsidRPr="00184D5A">
        <w:rPr>
          <w:rFonts w:ascii="Helvetica" w:hAnsi="Helvetica" w:cs="Helvetica" w:hint="eastAsia"/>
          <w:b/>
          <w:bCs/>
          <w:color w:val="222222"/>
          <w:sz w:val="21"/>
          <w:szCs w:val="21"/>
        </w:rPr>
        <w:t>контроль</w:t>
      </w:r>
      <w:r w:rsidRPr="00184D5A">
        <w:rPr>
          <w:rFonts w:ascii="Helvetica" w:hAnsi="Helvetica" w:cs="Helvetica"/>
          <w:b/>
          <w:bCs/>
          <w:color w:val="222222"/>
          <w:sz w:val="21"/>
          <w:szCs w:val="21"/>
        </w:rPr>
        <w:t xml:space="preserve"> </w:t>
      </w:r>
      <w:r w:rsidRPr="00184D5A">
        <w:rPr>
          <w:rFonts w:ascii="Helvetica" w:hAnsi="Helvetica" w:cs="Helvetica" w:hint="eastAsia"/>
          <w:b/>
          <w:bCs/>
          <w:color w:val="222222"/>
          <w:sz w:val="21"/>
          <w:szCs w:val="21"/>
        </w:rPr>
        <w:t>и</w:t>
      </w:r>
      <w:r w:rsidRPr="00184D5A">
        <w:rPr>
          <w:rFonts w:ascii="Helvetica" w:hAnsi="Helvetica" w:cs="Helvetica"/>
          <w:b/>
          <w:bCs/>
          <w:color w:val="222222"/>
          <w:sz w:val="21"/>
          <w:szCs w:val="21"/>
        </w:rPr>
        <w:t xml:space="preserve"> </w:t>
      </w:r>
      <w:r w:rsidRPr="00184D5A">
        <w:rPr>
          <w:rFonts w:ascii="Helvetica" w:hAnsi="Helvetica" w:cs="Helvetica" w:hint="eastAsia"/>
          <w:b/>
          <w:bCs/>
          <w:color w:val="222222"/>
          <w:sz w:val="21"/>
          <w:szCs w:val="21"/>
        </w:rPr>
        <w:t>оценить</w:t>
      </w:r>
      <w:r w:rsidRPr="00184D5A">
        <w:rPr>
          <w:rFonts w:ascii="Helvetica" w:hAnsi="Helvetica" w:cs="Helvetica"/>
          <w:b/>
          <w:bCs/>
          <w:color w:val="222222"/>
          <w:sz w:val="21"/>
          <w:szCs w:val="21"/>
        </w:rPr>
        <w:t xml:space="preserve"> </w:t>
      </w:r>
      <w:r w:rsidRPr="00184D5A">
        <w:rPr>
          <w:rFonts w:ascii="Helvetica" w:hAnsi="Helvetica" w:cs="Helvetica" w:hint="eastAsia"/>
          <w:b/>
          <w:bCs/>
          <w:color w:val="222222"/>
          <w:sz w:val="21"/>
          <w:szCs w:val="21"/>
        </w:rPr>
        <w:t>возможность</w:t>
      </w:r>
      <w:r w:rsidRPr="00184D5A">
        <w:rPr>
          <w:rFonts w:ascii="Helvetica" w:hAnsi="Helvetica" w:cs="Helvetica"/>
          <w:b/>
          <w:bCs/>
          <w:color w:val="222222"/>
          <w:sz w:val="21"/>
          <w:szCs w:val="21"/>
        </w:rPr>
        <w:t xml:space="preserve"> </w:t>
      </w:r>
      <w:r w:rsidRPr="00184D5A">
        <w:rPr>
          <w:rFonts w:ascii="Helvetica" w:hAnsi="Helvetica" w:cs="Helvetica" w:hint="eastAsia"/>
          <w:b/>
          <w:bCs/>
          <w:color w:val="222222"/>
          <w:sz w:val="21"/>
          <w:szCs w:val="21"/>
        </w:rPr>
        <w:t>селекционного</w:t>
      </w:r>
      <w:r w:rsidRPr="00184D5A">
        <w:rPr>
          <w:rFonts w:ascii="Helvetica" w:hAnsi="Helvetica" w:cs="Helvetica"/>
          <w:b/>
          <w:bCs/>
          <w:color w:val="222222"/>
          <w:sz w:val="21"/>
          <w:szCs w:val="21"/>
        </w:rPr>
        <w:t xml:space="preserve"> </w:t>
      </w:r>
      <w:r w:rsidRPr="00184D5A">
        <w:rPr>
          <w:rFonts w:ascii="Helvetica" w:hAnsi="Helvetica" w:cs="Helvetica" w:hint="eastAsia"/>
          <w:b/>
          <w:bCs/>
          <w:color w:val="222222"/>
          <w:sz w:val="21"/>
          <w:szCs w:val="21"/>
        </w:rPr>
        <w:t>использования</w:t>
      </w:r>
      <w:r w:rsidRPr="00184D5A">
        <w:rPr>
          <w:rFonts w:ascii="Helvetica" w:hAnsi="Helvetica" w:cs="Helvetica"/>
          <w:b/>
          <w:bCs/>
          <w:color w:val="222222"/>
          <w:sz w:val="21"/>
          <w:szCs w:val="21"/>
        </w:rPr>
        <w:t xml:space="preserve"> </w:t>
      </w:r>
      <w:r w:rsidRPr="00184D5A">
        <w:rPr>
          <w:rFonts w:ascii="Helvetica" w:hAnsi="Helvetica" w:cs="Helvetica" w:hint="eastAsia"/>
          <w:b/>
          <w:bCs/>
          <w:color w:val="222222"/>
          <w:sz w:val="21"/>
          <w:szCs w:val="21"/>
        </w:rPr>
        <w:t>признаков</w:t>
      </w:r>
      <w:r w:rsidRPr="00184D5A">
        <w:rPr>
          <w:rFonts w:ascii="Helvetica" w:hAnsi="Helvetica" w:cs="Helvetica"/>
          <w:b/>
          <w:bCs/>
          <w:color w:val="222222"/>
          <w:sz w:val="21"/>
          <w:szCs w:val="21"/>
        </w:rPr>
        <w:t xml:space="preserve"> </w:t>
      </w:r>
      <w:r w:rsidRPr="00184D5A">
        <w:rPr>
          <w:rFonts w:ascii="Helvetica" w:hAnsi="Helvetica" w:cs="Helvetica" w:hint="eastAsia"/>
          <w:b/>
          <w:bCs/>
          <w:color w:val="222222"/>
          <w:sz w:val="21"/>
          <w:szCs w:val="21"/>
        </w:rPr>
        <w:t>состава</w:t>
      </w:r>
      <w:r w:rsidRPr="00184D5A">
        <w:rPr>
          <w:rFonts w:ascii="Helvetica" w:hAnsi="Helvetica" w:cs="Helvetica"/>
          <w:b/>
          <w:bCs/>
          <w:color w:val="222222"/>
          <w:sz w:val="21"/>
          <w:szCs w:val="21"/>
        </w:rPr>
        <w:t xml:space="preserve"> </w:t>
      </w:r>
      <w:r w:rsidRPr="00184D5A">
        <w:rPr>
          <w:rFonts w:ascii="Helvetica" w:hAnsi="Helvetica" w:cs="Helvetica" w:hint="eastAsia"/>
          <w:b/>
          <w:bCs/>
          <w:color w:val="222222"/>
          <w:sz w:val="21"/>
          <w:szCs w:val="21"/>
        </w:rPr>
        <w:t>жирных</w:t>
      </w:r>
      <w:r w:rsidRPr="00184D5A">
        <w:rPr>
          <w:rFonts w:ascii="Helvetica" w:hAnsi="Helvetica" w:cs="Helvetica"/>
          <w:b/>
          <w:bCs/>
          <w:color w:val="222222"/>
          <w:sz w:val="21"/>
          <w:szCs w:val="21"/>
        </w:rPr>
        <w:t xml:space="preserve"> </w:t>
      </w:r>
      <w:r w:rsidRPr="00184D5A">
        <w:rPr>
          <w:rFonts w:ascii="Helvetica" w:hAnsi="Helvetica" w:cs="Helvetica" w:hint="eastAsia"/>
          <w:b/>
          <w:bCs/>
          <w:color w:val="222222"/>
          <w:sz w:val="21"/>
          <w:szCs w:val="21"/>
        </w:rPr>
        <w:t>кислот</w:t>
      </w:r>
      <w:r w:rsidRPr="00184D5A">
        <w:rPr>
          <w:rFonts w:ascii="Helvetica" w:hAnsi="Helvetica" w:cs="Helvetica"/>
          <w:b/>
          <w:bCs/>
          <w:color w:val="222222"/>
          <w:sz w:val="21"/>
          <w:szCs w:val="21"/>
        </w:rPr>
        <w:t xml:space="preserve"> </w:t>
      </w:r>
      <w:r w:rsidRPr="00184D5A">
        <w:rPr>
          <w:rFonts w:ascii="Helvetica" w:hAnsi="Helvetica" w:cs="Helvetica" w:hint="eastAsia"/>
          <w:b/>
          <w:bCs/>
          <w:color w:val="222222"/>
          <w:sz w:val="21"/>
          <w:szCs w:val="21"/>
        </w:rPr>
        <w:t>и</w:t>
      </w:r>
      <w:r w:rsidRPr="00184D5A">
        <w:rPr>
          <w:rFonts w:ascii="Helvetica" w:hAnsi="Helvetica" w:cs="Helvetica"/>
          <w:b/>
          <w:bCs/>
          <w:color w:val="222222"/>
          <w:sz w:val="21"/>
          <w:szCs w:val="21"/>
        </w:rPr>
        <w:t xml:space="preserve"> </w:t>
      </w:r>
      <w:r w:rsidRPr="00184D5A">
        <w:rPr>
          <w:rFonts w:ascii="Helvetica" w:hAnsi="Helvetica" w:cs="Helvetica" w:hint="eastAsia"/>
          <w:b/>
          <w:bCs/>
          <w:color w:val="222222"/>
          <w:sz w:val="21"/>
          <w:szCs w:val="21"/>
        </w:rPr>
        <w:t>токоферолов</w:t>
      </w:r>
      <w:r w:rsidRPr="00184D5A">
        <w:rPr>
          <w:rFonts w:ascii="Helvetica" w:hAnsi="Helvetica" w:cs="Helvetica"/>
          <w:b/>
          <w:bCs/>
          <w:color w:val="222222"/>
          <w:sz w:val="21"/>
          <w:szCs w:val="21"/>
        </w:rPr>
        <w:t xml:space="preserve"> </w:t>
      </w:r>
      <w:r w:rsidRPr="00184D5A">
        <w:rPr>
          <w:rFonts w:ascii="Helvetica" w:hAnsi="Helvetica" w:cs="Helvetica" w:hint="eastAsia"/>
          <w:b/>
          <w:bCs/>
          <w:color w:val="222222"/>
          <w:sz w:val="21"/>
          <w:szCs w:val="21"/>
        </w:rPr>
        <w:t>в</w:t>
      </w:r>
      <w:r w:rsidRPr="00184D5A">
        <w:rPr>
          <w:rFonts w:ascii="Helvetica" w:hAnsi="Helvetica" w:cs="Helvetica"/>
          <w:b/>
          <w:bCs/>
          <w:color w:val="222222"/>
          <w:sz w:val="21"/>
          <w:szCs w:val="21"/>
        </w:rPr>
        <w:t xml:space="preserve"> </w:t>
      </w:r>
      <w:r w:rsidRPr="00184D5A">
        <w:rPr>
          <w:rFonts w:ascii="Helvetica" w:hAnsi="Helvetica" w:cs="Helvetica" w:hint="eastAsia"/>
          <w:b/>
          <w:bCs/>
          <w:color w:val="222222"/>
          <w:sz w:val="21"/>
          <w:szCs w:val="21"/>
        </w:rPr>
        <w:t>семенах</w:t>
      </w:r>
      <w:r w:rsidRPr="00184D5A">
        <w:rPr>
          <w:rFonts w:ascii="Helvetica" w:hAnsi="Helvetica" w:cs="Helvetica"/>
          <w:b/>
          <w:bCs/>
          <w:color w:val="222222"/>
          <w:sz w:val="21"/>
          <w:szCs w:val="21"/>
        </w:rPr>
        <w:t xml:space="preserve"> </w:t>
      </w:r>
      <w:r w:rsidRPr="00184D5A">
        <w:rPr>
          <w:rFonts w:ascii="Helvetica" w:hAnsi="Helvetica" w:cs="Helvetica" w:hint="eastAsia"/>
          <w:b/>
          <w:bCs/>
          <w:color w:val="222222"/>
          <w:sz w:val="21"/>
          <w:szCs w:val="21"/>
        </w:rPr>
        <w:t>подсолнечника</w:t>
      </w:r>
      <w:r w:rsidRPr="00184D5A">
        <w:rPr>
          <w:rFonts w:ascii="Helvetica" w:hAnsi="Helvetica" w:cs="Helvetica"/>
          <w:b/>
          <w:bCs/>
          <w:color w:val="222222"/>
          <w:sz w:val="21"/>
          <w:szCs w:val="21"/>
        </w:rPr>
        <w:t xml:space="preserve">. </w:t>
      </w:r>
      <w:r w:rsidRPr="00184D5A">
        <w:rPr>
          <w:rFonts w:ascii="Helvetica" w:hAnsi="Helvetica" w:cs="Helvetica" w:hint="eastAsia"/>
          <w:b/>
          <w:bCs/>
          <w:color w:val="222222"/>
          <w:sz w:val="21"/>
          <w:szCs w:val="21"/>
        </w:rPr>
        <w:t>При</w:t>
      </w:r>
      <w:r w:rsidRPr="00184D5A">
        <w:rPr>
          <w:rFonts w:ascii="Helvetica" w:hAnsi="Helvetica" w:cs="Helvetica"/>
          <w:b/>
          <w:bCs/>
          <w:color w:val="222222"/>
          <w:sz w:val="21"/>
          <w:szCs w:val="21"/>
        </w:rPr>
        <w:t xml:space="preserve"> </w:t>
      </w:r>
      <w:r w:rsidRPr="00184D5A">
        <w:rPr>
          <w:rFonts w:ascii="Helvetica" w:hAnsi="Helvetica" w:cs="Helvetica" w:hint="eastAsia"/>
          <w:b/>
          <w:bCs/>
          <w:color w:val="222222"/>
          <w:sz w:val="21"/>
          <w:szCs w:val="21"/>
        </w:rPr>
        <w:t>этом</w:t>
      </w:r>
      <w:r w:rsidRPr="00184D5A">
        <w:rPr>
          <w:rFonts w:ascii="Helvetica" w:hAnsi="Helvetica" w:cs="Helvetica"/>
          <w:b/>
          <w:bCs/>
          <w:color w:val="222222"/>
          <w:sz w:val="21"/>
          <w:szCs w:val="21"/>
        </w:rPr>
        <w:t xml:space="preserve"> </w:t>
      </w:r>
      <w:r w:rsidRPr="00184D5A">
        <w:rPr>
          <w:rFonts w:ascii="Helvetica" w:hAnsi="Helvetica" w:cs="Helvetica" w:hint="eastAsia"/>
          <w:b/>
          <w:bCs/>
          <w:color w:val="222222"/>
          <w:sz w:val="21"/>
          <w:szCs w:val="21"/>
        </w:rPr>
        <w:t>следовало</w:t>
      </w:r>
      <w:r w:rsidRPr="00184D5A">
        <w:rPr>
          <w:rFonts w:ascii="Helvetica" w:hAnsi="Helvetica" w:cs="Helvetica"/>
          <w:b/>
          <w:bCs/>
          <w:color w:val="222222"/>
          <w:sz w:val="21"/>
          <w:szCs w:val="21"/>
        </w:rPr>
        <w:t xml:space="preserve"> </w:t>
      </w:r>
      <w:r w:rsidRPr="00184D5A">
        <w:rPr>
          <w:rFonts w:ascii="Helvetica" w:hAnsi="Helvetica" w:cs="Helvetica" w:hint="eastAsia"/>
          <w:b/>
          <w:bCs/>
          <w:color w:val="222222"/>
          <w:sz w:val="21"/>
          <w:szCs w:val="21"/>
        </w:rPr>
        <w:t>решить</w:t>
      </w:r>
      <w:r w:rsidRPr="00184D5A">
        <w:rPr>
          <w:rFonts w:ascii="Helvetica" w:hAnsi="Helvetica" w:cs="Helvetica"/>
          <w:b/>
          <w:bCs/>
          <w:color w:val="222222"/>
          <w:sz w:val="21"/>
          <w:szCs w:val="21"/>
        </w:rPr>
        <w:t xml:space="preserve"> </w:t>
      </w:r>
      <w:r w:rsidRPr="00184D5A">
        <w:rPr>
          <w:rFonts w:ascii="Helvetica" w:hAnsi="Helvetica" w:cs="Helvetica" w:hint="eastAsia"/>
          <w:b/>
          <w:bCs/>
          <w:color w:val="222222"/>
          <w:sz w:val="21"/>
          <w:szCs w:val="21"/>
        </w:rPr>
        <w:t>следуюпще</w:t>
      </w:r>
      <w:r w:rsidRPr="00184D5A">
        <w:rPr>
          <w:rFonts w:ascii="Helvetica" w:hAnsi="Helvetica" w:cs="Helvetica"/>
          <w:b/>
          <w:bCs/>
          <w:color w:val="222222"/>
          <w:sz w:val="21"/>
          <w:szCs w:val="21"/>
        </w:rPr>
        <w:t xml:space="preserve"> </w:t>
      </w:r>
      <w:r w:rsidRPr="00184D5A">
        <w:rPr>
          <w:rFonts w:ascii="Helvetica" w:hAnsi="Helvetica" w:cs="Helvetica" w:hint="eastAsia"/>
          <w:b/>
          <w:bCs/>
          <w:color w:val="222222"/>
          <w:sz w:val="21"/>
          <w:szCs w:val="21"/>
        </w:rPr>
        <w:t>задачи</w:t>
      </w:r>
      <w:r w:rsidRPr="00184D5A">
        <w:rPr>
          <w:rFonts w:ascii="Helvetica" w:hAnsi="Helvetica" w:cs="Helvetica"/>
          <w:b/>
          <w:bCs/>
          <w:color w:val="222222"/>
          <w:sz w:val="21"/>
          <w:szCs w:val="21"/>
        </w:rPr>
        <w:t xml:space="preserve">: 7 1. </w:t>
      </w:r>
      <w:r w:rsidRPr="00184D5A">
        <w:rPr>
          <w:rFonts w:ascii="Helvetica" w:hAnsi="Helvetica" w:cs="Helvetica" w:hint="eastAsia"/>
          <w:b/>
          <w:bCs/>
          <w:color w:val="222222"/>
          <w:sz w:val="21"/>
          <w:szCs w:val="21"/>
        </w:rPr>
        <w:t>Провести</w:t>
      </w:r>
      <w:r w:rsidRPr="00184D5A">
        <w:rPr>
          <w:rFonts w:ascii="Helvetica" w:hAnsi="Helvetica" w:cs="Helvetica"/>
          <w:b/>
          <w:bCs/>
          <w:color w:val="222222"/>
          <w:sz w:val="21"/>
          <w:szCs w:val="21"/>
        </w:rPr>
        <w:t xml:space="preserve"> </w:t>
      </w:r>
      <w:r w:rsidRPr="00184D5A">
        <w:rPr>
          <w:rFonts w:ascii="Helvetica" w:hAnsi="Helvetica" w:cs="Helvetica" w:hint="eastAsia"/>
          <w:b/>
          <w:bCs/>
          <w:color w:val="222222"/>
          <w:sz w:val="21"/>
          <w:szCs w:val="21"/>
        </w:rPr>
        <w:t>генетический</w:t>
      </w:r>
      <w:r w:rsidRPr="00184D5A">
        <w:rPr>
          <w:rFonts w:ascii="Helvetica" w:hAnsi="Helvetica" w:cs="Helvetica"/>
          <w:b/>
          <w:bCs/>
          <w:color w:val="222222"/>
          <w:sz w:val="21"/>
          <w:szCs w:val="21"/>
        </w:rPr>
        <w:t xml:space="preserve"> </w:t>
      </w:r>
      <w:r w:rsidRPr="00184D5A">
        <w:rPr>
          <w:rFonts w:ascii="Helvetica" w:hAnsi="Helvetica" w:cs="Helvetica" w:hint="eastAsia"/>
          <w:b/>
          <w:bCs/>
          <w:color w:val="222222"/>
          <w:sz w:val="21"/>
          <w:szCs w:val="21"/>
        </w:rPr>
        <w:t>анализ</w:t>
      </w:r>
      <w:r w:rsidRPr="00184D5A">
        <w:rPr>
          <w:rFonts w:ascii="Helvetica" w:hAnsi="Helvetica" w:cs="Helvetica"/>
          <w:b/>
          <w:bCs/>
          <w:color w:val="222222"/>
          <w:sz w:val="21"/>
          <w:szCs w:val="21"/>
        </w:rPr>
        <w:t xml:space="preserve"> </w:t>
      </w:r>
      <w:r w:rsidRPr="00184D5A">
        <w:rPr>
          <w:rFonts w:ascii="Helvetica" w:hAnsi="Helvetica" w:cs="Helvetica" w:hint="eastAsia"/>
          <w:b/>
          <w:bCs/>
          <w:color w:val="222222"/>
          <w:sz w:val="21"/>
          <w:szCs w:val="21"/>
        </w:rPr>
        <w:t>признака</w:t>
      </w:r>
      <w:r w:rsidRPr="00184D5A">
        <w:rPr>
          <w:rFonts w:ascii="Helvetica" w:hAnsi="Helvetica" w:cs="Helvetica"/>
          <w:b/>
          <w:bCs/>
          <w:color w:val="222222"/>
          <w:sz w:val="21"/>
          <w:szCs w:val="21"/>
        </w:rPr>
        <w:t xml:space="preserve"> </w:t>
      </w:r>
      <w:r w:rsidRPr="00184D5A">
        <w:rPr>
          <w:rFonts w:ascii="Helvetica" w:hAnsi="Helvetica" w:cs="Helvetica" w:hint="eastAsia"/>
          <w:b/>
          <w:bCs/>
          <w:color w:val="222222"/>
          <w:sz w:val="21"/>
          <w:szCs w:val="21"/>
        </w:rPr>
        <w:t>высокоолеиновости</w:t>
      </w:r>
    </w:p>
    <w:p w14:paraId="6B44C0F2" w14:textId="77777777" w:rsidR="00184D5A" w:rsidRPr="00184D5A" w:rsidRDefault="00184D5A" w:rsidP="00184D5A">
      <w:pPr>
        <w:rPr>
          <w:rFonts w:ascii="Helvetica" w:hAnsi="Helvetica" w:cs="Helvetica"/>
          <w:b/>
          <w:bCs/>
          <w:color w:val="222222"/>
          <w:sz w:val="21"/>
          <w:szCs w:val="21"/>
        </w:rPr>
      </w:pPr>
    </w:p>
    <w:p w14:paraId="47AAF967" w14:textId="77777777" w:rsidR="00184D5A" w:rsidRPr="00184D5A" w:rsidRDefault="00184D5A" w:rsidP="00184D5A">
      <w:pPr>
        <w:rPr>
          <w:rFonts w:ascii="Helvetica" w:hAnsi="Helvetica" w:cs="Helvetica"/>
          <w:b/>
          <w:bCs/>
          <w:color w:val="222222"/>
          <w:sz w:val="21"/>
          <w:szCs w:val="21"/>
        </w:rPr>
      </w:pPr>
      <w:r w:rsidRPr="00184D5A">
        <w:rPr>
          <w:rFonts w:ascii="Helvetica" w:hAnsi="Helvetica" w:cs="Helvetica" w:hint="eastAsia"/>
          <w:b/>
          <w:bCs/>
          <w:color w:val="222222"/>
          <w:sz w:val="21"/>
          <w:szCs w:val="21"/>
        </w:rPr>
        <w:t>Оглавление</w:t>
      </w:r>
      <w:r w:rsidRPr="00184D5A">
        <w:rPr>
          <w:rFonts w:ascii="Helvetica" w:hAnsi="Helvetica" w:cs="Helvetica"/>
          <w:b/>
          <w:bCs/>
          <w:color w:val="222222"/>
          <w:sz w:val="21"/>
          <w:szCs w:val="21"/>
        </w:rPr>
        <w:t xml:space="preserve"> </w:t>
      </w:r>
      <w:r w:rsidRPr="00184D5A">
        <w:rPr>
          <w:rFonts w:ascii="Helvetica" w:hAnsi="Helvetica" w:cs="Helvetica" w:hint="eastAsia"/>
          <w:b/>
          <w:bCs/>
          <w:color w:val="222222"/>
          <w:sz w:val="21"/>
          <w:szCs w:val="21"/>
        </w:rPr>
        <w:t>диссертации</w:t>
      </w:r>
    </w:p>
    <w:p w14:paraId="052EB711" w14:textId="77777777" w:rsidR="00184D5A" w:rsidRPr="00184D5A" w:rsidRDefault="00184D5A" w:rsidP="00184D5A">
      <w:pPr>
        <w:rPr>
          <w:rFonts w:ascii="Helvetica" w:hAnsi="Helvetica" w:cs="Helvetica"/>
          <w:b/>
          <w:bCs/>
          <w:color w:val="222222"/>
          <w:sz w:val="21"/>
          <w:szCs w:val="21"/>
        </w:rPr>
      </w:pPr>
      <w:r w:rsidRPr="00184D5A">
        <w:rPr>
          <w:rFonts w:ascii="Helvetica" w:hAnsi="Helvetica" w:cs="Helvetica" w:hint="eastAsia"/>
          <w:b/>
          <w:bCs/>
          <w:color w:val="222222"/>
          <w:sz w:val="21"/>
          <w:szCs w:val="21"/>
        </w:rPr>
        <w:t>доктор</w:t>
      </w:r>
      <w:r w:rsidRPr="00184D5A">
        <w:rPr>
          <w:rFonts w:ascii="Helvetica" w:hAnsi="Helvetica" w:cs="Helvetica"/>
          <w:b/>
          <w:bCs/>
          <w:color w:val="222222"/>
          <w:sz w:val="21"/>
          <w:szCs w:val="21"/>
        </w:rPr>
        <w:t xml:space="preserve"> </w:t>
      </w:r>
      <w:r w:rsidRPr="00184D5A">
        <w:rPr>
          <w:rFonts w:ascii="Helvetica" w:hAnsi="Helvetica" w:cs="Helvetica" w:hint="eastAsia"/>
          <w:b/>
          <w:bCs/>
          <w:color w:val="222222"/>
          <w:sz w:val="21"/>
          <w:szCs w:val="21"/>
        </w:rPr>
        <w:t>биологических</w:t>
      </w:r>
      <w:r w:rsidRPr="00184D5A">
        <w:rPr>
          <w:rFonts w:ascii="Helvetica" w:hAnsi="Helvetica" w:cs="Helvetica"/>
          <w:b/>
          <w:bCs/>
          <w:color w:val="222222"/>
          <w:sz w:val="21"/>
          <w:szCs w:val="21"/>
        </w:rPr>
        <w:t xml:space="preserve"> </w:t>
      </w:r>
      <w:r w:rsidRPr="00184D5A">
        <w:rPr>
          <w:rFonts w:ascii="Helvetica" w:hAnsi="Helvetica" w:cs="Helvetica" w:hint="eastAsia"/>
          <w:b/>
          <w:bCs/>
          <w:color w:val="222222"/>
          <w:sz w:val="21"/>
          <w:szCs w:val="21"/>
        </w:rPr>
        <w:t>наук</w:t>
      </w:r>
      <w:r w:rsidRPr="00184D5A">
        <w:rPr>
          <w:rFonts w:ascii="Helvetica" w:hAnsi="Helvetica" w:cs="Helvetica"/>
          <w:b/>
          <w:bCs/>
          <w:color w:val="222222"/>
          <w:sz w:val="21"/>
          <w:szCs w:val="21"/>
        </w:rPr>
        <w:t xml:space="preserve"> </w:t>
      </w:r>
      <w:r w:rsidRPr="00184D5A">
        <w:rPr>
          <w:rFonts w:ascii="Helvetica" w:hAnsi="Helvetica" w:cs="Helvetica" w:hint="eastAsia"/>
          <w:b/>
          <w:bCs/>
          <w:color w:val="222222"/>
          <w:sz w:val="21"/>
          <w:szCs w:val="21"/>
        </w:rPr>
        <w:t>Демурин</w:t>
      </w:r>
      <w:r w:rsidRPr="00184D5A">
        <w:rPr>
          <w:rFonts w:ascii="Helvetica" w:hAnsi="Helvetica" w:cs="Helvetica"/>
          <w:b/>
          <w:bCs/>
          <w:color w:val="222222"/>
          <w:sz w:val="21"/>
          <w:szCs w:val="21"/>
        </w:rPr>
        <w:t xml:space="preserve">, </w:t>
      </w:r>
      <w:r w:rsidRPr="00184D5A">
        <w:rPr>
          <w:rFonts w:ascii="Helvetica" w:hAnsi="Helvetica" w:cs="Helvetica" w:hint="eastAsia"/>
          <w:b/>
          <w:bCs/>
          <w:color w:val="222222"/>
          <w:sz w:val="21"/>
          <w:szCs w:val="21"/>
        </w:rPr>
        <w:t>Яков</w:t>
      </w:r>
      <w:r w:rsidRPr="00184D5A">
        <w:rPr>
          <w:rFonts w:ascii="Helvetica" w:hAnsi="Helvetica" w:cs="Helvetica"/>
          <w:b/>
          <w:bCs/>
          <w:color w:val="222222"/>
          <w:sz w:val="21"/>
          <w:szCs w:val="21"/>
        </w:rPr>
        <w:t xml:space="preserve"> </w:t>
      </w:r>
      <w:r w:rsidRPr="00184D5A">
        <w:rPr>
          <w:rFonts w:ascii="Helvetica" w:hAnsi="Helvetica" w:cs="Helvetica" w:hint="eastAsia"/>
          <w:b/>
          <w:bCs/>
          <w:color w:val="222222"/>
          <w:sz w:val="21"/>
          <w:szCs w:val="21"/>
        </w:rPr>
        <w:t>Никола</w:t>
      </w:r>
      <w:r w:rsidRPr="00184D5A">
        <w:rPr>
          <w:rFonts w:ascii="Helvetica" w:hAnsi="Helvetica" w:cs="Helvetica" w:hint="eastAsia"/>
          <w:b/>
          <w:bCs/>
          <w:color w:val="222222"/>
          <w:sz w:val="21"/>
          <w:szCs w:val="21"/>
        </w:rPr>
        <w:lastRenderedPageBreak/>
        <w:t>евич</w:t>
      </w:r>
    </w:p>
    <w:p w14:paraId="6C31C810" w14:textId="77777777" w:rsidR="00184D5A" w:rsidRPr="00184D5A" w:rsidRDefault="00184D5A" w:rsidP="00184D5A">
      <w:pPr>
        <w:rPr>
          <w:rFonts w:ascii="Helvetica" w:hAnsi="Helvetica" w:cs="Helvetica"/>
          <w:b/>
          <w:bCs/>
          <w:color w:val="222222"/>
          <w:sz w:val="21"/>
          <w:szCs w:val="21"/>
        </w:rPr>
      </w:pPr>
      <w:r w:rsidRPr="00184D5A">
        <w:rPr>
          <w:rFonts w:ascii="Helvetica" w:hAnsi="Helvetica" w:cs="Helvetica" w:hint="eastAsia"/>
          <w:b/>
          <w:bCs/>
          <w:color w:val="222222"/>
          <w:sz w:val="21"/>
          <w:szCs w:val="21"/>
        </w:rPr>
        <w:t>ВВЕДЕНИЕ</w:t>
      </w:r>
    </w:p>
    <w:p w14:paraId="4CD4F331" w14:textId="77777777" w:rsidR="00184D5A" w:rsidRPr="00184D5A" w:rsidRDefault="00184D5A" w:rsidP="00184D5A">
      <w:pPr>
        <w:rPr>
          <w:rFonts w:ascii="Helvetica" w:hAnsi="Helvetica" w:cs="Helvetica"/>
          <w:b/>
          <w:bCs/>
          <w:color w:val="222222"/>
          <w:sz w:val="21"/>
          <w:szCs w:val="21"/>
        </w:rPr>
      </w:pPr>
    </w:p>
    <w:p w14:paraId="20826F80" w14:textId="77777777" w:rsidR="00184D5A" w:rsidRPr="00184D5A" w:rsidRDefault="00184D5A" w:rsidP="00184D5A">
      <w:pPr>
        <w:rPr>
          <w:rFonts w:ascii="Helvetica" w:hAnsi="Helvetica" w:cs="Helvetica"/>
          <w:b/>
          <w:bCs/>
          <w:color w:val="222222"/>
          <w:sz w:val="21"/>
          <w:szCs w:val="21"/>
        </w:rPr>
      </w:pPr>
      <w:r w:rsidRPr="00184D5A">
        <w:rPr>
          <w:rFonts w:ascii="Helvetica" w:hAnsi="Helvetica" w:cs="Helvetica"/>
          <w:b/>
          <w:bCs/>
          <w:color w:val="222222"/>
          <w:sz w:val="21"/>
          <w:szCs w:val="21"/>
        </w:rPr>
        <w:t xml:space="preserve">1. </w:t>
      </w:r>
      <w:r w:rsidRPr="00184D5A">
        <w:rPr>
          <w:rFonts w:ascii="Helvetica" w:hAnsi="Helvetica" w:cs="Helvetica" w:hint="eastAsia"/>
          <w:b/>
          <w:bCs/>
          <w:color w:val="222222"/>
          <w:sz w:val="21"/>
          <w:szCs w:val="21"/>
        </w:rPr>
        <w:t>ГЕНЕТИЧЕСКАЯ</w:t>
      </w:r>
      <w:r w:rsidRPr="00184D5A">
        <w:rPr>
          <w:rFonts w:ascii="Helvetica" w:hAnsi="Helvetica" w:cs="Helvetica"/>
          <w:b/>
          <w:bCs/>
          <w:color w:val="222222"/>
          <w:sz w:val="21"/>
          <w:szCs w:val="21"/>
        </w:rPr>
        <w:t xml:space="preserve"> </w:t>
      </w:r>
      <w:r w:rsidRPr="00184D5A">
        <w:rPr>
          <w:rFonts w:ascii="Helvetica" w:hAnsi="Helvetica" w:cs="Helvetica" w:hint="eastAsia"/>
          <w:b/>
          <w:bCs/>
          <w:color w:val="222222"/>
          <w:sz w:val="21"/>
          <w:szCs w:val="21"/>
        </w:rPr>
        <w:t>МОДИФИКАЦИЯ</w:t>
      </w:r>
      <w:r w:rsidRPr="00184D5A">
        <w:rPr>
          <w:rFonts w:ascii="Helvetica" w:hAnsi="Helvetica" w:cs="Helvetica"/>
          <w:b/>
          <w:bCs/>
          <w:color w:val="222222"/>
          <w:sz w:val="21"/>
          <w:szCs w:val="21"/>
        </w:rPr>
        <w:t xml:space="preserve"> </w:t>
      </w:r>
      <w:r w:rsidRPr="00184D5A">
        <w:rPr>
          <w:rFonts w:ascii="Helvetica" w:hAnsi="Helvetica" w:cs="Helvetica" w:hint="eastAsia"/>
          <w:b/>
          <w:bCs/>
          <w:color w:val="222222"/>
          <w:sz w:val="21"/>
          <w:szCs w:val="21"/>
        </w:rPr>
        <w:t>КАЧЕСТВА</w:t>
      </w:r>
      <w:r w:rsidRPr="00184D5A">
        <w:rPr>
          <w:rFonts w:ascii="Helvetica" w:hAnsi="Helvetica" w:cs="Helvetica"/>
          <w:b/>
          <w:bCs/>
          <w:color w:val="222222"/>
          <w:sz w:val="21"/>
          <w:szCs w:val="21"/>
        </w:rPr>
        <w:t xml:space="preserve"> </w:t>
      </w:r>
      <w:r w:rsidRPr="00184D5A">
        <w:rPr>
          <w:rFonts w:ascii="Helvetica" w:hAnsi="Helvetica" w:cs="Helvetica" w:hint="eastAsia"/>
          <w:b/>
          <w:bCs/>
          <w:color w:val="222222"/>
          <w:sz w:val="21"/>
          <w:szCs w:val="21"/>
        </w:rPr>
        <w:t>МАСЛА</w:t>
      </w:r>
      <w:r w:rsidRPr="00184D5A">
        <w:rPr>
          <w:rFonts w:ascii="Helvetica" w:hAnsi="Helvetica" w:cs="Helvetica"/>
          <w:b/>
          <w:bCs/>
          <w:color w:val="222222"/>
          <w:sz w:val="21"/>
          <w:szCs w:val="21"/>
        </w:rPr>
        <w:t xml:space="preserve"> </w:t>
      </w:r>
      <w:r w:rsidRPr="00184D5A">
        <w:rPr>
          <w:rFonts w:ascii="Helvetica" w:hAnsi="Helvetica" w:cs="Helvetica" w:hint="eastAsia"/>
          <w:b/>
          <w:bCs/>
          <w:color w:val="222222"/>
          <w:sz w:val="21"/>
          <w:szCs w:val="21"/>
        </w:rPr>
        <w:t>обзор</w:t>
      </w:r>
      <w:r w:rsidRPr="00184D5A">
        <w:rPr>
          <w:rFonts w:ascii="Helvetica" w:hAnsi="Helvetica" w:cs="Helvetica"/>
          <w:b/>
          <w:bCs/>
          <w:color w:val="222222"/>
          <w:sz w:val="21"/>
          <w:szCs w:val="21"/>
        </w:rPr>
        <w:t xml:space="preserve"> </w:t>
      </w:r>
      <w:r w:rsidRPr="00184D5A">
        <w:rPr>
          <w:rFonts w:ascii="Helvetica" w:hAnsi="Helvetica" w:cs="Helvetica" w:hint="eastAsia"/>
          <w:b/>
          <w:bCs/>
          <w:color w:val="222222"/>
          <w:sz w:val="21"/>
          <w:szCs w:val="21"/>
        </w:rPr>
        <w:t>литературы</w:t>
      </w:r>
      <w:r w:rsidRPr="00184D5A">
        <w:rPr>
          <w:rFonts w:ascii="Helvetica" w:hAnsi="Helvetica" w:cs="Helvetica"/>
          <w:b/>
          <w:bCs/>
          <w:color w:val="222222"/>
          <w:sz w:val="21"/>
          <w:szCs w:val="21"/>
        </w:rPr>
        <w:t>)</w:t>
      </w:r>
    </w:p>
    <w:p w14:paraId="46FC4D07" w14:textId="77777777" w:rsidR="00184D5A" w:rsidRPr="00184D5A" w:rsidRDefault="00184D5A" w:rsidP="00184D5A">
      <w:pPr>
        <w:rPr>
          <w:rFonts w:ascii="Helvetica" w:hAnsi="Helvetica" w:cs="Helvetica"/>
          <w:b/>
          <w:bCs/>
          <w:color w:val="222222"/>
          <w:sz w:val="21"/>
          <w:szCs w:val="21"/>
        </w:rPr>
      </w:pPr>
    </w:p>
    <w:p w14:paraId="5823E2FA" w14:textId="77777777" w:rsidR="00184D5A" w:rsidRPr="00184D5A" w:rsidRDefault="00184D5A" w:rsidP="00184D5A">
      <w:pPr>
        <w:rPr>
          <w:rFonts w:ascii="Helvetica" w:hAnsi="Helvetica" w:cs="Helvetica"/>
          <w:b/>
          <w:bCs/>
          <w:color w:val="222222"/>
          <w:sz w:val="21"/>
          <w:szCs w:val="21"/>
        </w:rPr>
      </w:pPr>
      <w:r w:rsidRPr="00184D5A">
        <w:rPr>
          <w:rFonts w:ascii="Helvetica" w:hAnsi="Helvetica" w:cs="Helvetica"/>
          <w:b/>
          <w:bCs/>
          <w:color w:val="222222"/>
          <w:sz w:val="21"/>
          <w:szCs w:val="21"/>
        </w:rPr>
        <w:t xml:space="preserve">1.1 </w:t>
      </w:r>
      <w:r w:rsidRPr="00184D5A">
        <w:rPr>
          <w:rFonts w:ascii="Helvetica" w:hAnsi="Helvetica" w:cs="Helvetica" w:hint="eastAsia"/>
          <w:b/>
          <w:bCs/>
          <w:color w:val="222222"/>
          <w:sz w:val="21"/>
          <w:szCs w:val="21"/>
        </w:rPr>
        <w:t>Краткий</w:t>
      </w:r>
      <w:r w:rsidRPr="00184D5A">
        <w:rPr>
          <w:rFonts w:ascii="Helvetica" w:hAnsi="Helvetica" w:cs="Helvetica"/>
          <w:b/>
          <w:bCs/>
          <w:color w:val="222222"/>
          <w:sz w:val="21"/>
          <w:szCs w:val="21"/>
        </w:rPr>
        <w:t xml:space="preserve"> </w:t>
      </w:r>
      <w:r w:rsidRPr="00184D5A">
        <w:rPr>
          <w:rFonts w:ascii="Helvetica" w:hAnsi="Helvetica" w:cs="Helvetica" w:hint="eastAsia"/>
          <w:b/>
          <w:bCs/>
          <w:color w:val="222222"/>
          <w:sz w:val="21"/>
          <w:szCs w:val="21"/>
        </w:rPr>
        <w:t>исторический</w:t>
      </w:r>
      <w:r w:rsidRPr="00184D5A">
        <w:rPr>
          <w:rFonts w:ascii="Helvetica" w:hAnsi="Helvetica" w:cs="Helvetica"/>
          <w:b/>
          <w:bCs/>
          <w:color w:val="222222"/>
          <w:sz w:val="21"/>
          <w:szCs w:val="21"/>
        </w:rPr>
        <w:t xml:space="preserve"> </w:t>
      </w:r>
      <w:r w:rsidRPr="00184D5A">
        <w:rPr>
          <w:rFonts w:ascii="Helvetica" w:hAnsi="Helvetica" w:cs="Helvetica" w:hint="eastAsia"/>
          <w:b/>
          <w:bCs/>
          <w:color w:val="222222"/>
          <w:sz w:val="21"/>
          <w:szCs w:val="21"/>
        </w:rPr>
        <w:t>аспект</w:t>
      </w:r>
    </w:p>
    <w:p w14:paraId="73C77E10" w14:textId="77777777" w:rsidR="00184D5A" w:rsidRPr="00184D5A" w:rsidRDefault="00184D5A" w:rsidP="00184D5A">
      <w:pPr>
        <w:rPr>
          <w:rFonts w:ascii="Helvetica" w:hAnsi="Helvetica" w:cs="Helvetica"/>
          <w:b/>
          <w:bCs/>
          <w:color w:val="222222"/>
          <w:sz w:val="21"/>
          <w:szCs w:val="21"/>
        </w:rPr>
      </w:pPr>
    </w:p>
    <w:p w14:paraId="473C2592" w14:textId="77777777" w:rsidR="00184D5A" w:rsidRPr="00184D5A" w:rsidRDefault="00184D5A" w:rsidP="00184D5A">
      <w:pPr>
        <w:rPr>
          <w:rFonts w:ascii="Helvetica" w:hAnsi="Helvetica" w:cs="Helvetica"/>
          <w:b/>
          <w:bCs/>
          <w:color w:val="222222"/>
          <w:sz w:val="21"/>
          <w:szCs w:val="21"/>
        </w:rPr>
      </w:pPr>
      <w:r w:rsidRPr="00184D5A">
        <w:rPr>
          <w:rFonts w:ascii="Helvetica" w:hAnsi="Helvetica" w:cs="Helvetica"/>
          <w:b/>
          <w:bCs/>
          <w:color w:val="222222"/>
          <w:sz w:val="21"/>
          <w:szCs w:val="21"/>
        </w:rPr>
        <w:t xml:space="preserve">1.2 </w:t>
      </w:r>
      <w:r w:rsidRPr="00184D5A">
        <w:rPr>
          <w:rFonts w:ascii="Helvetica" w:hAnsi="Helvetica" w:cs="Helvetica" w:hint="eastAsia"/>
          <w:b/>
          <w:bCs/>
          <w:color w:val="222222"/>
          <w:sz w:val="21"/>
          <w:szCs w:val="21"/>
        </w:rPr>
        <w:t>Биохимия</w:t>
      </w:r>
      <w:r w:rsidRPr="00184D5A">
        <w:rPr>
          <w:rFonts w:ascii="Helvetica" w:hAnsi="Helvetica" w:cs="Helvetica"/>
          <w:b/>
          <w:bCs/>
          <w:color w:val="222222"/>
          <w:sz w:val="21"/>
          <w:szCs w:val="21"/>
        </w:rPr>
        <w:t xml:space="preserve"> </w:t>
      </w:r>
      <w:r w:rsidRPr="00184D5A">
        <w:rPr>
          <w:rFonts w:ascii="Helvetica" w:hAnsi="Helvetica" w:cs="Helvetica" w:hint="eastAsia"/>
          <w:b/>
          <w:bCs/>
          <w:color w:val="222222"/>
          <w:sz w:val="21"/>
          <w:szCs w:val="21"/>
        </w:rPr>
        <w:t>жирных</w:t>
      </w:r>
      <w:r w:rsidRPr="00184D5A">
        <w:rPr>
          <w:rFonts w:ascii="Helvetica" w:hAnsi="Helvetica" w:cs="Helvetica"/>
          <w:b/>
          <w:bCs/>
          <w:color w:val="222222"/>
          <w:sz w:val="21"/>
          <w:szCs w:val="21"/>
        </w:rPr>
        <w:t xml:space="preserve"> </w:t>
      </w:r>
      <w:r w:rsidRPr="00184D5A">
        <w:rPr>
          <w:rFonts w:ascii="Helvetica" w:hAnsi="Helvetica" w:cs="Helvetica" w:hint="eastAsia"/>
          <w:b/>
          <w:bCs/>
          <w:color w:val="222222"/>
          <w:sz w:val="21"/>
          <w:szCs w:val="21"/>
        </w:rPr>
        <w:t>кислот</w:t>
      </w:r>
    </w:p>
    <w:p w14:paraId="697A3252" w14:textId="77777777" w:rsidR="00184D5A" w:rsidRPr="00184D5A" w:rsidRDefault="00184D5A" w:rsidP="00184D5A">
      <w:pPr>
        <w:rPr>
          <w:rFonts w:ascii="Helvetica" w:hAnsi="Helvetica" w:cs="Helvetica"/>
          <w:b/>
          <w:bCs/>
          <w:color w:val="222222"/>
          <w:sz w:val="21"/>
          <w:szCs w:val="21"/>
        </w:rPr>
      </w:pPr>
    </w:p>
    <w:p w14:paraId="0FE95D4B" w14:textId="77777777" w:rsidR="00184D5A" w:rsidRPr="00184D5A" w:rsidRDefault="00184D5A" w:rsidP="00184D5A">
      <w:pPr>
        <w:rPr>
          <w:rFonts w:ascii="Helvetica" w:hAnsi="Helvetica" w:cs="Helvetica"/>
          <w:b/>
          <w:bCs/>
          <w:color w:val="222222"/>
          <w:sz w:val="21"/>
          <w:szCs w:val="21"/>
        </w:rPr>
      </w:pPr>
      <w:r w:rsidRPr="00184D5A">
        <w:rPr>
          <w:rFonts w:ascii="Helvetica" w:hAnsi="Helvetica" w:cs="Helvetica"/>
          <w:b/>
          <w:bCs/>
          <w:color w:val="222222"/>
          <w:sz w:val="21"/>
          <w:szCs w:val="21"/>
        </w:rPr>
        <w:t xml:space="preserve">1.3 </w:t>
      </w:r>
      <w:r w:rsidRPr="00184D5A">
        <w:rPr>
          <w:rFonts w:ascii="Helvetica" w:hAnsi="Helvetica" w:cs="Helvetica" w:hint="eastAsia"/>
          <w:b/>
          <w:bCs/>
          <w:color w:val="222222"/>
          <w:sz w:val="21"/>
          <w:szCs w:val="21"/>
        </w:rPr>
        <w:t>Генетика</w:t>
      </w:r>
      <w:r w:rsidRPr="00184D5A">
        <w:rPr>
          <w:rFonts w:ascii="Helvetica" w:hAnsi="Helvetica" w:cs="Helvetica"/>
          <w:b/>
          <w:bCs/>
          <w:color w:val="222222"/>
          <w:sz w:val="21"/>
          <w:szCs w:val="21"/>
        </w:rPr>
        <w:t xml:space="preserve"> </w:t>
      </w:r>
      <w:r w:rsidRPr="00184D5A">
        <w:rPr>
          <w:rFonts w:ascii="Helvetica" w:hAnsi="Helvetica" w:cs="Helvetica" w:hint="eastAsia"/>
          <w:b/>
          <w:bCs/>
          <w:color w:val="222222"/>
          <w:sz w:val="21"/>
          <w:szCs w:val="21"/>
        </w:rPr>
        <w:t>жирных</w:t>
      </w:r>
      <w:r w:rsidRPr="00184D5A">
        <w:rPr>
          <w:rFonts w:ascii="Helvetica" w:hAnsi="Helvetica" w:cs="Helvetica"/>
          <w:b/>
          <w:bCs/>
          <w:color w:val="222222"/>
          <w:sz w:val="21"/>
          <w:szCs w:val="21"/>
        </w:rPr>
        <w:t xml:space="preserve"> </w:t>
      </w:r>
      <w:r w:rsidRPr="00184D5A">
        <w:rPr>
          <w:rFonts w:ascii="Helvetica" w:hAnsi="Helvetica" w:cs="Helvetica" w:hint="eastAsia"/>
          <w:b/>
          <w:bCs/>
          <w:color w:val="222222"/>
          <w:sz w:val="21"/>
          <w:szCs w:val="21"/>
        </w:rPr>
        <w:t>кислот</w:t>
      </w:r>
      <w:r w:rsidRPr="00184D5A">
        <w:rPr>
          <w:rFonts w:ascii="Helvetica" w:hAnsi="Helvetica" w:cs="Helvetica"/>
          <w:b/>
          <w:bCs/>
          <w:color w:val="222222"/>
          <w:sz w:val="21"/>
          <w:szCs w:val="21"/>
        </w:rPr>
        <w:t xml:space="preserve"> </w:t>
      </w:r>
      <w:r w:rsidRPr="00184D5A">
        <w:rPr>
          <w:rFonts w:ascii="Helvetica" w:hAnsi="Helvetica" w:cs="Helvetica" w:hint="eastAsia"/>
          <w:b/>
          <w:bCs/>
          <w:color w:val="222222"/>
          <w:sz w:val="21"/>
          <w:szCs w:val="21"/>
        </w:rPr>
        <w:t>у</w:t>
      </w:r>
      <w:r w:rsidRPr="00184D5A">
        <w:rPr>
          <w:rFonts w:ascii="Helvetica" w:hAnsi="Helvetica" w:cs="Helvetica"/>
          <w:b/>
          <w:bCs/>
          <w:color w:val="222222"/>
          <w:sz w:val="21"/>
          <w:szCs w:val="21"/>
        </w:rPr>
        <w:t xml:space="preserve"> </w:t>
      </w:r>
      <w:r w:rsidRPr="00184D5A">
        <w:rPr>
          <w:rFonts w:ascii="Helvetica" w:hAnsi="Helvetica" w:cs="Helvetica" w:hint="eastAsia"/>
          <w:b/>
          <w:bCs/>
          <w:color w:val="222222"/>
          <w:sz w:val="21"/>
          <w:szCs w:val="21"/>
        </w:rPr>
        <w:t>подсолнечника</w:t>
      </w:r>
    </w:p>
    <w:p w14:paraId="06ACB023" w14:textId="77777777" w:rsidR="00184D5A" w:rsidRPr="00184D5A" w:rsidRDefault="00184D5A" w:rsidP="00184D5A">
      <w:pPr>
        <w:rPr>
          <w:rFonts w:ascii="Helvetica" w:hAnsi="Helvetica" w:cs="Helvetica"/>
          <w:b/>
          <w:bCs/>
          <w:color w:val="222222"/>
          <w:sz w:val="21"/>
          <w:szCs w:val="21"/>
        </w:rPr>
      </w:pPr>
    </w:p>
    <w:p w14:paraId="29EDD06F" w14:textId="77777777" w:rsidR="00184D5A" w:rsidRPr="00184D5A" w:rsidRDefault="00184D5A" w:rsidP="00184D5A">
      <w:pPr>
        <w:rPr>
          <w:rFonts w:ascii="Helvetica" w:hAnsi="Helvetica" w:cs="Helvetica"/>
          <w:b/>
          <w:bCs/>
          <w:color w:val="222222"/>
          <w:sz w:val="21"/>
          <w:szCs w:val="21"/>
        </w:rPr>
      </w:pPr>
      <w:r w:rsidRPr="00184D5A">
        <w:rPr>
          <w:rFonts w:ascii="Helvetica" w:hAnsi="Helvetica" w:cs="Helvetica"/>
          <w:b/>
          <w:bCs/>
          <w:color w:val="222222"/>
          <w:sz w:val="21"/>
          <w:szCs w:val="21"/>
        </w:rPr>
        <w:t xml:space="preserve">1.4 </w:t>
      </w:r>
      <w:r w:rsidRPr="00184D5A">
        <w:rPr>
          <w:rFonts w:ascii="Helvetica" w:hAnsi="Helvetica" w:cs="Helvetica" w:hint="eastAsia"/>
          <w:b/>
          <w:bCs/>
          <w:color w:val="222222"/>
          <w:sz w:val="21"/>
          <w:szCs w:val="21"/>
        </w:rPr>
        <w:t>Биохимия</w:t>
      </w:r>
      <w:r w:rsidRPr="00184D5A">
        <w:rPr>
          <w:rFonts w:ascii="Helvetica" w:hAnsi="Helvetica" w:cs="Helvetica"/>
          <w:b/>
          <w:bCs/>
          <w:color w:val="222222"/>
          <w:sz w:val="21"/>
          <w:szCs w:val="21"/>
        </w:rPr>
        <w:t xml:space="preserve"> </w:t>
      </w:r>
      <w:r w:rsidRPr="00184D5A">
        <w:rPr>
          <w:rFonts w:ascii="Helvetica" w:hAnsi="Helvetica" w:cs="Helvetica" w:hint="eastAsia"/>
          <w:b/>
          <w:bCs/>
          <w:color w:val="222222"/>
          <w:sz w:val="21"/>
          <w:szCs w:val="21"/>
        </w:rPr>
        <w:t>токоферолов</w:t>
      </w:r>
    </w:p>
    <w:p w14:paraId="23620220" w14:textId="77777777" w:rsidR="00184D5A" w:rsidRPr="00184D5A" w:rsidRDefault="00184D5A" w:rsidP="00184D5A">
      <w:pPr>
        <w:rPr>
          <w:rFonts w:ascii="Helvetica" w:hAnsi="Helvetica" w:cs="Helvetica"/>
          <w:b/>
          <w:bCs/>
          <w:color w:val="222222"/>
          <w:sz w:val="21"/>
          <w:szCs w:val="21"/>
        </w:rPr>
      </w:pPr>
    </w:p>
    <w:p w14:paraId="01F84A43" w14:textId="77777777" w:rsidR="00184D5A" w:rsidRPr="00184D5A" w:rsidRDefault="00184D5A" w:rsidP="00184D5A">
      <w:pPr>
        <w:rPr>
          <w:rFonts w:ascii="Helvetica" w:hAnsi="Helvetica" w:cs="Helvetica"/>
          <w:b/>
          <w:bCs/>
          <w:color w:val="222222"/>
          <w:sz w:val="21"/>
          <w:szCs w:val="21"/>
        </w:rPr>
      </w:pPr>
      <w:r w:rsidRPr="00184D5A">
        <w:rPr>
          <w:rFonts w:ascii="Helvetica" w:hAnsi="Helvetica" w:cs="Helvetica"/>
          <w:b/>
          <w:bCs/>
          <w:color w:val="222222"/>
          <w:sz w:val="21"/>
          <w:szCs w:val="21"/>
        </w:rPr>
        <w:t xml:space="preserve">1.5 </w:t>
      </w:r>
      <w:r w:rsidRPr="00184D5A">
        <w:rPr>
          <w:rFonts w:ascii="Helvetica" w:hAnsi="Helvetica" w:cs="Helvetica" w:hint="eastAsia"/>
          <w:b/>
          <w:bCs/>
          <w:color w:val="222222"/>
          <w:sz w:val="21"/>
          <w:szCs w:val="21"/>
        </w:rPr>
        <w:t>Генетика</w:t>
      </w:r>
      <w:r w:rsidRPr="00184D5A">
        <w:rPr>
          <w:rFonts w:ascii="Helvetica" w:hAnsi="Helvetica" w:cs="Helvetica"/>
          <w:b/>
          <w:bCs/>
          <w:color w:val="222222"/>
          <w:sz w:val="21"/>
          <w:szCs w:val="21"/>
        </w:rPr>
        <w:t xml:space="preserve"> </w:t>
      </w:r>
      <w:r w:rsidRPr="00184D5A">
        <w:rPr>
          <w:rFonts w:ascii="Helvetica" w:hAnsi="Helvetica" w:cs="Helvetica" w:hint="eastAsia"/>
          <w:b/>
          <w:bCs/>
          <w:color w:val="222222"/>
          <w:sz w:val="21"/>
          <w:szCs w:val="21"/>
        </w:rPr>
        <w:t>токоферолов</w:t>
      </w:r>
      <w:r w:rsidRPr="00184D5A">
        <w:rPr>
          <w:rFonts w:ascii="Helvetica" w:hAnsi="Helvetica" w:cs="Helvetica"/>
          <w:b/>
          <w:bCs/>
          <w:color w:val="222222"/>
          <w:sz w:val="21"/>
          <w:szCs w:val="21"/>
        </w:rPr>
        <w:t xml:space="preserve"> </w:t>
      </w:r>
      <w:r w:rsidRPr="00184D5A">
        <w:rPr>
          <w:rFonts w:ascii="Helvetica" w:hAnsi="Helvetica" w:cs="Helvetica" w:hint="eastAsia"/>
          <w:b/>
          <w:bCs/>
          <w:color w:val="222222"/>
          <w:sz w:val="21"/>
          <w:szCs w:val="21"/>
        </w:rPr>
        <w:t>у</w:t>
      </w:r>
      <w:r w:rsidRPr="00184D5A">
        <w:rPr>
          <w:rFonts w:ascii="Helvetica" w:hAnsi="Helvetica" w:cs="Helvetica"/>
          <w:b/>
          <w:bCs/>
          <w:color w:val="222222"/>
          <w:sz w:val="21"/>
          <w:szCs w:val="21"/>
        </w:rPr>
        <w:t xml:space="preserve"> </w:t>
      </w:r>
      <w:r w:rsidRPr="00184D5A">
        <w:rPr>
          <w:rFonts w:ascii="Helvetica" w:hAnsi="Helvetica" w:cs="Helvetica" w:hint="eastAsia"/>
          <w:b/>
          <w:bCs/>
          <w:color w:val="222222"/>
          <w:sz w:val="21"/>
          <w:szCs w:val="21"/>
        </w:rPr>
        <w:t>растений</w:t>
      </w:r>
    </w:p>
    <w:p w14:paraId="2D45AE81" w14:textId="77777777" w:rsidR="00184D5A" w:rsidRPr="00184D5A" w:rsidRDefault="00184D5A" w:rsidP="00184D5A">
      <w:pPr>
        <w:rPr>
          <w:rFonts w:ascii="Helvetica" w:hAnsi="Helvetica" w:cs="Helvetica"/>
          <w:b/>
          <w:bCs/>
          <w:color w:val="222222"/>
          <w:sz w:val="21"/>
          <w:szCs w:val="21"/>
        </w:rPr>
      </w:pPr>
    </w:p>
    <w:p w14:paraId="65444D40" w14:textId="77777777" w:rsidR="00184D5A" w:rsidRPr="00184D5A" w:rsidRDefault="00184D5A" w:rsidP="00184D5A">
      <w:pPr>
        <w:rPr>
          <w:rFonts w:ascii="Helvetica" w:hAnsi="Helvetica" w:cs="Helvetica"/>
          <w:b/>
          <w:bCs/>
          <w:color w:val="222222"/>
          <w:sz w:val="21"/>
          <w:szCs w:val="21"/>
        </w:rPr>
      </w:pPr>
      <w:r w:rsidRPr="00184D5A">
        <w:rPr>
          <w:rFonts w:ascii="Helvetica" w:hAnsi="Helvetica" w:cs="Helvetica"/>
          <w:b/>
          <w:bCs/>
          <w:color w:val="222222"/>
          <w:sz w:val="21"/>
          <w:szCs w:val="21"/>
        </w:rPr>
        <w:t xml:space="preserve">2. </w:t>
      </w:r>
      <w:r w:rsidRPr="00184D5A">
        <w:rPr>
          <w:rFonts w:ascii="Helvetica" w:hAnsi="Helvetica" w:cs="Helvetica" w:hint="eastAsia"/>
          <w:b/>
          <w:bCs/>
          <w:color w:val="222222"/>
          <w:sz w:val="21"/>
          <w:szCs w:val="21"/>
        </w:rPr>
        <w:t>МАТЕРИАЛ</w:t>
      </w:r>
      <w:r w:rsidRPr="00184D5A">
        <w:rPr>
          <w:rFonts w:ascii="Helvetica" w:hAnsi="Helvetica" w:cs="Helvetica"/>
          <w:b/>
          <w:bCs/>
          <w:color w:val="222222"/>
          <w:sz w:val="21"/>
          <w:szCs w:val="21"/>
        </w:rPr>
        <w:t xml:space="preserve"> </w:t>
      </w:r>
      <w:r w:rsidRPr="00184D5A">
        <w:rPr>
          <w:rFonts w:ascii="Helvetica" w:hAnsi="Helvetica" w:cs="Helvetica" w:hint="eastAsia"/>
          <w:b/>
          <w:bCs/>
          <w:color w:val="222222"/>
          <w:sz w:val="21"/>
          <w:szCs w:val="21"/>
        </w:rPr>
        <w:t>И</w:t>
      </w:r>
      <w:r w:rsidRPr="00184D5A">
        <w:rPr>
          <w:rFonts w:ascii="Helvetica" w:hAnsi="Helvetica" w:cs="Helvetica"/>
          <w:b/>
          <w:bCs/>
          <w:color w:val="222222"/>
          <w:sz w:val="21"/>
          <w:szCs w:val="21"/>
        </w:rPr>
        <w:t xml:space="preserve"> </w:t>
      </w:r>
      <w:r w:rsidRPr="00184D5A">
        <w:rPr>
          <w:rFonts w:ascii="Helvetica" w:hAnsi="Helvetica" w:cs="Helvetica" w:hint="eastAsia"/>
          <w:b/>
          <w:bCs/>
          <w:color w:val="222222"/>
          <w:sz w:val="21"/>
          <w:szCs w:val="21"/>
        </w:rPr>
        <w:t>МЕТОДЫ</w:t>
      </w:r>
      <w:r w:rsidRPr="00184D5A">
        <w:rPr>
          <w:rFonts w:ascii="Helvetica" w:hAnsi="Helvetica" w:cs="Helvetica"/>
          <w:b/>
          <w:bCs/>
          <w:color w:val="222222"/>
          <w:sz w:val="21"/>
          <w:szCs w:val="21"/>
        </w:rPr>
        <w:t xml:space="preserve"> </w:t>
      </w:r>
      <w:r w:rsidRPr="00184D5A">
        <w:rPr>
          <w:rFonts w:ascii="Helvetica" w:hAnsi="Helvetica" w:cs="Helvetica" w:hint="eastAsia"/>
          <w:b/>
          <w:bCs/>
          <w:color w:val="222222"/>
          <w:sz w:val="21"/>
          <w:szCs w:val="21"/>
        </w:rPr>
        <w:t>ИССЛЕДОВАНИЯ</w:t>
      </w:r>
    </w:p>
    <w:p w14:paraId="08547E8C" w14:textId="77777777" w:rsidR="00184D5A" w:rsidRPr="00184D5A" w:rsidRDefault="00184D5A" w:rsidP="00184D5A">
      <w:pPr>
        <w:rPr>
          <w:rFonts w:ascii="Helvetica" w:hAnsi="Helvetica" w:cs="Helvetica"/>
          <w:b/>
          <w:bCs/>
          <w:color w:val="222222"/>
          <w:sz w:val="21"/>
          <w:szCs w:val="21"/>
        </w:rPr>
      </w:pPr>
    </w:p>
    <w:p w14:paraId="2C8782B9" w14:textId="77777777" w:rsidR="00184D5A" w:rsidRPr="00184D5A" w:rsidRDefault="00184D5A" w:rsidP="00184D5A">
      <w:pPr>
        <w:rPr>
          <w:rFonts w:ascii="Helvetica" w:hAnsi="Helvetica" w:cs="Helvetica"/>
          <w:b/>
          <w:bCs/>
          <w:color w:val="222222"/>
          <w:sz w:val="21"/>
          <w:szCs w:val="21"/>
        </w:rPr>
      </w:pPr>
      <w:r w:rsidRPr="00184D5A">
        <w:rPr>
          <w:rFonts w:ascii="Helvetica" w:hAnsi="Helvetica" w:cs="Helvetica"/>
          <w:b/>
          <w:bCs/>
          <w:color w:val="222222"/>
          <w:sz w:val="21"/>
          <w:szCs w:val="21"/>
        </w:rPr>
        <w:t xml:space="preserve">3. </w:t>
      </w:r>
      <w:r w:rsidRPr="00184D5A">
        <w:rPr>
          <w:rFonts w:ascii="Helvetica" w:hAnsi="Helvetica" w:cs="Helvetica" w:hint="eastAsia"/>
          <w:b/>
          <w:bCs/>
          <w:color w:val="222222"/>
          <w:sz w:val="21"/>
          <w:szCs w:val="21"/>
        </w:rPr>
        <w:t>ГЕНЕТИЧЕСКИЙ</w:t>
      </w:r>
      <w:r w:rsidRPr="00184D5A">
        <w:rPr>
          <w:rFonts w:ascii="Helvetica" w:hAnsi="Helvetica" w:cs="Helvetica"/>
          <w:b/>
          <w:bCs/>
          <w:color w:val="222222"/>
          <w:sz w:val="21"/>
          <w:szCs w:val="21"/>
        </w:rPr>
        <w:t xml:space="preserve"> </w:t>
      </w:r>
      <w:r w:rsidRPr="00184D5A">
        <w:rPr>
          <w:rFonts w:ascii="Helvetica" w:hAnsi="Helvetica" w:cs="Helvetica" w:hint="eastAsia"/>
          <w:b/>
          <w:bCs/>
          <w:color w:val="222222"/>
          <w:sz w:val="21"/>
          <w:szCs w:val="21"/>
        </w:rPr>
        <w:t>АНАЛИЗ</w:t>
      </w:r>
      <w:r w:rsidRPr="00184D5A">
        <w:rPr>
          <w:rFonts w:ascii="Helvetica" w:hAnsi="Helvetica" w:cs="Helvetica"/>
          <w:b/>
          <w:bCs/>
          <w:color w:val="222222"/>
          <w:sz w:val="21"/>
          <w:szCs w:val="21"/>
        </w:rPr>
        <w:t xml:space="preserve"> </w:t>
      </w:r>
      <w:r w:rsidRPr="00184D5A">
        <w:rPr>
          <w:rFonts w:ascii="Helvetica" w:hAnsi="Helvetica" w:cs="Helvetica" w:hint="eastAsia"/>
          <w:b/>
          <w:bCs/>
          <w:color w:val="222222"/>
          <w:sz w:val="21"/>
          <w:szCs w:val="21"/>
        </w:rPr>
        <w:t>СОСТАВА</w:t>
      </w:r>
      <w:r w:rsidRPr="00184D5A">
        <w:rPr>
          <w:rFonts w:ascii="Helvetica" w:hAnsi="Helvetica" w:cs="Helvetica"/>
          <w:b/>
          <w:bCs/>
          <w:color w:val="222222"/>
          <w:sz w:val="21"/>
          <w:szCs w:val="21"/>
        </w:rPr>
        <w:t xml:space="preserve"> </w:t>
      </w:r>
      <w:r w:rsidRPr="00184D5A">
        <w:rPr>
          <w:rFonts w:ascii="Helvetica" w:hAnsi="Helvetica" w:cs="Helvetica" w:hint="eastAsia"/>
          <w:b/>
          <w:bCs/>
          <w:color w:val="222222"/>
          <w:sz w:val="21"/>
          <w:szCs w:val="21"/>
        </w:rPr>
        <w:t>ЖИРНЫХ</w:t>
      </w:r>
      <w:r w:rsidRPr="00184D5A">
        <w:rPr>
          <w:rFonts w:ascii="Helvetica" w:hAnsi="Helvetica" w:cs="Helvetica"/>
          <w:b/>
          <w:bCs/>
          <w:color w:val="222222"/>
          <w:sz w:val="21"/>
          <w:szCs w:val="21"/>
        </w:rPr>
        <w:t xml:space="preserve"> </w:t>
      </w:r>
      <w:r w:rsidRPr="00184D5A">
        <w:rPr>
          <w:rFonts w:ascii="Helvetica" w:hAnsi="Helvetica" w:cs="Helvetica" w:hint="eastAsia"/>
          <w:b/>
          <w:bCs/>
          <w:color w:val="222222"/>
          <w:sz w:val="21"/>
          <w:szCs w:val="21"/>
        </w:rPr>
        <w:t>КИСЛОТ</w:t>
      </w:r>
    </w:p>
    <w:p w14:paraId="65AEC015" w14:textId="77777777" w:rsidR="00184D5A" w:rsidRPr="00184D5A" w:rsidRDefault="00184D5A" w:rsidP="00184D5A">
      <w:pPr>
        <w:rPr>
          <w:rFonts w:ascii="Helvetica" w:hAnsi="Helvetica" w:cs="Helvetica"/>
          <w:b/>
          <w:bCs/>
          <w:color w:val="222222"/>
          <w:sz w:val="21"/>
          <w:szCs w:val="21"/>
        </w:rPr>
      </w:pPr>
    </w:p>
    <w:p w14:paraId="7C0BCD67" w14:textId="77777777" w:rsidR="00184D5A" w:rsidRPr="00184D5A" w:rsidRDefault="00184D5A" w:rsidP="00184D5A">
      <w:pPr>
        <w:rPr>
          <w:rFonts w:ascii="Helvetica" w:hAnsi="Helvetica" w:cs="Helvetica"/>
          <w:b/>
          <w:bCs/>
          <w:color w:val="222222"/>
          <w:sz w:val="21"/>
          <w:szCs w:val="21"/>
        </w:rPr>
      </w:pPr>
      <w:r w:rsidRPr="00184D5A">
        <w:rPr>
          <w:rFonts w:ascii="Helvetica" w:hAnsi="Helvetica" w:cs="Helvetica"/>
          <w:b/>
          <w:bCs/>
          <w:color w:val="222222"/>
          <w:sz w:val="21"/>
          <w:szCs w:val="21"/>
        </w:rPr>
        <w:t xml:space="preserve">3.1 </w:t>
      </w:r>
      <w:r w:rsidRPr="00184D5A">
        <w:rPr>
          <w:rFonts w:ascii="Helvetica" w:hAnsi="Helvetica" w:cs="Helvetica" w:hint="eastAsia"/>
          <w:b/>
          <w:bCs/>
          <w:color w:val="222222"/>
          <w:sz w:val="21"/>
          <w:szCs w:val="21"/>
        </w:rPr>
        <w:t>Гибридологический</w:t>
      </w:r>
      <w:r w:rsidRPr="00184D5A">
        <w:rPr>
          <w:rFonts w:ascii="Helvetica" w:hAnsi="Helvetica" w:cs="Helvetica"/>
          <w:b/>
          <w:bCs/>
          <w:color w:val="222222"/>
          <w:sz w:val="21"/>
          <w:szCs w:val="21"/>
        </w:rPr>
        <w:t xml:space="preserve"> </w:t>
      </w:r>
      <w:r w:rsidRPr="00184D5A">
        <w:rPr>
          <w:rFonts w:ascii="Helvetica" w:hAnsi="Helvetica" w:cs="Helvetica" w:hint="eastAsia"/>
          <w:b/>
          <w:bCs/>
          <w:color w:val="222222"/>
          <w:sz w:val="21"/>
          <w:szCs w:val="21"/>
        </w:rPr>
        <w:t>анализ</w:t>
      </w:r>
      <w:r w:rsidRPr="00184D5A">
        <w:rPr>
          <w:rFonts w:ascii="Helvetica" w:hAnsi="Helvetica" w:cs="Helvetica"/>
          <w:b/>
          <w:bCs/>
          <w:color w:val="222222"/>
          <w:sz w:val="21"/>
          <w:szCs w:val="21"/>
        </w:rPr>
        <w:t xml:space="preserve"> </w:t>
      </w:r>
      <w:r w:rsidRPr="00184D5A">
        <w:rPr>
          <w:rFonts w:ascii="Helvetica" w:hAnsi="Helvetica" w:cs="Helvetica" w:hint="eastAsia"/>
          <w:b/>
          <w:bCs/>
          <w:color w:val="222222"/>
          <w:sz w:val="21"/>
          <w:szCs w:val="21"/>
        </w:rPr>
        <w:t>признака</w:t>
      </w:r>
      <w:r w:rsidRPr="00184D5A">
        <w:rPr>
          <w:rFonts w:ascii="Helvetica" w:hAnsi="Helvetica" w:cs="Helvetica"/>
          <w:b/>
          <w:bCs/>
          <w:color w:val="222222"/>
          <w:sz w:val="21"/>
          <w:szCs w:val="21"/>
        </w:rPr>
        <w:t xml:space="preserve"> </w:t>
      </w:r>
      <w:r w:rsidRPr="00184D5A">
        <w:rPr>
          <w:rFonts w:ascii="Helvetica" w:hAnsi="Helvetica" w:cs="Helvetica" w:hint="eastAsia"/>
          <w:b/>
          <w:bCs/>
          <w:color w:val="222222"/>
          <w:sz w:val="21"/>
          <w:szCs w:val="21"/>
        </w:rPr>
        <w:t>высокоолеиновости</w:t>
      </w:r>
    </w:p>
    <w:p w14:paraId="6BD3D835" w14:textId="77777777" w:rsidR="00184D5A" w:rsidRPr="00184D5A" w:rsidRDefault="00184D5A" w:rsidP="00184D5A">
      <w:pPr>
        <w:rPr>
          <w:rFonts w:ascii="Helvetica" w:hAnsi="Helvetica" w:cs="Helvetica"/>
          <w:b/>
          <w:bCs/>
          <w:color w:val="222222"/>
          <w:sz w:val="21"/>
          <w:szCs w:val="21"/>
        </w:rPr>
      </w:pPr>
    </w:p>
    <w:p w14:paraId="391A69C2" w14:textId="77777777" w:rsidR="00184D5A" w:rsidRPr="00184D5A" w:rsidRDefault="00184D5A" w:rsidP="00184D5A">
      <w:pPr>
        <w:rPr>
          <w:rFonts w:ascii="Helvetica" w:hAnsi="Helvetica" w:cs="Helvetica"/>
          <w:b/>
          <w:bCs/>
          <w:color w:val="222222"/>
          <w:sz w:val="21"/>
          <w:szCs w:val="21"/>
        </w:rPr>
      </w:pPr>
      <w:r w:rsidRPr="00184D5A">
        <w:rPr>
          <w:rFonts w:ascii="Helvetica" w:hAnsi="Helvetica" w:cs="Helvetica"/>
          <w:b/>
          <w:bCs/>
          <w:color w:val="222222"/>
          <w:sz w:val="21"/>
          <w:szCs w:val="21"/>
        </w:rPr>
        <w:t xml:space="preserve">3.1.1 </w:t>
      </w:r>
      <w:r w:rsidRPr="00184D5A">
        <w:rPr>
          <w:rFonts w:ascii="Helvetica" w:hAnsi="Helvetica" w:cs="Helvetica" w:hint="eastAsia"/>
          <w:b/>
          <w:bCs/>
          <w:color w:val="222222"/>
          <w:sz w:val="21"/>
          <w:szCs w:val="21"/>
        </w:rPr>
        <w:t>Результаты</w:t>
      </w:r>
      <w:r w:rsidRPr="00184D5A">
        <w:rPr>
          <w:rFonts w:ascii="Helvetica" w:hAnsi="Helvetica" w:cs="Helvetica"/>
          <w:b/>
          <w:bCs/>
          <w:color w:val="222222"/>
          <w:sz w:val="21"/>
          <w:szCs w:val="21"/>
        </w:rPr>
        <w:t xml:space="preserve"> </w:t>
      </w:r>
      <w:r w:rsidRPr="00184D5A">
        <w:rPr>
          <w:rFonts w:ascii="Helvetica" w:hAnsi="Helvetica" w:cs="Helvetica" w:hint="eastAsia"/>
          <w:b/>
          <w:bCs/>
          <w:color w:val="222222"/>
          <w:sz w:val="21"/>
          <w:szCs w:val="21"/>
        </w:rPr>
        <w:t>предварительного</w:t>
      </w:r>
      <w:r w:rsidRPr="00184D5A">
        <w:rPr>
          <w:rFonts w:ascii="Helvetica" w:hAnsi="Helvetica" w:cs="Helvetica"/>
          <w:b/>
          <w:bCs/>
          <w:color w:val="222222"/>
          <w:sz w:val="21"/>
          <w:szCs w:val="21"/>
        </w:rPr>
        <w:t xml:space="preserve"> </w:t>
      </w:r>
      <w:r w:rsidRPr="00184D5A">
        <w:rPr>
          <w:rFonts w:ascii="Helvetica" w:hAnsi="Helvetica" w:cs="Helvetica" w:hint="eastAsia"/>
          <w:b/>
          <w:bCs/>
          <w:color w:val="222222"/>
          <w:sz w:val="21"/>
          <w:szCs w:val="21"/>
        </w:rPr>
        <w:t>этапа</w:t>
      </w:r>
    </w:p>
    <w:p w14:paraId="4557FEBC" w14:textId="77777777" w:rsidR="00184D5A" w:rsidRPr="00184D5A" w:rsidRDefault="00184D5A" w:rsidP="00184D5A">
      <w:pPr>
        <w:rPr>
          <w:rFonts w:ascii="Helvetica" w:hAnsi="Helvetica" w:cs="Helvetica"/>
          <w:b/>
          <w:bCs/>
          <w:color w:val="222222"/>
          <w:sz w:val="21"/>
          <w:szCs w:val="21"/>
        </w:rPr>
      </w:pPr>
    </w:p>
    <w:p w14:paraId="5BD4422B" w14:textId="77777777" w:rsidR="00184D5A" w:rsidRPr="00184D5A" w:rsidRDefault="00184D5A" w:rsidP="00184D5A">
      <w:pPr>
        <w:rPr>
          <w:rFonts w:ascii="Helvetica" w:hAnsi="Helvetica" w:cs="Helvetica"/>
          <w:b/>
          <w:bCs/>
          <w:color w:val="222222"/>
          <w:sz w:val="21"/>
          <w:szCs w:val="21"/>
        </w:rPr>
      </w:pPr>
      <w:r w:rsidRPr="00184D5A">
        <w:rPr>
          <w:rFonts w:ascii="Helvetica" w:hAnsi="Helvetica" w:cs="Helvetica"/>
          <w:b/>
          <w:bCs/>
          <w:color w:val="222222"/>
          <w:sz w:val="21"/>
          <w:szCs w:val="21"/>
        </w:rPr>
        <w:t xml:space="preserve">3.1.2 </w:t>
      </w:r>
      <w:r w:rsidRPr="00184D5A">
        <w:rPr>
          <w:rFonts w:ascii="Helvetica" w:hAnsi="Helvetica" w:cs="Helvetica" w:hint="eastAsia"/>
          <w:b/>
          <w:bCs/>
          <w:color w:val="222222"/>
          <w:sz w:val="21"/>
          <w:szCs w:val="21"/>
        </w:rPr>
        <w:t>Результаты</w:t>
      </w:r>
      <w:r w:rsidRPr="00184D5A">
        <w:rPr>
          <w:rFonts w:ascii="Helvetica" w:hAnsi="Helvetica" w:cs="Helvetica"/>
          <w:b/>
          <w:bCs/>
          <w:color w:val="222222"/>
          <w:sz w:val="21"/>
          <w:szCs w:val="21"/>
        </w:rPr>
        <w:t xml:space="preserve"> </w:t>
      </w:r>
      <w:r w:rsidRPr="00184D5A">
        <w:rPr>
          <w:rFonts w:ascii="Helvetica" w:hAnsi="Helvetica" w:cs="Helvetica" w:hint="eastAsia"/>
          <w:b/>
          <w:bCs/>
          <w:color w:val="222222"/>
          <w:sz w:val="21"/>
          <w:szCs w:val="21"/>
        </w:rPr>
        <w:t>международной</w:t>
      </w:r>
      <w:r w:rsidRPr="00184D5A">
        <w:rPr>
          <w:rFonts w:ascii="Helvetica" w:hAnsi="Helvetica" w:cs="Helvetica"/>
          <w:b/>
          <w:bCs/>
          <w:color w:val="222222"/>
          <w:sz w:val="21"/>
          <w:szCs w:val="21"/>
        </w:rPr>
        <w:t xml:space="preserve"> </w:t>
      </w:r>
      <w:r w:rsidRPr="00184D5A">
        <w:rPr>
          <w:rFonts w:ascii="Helvetica" w:hAnsi="Helvetica" w:cs="Helvetica" w:hint="eastAsia"/>
          <w:b/>
          <w:bCs/>
          <w:color w:val="222222"/>
          <w:sz w:val="21"/>
          <w:szCs w:val="21"/>
        </w:rPr>
        <w:t>программы</w:t>
      </w:r>
    </w:p>
    <w:p w14:paraId="78FB5D95" w14:textId="77777777" w:rsidR="00184D5A" w:rsidRPr="00184D5A" w:rsidRDefault="00184D5A" w:rsidP="00184D5A">
      <w:pPr>
        <w:rPr>
          <w:rFonts w:ascii="Helvetica" w:hAnsi="Helvetica" w:cs="Helvetica"/>
          <w:b/>
          <w:bCs/>
          <w:color w:val="222222"/>
          <w:sz w:val="21"/>
          <w:szCs w:val="21"/>
        </w:rPr>
      </w:pPr>
    </w:p>
    <w:p w14:paraId="5E4227E5" w14:textId="77777777" w:rsidR="00184D5A" w:rsidRPr="00184D5A" w:rsidRDefault="00184D5A" w:rsidP="00184D5A">
      <w:pPr>
        <w:rPr>
          <w:rFonts w:ascii="Helvetica" w:hAnsi="Helvetica" w:cs="Helvetica"/>
          <w:b/>
          <w:bCs/>
          <w:color w:val="222222"/>
          <w:sz w:val="21"/>
          <w:szCs w:val="21"/>
        </w:rPr>
      </w:pPr>
      <w:r w:rsidRPr="00184D5A">
        <w:rPr>
          <w:rFonts w:ascii="Helvetica" w:hAnsi="Helvetica" w:cs="Helvetica"/>
          <w:b/>
          <w:bCs/>
          <w:color w:val="222222"/>
          <w:sz w:val="21"/>
          <w:szCs w:val="21"/>
        </w:rPr>
        <w:t xml:space="preserve">3.1.3 </w:t>
      </w:r>
      <w:r w:rsidRPr="00184D5A">
        <w:rPr>
          <w:rFonts w:ascii="Helvetica" w:hAnsi="Helvetica" w:cs="Helvetica" w:hint="eastAsia"/>
          <w:b/>
          <w:bCs/>
          <w:color w:val="222222"/>
          <w:sz w:val="21"/>
          <w:szCs w:val="21"/>
        </w:rPr>
        <w:t>Наследование</w:t>
      </w:r>
      <w:r w:rsidRPr="00184D5A">
        <w:rPr>
          <w:rFonts w:ascii="Helvetica" w:hAnsi="Helvetica" w:cs="Helvetica"/>
          <w:b/>
          <w:bCs/>
          <w:color w:val="222222"/>
          <w:sz w:val="21"/>
          <w:szCs w:val="21"/>
        </w:rPr>
        <w:t xml:space="preserve"> </w:t>
      </w:r>
      <w:r w:rsidRPr="00184D5A">
        <w:rPr>
          <w:rFonts w:ascii="Helvetica" w:hAnsi="Helvetica" w:cs="Helvetica" w:hint="eastAsia"/>
          <w:b/>
          <w:bCs/>
          <w:color w:val="222222"/>
          <w:sz w:val="21"/>
          <w:szCs w:val="21"/>
        </w:rPr>
        <w:t>признаков</w:t>
      </w:r>
      <w:r w:rsidRPr="00184D5A">
        <w:rPr>
          <w:rFonts w:ascii="Helvetica" w:hAnsi="Helvetica" w:cs="Helvetica"/>
          <w:b/>
          <w:bCs/>
          <w:color w:val="222222"/>
          <w:sz w:val="21"/>
          <w:szCs w:val="21"/>
        </w:rPr>
        <w:t xml:space="preserve"> </w:t>
      </w:r>
      <w:r w:rsidRPr="00184D5A">
        <w:rPr>
          <w:rFonts w:ascii="Helvetica" w:hAnsi="Helvetica" w:cs="Helvetica" w:hint="eastAsia"/>
          <w:b/>
          <w:bCs/>
          <w:color w:val="222222"/>
          <w:sz w:val="21"/>
          <w:szCs w:val="21"/>
        </w:rPr>
        <w:t>повышенного</w:t>
      </w:r>
      <w:r w:rsidRPr="00184D5A">
        <w:rPr>
          <w:rFonts w:ascii="Helvetica" w:hAnsi="Helvetica" w:cs="Helvetica"/>
          <w:b/>
          <w:bCs/>
          <w:color w:val="222222"/>
          <w:sz w:val="21"/>
          <w:szCs w:val="21"/>
        </w:rPr>
        <w:t xml:space="preserve"> </w:t>
      </w:r>
      <w:r w:rsidRPr="00184D5A">
        <w:rPr>
          <w:rFonts w:ascii="Helvetica" w:hAnsi="Helvetica" w:cs="Helvetica" w:hint="eastAsia"/>
          <w:b/>
          <w:bCs/>
          <w:color w:val="222222"/>
          <w:sz w:val="21"/>
          <w:szCs w:val="21"/>
        </w:rPr>
        <w:t>и</w:t>
      </w:r>
      <w:r w:rsidRPr="00184D5A">
        <w:rPr>
          <w:rFonts w:ascii="Helvetica" w:hAnsi="Helvetica" w:cs="Helvetica"/>
          <w:b/>
          <w:bCs/>
          <w:color w:val="222222"/>
          <w:sz w:val="21"/>
          <w:szCs w:val="21"/>
        </w:rPr>
        <w:t xml:space="preserve"> </w:t>
      </w:r>
      <w:r w:rsidRPr="00184D5A">
        <w:rPr>
          <w:rFonts w:ascii="Helvetica" w:hAnsi="Helvetica" w:cs="Helvetica" w:hint="eastAsia"/>
          <w:b/>
          <w:bCs/>
          <w:color w:val="222222"/>
          <w:sz w:val="21"/>
          <w:szCs w:val="21"/>
        </w:rPr>
        <w:t>пониженного</w:t>
      </w:r>
      <w:r w:rsidRPr="00184D5A">
        <w:rPr>
          <w:rFonts w:ascii="Helvetica" w:hAnsi="Helvetica" w:cs="Helvetica"/>
          <w:b/>
          <w:bCs/>
          <w:color w:val="222222"/>
          <w:sz w:val="21"/>
          <w:szCs w:val="21"/>
        </w:rPr>
        <w:t xml:space="preserve"> </w:t>
      </w:r>
      <w:r w:rsidRPr="00184D5A">
        <w:rPr>
          <w:rFonts w:ascii="Helvetica" w:hAnsi="Helvetica" w:cs="Helvetica" w:hint="eastAsia"/>
          <w:b/>
          <w:bCs/>
          <w:color w:val="222222"/>
          <w:sz w:val="21"/>
          <w:szCs w:val="21"/>
        </w:rPr>
        <w:t>содержания</w:t>
      </w:r>
      <w:r w:rsidRPr="00184D5A">
        <w:rPr>
          <w:rFonts w:ascii="Helvetica" w:hAnsi="Helvetica" w:cs="Helvetica"/>
          <w:b/>
          <w:bCs/>
          <w:color w:val="222222"/>
          <w:sz w:val="21"/>
          <w:szCs w:val="21"/>
        </w:rPr>
        <w:t xml:space="preserve"> </w:t>
      </w:r>
      <w:r w:rsidRPr="00184D5A">
        <w:rPr>
          <w:rFonts w:ascii="Helvetica" w:hAnsi="Helvetica" w:cs="Helvetica" w:hint="eastAsia"/>
          <w:b/>
          <w:bCs/>
          <w:color w:val="222222"/>
          <w:sz w:val="21"/>
          <w:szCs w:val="21"/>
        </w:rPr>
        <w:t>олеиновой</w:t>
      </w:r>
      <w:r w:rsidRPr="00184D5A">
        <w:rPr>
          <w:rFonts w:ascii="Helvetica" w:hAnsi="Helvetica" w:cs="Helvetica"/>
          <w:b/>
          <w:bCs/>
          <w:color w:val="222222"/>
          <w:sz w:val="21"/>
          <w:szCs w:val="21"/>
        </w:rPr>
        <w:t xml:space="preserve"> </w:t>
      </w:r>
      <w:r w:rsidRPr="00184D5A">
        <w:rPr>
          <w:rFonts w:ascii="Helvetica" w:hAnsi="Helvetica" w:cs="Helvetica" w:hint="eastAsia"/>
          <w:b/>
          <w:bCs/>
          <w:color w:val="222222"/>
          <w:sz w:val="21"/>
          <w:szCs w:val="21"/>
        </w:rPr>
        <w:t>кислоты</w:t>
      </w:r>
    </w:p>
    <w:p w14:paraId="2B016551" w14:textId="77777777" w:rsidR="00184D5A" w:rsidRPr="00184D5A" w:rsidRDefault="00184D5A" w:rsidP="00184D5A">
      <w:pPr>
        <w:rPr>
          <w:rFonts w:ascii="Helvetica" w:hAnsi="Helvetica" w:cs="Helvetica"/>
          <w:b/>
          <w:bCs/>
          <w:color w:val="222222"/>
          <w:sz w:val="21"/>
          <w:szCs w:val="21"/>
        </w:rPr>
      </w:pPr>
    </w:p>
    <w:p w14:paraId="6F98A831" w14:textId="77777777" w:rsidR="00184D5A" w:rsidRPr="00184D5A" w:rsidRDefault="00184D5A" w:rsidP="00184D5A">
      <w:pPr>
        <w:rPr>
          <w:rFonts w:ascii="Helvetica" w:hAnsi="Helvetica" w:cs="Helvetica"/>
          <w:b/>
          <w:bCs/>
          <w:color w:val="222222"/>
          <w:sz w:val="21"/>
          <w:szCs w:val="21"/>
        </w:rPr>
      </w:pPr>
      <w:r w:rsidRPr="00184D5A">
        <w:rPr>
          <w:rFonts w:ascii="Helvetica" w:hAnsi="Helvetica" w:cs="Helvetica"/>
          <w:b/>
          <w:bCs/>
          <w:color w:val="222222"/>
          <w:sz w:val="21"/>
          <w:szCs w:val="21"/>
        </w:rPr>
        <w:t xml:space="preserve">3.2 </w:t>
      </w:r>
      <w:r w:rsidRPr="00184D5A">
        <w:rPr>
          <w:rFonts w:ascii="Helvetica" w:hAnsi="Helvetica" w:cs="Helvetica" w:hint="eastAsia"/>
          <w:b/>
          <w:bCs/>
          <w:color w:val="222222"/>
          <w:sz w:val="21"/>
          <w:szCs w:val="21"/>
        </w:rPr>
        <w:t>Цитогенетика</w:t>
      </w:r>
      <w:r w:rsidRPr="00184D5A">
        <w:rPr>
          <w:rFonts w:ascii="Helvetica" w:hAnsi="Helvetica" w:cs="Helvetica"/>
          <w:b/>
          <w:bCs/>
          <w:color w:val="222222"/>
          <w:sz w:val="21"/>
          <w:szCs w:val="21"/>
        </w:rPr>
        <w:t xml:space="preserve"> </w:t>
      </w:r>
      <w:r w:rsidRPr="00184D5A">
        <w:rPr>
          <w:rFonts w:ascii="Helvetica" w:hAnsi="Helvetica" w:cs="Helvetica" w:hint="eastAsia"/>
          <w:b/>
          <w:bCs/>
          <w:color w:val="222222"/>
          <w:sz w:val="21"/>
          <w:szCs w:val="21"/>
        </w:rPr>
        <w:t>мутации</w:t>
      </w:r>
      <w:r w:rsidRPr="00184D5A">
        <w:rPr>
          <w:rFonts w:ascii="Helvetica" w:hAnsi="Helvetica" w:cs="Helvetica"/>
          <w:b/>
          <w:bCs/>
          <w:color w:val="222222"/>
          <w:sz w:val="21"/>
          <w:szCs w:val="21"/>
        </w:rPr>
        <w:t xml:space="preserve"> </w:t>
      </w:r>
      <w:proofErr w:type="spellStart"/>
      <w:r w:rsidRPr="00184D5A">
        <w:rPr>
          <w:rFonts w:ascii="Helvetica" w:hAnsi="Helvetica" w:cs="Helvetica"/>
          <w:b/>
          <w:bCs/>
          <w:color w:val="222222"/>
          <w:sz w:val="21"/>
          <w:szCs w:val="21"/>
        </w:rPr>
        <w:t>Ol</w:t>
      </w:r>
      <w:proofErr w:type="spellEnd"/>
    </w:p>
    <w:p w14:paraId="4E7962DA" w14:textId="77777777" w:rsidR="00184D5A" w:rsidRPr="00184D5A" w:rsidRDefault="00184D5A" w:rsidP="00184D5A">
      <w:pPr>
        <w:rPr>
          <w:rFonts w:ascii="Helvetica" w:hAnsi="Helvetica" w:cs="Helvetica"/>
          <w:b/>
          <w:bCs/>
          <w:color w:val="222222"/>
          <w:sz w:val="21"/>
          <w:szCs w:val="21"/>
        </w:rPr>
      </w:pPr>
    </w:p>
    <w:p w14:paraId="21D21333" w14:textId="77777777" w:rsidR="00184D5A" w:rsidRPr="00184D5A" w:rsidRDefault="00184D5A" w:rsidP="00184D5A">
      <w:pPr>
        <w:rPr>
          <w:rFonts w:ascii="Helvetica" w:hAnsi="Helvetica" w:cs="Helvetica"/>
          <w:b/>
          <w:bCs/>
          <w:color w:val="222222"/>
          <w:sz w:val="21"/>
          <w:szCs w:val="21"/>
        </w:rPr>
      </w:pPr>
      <w:r w:rsidRPr="00184D5A">
        <w:rPr>
          <w:rFonts w:ascii="Helvetica" w:hAnsi="Helvetica" w:cs="Helvetica"/>
          <w:b/>
          <w:bCs/>
          <w:color w:val="222222"/>
          <w:sz w:val="21"/>
          <w:szCs w:val="21"/>
        </w:rPr>
        <w:t xml:space="preserve">3.3 </w:t>
      </w:r>
      <w:r w:rsidRPr="00184D5A">
        <w:rPr>
          <w:rFonts w:ascii="Helvetica" w:hAnsi="Helvetica" w:cs="Helvetica" w:hint="eastAsia"/>
          <w:b/>
          <w:bCs/>
          <w:color w:val="222222"/>
          <w:sz w:val="21"/>
          <w:szCs w:val="21"/>
        </w:rPr>
        <w:t>Гистология</w:t>
      </w:r>
      <w:r w:rsidRPr="00184D5A">
        <w:rPr>
          <w:rFonts w:ascii="Helvetica" w:hAnsi="Helvetica" w:cs="Helvetica"/>
          <w:b/>
          <w:bCs/>
          <w:color w:val="222222"/>
          <w:sz w:val="21"/>
          <w:szCs w:val="21"/>
        </w:rPr>
        <w:t xml:space="preserve"> </w:t>
      </w:r>
      <w:r w:rsidRPr="00184D5A">
        <w:rPr>
          <w:rFonts w:ascii="Helvetica" w:hAnsi="Helvetica" w:cs="Helvetica" w:hint="eastAsia"/>
          <w:b/>
          <w:bCs/>
          <w:color w:val="222222"/>
          <w:sz w:val="21"/>
          <w:szCs w:val="21"/>
        </w:rPr>
        <w:t>высокоолеиновых</w:t>
      </w:r>
      <w:r w:rsidRPr="00184D5A">
        <w:rPr>
          <w:rFonts w:ascii="Helvetica" w:hAnsi="Helvetica" w:cs="Helvetica"/>
          <w:b/>
          <w:bCs/>
          <w:color w:val="222222"/>
          <w:sz w:val="21"/>
          <w:szCs w:val="21"/>
        </w:rPr>
        <w:t xml:space="preserve"> </w:t>
      </w:r>
      <w:r w:rsidRPr="00184D5A">
        <w:rPr>
          <w:rFonts w:ascii="Helvetica" w:hAnsi="Helvetica" w:cs="Helvetica" w:hint="eastAsia"/>
          <w:b/>
          <w:bCs/>
          <w:color w:val="222222"/>
          <w:sz w:val="21"/>
          <w:szCs w:val="21"/>
        </w:rPr>
        <w:t>семян</w:t>
      </w:r>
    </w:p>
    <w:p w14:paraId="13374261" w14:textId="77777777" w:rsidR="00184D5A" w:rsidRPr="00184D5A" w:rsidRDefault="00184D5A" w:rsidP="00184D5A">
      <w:pPr>
        <w:rPr>
          <w:rFonts w:ascii="Helvetica" w:hAnsi="Helvetica" w:cs="Helvetica"/>
          <w:b/>
          <w:bCs/>
          <w:color w:val="222222"/>
          <w:sz w:val="21"/>
          <w:szCs w:val="21"/>
        </w:rPr>
      </w:pPr>
    </w:p>
    <w:p w14:paraId="49FA3537" w14:textId="77777777" w:rsidR="00184D5A" w:rsidRPr="00184D5A" w:rsidRDefault="00184D5A" w:rsidP="00184D5A">
      <w:pPr>
        <w:rPr>
          <w:rFonts w:ascii="Helvetica" w:hAnsi="Helvetica" w:cs="Helvetica"/>
          <w:b/>
          <w:bCs/>
          <w:color w:val="222222"/>
          <w:sz w:val="21"/>
          <w:szCs w:val="21"/>
        </w:rPr>
      </w:pPr>
      <w:r w:rsidRPr="00184D5A">
        <w:rPr>
          <w:rFonts w:ascii="Helvetica" w:hAnsi="Helvetica" w:cs="Helvetica"/>
          <w:b/>
          <w:bCs/>
          <w:color w:val="222222"/>
          <w:sz w:val="21"/>
          <w:szCs w:val="21"/>
        </w:rPr>
        <w:t xml:space="preserve">3.4 </w:t>
      </w:r>
      <w:r w:rsidRPr="00184D5A">
        <w:rPr>
          <w:rFonts w:ascii="Helvetica" w:hAnsi="Helvetica" w:cs="Helvetica" w:hint="eastAsia"/>
          <w:b/>
          <w:bCs/>
          <w:color w:val="222222"/>
          <w:sz w:val="21"/>
          <w:szCs w:val="21"/>
        </w:rPr>
        <w:t>Онтогенетическая</w:t>
      </w:r>
      <w:r w:rsidRPr="00184D5A">
        <w:rPr>
          <w:rFonts w:ascii="Helvetica" w:hAnsi="Helvetica" w:cs="Helvetica"/>
          <w:b/>
          <w:bCs/>
          <w:color w:val="222222"/>
          <w:sz w:val="21"/>
          <w:szCs w:val="21"/>
        </w:rPr>
        <w:t xml:space="preserve"> </w:t>
      </w:r>
      <w:r w:rsidRPr="00184D5A">
        <w:rPr>
          <w:rFonts w:ascii="Helvetica" w:hAnsi="Helvetica" w:cs="Helvetica" w:hint="eastAsia"/>
          <w:b/>
          <w:bCs/>
          <w:color w:val="222222"/>
          <w:sz w:val="21"/>
          <w:szCs w:val="21"/>
        </w:rPr>
        <w:t>изменчивость</w:t>
      </w:r>
      <w:r w:rsidRPr="00184D5A">
        <w:rPr>
          <w:rFonts w:ascii="Helvetica" w:hAnsi="Helvetica" w:cs="Helvetica"/>
          <w:b/>
          <w:bCs/>
          <w:color w:val="222222"/>
          <w:sz w:val="21"/>
          <w:szCs w:val="21"/>
        </w:rPr>
        <w:t xml:space="preserve"> </w:t>
      </w:r>
      <w:r w:rsidRPr="00184D5A">
        <w:rPr>
          <w:rFonts w:ascii="Helvetica" w:hAnsi="Helvetica" w:cs="Helvetica" w:hint="eastAsia"/>
          <w:b/>
          <w:bCs/>
          <w:color w:val="222222"/>
          <w:sz w:val="21"/>
          <w:szCs w:val="21"/>
        </w:rPr>
        <w:t>состава</w:t>
      </w:r>
      <w:r w:rsidRPr="00184D5A">
        <w:rPr>
          <w:rFonts w:ascii="Helvetica" w:hAnsi="Helvetica" w:cs="Helvetica"/>
          <w:b/>
          <w:bCs/>
          <w:color w:val="222222"/>
          <w:sz w:val="21"/>
          <w:szCs w:val="21"/>
        </w:rPr>
        <w:t xml:space="preserve"> </w:t>
      </w:r>
      <w:r w:rsidRPr="00184D5A">
        <w:rPr>
          <w:rFonts w:ascii="Helvetica" w:hAnsi="Helvetica" w:cs="Helvetica" w:hint="eastAsia"/>
          <w:b/>
          <w:bCs/>
          <w:color w:val="222222"/>
          <w:sz w:val="21"/>
          <w:szCs w:val="21"/>
        </w:rPr>
        <w:t>жирных</w:t>
      </w:r>
      <w:r w:rsidRPr="00184D5A">
        <w:rPr>
          <w:rFonts w:ascii="Helvetica" w:hAnsi="Helvetica" w:cs="Helvetica"/>
          <w:b/>
          <w:bCs/>
          <w:color w:val="222222"/>
          <w:sz w:val="21"/>
          <w:szCs w:val="21"/>
        </w:rPr>
        <w:t xml:space="preserve"> </w:t>
      </w:r>
      <w:r w:rsidRPr="00184D5A">
        <w:rPr>
          <w:rFonts w:ascii="Helvetica" w:hAnsi="Helvetica" w:cs="Helvetica" w:hint="eastAsia"/>
          <w:b/>
          <w:bCs/>
          <w:color w:val="222222"/>
          <w:sz w:val="21"/>
          <w:szCs w:val="21"/>
        </w:rPr>
        <w:t>кислот</w:t>
      </w:r>
    </w:p>
    <w:p w14:paraId="1ED85EBE" w14:textId="77777777" w:rsidR="00184D5A" w:rsidRPr="00184D5A" w:rsidRDefault="00184D5A" w:rsidP="00184D5A">
      <w:pPr>
        <w:rPr>
          <w:rFonts w:ascii="Helvetica" w:hAnsi="Helvetica" w:cs="Helvetica"/>
          <w:b/>
          <w:bCs/>
          <w:color w:val="222222"/>
          <w:sz w:val="21"/>
          <w:szCs w:val="21"/>
        </w:rPr>
      </w:pPr>
    </w:p>
    <w:p w14:paraId="6DB757BE" w14:textId="77777777" w:rsidR="00184D5A" w:rsidRPr="00184D5A" w:rsidRDefault="00184D5A" w:rsidP="00184D5A">
      <w:pPr>
        <w:rPr>
          <w:rFonts w:ascii="Helvetica" w:hAnsi="Helvetica" w:cs="Helvetica"/>
          <w:b/>
          <w:bCs/>
          <w:color w:val="222222"/>
          <w:sz w:val="21"/>
          <w:szCs w:val="21"/>
        </w:rPr>
      </w:pPr>
      <w:r w:rsidRPr="00184D5A">
        <w:rPr>
          <w:rFonts w:ascii="Helvetica" w:hAnsi="Helvetica" w:cs="Helvetica"/>
          <w:b/>
          <w:bCs/>
          <w:color w:val="222222"/>
          <w:sz w:val="21"/>
          <w:szCs w:val="21"/>
        </w:rPr>
        <w:t xml:space="preserve">3.5 </w:t>
      </w:r>
      <w:r w:rsidRPr="00184D5A">
        <w:rPr>
          <w:rFonts w:ascii="Helvetica" w:hAnsi="Helvetica" w:cs="Helvetica" w:hint="eastAsia"/>
          <w:b/>
          <w:bCs/>
          <w:color w:val="222222"/>
          <w:sz w:val="21"/>
          <w:szCs w:val="21"/>
        </w:rPr>
        <w:t>Гипотетические</w:t>
      </w:r>
      <w:r w:rsidRPr="00184D5A">
        <w:rPr>
          <w:rFonts w:ascii="Helvetica" w:hAnsi="Helvetica" w:cs="Helvetica"/>
          <w:b/>
          <w:bCs/>
          <w:color w:val="222222"/>
          <w:sz w:val="21"/>
          <w:szCs w:val="21"/>
        </w:rPr>
        <w:t xml:space="preserve"> </w:t>
      </w:r>
      <w:r w:rsidRPr="00184D5A">
        <w:rPr>
          <w:rFonts w:ascii="Helvetica" w:hAnsi="Helvetica" w:cs="Helvetica" w:hint="eastAsia"/>
          <w:b/>
          <w:bCs/>
          <w:color w:val="222222"/>
          <w:sz w:val="21"/>
          <w:szCs w:val="21"/>
        </w:rPr>
        <w:t>механизмы</w:t>
      </w:r>
      <w:r w:rsidRPr="00184D5A">
        <w:rPr>
          <w:rFonts w:ascii="Helvetica" w:hAnsi="Helvetica" w:cs="Helvetica"/>
          <w:b/>
          <w:bCs/>
          <w:color w:val="222222"/>
          <w:sz w:val="21"/>
          <w:szCs w:val="21"/>
        </w:rPr>
        <w:t xml:space="preserve"> </w:t>
      </w:r>
      <w:r w:rsidRPr="00184D5A">
        <w:rPr>
          <w:rFonts w:ascii="Helvetica" w:hAnsi="Helvetica" w:cs="Helvetica" w:hint="eastAsia"/>
          <w:b/>
          <w:bCs/>
          <w:color w:val="222222"/>
          <w:sz w:val="21"/>
          <w:szCs w:val="21"/>
        </w:rPr>
        <w:t>генетического</w:t>
      </w:r>
      <w:r w:rsidRPr="00184D5A">
        <w:rPr>
          <w:rFonts w:ascii="Helvetica" w:hAnsi="Helvetica" w:cs="Helvetica"/>
          <w:b/>
          <w:bCs/>
          <w:color w:val="222222"/>
          <w:sz w:val="21"/>
          <w:szCs w:val="21"/>
        </w:rPr>
        <w:t xml:space="preserve"> </w:t>
      </w:r>
      <w:r w:rsidRPr="00184D5A">
        <w:rPr>
          <w:rFonts w:ascii="Helvetica" w:hAnsi="Helvetica" w:cs="Helvetica" w:hint="eastAsia"/>
          <w:b/>
          <w:bCs/>
          <w:color w:val="222222"/>
          <w:sz w:val="21"/>
          <w:szCs w:val="21"/>
        </w:rPr>
        <w:t>блока</w:t>
      </w:r>
      <w:r w:rsidRPr="00184D5A">
        <w:rPr>
          <w:rFonts w:ascii="Helvetica" w:hAnsi="Helvetica" w:cs="Helvetica"/>
          <w:b/>
          <w:bCs/>
          <w:color w:val="222222"/>
          <w:sz w:val="21"/>
          <w:szCs w:val="21"/>
        </w:rPr>
        <w:t xml:space="preserve"> </w:t>
      </w:r>
      <w:r w:rsidRPr="00184D5A">
        <w:rPr>
          <w:rFonts w:ascii="Helvetica" w:hAnsi="Helvetica" w:cs="Helvetica" w:hint="eastAsia"/>
          <w:b/>
          <w:bCs/>
          <w:color w:val="222222"/>
          <w:sz w:val="21"/>
          <w:szCs w:val="21"/>
        </w:rPr>
        <w:t>в</w:t>
      </w:r>
      <w:r w:rsidRPr="00184D5A">
        <w:rPr>
          <w:rFonts w:ascii="Helvetica" w:hAnsi="Helvetica" w:cs="Helvetica"/>
          <w:b/>
          <w:bCs/>
          <w:color w:val="222222"/>
          <w:sz w:val="21"/>
          <w:szCs w:val="21"/>
        </w:rPr>
        <w:t xml:space="preserve"> </w:t>
      </w:r>
      <w:r w:rsidRPr="00184D5A">
        <w:rPr>
          <w:rFonts w:ascii="Helvetica" w:hAnsi="Helvetica" w:cs="Helvetica" w:hint="eastAsia"/>
          <w:b/>
          <w:bCs/>
          <w:color w:val="222222"/>
          <w:sz w:val="21"/>
          <w:szCs w:val="21"/>
        </w:rPr>
        <w:t>реакции</w:t>
      </w:r>
      <w:r w:rsidRPr="00184D5A">
        <w:rPr>
          <w:rFonts w:ascii="Helvetica" w:hAnsi="Helvetica" w:cs="Helvetica"/>
          <w:b/>
          <w:bCs/>
          <w:color w:val="222222"/>
          <w:sz w:val="21"/>
          <w:szCs w:val="21"/>
        </w:rPr>
        <w:t xml:space="preserve"> </w:t>
      </w:r>
      <w:r w:rsidRPr="00184D5A">
        <w:rPr>
          <w:rFonts w:ascii="Helvetica" w:hAnsi="Helvetica" w:cs="Helvetica" w:hint="eastAsia"/>
          <w:b/>
          <w:bCs/>
          <w:color w:val="222222"/>
          <w:sz w:val="21"/>
          <w:szCs w:val="21"/>
        </w:rPr>
        <w:t>десатурации</w:t>
      </w:r>
      <w:r w:rsidRPr="00184D5A">
        <w:rPr>
          <w:rFonts w:ascii="Helvetica" w:hAnsi="Helvetica" w:cs="Helvetica"/>
          <w:b/>
          <w:bCs/>
          <w:color w:val="222222"/>
          <w:sz w:val="21"/>
          <w:szCs w:val="21"/>
        </w:rPr>
        <w:t xml:space="preserve"> </w:t>
      </w:r>
      <w:r w:rsidRPr="00184D5A">
        <w:rPr>
          <w:rFonts w:ascii="Helvetica" w:hAnsi="Helvetica" w:cs="Helvetica" w:hint="eastAsia"/>
          <w:b/>
          <w:bCs/>
          <w:color w:val="222222"/>
          <w:sz w:val="21"/>
          <w:szCs w:val="21"/>
        </w:rPr>
        <w:t>олеиновой</w:t>
      </w:r>
      <w:r w:rsidRPr="00184D5A">
        <w:rPr>
          <w:rFonts w:ascii="Helvetica" w:hAnsi="Helvetica" w:cs="Helvetica"/>
          <w:b/>
          <w:bCs/>
          <w:color w:val="222222"/>
          <w:sz w:val="21"/>
          <w:szCs w:val="21"/>
        </w:rPr>
        <w:t xml:space="preserve"> </w:t>
      </w:r>
      <w:r w:rsidRPr="00184D5A">
        <w:rPr>
          <w:rFonts w:ascii="Helvetica" w:hAnsi="Helvetica" w:cs="Helvetica" w:hint="eastAsia"/>
          <w:b/>
          <w:bCs/>
          <w:color w:val="222222"/>
          <w:sz w:val="21"/>
          <w:szCs w:val="21"/>
        </w:rPr>
        <w:t>кислоты</w:t>
      </w:r>
      <w:r w:rsidRPr="00184D5A">
        <w:rPr>
          <w:rFonts w:ascii="Helvetica" w:hAnsi="Helvetica" w:cs="Helvetica"/>
          <w:b/>
          <w:bCs/>
          <w:color w:val="222222"/>
          <w:sz w:val="21"/>
          <w:szCs w:val="21"/>
        </w:rPr>
        <w:t xml:space="preserve"> </w:t>
      </w:r>
      <w:r w:rsidRPr="00184D5A">
        <w:rPr>
          <w:rFonts w:ascii="Helvetica" w:hAnsi="Helvetica" w:cs="Helvetica" w:hint="eastAsia"/>
          <w:b/>
          <w:bCs/>
          <w:color w:val="222222"/>
          <w:sz w:val="21"/>
          <w:szCs w:val="21"/>
        </w:rPr>
        <w:t>в</w:t>
      </w:r>
      <w:r w:rsidRPr="00184D5A">
        <w:rPr>
          <w:rFonts w:ascii="Helvetica" w:hAnsi="Helvetica" w:cs="Helvetica"/>
          <w:b/>
          <w:bCs/>
          <w:color w:val="222222"/>
          <w:sz w:val="21"/>
          <w:szCs w:val="21"/>
        </w:rPr>
        <w:t xml:space="preserve"> </w:t>
      </w:r>
      <w:r w:rsidRPr="00184D5A">
        <w:rPr>
          <w:rFonts w:ascii="Helvetica" w:hAnsi="Helvetica" w:cs="Helvetica" w:hint="eastAsia"/>
          <w:b/>
          <w:bCs/>
          <w:color w:val="222222"/>
          <w:sz w:val="21"/>
          <w:szCs w:val="21"/>
        </w:rPr>
        <w:t>линолевую</w:t>
      </w:r>
    </w:p>
    <w:p w14:paraId="2DAE011F" w14:textId="77777777" w:rsidR="00184D5A" w:rsidRPr="00184D5A" w:rsidRDefault="00184D5A" w:rsidP="00184D5A">
      <w:pPr>
        <w:rPr>
          <w:rFonts w:ascii="Helvetica" w:hAnsi="Helvetica" w:cs="Helvetica"/>
          <w:b/>
          <w:bCs/>
          <w:color w:val="222222"/>
          <w:sz w:val="21"/>
          <w:szCs w:val="21"/>
        </w:rPr>
      </w:pPr>
    </w:p>
    <w:p w14:paraId="076DC7B9" w14:textId="77777777" w:rsidR="00184D5A" w:rsidRPr="00184D5A" w:rsidRDefault="00184D5A" w:rsidP="00184D5A">
      <w:pPr>
        <w:rPr>
          <w:rFonts w:ascii="Helvetica" w:hAnsi="Helvetica" w:cs="Helvetica"/>
          <w:b/>
          <w:bCs/>
          <w:color w:val="222222"/>
          <w:sz w:val="21"/>
          <w:szCs w:val="21"/>
        </w:rPr>
      </w:pPr>
      <w:r w:rsidRPr="00184D5A">
        <w:rPr>
          <w:rFonts w:ascii="Helvetica" w:hAnsi="Helvetica" w:cs="Helvetica"/>
          <w:b/>
          <w:bCs/>
          <w:color w:val="222222"/>
          <w:sz w:val="21"/>
          <w:szCs w:val="21"/>
        </w:rPr>
        <w:t xml:space="preserve">4. </w:t>
      </w:r>
      <w:r w:rsidRPr="00184D5A">
        <w:rPr>
          <w:rFonts w:ascii="Helvetica" w:hAnsi="Helvetica" w:cs="Helvetica" w:hint="eastAsia"/>
          <w:b/>
          <w:bCs/>
          <w:color w:val="222222"/>
          <w:sz w:val="21"/>
          <w:szCs w:val="21"/>
        </w:rPr>
        <w:t>ГЕНЕТИЧЕСКИЙ</w:t>
      </w:r>
      <w:r w:rsidRPr="00184D5A">
        <w:rPr>
          <w:rFonts w:ascii="Helvetica" w:hAnsi="Helvetica" w:cs="Helvetica"/>
          <w:b/>
          <w:bCs/>
          <w:color w:val="222222"/>
          <w:sz w:val="21"/>
          <w:szCs w:val="21"/>
        </w:rPr>
        <w:t xml:space="preserve"> </w:t>
      </w:r>
      <w:r w:rsidRPr="00184D5A">
        <w:rPr>
          <w:rFonts w:ascii="Helvetica" w:hAnsi="Helvetica" w:cs="Helvetica" w:hint="eastAsia"/>
          <w:b/>
          <w:bCs/>
          <w:color w:val="222222"/>
          <w:sz w:val="21"/>
          <w:szCs w:val="21"/>
        </w:rPr>
        <w:t>АНАЛИЗ</w:t>
      </w:r>
      <w:r w:rsidRPr="00184D5A">
        <w:rPr>
          <w:rFonts w:ascii="Helvetica" w:hAnsi="Helvetica" w:cs="Helvetica"/>
          <w:b/>
          <w:bCs/>
          <w:color w:val="222222"/>
          <w:sz w:val="21"/>
          <w:szCs w:val="21"/>
        </w:rPr>
        <w:t xml:space="preserve"> </w:t>
      </w:r>
      <w:r w:rsidRPr="00184D5A">
        <w:rPr>
          <w:rFonts w:ascii="Helvetica" w:hAnsi="Helvetica" w:cs="Helvetica" w:hint="eastAsia"/>
          <w:b/>
          <w:bCs/>
          <w:color w:val="222222"/>
          <w:sz w:val="21"/>
          <w:szCs w:val="21"/>
        </w:rPr>
        <w:t>СОСТАВА</w:t>
      </w:r>
      <w:r w:rsidRPr="00184D5A">
        <w:rPr>
          <w:rFonts w:ascii="Helvetica" w:hAnsi="Helvetica" w:cs="Helvetica"/>
          <w:b/>
          <w:bCs/>
          <w:color w:val="222222"/>
          <w:sz w:val="21"/>
          <w:szCs w:val="21"/>
        </w:rPr>
        <w:t xml:space="preserve"> </w:t>
      </w:r>
      <w:r w:rsidRPr="00184D5A">
        <w:rPr>
          <w:rFonts w:ascii="Helvetica" w:hAnsi="Helvetica" w:cs="Helvetica" w:hint="eastAsia"/>
          <w:b/>
          <w:bCs/>
          <w:color w:val="222222"/>
          <w:sz w:val="21"/>
          <w:szCs w:val="21"/>
        </w:rPr>
        <w:t>ТОКОФЕРОЛОВ</w:t>
      </w:r>
    </w:p>
    <w:p w14:paraId="1993C64C" w14:textId="77777777" w:rsidR="00184D5A" w:rsidRPr="00184D5A" w:rsidRDefault="00184D5A" w:rsidP="00184D5A">
      <w:pPr>
        <w:rPr>
          <w:rFonts w:ascii="Helvetica" w:hAnsi="Helvetica" w:cs="Helvetica"/>
          <w:b/>
          <w:bCs/>
          <w:color w:val="222222"/>
          <w:sz w:val="21"/>
          <w:szCs w:val="21"/>
        </w:rPr>
      </w:pPr>
    </w:p>
    <w:p w14:paraId="552B0D07" w14:textId="77777777" w:rsidR="00184D5A" w:rsidRPr="00184D5A" w:rsidRDefault="00184D5A" w:rsidP="00184D5A">
      <w:pPr>
        <w:rPr>
          <w:rFonts w:ascii="Helvetica" w:hAnsi="Helvetica" w:cs="Helvetica"/>
          <w:b/>
          <w:bCs/>
          <w:color w:val="222222"/>
          <w:sz w:val="21"/>
          <w:szCs w:val="21"/>
        </w:rPr>
      </w:pPr>
      <w:r w:rsidRPr="00184D5A">
        <w:rPr>
          <w:rFonts w:ascii="Helvetica" w:hAnsi="Helvetica" w:cs="Helvetica"/>
          <w:b/>
          <w:bCs/>
          <w:color w:val="222222"/>
          <w:sz w:val="21"/>
          <w:szCs w:val="21"/>
        </w:rPr>
        <w:t xml:space="preserve">4.1 </w:t>
      </w:r>
      <w:r w:rsidRPr="00184D5A">
        <w:rPr>
          <w:rFonts w:ascii="Helvetica" w:hAnsi="Helvetica" w:cs="Helvetica" w:hint="eastAsia"/>
          <w:b/>
          <w:bCs/>
          <w:color w:val="222222"/>
          <w:sz w:val="21"/>
          <w:szCs w:val="21"/>
        </w:rPr>
        <w:t>Исходное</w:t>
      </w:r>
      <w:r w:rsidRPr="00184D5A">
        <w:rPr>
          <w:rFonts w:ascii="Helvetica" w:hAnsi="Helvetica" w:cs="Helvetica"/>
          <w:b/>
          <w:bCs/>
          <w:color w:val="222222"/>
          <w:sz w:val="21"/>
          <w:szCs w:val="21"/>
        </w:rPr>
        <w:t xml:space="preserve"> </w:t>
      </w:r>
      <w:r w:rsidRPr="00184D5A">
        <w:rPr>
          <w:rFonts w:ascii="Helvetica" w:hAnsi="Helvetica" w:cs="Helvetica" w:hint="eastAsia"/>
          <w:b/>
          <w:bCs/>
          <w:color w:val="222222"/>
          <w:sz w:val="21"/>
          <w:szCs w:val="21"/>
        </w:rPr>
        <w:t>фенотипическое</w:t>
      </w:r>
      <w:r w:rsidRPr="00184D5A">
        <w:rPr>
          <w:rFonts w:ascii="Helvetica" w:hAnsi="Helvetica" w:cs="Helvetica"/>
          <w:b/>
          <w:bCs/>
          <w:color w:val="222222"/>
          <w:sz w:val="21"/>
          <w:szCs w:val="21"/>
        </w:rPr>
        <w:t xml:space="preserve"> </w:t>
      </w:r>
      <w:r w:rsidRPr="00184D5A">
        <w:rPr>
          <w:rFonts w:ascii="Helvetica" w:hAnsi="Helvetica" w:cs="Helvetica" w:hint="eastAsia"/>
          <w:b/>
          <w:bCs/>
          <w:color w:val="222222"/>
          <w:sz w:val="21"/>
          <w:szCs w:val="21"/>
        </w:rPr>
        <w:t>варьирование</w:t>
      </w:r>
    </w:p>
    <w:p w14:paraId="6F9FA0F4" w14:textId="77777777" w:rsidR="00184D5A" w:rsidRPr="00184D5A" w:rsidRDefault="00184D5A" w:rsidP="00184D5A">
      <w:pPr>
        <w:rPr>
          <w:rFonts w:ascii="Helvetica" w:hAnsi="Helvetica" w:cs="Helvetica"/>
          <w:b/>
          <w:bCs/>
          <w:color w:val="222222"/>
          <w:sz w:val="21"/>
          <w:szCs w:val="21"/>
        </w:rPr>
      </w:pPr>
    </w:p>
    <w:p w14:paraId="59EEA18E" w14:textId="77777777" w:rsidR="00184D5A" w:rsidRPr="00184D5A" w:rsidRDefault="00184D5A" w:rsidP="00184D5A">
      <w:pPr>
        <w:rPr>
          <w:rFonts w:ascii="Helvetica" w:hAnsi="Helvetica" w:cs="Helvetica"/>
          <w:b/>
          <w:bCs/>
          <w:color w:val="222222"/>
          <w:sz w:val="21"/>
          <w:szCs w:val="21"/>
        </w:rPr>
      </w:pPr>
      <w:r w:rsidRPr="00184D5A">
        <w:rPr>
          <w:rFonts w:ascii="Helvetica" w:hAnsi="Helvetica" w:cs="Helvetica"/>
          <w:b/>
          <w:bCs/>
          <w:color w:val="222222"/>
          <w:sz w:val="21"/>
          <w:szCs w:val="21"/>
        </w:rPr>
        <w:t xml:space="preserve">4.2 </w:t>
      </w:r>
      <w:r w:rsidRPr="00184D5A">
        <w:rPr>
          <w:rFonts w:ascii="Helvetica" w:hAnsi="Helvetica" w:cs="Helvetica" w:hint="eastAsia"/>
          <w:b/>
          <w:bCs/>
          <w:color w:val="222222"/>
          <w:sz w:val="21"/>
          <w:szCs w:val="21"/>
        </w:rPr>
        <w:t>Обнаружение</w:t>
      </w:r>
      <w:r w:rsidRPr="00184D5A">
        <w:rPr>
          <w:rFonts w:ascii="Helvetica" w:hAnsi="Helvetica" w:cs="Helvetica"/>
          <w:b/>
          <w:bCs/>
          <w:color w:val="222222"/>
          <w:sz w:val="21"/>
          <w:szCs w:val="21"/>
        </w:rPr>
        <w:t xml:space="preserve"> </w:t>
      </w:r>
      <w:r w:rsidRPr="00184D5A">
        <w:rPr>
          <w:rFonts w:ascii="Helvetica" w:hAnsi="Helvetica" w:cs="Helvetica" w:hint="eastAsia"/>
          <w:b/>
          <w:bCs/>
          <w:color w:val="222222"/>
          <w:sz w:val="21"/>
          <w:szCs w:val="21"/>
        </w:rPr>
        <w:t>мутаций</w:t>
      </w:r>
      <w:r w:rsidRPr="00184D5A">
        <w:rPr>
          <w:rFonts w:ascii="Helvetica" w:hAnsi="Helvetica" w:cs="Helvetica"/>
          <w:b/>
          <w:bCs/>
          <w:color w:val="222222"/>
          <w:sz w:val="21"/>
          <w:szCs w:val="21"/>
        </w:rPr>
        <w:t xml:space="preserve"> </w:t>
      </w:r>
      <w:r w:rsidRPr="00184D5A">
        <w:rPr>
          <w:rFonts w:ascii="Helvetica" w:hAnsi="Helvetica" w:cs="Helvetica" w:hint="eastAsia"/>
          <w:b/>
          <w:bCs/>
          <w:color w:val="222222"/>
          <w:sz w:val="21"/>
          <w:szCs w:val="21"/>
        </w:rPr>
        <w:t>и</w:t>
      </w:r>
      <w:r w:rsidRPr="00184D5A">
        <w:rPr>
          <w:rFonts w:ascii="Helvetica" w:hAnsi="Helvetica" w:cs="Helvetica"/>
          <w:b/>
          <w:bCs/>
          <w:color w:val="222222"/>
          <w:sz w:val="21"/>
          <w:szCs w:val="21"/>
        </w:rPr>
        <w:t xml:space="preserve"> </w:t>
      </w:r>
      <w:r w:rsidRPr="00184D5A">
        <w:rPr>
          <w:rFonts w:ascii="Helvetica" w:hAnsi="Helvetica" w:cs="Helvetica" w:hint="eastAsia"/>
          <w:b/>
          <w:bCs/>
          <w:color w:val="222222"/>
          <w:sz w:val="21"/>
          <w:szCs w:val="21"/>
        </w:rPr>
        <w:t>установление</w:t>
      </w:r>
      <w:r w:rsidRPr="00184D5A">
        <w:rPr>
          <w:rFonts w:ascii="Helvetica" w:hAnsi="Helvetica" w:cs="Helvetica"/>
          <w:b/>
          <w:bCs/>
          <w:color w:val="222222"/>
          <w:sz w:val="21"/>
          <w:szCs w:val="21"/>
        </w:rPr>
        <w:t xml:space="preserve"> </w:t>
      </w:r>
      <w:r w:rsidRPr="00184D5A">
        <w:rPr>
          <w:rFonts w:ascii="Helvetica" w:hAnsi="Helvetica" w:cs="Helvetica" w:hint="eastAsia"/>
          <w:b/>
          <w:bCs/>
          <w:color w:val="222222"/>
          <w:sz w:val="21"/>
          <w:szCs w:val="21"/>
        </w:rPr>
        <w:t>генов</w:t>
      </w:r>
    </w:p>
    <w:p w14:paraId="32B8BA99" w14:textId="77777777" w:rsidR="00184D5A" w:rsidRPr="00184D5A" w:rsidRDefault="00184D5A" w:rsidP="00184D5A">
      <w:pPr>
        <w:rPr>
          <w:rFonts w:ascii="Helvetica" w:hAnsi="Helvetica" w:cs="Helvetica"/>
          <w:b/>
          <w:bCs/>
          <w:color w:val="222222"/>
          <w:sz w:val="21"/>
          <w:szCs w:val="21"/>
        </w:rPr>
      </w:pPr>
    </w:p>
    <w:p w14:paraId="73DB5CA4" w14:textId="77777777" w:rsidR="00184D5A" w:rsidRPr="00184D5A" w:rsidRDefault="00184D5A" w:rsidP="00184D5A">
      <w:pPr>
        <w:rPr>
          <w:rFonts w:ascii="Helvetica" w:hAnsi="Helvetica" w:cs="Helvetica"/>
          <w:b/>
          <w:bCs/>
          <w:color w:val="222222"/>
          <w:sz w:val="21"/>
          <w:szCs w:val="21"/>
        </w:rPr>
      </w:pPr>
      <w:r w:rsidRPr="00184D5A">
        <w:rPr>
          <w:rFonts w:ascii="Helvetica" w:hAnsi="Helvetica" w:cs="Helvetica"/>
          <w:b/>
          <w:bCs/>
          <w:color w:val="222222"/>
          <w:sz w:val="21"/>
          <w:szCs w:val="21"/>
        </w:rPr>
        <w:t xml:space="preserve">4.3 </w:t>
      </w:r>
      <w:r w:rsidRPr="00184D5A">
        <w:rPr>
          <w:rFonts w:ascii="Helvetica" w:hAnsi="Helvetica" w:cs="Helvetica" w:hint="eastAsia"/>
          <w:b/>
          <w:bCs/>
          <w:color w:val="222222"/>
          <w:sz w:val="21"/>
          <w:szCs w:val="21"/>
        </w:rPr>
        <w:t>Идентификация</w:t>
      </w:r>
      <w:r w:rsidRPr="00184D5A">
        <w:rPr>
          <w:rFonts w:ascii="Helvetica" w:hAnsi="Helvetica" w:cs="Helvetica"/>
          <w:b/>
          <w:bCs/>
          <w:color w:val="222222"/>
          <w:sz w:val="21"/>
          <w:szCs w:val="21"/>
        </w:rPr>
        <w:t xml:space="preserve"> </w:t>
      </w:r>
      <w:r w:rsidRPr="00184D5A">
        <w:rPr>
          <w:rFonts w:ascii="Helvetica" w:hAnsi="Helvetica" w:cs="Helvetica" w:hint="eastAsia"/>
          <w:b/>
          <w:bCs/>
          <w:color w:val="222222"/>
          <w:sz w:val="21"/>
          <w:szCs w:val="21"/>
        </w:rPr>
        <w:t>генов</w:t>
      </w:r>
      <w:r w:rsidRPr="00184D5A">
        <w:rPr>
          <w:rFonts w:ascii="Helvetica" w:hAnsi="Helvetica" w:cs="Helvetica"/>
          <w:b/>
          <w:bCs/>
          <w:color w:val="222222"/>
          <w:sz w:val="21"/>
          <w:szCs w:val="21"/>
        </w:rPr>
        <w:t xml:space="preserve"> </w:t>
      </w:r>
      <w:r w:rsidRPr="00184D5A">
        <w:rPr>
          <w:rFonts w:ascii="Helvetica" w:hAnsi="Helvetica" w:cs="Helvetica" w:hint="eastAsia"/>
          <w:b/>
          <w:bCs/>
          <w:color w:val="222222"/>
          <w:sz w:val="21"/>
          <w:szCs w:val="21"/>
        </w:rPr>
        <w:t>и</w:t>
      </w:r>
      <w:r w:rsidRPr="00184D5A">
        <w:rPr>
          <w:rFonts w:ascii="Helvetica" w:hAnsi="Helvetica" w:cs="Helvetica"/>
          <w:b/>
          <w:bCs/>
          <w:color w:val="222222"/>
          <w:sz w:val="21"/>
          <w:szCs w:val="21"/>
        </w:rPr>
        <w:t xml:space="preserve"> </w:t>
      </w:r>
      <w:r w:rsidRPr="00184D5A">
        <w:rPr>
          <w:rFonts w:ascii="Helvetica" w:hAnsi="Helvetica" w:cs="Helvetica" w:hint="eastAsia"/>
          <w:b/>
          <w:bCs/>
          <w:color w:val="222222"/>
          <w:sz w:val="21"/>
          <w:szCs w:val="21"/>
        </w:rPr>
        <w:t>определение</w:t>
      </w:r>
      <w:r w:rsidRPr="00184D5A">
        <w:rPr>
          <w:rFonts w:ascii="Helvetica" w:hAnsi="Helvetica" w:cs="Helvetica"/>
          <w:b/>
          <w:bCs/>
          <w:color w:val="222222"/>
          <w:sz w:val="21"/>
          <w:szCs w:val="21"/>
        </w:rPr>
        <w:t xml:space="preserve"> </w:t>
      </w:r>
      <w:r w:rsidRPr="00184D5A">
        <w:rPr>
          <w:rFonts w:ascii="Helvetica" w:hAnsi="Helvetica" w:cs="Helvetica" w:hint="eastAsia"/>
          <w:b/>
          <w:bCs/>
          <w:color w:val="222222"/>
          <w:sz w:val="21"/>
          <w:szCs w:val="21"/>
        </w:rPr>
        <w:t>их</w:t>
      </w:r>
      <w:r w:rsidRPr="00184D5A">
        <w:rPr>
          <w:rFonts w:ascii="Helvetica" w:hAnsi="Helvetica" w:cs="Helvetica"/>
          <w:b/>
          <w:bCs/>
          <w:color w:val="222222"/>
          <w:sz w:val="21"/>
          <w:szCs w:val="21"/>
        </w:rPr>
        <w:t xml:space="preserve"> </w:t>
      </w:r>
      <w:r w:rsidRPr="00184D5A">
        <w:rPr>
          <w:rFonts w:ascii="Helvetica" w:hAnsi="Helvetica" w:cs="Helvetica" w:hint="eastAsia"/>
          <w:b/>
          <w:bCs/>
          <w:color w:val="222222"/>
          <w:sz w:val="21"/>
          <w:szCs w:val="21"/>
        </w:rPr>
        <w:t>взаимодействия</w:t>
      </w:r>
    </w:p>
    <w:p w14:paraId="417DF058" w14:textId="77777777" w:rsidR="00184D5A" w:rsidRPr="00184D5A" w:rsidRDefault="00184D5A" w:rsidP="00184D5A">
      <w:pPr>
        <w:rPr>
          <w:rFonts w:ascii="Helvetica" w:hAnsi="Helvetica" w:cs="Helvetica"/>
          <w:b/>
          <w:bCs/>
          <w:color w:val="222222"/>
          <w:sz w:val="21"/>
          <w:szCs w:val="21"/>
        </w:rPr>
      </w:pPr>
    </w:p>
    <w:p w14:paraId="177A480C" w14:textId="77777777" w:rsidR="00184D5A" w:rsidRPr="00184D5A" w:rsidRDefault="00184D5A" w:rsidP="00184D5A">
      <w:pPr>
        <w:rPr>
          <w:rFonts w:ascii="Helvetica" w:hAnsi="Helvetica" w:cs="Helvetica"/>
          <w:b/>
          <w:bCs/>
          <w:color w:val="222222"/>
          <w:sz w:val="21"/>
          <w:szCs w:val="21"/>
        </w:rPr>
      </w:pPr>
      <w:r w:rsidRPr="00184D5A">
        <w:rPr>
          <w:rFonts w:ascii="Helvetica" w:hAnsi="Helvetica" w:cs="Helvetica"/>
          <w:b/>
          <w:bCs/>
          <w:color w:val="222222"/>
          <w:sz w:val="21"/>
          <w:szCs w:val="21"/>
        </w:rPr>
        <w:t xml:space="preserve">4.4 </w:t>
      </w:r>
      <w:r w:rsidRPr="00184D5A">
        <w:rPr>
          <w:rFonts w:ascii="Helvetica" w:hAnsi="Helvetica" w:cs="Helvetica" w:hint="eastAsia"/>
          <w:b/>
          <w:bCs/>
          <w:color w:val="222222"/>
          <w:sz w:val="21"/>
          <w:szCs w:val="21"/>
        </w:rPr>
        <w:t>Частота</w:t>
      </w:r>
      <w:r w:rsidRPr="00184D5A">
        <w:rPr>
          <w:rFonts w:ascii="Helvetica" w:hAnsi="Helvetica" w:cs="Helvetica"/>
          <w:b/>
          <w:bCs/>
          <w:color w:val="222222"/>
          <w:sz w:val="21"/>
          <w:szCs w:val="21"/>
        </w:rPr>
        <w:t xml:space="preserve"> </w:t>
      </w:r>
      <w:r w:rsidRPr="00184D5A">
        <w:rPr>
          <w:rFonts w:ascii="Helvetica" w:hAnsi="Helvetica" w:cs="Helvetica" w:hint="eastAsia"/>
          <w:b/>
          <w:bCs/>
          <w:color w:val="222222"/>
          <w:sz w:val="21"/>
          <w:szCs w:val="21"/>
        </w:rPr>
        <w:t>встречаемости</w:t>
      </w:r>
      <w:r w:rsidRPr="00184D5A">
        <w:rPr>
          <w:rFonts w:ascii="Helvetica" w:hAnsi="Helvetica" w:cs="Helvetica"/>
          <w:b/>
          <w:bCs/>
          <w:color w:val="222222"/>
          <w:sz w:val="21"/>
          <w:szCs w:val="21"/>
        </w:rPr>
        <w:t xml:space="preserve"> </w:t>
      </w:r>
      <w:r w:rsidRPr="00184D5A">
        <w:rPr>
          <w:rFonts w:ascii="Helvetica" w:hAnsi="Helvetica" w:cs="Helvetica" w:hint="eastAsia"/>
          <w:b/>
          <w:bCs/>
          <w:color w:val="222222"/>
          <w:sz w:val="21"/>
          <w:szCs w:val="21"/>
        </w:rPr>
        <w:t>мутантных</w:t>
      </w:r>
      <w:r w:rsidRPr="00184D5A">
        <w:rPr>
          <w:rFonts w:ascii="Helvetica" w:hAnsi="Helvetica" w:cs="Helvetica"/>
          <w:b/>
          <w:bCs/>
          <w:color w:val="222222"/>
          <w:sz w:val="21"/>
          <w:szCs w:val="21"/>
        </w:rPr>
        <w:t xml:space="preserve"> </w:t>
      </w:r>
      <w:r w:rsidRPr="00184D5A">
        <w:rPr>
          <w:rFonts w:ascii="Helvetica" w:hAnsi="Helvetica" w:cs="Helvetica" w:hint="eastAsia"/>
          <w:b/>
          <w:bCs/>
          <w:color w:val="222222"/>
          <w:sz w:val="21"/>
          <w:szCs w:val="21"/>
        </w:rPr>
        <w:t>аллелей</w:t>
      </w:r>
    </w:p>
    <w:p w14:paraId="492AB34D" w14:textId="77777777" w:rsidR="00184D5A" w:rsidRPr="00184D5A" w:rsidRDefault="00184D5A" w:rsidP="00184D5A">
      <w:pPr>
        <w:rPr>
          <w:rFonts w:ascii="Helvetica" w:hAnsi="Helvetica" w:cs="Helvetica"/>
          <w:b/>
          <w:bCs/>
          <w:color w:val="222222"/>
          <w:sz w:val="21"/>
          <w:szCs w:val="21"/>
        </w:rPr>
      </w:pPr>
    </w:p>
    <w:p w14:paraId="062D5AA2" w14:textId="77777777" w:rsidR="00184D5A" w:rsidRPr="00184D5A" w:rsidRDefault="00184D5A" w:rsidP="00184D5A">
      <w:pPr>
        <w:rPr>
          <w:rFonts w:ascii="Helvetica" w:hAnsi="Helvetica" w:cs="Helvetica"/>
          <w:b/>
          <w:bCs/>
          <w:color w:val="222222"/>
          <w:sz w:val="21"/>
          <w:szCs w:val="21"/>
        </w:rPr>
      </w:pPr>
      <w:r w:rsidRPr="00184D5A">
        <w:rPr>
          <w:rFonts w:ascii="Helvetica" w:hAnsi="Helvetica" w:cs="Helvetica"/>
          <w:b/>
          <w:bCs/>
          <w:color w:val="222222"/>
          <w:sz w:val="21"/>
          <w:szCs w:val="21"/>
        </w:rPr>
        <w:t xml:space="preserve">4.5 </w:t>
      </w:r>
      <w:r w:rsidRPr="00184D5A">
        <w:rPr>
          <w:rFonts w:ascii="Helvetica" w:hAnsi="Helvetica" w:cs="Helvetica" w:hint="eastAsia"/>
          <w:b/>
          <w:bCs/>
          <w:color w:val="222222"/>
          <w:sz w:val="21"/>
          <w:szCs w:val="21"/>
        </w:rPr>
        <w:t>Тест</w:t>
      </w:r>
      <w:r w:rsidRPr="00184D5A">
        <w:rPr>
          <w:rFonts w:ascii="Helvetica" w:hAnsi="Helvetica" w:cs="Helvetica"/>
          <w:b/>
          <w:bCs/>
          <w:color w:val="222222"/>
          <w:sz w:val="21"/>
          <w:szCs w:val="21"/>
        </w:rPr>
        <w:t xml:space="preserve"> </w:t>
      </w:r>
      <w:r w:rsidRPr="00184D5A">
        <w:rPr>
          <w:rFonts w:ascii="Helvetica" w:hAnsi="Helvetica" w:cs="Helvetica" w:hint="eastAsia"/>
          <w:b/>
          <w:bCs/>
          <w:color w:val="222222"/>
          <w:sz w:val="21"/>
          <w:szCs w:val="21"/>
        </w:rPr>
        <w:t>на</w:t>
      </w:r>
      <w:r w:rsidRPr="00184D5A">
        <w:rPr>
          <w:rFonts w:ascii="Helvetica" w:hAnsi="Helvetica" w:cs="Helvetica"/>
          <w:b/>
          <w:bCs/>
          <w:color w:val="222222"/>
          <w:sz w:val="21"/>
          <w:szCs w:val="21"/>
        </w:rPr>
        <w:t xml:space="preserve"> </w:t>
      </w:r>
      <w:r w:rsidRPr="00184D5A">
        <w:rPr>
          <w:rFonts w:ascii="Helvetica" w:hAnsi="Helvetica" w:cs="Helvetica" w:hint="eastAsia"/>
          <w:b/>
          <w:bCs/>
          <w:color w:val="222222"/>
          <w:sz w:val="21"/>
          <w:szCs w:val="21"/>
        </w:rPr>
        <w:t>сцепление</w:t>
      </w:r>
      <w:r w:rsidRPr="00184D5A">
        <w:rPr>
          <w:rFonts w:ascii="Helvetica" w:hAnsi="Helvetica" w:cs="Helvetica"/>
          <w:b/>
          <w:bCs/>
          <w:color w:val="222222"/>
          <w:sz w:val="21"/>
          <w:szCs w:val="21"/>
        </w:rPr>
        <w:t xml:space="preserve"> </w:t>
      </w:r>
      <w:r w:rsidRPr="00184D5A">
        <w:rPr>
          <w:rFonts w:ascii="Helvetica" w:hAnsi="Helvetica" w:cs="Helvetica" w:hint="eastAsia"/>
          <w:b/>
          <w:bCs/>
          <w:color w:val="222222"/>
          <w:sz w:val="21"/>
          <w:szCs w:val="21"/>
        </w:rPr>
        <w:t>с</w:t>
      </w:r>
      <w:r w:rsidRPr="00184D5A">
        <w:rPr>
          <w:rFonts w:ascii="Helvetica" w:hAnsi="Helvetica" w:cs="Helvetica"/>
          <w:b/>
          <w:bCs/>
          <w:color w:val="222222"/>
          <w:sz w:val="21"/>
          <w:szCs w:val="21"/>
        </w:rPr>
        <w:t xml:space="preserve"> </w:t>
      </w:r>
      <w:r w:rsidRPr="00184D5A">
        <w:rPr>
          <w:rFonts w:ascii="Helvetica" w:hAnsi="Helvetica" w:cs="Helvetica" w:hint="eastAsia"/>
          <w:b/>
          <w:bCs/>
          <w:color w:val="222222"/>
          <w:sz w:val="21"/>
          <w:szCs w:val="21"/>
        </w:rPr>
        <w:t>другими</w:t>
      </w:r>
      <w:r w:rsidRPr="00184D5A">
        <w:rPr>
          <w:rFonts w:ascii="Helvetica" w:hAnsi="Helvetica" w:cs="Helvetica"/>
          <w:b/>
          <w:bCs/>
          <w:color w:val="222222"/>
          <w:sz w:val="21"/>
          <w:szCs w:val="21"/>
        </w:rPr>
        <w:t xml:space="preserve"> </w:t>
      </w:r>
      <w:r w:rsidRPr="00184D5A">
        <w:rPr>
          <w:rFonts w:ascii="Helvetica" w:hAnsi="Helvetica" w:cs="Helvetica" w:hint="eastAsia"/>
          <w:b/>
          <w:bCs/>
          <w:color w:val="222222"/>
          <w:sz w:val="21"/>
          <w:szCs w:val="21"/>
        </w:rPr>
        <w:t>генами</w:t>
      </w:r>
    </w:p>
    <w:p w14:paraId="14FA9B2C" w14:textId="77777777" w:rsidR="00184D5A" w:rsidRPr="00184D5A" w:rsidRDefault="00184D5A" w:rsidP="00184D5A">
      <w:pPr>
        <w:rPr>
          <w:rFonts w:ascii="Helvetica" w:hAnsi="Helvetica" w:cs="Helvetica"/>
          <w:b/>
          <w:bCs/>
          <w:color w:val="222222"/>
          <w:sz w:val="21"/>
          <w:szCs w:val="21"/>
        </w:rPr>
      </w:pPr>
    </w:p>
    <w:p w14:paraId="6D1FA1CD" w14:textId="77777777" w:rsidR="00184D5A" w:rsidRPr="00184D5A" w:rsidRDefault="00184D5A" w:rsidP="00184D5A">
      <w:pPr>
        <w:rPr>
          <w:rFonts w:ascii="Helvetica" w:hAnsi="Helvetica" w:cs="Helvetica"/>
          <w:b/>
          <w:bCs/>
          <w:color w:val="222222"/>
          <w:sz w:val="21"/>
          <w:szCs w:val="21"/>
        </w:rPr>
      </w:pPr>
      <w:r w:rsidRPr="00184D5A">
        <w:rPr>
          <w:rFonts w:ascii="Helvetica" w:hAnsi="Helvetica" w:cs="Helvetica"/>
          <w:b/>
          <w:bCs/>
          <w:color w:val="222222"/>
          <w:sz w:val="21"/>
          <w:szCs w:val="21"/>
        </w:rPr>
        <w:t xml:space="preserve">4.6 </w:t>
      </w:r>
      <w:r w:rsidRPr="00184D5A">
        <w:rPr>
          <w:rFonts w:ascii="Helvetica" w:hAnsi="Helvetica" w:cs="Helvetica" w:hint="eastAsia"/>
          <w:b/>
          <w:bCs/>
          <w:color w:val="222222"/>
          <w:sz w:val="21"/>
          <w:szCs w:val="21"/>
        </w:rPr>
        <w:t>Экспрессивность</w:t>
      </w:r>
      <w:r w:rsidRPr="00184D5A">
        <w:rPr>
          <w:rFonts w:ascii="Helvetica" w:hAnsi="Helvetica" w:cs="Helvetica"/>
          <w:b/>
          <w:bCs/>
          <w:color w:val="222222"/>
          <w:sz w:val="21"/>
          <w:szCs w:val="21"/>
        </w:rPr>
        <w:t xml:space="preserve"> </w:t>
      </w:r>
      <w:r w:rsidRPr="00184D5A">
        <w:rPr>
          <w:rFonts w:ascii="Helvetica" w:hAnsi="Helvetica" w:cs="Helvetica" w:hint="eastAsia"/>
          <w:b/>
          <w:bCs/>
          <w:color w:val="222222"/>
          <w:sz w:val="21"/>
          <w:szCs w:val="21"/>
        </w:rPr>
        <w:t>мутаций</w:t>
      </w:r>
      <w:r w:rsidRPr="00184D5A">
        <w:rPr>
          <w:rFonts w:ascii="Helvetica" w:hAnsi="Helvetica" w:cs="Helvetica"/>
          <w:b/>
          <w:bCs/>
          <w:color w:val="222222"/>
          <w:sz w:val="21"/>
          <w:szCs w:val="21"/>
        </w:rPr>
        <w:t xml:space="preserve"> 1</w:t>
      </w:r>
      <w:r w:rsidRPr="00184D5A">
        <w:rPr>
          <w:rFonts w:ascii="Helvetica" w:hAnsi="Helvetica" w:cs="Helvetica" w:hint="eastAsia"/>
          <w:b/>
          <w:bCs/>
          <w:color w:val="222222"/>
          <w:sz w:val="21"/>
          <w:szCs w:val="21"/>
        </w:rPr>
        <w:t>рк</w:t>
      </w:r>
      <w:r w:rsidRPr="00184D5A">
        <w:rPr>
          <w:rFonts w:ascii="Helvetica" w:hAnsi="Helvetica" w:cs="Helvetica"/>
          <w:b/>
          <w:bCs/>
          <w:color w:val="222222"/>
          <w:sz w:val="21"/>
          <w:szCs w:val="21"/>
        </w:rPr>
        <w:t xml:space="preserve">1 </w:t>
      </w:r>
      <w:r w:rsidRPr="00184D5A">
        <w:rPr>
          <w:rFonts w:ascii="Helvetica" w:hAnsi="Helvetica" w:cs="Helvetica" w:hint="eastAsia"/>
          <w:b/>
          <w:bCs/>
          <w:color w:val="222222"/>
          <w:sz w:val="21"/>
          <w:szCs w:val="21"/>
        </w:rPr>
        <w:t>и</w:t>
      </w:r>
      <w:r w:rsidRPr="00184D5A">
        <w:rPr>
          <w:rFonts w:ascii="Helvetica" w:hAnsi="Helvetica" w:cs="Helvetica"/>
          <w:b/>
          <w:bCs/>
          <w:color w:val="222222"/>
          <w:sz w:val="21"/>
          <w:szCs w:val="21"/>
        </w:rPr>
        <w:t xml:space="preserve"> 1</w:t>
      </w:r>
      <w:r w:rsidRPr="00184D5A">
        <w:rPr>
          <w:rFonts w:ascii="Helvetica" w:hAnsi="Helvetica" w:cs="Helvetica" w:hint="eastAsia"/>
          <w:b/>
          <w:bCs/>
          <w:color w:val="222222"/>
          <w:sz w:val="21"/>
          <w:szCs w:val="21"/>
        </w:rPr>
        <w:t>рИ</w:t>
      </w:r>
    </w:p>
    <w:p w14:paraId="718F25DD" w14:textId="77777777" w:rsidR="00184D5A" w:rsidRPr="00184D5A" w:rsidRDefault="00184D5A" w:rsidP="00184D5A">
      <w:pPr>
        <w:rPr>
          <w:rFonts w:ascii="Helvetica" w:hAnsi="Helvetica" w:cs="Helvetica"/>
          <w:b/>
          <w:bCs/>
          <w:color w:val="222222"/>
          <w:sz w:val="21"/>
          <w:szCs w:val="21"/>
        </w:rPr>
      </w:pPr>
    </w:p>
    <w:p w14:paraId="1BAC7ACF" w14:textId="77777777" w:rsidR="00184D5A" w:rsidRPr="00184D5A" w:rsidRDefault="00184D5A" w:rsidP="00184D5A">
      <w:pPr>
        <w:rPr>
          <w:rFonts w:ascii="Helvetica" w:hAnsi="Helvetica" w:cs="Helvetica"/>
          <w:b/>
          <w:bCs/>
          <w:color w:val="222222"/>
          <w:sz w:val="21"/>
          <w:szCs w:val="21"/>
        </w:rPr>
      </w:pPr>
      <w:r w:rsidRPr="00184D5A">
        <w:rPr>
          <w:rFonts w:ascii="Helvetica" w:hAnsi="Helvetica" w:cs="Helvetica"/>
          <w:b/>
          <w:bCs/>
          <w:color w:val="222222"/>
          <w:sz w:val="21"/>
          <w:szCs w:val="21"/>
        </w:rPr>
        <w:t xml:space="preserve">4.6.1 </w:t>
      </w:r>
      <w:r w:rsidRPr="00184D5A">
        <w:rPr>
          <w:rFonts w:ascii="Helvetica" w:hAnsi="Helvetica" w:cs="Helvetica" w:hint="eastAsia"/>
          <w:b/>
          <w:bCs/>
          <w:color w:val="222222"/>
          <w:sz w:val="21"/>
          <w:szCs w:val="21"/>
        </w:rPr>
        <w:t>Модификационная</w:t>
      </w:r>
      <w:r w:rsidRPr="00184D5A">
        <w:rPr>
          <w:rFonts w:ascii="Helvetica" w:hAnsi="Helvetica" w:cs="Helvetica"/>
          <w:b/>
          <w:bCs/>
          <w:color w:val="222222"/>
          <w:sz w:val="21"/>
          <w:szCs w:val="21"/>
        </w:rPr>
        <w:t xml:space="preserve"> </w:t>
      </w:r>
      <w:r w:rsidRPr="00184D5A">
        <w:rPr>
          <w:rFonts w:ascii="Helvetica" w:hAnsi="Helvetica" w:cs="Helvetica" w:hint="eastAsia"/>
          <w:b/>
          <w:bCs/>
          <w:color w:val="222222"/>
          <w:sz w:val="21"/>
          <w:szCs w:val="21"/>
        </w:rPr>
        <w:t>изменчивость</w:t>
      </w:r>
    </w:p>
    <w:p w14:paraId="42F023DA" w14:textId="77777777" w:rsidR="00184D5A" w:rsidRPr="00184D5A" w:rsidRDefault="00184D5A" w:rsidP="00184D5A">
      <w:pPr>
        <w:rPr>
          <w:rFonts w:ascii="Helvetica" w:hAnsi="Helvetica" w:cs="Helvetica"/>
          <w:b/>
          <w:bCs/>
          <w:color w:val="222222"/>
          <w:sz w:val="21"/>
          <w:szCs w:val="21"/>
        </w:rPr>
      </w:pPr>
    </w:p>
    <w:p w14:paraId="119C3512" w14:textId="77777777" w:rsidR="00184D5A" w:rsidRPr="00184D5A" w:rsidRDefault="00184D5A" w:rsidP="00184D5A">
      <w:pPr>
        <w:rPr>
          <w:rFonts w:ascii="Helvetica" w:hAnsi="Helvetica" w:cs="Helvetica"/>
          <w:b/>
          <w:bCs/>
          <w:color w:val="222222"/>
          <w:sz w:val="21"/>
          <w:szCs w:val="21"/>
        </w:rPr>
      </w:pPr>
      <w:r w:rsidRPr="00184D5A">
        <w:rPr>
          <w:rFonts w:ascii="Helvetica" w:hAnsi="Helvetica" w:cs="Helvetica"/>
          <w:b/>
          <w:bCs/>
          <w:color w:val="222222"/>
          <w:sz w:val="21"/>
          <w:szCs w:val="21"/>
        </w:rPr>
        <w:t xml:space="preserve">4.6.2 </w:t>
      </w:r>
      <w:r w:rsidRPr="00184D5A">
        <w:rPr>
          <w:rFonts w:ascii="Helvetica" w:hAnsi="Helvetica" w:cs="Helvetica" w:hint="eastAsia"/>
          <w:b/>
          <w:bCs/>
          <w:color w:val="222222"/>
          <w:sz w:val="21"/>
          <w:szCs w:val="21"/>
        </w:rPr>
        <w:t>Онтогенетическая</w:t>
      </w:r>
      <w:r w:rsidRPr="00184D5A">
        <w:rPr>
          <w:rFonts w:ascii="Helvetica" w:hAnsi="Helvetica" w:cs="Helvetica"/>
          <w:b/>
          <w:bCs/>
          <w:color w:val="222222"/>
          <w:sz w:val="21"/>
          <w:szCs w:val="21"/>
        </w:rPr>
        <w:t xml:space="preserve"> </w:t>
      </w:r>
      <w:r w:rsidRPr="00184D5A">
        <w:rPr>
          <w:rFonts w:ascii="Helvetica" w:hAnsi="Helvetica" w:cs="Helvetica" w:hint="eastAsia"/>
          <w:b/>
          <w:bCs/>
          <w:color w:val="222222"/>
          <w:sz w:val="21"/>
          <w:szCs w:val="21"/>
        </w:rPr>
        <w:t>изменчивость</w:t>
      </w:r>
    </w:p>
    <w:p w14:paraId="30ACA2F8" w14:textId="77777777" w:rsidR="00184D5A" w:rsidRPr="00184D5A" w:rsidRDefault="00184D5A" w:rsidP="00184D5A">
      <w:pPr>
        <w:rPr>
          <w:rFonts w:ascii="Helvetica" w:hAnsi="Helvetica" w:cs="Helvetica"/>
          <w:b/>
          <w:bCs/>
          <w:color w:val="222222"/>
          <w:sz w:val="21"/>
          <w:szCs w:val="21"/>
        </w:rPr>
      </w:pPr>
    </w:p>
    <w:p w14:paraId="69F4DD1B" w14:textId="77777777" w:rsidR="00184D5A" w:rsidRPr="00184D5A" w:rsidRDefault="00184D5A" w:rsidP="00184D5A">
      <w:pPr>
        <w:rPr>
          <w:rFonts w:ascii="Helvetica" w:hAnsi="Helvetica" w:cs="Helvetica"/>
          <w:b/>
          <w:bCs/>
          <w:color w:val="222222"/>
          <w:sz w:val="21"/>
          <w:szCs w:val="21"/>
        </w:rPr>
      </w:pPr>
      <w:r w:rsidRPr="00184D5A">
        <w:rPr>
          <w:rFonts w:ascii="Helvetica" w:hAnsi="Helvetica" w:cs="Helvetica"/>
          <w:b/>
          <w:bCs/>
          <w:color w:val="222222"/>
          <w:sz w:val="21"/>
          <w:szCs w:val="21"/>
        </w:rPr>
        <w:t xml:space="preserve">4.6.3 </w:t>
      </w:r>
      <w:r w:rsidRPr="00184D5A">
        <w:rPr>
          <w:rFonts w:ascii="Helvetica" w:hAnsi="Helvetica" w:cs="Helvetica" w:hint="eastAsia"/>
          <w:b/>
          <w:bCs/>
          <w:color w:val="222222"/>
          <w:sz w:val="21"/>
          <w:szCs w:val="21"/>
        </w:rPr>
        <w:t>Влияние</w:t>
      </w:r>
      <w:r w:rsidRPr="00184D5A">
        <w:rPr>
          <w:rFonts w:ascii="Helvetica" w:hAnsi="Helvetica" w:cs="Helvetica"/>
          <w:b/>
          <w:bCs/>
          <w:color w:val="222222"/>
          <w:sz w:val="21"/>
          <w:szCs w:val="21"/>
        </w:rPr>
        <w:t xml:space="preserve"> </w:t>
      </w:r>
      <w:r w:rsidRPr="00184D5A">
        <w:rPr>
          <w:rFonts w:ascii="Helvetica" w:hAnsi="Helvetica" w:cs="Helvetica" w:hint="eastAsia"/>
          <w:b/>
          <w:bCs/>
          <w:color w:val="222222"/>
          <w:sz w:val="21"/>
          <w:szCs w:val="21"/>
        </w:rPr>
        <w:t>генотипической</w:t>
      </w:r>
      <w:r w:rsidRPr="00184D5A">
        <w:rPr>
          <w:rFonts w:ascii="Helvetica" w:hAnsi="Helvetica" w:cs="Helvetica"/>
          <w:b/>
          <w:bCs/>
          <w:color w:val="222222"/>
          <w:sz w:val="21"/>
          <w:szCs w:val="21"/>
        </w:rPr>
        <w:t xml:space="preserve"> </w:t>
      </w:r>
      <w:r w:rsidRPr="00184D5A">
        <w:rPr>
          <w:rFonts w:ascii="Helvetica" w:hAnsi="Helvetica" w:cs="Helvetica" w:hint="eastAsia"/>
          <w:b/>
          <w:bCs/>
          <w:color w:val="222222"/>
          <w:sz w:val="21"/>
          <w:szCs w:val="21"/>
        </w:rPr>
        <w:t>среды</w:t>
      </w:r>
    </w:p>
    <w:p w14:paraId="71D34CEA" w14:textId="77777777" w:rsidR="00184D5A" w:rsidRPr="00184D5A" w:rsidRDefault="00184D5A" w:rsidP="00184D5A">
      <w:pPr>
        <w:rPr>
          <w:rFonts w:ascii="Helvetica" w:hAnsi="Helvetica" w:cs="Helvetica"/>
          <w:b/>
          <w:bCs/>
          <w:color w:val="222222"/>
          <w:sz w:val="21"/>
          <w:szCs w:val="21"/>
        </w:rPr>
      </w:pPr>
    </w:p>
    <w:p w14:paraId="523AB3BA" w14:textId="77777777" w:rsidR="00184D5A" w:rsidRPr="00184D5A" w:rsidRDefault="00184D5A" w:rsidP="00184D5A">
      <w:pPr>
        <w:rPr>
          <w:rFonts w:ascii="Helvetica" w:hAnsi="Helvetica" w:cs="Helvetica"/>
          <w:b/>
          <w:bCs/>
          <w:color w:val="222222"/>
          <w:sz w:val="21"/>
          <w:szCs w:val="21"/>
        </w:rPr>
      </w:pPr>
      <w:r w:rsidRPr="00184D5A">
        <w:rPr>
          <w:rFonts w:ascii="Helvetica" w:hAnsi="Helvetica" w:cs="Helvetica"/>
          <w:b/>
          <w:bCs/>
          <w:color w:val="222222"/>
          <w:sz w:val="21"/>
          <w:szCs w:val="21"/>
        </w:rPr>
        <w:t xml:space="preserve">4.7 </w:t>
      </w:r>
      <w:r w:rsidRPr="00184D5A">
        <w:rPr>
          <w:rFonts w:ascii="Helvetica" w:hAnsi="Helvetica" w:cs="Helvetica" w:hint="eastAsia"/>
          <w:b/>
          <w:bCs/>
          <w:color w:val="222222"/>
          <w:sz w:val="21"/>
          <w:szCs w:val="21"/>
        </w:rPr>
        <w:t>Гипотетическая</w:t>
      </w:r>
      <w:r w:rsidRPr="00184D5A">
        <w:rPr>
          <w:rFonts w:ascii="Helvetica" w:hAnsi="Helvetica" w:cs="Helvetica"/>
          <w:b/>
          <w:bCs/>
          <w:color w:val="222222"/>
          <w:sz w:val="21"/>
          <w:szCs w:val="21"/>
        </w:rPr>
        <w:t xml:space="preserve"> </w:t>
      </w:r>
      <w:r w:rsidRPr="00184D5A">
        <w:rPr>
          <w:rFonts w:ascii="Helvetica" w:hAnsi="Helvetica" w:cs="Helvetica" w:hint="eastAsia"/>
          <w:b/>
          <w:bCs/>
          <w:color w:val="222222"/>
          <w:sz w:val="21"/>
          <w:szCs w:val="21"/>
        </w:rPr>
        <w:t>схема</w:t>
      </w:r>
      <w:r w:rsidRPr="00184D5A">
        <w:rPr>
          <w:rFonts w:ascii="Helvetica" w:hAnsi="Helvetica" w:cs="Helvetica"/>
          <w:b/>
          <w:bCs/>
          <w:color w:val="222222"/>
          <w:sz w:val="21"/>
          <w:szCs w:val="21"/>
        </w:rPr>
        <w:t xml:space="preserve"> </w:t>
      </w:r>
      <w:r w:rsidRPr="00184D5A">
        <w:rPr>
          <w:rFonts w:ascii="Helvetica" w:hAnsi="Helvetica" w:cs="Helvetica" w:hint="eastAsia"/>
          <w:b/>
          <w:bCs/>
          <w:color w:val="222222"/>
          <w:sz w:val="21"/>
          <w:szCs w:val="21"/>
        </w:rPr>
        <w:t>генетических</w:t>
      </w:r>
      <w:r w:rsidRPr="00184D5A">
        <w:rPr>
          <w:rFonts w:ascii="Helvetica" w:hAnsi="Helvetica" w:cs="Helvetica"/>
          <w:b/>
          <w:bCs/>
          <w:color w:val="222222"/>
          <w:sz w:val="21"/>
          <w:szCs w:val="21"/>
        </w:rPr>
        <w:t xml:space="preserve"> </w:t>
      </w:r>
      <w:r w:rsidRPr="00184D5A">
        <w:rPr>
          <w:rFonts w:ascii="Helvetica" w:hAnsi="Helvetica" w:cs="Helvetica" w:hint="eastAsia"/>
          <w:b/>
          <w:bCs/>
          <w:color w:val="222222"/>
          <w:sz w:val="21"/>
          <w:szCs w:val="21"/>
        </w:rPr>
        <w:t>блоков</w:t>
      </w:r>
      <w:r w:rsidRPr="00184D5A">
        <w:rPr>
          <w:rFonts w:ascii="Helvetica" w:hAnsi="Helvetica" w:cs="Helvetica"/>
          <w:b/>
          <w:bCs/>
          <w:color w:val="222222"/>
          <w:sz w:val="21"/>
          <w:szCs w:val="21"/>
        </w:rPr>
        <w:t xml:space="preserve"> </w:t>
      </w:r>
      <w:r w:rsidRPr="00184D5A">
        <w:rPr>
          <w:rFonts w:ascii="Helvetica" w:hAnsi="Helvetica" w:cs="Helvetica" w:hint="eastAsia"/>
          <w:b/>
          <w:bCs/>
          <w:color w:val="222222"/>
          <w:sz w:val="21"/>
          <w:szCs w:val="21"/>
        </w:rPr>
        <w:t>в</w:t>
      </w:r>
      <w:r w:rsidRPr="00184D5A">
        <w:rPr>
          <w:rFonts w:ascii="Helvetica" w:hAnsi="Helvetica" w:cs="Helvetica"/>
          <w:b/>
          <w:bCs/>
          <w:color w:val="222222"/>
          <w:sz w:val="21"/>
          <w:szCs w:val="21"/>
        </w:rPr>
        <w:t xml:space="preserve"> </w:t>
      </w:r>
      <w:r w:rsidRPr="00184D5A">
        <w:rPr>
          <w:rFonts w:ascii="Helvetica" w:hAnsi="Helvetica" w:cs="Helvetica" w:hint="eastAsia"/>
          <w:b/>
          <w:bCs/>
          <w:color w:val="222222"/>
          <w:sz w:val="21"/>
          <w:szCs w:val="21"/>
        </w:rPr>
        <w:t>биосинтезе</w:t>
      </w:r>
      <w:r w:rsidRPr="00184D5A">
        <w:rPr>
          <w:rFonts w:ascii="Helvetica" w:hAnsi="Helvetica" w:cs="Helvetica"/>
          <w:b/>
          <w:bCs/>
          <w:color w:val="222222"/>
          <w:sz w:val="21"/>
          <w:szCs w:val="21"/>
        </w:rPr>
        <w:t xml:space="preserve"> </w:t>
      </w:r>
      <w:r w:rsidRPr="00184D5A">
        <w:rPr>
          <w:rFonts w:ascii="Helvetica" w:hAnsi="Helvetica" w:cs="Helvetica" w:hint="eastAsia"/>
          <w:b/>
          <w:bCs/>
          <w:color w:val="222222"/>
          <w:sz w:val="21"/>
          <w:szCs w:val="21"/>
        </w:rPr>
        <w:t>токоферолов</w:t>
      </w:r>
    </w:p>
    <w:p w14:paraId="310DD730" w14:textId="77777777" w:rsidR="00184D5A" w:rsidRPr="00184D5A" w:rsidRDefault="00184D5A" w:rsidP="00184D5A">
      <w:pPr>
        <w:rPr>
          <w:rFonts w:ascii="Helvetica" w:hAnsi="Helvetica" w:cs="Helvetica"/>
          <w:b/>
          <w:bCs/>
          <w:color w:val="222222"/>
          <w:sz w:val="21"/>
          <w:szCs w:val="21"/>
        </w:rPr>
      </w:pPr>
    </w:p>
    <w:p w14:paraId="7B05267F" w14:textId="77777777" w:rsidR="00184D5A" w:rsidRPr="00184D5A" w:rsidRDefault="00184D5A" w:rsidP="00184D5A">
      <w:pPr>
        <w:rPr>
          <w:rFonts w:ascii="Helvetica" w:hAnsi="Helvetica" w:cs="Helvetica"/>
          <w:b/>
          <w:bCs/>
          <w:color w:val="222222"/>
          <w:sz w:val="21"/>
          <w:szCs w:val="21"/>
        </w:rPr>
      </w:pPr>
      <w:r w:rsidRPr="00184D5A">
        <w:rPr>
          <w:rFonts w:ascii="Helvetica" w:hAnsi="Helvetica" w:cs="Helvetica"/>
          <w:b/>
          <w:bCs/>
          <w:color w:val="222222"/>
          <w:sz w:val="21"/>
          <w:szCs w:val="21"/>
        </w:rPr>
        <w:t xml:space="preserve">5. </w:t>
      </w:r>
      <w:r w:rsidRPr="00184D5A">
        <w:rPr>
          <w:rFonts w:ascii="Helvetica" w:hAnsi="Helvetica" w:cs="Helvetica" w:hint="eastAsia"/>
          <w:b/>
          <w:bCs/>
          <w:color w:val="222222"/>
          <w:sz w:val="21"/>
          <w:szCs w:val="21"/>
        </w:rPr>
        <w:t>СЕЛЕКЦИОННОЕ</w:t>
      </w:r>
      <w:r w:rsidRPr="00184D5A">
        <w:rPr>
          <w:rFonts w:ascii="Helvetica" w:hAnsi="Helvetica" w:cs="Helvetica"/>
          <w:b/>
          <w:bCs/>
          <w:color w:val="222222"/>
          <w:sz w:val="21"/>
          <w:szCs w:val="21"/>
        </w:rPr>
        <w:t xml:space="preserve"> </w:t>
      </w:r>
      <w:r w:rsidRPr="00184D5A">
        <w:rPr>
          <w:rFonts w:ascii="Helvetica" w:hAnsi="Helvetica" w:cs="Helvetica" w:hint="eastAsia"/>
          <w:b/>
          <w:bCs/>
          <w:color w:val="222222"/>
          <w:sz w:val="21"/>
          <w:szCs w:val="21"/>
        </w:rPr>
        <w:t>ИСПОЛЬЗОВАНИЕ</w:t>
      </w:r>
      <w:r w:rsidRPr="00184D5A">
        <w:rPr>
          <w:rFonts w:ascii="Helvetica" w:hAnsi="Helvetica" w:cs="Helvetica"/>
          <w:b/>
          <w:bCs/>
          <w:color w:val="222222"/>
          <w:sz w:val="21"/>
          <w:szCs w:val="21"/>
        </w:rPr>
        <w:t xml:space="preserve"> </w:t>
      </w:r>
      <w:r w:rsidRPr="00184D5A">
        <w:rPr>
          <w:rFonts w:ascii="Helvetica" w:hAnsi="Helvetica" w:cs="Helvetica" w:hint="eastAsia"/>
          <w:b/>
          <w:bCs/>
          <w:color w:val="222222"/>
          <w:sz w:val="21"/>
          <w:szCs w:val="21"/>
        </w:rPr>
        <w:t>МУТАЦИЙ</w:t>
      </w:r>
      <w:r w:rsidRPr="00184D5A">
        <w:rPr>
          <w:rFonts w:ascii="Helvetica" w:hAnsi="Helvetica" w:cs="Helvetica"/>
          <w:b/>
          <w:bCs/>
          <w:color w:val="222222"/>
          <w:sz w:val="21"/>
          <w:szCs w:val="21"/>
        </w:rPr>
        <w:t xml:space="preserve"> 1</w:t>
      </w:r>
      <w:r w:rsidRPr="00184D5A">
        <w:rPr>
          <w:rFonts w:ascii="Helvetica" w:hAnsi="Helvetica" w:cs="Helvetica" w:hint="eastAsia"/>
          <w:b/>
          <w:bCs/>
          <w:color w:val="222222"/>
          <w:sz w:val="21"/>
          <w:szCs w:val="21"/>
        </w:rPr>
        <w:t>рМ</w:t>
      </w:r>
      <w:r w:rsidRPr="00184D5A">
        <w:rPr>
          <w:rFonts w:ascii="Helvetica" w:hAnsi="Helvetica" w:cs="Helvetica"/>
          <w:b/>
          <w:bCs/>
          <w:color w:val="222222"/>
          <w:sz w:val="21"/>
          <w:szCs w:val="21"/>
        </w:rPr>
        <w:t>, 1</w:t>
      </w:r>
      <w:r w:rsidRPr="00184D5A">
        <w:rPr>
          <w:rFonts w:ascii="Helvetica" w:hAnsi="Helvetica" w:cs="Helvetica" w:hint="eastAsia"/>
          <w:b/>
          <w:bCs/>
          <w:color w:val="222222"/>
          <w:sz w:val="21"/>
          <w:szCs w:val="21"/>
        </w:rPr>
        <w:t>рк</w:t>
      </w:r>
      <w:r w:rsidRPr="00184D5A">
        <w:rPr>
          <w:rFonts w:ascii="Helvetica" w:hAnsi="Helvetica" w:cs="Helvetica"/>
          <w:b/>
          <w:bCs/>
          <w:color w:val="222222"/>
          <w:sz w:val="21"/>
          <w:szCs w:val="21"/>
        </w:rPr>
        <w:t xml:space="preserve">2 </w:t>
      </w:r>
      <w:r w:rsidRPr="00184D5A">
        <w:rPr>
          <w:rFonts w:ascii="Helvetica" w:hAnsi="Helvetica" w:cs="Helvetica" w:hint="eastAsia"/>
          <w:b/>
          <w:bCs/>
          <w:color w:val="222222"/>
          <w:sz w:val="21"/>
          <w:szCs w:val="21"/>
        </w:rPr>
        <w:t>и</w:t>
      </w:r>
    </w:p>
    <w:p w14:paraId="0FA2E315" w14:textId="77777777" w:rsidR="00184D5A" w:rsidRPr="00184D5A" w:rsidRDefault="00184D5A" w:rsidP="00184D5A">
      <w:pPr>
        <w:rPr>
          <w:rFonts w:ascii="Helvetica" w:hAnsi="Helvetica" w:cs="Helvetica"/>
          <w:b/>
          <w:bCs/>
          <w:color w:val="222222"/>
          <w:sz w:val="21"/>
          <w:szCs w:val="21"/>
        </w:rPr>
      </w:pPr>
    </w:p>
    <w:p w14:paraId="76EE435D" w14:textId="77777777" w:rsidR="00184D5A" w:rsidRPr="00184D5A" w:rsidRDefault="00184D5A" w:rsidP="00184D5A">
      <w:pPr>
        <w:rPr>
          <w:rFonts w:ascii="Helvetica" w:hAnsi="Helvetica" w:cs="Helvetica"/>
          <w:b/>
          <w:bCs/>
          <w:color w:val="222222"/>
          <w:sz w:val="21"/>
          <w:szCs w:val="21"/>
        </w:rPr>
      </w:pPr>
      <w:r w:rsidRPr="00184D5A">
        <w:rPr>
          <w:rFonts w:ascii="Helvetica" w:hAnsi="Helvetica" w:cs="Helvetica"/>
          <w:b/>
          <w:bCs/>
          <w:color w:val="222222"/>
          <w:sz w:val="21"/>
          <w:szCs w:val="21"/>
        </w:rPr>
        <w:t xml:space="preserve">5.1 </w:t>
      </w:r>
      <w:r w:rsidRPr="00184D5A">
        <w:rPr>
          <w:rFonts w:ascii="Helvetica" w:hAnsi="Helvetica" w:cs="Helvetica" w:hint="eastAsia"/>
          <w:b/>
          <w:bCs/>
          <w:color w:val="222222"/>
          <w:sz w:val="21"/>
          <w:szCs w:val="21"/>
        </w:rPr>
        <w:t>Метод</w:t>
      </w:r>
      <w:r w:rsidRPr="00184D5A">
        <w:rPr>
          <w:rFonts w:ascii="Helvetica" w:hAnsi="Helvetica" w:cs="Helvetica"/>
          <w:b/>
          <w:bCs/>
          <w:color w:val="222222"/>
          <w:sz w:val="21"/>
          <w:szCs w:val="21"/>
        </w:rPr>
        <w:t xml:space="preserve"> </w:t>
      </w:r>
      <w:r w:rsidRPr="00184D5A">
        <w:rPr>
          <w:rFonts w:ascii="Helvetica" w:hAnsi="Helvetica" w:cs="Helvetica" w:hint="eastAsia"/>
          <w:b/>
          <w:bCs/>
          <w:color w:val="222222"/>
          <w:sz w:val="21"/>
          <w:szCs w:val="21"/>
        </w:rPr>
        <w:t>ускоренного</w:t>
      </w:r>
      <w:r w:rsidRPr="00184D5A">
        <w:rPr>
          <w:rFonts w:ascii="Helvetica" w:hAnsi="Helvetica" w:cs="Helvetica"/>
          <w:b/>
          <w:bCs/>
          <w:color w:val="222222"/>
          <w:sz w:val="21"/>
          <w:szCs w:val="21"/>
        </w:rPr>
        <w:t xml:space="preserve"> </w:t>
      </w:r>
      <w:r w:rsidRPr="00184D5A">
        <w:rPr>
          <w:rFonts w:ascii="Helvetica" w:hAnsi="Helvetica" w:cs="Helvetica" w:hint="eastAsia"/>
          <w:b/>
          <w:bCs/>
          <w:color w:val="222222"/>
          <w:sz w:val="21"/>
          <w:szCs w:val="21"/>
        </w:rPr>
        <w:t>получения</w:t>
      </w:r>
      <w:r w:rsidRPr="00184D5A">
        <w:rPr>
          <w:rFonts w:ascii="Helvetica" w:hAnsi="Helvetica" w:cs="Helvetica"/>
          <w:b/>
          <w:bCs/>
          <w:color w:val="222222"/>
          <w:sz w:val="21"/>
          <w:szCs w:val="21"/>
        </w:rPr>
        <w:t xml:space="preserve"> </w:t>
      </w:r>
      <w:r w:rsidRPr="00184D5A">
        <w:rPr>
          <w:rFonts w:ascii="Helvetica" w:hAnsi="Helvetica" w:cs="Helvetica" w:hint="eastAsia"/>
          <w:b/>
          <w:bCs/>
          <w:color w:val="222222"/>
          <w:sz w:val="21"/>
          <w:szCs w:val="21"/>
        </w:rPr>
        <w:t>аналогов</w:t>
      </w:r>
      <w:r w:rsidRPr="00184D5A">
        <w:rPr>
          <w:rFonts w:ascii="Helvetica" w:hAnsi="Helvetica" w:cs="Helvetica"/>
          <w:b/>
          <w:bCs/>
          <w:color w:val="222222"/>
          <w:sz w:val="21"/>
          <w:szCs w:val="21"/>
        </w:rPr>
        <w:t xml:space="preserve"> </w:t>
      </w:r>
      <w:r w:rsidRPr="00184D5A">
        <w:rPr>
          <w:rFonts w:ascii="Helvetica" w:hAnsi="Helvetica" w:cs="Helvetica" w:hint="eastAsia"/>
          <w:b/>
          <w:bCs/>
          <w:color w:val="222222"/>
          <w:sz w:val="21"/>
          <w:szCs w:val="21"/>
        </w:rPr>
        <w:t>линий</w:t>
      </w:r>
    </w:p>
    <w:p w14:paraId="2D9B4378" w14:textId="77777777" w:rsidR="00184D5A" w:rsidRPr="00184D5A" w:rsidRDefault="00184D5A" w:rsidP="00184D5A">
      <w:pPr>
        <w:rPr>
          <w:rFonts w:ascii="Helvetica" w:hAnsi="Helvetica" w:cs="Helvetica"/>
          <w:b/>
          <w:bCs/>
          <w:color w:val="222222"/>
          <w:sz w:val="21"/>
          <w:szCs w:val="21"/>
        </w:rPr>
      </w:pPr>
    </w:p>
    <w:p w14:paraId="38780FA9" w14:textId="77777777" w:rsidR="00184D5A" w:rsidRPr="00184D5A" w:rsidRDefault="00184D5A" w:rsidP="00184D5A">
      <w:pPr>
        <w:rPr>
          <w:rFonts w:ascii="Helvetica" w:hAnsi="Helvetica" w:cs="Helvetica"/>
          <w:b/>
          <w:bCs/>
          <w:color w:val="222222"/>
          <w:sz w:val="21"/>
          <w:szCs w:val="21"/>
        </w:rPr>
      </w:pPr>
      <w:r w:rsidRPr="00184D5A">
        <w:rPr>
          <w:rFonts w:ascii="Helvetica" w:hAnsi="Helvetica" w:cs="Helvetica"/>
          <w:b/>
          <w:bCs/>
          <w:color w:val="222222"/>
          <w:sz w:val="21"/>
          <w:szCs w:val="21"/>
        </w:rPr>
        <w:t xml:space="preserve">5.2 </w:t>
      </w:r>
      <w:r w:rsidRPr="00184D5A">
        <w:rPr>
          <w:rFonts w:ascii="Helvetica" w:hAnsi="Helvetica" w:cs="Helvetica" w:hint="eastAsia"/>
          <w:b/>
          <w:bCs/>
          <w:color w:val="222222"/>
          <w:sz w:val="21"/>
          <w:szCs w:val="21"/>
        </w:rPr>
        <w:t>Создание</w:t>
      </w:r>
      <w:r w:rsidRPr="00184D5A">
        <w:rPr>
          <w:rFonts w:ascii="Helvetica" w:hAnsi="Helvetica" w:cs="Helvetica"/>
          <w:b/>
          <w:bCs/>
          <w:color w:val="222222"/>
          <w:sz w:val="21"/>
          <w:szCs w:val="21"/>
        </w:rPr>
        <w:t xml:space="preserve"> </w:t>
      </w:r>
      <w:r w:rsidRPr="00184D5A">
        <w:rPr>
          <w:rFonts w:ascii="Helvetica" w:hAnsi="Helvetica" w:cs="Helvetica" w:hint="eastAsia"/>
          <w:b/>
          <w:bCs/>
          <w:color w:val="222222"/>
          <w:sz w:val="21"/>
          <w:szCs w:val="21"/>
        </w:rPr>
        <w:t>межлинейного</w:t>
      </w:r>
      <w:r w:rsidRPr="00184D5A">
        <w:rPr>
          <w:rFonts w:ascii="Helvetica" w:hAnsi="Helvetica" w:cs="Helvetica"/>
          <w:b/>
          <w:bCs/>
          <w:color w:val="222222"/>
          <w:sz w:val="21"/>
          <w:szCs w:val="21"/>
        </w:rPr>
        <w:t xml:space="preserve"> </w:t>
      </w:r>
      <w:r w:rsidRPr="00184D5A">
        <w:rPr>
          <w:rFonts w:ascii="Helvetica" w:hAnsi="Helvetica" w:cs="Helvetica" w:hint="eastAsia"/>
          <w:b/>
          <w:bCs/>
          <w:color w:val="222222"/>
          <w:sz w:val="21"/>
          <w:szCs w:val="21"/>
        </w:rPr>
        <w:t>гибрида</w:t>
      </w:r>
      <w:r w:rsidRPr="00184D5A">
        <w:rPr>
          <w:rFonts w:ascii="Helvetica" w:hAnsi="Helvetica" w:cs="Helvetica"/>
          <w:b/>
          <w:bCs/>
          <w:color w:val="222222"/>
          <w:sz w:val="21"/>
          <w:szCs w:val="21"/>
        </w:rPr>
        <w:t xml:space="preserve"> </w:t>
      </w:r>
      <w:r w:rsidRPr="00184D5A">
        <w:rPr>
          <w:rFonts w:ascii="Helvetica" w:hAnsi="Helvetica" w:cs="Helvetica" w:hint="eastAsia"/>
          <w:b/>
          <w:bCs/>
          <w:color w:val="222222"/>
          <w:sz w:val="21"/>
          <w:szCs w:val="21"/>
        </w:rPr>
        <w:t>подсолнечника</w:t>
      </w:r>
    </w:p>
    <w:p w14:paraId="70FDA1A8" w14:textId="77777777" w:rsidR="00184D5A" w:rsidRPr="00184D5A" w:rsidRDefault="00184D5A" w:rsidP="00184D5A">
      <w:pPr>
        <w:rPr>
          <w:rFonts w:ascii="Helvetica" w:hAnsi="Helvetica" w:cs="Helvetica"/>
          <w:b/>
          <w:bCs/>
          <w:color w:val="222222"/>
          <w:sz w:val="21"/>
          <w:szCs w:val="21"/>
        </w:rPr>
      </w:pPr>
    </w:p>
    <w:p w14:paraId="4D2F8D03" w14:textId="77777777" w:rsidR="00184D5A" w:rsidRPr="00184D5A" w:rsidRDefault="00184D5A" w:rsidP="00184D5A">
      <w:pPr>
        <w:rPr>
          <w:rFonts w:ascii="Helvetica" w:hAnsi="Helvetica" w:cs="Helvetica"/>
          <w:b/>
          <w:bCs/>
          <w:color w:val="222222"/>
          <w:sz w:val="21"/>
          <w:szCs w:val="21"/>
        </w:rPr>
      </w:pPr>
      <w:r w:rsidRPr="00184D5A">
        <w:rPr>
          <w:rFonts w:ascii="Helvetica" w:hAnsi="Helvetica" w:cs="Helvetica" w:hint="eastAsia"/>
          <w:b/>
          <w:bCs/>
          <w:color w:val="222222"/>
          <w:sz w:val="21"/>
          <w:szCs w:val="21"/>
        </w:rPr>
        <w:t>Краснодарский</w:t>
      </w:r>
    </w:p>
    <w:p w14:paraId="344183FB" w14:textId="77777777" w:rsidR="00184D5A" w:rsidRPr="00184D5A" w:rsidRDefault="00184D5A" w:rsidP="00184D5A">
      <w:pPr>
        <w:rPr>
          <w:rFonts w:ascii="Helvetica" w:hAnsi="Helvetica" w:cs="Helvetica"/>
          <w:b/>
          <w:bCs/>
          <w:color w:val="222222"/>
          <w:sz w:val="21"/>
          <w:szCs w:val="21"/>
        </w:rPr>
      </w:pPr>
    </w:p>
    <w:p w14:paraId="5071107F" w14:textId="77777777" w:rsidR="00184D5A" w:rsidRPr="00184D5A" w:rsidRDefault="00184D5A" w:rsidP="00184D5A">
      <w:pPr>
        <w:rPr>
          <w:rFonts w:ascii="Helvetica" w:hAnsi="Helvetica" w:cs="Helvetica"/>
          <w:b/>
          <w:bCs/>
          <w:color w:val="222222"/>
          <w:sz w:val="21"/>
          <w:szCs w:val="21"/>
        </w:rPr>
      </w:pPr>
      <w:r w:rsidRPr="00184D5A">
        <w:rPr>
          <w:rFonts w:ascii="Helvetica" w:hAnsi="Helvetica" w:cs="Helvetica"/>
          <w:b/>
          <w:bCs/>
          <w:color w:val="222222"/>
          <w:sz w:val="21"/>
          <w:szCs w:val="21"/>
        </w:rPr>
        <w:t xml:space="preserve">5.3 </w:t>
      </w:r>
      <w:r w:rsidRPr="00184D5A">
        <w:rPr>
          <w:rFonts w:ascii="Helvetica" w:hAnsi="Helvetica" w:cs="Helvetica" w:hint="eastAsia"/>
          <w:b/>
          <w:bCs/>
          <w:color w:val="222222"/>
          <w:sz w:val="21"/>
          <w:szCs w:val="21"/>
        </w:rPr>
        <w:t>Оценка</w:t>
      </w:r>
      <w:r w:rsidRPr="00184D5A">
        <w:rPr>
          <w:rFonts w:ascii="Helvetica" w:hAnsi="Helvetica" w:cs="Helvetica"/>
          <w:b/>
          <w:bCs/>
          <w:color w:val="222222"/>
          <w:sz w:val="21"/>
          <w:szCs w:val="21"/>
        </w:rPr>
        <w:t xml:space="preserve"> </w:t>
      </w:r>
      <w:r w:rsidRPr="00184D5A">
        <w:rPr>
          <w:rFonts w:ascii="Helvetica" w:hAnsi="Helvetica" w:cs="Helvetica" w:hint="eastAsia"/>
          <w:b/>
          <w:bCs/>
          <w:color w:val="222222"/>
          <w:sz w:val="21"/>
          <w:szCs w:val="21"/>
        </w:rPr>
        <w:t>окислительной</w:t>
      </w:r>
      <w:r w:rsidRPr="00184D5A">
        <w:rPr>
          <w:rFonts w:ascii="Helvetica" w:hAnsi="Helvetica" w:cs="Helvetica"/>
          <w:b/>
          <w:bCs/>
          <w:color w:val="222222"/>
          <w:sz w:val="21"/>
          <w:szCs w:val="21"/>
        </w:rPr>
        <w:t xml:space="preserve"> </w:t>
      </w:r>
      <w:r w:rsidRPr="00184D5A">
        <w:rPr>
          <w:rFonts w:ascii="Helvetica" w:hAnsi="Helvetica" w:cs="Helvetica" w:hint="eastAsia"/>
          <w:b/>
          <w:bCs/>
          <w:color w:val="222222"/>
          <w:sz w:val="21"/>
          <w:szCs w:val="21"/>
        </w:rPr>
        <w:t>стабильности</w:t>
      </w:r>
      <w:r w:rsidRPr="00184D5A">
        <w:rPr>
          <w:rFonts w:ascii="Helvetica" w:hAnsi="Helvetica" w:cs="Helvetica"/>
          <w:b/>
          <w:bCs/>
          <w:color w:val="222222"/>
          <w:sz w:val="21"/>
          <w:szCs w:val="21"/>
        </w:rPr>
        <w:t xml:space="preserve"> </w:t>
      </w:r>
      <w:r w:rsidRPr="00184D5A">
        <w:rPr>
          <w:rFonts w:ascii="Helvetica" w:hAnsi="Helvetica" w:cs="Helvetica" w:hint="eastAsia"/>
          <w:b/>
          <w:bCs/>
          <w:color w:val="222222"/>
          <w:sz w:val="21"/>
          <w:szCs w:val="21"/>
        </w:rPr>
        <w:t>масел</w:t>
      </w:r>
      <w:r w:rsidRPr="00184D5A">
        <w:rPr>
          <w:rFonts w:ascii="Helvetica" w:hAnsi="Helvetica" w:cs="Helvetica"/>
          <w:b/>
          <w:bCs/>
          <w:color w:val="222222"/>
          <w:sz w:val="21"/>
          <w:szCs w:val="21"/>
        </w:rPr>
        <w:t xml:space="preserve"> </w:t>
      </w:r>
      <w:r w:rsidRPr="00184D5A">
        <w:rPr>
          <w:rFonts w:ascii="Helvetica" w:hAnsi="Helvetica" w:cs="Helvetica" w:hint="eastAsia"/>
          <w:b/>
          <w:bCs/>
          <w:color w:val="222222"/>
          <w:sz w:val="21"/>
          <w:szCs w:val="21"/>
        </w:rPr>
        <w:t>с</w:t>
      </w:r>
      <w:r w:rsidRPr="00184D5A">
        <w:rPr>
          <w:rFonts w:ascii="Helvetica" w:hAnsi="Helvetica" w:cs="Helvetica"/>
          <w:b/>
          <w:bCs/>
          <w:color w:val="222222"/>
          <w:sz w:val="21"/>
          <w:szCs w:val="21"/>
        </w:rPr>
        <w:t xml:space="preserve"> </w:t>
      </w:r>
      <w:r w:rsidRPr="00184D5A">
        <w:rPr>
          <w:rFonts w:ascii="Helvetica" w:hAnsi="Helvetica" w:cs="Helvetica" w:hint="eastAsia"/>
          <w:b/>
          <w:bCs/>
          <w:color w:val="222222"/>
          <w:sz w:val="21"/>
          <w:szCs w:val="21"/>
        </w:rPr>
        <w:t>генетически</w:t>
      </w:r>
      <w:r w:rsidRPr="00184D5A">
        <w:rPr>
          <w:rFonts w:ascii="Helvetica" w:hAnsi="Helvetica" w:cs="Helvetica"/>
          <w:b/>
          <w:bCs/>
          <w:color w:val="222222"/>
          <w:sz w:val="21"/>
          <w:szCs w:val="21"/>
        </w:rPr>
        <w:t xml:space="preserve"> </w:t>
      </w:r>
      <w:r w:rsidRPr="00184D5A">
        <w:rPr>
          <w:rFonts w:ascii="Helvetica" w:hAnsi="Helvetica" w:cs="Helvetica" w:hint="eastAsia"/>
          <w:b/>
          <w:bCs/>
          <w:color w:val="222222"/>
          <w:sz w:val="21"/>
          <w:szCs w:val="21"/>
        </w:rPr>
        <w:t>изменённым</w:t>
      </w:r>
      <w:r w:rsidRPr="00184D5A">
        <w:rPr>
          <w:rFonts w:ascii="Helvetica" w:hAnsi="Helvetica" w:cs="Helvetica"/>
          <w:b/>
          <w:bCs/>
          <w:color w:val="222222"/>
          <w:sz w:val="21"/>
          <w:szCs w:val="21"/>
        </w:rPr>
        <w:t xml:space="preserve"> </w:t>
      </w:r>
      <w:r w:rsidRPr="00184D5A">
        <w:rPr>
          <w:rFonts w:ascii="Helvetica" w:hAnsi="Helvetica" w:cs="Helvetica" w:hint="eastAsia"/>
          <w:b/>
          <w:bCs/>
          <w:color w:val="222222"/>
          <w:sz w:val="21"/>
          <w:szCs w:val="21"/>
        </w:rPr>
        <w:t>составом</w:t>
      </w:r>
      <w:r w:rsidRPr="00184D5A">
        <w:rPr>
          <w:rFonts w:ascii="Helvetica" w:hAnsi="Helvetica" w:cs="Helvetica"/>
          <w:b/>
          <w:bCs/>
          <w:color w:val="222222"/>
          <w:sz w:val="21"/>
          <w:szCs w:val="21"/>
        </w:rPr>
        <w:t xml:space="preserve"> </w:t>
      </w:r>
      <w:r w:rsidRPr="00184D5A">
        <w:rPr>
          <w:rFonts w:ascii="Helvetica" w:hAnsi="Helvetica" w:cs="Helvetica" w:hint="eastAsia"/>
          <w:b/>
          <w:bCs/>
          <w:color w:val="222222"/>
          <w:sz w:val="21"/>
          <w:szCs w:val="21"/>
        </w:rPr>
        <w:t>жирных</w:t>
      </w:r>
      <w:r w:rsidRPr="00184D5A">
        <w:rPr>
          <w:rFonts w:ascii="Helvetica" w:hAnsi="Helvetica" w:cs="Helvetica"/>
          <w:b/>
          <w:bCs/>
          <w:color w:val="222222"/>
          <w:sz w:val="21"/>
          <w:szCs w:val="21"/>
        </w:rPr>
        <w:t xml:space="preserve"> </w:t>
      </w:r>
      <w:r w:rsidRPr="00184D5A">
        <w:rPr>
          <w:rFonts w:ascii="Helvetica" w:hAnsi="Helvetica" w:cs="Helvetica" w:hint="eastAsia"/>
          <w:b/>
          <w:bCs/>
          <w:color w:val="222222"/>
          <w:sz w:val="21"/>
          <w:szCs w:val="21"/>
        </w:rPr>
        <w:t>кислот</w:t>
      </w:r>
      <w:r w:rsidRPr="00184D5A">
        <w:rPr>
          <w:rFonts w:ascii="Helvetica" w:hAnsi="Helvetica" w:cs="Helvetica"/>
          <w:b/>
          <w:bCs/>
          <w:color w:val="222222"/>
          <w:sz w:val="21"/>
          <w:szCs w:val="21"/>
        </w:rPr>
        <w:t xml:space="preserve"> </w:t>
      </w:r>
      <w:r w:rsidRPr="00184D5A">
        <w:rPr>
          <w:rFonts w:ascii="Helvetica" w:hAnsi="Helvetica" w:cs="Helvetica" w:hint="eastAsia"/>
          <w:b/>
          <w:bCs/>
          <w:color w:val="222222"/>
          <w:sz w:val="21"/>
          <w:szCs w:val="21"/>
        </w:rPr>
        <w:t>и</w:t>
      </w:r>
      <w:r w:rsidRPr="00184D5A">
        <w:rPr>
          <w:rFonts w:ascii="Helvetica" w:hAnsi="Helvetica" w:cs="Helvetica"/>
          <w:b/>
          <w:bCs/>
          <w:color w:val="222222"/>
          <w:sz w:val="21"/>
          <w:szCs w:val="21"/>
        </w:rPr>
        <w:t xml:space="preserve"> </w:t>
      </w:r>
      <w:r w:rsidRPr="00184D5A">
        <w:rPr>
          <w:rFonts w:ascii="Helvetica" w:hAnsi="Helvetica" w:cs="Helvetica" w:hint="eastAsia"/>
          <w:b/>
          <w:bCs/>
          <w:color w:val="222222"/>
          <w:sz w:val="21"/>
          <w:szCs w:val="21"/>
        </w:rPr>
        <w:t>токоферолов</w:t>
      </w:r>
    </w:p>
    <w:p w14:paraId="1C92A996" w14:textId="77777777" w:rsidR="00184D5A" w:rsidRPr="00184D5A" w:rsidRDefault="00184D5A" w:rsidP="00184D5A">
      <w:pPr>
        <w:rPr>
          <w:rFonts w:ascii="Helvetica" w:hAnsi="Helvetica" w:cs="Helvetica"/>
          <w:b/>
          <w:bCs/>
          <w:color w:val="222222"/>
          <w:sz w:val="21"/>
          <w:szCs w:val="21"/>
        </w:rPr>
      </w:pPr>
    </w:p>
    <w:p w14:paraId="4180A3FA" w14:textId="77777777" w:rsidR="00184D5A" w:rsidRPr="00184D5A" w:rsidRDefault="00184D5A" w:rsidP="00184D5A">
      <w:pPr>
        <w:rPr>
          <w:rFonts w:ascii="Helvetica" w:hAnsi="Helvetica" w:cs="Helvetica"/>
          <w:b/>
          <w:bCs/>
          <w:color w:val="222222"/>
          <w:sz w:val="21"/>
          <w:szCs w:val="21"/>
        </w:rPr>
      </w:pPr>
      <w:r w:rsidRPr="00184D5A">
        <w:rPr>
          <w:rFonts w:ascii="Helvetica" w:hAnsi="Helvetica" w:cs="Helvetica" w:hint="eastAsia"/>
          <w:b/>
          <w:bCs/>
          <w:color w:val="222222"/>
          <w:sz w:val="21"/>
          <w:szCs w:val="21"/>
        </w:rPr>
        <w:t>ВЫВОДЫ</w:t>
      </w:r>
    </w:p>
    <w:p w14:paraId="7F1F8868" w14:textId="77777777" w:rsidR="00184D5A" w:rsidRPr="00184D5A" w:rsidRDefault="00184D5A" w:rsidP="00184D5A">
      <w:pPr>
        <w:rPr>
          <w:rFonts w:ascii="Helvetica" w:hAnsi="Helvetica" w:cs="Helvetica"/>
          <w:b/>
          <w:bCs/>
          <w:color w:val="222222"/>
          <w:sz w:val="21"/>
          <w:szCs w:val="21"/>
        </w:rPr>
      </w:pPr>
    </w:p>
    <w:p w14:paraId="109CC004" w14:textId="77C0EEC5" w:rsidR="00484EB4" w:rsidRPr="00184D5A" w:rsidRDefault="00184D5A" w:rsidP="00184D5A">
      <w:r w:rsidRPr="00184D5A">
        <w:rPr>
          <w:rFonts w:ascii="Helvetica" w:hAnsi="Helvetica" w:cs="Helvetica" w:hint="eastAsia"/>
          <w:b/>
          <w:bCs/>
          <w:color w:val="222222"/>
          <w:sz w:val="21"/>
          <w:szCs w:val="21"/>
        </w:rPr>
        <w:t>РЕКОМЕНДАЦИИ</w:t>
      </w:r>
      <w:r w:rsidRPr="00184D5A">
        <w:rPr>
          <w:rFonts w:ascii="Helvetica" w:hAnsi="Helvetica" w:cs="Helvetica"/>
          <w:b/>
          <w:bCs/>
          <w:color w:val="222222"/>
          <w:sz w:val="21"/>
          <w:szCs w:val="21"/>
        </w:rPr>
        <w:t xml:space="preserve"> </w:t>
      </w:r>
      <w:r w:rsidRPr="00184D5A">
        <w:rPr>
          <w:rFonts w:ascii="Helvetica" w:hAnsi="Helvetica" w:cs="Helvetica" w:hint="eastAsia"/>
          <w:b/>
          <w:bCs/>
          <w:color w:val="222222"/>
          <w:sz w:val="21"/>
          <w:szCs w:val="21"/>
        </w:rPr>
        <w:t>ДЛЯ</w:t>
      </w:r>
      <w:r w:rsidRPr="00184D5A">
        <w:rPr>
          <w:rFonts w:ascii="Helvetica" w:hAnsi="Helvetica" w:cs="Helvetica"/>
          <w:b/>
          <w:bCs/>
          <w:color w:val="222222"/>
          <w:sz w:val="21"/>
          <w:szCs w:val="21"/>
        </w:rPr>
        <w:t xml:space="preserve"> </w:t>
      </w:r>
      <w:r w:rsidRPr="00184D5A">
        <w:rPr>
          <w:rFonts w:ascii="Helvetica" w:hAnsi="Helvetica" w:cs="Helvetica" w:hint="eastAsia"/>
          <w:b/>
          <w:bCs/>
          <w:color w:val="222222"/>
          <w:sz w:val="21"/>
          <w:szCs w:val="21"/>
        </w:rPr>
        <w:t>ПРАКТИЧЕСКОЙ</w:t>
      </w:r>
      <w:r w:rsidRPr="00184D5A">
        <w:rPr>
          <w:rFonts w:ascii="Helvetica" w:hAnsi="Helvetica" w:cs="Helvetica"/>
          <w:b/>
          <w:bCs/>
          <w:color w:val="222222"/>
          <w:sz w:val="21"/>
          <w:szCs w:val="21"/>
        </w:rPr>
        <w:t xml:space="preserve"> </w:t>
      </w:r>
      <w:r w:rsidRPr="00184D5A">
        <w:rPr>
          <w:rFonts w:ascii="Helvetica" w:hAnsi="Helvetica" w:cs="Helvetica" w:hint="eastAsia"/>
          <w:b/>
          <w:bCs/>
          <w:color w:val="222222"/>
          <w:sz w:val="21"/>
          <w:szCs w:val="21"/>
        </w:rPr>
        <w:t>СЕЛЕКЦИИ</w:t>
      </w:r>
    </w:p>
    <w:sectPr w:rsidR="00484EB4" w:rsidRPr="00184D5A" w:rsidSect="001762CD">
      <w:headerReference w:type="default" r:id="rId8"/>
      <w:footerReference w:type="even" r:id="rId9"/>
      <w:footerReference w:type="default" r:id="rId10"/>
      <w:type w:val="continuous"/>
      <w:pgSz w:w="11905" w:h="16837"/>
      <w:pgMar w:top="1156" w:right="706" w:bottom="949" w:left="1894"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07A59C" w14:textId="77777777" w:rsidR="004A1C5F" w:rsidRDefault="004A1C5F">
      <w:pPr>
        <w:spacing w:after="0" w:line="240" w:lineRule="auto"/>
      </w:pPr>
      <w:r>
        <w:separator/>
      </w:r>
    </w:p>
  </w:endnote>
  <w:endnote w:type="continuationSeparator" w:id="0">
    <w:p w14:paraId="4D591014" w14:textId="77777777" w:rsidR="004A1C5F" w:rsidRDefault="004A1C5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27A0949A"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61F151B0"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1F1541D" w14:textId="77777777" w:rsidR="004A1C5F" w:rsidRDefault="004A1C5F"/>
    <w:p w14:paraId="0234C4C4" w14:textId="77777777" w:rsidR="004A1C5F" w:rsidRDefault="004A1C5F"/>
    <w:p w14:paraId="3D6D39B7" w14:textId="77777777" w:rsidR="004A1C5F" w:rsidRDefault="004A1C5F"/>
    <w:p w14:paraId="224C0943" w14:textId="77777777" w:rsidR="004A1C5F" w:rsidRDefault="004A1C5F"/>
    <w:p w14:paraId="5A0C0968" w14:textId="77777777" w:rsidR="004A1C5F" w:rsidRDefault="004A1C5F"/>
    <w:p w14:paraId="1AD1D238" w14:textId="77777777" w:rsidR="004A1C5F" w:rsidRDefault="004A1C5F"/>
    <w:p w14:paraId="7E7A7659" w14:textId="77777777" w:rsidR="004A1C5F" w:rsidRDefault="004A1C5F">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3EFB6E1A" wp14:editId="4EBBA27A">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A442EB8" w14:textId="77777777" w:rsidR="004A1C5F" w:rsidRDefault="004A1C5F">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3EFB6E1A"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2A442EB8" w14:textId="77777777" w:rsidR="004A1C5F" w:rsidRDefault="004A1C5F">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3B1B2387" w14:textId="77777777" w:rsidR="004A1C5F" w:rsidRDefault="004A1C5F"/>
    <w:p w14:paraId="1B2EBACD" w14:textId="77777777" w:rsidR="004A1C5F" w:rsidRDefault="004A1C5F"/>
    <w:p w14:paraId="6AC10C42" w14:textId="77777777" w:rsidR="004A1C5F" w:rsidRDefault="004A1C5F">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0F5503A8" wp14:editId="4B79F5A2">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B999C14" w14:textId="77777777" w:rsidR="004A1C5F" w:rsidRDefault="004A1C5F"/>
                          <w:p w14:paraId="5F0599A2" w14:textId="77777777" w:rsidR="004A1C5F" w:rsidRDefault="004A1C5F">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0F5503A8"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4B999C14" w14:textId="77777777" w:rsidR="004A1C5F" w:rsidRDefault="004A1C5F"/>
                    <w:p w14:paraId="5F0599A2" w14:textId="77777777" w:rsidR="004A1C5F" w:rsidRDefault="004A1C5F">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0B002C40" w14:textId="77777777" w:rsidR="004A1C5F" w:rsidRDefault="004A1C5F"/>
    <w:p w14:paraId="20AE58C9" w14:textId="77777777" w:rsidR="004A1C5F" w:rsidRDefault="004A1C5F">
      <w:pPr>
        <w:rPr>
          <w:sz w:val="2"/>
          <w:szCs w:val="2"/>
        </w:rPr>
      </w:pPr>
    </w:p>
    <w:p w14:paraId="5B90E013" w14:textId="77777777" w:rsidR="004A1C5F" w:rsidRDefault="004A1C5F"/>
    <w:p w14:paraId="5FF11690" w14:textId="77777777" w:rsidR="004A1C5F" w:rsidRDefault="004A1C5F">
      <w:pPr>
        <w:spacing w:after="0" w:line="240" w:lineRule="auto"/>
      </w:pPr>
    </w:p>
  </w:footnote>
  <w:footnote w:type="continuationSeparator" w:id="0">
    <w:p w14:paraId="137084AE" w14:textId="77777777" w:rsidR="004A1C5F" w:rsidRDefault="004A1C5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040371E3" w:rsidR="00D92AEB" w:rsidRPr="00276479" w:rsidRDefault="00D92AEB" w:rsidP="00DB5DA1">
    <w:pPr>
      <w:pStyle w:val="affffffff5"/>
      <w:jc w:val="center"/>
      <w:rPr>
        <w:rStyle w:val="a8"/>
        <w:rFonts w:ascii="Verdana" w:hAnsi="Verdana" w:cs="Verdana"/>
      </w:rPr>
    </w:pPr>
    <w:proofErr w:type="spellStart"/>
    <w:r w:rsidRPr="006E463D">
      <w:rPr>
        <w:rFonts w:ascii="Verdana" w:hAnsi="Verdana" w:cs="Verdana"/>
        <w:color w:val="FF0000"/>
      </w:rPr>
      <w:t>каза</w:t>
    </w:r>
    <w:proofErr w:type="spellEnd"/>
    <w:r w:rsidRPr="006E463D">
      <w:rPr>
        <w:rFonts w:ascii="Verdana" w:hAnsi="Verdana" w:cs="Verdana"/>
        <w:color w:val="FF0000"/>
      </w:rPr>
      <w:t xml:space="preserve"> доставки данной работы воспользуйтесь поиском на сайте по ссылке: </w:t>
    </w:r>
    <w:hyperlink r:id="rId1" w:history="1">
      <w:r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1"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2"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3"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displayBackgroundShape/>
  <w:proofState w:spelling="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1C7"/>
    <w:rsid w:val="0000022B"/>
    <w:rsid w:val="0000024E"/>
    <w:rsid w:val="00000309"/>
    <w:rsid w:val="0000036E"/>
    <w:rsid w:val="00000411"/>
    <w:rsid w:val="00000456"/>
    <w:rsid w:val="0000058C"/>
    <w:rsid w:val="00000617"/>
    <w:rsid w:val="00000647"/>
    <w:rsid w:val="00000663"/>
    <w:rsid w:val="000007DE"/>
    <w:rsid w:val="000007FF"/>
    <w:rsid w:val="00000875"/>
    <w:rsid w:val="000008E1"/>
    <w:rsid w:val="00000967"/>
    <w:rsid w:val="000009FA"/>
    <w:rsid w:val="00000A79"/>
    <w:rsid w:val="00000AA5"/>
    <w:rsid w:val="00000AAA"/>
    <w:rsid w:val="00000B24"/>
    <w:rsid w:val="00000B8A"/>
    <w:rsid w:val="00000BE5"/>
    <w:rsid w:val="00000BF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2DA"/>
    <w:rsid w:val="00001353"/>
    <w:rsid w:val="0000137F"/>
    <w:rsid w:val="00001396"/>
    <w:rsid w:val="0000139B"/>
    <w:rsid w:val="000013B5"/>
    <w:rsid w:val="000013CA"/>
    <w:rsid w:val="0000166C"/>
    <w:rsid w:val="000016CF"/>
    <w:rsid w:val="00001727"/>
    <w:rsid w:val="000017DB"/>
    <w:rsid w:val="00001819"/>
    <w:rsid w:val="00001832"/>
    <w:rsid w:val="00001833"/>
    <w:rsid w:val="00001848"/>
    <w:rsid w:val="00001853"/>
    <w:rsid w:val="00001885"/>
    <w:rsid w:val="000018C3"/>
    <w:rsid w:val="0000194C"/>
    <w:rsid w:val="000019C7"/>
    <w:rsid w:val="00001B75"/>
    <w:rsid w:val="00001BEE"/>
    <w:rsid w:val="00001C15"/>
    <w:rsid w:val="00001C57"/>
    <w:rsid w:val="00001D65"/>
    <w:rsid w:val="00001D8C"/>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16"/>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E9E"/>
    <w:rsid w:val="00003FCE"/>
    <w:rsid w:val="00003FE9"/>
    <w:rsid w:val="0000401A"/>
    <w:rsid w:val="00004057"/>
    <w:rsid w:val="00004058"/>
    <w:rsid w:val="00004081"/>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79"/>
    <w:rsid w:val="0000559E"/>
    <w:rsid w:val="000055E1"/>
    <w:rsid w:val="000056CC"/>
    <w:rsid w:val="000056ED"/>
    <w:rsid w:val="00005775"/>
    <w:rsid w:val="00005840"/>
    <w:rsid w:val="000058B1"/>
    <w:rsid w:val="000059A4"/>
    <w:rsid w:val="000059A7"/>
    <w:rsid w:val="00005ABC"/>
    <w:rsid w:val="00005B01"/>
    <w:rsid w:val="00005B2C"/>
    <w:rsid w:val="00005B65"/>
    <w:rsid w:val="00005B87"/>
    <w:rsid w:val="00005B98"/>
    <w:rsid w:val="00005D13"/>
    <w:rsid w:val="00005D55"/>
    <w:rsid w:val="00005E57"/>
    <w:rsid w:val="00005F91"/>
    <w:rsid w:val="00005FBD"/>
    <w:rsid w:val="0000600A"/>
    <w:rsid w:val="0000601C"/>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D8"/>
    <w:rsid w:val="000072E4"/>
    <w:rsid w:val="00007308"/>
    <w:rsid w:val="0000731B"/>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B6"/>
    <w:rsid w:val="00007D09"/>
    <w:rsid w:val="00007D12"/>
    <w:rsid w:val="00007E09"/>
    <w:rsid w:val="00007EDA"/>
    <w:rsid w:val="00007EE5"/>
    <w:rsid w:val="00007F47"/>
    <w:rsid w:val="00007F7E"/>
    <w:rsid w:val="00007F9F"/>
    <w:rsid w:val="00007FDC"/>
    <w:rsid w:val="00007FF8"/>
    <w:rsid w:val="0001003C"/>
    <w:rsid w:val="000100FE"/>
    <w:rsid w:val="00010290"/>
    <w:rsid w:val="000102DD"/>
    <w:rsid w:val="0001032F"/>
    <w:rsid w:val="000103E1"/>
    <w:rsid w:val="00010429"/>
    <w:rsid w:val="0001043D"/>
    <w:rsid w:val="000105AB"/>
    <w:rsid w:val="00010769"/>
    <w:rsid w:val="0001077C"/>
    <w:rsid w:val="00010781"/>
    <w:rsid w:val="00010783"/>
    <w:rsid w:val="000107F1"/>
    <w:rsid w:val="0001084F"/>
    <w:rsid w:val="000108C7"/>
    <w:rsid w:val="000109AB"/>
    <w:rsid w:val="000109CB"/>
    <w:rsid w:val="000109D5"/>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9D"/>
    <w:rsid w:val="000113AE"/>
    <w:rsid w:val="00011419"/>
    <w:rsid w:val="000114CB"/>
    <w:rsid w:val="0001150F"/>
    <w:rsid w:val="00011534"/>
    <w:rsid w:val="00011560"/>
    <w:rsid w:val="00011563"/>
    <w:rsid w:val="000115AE"/>
    <w:rsid w:val="0001160F"/>
    <w:rsid w:val="00011621"/>
    <w:rsid w:val="00011643"/>
    <w:rsid w:val="0001168F"/>
    <w:rsid w:val="0001179C"/>
    <w:rsid w:val="000117BA"/>
    <w:rsid w:val="00011819"/>
    <w:rsid w:val="00011828"/>
    <w:rsid w:val="00011887"/>
    <w:rsid w:val="00011983"/>
    <w:rsid w:val="00011A28"/>
    <w:rsid w:val="00011A5C"/>
    <w:rsid w:val="00011B15"/>
    <w:rsid w:val="00011BA4"/>
    <w:rsid w:val="00011C85"/>
    <w:rsid w:val="00011CFE"/>
    <w:rsid w:val="00011D02"/>
    <w:rsid w:val="00011D77"/>
    <w:rsid w:val="00011DBC"/>
    <w:rsid w:val="00011E03"/>
    <w:rsid w:val="00011E6B"/>
    <w:rsid w:val="00011E92"/>
    <w:rsid w:val="00011EC7"/>
    <w:rsid w:val="00011F0B"/>
    <w:rsid w:val="00011F50"/>
    <w:rsid w:val="00011F81"/>
    <w:rsid w:val="00011FCD"/>
    <w:rsid w:val="000120D7"/>
    <w:rsid w:val="000120E4"/>
    <w:rsid w:val="00012114"/>
    <w:rsid w:val="00012126"/>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941"/>
    <w:rsid w:val="00012A69"/>
    <w:rsid w:val="00012A71"/>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20"/>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C1F"/>
    <w:rsid w:val="00013C25"/>
    <w:rsid w:val="00013C3D"/>
    <w:rsid w:val="00013CC9"/>
    <w:rsid w:val="00013D2C"/>
    <w:rsid w:val="00013DDA"/>
    <w:rsid w:val="000140B2"/>
    <w:rsid w:val="0001410F"/>
    <w:rsid w:val="00014157"/>
    <w:rsid w:val="0001415F"/>
    <w:rsid w:val="000142DB"/>
    <w:rsid w:val="00014359"/>
    <w:rsid w:val="00014387"/>
    <w:rsid w:val="000143AB"/>
    <w:rsid w:val="0001440D"/>
    <w:rsid w:val="00014451"/>
    <w:rsid w:val="00014529"/>
    <w:rsid w:val="00014560"/>
    <w:rsid w:val="000145D7"/>
    <w:rsid w:val="000145E6"/>
    <w:rsid w:val="000147A0"/>
    <w:rsid w:val="000147CB"/>
    <w:rsid w:val="000147F0"/>
    <w:rsid w:val="000147F5"/>
    <w:rsid w:val="00014936"/>
    <w:rsid w:val="00014959"/>
    <w:rsid w:val="0001499D"/>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6"/>
    <w:rsid w:val="00015A9B"/>
    <w:rsid w:val="00015AE3"/>
    <w:rsid w:val="00015B33"/>
    <w:rsid w:val="00015C44"/>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19"/>
    <w:rsid w:val="000165D1"/>
    <w:rsid w:val="00016625"/>
    <w:rsid w:val="0001664D"/>
    <w:rsid w:val="00016747"/>
    <w:rsid w:val="00016777"/>
    <w:rsid w:val="0001677E"/>
    <w:rsid w:val="00016782"/>
    <w:rsid w:val="0001683F"/>
    <w:rsid w:val="00016876"/>
    <w:rsid w:val="00016898"/>
    <w:rsid w:val="000168FD"/>
    <w:rsid w:val="000169F6"/>
    <w:rsid w:val="00016A4D"/>
    <w:rsid w:val="00016B38"/>
    <w:rsid w:val="00016B43"/>
    <w:rsid w:val="00016CD9"/>
    <w:rsid w:val="00016D7C"/>
    <w:rsid w:val="00016DB1"/>
    <w:rsid w:val="00016F0C"/>
    <w:rsid w:val="00016FF5"/>
    <w:rsid w:val="00017056"/>
    <w:rsid w:val="00017134"/>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0"/>
    <w:rsid w:val="00020149"/>
    <w:rsid w:val="00020165"/>
    <w:rsid w:val="00020254"/>
    <w:rsid w:val="00020289"/>
    <w:rsid w:val="0002030C"/>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AE"/>
    <w:rsid w:val="00020DCA"/>
    <w:rsid w:val="00020E2A"/>
    <w:rsid w:val="00020E99"/>
    <w:rsid w:val="00020EAA"/>
    <w:rsid w:val="00020EEF"/>
    <w:rsid w:val="00020F27"/>
    <w:rsid w:val="00020F8A"/>
    <w:rsid w:val="00021003"/>
    <w:rsid w:val="0002105A"/>
    <w:rsid w:val="000210A0"/>
    <w:rsid w:val="000210D1"/>
    <w:rsid w:val="000211E5"/>
    <w:rsid w:val="0002122E"/>
    <w:rsid w:val="00021534"/>
    <w:rsid w:val="000215C2"/>
    <w:rsid w:val="00021643"/>
    <w:rsid w:val="000216C4"/>
    <w:rsid w:val="000216FD"/>
    <w:rsid w:val="00021731"/>
    <w:rsid w:val="00021863"/>
    <w:rsid w:val="00021991"/>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A6"/>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4FE8"/>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6D3"/>
    <w:rsid w:val="000256E7"/>
    <w:rsid w:val="00025715"/>
    <w:rsid w:val="00025744"/>
    <w:rsid w:val="000257D2"/>
    <w:rsid w:val="00025838"/>
    <w:rsid w:val="0002593F"/>
    <w:rsid w:val="0002595B"/>
    <w:rsid w:val="000259CF"/>
    <w:rsid w:val="00025A37"/>
    <w:rsid w:val="00025A74"/>
    <w:rsid w:val="00025A8A"/>
    <w:rsid w:val="00025AE6"/>
    <w:rsid w:val="00025B83"/>
    <w:rsid w:val="00025C72"/>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3D1"/>
    <w:rsid w:val="00026448"/>
    <w:rsid w:val="0002659A"/>
    <w:rsid w:val="000265E9"/>
    <w:rsid w:val="0002666A"/>
    <w:rsid w:val="000266CD"/>
    <w:rsid w:val="000266E3"/>
    <w:rsid w:val="00026705"/>
    <w:rsid w:val="00026776"/>
    <w:rsid w:val="000267A7"/>
    <w:rsid w:val="000268A0"/>
    <w:rsid w:val="000268C3"/>
    <w:rsid w:val="00026920"/>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52"/>
    <w:rsid w:val="00026F73"/>
    <w:rsid w:val="00026F88"/>
    <w:rsid w:val="00026FAD"/>
    <w:rsid w:val="000270E6"/>
    <w:rsid w:val="00027114"/>
    <w:rsid w:val="00027149"/>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22"/>
    <w:rsid w:val="00027A72"/>
    <w:rsid w:val="00027A7C"/>
    <w:rsid w:val="00027A85"/>
    <w:rsid w:val="00027AF9"/>
    <w:rsid w:val="00027B56"/>
    <w:rsid w:val="00027CCA"/>
    <w:rsid w:val="00027D9F"/>
    <w:rsid w:val="00027DF5"/>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7D7"/>
    <w:rsid w:val="00030995"/>
    <w:rsid w:val="00030998"/>
    <w:rsid w:val="0003099D"/>
    <w:rsid w:val="00030A39"/>
    <w:rsid w:val="00030A67"/>
    <w:rsid w:val="00030A76"/>
    <w:rsid w:val="00030A7C"/>
    <w:rsid w:val="00030AD8"/>
    <w:rsid w:val="00030AF8"/>
    <w:rsid w:val="00030B42"/>
    <w:rsid w:val="00030C3F"/>
    <w:rsid w:val="00030D03"/>
    <w:rsid w:val="00030D90"/>
    <w:rsid w:val="00030FB3"/>
    <w:rsid w:val="00030FF5"/>
    <w:rsid w:val="00031175"/>
    <w:rsid w:val="00031303"/>
    <w:rsid w:val="00031326"/>
    <w:rsid w:val="000313E9"/>
    <w:rsid w:val="000314A0"/>
    <w:rsid w:val="0003153B"/>
    <w:rsid w:val="00031561"/>
    <w:rsid w:val="000315B3"/>
    <w:rsid w:val="000315FB"/>
    <w:rsid w:val="000316B2"/>
    <w:rsid w:val="00031721"/>
    <w:rsid w:val="00031781"/>
    <w:rsid w:val="00031818"/>
    <w:rsid w:val="00031873"/>
    <w:rsid w:val="000318A7"/>
    <w:rsid w:val="0003190F"/>
    <w:rsid w:val="00031963"/>
    <w:rsid w:val="00031965"/>
    <w:rsid w:val="00031A04"/>
    <w:rsid w:val="00031A54"/>
    <w:rsid w:val="00031A61"/>
    <w:rsid w:val="00031A8D"/>
    <w:rsid w:val="00031B58"/>
    <w:rsid w:val="00031B70"/>
    <w:rsid w:val="00031B89"/>
    <w:rsid w:val="00031C55"/>
    <w:rsid w:val="00031C77"/>
    <w:rsid w:val="00031D09"/>
    <w:rsid w:val="00031E86"/>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E19"/>
    <w:rsid w:val="00032EE2"/>
    <w:rsid w:val="00032FCB"/>
    <w:rsid w:val="00032FF8"/>
    <w:rsid w:val="00033061"/>
    <w:rsid w:val="000330BD"/>
    <w:rsid w:val="00033115"/>
    <w:rsid w:val="0003316D"/>
    <w:rsid w:val="0003322D"/>
    <w:rsid w:val="0003341A"/>
    <w:rsid w:val="0003344F"/>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4D"/>
    <w:rsid w:val="0003615E"/>
    <w:rsid w:val="000361EC"/>
    <w:rsid w:val="00036333"/>
    <w:rsid w:val="000363A9"/>
    <w:rsid w:val="00036474"/>
    <w:rsid w:val="000365B8"/>
    <w:rsid w:val="000365F1"/>
    <w:rsid w:val="00036622"/>
    <w:rsid w:val="00036638"/>
    <w:rsid w:val="0003670F"/>
    <w:rsid w:val="00036799"/>
    <w:rsid w:val="000367A0"/>
    <w:rsid w:val="000367A1"/>
    <w:rsid w:val="0003685A"/>
    <w:rsid w:val="00036916"/>
    <w:rsid w:val="00036931"/>
    <w:rsid w:val="00036947"/>
    <w:rsid w:val="00036991"/>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3D"/>
    <w:rsid w:val="0003709A"/>
    <w:rsid w:val="000370A8"/>
    <w:rsid w:val="000370FE"/>
    <w:rsid w:val="00037115"/>
    <w:rsid w:val="00037120"/>
    <w:rsid w:val="0003721C"/>
    <w:rsid w:val="0003729A"/>
    <w:rsid w:val="000373DF"/>
    <w:rsid w:val="00037422"/>
    <w:rsid w:val="00037443"/>
    <w:rsid w:val="00037476"/>
    <w:rsid w:val="000375CA"/>
    <w:rsid w:val="000375F8"/>
    <w:rsid w:val="00037646"/>
    <w:rsid w:val="000376E6"/>
    <w:rsid w:val="000377C9"/>
    <w:rsid w:val="000377DC"/>
    <w:rsid w:val="0003781E"/>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26"/>
    <w:rsid w:val="00041150"/>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5E"/>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1B5"/>
    <w:rsid w:val="0004321B"/>
    <w:rsid w:val="000432E9"/>
    <w:rsid w:val="000433AF"/>
    <w:rsid w:val="0004368E"/>
    <w:rsid w:val="00043699"/>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37"/>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09"/>
    <w:rsid w:val="00046E1D"/>
    <w:rsid w:val="00046F1F"/>
    <w:rsid w:val="00046F5D"/>
    <w:rsid w:val="00046F69"/>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18D"/>
    <w:rsid w:val="00050216"/>
    <w:rsid w:val="00050308"/>
    <w:rsid w:val="000503AC"/>
    <w:rsid w:val="000503B0"/>
    <w:rsid w:val="00050540"/>
    <w:rsid w:val="0005056A"/>
    <w:rsid w:val="0005057D"/>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33"/>
    <w:rsid w:val="00051944"/>
    <w:rsid w:val="00051976"/>
    <w:rsid w:val="000519D4"/>
    <w:rsid w:val="00051A0E"/>
    <w:rsid w:val="00051AB4"/>
    <w:rsid w:val="00051AC7"/>
    <w:rsid w:val="00051B72"/>
    <w:rsid w:val="00051BCA"/>
    <w:rsid w:val="00051BD3"/>
    <w:rsid w:val="00051C08"/>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93"/>
    <w:rsid w:val="00052897"/>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C1"/>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21"/>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86"/>
    <w:rsid w:val="000546FD"/>
    <w:rsid w:val="000547AD"/>
    <w:rsid w:val="000547CA"/>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4D"/>
    <w:rsid w:val="00055728"/>
    <w:rsid w:val="000557B3"/>
    <w:rsid w:val="00055887"/>
    <w:rsid w:val="0005594A"/>
    <w:rsid w:val="000559C6"/>
    <w:rsid w:val="00055B7D"/>
    <w:rsid w:val="00055BF5"/>
    <w:rsid w:val="00055C21"/>
    <w:rsid w:val="00055C8B"/>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4DB"/>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6"/>
    <w:rsid w:val="00056ECB"/>
    <w:rsid w:val="00056ED4"/>
    <w:rsid w:val="00056F1D"/>
    <w:rsid w:val="00056FB3"/>
    <w:rsid w:val="000570DF"/>
    <w:rsid w:val="0005712B"/>
    <w:rsid w:val="0005728E"/>
    <w:rsid w:val="000572FE"/>
    <w:rsid w:val="00057310"/>
    <w:rsid w:val="00057410"/>
    <w:rsid w:val="0005742D"/>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45"/>
    <w:rsid w:val="00057F9C"/>
    <w:rsid w:val="00057FAA"/>
    <w:rsid w:val="00060038"/>
    <w:rsid w:val="00060067"/>
    <w:rsid w:val="0006014F"/>
    <w:rsid w:val="00060155"/>
    <w:rsid w:val="000601A5"/>
    <w:rsid w:val="00060244"/>
    <w:rsid w:val="00060341"/>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C8"/>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86"/>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1B"/>
    <w:rsid w:val="00063EA5"/>
    <w:rsid w:val="00063EFA"/>
    <w:rsid w:val="00063F44"/>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497"/>
    <w:rsid w:val="00064592"/>
    <w:rsid w:val="0006473A"/>
    <w:rsid w:val="0006473D"/>
    <w:rsid w:val="000647C9"/>
    <w:rsid w:val="000647DF"/>
    <w:rsid w:val="000648B8"/>
    <w:rsid w:val="000649BA"/>
    <w:rsid w:val="00064A07"/>
    <w:rsid w:val="00064A69"/>
    <w:rsid w:val="00064AAD"/>
    <w:rsid w:val="00064AB7"/>
    <w:rsid w:val="00064B85"/>
    <w:rsid w:val="00064CA8"/>
    <w:rsid w:val="00064CF7"/>
    <w:rsid w:val="00064D2E"/>
    <w:rsid w:val="00064DD0"/>
    <w:rsid w:val="00064EC3"/>
    <w:rsid w:val="00064F69"/>
    <w:rsid w:val="00064FAC"/>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55"/>
    <w:rsid w:val="00065C7D"/>
    <w:rsid w:val="00065C83"/>
    <w:rsid w:val="00065D17"/>
    <w:rsid w:val="00065DEE"/>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9D4"/>
    <w:rsid w:val="00066A30"/>
    <w:rsid w:val="00066A63"/>
    <w:rsid w:val="00066A92"/>
    <w:rsid w:val="00066B2E"/>
    <w:rsid w:val="00066B4D"/>
    <w:rsid w:val="00066B95"/>
    <w:rsid w:val="00066CD1"/>
    <w:rsid w:val="00066CE9"/>
    <w:rsid w:val="00066F60"/>
    <w:rsid w:val="00066F83"/>
    <w:rsid w:val="00066FC2"/>
    <w:rsid w:val="000670FE"/>
    <w:rsid w:val="000671B3"/>
    <w:rsid w:val="000671BC"/>
    <w:rsid w:val="000671F3"/>
    <w:rsid w:val="0006723E"/>
    <w:rsid w:val="00067284"/>
    <w:rsid w:val="000672BA"/>
    <w:rsid w:val="000672D6"/>
    <w:rsid w:val="0006745B"/>
    <w:rsid w:val="0006748B"/>
    <w:rsid w:val="00067520"/>
    <w:rsid w:val="0006754A"/>
    <w:rsid w:val="000675D8"/>
    <w:rsid w:val="000676C8"/>
    <w:rsid w:val="000677A5"/>
    <w:rsid w:val="000677CC"/>
    <w:rsid w:val="000678F4"/>
    <w:rsid w:val="000678F9"/>
    <w:rsid w:val="0006793B"/>
    <w:rsid w:val="00067A8C"/>
    <w:rsid w:val="00067A98"/>
    <w:rsid w:val="00067AC2"/>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C1"/>
    <w:rsid w:val="000708CB"/>
    <w:rsid w:val="000709F8"/>
    <w:rsid w:val="00070A64"/>
    <w:rsid w:val="00070AE2"/>
    <w:rsid w:val="00070C9D"/>
    <w:rsid w:val="00070CAD"/>
    <w:rsid w:val="00070CBF"/>
    <w:rsid w:val="00070CC3"/>
    <w:rsid w:val="00070E50"/>
    <w:rsid w:val="00070E9E"/>
    <w:rsid w:val="00070FB5"/>
    <w:rsid w:val="00070FDF"/>
    <w:rsid w:val="00071018"/>
    <w:rsid w:val="00071081"/>
    <w:rsid w:val="00071122"/>
    <w:rsid w:val="00071181"/>
    <w:rsid w:val="000711CC"/>
    <w:rsid w:val="000711EC"/>
    <w:rsid w:val="00071260"/>
    <w:rsid w:val="0007128E"/>
    <w:rsid w:val="000712E0"/>
    <w:rsid w:val="00071364"/>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C7A"/>
    <w:rsid w:val="00071D08"/>
    <w:rsid w:val="00071D36"/>
    <w:rsid w:val="00071D59"/>
    <w:rsid w:val="00071D5C"/>
    <w:rsid w:val="00071E17"/>
    <w:rsid w:val="000721EC"/>
    <w:rsid w:val="00072202"/>
    <w:rsid w:val="00072225"/>
    <w:rsid w:val="00072251"/>
    <w:rsid w:val="00072281"/>
    <w:rsid w:val="000723C3"/>
    <w:rsid w:val="000724AD"/>
    <w:rsid w:val="00072571"/>
    <w:rsid w:val="000725DE"/>
    <w:rsid w:val="000725F9"/>
    <w:rsid w:val="00072684"/>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76"/>
    <w:rsid w:val="00073689"/>
    <w:rsid w:val="0007369A"/>
    <w:rsid w:val="000736A2"/>
    <w:rsid w:val="000738B3"/>
    <w:rsid w:val="000738EB"/>
    <w:rsid w:val="000739AF"/>
    <w:rsid w:val="00073A32"/>
    <w:rsid w:val="00073A5A"/>
    <w:rsid w:val="00073AB5"/>
    <w:rsid w:val="00073B2E"/>
    <w:rsid w:val="00073B72"/>
    <w:rsid w:val="00073BD9"/>
    <w:rsid w:val="00073DE2"/>
    <w:rsid w:val="00073E41"/>
    <w:rsid w:val="00073E9E"/>
    <w:rsid w:val="00073F89"/>
    <w:rsid w:val="0007401F"/>
    <w:rsid w:val="00074077"/>
    <w:rsid w:val="00074084"/>
    <w:rsid w:val="0007414D"/>
    <w:rsid w:val="00074187"/>
    <w:rsid w:val="000741E1"/>
    <w:rsid w:val="000741EC"/>
    <w:rsid w:val="00074282"/>
    <w:rsid w:val="0007428E"/>
    <w:rsid w:val="0007430A"/>
    <w:rsid w:val="00074371"/>
    <w:rsid w:val="00074560"/>
    <w:rsid w:val="00074605"/>
    <w:rsid w:val="00074615"/>
    <w:rsid w:val="00074634"/>
    <w:rsid w:val="00074643"/>
    <w:rsid w:val="00074669"/>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29D"/>
    <w:rsid w:val="00076318"/>
    <w:rsid w:val="00076351"/>
    <w:rsid w:val="00076402"/>
    <w:rsid w:val="0007648D"/>
    <w:rsid w:val="000764B8"/>
    <w:rsid w:val="00076513"/>
    <w:rsid w:val="000765D5"/>
    <w:rsid w:val="000765FA"/>
    <w:rsid w:val="00076628"/>
    <w:rsid w:val="0007665B"/>
    <w:rsid w:val="0007669A"/>
    <w:rsid w:val="000766B7"/>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B80"/>
    <w:rsid w:val="00077BE3"/>
    <w:rsid w:val="00077C58"/>
    <w:rsid w:val="00077C81"/>
    <w:rsid w:val="00077D52"/>
    <w:rsid w:val="00077D90"/>
    <w:rsid w:val="00077DB6"/>
    <w:rsid w:val="00077E3B"/>
    <w:rsid w:val="00077E4B"/>
    <w:rsid w:val="00077F10"/>
    <w:rsid w:val="00077F61"/>
    <w:rsid w:val="0008002E"/>
    <w:rsid w:val="00080052"/>
    <w:rsid w:val="000800FA"/>
    <w:rsid w:val="000801CE"/>
    <w:rsid w:val="00080208"/>
    <w:rsid w:val="00080222"/>
    <w:rsid w:val="000803B9"/>
    <w:rsid w:val="000803CB"/>
    <w:rsid w:val="000803D4"/>
    <w:rsid w:val="00080495"/>
    <w:rsid w:val="00080496"/>
    <w:rsid w:val="000804DE"/>
    <w:rsid w:val="0008058A"/>
    <w:rsid w:val="0008061D"/>
    <w:rsid w:val="00080658"/>
    <w:rsid w:val="00080688"/>
    <w:rsid w:val="0008070A"/>
    <w:rsid w:val="00080733"/>
    <w:rsid w:val="0008076C"/>
    <w:rsid w:val="000807E5"/>
    <w:rsid w:val="00080815"/>
    <w:rsid w:val="00080848"/>
    <w:rsid w:val="000808B6"/>
    <w:rsid w:val="00080913"/>
    <w:rsid w:val="00080980"/>
    <w:rsid w:val="00080A8F"/>
    <w:rsid w:val="00080AAE"/>
    <w:rsid w:val="00080ABF"/>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2C"/>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9EE"/>
    <w:rsid w:val="00082A37"/>
    <w:rsid w:val="00082AB0"/>
    <w:rsid w:val="00082AE5"/>
    <w:rsid w:val="00082B6E"/>
    <w:rsid w:val="00082C2E"/>
    <w:rsid w:val="00082C99"/>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6FA"/>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3E51"/>
    <w:rsid w:val="000840C1"/>
    <w:rsid w:val="000840C7"/>
    <w:rsid w:val="000840F1"/>
    <w:rsid w:val="000840FA"/>
    <w:rsid w:val="0008411F"/>
    <w:rsid w:val="0008416B"/>
    <w:rsid w:val="00084272"/>
    <w:rsid w:val="000842D3"/>
    <w:rsid w:val="000842F9"/>
    <w:rsid w:val="0008443C"/>
    <w:rsid w:val="000844A3"/>
    <w:rsid w:val="00084501"/>
    <w:rsid w:val="0008452B"/>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0FFF"/>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BF4"/>
    <w:rsid w:val="00091C06"/>
    <w:rsid w:val="00091C33"/>
    <w:rsid w:val="00091C4F"/>
    <w:rsid w:val="00091C6F"/>
    <w:rsid w:val="00091C73"/>
    <w:rsid w:val="00091E0F"/>
    <w:rsid w:val="00091EDA"/>
    <w:rsid w:val="00091FC8"/>
    <w:rsid w:val="00092041"/>
    <w:rsid w:val="000921CF"/>
    <w:rsid w:val="00092294"/>
    <w:rsid w:val="000922C6"/>
    <w:rsid w:val="000922ED"/>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32"/>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CEB"/>
    <w:rsid w:val="00093D8D"/>
    <w:rsid w:val="00093E2B"/>
    <w:rsid w:val="00093E46"/>
    <w:rsid w:val="00093E98"/>
    <w:rsid w:val="00093EEA"/>
    <w:rsid w:val="00093F06"/>
    <w:rsid w:val="00093F5F"/>
    <w:rsid w:val="0009402F"/>
    <w:rsid w:val="0009408F"/>
    <w:rsid w:val="000940AC"/>
    <w:rsid w:val="00094172"/>
    <w:rsid w:val="00094199"/>
    <w:rsid w:val="000941FB"/>
    <w:rsid w:val="00094214"/>
    <w:rsid w:val="00094256"/>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9E9"/>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3A7"/>
    <w:rsid w:val="0009540B"/>
    <w:rsid w:val="00095438"/>
    <w:rsid w:val="00095474"/>
    <w:rsid w:val="0009551E"/>
    <w:rsid w:val="00095640"/>
    <w:rsid w:val="00095664"/>
    <w:rsid w:val="000956E3"/>
    <w:rsid w:val="00095797"/>
    <w:rsid w:val="00095879"/>
    <w:rsid w:val="00095947"/>
    <w:rsid w:val="000959D2"/>
    <w:rsid w:val="000959F3"/>
    <w:rsid w:val="00095A29"/>
    <w:rsid w:val="00095A34"/>
    <w:rsid w:val="00095A4D"/>
    <w:rsid w:val="00095B3A"/>
    <w:rsid w:val="00095BE9"/>
    <w:rsid w:val="00095D47"/>
    <w:rsid w:val="00095D68"/>
    <w:rsid w:val="00095DB4"/>
    <w:rsid w:val="00095E57"/>
    <w:rsid w:val="00095EE6"/>
    <w:rsid w:val="00095F38"/>
    <w:rsid w:val="00095F5B"/>
    <w:rsid w:val="000960B4"/>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B3E"/>
    <w:rsid w:val="00097B52"/>
    <w:rsid w:val="00097BCE"/>
    <w:rsid w:val="00097C01"/>
    <w:rsid w:val="00097C7B"/>
    <w:rsid w:val="00097C7E"/>
    <w:rsid w:val="00097C8E"/>
    <w:rsid w:val="00097C93"/>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5D"/>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53"/>
    <w:rsid w:val="000A15C2"/>
    <w:rsid w:val="000A1614"/>
    <w:rsid w:val="000A16F3"/>
    <w:rsid w:val="000A1817"/>
    <w:rsid w:val="000A18D1"/>
    <w:rsid w:val="000A18EA"/>
    <w:rsid w:val="000A194C"/>
    <w:rsid w:val="000A1A76"/>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1C"/>
    <w:rsid w:val="000A2A50"/>
    <w:rsid w:val="000A2A86"/>
    <w:rsid w:val="000A2AC0"/>
    <w:rsid w:val="000A2B6E"/>
    <w:rsid w:val="000A2BCA"/>
    <w:rsid w:val="000A2BEB"/>
    <w:rsid w:val="000A2C09"/>
    <w:rsid w:val="000A2C3C"/>
    <w:rsid w:val="000A2C82"/>
    <w:rsid w:val="000A2C9E"/>
    <w:rsid w:val="000A2D44"/>
    <w:rsid w:val="000A2DFC"/>
    <w:rsid w:val="000A2E9E"/>
    <w:rsid w:val="000A2ECD"/>
    <w:rsid w:val="000A2EEE"/>
    <w:rsid w:val="000A2F7A"/>
    <w:rsid w:val="000A3006"/>
    <w:rsid w:val="000A31AF"/>
    <w:rsid w:val="000A3267"/>
    <w:rsid w:val="000A3268"/>
    <w:rsid w:val="000A329F"/>
    <w:rsid w:val="000A32BD"/>
    <w:rsid w:val="000A3419"/>
    <w:rsid w:val="000A3423"/>
    <w:rsid w:val="000A34D0"/>
    <w:rsid w:val="000A351E"/>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CBD"/>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19B"/>
    <w:rsid w:val="000A6206"/>
    <w:rsid w:val="000A6297"/>
    <w:rsid w:val="000A62A5"/>
    <w:rsid w:val="000A62E3"/>
    <w:rsid w:val="000A6313"/>
    <w:rsid w:val="000A6354"/>
    <w:rsid w:val="000A63B5"/>
    <w:rsid w:val="000A63DF"/>
    <w:rsid w:val="000A63E0"/>
    <w:rsid w:val="000A6404"/>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85"/>
    <w:rsid w:val="000A72C4"/>
    <w:rsid w:val="000A7304"/>
    <w:rsid w:val="000A73E1"/>
    <w:rsid w:val="000A7420"/>
    <w:rsid w:val="000A7498"/>
    <w:rsid w:val="000A7542"/>
    <w:rsid w:val="000A7562"/>
    <w:rsid w:val="000A75A2"/>
    <w:rsid w:val="000A75DB"/>
    <w:rsid w:val="000A76E5"/>
    <w:rsid w:val="000A76FF"/>
    <w:rsid w:val="000A77CA"/>
    <w:rsid w:val="000A782B"/>
    <w:rsid w:val="000A7950"/>
    <w:rsid w:val="000A798A"/>
    <w:rsid w:val="000A7A5D"/>
    <w:rsid w:val="000A7A72"/>
    <w:rsid w:val="000A7A93"/>
    <w:rsid w:val="000A7A96"/>
    <w:rsid w:val="000A7AA1"/>
    <w:rsid w:val="000A7B05"/>
    <w:rsid w:val="000A7BAA"/>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2F7"/>
    <w:rsid w:val="000B132A"/>
    <w:rsid w:val="000B1403"/>
    <w:rsid w:val="000B1497"/>
    <w:rsid w:val="000B14BC"/>
    <w:rsid w:val="000B14F9"/>
    <w:rsid w:val="000B1547"/>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1E63"/>
    <w:rsid w:val="000B1F39"/>
    <w:rsid w:val="000B200C"/>
    <w:rsid w:val="000B209D"/>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A2"/>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175"/>
    <w:rsid w:val="000B324F"/>
    <w:rsid w:val="000B325A"/>
    <w:rsid w:val="000B3293"/>
    <w:rsid w:val="000B331C"/>
    <w:rsid w:val="000B337A"/>
    <w:rsid w:val="000B339E"/>
    <w:rsid w:val="000B33D4"/>
    <w:rsid w:val="000B3456"/>
    <w:rsid w:val="000B3478"/>
    <w:rsid w:val="000B3545"/>
    <w:rsid w:val="000B35A8"/>
    <w:rsid w:val="000B36CE"/>
    <w:rsid w:val="000B3769"/>
    <w:rsid w:val="000B37C1"/>
    <w:rsid w:val="000B387C"/>
    <w:rsid w:val="000B3893"/>
    <w:rsid w:val="000B3909"/>
    <w:rsid w:val="000B397F"/>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D9"/>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1CE"/>
    <w:rsid w:val="000B51DF"/>
    <w:rsid w:val="000B53F4"/>
    <w:rsid w:val="000B54AE"/>
    <w:rsid w:val="000B54DC"/>
    <w:rsid w:val="000B558D"/>
    <w:rsid w:val="000B559D"/>
    <w:rsid w:val="000B55AE"/>
    <w:rsid w:val="000B55AF"/>
    <w:rsid w:val="000B565C"/>
    <w:rsid w:val="000B5698"/>
    <w:rsid w:val="000B56F0"/>
    <w:rsid w:val="000B571C"/>
    <w:rsid w:val="000B5748"/>
    <w:rsid w:val="000B5749"/>
    <w:rsid w:val="000B5770"/>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BA"/>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8DC"/>
    <w:rsid w:val="000B7995"/>
    <w:rsid w:val="000B7A43"/>
    <w:rsid w:val="000B7A75"/>
    <w:rsid w:val="000B7B13"/>
    <w:rsid w:val="000B7B1D"/>
    <w:rsid w:val="000B7BC6"/>
    <w:rsid w:val="000B7BE1"/>
    <w:rsid w:val="000B7C38"/>
    <w:rsid w:val="000B7C62"/>
    <w:rsid w:val="000B7C67"/>
    <w:rsid w:val="000B7CFE"/>
    <w:rsid w:val="000B7D92"/>
    <w:rsid w:val="000B7DA7"/>
    <w:rsid w:val="000B7E2B"/>
    <w:rsid w:val="000B7E9B"/>
    <w:rsid w:val="000B7F2C"/>
    <w:rsid w:val="000B7F4E"/>
    <w:rsid w:val="000B7F96"/>
    <w:rsid w:val="000B7FA7"/>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AE8"/>
    <w:rsid w:val="000C0B00"/>
    <w:rsid w:val="000C0B4A"/>
    <w:rsid w:val="000C0B94"/>
    <w:rsid w:val="000C0CCE"/>
    <w:rsid w:val="000C0D1E"/>
    <w:rsid w:val="000C0D63"/>
    <w:rsid w:val="000C0D67"/>
    <w:rsid w:val="000C0D6C"/>
    <w:rsid w:val="000C0D79"/>
    <w:rsid w:val="000C0E18"/>
    <w:rsid w:val="000C0ECE"/>
    <w:rsid w:val="000C0F12"/>
    <w:rsid w:val="000C0F70"/>
    <w:rsid w:val="000C0F80"/>
    <w:rsid w:val="000C0FCE"/>
    <w:rsid w:val="000C1065"/>
    <w:rsid w:val="000C109E"/>
    <w:rsid w:val="000C117A"/>
    <w:rsid w:val="000C11E1"/>
    <w:rsid w:val="000C1208"/>
    <w:rsid w:val="000C120F"/>
    <w:rsid w:val="000C1257"/>
    <w:rsid w:val="000C1315"/>
    <w:rsid w:val="000C13AC"/>
    <w:rsid w:val="000C13C0"/>
    <w:rsid w:val="000C147D"/>
    <w:rsid w:val="000C1488"/>
    <w:rsid w:val="000C14E5"/>
    <w:rsid w:val="000C1525"/>
    <w:rsid w:val="000C1596"/>
    <w:rsid w:val="000C159F"/>
    <w:rsid w:val="000C1709"/>
    <w:rsid w:val="000C174A"/>
    <w:rsid w:val="000C181B"/>
    <w:rsid w:val="000C1835"/>
    <w:rsid w:val="000C1845"/>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2E9"/>
    <w:rsid w:val="000C2333"/>
    <w:rsid w:val="000C2352"/>
    <w:rsid w:val="000C2407"/>
    <w:rsid w:val="000C242A"/>
    <w:rsid w:val="000C248D"/>
    <w:rsid w:val="000C2549"/>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F24"/>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AB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04"/>
    <w:rsid w:val="000C4A1C"/>
    <w:rsid w:val="000C4A3F"/>
    <w:rsid w:val="000C4A44"/>
    <w:rsid w:val="000C4A80"/>
    <w:rsid w:val="000C4A99"/>
    <w:rsid w:val="000C4AC2"/>
    <w:rsid w:val="000C4AE5"/>
    <w:rsid w:val="000C4B91"/>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7E3"/>
    <w:rsid w:val="000C583E"/>
    <w:rsid w:val="000C586D"/>
    <w:rsid w:val="000C5923"/>
    <w:rsid w:val="000C5958"/>
    <w:rsid w:val="000C59D6"/>
    <w:rsid w:val="000C5ADD"/>
    <w:rsid w:val="000C5B0B"/>
    <w:rsid w:val="000C5B32"/>
    <w:rsid w:val="000C5C19"/>
    <w:rsid w:val="000C5DD7"/>
    <w:rsid w:val="000C5DF5"/>
    <w:rsid w:val="000C5E8D"/>
    <w:rsid w:val="000C5F32"/>
    <w:rsid w:val="000C5FF9"/>
    <w:rsid w:val="000C5FFC"/>
    <w:rsid w:val="000C60B0"/>
    <w:rsid w:val="000C60D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3C"/>
    <w:rsid w:val="000C6B5A"/>
    <w:rsid w:val="000C6BBA"/>
    <w:rsid w:val="000C6C31"/>
    <w:rsid w:val="000C6C57"/>
    <w:rsid w:val="000C6C64"/>
    <w:rsid w:val="000C6C67"/>
    <w:rsid w:val="000C6ED2"/>
    <w:rsid w:val="000C6EF5"/>
    <w:rsid w:val="000C6F38"/>
    <w:rsid w:val="000C6F87"/>
    <w:rsid w:val="000C703A"/>
    <w:rsid w:val="000C70EF"/>
    <w:rsid w:val="000C7111"/>
    <w:rsid w:val="000C7146"/>
    <w:rsid w:val="000C71BC"/>
    <w:rsid w:val="000C71D7"/>
    <w:rsid w:val="000C7401"/>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13"/>
    <w:rsid w:val="000D0091"/>
    <w:rsid w:val="000D00C4"/>
    <w:rsid w:val="000D00E2"/>
    <w:rsid w:val="000D010E"/>
    <w:rsid w:val="000D010F"/>
    <w:rsid w:val="000D0133"/>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9"/>
    <w:rsid w:val="000D08DF"/>
    <w:rsid w:val="000D0971"/>
    <w:rsid w:val="000D0AAB"/>
    <w:rsid w:val="000D0AD7"/>
    <w:rsid w:val="000D0B70"/>
    <w:rsid w:val="000D0C2F"/>
    <w:rsid w:val="000D0CED"/>
    <w:rsid w:val="000D0E93"/>
    <w:rsid w:val="000D0F8D"/>
    <w:rsid w:val="000D0F96"/>
    <w:rsid w:val="000D0FD0"/>
    <w:rsid w:val="000D1084"/>
    <w:rsid w:val="000D10B3"/>
    <w:rsid w:val="000D110D"/>
    <w:rsid w:val="000D11C4"/>
    <w:rsid w:val="000D12DA"/>
    <w:rsid w:val="000D12F5"/>
    <w:rsid w:val="000D12F7"/>
    <w:rsid w:val="000D1330"/>
    <w:rsid w:val="000D133D"/>
    <w:rsid w:val="000D1388"/>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AF2"/>
    <w:rsid w:val="000D2B0F"/>
    <w:rsid w:val="000D2B66"/>
    <w:rsid w:val="000D2C36"/>
    <w:rsid w:val="000D2D2C"/>
    <w:rsid w:val="000D2D58"/>
    <w:rsid w:val="000D2DAA"/>
    <w:rsid w:val="000D2DB8"/>
    <w:rsid w:val="000D2E17"/>
    <w:rsid w:val="000D2E66"/>
    <w:rsid w:val="000D2E8E"/>
    <w:rsid w:val="000D2EB4"/>
    <w:rsid w:val="000D2F95"/>
    <w:rsid w:val="000D3048"/>
    <w:rsid w:val="000D3062"/>
    <w:rsid w:val="000D3063"/>
    <w:rsid w:val="000D307D"/>
    <w:rsid w:val="000D309A"/>
    <w:rsid w:val="000D30D9"/>
    <w:rsid w:val="000D30FD"/>
    <w:rsid w:val="000D31BF"/>
    <w:rsid w:val="000D320E"/>
    <w:rsid w:val="000D3269"/>
    <w:rsid w:val="000D333B"/>
    <w:rsid w:val="000D33B2"/>
    <w:rsid w:val="000D3473"/>
    <w:rsid w:val="000D34AF"/>
    <w:rsid w:val="000D35D3"/>
    <w:rsid w:val="000D35E0"/>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55F"/>
    <w:rsid w:val="000D4566"/>
    <w:rsid w:val="000D45DD"/>
    <w:rsid w:val="000D461D"/>
    <w:rsid w:val="000D4676"/>
    <w:rsid w:val="000D468D"/>
    <w:rsid w:val="000D46E3"/>
    <w:rsid w:val="000D4715"/>
    <w:rsid w:val="000D474A"/>
    <w:rsid w:val="000D475D"/>
    <w:rsid w:val="000D4765"/>
    <w:rsid w:val="000D499E"/>
    <w:rsid w:val="000D4BA6"/>
    <w:rsid w:val="000D4BE4"/>
    <w:rsid w:val="000D4C7A"/>
    <w:rsid w:val="000D4C96"/>
    <w:rsid w:val="000D4CBA"/>
    <w:rsid w:val="000D4CBE"/>
    <w:rsid w:val="000D4CE2"/>
    <w:rsid w:val="000D4EC0"/>
    <w:rsid w:val="000D4EDD"/>
    <w:rsid w:val="000D4FEA"/>
    <w:rsid w:val="000D5099"/>
    <w:rsid w:val="000D51A3"/>
    <w:rsid w:val="000D51CB"/>
    <w:rsid w:val="000D5215"/>
    <w:rsid w:val="000D522C"/>
    <w:rsid w:val="000D5287"/>
    <w:rsid w:val="000D52EF"/>
    <w:rsid w:val="000D5322"/>
    <w:rsid w:val="000D532D"/>
    <w:rsid w:val="000D53B5"/>
    <w:rsid w:val="000D53D8"/>
    <w:rsid w:val="000D53EA"/>
    <w:rsid w:val="000D558C"/>
    <w:rsid w:val="000D55B3"/>
    <w:rsid w:val="000D568D"/>
    <w:rsid w:val="000D56AC"/>
    <w:rsid w:val="000D56EA"/>
    <w:rsid w:val="000D56F3"/>
    <w:rsid w:val="000D56FC"/>
    <w:rsid w:val="000D5708"/>
    <w:rsid w:val="000D5716"/>
    <w:rsid w:val="000D5781"/>
    <w:rsid w:val="000D578F"/>
    <w:rsid w:val="000D57C7"/>
    <w:rsid w:val="000D587B"/>
    <w:rsid w:val="000D5893"/>
    <w:rsid w:val="000D592E"/>
    <w:rsid w:val="000D5A44"/>
    <w:rsid w:val="000D5A69"/>
    <w:rsid w:val="000D5A88"/>
    <w:rsid w:val="000D5B3B"/>
    <w:rsid w:val="000D5BAE"/>
    <w:rsid w:val="000D5C56"/>
    <w:rsid w:val="000D5C67"/>
    <w:rsid w:val="000D5D0B"/>
    <w:rsid w:val="000D5D1F"/>
    <w:rsid w:val="000D5D2C"/>
    <w:rsid w:val="000D5D30"/>
    <w:rsid w:val="000D5DA0"/>
    <w:rsid w:val="000D5E82"/>
    <w:rsid w:val="000D5FA6"/>
    <w:rsid w:val="000D5FC2"/>
    <w:rsid w:val="000D6035"/>
    <w:rsid w:val="000D6241"/>
    <w:rsid w:val="000D6296"/>
    <w:rsid w:val="000D631D"/>
    <w:rsid w:val="000D632C"/>
    <w:rsid w:val="000D63C5"/>
    <w:rsid w:val="000D6437"/>
    <w:rsid w:val="000D647B"/>
    <w:rsid w:val="000D6486"/>
    <w:rsid w:val="000D64A3"/>
    <w:rsid w:val="000D652A"/>
    <w:rsid w:val="000D666C"/>
    <w:rsid w:val="000D6685"/>
    <w:rsid w:val="000D676A"/>
    <w:rsid w:val="000D677F"/>
    <w:rsid w:val="000D6864"/>
    <w:rsid w:val="000D6935"/>
    <w:rsid w:val="000D697E"/>
    <w:rsid w:val="000D6AE0"/>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76"/>
    <w:rsid w:val="000D728F"/>
    <w:rsid w:val="000D7292"/>
    <w:rsid w:val="000D7335"/>
    <w:rsid w:val="000D7387"/>
    <w:rsid w:val="000D73BC"/>
    <w:rsid w:val="000D73F8"/>
    <w:rsid w:val="000D7448"/>
    <w:rsid w:val="000D75B9"/>
    <w:rsid w:val="000D7602"/>
    <w:rsid w:val="000D7610"/>
    <w:rsid w:val="000D7736"/>
    <w:rsid w:val="000D77BA"/>
    <w:rsid w:val="000D7805"/>
    <w:rsid w:val="000D784E"/>
    <w:rsid w:val="000D791D"/>
    <w:rsid w:val="000D79D3"/>
    <w:rsid w:val="000D7A69"/>
    <w:rsid w:val="000D7B2C"/>
    <w:rsid w:val="000D7BE4"/>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78"/>
    <w:rsid w:val="000E02EA"/>
    <w:rsid w:val="000E0315"/>
    <w:rsid w:val="000E0336"/>
    <w:rsid w:val="000E0399"/>
    <w:rsid w:val="000E051E"/>
    <w:rsid w:val="000E0548"/>
    <w:rsid w:val="000E05A0"/>
    <w:rsid w:val="000E05B9"/>
    <w:rsid w:val="000E061B"/>
    <w:rsid w:val="000E0825"/>
    <w:rsid w:val="000E0963"/>
    <w:rsid w:val="000E09A8"/>
    <w:rsid w:val="000E0A9B"/>
    <w:rsid w:val="000E0AA8"/>
    <w:rsid w:val="000E0ADE"/>
    <w:rsid w:val="000E0AF8"/>
    <w:rsid w:val="000E0B70"/>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2"/>
    <w:rsid w:val="000E1564"/>
    <w:rsid w:val="000E1611"/>
    <w:rsid w:val="000E1653"/>
    <w:rsid w:val="000E16A6"/>
    <w:rsid w:val="000E16D5"/>
    <w:rsid w:val="000E17B9"/>
    <w:rsid w:val="000E17FD"/>
    <w:rsid w:val="000E186B"/>
    <w:rsid w:val="000E1872"/>
    <w:rsid w:val="000E1881"/>
    <w:rsid w:val="000E18F1"/>
    <w:rsid w:val="000E1922"/>
    <w:rsid w:val="000E1979"/>
    <w:rsid w:val="000E19BA"/>
    <w:rsid w:val="000E1A12"/>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AD"/>
    <w:rsid w:val="000E24CD"/>
    <w:rsid w:val="000E24D7"/>
    <w:rsid w:val="000E25AD"/>
    <w:rsid w:val="000E25D8"/>
    <w:rsid w:val="000E26E6"/>
    <w:rsid w:val="000E2738"/>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1B"/>
    <w:rsid w:val="000E3249"/>
    <w:rsid w:val="000E3318"/>
    <w:rsid w:val="000E331D"/>
    <w:rsid w:val="000E334A"/>
    <w:rsid w:val="000E3354"/>
    <w:rsid w:val="000E335E"/>
    <w:rsid w:val="000E3412"/>
    <w:rsid w:val="000E3413"/>
    <w:rsid w:val="000E34F8"/>
    <w:rsid w:val="000E3539"/>
    <w:rsid w:val="000E3583"/>
    <w:rsid w:val="000E358C"/>
    <w:rsid w:val="000E360E"/>
    <w:rsid w:val="000E3652"/>
    <w:rsid w:val="000E3657"/>
    <w:rsid w:val="000E367D"/>
    <w:rsid w:val="000E3699"/>
    <w:rsid w:val="000E36BE"/>
    <w:rsid w:val="000E37D3"/>
    <w:rsid w:val="000E395A"/>
    <w:rsid w:val="000E3974"/>
    <w:rsid w:val="000E3A9B"/>
    <w:rsid w:val="000E3AE9"/>
    <w:rsid w:val="000E3B6F"/>
    <w:rsid w:val="000E3CCC"/>
    <w:rsid w:val="000E3DB8"/>
    <w:rsid w:val="000E3E37"/>
    <w:rsid w:val="000E3E4D"/>
    <w:rsid w:val="000E3ED7"/>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06"/>
    <w:rsid w:val="000E4A0B"/>
    <w:rsid w:val="000E4A17"/>
    <w:rsid w:val="000E4A92"/>
    <w:rsid w:val="000E4B59"/>
    <w:rsid w:val="000E4BEB"/>
    <w:rsid w:val="000E4C16"/>
    <w:rsid w:val="000E4C1B"/>
    <w:rsid w:val="000E4D84"/>
    <w:rsid w:val="000E4E47"/>
    <w:rsid w:val="000E4E73"/>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9A"/>
    <w:rsid w:val="000E59A8"/>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18B"/>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5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21"/>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23"/>
    <w:rsid w:val="000E7F37"/>
    <w:rsid w:val="000E7F4F"/>
    <w:rsid w:val="000E7F6C"/>
    <w:rsid w:val="000F0032"/>
    <w:rsid w:val="000F005D"/>
    <w:rsid w:val="000F0129"/>
    <w:rsid w:val="000F01B2"/>
    <w:rsid w:val="000F01E5"/>
    <w:rsid w:val="000F01FF"/>
    <w:rsid w:val="000F02A1"/>
    <w:rsid w:val="000F0324"/>
    <w:rsid w:val="000F03E5"/>
    <w:rsid w:val="000F048F"/>
    <w:rsid w:val="000F04A4"/>
    <w:rsid w:val="000F0522"/>
    <w:rsid w:val="000F05B0"/>
    <w:rsid w:val="000F05B8"/>
    <w:rsid w:val="000F0628"/>
    <w:rsid w:val="000F0636"/>
    <w:rsid w:val="000F079C"/>
    <w:rsid w:val="000F07C4"/>
    <w:rsid w:val="000F0857"/>
    <w:rsid w:val="000F090C"/>
    <w:rsid w:val="000F0924"/>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2F"/>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35"/>
    <w:rsid w:val="000F534C"/>
    <w:rsid w:val="000F53ED"/>
    <w:rsid w:val="000F5403"/>
    <w:rsid w:val="000F540B"/>
    <w:rsid w:val="000F5558"/>
    <w:rsid w:val="000F557A"/>
    <w:rsid w:val="000F564B"/>
    <w:rsid w:val="000F5729"/>
    <w:rsid w:val="000F57D3"/>
    <w:rsid w:val="000F5851"/>
    <w:rsid w:val="000F5880"/>
    <w:rsid w:val="000F58CE"/>
    <w:rsid w:val="000F58EA"/>
    <w:rsid w:val="000F59CC"/>
    <w:rsid w:val="000F5A28"/>
    <w:rsid w:val="000F5B17"/>
    <w:rsid w:val="000F5B1B"/>
    <w:rsid w:val="000F5BCE"/>
    <w:rsid w:val="000F5CDD"/>
    <w:rsid w:val="000F5D3A"/>
    <w:rsid w:val="000F5DD4"/>
    <w:rsid w:val="000F5E42"/>
    <w:rsid w:val="000F5E52"/>
    <w:rsid w:val="000F5F09"/>
    <w:rsid w:val="000F5F9A"/>
    <w:rsid w:val="000F5FFD"/>
    <w:rsid w:val="000F600B"/>
    <w:rsid w:val="000F605E"/>
    <w:rsid w:val="000F6217"/>
    <w:rsid w:val="000F629A"/>
    <w:rsid w:val="000F6300"/>
    <w:rsid w:val="000F63CE"/>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944"/>
    <w:rsid w:val="000F6B31"/>
    <w:rsid w:val="000F6B6D"/>
    <w:rsid w:val="000F6BA1"/>
    <w:rsid w:val="000F6BBB"/>
    <w:rsid w:val="000F6BCE"/>
    <w:rsid w:val="000F6C09"/>
    <w:rsid w:val="000F6C3F"/>
    <w:rsid w:val="000F6C86"/>
    <w:rsid w:val="000F6CE6"/>
    <w:rsid w:val="000F6D4B"/>
    <w:rsid w:val="000F6EC4"/>
    <w:rsid w:val="000F7086"/>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1E"/>
    <w:rsid w:val="00100832"/>
    <w:rsid w:val="00100876"/>
    <w:rsid w:val="001008EB"/>
    <w:rsid w:val="001008F6"/>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51"/>
    <w:rsid w:val="0010107E"/>
    <w:rsid w:val="001010BD"/>
    <w:rsid w:val="00101262"/>
    <w:rsid w:val="00101366"/>
    <w:rsid w:val="0010139E"/>
    <w:rsid w:val="001013C0"/>
    <w:rsid w:val="001014F6"/>
    <w:rsid w:val="001014F7"/>
    <w:rsid w:val="0010152D"/>
    <w:rsid w:val="00101599"/>
    <w:rsid w:val="001017B7"/>
    <w:rsid w:val="00101A9A"/>
    <w:rsid w:val="00101BD2"/>
    <w:rsid w:val="00101C59"/>
    <w:rsid w:val="00101C8F"/>
    <w:rsid w:val="00101C90"/>
    <w:rsid w:val="00101C91"/>
    <w:rsid w:val="00101D13"/>
    <w:rsid w:val="00101DC6"/>
    <w:rsid w:val="00101DF9"/>
    <w:rsid w:val="00101E04"/>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B07"/>
    <w:rsid w:val="00102B6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DE"/>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9A3"/>
    <w:rsid w:val="00103A0F"/>
    <w:rsid w:val="00103A17"/>
    <w:rsid w:val="00103A77"/>
    <w:rsid w:val="00103AAA"/>
    <w:rsid w:val="00103B0A"/>
    <w:rsid w:val="00103BB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4DE"/>
    <w:rsid w:val="001055DB"/>
    <w:rsid w:val="00105611"/>
    <w:rsid w:val="001056CA"/>
    <w:rsid w:val="001056FE"/>
    <w:rsid w:val="001057E4"/>
    <w:rsid w:val="0010583D"/>
    <w:rsid w:val="00105894"/>
    <w:rsid w:val="0010597E"/>
    <w:rsid w:val="00105A1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D2"/>
    <w:rsid w:val="001069EA"/>
    <w:rsid w:val="00106BDF"/>
    <w:rsid w:val="00106C1F"/>
    <w:rsid w:val="00106D50"/>
    <w:rsid w:val="00106DDF"/>
    <w:rsid w:val="00106E72"/>
    <w:rsid w:val="00106F62"/>
    <w:rsid w:val="00106FE0"/>
    <w:rsid w:val="0010707B"/>
    <w:rsid w:val="001070A3"/>
    <w:rsid w:val="0010720D"/>
    <w:rsid w:val="00107246"/>
    <w:rsid w:val="00107284"/>
    <w:rsid w:val="001072BC"/>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4A"/>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C93"/>
    <w:rsid w:val="00111DEE"/>
    <w:rsid w:val="00111E25"/>
    <w:rsid w:val="00111E3E"/>
    <w:rsid w:val="00111E57"/>
    <w:rsid w:val="00111F85"/>
    <w:rsid w:val="0011216C"/>
    <w:rsid w:val="0011226E"/>
    <w:rsid w:val="00112289"/>
    <w:rsid w:val="00112365"/>
    <w:rsid w:val="0011238E"/>
    <w:rsid w:val="00112442"/>
    <w:rsid w:val="00112460"/>
    <w:rsid w:val="0011248A"/>
    <w:rsid w:val="001125BA"/>
    <w:rsid w:val="001125BB"/>
    <w:rsid w:val="00112603"/>
    <w:rsid w:val="00112614"/>
    <w:rsid w:val="0011262E"/>
    <w:rsid w:val="00112642"/>
    <w:rsid w:val="0011267D"/>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20"/>
    <w:rsid w:val="00113834"/>
    <w:rsid w:val="00113869"/>
    <w:rsid w:val="00113877"/>
    <w:rsid w:val="00113916"/>
    <w:rsid w:val="0011391A"/>
    <w:rsid w:val="00113924"/>
    <w:rsid w:val="001139B7"/>
    <w:rsid w:val="00113A16"/>
    <w:rsid w:val="00113A71"/>
    <w:rsid w:val="00113A8E"/>
    <w:rsid w:val="00113B04"/>
    <w:rsid w:val="00113B44"/>
    <w:rsid w:val="00113BD2"/>
    <w:rsid w:val="00113C27"/>
    <w:rsid w:val="00113D54"/>
    <w:rsid w:val="00113D59"/>
    <w:rsid w:val="00113E7B"/>
    <w:rsid w:val="00113EDE"/>
    <w:rsid w:val="00113EEB"/>
    <w:rsid w:val="00113F32"/>
    <w:rsid w:val="00113F3A"/>
    <w:rsid w:val="0011405E"/>
    <w:rsid w:val="001140F4"/>
    <w:rsid w:val="001141BD"/>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76"/>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A7"/>
    <w:rsid w:val="001169B0"/>
    <w:rsid w:val="001169B2"/>
    <w:rsid w:val="00116A35"/>
    <w:rsid w:val="00116B0F"/>
    <w:rsid w:val="00116C23"/>
    <w:rsid w:val="00116C5C"/>
    <w:rsid w:val="00116C61"/>
    <w:rsid w:val="00116CF9"/>
    <w:rsid w:val="00116E1E"/>
    <w:rsid w:val="00116E83"/>
    <w:rsid w:val="00116ECD"/>
    <w:rsid w:val="00116F82"/>
    <w:rsid w:val="00116FEF"/>
    <w:rsid w:val="00117023"/>
    <w:rsid w:val="0011704F"/>
    <w:rsid w:val="00117097"/>
    <w:rsid w:val="00117116"/>
    <w:rsid w:val="00117150"/>
    <w:rsid w:val="00117169"/>
    <w:rsid w:val="00117188"/>
    <w:rsid w:val="001171AC"/>
    <w:rsid w:val="001172A6"/>
    <w:rsid w:val="001172EE"/>
    <w:rsid w:val="00117472"/>
    <w:rsid w:val="00117486"/>
    <w:rsid w:val="001174B3"/>
    <w:rsid w:val="001174C3"/>
    <w:rsid w:val="001174CB"/>
    <w:rsid w:val="001174D2"/>
    <w:rsid w:val="0011753D"/>
    <w:rsid w:val="001175B2"/>
    <w:rsid w:val="001175B3"/>
    <w:rsid w:val="00117683"/>
    <w:rsid w:val="00117704"/>
    <w:rsid w:val="00117714"/>
    <w:rsid w:val="0011775A"/>
    <w:rsid w:val="00117796"/>
    <w:rsid w:val="001177B0"/>
    <w:rsid w:val="001177CD"/>
    <w:rsid w:val="0011780F"/>
    <w:rsid w:val="0011784F"/>
    <w:rsid w:val="001178DB"/>
    <w:rsid w:val="00117970"/>
    <w:rsid w:val="00117A1C"/>
    <w:rsid w:val="00117A7B"/>
    <w:rsid w:val="00117B13"/>
    <w:rsid w:val="00117B4D"/>
    <w:rsid w:val="00117B81"/>
    <w:rsid w:val="00117B96"/>
    <w:rsid w:val="00117CF0"/>
    <w:rsid w:val="00117DAA"/>
    <w:rsid w:val="00117DFE"/>
    <w:rsid w:val="00117E96"/>
    <w:rsid w:val="00117EEE"/>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6E6"/>
    <w:rsid w:val="00120780"/>
    <w:rsid w:val="001208B5"/>
    <w:rsid w:val="00120961"/>
    <w:rsid w:val="00120965"/>
    <w:rsid w:val="00120972"/>
    <w:rsid w:val="00120994"/>
    <w:rsid w:val="0012099A"/>
    <w:rsid w:val="00120AA8"/>
    <w:rsid w:val="00120B04"/>
    <w:rsid w:val="00120B9D"/>
    <w:rsid w:val="00120BB9"/>
    <w:rsid w:val="00120BE2"/>
    <w:rsid w:val="00120C24"/>
    <w:rsid w:val="00120C53"/>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A14"/>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D7"/>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6E"/>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36"/>
    <w:rsid w:val="00124744"/>
    <w:rsid w:val="001247A9"/>
    <w:rsid w:val="001248B2"/>
    <w:rsid w:val="001248C1"/>
    <w:rsid w:val="0012491C"/>
    <w:rsid w:val="00124AAF"/>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69"/>
    <w:rsid w:val="00125793"/>
    <w:rsid w:val="001257E9"/>
    <w:rsid w:val="001257FB"/>
    <w:rsid w:val="00125808"/>
    <w:rsid w:val="00125849"/>
    <w:rsid w:val="00125889"/>
    <w:rsid w:val="001259B7"/>
    <w:rsid w:val="001259BA"/>
    <w:rsid w:val="00125AD8"/>
    <w:rsid w:val="00125B80"/>
    <w:rsid w:val="00125BE2"/>
    <w:rsid w:val="00125BF5"/>
    <w:rsid w:val="00125C11"/>
    <w:rsid w:val="00125C28"/>
    <w:rsid w:val="00125C38"/>
    <w:rsid w:val="00125C3D"/>
    <w:rsid w:val="00125D9F"/>
    <w:rsid w:val="00125DBD"/>
    <w:rsid w:val="00125EAF"/>
    <w:rsid w:val="00125F47"/>
    <w:rsid w:val="00125FB2"/>
    <w:rsid w:val="00126098"/>
    <w:rsid w:val="001260AA"/>
    <w:rsid w:val="00126102"/>
    <w:rsid w:val="00126103"/>
    <w:rsid w:val="001261BB"/>
    <w:rsid w:val="00126250"/>
    <w:rsid w:val="001262D3"/>
    <w:rsid w:val="001262E8"/>
    <w:rsid w:val="001262EE"/>
    <w:rsid w:val="0012631C"/>
    <w:rsid w:val="00126324"/>
    <w:rsid w:val="001263E7"/>
    <w:rsid w:val="001263F5"/>
    <w:rsid w:val="001264C3"/>
    <w:rsid w:val="00126524"/>
    <w:rsid w:val="001266AE"/>
    <w:rsid w:val="001268AF"/>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409"/>
    <w:rsid w:val="0012742B"/>
    <w:rsid w:val="00127538"/>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1"/>
    <w:rsid w:val="00127D58"/>
    <w:rsid w:val="00127DFA"/>
    <w:rsid w:val="00127E76"/>
    <w:rsid w:val="00127F62"/>
    <w:rsid w:val="00130086"/>
    <w:rsid w:val="00130168"/>
    <w:rsid w:val="00130195"/>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9E1"/>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5B"/>
    <w:rsid w:val="00132297"/>
    <w:rsid w:val="00132362"/>
    <w:rsid w:val="00132366"/>
    <w:rsid w:val="001323C4"/>
    <w:rsid w:val="001323CD"/>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D2"/>
    <w:rsid w:val="00132C31"/>
    <w:rsid w:val="00132D6A"/>
    <w:rsid w:val="00132D97"/>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32"/>
    <w:rsid w:val="00133384"/>
    <w:rsid w:val="0013340E"/>
    <w:rsid w:val="00133428"/>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F08"/>
    <w:rsid w:val="00133F8B"/>
    <w:rsid w:val="00133F91"/>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DB"/>
    <w:rsid w:val="00134F8B"/>
    <w:rsid w:val="00134F9E"/>
    <w:rsid w:val="00135091"/>
    <w:rsid w:val="001350EC"/>
    <w:rsid w:val="00135187"/>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7"/>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5F"/>
    <w:rsid w:val="0013699C"/>
    <w:rsid w:val="00136A03"/>
    <w:rsid w:val="00136A4C"/>
    <w:rsid w:val="00136A59"/>
    <w:rsid w:val="00136AFE"/>
    <w:rsid w:val="00136B2B"/>
    <w:rsid w:val="00136B45"/>
    <w:rsid w:val="00136C1D"/>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3"/>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8B8"/>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C5"/>
    <w:rsid w:val="001417CF"/>
    <w:rsid w:val="00141835"/>
    <w:rsid w:val="001418CC"/>
    <w:rsid w:val="001418CD"/>
    <w:rsid w:val="00141953"/>
    <w:rsid w:val="001419CE"/>
    <w:rsid w:val="00141A10"/>
    <w:rsid w:val="00141A27"/>
    <w:rsid w:val="00141A9C"/>
    <w:rsid w:val="00141ABF"/>
    <w:rsid w:val="00141B18"/>
    <w:rsid w:val="00141BB6"/>
    <w:rsid w:val="00141BE2"/>
    <w:rsid w:val="00141CFB"/>
    <w:rsid w:val="00141E42"/>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22"/>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EC"/>
    <w:rsid w:val="00143FF0"/>
    <w:rsid w:val="00144054"/>
    <w:rsid w:val="0014410E"/>
    <w:rsid w:val="00144340"/>
    <w:rsid w:val="00144377"/>
    <w:rsid w:val="0014438F"/>
    <w:rsid w:val="001443AE"/>
    <w:rsid w:val="001444BB"/>
    <w:rsid w:val="0014451C"/>
    <w:rsid w:val="00144562"/>
    <w:rsid w:val="001445B2"/>
    <w:rsid w:val="00144688"/>
    <w:rsid w:val="0014468E"/>
    <w:rsid w:val="001446BA"/>
    <w:rsid w:val="001446D1"/>
    <w:rsid w:val="001447B0"/>
    <w:rsid w:val="001447BB"/>
    <w:rsid w:val="00144822"/>
    <w:rsid w:val="0014488D"/>
    <w:rsid w:val="001449CC"/>
    <w:rsid w:val="00144AA9"/>
    <w:rsid w:val="00144B2B"/>
    <w:rsid w:val="00144D0B"/>
    <w:rsid w:val="00144D89"/>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59"/>
    <w:rsid w:val="001456CF"/>
    <w:rsid w:val="00145733"/>
    <w:rsid w:val="001457F4"/>
    <w:rsid w:val="00145823"/>
    <w:rsid w:val="0014586A"/>
    <w:rsid w:val="0014589C"/>
    <w:rsid w:val="0014597F"/>
    <w:rsid w:val="001459FA"/>
    <w:rsid w:val="00145A4F"/>
    <w:rsid w:val="00145A77"/>
    <w:rsid w:val="00145BB3"/>
    <w:rsid w:val="00145C6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22"/>
    <w:rsid w:val="00146C3C"/>
    <w:rsid w:val="00146CA2"/>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A66"/>
    <w:rsid w:val="00147B7A"/>
    <w:rsid w:val="00147BB4"/>
    <w:rsid w:val="00147BC8"/>
    <w:rsid w:val="00147C3D"/>
    <w:rsid w:val="00147C8D"/>
    <w:rsid w:val="00147C94"/>
    <w:rsid w:val="00147CCA"/>
    <w:rsid w:val="00147CDD"/>
    <w:rsid w:val="00147D19"/>
    <w:rsid w:val="00147DE2"/>
    <w:rsid w:val="00147DF6"/>
    <w:rsid w:val="00147F5E"/>
    <w:rsid w:val="00147FCF"/>
    <w:rsid w:val="00147FDE"/>
    <w:rsid w:val="0015003B"/>
    <w:rsid w:val="001500B9"/>
    <w:rsid w:val="00150176"/>
    <w:rsid w:val="001501B8"/>
    <w:rsid w:val="001501D7"/>
    <w:rsid w:val="001501E2"/>
    <w:rsid w:val="00150277"/>
    <w:rsid w:val="001503C7"/>
    <w:rsid w:val="001503F5"/>
    <w:rsid w:val="001504D1"/>
    <w:rsid w:val="0015058A"/>
    <w:rsid w:val="001505AC"/>
    <w:rsid w:val="0015064D"/>
    <w:rsid w:val="00150695"/>
    <w:rsid w:val="0015077D"/>
    <w:rsid w:val="001507CF"/>
    <w:rsid w:val="001507FA"/>
    <w:rsid w:val="00150866"/>
    <w:rsid w:val="00150A5C"/>
    <w:rsid w:val="00150AB8"/>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65"/>
    <w:rsid w:val="00151A79"/>
    <w:rsid w:val="00151A7F"/>
    <w:rsid w:val="00151AA8"/>
    <w:rsid w:val="00151ADB"/>
    <w:rsid w:val="00151BB9"/>
    <w:rsid w:val="00151CED"/>
    <w:rsid w:val="00151D73"/>
    <w:rsid w:val="00151EDD"/>
    <w:rsid w:val="00151EE9"/>
    <w:rsid w:val="00151F01"/>
    <w:rsid w:val="00151F7B"/>
    <w:rsid w:val="00151FD3"/>
    <w:rsid w:val="00151FD9"/>
    <w:rsid w:val="0015201A"/>
    <w:rsid w:val="00152062"/>
    <w:rsid w:val="00152084"/>
    <w:rsid w:val="0015208E"/>
    <w:rsid w:val="001520AC"/>
    <w:rsid w:val="001520AD"/>
    <w:rsid w:val="001520EC"/>
    <w:rsid w:val="001521BB"/>
    <w:rsid w:val="001521FB"/>
    <w:rsid w:val="0015221D"/>
    <w:rsid w:val="001522A9"/>
    <w:rsid w:val="001522B5"/>
    <w:rsid w:val="00152316"/>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ED0"/>
    <w:rsid w:val="00152F35"/>
    <w:rsid w:val="00152F89"/>
    <w:rsid w:val="00153005"/>
    <w:rsid w:val="0015300C"/>
    <w:rsid w:val="0015307A"/>
    <w:rsid w:val="0015307D"/>
    <w:rsid w:val="001530EE"/>
    <w:rsid w:val="00153168"/>
    <w:rsid w:val="00153199"/>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B5"/>
    <w:rsid w:val="00153A4C"/>
    <w:rsid w:val="00153B8B"/>
    <w:rsid w:val="00153BCD"/>
    <w:rsid w:val="00153BF0"/>
    <w:rsid w:val="00153DEE"/>
    <w:rsid w:val="00153E15"/>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2F6"/>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586"/>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3F"/>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9D"/>
    <w:rsid w:val="001578CE"/>
    <w:rsid w:val="001578D5"/>
    <w:rsid w:val="00157A0F"/>
    <w:rsid w:val="00157A8F"/>
    <w:rsid w:val="00157A96"/>
    <w:rsid w:val="00157ADB"/>
    <w:rsid w:val="00157B51"/>
    <w:rsid w:val="00157BD6"/>
    <w:rsid w:val="00157BD9"/>
    <w:rsid w:val="00157C34"/>
    <w:rsid w:val="00157C68"/>
    <w:rsid w:val="00157C9E"/>
    <w:rsid w:val="00157D4D"/>
    <w:rsid w:val="00157D50"/>
    <w:rsid w:val="00157D56"/>
    <w:rsid w:val="00157DA6"/>
    <w:rsid w:val="00157DC1"/>
    <w:rsid w:val="00157E96"/>
    <w:rsid w:val="00157EA7"/>
    <w:rsid w:val="00157EE5"/>
    <w:rsid w:val="00160067"/>
    <w:rsid w:val="00160118"/>
    <w:rsid w:val="0016013A"/>
    <w:rsid w:val="0016019C"/>
    <w:rsid w:val="001601C2"/>
    <w:rsid w:val="001601CE"/>
    <w:rsid w:val="00160234"/>
    <w:rsid w:val="001602DB"/>
    <w:rsid w:val="001602EB"/>
    <w:rsid w:val="001603B5"/>
    <w:rsid w:val="0016044B"/>
    <w:rsid w:val="001604A9"/>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9B"/>
    <w:rsid w:val="00160FD0"/>
    <w:rsid w:val="0016109E"/>
    <w:rsid w:val="001610EE"/>
    <w:rsid w:val="00161140"/>
    <w:rsid w:val="00161172"/>
    <w:rsid w:val="00161254"/>
    <w:rsid w:val="0016127D"/>
    <w:rsid w:val="001612DD"/>
    <w:rsid w:val="001613E2"/>
    <w:rsid w:val="0016144E"/>
    <w:rsid w:val="001614D9"/>
    <w:rsid w:val="001615AD"/>
    <w:rsid w:val="00161624"/>
    <w:rsid w:val="001616A1"/>
    <w:rsid w:val="001616B0"/>
    <w:rsid w:val="001616C3"/>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1C8A"/>
    <w:rsid w:val="00162232"/>
    <w:rsid w:val="001622FA"/>
    <w:rsid w:val="00162321"/>
    <w:rsid w:val="0016242C"/>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9"/>
    <w:rsid w:val="0016410C"/>
    <w:rsid w:val="00164183"/>
    <w:rsid w:val="0016423B"/>
    <w:rsid w:val="00164296"/>
    <w:rsid w:val="001642D9"/>
    <w:rsid w:val="001643DE"/>
    <w:rsid w:val="00164521"/>
    <w:rsid w:val="00164570"/>
    <w:rsid w:val="001645BF"/>
    <w:rsid w:val="001645D8"/>
    <w:rsid w:val="00164685"/>
    <w:rsid w:val="001646DB"/>
    <w:rsid w:val="00164734"/>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6E"/>
    <w:rsid w:val="001650B9"/>
    <w:rsid w:val="001650EE"/>
    <w:rsid w:val="00165119"/>
    <w:rsid w:val="0016513E"/>
    <w:rsid w:val="00165161"/>
    <w:rsid w:val="001651DE"/>
    <w:rsid w:val="00165215"/>
    <w:rsid w:val="00165236"/>
    <w:rsid w:val="00165299"/>
    <w:rsid w:val="00165349"/>
    <w:rsid w:val="001653B7"/>
    <w:rsid w:val="00165418"/>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2E"/>
    <w:rsid w:val="00166461"/>
    <w:rsid w:val="00166474"/>
    <w:rsid w:val="00166516"/>
    <w:rsid w:val="0016652B"/>
    <w:rsid w:val="00166579"/>
    <w:rsid w:val="001665F1"/>
    <w:rsid w:val="00166687"/>
    <w:rsid w:val="001666AB"/>
    <w:rsid w:val="001666B6"/>
    <w:rsid w:val="0016677B"/>
    <w:rsid w:val="0016679C"/>
    <w:rsid w:val="001667E6"/>
    <w:rsid w:val="0016681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28"/>
    <w:rsid w:val="00167070"/>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D"/>
    <w:rsid w:val="00167DDF"/>
    <w:rsid w:val="00167DEC"/>
    <w:rsid w:val="00167EB7"/>
    <w:rsid w:val="00167F2A"/>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79"/>
    <w:rsid w:val="00171296"/>
    <w:rsid w:val="0017133A"/>
    <w:rsid w:val="00171382"/>
    <w:rsid w:val="001713D6"/>
    <w:rsid w:val="001713EE"/>
    <w:rsid w:val="001714AF"/>
    <w:rsid w:val="00171518"/>
    <w:rsid w:val="00171585"/>
    <w:rsid w:val="00171595"/>
    <w:rsid w:val="001715A6"/>
    <w:rsid w:val="001715EB"/>
    <w:rsid w:val="00171617"/>
    <w:rsid w:val="00171625"/>
    <w:rsid w:val="00171637"/>
    <w:rsid w:val="00171711"/>
    <w:rsid w:val="0017171B"/>
    <w:rsid w:val="00171838"/>
    <w:rsid w:val="00171851"/>
    <w:rsid w:val="0017189F"/>
    <w:rsid w:val="001718B8"/>
    <w:rsid w:val="001718DA"/>
    <w:rsid w:val="001718E8"/>
    <w:rsid w:val="0017192B"/>
    <w:rsid w:val="001719E6"/>
    <w:rsid w:val="00171ACE"/>
    <w:rsid w:val="00171B63"/>
    <w:rsid w:val="00171BB1"/>
    <w:rsid w:val="00171BCA"/>
    <w:rsid w:val="00171C02"/>
    <w:rsid w:val="00171C57"/>
    <w:rsid w:val="00171C6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9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1B"/>
    <w:rsid w:val="00173230"/>
    <w:rsid w:val="001732F0"/>
    <w:rsid w:val="00173397"/>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EE"/>
    <w:rsid w:val="00173F3E"/>
    <w:rsid w:val="00173F58"/>
    <w:rsid w:val="00173F72"/>
    <w:rsid w:val="00174007"/>
    <w:rsid w:val="001741A2"/>
    <w:rsid w:val="0017427B"/>
    <w:rsid w:val="00174315"/>
    <w:rsid w:val="0017437C"/>
    <w:rsid w:val="00174381"/>
    <w:rsid w:val="001744E8"/>
    <w:rsid w:val="0017455F"/>
    <w:rsid w:val="0017469C"/>
    <w:rsid w:val="001746C3"/>
    <w:rsid w:val="00174702"/>
    <w:rsid w:val="00174738"/>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5"/>
    <w:rsid w:val="00174E48"/>
    <w:rsid w:val="00174EA6"/>
    <w:rsid w:val="0017503B"/>
    <w:rsid w:val="00175076"/>
    <w:rsid w:val="0017513E"/>
    <w:rsid w:val="00175141"/>
    <w:rsid w:val="0017524B"/>
    <w:rsid w:val="001752AA"/>
    <w:rsid w:val="001752D9"/>
    <w:rsid w:val="001752F6"/>
    <w:rsid w:val="00175388"/>
    <w:rsid w:val="0017539B"/>
    <w:rsid w:val="001754A1"/>
    <w:rsid w:val="0017559C"/>
    <w:rsid w:val="00175765"/>
    <w:rsid w:val="0017577C"/>
    <w:rsid w:val="00175933"/>
    <w:rsid w:val="001759AD"/>
    <w:rsid w:val="001759E0"/>
    <w:rsid w:val="00175AC2"/>
    <w:rsid w:val="00175B26"/>
    <w:rsid w:val="00175B51"/>
    <w:rsid w:val="00175BA9"/>
    <w:rsid w:val="00175BE9"/>
    <w:rsid w:val="00175C41"/>
    <w:rsid w:val="00175C99"/>
    <w:rsid w:val="00175C9E"/>
    <w:rsid w:val="00175CB0"/>
    <w:rsid w:val="00175D47"/>
    <w:rsid w:val="00175D68"/>
    <w:rsid w:val="00175DD4"/>
    <w:rsid w:val="00175E45"/>
    <w:rsid w:val="00175EE7"/>
    <w:rsid w:val="00175F18"/>
    <w:rsid w:val="00175F71"/>
    <w:rsid w:val="00175FB4"/>
    <w:rsid w:val="001760E9"/>
    <w:rsid w:val="001761AF"/>
    <w:rsid w:val="001761E0"/>
    <w:rsid w:val="001762A5"/>
    <w:rsid w:val="001762CD"/>
    <w:rsid w:val="001763CA"/>
    <w:rsid w:val="001763D9"/>
    <w:rsid w:val="001763F9"/>
    <w:rsid w:val="0017644E"/>
    <w:rsid w:val="00176480"/>
    <w:rsid w:val="001764AB"/>
    <w:rsid w:val="00176527"/>
    <w:rsid w:val="00176560"/>
    <w:rsid w:val="001765B8"/>
    <w:rsid w:val="0017662A"/>
    <w:rsid w:val="00176656"/>
    <w:rsid w:val="001766B2"/>
    <w:rsid w:val="00176716"/>
    <w:rsid w:val="001767B5"/>
    <w:rsid w:val="001767CA"/>
    <w:rsid w:val="001767DE"/>
    <w:rsid w:val="0017684F"/>
    <w:rsid w:val="001769F4"/>
    <w:rsid w:val="001769FE"/>
    <w:rsid w:val="00176AA9"/>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16"/>
    <w:rsid w:val="00180439"/>
    <w:rsid w:val="0018043D"/>
    <w:rsid w:val="001805F7"/>
    <w:rsid w:val="00180604"/>
    <w:rsid w:val="00180700"/>
    <w:rsid w:val="00180702"/>
    <w:rsid w:val="00180761"/>
    <w:rsid w:val="0018077E"/>
    <w:rsid w:val="00180880"/>
    <w:rsid w:val="0018092F"/>
    <w:rsid w:val="0018097D"/>
    <w:rsid w:val="00180B7A"/>
    <w:rsid w:val="00180C05"/>
    <w:rsid w:val="00180CA1"/>
    <w:rsid w:val="00180CC2"/>
    <w:rsid w:val="00180D93"/>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96"/>
    <w:rsid w:val="00181DC8"/>
    <w:rsid w:val="00181E70"/>
    <w:rsid w:val="00181E9F"/>
    <w:rsid w:val="00181F4E"/>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D6"/>
    <w:rsid w:val="001826D8"/>
    <w:rsid w:val="001826E6"/>
    <w:rsid w:val="00182789"/>
    <w:rsid w:val="001827FB"/>
    <w:rsid w:val="00182842"/>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54"/>
    <w:rsid w:val="001834D8"/>
    <w:rsid w:val="001834F8"/>
    <w:rsid w:val="001837A1"/>
    <w:rsid w:val="001837AA"/>
    <w:rsid w:val="00183814"/>
    <w:rsid w:val="00183820"/>
    <w:rsid w:val="00183825"/>
    <w:rsid w:val="00183876"/>
    <w:rsid w:val="001838EF"/>
    <w:rsid w:val="00183950"/>
    <w:rsid w:val="001839CB"/>
    <w:rsid w:val="00183A0C"/>
    <w:rsid w:val="00183A6E"/>
    <w:rsid w:val="00183AED"/>
    <w:rsid w:val="00183B03"/>
    <w:rsid w:val="00183BEF"/>
    <w:rsid w:val="00183BF2"/>
    <w:rsid w:val="00183C4F"/>
    <w:rsid w:val="00183CF0"/>
    <w:rsid w:val="00183D30"/>
    <w:rsid w:val="00183E35"/>
    <w:rsid w:val="00183E5B"/>
    <w:rsid w:val="0018400B"/>
    <w:rsid w:val="0018404D"/>
    <w:rsid w:val="00184080"/>
    <w:rsid w:val="001840DE"/>
    <w:rsid w:val="00184135"/>
    <w:rsid w:val="0018414C"/>
    <w:rsid w:val="0018417C"/>
    <w:rsid w:val="00184229"/>
    <w:rsid w:val="00184252"/>
    <w:rsid w:val="0018425B"/>
    <w:rsid w:val="00184263"/>
    <w:rsid w:val="001842EA"/>
    <w:rsid w:val="0018435D"/>
    <w:rsid w:val="00184376"/>
    <w:rsid w:val="0018437B"/>
    <w:rsid w:val="00184444"/>
    <w:rsid w:val="0018451D"/>
    <w:rsid w:val="001845B1"/>
    <w:rsid w:val="00184607"/>
    <w:rsid w:val="001846BA"/>
    <w:rsid w:val="001846CD"/>
    <w:rsid w:val="0018474C"/>
    <w:rsid w:val="001847A4"/>
    <w:rsid w:val="001847BC"/>
    <w:rsid w:val="00184875"/>
    <w:rsid w:val="00184889"/>
    <w:rsid w:val="0018488A"/>
    <w:rsid w:val="001849ED"/>
    <w:rsid w:val="00184A1D"/>
    <w:rsid w:val="00184B5E"/>
    <w:rsid w:val="00184B92"/>
    <w:rsid w:val="00184C84"/>
    <w:rsid w:val="00184CF2"/>
    <w:rsid w:val="00184D5A"/>
    <w:rsid w:val="00184D8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3E"/>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37"/>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DE5"/>
    <w:rsid w:val="00187E19"/>
    <w:rsid w:val="00187E66"/>
    <w:rsid w:val="00187F0C"/>
    <w:rsid w:val="00190128"/>
    <w:rsid w:val="00190165"/>
    <w:rsid w:val="0019021D"/>
    <w:rsid w:val="001902CD"/>
    <w:rsid w:val="00190418"/>
    <w:rsid w:val="001904E7"/>
    <w:rsid w:val="00190519"/>
    <w:rsid w:val="00190699"/>
    <w:rsid w:val="0019070F"/>
    <w:rsid w:val="0019074C"/>
    <w:rsid w:val="00190783"/>
    <w:rsid w:val="001907C2"/>
    <w:rsid w:val="001907D6"/>
    <w:rsid w:val="00190876"/>
    <w:rsid w:val="00190896"/>
    <w:rsid w:val="001908D3"/>
    <w:rsid w:val="0019090E"/>
    <w:rsid w:val="00190932"/>
    <w:rsid w:val="00190AD0"/>
    <w:rsid w:val="00190BB1"/>
    <w:rsid w:val="00190BBA"/>
    <w:rsid w:val="00190C75"/>
    <w:rsid w:val="00190CA6"/>
    <w:rsid w:val="00190CB4"/>
    <w:rsid w:val="00190CF6"/>
    <w:rsid w:val="00190D54"/>
    <w:rsid w:val="00190E1E"/>
    <w:rsid w:val="00190E6A"/>
    <w:rsid w:val="00190EA2"/>
    <w:rsid w:val="00191039"/>
    <w:rsid w:val="00191089"/>
    <w:rsid w:val="00191094"/>
    <w:rsid w:val="001910C9"/>
    <w:rsid w:val="0019116A"/>
    <w:rsid w:val="00191246"/>
    <w:rsid w:val="0019124A"/>
    <w:rsid w:val="001912A0"/>
    <w:rsid w:val="0019134C"/>
    <w:rsid w:val="0019139E"/>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CC8"/>
    <w:rsid w:val="00191CE4"/>
    <w:rsid w:val="00191D36"/>
    <w:rsid w:val="00191D5C"/>
    <w:rsid w:val="00191D86"/>
    <w:rsid w:val="00191DB4"/>
    <w:rsid w:val="00191E65"/>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5B"/>
    <w:rsid w:val="00192669"/>
    <w:rsid w:val="00192704"/>
    <w:rsid w:val="001927BF"/>
    <w:rsid w:val="001927CA"/>
    <w:rsid w:val="001927E6"/>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74"/>
    <w:rsid w:val="0019458D"/>
    <w:rsid w:val="00194598"/>
    <w:rsid w:val="001946BB"/>
    <w:rsid w:val="0019471F"/>
    <w:rsid w:val="001947A6"/>
    <w:rsid w:val="0019480F"/>
    <w:rsid w:val="00194859"/>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987"/>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64A"/>
    <w:rsid w:val="00196711"/>
    <w:rsid w:val="00196727"/>
    <w:rsid w:val="00196965"/>
    <w:rsid w:val="00196A0C"/>
    <w:rsid w:val="00196A86"/>
    <w:rsid w:val="00196AAB"/>
    <w:rsid w:val="00196ABB"/>
    <w:rsid w:val="00196AD4"/>
    <w:rsid w:val="00196AD7"/>
    <w:rsid w:val="00196B07"/>
    <w:rsid w:val="00196B51"/>
    <w:rsid w:val="00196B5B"/>
    <w:rsid w:val="00196B6C"/>
    <w:rsid w:val="00196C3E"/>
    <w:rsid w:val="00196C65"/>
    <w:rsid w:val="00196C72"/>
    <w:rsid w:val="00196CC8"/>
    <w:rsid w:val="00196D33"/>
    <w:rsid w:val="00196E19"/>
    <w:rsid w:val="00196E7F"/>
    <w:rsid w:val="00196F8A"/>
    <w:rsid w:val="00196FF6"/>
    <w:rsid w:val="00197023"/>
    <w:rsid w:val="0019708C"/>
    <w:rsid w:val="0019726E"/>
    <w:rsid w:val="00197374"/>
    <w:rsid w:val="00197377"/>
    <w:rsid w:val="001973FB"/>
    <w:rsid w:val="00197432"/>
    <w:rsid w:val="001974A7"/>
    <w:rsid w:val="001974FF"/>
    <w:rsid w:val="00197543"/>
    <w:rsid w:val="0019754A"/>
    <w:rsid w:val="00197617"/>
    <w:rsid w:val="0019762C"/>
    <w:rsid w:val="00197652"/>
    <w:rsid w:val="00197663"/>
    <w:rsid w:val="001976ED"/>
    <w:rsid w:val="001976FE"/>
    <w:rsid w:val="001977D5"/>
    <w:rsid w:val="001977E0"/>
    <w:rsid w:val="0019790A"/>
    <w:rsid w:val="0019790E"/>
    <w:rsid w:val="0019796F"/>
    <w:rsid w:val="001979B1"/>
    <w:rsid w:val="001979C5"/>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49"/>
    <w:rsid w:val="001A0BD3"/>
    <w:rsid w:val="001A0BE7"/>
    <w:rsid w:val="001A0BF9"/>
    <w:rsid w:val="001A0C27"/>
    <w:rsid w:val="001A0C7C"/>
    <w:rsid w:val="001A0D22"/>
    <w:rsid w:val="001A0D59"/>
    <w:rsid w:val="001A0DF4"/>
    <w:rsid w:val="001A0E11"/>
    <w:rsid w:val="001A0EDE"/>
    <w:rsid w:val="001A0F1E"/>
    <w:rsid w:val="001A0FBF"/>
    <w:rsid w:val="001A1041"/>
    <w:rsid w:val="001A1103"/>
    <w:rsid w:val="001A113D"/>
    <w:rsid w:val="001A120E"/>
    <w:rsid w:val="001A124F"/>
    <w:rsid w:val="001A1280"/>
    <w:rsid w:val="001A12EF"/>
    <w:rsid w:val="001A1303"/>
    <w:rsid w:val="001A130F"/>
    <w:rsid w:val="001A1318"/>
    <w:rsid w:val="001A1370"/>
    <w:rsid w:val="001A13CD"/>
    <w:rsid w:val="001A13D2"/>
    <w:rsid w:val="001A1540"/>
    <w:rsid w:val="001A15CC"/>
    <w:rsid w:val="001A1635"/>
    <w:rsid w:val="001A16BE"/>
    <w:rsid w:val="001A1753"/>
    <w:rsid w:val="001A17FA"/>
    <w:rsid w:val="001A183D"/>
    <w:rsid w:val="001A1879"/>
    <w:rsid w:val="001A1913"/>
    <w:rsid w:val="001A191B"/>
    <w:rsid w:val="001A1986"/>
    <w:rsid w:val="001A19B3"/>
    <w:rsid w:val="001A1AA8"/>
    <w:rsid w:val="001A1ACE"/>
    <w:rsid w:val="001A1AEA"/>
    <w:rsid w:val="001A1B25"/>
    <w:rsid w:val="001A1B86"/>
    <w:rsid w:val="001A1BA5"/>
    <w:rsid w:val="001A1C98"/>
    <w:rsid w:val="001A1D8A"/>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C7"/>
    <w:rsid w:val="001A2BFE"/>
    <w:rsid w:val="001A2C00"/>
    <w:rsid w:val="001A2C6F"/>
    <w:rsid w:val="001A2C78"/>
    <w:rsid w:val="001A2C88"/>
    <w:rsid w:val="001A2D04"/>
    <w:rsid w:val="001A2DA8"/>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60"/>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5FFE"/>
    <w:rsid w:val="001A6014"/>
    <w:rsid w:val="001A6074"/>
    <w:rsid w:val="001A60D1"/>
    <w:rsid w:val="001A6132"/>
    <w:rsid w:val="001A6151"/>
    <w:rsid w:val="001A61A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7F2"/>
    <w:rsid w:val="001A6819"/>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1AA"/>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D8"/>
    <w:rsid w:val="001B1AFE"/>
    <w:rsid w:val="001B1B66"/>
    <w:rsid w:val="001B1C0B"/>
    <w:rsid w:val="001B1D0D"/>
    <w:rsid w:val="001B1D16"/>
    <w:rsid w:val="001B1D30"/>
    <w:rsid w:val="001B1D8D"/>
    <w:rsid w:val="001B1E0F"/>
    <w:rsid w:val="001B1E64"/>
    <w:rsid w:val="001B1E93"/>
    <w:rsid w:val="001B1F3F"/>
    <w:rsid w:val="001B1F67"/>
    <w:rsid w:val="001B215A"/>
    <w:rsid w:val="001B21E5"/>
    <w:rsid w:val="001B22FC"/>
    <w:rsid w:val="001B2398"/>
    <w:rsid w:val="001B23B0"/>
    <w:rsid w:val="001B2425"/>
    <w:rsid w:val="001B2440"/>
    <w:rsid w:val="001B24A2"/>
    <w:rsid w:val="001B251E"/>
    <w:rsid w:val="001B256B"/>
    <w:rsid w:val="001B256C"/>
    <w:rsid w:val="001B25A4"/>
    <w:rsid w:val="001B25B9"/>
    <w:rsid w:val="001B267C"/>
    <w:rsid w:val="001B268D"/>
    <w:rsid w:val="001B26F1"/>
    <w:rsid w:val="001B276A"/>
    <w:rsid w:val="001B2874"/>
    <w:rsid w:val="001B28B1"/>
    <w:rsid w:val="001B28E2"/>
    <w:rsid w:val="001B29B1"/>
    <w:rsid w:val="001B2A27"/>
    <w:rsid w:val="001B2B88"/>
    <w:rsid w:val="001B2BCF"/>
    <w:rsid w:val="001B2C24"/>
    <w:rsid w:val="001B2CC3"/>
    <w:rsid w:val="001B2CD8"/>
    <w:rsid w:val="001B2D30"/>
    <w:rsid w:val="001B2E33"/>
    <w:rsid w:val="001B2E8F"/>
    <w:rsid w:val="001B2F3F"/>
    <w:rsid w:val="001B2F5C"/>
    <w:rsid w:val="001B3178"/>
    <w:rsid w:val="001B318B"/>
    <w:rsid w:val="001B31AB"/>
    <w:rsid w:val="001B320C"/>
    <w:rsid w:val="001B32D2"/>
    <w:rsid w:val="001B32DD"/>
    <w:rsid w:val="001B32DF"/>
    <w:rsid w:val="001B32E3"/>
    <w:rsid w:val="001B32ED"/>
    <w:rsid w:val="001B3328"/>
    <w:rsid w:val="001B33A9"/>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C75"/>
    <w:rsid w:val="001B3D48"/>
    <w:rsid w:val="001B3DBB"/>
    <w:rsid w:val="001B3E06"/>
    <w:rsid w:val="001B3EDA"/>
    <w:rsid w:val="001B3F24"/>
    <w:rsid w:val="001B3F4B"/>
    <w:rsid w:val="001B3F61"/>
    <w:rsid w:val="001B3FC3"/>
    <w:rsid w:val="001B4061"/>
    <w:rsid w:val="001B420A"/>
    <w:rsid w:val="001B43D9"/>
    <w:rsid w:val="001B443E"/>
    <w:rsid w:val="001B4468"/>
    <w:rsid w:val="001B4483"/>
    <w:rsid w:val="001B4485"/>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E72"/>
    <w:rsid w:val="001B5E73"/>
    <w:rsid w:val="001B5F94"/>
    <w:rsid w:val="001B5FE4"/>
    <w:rsid w:val="001B6022"/>
    <w:rsid w:val="001B609E"/>
    <w:rsid w:val="001B60C4"/>
    <w:rsid w:val="001B60F5"/>
    <w:rsid w:val="001B611D"/>
    <w:rsid w:val="001B627A"/>
    <w:rsid w:val="001B627B"/>
    <w:rsid w:val="001B629E"/>
    <w:rsid w:val="001B62E1"/>
    <w:rsid w:val="001B62F5"/>
    <w:rsid w:val="001B631C"/>
    <w:rsid w:val="001B6333"/>
    <w:rsid w:val="001B640B"/>
    <w:rsid w:val="001B6573"/>
    <w:rsid w:val="001B6574"/>
    <w:rsid w:val="001B659A"/>
    <w:rsid w:val="001B65BB"/>
    <w:rsid w:val="001B6606"/>
    <w:rsid w:val="001B6661"/>
    <w:rsid w:val="001B678D"/>
    <w:rsid w:val="001B6796"/>
    <w:rsid w:val="001B679F"/>
    <w:rsid w:val="001B67DC"/>
    <w:rsid w:val="001B683D"/>
    <w:rsid w:val="001B686F"/>
    <w:rsid w:val="001B69AF"/>
    <w:rsid w:val="001B69D5"/>
    <w:rsid w:val="001B6A04"/>
    <w:rsid w:val="001B6A59"/>
    <w:rsid w:val="001B6A82"/>
    <w:rsid w:val="001B6B53"/>
    <w:rsid w:val="001B6BB0"/>
    <w:rsid w:val="001B6E1C"/>
    <w:rsid w:val="001B6E9F"/>
    <w:rsid w:val="001B6F28"/>
    <w:rsid w:val="001B6FAE"/>
    <w:rsid w:val="001B6FC0"/>
    <w:rsid w:val="001B6FDC"/>
    <w:rsid w:val="001B702A"/>
    <w:rsid w:val="001B70F7"/>
    <w:rsid w:val="001B714C"/>
    <w:rsid w:val="001B719A"/>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94"/>
    <w:rsid w:val="001C07B6"/>
    <w:rsid w:val="001C0800"/>
    <w:rsid w:val="001C0856"/>
    <w:rsid w:val="001C086C"/>
    <w:rsid w:val="001C087C"/>
    <w:rsid w:val="001C0952"/>
    <w:rsid w:val="001C099E"/>
    <w:rsid w:val="001C0B97"/>
    <w:rsid w:val="001C0C28"/>
    <w:rsid w:val="001C0C3D"/>
    <w:rsid w:val="001C0C7F"/>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1A"/>
    <w:rsid w:val="001C1143"/>
    <w:rsid w:val="001C119A"/>
    <w:rsid w:val="001C12DD"/>
    <w:rsid w:val="001C13B6"/>
    <w:rsid w:val="001C13DC"/>
    <w:rsid w:val="001C141B"/>
    <w:rsid w:val="001C1462"/>
    <w:rsid w:val="001C14CF"/>
    <w:rsid w:val="001C1571"/>
    <w:rsid w:val="001C15E9"/>
    <w:rsid w:val="001C1703"/>
    <w:rsid w:val="001C1737"/>
    <w:rsid w:val="001C180B"/>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96"/>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25"/>
    <w:rsid w:val="001C4731"/>
    <w:rsid w:val="001C4752"/>
    <w:rsid w:val="001C4761"/>
    <w:rsid w:val="001C47DD"/>
    <w:rsid w:val="001C492F"/>
    <w:rsid w:val="001C4931"/>
    <w:rsid w:val="001C4979"/>
    <w:rsid w:val="001C49E7"/>
    <w:rsid w:val="001C4A83"/>
    <w:rsid w:val="001C4BA0"/>
    <w:rsid w:val="001C4BE4"/>
    <w:rsid w:val="001C4C40"/>
    <w:rsid w:val="001C4C54"/>
    <w:rsid w:val="001C4D10"/>
    <w:rsid w:val="001C4E29"/>
    <w:rsid w:val="001C4E3C"/>
    <w:rsid w:val="001C4F79"/>
    <w:rsid w:val="001C4FB6"/>
    <w:rsid w:val="001C4FBF"/>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78"/>
    <w:rsid w:val="001C5CC7"/>
    <w:rsid w:val="001C5D39"/>
    <w:rsid w:val="001C5D54"/>
    <w:rsid w:val="001C5DC3"/>
    <w:rsid w:val="001C5E13"/>
    <w:rsid w:val="001C5F93"/>
    <w:rsid w:val="001C5FA7"/>
    <w:rsid w:val="001C5FE2"/>
    <w:rsid w:val="001C6001"/>
    <w:rsid w:val="001C605F"/>
    <w:rsid w:val="001C609F"/>
    <w:rsid w:val="001C6103"/>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AC3"/>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0E"/>
    <w:rsid w:val="001C77AF"/>
    <w:rsid w:val="001C783D"/>
    <w:rsid w:val="001C7858"/>
    <w:rsid w:val="001C78FA"/>
    <w:rsid w:val="001C7946"/>
    <w:rsid w:val="001C796C"/>
    <w:rsid w:val="001C7986"/>
    <w:rsid w:val="001C79C3"/>
    <w:rsid w:val="001C79FF"/>
    <w:rsid w:val="001C7A89"/>
    <w:rsid w:val="001C7B01"/>
    <w:rsid w:val="001C7BA4"/>
    <w:rsid w:val="001C7BDA"/>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2DA"/>
    <w:rsid w:val="001D0355"/>
    <w:rsid w:val="001D045C"/>
    <w:rsid w:val="001D0561"/>
    <w:rsid w:val="001D0683"/>
    <w:rsid w:val="001D069A"/>
    <w:rsid w:val="001D06B0"/>
    <w:rsid w:val="001D08AB"/>
    <w:rsid w:val="001D08B5"/>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FF"/>
    <w:rsid w:val="001D1481"/>
    <w:rsid w:val="001D15D4"/>
    <w:rsid w:val="001D1602"/>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0D"/>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4"/>
    <w:rsid w:val="001D484C"/>
    <w:rsid w:val="001D48D8"/>
    <w:rsid w:val="001D4927"/>
    <w:rsid w:val="001D4949"/>
    <w:rsid w:val="001D4997"/>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9C"/>
    <w:rsid w:val="001D52E1"/>
    <w:rsid w:val="001D533B"/>
    <w:rsid w:val="001D5382"/>
    <w:rsid w:val="001D53B7"/>
    <w:rsid w:val="001D5679"/>
    <w:rsid w:val="001D57B3"/>
    <w:rsid w:val="001D5865"/>
    <w:rsid w:val="001D5940"/>
    <w:rsid w:val="001D598D"/>
    <w:rsid w:val="001D5A1B"/>
    <w:rsid w:val="001D5B12"/>
    <w:rsid w:val="001D5B37"/>
    <w:rsid w:val="001D5B62"/>
    <w:rsid w:val="001D5B6F"/>
    <w:rsid w:val="001D5B70"/>
    <w:rsid w:val="001D5BA9"/>
    <w:rsid w:val="001D5BC6"/>
    <w:rsid w:val="001D5CA9"/>
    <w:rsid w:val="001D5D06"/>
    <w:rsid w:val="001D5D30"/>
    <w:rsid w:val="001D5D88"/>
    <w:rsid w:val="001D5E09"/>
    <w:rsid w:val="001D6013"/>
    <w:rsid w:val="001D602E"/>
    <w:rsid w:val="001D6088"/>
    <w:rsid w:val="001D6098"/>
    <w:rsid w:val="001D60C4"/>
    <w:rsid w:val="001D60E9"/>
    <w:rsid w:val="001D6143"/>
    <w:rsid w:val="001D619D"/>
    <w:rsid w:val="001D61DA"/>
    <w:rsid w:val="001D61DD"/>
    <w:rsid w:val="001D62D9"/>
    <w:rsid w:val="001D63A9"/>
    <w:rsid w:val="001D63F7"/>
    <w:rsid w:val="001D6498"/>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6EF6"/>
    <w:rsid w:val="001D7010"/>
    <w:rsid w:val="001D7184"/>
    <w:rsid w:val="001D7201"/>
    <w:rsid w:val="001D727D"/>
    <w:rsid w:val="001D729F"/>
    <w:rsid w:val="001D73A0"/>
    <w:rsid w:val="001D747C"/>
    <w:rsid w:val="001D7592"/>
    <w:rsid w:val="001D769A"/>
    <w:rsid w:val="001D76B8"/>
    <w:rsid w:val="001D76E5"/>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F"/>
    <w:rsid w:val="001D7E7E"/>
    <w:rsid w:val="001D7ED7"/>
    <w:rsid w:val="001D7F34"/>
    <w:rsid w:val="001D7F8B"/>
    <w:rsid w:val="001E0107"/>
    <w:rsid w:val="001E010E"/>
    <w:rsid w:val="001E0195"/>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6E"/>
    <w:rsid w:val="001E0786"/>
    <w:rsid w:val="001E07F8"/>
    <w:rsid w:val="001E0802"/>
    <w:rsid w:val="001E087A"/>
    <w:rsid w:val="001E0892"/>
    <w:rsid w:val="001E0994"/>
    <w:rsid w:val="001E09D7"/>
    <w:rsid w:val="001E09D8"/>
    <w:rsid w:val="001E0A10"/>
    <w:rsid w:val="001E0A3D"/>
    <w:rsid w:val="001E0A45"/>
    <w:rsid w:val="001E0A81"/>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32"/>
    <w:rsid w:val="001E1658"/>
    <w:rsid w:val="001E16A5"/>
    <w:rsid w:val="001E16F4"/>
    <w:rsid w:val="001E1707"/>
    <w:rsid w:val="001E174D"/>
    <w:rsid w:val="001E17AF"/>
    <w:rsid w:val="001E1867"/>
    <w:rsid w:val="001E18D1"/>
    <w:rsid w:val="001E1947"/>
    <w:rsid w:val="001E1952"/>
    <w:rsid w:val="001E19D2"/>
    <w:rsid w:val="001E1A23"/>
    <w:rsid w:val="001E1A8E"/>
    <w:rsid w:val="001E1AC0"/>
    <w:rsid w:val="001E1AD5"/>
    <w:rsid w:val="001E1AF7"/>
    <w:rsid w:val="001E1B62"/>
    <w:rsid w:val="001E1BBA"/>
    <w:rsid w:val="001E1C6E"/>
    <w:rsid w:val="001E1CAC"/>
    <w:rsid w:val="001E1D3E"/>
    <w:rsid w:val="001E1D5F"/>
    <w:rsid w:val="001E1DCA"/>
    <w:rsid w:val="001E1E16"/>
    <w:rsid w:val="001E1E37"/>
    <w:rsid w:val="001E1EAE"/>
    <w:rsid w:val="001E1EB8"/>
    <w:rsid w:val="001E1EC6"/>
    <w:rsid w:val="001E1EC7"/>
    <w:rsid w:val="001E1FCC"/>
    <w:rsid w:val="001E2170"/>
    <w:rsid w:val="001E2178"/>
    <w:rsid w:val="001E2189"/>
    <w:rsid w:val="001E2217"/>
    <w:rsid w:val="001E2320"/>
    <w:rsid w:val="001E2325"/>
    <w:rsid w:val="001E2335"/>
    <w:rsid w:val="001E23BD"/>
    <w:rsid w:val="001E2408"/>
    <w:rsid w:val="001E245A"/>
    <w:rsid w:val="001E24C9"/>
    <w:rsid w:val="001E24F2"/>
    <w:rsid w:val="001E2617"/>
    <w:rsid w:val="001E2619"/>
    <w:rsid w:val="001E262F"/>
    <w:rsid w:val="001E26CC"/>
    <w:rsid w:val="001E270C"/>
    <w:rsid w:val="001E273A"/>
    <w:rsid w:val="001E2742"/>
    <w:rsid w:val="001E2788"/>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4D"/>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47"/>
    <w:rsid w:val="001E4A65"/>
    <w:rsid w:val="001E4B34"/>
    <w:rsid w:val="001E4B94"/>
    <w:rsid w:val="001E4BA5"/>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634"/>
    <w:rsid w:val="001E574A"/>
    <w:rsid w:val="001E577B"/>
    <w:rsid w:val="001E581D"/>
    <w:rsid w:val="001E585F"/>
    <w:rsid w:val="001E5863"/>
    <w:rsid w:val="001E5959"/>
    <w:rsid w:val="001E5A69"/>
    <w:rsid w:val="001E5A85"/>
    <w:rsid w:val="001E5B27"/>
    <w:rsid w:val="001E5BAF"/>
    <w:rsid w:val="001E5BE7"/>
    <w:rsid w:val="001E5C05"/>
    <w:rsid w:val="001E5C1F"/>
    <w:rsid w:val="001E5C88"/>
    <w:rsid w:val="001E5C9A"/>
    <w:rsid w:val="001E5CB1"/>
    <w:rsid w:val="001E5D2E"/>
    <w:rsid w:val="001E5D58"/>
    <w:rsid w:val="001E5D7F"/>
    <w:rsid w:val="001E5DA7"/>
    <w:rsid w:val="001E5EC0"/>
    <w:rsid w:val="001E5F17"/>
    <w:rsid w:val="001E5F23"/>
    <w:rsid w:val="001E60C2"/>
    <w:rsid w:val="001E61BC"/>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64"/>
    <w:rsid w:val="001E6DBF"/>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6CD"/>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34"/>
    <w:rsid w:val="001F0575"/>
    <w:rsid w:val="001F05EF"/>
    <w:rsid w:val="001F067B"/>
    <w:rsid w:val="001F0686"/>
    <w:rsid w:val="001F0733"/>
    <w:rsid w:val="001F073D"/>
    <w:rsid w:val="001F08AB"/>
    <w:rsid w:val="001F0916"/>
    <w:rsid w:val="001F0917"/>
    <w:rsid w:val="001F098C"/>
    <w:rsid w:val="001F0A2A"/>
    <w:rsid w:val="001F0A52"/>
    <w:rsid w:val="001F0B0B"/>
    <w:rsid w:val="001F0B8D"/>
    <w:rsid w:val="001F0BE0"/>
    <w:rsid w:val="001F0BF2"/>
    <w:rsid w:val="001F0C31"/>
    <w:rsid w:val="001F0C44"/>
    <w:rsid w:val="001F0CBC"/>
    <w:rsid w:val="001F0CC8"/>
    <w:rsid w:val="001F0E30"/>
    <w:rsid w:val="001F0E92"/>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95"/>
    <w:rsid w:val="001F19D3"/>
    <w:rsid w:val="001F1A23"/>
    <w:rsid w:val="001F1A37"/>
    <w:rsid w:val="001F1AC9"/>
    <w:rsid w:val="001F1B9C"/>
    <w:rsid w:val="001F1C0C"/>
    <w:rsid w:val="001F1D09"/>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CB"/>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1E"/>
    <w:rsid w:val="001F3B82"/>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521"/>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3B"/>
    <w:rsid w:val="001F4C4A"/>
    <w:rsid w:val="001F4D6F"/>
    <w:rsid w:val="001F4DC3"/>
    <w:rsid w:val="001F4DCE"/>
    <w:rsid w:val="001F4E02"/>
    <w:rsid w:val="001F4E71"/>
    <w:rsid w:val="001F4F4B"/>
    <w:rsid w:val="001F4FBE"/>
    <w:rsid w:val="001F4FE1"/>
    <w:rsid w:val="001F4FF1"/>
    <w:rsid w:val="001F5009"/>
    <w:rsid w:val="001F50A2"/>
    <w:rsid w:val="001F517A"/>
    <w:rsid w:val="001F523A"/>
    <w:rsid w:val="001F5255"/>
    <w:rsid w:val="001F527C"/>
    <w:rsid w:val="001F5485"/>
    <w:rsid w:val="001F54C6"/>
    <w:rsid w:val="001F5547"/>
    <w:rsid w:val="001F5554"/>
    <w:rsid w:val="001F55ED"/>
    <w:rsid w:val="001F5609"/>
    <w:rsid w:val="001F5673"/>
    <w:rsid w:val="001F56E6"/>
    <w:rsid w:val="001F57FA"/>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CD"/>
    <w:rsid w:val="001F5ED7"/>
    <w:rsid w:val="001F5F2F"/>
    <w:rsid w:val="001F5F4D"/>
    <w:rsid w:val="001F6036"/>
    <w:rsid w:val="001F60F1"/>
    <w:rsid w:val="001F6126"/>
    <w:rsid w:val="001F61AC"/>
    <w:rsid w:val="001F6212"/>
    <w:rsid w:val="001F6223"/>
    <w:rsid w:val="001F623A"/>
    <w:rsid w:val="001F62DB"/>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A40"/>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62A"/>
    <w:rsid w:val="001F7762"/>
    <w:rsid w:val="001F7764"/>
    <w:rsid w:val="001F786D"/>
    <w:rsid w:val="001F7AAD"/>
    <w:rsid w:val="001F7AFE"/>
    <w:rsid w:val="001F7B27"/>
    <w:rsid w:val="001F7B73"/>
    <w:rsid w:val="001F7B77"/>
    <w:rsid w:val="001F7B82"/>
    <w:rsid w:val="001F7B89"/>
    <w:rsid w:val="001F7C02"/>
    <w:rsid w:val="001F7C4B"/>
    <w:rsid w:val="001F7CA9"/>
    <w:rsid w:val="001F7D93"/>
    <w:rsid w:val="001F7F39"/>
    <w:rsid w:val="001F7F7B"/>
    <w:rsid w:val="0020001D"/>
    <w:rsid w:val="00200038"/>
    <w:rsid w:val="00200070"/>
    <w:rsid w:val="00200194"/>
    <w:rsid w:val="002001CA"/>
    <w:rsid w:val="002001F6"/>
    <w:rsid w:val="00200207"/>
    <w:rsid w:val="00200230"/>
    <w:rsid w:val="002002C5"/>
    <w:rsid w:val="002004BA"/>
    <w:rsid w:val="0020057E"/>
    <w:rsid w:val="002005AA"/>
    <w:rsid w:val="002005B2"/>
    <w:rsid w:val="002005C2"/>
    <w:rsid w:val="0020060D"/>
    <w:rsid w:val="0020065E"/>
    <w:rsid w:val="00200661"/>
    <w:rsid w:val="00200663"/>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16C"/>
    <w:rsid w:val="002032F1"/>
    <w:rsid w:val="00203377"/>
    <w:rsid w:val="00203426"/>
    <w:rsid w:val="002034D3"/>
    <w:rsid w:val="00203522"/>
    <w:rsid w:val="00203540"/>
    <w:rsid w:val="002036B6"/>
    <w:rsid w:val="00203764"/>
    <w:rsid w:val="0020376B"/>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4ED4"/>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60"/>
    <w:rsid w:val="00205E89"/>
    <w:rsid w:val="00205F74"/>
    <w:rsid w:val="00205F7B"/>
    <w:rsid w:val="00206054"/>
    <w:rsid w:val="002060FF"/>
    <w:rsid w:val="00206169"/>
    <w:rsid w:val="00206199"/>
    <w:rsid w:val="002061D3"/>
    <w:rsid w:val="0020622A"/>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BE"/>
    <w:rsid w:val="002068DA"/>
    <w:rsid w:val="00206919"/>
    <w:rsid w:val="0020691C"/>
    <w:rsid w:val="00206AB0"/>
    <w:rsid w:val="00206B4D"/>
    <w:rsid w:val="00206B8F"/>
    <w:rsid w:val="00206C03"/>
    <w:rsid w:val="00206C39"/>
    <w:rsid w:val="00206C54"/>
    <w:rsid w:val="00206CA5"/>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D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8B"/>
    <w:rsid w:val="00207CED"/>
    <w:rsid w:val="00207D20"/>
    <w:rsid w:val="00207D68"/>
    <w:rsid w:val="00207E7C"/>
    <w:rsid w:val="00207F2D"/>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36"/>
    <w:rsid w:val="00210552"/>
    <w:rsid w:val="0021056E"/>
    <w:rsid w:val="0021056F"/>
    <w:rsid w:val="002105A4"/>
    <w:rsid w:val="00210640"/>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5F"/>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04"/>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22"/>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17"/>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C4E"/>
    <w:rsid w:val="00214D70"/>
    <w:rsid w:val="00214D77"/>
    <w:rsid w:val="00214D89"/>
    <w:rsid w:val="00214D90"/>
    <w:rsid w:val="00215062"/>
    <w:rsid w:val="002150AF"/>
    <w:rsid w:val="00215153"/>
    <w:rsid w:val="002152A3"/>
    <w:rsid w:val="002152D1"/>
    <w:rsid w:val="0021534E"/>
    <w:rsid w:val="00215390"/>
    <w:rsid w:val="002153C8"/>
    <w:rsid w:val="00215450"/>
    <w:rsid w:val="002154F1"/>
    <w:rsid w:val="00215566"/>
    <w:rsid w:val="002155E1"/>
    <w:rsid w:val="002156E0"/>
    <w:rsid w:val="0021572C"/>
    <w:rsid w:val="002157A2"/>
    <w:rsid w:val="0021582D"/>
    <w:rsid w:val="002158BC"/>
    <w:rsid w:val="002158CD"/>
    <w:rsid w:val="002158DB"/>
    <w:rsid w:val="00215960"/>
    <w:rsid w:val="0021596A"/>
    <w:rsid w:val="00215A3B"/>
    <w:rsid w:val="00215AD1"/>
    <w:rsid w:val="00215AF2"/>
    <w:rsid w:val="00215B0B"/>
    <w:rsid w:val="00215B28"/>
    <w:rsid w:val="00215B42"/>
    <w:rsid w:val="00215C20"/>
    <w:rsid w:val="00215C54"/>
    <w:rsid w:val="00215C7A"/>
    <w:rsid w:val="00215D6C"/>
    <w:rsid w:val="00215D71"/>
    <w:rsid w:val="00215D82"/>
    <w:rsid w:val="00215DCD"/>
    <w:rsid w:val="00215DE0"/>
    <w:rsid w:val="00215E5A"/>
    <w:rsid w:val="00215EA4"/>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6C6"/>
    <w:rsid w:val="0022080F"/>
    <w:rsid w:val="002208AA"/>
    <w:rsid w:val="002208C5"/>
    <w:rsid w:val="002208E8"/>
    <w:rsid w:val="00220910"/>
    <w:rsid w:val="00220A31"/>
    <w:rsid w:val="00220B41"/>
    <w:rsid w:val="00220B85"/>
    <w:rsid w:val="00220C14"/>
    <w:rsid w:val="00220C8D"/>
    <w:rsid w:val="00220DA4"/>
    <w:rsid w:val="00220DC7"/>
    <w:rsid w:val="00220E35"/>
    <w:rsid w:val="00220E37"/>
    <w:rsid w:val="00220E5B"/>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3"/>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2B"/>
    <w:rsid w:val="00221D4C"/>
    <w:rsid w:val="00221DF9"/>
    <w:rsid w:val="00221EA6"/>
    <w:rsid w:val="00221EC6"/>
    <w:rsid w:val="00221EE8"/>
    <w:rsid w:val="00221F8B"/>
    <w:rsid w:val="00221FB7"/>
    <w:rsid w:val="002220C0"/>
    <w:rsid w:val="002220ED"/>
    <w:rsid w:val="0022217E"/>
    <w:rsid w:val="002221B0"/>
    <w:rsid w:val="002221B9"/>
    <w:rsid w:val="00222226"/>
    <w:rsid w:val="0022224E"/>
    <w:rsid w:val="002222B8"/>
    <w:rsid w:val="002222DD"/>
    <w:rsid w:val="002222E6"/>
    <w:rsid w:val="00222340"/>
    <w:rsid w:val="002223C5"/>
    <w:rsid w:val="002223E7"/>
    <w:rsid w:val="00222416"/>
    <w:rsid w:val="00222426"/>
    <w:rsid w:val="00222481"/>
    <w:rsid w:val="002224B2"/>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30"/>
    <w:rsid w:val="00222DFD"/>
    <w:rsid w:val="00222E06"/>
    <w:rsid w:val="00222E42"/>
    <w:rsid w:val="00222F22"/>
    <w:rsid w:val="00222F79"/>
    <w:rsid w:val="002230FC"/>
    <w:rsid w:val="00223110"/>
    <w:rsid w:val="0022314C"/>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49"/>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38"/>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6EE"/>
    <w:rsid w:val="00225750"/>
    <w:rsid w:val="00225768"/>
    <w:rsid w:val="0022583F"/>
    <w:rsid w:val="00225931"/>
    <w:rsid w:val="002259A6"/>
    <w:rsid w:val="002259BC"/>
    <w:rsid w:val="00225A24"/>
    <w:rsid w:val="00225AB2"/>
    <w:rsid w:val="00225ACE"/>
    <w:rsid w:val="00225B2F"/>
    <w:rsid w:val="00225CD6"/>
    <w:rsid w:val="00225CF4"/>
    <w:rsid w:val="00225D01"/>
    <w:rsid w:val="00225DC6"/>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AC"/>
    <w:rsid w:val="00226AF2"/>
    <w:rsid w:val="00226B1A"/>
    <w:rsid w:val="00226BA2"/>
    <w:rsid w:val="00226C07"/>
    <w:rsid w:val="00226D01"/>
    <w:rsid w:val="00226D03"/>
    <w:rsid w:val="00226D40"/>
    <w:rsid w:val="00226D4F"/>
    <w:rsid w:val="00226DA4"/>
    <w:rsid w:val="00226DCF"/>
    <w:rsid w:val="00226EAA"/>
    <w:rsid w:val="00226EEC"/>
    <w:rsid w:val="00226F66"/>
    <w:rsid w:val="00226F69"/>
    <w:rsid w:val="00226FAE"/>
    <w:rsid w:val="00226FB4"/>
    <w:rsid w:val="00226FCA"/>
    <w:rsid w:val="00227007"/>
    <w:rsid w:val="002270A3"/>
    <w:rsid w:val="0022724F"/>
    <w:rsid w:val="00227259"/>
    <w:rsid w:val="002272E8"/>
    <w:rsid w:val="002272FB"/>
    <w:rsid w:val="002273CB"/>
    <w:rsid w:val="002274A1"/>
    <w:rsid w:val="002274D1"/>
    <w:rsid w:val="002274EC"/>
    <w:rsid w:val="002275F6"/>
    <w:rsid w:val="002276B8"/>
    <w:rsid w:val="002277C4"/>
    <w:rsid w:val="0022780F"/>
    <w:rsid w:val="0022786A"/>
    <w:rsid w:val="00227A7F"/>
    <w:rsid w:val="00227AFF"/>
    <w:rsid w:val="00227C29"/>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AB8"/>
    <w:rsid w:val="00230B30"/>
    <w:rsid w:val="00230B31"/>
    <w:rsid w:val="00230B48"/>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B7"/>
    <w:rsid w:val="002317D9"/>
    <w:rsid w:val="002318EE"/>
    <w:rsid w:val="002319E0"/>
    <w:rsid w:val="00231AB5"/>
    <w:rsid w:val="00231BEA"/>
    <w:rsid w:val="00231C4D"/>
    <w:rsid w:val="00231CD1"/>
    <w:rsid w:val="00231CEB"/>
    <w:rsid w:val="00231D97"/>
    <w:rsid w:val="00231E1A"/>
    <w:rsid w:val="00231E26"/>
    <w:rsid w:val="0023203A"/>
    <w:rsid w:val="0023204B"/>
    <w:rsid w:val="0023207A"/>
    <w:rsid w:val="0023209D"/>
    <w:rsid w:val="002320FF"/>
    <w:rsid w:val="0023215C"/>
    <w:rsid w:val="00232198"/>
    <w:rsid w:val="00232235"/>
    <w:rsid w:val="00232257"/>
    <w:rsid w:val="002322B0"/>
    <w:rsid w:val="00232341"/>
    <w:rsid w:val="00232380"/>
    <w:rsid w:val="002323A3"/>
    <w:rsid w:val="00232400"/>
    <w:rsid w:val="00232419"/>
    <w:rsid w:val="00232474"/>
    <w:rsid w:val="002324B0"/>
    <w:rsid w:val="00232542"/>
    <w:rsid w:val="002325B3"/>
    <w:rsid w:val="00232661"/>
    <w:rsid w:val="00232844"/>
    <w:rsid w:val="00232868"/>
    <w:rsid w:val="002329D8"/>
    <w:rsid w:val="00232A0E"/>
    <w:rsid w:val="00232A4A"/>
    <w:rsid w:val="00232ABD"/>
    <w:rsid w:val="00232B00"/>
    <w:rsid w:val="00232B9C"/>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18D"/>
    <w:rsid w:val="002331BF"/>
    <w:rsid w:val="00233209"/>
    <w:rsid w:val="00233213"/>
    <w:rsid w:val="00233233"/>
    <w:rsid w:val="002332B4"/>
    <w:rsid w:val="002332DB"/>
    <w:rsid w:val="00233300"/>
    <w:rsid w:val="00233305"/>
    <w:rsid w:val="002333F9"/>
    <w:rsid w:val="0023340B"/>
    <w:rsid w:val="002334EF"/>
    <w:rsid w:val="00233539"/>
    <w:rsid w:val="002335EB"/>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10C"/>
    <w:rsid w:val="002341C2"/>
    <w:rsid w:val="00234311"/>
    <w:rsid w:val="002343A8"/>
    <w:rsid w:val="002343B6"/>
    <w:rsid w:val="002343DF"/>
    <w:rsid w:val="002343EB"/>
    <w:rsid w:val="00234403"/>
    <w:rsid w:val="0023443B"/>
    <w:rsid w:val="002344DE"/>
    <w:rsid w:val="00234507"/>
    <w:rsid w:val="00234526"/>
    <w:rsid w:val="002347DE"/>
    <w:rsid w:val="00234826"/>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8A"/>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8ED"/>
    <w:rsid w:val="00235A45"/>
    <w:rsid w:val="00235A5A"/>
    <w:rsid w:val="00235A76"/>
    <w:rsid w:val="00235A9F"/>
    <w:rsid w:val="00235AC8"/>
    <w:rsid w:val="00235B1C"/>
    <w:rsid w:val="00235B56"/>
    <w:rsid w:val="00235BA1"/>
    <w:rsid w:val="00235BCA"/>
    <w:rsid w:val="00235C7E"/>
    <w:rsid w:val="00235D21"/>
    <w:rsid w:val="00235D4D"/>
    <w:rsid w:val="00235D53"/>
    <w:rsid w:val="00235D57"/>
    <w:rsid w:val="00235D5A"/>
    <w:rsid w:val="00235E27"/>
    <w:rsid w:val="00235EAD"/>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3B"/>
    <w:rsid w:val="0023679D"/>
    <w:rsid w:val="002367D9"/>
    <w:rsid w:val="00236845"/>
    <w:rsid w:val="00236861"/>
    <w:rsid w:val="00236A31"/>
    <w:rsid w:val="00236A4B"/>
    <w:rsid w:val="00236AAD"/>
    <w:rsid w:val="00236ABD"/>
    <w:rsid w:val="00236B2B"/>
    <w:rsid w:val="00236C06"/>
    <w:rsid w:val="00236D29"/>
    <w:rsid w:val="00236D3D"/>
    <w:rsid w:val="00236D80"/>
    <w:rsid w:val="00236E4E"/>
    <w:rsid w:val="00236EA3"/>
    <w:rsid w:val="00236EDB"/>
    <w:rsid w:val="00236F13"/>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9E5"/>
    <w:rsid w:val="00237AD8"/>
    <w:rsid w:val="00237B05"/>
    <w:rsid w:val="00237C12"/>
    <w:rsid w:val="00237DFE"/>
    <w:rsid w:val="00237E63"/>
    <w:rsid w:val="00237E75"/>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E29"/>
    <w:rsid w:val="00240E51"/>
    <w:rsid w:val="00240EA8"/>
    <w:rsid w:val="00240ED5"/>
    <w:rsid w:val="00240EF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4"/>
    <w:rsid w:val="00241EA9"/>
    <w:rsid w:val="00241ECC"/>
    <w:rsid w:val="00241F20"/>
    <w:rsid w:val="00241F85"/>
    <w:rsid w:val="00241FA3"/>
    <w:rsid w:val="00241FB1"/>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AD3"/>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32"/>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5CA"/>
    <w:rsid w:val="00244669"/>
    <w:rsid w:val="00244792"/>
    <w:rsid w:val="002448E1"/>
    <w:rsid w:val="0024491C"/>
    <w:rsid w:val="002449B7"/>
    <w:rsid w:val="002449EC"/>
    <w:rsid w:val="00244A21"/>
    <w:rsid w:val="00244AA9"/>
    <w:rsid w:val="00244AE6"/>
    <w:rsid w:val="00244CA4"/>
    <w:rsid w:val="00244CD9"/>
    <w:rsid w:val="00244DB9"/>
    <w:rsid w:val="00244E0A"/>
    <w:rsid w:val="00244E29"/>
    <w:rsid w:val="00244EE8"/>
    <w:rsid w:val="00244F48"/>
    <w:rsid w:val="00244FD4"/>
    <w:rsid w:val="00244FE1"/>
    <w:rsid w:val="002450C1"/>
    <w:rsid w:val="002450E2"/>
    <w:rsid w:val="00245142"/>
    <w:rsid w:val="00245161"/>
    <w:rsid w:val="0024519B"/>
    <w:rsid w:val="002451A6"/>
    <w:rsid w:val="0024520F"/>
    <w:rsid w:val="002452A6"/>
    <w:rsid w:val="0024536E"/>
    <w:rsid w:val="00245442"/>
    <w:rsid w:val="00245464"/>
    <w:rsid w:val="0024547E"/>
    <w:rsid w:val="0024554B"/>
    <w:rsid w:val="0024555B"/>
    <w:rsid w:val="00245593"/>
    <w:rsid w:val="002455F9"/>
    <w:rsid w:val="0024565E"/>
    <w:rsid w:val="002456D3"/>
    <w:rsid w:val="00245808"/>
    <w:rsid w:val="002458B5"/>
    <w:rsid w:val="00245933"/>
    <w:rsid w:val="0024598D"/>
    <w:rsid w:val="002459D2"/>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70"/>
    <w:rsid w:val="002466DC"/>
    <w:rsid w:val="0024672B"/>
    <w:rsid w:val="0024675B"/>
    <w:rsid w:val="002467A4"/>
    <w:rsid w:val="00246820"/>
    <w:rsid w:val="00246920"/>
    <w:rsid w:val="0024695A"/>
    <w:rsid w:val="00246A27"/>
    <w:rsid w:val="00246B35"/>
    <w:rsid w:val="00246B37"/>
    <w:rsid w:val="00246BD4"/>
    <w:rsid w:val="00246C34"/>
    <w:rsid w:val="00246C3E"/>
    <w:rsid w:val="00246C5C"/>
    <w:rsid w:val="00246C89"/>
    <w:rsid w:val="00246CD1"/>
    <w:rsid w:val="00246CD9"/>
    <w:rsid w:val="00246D6A"/>
    <w:rsid w:val="00246DD7"/>
    <w:rsid w:val="00246F05"/>
    <w:rsid w:val="00246F22"/>
    <w:rsid w:val="00246F55"/>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AAA"/>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4C3"/>
    <w:rsid w:val="0025054D"/>
    <w:rsid w:val="0025056C"/>
    <w:rsid w:val="00250576"/>
    <w:rsid w:val="00250588"/>
    <w:rsid w:val="00250593"/>
    <w:rsid w:val="00250699"/>
    <w:rsid w:val="0025069F"/>
    <w:rsid w:val="00250767"/>
    <w:rsid w:val="0025081F"/>
    <w:rsid w:val="002508C3"/>
    <w:rsid w:val="00250917"/>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E23"/>
    <w:rsid w:val="00250E2C"/>
    <w:rsid w:val="00250E47"/>
    <w:rsid w:val="00250FC3"/>
    <w:rsid w:val="00250FFE"/>
    <w:rsid w:val="0025100D"/>
    <w:rsid w:val="0025138F"/>
    <w:rsid w:val="002513D8"/>
    <w:rsid w:val="002513E0"/>
    <w:rsid w:val="00251431"/>
    <w:rsid w:val="0025149D"/>
    <w:rsid w:val="002514A2"/>
    <w:rsid w:val="002514D3"/>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2C"/>
    <w:rsid w:val="00251B32"/>
    <w:rsid w:val="00251B35"/>
    <w:rsid w:val="00251B8F"/>
    <w:rsid w:val="00251BAC"/>
    <w:rsid w:val="00251BC8"/>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BD"/>
    <w:rsid w:val="00253CCB"/>
    <w:rsid w:val="00253DC2"/>
    <w:rsid w:val="00253F15"/>
    <w:rsid w:val="00253F25"/>
    <w:rsid w:val="00253F3A"/>
    <w:rsid w:val="00253F5B"/>
    <w:rsid w:val="00254151"/>
    <w:rsid w:val="00254238"/>
    <w:rsid w:val="0025423D"/>
    <w:rsid w:val="0025440F"/>
    <w:rsid w:val="00254489"/>
    <w:rsid w:val="00254521"/>
    <w:rsid w:val="00254526"/>
    <w:rsid w:val="0025468B"/>
    <w:rsid w:val="002546EE"/>
    <w:rsid w:val="00254758"/>
    <w:rsid w:val="002548E6"/>
    <w:rsid w:val="00254968"/>
    <w:rsid w:val="002549F1"/>
    <w:rsid w:val="00254A18"/>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6A"/>
    <w:rsid w:val="00255751"/>
    <w:rsid w:val="0025583B"/>
    <w:rsid w:val="0025583C"/>
    <w:rsid w:val="0025588D"/>
    <w:rsid w:val="002559FE"/>
    <w:rsid w:val="00255A82"/>
    <w:rsid w:val="00255B18"/>
    <w:rsid w:val="00255B66"/>
    <w:rsid w:val="00255B7E"/>
    <w:rsid w:val="00255B85"/>
    <w:rsid w:val="00255BBB"/>
    <w:rsid w:val="00255BE3"/>
    <w:rsid w:val="00255C67"/>
    <w:rsid w:val="00255CCA"/>
    <w:rsid w:val="00255D54"/>
    <w:rsid w:val="00255D93"/>
    <w:rsid w:val="00255E24"/>
    <w:rsid w:val="00255E4C"/>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79C"/>
    <w:rsid w:val="0025685C"/>
    <w:rsid w:val="002568D8"/>
    <w:rsid w:val="00256910"/>
    <w:rsid w:val="00256921"/>
    <w:rsid w:val="00256947"/>
    <w:rsid w:val="00256A23"/>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8C"/>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7C8"/>
    <w:rsid w:val="0026082D"/>
    <w:rsid w:val="002608A0"/>
    <w:rsid w:val="00260916"/>
    <w:rsid w:val="00260955"/>
    <w:rsid w:val="0026096B"/>
    <w:rsid w:val="00260A88"/>
    <w:rsid w:val="00260B23"/>
    <w:rsid w:val="00260BC7"/>
    <w:rsid w:val="00260C95"/>
    <w:rsid w:val="00260CF3"/>
    <w:rsid w:val="00260D37"/>
    <w:rsid w:val="00260D94"/>
    <w:rsid w:val="00260DAC"/>
    <w:rsid w:val="00260E3F"/>
    <w:rsid w:val="00260EA4"/>
    <w:rsid w:val="00260EBA"/>
    <w:rsid w:val="00260EC3"/>
    <w:rsid w:val="00260EC6"/>
    <w:rsid w:val="00260F56"/>
    <w:rsid w:val="00260F8E"/>
    <w:rsid w:val="00261056"/>
    <w:rsid w:val="0026106C"/>
    <w:rsid w:val="00261103"/>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FF"/>
    <w:rsid w:val="00261680"/>
    <w:rsid w:val="002616D1"/>
    <w:rsid w:val="002617EB"/>
    <w:rsid w:val="00261843"/>
    <w:rsid w:val="00261886"/>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51"/>
    <w:rsid w:val="002624A8"/>
    <w:rsid w:val="002625B8"/>
    <w:rsid w:val="002625F4"/>
    <w:rsid w:val="002626A1"/>
    <w:rsid w:val="002626C2"/>
    <w:rsid w:val="00262700"/>
    <w:rsid w:val="00262735"/>
    <w:rsid w:val="00262742"/>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BC"/>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8"/>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CC"/>
    <w:rsid w:val="00265EBD"/>
    <w:rsid w:val="00265F45"/>
    <w:rsid w:val="00265FA7"/>
    <w:rsid w:val="00266009"/>
    <w:rsid w:val="0026601E"/>
    <w:rsid w:val="00266146"/>
    <w:rsid w:val="002662C1"/>
    <w:rsid w:val="00266399"/>
    <w:rsid w:val="00266429"/>
    <w:rsid w:val="00266478"/>
    <w:rsid w:val="002664DD"/>
    <w:rsid w:val="002664FB"/>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9BE"/>
    <w:rsid w:val="00267A17"/>
    <w:rsid w:val="00267C2F"/>
    <w:rsid w:val="00267C72"/>
    <w:rsid w:val="00267C76"/>
    <w:rsid w:val="00267C89"/>
    <w:rsid w:val="00267DCB"/>
    <w:rsid w:val="00267FB1"/>
    <w:rsid w:val="00270023"/>
    <w:rsid w:val="0027005C"/>
    <w:rsid w:val="0027006E"/>
    <w:rsid w:val="002700AC"/>
    <w:rsid w:val="002700ED"/>
    <w:rsid w:val="002700F4"/>
    <w:rsid w:val="00270120"/>
    <w:rsid w:val="00270124"/>
    <w:rsid w:val="00270129"/>
    <w:rsid w:val="0027016F"/>
    <w:rsid w:val="0027021F"/>
    <w:rsid w:val="00270242"/>
    <w:rsid w:val="00270288"/>
    <w:rsid w:val="00270289"/>
    <w:rsid w:val="002702B5"/>
    <w:rsid w:val="00270334"/>
    <w:rsid w:val="00270538"/>
    <w:rsid w:val="0027054C"/>
    <w:rsid w:val="00270586"/>
    <w:rsid w:val="002705B5"/>
    <w:rsid w:val="00270606"/>
    <w:rsid w:val="002706A4"/>
    <w:rsid w:val="002706CF"/>
    <w:rsid w:val="00270791"/>
    <w:rsid w:val="00270792"/>
    <w:rsid w:val="0027079F"/>
    <w:rsid w:val="002707B7"/>
    <w:rsid w:val="00270864"/>
    <w:rsid w:val="0027088D"/>
    <w:rsid w:val="002708F8"/>
    <w:rsid w:val="00270956"/>
    <w:rsid w:val="0027095E"/>
    <w:rsid w:val="0027099C"/>
    <w:rsid w:val="00270A26"/>
    <w:rsid w:val="00270A42"/>
    <w:rsid w:val="00270B67"/>
    <w:rsid w:val="00270BD4"/>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9"/>
    <w:rsid w:val="0027133B"/>
    <w:rsid w:val="002713BF"/>
    <w:rsid w:val="002713C6"/>
    <w:rsid w:val="00271400"/>
    <w:rsid w:val="00271404"/>
    <w:rsid w:val="00271414"/>
    <w:rsid w:val="002714AD"/>
    <w:rsid w:val="002714F3"/>
    <w:rsid w:val="00271581"/>
    <w:rsid w:val="002715B0"/>
    <w:rsid w:val="002715D0"/>
    <w:rsid w:val="00271619"/>
    <w:rsid w:val="0027162F"/>
    <w:rsid w:val="00271668"/>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8F4"/>
    <w:rsid w:val="00272A87"/>
    <w:rsid w:val="00272B43"/>
    <w:rsid w:val="00272BE0"/>
    <w:rsid w:val="00272BF9"/>
    <w:rsid w:val="00272C44"/>
    <w:rsid w:val="00272C80"/>
    <w:rsid w:val="00272C97"/>
    <w:rsid w:val="00272CBE"/>
    <w:rsid w:val="00272CD7"/>
    <w:rsid w:val="00272D4D"/>
    <w:rsid w:val="00272DF1"/>
    <w:rsid w:val="00272F02"/>
    <w:rsid w:val="00272F95"/>
    <w:rsid w:val="00272FD4"/>
    <w:rsid w:val="0027303D"/>
    <w:rsid w:val="00273091"/>
    <w:rsid w:val="00273103"/>
    <w:rsid w:val="00273122"/>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2EB"/>
    <w:rsid w:val="00274375"/>
    <w:rsid w:val="00274515"/>
    <w:rsid w:val="00274555"/>
    <w:rsid w:val="002745BB"/>
    <w:rsid w:val="002745D3"/>
    <w:rsid w:val="002745D8"/>
    <w:rsid w:val="002745EA"/>
    <w:rsid w:val="002745EB"/>
    <w:rsid w:val="00274641"/>
    <w:rsid w:val="002746A2"/>
    <w:rsid w:val="002746A7"/>
    <w:rsid w:val="00274700"/>
    <w:rsid w:val="00274736"/>
    <w:rsid w:val="00274791"/>
    <w:rsid w:val="002747A5"/>
    <w:rsid w:val="002747CC"/>
    <w:rsid w:val="0027483E"/>
    <w:rsid w:val="002748C2"/>
    <w:rsid w:val="002749F6"/>
    <w:rsid w:val="00274AC6"/>
    <w:rsid w:val="00274ACA"/>
    <w:rsid w:val="00274C62"/>
    <w:rsid w:val="00274CB2"/>
    <w:rsid w:val="00274D27"/>
    <w:rsid w:val="00274D50"/>
    <w:rsid w:val="00274D56"/>
    <w:rsid w:val="00274E5E"/>
    <w:rsid w:val="00274EB6"/>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70A"/>
    <w:rsid w:val="002767B8"/>
    <w:rsid w:val="00276837"/>
    <w:rsid w:val="00276896"/>
    <w:rsid w:val="00276A11"/>
    <w:rsid w:val="00276A5D"/>
    <w:rsid w:val="00276A70"/>
    <w:rsid w:val="00276AA6"/>
    <w:rsid w:val="00276AD8"/>
    <w:rsid w:val="00276ADC"/>
    <w:rsid w:val="00276B08"/>
    <w:rsid w:val="00276BA0"/>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37"/>
    <w:rsid w:val="00277157"/>
    <w:rsid w:val="002771E9"/>
    <w:rsid w:val="002772DC"/>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13"/>
    <w:rsid w:val="00280563"/>
    <w:rsid w:val="00280581"/>
    <w:rsid w:val="002805F2"/>
    <w:rsid w:val="00280602"/>
    <w:rsid w:val="0028067F"/>
    <w:rsid w:val="002806DE"/>
    <w:rsid w:val="002806E7"/>
    <w:rsid w:val="00280703"/>
    <w:rsid w:val="0028077A"/>
    <w:rsid w:val="0028088C"/>
    <w:rsid w:val="00280906"/>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74"/>
    <w:rsid w:val="00280EDE"/>
    <w:rsid w:val="00280F08"/>
    <w:rsid w:val="00280F8B"/>
    <w:rsid w:val="00280FB2"/>
    <w:rsid w:val="0028111B"/>
    <w:rsid w:val="002811DC"/>
    <w:rsid w:val="00281406"/>
    <w:rsid w:val="0028140B"/>
    <w:rsid w:val="0028149B"/>
    <w:rsid w:val="0028150B"/>
    <w:rsid w:val="00281591"/>
    <w:rsid w:val="0028166F"/>
    <w:rsid w:val="002816A7"/>
    <w:rsid w:val="002816D0"/>
    <w:rsid w:val="002816EA"/>
    <w:rsid w:val="00281727"/>
    <w:rsid w:val="00281733"/>
    <w:rsid w:val="0028173D"/>
    <w:rsid w:val="00281945"/>
    <w:rsid w:val="00281A26"/>
    <w:rsid w:val="00281AB3"/>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73"/>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3C7"/>
    <w:rsid w:val="0028350C"/>
    <w:rsid w:val="0028353F"/>
    <w:rsid w:val="00283581"/>
    <w:rsid w:val="00283597"/>
    <w:rsid w:val="002835B9"/>
    <w:rsid w:val="002835CC"/>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C8"/>
    <w:rsid w:val="00284CE7"/>
    <w:rsid w:val="00284CF7"/>
    <w:rsid w:val="00284D10"/>
    <w:rsid w:val="00284EB0"/>
    <w:rsid w:val="00284EC5"/>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6F"/>
    <w:rsid w:val="00285CAC"/>
    <w:rsid w:val="00285CEA"/>
    <w:rsid w:val="00285D51"/>
    <w:rsid w:val="00285D53"/>
    <w:rsid w:val="00285DFC"/>
    <w:rsid w:val="00285EE0"/>
    <w:rsid w:val="00285EEC"/>
    <w:rsid w:val="00285F9E"/>
    <w:rsid w:val="00285FB3"/>
    <w:rsid w:val="00285FD7"/>
    <w:rsid w:val="00285FED"/>
    <w:rsid w:val="00285FF3"/>
    <w:rsid w:val="00286101"/>
    <w:rsid w:val="0028611D"/>
    <w:rsid w:val="00286169"/>
    <w:rsid w:val="00286207"/>
    <w:rsid w:val="00286391"/>
    <w:rsid w:val="002863D6"/>
    <w:rsid w:val="0028644F"/>
    <w:rsid w:val="002864D8"/>
    <w:rsid w:val="0028654A"/>
    <w:rsid w:val="002865BC"/>
    <w:rsid w:val="002865DA"/>
    <w:rsid w:val="002866B9"/>
    <w:rsid w:val="0028680F"/>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84"/>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26"/>
    <w:rsid w:val="00290947"/>
    <w:rsid w:val="0029097E"/>
    <w:rsid w:val="00290A6F"/>
    <w:rsid w:val="00290A84"/>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CE"/>
    <w:rsid w:val="002918D1"/>
    <w:rsid w:val="0029190F"/>
    <w:rsid w:val="00291982"/>
    <w:rsid w:val="0029198D"/>
    <w:rsid w:val="00291B45"/>
    <w:rsid w:val="00291BE5"/>
    <w:rsid w:val="00291C62"/>
    <w:rsid w:val="00291E21"/>
    <w:rsid w:val="00291EFB"/>
    <w:rsid w:val="00291F95"/>
    <w:rsid w:val="00291FAA"/>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3F99"/>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DB"/>
    <w:rsid w:val="002944E6"/>
    <w:rsid w:val="00294596"/>
    <w:rsid w:val="0029461A"/>
    <w:rsid w:val="0029468F"/>
    <w:rsid w:val="002946A3"/>
    <w:rsid w:val="00294703"/>
    <w:rsid w:val="0029470D"/>
    <w:rsid w:val="002947E7"/>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14"/>
    <w:rsid w:val="00296722"/>
    <w:rsid w:val="00296838"/>
    <w:rsid w:val="002969DB"/>
    <w:rsid w:val="00296AA4"/>
    <w:rsid w:val="00296B41"/>
    <w:rsid w:val="00296BB3"/>
    <w:rsid w:val="00296C2A"/>
    <w:rsid w:val="00296C7B"/>
    <w:rsid w:val="00296CA3"/>
    <w:rsid w:val="00296D96"/>
    <w:rsid w:val="00296DA3"/>
    <w:rsid w:val="00296EC3"/>
    <w:rsid w:val="00296EC6"/>
    <w:rsid w:val="00296F9C"/>
    <w:rsid w:val="00296FA0"/>
    <w:rsid w:val="00297137"/>
    <w:rsid w:val="0029725E"/>
    <w:rsid w:val="00297282"/>
    <w:rsid w:val="002973DB"/>
    <w:rsid w:val="002974F0"/>
    <w:rsid w:val="0029753D"/>
    <w:rsid w:val="00297574"/>
    <w:rsid w:val="00297610"/>
    <w:rsid w:val="00297621"/>
    <w:rsid w:val="00297663"/>
    <w:rsid w:val="00297682"/>
    <w:rsid w:val="002976B2"/>
    <w:rsid w:val="00297745"/>
    <w:rsid w:val="00297788"/>
    <w:rsid w:val="002977C9"/>
    <w:rsid w:val="0029782E"/>
    <w:rsid w:val="0029791A"/>
    <w:rsid w:val="00297941"/>
    <w:rsid w:val="00297A2D"/>
    <w:rsid w:val="00297A57"/>
    <w:rsid w:val="00297B34"/>
    <w:rsid w:val="00297BB8"/>
    <w:rsid w:val="00297BCC"/>
    <w:rsid w:val="00297BD2"/>
    <w:rsid w:val="00297C3F"/>
    <w:rsid w:val="00297D0B"/>
    <w:rsid w:val="00297D44"/>
    <w:rsid w:val="00297EC6"/>
    <w:rsid w:val="00297F99"/>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921"/>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74"/>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4A3"/>
    <w:rsid w:val="002A24E9"/>
    <w:rsid w:val="002A2552"/>
    <w:rsid w:val="002A2566"/>
    <w:rsid w:val="002A2615"/>
    <w:rsid w:val="002A26C6"/>
    <w:rsid w:val="002A26D9"/>
    <w:rsid w:val="002A26E8"/>
    <w:rsid w:val="002A2714"/>
    <w:rsid w:val="002A272B"/>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7F"/>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31"/>
    <w:rsid w:val="002A5361"/>
    <w:rsid w:val="002A5402"/>
    <w:rsid w:val="002A540E"/>
    <w:rsid w:val="002A5416"/>
    <w:rsid w:val="002A54A1"/>
    <w:rsid w:val="002A564B"/>
    <w:rsid w:val="002A5658"/>
    <w:rsid w:val="002A56F9"/>
    <w:rsid w:val="002A5780"/>
    <w:rsid w:val="002A57ED"/>
    <w:rsid w:val="002A59DA"/>
    <w:rsid w:val="002A5A0D"/>
    <w:rsid w:val="002A5A26"/>
    <w:rsid w:val="002A5B49"/>
    <w:rsid w:val="002A5C06"/>
    <w:rsid w:val="002A5C71"/>
    <w:rsid w:val="002A5D2B"/>
    <w:rsid w:val="002A5E3A"/>
    <w:rsid w:val="002A5E6D"/>
    <w:rsid w:val="002A5EAA"/>
    <w:rsid w:val="002A5EBE"/>
    <w:rsid w:val="002A5EFF"/>
    <w:rsid w:val="002A5F93"/>
    <w:rsid w:val="002A60E6"/>
    <w:rsid w:val="002A61D4"/>
    <w:rsid w:val="002A6250"/>
    <w:rsid w:val="002A6258"/>
    <w:rsid w:val="002A6259"/>
    <w:rsid w:val="002A62B8"/>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33"/>
    <w:rsid w:val="002A69AF"/>
    <w:rsid w:val="002A6A85"/>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1A6"/>
    <w:rsid w:val="002A732F"/>
    <w:rsid w:val="002A73D1"/>
    <w:rsid w:val="002A748D"/>
    <w:rsid w:val="002A7499"/>
    <w:rsid w:val="002A75DA"/>
    <w:rsid w:val="002A7631"/>
    <w:rsid w:val="002A77EE"/>
    <w:rsid w:val="002A783A"/>
    <w:rsid w:val="002A785F"/>
    <w:rsid w:val="002A7897"/>
    <w:rsid w:val="002A789F"/>
    <w:rsid w:val="002A7910"/>
    <w:rsid w:val="002A7925"/>
    <w:rsid w:val="002A7955"/>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7C4"/>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EE9"/>
    <w:rsid w:val="002B0FFE"/>
    <w:rsid w:val="002B1005"/>
    <w:rsid w:val="002B1107"/>
    <w:rsid w:val="002B113B"/>
    <w:rsid w:val="002B118E"/>
    <w:rsid w:val="002B1226"/>
    <w:rsid w:val="002B125B"/>
    <w:rsid w:val="002B1279"/>
    <w:rsid w:val="002B13E4"/>
    <w:rsid w:val="002B13E9"/>
    <w:rsid w:val="002B1402"/>
    <w:rsid w:val="002B1457"/>
    <w:rsid w:val="002B14D8"/>
    <w:rsid w:val="002B14F3"/>
    <w:rsid w:val="002B1514"/>
    <w:rsid w:val="002B1576"/>
    <w:rsid w:val="002B15AA"/>
    <w:rsid w:val="002B1686"/>
    <w:rsid w:val="002B17E9"/>
    <w:rsid w:val="002B1896"/>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2E9C"/>
    <w:rsid w:val="002B2E9E"/>
    <w:rsid w:val="002B309E"/>
    <w:rsid w:val="002B30E6"/>
    <w:rsid w:val="002B31AE"/>
    <w:rsid w:val="002B31B8"/>
    <w:rsid w:val="002B31F3"/>
    <w:rsid w:val="002B3253"/>
    <w:rsid w:val="002B3349"/>
    <w:rsid w:val="002B3350"/>
    <w:rsid w:val="002B3373"/>
    <w:rsid w:val="002B33B0"/>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A6"/>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CE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10"/>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AAF"/>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B48"/>
    <w:rsid w:val="002B7B4D"/>
    <w:rsid w:val="002B7C02"/>
    <w:rsid w:val="002B7C56"/>
    <w:rsid w:val="002B7C5A"/>
    <w:rsid w:val="002B7D16"/>
    <w:rsid w:val="002B7DA7"/>
    <w:rsid w:val="002B7E15"/>
    <w:rsid w:val="002B7E7A"/>
    <w:rsid w:val="002B7E7C"/>
    <w:rsid w:val="002B7EE8"/>
    <w:rsid w:val="002B7F7A"/>
    <w:rsid w:val="002C001F"/>
    <w:rsid w:val="002C00D0"/>
    <w:rsid w:val="002C018F"/>
    <w:rsid w:val="002C0223"/>
    <w:rsid w:val="002C0250"/>
    <w:rsid w:val="002C0414"/>
    <w:rsid w:val="002C047B"/>
    <w:rsid w:val="002C04AB"/>
    <w:rsid w:val="002C06A7"/>
    <w:rsid w:val="002C0727"/>
    <w:rsid w:val="002C0762"/>
    <w:rsid w:val="002C08C8"/>
    <w:rsid w:val="002C08F7"/>
    <w:rsid w:val="002C0907"/>
    <w:rsid w:val="002C097B"/>
    <w:rsid w:val="002C09E5"/>
    <w:rsid w:val="002C0A65"/>
    <w:rsid w:val="002C0C2A"/>
    <w:rsid w:val="002C0CD8"/>
    <w:rsid w:val="002C0E36"/>
    <w:rsid w:val="002C0E37"/>
    <w:rsid w:val="002C0E72"/>
    <w:rsid w:val="002C0E92"/>
    <w:rsid w:val="002C0F28"/>
    <w:rsid w:val="002C0F96"/>
    <w:rsid w:val="002C1026"/>
    <w:rsid w:val="002C1098"/>
    <w:rsid w:val="002C11CA"/>
    <w:rsid w:val="002C126E"/>
    <w:rsid w:val="002C1293"/>
    <w:rsid w:val="002C1297"/>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C81"/>
    <w:rsid w:val="002C1D78"/>
    <w:rsid w:val="002C1DDD"/>
    <w:rsid w:val="002C1E08"/>
    <w:rsid w:val="002C1E84"/>
    <w:rsid w:val="002C1EF9"/>
    <w:rsid w:val="002C1F06"/>
    <w:rsid w:val="002C1FC3"/>
    <w:rsid w:val="002C2005"/>
    <w:rsid w:val="002C2022"/>
    <w:rsid w:val="002C20B3"/>
    <w:rsid w:val="002C21C6"/>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B44"/>
    <w:rsid w:val="002C2CD1"/>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FF"/>
    <w:rsid w:val="002C3305"/>
    <w:rsid w:val="002C3349"/>
    <w:rsid w:val="002C3361"/>
    <w:rsid w:val="002C33B5"/>
    <w:rsid w:val="002C33C8"/>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EB"/>
    <w:rsid w:val="002C39F6"/>
    <w:rsid w:val="002C3A25"/>
    <w:rsid w:val="002C3B2A"/>
    <w:rsid w:val="002C3B44"/>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10"/>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6A"/>
    <w:rsid w:val="002C5C8E"/>
    <w:rsid w:val="002C5E2A"/>
    <w:rsid w:val="002C5EAB"/>
    <w:rsid w:val="002C5EED"/>
    <w:rsid w:val="002C5FCD"/>
    <w:rsid w:val="002C60D0"/>
    <w:rsid w:val="002C6147"/>
    <w:rsid w:val="002C6193"/>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A2"/>
    <w:rsid w:val="002C7038"/>
    <w:rsid w:val="002C705F"/>
    <w:rsid w:val="002C7146"/>
    <w:rsid w:val="002C71B8"/>
    <w:rsid w:val="002C71BF"/>
    <w:rsid w:val="002C7245"/>
    <w:rsid w:val="002C737D"/>
    <w:rsid w:val="002C7390"/>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CB2"/>
    <w:rsid w:val="002C7DF2"/>
    <w:rsid w:val="002C7E07"/>
    <w:rsid w:val="002C7E8B"/>
    <w:rsid w:val="002C7EE2"/>
    <w:rsid w:val="002C7F2E"/>
    <w:rsid w:val="002C7FE4"/>
    <w:rsid w:val="002D0091"/>
    <w:rsid w:val="002D00CA"/>
    <w:rsid w:val="002D00D9"/>
    <w:rsid w:val="002D0176"/>
    <w:rsid w:val="002D018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5D"/>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E9C"/>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57"/>
    <w:rsid w:val="002D46E9"/>
    <w:rsid w:val="002D47A0"/>
    <w:rsid w:val="002D483F"/>
    <w:rsid w:val="002D4890"/>
    <w:rsid w:val="002D48D3"/>
    <w:rsid w:val="002D48DF"/>
    <w:rsid w:val="002D4926"/>
    <w:rsid w:val="002D4977"/>
    <w:rsid w:val="002D49BE"/>
    <w:rsid w:val="002D49D5"/>
    <w:rsid w:val="002D4A36"/>
    <w:rsid w:val="002D4A38"/>
    <w:rsid w:val="002D4AF7"/>
    <w:rsid w:val="002D4BE9"/>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3CE"/>
    <w:rsid w:val="002D640C"/>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E26"/>
    <w:rsid w:val="002D6E75"/>
    <w:rsid w:val="002D7006"/>
    <w:rsid w:val="002D71AD"/>
    <w:rsid w:val="002D71D8"/>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693"/>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50"/>
    <w:rsid w:val="002E1062"/>
    <w:rsid w:val="002E1083"/>
    <w:rsid w:val="002E10DD"/>
    <w:rsid w:val="002E10FB"/>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71"/>
    <w:rsid w:val="002E378F"/>
    <w:rsid w:val="002E37C0"/>
    <w:rsid w:val="002E37D2"/>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14"/>
    <w:rsid w:val="002E4A71"/>
    <w:rsid w:val="002E4A82"/>
    <w:rsid w:val="002E4AE1"/>
    <w:rsid w:val="002E4BCC"/>
    <w:rsid w:val="002E4C91"/>
    <w:rsid w:val="002E4D11"/>
    <w:rsid w:val="002E4D9B"/>
    <w:rsid w:val="002E4DCB"/>
    <w:rsid w:val="002E4ED1"/>
    <w:rsid w:val="002E4F0B"/>
    <w:rsid w:val="002E4F5A"/>
    <w:rsid w:val="002E4FAA"/>
    <w:rsid w:val="002E4FDB"/>
    <w:rsid w:val="002E500B"/>
    <w:rsid w:val="002E50D3"/>
    <w:rsid w:val="002E50E9"/>
    <w:rsid w:val="002E5169"/>
    <w:rsid w:val="002E5181"/>
    <w:rsid w:val="002E5225"/>
    <w:rsid w:val="002E5243"/>
    <w:rsid w:val="002E526A"/>
    <w:rsid w:val="002E52F3"/>
    <w:rsid w:val="002E5304"/>
    <w:rsid w:val="002E5305"/>
    <w:rsid w:val="002E530B"/>
    <w:rsid w:val="002E5443"/>
    <w:rsid w:val="002E5462"/>
    <w:rsid w:val="002E54E9"/>
    <w:rsid w:val="002E5516"/>
    <w:rsid w:val="002E5533"/>
    <w:rsid w:val="002E553D"/>
    <w:rsid w:val="002E5638"/>
    <w:rsid w:val="002E56C6"/>
    <w:rsid w:val="002E5749"/>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DD"/>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8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46"/>
    <w:rsid w:val="002F0754"/>
    <w:rsid w:val="002F0771"/>
    <w:rsid w:val="002F078C"/>
    <w:rsid w:val="002F0799"/>
    <w:rsid w:val="002F0854"/>
    <w:rsid w:val="002F0907"/>
    <w:rsid w:val="002F097D"/>
    <w:rsid w:val="002F09C9"/>
    <w:rsid w:val="002F0A3F"/>
    <w:rsid w:val="002F0AF9"/>
    <w:rsid w:val="002F0BBB"/>
    <w:rsid w:val="002F0BD6"/>
    <w:rsid w:val="002F0C10"/>
    <w:rsid w:val="002F0CCB"/>
    <w:rsid w:val="002F0CE9"/>
    <w:rsid w:val="002F0D1E"/>
    <w:rsid w:val="002F0F74"/>
    <w:rsid w:val="002F0FBE"/>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2A"/>
    <w:rsid w:val="002F15A4"/>
    <w:rsid w:val="002F1695"/>
    <w:rsid w:val="002F171F"/>
    <w:rsid w:val="002F1722"/>
    <w:rsid w:val="002F177E"/>
    <w:rsid w:val="002F1794"/>
    <w:rsid w:val="002F17A1"/>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061"/>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A02"/>
    <w:rsid w:val="002F2A21"/>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AF"/>
    <w:rsid w:val="002F49E7"/>
    <w:rsid w:val="002F4A24"/>
    <w:rsid w:val="002F4A75"/>
    <w:rsid w:val="002F4AA2"/>
    <w:rsid w:val="002F4AFA"/>
    <w:rsid w:val="002F4BB0"/>
    <w:rsid w:val="002F4BB3"/>
    <w:rsid w:val="002F4BD6"/>
    <w:rsid w:val="002F4C1C"/>
    <w:rsid w:val="002F4C93"/>
    <w:rsid w:val="002F4C97"/>
    <w:rsid w:val="002F4CCC"/>
    <w:rsid w:val="002F4D2A"/>
    <w:rsid w:val="002F4D95"/>
    <w:rsid w:val="002F4E50"/>
    <w:rsid w:val="002F4F1B"/>
    <w:rsid w:val="002F4F63"/>
    <w:rsid w:val="002F4FB1"/>
    <w:rsid w:val="002F5007"/>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48"/>
    <w:rsid w:val="003009CE"/>
    <w:rsid w:val="00300A50"/>
    <w:rsid w:val="00300BB2"/>
    <w:rsid w:val="00300BC7"/>
    <w:rsid w:val="00300BFC"/>
    <w:rsid w:val="00300C15"/>
    <w:rsid w:val="00300C9D"/>
    <w:rsid w:val="00300D1E"/>
    <w:rsid w:val="00300D2B"/>
    <w:rsid w:val="00300DB4"/>
    <w:rsid w:val="00300E63"/>
    <w:rsid w:val="00300ED8"/>
    <w:rsid w:val="00300FAD"/>
    <w:rsid w:val="00301094"/>
    <w:rsid w:val="0030118B"/>
    <w:rsid w:val="00301198"/>
    <w:rsid w:val="003012E2"/>
    <w:rsid w:val="00301320"/>
    <w:rsid w:val="0030133F"/>
    <w:rsid w:val="00301441"/>
    <w:rsid w:val="0030149B"/>
    <w:rsid w:val="003014DE"/>
    <w:rsid w:val="00301532"/>
    <w:rsid w:val="003016D5"/>
    <w:rsid w:val="0030177B"/>
    <w:rsid w:val="0030191F"/>
    <w:rsid w:val="0030193C"/>
    <w:rsid w:val="00301958"/>
    <w:rsid w:val="00301969"/>
    <w:rsid w:val="003019CE"/>
    <w:rsid w:val="00301A5E"/>
    <w:rsid w:val="00301AB9"/>
    <w:rsid w:val="00301BEE"/>
    <w:rsid w:val="00301CE1"/>
    <w:rsid w:val="00301D89"/>
    <w:rsid w:val="00301E4F"/>
    <w:rsid w:val="00301F27"/>
    <w:rsid w:val="00301F5A"/>
    <w:rsid w:val="003020C2"/>
    <w:rsid w:val="00302155"/>
    <w:rsid w:val="003021FB"/>
    <w:rsid w:val="00302269"/>
    <w:rsid w:val="00302324"/>
    <w:rsid w:val="00302398"/>
    <w:rsid w:val="00302491"/>
    <w:rsid w:val="003024B3"/>
    <w:rsid w:val="003024DB"/>
    <w:rsid w:val="003024F4"/>
    <w:rsid w:val="0030258C"/>
    <w:rsid w:val="003025A5"/>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240"/>
    <w:rsid w:val="0030339D"/>
    <w:rsid w:val="003033B6"/>
    <w:rsid w:val="00303408"/>
    <w:rsid w:val="0030344A"/>
    <w:rsid w:val="00303484"/>
    <w:rsid w:val="003034A0"/>
    <w:rsid w:val="00303520"/>
    <w:rsid w:val="00303537"/>
    <w:rsid w:val="00303632"/>
    <w:rsid w:val="003036DA"/>
    <w:rsid w:val="003036DD"/>
    <w:rsid w:val="003036E7"/>
    <w:rsid w:val="003036EB"/>
    <w:rsid w:val="0030371B"/>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3A"/>
    <w:rsid w:val="00304C87"/>
    <w:rsid w:val="00304CBD"/>
    <w:rsid w:val="00304D66"/>
    <w:rsid w:val="00304D7E"/>
    <w:rsid w:val="00304D8F"/>
    <w:rsid w:val="00304DC4"/>
    <w:rsid w:val="00304DCE"/>
    <w:rsid w:val="00304DD8"/>
    <w:rsid w:val="00304E42"/>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5E"/>
    <w:rsid w:val="00305672"/>
    <w:rsid w:val="0030572B"/>
    <w:rsid w:val="003057A0"/>
    <w:rsid w:val="00305828"/>
    <w:rsid w:val="00305888"/>
    <w:rsid w:val="00305945"/>
    <w:rsid w:val="003059C4"/>
    <w:rsid w:val="00305A3A"/>
    <w:rsid w:val="00305A43"/>
    <w:rsid w:val="00305AC2"/>
    <w:rsid w:val="00305AD7"/>
    <w:rsid w:val="00305B10"/>
    <w:rsid w:val="00305B6E"/>
    <w:rsid w:val="00305C58"/>
    <w:rsid w:val="00305CC5"/>
    <w:rsid w:val="00305D31"/>
    <w:rsid w:val="00305DD9"/>
    <w:rsid w:val="00305E9F"/>
    <w:rsid w:val="00305EEF"/>
    <w:rsid w:val="00305FD6"/>
    <w:rsid w:val="003060AD"/>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23"/>
    <w:rsid w:val="00306D93"/>
    <w:rsid w:val="00306DC4"/>
    <w:rsid w:val="00306DE7"/>
    <w:rsid w:val="00306E23"/>
    <w:rsid w:val="00306E94"/>
    <w:rsid w:val="00306EA2"/>
    <w:rsid w:val="00306EBF"/>
    <w:rsid w:val="00306EC4"/>
    <w:rsid w:val="00306F80"/>
    <w:rsid w:val="00306FA3"/>
    <w:rsid w:val="00306FB4"/>
    <w:rsid w:val="00307056"/>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1F"/>
    <w:rsid w:val="00307E65"/>
    <w:rsid w:val="00307EA5"/>
    <w:rsid w:val="00307F0D"/>
    <w:rsid w:val="00307FF9"/>
    <w:rsid w:val="00307FFC"/>
    <w:rsid w:val="00310172"/>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AED"/>
    <w:rsid w:val="00312B21"/>
    <w:rsid w:val="00312BA8"/>
    <w:rsid w:val="00312C3A"/>
    <w:rsid w:val="00312CD8"/>
    <w:rsid w:val="00312CF5"/>
    <w:rsid w:val="00312D1E"/>
    <w:rsid w:val="00312D53"/>
    <w:rsid w:val="00312DB1"/>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C"/>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12"/>
    <w:rsid w:val="0031542B"/>
    <w:rsid w:val="003154AC"/>
    <w:rsid w:val="003154F7"/>
    <w:rsid w:val="00315503"/>
    <w:rsid w:val="0031557A"/>
    <w:rsid w:val="003155A9"/>
    <w:rsid w:val="003155F5"/>
    <w:rsid w:val="003156A6"/>
    <w:rsid w:val="003156B9"/>
    <w:rsid w:val="003156FB"/>
    <w:rsid w:val="00315706"/>
    <w:rsid w:val="0031570F"/>
    <w:rsid w:val="003157C0"/>
    <w:rsid w:val="003157C8"/>
    <w:rsid w:val="00315869"/>
    <w:rsid w:val="00315907"/>
    <w:rsid w:val="00315911"/>
    <w:rsid w:val="00315963"/>
    <w:rsid w:val="003159AB"/>
    <w:rsid w:val="003159B0"/>
    <w:rsid w:val="00315A2A"/>
    <w:rsid w:val="00315A72"/>
    <w:rsid w:val="00315A7D"/>
    <w:rsid w:val="00315BD7"/>
    <w:rsid w:val="00315BFA"/>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19"/>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47"/>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0C4"/>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2F"/>
    <w:rsid w:val="00320DBB"/>
    <w:rsid w:val="00320DBF"/>
    <w:rsid w:val="00320DDF"/>
    <w:rsid w:val="00320DEB"/>
    <w:rsid w:val="00320F80"/>
    <w:rsid w:val="00320F84"/>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5C9"/>
    <w:rsid w:val="0032260B"/>
    <w:rsid w:val="0032260C"/>
    <w:rsid w:val="00322692"/>
    <w:rsid w:val="003226A9"/>
    <w:rsid w:val="003226DB"/>
    <w:rsid w:val="003227E3"/>
    <w:rsid w:val="00322804"/>
    <w:rsid w:val="0032286A"/>
    <w:rsid w:val="0032289C"/>
    <w:rsid w:val="00322902"/>
    <w:rsid w:val="00322A0D"/>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59"/>
    <w:rsid w:val="00323095"/>
    <w:rsid w:val="003230AB"/>
    <w:rsid w:val="00323234"/>
    <w:rsid w:val="0032325D"/>
    <w:rsid w:val="003233A3"/>
    <w:rsid w:val="003233B8"/>
    <w:rsid w:val="003233FC"/>
    <w:rsid w:val="00323439"/>
    <w:rsid w:val="0032347E"/>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6A5"/>
    <w:rsid w:val="003257BA"/>
    <w:rsid w:val="003257C9"/>
    <w:rsid w:val="003258D5"/>
    <w:rsid w:val="00325992"/>
    <w:rsid w:val="00325A97"/>
    <w:rsid w:val="00325AA4"/>
    <w:rsid w:val="00325B72"/>
    <w:rsid w:val="00325CBE"/>
    <w:rsid w:val="00325CDD"/>
    <w:rsid w:val="00325D09"/>
    <w:rsid w:val="00325DB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C8D"/>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D63"/>
    <w:rsid w:val="00327E8B"/>
    <w:rsid w:val="00327FCA"/>
    <w:rsid w:val="00330003"/>
    <w:rsid w:val="0033021D"/>
    <w:rsid w:val="00330233"/>
    <w:rsid w:val="0033027A"/>
    <w:rsid w:val="00330297"/>
    <w:rsid w:val="00330377"/>
    <w:rsid w:val="00330392"/>
    <w:rsid w:val="0033052E"/>
    <w:rsid w:val="00330532"/>
    <w:rsid w:val="00330586"/>
    <w:rsid w:val="003305A1"/>
    <w:rsid w:val="003305F0"/>
    <w:rsid w:val="00330638"/>
    <w:rsid w:val="00330691"/>
    <w:rsid w:val="003306E1"/>
    <w:rsid w:val="003306F1"/>
    <w:rsid w:val="00330721"/>
    <w:rsid w:val="003307D1"/>
    <w:rsid w:val="0033083D"/>
    <w:rsid w:val="0033086D"/>
    <w:rsid w:val="003308E7"/>
    <w:rsid w:val="003308F8"/>
    <w:rsid w:val="00330937"/>
    <w:rsid w:val="00330A6F"/>
    <w:rsid w:val="00330AE8"/>
    <w:rsid w:val="00330C81"/>
    <w:rsid w:val="00330C88"/>
    <w:rsid w:val="00330D4B"/>
    <w:rsid w:val="00330DCD"/>
    <w:rsid w:val="00330DFC"/>
    <w:rsid w:val="00330E3B"/>
    <w:rsid w:val="00330EA3"/>
    <w:rsid w:val="00330EB4"/>
    <w:rsid w:val="00330F36"/>
    <w:rsid w:val="00331009"/>
    <w:rsid w:val="0033112B"/>
    <w:rsid w:val="00331163"/>
    <w:rsid w:val="003311E8"/>
    <w:rsid w:val="00331267"/>
    <w:rsid w:val="003313C4"/>
    <w:rsid w:val="00331510"/>
    <w:rsid w:val="00331611"/>
    <w:rsid w:val="0033163B"/>
    <w:rsid w:val="003316CE"/>
    <w:rsid w:val="003317D3"/>
    <w:rsid w:val="00331859"/>
    <w:rsid w:val="00331869"/>
    <w:rsid w:val="003318BF"/>
    <w:rsid w:val="00331979"/>
    <w:rsid w:val="003319BB"/>
    <w:rsid w:val="003319C4"/>
    <w:rsid w:val="00331A51"/>
    <w:rsid w:val="00331A90"/>
    <w:rsid w:val="00331AD2"/>
    <w:rsid w:val="00331AE7"/>
    <w:rsid w:val="00331B2E"/>
    <w:rsid w:val="00331B8A"/>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146"/>
    <w:rsid w:val="003322B4"/>
    <w:rsid w:val="003322D0"/>
    <w:rsid w:val="003324A6"/>
    <w:rsid w:val="0033257E"/>
    <w:rsid w:val="003326C2"/>
    <w:rsid w:val="0033270A"/>
    <w:rsid w:val="00332878"/>
    <w:rsid w:val="0033289B"/>
    <w:rsid w:val="00332915"/>
    <w:rsid w:val="0033294A"/>
    <w:rsid w:val="00332973"/>
    <w:rsid w:val="00332992"/>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78C"/>
    <w:rsid w:val="00333889"/>
    <w:rsid w:val="003338C4"/>
    <w:rsid w:val="003338F7"/>
    <w:rsid w:val="00333902"/>
    <w:rsid w:val="003339AD"/>
    <w:rsid w:val="003339B1"/>
    <w:rsid w:val="003339ED"/>
    <w:rsid w:val="003339F8"/>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4F"/>
    <w:rsid w:val="00335CB9"/>
    <w:rsid w:val="00335D06"/>
    <w:rsid w:val="00335D25"/>
    <w:rsid w:val="00335DCC"/>
    <w:rsid w:val="00335E0F"/>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40A"/>
    <w:rsid w:val="00336422"/>
    <w:rsid w:val="003364CD"/>
    <w:rsid w:val="0033650D"/>
    <w:rsid w:val="0033656D"/>
    <w:rsid w:val="003365DA"/>
    <w:rsid w:val="003366F8"/>
    <w:rsid w:val="0033681B"/>
    <w:rsid w:val="00336841"/>
    <w:rsid w:val="00336982"/>
    <w:rsid w:val="00336A0D"/>
    <w:rsid w:val="00336AD4"/>
    <w:rsid w:val="00336BC9"/>
    <w:rsid w:val="00336C41"/>
    <w:rsid w:val="00336C84"/>
    <w:rsid w:val="00336D03"/>
    <w:rsid w:val="00336E1A"/>
    <w:rsid w:val="00336E91"/>
    <w:rsid w:val="00336E97"/>
    <w:rsid w:val="00336EE4"/>
    <w:rsid w:val="00336F38"/>
    <w:rsid w:val="003370C3"/>
    <w:rsid w:val="0033720F"/>
    <w:rsid w:val="00337238"/>
    <w:rsid w:val="003372D8"/>
    <w:rsid w:val="003372E2"/>
    <w:rsid w:val="003372FB"/>
    <w:rsid w:val="003373A3"/>
    <w:rsid w:val="003373F2"/>
    <w:rsid w:val="00337472"/>
    <w:rsid w:val="0033751F"/>
    <w:rsid w:val="0033754D"/>
    <w:rsid w:val="003376DA"/>
    <w:rsid w:val="00337734"/>
    <w:rsid w:val="0033775B"/>
    <w:rsid w:val="00337777"/>
    <w:rsid w:val="003377DC"/>
    <w:rsid w:val="00337822"/>
    <w:rsid w:val="0033789F"/>
    <w:rsid w:val="00337993"/>
    <w:rsid w:val="003379E0"/>
    <w:rsid w:val="00337A80"/>
    <w:rsid w:val="00337AB7"/>
    <w:rsid w:val="00337B80"/>
    <w:rsid w:val="00337BD7"/>
    <w:rsid w:val="00337BF6"/>
    <w:rsid w:val="00337C82"/>
    <w:rsid w:val="00337CFD"/>
    <w:rsid w:val="00337D10"/>
    <w:rsid w:val="00337DAC"/>
    <w:rsid w:val="00337DD0"/>
    <w:rsid w:val="00337E18"/>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65C"/>
    <w:rsid w:val="0034070B"/>
    <w:rsid w:val="0034075C"/>
    <w:rsid w:val="003407E7"/>
    <w:rsid w:val="00340806"/>
    <w:rsid w:val="00340824"/>
    <w:rsid w:val="0034086D"/>
    <w:rsid w:val="0034095E"/>
    <w:rsid w:val="00340982"/>
    <w:rsid w:val="003409F3"/>
    <w:rsid w:val="00340A46"/>
    <w:rsid w:val="00340AB0"/>
    <w:rsid w:val="00340ADF"/>
    <w:rsid w:val="00340B6B"/>
    <w:rsid w:val="00340B77"/>
    <w:rsid w:val="00340DC6"/>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45"/>
    <w:rsid w:val="00341453"/>
    <w:rsid w:val="003414E6"/>
    <w:rsid w:val="003415CB"/>
    <w:rsid w:val="003416BB"/>
    <w:rsid w:val="003417D6"/>
    <w:rsid w:val="00341833"/>
    <w:rsid w:val="0034183B"/>
    <w:rsid w:val="00341878"/>
    <w:rsid w:val="00341AD2"/>
    <w:rsid w:val="00341B0D"/>
    <w:rsid w:val="00341B35"/>
    <w:rsid w:val="00341B57"/>
    <w:rsid w:val="00341C3C"/>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26"/>
    <w:rsid w:val="00342F96"/>
    <w:rsid w:val="00342F9E"/>
    <w:rsid w:val="00343009"/>
    <w:rsid w:val="00343055"/>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D"/>
    <w:rsid w:val="00343A31"/>
    <w:rsid w:val="00343A3E"/>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3FEB"/>
    <w:rsid w:val="003440BA"/>
    <w:rsid w:val="003441A0"/>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375"/>
    <w:rsid w:val="003453C2"/>
    <w:rsid w:val="0034542B"/>
    <w:rsid w:val="003454E7"/>
    <w:rsid w:val="00345540"/>
    <w:rsid w:val="00345642"/>
    <w:rsid w:val="003456A7"/>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5DD"/>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BDE"/>
    <w:rsid w:val="00346C89"/>
    <w:rsid w:val="00346CC3"/>
    <w:rsid w:val="00346CE5"/>
    <w:rsid w:val="00346CF0"/>
    <w:rsid w:val="00346CF3"/>
    <w:rsid w:val="00346D50"/>
    <w:rsid w:val="00346D8B"/>
    <w:rsid w:val="00346DEC"/>
    <w:rsid w:val="00346E08"/>
    <w:rsid w:val="00346E22"/>
    <w:rsid w:val="00346E63"/>
    <w:rsid w:val="00346F3D"/>
    <w:rsid w:val="00346F69"/>
    <w:rsid w:val="00346FB3"/>
    <w:rsid w:val="00347018"/>
    <w:rsid w:val="00347117"/>
    <w:rsid w:val="00347147"/>
    <w:rsid w:val="00347179"/>
    <w:rsid w:val="003471A8"/>
    <w:rsid w:val="0034720F"/>
    <w:rsid w:val="0034722A"/>
    <w:rsid w:val="003472AE"/>
    <w:rsid w:val="003472F1"/>
    <w:rsid w:val="0034730E"/>
    <w:rsid w:val="00347340"/>
    <w:rsid w:val="0034744C"/>
    <w:rsid w:val="00347513"/>
    <w:rsid w:val="003475AF"/>
    <w:rsid w:val="003475EB"/>
    <w:rsid w:val="00347621"/>
    <w:rsid w:val="003476B5"/>
    <w:rsid w:val="00347719"/>
    <w:rsid w:val="003477B5"/>
    <w:rsid w:val="003477C5"/>
    <w:rsid w:val="00347885"/>
    <w:rsid w:val="003478A7"/>
    <w:rsid w:val="003478B8"/>
    <w:rsid w:val="003478B9"/>
    <w:rsid w:val="003478DD"/>
    <w:rsid w:val="00347909"/>
    <w:rsid w:val="0034792C"/>
    <w:rsid w:val="00347A48"/>
    <w:rsid w:val="00347B2B"/>
    <w:rsid w:val="00347B3E"/>
    <w:rsid w:val="00347CBA"/>
    <w:rsid w:val="00347D1F"/>
    <w:rsid w:val="00347D38"/>
    <w:rsid w:val="00347FA2"/>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5ED"/>
    <w:rsid w:val="00350617"/>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E15"/>
    <w:rsid w:val="00350FF7"/>
    <w:rsid w:val="00351020"/>
    <w:rsid w:val="00351062"/>
    <w:rsid w:val="00351094"/>
    <w:rsid w:val="003510C5"/>
    <w:rsid w:val="00351128"/>
    <w:rsid w:val="0035122A"/>
    <w:rsid w:val="003513BF"/>
    <w:rsid w:val="003513C7"/>
    <w:rsid w:val="003513FB"/>
    <w:rsid w:val="003514F8"/>
    <w:rsid w:val="00351605"/>
    <w:rsid w:val="00351631"/>
    <w:rsid w:val="003516B3"/>
    <w:rsid w:val="003516C8"/>
    <w:rsid w:val="003516EA"/>
    <w:rsid w:val="00351708"/>
    <w:rsid w:val="0035174C"/>
    <w:rsid w:val="003517EB"/>
    <w:rsid w:val="0035185A"/>
    <w:rsid w:val="003518DB"/>
    <w:rsid w:val="00351959"/>
    <w:rsid w:val="003519A7"/>
    <w:rsid w:val="00351AB4"/>
    <w:rsid w:val="00351AE4"/>
    <w:rsid w:val="00351B4E"/>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5"/>
    <w:rsid w:val="00353658"/>
    <w:rsid w:val="00353733"/>
    <w:rsid w:val="0035388D"/>
    <w:rsid w:val="003538C3"/>
    <w:rsid w:val="0035390A"/>
    <w:rsid w:val="0035398B"/>
    <w:rsid w:val="003539EF"/>
    <w:rsid w:val="00353B10"/>
    <w:rsid w:val="00353BF0"/>
    <w:rsid w:val="00353C61"/>
    <w:rsid w:val="00353C97"/>
    <w:rsid w:val="00353CA9"/>
    <w:rsid w:val="00353CC4"/>
    <w:rsid w:val="00353D52"/>
    <w:rsid w:val="00353DC7"/>
    <w:rsid w:val="00353E46"/>
    <w:rsid w:val="00353E9B"/>
    <w:rsid w:val="00353EAA"/>
    <w:rsid w:val="00353EEB"/>
    <w:rsid w:val="00353F4A"/>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D8"/>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68"/>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49D"/>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34E"/>
    <w:rsid w:val="0036051A"/>
    <w:rsid w:val="00360589"/>
    <w:rsid w:val="0036059C"/>
    <w:rsid w:val="0036064D"/>
    <w:rsid w:val="0036066A"/>
    <w:rsid w:val="003606D2"/>
    <w:rsid w:val="003606FF"/>
    <w:rsid w:val="003607D1"/>
    <w:rsid w:val="003607F5"/>
    <w:rsid w:val="00360882"/>
    <w:rsid w:val="0036088C"/>
    <w:rsid w:val="00360949"/>
    <w:rsid w:val="003609C3"/>
    <w:rsid w:val="003609D5"/>
    <w:rsid w:val="003609F4"/>
    <w:rsid w:val="00360A0E"/>
    <w:rsid w:val="00360AA4"/>
    <w:rsid w:val="00360D3E"/>
    <w:rsid w:val="00360DC9"/>
    <w:rsid w:val="00360EBB"/>
    <w:rsid w:val="00360EBF"/>
    <w:rsid w:val="00360EE5"/>
    <w:rsid w:val="00360F87"/>
    <w:rsid w:val="00360FA0"/>
    <w:rsid w:val="00361010"/>
    <w:rsid w:val="00361043"/>
    <w:rsid w:val="00361059"/>
    <w:rsid w:val="0036108C"/>
    <w:rsid w:val="003610D0"/>
    <w:rsid w:val="00361112"/>
    <w:rsid w:val="003611A3"/>
    <w:rsid w:val="003611D8"/>
    <w:rsid w:val="00361240"/>
    <w:rsid w:val="0036128B"/>
    <w:rsid w:val="0036135C"/>
    <w:rsid w:val="0036136A"/>
    <w:rsid w:val="0036136F"/>
    <w:rsid w:val="003613A3"/>
    <w:rsid w:val="003613B3"/>
    <w:rsid w:val="00361401"/>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7"/>
    <w:rsid w:val="0036254C"/>
    <w:rsid w:val="003625C4"/>
    <w:rsid w:val="00362697"/>
    <w:rsid w:val="0036284A"/>
    <w:rsid w:val="00362926"/>
    <w:rsid w:val="0036292D"/>
    <w:rsid w:val="003629AF"/>
    <w:rsid w:val="003629E7"/>
    <w:rsid w:val="00362AA3"/>
    <w:rsid w:val="00362ACC"/>
    <w:rsid w:val="00362AE7"/>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4B"/>
    <w:rsid w:val="003630AD"/>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0C"/>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FF"/>
    <w:rsid w:val="00363E27"/>
    <w:rsid w:val="00363EEF"/>
    <w:rsid w:val="00363F07"/>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D8"/>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8"/>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54"/>
    <w:rsid w:val="0036635E"/>
    <w:rsid w:val="00366379"/>
    <w:rsid w:val="0036638C"/>
    <w:rsid w:val="0036641A"/>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23"/>
    <w:rsid w:val="00370638"/>
    <w:rsid w:val="00370674"/>
    <w:rsid w:val="003706D0"/>
    <w:rsid w:val="00370729"/>
    <w:rsid w:val="00370751"/>
    <w:rsid w:val="003707C7"/>
    <w:rsid w:val="003708AD"/>
    <w:rsid w:val="003708E1"/>
    <w:rsid w:val="003709A0"/>
    <w:rsid w:val="003709FF"/>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672"/>
    <w:rsid w:val="00372734"/>
    <w:rsid w:val="003727DB"/>
    <w:rsid w:val="003727E2"/>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A7"/>
    <w:rsid w:val="00373345"/>
    <w:rsid w:val="003733F1"/>
    <w:rsid w:val="003734B2"/>
    <w:rsid w:val="003734FF"/>
    <w:rsid w:val="0037355E"/>
    <w:rsid w:val="00373595"/>
    <w:rsid w:val="003735DC"/>
    <w:rsid w:val="0037363D"/>
    <w:rsid w:val="00373668"/>
    <w:rsid w:val="0037368A"/>
    <w:rsid w:val="00373692"/>
    <w:rsid w:val="003736A4"/>
    <w:rsid w:val="003736E5"/>
    <w:rsid w:val="00373709"/>
    <w:rsid w:val="0037374B"/>
    <w:rsid w:val="00373798"/>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B9"/>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AE6"/>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46"/>
    <w:rsid w:val="00375CAA"/>
    <w:rsid w:val="00375CB2"/>
    <w:rsid w:val="00375CBE"/>
    <w:rsid w:val="00375D6C"/>
    <w:rsid w:val="00375E81"/>
    <w:rsid w:val="00375EBB"/>
    <w:rsid w:val="00375EE6"/>
    <w:rsid w:val="00375F47"/>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D56"/>
    <w:rsid w:val="00377E40"/>
    <w:rsid w:val="00377E5C"/>
    <w:rsid w:val="00377EB1"/>
    <w:rsid w:val="00377EDD"/>
    <w:rsid w:val="00377F71"/>
    <w:rsid w:val="00377FE4"/>
    <w:rsid w:val="00380016"/>
    <w:rsid w:val="0038008C"/>
    <w:rsid w:val="003800B9"/>
    <w:rsid w:val="003800E8"/>
    <w:rsid w:val="00380152"/>
    <w:rsid w:val="0038017B"/>
    <w:rsid w:val="00380197"/>
    <w:rsid w:val="0038023F"/>
    <w:rsid w:val="003802AD"/>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3EE"/>
    <w:rsid w:val="003814C1"/>
    <w:rsid w:val="003814FE"/>
    <w:rsid w:val="00381533"/>
    <w:rsid w:val="00381538"/>
    <w:rsid w:val="003816B6"/>
    <w:rsid w:val="003816C5"/>
    <w:rsid w:val="0038185F"/>
    <w:rsid w:val="0038192E"/>
    <w:rsid w:val="0038196C"/>
    <w:rsid w:val="003819DA"/>
    <w:rsid w:val="00381A63"/>
    <w:rsid w:val="00381AC4"/>
    <w:rsid w:val="00381B2B"/>
    <w:rsid w:val="00381CAF"/>
    <w:rsid w:val="00381D26"/>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F0"/>
    <w:rsid w:val="003823F7"/>
    <w:rsid w:val="00382409"/>
    <w:rsid w:val="003824CC"/>
    <w:rsid w:val="00382544"/>
    <w:rsid w:val="0038272C"/>
    <w:rsid w:val="00382767"/>
    <w:rsid w:val="00382834"/>
    <w:rsid w:val="003828E8"/>
    <w:rsid w:val="003828ED"/>
    <w:rsid w:val="00382AE4"/>
    <w:rsid w:val="00382C04"/>
    <w:rsid w:val="00382C2F"/>
    <w:rsid w:val="00382C4A"/>
    <w:rsid w:val="00382D71"/>
    <w:rsid w:val="00382E41"/>
    <w:rsid w:val="0038301D"/>
    <w:rsid w:val="00383154"/>
    <w:rsid w:val="0038316B"/>
    <w:rsid w:val="003831EE"/>
    <w:rsid w:val="00383218"/>
    <w:rsid w:val="0038327B"/>
    <w:rsid w:val="003833A4"/>
    <w:rsid w:val="003833AA"/>
    <w:rsid w:val="00383455"/>
    <w:rsid w:val="0038345B"/>
    <w:rsid w:val="00383472"/>
    <w:rsid w:val="0038347B"/>
    <w:rsid w:val="0038352F"/>
    <w:rsid w:val="0038362C"/>
    <w:rsid w:val="00383632"/>
    <w:rsid w:val="00383638"/>
    <w:rsid w:val="0038365A"/>
    <w:rsid w:val="003836BB"/>
    <w:rsid w:val="0038375D"/>
    <w:rsid w:val="003837AB"/>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19"/>
    <w:rsid w:val="003845E4"/>
    <w:rsid w:val="00384646"/>
    <w:rsid w:val="00384787"/>
    <w:rsid w:val="003848B5"/>
    <w:rsid w:val="003849CF"/>
    <w:rsid w:val="00384ADD"/>
    <w:rsid w:val="00384B10"/>
    <w:rsid w:val="00384B44"/>
    <w:rsid w:val="00384B4F"/>
    <w:rsid w:val="00384B92"/>
    <w:rsid w:val="00384BC2"/>
    <w:rsid w:val="00384BD0"/>
    <w:rsid w:val="00384C5A"/>
    <w:rsid w:val="00384C7F"/>
    <w:rsid w:val="00384CF1"/>
    <w:rsid w:val="00384D76"/>
    <w:rsid w:val="00384E25"/>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BDC"/>
    <w:rsid w:val="00385C0F"/>
    <w:rsid w:val="00385C25"/>
    <w:rsid w:val="00385C28"/>
    <w:rsid w:val="00385C42"/>
    <w:rsid w:val="00385CD4"/>
    <w:rsid w:val="00385E18"/>
    <w:rsid w:val="00385E1A"/>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5"/>
    <w:rsid w:val="00386876"/>
    <w:rsid w:val="0038694E"/>
    <w:rsid w:val="00386A31"/>
    <w:rsid w:val="00386A34"/>
    <w:rsid w:val="00386A7E"/>
    <w:rsid w:val="00386AC2"/>
    <w:rsid w:val="00386AE4"/>
    <w:rsid w:val="00386B83"/>
    <w:rsid w:val="00386B8D"/>
    <w:rsid w:val="00386B97"/>
    <w:rsid w:val="00386BB7"/>
    <w:rsid w:val="00386C04"/>
    <w:rsid w:val="00386DA0"/>
    <w:rsid w:val="00386E7D"/>
    <w:rsid w:val="00386F52"/>
    <w:rsid w:val="00387107"/>
    <w:rsid w:val="00387155"/>
    <w:rsid w:val="00387237"/>
    <w:rsid w:val="003872C8"/>
    <w:rsid w:val="00387360"/>
    <w:rsid w:val="003873AA"/>
    <w:rsid w:val="003873F1"/>
    <w:rsid w:val="003873FB"/>
    <w:rsid w:val="003874C8"/>
    <w:rsid w:val="003874F2"/>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C3"/>
    <w:rsid w:val="00390ADB"/>
    <w:rsid w:val="00390B0C"/>
    <w:rsid w:val="00390B8F"/>
    <w:rsid w:val="00390C19"/>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A77"/>
    <w:rsid w:val="00391B3E"/>
    <w:rsid w:val="00391B58"/>
    <w:rsid w:val="00391B95"/>
    <w:rsid w:val="00391B9E"/>
    <w:rsid w:val="00391BD4"/>
    <w:rsid w:val="00391BE5"/>
    <w:rsid w:val="00391C45"/>
    <w:rsid w:val="00391D66"/>
    <w:rsid w:val="00391DDD"/>
    <w:rsid w:val="00391E55"/>
    <w:rsid w:val="00391E84"/>
    <w:rsid w:val="00391F9E"/>
    <w:rsid w:val="00392097"/>
    <w:rsid w:val="003920E9"/>
    <w:rsid w:val="00392143"/>
    <w:rsid w:val="00392144"/>
    <w:rsid w:val="00392149"/>
    <w:rsid w:val="00392182"/>
    <w:rsid w:val="00392191"/>
    <w:rsid w:val="003921CE"/>
    <w:rsid w:val="003921F5"/>
    <w:rsid w:val="0039220B"/>
    <w:rsid w:val="003922BB"/>
    <w:rsid w:val="003922C2"/>
    <w:rsid w:val="003922C3"/>
    <w:rsid w:val="00392311"/>
    <w:rsid w:val="00392356"/>
    <w:rsid w:val="003923A6"/>
    <w:rsid w:val="003923CA"/>
    <w:rsid w:val="0039251D"/>
    <w:rsid w:val="0039275F"/>
    <w:rsid w:val="0039281A"/>
    <w:rsid w:val="0039283A"/>
    <w:rsid w:val="00392950"/>
    <w:rsid w:val="003929DE"/>
    <w:rsid w:val="00392A09"/>
    <w:rsid w:val="00392A7D"/>
    <w:rsid w:val="00392B88"/>
    <w:rsid w:val="00392C41"/>
    <w:rsid w:val="00392C45"/>
    <w:rsid w:val="00392C60"/>
    <w:rsid w:val="00392E24"/>
    <w:rsid w:val="00392F1F"/>
    <w:rsid w:val="00392F9D"/>
    <w:rsid w:val="00392FE3"/>
    <w:rsid w:val="00393023"/>
    <w:rsid w:val="0039311F"/>
    <w:rsid w:val="00393127"/>
    <w:rsid w:val="003931D5"/>
    <w:rsid w:val="00393297"/>
    <w:rsid w:val="003932CE"/>
    <w:rsid w:val="00393318"/>
    <w:rsid w:val="003933B4"/>
    <w:rsid w:val="003933DE"/>
    <w:rsid w:val="003933E8"/>
    <w:rsid w:val="003933FA"/>
    <w:rsid w:val="0039344F"/>
    <w:rsid w:val="00393470"/>
    <w:rsid w:val="0039350D"/>
    <w:rsid w:val="00393547"/>
    <w:rsid w:val="0039359F"/>
    <w:rsid w:val="003935A3"/>
    <w:rsid w:val="00393607"/>
    <w:rsid w:val="00393634"/>
    <w:rsid w:val="0039364D"/>
    <w:rsid w:val="003936E0"/>
    <w:rsid w:val="00393797"/>
    <w:rsid w:val="00393852"/>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0CF"/>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34"/>
    <w:rsid w:val="00397556"/>
    <w:rsid w:val="00397577"/>
    <w:rsid w:val="00397629"/>
    <w:rsid w:val="003976B9"/>
    <w:rsid w:val="003976BD"/>
    <w:rsid w:val="003976D1"/>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023"/>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37"/>
    <w:rsid w:val="003A38B9"/>
    <w:rsid w:val="003A38F3"/>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937"/>
    <w:rsid w:val="003A49C9"/>
    <w:rsid w:val="003A49F8"/>
    <w:rsid w:val="003A4A64"/>
    <w:rsid w:val="003A4AAA"/>
    <w:rsid w:val="003A4AEA"/>
    <w:rsid w:val="003A4B1F"/>
    <w:rsid w:val="003A4B8B"/>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CED"/>
    <w:rsid w:val="003A5D24"/>
    <w:rsid w:val="003A5D47"/>
    <w:rsid w:val="003A5DD2"/>
    <w:rsid w:val="003A5E4C"/>
    <w:rsid w:val="003A5E83"/>
    <w:rsid w:val="003A5ED9"/>
    <w:rsid w:val="003A5F61"/>
    <w:rsid w:val="003A6114"/>
    <w:rsid w:val="003A6137"/>
    <w:rsid w:val="003A6190"/>
    <w:rsid w:val="003A62D8"/>
    <w:rsid w:val="003A62FE"/>
    <w:rsid w:val="003A63F2"/>
    <w:rsid w:val="003A647E"/>
    <w:rsid w:val="003A6495"/>
    <w:rsid w:val="003A6531"/>
    <w:rsid w:val="003A6552"/>
    <w:rsid w:val="003A6666"/>
    <w:rsid w:val="003A669E"/>
    <w:rsid w:val="003A6792"/>
    <w:rsid w:val="003A686D"/>
    <w:rsid w:val="003A687F"/>
    <w:rsid w:val="003A68F0"/>
    <w:rsid w:val="003A69E8"/>
    <w:rsid w:val="003A69FD"/>
    <w:rsid w:val="003A6A6B"/>
    <w:rsid w:val="003A6A7D"/>
    <w:rsid w:val="003A6A94"/>
    <w:rsid w:val="003A6AAB"/>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3AB"/>
    <w:rsid w:val="003A74B0"/>
    <w:rsid w:val="003A74BB"/>
    <w:rsid w:val="003A75CB"/>
    <w:rsid w:val="003A75CE"/>
    <w:rsid w:val="003A760E"/>
    <w:rsid w:val="003A7700"/>
    <w:rsid w:val="003A774A"/>
    <w:rsid w:val="003A7887"/>
    <w:rsid w:val="003A78CB"/>
    <w:rsid w:val="003A7955"/>
    <w:rsid w:val="003A7973"/>
    <w:rsid w:val="003A79E0"/>
    <w:rsid w:val="003A7ACD"/>
    <w:rsid w:val="003A7B66"/>
    <w:rsid w:val="003A7BAE"/>
    <w:rsid w:val="003A7BB7"/>
    <w:rsid w:val="003A7C6A"/>
    <w:rsid w:val="003A7C8C"/>
    <w:rsid w:val="003A7C94"/>
    <w:rsid w:val="003A7D4A"/>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54"/>
    <w:rsid w:val="003B0279"/>
    <w:rsid w:val="003B03D1"/>
    <w:rsid w:val="003B04BC"/>
    <w:rsid w:val="003B04F0"/>
    <w:rsid w:val="003B0543"/>
    <w:rsid w:val="003B05EC"/>
    <w:rsid w:val="003B061F"/>
    <w:rsid w:val="003B066D"/>
    <w:rsid w:val="003B06C3"/>
    <w:rsid w:val="003B08FD"/>
    <w:rsid w:val="003B0976"/>
    <w:rsid w:val="003B0992"/>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FA"/>
    <w:rsid w:val="003B11B9"/>
    <w:rsid w:val="003B1248"/>
    <w:rsid w:val="003B12EC"/>
    <w:rsid w:val="003B131C"/>
    <w:rsid w:val="003B1366"/>
    <w:rsid w:val="003B13C5"/>
    <w:rsid w:val="003B1411"/>
    <w:rsid w:val="003B1492"/>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34"/>
    <w:rsid w:val="003B2074"/>
    <w:rsid w:val="003B20B4"/>
    <w:rsid w:val="003B2123"/>
    <w:rsid w:val="003B2256"/>
    <w:rsid w:val="003B2353"/>
    <w:rsid w:val="003B2370"/>
    <w:rsid w:val="003B23FF"/>
    <w:rsid w:val="003B245E"/>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04E"/>
    <w:rsid w:val="003B3130"/>
    <w:rsid w:val="003B31D0"/>
    <w:rsid w:val="003B31E4"/>
    <w:rsid w:val="003B3248"/>
    <w:rsid w:val="003B32B3"/>
    <w:rsid w:val="003B339A"/>
    <w:rsid w:val="003B33AC"/>
    <w:rsid w:val="003B33B8"/>
    <w:rsid w:val="003B34BA"/>
    <w:rsid w:val="003B351C"/>
    <w:rsid w:val="003B355E"/>
    <w:rsid w:val="003B357F"/>
    <w:rsid w:val="003B35F4"/>
    <w:rsid w:val="003B3626"/>
    <w:rsid w:val="003B3697"/>
    <w:rsid w:val="003B379A"/>
    <w:rsid w:val="003B37F2"/>
    <w:rsid w:val="003B3811"/>
    <w:rsid w:val="003B38BC"/>
    <w:rsid w:val="003B38BE"/>
    <w:rsid w:val="003B39CE"/>
    <w:rsid w:val="003B39DC"/>
    <w:rsid w:val="003B3AB6"/>
    <w:rsid w:val="003B3AEC"/>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4FE5"/>
    <w:rsid w:val="003B50C9"/>
    <w:rsid w:val="003B5102"/>
    <w:rsid w:val="003B51A5"/>
    <w:rsid w:val="003B521E"/>
    <w:rsid w:val="003B52C1"/>
    <w:rsid w:val="003B53E6"/>
    <w:rsid w:val="003B53F7"/>
    <w:rsid w:val="003B5520"/>
    <w:rsid w:val="003B553B"/>
    <w:rsid w:val="003B555A"/>
    <w:rsid w:val="003B56E5"/>
    <w:rsid w:val="003B5862"/>
    <w:rsid w:val="003B58B4"/>
    <w:rsid w:val="003B58C5"/>
    <w:rsid w:val="003B591A"/>
    <w:rsid w:val="003B59DA"/>
    <w:rsid w:val="003B5A84"/>
    <w:rsid w:val="003B5BE6"/>
    <w:rsid w:val="003B5C0D"/>
    <w:rsid w:val="003B5C47"/>
    <w:rsid w:val="003B5CA2"/>
    <w:rsid w:val="003B5CAA"/>
    <w:rsid w:val="003B5CB7"/>
    <w:rsid w:val="003B5CF4"/>
    <w:rsid w:val="003B5D94"/>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7D"/>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9FC"/>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D9F"/>
    <w:rsid w:val="003C0DB1"/>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09"/>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60"/>
    <w:rsid w:val="003C208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35"/>
    <w:rsid w:val="003C2A5D"/>
    <w:rsid w:val="003C2B1B"/>
    <w:rsid w:val="003C2B8D"/>
    <w:rsid w:val="003C2BAB"/>
    <w:rsid w:val="003C2BD2"/>
    <w:rsid w:val="003C2BE8"/>
    <w:rsid w:val="003C2C40"/>
    <w:rsid w:val="003C2C63"/>
    <w:rsid w:val="003C2D8F"/>
    <w:rsid w:val="003C2E19"/>
    <w:rsid w:val="003C2E54"/>
    <w:rsid w:val="003C2E6D"/>
    <w:rsid w:val="003C2EA9"/>
    <w:rsid w:val="003C2EAB"/>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A"/>
    <w:rsid w:val="003C366B"/>
    <w:rsid w:val="003C3693"/>
    <w:rsid w:val="003C36C6"/>
    <w:rsid w:val="003C3723"/>
    <w:rsid w:val="003C37B0"/>
    <w:rsid w:val="003C37F5"/>
    <w:rsid w:val="003C38F7"/>
    <w:rsid w:val="003C3965"/>
    <w:rsid w:val="003C39C2"/>
    <w:rsid w:val="003C39F7"/>
    <w:rsid w:val="003C3A71"/>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3EE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0C"/>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8F9"/>
    <w:rsid w:val="003C5A28"/>
    <w:rsid w:val="003C5A6B"/>
    <w:rsid w:val="003C5AC4"/>
    <w:rsid w:val="003C5AF1"/>
    <w:rsid w:val="003C5BA4"/>
    <w:rsid w:val="003C5BDD"/>
    <w:rsid w:val="003C5BF1"/>
    <w:rsid w:val="003C5BF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CE5"/>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8E"/>
    <w:rsid w:val="003C77D9"/>
    <w:rsid w:val="003C7875"/>
    <w:rsid w:val="003C7887"/>
    <w:rsid w:val="003C7968"/>
    <w:rsid w:val="003C7980"/>
    <w:rsid w:val="003C7A20"/>
    <w:rsid w:val="003C7A6A"/>
    <w:rsid w:val="003C7A70"/>
    <w:rsid w:val="003C7AE2"/>
    <w:rsid w:val="003C7B71"/>
    <w:rsid w:val="003C7B8E"/>
    <w:rsid w:val="003C7BA6"/>
    <w:rsid w:val="003C7BD0"/>
    <w:rsid w:val="003C7BE1"/>
    <w:rsid w:val="003C7BF1"/>
    <w:rsid w:val="003C7C0B"/>
    <w:rsid w:val="003C7C2C"/>
    <w:rsid w:val="003C7C62"/>
    <w:rsid w:val="003C7C71"/>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448"/>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89"/>
    <w:rsid w:val="003D1193"/>
    <w:rsid w:val="003D11B7"/>
    <w:rsid w:val="003D11FA"/>
    <w:rsid w:val="003D128A"/>
    <w:rsid w:val="003D150C"/>
    <w:rsid w:val="003D1664"/>
    <w:rsid w:val="003D174E"/>
    <w:rsid w:val="003D1773"/>
    <w:rsid w:val="003D17A0"/>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2EF"/>
    <w:rsid w:val="003D2308"/>
    <w:rsid w:val="003D2336"/>
    <w:rsid w:val="003D2412"/>
    <w:rsid w:val="003D246C"/>
    <w:rsid w:val="003D24C0"/>
    <w:rsid w:val="003D24DF"/>
    <w:rsid w:val="003D2538"/>
    <w:rsid w:val="003D2561"/>
    <w:rsid w:val="003D25C5"/>
    <w:rsid w:val="003D266A"/>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7E6"/>
    <w:rsid w:val="003D3882"/>
    <w:rsid w:val="003D398C"/>
    <w:rsid w:val="003D3A5A"/>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5CC"/>
    <w:rsid w:val="003D4624"/>
    <w:rsid w:val="003D4679"/>
    <w:rsid w:val="003D46E8"/>
    <w:rsid w:val="003D4762"/>
    <w:rsid w:val="003D4767"/>
    <w:rsid w:val="003D477B"/>
    <w:rsid w:val="003D4799"/>
    <w:rsid w:val="003D4877"/>
    <w:rsid w:val="003D4937"/>
    <w:rsid w:val="003D49CB"/>
    <w:rsid w:val="003D4A05"/>
    <w:rsid w:val="003D4A25"/>
    <w:rsid w:val="003D4A2E"/>
    <w:rsid w:val="003D4A2F"/>
    <w:rsid w:val="003D4AA3"/>
    <w:rsid w:val="003D4BF7"/>
    <w:rsid w:val="003D4CDF"/>
    <w:rsid w:val="003D4D3F"/>
    <w:rsid w:val="003D4D69"/>
    <w:rsid w:val="003D4E65"/>
    <w:rsid w:val="003D4E96"/>
    <w:rsid w:val="003D4EFD"/>
    <w:rsid w:val="003D4F5A"/>
    <w:rsid w:val="003D4FA4"/>
    <w:rsid w:val="003D50C2"/>
    <w:rsid w:val="003D511D"/>
    <w:rsid w:val="003D513C"/>
    <w:rsid w:val="003D5149"/>
    <w:rsid w:val="003D5156"/>
    <w:rsid w:val="003D5273"/>
    <w:rsid w:val="003D530C"/>
    <w:rsid w:val="003D53C9"/>
    <w:rsid w:val="003D549D"/>
    <w:rsid w:val="003D5529"/>
    <w:rsid w:val="003D557F"/>
    <w:rsid w:val="003D5684"/>
    <w:rsid w:val="003D57A8"/>
    <w:rsid w:val="003D57B8"/>
    <w:rsid w:val="003D582B"/>
    <w:rsid w:val="003D5886"/>
    <w:rsid w:val="003D58E2"/>
    <w:rsid w:val="003D595B"/>
    <w:rsid w:val="003D5A42"/>
    <w:rsid w:val="003D5AFE"/>
    <w:rsid w:val="003D5B61"/>
    <w:rsid w:val="003D5B9C"/>
    <w:rsid w:val="003D5C8E"/>
    <w:rsid w:val="003D5D39"/>
    <w:rsid w:val="003D5DAB"/>
    <w:rsid w:val="003D5DC8"/>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753"/>
    <w:rsid w:val="003D681A"/>
    <w:rsid w:val="003D681F"/>
    <w:rsid w:val="003D6874"/>
    <w:rsid w:val="003D6895"/>
    <w:rsid w:val="003D68C1"/>
    <w:rsid w:val="003D6905"/>
    <w:rsid w:val="003D6958"/>
    <w:rsid w:val="003D6A82"/>
    <w:rsid w:val="003D6C01"/>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ED"/>
    <w:rsid w:val="003D7F1C"/>
    <w:rsid w:val="003D7F32"/>
    <w:rsid w:val="003E0021"/>
    <w:rsid w:val="003E0078"/>
    <w:rsid w:val="003E00E6"/>
    <w:rsid w:val="003E00F8"/>
    <w:rsid w:val="003E02AB"/>
    <w:rsid w:val="003E02DC"/>
    <w:rsid w:val="003E030B"/>
    <w:rsid w:val="003E0316"/>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91"/>
    <w:rsid w:val="003E0AB2"/>
    <w:rsid w:val="003E0AE4"/>
    <w:rsid w:val="003E0B70"/>
    <w:rsid w:val="003E0B78"/>
    <w:rsid w:val="003E0B8D"/>
    <w:rsid w:val="003E0B94"/>
    <w:rsid w:val="003E0BA1"/>
    <w:rsid w:val="003E0BBF"/>
    <w:rsid w:val="003E0BC6"/>
    <w:rsid w:val="003E0BE7"/>
    <w:rsid w:val="003E0BE9"/>
    <w:rsid w:val="003E0C4D"/>
    <w:rsid w:val="003E0CC0"/>
    <w:rsid w:val="003E0D17"/>
    <w:rsid w:val="003E0D1F"/>
    <w:rsid w:val="003E0DA4"/>
    <w:rsid w:val="003E0FA0"/>
    <w:rsid w:val="003E1069"/>
    <w:rsid w:val="003E1225"/>
    <w:rsid w:val="003E12C2"/>
    <w:rsid w:val="003E12E2"/>
    <w:rsid w:val="003E12F3"/>
    <w:rsid w:val="003E13F2"/>
    <w:rsid w:val="003E142C"/>
    <w:rsid w:val="003E1460"/>
    <w:rsid w:val="003E1479"/>
    <w:rsid w:val="003E1538"/>
    <w:rsid w:val="003E153E"/>
    <w:rsid w:val="003E15B9"/>
    <w:rsid w:val="003E16A9"/>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64"/>
    <w:rsid w:val="003E1CE3"/>
    <w:rsid w:val="003E1D8B"/>
    <w:rsid w:val="003E1DCE"/>
    <w:rsid w:val="003E1DF1"/>
    <w:rsid w:val="003E1E08"/>
    <w:rsid w:val="003E1ED7"/>
    <w:rsid w:val="003E1F1E"/>
    <w:rsid w:val="003E1F25"/>
    <w:rsid w:val="003E1F5C"/>
    <w:rsid w:val="003E1F6F"/>
    <w:rsid w:val="003E1F7E"/>
    <w:rsid w:val="003E1F8B"/>
    <w:rsid w:val="003E1FF7"/>
    <w:rsid w:val="003E2031"/>
    <w:rsid w:val="003E2043"/>
    <w:rsid w:val="003E2071"/>
    <w:rsid w:val="003E21A4"/>
    <w:rsid w:val="003E21CA"/>
    <w:rsid w:val="003E21EB"/>
    <w:rsid w:val="003E2245"/>
    <w:rsid w:val="003E233E"/>
    <w:rsid w:val="003E2341"/>
    <w:rsid w:val="003E2371"/>
    <w:rsid w:val="003E2443"/>
    <w:rsid w:val="003E24B1"/>
    <w:rsid w:val="003E24E2"/>
    <w:rsid w:val="003E2617"/>
    <w:rsid w:val="003E273F"/>
    <w:rsid w:val="003E2786"/>
    <w:rsid w:val="003E2855"/>
    <w:rsid w:val="003E28F0"/>
    <w:rsid w:val="003E2913"/>
    <w:rsid w:val="003E2950"/>
    <w:rsid w:val="003E299C"/>
    <w:rsid w:val="003E29EE"/>
    <w:rsid w:val="003E2B0A"/>
    <w:rsid w:val="003E2B40"/>
    <w:rsid w:val="003E2BB5"/>
    <w:rsid w:val="003E2BFD"/>
    <w:rsid w:val="003E2C82"/>
    <w:rsid w:val="003E2CA2"/>
    <w:rsid w:val="003E2CBB"/>
    <w:rsid w:val="003E2CE9"/>
    <w:rsid w:val="003E2D0A"/>
    <w:rsid w:val="003E2DA2"/>
    <w:rsid w:val="003E2E20"/>
    <w:rsid w:val="003E2EC8"/>
    <w:rsid w:val="003E2EF0"/>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E84"/>
    <w:rsid w:val="003E3F24"/>
    <w:rsid w:val="003E3F2D"/>
    <w:rsid w:val="003E3FF6"/>
    <w:rsid w:val="003E4039"/>
    <w:rsid w:val="003E4059"/>
    <w:rsid w:val="003E408C"/>
    <w:rsid w:val="003E40DA"/>
    <w:rsid w:val="003E40E9"/>
    <w:rsid w:val="003E40FC"/>
    <w:rsid w:val="003E4178"/>
    <w:rsid w:val="003E4198"/>
    <w:rsid w:val="003E4207"/>
    <w:rsid w:val="003E42B6"/>
    <w:rsid w:val="003E4321"/>
    <w:rsid w:val="003E4342"/>
    <w:rsid w:val="003E442E"/>
    <w:rsid w:val="003E44E1"/>
    <w:rsid w:val="003E44E5"/>
    <w:rsid w:val="003E44F5"/>
    <w:rsid w:val="003E455D"/>
    <w:rsid w:val="003E4575"/>
    <w:rsid w:val="003E467B"/>
    <w:rsid w:val="003E468C"/>
    <w:rsid w:val="003E478A"/>
    <w:rsid w:val="003E4850"/>
    <w:rsid w:val="003E491B"/>
    <w:rsid w:val="003E491E"/>
    <w:rsid w:val="003E493F"/>
    <w:rsid w:val="003E49AF"/>
    <w:rsid w:val="003E49E8"/>
    <w:rsid w:val="003E4C97"/>
    <w:rsid w:val="003E4CA7"/>
    <w:rsid w:val="003E4D5E"/>
    <w:rsid w:val="003E4E1F"/>
    <w:rsid w:val="003E4EA7"/>
    <w:rsid w:val="003E4F0B"/>
    <w:rsid w:val="003E4FA7"/>
    <w:rsid w:val="003E5102"/>
    <w:rsid w:val="003E524C"/>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F5"/>
    <w:rsid w:val="003E5A28"/>
    <w:rsid w:val="003E5A36"/>
    <w:rsid w:val="003E5A58"/>
    <w:rsid w:val="003E5A7A"/>
    <w:rsid w:val="003E5AD8"/>
    <w:rsid w:val="003E5CA9"/>
    <w:rsid w:val="003E5CAF"/>
    <w:rsid w:val="003E5DB3"/>
    <w:rsid w:val="003E5DE3"/>
    <w:rsid w:val="003E5DF1"/>
    <w:rsid w:val="003E5F26"/>
    <w:rsid w:val="003E5F4E"/>
    <w:rsid w:val="003E5F61"/>
    <w:rsid w:val="003E60A0"/>
    <w:rsid w:val="003E6142"/>
    <w:rsid w:val="003E6192"/>
    <w:rsid w:val="003E62A6"/>
    <w:rsid w:val="003E636B"/>
    <w:rsid w:val="003E63A0"/>
    <w:rsid w:val="003E63CE"/>
    <w:rsid w:val="003E6449"/>
    <w:rsid w:val="003E6483"/>
    <w:rsid w:val="003E64CD"/>
    <w:rsid w:val="003E6524"/>
    <w:rsid w:val="003E6581"/>
    <w:rsid w:val="003E6616"/>
    <w:rsid w:val="003E6678"/>
    <w:rsid w:val="003E67AF"/>
    <w:rsid w:val="003E6827"/>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6F43"/>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3F"/>
    <w:rsid w:val="003F16F2"/>
    <w:rsid w:val="003F1785"/>
    <w:rsid w:val="003F1805"/>
    <w:rsid w:val="003F185B"/>
    <w:rsid w:val="003F185E"/>
    <w:rsid w:val="003F192E"/>
    <w:rsid w:val="003F19A1"/>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54"/>
    <w:rsid w:val="003F329A"/>
    <w:rsid w:val="003F32DC"/>
    <w:rsid w:val="003F3305"/>
    <w:rsid w:val="003F3311"/>
    <w:rsid w:val="003F33B4"/>
    <w:rsid w:val="003F33E0"/>
    <w:rsid w:val="003F34A8"/>
    <w:rsid w:val="003F3501"/>
    <w:rsid w:val="003F3542"/>
    <w:rsid w:val="003F3567"/>
    <w:rsid w:val="003F3591"/>
    <w:rsid w:val="003F3625"/>
    <w:rsid w:val="003F376E"/>
    <w:rsid w:val="003F384E"/>
    <w:rsid w:val="003F3949"/>
    <w:rsid w:val="003F3A4B"/>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550"/>
    <w:rsid w:val="003F465D"/>
    <w:rsid w:val="003F4680"/>
    <w:rsid w:val="003F4859"/>
    <w:rsid w:val="003F4868"/>
    <w:rsid w:val="003F489F"/>
    <w:rsid w:val="003F48BD"/>
    <w:rsid w:val="003F48D3"/>
    <w:rsid w:val="003F4993"/>
    <w:rsid w:val="003F4A2C"/>
    <w:rsid w:val="003F4ADE"/>
    <w:rsid w:val="003F4B76"/>
    <w:rsid w:val="003F4B9B"/>
    <w:rsid w:val="003F4B9F"/>
    <w:rsid w:val="003F4BD8"/>
    <w:rsid w:val="003F4C73"/>
    <w:rsid w:val="003F4D3A"/>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60D"/>
    <w:rsid w:val="003F5705"/>
    <w:rsid w:val="003F570C"/>
    <w:rsid w:val="003F5786"/>
    <w:rsid w:val="003F5834"/>
    <w:rsid w:val="003F5868"/>
    <w:rsid w:val="003F587B"/>
    <w:rsid w:val="003F5901"/>
    <w:rsid w:val="003F594D"/>
    <w:rsid w:val="003F595F"/>
    <w:rsid w:val="003F5966"/>
    <w:rsid w:val="003F5979"/>
    <w:rsid w:val="003F597C"/>
    <w:rsid w:val="003F5A27"/>
    <w:rsid w:val="003F5B31"/>
    <w:rsid w:val="003F5B6A"/>
    <w:rsid w:val="003F5BAB"/>
    <w:rsid w:val="003F5C4E"/>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33D"/>
    <w:rsid w:val="003F637B"/>
    <w:rsid w:val="003F63F4"/>
    <w:rsid w:val="003F6409"/>
    <w:rsid w:val="003F642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87"/>
    <w:rsid w:val="003F7FAC"/>
    <w:rsid w:val="00400028"/>
    <w:rsid w:val="0040002B"/>
    <w:rsid w:val="00400236"/>
    <w:rsid w:val="004002D0"/>
    <w:rsid w:val="00400336"/>
    <w:rsid w:val="004003A9"/>
    <w:rsid w:val="004003DF"/>
    <w:rsid w:val="00400454"/>
    <w:rsid w:val="00400468"/>
    <w:rsid w:val="00400496"/>
    <w:rsid w:val="004004EB"/>
    <w:rsid w:val="00400578"/>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2AD"/>
    <w:rsid w:val="00401308"/>
    <w:rsid w:val="0040137D"/>
    <w:rsid w:val="004013F3"/>
    <w:rsid w:val="004014FA"/>
    <w:rsid w:val="004014FD"/>
    <w:rsid w:val="004014FF"/>
    <w:rsid w:val="00401518"/>
    <w:rsid w:val="00401561"/>
    <w:rsid w:val="00401584"/>
    <w:rsid w:val="004015C4"/>
    <w:rsid w:val="004015F6"/>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AB"/>
    <w:rsid w:val="00402864"/>
    <w:rsid w:val="0040287F"/>
    <w:rsid w:val="004028BC"/>
    <w:rsid w:val="004028D5"/>
    <w:rsid w:val="00402973"/>
    <w:rsid w:val="00402977"/>
    <w:rsid w:val="00402994"/>
    <w:rsid w:val="00402A0B"/>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34"/>
    <w:rsid w:val="00402E66"/>
    <w:rsid w:val="00402E68"/>
    <w:rsid w:val="00402EED"/>
    <w:rsid w:val="0040302B"/>
    <w:rsid w:val="004030D5"/>
    <w:rsid w:val="00403190"/>
    <w:rsid w:val="004031D1"/>
    <w:rsid w:val="00403240"/>
    <w:rsid w:val="004032C7"/>
    <w:rsid w:val="004033BA"/>
    <w:rsid w:val="00403427"/>
    <w:rsid w:val="0040343E"/>
    <w:rsid w:val="00403476"/>
    <w:rsid w:val="0040348D"/>
    <w:rsid w:val="0040355A"/>
    <w:rsid w:val="004036B0"/>
    <w:rsid w:val="00403762"/>
    <w:rsid w:val="00403784"/>
    <w:rsid w:val="004037CD"/>
    <w:rsid w:val="004037F4"/>
    <w:rsid w:val="00403896"/>
    <w:rsid w:val="004038EF"/>
    <w:rsid w:val="004039F8"/>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C7"/>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20"/>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68B"/>
    <w:rsid w:val="00405751"/>
    <w:rsid w:val="00405880"/>
    <w:rsid w:val="004058B0"/>
    <w:rsid w:val="004058BF"/>
    <w:rsid w:val="00405A6D"/>
    <w:rsid w:val="00405ABA"/>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2E9"/>
    <w:rsid w:val="00407308"/>
    <w:rsid w:val="0040748C"/>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AF"/>
    <w:rsid w:val="004124E8"/>
    <w:rsid w:val="00412511"/>
    <w:rsid w:val="0041258F"/>
    <w:rsid w:val="004126B8"/>
    <w:rsid w:val="004127BF"/>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F0E"/>
    <w:rsid w:val="00412F16"/>
    <w:rsid w:val="00413080"/>
    <w:rsid w:val="00413149"/>
    <w:rsid w:val="00413308"/>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28"/>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4E"/>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DBA"/>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4B9"/>
    <w:rsid w:val="00417552"/>
    <w:rsid w:val="004175A2"/>
    <w:rsid w:val="004175AC"/>
    <w:rsid w:val="00417638"/>
    <w:rsid w:val="004176B0"/>
    <w:rsid w:val="004176C4"/>
    <w:rsid w:val="00417756"/>
    <w:rsid w:val="0041779F"/>
    <w:rsid w:val="004177D5"/>
    <w:rsid w:val="00417892"/>
    <w:rsid w:val="004178CA"/>
    <w:rsid w:val="00417A3C"/>
    <w:rsid w:val="00417A3F"/>
    <w:rsid w:val="00417AC4"/>
    <w:rsid w:val="00417ACA"/>
    <w:rsid w:val="00417AEE"/>
    <w:rsid w:val="00417AF2"/>
    <w:rsid w:val="00417AFB"/>
    <w:rsid w:val="00417C6F"/>
    <w:rsid w:val="00417CC8"/>
    <w:rsid w:val="00417D2E"/>
    <w:rsid w:val="00417DAD"/>
    <w:rsid w:val="00417ED4"/>
    <w:rsid w:val="00417F5D"/>
    <w:rsid w:val="00417F5E"/>
    <w:rsid w:val="00417F98"/>
    <w:rsid w:val="00417FBD"/>
    <w:rsid w:val="00417FEF"/>
    <w:rsid w:val="0042002F"/>
    <w:rsid w:val="0042003F"/>
    <w:rsid w:val="00420105"/>
    <w:rsid w:val="00420185"/>
    <w:rsid w:val="00420191"/>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494"/>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D81"/>
    <w:rsid w:val="00421D9A"/>
    <w:rsid w:val="00421E25"/>
    <w:rsid w:val="00421E5E"/>
    <w:rsid w:val="00421E70"/>
    <w:rsid w:val="00421F25"/>
    <w:rsid w:val="00421F7F"/>
    <w:rsid w:val="00421FB1"/>
    <w:rsid w:val="00422025"/>
    <w:rsid w:val="00422070"/>
    <w:rsid w:val="00422092"/>
    <w:rsid w:val="004220FA"/>
    <w:rsid w:val="00422208"/>
    <w:rsid w:val="004222B2"/>
    <w:rsid w:val="00422315"/>
    <w:rsid w:val="00422340"/>
    <w:rsid w:val="00422556"/>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DA9"/>
    <w:rsid w:val="00422F0B"/>
    <w:rsid w:val="00422F42"/>
    <w:rsid w:val="00422F58"/>
    <w:rsid w:val="00422F85"/>
    <w:rsid w:val="0042315F"/>
    <w:rsid w:val="0042316C"/>
    <w:rsid w:val="004231DB"/>
    <w:rsid w:val="004231F2"/>
    <w:rsid w:val="00423226"/>
    <w:rsid w:val="00423287"/>
    <w:rsid w:val="0042328C"/>
    <w:rsid w:val="004232D3"/>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79"/>
    <w:rsid w:val="00423D7C"/>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82"/>
    <w:rsid w:val="00424B00"/>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4F2"/>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57"/>
    <w:rsid w:val="00426BE0"/>
    <w:rsid w:val="00426D33"/>
    <w:rsid w:val="00426F03"/>
    <w:rsid w:val="00426F0C"/>
    <w:rsid w:val="00426F13"/>
    <w:rsid w:val="00426FAB"/>
    <w:rsid w:val="00426FEF"/>
    <w:rsid w:val="004270E3"/>
    <w:rsid w:val="00427100"/>
    <w:rsid w:val="00427131"/>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87E"/>
    <w:rsid w:val="004278A8"/>
    <w:rsid w:val="0042790E"/>
    <w:rsid w:val="004279E9"/>
    <w:rsid w:val="00427A23"/>
    <w:rsid w:val="00427ABA"/>
    <w:rsid w:val="00427AEC"/>
    <w:rsid w:val="00427B64"/>
    <w:rsid w:val="00427BDD"/>
    <w:rsid w:val="00427BFB"/>
    <w:rsid w:val="00427D04"/>
    <w:rsid w:val="00427D6E"/>
    <w:rsid w:val="00427DD1"/>
    <w:rsid w:val="00427E06"/>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CCC"/>
    <w:rsid w:val="00430D70"/>
    <w:rsid w:val="00430EC2"/>
    <w:rsid w:val="00430EF2"/>
    <w:rsid w:val="00430F53"/>
    <w:rsid w:val="00430F6B"/>
    <w:rsid w:val="00430F80"/>
    <w:rsid w:val="0043100E"/>
    <w:rsid w:val="00431029"/>
    <w:rsid w:val="00431079"/>
    <w:rsid w:val="0043108C"/>
    <w:rsid w:val="0043116B"/>
    <w:rsid w:val="0043117A"/>
    <w:rsid w:val="00431282"/>
    <w:rsid w:val="004312FC"/>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CDF"/>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D65"/>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0A"/>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91"/>
    <w:rsid w:val="00434893"/>
    <w:rsid w:val="004348B4"/>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A4"/>
    <w:rsid w:val="004352C4"/>
    <w:rsid w:val="004352D4"/>
    <w:rsid w:val="00435346"/>
    <w:rsid w:val="0043537B"/>
    <w:rsid w:val="00435650"/>
    <w:rsid w:val="004356CC"/>
    <w:rsid w:val="00435765"/>
    <w:rsid w:val="0043578A"/>
    <w:rsid w:val="00435939"/>
    <w:rsid w:val="0043597B"/>
    <w:rsid w:val="00435982"/>
    <w:rsid w:val="00435A64"/>
    <w:rsid w:val="00435A75"/>
    <w:rsid w:val="00435A7C"/>
    <w:rsid w:val="00435AF3"/>
    <w:rsid w:val="00435B02"/>
    <w:rsid w:val="00435BFF"/>
    <w:rsid w:val="00435C02"/>
    <w:rsid w:val="00435C78"/>
    <w:rsid w:val="00435D37"/>
    <w:rsid w:val="00435DDD"/>
    <w:rsid w:val="00435F0A"/>
    <w:rsid w:val="00435F53"/>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AF"/>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47"/>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174"/>
    <w:rsid w:val="00442210"/>
    <w:rsid w:val="00442216"/>
    <w:rsid w:val="00442261"/>
    <w:rsid w:val="00442289"/>
    <w:rsid w:val="0044230B"/>
    <w:rsid w:val="0044236D"/>
    <w:rsid w:val="00442371"/>
    <w:rsid w:val="00442403"/>
    <w:rsid w:val="00442448"/>
    <w:rsid w:val="00442450"/>
    <w:rsid w:val="00442451"/>
    <w:rsid w:val="00442467"/>
    <w:rsid w:val="004424A4"/>
    <w:rsid w:val="004425E3"/>
    <w:rsid w:val="00442650"/>
    <w:rsid w:val="0044275A"/>
    <w:rsid w:val="0044276E"/>
    <w:rsid w:val="004427DF"/>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AF4"/>
    <w:rsid w:val="00443B21"/>
    <w:rsid w:val="00443C35"/>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F7"/>
    <w:rsid w:val="00444808"/>
    <w:rsid w:val="00444826"/>
    <w:rsid w:val="00444973"/>
    <w:rsid w:val="00444974"/>
    <w:rsid w:val="0044499A"/>
    <w:rsid w:val="00444A2F"/>
    <w:rsid w:val="00444A4A"/>
    <w:rsid w:val="00444A56"/>
    <w:rsid w:val="00444B52"/>
    <w:rsid w:val="00444BAC"/>
    <w:rsid w:val="00444BC4"/>
    <w:rsid w:val="00444BC5"/>
    <w:rsid w:val="00444C98"/>
    <w:rsid w:val="00444D38"/>
    <w:rsid w:val="00444D49"/>
    <w:rsid w:val="00444D65"/>
    <w:rsid w:val="00444E11"/>
    <w:rsid w:val="00444E2C"/>
    <w:rsid w:val="00444E3F"/>
    <w:rsid w:val="00444EFC"/>
    <w:rsid w:val="00444F7D"/>
    <w:rsid w:val="0044502E"/>
    <w:rsid w:val="004451A4"/>
    <w:rsid w:val="004451CE"/>
    <w:rsid w:val="004452D9"/>
    <w:rsid w:val="00445367"/>
    <w:rsid w:val="004453DC"/>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57"/>
    <w:rsid w:val="00445B66"/>
    <w:rsid w:val="00445C45"/>
    <w:rsid w:val="00445C70"/>
    <w:rsid w:val="00445C8D"/>
    <w:rsid w:val="00445CFA"/>
    <w:rsid w:val="00445D09"/>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6F28"/>
    <w:rsid w:val="00447017"/>
    <w:rsid w:val="004470D8"/>
    <w:rsid w:val="0044714C"/>
    <w:rsid w:val="00447172"/>
    <w:rsid w:val="00447182"/>
    <w:rsid w:val="0044727B"/>
    <w:rsid w:val="004472A3"/>
    <w:rsid w:val="004473BA"/>
    <w:rsid w:val="00447481"/>
    <w:rsid w:val="00447682"/>
    <w:rsid w:val="0044773D"/>
    <w:rsid w:val="004477B0"/>
    <w:rsid w:val="004477BF"/>
    <w:rsid w:val="004477D6"/>
    <w:rsid w:val="0044783D"/>
    <w:rsid w:val="00447847"/>
    <w:rsid w:val="00447895"/>
    <w:rsid w:val="00447949"/>
    <w:rsid w:val="00447958"/>
    <w:rsid w:val="00447975"/>
    <w:rsid w:val="00447990"/>
    <w:rsid w:val="00447AB2"/>
    <w:rsid w:val="00447AE1"/>
    <w:rsid w:val="00447AEE"/>
    <w:rsid w:val="00447B0F"/>
    <w:rsid w:val="00447B12"/>
    <w:rsid w:val="00447BCB"/>
    <w:rsid w:val="00447BDE"/>
    <w:rsid w:val="00447C2B"/>
    <w:rsid w:val="00447CC5"/>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3D9"/>
    <w:rsid w:val="004504A9"/>
    <w:rsid w:val="004504B7"/>
    <w:rsid w:val="0045053A"/>
    <w:rsid w:val="00450554"/>
    <w:rsid w:val="0045065B"/>
    <w:rsid w:val="00450671"/>
    <w:rsid w:val="0045069F"/>
    <w:rsid w:val="004506BE"/>
    <w:rsid w:val="004508BC"/>
    <w:rsid w:val="00450916"/>
    <w:rsid w:val="00450969"/>
    <w:rsid w:val="004509A8"/>
    <w:rsid w:val="004509CC"/>
    <w:rsid w:val="00450AB9"/>
    <w:rsid w:val="00450AD4"/>
    <w:rsid w:val="00450B29"/>
    <w:rsid w:val="00450B6B"/>
    <w:rsid w:val="00450B88"/>
    <w:rsid w:val="00450BB1"/>
    <w:rsid w:val="00450C25"/>
    <w:rsid w:val="00450CAD"/>
    <w:rsid w:val="00450DC1"/>
    <w:rsid w:val="00450E37"/>
    <w:rsid w:val="00450E64"/>
    <w:rsid w:val="00450E9F"/>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D0"/>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7"/>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7F6"/>
    <w:rsid w:val="00453887"/>
    <w:rsid w:val="004538FD"/>
    <w:rsid w:val="00453952"/>
    <w:rsid w:val="00453ACA"/>
    <w:rsid w:val="00453ADF"/>
    <w:rsid w:val="00453BCA"/>
    <w:rsid w:val="00453BEC"/>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AFD"/>
    <w:rsid w:val="00454B01"/>
    <w:rsid w:val="00454C09"/>
    <w:rsid w:val="00454C16"/>
    <w:rsid w:val="00454CE5"/>
    <w:rsid w:val="00454D7D"/>
    <w:rsid w:val="00454D80"/>
    <w:rsid w:val="00454D83"/>
    <w:rsid w:val="00454DA1"/>
    <w:rsid w:val="00454DFB"/>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3F8"/>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7"/>
    <w:rsid w:val="00455DFA"/>
    <w:rsid w:val="00455E3D"/>
    <w:rsid w:val="00455E8B"/>
    <w:rsid w:val="00455EA5"/>
    <w:rsid w:val="00455F51"/>
    <w:rsid w:val="00455F7C"/>
    <w:rsid w:val="00455F99"/>
    <w:rsid w:val="0045600A"/>
    <w:rsid w:val="0045628C"/>
    <w:rsid w:val="0045634C"/>
    <w:rsid w:val="004564E2"/>
    <w:rsid w:val="0045655E"/>
    <w:rsid w:val="0045656F"/>
    <w:rsid w:val="0045663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5C0"/>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57F9E"/>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CAB"/>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4E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3BC"/>
    <w:rsid w:val="00463418"/>
    <w:rsid w:val="00463441"/>
    <w:rsid w:val="00463446"/>
    <w:rsid w:val="0046356B"/>
    <w:rsid w:val="0046363F"/>
    <w:rsid w:val="0046367E"/>
    <w:rsid w:val="004638A7"/>
    <w:rsid w:val="00463907"/>
    <w:rsid w:val="00463A06"/>
    <w:rsid w:val="00463B17"/>
    <w:rsid w:val="00463B3F"/>
    <w:rsid w:val="00463B56"/>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3"/>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0B"/>
    <w:rsid w:val="0046651A"/>
    <w:rsid w:val="0046654F"/>
    <w:rsid w:val="004665A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E4C"/>
    <w:rsid w:val="00467FC2"/>
    <w:rsid w:val="00467FE9"/>
    <w:rsid w:val="00470014"/>
    <w:rsid w:val="0047007D"/>
    <w:rsid w:val="00470131"/>
    <w:rsid w:val="00470192"/>
    <w:rsid w:val="00470269"/>
    <w:rsid w:val="00470423"/>
    <w:rsid w:val="00470424"/>
    <w:rsid w:val="0047043B"/>
    <w:rsid w:val="004704D2"/>
    <w:rsid w:val="00470505"/>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470"/>
    <w:rsid w:val="00471502"/>
    <w:rsid w:val="00471595"/>
    <w:rsid w:val="004715B1"/>
    <w:rsid w:val="00471640"/>
    <w:rsid w:val="004716CF"/>
    <w:rsid w:val="004716D0"/>
    <w:rsid w:val="00471754"/>
    <w:rsid w:val="00471897"/>
    <w:rsid w:val="0047191E"/>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144"/>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3D"/>
    <w:rsid w:val="004730C1"/>
    <w:rsid w:val="004731D2"/>
    <w:rsid w:val="0047334A"/>
    <w:rsid w:val="004733E4"/>
    <w:rsid w:val="00473463"/>
    <w:rsid w:val="004734F9"/>
    <w:rsid w:val="00473512"/>
    <w:rsid w:val="00473566"/>
    <w:rsid w:val="004735A0"/>
    <w:rsid w:val="004735B8"/>
    <w:rsid w:val="0047361A"/>
    <w:rsid w:val="0047366D"/>
    <w:rsid w:val="00473701"/>
    <w:rsid w:val="0047382C"/>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414"/>
    <w:rsid w:val="0047451B"/>
    <w:rsid w:val="0047457F"/>
    <w:rsid w:val="004745D2"/>
    <w:rsid w:val="00474742"/>
    <w:rsid w:val="0047483E"/>
    <w:rsid w:val="00474840"/>
    <w:rsid w:val="004748C1"/>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0D7"/>
    <w:rsid w:val="00475133"/>
    <w:rsid w:val="00475163"/>
    <w:rsid w:val="0047516A"/>
    <w:rsid w:val="00475199"/>
    <w:rsid w:val="004751F0"/>
    <w:rsid w:val="0047522C"/>
    <w:rsid w:val="0047524A"/>
    <w:rsid w:val="0047530F"/>
    <w:rsid w:val="004753B3"/>
    <w:rsid w:val="004753D3"/>
    <w:rsid w:val="00475433"/>
    <w:rsid w:val="004754BA"/>
    <w:rsid w:val="00475517"/>
    <w:rsid w:val="004755D7"/>
    <w:rsid w:val="00475640"/>
    <w:rsid w:val="00475691"/>
    <w:rsid w:val="004756B5"/>
    <w:rsid w:val="004756BB"/>
    <w:rsid w:val="004756C6"/>
    <w:rsid w:val="00475802"/>
    <w:rsid w:val="00475824"/>
    <w:rsid w:val="00475892"/>
    <w:rsid w:val="004758C3"/>
    <w:rsid w:val="00475937"/>
    <w:rsid w:val="00475963"/>
    <w:rsid w:val="00475982"/>
    <w:rsid w:val="0047598B"/>
    <w:rsid w:val="00475B3B"/>
    <w:rsid w:val="00475B73"/>
    <w:rsid w:val="00475BAE"/>
    <w:rsid w:val="00475C0D"/>
    <w:rsid w:val="00475C68"/>
    <w:rsid w:val="00475E3E"/>
    <w:rsid w:val="00475F3A"/>
    <w:rsid w:val="00475F96"/>
    <w:rsid w:val="0047604D"/>
    <w:rsid w:val="00476065"/>
    <w:rsid w:val="004760CC"/>
    <w:rsid w:val="004760EE"/>
    <w:rsid w:val="00476119"/>
    <w:rsid w:val="004761D1"/>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791"/>
    <w:rsid w:val="004768BC"/>
    <w:rsid w:val="004768CB"/>
    <w:rsid w:val="004768F5"/>
    <w:rsid w:val="00476946"/>
    <w:rsid w:val="00476959"/>
    <w:rsid w:val="00476A8D"/>
    <w:rsid w:val="00476B0F"/>
    <w:rsid w:val="00476BA6"/>
    <w:rsid w:val="00476BEE"/>
    <w:rsid w:val="00476C18"/>
    <w:rsid w:val="00476C72"/>
    <w:rsid w:val="00476CAD"/>
    <w:rsid w:val="00476CE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C03"/>
    <w:rsid w:val="00477DDE"/>
    <w:rsid w:val="00477E4B"/>
    <w:rsid w:val="00477F4A"/>
    <w:rsid w:val="00477F62"/>
    <w:rsid w:val="00477F8B"/>
    <w:rsid w:val="00477F9A"/>
    <w:rsid w:val="00477FEF"/>
    <w:rsid w:val="00480002"/>
    <w:rsid w:val="0048004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8F"/>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0F90"/>
    <w:rsid w:val="0048100C"/>
    <w:rsid w:val="004810EA"/>
    <w:rsid w:val="00481106"/>
    <w:rsid w:val="00481163"/>
    <w:rsid w:val="004811DA"/>
    <w:rsid w:val="00481205"/>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3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0"/>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19E"/>
    <w:rsid w:val="00484244"/>
    <w:rsid w:val="00484257"/>
    <w:rsid w:val="00484271"/>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0C"/>
    <w:rsid w:val="00484A24"/>
    <w:rsid w:val="00484A9A"/>
    <w:rsid w:val="00484B04"/>
    <w:rsid w:val="00484B21"/>
    <w:rsid w:val="00484B72"/>
    <w:rsid w:val="00484CB9"/>
    <w:rsid w:val="00484CC7"/>
    <w:rsid w:val="00484CDB"/>
    <w:rsid w:val="00484D05"/>
    <w:rsid w:val="00484D42"/>
    <w:rsid w:val="00484E12"/>
    <w:rsid w:val="00484E67"/>
    <w:rsid w:val="00484EB4"/>
    <w:rsid w:val="00484EE2"/>
    <w:rsid w:val="00484F2E"/>
    <w:rsid w:val="00484F32"/>
    <w:rsid w:val="00484F38"/>
    <w:rsid w:val="00484F3A"/>
    <w:rsid w:val="0048506B"/>
    <w:rsid w:val="004851A5"/>
    <w:rsid w:val="00485228"/>
    <w:rsid w:val="0048528C"/>
    <w:rsid w:val="004852A6"/>
    <w:rsid w:val="004852E2"/>
    <w:rsid w:val="0048530F"/>
    <w:rsid w:val="0048537C"/>
    <w:rsid w:val="004853AE"/>
    <w:rsid w:val="004853E6"/>
    <w:rsid w:val="0048543C"/>
    <w:rsid w:val="004854C7"/>
    <w:rsid w:val="00485517"/>
    <w:rsid w:val="00485601"/>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F72"/>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1B"/>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661"/>
    <w:rsid w:val="004879E6"/>
    <w:rsid w:val="00487A04"/>
    <w:rsid w:val="00487A6B"/>
    <w:rsid w:val="00487A92"/>
    <w:rsid w:val="00487AE5"/>
    <w:rsid w:val="00487B06"/>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AD"/>
    <w:rsid w:val="004903D5"/>
    <w:rsid w:val="00490596"/>
    <w:rsid w:val="0049060F"/>
    <w:rsid w:val="00490816"/>
    <w:rsid w:val="00490898"/>
    <w:rsid w:val="004908D0"/>
    <w:rsid w:val="0049091E"/>
    <w:rsid w:val="00490A12"/>
    <w:rsid w:val="00490A74"/>
    <w:rsid w:val="00490AD0"/>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A6"/>
    <w:rsid w:val="004910BA"/>
    <w:rsid w:val="0049114B"/>
    <w:rsid w:val="00491153"/>
    <w:rsid w:val="004911A8"/>
    <w:rsid w:val="0049124B"/>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52"/>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77"/>
    <w:rsid w:val="004931C4"/>
    <w:rsid w:val="004932C8"/>
    <w:rsid w:val="00493338"/>
    <w:rsid w:val="00493345"/>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29"/>
    <w:rsid w:val="00493DB8"/>
    <w:rsid w:val="00493DD6"/>
    <w:rsid w:val="00493DE4"/>
    <w:rsid w:val="00493E08"/>
    <w:rsid w:val="00493E4F"/>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77"/>
    <w:rsid w:val="004948C2"/>
    <w:rsid w:val="0049493A"/>
    <w:rsid w:val="00494946"/>
    <w:rsid w:val="00494AD4"/>
    <w:rsid w:val="00494C6B"/>
    <w:rsid w:val="00494D0D"/>
    <w:rsid w:val="00494D6F"/>
    <w:rsid w:val="00494D91"/>
    <w:rsid w:val="00494E2F"/>
    <w:rsid w:val="00494EC2"/>
    <w:rsid w:val="00494F7E"/>
    <w:rsid w:val="00494FA6"/>
    <w:rsid w:val="00494FEC"/>
    <w:rsid w:val="0049506F"/>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05"/>
    <w:rsid w:val="00497657"/>
    <w:rsid w:val="0049765B"/>
    <w:rsid w:val="004976B9"/>
    <w:rsid w:val="00497779"/>
    <w:rsid w:val="00497781"/>
    <w:rsid w:val="00497822"/>
    <w:rsid w:val="004978A3"/>
    <w:rsid w:val="00497AF4"/>
    <w:rsid w:val="00497B16"/>
    <w:rsid w:val="00497B5E"/>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4E7"/>
    <w:rsid w:val="004A055F"/>
    <w:rsid w:val="004A05E1"/>
    <w:rsid w:val="004A077E"/>
    <w:rsid w:val="004A07EF"/>
    <w:rsid w:val="004A0827"/>
    <w:rsid w:val="004A0839"/>
    <w:rsid w:val="004A0888"/>
    <w:rsid w:val="004A0896"/>
    <w:rsid w:val="004A08BD"/>
    <w:rsid w:val="004A0A13"/>
    <w:rsid w:val="004A0ABA"/>
    <w:rsid w:val="004A0AD6"/>
    <w:rsid w:val="004A0B4E"/>
    <w:rsid w:val="004A0C34"/>
    <w:rsid w:val="004A0CC1"/>
    <w:rsid w:val="004A0D82"/>
    <w:rsid w:val="004A0DA4"/>
    <w:rsid w:val="004A0DBE"/>
    <w:rsid w:val="004A0DD5"/>
    <w:rsid w:val="004A0DD9"/>
    <w:rsid w:val="004A0E8E"/>
    <w:rsid w:val="004A0E9A"/>
    <w:rsid w:val="004A0F60"/>
    <w:rsid w:val="004A0FA4"/>
    <w:rsid w:val="004A1215"/>
    <w:rsid w:val="004A12E4"/>
    <w:rsid w:val="004A13AC"/>
    <w:rsid w:val="004A14DC"/>
    <w:rsid w:val="004A1532"/>
    <w:rsid w:val="004A1551"/>
    <w:rsid w:val="004A156A"/>
    <w:rsid w:val="004A15AA"/>
    <w:rsid w:val="004A1630"/>
    <w:rsid w:val="004A1636"/>
    <w:rsid w:val="004A168F"/>
    <w:rsid w:val="004A18A1"/>
    <w:rsid w:val="004A18C1"/>
    <w:rsid w:val="004A192E"/>
    <w:rsid w:val="004A1936"/>
    <w:rsid w:val="004A19A6"/>
    <w:rsid w:val="004A1B60"/>
    <w:rsid w:val="004A1C14"/>
    <w:rsid w:val="004A1C5F"/>
    <w:rsid w:val="004A1C80"/>
    <w:rsid w:val="004A1CC1"/>
    <w:rsid w:val="004A1D09"/>
    <w:rsid w:val="004A1DD4"/>
    <w:rsid w:val="004A1E95"/>
    <w:rsid w:val="004A1E9A"/>
    <w:rsid w:val="004A1EFA"/>
    <w:rsid w:val="004A1F1F"/>
    <w:rsid w:val="004A1F54"/>
    <w:rsid w:val="004A1F5E"/>
    <w:rsid w:val="004A213D"/>
    <w:rsid w:val="004A21A4"/>
    <w:rsid w:val="004A2274"/>
    <w:rsid w:val="004A2281"/>
    <w:rsid w:val="004A22C1"/>
    <w:rsid w:val="004A2393"/>
    <w:rsid w:val="004A2434"/>
    <w:rsid w:val="004A2460"/>
    <w:rsid w:val="004A2485"/>
    <w:rsid w:val="004A249E"/>
    <w:rsid w:val="004A255F"/>
    <w:rsid w:val="004A25D1"/>
    <w:rsid w:val="004A265E"/>
    <w:rsid w:val="004A267E"/>
    <w:rsid w:val="004A26BC"/>
    <w:rsid w:val="004A26F8"/>
    <w:rsid w:val="004A27BC"/>
    <w:rsid w:val="004A27EB"/>
    <w:rsid w:val="004A27F0"/>
    <w:rsid w:val="004A2806"/>
    <w:rsid w:val="004A2855"/>
    <w:rsid w:val="004A2876"/>
    <w:rsid w:val="004A291A"/>
    <w:rsid w:val="004A2927"/>
    <w:rsid w:val="004A299E"/>
    <w:rsid w:val="004A2A1F"/>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58B"/>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569"/>
    <w:rsid w:val="004A46FC"/>
    <w:rsid w:val="004A47B6"/>
    <w:rsid w:val="004A481F"/>
    <w:rsid w:val="004A482F"/>
    <w:rsid w:val="004A48B3"/>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5FFC"/>
    <w:rsid w:val="004A6076"/>
    <w:rsid w:val="004A60EC"/>
    <w:rsid w:val="004A6158"/>
    <w:rsid w:val="004A61D2"/>
    <w:rsid w:val="004A638B"/>
    <w:rsid w:val="004A6396"/>
    <w:rsid w:val="004A640B"/>
    <w:rsid w:val="004A6471"/>
    <w:rsid w:val="004A649A"/>
    <w:rsid w:val="004A64F5"/>
    <w:rsid w:val="004A6568"/>
    <w:rsid w:val="004A6580"/>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5D"/>
    <w:rsid w:val="004A7969"/>
    <w:rsid w:val="004A7A3A"/>
    <w:rsid w:val="004A7A80"/>
    <w:rsid w:val="004A7AEB"/>
    <w:rsid w:val="004A7B67"/>
    <w:rsid w:val="004A7BDA"/>
    <w:rsid w:val="004A7BDC"/>
    <w:rsid w:val="004A7BE9"/>
    <w:rsid w:val="004A7C67"/>
    <w:rsid w:val="004A7CB4"/>
    <w:rsid w:val="004A7D68"/>
    <w:rsid w:val="004A7D79"/>
    <w:rsid w:val="004A7DF8"/>
    <w:rsid w:val="004A7E2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71"/>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6D3"/>
    <w:rsid w:val="004B17AF"/>
    <w:rsid w:val="004B1832"/>
    <w:rsid w:val="004B1835"/>
    <w:rsid w:val="004B1896"/>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EFF"/>
    <w:rsid w:val="004B3FF4"/>
    <w:rsid w:val="004B4138"/>
    <w:rsid w:val="004B4145"/>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4BC"/>
    <w:rsid w:val="004B661D"/>
    <w:rsid w:val="004B66CA"/>
    <w:rsid w:val="004B66E0"/>
    <w:rsid w:val="004B6769"/>
    <w:rsid w:val="004B67BE"/>
    <w:rsid w:val="004B67F1"/>
    <w:rsid w:val="004B688B"/>
    <w:rsid w:val="004B69D6"/>
    <w:rsid w:val="004B6A87"/>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1D"/>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9D"/>
    <w:rsid w:val="004B78C4"/>
    <w:rsid w:val="004B78F2"/>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71"/>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6"/>
    <w:rsid w:val="004C1F49"/>
    <w:rsid w:val="004C1F68"/>
    <w:rsid w:val="004C2047"/>
    <w:rsid w:val="004C20E7"/>
    <w:rsid w:val="004C21A2"/>
    <w:rsid w:val="004C22D5"/>
    <w:rsid w:val="004C22D9"/>
    <w:rsid w:val="004C232F"/>
    <w:rsid w:val="004C2361"/>
    <w:rsid w:val="004C236F"/>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D43"/>
    <w:rsid w:val="004C2D7E"/>
    <w:rsid w:val="004C2EA5"/>
    <w:rsid w:val="004C2F7A"/>
    <w:rsid w:val="004C2FA4"/>
    <w:rsid w:val="004C31DC"/>
    <w:rsid w:val="004C330E"/>
    <w:rsid w:val="004C34A2"/>
    <w:rsid w:val="004C355C"/>
    <w:rsid w:val="004C3593"/>
    <w:rsid w:val="004C35F6"/>
    <w:rsid w:val="004C363B"/>
    <w:rsid w:val="004C3652"/>
    <w:rsid w:val="004C3724"/>
    <w:rsid w:val="004C3859"/>
    <w:rsid w:val="004C388E"/>
    <w:rsid w:val="004C38BE"/>
    <w:rsid w:val="004C3922"/>
    <w:rsid w:val="004C3936"/>
    <w:rsid w:val="004C397E"/>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34A"/>
    <w:rsid w:val="004C445D"/>
    <w:rsid w:val="004C44AE"/>
    <w:rsid w:val="004C452B"/>
    <w:rsid w:val="004C46FD"/>
    <w:rsid w:val="004C4705"/>
    <w:rsid w:val="004C4731"/>
    <w:rsid w:val="004C47B2"/>
    <w:rsid w:val="004C4821"/>
    <w:rsid w:val="004C4864"/>
    <w:rsid w:val="004C48B4"/>
    <w:rsid w:val="004C494B"/>
    <w:rsid w:val="004C4970"/>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A"/>
    <w:rsid w:val="004C535F"/>
    <w:rsid w:val="004C54A3"/>
    <w:rsid w:val="004C54F9"/>
    <w:rsid w:val="004C55BB"/>
    <w:rsid w:val="004C55D0"/>
    <w:rsid w:val="004C56C4"/>
    <w:rsid w:val="004C5708"/>
    <w:rsid w:val="004C5835"/>
    <w:rsid w:val="004C58A5"/>
    <w:rsid w:val="004C58CA"/>
    <w:rsid w:val="004C5903"/>
    <w:rsid w:val="004C5982"/>
    <w:rsid w:val="004C5A6E"/>
    <w:rsid w:val="004C5AC1"/>
    <w:rsid w:val="004C5ADF"/>
    <w:rsid w:val="004C5B95"/>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3"/>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79A"/>
    <w:rsid w:val="004C7966"/>
    <w:rsid w:val="004C7A19"/>
    <w:rsid w:val="004C7A9A"/>
    <w:rsid w:val="004C7B31"/>
    <w:rsid w:val="004C7B4A"/>
    <w:rsid w:val="004C7B84"/>
    <w:rsid w:val="004C7BD3"/>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8B"/>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8A"/>
    <w:rsid w:val="004D0E00"/>
    <w:rsid w:val="004D0E8F"/>
    <w:rsid w:val="004D0EA6"/>
    <w:rsid w:val="004D0F24"/>
    <w:rsid w:val="004D0F2C"/>
    <w:rsid w:val="004D1031"/>
    <w:rsid w:val="004D1041"/>
    <w:rsid w:val="004D1044"/>
    <w:rsid w:val="004D1153"/>
    <w:rsid w:val="004D1237"/>
    <w:rsid w:val="004D125B"/>
    <w:rsid w:val="004D1286"/>
    <w:rsid w:val="004D12AB"/>
    <w:rsid w:val="004D130B"/>
    <w:rsid w:val="004D133F"/>
    <w:rsid w:val="004D139D"/>
    <w:rsid w:val="004D13AD"/>
    <w:rsid w:val="004D1443"/>
    <w:rsid w:val="004D14BF"/>
    <w:rsid w:val="004D150C"/>
    <w:rsid w:val="004D1668"/>
    <w:rsid w:val="004D16B9"/>
    <w:rsid w:val="004D16D6"/>
    <w:rsid w:val="004D16E0"/>
    <w:rsid w:val="004D16EA"/>
    <w:rsid w:val="004D16FB"/>
    <w:rsid w:val="004D1730"/>
    <w:rsid w:val="004D18B5"/>
    <w:rsid w:val="004D18B8"/>
    <w:rsid w:val="004D1904"/>
    <w:rsid w:val="004D190D"/>
    <w:rsid w:val="004D193F"/>
    <w:rsid w:val="004D1964"/>
    <w:rsid w:val="004D1A17"/>
    <w:rsid w:val="004D1AE0"/>
    <w:rsid w:val="004D1B54"/>
    <w:rsid w:val="004D1B8E"/>
    <w:rsid w:val="004D1C0D"/>
    <w:rsid w:val="004D1C17"/>
    <w:rsid w:val="004D1C89"/>
    <w:rsid w:val="004D1C98"/>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4E"/>
    <w:rsid w:val="004D21AA"/>
    <w:rsid w:val="004D22A8"/>
    <w:rsid w:val="004D22D8"/>
    <w:rsid w:val="004D23A0"/>
    <w:rsid w:val="004D23C0"/>
    <w:rsid w:val="004D23CA"/>
    <w:rsid w:val="004D23D6"/>
    <w:rsid w:val="004D23E3"/>
    <w:rsid w:val="004D2457"/>
    <w:rsid w:val="004D2570"/>
    <w:rsid w:val="004D2587"/>
    <w:rsid w:val="004D2592"/>
    <w:rsid w:val="004D2696"/>
    <w:rsid w:val="004D27DF"/>
    <w:rsid w:val="004D280D"/>
    <w:rsid w:val="004D2913"/>
    <w:rsid w:val="004D29A7"/>
    <w:rsid w:val="004D29D0"/>
    <w:rsid w:val="004D29F6"/>
    <w:rsid w:val="004D2A69"/>
    <w:rsid w:val="004D2AE2"/>
    <w:rsid w:val="004D2B68"/>
    <w:rsid w:val="004D2C5F"/>
    <w:rsid w:val="004D2C9B"/>
    <w:rsid w:val="004D2C9C"/>
    <w:rsid w:val="004D2CE4"/>
    <w:rsid w:val="004D2CEB"/>
    <w:rsid w:val="004D2D25"/>
    <w:rsid w:val="004D2DAE"/>
    <w:rsid w:val="004D2DC9"/>
    <w:rsid w:val="004D2E4B"/>
    <w:rsid w:val="004D2ED8"/>
    <w:rsid w:val="004D2F1C"/>
    <w:rsid w:val="004D2FF9"/>
    <w:rsid w:val="004D304C"/>
    <w:rsid w:val="004D31A0"/>
    <w:rsid w:val="004D323B"/>
    <w:rsid w:val="004D3325"/>
    <w:rsid w:val="004D3459"/>
    <w:rsid w:val="004D348E"/>
    <w:rsid w:val="004D34B7"/>
    <w:rsid w:val="004D34E4"/>
    <w:rsid w:val="004D3527"/>
    <w:rsid w:val="004D355C"/>
    <w:rsid w:val="004D3590"/>
    <w:rsid w:val="004D35CA"/>
    <w:rsid w:val="004D368C"/>
    <w:rsid w:val="004D379C"/>
    <w:rsid w:val="004D37A7"/>
    <w:rsid w:val="004D37C3"/>
    <w:rsid w:val="004D3844"/>
    <w:rsid w:val="004D38B4"/>
    <w:rsid w:val="004D396F"/>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1A"/>
    <w:rsid w:val="004D4750"/>
    <w:rsid w:val="004D47E5"/>
    <w:rsid w:val="004D4885"/>
    <w:rsid w:val="004D4923"/>
    <w:rsid w:val="004D492B"/>
    <w:rsid w:val="004D496E"/>
    <w:rsid w:val="004D4A2A"/>
    <w:rsid w:val="004D4A30"/>
    <w:rsid w:val="004D4A88"/>
    <w:rsid w:val="004D4ADB"/>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74D"/>
    <w:rsid w:val="004D5860"/>
    <w:rsid w:val="004D58BC"/>
    <w:rsid w:val="004D592D"/>
    <w:rsid w:val="004D5965"/>
    <w:rsid w:val="004D5A3E"/>
    <w:rsid w:val="004D5A6D"/>
    <w:rsid w:val="004D5AAA"/>
    <w:rsid w:val="004D5BA5"/>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78F"/>
    <w:rsid w:val="004D681A"/>
    <w:rsid w:val="004D68EB"/>
    <w:rsid w:val="004D68F9"/>
    <w:rsid w:val="004D6A1F"/>
    <w:rsid w:val="004D6A36"/>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61"/>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4F"/>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CF7"/>
    <w:rsid w:val="004E0E12"/>
    <w:rsid w:val="004E0EBF"/>
    <w:rsid w:val="004E0ECB"/>
    <w:rsid w:val="004E0F05"/>
    <w:rsid w:val="004E0F99"/>
    <w:rsid w:val="004E0FEF"/>
    <w:rsid w:val="004E1017"/>
    <w:rsid w:val="004E1022"/>
    <w:rsid w:val="004E10B8"/>
    <w:rsid w:val="004E1161"/>
    <w:rsid w:val="004E11B3"/>
    <w:rsid w:val="004E1265"/>
    <w:rsid w:val="004E1274"/>
    <w:rsid w:val="004E12D7"/>
    <w:rsid w:val="004E12D8"/>
    <w:rsid w:val="004E12FC"/>
    <w:rsid w:val="004E13B1"/>
    <w:rsid w:val="004E143F"/>
    <w:rsid w:val="004E158D"/>
    <w:rsid w:val="004E1777"/>
    <w:rsid w:val="004E1854"/>
    <w:rsid w:val="004E194E"/>
    <w:rsid w:val="004E19A5"/>
    <w:rsid w:val="004E1A06"/>
    <w:rsid w:val="004E1A45"/>
    <w:rsid w:val="004E1A71"/>
    <w:rsid w:val="004E1ADD"/>
    <w:rsid w:val="004E1B18"/>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4F4"/>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0"/>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0F5"/>
    <w:rsid w:val="004E51B5"/>
    <w:rsid w:val="004E51C7"/>
    <w:rsid w:val="004E521C"/>
    <w:rsid w:val="004E5258"/>
    <w:rsid w:val="004E526B"/>
    <w:rsid w:val="004E5307"/>
    <w:rsid w:val="004E5326"/>
    <w:rsid w:val="004E53E0"/>
    <w:rsid w:val="004E5461"/>
    <w:rsid w:val="004E54E3"/>
    <w:rsid w:val="004E5607"/>
    <w:rsid w:val="004E56EB"/>
    <w:rsid w:val="004E5902"/>
    <w:rsid w:val="004E5ABC"/>
    <w:rsid w:val="004E5ABD"/>
    <w:rsid w:val="004E5B37"/>
    <w:rsid w:val="004E5B7F"/>
    <w:rsid w:val="004E5BD8"/>
    <w:rsid w:val="004E5C68"/>
    <w:rsid w:val="004E5C9B"/>
    <w:rsid w:val="004E5CDA"/>
    <w:rsid w:val="004E5CF4"/>
    <w:rsid w:val="004E5D1A"/>
    <w:rsid w:val="004E5DA0"/>
    <w:rsid w:val="004E5F12"/>
    <w:rsid w:val="004E5F45"/>
    <w:rsid w:val="004E5FA4"/>
    <w:rsid w:val="004E603A"/>
    <w:rsid w:val="004E604D"/>
    <w:rsid w:val="004E608A"/>
    <w:rsid w:val="004E60B7"/>
    <w:rsid w:val="004E60C6"/>
    <w:rsid w:val="004E6116"/>
    <w:rsid w:val="004E6122"/>
    <w:rsid w:val="004E6187"/>
    <w:rsid w:val="004E62A0"/>
    <w:rsid w:val="004E6364"/>
    <w:rsid w:val="004E636D"/>
    <w:rsid w:val="004E6412"/>
    <w:rsid w:val="004E6449"/>
    <w:rsid w:val="004E6544"/>
    <w:rsid w:val="004E6585"/>
    <w:rsid w:val="004E663D"/>
    <w:rsid w:val="004E66EF"/>
    <w:rsid w:val="004E6775"/>
    <w:rsid w:val="004E679A"/>
    <w:rsid w:val="004E681A"/>
    <w:rsid w:val="004E686B"/>
    <w:rsid w:val="004E6914"/>
    <w:rsid w:val="004E69F1"/>
    <w:rsid w:val="004E6AAC"/>
    <w:rsid w:val="004E6ADF"/>
    <w:rsid w:val="004E6B22"/>
    <w:rsid w:val="004E6B2B"/>
    <w:rsid w:val="004E6B2E"/>
    <w:rsid w:val="004E6B4E"/>
    <w:rsid w:val="004E6BE5"/>
    <w:rsid w:val="004E6CDE"/>
    <w:rsid w:val="004E6D9A"/>
    <w:rsid w:val="004E6DB6"/>
    <w:rsid w:val="004E6DF1"/>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01"/>
    <w:rsid w:val="004E7BEC"/>
    <w:rsid w:val="004E7C43"/>
    <w:rsid w:val="004E7D1D"/>
    <w:rsid w:val="004E7D42"/>
    <w:rsid w:val="004E7E0E"/>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36"/>
    <w:rsid w:val="004F1071"/>
    <w:rsid w:val="004F1085"/>
    <w:rsid w:val="004F1095"/>
    <w:rsid w:val="004F10C8"/>
    <w:rsid w:val="004F115B"/>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9E"/>
    <w:rsid w:val="004F17E1"/>
    <w:rsid w:val="004F17E3"/>
    <w:rsid w:val="004F186D"/>
    <w:rsid w:val="004F1873"/>
    <w:rsid w:val="004F1954"/>
    <w:rsid w:val="004F1AA5"/>
    <w:rsid w:val="004F1ABA"/>
    <w:rsid w:val="004F1AF9"/>
    <w:rsid w:val="004F1B3D"/>
    <w:rsid w:val="004F1BCA"/>
    <w:rsid w:val="004F1C4C"/>
    <w:rsid w:val="004F1C76"/>
    <w:rsid w:val="004F1E18"/>
    <w:rsid w:val="004F1E1A"/>
    <w:rsid w:val="004F1F1A"/>
    <w:rsid w:val="004F1FC3"/>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2C3"/>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8D9"/>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C5"/>
    <w:rsid w:val="004F4EDA"/>
    <w:rsid w:val="004F4F69"/>
    <w:rsid w:val="004F4FC8"/>
    <w:rsid w:val="004F4FCB"/>
    <w:rsid w:val="004F4FD6"/>
    <w:rsid w:val="004F5121"/>
    <w:rsid w:val="004F5125"/>
    <w:rsid w:val="004F51B5"/>
    <w:rsid w:val="004F51BF"/>
    <w:rsid w:val="004F51D6"/>
    <w:rsid w:val="004F51E0"/>
    <w:rsid w:val="004F5355"/>
    <w:rsid w:val="004F5358"/>
    <w:rsid w:val="004F5565"/>
    <w:rsid w:val="004F56A5"/>
    <w:rsid w:val="004F56C1"/>
    <w:rsid w:val="004F573F"/>
    <w:rsid w:val="004F579E"/>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91E"/>
    <w:rsid w:val="004F692E"/>
    <w:rsid w:val="004F6977"/>
    <w:rsid w:val="004F6A47"/>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237"/>
    <w:rsid w:val="004F7373"/>
    <w:rsid w:val="004F73B1"/>
    <w:rsid w:val="004F73FB"/>
    <w:rsid w:val="004F7410"/>
    <w:rsid w:val="004F74A6"/>
    <w:rsid w:val="004F74B3"/>
    <w:rsid w:val="004F7561"/>
    <w:rsid w:val="004F766E"/>
    <w:rsid w:val="004F76DB"/>
    <w:rsid w:val="004F77F1"/>
    <w:rsid w:val="004F77F4"/>
    <w:rsid w:val="004F780A"/>
    <w:rsid w:val="004F780C"/>
    <w:rsid w:val="004F787F"/>
    <w:rsid w:val="004F7911"/>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15"/>
    <w:rsid w:val="004F7E77"/>
    <w:rsid w:val="004F7E98"/>
    <w:rsid w:val="004F7F1B"/>
    <w:rsid w:val="004F7FED"/>
    <w:rsid w:val="00500071"/>
    <w:rsid w:val="00500087"/>
    <w:rsid w:val="00500120"/>
    <w:rsid w:val="005001A4"/>
    <w:rsid w:val="005001DB"/>
    <w:rsid w:val="005001FA"/>
    <w:rsid w:val="005001FC"/>
    <w:rsid w:val="00500213"/>
    <w:rsid w:val="00500257"/>
    <w:rsid w:val="00500272"/>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BC"/>
    <w:rsid w:val="005010C4"/>
    <w:rsid w:val="00501123"/>
    <w:rsid w:val="00501168"/>
    <w:rsid w:val="0050117D"/>
    <w:rsid w:val="005011DA"/>
    <w:rsid w:val="00501205"/>
    <w:rsid w:val="00501276"/>
    <w:rsid w:val="00501311"/>
    <w:rsid w:val="0050135E"/>
    <w:rsid w:val="00501380"/>
    <w:rsid w:val="00501394"/>
    <w:rsid w:val="00501486"/>
    <w:rsid w:val="005015E9"/>
    <w:rsid w:val="00501657"/>
    <w:rsid w:val="00501694"/>
    <w:rsid w:val="005016A1"/>
    <w:rsid w:val="0050170D"/>
    <w:rsid w:val="00501717"/>
    <w:rsid w:val="0050172C"/>
    <w:rsid w:val="0050174B"/>
    <w:rsid w:val="00501761"/>
    <w:rsid w:val="005017D8"/>
    <w:rsid w:val="005017E4"/>
    <w:rsid w:val="00501826"/>
    <w:rsid w:val="0050186D"/>
    <w:rsid w:val="005018C4"/>
    <w:rsid w:val="005018DA"/>
    <w:rsid w:val="005019BC"/>
    <w:rsid w:val="00501AEB"/>
    <w:rsid w:val="00501B05"/>
    <w:rsid w:val="00501B20"/>
    <w:rsid w:val="00501B24"/>
    <w:rsid w:val="00501B70"/>
    <w:rsid w:val="00501BB0"/>
    <w:rsid w:val="00501BB2"/>
    <w:rsid w:val="00501BE1"/>
    <w:rsid w:val="00501DD1"/>
    <w:rsid w:val="00501E0E"/>
    <w:rsid w:val="00501E92"/>
    <w:rsid w:val="00501E9A"/>
    <w:rsid w:val="00501F34"/>
    <w:rsid w:val="00501FE8"/>
    <w:rsid w:val="0050209C"/>
    <w:rsid w:val="005020D6"/>
    <w:rsid w:val="00502115"/>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64"/>
    <w:rsid w:val="00502E8C"/>
    <w:rsid w:val="00502ED0"/>
    <w:rsid w:val="00502F0B"/>
    <w:rsid w:val="00502F17"/>
    <w:rsid w:val="00502FC0"/>
    <w:rsid w:val="00502FE3"/>
    <w:rsid w:val="005031C0"/>
    <w:rsid w:val="00503289"/>
    <w:rsid w:val="00503304"/>
    <w:rsid w:val="0050332F"/>
    <w:rsid w:val="00503330"/>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42"/>
    <w:rsid w:val="00503F6C"/>
    <w:rsid w:val="005041E5"/>
    <w:rsid w:val="00504227"/>
    <w:rsid w:val="00504243"/>
    <w:rsid w:val="005042C4"/>
    <w:rsid w:val="005042D4"/>
    <w:rsid w:val="00504304"/>
    <w:rsid w:val="00504349"/>
    <w:rsid w:val="0050447C"/>
    <w:rsid w:val="005044BE"/>
    <w:rsid w:val="00504523"/>
    <w:rsid w:val="00504586"/>
    <w:rsid w:val="005045B8"/>
    <w:rsid w:val="005045D5"/>
    <w:rsid w:val="0050460D"/>
    <w:rsid w:val="00504680"/>
    <w:rsid w:val="00504682"/>
    <w:rsid w:val="00504785"/>
    <w:rsid w:val="00504810"/>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0F4"/>
    <w:rsid w:val="0050512E"/>
    <w:rsid w:val="005051C8"/>
    <w:rsid w:val="005051D4"/>
    <w:rsid w:val="0050524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15"/>
    <w:rsid w:val="00505F22"/>
    <w:rsid w:val="00505F64"/>
    <w:rsid w:val="00505F87"/>
    <w:rsid w:val="005060CA"/>
    <w:rsid w:val="005061B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54"/>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9E3"/>
    <w:rsid w:val="00510A3B"/>
    <w:rsid w:val="00510A54"/>
    <w:rsid w:val="00510A67"/>
    <w:rsid w:val="00510B28"/>
    <w:rsid w:val="00510B5A"/>
    <w:rsid w:val="00510BA8"/>
    <w:rsid w:val="00510BB4"/>
    <w:rsid w:val="00510BF5"/>
    <w:rsid w:val="00510C1E"/>
    <w:rsid w:val="00510C7D"/>
    <w:rsid w:val="00510CA2"/>
    <w:rsid w:val="00510D26"/>
    <w:rsid w:val="00510D74"/>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31D"/>
    <w:rsid w:val="00511341"/>
    <w:rsid w:val="005113F4"/>
    <w:rsid w:val="0051143F"/>
    <w:rsid w:val="005114A2"/>
    <w:rsid w:val="005114AD"/>
    <w:rsid w:val="0051151B"/>
    <w:rsid w:val="00511564"/>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AC"/>
    <w:rsid w:val="00511CBB"/>
    <w:rsid w:val="00511D93"/>
    <w:rsid w:val="00511D9E"/>
    <w:rsid w:val="00511E49"/>
    <w:rsid w:val="00511E79"/>
    <w:rsid w:val="00511F4A"/>
    <w:rsid w:val="00511FD0"/>
    <w:rsid w:val="00511FD3"/>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2C"/>
    <w:rsid w:val="005129CE"/>
    <w:rsid w:val="005129E6"/>
    <w:rsid w:val="00512A7B"/>
    <w:rsid w:val="00512B11"/>
    <w:rsid w:val="00512C17"/>
    <w:rsid w:val="00512CB7"/>
    <w:rsid w:val="00512E00"/>
    <w:rsid w:val="00512E15"/>
    <w:rsid w:val="00512EDD"/>
    <w:rsid w:val="00512FFC"/>
    <w:rsid w:val="0051306C"/>
    <w:rsid w:val="00513101"/>
    <w:rsid w:val="00513148"/>
    <w:rsid w:val="0051318D"/>
    <w:rsid w:val="005131A6"/>
    <w:rsid w:val="005131E4"/>
    <w:rsid w:val="00513252"/>
    <w:rsid w:val="00513284"/>
    <w:rsid w:val="005132D8"/>
    <w:rsid w:val="005133B7"/>
    <w:rsid w:val="005133EA"/>
    <w:rsid w:val="005133F8"/>
    <w:rsid w:val="00513405"/>
    <w:rsid w:val="0051348F"/>
    <w:rsid w:val="00513543"/>
    <w:rsid w:val="005136C2"/>
    <w:rsid w:val="005138BD"/>
    <w:rsid w:val="0051398F"/>
    <w:rsid w:val="005139A2"/>
    <w:rsid w:val="005139AF"/>
    <w:rsid w:val="005139EB"/>
    <w:rsid w:val="00513A7F"/>
    <w:rsid w:val="00513A9C"/>
    <w:rsid w:val="00513AD2"/>
    <w:rsid w:val="00513ADA"/>
    <w:rsid w:val="00513AE2"/>
    <w:rsid w:val="00513B2B"/>
    <w:rsid w:val="00513C02"/>
    <w:rsid w:val="00513C11"/>
    <w:rsid w:val="00513C36"/>
    <w:rsid w:val="00513C84"/>
    <w:rsid w:val="00513D47"/>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7D"/>
    <w:rsid w:val="00514C12"/>
    <w:rsid w:val="00514C58"/>
    <w:rsid w:val="00514C89"/>
    <w:rsid w:val="00514CA4"/>
    <w:rsid w:val="00514D4A"/>
    <w:rsid w:val="00514D57"/>
    <w:rsid w:val="00514DA1"/>
    <w:rsid w:val="00514E8A"/>
    <w:rsid w:val="00514EB6"/>
    <w:rsid w:val="00514EDC"/>
    <w:rsid w:val="00514FF3"/>
    <w:rsid w:val="00514FFF"/>
    <w:rsid w:val="0051501D"/>
    <w:rsid w:val="0051507D"/>
    <w:rsid w:val="00515093"/>
    <w:rsid w:val="005150C7"/>
    <w:rsid w:val="005150E9"/>
    <w:rsid w:val="00515173"/>
    <w:rsid w:val="0051520E"/>
    <w:rsid w:val="005152F5"/>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82"/>
    <w:rsid w:val="005158F6"/>
    <w:rsid w:val="0051592F"/>
    <w:rsid w:val="005159C0"/>
    <w:rsid w:val="00515A20"/>
    <w:rsid w:val="00515AD5"/>
    <w:rsid w:val="00515B69"/>
    <w:rsid w:val="00515BB9"/>
    <w:rsid w:val="00515C45"/>
    <w:rsid w:val="00515C9D"/>
    <w:rsid w:val="00515CC6"/>
    <w:rsid w:val="00515CD9"/>
    <w:rsid w:val="00515D4D"/>
    <w:rsid w:val="00515E4D"/>
    <w:rsid w:val="00515F1B"/>
    <w:rsid w:val="00515FF7"/>
    <w:rsid w:val="00516005"/>
    <w:rsid w:val="00516164"/>
    <w:rsid w:val="005161BC"/>
    <w:rsid w:val="00516280"/>
    <w:rsid w:val="00516334"/>
    <w:rsid w:val="00516403"/>
    <w:rsid w:val="00516417"/>
    <w:rsid w:val="0051641D"/>
    <w:rsid w:val="0051645F"/>
    <w:rsid w:val="00516494"/>
    <w:rsid w:val="005164B9"/>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060"/>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2EE"/>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83"/>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78"/>
    <w:rsid w:val="005236ED"/>
    <w:rsid w:val="00523735"/>
    <w:rsid w:val="0052379E"/>
    <w:rsid w:val="005237AA"/>
    <w:rsid w:val="00523887"/>
    <w:rsid w:val="00523907"/>
    <w:rsid w:val="005239E6"/>
    <w:rsid w:val="005239FE"/>
    <w:rsid w:val="00523A79"/>
    <w:rsid w:val="00523AFF"/>
    <w:rsid w:val="00523B04"/>
    <w:rsid w:val="00523B64"/>
    <w:rsid w:val="00523B85"/>
    <w:rsid w:val="00523C54"/>
    <w:rsid w:val="00523CB3"/>
    <w:rsid w:val="00523D01"/>
    <w:rsid w:val="00523D04"/>
    <w:rsid w:val="00523D09"/>
    <w:rsid w:val="00523D94"/>
    <w:rsid w:val="00523F49"/>
    <w:rsid w:val="00523F71"/>
    <w:rsid w:val="0052402D"/>
    <w:rsid w:val="0052404D"/>
    <w:rsid w:val="0052407A"/>
    <w:rsid w:val="0052411A"/>
    <w:rsid w:val="005241D8"/>
    <w:rsid w:val="00524319"/>
    <w:rsid w:val="005243D5"/>
    <w:rsid w:val="0052459D"/>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4B"/>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6FB6"/>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66B"/>
    <w:rsid w:val="005276DC"/>
    <w:rsid w:val="00527749"/>
    <w:rsid w:val="00527798"/>
    <w:rsid w:val="0052779D"/>
    <w:rsid w:val="005277A0"/>
    <w:rsid w:val="005277C2"/>
    <w:rsid w:val="005277F0"/>
    <w:rsid w:val="00527809"/>
    <w:rsid w:val="00527978"/>
    <w:rsid w:val="00527998"/>
    <w:rsid w:val="005279A5"/>
    <w:rsid w:val="005279E6"/>
    <w:rsid w:val="00527A8C"/>
    <w:rsid w:val="00527AB2"/>
    <w:rsid w:val="00527AE2"/>
    <w:rsid w:val="00527B8E"/>
    <w:rsid w:val="00527B9A"/>
    <w:rsid w:val="00527BA5"/>
    <w:rsid w:val="00527BD7"/>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2E4"/>
    <w:rsid w:val="0053043E"/>
    <w:rsid w:val="00530476"/>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7B"/>
    <w:rsid w:val="00530ECA"/>
    <w:rsid w:val="00530F4F"/>
    <w:rsid w:val="00530F56"/>
    <w:rsid w:val="00530F60"/>
    <w:rsid w:val="00530FD0"/>
    <w:rsid w:val="00530FF8"/>
    <w:rsid w:val="00531002"/>
    <w:rsid w:val="00531029"/>
    <w:rsid w:val="0053102A"/>
    <w:rsid w:val="0053103B"/>
    <w:rsid w:val="00531059"/>
    <w:rsid w:val="00531060"/>
    <w:rsid w:val="00531099"/>
    <w:rsid w:val="0053113B"/>
    <w:rsid w:val="00531140"/>
    <w:rsid w:val="005311DF"/>
    <w:rsid w:val="005312E6"/>
    <w:rsid w:val="005313A2"/>
    <w:rsid w:val="005313FB"/>
    <w:rsid w:val="0053148C"/>
    <w:rsid w:val="005314B1"/>
    <w:rsid w:val="0053164B"/>
    <w:rsid w:val="005316A8"/>
    <w:rsid w:val="00531798"/>
    <w:rsid w:val="005317FA"/>
    <w:rsid w:val="00531817"/>
    <w:rsid w:val="0053197A"/>
    <w:rsid w:val="00531AC4"/>
    <w:rsid w:val="00531B56"/>
    <w:rsid w:val="00531BCE"/>
    <w:rsid w:val="00531CCD"/>
    <w:rsid w:val="00531CEA"/>
    <w:rsid w:val="00531D6A"/>
    <w:rsid w:val="00531DEF"/>
    <w:rsid w:val="00531E48"/>
    <w:rsid w:val="00531E7E"/>
    <w:rsid w:val="00531F03"/>
    <w:rsid w:val="00531F2A"/>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4A6"/>
    <w:rsid w:val="00532544"/>
    <w:rsid w:val="00532546"/>
    <w:rsid w:val="00532550"/>
    <w:rsid w:val="0053257B"/>
    <w:rsid w:val="0053257D"/>
    <w:rsid w:val="00532588"/>
    <w:rsid w:val="00532592"/>
    <w:rsid w:val="0053264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1E4"/>
    <w:rsid w:val="005332FE"/>
    <w:rsid w:val="00533385"/>
    <w:rsid w:val="005334E2"/>
    <w:rsid w:val="00533530"/>
    <w:rsid w:val="005335AE"/>
    <w:rsid w:val="00533605"/>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40"/>
    <w:rsid w:val="00533D4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4DA"/>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D"/>
    <w:rsid w:val="00534E0D"/>
    <w:rsid w:val="00534F58"/>
    <w:rsid w:val="00535059"/>
    <w:rsid w:val="00535061"/>
    <w:rsid w:val="00535092"/>
    <w:rsid w:val="0053509A"/>
    <w:rsid w:val="005350D5"/>
    <w:rsid w:val="0053511E"/>
    <w:rsid w:val="005351FF"/>
    <w:rsid w:val="00535271"/>
    <w:rsid w:val="0053534E"/>
    <w:rsid w:val="00535350"/>
    <w:rsid w:val="00535399"/>
    <w:rsid w:val="005353F2"/>
    <w:rsid w:val="005353FD"/>
    <w:rsid w:val="00535579"/>
    <w:rsid w:val="005355AE"/>
    <w:rsid w:val="0053560B"/>
    <w:rsid w:val="00535769"/>
    <w:rsid w:val="00535837"/>
    <w:rsid w:val="005358BD"/>
    <w:rsid w:val="005358D8"/>
    <w:rsid w:val="0053594A"/>
    <w:rsid w:val="00535979"/>
    <w:rsid w:val="005359D9"/>
    <w:rsid w:val="00535A37"/>
    <w:rsid w:val="00535AC9"/>
    <w:rsid w:val="00535B2B"/>
    <w:rsid w:val="00535B2D"/>
    <w:rsid w:val="00535C3F"/>
    <w:rsid w:val="00535C69"/>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6F"/>
    <w:rsid w:val="005364D2"/>
    <w:rsid w:val="005364E1"/>
    <w:rsid w:val="0053659B"/>
    <w:rsid w:val="005365E5"/>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2A0"/>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CE5"/>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278"/>
    <w:rsid w:val="00541325"/>
    <w:rsid w:val="0054132B"/>
    <w:rsid w:val="00541384"/>
    <w:rsid w:val="0054144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707"/>
    <w:rsid w:val="005428E4"/>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690"/>
    <w:rsid w:val="00543714"/>
    <w:rsid w:val="0054372E"/>
    <w:rsid w:val="0054380A"/>
    <w:rsid w:val="0054384C"/>
    <w:rsid w:val="0054386D"/>
    <w:rsid w:val="00543A6D"/>
    <w:rsid w:val="00543A7B"/>
    <w:rsid w:val="00543AF8"/>
    <w:rsid w:val="00543B56"/>
    <w:rsid w:val="00543B7C"/>
    <w:rsid w:val="00543BCC"/>
    <w:rsid w:val="00543C04"/>
    <w:rsid w:val="00543C37"/>
    <w:rsid w:val="00543D91"/>
    <w:rsid w:val="00543DAE"/>
    <w:rsid w:val="00543E8B"/>
    <w:rsid w:val="00543F62"/>
    <w:rsid w:val="00543FC3"/>
    <w:rsid w:val="005440B4"/>
    <w:rsid w:val="005440F7"/>
    <w:rsid w:val="00544209"/>
    <w:rsid w:val="0054429D"/>
    <w:rsid w:val="0054433F"/>
    <w:rsid w:val="00544637"/>
    <w:rsid w:val="00544685"/>
    <w:rsid w:val="005447F0"/>
    <w:rsid w:val="005447F1"/>
    <w:rsid w:val="0054485A"/>
    <w:rsid w:val="00544930"/>
    <w:rsid w:val="0054495F"/>
    <w:rsid w:val="00544985"/>
    <w:rsid w:val="0054499B"/>
    <w:rsid w:val="005449D3"/>
    <w:rsid w:val="00544A02"/>
    <w:rsid w:val="00544B15"/>
    <w:rsid w:val="00544B4A"/>
    <w:rsid w:val="00544B71"/>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B6"/>
    <w:rsid w:val="00545AD5"/>
    <w:rsid w:val="00545C70"/>
    <w:rsid w:val="00545C8D"/>
    <w:rsid w:val="00545CFB"/>
    <w:rsid w:val="00545DB5"/>
    <w:rsid w:val="00545E96"/>
    <w:rsid w:val="00545F75"/>
    <w:rsid w:val="005460E6"/>
    <w:rsid w:val="00546122"/>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B80"/>
    <w:rsid w:val="00546CA7"/>
    <w:rsid w:val="00546D01"/>
    <w:rsid w:val="00546D23"/>
    <w:rsid w:val="00546D5D"/>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C1"/>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83"/>
    <w:rsid w:val="00550F97"/>
    <w:rsid w:val="00551071"/>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1FFC"/>
    <w:rsid w:val="0055202D"/>
    <w:rsid w:val="005520B2"/>
    <w:rsid w:val="005520BD"/>
    <w:rsid w:val="005520D2"/>
    <w:rsid w:val="005520E2"/>
    <w:rsid w:val="005520FE"/>
    <w:rsid w:val="005521F2"/>
    <w:rsid w:val="00552210"/>
    <w:rsid w:val="0055223E"/>
    <w:rsid w:val="00552247"/>
    <w:rsid w:val="005522D4"/>
    <w:rsid w:val="0055231C"/>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6F"/>
    <w:rsid w:val="00552C8F"/>
    <w:rsid w:val="00552CC9"/>
    <w:rsid w:val="00552D2C"/>
    <w:rsid w:val="00552DFE"/>
    <w:rsid w:val="00552E16"/>
    <w:rsid w:val="00552E45"/>
    <w:rsid w:val="005531D2"/>
    <w:rsid w:val="005531D9"/>
    <w:rsid w:val="00553219"/>
    <w:rsid w:val="00553272"/>
    <w:rsid w:val="00553297"/>
    <w:rsid w:val="00553314"/>
    <w:rsid w:val="00553354"/>
    <w:rsid w:val="0055338D"/>
    <w:rsid w:val="005533F9"/>
    <w:rsid w:val="00553458"/>
    <w:rsid w:val="0055347B"/>
    <w:rsid w:val="005534A3"/>
    <w:rsid w:val="0055358D"/>
    <w:rsid w:val="00553602"/>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B"/>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5A"/>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A3"/>
    <w:rsid w:val="00557107"/>
    <w:rsid w:val="0055712B"/>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E23"/>
    <w:rsid w:val="00557E2A"/>
    <w:rsid w:val="00557E46"/>
    <w:rsid w:val="00557F00"/>
    <w:rsid w:val="00557F20"/>
    <w:rsid w:val="00557F77"/>
    <w:rsid w:val="00557FA6"/>
    <w:rsid w:val="00560048"/>
    <w:rsid w:val="00560136"/>
    <w:rsid w:val="0056020C"/>
    <w:rsid w:val="00560232"/>
    <w:rsid w:val="00560263"/>
    <w:rsid w:val="0056029A"/>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03"/>
    <w:rsid w:val="00561CDB"/>
    <w:rsid w:val="00561D53"/>
    <w:rsid w:val="00561DC8"/>
    <w:rsid w:val="00561F0D"/>
    <w:rsid w:val="00561F4E"/>
    <w:rsid w:val="00561FDC"/>
    <w:rsid w:val="00561FE1"/>
    <w:rsid w:val="00561FEE"/>
    <w:rsid w:val="00562054"/>
    <w:rsid w:val="005622A2"/>
    <w:rsid w:val="0056230E"/>
    <w:rsid w:val="00562374"/>
    <w:rsid w:val="005623DF"/>
    <w:rsid w:val="00562423"/>
    <w:rsid w:val="0056249B"/>
    <w:rsid w:val="005624CF"/>
    <w:rsid w:val="005625FB"/>
    <w:rsid w:val="00562643"/>
    <w:rsid w:val="0056274D"/>
    <w:rsid w:val="005627ED"/>
    <w:rsid w:val="00562819"/>
    <w:rsid w:val="00562868"/>
    <w:rsid w:val="005628B0"/>
    <w:rsid w:val="005628B3"/>
    <w:rsid w:val="005628C1"/>
    <w:rsid w:val="00562912"/>
    <w:rsid w:val="00562937"/>
    <w:rsid w:val="00562A76"/>
    <w:rsid w:val="00562AA7"/>
    <w:rsid w:val="00562AAE"/>
    <w:rsid w:val="00562B30"/>
    <w:rsid w:val="00562C1C"/>
    <w:rsid w:val="00562C47"/>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6A"/>
    <w:rsid w:val="005632E9"/>
    <w:rsid w:val="00563345"/>
    <w:rsid w:val="00563358"/>
    <w:rsid w:val="00563363"/>
    <w:rsid w:val="005633BE"/>
    <w:rsid w:val="005634A2"/>
    <w:rsid w:val="005636BA"/>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0B"/>
    <w:rsid w:val="00564126"/>
    <w:rsid w:val="00564179"/>
    <w:rsid w:val="00564210"/>
    <w:rsid w:val="00564349"/>
    <w:rsid w:val="00564359"/>
    <w:rsid w:val="0056444E"/>
    <w:rsid w:val="00564557"/>
    <w:rsid w:val="00564597"/>
    <w:rsid w:val="005645A9"/>
    <w:rsid w:val="005646F4"/>
    <w:rsid w:val="005648B2"/>
    <w:rsid w:val="00564943"/>
    <w:rsid w:val="00564975"/>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2BE"/>
    <w:rsid w:val="00565466"/>
    <w:rsid w:val="00565484"/>
    <w:rsid w:val="005654DA"/>
    <w:rsid w:val="0056553C"/>
    <w:rsid w:val="005655A0"/>
    <w:rsid w:val="005655DA"/>
    <w:rsid w:val="005655EE"/>
    <w:rsid w:val="00565674"/>
    <w:rsid w:val="00565789"/>
    <w:rsid w:val="00565843"/>
    <w:rsid w:val="00565928"/>
    <w:rsid w:val="0056595F"/>
    <w:rsid w:val="00565A02"/>
    <w:rsid w:val="00565AC4"/>
    <w:rsid w:val="00565B9B"/>
    <w:rsid w:val="00565C24"/>
    <w:rsid w:val="00565C5D"/>
    <w:rsid w:val="00565CF8"/>
    <w:rsid w:val="00565E3F"/>
    <w:rsid w:val="00565E72"/>
    <w:rsid w:val="00565E80"/>
    <w:rsid w:val="00565E87"/>
    <w:rsid w:val="00565F43"/>
    <w:rsid w:val="00565FCB"/>
    <w:rsid w:val="00565FED"/>
    <w:rsid w:val="0056602C"/>
    <w:rsid w:val="005660F1"/>
    <w:rsid w:val="005661F3"/>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42A"/>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A"/>
    <w:rsid w:val="005700BE"/>
    <w:rsid w:val="005700C0"/>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9"/>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99B"/>
    <w:rsid w:val="00570A84"/>
    <w:rsid w:val="00570C74"/>
    <w:rsid w:val="00570CBE"/>
    <w:rsid w:val="00570D0C"/>
    <w:rsid w:val="00570D44"/>
    <w:rsid w:val="00570D4C"/>
    <w:rsid w:val="00570DAB"/>
    <w:rsid w:val="00570DE2"/>
    <w:rsid w:val="00570E16"/>
    <w:rsid w:val="00570E19"/>
    <w:rsid w:val="00570E41"/>
    <w:rsid w:val="00570EC1"/>
    <w:rsid w:val="00570EFC"/>
    <w:rsid w:val="00570F22"/>
    <w:rsid w:val="00570F75"/>
    <w:rsid w:val="00570FC4"/>
    <w:rsid w:val="00571025"/>
    <w:rsid w:val="00571059"/>
    <w:rsid w:val="00571073"/>
    <w:rsid w:val="005710BC"/>
    <w:rsid w:val="00571134"/>
    <w:rsid w:val="0057115D"/>
    <w:rsid w:val="0057117D"/>
    <w:rsid w:val="0057119F"/>
    <w:rsid w:val="005711BE"/>
    <w:rsid w:val="005711C1"/>
    <w:rsid w:val="005711D5"/>
    <w:rsid w:val="005711DC"/>
    <w:rsid w:val="005711EC"/>
    <w:rsid w:val="005712D1"/>
    <w:rsid w:val="005713E3"/>
    <w:rsid w:val="005713EE"/>
    <w:rsid w:val="0057146A"/>
    <w:rsid w:val="005714B5"/>
    <w:rsid w:val="0057156E"/>
    <w:rsid w:val="00571700"/>
    <w:rsid w:val="00571751"/>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0AA"/>
    <w:rsid w:val="005720AD"/>
    <w:rsid w:val="00572146"/>
    <w:rsid w:val="00572163"/>
    <w:rsid w:val="0057229D"/>
    <w:rsid w:val="005722FA"/>
    <w:rsid w:val="00572311"/>
    <w:rsid w:val="00572422"/>
    <w:rsid w:val="00572433"/>
    <w:rsid w:val="00572455"/>
    <w:rsid w:val="0057245B"/>
    <w:rsid w:val="00572484"/>
    <w:rsid w:val="0057250F"/>
    <w:rsid w:val="00572531"/>
    <w:rsid w:val="005725A9"/>
    <w:rsid w:val="00572602"/>
    <w:rsid w:val="0057260A"/>
    <w:rsid w:val="00572624"/>
    <w:rsid w:val="005726D3"/>
    <w:rsid w:val="005726F7"/>
    <w:rsid w:val="00572728"/>
    <w:rsid w:val="005727BF"/>
    <w:rsid w:val="005727F4"/>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0C8"/>
    <w:rsid w:val="0057310A"/>
    <w:rsid w:val="00573121"/>
    <w:rsid w:val="005731A5"/>
    <w:rsid w:val="0057323A"/>
    <w:rsid w:val="00573276"/>
    <w:rsid w:val="0057344B"/>
    <w:rsid w:val="00573526"/>
    <w:rsid w:val="00573542"/>
    <w:rsid w:val="00573577"/>
    <w:rsid w:val="005735B3"/>
    <w:rsid w:val="005735C6"/>
    <w:rsid w:val="0057374A"/>
    <w:rsid w:val="005737B6"/>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3B"/>
    <w:rsid w:val="00574141"/>
    <w:rsid w:val="00574176"/>
    <w:rsid w:val="00574183"/>
    <w:rsid w:val="0057418E"/>
    <w:rsid w:val="00574226"/>
    <w:rsid w:val="005742DE"/>
    <w:rsid w:val="0057440A"/>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5F"/>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47B"/>
    <w:rsid w:val="005754C5"/>
    <w:rsid w:val="005754D0"/>
    <w:rsid w:val="005755BC"/>
    <w:rsid w:val="00575603"/>
    <w:rsid w:val="00575625"/>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9A"/>
    <w:rsid w:val="00575EB8"/>
    <w:rsid w:val="00575F24"/>
    <w:rsid w:val="00575F27"/>
    <w:rsid w:val="0057600B"/>
    <w:rsid w:val="00576076"/>
    <w:rsid w:val="005760A5"/>
    <w:rsid w:val="0057616A"/>
    <w:rsid w:val="00576178"/>
    <w:rsid w:val="00576313"/>
    <w:rsid w:val="00576453"/>
    <w:rsid w:val="00576457"/>
    <w:rsid w:val="00576464"/>
    <w:rsid w:val="00576466"/>
    <w:rsid w:val="005764D8"/>
    <w:rsid w:val="005764DC"/>
    <w:rsid w:val="00576521"/>
    <w:rsid w:val="005765CF"/>
    <w:rsid w:val="005765F4"/>
    <w:rsid w:val="00576674"/>
    <w:rsid w:val="0057678C"/>
    <w:rsid w:val="005767D3"/>
    <w:rsid w:val="00576819"/>
    <w:rsid w:val="0057684C"/>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3D"/>
    <w:rsid w:val="00580953"/>
    <w:rsid w:val="00580B34"/>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5A"/>
    <w:rsid w:val="00582C88"/>
    <w:rsid w:val="00582DF2"/>
    <w:rsid w:val="00582ED8"/>
    <w:rsid w:val="00582EED"/>
    <w:rsid w:val="00582F2D"/>
    <w:rsid w:val="00582F76"/>
    <w:rsid w:val="0058301E"/>
    <w:rsid w:val="00583062"/>
    <w:rsid w:val="005830BC"/>
    <w:rsid w:val="00583292"/>
    <w:rsid w:val="005832CC"/>
    <w:rsid w:val="00583345"/>
    <w:rsid w:val="00583379"/>
    <w:rsid w:val="005833C3"/>
    <w:rsid w:val="005833D2"/>
    <w:rsid w:val="0058344F"/>
    <w:rsid w:val="005834C1"/>
    <w:rsid w:val="00583509"/>
    <w:rsid w:val="00583531"/>
    <w:rsid w:val="00583570"/>
    <w:rsid w:val="005835A1"/>
    <w:rsid w:val="005835DE"/>
    <w:rsid w:val="00583603"/>
    <w:rsid w:val="005836A5"/>
    <w:rsid w:val="005836DF"/>
    <w:rsid w:val="005836EC"/>
    <w:rsid w:val="0058395C"/>
    <w:rsid w:val="0058399A"/>
    <w:rsid w:val="005839D0"/>
    <w:rsid w:val="00583B37"/>
    <w:rsid w:val="00583B4A"/>
    <w:rsid w:val="00583BB6"/>
    <w:rsid w:val="00583BD9"/>
    <w:rsid w:val="00583C6F"/>
    <w:rsid w:val="00583C98"/>
    <w:rsid w:val="00583D5B"/>
    <w:rsid w:val="00583DFB"/>
    <w:rsid w:val="00583E89"/>
    <w:rsid w:val="00583F00"/>
    <w:rsid w:val="00583F3C"/>
    <w:rsid w:val="00583FF6"/>
    <w:rsid w:val="00584033"/>
    <w:rsid w:val="00584066"/>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09"/>
    <w:rsid w:val="0058544A"/>
    <w:rsid w:val="005855BF"/>
    <w:rsid w:val="0058565C"/>
    <w:rsid w:val="0058566C"/>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3F5"/>
    <w:rsid w:val="0058742B"/>
    <w:rsid w:val="005875A2"/>
    <w:rsid w:val="0058760F"/>
    <w:rsid w:val="0058777F"/>
    <w:rsid w:val="005877AD"/>
    <w:rsid w:val="005878AA"/>
    <w:rsid w:val="005878EC"/>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5D"/>
    <w:rsid w:val="00590F94"/>
    <w:rsid w:val="00590FD1"/>
    <w:rsid w:val="005910B6"/>
    <w:rsid w:val="005910F1"/>
    <w:rsid w:val="00591160"/>
    <w:rsid w:val="00591164"/>
    <w:rsid w:val="00591202"/>
    <w:rsid w:val="00591272"/>
    <w:rsid w:val="00591273"/>
    <w:rsid w:val="00591299"/>
    <w:rsid w:val="00591314"/>
    <w:rsid w:val="00591409"/>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B"/>
    <w:rsid w:val="00592B2D"/>
    <w:rsid w:val="00592B77"/>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A3"/>
    <w:rsid w:val="005932D3"/>
    <w:rsid w:val="00593364"/>
    <w:rsid w:val="00593378"/>
    <w:rsid w:val="00593465"/>
    <w:rsid w:val="005934CB"/>
    <w:rsid w:val="005934F5"/>
    <w:rsid w:val="00593512"/>
    <w:rsid w:val="0059360E"/>
    <w:rsid w:val="00593651"/>
    <w:rsid w:val="0059367E"/>
    <w:rsid w:val="00593811"/>
    <w:rsid w:val="0059381A"/>
    <w:rsid w:val="00593829"/>
    <w:rsid w:val="00593871"/>
    <w:rsid w:val="00593890"/>
    <w:rsid w:val="005939BB"/>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69"/>
    <w:rsid w:val="0059429E"/>
    <w:rsid w:val="005942EF"/>
    <w:rsid w:val="005942F5"/>
    <w:rsid w:val="00594326"/>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46"/>
    <w:rsid w:val="0059479E"/>
    <w:rsid w:val="005947FD"/>
    <w:rsid w:val="00594813"/>
    <w:rsid w:val="00594848"/>
    <w:rsid w:val="00594863"/>
    <w:rsid w:val="00594933"/>
    <w:rsid w:val="00594965"/>
    <w:rsid w:val="00594967"/>
    <w:rsid w:val="00594978"/>
    <w:rsid w:val="00594A57"/>
    <w:rsid w:val="00594B19"/>
    <w:rsid w:val="00594B86"/>
    <w:rsid w:val="00594BBA"/>
    <w:rsid w:val="00594BE4"/>
    <w:rsid w:val="00594C6B"/>
    <w:rsid w:val="00594C6F"/>
    <w:rsid w:val="00594CC3"/>
    <w:rsid w:val="00594D18"/>
    <w:rsid w:val="00594DCF"/>
    <w:rsid w:val="00594E14"/>
    <w:rsid w:val="00594EAA"/>
    <w:rsid w:val="00594F1F"/>
    <w:rsid w:val="00594F62"/>
    <w:rsid w:val="00594F83"/>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F1"/>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7F9"/>
    <w:rsid w:val="005978F1"/>
    <w:rsid w:val="005979CB"/>
    <w:rsid w:val="00597A6F"/>
    <w:rsid w:val="00597BDF"/>
    <w:rsid w:val="00597C7F"/>
    <w:rsid w:val="00597CE2"/>
    <w:rsid w:val="00597CE8"/>
    <w:rsid w:val="00597D2D"/>
    <w:rsid w:val="00597D7B"/>
    <w:rsid w:val="00597DC0"/>
    <w:rsid w:val="00597DEE"/>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03"/>
    <w:rsid w:val="005A0924"/>
    <w:rsid w:val="005A0961"/>
    <w:rsid w:val="005A09E2"/>
    <w:rsid w:val="005A09F9"/>
    <w:rsid w:val="005A0AA7"/>
    <w:rsid w:val="005A0B68"/>
    <w:rsid w:val="005A0C1B"/>
    <w:rsid w:val="005A0C35"/>
    <w:rsid w:val="005A0C3E"/>
    <w:rsid w:val="005A0D6B"/>
    <w:rsid w:val="005A0E62"/>
    <w:rsid w:val="005A0ECF"/>
    <w:rsid w:val="005A0F71"/>
    <w:rsid w:val="005A0F79"/>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8F2"/>
    <w:rsid w:val="005A1920"/>
    <w:rsid w:val="005A1975"/>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F4"/>
    <w:rsid w:val="005A231A"/>
    <w:rsid w:val="005A233A"/>
    <w:rsid w:val="005A2389"/>
    <w:rsid w:val="005A23FE"/>
    <w:rsid w:val="005A2460"/>
    <w:rsid w:val="005A24CF"/>
    <w:rsid w:val="005A259C"/>
    <w:rsid w:val="005A2777"/>
    <w:rsid w:val="005A2791"/>
    <w:rsid w:val="005A2845"/>
    <w:rsid w:val="005A284A"/>
    <w:rsid w:val="005A28A9"/>
    <w:rsid w:val="005A28C0"/>
    <w:rsid w:val="005A2A03"/>
    <w:rsid w:val="005A2A2F"/>
    <w:rsid w:val="005A2A30"/>
    <w:rsid w:val="005A2BB3"/>
    <w:rsid w:val="005A2CDC"/>
    <w:rsid w:val="005A2D1D"/>
    <w:rsid w:val="005A2DC9"/>
    <w:rsid w:val="005A2E92"/>
    <w:rsid w:val="005A2EF7"/>
    <w:rsid w:val="005A2F4E"/>
    <w:rsid w:val="005A2F80"/>
    <w:rsid w:val="005A3049"/>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50"/>
    <w:rsid w:val="005A3E9A"/>
    <w:rsid w:val="005A3EA1"/>
    <w:rsid w:val="005A3F08"/>
    <w:rsid w:val="005A3F1B"/>
    <w:rsid w:val="005A3F31"/>
    <w:rsid w:val="005A3F44"/>
    <w:rsid w:val="005A3F82"/>
    <w:rsid w:val="005A3FA1"/>
    <w:rsid w:val="005A4027"/>
    <w:rsid w:val="005A4064"/>
    <w:rsid w:val="005A4093"/>
    <w:rsid w:val="005A40A9"/>
    <w:rsid w:val="005A40F7"/>
    <w:rsid w:val="005A420E"/>
    <w:rsid w:val="005A42FC"/>
    <w:rsid w:val="005A433E"/>
    <w:rsid w:val="005A4357"/>
    <w:rsid w:val="005A43F4"/>
    <w:rsid w:val="005A441C"/>
    <w:rsid w:val="005A451D"/>
    <w:rsid w:val="005A46D3"/>
    <w:rsid w:val="005A47A1"/>
    <w:rsid w:val="005A47CA"/>
    <w:rsid w:val="005A4815"/>
    <w:rsid w:val="005A4890"/>
    <w:rsid w:val="005A4894"/>
    <w:rsid w:val="005A48C8"/>
    <w:rsid w:val="005A49D2"/>
    <w:rsid w:val="005A4A78"/>
    <w:rsid w:val="005A4AA2"/>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74"/>
    <w:rsid w:val="005A558D"/>
    <w:rsid w:val="005A560B"/>
    <w:rsid w:val="005A566E"/>
    <w:rsid w:val="005A5677"/>
    <w:rsid w:val="005A5710"/>
    <w:rsid w:val="005A5727"/>
    <w:rsid w:val="005A577F"/>
    <w:rsid w:val="005A581F"/>
    <w:rsid w:val="005A5885"/>
    <w:rsid w:val="005A5892"/>
    <w:rsid w:val="005A58A3"/>
    <w:rsid w:val="005A5993"/>
    <w:rsid w:val="005A59FE"/>
    <w:rsid w:val="005A5A73"/>
    <w:rsid w:val="005A5A82"/>
    <w:rsid w:val="005A5A86"/>
    <w:rsid w:val="005A5C16"/>
    <w:rsid w:val="005A5D32"/>
    <w:rsid w:val="005A5D89"/>
    <w:rsid w:val="005A5DAE"/>
    <w:rsid w:val="005A5E2A"/>
    <w:rsid w:val="005A5E39"/>
    <w:rsid w:val="005A5E67"/>
    <w:rsid w:val="005A5F75"/>
    <w:rsid w:val="005A6041"/>
    <w:rsid w:val="005A6071"/>
    <w:rsid w:val="005A60F4"/>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72"/>
    <w:rsid w:val="005A7787"/>
    <w:rsid w:val="005A78E5"/>
    <w:rsid w:val="005A78E6"/>
    <w:rsid w:val="005A792C"/>
    <w:rsid w:val="005A79F5"/>
    <w:rsid w:val="005A79F7"/>
    <w:rsid w:val="005A7A27"/>
    <w:rsid w:val="005A7A32"/>
    <w:rsid w:val="005A7A6A"/>
    <w:rsid w:val="005A7AA6"/>
    <w:rsid w:val="005A7D14"/>
    <w:rsid w:val="005A7D54"/>
    <w:rsid w:val="005A7F05"/>
    <w:rsid w:val="005A7F2F"/>
    <w:rsid w:val="005A7F31"/>
    <w:rsid w:val="005A7F5B"/>
    <w:rsid w:val="005A7F79"/>
    <w:rsid w:val="005B0039"/>
    <w:rsid w:val="005B005C"/>
    <w:rsid w:val="005B00A7"/>
    <w:rsid w:val="005B017E"/>
    <w:rsid w:val="005B01E4"/>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865"/>
    <w:rsid w:val="005B0960"/>
    <w:rsid w:val="005B0A59"/>
    <w:rsid w:val="005B0AB0"/>
    <w:rsid w:val="005B0AE7"/>
    <w:rsid w:val="005B0C2E"/>
    <w:rsid w:val="005B0C7A"/>
    <w:rsid w:val="005B0CAA"/>
    <w:rsid w:val="005B0D1B"/>
    <w:rsid w:val="005B0D27"/>
    <w:rsid w:val="005B0D34"/>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1FAB"/>
    <w:rsid w:val="005B204B"/>
    <w:rsid w:val="005B2088"/>
    <w:rsid w:val="005B20E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003"/>
    <w:rsid w:val="005B3150"/>
    <w:rsid w:val="005B3193"/>
    <w:rsid w:val="005B33B2"/>
    <w:rsid w:val="005B33BE"/>
    <w:rsid w:val="005B33CF"/>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1"/>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14"/>
    <w:rsid w:val="005B524F"/>
    <w:rsid w:val="005B526A"/>
    <w:rsid w:val="005B52D9"/>
    <w:rsid w:val="005B5403"/>
    <w:rsid w:val="005B5422"/>
    <w:rsid w:val="005B543B"/>
    <w:rsid w:val="005B5488"/>
    <w:rsid w:val="005B5499"/>
    <w:rsid w:val="005B5542"/>
    <w:rsid w:val="005B566F"/>
    <w:rsid w:val="005B56FB"/>
    <w:rsid w:val="005B571D"/>
    <w:rsid w:val="005B5854"/>
    <w:rsid w:val="005B5869"/>
    <w:rsid w:val="005B597F"/>
    <w:rsid w:val="005B5B69"/>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0D"/>
    <w:rsid w:val="005B6818"/>
    <w:rsid w:val="005B687F"/>
    <w:rsid w:val="005B68C1"/>
    <w:rsid w:val="005B691D"/>
    <w:rsid w:val="005B6954"/>
    <w:rsid w:val="005B697E"/>
    <w:rsid w:val="005B6984"/>
    <w:rsid w:val="005B6BDA"/>
    <w:rsid w:val="005B6C16"/>
    <w:rsid w:val="005B6CA8"/>
    <w:rsid w:val="005B6CE0"/>
    <w:rsid w:val="005B6E78"/>
    <w:rsid w:val="005B6ECA"/>
    <w:rsid w:val="005B6F29"/>
    <w:rsid w:val="005B6F50"/>
    <w:rsid w:val="005B6F6C"/>
    <w:rsid w:val="005B7074"/>
    <w:rsid w:val="005B70C1"/>
    <w:rsid w:val="005B710E"/>
    <w:rsid w:val="005B71A1"/>
    <w:rsid w:val="005B7323"/>
    <w:rsid w:val="005B733D"/>
    <w:rsid w:val="005B73B0"/>
    <w:rsid w:val="005B73B6"/>
    <w:rsid w:val="005B746C"/>
    <w:rsid w:val="005B74FD"/>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6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BC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28A"/>
    <w:rsid w:val="005C13DD"/>
    <w:rsid w:val="005C13E1"/>
    <w:rsid w:val="005C1400"/>
    <w:rsid w:val="005C166B"/>
    <w:rsid w:val="005C1688"/>
    <w:rsid w:val="005C16F3"/>
    <w:rsid w:val="005C1737"/>
    <w:rsid w:val="005C1830"/>
    <w:rsid w:val="005C1850"/>
    <w:rsid w:val="005C185F"/>
    <w:rsid w:val="005C1A24"/>
    <w:rsid w:val="005C1BD6"/>
    <w:rsid w:val="005C1BF7"/>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61"/>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515"/>
    <w:rsid w:val="005C453D"/>
    <w:rsid w:val="005C4592"/>
    <w:rsid w:val="005C45D5"/>
    <w:rsid w:val="005C460F"/>
    <w:rsid w:val="005C4614"/>
    <w:rsid w:val="005C461D"/>
    <w:rsid w:val="005C467D"/>
    <w:rsid w:val="005C471E"/>
    <w:rsid w:val="005C47B2"/>
    <w:rsid w:val="005C47D5"/>
    <w:rsid w:val="005C47FE"/>
    <w:rsid w:val="005C4920"/>
    <w:rsid w:val="005C4A1D"/>
    <w:rsid w:val="005C4AE2"/>
    <w:rsid w:val="005C4B25"/>
    <w:rsid w:val="005C4B57"/>
    <w:rsid w:val="005C4B80"/>
    <w:rsid w:val="005C4B8A"/>
    <w:rsid w:val="005C4C2B"/>
    <w:rsid w:val="005C4D2D"/>
    <w:rsid w:val="005C4E24"/>
    <w:rsid w:val="005C4E64"/>
    <w:rsid w:val="005C50F9"/>
    <w:rsid w:val="005C5106"/>
    <w:rsid w:val="005C51E2"/>
    <w:rsid w:val="005C525D"/>
    <w:rsid w:val="005C531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D8"/>
    <w:rsid w:val="005C6424"/>
    <w:rsid w:val="005C646C"/>
    <w:rsid w:val="005C6479"/>
    <w:rsid w:val="005C6583"/>
    <w:rsid w:val="005C6595"/>
    <w:rsid w:val="005C6642"/>
    <w:rsid w:val="005C66AD"/>
    <w:rsid w:val="005C66EB"/>
    <w:rsid w:val="005C6739"/>
    <w:rsid w:val="005C674D"/>
    <w:rsid w:val="005C67A0"/>
    <w:rsid w:val="005C693F"/>
    <w:rsid w:val="005C69D1"/>
    <w:rsid w:val="005C6A80"/>
    <w:rsid w:val="005C6B11"/>
    <w:rsid w:val="005C6C2C"/>
    <w:rsid w:val="005C6C38"/>
    <w:rsid w:val="005C6E0C"/>
    <w:rsid w:val="005C6EB9"/>
    <w:rsid w:val="005C701F"/>
    <w:rsid w:val="005C7094"/>
    <w:rsid w:val="005C712C"/>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C7FDB"/>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30"/>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1FD"/>
    <w:rsid w:val="005D1232"/>
    <w:rsid w:val="005D12FC"/>
    <w:rsid w:val="005D1326"/>
    <w:rsid w:val="005D14B9"/>
    <w:rsid w:val="005D14E7"/>
    <w:rsid w:val="005D1548"/>
    <w:rsid w:val="005D158F"/>
    <w:rsid w:val="005D15F1"/>
    <w:rsid w:val="005D1611"/>
    <w:rsid w:val="005D1653"/>
    <w:rsid w:val="005D1694"/>
    <w:rsid w:val="005D17B8"/>
    <w:rsid w:val="005D1804"/>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3"/>
    <w:rsid w:val="005D251B"/>
    <w:rsid w:val="005D266A"/>
    <w:rsid w:val="005D26B9"/>
    <w:rsid w:val="005D279F"/>
    <w:rsid w:val="005D282A"/>
    <w:rsid w:val="005D284B"/>
    <w:rsid w:val="005D286A"/>
    <w:rsid w:val="005D2AE5"/>
    <w:rsid w:val="005D2B0F"/>
    <w:rsid w:val="005D2BFD"/>
    <w:rsid w:val="005D2CAA"/>
    <w:rsid w:val="005D2D28"/>
    <w:rsid w:val="005D2D9D"/>
    <w:rsid w:val="005D2E8D"/>
    <w:rsid w:val="005D2E9C"/>
    <w:rsid w:val="005D2F6A"/>
    <w:rsid w:val="005D2F89"/>
    <w:rsid w:val="005D2FC6"/>
    <w:rsid w:val="005D3036"/>
    <w:rsid w:val="005D306D"/>
    <w:rsid w:val="005D30DD"/>
    <w:rsid w:val="005D3120"/>
    <w:rsid w:val="005D3254"/>
    <w:rsid w:val="005D32AC"/>
    <w:rsid w:val="005D3322"/>
    <w:rsid w:val="005D3354"/>
    <w:rsid w:val="005D3367"/>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9D3"/>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2CF"/>
    <w:rsid w:val="005D538C"/>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905"/>
    <w:rsid w:val="005D598D"/>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3E"/>
    <w:rsid w:val="005D637C"/>
    <w:rsid w:val="005D63F4"/>
    <w:rsid w:val="005D64E7"/>
    <w:rsid w:val="005D6557"/>
    <w:rsid w:val="005D6591"/>
    <w:rsid w:val="005D6657"/>
    <w:rsid w:val="005D667E"/>
    <w:rsid w:val="005D674E"/>
    <w:rsid w:val="005D676E"/>
    <w:rsid w:val="005D6879"/>
    <w:rsid w:val="005D689A"/>
    <w:rsid w:val="005D690D"/>
    <w:rsid w:val="005D6961"/>
    <w:rsid w:val="005D69BE"/>
    <w:rsid w:val="005D69E6"/>
    <w:rsid w:val="005D6A01"/>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54C"/>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814"/>
    <w:rsid w:val="005E086F"/>
    <w:rsid w:val="005E095C"/>
    <w:rsid w:val="005E097B"/>
    <w:rsid w:val="005E09D6"/>
    <w:rsid w:val="005E0A30"/>
    <w:rsid w:val="005E0A4C"/>
    <w:rsid w:val="005E0AFA"/>
    <w:rsid w:val="005E0B39"/>
    <w:rsid w:val="005E0B90"/>
    <w:rsid w:val="005E0BBB"/>
    <w:rsid w:val="005E0C05"/>
    <w:rsid w:val="005E0C2A"/>
    <w:rsid w:val="005E0C4A"/>
    <w:rsid w:val="005E0C75"/>
    <w:rsid w:val="005E0C98"/>
    <w:rsid w:val="005E0D35"/>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68"/>
    <w:rsid w:val="005E21C4"/>
    <w:rsid w:val="005E21C7"/>
    <w:rsid w:val="005E21C9"/>
    <w:rsid w:val="005E223B"/>
    <w:rsid w:val="005E2253"/>
    <w:rsid w:val="005E22EA"/>
    <w:rsid w:val="005E23AC"/>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DAD"/>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3E7"/>
    <w:rsid w:val="005E34E4"/>
    <w:rsid w:val="005E35F0"/>
    <w:rsid w:val="005E3613"/>
    <w:rsid w:val="005E364C"/>
    <w:rsid w:val="005E3777"/>
    <w:rsid w:val="005E37D2"/>
    <w:rsid w:val="005E3816"/>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BFB"/>
    <w:rsid w:val="005E4CEF"/>
    <w:rsid w:val="005E4D31"/>
    <w:rsid w:val="005E4D55"/>
    <w:rsid w:val="005E4D5C"/>
    <w:rsid w:val="005E4DE5"/>
    <w:rsid w:val="005E4DFC"/>
    <w:rsid w:val="005E4E80"/>
    <w:rsid w:val="005E4EA5"/>
    <w:rsid w:val="005E4F22"/>
    <w:rsid w:val="005E4F67"/>
    <w:rsid w:val="005E4FB1"/>
    <w:rsid w:val="005E515E"/>
    <w:rsid w:val="005E51CC"/>
    <w:rsid w:val="005E5223"/>
    <w:rsid w:val="005E5364"/>
    <w:rsid w:val="005E54F3"/>
    <w:rsid w:val="005E5666"/>
    <w:rsid w:val="005E5689"/>
    <w:rsid w:val="005E573D"/>
    <w:rsid w:val="005E585B"/>
    <w:rsid w:val="005E5921"/>
    <w:rsid w:val="005E5A3D"/>
    <w:rsid w:val="005E5B67"/>
    <w:rsid w:val="005E5BAC"/>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70"/>
    <w:rsid w:val="005E6CCE"/>
    <w:rsid w:val="005E6CE2"/>
    <w:rsid w:val="005E6D18"/>
    <w:rsid w:val="005E6D2B"/>
    <w:rsid w:val="005E6D89"/>
    <w:rsid w:val="005E6DE7"/>
    <w:rsid w:val="005E6EBA"/>
    <w:rsid w:val="005E6ED7"/>
    <w:rsid w:val="005E6F21"/>
    <w:rsid w:val="005E6F8A"/>
    <w:rsid w:val="005E70AD"/>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BC"/>
    <w:rsid w:val="005E7CE7"/>
    <w:rsid w:val="005E7D40"/>
    <w:rsid w:val="005E7DEE"/>
    <w:rsid w:val="005E7E06"/>
    <w:rsid w:val="005E7E20"/>
    <w:rsid w:val="005E7E3B"/>
    <w:rsid w:val="005E7E49"/>
    <w:rsid w:val="005E7F45"/>
    <w:rsid w:val="005F007B"/>
    <w:rsid w:val="005F00BB"/>
    <w:rsid w:val="005F00C6"/>
    <w:rsid w:val="005F01BF"/>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63"/>
    <w:rsid w:val="005F18E8"/>
    <w:rsid w:val="005F1967"/>
    <w:rsid w:val="005F1968"/>
    <w:rsid w:val="005F198D"/>
    <w:rsid w:val="005F1A14"/>
    <w:rsid w:val="005F1A15"/>
    <w:rsid w:val="005F1A76"/>
    <w:rsid w:val="005F1A91"/>
    <w:rsid w:val="005F1A96"/>
    <w:rsid w:val="005F1B35"/>
    <w:rsid w:val="005F1B81"/>
    <w:rsid w:val="005F1B84"/>
    <w:rsid w:val="005F1BD7"/>
    <w:rsid w:val="005F1C91"/>
    <w:rsid w:val="005F1CE2"/>
    <w:rsid w:val="005F1D63"/>
    <w:rsid w:val="005F1DD1"/>
    <w:rsid w:val="005F1E40"/>
    <w:rsid w:val="005F1E7B"/>
    <w:rsid w:val="005F1F51"/>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DDC"/>
    <w:rsid w:val="005F2EDF"/>
    <w:rsid w:val="005F2EFA"/>
    <w:rsid w:val="005F2F88"/>
    <w:rsid w:val="005F2F93"/>
    <w:rsid w:val="005F3003"/>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ADB"/>
    <w:rsid w:val="005F3B51"/>
    <w:rsid w:val="005F3BA8"/>
    <w:rsid w:val="005F3BA9"/>
    <w:rsid w:val="005F3BCD"/>
    <w:rsid w:val="005F3CD2"/>
    <w:rsid w:val="005F3D46"/>
    <w:rsid w:val="005F3D60"/>
    <w:rsid w:val="005F3DA7"/>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6FE"/>
    <w:rsid w:val="005F4726"/>
    <w:rsid w:val="005F478D"/>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0A"/>
    <w:rsid w:val="005F5716"/>
    <w:rsid w:val="005F5742"/>
    <w:rsid w:val="005F57A6"/>
    <w:rsid w:val="005F58B7"/>
    <w:rsid w:val="005F5949"/>
    <w:rsid w:val="005F596C"/>
    <w:rsid w:val="005F59AA"/>
    <w:rsid w:val="005F5B36"/>
    <w:rsid w:val="005F5B40"/>
    <w:rsid w:val="005F5BB0"/>
    <w:rsid w:val="005F5C35"/>
    <w:rsid w:val="005F5CA7"/>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4D5"/>
    <w:rsid w:val="005F75A5"/>
    <w:rsid w:val="005F7619"/>
    <w:rsid w:val="005F76BD"/>
    <w:rsid w:val="005F7732"/>
    <w:rsid w:val="005F773F"/>
    <w:rsid w:val="005F788A"/>
    <w:rsid w:val="005F78B2"/>
    <w:rsid w:val="005F78C8"/>
    <w:rsid w:val="005F78DE"/>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C3"/>
    <w:rsid w:val="00600BE8"/>
    <w:rsid w:val="00600BE9"/>
    <w:rsid w:val="00600C39"/>
    <w:rsid w:val="00600CB6"/>
    <w:rsid w:val="00600CBB"/>
    <w:rsid w:val="00600CE9"/>
    <w:rsid w:val="00600D41"/>
    <w:rsid w:val="00600D60"/>
    <w:rsid w:val="00600D74"/>
    <w:rsid w:val="00600DD1"/>
    <w:rsid w:val="00600E17"/>
    <w:rsid w:val="00600E57"/>
    <w:rsid w:val="00600E83"/>
    <w:rsid w:val="00600EB7"/>
    <w:rsid w:val="00600F43"/>
    <w:rsid w:val="00600FA9"/>
    <w:rsid w:val="00600FC8"/>
    <w:rsid w:val="00600FF8"/>
    <w:rsid w:val="006010AF"/>
    <w:rsid w:val="006010F3"/>
    <w:rsid w:val="00601107"/>
    <w:rsid w:val="0060114F"/>
    <w:rsid w:val="0060117A"/>
    <w:rsid w:val="00601272"/>
    <w:rsid w:val="006012A1"/>
    <w:rsid w:val="006013D1"/>
    <w:rsid w:val="0060152A"/>
    <w:rsid w:val="0060164B"/>
    <w:rsid w:val="0060172D"/>
    <w:rsid w:val="0060186D"/>
    <w:rsid w:val="00601874"/>
    <w:rsid w:val="006018A9"/>
    <w:rsid w:val="006018BD"/>
    <w:rsid w:val="006018FA"/>
    <w:rsid w:val="00601920"/>
    <w:rsid w:val="00601950"/>
    <w:rsid w:val="006019E5"/>
    <w:rsid w:val="006019E6"/>
    <w:rsid w:val="00601B7E"/>
    <w:rsid w:val="00601BEB"/>
    <w:rsid w:val="00601C04"/>
    <w:rsid w:val="00601C52"/>
    <w:rsid w:val="00601CC8"/>
    <w:rsid w:val="00601D22"/>
    <w:rsid w:val="00601D2E"/>
    <w:rsid w:val="00601D3B"/>
    <w:rsid w:val="00601E2A"/>
    <w:rsid w:val="00601E4E"/>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846"/>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4F8"/>
    <w:rsid w:val="00603586"/>
    <w:rsid w:val="0060364C"/>
    <w:rsid w:val="0060368B"/>
    <w:rsid w:val="006036F9"/>
    <w:rsid w:val="00603752"/>
    <w:rsid w:val="006037FB"/>
    <w:rsid w:val="0060382F"/>
    <w:rsid w:val="00603838"/>
    <w:rsid w:val="00603939"/>
    <w:rsid w:val="006039B0"/>
    <w:rsid w:val="00603A50"/>
    <w:rsid w:val="00603AE8"/>
    <w:rsid w:val="00603C03"/>
    <w:rsid w:val="00603C21"/>
    <w:rsid w:val="00603DDE"/>
    <w:rsid w:val="00603E1F"/>
    <w:rsid w:val="00603E45"/>
    <w:rsid w:val="00603EE4"/>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E2"/>
    <w:rsid w:val="006057C2"/>
    <w:rsid w:val="006058D9"/>
    <w:rsid w:val="006058F2"/>
    <w:rsid w:val="0060591A"/>
    <w:rsid w:val="00605960"/>
    <w:rsid w:val="00605970"/>
    <w:rsid w:val="006059F1"/>
    <w:rsid w:val="00605A66"/>
    <w:rsid w:val="00605A72"/>
    <w:rsid w:val="00605A91"/>
    <w:rsid w:val="00605AD4"/>
    <w:rsid w:val="00605AED"/>
    <w:rsid w:val="00605B19"/>
    <w:rsid w:val="00605B20"/>
    <w:rsid w:val="00605B3F"/>
    <w:rsid w:val="00605BC2"/>
    <w:rsid w:val="00605BFB"/>
    <w:rsid w:val="00605C0A"/>
    <w:rsid w:val="00605D97"/>
    <w:rsid w:val="00605DC3"/>
    <w:rsid w:val="00605DD3"/>
    <w:rsid w:val="00605DDD"/>
    <w:rsid w:val="00605DF5"/>
    <w:rsid w:val="00605E3C"/>
    <w:rsid w:val="00605E70"/>
    <w:rsid w:val="00605F56"/>
    <w:rsid w:val="00606013"/>
    <w:rsid w:val="00606016"/>
    <w:rsid w:val="00606025"/>
    <w:rsid w:val="00606041"/>
    <w:rsid w:val="006060AE"/>
    <w:rsid w:val="00606118"/>
    <w:rsid w:val="00606144"/>
    <w:rsid w:val="00606183"/>
    <w:rsid w:val="006061F2"/>
    <w:rsid w:val="00606209"/>
    <w:rsid w:val="006062C7"/>
    <w:rsid w:val="006062CB"/>
    <w:rsid w:val="006062CE"/>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CC"/>
    <w:rsid w:val="006074DB"/>
    <w:rsid w:val="006074EE"/>
    <w:rsid w:val="006074FF"/>
    <w:rsid w:val="00607626"/>
    <w:rsid w:val="0060765C"/>
    <w:rsid w:val="0060769F"/>
    <w:rsid w:val="00607704"/>
    <w:rsid w:val="0060776F"/>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6D9"/>
    <w:rsid w:val="00610709"/>
    <w:rsid w:val="006107A8"/>
    <w:rsid w:val="006107D3"/>
    <w:rsid w:val="0061088D"/>
    <w:rsid w:val="00610947"/>
    <w:rsid w:val="006109B0"/>
    <w:rsid w:val="00610A51"/>
    <w:rsid w:val="00610A7D"/>
    <w:rsid w:val="00610A8A"/>
    <w:rsid w:val="00610C10"/>
    <w:rsid w:val="00610C54"/>
    <w:rsid w:val="00610C79"/>
    <w:rsid w:val="00610DF4"/>
    <w:rsid w:val="00610E0F"/>
    <w:rsid w:val="00610EDD"/>
    <w:rsid w:val="00610EF2"/>
    <w:rsid w:val="00610F4A"/>
    <w:rsid w:val="00610F88"/>
    <w:rsid w:val="00610FA1"/>
    <w:rsid w:val="00611155"/>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628"/>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31"/>
    <w:rsid w:val="00613863"/>
    <w:rsid w:val="0061390A"/>
    <w:rsid w:val="00613918"/>
    <w:rsid w:val="00613970"/>
    <w:rsid w:val="006139AF"/>
    <w:rsid w:val="006139D9"/>
    <w:rsid w:val="006139F6"/>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CA"/>
    <w:rsid w:val="00615DD4"/>
    <w:rsid w:val="00615DEF"/>
    <w:rsid w:val="00615E29"/>
    <w:rsid w:val="00615E4B"/>
    <w:rsid w:val="00615F68"/>
    <w:rsid w:val="00615F8B"/>
    <w:rsid w:val="00615FCD"/>
    <w:rsid w:val="00616153"/>
    <w:rsid w:val="0061619E"/>
    <w:rsid w:val="00616237"/>
    <w:rsid w:val="006162C0"/>
    <w:rsid w:val="00616475"/>
    <w:rsid w:val="00616579"/>
    <w:rsid w:val="006165D7"/>
    <w:rsid w:val="00616633"/>
    <w:rsid w:val="00616652"/>
    <w:rsid w:val="0061669C"/>
    <w:rsid w:val="006166C1"/>
    <w:rsid w:val="00616762"/>
    <w:rsid w:val="0061680F"/>
    <w:rsid w:val="00616937"/>
    <w:rsid w:val="00616952"/>
    <w:rsid w:val="006169DE"/>
    <w:rsid w:val="00616AA6"/>
    <w:rsid w:val="00616AD2"/>
    <w:rsid w:val="00616D13"/>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D2"/>
    <w:rsid w:val="006176D9"/>
    <w:rsid w:val="006176DF"/>
    <w:rsid w:val="006179BD"/>
    <w:rsid w:val="00617A15"/>
    <w:rsid w:val="00617B69"/>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34"/>
    <w:rsid w:val="006201AB"/>
    <w:rsid w:val="006201B7"/>
    <w:rsid w:val="00620205"/>
    <w:rsid w:val="00620227"/>
    <w:rsid w:val="00620242"/>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CCB"/>
    <w:rsid w:val="00621D17"/>
    <w:rsid w:val="00621D9A"/>
    <w:rsid w:val="00621E9D"/>
    <w:rsid w:val="00621EA1"/>
    <w:rsid w:val="00621F71"/>
    <w:rsid w:val="00621F9B"/>
    <w:rsid w:val="0062203A"/>
    <w:rsid w:val="00622045"/>
    <w:rsid w:val="0062220D"/>
    <w:rsid w:val="00622320"/>
    <w:rsid w:val="006223DA"/>
    <w:rsid w:val="0062252B"/>
    <w:rsid w:val="00622565"/>
    <w:rsid w:val="00622578"/>
    <w:rsid w:val="00622596"/>
    <w:rsid w:val="006225A5"/>
    <w:rsid w:val="0062260D"/>
    <w:rsid w:val="00622615"/>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64"/>
    <w:rsid w:val="006236AD"/>
    <w:rsid w:val="00623721"/>
    <w:rsid w:val="0062374A"/>
    <w:rsid w:val="0062375B"/>
    <w:rsid w:val="006237BA"/>
    <w:rsid w:val="0062383F"/>
    <w:rsid w:val="00623850"/>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87"/>
    <w:rsid w:val="00624FBD"/>
    <w:rsid w:val="00624FBF"/>
    <w:rsid w:val="006250B8"/>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D72"/>
    <w:rsid w:val="00625DE2"/>
    <w:rsid w:val="00625ED9"/>
    <w:rsid w:val="00625F27"/>
    <w:rsid w:val="00625F7C"/>
    <w:rsid w:val="00625FAA"/>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82"/>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3E"/>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7C5"/>
    <w:rsid w:val="00630840"/>
    <w:rsid w:val="006308DF"/>
    <w:rsid w:val="006308FB"/>
    <w:rsid w:val="0063090F"/>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65"/>
    <w:rsid w:val="00630F6B"/>
    <w:rsid w:val="00630F71"/>
    <w:rsid w:val="00630FB1"/>
    <w:rsid w:val="00630FCB"/>
    <w:rsid w:val="00631002"/>
    <w:rsid w:val="00631024"/>
    <w:rsid w:val="006310E4"/>
    <w:rsid w:val="00631130"/>
    <w:rsid w:val="006311A3"/>
    <w:rsid w:val="006311D1"/>
    <w:rsid w:val="006312AA"/>
    <w:rsid w:val="006312DA"/>
    <w:rsid w:val="0063136B"/>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089"/>
    <w:rsid w:val="0063218F"/>
    <w:rsid w:val="00632196"/>
    <w:rsid w:val="00632229"/>
    <w:rsid w:val="0063233D"/>
    <w:rsid w:val="00632364"/>
    <w:rsid w:val="006323C7"/>
    <w:rsid w:val="006324D9"/>
    <w:rsid w:val="00632551"/>
    <w:rsid w:val="00632598"/>
    <w:rsid w:val="006325FB"/>
    <w:rsid w:val="0063263D"/>
    <w:rsid w:val="00632693"/>
    <w:rsid w:val="00632720"/>
    <w:rsid w:val="00632742"/>
    <w:rsid w:val="00632747"/>
    <w:rsid w:val="00632882"/>
    <w:rsid w:val="0063293D"/>
    <w:rsid w:val="00632B0C"/>
    <w:rsid w:val="00632B0F"/>
    <w:rsid w:val="00632B54"/>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3DE"/>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0C"/>
    <w:rsid w:val="00633CF9"/>
    <w:rsid w:val="00633D02"/>
    <w:rsid w:val="00633DC5"/>
    <w:rsid w:val="00633E02"/>
    <w:rsid w:val="00633E15"/>
    <w:rsid w:val="00633F12"/>
    <w:rsid w:val="00633F74"/>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AC"/>
    <w:rsid w:val="006345CB"/>
    <w:rsid w:val="00634625"/>
    <w:rsid w:val="006346AD"/>
    <w:rsid w:val="006346DB"/>
    <w:rsid w:val="006346F3"/>
    <w:rsid w:val="00634702"/>
    <w:rsid w:val="00634824"/>
    <w:rsid w:val="00634857"/>
    <w:rsid w:val="00634872"/>
    <w:rsid w:val="006348D2"/>
    <w:rsid w:val="006348D4"/>
    <w:rsid w:val="00634908"/>
    <w:rsid w:val="0063498C"/>
    <w:rsid w:val="006349DB"/>
    <w:rsid w:val="006349ED"/>
    <w:rsid w:val="00634A45"/>
    <w:rsid w:val="00634A6A"/>
    <w:rsid w:val="00634A95"/>
    <w:rsid w:val="00634AE9"/>
    <w:rsid w:val="00634B3E"/>
    <w:rsid w:val="00634C56"/>
    <w:rsid w:val="00634D49"/>
    <w:rsid w:val="00634DDD"/>
    <w:rsid w:val="00634DEB"/>
    <w:rsid w:val="00634E63"/>
    <w:rsid w:val="00634F05"/>
    <w:rsid w:val="0063503E"/>
    <w:rsid w:val="0063503F"/>
    <w:rsid w:val="00635064"/>
    <w:rsid w:val="00635269"/>
    <w:rsid w:val="0063549E"/>
    <w:rsid w:val="0063552B"/>
    <w:rsid w:val="006355AD"/>
    <w:rsid w:val="006356E9"/>
    <w:rsid w:val="006358FC"/>
    <w:rsid w:val="00635A20"/>
    <w:rsid w:val="00635ABA"/>
    <w:rsid w:val="00635AF0"/>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29"/>
    <w:rsid w:val="00637C67"/>
    <w:rsid w:val="00637C9A"/>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49F"/>
    <w:rsid w:val="006414B6"/>
    <w:rsid w:val="006415E2"/>
    <w:rsid w:val="00641662"/>
    <w:rsid w:val="0064177D"/>
    <w:rsid w:val="0064178B"/>
    <w:rsid w:val="00641877"/>
    <w:rsid w:val="0064187B"/>
    <w:rsid w:val="006418D0"/>
    <w:rsid w:val="006418EF"/>
    <w:rsid w:val="006419B1"/>
    <w:rsid w:val="006419FF"/>
    <w:rsid w:val="00641A55"/>
    <w:rsid w:val="00641A6D"/>
    <w:rsid w:val="00641B4C"/>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546"/>
    <w:rsid w:val="00643712"/>
    <w:rsid w:val="00643713"/>
    <w:rsid w:val="0064376A"/>
    <w:rsid w:val="006437C5"/>
    <w:rsid w:val="006437D9"/>
    <w:rsid w:val="00643897"/>
    <w:rsid w:val="006438A1"/>
    <w:rsid w:val="006438B4"/>
    <w:rsid w:val="006439BB"/>
    <w:rsid w:val="00643A0B"/>
    <w:rsid w:val="00643A11"/>
    <w:rsid w:val="00643AC2"/>
    <w:rsid w:val="00643ADB"/>
    <w:rsid w:val="00643B22"/>
    <w:rsid w:val="00643B5D"/>
    <w:rsid w:val="00643BD8"/>
    <w:rsid w:val="00643BF8"/>
    <w:rsid w:val="00643CEC"/>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17"/>
    <w:rsid w:val="00644648"/>
    <w:rsid w:val="00644724"/>
    <w:rsid w:val="00644793"/>
    <w:rsid w:val="006447AA"/>
    <w:rsid w:val="006447C2"/>
    <w:rsid w:val="006447FD"/>
    <w:rsid w:val="0064491B"/>
    <w:rsid w:val="00644994"/>
    <w:rsid w:val="006449B4"/>
    <w:rsid w:val="00644A41"/>
    <w:rsid w:val="00644AD0"/>
    <w:rsid w:val="00644B0E"/>
    <w:rsid w:val="00644B64"/>
    <w:rsid w:val="00644BBB"/>
    <w:rsid w:val="00644CF0"/>
    <w:rsid w:val="00644EE0"/>
    <w:rsid w:val="00644F62"/>
    <w:rsid w:val="00644FD5"/>
    <w:rsid w:val="00645090"/>
    <w:rsid w:val="00645102"/>
    <w:rsid w:val="00645241"/>
    <w:rsid w:val="0064535B"/>
    <w:rsid w:val="006453E9"/>
    <w:rsid w:val="00645473"/>
    <w:rsid w:val="00645478"/>
    <w:rsid w:val="006454B9"/>
    <w:rsid w:val="006455A5"/>
    <w:rsid w:val="006455F0"/>
    <w:rsid w:val="00645602"/>
    <w:rsid w:val="00645622"/>
    <w:rsid w:val="0064562B"/>
    <w:rsid w:val="00645652"/>
    <w:rsid w:val="00645678"/>
    <w:rsid w:val="0064568E"/>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5E4"/>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A9"/>
    <w:rsid w:val="00646DEB"/>
    <w:rsid w:val="00646DF4"/>
    <w:rsid w:val="00646E16"/>
    <w:rsid w:val="00646E6A"/>
    <w:rsid w:val="00646E84"/>
    <w:rsid w:val="00646E86"/>
    <w:rsid w:val="00646E9F"/>
    <w:rsid w:val="00646EB6"/>
    <w:rsid w:val="00646ED6"/>
    <w:rsid w:val="00646F10"/>
    <w:rsid w:val="0064704B"/>
    <w:rsid w:val="0064710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BF"/>
    <w:rsid w:val="00647EC4"/>
    <w:rsid w:val="00647F1E"/>
    <w:rsid w:val="00647F22"/>
    <w:rsid w:val="00647F70"/>
    <w:rsid w:val="00650014"/>
    <w:rsid w:val="00650199"/>
    <w:rsid w:val="00650210"/>
    <w:rsid w:val="0065036C"/>
    <w:rsid w:val="006503BC"/>
    <w:rsid w:val="006503C1"/>
    <w:rsid w:val="006506BC"/>
    <w:rsid w:val="0065081D"/>
    <w:rsid w:val="006508D0"/>
    <w:rsid w:val="00650939"/>
    <w:rsid w:val="00650966"/>
    <w:rsid w:val="006509DB"/>
    <w:rsid w:val="00650A81"/>
    <w:rsid w:val="00650A8B"/>
    <w:rsid w:val="00650B6F"/>
    <w:rsid w:val="00650C05"/>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6B0"/>
    <w:rsid w:val="00651763"/>
    <w:rsid w:val="00651769"/>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F9"/>
    <w:rsid w:val="006526C1"/>
    <w:rsid w:val="006526DC"/>
    <w:rsid w:val="00652725"/>
    <w:rsid w:val="00652990"/>
    <w:rsid w:val="00652A40"/>
    <w:rsid w:val="00652BC5"/>
    <w:rsid w:val="00652BC7"/>
    <w:rsid w:val="00652C6D"/>
    <w:rsid w:val="00652C75"/>
    <w:rsid w:val="00652E22"/>
    <w:rsid w:val="00652F53"/>
    <w:rsid w:val="00652F87"/>
    <w:rsid w:val="006530EE"/>
    <w:rsid w:val="00653203"/>
    <w:rsid w:val="00653226"/>
    <w:rsid w:val="00653430"/>
    <w:rsid w:val="00653432"/>
    <w:rsid w:val="00653437"/>
    <w:rsid w:val="00653449"/>
    <w:rsid w:val="006534FA"/>
    <w:rsid w:val="00653613"/>
    <w:rsid w:val="00653628"/>
    <w:rsid w:val="0065368E"/>
    <w:rsid w:val="00653770"/>
    <w:rsid w:val="00653779"/>
    <w:rsid w:val="006537C6"/>
    <w:rsid w:val="00653886"/>
    <w:rsid w:val="006538DC"/>
    <w:rsid w:val="006538F2"/>
    <w:rsid w:val="00653945"/>
    <w:rsid w:val="00653961"/>
    <w:rsid w:val="0065397A"/>
    <w:rsid w:val="006539CD"/>
    <w:rsid w:val="006539E5"/>
    <w:rsid w:val="006539F0"/>
    <w:rsid w:val="00653A20"/>
    <w:rsid w:val="00653B47"/>
    <w:rsid w:val="00653B99"/>
    <w:rsid w:val="00653BBF"/>
    <w:rsid w:val="00653C2E"/>
    <w:rsid w:val="00653CB6"/>
    <w:rsid w:val="00653CCA"/>
    <w:rsid w:val="00653DB8"/>
    <w:rsid w:val="00653F04"/>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12"/>
    <w:rsid w:val="00655538"/>
    <w:rsid w:val="0065553F"/>
    <w:rsid w:val="0065565D"/>
    <w:rsid w:val="006556A7"/>
    <w:rsid w:val="006556C0"/>
    <w:rsid w:val="00655771"/>
    <w:rsid w:val="006557D1"/>
    <w:rsid w:val="006557EC"/>
    <w:rsid w:val="00655874"/>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9B2"/>
    <w:rsid w:val="00656A83"/>
    <w:rsid w:val="00656AC7"/>
    <w:rsid w:val="00656AD1"/>
    <w:rsid w:val="00656BAD"/>
    <w:rsid w:val="00656BC3"/>
    <w:rsid w:val="00656CD1"/>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1D"/>
    <w:rsid w:val="0066034A"/>
    <w:rsid w:val="0066038A"/>
    <w:rsid w:val="00660393"/>
    <w:rsid w:val="006603A0"/>
    <w:rsid w:val="006603D5"/>
    <w:rsid w:val="006604B0"/>
    <w:rsid w:val="00660512"/>
    <w:rsid w:val="006605E8"/>
    <w:rsid w:val="00660613"/>
    <w:rsid w:val="0066064C"/>
    <w:rsid w:val="00660666"/>
    <w:rsid w:val="0066072C"/>
    <w:rsid w:val="00660739"/>
    <w:rsid w:val="00660755"/>
    <w:rsid w:val="006607B7"/>
    <w:rsid w:val="006607D6"/>
    <w:rsid w:val="00660806"/>
    <w:rsid w:val="00660848"/>
    <w:rsid w:val="00660863"/>
    <w:rsid w:val="006608A3"/>
    <w:rsid w:val="006608F0"/>
    <w:rsid w:val="0066095F"/>
    <w:rsid w:val="006609A9"/>
    <w:rsid w:val="00660A4C"/>
    <w:rsid w:val="00660AB9"/>
    <w:rsid w:val="00660B1D"/>
    <w:rsid w:val="00660BAD"/>
    <w:rsid w:val="00660CBD"/>
    <w:rsid w:val="00660CE0"/>
    <w:rsid w:val="00660D22"/>
    <w:rsid w:val="00660D6A"/>
    <w:rsid w:val="00660E94"/>
    <w:rsid w:val="00660EAA"/>
    <w:rsid w:val="00660F8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20D"/>
    <w:rsid w:val="00662337"/>
    <w:rsid w:val="0066234A"/>
    <w:rsid w:val="0066237F"/>
    <w:rsid w:val="006623B6"/>
    <w:rsid w:val="00662483"/>
    <w:rsid w:val="006624EC"/>
    <w:rsid w:val="0066251E"/>
    <w:rsid w:val="00662557"/>
    <w:rsid w:val="00662571"/>
    <w:rsid w:val="00662582"/>
    <w:rsid w:val="006625A9"/>
    <w:rsid w:val="00662631"/>
    <w:rsid w:val="00662643"/>
    <w:rsid w:val="0066264E"/>
    <w:rsid w:val="00662675"/>
    <w:rsid w:val="00662728"/>
    <w:rsid w:val="006627CE"/>
    <w:rsid w:val="00662924"/>
    <w:rsid w:val="006629B6"/>
    <w:rsid w:val="006629FF"/>
    <w:rsid w:val="00662A13"/>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129"/>
    <w:rsid w:val="00663224"/>
    <w:rsid w:val="00663336"/>
    <w:rsid w:val="006633F3"/>
    <w:rsid w:val="006634DB"/>
    <w:rsid w:val="006634E7"/>
    <w:rsid w:val="006634F7"/>
    <w:rsid w:val="00663500"/>
    <w:rsid w:val="00663739"/>
    <w:rsid w:val="0066379A"/>
    <w:rsid w:val="006637B2"/>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E"/>
    <w:rsid w:val="0066456F"/>
    <w:rsid w:val="006645AB"/>
    <w:rsid w:val="00664651"/>
    <w:rsid w:val="0066475E"/>
    <w:rsid w:val="00664774"/>
    <w:rsid w:val="0066477F"/>
    <w:rsid w:val="00664786"/>
    <w:rsid w:val="006647E8"/>
    <w:rsid w:val="00664892"/>
    <w:rsid w:val="006648C6"/>
    <w:rsid w:val="006648F6"/>
    <w:rsid w:val="0066494A"/>
    <w:rsid w:val="0066497D"/>
    <w:rsid w:val="006649AB"/>
    <w:rsid w:val="00664A8B"/>
    <w:rsid w:val="00664ACB"/>
    <w:rsid w:val="00664B6D"/>
    <w:rsid w:val="00664DF3"/>
    <w:rsid w:val="00664E3E"/>
    <w:rsid w:val="00664EBC"/>
    <w:rsid w:val="00664EE2"/>
    <w:rsid w:val="00664F38"/>
    <w:rsid w:val="00664F54"/>
    <w:rsid w:val="00664F6B"/>
    <w:rsid w:val="00664F7A"/>
    <w:rsid w:val="00664F85"/>
    <w:rsid w:val="00664FEE"/>
    <w:rsid w:val="006650E4"/>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27"/>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52"/>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7"/>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A32"/>
    <w:rsid w:val="00667AAE"/>
    <w:rsid w:val="00667B99"/>
    <w:rsid w:val="00667CC7"/>
    <w:rsid w:val="00667D0F"/>
    <w:rsid w:val="00667D1F"/>
    <w:rsid w:val="00667DA2"/>
    <w:rsid w:val="00667DF1"/>
    <w:rsid w:val="00667E1B"/>
    <w:rsid w:val="00667E85"/>
    <w:rsid w:val="00667E97"/>
    <w:rsid w:val="00667F0B"/>
    <w:rsid w:val="00667F4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B"/>
    <w:rsid w:val="0067132B"/>
    <w:rsid w:val="00671344"/>
    <w:rsid w:val="00671422"/>
    <w:rsid w:val="00671460"/>
    <w:rsid w:val="0067153F"/>
    <w:rsid w:val="0067162C"/>
    <w:rsid w:val="00671655"/>
    <w:rsid w:val="00671761"/>
    <w:rsid w:val="006717EF"/>
    <w:rsid w:val="006718D2"/>
    <w:rsid w:val="00671951"/>
    <w:rsid w:val="00671B99"/>
    <w:rsid w:val="00671BC8"/>
    <w:rsid w:val="00671BF2"/>
    <w:rsid w:val="00671C08"/>
    <w:rsid w:val="00671C98"/>
    <w:rsid w:val="00671CEE"/>
    <w:rsid w:val="00671D8E"/>
    <w:rsid w:val="00671DAE"/>
    <w:rsid w:val="00671E37"/>
    <w:rsid w:val="00671E3A"/>
    <w:rsid w:val="00671E4F"/>
    <w:rsid w:val="00671EB4"/>
    <w:rsid w:val="00671EE3"/>
    <w:rsid w:val="00671F2A"/>
    <w:rsid w:val="00671F7E"/>
    <w:rsid w:val="0067203C"/>
    <w:rsid w:val="0067204F"/>
    <w:rsid w:val="006720B5"/>
    <w:rsid w:val="00672157"/>
    <w:rsid w:val="006721BD"/>
    <w:rsid w:val="006721EA"/>
    <w:rsid w:val="00672247"/>
    <w:rsid w:val="00672261"/>
    <w:rsid w:val="0067227E"/>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4C3"/>
    <w:rsid w:val="00676518"/>
    <w:rsid w:val="00676597"/>
    <w:rsid w:val="006765E8"/>
    <w:rsid w:val="0067667C"/>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38"/>
    <w:rsid w:val="00677A47"/>
    <w:rsid w:val="00677A9C"/>
    <w:rsid w:val="00677ABC"/>
    <w:rsid w:val="00677B4B"/>
    <w:rsid w:val="00677C0E"/>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8"/>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9B"/>
    <w:rsid w:val="006818FC"/>
    <w:rsid w:val="00681920"/>
    <w:rsid w:val="00681958"/>
    <w:rsid w:val="006819CE"/>
    <w:rsid w:val="00681A22"/>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88D"/>
    <w:rsid w:val="00682965"/>
    <w:rsid w:val="006829C9"/>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75"/>
    <w:rsid w:val="0068348E"/>
    <w:rsid w:val="006835CE"/>
    <w:rsid w:val="006835D1"/>
    <w:rsid w:val="006835F3"/>
    <w:rsid w:val="006836A1"/>
    <w:rsid w:val="0068387A"/>
    <w:rsid w:val="0068399B"/>
    <w:rsid w:val="00683A04"/>
    <w:rsid w:val="00683AE6"/>
    <w:rsid w:val="00683B59"/>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05"/>
    <w:rsid w:val="0068504F"/>
    <w:rsid w:val="00685095"/>
    <w:rsid w:val="006850AD"/>
    <w:rsid w:val="006850C5"/>
    <w:rsid w:val="006851A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52"/>
    <w:rsid w:val="00686196"/>
    <w:rsid w:val="006861D7"/>
    <w:rsid w:val="006861F9"/>
    <w:rsid w:val="00686265"/>
    <w:rsid w:val="006862B5"/>
    <w:rsid w:val="006862DB"/>
    <w:rsid w:val="0068636D"/>
    <w:rsid w:val="006863A6"/>
    <w:rsid w:val="006864CE"/>
    <w:rsid w:val="006864FC"/>
    <w:rsid w:val="0068650C"/>
    <w:rsid w:val="00686547"/>
    <w:rsid w:val="0068654B"/>
    <w:rsid w:val="00686624"/>
    <w:rsid w:val="00686633"/>
    <w:rsid w:val="00686690"/>
    <w:rsid w:val="00686717"/>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87F2E"/>
    <w:rsid w:val="00690014"/>
    <w:rsid w:val="0069001D"/>
    <w:rsid w:val="00690023"/>
    <w:rsid w:val="00690032"/>
    <w:rsid w:val="006900B9"/>
    <w:rsid w:val="00690210"/>
    <w:rsid w:val="0069034C"/>
    <w:rsid w:val="00690394"/>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84"/>
    <w:rsid w:val="0069189A"/>
    <w:rsid w:val="006918DB"/>
    <w:rsid w:val="006918FB"/>
    <w:rsid w:val="00691A30"/>
    <w:rsid w:val="00691A8E"/>
    <w:rsid w:val="00691AA4"/>
    <w:rsid w:val="00691AC3"/>
    <w:rsid w:val="00691B0B"/>
    <w:rsid w:val="00691CD2"/>
    <w:rsid w:val="00691D61"/>
    <w:rsid w:val="00691D72"/>
    <w:rsid w:val="00691D9C"/>
    <w:rsid w:val="00691DC0"/>
    <w:rsid w:val="00691E1A"/>
    <w:rsid w:val="00691EA8"/>
    <w:rsid w:val="00691EE4"/>
    <w:rsid w:val="00691F20"/>
    <w:rsid w:val="00691F57"/>
    <w:rsid w:val="00691FB7"/>
    <w:rsid w:val="00692088"/>
    <w:rsid w:val="00692097"/>
    <w:rsid w:val="006920A2"/>
    <w:rsid w:val="0069214B"/>
    <w:rsid w:val="0069215D"/>
    <w:rsid w:val="0069219E"/>
    <w:rsid w:val="006921FF"/>
    <w:rsid w:val="006922B2"/>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15"/>
    <w:rsid w:val="006941BB"/>
    <w:rsid w:val="006941E2"/>
    <w:rsid w:val="006941EF"/>
    <w:rsid w:val="0069424D"/>
    <w:rsid w:val="00694294"/>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65"/>
    <w:rsid w:val="0069518A"/>
    <w:rsid w:val="00695332"/>
    <w:rsid w:val="00695395"/>
    <w:rsid w:val="006953EB"/>
    <w:rsid w:val="00695466"/>
    <w:rsid w:val="006954E9"/>
    <w:rsid w:val="0069556E"/>
    <w:rsid w:val="00695589"/>
    <w:rsid w:val="00695596"/>
    <w:rsid w:val="00695604"/>
    <w:rsid w:val="00695644"/>
    <w:rsid w:val="00695793"/>
    <w:rsid w:val="006957D6"/>
    <w:rsid w:val="006957EC"/>
    <w:rsid w:val="00695863"/>
    <w:rsid w:val="00695961"/>
    <w:rsid w:val="00695992"/>
    <w:rsid w:val="00695A65"/>
    <w:rsid w:val="00695B5A"/>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E"/>
    <w:rsid w:val="00695FD0"/>
    <w:rsid w:val="00695FD2"/>
    <w:rsid w:val="0069609D"/>
    <w:rsid w:val="006960FC"/>
    <w:rsid w:val="0069617B"/>
    <w:rsid w:val="0069618E"/>
    <w:rsid w:val="0069625E"/>
    <w:rsid w:val="00696339"/>
    <w:rsid w:val="00696340"/>
    <w:rsid w:val="0069638E"/>
    <w:rsid w:val="00696394"/>
    <w:rsid w:val="006963A0"/>
    <w:rsid w:val="0069646C"/>
    <w:rsid w:val="00696471"/>
    <w:rsid w:val="0069648B"/>
    <w:rsid w:val="00696497"/>
    <w:rsid w:val="00696509"/>
    <w:rsid w:val="00696580"/>
    <w:rsid w:val="006966FA"/>
    <w:rsid w:val="006967A9"/>
    <w:rsid w:val="00696805"/>
    <w:rsid w:val="0069684F"/>
    <w:rsid w:val="0069693E"/>
    <w:rsid w:val="00696A3A"/>
    <w:rsid w:val="00696A87"/>
    <w:rsid w:val="00696ADF"/>
    <w:rsid w:val="00696B77"/>
    <w:rsid w:val="00696BE6"/>
    <w:rsid w:val="00696C0C"/>
    <w:rsid w:val="00696C40"/>
    <w:rsid w:val="00696C52"/>
    <w:rsid w:val="00696D2B"/>
    <w:rsid w:val="00696D7F"/>
    <w:rsid w:val="00696DFE"/>
    <w:rsid w:val="00696E49"/>
    <w:rsid w:val="00696E7E"/>
    <w:rsid w:val="00696E8E"/>
    <w:rsid w:val="00696E9F"/>
    <w:rsid w:val="00696EF2"/>
    <w:rsid w:val="006970D0"/>
    <w:rsid w:val="006970FF"/>
    <w:rsid w:val="0069714C"/>
    <w:rsid w:val="00697224"/>
    <w:rsid w:val="006972E6"/>
    <w:rsid w:val="006973A8"/>
    <w:rsid w:val="0069747B"/>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76C"/>
    <w:rsid w:val="006A0804"/>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4C7"/>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8C"/>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84"/>
    <w:rsid w:val="006A35BF"/>
    <w:rsid w:val="006A3608"/>
    <w:rsid w:val="006A36CD"/>
    <w:rsid w:val="006A36DB"/>
    <w:rsid w:val="006A38B9"/>
    <w:rsid w:val="006A3925"/>
    <w:rsid w:val="006A39A2"/>
    <w:rsid w:val="006A39FD"/>
    <w:rsid w:val="006A3A4E"/>
    <w:rsid w:val="006A3B05"/>
    <w:rsid w:val="006A3B8E"/>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67"/>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CE8"/>
    <w:rsid w:val="006A4D74"/>
    <w:rsid w:val="006A4D7D"/>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3D5"/>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1DC"/>
    <w:rsid w:val="006A6252"/>
    <w:rsid w:val="006A62CC"/>
    <w:rsid w:val="006A6348"/>
    <w:rsid w:val="006A638D"/>
    <w:rsid w:val="006A63D1"/>
    <w:rsid w:val="006A656B"/>
    <w:rsid w:val="006A661C"/>
    <w:rsid w:val="006A67AA"/>
    <w:rsid w:val="006A6812"/>
    <w:rsid w:val="006A6943"/>
    <w:rsid w:val="006A6947"/>
    <w:rsid w:val="006A695A"/>
    <w:rsid w:val="006A69A0"/>
    <w:rsid w:val="006A69A3"/>
    <w:rsid w:val="006A69AD"/>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3"/>
    <w:rsid w:val="006A7E47"/>
    <w:rsid w:val="006A7EB8"/>
    <w:rsid w:val="006A7F45"/>
    <w:rsid w:val="006A7FA9"/>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A0"/>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A8F"/>
    <w:rsid w:val="006B1AAD"/>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591"/>
    <w:rsid w:val="006B26D2"/>
    <w:rsid w:val="006B26EC"/>
    <w:rsid w:val="006B2772"/>
    <w:rsid w:val="006B2874"/>
    <w:rsid w:val="006B2898"/>
    <w:rsid w:val="006B28D8"/>
    <w:rsid w:val="006B290B"/>
    <w:rsid w:val="006B2976"/>
    <w:rsid w:val="006B29B7"/>
    <w:rsid w:val="006B29F2"/>
    <w:rsid w:val="006B2A05"/>
    <w:rsid w:val="006B2A33"/>
    <w:rsid w:val="006B2AB2"/>
    <w:rsid w:val="006B2AB8"/>
    <w:rsid w:val="006B2C13"/>
    <w:rsid w:val="006B2CAA"/>
    <w:rsid w:val="006B2DDD"/>
    <w:rsid w:val="006B2F85"/>
    <w:rsid w:val="006B30A9"/>
    <w:rsid w:val="006B30AF"/>
    <w:rsid w:val="006B3142"/>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B4B"/>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4FD7"/>
    <w:rsid w:val="006B500D"/>
    <w:rsid w:val="006B5094"/>
    <w:rsid w:val="006B50B1"/>
    <w:rsid w:val="006B50DC"/>
    <w:rsid w:val="006B51A5"/>
    <w:rsid w:val="006B51D1"/>
    <w:rsid w:val="006B51DB"/>
    <w:rsid w:val="006B528B"/>
    <w:rsid w:val="006B533A"/>
    <w:rsid w:val="006B5485"/>
    <w:rsid w:val="006B548D"/>
    <w:rsid w:val="006B5548"/>
    <w:rsid w:val="006B55A2"/>
    <w:rsid w:val="006B560F"/>
    <w:rsid w:val="006B561A"/>
    <w:rsid w:val="006B566F"/>
    <w:rsid w:val="006B56A2"/>
    <w:rsid w:val="006B56BE"/>
    <w:rsid w:val="006B5715"/>
    <w:rsid w:val="006B5761"/>
    <w:rsid w:val="006B5772"/>
    <w:rsid w:val="006B588F"/>
    <w:rsid w:val="006B58E5"/>
    <w:rsid w:val="006B5916"/>
    <w:rsid w:val="006B591E"/>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6C"/>
    <w:rsid w:val="006B7495"/>
    <w:rsid w:val="006B74FC"/>
    <w:rsid w:val="006B75C1"/>
    <w:rsid w:val="006B76F9"/>
    <w:rsid w:val="006B7749"/>
    <w:rsid w:val="006B77FF"/>
    <w:rsid w:val="006B792E"/>
    <w:rsid w:val="006B79F2"/>
    <w:rsid w:val="006B7A65"/>
    <w:rsid w:val="006B7AA6"/>
    <w:rsid w:val="006B7ABA"/>
    <w:rsid w:val="006B7B31"/>
    <w:rsid w:val="006B7BA3"/>
    <w:rsid w:val="006B7BD6"/>
    <w:rsid w:val="006B7C77"/>
    <w:rsid w:val="006B7C85"/>
    <w:rsid w:val="006B7CA0"/>
    <w:rsid w:val="006B7D03"/>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E5"/>
    <w:rsid w:val="006C08F6"/>
    <w:rsid w:val="006C09A5"/>
    <w:rsid w:val="006C09E5"/>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38"/>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B80"/>
    <w:rsid w:val="006C1CA0"/>
    <w:rsid w:val="006C1CDB"/>
    <w:rsid w:val="006C1D22"/>
    <w:rsid w:val="006C1D8C"/>
    <w:rsid w:val="006C1DAE"/>
    <w:rsid w:val="006C1DF3"/>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B7"/>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40"/>
    <w:rsid w:val="006C3083"/>
    <w:rsid w:val="006C312D"/>
    <w:rsid w:val="006C31D9"/>
    <w:rsid w:val="006C32F1"/>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B7C"/>
    <w:rsid w:val="006C4BC3"/>
    <w:rsid w:val="006C4C95"/>
    <w:rsid w:val="006C4C98"/>
    <w:rsid w:val="006C4D0A"/>
    <w:rsid w:val="006C4D4E"/>
    <w:rsid w:val="006C4D64"/>
    <w:rsid w:val="006C4DA7"/>
    <w:rsid w:val="006C4E05"/>
    <w:rsid w:val="006C4EF9"/>
    <w:rsid w:val="006C4F49"/>
    <w:rsid w:val="006C4F63"/>
    <w:rsid w:val="006C4FCB"/>
    <w:rsid w:val="006C4FCD"/>
    <w:rsid w:val="006C505C"/>
    <w:rsid w:val="006C50AF"/>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49"/>
    <w:rsid w:val="006C5A7A"/>
    <w:rsid w:val="006C5BFC"/>
    <w:rsid w:val="006C5CC2"/>
    <w:rsid w:val="006C5DE8"/>
    <w:rsid w:val="006C5F84"/>
    <w:rsid w:val="006C5FD2"/>
    <w:rsid w:val="006C5FEC"/>
    <w:rsid w:val="006C5FF8"/>
    <w:rsid w:val="006C6009"/>
    <w:rsid w:val="006C608C"/>
    <w:rsid w:val="006C6176"/>
    <w:rsid w:val="006C618A"/>
    <w:rsid w:val="006C618D"/>
    <w:rsid w:val="006C6218"/>
    <w:rsid w:val="006C6297"/>
    <w:rsid w:val="006C6363"/>
    <w:rsid w:val="006C6411"/>
    <w:rsid w:val="006C644A"/>
    <w:rsid w:val="006C64A9"/>
    <w:rsid w:val="006C6584"/>
    <w:rsid w:val="006C671A"/>
    <w:rsid w:val="006C67E0"/>
    <w:rsid w:val="006C67F0"/>
    <w:rsid w:val="006C6839"/>
    <w:rsid w:val="006C6A16"/>
    <w:rsid w:val="006C6A2A"/>
    <w:rsid w:val="006C6A3F"/>
    <w:rsid w:val="006C6ADB"/>
    <w:rsid w:val="006C6B00"/>
    <w:rsid w:val="006C6B81"/>
    <w:rsid w:val="006C6D6E"/>
    <w:rsid w:val="006C6DB7"/>
    <w:rsid w:val="006C6E73"/>
    <w:rsid w:val="006C6FB7"/>
    <w:rsid w:val="006C6FE8"/>
    <w:rsid w:val="006C70B2"/>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D2E"/>
    <w:rsid w:val="006C7EE2"/>
    <w:rsid w:val="006C7F0A"/>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E4"/>
    <w:rsid w:val="006D0687"/>
    <w:rsid w:val="006D07B2"/>
    <w:rsid w:val="006D07CF"/>
    <w:rsid w:val="006D0829"/>
    <w:rsid w:val="006D0849"/>
    <w:rsid w:val="006D086A"/>
    <w:rsid w:val="006D087D"/>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69D"/>
    <w:rsid w:val="006D1739"/>
    <w:rsid w:val="006D1764"/>
    <w:rsid w:val="006D176E"/>
    <w:rsid w:val="006D1794"/>
    <w:rsid w:val="006D179D"/>
    <w:rsid w:val="006D1872"/>
    <w:rsid w:val="006D18B6"/>
    <w:rsid w:val="006D18B7"/>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4B3"/>
    <w:rsid w:val="006D257C"/>
    <w:rsid w:val="006D25B0"/>
    <w:rsid w:val="006D25D8"/>
    <w:rsid w:val="006D2680"/>
    <w:rsid w:val="006D26B1"/>
    <w:rsid w:val="006D2816"/>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23"/>
    <w:rsid w:val="006D3641"/>
    <w:rsid w:val="006D36A9"/>
    <w:rsid w:val="006D3784"/>
    <w:rsid w:val="006D37B3"/>
    <w:rsid w:val="006D383D"/>
    <w:rsid w:val="006D3866"/>
    <w:rsid w:val="006D386D"/>
    <w:rsid w:val="006D388E"/>
    <w:rsid w:val="006D38B0"/>
    <w:rsid w:val="006D391F"/>
    <w:rsid w:val="006D3A12"/>
    <w:rsid w:val="006D3B2B"/>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57"/>
    <w:rsid w:val="006D4999"/>
    <w:rsid w:val="006D49E1"/>
    <w:rsid w:val="006D4B20"/>
    <w:rsid w:val="006D4B2C"/>
    <w:rsid w:val="006D4BB3"/>
    <w:rsid w:val="006D4BD3"/>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5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4DB"/>
    <w:rsid w:val="006D75D8"/>
    <w:rsid w:val="006D75F4"/>
    <w:rsid w:val="006D7610"/>
    <w:rsid w:val="006D772C"/>
    <w:rsid w:val="006D77C0"/>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CE7"/>
    <w:rsid w:val="006E0D25"/>
    <w:rsid w:val="006E0DA3"/>
    <w:rsid w:val="006E0E24"/>
    <w:rsid w:val="006E0E81"/>
    <w:rsid w:val="006E1027"/>
    <w:rsid w:val="006E10C8"/>
    <w:rsid w:val="006E110D"/>
    <w:rsid w:val="006E113D"/>
    <w:rsid w:val="006E118E"/>
    <w:rsid w:val="006E1254"/>
    <w:rsid w:val="006E12A6"/>
    <w:rsid w:val="006E139F"/>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6E"/>
    <w:rsid w:val="006E2183"/>
    <w:rsid w:val="006E21BA"/>
    <w:rsid w:val="006E24A8"/>
    <w:rsid w:val="006E24BE"/>
    <w:rsid w:val="006E24F8"/>
    <w:rsid w:val="006E251F"/>
    <w:rsid w:val="006E2549"/>
    <w:rsid w:val="006E25CA"/>
    <w:rsid w:val="006E2759"/>
    <w:rsid w:val="006E2787"/>
    <w:rsid w:val="006E27CE"/>
    <w:rsid w:val="006E2838"/>
    <w:rsid w:val="006E283E"/>
    <w:rsid w:val="006E2861"/>
    <w:rsid w:val="006E2867"/>
    <w:rsid w:val="006E28C8"/>
    <w:rsid w:val="006E28E8"/>
    <w:rsid w:val="006E2959"/>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C50"/>
    <w:rsid w:val="006E3C95"/>
    <w:rsid w:val="006E3D2D"/>
    <w:rsid w:val="006E3D3A"/>
    <w:rsid w:val="006E3D6C"/>
    <w:rsid w:val="006E3E51"/>
    <w:rsid w:val="006E3E9A"/>
    <w:rsid w:val="006E3F13"/>
    <w:rsid w:val="006E3F1F"/>
    <w:rsid w:val="006E3F2D"/>
    <w:rsid w:val="006E4002"/>
    <w:rsid w:val="006E40D4"/>
    <w:rsid w:val="006E40F2"/>
    <w:rsid w:val="006E41D0"/>
    <w:rsid w:val="006E41EF"/>
    <w:rsid w:val="006E424E"/>
    <w:rsid w:val="006E4285"/>
    <w:rsid w:val="006E42EB"/>
    <w:rsid w:val="006E4314"/>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BA0"/>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15"/>
    <w:rsid w:val="006E543B"/>
    <w:rsid w:val="006E5498"/>
    <w:rsid w:val="006E54BB"/>
    <w:rsid w:val="006E5522"/>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600F"/>
    <w:rsid w:val="006E6049"/>
    <w:rsid w:val="006E60D7"/>
    <w:rsid w:val="006E61BE"/>
    <w:rsid w:val="006E6200"/>
    <w:rsid w:val="006E63F9"/>
    <w:rsid w:val="006E6406"/>
    <w:rsid w:val="006E6415"/>
    <w:rsid w:val="006E6480"/>
    <w:rsid w:val="006E64DD"/>
    <w:rsid w:val="006E652B"/>
    <w:rsid w:val="006E655F"/>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80A"/>
    <w:rsid w:val="006E79F2"/>
    <w:rsid w:val="006E7C67"/>
    <w:rsid w:val="006E7CBA"/>
    <w:rsid w:val="006E7CF6"/>
    <w:rsid w:val="006E7D3F"/>
    <w:rsid w:val="006E7DAE"/>
    <w:rsid w:val="006E7DD7"/>
    <w:rsid w:val="006E7DF1"/>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91"/>
    <w:rsid w:val="006F0ED6"/>
    <w:rsid w:val="006F0EFC"/>
    <w:rsid w:val="006F0F5B"/>
    <w:rsid w:val="006F0FB0"/>
    <w:rsid w:val="006F0FB8"/>
    <w:rsid w:val="006F0FE5"/>
    <w:rsid w:val="006F105F"/>
    <w:rsid w:val="006F1107"/>
    <w:rsid w:val="006F114B"/>
    <w:rsid w:val="006F11DA"/>
    <w:rsid w:val="006F11DE"/>
    <w:rsid w:val="006F11F5"/>
    <w:rsid w:val="006F1284"/>
    <w:rsid w:val="006F1290"/>
    <w:rsid w:val="006F130E"/>
    <w:rsid w:val="006F1356"/>
    <w:rsid w:val="006F1455"/>
    <w:rsid w:val="006F148F"/>
    <w:rsid w:val="006F14AC"/>
    <w:rsid w:val="006F15CE"/>
    <w:rsid w:val="006F1617"/>
    <w:rsid w:val="006F165D"/>
    <w:rsid w:val="006F1678"/>
    <w:rsid w:val="006F1781"/>
    <w:rsid w:val="006F1897"/>
    <w:rsid w:val="006F1A84"/>
    <w:rsid w:val="006F1A94"/>
    <w:rsid w:val="006F1AD8"/>
    <w:rsid w:val="006F1B30"/>
    <w:rsid w:val="006F1B5E"/>
    <w:rsid w:val="006F1BD4"/>
    <w:rsid w:val="006F1C6A"/>
    <w:rsid w:val="006F1C6F"/>
    <w:rsid w:val="006F1C89"/>
    <w:rsid w:val="006F1CE5"/>
    <w:rsid w:val="006F1D48"/>
    <w:rsid w:val="006F1D5F"/>
    <w:rsid w:val="006F1D7E"/>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2A2"/>
    <w:rsid w:val="006F2333"/>
    <w:rsid w:val="006F238A"/>
    <w:rsid w:val="006F238D"/>
    <w:rsid w:val="006F23C4"/>
    <w:rsid w:val="006F2410"/>
    <w:rsid w:val="006F247F"/>
    <w:rsid w:val="006F24F8"/>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1"/>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1E"/>
    <w:rsid w:val="006F3286"/>
    <w:rsid w:val="006F32B5"/>
    <w:rsid w:val="006F32E5"/>
    <w:rsid w:val="006F3311"/>
    <w:rsid w:val="006F3334"/>
    <w:rsid w:val="006F3397"/>
    <w:rsid w:val="006F33A2"/>
    <w:rsid w:val="006F344E"/>
    <w:rsid w:val="006F3493"/>
    <w:rsid w:val="006F34FB"/>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B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EF"/>
    <w:rsid w:val="006F4C8F"/>
    <w:rsid w:val="006F4C9B"/>
    <w:rsid w:val="006F4CA9"/>
    <w:rsid w:val="006F4CDC"/>
    <w:rsid w:val="006F4CE2"/>
    <w:rsid w:val="006F4D56"/>
    <w:rsid w:val="006F4D64"/>
    <w:rsid w:val="006F4DBF"/>
    <w:rsid w:val="006F4E11"/>
    <w:rsid w:val="006F4E25"/>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57"/>
    <w:rsid w:val="006F5FD8"/>
    <w:rsid w:val="006F604E"/>
    <w:rsid w:val="006F60B1"/>
    <w:rsid w:val="006F60DD"/>
    <w:rsid w:val="006F60F3"/>
    <w:rsid w:val="006F6170"/>
    <w:rsid w:val="006F61B6"/>
    <w:rsid w:val="006F6220"/>
    <w:rsid w:val="006F6241"/>
    <w:rsid w:val="006F625E"/>
    <w:rsid w:val="006F62FC"/>
    <w:rsid w:val="006F632A"/>
    <w:rsid w:val="006F640F"/>
    <w:rsid w:val="006F642B"/>
    <w:rsid w:val="006F6529"/>
    <w:rsid w:val="006F65FF"/>
    <w:rsid w:val="006F6697"/>
    <w:rsid w:val="006F66D3"/>
    <w:rsid w:val="006F66ED"/>
    <w:rsid w:val="006F6791"/>
    <w:rsid w:val="006F67CD"/>
    <w:rsid w:val="006F6907"/>
    <w:rsid w:val="006F69FA"/>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120"/>
    <w:rsid w:val="006F7221"/>
    <w:rsid w:val="006F726F"/>
    <w:rsid w:val="006F7298"/>
    <w:rsid w:val="006F72B0"/>
    <w:rsid w:val="006F72C4"/>
    <w:rsid w:val="006F72D2"/>
    <w:rsid w:val="006F7307"/>
    <w:rsid w:val="006F731D"/>
    <w:rsid w:val="006F74B9"/>
    <w:rsid w:val="006F74F1"/>
    <w:rsid w:val="006F7513"/>
    <w:rsid w:val="006F759A"/>
    <w:rsid w:val="006F76AF"/>
    <w:rsid w:val="006F76DC"/>
    <w:rsid w:val="006F774C"/>
    <w:rsid w:val="006F77ED"/>
    <w:rsid w:val="006F7872"/>
    <w:rsid w:val="006F78B5"/>
    <w:rsid w:val="006F7951"/>
    <w:rsid w:val="006F798F"/>
    <w:rsid w:val="006F79A1"/>
    <w:rsid w:val="006F79D0"/>
    <w:rsid w:val="006F79D7"/>
    <w:rsid w:val="006F79EF"/>
    <w:rsid w:val="006F79F2"/>
    <w:rsid w:val="006F7A48"/>
    <w:rsid w:val="006F7A49"/>
    <w:rsid w:val="006F7B05"/>
    <w:rsid w:val="006F7B07"/>
    <w:rsid w:val="006F7BBC"/>
    <w:rsid w:val="006F7C50"/>
    <w:rsid w:val="006F7C60"/>
    <w:rsid w:val="006F7D10"/>
    <w:rsid w:val="006F7DA2"/>
    <w:rsid w:val="006F7E1A"/>
    <w:rsid w:val="006F7EF2"/>
    <w:rsid w:val="006F7F38"/>
    <w:rsid w:val="006F7F71"/>
    <w:rsid w:val="00700074"/>
    <w:rsid w:val="007000C3"/>
    <w:rsid w:val="0070013C"/>
    <w:rsid w:val="00700189"/>
    <w:rsid w:val="00700249"/>
    <w:rsid w:val="00700268"/>
    <w:rsid w:val="00700306"/>
    <w:rsid w:val="00700341"/>
    <w:rsid w:val="0070039E"/>
    <w:rsid w:val="0070045A"/>
    <w:rsid w:val="00700488"/>
    <w:rsid w:val="007004D8"/>
    <w:rsid w:val="007004DB"/>
    <w:rsid w:val="00700526"/>
    <w:rsid w:val="0070054D"/>
    <w:rsid w:val="007005F6"/>
    <w:rsid w:val="00700680"/>
    <w:rsid w:val="007006ED"/>
    <w:rsid w:val="00700775"/>
    <w:rsid w:val="00700790"/>
    <w:rsid w:val="007007AA"/>
    <w:rsid w:val="007007DF"/>
    <w:rsid w:val="007007F1"/>
    <w:rsid w:val="0070080C"/>
    <w:rsid w:val="007008FE"/>
    <w:rsid w:val="0070090D"/>
    <w:rsid w:val="00700971"/>
    <w:rsid w:val="0070099B"/>
    <w:rsid w:val="00700A28"/>
    <w:rsid w:val="00700A79"/>
    <w:rsid w:val="00700B0D"/>
    <w:rsid w:val="00700B28"/>
    <w:rsid w:val="00700D68"/>
    <w:rsid w:val="00700DAB"/>
    <w:rsid w:val="00700E78"/>
    <w:rsid w:val="00700EE7"/>
    <w:rsid w:val="00700EEC"/>
    <w:rsid w:val="00700F40"/>
    <w:rsid w:val="00700FE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AB0"/>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4E0"/>
    <w:rsid w:val="007025CB"/>
    <w:rsid w:val="007025CF"/>
    <w:rsid w:val="0070260F"/>
    <w:rsid w:val="00702611"/>
    <w:rsid w:val="00702677"/>
    <w:rsid w:val="007026CE"/>
    <w:rsid w:val="007026CF"/>
    <w:rsid w:val="007026D7"/>
    <w:rsid w:val="007026F4"/>
    <w:rsid w:val="0070274A"/>
    <w:rsid w:val="00702752"/>
    <w:rsid w:val="007027FA"/>
    <w:rsid w:val="00702816"/>
    <w:rsid w:val="0070283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378"/>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79D"/>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6D3"/>
    <w:rsid w:val="0070580A"/>
    <w:rsid w:val="007058B5"/>
    <w:rsid w:val="007059BC"/>
    <w:rsid w:val="00705A23"/>
    <w:rsid w:val="00705B0E"/>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7E"/>
    <w:rsid w:val="007066C5"/>
    <w:rsid w:val="00706768"/>
    <w:rsid w:val="00706841"/>
    <w:rsid w:val="007068A7"/>
    <w:rsid w:val="007068FB"/>
    <w:rsid w:val="00706936"/>
    <w:rsid w:val="00706A04"/>
    <w:rsid w:val="00706A6B"/>
    <w:rsid w:val="00706B1B"/>
    <w:rsid w:val="00706B2B"/>
    <w:rsid w:val="00706C2F"/>
    <w:rsid w:val="00706D6A"/>
    <w:rsid w:val="00706DB2"/>
    <w:rsid w:val="00706E7B"/>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9F3"/>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BC"/>
    <w:rsid w:val="007109D5"/>
    <w:rsid w:val="00710AB2"/>
    <w:rsid w:val="00710ABD"/>
    <w:rsid w:val="00710AD3"/>
    <w:rsid w:val="00710B4F"/>
    <w:rsid w:val="00710BAE"/>
    <w:rsid w:val="00710C42"/>
    <w:rsid w:val="00710D2B"/>
    <w:rsid w:val="00710D62"/>
    <w:rsid w:val="00710E0D"/>
    <w:rsid w:val="00710E78"/>
    <w:rsid w:val="00710E8C"/>
    <w:rsid w:val="00710F24"/>
    <w:rsid w:val="00711031"/>
    <w:rsid w:val="0071110E"/>
    <w:rsid w:val="0071119E"/>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7C"/>
    <w:rsid w:val="00712281"/>
    <w:rsid w:val="007123B1"/>
    <w:rsid w:val="007123D1"/>
    <w:rsid w:val="007123FC"/>
    <w:rsid w:val="0071240A"/>
    <w:rsid w:val="0071251A"/>
    <w:rsid w:val="00712555"/>
    <w:rsid w:val="007125AB"/>
    <w:rsid w:val="007125FE"/>
    <w:rsid w:val="00712616"/>
    <w:rsid w:val="00712626"/>
    <w:rsid w:val="00712736"/>
    <w:rsid w:val="007127AA"/>
    <w:rsid w:val="007127E5"/>
    <w:rsid w:val="007128EB"/>
    <w:rsid w:val="00712940"/>
    <w:rsid w:val="00712962"/>
    <w:rsid w:val="00712A62"/>
    <w:rsid w:val="00712A93"/>
    <w:rsid w:val="00712ABB"/>
    <w:rsid w:val="00712C8C"/>
    <w:rsid w:val="00712C9F"/>
    <w:rsid w:val="00712D11"/>
    <w:rsid w:val="00712DD8"/>
    <w:rsid w:val="00712EA0"/>
    <w:rsid w:val="00712ED4"/>
    <w:rsid w:val="00712FA1"/>
    <w:rsid w:val="007130DA"/>
    <w:rsid w:val="0071317C"/>
    <w:rsid w:val="007131EC"/>
    <w:rsid w:val="00713271"/>
    <w:rsid w:val="007132E9"/>
    <w:rsid w:val="00713366"/>
    <w:rsid w:val="0071337E"/>
    <w:rsid w:val="007133C0"/>
    <w:rsid w:val="00713434"/>
    <w:rsid w:val="0071347E"/>
    <w:rsid w:val="007134DB"/>
    <w:rsid w:val="00713513"/>
    <w:rsid w:val="0071354D"/>
    <w:rsid w:val="00713597"/>
    <w:rsid w:val="007135DD"/>
    <w:rsid w:val="00713604"/>
    <w:rsid w:val="007137C2"/>
    <w:rsid w:val="007137F2"/>
    <w:rsid w:val="007138B6"/>
    <w:rsid w:val="0071398D"/>
    <w:rsid w:val="0071398F"/>
    <w:rsid w:val="007139CF"/>
    <w:rsid w:val="00713A1F"/>
    <w:rsid w:val="00713AA8"/>
    <w:rsid w:val="00713B48"/>
    <w:rsid w:val="00713B81"/>
    <w:rsid w:val="00713B8F"/>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C3"/>
    <w:rsid w:val="007141DB"/>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88"/>
    <w:rsid w:val="007147DE"/>
    <w:rsid w:val="0071481B"/>
    <w:rsid w:val="007148C0"/>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EC5"/>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1D"/>
    <w:rsid w:val="00716F76"/>
    <w:rsid w:val="00717027"/>
    <w:rsid w:val="00717395"/>
    <w:rsid w:val="00717399"/>
    <w:rsid w:val="007173C6"/>
    <w:rsid w:val="007173C7"/>
    <w:rsid w:val="007173E5"/>
    <w:rsid w:val="0071740B"/>
    <w:rsid w:val="00717411"/>
    <w:rsid w:val="00717516"/>
    <w:rsid w:val="0071752C"/>
    <w:rsid w:val="00717559"/>
    <w:rsid w:val="00717656"/>
    <w:rsid w:val="007176FA"/>
    <w:rsid w:val="0071778B"/>
    <w:rsid w:val="00717790"/>
    <w:rsid w:val="007177D6"/>
    <w:rsid w:val="00717846"/>
    <w:rsid w:val="00717873"/>
    <w:rsid w:val="007178B7"/>
    <w:rsid w:val="007179D4"/>
    <w:rsid w:val="007179E2"/>
    <w:rsid w:val="00717A2A"/>
    <w:rsid w:val="00717AD5"/>
    <w:rsid w:val="00717AEA"/>
    <w:rsid w:val="00717B51"/>
    <w:rsid w:val="00717B58"/>
    <w:rsid w:val="00717BC7"/>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4F"/>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78"/>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ACF"/>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01"/>
    <w:rsid w:val="00724A77"/>
    <w:rsid w:val="00724AF6"/>
    <w:rsid w:val="00724BF5"/>
    <w:rsid w:val="00724C06"/>
    <w:rsid w:val="00724C7F"/>
    <w:rsid w:val="00724C9A"/>
    <w:rsid w:val="00724C9E"/>
    <w:rsid w:val="00724CA7"/>
    <w:rsid w:val="00724CB6"/>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60"/>
    <w:rsid w:val="00725D50"/>
    <w:rsid w:val="00725E6B"/>
    <w:rsid w:val="00725F46"/>
    <w:rsid w:val="00725FA0"/>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08"/>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AA2"/>
    <w:rsid w:val="00727B40"/>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4C4"/>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04"/>
    <w:rsid w:val="00730AB3"/>
    <w:rsid w:val="00730AE1"/>
    <w:rsid w:val="00730B5A"/>
    <w:rsid w:val="00730C06"/>
    <w:rsid w:val="00730C89"/>
    <w:rsid w:val="00730E77"/>
    <w:rsid w:val="00730EA6"/>
    <w:rsid w:val="00730EAD"/>
    <w:rsid w:val="00730EE1"/>
    <w:rsid w:val="00730F25"/>
    <w:rsid w:val="00730F82"/>
    <w:rsid w:val="0073107B"/>
    <w:rsid w:val="0073111A"/>
    <w:rsid w:val="00731120"/>
    <w:rsid w:val="00731157"/>
    <w:rsid w:val="007312E3"/>
    <w:rsid w:val="007313AB"/>
    <w:rsid w:val="00731414"/>
    <w:rsid w:val="00731446"/>
    <w:rsid w:val="00731562"/>
    <w:rsid w:val="00731602"/>
    <w:rsid w:val="00731710"/>
    <w:rsid w:val="0073173B"/>
    <w:rsid w:val="00731754"/>
    <w:rsid w:val="0073177B"/>
    <w:rsid w:val="007317C3"/>
    <w:rsid w:val="00731850"/>
    <w:rsid w:val="00731865"/>
    <w:rsid w:val="007318D0"/>
    <w:rsid w:val="00731A04"/>
    <w:rsid w:val="00731B5F"/>
    <w:rsid w:val="00731BFE"/>
    <w:rsid w:val="00731C1F"/>
    <w:rsid w:val="00731CDC"/>
    <w:rsid w:val="00731CDE"/>
    <w:rsid w:val="00732021"/>
    <w:rsid w:val="0073204F"/>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80"/>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6A1"/>
    <w:rsid w:val="007346BB"/>
    <w:rsid w:val="00734745"/>
    <w:rsid w:val="00734808"/>
    <w:rsid w:val="00734815"/>
    <w:rsid w:val="0073482D"/>
    <w:rsid w:val="00734864"/>
    <w:rsid w:val="00734889"/>
    <w:rsid w:val="0073488C"/>
    <w:rsid w:val="007348BE"/>
    <w:rsid w:val="0073495E"/>
    <w:rsid w:val="00734AC9"/>
    <w:rsid w:val="00734BA4"/>
    <w:rsid w:val="00734BC0"/>
    <w:rsid w:val="00734D12"/>
    <w:rsid w:val="00734DF0"/>
    <w:rsid w:val="00734EFB"/>
    <w:rsid w:val="00734F66"/>
    <w:rsid w:val="00734F81"/>
    <w:rsid w:val="00735045"/>
    <w:rsid w:val="0073512F"/>
    <w:rsid w:val="00735267"/>
    <w:rsid w:val="0073532C"/>
    <w:rsid w:val="007353B7"/>
    <w:rsid w:val="0073546E"/>
    <w:rsid w:val="00735512"/>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FC"/>
    <w:rsid w:val="00736524"/>
    <w:rsid w:val="007365E9"/>
    <w:rsid w:val="00736673"/>
    <w:rsid w:val="00736678"/>
    <w:rsid w:val="0073667B"/>
    <w:rsid w:val="007366E3"/>
    <w:rsid w:val="00736730"/>
    <w:rsid w:val="00736766"/>
    <w:rsid w:val="007367E7"/>
    <w:rsid w:val="007367E8"/>
    <w:rsid w:val="0073690B"/>
    <w:rsid w:val="00736989"/>
    <w:rsid w:val="007369B7"/>
    <w:rsid w:val="00736B5C"/>
    <w:rsid w:val="00736B5F"/>
    <w:rsid w:val="00736CA4"/>
    <w:rsid w:val="00736D08"/>
    <w:rsid w:val="00736D2F"/>
    <w:rsid w:val="00736DA3"/>
    <w:rsid w:val="00736E97"/>
    <w:rsid w:val="00736EDB"/>
    <w:rsid w:val="00736F2F"/>
    <w:rsid w:val="00736F70"/>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5F8"/>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F70"/>
    <w:rsid w:val="00741009"/>
    <w:rsid w:val="00741015"/>
    <w:rsid w:val="00741106"/>
    <w:rsid w:val="0074118C"/>
    <w:rsid w:val="00741195"/>
    <w:rsid w:val="00741251"/>
    <w:rsid w:val="00741261"/>
    <w:rsid w:val="0074128F"/>
    <w:rsid w:val="0074130E"/>
    <w:rsid w:val="007413BF"/>
    <w:rsid w:val="007413E2"/>
    <w:rsid w:val="00741481"/>
    <w:rsid w:val="007414BF"/>
    <w:rsid w:val="0074153D"/>
    <w:rsid w:val="0074159E"/>
    <w:rsid w:val="007415A4"/>
    <w:rsid w:val="007415F7"/>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B4C"/>
    <w:rsid w:val="00741CAA"/>
    <w:rsid w:val="00741CD1"/>
    <w:rsid w:val="00741E98"/>
    <w:rsid w:val="00741EC5"/>
    <w:rsid w:val="00741F3A"/>
    <w:rsid w:val="00742001"/>
    <w:rsid w:val="007420EC"/>
    <w:rsid w:val="0074218C"/>
    <w:rsid w:val="0074218E"/>
    <w:rsid w:val="00742207"/>
    <w:rsid w:val="00742208"/>
    <w:rsid w:val="0074220B"/>
    <w:rsid w:val="0074220D"/>
    <w:rsid w:val="0074228F"/>
    <w:rsid w:val="007422B4"/>
    <w:rsid w:val="00742395"/>
    <w:rsid w:val="007423C5"/>
    <w:rsid w:val="0074252A"/>
    <w:rsid w:val="00742533"/>
    <w:rsid w:val="0074261B"/>
    <w:rsid w:val="0074263A"/>
    <w:rsid w:val="00742660"/>
    <w:rsid w:val="0074267D"/>
    <w:rsid w:val="007426C8"/>
    <w:rsid w:val="007426F0"/>
    <w:rsid w:val="0074270B"/>
    <w:rsid w:val="0074278B"/>
    <w:rsid w:val="007427A1"/>
    <w:rsid w:val="007427B5"/>
    <w:rsid w:val="007427EC"/>
    <w:rsid w:val="00742801"/>
    <w:rsid w:val="0074284F"/>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A7C"/>
    <w:rsid w:val="00743B70"/>
    <w:rsid w:val="00743B7C"/>
    <w:rsid w:val="00743BB9"/>
    <w:rsid w:val="00743C0B"/>
    <w:rsid w:val="00743C26"/>
    <w:rsid w:val="00743CF8"/>
    <w:rsid w:val="00743D1B"/>
    <w:rsid w:val="00743DFC"/>
    <w:rsid w:val="00743F00"/>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4F"/>
    <w:rsid w:val="00745DD8"/>
    <w:rsid w:val="00745E23"/>
    <w:rsid w:val="00745E26"/>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C"/>
    <w:rsid w:val="007479F0"/>
    <w:rsid w:val="00747A02"/>
    <w:rsid w:val="00747AA0"/>
    <w:rsid w:val="00747BB7"/>
    <w:rsid w:val="00747C60"/>
    <w:rsid w:val="00747C66"/>
    <w:rsid w:val="00747CEE"/>
    <w:rsid w:val="00747D39"/>
    <w:rsid w:val="00747D7F"/>
    <w:rsid w:val="00747DEA"/>
    <w:rsid w:val="00747E11"/>
    <w:rsid w:val="00747E70"/>
    <w:rsid w:val="00747F1A"/>
    <w:rsid w:val="00747F42"/>
    <w:rsid w:val="00750028"/>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8B0"/>
    <w:rsid w:val="00750978"/>
    <w:rsid w:val="007509C0"/>
    <w:rsid w:val="00750A1B"/>
    <w:rsid w:val="00750A70"/>
    <w:rsid w:val="00750A94"/>
    <w:rsid w:val="00750AEB"/>
    <w:rsid w:val="00750B03"/>
    <w:rsid w:val="00750B74"/>
    <w:rsid w:val="00750B77"/>
    <w:rsid w:val="00750C22"/>
    <w:rsid w:val="00750C6D"/>
    <w:rsid w:val="00750CCD"/>
    <w:rsid w:val="00750D8A"/>
    <w:rsid w:val="00750D91"/>
    <w:rsid w:val="00750DFA"/>
    <w:rsid w:val="00750E56"/>
    <w:rsid w:val="00750EA7"/>
    <w:rsid w:val="00750EBC"/>
    <w:rsid w:val="00750F1E"/>
    <w:rsid w:val="00750F4F"/>
    <w:rsid w:val="007511BF"/>
    <w:rsid w:val="00751295"/>
    <w:rsid w:val="007513FE"/>
    <w:rsid w:val="00751427"/>
    <w:rsid w:val="007514A0"/>
    <w:rsid w:val="0075157C"/>
    <w:rsid w:val="007515F4"/>
    <w:rsid w:val="007516B9"/>
    <w:rsid w:val="007516F0"/>
    <w:rsid w:val="0075186A"/>
    <w:rsid w:val="007518D7"/>
    <w:rsid w:val="00751902"/>
    <w:rsid w:val="00751924"/>
    <w:rsid w:val="00751A3D"/>
    <w:rsid w:val="00751A8A"/>
    <w:rsid w:val="00751AC0"/>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B7"/>
    <w:rsid w:val="007526D1"/>
    <w:rsid w:val="00752745"/>
    <w:rsid w:val="007527AB"/>
    <w:rsid w:val="007527EA"/>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619"/>
    <w:rsid w:val="0075362A"/>
    <w:rsid w:val="00753671"/>
    <w:rsid w:val="00753776"/>
    <w:rsid w:val="00753807"/>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975"/>
    <w:rsid w:val="00754A53"/>
    <w:rsid w:val="00754ACE"/>
    <w:rsid w:val="00754B0F"/>
    <w:rsid w:val="00754B23"/>
    <w:rsid w:val="00754B97"/>
    <w:rsid w:val="00754C5E"/>
    <w:rsid w:val="00754C72"/>
    <w:rsid w:val="00754CD8"/>
    <w:rsid w:val="00754CF7"/>
    <w:rsid w:val="00754DB3"/>
    <w:rsid w:val="00754E32"/>
    <w:rsid w:val="00754E80"/>
    <w:rsid w:val="00754EB6"/>
    <w:rsid w:val="00754ECF"/>
    <w:rsid w:val="00754F9F"/>
    <w:rsid w:val="00754FEB"/>
    <w:rsid w:val="00755000"/>
    <w:rsid w:val="00755151"/>
    <w:rsid w:val="00755313"/>
    <w:rsid w:val="0075534A"/>
    <w:rsid w:val="00755352"/>
    <w:rsid w:val="007553C2"/>
    <w:rsid w:val="00755466"/>
    <w:rsid w:val="0075551B"/>
    <w:rsid w:val="00755530"/>
    <w:rsid w:val="007555DF"/>
    <w:rsid w:val="007556D7"/>
    <w:rsid w:val="00755733"/>
    <w:rsid w:val="00755792"/>
    <w:rsid w:val="0075579F"/>
    <w:rsid w:val="007557CA"/>
    <w:rsid w:val="00755802"/>
    <w:rsid w:val="00755878"/>
    <w:rsid w:val="007558C6"/>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6F8"/>
    <w:rsid w:val="00757768"/>
    <w:rsid w:val="00757857"/>
    <w:rsid w:val="007578AA"/>
    <w:rsid w:val="007578B4"/>
    <w:rsid w:val="00757934"/>
    <w:rsid w:val="007579A0"/>
    <w:rsid w:val="00757ADF"/>
    <w:rsid w:val="00757B34"/>
    <w:rsid w:val="00757B53"/>
    <w:rsid w:val="00757BA1"/>
    <w:rsid w:val="00757BCD"/>
    <w:rsid w:val="00757BF2"/>
    <w:rsid w:val="00757C97"/>
    <w:rsid w:val="00757D74"/>
    <w:rsid w:val="00757D7E"/>
    <w:rsid w:val="00757D83"/>
    <w:rsid w:val="00757D98"/>
    <w:rsid w:val="00757EBC"/>
    <w:rsid w:val="00757F21"/>
    <w:rsid w:val="00757F4F"/>
    <w:rsid w:val="00757FA9"/>
    <w:rsid w:val="00760046"/>
    <w:rsid w:val="007600FE"/>
    <w:rsid w:val="007601D0"/>
    <w:rsid w:val="0076024C"/>
    <w:rsid w:val="00760309"/>
    <w:rsid w:val="00760347"/>
    <w:rsid w:val="00760382"/>
    <w:rsid w:val="007603C9"/>
    <w:rsid w:val="007603DC"/>
    <w:rsid w:val="0076057C"/>
    <w:rsid w:val="00760603"/>
    <w:rsid w:val="00760679"/>
    <w:rsid w:val="00760715"/>
    <w:rsid w:val="00760749"/>
    <w:rsid w:val="0076075F"/>
    <w:rsid w:val="007607B1"/>
    <w:rsid w:val="00760807"/>
    <w:rsid w:val="007608A7"/>
    <w:rsid w:val="00760931"/>
    <w:rsid w:val="007609FD"/>
    <w:rsid w:val="00760B51"/>
    <w:rsid w:val="00760C90"/>
    <w:rsid w:val="00760C91"/>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8C"/>
    <w:rsid w:val="007618B0"/>
    <w:rsid w:val="00761987"/>
    <w:rsid w:val="0076199D"/>
    <w:rsid w:val="007619D4"/>
    <w:rsid w:val="00761A19"/>
    <w:rsid w:val="00761AAC"/>
    <w:rsid w:val="00761AC3"/>
    <w:rsid w:val="00761AC6"/>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2C1"/>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D1"/>
    <w:rsid w:val="007629F3"/>
    <w:rsid w:val="007629F8"/>
    <w:rsid w:val="00762A0B"/>
    <w:rsid w:val="00762A1A"/>
    <w:rsid w:val="00762A27"/>
    <w:rsid w:val="00762A57"/>
    <w:rsid w:val="00762B50"/>
    <w:rsid w:val="00762BDA"/>
    <w:rsid w:val="00762C89"/>
    <w:rsid w:val="00762C94"/>
    <w:rsid w:val="00762CCA"/>
    <w:rsid w:val="00762D0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A7"/>
    <w:rsid w:val="00763CB7"/>
    <w:rsid w:val="00763DA1"/>
    <w:rsid w:val="00763DD2"/>
    <w:rsid w:val="00763E4A"/>
    <w:rsid w:val="00763E94"/>
    <w:rsid w:val="00763E9B"/>
    <w:rsid w:val="00763EA9"/>
    <w:rsid w:val="00763F82"/>
    <w:rsid w:val="00763F94"/>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5FC"/>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E94"/>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B5A"/>
    <w:rsid w:val="00765C2E"/>
    <w:rsid w:val="00765CB9"/>
    <w:rsid w:val="00765CCF"/>
    <w:rsid w:val="00765DD6"/>
    <w:rsid w:val="00765E3D"/>
    <w:rsid w:val="00765E44"/>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C32"/>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C6"/>
    <w:rsid w:val="007711E6"/>
    <w:rsid w:val="0077127C"/>
    <w:rsid w:val="00771296"/>
    <w:rsid w:val="0077133E"/>
    <w:rsid w:val="00771340"/>
    <w:rsid w:val="007713CB"/>
    <w:rsid w:val="007714B9"/>
    <w:rsid w:val="00771588"/>
    <w:rsid w:val="007715C1"/>
    <w:rsid w:val="007716AE"/>
    <w:rsid w:val="00771760"/>
    <w:rsid w:val="007717FB"/>
    <w:rsid w:val="00771888"/>
    <w:rsid w:val="007718DD"/>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8EA"/>
    <w:rsid w:val="0077295F"/>
    <w:rsid w:val="00772970"/>
    <w:rsid w:val="007729E4"/>
    <w:rsid w:val="00772A15"/>
    <w:rsid w:val="00772A9C"/>
    <w:rsid w:val="00772B43"/>
    <w:rsid w:val="00772C15"/>
    <w:rsid w:val="00772DC1"/>
    <w:rsid w:val="00772E0C"/>
    <w:rsid w:val="00772E1E"/>
    <w:rsid w:val="00772E3B"/>
    <w:rsid w:val="00772F42"/>
    <w:rsid w:val="0077300B"/>
    <w:rsid w:val="00773040"/>
    <w:rsid w:val="0077305F"/>
    <w:rsid w:val="0077307B"/>
    <w:rsid w:val="00773084"/>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68"/>
    <w:rsid w:val="00773C90"/>
    <w:rsid w:val="00773CB1"/>
    <w:rsid w:val="00773D61"/>
    <w:rsid w:val="00773F79"/>
    <w:rsid w:val="0077400B"/>
    <w:rsid w:val="00774087"/>
    <w:rsid w:val="007740C5"/>
    <w:rsid w:val="00774160"/>
    <w:rsid w:val="0077417B"/>
    <w:rsid w:val="007741F0"/>
    <w:rsid w:val="007742D3"/>
    <w:rsid w:val="007742F2"/>
    <w:rsid w:val="00774379"/>
    <w:rsid w:val="00774396"/>
    <w:rsid w:val="0077439D"/>
    <w:rsid w:val="007743AB"/>
    <w:rsid w:val="0077444E"/>
    <w:rsid w:val="00774519"/>
    <w:rsid w:val="0077455A"/>
    <w:rsid w:val="00774587"/>
    <w:rsid w:val="00774591"/>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EEF"/>
    <w:rsid w:val="00774F7D"/>
    <w:rsid w:val="00774FAB"/>
    <w:rsid w:val="00775113"/>
    <w:rsid w:val="00775122"/>
    <w:rsid w:val="0077518A"/>
    <w:rsid w:val="00775224"/>
    <w:rsid w:val="0077522B"/>
    <w:rsid w:val="007752AC"/>
    <w:rsid w:val="007752C8"/>
    <w:rsid w:val="00775393"/>
    <w:rsid w:val="007753FD"/>
    <w:rsid w:val="0077540A"/>
    <w:rsid w:val="00775414"/>
    <w:rsid w:val="00775443"/>
    <w:rsid w:val="0077546E"/>
    <w:rsid w:val="00775512"/>
    <w:rsid w:val="007755BD"/>
    <w:rsid w:val="0077562F"/>
    <w:rsid w:val="0077564A"/>
    <w:rsid w:val="00775690"/>
    <w:rsid w:val="007756A8"/>
    <w:rsid w:val="00775700"/>
    <w:rsid w:val="0077578F"/>
    <w:rsid w:val="00775841"/>
    <w:rsid w:val="00775844"/>
    <w:rsid w:val="00775879"/>
    <w:rsid w:val="007758BA"/>
    <w:rsid w:val="0077595D"/>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4F8"/>
    <w:rsid w:val="007765C9"/>
    <w:rsid w:val="007765CC"/>
    <w:rsid w:val="0077661F"/>
    <w:rsid w:val="007766B1"/>
    <w:rsid w:val="007766CC"/>
    <w:rsid w:val="0077687B"/>
    <w:rsid w:val="007768D5"/>
    <w:rsid w:val="00776920"/>
    <w:rsid w:val="00776922"/>
    <w:rsid w:val="00776950"/>
    <w:rsid w:val="0077697C"/>
    <w:rsid w:val="0077697D"/>
    <w:rsid w:val="00776996"/>
    <w:rsid w:val="007769BF"/>
    <w:rsid w:val="007769E4"/>
    <w:rsid w:val="00776A8C"/>
    <w:rsid w:val="00776B67"/>
    <w:rsid w:val="00776BAB"/>
    <w:rsid w:val="00776C26"/>
    <w:rsid w:val="00776C5D"/>
    <w:rsid w:val="00776CBC"/>
    <w:rsid w:val="00776CC9"/>
    <w:rsid w:val="00776D57"/>
    <w:rsid w:val="00776E15"/>
    <w:rsid w:val="00776F22"/>
    <w:rsid w:val="00776FD7"/>
    <w:rsid w:val="00777025"/>
    <w:rsid w:val="00777041"/>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6E5"/>
    <w:rsid w:val="007777B6"/>
    <w:rsid w:val="0077787E"/>
    <w:rsid w:val="0077789E"/>
    <w:rsid w:val="00777941"/>
    <w:rsid w:val="007779F1"/>
    <w:rsid w:val="00777A03"/>
    <w:rsid w:val="00777A05"/>
    <w:rsid w:val="00777A36"/>
    <w:rsid w:val="00777B62"/>
    <w:rsid w:val="00777B82"/>
    <w:rsid w:val="00777B8A"/>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C0"/>
    <w:rsid w:val="00780836"/>
    <w:rsid w:val="007808C1"/>
    <w:rsid w:val="00780970"/>
    <w:rsid w:val="007809D5"/>
    <w:rsid w:val="00780B30"/>
    <w:rsid w:val="00780B64"/>
    <w:rsid w:val="00780B6D"/>
    <w:rsid w:val="00780C4F"/>
    <w:rsid w:val="00780C82"/>
    <w:rsid w:val="00780DB4"/>
    <w:rsid w:val="00780E9A"/>
    <w:rsid w:val="00780F6F"/>
    <w:rsid w:val="00781007"/>
    <w:rsid w:val="00781068"/>
    <w:rsid w:val="007810E3"/>
    <w:rsid w:val="007810E4"/>
    <w:rsid w:val="00781108"/>
    <w:rsid w:val="0078110B"/>
    <w:rsid w:val="007811D2"/>
    <w:rsid w:val="00781264"/>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2E"/>
    <w:rsid w:val="00783862"/>
    <w:rsid w:val="007838D5"/>
    <w:rsid w:val="007838F0"/>
    <w:rsid w:val="00783916"/>
    <w:rsid w:val="00783A3C"/>
    <w:rsid w:val="00783A55"/>
    <w:rsid w:val="00783BDF"/>
    <w:rsid w:val="00783BE5"/>
    <w:rsid w:val="00783BF1"/>
    <w:rsid w:val="00783C40"/>
    <w:rsid w:val="00783C62"/>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B9C"/>
    <w:rsid w:val="00784C61"/>
    <w:rsid w:val="00784C8E"/>
    <w:rsid w:val="00784D3C"/>
    <w:rsid w:val="00784D69"/>
    <w:rsid w:val="00784DCA"/>
    <w:rsid w:val="00784DF9"/>
    <w:rsid w:val="00784E84"/>
    <w:rsid w:val="00785016"/>
    <w:rsid w:val="0078504F"/>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228"/>
    <w:rsid w:val="0078625F"/>
    <w:rsid w:val="0078628E"/>
    <w:rsid w:val="007862A1"/>
    <w:rsid w:val="0078642A"/>
    <w:rsid w:val="007864C9"/>
    <w:rsid w:val="007864CD"/>
    <w:rsid w:val="0078652B"/>
    <w:rsid w:val="0078657A"/>
    <w:rsid w:val="0078662C"/>
    <w:rsid w:val="00786655"/>
    <w:rsid w:val="007866A0"/>
    <w:rsid w:val="007866DF"/>
    <w:rsid w:val="0078678C"/>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33"/>
    <w:rsid w:val="00786C4F"/>
    <w:rsid w:val="00786C60"/>
    <w:rsid w:val="00786CCA"/>
    <w:rsid w:val="00786D45"/>
    <w:rsid w:val="00786D71"/>
    <w:rsid w:val="00786E57"/>
    <w:rsid w:val="00786F03"/>
    <w:rsid w:val="00786F0E"/>
    <w:rsid w:val="00786F67"/>
    <w:rsid w:val="00786FA0"/>
    <w:rsid w:val="00786FB4"/>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BFC"/>
    <w:rsid w:val="00787C3F"/>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3EC"/>
    <w:rsid w:val="00790452"/>
    <w:rsid w:val="00790468"/>
    <w:rsid w:val="0079046C"/>
    <w:rsid w:val="00790492"/>
    <w:rsid w:val="007904D0"/>
    <w:rsid w:val="007904F4"/>
    <w:rsid w:val="00790510"/>
    <w:rsid w:val="0079051D"/>
    <w:rsid w:val="00790520"/>
    <w:rsid w:val="00790638"/>
    <w:rsid w:val="0079068C"/>
    <w:rsid w:val="007906F0"/>
    <w:rsid w:val="00790728"/>
    <w:rsid w:val="007909B9"/>
    <w:rsid w:val="00790B79"/>
    <w:rsid w:val="00790BB3"/>
    <w:rsid w:val="00790BDE"/>
    <w:rsid w:val="00790C0B"/>
    <w:rsid w:val="00790CBD"/>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0F"/>
    <w:rsid w:val="007919B9"/>
    <w:rsid w:val="00791A93"/>
    <w:rsid w:val="00791AC2"/>
    <w:rsid w:val="00791B04"/>
    <w:rsid w:val="00791C06"/>
    <w:rsid w:val="00791D17"/>
    <w:rsid w:val="00791D19"/>
    <w:rsid w:val="00791D80"/>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04"/>
    <w:rsid w:val="00792D1A"/>
    <w:rsid w:val="00792D92"/>
    <w:rsid w:val="00792E2E"/>
    <w:rsid w:val="00792E54"/>
    <w:rsid w:val="00792E6C"/>
    <w:rsid w:val="00792E73"/>
    <w:rsid w:val="00792EC6"/>
    <w:rsid w:val="00792F47"/>
    <w:rsid w:val="0079301E"/>
    <w:rsid w:val="00793076"/>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9"/>
    <w:rsid w:val="00794B6A"/>
    <w:rsid w:val="00794BD7"/>
    <w:rsid w:val="00794BF3"/>
    <w:rsid w:val="00794BF7"/>
    <w:rsid w:val="00794C20"/>
    <w:rsid w:val="00794CB7"/>
    <w:rsid w:val="00794DE6"/>
    <w:rsid w:val="00794E0F"/>
    <w:rsid w:val="00794E28"/>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56"/>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268"/>
    <w:rsid w:val="0079636E"/>
    <w:rsid w:val="00796445"/>
    <w:rsid w:val="00796521"/>
    <w:rsid w:val="00796557"/>
    <w:rsid w:val="0079655F"/>
    <w:rsid w:val="0079658F"/>
    <w:rsid w:val="0079662E"/>
    <w:rsid w:val="0079689C"/>
    <w:rsid w:val="007968D0"/>
    <w:rsid w:val="007968E8"/>
    <w:rsid w:val="00796915"/>
    <w:rsid w:val="0079692F"/>
    <w:rsid w:val="0079694E"/>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6FB2"/>
    <w:rsid w:val="00797020"/>
    <w:rsid w:val="00797084"/>
    <w:rsid w:val="007970CA"/>
    <w:rsid w:val="007970CD"/>
    <w:rsid w:val="0079721D"/>
    <w:rsid w:val="007972E0"/>
    <w:rsid w:val="007972FF"/>
    <w:rsid w:val="00797388"/>
    <w:rsid w:val="007973C8"/>
    <w:rsid w:val="00797453"/>
    <w:rsid w:val="007974D5"/>
    <w:rsid w:val="00797621"/>
    <w:rsid w:val="007976BC"/>
    <w:rsid w:val="007976F3"/>
    <w:rsid w:val="00797712"/>
    <w:rsid w:val="00797715"/>
    <w:rsid w:val="007977D1"/>
    <w:rsid w:val="00797858"/>
    <w:rsid w:val="00797883"/>
    <w:rsid w:val="007978F6"/>
    <w:rsid w:val="00797924"/>
    <w:rsid w:val="00797994"/>
    <w:rsid w:val="007979F1"/>
    <w:rsid w:val="00797A32"/>
    <w:rsid w:val="00797A4A"/>
    <w:rsid w:val="00797ADE"/>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7E8"/>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A7"/>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601"/>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77"/>
    <w:rsid w:val="007A2AB9"/>
    <w:rsid w:val="007A2B6F"/>
    <w:rsid w:val="007A2D85"/>
    <w:rsid w:val="007A2E20"/>
    <w:rsid w:val="007A2E44"/>
    <w:rsid w:val="007A2E84"/>
    <w:rsid w:val="007A2ECB"/>
    <w:rsid w:val="007A2F2F"/>
    <w:rsid w:val="007A2F74"/>
    <w:rsid w:val="007A2F94"/>
    <w:rsid w:val="007A2FF7"/>
    <w:rsid w:val="007A3058"/>
    <w:rsid w:val="007A3069"/>
    <w:rsid w:val="007A30D3"/>
    <w:rsid w:val="007A3201"/>
    <w:rsid w:val="007A3273"/>
    <w:rsid w:val="007A32A7"/>
    <w:rsid w:val="007A32AF"/>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1A"/>
    <w:rsid w:val="007A44D5"/>
    <w:rsid w:val="007A44FD"/>
    <w:rsid w:val="007A4542"/>
    <w:rsid w:val="007A45CC"/>
    <w:rsid w:val="007A465E"/>
    <w:rsid w:val="007A46B4"/>
    <w:rsid w:val="007A4739"/>
    <w:rsid w:val="007A47A3"/>
    <w:rsid w:val="007A47A7"/>
    <w:rsid w:val="007A4893"/>
    <w:rsid w:val="007A4901"/>
    <w:rsid w:val="007A49C6"/>
    <w:rsid w:val="007A49D9"/>
    <w:rsid w:val="007A4A45"/>
    <w:rsid w:val="007A4ADA"/>
    <w:rsid w:val="007A4AE3"/>
    <w:rsid w:val="007A4B72"/>
    <w:rsid w:val="007A4BC0"/>
    <w:rsid w:val="007A4BE5"/>
    <w:rsid w:val="007A4C10"/>
    <w:rsid w:val="007A4C6A"/>
    <w:rsid w:val="007A4C82"/>
    <w:rsid w:val="007A4C8A"/>
    <w:rsid w:val="007A4D3D"/>
    <w:rsid w:val="007A4D9B"/>
    <w:rsid w:val="007A4DCE"/>
    <w:rsid w:val="007A4EE1"/>
    <w:rsid w:val="007A4F0F"/>
    <w:rsid w:val="007A4F41"/>
    <w:rsid w:val="007A4F63"/>
    <w:rsid w:val="007A4FEE"/>
    <w:rsid w:val="007A50CC"/>
    <w:rsid w:val="007A50E9"/>
    <w:rsid w:val="007A519E"/>
    <w:rsid w:val="007A51C4"/>
    <w:rsid w:val="007A51F0"/>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3B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1CD"/>
    <w:rsid w:val="007A7210"/>
    <w:rsid w:val="007A7222"/>
    <w:rsid w:val="007A7249"/>
    <w:rsid w:val="007A7284"/>
    <w:rsid w:val="007A7448"/>
    <w:rsid w:val="007A7486"/>
    <w:rsid w:val="007A74C5"/>
    <w:rsid w:val="007A7622"/>
    <w:rsid w:val="007A7636"/>
    <w:rsid w:val="007A768B"/>
    <w:rsid w:val="007A76A6"/>
    <w:rsid w:val="007A76C3"/>
    <w:rsid w:val="007A76F2"/>
    <w:rsid w:val="007A7731"/>
    <w:rsid w:val="007A77F2"/>
    <w:rsid w:val="007A7823"/>
    <w:rsid w:val="007A7973"/>
    <w:rsid w:val="007A7A30"/>
    <w:rsid w:val="007A7B40"/>
    <w:rsid w:val="007A7B4C"/>
    <w:rsid w:val="007A7B6D"/>
    <w:rsid w:val="007A7C08"/>
    <w:rsid w:val="007A7CCE"/>
    <w:rsid w:val="007A7D20"/>
    <w:rsid w:val="007A7D48"/>
    <w:rsid w:val="007A7D66"/>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A8"/>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DBF"/>
    <w:rsid w:val="007B1E5E"/>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772"/>
    <w:rsid w:val="007B2909"/>
    <w:rsid w:val="007B29CD"/>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20"/>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936"/>
    <w:rsid w:val="007B3ADF"/>
    <w:rsid w:val="007B3C38"/>
    <w:rsid w:val="007B3C61"/>
    <w:rsid w:val="007B3D24"/>
    <w:rsid w:val="007B3D39"/>
    <w:rsid w:val="007B3D4C"/>
    <w:rsid w:val="007B3DA7"/>
    <w:rsid w:val="007B3F0A"/>
    <w:rsid w:val="007B3FBD"/>
    <w:rsid w:val="007B3FE7"/>
    <w:rsid w:val="007B402F"/>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0C"/>
    <w:rsid w:val="007B4CA0"/>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37"/>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89"/>
    <w:rsid w:val="007B5EB7"/>
    <w:rsid w:val="007B5EBC"/>
    <w:rsid w:val="007B5EC9"/>
    <w:rsid w:val="007B5F38"/>
    <w:rsid w:val="007B6015"/>
    <w:rsid w:val="007B601A"/>
    <w:rsid w:val="007B6022"/>
    <w:rsid w:val="007B60BF"/>
    <w:rsid w:val="007B6163"/>
    <w:rsid w:val="007B616D"/>
    <w:rsid w:val="007B6195"/>
    <w:rsid w:val="007B6227"/>
    <w:rsid w:val="007B6229"/>
    <w:rsid w:val="007B6250"/>
    <w:rsid w:val="007B63B3"/>
    <w:rsid w:val="007B640D"/>
    <w:rsid w:val="007B6593"/>
    <w:rsid w:val="007B662C"/>
    <w:rsid w:val="007B6658"/>
    <w:rsid w:val="007B66CB"/>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B6"/>
    <w:rsid w:val="007B6EE9"/>
    <w:rsid w:val="007B6F3C"/>
    <w:rsid w:val="007B6FD9"/>
    <w:rsid w:val="007B700D"/>
    <w:rsid w:val="007B7093"/>
    <w:rsid w:val="007B70E8"/>
    <w:rsid w:val="007B710A"/>
    <w:rsid w:val="007B7151"/>
    <w:rsid w:val="007B722B"/>
    <w:rsid w:val="007B7273"/>
    <w:rsid w:val="007B72E0"/>
    <w:rsid w:val="007B72EA"/>
    <w:rsid w:val="007B73A2"/>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F41"/>
    <w:rsid w:val="007B7FA8"/>
    <w:rsid w:val="007C005A"/>
    <w:rsid w:val="007C0064"/>
    <w:rsid w:val="007C0086"/>
    <w:rsid w:val="007C00C5"/>
    <w:rsid w:val="007C00F1"/>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0F22"/>
    <w:rsid w:val="007C101E"/>
    <w:rsid w:val="007C10C2"/>
    <w:rsid w:val="007C1152"/>
    <w:rsid w:val="007C132F"/>
    <w:rsid w:val="007C13B8"/>
    <w:rsid w:val="007C1454"/>
    <w:rsid w:val="007C1484"/>
    <w:rsid w:val="007C14AD"/>
    <w:rsid w:val="007C14C2"/>
    <w:rsid w:val="007C14E3"/>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11"/>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B7"/>
    <w:rsid w:val="007C26DB"/>
    <w:rsid w:val="007C275A"/>
    <w:rsid w:val="007C2781"/>
    <w:rsid w:val="007C27AC"/>
    <w:rsid w:val="007C27DD"/>
    <w:rsid w:val="007C27F3"/>
    <w:rsid w:val="007C2807"/>
    <w:rsid w:val="007C287E"/>
    <w:rsid w:val="007C293A"/>
    <w:rsid w:val="007C2958"/>
    <w:rsid w:val="007C298E"/>
    <w:rsid w:val="007C29D3"/>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46D"/>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5D"/>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4AC"/>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AF"/>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E8E"/>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A4"/>
    <w:rsid w:val="007C68C1"/>
    <w:rsid w:val="007C6A90"/>
    <w:rsid w:val="007C6AB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E9"/>
    <w:rsid w:val="007C7730"/>
    <w:rsid w:val="007C7819"/>
    <w:rsid w:val="007C7832"/>
    <w:rsid w:val="007C787D"/>
    <w:rsid w:val="007C7880"/>
    <w:rsid w:val="007C7891"/>
    <w:rsid w:val="007C78DF"/>
    <w:rsid w:val="007C7A0B"/>
    <w:rsid w:val="007C7A94"/>
    <w:rsid w:val="007C7ADA"/>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FD3"/>
    <w:rsid w:val="007D2039"/>
    <w:rsid w:val="007D21B4"/>
    <w:rsid w:val="007D229A"/>
    <w:rsid w:val="007D22C4"/>
    <w:rsid w:val="007D2379"/>
    <w:rsid w:val="007D23F7"/>
    <w:rsid w:val="007D246E"/>
    <w:rsid w:val="007D2580"/>
    <w:rsid w:val="007D25C0"/>
    <w:rsid w:val="007D274C"/>
    <w:rsid w:val="007D2770"/>
    <w:rsid w:val="007D2798"/>
    <w:rsid w:val="007D2818"/>
    <w:rsid w:val="007D28E3"/>
    <w:rsid w:val="007D2A00"/>
    <w:rsid w:val="007D2AA4"/>
    <w:rsid w:val="007D2B01"/>
    <w:rsid w:val="007D2B8E"/>
    <w:rsid w:val="007D2C23"/>
    <w:rsid w:val="007D2C4D"/>
    <w:rsid w:val="007D2E3C"/>
    <w:rsid w:val="007D2EC9"/>
    <w:rsid w:val="007D2F9F"/>
    <w:rsid w:val="007D3031"/>
    <w:rsid w:val="007D3049"/>
    <w:rsid w:val="007D3073"/>
    <w:rsid w:val="007D30A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92"/>
    <w:rsid w:val="007D39D1"/>
    <w:rsid w:val="007D39F8"/>
    <w:rsid w:val="007D3A65"/>
    <w:rsid w:val="007D3A74"/>
    <w:rsid w:val="007D3A83"/>
    <w:rsid w:val="007D3AF4"/>
    <w:rsid w:val="007D3B01"/>
    <w:rsid w:val="007D3BCF"/>
    <w:rsid w:val="007D3BE6"/>
    <w:rsid w:val="007D3D20"/>
    <w:rsid w:val="007D3D3E"/>
    <w:rsid w:val="007D3D80"/>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1D7"/>
    <w:rsid w:val="007D4270"/>
    <w:rsid w:val="007D4290"/>
    <w:rsid w:val="007D42B9"/>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5F55"/>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21"/>
    <w:rsid w:val="007D6B8C"/>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5E1"/>
    <w:rsid w:val="007D76C5"/>
    <w:rsid w:val="007D77B6"/>
    <w:rsid w:val="007D77DF"/>
    <w:rsid w:val="007D7801"/>
    <w:rsid w:val="007D78B1"/>
    <w:rsid w:val="007D78D5"/>
    <w:rsid w:val="007D78E2"/>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38"/>
    <w:rsid w:val="007E0959"/>
    <w:rsid w:val="007E0988"/>
    <w:rsid w:val="007E0996"/>
    <w:rsid w:val="007E09C3"/>
    <w:rsid w:val="007E0A09"/>
    <w:rsid w:val="007E0A73"/>
    <w:rsid w:val="007E0ABD"/>
    <w:rsid w:val="007E0B05"/>
    <w:rsid w:val="007E0B43"/>
    <w:rsid w:val="007E0BD1"/>
    <w:rsid w:val="007E0CF0"/>
    <w:rsid w:val="007E0D0F"/>
    <w:rsid w:val="007E0E07"/>
    <w:rsid w:val="007E0E08"/>
    <w:rsid w:val="007E0E6C"/>
    <w:rsid w:val="007E0E99"/>
    <w:rsid w:val="007E0FC4"/>
    <w:rsid w:val="007E1112"/>
    <w:rsid w:val="007E11E2"/>
    <w:rsid w:val="007E1229"/>
    <w:rsid w:val="007E127A"/>
    <w:rsid w:val="007E1298"/>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7B5"/>
    <w:rsid w:val="007E1899"/>
    <w:rsid w:val="007E192F"/>
    <w:rsid w:val="007E1998"/>
    <w:rsid w:val="007E19E3"/>
    <w:rsid w:val="007E1A04"/>
    <w:rsid w:val="007E1AA6"/>
    <w:rsid w:val="007E1ACD"/>
    <w:rsid w:val="007E1B7F"/>
    <w:rsid w:val="007E1C39"/>
    <w:rsid w:val="007E1C80"/>
    <w:rsid w:val="007E1CF3"/>
    <w:rsid w:val="007E1D4B"/>
    <w:rsid w:val="007E1D74"/>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CB"/>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14"/>
    <w:rsid w:val="007E37A9"/>
    <w:rsid w:val="007E3818"/>
    <w:rsid w:val="007E381E"/>
    <w:rsid w:val="007E3833"/>
    <w:rsid w:val="007E388F"/>
    <w:rsid w:val="007E3910"/>
    <w:rsid w:val="007E3923"/>
    <w:rsid w:val="007E3940"/>
    <w:rsid w:val="007E3985"/>
    <w:rsid w:val="007E39B5"/>
    <w:rsid w:val="007E3A0D"/>
    <w:rsid w:val="007E3AA3"/>
    <w:rsid w:val="007E3ADE"/>
    <w:rsid w:val="007E3BA2"/>
    <w:rsid w:val="007E3BFE"/>
    <w:rsid w:val="007E3C4A"/>
    <w:rsid w:val="007E3CA7"/>
    <w:rsid w:val="007E3CC5"/>
    <w:rsid w:val="007E3D38"/>
    <w:rsid w:val="007E3D47"/>
    <w:rsid w:val="007E3DB3"/>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1E8"/>
    <w:rsid w:val="007E4271"/>
    <w:rsid w:val="007E427C"/>
    <w:rsid w:val="007E429C"/>
    <w:rsid w:val="007E432B"/>
    <w:rsid w:val="007E4394"/>
    <w:rsid w:val="007E43AE"/>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2B"/>
    <w:rsid w:val="007E534F"/>
    <w:rsid w:val="007E53CD"/>
    <w:rsid w:val="007E5410"/>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CED"/>
    <w:rsid w:val="007E5D93"/>
    <w:rsid w:val="007E5DA0"/>
    <w:rsid w:val="007E5DB1"/>
    <w:rsid w:val="007E5E7F"/>
    <w:rsid w:val="007E5EAD"/>
    <w:rsid w:val="007E5ECB"/>
    <w:rsid w:val="007E5F31"/>
    <w:rsid w:val="007E60B5"/>
    <w:rsid w:val="007E610A"/>
    <w:rsid w:val="007E614D"/>
    <w:rsid w:val="007E6173"/>
    <w:rsid w:val="007E61AD"/>
    <w:rsid w:val="007E6204"/>
    <w:rsid w:val="007E6212"/>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25"/>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6FB"/>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ED1"/>
    <w:rsid w:val="007E7F77"/>
    <w:rsid w:val="007E7FAC"/>
    <w:rsid w:val="007F0033"/>
    <w:rsid w:val="007F012B"/>
    <w:rsid w:val="007F0199"/>
    <w:rsid w:val="007F019F"/>
    <w:rsid w:val="007F01CC"/>
    <w:rsid w:val="007F027E"/>
    <w:rsid w:val="007F02B8"/>
    <w:rsid w:val="007F02F9"/>
    <w:rsid w:val="007F0329"/>
    <w:rsid w:val="007F042F"/>
    <w:rsid w:val="007F04D0"/>
    <w:rsid w:val="007F0571"/>
    <w:rsid w:val="007F0572"/>
    <w:rsid w:val="007F058D"/>
    <w:rsid w:val="007F063B"/>
    <w:rsid w:val="007F065B"/>
    <w:rsid w:val="007F068B"/>
    <w:rsid w:val="007F0744"/>
    <w:rsid w:val="007F0751"/>
    <w:rsid w:val="007F07E4"/>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1021"/>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C7"/>
    <w:rsid w:val="007F18D5"/>
    <w:rsid w:val="007F19F2"/>
    <w:rsid w:val="007F1A04"/>
    <w:rsid w:val="007F1A3E"/>
    <w:rsid w:val="007F1A9F"/>
    <w:rsid w:val="007F1B81"/>
    <w:rsid w:val="007F1C41"/>
    <w:rsid w:val="007F1D55"/>
    <w:rsid w:val="007F1D8A"/>
    <w:rsid w:val="007F1DA8"/>
    <w:rsid w:val="007F1E22"/>
    <w:rsid w:val="007F1E2B"/>
    <w:rsid w:val="007F1F04"/>
    <w:rsid w:val="007F1F3F"/>
    <w:rsid w:val="007F1FE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57"/>
    <w:rsid w:val="007F28BF"/>
    <w:rsid w:val="007F28FC"/>
    <w:rsid w:val="007F290A"/>
    <w:rsid w:val="007F2917"/>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88"/>
    <w:rsid w:val="007F3AD3"/>
    <w:rsid w:val="007F3B11"/>
    <w:rsid w:val="007F3BAC"/>
    <w:rsid w:val="007F3D4F"/>
    <w:rsid w:val="007F3D52"/>
    <w:rsid w:val="007F3DEF"/>
    <w:rsid w:val="007F3F03"/>
    <w:rsid w:val="007F40F7"/>
    <w:rsid w:val="007F4197"/>
    <w:rsid w:val="007F41A1"/>
    <w:rsid w:val="007F429F"/>
    <w:rsid w:val="007F43F2"/>
    <w:rsid w:val="007F442B"/>
    <w:rsid w:val="007F4486"/>
    <w:rsid w:val="007F453B"/>
    <w:rsid w:val="007F4583"/>
    <w:rsid w:val="007F45BE"/>
    <w:rsid w:val="007F45C3"/>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05"/>
    <w:rsid w:val="007F4C92"/>
    <w:rsid w:val="007F4D83"/>
    <w:rsid w:val="007F4EEC"/>
    <w:rsid w:val="007F4F0B"/>
    <w:rsid w:val="007F5016"/>
    <w:rsid w:val="007F5050"/>
    <w:rsid w:val="007F5063"/>
    <w:rsid w:val="007F535A"/>
    <w:rsid w:val="007F5376"/>
    <w:rsid w:val="007F5394"/>
    <w:rsid w:val="007F5541"/>
    <w:rsid w:val="007F558E"/>
    <w:rsid w:val="007F5609"/>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BB"/>
    <w:rsid w:val="007F6241"/>
    <w:rsid w:val="007F62DD"/>
    <w:rsid w:val="007F6328"/>
    <w:rsid w:val="007F6363"/>
    <w:rsid w:val="007F6453"/>
    <w:rsid w:val="007F663C"/>
    <w:rsid w:val="007F6751"/>
    <w:rsid w:val="007F675F"/>
    <w:rsid w:val="007F6907"/>
    <w:rsid w:val="007F69B8"/>
    <w:rsid w:val="007F6A65"/>
    <w:rsid w:val="007F6CCB"/>
    <w:rsid w:val="007F6DFE"/>
    <w:rsid w:val="007F6E7F"/>
    <w:rsid w:val="007F6EBC"/>
    <w:rsid w:val="007F6F3B"/>
    <w:rsid w:val="007F6F8C"/>
    <w:rsid w:val="007F7052"/>
    <w:rsid w:val="007F7068"/>
    <w:rsid w:val="007F7086"/>
    <w:rsid w:val="007F73B8"/>
    <w:rsid w:val="007F73D0"/>
    <w:rsid w:val="007F7402"/>
    <w:rsid w:val="007F7427"/>
    <w:rsid w:val="007F7458"/>
    <w:rsid w:val="007F74A7"/>
    <w:rsid w:val="007F75E0"/>
    <w:rsid w:val="007F7602"/>
    <w:rsid w:val="007F76BE"/>
    <w:rsid w:val="007F778C"/>
    <w:rsid w:val="007F7797"/>
    <w:rsid w:val="007F77A7"/>
    <w:rsid w:val="007F7835"/>
    <w:rsid w:val="007F78EF"/>
    <w:rsid w:val="007F7981"/>
    <w:rsid w:val="007F7A59"/>
    <w:rsid w:val="007F7B86"/>
    <w:rsid w:val="007F7BB4"/>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AC"/>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2C"/>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71"/>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BC"/>
    <w:rsid w:val="00802FEA"/>
    <w:rsid w:val="0080307A"/>
    <w:rsid w:val="008030F8"/>
    <w:rsid w:val="00803105"/>
    <w:rsid w:val="0080317B"/>
    <w:rsid w:val="0080322A"/>
    <w:rsid w:val="00803257"/>
    <w:rsid w:val="008032BB"/>
    <w:rsid w:val="0080337E"/>
    <w:rsid w:val="00803441"/>
    <w:rsid w:val="00803454"/>
    <w:rsid w:val="00803491"/>
    <w:rsid w:val="008034CF"/>
    <w:rsid w:val="00803520"/>
    <w:rsid w:val="008035EE"/>
    <w:rsid w:val="008036A3"/>
    <w:rsid w:val="008037CE"/>
    <w:rsid w:val="00803815"/>
    <w:rsid w:val="0080381E"/>
    <w:rsid w:val="00803836"/>
    <w:rsid w:val="00803914"/>
    <w:rsid w:val="00803938"/>
    <w:rsid w:val="008039A4"/>
    <w:rsid w:val="00803A46"/>
    <w:rsid w:val="00803AD1"/>
    <w:rsid w:val="00803C10"/>
    <w:rsid w:val="00803C85"/>
    <w:rsid w:val="00803CA6"/>
    <w:rsid w:val="00803E10"/>
    <w:rsid w:val="00803EA1"/>
    <w:rsid w:val="00803EA9"/>
    <w:rsid w:val="00803ED5"/>
    <w:rsid w:val="00803F5C"/>
    <w:rsid w:val="00803F69"/>
    <w:rsid w:val="00803F74"/>
    <w:rsid w:val="00803F7B"/>
    <w:rsid w:val="00803F85"/>
    <w:rsid w:val="00803FB0"/>
    <w:rsid w:val="00804071"/>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4F"/>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00"/>
    <w:rsid w:val="00805137"/>
    <w:rsid w:val="00805173"/>
    <w:rsid w:val="00805225"/>
    <w:rsid w:val="0080522E"/>
    <w:rsid w:val="00805306"/>
    <w:rsid w:val="008053B2"/>
    <w:rsid w:val="00805473"/>
    <w:rsid w:val="008054D2"/>
    <w:rsid w:val="0080551A"/>
    <w:rsid w:val="0080562D"/>
    <w:rsid w:val="008056FE"/>
    <w:rsid w:val="008057C2"/>
    <w:rsid w:val="0080584F"/>
    <w:rsid w:val="00805889"/>
    <w:rsid w:val="0080588C"/>
    <w:rsid w:val="008058CD"/>
    <w:rsid w:val="0080590F"/>
    <w:rsid w:val="0080598B"/>
    <w:rsid w:val="008059E0"/>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516"/>
    <w:rsid w:val="00806528"/>
    <w:rsid w:val="00806552"/>
    <w:rsid w:val="00806561"/>
    <w:rsid w:val="008065CB"/>
    <w:rsid w:val="0080661F"/>
    <w:rsid w:val="00806627"/>
    <w:rsid w:val="0080665D"/>
    <w:rsid w:val="0080667A"/>
    <w:rsid w:val="0080673D"/>
    <w:rsid w:val="00806790"/>
    <w:rsid w:val="00806878"/>
    <w:rsid w:val="008068D1"/>
    <w:rsid w:val="0080694B"/>
    <w:rsid w:val="00806997"/>
    <w:rsid w:val="0080699C"/>
    <w:rsid w:val="00806B20"/>
    <w:rsid w:val="00806B36"/>
    <w:rsid w:val="00806B3D"/>
    <w:rsid w:val="00806C16"/>
    <w:rsid w:val="00806C4B"/>
    <w:rsid w:val="00806C6B"/>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56"/>
    <w:rsid w:val="008102FE"/>
    <w:rsid w:val="0081030A"/>
    <w:rsid w:val="0081030C"/>
    <w:rsid w:val="00810310"/>
    <w:rsid w:val="008103A6"/>
    <w:rsid w:val="008103F1"/>
    <w:rsid w:val="00810474"/>
    <w:rsid w:val="008104D6"/>
    <w:rsid w:val="0081055F"/>
    <w:rsid w:val="008106DA"/>
    <w:rsid w:val="008107DA"/>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BE"/>
    <w:rsid w:val="00811ADF"/>
    <w:rsid w:val="00811AF0"/>
    <w:rsid w:val="00811B3F"/>
    <w:rsid w:val="00811C0B"/>
    <w:rsid w:val="00811CC6"/>
    <w:rsid w:val="00811CFA"/>
    <w:rsid w:val="00811CFD"/>
    <w:rsid w:val="00811E4F"/>
    <w:rsid w:val="00811E75"/>
    <w:rsid w:val="00811F2A"/>
    <w:rsid w:val="00811F61"/>
    <w:rsid w:val="00811F7D"/>
    <w:rsid w:val="0081201C"/>
    <w:rsid w:val="008120AF"/>
    <w:rsid w:val="008120FF"/>
    <w:rsid w:val="0081212B"/>
    <w:rsid w:val="008122C7"/>
    <w:rsid w:val="008122E9"/>
    <w:rsid w:val="00812326"/>
    <w:rsid w:val="00812409"/>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08"/>
    <w:rsid w:val="00812D69"/>
    <w:rsid w:val="00812DB3"/>
    <w:rsid w:val="00812E14"/>
    <w:rsid w:val="00812E26"/>
    <w:rsid w:val="00812E43"/>
    <w:rsid w:val="00812E96"/>
    <w:rsid w:val="00812F0F"/>
    <w:rsid w:val="00812F54"/>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BE"/>
    <w:rsid w:val="0081440C"/>
    <w:rsid w:val="00814498"/>
    <w:rsid w:val="008144CA"/>
    <w:rsid w:val="00814511"/>
    <w:rsid w:val="00814516"/>
    <w:rsid w:val="00814632"/>
    <w:rsid w:val="00814650"/>
    <w:rsid w:val="00814651"/>
    <w:rsid w:val="008147F6"/>
    <w:rsid w:val="00814835"/>
    <w:rsid w:val="008148F9"/>
    <w:rsid w:val="00814922"/>
    <w:rsid w:val="0081495A"/>
    <w:rsid w:val="0081496E"/>
    <w:rsid w:val="008149A1"/>
    <w:rsid w:val="00814AD8"/>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667"/>
    <w:rsid w:val="00815669"/>
    <w:rsid w:val="008156F0"/>
    <w:rsid w:val="0081574B"/>
    <w:rsid w:val="00815753"/>
    <w:rsid w:val="00815762"/>
    <w:rsid w:val="0081589B"/>
    <w:rsid w:val="00815911"/>
    <w:rsid w:val="0081596E"/>
    <w:rsid w:val="00815983"/>
    <w:rsid w:val="008159AF"/>
    <w:rsid w:val="00815A80"/>
    <w:rsid w:val="00815C1E"/>
    <w:rsid w:val="00815C51"/>
    <w:rsid w:val="00815C79"/>
    <w:rsid w:val="00815DEC"/>
    <w:rsid w:val="00815E8B"/>
    <w:rsid w:val="00815ECE"/>
    <w:rsid w:val="00815FB6"/>
    <w:rsid w:val="00816076"/>
    <w:rsid w:val="00816093"/>
    <w:rsid w:val="008161B2"/>
    <w:rsid w:val="008161C8"/>
    <w:rsid w:val="008161FD"/>
    <w:rsid w:val="00816282"/>
    <w:rsid w:val="008163B0"/>
    <w:rsid w:val="008163C3"/>
    <w:rsid w:val="008163F9"/>
    <w:rsid w:val="00816417"/>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CD9"/>
    <w:rsid w:val="00817D93"/>
    <w:rsid w:val="00817F97"/>
    <w:rsid w:val="00817FA5"/>
    <w:rsid w:val="00817FB2"/>
    <w:rsid w:val="00820040"/>
    <w:rsid w:val="00820044"/>
    <w:rsid w:val="00820145"/>
    <w:rsid w:val="0082021B"/>
    <w:rsid w:val="00820282"/>
    <w:rsid w:val="0082033A"/>
    <w:rsid w:val="008203EC"/>
    <w:rsid w:val="008203FA"/>
    <w:rsid w:val="00820435"/>
    <w:rsid w:val="00820451"/>
    <w:rsid w:val="00820554"/>
    <w:rsid w:val="00820568"/>
    <w:rsid w:val="0082056D"/>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2D"/>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6FA"/>
    <w:rsid w:val="00821718"/>
    <w:rsid w:val="00821796"/>
    <w:rsid w:val="008217CC"/>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54D"/>
    <w:rsid w:val="00822745"/>
    <w:rsid w:val="0082276E"/>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ED9"/>
    <w:rsid w:val="00822FBA"/>
    <w:rsid w:val="0082305C"/>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D1"/>
    <w:rsid w:val="008258FD"/>
    <w:rsid w:val="0082593F"/>
    <w:rsid w:val="00825961"/>
    <w:rsid w:val="0082597D"/>
    <w:rsid w:val="00825988"/>
    <w:rsid w:val="00825A02"/>
    <w:rsid w:val="00825A70"/>
    <w:rsid w:val="00825A7D"/>
    <w:rsid w:val="00825B0B"/>
    <w:rsid w:val="00825B20"/>
    <w:rsid w:val="00825CCB"/>
    <w:rsid w:val="00825CFC"/>
    <w:rsid w:val="00825D09"/>
    <w:rsid w:val="00825D41"/>
    <w:rsid w:val="00825DDB"/>
    <w:rsid w:val="00825E28"/>
    <w:rsid w:val="00825FCF"/>
    <w:rsid w:val="00825FD9"/>
    <w:rsid w:val="00826000"/>
    <w:rsid w:val="00826137"/>
    <w:rsid w:val="00826153"/>
    <w:rsid w:val="00826188"/>
    <w:rsid w:val="008261BC"/>
    <w:rsid w:val="00826283"/>
    <w:rsid w:val="0082629A"/>
    <w:rsid w:val="00826307"/>
    <w:rsid w:val="008265B8"/>
    <w:rsid w:val="00826625"/>
    <w:rsid w:val="008266DC"/>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26"/>
    <w:rsid w:val="0082724C"/>
    <w:rsid w:val="00827306"/>
    <w:rsid w:val="00827332"/>
    <w:rsid w:val="0082739D"/>
    <w:rsid w:val="008273E7"/>
    <w:rsid w:val="00827470"/>
    <w:rsid w:val="008274F8"/>
    <w:rsid w:val="008275B0"/>
    <w:rsid w:val="00827646"/>
    <w:rsid w:val="00827669"/>
    <w:rsid w:val="0082766E"/>
    <w:rsid w:val="008276BC"/>
    <w:rsid w:val="00827710"/>
    <w:rsid w:val="0082776F"/>
    <w:rsid w:val="0082788C"/>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27F91"/>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E8"/>
    <w:rsid w:val="008314F9"/>
    <w:rsid w:val="00831525"/>
    <w:rsid w:val="00831560"/>
    <w:rsid w:val="00831580"/>
    <w:rsid w:val="008315BA"/>
    <w:rsid w:val="008315D2"/>
    <w:rsid w:val="0083161B"/>
    <w:rsid w:val="008316FE"/>
    <w:rsid w:val="00831748"/>
    <w:rsid w:val="008317C5"/>
    <w:rsid w:val="00831972"/>
    <w:rsid w:val="00831979"/>
    <w:rsid w:val="00831A46"/>
    <w:rsid w:val="00831A70"/>
    <w:rsid w:val="00831AAF"/>
    <w:rsid w:val="00831AB0"/>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19"/>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53"/>
    <w:rsid w:val="00832CFE"/>
    <w:rsid w:val="00832D98"/>
    <w:rsid w:val="00832DE4"/>
    <w:rsid w:val="00832E4B"/>
    <w:rsid w:val="00832EAD"/>
    <w:rsid w:val="00832EC7"/>
    <w:rsid w:val="00832FD6"/>
    <w:rsid w:val="00833072"/>
    <w:rsid w:val="00833155"/>
    <w:rsid w:val="00833158"/>
    <w:rsid w:val="00833164"/>
    <w:rsid w:val="00833254"/>
    <w:rsid w:val="00833349"/>
    <w:rsid w:val="0083336F"/>
    <w:rsid w:val="00833409"/>
    <w:rsid w:val="0083343B"/>
    <w:rsid w:val="0083348A"/>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BF"/>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BF3"/>
    <w:rsid w:val="00834C53"/>
    <w:rsid w:val="00834C6B"/>
    <w:rsid w:val="00834DB7"/>
    <w:rsid w:val="00834E16"/>
    <w:rsid w:val="00834EC0"/>
    <w:rsid w:val="00834EDE"/>
    <w:rsid w:val="00834EE8"/>
    <w:rsid w:val="00834F7B"/>
    <w:rsid w:val="0083501C"/>
    <w:rsid w:val="0083504D"/>
    <w:rsid w:val="0083510E"/>
    <w:rsid w:val="00835183"/>
    <w:rsid w:val="008351AF"/>
    <w:rsid w:val="00835244"/>
    <w:rsid w:val="00835299"/>
    <w:rsid w:val="008352BF"/>
    <w:rsid w:val="00835347"/>
    <w:rsid w:val="0083538C"/>
    <w:rsid w:val="00835478"/>
    <w:rsid w:val="0083548C"/>
    <w:rsid w:val="008354C1"/>
    <w:rsid w:val="00835533"/>
    <w:rsid w:val="00835537"/>
    <w:rsid w:val="0083556E"/>
    <w:rsid w:val="00835844"/>
    <w:rsid w:val="0083598C"/>
    <w:rsid w:val="00835A7A"/>
    <w:rsid w:val="00835ACF"/>
    <w:rsid w:val="00835C6A"/>
    <w:rsid w:val="00835C81"/>
    <w:rsid w:val="00835D3E"/>
    <w:rsid w:val="00835D67"/>
    <w:rsid w:val="00835D8F"/>
    <w:rsid w:val="00835DB0"/>
    <w:rsid w:val="00835DDC"/>
    <w:rsid w:val="00835E29"/>
    <w:rsid w:val="00835E93"/>
    <w:rsid w:val="00835EAF"/>
    <w:rsid w:val="00835F2A"/>
    <w:rsid w:val="00835FE1"/>
    <w:rsid w:val="00836041"/>
    <w:rsid w:val="00836144"/>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78"/>
    <w:rsid w:val="00836BF1"/>
    <w:rsid w:val="00836BF3"/>
    <w:rsid w:val="00836C02"/>
    <w:rsid w:val="00836C6F"/>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0B"/>
    <w:rsid w:val="00840279"/>
    <w:rsid w:val="008402C7"/>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D5"/>
    <w:rsid w:val="00840BED"/>
    <w:rsid w:val="00840CBB"/>
    <w:rsid w:val="00840D2B"/>
    <w:rsid w:val="00840D36"/>
    <w:rsid w:val="00840DA2"/>
    <w:rsid w:val="00840DE2"/>
    <w:rsid w:val="00840DF5"/>
    <w:rsid w:val="00840EC7"/>
    <w:rsid w:val="00840F0D"/>
    <w:rsid w:val="00840FB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F3"/>
    <w:rsid w:val="00841F87"/>
    <w:rsid w:val="00842090"/>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AE0"/>
    <w:rsid w:val="00842B70"/>
    <w:rsid w:val="00842BC5"/>
    <w:rsid w:val="00842C4C"/>
    <w:rsid w:val="00842CB6"/>
    <w:rsid w:val="00842D5B"/>
    <w:rsid w:val="00842DDA"/>
    <w:rsid w:val="00842E2B"/>
    <w:rsid w:val="00842E3C"/>
    <w:rsid w:val="00842ECD"/>
    <w:rsid w:val="00842EF5"/>
    <w:rsid w:val="00842F5A"/>
    <w:rsid w:val="008430BC"/>
    <w:rsid w:val="0084319A"/>
    <w:rsid w:val="008431AB"/>
    <w:rsid w:val="008432C9"/>
    <w:rsid w:val="008432DF"/>
    <w:rsid w:val="00843333"/>
    <w:rsid w:val="0084335C"/>
    <w:rsid w:val="0084337D"/>
    <w:rsid w:val="00843386"/>
    <w:rsid w:val="00843419"/>
    <w:rsid w:val="00843577"/>
    <w:rsid w:val="008436AC"/>
    <w:rsid w:val="0084374E"/>
    <w:rsid w:val="00843757"/>
    <w:rsid w:val="008437F1"/>
    <w:rsid w:val="00843800"/>
    <w:rsid w:val="0084380D"/>
    <w:rsid w:val="008438D5"/>
    <w:rsid w:val="008438EE"/>
    <w:rsid w:val="008438F4"/>
    <w:rsid w:val="00843993"/>
    <w:rsid w:val="008439B7"/>
    <w:rsid w:val="008439C8"/>
    <w:rsid w:val="00843AAB"/>
    <w:rsid w:val="00843AB4"/>
    <w:rsid w:val="00843AD1"/>
    <w:rsid w:val="00843AEB"/>
    <w:rsid w:val="00843AFB"/>
    <w:rsid w:val="00843B05"/>
    <w:rsid w:val="00843B46"/>
    <w:rsid w:val="00843B7D"/>
    <w:rsid w:val="00843C8C"/>
    <w:rsid w:val="00843C92"/>
    <w:rsid w:val="00843CC3"/>
    <w:rsid w:val="00843CEF"/>
    <w:rsid w:val="00843D21"/>
    <w:rsid w:val="00843E5C"/>
    <w:rsid w:val="00843EC2"/>
    <w:rsid w:val="00843F36"/>
    <w:rsid w:val="00843F42"/>
    <w:rsid w:val="008440D9"/>
    <w:rsid w:val="0084411D"/>
    <w:rsid w:val="00844126"/>
    <w:rsid w:val="0084412A"/>
    <w:rsid w:val="00844263"/>
    <w:rsid w:val="00844269"/>
    <w:rsid w:val="00844301"/>
    <w:rsid w:val="008443AB"/>
    <w:rsid w:val="008444B1"/>
    <w:rsid w:val="008444CF"/>
    <w:rsid w:val="0084456D"/>
    <w:rsid w:val="008445E7"/>
    <w:rsid w:val="00844614"/>
    <w:rsid w:val="00844654"/>
    <w:rsid w:val="0084475F"/>
    <w:rsid w:val="008447F2"/>
    <w:rsid w:val="0084486A"/>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06"/>
    <w:rsid w:val="0084539B"/>
    <w:rsid w:val="00845425"/>
    <w:rsid w:val="008454E5"/>
    <w:rsid w:val="00845517"/>
    <w:rsid w:val="00845571"/>
    <w:rsid w:val="00845630"/>
    <w:rsid w:val="00845724"/>
    <w:rsid w:val="008457C2"/>
    <w:rsid w:val="0084582D"/>
    <w:rsid w:val="008458E7"/>
    <w:rsid w:val="00845918"/>
    <w:rsid w:val="008459A0"/>
    <w:rsid w:val="008459ED"/>
    <w:rsid w:val="00845A85"/>
    <w:rsid w:val="00845ABB"/>
    <w:rsid w:val="00845AC8"/>
    <w:rsid w:val="00845B8F"/>
    <w:rsid w:val="00845C5D"/>
    <w:rsid w:val="00845C74"/>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AEB"/>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99"/>
    <w:rsid w:val="008471AE"/>
    <w:rsid w:val="00847222"/>
    <w:rsid w:val="0084727F"/>
    <w:rsid w:val="0084734F"/>
    <w:rsid w:val="0084735C"/>
    <w:rsid w:val="00847385"/>
    <w:rsid w:val="008473C8"/>
    <w:rsid w:val="008473E2"/>
    <w:rsid w:val="008473EF"/>
    <w:rsid w:val="008473F7"/>
    <w:rsid w:val="00847464"/>
    <w:rsid w:val="008474F5"/>
    <w:rsid w:val="0084763B"/>
    <w:rsid w:val="0084763D"/>
    <w:rsid w:val="00847767"/>
    <w:rsid w:val="00847780"/>
    <w:rsid w:val="008477F6"/>
    <w:rsid w:val="00847819"/>
    <w:rsid w:val="008478A9"/>
    <w:rsid w:val="00847928"/>
    <w:rsid w:val="0084793E"/>
    <w:rsid w:val="00847A16"/>
    <w:rsid w:val="00847A21"/>
    <w:rsid w:val="00847A5B"/>
    <w:rsid w:val="00847A5E"/>
    <w:rsid w:val="00847A71"/>
    <w:rsid w:val="00847ACD"/>
    <w:rsid w:val="00847AD3"/>
    <w:rsid w:val="00847AEC"/>
    <w:rsid w:val="00847B09"/>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4E"/>
    <w:rsid w:val="00850BA7"/>
    <w:rsid w:val="00850BC1"/>
    <w:rsid w:val="00850C0F"/>
    <w:rsid w:val="00850CB1"/>
    <w:rsid w:val="00850CF2"/>
    <w:rsid w:val="00850D2E"/>
    <w:rsid w:val="00850D8C"/>
    <w:rsid w:val="00850E1F"/>
    <w:rsid w:val="00850E31"/>
    <w:rsid w:val="00850E40"/>
    <w:rsid w:val="00850E8F"/>
    <w:rsid w:val="00850EAC"/>
    <w:rsid w:val="00850EDB"/>
    <w:rsid w:val="00850F1C"/>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1FF0"/>
    <w:rsid w:val="00852056"/>
    <w:rsid w:val="008520A1"/>
    <w:rsid w:val="00852172"/>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B9"/>
    <w:rsid w:val="00852B0C"/>
    <w:rsid w:val="00852B67"/>
    <w:rsid w:val="00852B97"/>
    <w:rsid w:val="00852BB6"/>
    <w:rsid w:val="00852BBE"/>
    <w:rsid w:val="00852C6B"/>
    <w:rsid w:val="00852D0E"/>
    <w:rsid w:val="00852E21"/>
    <w:rsid w:val="00852EE1"/>
    <w:rsid w:val="00852F30"/>
    <w:rsid w:val="00852F3C"/>
    <w:rsid w:val="00852FA1"/>
    <w:rsid w:val="00852FDC"/>
    <w:rsid w:val="00852FE5"/>
    <w:rsid w:val="00853055"/>
    <w:rsid w:val="008530D4"/>
    <w:rsid w:val="00853315"/>
    <w:rsid w:val="00853340"/>
    <w:rsid w:val="0085341B"/>
    <w:rsid w:val="00853612"/>
    <w:rsid w:val="008537FD"/>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B5"/>
    <w:rsid w:val="008545BA"/>
    <w:rsid w:val="008546D9"/>
    <w:rsid w:val="008546E5"/>
    <w:rsid w:val="008546FD"/>
    <w:rsid w:val="00854731"/>
    <w:rsid w:val="00854795"/>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82"/>
    <w:rsid w:val="00854DB5"/>
    <w:rsid w:val="00854E27"/>
    <w:rsid w:val="00854E88"/>
    <w:rsid w:val="00854EC4"/>
    <w:rsid w:val="00854F50"/>
    <w:rsid w:val="00854F5B"/>
    <w:rsid w:val="0085500F"/>
    <w:rsid w:val="0085506D"/>
    <w:rsid w:val="00855084"/>
    <w:rsid w:val="00855104"/>
    <w:rsid w:val="0085511D"/>
    <w:rsid w:val="00855126"/>
    <w:rsid w:val="0085514F"/>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EFC"/>
    <w:rsid w:val="00856006"/>
    <w:rsid w:val="0085604B"/>
    <w:rsid w:val="00856099"/>
    <w:rsid w:val="008560F8"/>
    <w:rsid w:val="00856191"/>
    <w:rsid w:val="008561C2"/>
    <w:rsid w:val="0085620A"/>
    <w:rsid w:val="00856210"/>
    <w:rsid w:val="00856236"/>
    <w:rsid w:val="0085631A"/>
    <w:rsid w:val="00856419"/>
    <w:rsid w:val="00856502"/>
    <w:rsid w:val="00856570"/>
    <w:rsid w:val="0085657B"/>
    <w:rsid w:val="008565A9"/>
    <w:rsid w:val="008565B8"/>
    <w:rsid w:val="008565E4"/>
    <w:rsid w:val="00856664"/>
    <w:rsid w:val="008566DF"/>
    <w:rsid w:val="0085695F"/>
    <w:rsid w:val="00856989"/>
    <w:rsid w:val="00856A5F"/>
    <w:rsid w:val="00856ADC"/>
    <w:rsid w:val="00856BC0"/>
    <w:rsid w:val="00856C02"/>
    <w:rsid w:val="00856CEA"/>
    <w:rsid w:val="00856CED"/>
    <w:rsid w:val="00856D49"/>
    <w:rsid w:val="00856F73"/>
    <w:rsid w:val="00856FBD"/>
    <w:rsid w:val="00857112"/>
    <w:rsid w:val="008571FC"/>
    <w:rsid w:val="0085730B"/>
    <w:rsid w:val="0085730F"/>
    <w:rsid w:val="00857313"/>
    <w:rsid w:val="008573BE"/>
    <w:rsid w:val="00857470"/>
    <w:rsid w:val="008574CD"/>
    <w:rsid w:val="008574F1"/>
    <w:rsid w:val="00857585"/>
    <w:rsid w:val="00857589"/>
    <w:rsid w:val="0085759E"/>
    <w:rsid w:val="008575CB"/>
    <w:rsid w:val="008575D8"/>
    <w:rsid w:val="00857632"/>
    <w:rsid w:val="00857638"/>
    <w:rsid w:val="00857676"/>
    <w:rsid w:val="008576DF"/>
    <w:rsid w:val="00857757"/>
    <w:rsid w:val="0085778C"/>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D85"/>
    <w:rsid w:val="00860DA5"/>
    <w:rsid w:val="00860DA6"/>
    <w:rsid w:val="00860ED0"/>
    <w:rsid w:val="00860EDD"/>
    <w:rsid w:val="00860F2C"/>
    <w:rsid w:val="00860F6F"/>
    <w:rsid w:val="00860FA9"/>
    <w:rsid w:val="00861022"/>
    <w:rsid w:val="00861088"/>
    <w:rsid w:val="00861138"/>
    <w:rsid w:val="00861168"/>
    <w:rsid w:val="0086126F"/>
    <w:rsid w:val="008612D4"/>
    <w:rsid w:val="0086144C"/>
    <w:rsid w:val="00861493"/>
    <w:rsid w:val="0086155E"/>
    <w:rsid w:val="00861624"/>
    <w:rsid w:val="0086168D"/>
    <w:rsid w:val="008616B5"/>
    <w:rsid w:val="00861737"/>
    <w:rsid w:val="00861780"/>
    <w:rsid w:val="0086183E"/>
    <w:rsid w:val="0086183F"/>
    <w:rsid w:val="00861884"/>
    <w:rsid w:val="00861887"/>
    <w:rsid w:val="008618F3"/>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76F"/>
    <w:rsid w:val="0086280A"/>
    <w:rsid w:val="0086287E"/>
    <w:rsid w:val="008628E3"/>
    <w:rsid w:val="0086290F"/>
    <w:rsid w:val="00862947"/>
    <w:rsid w:val="008629A6"/>
    <w:rsid w:val="00862ABE"/>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6A"/>
    <w:rsid w:val="008643E9"/>
    <w:rsid w:val="0086442D"/>
    <w:rsid w:val="0086459B"/>
    <w:rsid w:val="008645D3"/>
    <w:rsid w:val="0086462B"/>
    <w:rsid w:val="008646F4"/>
    <w:rsid w:val="00864725"/>
    <w:rsid w:val="008647E8"/>
    <w:rsid w:val="0086486C"/>
    <w:rsid w:val="00864880"/>
    <w:rsid w:val="008648BA"/>
    <w:rsid w:val="008648F6"/>
    <w:rsid w:val="0086498F"/>
    <w:rsid w:val="008649F6"/>
    <w:rsid w:val="00864A4E"/>
    <w:rsid w:val="00864AD6"/>
    <w:rsid w:val="00864B2A"/>
    <w:rsid w:val="00864B66"/>
    <w:rsid w:val="00864B9D"/>
    <w:rsid w:val="00864C5B"/>
    <w:rsid w:val="00864D18"/>
    <w:rsid w:val="00864DFC"/>
    <w:rsid w:val="00864E30"/>
    <w:rsid w:val="00864EA9"/>
    <w:rsid w:val="00864F00"/>
    <w:rsid w:val="00864F75"/>
    <w:rsid w:val="00864FE2"/>
    <w:rsid w:val="0086506B"/>
    <w:rsid w:val="00865075"/>
    <w:rsid w:val="0086507D"/>
    <w:rsid w:val="008650C4"/>
    <w:rsid w:val="008650D6"/>
    <w:rsid w:val="00865170"/>
    <w:rsid w:val="00865277"/>
    <w:rsid w:val="008652A1"/>
    <w:rsid w:val="0086530B"/>
    <w:rsid w:val="00865332"/>
    <w:rsid w:val="00865351"/>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61"/>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CF6"/>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9C8"/>
    <w:rsid w:val="00870A31"/>
    <w:rsid w:val="00870A5F"/>
    <w:rsid w:val="00870A7A"/>
    <w:rsid w:val="00870BA0"/>
    <w:rsid w:val="00870BF5"/>
    <w:rsid w:val="00870C36"/>
    <w:rsid w:val="00870C67"/>
    <w:rsid w:val="00870C8C"/>
    <w:rsid w:val="00870CAC"/>
    <w:rsid w:val="00870CE8"/>
    <w:rsid w:val="00870E30"/>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68"/>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5FD"/>
    <w:rsid w:val="00873649"/>
    <w:rsid w:val="0087384A"/>
    <w:rsid w:val="008738E9"/>
    <w:rsid w:val="0087392C"/>
    <w:rsid w:val="00873A54"/>
    <w:rsid w:val="00873A63"/>
    <w:rsid w:val="00873A89"/>
    <w:rsid w:val="00873AA3"/>
    <w:rsid w:val="00873AF7"/>
    <w:rsid w:val="00873B4A"/>
    <w:rsid w:val="00873B80"/>
    <w:rsid w:val="00873B99"/>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4"/>
    <w:rsid w:val="008743BB"/>
    <w:rsid w:val="008743D7"/>
    <w:rsid w:val="008743FC"/>
    <w:rsid w:val="00874410"/>
    <w:rsid w:val="008744A4"/>
    <w:rsid w:val="00874525"/>
    <w:rsid w:val="0087459A"/>
    <w:rsid w:val="008746D9"/>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4F97"/>
    <w:rsid w:val="00875046"/>
    <w:rsid w:val="00875075"/>
    <w:rsid w:val="0087509D"/>
    <w:rsid w:val="00875144"/>
    <w:rsid w:val="008751EB"/>
    <w:rsid w:val="008752A5"/>
    <w:rsid w:val="008752B9"/>
    <w:rsid w:val="008752C6"/>
    <w:rsid w:val="008752EA"/>
    <w:rsid w:val="00875354"/>
    <w:rsid w:val="008753BA"/>
    <w:rsid w:val="008753E1"/>
    <w:rsid w:val="0087545F"/>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D0"/>
    <w:rsid w:val="00875BD5"/>
    <w:rsid w:val="00875C2C"/>
    <w:rsid w:val="00875CE2"/>
    <w:rsid w:val="00875D18"/>
    <w:rsid w:val="00875E72"/>
    <w:rsid w:val="00875E73"/>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ED"/>
    <w:rsid w:val="00876FFE"/>
    <w:rsid w:val="0087705B"/>
    <w:rsid w:val="00877134"/>
    <w:rsid w:val="008771B2"/>
    <w:rsid w:val="008771BC"/>
    <w:rsid w:val="008771E7"/>
    <w:rsid w:val="00877272"/>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F54"/>
    <w:rsid w:val="00877F55"/>
    <w:rsid w:val="00877F7C"/>
    <w:rsid w:val="00877F8E"/>
    <w:rsid w:val="00877FED"/>
    <w:rsid w:val="0088000B"/>
    <w:rsid w:val="00880100"/>
    <w:rsid w:val="00880106"/>
    <w:rsid w:val="00880119"/>
    <w:rsid w:val="00880187"/>
    <w:rsid w:val="0088024F"/>
    <w:rsid w:val="00880270"/>
    <w:rsid w:val="0088033D"/>
    <w:rsid w:val="00880372"/>
    <w:rsid w:val="00880379"/>
    <w:rsid w:val="00880380"/>
    <w:rsid w:val="008803DF"/>
    <w:rsid w:val="00880449"/>
    <w:rsid w:val="00880469"/>
    <w:rsid w:val="0088049E"/>
    <w:rsid w:val="008804CB"/>
    <w:rsid w:val="008804E5"/>
    <w:rsid w:val="00880547"/>
    <w:rsid w:val="008805A9"/>
    <w:rsid w:val="008805BF"/>
    <w:rsid w:val="0088062B"/>
    <w:rsid w:val="00880684"/>
    <w:rsid w:val="008806C2"/>
    <w:rsid w:val="00880786"/>
    <w:rsid w:val="008807BE"/>
    <w:rsid w:val="008807EB"/>
    <w:rsid w:val="0088082B"/>
    <w:rsid w:val="0088083E"/>
    <w:rsid w:val="008808D2"/>
    <w:rsid w:val="008808F3"/>
    <w:rsid w:val="00880914"/>
    <w:rsid w:val="00880A49"/>
    <w:rsid w:val="00880B9C"/>
    <w:rsid w:val="00880BAF"/>
    <w:rsid w:val="00880BF5"/>
    <w:rsid w:val="00880BF8"/>
    <w:rsid w:val="00880D1E"/>
    <w:rsid w:val="00880D28"/>
    <w:rsid w:val="00880F1E"/>
    <w:rsid w:val="00880FC1"/>
    <w:rsid w:val="00880FCD"/>
    <w:rsid w:val="00880FE6"/>
    <w:rsid w:val="0088105E"/>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9E"/>
    <w:rsid w:val="00881BA6"/>
    <w:rsid w:val="00881C6C"/>
    <w:rsid w:val="00881D5D"/>
    <w:rsid w:val="00881D61"/>
    <w:rsid w:val="00881E0D"/>
    <w:rsid w:val="00881E67"/>
    <w:rsid w:val="00881F02"/>
    <w:rsid w:val="00881F3A"/>
    <w:rsid w:val="00881F9E"/>
    <w:rsid w:val="00881FA4"/>
    <w:rsid w:val="00881FD6"/>
    <w:rsid w:val="00882042"/>
    <w:rsid w:val="00882055"/>
    <w:rsid w:val="008820ED"/>
    <w:rsid w:val="00882117"/>
    <w:rsid w:val="0088212C"/>
    <w:rsid w:val="0088219B"/>
    <w:rsid w:val="008821CB"/>
    <w:rsid w:val="008821E9"/>
    <w:rsid w:val="008821FA"/>
    <w:rsid w:val="00882298"/>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7"/>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8E"/>
    <w:rsid w:val="00882FFF"/>
    <w:rsid w:val="00883043"/>
    <w:rsid w:val="0088318A"/>
    <w:rsid w:val="008831F3"/>
    <w:rsid w:val="00883242"/>
    <w:rsid w:val="00883249"/>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9C"/>
    <w:rsid w:val="00883FAB"/>
    <w:rsid w:val="0088402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02"/>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4F"/>
    <w:rsid w:val="00885374"/>
    <w:rsid w:val="008853AC"/>
    <w:rsid w:val="008853C2"/>
    <w:rsid w:val="008853D7"/>
    <w:rsid w:val="008853E7"/>
    <w:rsid w:val="008854A2"/>
    <w:rsid w:val="008854AF"/>
    <w:rsid w:val="008854BD"/>
    <w:rsid w:val="0088557E"/>
    <w:rsid w:val="0088559D"/>
    <w:rsid w:val="008855FD"/>
    <w:rsid w:val="008856A1"/>
    <w:rsid w:val="00885759"/>
    <w:rsid w:val="00885772"/>
    <w:rsid w:val="008857A4"/>
    <w:rsid w:val="008857A8"/>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A"/>
    <w:rsid w:val="00885F2D"/>
    <w:rsid w:val="00885F5B"/>
    <w:rsid w:val="00885F69"/>
    <w:rsid w:val="00885F95"/>
    <w:rsid w:val="00885FC4"/>
    <w:rsid w:val="00886057"/>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8DF"/>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DFD"/>
    <w:rsid w:val="00886E09"/>
    <w:rsid w:val="00886EA3"/>
    <w:rsid w:val="00886EDB"/>
    <w:rsid w:val="00886F0F"/>
    <w:rsid w:val="00886F15"/>
    <w:rsid w:val="00886F59"/>
    <w:rsid w:val="00886FAF"/>
    <w:rsid w:val="0088705F"/>
    <w:rsid w:val="00887128"/>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3EB"/>
    <w:rsid w:val="0089050B"/>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4B"/>
    <w:rsid w:val="0089187F"/>
    <w:rsid w:val="008918BF"/>
    <w:rsid w:val="008918FF"/>
    <w:rsid w:val="00891950"/>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43"/>
    <w:rsid w:val="00893994"/>
    <w:rsid w:val="008939C2"/>
    <w:rsid w:val="008939F6"/>
    <w:rsid w:val="00893A67"/>
    <w:rsid w:val="00893C16"/>
    <w:rsid w:val="00893D60"/>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F1"/>
    <w:rsid w:val="00894E21"/>
    <w:rsid w:val="00894E3B"/>
    <w:rsid w:val="00894E3F"/>
    <w:rsid w:val="00894F69"/>
    <w:rsid w:val="00894F71"/>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9C5"/>
    <w:rsid w:val="00895A4F"/>
    <w:rsid w:val="00895A7D"/>
    <w:rsid w:val="00895A98"/>
    <w:rsid w:val="00895AFC"/>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D5"/>
    <w:rsid w:val="008963E5"/>
    <w:rsid w:val="00896449"/>
    <w:rsid w:val="00896568"/>
    <w:rsid w:val="008965AE"/>
    <w:rsid w:val="008965CA"/>
    <w:rsid w:val="008965ED"/>
    <w:rsid w:val="0089660F"/>
    <w:rsid w:val="00896733"/>
    <w:rsid w:val="0089677C"/>
    <w:rsid w:val="00896836"/>
    <w:rsid w:val="008968A4"/>
    <w:rsid w:val="0089691B"/>
    <w:rsid w:val="00896964"/>
    <w:rsid w:val="00896A25"/>
    <w:rsid w:val="00896A58"/>
    <w:rsid w:val="00896A81"/>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5A7"/>
    <w:rsid w:val="008976A1"/>
    <w:rsid w:val="00897717"/>
    <w:rsid w:val="00897770"/>
    <w:rsid w:val="00897778"/>
    <w:rsid w:val="008977D9"/>
    <w:rsid w:val="0089780F"/>
    <w:rsid w:val="00897818"/>
    <w:rsid w:val="008978FF"/>
    <w:rsid w:val="00897961"/>
    <w:rsid w:val="008979C9"/>
    <w:rsid w:val="008979E5"/>
    <w:rsid w:val="00897A00"/>
    <w:rsid w:val="00897A5B"/>
    <w:rsid w:val="00897BEE"/>
    <w:rsid w:val="00897C9D"/>
    <w:rsid w:val="00897D1D"/>
    <w:rsid w:val="00897D5A"/>
    <w:rsid w:val="00897DFB"/>
    <w:rsid w:val="00897E00"/>
    <w:rsid w:val="00897E8E"/>
    <w:rsid w:val="00897F0D"/>
    <w:rsid w:val="008A000E"/>
    <w:rsid w:val="008A0070"/>
    <w:rsid w:val="008A00B1"/>
    <w:rsid w:val="008A011F"/>
    <w:rsid w:val="008A0170"/>
    <w:rsid w:val="008A01AC"/>
    <w:rsid w:val="008A01D8"/>
    <w:rsid w:val="008A0221"/>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2A"/>
    <w:rsid w:val="008A0941"/>
    <w:rsid w:val="008A098B"/>
    <w:rsid w:val="008A09B8"/>
    <w:rsid w:val="008A0A4D"/>
    <w:rsid w:val="008A0B72"/>
    <w:rsid w:val="008A0B97"/>
    <w:rsid w:val="008A0C04"/>
    <w:rsid w:val="008A0C57"/>
    <w:rsid w:val="008A0CFC"/>
    <w:rsid w:val="008A0D08"/>
    <w:rsid w:val="008A0DCE"/>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1C"/>
    <w:rsid w:val="008A1E27"/>
    <w:rsid w:val="008A1F1B"/>
    <w:rsid w:val="008A1FD5"/>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79"/>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AD"/>
    <w:rsid w:val="008A3AF3"/>
    <w:rsid w:val="008A3B61"/>
    <w:rsid w:val="008A3C1B"/>
    <w:rsid w:val="008A3C8A"/>
    <w:rsid w:val="008A3C9C"/>
    <w:rsid w:val="008A3DC2"/>
    <w:rsid w:val="008A3E0C"/>
    <w:rsid w:val="008A3F4A"/>
    <w:rsid w:val="008A4050"/>
    <w:rsid w:val="008A40A2"/>
    <w:rsid w:val="008A4150"/>
    <w:rsid w:val="008A4242"/>
    <w:rsid w:val="008A427C"/>
    <w:rsid w:val="008A42B1"/>
    <w:rsid w:val="008A4334"/>
    <w:rsid w:val="008A4515"/>
    <w:rsid w:val="008A45A0"/>
    <w:rsid w:val="008A4680"/>
    <w:rsid w:val="008A46AD"/>
    <w:rsid w:val="008A46DE"/>
    <w:rsid w:val="008A47F5"/>
    <w:rsid w:val="008A481C"/>
    <w:rsid w:val="008A482E"/>
    <w:rsid w:val="008A483B"/>
    <w:rsid w:val="008A49F6"/>
    <w:rsid w:val="008A4A3A"/>
    <w:rsid w:val="008A4AAF"/>
    <w:rsid w:val="008A4BE1"/>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94"/>
    <w:rsid w:val="008A51CA"/>
    <w:rsid w:val="008A521E"/>
    <w:rsid w:val="008A5431"/>
    <w:rsid w:val="008A548D"/>
    <w:rsid w:val="008A553D"/>
    <w:rsid w:val="008A5553"/>
    <w:rsid w:val="008A5594"/>
    <w:rsid w:val="008A55EA"/>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BD9"/>
    <w:rsid w:val="008A6C1D"/>
    <w:rsid w:val="008A6C45"/>
    <w:rsid w:val="008A6C57"/>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7"/>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17"/>
    <w:rsid w:val="008B1B23"/>
    <w:rsid w:val="008B1B8A"/>
    <w:rsid w:val="008B1BC0"/>
    <w:rsid w:val="008B1BFE"/>
    <w:rsid w:val="008B1DA6"/>
    <w:rsid w:val="008B1E39"/>
    <w:rsid w:val="008B1ED2"/>
    <w:rsid w:val="008B1EE4"/>
    <w:rsid w:val="008B1F78"/>
    <w:rsid w:val="008B2036"/>
    <w:rsid w:val="008B2039"/>
    <w:rsid w:val="008B20EA"/>
    <w:rsid w:val="008B2118"/>
    <w:rsid w:val="008B213D"/>
    <w:rsid w:val="008B2174"/>
    <w:rsid w:val="008B21E6"/>
    <w:rsid w:val="008B2335"/>
    <w:rsid w:val="008B2409"/>
    <w:rsid w:val="008B2561"/>
    <w:rsid w:val="008B25F1"/>
    <w:rsid w:val="008B25F8"/>
    <w:rsid w:val="008B2653"/>
    <w:rsid w:val="008B26CC"/>
    <w:rsid w:val="008B26F3"/>
    <w:rsid w:val="008B271C"/>
    <w:rsid w:val="008B2737"/>
    <w:rsid w:val="008B274E"/>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295"/>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6A"/>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11"/>
    <w:rsid w:val="008B5956"/>
    <w:rsid w:val="008B5976"/>
    <w:rsid w:val="008B59B4"/>
    <w:rsid w:val="008B5A07"/>
    <w:rsid w:val="008B5ABF"/>
    <w:rsid w:val="008B5AD9"/>
    <w:rsid w:val="008B5AF1"/>
    <w:rsid w:val="008B5CC7"/>
    <w:rsid w:val="008B5CCB"/>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67"/>
    <w:rsid w:val="008B6A6F"/>
    <w:rsid w:val="008B6AC8"/>
    <w:rsid w:val="008B6B35"/>
    <w:rsid w:val="008B6B62"/>
    <w:rsid w:val="008B6BDC"/>
    <w:rsid w:val="008B6C6B"/>
    <w:rsid w:val="008B6C8C"/>
    <w:rsid w:val="008B6CC7"/>
    <w:rsid w:val="008B6D54"/>
    <w:rsid w:val="008B6E75"/>
    <w:rsid w:val="008B6EBA"/>
    <w:rsid w:val="008B6ED5"/>
    <w:rsid w:val="008B6EE9"/>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5ED"/>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DFC"/>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862"/>
    <w:rsid w:val="008C0889"/>
    <w:rsid w:val="008C0898"/>
    <w:rsid w:val="008C090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25"/>
    <w:rsid w:val="008C147F"/>
    <w:rsid w:val="008C15FD"/>
    <w:rsid w:val="008C1603"/>
    <w:rsid w:val="008C160B"/>
    <w:rsid w:val="008C164A"/>
    <w:rsid w:val="008C16BB"/>
    <w:rsid w:val="008C1759"/>
    <w:rsid w:val="008C179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7E3"/>
    <w:rsid w:val="008C287A"/>
    <w:rsid w:val="008C28C7"/>
    <w:rsid w:val="008C28DA"/>
    <w:rsid w:val="008C28E6"/>
    <w:rsid w:val="008C29D7"/>
    <w:rsid w:val="008C2A25"/>
    <w:rsid w:val="008C2A68"/>
    <w:rsid w:val="008C2ACA"/>
    <w:rsid w:val="008C2B1C"/>
    <w:rsid w:val="008C2C26"/>
    <w:rsid w:val="008C2C58"/>
    <w:rsid w:val="008C2E14"/>
    <w:rsid w:val="008C2E5B"/>
    <w:rsid w:val="008C2F4D"/>
    <w:rsid w:val="008C2F66"/>
    <w:rsid w:val="008C2FC4"/>
    <w:rsid w:val="008C3006"/>
    <w:rsid w:val="008C301F"/>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3B3"/>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B69"/>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BBB"/>
    <w:rsid w:val="008D1C32"/>
    <w:rsid w:val="008D1C7E"/>
    <w:rsid w:val="008D1CB3"/>
    <w:rsid w:val="008D1D2C"/>
    <w:rsid w:val="008D1D90"/>
    <w:rsid w:val="008D1E93"/>
    <w:rsid w:val="008D1FF7"/>
    <w:rsid w:val="008D20AF"/>
    <w:rsid w:val="008D20B4"/>
    <w:rsid w:val="008D20C3"/>
    <w:rsid w:val="008D210A"/>
    <w:rsid w:val="008D21EE"/>
    <w:rsid w:val="008D22AF"/>
    <w:rsid w:val="008D22C1"/>
    <w:rsid w:val="008D22FF"/>
    <w:rsid w:val="008D2381"/>
    <w:rsid w:val="008D23AB"/>
    <w:rsid w:val="008D23D3"/>
    <w:rsid w:val="008D24FC"/>
    <w:rsid w:val="008D2681"/>
    <w:rsid w:val="008D26A4"/>
    <w:rsid w:val="008D26AF"/>
    <w:rsid w:val="008D26BF"/>
    <w:rsid w:val="008D26EC"/>
    <w:rsid w:val="008D2874"/>
    <w:rsid w:val="008D28AA"/>
    <w:rsid w:val="008D28DD"/>
    <w:rsid w:val="008D2981"/>
    <w:rsid w:val="008D2AC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7F"/>
    <w:rsid w:val="008D3A8C"/>
    <w:rsid w:val="008D3AAE"/>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39D"/>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F2"/>
    <w:rsid w:val="008D67B6"/>
    <w:rsid w:val="008D67FF"/>
    <w:rsid w:val="008D6846"/>
    <w:rsid w:val="008D689D"/>
    <w:rsid w:val="008D692A"/>
    <w:rsid w:val="008D6931"/>
    <w:rsid w:val="008D69AD"/>
    <w:rsid w:val="008D69F9"/>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8A"/>
    <w:rsid w:val="008D7FE7"/>
    <w:rsid w:val="008E0081"/>
    <w:rsid w:val="008E0097"/>
    <w:rsid w:val="008E00EC"/>
    <w:rsid w:val="008E00F0"/>
    <w:rsid w:val="008E019D"/>
    <w:rsid w:val="008E01F1"/>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3D"/>
    <w:rsid w:val="008E1648"/>
    <w:rsid w:val="008E16AA"/>
    <w:rsid w:val="008E1735"/>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1DE"/>
    <w:rsid w:val="008E2219"/>
    <w:rsid w:val="008E2259"/>
    <w:rsid w:val="008E22EB"/>
    <w:rsid w:val="008E230F"/>
    <w:rsid w:val="008E23D1"/>
    <w:rsid w:val="008E2463"/>
    <w:rsid w:val="008E24C8"/>
    <w:rsid w:val="008E2549"/>
    <w:rsid w:val="008E271E"/>
    <w:rsid w:val="008E27DC"/>
    <w:rsid w:val="008E28B9"/>
    <w:rsid w:val="008E28F8"/>
    <w:rsid w:val="008E292B"/>
    <w:rsid w:val="008E293F"/>
    <w:rsid w:val="008E298F"/>
    <w:rsid w:val="008E29BA"/>
    <w:rsid w:val="008E29CE"/>
    <w:rsid w:val="008E2B3E"/>
    <w:rsid w:val="008E2C01"/>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E8"/>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1E1"/>
    <w:rsid w:val="008E4264"/>
    <w:rsid w:val="008E4356"/>
    <w:rsid w:val="008E440D"/>
    <w:rsid w:val="008E453A"/>
    <w:rsid w:val="008E4543"/>
    <w:rsid w:val="008E454B"/>
    <w:rsid w:val="008E45DB"/>
    <w:rsid w:val="008E46F7"/>
    <w:rsid w:val="008E4803"/>
    <w:rsid w:val="008E4896"/>
    <w:rsid w:val="008E49FF"/>
    <w:rsid w:val="008E4A82"/>
    <w:rsid w:val="008E4AB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9AF"/>
    <w:rsid w:val="008E5BF2"/>
    <w:rsid w:val="008E5C73"/>
    <w:rsid w:val="008E5C83"/>
    <w:rsid w:val="008E5C97"/>
    <w:rsid w:val="008E5D1B"/>
    <w:rsid w:val="008E5D25"/>
    <w:rsid w:val="008E5D5A"/>
    <w:rsid w:val="008E5DBF"/>
    <w:rsid w:val="008E5DC2"/>
    <w:rsid w:val="008E5E3D"/>
    <w:rsid w:val="008E5F3A"/>
    <w:rsid w:val="008E5FC3"/>
    <w:rsid w:val="008E5FCF"/>
    <w:rsid w:val="008E5FF8"/>
    <w:rsid w:val="008E6083"/>
    <w:rsid w:val="008E60D6"/>
    <w:rsid w:val="008E6123"/>
    <w:rsid w:val="008E6169"/>
    <w:rsid w:val="008E6203"/>
    <w:rsid w:val="008E621A"/>
    <w:rsid w:val="008E62FA"/>
    <w:rsid w:val="008E63CC"/>
    <w:rsid w:val="008E640B"/>
    <w:rsid w:val="008E6423"/>
    <w:rsid w:val="008E6528"/>
    <w:rsid w:val="008E662A"/>
    <w:rsid w:val="008E662F"/>
    <w:rsid w:val="008E6675"/>
    <w:rsid w:val="008E6685"/>
    <w:rsid w:val="008E6686"/>
    <w:rsid w:val="008E66A5"/>
    <w:rsid w:val="008E66C5"/>
    <w:rsid w:val="008E6703"/>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2"/>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7AE"/>
    <w:rsid w:val="008F080B"/>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40"/>
    <w:rsid w:val="008F115C"/>
    <w:rsid w:val="008F1168"/>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DC3"/>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65"/>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9"/>
    <w:rsid w:val="008F3D8B"/>
    <w:rsid w:val="008F3F19"/>
    <w:rsid w:val="008F3F84"/>
    <w:rsid w:val="008F3F85"/>
    <w:rsid w:val="008F4045"/>
    <w:rsid w:val="008F40B5"/>
    <w:rsid w:val="008F40D2"/>
    <w:rsid w:val="008F41BF"/>
    <w:rsid w:val="008F422F"/>
    <w:rsid w:val="008F4266"/>
    <w:rsid w:val="008F4311"/>
    <w:rsid w:val="008F442A"/>
    <w:rsid w:val="008F44C1"/>
    <w:rsid w:val="008F44F2"/>
    <w:rsid w:val="008F4613"/>
    <w:rsid w:val="008F46AE"/>
    <w:rsid w:val="008F46CB"/>
    <w:rsid w:val="008F470F"/>
    <w:rsid w:val="008F47C1"/>
    <w:rsid w:val="008F47F7"/>
    <w:rsid w:val="008F48B5"/>
    <w:rsid w:val="008F4A11"/>
    <w:rsid w:val="008F4A8B"/>
    <w:rsid w:val="008F4AA2"/>
    <w:rsid w:val="008F4AA7"/>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A7"/>
    <w:rsid w:val="008F58D3"/>
    <w:rsid w:val="008F5921"/>
    <w:rsid w:val="008F593C"/>
    <w:rsid w:val="008F5A2E"/>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1A"/>
    <w:rsid w:val="008F645B"/>
    <w:rsid w:val="008F6504"/>
    <w:rsid w:val="008F655F"/>
    <w:rsid w:val="008F6632"/>
    <w:rsid w:val="008F6664"/>
    <w:rsid w:val="008F675D"/>
    <w:rsid w:val="008F678C"/>
    <w:rsid w:val="008F67CA"/>
    <w:rsid w:val="008F6870"/>
    <w:rsid w:val="008F69E9"/>
    <w:rsid w:val="008F6A41"/>
    <w:rsid w:val="008F6A6C"/>
    <w:rsid w:val="008F6B93"/>
    <w:rsid w:val="008F6C2C"/>
    <w:rsid w:val="008F6C82"/>
    <w:rsid w:val="008F6DA7"/>
    <w:rsid w:val="008F6DD1"/>
    <w:rsid w:val="008F6E97"/>
    <w:rsid w:val="008F6F01"/>
    <w:rsid w:val="008F7009"/>
    <w:rsid w:val="008F7020"/>
    <w:rsid w:val="008F7128"/>
    <w:rsid w:val="008F7165"/>
    <w:rsid w:val="008F71D3"/>
    <w:rsid w:val="008F71F3"/>
    <w:rsid w:val="008F727E"/>
    <w:rsid w:val="008F72A8"/>
    <w:rsid w:val="008F72CD"/>
    <w:rsid w:val="008F735F"/>
    <w:rsid w:val="008F7369"/>
    <w:rsid w:val="008F73E8"/>
    <w:rsid w:val="008F7483"/>
    <w:rsid w:val="008F74DD"/>
    <w:rsid w:val="008F7589"/>
    <w:rsid w:val="008F75BE"/>
    <w:rsid w:val="008F75FD"/>
    <w:rsid w:val="008F7645"/>
    <w:rsid w:val="008F76EF"/>
    <w:rsid w:val="008F76F7"/>
    <w:rsid w:val="008F76FC"/>
    <w:rsid w:val="008F777A"/>
    <w:rsid w:val="008F77AC"/>
    <w:rsid w:val="008F77BB"/>
    <w:rsid w:val="008F77DC"/>
    <w:rsid w:val="008F77EE"/>
    <w:rsid w:val="008F78DD"/>
    <w:rsid w:val="008F7915"/>
    <w:rsid w:val="008F794A"/>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C3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12"/>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99"/>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15F"/>
    <w:rsid w:val="009032F9"/>
    <w:rsid w:val="00903302"/>
    <w:rsid w:val="00903353"/>
    <w:rsid w:val="00903376"/>
    <w:rsid w:val="00903429"/>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59"/>
    <w:rsid w:val="00903ADB"/>
    <w:rsid w:val="00903AE2"/>
    <w:rsid w:val="00903B18"/>
    <w:rsid w:val="00903BBE"/>
    <w:rsid w:val="00903BD6"/>
    <w:rsid w:val="00903C9F"/>
    <w:rsid w:val="00903DED"/>
    <w:rsid w:val="00903E3B"/>
    <w:rsid w:val="00903F08"/>
    <w:rsid w:val="00903F2D"/>
    <w:rsid w:val="00903F2E"/>
    <w:rsid w:val="00903F3E"/>
    <w:rsid w:val="00903F60"/>
    <w:rsid w:val="00904064"/>
    <w:rsid w:val="00904074"/>
    <w:rsid w:val="009040A6"/>
    <w:rsid w:val="009040D4"/>
    <w:rsid w:val="009040EA"/>
    <w:rsid w:val="009041B4"/>
    <w:rsid w:val="009041C2"/>
    <w:rsid w:val="009041D8"/>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7D2"/>
    <w:rsid w:val="00905819"/>
    <w:rsid w:val="00905823"/>
    <w:rsid w:val="009058FD"/>
    <w:rsid w:val="0090596E"/>
    <w:rsid w:val="0090597B"/>
    <w:rsid w:val="009059F9"/>
    <w:rsid w:val="009059FB"/>
    <w:rsid w:val="00905B48"/>
    <w:rsid w:val="00905BB8"/>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8C"/>
    <w:rsid w:val="00906BD9"/>
    <w:rsid w:val="00906C58"/>
    <w:rsid w:val="00906CAD"/>
    <w:rsid w:val="00906CBE"/>
    <w:rsid w:val="00906CFC"/>
    <w:rsid w:val="00906D8D"/>
    <w:rsid w:val="00906DEB"/>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A5"/>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4C4"/>
    <w:rsid w:val="0091257F"/>
    <w:rsid w:val="00912602"/>
    <w:rsid w:val="00912604"/>
    <w:rsid w:val="009128CF"/>
    <w:rsid w:val="00912925"/>
    <w:rsid w:val="00912A57"/>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74"/>
    <w:rsid w:val="0091309A"/>
    <w:rsid w:val="009130EC"/>
    <w:rsid w:val="00913126"/>
    <w:rsid w:val="00913218"/>
    <w:rsid w:val="00913223"/>
    <w:rsid w:val="00913237"/>
    <w:rsid w:val="00913260"/>
    <w:rsid w:val="00913292"/>
    <w:rsid w:val="00913378"/>
    <w:rsid w:val="009133B8"/>
    <w:rsid w:val="00913449"/>
    <w:rsid w:val="00913567"/>
    <w:rsid w:val="009135A8"/>
    <w:rsid w:val="00913600"/>
    <w:rsid w:val="00913601"/>
    <w:rsid w:val="00913778"/>
    <w:rsid w:val="0091378A"/>
    <w:rsid w:val="009137FB"/>
    <w:rsid w:val="0091386D"/>
    <w:rsid w:val="00913973"/>
    <w:rsid w:val="00913A0E"/>
    <w:rsid w:val="00913A5D"/>
    <w:rsid w:val="00913B83"/>
    <w:rsid w:val="00913B92"/>
    <w:rsid w:val="00913BFC"/>
    <w:rsid w:val="00913CA6"/>
    <w:rsid w:val="00913D4B"/>
    <w:rsid w:val="00913DCC"/>
    <w:rsid w:val="00913E2A"/>
    <w:rsid w:val="00913E47"/>
    <w:rsid w:val="00913F11"/>
    <w:rsid w:val="00913F66"/>
    <w:rsid w:val="00913FDC"/>
    <w:rsid w:val="00914189"/>
    <w:rsid w:val="0091418F"/>
    <w:rsid w:val="00914193"/>
    <w:rsid w:val="00914241"/>
    <w:rsid w:val="00914242"/>
    <w:rsid w:val="00914262"/>
    <w:rsid w:val="0091427F"/>
    <w:rsid w:val="00914299"/>
    <w:rsid w:val="009142BA"/>
    <w:rsid w:val="009143B5"/>
    <w:rsid w:val="0091440F"/>
    <w:rsid w:val="009144C5"/>
    <w:rsid w:val="00914510"/>
    <w:rsid w:val="0091452E"/>
    <w:rsid w:val="009145CA"/>
    <w:rsid w:val="00914741"/>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6DF"/>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14"/>
    <w:rsid w:val="009161BE"/>
    <w:rsid w:val="009161E5"/>
    <w:rsid w:val="009161F9"/>
    <w:rsid w:val="00916202"/>
    <w:rsid w:val="00916242"/>
    <w:rsid w:val="009162C8"/>
    <w:rsid w:val="0091635A"/>
    <w:rsid w:val="009163CB"/>
    <w:rsid w:val="009163FB"/>
    <w:rsid w:val="00916425"/>
    <w:rsid w:val="00916467"/>
    <w:rsid w:val="009164B0"/>
    <w:rsid w:val="00916552"/>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90"/>
    <w:rsid w:val="00917495"/>
    <w:rsid w:val="00917646"/>
    <w:rsid w:val="00917665"/>
    <w:rsid w:val="009177CA"/>
    <w:rsid w:val="009177E4"/>
    <w:rsid w:val="00917834"/>
    <w:rsid w:val="009178EB"/>
    <w:rsid w:val="009179B5"/>
    <w:rsid w:val="009179CE"/>
    <w:rsid w:val="00917B3B"/>
    <w:rsid w:val="00917B49"/>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644"/>
    <w:rsid w:val="0092066E"/>
    <w:rsid w:val="009206EB"/>
    <w:rsid w:val="00920767"/>
    <w:rsid w:val="0092086D"/>
    <w:rsid w:val="00920875"/>
    <w:rsid w:val="0092088F"/>
    <w:rsid w:val="009208A6"/>
    <w:rsid w:val="009208CF"/>
    <w:rsid w:val="00920966"/>
    <w:rsid w:val="00920A1E"/>
    <w:rsid w:val="00920AAC"/>
    <w:rsid w:val="00920BE6"/>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50"/>
    <w:rsid w:val="00921B79"/>
    <w:rsid w:val="00921BAF"/>
    <w:rsid w:val="00921C90"/>
    <w:rsid w:val="00921CF9"/>
    <w:rsid w:val="00921E3B"/>
    <w:rsid w:val="0092202F"/>
    <w:rsid w:val="00922048"/>
    <w:rsid w:val="009220F2"/>
    <w:rsid w:val="00922114"/>
    <w:rsid w:val="00922149"/>
    <w:rsid w:val="0092215A"/>
    <w:rsid w:val="009221B3"/>
    <w:rsid w:val="009221F7"/>
    <w:rsid w:val="0092222E"/>
    <w:rsid w:val="0092223D"/>
    <w:rsid w:val="00922240"/>
    <w:rsid w:val="00922274"/>
    <w:rsid w:val="00922380"/>
    <w:rsid w:val="009223BB"/>
    <w:rsid w:val="009223E1"/>
    <w:rsid w:val="009223F0"/>
    <w:rsid w:val="0092246E"/>
    <w:rsid w:val="0092258F"/>
    <w:rsid w:val="009226BF"/>
    <w:rsid w:val="009226D6"/>
    <w:rsid w:val="0092276F"/>
    <w:rsid w:val="00922776"/>
    <w:rsid w:val="009227AD"/>
    <w:rsid w:val="009227CE"/>
    <w:rsid w:val="00922858"/>
    <w:rsid w:val="00922874"/>
    <w:rsid w:val="0092290C"/>
    <w:rsid w:val="00922913"/>
    <w:rsid w:val="0092297E"/>
    <w:rsid w:val="00922A0C"/>
    <w:rsid w:val="00922A6D"/>
    <w:rsid w:val="00922AE7"/>
    <w:rsid w:val="00922B08"/>
    <w:rsid w:val="00922D41"/>
    <w:rsid w:val="00922D79"/>
    <w:rsid w:val="00922DE5"/>
    <w:rsid w:val="00922E01"/>
    <w:rsid w:val="00922E3D"/>
    <w:rsid w:val="00922E5D"/>
    <w:rsid w:val="00922E63"/>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D54"/>
    <w:rsid w:val="00924D83"/>
    <w:rsid w:val="00924DA6"/>
    <w:rsid w:val="00924E34"/>
    <w:rsid w:val="00924E5E"/>
    <w:rsid w:val="00924EF5"/>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64"/>
    <w:rsid w:val="00926076"/>
    <w:rsid w:val="009260C8"/>
    <w:rsid w:val="0092610E"/>
    <w:rsid w:val="0092614E"/>
    <w:rsid w:val="009261B3"/>
    <w:rsid w:val="009262F4"/>
    <w:rsid w:val="00926357"/>
    <w:rsid w:val="009263E4"/>
    <w:rsid w:val="0092649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8B"/>
    <w:rsid w:val="00927FA3"/>
    <w:rsid w:val="00927FCF"/>
    <w:rsid w:val="00930026"/>
    <w:rsid w:val="00930031"/>
    <w:rsid w:val="00930059"/>
    <w:rsid w:val="0093008C"/>
    <w:rsid w:val="00930191"/>
    <w:rsid w:val="00930278"/>
    <w:rsid w:val="009302A5"/>
    <w:rsid w:val="00930328"/>
    <w:rsid w:val="009303C6"/>
    <w:rsid w:val="009303F1"/>
    <w:rsid w:val="00930499"/>
    <w:rsid w:val="009304E0"/>
    <w:rsid w:val="00930500"/>
    <w:rsid w:val="00930508"/>
    <w:rsid w:val="009305E7"/>
    <w:rsid w:val="0093068A"/>
    <w:rsid w:val="00930783"/>
    <w:rsid w:val="00930789"/>
    <w:rsid w:val="00930799"/>
    <w:rsid w:val="00930908"/>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5E"/>
    <w:rsid w:val="00931176"/>
    <w:rsid w:val="00931236"/>
    <w:rsid w:val="0093124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A91"/>
    <w:rsid w:val="00932BDD"/>
    <w:rsid w:val="00932C15"/>
    <w:rsid w:val="00932CEF"/>
    <w:rsid w:val="00932D34"/>
    <w:rsid w:val="00932D59"/>
    <w:rsid w:val="00932D7A"/>
    <w:rsid w:val="00932E8F"/>
    <w:rsid w:val="00932FF4"/>
    <w:rsid w:val="00933032"/>
    <w:rsid w:val="00933040"/>
    <w:rsid w:val="00933057"/>
    <w:rsid w:val="0093306C"/>
    <w:rsid w:val="009330B3"/>
    <w:rsid w:val="00933174"/>
    <w:rsid w:val="00933177"/>
    <w:rsid w:val="0093317D"/>
    <w:rsid w:val="009331CB"/>
    <w:rsid w:val="009332A1"/>
    <w:rsid w:val="00933487"/>
    <w:rsid w:val="009335E1"/>
    <w:rsid w:val="00933645"/>
    <w:rsid w:val="00933655"/>
    <w:rsid w:val="009336C1"/>
    <w:rsid w:val="00933717"/>
    <w:rsid w:val="0093386E"/>
    <w:rsid w:val="00933898"/>
    <w:rsid w:val="0093391C"/>
    <w:rsid w:val="00933939"/>
    <w:rsid w:val="00933995"/>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38"/>
    <w:rsid w:val="009344EB"/>
    <w:rsid w:val="0093451A"/>
    <w:rsid w:val="0093456A"/>
    <w:rsid w:val="00934594"/>
    <w:rsid w:val="009345D7"/>
    <w:rsid w:val="00934748"/>
    <w:rsid w:val="009347F6"/>
    <w:rsid w:val="00934815"/>
    <w:rsid w:val="0093482D"/>
    <w:rsid w:val="00934885"/>
    <w:rsid w:val="0093496A"/>
    <w:rsid w:val="0093499A"/>
    <w:rsid w:val="0093499B"/>
    <w:rsid w:val="00934A22"/>
    <w:rsid w:val="00934A55"/>
    <w:rsid w:val="00934AEF"/>
    <w:rsid w:val="00934B1B"/>
    <w:rsid w:val="00934C08"/>
    <w:rsid w:val="00934D05"/>
    <w:rsid w:val="00934D07"/>
    <w:rsid w:val="00934DB5"/>
    <w:rsid w:val="00934F53"/>
    <w:rsid w:val="00934F68"/>
    <w:rsid w:val="0093501F"/>
    <w:rsid w:val="00935044"/>
    <w:rsid w:val="00935049"/>
    <w:rsid w:val="0093515B"/>
    <w:rsid w:val="009352B8"/>
    <w:rsid w:val="009352BF"/>
    <w:rsid w:val="009354DF"/>
    <w:rsid w:val="009355B1"/>
    <w:rsid w:val="009355BA"/>
    <w:rsid w:val="009355EC"/>
    <w:rsid w:val="0093564F"/>
    <w:rsid w:val="00935664"/>
    <w:rsid w:val="0093566A"/>
    <w:rsid w:val="009356D0"/>
    <w:rsid w:val="009356F1"/>
    <w:rsid w:val="0093577C"/>
    <w:rsid w:val="0093582D"/>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639"/>
    <w:rsid w:val="00936734"/>
    <w:rsid w:val="00936770"/>
    <w:rsid w:val="00936778"/>
    <w:rsid w:val="009367A9"/>
    <w:rsid w:val="0093681C"/>
    <w:rsid w:val="009368BB"/>
    <w:rsid w:val="009368F2"/>
    <w:rsid w:val="009369A8"/>
    <w:rsid w:val="00936B22"/>
    <w:rsid w:val="00936BA0"/>
    <w:rsid w:val="00936BD5"/>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830"/>
    <w:rsid w:val="00937878"/>
    <w:rsid w:val="0093790F"/>
    <w:rsid w:val="0093795E"/>
    <w:rsid w:val="009379ED"/>
    <w:rsid w:val="00937A01"/>
    <w:rsid w:val="00937A3F"/>
    <w:rsid w:val="00937A61"/>
    <w:rsid w:val="00937A69"/>
    <w:rsid w:val="00937BE8"/>
    <w:rsid w:val="00937BFD"/>
    <w:rsid w:val="00937C13"/>
    <w:rsid w:val="00937CAF"/>
    <w:rsid w:val="00937D9E"/>
    <w:rsid w:val="00937DBF"/>
    <w:rsid w:val="00937E58"/>
    <w:rsid w:val="00937EB6"/>
    <w:rsid w:val="00937ECD"/>
    <w:rsid w:val="0094001D"/>
    <w:rsid w:val="00940088"/>
    <w:rsid w:val="00940198"/>
    <w:rsid w:val="00940255"/>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AD7"/>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C5"/>
    <w:rsid w:val="009414DC"/>
    <w:rsid w:val="009415B5"/>
    <w:rsid w:val="009415EB"/>
    <w:rsid w:val="009415F1"/>
    <w:rsid w:val="00941610"/>
    <w:rsid w:val="00941728"/>
    <w:rsid w:val="00941829"/>
    <w:rsid w:val="009418C3"/>
    <w:rsid w:val="00941A00"/>
    <w:rsid w:val="00941A14"/>
    <w:rsid w:val="00941BF9"/>
    <w:rsid w:val="00941CDB"/>
    <w:rsid w:val="00941D01"/>
    <w:rsid w:val="00941D4F"/>
    <w:rsid w:val="00941DA3"/>
    <w:rsid w:val="00941DD5"/>
    <w:rsid w:val="00941DF1"/>
    <w:rsid w:val="00941E54"/>
    <w:rsid w:val="00942044"/>
    <w:rsid w:val="00942062"/>
    <w:rsid w:val="009420DD"/>
    <w:rsid w:val="009420DE"/>
    <w:rsid w:val="009420EF"/>
    <w:rsid w:val="009421CD"/>
    <w:rsid w:val="009421F4"/>
    <w:rsid w:val="00942207"/>
    <w:rsid w:val="00942244"/>
    <w:rsid w:val="009422E7"/>
    <w:rsid w:val="009423B5"/>
    <w:rsid w:val="009423C9"/>
    <w:rsid w:val="0094241F"/>
    <w:rsid w:val="00942433"/>
    <w:rsid w:val="00942447"/>
    <w:rsid w:val="00942567"/>
    <w:rsid w:val="00942581"/>
    <w:rsid w:val="009425C0"/>
    <w:rsid w:val="009425C8"/>
    <w:rsid w:val="0094272C"/>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E95"/>
    <w:rsid w:val="00942F57"/>
    <w:rsid w:val="00942F5C"/>
    <w:rsid w:val="00942F68"/>
    <w:rsid w:val="00943006"/>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826"/>
    <w:rsid w:val="0094385E"/>
    <w:rsid w:val="0094389D"/>
    <w:rsid w:val="009438B7"/>
    <w:rsid w:val="009438DF"/>
    <w:rsid w:val="00943900"/>
    <w:rsid w:val="00943975"/>
    <w:rsid w:val="00943994"/>
    <w:rsid w:val="009439CB"/>
    <w:rsid w:val="009439FB"/>
    <w:rsid w:val="00943A28"/>
    <w:rsid w:val="00943A47"/>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363"/>
    <w:rsid w:val="009444C5"/>
    <w:rsid w:val="009444E9"/>
    <w:rsid w:val="0094453D"/>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6B"/>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143"/>
    <w:rsid w:val="009472CA"/>
    <w:rsid w:val="0094730C"/>
    <w:rsid w:val="00947323"/>
    <w:rsid w:val="00947434"/>
    <w:rsid w:val="00947467"/>
    <w:rsid w:val="00947493"/>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1"/>
    <w:rsid w:val="00947D38"/>
    <w:rsid w:val="00947D45"/>
    <w:rsid w:val="00947D96"/>
    <w:rsid w:val="00947DAD"/>
    <w:rsid w:val="00947DF3"/>
    <w:rsid w:val="0095012B"/>
    <w:rsid w:val="00950136"/>
    <w:rsid w:val="00950224"/>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3E"/>
    <w:rsid w:val="00952642"/>
    <w:rsid w:val="009526ED"/>
    <w:rsid w:val="009526F2"/>
    <w:rsid w:val="00952702"/>
    <w:rsid w:val="0095286D"/>
    <w:rsid w:val="00952894"/>
    <w:rsid w:val="00952947"/>
    <w:rsid w:val="00952989"/>
    <w:rsid w:val="009529A9"/>
    <w:rsid w:val="009529BA"/>
    <w:rsid w:val="00952A00"/>
    <w:rsid w:val="00952A5F"/>
    <w:rsid w:val="00952ADF"/>
    <w:rsid w:val="00952BBB"/>
    <w:rsid w:val="00952BC2"/>
    <w:rsid w:val="00952BCF"/>
    <w:rsid w:val="00952C21"/>
    <w:rsid w:val="00952DC8"/>
    <w:rsid w:val="00952DED"/>
    <w:rsid w:val="00952F10"/>
    <w:rsid w:val="00952F45"/>
    <w:rsid w:val="00952FC4"/>
    <w:rsid w:val="00953029"/>
    <w:rsid w:val="009530CF"/>
    <w:rsid w:val="00953172"/>
    <w:rsid w:val="00953196"/>
    <w:rsid w:val="0095322E"/>
    <w:rsid w:val="009533C4"/>
    <w:rsid w:val="009533D0"/>
    <w:rsid w:val="00953421"/>
    <w:rsid w:val="0095343A"/>
    <w:rsid w:val="0095353C"/>
    <w:rsid w:val="009535E4"/>
    <w:rsid w:val="009536E0"/>
    <w:rsid w:val="009537D6"/>
    <w:rsid w:val="0095382D"/>
    <w:rsid w:val="009538BE"/>
    <w:rsid w:val="00953A0E"/>
    <w:rsid w:val="00953A11"/>
    <w:rsid w:val="00953A89"/>
    <w:rsid w:val="00953B34"/>
    <w:rsid w:val="00953B59"/>
    <w:rsid w:val="00953B65"/>
    <w:rsid w:val="00953BF3"/>
    <w:rsid w:val="00953C45"/>
    <w:rsid w:val="00953CAB"/>
    <w:rsid w:val="00953D27"/>
    <w:rsid w:val="00953D31"/>
    <w:rsid w:val="00953D8D"/>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76B"/>
    <w:rsid w:val="009547BE"/>
    <w:rsid w:val="009549C6"/>
    <w:rsid w:val="009549D1"/>
    <w:rsid w:val="009549F0"/>
    <w:rsid w:val="00954A07"/>
    <w:rsid w:val="00954A97"/>
    <w:rsid w:val="00954ABF"/>
    <w:rsid w:val="00954B8B"/>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AD"/>
    <w:rsid w:val="009551B5"/>
    <w:rsid w:val="009551DA"/>
    <w:rsid w:val="009551EF"/>
    <w:rsid w:val="00955222"/>
    <w:rsid w:val="00955236"/>
    <w:rsid w:val="00955238"/>
    <w:rsid w:val="00955256"/>
    <w:rsid w:val="009552D1"/>
    <w:rsid w:val="009552F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F2"/>
    <w:rsid w:val="00957B79"/>
    <w:rsid w:val="00957C69"/>
    <w:rsid w:val="00957CAB"/>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B45"/>
    <w:rsid w:val="00960C9C"/>
    <w:rsid w:val="00960CC6"/>
    <w:rsid w:val="00960DEF"/>
    <w:rsid w:val="00960E6E"/>
    <w:rsid w:val="00960E7D"/>
    <w:rsid w:val="00960EC3"/>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CB9"/>
    <w:rsid w:val="00961D4B"/>
    <w:rsid w:val="00961D54"/>
    <w:rsid w:val="00961DF0"/>
    <w:rsid w:val="00961E01"/>
    <w:rsid w:val="00961E30"/>
    <w:rsid w:val="00961EEC"/>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14"/>
    <w:rsid w:val="0096293A"/>
    <w:rsid w:val="009629A1"/>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82"/>
    <w:rsid w:val="009634E5"/>
    <w:rsid w:val="00963639"/>
    <w:rsid w:val="0096366D"/>
    <w:rsid w:val="009636CD"/>
    <w:rsid w:val="0096375A"/>
    <w:rsid w:val="0096379A"/>
    <w:rsid w:val="00963992"/>
    <w:rsid w:val="009639DD"/>
    <w:rsid w:val="00963A33"/>
    <w:rsid w:val="00963A53"/>
    <w:rsid w:val="00963A84"/>
    <w:rsid w:val="00963A96"/>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01"/>
    <w:rsid w:val="00964294"/>
    <w:rsid w:val="00964310"/>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9C"/>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C0B"/>
    <w:rsid w:val="00965C68"/>
    <w:rsid w:val="00965C92"/>
    <w:rsid w:val="00965D76"/>
    <w:rsid w:val="00965E52"/>
    <w:rsid w:val="00965EED"/>
    <w:rsid w:val="00965FFA"/>
    <w:rsid w:val="0096601D"/>
    <w:rsid w:val="00966057"/>
    <w:rsid w:val="0096605C"/>
    <w:rsid w:val="00966297"/>
    <w:rsid w:val="009662E1"/>
    <w:rsid w:val="00966336"/>
    <w:rsid w:val="0096644E"/>
    <w:rsid w:val="009664B4"/>
    <w:rsid w:val="009664EE"/>
    <w:rsid w:val="00966505"/>
    <w:rsid w:val="00966571"/>
    <w:rsid w:val="009665DC"/>
    <w:rsid w:val="00966651"/>
    <w:rsid w:val="00966657"/>
    <w:rsid w:val="0096674B"/>
    <w:rsid w:val="00966807"/>
    <w:rsid w:val="00966879"/>
    <w:rsid w:val="009668D1"/>
    <w:rsid w:val="009669A7"/>
    <w:rsid w:val="009669D5"/>
    <w:rsid w:val="009669EE"/>
    <w:rsid w:val="00966A05"/>
    <w:rsid w:val="00966A50"/>
    <w:rsid w:val="00966A5E"/>
    <w:rsid w:val="00966B28"/>
    <w:rsid w:val="00966B37"/>
    <w:rsid w:val="00966B54"/>
    <w:rsid w:val="00966BA5"/>
    <w:rsid w:val="00966C3D"/>
    <w:rsid w:val="00966D68"/>
    <w:rsid w:val="00966E76"/>
    <w:rsid w:val="00966EE6"/>
    <w:rsid w:val="00966EF8"/>
    <w:rsid w:val="00966F54"/>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29"/>
    <w:rsid w:val="00967775"/>
    <w:rsid w:val="009677B3"/>
    <w:rsid w:val="009677D5"/>
    <w:rsid w:val="0096781C"/>
    <w:rsid w:val="00967835"/>
    <w:rsid w:val="00967850"/>
    <w:rsid w:val="00967898"/>
    <w:rsid w:val="009678D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0B"/>
    <w:rsid w:val="00970743"/>
    <w:rsid w:val="0097075A"/>
    <w:rsid w:val="00970774"/>
    <w:rsid w:val="0097083C"/>
    <w:rsid w:val="009708D0"/>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1059"/>
    <w:rsid w:val="009710A9"/>
    <w:rsid w:val="009710EC"/>
    <w:rsid w:val="009710F2"/>
    <w:rsid w:val="009711A5"/>
    <w:rsid w:val="009711AB"/>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B0"/>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232"/>
    <w:rsid w:val="0097226C"/>
    <w:rsid w:val="0097227E"/>
    <w:rsid w:val="0097232F"/>
    <w:rsid w:val="0097238E"/>
    <w:rsid w:val="009723D5"/>
    <w:rsid w:val="009723ED"/>
    <w:rsid w:val="00972454"/>
    <w:rsid w:val="00972458"/>
    <w:rsid w:val="009724F7"/>
    <w:rsid w:val="00972545"/>
    <w:rsid w:val="00972656"/>
    <w:rsid w:val="009726D5"/>
    <w:rsid w:val="009726E2"/>
    <w:rsid w:val="0097273A"/>
    <w:rsid w:val="0097276C"/>
    <w:rsid w:val="0097278B"/>
    <w:rsid w:val="0097281F"/>
    <w:rsid w:val="00972888"/>
    <w:rsid w:val="009728C3"/>
    <w:rsid w:val="009728D7"/>
    <w:rsid w:val="00972999"/>
    <w:rsid w:val="009729B8"/>
    <w:rsid w:val="00972A82"/>
    <w:rsid w:val="00972AB0"/>
    <w:rsid w:val="00972BAB"/>
    <w:rsid w:val="00972C6E"/>
    <w:rsid w:val="00972CA0"/>
    <w:rsid w:val="00972CB4"/>
    <w:rsid w:val="00972CE5"/>
    <w:rsid w:val="00972D0D"/>
    <w:rsid w:val="00972D11"/>
    <w:rsid w:val="00972D3C"/>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5ED"/>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72"/>
    <w:rsid w:val="009745D5"/>
    <w:rsid w:val="00974660"/>
    <w:rsid w:val="009746F0"/>
    <w:rsid w:val="00974785"/>
    <w:rsid w:val="00974797"/>
    <w:rsid w:val="009747E0"/>
    <w:rsid w:val="0097483B"/>
    <w:rsid w:val="00974AFD"/>
    <w:rsid w:val="00974B00"/>
    <w:rsid w:val="00974B52"/>
    <w:rsid w:val="00974BDD"/>
    <w:rsid w:val="00974CE1"/>
    <w:rsid w:val="00974CFC"/>
    <w:rsid w:val="00974E1D"/>
    <w:rsid w:val="00974E3A"/>
    <w:rsid w:val="00974E55"/>
    <w:rsid w:val="00974E96"/>
    <w:rsid w:val="00974ED6"/>
    <w:rsid w:val="00974EE4"/>
    <w:rsid w:val="0097508C"/>
    <w:rsid w:val="009750B1"/>
    <w:rsid w:val="009750C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63"/>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0F"/>
    <w:rsid w:val="00977052"/>
    <w:rsid w:val="00977125"/>
    <w:rsid w:val="00977147"/>
    <w:rsid w:val="0097714E"/>
    <w:rsid w:val="00977294"/>
    <w:rsid w:val="009773AA"/>
    <w:rsid w:val="00977406"/>
    <w:rsid w:val="009774FA"/>
    <w:rsid w:val="009775D6"/>
    <w:rsid w:val="0097763F"/>
    <w:rsid w:val="009776D4"/>
    <w:rsid w:val="00977765"/>
    <w:rsid w:val="009778BF"/>
    <w:rsid w:val="00977948"/>
    <w:rsid w:val="0097794D"/>
    <w:rsid w:val="009779DA"/>
    <w:rsid w:val="009779FF"/>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639"/>
    <w:rsid w:val="0098064A"/>
    <w:rsid w:val="009806A5"/>
    <w:rsid w:val="00980741"/>
    <w:rsid w:val="009807E3"/>
    <w:rsid w:val="009807EA"/>
    <w:rsid w:val="00980871"/>
    <w:rsid w:val="00980904"/>
    <w:rsid w:val="0098097B"/>
    <w:rsid w:val="00980AA9"/>
    <w:rsid w:val="00980B94"/>
    <w:rsid w:val="00980C0D"/>
    <w:rsid w:val="00980CEE"/>
    <w:rsid w:val="00980D28"/>
    <w:rsid w:val="00980D6A"/>
    <w:rsid w:val="00980D6B"/>
    <w:rsid w:val="00980EBD"/>
    <w:rsid w:val="00980F70"/>
    <w:rsid w:val="00980F7E"/>
    <w:rsid w:val="00980FD7"/>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04"/>
    <w:rsid w:val="00983195"/>
    <w:rsid w:val="009831D8"/>
    <w:rsid w:val="0098333D"/>
    <w:rsid w:val="00983359"/>
    <w:rsid w:val="009833D2"/>
    <w:rsid w:val="00983420"/>
    <w:rsid w:val="009834A7"/>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3E4C"/>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69"/>
    <w:rsid w:val="009852B5"/>
    <w:rsid w:val="009852BD"/>
    <w:rsid w:val="009852DB"/>
    <w:rsid w:val="009852F1"/>
    <w:rsid w:val="009852FA"/>
    <w:rsid w:val="00985360"/>
    <w:rsid w:val="00985487"/>
    <w:rsid w:val="009854FA"/>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B27"/>
    <w:rsid w:val="00986BC9"/>
    <w:rsid w:val="00986C6A"/>
    <w:rsid w:val="00986C75"/>
    <w:rsid w:val="00986C92"/>
    <w:rsid w:val="00986C9E"/>
    <w:rsid w:val="00986CC3"/>
    <w:rsid w:val="00986CF2"/>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E7"/>
    <w:rsid w:val="00987C0F"/>
    <w:rsid w:val="00987C2E"/>
    <w:rsid w:val="00987C39"/>
    <w:rsid w:val="00987C62"/>
    <w:rsid w:val="00987CAC"/>
    <w:rsid w:val="00987D24"/>
    <w:rsid w:val="00987D48"/>
    <w:rsid w:val="00987DB1"/>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26"/>
    <w:rsid w:val="00990C6C"/>
    <w:rsid w:val="00990C87"/>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0"/>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29"/>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DE6"/>
    <w:rsid w:val="00992E8B"/>
    <w:rsid w:val="00992EF5"/>
    <w:rsid w:val="00992EFE"/>
    <w:rsid w:val="00992F2E"/>
    <w:rsid w:val="00992F70"/>
    <w:rsid w:val="00992F71"/>
    <w:rsid w:val="00992FDE"/>
    <w:rsid w:val="0099301E"/>
    <w:rsid w:val="009930BE"/>
    <w:rsid w:val="009930DA"/>
    <w:rsid w:val="00993131"/>
    <w:rsid w:val="00993146"/>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7"/>
    <w:rsid w:val="00994969"/>
    <w:rsid w:val="00994987"/>
    <w:rsid w:val="00994A28"/>
    <w:rsid w:val="00994A61"/>
    <w:rsid w:val="00994B14"/>
    <w:rsid w:val="00994B58"/>
    <w:rsid w:val="00994C7C"/>
    <w:rsid w:val="00994CF7"/>
    <w:rsid w:val="00994D40"/>
    <w:rsid w:val="00994D50"/>
    <w:rsid w:val="00994D56"/>
    <w:rsid w:val="00994D69"/>
    <w:rsid w:val="00994D94"/>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7F"/>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B85"/>
    <w:rsid w:val="00997C6D"/>
    <w:rsid w:val="00997C98"/>
    <w:rsid w:val="00997CFB"/>
    <w:rsid w:val="00997D08"/>
    <w:rsid w:val="00997D48"/>
    <w:rsid w:val="00997DB5"/>
    <w:rsid w:val="00997DEE"/>
    <w:rsid w:val="00997ECE"/>
    <w:rsid w:val="00997FFD"/>
    <w:rsid w:val="009A009B"/>
    <w:rsid w:val="009A00CD"/>
    <w:rsid w:val="009A00E9"/>
    <w:rsid w:val="009A0192"/>
    <w:rsid w:val="009A0211"/>
    <w:rsid w:val="009A0219"/>
    <w:rsid w:val="009A0287"/>
    <w:rsid w:val="009A02A2"/>
    <w:rsid w:val="009A02AA"/>
    <w:rsid w:val="009A0332"/>
    <w:rsid w:val="009A0345"/>
    <w:rsid w:val="009A036E"/>
    <w:rsid w:val="009A0389"/>
    <w:rsid w:val="009A03BB"/>
    <w:rsid w:val="009A054D"/>
    <w:rsid w:val="009A05D6"/>
    <w:rsid w:val="009A05DF"/>
    <w:rsid w:val="009A05E0"/>
    <w:rsid w:val="009A069B"/>
    <w:rsid w:val="009A06A2"/>
    <w:rsid w:val="009A06A6"/>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B7"/>
    <w:rsid w:val="009A0EF7"/>
    <w:rsid w:val="009A0F03"/>
    <w:rsid w:val="009A0F1B"/>
    <w:rsid w:val="009A0F3F"/>
    <w:rsid w:val="009A1014"/>
    <w:rsid w:val="009A1032"/>
    <w:rsid w:val="009A1046"/>
    <w:rsid w:val="009A107D"/>
    <w:rsid w:val="009A1128"/>
    <w:rsid w:val="009A113F"/>
    <w:rsid w:val="009A11D4"/>
    <w:rsid w:val="009A11F5"/>
    <w:rsid w:val="009A13AC"/>
    <w:rsid w:val="009A13DE"/>
    <w:rsid w:val="009A13FE"/>
    <w:rsid w:val="009A147F"/>
    <w:rsid w:val="009A15E0"/>
    <w:rsid w:val="009A15F1"/>
    <w:rsid w:val="009A1626"/>
    <w:rsid w:val="009A1717"/>
    <w:rsid w:val="009A17BE"/>
    <w:rsid w:val="009A17CC"/>
    <w:rsid w:val="009A17D2"/>
    <w:rsid w:val="009A1832"/>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2A"/>
    <w:rsid w:val="009A3673"/>
    <w:rsid w:val="009A36E8"/>
    <w:rsid w:val="009A37BD"/>
    <w:rsid w:val="009A37C1"/>
    <w:rsid w:val="009A37E9"/>
    <w:rsid w:val="009A383A"/>
    <w:rsid w:val="009A388A"/>
    <w:rsid w:val="009A3902"/>
    <w:rsid w:val="009A39FD"/>
    <w:rsid w:val="009A3C8A"/>
    <w:rsid w:val="009A3D9E"/>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D9A"/>
    <w:rsid w:val="009A4DDC"/>
    <w:rsid w:val="009A4E02"/>
    <w:rsid w:val="009A4EDE"/>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A09"/>
    <w:rsid w:val="009A5A0D"/>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1A9"/>
    <w:rsid w:val="009A6208"/>
    <w:rsid w:val="009A621D"/>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7B2"/>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6FBC"/>
    <w:rsid w:val="009A708F"/>
    <w:rsid w:val="009A7107"/>
    <w:rsid w:val="009A713D"/>
    <w:rsid w:val="009A720A"/>
    <w:rsid w:val="009A72EC"/>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74E"/>
    <w:rsid w:val="009B089B"/>
    <w:rsid w:val="009B0928"/>
    <w:rsid w:val="009B09C5"/>
    <w:rsid w:val="009B09CF"/>
    <w:rsid w:val="009B0A74"/>
    <w:rsid w:val="009B0AD5"/>
    <w:rsid w:val="009B0B57"/>
    <w:rsid w:val="009B0B62"/>
    <w:rsid w:val="009B0BB4"/>
    <w:rsid w:val="009B0DCF"/>
    <w:rsid w:val="009B0DEB"/>
    <w:rsid w:val="009B0E81"/>
    <w:rsid w:val="009B0F0C"/>
    <w:rsid w:val="009B0F2D"/>
    <w:rsid w:val="009B0FFE"/>
    <w:rsid w:val="009B1058"/>
    <w:rsid w:val="009B10A5"/>
    <w:rsid w:val="009B1114"/>
    <w:rsid w:val="009B1120"/>
    <w:rsid w:val="009B11A8"/>
    <w:rsid w:val="009B11C6"/>
    <w:rsid w:val="009B123D"/>
    <w:rsid w:val="009B1289"/>
    <w:rsid w:val="009B135C"/>
    <w:rsid w:val="009B1361"/>
    <w:rsid w:val="009B136F"/>
    <w:rsid w:val="009B1374"/>
    <w:rsid w:val="009B141F"/>
    <w:rsid w:val="009B1431"/>
    <w:rsid w:val="009B14CE"/>
    <w:rsid w:val="009B150C"/>
    <w:rsid w:val="009B152C"/>
    <w:rsid w:val="009B155B"/>
    <w:rsid w:val="009B1562"/>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AFE"/>
    <w:rsid w:val="009B3B1C"/>
    <w:rsid w:val="009B3C7A"/>
    <w:rsid w:val="009B3C94"/>
    <w:rsid w:val="009B3D40"/>
    <w:rsid w:val="009B3DAA"/>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D01"/>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19F"/>
    <w:rsid w:val="009B61D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71"/>
    <w:rsid w:val="009B75B0"/>
    <w:rsid w:val="009B75C9"/>
    <w:rsid w:val="009B75E0"/>
    <w:rsid w:val="009B76CA"/>
    <w:rsid w:val="009B77E1"/>
    <w:rsid w:val="009B7843"/>
    <w:rsid w:val="009B796F"/>
    <w:rsid w:val="009B7980"/>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63"/>
    <w:rsid w:val="009C0BF9"/>
    <w:rsid w:val="009C0CC2"/>
    <w:rsid w:val="009C0D2A"/>
    <w:rsid w:val="009C0D3F"/>
    <w:rsid w:val="009C0D72"/>
    <w:rsid w:val="009C0D7E"/>
    <w:rsid w:val="009C0DB2"/>
    <w:rsid w:val="009C0E02"/>
    <w:rsid w:val="009C0E44"/>
    <w:rsid w:val="009C0EC7"/>
    <w:rsid w:val="009C0EDD"/>
    <w:rsid w:val="009C0F82"/>
    <w:rsid w:val="009C1017"/>
    <w:rsid w:val="009C1021"/>
    <w:rsid w:val="009C11E6"/>
    <w:rsid w:val="009C12A8"/>
    <w:rsid w:val="009C12F4"/>
    <w:rsid w:val="009C1428"/>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6D"/>
    <w:rsid w:val="009C2193"/>
    <w:rsid w:val="009C223A"/>
    <w:rsid w:val="009C22A7"/>
    <w:rsid w:val="009C22B1"/>
    <w:rsid w:val="009C2300"/>
    <w:rsid w:val="009C2377"/>
    <w:rsid w:val="009C23DE"/>
    <w:rsid w:val="009C24CC"/>
    <w:rsid w:val="009C2554"/>
    <w:rsid w:val="009C25AA"/>
    <w:rsid w:val="009C25AB"/>
    <w:rsid w:val="009C25AC"/>
    <w:rsid w:val="009C266E"/>
    <w:rsid w:val="009C268F"/>
    <w:rsid w:val="009C26AE"/>
    <w:rsid w:val="009C2727"/>
    <w:rsid w:val="009C27C8"/>
    <w:rsid w:val="009C280F"/>
    <w:rsid w:val="009C28FC"/>
    <w:rsid w:val="009C291F"/>
    <w:rsid w:val="009C2A8F"/>
    <w:rsid w:val="009C2AC5"/>
    <w:rsid w:val="009C2AE5"/>
    <w:rsid w:val="009C2B8A"/>
    <w:rsid w:val="009C2B92"/>
    <w:rsid w:val="009C2C6D"/>
    <w:rsid w:val="009C2C76"/>
    <w:rsid w:val="009C2CA5"/>
    <w:rsid w:val="009C2E13"/>
    <w:rsid w:val="009C2EBF"/>
    <w:rsid w:val="009C2FD2"/>
    <w:rsid w:val="009C3052"/>
    <w:rsid w:val="009C305C"/>
    <w:rsid w:val="009C311D"/>
    <w:rsid w:val="009C3214"/>
    <w:rsid w:val="009C321A"/>
    <w:rsid w:val="009C3387"/>
    <w:rsid w:val="009C33B2"/>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C1"/>
    <w:rsid w:val="009C3E27"/>
    <w:rsid w:val="009C3F12"/>
    <w:rsid w:val="009C3F51"/>
    <w:rsid w:val="009C3F87"/>
    <w:rsid w:val="009C40A4"/>
    <w:rsid w:val="009C40EB"/>
    <w:rsid w:val="009C40F9"/>
    <w:rsid w:val="009C4145"/>
    <w:rsid w:val="009C4180"/>
    <w:rsid w:val="009C4191"/>
    <w:rsid w:val="009C4212"/>
    <w:rsid w:val="009C4285"/>
    <w:rsid w:val="009C4289"/>
    <w:rsid w:val="009C42BC"/>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44"/>
    <w:rsid w:val="009C5799"/>
    <w:rsid w:val="009C57E4"/>
    <w:rsid w:val="009C57F9"/>
    <w:rsid w:val="009C5830"/>
    <w:rsid w:val="009C58EB"/>
    <w:rsid w:val="009C596D"/>
    <w:rsid w:val="009C5988"/>
    <w:rsid w:val="009C5989"/>
    <w:rsid w:val="009C5998"/>
    <w:rsid w:val="009C59F6"/>
    <w:rsid w:val="009C5A1C"/>
    <w:rsid w:val="009C5A34"/>
    <w:rsid w:val="009C5A81"/>
    <w:rsid w:val="009C5AF4"/>
    <w:rsid w:val="009C5C0D"/>
    <w:rsid w:val="009C5C75"/>
    <w:rsid w:val="009C5C7D"/>
    <w:rsid w:val="009C5C92"/>
    <w:rsid w:val="009C5CA8"/>
    <w:rsid w:val="009C5D42"/>
    <w:rsid w:val="009C5E00"/>
    <w:rsid w:val="009C5E30"/>
    <w:rsid w:val="009C5E78"/>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B5"/>
    <w:rsid w:val="009D1AD0"/>
    <w:rsid w:val="009D1B58"/>
    <w:rsid w:val="009D1C8E"/>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3D"/>
    <w:rsid w:val="009D287C"/>
    <w:rsid w:val="009D2904"/>
    <w:rsid w:val="009D2AB9"/>
    <w:rsid w:val="009D2C03"/>
    <w:rsid w:val="009D2C0C"/>
    <w:rsid w:val="009D2C43"/>
    <w:rsid w:val="009D2C4A"/>
    <w:rsid w:val="009D2D33"/>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3ED"/>
    <w:rsid w:val="009D447A"/>
    <w:rsid w:val="009D4487"/>
    <w:rsid w:val="009D4507"/>
    <w:rsid w:val="009D45A1"/>
    <w:rsid w:val="009D45A4"/>
    <w:rsid w:val="009D463B"/>
    <w:rsid w:val="009D463E"/>
    <w:rsid w:val="009D4679"/>
    <w:rsid w:val="009D46E0"/>
    <w:rsid w:val="009D4725"/>
    <w:rsid w:val="009D4729"/>
    <w:rsid w:val="009D4731"/>
    <w:rsid w:val="009D481E"/>
    <w:rsid w:val="009D482F"/>
    <w:rsid w:val="009D4991"/>
    <w:rsid w:val="009D4A25"/>
    <w:rsid w:val="009D4A34"/>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22"/>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3F9"/>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7D"/>
    <w:rsid w:val="009E089A"/>
    <w:rsid w:val="009E0998"/>
    <w:rsid w:val="009E0B98"/>
    <w:rsid w:val="009E0C64"/>
    <w:rsid w:val="009E0C85"/>
    <w:rsid w:val="009E0D07"/>
    <w:rsid w:val="009E0D27"/>
    <w:rsid w:val="009E0D4B"/>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05"/>
    <w:rsid w:val="009E2549"/>
    <w:rsid w:val="009E25C1"/>
    <w:rsid w:val="009E261A"/>
    <w:rsid w:val="009E26D4"/>
    <w:rsid w:val="009E27B9"/>
    <w:rsid w:val="009E2873"/>
    <w:rsid w:val="009E289E"/>
    <w:rsid w:val="009E28CD"/>
    <w:rsid w:val="009E2911"/>
    <w:rsid w:val="009E29A2"/>
    <w:rsid w:val="009E29D9"/>
    <w:rsid w:val="009E2A39"/>
    <w:rsid w:val="009E2B52"/>
    <w:rsid w:val="009E2BFA"/>
    <w:rsid w:val="009E2CE8"/>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AA"/>
    <w:rsid w:val="009E39C9"/>
    <w:rsid w:val="009E3A04"/>
    <w:rsid w:val="009E3A27"/>
    <w:rsid w:val="009E3AA8"/>
    <w:rsid w:val="009E3B52"/>
    <w:rsid w:val="009E3BEC"/>
    <w:rsid w:val="009E3C12"/>
    <w:rsid w:val="009E3C47"/>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09"/>
    <w:rsid w:val="009E5137"/>
    <w:rsid w:val="009E529E"/>
    <w:rsid w:val="009E5390"/>
    <w:rsid w:val="009E53DB"/>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A8"/>
    <w:rsid w:val="009E65D1"/>
    <w:rsid w:val="009E6655"/>
    <w:rsid w:val="009E6677"/>
    <w:rsid w:val="009E6704"/>
    <w:rsid w:val="009E6783"/>
    <w:rsid w:val="009E67A0"/>
    <w:rsid w:val="009E67B6"/>
    <w:rsid w:val="009E686C"/>
    <w:rsid w:val="009E68F6"/>
    <w:rsid w:val="009E6A96"/>
    <w:rsid w:val="009E6B63"/>
    <w:rsid w:val="009E6BBF"/>
    <w:rsid w:val="009E6BD5"/>
    <w:rsid w:val="009E6C3D"/>
    <w:rsid w:val="009E6C4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7E4"/>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089"/>
    <w:rsid w:val="009F01A3"/>
    <w:rsid w:val="009F04A4"/>
    <w:rsid w:val="009F052F"/>
    <w:rsid w:val="009F0571"/>
    <w:rsid w:val="009F05B2"/>
    <w:rsid w:val="009F0613"/>
    <w:rsid w:val="009F0693"/>
    <w:rsid w:val="009F06B8"/>
    <w:rsid w:val="009F07C2"/>
    <w:rsid w:val="009F0840"/>
    <w:rsid w:val="009F09DD"/>
    <w:rsid w:val="009F09E0"/>
    <w:rsid w:val="009F0A51"/>
    <w:rsid w:val="009F0A8E"/>
    <w:rsid w:val="009F0C79"/>
    <w:rsid w:val="009F0CC7"/>
    <w:rsid w:val="009F0CFD"/>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61D"/>
    <w:rsid w:val="009F17BD"/>
    <w:rsid w:val="009F180A"/>
    <w:rsid w:val="009F183F"/>
    <w:rsid w:val="009F1844"/>
    <w:rsid w:val="009F1899"/>
    <w:rsid w:val="009F18CB"/>
    <w:rsid w:val="009F18EC"/>
    <w:rsid w:val="009F193A"/>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3"/>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E4"/>
    <w:rsid w:val="009F365D"/>
    <w:rsid w:val="009F3683"/>
    <w:rsid w:val="009F3774"/>
    <w:rsid w:val="009F37AC"/>
    <w:rsid w:val="009F3B78"/>
    <w:rsid w:val="009F3D5A"/>
    <w:rsid w:val="009F3E10"/>
    <w:rsid w:val="009F3E4D"/>
    <w:rsid w:val="009F3EBA"/>
    <w:rsid w:val="009F3F07"/>
    <w:rsid w:val="009F3FA2"/>
    <w:rsid w:val="009F3FC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D3A"/>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EE"/>
    <w:rsid w:val="009F6C68"/>
    <w:rsid w:val="009F6D7D"/>
    <w:rsid w:val="009F6E24"/>
    <w:rsid w:val="009F6EE7"/>
    <w:rsid w:val="009F6F77"/>
    <w:rsid w:val="009F6F79"/>
    <w:rsid w:val="009F6F85"/>
    <w:rsid w:val="009F7006"/>
    <w:rsid w:val="009F701A"/>
    <w:rsid w:val="009F7113"/>
    <w:rsid w:val="009F7125"/>
    <w:rsid w:val="009F714F"/>
    <w:rsid w:val="009F722D"/>
    <w:rsid w:val="009F7286"/>
    <w:rsid w:val="009F728E"/>
    <w:rsid w:val="009F72CA"/>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07"/>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3E"/>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17"/>
    <w:rsid w:val="00A01126"/>
    <w:rsid w:val="00A0126C"/>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473"/>
    <w:rsid w:val="00A025B4"/>
    <w:rsid w:val="00A025C8"/>
    <w:rsid w:val="00A026C1"/>
    <w:rsid w:val="00A026D9"/>
    <w:rsid w:val="00A026E3"/>
    <w:rsid w:val="00A026F1"/>
    <w:rsid w:val="00A0275F"/>
    <w:rsid w:val="00A02782"/>
    <w:rsid w:val="00A027AD"/>
    <w:rsid w:val="00A02851"/>
    <w:rsid w:val="00A028ED"/>
    <w:rsid w:val="00A029A0"/>
    <w:rsid w:val="00A029C7"/>
    <w:rsid w:val="00A02A67"/>
    <w:rsid w:val="00A02A7D"/>
    <w:rsid w:val="00A02AC4"/>
    <w:rsid w:val="00A02B7C"/>
    <w:rsid w:val="00A02B9E"/>
    <w:rsid w:val="00A02C9A"/>
    <w:rsid w:val="00A02CA4"/>
    <w:rsid w:val="00A02D44"/>
    <w:rsid w:val="00A02D49"/>
    <w:rsid w:val="00A02E34"/>
    <w:rsid w:val="00A02EA9"/>
    <w:rsid w:val="00A02F75"/>
    <w:rsid w:val="00A02F91"/>
    <w:rsid w:val="00A02FFD"/>
    <w:rsid w:val="00A03027"/>
    <w:rsid w:val="00A03055"/>
    <w:rsid w:val="00A03089"/>
    <w:rsid w:val="00A0314A"/>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3FF8"/>
    <w:rsid w:val="00A0400A"/>
    <w:rsid w:val="00A040F7"/>
    <w:rsid w:val="00A0410B"/>
    <w:rsid w:val="00A04113"/>
    <w:rsid w:val="00A04119"/>
    <w:rsid w:val="00A0416C"/>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A64"/>
    <w:rsid w:val="00A04B12"/>
    <w:rsid w:val="00A04B64"/>
    <w:rsid w:val="00A04BA2"/>
    <w:rsid w:val="00A04C7E"/>
    <w:rsid w:val="00A04D21"/>
    <w:rsid w:val="00A04DD2"/>
    <w:rsid w:val="00A04E13"/>
    <w:rsid w:val="00A04E50"/>
    <w:rsid w:val="00A04E6A"/>
    <w:rsid w:val="00A04EE5"/>
    <w:rsid w:val="00A04F5D"/>
    <w:rsid w:val="00A04F6F"/>
    <w:rsid w:val="00A04FD3"/>
    <w:rsid w:val="00A05082"/>
    <w:rsid w:val="00A050A3"/>
    <w:rsid w:val="00A0510E"/>
    <w:rsid w:val="00A05195"/>
    <w:rsid w:val="00A051D8"/>
    <w:rsid w:val="00A052ED"/>
    <w:rsid w:val="00A05355"/>
    <w:rsid w:val="00A05413"/>
    <w:rsid w:val="00A05432"/>
    <w:rsid w:val="00A05474"/>
    <w:rsid w:val="00A054C6"/>
    <w:rsid w:val="00A055C8"/>
    <w:rsid w:val="00A05626"/>
    <w:rsid w:val="00A05714"/>
    <w:rsid w:val="00A0577A"/>
    <w:rsid w:val="00A0577E"/>
    <w:rsid w:val="00A05885"/>
    <w:rsid w:val="00A05890"/>
    <w:rsid w:val="00A05A13"/>
    <w:rsid w:val="00A05A73"/>
    <w:rsid w:val="00A05B17"/>
    <w:rsid w:val="00A05B62"/>
    <w:rsid w:val="00A05B7A"/>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CF"/>
    <w:rsid w:val="00A0621A"/>
    <w:rsid w:val="00A062BB"/>
    <w:rsid w:val="00A062E2"/>
    <w:rsid w:val="00A0633F"/>
    <w:rsid w:val="00A06469"/>
    <w:rsid w:val="00A06499"/>
    <w:rsid w:val="00A064DC"/>
    <w:rsid w:val="00A06519"/>
    <w:rsid w:val="00A06560"/>
    <w:rsid w:val="00A065C4"/>
    <w:rsid w:val="00A0661F"/>
    <w:rsid w:val="00A06645"/>
    <w:rsid w:val="00A06657"/>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09"/>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25"/>
    <w:rsid w:val="00A07843"/>
    <w:rsid w:val="00A078A8"/>
    <w:rsid w:val="00A078E7"/>
    <w:rsid w:val="00A07925"/>
    <w:rsid w:val="00A079B5"/>
    <w:rsid w:val="00A07A47"/>
    <w:rsid w:val="00A07A59"/>
    <w:rsid w:val="00A07B19"/>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6B5"/>
    <w:rsid w:val="00A1070F"/>
    <w:rsid w:val="00A10747"/>
    <w:rsid w:val="00A10788"/>
    <w:rsid w:val="00A10844"/>
    <w:rsid w:val="00A1098A"/>
    <w:rsid w:val="00A109FF"/>
    <w:rsid w:val="00A10A73"/>
    <w:rsid w:val="00A10AF6"/>
    <w:rsid w:val="00A10B13"/>
    <w:rsid w:val="00A10B75"/>
    <w:rsid w:val="00A10B76"/>
    <w:rsid w:val="00A10B83"/>
    <w:rsid w:val="00A10C6A"/>
    <w:rsid w:val="00A10C9E"/>
    <w:rsid w:val="00A10CD0"/>
    <w:rsid w:val="00A10D2D"/>
    <w:rsid w:val="00A10D95"/>
    <w:rsid w:val="00A10D98"/>
    <w:rsid w:val="00A10D9E"/>
    <w:rsid w:val="00A10E3F"/>
    <w:rsid w:val="00A10EEA"/>
    <w:rsid w:val="00A10F01"/>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6B"/>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B1"/>
    <w:rsid w:val="00A128D2"/>
    <w:rsid w:val="00A12949"/>
    <w:rsid w:val="00A129BF"/>
    <w:rsid w:val="00A12A0F"/>
    <w:rsid w:val="00A12A20"/>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5B"/>
    <w:rsid w:val="00A13261"/>
    <w:rsid w:val="00A13266"/>
    <w:rsid w:val="00A132B3"/>
    <w:rsid w:val="00A133AB"/>
    <w:rsid w:val="00A133E3"/>
    <w:rsid w:val="00A13454"/>
    <w:rsid w:val="00A13460"/>
    <w:rsid w:val="00A13557"/>
    <w:rsid w:val="00A1369B"/>
    <w:rsid w:val="00A136A0"/>
    <w:rsid w:val="00A136FE"/>
    <w:rsid w:val="00A1387E"/>
    <w:rsid w:val="00A1389D"/>
    <w:rsid w:val="00A138BB"/>
    <w:rsid w:val="00A1392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8BE"/>
    <w:rsid w:val="00A14965"/>
    <w:rsid w:val="00A149DC"/>
    <w:rsid w:val="00A14A26"/>
    <w:rsid w:val="00A14AE9"/>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6013"/>
    <w:rsid w:val="00A1602F"/>
    <w:rsid w:val="00A16070"/>
    <w:rsid w:val="00A16190"/>
    <w:rsid w:val="00A16220"/>
    <w:rsid w:val="00A16229"/>
    <w:rsid w:val="00A162C0"/>
    <w:rsid w:val="00A162D7"/>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B9"/>
    <w:rsid w:val="00A16E43"/>
    <w:rsid w:val="00A16E73"/>
    <w:rsid w:val="00A16F58"/>
    <w:rsid w:val="00A16F65"/>
    <w:rsid w:val="00A16FAA"/>
    <w:rsid w:val="00A1708D"/>
    <w:rsid w:val="00A1709B"/>
    <w:rsid w:val="00A170B1"/>
    <w:rsid w:val="00A1720F"/>
    <w:rsid w:val="00A1722E"/>
    <w:rsid w:val="00A1723F"/>
    <w:rsid w:val="00A1726B"/>
    <w:rsid w:val="00A17301"/>
    <w:rsid w:val="00A17332"/>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AB"/>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0E4"/>
    <w:rsid w:val="00A201B6"/>
    <w:rsid w:val="00A2023C"/>
    <w:rsid w:val="00A202BE"/>
    <w:rsid w:val="00A202E9"/>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9"/>
    <w:rsid w:val="00A20C9F"/>
    <w:rsid w:val="00A20D32"/>
    <w:rsid w:val="00A20E7C"/>
    <w:rsid w:val="00A20ED0"/>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5"/>
    <w:rsid w:val="00A213A7"/>
    <w:rsid w:val="00A213E2"/>
    <w:rsid w:val="00A2151A"/>
    <w:rsid w:val="00A21549"/>
    <w:rsid w:val="00A215FC"/>
    <w:rsid w:val="00A216ED"/>
    <w:rsid w:val="00A21865"/>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CC"/>
    <w:rsid w:val="00A22ADF"/>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1C5"/>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DB"/>
    <w:rsid w:val="00A25FE4"/>
    <w:rsid w:val="00A26073"/>
    <w:rsid w:val="00A2607E"/>
    <w:rsid w:val="00A260B1"/>
    <w:rsid w:val="00A26127"/>
    <w:rsid w:val="00A2612F"/>
    <w:rsid w:val="00A261DA"/>
    <w:rsid w:val="00A2624D"/>
    <w:rsid w:val="00A26267"/>
    <w:rsid w:val="00A262B8"/>
    <w:rsid w:val="00A262C1"/>
    <w:rsid w:val="00A262D0"/>
    <w:rsid w:val="00A262DC"/>
    <w:rsid w:val="00A2636D"/>
    <w:rsid w:val="00A26384"/>
    <w:rsid w:val="00A263F1"/>
    <w:rsid w:val="00A2640C"/>
    <w:rsid w:val="00A2641E"/>
    <w:rsid w:val="00A264A2"/>
    <w:rsid w:val="00A264D6"/>
    <w:rsid w:val="00A26516"/>
    <w:rsid w:val="00A26570"/>
    <w:rsid w:val="00A26621"/>
    <w:rsid w:val="00A26681"/>
    <w:rsid w:val="00A266AC"/>
    <w:rsid w:val="00A266D0"/>
    <w:rsid w:val="00A26731"/>
    <w:rsid w:val="00A26819"/>
    <w:rsid w:val="00A26891"/>
    <w:rsid w:val="00A26897"/>
    <w:rsid w:val="00A268A1"/>
    <w:rsid w:val="00A2694E"/>
    <w:rsid w:val="00A269D5"/>
    <w:rsid w:val="00A26A09"/>
    <w:rsid w:val="00A26A11"/>
    <w:rsid w:val="00A26A30"/>
    <w:rsid w:val="00A26B74"/>
    <w:rsid w:val="00A26CF6"/>
    <w:rsid w:val="00A26D5F"/>
    <w:rsid w:val="00A26E23"/>
    <w:rsid w:val="00A26F06"/>
    <w:rsid w:val="00A26F35"/>
    <w:rsid w:val="00A26F92"/>
    <w:rsid w:val="00A27028"/>
    <w:rsid w:val="00A270D6"/>
    <w:rsid w:val="00A270E5"/>
    <w:rsid w:val="00A271BE"/>
    <w:rsid w:val="00A271C2"/>
    <w:rsid w:val="00A27394"/>
    <w:rsid w:val="00A274FA"/>
    <w:rsid w:val="00A27508"/>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09E"/>
    <w:rsid w:val="00A31106"/>
    <w:rsid w:val="00A3114A"/>
    <w:rsid w:val="00A311C4"/>
    <w:rsid w:val="00A3125C"/>
    <w:rsid w:val="00A31314"/>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08"/>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8AB"/>
    <w:rsid w:val="00A329B5"/>
    <w:rsid w:val="00A329B9"/>
    <w:rsid w:val="00A32A78"/>
    <w:rsid w:val="00A32B95"/>
    <w:rsid w:val="00A32C63"/>
    <w:rsid w:val="00A32CA9"/>
    <w:rsid w:val="00A32CBB"/>
    <w:rsid w:val="00A32CC5"/>
    <w:rsid w:val="00A32D52"/>
    <w:rsid w:val="00A32D72"/>
    <w:rsid w:val="00A32DDD"/>
    <w:rsid w:val="00A32E05"/>
    <w:rsid w:val="00A32E13"/>
    <w:rsid w:val="00A32E1A"/>
    <w:rsid w:val="00A32E74"/>
    <w:rsid w:val="00A32EDB"/>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C7F"/>
    <w:rsid w:val="00A33CA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51"/>
    <w:rsid w:val="00A34E8D"/>
    <w:rsid w:val="00A34F3A"/>
    <w:rsid w:val="00A34FA6"/>
    <w:rsid w:val="00A35109"/>
    <w:rsid w:val="00A35314"/>
    <w:rsid w:val="00A3531D"/>
    <w:rsid w:val="00A3546A"/>
    <w:rsid w:val="00A354B6"/>
    <w:rsid w:val="00A35555"/>
    <w:rsid w:val="00A3559E"/>
    <w:rsid w:val="00A355C8"/>
    <w:rsid w:val="00A3560A"/>
    <w:rsid w:val="00A35636"/>
    <w:rsid w:val="00A3569B"/>
    <w:rsid w:val="00A356FA"/>
    <w:rsid w:val="00A35797"/>
    <w:rsid w:val="00A3590B"/>
    <w:rsid w:val="00A35A1A"/>
    <w:rsid w:val="00A35A26"/>
    <w:rsid w:val="00A35A28"/>
    <w:rsid w:val="00A35ACC"/>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7D7"/>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A7"/>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85"/>
    <w:rsid w:val="00A4009C"/>
    <w:rsid w:val="00A401B4"/>
    <w:rsid w:val="00A40265"/>
    <w:rsid w:val="00A402C3"/>
    <w:rsid w:val="00A402DB"/>
    <w:rsid w:val="00A40336"/>
    <w:rsid w:val="00A4037D"/>
    <w:rsid w:val="00A40442"/>
    <w:rsid w:val="00A40476"/>
    <w:rsid w:val="00A404B1"/>
    <w:rsid w:val="00A4050D"/>
    <w:rsid w:val="00A40592"/>
    <w:rsid w:val="00A405A4"/>
    <w:rsid w:val="00A40676"/>
    <w:rsid w:val="00A406AD"/>
    <w:rsid w:val="00A40741"/>
    <w:rsid w:val="00A4091C"/>
    <w:rsid w:val="00A409A2"/>
    <w:rsid w:val="00A409A4"/>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DA"/>
    <w:rsid w:val="00A41561"/>
    <w:rsid w:val="00A41703"/>
    <w:rsid w:val="00A41751"/>
    <w:rsid w:val="00A417C5"/>
    <w:rsid w:val="00A4180C"/>
    <w:rsid w:val="00A4182E"/>
    <w:rsid w:val="00A41891"/>
    <w:rsid w:val="00A418B1"/>
    <w:rsid w:val="00A418BF"/>
    <w:rsid w:val="00A418E7"/>
    <w:rsid w:val="00A41916"/>
    <w:rsid w:val="00A4191C"/>
    <w:rsid w:val="00A41962"/>
    <w:rsid w:val="00A41A1A"/>
    <w:rsid w:val="00A41A22"/>
    <w:rsid w:val="00A41A2D"/>
    <w:rsid w:val="00A41A6D"/>
    <w:rsid w:val="00A41A72"/>
    <w:rsid w:val="00A41B1C"/>
    <w:rsid w:val="00A41B6F"/>
    <w:rsid w:val="00A41BCB"/>
    <w:rsid w:val="00A41C78"/>
    <w:rsid w:val="00A41D62"/>
    <w:rsid w:val="00A41DD5"/>
    <w:rsid w:val="00A41DFA"/>
    <w:rsid w:val="00A41EE7"/>
    <w:rsid w:val="00A41F4D"/>
    <w:rsid w:val="00A41FB2"/>
    <w:rsid w:val="00A41FD0"/>
    <w:rsid w:val="00A41FE4"/>
    <w:rsid w:val="00A420B7"/>
    <w:rsid w:val="00A4215B"/>
    <w:rsid w:val="00A4219C"/>
    <w:rsid w:val="00A4220C"/>
    <w:rsid w:val="00A42377"/>
    <w:rsid w:val="00A42390"/>
    <w:rsid w:val="00A42435"/>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81"/>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50E5"/>
    <w:rsid w:val="00A45190"/>
    <w:rsid w:val="00A451D2"/>
    <w:rsid w:val="00A45575"/>
    <w:rsid w:val="00A45591"/>
    <w:rsid w:val="00A455CD"/>
    <w:rsid w:val="00A455EF"/>
    <w:rsid w:val="00A4568A"/>
    <w:rsid w:val="00A456CC"/>
    <w:rsid w:val="00A456FA"/>
    <w:rsid w:val="00A4574A"/>
    <w:rsid w:val="00A4584B"/>
    <w:rsid w:val="00A458A6"/>
    <w:rsid w:val="00A458EA"/>
    <w:rsid w:val="00A45969"/>
    <w:rsid w:val="00A45987"/>
    <w:rsid w:val="00A45A50"/>
    <w:rsid w:val="00A45A6C"/>
    <w:rsid w:val="00A45B09"/>
    <w:rsid w:val="00A45B0E"/>
    <w:rsid w:val="00A45B99"/>
    <w:rsid w:val="00A45BC3"/>
    <w:rsid w:val="00A45C56"/>
    <w:rsid w:val="00A45C5E"/>
    <w:rsid w:val="00A45CCE"/>
    <w:rsid w:val="00A45CDB"/>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04"/>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0CC"/>
    <w:rsid w:val="00A512B5"/>
    <w:rsid w:val="00A512F5"/>
    <w:rsid w:val="00A512FD"/>
    <w:rsid w:val="00A5131E"/>
    <w:rsid w:val="00A513AB"/>
    <w:rsid w:val="00A513D5"/>
    <w:rsid w:val="00A51456"/>
    <w:rsid w:val="00A5154D"/>
    <w:rsid w:val="00A5155A"/>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BA"/>
    <w:rsid w:val="00A53DD0"/>
    <w:rsid w:val="00A53E24"/>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A8"/>
    <w:rsid w:val="00A553F2"/>
    <w:rsid w:val="00A5540A"/>
    <w:rsid w:val="00A554E9"/>
    <w:rsid w:val="00A55548"/>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ACE"/>
    <w:rsid w:val="00A55B51"/>
    <w:rsid w:val="00A55B69"/>
    <w:rsid w:val="00A55B77"/>
    <w:rsid w:val="00A55BF8"/>
    <w:rsid w:val="00A55BF9"/>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248"/>
    <w:rsid w:val="00A563D6"/>
    <w:rsid w:val="00A563F1"/>
    <w:rsid w:val="00A5641C"/>
    <w:rsid w:val="00A56441"/>
    <w:rsid w:val="00A56460"/>
    <w:rsid w:val="00A56485"/>
    <w:rsid w:val="00A564B2"/>
    <w:rsid w:val="00A56547"/>
    <w:rsid w:val="00A5663D"/>
    <w:rsid w:val="00A5669E"/>
    <w:rsid w:val="00A566AF"/>
    <w:rsid w:val="00A56834"/>
    <w:rsid w:val="00A568AD"/>
    <w:rsid w:val="00A56A71"/>
    <w:rsid w:val="00A56B29"/>
    <w:rsid w:val="00A56C09"/>
    <w:rsid w:val="00A56DD3"/>
    <w:rsid w:val="00A56E05"/>
    <w:rsid w:val="00A56E87"/>
    <w:rsid w:val="00A56EAA"/>
    <w:rsid w:val="00A56EDD"/>
    <w:rsid w:val="00A56F3C"/>
    <w:rsid w:val="00A56F42"/>
    <w:rsid w:val="00A56F68"/>
    <w:rsid w:val="00A5702A"/>
    <w:rsid w:val="00A57056"/>
    <w:rsid w:val="00A57078"/>
    <w:rsid w:val="00A57143"/>
    <w:rsid w:val="00A57254"/>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72"/>
    <w:rsid w:val="00A57AEC"/>
    <w:rsid w:val="00A57AEE"/>
    <w:rsid w:val="00A57B2A"/>
    <w:rsid w:val="00A57B8B"/>
    <w:rsid w:val="00A57B9D"/>
    <w:rsid w:val="00A57BC4"/>
    <w:rsid w:val="00A57C8F"/>
    <w:rsid w:val="00A57DDE"/>
    <w:rsid w:val="00A57DEF"/>
    <w:rsid w:val="00A57E05"/>
    <w:rsid w:val="00A57EEA"/>
    <w:rsid w:val="00A57FD0"/>
    <w:rsid w:val="00A57FEB"/>
    <w:rsid w:val="00A57FED"/>
    <w:rsid w:val="00A60018"/>
    <w:rsid w:val="00A600C4"/>
    <w:rsid w:val="00A60167"/>
    <w:rsid w:val="00A601BB"/>
    <w:rsid w:val="00A601CE"/>
    <w:rsid w:val="00A6020A"/>
    <w:rsid w:val="00A6022E"/>
    <w:rsid w:val="00A6029B"/>
    <w:rsid w:val="00A603CF"/>
    <w:rsid w:val="00A60422"/>
    <w:rsid w:val="00A605BC"/>
    <w:rsid w:val="00A60669"/>
    <w:rsid w:val="00A6066B"/>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18"/>
    <w:rsid w:val="00A6183B"/>
    <w:rsid w:val="00A61889"/>
    <w:rsid w:val="00A618DD"/>
    <w:rsid w:val="00A618E0"/>
    <w:rsid w:val="00A619EF"/>
    <w:rsid w:val="00A61A7E"/>
    <w:rsid w:val="00A61B3D"/>
    <w:rsid w:val="00A61C44"/>
    <w:rsid w:val="00A61CBC"/>
    <w:rsid w:val="00A61CC3"/>
    <w:rsid w:val="00A61DE4"/>
    <w:rsid w:val="00A61E4C"/>
    <w:rsid w:val="00A61EC4"/>
    <w:rsid w:val="00A61FC6"/>
    <w:rsid w:val="00A6206A"/>
    <w:rsid w:val="00A6208B"/>
    <w:rsid w:val="00A62188"/>
    <w:rsid w:val="00A6219E"/>
    <w:rsid w:val="00A621F9"/>
    <w:rsid w:val="00A621FF"/>
    <w:rsid w:val="00A6227C"/>
    <w:rsid w:val="00A62290"/>
    <w:rsid w:val="00A6229C"/>
    <w:rsid w:val="00A622B0"/>
    <w:rsid w:val="00A6237A"/>
    <w:rsid w:val="00A6239F"/>
    <w:rsid w:val="00A623A7"/>
    <w:rsid w:val="00A623CD"/>
    <w:rsid w:val="00A623E9"/>
    <w:rsid w:val="00A62518"/>
    <w:rsid w:val="00A6252C"/>
    <w:rsid w:val="00A6258D"/>
    <w:rsid w:val="00A625AD"/>
    <w:rsid w:val="00A6272D"/>
    <w:rsid w:val="00A6277D"/>
    <w:rsid w:val="00A627A0"/>
    <w:rsid w:val="00A627B6"/>
    <w:rsid w:val="00A627DF"/>
    <w:rsid w:val="00A6281B"/>
    <w:rsid w:val="00A6292E"/>
    <w:rsid w:val="00A6294E"/>
    <w:rsid w:val="00A6297D"/>
    <w:rsid w:val="00A629A1"/>
    <w:rsid w:val="00A62B23"/>
    <w:rsid w:val="00A62C83"/>
    <w:rsid w:val="00A62CA4"/>
    <w:rsid w:val="00A62CAB"/>
    <w:rsid w:val="00A62CC8"/>
    <w:rsid w:val="00A62D0B"/>
    <w:rsid w:val="00A62D27"/>
    <w:rsid w:val="00A62D47"/>
    <w:rsid w:val="00A62D4D"/>
    <w:rsid w:val="00A62D5C"/>
    <w:rsid w:val="00A62E47"/>
    <w:rsid w:val="00A62E78"/>
    <w:rsid w:val="00A62E91"/>
    <w:rsid w:val="00A62F31"/>
    <w:rsid w:val="00A62FD4"/>
    <w:rsid w:val="00A63057"/>
    <w:rsid w:val="00A630A0"/>
    <w:rsid w:val="00A630A4"/>
    <w:rsid w:val="00A630F6"/>
    <w:rsid w:val="00A63245"/>
    <w:rsid w:val="00A632A9"/>
    <w:rsid w:val="00A632E7"/>
    <w:rsid w:val="00A6330A"/>
    <w:rsid w:val="00A6335F"/>
    <w:rsid w:val="00A633A2"/>
    <w:rsid w:val="00A634C8"/>
    <w:rsid w:val="00A63577"/>
    <w:rsid w:val="00A635FD"/>
    <w:rsid w:val="00A636CF"/>
    <w:rsid w:val="00A637D4"/>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00C"/>
    <w:rsid w:val="00A6417E"/>
    <w:rsid w:val="00A641F0"/>
    <w:rsid w:val="00A641FC"/>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E27"/>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AB5"/>
    <w:rsid w:val="00A65B09"/>
    <w:rsid w:val="00A65B49"/>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78"/>
    <w:rsid w:val="00A665A4"/>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0FF"/>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2B3"/>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05D"/>
    <w:rsid w:val="00A7217D"/>
    <w:rsid w:val="00A721A3"/>
    <w:rsid w:val="00A72240"/>
    <w:rsid w:val="00A72252"/>
    <w:rsid w:val="00A7236B"/>
    <w:rsid w:val="00A7240D"/>
    <w:rsid w:val="00A72431"/>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1EA"/>
    <w:rsid w:val="00A74251"/>
    <w:rsid w:val="00A743AF"/>
    <w:rsid w:val="00A743E3"/>
    <w:rsid w:val="00A743EF"/>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79"/>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D54"/>
    <w:rsid w:val="00A76E8A"/>
    <w:rsid w:val="00A76E8F"/>
    <w:rsid w:val="00A76E96"/>
    <w:rsid w:val="00A76EE1"/>
    <w:rsid w:val="00A76F75"/>
    <w:rsid w:val="00A77041"/>
    <w:rsid w:val="00A770D9"/>
    <w:rsid w:val="00A770DE"/>
    <w:rsid w:val="00A77193"/>
    <w:rsid w:val="00A7719D"/>
    <w:rsid w:val="00A771DA"/>
    <w:rsid w:val="00A772BC"/>
    <w:rsid w:val="00A7732A"/>
    <w:rsid w:val="00A77350"/>
    <w:rsid w:val="00A773E3"/>
    <w:rsid w:val="00A774C8"/>
    <w:rsid w:val="00A7759A"/>
    <w:rsid w:val="00A775E1"/>
    <w:rsid w:val="00A776C2"/>
    <w:rsid w:val="00A77709"/>
    <w:rsid w:val="00A77797"/>
    <w:rsid w:val="00A777AA"/>
    <w:rsid w:val="00A77898"/>
    <w:rsid w:val="00A77940"/>
    <w:rsid w:val="00A7796D"/>
    <w:rsid w:val="00A77985"/>
    <w:rsid w:val="00A77A00"/>
    <w:rsid w:val="00A77A0F"/>
    <w:rsid w:val="00A77A4A"/>
    <w:rsid w:val="00A77B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102B"/>
    <w:rsid w:val="00A8104F"/>
    <w:rsid w:val="00A8114D"/>
    <w:rsid w:val="00A81154"/>
    <w:rsid w:val="00A81161"/>
    <w:rsid w:val="00A812B1"/>
    <w:rsid w:val="00A812BA"/>
    <w:rsid w:val="00A812BD"/>
    <w:rsid w:val="00A813DE"/>
    <w:rsid w:val="00A813F0"/>
    <w:rsid w:val="00A81449"/>
    <w:rsid w:val="00A815C5"/>
    <w:rsid w:val="00A815F8"/>
    <w:rsid w:val="00A8161F"/>
    <w:rsid w:val="00A81679"/>
    <w:rsid w:val="00A81681"/>
    <w:rsid w:val="00A816EA"/>
    <w:rsid w:val="00A8172E"/>
    <w:rsid w:val="00A818B9"/>
    <w:rsid w:val="00A818BE"/>
    <w:rsid w:val="00A818D4"/>
    <w:rsid w:val="00A818DF"/>
    <w:rsid w:val="00A81959"/>
    <w:rsid w:val="00A819E0"/>
    <w:rsid w:val="00A81A28"/>
    <w:rsid w:val="00A81A4D"/>
    <w:rsid w:val="00A81A71"/>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0F8"/>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A56"/>
    <w:rsid w:val="00A82A5D"/>
    <w:rsid w:val="00A82A80"/>
    <w:rsid w:val="00A82A87"/>
    <w:rsid w:val="00A82A89"/>
    <w:rsid w:val="00A82AD7"/>
    <w:rsid w:val="00A82AE6"/>
    <w:rsid w:val="00A82B05"/>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4F8"/>
    <w:rsid w:val="00A835C9"/>
    <w:rsid w:val="00A835F6"/>
    <w:rsid w:val="00A83622"/>
    <w:rsid w:val="00A83639"/>
    <w:rsid w:val="00A83792"/>
    <w:rsid w:val="00A8383D"/>
    <w:rsid w:val="00A83874"/>
    <w:rsid w:val="00A83921"/>
    <w:rsid w:val="00A83A52"/>
    <w:rsid w:val="00A83AEE"/>
    <w:rsid w:val="00A83C03"/>
    <w:rsid w:val="00A83C25"/>
    <w:rsid w:val="00A83C61"/>
    <w:rsid w:val="00A83D75"/>
    <w:rsid w:val="00A83DE0"/>
    <w:rsid w:val="00A83E28"/>
    <w:rsid w:val="00A83E88"/>
    <w:rsid w:val="00A83EBE"/>
    <w:rsid w:val="00A83F18"/>
    <w:rsid w:val="00A83F33"/>
    <w:rsid w:val="00A83FAD"/>
    <w:rsid w:val="00A84007"/>
    <w:rsid w:val="00A840B3"/>
    <w:rsid w:val="00A8410E"/>
    <w:rsid w:val="00A84144"/>
    <w:rsid w:val="00A841E8"/>
    <w:rsid w:val="00A84201"/>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41E"/>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694"/>
    <w:rsid w:val="00A86725"/>
    <w:rsid w:val="00A86799"/>
    <w:rsid w:val="00A86815"/>
    <w:rsid w:val="00A86859"/>
    <w:rsid w:val="00A868CB"/>
    <w:rsid w:val="00A8692B"/>
    <w:rsid w:val="00A869DA"/>
    <w:rsid w:val="00A86A27"/>
    <w:rsid w:val="00A86A56"/>
    <w:rsid w:val="00A86A5A"/>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792"/>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0F"/>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C9"/>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67"/>
    <w:rsid w:val="00A92689"/>
    <w:rsid w:val="00A926E0"/>
    <w:rsid w:val="00A926F8"/>
    <w:rsid w:val="00A92763"/>
    <w:rsid w:val="00A92A09"/>
    <w:rsid w:val="00A92A21"/>
    <w:rsid w:val="00A92A27"/>
    <w:rsid w:val="00A92ABF"/>
    <w:rsid w:val="00A92AEB"/>
    <w:rsid w:val="00A92AF3"/>
    <w:rsid w:val="00A92B9E"/>
    <w:rsid w:val="00A92C19"/>
    <w:rsid w:val="00A92C8D"/>
    <w:rsid w:val="00A92D4D"/>
    <w:rsid w:val="00A92D75"/>
    <w:rsid w:val="00A92E1B"/>
    <w:rsid w:val="00A92E58"/>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E41"/>
    <w:rsid w:val="00A93EE1"/>
    <w:rsid w:val="00A93F0D"/>
    <w:rsid w:val="00A93F4E"/>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56A"/>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67"/>
    <w:rsid w:val="00A96ABC"/>
    <w:rsid w:val="00A96B09"/>
    <w:rsid w:val="00A96B4A"/>
    <w:rsid w:val="00A96B8C"/>
    <w:rsid w:val="00A96BAA"/>
    <w:rsid w:val="00A96BBC"/>
    <w:rsid w:val="00A96BE3"/>
    <w:rsid w:val="00A96C16"/>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27"/>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9F5"/>
    <w:rsid w:val="00AA1A23"/>
    <w:rsid w:val="00AA1B21"/>
    <w:rsid w:val="00AA1D33"/>
    <w:rsid w:val="00AA1D7A"/>
    <w:rsid w:val="00AA1E0F"/>
    <w:rsid w:val="00AA1E31"/>
    <w:rsid w:val="00AA1ED3"/>
    <w:rsid w:val="00AA1F34"/>
    <w:rsid w:val="00AA1F78"/>
    <w:rsid w:val="00AA2043"/>
    <w:rsid w:val="00AA2138"/>
    <w:rsid w:val="00AA213C"/>
    <w:rsid w:val="00AA2147"/>
    <w:rsid w:val="00AA2185"/>
    <w:rsid w:val="00AA21D0"/>
    <w:rsid w:val="00AA2237"/>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DC6"/>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14"/>
    <w:rsid w:val="00AA3621"/>
    <w:rsid w:val="00AA3700"/>
    <w:rsid w:val="00AA3774"/>
    <w:rsid w:val="00AA3814"/>
    <w:rsid w:val="00AA386F"/>
    <w:rsid w:val="00AA3928"/>
    <w:rsid w:val="00AA3972"/>
    <w:rsid w:val="00AA39F9"/>
    <w:rsid w:val="00AA3A39"/>
    <w:rsid w:val="00AA3A88"/>
    <w:rsid w:val="00AA3AF6"/>
    <w:rsid w:val="00AA3C39"/>
    <w:rsid w:val="00AA3D3A"/>
    <w:rsid w:val="00AA3E2F"/>
    <w:rsid w:val="00AA3E69"/>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6B"/>
    <w:rsid w:val="00AA4D89"/>
    <w:rsid w:val="00AA4DC5"/>
    <w:rsid w:val="00AA4DC8"/>
    <w:rsid w:val="00AA4E36"/>
    <w:rsid w:val="00AA5042"/>
    <w:rsid w:val="00AA5051"/>
    <w:rsid w:val="00AA50B7"/>
    <w:rsid w:val="00AA50BB"/>
    <w:rsid w:val="00AA50C4"/>
    <w:rsid w:val="00AA50EC"/>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F0E"/>
    <w:rsid w:val="00AA5F50"/>
    <w:rsid w:val="00AA6195"/>
    <w:rsid w:val="00AA61EF"/>
    <w:rsid w:val="00AA6275"/>
    <w:rsid w:val="00AA6384"/>
    <w:rsid w:val="00AA63AA"/>
    <w:rsid w:val="00AA64B9"/>
    <w:rsid w:val="00AA6597"/>
    <w:rsid w:val="00AA65A7"/>
    <w:rsid w:val="00AA65AC"/>
    <w:rsid w:val="00AA65AE"/>
    <w:rsid w:val="00AA65C0"/>
    <w:rsid w:val="00AA6649"/>
    <w:rsid w:val="00AA66F4"/>
    <w:rsid w:val="00AA6728"/>
    <w:rsid w:val="00AA67B8"/>
    <w:rsid w:val="00AA6801"/>
    <w:rsid w:val="00AA68BE"/>
    <w:rsid w:val="00AA68E6"/>
    <w:rsid w:val="00AA6912"/>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1D2"/>
    <w:rsid w:val="00AA7220"/>
    <w:rsid w:val="00AA7268"/>
    <w:rsid w:val="00AA7272"/>
    <w:rsid w:val="00AA7278"/>
    <w:rsid w:val="00AA72A7"/>
    <w:rsid w:val="00AA72CE"/>
    <w:rsid w:val="00AA72E5"/>
    <w:rsid w:val="00AA74B3"/>
    <w:rsid w:val="00AA7534"/>
    <w:rsid w:val="00AA7586"/>
    <w:rsid w:val="00AA75AD"/>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E7"/>
    <w:rsid w:val="00AB15F1"/>
    <w:rsid w:val="00AB16AE"/>
    <w:rsid w:val="00AB173C"/>
    <w:rsid w:val="00AB18ED"/>
    <w:rsid w:val="00AB1957"/>
    <w:rsid w:val="00AB196C"/>
    <w:rsid w:val="00AB1A65"/>
    <w:rsid w:val="00AB1A9A"/>
    <w:rsid w:val="00AB1AA8"/>
    <w:rsid w:val="00AB1B22"/>
    <w:rsid w:val="00AB1B32"/>
    <w:rsid w:val="00AB1B49"/>
    <w:rsid w:val="00AB1B68"/>
    <w:rsid w:val="00AB1CC2"/>
    <w:rsid w:val="00AB1CF2"/>
    <w:rsid w:val="00AB1E6F"/>
    <w:rsid w:val="00AB1EC1"/>
    <w:rsid w:val="00AB1ECA"/>
    <w:rsid w:val="00AB2065"/>
    <w:rsid w:val="00AB20A5"/>
    <w:rsid w:val="00AB20B6"/>
    <w:rsid w:val="00AB21E4"/>
    <w:rsid w:val="00AB2381"/>
    <w:rsid w:val="00AB239E"/>
    <w:rsid w:val="00AB23E3"/>
    <w:rsid w:val="00AB2425"/>
    <w:rsid w:val="00AB2458"/>
    <w:rsid w:val="00AB24C1"/>
    <w:rsid w:val="00AB2503"/>
    <w:rsid w:val="00AB2583"/>
    <w:rsid w:val="00AB258F"/>
    <w:rsid w:val="00AB259F"/>
    <w:rsid w:val="00AB2612"/>
    <w:rsid w:val="00AB2653"/>
    <w:rsid w:val="00AB26C4"/>
    <w:rsid w:val="00AB2713"/>
    <w:rsid w:val="00AB272C"/>
    <w:rsid w:val="00AB2867"/>
    <w:rsid w:val="00AB2977"/>
    <w:rsid w:val="00AB29E1"/>
    <w:rsid w:val="00AB29EF"/>
    <w:rsid w:val="00AB2A0A"/>
    <w:rsid w:val="00AB2A14"/>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394"/>
    <w:rsid w:val="00AB33A3"/>
    <w:rsid w:val="00AB341E"/>
    <w:rsid w:val="00AB34E7"/>
    <w:rsid w:val="00AB352A"/>
    <w:rsid w:val="00AB35A3"/>
    <w:rsid w:val="00AB35F3"/>
    <w:rsid w:val="00AB3621"/>
    <w:rsid w:val="00AB367F"/>
    <w:rsid w:val="00AB36DC"/>
    <w:rsid w:val="00AB36EF"/>
    <w:rsid w:val="00AB3741"/>
    <w:rsid w:val="00AB377C"/>
    <w:rsid w:val="00AB3787"/>
    <w:rsid w:val="00AB37E6"/>
    <w:rsid w:val="00AB383C"/>
    <w:rsid w:val="00AB3879"/>
    <w:rsid w:val="00AB38AC"/>
    <w:rsid w:val="00AB3917"/>
    <w:rsid w:val="00AB397C"/>
    <w:rsid w:val="00AB3A37"/>
    <w:rsid w:val="00AB3A6E"/>
    <w:rsid w:val="00AB3B44"/>
    <w:rsid w:val="00AB3B8A"/>
    <w:rsid w:val="00AB3CA3"/>
    <w:rsid w:val="00AB3CEC"/>
    <w:rsid w:val="00AB3D2E"/>
    <w:rsid w:val="00AB3E07"/>
    <w:rsid w:val="00AB3FC9"/>
    <w:rsid w:val="00AB3FE4"/>
    <w:rsid w:val="00AB4069"/>
    <w:rsid w:val="00AB4135"/>
    <w:rsid w:val="00AB413F"/>
    <w:rsid w:val="00AB41B6"/>
    <w:rsid w:val="00AB4224"/>
    <w:rsid w:val="00AB42F4"/>
    <w:rsid w:val="00AB43BE"/>
    <w:rsid w:val="00AB43FA"/>
    <w:rsid w:val="00AB4428"/>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43"/>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E"/>
    <w:rsid w:val="00AB5EDF"/>
    <w:rsid w:val="00AB5F91"/>
    <w:rsid w:val="00AB5FF5"/>
    <w:rsid w:val="00AB603D"/>
    <w:rsid w:val="00AB60F0"/>
    <w:rsid w:val="00AB6139"/>
    <w:rsid w:val="00AB625E"/>
    <w:rsid w:val="00AB6275"/>
    <w:rsid w:val="00AB62D4"/>
    <w:rsid w:val="00AB6312"/>
    <w:rsid w:val="00AB6379"/>
    <w:rsid w:val="00AB63BF"/>
    <w:rsid w:val="00AB63D5"/>
    <w:rsid w:val="00AB6516"/>
    <w:rsid w:val="00AB6559"/>
    <w:rsid w:val="00AB65A4"/>
    <w:rsid w:val="00AB6681"/>
    <w:rsid w:val="00AB66E3"/>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95"/>
    <w:rsid w:val="00AC0CFB"/>
    <w:rsid w:val="00AC0D1E"/>
    <w:rsid w:val="00AC0D72"/>
    <w:rsid w:val="00AC0F17"/>
    <w:rsid w:val="00AC0F41"/>
    <w:rsid w:val="00AC0F60"/>
    <w:rsid w:val="00AC102F"/>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C5"/>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69B"/>
    <w:rsid w:val="00AC2720"/>
    <w:rsid w:val="00AC272D"/>
    <w:rsid w:val="00AC2740"/>
    <w:rsid w:val="00AC2749"/>
    <w:rsid w:val="00AC27CD"/>
    <w:rsid w:val="00AC27E3"/>
    <w:rsid w:val="00AC284B"/>
    <w:rsid w:val="00AC2875"/>
    <w:rsid w:val="00AC2906"/>
    <w:rsid w:val="00AC2911"/>
    <w:rsid w:val="00AC291F"/>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292"/>
    <w:rsid w:val="00AC34A2"/>
    <w:rsid w:val="00AC34B4"/>
    <w:rsid w:val="00AC34BB"/>
    <w:rsid w:val="00AC34CC"/>
    <w:rsid w:val="00AC3504"/>
    <w:rsid w:val="00AC3509"/>
    <w:rsid w:val="00AC35C4"/>
    <w:rsid w:val="00AC35ED"/>
    <w:rsid w:val="00AC3609"/>
    <w:rsid w:val="00AC3620"/>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81"/>
    <w:rsid w:val="00AC3BD1"/>
    <w:rsid w:val="00AC3BF6"/>
    <w:rsid w:val="00AC3BFA"/>
    <w:rsid w:val="00AC3D8A"/>
    <w:rsid w:val="00AC3DB8"/>
    <w:rsid w:val="00AC3F09"/>
    <w:rsid w:val="00AC3F1E"/>
    <w:rsid w:val="00AC3F1F"/>
    <w:rsid w:val="00AC403D"/>
    <w:rsid w:val="00AC411A"/>
    <w:rsid w:val="00AC418B"/>
    <w:rsid w:val="00AC420A"/>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DF2"/>
    <w:rsid w:val="00AC4E31"/>
    <w:rsid w:val="00AC4E94"/>
    <w:rsid w:val="00AC4EB0"/>
    <w:rsid w:val="00AC4EE2"/>
    <w:rsid w:val="00AC5147"/>
    <w:rsid w:val="00AC514F"/>
    <w:rsid w:val="00AC5224"/>
    <w:rsid w:val="00AC523C"/>
    <w:rsid w:val="00AC52AF"/>
    <w:rsid w:val="00AC52D2"/>
    <w:rsid w:val="00AC533B"/>
    <w:rsid w:val="00AC5383"/>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CC"/>
    <w:rsid w:val="00AC6DCD"/>
    <w:rsid w:val="00AC6DEB"/>
    <w:rsid w:val="00AC6EB2"/>
    <w:rsid w:val="00AC6EE0"/>
    <w:rsid w:val="00AC6F18"/>
    <w:rsid w:val="00AC6FC5"/>
    <w:rsid w:val="00AC704C"/>
    <w:rsid w:val="00AC70F6"/>
    <w:rsid w:val="00AC7144"/>
    <w:rsid w:val="00AC7249"/>
    <w:rsid w:val="00AC7295"/>
    <w:rsid w:val="00AC72F8"/>
    <w:rsid w:val="00AC733E"/>
    <w:rsid w:val="00AC738F"/>
    <w:rsid w:val="00AC7477"/>
    <w:rsid w:val="00AC7515"/>
    <w:rsid w:val="00AC7558"/>
    <w:rsid w:val="00AC75B1"/>
    <w:rsid w:val="00AC75E1"/>
    <w:rsid w:val="00AC7606"/>
    <w:rsid w:val="00AC768F"/>
    <w:rsid w:val="00AC7715"/>
    <w:rsid w:val="00AC7773"/>
    <w:rsid w:val="00AC77C4"/>
    <w:rsid w:val="00AC7898"/>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5E"/>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2E"/>
    <w:rsid w:val="00AD0C6B"/>
    <w:rsid w:val="00AD0CC0"/>
    <w:rsid w:val="00AD0CDD"/>
    <w:rsid w:val="00AD0CE3"/>
    <w:rsid w:val="00AD0CFD"/>
    <w:rsid w:val="00AD0D06"/>
    <w:rsid w:val="00AD0D46"/>
    <w:rsid w:val="00AD0D9C"/>
    <w:rsid w:val="00AD0DD4"/>
    <w:rsid w:val="00AD0E4D"/>
    <w:rsid w:val="00AD0F28"/>
    <w:rsid w:val="00AD1000"/>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8"/>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22"/>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2A1"/>
    <w:rsid w:val="00AD3353"/>
    <w:rsid w:val="00AD3362"/>
    <w:rsid w:val="00AD33E3"/>
    <w:rsid w:val="00AD34F7"/>
    <w:rsid w:val="00AD3667"/>
    <w:rsid w:val="00AD375B"/>
    <w:rsid w:val="00AD38CB"/>
    <w:rsid w:val="00AD3924"/>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17"/>
    <w:rsid w:val="00AD45E0"/>
    <w:rsid w:val="00AD45FA"/>
    <w:rsid w:val="00AD4603"/>
    <w:rsid w:val="00AD4684"/>
    <w:rsid w:val="00AD476A"/>
    <w:rsid w:val="00AD477D"/>
    <w:rsid w:val="00AD47B8"/>
    <w:rsid w:val="00AD47BD"/>
    <w:rsid w:val="00AD47CE"/>
    <w:rsid w:val="00AD4862"/>
    <w:rsid w:val="00AD48C0"/>
    <w:rsid w:val="00AD48C2"/>
    <w:rsid w:val="00AD49D7"/>
    <w:rsid w:val="00AD4A91"/>
    <w:rsid w:val="00AD4B3B"/>
    <w:rsid w:val="00AD4C2C"/>
    <w:rsid w:val="00AD4C5B"/>
    <w:rsid w:val="00AD4C75"/>
    <w:rsid w:val="00AD4C8E"/>
    <w:rsid w:val="00AD4DD4"/>
    <w:rsid w:val="00AD4F41"/>
    <w:rsid w:val="00AD5046"/>
    <w:rsid w:val="00AD50C1"/>
    <w:rsid w:val="00AD50E7"/>
    <w:rsid w:val="00AD50F4"/>
    <w:rsid w:val="00AD51A1"/>
    <w:rsid w:val="00AD5293"/>
    <w:rsid w:val="00AD5336"/>
    <w:rsid w:val="00AD53BD"/>
    <w:rsid w:val="00AD53E0"/>
    <w:rsid w:val="00AD54A8"/>
    <w:rsid w:val="00AD5579"/>
    <w:rsid w:val="00AD55A1"/>
    <w:rsid w:val="00AD55B1"/>
    <w:rsid w:val="00AD568C"/>
    <w:rsid w:val="00AD569F"/>
    <w:rsid w:val="00AD56DD"/>
    <w:rsid w:val="00AD5731"/>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A4"/>
    <w:rsid w:val="00AD5DB1"/>
    <w:rsid w:val="00AD5DFE"/>
    <w:rsid w:val="00AD5E87"/>
    <w:rsid w:val="00AD5EEE"/>
    <w:rsid w:val="00AD5FB2"/>
    <w:rsid w:val="00AD5FEE"/>
    <w:rsid w:val="00AD6023"/>
    <w:rsid w:val="00AD608C"/>
    <w:rsid w:val="00AD6184"/>
    <w:rsid w:val="00AD61A2"/>
    <w:rsid w:val="00AD61DE"/>
    <w:rsid w:val="00AD6285"/>
    <w:rsid w:val="00AD629E"/>
    <w:rsid w:val="00AD62E0"/>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C8"/>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311"/>
    <w:rsid w:val="00AE0332"/>
    <w:rsid w:val="00AE0339"/>
    <w:rsid w:val="00AE0354"/>
    <w:rsid w:val="00AE0371"/>
    <w:rsid w:val="00AE038B"/>
    <w:rsid w:val="00AE03A2"/>
    <w:rsid w:val="00AE0411"/>
    <w:rsid w:val="00AE0414"/>
    <w:rsid w:val="00AE0415"/>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2FD"/>
    <w:rsid w:val="00AE1337"/>
    <w:rsid w:val="00AE138C"/>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AB6"/>
    <w:rsid w:val="00AE1B8B"/>
    <w:rsid w:val="00AE1B95"/>
    <w:rsid w:val="00AE1C2F"/>
    <w:rsid w:val="00AE1CC7"/>
    <w:rsid w:val="00AE1D96"/>
    <w:rsid w:val="00AE1DA2"/>
    <w:rsid w:val="00AE1DD2"/>
    <w:rsid w:val="00AE1E1D"/>
    <w:rsid w:val="00AE1E49"/>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9F6"/>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3"/>
    <w:rsid w:val="00AE3756"/>
    <w:rsid w:val="00AE378F"/>
    <w:rsid w:val="00AE3798"/>
    <w:rsid w:val="00AE37F0"/>
    <w:rsid w:val="00AE3882"/>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66"/>
    <w:rsid w:val="00AE4C89"/>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5C"/>
    <w:rsid w:val="00AE657C"/>
    <w:rsid w:val="00AE6626"/>
    <w:rsid w:val="00AE6635"/>
    <w:rsid w:val="00AE6772"/>
    <w:rsid w:val="00AE683B"/>
    <w:rsid w:val="00AE68BB"/>
    <w:rsid w:val="00AE6926"/>
    <w:rsid w:val="00AE6939"/>
    <w:rsid w:val="00AE693A"/>
    <w:rsid w:val="00AE695B"/>
    <w:rsid w:val="00AE6A94"/>
    <w:rsid w:val="00AE6B38"/>
    <w:rsid w:val="00AE6B85"/>
    <w:rsid w:val="00AE6C65"/>
    <w:rsid w:val="00AE6CCD"/>
    <w:rsid w:val="00AE6D26"/>
    <w:rsid w:val="00AE6D3A"/>
    <w:rsid w:val="00AE6D49"/>
    <w:rsid w:val="00AE6D7E"/>
    <w:rsid w:val="00AE6D8A"/>
    <w:rsid w:val="00AE6F0D"/>
    <w:rsid w:val="00AE6F4E"/>
    <w:rsid w:val="00AE6FB0"/>
    <w:rsid w:val="00AE6FE2"/>
    <w:rsid w:val="00AE71D5"/>
    <w:rsid w:val="00AE7279"/>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58A"/>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9D7"/>
    <w:rsid w:val="00AF1A02"/>
    <w:rsid w:val="00AF1A08"/>
    <w:rsid w:val="00AF1AC0"/>
    <w:rsid w:val="00AF1B01"/>
    <w:rsid w:val="00AF1B20"/>
    <w:rsid w:val="00AF1B49"/>
    <w:rsid w:val="00AF1BBA"/>
    <w:rsid w:val="00AF1D6A"/>
    <w:rsid w:val="00AF1E85"/>
    <w:rsid w:val="00AF1EE3"/>
    <w:rsid w:val="00AF1F36"/>
    <w:rsid w:val="00AF1F48"/>
    <w:rsid w:val="00AF1F78"/>
    <w:rsid w:val="00AF20A2"/>
    <w:rsid w:val="00AF2159"/>
    <w:rsid w:val="00AF219F"/>
    <w:rsid w:val="00AF21B7"/>
    <w:rsid w:val="00AF21DD"/>
    <w:rsid w:val="00AF225D"/>
    <w:rsid w:val="00AF227F"/>
    <w:rsid w:val="00AF2290"/>
    <w:rsid w:val="00AF22A7"/>
    <w:rsid w:val="00AF22D8"/>
    <w:rsid w:val="00AF236F"/>
    <w:rsid w:val="00AF249A"/>
    <w:rsid w:val="00AF26A4"/>
    <w:rsid w:val="00AF2726"/>
    <w:rsid w:val="00AF2805"/>
    <w:rsid w:val="00AF280B"/>
    <w:rsid w:val="00AF2812"/>
    <w:rsid w:val="00AF28D0"/>
    <w:rsid w:val="00AF28F6"/>
    <w:rsid w:val="00AF29E7"/>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A9"/>
    <w:rsid w:val="00AF3B90"/>
    <w:rsid w:val="00AF3BD6"/>
    <w:rsid w:val="00AF3BE3"/>
    <w:rsid w:val="00AF3BE7"/>
    <w:rsid w:val="00AF3CE7"/>
    <w:rsid w:val="00AF3D93"/>
    <w:rsid w:val="00AF3EA5"/>
    <w:rsid w:val="00AF3EAE"/>
    <w:rsid w:val="00AF3EF5"/>
    <w:rsid w:val="00AF3FE2"/>
    <w:rsid w:val="00AF40C1"/>
    <w:rsid w:val="00AF4117"/>
    <w:rsid w:val="00AF412D"/>
    <w:rsid w:val="00AF4186"/>
    <w:rsid w:val="00AF4187"/>
    <w:rsid w:val="00AF41A1"/>
    <w:rsid w:val="00AF4243"/>
    <w:rsid w:val="00AF43F4"/>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DA"/>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5024"/>
    <w:rsid w:val="00AF505F"/>
    <w:rsid w:val="00AF5212"/>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6D7"/>
    <w:rsid w:val="00AF67A8"/>
    <w:rsid w:val="00AF6829"/>
    <w:rsid w:val="00AF6839"/>
    <w:rsid w:val="00AF683E"/>
    <w:rsid w:val="00AF6850"/>
    <w:rsid w:val="00AF68F6"/>
    <w:rsid w:val="00AF6997"/>
    <w:rsid w:val="00AF69D5"/>
    <w:rsid w:val="00AF69EE"/>
    <w:rsid w:val="00AF6A91"/>
    <w:rsid w:val="00AF6B18"/>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B9B"/>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25"/>
    <w:rsid w:val="00B015F6"/>
    <w:rsid w:val="00B01602"/>
    <w:rsid w:val="00B0163C"/>
    <w:rsid w:val="00B01658"/>
    <w:rsid w:val="00B016D8"/>
    <w:rsid w:val="00B016DB"/>
    <w:rsid w:val="00B01711"/>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642"/>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04"/>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DF"/>
    <w:rsid w:val="00B051E5"/>
    <w:rsid w:val="00B052D9"/>
    <w:rsid w:val="00B053EF"/>
    <w:rsid w:val="00B05432"/>
    <w:rsid w:val="00B05492"/>
    <w:rsid w:val="00B05536"/>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6C"/>
    <w:rsid w:val="00B06B79"/>
    <w:rsid w:val="00B06B93"/>
    <w:rsid w:val="00B06BCD"/>
    <w:rsid w:val="00B06BDE"/>
    <w:rsid w:val="00B06C26"/>
    <w:rsid w:val="00B06C9C"/>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03"/>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82F"/>
    <w:rsid w:val="00B10852"/>
    <w:rsid w:val="00B1087B"/>
    <w:rsid w:val="00B108BA"/>
    <w:rsid w:val="00B10912"/>
    <w:rsid w:val="00B10955"/>
    <w:rsid w:val="00B109A5"/>
    <w:rsid w:val="00B109EF"/>
    <w:rsid w:val="00B10A14"/>
    <w:rsid w:val="00B10AF4"/>
    <w:rsid w:val="00B10AF5"/>
    <w:rsid w:val="00B10B39"/>
    <w:rsid w:val="00B10B74"/>
    <w:rsid w:val="00B10C13"/>
    <w:rsid w:val="00B10C4A"/>
    <w:rsid w:val="00B10C6F"/>
    <w:rsid w:val="00B10CEA"/>
    <w:rsid w:val="00B10D6E"/>
    <w:rsid w:val="00B10DF9"/>
    <w:rsid w:val="00B10EF5"/>
    <w:rsid w:val="00B1109A"/>
    <w:rsid w:val="00B110B3"/>
    <w:rsid w:val="00B1119F"/>
    <w:rsid w:val="00B111A4"/>
    <w:rsid w:val="00B11232"/>
    <w:rsid w:val="00B11308"/>
    <w:rsid w:val="00B11339"/>
    <w:rsid w:val="00B113C8"/>
    <w:rsid w:val="00B11434"/>
    <w:rsid w:val="00B11458"/>
    <w:rsid w:val="00B1147B"/>
    <w:rsid w:val="00B114F2"/>
    <w:rsid w:val="00B11533"/>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BF"/>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B89"/>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68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4B7"/>
    <w:rsid w:val="00B1451F"/>
    <w:rsid w:val="00B14616"/>
    <w:rsid w:val="00B14635"/>
    <w:rsid w:val="00B146F5"/>
    <w:rsid w:val="00B147A3"/>
    <w:rsid w:val="00B147BF"/>
    <w:rsid w:val="00B14865"/>
    <w:rsid w:val="00B1488D"/>
    <w:rsid w:val="00B149B2"/>
    <w:rsid w:val="00B149CA"/>
    <w:rsid w:val="00B14A3E"/>
    <w:rsid w:val="00B14A51"/>
    <w:rsid w:val="00B14A89"/>
    <w:rsid w:val="00B14A92"/>
    <w:rsid w:val="00B14B46"/>
    <w:rsid w:val="00B14B97"/>
    <w:rsid w:val="00B14C22"/>
    <w:rsid w:val="00B14C94"/>
    <w:rsid w:val="00B14D22"/>
    <w:rsid w:val="00B14D24"/>
    <w:rsid w:val="00B14E1C"/>
    <w:rsid w:val="00B14ED8"/>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19"/>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7C7"/>
    <w:rsid w:val="00B16892"/>
    <w:rsid w:val="00B1696C"/>
    <w:rsid w:val="00B169A4"/>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83"/>
    <w:rsid w:val="00B17EEA"/>
    <w:rsid w:val="00B17F0C"/>
    <w:rsid w:val="00B17FA0"/>
    <w:rsid w:val="00B2000F"/>
    <w:rsid w:val="00B200C7"/>
    <w:rsid w:val="00B200CF"/>
    <w:rsid w:val="00B2028A"/>
    <w:rsid w:val="00B20314"/>
    <w:rsid w:val="00B2031F"/>
    <w:rsid w:val="00B20337"/>
    <w:rsid w:val="00B203B4"/>
    <w:rsid w:val="00B20483"/>
    <w:rsid w:val="00B20495"/>
    <w:rsid w:val="00B20550"/>
    <w:rsid w:val="00B20562"/>
    <w:rsid w:val="00B20596"/>
    <w:rsid w:val="00B205C5"/>
    <w:rsid w:val="00B20675"/>
    <w:rsid w:val="00B20829"/>
    <w:rsid w:val="00B208BD"/>
    <w:rsid w:val="00B2091B"/>
    <w:rsid w:val="00B20924"/>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4A6"/>
    <w:rsid w:val="00B215CC"/>
    <w:rsid w:val="00B216DD"/>
    <w:rsid w:val="00B21725"/>
    <w:rsid w:val="00B2185A"/>
    <w:rsid w:val="00B218BE"/>
    <w:rsid w:val="00B2193B"/>
    <w:rsid w:val="00B219B2"/>
    <w:rsid w:val="00B21AE3"/>
    <w:rsid w:val="00B21AF0"/>
    <w:rsid w:val="00B21B71"/>
    <w:rsid w:val="00B21CA2"/>
    <w:rsid w:val="00B21D47"/>
    <w:rsid w:val="00B21E66"/>
    <w:rsid w:val="00B21EDA"/>
    <w:rsid w:val="00B21EFC"/>
    <w:rsid w:val="00B21EFF"/>
    <w:rsid w:val="00B21FA9"/>
    <w:rsid w:val="00B21FD6"/>
    <w:rsid w:val="00B220B1"/>
    <w:rsid w:val="00B220D3"/>
    <w:rsid w:val="00B2210D"/>
    <w:rsid w:val="00B22113"/>
    <w:rsid w:val="00B2213B"/>
    <w:rsid w:val="00B221CA"/>
    <w:rsid w:val="00B221D7"/>
    <w:rsid w:val="00B221D9"/>
    <w:rsid w:val="00B2226D"/>
    <w:rsid w:val="00B222CC"/>
    <w:rsid w:val="00B22333"/>
    <w:rsid w:val="00B22378"/>
    <w:rsid w:val="00B22431"/>
    <w:rsid w:val="00B22567"/>
    <w:rsid w:val="00B225A0"/>
    <w:rsid w:val="00B225C0"/>
    <w:rsid w:val="00B226B3"/>
    <w:rsid w:val="00B22701"/>
    <w:rsid w:val="00B2276D"/>
    <w:rsid w:val="00B22795"/>
    <w:rsid w:val="00B227DF"/>
    <w:rsid w:val="00B2281E"/>
    <w:rsid w:val="00B22834"/>
    <w:rsid w:val="00B22867"/>
    <w:rsid w:val="00B2291F"/>
    <w:rsid w:val="00B22949"/>
    <w:rsid w:val="00B22971"/>
    <w:rsid w:val="00B229B9"/>
    <w:rsid w:val="00B229CA"/>
    <w:rsid w:val="00B22A23"/>
    <w:rsid w:val="00B22A93"/>
    <w:rsid w:val="00B22AD7"/>
    <w:rsid w:val="00B22BE0"/>
    <w:rsid w:val="00B22C21"/>
    <w:rsid w:val="00B22C5A"/>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3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CB"/>
    <w:rsid w:val="00B23C7A"/>
    <w:rsid w:val="00B23C94"/>
    <w:rsid w:val="00B23CA7"/>
    <w:rsid w:val="00B23DC6"/>
    <w:rsid w:val="00B23E14"/>
    <w:rsid w:val="00B23E60"/>
    <w:rsid w:val="00B23EA3"/>
    <w:rsid w:val="00B23F29"/>
    <w:rsid w:val="00B23F5A"/>
    <w:rsid w:val="00B24214"/>
    <w:rsid w:val="00B2423C"/>
    <w:rsid w:val="00B242AA"/>
    <w:rsid w:val="00B242C3"/>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C63"/>
    <w:rsid w:val="00B24CC2"/>
    <w:rsid w:val="00B24D06"/>
    <w:rsid w:val="00B24D22"/>
    <w:rsid w:val="00B24DB3"/>
    <w:rsid w:val="00B24E29"/>
    <w:rsid w:val="00B24E7A"/>
    <w:rsid w:val="00B24F91"/>
    <w:rsid w:val="00B25011"/>
    <w:rsid w:val="00B250E6"/>
    <w:rsid w:val="00B2521F"/>
    <w:rsid w:val="00B25232"/>
    <w:rsid w:val="00B25233"/>
    <w:rsid w:val="00B252CE"/>
    <w:rsid w:val="00B25319"/>
    <w:rsid w:val="00B25325"/>
    <w:rsid w:val="00B2532C"/>
    <w:rsid w:val="00B25337"/>
    <w:rsid w:val="00B2534B"/>
    <w:rsid w:val="00B25435"/>
    <w:rsid w:val="00B254B6"/>
    <w:rsid w:val="00B254BA"/>
    <w:rsid w:val="00B254F3"/>
    <w:rsid w:val="00B2551C"/>
    <w:rsid w:val="00B2554A"/>
    <w:rsid w:val="00B2556A"/>
    <w:rsid w:val="00B255AB"/>
    <w:rsid w:val="00B256F3"/>
    <w:rsid w:val="00B2576A"/>
    <w:rsid w:val="00B2580B"/>
    <w:rsid w:val="00B258DF"/>
    <w:rsid w:val="00B25965"/>
    <w:rsid w:val="00B259E4"/>
    <w:rsid w:val="00B25AF1"/>
    <w:rsid w:val="00B25BF9"/>
    <w:rsid w:val="00B25C63"/>
    <w:rsid w:val="00B25E0A"/>
    <w:rsid w:val="00B25E47"/>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46"/>
    <w:rsid w:val="00B27956"/>
    <w:rsid w:val="00B27A3F"/>
    <w:rsid w:val="00B27AE1"/>
    <w:rsid w:val="00B27AF3"/>
    <w:rsid w:val="00B27AFB"/>
    <w:rsid w:val="00B27B4B"/>
    <w:rsid w:val="00B27B5D"/>
    <w:rsid w:val="00B27BFA"/>
    <w:rsid w:val="00B27C3F"/>
    <w:rsid w:val="00B27CA2"/>
    <w:rsid w:val="00B27CB1"/>
    <w:rsid w:val="00B27E67"/>
    <w:rsid w:val="00B27EDE"/>
    <w:rsid w:val="00B27EFD"/>
    <w:rsid w:val="00B27F44"/>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102B"/>
    <w:rsid w:val="00B3104C"/>
    <w:rsid w:val="00B3107C"/>
    <w:rsid w:val="00B31090"/>
    <w:rsid w:val="00B310B2"/>
    <w:rsid w:val="00B310E5"/>
    <w:rsid w:val="00B3128B"/>
    <w:rsid w:val="00B313D6"/>
    <w:rsid w:val="00B31447"/>
    <w:rsid w:val="00B3147A"/>
    <w:rsid w:val="00B3147F"/>
    <w:rsid w:val="00B31500"/>
    <w:rsid w:val="00B3154E"/>
    <w:rsid w:val="00B31566"/>
    <w:rsid w:val="00B31569"/>
    <w:rsid w:val="00B3157F"/>
    <w:rsid w:val="00B31616"/>
    <w:rsid w:val="00B316D5"/>
    <w:rsid w:val="00B316EB"/>
    <w:rsid w:val="00B3179E"/>
    <w:rsid w:val="00B31843"/>
    <w:rsid w:val="00B3189E"/>
    <w:rsid w:val="00B318B7"/>
    <w:rsid w:val="00B31A30"/>
    <w:rsid w:val="00B31AF6"/>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4F7"/>
    <w:rsid w:val="00B3253E"/>
    <w:rsid w:val="00B32591"/>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67"/>
    <w:rsid w:val="00B33A6C"/>
    <w:rsid w:val="00B33AB7"/>
    <w:rsid w:val="00B33C59"/>
    <w:rsid w:val="00B33D35"/>
    <w:rsid w:val="00B33D64"/>
    <w:rsid w:val="00B33DDA"/>
    <w:rsid w:val="00B33E19"/>
    <w:rsid w:val="00B33EEE"/>
    <w:rsid w:val="00B33F3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48"/>
    <w:rsid w:val="00B34888"/>
    <w:rsid w:val="00B348B4"/>
    <w:rsid w:val="00B348B9"/>
    <w:rsid w:val="00B348BA"/>
    <w:rsid w:val="00B3498D"/>
    <w:rsid w:val="00B349D1"/>
    <w:rsid w:val="00B34A3B"/>
    <w:rsid w:val="00B34A3D"/>
    <w:rsid w:val="00B34A79"/>
    <w:rsid w:val="00B34AC6"/>
    <w:rsid w:val="00B34B4C"/>
    <w:rsid w:val="00B34BEE"/>
    <w:rsid w:val="00B34CCE"/>
    <w:rsid w:val="00B34D1C"/>
    <w:rsid w:val="00B34D37"/>
    <w:rsid w:val="00B34D5B"/>
    <w:rsid w:val="00B34E08"/>
    <w:rsid w:val="00B34E59"/>
    <w:rsid w:val="00B34EF8"/>
    <w:rsid w:val="00B34EFB"/>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C92"/>
    <w:rsid w:val="00B35D1D"/>
    <w:rsid w:val="00B35D3D"/>
    <w:rsid w:val="00B35DF7"/>
    <w:rsid w:val="00B35E49"/>
    <w:rsid w:val="00B35F9B"/>
    <w:rsid w:val="00B36053"/>
    <w:rsid w:val="00B36062"/>
    <w:rsid w:val="00B36092"/>
    <w:rsid w:val="00B360C7"/>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115"/>
    <w:rsid w:val="00B37149"/>
    <w:rsid w:val="00B3718B"/>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39"/>
    <w:rsid w:val="00B37D9C"/>
    <w:rsid w:val="00B37E05"/>
    <w:rsid w:val="00B37EA7"/>
    <w:rsid w:val="00B37FB6"/>
    <w:rsid w:val="00B40039"/>
    <w:rsid w:val="00B40055"/>
    <w:rsid w:val="00B400AC"/>
    <w:rsid w:val="00B400BC"/>
    <w:rsid w:val="00B4013F"/>
    <w:rsid w:val="00B4017C"/>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8C7"/>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21"/>
    <w:rsid w:val="00B41106"/>
    <w:rsid w:val="00B41166"/>
    <w:rsid w:val="00B41243"/>
    <w:rsid w:val="00B41278"/>
    <w:rsid w:val="00B4128B"/>
    <w:rsid w:val="00B412D5"/>
    <w:rsid w:val="00B4131D"/>
    <w:rsid w:val="00B413A5"/>
    <w:rsid w:val="00B413D2"/>
    <w:rsid w:val="00B413E5"/>
    <w:rsid w:val="00B413E7"/>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9FE"/>
    <w:rsid w:val="00B42A18"/>
    <w:rsid w:val="00B42AE6"/>
    <w:rsid w:val="00B42B66"/>
    <w:rsid w:val="00B42B8C"/>
    <w:rsid w:val="00B42CDC"/>
    <w:rsid w:val="00B42D8E"/>
    <w:rsid w:val="00B42E0A"/>
    <w:rsid w:val="00B42E20"/>
    <w:rsid w:val="00B42F00"/>
    <w:rsid w:val="00B42F54"/>
    <w:rsid w:val="00B4301D"/>
    <w:rsid w:val="00B4304A"/>
    <w:rsid w:val="00B430E7"/>
    <w:rsid w:val="00B43149"/>
    <w:rsid w:val="00B431D5"/>
    <w:rsid w:val="00B4325C"/>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0C"/>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6D3"/>
    <w:rsid w:val="00B45803"/>
    <w:rsid w:val="00B45899"/>
    <w:rsid w:val="00B458A0"/>
    <w:rsid w:val="00B458FE"/>
    <w:rsid w:val="00B45985"/>
    <w:rsid w:val="00B4598D"/>
    <w:rsid w:val="00B45998"/>
    <w:rsid w:val="00B459B5"/>
    <w:rsid w:val="00B45A09"/>
    <w:rsid w:val="00B45AC8"/>
    <w:rsid w:val="00B45B4E"/>
    <w:rsid w:val="00B45B58"/>
    <w:rsid w:val="00B45C03"/>
    <w:rsid w:val="00B45C8B"/>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BE"/>
    <w:rsid w:val="00B463CA"/>
    <w:rsid w:val="00B46509"/>
    <w:rsid w:val="00B466BC"/>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00"/>
    <w:rsid w:val="00B4707C"/>
    <w:rsid w:val="00B47141"/>
    <w:rsid w:val="00B471B0"/>
    <w:rsid w:val="00B471FE"/>
    <w:rsid w:val="00B4721C"/>
    <w:rsid w:val="00B47287"/>
    <w:rsid w:val="00B47290"/>
    <w:rsid w:val="00B472A6"/>
    <w:rsid w:val="00B47338"/>
    <w:rsid w:val="00B4734E"/>
    <w:rsid w:val="00B47386"/>
    <w:rsid w:val="00B474CE"/>
    <w:rsid w:val="00B475BF"/>
    <w:rsid w:val="00B47600"/>
    <w:rsid w:val="00B47723"/>
    <w:rsid w:val="00B47740"/>
    <w:rsid w:val="00B477AE"/>
    <w:rsid w:val="00B4787F"/>
    <w:rsid w:val="00B478FE"/>
    <w:rsid w:val="00B47964"/>
    <w:rsid w:val="00B47973"/>
    <w:rsid w:val="00B479E3"/>
    <w:rsid w:val="00B479F7"/>
    <w:rsid w:val="00B47A54"/>
    <w:rsid w:val="00B47ABC"/>
    <w:rsid w:val="00B47AC9"/>
    <w:rsid w:val="00B47B85"/>
    <w:rsid w:val="00B47DB2"/>
    <w:rsid w:val="00B47DFF"/>
    <w:rsid w:val="00B47E3E"/>
    <w:rsid w:val="00B47E46"/>
    <w:rsid w:val="00B47E9E"/>
    <w:rsid w:val="00B47EE0"/>
    <w:rsid w:val="00B47F89"/>
    <w:rsid w:val="00B5002C"/>
    <w:rsid w:val="00B500AC"/>
    <w:rsid w:val="00B5027F"/>
    <w:rsid w:val="00B50300"/>
    <w:rsid w:val="00B50329"/>
    <w:rsid w:val="00B504FD"/>
    <w:rsid w:val="00B5054C"/>
    <w:rsid w:val="00B5059B"/>
    <w:rsid w:val="00B505CE"/>
    <w:rsid w:val="00B505D0"/>
    <w:rsid w:val="00B50606"/>
    <w:rsid w:val="00B5065D"/>
    <w:rsid w:val="00B5066F"/>
    <w:rsid w:val="00B506A5"/>
    <w:rsid w:val="00B50747"/>
    <w:rsid w:val="00B50753"/>
    <w:rsid w:val="00B508C0"/>
    <w:rsid w:val="00B508EF"/>
    <w:rsid w:val="00B509C5"/>
    <w:rsid w:val="00B50A1D"/>
    <w:rsid w:val="00B50A7D"/>
    <w:rsid w:val="00B50AFE"/>
    <w:rsid w:val="00B50C3F"/>
    <w:rsid w:val="00B50C96"/>
    <w:rsid w:val="00B50CCF"/>
    <w:rsid w:val="00B50CD4"/>
    <w:rsid w:val="00B50CF0"/>
    <w:rsid w:val="00B50D7B"/>
    <w:rsid w:val="00B50DD3"/>
    <w:rsid w:val="00B50E1B"/>
    <w:rsid w:val="00B50E6F"/>
    <w:rsid w:val="00B50E79"/>
    <w:rsid w:val="00B50EA6"/>
    <w:rsid w:val="00B50EDD"/>
    <w:rsid w:val="00B50F59"/>
    <w:rsid w:val="00B51063"/>
    <w:rsid w:val="00B5110E"/>
    <w:rsid w:val="00B511B6"/>
    <w:rsid w:val="00B5139D"/>
    <w:rsid w:val="00B513A8"/>
    <w:rsid w:val="00B51426"/>
    <w:rsid w:val="00B5152A"/>
    <w:rsid w:val="00B51558"/>
    <w:rsid w:val="00B51578"/>
    <w:rsid w:val="00B515CC"/>
    <w:rsid w:val="00B5164F"/>
    <w:rsid w:val="00B51652"/>
    <w:rsid w:val="00B51691"/>
    <w:rsid w:val="00B517BF"/>
    <w:rsid w:val="00B51833"/>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73"/>
    <w:rsid w:val="00B5258B"/>
    <w:rsid w:val="00B52615"/>
    <w:rsid w:val="00B5264F"/>
    <w:rsid w:val="00B526C3"/>
    <w:rsid w:val="00B527A9"/>
    <w:rsid w:val="00B52808"/>
    <w:rsid w:val="00B52874"/>
    <w:rsid w:val="00B52961"/>
    <w:rsid w:val="00B52997"/>
    <w:rsid w:val="00B52A53"/>
    <w:rsid w:val="00B52AD8"/>
    <w:rsid w:val="00B52D21"/>
    <w:rsid w:val="00B52DC9"/>
    <w:rsid w:val="00B52E50"/>
    <w:rsid w:val="00B52E5A"/>
    <w:rsid w:val="00B52E82"/>
    <w:rsid w:val="00B52EBB"/>
    <w:rsid w:val="00B52ED8"/>
    <w:rsid w:val="00B52F75"/>
    <w:rsid w:val="00B52F9A"/>
    <w:rsid w:val="00B52FD9"/>
    <w:rsid w:val="00B53040"/>
    <w:rsid w:val="00B53069"/>
    <w:rsid w:val="00B53085"/>
    <w:rsid w:val="00B530D5"/>
    <w:rsid w:val="00B53102"/>
    <w:rsid w:val="00B53113"/>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3A"/>
    <w:rsid w:val="00B5354C"/>
    <w:rsid w:val="00B535A0"/>
    <w:rsid w:val="00B535B6"/>
    <w:rsid w:val="00B536B1"/>
    <w:rsid w:val="00B536E3"/>
    <w:rsid w:val="00B53706"/>
    <w:rsid w:val="00B53739"/>
    <w:rsid w:val="00B53754"/>
    <w:rsid w:val="00B5383A"/>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1E8"/>
    <w:rsid w:val="00B54201"/>
    <w:rsid w:val="00B543B4"/>
    <w:rsid w:val="00B543BB"/>
    <w:rsid w:val="00B5463C"/>
    <w:rsid w:val="00B54641"/>
    <w:rsid w:val="00B5465B"/>
    <w:rsid w:val="00B54698"/>
    <w:rsid w:val="00B5472C"/>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6A"/>
    <w:rsid w:val="00B56AD5"/>
    <w:rsid w:val="00B56ADB"/>
    <w:rsid w:val="00B56B18"/>
    <w:rsid w:val="00B56B81"/>
    <w:rsid w:val="00B56BA5"/>
    <w:rsid w:val="00B56CF1"/>
    <w:rsid w:val="00B56E24"/>
    <w:rsid w:val="00B56E98"/>
    <w:rsid w:val="00B56EA1"/>
    <w:rsid w:val="00B57008"/>
    <w:rsid w:val="00B5700C"/>
    <w:rsid w:val="00B57028"/>
    <w:rsid w:val="00B57263"/>
    <w:rsid w:val="00B572E2"/>
    <w:rsid w:val="00B572E6"/>
    <w:rsid w:val="00B5730B"/>
    <w:rsid w:val="00B573A3"/>
    <w:rsid w:val="00B573C7"/>
    <w:rsid w:val="00B573E7"/>
    <w:rsid w:val="00B57441"/>
    <w:rsid w:val="00B57587"/>
    <w:rsid w:val="00B575EA"/>
    <w:rsid w:val="00B575F3"/>
    <w:rsid w:val="00B57605"/>
    <w:rsid w:val="00B576A9"/>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A5A"/>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01"/>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6B"/>
    <w:rsid w:val="00B62990"/>
    <w:rsid w:val="00B629F8"/>
    <w:rsid w:val="00B62A27"/>
    <w:rsid w:val="00B62B9A"/>
    <w:rsid w:val="00B62C0D"/>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983"/>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45"/>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50A3"/>
    <w:rsid w:val="00B650F6"/>
    <w:rsid w:val="00B651CA"/>
    <w:rsid w:val="00B652F8"/>
    <w:rsid w:val="00B652FF"/>
    <w:rsid w:val="00B6537E"/>
    <w:rsid w:val="00B653EE"/>
    <w:rsid w:val="00B65471"/>
    <w:rsid w:val="00B65487"/>
    <w:rsid w:val="00B65674"/>
    <w:rsid w:val="00B65676"/>
    <w:rsid w:val="00B6574F"/>
    <w:rsid w:val="00B6578B"/>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1E"/>
    <w:rsid w:val="00B65D24"/>
    <w:rsid w:val="00B65DA8"/>
    <w:rsid w:val="00B65E41"/>
    <w:rsid w:val="00B66056"/>
    <w:rsid w:val="00B6605D"/>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7B1"/>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926"/>
    <w:rsid w:val="00B67A3D"/>
    <w:rsid w:val="00B67B40"/>
    <w:rsid w:val="00B67B50"/>
    <w:rsid w:val="00B67BC7"/>
    <w:rsid w:val="00B67E2D"/>
    <w:rsid w:val="00B67E85"/>
    <w:rsid w:val="00B67F28"/>
    <w:rsid w:val="00B67F8B"/>
    <w:rsid w:val="00B67FA4"/>
    <w:rsid w:val="00B70008"/>
    <w:rsid w:val="00B70031"/>
    <w:rsid w:val="00B70137"/>
    <w:rsid w:val="00B7016C"/>
    <w:rsid w:val="00B7025A"/>
    <w:rsid w:val="00B70285"/>
    <w:rsid w:val="00B70288"/>
    <w:rsid w:val="00B702AC"/>
    <w:rsid w:val="00B702C4"/>
    <w:rsid w:val="00B702FF"/>
    <w:rsid w:val="00B70367"/>
    <w:rsid w:val="00B703B8"/>
    <w:rsid w:val="00B70403"/>
    <w:rsid w:val="00B7040A"/>
    <w:rsid w:val="00B70452"/>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9C"/>
    <w:rsid w:val="00B713B5"/>
    <w:rsid w:val="00B713C6"/>
    <w:rsid w:val="00B714D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16"/>
    <w:rsid w:val="00B722B6"/>
    <w:rsid w:val="00B72363"/>
    <w:rsid w:val="00B723FE"/>
    <w:rsid w:val="00B72463"/>
    <w:rsid w:val="00B72568"/>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9E"/>
    <w:rsid w:val="00B72CBA"/>
    <w:rsid w:val="00B72CC6"/>
    <w:rsid w:val="00B72DC8"/>
    <w:rsid w:val="00B72E4A"/>
    <w:rsid w:val="00B72EC8"/>
    <w:rsid w:val="00B72ECD"/>
    <w:rsid w:val="00B72EEC"/>
    <w:rsid w:val="00B72F1A"/>
    <w:rsid w:val="00B72F8D"/>
    <w:rsid w:val="00B72FDA"/>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ACC"/>
    <w:rsid w:val="00B73BA1"/>
    <w:rsid w:val="00B73C77"/>
    <w:rsid w:val="00B73C86"/>
    <w:rsid w:val="00B73CE7"/>
    <w:rsid w:val="00B73E12"/>
    <w:rsid w:val="00B73E40"/>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5A"/>
    <w:rsid w:val="00B7458C"/>
    <w:rsid w:val="00B7466A"/>
    <w:rsid w:val="00B74777"/>
    <w:rsid w:val="00B74797"/>
    <w:rsid w:val="00B747A8"/>
    <w:rsid w:val="00B7480C"/>
    <w:rsid w:val="00B74811"/>
    <w:rsid w:val="00B74880"/>
    <w:rsid w:val="00B74925"/>
    <w:rsid w:val="00B74969"/>
    <w:rsid w:val="00B74A37"/>
    <w:rsid w:val="00B74A40"/>
    <w:rsid w:val="00B74B57"/>
    <w:rsid w:val="00B74BB1"/>
    <w:rsid w:val="00B74BCD"/>
    <w:rsid w:val="00B74CA9"/>
    <w:rsid w:val="00B74E55"/>
    <w:rsid w:val="00B74FA0"/>
    <w:rsid w:val="00B75044"/>
    <w:rsid w:val="00B75052"/>
    <w:rsid w:val="00B750B6"/>
    <w:rsid w:val="00B75112"/>
    <w:rsid w:val="00B75132"/>
    <w:rsid w:val="00B7513A"/>
    <w:rsid w:val="00B7516A"/>
    <w:rsid w:val="00B75195"/>
    <w:rsid w:val="00B751D7"/>
    <w:rsid w:val="00B752A6"/>
    <w:rsid w:val="00B752A9"/>
    <w:rsid w:val="00B752B5"/>
    <w:rsid w:val="00B752E9"/>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C34"/>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80"/>
    <w:rsid w:val="00B767AC"/>
    <w:rsid w:val="00B767F8"/>
    <w:rsid w:val="00B76884"/>
    <w:rsid w:val="00B7690E"/>
    <w:rsid w:val="00B76A81"/>
    <w:rsid w:val="00B76AD5"/>
    <w:rsid w:val="00B76B93"/>
    <w:rsid w:val="00B76BD3"/>
    <w:rsid w:val="00B76C1F"/>
    <w:rsid w:val="00B76C71"/>
    <w:rsid w:val="00B76CBF"/>
    <w:rsid w:val="00B76CE8"/>
    <w:rsid w:val="00B76D27"/>
    <w:rsid w:val="00B76D41"/>
    <w:rsid w:val="00B76D5E"/>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84"/>
    <w:rsid w:val="00B777FE"/>
    <w:rsid w:val="00B77811"/>
    <w:rsid w:val="00B77824"/>
    <w:rsid w:val="00B77834"/>
    <w:rsid w:val="00B77888"/>
    <w:rsid w:val="00B778D3"/>
    <w:rsid w:val="00B77A19"/>
    <w:rsid w:val="00B77A38"/>
    <w:rsid w:val="00B77A98"/>
    <w:rsid w:val="00B77B4F"/>
    <w:rsid w:val="00B77B73"/>
    <w:rsid w:val="00B77BDA"/>
    <w:rsid w:val="00B77C99"/>
    <w:rsid w:val="00B77C9A"/>
    <w:rsid w:val="00B77D1A"/>
    <w:rsid w:val="00B77DDE"/>
    <w:rsid w:val="00B77E44"/>
    <w:rsid w:val="00B77E5D"/>
    <w:rsid w:val="00B77E88"/>
    <w:rsid w:val="00B77EB9"/>
    <w:rsid w:val="00B77F10"/>
    <w:rsid w:val="00B77F19"/>
    <w:rsid w:val="00B80051"/>
    <w:rsid w:val="00B80075"/>
    <w:rsid w:val="00B80082"/>
    <w:rsid w:val="00B800D9"/>
    <w:rsid w:val="00B8029A"/>
    <w:rsid w:val="00B8036C"/>
    <w:rsid w:val="00B8037D"/>
    <w:rsid w:val="00B8047A"/>
    <w:rsid w:val="00B804CD"/>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81"/>
    <w:rsid w:val="00B809CD"/>
    <w:rsid w:val="00B809E9"/>
    <w:rsid w:val="00B80A58"/>
    <w:rsid w:val="00B80ACB"/>
    <w:rsid w:val="00B80B64"/>
    <w:rsid w:val="00B80BB9"/>
    <w:rsid w:val="00B80CC7"/>
    <w:rsid w:val="00B80D6C"/>
    <w:rsid w:val="00B80DC5"/>
    <w:rsid w:val="00B80E30"/>
    <w:rsid w:val="00B80E7C"/>
    <w:rsid w:val="00B80E8B"/>
    <w:rsid w:val="00B80F12"/>
    <w:rsid w:val="00B80F49"/>
    <w:rsid w:val="00B80FDF"/>
    <w:rsid w:val="00B8111A"/>
    <w:rsid w:val="00B81169"/>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3C"/>
    <w:rsid w:val="00B8346E"/>
    <w:rsid w:val="00B83520"/>
    <w:rsid w:val="00B8356E"/>
    <w:rsid w:val="00B83588"/>
    <w:rsid w:val="00B83598"/>
    <w:rsid w:val="00B8362D"/>
    <w:rsid w:val="00B8362E"/>
    <w:rsid w:val="00B83656"/>
    <w:rsid w:val="00B83719"/>
    <w:rsid w:val="00B837DD"/>
    <w:rsid w:val="00B83872"/>
    <w:rsid w:val="00B83876"/>
    <w:rsid w:val="00B839B0"/>
    <w:rsid w:val="00B839D4"/>
    <w:rsid w:val="00B839DA"/>
    <w:rsid w:val="00B83A69"/>
    <w:rsid w:val="00B83A87"/>
    <w:rsid w:val="00B83B7F"/>
    <w:rsid w:val="00B83CDD"/>
    <w:rsid w:val="00B83CF6"/>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17"/>
    <w:rsid w:val="00B8466E"/>
    <w:rsid w:val="00B8478D"/>
    <w:rsid w:val="00B8479A"/>
    <w:rsid w:val="00B8479E"/>
    <w:rsid w:val="00B847C6"/>
    <w:rsid w:val="00B847C9"/>
    <w:rsid w:val="00B84878"/>
    <w:rsid w:val="00B84957"/>
    <w:rsid w:val="00B84A12"/>
    <w:rsid w:val="00B84BA3"/>
    <w:rsid w:val="00B84C38"/>
    <w:rsid w:val="00B84C4D"/>
    <w:rsid w:val="00B84C54"/>
    <w:rsid w:val="00B84E6D"/>
    <w:rsid w:val="00B84E79"/>
    <w:rsid w:val="00B84E9F"/>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2E"/>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3C"/>
    <w:rsid w:val="00B85F43"/>
    <w:rsid w:val="00B85FE0"/>
    <w:rsid w:val="00B85FE2"/>
    <w:rsid w:val="00B860F5"/>
    <w:rsid w:val="00B8613D"/>
    <w:rsid w:val="00B86450"/>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68"/>
    <w:rsid w:val="00B870E0"/>
    <w:rsid w:val="00B87109"/>
    <w:rsid w:val="00B8715F"/>
    <w:rsid w:val="00B871A7"/>
    <w:rsid w:val="00B871D6"/>
    <w:rsid w:val="00B871F7"/>
    <w:rsid w:val="00B87219"/>
    <w:rsid w:val="00B87283"/>
    <w:rsid w:val="00B8738C"/>
    <w:rsid w:val="00B8746A"/>
    <w:rsid w:val="00B8749F"/>
    <w:rsid w:val="00B874BB"/>
    <w:rsid w:val="00B877AE"/>
    <w:rsid w:val="00B877BF"/>
    <w:rsid w:val="00B878B0"/>
    <w:rsid w:val="00B878FC"/>
    <w:rsid w:val="00B87918"/>
    <w:rsid w:val="00B87A27"/>
    <w:rsid w:val="00B87B45"/>
    <w:rsid w:val="00B87B7D"/>
    <w:rsid w:val="00B87BE4"/>
    <w:rsid w:val="00B87BF2"/>
    <w:rsid w:val="00B87C27"/>
    <w:rsid w:val="00B87CC5"/>
    <w:rsid w:val="00B87D0A"/>
    <w:rsid w:val="00B87E7F"/>
    <w:rsid w:val="00B87E88"/>
    <w:rsid w:val="00B87EF3"/>
    <w:rsid w:val="00B90099"/>
    <w:rsid w:val="00B900C1"/>
    <w:rsid w:val="00B900D2"/>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4BD"/>
    <w:rsid w:val="00B92523"/>
    <w:rsid w:val="00B92557"/>
    <w:rsid w:val="00B9255B"/>
    <w:rsid w:val="00B92655"/>
    <w:rsid w:val="00B92663"/>
    <w:rsid w:val="00B926FC"/>
    <w:rsid w:val="00B927A2"/>
    <w:rsid w:val="00B928A2"/>
    <w:rsid w:val="00B92907"/>
    <w:rsid w:val="00B929B7"/>
    <w:rsid w:val="00B929B8"/>
    <w:rsid w:val="00B92A21"/>
    <w:rsid w:val="00B92A7B"/>
    <w:rsid w:val="00B92AB3"/>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3CB"/>
    <w:rsid w:val="00B934D5"/>
    <w:rsid w:val="00B93519"/>
    <w:rsid w:val="00B935AB"/>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DD6"/>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C9"/>
    <w:rsid w:val="00B959D6"/>
    <w:rsid w:val="00B95A05"/>
    <w:rsid w:val="00B95A67"/>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4FB"/>
    <w:rsid w:val="00B97607"/>
    <w:rsid w:val="00B9760D"/>
    <w:rsid w:val="00B9763F"/>
    <w:rsid w:val="00B97647"/>
    <w:rsid w:val="00B9765F"/>
    <w:rsid w:val="00B97691"/>
    <w:rsid w:val="00B976F1"/>
    <w:rsid w:val="00B97726"/>
    <w:rsid w:val="00B9776C"/>
    <w:rsid w:val="00B97791"/>
    <w:rsid w:val="00B977EE"/>
    <w:rsid w:val="00B97874"/>
    <w:rsid w:val="00B978A0"/>
    <w:rsid w:val="00B97941"/>
    <w:rsid w:val="00B97A40"/>
    <w:rsid w:val="00B97A54"/>
    <w:rsid w:val="00B97AA5"/>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DD"/>
    <w:rsid w:val="00BA1CF9"/>
    <w:rsid w:val="00BA1E44"/>
    <w:rsid w:val="00BA1F04"/>
    <w:rsid w:val="00BA1F76"/>
    <w:rsid w:val="00BA20EF"/>
    <w:rsid w:val="00BA2181"/>
    <w:rsid w:val="00BA21AD"/>
    <w:rsid w:val="00BA224B"/>
    <w:rsid w:val="00BA22EB"/>
    <w:rsid w:val="00BA23AA"/>
    <w:rsid w:val="00BA249D"/>
    <w:rsid w:val="00BA24FD"/>
    <w:rsid w:val="00BA253F"/>
    <w:rsid w:val="00BA25BE"/>
    <w:rsid w:val="00BA2615"/>
    <w:rsid w:val="00BA2630"/>
    <w:rsid w:val="00BA2725"/>
    <w:rsid w:val="00BA277F"/>
    <w:rsid w:val="00BA2792"/>
    <w:rsid w:val="00BA27F6"/>
    <w:rsid w:val="00BA2939"/>
    <w:rsid w:val="00BA2A1D"/>
    <w:rsid w:val="00BA2A1F"/>
    <w:rsid w:val="00BA2B45"/>
    <w:rsid w:val="00BA2B5C"/>
    <w:rsid w:val="00BA2C18"/>
    <w:rsid w:val="00BA2C2B"/>
    <w:rsid w:val="00BA2DA9"/>
    <w:rsid w:val="00BA2DEA"/>
    <w:rsid w:val="00BA2E5C"/>
    <w:rsid w:val="00BA2E6B"/>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8F"/>
    <w:rsid w:val="00BA3998"/>
    <w:rsid w:val="00BA39C0"/>
    <w:rsid w:val="00BA39CF"/>
    <w:rsid w:val="00BA3AA9"/>
    <w:rsid w:val="00BA3AE7"/>
    <w:rsid w:val="00BA3B96"/>
    <w:rsid w:val="00BA3BCC"/>
    <w:rsid w:val="00BA3BD1"/>
    <w:rsid w:val="00BA3C27"/>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333"/>
    <w:rsid w:val="00BA4679"/>
    <w:rsid w:val="00BA4740"/>
    <w:rsid w:val="00BA47B7"/>
    <w:rsid w:val="00BA4960"/>
    <w:rsid w:val="00BA4995"/>
    <w:rsid w:val="00BA4B86"/>
    <w:rsid w:val="00BA4BF9"/>
    <w:rsid w:val="00BA4D08"/>
    <w:rsid w:val="00BA4DB2"/>
    <w:rsid w:val="00BA503F"/>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B9"/>
    <w:rsid w:val="00BA6578"/>
    <w:rsid w:val="00BA6579"/>
    <w:rsid w:val="00BA6625"/>
    <w:rsid w:val="00BA679E"/>
    <w:rsid w:val="00BA6830"/>
    <w:rsid w:val="00BA6897"/>
    <w:rsid w:val="00BA6982"/>
    <w:rsid w:val="00BA69BB"/>
    <w:rsid w:val="00BA6A0D"/>
    <w:rsid w:val="00BA6A53"/>
    <w:rsid w:val="00BA6B26"/>
    <w:rsid w:val="00BA6BE9"/>
    <w:rsid w:val="00BA6C08"/>
    <w:rsid w:val="00BA6C59"/>
    <w:rsid w:val="00BA6C98"/>
    <w:rsid w:val="00BA6D19"/>
    <w:rsid w:val="00BA6D5B"/>
    <w:rsid w:val="00BA6E90"/>
    <w:rsid w:val="00BA6EA1"/>
    <w:rsid w:val="00BA6FE6"/>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8"/>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33"/>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4E"/>
    <w:rsid w:val="00BB1955"/>
    <w:rsid w:val="00BB19C4"/>
    <w:rsid w:val="00BB19E6"/>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C2"/>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51"/>
    <w:rsid w:val="00BB308E"/>
    <w:rsid w:val="00BB30C5"/>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3A"/>
    <w:rsid w:val="00BB7385"/>
    <w:rsid w:val="00BB73E2"/>
    <w:rsid w:val="00BB7545"/>
    <w:rsid w:val="00BB7583"/>
    <w:rsid w:val="00BB758A"/>
    <w:rsid w:val="00BB75CF"/>
    <w:rsid w:val="00BB7641"/>
    <w:rsid w:val="00BB7690"/>
    <w:rsid w:val="00BB7691"/>
    <w:rsid w:val="00BB780E"/>
    <w:rsid w:val="00BB78BB"/>
    <w:rsid w:val="00BB78CF"/>
    <w:rsid w:val="00BB7914"/>
    <w:rsid w:val="00BB7928"/>
    <w:rsid w:val="00BB7936"/>
    <w:rsid w:val="00BB799A"/>
    <w:rsid w:val="00BB7A50"/>
    <w:rsid w:val="00BB7AB5"/>
    <w:rsid w:val="00BB7B04"/>
    <w:rsid w:val="00BB7B8B"/>
    <w:rsid w:val="00BB7BDB"/>
    <w:rsid w:val="00BB7BF2"/>
    <w:rsid w:val="00BB7BFA"/>
    <w:rsid w:val="00BB7CD3"/>
    <w:rsid w:val="00BB7D0E"/>
    <w:rsid w:val="00BB7D65"/>
    <w:rsid w:val="00BB7D8C"/>
    <w:rsid w:val="00BB7DD5"/>
    <w:rsid w:val="00BB7DFD"/>
    <w:rsid w:val="00BB7FEC"/>
    <w:rsid w:val="00BC0028"/>
    <w:rsid w:val="00BC00BE"/>
    <w:rsid w:val="00BC0206"/>
    <w:rsid w:val="00BC0247"/>
    <w:rsid w:val="00BC0399"/>
    <w:rsid w:val="00BC0423"/>
    <w:rsid w:val="00BC043D"/>
    <w:rsid w:val="00BC0469"/>
    <w:rsid w:val="00BC0527"/>
    <w:rsid w:val="00BC05C4"/>
    <w:rsid w:val="00BC05DA"/>
    <w:rsid w:val="00BC06CF"/>
    <w:rsid w:val="00BC07E8"/>
    <w:rsid w:val="00BC07FF"/>
    <w:rsid w:val="00BC090F"/>
    <w:rsid w:val="00BC091F"/>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DAA"/>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11"/>
    <w:rsid w:val="00BC3A94"/>
    <w:rsid w:val="00BC3AFB"/>
    <w:rsid w:val="00BC3CC0"/>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754"/>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EF0"/>
    <w:rsid w:val="00BC4FDE"/>
    <w:rsid w:val="00BC4FE2"/>
    <w:rsid w:val="00BC506E"/>
    <w:rsid w:val="00BC512D"/>
    <w:rsid w:val="00BC524C"/>
    <w:rsid w:val="00BC52C7"/>
    <w:rsid w:val="00BC52DE"/>
    <w:rsid w:val="00BC53B7"/>
    <w:rsid w:val="00BC5435"/>
    <w:rsid w:val="00BC54BE"/>
    <w:rsid w:val="00BC54DF"/>
    <w:rsid w:val="00BC55ED"/>
    <w:rsid w:val="00BC577D"/>
    <w:rsid w:val="00BC5825"/>
    <w:rsid w:val="00BC5828"/>
    <w:rsid w:val="00BC585A"/>
    <w:rsid w:val="00BC58B0"/>
    <w:rsid w:val="00BC5990"/>
    <w:rsid w:val="00BC5998"/>
    <w:rsid w:val="00BC5A21"/>
    <w:rsid w:val="00BC5A8F"/>
    <w:rsid w:val="00BC5A93"/>
    <w:rsid w:val="00BC5B25"/>
    <w:rsid w:val="00BC5B37"/>
    <w:rsid w:val="00BC5B4F"/>
    <w:rsid w:val="00BC5C51"/>
    <w:rsid w:val="00BC5CC1"/>
    <w:rsid w:val="00BC5D96"/>
    <w:rsid w:val="00BC5DC1"/>
    <w:rsid w:val="00BC5E92"/>
    <w:rsid w:val="00BC5F42"/>
    <w:rsid w:val="00BC5F78"/>
    <w:rsid w:val="00BC5FB1"/>
    <w:rsid w:val="00BC60DD"/>
    <w:rsid w:val="00BC60DF"/>
    <w:rsid w:val="00BC6242"/>
    <w:rsid w:val="00BC62B2"/>
    <w:rsid w:val="00BC6322"/>
    <w:rsid w:val="00BC638B"/>
    <w:rsid w:val="00BC638F"/>
    <w:rsid w:val="00BC63BB"/>
    <w:rsid w:val="00BC6439"/>
    <w:rsid w:val="00BC6450"/>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DD"/>
    <w:rsid w:val="00BC7A29"/>
    <w:rsid w:val="00BC7AF0"/>
    <w:rsid w:val="00BC7B41"/>
    <w:rsid w:val="00BC7BC2"/>
    <w:rsid w:val="00BC7BC5"/>
    <w:rsid w:val="00BC7C56"/>
    <w:rsid w:val="00BC7C6E"/>
    <w:rsid w:val="00BC7CB6"/>
    <w:rsid w:val="00BC7CF9"/>
    <w:rsid w:val="00BC7D1D"/>
    <w:rsid w:val="00BC7D8F"/>
    <w:rsid w:val="00BC7DB2"/>
    <w:rsid w:val="00BC7EA3"/>
    <w:rsid w:val="00BC7EA8"/>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982"/>
    <w:rsid w:val="00BD09A7"/>
    <w:rsid w:val="00BD09FE"/>
    <w:rsid w:val="00BD0A4B"/>
    <w:rsid w:val="00BD0A4C"/>
    <w:rsid w:val="00BD0C17"/>
    <w:rsid w:val="00BD0C21"/>
    <w:rsid w:val="00BD0CB7"/>
    <w:rsid w:val="00BD0D01"/>
    <w:rsid w:val="00BD0D73"/>
    <w:rsid w:val="00BD0DD0"/>
    <w:rsid w:val="00BD0E05"/>
    <w:rsid w:val="00BD0E34"/>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06"/>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B1"/>
    <w:rsid w:val="00BD2EE8"/>
    <w:rsid w:val="00BD2F55"/>
    <w:rsid w:val="00BD2F9A"/>
    <w:rsid w:val="00BD2FC3"/>
    <w:rsid w:val="00BD2FEC"/>
    <w:rsid w:val="00BD300D"/>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0B"/>
    <w:rsid w:val="00BD377A"/>
    <w:rsid w:val="00BD379B"/>
    <w:rsid w:val="00BD380D"/>
    <w:rsid w:val="00BD381B"/>
    <w:rsid w:val="00BD3825"/>
    <w:rsid w:val="00BD3928"/>
    <w:rsid w:val="00BD3A9B"/>
    <w:rsid w:val="00BD3AF4"/>
    <w:rsid w:val="00BD3B95"/>
    <w:rsid w:val="00BD3C77"/>
    <w:rsid w:val="00BD3D17"/>
    <w:rsid w:val="00BD3D50"/>
    <w:rsid w:val="00BD3E19"/>
    <w:rsid w:val="00BD3E6B"/>
    <w:rsid w:val="00BD3EC6"/>
    <w:rsid w:val="00BD3F32"/>
    <w:rsid w:val="00BD4008"/>
    <w:rsid w:val="00BD40BA"/>
    <w:rsid w:val="00BD4175"/>
    <w:rsid w:val="00BD419F"/>
    <w:rsid w:val="00BD41B0"/>
    <w:rsid w:val="00BD4206"/>
    <w:rsid w:val="00BD4270"/>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29"/>
    <w:rsid w:val="00BD4980"/>
    <w:rsid w:val="00BD49DF"/>
    <w:rsid w:val="00BD4AC7"/>
    <w:rsid w:val="00BD4B09"/>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33"/>
    <w:rsid w:val="00BD5372"/>
    <w:rsid w:val="00BD53AD"/>
    <w:rsid w:val="00BD53C8"/>
    <w:rsid w:val="00BD53D8"/>
    <w:rsid w:val="00BD54C3"/>
    <w:rsid w:val="00BD5529"/>
    <w:rsid w:val="00BD554B"/>
    <w:rsid w:val="00BD559B"/>
    <w:rsid w:val="00BD55F2"/>
    <w:rsid w:val="00BD56FB"/>
    <w:rsid w:val="00BD5717"/>
    <w:rsid w:val="00BD572E"/>
    <w:rsid w:val="00BD5759"/>
    <w:rsid w:val="00BD57B7"/>
    <w:rsid w:val="00BD5840"/>
    <w:rsid w:val="00BD591C"/>
    <w:rsid w:val="00BD591D"/>
    <w:rsid w:val="00BD59C1"/>
    <w:rsid w:val="00BD59EE"/>
    <w:rsid w:val="00BD5AB1"/>
    <w:rsid w:val="00BD5ABC"/>
    <w:rsid w:val="00BD5BC7"/>
    <w:rsid w:val="00BD5C8F"/>
    <w:rsid w:val="00BD5D41"/>
    <w:rsid w:val="00BD5D55"/>
    <w:rsid w:val="00BD5DF6"/>
    <w:rsid w:val="00BD5DFA"/>
    <w:rsid w:val="00BD5DFD"/>
    <w:rsid w:val="00BD5E0E"/>
    <w:rsid w:val="00BD5E29"/>
    <w:rsid w:val="00BD5E64"/>
    <w:rsid w:val="00BD5E9D"/>
    <w:rsid w:val="00BD5EB3"/>
    <w:rsid w:val="00BD5EC8"/>
    <w:rsid w:val="00BD5F3F"/>
    <w:rsid w:val="00BD6007"/>
    <w:rsid w:val="00BD6032"/>
    <w:rsid w:val="00BD6071"/>
    <w:rsid w:val="00BD61B2"/>
    <w:rsid w:val="00BD61FE"/>
    <w:rsid w:val="00BD62D6"/>
    <w:rsid w:val="00BD62E9"/>
    <w:rsid w:val="00BD6334"/>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3F0"/>
    <w:rsid w:val="00BD7471"/>
    <w:rsid w:val="00BD75C6"/>
    <w:rsid w:val="00BD7649"/>
    <w:rsid w:val="00BD765A"/>
    <w:rsid w:val="00BD7683"/>
    <w:rsid w:val="00BD7735"/>
    <w:rsid w:val="00BD783B"/>
    <w:rsid w:val="00BD7883"/>
    <w:rsid w:val="00BD78F6"/>
    <w:rsid w:val="00BD7906"/>
    <w:rsid w:val="00BD794D"/>
    <w:rsid w:val="00BD799D"/>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A1C"/>
    <w:rsid w:val="00BE0BBD"/>
    <w:rsid w:val="00BE0CE6"/>
    <w:rsid w:val="00BE0CEA"/>
    <w:rsid w:val="00BE0D2C"/>
    <w:rsid w:val="00BE0D3D"/>
    <w:rsid w:val="00BE0F52"/>
    <w:rsid w:val="00BE0F80"/>
    <w:rsid w:val="00BE0FDE"/>
    <w:rsid w:val="00BE0FFF"/>
    <w:rsid w:val="00BE1193"/>
    <w:rsid w:val="00BE1276"/>
    <w:rsid w:val="00BE1282"/>
    <w:rsid w:val="00BE12D2"/>
    <w:rsid w:val="00BE1319"/>
    <w:rsid w:val="00BE1396"/>
    <w:rsid w:val="00BE13CC"/>
    <w:rsid w:val="00BE146E"/>
    <w:rsid w:val="00BE1477"/>
    <w:rsid w:val="00BE14BF"/>
    <w:rsid w:val="00BE14D6"/>
    <w:rsid w:val="00BE1616"/>
    <w:rsid w:val="00BE1649"/>
    <w:rsid w:val="00BE165B"/>
    <w:rsid w:val="00BE1669"/>
    <w:rsid w:val="00BE1694"/>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AC"/>
    <w:rsid w:val="00BE25B8"/>
    <w:rsid w:val="00BE2745"/>
    <w:rsid w:val="00BE2799"/>
    <w:rsid w:val="00BE27DD"/>
    <w:rsid w:val="00BE2887"/>
    <w:rsid w:val="00BE29D9"/>
    <w:rsid w:val="00BE2A7B"/>
    <w:rsid w:val="00BE2B57"/>
    <w:rsid w:val="00BE2BDF"/>
    <w:rsid w:val="00BE2C5E"/>
    <w:rsid w:val="00BE2D41"/>
    <w:rsid w:val="00BE2D9B"/>
    <w:rsid w:val="00BE2DE1"/>
    <w:rsid w:val="00BE2E48"/>
    <w:rsid w:val="00BE2E87"/>
    <w:rsid w:val="00BE2ED6"/>
    <w:rsid w:val="00BE2F26"/>
    <w:rsid w:val="00BE2F38"/>
    <w:rsid w:val="00BE2FBF"/>
    <w:rsid w:val="00BE2FED"/>
    <w:rsid w:val="00BE3098"/>
    <w:rsid w:val="00BE30A5"/>
    <w:rsid w:val="00BE30EF"/>
    <w:rsid w:val="00BE3100"/>
    <w:rsid w:val="00BE311E"/>
    <w:rsid w:val="00BE31BC"/>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42"/>
    <w:rsid w:val="00BE4181"/>
    <w:rsid w:val="00BE41B3"/>
    <w:rsid w:val="00BE41C7"/>
    <w:rsid w:val="00BE41CE"/>
    <w:rsid w:val="00BE421D"/>
    <w:rsid w:val="00BE4261"/>
    <w:rsid w:val="00BE43A5"/>
    <w:rsid w:val="00BE43D8"/>
    <w:rsid w:val="00BE4444"/>
    <w:rsid w:val="00BE444F"/>
    <w:rsid w:val="00BE4454"/>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200"/>
    <w:rsid w:val="00BE63D9"/>
    <w:rsid w:val="00BE64B1"/>
    <w:rsid w:val="00BE6511"/>
    <w:rsid w:val="00BE651B"/>
    <w:rsid w:val="00BE651D"/>
    <w:rsid w:val="00BE655C"/>
    <w:rsid w:val="00BE66FE"/>
    <w:rsid w:val="00BE672F"/>
    <w:rsid w:val="00BE6745"/>
    <w:rsid w:val="00BE67F3"/>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A1"/>
    <w:rsid w:val="00BE6DE3"/>
    <w:rsid w:val="00BE6DE6"/>
    <w:rsid w:val="00BE6E1D"/>
    <w:rsid w:val="00BE6E6C"/>
    <w:rsid w:val="00BE6FA8"/>
    <w:rsid w:val="00BE700D"/>
    <w:rsid w:val="00BE7046"/>
    <w:rsid w:val="00BE71B1"/>
    <w:rsid w:val="00BE72B3"/>
    <w:rsid w:val="00BE731A"/>
    <w:rsid w:val="00BE73CF"/>
    <w:rsid w:val="00BE73FB"/>
    <w:rsid w:val="00BE7440"/>
    <w:rsid w:val="00BE74DA"/>
    <w:rsid w:val="00BE74DC"/>
    <w:rsid w:val="00BE7527"/>
    <w:rsid w:val="00BE759A"/>
    <w:rsid w:val="00BE75BA"/>
    <w:rsid w:val="00BE75C4"/>
    <w:rsid w:val="00BE76FA"/>
    <w:rsid w:val="00BE7700"/>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7E"/>
    <w:rsid w:val="00BF0B94"/>
    <w:rsid w:val="00BF0BBE"/>
    <w:rsid w:val="00BF0BDC"/>
    <w:rsid w:val="00BF0BF1"/>
    <w:rsid w:val="00BF0D61"/>
    <w:rsid w:val="00BF0DCC"/>
    <w:rsid w:val="00BF0F70"/>
    <w:rsid w:val="00BF0FB2"/>
    <w:rsid w:val="00BF0FFB"/>
    <w:rsid w:val="00BF1079"/>
    <w:rsid w:val="00BF10C3"/>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1E"/>
    <w:rsid w:val="00BF1A4A"/>
    <w:rsid w:val="00BF1A6F"/>
    <w:rsid w:val="00BF1AA5"/>
    <w:rsid w:val="00BF1B1D"/>
    <w:rsid w:val="00BF1B36"/>
    <w:rsid w:val="00BF1B6C"/>
    <w:rsid w:val="00BF1BC3"/>
    <w:rsid w:val="00BF1D1F"/>
    <w:rsid w:val="00BF1D5B"/>
    <w:rsid w:val="00BF1D6A"/>
    <w:rsid w:val="00BF1DCA"/>
    <w:rsid w:val="00BF1E6D"/>
    <w:rsid w:val="00BF1E73"/>
    <w:rsid w:val="00BF1E7F"/>
    <w:rsid w:val="00BF1EB4"/>
    <w:rsid w:val="00BF1FA7"/>
    <w:rsid w:val="00BF1FB7"/>
    <w:rsid w:val="00BF2037"/>
    <w:rsid w:val="00BF2038"/>
    <w:rsid w:val="00BF2043"/>
    <w:rsid w:val="00BF21B3"/>
    <w:rsid w:val="00BF220B"/>
    <w:rsid w:val="00BF2220"/>
    <w:rsid w:val="00BF222B"/>
    <w:rsid w:val="00BF22C0"/>
    <w:rsid w:val="00BF2369"/>
    <w:rsid w:val="00BF23CD"/>
    <w:rsid w:val="00BF2615"/>
    <w:rsid w:val="00BF265C"/>
    <w:rsid w:val="00BF269B"/>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1F6"/>
    <w:rsid w:val="00BF3228"/>
    <w:rsid w:val="00BF3319"/>
    <w:rsid w:val="00BF333C"/>
    <w:rsid w:val="00BF3419"/>
    <w:rsid w:val="00BF3426"/>
    <w:rsid w:val="00BF34E3"/>
    <w:rsid w:val="00BF34F0"/>
    <w:rsid w:val="00BF3567"/>
    <w:rsid w:val="00BF35BE"/>
    <w:rsid w:val="00BF369D"/>
    <w:rsid w:val="00BF36AF"/>
    <w:rsid w:val="00BF3725"/>
    <w:rsid w:val="00BF3775"/>
    <w:rsid w:val="00BF37B6"/>
    <w:rsid w:val="00BF3828"/>
    <w:rsid w:val="00BF389F"/>
    <w:rsid w:val="00BF39AC"/>
    <w:rsid w:val="00BF39EB"/>
    <w:rsid w:val="00BF39F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9A"/>
    <w:rsid w:val="00BF4ABB"/>
    <w:rsid w:val="00BF4ADC"/>
    <w:rsid w:val="00BF4B71"/>
    <w:rsid w:val="00BF4B7C"/>
    <w:rsid w:val="00BF4C24"/>
    <w:rsid w:val="00BF4D6C"/>
    <w:rsid w:val="00BF4DA6"/>
    <w:rsid w:val="00BF4DB4"/>
    <w:rsid w:val="00BF4DE6"/>
    <w:rsid w:val="00BF4DEF"/>
    <w:rsid w:val="00BF4F90"/>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CA4"/>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EAA"/>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74B"/>
    <w:rsid w:val="00BF7863"/>
    <w:rsid w:val="00BF78BB"/>
    <w:rsid w:val="00BF7A8C"/>
    <w:rsid w:val="00BF7AB6"/>
    <w:rsid w:val="00BF7AC4"/>
    <w:rsid w:val="00BF7B13"/>
    <w:rsid w:val="00BF7BC5"/>
    <w:rsid w:val="00BF7C6A"/>
    <w:rsid w:val="00BF7D08"/>
    <w:rsid w:val="00BF7D45"/>
    <w:rsid w:val="00BF7DB4"/>
    <w:rsid w:val="00BF7DF3"/>
    <w:rsid w:val="00BF7DF9"/>
    <w:rsid w:val="00BF7ECC"/>
    <w:rsid w:val="00BF7F82"/>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D5F"/>
    <w:rsid w:val="00C00E01"/>
    <w:rsid w:val="00C00E8E"/>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6E"/>
    <w:rsid w:val="00C022A3"/>
    <w:rsid w:val="00C02308"/>
    <w:rsid w:val="00C023AF"/>
    <w:rsid w:val="00C023BC"/>
    <w:rsid w:val="00C02497"/>
    <w:rsid w:val="00C02563"/>
    <w:rsid w:val="00C02587"/>
    <w:rsid w:val="00C025B2"/>
    <w:rsid w:val="00C025E3"/>
    <w:rsid w:val="00C0281C"/>
    <w:rsid w:val="00C028C0"/>
    <w:rsid w:val="00C028D1"/>
    <w:rsid w:val="00C028E5"/>
    <w:rsid w:val="00C02911"/>
    <w:rsid w:val="00C0292C"/>
    <w:rsid w:val="00C0293E"/>
    <w:rsid w:val="00C029E3"/>
    <w:rsid w:val="00C02A7E"/>
    <w:rsid w:val="00C02B0D"/>
    <w:rsid w:val="00C02B4A"/>
    <w:rsid w:val="00C02C98"/>
    <w:rsid w:val="00C02E3B"/>
    <w:rsid w:val="00C02F33"/>
    <w:rsid w:val="00C02F5B"/>
    <w:rsid w:val="00C0303C"/>
    <w:rsid w:val="00C03040"/>
    <w:rsid w:val="00C03075"/>
    <w:rsid w:val="00C030BB"/>
    <w:rsid w:val="00C030C2"/>
    <w:rsid w:val="00C03100"/>
    <w:rsid w:val="00C031A3"/>
    <w:rsid w:val="00C031DF"/>
    <w:rsid w:val="00C03447"/>
    <w:rsid w:val="00C034C0"/>
    <w:rsid w:val="00C034CD"/>
    <w:rsid w:val="00C03543"/>
    <w:rsid w:val="00C035BE"/>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3EF"/>
    <w:rsid w:val="00C04433"/>
    <w:rsid w:val="00C0448B"/>
    <w:rsid w:val="00C045B2"/>
    <w:rsid w:val="00C045DF"/>
    <w:rsid w:val="00C04680"/>
    <w:rsid w:val="00C04691"/>
    <w:rsid w:val="00C046BA"/>
    <w:rsid w:val="00C04705"/>
    <w:rsid w:val="00C0473C"/>
    <w:rsid w:val="00C047CE"/>
    <w:rsid w:val="00C047D6"/>
    <w:rsid w:val="00C04859"/>
    <w:rsid w:val="00C0487F"/>
    <w:rsid w:val="00C04889"/>
    <w:rsid w:val="00C048E8"/>
    <w:rsid w:val="00C049EF"/>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1"/>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69F"/>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0D1"/>
    <w:rsid w:val="00C061BD"/>
    <w:rsid w:val="00C062CF"/>
    <w:rsid w:val="00C062D2"/>
    <w:rsid w:val="00C06386"/>
    <w:rsid w:val="00C06390"/>
    <w:rsid w:val="00C0645B"/>
    <w:rsid w:val="00C0645C"/>
    <w:rsid w:val="00C06461"/>
    <w:rsid w:val="00C0646B"/>
    <w:rsid w:val="00C0647A"/>
    <w:rsid w:val="00C06510"/>
    <w:rsid w:val="00C06535"/>
    <w:rsid w:val="00C0665B"/>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AD"/>
    <w:rsid w:val="00C0725F"/>
    <w:rsid w:val="00C07321"/>
    <w:rsid w:val="00C07378"/>
    <w:rsid w:val="00C07401"/>
    <w:rsid w:val="00C0743A"/>
    <w:rsid w:val="00C0750D"/>
    <w:rsid w:val="00C075BB"/>
    <w:rsid w:val="00C07625"/>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0FA0"/>
    <w:rsid w:val="00C110D1"/>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20"/>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99"/>
    <w:rsid w:val="00C12AED"/>
    <w:rsid w:val="00C12B01"/>
    <w:rsid w:val="00C12B02"/>
    <w:rsid w:val="00C12B6E"/>
    <w:rsid w:val="00C12BF8"/>
    <w:rsid w:val="00C12CF8"/>
    <w:rsid w:val="00C12DB3"/>
    <w:rsid w:val="00C12DE8"/>
    <w:rsid w:val="00C12DEF"/>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C5F"/>
    <w:rsid w:val="00C15D6E"/>
    <w:rsid w:val="00C15E4C"/>
    <w:rsid w:val="00C15E8F"/>
    <w:rsid w:val="00C15F7F"/>
    <w:rsid w:val="00C15FA9"/>
    <w:rsid w:val="00C16011"/>
    <w:rsid w:val="00C16060"/>
    <w:rsid w:val="00C16071"/>
    <w:rsid w:val="00C1607C"/>
    <w:rsid w:val="00C16130"/>
    <w:rsid w:val="00C16188"/>
    <w:rsid w:val="00C161E9"/>
    <w:rsid w:val="00C16297"/>
    <w:rsid w:val="00C1630B"/>
    <w:rsid w:val="00C163A3"/>
    <w:rsid w:val="00C163D3"/>
    <w:rsid w:val="00C164AB"/>
    <w:rsid w:val="00C1650C"/>
    <w:rsid w:val="00C1655D"/>
    <w:rsid w:val="00C165B3"/>
    <w:rsid w:val="00C16643"/>
    <w:rsid w:val="00C16875"/>
    <w:rsid w:val="00C16921"/>
    <w:rsid w:val="00C169A1"/>
    <w:rsid w:val="00C169AD"/>
    <w:rsid w:val="00C16AA6"/>
    <w:rsid w:val="00C16AB6"/>
    <w:rsid w:val="00C16ABF"/>
    <w:rsid w:val="00C16B0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B3"/>
    <w:rsid w:val="00C170C8"/>
    <w:rsid w:val="00C1720A"/>
    <w:rsid w:val="00C17216"/>
    <w:rsid w:val="00C1734C"/>
    <w:rsid w:val="00C17407"/>
    <w:rsid w:val="00C17470"/>
    <w:rsid w:val="00C17631"/>
    <w:rsid w:val="00C17660"/>
    <w:rsid w:val="00C176C1"/>
    <w:rsid w:val="00C1771E"/>
    <w:rsid w:val="00C17760"/>
    <w:rsid w:val="00C177C6"/>
    <w:rsid w:val="00C1781A"/>
    <w:rsid w:val="00C1793A"/>
    <w:rsid w:val="00C17948"/>
    <w:rsid w:val="00C17960"/>
    <w:rsid w:val="00C17996"/>
    <w:rsid w:val="00C179B9"/>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6E"/>
    <w:rsid w:val="00C20CC9"/>
    <w:rsid w:val="00C20D9F"/>
    <w:rsid w:val="00C20DCD"/>
    <w:rsid w:val="00C20DE6"/>
    <w:rsid w:val="00C20EEB"/>
    <w:rsid w:val="00C20F69"/>
    <w:rsid w:val="00C20F84"/>
    <w:rsid w:val="00C20F8E"/>
    <w:rsid w:val="00C21016"/>
    <w:rsid w:val="00C21082"/>
    <w:rsid w:val="00C2111A"/>
    <w:rsid w:val="00C21148"/>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55"/>
    <w:rsid w:val="00C21780"/>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1F31"/>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0"/>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219"/>
    <w:rsid w:val="00C232C3"/>
    <w:rsid w:val="00C232F1"/>
    <w:rsid w:val="00C233F5"/>
    <w:rsid w:val="00C23508"/>
    <w:rsid w:val="00C2350B"/>
    <w:rsid w:val="00C23544"/>
    <w:rsid w:val="00C23592"/>
    <w:rsid w:val="00C235D3"/>
    <w:rsid w:val="00C23672"/>
    <w:rsid w:val="00C236AE"/>
    <w:rsid w:val="00C23739"/>
    <w:rsid w:val="00C23757"/>
    <w:rsid w:val="00C23760"/>
    <w:rsid w:val="00C23798"/>
    <w:rsid w:val="00C23824"/>
    <w:rsid w:val="00C23835"/>
    <w:rsid w:val="00C23849"/>
    <w:rsid w:val="00C238A7"/>
    <w:rsid w:val="00C239B1"/>
    <w:rsid w:val="00C239C9"/>
    <w:rsid w:val="00C23A26"/>
    <w:rsid w:val="00C23B9A"/>
    <w:rsid w:val="00C23BDF"/>
    <w:rsid w:val="00C23C12"/>
    <w:rsid w:val="00C23C5E"/>
    <w:rsid w:val="00C23CC7"/>
    <w:rsid w:val="00C23D02"/>
    <w:rsid w:val="00C23D52"/>
    <w:rsid w:val="00C23D66"/>
    <w:rsid w:val="00C23D7F"/>
    <w:rsid w:val="00C23DCD"/>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EC1"/>
    <w:rsid w:val="00C24F02"/>
    <w:rsid w:val="00C24F9A"/>
    <w:rsid w:val="00C24FB6"/>
    <w:rsid w:val="00C24FC6"/>
    <w:rsid w:val="00C24FF7"/>
    <w:rsid w:val="00C250DE"/>
    <w:rsid w:val="00C25103"/>
    <w:rsid w:val="00C25247"/>
    <w:rsid w:val="00C2526C"/>
    <w:rsid w:val="00C2533A"/>
    <w:rsid w:val="00C2538A"/>
    <w:rsid w:val="00C25468"/>
    <w:rsid w:val="00C25514"/>
    <w:rsid w:val="00C25526"/>
    <w:rsid w:val="00C25554"/>
    <w:rsid w:val="00C25559"/>
    <w:rsid w:val="00C25582"/>
    <w:rsid w:val="00C255A5"/>
    <w:rsid w:val="00C255BD"/>
    <w:rsid w:val="00C25604"/>
    <w:rsid w:val="00C25607"/>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09"/>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0F25"/>
    <w:rsid w:val="00C3106D"/>
    <w:rsid w:val="00C31140"/>
    <w:rsid w:val="00C3119F"/>
    <w:rsid w:val="00C31211"/>
    <w:rsid w:val="00C3126E"/>
    <w:rsid w:val="00C312A6"/>
    <w:rsid w:val="00C3131C"/>
    <w:rsid w:val="00C3134E"/>
    <w:rsid w:val="00C3137E"/>
    <w:rsid w:val="00C313A5"/>
    <w:rsid w:val="00C313BC"/>
    <w:rsid w:val="00C3142F"/>
    <w:rsid w:val="00C314DF"/>
    <w:rsid w:val="00C3153A"/>
    <w:rsid w:val="00C3162D"/>
    <w:rsid w:val="00C31697"/>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DA"/>
    <w:rsid w:val="00C320E8"/>
    <w:rsid w:val="00C32170"/>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AFD"/>
    <w:rsid w:val="00C32B28"/>
    <w:rsid w:val="00C32B75"/>
    <w:rsid w:val="00C32C0F"/>
    <w:rsid w:val="00C32C66"/>
    <w:rsid w:val="00C32D7B"/>
    <w:rsid w:val="00C32DFB"/>
    <w:rsid w:val="00C32E80"/>
    <w:rsid w:val="00C32F83"/>
    <w:rsid w:val="00C32FB2"/>
    <w:rsid w:val="00C3306D"/>
    <w:rsid w:val="00C330DC"/>
    <w:rsid w:val="00C33251"/>
    <w:rsid w:val="00C332DD"/>
    <w:rsid w:val="00C33336"/>
    <w:rsid w:val="00C33396"/>
    <w:rsid w:val="00C333A1"/>
    <w:rsid w:val="00C3343D"/>
    <w:rsid w:val="00C33444"/>
    <w:rsid w:val="00C33593"/>
    <w:rsid w:val="00C33620"/>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1D"/>
    <w:rsid w:val="00C34E90"/>
    <w:rsid w:val="00C34F69"/>
    <w:rsid w:val="00C34F80"/>
    <w:rsid w:val="00C34FF3"/>
    <w:rsid w:val="00C35075"/>
    <w:rsid w:val="00C350F4"/>
    <w:rsid w:val="00C35146"/>
    <w:rsid w:val="00C3518B"/>
    <w:rsid w:val="00C351B6"/>
    <w:rsid w:val="00C351F4"/>
    <w:rsid w:val="00C3521F"/>
    <w:rsid w:val="00C35259"/>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D8"/>
    <w:rsid w:val="00C363FB"/>
    <w:rsid w:val="00C36425"/>
    <w:rsid w:val="00C364D5"/>
    <w:rsid w:val="00C364FE"/>
    <w:rsid w:val="00C36533"/>
    <w:rsid w:val="00C365D2"/>
    <w:rsid w:val="00C365DF"/>
    <w:rsid w:val="00C36603"/>
    <w:rsid w:val="00C36654"/>
    <w:rsid w:val="00C36675"/>
    <w:rsid w:val="00C366D9"/>
    <w:rsid w:val="00C36724"/>
    <w:rsid w:val="00C36732"/>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0E2"/>
    <w:rsid w:val="00C3710F"/>
    <w:rsid w:val="00C37148"/>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C8"/>
    <w:rsid w:val="00C379D6"/>
    <w:rsid w:val="00C379D8"/>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12"/>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18"/>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84"/>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9A"/>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7E7"/>
    <w:rsid w:val="00C468A5"/>
    <w:rsid w:val="00C468F6"/>
    <w:rsid w:val="00C4690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A6"/>
    <w:rsid w:val="00C47DF9"/>
    <w:rsid w:val="00C47E08"/>
    <w:rsid w:val="00C47E80"/>
    <w:rsid w:val="00C47EC4"/>
    <w:rsid w:val="00C47F1F"/>
    <w:rsid w:val="00C47F22"/>
    <w:rsid w:val="00C47F3B"/>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3A"/>
    <w:rsid w:val="00C506C9"/>
    <w:rsid w:val="00C5072D"/>
    <w:rsid w:val="00C5078B"/>
    <w:rsid w:val="00C5078C"/>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18A"/>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E8"/>
    <w:rsid w:val="00C5269E"/>
    <w:rsid w:val="00C526BE"/>
    <w:rsid w:val="00C526EA"/>
    <w:rsid w:val="00C52799"/>
    <w:rsid w:val="00C52801"/>
    <w:rsid w:val="00C52819"/>
    <w:rsid w:val="00C5289C"/>
    <w:rsid w:val="00C528D8"/>
    <w:rsid w:val="00C52917"/>
    <w:rsid w:val="00C52939"/>
    <w:rsid w:val="00C52975"/>
    <w:rsid w:val="00C52AA6"/>
    <w:rsid w:val="00C52ABC"/>
    <w:rsid w:val="00C52AF6"/>
    <w:rsid w:val="00C52B45"/>
    <w:rsid w:val="00C52B47"/>
    <w:rsid w:val="00C52B54"/>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1E9"/>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A50"/>
    <w:rsid w:val="00C54AFF"/>
    <w:rsid w:val="00C54B64"/>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4B"/>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99"/>
    <w:rsid w:val="00C565C7"/>
    <w:rsid w:val="00C565F8"/>
    <w:rsid w:val="00C5669D"/>
    <w:rsid w:val="00C56821"/>
    <w:rsid w:val="00C56C3B"/>
    <w:rsid w:val="00C56CAB"/>
    <w:rsid w:val="00C56CD4"/>
    <w:rsid w:val="00C56D45"/>
    <w:rsid w:val="00C56D6B"/>
    <w:rsid w:val="00C56DBD"/>
    <w:rsid w:val="00C56DEB"/>
    <w:rsid w:val="00C56E08"/>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8E"/>
    <w:rsid w:val="00C57796"/>
    <w:rsid w:val="00C577D1"/>
    <w:rsid w:val="00C577F2"/>
    <w:rsid w:val="00C57800"/>
    <w:rsid w:val="00C57820"/>
    <w:rsid w:val="00C57826"/>
    <w:rsid w:val="00C578AF"/>
    <w:rsid w:val="00C57917"/>
    <w:rsid w:val="00C57A05"/>
    <w:rsid w:val="00C57AAA"/>
    <w:rsid w:val="00C57AC4"/>
    <w:rsid w:val="00C57B9B"/>
    <w:rsid w:val="00C57BD7"/>
    <w:rsid w:val="00C57BE7"/>
    <w:rsid w:val="00C57D6C"/>
    <w:rsid w:val="00C57E41"/>
    <w:rsid w:val="00C57F33"/>
    <w:rsid w:val="00C57F8D"/>
    <w:rsid w:val="00C57FF5"/>
    <w:rsid w:val="00C6004B"/>
    <w:rsid w:val="00C60066"/>
    <w:rsid w:val="00C60076"/>
    <w:rsid w:val="00C600B9"/>
    <w:rsid w:val="00C6013E"/>
    <w:rsid w:val="00C601AB"/>
    <w:rsid w:val="00C60205"/>
    <w:rsid w:val="00C60228"/>
    <w:rsid w:val="00C6023D"/>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4E"/>
    <w:rsid w:val="00C60AF1"/>
    <w:rsid w:val="00C60BAF"/>
    <w:rsid w:val="00C60BCF"/>
    <w:rsid w:val="00C60BFA"/>
    <w:rsid w:val="00C60C18"/>
    <w:rsid w:val="00C60D16"/>
    <w:rsid w:val="00C60E97"/>
    <w:rsid w:val="00C60F19"/>
    <w:rsid w:val="00C60F5C"/>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3F"/>
    <w:rsid w:val="00C61646"/>
    <w:rsid w:val="00C616AF"/>
    <w:rsid w:val="00C6171A"/>
    <w:rsid w:val="00C6173C"/>
    <w:rsid w:val="00C6173E"/>
    <w:rsid w:val="00C617EE"/>
    <w:rsid w:val="00C61845"/>
    <w:rsid w:val="00C6185F"/>
    <w:rsid w:val="00C618DA"/>
    <w:rsid w:val="00C618F1"/>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AB5"/>
    <w:rsid w:val="00C62B66"/>
    <w:rsid w:val="00C62BFD"/>
    <w:rsid w:val="00C62C51"/>
    <w:rsid w:val="00C62C5E"/>
    <w:rsid w:val="00C62C82"/>
    <w:rsid w:val="00C62CA1"/>
    <w:rsid w:val="00C62F83"/>
    <w:rsid w:val="00C62FC7"/>
    <w:rsid w:val="00C630F3"/>
    <w:rsid w:val="00C63118"/>
    <w:rsid w:val="00C631BD"/>
    <w:rsid w:val="00C63326"/>
    <w:rsid w:val="00C6333C"/>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9E9"/>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BE"/>
    <w:rsid w:val="00C6413C"/>
    <w:rsid w:val="00C6414A"/>
    <w:rsid w:val="00C641D0"/>
    <w:rsid w:val="00C64209"/>
    <w:rsid w:val="00C64299"/>
    <w:rsid w:val="00C6435B"/>
    <w:rsid w:val="00C643B8"/>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5E"/>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B8"/>
    <w:rsid w:val="00C65744"/>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1B"/>
    <w:rsid w:val="00C65D31"/>
    <w:rsid w:val="00C65D39"/>
    <w:rsid w:val="00C65D6D"/>
    <w:rsid w:val="00C65D9B"/>
    <w:rsid w:val="00C65F1E"/>
    <w:rsid w:val="00C65F3C"/>
    <w:rsid w:val="00C66026"/>
    <w:rsid w:val="00C66140"/>
    <w:rsid w:val="00C66167"/>
    <w:rsid w:val="00C66184"/>
    <w:rsid w:val="00C66272"/>
    <w:rsid w:val="00C66299"/>
    <w:rsid w:val="00C662B0"/>
    <w:rsid w:val="00C66323"/>
    <w:rsid w:val="00C663C4"/>
    <w:rsid w:val="00C663F0"/>
    <w:rsid w:val="00C6640E"/>
    <w:rsid w:val="00C66419"/>
    <w:rsid w:val="00C6642A"/>
    <w:rsid w:val="00C664FC"/>
    <w:rsid w:val="00C66596"/>
    <w:rsid w:val="00C665DE"/>
    <w:rsid w:val="00C6663F"/>
    <w:rsid w:val="00C6665B"/>
    <w:rsid w:val="00C66669"/>
    <w:rsid w:val="00C666C9"/>
    <w:rsid w:val="00C666D5"/>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C7F"/>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23"/>
    <w:rsid w:val="00C70B4D"/>
    <w:rsid w:val="00C70C40"/>
    <w:rsid w:val="00C70C60"/>
    <w:rsid w:val="00C70CA4"/>
    <w:rsid w:val="00C70CE7"/>
    <w:rsid w:val="00C70E69"/>
    <w:rsid w:val="00C70E98"/>
    <w:rsid w:val="00C70F1B"/>
    <w:rsid w:val="00C70F2E"/>
    <w:rsid w:val="00C70F90"/>
    <w:rsid w:val="00C70F97"/>
    <w:rsid w:val="00C71046"/>
    <w:rsid w:val="00C71078"/>
    <w:rsid w:val="00C7110C"/>
    <w:rsid w:val="00C71290"/>
    <w:rsid w:val="00C712C0"/>
    <w:rsid w:val="00C71455"/>
    <w:rsid w:val="00C71520"/>
    <w:rsid w:val="00C71543"/>
    <w:rsid w:val="00C71562"/>
    <w:rsid w:val="00C7157E"/>
    <w:rsid w:val="00C715A6"/>
    <w:rsid w:val="00C715D6"/>
    <w:rsid w:val="00C7167D"/>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3C2"/>
    <w:rsid w:val="00C72411"/>
    <w:rsid w:val="00C724BE"/>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A19"/>
    <w:rsid w:val="00C73B9C"/>
    <w:rsid w:val="00C73C54"/>
    <w:rsid w:val="00C73D0A"/>
    <w:rsid w:val="00C73D6C"/>
    <w:rsid w:val="00C73E28"/>
    <w:rsid w:val="00C73EEA"/>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144"/>
    <w:rsid w:val="00C75243"/>
    <w:rsid w:val="00C75276"/>
    <w:rsid w:val="00C752EF"/>
    <w:rsid w:val="00C7535B"/>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B59"/>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1C"/>
    <w:rsid w:val="00C80138"/>
    <w:rsid w:val="00C8014F"/>
    <w:rsid w:val="00C80165"/>
    <w:rsid w:val="00C80170"/>
    <w:rsid w:val="00C801CB"/>
    <w:rsid w:val="00C80207"/>
    <w:rsid w:val="00C80238"/>
    <w:rsid w:val="00C8025F"/>
    <w:rsid w:val="00C802BD"/>
    <w:rsid w:val="00C8036B"/>
    <w:rsid w:val="00C80374"/>
    <w:rsid w:val="00C8040A"/>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E2"/>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56"/>
    <w:rsid w:val="00C8169B"/>
    <w:rsid w:val="00C816B3"/>
    <w:rsid w:val="00C816E3"/>
    <w:rsid w:val="00C81740"/>
    <w:rsid w:val="00C81869"/>
    <w:rsid w:val="00C81931"/>
    <w:rsid w:val="00C81A6E"/>
    <w:rsid w:val="00C81B85"/>
    <w:rsid w:val="00C81C2F"/>
    <w:rsid w:val="00C81D48"/>
    <w:rsid w:val="00C81D63"/>
    <w:rsid w:val="00C81E56"/>
    <w:rsid w:val="00C81F0B"/>
    <w:rsid w:val="00C82005"/>
    <w:rsid w:val="00C8202F"/>
    <w:rsid w:val="00C82182"/>
    <w:rsid w:val="00C821F9"/>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0B"/>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07"/>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CAD"/>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1"/>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93"/>
    <w:rsid w:val="00C85904"/>
    <w:rsid w:val="00C859C4"/>
    <w:rsid w:val="00C85AB0"/>
    <w:rsid w:val="00C85B40"/>
    <w:rsid w:val="00C85B74"/>
    <w:rsid w:val="00C85BD3"/>
    <w:rsid w:val="00C85C7A"/>
    <w:rsid w:val="00C85C89"/>
    <w:rsid w:val="00C85D08"/>
    <w:rsid w:val="00C85D8D"/>
    <w:rsid w:val="00C85D97"/>
    <w:rsid w:val="00C85DEE"/>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7F5"/>
    <w:rsid w:val="00C86860"/>
    <w:rsid w:val="00C868C5"/>
    <w:rsid w:val="00C86910"/>
    <w:rsid w:val="00C8692D"/>
    <w:rsid w:val="00C869DC"/>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BB"/>
    <w:rsid w:val="00C87832"/>
    <w:rsid w:val="00C8785B"/>
    <w:rsid w:val="00C8787C"/>
    <w:rsid w:val="00C87991"/>
    <w:rsid w:val="00C87B33"/>
    <w:rsid w:val="00C87B49"/>
    <w:rsid w:val="00C87BC3"/>
    <w:rsid w:val="00C87C6C"/>
    <w:rsid w:val="00C87CA7"/>
    <w:rsid w:val="00C87DC9"/>
    <w:rsid w:val="00C87E28"/>
    <w:rsid w:val="00C87E4E"/>
    <w:rsid w:val="00C87E8C"/>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2EAE"/>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B02"/>
    <w:rsid w:val="00C94B24"/>
    <w:rsid w:val="00C94B3B"/>
    <w:rsid w:val="00C94B7E"/>
    <w:rsid w:val="00C94BDE"/>
    <w:rsid w:val="00C94C26"/>
    <w:rsid w:val="00C94D05"/>
    <w:rsid w:val="00C94DA7"/>
    <w:rsid w:val="00C94DD7"/>
    <w:rsid w:val="00C94E28"/>
    <w:rsid w:val="00C950C4"/>
    <w:rsid w:val="00C950CD"/>
    <w:rsid w:val="00C9512D"/>
    <w:rsid w:val="00C9516B"/>
    <w:rsid w:val="00C9517C"/>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CB"/>
    <w:rsid w:val="00C958F0"/>
    <w:rsid w:val="00C95911"/>
    <w:rsid w:val="00C95958"/>
    <w:rsid w:val="00C959B2"/>
    <w:rsid w:val="00C95A2E"/>
    <w:rsid w:val="00C95AC0"/>
    <w:rsid w:val="00C95B1F"/>
    <w:rsid w:val="00C95B44"/>
    <w:rsid w:val="00C95B79"/>
    <w:rsid w:val="00C95B99"/>
    <w:rsid w:val="00C95C31"/>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F0"/>
    <w:rsid w:val="00C96AB8"/>
    <w:rsid w:val="00C96B3B"/>
    <w:rsid w:val="00C96C05"/>
    <w:rsid w:val="00C96C2C"/>
    <w:rsid w:val="00C96CD3"/>
    <w:rsid w:val="00C96D2B"/>
    <w:rsid w:val="00C96D77"/>
    <w:rsid w:val="00C96DA4"/>
    <w:rsid w:val="00C96DBC"/>
    <w:rsid w:val="00C96DC9"/>
    <w:rsid w:val="00C96E3D"/>
    <w:rsid w:val="00C96EC7"/>
    <w:rsid w:val="00C96EE8"/>
    <w:rsid w:val="00C96F4D"/>
    <w:rsid w:val="00C96F93"/>
    <w:rsid w:val="00C9716F"/>
    <w:rsid w:val="00C9728D"/>
    <w:rsid w:val="00C972CD"/>
    <w:rsid w:val="00C97309"/>
    <w:rsid w:val="00C9735C"/>
    <w:rsid w:val="00C97366"/>
    <w:rsid w:val="00C973F5"/>
    <w:rsid w:val="00C97478"/>
    <w:rsid w:val="00C974AF"/>
    <w:rsid w:val="00C9752A"/>
    <w:rsid w:val="00C97556"/>
    <w:rsid w:val="00C9765B"/>
    <w:rsid w:val="00C97680"/>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1053"/>
    <w:rsid w:val="00CA1090"/>
    <w:rsid w:val="00CA10AC"/>
    <w:rsid w:val="00CA10DA"/>
    <w:rsid w:val="00CA1111"/>
    <w:rsid w:val="00CA1205"/>
    <w:rsid w:val="00CA128E"/>
    <w:rsid w:val="00CA12B8"/>
    <w:rsid w:val="00CA12C7"/>
    <w:rsid w:val="00CA12D3"/>
    <w:rsid w:val="00CA136B"/>
    <w:rsid w:val="00CA141B"/>
    <w:rsid w:val="00CA1465"/>
    <w:rsid w:val="00CA1485"/>
    <w:rsid w:val="00CA169F"/>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8E"/>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35"/>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4ED"/>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885"/>
    <w:rsid w:val="00CA49F7"/>
    <w:rsid w:val="00CA4A76"/>
    <w:rsid w:val="00CA4B13"/>
    <w:rsid w:val="00CA4B1F"/>
    <w:rsid w:val="00CA4B68"/>
    <w:rsid w:val="00CA4BC1"/>
    <w:rsid w:val="00CA4C50"/>
    <w:rsid w:val="00CA4C54"/>
    <w:rsid w:val="00CA4D2A"/>
    <w:rsid w:val="00CA4D6A"/>
    <w:rsid w:val="00CA4DF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E2"/>
    <w:rsid w:val="00CA64F2"/>
    <w:rsid w:val="00CA651E"/>
    <w:rsid w:val="00CA66DF"/>
    <w:rsid w:val="00CA66E7"/>
    <w:rsid w:val="00CA6726"/>
    <w:rsid w:val="00CA6758"/>
    <w:rsid w:val="00CA6762"/>
    <w:rsid w:val="00CA676C"/>
    <w:rsid w:val="00CA677D"/>
    <w:rsid w:val="00CA67D4"/>
    <w:rsid w:val="00CA67F5"/>
    <w:rsid w:val="00CA685B"/>
    <w:rsid w:val="00CA69BF"/>
    <w:rsid w:val="00CA6A5E"/>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E2"/>
    <w:rsid w:val="00CA74E8"/>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33"/>
    <w:rsid w:val="00CA7D7F"/>
    <w:rsid w:val="00CA7D8B"/>
    <w:rsid w:val="00CA7E28"/>
    <w:rsid w:val="00CA7E61"/>
    <w:rsid w:val="00CA7E8F"/>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CE"/>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CE8"/>
    <w:rsid w:val="00CB0D31"/>
    <w:rsid w:val="00CB0DF0"/>
    <w:rsid w:val="00CB0E54"/>
    <w:rsid w:val="00CB0E82"/>
    <w:rsid w:val="00CB0EF9"/>
    <w:rsid w:val="00CB0F51"/>
    <w:rsid w:val="00CB0F60"/>
    <w:rsid w:val="00CB0FC2"/>
    <w:rsid w:val="00CB0FCF"/>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58B"/>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E90"/>
    <w:rsid w:val="00CB2F34"/>
    <w:rsid w:val="00CB2FA1"/>
    <w:rsid w:val="00CB302A"/>
    <w:rsid w:val="00CB3083"/>
    <w:rsid w:val="00CB3088"/>
    <w:rsid w:val="00CB320D"/>
    <w:rsid w:val="00CB321A"/>
    <w:rsid w:val="00CB331C"/>
    <w:rsid w:val="00CB3356"/>
    <w:rsid w:val="00CB3363"/>
    <w:rsid w:val="00CB33FE"/>
    <w:rsid w:val="00CB34FA"/>
    <w:rsid w:val="00CB35C7"/>
    <w:rsid w:val="00CB367F"/>
    <w:rsid w:val="00CB36FD"/>
    <w:rsid w:val="00CB37D7"/>
    <w:rsid w:val="00CB3873"/>
    <w:rsid w:val="00CB38A7"/>
    <w:rsid w:val="00CB38D1"/>
    <w:rsid w:val="00CB3AE7"/>
    <w:rsid w:val="00CB3B7B"/>
    <w:rsid w:val="00CB3C05"/>
    <w:rsid w:val="00CB3C30"/>
    <w:rsid w:val="00CB3CC7"/>
    <w:rsid w:val="00CB3D27"/>
    <w:rsid w:val="00CB3EB6"/>
    <w:rsid w:val="00CB3F76"/>
    <w:rsid w:val="00CB4111"/>
    <w:rsid w:val="00CB4153"/>
    <w:rsid w:val="00CB4283"/>
    <w:rsid w:val="00CB43BC"/>
    <w:rsid w:val="00CB4446"/>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55"/>
    <w:rsid w:val="00CB4C66"/>
    <w:rsid w:val="00CB4D03"/>
    <w:rsid w:val="00CB4F0A"/>
    <w:rsid w:val="00CB4F2B"/>
    <w:rsid w:val="00CB4FCD"/>
    <w:rsid w:val="00CB503C"/>
    <w:rsid w:val="00CB5073"/>
    <w:rsid w:val="00CB50A5"/>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686"/>
    <w:rsid w:val="00CB670F"/>
    <w:rsid w:val="00CB672B"/>
    <w:rsid w:val="00CB67DF"/>
    <w:rsid w:val="00CB6832"/>
    <w:rsid w:val="00CB68AF"/>
    <w:rsid w:val="00CB68F1"/>
    <w:rsid w:val="00CB6913"/>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B7F9E"/>
    <w:rsid w:val="00CC0017"/>
    <w:rsid w:val="00CC00A0"/>
    <w:rsid w:val="00CC019B"/>
    <w:rsid w:val="00CC01BE"/>
    <w:rsid w:val="00CC01C3"/>
    <w:rsid w:val="00CC01E4"/>
    <w:rsid w:val="00CC032C"/>
    <w:rsid w:val="00CC0343"/>
    <w:rsid w:val="00CC0369"/>
    <w:rsid w:val="00CC0461"/>
    <w:rsid w:val="00CC047A"/>
    <w:rsid w:val="00CC061F"/>
    <w:rsid w:val="00CC064D"/>
    <w:rsid w:val="00CC06B0"/>
    <w:rsid w:val="00CC06D7"/>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A5"/>
    <w:rsid w:val="00CC0CCA"/>
    <w:rsid w:val="00CC0CE3"/>
    <w:rsid w:val="00CC0D09"/>
    <w:rsid w:val="00CC0D8B"/>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39C"/>
    <w:rsid w:val="00CC34C3"/>
    <w:rsid w:val="00CC34F1"/>
    <w:rsid w:val="00CC35C8"/>
    <w:rsid w:val="00CC3653"/>
    <w:rsid w:val="00CC3740"/>
    <w:rsid w:val="00CC3780"/>
    <w:rsid w:val="00CC378F"/>
    <w:rsid w:val="00CC39DE"/>
    <w:rsid w:val="00CC3A3B"/>
    <w:rsid w:val="00CC3A5C"/>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0"/>
    <w:rsid w:val="00CC4F06"/>
    <w:rsid w:val="00CC4FB6"/>
    <w:rsid w:val="00CC5028"/>
    <w:rsid w:val="00CC5033"/>
    <w:rsid w:val="00CC5051"/>
    <w:rsid w:val="00CC50A3"/>
    <w:rsid w:val="00CC513B"/>
    <w:rsid w:val="00CC51BA"/>
    <w:rsid w:val="00CC52DC"/>
    <w:rsid w:val="00CC5341"/>
    <w:rsid w:val="00CC5402"/>
    <w:rsid w:val="00CC5405"/>
    <w:rsid w:val="00CC543B"/>
    <w:rsid w:val="00CC545A"/>
    <w:rsid w:val="00CC54BA"/>
    <w:rsid w:val="00CC54C8"/>
    <w:rsid w:val="00CC54F6"/>
    <w:rsid w:val="00CC5572"/>
    <w:rsid w:val="00CC55E5"/>
    <w:rsid w:val="00CC55F1"/>
    <w:rsid w:val="00CC57A0"/>
    <w:rsid w:val="00CC5802"/>
    <w:rsid w:val="00CC58E5"/>
    <w:rsid w:val="00CC59D6"/>
    <w:rsid w:val="00CC59F8"/>
    <w:rsid w:val="00CC5BB3"/>
    <w:rsid w:val="00CC5CE1"/>
    <w:rsid w:val="00CC5D55"/>
    <w:rsid w:val="00CC5D88"/>
    <w:rsid w:val="00CC5DED"/>
    <w:rsid w:val="00CC5F76"/>
    <w:rsid w:val="00CC5FFD"/>
    <w:rsid w:val="00CC6024"/>
    <w:rsid w:val="00CC6061"/>
    <w:rsid w:val="00CC607C"/>
    <w:rsid w:val="00CC60BA"/>
    <w:rsid w:val="00CC618A"/>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8"/>
    <w:rsid w:val="00CD0F9C"/>
    <w:rsid w:val="00CD106F"/>
    <w:rsid w:val="00CD119D"/>
    <w:rsid w:val="00CD11FF"/>
    <w:rsid w:val="00CD124C"/>
    <w:rsid w:val="00CD130A"/>
    <w:rsid w:val="00CD13A0"/>
    <w:rsid w:val="00CD151E"/>
    <w:rsid w:val="00CD1667"/>
    <w:rsid w:val="00CD170F"/>
    <w:rsid w:val="00CD175F"/>
    <w:rsid w:val="00CD1856"/>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DE"/>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2E7"/>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2B"/>
    <w:rsid w:val="00CD4154"/>
    <w:rsid w:val="00CD4202"/>
    <w:rsid w:val="00CD4247"/>
    <w:rsid w:val="00CD426E"/>
    <w:rsid w:val="00CD4305"/>
    <w:rsid w:val="00CD434D"/>
    <w:rsid w:val="00CD44C6"/>
    <w:rsid w:val="00CD4503"/>
    <w:rsid w:val="00CD4569"/>
    <w:rsid w:val="00CD4619"/>
    <w:rsid w:val="00CD4673"/>
    <w:rsid w:val="00CD4970"/>
    <w:rsid w:val="00CD4986"/>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E16"/>
    <w:rsid w:val="00CD5F1C"/>
    <w:rsid w:val="00CD5F4F"/>
    <w:rsid w:val="00CD5FAE"/>
    <w:rsid w:val="00CD6022"/>
    <w:rsid w:val="00CD6044"/>
    <w:rsid w:val="00CD6091"/>
    <w:rsid w:val="00CD6155"/>
    <w:rsid w:val="00CD61BF"/>
    <w:rsid w:val="00CD61D6"/>
    <w:rsid w:val="00CD61FE"/>
    <w:rsid w:val="00CD6299"/>
    <w:rsid w:val="00CD6346"/>
    <w:rsid w:val="00CD6401"/>
    <w:rsid w:val="00CD641B"/>
    <w:rsid w:val="00CD6486"/>
    <w:rsid w:val="00CD6524"/>
    <w:rsid w:val="00CD69B0"/>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30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1B"/>
    <w:rsid w:val="00CE0180"/>
    <w:rsid w:val="00CE0272"/>
    <w:rsid w:val="00CE02A1"/>
    <w:rsid w:val="00CE0381"/>
    <w:rsid w:val="00CE0396"/>
    <w:rsid w:val="00CE0454"/>
    <w:rsid w:val="00CE04B2"/>
    <w:rsid w:val="00CE05F3"/>
    <w:rsid w:val="00CE0601"/>
    <w:rsid w:val="00CE0621"/>
    <w:rsid w:val="00CE0697"/>
    <w:rsid w:val="00CE06CA"/>
    <w:rsid w:val="00CE06D4"/>
    <w:rsid w:val="00CE06E8"/>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ED1"/>
    <w:rsid w:val="00CE0F4C"/>
    <w:rsid w:val="00CE0F6E"/>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0"/>
    <w:rsid w:val="00CE18DE"/>
    <w:rsid w:val="00CE1929"/>
    <w:rsid w:val="00CE1A22"/>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F29"/>
    <w:rsid w:val="00CE2FDA"/>
    <w:rsid w:val="00CE2FE8"/>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8E9"/>
    <w:rsid w:val="00CE4932"/>
    <w:rsid w:val="00CE49BF"/>
    <w:rsid w:val="00CE4A15"/>
    <w:rsid w:val="00CE4A84"/>
    <w:rsid w:val="00CE4BD9"/>
    <w:rsid w:val="00CE4BFD"/>
    <w:rsid w:val="00CE4C60"/>
    <w:rsid w:val="00CE4CF9"/>
    <w:rsid w:val="00CE4DEE"/>
    <w:rsid w:val="00CE4E91"/>
    <w:rsid w:val="00CE4F0F"/>
    <w:rsid w:val="00CE4F4D"/>
    <w:rsid w:val="00CE4FAB"/>
    <w:rsid w:val="00CE50CE"/>
    <w:rsid w:val="00CE50D0"/>
    <w:rsid w:val="00CE515D"/>
    <w:rsid w:val="00CE51A3"/>
    <w:rsid w:val="00CE52B1"/>
    <w:rsid w:val="00CE52DB"/>
    <w:rsid w:val="00CE530C"/>
    <w:rsid w:val="00CE533F"/>
    <w:rsid w:val="00CE5341"/>
    <w:rsid w:val="00CE534D"/>
    <w:rsid w:val="00CE537C"/>
    <w:rsid w:val="00CE53C6"/>
    <w:rsid w:val="00CE53DA"/>
    <w:rsid w:val="00CE542A"/>
    <w:rsid w:val="00CE5457"/>
    <w:rsid w:val="00CE55C2"/>
    <w:rsid w:val="00CE5709"/>
    <w:rsid w:val="00CE57F3"/>
    <w:rsid w:val="00CE582C"/>
    <w:rsid w:val="00CE58F1"/>
    <w:rsid w:val="00CE5B05"/>
    <w:rsid w:val="00CE5B68"/>
    <w:rsid w:val="00CE5BEF"/>
    <w:rsid w:val="00CE5C6D"/>
    <w:rsid w:val="00CE5C96"/>
    <w:rsid w:val="00CE5CA3"/>
    <w:rsid w:val="00CE5CD5"/>
    <w:rsid w:val="00CE5D99"/>
    <w:rsid w:val="00CE5DF4"/>
    <w:rsid w:val="00CE5DF9"/>
    <w:rsid w:val="00CE5E19"/>
    <w:rsid w:val="00CE5F5D"/>
    <w:rsid w:val="00CE5F74"/>
    <w:rsid w:val="00CE5F96"/>
    <w:rsid w:val="00CE5FC1"/>
    <w:rsid w:val="00CE602B"/>
    <w:rsid w:val="00CE60A3"/>
    <w:rsid w:val="00CE60F5"/>
    <w:rsid w:val="00CE6200"/>
    <w:rsid w:val="00CE623B"/>
    <w:rsid w:val="00CE6255"/>
    <w:rsid w:val="00CE633E"/>
    <w:rsid w:val="00CE6359"/>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0B"/>
    <w:rsid w:val="00CE6F50"/>
    <w:rsid w:val="00CE6FA9"/>
    <w:rsid w:val="00CE7028"/>
    <w:rsid w:val="00CE7080"/>
    <w:rsid w:val="00CE7129"/>
    <w:rsid w:val="00CE71FE"/>
    <w:rsid w:val="00CE7261"/>
    <w:rsid w:val="00CE726F"/>
    <w:rsid w:val="00CE7299"/>
    <w:rsid w:val="00CE7301"/>
    <w:rsid w:val="00CE7376"/>
    <w:rsid w:val="00CE73A1"/>
    <w:rsid w:val="00CE750B"/>
    <w:rsid w:val="00CE7519"/>
    <w:rsid w:val="00CE7532"/>
    <w:rsid w:val="00CE7596"/>
    <w:rsid w:val="00CE75C3"/>
    <w:rsid w:val="00CE75C4"/>
    <w:rsid w:val="00CE75DF"/>
    <w:rsid w:val="00CE7644"/>
    <w:rsid w:val="00CE7688"/>
    <w:rsid w:val="00CE76BD"/>
    <w:rsid w:val="00CE76DD"/>
    <w:rsid w:val="00CE77E3"/>
    <w:rsid w:val="00CE7822"/>
    <w:rsid w:val="00CE7834"/>
    <w:rsid w:val="00CE78C7"/>
    <w:rsid w:val="00CE78C9"/>
    <w:rsid w:val="00CE7952"/>
    <w:rsid w:val="00CE7955"/>
    <w:rsid w:val="00CE798D"/>
    <w:rsid w:val="00CE79F1"/>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AF"/>
    <w:rsid w:val="00CF021C"/>
    <w:rsid w:val="00CF02E3"/>
    <w:rsid w:val="00CF0382"/>
    <w:rsid w:val="00CF043E"/>
    <w:rsid w:val="00CF0498"/>
    <w:rsid w:val="00CF06BA"/>
    <w:rsid w:val="00CF06C0"/>
    <w:rsid w:val="00CF0726"/>
    <w:rsid w:val="00CF07E3"/>
    <w:rsid w:val="00CF07E4"/>
    <w:rsid w:val="00CF084A"/>
    <w:rsid w:val="00CF08F3"/>
    <w:rsid w:val="00CF08F5"/>
    <w:rsid w:val="00CF0914"/>
    <w:rsid w:val="00CF0968"/>
    <w:rsid w:val="00CF096E"/>
    <w:rsid w:val="00CF09C0"/>
    <w:rsid w:val="00CF0A82"/>
    <w:rsid w:val="00CF0AD2"/>
    <w:rsid w:val="00CF0B89"/>
    <w:rsid w:val="00CF0C9D"/>
    <w:rsid w:val="00CF0CB4"/>
    <w:rsid w:val="00CF0D4B"/>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ABC"/>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679"/>
    <w:rsid w:val="00CF375A"/>
    <w:rsid w:val="00CF378B"/>
    <w:rsid w:val="00CF378E"/>
    <w:rsid w:val="00CF37A6"/>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BF5"/>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74"/>
    <w:rsid w:val="00CF44D1"/>
    <w:rsid w:val="00CF44DE"/>
    <w:rsid w:val="00CF44F0"/>
    <w:rsid w:val="00CF4504"/>
    <w:rsid w:val="00CF451C"/>
    <w:rsid w:val="00CF4598"/>
    <w:rsid w:val="00CF459D"/>
    <w:rsid w:val="00CF45C6"/>
    <w:rsid w:val="00CF460D"/>
    <w:rsid w:val="00CF4618"/>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32"/>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11"/>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AD7"/>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6C"/>
    <w:rsid w:val="00CF7991"/>
    <w:rsid w:val="00CF79C9"/>
    <w:rsid w:val="00CF79DA"/>
    <w:rsid w:val="00CF7A62"/>
    <w:rsid w:val="00CF7B09"/>
    <w:rsid w:val="00CF7BCF"/>
    <w:rsid w:val="00CF7C07"/>
    <w:rsid w:val="00CF7C3E"/>
    <w:rsid w:val="00CF7E06"/>
    <w:rsid w:val="00CF7E5E"/>
    <w:rsid w:val="00CF7EAD"/>
    <w:rsid w:val="00CF7EF7"/>
    <w:rsid w:val="00CF7F49"/>
    <w:rsid w:val="00CF7F59"/>
    <w:rsid w:val="00CF7FA9"/>
    <w:rsid w:val="00CF7FC7"/>
    <w:rsid w:val="00CF7FE7"/>
    <w:rsid w:val="00D0007D"/>
    <w:rsid w:val="00D000CD"/>
    <w:rsid w:val="00D0012F"/>
    <w:rsid w:val="00D001BA"/>
    <w:rsid w:val="00D0023F"/>
    <w:rsid w:val="00D00411"/>
    <w:rsid w:val="00D00531"/>
    <w:rsid w:val="00D00540"/>
    <w:rsid w:val="00D005E4"/>
    <w:rsid w:val="00D005F8"/>
    <w:rsid w:val="00D00618"/>
    <w:rsid w:val="00D0062E"/>
    <w:rsid w:val="00D00646"/>
    <w:rsid w:val="00D00653"/>
    <w:rsid w:val="00D007AF"/>
    <w:rsid w:val="00D008D2"/>
    <w:rsid w:val="00D00944"/>
    <w:rsid w:val="00D009C3"/>
    <w:rsid w:val="00D009F1"/>
    <w:rsid w:val="00D00A5A"/>
    <w:rsid w:val="00D00A8D"/>
    <w:rsid w:val="00D00B59"/>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82"/>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CFD"/>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82A"/>
    <w:rsid w:val="00D028E6"/>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9B8"/>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93"/>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D34"/>
    <w:rsid w:val="00D04E55"/>
    <w:rsid w:val="00D04ED5"/>
    <w:rsid w:val="00D04F03"/>
    <w:rsid w:val="00D04F06"/>
    <w:rsid w:val="00D04F51"/>
    <w:rsid w:val="00D04F8C"/>
    <w:rsid w:val="00D05004"/>
    <w:rsid w:val="00D05133"/>
    <w:rsid w:val="00D05135"/>
    <w:rsid w:val="00D05137"/>
    <w:rsid w:val="00D05201"/>
    <w:rsid w:val="00D05211"/>
    <w:rsid w:val="00D0521B"/>
    <w:rsid w:val="00D052CD"/>
    <w:rsid w:val="00D052DA"/>
    <w:rsid w:val="00D052EA"/>
    <w:rsid w:val="00D05313"/>
    <w:rsid w:val="00D053C3"/>
    <w:rsid w:val="00D053E4"/>
    <w:rsid w:val="00D05459"/>
    <w:rsid w:val="00D054A2"/>
    <w:rsid w:val="00D054FD"/>
    <w:rsid w:val="00D0551D"/>
    <w:rsid w:val="00D05546"/>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F20"/>
    <w:rsid w:val="00D05F39"/>
    <w:rsid w:val="00D0601B"/>
    <w:rsid w:val="00D060D2"/>
    <w:rsid w:val="00D0627F"/>
    <w:rsid w:val="00D06284"/>
    <w:rsid w:val="00D06358"/>
    <w:rsid w:val="00D063DE"/>
    <w:rsid w:val="00D0642B"/>
    <w:rsid w:val="00D06472"/>
    <w:rsid w:val="00D06507"/>
    <w:rsid w:val="00D06556"/>
    <w:rsid w:val="00D06599"/>
    <w:rsid w:val="00D065C7"/>
    <w:rsid w:val="00D0667E"/>
    <w:rsid w:val="00D066F3"/>
    <w:rsid w:val="00D06737"/>
    <w:rsid w:val="00D06758"/>
    <w:rsid w:val="00D067A6"/>
    <w:rsid w:val="00D06818"/>
    <w:rsid w:val="00D06937"/>
    <w:rsid w:val="00D06993"/>
    <w:rsid w:val="00D069A3"/>
    <w:rsid w:val="00D069D7"/>
    <w:rsid w:val="00D069D9"/>
    <w:rsid w:val="00D06A6C"/>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9B0"/>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AFE"/>
    <w:rsid w:val="00D10C8C"/>
    <w:rsid w:val="00D10E5C"/>
    <w:rsid w:val="00D10EC4"/>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4"/>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8E7"/>
    <w:rsid w:val="00D12912"/>
    <w:rsid w:val="00D129F6"/>
    <w:rsid w:val="00D12A1A"/>
    <w:rsid w:val="00D12A23"/>
    <w:rsid w:val="00D12A66"/>
    <w:rsid w:val="00D12A7C"/>
    <w:rsid w:val="00D12A80"/>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2"/>
    <w:rsid w:val="00D134F6"/>
    <w:rsid w:val="00D134FE"/>
    <w:rsid w:val="00D1350D"/>
    <w:rsid w:val="00D135E7"/>
    <w:rsid w:val="00D1360C"/>
    <w:rsid w:val="00D1368A"/>
    <w:rsid w:val="00D1368F"/>
    <w:rsid w:val="00D136AB"/>
    <w:rsid w:val="00D1370A"/>
    <w:rsid w:val="00D13868"/>
    <w:rsid w:val="00D138E0"/>
    <w:rsid w:val="00D13912"/>
    <w:rsid w:val="00D1392B"/>
    <w:rsid w:val="00D139C8"/>
    <w:rsid w:val="00D13A88"/>
    <w:rsid w:val="00D13AE7"/>
    <w:rsid w:val="00D13B0D"/>
    <w:rsid w:val="00D13B34"/>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32"/>
    <w:rsid w:val="00D144A8"/>
    <w:rsid w:val="00D145B4"/>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DF0"/>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88"/>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87"/>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C3"/>
    <w:rsid w:val="00D177E3"/>
    <w:rsid w:val="00D17853"/>
    <w:rsid w:val="00D178B7"/>
    <w:rsid w:val="00D1791B"/>
    <w:rsid w:val="00D17964"/>
    <w:rsid w:val="00D17A1A"/>
    <w:rsid w:val="00D17B09"/>
    <w:rsid w:val="00D17B6D"/>
    <w:rsid w:val="00D17B7A"/>
    <w:rsid w:val="00D17CD3"/>
    <w:rsid w:val="00D17CE9"/>
    <w:rsid w:val="00D17CFE"/>
    <w:rsid w:val="00D17DBA"/>
    <w:rsid w:val="00D17DDF"/>
    <w:rsid w:val="00D17DEB"/>
    <w:rsid w:val="00D17E61"/>
    <w:rsid w:val="00D17F18"/>
    <w:rsid w:val="00D17F86"/>
    <w:rsid w:val="00D2006E"/>
    <w:rsid w:val="00D20072"/>
    <w:rsid w:val="00D20098"/>
    <w:rsid w:val="00D200AA"/>
    <w:rsid w:val="00D20157"/>
    <w:rsid w:val="00D2027A"/>
    <w:rsid w:val="00D20292"/>
    <w:rsid w:val="00D2031A"/>
    <w:rsid w:val="00D203B8"/>
    <w:rsid w:val="00D203BB"/>
    <w:rsid w:val="00D20433"/>
    <w:rsid w:val="00D20443"/>
    <w:rsid w:val="00D204C7"/>
    <w:rsid w:val="00D20550"/>
    <w:rsid w:val="00D2056D"/>
    <w:rsid w:val="00D20632"/>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28"/>
    <w:rsid w:val="00D2238E"/>
    <w:rsid w:val="00D22416"/>
    <w:rsid w:val="00D22493"/>
    <w:rsid w:val="00D224FC"/>
    <w:rsid w:val="00D22628"/>
    <w:rsid w:val="00D226AB"/>
    <w:rsid w:val="00D22752"/>
    <w:rsid w:val="00D22812"/>
    <w:rsid w:val="00D2286B"/>
    <w:rsid w:val="00D2287C"/>
    <w:rsid w:val="00D228B8"/>
    <w:rsid w:val="00D228C7"/>
    <w:rsid w:val="00D228D5"/>
    <w:rsid w:val="00D228DA"/>
    <w:rsid w:val="00D2299E"/>
    <w:rsid w:val="00D22A07"/>
    <w:rsid w:val="00D22AA5"/>
    <w:rsid w:val="00D22ABB"/>
    <w:rsid w:val="00D22B1F"/>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87"/>
    <w:rsid w:val="00D23198"/>
    <w:rsid w:val="00D231C0"/>
    <w:rsid w:val="00D23215"/>
    <w:rsid w:val="00D23279"/>
    <w:rsid w:val="00D2332A"/>
    <w:rsid w:val="00D2334C"/>
    <w:rsid w:val="00D23353"/>
    <w:rsid w:val="00D2338A"/>
    <w:rsid w:val="00D233D3"/>
    <w:rsid w:val="00D2345B"/>
    <w:rsid w:val="00D2348F"/>
    <w:rsid w:val="00D234DE"/>
    <w:rsid w:val="00D234E4"/>
    <w:rsid w:val="00D2357B"/>
    <w:rsid w:val="00D2358C"/>
    <w:rsid w:val="00D235CB"/>
    <w:rsid w:val="00D2364D"/>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28"/>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78F"/>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27F6B"/>
    <w:rsid w:val="00D30023"/>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78C"/>
    <w:rsid w:val="00D307EB"/>
    <w:rsid w:val="00D3080D"/>
    <w:rsid w:val="00D30854"/>
    <w:rsid w:val="00D3089A"/>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20"/>
    <w:rsid w:val="00D315E1"/>
    <w:rsid w:val="00D31665"/>
    <w:rsid w:val="00D316A4"/>
    <w:rsid w:val="00D31703"/>
    <w:rsid w:val="00D31731"/>
    <w:rsid w:val="00D3180A"/>
    <w:rsid w:val="00D31861"/>
    <w:rsid w:val="00D318CC"/>
    <w:rsid w:val="00D31A0A"/>
    <w:rsid w:val="00D31A42"/>
    <w:rsid w:val="00D31AD2"/>
    <w:rsid w:val="00D31B30"/>
    <w:rsid w:val="00D31B57"/>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3C6"/>
    <w:rsid w:val="00D32415"/>
    <w:rsid w:val="00D324D3"/>
    <w:rsid w:val="00D324EB"/>
    <w:rsid w:val="00D3254A"/>
    <w:rsid w:val="00D32551"/>
    <w:rsid w:val="00D32582"/>
    <w:rsid w:val="00D3265F"/>
    <w:rsid w:val="00D3284A"/>
    <w:rsid w:val="00D3285D"/>
    <w:rsid w:val="00D32888"/>
    <w:rsid w:val="00D32889"/>
    <w:rsid w:val="00D328E1"/>
    <w:rsid w:val="00D32940"/>
    <w:rsid w:val="00D3297A"/>
    <w:rsid w:val="00D3297B"/>
    <w:rsid w:val="00D32AA7"/>
    <w:rsid w:val="00D32CC3"/>
    <w:rsid w:val="00D32D4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26"/>
    <w:rsid w:val="00D337C0"/>
    <w:rsid w:val="00D33942"/>
    <w:rsid w:val="00D3398A"/>
    <w:rsid w:val="00D33AD3"/>
    <w:rsid w:val="00D33B0F"/>
    <w:rsid w:val="00D33B22"/>
    <w:rsid w:val="00D33BC0"/>
    <w:rsid w:val="00D33C09"/>
    <w:rsid w:val="00D33C4A"/>
    <w:rsid w:val="00D33C5E"/>
    <w:rsid w:val="00D33E28"/>
    <w:rsid w:val="00D33E5A"/>
    <w:rsid w:val="00D33F27"/>
    <w:rsid w:val="00D33F30"/>
    <w:rsid w:val="00D33F67"/>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587"/>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36"/>
    <w:rsid w:val="00D37487"/>
    <w:rsid w:val="00D374C6"/>
    <w:rsid w:val="00D374E6"/>
    <w:rsid w:val="00D374FD"/>
    <w:rsid w:val="00D37556"/>
    <w:rsid w:val="00D3755C"/>
    <w:rsid w:val="00D375AA"/>
    <w:rsid w:val="00D3760A"/>
    <w:rsid w:val="00D37680"/>
    <w:rsid w:val="00D3768D"/>
    <w:rsid w:val="00D37789"/>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D0D"/>
    <w:rsid w:val="00D37D65"/>
    <w:rsid w:val="00D37DA0"/>
    <w:rsid w:val="00D37DDA"/>
    <w:rsid w:val="00D37E02"/>
    <w:rsid w:val="00D37E91"/>
    <w:rsid w:val="00D37F7B"/>
    <w:rsid w:val="00D37FA8"/>
    <w:rsid w:val="00D4018B"/>
    <w:rsid w:val="00D401FC"/>
    <w:rsid w:val="00D402E6"/>
    <w:rsid w:val="00D40357"/>
    <w:rsid w:val="00D40382"/>
    <w:rsid w:val="00D403FF"/>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86"/>
    <w:rsid w:val="00D40E99"/>
    <w:rsid w:val="00D40E9A"/>
    <w:rsid w:val="00D40FDE"/>
    <w:rsid w:val="00D41085"/>
    <w:rsid w:val="00D4108F"/>
    <w:rsid w:val="00D411B4"/>
    <w:rsid w:val="00D411C0"/>
    <w:rsid w:val="00D41281"/>
    <w:rsid w:val="00D4128B"/>
    <w:rsid w:val="00D412C3"/>
    <w:rsid w:val="00D4133D"/>
    <w:rsid w:val="00D41640"/>
    <w:rsid w:val="00D4169F"/>
    <w:rsid w:val="00D418C9"/>
    <w:rsid w:val="00D41A30"/>
    <w:rsid w:val="00D41A3A"/>
    <w:rsid w:val="00D41AA6"/>
    <w:rsid w:val="00D41C13"/>
    <w:rsid w:val="00D41C9B"/>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78B"/>
    <w:rsid w:val="00D4281D"/>
    <w:rsid w:val="00D42840"/>
    <w:rsid w:val="00D4284B"/>
    <w:rsid w:val="00D42865"/>
    <w:rsid w:val="00D4288C"/>
    <w:rsid w:val="00D428FA"/>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2A9"/>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A98"/>
    <w:rsid w:val="00D43AA3"/>
    <w:rsid w:val="00D43AB4"/>
    <w:rsid w:val="00D43AE7"/>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5A"/>
    <w:rsid w:val="00D444D3"/>
    <w:rsid w:val="00D44506"/>
    <w:rsid w:val="00D4466D"/>
    <w:rsid w:val="00D44701"/>
    <w:rsid w:val="00D44709"/>
    <w:rsid w:val="00D447A2"/>
    <w:rsid w:val="00D447DB"/>
    <w:rsid w:val="00D44821"/>
    <w:rsid w:val="00D44852"/>
    <w:rsid w:val="00D4485E"/>
    <w:rsid w:val="00D448AF"/>
    <w:rsid w:val="00D448E7"/>
    <w:rsid w:val="00D4498A"/>
    <w:rsid w:val="00D44AE4"/>
    <w:rsid w:val="00D44CD9"/>
    <w:rsid w:val="00D44DEC"/>
    <w:rsid w:val="00D44E05"/>
    <w:rsid w:val="00D44E21"/>
    <w:rsid w:val="00D44E71"/>
    <w:rsid w:val="00D44E73"/>
    <w:rsid w:val="00D44E86"/>
    <w:rsid w:val="00D44F96"/>
    <w:rsid w:val="00D45188"/>
    <w:rsid w:val="00D45259"/>
    <w:rsid w:val="00D45289"/>
    <w:rsid w:val="00D453BD"/>
    <w:rsid w:val="00D453CE"/>
    <w:rsid w:val="00D45487"/>
    <w:rsid w:val="00D45494"/>
    <w:rsid w:val="00D45576"/>
    <w:rsid w:val="00D45590"/>
    <w:rsid w:val="00D455A4"/>
    <w:rsid w:val="00D45643"/>
    <w:rsid w:val="00D456C9"/>
    <w:rsid w:val="00D456ED"/>
    <w:rsid w:val="00D4574C"/>
    <w:rsid w:val="00D45766"/>
    <w:rsid w:val="00D457F2"/>
    <w:rsid w:val="00D45868"/>
    <w:rsid w:val="00D458B0"/>
    <w:rsid w:val="00D458BA"/>
    <w:rsid w:val="00D458D1"/>
    <w:rsid w:val="00D459FC"/>
    <w:rsid w:val="00D45A6A"/>
    <w:rsid w:val="00D45A73"/>
    <w:rsid w:val="00D45AC7"/>
    <w:rsid w:val="00D45AFE"/>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BF"/>
    <w:rsid w:val="00D466FD"/>
    <w:rsid w:val="00D46732"/>
    <w:rsid w:val="00D46828"/>
    <w:rsid w:val="00D468B9"/>
    <w:rsid w:val="00D46A55"/>
    <w:rsid w:val="00D46AA7"/>
    <w:rsid w:val="00D46C85"/>
    <w:rsid w:val="00D46CD7"/>
    <w:rsid w:val="00D46D24"/>
    <w:rsid w:val="00D46D74"/>
    <w:rsid w:val="00D46DB7"/>
    <w:rsid w:val="00D46E16"/>
    <w:rsid w:val="00D46E33"/>
    <w:rsid w:val="00D46E40"/>
    <w:rsid w:val="00D46EA5"/>
    <w:rsid w:val="00D46F06"/>
    <w:rsid w:val="00D46F37"/>
    <w:rsid w:val="00D46FEA"/>
    <w:rsid w:val="00D47042"/>
    <w:rsid w:val="00D470E8"/>
    <w:rsid w:val="00D4711A"/>
    <w:rsid w:val="00D4716C"/>
    <w:rsid w:val="00D4719B"/>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27"/>
    <w:rsid w:val="00D5095B"/>
    <w:rsid w:val="00D50972"/>
    <w:rsid w:val="00D509A0"/>
    <w:rsid w:val="00D50A10"/>
    <w:rsid w:val="00D50A91"/>
    <w:rsid w:val="00D50A9B"/>
    <w:rsid w:val="00D50B67"/>
    <w:rsid w:val="00D50BBC"/>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6A"/>
    <w:rsid w:val="00D514BC"/>
    <w:rsid w:val="00D514F3"/>
    <w:rsid w:val="00D5157B"/>
    <w:rsid w:val="00D5165B"/>
    <w:rsid w:val="00D516B4"/>
    <w:rsid w:val="00D5170D"/>
    <w:rsid w:val="00D517A9"/>
    <w:rsid w:val="00D517EC"/>
    <w:rsid w:val="00D5182C"/>
    <w:rsid w:val="00D51962"/>
    <w:rsid w:val="00D519F6"/>
    <w:rsid w:val="00D51A52"/>
    <w:rsid w:val="00D51B68"/>
    <w:rsid w:val="00D51BAF"/>
    <w:rsid w:val="00D51C1C"/>
    <w:rsid w:val="00D51D49"/>
    <w:rsid w:val="00D51D9F"/>
    <w:rsid w:val="00D51F1B"/>
    <w:rsid w:val="00D51F4A"/>
    <w:rsid w:val="00D51F53"/>
    <w:rsid w:val="00D51F70"/>
    <w:rsid w:val="00D52093"/>
    <w:rsid w:val="00D52110"/>
    <w:rsid w:val="00D5225F"/>
    <w:rsid w:val="00D5231D"/>
    <w:rsid w:val="00D5232B"/>
    <w:rsid w:val="00D52343"/>
    <w:rsid w:val="00D5237F"/>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D"/>
    <w:rsid w:val="00D52C7B"/>
    <w:rsid w:val="00D52CA9"/>
    <w:rsid w:val="00D52D34"/>
    <w:rsid w:val="00D52DB5"/>
    <w:rsid w:val="00D52E76"/>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992"/>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BD"/>
    <w:rsid w:val="00D544F9"/>
    <w:rsid w:val="00D545CB"/>
    <w:rsid w:val="00D5462E"/>
    <w:rsid w:val="00D546B4"/>
    <w:rsid w:val="00D546EB"/>
    <w:rsid w:val="00D54757"/>
    <w:rsid w:val="00D5479F"/>
    <w:rsid w:val="00D548D7"/>
    <w:rsid w:val="00D548DF"/>
    <w:rsid w:val="00D549D4"/>
    <w:rsid w:val="00D549EF"/>
    <w:rsid w:val="00D54A2B"/>
    <w:rsid w:val="00D54A5C"/>
    <w:rsid w:val="00D54ADA"/>
    <w:rsid w:val="00D54C29"/>
    <w:rsid w:val="00D54E2E"/>
    <w:rsid w:val="00D54E6E"/>
    <w:rsid w:val="00D54F83"/>
    <w:rsid w:val="00D54F9F"/>
    <w:rsid w:val="00D55039"/>
    <w:rsid w:val="00D5504C"/>
    <w:rsid w:val="00D5506A"/>
    <w:rsid w:val="00D55078"/>
    <w:rsid w:val="00D55130"/>
    <w:rsid w:val="00D55182"/>
    <w:rsid w:val="00D551DC"/>
    <w:rsid w:val="00D552B0"/>
    <w:rsid w:val="00D55383"/>
    <w:rsid w:val="00D553CF"/>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AC"/>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A"/>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ECC"/>
    <w:rsid w:val="00D56FC5"/>
    <w:rsid w:val="00D570D8"/>
    <w:rsid w:val="00D57193"/>
    <w:rsid w:val="00D57259"/>
    <w:rsid w:val="00D572EB"/>
    <w:rsid w:val="00D572F6"/>
    <w:rsid w:val="00D57373"/>
    <w:rsid w:val="00D5738B"/>
    <w:rsid w:val="00D573A6"/>
    <w:rsid w:val="00D57421"/>
    <w:rsid w:val="00D5745B"/>
    <w:rsid w:val="00D574CA"/>
    <w:rsid w:val="00D5753C"/>
    <w:rsid w:val="00D57545"/>
    <w:rsid w:val="00D57730"/>
    <w:rsid w:val="00D5779E"/>
    <w:rsid w:val="00D577DF"/>
    <w:rsid w:val="00D57829"/>
    <w:rsid w:val="00D57923"/>
    <w:rsid w:val="00D57B12"/>
    <w:rsid w:val="00D57B13"/>
    <w:rsid w:val="00D57B76"/>
    <w:rsid w:val="00D57BE3"/>
    <w:rsid w:val="00D57C02"/>
    <w:rsid w:val="00D57CA8"/>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27"/>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4F"/>
    <w:rsid w:val="00D6279C"/>
    <w:rsid w:val="00D627C7"/>
    <w:rsid w:val="00D62940"/>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1E"/>
    <w:rsid w:val="00D63C7F"/>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22"/>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2DB"/>
    <w:rsid w:val="00D6533F"/>
    <w:rsid w:val="00D6535E"/>
    <w:rsid w:val="00D653A0"/>
    <w:rsid w:val="00D65415"/>
    <w:rsid w:val="00D65496"/>
    <w:rsid w:val="00D6550C"/>
    <w:rsid w:val="00D65515"/>
    <w:rsid w:val="00D6563E"/>
    <w:rsid w:val="00D656E4"/>
    <w:rsid w:val="00D656EF"/>
    <w:rsid w:val="00D6571C"/>
    <w:rsid w:val="00D65779"/>
    <w:rsid w:val="00D6579C"/>
    <w:rsid w:val="00D657A7"/>
    <w:rsid w:val="00D657C9"/>
    <w:rsid w:val="00D657FC"/>
    <w:rsid w:val="00D65805"/>
    <w:rsid w:val="00D65814"/>
    <w:rsid w:val="00D65872"/>
    <w:rsid w:val="00D658AC"/>
    <w:rsid w:val="00D6591F"/>
    <w:rsid w:val="00D65957"/>
    <w:rsid w:val="00D65A26"/>
    <w:rsid w:val="00D65A36"/>
    <w:rsid w:val="00D65B79"/>
    <w:rsid w:val="00D65B94"/>
    <w:rsid w:val="00D65BAE"/>
    <w:rsid w:val="00D65BD2"/>
    <w:rsid w:val="00D65C2F"/>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79D"/>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140"/>
    <w:rsid w:val="00D7025A"/>
    <w:rsid w:val="00D7026E"/>
    <w:rsid w:val="00D70366"/>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340"/>
    <w:rsid w:val="00D71430"/>
    <w:rsid w:val="00D71469"/>
    <w:rsid w:val="00D714E5"/>
    <w:rsid w:val="00D714E9"/>
    <w:rsid w:val="00D714FF"/>
    <w:rsid w:val="00D71536"/>
    <w:rsid w:val="00D7158D"/>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EBE"/>
    <w:rsid w:val="00D71F38"/>
    <w:rsid w:val="00D71F5A"/>
    <w:rsid w:val="00D71FAE"/>
    <w:rsid w:val="00D7201E"/>
    <w:rsid w:val="00D72072"/>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92"/>
    <w:rsid w:val="00D72875"/>
    <w:rsid w:val="00D728EC"/>
    <w:rsid w:val="00D72931"/>
    <w:rsid w:val="00D729C0"/>
    <w:rsid w:val="00D72AE9"/>
    <w:rsid w:val="00D72C53"/>
    <w:rsid w:val="00D72CEC"/>
    <w:rsid w:val="00D72D2B"/>
    <w:rsid w:val="00D72E79"/>
    <w:rsid w:val="00D72EBA"/>
    <w:rsid w:val="00D72F27"/>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A3A"/>
    <w:rsid w:val="00D74A7C"/>
    <w:rsid w:val="00D74A84"/>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74"/>
    <w:rsid w:val="00D75EAB"/>
    <w:rsid w:val="00D75EE6"/>
    <w:rsid w:val="00D75F34"/>
    <w:rsid w:val="00D75F95"/>
    <w:rsid w:val="00D76068"/>
    <w:rsid w:val="00D76077"/>
    <w:rsid w:val="00D76096"/>
    <w:rsid w:val="00D760ED"/>
    <w:rsid w:val="00D760FA"/>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1E"/>
    <w:rsid w:val="00D76B3E"/>
    <w:rsid w:val="00D76B6D"/>
    <w:rsid w:val="00D76CD5"/>
    <w:rsid w:val="00D76EBE"/>
    <w:rsid w:val="00D76EF8"/>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0B"/>
    <w:rsid w:val="00D80317"/>
    <w:rsid w:val="00D80345"/>
    <w:rsid w:val="00D8035A"/>
    <w:rsid w:val="00D803A2"/>
    <w:rsid w:val="00D803BF"/>
    <w:rsid w:val="00D803E9"/>
    <w:rsid w:val="00D80428"/>
    <w:rsid w:val="00D80554"/>
    <w:rsid w:val="00D8059F"/>
    <w:rsid w:val="00D8072C"/>
    <w:rsid w:val="00D807B0"/>
    <w:rsid w:val="00D807BF"/>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0FD3"/>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5E"/>
    <w:rsid w:val="00D81F93"/>
    <w:rsid w:val="00D81FDC"/>
    <w:rsid w:val="00D81FF1"/>
    <w:rsid w:val="00D82073"/>
    <w:rsid w:val="00D820A3"/>
    <w:rsid w:val="00D820FE"/>
    <w:rsid w:val="00D82135"/>
    <w:rsid w:val="00D8224F"/>
    <w:rsid w:val="00D822A1"/>
    <w:rsid w:val="00D822EE"/>
    <w:rsid w:val="00D823C6"/>
    <w:rsid w:val="00D8250F"/>
    <w:rsid w:val="00D825A7"/>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27"/>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1F"/>
    <w:rsid w:val="00D8404D"/>
    <w:rsid w:val="00D840EF"/>
    <w:rsid w:val="00D8417E"/>
    <w:rsid w:val="00D84186"/>
    <w:rsid w:val="00D8418B"/>
    <w:rsid w:val="00D841A7"/>
    <w:rsid w:val="00D8425A"/>
    <w:rsid w:val="00D842EF"/>
    <w:rsid w:val="00D842FE"/>
    <w:rsid w:val="00D843ED"/>
    <w:rsid w:val="00D843FF"/>
    <w:rsid w:val="00D84458"/>
    <w:rsid w:val="00D84473"/>
    <w:rsid w:val="00D8447C"/>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29"/>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530"/>
    <w:rsid w:val="00D85582"/>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D"/>
    <w:rsid w:val="00D8651E"/>
    <w:rsid w:val="00D86531"/>
    <w:rsid w:val="00D86571"/>
    <w:rsid w:val="00D865D6"/>
    <w:rsid w:val="00D865E1"/>
    <w:rsid w:val="00D8661C"/>
    <w:rsid w:val="00D8662C"/>
    <w:rsid w:val="00D8670D"/>
    <w:rsid w:val="00D8689F"/>
    <w:rsid w:val="00D868DD"/>
    <w:rsid w:val="00D86984"/>
    <w:rsid w:val="00D869FF"/>
    <w:rsid w:val="00D86A6C"/>
    <w:rsid w:val="00D86AF9"/>
    <w:rsid w:val="00D86B66"/>
    <w:rsid w:val="00D86C33"/>
    <w:rsid w:val="00D86C65"/>
    <w:rsid w:val="00D86CCD"/>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501"/>
    <w:rsid w:val="00D87649"/>
    <w:rsid w:val="00D8764A"/>
    <w:rsid w:val="00D8784D"/>
    <w:rsid w:val="00D8789A"/>
    <w:rsid w:val="00D878C3"/>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C"/>
    <w:rsid w:val="00D9031E"/>
    <w:rsid w:val="00D9032C"/>
    <w:rsid w:val="00D90332"/>
    <w:rsid w:val="00D90418"/>
    <w:rsid w:val="00D904C6"/>
    <w:rsid w:val="00D90518"/>
    <w:rsid w:val="00D906C1"/>
    <w:rsid w:val="00D90751"/>
    <w:rsid w:val="00D90753"/>
    <w:rsid w:val="00D9076C"/>
    <w:rsid w:val="00D9082C"/>
    <w:rsid w:val="00D90860"/>
    <w:rsid w:val="00D90875"/>
    <w:rsid w:val="00D90911"/>
    <w:rsid w:val="00D9092E"/>
    <w:rsid w:val="00D9094B"/>
    <w:rsid w:val="00D909A0"/>
    <w:rsid w:val="00D909C2"/>
    <w:rsid w:val="00D90B0F"/>
    <w:rsid w:val="00D90BDE"/>
    <w:rsid w:val="00D90BF7"/>
    <w:rsid w:val="00D90C85"/>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2A"/>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4AD"/>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4C1"/>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88"/>
    <w:rsid w:val="00D93DE6"/>
    <w:rsid w:val="00D93EA5"/>
    <w:rsid w:val="00D93F3A"/>
    <w:rsid w:val="00D93F5C"/>
    <w:rsid w:val="00D93F60"/>
    <w:rsid w:val="00D94046"/>
    <w:rsid w:val="00D94073"/>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8B4"/>
    <w:rsid w:val="00D948C8"/>
    <w:rsid w:val="00D94A4F"/>
    <w:rsid w:val="00D94A95"/>
    <w:rsid w:val="00D94AAC"/>
    <w:rsid w:val="00D94ADD"/>
    <w:rsid w:val="00D94B1D"/>
    <w:rsid w:val="00D94BEF"/>
    <w:rsid w:val="00D94BF6"/>
    <w:rsid w:val="00D94C10"/>
    <w:rsid w:val="00D94C68"/>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1CC"/>
    <w:rsid w:val="00D9526B"/>
    <w:rsid w:val="00D952B0"/>
    <w:rsid w:val="00D952D0"/>
    <w:rsid w:val="00D952EC"/>
    <w:rsid w:val="00D95341"/>
    <w:rsid w:val="00D95362"/>
    <w:rsid w:val="00D95451"/>
    <w:rsid w:val="00D9546E"/>
    <w:rsid w:val="00D954F6"/>
    <w:rsid w:val="00D9574C"/>
    <w:rsid w:val="00D95884"/>
    <w:rsid w:val="00D958A8"/>
    <w:rsid w:val="00D959AD"/>
    <w:rsid w:val="00D95B56"/>
    <w:rsid w:val="00D95C6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5AE"/>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41"/>
    <w:rsid w:val="00D96DA5"/>
    <w:rsid w:val="00D96EB6"/>
    <w:rsid w:val="00D9704D"/>
    <w:rsid w:val="00D970F2"/>
    <w:rsid w:val="00D97169"/>
    <w:rsid w:val="00D97224"/>
    <w:rsid w:val="00D9724F"/>
    <w:rsid w:val="00D972B8"/>
    <w:rsid w:val="00D97349"/>
    <w:rsid w:val="00D973A6"/>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07"/>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E3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21"/>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C6"/>
    <w:rsid w:val="00DB00D8"/>
    <w:rsid w:val="00DB00D9"/>
    <w:rsid w:val="00DB01AC"/>
    <w:rsid w:val="00DB01F6"/>
    <w:rsid w:val="00DB0227"/>
    <w:rsid w:val="00DB030A"/>
    <w:rsid w:val="00DB0310"/>
    <w:rsid w:val="00DB04CD"/>
    <w:rsid w:val="00DB0664"/>
    <w:rsid w:val="00DB06BA"/>
    <w:rsid w:val="00DB06C3"/>
    <w:rsid w:val="00DB078D"/>
    <w:rsid w:val="00DB07FB"/>
    <w:rsid w:val="00DB08BB"/>
    <w:rsid w:val="00DB08BC"/>
    <w:rsid w:val="00DB0933"/>
    <w:rsid w:val="00DB0995"/>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36"/>
    <w:rsid w:val="00DB18A5"/>
    <w:rsid w:val="00DB18C2"/>
    <w:rsid w:val="00DB1923"/>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8F4"/>
    <w:rsid w:val="00DB2995"/>
    <w:rsid w:val="00DB2A82"/>
    <w:rsid w:val="00DB2AEE"/>
    <w:rsid w:val="00DB2B3C"/>
    <w:rsid w:val="00DB2B41"/>
    <w:rsid w:val="00DB2B76"/>
    <w:rsid w:val="00DB2C00"/>
    <w:rsid w:val="00DB2C38"/>
    <w:rsid w:val="00DB2C83"/>
    <w:rsid w:val="00DB2C97"/>
    <w:rsid w:val="00DB2D76"/>
    <w:rsid w:val="00DB2E28"/>
    <w:rsid w:val="00DB2E2A"/>
    <w:rsid w:val="00DB2F76"/>
    <w:rsid w:val="00DB2FDB"/>
    <w:rsid w:val="00DB3039"/>
    <w:rsid w:val="00DB3064"/>
    <w:rsid w:val="00DB306E"/>
    <w:rsid w:val="00DB30ED"/>
    <w:rsid w:val="00DB30EF"/>
    <w:rsid w:val="00DB3128"/>
    <w:rsid w:val="00DB31AF"/>
    <w:rsid w:val="00DB31CA"/>
    <w:rsid w:val="00DB323A"/>
    <w:rsid w:val="00DB3248"/>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7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D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ECF"/>
    <w:rsid w:val="00DC0F4D"/>
    <w:rsid w:val="00DC0F78"/>
    <w:rsid w:val="00DC0F9D"/>
    <w:rsid w:val="00DC0FD1"/>
    <w:rsid w:val="00DC100A"/>
    <w:rsid w:val="00DC1018"/>
    <w:rsid w:val="00DC105A"/>
    <w:rsid w:val="00DC107C"/>
    <w:rsid w:val="00DC117F"/>
    <w:rsid w:val="00DC1254"/>
    <w:rsid w:val="00DC1275"/>
    <w:rsid w:val="00DC1290"/>
    <w:rsid w:val="00DC130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DAE"/>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68"/>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424"/>
    <w:rsid w:val="00DC5479"/>
    <w:rsid w:val="00DC5548"/>
    <w:rsid w:val="00DC556D"/>
    <w:rsid w:val="00DC55E5"/>
    <w:rsid w:val="00DC563D"/>
    <w:rsid w:val="00DC56F4"/>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90"/>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01"/>
    <w:rsid w:val="00DC7EBC"/>
    <w:rsid w:val="00DC7FD3"/>
    <w:rsid w:val="00DC7FDA"/>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5F"/>
    <w:rsid w:val="00DD08DF"/>
    <w:rsid w:val="00DD0998"/>
    <w:rsid w:val="00DD0A24"/>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0A3"/>
    <w:rsid w:val="00DD117A"/>
    <w:rsid w:val="00DD12A1"/>
    <w:rsid w:val="00DD12B1"/>
    <w:rsid w:val="00DD12F6"/>
    <w:rsid w:val="00DD135C"/>
    <w:rsid w:val="00DD139C"/>
    <w:rsid w:val="00DD1499"/>
    <w:rsid w:val="00DD14C7"/>
    <w:rsid w:val="00DD14D6"/>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F66"/>
    <w:rsid w:val="00DD1FF9"/>
    <w:rsid w:val="00DD2021"/>
    <w:rsid w:val="00DD2028"/>
    <w:rsid w:val="00DD206B"/>
    <w:rsid w:val="00DD20EA"/>
    <w:rsid w:val="00DD2155"/>
    <w:rsid w:val="00DD2197"/>
    <w:rsid w:val="00DD21B6"/>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48"/>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2B"/>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0C"/>
    <w:rsid w:val="00DD3DFF"/>
    <w:rsid w:val="00DD3E89"/>
    <w:rsid w:val="00DD3E9F"/>
    <w:rsid w:val="00DD3F3F"/>
    <w:rsid w:val="00DD3F4F"/>
    <w:rsid w:val="00DD3FE2"/>
    <w:rsid w:val="00DD4073"/>
    <w:rsid w:val="00DD40BC"/>
    <w:rsid w:val="00DD40DB"/>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D6"/>
    <w:rsid w:val="00DD4A94"/>
    <w:rsid w:val="00DD4B54"/>
    <w:rsid w:val="00DD4C6A"/>
    <w:rsid w:val="00DD4C90"/>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42F"/>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AE"/>
    <w:rsid w:val="00DD5CC1"/>
    <w:rsid w:val="00DD5CEB"/>
    <w:rsid w:val="00DD5D2F"/>
    <w:rsid w:val="00DD5DA2"/>
    <w:rsid w:val="00DD5DBA"/>
    <w:rsid w:val="00DD5DD2"/>
    <w:rsid w:val="00DD5E00"/>
    <w:rsid w:val="00DD5E59"/>
    <w:rsid w:val="00DD5E5E"/>
    <w:rsid w:val="00DD5F7D"/>
    <w:rsid w:val="00DD5FE7"/>
    <w:rsid w:val="00DD606E"/>
    <w:rsid w:val="00DD6094"/>
    <w:rsid w:val="00DD60A0"/>
    <w:rsid w:val="00DD6147"/>
    <w:rsid w:val="00DD6160"/>
    <w:rsid w:val="00DD621E"/>
    <w:rsid w:val="00DD6266"/>
    <w:rsid w:val="00DD63A6"/>
    <w:rsid w:val="00DD63E5"/>
    <w:rsid w:val="00DD6553"/>
    <w:rsid w:val="00DD6561"/>
    <w:rsid w:val="00DD65A2"/>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77"/>
    <w:rsid w:val="00DD7CAD"/>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80A"/>
    <w:rsid w:val="00DE1948"/>
    <w:rsid w:val="00DE196B"/>
    <w:rsid w:val="00DE1A6F"/>
    <w:rsid w:val="00DE1AB5"/>
    <w:rsid w:val="00DE1B75"/>
    <w:rsid w:val="00DE1C05"/>
    <w:rsid w:val="00DE1C0F"/>
    <w:rsid w:val="00DE1C56"/>
    <w:rsid w:val="00DE1DAE"/>
    <w:rsid w:val="00DE1EC3"/>
    <w:rsid w:val="00DE1ED3"/>
    <w:rsid w:val="00DE1F0E"/>
    <w:rsid w:val="00DE2012"/>
    <w:rsid w:val="00DE204D"/>
    <w:rsid w:val="00DE2058"/>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973"/>
    <w:rsid w:val="00DE2B3E"/>
    <w:rsid w:val="00DE2B46"/>
    <w:rsid w:val="00DE2BF3"/>
    <w:rsid w:val="00DE2BF8"/>
    <w:rsid w:val="00DE2C83"/>
    <w:rsid w:val="00DE2CAF"/>
    <w:rsid w:val="00DE2D46"/>
    <w:rsid w:val="00DE2DC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1B"/>
    <w:rsid w:val="00DE3C25"/>
    <w:rsid w:val="00DE3C9D"/>
    <w:rsid w:val="00DE3D24"/>
    <w:rsid w:val="00DE3DC3"/>
    <w:rsid w:val="00DE3E8C"/>
    <w:rsid w:val="00DE3EFA"/>
    <w:rsid w:val="00DE3FF3"/>
    <w:rsid w:val="00DE4019"/>
    <w:rsid w:val="00DE4035"/>
    <w:rsid w:val="00DE403B"/>
    <w:rsid w:val="00DE4076"/>
    <w:rsid w:val="00DE410E"/>
    <w:rsid w:val="00DE418C"/>
    <w:rsid w:val="00DE4196"/>
    <w:rsid w:val="00DE4211"/>
    <w:rsid w:val="00DE4298"/>
    <w:rsid w:val="00DE4323"/>
    <w:rsid w:val="00DE44A0"/>
    <w:rsid w:val="00DE44BE"/>
    <w:rsid w:val="00DE44BF"/>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8FA"/>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69"/>
    <w:rsid w:val="00DE737B"/>
    <w:rsid w:val="00DE7385"/>
    <w:rsid w:val="00DE73AB"/>
    <w:rsid w:val="00DE73D5"/>
    <w:rsid w:val="00DE7447"/>
    <w:rsid w:val="00DE757E"/>
    <w:rsid w:val="00DE75B1"/>
    <w:rsid w:val="00DE75BE"/>
    <w:rsid w:val="00DE7639"/>
    <w:rsid w:val="00DE76A7"/>
    <w:rsid w:val="00DE76CF"/>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6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04F"/>
    <w:rsid w:val="00DF11FD"/>
    <w:rsid w:val="00DF1204"/>
    <w:rsid w:val="00DF124C"/>
    <w:rsid w:val="00DF1288"/>
    <w:rsid w:val="00DF12E7"/>
    <w:rsid w:val="00DF1416"/>
    <w:rsid w:val="00DF1486"/>
    <w:rsid w:val="00DF1506"/>
    <w:rsid w:val="00DF157F"/>
    <w:rsid w:val="00DF15BA"/>
    <w:rsid w:val="00DF15F6"/>
    <w:rsid w:val="00DF161F"/>
    <w:rsid w:val="00DF1625"/>
    <w:rsid w:val="00DF1666"/>
    <w:rsid w:val="00DF1697"/>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BD"/>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6D"/>
    <w:rsid w:val="00DF2AF7"/>
    <w:rsid w:val="00DF2CF8"/>
    <w:rsid w:val="00DF2D77"/>
    <w:rsid w:val="00DF2DD0"/>
    <w:rsid w:val="00DF2E93"/>
    <w:rsid w:val="00DF2F0A"/>
    <w:rsid w:val="00DF2F14"/>
    <w:rsid w:val="00DF3006"/>
    <w:rsid w:val="00DF3027"/>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A2B"/>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8F"/>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4B"/>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A"/>
    <w:rsid w:val="00DF68FF"/>
    <w:rsid w:val="00DF6B18"/>
    <w:rsid w:val="00DF6C19"/>
    <w:rsid w:val="00DF6C9D"/>
    <w:rsid w:val="00DF6CB4"/>
    <w:rsid w:val="00DF6DCF"/>
    <w:rsid w:val="00DF6DF4"/>
    <w:rsid w:val="00DF6E13"/>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EF3"/>
    <w:rsid w:val="00DF7F28"/>
    <w:rsid w:val="00DF7F5C"/>
    <w:rsid w:val="00E00000"/>
    <w:rsid w:val="00E00023"/>
    <w:rsid w:val="00E00173"/>
    <w:rsid w:val="00E001FE"/>
    <w:rsid w:val="00E00209"/>
    <w:rsid w:val="00E002F8"/>
    <w:rsid w:val="00E003E2"/>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C65"/>
    <w:rsid w:val="00E00CC6"/>
    <w:rsid w:val="00E00D18"/>
    <w:rsid w:val="00E00D4C"/>
    <w:rsid w:val="00E00D86"/>
    <w:rsid w:val="00E00F55"/>
    <w:rsid w:val="00E00F61"/>
    <w:rsid w:val="00E00FB3"/>
    <w:rsid w:val="00E00FEB"/>
    <w:rsid w:val="00E01003"/>
    <w:rsid w:val="00E0101B"/>
    <w:rsid w:val="00E010BF"/>
    <w:rsid w:val="00E010E1"/>
    <w:rsid w:val="00E01138"/>
    <w:rsid w:val="00E01187"/>
    <w:rsid w:val="00E01191"/>
    <w:rsid w:val="00E011BA"/>
    <w:rsid w:val="00E012A0"/>
    <w:rsid w:val="00E012EB"/>
    <w:rsid w:val="00E0130F"/>
    <w:rsid w:val="00E01327"/>
    <w:rsid w:val="00E01396"/>
    <w:rsid w:val="00E01485"/>
    <w:rsid w:val="00E01524"/>
    <w:rsid w:val="00E01678"/>
    <w:rsid w:val="00E016F1"/>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1"/>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AE"/>
    <w:rsid w:val="00E031DC"/>
    <w:rsid w:val="00E031E4"/>
    <w:rsid w:val="00E031EA"/>
    <w:rsid w:val="00E0321C"/>
    <w:rsid w:val="00E03230"/>
    <w:rsid w:val="00E03252"/>
    <w:rsid w:val="00E03274"/>
    <w:rsid w:val="00E032B3"/>
    <w:rsid w:val="00E032C3"/>
    <w:rsid w:val="00E03595"/>
    <w:rsid w:val="00E035C9"/>
    <w:rsid w:val="00E03676"/>
    <w:rsid w:val="00E0371B"/>
    <w:rsid w:val="00E03787"/>
    <w:rsid w:val="00E03795"/>
    <w:rsid w:val="00E03797"/>
    <w:rsid w:val="00E0379C"/>
    <w:rsid w:val="00E037A8"/>
    <w:rsid w:val="00E03859"/>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6D"/>
    <w:rsid w:val="00E05974"/>
    <w:rsid w:val="00E0598E"/>
    <w:rsid w:val="00E059FE"/>
    <w:rsid w:val="00E05AC1"/>
    <w:rsid w:val="00E05AE4"/>
    <w:rsid w:val="00E05B66"/>
    <w:rsid w:val="00E05B7D"/>
    <w:rsid w:val="00E05BBA"/>
    <w:rsid w:val="00E05BC0"/>
    <w:rsid w:val="00E05C0F"/>
    <w:rsid w:val="00E05DC5"/>
    <w:rsid w:val="00E05E1C"/>
    <w:rsid w:val="00E05E72"/>
    <w:rsid w:val="00E05EE7"/>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71"/>
    <w:rsid w:val="00E067B6"/>
    <w:rsid w:val="00E06809"/>
    <w:rsid w:val="00E0686F"/>
    <w:rsid w:val="00E068BB"/>
    <w:rsid w:val="00E06929"/>
    <w:rsid w:val="00E069F1"/>
    <w:rsid w:val="00E06A5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BFA"/>
    <w:rsid w:val="00E07D27"/>
    <w:rsid w:val="00E07E6A"/>
    <w:rsid w:val="00E07F63"/>
    <w:rsid w:val="00E07F7D"/>
    <w:rsid w:val="00E07F9B"/>
    <w:rsid w:val="00E10012"/>
    <w:rsid w:val="00E10024"/>
    <w:rsid w:val="00E10065"/>
    <w:rsid w:val="00E10077"/>
    <w:rsid w:val="00E101B1"/>
    <w:rsid w:val="00E101B4"/>
    <w:rsid w:val="00E102D4"/>
    <w:rsid w:val="00E1031B"/>
    <w:rsid w:val="00E103AF"/>
    <w:rsid w:val="00E103F1"/>
    <w:rsid w:val="00E10486"/>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BB9"/>
    <w:rsid w:val="00E10CEB"/>
    <w:rsid w:val="00E10D05"/>
    <w:rsid w:val="00E10D84"/>
    <w:rsid w:val="00E10E12"/>
    <w:rsid w:val="00E10E49"/>
    <w:rsid w:val="00E10EFB"/>
    <w:rsid w:val="00E10F34"/>
    <w:rsid w:val="00E10FAD"/>
    <w:rsid w:val="00E10FDD"/>
    <w:rsid w:val="00E10FEC"/>
    <w:rsid w:val="00E11025"/>
    <w:rsid w:val="00E1108A"/>
    <w:rsid w:val="00E110B2"/>
    <w:rsid w:val="00E110DA"/>
    <w:rsid w:val="00E1113E"/>
    <w:rsid w:val="00E1121F"/>
    <w:rsid w:val="00E11244"/>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79"/>
    <w:rsid w:val="00E117F0"/>
    <w:rsid w:val="00E1183E"/>
    <w:rsid w:val="00E11928"/>
    <w:rsid w:val="00E1196B"/>
    <w:rsid w:val="00E1196E"/>
    <w:rsid w:val="00E11994"/>
    <w:rsid w:val="00E11A15"/>
    <w:rsid w:val="00E11A47"/>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1A"/>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B63"/>
    <w:rsid w:val="00E13C28"/>
    <w:rsid w:val="00E13D9D"/>
    <w:rsid w:val="00E13E5B"/>
    <w:rsid w:val="00E13E83"/>
    <w:rsid w:val="00E13EA0"/>
    <w:rsid w:val="00E13F4E"/>
    <w:rsid w:val="00E13F66"/>
    <w:rsid w:val="00E13F6C"/>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8A"/>
    <w:rsid w:val="00E148E9"/>
    <w:rsid w:val="00E14939"/>
    <w:rsid w:val="00E1494E"/>
    <w:rsid w:val="00E1497B"/>
    <w:rsid w:val="00E1499D"/>
    <w:rsid w:val="00E14A96"/>
    <w:rsid w:val="00E14A9B"/>
    <w:rsid w:val="00E14ACD"/>
    <w:rsid w:val="00E14B16"/>
    <w:rsid w:val="00E14B31"/>
    <w:rsid w:val="00E14B53"/>
    <w:rsid w:val="00E14BDC"/>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57E"/>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4C"/>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8BF"/>
    <w:rsid w:val="00E17975"/>
    <w:rsid w:val="00E17A0B"/>
    <w:rsid w:val="00E17A38"/>
    <w:rsid w:val="00E17A65"/>
    <w:rsid w:val="00E17BAD"/>
    <w:rsid w:val="00E17C6F"/>
    <w:rsid w:val="00E17CB6"/>
    <w:rsid w:val="00E17CD4"/>
    <w:rsid w:val="00E17DB9"/>
    <w:rsid w:val="00E17DE3"/>
    <w:rsid w:val="00E17DE8"/>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7DE"/>
    <w:rsid w:val="00E2081B"/>
    <w:rsid w:val="00E20821"/>
    <w:rsid w:val="00E2087E"/>
    <w:rsid w:val="00E20889"/>
    <w:rsid w:val="00E208F9"/>
    <w:rsid w:val="00E20996"/>
    <w:rsid w:val="00E209A1"/>
    <w:rsid w:val="00E20A42"/>
    <w:rsid w:val="00E20A59"/>
    <w:rsid w:val="00E20B07"/>
    <w:rsid w:val="00E20B93"/>
    <w:rsid w:val="00E20CA8"/>
    <w:rsid w:val="00E20D00"/>
    <w:rsid w:val="00E20D8C"/>
    <w:rsid w:val="00E20DA2"/>
    <w:rsid w:val="00E20DCA"/>
    <w:rsid w:val="00E20DE0"/>
    <w:rsid w:val="00E20DED"/>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4F8"/>
    <w:rsid w:val="00E21500"/>
    <w:rsid w:val="00E21525"/>
    <w:rsid w:val="00E2157C"/>
    <w:rsid w:val="00E215BE"/>
    <w:rsid w:val="00E2161E"/>
    <w:rsid w:val="00E216F3"/>
    <w:rsid w:val="00E2172D"/>
    <w:rsid w:val="00E217D9"/>
    <w:rsid w:val="00E21858"/>
    <w:rsid w:val="00E21ADC"/>
    <w:rsid w:val="00E21B66"/>
    <w:rsid w:val="00E21BC0"/>
    <w:rsid w:val="00E21C30"/>
    <w:rsid w:val="00E21C5B"/>
    <w:rsid w:val="00E21C79"/>
    <w:rsid w:val="00E21CC4"/>
    <w:rsid w:val="00E21CC5"/>
    <w:rsid w:val="00E21CDD"/>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8D"/>
    <w:rsid w:val="00E228A3"/>
    <w:rsid w:val="00E2295C"/>
    <w:rsid w:val="00E22A4F"/>
    <w:rsid w:val="00E22AA5"/>
    <w:rsid w:val="00E22B6D"/>
    <w:rsid w:val="00E22BA7"/>
    <w:rsid w:val="00E22C36"/>
    <w:rsid w:val="00E22E46"/>
    <w:rsid w:val="00E22E92"/>
    <w:rsid w:val="00E22F77"/>
    <w:rsid w:val="00E23093"/>
    <w:rsid w:val="00E230C9"/>
    <w:rsid w:val="00E230E7"/>
    <w:rsid w:val="00E231CB"/>
    <w:rsid w:val="00E232BF"/>
    <w:rsid w:val="00E232D1"/>
    <w:rsid w:val="00E232FC"/>
    <w:rsid w:val="00E2335C"/>
    <w:rsid w:val="00E23383"/>
    <w:rsid w:val="00E233AD"/>
    <w:rsid w:val="00E233BB"/>
    <w:rsid w:val="00E234EB"/>
    <w:rsid w:val="00E23604"/>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8FC"/>
    <w:rsid w:val="00E24930"/>
    <w:rsid w:val="00E24946"/>
    <w:rsid w:val="00E2495A"/>
    <w:rsid w:val="00E24987"/>
    <w:rsid w:val="00E2498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5D6"/>
    <w:rsid w:val="00E2561C"/>
    <w:rsid w:val="00E2562B"/>
    <w:rsid w:val="00E2562C"/>
    <w:rsid w:val="00E25642"/>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A11"/>
    <w:rsid w:val="00E26A1E"/>
    <w:rsid w:val="00E26A9A"/>
    <w:rsid w:val="00E26AE6"/>
    <w:rsid w:val="00E26B26"/>
    <w:rsid w:val="00E26B27"/>
    <w:rsid w:val="00E26BE2"/>
    <w:rsid w:val="00E26CAF"/>
    <w:rsid w:val="00E26CBF"/>
    <w:rsid w:val="00E26D8E"/>
    <w:rsid w:val="00E26E0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6D"/>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D7"/>
    <w:rsid w:val="00E27F98"/>
    <w:rsid w:val="00E27FA2"/>
    <w:rsid w:val="00E30067"/>
    <w:rsid w:val="00E3012B"/>
    <w:rsid w:val="00E3013E"/>
    <w:rsid w:val="00E30164"/>
    <w:rsid w:val="00E3022C"/>
    <w:rsid w:val="00E30246"/>
    <w:rsid w:val="00E30287"/>
    <w:rsid w:val="00E3040B"/>
    <w:rsid w:val="00E3041D"/>
    <w:rsid w:val="00E30471"/>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11"/>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56"/>
    <w:rsid w:val="00E3216A"/>
    <w:rsid w:val="00E3216E"/>
    <w:rsid w:val="00E321D4"/>
    <w:rsid w:val="00E3234E"/>
    <w:rsid w:val="00E3238C"/>
    <w:rsid w:val="00E323C7"/>
    <w:rsid w:val="00E3240D"/>
    <w:rsid w:val="00E32494"/>
    <w:rsid w:val="00E324A0"/>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08"/>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96"/>
    <w:rsid w:val="00E33DA9"/>
    <w:rsid w:val="00E33DBA"/>
    <w:rsid w:val="00E33DDA"/>
    <w:rsid w:val="00E33E24"/>
    <w:rsid w:val="00E33FFA"/>
    <w:rsid w:val="00E340E8"/>
    <w:rsid w:val="00E34157"/>
    <w:rsid w:val="00E341A5"/>
    <w:rsid w:val="00E34206"/>
    <w:rsid w:val="00E34222"/>
    <w:rsid w:val="00E34265"/>
    <w:rsid w:val="00E342A4"/>
    <w:rsid w:val="00E343F5"/>
    <w:rsid w:val="00E34455"/>
    <w:rsid w:val="00E345C1"/>
    <w:rsid w:val="00E3466E"/>
    <w:rsid w:val="00E34728"/>
    <w:rsid w:val="00E347AE"/>
    <w:rsid w:val="00E347C9"/>
    <w:rsid w:val="00E347EB"/>
    <w:rsid w:val="00E34842"/>
    <w:rsid w:val="00E34903"/>
    <w:rsid w:val="00E3496F"/>
    <w:rsid w:val="00E34C67"/>
    <w:rsid w:val="00E34C73"/>
    <w:rsid w:val="00E34C9C"/>
    <w:rsid w:val="00E34CB3"/>
    <w:rsid w:val="00E34CD0"/>
    <w:rsid w:val="00E34D0B"/>
    <w:rsid w:val="00E34D13"/>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DF"/>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AB"/>
    <w:rsid w:val="00E362F1"/>
    <w:rsid w:val="00E36461"/>
    <w:rsid w:val="00E364A5"/>
    <w:rsid w:val="00E364A8"/>
    <w:rsid w:val="00E364B3"/>
    <w:rsid w:val="00E364BA"/>
    <w:rsid w:val="00E364F0"/>
    <w:rsid w:val="00E36500"/>
    <w:rsid w:val="00E3661C"/>
    <w:rsid w:val="00E3665B"/>
    <w:rsid w:val="00E3665D"/>
    <w:rsid w:val="00E36669"/>
    <w:rsid w:val="00E36707"/>
    <w:rsid w:val="00E3690E"/>
    <w:rsid w:val="00E3693D"/>
    <w:rsid w:val="00E3696C"/>
    <w:rsid w:val="00E36A30"/>
    <w:rsid w:val="00E36AAE"/>
    <w:rsid w:val="00E36B04"/>
    <w:rsid w:val="00E36B3A"/>
    <w:rsid w:val="00E36DDB"/>
    <w:rsid w:val="00E36DE7"/>
    <w:rsid w:val="00E36F55"/>
    <w:rsid w:val="00E3703A"/>
    <w:rsid w:val="00E370C2"/>
    <w:rsid w:val="00E370CA"/>
    <w:rsid w:val="00E371CF"/>
    <w:rsid w:val="00E372E1"/>
    <w:rsid w:val="00E3731D"/>
    <w:rsid w:val="00E3733D"/>
    <w:rsid w:val="00E3737B"/>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9B0"/>
    <w:rsid w:val="00E419E6"/>
    <w:rsid w:val="00E419F8"/>
    <w:rsid w:val="00E41A00"/>
    <w:rsid w:val="00E41B66"/>
    <w:rsid w:val="00E41BF2"/>
    <w:rsid w:val="00E41C45"/>
    <w:rsid w:val="00E41C85"/>
    <w:rsid w:val="00E41D20"/>
    <w:rsid w:val="00E41D33"/>
    <w:rsid w:val="00E41DA1"/>
    <w:rsid w:val="00E41DAF"/>
    <w:rsid w:val="00E41DDE"/>
    <w:rsid w:val="00E41E3E"/>
    <w:rsid w:val="00E41E65"/>
    <w:rsid w:val="00E41ED1"/>
    <w:rsid w:val="00E41F34"/>
    <w:rsid w:val="00E41F4D"/>
    <w:rsid w:val="00E41F9C"/>
    <w:rsid w:val="00E41FBC"/>
    <w:rsid w:val="00E420A0"/>
    <w:rsid w:val="00E420BB"/>
    <w:rsid w:val="00E420F7"/>
    <w:rsid w:val="00E4210B"/>
    <w:rsid w:val="00E42114"/>
    <w:rsid w:val="00E422A3"/>
    <w:rsid w:val="00E42314"/>
    <w:rsid w:val="00E4233A"/>
    <w:rsid w:val="00E42387"/>
    <w:rsid w:val="00E423F0"/>
    <w:rsid w:val="00E424A5"/>
    <w:rsid w:val="00E424B1"/>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AD3"/>
    <w:rsid w:val="00E42B36"/>
    <w:rsid w:val="00E42BCA"/>
    <w:rsid w:val="00E42C8D"/>
    <w:rsid w:val="00E42D90"/>
    <w:rsid w:val="00E42DFD"/>
    <w:rsid w:val="00E42E04"/>
    <w:rsid w:val="00E42EF9"/>
    <w:rsid w:val="00E42F33"/>
    <w:rsid w:val="00E4300E"/>
    <w:rsid w:val="00E430BF"/>
    <w:rsid w:val="00E430CB"/>
    <w:rsid w:val="00E4310E"/>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15F"/>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9FF"/>
    <w:rsid w:val="00E47A30"/>
    <w:rsid w:val="00E47A7E"/>
    <w:rsid w:val="00E47A85"/>
    <w:rsid w:val="00E47AC2"/>
    <w:rsid w:val="00E47BD1"/>
    <w:rsid w:val="00E47C3E"/>
    <w:rsid w:val="00E47CA9"/>
    <w:rsid w:val="00E47D4D"/>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3A"/>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6"/>
    <w:rsid w:val="00E50E48"/>
    <w:rsid w:val="00E50E5B"/>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CE5"/>
    <w:rsid w:val="00E51D21"/>
    <w:rsid w:val="00E51D41"/>
    <w:rsid w:val="00E51E61"/>
    <w:rsid w:val="00E51E66"/>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58"/>
    <w:rsid w:val="00E523D5"/>
    <w:rsid w:val="00E523DE"/>
    <w:rsid w:val="00E524BA"/>
    <w:rsid w:val="00E524DF"/>
    <w:rsid w:val="00E525C4"/>
    <w:rsid w:val="00E52604"/>
    <w:rsid w:val="00E52621"/>
    <w:rsid w:val="00E5269E"/>
    <w:rsid w:val="00E528C8"/>
    <w:rsid w:val="00E5291F"/>
    <w:rsid w:val="00E52923"/>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A9A"/>
    <w:rsid w:val="00E55BD4"/>
    <w:rsid w:val="00E55C12"/>
    <w:rsid w:val="00E55C24"/>
    <w:rsid w:val="00E55D12"/>
    <w:rsid w:val="00E55D24"/>
    <w:rsid w:val="00E55D42"/>
    <w:rsid w:val="00E55DF9"/>
    <w:rsid w:val="00E55E7D"/>
    <w:rsid w:val="00E55F10"/>
    <w:rsid w:val="00E55F70"/>
    <w:rsid w:val="00E55F8D"/>
    <w:rsid w:val="00E55F9B"/>
    <w:rsid w:val="00E5601E"/>
    <w:rsid w:val="00E56039"/>
    <w:rsid w:val="00E56068"/>
    <w:rsid w:val="00E5608D"/>
    <w:rsid w:val="00E5613E"/>
    <w:rsid w:val="00E56174"/>
    <w:rsid w:val="00E561CA"/>
    <w:rsid w:val="00E562B3"/>
    <w:rsid w:val="00E56300"/>
    <w:rsid w:val="00E5632C"/>
    <w:rsid w:val="00E563EE"/>
    <w:rsid w:val="00E563FF"/>
    <w:rsid w:val="00E5644A"/>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6F1"/>
    <w:rsid w:val="00E5770C"/>
    <w:rsid w:val="00E577A8"/>
    <w:rsid w:val="00E57892"/>
    <w:rsid w:val="00E578A3"/>
    <w:rsid w:val="00E5797E"/>
    <w:rsid w:val="00E579A5"/>
    <w:rsid w:val="00E579A9"/>
    <w:rsid w:val="00E57A7B"/>
    <w:rsid w:val="00E57B56"/>
    <w:rsid w:val="00E57BE1"/>
    <w:rsid w:val="00E57BEB"/>
    <w:rsid w:val="00E57C4C"/>
    <w:rsid w:val="00E57C7F"/>
    <w:rsid w:val="00E57CB1"/>
    <w:rsid w:val="00E57CEA"/>
    <w:rsid w:val="00E57D59"/>
    <w:rsid w:val="00E57DE9"/>
    <w:rsid w:val="00E57ECC"/>
    <w:rsid w:val="00E57F17"/>
    <w:rsid w:val="00E57FE3"/>
    <w:rsid w:val="00E600CA"/>
    <w:rsid w:val="00E60170"/>
    <w:rsid w:val="00E6027E"/>
    <w:rsid w:val="00E6032C"/>
    <w:rsid w:val="00E603B4"/>
    <w:rsid w:val="00E60417"/>
    <w:rsid w:val="00E60422"/>
    <w:rsid w:val="00E604B3"/>
    <w:rsid w:val="00E604C4"/>
    <w:rsid w:val="00E60513"/>
    <w:rsid w:val="00E605E4"/>
    <w:rsid w:val="00E606ED"/>
    <w:rsid w:val="00E60775"/>
    <w:rsid w:val="00E60784"/>
    <w:rsid w:val="00E60793"/>
    <w:rsid w:val="00E607C7"/>
    <w:rsid w:val="00E60826"/>
    <w:rsid w:val="00E60889"/>
    <w:rsid w:val="00E608D0"/>
    <w:rsid w:val="00E6090C"/>
    <w:rsid w:val="00E609DD"/>
    <w:rsid w:val="00E60B34"/>
    <w:rsid w:val="00E60BB7"/>
    <w:rsid w:val="00E60DF9"/>
    <w:rsid w:val="00E60E1F"/>
    <w:rsid w:val="00E60E25"/>
    <w:rsid w:val="00E60E46"/>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65"/>
    <w:rsid w:val="00E62501"/>
    <w:rsid w:val="00E62507"/>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5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5F1"/>
    <w:rsid w:val="00E63601"/>
    <w:rsid w:val="00E63655"/>
    <w:rsid w:val="00E63668"/>
    <w:rsid w:val="00E63682"/>
    <w:rsid w:val="00E636C1"/>
    <w:rsid w:val="00E6377A"/>
    <w:rsid w:val="00E637D6"/>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EE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F0"/>
    <w:rsid w:val="00E64D13"/>
    <w:rsid w:val="00E64D6B"/>
    <w:rsid w:val="00E64D94"/>
    <w:rsid w:val="00E64DD7"/>
    <w:rsid w:val="00E64E3B"/>
    <w:rsid w:val="00E64EAB"/>
    <w:rsid w:val="00E64EFC"/>
    <w:rsid w:val="00E64F36"/>
    <w:rsid w:val="00E65010"/>
    <w:rsid w:val="00E650AD"/>
    <w:rsid w:val="00E65101"/>
    <w:rsid w:val="00E6511B"/>
    <w:rsid w:val="00E65209"/>
    <w:rsid w:val="00E6524A"/>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CF"/>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58"/>
    <w:rsid w:val="00E704C5"/>
    <w:rsid w:val="00E704CC"/>
    <w:rsid w:val="00E7058E"/>
    <w:rsid w:val="00E70597"/>
    <w:rsid w:val="00E7063D"/>
    <w:rsid w:val="00E7064E"/>
    <w:rsid w:val="00E70779"/>
    <w:rsid w:val="00E70857"/>
    <w:rsid w:val="00E7088F"/>
    <w:rsid w:val="00E708CD"/>
    <w:rsid w:val="00E708D3"/>
    <w:rsid w:val="00E708DD"/>
    <w:rsid w:val="00E709F1"/>
    <w:rsid w:val="00E709FB"/>
    <w:rsid w:val="00E70A73"/>
    <w:rsid w:val="00E70A85"/>
    <w:rsid w:val="00E70B2E"/>
    <w:rsid w:val="00E70C52"/>
    <w:rsid w:val="00E70C61"/>
    <w:rsid w:val="00E70D2B"/>
    <w:rsid w:val="00E70EC0"/>
    <w:rsid w:val="00E70EC1"/>
    <w:rsid w:val="00E70FBE"/>
    <w:rsid w:val="00E70FD6"/>
    <w:rsid w:val="00E710ED"/>
    <w:rsid w:val="00E711F1"/>
    <w:rsid w:val="00E7120E"/>
    <w:rsid w:val="00E71281"/>
    <w:rsid w:val="00E71282"/>
    <w:rsid w:val="00E712C7"/>
    <w:rsid w:val="00E712CB"/>
    <w:rsid w:val="00E712FD"/>
    <w:rsid w:val="00E713BF"/>
    <w:rsid w:val="00E71416"/>
    <w:rsid w:val="00E71478"/>
    <w:rsid w:val="00E714EA"/>
    <w:rsid w:val="00E714F9"/>
    <w:rsid w:val="00E71674"/>
    <w:rsid w:val="00E71780"/>
    <w:rsid w:val="00E71787"/>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0AE"/>
    <w:rsid w:val="00E7216C"/>
    <w:rsid w:val="00E72333"/>
    <w:rsid w:val="00E723C7"/>
    <w:rsid w:val="00E72445"/>
    <w:rsid w:val="00E724C6"/>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58"/>
    <w:rsid w:val="00E73864"/>
    <w:rsid w:val="00E73884"/>
    <w:rsid w:val="00E73914"/>
    <w:rsid w:val="00E7392B"/>
    <w:rsid w:val="00E73A2D"/>
    <w:rsid w:val="00E73AD2"/>
    <w:rsid w:val="00E73BA6"/>
    <w:rsid w:val="00E73C8E"/>
    <w:rsid w:val="00E73CCF"/>
    <w:rsid w:val="00E73CD4"/>
    <w:rsid w:val="00E73DCA"/>
    <w:rsid w:val="00E73E14"/>
    <w:rsid w:val="00E73E32"/>
    <w:rsid w:val="00E73E39"/>
    <w:rsid w:val="00E73F6A"/>
    <w:rsid w:val="00E7401E"/>
    <w:rsid w:val="00E7408A"/>
    <w:rsid w:val="00E7423C"/>
    <w:rsid w:val="00E74283"/>
    <w:rsid w:val="00E7428D"/>
    <w:rsid w:val="00E742D7"/>
    <w:rsid w:val="00E74334"/>
    <w:rsid w:val="00E7436C"/>
    <w:rsid w:val="00E743C2"/>
    <w:rsid w:val="00E743CF"/>
    <w:rsid w:val="00E743D9"/>
    <w:rsid w:val="00E7448A"/>
    <w:rsid w:val="00E744F7"/>
    <w:rsid w:val="00E74523"/>
    <w:rsid w:val="00E746F5"/>
    <w:rsid w:val="00E747BA"/>
    <w:rsid w:val="00E748D8"/>
    <w:rsid w:val="00E74921"/>
    <w:rsid w:val="00E74979"/>
    <w:rsid w:val="00E7498D"/>
    <w:rsid w:val="00E749B3"/>
    <w:rsid w:val="00E74AD2"/>
    <w:rsid w:val="00E74B1B"/>
    <w:rsid w:val="00E74C5A"/>
    <w:rsid w:val="00E74C93"/>
    <w:rsid w:val="00E74CA6"/>
    <w:rsid w:val="00E74CBA"/>
    <w:rsid w:val="00E74CD2"/>
    <w:rsid w:val="00E74CE2"/>
    <w:rsid w:val="00E74CFF"/>
    <w:rsid w:val="00E74D2D"/>
    <w:rsid w:val="00E74E7D"/>
    <w:rsid w:val="00E74F30"/>
    <w:rsid w:val="00E75006"/>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5EFE"/>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D94"/>
    <w:rsid w:val="00E76E7B"/>
    <w:rsid w:val="00E76FCD"/>
    <w:rsid w:val="00E7701E"/>
    <w:rsid w:val="00E7703A"/>
    <w:rsid w:val="00E7706A"/>
    <w:rsid w:val="00E77086"/>
    <w:rsid w:val="00E771B7"/>
    <w:rsid w:val="00E77400"/>
    <w:rsid w:val="00E77432"/>
    <w:rsid w:val="00E7756F"/>
    <w:rsid w:val="00E775C2"/>
    <w:rsid w:val="00E7765D"/>
    <w:rsid w:val="00E776E3"/>
    <w:rsid w:val="00E77712"/>
    <w:rsid w:val="00E777A1"/>
    <w:rsid w:val="00E7782D"/>
    <w:rsid w:val="00E77846"/>
    <w:rsid w:val="00E7785C"/>
    <w:rsid w:val="00E77941"/>
    <w:rsid w:val="00E77995"/>
    <w:rsid w:val="00E77B0B"/>
    <w:rsid w:val="00E77B51"/>
    <w:rsid w:val="00E77B7F"/>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4D"/>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76"/>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78"/>
    <w:rsid w:val="00E834D2"/>
    <w:rsid w:val="00E8357F"/>
    <w:rsid w:val="00E835EA"/>
    <w:rsid w:val="00E83621"/>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4F"/>
    <w:rsid w:val="00E84430"/>
    <w:rsid w:val="00E8443A"/>
    <w:rsid w:val="00E8448A"/>
    <w:rsid w:val="00E844D5"/>
    <w:rsid w:val="00E8451E"/>
    <w:rsid w:val="00E845A7"/>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E1"/>
    <w:rsid w:val="00E84D0C"/>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44"/>
    <w:rsid w:val="00E8575B"/>
    <w:rsid w:val="00E85760"/>
    <w:rsid w:val="00E85765"/>
    <w:rsid w:val="00E8577B"/>
    <w:rsid w:val="00E85857"/>
    <w:rsid w:val="00E85910"/>
    <w:rsid w:val="00E85936"/>
    <w:rsid w:val="00E85959"/>
    <w:rsid w:val="00E8597C"/>
    <w:rsid w:val="00E859E2"/>
    <w:rsid w:val="00E85A9C"/>
    <w:rsid w:val="00E85AD9"/>
    <w:rsid w:val="00E85B04"/>
    <w:rsid w:val="00E85B0F"/>
    <w:rsid w:val="00E85B70"/>
    <w:rsid w:val="00E85C49"/>
    <w:rsid w:val="00E85C83"/>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A"/>
    <w:rsid w:val="00E8633A"/>
    <w:rsid w:val="00E8634B"/>
    <w:rsid w:val="00E86377"/>
    <w:rsid w:val="00E863DD"/>
    <w:rsid w:val="00E863E4"/>
    <w:rsid w:val="00E86480"/>
    <w:rsid w:val="00E8655A"/>
    <w:rsid w:val="00E865F2"/>
    <w:rsid w:val="00E8661F"/>
    <w:rsid w:val="00E86696"/>
    <w:rsid w:val="00E866AD"/>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614"/>
    <w:rsid w:val="00E9062D"/>
    <w:rsid w:val="00E9063D"/>
    <w:rsid w:val="00E9075D"/>
    <w:rsid w:val="00E90807"/>
    <w:rsid w:val="00E90A52"/>
    <w:rsid w:val="00E90A68"/>
    <w:rsid w:val="00E90BAA"/>
    <w:rsid w:val="00E90C42"/>
    <w:rsid w:val="00E90C46"/>
    <w:rsid w:val="00E90C94"/>
    <w:rsid w:val="00E90CFA"/>
    <w:rsid w:val="00E90D28"/>
    <w:rsid w:val="00E90D67"/>
    <w:rsid w:val="00E90F1D"/>
    <w:rsid w:val="00E90F8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BE1"/>
    <w:rsid w:val="00E93C22"/>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57F"/>
    <w:rsid w:val="00E945D6"/>
    <w:rsid w:val="00E9474B"/>
    <w:rsid w:val="00E94781"/>
    <w:rsid w:val="00E947DE"/>
    <w:rsid w:val="00E949DE"/>
    <w:rsid w:val="00E949EB"/>
    <w:rsid w:val="00E949EF"/>
    <w:rsid w:val="00E94A76"/>
    <w:rsid w:val="00E94A7C"/>
    <w:rsid w:val="00E94B04"/>
    <w:rsid w:val="00E94B4A"/>
    <w:rsid w:val="00E94B4F"/>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488"/>
    <w:rsid w:val="00E95502"/>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2B"/>
    <w:rsid w:val="00E967C1"/>
    <w:rsid w:val="00E96899"/>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85B"/>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9"/>
    <w:rsid w:val="00E97F5C"/>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BE7"/>
    <w:rsid w:val="00EA0C10"/>
    <w:rsid w:val="00EA0C11"/>
    <w:rsid w:val="00EA0C87"/>
    <w:rsid w:val="00EA0D10"/>
    <w:rsid w:val="00EA0D9E"/>
    <w:rsid w:val="00EA0DC0"/>
    <w:rsid w:val="00EA0EDD"/>
    <w:rsid w:val="00EA1030"/>
    <w:rsid w:val="00EA10CC"/>
    <w:rsid w:val="00EA1187"/>
    <w:rsid w:val="00EA11B3"/>
    <w:rsid w:val="00EA11BB"/>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F98"/>
    <w:rsid w:val="00EA208C"/>
    <w:rsid w:val="00EA20B9"/>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39"/>
    <w:rsid w:val="00EA2E84"/>
    <w:rsid w:val="00EA2E97"/>
    <w:rsid w:val="00EA2EFC"/>
    <w:rsid w:val="00EA2FBA"/>
    <w:rsid w:val="00EA2FD0"/>
    <w:rsid w:val="00EA300E"/>
    <w:rsid w:val="00EA304E"/>
    <w:rsid w:val="00EA30DD"/>
    <w:rsid w:val="00EA30DF"/>
    <w:rsid w:val="00EA31E4"/>
    <w:rsid w:val="00EA3238"/>
    <w:rsid w:val="00EA327D"/>
    <w:rsid w:val="00EA328C"/>
    <w:rsid w:val="00EA3344"/>
    <w:rsid w:val="00EA342C"/>
    <w:rsid w:val="00EA3439"/>
    <w:rsid w:val="00EA3447"/>
    <w:rsid w:val="00EA3484"/>
    <w:rsid w:val="00EA34FB"/>
    <w:rsid w:val="00EA3502"/>
    <w:rsid w:val="00EA3578"/>
    <w:rsid w:val="00EA3582"/>
    <w:rsid w:val="00EA36AC"/>
    <w:rsid w:val="00EA3705"/>
    <w:rsid w:val="00EA380F"/>
    <w:rsid w:val="00EA387C"/>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09"/>
    <w:rsid w:val="00EA42E4"/>
    <w:rsid w:val="00EA4316"/>
    <w:rsid w:val="00EA43C8"/>
    <w:rsid w:val="00EA4440"/>
    <w:rsid w:val="00EA4441"/>
    <w:rsid w:val="00EA4450"/>
    <w:rsid w:val="00EA44E8"/>
    <w:rsid w:val="00EA4606"/>
    <w:rsid w:val="00EA460A"/>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E4"/>
    <w:rsid w:val="00EA4C03"/>
    <w:rsid w:val="00EA4C7D"/>
    <w:rsid w:val="00EA4D3B"/>
    <w:rsid w:val="00EA4D79"/>
    <w:rsid w:val="00EA4F1E"/>
    <w:rsid w:val="00EA4FDD"/>
    <w:rsid w:val="00EA5087"/>
    <w:rsid w:val="00EA5185"/>
    <w:rsid w:val="00EA520B"/>
    <w:rsid w:val="00EA52B8"/>
    <w:rsid w:val="00EA52E0"/>
    <w:rsid w:val="00EA52E6"/>
    <w:rsid w:val="00EA5336"/>
    <w:rsid w:val="00EA53CF"/>
    <w:rsid w:val="00EA5446"/>
    <w:rsid w:val="00EA5487"/>
    <w:rsid w:val="00EA5499"/>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838"/>
    <w:rsid w:val="00EA6881"/>
    <w:rsid w:val="00EA68AA"/>
    <w:rsid w:val="00EA6903"/>
    <w:rsid w:val="00EA692D"/>
    <w:rsid w:val="00EA6941"/>
    <w:rsid w:val="00EA6A28"/>
    <w:rsid w:val="00EA6A42"/>
    <w:rsid w:val="00EA6A4A"/>
    <w:rsid w:val="00EA6ADC"/>
    <w:rsid w:val="00EA6B28"/>
    <w:rsid w:val="00EA6C5F"/>
    <w:rsid w:val="00EA6CE6"/>
    <w:rsid w:val="00EA6DA3"/>
    <w:rsid w:val="00EA6E5B"/>
    <w:rsid w:val="00EA6EA6"/>
    <w:rsid w:val="00EA6F30"/>
    <w:rsid w:val="00EA6FBF"/>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FC"/>
    <w:rsid w:val="00EA770D"/>
    <w:rsid w:val="00EA79B3"/>
    <w:rsid w:val="00EA79E9"/>
    <w:rsid w:val="00EA7A1F"/>
    <w:rsid w:val="00EA7A92"/>
    <w:rsid w:val="00EA7AB8"/>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399"/>
    <w:rsid w:val="00EB0405"/>
    <w:rsid w:val="00EB04EA"/>
    <w:rsid w:val="00EB05F0"/>
    <w:rsid w:val="00EB066C"/>
    <w:rsid w:val="00EB075F"/>
    <w:rsid w:val="00EB0775"/>
    <w:rsid w:val="00EB078F"/>
    <w:rsid w:val="00EB0798"/>
    <w:rsid w:val="00EB088C"/>
    <w:rsid w:val="00EB088E"/>
    <w:rsid w:val="00EB08CF"/>
    <w:rsid w:val="00EB0932"/>
    <w:rsid w:val="00EB09B5"/>
    <w:rsid w:val="00EB09E7"/>
    <w:rsid w:val="00EB0BA0"/>
    <w:rsid w:val="00EB0BCD"/>
    <w:rsid w:val="00EB0C8B"/>
    <w:rsid w:val="00EB0D80"/>
    <w:rsid w:val="00EB0D87"/>
    <w:rsid w:val="00EB0E49"/>
    <w:rsid w:val="00EB0E82"/>
    <w:rsid w:val="00EB0F63"/>
    <w:rsid w:val="00EB1045"/>
    <w:rsid w:val="00EB1056"/>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34"/>
    <w:rsid w:val="00EB1E87"/>
    <w:rsid w:val="00EB1E89"/>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2F9C"/>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7EB"/>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22"/>
    <w:rsid w:val="00EB409E"/>
    <w:rsid w:val="00EB40F2"/>
    <w:rsid w:val="00EB40F8"/>
    <w:rsid w:val="00EB40FE"/>
    <w:rsid w:val="00EB415A"/>
    <w:rsid w:val="00EB4178"/>
    <w:rsid w:val="00EB41AD"/>
    <w:rsid w:val="00EB41D4"/>
    <w:rsid w:val="00EB41DC"/>
    <w:rsid w:val="00EB41EF"/>
    <w:rsid w:val="00EB4278"/>
    <w:rsid w:val="00EB4283"/>
    <w:rsid w:val="00EB42BB"/>
    <w:rsid w:val="00EB4327"/>
    <w:rsid w:val="00EB4342"/>
    <w:rsid w:val="00EB4343"/>
    <w:rsid w:val="00EB4352"/>
    <w:rsid w:val="00EB44FF"/>
    <w:rsid w:val="00EB452D"/>
    <w:rsid w:val="00EB4602"/>
    <w:rsid w:val="00EB467F"/>
    <w:rsid w:val="00EB4708"/>
    <w:rsid w:val="00EB47CF"/>
    <w:rsid w:val="00EB4B1C"/>
    <w:rsid w:val="00EB4B20"/>
    <w:rsid w:val="00EB4B3E"/>
    <w:rsid w:val="00EB4B4D"/>
    <w:rsid w:val="00EB4BDE"/>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09"/>
    <w:rsid w:val="00EB636A"/>
    <w:rsid w:val="00EB637D"/>
    <w:rsid w:val="00EB6392"/>
    <w:rsid w:val="00EB63A9"/>
    <w:rsid w:val="00EB63BE"/>
    <w:rsid w:val="00EB63C7"/>
    <w:rsid w:val="00EB646F"/>
    <w:rsid w:val="00EB64C5"/>
    <w:rsid w:val="00EB64CC"/>
    <w:rsid w:val="00EB6509"/>
    <w:rsid w:val="00EB655D"/>
    <w:rsid w:val="00EB6596"/>
    <w:rsid w:val="00EB65FC"/>
    <w:rsid w:val="00EB6667"/>
    <w:rsid w:val="00EB690C"/>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AB"/>
    <w:rsid w:val="00EB72B3"/>
    <w:rsid w:val="00EB72FC"/>
    <w:rsid w:val="00EB736E"/>
    <w:rsid w:val="00EB7448"/>
    <w:rsid w:val="00EB748C"/>
    <w:rsid w:val="00EB7524"/>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9D"/>
    <w:rsid w:val="00EB7CB5"/>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B4"/>
    <w:rsid w:val="00EC08DB"/>
    <w:rsid w:val="00EC095B"/>
    <w:rsid w:val="00EC097D"/>
    <w:rsid w:val="00EC0A34"/>
    <w:rsid w:val="00EC0A46"/>
    <w:rsid w:val="00EC0AAF"/>
    <w:rsid w:val="00EC0B0C"/>
    <w:rsid w:val="00EC0B45"/>
    <w:rsid w:val="00EC0B54"/>
    <w:rsid w:val="00EC0B5B"/>
    <w:rsid w:val="00EC0BBC"/>
    <w:rsid w:val="00EC0BF6"/>
    <w:rsid w:val="00EC0C37"/>
    <w:rsid w:val="00EC0C78"/>
    <w:rsid w:val="00EC0C93"/>
    <w:rsid w:val="00EC0CEA"/>
    <w:rsid w:val="00EC0D00"/>
    <w:rsid w:val="00EC0D2E"/>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66"/>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4B"/>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27"/>
    <w:rsid w:val="00EC4A6A"/>
    <w:rsid w:val="00EC4B4A"/>
    <w:rsid w:val="00EC4C59"/>
    <w:rsid w:val="00EC4DAA"/>
    <w:rsid w:val="00EC4E9D"/>
    <w:rsid w:val="00EC4ED6"/>
    <w:rsid w:val="00EC4EFE"/>
    <w:rsid w:val="00EC4F01"/>
    <w:rsid w:val="00EC4F4F"/>
    <w:rsid w:val="00EC4F5E"/>
    <w:rsid w:val="00EC4F62"/>
    <w:rsid w:val="00EC4FCB"/>
    <w:rsid w:val="00EC506E"/>
    <w:rsid w:val="00EC5095"/>
    <w:rsid w:val="00EC50CC"/>
    <w:rsid w:val="00EC50EF"/>
    <w:rsid w:val="00EC512D"/>
    <w:rsid w:val="00EC5184"/>
    <w:rsid w:val="00EC51CE"/>
    <w:rsid w:val="00EC5255"/>
    <w:rsid w:val="00EC52B7"/>
    <w:rsid w:val="00EC52C0"/>
    <w:rsid w:val="00EC52E5"/>
    <w:rsid w:val="00EC5411"/>
    <w:rsid w:val="00EC5414"/>
    <w:rsid w:val="00EC5432"/>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C0"/>
    <w:rsid w:val="00EC64D8"/>
    <w:rsid w:val="00EC6501"/>
    <w:rsid w:val="00EC65BD"/>
    <w:rsid w:val="00EC66B8"/>
    <w:rsid w:val="00EC66C5"/>
    <w:rsid w:val="00EC675F"/>
    <w:rsid w:val="00EC686B"/>
    <w:rsid w:val="00EC68A7"/>
    <w:rsid w:val="00EC68C7"/>
    <w:rsid w:val="00EC6967"/>
    <w:rsid w:val="00EC6A3E"/>
    <w:rsid w:val="00EC6AAA"/>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2E5"/>
    <w:rsid w:val="00EC7354"/>
    <w:rsid w:val="00EC7406"/>
    <w:rsid w:val="00EC74E3"/>
    <w:rsid w:val="00EC7553"/>
    <w:rsid w:val="00EC7574"/>
    <w:rsid w:val="00EC75EB"/>
    <w:rsid w:val="00EC761C"/>
    <w:rsid w:val="00EC7725"/>
    <w:rsid w:val="00EC779F"/>
    <w:rsid w:val="00EC7803"/>
    <w:rsid w:val="00EC7842"/>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6BC"/>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C0"/>
    <w:rsid w:val="00ED18A0"/>
    <w:rsid w:val="00ED18C5"/>
    <w:rsid w:val="00ED18F4"/>
    <w:rsid w:val="00ED1928"/>
    <w:rsid w:val="00ED193B"/>
    <w:rsid w:val="00ED19CF"/>
    <w:rsid w:val="00ED1A9D"/>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5"/>
    <w:rsid w:val="00ED308C"/>
    <w:rsid w:val="00ED31E0"/>
    <w:rsid w:val="00ED3279"/>
    <w:rsid w:val="00ED32CA"/>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220"/>
    <w:rsid w:val="00ED426A"/>
    <w:rsid w:val="00ED42AB"/>
    <w:rsid w:val="00ED42B2"/>
    <w:rsid w:val="00ED42C5"/>
    <w:rsid w:val="00ED4388"/>
    <w:rsid w:val="00ED4397"/>
    <w:rsid w:val="00ED43FA"/>
    <w:rsid w:val="00ED44C8"/>
    <w:rsid w:val="00ED44F0"/>
    <w:rsid w:val="00ED457C"/>
    <w:rsid w:val="00ED45B8"/>
    <w:rsid w:val="00ED4607"/>
    <w:rsid w:val="00ED4725"/>
    <w:rsid w:val="00ED474F"/>
    <w:rsid w:val="00ED47EA"/>
    <w:rsid w:val="00ED4843"/>
    <w:rsid w:val="00ED48DE"/>
    <w:rsid w:val="00ED4932"/>
    <w:rsid w:val="00ED4996"/>
    <w:rsid w:val="00ED4A64"/>
    <w:rsid w:val="00ED4A74"/>
    <w:rsid w:val="00ED4ACD"/>
    <w:rsid w:val="00ED4B45"/>
    <w:rsid w:val="00ED4B5C"/>
    <w:rsid w:val="00ED4B5F"/>
    <w:rsid w:val="00ED4DBA"/>
    <w:rsid w:val="00ED4DF2"/>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D3F"/>
    <w:rsid w:val="00ED5E05"/>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20"/>
    <w:rsid w:val="00EE0841"/>
    <w:rsid w:val="00EE0859"/>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1B1"/>
    <w:rsid w:val="00EE127D"/>
    <w:rsid w:val="00EE1343"/>
    <w:rsid w:val="00EE1397"/>
    <w:rsid w:val="00EE13A8"/>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31"/>
    <w:rsid w:val="00EE1CD4"/>
    <w:rsid w:val="00EE1D75"/>
    <w:rsid w:val="00EE1D8E"/>
    <w:rsid w:val="00EE1E0E"/>
    <w:rsid w:val="00EE1EA6"/>
    <w:rsid w:val="00EE1FA8"/>
    <w:rsid w:val="00EE1FBD"/>
    <w:rsid w:val="00EE1FE1"/>
    <w:rsid w:val="00EE203C"/>
    <w:rsid w:val="00EE2071"/>
    <w:rsid w:val="00EE20A5"/>
    <w:rsid w:val="00EE218B"/>
    <w:rsid w:val="00EE21A1"/>
    <w:rsid w:val="00EE2204"/>
    <w:rsid w:val="00EE220B"/>
    <w:rsid w:val="00EE22A6"/>
    <w:rsid w:val="00EE22C7"/>
    <w:rsid w:val="00EE2325"/>
    <w:rsid w:val="00EE24BD"/>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59"/>
    <w:rsid w:val="00EE35CD"/>
    <w:rsid w:val="00EE36A7"/>
    <w:rsid w:val="00EE3771"/>
    <w:rsid w:val="00EE378F"/>
    <w:rsid w:val="00EE3885"/>
    <w:rsid w:val="00EE3909"/>
    <w:rsid w:val="00EE3934"/>
    <w:rsid w:val="00EE39F5"/>
    <w:rsid w:val="00EE3A58"/>
    <w:rsid w:val="00EE3AFA"/>
    <w:rsid w:val="00EE3BA1"/>
    <w:rsid w:val="00EE3BF9"/>
    <w:rsid w:val="00EE3CC1"/>
    <w:rsid w:val="00EE3D4E"/>
    <w:rsid w:val="00EE3E5C"/>
    <w:rsid w:val="00EE3E89"/>
    <w:rsid w:val="00EE3E8E"/>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36"/>
    <w:rsid w:val="00EE5B8B"/>
    <w:rsid w:val="00EE5B8D"/>
    <w:rsid w:val="00EE5BDD"/>
    <w:rsid w:val="00EE5BF8"/>
    <w:rsid w:val="00EE5C36"/>
    <w:rsid w:val="00EE5C52"/>
    <w:rsid w:val="00EE5C5A"/>
    <w:rsid w:val="00EE5C89"/>
    <w:rsid w:val="00EE5D1C"/>
    <w:rsid w:val="00EE5F07"/>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1C"/>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1B9"/>
    <w:rsid w:val="00EE733A"/>
    <w:rsid w:val="00EE73EE"/>
    <w:rsid w:val="00EE7409"/>
    <w:rsid w:val="00EE74F0"/>
    <w:rsid w:val="00EE7510"/>
    <w:rsid w:val="00EE753E"/>
    <w:rsid w:val="00EE7645"/>
    <w:rsid w:val="00EE7682"/>
    <w:rsid w:val="00EE76A4"/>
    <w:rsid w:val="00EE76C7"/>
    <w:rsid w:val="00EE770D"/>
    <w:rsid w:val="00EE77A8"/>
    <w:rsid w:val="00EE784F"/>
    <w:rsid w:val="00EE787A"/>
    <w:rsid w:val="00EE7937"/>
    <w:rsid w:val="00EE7A08"/>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E7F2E"/>
    <w:rsid w:val="00EE7F95"/>
    <w:rsid w:val="00EF0025"/>
    <w:rsid w:val="00EF00A5"/>
    <w:rsid w:val="00EF0119"/>
    <w:rsid w:val="00EF016C"/>
    <w:rsid w:val="00EF02E1"/>
    <w:rsid w:val="00EF034E"/>
    <w:rsid w:val="00EF045C"/>
    <w:rsid w:val="00EF04BA"/>
    <w:rsid w:val="00EF05A4"/>
    <w:rsid w:val="00EF06C9"/>
    <w:rsid w:val="00EF070C"/>
    <w:rsid w:val="00EF0728"/>
    <w:rsid w:val="00EF0749"/>
    <w:rsid w:val="00EF0771"/>
    <w:rsid w:val="00EF090F"/>
    <w:rsid w:val="00EF093C"/>
    <w:rsid w:val="00EF099F"/>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70"/>
    <w:rsid w:val="00EF14FA"/>
    <w:rsid w:val="00EF1653"/>
    <w:rsid w:val="00EF1654"/>
    <w:rsid w:val="00EF165B"/>
    <w:rsid w:val="00EF1699"/>
    <w:rsid w:val="00EF172A"/>
    <w:rsid w:val="00EF1789"/>
    <w:rsid w:val="00EF1791"/>
    <w:rsid w:val="00EF17A8"/>
    <w:rsid w:val="00EF17FA"/>
    <w:rsid w:val="00EF190E"/>
    <w:rsid w:val="00EF1924"/>
    <w:rsid w:val="00EF1946"/>
    <w:rsid w:val="00EF19FC"/>
    <w:rsid w:val="00EF1A3B"/>
    <w:rsid w:val="00EF1A40"/>
    <w:rsid w:val="00EF1A6C"/>
    <w:rsid w:val="00EF1AF5"/>
    <w:rsid w:val="00EF1BA0"/>
    <w:rsid w:val="00EF1BFA"/>
    <w:rsid w:val="00EF1C74"/>
    <w:rsid w:val="00EF1C7D"/>
    <w:rsid w:val="00EF1C89"/>
    <w:rsid w:val="00EF1CDA"/>
    <w:rsid w:val="00EF1D01"/>
    <w:rsid w:val="00EF1D8B"/>
    <w:rsid w:val="00EF1E82"/>
    <w:rsid w:val="00EF1F79"/>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86"/>
    <w:rsid w:val="00EF249B"/>
    <w:rsid w:val="00EF24FC"/>
    <w:rsid w:val="00EF2549"/>
    <w:rsid w:val="00EF262D"/>
    <w:rsid w:val="00EF268F"/>
    <w:rsid w:val="00EF2698"/>
    <w:rsid w:val="00EF27B1"/>
    <w:rsid w:val="00EF27B2"/>
    <w:rsid w:val="00EF27D2"/>
    <w:rsid w:val="00EF2990"/>
    <w:rsid w:val="00EF2991"/>
    <w:rsid w:val="00EF29AA"/>
    <w:rsid w:val="00EF29D3"/>
    <w:rsid w:val="00EF29F3"/>
    <w:rsid w:val="00EF2AAD"/>
    <w:rsid w:val="00EF2AC8"/>
    <w:rsid w:val="00EF2B3A"/>
    <w:rsid w:val="00EF2CC6"/>
    <w:rsid w:val="00EF2D29"/>
    <w:rsid w:val="00EF2E42"/>
    <w:rsid w:val="00EF2E81"/>
    <w:rsid w:val="00EF301E"/>
    <w:rsid w:val="00EF3052"/>
    <w:rsid w:val="00EF3088"/>
    <w:rsid w:val="00EF30A0"/>
    <w:rsid w:val="00EF321A"/>
    <w:rsid w:val="00EF3269"/>
    <w:rsid w:val="00EF3302"/>
    <w:rsid w:val="00EF33F1"/>
    <w:rsid w:val="00EF3400"/>
    <w:rsid w:val="00EF3437"/>
    <w:rsid w:val="00EF34D3"/>
    <w:rsid w:val="00EF34D8"/>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C15"/>
    <w:rsid w:val="00EF3DB4"/>
    <w:rsid w:val="00EF3E3E"/>
    <w:rsid w:val="00EF3E61"/>
    <w:rsid w:val="00EF3E73"/>
    <w:rsid w:val="00EF3EAE"/>
    <w:rsid w:val="00EF3EB6"/>
    <w:rsid w:val="00EF3F8B"/>
    <w:rsid w:val="00EF3FD1"/>
    <w:rsid w:val="00EF4073"/>
    <w:rsid w:val="00EF408E"/>
    <w:rsid w:val="00EF4144"/>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860"/>
    <w:rsid w:val="00EF4A73"/>
    <w:rsid w:val="00EF4A99"/>
    <w:rsid w:val="00EF4B67"/>
    <w:rsid w:val="00EF4BBB"/>
    <w:rsid w:val="00EF4BCF"/>
    <w:rsid w:val="00EF4BF1"/>
    <w:rsid w:val="00EF4C70"/>
    <w:rsid w:val="00EF4CD2"/>
    <w:rsid w:val="00EF4D5E"/>
    <w:rsid w:val="00EF4DF3"/>
    <w:rsid w:val="00EF4E6E"/>
    <w:rsid w:val="00EF4ED2"/>
    <w:rsid w:val="00EF508A"/>
    <w:rsid w:val="00EF5171"/>
    <w:rsid w:val="00EF5196"/>
    <w:rsid w:val="00EF51B9"/>
    <w:rsid w:val="00EF5248"/>
    <w:rsid w:val="00EF52BD"/>
    <w:rsid w:val="00EF52C0"/>
    <w:rsid w:val="00EF52CF"/>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7C5"/>
    <w:rsid w:val="00EF5851"/>
    <w:rsid w:val="00EF58F0"/>
    <w:rsid w:val="00EF5B02"/>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BC"/>
    <w:rsid w:val="00EF73E4"/>
    <w:rsid w:val="00EF74D0"/>
    <w:rsid w:val="00EF7550"/>
    <w:rsid w:val="00EF7565"/>
    <w:rsid w:val="00EF756A"/>
    <w:rsid w:val="00EF762A"/>
    <w:rsid w:val="00EF7675"/>
    <w:rsid w:val="00EF76A1"/>
    <w:rsid w:val="00EF76AE"/>
    <w:rsid w:val="00EF77D2"/>
    <w:rsid w:val="00EF77D8"/>
    <w:rsid w:val="00EF78FB"/>
    <w:rsid w:val="00EF79DF"/>
    <w:rsid w:val="00EF7A39"/>
    <w:rsid w:val="00EF7A83"/>
    <w:rsid w:val="00EF7B59"/>
    <w:rsid w:val="00EF7C72"/>
    <w:rsid w:val="00EF7C86"/>
    <w:rsid w:val="00EF7CBF"/>
    <w:rsid w:val="00EF7CCD"/>
    <w:rsid w:val="00EF7CEB"/>
    <w:rsid w:val="00EF7D30"/>
    <w:rsid w:val="00EF7E59"/>
    <w:rsid w:val="00EF7E93"/>
    <w:rsid w:val="00EF7EBC"/>
    <w:rsid w:val="00EF7F67"/>
    <w:rsid w:val="00EF7F77"/>
    <w:rsid w:val="00EF7F78"/>
    <w:rsid w:val="00F00011"/>
    <w:rsid w:val="00F000E5"/>
    <w:rsid w:val="00F00101"/>
    <w:rsid w:val="00F00126"/>
    <w:rsid w:val="00F00138"/>
    <w:rsid w:val="00F0015B"/>
    <w:rsid w:val="00F002DD"/>
    <w:rsid w:val="00F003FE"/>
    <w:rsid w:val="00F00410"/>
    <w:rsid w:val="00F0043E"/>
    <w:rsid w:val="00F00489"/>
    <w:rsid w:val="00F004B9"/>
    <w:rsid w:val="00F0053E"/>
    <w:rsid w:val="00F00629"/>
    <w:rsid w:val="00F00658"/>
    <w:rsid w:val="00F0073D"/>
    <w:rsid w:val="00F00768"/>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83"/>
    <w:rsid w:val="00F011CA"/>
    <w:rsid w:val="00F011FE"/>
    <w:rsid w:val="00F01324"/>
    <w:rsid w:val="00F0169A"/>
    <w:rsid w:val="00F016E5"/>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0DE"/>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4F"/>
    <w:rsid w:val="00F02BB9"/>
    <w:rsid w:val="00F02C33"/>
    <w:rsid w:val="00F02CB9"/>
    <w:rsid w:val="00F02CBB"/>
    <w:rsid w:val="00F02E6B"/>
    <w:rsid w:val="00F02EB7"/>
    <w:rsid w:val="00F02FF2"/>
    <w:rsid w:val="00F03025"/>
    <w:rsid w:val="00F0307A"/>
    <w:rsid w:val="00F0311E"/>
    <w:rsid w:val="00F0314D"/>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4"/>
    <w:rsid w:val="00F04BB6"/>
    <w:rsid w:val="00F04BF0"/>
    <w:rsid w:val="00F04C6C"/>
    <w:rsid w:val="00F04CA5"/>
    <w:rsid w:val="00F04CCA"/>
    <w:rsid w:val="00F04E95"/>
    <w:rsid w:val="00F04EB8"/>
    <w:rsid w:val="00F04ED1"/>
    <w:rsid w:val="00F04F76"/>
    <w:rsid w:val="00F04F7A"/>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C2"/>
    <w:rsid w:val="00F05DE3"/>
    <w:rsid w:val="00F05E72"/>
    <w:rsid w:val="00F06008"/>
    <w:rsid w:val="00F06027"/>
    <w:rsid w:val="00F060FF"/>
    <w:rsid w:val="00F06174"/>
    <w:rsid w:val="00F062DE"/>
    <w:rsid w:val="00F06328"/>
    <w:rsid w:val="00F0635A"/>
    <w:rsid w:val="00F063A5"/>
    <w:rsid w:val="00F063BB"/>
    <w:rsid w:val="00F064CF"/>
    <w:rsid w:val="00F06564"/>
    <w:rsid w:val="00F065A5"/>
    <w:rsid w:val="00F065D6"/>
    <w:rsid w:val="00F066D5"/>
    <w:rsid w:val="00F066E6"/>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6"/>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55"/>
    <w:rsid w:val="00F0779B"/>
    <w:rsid w:val="00F077E7"/>
    <w:rsid w:val="00F07850"/>
    <w:rsid w:val="00F07863"/>
    <w:rsid w:val="00F07905"/>
    <w:rsid w:val="00F07926"/>
    <w:rsid w:val="00F0797E"/>
    <w:rsid w:val="00F07981"/>
    <w:rsid w:val="00F07A8A"/>
    <w:rsid w:val="00F07ADA"/>
    <w:rsid w:val="00F07AE3"/>
    <w:rsid w:val="00F07B00"/>
    <w:rsid w:val="00F07B75"/>
    <w:rsid w:val="00F07BC0"/>
    <w:rsid w:val="00F07BC3"/>
    <w:rsid w:val="00F07BD3"/>
    <w:rsid w:val="00F07C6E"/>
    <w:rsid w:val="00F07C90"/>
    <w:rsid w:val="00F07CCC"/>
    <w:rsid w:val="00F07CED"/>
    <w:rsid w:val="00F07DB0"/>
    <w:rsid w:val="00F07DEA"/>
    <w:rsid w:val="00F07E19"/>
    <w:rsid w:val="00F07EF5"/>
    <w:rsid w:val="00F07F7F"/>
    <w:rsid w:val="00F1002C"/>
    <w:rsid w:val="00F100C1"/>
    <w:rsid w:val="00F101B5"/>
    <w:rsid w:val="00F1023D"/>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45"/>
    <w:rsid w:val="00F111AE"/>
    <w:rsid w:val="00F111D1"/>
    <w:rsid w:val="00F111D5"/>
    <w:rsid w:val="00F111FC"/>
    <w:rsid w:val="00F11235"/>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8A"/>
    <w:rsid w:val="00F11BD4"/>
    <w:rsid w:val="00F11C93"/>
    <w:rsid w:val="00F11CD4"/>
    <w:rsid w:val="00F11D79"/>
    <w:rsid w:val="00F11D9A"/>
    <w:rsid w:val="00F11EB8"/>
    <w:rsid w:val="00F11F34"/>
    <w:rsid w:val="00F12033"/>
    <w:rsid w:val="00F12098"/>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3BD"/>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B98"/>
    <w:rsid w:val="00F13D0F"/>
    <w:rsid w:val="00F13D7D"/>
    <w:rsid w:val="00F13D89"/>
    <w:rsid w:val="00F13DCD"/>
    <w:rsid w:val="00F13DE0"/>
    <w:rsid w:val="00F13E2B"/>
    <w:rsid w:val="00F13E35"/>
    <w:rsid w:val="00F13E9F"/>
    <w:rsid w:val="00F13F93"/>
    <w:rsid w:val="00F141AE"/>
    <w:rsid w:val="00F142D4"/>
    <w:rsid w:val="00F14347"/>
    <w:rsid w:val="00F14410"/>
    <w:rsid w:val="00F1441A"/>
    <w:rsid w:val="00F1449D"/>
    <w:rsid w:val="00F14678"/>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2A5"/>
    <w:rsid w:val="00F1534C"/>
    <w:rsid w:val="00F153FE"/>
    <w:rsid w:val="00F15404"/>
    <w:rsid w:val="00F1541A"/>
    <w:rsid w:val="00F1545E"/>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43"/>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A4F"/>
    <w:rsid w:val="00F16A5B"/>
    <w:rsid w:val="00F16B02"/>
    <w:rsid w:val="00F16B1C"/>
    <w:rsid w:val="00F16C59"/>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93"/>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5A1"/>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7"/>
    <w:rsid w:val="00F227E9"/>
    <w:rsid w:val="00F2280D"/>
    <w:rsid w:val="00F22A8A"/>
    <w:rsid w:val="00F22AE7"/>
    <w:rsid w:val="00F22B83"/>
    <w:rsid w:val="00F22BA0"/>
    <w:rsid w:val="00F22C3D"/>
    <w:rsid w:val="00F22C3F"/>
    <w:rsid w:val="00F22D54"/>
    <w:rsid w:val="00F22E40"/>
    <w:rsid w:val="00F22E42"/>
    <w:rsid w:val="00F22E80"/>
    <w:rsid w:val="00F22FC4"/>
    <w:rsid w:val="00F22FCC"/>
    <w:rsid w:val="00F23042"/>
    <w:rsid w:val="00F2308B"/>
    <w:rsid w:val="00F23274"/>
    <w:rsid w:val="00F232F7"/>
    <w:rsid w:val="00F2331D"/>
    <w:rsid w:val="00F233EE"/>
    <w:rsid w:val="00F23405"/>
    <w:rsid w:val="00F2340F"/>
    <w:rsid w:val="00F235DE"/>
    <w:rsid w:val="00F23779"/>
    <w:rsid w:val="00F237B1"/>
    <w:rsid w:val="00F23872"/>
    <w:rsid w:val="00F239A4"/>
    <w:rsid w:val="00F239F9"/>
    <w:rsid w:val="00F23A0A"/>
    <w:rsid w:val="00F23A17"/>
    <w:rsid w:val="00F23A7D"/>
    <w:rsid w:val="00F23A9C"/>
    <w:rsid w:val="00F23AFD"/>
    <w:rsid w:val="00F23B04"/>
    <w:rsid w:val="00F23B11"/>
    <w:rsid w:val="00F23B97"/>
    <w:rsid w:val="00F23BDD"/>
    <w:rsid w:val="00F23C03"/>
    <w:rsid w:val="00F23C1C"/>
    <w:rsid w:val="00F23D11"/>
    <w:rsid w:val="00F23D4B"/>
    <w:rsid w:val="00F23DA9"/>
    <w:rsid w:val="00F23DBF"/>
    <w:rsid w:val="00F23DF9"/>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878"/>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E3F"/>
    <w:rsid w:val="00F25F3F"/>
    <w:rsid w:val="00F25F88"/>
    <w:rsid w:val="00F25FAA"/>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1AB"/>
    <w:rsid w:val="00F271B5"/>
    <w:rsid w:val="00F272A6"/>
    <w:rsid w:val="00F2731F"/>
    <w:rsid w:val="00F27323"/>
    <w:rsid w:val="00F273D3"/>
    <w:rsid w:val="00F273F6"/>
    <w:rsid w:val="00F2747B"/>
    <w:rsid w:val="00F274D7"/>
    <w:rsid w:val="00F27522"/>
    <w:rsid w:val="00F2752E"/>
    <w:rsid w:val="00F275A0"/>
    <w:rsid w:val="00F275A2"/>
    <w:rsid w:val="00F27671"/>
    <w:rsid w:val="00F27699"/>
    <w:rsid w:val="00F27705"/>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4D"/>
    <w:rsid w:val="00F305A0"/>
    <w:rsid w:val="00F305C5"/>
    <w:rsid w:val="00F3062C"/>
    <w:rsid w:val="00F3065E"/>
    <w:rsid w:val="00F3069D"/>
    <w:rsid w:val="00F306C2"/>
    <w:rsid w:val="00F306C9"/>
    <w:rsid w:val="00F306CB"/>
    <w:rsid w:val="00F30769"/>
    <w:rsid w:val="00F307F2"/>
    <w:rsid w:val="00F30805"/>
    <w:rsid w:val="00F30899"/>
    <w:rsid w:val="00F30924"/>
    <w:rsid w:val="00F30928"/>
    <w:rsid w:val="00F30A2C"/>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6FC"/>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2C"/>
    <w:rsid w:val="00F3466B"/>
    <w:rsid w:val="00F3469F"/>
    <w:rsid w:val="00F346AC"/>
    <w:rsid w:val="00F346B9"/>
    <w:rsid w:val="00F346D2"/>
    <w:rsid w:val="00F346D5"/>
    <w:rsid w:val="00F348AA"/>
    <w:rsid w:val="00F34A7A"/>
    <w:rsid w:val="00F34A94"/>
    <w:rsid w:val="00F34DCD"/>
    <w:rsid w:val="00F34DD9"/>
    <w:rsid w:val="00F34E13"/>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2D7"/>
    <w:rsid w:val="00F37315"/>
    <w:rsid w:val="00F37380"/>
    <w:rsid w:val="00F373AB"/>
    <w:rsid w:val="00F37409"/>
    <w:rsid w:val="00F374EF"/>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51B"/>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2E"/>
    <w:rsid w:val="00F411E8"/>
    <w:rsid w:val="00F4130A"/>
    <w:rsid w:val="00F4146D"/>
    <w:rsid w:val="00F414F8"/>
    <w:rsid w:val="00F41573"/>
    <w:rsid w:val="00F41577"/>
    <w:rsid w:val="00F41644"/>
    <w:rsid w:val="00F41647"/>
    <w:rsid w:val="00F41685"/>
    <w:rsid w:val="00F4169B"/>
    <w:rsid w:val="00F416A4"/>
    <w:rsid w:val="00F416CC"/>
    <w:rsid w:val="00F416CE"/>
    <w:rsid w:val="00F41756"/>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0EF"/>
    <w:rsid w:val="00F42171"/>
    <w:rsid w:val="00F421B9"/>
    <w:rsid w:val="00F421DB"/>
    <w:rsid w:val="00F421FB"/>
    <w:rsid w:val="00F4221D"/>
    <w:rsid w:val="00F42253"/>
    <w:rsid w:val="00F422AD"/>
    <w:rsid w:val="00F42448"/>
    <w:rsid w:val="00F4245C"/>
    <w:rsid w:val="00F424D8"/>
    <w:rsid w:val="00F425C2"/>
    <w:rsid w:val="00F425E0"/>
    <w:rsid w:val="00F425FC"/>
    <w:rsid w:val="00F42618"/>
    <w:rsid w:val="00F426A4"/>
    <w:rsid w:val="00F42748"/>
    <w:rsid w:val="00F42787"/>
    <w:rsid w:val="00F4281C"/>
    <w:rsid w:val="00F428D5"/>
    <w:rsid w:val="00F428EC"/>
    <w:rsid w:val="00F429CD"/>
    <w:rsid w:val="00F42A1D"/>
    <w:rsid w:val="00F42A7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80"/>
    <w:rsid w:val="00F4418D"/>
    <w:rsid w:val="00F4419D"/>
    <w:rsid w:val="00F441B9"/>
    <w:rsid w:val="00F441CB"/>
    <w:rsid w:val="00F4427C"/>
    <w:rsid w:val="00F442CB"/>
    <w:rsid w:val="00F442EE"/>
    <w:rsid w:val="00F44388"/>
    <w:rsid w:val="00F44408"/>
    <w:rsid w:val="00F4442E"/>
    <w:rsid w:val="00F444A4"/>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0B"/>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AE9"/>
    <w:rsid w:val="00F46B63"/>
    <w:rsid w:val="00F46B8D"/>
    <w:rsid w:val="00F46BD3"/>
    <w:rsid w:val="00F46C14"/>
    <w:rsid w:val="00F46CEB"/>
    <w:rsid w:val="00F46DAC"/>
    <w:rsid w:val="00F46DB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2"/>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77"/>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8EC"/>
    <w:rsid w:val="00F50905"/>
    <w:rsid w:val="00F5094D"/>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68"/>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25E"/>
    <w:rsid w:val="00F52306"/>
    <w:rsid w:val="00F52405"/>
    <w:rsid w:val="00F5243D"/>
    <w:rsid w:val="00F5248A"/>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49"/>
    <w:rsid w:val="00F53299"/>
    <w:rsid w:val="00F532CF"/>
    <w:rsid w:val="00F5336F"/>
    <w:rsid w:val="00F53407"/>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93D"/>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5D"/>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4C"/>
    <w:rsid w:val="00F5765B"/>
    <w:rsid w:val="00F57674"/>
    <w:rsid w:val="00F5769B"/>
    <w:rsid w:val="00F576BC"/>
    <w:rsid w:val="00F577AF"/>
    <w:rsid w:val="00F577B5"/>
    <w:rsid w:val="00F577C3"/>
    <w:rsid w:val="00F57838"/>
    <w:rsid w:val="00F5785F"/>
    <w:rsid w:val="00F578DB"/>
    <w:rsid w:val="00F57975"/>
    <w:rsid w:val="00F57988"/>
    <w:rsid w:val="00F57992"/>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19D"/>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99"/>
    <w:rsid w:val="00F60DC8"/>
    <w:rsid w:val="00F60E69"/>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7BC"/>
    <w:rsid w:val="00F61805"/>
    <w:rsid w:val="00F61962"/>
    <w:rsid w:val="00F6196C"/>
    <w:rsid w:val="00F619DF"/>
    <w:rsid w:val="00F61AB3"/>
    <w:rsid w:val="00F61AEB"/>
    <w:rsid w:val="00F61CD5"/>
    <w:rsid w:val="00F61DF0"/>
    <w:rsid w:val="00F61E2A"/>
    <w:rsid w:val="00F61E3C"/>
    <w:rsid w:val="00F61E86"/>
    <w:rsid w:val="00F61EA6"/>
    <w:rsid w:val="00F61F94"/>
    <w:rsid w:val="00F61FA7"/>
    <w:rsid w:val="00F61FB8"/>
    <w:rsid w:val="00F6207A"/>
    <w:rsid w:val="00F6212D"/>
    <w:rsid w:val="00F6217B"/>
    <w:rsid w:val="00F621B9"/>
    <w:rsid w:val="00F621F0"/>
    <w:rsid w:val="00F621FE"/>
    <w:rsid w:val="00F62259"/>
    <w:rsid w:val="00F62319"/>
    <w:rsid w:val="00F623AB"/>
    <w:rsid w:val="00F62465"/>
    <w:rsid w:val="00F6253A"/>
    <w:rsid w:val="00F62576"/>
    <w:rsid w:val="00F625A8"/>
    <w:rsid w:val="00F625B5"/>
    <w:rsid w:val="00F625C8"/>
    <w:rsid w:val="00F6271B"/>
    <w:rsid w:val="00F62730"/>
    <w:rsid w:val="00F62779"/>
    <w:rsid w:val="00F627AB"/>
    <w:rsid w:val="00F62826"/>
    <w:rsid w:val="00F62899"/>
    <w:rsid w:val="00F62938"/>
    <w:rsid w:val="00F629C0"/>
    <w:rsid w:val="00F62A06"/>
    <w:rsid w:val="00F62A0A"/>
    <w:rsid w:val="00F62A5A"/>
    <w:rsid w:val="00F62AB3"/>
    <w:rsid w:val="00F62AC6"/>
    <w:rsid w:val="00F62B55"/>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A4"/>
    <w:rsid w:val="00F638B6"/>
    <w:rsid w:val="00F638E7"/>
    <w:rsid w:val="00F6392B"/>
    <w:rsid w:val="00F63A0F"/>
    <w:rsid w:val="00F63A45"/>
    <w:rsid w:val="00F63C0B"/>
    <w:rsid w:val="00F63C91"/>
    <w:rsid w:val="00F63C9E"/>
    <w:rsid w:val="00F63CE7"/>
    <w:rsid w:val="00F63CFA"/>
    <w:rsid w:val="00F63D8F"/>
    <w:rsid w:val="00F63DE0"/>
    <w:rsid w:val="00F63FE6"/>
    <w:rsid w:val="00F640C6"/>
    <w:rsid w:val="00F640CF"/>
    <w:rsid w:val="00F64185"/>
    <w:rsid w:val="00F641B9"/>
    <w:rsid w:val="00F641C2"/>
    <w:rsid w:val="00F641D1"/>
    <w:rsid w:val="00F64235"/>
    <w:rsid w:val="00F64244"/>
    <w:rsid w:val="00F642A4"/>
    <w:rsid w:val="00F6434C"/>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0E"/>
    <w:rsid w:val="00F65018"/>
    <w:rsid w:val="00F6503A"/>
    <w:rsid w:val="00F6503C"/>
    <w:rsid w:val="00F65060"/>
    <w:rsid w:val="00F65095"/>
    <w:rsid w:val="00F650CD"/>
    <w:rsid w:val="00F650D9"/>
    <w:rsid w:val="00F65126"/>
    <w:rsid w:val="00F6512F"/>
    <w:rsid w:val="00F6527E"/>
    <w:rsid w:val="00F6528D"/>
    <w:rsid w:val="00F652AB"/>
    <w:rsid w:val="00F65544"/>
    <w:rsid w:val="00F65549"/>
    <w:rsid w:val="00F65594"/>
    <w:rsid w:val="00F656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2EC"/>
    <w:rsid w:val="00F663D8"/>
    <w:rsid w:val="00F663E4"/>
    <w:rsid w:val="00F663F7"/>
    <w:rsid w:val="00F66469"/>
    <w:rsid w:val="00F665A8"/>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70"/>
    <w:rsid w:val="00F66B99"/>
    <w:rsid w:val="00F66CC5"/>
    <w:rsid w:val="00F66CDE"/>
    <w:rsid w:val="00F66CE7"/>
    <w:rsid w:val="00F66D7A"/>
    <w:rsid w:val="00F66DA9"/>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2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DC"/>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7D0"/>
    <w:rsid w:val="00F72836"/>
    <w:rsid w:val="00F72863"/>
    <w:rsid w:val="00F728A8"/>
    <w:rsid w:val="00F72990"/>
    <w:rsid w:val="00F7299D"/>
    <w:rsid w:val="00F72A7C"/>
    <w:rsid w:val="00F72AB7"/>
    <w:rsid w:val="00F72AD8"/>
    <w:rsid w:val="00F72B45"/>
    <w:rsid w:val="00F72BA5"/>
    <w:rsid w:val="00F72BAE"/>
    <w:rsid w:val="00F72BE5"/>
    <w:rsid w:val="00F72D5D"/>
    <w:rsid w:val="00F72D90"/>
    <w:rsid w:val="00F72DCE"/>
    <w:rsid w:val="00F72DFF"/>
    <w:rsid w:val="00F72E93"/>
    <w:rsid w:val="00F72EC3"/>
    <w:rsid w:val="00F72F44"/>
    <w:rsid w:val="00F72F9E"/>
    <w:rsid w:val="00F72FBE"/>
    <w:rsid w:val="00F72FC2"/>
    <w:rsid w:val="00F72FC5"/>
    <w:rsid w:val="00F7307C"/>
    <w:rsid w:val="00F7311C"/>
    <w:rsid w:val="00F73138"/>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29"/>
    <w:rsid w:val="00F7445C"/>
    <w:rsid w:val="00F744C7"/>
    <w:rsid w:val="00F74542"/>
    <w:rsid w:val="00F745F0"/>
    <w:rsid w:val="00F74619"/>
    <w:rsid w:val="00F74719"/>
    <w:rsid w:val="00F7474B"/>
    <w:rsid w:val="00F74810"/>
    <w:rsid w:val="00F74839"/>
    <w:rsid w:val="00F7488A"/>
    <w:rsid w:val="00F748B5"/>
    <w:rsid w:val="00F74948"/>
    <w:rsid w:val="00F7495F"/>
    <w:rsid w:val="00F749C5"/>
    <w:rsid w:val="00F749D1"/>
    <w:rsid w:val="00F749F3"/>
    <w:rsid w:val="00F74A14"/>
    <w:rsid w:val="00F74A75"/>
    <w:rsid w:val="00F74ACA"/>
    <w:rsid w:val="00F74B0E"/>
    <w:rsid w:val="00F74B79"/>
    <w:rsid w:val="00F74BF0"/>
    <w:rsid w:val="00F74C00"/>
    <w:rsid w:val="00F74C45"/>
    <w:rsid w:val="00F74C8C"/>
    <w:rsid w:val="00F74E4A"/>
    <w:rsid w:val="00F74E88"/>
    <w:rsid w:val="00F74F50"/>
    <w:rsid w:val="00F74FE8"/>
    <w:rsid w:val="00F75106"/>
    <w:rsid w:val="00F75148"/>
    <w:rsid w:val="00F75265"/>
    <w:rsid w:val="00F75443"/>
    <w:rsid w:val="00F7545D"/>
    <w:rsid w:val="00F75484"/>
    <w:rsid w:val="00F754DC"/>
    <w:rsid w:val="00F75553"/>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B6"/>
    <w:rsid w:val="00F75CEE"/>
    <w:rsid w:val="00F75CF2"/>
    <w:rsid w:val="00F75D37"/>
    <w:rsid w:val="00F75E37"/>
    <w:rsid w:val="00F75E65"/>
    <w:rsid w:val="00F75EC3"/>
    <w:rsid w:val="00F75F75"/>
    <w:rsid w:val="00F75FAB"/>
    <w:rsid w:val="00F75FFE"/>
    <w:rsid w:val="00F76007"/>
    <w:rsid w:val="00F76092"/>
    <w:rsid w:val="00F761E3"/>
    <w:rsid w:val="00F76226"/>
    <w:rsid w:val="00F76250"/>
    <w:rsid w:val="00F76256"/>
    <w:rsid w:val="00F7627C"/>
    <w:rsid w:val="00F76310"/>
    <w:rsid w:val="00F7632B"/>
    <w:rsid w:val="00F76359"/>
    <w:rsid w:val="00F76387"/>
    <w:rsid w:val="00F763C0"/>
    <w:rsid w:val="00F763EE"/>
    <w:rsid w:val="00F76438"/>
    <w:rsid w:val="00F76451"/>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3F"/>
    <w:rsid w:val="00F76B45"/>
    <w:rsid w:val="00F76BCC"/>
    <w:rsid w:val="00F76CEF"/>
    <w:rsid w:val="00F76E9E"/>
    <w:rsid w:val="00F76ECC"/>
    <w:rsid w:val="00F76EE7"/>
    <w:rsid w:val="00F76F71"/>
    <w:rsid w:val="00F7704E"/>
    <w:rsid w:val="00F771A2"/>
    <w:rsid w:val="00F771ED"/>
    <w:rsid w:val="00F7726B"/>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44"/>
    <w:rsid w:val="00F77E61"/>
    <w:rsid w:val="00F77E6E"/>
    <w:rsid w:val="00F77EEF"/>
    <w:rsid w:val="00F77F17"/>
    <w:rsid w:val="00F77FA3"/>
    <w:rsid w:val="00F77FEB"/>
    <w:rsid w:val="00F8002D"/>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9"/>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9"/>
    <w:rsid w:val="00F82D86"/>
    <w:rsid w:val="00F82D90"/>
    <w:rsid w:val="00F82EB2"/>
    <w:rsid w:val="00F82ED5"/>
    <w:rsid w:val="00F82F1A"/>
    <w:rsid w:val="00F82F48"/>
    <w:rsid w:val="00F82FA7"/>
    <w:rsid w:val="00F82FA8"/>
    <w:rsid w:val="00F82FBB"/>
    <w:rsid w:val="00F8300D"/>
    <w:rsid w:val="00F83038"/>
    <w:rsid w:val="00F8303C"/>
    <w:rsid w:val="00F830CF"/>
    <w:rsid w:val="00F830FA"/>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8F1"/>
    <w:rsid w:val="00F8394B"/>
    <w:rsid w:val="00F83A4D"/>
    <w:rsid w:val="00F83B14"/>
    <w:rsid w:val="00F83B16"/>
    <w:rsid w:val="00F83BA9"/>
    <w:rsid w:val="00F83BB6"/>
    <w:rsid w:val="00F83C20"/>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3B3"/>
    <w:rsid w:val="00F84406"/>
    <w:rsid w:val="00F84443"/>
    <w:rsid w:val="00F84444"/>
    <w:rsid w:val="00F8444B"/>
    <w:rsid w:val="00F84451"/>
    <w:rsid w:val="00F8448C"/>
    <w:rsid w:val="00F84499"/>
    <w:rsid w:val="00F844CE"/>
    <w:rsid w:val="00F844FF"/>
    <w:rsid w:val="00F84559"/>
    <w:rsid w:val="00F84634"/>
    <w:rsid w:val="00F846A8"/>
    <w:rsid w:val="00F84727"/>
    <w:rsid w:val="00F84747"/>
    <w:rsid w:val="00F84806"/>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20"/>
    <w:rsid w:val="00F8523A"/>
    <w:rsid w:val="00F8524F"/>
    <w:rsid w:val="00F852D1"/>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38B"/>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6F"/>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7DB"/>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0CF"/>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E3A"/>
    <w:rsid w:val="00F92FCB"/>
    <w:rsid w:val="00F92FCC"/>
    <w:rsid w:val="00F92FEC"/>
    <w:rsid w:val="00F930D6"/>
    <w:rsid w:val="00F93132"/>
    <w:rsid w:val="00F931B3"/>
    <w:rsid w:val="00F931F8"/>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8"/>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43"/>
    <w:rsid w:val="00F9498E"/>
    <w:rsid w:val="00F94A80"/>
    <w:rsid w:val="00F94A95"/>
    <w:rsid w:val="00F94B44"/>
    <w:rsid w:val="00F94BA7"/>
    <w:rsid w:val="00F94BFE"/>
    <w:rsid w:val="00F94C25"/>
    <w:rsid w:val="00F94C75"/>
    <w:rsid w:val="00F94C8A"/>
    <w:rsid w:val="00F94CCB"/>
    <w:rsid w:val="00F94D5A"/>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5A1"/>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8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BA5"/>
    <w:rsid w:val="00F96C96"/>
    <w:rsid w:val="00F96CB6"/>
    <w:rsid w:val="00F96D74"/>
    <w:rsid w:val="00F96D87"/>
    <w:rsid w:val="00F96DA2"/>
    <w:rsid w:val="00F96DC2"/>
    <w:rsid w:val="00F96DF6"/>
    <w:rsid w:val="00F96F10"/>
    <w:rsid w:val="00F96FED"/>
    <w:rsid w:val="00F96FF7"/>
    <w:rsid w:val="00F9703B"/>
    <w:rsid w:val="00F97146"/>
    <w:rsid w:val="00F9714D"/>
    <w:rsid w:val="00F97219"/>
    <w:rsid w:val="00F97229"/>
    <w:rsid w:val="00F9726E"/>
    <w:rsid w:val="00F973DD"/>
    <w:rsid w:val="00F9745C"/>
    <w:rsid w:val="00F974AC"/>
    <w:rsid w:val="00F97557"/>
    <w:rsid w:val="00F9756D"/>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571"/>
    <w:rsid w:val="00FA0572"/>
    <w:rsid w:val="00FA05C1"/>
    <w:rsid w:val="00FA05C9"/>
    <w:rsid w:val="00FA05CF"/>
    <w:rsid w:val="00FA076A"/>
    <w:rsid w:val="00FA0781"/>
    <w:rsid w:val="00FA0782"/>
    <w:rsid w:val="00FA07C0"/>
    <w:rsid w:val="00FA081C"/>
    <w:rsid w:val="00FA0826"/>
    <w:rsid w:val="00FA08AB"/>
    <w:rsid w:val="00FA08B7"/>
    <w:rsid w:val="00FA094F"/>
    <w:rsid w:val="00FA099A"/>
    <w:rsid w:val="00FA0AE2"/>
    <w:rsid w:val="00FA0B2C"/>
    <w:rsid w:val="00FA0BB6"/>
    <w:rsid w:val="00FA0BCE"/>
    <w:rsid w:val="00FA0BD8"/>
    <w:rsid w:val="00FA0CFA"/>
    <w:rsid w:val="00FA0D07"/>
    <w:rsid w:val="00FA0D18"/>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4"/>
    <w:rsid w:val="00FA1539"/>
    <w:rsid w:val="00FA157E"/>
    <w:rsid w:val="00FA15B8"/>
    <w:rsid w:val="00FA15FC"/>
    <w:rsid w:val="00FA16E6"/>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6A"/>
    <w:rsid w:val="00FA219F"/>
    <w:rsid w:val="00FA21D0"/>
    <w:rsid w:val="00FA220E"/>
    <w:rsid w:val="00FA224E"/>
    <w:rsid w:val="00FA22E4"/>
    <w:rsid w:val="00FA231F"/>
    <w:rsid w:val="00FA2330"/>
    <w:rsid w:val="00FA24BF"/>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CEC"/>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97"/>
    <w:rsid w:val="00FA453F"/>
    <w:rsid w:val="00FA466D"/>
    <w:rsid w:val="00FA46C5"/>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8F"/>
    <w:rsid w:val="00FA5599"/>
    <w:rsid w:val="00FA55AC"/>
    <w:rsid w:val="00FA55CE"/>
    <w:rsid w:val="00FA562C"/>
    <w:rsid w:val="00FA570B"/>
    <w:rsid w:val="00FA571D"/>
    <w:rsid w:val="00FA5758"/>
    <w:rsid w:val="00FA5813"/>
    <w:rsid w:val="00FA583B"/>
    <w:rsid w:val="00FA58BB"/>
    <w:rsid w:val="00FA59A1"/>
    <w:rsid w:val="00FA59BB"/>
    <w:rsid w:val="00FA59EE"/>
    <w:rsid w:val="00FA5A0E"/>
    <w:rsid w:val="00FA5AB6"/>
    <w:rsid w:val="00FA5AFD"/>
    <w:rsid w:val="00FA5B42"/>
    <w:rsid w:val="00FA5B56"/>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C5"/>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49"/>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9E"/>
    <w:rsid w:val="00FA78C8"/>
    <w:rsid w:val="00FA78F5"/>
    <w:rsid w:val="00FA796E"/>
    <w:rsid w:val="00FA7975"/>
    <w:rsid w:val="00FA7989"/>
    <w:rsid w:val="00FA79A2"/>
    <w:rsid w:val="00FA7A57"/>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D0"/>
    <w:rsid w:val="00FB20E5"/>
    <w:rsid w:val="00FB214D"/>
    <w:rsid w:val="00FB21D9"/>
    <w:rsid w:val="00FB21DD"/>
    <w:rsid w:val="00FB234F"/>
    <w:rsid w:val="00FB2361"/>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967"/>
    <w:rsid w:val="00FB2A75"/>
    <w:rsid w:val="00FB2B1D"/>
    <w:rsid w:val="00FB2B66"/>
    <w:rsid w:val="00FB2B84"/>
    <w:rsid w:val="00FB2C3A"/>
    <w:rsid w:val="00FB2CEF"/>
    <w:rsid w:val="00FB2D35"/>
    <w:rsid w:val="00FB2D73"/>
    <w:rsid w:val="00FB2D9A"/>
    <w:rsid w:val="00FB2FA6"/>
    <w:rsid w:val="00FB2FF4"/>
    <w:rsid w:val="00FB3076"/>
    <w:rsid w:val="00FB3129"/>
    <w:rsid w:val="00FB3139"/>
    <w:rsid w:val="00FB3140"/>
    <w:rsid w:val="00FB3160"/>
    <w:rsid w:val="00FB3161"/>
    <w:rsid w:val="00FB31F8"/>
    <w:rsid w:val="00FB3277"/>
    <w:rsid w:val="00FB327C"/>
    <w:rsid w:val="00FB333D"/>
    <w:rsid w:val="00FB34DA"/>
    <w:rsid w:val="00FB3528"/>
    <w:rsid w:val="00FB3596"/>
    <w:rsid w:val="00FB36A1"/>
    <w:rsid w:val="00FB3766"/>
    <w:rsid w:val="00FB37D7"/>
    <w:rsid w:val="00FB3806"/>
    <w:rsid w:val="00FB380A"/>
    <w:rsid w:val="00FB385F"/>
    <w:rsid w:val="00FB3891"/>
    <w:rsid w:val="00FB399C"/>
    <w:rsid w:val="00FB3AA2"/>
    <w:rsid w:val="00FB3AE7"/>
    <w:rsid w:val="00FB3AEA"/>
    <w:rsid w:val="00FB3BD1"/>
    <w:rsid w:val="00FB3CC5"/>
    <w:rsid w:val="00FB3DC0"/>
    <w:rsid w:val="00FB3DDB"/>
    <w:rsid w:val="00FB3E69"/>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20"/>
    <w:rsid w:val="00FB498A"/>
    <w:rsid w:val="00FB49C2"/>
    <w:rsid w:val="00FB4A30"/>
    <w:rsid w:val="00FB4A41"/>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65"/>
    <w:rsid w:val="00FB5174"/>
    <w:rsid w:val="00FB5189"/>
    <w:rsid w:val="00FB5199"/>
    <w:rsid w:val="00FB51D9"/>
    <w:rsid w:val="00FB5268"/>
    <w:rsid w:val="00FB5340"/>
    <w:rsid w:val="00FB5394"/>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AC5"/>
    <w:rsid w:val="00FB5B03"/>
    <w:rsid w:val="00FB5B34"/>
    <w:rsid w:val="00FB5B86"/>
    <w:rsid w:val="00FB5BC6"/>
    <w:rsid w:val="00FB5BFE"/>
    <w:rsid w:val="00FB5C4B"/>
    <w:rsid w:val="00FB5C9E"/>
    <w:rsid w:val="00FB5D1D"/>
    <w:rsid w:val="00FB5E11"/>
    <w:rsid w:val="00FB5E2B"/>
    <w:rsid w:val="00FB5E43"/>
    <w:rsid w:val="00FB5EE5"/>
    <w:rsid w:val="00FB603A"/>
    <w:rsid w:val="00FB6040"/>
    <w:rsid w:val="00FB6066"/>
    <w:rsid w:val="00FB6128"/>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8"/>
    <w:rsid w:val="00FB695E"/>
    <w:rsid w:val="00FB698E"/>
    <w:rsid w:val="00FB6A39"/>
    <w:rsid w:val="00FB6B59"/>
    <w:rsid w:val="00FB6BCB"/>
    <w:rsid w:val="00FB6BF8"/>
    <w:rsid w:val="00FB6C26"/>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2BE"/>
    <w:rsid w:val="00FC0320"/>
    <w:rsid w:val="00FC037A"/>
    <w:rsid w:val="00FC03AC"/>
    <w:rsid w:val="00FC04FD"/>
    <w:rsid w:val="00FC05AC"/>
    <w:rsid w:val="00FC074E"/>
    <w:rsid w:val="00FC07AE"/>
    <w:rsid w:val="00FC080E"/>
    <w:rsid w:val="00FC08D6"/>
    <w:rsid w:val="00FC08E8"/>
    <w:rsid w:val="00FC08F3"/>
    <w:rsid w:val="00FC0916"/>
    <w:rsid w:val="00FC0965"/>
    <w:rsid w:val="00FC0A1E"/>
    <w:rsid w:val="00FC0A32"/>
    <w:rsid w:val="00FC0B53"/>
    <w:rsid w:val="00FC0D16"/>
    <w:rsid w:val="00FC0D76"/>
    <w:rsid w:val="00FC0D7C"/>
    <w:rsid w:val="00FC0DD0"/>
    <w:rsid w:val="00FC0E76"/>
    <w:rsid w:val="00FC0EE6"/>
    <w:rsid w:val="00FC0F90"/>
    <w:rsid w:val="00FC1003"/>
    <w:rsid w:val="00FC102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BB"/>
    <w:rsid w:val="00FC18CA"/>
    <w:rsid w:val="00FC1980"/>
    <w:rsid w:val="00FC19AC"/>
    <w:rsid w:val="00FC1A49"/>
    <w:rsid w:val="00FC1A4C"/>
    <w:rsid w:val="00FC1A8A"/>
    <w:rsid w:val="00FC1AB4"/>
    <w:rsid w:val="00FC1BA1"/>
    <w:rsid w:val="00FC1BA9"/>
    <w:rsid w:val="00FC1BD5"/>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D8"/>
    <w:rsid w:val="00FC24F4"/>
    <w:rsid w:val="00FC2503"/>
    <w:rsid w:val="00FC25AB"/>
    <w:rsid w:val="00FC271C"/>
    <w:rsid w:val="00FC27CA"/>
    <w:rsid w:val="00FC27E3"/>
    <w:rsid w:val="00FC27EC"/>
    <w:rsid w:val="00FC285B"/>
    <w:rsid w:val="00FC28B8"/>
    <w:rsid w:val="00FC2910"/>
    <w:rsid w:val="00FC2999"/>
    <w:rsid w:val="00FC29B1"/>
    <w:rsid w:val="00FC29D4"/>
    <w:rsid w:val="00FC2A05"/>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FA"/>
    <w:rsid w:val="00FC4400"/>
    <w:rsid w:val="00FC451C"/>
    <w:rsid w:val="00FC4553"/>
    <w:rsid w:val="00FC4580"/>
    <w:rsid w:val="00FC45D3"/>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B5A"/>
    <w:rsid w:val="00FC4CE7"/>
    <w:rsid w:val="00FC4CFE"/>
    <w:rsid w:val="00FC4D5A"/>
    <w:rsid w:val="00FC4D84"/>
    <w:rsid w:val="00FC4E14"/>
    <w:rsid w:val="00FC4EBB"/>
    <w:rsid w:val="00FC4F33"/>
    <w:rsid w:val="00FC5118"/>
    <w:rsid w:val="00FC512A"/>
    <w:rsid w:val="00FC514D"/>
    <w:rsid w:val="00FC5255"/>
    <w:rsid w:val="00FC526A"/>
    <w:rsid w:val="00FC529B"/>
    <w:rsid w:val="00FC52BD"/>
    <w:rsid w:val="00FC547D"/>
    <w:rsid w:val="00FC54ED"/>
    <w:rsid w:val="00FC55D0"/>
    <w:rsid w:val="00FC5732"/>
    <w:rsid w:val="00FC5786"/>
    <w:rsid w:val="00FC5807"/>
    <w:rsid w:val="00FC58B2"/>
    <w:rsid w:val="00FC5A9B"/>
    <w:rsid w:val="00FC5AE9"/>
    <w:rsid w:val="00FC5B3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36"/>
    <w:rsid w:val="00FC648C"/>
    <w:rsid w:val="00FC6542"/>
    <w:rsid w:val="00FC65AC"/>
    <w:rsid w:val="00FC6638"/>
    <w:rsid w:val="00FC67FD"/>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25"/>
    <w:rsid w:val="00FC714F"/>
    <w:rsid w:val="00FC71D9"/>
    <w:rsid w:val="00FC7289"/>
    <w:rsid w:val="00FC7346"/>
    <w:rsid w:val="00FC734A"/>
    <w:rsid w:val="00FC745A"/>
    <w:rsid w:val="00FC7470"/>
    <w:rsid w:val="00FC750A"/>
    <w:rsid w:val="00FC7542"/>
    <w:rsid w:val="00FC758A"/>
    <w:rsid w:val="00FC7610"/>
    <w:rsid w:val="00FC7640"/>
    <w:rsid w:val="00FC76CD"/>
    <w:rsid w:val="00FC77C4"/>
    <w:rsid w:val="00FC781F"/>
    <w:rsid w:val="00FC7898"/>
    <w:rsid w:val="00FC78D7"/>
    <w:rsid w:val="00FC78DE"/>
    <w:rsid w:val="00FC7920"/>
    <w:rsid w:val="00FC797F"/>
    <w:rsid w:val="00FC7A02"/>
    <w:rsid w:val="00FC7A0D"/>
    <w:rsid w:val="00FC7AC9"/>
    <w:rsid w:val="00FC7B0E"/>
    <w:rsid w:val="00FC7C6A"/>
    <w:rsid w:val="00FC7D58"/>
    <w:rsid w:val="00FC7DA1"/>
    <w:rsid w:val="00FC7EA6"/>
    <w:rsid w:val="00FC7EB6"/>
    <w:rsid w:val="00FC7F11"/>
    <w:rsid w:val="00FC7F27"/>
    <w:rsid w:val="00FC7F73"/>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1B"/>
    <w:rsid w:val="00FD0857"/>
    <w:rsid w:val="00FD0918"/>
    <w:rsid w:val="00FD0961"/>
    <w:rsid w:val="00FD09F4"/>
    <w:rsid w:val="00FD0A54"/>
    <w:rsid w:val="00FD0A65"/>
    <w:rsid w:val="00FD0A6E"/>
    <w:rsid w:val="00FD0A9D"/>
    <w:rsid w:val="00FD0B4C"/>
    <w:rsid w:val="00FD0BB9"/>
    <w:rsid w:val="00FD0C02"/>
    <w:rsid w:val="00FD0CAB"/>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D5"/>
    <w:rsid w:val="00FD1499"/>
    <w:rsid w:val="00FD1508"/>
    <w:rsid w:val="00FD1567"/>
    <w:rsid w:val="00FD15B2"/>
    <w:rsid w:val="00FD15BF"/>
    <w:rsid w:val="00FD1680"/>
    <w:rsid w:val="00FD1718"/>
    <w:rsid w:val="00FD1795"/>
    <w:rsid w:val="00FD17C4"/>
    <w:rsid w:val="00FD17D0"/>
    <w:rsid w:val="00FD1856"/>
    <w:rsid w:val="00FD18BA"/>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DB7"/>
    <w:rsid w:val="00FD1E25"/>
    <w:rsid w:val="00FD1E3D"/>
    <w:rsid w:val="00FD1EDC"/>
    <w:rsid w:val="00FD1F2F"/>
    <w:rsid w:val="00FD1F96"/>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54"/>
    <w:rsid w:val="00FD276D"/>
    <w:rsid w:val="00FD27CB"/>
    <w:rsid w:val="00FD27DA"/>
    <w:rsid w:val="00FD2846"/>
    <w:rsid w:val="00FD2855"/>
    <w:rsid w:val="00FD29C9"/>
    <w:rsid w:val="00FD2ACD"/>
    <w:rsid w:val="00FD2B12"/>
    <w:rsid w:val="00FD2B75"/>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1B"/>
    <w:rsid w:val="00FD3A34"/>
    <w:rsid w:val="00FD3AC3"/>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111"/>
    <w:rsid w:val="00FD4125"/>
    <w:rsid w:val="00FD419C"/>
    <w:rsid w:val="00FD41AF"/>
    <w:rsid w:val="00FD41BD"/>
    <w:rsid w:val="00FD42A6"/>
    <w:rsid w:val="00FD42C8"/>
    <w:rsid w:val="00FD4340"/>
    <w:rsid w:val="00FD4385"/>
    <w:rsid w:val="00FD43B1"/>
    <w:rsid w:val="00FD43D1"/>
    <w:rsid w:val="00FD4552"/>
    <w:rsid w:val="00FD45BD"/>
    <w:rsid w:val="00FD469F"/>
    <w:rsid w:val="00FD46C6"/>
    <w:rsid w:val="00FD4771"/>
    <w:rsid w:val="00FD47D3"/>
    <w:rsid w:val="00FD48A5"/>
    <w:rsid w:val="00FD48D2"/>
    <w:rsid w:val="00FD48F7"/>
    <w:rsid w:val="00FD4A65"/>
    <w:rsid w:val="00FD4C53"/>
    <w:rsid w:val="00FD4CB7"/>
    <w:rsid w:val="00FD4CC3"/>
    <w:rsid w:val="00FD4D69"/>
    <w:rsid w:val="00FD4DE1"/>
    <w:rsid w:val="00FD4E10"/>
    <w:rsid w:val="00FD4EAD"/>
    <w:rsid w:val="00FD4FAF"/>
    <w:rsid w:val="00FD5050"/>
    <w:rsid w:val="00FD512D"/>
    <w:rsid w:val="00FD51B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1F"/>
    <w:rsid w:val="00FD5A56"/>
    <w:rsid w:val="00FD5A75"/>
    <w:rsid w:val="00FD5A84"/>
    <w:rsid w:val="00FD5AF2"/>
    <w:rsid w:val="00FD5B6B"/>
    <w:rsid w:val="00FD5C6F"/>
    <w:rsid w:val="00FD5CA8"/>
    <w:rsid w:val="00FD5D46"/>
    <w:rsid w:val="00FD5EAF"/>
    <w:rsid w:val="00FD5EF7"/>
    <w:rsid w:val="00FD5F01"/>
    <w:rsid w:val="00FD5F24"/>
    <w:rsid w:val="00FD5F26"/>
    <w:rsid w:val="00FD5FBC"/>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08E"/>
    <w:rsid w:val="00FD7102"/>
    <w:rsid w:val="00FD716A"/>
    <w:rsid w:val="00FD731B"/>
    <w:rsid w:val="00FD7384"/>
    <w:rsid w:val="00FD73EE"/>
    <w:rsid w:val="00FD74F1"/>
    <w:rsid w:val="00FD7534"/>
    <w:rsid w:val="00FD75B9"/>
    <w:rsid w:val="00FD75D2"/>
    <w:rsid w:val="00FD75FA"/>
    <w:rsid w:val="00FD768B"/>
    <w:rsid w:val="00FD76BF"/>
    <w:rsid w:val="00FD76CB"/>
    <w:rsid w:val="00FD76CC"/>
    <w:rsid w:val="00FD77E8"/>
    <w:rsid w:val="00FD797D"/>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02C"/>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973"/>
    <w:rsid w:val="00FE0A6F"/>
    <w:rsid w:val="00FE0B11"/>
    <w:rsid w:val="00FE0C18"/>
    <w:rsid w:val="00FE0C36"/>
    <w:rsid w:val="00FE0C41"/>
    <w:rsid w:val="00FE0C9F"/>
    <w:rsid w:val="00FE0CC3"/>
    <w:rsid w:val="00FE0CDE"/>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440"/>
    <w:rsid w:val="00FE1558"/>
    <w:rsid w:val="00FE15AA"/>
    <w:rsid w:val="00FE15D6"/>
    <w:rsid w:val="00FE164A"/>
    <w:rsid w:val="00FE167B"/>
    <w:rsid w:val="00FE174A"/>
    <w:rsid w:val="00FE1753"/>
    <w:rsid w:val="00FE1829"/>
    <w:rsid w:val="00FE1850"/>
    <w:rsid w:val="00FE189A"/>
    <w:rsid w:val="00FE18B8"/>
    <w:rsid w:val="00FE1958"/>
    <w:rsid w:val="00FE196C"/>
    <w:rsid w:val="00FE1992"/>
    <w:rsid w:val="00FE19C7"/>
    <w:rsid w:val="00FE19EF"/>
    <w:rsid w:val="00FE1A04"/>
    <w:rsid w:val="00FE1ABB"/>
    <w:rsid w:val="00FE1AF2"/>
    <w:rsid w:val="00FE1AF5"/>
    <w:rsid w:val="00FE1B9B"/>
    <w:rsid w:val="00FE1C0F"/>
    <w:rsid w:val="00FE1CE1"/>
    <w:rsid w:val="00FE1D58"/>
    <w:rsid w:val="00FE1D99"/>
    <w:rsid w:val="00FE1DF8"/>
    <w:rsid w:val="00FE1E12"/>
    <w:rsid w:val="00FE1E31"/>
    <w:rsid w:val="00FE202B"/>
    <w:rsid w:val="00FE20C1"/>
    <w:rsid w:val="00FE20EF"/>
    <w:rsid w:val="00FE2101"/>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8B2"/>
    <w:rsid w:val="00FE28DE"/>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4"/>
    <w:rsid w:val="00FE3686"/>
    <w:rsid w:val="00FE36FA"/>
    <w:rsid w:val="00FE372C"/>
    <w:rsid w:val="00FE3758"/>
    <w:rsid w:val="00FE3994"/>
    <w:rsid w:val="00FE39B9"/>
    <w:rsid w:val="00FE3A34"/>
    <w:rsid w:val="00FE3BB0"/>
    <w:rsid w:val="00FE3BD0"/>
    <w:rsid w:val="00FE3C2B"/>
    <w:rsid w:val="00FE3CF7"/>
    <w:rsid w:val="00FE3D0A"/>
    <w:rsid w:val="00FE3DB3"/>
    <w:rsid w:val="00FE3DC0"/>
    <w:rsid w:val="00FE3E32"/>
    <w:rsid w:val="00FE3E4D"/>
    <w:rsid w:val="00FE3F20"/>
    <w:rsid w:val="00FE405E"/>
    <w:rsid w:val="00FE40A4"/>
    <w:rsid w:val="00FE40E6"/>
    <w:rsid w:val="00FE4184"/>
    <w:rsid w:val="00FE41CB"/>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9"/>
    <w:rsid w:val="00FE540A"/>
    <w:rsid w:val="00FE5451"/>
    <w:rsid w:val="00FE5547"/>
    <w:rsid w:val="00FE55EA"/>
    <w:rsid w:val="00FE55EE"/>
    <w:rsid w:val="00FE5607"/>
    <w:rsid w:val="00FE5615"/>
    <w:rsid w:val="00FE5656"/>
    <w:rsid w:val="00FE5761"/>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11"/>
    <w:rsid w:val="00FE668F"/>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35"/>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DB"/>
    <w:rsid w:val="00FF00E1"/>
    <w:rsid w:val="00FF0188"/>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29"/>
    <w:rsid w:val="00FF1BB7"/>
    <w:rsid w:val="00FF1C0E"/>
    <w:rsid w:val="00FF1CC3"/>
    <w:rsid w:val="00FF1D46"/>
    <w:rsid w:val="00FF1D70"/>
    <w:rsid w:val="00FF1F36"/>
    <w:rsid w:val="00FF203E"/>
    <w:rsid w:val="00FF209C"/>
    <w:rsid w:val="00FF20BD"/>
    <w:rsid w:val="00FF21D4"/>
    <w:rsid w:val="00FF22F3"/>
    <w:rsid w:val="00FF2426"/>
    <w:rsid w:val="00FF2473"/>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0A7"/>
    <w:rsid w:val="00FF310A"/>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B"/>
    <w:rsid w:val="00FF423D"/>
    <w:rsid w:val="00FF4295"/>
    <w:rsid w:val="00FF42A5"/>
    <w:rsid w:val="00FF42C8"/>
    <w:rsid w:val="00FF4334"/>
    <w:rsid w:val="00FF4338"/>
    <w:rsid w:val="00FF434B"/>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14"/>
    <w:rsid w:val="00FF5023"/>
    <w:rsid w:val="00FF5085"/>
    <w:rsid w:val="00FF509F"/>
    <w:rsid w:val="00FF50F1"/>
    <w:rsid w:val="00FF514C"/>
    <w:rsid w:val="00FF51FF"/>
    <w:rsid w:val="00FF5224"/>
    <w:rsid w:val="00FF52C9"/>
    <w:rsid w:val="00FF541E"/>
    <w:rsid w:val="00FF54A7"/>
    <w:rsid w:val="00FF5501"/>
    <w:rsid w:val="00FF56E3"/>
    <w:rsid w:val="00FF57F5"/>
    <w:rsid w:val="00FF584E"/>
    <w:rsid w:val="00FF591C"/>
    <w:rsid w:val="00FF5924"/>
    <w:rsid w:val="00FF594B"/>
    <w:rsid w:val="00FF59DB"/>
    <w:rsid w:val="00FF59F7"/>
    <w:rsid w:val="00FF5A2C"/>
    <w:rsid w:val="00FF5B69"/>
    <w:rsid w:val="00FF5BCC"/>
    <w:rsid w:val="00FF5C51"/>
    <w:rsid w:val="00FF5E3A"/>
    <w:rsid w:val="00FF5E6A"/>
    <w:rsid w:val="00FF5F3E"/>
    <w:rsid w:val="00FF5F7E"/>
    <w:rsid w:val="00FF5F9C"/>
    <w:rsid w:val="00FF5FA3"/>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7F"/>
    <w:rsid w:val="00FF6982"/>
    <w:rsid w:val="00FF6ACA"/>
    <w:rsid w:val="00FF6B93"/>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4B"/>
    <w:rsid w:val="00FF7C9A"/>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08997">
      <w:bodyDiv w:val="1"/>
      <w:marLeft w:val="0"/>
      <w:marRight w:val="0"/>
      <w:marTop w:val="0"/>
      <w:marBottom w:val="0"/>
      <w:divBdr>
        <w:top w:val="none" w:sz="0" w:space="0" w:color="auto"/>
        <w:left w:val="none" w:sz="0" w:space="0" w:color="auto"/>
        <w:bottom w:val="none" w:sz="0" w:space="0" w:color="auto"/>
        <w:right w:val="none" w:sz="0" w:space="0" w:color="auto"/>
      </w:divBdr>
      <w:divsChild>
        <w:div w:id="18243591">
          <w:marLeft w:val="0"/>
          <w:marRight w:val="0"/>
          <w:marTop w:val="0"/>
          <w:marBottom w:val="0"/>
          <w:divBdr>
            <w:top w:val="none" w:sz="0" w:space="0" w:color="auto"/>
            <w:left w:val="none" w:sz="0" w:space="0" w:color="auto"/>
            <w:bottom w:val="none" w:sz="0" w:space="0" w:color="auto"/>
            <w:right w:val="none" w:sz="0" w:space="0" w:color="auto"/>
          </w:divBdr>
        </w:div>
        <w:div w:id="448280813">
          <w:marLeft w:val="0"/>
          <w:marRight w:val="0"/>
          <w:marTop w:val="150"/>
          <w:marBottom w:val="0"/>
          <w:divBdr>
            <w:top w:val="none" w:sz="0" w:space="0" w:color="auto"/>
            <w:left w:val="none" w:sz="0" w:space="0" w:color="auto"/>
            <w:bottom w:val="none" w:sz="0" w:space="0" w:color="auto"/>
            <w:right w:val="none" w:sz="0" w:space="0" w:color="auto"/>
          </w:divBdr>
          <w:divsChild>
            <w:div w:id="413404755">
              <w:marLeft w:val="1155"/>
              <w:marRight w:val="0"/>
              <w:marTop w:val="0"/>
              <w:marBottom w:val="0"/>
              <w:divBdr>
                <w:top w:val="none" w:sz="0" w:space="0" w:color="auto"/>
                <w:left w:val="none" w:sz="0" w:space="0" w:color="auto"/>
                <w:bottom w:val="none" w:sz="0" w:space="0" w:color="auto"/>
                <w:right w:val="none" w:sz="0" w:space="0" w:color="auto"/>
              </w:divBdr>
            </w:div>
            <w:div w:id="243152121">
              <w:marLeft w:val="1155"/>
              <w:marRight w:val="0"/>
              <w:marTop w:val="0"/>
              <w:marBottom w:val="0"/>
              <w:divBdr>
                <w:top w:val="none" w:sz="0" w:space="0" w:color="auto"/>
                <w:left w:val="none" w:sz="0" w:space="0" w:color="auto"/>
                <w:bottom w:val="none" w:sz="0" w:space="0" w:color="auto"/>
                <w:right w:val="none" w:sz="0" w:space="0" w:color="auto"/>
              </w:divBdr>
            </w:div>
            <w:div w:id="147483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78">
      <w:bodyDiv w:val="1"/>
      <w:marLeft w:val="0"/>
      <w:marRight w:val="0"/>
      <w:marTop w:val="0"/>
      <w:marBottom w:val="0"/>
      <w:divBdr>
        <w:top w:val="none" w:sz="0" w:space="0" w:color="auto"/>
        <w:left w:val="none" w:sz="0" w:space="0" w:color="auto"/>
        <w:bottom w:val="none" w:sz="0" w:space="0" w:color="auto"/>
        <w:right w:val="none" w:sz="0" w:space="0" w:color="auto"/>
      </w:divBdr>
      <w:divsChild>
        <w:div w:id="1276718645">
          <w:marLeft w:val="0"/>
          <w:marRight w:val="0"/>
          <w:marTop w:val="0"/>
          <w:marBottom w:val="0"/>
          <w:divBdr>
            <w:top w:val="none" w:sz="0" w:space="0" w:color="auto"/>
            <w:left w:val="none" w:sz="0" w:space="0" w:color="auto"/>
            <w:bottom w:val="none" w:sz="0" w:space="0" w:color="auto"/>
            <w:right w:val="none" w:sz="0" w:space="0" w:color="auto"/>
          </w:divBdr>
        </w:div>
        <w:div w:id="916787585">
          <w:marLeft w:val="0"/>
          <w:marRight w:val="0"/>
          <w:marTop w:val="150"/>
          <w:marBottom w:val="0"/>
          <w:divBdr>
            <w:top w:val="none" w:sz="0" w:space="0" w:color="auto"/>
            <w:left w:val="none" w:sz="0" w:space="0" w:color="auto"/>
            <w:bottom w:val="none" w:sz="0" w:space="0" w:color="auto"/>
            <w:right w:val="none" w:sz="0" w:space="0" w:color="auto"/>
          </w:divBdr>
          <w:divsChild>
            <w:div w:id="1401370030">
              <w:marLeft w:val="1155"/>
              <w:marRight w:val="0"/>
              <w:marTop w:val="0"/>
              <w:marBottom w:val="0"/>
              <w:divBdr>
                <w:top w:val="none" w:sz="0" w:space="0" w:color="auto"/>
                <w:left w:val="none" w:sz="0" w:space="0" w:color="auto"/>
                <w:bottom w:val="none" w:sz="0" w:space="0" w:color="auto"/>
                <w:right w:val="none" w:sz="0" w:space="0" w:color="auto"/>
              </w:divBdr>
            </w:div>
            <w:div w:id="1951163782">
              <w:marLeft w:val="1155"/>
              <w:marRight w:val="0"/>
              <w:marTop w:val="0"/>
              <w:marBottom w:val="0"/>
              <w:divBdr>
                <w:top w:val="none" w:sz="0" w:space="0" w:color="auto"/>
                <w:left w:val="none" w:sz="0" w:space="0" w:color="auto"/>
                <w:bottom w:val="none" w:sz="0" w:space="0" w:color="auto"/>
                <w:right w:val="none" w:sz="0" w:space="0" w:color="auto"/>
              </w:divBdr>
            </w:div>
            <w:div w:id="1652832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248562">
      <w:bodyDiv w:val="1"/>
      <w:marLeft w:val="0"/>
      <w:marRight w:val="0"/>
      <w:marTop w:val="0"/>
      <w:marBottom w:val="0"/>
      <w:divBdr>
        <w:top w:val="none" w:sz="0" w:space="0" w:color="auto"/>
        <w:left w:val="none" w:sz="0" w:space="0" w:color="auto"/>
        <w:bottom w:val="none" w:sz="0" w:space="0" w:color="auto"/>
        <w:right w:val="none" w:sz="0" w:space="0" w:color="auto"/>
      </w:divBdr>
      <w:divsChild>
        <w:div w:id="1929608925">
          <w:marLeft w:val="0"/>
          <w:marRight w:val="0"/>
          <w:marTop w:val="0"/>
          <w:marBottom w:val="0"/>
          <w:divBdr>
            <w:top w:val="none" w:sz="0" w:space="0" w:color="auto"/>
            <w:left w:val="none" w:sz="0" w:space="0" w:color="auto"/>
            <w:bottom w:val="none" w:sz="0" w:space="0" w:color="auto"/>
            <w:right w:val="none" w:sz="0" w:space="0" w:color="auto"/>
          </w:divBdr>
        </w:div>
        <w:div w:id="1325888383">
          <w:marLeft w:val="0"/>
          <w:marRight w:val="0"/>
          <w:marTop w:val="150"/>
          <w:marBottom w:val="0"/>
          <w:divBdr>
            <w:top w:val="none" w:sz="0" w:space="0" w:color="auto"/>
            <w:left w:val="none" w:sz="0" w:space="0" w:color="auto"/>
            <w:bottom w:val="none" w:sz="0" w:space="0" w:color="auto"/>
            <w:right w:val="none" w:sz="0" w:space="0" w:color="auto"/>
          </w:divBdr>
          <w:divsChild>
            <w:div w:id="539317647">
              <w:marLeft w:val="1155"/>
              <w:marRight w:val="0"/>
              <w:marTop w:val="0"/>
              <w:marBottom w:val="0"/>
              <w:divBdr>
                <w:top w:val="none" w:sz="0" w:space="0" w:color="auto"/>
                <w:left w:val="none" w:sz="0" w:space="0" w:color="auto"/>
                <w:bottom w:val="none" w:sz="0" w:space="0" w:color="auto"/>
                <w:right w:val="none" w:sz="0" w:space="0" w:color="auto"/>
              </w:divBdr>
            </w:div>
            <w:div w:id="1607881358">
              <w:marLeft w:val="1155"/>
              <w:marRight w:val="0"/>
              <w:marTop w:val="0"/>
              <w:marBottom w:val="0"/>
              <w:divBdr>
                <w:top w:val="none" w:sz="0" w:space="0" w:color="auto"/>
                <w:left w:val="none" w:sz="0" w:space="0" w:color="auto"/>
                <w:bottom w:val="none" w:sz="0" w:space="0" w:color="auto"/>
                <w:right w:val="none" w:sz="0" w:space="0" w:color="auto"/>
              </w:divBdr>
            </w:div>
            <w:div w:id="564612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197913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8839">
      <w:bodyDiv w:val="1"/>
      <w:marLeft w:val="0"/>
      <w:marRight w:val="0"/>
      <w:marTop w:val="0"/>
      <w:marBottom w:val="0"/>
      <w:divBdr>
        <w:top w:val="none" w:sz="0" w:space="0" w:color="auto"/>
        <w:left w:val="none" w:sz="0" w:space="0" w:color="auto"/>
        <w:bottom w:val="none" w:sz="0" w:space="0" w:color="auto"/>
        <w:right w:val="none" w:sz="0" w:space="0" w:color="auto"/>
      </w:divBdr>
      <w:divsChild>
        <w:div w:id="2001809914">
          <w:marLeft w:val="0"/>
          <w:marRight w:val="0"/>
          <w:marTop w:val="0"/>
          <w:marBottom w:val="0"/>
          <w:divBdr>
            <w:top w:val="none" w:sz="0" w:space="0" w:color="auto"/>
            <w:left w:val="none" w:sz="0" w:space="0" w:color="auto"/>
            <w:bottom w:val="none" w:sz="0" w:space="0" w:color="auto"/>
            <w:right w:val="none" w:sz="0" w:space="0" w:color="auto"/>
          </w:divBdr>
        </w:div>
        <w:div w:id="644626648">
          <w:marLeft w:val="0"/>
          <w:marRight w:val="0"/>
          <w:marTop w:val="150"/>
          <w:marBottom w:val="0"/>
          <w:divBdr>
            <w:top w:val="none" w:sz="0" w:space="0" w:color="auto"/>
            <w:left w:val="none" w:sz="0" w:space="0" w:color="auto"/>
            <w:bottom w:val="none" w:sz="0" w:space="0" w:color="auto"/>
            <w:right w:val="none" w:sz="0" w:space="0" w:color="auto"/>
          </w:divBdr>
          <w:divsChild>
            <w:div w:id="951286012">
              <w:marLeft w:val="1155"/>
              <w:marRight w:val="0"/>
              <w:marTop w:val="0"/>
              <w:marBottom w:val="0"/>
              <w:divBdr>
                <w:top w:val="none" w:sz="0" w:space="0" w:color="auto"/>
                <w:left w:val="none" w:sz="0" w:space="0" w:color="auto"/>
                <w:bottom w:val="none" w:sz="0" w:space="0" w:color="auto"/>
                <w:right w:val="none" w:sz="0" w:space="0" w:color="auto"/>
              </w:divBdr>
            </w:div>
            <w:div w:id="1956323565">
              <w:marLeft w:val="1155"/>
              <w:marRight w:val="0"/>
              <w:marTop w:val="0"/>
              <w:marBottom w:val="0"/>
              <w:divBdr>
                <w:top w:val="none" w:sz="0" w:space="0" w:color="auto"/>
                <w:left w:val="none" w:sz="0" w:space="0" w:color="auto"/>
                <w:bottom w:val="none" w:sz="0" w:space="0" w:color="auto"/>
                <w:right w:val="none" w:sz="0" w:space="0" w:color="auto"/>
              </w:divBdr>
            </w:div>
            <w:div w:id="1198422612">
              <w:marLeft w:val="1155"/>
              <w:marRight w:val="0"/>
              <w:marTop w:val="0"/>
              <w:marBottom w:val="0"/>
              <w:divBdr>
                <w:top w:val="none" w:sz="0" w:space="0" w:color="auto"/>
                <w:left w:val="none" w:sz="0" w:space="0" w:color="auto"/>
                <w:bottom w:val="none" w:sz="0" w:space="0" w:color="auto"/>
                <w:right w:val="none" w:sz="0" w:space="0" w:color="auto"/>
              </w:divBdr>
            </w:div>
          </w:divsChild>
        </w:div>
        <w:div w:id="1587768244">
          <w:marLeft w:val="0"/>
          <w:marRight w:val="0"/>
          <w:marTop w:val="0"/>
          <w:marBottom w:val="0"/>
          <w:divBdr>
            <w:top w:val="none" w:sz="0" w:space="0" w:color="auto"/>
            <w:left w:val="none" w:sz="0" w:space="0" w:color="auto"/>
            <w:bottom w:val="none" w:sz="0" w:space="0" w:color="auto"/>
            <w:right w:val="none" w:sz="0" w:space="0" w:color="auto"/>
          </w:divBdr>
        </w:div>
      </w:divsChild>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634393">
      <w:bodyDiv w:val="1"/>
      <w:marLeft w:val="0"/>
      <w:marRight w:val="0"/>
      <w:marTop w:val="0"/>
      <w:marBottom w:val="0"/>
      <w:divBdr>
        <w:top w:val="none" w:sz="0" w:space="0" w:color="auto"/>
        <w:left w:val="none" w:sz="0" w:space="0" w:color="auto"/>
        <w:bottom w:val="none" w:sz="0" w:space="0" w:color="auto"/>
        <w:right w:val="none" w:sz="0" w:space="0" w:color="auto"/>
      </w:divBdr>
      <w:divsChild>
        <w:div w:id="889923119">
          <w:marLeft w:val="0"/>
          <w:marRight w:val="0"/>
          <w:marTop w:val="0"/>
          <w:marBottom w:val="0"/>
          <w:divBdr>
            <w:top w:val="none" w:sz="0" w:space="0" w:color="auto"/>
            <w:left w:val="none" w:sz="0" w:space="0" w:color="auto"/>
            <w:bottom w:val="none" w:sz="0" w:space="0" w:color="auto"/>
            <w:right w:val="none" w:sz="0" w:space="0" w:color="auto"/>
          </w:divBdr>
        </w:div>
        <w:div w:id="1161504550">
          <w:marLeft w:val="0"/>
          <w:marRight w:val="0"/>
          <w:marTop w:val="150"/>
          <w:marBottom w:val="0"/>
          <w:divBdr>
            <w:top w:val="none" w:sz="0" w:space="0" w:color="auto"/>
            <w:left w:val="none" w:sz="0" w:space="0" w:color="auto"/>
            <w:bottom w:val="none" w:sz="0" w:space="0" w:color="auto"/>
            <w:right w:val="none" w:sz="0" w:space="0" w:color="auto"/>
          </w:divBdr>
          <w:divsChild>
            <w:div w:id="1375157446">
              <w:marLeft w:val="1155"/>
              <w:marRight w:val="0"/>
              <w:marTop w:val="0"/>
              <w:marBottom w:val="0"/>
              <w:divBdr>
                <w:top w:val="none" w:sz="0" w:space="0" w:color="auto"/>
                <w:left w:val="none" w:sz="0" w:space="0" w:color="auto"/>
                <w:bottom w:val="none" w:sz="0" w:space="0" w:color="auto"/>
                <w:right w:val="none" w:sz="0" w:space="0" w:color="auto"/>
              </w:divBdr>
            </w:div>
            <w:div w:id="41489816">
              <w:marLeft w:val="1155"/>
              <w:marRight w:val="0"/>
              <w:marTop w:val="0"/>
              <w:marBottom w:val="0"/>
              <w:divBdr>
                <w:top w:val="none" w:sz="0" w:space="0" w:color="auto"/>
                <w:left w:val="none" w:sz="0" w:space="0" w:color="auto"/>
                <w:bottom w:val="none" w:sz="0" w:space="0" w:color="auto"/>
                <w:right w:val="none" w:sz="0" w:space="0" w:color="auto"/>
              </w:divBdr>
            </w:div>
            <w:div w:id="1747335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498">
      <w:bodyDiv w:val="1"/>
      <w:marLeft w:val="0"/>
      <w:marRight w:val="0"/>
      <w:marTop w:val="0"/>
      <w:marBottom w:val="0"/>
      <w:divBdr>
        <w:top w:val="none" w:sz="0" w:space="0" w:color="auto"/>
        <w:left w:val="none" w:sz="0" w:space="0" w:color="auto"/>
        <w:bottom w:val="none" w:sz="0" w:space="0" w:color="auto"/>
        <w:right w:val="none" w:sz="0" w:space="0" w:color="auto"/>
      </w:divBdr>
      <w:divsChild>
        <w:div w:id="803500643">
          <w:marLeft w:val="0"/>
          <w:marRight w:val="0"/>
          <w:marTop w:val="0"/>
          <w:marBottom w:val="0"/>
          <w:divBdr>
            <w:top w:val="none" w:sz="0" w:space="0" w:color="auto"/>
            <w:left w:val="none" w:sz="0" w:space="0" w:color="auto"/>
            <w:bottom w:val="none" w:sz="0" w:space="0" w:color="auto"/>
            <w:right w:val="none" w:sz="0" w:space="0" w:color="auto"/>
          </w:divBdr>
        </w:div>
        <w:div w:id="329523869">
          <w:marLeft w:val="0"/>
          <w:marRight w:val="0"/>
          <w:marTop w:val="150"/>
          <w:marBottom w:val="0"/>
          <w:divBdr>
            <w:top w:val="none" w:sz="0" w:space="0" w:color="auto"/>
            <w:left w:val="none" w:sz="0" w:space="0" w:color="auto"/>
            <w:bottom w:val="none" w:sz="0" w:space="0" w:color="auto"/>
            <w:right w:val="none" w:sz="0" w:space="0" w:color="auto"/>
          </w:divBdr>
          <w:divsChild>
            <w:div w:id="394818101">
              <w:marLeft w:val="1155"/>
              <w:marRight w:val="0"/>
              <w:marTop w:val="0"/>
              <w:marBottom w:val="0"/>
              <w:divBdr>
                <w:top w:val="none" w:sz="0" w:space="0" w:color="auto"/>
                <w:left w:val="none" w:sz="0" w:space="0" w:color="auto"/>
                <w:bottom w:val="none" w:sz="0" w:space="0" w:color="auto"/>
                <w:right w:val="none" w:sz="0" w:space="0" w:color="auto"/>
              </w:divBdr>
            </w:div>
            <w:div w:id="2093893444">
              <w:marLeft w:val="1155"/>
              <w:marRight w:val="0"/>
              <w:marTop w:val="0"/>
              <w:marBottom w:val="0"/>
              <w:divBdr>
                <w:top w:val="none" w:sz="0" w:space="0" w:color="auto"/>
                <w:left w:val="none" w:sz="0" w:space="0" w:color="auto"/>
                <w:bottom w:val="none" w:sz="0" w:space="0" w:color="auto"/>
                <w:right w:val="none" w:sz="0" w:space="0" w:color="auto"/>
              </w:divBdr>
            </w:div>
            <w:div w:id="53669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32337">
      <w:bodyDiv w:val="1"/>
      <w:marLeft w:val="0"/>
      <w:marRight w:val="0"/>
      <w:marTop w:val="0"/>
      <w:marBottom w:val="0"/>
      <w:divBdr>
        <w:top w:val="none" w:sz="0" w:space="0" w:color="auto"/>
        <w:left w:val="none" w:sz="0" w:space="0" w:color="auto"/>
        <w:bottom w:val="none" w:sz="0" w:space="0" w:color="auto"/>
        <w:right w:val="none" w:sz="0" w:space="0" w:color="auto"/>
      </w:divBdr>
      <w:divsChild>
        <w:div w:id="903177294">
          <w:marLeft w:val="0"/>
          <w:marRight w:val="0"/>
          <w:marTop w:val="0"/>
          <w:marBottom w:val="0"/>
          <w:divBdr>
            <w:top w:val="none" w:sz="0" w:space="0" w:color="auto"/>
            <w:left w:val="none" w:sz="0" w:space="0" w:color="auto"/>
            <w:bottom w:val="none" w:sz="0" w:space="0" w:color="auto"/>
            <w:right w:val="none" w:sz="0" w:space="0" w:color="auto"/>
          </w:divBdr>
        </w:div>
        <w:div w:id="505902645">
          <w:marLeft w:val="0"/>
          <w:marRight w:val="0"/>
          <w:marTop w:val="150"/>
          <w:marBottom w:val="0"/>
          <w:divBdr>
            <w:top w:val="none" w:sz="0" w:space="0" w:color="auto"/>
            <w:left w:val="none" w:sz="0" w:space="0" w:color="auto"/>
            <w:bottom w:val="none" w:sz="0" w:space="0" w:color="auto"/>
            <w:right w:val="none" w:sz="0" w:space="0" w:color="auto"/>
          </w:divBdr>
          <w:divsChild>
            <w:div w:id="1717312653">
              <w:marLeft w:val="1155"/>
              <w:marRight w:val="0"/>
              <w:marTop w:val="0"/>
              <w:marBottom w:val="0"/>
              <w:divBdr>
                <w:top w:val="none" w:sz="0" w:space="0" w:color="auto"/>
                <w:left w:val="none" w:sz="0" w:space="0" w:color="auto"/>
                <w:bottom w:val="none" w:sz="0" w:space="0" w:color="auto"/>
                <w:right w:val="none" w:sz="0" w:space="0" w:color="auto"/>
              </w:divBdr>
            </w:div>
            <w:div w:id="1712219463">
              <w:marLeft w:val="1155"/>
              <w:marRight w:val="0"/>
              <w:marTop w:val="0"/>
              <w:marBottom w:val="0"/>
              <w:divBdr>
                <w:top w:val="none" w:sz="0" w:space="0" w:color="auto"/>
                <w:left w:val="none" w:sz="0" w:space="0" w:color="auto"/>
                <w:bottom w:val="none" w:sz="0" w:space="0" w:color="auto"/>
                <w:right w:val="none" w:sz="0" w:space="0" w:color="auto"/>
              </w:divBdr>
            </w:div>
            <w:div w:id="1971089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673139">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567042">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762014">
      <w:bodyDiv w:val="1"/>
      <w:marLeft w:val="0"/>
      <w:marRight w:val="0"/>
      <w:marTop w:val="0"/>
      <w:marBottom w:val="0"/>
      <w:divBdr>
        <w:top w:val="none" w:sz="0" w:space="0" w:color="auto"/>
        <w:left w:val="none" w:sz="0" w:space="0" w:color="auto"/>
        <w:bottom w:val="none" w:sz="0" w:space="0" w:color="auto"/>
        <w:right w:val="none" w:sz="0" w:space="0" w:color="auto"/>
      </w:divBdr>
      <w:divsChild>
        <w:div w:id="169372024">
          <w:marLeft w:val="0"/>
          <w:marRight w:val="0"/>
          <w:marTop w:val="0"/>
          <w:marBottom w:val="0"/>
          <w:divBdr>
            <w:top w:val="none" w:sz="0" w:space="0" w:color="auto"/>
            <w:left w:val="none" w:sz="0" w:space="0" w:color="auto"/>
            <w:bottom w:val="none" w:sz="0" w:space="0" w:color="auto"/>
            <w:right w:val="none" w:sz="0" w:space="0" w:color="auto"/>
          </w:divBdr>
        </w:div>
        <w:div w:id="1982540906">
          <w:marLeft w:val="0"/>
          <w:marRight w:val="0"/>
          <w:marTop w:val="150"/>
          <w:marBottom w:val="0"/>
          <w:divBdr>
            <w:top w:val="none" w:sz="0" w:space="0" w:color="auto"/>
            <w:left w:val="none" w:sz="0" w:space="0" w:color="auto"/>
            <w:bottom w:val="none" w:sz="0" w:space="0" w:color="auto"/>
            <w:right w:val="none" w:sz="0" w:space="0" w:color="auto"/>
          </w:divBdr>
          <w:divsChild>
            <w:div w:id="178274201">
              <w:marLeft w:val="1155"/>
              <w:marRight w:val="0"/>
              <w:marTop w:val="0"/>
              <w:marBottom w:val="0"/>
              <w:divBdr>
                <w:top w:val="none" w:sz="0" w:space="0" w:color="auto"/>
                <w:left w:val="none" w:sz="0" w:space="0" w:color="auto"/>
                <w:bottom w:val="none" w:sz="0" w:space="0" w:color="auto"/>
                <w:right w:val="none" w:sz="0" w:space="0" w:color="auto"/>
              </w:divBdr>
            </w:div>
            <w:div w:id="1864517625">
              <w:marLeft w:val="1155"/>
              <w:marRight w:val="0"/>
              <w:marTop w:val="0"/>
              <w:marBottom w:val="0"/>
              <w:divBdr>
                <w:top w:val="none" w:sz="0" w:space="0" w:color="auto"/>
                <w:left w:val="none" w:sz="0" w:space="0" w:color="auto"/>
                <w:bottom w:val="none" w:sz="0" w:space="0" w:color="auto"/>
                <w:right w:val="none" w:sz="0" w:space="0" w:color="auto"/>
              </w:divBdr>
            </w:div>
            <w:div w:id="110495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022756">
      <w:bodyDiv w:val="1"/>
      <w:marLeft w:val="0"/>
      <w:marRight w:val="0"/>
      <w:marTop w:val="0"/>
      <w:marBottom w:val="0"/>
      <w:divBdr>
        <w:top w:val="none" w:sz="0" w:space="0" w:color="auto"/>
        <w:left w:val="none" w:sz="0" w:space="0" w:color="auto"/>
        <w:bottom w:val="none" w:sz="0" w:space="0" w:color="auto"/>
        <w:right w:val="none" w:sz="0" w:space="0" w:color="auto"/>
      </w:divBdr>
      <w:divsChild>
        <w:div w:id="369456445">
          <w:marLeft w:val="0"/>
          <w:marRight w:val="0"/>
          <w:marTop w:val="0"/>
          <w:marBottom w:val="0"/>
          <w:divBdr>
            <w:top w:val="none" w:sz="0" w:space="0" w:color="auto"/>
            <w:left w:val="none" w:sz="0" w:space="0" w:color="auto"/>
            <w:bottom w:val="none" w:sz="0" w:space="0" w:color="auto"/>
            <w:right w:val="none" w:sz="0" w:space="0" w:color="auto"/>
          </w:divBdr>
        </w:div>
        <w:div w:id="1219900516">
          <w:marLeft w:val="0"/>
          <w:marRight w:val="0"/>
          <w:marTop w:val="150"/>
          <w:marBottom w:val="0"/>
          <w:divBdr>
            <w:top w:val="none" w:sz="0" w:space="0" w:color="auto"/>
            <w:left w:val="none" w:sz="0" w:space="0" w:color="auto"/>
            <w:bottom w:val="none" w:sz="0" w:space="0" w:color="auto"/>
            <w:right w:val="none" w:sz="0" w:space="0" w:color="auto"/>
          </w:divBdr>
          <w:divsChild>
            <w:div w:id="928319679">
              <w:marLeft w:val="1155"/>
              <w:marRight w:val="0"/>
              <w:marTop w:val="0"/>
              <w:marBottom w:val="0"/>
              <w:divBdr>
                <w:top w:val="none" w:sz="0" w:space="0" w:color="auto"/>
                <w:left w:val="none" w:sz="0" w:space="0" w:color="auto"/>
                <w:bottom w:val="none" w:sz="0" w:space="0" w:color="auto"/>
                <w:right w:val="none" w:sz="0" w:space="0" w:color="auto"/>
              </w:divBdr>
            </w:div>
            <w:div w:id="167597436">
              <w:marLeft w:val="1155"/>
              <w:marRight w:val="0"/>
              <w:marTop w:val="0"/>
              <w:marBottom w:val="0"/>
              <w:divBdr>
                <w:top w:val="none" w:sz="0" w:space="0" w:color="auto"/>
                <w:left w:val="none" w:sz="0" w:space="0" w:color="auto"/>
                <w:bottom w:val="none" w:sz="0" w:space="0" w:color="auto"/>
                <w:right w:val="none" w:sz="0" w:space="0" w:color="auto"/>
              </w:divBdr>
            </w:div>
            <w:div w:id="189728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295410">
      <w:bodyDiv w:val="1"/>
      <w:marLeft w:val="0"/>
      <w:marRight w:val="0"/>
      <w:marTop w:val="0"/>
      <w:marBottom w:val="0"/>
      <w:divBdr>
        <w:top w:val="none" w:sz="0" w:space="0" w:color="auto"/>
        <w:left w:val="none" w:sz="0" w:space="0" w:color="auto"/>
        <w:bottom w:val="none" w:sz="0" w:space="0" w:color="auto"/>
        <w:right w:val="none" w:sz="0" w:space="0" w:color="auto"/>
      </w:divBdr>
      <w:divsChild>
        <w:div w:id="720597132">
          <w:marLeft w:val="0"/>
          <w:marRight w:val="0"/>
          <w:marTop w:val="0"/>
          <w:marBottom w:val="0"/>
          <w:divBdr>
            <w:top w:val="none" w:sz="0" w:space="0" w:color="auto"/>
            <w:left w:val="none" w:sz="0" w:space="0" w:color="auto"/>
            <w:bottom w:val="none" w:sz="0" w:space="0" w:color="auto"/>
            <w:right w:val="none" w:sz="0" w:space="0" w:color="auto"/>
          </w:divBdr>
        </w:div>
        <w:div w:id="2084057658">
          <w:marLeft w:val="0"/>
          <w:marRight w:val="0"/>
          <w:marTop w:val="150"/>
          <w:marBottom w:val="0"/>
          <w:divBdr>
            <w:top w:val="none" w:sz="0" w:space="0" w:color="auto"/>
            <w:left w:val="none" w:sz="0" w:space="0" w:color="auto"/>
            <w:bottom w:val="none" w:sz="0" w:space="0" w:color="auto"/>
            <w:right w:val="none" w:sz="0" w:space="0" w:color="auto"/>
          </w:divBdr>
          <w:divsChild>
            <w:div w:id="1864904101">
              <w:marLeft w:val="1155"/>
              <w:marRight w:val="0"/>
              <w:marTop w:val="0"/>
              <w:marBottom w:val="0"/>
              <w:divBdr>
                <w:top w:val="none" w:sz="0" w:space="0" w:color="auto"/>
                <w:left w:val="none" w:sz="0" w:space="0" w:color="auto"/>
                <w:bottom w:val="none" w:sz="0" w:space="0" w:color="auto"/>
                <w:right w:val="none" w:sz="0" w:space="0" w:color="auto"/>
              </w:divBdr>
            </w:div>
            <w:div w:id="808938975">
              <w:marLeft w:val="1155"/>
              <w:marRight w:val="0"/>
              <w:marTop w:val="0"/>
              <w:marBottom w:val="0"/>
              <w:divBdr>
                <w:top w:val="none" w:sz="0" w:space="0" w:color="auto"/>
                <w:left w:val="none" w:sz="0" w:space="0" w:color="auto"/>
                <w:bottom w:val="none" w:sz="0" w:space="0" w:color="auto"/>
                <w:right w:val="none" w:sz="0" w:space="0" w:color="auto"/>
              </w:divBdr>
            </w:div>
            <w:div w:id="75537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532231">
      <w:bodyDiv w:val="1"/>
      <w:marLeft w:val="0"/>
      <w:marRight w:val="0"/>
      <w:marTop w:val="0"/>
      <w:marBottom w:val="0"/>
      <w:divBdr>
        <w:top w:val="none" w:sz="0" w:space="0" w:color="auto"/>
        <w:left w:val="none" w:sz="0" w:space="0" w:color="auto"/>
        <w:bottom w:val="none" w:sz="0" w:space="0" w:color="auto"/>
        <w:right w:val="none" w:sz="0" w:space="0" w:color="auto"/>
      </w:divBdr>
      <w:divsChild>
        <w:div w:id="793793982">
          <w:marLeft w:val="0"/>
          <w:marRight w:val="0"/>
          <w:marTop w:val="0"/>
          <w:marBottom w:val="0"/>
          <w:divBdr>
            <w:top w:val="none" w:sz="0" w:space="0" w:color="auto"/>
            <w:left w:val="none" w:sz="0" w:space="0" w:color="auto"/>
            <w:bottom w:val="none" w:sz="0" w:space="0" w:color="auto"/>
            <w:right w:val="none" w:sz="0" w:space="0" w:color="auto"/>
          </w:divBdr>
        </w:div>
        <w:div w:id="1558007527">
          <w:marLeft w:val="0"/>
          <w:marRight w:val="0"/>
          <w:marTop w:val="150"/>
          <w:marBottom w:val="0"/>
          <w:divBdr>
            <w:top w:val="none" w:sz="0" w:space="0" w:color="auto"/>
            <w:left w:val="none" w:sz="0" w:space="0" w:color="auto"/>
            <w:bottom w:val="none" w:sz="0" w:space="0" w:color="auto"/>
            <w:right w:val="none" w:sz="0" w:space="0" w:color="auto"/>
          </w:divBdr>
          <w:divsChild>
            <w:div w:id="405612609">
              <w:marLeft w:val="1155"/>
              <w:marRight w:val="0"/>
              <w:marTop w:val="0"/>
              <w:marBottom w:val="0"/>
              <w:divBdr>
                <w:top w:val="none" w:sz="0" w:space="0" w:color="auto"/>
                <w:left w:val="none" w:sz="0" w:space="0" w:color="auto"/>
                <w:bottom w:val="none" w:sz="0" w:space="0" w:color="auto"/>
                <w:right w:val="none" w:sz="0" w:space="0" w:color="auto"/>
              </w:divBdr>
            </w:div>
            <w:div w:id="1333487217">
              <w:marLeft w:val="1155"/>
              <w:marRight w:val="0"/>
              <w:marTop w:val="0"/>
              <w:marBottom w:val="0"/>
              <w:divBdr>
                <w:top w:val="none" w:sz="0" w:space="0" w:color="auto"/>
                <w:left w:val="none" w:sz="0" w:space="0" w:color="auto"/>
                <w:bottom w:val="none" w:sz="0" w:space="0" w:color="auto"/>
                <w:right w:val="none" w:sz="0" w:space="0" w:color="auto"/>
              </w:divBdr>
            </w:div>
            <w:div w:id="735662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331">
      <w:bodyDiv w:val="1"/>
      <w:marLeft w:val="0"/>
      <w:marRight w:val="0"/>
      <w:marTop w:val="0"/>
      <w:marBottom w:val="0"/>
      <w:divBdr>
        <w:top w:val="none" w:sz="0" w:space="0" w:color="auto"/>
        <w:left w:val="none" w:sz="0" w:space="0" w:color="auto"/>
        <w:bottom w:val="none" w:sz="0" w:space="0" w:color="auto"/>
        <w:right w:val="none" w:sz="0" w:space="0" w:color="auto"/>
      </w:divBdr>
      <w:divsChild>
        <w:div w:id="519514235">
          <w:marLeft w:val="0"/>
          <w:marRight w:val="0"/>
          <w:marTop w:val="0"/>
          <w:marBottom w:val="0"/>
          <w:divBdr>
            <w:top w:val="none" w:sz="0" w:space="0" w:color="auto"/>
            <w:left w:val="none" w:sz="0" w:space="0" w:color="auto"/>
            <w:bottom w:val="none" w:sz="0" w:space="0" w:color="auto"/>
            <w:right w:val="none" w:sz="0" w:space="0" w:color="auto"/>
          </w:divBdr>
        </w:div>
        <w:div w:id="173737941">
          <w:marLeft w:val="0"/>
          <w:marRight w:val="0"/>
          <w:marTop w:val="150"/>
          <w:marBottom w:val="0"/>
          <w:divBdr>
            <w:top w:val="none" w:sz="0" w:space="0" w:color="auto"/>
            <w:left w:val="none" w:sz="0" w:space="0" w:color="auto"/>
            <w:bottom w:val="none" w:sz="0" w:space="0" w:color="auto"/>
            <w:right w:val="none" w:sz="0" w:space="0" w:color="auto"/>
          </w:divBdr>
          <w:divsChild>
            <w:div w:id="1261141728">
              <w:marLeft w:val="1155"/>
              <w:marRight w:val="0"/>
              <w:marTop w:val="0"/>
              <w:marBottom w:val="0"/>
              <w:divBdr>
                <w:top w:val="none" w:sz="0" w:space="0" w:color="auto"/>
                <w:left w:val="none" w:sz="0" w:space="0" w:color="auto"/>
                <w:bottom w:val="none" w:sz="0" w:space="0" w:color="auto"/>
                <w:right w:val="none" w:sz="0" w:space="0" w:color="auto"/>
              </w:divBdr>
            </w:div>
            <w:div w:id="145558233">
              <w:marLeft w:val="1155"/>
              <w:marRight w:val="0"/>
              <w:marTop w:val="0"/>
              <w:marBottom w:val="0"/>
              <w:divBdr>
                <w:top w:val="none" w:sz="0" w:space="0" w:color="auto"/>
                <w:left w:val="none" w:sz="0" w:space="0" w:color="auto"/>
                <w:bottom w:val="none" w:sz="0" w:space="0" w:color="auto"/>
                <w:right w:val="none" w:sz="0" w:space="0" w:color="auto"/>
              </w:divBdr>
            </w:div>
            <w:div w:id="110920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40948">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304819">
      <w:bodyDiv w:val="1"/>
      <w:marLeft w:val="0"/>
      <w:marRight w:val="0"/>
      <w:marTop w:val="0"/>
      <w:marBottom w:val="0"/>
      <w:divBdr>
        <w:top w:val="none" w:sz="0" w:space="0" w:color="auto"/>
        <w:left w:val="none" w:sz="0" w:space="0" w:color="auto"/>
        <w:bottom w:val="none" w:sz="0" w:space="0" w:color="auto"/>
        <w:right w:val="none" w:sz="0" w:space="0" w:color="auto"/>
      </w:divBdr>
      <w:divsChild>
        <w:div w:id="1736464486">
          <w:marLeft w:val="0"/>
          <w:marRight w:val="0"/>
          <w:marTop w:val="0"/>
          <w:marBottom w:val="0"/>
          <w:divBdr>
            <w:top w:val="none" w:sz="0" w:space="0" w:color="auto"/>
            <w:left w:val="none" w:sz="0" w:space="0" w:color="auto"/>
            <w:bottom w:val="none" w:sz="0" w:space="0" w:color="auto"/>
            <w:right w:val="none" w:sz="0" w:space="0" w:color="auto"/>
          </w:divBdr>
        </w:div>
        <w:div w:id="657271581">
          <w:marLeft w:val="0"/>
          <w:marRight w:val="0"/>
          <w:marTop w:val="150"/>
          <w:marBottom w:val="0"/>
          <w:divBdr>
            <w:top w:val="none" w:sz="0" w:space="0" w:color="auto"/>
            <w:left w:val="none" w:sz="0" w:space="0" w:color="auto"/>
            <w:bottom w:val="none" w:sz="0" w:space="0" w:color="auto"/>
            <w:right w:val="none" w:sz="0" w:space="0" w:color="auto"/>
          </w:divBdr>
          <w:divsChild>
            <w:div w:id="526991747">
              <w:marLeft w:val="1155"/>
              <w:marRight w:val="0"/>
              <w:marTop w:val="0"/>
              <w:marBottom w:val="0"/>
              <w:divBdr>
                <w:top w:val="none" w:sz="0" w:space="0" w:color="auto"/>
                <w:left w:val="none" w:sz="0" w:space="0" w:color="auto"/>
                <w:bottom w:val="none" w:sz="0" w:space="0" w:color="auto"/>
                <w:right w:val="none" w:sz="0" w:space="0" w:color="auto"/>
              </w:divBdr>
            </w:div>
            <w:div w:id="1796219019">
              <w:marLeft w:val="1155"/>
              <w:marRight w:val="0"/>
              <w:marTop w:val="0"/>
              <w:marBottom w:val="0"/>
              <w:divBdr>
                <w:top w:val="none" w:sz="0" w:space="0" w:color="auto"/>
                <w:left w:val="none" w:sz="0" w:space="0" w:color="auto"/>
                <w:bottom w:val="none" w:sz="0" w:space="0" w:color="auto"/>
                <w:right w:val="none" w:sz="0" w:space="0" w:color="auto"/>
              </w:divBdr>
            </w:div>
            <w:div w:id="2014914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64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8910">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41885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29867">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47189">
      <w:bodyDiv w:val="1"/>
      <w:marLeft w:val="0"/>
      <w:marRight w:val="0"/>
      <w:marTop w:val="0"/>
      <w:marBottom w:val="0"/>
      <w:divBdr>
        <w:top w:val="none" w:sz="0" w:space="0" w:color="auto"/>
        <w:left w:val="none" w:sz="0" w:space="0" w:color="auto"/>
        <w:bottom w:val="none" w:sz="0" w:space="0" w:color="auto"/>
        <w:right w:val="none" w:sz="0" w:space="0" w:color="auto"/>
      </w:divBdr>
      <w:divsChild>
        <w:div w:id="86930001">
          <w:marLeft w:val="0"/>
          <w:marRight w:val="0"/>
          <w:marTop w:val="0"/>
          <w:marBottom w:val="0"/>
          <w:divBdr>
            <w:top w:val="none" w:sz="0" w:space="0" w:color="auto"/>
            <w:left w:val="none" w:sz="0" w:space="0" w:color="auto"/>
            <w:bottom w:val="none" w:sz="0" w:space="0" w:color="auto"/>
            <w:right w:val="none" w:sz="0" w:space="0" w:color="auto"/>
          </w:divBdr>
        </w:div>
        <w:div w:id="531503079">
          <w:marLeft w:val="0"/>
          <w:marRight w:val="0"/>
          <w:marTop w:val="150"/>
          <w:marBottom w:val="0"/>
          <w:divBdr>
            <w:top w:val="none" w:sz="0" w:space="0" w:color="auto"/>
            <w:left w:val="none" w:sz="0" w:space="0" w:color="auto"/>
            <w:bottom w:val="none" w:sz="0" w:space="0" w:color="auto"/>
            <w:right w:val="none" w:sz="0" w:space="0" w:color="auto"/>
          </w:divBdr>
          <w:divsChild>
            <w:div w:id="2052797851">
              <w:marLeft w:val="1155"/>
              <w:marRight w:val="0"/>
              <w:marTop w:val="0"/>
              <w:marBottom w:val="0"/>
              <w:divBdr>
                <w:top w:val="none" w:sz="0" w:space="0" w:color="auto"/>
                <w:left w:val="none" w:sz="0" w:space="0" w:color="auto"/>
                <w:bottom w:val="none" w:sz="0" w:space="0" w:color="auto"/>
                <w:right w:val="none" w:sz="0" w:space="0" w:color="auto"/>
              </w:divBdr>
            </w:div>
            <w:div w:id="88933985">
              <w:marLeft w:val="1155"/>
              <w:marRight w:val="0"/>
              <w:marTop w:val="0"/>
              <w:marBottom w:val="0"/>
              <w:divBdr>
                <w:top w:val="none" w:sz="0" w:space="0" w:color="auto"/>
                <w:left w:val="none" w:sz="0" w:space="0" w:color="auto"/>
                <w:bottom w:val="none" w:sz="0" w:space="0" w:color="auto"/>
                <w:right w:val="none" w:sz="0" w:space="0" w:color="auto"/>
              </w:divBdr>
            </w:div>
            <w:div w:id="929194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5031">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858127">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826115">
      <w:bodyDiv w:val="1"/>
      <w:marLeft w:val="0"/>
      <w:marRight w:val="0"/>
      <w:marTop w:val="0"/>
      <w:marBottom w:val="0"/>
      <w:divBdr>
        <w:top w:val="none" w:sz="0" w:space="0" w:color="auto"/>
        <w:left w:val="none" w:sz="0" w:space="0" w:color="auto"/>
        <w:bottom w:val="none" w:sz="0" w:space="0" w:color="auto"/>
        <w:right w:val="none" w:sz="0" w:space="0" w:color="auto"/>
      </w:divBdr>
      <w:divsChild>
        <w:div w:id="1899441455">
          <w:marLeft w:val="0"/>
          <w:marRight w:val="0"/>
          <w:marTop w:val="0"/>
          <w:marBottom w:val="0"/>
          <w:divBdr>
            <w:top w:val="none" w:sz="0" w:space="0" w:color="auto"/>
            <w:left w:val="none" w:sz="0" w:space="0" w:color="auto"/>
            <w:bottom w:val="none" w:sz="0" w:space="0" w:color="auto"/>
            <w:right w:val="none" w:sz="0" w:space="0" w:color="auto"/>
          </w:divBdr>
        </w:div>
        <w:div w:id="1114904761">
          <w:marLeft w:val="0"/>
          <w:marRight w:val="0"/>
          <w:marTop w:val="150"/>
          <w:marBottom w:val="0"/>
          <w:divBdr>
            <w:top w:val="none" w:sz="0" w:space="0" w:color="auto"/>
            <w:left w:val="none" w:sz="0" w:space="0" w:color="auto"/>
            <w:bottom w:val="none" w:sz="0" w:space="0" w:color="auto"/>
            <w:right w:val="none" w:sz="0" w:space="0" w:color="auto"/>
          </w:divBdr>
          <w:divsChild>
            <w:div w:id="449325149">
              <w:marLeft w:val="1155"/>
              <w:marRight w:val="0"/>
              <w:marTop w:val="0"/>
              <w:marBottom w:val="0"/>
              <w:divBdr>
                <w:top w:val="none" w:sz="0" w:space="0" w:color="auto"/>
                <w:left w:val="none" w:sz="0" w:space="0" w:color="auto"/>
                <w:bottom w:val="none" w:sz="0" w:space="0" w:color="auto"/>
                <w:right w:val="none" w:sz="0" w:space="0" w:color="auto"/>
              </w:divBdr>
            </w:div>
            <w:div w:id="136535087">
              <w:marLeft w:val="1155"/>
              <w:marRight w:val="0"/>
              <w:marTop w:val="0"/>
              <w:marBottom w:val="0"/>
              <w:divBdr>
                <w:top w:val="none" w:sz="0" w:space="0" w:color="auto"/>
                <w:left w:val="none" w:sz="0" w:space="0" w:color="auto"/>
                <w:bottom w:val="none" w:sz="0" w:space="0" w:color="auto"/>
                <w:right w:val="none" w:sz="0" w:space="0" w:color="auto"/>
              </w:divBdr>
            </w:div>
            <w:div w:id="73874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163795">
      <w:bodyDiv w:val="1"/>
      <w:marLeft w:val="0"/>
      <w:marRight w:val="0"/>
      <w:marTop w:val="0"/>
      <w:marBottom w:val="0"/>
      <w:divBdr>
        <w:top w:val="none" w:sz="0" w:space="0" w:color="auto"/>
        <w:left w:val="none" w:sz="0" w:space="0" w:color="auto"/>
        <w:bottom w:val="none" w:sz="0" w:space="0" w:color="auto"/>
        <w:right w:val="none" w:sz="0" w:space="0" w:color="auto"/>
      </w:divBdr>
      <w:divsChild>
        <w:div w:id="903949044">
          <w:marLeft w:val="0"/>
          <w:marRight w:val="0"/>
          <w:marTop w:val="0"/>
          <w:marBottom w:val="0"/>
          <w:divBdr>
            <w:top w:val="none" w:sz="0" w:space="0" w:color="auto"/>
            <w:left w:val="none" w:sz="0" w:space="0" w:color="auto"/>
            <w:bottom w:val="none" w:sz="0" w:space="0" w:color="auto"/>
            <w:right w:val="none" w:sz="0" w:space="0" w:color="auto"/>
          </w:divBdr>
        </w:div>
        <w:div w:id="1215504776">
          <w:marLeft w:val="0"/>
          <w:marRight w:val="0"/>
          <w:marTop w:val="150"/>
          <w:marBottom w:val="0"/>
          <w:divBdr>
            <w:top w:val="none" w:sz="0" w:space="0" w:color="auto"/>
            <w:left w:val="none" w:sz="0" w:space="0" w:color="auto"/>
            <w:bottom w:val="none" w:sz="0" w:space="0" w:color="auto"/>
            <w:right w:val="none" w:sz="0" w:space="0" w:color="auto"/>
          </w:divBdr>
          <w:divsChild>
            <w:div w:id="1451977832">
              <w:marLeft w:val="1155"/>
              <w:marRight w:val="0"/>
              <w:marTop w:val="0"/>
              <w:marBottom w:val="0"/>
              <w:divBdr>
                <w:top w:val="none" w:sz="0" w:space="0" w:color="auto"/>
                <w:left w:val="none" w:sz="0" w:space="0" w:color="auto"/>
                <w:bottom w:val="none" w:sz="0" w:space="0" w:color="auto"/>
                <w:right w:val="none" w:sz="0" w:space="0" w:color="auto"/>
              </w:divBdr>
            </w:div>
            <w:div w:id="1755130808">
              <w:marLeft w:val="1155"/>
              <w:marRight w:val="0"/>
              <w:marTop w:val="0"/>
              <w:marBottom w:val="0"/>
              <w:divBdr>
                <w:top w:val="none" w:sz="0" w:space="0" w:color="auto"/>
                <w:left w:val="none" w:sz="0" w:space="0" w:color="auto"/>
                <w:bottom w:val="none" w:sz="0" w:space="0" w:color="auto"/>
                <w:right w:val="none" w:sz="0" w:space="0" w:color="auto"/>
              </w:divBdr>
            </w:div>
            <w:div w:id="95879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18027">
      <w:bodyDiv w:val="1"/>
      <w:marLeft w:val="0"/>
      <w:marRight w:val="0"/>
      <w:marTop w:val="0"/>
      <w:marBottom w:val="0"/>
      <w:divBdr>
        <w:top w:val="none" w:sz="0" w:space="0" w:color="auto"/>
        <w:left w:val="none" w:sz="0" w:space="0" w:color="auto"/>
        <w:bottom w:val="none" w:sz="0" w:space="0" w:color="auto"/>
        <w:right w:val="none" w:sz="0" w:space="0" w:color="auto"/>
      </w:divBdr>
      <w:divsChild>
        <w:div w:id="642585565">
          <w:marLeft w:val="0"/>
          <w:marRight w:val="0"/>
          <w:marTop w:val="0"/>
          <w:marBottom w:val="0"/>
          <w:divBdr>
            <w:top w:val="none" w:sz="0" w:space="0" w:color="auto"/>
            <w:left w:val="none" w:sz="0" w:space="0" w:color="auto"/>
            <w:bottom w:val="none" w:sz="0" w:space="0" w:color="auto"/>
            <w:right w:val="none" w:sz="0" w:space="0" w:color="auto"/>
          </w:divBdr>
        </w:div>
        <w:div w:id="1579247510">
          <w:marLeft w:val="0"/>
          <w:marRight w:val="0"/>
          <w:marTop w:val="150"/>
          <w:marBottom w:val="0"/>
          <w:divBdr>
            <w:top w:val="none" w:sz="0" w:space="0" w:color="auto"/>
            <w:left w:val="none" w:sz="0" w:space="0" w:color="auto"/>
            <w:bottom w:val="none" w:sz="0" w:space="0" w:color="auto"/>
            <w:right w:val="none" w:sz="0" w:space="0" w:color="auto"/>
          </w:divBdr>
          <w:divsChild>
            <w:div w:id="1267882344">
              <w:marLeft w:val="1155"/>
              <w:marRight w:val="0"/>
              <w:marTop w:val="0"/>
              <w:marBottom w:val="0"/>
              <w:divBdr>
                <w:top w:val="none" w:sz="0" w:space="0" w:color="auto"/>
                <w:left w:val="none" w:sz="0" w:space="0" w:color="auto"/>
                <w:bottom w:val="none" w:sz="0" w:space="0" w:color="auto"/>
                <w:right w:val="none" w:sz="0" w:space="0" w:color="auto"/>
              </w:divBdr>
            </w:div>
            <w:div w:id="301812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398058">
      <w:bodyDiv w:val="1"/>
      <w:marLeft w:val="0"/>
      <w:marRight w:val="0"/>
      <w:marTop w:val="0"/>
      <w:marBottom w:val="0"/>
      <w:divBdr>
        <w:top w:val="none" w:sz="0" w:space="0" w:color="auto"/>
        <w:left w:val="none" w:sz="0" w:space="0" w:color="auto"/>
        <w:bottom w:val="none" w:sz="0" w:space="0" w:color="auto"/>
        <w:right w:val="none" w:sz="0" w:space="0" w:color="auto"/>
      </w:divBdr>
    </w:div>
    <w:div w:id="20471528">
      <w:bodyDiv w:val="1"/>
      <w:marLeft w:val="0"/>
      <w:marRight w:val="0"/>
      <w:marTop w:val="0"/>
      <w:marBottom w:val="0"/>
      <w:divBdr>
        <w:top w:val="none" w:sz="0" w:space="0" w:color="auto"/>
        <w:left w:val="none" w:sz="0" w:space="0" w:color="auto"/>
        <w:bottom w:val="none" w:sz="0" w:space="0" w:color="auto"/>
        <w:right w:val="none" w:sz="0" w:space="0" w:color="auto"/>
      </w:divBdr>
      <w:divsChild>
        <w:div w:id="1991591643">
          <w:marLeft w:val="0"/>
          <w:marRight w:val="0"/>
          <w:marTop w:val="0"/>
          <w:marBottom w:val="0"/>
          <w:divBdr>
            <w:top w:val="none" w:sz="0" w:space="0" w:color="auto"/>
            <w:left w:val="none" w:sz="0" w:space="0" w:color="auto"/>
            <w:bottom w:val="none" w:sz="0" w:space="0" w:color="auto"/>
            <w:right w:val="none" w:sz="0" w:space="0" w:color="auto"/>
          </w:divBdr>
        </w:div>
        <w:div w:id="297339471">
          <w:marLeft w:val="0"/>
          <w:marRight w:val="0"/>
          <w:marTop w:val="150"/>
          <w:marBottom w:val="0"/>
          <w:divBdr>
            <w:top w:val="none" w:sz="0" w:space="0" w:color="auto"/>
            <w:left w:val="none" w:sz="0" w:space="0" w:color="auto"/>
            <w:bottom w:val="none" w:sz="0" w:space="0" w:color="auto"/>
            <w:right w:val="none" w:sz="0" w:space="0" w:color="auto"/>
          </w:divBdr>
          <w:divsChild>
            <w:div w:id="1313176220">
              <w:marLeft w:val="1155"/>
              <w:marRight w:val="0"/>
              <w:marTop w:val="0"/>
              <w:marBottom w:val="0"/>
              <w:divBdr>
                <w:top w:val="none" w:sz="0" w:space="0" w:color="auto"/>
                <w:left w:val="none" w:sz="0" w:space="0" w:color="auto"/>
                <w:bottom w:val="none" w:sz="0" w:space="0" w:color="auto"/>
                <w:right w:val="none" w:sz="0" w:space="0" w:color="auto"/>
              </w:divBdr>
            </w:div>
            <w:div w:id="1454136746">
              <w:marLeft w:val="1155"/>
              <w:marRight w:val="0"/>
              <w:marTop w:val="0"/>
              <w:marBottom w:val="0"/>
              <w:divBdr>
                <w:top w:val="none" w:sz="0" w:space="0" w:color="auto"/>
                <w:left w:val="none" w:sz="0" w:space="0" w:color="auto"/>
                <w:bottom w:val="none" w:sz="0" w:space="0" w:color="auto"/>
                <w:right w:val="none" w:sz="0" w:space="0" w:color="auto"/>
              </w:divBdr>
            </w:div>
            <w:div w:id="177497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28323">
      <w:bodyDiv w:val="1"/>
      <w:marLeft w:val="0"/>
      <w:marRight w:val="0"/>
      <w:marTop w:val="0"/>
      <w:marBottom w:val="0"/>
      <w:divBdr>
        <w:top w:val="none" w:sz="0" w:space="0" w:color="auto"/>
        <w:left w:val="none" w:sz="0" w:space="0" w:color="auto"/>
        <w:bottom w:val="none" w:sz="0" w:space="0" w:color="auto"/>
        <w:right w:val="none" w:sz="0" w:space="0" w:color="auto"/>
      </w:divBdr>
      <w:divsChild>
        <w:div w:id="882786008">
          <w:marLeft w:val="0"/>
          <w:marRight w:val="0"/>
          <w:marTop w:val="0"/>
          <w:marBottom w:val="0"/>
          <w:divBdr>
            <w:top w:val="none" w:sz="0" w:space="0" w:color="auto"/>
            <w:left w:val="none" w:sz="0" w:space="0" w:color="auto"/>
            <w:bottom w:val="none" w:sz="0" w:space="0" w:color="auto"/>
            <w:right w:val="none" w:sz="0" w:space="0" w:color="auto"/>
          </w:divBdr>
        </w:div>
        <w:div w:id="831484322">
          <w:marLeft w:val="0"/>
          <w:marRight w:val="0"/>
          <w:marTop w:val="150"/>
          <w:marBottom w:val="0"/>
          <w:divBdr>
            <w:top w:val="none" w:sz="0" w:space="0" w:color="auto"/>
            <w:left w:val="none" w:sz="0" w:space="0" w:color="auto"/>
            <w:bottom w:val="none" w:sz="0" w:space="0" w:color="auto"/>
            <w:right w:val="none" w:sz="0" w:space="0" w:color="auto"/>
          </w:divBdr>
          <w:divsChild>
            <w:div w:id="785273660">
              <w:marLeft w:val="1155"/>
              <w:marRight w:val="0"/>
              <w:marTop w:val="0"/>
              <w:marBottom w:val="0"/>
              <w:divBdr>
                <w:top w:val="none" w:sz="0" w:space="0" w:color="auto"/>
                <w:left w:val="none" w:sz="0" w:space="0" w:color="auto"/>
                <w:bottom w:val="none" w:sz="0" w:space="0" w:color="auto"/>
                <w:right w:val="none" w:sz="0" w:space="0" w:color="auto"/>
              </w:divBdr>
            </w:div>
            <w:div w:id="1017465651">
              <w:marLeft w:val="1155"/>
              <w:marRight w:val="0"/>
              <w:marTop w:val="0"/>
              <w:marBottom w:val="0"/>
              <w:divBdr>
                <w:top w:val="none" w:sz="0" w:space="0" w:color="auto"/>
                <w:left w:val="none" w:sz="0" w:space="0" w:color="auto"/>
                <w:bottom w:val="none" w:sz="0" w:space="0" w:color="auto"/>
                <w:right w:val="none" w:sz="0" w:space="0" w:color="auto"/>
              </w:divBdr>
            </w:div>
            <w:div w:id="214292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290454">
      <w:bodyDiv w:val="1"/>
      <w:marLeft w:val="0"/>
      <w:marRight w:val="0"/>
      <w:marTop w:val="0"/>
      <w:marBottom w:val="0"/>
      <w:divBdr>
        <w:top w:val="none" w:sz="0" w:space="0" w:color="auto"/>
        <w:left w:val="none" w:sz="0" w:space="0" w:color="auto"/>
        <w:bottom w:val="none" w:sz="0" w:space="0" w:color="auto"/>
        <w:right w:val="none" w:sz="0" w:space="0" w:color="auto"/>
      </w:divBdr>
      <w:divsChild>
        <w:div w:id="1285649617">
          <w:marLeft w:val="0"/>
          <w:marRight w:val="0"/>
          <w:marTop w:val="0"/>
          <w:marBottom w:val="0"/>
          <w:divBdr>
            <w:top w:val="none" w:sz="0" w:space="0" w:color="auto"/>
            <w:left w:val="none" w:sz="0" w:space="0" w:color="auto"/>
            <w:bottom w:val="none" w:sz="0" w:space="0" w:color="auto"/>
            <w:right w:val="none" w:sz="0" w:space="0" w:color="auto"/>
          </w:divBdr>
        </w:div>
        <w:div w:id="1636595830">
          <w:marLeft w:val="0"/>
          <w:marRight w:val="0"/>
          <w:marTop w:val="150"/>
          <w:marBottom w:val="0"/>
          <w:divBdr>
            <w:top w:val="none" w:sz="0" w:space="0" w:color="auto"/>
            <w:left w:val="none" w:sz="0" w:space="0" w:color="auto"/>
            <w:bottom w:val="none" w:sz="0" w:space="0" w:color="auto"/>
            <w:right w:val="none" w:sz="0" w:space="0" w:color="auto"/>
          </w:divBdr>
          <w:divsChild>
            <w:div w:id="1647205727">
              <w:marLeft w:val="1155"/>
              <w:marRight w:val="0"/>
              <w:marTop w:val="0"/>
              <w:marBottom w:val="0"/>
              <w:divBdr>
                <w:top w:val="none" w:sz="0" w:space="0" w:color="auto"/>
                <w:left w:val="none" w:sz="0" w:space="0" w:color="auto"/>
                <w:bottom w:val="none" w:sz="0" w:space="0" w:color="auto"/>
                <w:right w:val="none" w:sz="0" w:space="0" w:color="auto"/>
              </w:divBdr>
            </w:div>
            <w:div w:id="491288362">
              <w:marLeft w:val="1155"/>
              <w:marRight w:val="0"/>
              <w:marTop w:val="0"/>
              <w:marBottom w:val="0"/>
              <w:divBdr>
                <w:top w:val="none" w:sz="0" w:space="0" w:color="auto"/>
                <w:left w:val="none" w:sz="0" w:space="0" w:color="auto"/>
                <w:bottom w:val="none" w:sz="0" w:space="0" w:color="auto"/>
                <w:right w:val="none" w:sz="0" w:space="0" w:color="auto"/>
              </w:divBdr>
            </w:div>
            <w:div w:id="99059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3353">
      <w:bodyDiv w:val="1"/>
      <w:marLeft w:val="0"/>
      <w:marRight w:val="0"/>
      <w:marTop w:val="0"/>
      <w:marBottom w:val="0"/>
      <w:divBdr>
        <w:top w:val="none" w:sz="0" w:space="0" w:color="auto"/>
        <w:left w:val="none" w:sz="0" w:space="0" w:color="auto"/>
        <w:bottom w:val="none" w:sz="0" w:space="0" w:color="auto"/>
        <w:right w:val="none" w:sz="0" w:space="0" w:color="auto"/>
      </w:divBdr>
      <w:divsChild>
        <w:div w:id="1280529781">
          <w:marLeft w:val="0"/>
          <w:marRight w:val="0"/>
          <w:marTop w:val="0"/>
          <w:marBottom w:val="0"/>
          <w:divBdr>
            <w:top w:val="none" w:sz="0" w:space="0" w:color="auto"/>
            <w:left w:val="none" w:sz="0" w:space="0" w:color="auto"/>
            <w:bottom w:val="none" w:sz="0" w:space="0" w:color="auto"/>
            <w:right w:val="none" w:sz="0" w:space="0" w:color="auto"/>
          </w:divBdr>
        </w:div>
        <w:div w:id="597560421">
          <w:marLeft w:val="0"/>
          <w:marRight w:val="0"/>
          <w:marTop w:val="150"/>
          <w:marBottom w:val="0"/>
          <w:divBdr>
            <w:top w:val="none" w:sz="0" w:space="0" w:color="auto"/>
            <w:left w:val="none" w:sz="0" w:space="0" w:color="auto"/>
            <w:bottom w:val="none" w:sz="0" w:space="0" w:color="auto"/>
            <w:right w:val="none" w:sz="0" w:space="0" w:color="auto"/>
          </w:divBdr>
          <w:divsChild>
            <w:div w:id="614335392">
              <w:marLeft w:val="1155"/>
              <w:marRight w:val="0"/>
              <w:marTop w:val="0"/>
              <w:marBottom w:val="0"/>
              <w:divBdr>
                <w:top w:val="none" w:sz="0" w:space="0" w:color="auto"/>
                <w:left w:val="none" w:sz="0" w:space="0" w:color="auto"/>
                <w:bottom w:val="none" w:sz="0" w:space="0" w:color="auto"/>
                <w:right w:val="none" w:sz="0" w:space="0" w:color="auto"/>
              </w:divBdr>
            </w:div>
            <w:div w:id="364328598">
              <w:marLeft w:val="1155"/>
              <w:marRight w:val="0"/>
              <w:marTop w:val="0"/>
              <w:marBottom w:val="0"/>
              <w:divBdr>
                <w:top w:val="none" w:sz="0" w:space="0" w:color="auto"/>
                <w:left w:val="none" w:sz="0" w:space="0" w:color="auto"/>
                <w:bottom w:val="none" w:sz="0" w:space="0" w:color="auto"/>
                <w:right w:val="none" w:sz="0" w:space="0" w:color="auto"/>
              </w:divBdr>
            </w:div>
            <w:div w:id="7544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1629">
      <w:bodyDiv w:val="1"/>
      <w:marLeft w:val="0"/>
      <w:marRight w:val="0"/>
      <w:marTop w:val="0"/>
      <w:marBottom w:val="0"/>
      <w:divBdr>
        <w:top w:val="none" w:sz="0" w:space="0" w:color="auto"/>
        <w:left w:val="none" w:sz="0" w:space="0" w:color="auto"/>
        <w:bottom w:val="none" w:sz="0" w:space="0" w:color="auto"/>
        <w:right w:val="none" w:sz="0" w:space="0" w:color="auto"/>
      </w:divBdr>
    </w:div>
    <w:div w:id="23748631">
      <w:bodyDiv w:val="1"/>
      <w:marLeft w:val="0"/>
      <w:marRight w:val="0"/>
      <w:marTop w:val="0"/>
      <w:marBottom w:val="0"/>
      <w:divBdr>
        <w:top w:val="none" w:sz="0" w:space="0" w:color="auto"/>
        <w:left w:val="none" w:sz="0" w:space="0" w:color="auto"/>
        <w:bottom w:val="none" w:sz="0" w:space="0" w:color="auto"/>
        <w:right w:val="none" w:sz="0" w:space="0" w:color="auto"/>
      </w:divBdr>
      <w:divsChild>
        <w:div w:id="1383407352">
          <w:marLeft w:val="0"/>
          <w:marRight w:val="0"/>
          <w:marTop w:val="0"/>
          <w:marBottom w:val="0"/>
          <w:divBdr>
            <w:top w:val="none" w:sz="0" w:space="0" w:color="auto"/>
            <w:left w:val="none" w:sz="0" w:space="0" w:color="auto"/>
            <w:bottom w:val="none" w:sz="0" w:space="0" w:color="auto"/>
            <w:right w:val="none" w:sz="0" w:space="0" w:color="auto"/>
          </w:divBdr>
        </w:div>
        <w:div w:id="1242330664">
          <w:marLeft w:val="0"/>
          <w:marRight w:val="0"/>
          <w:marTop w:val="150"/>
          <w:marBottom w:val="0"/>
          <w:divBdr>
            <w:top w:val="none" w:sz="0" w:space="0" w:color="auto"/>
            <w:left w:val="none" w:sz="0" w:space="0" w:color="auto"/>
            <w:bottom w:val="none" w:sz="0" w:space="0" w:color="auto"/>
            <w:right w:val="none" w:sz="0" w:space="0" w:color="auto"/>
          </w:divBdr>
          <w:divsChild>
            <w:div w:id="1316766463">
              <w:marLeft w:val="1155"/>
              <w:marRight w:val="0"/>
              <w:marTop w:val="0"/>
              <w:marBottom w:val="0"/>
              <w:divBdr>
                <w:top w:val="none" w:sz="0" w:space="0" w:color="auto"/>
                <w:left w:val="none" w:sz="0" w:space="0" w:color="auto"/>
                <w:bottom w:val="none" w:sz="0" w:space="0" w:color="auto"/>
                <w:right w:val="none" w:sz="0" w:space="0" w:color="auto"/>
              </w:divBdr>
            </w:div>
            <w:div w:id="1385325631">
              <w:marLeft w:val="1155"/>
              <w:marRight w:val="0"/>
              <w:marTop w:val="0"/>
              <w:marBottom w:val="0"/>
              <w:divBdr>
                <w:top w:val="none" w:sz="0" w:space="0" w:color="auto"/>
                <w:left w:val="none" w:sz="0" w:space="0" w:color="auto"/>
                <w:bottom w:val="none" w:sz="0" w:space="0" w:color="auto"/>
                <w:right w:val="none" w:sz="0" w:space="0" w:color="auto"/>
              </w:divBdr>
            </w:div>
            <w:div w:id="188451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570641">
      <w:bodyDiv w:val="1"/>
      <w:marLeft w:val="0"/>
      <w:marRight w:val="0"/>
      <w:marTop w:val="0"/>
      <w:marBottom w:val="0"/>
      <w:divBdr>
        <w:top w:val="none" w:sz="0" w:space="0" w:color="auto"/>
        <w:left w:val="none" w:sz="0" w:space="0" w:color="auto"/>
        <w:bottom w:val="none" w:sz="0" w:space="0" w:color="auto"/>
        <w:right w:val="none" w:sz="0" w:space="0" w:color="auto"/>
      </w:divBdr>
      <w:divsChild>
        <w:div w:id="1167357857">
          <w:marLeft w:val="0"/>
          <w:marRight w:val="0"/>
          <w:marTop w:val="0"/>
          <w:marBottom w:val="0"/>
          <w:divBdr>
            <w:top w:val="none" w:sz="0" w:space="0" w:color="auto"/>
            <w:left w:val="none" w:sz="0" w:space="0" w:color="auto"/>
            <w:bottom w:val="none" w:sz="0" w:space="0" w:color="auto"/>
            <w:right w:val="none" w:sz="0" w:space="0" w:color="auto"/>
          </w:divBdr>
        </w:div>
        <w:div w:id="1493175550">
          <w:marLeft w:val="0"/>
          <w:marRight w:val="0"/>
          <w:marTop w:val="150"/>
          <w:marBottom w:val="0"/>
          <w:divBdr>
            <w:top w:val="none" w:sz="0" w:space="0" w:color="auto"/>
            <w:left w:val="none" w:sz="0" w:space="0" w:color="auto"/>
            <w:bottom w:val="none" w:sz="0" w:space="0" w:color="auto"/>
            <w:right w:val="none" w:sz="0" w:space="0" w:color="auto"/>
          </w:divBdr>
          <w:divsChild>
            <w:div w:id="869538326">
              <w:marLeft w:val="1155"/>
              <w:marRight w:val="0"/>
              <w:marTop w:val="0"/>
              <w:marBottom w:val="0"/>
              <w:divBdr>
                <w:top w:val="none" w:sz="0" w:space="0" w:color="auto"/>
                <w:left w:val="none" w:sz="0" w:space="0" w:color="auto"/>
                <w:bottom w:val="none" w:sz="0" w:space="0" w:color="auto"/>
                <w:right w:val="none" w:sz="0" w:space="0" w:color="auto"/>
              </w:divBdr>
            </w:div>
            <w:div w:id="1569075156">
              <w:marLeft w:val="1155"/>
              <w:marRight w:val="0"/>
              <w:marTop w:val="0"/>
              <w:marBottom w:val="0"/>
              <w:divBdr>
                <w:top w:val="none" w:sz="0" w:space="0" w:color="auto"/>
                <w:left w:val="none" w:sz="0" w:space="0" w:color="auto"/>
                <w:bottom w:val="none" w:sz="0" w:space="0" w:color="auto"/>
                <w:right w:val="none" w:sz="0" w:space="0" w:color="auto"/>
              </w:divBdr>
            </w:div>
            <w:div w:id="211852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58372">
      <w:bodyDiv w:val="1"/>
      <w:marLeft w:val="0"/>
      <w:marRight w:val="0"/>
      <w:marTop w:val="0"/>
      <w:marBottom w:val="0"/>
      <w:divBdr>
        <w:top w:val="none" w:sz="0" w:space="0" w:color="auto"/>
        <w:left w:val="none" w:sz="0" w:space="0" w:color="auto"/>
        <w:bottom w:val="none" w:sz="0" w:space="0" w:color="auto"/>
        <w:right w:val="none" w:sz="0" w:space="0" w:color="auto"/>
      </w:divBdr>
      <w:divsChild>
        <w:div w:id="1909535010">
          <w:marLeft w:val="0"/>
          <w:marRight w:val="0"/>
          <w:marTop w:val="0"/>
          <w:marBottom w:val="0"/>
          <w:divBdr>
            <w:top w:val="none" w:sz="0" w:space="0" w:color="auto"/>
            <w:left w:val="none" w:sz="0" w:space="0" w:color="auto"/>
            <w:bottom w:val="none" w:sz="0" w:space="0" w:color="auto"/>
            <w:right w:val="none" w:sz="0" w:space="0" w:color="auto"/>
          </w:divBdr>
        </w:div>
        <w:div w:id="1866793817">
          <w:marLeft w:val="0"/>
          <w:marRight w:val="0"/>
          <w:marTop w:val="150"/>
          <w:marBottom w:val="0"/>
          <w:divBdr>
            <w:top w:val="none" w:sz="0" w:space="0" w:color="auto"/>
            <w:left w:val="none" w:sz="0" w:space="0" w:color="auto"/>
            <w:bottom w:val="none" w:sz="0" w:space="0" w:color="auto"/>
            <w:right w:val="none" w:sz="0" w:space="0" w:color="auto"/>
          </w:divBdr>
          <w:divsChild>
            <w:div w:id="1753699003">
              <w:marLeft w:val="1155"/>
              <w:marRight w:val="0"/>
              <w:marTop w:val="0"/>
              <w:marBottom w:val="0"/>
              <w:divBdr>
                <w:top w:val="none" w:sz="0" w:space="0" w:color="auto"/>
                <w:left w:val="none" w:sz="0" w:space="0" w:color="auto"/>
                <w:bottom w:val="none" w:sz="0" w:space="0" w:color="auto"/>
                <w:right w:val="none" w:sz="0" w:space="0" w:color="auto"/>
              </w:divBdr>
            </w:div>
            <w:div w:id="2042389539">
              <w:marLeft w:val="1155"/>
              <w:marRight w:val="0"/>
              <w:marTop w:val="0"/>
              <w:marBottom w:val="0"/>
              <w:divBdr>
                <w:top w:val="none" w:sz="0" w:space="0" w:color="auto"/>
                <w:left w:val="none" w:sz="0" w:space="0" w:color="auto"/>
                <w:bottom w:val="none" w:sz="0" w:space="0" w:color="auto"/>
                <w:right w:val="none" w:sz="0" w:space="0" w:color="auto"/>
              </w:divBdr>
            </w:div>
            <w:div w:id="10666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5319">
      <w:bodyDiv w:val="1"/>
      <w:marLeft w:val="0"/>
      <w:marRight w:val="0"/>
      <w:marTop w:val="0"/>
      <w:marBottom w:val="0"/>
      <w:divBdr>
        <w:top w:val="none" w:sz="0" w:space="0" w:color="auto"/>
        <w:left w:val="none" w:sz="0" w:space="0" w:color="auto"/>
        <w:bottom w:val="none" w:sz="0" w:space="0" w:color="auto"/>
        <w:right w:val="none" w:sz="0" w:space="0" w:color="auto"/>
      </w:divBdr>
      <w:divsChild>
        <w:div w:id="1276908767">
          <w:marLeft w:val="0"/>
          <w:marRight w:val="0"/>
          <w:marTop w:val="0"/>
          <w:marBottom w:val="0"/>
          <w:divBdr>
            <w:top w:val="none" w:sz="0" w:space="0" w:color="auto"/>
            <w:left w:val="none" w:sz="0" w:space="0" w:color="auto"/>
            <w:bottom w:val="none" w:sz="0" w:space="0" w:color="auto"/>
            <w:right w:val="none" w:sz="0" w:space="0" w:color="auto"/>
          </w:divBdr>
        </w:div>
        <w:div w:id="383140562">
          <w:marLeft w:val="0"/>
          <w:marRight w:val="0"/>
          <w:marTop w:val="150"/>
          <w:marBottom w:val="0"/>
          <w:divBdr>
            <w:top w:val="none" w:sz="0" w:space="0" w:color="auto"/>
            <w:left w:val="none" w:sz="0" w:space="0" w:color="auto"/>
            <w:bottom w:val="none" w:sz="0" w:space="0" w:color="auto"/>
            <w:right w:val="none" w:sz="0" w:space="0" w:color="auto"/>
          </w:divBdr>
          <w:divsChild>
            <w:div w:id="1663391280">
              <w:marLeft w:val="1155"/>
              <w:marRight w:val="0"/>
              <w:marTop w:val="0"/>
              <w:marBottom w:val="0"/>
              <w:divBdr>
                <w:top w:val="none" w:sz="0" w:space="0" w:color="auto"/>
                <w:left w:val="none" w:sz="0" w:space="0" w:color="auto"/>
                <w:bottom w:val="none" w:sz="0" w:space="0" w:color="auto"/>
                <w:right w:val="none" w:sz="0" w:space="0" w:color="auto"/>
              </w:divBdr>
            </w:div>
            <w:div w:id="409356255">
              <w:marLeft w:val="1155"/>
              <w:marRight w:val="0"/>
              <w:marTop w:val="0"/>
              <w:marBottom w:val="0"/>
              <w:divBdr>
                <w:top w:val="none" w:sz="0" w:space="0" w:color="auto"/>
                <w:left w:val="none" w:sz="0" w:space="0" w:color="auto"/>
                <w:bottom w:val="none" w:sz="0" w:space="0" w:color="auto"/>
                <w:right w:val="none" w:sz="0" w:space="0" w:color="auto"/>
              </w:divBdr>
            </w:div>
            <w:div w:id="1520507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23156">
      <w:bodyDiv w:val="1"/>
      <w:marLeft w:val="0"/>
      <w:marRight w:val="0"/>
      <w:marTop w:val="0"/>
      <w:marBottom w:val="0"/>
      <w:divBdr>
        <w:top w:val="none" w:sz="0" w:space="0" w:color="auto"/>
        <w:left w:val="none" w:sz="0" w:space="0" w:color="auto"/>
        <w:bottom w:val="none" w:sz="0" w:space="0" w:color="auto"/>
        <w:right w:val="none" w:sz="0" w:space="0" w:color="auto"/>
      </w:divBdr>
      <w:divsChild>
        <w:div w:id="1711032457">
          <w:marLeft w:val="0"/>
          <w:marRight w:val="0"/>
          <w:marTop w:val="0"/>
          <w:marBottom w:val="0"/>
          <w:divBdr>
            <w:top w:val="none" w:sz="0" w:space="0" w:color="auto"/>
            <w:left w:val="none" w:sz="0" w:space="0" w:color="auto"/>
            <w:bottom w:val="none" w:sz="0" w:space="0" w:color="auto"/>
            <w:right w:val="none" w:sz="0" w:space="0" w:color="auto"/>
          </w:divBdr>
        </w:div>
        <w:div w:id="2079746602">
          <w:marLeft w:val="0"/>
          <w:marRight w:val="0"/>
          <w:marTop w:val="150"/>
          <w:marBottom w:val="0"/>
          <w:divBdr>
            <w:top w:val="none" w:sz="0" w:space="0" w:color="auto"/>
            <w:left w:val="none" w:sz="0" w:space="0" w:color="auto"/>
            <w:bottom w:val="none" w:sz="0" w:space="0" w:color="auto"/>
            <w:right w:val="none" w:sz="0" w:space="0" w:color="auto"/>
          </w:divBdr>
          <w:divsChild>
            <w:div w:id="1566799175">
              <w:marLeft w:val="1155"/>
              <w:marRight w:val="0"/>
              <w:marTop w:val="0"/>
              <w:marBottom w:val="0"/>
              <w:divBdr>
                <w:top w:val="none" w:sz="0" w:space="0" w:color="auto"/>
                <w:left w:val="none" w:sz="0" w:space="0" w:color="auto"/>
                <w:bottom w:val="none" w:sz="0" w:space="0" w:color="auto"/>
                <w:right w:val="none" w:sz="0" w:space="0" w:color="auto"/>
              </w:divBdr>
            </w:div>
            <w:div w:id="1213427185">
              <w:marLeft w:val="1155"/>
              <w:marRight w:val="0"/>
              <w:marTop w:val="0"/>
              <w:marBottom w:val="0"/>
              <w:divBdr>
                <w:top w:val="none" w:sz="0" w:space="0" w:color="auto"/>
                <w:left w:val="none" w:sz="0" w:space="0" w:color="auto"/>
                <w:bottom w:val="none" w:sz="0" w:space="0" w:color="auto"/>
                <w:right w:val="none" w:sz="0" w:space="0" w:color="auto"/>
              </w:divBdr>
            </w:div>
            <w:div w:id="158433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29492">
      <w:bodyDiv w:val="1"/>
      <w:marLeft w:val="0"/>
      <w:marRight w:val="0"/>
      <w:marTop w:val="0"/>
      <w:marBottom w:val="0"/>
      <w:divBdr>
        <w:top w:val="none" w:sz="0" w:space="0" w:color="auto"/>
        <w:left w:val="none" w:sz="0" w:space="0" w:color="auto"/>
        <w:bottom w:val="none" w:sz="0" w:space="0" w:color="auto"/>
        <w:right w:val="none" w:sz="0" w:space="0" w:color="auto"/>
      </w:divBdr>
      <w:divsChild>
        <w:div w:id="484977431">
          <w:marLeft w:val="0"/>
          <w:marRight w:val="0"/>
          <w:marTop w:val="0"/>
          <w:marBottom w:val="0"/>
          <w:divBdr>
            <w:top w:val="none" w:sz="0" w:space="0" w:color="auto"/>
            <w:left w:val="none" w:sz="0" w:space="0" w:color="auto"/>
            <w:bottom w:val="none" w:sz="0" w:space="0" w:color="auto"/>
            <w:right w:val="none" w:sz="0" w:space="0" w:color="auto"/>
          </w:divBdr>
        </w:div>
        <w:div w:id="1830291463">
          <w:marLeft w:val="0"/>
          <w:marRight w:val="0"/>
          <w:marTop w:val="150"/>
          <w:marBottom w:val="0"/>
          <w:divBdr>
            <w:top w:val="none" w:sz="0" w:space="0" w:color="auto"/>
            <w:left w:val="none" w:sz="0" w:space="0" w:color="auto"/>
            <w:bottom w:val="none" w:sz="0" w:space="0" w:color="auto"/>
            <w:right w:val="none" w:sz="0" w:space="0" w:color="auto"/>
          </w:divBdr>
          <w:divsChild>
            <w:div w:id="1939747500">
              <w:marLeft w:val="1155"/>
              <w:marRight w:val="0"/>
              <w:marTop w:val="0"/>
              <w:marBottom w:val="0"/>
              <w:divBdr>
                <w:top w:val="none" w:sz="0" w:space="0" w:color="auto"/>
                <w:left w:val="none" w:sz="0" w:space="0" w:color="auto"/>
                <w:bottom w:val="none" w:sz="0" w:space="0" w:color="auto"/>
                <w:right w:val="none" w:sz="0" w:space="0" w:color="auto"/>
              </w:divBdr>
            </w:div>
            <w:div w:id="357660514">
              <w:marLeft w:val="1155"/>
              <w:marRight w:val="0"/>
              <w:marTop w:val="0"/>
              <w:marBottom w:val="0"/>
              <w:divBdr>
                <w:top w:val="none" w:sz="0" w:space="0" w:color="auto"/>
                <w:left w:val="none" w:sz="0" w:space="0" w:color="auto"/>
                <w:bottom w:val="none" w:sz="0" w:space="0" w:color="auto"/>
                <w:right w:val="none" w:sz="0" w:space="0" w:color="auto"/>
              </w:divBdr>
            </w:div>
            <w:div w:id="67076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7993023">
      <w:bodyDiv w:val="1"/>
      <w:marLeft w:val="0"/>
      <w:marRight w:val="0"/>
      <w:marTop w:val="0"/>
      <w:marBottom w:val="0"/>
      <w:divBdr>
        <w:top w:val="none" w:sz="0" w:space="0" w:color="auto"/>
        <w:left w:val="none" w:sz="0" w:space="0" w:color="auto"/>
        <w:bottom w:val="none" w:sz="0" w:space="0" w:color="auto"/>
        <w:right w:val="none" w:sz="0" w:space="0" w:color="auto"/>
      </w:divBdr>
      <w:divsChild>
        <w:div w:id="1602033043">
          <w:marLeft w:val="0"/>
          <w:marRight w:val="0"/>
          <w:marTop w:val="0"/>
          <w:marBottom w:val="0"/>
          <w:divBdr>
            <w:top w:val="none" w:sz="0" w:space="0" w:color="auto"/>
            <w:left w:val="none" w:sz="0" w:space="0" w:color="auto"/>
            <w:bottom w:val="none" w:sz="0" w:space="0" w:color="auto"/>
            <w:right w:val="none" w:sz="0" w:space="0" w:color="auto"/>
          </w:divBdr>
        </w:div>
        <w:div w:id="1414349612">
          <w:marLeft w:val="0"/>
          <w:marRight w:val="0"/>
          <w:marTop w:val="150"/>
          <w:marBottom w:val="0"/>
          <w:divBdr>
            <w:top w:val="none" w:sz="0" w:space="0" w:color="auto"/>
            <w:left w:val="none" w:sz="0" w:space="0" w:color="auto"/>
            <w:bottom w:val="none" w:sz="0" w:space="0" w:color="auto"/>
            <w:right w:val="none" w:sz="0" w:space="0" w:color="auto"/>
          </w:divBdr>
          <w:divsChild>
            <w:div w:id="2008169355">
              <w:marLeft w:val="1155"/>
              <w:marRight w:val="0"/>
              <w:marTop w:val="0"/>
              <w:marBottom w:val="0"/>
              <w:divBdr>
                <w:top w:val="none" w:sz="0" w:space="0" w:color="auto"/>
                <w:left w:val="none" w:sz="0" w:space="0" w:color="auto"/>
                <w:bottom w:val="none" w:sz="0" w:space="0" w:color="auto"/>
                <w:right w:val="none" w:sz="0" w:space="0" w:color="auto"/>
              </w:divBdr>
            </w:div>
            <w:div w:id="1269851985">
              <w:marLeft w:val="1155"/>
              <w:marRight w:val="0"/>
              <w:marTop w:val="0"/>
              <w:marBottom w:val="0"/>
              <w:divBdr>
                <w:top w:val="none" w:sz="0" w:space="0" w:color="auto"/>
                <w:left w:val="none" w:sz="0" w:space="0" w:color="auto"/>
                <w:bottom w:val="none" w:sz="0" w:space="0" w:color="auto"/>
                <w:right w:val="none" w:sz="0" w:space="0" w:color="auto"/>
              </w:divBdr>
            </w:div>
            <w:div w:id="1132745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1872">
      <w:bodyDiv w:val="1"/>
      <w:marLeft w:val="0"/>
      <w:marRight w:val="0"/>
      <w:marTop w:val="0"/>
      <w:marBottom w:val="0"/>
      <w:divBdr>
        <w:top w:val="none" w:sz="0" w:space="0" w:color="auto"/>
        <w:left w:val="none" w:sz="0" w:space="0" w:color="auto"/>
        <w:bottom w:val="none" w:sz="0" w:space="0" w:color="auto"/>
        <w:right w:val="none" w:sz="0" w:space="0" w:color="auto"/>
      </w:divBdr>
      <w:divsChild>
        <w:div w:id="1007713385">
          <w:marLeft w:val="0"/>
          <w:marRight w:val="0"/>
          <w:marTop w:val="0"/>
          <w:marBottom w:val="0"/>
          <w:divBdr>
            <w:top w:val="none" w:sz="0" w:space="0" w:color="auto"/>
            <w:left w:val="none" w:sz="0" w:space="0" w:color="auto"/>
            <w:bottom w:val="none" w:sz="0" w:space="0" w:color="auto"/>
            <w:right w:val="none" w:sz="0" w:space="0" w:color="auto"/>
          </w:divBdr>
        </w:div>
        <w:div w:id="2139908096">
          <w:marLeft w:val="0"/>
          <w:marRight w:val="0"/>
          <w:marTop w:val="150"/>
          <w:marBottom w:val="0"/>
          <w:divBdr>
            <w:top w:val="none" w:sz="0" w:space="0" w:color="auto"/>
            <w:left w:val="none" w:sz="0" w:space="0" w:color="auto"/>
            <w:bottom w:val="none" w:sz="0" w:space="0" w:color="auto"/>
            <w:right w:val="none" w:sz="0" w:space="0" w:color="auto"/>
          </w:divBdr>
          <w:divsChild>
            <w:div w:id="282076303">
              <w:marLeft w:val="1155"/>
              <w:marRight w:val="0"/>
              <w:marTop w:val="0"/>
              <w:marBottom w:val="0"/>
              <w:divBdr>
                <w:top w:val="none" w:sz="0" w:space="0" w:color="auto"/>
                <w:left w:val="none" w:sz="0" w:space="0" w:color="auto"/>
                <w:bottom w:val="none" w:sz="0" w:space="0" w:color="auto"/>
                <w:right w:val="none" w:sz="0" w:space="0" w:color="auto"/>
              </w:divBdr>
            </w:div>
            <w:div w:id="190842280">
              <w:marLeft w:val="1155"/>
              <w:marRight w:val="0"/>
              <w:marTop w:val="0"/>
              <w:marBottom w:val="0"/>
              <w:divBdr>
                <w:top w:val="none" w:sz="0" w:space="0" w:color="auto"/>
                <w:left w:val="none" w:sz="0" w:space="0" w:color="auto"/>
                <w:bottom w:val="none" w:sz="0" w:space="0" w:color="auto"/>
                <w:right w:val="none" w:sz="0" w:space="0" w:color="auto"/>
              </w:divBdr>
            </w:div>
            <w:div w:id="202601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6072">
      <w:bodyDiv w:val="1"/>
      <w:marLeft w:val="0"/>
      <w:marRight w:val="0"/>
      <w:marTop w:val="0"/>
      <w:marBottom w:val="0"/>
      <w:divBdr>
        <w:top w:val="none" w:sz="0" w:space="0" w:color="auto"/>
        <w:left w:val="none" w:sz="0" w:space="0" w:color="auto"/>
        <w:bottom w:val="none" w:sz="0" w:space="0" w:color="auto"/>
        <w:right w:val="none" w:sz="0" w:space="0" w:color="auto"/>
      </w:divBdr>
      <w:divsChild>
        <w:div w:id="1976716556">
          <w:marLeft w:val="0"/>
          <w:marRight w:val="0"/>
          <w:marTop w:val="0"/>
          <w:marBottom w:val="0"/>
          <w:divBdr>
            <w:top w:val="none" w:sz="0" w:space="0" w:color="auto"/>
            <w:left w:val="none" w:sz="0" w:space="0" w:color="auto"/>
            <w:bottom w:val="none" w:sz="0" w:space="0" w:color="auto"/>
            <w:right w:val="none" w:sz="0" w:space="0" w:color="auto"/>
          </w:divBdr>
        </w:div>
        <w:div w:id="113058425">
          <w:marLeft w:val="0"/>
          <w:marRight w:val="0"/>
          <w:marTop w:val="150"/>
          <w:marBottom w:val="0"/>
          <w:divBdr>
            <w:top w:val="none" w:sz="0" w:space="0" w:color="auto"/>
            <w:left w:val="none" w:sz="0" w:space="0" w:color="auto"/>
            <w:bottom w:val="none" w:sz="0" w:space="0" w:color="auto"/>
            <w:right w:val="none" w:sz="0" w:space="0" w:color="auto"/>
          </w:divBdr>
          <w:divsChild>
            <w:div w:id="152069838">
              <w:marLeft w:val="1155"/>
              <w:marRight w:val="0"/>
              <w:marTop w:val="0"/>
              <w:marBottom w:val="0"/>
              <w:divBdr>
                <w:top w:val="none" w:sz="0" w:space="0" w:color="auto"/>
                <w:left w:val="none" w:sz="0" w:space="0" w:color="auto"/>
                <w:bottom w:val="none" w:sz="0" w:space="0" w:color="auto"/>
                <w:right w:val="none" w:sz="0" w:space="0" w:color="auto"/>
              </w:divBdr>
            </w:div>
            <w:div w:id="325397135">
              <w:marLeft w:val="1155"/>
              <w:marRight w:val="0"/>
              <w:marTop w:val="0"/>
              <w:marBottom w:val="0"/>
              <w:divBdr>
                <w:top w:val="none" w:sz="0" w:space="0" w:color="auto"/>
                <w:left w:val="none" w:sz="0" w:space="0" w:color="auto"/>
                <w:bottom w:val="none" w:sz="0" w:space="0" w:color="auto"/>
                <w:right w:val="none" w:sz="0" w:space="0" w:color="auto"/>
              </w:divBdr>
            </w:div>
            <w:div w:id="1302685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0964517">
      <w:bodyDiv w:val="1"/>
      <w:marLeft w:val="0"/>
      <w:marRight w:val="0"/>
      <w:marTop w:val="0"/>
      <w:marBottom w:val="0"/>
      <w:divBdr>
        <w:top w:val="none" w:sz="0" w:space="0" w:color="auto"/>
        <w:left w:val="none" w:sz="0" w:space="0" w:color="auto"/>
        <w:bottom w:val="none" w:sz="0" w:space="0" w:color="auto"/>
        <w:right w:val="none" w:sz="0" w:space="0" w:color="auto"/>
      </w:divBdr>
      <w:divsChild>
        <w:div w:id="636956105">
          <w:marLeft w:val="0"/>
          <w:marRight w:val="0"/>
          <w:marTop w:val="0"/>
          <w:marBottom w:val="0"/>
          <w:divBdr>
            <w:top w:val="none" w:sz="0" w:space="0" w:color="auto"/>
            <w:left w:val="none" w:sz="0" w:space="0" w:color="auto"/>
            <w:bottom w:val="none" w:sz="0" w:space="0" w:color="auto"/>
            <w:right w:val="none" w:sz="0" w:space="0" w:color="auto"/>
          </w:divBdr>
        </w:div>
        <w:div w:id="236477647">
          <w:marLeft w:val="0"/>
          <w:marRight w:val="0"/>
          <w:marTop w:val="150"/>
          <w:marBottom w:val="0"/>
          <w:divBdr>
            <w:top w:val="none" w:sz="0" w:space="0" w:color="auto"/>
            <w:left w:val="none" w:sz="0" w:space="0" w:color="auto"/>
            <w:bottom w:val="none" w:sz="0" w:space="0" w:color="auto"/>
            <w:right w:val="none" w:sz="0" w:space="0" w:color="auto"/>
          </w:divBdr>
          <w:divsChild>
            <w:div w:id="154494349">
              <w:marLeft w:val="1155"/>
              <w:marRight w:val="0"/>
              <w:marTop w:val="0"/>
              <w:marBottom w:val="0"/>
              <w:divBdr>
                <w:top w:val="none" w:sz="0" w:space="0" w:color="auto"/>
                <w:left w:val="none" w:sz="0" w:space="0" w:color="auto"/>
                <w:bottom w:val="none" w:sz="0" w:space="0" w:color="auto"/>
                <w:right w:val="none" w:sz="0" w:space="0" w:color="auto"/>
              </w:divBdr>
            </w:div>
            <w:div w:id="2089422200">
              <w:marLeft w:val="1155"/>
              <w:marRight w:val="0"/>
              <w:marTop w:val="0"/>
              <w:marBottom w:val="0"/>
              <w:divBdr>
                <w:top w:val="none" w:sz="0" w:space="0" w:color="auto"/>
                <w:left w:val="none" w:sz="0" w:space="0" w:color="auto"/>
                <w:bottom w:val="none" w:sz="0" w:space="0" w:color="auto"/>
                <w:right w:val="none" w:sz="0" w:space="0" w:color="auto"/>
              </w:divBdr>
            </w:div>
            <w:div w:id="94419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1261">
      <w:bodyDiv w:val="1"/>
      <w:marLeft w:val="0"/>
      <w:marRight w:val="0"/>
      <w:marTop w:val="0"/>
      <w:marBottom w:val="0"/>
      <w:divBdr>
        <w:top w:val="none" w:sz="0" w:space="0" w:color="auto"/>
        <w:left w:val="none" w:sz="0" w:space="0" w:color="auto"/>
        <w:bottom w:val="none" w:sz="0" w:space="0" w:color="auto"/>
        <w:right w:val="none" w:sz="0" w:space="0" w:color="auto"/>
      </w:divBdr>
      <w:divsChild>
        <w:div w:id="551582109">
          <w:marLeft w:val="0"/>
          <w:marRight w:val="0"/>
          <w:marTop w:val="0"/>
          <w:marBottom w:val="0"/>
          <w:divBdr>
            <w:top w:val="none" w:sz="0" w:space="0" w:color="auto"/>
            <w:left w:val="none" w:sz="0" w:space="0" w:color="auto"/>
            <w:bottom w:val="none" w:sz="0" w:space="0" w:color="auto"/>
            <w:right w:val="none" w:sz="0" w:space="0" w:color="auto"/>
          </w:divBdr>
        </w:div>
        <w:div w:id="959267458">
          <w:marLeft w:val="0"/>
          <w:marRight w:val="0"/>
          <w:marTop w:val="150"/>
          <w:marBottom w:val="0"/>
          <w:divBdr>
            <w:top w:val="none" w:sz="0" w:space="0" w:color="auto"/>
            <w:left w:val="none" w:sz="0" w:space="0" w:color="auto"/>
            <w:bottom w:val="none" w:sz="0" w:space="0" w:color="auto"/>
            <w:right w:val="none" w:sz="0" w:space="0" w:color="auto"/>
          </w:divBdr>
          <w:divsChild>
            <w:div w:id="1106195750">
              <w:marLeft w:val="1155"/>
              <w:marRight w:val="0"/>
              <w:marTop w:val="0"/>
              <w:marBottom w:val="0"/>
              <w:divBdr>
                <w:top w:val="none" w:sz="0" w:space="0" w:color="auto"/>
                <w:left w:val="none" w:sz="0" w:space="0" w:color="auto"/>
                <w:bottom w:val="none" w:sz="0" w:space="0" w:color="auto"/>
                <w:right w:val="none" w:sz="0" w:space="0" w:color="auto"/>
              </w:divBdr>
            </w:div>
            <w:div w:id="337585878">
              <w:marLeft w:val="1155"/>
              <w:marRight w:val="0"/>
              <w:marTop w:val="0"/>
              <w:marBottom w:val="0"/>
              <w:divBdr>
                <w:top w:val="none" w:sz="0" w:space="0" w:color="auto"/>
                <w:left w:val="none" w:sz="0" w:space="0" w:color="auto"/>
                <w:bottom w:val="none" w:sz="0" w:space="0" w:color="auto"/>
                <w:right w:val="none" w:sz="0" w:space="0" w:color="auto"/>
              </w:divBdr>
            </w:div>
            <w:div w:id="3370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1025">
      <w:bodyDiv w:val="1"/>
      <w:marLeft w:val="0"/>
      <w:marRight w:val="0"/>
      <w:marTop w:val="0"/>
      <w:marBottom w:val="0"/>
      <w:divBdr>
        <w:top w:val="none" w:sz="0" w:space="0" w:color="auto"/>
        <w:left w:val="none" w:sz="0" w:space="0" w:color="auto"/>
        <w:bottom w:val="none" w:sz="0" w:space="0" w:color="auto"/>
        <w:right w:val="none" w:sz="0" w:space="0" w:color="auto"/>
      </w:divBdr>
      <w:divsChild>
        <w:div w:id="510292879">
          <w:marLeft w:val="0"/>
          <w:marRight w:val="0"/>
          <w:marTop w:val="0"/>
          <w:marBottom w:val="0"/>
          <w:divBdr>
            <w:top w:val="none" w:sz="0" w:space="0" w:color="auto"/>
            <w:left w:val="none" w:sz="0" w:space="0" w:color="auto"/>
            <w:bottom w:val="none" w:sz="0" w:space="0" w:color="auto"/>
            <w:right w:val="none" w:sz="0" w:space="0" w:color="auto"/>
          </w:divBdr>
        </w:div>
        <w:div w:id="700974574">
          <w:marLeft w:val="0"/>
          <w:marRight w:val="0"/>
          <w:marTop w:val="150"/>
          <w:marBottom w:val="0"/>
          <w:divBdr>
            <w:top w:val="none" w:sz="0" w:space="0" w:color="auto"/>
            <w:left w:val="none" w:sz="0" w:space="0" w:color="auto"/>
            <w:bottom w:val="none" w:sz="0" w:space="0" w:color="auto"/>
            <w:right w:val="none" w:sz="0" w:space="0" w:color="auto"/>
          </w:divBdr>
          <w:divsChild>
            <w:div w:id="855508899">
              <w:marLeft w:val="1155"/>
              <w:marRight w:val="0"/>
              <w:marTop w:val="0"/>
              <w:marBottom w:val="0"/>
              <w:divBdr>
                <w:top w:val="none" w:sz="0" w:space="0" w:color="auto"/>
                <w:left w:val="none" w:sz="0" w:space="0" w:color="auto"/>
                <w:bottom w:val="none" w:sz="0" w:space="0" w:color="auto"/>
                <w:right w:val="none" w:sz="0" w:space="0" w:color="auto"/>
              </w:divBdr>
            </w:div>
            <w:div w:id="274286611">
              <w:marLeft w:val="1155"/>
              <w:marRight w:val="0"/>
              <w:marTop w:val="0"/>
              <w:marBottom w:val="0"/>
              <w:divBdr>
                <w:top w:val="none" w:sz="0" w:space="0" w:color="auto"/>
                <w:left w:val="none" w:sz="0" w:space="0" w:color="auto"/>
                <w:bottom w:val="none" w:sz="0" w:space="0" w:color="auto"/>
                <w:right w:val="none" w:sz="0" w:space="0" w:color="auto"/>
              </w:divBdr>
            </w:div>
            <w:div w:id="794105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586641">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661146">
      <w:bodyDiv w:val="1"/>
      <w:marLeft w:val="0"/>
      <w:marRight w:val="0"/>
      <w:marTop w:val="0"/>
      <w:marBottom w:val="0"/>
      <w:divBdr>
        <w:top w:val="none" w:sz="0" w:space="0" w:color="auto"/>
        <w:left w:val="none" w:sz="0" w:space="0" w:color="auto"/>
        <w:bottom w:val="none" w:sz="0" w:space="0" w:color="auto"/>
        <w:right w:val="none" w:sz="0" w:space="0" w:color="auto"/>
      </w:divBdr>
      <w:divsChild>
        <w:div w:id="1958101636">
          <w:marLeft w:val="0"/>
          <w:marRight w:val="0"/>
          <w:marTop w:val="0"/>
          <w:marBottom w:val="0"/>
          <w:divBdr>
            <w:top w:val="none" w:sz="0" w:space="0" w:color="auto"/>
            <w:left w:val="none" w:sz="0" w:space="0" w:color="auto"/>
            <w:bottom w:val="none" w:sz="0" w:space="0" w:color="auto"/>
            <w:right w:val="none" w:sz="0" w:space="0" w:color="auto"/>
          </w:divBdr>
        </w:div>
        <w:div w:id="1066294836">
          <w:marLeft w:val="0"/>
          <w:marRight w:val="0"/>
          <w:marTop w:val="150"/>
          <w:marBottom w:val="0"/>
          <w:divBdr>
            <w:top w:val="none" w:sz="0" w:space="0" w:color="auto"/>
            <w:left w:val="none" w:sz="0" w:space="0" w:color="auto"/>
            <w:bottom w:val="none" w:sz="0" w:space="0" w:color="auto"/>
            <w:right w:val="none" w:sz="0" w:space="0" w:color="auto"/>
          </w:divBdr>
          <w:divsChild>
            <w:div w:id="1220745054">
              <w:marLeft w:val="1155"/>
              <w:marRight w:val="0"/>
              <w:marTop w:val="0"/>
              <w:marBottom w:val="0"/>
              <w:divBdr>
                <w:top w:val="none" w:sz="0" w:space="0" w:color="auto"/>
                <w:left w:val="none" w:sz="0" w:space="0" w:color="auto"/>
                <w:bottom w:val="none" w:sz="0" w:space="0" w:color="auto"/>
                <w:right w:val="none" w:sz="0" w:space="0" w:color="auto"/>
              </w:divBdr>
            </w:div>
            <w:div w:id="105926351">
              <w:marLeft w:val="1155"/>
              <w:marRight w:val="0"/>
              <w:marTop w:val="0"/>
              <w:marBottom w:val="0"/>
              <w:divBdr>
                <w:top w:val="none" w:sz="0" w:space="0" w:color="auto"/>
                <w:left w:val="none" w:sz="0" w:space="0" w:color="auto"/>
                <w:bottom w:val="none" w:sz="0" w:space="0" w:color="auto"/>
                <w:right w:val="none" w:sz="0" w:space="0" w:color="auto"/>
              </w:divBdr>
            </w:div>
            <w:div w:id="193339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03241">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1365">
      <w:bodyDiv w:val="1"/>
      <w:marLeft w:val="0"/>
      <w:marRight w:val="0"/>
      <w:marTop w:val="0"/>
      <w:marBottom w:val="0"/>
      <w:divBdr>
        <w:top w:val="none" w:sz="0" w:space="0" w:color="auto"/>
        <w:left w:val="none" w:sz="0" w:space="0" w:color="auto"/>
        <w:bottom w:val="none" w:sz="0" w:space="0" w:color="auto"/>
        <w:right w:val="none" w:sz="0" w:space="0" w:color="auto"/>
      </w:divBdr>
      <w:divsChild>
        <w:div w:id="886720686">
          <w:marLeft w:val="0"/>
          <w:marRight w:val="0"/>
          <w:marTop w:val="0"/>
          <w:marBottom w:val="0"/>
          <w:divBdr>
            <w:top w:val="none" w:sz="0" w:space="0" w:color="auto"/>
            <w:left w:val="none" w:sz="0" w:space="0" w:color="auto"/>
            <w:bottom w:val="none" w:sz="0" w:space="0" w:color="auto"/>
            <w:right w:val="none" w:sz="0" w:space="0" w:color="auto"/>
          </w:divBdr>
        </w:div>
        <w:div w:id="1524779744">
          <w:marLeft w:val="0"/>
          <w:marRight w:val="0"/>
          <w:marTop w:val="150"/>
          <w:marBottom w:val="0"/>
          <w:divBdr>
            <w:top w:val="none" w:sz="0" w:space="0" w:color="auto"/>
            <w:left w:val="none" w:sz="0" w:space="0" w:color="auto"/>
            <w:bottom w:val="none" w:sz="0" w:space="0" w:color="auto"/>
            <w:right w:val="none" w:sz="0" w:space="0" w:color="auto"/>
          </w:divBdr>
          <w:divsChild>
            <w:div w:id="1157769075">
              <w:marLeft w:val="1155"/>
              <w:marRight w:val="0"/>
              <w:marTop w:val="0"/>
              <w:marBottom w:val="0"/>
              <w:divBdr>
                <w:top w:val="none" w:sz="0" w:space="0" w:color="auto"/>
                <w:left w:val="none" w:sz="0" w:space="0" w:color="auto"/>
                <w:bottom w:val="none" w:sz="0" w:space="0" w:color="auto"/>
                <w:right w:val="none" w:sz="0" w:space="0" w:color="auto"/>
              </w:divBdr>
            </w:div>
            <w:div w:id="1758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044164">
      <w:bodyDiv w:val="1"/>
      <w:marLeft w:val="0"/>
      <w:marRight w:val="0"/>
      <w:marTop w:val="0"/>
      <w:marBottom w:val="0"/>
      <w:divBdr>
        <w:top w:val="none" w:sz="0" w:space="0" w:color="auto"/>
        <w:left w:val="none" w:sz="0" w:space="0" w:color="auto"/>
        <w:bottom w:val="none" w:sz="0" w:space="0" w:color="auto"/>
        <w:right w:val="none" w:sz="0" w:space="0" w:color="auto"/>
      </w:divBdr>
      <w:divsChild>
        <w:div w:id="1363172733">
          <w:marLeft w:val="0"/>
          <w:marRight w:val="0"/>
          <w:marTop w:val="0"/>
          <w:marBottom w:val="0"/>
          <w:divBdr>
            <w:top w:val="none" w:sz="0" w:space="0" w:color="auto"/>
            <w:left w:val="none" w:sz="0" w:space="0" w:color="auto"/>
            <w:bottom w:val="none" w:sz="0" w:space="0" w:color="auto"/>
            <w:right w:val="none" w:sz="0" w:space="0" w:color="auto"/>
          </w:divBdr>
        </w:div>
        <w:div w:id="2061435921">
          <w:marLeft w:val="0"/>
          <w:marRight w:val="0"/>
          <w:marTop w:val="150"/>
          <w:marBottom w:val="0"/>
          <w:divBdr>
            <w:top w:val="none" w:sz="0" w:space="0" w:color="auto"/>
            <w:left w:val="none" w:sz="0" w:space="0" w:color="auto"/>
            <w:bottom w:val="none" w:sz="0" w:space="0" w:color="auto"/>
            <w:right w:val="none" w:sz="0" w:space="0" w:color="auto"/>
          </w:divBdr>
          <w:divsChild>
            <w:div w:id="1724526905">
              <w:marLeft w:val="1155"/>
              <w:marRight w:val="0"/>
              <w:marTop w:val="0"/>
              <w:marBottom w:val="0"/>
              <w:divBdr>
                <w:top w:val="none" w:sz="0" w:space="0" w:color="auto"/>
                <w:left w:val="none" w:sz="0" w:space="0" w:color="auto"/>
                <w:bottom w:val="none" w:sz="0" w:space="0" w:color="auto"/>
                <w:right w:val="none" w:sz="0" w:space="0" w:color="auto"/>
              </w:divBdr>
            </w:div>
            <w:div w:id="2136947923">
              <w:marLeft w:val="1155"/>
              <w:marRight w:val="0"/>
              <w:marTop w:val="0"/>
              <w:marBottom w:val="0"/>
              <w:divBdr>
                <w:top w:val="none" w:sz="0" w:space="0" w:color="auto"/>
                <w:left w:val="none" w:sz="0" w:space="0" w:color="auto"/>
                <w:bottom w:val="none" w:sz="0" w:space="0" w:color="auto"/>
                <w:right w:val="none" w:sz="0" w:space="0" w:color="auto"/>
              </w:divBdr>
            </w:div>
            <w:div w:id="2093697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146">
      <w:bodyDiv w:val="1"/>
      <w:marLeft w:val="0"/>
      <w:marRight w:val="0"/>
      <w:marTop w:val="0"/>
      <w:marBottom w:val="0"/>
      <w:divBdr>
        <w:top w:val="none" w:sz="0" w:space="0" w:color="auto"/>
        <w:left w:val="none" w:sz="0" w:space="0" w:color="auto"/>
        <w:bottom w:val="none" w:sz="0" w:space="0" w:color="auto"/>
        <w:right w:val="none" w:sz="0" w:space="0" w:color="auto"/>
      </w:divBdr>
      <w:divsChild>
        <w:div w:id="181669708">
          <w:marLeft w:val="0"/>
          <w:marRight w:val="0"/>
          <w:marTop w:val="0"/>
          <w:marBottom w:val="0"/>
          <w:divBdr>
            <w:top w:val="none" w:sz="0" w:space="0" w:color="auto"/>
            <w:left w:val="none" w:sz="0" w:space="0" w:color="auto"/>
            <w:bottom w:val="none" w:sz="0" w:space="0" w:color="auto"/>
            <w:right w:val="none" w:sz="0" w:space="0" w:color="auto"/>
          </w:divBdr>
        </w:div>
        <w:div w:id="1399016697">
          <w:marLeft w:val="0"/>
          <w:marRight w:val="0"/>
          <w:marTop w:val="150"/>
          <w:marBottom w:val="0"/>
          <w:divBdr>
            <w:top w:val="none" w:sz="0" w:space="0" w:color="auto"/>
            <w:left w:val="none" w:sz="0" w:space="0" w:color="auto"/>
            <w:bottom w:val="none" w:sz="0" w:space="0" w:color="auto"/>
            <w:right w:val="none" w:sz="0" w:space="0" w:color="auto"/>
          </w:divBdr>
          <w:divsChild>
            <w:div w:id="1832285428">
              <w:marLeft w:val="1155"/>
              <w:marRight w:val="0"/>
              <w:marTop w:val="0"/>
              <w:marBottom w:val="0"/>
              <w:divBdr>
                <w:top w:val="none" w:sz="0" w:space="0" w:color="auto"/>
                <w:left w:val="none" w:sz="0" w:space="0" w:color="auto"/>
                <w:bottom w:val="none" w:sz="0" w:space="0" w:color="auto"/>
                <w:right w:val="none" w:sz="0" w:space="0" w:color="auto"/>
              </w:divBdr>
            </w:div>
            <w:div w:id="1875456872">
              <w:marLeft w:val="1155"/>
              <w:marRight w:val="0"/>
              <w:marTop w:val="0"/>
              <w:marBottom w:val="0"/>
              <w:divBdr>
                <w:top w:val="none" w:sz="0" w:space="0" w:color="auto"/>
                <w:left w:val="none" w:sz="0" w:space="0" w:color="auto"/>
                <w:bottom w:val="none" w:sz="0" w:space="0" w:color="auto"/>
                <w:right w:val="none" w:sz="0" w:space="0" w:color="auto"/>
              </w:divBdr>
            </w:div>
            <w:div w:id="100802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76045">
      <w:bodyDiv w:val="1"/>
      <w:marLeft w:val="0"/>
      <w:marRight w:val="0"/>
      <w:marTop w:val="0"/>
      <w:marBottom w:val="0"/>
      <w:divBdr>
        <w:top w:val="none" w:sz="0" w:space="0" w:color="auto"/>
        <w:left w:val="none" w:sz="0" w:space="0" w:color="auto"/>
        <w:bottom w:val="none" w:sz="0" w:space="0" w:color="auto"/>
        <w:right w:val="none" w:sz="0" w:space="0" w:color="auto"/>
      </w:divBdr>
      <w:divsChild>
        <w:div w:id="1783264586">
          <w:marLeft w:val="0"/>
          <w:marRight w:val="0"/>
          <w:marTop w:val="0"/>
          <w:marBottom w:val="0"/>
          <w:divBdr>
            <w:top w:val="none" w:sz="0" w:space="0" w:color="auto"/>
            <w:left w:val="none" w:sz="0" w:space="0" w:color="auto"/>
            <w:bottom w:val="none" w:sz="0" w:space="0" w:color="auto"/>
            <w:right w:val="none" w:sz="0" w:space="0" w:color="auto"/>
          </w:divBdr>
        </w:div>
        <w:div w:id="1775322027">
          <w:marLeft w:val="0"/>
          <w:marRight w:val="0"/>
          <w:marTop w:val="150"/>
          <w:marBottom w:val="0"/>
          <w:divBdr>
            <w:top w:val="none" w:sz="0" w:space="0" w:color="auto"/>
            <w:left w:val="none" w:sz="0" w:space="0" w:color="auto"/>
            <w:bottom w:val="none" w:sz="0" w:space="0" w:color="auto"/>
            <w:right w:val="none" w:sz="0" w:space="0" w:color="auto"/>
          </w:divBdr>
          <w:divsChild>
            <w:div w:id="1426802077">
              <w:marLeft w:val="1155"/>
              <w:marRight w:val="0"/>
              <w:marTop w:val="0"/>
              <w:marBottom w:val="0"/>
              <w:divBdr>
                <w:top w:val="none" w:sz="0" w:space="0" w:color="auto"/>
                <w:left w:val="none" w:sz="0" w:space="0" w:color="auto"/>
                <w:bottom w:val="none" w:sz="0" w:space="0" w:color="auto"/>
                <w:right w:val="none" w:sz="0" w:space="0" w:color="auto"/>
              </w:divBdr>
            </w:div>
            <w:div w:id="858659423">
              <w:marLeft w:val="1155"/>
              <w:marRight w:val="0"/>
              <w:marTop w:val="0"/>
              <w:marBottom w:val="0"/>
              <w:divBdr>
                <w:top w:val="none" w:sz="0" w:space="0" w:color="auto"/>
                <w:left w:val="none" w:sz="0" w:space="0" w:color="auto"/>
                <w:bottom w:val="none" w:sz="0" w:space="0" w:color="auto"/>
                <w:right w:val="none" w:sz="0" w:space="0" w:color="auto"/>
              </w:divBdr>
            </w:div>
            <w:div w:id="94892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27625">
      <w:bodyDiv w:val="1"/>
      <w:marLeft w:val="0"/>
      <w:marRight w:val="0"/>
      <w:marTop w:val="0"/>
      <w:marBottom w:val="0"/>
      <w:divBdr>
        <w:top w:val="none" w:sz="0" w:space="0" w:color="auto"/>
        <w:left w:val="none" w:sz="0" w:space="0" w:color="auto"/>
        <w:bottom w:val="none" w:sz="0" w:space="0" w:color="auto"/>
        <w:right w:val="none" w:sz="0" w:space="0" w:color="auto"/>
      </w:divBdr>
      <w:divsChild>
        <w:div w:id="1787236291">
          <w:marLeft w:val="0"/>
          <w:marRight w:val="0"/>
          <w:marTop w:val="0"/>
          <w:marBottom w:val="0"/>
          <w:divBdr>
            <w:top w:val="none" w:sz="0" w:space="0" w:color="auto"/>
            <w:left w:val="none" w:sz="0" w:space="0" w:color="auto"/>
            <w:bottom w:val="none" w:sz="0" w:space="0" w:color="auto"/>
            <w:right w:val="none" w:sz="0" w:space="0" w:color="auto"/>
          </w:divBdr>
        </w:div>
        <w:div w:id="839855210">
          <w:marLeft w:val="0"/>
          <w:marRight w:val="0"/>
          <w:marTop w:val="150"/>
          <w:marBottom w:val="0"/>
          <w:divBdr>
            <w:top w:val="none" w:sz="0" w:space="0" w:color="auto"/>
            <w:left w:val="none" w:sz="0" w:space="0" w:color="auto"/>
            <w:bottom w:val="none" w:sz="0" w:space="0" w:color="auto"/>
            <w:right w:val="none" w:sz="0" w:space="0" w:color="auto"/>
          </w:divBdr>
          <w:divsChild>
            <w:div w:id="1046836923">
              <w:marLeft w:val="1155"/>
              <w:marRight w:val="0"/>
              <w:marTop w:val="0"/>
              <w:marBottom w:val="0"/>
              <w:divBdr>
                <w:top w:val="none" w:sz="0" w:space="0" w:color="auto"/>
                <w:left w:val="none" w:sz="0" w:space="0" w:color="auto"/>
                <w:bottom w:val="none" w:sz="0" w:space="0" w:color="auto"/>
                <w:right w:val="none" w:sz="0" w:space="0" w:color="auto"/>
              </w:divBdr>
            </w:div>
            <w:div w:id="232013953">
              <w:marLeft w:val="1155"/>
              <w:marRight w:val="0"/>
              <w:marTop w:val="0"/>
              <w:marBottom w:val="0"/>
              <w:divBdr>
                <w:top w:val="none" w:sz="0" w:space="0" w:color="auto"/>
                <w:left w:val="none" w:sz="0" w:space="0" w:color="auto"/>
                <w:bottom w:val="none" w:sz="0" w:space="0" w:color="auto"/>
                <w:right w:val="none" w:sz="0" w:space="0" w:color="auto"/>
              </w:divBdr>
            </w:div>
            <w:div w:id="920943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274304">
      <w:bodyDiv w:val="1"/>
      <w:marLeft w:val="0"/>
      <w:marRight w:val="0"/>
      <w:marTop w:val="0"/>
      <w:marBottom w:val="0"/>
      <w:divBdr>
        <w:top w:val="none" w:sz="0" w:space="0" w:color="auto"/>
        <w:left w:val="none" w:sz="0" w:space="0" w:color="auto"/>
        <w:bottom w:val="none" w:sz="0" w:space="0" w:color="auto"/>
        <w:right w:val="none" w:sz="0" w:space="0" w:color="auto"/>
      </w:divBdr>
      <w:divsChild>
        <w:div w:id="1023476239">
          <w:marLeft w:val="0"/>
          <w:marRight w:val="0"/>
          <w:marTop w:val="0"/>
          <w:marBottom w:val="0"/>
          <w:divBdr>
            <w:top w:val="none" w:sz="0" w:space="0" w:color="auto"/>
            <w:left w:val="none" w:sz="0" w:space="0" w:color="auto"/>
            <w:bottom w:val="none" w:sz="0" w:space="0" w:color="auto"/>
            <w:right w:val="none" w:sz="0" w:space="0" w:color="auto"/>
          </w:divBdr>
        </w:div>
        <w:div w:id="1821919374">
          <w:marLeft w:val="0"/>
          <w:marRight w:val="0"/>
          <w:marTop w:val="150"/>
          <w:marBottom w:val="0"/>
          <w:divBdr>
            <w:top w:val="none" w:sz="0" w:space="0" w:color="auto"/>
            <w:left w:val="none" w:sz="0" w:space="0" w:color="auto"/>
            <w:bottom w:val="none" w:sz="0" w:space="0" w:color="auto"/>
            <w:right w:val="none" w:sz="0" w:space="0" w:color="auto"/>
          </w:divBdr>
          <w:divsChild>
            <w:div w:id="1250428176">
              <w:marLeft w:val="1155"/>
              <w:marRight w:val="0"/>
              <w:marTop w:val="0"/>
              <w:marBottom w:val="0"/>
              <w:divBdr>
                <w:top w:val="none" w:sz="0" w:space="0" w:color="auto"/>
                <w:left w:val="none" w:sz="0" w:space="0" w:color="auto"/>
                <w:bottom w:val="none" w:sz="0" w:space="0" w:color="auto"/>
                <w:right w:val="none" w:sz="0" w:space="0" w:color="auto"/>
              </w:divBdr>
            </w:div>
            <w:div w:id="1219393631">
              <w:marLeft w:val="1155"/>
              <w:marRight w:val="0"/>
              <w:marTop w:val="0"/>
              <w:marBottom w:val="0"/>
              <w:divBdr>
                <w:top w:val="none" w:sz="0" w:space="0" w:color="auto"/>
                <w:left w:val="none" w:sz="0" w:space="0" w:color="auto"/>
                <w:bottom w:val="none" w:sz="0" w:space="0" w:color="auto"/>
                <w:right w:val="none" w:sz="0" w:space="0" w:color="auto"/>
              </w:divBdr>
            </w:div>
            <w:div w:id="299070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4693">
      <w:bodyDiv w:val="1"/>
      <w:marLeft w:val="0"/>
      <w:marRight w:val="0"/>
      <w:marTop w:val="0"/>
      <w:marBottom w:val="0"/>
      <w:divBdr>
        <w:top w:val="none" w:sz="0" w:space="0" w:color="auto"/>
        <w:left w:val="none" w:sz="0" w:space="0" w:color="auto"/>
        <w:bottom w:val="none" w:sz="0" w:space="0" w:color="auto"/>
        <w:right w:val="none" w:sz="0" w:space="0" w:color="auto"/>
      </w:divBdr>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39555">
      <w:bodyDiv w:val="1"/>
      <w:marLeft w:val="0"/>
      <w:marRight w:val="0"/>
      <w:marTop w:val="0"/>
      <w:marBottom w:val="0"/>
      <w:divBdr>
        <w:top w:val="none" w:sz="0" w:space="0" w:color="auto"/>
        <w:left w:val="none" w:sz="0" w:space="0" w:color="auto"/>
        <w:bottom w:val="none" w:sz="0" w:space="0" w:color="auto"/>
        <w:right w:val="none" w:sz="0" w:space="0" w:color="auto"/>
      </w:divBdr>
      <w:divsChild>
        <w:div w:id="217859168">
          <w:marLeft w:val="0"/>
          <w:marRight w:val="0"/>
          <w:marTop w:val="0"/>
          <w:marBottom w:val="0"/>
          <w:divBdr>
            <w:top w:val="none" w:sz="0" w:space="0" w:color="auto"/>
            <w:left w:val="none" w:sz="0" w:space="0" w:color="auto"/>
            <w:bottom w:val="none" w:sz="0" w:space="0" w:color="auto"/>
            <w:right w:val="none" w:sz="0" w:space="0" w:color="auto"/>
          </w:divBdr>
        </w:div>
        <w:div w:id="1629428871">
          <w:marLeft w:val="0"/>
          <w:marRight w:val="0"/>
          <w:marTop w:val="150"/>
          <w:marBottom w:val="0"/>
          <w:divBdr>
            <w:top w:val="none" w:sz="0" w:space="0" w:color="auto"/>
            <w:left w:val="none" w:sz="0" w:space="0" w:color="auto"/>
            <w:bottom w:val="none" w:sz="0" w:space="0" w:color="auto"/>
            <w:right w:val="none" w:sz="0" w:space="0" w:color="auto"/>
          </w:divBdr>
          <w:divsChild>
            <w:div w:id="34737565">
              <w:marLeft w:val="1155"/>
              <w:marRight w:val="0"/>
              <w:marTop w:val="0"/>
              <w:marBottom w:val="0"/>
              <w:divBdr>
                <w:top w:val="none" w:sz="0" w:space="0" w:color="auto"/>
                <w:left w:val="none" w:sz="0" w:space="0" w:color="auto"/>
                <w:bottom w:val="none" w:sz="0" w:space="0" w:color="auto"/>
                <w:right w:val="none" w:sz="0" w:space="0" w:color="auto"/>
              </w:divBdr>
            </w:div>
            <w:div w:id="1228763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23096">
      <w:bodyDiv w:val="1"/>
      <w:marLeft w:val="0"/>
      <w:marRight w:val="0"/>
      <w:marTop w:val="0"/>
      <w:marBottom w:val="0"/>
      <w:divBdr>
        <w:top w:val="none" w:sz="0" w:space="0" w:color="auto"/>
        <w:left w:val="none" w:sz="0" w:space="0" w:color="auto"/>
        <w:bottom w:val="none" w:sz="0" w:space="0" w:color="auto"/>
        <w:right w:val="none" w:sz="0" w:space="0" w:color="auto"/>
      </w:divBdr>
      <w:divsChild>
        <w:div w:id="1156990112">
          <w:marLeft w:val="0"/>
          <w:marRight w:val="0"/>
          <w:marTop w:val="0"/>
          <w:marBottom w:val="0"/>
          <w:divBdr>
            <w:top w:val="none" w:sz="0" w:space="0" w:color="auto"/>
            <w:left w:val="none" w:sz="0" w:space="0" w:color="auto"/>
            <w:bottom w:val="none" w:sz="0" w:space="0" w:color="auto"/>
            <w:right w:val="none" w:sz="0" w:space="0" w:color="auto"/>
          </w:divBdr>
        </w:div>
        <w:div w:id="1899977451">
          <w:marLeft w:val="0"/>
          <w:marRight w:val="0"/>
          <w:marTop w:val="150"/>
          <w:marBottom w:val="0"/>
          <w:divBdr>
            <w:top w:val="none" w:sz="0" w:space="0" w:color="auto"/>
            <w:left w:val="none" w:sz="0" w:space="0" w:color="auto"/>
            <w:bottom w:val="none" w:sz="0" w:space="0" w:color="auto"/>
            <w:right w:val="none" w:sz="0" w:space="0" w:color="auto"/>
          </w:divBdr>
          <w:divsChild>
            <w:div w:id="225070583">
              <w:marLeft w:val="1155"/>
              <w:marRight w:val="0"/>
              <w:marTop w:val="0"/>
              <w:marBottom w:val="0"/>
              <w:divBdr>
                <w:top w:val="none" w:sz="0" w:space="0" w:color="auto"/>
                <w:left w:val="none" w:sz="0" w:space="0" w:color="auto"/>
                <w:bottom w:val="none" w:sz="0" w:space="0" w:color="auto"/>
                <w:right w:val="none" w:sz="0" w:space="0" w:color="auto"/>
              </w:divBdr>
            </w:div>
            <w:div w:id="551233061">
              <w:marLeft w:val="1155"/>
              <w:marRight w:val="0"/>
              <w:marTop w:val="0"/>
              <w:marBottom w:val="0"/>
              <w:divBdr>
                <w:top w:val="none" w:sz="0" w:space="0" w:color="auto"/>
                <w:left w:val="none" w:sz="0" w:space="0" w:color="auto"/>
                <w:bottom w:val="none" w:sz="0" w:space="0" w:color="auto"/>
                <w:right w:val="none" w:sz="0" w:space="0" w:color="auto"/>
              </w:divBdr>
            </w:div>
            <w:div w:id="1778601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642">
      <w:bodyDiv w:val="1"/>
      <w:marLeft w:val="0"/>
      <w:marRight w:val="0"/>
      <w:marTop w:val="0"/>
      <w:marBottom w:val="0"/>
      <w:divBdr>
        <w:top w:val="none" w:sz="0" w:space="0" w:color="auto"/>
        <w:left w:val="none" w:sz="0" w:space="0" w:color="auto"/>
        <w:bottom w:val="none" w:sz="0" w:space="0" w:color="auto"/>
        <w:right w:val="none" w:sz="0" w:space="0" w:color="auto"/>
      </w:divBdr>
      <w:divsChild>
        <w:div w:id="2055080314">
          <w:marLeft w:val="0"/>
          <w:marRight w:val="0"/>
          <w:marTop w:val="0"/>
          <w:marBottom w:val="0"/>
          <w:divBdr>
            <w:top w:val="none" w:sz="0" w:space="0" w:color="auto"/>
            <w:left w:val="none" w:sz="0" w:space="0" w:color="auto"/>
            <w:bottom w:val="none" w:sz="0" w:space="0" w:color="auto"/>
            <w:right w:val="none" w:sz="0" w:space="0" w:color="auto"/>
          </w:divBdr>
        </w:div>
        <w:div w:id="688873122">
          <w:marLeft w:val="0"/>
          <w:marRight w:val="0"/>
          <w:marTop w:val="150"/>
          <w:marBottom w:val="0"/>
          <w:divBdr>
            <w:top w:val="none" w:sz="0" w:space="0" w:color="auto"/>
            <w:left w:val="none" w:sz="0" w:space="0" w:color="auto"/>
            <w:bottom w:val="none" w:sz="0" w:space="0" w:color="auto"/>
            <w:right w:val="none" w:sz="0" w:space="0" w:color="auto"/>
          </w:divBdr>
          <w:divsChild>
            <w:div w:id="1278609862">
              <w:marLeft w:val="1155"/>
              <w:marRight w:val="0"/>
              <w:marTop w:val="0"/>
              <w:marBottom w:val="0"/>
              <w:divBdr>
                <w:top w:val="none" w:sz="0" w:space="0" w:color="auto"/>
                <w:left w:val="none" w:sz="0" w:space="0" w:color="auto"/>
                <w:bottom w:val="none" w:sz="0" w:space="0" w:color="auto"/>
                <w:right w:val="none" w:sz="0" w:space="0" w:color="auto"/>
              </w:divBdr>
            </w:div>
            <w:div w:id="2101756979">
              <w:marLeft w:val="1155"/>
              <w:marRight w:val="0"/>
              <w:marTop w:val="0"/>
              <w:marBottom w:val="0"/>
              <w:divBdr>
                <w:top w:val="none" w:sz="0" w:space="0" w:color="auto"/>
                <w:left w:val="none" w:sz="0" w:space="0" w:color="auto"/>
                <w:bottom w:val="none" w:sz="0" w:space="0" w:color="auto"/>
                <w:right w:val="none" w:sz="0" w:space="0" w:color="auto"/>
              </w:divBdr>
            </w:div>
            <w:div w:id="2008826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67796">
      <w:bodyDiv w:val="1"/>
      <w:marLeft w:val="0"/>
      <w:marRight w:val="0"/>
      <w:marTop w:val="0"/>
      <w:marBottom w:val="0"/>
      <w:divBdr>
        <w:top w:val="none" w:sz="0" w:space="0" w:color="auto"/>
        <w:left w:val="none" w:sz="0" w:space="0" w:color="auto"/>
        <w:bottom w:val="none" w:sz="0" w:space="0" w:color="auto"/>
        <w:right w:val="none" w:sz="0" w:space="0" w:color="auto"/>
      </w:divBdr>
      <w:divsChild>
        <w:div w:id="649334187">
          <w:marLeft w:val="0"/>
          <w:marRight w:val="0"/>
          <w:marTop w:val="0"/>
          <w:marBottom w:val="0"/>
          <w:divBdr>
            <w:top w:val="none" w:sz="0" w:space="0" w:color="auto"/>
            <w:left w:val="none" w:sz="0" w:space="0" w:color="auto"/>
            <w:bottom w:val="none" w:sz="0" w:space="0" w:color="auto"/>
            <w:right w:val="none" w:sz="0" w:space="0" w:color="auto"/>
          </w:divBdr>
        </w:div>
        <w:div w:id="1964801536">
          <w:marLeft w:val="0"/>
          <w:marRight w:val="0"/>
          <w:marTop w:val="150"/>
          <w:marBottom w:val="0"/>
          <w:divBdr>
            <w:top w:val="none" w:sz="0" w:space="0" w:color="auto"/>
            <w:left w:val="none" w:sz="0" w:space="0" w:color="auto"/>
            <w:bottom w:val="none" w:sz="0" w:space="0" w:color="auto"/>
            <w:right w:val="none" w:sz="0" w:space="0" w:color="auto"/>
          </w:divBdr>
          <w:divsChild>
            <w:div w:id="551382105">
              <w:marLeft w:val="1155"/>
              <w:marRight w:val="0"/>
              <w:marTop w:val="0"/>
              <w:marBottom w:val="0"/>
              <w:divBdr>
                <w:top w:val="none" w:sz="0" w:space="0" w:color="auto"/>
                <w:left w:val="none" w:sz="0" w:space="0" w:color="auto"/>
                <w:bottom w:val="none" w:sz="0" w:space="0" w:color="auto"/>
                <w:right w:val="none" w:sz="0" w:space="0" w:color="auto"/>
              </w:divBdr>
            </w:div>
            <w:div w:id="690491930">
              <w:marLeft w:val="1155"/>
              <w:marRight w:val="0"/>
              <w:marTop w:val="0"/>
              <w:marBottom w:val="0"/>
              <w:divBdr>
                <w:top w:val="none" w:sz="0" w:space="0" w:color="auto"/>
                <w:left w:val="none" w:sz="0" w:space="0" w:color="auto"/>
                <w:bottom w:val="none" w:sz="0" w:space="0" w:color="auto"/>
                <w:right w:val="none" w:sz="0" w:space="0" w:color="auto"/>
              </w:divBdr>
            </w:div>
            <w:div w:id="200940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5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1312">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1953137">
      <w:bodyDiv w:val="1"/>
      <w:marLeft w:val="0"/>
      <w:marRight w:val="0"/>
      <w:marTop w:val="0"/>
      <w:marBottom w:val="0"/>
      <w:divBdr>
        <w:top w:val="none" w:sz="0" w:space="0" w:color="auto"/>
        <w:left w:val="none" w:sz="0" w:space="0" w:color="auto"/>
        <w:bottom w:val="none" w:sz="0" w:space="0" w:color="auto"/>
        <w:right w:val="none" w:sz="0" w:space="0" w:color="auto"/>
      </w:divBdr>
      <w:divsChild>
        <w:div w:id="1719478024">
          <w:marLeft w:val="0"/>
          <w:marRight w:val="0"/>
          <w:marTop w:val="0"/>
          <w:marBottom w:val="0"/>
          <w:divBdr>
            <w:top w:val="none" w:sz="0" w:space="0" w:color="auto"/>
            <w:left w:val="none" w:sz="0" w:space="0" w:color="auto"/>
            <w:bottom w:val="none" w:sz="0" w:space="0" w:color="auto"/>
            <w:right w:val="none" w:sz="0" w:space="0" w:color="auto"/>
          </w:divBdr>
        </w:div>
        <w:div w:id="804009868">
          <w:marLeft w:val="0"/>
          <w:marRight w:val="0"/>
          <w:marTop w:val="150"/>
          <w:marBottom w:val="0"/>
          <w:divBdr>
            <w:top w:val="none" w:sz="0" w:space="0" w:color="auto"/>
            <w:left w:val="none" w:sz="0" w:space="0" w:color="auto"/>
            <w:bottom w:val="none" w:sz="0" w:space="0" w:color="auto"/>
            <w:right w:val="none" w:sz="0" w:space="0" w:color="auto"/>
          </w:divBdr>
          <w:divsChild>
            <w:div w:id="1474830889">
              <w:marLeft w:val="1155"/>
              <w:marRight w:val="0"/>
              <w:marTop w:val="0"/>
              <w:marBottom w:val="0"/>
              <w:divBdr>
                <w:top w:val="none" w:sz="0" w:space="0" w:color="auto"/>
                <w:left w:val="none" w:sz="0" w:space="0" w:color="auto"/>
                <w:bottom w:val="none" w:sz="0" w:space="0" w:color="auto"/>
                <w:right w:val="none" w:sz="0" w:space="0" w:color="auto"/>
              </w:divBdr>
            </w:div>
            <w:div w:id="372652931">
              <w:marLeft w:val="1155"/>
              <w:marRight w:val="0"/>
              <w:marTop w:val="0"/>
              <w:marBottom w:val="0"/>
              <w:divBdr>
                <w:top w:val="none" w:sz="0" w:space="0" w:color="auto"/>
                <w:left w:val="none" w:sz="0" w:space="0" w:color="auto"/>
                <w:bottom w:val="none" w:sz="0" w:space="0" w:color="auto"/>
                <w:right w:val="none" w:sz="0" w:space="0" w:color="auto"/>
              </w:divBdr>
            </w:div>
            <w:div w:id="44357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87229">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255085">
      <w:bodyDiv w:val="1"/>
      <w:marLeft w:val="0"/>
      <w:marRight w:val="0"/>
      <w:marTop w:val="0"/>
      <w:marBottom w:val="0"/>
      <w:divBdr>
        <w:top w:val="none" w:sz="0" w:space="0" w:color="auto"/>
        <w:left w:val="none" w:sz="0" w:space="0" w:color="auto"/>
        <w:bottom w:val="none" w:sz="0" w:space="0" w:color="auto"/>
        <w:right w:val="none" w:sz="0" w:space="0" w:color="auto"/>
      </w:divBdr>
      <w:divsChild>
        <w:div w:id="14693115">
          <w:marLeft w:val="0"/>
          <w:marRight w:val="0"/>
          <w:marTop w:val="0"/>
          <w:marBottom w:val="0"/>
          <w:divBdr>
            <w:top w:val="none" w:sz="0" w:space="0" w:color="auto"/>
            <w:left w:val="none" w:sz="0" w:space="0" w:color="auto"/>
            <w:bottom w:val="none" w:sz="0" w:space="0" w:color="auto"/>
            <w:right w:val="none" w:sz="0" w:space="0" w:color="auto"/>
          </w:divBdr>
        </w:div>
        <w:div w:id="1923680750">
          <w:marLeft w:val="0"/>
          <w:marRight w:val="0"/>
          <w:marTop w:val="150"/>
          <w:marBottom w:val="0"/>
          <w:divBdr>
            <w:top w:val="none" w:sz="0" w:space="0" w:color="auto"/>
            <w:left w:val="none" w:sz="0" w:space="0" w:color="auto"/>
            <w:bottom w:val="none" w:sz="0" w:space="0" w:color="auto"/>
            <w:right w:val="none" w:sz="0" w:space="0" w:color="auto"/>
          </w:divBdr>
          <w:divsChild>
            <w:div w:id="514080381">
              <w:marLeft w:val="1155"/>
              <w:marRight w:val="0"/>
              <w:marTop w:val="0"/>
              <w:marBottom w:val="0"/>
              <w:divBdr>
                <w:top w:val="none" w:sz="0" w:space="0" w:color="auto"/>
                <w:left w:val="none" w:sz="0" w:space="0" w:color="auto"/>
                <w:bottom w:val="none" w:sz="0" w:space="0" w:color="auto"/>
                <w:right w:val="none" w:sz="0" w:space="0" w:color="auto"/>
              </w:divBdr>
            </w:div>
            <w:div w:id="1563834274">
              <w:marLeft w:val="1155"/>
              <w:marRight w:val="0"/>
              <w:marTop w:val="0"/>
              <w:marBottom w:val="0"/>
              <w:divBdr>
                <w:top w:val="none" w:sz="0" w:space="0" w:color="auto"/>
                <w:left w:val="none" w:sz="0" w:space="0" w:color="auto"/>
                <w:bottom w:val="none" w:sz="0" w:space="0" w:color="auto"/>
                <w:right w:val="none" w:sz="0" w:space="0" w:color="auto"/>
              </w:divBdr>
            </w:div>
            <w:div w:id="149352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0955">
      <w:bodyDiv w:val="1"/>
      <w:marLeft w:val="0"/>
      <w:marRight w:val="0"/>
      <w:marTop w:val="0"/>
      <w:marBottom w:val="0"/>
      <w:divBdr>
        <w:top w:val="none" w:sz="0" w:space="0" w:color="auto"/>
        <w:left w:val="none" w:sz="0" w:space="0" w:color="auto"/>
        <w:bottom w:val="none" w:sz="0" w:space="0" w:color="auto"/>
        <w:right w:val="none" w:sz="0" w:space="0" w:color="auto"/>
      </w:divBdr>
      <w:divsChild>
        <w:div w:id="868373387">
          <w:marLeft w:val="0"/>
          <w:marRight w:val="0"/>
          <w:marTop w:val="0"/>
          <w:marBottom w:val="0"/>
          <w:divBdr>
            <w:top w:val="none" w:sz="0" w:space="0" w:color="auto"/>
            <w:left w:val="none" w:sz="0" w:space="0" w:color="auto"/>
            <w:bottom w:val="none" w:sz="0" w:space="0" w:color="auto"/>
            <w:right w:val="none" w:sz="0" w:space="0" w:color="auto"/>
          </w:divBdr>
        </w:div>
        <w:div w:id="1592467708">
          <w:marLeft w:val="0"/>
          <w:marRight w:val="0"/>
          <w:marTop w:val="150"/>
          <w:marBottom w:val="0"/>
          <w:divBdr>
            <w:top w:val="none" w:sz="0" w:space="0" w:color="auto"/>
            <w:left w:val="none" w:sz="0" w:space="0" w:color="auto"/>
            <w:bottom w:val="none" w:sz="0" w:space="0" w:color="auto"/>
            <w:right w:val="none" w:sz="0" w:space="0" w:color="auto"/>
          </w:divBdr>
          <w:divsChild>
            <w:div w:id="96678686">
              <w:marLeft w:val="1155"/>
              <w:marRight w:val="0"/>
              <w:marTop w:val="0"/>
              <w:marBottom w:val="0"/>
              <w:divBdr>
                <w:top w:val="none" w:sz="0" w:space="0" w:color="auto"/>
                <w:left w:val="none" w:sz="0" w:space="0" w:color="auto"/>
                <w:bottom w:val="none" w:sz="0" w:space="0" w:color="auto"/>
                <w:right w:val="none" w:sz="0" w:space="0" w:color="auto"/>
              </w:divBdr>
            </w:div>
            <w:div w:id="650721533">
              <w:marLeft w:val="1155"/>
              <w:marRight w:val="0"/>
              <w:marTop w:val="0"/>
              <w:marBottom w:val="0"/>
              <w:divBdr>
                <w:top w:val="none" w:sz="0" w:space="0" w:color="auto"/>
                <w:left w:val="none" w:sz="0" w:space="0" w:color="auto"/>
                <w:bottom w:val="none" w:sz="0" w:space="0" w:color="auto"/>
                <w:right w:val="none" w:sz="0" w:space="0" w:color="auto"/>
              </w:divBdr>
            </w:div>
            <w:div w:id="181698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602377">
      <w:bodyDiv w:val="1"/>
      <w:marLeft w:val="0"/>
      <w:marRight w:val="0"/>
      <w:marTop w:val="0"/>
      <w:marBottom w:val="0"/>
      <w:divBdr>
        <w:top w:val="none" w:sz="0" w:space="0" w:color="auto"/>
        <w:left w:val="none" w:sz="0" w:space="0" w:color="auto"/>
        <w:bottom w:val="none" w:sz="0" w:space="0" w:color="auto"/>
        <w:right w:val="none" w:sz="0" w:space="0" w:color="auto"/>
      </w:divBdr>
      <w:divsChild>
        <w:div w:id="1494375566">
          <w:marLeft w:val="0"/>
          <w:marRight w:val="0"/>
          <w:marTop w:val="0"/>
          <w:marBottom w:val="0"/>
          <w:divBdr>
            <w:top w:val="none" w:sz="0" w:space="0" w:color="auto"/>
            <w:left w:val="none" w:sz="0" w:space="0" w:color="auto"/>
            <w:bottom w:val="none" w:sz="0" w:space="0" w:color="auto"/>
            <w:right w:val="none" w:sz="0" w:space="0" w:color="auto"/>
          </w:divBdr>
        </w:div>
        <w:div w:id="980573264">
          <w:marLeft w:val="0"/>
          <w:marRight w:val="0"/>
          <w:marTop w:val="150"/>
          <w:marBottom w:val="0"/>
          <w:divBdr>
            <w:top w:val="none" w:sz="0" w:space="0" w:color="auto"/>
            <w:left w:val="none" w:sz="0" w:space="0" w:color="auto"/>
            <w:bottom w:val="none" w:sz="0" w:space="0" w:color="auto"/>
            <w:right w:val="none" w:sz="0" w:space="0" w:color="auto"/>
          </w:divBdr>
          <w:divsChild>
            <w:div w:id="911499716">
              <w:marLeft w:val="1155"/>
              <w:marRight w:val="0"/>
              <w:marTop w:val="0"/>
              <w:marBottom w:val="0"/>
              <w:divBdr>
                <w:top w:val="none" w:sz="0" w:space="0" w:color="auto"/>
                <w:left w:val="none" w:sz="0" w:space="0" w:color="auto"/>
                <w:bottom w:val="none" w:sz="0" w:space="0" w:color="auto"/>
                <w:right w:val="none" w:sz="0" w:space="0" w:color="auto"/>
              </w:divBdr>
            </w:div>
            <w:div w:id="880747016">
              <w:marLeft w:val="1155"/>
              <w:marRight w:val="0"/>
              <w:marTop w:val="0"/>
              <w:marBottom w:val="0"/>
              <w:divBdr>
                <w:top w:val="none" w:sz="0" w:space="0" w:color="auto"/>
                <w:left w:val="none" w:sz="0" w:space="0" w:color="auto"/>
                <w:bottom w:val="none" w:sz="0" w:space="0" w:color="auto"/>
                <w:right w:val="none" w:sz="0" w:space="0" w:color="auto"/>
              </w:divBdr>
            </w:div>
            <w:div w:id="321470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7739">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60484">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573003">
      <w:bodyDiv w:val="1"/>
      <w:marLeft w:val="0"/>
      <w:marRight w:val="0"/>
      <w:marTop w:val="0"/>
      <w:marBottom w:val="0"/>
      <w:divBdr>
        <w:top w:val="none" w:sz="0" w:space="0" w:color="auto"/>
        <w:left w:val="none" w:sz="0" w:space="0" w:color="auto"/>
        <w:bottom w:val="none" w:sz="0" w:space="0" w:color="auto"/>
        <w:right w:val="none" w:sz="0" w:space="0" w:color="auto"/>
      </w:divBdr>
      <w:divsChild>
        <w:div w:id="1784955574">
          <w:marLeft w:val="0"/>
          <w:marRight w:val="0"/>
          <w:marTop w:val="0"/>
          <w:marBottom w:val="0"/>
          <w:divBdr>
            <w:top w:val="none" w:sz="0" w:space="0" w:color="auto"/>
            <w:left w:val="none" w:sz="0" w:space="0" w:color="auto"/>
            <w:bottom w:val="none" w:sz="0" w:space="0" w:color="auto"/>
            <w:right w:val="none" w:sz="0" w:space="0" w:color="auto"/>
          </w:divBdr>
        </w:div>
        <w:div w:id="728189207">
          <w:marLeft w:val="0"/>
          <w:marRight w:val="0"/>
          <w:marTop w:val="150"/>
          <w:marBottom w:val="0"/>
          <w:divBdr>
            <w:top w:val="none" w:sz="0" w:space="0" w:color="auto"/>
            <w:left w:val="none" w:sz="0" w:space="0" w:color="auto"/>
            <w:bottom w:val="none" w:sz="0" w:space="0" w:color="auto"/>
            <w:right w:val="none" w:sz="0" w:space="0" w:color="auto"/>
          </w:divBdr>
          <w:divsChild>
            <w:div w:id="888423082">
              <w:marLeft w:val="1155"/>
              <w:marRight w:val="0"/>
              <w:marTop w:val="0"/>
              <w:marBottom w:val="0"/>
              <w:divBdr>
                <w:top w:val="none" w:sz="0" w:space="0" w:color="auto"/>
                <w:left w:val="none" w:sz="0" w:space="0" w:color="auto"/>
                <w:bottom w:val="none" w:sz="0" w:space="0" w:color="auto"/>
                <w:right w:val="none" w:sz="0" w:space="0" w:color="auto"/>
              </w:divBdr>
            </w:div>
            <w:div w:id="25907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5567">
      <w:bodyDiv w:val="1"/>
      <w:marLeft w:val="0"/>
      <w:marRight w:val="0"/>
      <w:marTop w:val="0"/>
      <w:marBottom w:val="0"/>
      <w:divBdr>
        <w:top w:val="none" w:sz="0" w:space="0" w:color="auto"/>
        <w:left w:val="none" w:sz="0" w:space="0" w:color="auto"/>
        <w:bottom w:val="none" w:sz="0" w:space="0" w:color="auto"/>
        <w:right w:val="none" w:sz="0" w:space="0" w:color="auto"/>
      </w:divBdr>
      <w:divsChild>
        <w:div w:id="1727336634">
          <w:marLeft w:val="0"/>
          <w:marRight w:val="0"/>
          <w:marTop w:val="0"/>
          <w:marBottom w:val="0"/>
          <w:divBdr>
            <w:top w:val="none" w:sz="0" w:space="0" w:color="auto"/>
            <w:left w:val="none" w:sz="0" w:space="0" w:color="auto"/>
            <w:bottom w:val="none" w:sz="0" w:space="0" w:color="auto"/>
            <w:right w:val="none" w:sz="0" w:space="0" w:color="auto"/>
          </w:divBdr>
        </w:div>
        <w:div w:id="1909924743">
          <w:marLeft w:val="0"/>
          <w:marRight w:val="0"/>
          <w:marTop w:val="150"/>
          <w:marBottom w:val="0"/>
          <w:divBdr>
            <w:top w:val="none" w:sz="0" w:space="0" w:color="auto"/>
            <w:left w:val="none" w:sz="0" w:space="0" w:color="auto"/>
            <w:bottom w:val="none" w:sz="0" w:space="0" w:color="auto"/>
            <w:right w:val="none" w:sz="0" w:space="0" w:color="auto"/>
          </w:divBdr>
          <w:divsChild>
            <w:div w:id="1106265882">
              <w:marLeft w:val="1155"/>
              <w:marRight w:val="0"/>
              <w:marTop w:val="0"/>
              <w:marBottom w:val="0"/>
              <w:divBdr>
                <w:top w:val="none" w:sz="0" w:space="0" w:color="auto"/>
                <w:left w:val="none" w:sz="0" w:space="0" w:color="auto"/>
                <w:bottom w:val="none" w:sz="0" w:space="0" w:color="auto"/>
                <w:right w:val="none" w:sz="0" w:space="0" w:color="auto"/>
              </w:divBdr>
            </w:div>
            <w:div w:id="1139228396">
              <w:marLeft w:val="1155"/>
              <w:marRight w:val="0"/>
              <w:marTop w:val="0"/>
              <w:marBottom w:val="0"/>
              <w:divBdr>
                <w:top w:val="none" w:sz="0" w:space="0" w:color="auto"/>
                <w:left w:val="none" w:sz="0" w:space="0" w:color="auto"/>
                <w:bottom w:val="none" w:sz="0" w:space="0" w:color="auto"/>
                <w:right w:val="none" w:sz="0" w:space="0" w:color="auto"/>
              </w:divBdr>
            </w:div>
            <w:div w:id="195391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4406">
      <w:bodyDiv w:val="1"/>
      <w:marLeft w:val="0"/>
      <w:marRight w:val="0"/>
      <w:marTop w:val="0"/>
      <w:marBottom w:val="0"/>
      <w:divBdr>
        <w:top w:val="none" w:sz="0" w:space="0" w:color="auto"/>
        <w:left w:val="none" w:sz="0" w:space="0" w:color="auto"/>
        <w:bottom w:val="none" w:sz="0" w:space="0" w:color="auto"/>
        <w:right w:val="none" w:sz="0" w:space="0" w:color="auto"/>
      </w:divBdr>
      <w:divsChild>
        <w:div w:id="1647659457">
          <w:marLeft w:val="0"/>
          <w:marRight w:val="0"/>
          <w:marTop w:val="0"/>
          <w:marBottom w:val="0"/>
          <w:divBdr>
            <w:top w:val="none" w:sz="0" w:space="0" w:color="auto"/>
            <w:left w:val="none" w:sz="0" w:space="0" w:color="auto"/>
            <w:bottom w:val="none" w:sz="0" w:space="0" w:color="auto"/>
            <w:right w:val="none" w:sz="0" w:space="0" w:color="auto"/>
          </w:divBdr>
        </w:div>
        <w:div w:id="747576052">
          <w:marLeft w:val="0"/>
          <w:marRight w:val="0"/>
          <w:marTop w:val="150"/>
          <w:marBottom w:val="0"/>
          <w:divBdr>
            <w:top w:val="none" w:sz="0" w:space="0" w:color="auto"/>
            <w:left w:val="none" w:sz="0" w:space="0" w:color="auto"/>
            <w:bottom w:val="none" w:sz="0" w:space="0" w:color="auto"/>
            <w:right w:val="none" w:sz="0" w:space="0" w:color="auto"/>
          </w:divBdr>
          <w:divsChild>
            <w:div w:id="1771312530">
              <w:marLeft w:val="1155"/>
              <w:marRight w:val="0"/>
              <w:marTop w:val="0"/>
              <w:marBottom w:val="0"/>
              <w:divBdr>
                <w:top w:val="none" w:sz="0" w:space="0" w:color="auto"/>
                <w:left w:val="none" w:sz="0" w:space="0" w:color="auto"/>
                <w:bottom w:val="none" w:sz="0" w:space="0" w:color="auto"/>
                <w:right w:val="none" w:sz="0" w:space="0" w:color="auto"/>
              </w:divBdr>
            </w:div>
            <w:div w:id="258372816">
              <w:marLeft w:val="1155"/>
              <w:marRight w:val="0"/>
              <w:marTop w:val="0"/>
              <w:marBottom w:val="0"/>
              <w:divBdr>
                <w:top w:val="none" w:sz="0" w:space="0" w:color="auto"/>
                <w:left w:val="none" w:sz="0" w:space="0" w:color="auto"/>
                <w:bottom w:val="none" w:sz="0" w:space="0" w:color="auto"/>
                <w:right w:val="none" w:sz="0" w:space="0" w:color="auto"/>
              </w:divBdr>
            </w:div>
            <w:div w:id="211998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883852">
      <w:bodyDiv w:val="1"/>
      <w:marLeft w:val="0"/>
      <w:marRight w:val="0"/>
      <w:marTop w:val="0"/>
      <w:marBottom w:val="0"/>
      <w:divBdr>
        <w:top w:val="none" w:sz="0" w:space="0" w:color="auto"/>
        <w:left w:val="none" w:sz="0" w:space="0" w:color="auto"/>
        <w:bottom w:val="none" w:sz="0" w:space="0" w:color="auto"/>
        <w:right w:val="none" w:sz="0" w:space="0" w:color="auto"/>
      </w:divBdr>
      <w:divsChild>
        <w:div w:id="1327856857">
          <w:marLeft w:val="0"/>
          <w:marRight w:val="0"/>
          <w:marTop w:val="0"/>
          <w:marBottom w:val="0"/>
          <w:divBdr>
            <w:top w:val="none" w:sz="0" w:space="0" w:color="auto"/>
            <w:left w:val="none" w:sz="0" w:space="0" w:color="auto"/>
            <w:bottom w:val="none" w:sz="0" w:space="0" w:color="auto"/>
            <w:right w:val="none" w:sz="0" w:space="0" w:color="auto"/>
          </w:divBdr>
        </w:div>
        <w:div w:id="1727677398">
          <w:marLeft w:val="0"/>
          <w:marRight w:val="0"/>
          <w:marTop w:val="150"/>
          <w:marBottom w:val="0"/>
          <w:divBdr>
            <w:top w:val="none" w:sz="0" w:space="0" w:color="auto"/>
            <w:left w:val="none" w:sz="0" w:space="0" w:color="auto"/>
            <w:bottom w:val="none" w:sz="0" w:space="0" w:color="auto"/>
            <w:right w:val="none" w:sz="0" w:space="0" w:color="auto"/>
          </w:divBdr>
          <w:divsChild>
            <w:div w:id="1579291477">
              <w:marLeft w:val="1155"/>
              <w:marRight w:val="0"/>
              <w:marTop w:val="0"/>
              <w:marBottom w:val="0"/>
              <w:divBdr>
                <w:top w:val="none" w:sz="0" w:space="0" w:color="auto"/>
                <w:left w:val="none" w:sz="0" w:space="0" w:color="auto"/>
                <w:bottom w:val="none" w:sz="0" w:space="0" w:color="auto"/>
                <w:right w:val="none" w:sz="0" w:space="0" w:color="auto"/>
              </w:divBdr>
            </w:div>
            <w:div w:id="1094790941">
              <w:marLeft w:val="1155"/>
              <w:marRight w:val="0"/>
              <w:marTop w:val="0"/>
              <w:marBottom w:val="0"/>
              <w:divBdr>
                <w:top w:val="none" w:sz="0" w:space="0" w:color="auto"/>
                <w:left w:val="none" w:sz="0" w:space="0" w:color="auto"/>
                <w:bottom w:val="none" w:sz="0" w:space="0" w:color="auto"/>
                <w:right w:val="none" w:sz="0" w:space="0" w:color="auto"/>
              </w:divBdr>
            </w:div>
            <w:div w:id="23019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6997364">
      <w:bodyDiv w:val="1"/>
      <w:marLeft w:val="0"/>
      <w:marRight w:val="0"/>
      <w:marTop w:val="0"/>
      <w:marBottom w:val="0"/>
      <w:divBdr>
        <w:top w:val="none" w:sz="0" w:space="0" w:color="auto"/>
        <w:left w:val="none" w:sz="0" w:space="0" w:color="auto"/>
        <w:bottom w:val="none" w:sz="0" w:space="0" w:color="auto"/>
        <w:right w:val="none" w:sz="0" w:space="0" w:color="auto"/>
      </w:divBdr>
      <w:divsChild>
        <w:div w:id="1779907490">
          <w:marLeft w:val="0"/>
          <w:marRight w:val="0"/>
          <w:marTop w:val="0"/>
          <w:marBottom w:val="0"/>
          <w:divBdr>
            <w:top w:val="none" w:sz="0" w:space="0" w:color="auto"/>
            <w:left w:val="none" w:sz="0" w:space="0" w:color="auto"/>
            <w:bottom w:val="none" w:sz="0" w:space="0" w:color="auto"/>
            <w:right w:val="none" w:sz="0" w:space="0" w:color="auto"/>
          </w:divBdr>
        </w:div>
        <w:div w:id="991106546">
          <w:marLeft w:val="0"/>
          <w:marRight w:val="0"/>
          <w:marTop w:val="150"/>
          <w:marBottom w:val="0"/>
          <w:divBdr>
            <w:top w:val="none" w:sz="0" w:space="0" w:color="auto"/>
            <w:left w:val="none" w:sz="0" w:space="0" w:color="auto"/>
            <w:bottom w:val="none" w:sz="0" w:space="0" w:color="auto"/>
            <w:right w:val="none" w:sz="0" w:space="0" w:color="auto"/>
          </w:divBdr>
          <w:divsChild>
            <w:div w:id="1238907163">
              <w:marLeft w:val="1155"/>
              <w:marRight w:val="0"/>
              <w:marTop w:val="0"/>
              <w:marBottom w:val="0"/>
              <w:divBdr>
                <w:top w:val="none" w:sz="0" w:space="0" w:color="auto"/>
                <w:left w:val="none" w:sz="0" w:space="0" w:color="auto"/>
                <w:bottom w:val="none" w:sz="0" w:space="0" w:color="auto"/>
                <w:right w:val="none" w:sz="0" w:space="0" w:color="auto"/>
              </w:divBdr>
            </w:div>
            <w:div w:id="1513494489">
              <w:marLeft w:val="1155"/>
              <w:marRight w:val="0"/>
              <w:marTop w:val="0"/>
              <w:marBottom w:val="0"/>
              <w:divBdr>
                <w:top w:val="none" w:sz="0" w:space="0" w:color="auto"/>
                <w:left w:val="none" w:sz="0" w:space="0" w:color="auto"/>
                <w:bottom w:val="none" w:sz="0" w:space="0" w:color="auto"/>
                <w:right w:val="none" w:sz="0" w:space="0" w:color="auto"/>
              </w:divBdr>
            </w:div>
            <w:div w:id="2016689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7163">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87902">
      <w:bodyDiv w:val="1"/>
      <w:marLeft w:val="0"/>
      <w:marRight w:val="0"/>
      <w:marTop w:val="0"/>
      <w:marBottom w:val="0"/>
      <w:divBdr>
        <w:top w:val="none" w:sz="0" w:space="0" w:color="auto"/>
        <w:left w:val="none" w:sz="0" w:space="0" w:color="auto"/>
        <w:bottom w:val="none" w:sz="0" w:space="0" w:color="auto"/>
        <w:right w:val="none" w:sz="0" w:space="0" w:color="auto"/>
      </w:divBdr>
      <w:divsChild>
        <w:div w:id="51083179">
          <w:marLeft w:val="0"/>
          <w:marRight w:val="0"/>
          <w:marTop w:val="0"/>
          <w:marBottom w:val="0"/>
          <w:divBdr>
            <w:top w:val="none" w:sz="0" w:space="0" w:color="auto"/>
            <w:left w:val="none" w:sz="0" w:space="0" w:color="auto"/>
            <w:bottom w:val="none" w:sz="0" w:space="0" w:color="auto"/>
            <w:right w:val="none" w:sz="0" w:space="0" w:color="auto"/>
          </w:divBdr>
        </w:div>
        <w:div w:id="1874808954">
          <w:marLeft w:val="0"/>
          <w:marRight w:val="0"/>
          <w:marTop w:val="150"/>
          <w:marBottom w:val="0"/>
          <w:divBdr>
            <w:top w:val="none" w:sz="0" w:space="0" w:color="auto"/>
            <w:left w:val="none" w:sz="0" w:space="0" w:color="auto"/>
            <w:bottom w:val="none" w:sz="0" w:space="0" w:color="auto"/>
            <w:right w:val="none" w:sz="0" w:space="0" w:color="auto"/>
          </w:divBdr>
          <w:divsChild>
            <w:div w:id="108820802">
              <w:marLeft w:val="1155"/>
              <w:marRight w:val="0"/>
              <w:marTop w:val="0"/>
              <w:marBottom w:val="0"/>
              <w:divBdr>
                <w:top w:val="none" w:sz="0" w:space="0" w:color="auto"/>
                <w:left w:val="none" w:sz="0" w:space="0" w:color="auto"/>
                <w:bottom w:val="none" w:sz="0" w:space="0" w:color="auto"/>
                <w:right w:val="none" w:sz="0" w:space="0" w:color="auto"/>
              </w:divBdr>
            </w:div>
            <w:div w:id="2066028184">
              <w:marLeft w:val="1155"/>
              <w:marRight w:val="0"/>
              <w:marTop w:val="0"/>
              <w:marBottom w:val="0"/>
              <w:divBdr>
                <w:top w:val="none" w:sz="0" w:space="0" w:color="auto"/>
                <w:left w:val="none" w:sz="0" w:space="0" w:color="auto"/>
                <w:bottom w:val="none" w:sz="0" w:space="0" w:color="auto"/>
                <w:right w:val="none" w:sz="0" w:space="0" w:color="auto"/>
              </w:divBdr>
            </w:div>
            <w:div w:id="1483429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03372">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48819">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380352">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0928765">
      <w:bodyDiv w:val="1"/>
      <w:marLeft w:val="0"/>
      <w:marRight w:val="0"/>
      <w:marTop w:val="0"/>
      <w:marBottom w:val="0"/>
      <w:divBdr>
        <w:top w:val="none" w:sz="0" w:space="0" w:color="auto"/>
        <w:left w:val="none" w:sz="0" w:space="0" w:color="auto"/>
        <w:bottom w:val="none" w:sz="0" w:space="0" w:color="auto"/>
        <w:right w:val="none" w:sz="0" w:space="0" w:color="auto"/>
      </w:divBdr>
      <w:divsChild>
        <w:div w:id="1310553567">
          <w:marLeft w:val="0"/>
          <w:marRight w:val="0"/>
          <w:marTop w:val="0"/>
          <w:marBottom w:val="0"/>
          <w:divBdr>
            <w:top w:val="none" w:sz="0" w:space="0" w:color="auto"/>
            <w:left w:val="none" w:sz="0" w:space="0" w:color="auto"/>
            <w:bottom w:val="none" w:sz="0" w:space="0" w:color="auto"/>
            <w:right w:val="none" w:sz="0" w:space="0" w:color="auto"/>
          </w:divBdr>
        </w:div>
        <w:div w:id="1739090268">
          <w:marLeft w:val="0"/>
          <w:marRight w:val="0"/>
          <w:marTop w:val="150"/>
          <w:marBottom w:val="0"/>
          <w:divBdr>
            <w:top w:val="none" w:sz="0" w:space="0" w:color="auto"/>
            <w:left w:val="none" w:sz="0" w:space="0" w:color="auto"/>
            <w:bottom w:val="none" w:sz="0" w:space="0" w:color="auto"/>
            <w:right w:val="none" w:sz="0" w:space="0" w:color="auto"/>
          </w:divBdr>
          <w:divsChild>
            <w:div w:id="111749275">
              <w:marLeft w:val="1155"/>
              <w:marRight w:val="0"/>
              <w:marTop w:val="0"/>
              <w:marBottom w:val="0"/>
              <w:divBdr>
                <w:top w:val="none" w:sz="0" w:space="0" w:color="auto"/>
                <w:left w:val="none" w:sz="0" w:space="0" w:color="auto"/>
                <w:bottom w:val="none" w:sz="0" w:space="0" w:color="auto"/>
                <w:right w:val="none" w:sz="0" w:space="0" w:color="auto"/>
              </w:divBdr>
            </w:div>
            <w:div w:id="1151405106">
              <w:marLeft w:val="1155"/>
              <w:marRight w:val="0"/>
              <w:marTop w:val="0"/>
              <w:marBottom w:val="0"/>
              <w:divBdr>
                <w:top w:val="none" w:sz="0" w:space="0" w:color="auto"/>
                <w:left w:val="none" w:sz="0" w:space="0" w:color="auto"/>
                <w:bottom w:val="none" w:sz="0" w:space="0" w:color="auto"/>
                <w:right w:val="none" w:sz="0" w:space="0" w:color="auto"/>
              </w:divBdr>
            </w:div>
            <w:div w:id="1553154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045794">
      <w:bodyDiv w:val="1"/>
      <w:marLeft w:val="0"/>
      <w:marRight w:val="0"/>
      <w:marTop w:val="0"/>
      <w:marBottom w:val="0"/>
      <w:divBdr>
        <w:top w:val="none" w:sz="0" w:space="0" w:color="auto"/>
        <w:left w:val="none" w:sz="0" w:space="0" w:color="auto"/>
        <w:bottom w:val="none" w:sz="0" w:space="0" w:color="auto"/>
        <w:right w:val="none" w:sz="0" w:space="0" w:color="auto"/>
      </w:divBdr>
      <w:divsChild>
        <w:div w:id="693463099">
          <w:marLeft w:val="0"/>
          <w:marRight w:val="0"/>
          <w:marTop w:val="0"/>
          <w:marBottom w:val="0"/>
          <w:divBdr>
            <w:top w:val="none" w:sz="0" w:space="0" w:color="auto"/>
            <w:left w:val="none" w:sz="0" w:space="0" w:color="auto"/>
            <w:bottom w:val="none" w:sz="0" w:space="0" w:color="auto"/>
            <w:right w:val="none" w:sz="0" w:space="0" w:color="auto"/>
          </w:divBdr>
        </w:div>
        <w:div w:id="1177309690">
          <w:marLeft w:val="0"/>
          <w:marRight w:val="0"/>
          <w:marTop w:val="150"/>
          <w:marBottom w:val="0"/>
          <w:divBdr>
            <w:top w:val="none" w:sz="0" w:space="0" w:color="auto"/>
            <w:left w:val="none" w:sz="0" w:space="0" w:color="auto"/>
            <w:bottom w:val="none" w:sz="0" w:space="0" w:color="auto"/>
            <w:right w:val="none" w:sz="0" w:space="0" w:color="auto"/>
          </w:divBdr>
          <w:divsChild>
            <w:div w:id="53630806">
              <w:marLeft w:val="1155"/>
              <w:marRight w:val="0"/>
              <w:marTop w:val="0"/>
              <w:marBottom w:val="0"/>
              <w:divBdr>
                <w:top w:val="none" w:sz="0" w:space="0" w:color="auto"/>
                <w:left w:val="none" w:sz="0" w:space="0" w:color="auto"/>
                <w:bottom w:val="none" w:sz="0" w:space="0" w:color="auto"/>
                <w:right w:val="none" w:sz="0" w:space="0" w:color="auto"/>
              </w:divBdr>
            </w:div>
            <w:div w:id="853301640">
              <w:marLeft w:val="1155"/>
              <w:marRight w:val="0"/>
              <w:marTop w:val="0"/>
              <w:marBottom w:val="0"/>
              <w:divBdr>
                <w:top w:val="none" w:sz="0" w:space="0" w:color="auto"/>
                <w:left w:val="none" w:sz="0" w:space="0" w:color="auto"/>
                <w:bottom w:val="none" w:sz="0" w:space="0" w:color="auto"/>
                <w:right w:val="none" w:sz="0" w:space="0" w:color="auto"/>
              </w:divBdr>
            </w:div>
            <w:div w:id="1384911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314988">
      <w:bodyDiv w:val="1"/>
      <w:marLeft w:val="0"/>
      <w:marRight w:val="0"/>
      <w:marTop w:val="0"/>
      <w:marBottom w:val="0"/>
      <w:divBdr>
        <w:top w:val="none" w:sz="0" w:space="0" w:color="auto"/>
        <w:left w:val="none" w:sz="0" w:space="0" w:color="auto"/>
        <w:bottom w:val="none" w:sz="0" w:space="0" w:color="auto"/>
        <w:right w:val="none" w:sz="0" w:space="0" w:color="auto"/>
      </w:divBdr>
      <w:divsChild>
        <w:div w:id="1907378462">
          <w:marLeft w:val="0"/>
          <w:marRight w:val="0"/>
          <w:marTop w:val="0"/>
          <w:marBottom w:val="0"/>
          <w:divBdr>
            <w:top w:val="none" w:sz="0" w:space="0" w:color="auto"/>
            <w:left w:val="none" w:sz="0" w:space="0" w:color="auto"/>
            <w:bottom w:val="none" w:sz="0" w:space="0" w:color="auto"/>
            <w:right w:val="none" w:sz="0" w:space="0" w:color="auto"/>
          </w:divBdr>
        </w:div>
        <w:div w:id="1330911721">
          <w:marLeft w:val="0"/>
          <w:marRight w:val="0"/>
          <w:marTop w:val="150"/>
          <w:marBottom w:val="0"/>
          <w:divBdr>
            <w:top w:val="none" w:sz="0" w:space="0" w:color="auto"/>
            <w:left w:val="none" w:sz="0" w:space="0" w:color="auto"/>
            <w:bottom w:val="none" w:sz="0" w:space="0" w:color="auto"/>
            <w:right w:val="none" w:sz="0" w:space="0" w:color="auto"/>
          </w:divBdr>
          <w:divsChild>
            <w:div w:id="1743747230">
              <w:marLeft w:val="1155"/>
              <w:marRight w:val="0"/>
              <w:marTop w:val="0"/>
              <w:marBottom w:val="0"/>
              <w:divBdr>
                <w:top w:val="none" w:sz="0" w:space="0" w:color="auto"/>
                <w:left w:val="none" w:sz="0" w:space="0" w:color="auto"/>
                <w:bottom w:val="none" w:sz="0" w:space="0" w:color="auto"/>
                <w:right w:val="none" w:sz="0" w:space="0" w:color="auto"/>
              </w:divBdr>
            </w:div>
            <w:div w:id="2028746427">
              <w:marLeft w:val="1155"/>
              <w:marRight w:val="0"/>
              <w:marTop w:val="0"/>
              <w:marBottom w:val="0"/>
              <w:divBdr>
                <w:top w:val="none" w:sz="0" w:space="0" w:color="auto"/>
                <w:left w:val="none" w:sz="0" w:space="0" w:color="auto"/>
                <w:bottom w:val="none" w:sz="0" w:space="0" w:color="auto"/>
                <w:right w:val="none" w:sz="0" w:space="0" w:color="auto"/>
              </w:divBdr>
            </w:div>
            <w:div w:id="124672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657710">
      <w:bodyDiv w:val="1"/>
      <w:marLeft w:val="0"/>
      <w:marRight w:val="0"/>
      <w:marTop w:val="0"/>
      <w:marBottom w:val="0"/>
      <w:divBdr>
        <w:top w:val="none" w:sz="0" w:space="0" w:color="auto"/>
        <w:left w:val="none" w:sz="0" w:space="0" w:color="auto"/>
        <w:bottom w:val="none" w:sz="0" w:space="0" w:color="auto"/>
        <w:right w:val="none" w:sz="0" w:space="0" w:color="auto"/>
      </w:divBdr>
      <w:divsChild>
        <w:div w:id="1429885938">
          <w:marLeft w:val="0"/>
          <w:marRight w:val="0"/>
          <w:marTop w:val="0"/>
          <w:marBottom w:val="0"/>
          <w:divBdr>
            <w:top w:val="none" w:sz="0" w:space="0" w:color="auto"/>
            <w:left w:val="none" w:sz="0" w:space="0" w:color="auto"/>
            <w:bottom w:val="none" w:sz="0" w:space="0" w:color="auto"/>
            <w:right w:val="none" w:sz="0" w:space="0" w:color="auto"/>
          </w:divBdr>
        </w:div>
        <w:div w:id="1439789084">
          <w:marLeft w:val="0"/>
          <w:marRight w:val="0"/>
          <w:marTop w:val="150"/>
          <w:marBottom w:val="0"/>
          <w:divBdr>
            <w:top w:val="none" w:sz="0" w:space="0" w:color="auto"/>
            <w:left w:val="none" w:sz="0" w:space="0" w:color="auto"/>
            <w:bottom w:val="none" w:sz="0" w:space="0" w:color="auto"/>
            <w:right w:val="none" w:sz="0" w:space="0" w:color="auto"/>
          </w:divBdr>
          <w:divsChild>
            <w:div w:id="1556549071">
              <w:marLeft w:val="1155"/>
              <w:marRight w:val="0"/>
              <w:marTop w:val="0"/>
              <w:marBottom w:val="0"/>
              <w:divBdr>
                <w:top w:val="none" w:sz="0" w:space="0" w:color="auto"/>
                <w:left w:val="none" w:sz="0" w:space="0" w:color="auto"/>
                <w:bottom w:val="none" w:sz="0" w:space="0" w:color="auto"/>
                <w:right w:val="none" w:sz="0" w:space="0" w:color="auto"/>
              </w:divBdr>
            </w:div>
            <w:div w:id="1248537054">
              <w:marLeft w:val="1155"/>
              <w:marRight w:val="0"/>
              <w:marTop w:val="0"/>
              <w:marBottom w:val="0"/>
              <w:divBdr>
                <w:top w:val="none" w:sz="0" w:space="0" w:color="auto"/>
                <w:left w:val="none" w:sz="0" w:space="0" w:color="auto"/>
                <w:bottom w:val="none" w:sz="0" w:space="0" w:color="auto"/>
                <w:right w:val="none" w:sz="0" w:space="0" w:color="auto"/>
              </w:divBdr>
            </w:div>
            <w:div w:id="975524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048045">
      <w:bodyDiv w:val="1"/>
      <w:marLeft w:val="0"/>
      <w:marRight w:val="0"/>
      <w:marTop w:val="0"/>
      <w:marBottom w:val="0"/>
      <w:divBdr>
        <w:top w:val="none" w:sz="0" w:space="0" w:color="auto"/>
        <w:left w:val="none" w:sz="0" w:space="0" w:color="auto"/>
        <w:bottom w:val="none" w:sz="0" w:space="0" w:color="auto"/>
        <w:right w:val="none" w:sz="0" w:space="0" w:color="auto"/>
      </w:divBdr>
      <w:divsChild>
        <w:div w:id="971444894">
          <w:marLeft w:val="0"/>
          <w:marRight w:val="0"/>
          <w:marTop w:val="0"/>
          <w:marBottom w:val="0"/>
          <w:divBdr>
            <w:top w:val="none" w:sz="0" w:space="0" w:color="auto"/>
            <w:left w:val="none" w:sz="0" w:space="0" w:color="auto"/>
            <w:bottom w:val="none" w:sz="0" w:space="0" w:color="auto"/>
            <w:right w:val="none" w:sz="0" w:space="0" w:color="auto"/>
          </w:divBdr>
        </w:div>
        <w:div w:id="581648438">
          <w:marLeft w:val="0"/>
          <w:marRight w:val="0"/>
          <w:marTop w:val="150"/>
          <w:marBottom w:val="0"/>
          <w:divBdr>
            <w:top w:val="none" w:sz="0" w:space="0" w:color="auto"/>
            <w:left w:val="none" w:sz="0" w:space="0" w:color="auto"/>
            <w:bottom w:val="none" w:sz="0" w:space="0" w:color="auto"/>
            <w:right w:val="none" w:sz="0" w:space="0" w:color="auto"/>
          </w:divBdr>
          <w:divsChild>
            <w:div w:id="1028676765">
              <w:marLeft w:val="1155"/>
              <w:marRight w:val="0"/>
              <w:marTop w:val="0"/>
              <w:marBottom w:val="0"/>
              <w:divBdr>
                <w:top w:val="none" w:sz="0" w:space="0" w:color="auto"/>
                <w:left w:val="none" w:sz="0" w:space="0" w:color="auto"/>
                <w:bottom w:val="none" w:sz="0" w:space="0" w:color="auto"/>
                <w:right w:val="none" w:sz="0" w:space="0" w:color="auto"/>
              </w:divBdr>
            </w:div>
            <w:div w:id="120849837">
              <w:marLeft w:val="1155"/>
              <w:marRight w:val="0"/>
              <w:marTop w:val="0"/>
              <w:marBottom w:val="0"/>
              <w:divBdr>
                <w:top w:val="none" w:sz="0" w:space="0" w:color="auto"/>
                <w:left w:val="none" w:sz="0" w:space="0" w:color="auto"/>
                <w:bottom w:val="none" w:sz="0" w:space="0" w:color="auto"/>
                <w:right w:val="none" w:sz="0" w:space="0" w:color="auto"/>
              </w:divBdr>
            </w:div>
            <w:div w:id="125574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5514">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409">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3965756">
      <w:bodyDiv w:val="1"/>
      <w:marLeft w:val="0"/>
      <w:marRight w:val="0"/>
      <w:marTop w:val="0"/>
      <w:marBottom w:val="0"/>
      <w:divBdr>
        <w:top w:val="none" w:sz="0" w:space="0" w:color="auto"/>
        <w:left w:val="none" w:sz="0" w:space="0" w:color="auto"/>
        <w:bottom w:val="none" w:sz="0" w:space="0" w:color="auto"/>
        <w:right w:val="none" w:sz="0" w:space="0" w:color="auto"/>
      </w:divBdr>
      <w:divsChild>
        <w:div w:id="326399800">
          <w:marLeft w:val="0"/>
          <w:marRight w:val="0"/>
          <w:marTop w:val="0"/>
          <w:marBottom w:val="0"/>
          <w:divBdr>
            <w:top w:val="none" w:sz="0" w:space="0" w:color="auto"/>
            <w:left w:val="none" w:sz="0" w:space="0" w:color="auto"/>
            <w:bottom w:val="none" w:sz="0" w:space="0" w:color="auto"/>
            <w:right w:val="none" w:sz="0" w:space="0" w:color="auto"/>
          </w:divBdr>
        </w:div>
        <w:div w:id="1092891318">
          <w:marLeft w:val="0"/>
          <w:marRight w:val="0"/>
          <w:marTop w:val="150"/>
          <w:marBottom w:val="0"/>
          <w:divBdr>
            <w:top w:val="none" w:sz="0" w:space="0" w:color="auto"/>
            <w:left w:val="none" w:sz="0" w:space="0" w:color="auto"/>
            <w:bottom w:val="none" w:sz="0" w:space="0" w:color="auto"/>
            <w:right w:val="none" w:sz="0" w:space="0" w:color="auto"/>
          </w:divBdr>
          <w:divsChild>
            <w:div w:id="963999890">
              <w:marLeft w:val="1155"/>
              <w:marRight w:val="0"/>
              <w:marTop w:val="0"/>
              <w:marBottom w:val="0"/>
              <w:divBdr>
                <w:top w:val="none" w:sz="0" w:space="0" w:color="auto"/>
                <w:left w:val="none" w:sz="0" w:space="0" w:color="auto"/>
                <w:bottom w:val="none" w:sz="0" w:space="0" w:color="auto"/>
                <w:right w:val="none" w:sz="0" w:space="0" w:color="auto"/>
              </w:divBdr>
            </w:div>
            <w:div w:id="885222663">
              <w:marLeft w:val="1155"/>
              <w:marRight w:val="0"/>
              <w:marTop w:val="0"/>
              <w:marBottom w:val="0"/>
              <w:divBdr>
                <w:top w:val="none" w:sz="0" w:space="0" w:color="auto"/>
                <w:left w:val="none" w:sz="0" w:space="0" w:color="auto"/>
                <w:bottom w:val="none" w:sz="0" w:space="0" w:color="auto"/>
                <w:right w:val="none" w:sz="0" w:space="0" w:color="auto"/>
              </w:divBdr>
            </w:div>
            <w:div w:id="116281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4307">
      <w:bodyDiv w:val="1"/>
      <w:marLeft w:val="0"/>
      <w:marRight w:val="0"/>
      <w:marTop w:val="0"/>
      <w:marBottom w:val="0"/>
      <w:divBdr>
        <w:top w:val="none" w:sz="0" w:space="0" w:color="auto"/>
        <w:left w:val="none" w:sz="0" w:space="0" w:color="auto"/>
        <w:bottom w:val="none" w:sz="0" w:space="0" w:color="auto"/>
        <w:right w:val="none" w:sz="0" w:space="0" w:color="auto"/>
      </w:divBdr>
      <w:divsChild>
        <w:div w:id="810442505">
          <w:marLeft w:val="0"/>
          <w:marRight w:val="0"/>
          <w:marTop w:val="0"/>
          <w:marBottom w:val="0"/>
          <w:divBdr>
            <w:top w:val="none" w:sz="0" w:space="0" w:color="auto"/>
            <w:left w:val="none" w:sz="0" w:space="0" w:color="auto"/>
            <w:bottom w:val="none" w:sz="0" w:space="0" w:color="auto"/>
            <w:right w:val="none" w:sz="0" w:space="0" w:color="auto"/>
          </w:divBdr>
        </w:div>
        <w:div w:id="2024353645">
          <w:marLeft w:val="0"/>
          <w:marRight w:val="0"/>
          <w:marTop w:val="150"/>
          <w:marBottom w:val="0"/>
          <w:divBdr>
            <w:top w:val="none" w:sz="0" w:space="0" w:color="auto"/>
            <w:left w:val="none" w:sz="0" w:space="0" w:color="auto"/>
            <w:bottom w:val="none" w:sz="0" w:space="0" w:color="auto"/>
            <w:right w:val="none" w:sz="0" w:space="0" w:color="auto"/>
          </w:divBdr>
          <w:divsChild>
            <w:div w:id="1285426282">
              <w:marLeft w:val="1155"/>
              <w:marRight w:val="0"/>
              <w:marTop w:val="0"/>
              <w:marBottom w:val="0"/>
              <w:divBdr>
                <w:top w:val="none" w:sz="0" w:space="0" w:color="auto"/>
                <w:left w:val="none" w:sz="0" w:space="0" w:color="auto"/>
                <w:bottom w:val="none" w:sz="0" w:space="0" w:color="auto"/>
                <w:right w:val="none" w:sz="0" w:space="0" w:color="auto"/>
              </w:divBdr>
            </w:div>
            <w:div w:id="1116950724">
              <w:marLeft w:val="1155"/>
              <w:marRight w:val="0"/>
              <w:marTop w:val="0"/>
              <w:marBottom w:val="0"/>
              <w:divBdr>
                <w:top w:val="none" w:sz="0" w:space="0" w:color="auto"/>
                <w:left w:val="none" w:sz="0" w:space="0" w:color="auto"/>
                <w:bottom w:val="none" w:sz="0" w:space="0" w:color="auto"/>
                <w:right w:val="none" w:sz="0" w:space="0" w:color="auto"/>
              </w:divBdr>
            </w:div>
            <w:div w:id="50393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7769">
      <w:bodyDiv w:val="1"/>
      <w:marLeft w:val="0"/>
      <w:marRight w:val="0"/>
      <w:marTop w:val="0"/>
      <w:marBottom w:val="0"/>
      <w:divBdr>
        <w:top w:val="none" w:sz="0" w:space="0" w:color="auto"/>
        <w:left w:val="none" w:sz="0" w:space="0" w:color="auto"/>
        <w:bottom w:val="none" w:sz="0" w:space="0" w:color="auto"/>
        <w:right w:val="none" w:sz="0" w:space="0" w:color="auto"/>
      </w:divBdr>
      <w:divsChild>
        <w:div w:id="2013101376">
          <w:marLeft w:val="0"/>
          <w:marRight w:val="0"/>
          <w:marTop w:val="0"/>
          <w:marBottom w:val="0"/>
          <w:divBdr>
            <w:top w:val="none" w:sz="0" w:space="0" w:color="auto"/>
            <w:left w:val="none" w:sz="0" w:space="0" w:color="auto"/>
            <w:bottom w:val="none" w:sz="0" w:space="0" w:color="auto"/>
            <w:right w:val="none" w:sz="0" w:space="0" w:color="auto"/>
          </w:divBdr>
        </w:div>
        <w:div w:id="225604576">
          <w:marLeft w:val="0"/>
          <w:marRight w:val="0"/>
          <w:marTop w:val="150"/>
          <w:marBottom w:val="0"/>
          <w:divBdr>
            <w:top w:val="none" w:sz="0" w:space="0" w:color="auto"/>
            <w:left w:val="none" w:sz="0" w:space="0" w:color="auto"/>
            <w:bottom w:val="none" w:sz="0" w:space="0" w:color="auto"/>
            <w:right w:val="none" w:sz="0" w:space="0" w:color="auto"/>
          </w:divBdr>
          <w:divsChild>
            <w:div w:id="3897604">
              <w:marLeft w:val="1155"/>
              <w:marRight w:val="0"/>
              <w:marTop w:val="0"/>
              <w:marBottom w:val="0"/>
              <w:divBdr>
                <w:top w:val="none" w:sz="0" w:space="0" w:color="auto"/>
                <w:left w:val="none" w:sz="0" w:space="0" w:color="auto"/>
                <w:bottom w:val="none" w:sz="0" w:space="0" w:color="auto"/>
                <w:right w:val="none" w:sz="0" w:space="0" w:color="auto"/>
              </w:divBdr>
            </w:div>
            <w:div w:id="829828991">
              <w:marLeft w:val="1155"/>
              <w:marRight w:val="0"/>
              <w:marTop w:val="0"/>
              <w:marBottom w:val="0"/>
              <w:divBdr>
                <w:top w:val="none" w:sz="0" w:space="0" w:color="auto"/>
                <w:left w:val="none" w:sz="0" w:space="0" w:color="auto"/>
                <w:bottom w:val="none" w:sz="0" w:space="0" w:color="auto"/>
                <w:right w:val="none" w:sz="0" w:space="0" w:color="auto"/>
              </w:divBdr>
            </w:div>
            <w:div w:id="64258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173911">
      <w:bodyDiv w:val="1"/>
      <w:marLeft w:val="0"/>
      <w:marRight w:val="0"/>
      <w:marTop w:val="0"/>
      <w:marBottom w:val="0"/>
      <w:divBdr>
        <w:top w:val="none" w:sz="0" w:space="0" w:color="auto"/>
        <w:left w:val="none" w:sz="0" w:space="0" w:color="auto"/>
        <w:bottom w:val="none" w:sz="0" w:space="0" w:color="auto"/>
        <w:right w:val="none" w:sz="0" w:space="0" w:color="auto"/>
      </w:divBdr>
      <w:divsChild>
        <w:div w:id="1456211918">
          <w:marLeft w:val="0"/>
          <w:marRight w:val="0"/>
          <w:marTop w:val="0"/>
          <w:marBottom w:val="0"/>
          <w:divBdr>
            <w:top w:val="none" w:sz="0" w:space="0" w:color="auto"/>
            <w:left w:val="none" w:sz="0" w:space="0" w:color="auto"/>
            <w:bottom w:val="none" w:sz="0" w:space="0" w:color="auto"/>
            <w:right w:val="none" w:sz="0" w:space="0" w:color="auto"/>
          </w:divBdr>
        </w:div>
        <w:div w:id="1127090620">
          <w:marLeft w:val="0"/>
          <w:marRight w:val="0"/>
          <w:marTop w:val="150"/>
          <w:marBottom w:val="0"/>
          <w:divBdr>
            <w:top w:val="none" w:sz="0" w:space="0" w:color="auto"/>
            <w:left w:val="none" w:sz="0" w:space="0" w:color="auto"/>
            <w:bottom w:val="none" w:sz="0" w:space="0" w:color="auto"/>
            <w:right w:val="none" w:sz="0" w:space="0" w:color="auto"/>
          </w:divBdr>
          <w:divsChild>
            <w:div w:id="1677070033">
              <w:marLeft w:val="1155"/>
              <w:marRight w:val="0"/>
              <w:marTop w:val="0"/>
              <w:marBottom w:val="0"/>
              <w:divBdr>
                <w:top w:val="none" w:sz="0" w:space="0" w:color="auto"/>
                <w:left w:val="none" w:sz="0" w:space="0" w:color="auto"/>
                <w:bottom w:val="none" w:sz="0" w:space="0" w:color="auto"/>
                <w:right w:val="none" w:sz="0" w:space="0" w:color="auto"/>
              </w:divBdr>
            </w:div>
            <w:div w:id="1931768637">
              <w:marLeft w:val="1155"/>
              <w:marRight w:val="0"/>
              <w:marTop w:val="0"/>
              <w:marBottom w:val="0"/>
              <w:divBdr>
                <w:top w:val="none" w:sz="0" w:space="0" w:color="auto"/>
                <w:left w:val="none" w:sz="0" w:space="0" w:color="auto"/>
                <w:bottom w:val="none" w:sz="0" w:space="0" w:color="auto"/>
                <w:right w:val="none" w:sz="0" w:space="0" w:color="auto"/>
              </w:divBdr>
            </w:div>
            <w:div w:id="305858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325625">
      <w:bodyDiv w:val="1"/>
      <w:marLeft w:val="0"/>
      <w:marRight w:val="0"/>
      <w:marTop w:val="0"/>
      <w:marBottom w:val="0"/>
      <w:divBdr>
        <w:top w:val="none" w:sz="0" w:space="0" w:color="auto"/>
        <w:left w:val="none" w:sz="0" w:space="0" w:color="auto"/>
        <w:bottom w:val="none" w:sz="0" w:space="0" w:color="auto"/>
        <w:right w:val="none" w:sz="0" w:space="0" w:color="auto"/>
      </w:divBdr>
      <w:divsChild>
        <w:div w:id="2042972779">
          <w:marLeft w:val="0"/>
          <w:marRight w:val="0"/>
          <w:marTop w:val="0"/>
          <w:marBottom w:val="0"/>
          <w:divBdr>
            <w:top w:val="none" w:sz="0" w:space="0" w:color="auto"/>
            <w:left w:val="none" w:sz="0" w:space="0" w:color="auto"/>
            <w:bottom w:val="none" w:sz="0" w:space="0" w:color="auto"/>
            <w:right w:val="none" w:sz="0" w:space="0" w:color="auto"/>
          </w:divBdr>
        </w:div>
        <w:div w:id="2046131235">
          <w:marLeft w:val="0"/>
          <w:marRight w:val="0"/>
          <w:marTop w:val="150"/>
          <w:marBottom w:val="0"/>
          <w:divBdr>
            <w:top w:val="none" w:sz="0" w:space="0" w:color="auto"/>
            <w:left w:val="none" w:sz="0" w:space="0" w:color="auto"/>
            <w:bottom w:val="none" w:sz="0" w:space="0" w:color="auto"/>
            <w:right w:val="none" w:sz="0" w:space="0" w:color="auto"/>
          </w:divBdr>
          <w:divsChild>
            <w:div w:id="1650597772">
              <w:marLeft w:val="1155"/>
              <w:marRight w:val="0"/>
              <w:marTop w:val="0"/>
              <w:marBottom w:val="0"/>
              <w:divBdr>
                <w:top w:val="none" w:sz="0" w:space="0" w:color="auto"/>
                <w:left w:val="none" w:sz="0" w:space="0" w:color="auto"/>
                <w:bottom w:val="none" w:sz="0" w:space="0" w:color="auto"/>
                <w:right w:val="none" w:sz="0" w:space="0" w:color="auto"/>
              </w:divBdr>
            </w:div>
            <w:div w:id="1400061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37481">
      <w:bodyDiv w:val="1"/>
      <w:marLeft w:val="0"/>
      <w:marRight w:val="0"/>
      <w:marTop w:val="0"/>
      <w:marBottom w:val="0"/>
      <w:divBdr>
        <w:top w:val="none" w:sz="0" w:space="0" w:color="auto"/>
        <w:left w:val="none" w:sz="0" w:space="0" w:color="auto"/>
        <w:bottom w:val="none" w:sz="0" w:space="0" w:color="auto"/>
        <w:right w:val="none" w:sz="0" w:space="0" w:color="auto"/>
      </w:divBdr>
      <w:divsChild>
        <w:div w:id="531263732">
          <w:marLeft w:val="0"/>
          <w:marRight w:val="0"/>
          <w:marTop w:val="0"/>
          <w:marBottom w:val="0"/>
          <w:divBdr>
            <w:top w:val="none" w:sz="0" w:space="0" w:color="auto"/>
            <w:left w:val="none" w:sz="0" w:space="0" w:color="auto"/>
            <w:bottom w:val="none" w:sz="0" w:space="0" w:color="auto"/>
            <w:right w:val="none" w:sz="0" w:space="0" w:color="auto"/>
          </w:divBdr>
        </w:div>
        <w:div w:id="2134513178">
          <w:marLeft w:val="0"/>
          <w:marRight w:val="0"/>
          <w:marTop w:val="150"/>
          <w:marBottom w:val="0"/>
          <w:divBdr>
            <w:top w:val="none" w:sz="0" w:space="0" w:color="auto"/>
            <w:left w:val="none" w:sz="0" w:space="0" w:color="auto"/>
            <w:bottom w:val="none" w:sz="0" w:space="0" w:color="auto"/>
            <w:right w:val="none" w:sz="0" w:space="0" w:color="auto"/>
          </w:divBdr>
          <w:divsChild>
            <w:div w:id="1916546445">
              <w:marLeft w:val="1155"/>
              <w:marRight w:val="0"/>
              <w:marTop w:val="0"/>
              <w:marBottom w:val="0"/>
              <w:divBdr>
                <w:top w:val="none" w:sz="0" w:space="0" w:color="auto"/>
                <w:left w:val="none" w:sz="0" w:space="0" w:color="auto"/>
                <w:bottom w:val="none" w:sz="0" w:space="0" w:color="auto"/>
                <w:right w:val="none" w:sz="0" w:space="0" w:color="auto"/>
              </w:divBdr>
            </w:div>
            <w:div w:id="379789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838541">
      <w:bodyDiv w:val="1"/>
      <w:marLeft w:val="0"/>
      <w:marRight w:val="0"/>
      <w:marTop w:val="0"/>
      <w:marBottom w:val="0"/>
      <w:divBdr>
        <w:top w:val="none" w:sz="0" w:space="0" w:color="auto"/>
        <w:left w:val="none" w:sz="0" w:space="0" w:color="auto"/>
        <w:bottom w:val="none" w:sz="0" w:space="0" w:color="auto"/>
        <w:right w:val="none" w:sz="0" w:space="0" w:color="auto"/>
      </w:divBdr>
    </w:div>
    <w:div w:id="60949976">
      <w:bodyDiv w:val="1"/>
      <w:marLeft w:val="0"/>
      <w:marRight w:val="0"/>
      <w:marTop w:val="0"/>
      <w:marBottom w:val="0"/>
      <w:divBdr>
        <w:top w:val="none" w:sz="0" w:space="0" w:color="auto"/>
        <w:left w:val="none" w:sz="0" w:space="0" w:color="auto"/>
        <w:bottom w:val="none" w:sz="0" w:space="0" w:color="auto"/>
        <w:right w:val="none" w:sz="0" w:space="0" w:color="auto"/>
      </w:divBdr>
      <w:divsChild>
        <w:div w:id="172036449">
          <w:marLeft w:val="0"/>
          <w:marRight w:val="0"/>
          <w:marTop w:val="0"/>
          <w:marBottom w:val="0"/>
          <w:divBdr>
            <w:top w:val="none" w:sz="0" w:space="0" w:color="auto"/>
            <w:left w:val="none" w:sz="0" w:space="0" w:color="auto"/>
            <w:bottom w:val="none" w:sz="0" w:space="0" w:color="auto"/>
            <w:right w:val="none" w:sz="0" w:space="0" w:color="auto"/>
          </w:divBdr>
        </w:div>
        <w:div w:id="1573080189">
          <w:marLeft w:val="0"/>
          <w:marRight w:val="0"/>
          <w:marTop w:val="150"/>
          <w:marBottom w:val="0"/>
          <w:divBdr>
            <w:top w:val="none" w:sz="0" w:space="0" w:color="auto"/>
            <w:left w:val="none" w:sz="0" w:space="0" w:color="auto"/>
            <w:bottom w:val="none" w:sz="0" w:space="0" w:color="auto"/>
            <w:right w:val="none" w:sz="0" w:space="0" w:color="auto"/>
          </w:divBdr>
          <w:divsChild>
            <w:div w:id="1002776133">
              <w:marLeft w:val="1155"/>
              <w:marRight w:val="0"/>
              <w:marTop w:val="0"/>
              <w:marBottom w:val="0"/>
              <w:divBdr>
                <w:top w:val="none" w:sz="0" w:space="0" w:color="auto"/>
                <w:left w:val="none" w:sz="0" w:space="0" w:color="auto"/>
                <w:bottom w:val="none" w:sz="0" w:space="0" w:color="auto"/>
                <w:right w:val="none" w:sz="0" w:space="0" w:color="auto"/>
              </w:divBdr>
            </w:div>
            <w:div w:id="1099639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1019">
      <w:bodyDiv w:val="1"/>
      <w:marLeft w:val="0"/>
      <w:marRight w:val="0"/>
      <w:marTop w:val="0"/>
      <w:marBottom w:val="0"/>
      <w:divBdr>
        <w:top w:val="none" w:sz="0" w:space="0" w:color="auto"/>
        <w:left w:val="none" w:sz="0" w:space="0" w:color="auto"/>
        <w:bottom w:val="none" w:sz="0" w:space="0" w:color="auto"/>
        <w:right w:val="none" w:sz="0" w:space="0" w:color="auto"/>
      </w:divBdr>
      <w:divsChild>
        <w:div w:id="2079596481">
          <w:marLeft w:val="0"/>
          <w:marRight w:val="0"/>
          <w:marTop w:val="0"/>
          <w:marBottom w:val="0"/>
          <w:divBdr>
            <w:top w:val="none" w:sz="0" w:space="0" w:color="auto"/>
            <w:left w:val="none" w:sz="0" w:space="0" w:color="auto"/>
            <w:bottom w:val="none" w:sz="0" w:space="0" w:color="auto"/>
            <w:right w:val="none" w:sz="0" w:space="0" w:color="auto"/>
          </w:divBdr>
        </w:div>
        <w:div w:id="848064406">
          <w:marLeft w:val="0"/>
          <w:marRight w:val="0"/>
          <w:marTop w:val="150"/>
          <w:marBottom w:val="0"/>
          <w:divBdr>
            <w:top w:val="none" w:sz="0" w:space="0" w:color="auto"/>
            <w:left w:val="none" w:sz="0" w:space="0" w:color="auto"/>
            <w:bottom w:val="none" w:sz="0" w:space="0" w:color="auto"/>
            <w:right w:val="none" w:sz="0" w:space="0" w:color="auto"/>
          </w:divBdr>
          <w:divsChild>
            <w:div w:id="1129129762">
              <w:marLeft w:val="1155"/>
              <w:marRight w:val="0"/>
              <w:marTop w:val="0"/>
              <w:marBottom w:val="0"/>
              <w:divBdr>
                <w:top w:val="none" w:sz="0" w:space="0" w:color="auto"/>
                <w:left w:val="none" w:sz="0" w:space="0" w:color="auto"/>
                <w:bottom w:val="none" w:sz="0" w:space="0" w:color="auto"/>
                <w:right w:val="none" w:sz="0" w:space="0" w:color="auto"/>
              </w:divBdr>
            </w:div>
            <w:div w:id="1210994485">
              <w:marLeft w:val="1155"/>
              <w:marRight w:val="0"/>
              <w:marTop w:val="0"/>
              <w:marBottom w:val="0"/>
              <w:divBdr>
                <w:top w:val="none" w:sz="0" w:space="0" w:color="auto"/>
                <w:left w:val="none" w:sz="0" w:space="0" w:color="auto"/>
                <w:bottom w:val="none" w:sz="0" w:space="0" w:color="auto"/>
                <w:right w:val="none" w:sz="0" w:space="0" w:color="auto"/>
              </w:divBdr>
            </w:div>
            <w:div w:id="115888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18751">
      <w:bodyDiv w:val="1"/>
      <w:marLeft w:val="0"/>
      <w:marRight w:val="0"/>
      <w:marTop w:val="0"/>
      <w:marBottom w:val="0"/>
      <w:divBdr>
        <w:top w:val="none" w:sz="0" w:space="0" w:color="auto"/>
        <w:left w:val="none" w:sz="0" w:space="0" w:color="auto"/>
        <w:bottom w:val="none" w:sz="0" w:space="0" w:color="auto"/>
        <w:right w:val="none" w:sz="0" w:space="0" w:color="auto"/>
      </w:divBdr>
      <w:divsChild>
        <w:div w:id="925963489">
          <w:marLeft w:val="0"/>
          <w:marRight w:val="0"/>
          <w:marTop w:val="0"/>
          <w:marBottom w:val="0"/>
          <w:divBdr>
            <w:top w:val="none" w:sz="0" w:space="0" w:color="auto"/>
            <w:left w:val="none" w:sz="0" w:space="0" w:color="auto"/>
            <w:bottom w:val="none" w:sz="0" w:space="0" w:color="auto"/>
            <w:right w:val="none" w:sz="0" w:space="0" w:color="auto"/>
          </w:divBdr>
        </w:div>
        <w:div w:id="505053076">
          <w:marLeft w:val="0"/>
          <w:marRight w:val="0"/>
          <w:marTop w:val="150"/>
          <w:marBottom w:val="0"/>
          <w:divBdr>
            <w:top w:val="none" w:sz="0" w:space="0" w:color="auto"/>
            <w:left w:val="none" w:sz="0" w:space="0" w:color="auto"/>
            <w:bottom w:val="none" w:sz="0" w:space="0" w:color="auto"/>
            <w:right w:val="none" w:sz="0" w:space="0" w:color="auto"/>
          </w:divBdr>
          <w:divsChild>
            <w:div w:id="223376794">
              <w:marLeft w:val="1155"/>
              <w:marRight w:val="0"/>
              <w:marTop w:val="0"/>
              <w:marBottom w:val="0"/>
              <w:divBdr>
                <w:top w:val="none" w:sz="0" w:space="0" w:color="auto"/>
                <w:left w:val="none" w:sz="0" w:space="0" w:color="auto"/>
                <w:bottom w:val="none" w:sz="0" w:space="0" w:color="auto"/>
                <w:right w:val="none" w:sz="0" w:space="0" w:color="auto"/>
              </w:divBdr>
            </w:div>
            <w:div w:id="868420764">
              <w:marLeft w:val="1155"/>
              <w:marRight w:val="0"/>
              <w:marTop w:val="0"/>
              <w:marBottom w:val="0"/>
              <w:divBdr>
                <w:top w:val="none" w:sz="0" w:space="0" w:color="auto"/>
                <w:left w:val="none" w:sz="0" w:space="0" w:color="auto"/>
                <w:bottom w:val="none" w:sz="0" w:space="0" w:color="auto"/>
                <w:right w:val="none" w:sz="0" w:space="0" w:color="auto"/>
              </w:divBdr>
            </w:div>
            <w:div w:id="1482501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8720">
      <w:bodyDiv w:val="1"/>
      <w:marLeft w:val="0"/>
      <w:marRight w:val="0"/>
      <w:marTop w:val="0"/>
      <w:marBottom w:val="0"/>
      <w:divBdr>
        <w:top w:val="none" w:sz="0" w:space="0" w:color="auto"/>
        <w:left w:val="none" w:sz="0" w:space="0" w:color="auto"/>
        <w:bottom w:val="none" w:sz="0" w:space="0" w:color="auto"/>
        <w:right w:val="none" w:sz="0" w:space="0" w:color="auto"/>
      </w:divBdr>
      <w:divsChild>
        <w:div w:id="2045405861">
          <w:marLeft w:val="0"/>
          <w:marRight w:val="0"/>
          <w:marTop w:val="0"/>
          <w:marBottom w:val="0"/>
          <w:divBdr>
            <w:top w:val="none" w:sz="0" w:space="0" w:color="auto"/>
            <w:left w:val="none" w:sz="0" w:space="0" w:color="auto"/>
            <w:bottom w:val="none" w:sz="0" w:space="0" w:color="auto"/>
            <w:right w:val="none" w:sz="0" w:space="0" w:color="auto"/>
          </w:divBdr>
        </w:div>
        <w:div w:id="1023634426">
          <w:marLeft w:val="0"/>
          <w:marRight w:val="0"/>
          <w:marTop w:val="150"/>
          <w:marBottom w:val="0"/>
          <w:divBdr>
            <w:top w:val="none" w:sz="0" w:space="0" w:color="auto"/>
            <w:left w:val="none" w:sz="0" w:space="0" w:color="auto"/>
            <w:bottom w:val="none" w:sz="0" w:space="0" w:color="auto"/>
            <w:right w:val="none" w:sz="0" w:space="0" w:color="auto"/>
          </w:divBdr>
          <w:divsChild>
            <w:div w:id="684787736">
              <w:marLeft w:val="1155"/>
              <w:marRight w:val="0"/>
              <w:marTop w:val="0"/>
              <w:marBottom w:val="0"/>
              <w:divBdr>
                <w:top w:val="none" w:sz="0" w:space="0" w:color="auto"/>
                <w:left w:val="none" w:sz="0" w:space="0" w:color="auto"/>
                <w:bottom w:val="none" w:sz="0" w:space="0" w:color="auto"/>
                <w:right w:val="none" w:sz="0" w:space="0" w:color="auto"/>
              </w:divBdr>
            </w:div>
            <w:div w:id="139855503">
              <w:marLeft w:val="1155"/>
              <w:marRight w:val="0"/>
              <w:marTop w:val="0"/>
              <w:marBottom w:val="0"/>
              <w:divBdr>
                <w:top w:val="none" w:sz="0" w:space="0" w:color="auto"/>
                <w:left w:val="none" w:sz="0" w:space="0" w:color="auto"/>
                <w:bottom w:val="none" w:sz="0" w:space="0" w:color="auto"/>
                <w:right w:val="none" w:sz="0" w:space="0" w:color="auto"/>
              </w:divBdr>
            </w:div>
            <w:div w:id="59317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501268">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4885482">
      <w:bodyDiv w:val="1"/>
      <w:marLeft w:val="0"/>
      <w:marRight w:val="0"/>
      <w:marTop w:val="0"/>
      <w:marBottom w:val="0"/>
      <w:divBdr>
        <w:top w:val="none" w:sz="0" w:space="0" w:color="auto"/>
        <w:left w:val="none" w:sz="0" w:space="0" w:color="auto"/>
        <w:bottom w:val="none" w:sz="0" w:space="0" w:color="auto"/>
        <w:right w:val="none" w:sz="0" w:space="0" w:color="auto"/>
      </w:divBdr>
      <w:divsChild>
        <w:div w:id="940837405">
          <w:marLeft w:val="0"/>
          <w:marRight w:val="0"/>
          <w:marTop w:val="0"/>
          <w:marBottom w:val="0"/>
          <w:divBdr>
            <w:top w:val="none" w:sz="0" w:space="0" w:color="auto"/>
            <w:left w:val="none" w:sz="0" w:space="0" w:color="auto"/>
            <w:bottom w:val="none" w:sz="0" w:space="0" w:color="auto"/>
            <w:right w:val="none" w:sz="0" w:space="0" w:color="auto"/>
          </w:divBdr>
        </w:div>
        <w:div w:id="415131889">
          <w:marLeft w:val="0"/>
          <w:marRight w:val="0"/>
          <w:marTop w:val="150"/>
          <w:marBottom w:val="0"/>
          <w:divBdr>
            <w:top w:val="none" w:sz="0" w:space="0" w:color="auto"/>
            <w:left w:val="none" w:sz="0" w:space="0" w:color="auto"/>
            <w:bottom w:val="none" w:sz="0" w:space="0" w:color="auto"/>
            <w:right w:val="none" w:sz="0" w:space="0" w:color="auto"/>
          </w:divBdr>
          <w:divsChild>
            <w:div w:id="1744641739">
              <w:marLeft w:val="1155"/>
              <w:marRight w:val="0"/>
              <w:marTop w:val="0"/>
              <w:marBottom w:val="0"/>
              <w:divBdr>
                <w:top w:val="none" w:sz="0" w:space="0" w:color="auto"/>
                <w:left w:val="none" w:sz="0" w:space="0" w:color="auto"/>
                <w:bottom w:val="none" w:sz="0" w:space="0" w:color="auto"/>
                <w:right w:val="none" w:sz="0" w:space="0" w:color="auto"/>
              </w:divBdr>
            </w:div>
            <w:div w:id="1746494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30412">
      <w:bodyDiv w:val="1"/>
      <w:marLeft w:val="0"/>
      <w:marRight w:val="0"/>
      <w:marTop w:val="0"/>
      <w:marBottom w:val="0"/>
      <w:divBdr>
        <w:top w:val="none" w:sz="0" w:space="0" w:color="auto"/>
        <w:left w:val="none" w:sz="0" w:space="0" w:color="auto"/>
        <w:bottom w:val="none" w:sz="0" w:space="0" w:color="auto"/>
        <w:right w:val="none" w:sz="0" w:space="0" w:color="auto"/>
      </w:divBdr>
      <w:divsChild>
        <w:div w:id="1573471142">
          <w:marLeft w:val="0"/>
          <w:marRight w:val="0"/>
          <w:marTop w:val="0"/>
          <w:marBottom w:val="0"/>
          <w:divBdr>
            <w:top w:val="none" w:sz="0" w:space="0" w:color="auto"/>
            <w:left w:val="none" w:sz="0" w:space="0" w:color="auto"/>
            <w:bottom w:val="none" w:sz="0" w:space="0" w:color="auto"/>
            <w:right w:val="none" w:sz="0" w:space="0" w:color="auto"/>
          </w:divBdr>
        </w:div>
        <w:div w:id="1888839297">
          <w:marLeft w:val="0"/>
          <w:marRight w:val="0"/>
          <w:marTop w:val="150"/>
          <w:marBottom w:val="0"/>
          <w:divBdr>
            <w:top w:val="none" w:sz="0" w:space="0" w:color="auto"/>
            <w:left w:val="none" w:sz="0" w:space="0" w:color="auto"/>
            <w:bottom w:val="none" w:sz="0" w:space="0" w:color="auto"/>
            <w:right w:val="none" w:sz="0" w:space="0" w:color="auto"/>
          </w:divBdr>
          <w:divsChild>
            <w:div w:id="1792430045">
              <w:marLeft w:val="1155"/>
              <w:marRight w:val="0"/>
              <w:marTop w:val="0"/>
              <w:marBottom w:val="0"/>
              <w:divBdr>
                <w:top w:val="none" w:sz="0" w:space="0" w:color="auto"/>
                <w:left w:val="none" w:sz="0" w:space="0" w:color="auto"/>
                <w:bottom w:val="none" w:sz="0" w:space="0" w:color="auto"/>
                <w:right w:val="none" w:sz="0" w:space="0" w:color="auto"/>
              </w:divBdr>
            </w:div>
            <w:div w:id="2020741634">
              <w:marLeft w:val="1155"/>
              <w:marRight w:val="0"/>
              <w:marTop w:val="0"/>
              <w:marBottom w:val="0"/>
              <w:divBdr>
                <w:top w:val="none" w:sz="0" w:space="0" w:color="auto"/>
                <w:left w:val="none" w:sz="0" w:space="0" w:color="auto"/>
                <w:bottom w:val="none" w:sz="0" w:space="0" w:color="auto"/>
                <w:right w:val="none" w:sz="0" w:space="0" w:color="auto"/>
              </w:divBdr>
            </w:div>
            <w:div w:id="1727757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349930">
      <w:bodyDiv w:val="1"/>
      <w:marLeft w:val="0"/>
      <w:marRight w:val="0"/>
      <w:marTop w:val="0"/>
      <w:marBottom w:val="0"/>
      <w:divBdr>
        <w:top w:val="none" w:sz="0" w:space="0" w:color="auto"/>
        <w:left w:val="none" w:sz="0" w:space="0" w:color="auto"/>
        <w:bottom w:val="none" w:sz="0" w:space="0" w:color="auto"/>
        <w:right w:val="none" w:sz="0" w:space="0" w:color="auto"/>
      </w:divBdr>
      <w:divsChild>
        <w:div w:id="225645684">
          <w:marLeft w:val="0"/>
          <w:marRight w:val="0"/>
          <w:marTop w:val="0"/>
          <w:marBottom w:val="0"/>
          <w:divBdr>
            <w:top w:val="none" w:sz="0" w:space="0" w:color="auto"/>
            <w:left w:val="none" w:sz="0" w:space="0" w:color="auto"/>
            <w:bottom w:val="none" w:sz="0" w:space="0" w:color="auto"/>
            <w:right w:val="none" w:sz="0" w:space="0" w:color="auto"/>
          </w:divBdr>
        </w:div>
        <w:div w:id="1862819703">
          <w:marLeft w:val="0"/>
          <w:marRight w:val="0"/>
          <w:marTop w:val="150"/>
          <w:marBottom w:val="0"/>
          <w:divBdr>
            <w:top w:val="none" w:sz="0" w:space="0" w:color="auto"/>
            <w:left w:val="none" w:sz="0" w:space="0" w:color="auto"/>
            <w:bottom w:val="none" w:sz="0" w:space="0" w:color="auto"/>
            <w:right w:val="none" w:sz="0" w:space="0" w:color="auto"/>
          </w:divBdr>
          <w:divsChild>
            <w:div w:id="405765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10345">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5960133">
      <w:bodyDiv w:val="1"/>
      <w:marLeft w:val="0"/>
      <w:marRight w:val="0"/>
      <w:marTop w:val="0"/>
      <w:marBottom w:val="0"/>
      <w:divBdr>
        <w:top w:val="none" w:sz="0" w:space="0" w:color="auto"/>
        <w:left w:val="none" w:sz="0" w:space="0" w:color="auto"/>
        <w:bottom w:val="none" w:sz="0" w:space="0" w:color="auto"/>
        <w:right w:val="none" w:sz="0" w:space="0" w:color="auto"/>
      </w:divBdr>
      <w:divsChild>
        <w:div w:id="1692149098">
          <w:marLeft w:val="0"/>
          <w:marRight w:val="0"/>
          <w:marTop w:val="0"/>
          <w:marBottom w:val="0"/>
          <w:divBdr>
            <w:top w:val="none" w:sz="0" w:space="0" w:color="auto"/>
            <w:left w:val="none" w:sz="0" w:space="0" w:color="auto"/>
            <w:bottom w:val="none" w:sz="0" w:space="0" w:color="auto"/>
            <w:right w:val="none" w:sz="0" w:space="0" w:color="auto"/>
          </w:divBdr>
        </w:div>
        <w:div w:id="1854224011">
          <w:marLeft w:val="0"/>
          <w:marRight w:val="0"/>
          <w:marTop w:val="150"/>
          <w:marBottom w:val="0"/>
          <w:divBdr>
            <w:top w:val="none" w:sz="0" w:space="0" w:color="auto"/>
            <w:left w:val="none" w:sz="0" w:space="0" w:color="auto"/>
            <w:bottom w:val="none" w:sz="0" w:space="0" w:color="auto"/>
            <w:right w:val="none" w:sz="0" w:space="0" w:color="auto"/>
          </w:divBdr>
          <w:divsChild>
            <w:div w:id="13582267">
              <w:marLeft w:val="1155"/>
              <w:marRight w:val="0"/>
              <w:marTop w:val="0"/>
              <w:marBottom w:val="0"/>
              <w:divBdr>
                <w:top w:val="none" w:sz="0" w:space="0" w:color="auto"/>
                <w:left w:val="none" w:sz="0" w:space="0" w:color="auto"/>
                <w:bottom w:val="none" w:sz="0" w:space="0" w:color="auto"/>
                <w:right w:val="none" w:sz="0" w:space="0" w:color="auto"/>
              </w:divBdr>
            </w:div>
            <w:div w:id="2032339558">
              <w:marLeft w:val="1155"/>
              <w:marRight w:val="0"/>
              <w:marTop w:val="0"/>
              <w:marBottom w:val="0"/>
              <w:divBdr>
                <w:top w:val="none" w:sz="0" w:space="0" w:color="auto"/>
                <w:left w:val="none" w:sz="0" w:space="0" w:color="auto"/>
                <w:bottom w:val="none" w:sz="0" w:space="0" w:color="auto"/>
                <w:right w:val="none" w:sz="0" w:space="0" w:color="auto"/>
              </w:divBdr>
            </w:div>
            <w:div w:id="6299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30993">
      <w:bodyDiv w:val="1"/>
      <w:marLeft w:val="0"/>
      <w:marRight w:val="0"/>
      <w:marTop w:val="0"/>
      <w:marBottom w:val="0"/>
      <w:divBdr>
        <w:top w:val="none" w:sz="0" w:space="0" w:color="auto"/>
        <w:left w:val="none" w:sz="0" w:space="0" w:color="auto"/>
        <w:bottom w:val="none" w:sz="0" w:space="0" w:color="auto"/>
        <w:right w:val="none" w:sz="0" w:space="0" w:color="auto"/>
      </w:divBdr>
    </w:div>
    <w:div w:id="67770960">
      <w:bodyDiv w:val="1"/>
      <w:marLeft w:val="0"/>
      <w:marRight w:val="0"/>
      <w:marTop w:val="0"/>
      <w:marBottom w:val="0"/>
      <w:divBdr>
        <w:top w:val="none" w:sz="0" w:space="0" w:color="auto"/>
        <w:left w:val="none" w:sz="0" w:space="0" w:color="auto"/>
        <w:bottom w:val="none" w:sz="0" w:space="0" w:color="auto"/>
        <w:right w:val="none" w:sz="0" w:space="0" w:color="auto"/>
      </w:divBdr>
      <w:divsChild>
        <w:div w:id="21633882">
          <w:marLeft w:val="0"/>
          <w:marRight w:val="0"/>
          <w:marTop w:val="0"/>
          <w:marBottom w:val="0"/>
          <w:divBdr>
            <w:top w:val="none" w:sz="0" w:space="0" w:color="auto"/>
            <w:left w:val="none" w:sz="0" w:space="0" w:color="auto"/>
            <w:bottom w:val="none" w:sz="0" w:space="0" w:color="auto"/>
            <w:right w:val="none" w:sz="0" w:space="0" w:color="auto"/>
          </w:divBdr>
        </w:div>
        <w:div w:id="934286554">
          <w:marLeft w:val="0"/>
          <w:marRight w:val="0"/>
          <w:marTop w:val="150"/>
          <w:marBottom w:val="0"/>
          <w:divBdr>
            <w:top w:val="none" w:sz="0" w:space="0" w:color="auto"/>
            <w:left w:val="none" w:sz="0" w:space="0" w:color="auto"/>
            <w:bottom w:val="none" w:sz="0" w:space="0" w:color="auto"/>
            <w:right w:val="none" w:sz="0" w:space="0" w:color="auto"/>
          </w:divBdr>
          <w:divsChild>
            <w:div w:id="1558585841">
              <w:marLeft w:val="1155"/>
              <w:marRight w:val="0"/>
              <w:marTop w:val="0"/>
              <w:marBottom w:val="0"/>
              <w:divBdr>
                <w:top w:val="none" w:sz="0" w:space="0" w:color="auto"/>
                <w:left w:val="none" w:sz="0" w:space="0" w:color="auto"/>
                <w:bottom w:val="none" w:sz="0" w:space="0" w:color="auto"/>
                <w:right w:val="none" w:sz="0" w:space="0" w:color="auto"/>
              </w:divBdr>
            </w:div>
            <w:div w:id="624965193">
              <w:marLeft w:val="1155"/>
              <w:marRight w:val="0"/>
              <w:marTop w:val="0"/>
              <w:marBottom w:val="0"/>
              <w:divBdr>
                <w:top w:val="none" w:sz="0" w:space="0" w:color="auto"/>
                <w:left w:val="none" w:sz="0" w:space="0" w:color="auto"/>
                <w:bottom w:val="none" w:sz="0" w:space="0" w:color="auto"/>
                <w:right w:val="none" w:sz="0" w:space="0" w:color="auto"/>
              </w:divBdr>
            </w:div>
            <w:div w:id="633174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3619">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04619">
      <w:bodyDiv w:val="1"/>
      <w:marLeft w:val="0"/>
      <w:marRight w:val="0"/>
      <w:marTop w:val="0"/>
      <w:marBottom w:val="0"/>
      <w:divBdr>
        <w:top w:val="none" w:sz="0" w:space="0" w:color="auto"/>
        <w:left w:val="none" w:sz="0" w:space="0" w:color="auto"/>
        <w:bottom w:val="none" w:sz="0" w:space="0" w:color="auto"/>
        <w:right w:val="none" w:sz="0" w:space="0" w:color="auto"/>
      </w:divBdr>
      <w:divsChild>
        <w:div w:id="1291013272">
          <w:marLeft w:val="0"/>
          <w:marRight w:val="0"/>
          <w:marTop w:val="0"/>
          <w:marBottom w:val="0"/>
          <w:divBdr>
            <w:top w:val="none" w:sz="0" w:space="0" w:color="auto"/>
            <w:left w:val="none" w:sz="0" w:space="0" w:color="auto"/>
            <w:bottom w:val="none" w:sz="0" w:space="0" w:color="auto"/>
            <w:right w:val="none" w:sz="0" w:space="0" w:color="auto"/>
          </w:divBdr>
        </w:div>
        <w:div w:id="412552703">
          <w:marLeft w:val="0"/>
          <w:marRight w:val="0"/>
          <w:marTop w:val="150"/>
          <w:marBottom w:val="0"/>
          <w:divBdr>
            <w:top w:val="none" w:sz="0" w:space="0" w:color="auto"/>
            <w:left w:val="none" w:sz="0" w:space="0" w:color="auto"/>
            <w:bottom w:val="none" w:sz="0" w:space="0" w:color="auto"/>
            <w:right w:val="none" w:sz="0" w:space="0" w:color="auto"/>
          </w:divBdr>
          <w:divsChild>
            <w:div w:id="528179665">
              <w:marLeft w:val="1155"/>
              <w:marRight w:val="0"/>
              <w:marTop w:val="0"/>
              <w:marBottom w:val="0"/>
              <w:divBdr>
                <w:top w:val="none" w:sz="0" w:space="0" w:color="auto"/>
                <w:left w:val="none" w:sz="0" w:space="0" w:color="auto"/>
                <w:bottom w:val="none" w:sz="0" w:space="0" w:color="auto"/>
                <w:right w:val="none" w:sz="0" w:space="0" w:color="auto"/>
              </w:divBdr>
            </w:div>
            <w:div w:id="753476754">
              <w:marLeft w:val="1155"/>
              <w:marRight w:val="0"/>
              <w:marTop w:val="0"/>
              <w:marBottom w:val="0"/>
              <w:divBdr>
                <w:top w:val="none" w:sz="0" w:space="0" w:color="auto"/>
                <w:left w:val="none" w:sz="0" w:space="0" w:color="auto"/>
                <w:bottom w:val="none" w:sz="0" w:space="0" w:color="auto"/>
                <w:right w:val="none" w:sz="0" w:space="0" w:color="auto"/>
              </w:divBdr>
            </w:div>
            <w:div w:id="214152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079504">
      <w:bodyDiv w:val="1"/>
      <w:marLeft w:val="0"/>
      <w:marRight w:val="0"/>
      <w:marTop w:val="0"/>
      <w:marBottom w:val="0"/>
      <w:divBdr>
        <w:top w:val="none" w:sz="0" w:space="0" w:color="auto"/>
        <w:left w:val="none" w:sz="0" w:space="0" w:color="auto"/>
        <w:bottom w:val="none" w:sz="0" w:space="0" w:color="auto"/>
        <w:right w:val="none" w:sz="0" w:space="0" w:color="auto"/>
      </w:divBdr>
      <w:divsChild>
        <w:div w:id="548567480">
          <w:marLeft w:val="0"/>
          <w:marRight w:val="0"/>
          <w:marTop w:val="0"/>
          <w:marBottom w:val="0"/>
          <w:divBdr>
            <w:top w:val="none" w:sz="0" w:space="0" w:color="auto"/>
            <w:left w:val="none" w:sz="0" w:space="0" w:color="auto"/>
            <w:bottom w:val="none" w:sz="0" w:space="0" w:color="auto"/>
            <w:right w:val="none" w:sz="0" w:space="0" w:color="auto"/>
          </w:divBdr>
        </w:div>
        <w:div w:id="1038437158">
          <w:marLeft w:val="0"/>
          <w:marRight w:val="0"/>
          <w:marTop w:val="150"/>
          <w:marBottom w:val="0"/>
          <w:divBdr>
            <w:top w:val="none" w:sz="0" w:space="0" w:color="auto"/>
            <w:left w:val="none" w:sz="0" w:space="0" w:color="auto"/>
            <w:bottom w:val="none" w:sz="0" w:space="0" w:color="auto"/>
            <w:right w:val="none" w:sz="0" w:space="0" w:color="auto"/>
          </w:divBdr>
          <w:divsChild>
            <w:div w:id="2027291673">
              <w:marLeft w:val="1155"/>
              <w:marRight w:val="0"/>
              <w:marTop w:val="0"/>
              <w:marBottom w:val="0"/>
              <w:divBdr>
                <w:top w:val="none" w:sz="0" w:space="0" w:color="auto"/>
                <w:left w:val="none" w:sz="0" w:space="0" w:color="auto"/>
                <w:bottom w:val="none" w:sz="0" w:space="0" w:color="auto"/>
                <w:right w:val="none" w:sz="0" w:space="0" w:color="auto"/>
              </w:divBdr>
            </w:div>
            <w:div w:id="69920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0091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92736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75856">
      <w:bodyDiv w:val="1"/>
      <w:marLeft w:val="0"/>
      <w:marRight w:val="0"/>
      <w:marTop w:val="0"/>
      <w:marBottom w:val="0"/>
      <w:divBdr>
        <w:top w:val="none" w:sz="0" w:space="0" w:color="auto"/>
        <w:left w:val="none" w:sz="0" w:space="0" w:color="auto"/>
        <w:bottom w:val="none" w:sz="0" w:space="0" w:color="auto"/>
        <w:right w:val="none" w:sz="0" w:space="0" w:color="auto"/>
      </w:divBdr>
      <w:divsChild>
        <w:div w:id="1973368893">
          <w:marLeft w:val="0"/>
          <w:marRight w:val="0"/>
          <w:marTop w:val="0"/>
          <w:marBottom w:val="0"/>
          <w:divBdr>
            <w:top w:val="none" w:sz="0" w:space="0" w:color="auto"/>
            <w:left w:val="none" w:sz="0" w:space="0" w:color="auto"/>
            <w:bottom w:val="none" w:sz="0" w:space="0" w:color="auto"/>
            <w:right w:val="none" w:sz="0" w:space="0" w:color="auto"/>
          </w:divBdr>
        </w:div>
        <w:div w:id="568270350">
          <w:marLeft w:val="0"/>
          <w:marRight w:val="0"/>
          <w:marTop w:val="150"/>
          <w:marBottom w:val="0"/>
          <w:divBdr>
            <w:top w:val="none" w:sz="0" w:space="0" w:color="auto"/>
            <w:left w:val="none" w:sz="0" w:space="0" w:color="auto"/>
            <w:bottom w:val="none" w:sz="0" w:space="0" w:color="auto"/>
            <w:right w:val="none" w:sz="0" w:space="0" w:color="auto"/>
          </w:divBdr>
          <w:divsChild>
            <w:div w:id="55974038">
              <w:marLeft w:val="1155"/>
              <w:marRight w:val="0"/>
              <w:marTop w:val="0"/>
              <w:marBottom w:val="0"/>
              <w:divBdr>
                <w:top w:val="none" w:sz="0" w:space="0" w:color="auto"/>
                <w:left w:val="none" w:sz="0" w:space="0" w:color="auto"/>
                <w:bottom w:val="none" w:sz="0" w:space="0" w:color="auto"/>
                <w:right w:val="none" w:sz="0" w:space="0" w:color="auto"/>
              </w:divBdr>
            </w:div>
            <w:div w:id="1416827144">
              <w:marLeft w:val="1155"/>
              <w:marRight w:val="0"/>
              <w:marTop w:val="0"/>
              <w:marBottom w:val="0"/>
              <w:divBdr>
                <w:top w:val="none" w:sz="0" w:space="0" w:color="auto"/>
                <w:left w:val="none" w:sz="0" w:space="0" w:color="auto"/>
                <w:bottom w:val="none" w:sz="0" w:space="0" w:color="auto"/>
                <w:right w:val="none" w:sz="0" w:space="0" w:color="auto"/>
              </w:divBdr>
            </w:div>
            <w:div w:id="1975602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1972817">
      <w:bodyDiv w:val="1"/>
      <w:marLeft w:val="0"/>
      <w:marRight w:val="0"/>
      <w:marTop w:val="0"/>
      <w:marBottom w:val="0"/>
      <w:divBdr>
        <w:top w:val="none" w:sz="0" w:space="0" w:color="auto"/>
        <w:left w:val="none" w:sz="0" w:space="0" w:color="auto"/>
        <w:bottom w:val="none" w:sz="0" w:space="0" w:color="auto"/>
        <w:right w:val="none" w:sz="0" w:space="0" w:color="auto"/>
      </w:divBdr>
      <w:divsChild>
        <w:div w:id="2000376932">
          <w:marLeft w:val="0"/>
          <w:marRight w:val="0"/>
          <w:marTop w:val="0"/>
          <w:marBottom w:val="0"/>
          <w:divBdr>
            <w:top w:val="none" w:sz="0" w:space="0" w:color="auto"/>
            <w:left w:val="none" w:sz="0" w:space="0" w:color="auto"/>
            <w:bottom w:val="none" w:sz="0" w:space="0" w:color="auto"/>
            <w:right w:val="none" w:sz="0" w:space="0" w:color="auto"/>
          </w:divBdr>
        </w:div>
        <w:div w:id="1486311246">
          <w:marLeft w:val="0"/>
          <w:marRight w:val="0"/>
          <w:marTop w:val="150"/>
          <w:marBottom w:val="0"/>
          <w:divBdr>
            <w:top w:val="none" w:sz="0" w:space="0" w:color="auto"/>
            <w:left w:val="none" w:sz="0" w:space="0" w:color="auto"/>
            <w:bottom w:val="none" w:sz="0" w:space="0" w:color="auto"/>
            <w:right w:val="none" w:sz="0" w:space="0" w:color="auto"/>
          </w:divBdr>
          <w:divsChild>
            <w:div w:id="1721131601">
              <w:marLeft w:val="1155"/>
              <w:marRight w:val="0"/>
              <w:marTop w:val="0"/>
              <w:marBottom w:val="0"/>
              <w:divBdr>
                <w:top w:val="none" w:sz="0" w:space="0" w:color="auto"/>
                <w:left w:val="none" w:sz="0" w:space="0" w:color="auto"/>
                <w:bottom w:val="none" w:sz="0" w:space="0" w:color="auto"/>
                <w:right w:val="none" w:sz="0" w:space="0" w:color="auto"/>
              </w:divBdr>
            </w:div>
            <w:div w:id="1954901960">
              <w:marLeft w:val="1155"/>
              <w:marRight w:val="0"/>
              <w:marTop w:val="0"/>
              <w:marBottom w:val="0"/>
              <w:divBdr>
                <w:top w:val="none" w:sz="0" w:space="0" w:color="auto"/>
                <w:left w:val="none" w:sz="0" w:space="0" w:color="auto"/>
                <w:bottom w:val="none" w:sz="0" w:space="0" w:color="auto"/>
                <w:right w:val="none" w:sz="0" w:space="0" w:color="auto"/>
              </w:divBdr>
            </w:div>
            <w:div w:id="1693799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273">
      <w:bodyDiv w:val="1"/>
      <w:marLeft w:val="0"/>
      <w:marRight w:val="0"/>
      <w:marTop w:val="0"/>
      <w:marBottom w:val="0"/>
      <w:divBdr>
        <w:top w:val="none" w:sz="0" w:space="0" w:color="auto"/>
        <w:left w:val="none" w:sz="0" w:space="0" w:color="auto"/>
        <w:bottom w:val="none" w:sz="0" w:space="0" w:color="auto"/>
        <w:right w:val="none" w:sz="0" w:space="0" w:color="auto"/>
      </w:divBdr>
      <w:divsChild>
        <w:div w:id="1465082904">
          <w:marLeft w:val="0"/>
          <w:marRight w:val="0"/>
          <w:marTop w:val="0"/>
          <w:marBottom w:val="0"/>
          <w:divBdr>
            <w:top w:val="none" w:sz="0" w:space="0" w:color="auto"/>
            <w:left w:val="none" w:sz="0" w:space="0" w:color="auto"/>
            <w:bottom w:val="none" w:sz="0" w:space="0" w:color="auto"/>
            <w:right w:val="none" w:sz="0" w:space="0" w:color="auto"/>
          </w:divBdr>
        </w:div>
        <w:div w:id="1853493496">
          <w:marLeft w:val="0"/>
          <w:marRight w:val="0"/>
          <w:marTop w:val="150"/>
          <w:marBottom w:val="0"/>
          <w:divBdr>
            <w:top w:val="none" w:sz="0" w:space="0" w:color="auto"/>
            <w:left w:val="none" w:sz="0" w:space="0" w:color="auto"/>
            <w:bottom w:val="none" w:sz="0" w:space="0" w:color="auto"/>
            <w:right w:val="none" w:sz="0" w:space="0" w:color="auto"/>
          </w:divBdr>
          <w:divsChild>
            <w:div w:id="732777879">
              <w:marLeft w:val="1155"/>
              <w:marRight w:val="0"/>
              <w:marTop w:val="0"/>
              <w:marBottom w:val="0"/>
              <w:divBdr>
                <w:top w:val="none" w:sz="0" w:space="0" w:color="auto"/>
                <w:left w:val="none" w:sz="0" w:space="0" w:color="auto"/>
                <w:bottom w:val="none" w:sz="0" w:space="0" w:color="auto"/>
                <w:right w:val="none" w:sz="0" w:space="0" w:color="auto"/>
              </w:divBdr>
            </w:div>
            <w:div w:id="1154179755">
              <w:marLeft w:val="1155"/>
              <w:marRight w:val="0"/>
              <w:marTop w:val="0"/>
              <w:marBottom w:val="0"/>
              <w:divBdr>
                <w:top w:val="none" w:sz="0" w:space="0" w:color="auto"/>
                <w:left w:val="none" w:sz="0" w:space="0" w:color="auto"/>
                <w:bottom w:val="none" w:sz="0" w:space="0" w:color="auto"/>
                <w:right w:val="none" w:sz="0" w:space="0" w:color="auto"/>
              </w:divBdr>
            </w:div>
            <w:div w:id="171593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5019">
      <w:bodyDiv w:val="1"/>
      <w:marLeft w:val="0"/>
      <w:marRight w:val="0"/>
      <w:marTop w:val="0"/>
      <w:marBottom w:val="0"/>
      <w:divBdr>
        <w:top w:val="none" w:sz="0" w:space="0" w:color="auto"/>
        <w:left w:val="none" w:sz="0" w:space="0" w:color="auto"/>
        <w:bottom w:val="none" w:sz="0" w:space="0" w:color="auto"/>
        <w:right w:val="none" w:sz="0" w:space="0" w:color="auto"/>
      </w:divBdr>
      <w:divsChild>
        <w:div w:id="545291484">
          <w:marLeft w:val="0"/>
          <w:marRight w:val="0"/>
          <w:marTop w:val="0"/>
          <w:marBottom w:val="0"/>
          <w:divBdr>
            <w:top w:val="none" w:sz="0" w:space="0" w:color="auto"/>
            <w:left w:val="none" w:sz="0" w:space="0" w:color="auto"/>
            <w:bottom w:val="none" w:sz="0" w:space="0" w:color="auto"/>
            <w:right w:val="none" w:sz="0" w:space="0" w:color="auto"/>
          </w:divBdr>
        </w:div>
        <w:div w:id="1512799878">
          <w:marLeft w:val="0"/>
          <w:marRight w:val="0"/>
          <w:marTop w:val="150"/>
          <w:marBottom w:val="0"/>
          <w:divBdr>
            <w:top w:val="none" w:sz="0" w:space="0" w:color="auto"/>
            <w:left w:val="none" w:sz="0" w:space="0" w:color="auto"/>
            <w:bottom w:val="none" w:sz="0" w:space="0" w:color="auto"/>
            <w:right w:val="none" w:sz="0" w:space="0" w:color="auto"/>
          </w:divBdr>
          <w:divsChild>
            <w:div w:id="870650989">
              <w:marLeft w:val="1155"/>
              <w:marRight w:val="0"/>
              <w:marTop w:val="0"/>
              <w:marBottom w:val="0"/>
              <w:divBdr>
                <w:top w:val="none" w:sz="0" w:space="0" w:color="auto"/>
                <w:left w:val="none" w:sz="0" w:space="0" w:color="auto"/>
                <w:bottom w:val="none" w:sz="0" w:space="0" w:color="auto"/>
                <w:right w:val="none" w:sz="0" w:space="0" w:color="auto"/>
              </w:divBdr>
            </w:div>
            <w:div w:id="881867551">
              <w:marLeft w:val="1155"/>
              <w:marRight w:val="0"/>
              <w:marTop w:val="0"/>
              <w:marBottom w:val="0"/>
              <w:divBdr>
                <w:top w:val="none" w:sz="0" w:space="0" w:color="auto"/>
                <w:left w:val="none" w:sz="0" w:space="0" w:color="auto"/>
                <w:bottom w:val="none" w:sz="0" w:space="0" w:color="auto"/>
                <w:right w:val="none" w:sz="0" w:space="0" w:color="auto"/>
              </w:divBdr>
            </w:div>
            <w:div w:id="903831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555093">
      <w:bodyDiv w:val="1"/>
      <w:marLeft w:val="0"/>
      <w:marRight w:val="0"/>
      <w:marTop w:val="0"/>
      <w:marBottom w:val="0"/>
      <w:divBdr>
        <w:top w:val="none" w:sz="0" w:space="0" w:color="auto"/>
        <w:left w:val="none" w:sz="0" w:space="0" w:color="auto"/>
        <w:bottom w:val="none" w:sz="0" w:space="0" w:color="auto"/>
        <w:right w:val="none" w:sz="0" w:space="0" w:color="auto"/>
      </w:divBdr>
      <w:divsChild>
        <w:div w:id="154999014">
          <w:marLeft w:val="0"/>
          <w:marRight w:val="0"/>
          <w:marTop w:val="0"/>
          <w:marBottom w:val="0"/>
          <w:divBdr>
            <w:top w:val="none" w:sz="0" w:space="0" w:color="auto"/>
            <w:left w:val="none" w:sz="0" w:space="0" w:color="auto"/>
            <w:bottom w:val="none" w:sz="0" w:space="0" w:color="auto"/>
            <w:right w:val="none" w:sz="0" w:space="0" w:color="auto"/>
          </w:divBdr>
        </w:div>
        <w:div w:id="788472638">
          <w:marLeft w:val="0"/>
          <w:marRight w:val="0"/>
          <w:marTop w:val="150"/>
          <w:marBottom w:val="0"/>
          <w:divBdr>
            <w:top w:val="none" w:sz="0" w:space="0" w:color="auto"/>
            <w:left w:val="none" w:sz="0" w:space="0" w:color="auto"/>
            <w:bottom w:val="none" w:sz="0" w:space="0" w:color="auto"/>
            <w:right w:val="none" w:sz="0" w:space="0" w:color="auto"/>
          </w:divBdr>
          <w:divsChild>
            <w:div w:id="174656923">
              <w:marLeft w:val="1155"/>
              <w:marRight w:val="0"/>
              <w:marTop w:val="0"/>
              <w:marBottom w:val="0"/>
              <w:divBdr>
                <w:top w:val="none" w:sz="0" w:space="0" w:color="auto"/>
                <w:left w:val="none" w:sz="0" w:space="0" w:color="auto"/>
                <w:bottom w:val="none" w:sz="0" w:space="0" w:color="auto"/>
                <w:right w:val="none" w:sz="0" w:space="0" w:color="auto"/>
              </w:divBdr>
            </w:div>
            <w:div w:id="2086107018">
              <w:marLeft w:val="1155"/>
              <w:marRight w:val="0"/>
              <w:marTop w:val="0"/>
              <w:marBottom w:val="0"/>
              <w:divBdr>
                <w:top w:val="none" w:sz="0" w:space="0" w:color="auto"/>
                <w:left w:val="none" w:sz="0" w:space="0" w:color="auto"/>
                <w:bottom w:val="none" w:sz="0" w:space="0" w:color="auto"/>
                <w:right w:val="none" w:sz="0" w:space="0" w:color="auto"/>
              </w:divBdr>
            </w:div>
            <w:div w:id="59475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31433">
      <w:bodyDiv w:val="1"/>
      <w:marLeft w:val="0"/>
      <w:marRight w:val="0"/>
      <w:marTop w:val="0"/>
      <w:marBottom w:val="0"/>
      <w:divBdr>
        <w:top w:val="none" w:sz="0" w:space="0" w:color="auto"/>
        <w:left w:val="none" w:sz="0" w:space="0" w:color="auto"/>
        <w:bottom w:val="none" w:sz="0" w:space="0" w:color="auto"/>
        <w:right w:val="none" w:sz="0" w:space="0" w:color="auto"/>
      </w:divBdr>
      <w:divsChild>
        <w:div w:id="1898661734">
          <w:marLeft w:val="0"/>
          <w:marRight w:val="0"/>
          <w:marTop w:val="0"/>
          <w:marBottom w:val="0"/>
          <w:divBdr>
            <w:top w:val="none" w:sz="0" w:space="0" w:color="auto"/>
            <w:left w:val="none" w:sz="0" w:space="0" w:color="auto"/>
            <w:bottom w:val="none" w:sz="0" w:space="0" w:color="auto"/>
            <w:right w:val="none" w:sz="0" w:space="0" w:color="auto"/>
          </w:divBdr>
        </w:div>
        <w:div w:id="1970355358">
          <w:marLeft w:val="0"/>
          <w:marRight w:val="0"/>
          <w:marTop w:val="150"/>
          <w:marBottom w:val="0"/>
          <w:divBdr>
            <w:top w:val="none" w:sz="0" w:space="0" w:color="auto"/>
            <w:left w:val="none" w:sz="0" w:space="0" w:color="auto"/>
            <w:bottom w:val="none" w:sz="0" w:space="0" w:color="auto"/>
            <w:right w:val="none" w:sz="0" w:space="0" w:color="auto"/>
          </w:divBdr>
          <w:divsChild>
            <w:div w:id="1401630946">
              <w:marLeft w:val="1155"/>
              <w:marRight w:val="0"/>
              <w:marTop w:val="0"/>
              <w:marBottom w:val="0"/>
              <w:divBdr>
                <w:top w:val="none" w:sz="0" w:space="0" w:color="auto"/>
                <w:left w:val="none" w:sz="0" w:space="0" w:color="auto"/>
                <w:bottom w:val="none" w:sz="0" w:space="0" w:color="auto"/>
                <w:right w:val="none" w:sz="0" w:space="0" w:color="auto"/>
              </w:divBdr>
            </w:div>
            <w:div w:id="1789353379">
              <w:marLeft w:val="1155"/>
              <w:marRight w:val="0"/>
              <w:marTop w:val="0"/>
              <w:marBottom w:val="0"/>
              <w:divBdr>
                <w:top w:val="none" w:sz="0" w:space="0" w:color="auto"/>
                <w:left w:val="none" w:sz="0" w:space="0" w:color="auto"/>
                <w:bottom w:val="none" w:sz="0" w:space="0" w:color="auto"/>
                <w:right w:val="none" w:sz="0" w:space="0" w:color="auto"/>
              </w:divBdr>
            </w:div>
            <w:div w:id="1347243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249230">
      <w:bodyDiv w:val="1"/>
      <w:marLeft w:val="0"/>
      <w:marRight w:val="0"/>
      <w:marTop w:val="0"/>
      <w:marBottom w:val="0"/>
      <w:divBdr>
        <w:top w:val="none" w:sz="0" w:space="0" w:color="auto"/>
        <w:left w:val="none" w:sz="0" w:space="0" w:color="auto"/>
        <w:bottom w:val="none" w:sz="0" w:space="0" w:color="auto"/>
        <w:right w:val="none" w:sz="0" w:space="0" w:color="auto"/>
      </w:divBdr>
      <w:divsChild>
        <w:div w:id="423109703">
          <w:marLeft w:val="0"/>
          <w:marRight w:val="0"/>
          <w:marTop w:val="0"/>
          <w:marBottom w:val="0"/>
          <w:divBdr>
            <w:top w:val="none" w:sz="0" w:space="0" w:color="auto"/>
            <w:left w:val="none" w:sz="0" w:space="0" w:color="auto"/>
            <w:bottom w:val="none" w:sz="0" w:space="0" w:color="auto"/>
            <w:right w:val="none" w:sz="0" w:space="0" w:color="auto"/>
          </w:divBdr>
        </w:div>
        <w:div w:id="233471579">
          <w:marLeft w:val="0"/>
          <w:marRight w:val="0"/>
          <w:marTop w:val="150"/>
          <w:marBottom w:val="0"/>
          <w:divBdr>
            <w:top w:val="none" w:sz="0" w:space="0" w:color="auto"/>
            <w:left w:val="none" w:sz="0" w:space="0" w:color="auto"/>
            <w:bottom w:val="none" w:sz="0" w:space="0" w:color="auto"/>
            <w:right w:val="none" w:sz="0" w:space="0" w:color="auto"/>
          </w:divBdr>
          <w:divsChild>
            <w:div w:id="1403019543">
              <w:marLeft w:val="1155"/>
              <w:marRight w:val="0"/>
              <w:marTop w:val="0"/>
              <w:marBottom w:val="0"/>
              <w:divBdr>
                <w:top w:val="none" w:sz="0" w:space="0" w:color="auto"/>
                <w:left w:val="none" w:sz="0" w:space="0" w:color="auto"/>
                <w:bottom w:val="none" w:sz="0" w:space="0" w:color="auto"/>
                <w:right w:val="none" w:sz="0" w:space="0" w:color="auto"/>
              </w:divBdr>
            </w:div>
            <w:div w:id="1245145514">
              <w:marLeft w:val="1155"/>
              <w:marRight w:val="0"/>
              <w:marTop w:val="0"/>
              <w:marBottom w:val="0"/>
              <w:divBdr>
                <w:top w:val="none" w:sz="0" w:space="0" w:color="auto"/>
                <w:left w:val="none" w:sz="0" w:space="0" w:color="auto"/>
                <w:bottom w:val="none" w:sz="0" w:space="0" w:color="auto"/>
                <w:right w:val="none" w:sz="0" w:space="0" w:color="auto"/>
              </w:divBdr>
            </w:div>
            <w:div w:id="946424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49924">
      <w:bodyDiv w:val="1"/>
      <w:marLeft w:val="0"/>
      <w:marRight w:val="0"/>
      <w:marTop w:val="0"/>
      <w:marBottom w:val="0"/>
      <w:divBdr>
        <w:top w:val="none" w:sz="0" w:space="0" w:color="auto"/>
        <w:left w:val="none" w:sz="0" w:space="0" w:color="auto"/>
        <w:bottom w:val="none" w:sz="0" w:space="0" w:color="auto"/>
        <w:right w:val="none" w:sz="0" w:space="0" w:color="auto"/>
      </w:divBdr>
      <w:divsChild>
        <w:div w:id="1783189403">
          <w:marLeft w:val="0"/>
          <w:marRight w:val="0"/>
          <w:marTop w:val="0"/>
          <w:marBottom w:val="0"/>
          <w:divBdr>
            <w:top w:val="none" w:sz="0" w:space="0" w:color="auto"/>
            <w:left w:val="none" w:sz="0" w:space="0" w:color="auto"/>
            <w:bottom w:val="none" w:sz="0" w:space="0" w:color="auto"/>
            <w:right w:val="none" w:sz="0" w:space="0" w:color="auto"/>
          </w:divBdr>
        </w:div>
        <w:div w:id="569535252">
          <w:marLeft w:val="0"/>
          <w:marRight w:val="0"/>
          <w:marTop w:val="150"/>
          <w:marBottom w:val="0"/>
          <w:divBdr>
            <w:top w:val="none" w:sz="0" w:space="0" w:color="auto"/>
            <w:left w:val="none" w:sz="0" w:space="0" w:color="auto"/>
            <w:bottom w:val="none" w:sz="0" w:space="0" w:color="auto"/>
            <w:right w:val="none" w:sz="0" w:space="0" w:color="auto"/>
          </w:divBdr>
          <w:divsChild>
            <w:div w:id="498693196">
              <w:marLeft w:val="1155"/>
              <w:marRight w:val="0"/>
              <w:marTop w:val="0"/>
              <w:marBottom w:val="0"/>
              <w:divBdr>
                <w:top w:val="none" w:sz="0" w:space="0" w:color="auto"/>
                <w:left w:val="none" w:sz="0" w:space="0" w:color="auto"/>
                <w:bottom w:val="none" w:sz="0" w:space="0" w:color="auto"/>
                <w:right w:val="none" w:sz="0" w:space="0" w:color="auto"/>
              </w:divBdr>
            </w:div>
            <w:div w:id="1003780027">
              <w:marLeft w:val="1155"/>
              <w:marRight w:val="0"/>
              <w:marTop w:val="0"/>
              <w:marBottom w:val="0"/>
              <w:divBdr>
                <w:top w:val="none" w:sz="0" w:space="0" w:color="auto"/>
                <w:left w:val="none" w:sz="0" w:space="0" w:color="auto"/>
                <w:bottom w:val="none" w:sz="0" w:space="0" w:color="auto"/>
                <w:right w:val="none" w:sz="0" w:space="0" w:color="auto"/>
              </w:divBdr>
            </w:div>
            <w:div w:id="174984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3744">
      <w:bodyDiv w:val="1"/>
      <w:marLeft w:val="0"/>
      <w:marRight w:val="0"/>
      <w:marTop w:val="0"/>
      <w:marBottom w:val="0"/>
      <w:divBdr>
        <w:top w:val="none" w:sz="0" w:space="0" w:color="auto"/>
        <w:left w:val="none" w:sz="0" w:space="0" w:color="auto"/>
        <w:bottom w:val="none" w:sz="0" w:space="0" w:color="auto"/>
        <w:right w:val="none" w:sz="0" w:space="0" w:color="auto"/>
      </w:divBdr>
      <w:divsChild>
        <w:div w:id="1096443153">
          <w:marLeft w:val="0"/>
          <w:marRight w:val="0"/>
          <w:marTop w:val="0"/>
          <w:marBottom w:val="0"/>
          <w:divBdr>
            <w:top w:val="none" w:sz="0" w:space="0" w:color="auto"/>
            <w:left w:val="none" w:sz="0" w:space="0" w:color="auto"/>
            <w:bottom w:val="none" w:sz="0" w:space="0" w:color="auto"/>
            <w:right w:val="none" w:sz="0" w:space="0" w:color="auto"/>
          </w:divBdr>
        </w:div>
        <w:div w:id="1742949144">
          <w:marLeft w:val="0"/>
          <w:marRight w:val="0"/>
          <w:marTop w:val="150"/>
          <w:marBottom w:val="0"/>
          <w:divBdr>
            <w:top w:val="none" w:sz="0" w:space="0" w:color="auto"/>
            <w:left w:val="none" w:sz="0" w:space="0" w:color="auto"/>
            <w:bottom w:val="none" w:sz="0" w:space="0" w:color="auto"/>
            <w:right w:val="none" w:sz="0" w:space="0" w:color="auto"/>
          </w:divBdr>
          <w:divsChild>
            <w:div w:id="657616526">
              <w:marLeft w:val="1155"/>
              <w:marRight w:val="0"/>
              <w:marTop w:val="0"/>
              <w:marBottom w:val="0"/>
              <w:divBdr>
                <w:top w:val="none" w:sz="0" w:space="0" w:color="auto"/>
                <w:left w:val="none" w:sz="0" w:space="0" w:color="auto"/>
                <w:bottom w:val="none" w:sz="0" w:space="0" w:color="auto"/>
                <w:right w:val="none" w:sz="0" w:space="0" w:color="auto"/>
              </w:divBdr>
            </w:div>
            <w:div w:id="1591307524">
              <w:marLeft w:val="1155"/>
              <w:marRight w:val="0"/>
              <w:marTop w:val="0"/>
              <w:marBottom w:val="0"/>
              <w:divBdr>
                <w:top w:val="none" w:sz="0" w:space="0" w:color="auto"/>
                <w:left w:val="none" w:sz="0" w:space="0" w:color="auto"/>
                <w:bottom w:val="none" w:sz="0" w:space="0" w:color="auto"/>
                <w:right w:val="none" w:sz="0" w:space="0" w:color="auto"/>
              </w:divBdr>
            </w:div>
            <w:div w:id="123250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30013">
      <w:bodyDiv w:val="1"/>
      <w:marLeft w:val="0"/>
      <w:marRight w:val="0"/>
      <w:marTop w:val="0"/>
      <w:marBottom w:val="0"/>
      <w:divBdr>
        <w:top w:val="none" w:sz="0" w:space="0" w:color="auto"/>
        <w:left w:val="none" w:sz="0" w:space="0" w:color="auto"/>
        <w:bottom w:val="none" w:sz="0" w:space="0" w:color="auto"/>
        <w:right w:val="none" w:sz="0" w:space="0" w:color="auto"/>
      </w:divBdr>
      <w:divsChild>
        <w:div w:id="1768649701">
          <w:marLeft w:val="0"/>
          <w:marRight w:val="0"/>
          <w:marTop w:val="0"/>
          <w:marBottom w:val="0"/>
          <w:divBdr>
            <w:top w:val="none" w:sz="0" w:space="0" w:color="auto"/>
            <w:left w:val="none" w:sz="0" w:space="0" w:color="auto"/>
            <w:bottom w:val="none" w:sz="0" w:space="0" w:color="auto"/>
            <w:right w:val="none" w:sz="0" w:space="0" w:color="auto"/>
          </w:divBdr>
        </w:div>
        <w:div w:id="755833291">
          <w:marLeft w:val="0"/>
          <w:marRight w:val="0"/>
          <w:marTop w:val="150"/>
          <w:marBottom w:val="0"/>
          <w:divBdr>
            <w:top w:val="none" w:sz="0" w:space="0" w:color="auto"/>
            <w:left w:val="none" w:sz="0" w:space="0" w:color="auto"/>
            <w:bottom w:val="none" w:sz="0" w:space="0" w:color="auto"/>
            <w:right w:val="none" w:sz="0" w:space="0" w:color="auto"/>
          </w:divBdr>
          <w:divsChild>
            <w:div w:id="772213555">
              <w:marLeft w:val="1155"/>
              <w:marRight w:val="0"/>
              <w:marTop w:val="0"/>
              <w:marBottom w:val="0"/>
              <w:divBdr>
                <w:top w:val="none" w:sz="0" w:space="0" w:color="auto"/>
                <w:left w:val="none" w:sz="0" w:space="0" w:color="auto"/>
                <w:bottom w:val="none" w:sz="0" w:space="0" w:color="auto"/>
                <w:right w:val="none" w:sz="0" w:space="0" w:color="auto"/>
              </w:divBdr>
            </w:div>
            <w:div w:id="975914895">
              <w:marLeft w:val="1155"/>
              <w:marRight w:val="0"/>
              <w:marTop w:val="0"/>
              <w:marBottom w:val="0"/>
              <w:divBdr>
                <w:top w:val="none" w:sz="0" w:space="0" w:color="auto"/>
                <w:left w:val="none" w:sz="0" w:space="0" w:color="auto"/>
                <w:bottom w:val="none" w:sz="0" w:space="0" w:color="auto"/>
                <w:right w:val="none" w:sz="0" w:space="0" w:color="auto"/>
              </w:divBdr>
            </w:div>
            <w:div w:id="1600406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603797">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256741">
      <w:bodyDiv w:val="1"/>
      <w:marLeft w:val="0"/>
      <w:marRight w:val="0"/>
      <w:marTop w:val="0"/>
      <w:marBottom w:val="0"/>
      <w:divBdr>
        <w:top w:val="none" w:sz="0" w:space="0" w:color="auto"/>
        <w:left w:val="none" w:sz="0" w:space="0" w:color="auto"/>
        <w:bottom w:val="none" w:sz="0" w:space="0" w:color="auto"/>
        <w:right w:val="none" w:sz="0" w:space="0" w:color="auto"/>
      </w:divBdr>
      <w:divsChild>
        <w:div w:id="1215852671">
          <w:marLeft w:val="0"/>
          <w:marRight w:val="0"/>
          <w:marTop w:val="0"/>
          <w:marBottom w:val="0"/>
          <w:divBdr>
            <w:top w:val="none" w:sz="0" w:space="0" w:color="auto"/>
            <w:left w:val="none" w:sz="0" w:space="0" w:color="auto"/>
            <w:bottom w:val="none" w:sz="0" w:space="0" w:color="auto"/>
            <w:right w:val="none" w:sz="0" w:space="0" w:color="auto"/>
          </w:divBdr>
        </w:div>
        <w:div w:id="2027515938">
          <w:marLeft w:val="0"/>
          <w:marRight w:val="0"/>
          <w:marTop w:val="150"/>
          <w:marBottom w:val="0"/>
          <w:divBdr>
            <w:top w:val="none" w:sz="0" w:space="0" w:color="auto"/>
            <w:left w:val="none" w:sz="0" w:space="0" w:color="auto"/>
            <w:bottom w:val="none" w:sz="0" w:space="0" w:color="auto"/>
            <w:right w:val="none" w:sz="0" w:space="0" w:color="auto"/>
          </w:divBdr>
          <w:divsChild>
            <w:div w:id="85270114">
              <w:marLeft w:val="1155"/>
              <w:marRight w:val="0"/>
              <w:marTop w:val="0"/>
              <w:marBottom w:val="0"/>
              <w:divBdr>
                <w:top w:val="none" w:sz="0" w:space="0" w:color="auto"/>
                <w:left w:val="none" w:sz="0" w:space="0" w:color="auto"/>
                <w:bottom w:val="none" w:sz="0" w:space="0" w:color="auto"/>
                <w:right w:val="none" w:sz="0" w:space="0" w:color="auto"/>
              </w:divBdr>
            </w:div>
            <w:div w:id="472261375">
              <w:marLeft w:val="1155"/>
              <w:marRight w:val="0"/>
              <w:marTop w:val="0"/>
              <w:marBottom w:val="0"/>
              <w:divBdr>
                <w:top w:val="none" w:sz="0" w:space="0" w:color="auto"/>
                <w:left w:val="none" w:sz="0" w:space="0" w:color="auto"/>
                <w:bottom w:val="none" w:sz="0" w:space="0" w:color="auto"/>
                <w:right w:val="none" w:sz="0" w:space="0" w:color="auto"/>
              </w:divBdr>
            </w:div>
            <w:div w:id="469978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98872">
      <w:bodyDiv w:val="1"/>
      <w:marLeft w:val="0"/>
      <w:marRight w:val="0"/>
      <w:marTop w:val="0"/>
      <w:marBottom w:val="0"/>
      <w:divBdr>
        <w:top w:val="none" w:sz="0" w:space="0" w:color="auto"/>
        <w:left w:val="none" w:sz="0" w:space="0" w:color="auto"/>
        <w:bottom w:val="none" w:sz="0" w:space="0" w:color="auto"/>
        <w:right w:val="none" w:sz="0" w:space="0" w:color="auto"/>
      </w:divBdr>
      <w:divsChild>
        <w:div w:id="687025229">
          <w:marLeft w:val="0"/>
          <w:marRight w:val="0"/>
          <w:marTop w:val="0"/>
          <w:marBottom w:val="0"/>
          <w:divBdr>
            <w:top w:val="none" w:sz="0" w:space="0" w:color="auto"/>
            <w:left w:val="none" w:sz="0" w:space="0" w:color="auto"/>
            <w:bottom w:val="none" w:sz="0" w:space="0" w:color="auto"/>
            <w:right w:val="none" w:sz="0" w:space="0" w:color="auto"/>
          </w:divBdr>
        </w:div>
        <w:div w:id="304941520">
          <w:marLeft w:val="0"/>
          <w:marRight w:val="0"/>
          <w:marTop w:val="150"/>
          <w:marBottom w:val="0"/>
          <w:divBdr>
            <w:top w:val="none" w:sz="0" w:space="0" w:color="auto"/>
            <w:left w:val="none" w:sz="0" w:space="0" w:color="auto"/>
            <w:bottom w:val="none" w:sz="0" w:space="0" w:color="auto"/>
            <w:right w:val="none" w:sz="0" w:space="0" w:color="auto"/>
          </w:divBdr>
          <w:divsChild>
            <w:div w:id="468673270">
              <w:marLeft w:val="1155"/>
              <w:marRight w:val="0"/>
              <w:marTop w:val="0"/>
              <w:marBottom w:val="0"/>
              <w:divBdr>
                <w:top w:val="none" w:sz="0" w:space="0" w:color="auto"/>
                <w:left w:val="none" w:sz="0" w:space="0" w:color="auto"/>
                <w:bottom w:val="none" w:sz="0" w:space="0" w:color="auto"/>
                <w:right w:val="none" w:sz="0" w:space="0" w:color="auto"/>
              </w:divBdr>
            </w:div>
            <w:div w:id="213082207">
              <w:marLeft w:val="1155"/>
              <w:marRight w:val="0"/>
              <w:marTop w:val="0"/>
              <w:marBottom w:val="0"/>
              <w:divBdr>
                <w:top w:val="none" w:sz="0" w:space="0" w:color="auto"/>
                <w:left w:val="none" w:sz="0" w:space="0" w:color="auto"/>
                <w:bottom w:val="none" w:sz="0" w:space="0" w:color="auto"/>
                <w:right w:val="none" w:sz="0" w:space="0" w:color="auto"/>
              </w:divBdr>
            </w:div>
            <w:div w:id="123269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45284">
      <w:bodyDiv w:val="1"/>
      <w:marLeft w:val="0"/>
      <w:marRight w:val="0"/>
      <w:marTop w:val="0"/>
      <w:marBottom w:val="0"/>
      <w:divBdr>
        <w:top w:val="none" w:sz="0" w:space="0" w:color="auto"/>
        <w:left w:val="none" w:sz="0" w:space="0" w:color="auto"/>
        <w:bottom w:val="none" w:sz="0" w:space="0" w:color="auto"/>
        <w:right w:val="none" w:sz="0" w:space="0" w:color="auto"/>
      </w:divBdr>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2576">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571665">
      <w:bodyDiv w:val="1"/>
      <w:marLeft w:val="0"/>
      <w:marRight w:val="0"/>
      <w:marTop w:val="0"/>
      <w:marBottom w:val="0"/>
      <w:divBdr>
        <w:top w:val="none" w:sz="0" w:space="0" w:color="auto"/>
        <w:left w:val="none" w:sz="0" w:space="0" w:color="auto"/>
        <w:bottom w:val="none" w:sz="0" w:space="0" w:color="auto"/>
        <w:right w:val="none" w:sz="0" w:space="0" w:color="auto"/>
      </w:divBdr>
      <w:divsChild>
        <w:div w:id="2107342450">
          <w:marLeft w:val="0"/>
          <w:marRight w:val="0"/>
          <w:marTop w:val="0"/>
          <w:marBottom w:val="0"/>
          <w:divBdr>
            <w:top w:val="none" w:sz="0" w:space="0" w:color="auto"/>
            <w:left w:val="none" w:sz="0" w:space="0" w:color="auto"/>
            <w:bottom w:val="none" w:sz="0" w:space="0" w:color="auto"/>
            <w:right w:val="none" w:sz="0" w:space="0" w:color="auto"/>
          </w:divBdr>
        </w:div>
        <w:div w:id="1547720126">
          <w:marLeft w:val="0"/>
          <w:marRight w:val="0"/>
          <w:marTop w:val="150"/>
          <w:marBottom w:val="0"/>
          <w:divBdr>
            <w:top w:val="none" w:sz="0" w:space="0" w:color="auto"/>
            <w:left w:val="none" w:sz="0" w:space="0" w:color="auto"/>
            <w:bottom w:val="none" w:sz="0" w:space="0" w:color="auto"/>
            <w:right w:val="none" w:sz="0" w:space="0" w:color="auto"/>
          </w:divBdr>
          <w:divsChild>
            <w:div w:id="1702515798">
              <w:marLeft w:val="1155"/>
              <w:marRight w:val="0"/>
              <w:marTop w:val="0"/>
              <w:marBottom w:val="0"/>
              <w:divBdr>
                <w:top w:val="none" w:sz="0" w:space="0" w:color="auto"/>
                <w:left w:val="none" w:sz="0" w:space="0" w:color="auto"/>
                <w:bottom w:val="none" w:sz="0" w:space="0" w:color="auto"/>
                <w:right w:val="none" w:sz="0" w:space="0" w:color="auto"/>
              </w:divBdr>
            </w:div>
            <w:div w:id="1994483846">
              <w:marLeft w:val="1155"/>
              <w:marRight w:val="0"/>
              <w:marTop w:val="0"/>
              <w:marBottom w:val="0"/>
              <w:divBdr>
                <w:top w:val="none" w:sz="0" w:space="0" w:color="auto"/>
                <w:left w:val="none" w:sz="0" w:space="0" w:color="auto"/>
                <w:bottom w:val="none" w:sz="0" w:space="0" w:color="auto"/>
                <w:right w:val="none" w:sz="0" w:space="0" w:color="auto"/>
              </w:divBdr>
            </w:div>
            <w:div w:id="24006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37352">
      <w:bodyDiv w:val="1"/>
      <w:marLeft w:val="0"/>
      <w:marRight w:val="0"/>
      <w:marTop w:val="0"/>
      <w:marBottom w:val="0"/>
      <w:divBdr>
        <w:top w:val="none" w:sz="0" w:space="0" w:color="auto"/>
        <w:left w:val="none" w:sz="0" w:space="0" w:color="auto"/>
        <w:bottom w:val="none" w:sz="0" w:space="0" w:color="auto"/>
        <w:right w:val="none" w:sz="0" w:space="0" w:color="auto"/>
      </w:divBdr>
      <w:divsChild>
        <w:div w:id="1846746645">
          <w:marLeft w:val="0"/>
          <w:marRight w:val="0"/>
          <w:marTop w:val="0"/>
          <w:marBottom w:val="0"/>
          <w:divBdr>
            <w:top w:val="none" w:sz="0" w:space="0" w:color="auto"/>
            <w:left w:val="none" w:sz="0" w:space="0" w:color="auto"/>
            <w:bottom w:val="none" w:sz="0" w:space="0" w:color="auto"/>
            <w:right w:val="none" w:sz="0" w:space="0" w:color="auto"/>
          </w:divBdr>
        </w:div>
        <w:div w:id="1682855241">
          <w:marLeft w:val="0"/>
          <w:marRight w:val="0"/>
          <w:marTop w:val="150"/>
          <w:marBottom w:val="0"/>
          <w:divBdr>
            <w:top w:val="none" w:sz="0" w:space="0" w:color="auto"/>
            <w:left w:val="none" w:sz="0" w:space="0" w:color="auto"/>
            <w:bottom w:val="none" w:sz="0" w:space="0" w:color="auto"/>
            <w:right w:val="none" w:sz="0" w:space="0" w:color="auto"/>
          </w:divBdr>
          <w:divsChild>
            <w:div w:id="1164319942">
              <w:marLeft w:val="1155"/>
              <w:marRight w:val="0"/>
              <w:marTop w:val="0"/>
              <w:marBottom w:val="0"/>
              <w:divBdr>
                <w:top w:val="none" w:sz="0" w:space="0" w:color="auto"/>
                <w:left w:val="none" w:sz="0" w:space="0" w:color="auto"/>
                <w:bottom w:val="none" w:sz="0" w:space="0" w:color="auto"/>
                <w:right w:val="none" w:sz="0" w:space="0" w:color="auto"/>
              </w:divBdr>
            </w:div>
            <w:div w:id="1722745253">
              <w:marLeft w:val="1155"/>
              <w:marRight w:val="0"/>
              <w:marTop w:val="0"/>
              <w:marBottom w:val="0"/>
              <w:divBdr>
                <w:top w:val="none" w:sz="0" w:space="0" w:color="auto"/>
                <w:left w:val="none" w:sz="0" w:space="0" w:color="auto"/>
                <w:bottom w:val="none" w:sz="0" w:space="0" w:color="auto"/>
                <w:right w:val="none" w:sz="0" w:space="0" w:color="auto"/>
              </w:divBdr>
            </w:div>
            <w:div w:id="77471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343477">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23793">
      <w:bodyDiv w:val="1"/>
      <w:marLeft w:val="0"/>
      <w:marRight w:val="0"/>
      <w:marTop w:val="0"/>
      <w:marBottom w:val="0"/>
      <w:divBdr>
        <w:top w:val="none" w:sz="0" w:space="0" w:color="auto"/>
        <w:left w:val="none" w:sz="0" w:space="0" w:color="auto"/>
        <w:bottom w:val="none" w:sz="0" w:space="0" w:color="auto"/>
        <w:right w:val="none" w:sz="0" w:space="0" w:color="auto"/>
      </w:divBdr>
      <w:divsChild>
        <w:div w:id="411439667">
          <w:marLeft w:val="0"/>
          <w:marRight w:val="0"/>
          <w:marTop w:val="0"/>
          <w:marBottom w:val="0"/>
          <w:divBdr>
            <w:top w:val="none" w:sz="0" w:space="0" w:color="auto"/>
            <w:left w:val="none" w:sz="0" w:space="0" w:color="auto"/>
            <w:bottom w:val="none" w:sz="0" w:space="0" w:color="auto"/>
            <w:right w:val="none" w:sz="0" w:space="0" w:color="auto"/>
          </w:divBdr>
        </w:div>
        <w:div w:id="1177115708">
          <w:marLeft w:val="0"/>
          <w:marRight w:val="0"/>
          <w:marTop w:val="150"/>
          <w:marBottom w:val="0"/>
          <w:divBdr>
            <w:top w:val="none" w:sz="0" w:space="0" w:color="auto"/>
            <w:left w:val="none" w:sz="0" w:space="0" w:color="auto"/>
            <w:bottom w:val="none" w:sz="0" w:space="0" w:color="auto"/>
            <w:right w:val="none" w:sz="0" w:space="0" w:color="auto"/>
          </w:divBdr>
          <w:divsChild>
            <w:div w:id="1812364799">
              <w:marLeft w:val="1155"/>
              <w:marRight w:val="0"/>
              <w:marTop w:val="0"/>
              <w:marBottom w:val="0"/>
              <w:divBdr>
                <w:top w:val="none" w:sz="0" w:space="0" w:color="auto"/>
                <w:left w:val="none" w:sz="0" w:space="0" w:color="auto"/>
                <w:bottom w:val="none" w:sz="0" w:space="0" w:color="auto"/>
                <w:right w:val="none" w:sz="0" w:space="0" w:color="auto"/>
              </w:divBdr>
            </w:div>
            <w:div w:id="1021056053">
              <w:marLeft w:val="1155"/>
              <w:marRight w:val="0"/>
              <w:marTop w:val="0"/>
              <w:marBottom w:val="0"/>
              <w:divBdr>
                <w:top w:val="none" w:sz="0" w:space="0" w:color="auto"/>
                <w:left w:val="none" w:sz="0" w:space="0" w:color="auto"/>
                <w:bottom w:val="none" w:sz="0" w:space="0" w:color="auto"/>
                <w:right w:val="none" w:sz="0" w:space="0" w:color="auto"/>
              </w:divBdr>
            </w:div>
            <w:div w:id="106714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4962731">
      <w:bodyDiv w:val="1"/>
      <w:marLeft w:val="0"/>
      <w:marRight w:val="0"/>
      <w:marTop w:val="0"/>
      <w:marBottom w:val="0"/>
      <w:divBdr>
        <w:top w:val="none" w:sz="0" w:space="0" w:color="auto"/>
        <w:left w:val="none" w:sz="0" w:space="0" w:color="auto"/>
        <w:bottom w:val="none" w:sz="0" w:space="0" w:color="auto"/>
        <w:right w:val="none" w:sz="0" w:space="0" w:color="auto"/>
      </w:divBdr>
      <w:divsChild>
        <w:div w:id="753354411">
          <w:marLeft w:val="0"/>
          <w:marRight w:val="0"/>
          <w:marTop w:val="0"/>
          <w:marBottom w:val="0"/>
          <w:divBdr>
            <w:top w:val="none" w:sz="0" w:space="0" w:color="auto"/>
            <w:left w:val="none" w:sz="0" w:space="0" w:color="auto"/>
            <w:bottom w:val="none" w:sz="0" w:space="0" w:color="auto"/>
            <w:right w:val="none" w:sz="0" w:space="0" w:color="auto"/>
          </w:divBdr>
        </w:div>
        <w:div w:id="1398480124">
          <w:marLeft w:val="0"/>
          <w:marRight w:val="0"/>
          <w:marTop w:val="150"/>
          <w:marBottom w:val="0"/>
          <w:divBdr>
            <w:top w:val="none" w:sz="0" w:space="0" w:color="auto"/>
            <w:left w:val="none" w:sz="0" w:space="0" w:color="auto"/>
            <w:bottom w:val="none" w:sz="0" w:space="0" w:color="auto"/>
            <w:right w:val="none" w:sz="0" w:space="0" w:color="auto"/>
          </w:divBdr>
          <w:divsChild>
            <w:div w:id="586310336">
              <w:marLeft w:val="1155"/>
              <w:marRight w:val="0"/>
              <w:marTop w:val="0"/>
              <w:marBottom w:val="0"/>
              <w:divBdr>
                <w:top w:val="none" w:sz="0" w:space="0" w:color="auto"/>
                <w:left w:val="none" w:sz="0" w:space="0" w:color="auto"/>
                <w:bottom w:val="none" w:sz="0" w:space="0" w:color="auto"/>
                <w:right w:val="none" w:sz="0" w:space="0" w:color="auto"/>
              </w:divBdr>
            </w:div>
            <w:div w:id="231081526">
              <w:marLeft w:val="1155"/>
              <w:marRight w:val="0"/>
              <w:marTop w:val="0"/>
              <w:marBottom w:val="0"/>
              <w:divBdr>
                <w:top w:val="none" w:sz="0" w:space="0" w:color="auto"/>
                <w:left w:val="none" w:sz="0" w:space="0" w:color="auto"/>
                <w:bottom w:val="none" w:sz="0" w:space="0" w:color="auto"/>
                <w:right w:val="none" w:sz="0" w:space="0" w:color="auto"/>
              </w:divBdr>
            </w:div>
            <w:div w:id="141154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078317">
      <w:bodyDiv w:val="1"/>
      <w:marLeft w:val="0"/>
      <w:marRight w:val="0"/>
      <w:marTop w:val="0"/>
      <w:marBottom w:val="0"/>
      <w:divBdr>
        <w:top w:val="none" w:sz="0" w:space="0" w:color="auto"/>
        <w:left w:val="none" w:sz="0" w:space="0" w:color="auto"/>
        <w:bottom w:val="none" w:sz="0" w:space="0" w:color="auto"/>
        <w:right w:val="none" w:sz="0" w:space="0" w:color="auto"/>
      </w:divBdr>
      <w:divsChild>
        <w:div w:id="1094863302">
          <w:marLeft w:val="0"/>
          <w:marRight w:val="0"/>
          <w:marTop w:val="0"/>
          <w:marBottom w:val="0"/>
          <w:divBdr>
            <w:top w:val="none" w:sz="0" w:space="0" w:color="auto"/>
            <w:left w:val="none" w:sz="0" w:space="0" w:color="auto"/>
            <w:bottom w:val="none" w:sz="0" w:space="0" w:color="auto"/>
            <w:right w:val="none" w:sz="0" w:space="0" w:color="auto"/>
          </w:divBdr>
        </w:div>
        <w:div w:id="1030716622">
          <w:marLeft w:val="0"/>
          <w:marRight w:val="0"/>
          <w:marTop w:val="150"/>
          <w:marBottom w:val="0"/>
          <w:divBdr>
            <w:top w:val="none" w:sz="0" w:space="0" w:color="auto"/>
            <w:left w:val="none" w:sz="0" w:space="0" w:color="auto"/>
            <w:bottom w:val="none" w:sz="0" w:space="0" w:color="auto"/>
            <w:right w:val="none" w:sz="0" w:space="0" w:color="auto"/>
          </w:divBdr>
          <w:divsChild>
            <w:div w:id="972562740">
              <w:marLeft w:val="1155"/>
              <w:marRight w:val="0"/>
              <w:marTop w:val="0"/>
              <w:marBottom w:val="0"/>
              <w:divBdr>
                <w:top w:val="none" w:sz="0" w:space="0" w:color="auto"/>
                <w:left w:val="none" w:sz="0" w:space="0" w:color="auto"/>
                <w:bottom w:val="none" w:sz="0" w:space="0" w:color="auto"/>
                <w:right w:val="none" w:sz="0" w:space="0" w:color="auto"/>
              </w:divBdr>
            </w:div>
            <w:div w:id="1786459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349106">
      <w:bodyDiv w:val="1"/>
      <w:marLeft w:val="0"/>
      <w:marRight w:val="0"/>
      <w:marTop w:val="0"/>
      <w:marBottom w:val="0"/>
      <w:divBdr>
        <w:top w:val="none" w:sz="0" w:space="0" w:color="auto"/>
        <w:left w:val="none" w:sz="0" w:space="0" w:color="auto"/>
        <w:bottom w:val="none" w:sz="0" w:space="0" w:color="auto"/>
        <w:right w:val="none" w:sz="0" w:space="0" w:color="auto"/>
      </w:divBdr>
      <w:divsChild>
        <w:div w:id="1765879694">
          <w:marLeft w:val="0"/>
          <w:marRight w:val="0"/>
          <w:marTop w:val="0"/>
          <w:marBottom w:val="0"/>
          <w:divBdr>
            <w:top w:val="none" w:sz="0" w:space="0" w:color="auto"/>
            <w:left w:val="none" w:sz="0" w:space="0" w:color="auto"/>
            <w:bottom w:val="none" w:sz="0" w:space="0" w:color="auto"/>
            <w:right w:val="none" w:sz="0" w:space="0" w:color="auto"/>
          </w:divBdr>
        </w:div>
        <w:div w:id="1815828730">
          <w:marLeft w:val="0"/>
          <w:marRight w:val="0"/>
          <w:marTop w:val="150"/>
          <w:marBottom w:val="0"/>
          <w:divBdr>
            <w:top w:val="none" w:sz="0" w:space="0" w:color="auto"/>
            <w:left w:val="none" w:sz="0" w:space="0" w:color="auto"/>
            <w:bottom w:val="none" w:sz="0" w:space="0" w:color="auto"/>
            <w:right w:val="none" w:sz="0" w:space="0" w:color="auto"/>
          </w:divBdr>
          <w:divsChild>
            <w:div w:id="1152065126">
              <w:marLeft w:val="1155"/>
              <w:marRight w:val="0"/>
              <w:marTop w:val="0"/>
              <w:marBottom w:val="0"/>
              <w:divBdr>
                <w:top w:val="none" w:sz="0" w:space="0" w:color="auto"/>
                <w:left w:val="none" w:sz="0" w:space="0" w:color="auto"/>
                <w:bottom w:val="none" w:sz="0" w:space="0" w:color="auto"/>
                <w:right w:val="none" w:sz="0" w:space="0" w:color="auto"/>
              </w:divBdr>
            </w:div>
            <w:div w:id="934173310">
              <w:marLeft w:val="1155"/>
              <w:marRight w:val="0"/>
              <w:marTop w:val="0"/>
              <w:marBottom w:val="0"/>
              <w:divBdr>
                <w:top w:val="none" w:sz="0" w:space="0" w:color="auto"/>
                <w:left w:val="none" w:sz="0" w:space="0" w:color="auto"/>
                <w:bottom w:val="none" w:sz="0" w:space="0" w:color="auto"/>
                <w:right w:val="none" w:sz="0" w:space="0" w:color="auto"/>
              </w:divBdr>
            </w:div>
            <w:div w:id="893614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883851">
      <w:bodyDiv w:val="1"/>
      <w:marLeft w:val="0"/>
      <w:marRight w:val="0"/>
      <w:marTop w:val="0"/>
      <w:marBottom w:val="0"/>
      <w:divBdr>
        <w:top w:val="none" w:sz="0" w:space="0" w:color="auto"/>
        <w:left w:val="none" w:sz="0" w:space="0" w:color="auto"/>
        <w:bottom w:val="none" w:sz="0" w:space="0" w:color="auto"/>
        <w:right w:val="none" w:sz="0" w:space="0" w:color="auto"/>
      </w:divBdr>
      <w:divsChild>
        <w:div w:id="634994812">
          <w:marLeft w:val="0"/>
          <w:marRight w:val="0"/>
          <w:marTop w:val="0"/>
          <w:marBottom w:val="0"/>
          <w:divBdr>
            <w:top w:val="none" w:sz="0" w:space="0" w:color="auto"/>
            <w:left w:val="none" w:sz="0" w:space="0" w:color="auto"/>
            <w:bottom w:val="none" w:sz="0" w:space="0" w:color="auto"/>
            <w:right w:val="none" w:sz="0" w:space="0" w:color="auto"/>
          </w:divBdr>
        </w:div>
        <w:div w:id="864633998">
          <w:marLeft w:val="0"/>
          <w:marRight w:val="0"/>
          <w:marTop w:val="150"/>
          <w:marBottom w:val="0"/>
          <w:divBdr>
            <w:top w:val="none" w:sz="0" w:space="0" w:color="auto"/>
            <w:left w:val="none" w:sz="0" w:space="0" w:color="auto"/>
            <w:bottom w:val="none" w:sz="0" w:space="0" w:color="auto"/>
            <w:right w:val="none" w:sz="0" w:space="0" w:color="auto"/>
          </w:divBdr>
          <w:divsChild>
            <w:div w:id="478157449">
              <w:marLeft w:val="1155"/>
              <w:marRight w:val="0"/>
              <w:marTop w:val="0"/>
              <w:marBottom w:val="0"/>
              <w:divBdr>
                <w:top w:val="none" w:sz="0" w:space="0" w:color="auto"/>
                <w:left w:val="none" w:sz="0" w:space="0" w:color="auto"/>
                <w:bottom w:val="none" w:sz="0" w:space="0" w:color="auto"/>
                <w:right w:val="none" w:sz="0" w:space="0" w:color="auto"/>
              </w:divBdr>
            </w:div>
            <w:div w:id="2087680204">
              <w:marLeft w:val="1155"/>
              <w:marRight w:val="0"/>
              <w:marTop w:val="0"/>
              <w:marBottom w:val="0"/>
              <w:divBdr>
                <w:top w:val="none" w:sz="0" w:space="0" w:color="auto"/>
                <w:left w:val="none" w:sz="0" w:space="0" w:color="auto"/>
                <w:bottom w:val="none" w:sz="0" w:space="0" w:color="auto"/>
                <w:right w:val="none" w:sz="0" w:space="0" w:color="auto"/>
              </w:divBdr>
            </w:div>
            <w:div w:id="163841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20331">
      <w:bodyDiv w:val="1"/>
      <w:marLeft w:val="0"/>
      <w:marRight w:val="0"/>
      <w:marTop w:val="0"/>
      <w:marBottom w:val="0"/>
      <w:divBdr>
        <w:top w:val="none" w:sz="0" w:space="0" w:color="auto"/>
        <w:left w:val="none" w:sz="0" w:space="0" w:color="auto"/>
        <w:bottom w:val="none" w:sz="0" w:space="0" w:color="auto"/>
        <w:right w:val="none" w:sz="0" w:space="0" w:color="auto"/>
      </w:divBdr>
      <w:divsChild>
        <w:div w:id="94862418">
          <w:marLeft w:val="0"/>
          <w:marRight w:val="0"/>
          <w:marTop w:val="0"/>
          <w:marBottom w:val="0"/>
          <w:divBdr>
            <w:top w:val="none" w:sz="0" w:space="0" w:color="auto"/>
            <w:left w:val="none" w:sz="0" w:space="0" w:color="auto"/>
            <w:bottom w:val="none" w:sz="0" w:space="0" w:color="auto"/>
            <w:right w:val="none" w:sz="0" w:space="0" w:color="auto"/>
          </w:divBdr>
        </w:div>
        <w:div w:id="691305651">
          <w:marLeft w:val="0"/>
          <w:marRight w:val="0"/>
          <w:marTop w:val="150"/>
          <w:marBottom w:val="0"/>
          <w:divBdr>
            <w:top w:val="none" w:sz="0" w:space="0" w:color="auto"/>
            <w:left w:val="none" w:sz="0" w:space="0" w:color="auto"/>
            <w:bottom w:val="none" w:sz="0" w:space="0" w:color="auto"/>
            <w:right w:val="none" w:sz="0" w:space="0" w:color="auto"/>
          </w:divBdr>
          <w:divsChild>
            <w:div w:id="327247665">
              <w:marLeft w:val="1155"/>
              <w:marRight w:val="0"/>
              <w:marTop w:val="0"/>
              <w:marBottom w:val="0"/>
              <w:divBdr>
                <w:top w:val="none" w:sz="0" w:space="0" w:color="auto"/>
                <w:left w:val="none" w:sz="0" w:space="0" w:color="auto"/>
                <w:bottom w:val="none" w:sz="0" w:space="0" w:color="auto"/>
                <w:right w:val="none" w:sz="0" w:space="0" w:color="auto"/>
              </w:divBdr>
            </w:div>
            <w:div w:id="1798646567">
              <w:marLeft w:val="1155"/>
              <w:marRight w:val="0"/>
              <w:marTop w:val="0"/>
              <w:marBottom w:val="0"/>
              <w:divBdr>
                <w:top w:val="none" w:sz="0" w:space="0" w:color="auto"/>
                <w:left w:val="none" w:sz="0" w:space="0" w:color="auto"/>
                <w:bottom w:val="none" w:sz="0" w:space="0" w:color="auto"/>
                <w:right w:val="none" w:sz="0" w:space="0" w:color="auto"/>
              </w:divBdr>
            </w:div>
            <w:div w:id="239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3355">
      <w:bodyDiv w:val="1"/>
      <w:marLeft w:val="0"/>
      <w:marRight w:val="0"/>
      <w:marTop w:val="0"/>
      <w:marBottom w:val="0"/>
      <w:divBdr>
        <w:top w:val="none" w:sz="0" w:space="0" w:color="auto"/>
        <w:left w:val="none" w:sz="0" w:space="0" w:color="auto"/>
        <w:bottom w:val="none" w:sz="0" w:space="0" w:color="auto"/>
        <w:right w:val="none" w:sz="0" w:space="0" w:color="auto"/>
      </w:divBdr>
      <w:divsChild>
        <w:div w:id="110050533">
          <w:marLeft w:val="0"/>
          <w:marRight w:val="0"/>
          <w:marTop w:val="0"/>
          <w:marBottom w:val="0"/>
          <w:divBdr>
            <w:top w:val="none" w:sz="0" w:space="0" w:color="auto"/>
            <w:left w:val="none" w:sz="0" w:space="0" w:color="auto"/>
            <w:bottom w:val="none" w:sz="0" w:space="0" w:color="auto"/>
            <w:right w:val="none" w:sz="0" w:space="0" w:color="auto"/>
          </w:divBdr>
        </w:div>
        <w:div w:id="691879073">
          <w:marLeft w:val="0"/>
          <w:marRight w:val="0"/>
          <w:marTop w:val="150"/>
          <w:marBottom w:val="0"/>
          <w:divBdr>
            <w:top w:val="none" w:sz="0" w:space="0" w:color="auto"/>
            <w:left w:val="none" w:sz="0" w:space="0" w:color="auto"/>
            <w:bottom w:val="none" w:sz="0" w:space="0" w:color="auto"/>
            <w:right w:val="none" w:sz="0" w:space="0" w:color="auto"/>
          </w:divBdr>
          <w:divsChild>
            <w:div w:id="855509241">
              <w:marLeft w:val="1155"/>
              <w:marRight w:val="0"/>
              <w:marTop w:val="0"/>
              <w:marBottom w:val="0"/>
              <w:divBdr>
                <w:top w:val="none" w:sz="0" w:space="0" w:color="auto"/>
                <w:left w:val="none" w:sz="0" w:space="0" w:color="auto"/>
                <w:bottom w:val="none" w:sz="0" w:space="0" w:color="auto"/>
                <w:right w:val="none" w:sz="0" w:space="0" w:color="auto"/>
              </w:divBdr>
            </w:div>
            <w:div w:id="1111239672">
              <w:marLeft w:val="1155"/>
              <w:marRight w:val="0"/>
              <w:marTop w:val="0"/>
              <w:marBottom w:val="0"/>
              <w:divBdr>
                <w:top w:val="none" w:sz="0" w:space="0" w:color="auto"/>
                <w:left w:val="none" w:sz="0" w:space="0" w:color="auto"/>
                <w:bottom w:val="none" w:sz="0" w:space="0" w:color="auto"/>
                <w:right w:val="none" w:sz="0" w:space="0" w:color="auto"/>
              </w:divBdr>
            </w:div>
            <w:div w:id="189499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19881">
      <w:bodyDiv w:val="1"/>
      <w:marLeft w:val="0"/>
      <w:marRight w:val="0"/>
      <w:marTop w:val="0"/>
      <w:marBottom w:val="0"/>
      <w:divBdr>
        <w:top w:val="none" w:sz="0" w:space="0" w:color="auto"/>
        <w:left w:val="none" w:sz="0" w:space="0" w:color="auto"/>
        <w:bottom w:val="none" w:sz="0" w:space="0" w:color="auto"/>
        <w:right w:val="none" w:sz="0" w:space="0" w:color="auto"/>
      </w:divBdr>
      <w:divsChild>
        <w:div w:id="730814316">
          <w:marLeft w:val="0"/>
          <w:marRight w:val="0"/>
          <w:marTop w:val="0"/>
          <w:marBottom w:val="0"/>
          <w:divBdr>
            <w:top w:val="none" w:sz="0" w:space="0" w:color="auto"/>
            <w:left w:val="none" w:sz="0" w:space="0" w:color="auto"/>
            <w:bottom w:val="none" w:sz="0" w:space="0" w:color="auto"/>
            <w:right w:val="none" w:sz="0" w:space="0" w:color="auto"/>
          </w:divBdr>
        </w:div>
        <w:div w:id="1048148650">
          <w:marLeft w:val="0"/>
          <w:marRight w:val="0"/>
          <w:marTop w:val="150"/>
          <w:marBottom w:val="0"/>
          <w:divBdr>
            <w:top w:val="none" w:sz="0" w:space="0" w:color="auto"/>
            <w:left w:val="none" w:sz="0" w:space="0" w:color="auto"/>
            <w:bottom w:val="none" w:sz="0" w:space="0" w:color="auto"/>
            <w:right w:val="none" w:sz="0" w:space="0" w:color="auto"/>
          </w:divBdr>
          <w:divsChild>
            <w:div w:id="729688338">
              <w:marLeft w:val="1155"/>
              <w:marRight w:val="0"/>
              <w:marTop w:val="0"/>
              <w:marBottom w:val="0"/>
              <w:divBdr>
                <w:top w:val="none" w:sz="0" w:space="0" w:color="auto"/>
                <w:left w:val="none" w:sz="0" w:space="0" w:color="auto"/>
                <w:bottom w:val="none" w:sz="0" w:space="0" w:color="auto"/>
                <w:right w:val="none" w:sz="0" w:space="0" w:color="auto"/>
              </w:divBdr>
            </w:div>
            <w:div w:id="861095466">
              <w:marLeft w:val="1155"/>
              <w:marRight w:val="0"/>
              <w:marTop w:val="0"/>
              <w:marBottom w:val="0"/>
              <w:divBdr>
                <w:top w:val="none" w:sz="0" w:space="0" w:color="auto"/>
                <w:left w:val="none" w:sz="0" w:space="0" w:color="auto"/>
                <w:bottom w:val="none" w:sz="0" w:space="0" w:color="auto"/>
                <w:right w:val="none" w:sz="0" w:space="0" w:color="auto"/>
              </w:divBdr>
            </w:div>
            <w:div w:id="1760633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8890581">
      <w:bodyDiv w:val="1"/>
      <w:marLeft w:val="0"/>
      <w:marRight w:val="0"/>
      <w:marTop w:val="0"/>
      <w:marBottom w:val="0"/>
      <w:divBdr>
        <w:top w:val="none" w:sz="0" w:space="0" w:color="auto"/>
        <w:left w:val="none" w:sz="0" w:space="0" w:color="auto"/>
        <w:bottom w:val="none" w:sz="0" w:space="0" w:color="auto"/>
        <w:right w:val="none" w:sz="0" w:space="0" w:color="auto"/>
      </w:divBdr>
      <w:divsChild>
        <w:div w:id="2053340879">
          <w:marLeft w:val="0"/>
          <w:marRight w:val="0"/>
          <w:marTop w:val="0"/>
          <w:marBottom w:val="0"/>
          <w:divBdr>
            <w:top w:val="none" w:sz="0" w:space="0" w:color="auto"/>
            <w:left w:val="none" w:sz="0" w:space="0" w:color="auto"/>
            <w:bottom w:val="none" w:sz="0" w:space="0" w:color="auto"/>
            <w:right w:val="none" w:sz="0" w:space="0" w:color="auto"/>
          </w:divBdr>
        </w:div>
        <w:div w:id="556014614">
          <w:marLeft w:val="0"/>
          <w:marRight w:val="0"/>
          <w:marTop w:val="150"/>
          <w:marBottom w:val="0"/>
          <w:divBdr>
            <w:top w:val="none" w:sz="0" w:space="0" w:color="auto"/>
            <w:left w:val="none" w:sz="0" w:space="0" w:color="auto"/>
            <w:bottom w:val="none" w:sz="0" w:space="0" w:color="auto"/>
            <w:right w:val="none" w:sz="0" w:space="0" w:color="auto"/>
          </w:divBdr>
          <w:divsChild>
            <w:div w:id="1315641437">
              <w:marLeft w:val="1155"/>
              <w:marRight w:val="0"/>
              <w:marTop w:val="0"/>
              <w:marBottom w:val="0"/>
              <w:divBdr>
                <w:top w:val="none" w:sz="0" w:space="0" w:color="auto"/>
                <w:left w:val="none" w:sz="0" w:space="0" w:color="auto"/>
                <w:bottom w:val="none" w:sz="0" w:space="0" w:color="auto"/>
                <w:right w:val="none" w:sz="0" w:space="0" w:color="auto"/>
              </w:divBdr>
            </w:div>
            <w:div w:id="804081702">
              <w:marLeft w:val="1155"/>
              <w:marRight w:val="0"/>
              <w:marTop w:val="0"/>
              <w:marBottom w:val="0"/>
              <w:divBdr>
                <w:top w:val="none" w:sz="0" w:space="0" w:color="auto"/>
                <w:left w:val="none" w:sz="0" w:space="0" w:color="auto"/>
                <w:bottom w:val="none" w:sz="0" w:space="0" w:color="auto"/>
                <w:right w:val="none" w:sz="0" w:space="0" w:color="auto"/>
              </w:divBdr>
            </w:div>
            <w:div w:id="1835485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32392">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335">
      <w:bodyDiv w:val="1"/>
      <w:marLeft w:val="0"/>
      <w:marRight w:val="0"/>
      <w:marTop w:val="0"/>
      <w:marBottom w:val="0"/>
      <w:divBdr>
        <w:top w:val="none" w:sz="0" w:space="0" w:color="auto"/>
        <w:left w:val="none" w:sz="0" w:space="0" w:color="auto"/>
        <w:bottom w:val="none" w:sz="0" w:space="0" w:color="auto"/>
        <w:right w:val="none" w:sz="0" w:space="0" w:color="auto"/>
      </w:divBdr>
      <w:divsChild>
        <w:div w:id="929001614">
          <w:marLeft w:val="0"/>
          <w:marRight w:val="0"/>
          <w:marTop w:val="0"/>
          <w:marBottom w:val="0"/>
          <w:divBdr>
            <w:top w:val="none" w:sz="0" w:space="0" w:color="auto"/>
            <w:left w:val="none" w:sz="0" w:space="0" w:color="auto"/>
            <w:bottom w:val="none" w:sz="0" w:space="0" w:color="auto"/>
            <w:right w:val="none" w:sz="0" w:space="0" w:color="auto"/>
          </w:divBdr>
        </w:div>
        <w:div w:id="2003316459">
          <w:marLeft w:val="0"/>
          <w:marRight w:val="0"/>
          <w:marTop w:val="150"/>
          <w:marBottom w:val="0"/>
          <w:divBdr>
            <w:top w:val="none" w:sz="0" w:space="0" w:color="auto"/>
            <w:left w:val="none" w:sz="0" w:space="0" w:color="auto"/>
            <w:bottom w:val="none" w:sz="0" w:space="0" w:color="auto"/>
            <w:right w:val="none" w:sz="0" w:space="0" w:color="auto"/>
          </w:divBdr>
          <w:divsChild>
            <w:div w:id="485633315">
              <w:marLeft w:val="1155"/>
              <w:marRight w:val="0"/>
              <w:marTop w:val="0"/>
              <w:marBottom w:val="0"/>
              <w:divBdr>
                <w:top w:val="none" w:sz="0" w:space="0" w:color="auto"/>
                <w:left w:val="none" w:sz="0" w:space="0" w:color="auto"/>
                <w:bottom w:val="none" w:sz="0" w:space="0" w:color="auto"/>
                <w:right w:val="none" w:sz="0" w:space="0" w:color="auto"/>
              </w:divBdr>
            </w:div>
            <w:div w:id="461309551">
              <w:marLeft w:val="1155"/>
              <w:marRight w:val="0"/>
              <w:marTop w:val="0"/>
              <w:marBottom w:val="0"/>
              <w:divBdr>
                <w:top w:val="none" w:sz="0" w:space="0" w:color="auto"/>
                <w:left w:val="none" w:sz="0" w:space="0" w:color="auto"/>
                <w:bottom w:val="none" w:sz="0" w:space="0" w:color="auto"/>
                <w:right w:val="none" w:sz="0" w:space="0" w:color="auto"/>
              </w:divBdr>
            </w:div>
            <w:div w:id="1451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858552">
      <w:bodyDiv w:val="1"/>
      <w:marLeft w:val="0"/>
      <w:marRight w:val="0"/>
      <w:marTop w:val="0"/>
      <w:marBottom w:val="0"/>
      <w:divBdr>
        <w:top w:val="none" w:sz="0" w:space="0" w:color="auto"/>
        <w:left w:val="none" w:sz="0" w:space="0" w:color="auto"/>
        <w:bottom w:val="none" w:sz="0" w:space="0" w:color="auto"/>
        <w:right w:val="none" w:sz="0" w:space="0" w:color="auto"/>
      </w:divBdr>
      <w:divsChild>
        <w:div w:id="1231384208">
          <w:marLeft w:val="0"/>
          <w:marRight w:val="0"/>
          <w:marTop w:val="0"/>
          <w:marBottom w:val="0"/>
          <w:divBdr>
            <w:top w:val="none" w:sz="0" w:space="0" w:color="auto"/>
            <w:left w:val="none" w:sz="0" w:space="0" w:color="auto"/>
            <w:bottom w:val="none" w:sz="0" w:space="0" w:color="auto"/>
            <w:right w:val="none" w:sz="0" w:space="0" w:color="auto"/>
          </w:divBdr>
        </w:div>
        <w:div w:id="1618828905">
          <w:marLeft w:val="0"/>
          <w:marRight w:val="0"/>
          <w:marTop w:val="150"/>
          <w:marBottom w:val="0"/>
          <w:divBdr>
            <w:top w:val="none" w:sz="0" w:space="0" w:color="auto"/>
            <w:left w:val="none" w:sz="0" w:space="0" w:color="auto"/>
            <w:bottom w:val="none" w:sz="0" w:space="0" w:color="auto"/>
            <w:right w:val="none" w:sz="0" w:space="0" w:color="auto"/>
          </w:divBdr>
          <w:divsChild>
            <w:div w:id="1235701321">
              <w:marLeft w:val="1155"/>
              <w:marRight w:val="0"/>
              <w:marTop w:val="0"/>
              <w:marBottom w:val="0"/>
              <w:divBdr>
                <w:top w:val="none" w:sz="0" w:space="0" w:color="auto"/>
                <w:left w:val="none" w:sz="0" w:space="0" w:color="auto"/>
                <w:bottom w:val="none" w:sz="0" w:space="0" w:color="auto"/>
                <w:right w:val="none" w:sz="0" w:space="0" w:color="auto"/>
              </w:divBdr>
            </w:div>
            <w:div w:id="1503886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28823">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364617">
      <w:bodyDiv w:val="1"/>
      <w:marLeft w:val="0"/>
      <w:marRight w:val="0"/>
      <w:marTop w:val="0"/>
      <w:marBottom w:val="0"/>
      <w:divBdr>
        <w:top w:val="none" w:sz="0" w:space="0" w:color="auto"/>
        <w:left w:val="none" w:sz="0" w:space="0" w:color="auto"/>
        <w:bottom w:val="none" w:sz="0" w:space="0" w:color="auto"/>
        <w:right w:val="none" w:sz="0" w:space="0" w:color="auto"/>
      </w:divBdr>
      <w:divsChild>
        <w:div w:id="1427339028">
          <w:marLeft w:val="0"/>
          <w:marRight w:val="0"/>
          <w:marTop w:val="0"/>
          <w:marBottom w:val="0"/>
          <w:divBdr>
            <w:top w:val="none" w:sz="0" w:space="0" w:color="auto"/>
            <w:left w:val="none" w:sz="0" w:space="0" w:color="auto"/>
            <w:bottom w:val="none" w:sz="0" w:space="0" w:color="auto"/>
            <w:right w:val="none" w:sz="0" w:space="0" w:color="auto"/>
          </w:divBdr>
        </w:div>
        <w:div w:id="1671636631">
          <w:marLeft w:val="0"/>
          <w:marRight w:val="0"/>
          <w:marTop w:val="150"/>
          <w:marBottom w:val="0"/>
          <w:divBdr>
            <w:top w:val="none" w:sz="0" w:space="0" w:color="auto"/>
            <w:left w:val="none" w:sz="0" w:space="0" w:color="auto"/>
            <w:bottom w:val="none" w:sz="0" w:space="0" w:color="auto"/>
            <w:right w:val="none" w:sz="0" w:space="0" w:color="auto"/>
          </w:divBdr>
          <w:divsChild>
            <w:div w:id="819427067">
              <w:marLeft w:val="1155"/>
              <w:marRight w:val="0"/>
              <w:marTop w:val="0"/>
              <w:marBottom w:val="0"/>
              <w:divBdr>
                <w:top w:val="none" w:sz="0" w:space="0" w:color="auto"/>
                <w:left w:val="none" w:sz="0" w:space="0" w:color="auto"/>
                <w:bottom w:val="none" w:sz="0" w:space="0" w:color="auto"/>
                <w:right w:val="none" w:sz="0" w:space="0" w:color="auto"/>
              </w:divBdr>
            </w:div>
            <w:div w:id="472798370">
              <w:marLeft w:val="1155"/>
              <w:marRight w:val="0"/>
              <w:marTop w:val="0"/>
              <w:marBottom w:val="0"/>
              <w:divBdr>
                <w:top w:val="none" w:sz="0" w:space="0" w:color="auto"/>
                <w:left w:val="none" w:sz="0" w:space="0" w:color="auto"/>
                <w:bottom w:val="none" w:sz="0" w:space="0" w:color="auto"/>
                <w:right w:val="none" w:sz="0" w:space="0" w:color="auto"/>
              </w:divBdr>
            </w:div>
            <w:div w:id="1667593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559120">
      <w:bodyDiv w:val="1"/>
      <w:marLeft w:val="0"/>
      <w:marRight w:val="0"/>
      <w:marTop w:val="0"/>
      <w:marBottom w:val="0"/>
      <w:divBdr>
        <w:top w:val="none" w:sz="0" w:space="0" w:color="auto"/>
        <w:left w:val="none" w:sz="0" w:space="0" w:color="auto"/>
        <w:bottom w:val="none" w:sz="0" w:space="0" w:color="auto"/>
        <w:right w:val="none" w:sz="0" w:space="0" w:color="auto"/>
      </w:divBdr>
      <w:divsChild>
        <w:div w:id="2010675330">
          <w:marLeft w:val="0"/>
          <w:marRight w:val="0"/>
          <w:marTop w:val="0"/>
          <w:marBottom w:val="0"/>
          <w:divBdr>
            <w:top w:val="none" w:sz="0" w:space="0" w:color="auto"/>
            <w:left w:val="none" w:sz="0" w:space="0" w:color="auto"/>
            <w:bottom w:val="none" w:sz="0" w:space="0" w:color="auto"/>
            <w:right w:val="none" w:sz="0" w:space="0" w:color="auto"/>
          </w:divBdr>
        </w:div>
        <w:div w:id="1471896532">
          <w:marLeft w:val="0"/>
          <w:marRight w:val="0"/>
          <w:marTop w:val="150"/>
          <w:marBottom w:val="0"/>
          <w:divBdr>
            <w:top w:val="none" w:sz="0" w:space="0" w:color="auto"/>
            <w:left w:val="none" w:sz="0" w:space="0" w:color="auto"/>
            <w:bottom w:val="none" w:sz="0" w:space="0" w:color="auto"/>
            <w:right w:val="none" w:sz="0" w:space="0" w:color="auto"/>
          </w:divBdr>
          <w:divsChild>
            <w:div w:id="5446941">
              <w:marLeft w:val="1155"/>
              <w:marRight w:val="0"/>
              <w:marTop w:val="0"/>
              <w:marBottom w:val="0"/>
              <w:divBdr>
                <w:top w:val="none" w:sz="0" w:space="0" w:color="auto"/>
                <w:left w:val="none" w:sz="0" w:space="0" w:color="auto"/>
                <w:bottom w:val="none" w:sz="0" w:space="0" w:color="auto"/>
                <w:right w:val="none" w:sz="0" w:space="0" w:color="auto"/>
              </w:divBdr>
            </w:div>
            <w:div w:id="1619725165">
              <w:marLeft w:val="1155"/>
              <w:marRight w:val="0"/>
              <w:marTop w:val="0"/>
              <w:marBottom w:val="0"/>
              <w:divBdr>
                <w:top w:val="none" w:sz="0" w:space="0" w:color="auto"/>
                <w:left w:val="none" w:sz="0" w:space="0" w:color="auto"/>
                <w:bottom w:val="none" w:sz="0" w:space="0" w:color="auto"/>
                <w:right w:val="none" w:sz="0" w:space="0" w:color="auto"/>
              </w:divBdr>
            </w:div>
            <w:div w:id="1484079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0948">
      <w:bodyDiv w:val="1"/>
      <w:marLeft w:val="0"/>
      <w:marRight w:val="0"/>
      <w:marTop w:val="0"/>
      <w:marBottom w:val="0"/>
      <w:divBdr>
        <w:top w:val="none" w:sz="0" w:space="0" w:color="auto"/>
        <w:left w:val="none" w:sz="0" w:space="0" w:color="auto"/>
        <w:bottom w:val="none" w:sz="0" w:space="0" w:color="auto"/>
        <w:right w:val="none" w:sz="0" w:space="0" w:color="auto"/>
      </w:divBdr>
      <w:divsChild>
        <w:div w:id="1439986493">
          <w:marLeft w:val="0"/>
          <w:marRight w:val="0"/>
          <w:marTop w:val="0"/>
          <w:marBottom w:val="0"/>
          <w:divBdr>
            <w:top w:val="none" w:sz="0" w:space="0" w:color="auto"/>
            <w:left w:val="none" w:sz="0" w:space="0" w:color="auto"/>
            <w:bottom w:val="none" w:sz="0" w:space="0" w:color="auto"/>
            <w:right w:val="none" w:sz="0" w:space="0" w:color="auto"/>
          </w:divBdr>
        </w:div>
        <w:div w:id="1740056856">
          <w:marLeft w:val="0"/>
          <w:marRight w:val="0"/>
          <w:marTop w:val="150"/>
          <w:marBottom w:val="0"/>
          <w:divBdr>
            <w:top w:val="none" w:sz="0" w:space="0" w:color="auto"/>
            <w:left w:val="none" w:sz="0" w:space="0" w:color="auto"/>
            <w:bottom w:val="none" w:sz="0" w:space="0" w:color="auto"/>
            <w:right w:val="none" w:sz="0" w:space="0" w:color="auto"/>
          </w:divBdr>
          <w:divsChild>
            <w:div w:id="1131747049">
              <w:marLeft w:val="1155"/>
              <w:marRight w:val="0"/>
              <w:marTop w:val="0"/>
              <w:marBottom w:val="0"/>
              <w:divBdr>
                <w:top w:val="none" w:sz="0" w:space="0" w:color="auto"/>
                <w:left w:val="none" w:sz="0" w:space="0" w:color="auto"/>
                <w:bottom w:val="none" w:sz="0" w:space="0" w:color="auto"/>
                <w:right w:val="none" w:sz="0" w:space="0" w:color="auto"/>
              </w:divBdr>
            </w:div>
            <w:div w:id="1956331030">
              <w:marLeft w:val="1155"/>
              <w:marRight w:val="0"/>
              <w:marTop w:val="0"/>
              <w:marBottom w:val="0"/>
              <w:divBdr>
                <w:top w:val="none" w:sz="0" w:space="0" w:color="auto"/>
                <w:left w:val="none" w:sz="0" w:space="0" w:color="auto"/>
                <w:bottom w:val="none" w:sz="0" w:space="0" w:color="auto"/>
                <w:right w:val="none" w:sz="0" w:space="0" w:color="auto"/>
              </w:divBdr>
            </w:div>
            <w:div w:id="1936014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3866">
      <w:bodyDiv w:val="1"/>
      <w:marLeft w:val="0"/>
      <w:marRight w:val="0"/>
      <w:marTop w:val="0"/>
      <w:marBottom w:val="0"/>
      <w:divBdr>
        <w:top w:val="none" w:sz="0" w:space="0" w:color="auto"/>
        <w:left w:val="none" w:sz="0" w:space="0" w:color="auto"/>
        <w:bottom w:val="none" w:sz="0" w:space="0" w:color="auto"/>
        <w:right w:val="none" w:sz="0" w:space="0" w:color="auto"/>
      </w:divBdr>
      <w:divsChild>
        <w:div w:id="926813689">
          <w:marLeft w:val="0"/>
          <w:marRight w:val="0"/>
          <w:marTop w:val="0"/>
          <w:marBottom w:val="0"/>
          <w:divBdr>
            <w:top w:val="none" w:sz="0" w:space="0" w:color="auto"/>
            <w:left w:val="none" w:sz="0" w:space="0" w:color="auto"/>
            <w:bottom w:val="none" w:sz="0" w:space="0" w:color="auto"/>
            <w:right w:val="none" w:sz="0" w:space="0" w:color="auto"/>
          </w:divBdr>
        </w:div>
        <w:div w:id="1488932609">
          <w:marLeft w:val="0"/>
          <w:marRight w:val="0"/>
          <w:marTop w:val="150"/>
          <w:marBottom w:val="0"/>
          <w:divBdr>
            <w:top w:val="none" w:sz="0" w:space="0" w:color="auto"/>
            <w:left w:val="none" w:sz="0" w:space="0" w:color="auto"/>
            <w:bottom w:val="none" w:sz="0" w:space="0" w:color="auto"/>
            <w:right w:val="none" w:sz="0" w:space="0" w:color="auto"/>
          </w:divBdr>
          <w:divsChild>
            <w:div w:id="1585067289">
              <w:marLeft w:val="1155"/>
              <w:marRight w:val="0"/>
              <w:marTop w:val="0"/>
              <w:marBottom w:val="0"/>
              <w:divBdr>
                <w:top w:val="none" w:sz="0" w:space="0" w:color="auto"/>
                <w:left w:val="none" w:sz="0" w:space="0" w:color="auto"/>
                <w:bottom w:val="none" w:sz="0" w:space="0" w:color="auto"/>
                <w:right w:val="none" w:sz="0" w:space="0" w:color="auto"/>
              </w:divBdr>
            </w:div>
            <w:div w:id="94712075">
              <w:marLeft w:val="1155"/>
              <w:marRight w:val="0"/>
              <w:marTop w:val="0"/>
              <w:marBottom w:val="0"/>
              <w:divBdr>
                <w:top w:val="none" w:sz="0" w:space="0" w:color="auto"/>
                <w:left w:val="none" w:sz="0" w:space="0" w:color="auto"/>
                <w:bottom w:val="none" w:sz="0" w:space="0" w:color="auto"/>
                <w:right w:val="none" w:sz="0" w:space="0" w:color="auto"/>
              </w:divBdr>
            </w:div>
            <w:div w:id="197662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1942">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3988688">
      <w:bodyDiv w:val="1"/>
      <w:marLeft w:val="0"/>
      <w:marRight w:val="0"/>
      <w:marTop w:val="0"/>
      <w:marBottom w:val="0"/>
      <w:divBdr>
        <w:top w:val="none" w:sz="0" w:space="0" w:color="auto"/>
        <w:left w:val="none" w:sz="0" w:space="0" w:color="auto"/>
        <w:bottom w:val="none" w:sz="0" w:space="0" w:color="auto"/>
        <w:right w:val="none" w:sz="0" w:space="0" w:color="auto"/>
      </w:divBdr>
      <w:divsChild>
        <w:div w:id="247154124">
          <w:marLeft w:val="0"/>
          <w:marRight w:val="0"/>
          <w:marTop w:val="0"/>
          <w:marBottom w:val="0"/>
          <w:divBdr>
            <w:top w:val="none" w:sz="0" w:space="0" w:color="auto"/>
            <w:left w:val="none" w:sz="0" w:space="0" w:color="auto"/>
            <w:bottom w:val="none" w:sz="0" w:space="0" w:color="auto"/>
            <w:right w:val="none" w:sz="0" w:space="0" w:color="auto"/>
          </w:divBdr>
        </w:div>
        <w:div w:id="1295522374">
          <w:marLeft w:val="0"/>
          <w:marRight w:val="0"/>
          <w:marTop w:val="150"/>
          <w:marBottom w:val="0"/>
          <w:divBdr>
            <w:top w:val="none" w:sz="0" w:space="0" w:color="auto"/>
            <w:left w:val="none" w:sz="0" w:space="0" w:color="auto"/>
            <w:bottom w:val="none" w:sz="0" w:space="0" w:color="auto"/>
            <w:right w:val="none" w:sz="0" w:space="0" w:color="auto"/>
          </w:divBdr>
          <w:divsChild>
            <w:div w:id="1288512460">
              <w:marLeft w:val="1155"/>
              <w:marRight w:val="0"/>
              <w:marTop w:val="0"/>
              <w:marBottom w:val="0"/>
              <w:divBdr>
                <w:top w:val="none" w:sz="0" w:space="0" w:color="auto"/>
                <w:left w:val="none" w:sz="0" w:space="0" w:color="auto"/>
                <w:bottom w:val="none" w:sz="0" w:space="0" w:color="auto"/>
                <w:right w:val="none" w:sz="0" w:space="0" w:color="auto"/>
              </w:divBdr>
            </w:div>
            <w:div w:id="1658680814">
              <w:marLeft w:val="1155"/>
              <w:marRight w:val="0"/>
              <w:marTop w:val="0"/>
              <w:marBottom w:val="0"/>
              <w:divBdr>
                <w:top w:val="none" w:sz="0" w:space="0" w:color="auto"/>
                <w:left w:val="none" w:sz="0" w:space="0" w:color="auto"/>
                <w:bottom w:val="none" w:sz="0" w:space="0" w:color="auto"/>
                <w:right w:val="none" w:sz="0" w:space="0" w:color="auto"/>
              </w:divBdr>
            </w:div>
            <w:div w:id="1319307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598113">
      <w:bodyDiv w:val="1"/>
      <w:marLeft w:val="0"/>
      <w:marRight w:val="0"/>
      <w:marTop w:val="0"/>
      <w:marBottom w:val="0"/>
      <w:divBdr>
        <w:top w:val="none" w:sz="0" w:space="0" w:color="auto"/>
        <w:left w:val="none" w:sz="0" w:space="0" w:color="auto"/>
        <w:bottom w:val="none" w:sz="0" w:space="0" w:color="auto"/>
        <w:right w:val="none" w:sz="0" w:space="0" w:color="auto"/>
      </w:divBdr>
      <w:divsChild>
        <w:div w:id="260261079">
          <w:marLeft w:val="0"/>
          <w:marRight w:val="0"/>
          <w:marTop w:val="0"/>
          <w:marBottom w:val="0"/>
          <w:divBdr>
            <w:top w:val="none" w:sz="0" w:space="0" w:color="auto"/>
            <w:left w:val="none" w:sz="0" w:space="0" w:color="auto"/>
            <w:bottom w:val="none" w:sz="0" w:space="0" w:color="auto"/>
            <w:right w:val="none" w:sz="0" w:space="0" w:color="auto"/>
          </w:divBdr>
        </w:div>
        <w:div w:id="1188520660">
          <w:marLeft w:val="0"/>
          <w:marRight w:val="0"/>
          <w:marTop w:val="150"/>
          <w:marBottom w:val="0"/>
          <w:divBdr>
            <w:top w:val="none" w:sz="0" w:space="0" w:color="auto"/>
            <w:left w:val="none" w:sz="0" w:space="0" w:color="auto"/>
            <w:bottom w:val="none" w:sz="0" w:space="0" w:color="auto"/>
            <w:right w:val="none" w:sz="0" w:space="0" w:color="auto"/>
          </w:divBdr>
          <w:divsChild>
            <w:div w:id="1010522837">
              <w:marLeft w:val="1155"/>
              <w:marRight w:val="0"/>
              <w:marTop w:val="0"/>
              <w:marBottom w:val="0"/>
              <w:divBdr>
                <w:top w:val="none" w:sz="0" w:space="0" w:color="auto"/>
                <w:left w:val="none" w:sz="0" w:space="0" w:color="auto"/>
                <w:bottom w:val="none" w:sz="0" w:space="0" w:color="auto"/>
                <w:right w:val="none" w:sz="0" w:space="0" w:color="auto"/>
              </w:divBdr>
            </w:div>
            <w:div w:id="846286671">
              <w:marLeft w:val="1155"/>
              <w:marRight w:val="0"/>
              <w:marTop w:val="0"/>
              <w:marBottom w:val="0"/>
              <w:divBdr>
                <w:top w:val="none" w:sz="0" w:space="0" w:color="auto"/>
                <w:left w:val="none" w:sz="0" w:space="0" w:color="auto"/>
                <w:bottom w:val="none" w:sz="0" w:space="0" w:color="auto"/>
                <w:right w:val="none" w:sz="0" w:space="0" w:color="auto"/>
              </w:divBdr>
            </w:div>
            <w:div w:id="513343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0397">
      <w:bodyDiv w:val="1"/>
      <w:marLeft w:val="0"/>
      <w:marRight w:val="0"/>
      <w:marTop w:val="0"/>
      <w:marBottom w:val="0"/>
      <w:divBdr>
        <w:top w:val="none" w:sz="0" w:space="0" w:color="auto"/>
        <w:left w:val="none" w:sz="0" w:space="0" w:color="auto"/>
        <w:bottom w:val="none" w:sz="0" w:space="0" w:color="auto"/>
        <w:right w:val="none" w:sz="0" w:space="0" w:color="auto"/>
      </w:divBdr>
      <w:divsChild>
        <w:div w:id="1572888451">
          <w:marLeft w:val="0"/>
          <w:marRight w:val="0"/>
          <w:marTop w:val="0"/>
          <w:marBottom w:val="0"/>
          <w:divBdr>
            <w:top w:val="none" w:sz="0" w:space="0" w:color="auto"/>
            <w:left w:val="none" w:sz="0" w:space="0" w:color="auto"/>
            <w:bottom w:val="none" w:sz="0" w:space="0" w:color="auto"/>
            <w:right w:val="none" w:sz="0" w:space="0" w:color="auto"/>
          </w:divBdr>
        </w:div>
        <w:div w:id="906955063">
          <w:marLeft w:val="0"/>
          <w:marRight w:val="0"/>
          <w:marTop w:val="150"/>
          <w:marBottom w:val="0"/>
          <w:divBdr>
            <w:top w:val="none" w:sz="0" w:space="0" w:color="auto"/>
            <w:left w:val="none" w:sz="0" w:space="0" w:color="auto"/>
            <w:bottom w:val="none" w:sz="0" w:space="0" w:color="auto"/>
            <w:right w:val="none" w:sz="0" w:space="0" w:color="auto"/>
          </w:divBdr>
          <w:divsChild>
            <w:div w:id="1120690091">
              <w:marLeft w:val="1155"/>
              <w:marRight w:val="0"/>
              <w:marTop w:val="0"/>
              <w:marBottom w:val="0"/>
              <w:divBdr>
                <w:top w:val="none" w:sz="0" w:space="0" w:color="auto"/>
                <w:left w:val="none" w:sz="0" w:space="0" w:color="auto"/>
                <w:bottom w:val="none" w:sz="0" w:space="0" w:color="auto"/>
                <w:right w:val="none" w:sz="0" w:space="0" w:color="auto"/>
              </w:divBdr>
            </w:div>
            <w:div w:id="1313174492">
              <w:marLeft w:val="1155"/>
              <w:marRight w:val="0"/>
              <w:marTop w:val="0"/>
              <w:marBottom w:val="0"/>
              <w:divBdr>
                <w:top w:val="none" w:sz="0" w:space="0" w:color="auto"/>
                <w:left w:val="none" w:sz="0" w:space="0" w:color="auto"/>
                <w:bottom w:val="none" w:sz="0" w:space="0" w:color="auto"/>
                <w:right w:val="none" w:sz="0" w:space="0" w:color="auto"/>
              </w:divBdr>
            </w:div>
            <w:div w:id="14728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834412">
      <w:bodyDiv w:val="1"/>
      <w:marLeft w:val="0"/>
      <w:marRight w:val="0"/>
      <w:marTop w:val="0"/>
      <w:marBottom w:val="0"/>
      <w:divBdr>
        <w:top w:val="none" w:sz="0" w:space="0" w:color="auto"/>
        <w:left w:val="none" w:sz="0" w:space="0" w:color="auto"/>
        <w:bottom w:val="none" w:sz="0" w:space="0" w:color="auto"/>
        <w:right w:val="none" w:sz="0" w:space="0" w:color="auto"/>
      </w:divBdr>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43018">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77725">
      <w:bodyDiv w:val="1"/>
      <w:marLeft w:val="0"/>
      <w:marRight w:val="0"/>
      <w:marTop w:val="0"/>
      <w:marBottom w:val="0"/>
      <w:divBdr>
        <w:top w:val="none" w:sz="0" w:space="0" w:color="auto"/>
        <w:left w:val="none" w:sz="0" w:space="0" w:color="auto"/>
        <w:bottom w:val="none" w:sz="0" w:space="0" w:color="auto"/>
        <w:right w:val="none" w:sz="0" w:space="0" w:color="auto"/>
      </w:divBdr>
      <w:divsChild>
        <w:div w:id="187258592">
          <w:marLeft w:val="0"/>
          <w:marRight w:val="0"/>
          <w:marTop w:val="0"/>
          <w:marBottom w:val="0"/>
          <w:divBdr>
            <w:top w:val="none" w:sz="0" w:space="0" w:color="auto"/>
            <w:left w:val="none" w:sz="0" w:space="0" w:color="auto"/>
            <w:bottom w:val="none" w:sz="0" w:space="0" w:color="auto"/>
            <w:right w:val="none" w:sz="0" w:space="0" w:color="auto"/>
          </w:divBdr>
        </w:div>
        <w:div w:id="15693896">
          <w:marLeft w:val="0"/>
          <w:marRight w:val="0"/>
          <w:marTop w:val="150"/>
          <w:marBottom w:val="0"/>
          <w:divBdr>
            <w:top w:val="none" w:sz="0" w:space="0" w:color="auto"/>
            <w:left w:val="none" w:sz="0" w:space="0" w:color="auto"/>
            <w:bottom w:val="none" w:sz="0" w:space="0" w:color="auto"/>
            <w:right w:val="none" w:sz="0" w:space="0" w:color="auto"/>
          </w:divBdr>
          <w:divsChild>
            <w:div w:id="1707175289">
              <w:marLeft w:val="1155"/>
              <w:marRight w:val="0"/>
              <w:marTop w:val="0"/>
              <w:marBottom w:val="0"/>
              <w:divBdr>
                <w:top w:val="none" w:sz="0" w:space="0" w:color="auto"/>
                <w:left w:val="none" w:sz="0" w:space="0" w:color="auto"/>
                <w:bottom w:val="none" w:sz="0" w:space="0" w:color="auto"/>
                <w:right w:val="none" w:sz="0" w:space="0" w:color="auto"/>
              </w:divBdr>
            </w:div>
            <w:div w:id="1575550988">
              <w:marLeft w:val="1155"/>
              <w:marRight w:val="0"/>
              <w:marTop w:val="0"/>
              <w:marBottom w:val="0"/>
              <w:divBdr>
                <w:top w:val="none" w:sz="0" w:space="0" w:color="auto"/>
                <w:left w:val="none" w:sz="0" w:space="0" w:color="auto"/>
                <w:bottom w:val="none" w:sz="0" w:space="0" w:color="auto"/>
                <w:right w:val="none" w:sz="0" w:space="0" w:color="auto"/>
              </w:divBdr>
            </w:div>
            <w:div w:id="162516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531076">
      <w:bodyDiv w:val="1"/>
      <w:marLeft w:val="0"/>
      <w:marRight w:val="0"/>
      <w:marTop w:val="0"/>
      <w:marBottom w:val="0"/>
      <w:divBdr>
        <w:top w:val="none" w:sz="0" w:space="0" w:color="auto"/>
        <w:left w:val="none" w:sz="0" w:space="0" w:color="auto"/>
        <w:bottom w:val="none" w:sz="0" w:space="0" w:color="auto"/>
        <w:right w:val="none" w:sz="0" w:space="0" w:color="auto"/>
      </w:divBdr>
      <w:divsChild>
        <w:div w:id="1867715950">
          <w:marLeft w:val="0"/>
          <w:marRight w:val="0"/>
          <w:marTop w:val="0"/>
          <w:marBottom w:val="0"/>
          <w:divBdr>
            <w:top w:val="none" w:sz="0" w:space="0" w:color="auto"/>
            <w:left w:val="none" w:sz="0" w:space="0" w:color="auto"/>
            <w:bottom w:val="none" w:sz="0" w:space="0" w:color="auto"/>
            <w:right w:val="none" w:sz="0" w:space="0" w:color="auto"/>
          </w:divBdr>
        </w:div>
        <w:div w:id="301011255">
          <w:marLeft w:val="0"/>
          <w:marRight w:val="0"/>
          <w:marTop w:val="150"/>
          <w:marBottom w:val="0"/>
          <w:divBdr>
            <w:top w:val="none" w:sz="0" w:space="0" w:color="auto"/>
            <w:left w:val="none" w:sz="0" w:space="0" w:color="auto"/>
            <w:bottom w:val="none" w:sz="0" w:space="0" w:color="auto"/>
            <w:right w:val="none" w:sz="0" w:space="0" w:color="auto"/>
          </w:divBdr>
          <w:divsChild>
            <w:div w:id="1688214427">
              <w:marLeft w:val="1155"/>
              <w:marRight w:val="0"/>
              <w:marTop w:val="0"/>
              <w:marBottom w:val="0"/>
              <w:divBdr>
                <w:top w:val="none" w:sz="0" w:space="0" w:color="auto"/>
                <w:left w:val="none" w:sz="0" w:space="0" w:color="auto"/>
                <w:bottom w:val="none" w:sz="0" w:space="0" w:color="auto"/>
                <w:right w:val="none" w:sz="0" w:space="0" w:color="auto"/>
              </w:divBdr>
            </w:div>
            <w:div w:id="541985503">
              <w:marLeft w:val="1155"/>
              <w:marRight w:val="0"/>
              <w:marTop w:val="0"/>
              <w:marBottom w:val="0"/>
              <w:divBdr>
                <w:top w:val="none" w:sz="0" w:space="0" w:color="auto"/>
                <w:left w:val="none" w:sz="0" w:space="0" w:color="auto"/>
                <w:bottom w:val="none" w:sz="0" w:space="0" w:color="auto"/>
                <w:right w:val="none" w:sz="0" w:space="0" w:color="auto"/>
              </w:divBdr>
            </w:div>
            <w:div w:id="369376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9295">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232">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0297">
      <w:bodyDiv w:val="1"/>
      <w:marLeft w:val="0"/>
      <w:marRight w:val="0"/>
      <w:marTop w:val="0"/>
      <w:marBottom w:val="0"/>
      <w:divBdr>
        <w:top w:val="none" w:sz="0" w:space="0" w:color="auto"/>
        <w:left w:val="none" w:sz="0" w:space="0" w:color="auto"/>
        <w:bottom w:val="none" w:sz="0" w:space="0" w:color="auto"/>
        <w:right w:val="none" w:sz="0" w:space="0" w:color="auto"/>
      </w:divBdr>
      <w:divsChild>
        <w:div w:id="1511989043">
          <w:marLeft w:val="0"/>
          <w:marRight w:val="0"/>
          <w:marTop w:val="0"/>
          <w:marBottom w:val="0"/>
          <w:divBdr>
            <w:top w:val="none" w:sz="0" w:space="0" w:color="auto"/>
            <w:left w:val="none" w:sz="0" w:space="0" w:color="auto"/>
            <w:bottom w:val="none" w:sz="0" w:space="0" w:color="auto"/>
            <w:right w:val="none" w:sz="0" w:space="0" w:color="auto"/>
          </w:divBdr>
        </w:div>
        <w:div w:id="1497962758">
          <w:marLeft w:val="0"/>
          <w:marRight w:val="0"/>
          <w:marTop w:val="150"/>
          <w:marBottom w:val="0"/>
          <w:divBdr>
            <w:top w:val="none" w:sz="0" w:space="0" w:color="auto"/>
            <w:left w:val="none" w:sz="0" w:space="0" w:color="auto"/>
            <w:bottom w:val="none" w:sz="0" w:space="0" w:color="auto"/>
            <w:right w:val="none" w:sz="0" w:space="0" w:color="auto"/>
          </w:divBdr>
          <w:divsChild>
            <w:div w:id="428502021">
              <w:marLeft w:val="1155"/>
              <w:marRight w:val="0"/>
              <w:marTop w:val="0"/>
              <w:marBottom w:val="0"/>
              <w:divBdr>
                <w:top w:val="none" w:sz="0" w:space="0" w:color="auto"/>
                <w:left w:val="none" w:sz="0" w:space="0" w:color="auto"/>
                <w:bottom w:val="none" w:sz="0" w:space="0" w:color="auto"/>
                <w:right w:val="none" w:sz="0" w:space="0" w:color="auto"/>
              </w:divBdr>
            </w:div>
            <w:div w:id="760638088">
              <w:marLeft w:val="1155"/>
              <w:marRight w:val="0"/>
              <w:marTop w:val="0"/>
              <w:marBottom w:val="0"/>
              <w:divBdr>
                <w:top w:val="none" w:sz="0" w:space="0" w:color="auto"/>
                <w:left w:val="none" w:sz="0" w:space="0" w:color="auto"/>
                <w:bottom w:val="none" w:sz="0" w:space="0" w:color="auto"/>
                <w:right w:val="none" w:sz="0" w:space="0" w:color="auto"/>
              </w:divBdr>
            </w:div>
            <w:div w:id="181671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28211">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0237">
      <w:bodyDiv w:val="1"/>
      <w:marLeft w:val="0"/>
      <w:marRight w:val="0"/>
      <w:marTop w:val="0"/>
      <w:marBottom w:val="0"/>
      <w:divBdr>
        <w:top w:val="none" w:sz="0" w:space="0" w:color="auto"/>
        <w:left w:val="none" w:sz="0" w:space="0" w:color="auto"/>
        <w:bottom w:val="none" w:sz="0" w:space="0" w:color="auto"/>
        <w:right w:val="none" w:sz="0" w:space="0" w:color="auto"/>
      </w:divBdr>
      <w:divsChild>
        <w:div w:id="1296839839">
          <w:marLeft w:val="0"/>
          <w:marRight w:val="0"/>
          <w:marTop w:val="0"/>
          <w:marBottom w:val="0"/>
          <w:divBdr>
            <w:top w:val="none" w:sz="0" w:space="0" w:color="auto"/>
            <w:left w:val="none" w:sz="0" w:space="0" w:color="auto"/>
            <w:bottom w:val="none" w:sz="0" w:space="0" w:color="auto"/>
            <w:right w:val="none" w:sz="0" w:space="0" w:color="auto"/>
          </w:divBdr>
        </w:div>
        <w:div w:id="1396856341">
          <w:marLeft w:val="0"/>
          <w:marRight w:val="0"/>
          <w:marTop w:val="150"/>
          <w:marBottom w:val="0"/>
          <w:divBdr>
            <w:top w:val="none" w:sz="0" w:space="0" w:color="auto"/>
            <w:left w:val="none" w:sz="0" w:space="0" w:color="auto"/>
            <w:bottom w:val="none" w:sz="0" w:space="0" w:color="auto"/>
            <w:right w:val="none" w:sz="0" w:space="0" w:color="auto"/>
          </w:divBdr>
          <w:divsChild>
            <w:div w:id="214854117">
              <w:marLeft w:val="1155"/>
              <w:marRight w:val="0"/>
              <w:marTop w:val="0"/>
              <w:marBottom w:val="0"/>
              <w:divBdr>
                <w:top w:val="none" w:sz="0" w:space="0" w:color="auto"/>
                <w:left w:val="none" w:sz="0" w:space="0" w:color="auto"/>
                <w:bottom w:val="none" w:sz="0" w:space="0" w:color="auto"/>
                <w:right w:val="none" w:sz="0" w:space="0" w:color="auto"/>
              </w:divBdr>
            </w:div>
            <w:div w:id="649141846">
              <w:marLeft w:val="1155"/>
              <w:marRight w:val="0"/>
              <w:marTop w:val="0"/>
              <w:marBottom w:val="0"/>
              <w:divBdr>
                <w:top w:val="none" w:sz="0" w:space="0" w:color="auto"/>
                <w:left w:val="none" w:sz="0" w:space="0" w:color="auto"/>
                <w:bottom w:val="none" w:sz="0" w:space="0" w:color="auto"/>
                <w:right w:val="none" w:sz="0" w:space="0" w:color="auto"/>
              </w:divBdr>
            </w:div>
            <w:div w:id="1237713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71527">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4588">
      <w:bodyDiv w:val="1"/>
      <w:marLeft w:val="0"/>
      <w:marRight w:val="0"/>
      <w:marTop w:val="0"/>
      <w:marBottom w:val="0"/>
      <w:divBdr>
        <w:top w:val="none" w:sz="0" w:space="0" w:color="auto"/>
        <w:left w:val="none" w:sz="0" w:space="0" w:color="auto"/>
        <w:bottom w:val="none" w:sz="0" w:space="0" w:color="auto"/>
        <w:right w:val="none" w:sz="0" w:space="0" w:color="auto"/>
      </w:divBdr>
      <w:divsChild>
        <w:div w:id="440223195">
          <w:marLeft w:val="0"/>
          <w:marRight w:val="0"/>
          <w:marTop w:val="0"/>
          <w:marBottom w:val="0"/>
          <w:divBdr>
            <w:top w:val="none" w:sz="0" w:space="0" w:color="auto"/>
            <w:left w:val="none" w:sz="0" w:space="0" w:color="auto"/>
            <w:bottom w:val="none" w:sz="0" w:space="0" w:color="auto"/>
            <w:right w:val="none" w:sz="0" w:space="0" w:color="auto"/>
          </w:divBdr>
        </w:div>
        <w:div w:id="1445033609">
          <w:marLeft w:val="0"/>
          <w:marRight w:val="0"/>
          <w:marTop w:val="150"/>
          <w:marBottom w:val="0"/>
          <w:divBdr>
            <w:top w:val="none" w:sz="0" w:space="0" w:color="auto"/>
            <w:left w:val="none" w:sz="0" w:space="0" w:color="auto"/>
            <w:bottom w:val="none" w:sz="0" w:space="0" w:color="auto"/>
            <w:right w:val="none" w:sz="0" w:space="0" w:color="auto"/>
          </w:divBdr>
          <w:divsChild>
            <w:div w:id="834108307">
              <w:marLeft w:val="1155"/>
              <w:marRight w:val="0"/>
              <w:marTop w:val="0"/>
              <w:marBottom w:val="0"/>
              <w:divBdr>
                <w:top w:val="none" w:sz="0" w:space="0" w:color="auto"/>
                <w:left w:val="none" w:sz="0" w:space="0" w:color="auto"/>
                <w:bottom w:val="none" w:sz="0" w:space="0" w:color="auto"/>
                <w:right w:val="none" w:sz="0" w:space="0" w:color="auto"/>
              </w:divBdr>
            </w:div>
            <w:div w:id="1566603007">
              <w:marLeft w:val="1155"/>
              <w:marRight w:val="0"/>
              <w:marTop w:val="0"/>
              <w:marBottom w:val="0"/>
              <w:divBdr>
                <w:top w:val="none" w:sz="0" w:space="0" w:color="auto"/>
                <w:left w:val="none" w:sz="0" w:space="0" w:color="auto"/>
                <w:bottom w:val="none" w:sz="0" w:space="0" w:color="auto"/>
                <w:right w:val="none" w:sz="0" w:space="0" w:color="auto"/>
              </w:divBdr>
            </w:div>
            <w:div w:id="1339309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9084">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38098">
      <w:bodyDiv w:val="1"/>
      <w:marLeft w:val="0"/>
      <w:marRight w:val="0"/>
      <w:marTop w:val="0"/>
      <w:marBottom w:val="0"/>
      <w:divBdr>
        <w:top w:val="none" w:sz="0" w:space="0" w:color="auto"/>
        <w:left w:val="none" w:sz="0" w:space="0" w:color="auto"/>
        <w:bottom w:val="none" w:sz="0" w:space="0" w:color="auto"/>
        <w:right w:val="none" w:sz="0" w:space="0" w:color="auto"/>
      </w:divBdr>
      <w:divsChild>
        <w:div w:id="1041832058">
          <w:marLeft w:val="0"/>
          <w:marRight w:val="0"/>
          <w:marTop w:val="0"/>
          <w:marBottom w:val="0"/>
          <w:divBdr>
            <w:top w:val="none" w:sz="0" w:space="0" w:color="auto"/>
            <w:left w:val="none" w:sz="0" w:space="0" w:color="auto"/>
            <w:bottom w:val="none" w:sz="0" w:space="0" w:color="auto"/>
            <w:right w:val="none" w:sz="0" w:space="0" w:color="auto"/>
          </w:divBdr>
        </w:div>
        <w:div w:id="579145989">
          <w:marLeft w:val="0"/>
          <w:marRight w:val="0"/>
          <w:marTop w:val="150"/>
          <w:marBottom w:val="0"/>
          <w:divBdr>
            <w:top w:val="none" w:sz="0" w:space="0" w:color="auto"/>
            <w:left w:val="none" w:sz="0" w:space="0" w:color="auto"/>
            <w:bottom w:val="none" w:sz="0" w:space="0" w:color="auto"/>
            <w:right w:val="none" w:sz="0" w:space="0" w:color="auto"/>
          </w:divBdr>
          <w:divsChild>
            <w:div w:id="995451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3285">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041130">
      <w:bodyDiv w:val="1"/>
      <w:marLeft w:val="0"/>
      <w:marRight w:val="0"/>
      <w:marTop w:val="0"/>
      <w:marBottom w:val="0"/>
      <w:divBdr>
        <w:top w:val="none" w:sz="0" w:space="0" w:color="auto"/>
        <w:left w:val="none" w:sz="0" w:space="0" w:color="auto"/>
        <w:bottom w:val="none" w:sz="0" w:space="0" w:color="auto"/>
        <w:right w:val="none" w:sz="0" w:space="0" w:color="auto"/>
      </w:divBdr>
      <w:divsChild>
        <w:div w:id="1607154209">
          <w:marLeft w:val="0"/>
          <w:marRight w:val="0"/>
          <w:marTop w:val="0"/>
          <w:marBottom w:val="0"/>
          <w:divBdr>
            <w:top w:val="none" w:sz="0" w:space="0" w:color="auto"/>
            <w:left w:val="none" w:sz="0" w:space="0" w:color="auto"/>
            <w:bottom w:val="none" w:sz="0" w:space="0" w:color="auto"/>
            <w:right w:val="none" w:sz="0" w:space="0" w:color="auto"/>
          </w:divBdr>
        </w:div>
        <w:div w:id="1174809176">
          <w:marLeft w:val="0"/>
          <w:marRight w:val="0"/>
          <w:marTop w:val="150"/>
          <w:marBottom w:val="0"/>
          <w:divBdr>
            <w:top w:val="none" w:sz="0" w:space="0" w:color="auto"/>
            <w:left w:val="none" w:sz="0" w:space="0" w:color="auto"/>
            <w:bottom w:val="none" w:sz="0" w:space="0" w:color="auto"/>
            <w:right w:val="none" w:sz="0" w:space="0" w:color="auto"/>
          </w:divBdr>
          <w:divsChild>
            <w:div w:id="68505213">
              <w:marLeft w:val="1155"/>
              <w:marRight w:val="0"/>
              <w:marTop w:val="0"/>
              <w:marBottom w:val="0"/>
              <w:divBdr>
                <w:top w:val="none" w:sz="0" w:space="0" w:color="auto"/>
                <w:left w:val="none" w:sz="0" w:space="0" w:color="auto"/>
                <w:bottom w:val="none" w:sz="0" w:space="0" w:color="auto"/>
                <w:right w:val="none" w:sz="0" w:space="0" w:color="auto"/>
              </w:divBdr>
            </w:div>
            <w:div w:id="1013384758">
              <w:marLeft w:val="1155"/>
              <w:marRight w:val="0"/>
              <w:marTop w:val="0"/>
              <w:marBottom w:val="0"/>
              <w:divBdr>
                <w:top w:val="none" w:sz="0" w:space="0" w:color="auto"/>
                <w:left w:val="none" w:sz="0" w:space="0" w:color="auto"/>
                <w:bottom w:val="none" w:sz="0" w:space="0" w:color="auto"/>
                <w:right w:val="none" w:sz="0" w:space="0" w:color="auto"/>
              </w:divBdr>
            </w:div>
            <w:div w:id="1173229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379797">
      <w:bodyDiv w:val="1"/>
      <w:marLeft w:val="0"/>
      <w:marRight w:val="0"/>
      <w:marTop w:val="0"/>
      <w:marBottom w:val="0"/>
      <w:divBdr>
        <w:top w:val="none" w:sz="0" w:space="0" w:color="auto"/>
        <w:left w:val="none" w:sz="0" w:space="0" w:color="auto"/>
        <w:bottom w:val="none" w:sz="0" w:space="0" w:color="auto"/>
        <w:right w:val="none" w:sz="0" w:space="0" w:color="auto"/>
      </w:divBdr>
      <w:divsChild>
        <w:div w:id="676427947">
          <w:marLeft w:val="0"/>
          <w:marRight w:val="0"/>
          <w:marTop w:val="0"/>
          <w:marBottom w:val="0"/>
          <w:divBdr>
            <w:top w:val="none" w:sz="0" w:space="0" w:color="auto"/>
            <w:left w:val="none" w:sz="0" w:space="0" w:color="auto"/>
            <w:bottom w:val="none" w:sz="0" w:space="0" w:color="auto"/>
            <w:right w:val="none" w:sz="0" w:space="0" w:color="auto"/>
          </w:divBdr>
        </w:div>
        <w:div w:id="652376316">
          <w:marLeft w:val="0"/>
          <w:marRight w:val="0"/>
          <w:marTop w:val="150"/>
          <w:marBottom w:val="0"/>
          <w:divBdr>
            <w:top w:val="none" w:sz="0" w:space="0" w:color="auto"/>
            <w:left w:val="none" w:sz="0" w:space="0" w:color="auto"/>
            <w:bottom w:val="none" w:sz="0" w:space="0" w:color="auto"/>
            <w:right w:val="none" w:sz="0" w:space="0" w:color="auto"/>
          </w:divBdr>
          <w:divsChild>
            <w:div w:id="937179988">
              <w:marLeft w:val="1155"/>
              <w:marRight w:val="0"/>
              <w:marTop w:val="0"/>
              <w:marBottom w:val="0"/>
              <w:divBdr>
                <w:top w:val="none" w:sz="0" w:space="0" w:color="auto"/>
                <w:left w:val="none" w:sz="0" w:space="0" w:color="auto"/>
                <w:bottom w:val="none" w:sz="0" w:space="0" w:color="auto"/>
                <w:right w:val="none" w:sz="0" w:space="0" w:color="auto"/>
              </w:divBdr>
            </w:div>
            <w:div w:id="445003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06595">
      <w:bodyDiv w:val="1"/>
      <w:marLeft w:val="0"/>
      <w:marRight w:val="0"/>
      <w:marTop w:val="0"/>
      <w:marBottom w:val="0"/>
      <w:divBdr>
        <w:top w:val="none" w:sz="0" w:space="0" w:color="auto"/>
        <w:left w:val="none" w:sz="0" w:space="0" w:color="auto"/>
        <w:bottom w:val="none" w:sz="0" w:space="0" w:color="auto"/>
        <w:right w:val="none" w:sz="0" w:space="0" w:color="auto"/>
      </w:divBdr>
      <w:divsChild>
        <w:div w:id="1875581508">
          <w:marLeft w:val="0"/>
          <w:marRight w:val="0"/>
          <w:marTop w:val="0"/>
          <w:marBottom w:val="0"/>
          <w:divBdr>
            <w:top w:val="none" w:sz="0" w:space="0" w:color="auto"/>
            <w:left w:val="none" w:sz="0" w:space="0" w:color="auto"/>
            <w:bottom w:val="none" w:sz="0" w:space="0" w:color="auto"/>
            <w:right w:val="none" w:sz="0" w:space="0" w:color="auto"/>
          </w:divBdr>
        </w:div>
        <w:div w:id="1109424900">
          <w:marLeft w:val="0"/>
          <w:marRight w:val="0"/>
          <w:marTop w:val="150"/>
          <w:marBottom w:val="0"/>
          <w:divBdr>
            <w:top w:val="none" w:sz="0" w:space="0" w:color="auto"/>
            <w:left w:val="none" w:sz="0" w:space="0" w:color="auto"/>
            <w:bottom w:val="none" w:sz="0" w:space="0" w:color="auto"/>
            <w:right w:val="none" w:sz="0" w:space="0" w:color="auto"/>
          </w:divBdr>
          <w:divsChild>
            <w:div w:id="1971134429">
              <w:marLeft w:val="1155"/>
              <w:marRight w:val="0"/>
              <w:marTop w:val="0"/>
              <w:marBottom w:val="0"/>
              <w:divBdr>
                <w:top w:val="none" w:sz="0" w:space="0" w:color="auto"/>
                <w:left w:val="none" w:sz="0" w:space="0" w:color="auto"/>
                <w:bottom w:val="none" w:sz="0" w:space="0" w:color="auto"/>
                <w:right w:val="none" w:sz="0" w:space="0" w:color="auto"/>
              </w:divBdr>
            </w:div>
            <w:div w:id="2139838074">
              <w:marLeft w:val="1155"/>
              <w:marRight w:val="0"/>
              <w:marTop w:val="0"/>
              <w:marBottom w:val="0"/>
              <w:divBdr>
                <w:top w:val="none" w:sz="0" w:space="0" w:color="auto"/>
                <w:left w:val="none" w:sz="0" w:space="0" w:color="auto"/>
                <w:bottom w:val="none" w:sz="0" w:space="0" w:color="auto"/>
                <w:right w:val="none" w:sz="0" w:space="0" w:color="auto"/>
              </w:divBdr>
            </w:div>
            <w:div w:id="569193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0546">
      <w:bodyDiv w:val="1"/>
      <w:marLeft w:val="0"/>
      <w:marRight w:val="0"/>
      <w:marTop w:val="0"/>
      <w:marBottom w:val="0"/>
      <w:divBdr>
        <w:top w:val="none" w:sz="0" w:space="0" w:color="auto"/>
        <w:left w:val="none" w:sz="0" w:space="0" w:color="auto"/>
        <w:bottom w:val="none" w:sz="0" w:space="0" w:color="auto"/>
        <w:right w:val="none" w:sz="0" w:space="0" w:color="auto"/>
      </w:divBdr>
      <w:divsChild>
        <w:div w:id="1329672447">
          <w:marLeft w:val="0"/>
          <w:marRight w:val="0"/>
          <w:marTop w:val="0"/>
          <w:marBottom w:val="0"/>
          <w:divBdr>
            <w:top w:val="none" w:sz="0" w:space="0" w:color="auto"/>
            <w:left w:val="none" w:sz="0" w:space="0" w:color="auto"/>
            <w:bottom w:val="none" w:sz="0" w:space="0" w:color="auto"/>
            <w:right w:val="none" w:sz="0" w:space="0" w:color="auto"/>
          </w:divBdr>
        </w:div>
        <w:div w:id="372846328">
          <w:marLeft w:val="0"/>
          <w:marRight w:val="0"/>
          <w:marTop w:val="150"/>
          <w:marBottom w:val="0"/>
          <w:divBdr>
            <w:top w:val="none" w:sz="0" w:space="0" w:color="auto"/>
            <w:left w:val="none" w:sz="0" w:space="0" w:color="auto"/>
            <w:bottom w:val="none" w:sz="0" w:space="0" w:color="auto"/>
            <w:right w:val="none" w:sz="0" w:space="0" w:color="auto"/>
          </w:divBdr>
          <w:divsChild>
            <w:div w:id="2000498829">
              <w:marLeft w:val="1155"/>
              <w:marRight w:val="0"/>
              <w:marTop w:val="0"/>
              <w:marBottom w:val="0"/>
              <w:divBdr>
                <w:top w:val="none" w:sz="0" w:space="0" w:color="auto"/>
                <w:left w:val="none" w:sz="0" w:space="0" w:color="auto"/>
                <w:bottom w:val="none" w:sz="0" w:space="0" w:color="auto"/>
                <w:right w:val="none" w:sz="0" w:space="0" w:color="auto"/>
              </w:divBdr>
            </w:div>
            <w:div w:id="618998622">
              <w:marLeft w:val="1155"/>
              <w:marRight w:val="0"/>
              <w:marTop w:val="0"/>
              <w:marBottom w:val="0"/>
              <w:divBdr>
                <w:top w:val="none" w:sz="0" w:space="0" w:color="auto"/>
                <w:left w:val="none" w:sz="0" w:space="0" w:color="auto"/>
                <w:bottom w:val="none" w:sz="0" w:space="0" w:color="auto"/>
                <w:right w:val="none" w:sz="0" w:space="0" w:color="auto"/>
              </w:divBdr>
            </w:div>
            <w:div w:id="139554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699870">
      <w:bodyDiv w:val="1"/>
      <w:marLeft w:val="0"/>
      <w:marRight w:val="0"/>
      <w:marTop w:val="0"/>
      <w:marBottom w:val="0"/>
      <w:divBdr>
        <w:top w:val="none" w:sz="0" w:space="0" w:color="auto"/>
        <w:left w:val="none" w:sz="0" w:space="0" w:color="auto"/>
        <w:bottom w:val="none" w:sz="0" w:space="0" w:color="auto"/>
        <w:right w:val="none" w:sz="0" w:space="0" w:color="auto"/>
      </w:divBdr>
      <w:divsChild>
        <w:div w:id="653070119">
          <w:marLeft w:val="0"/>
          <w:marRight w:val="0"/>
          <w:marTop w:val="0"/>
          <w:marBottom w:val="0"/>
          <w:divBdr>
            <w:top w:val="none" w:sz="0" w:space="0" w:color="auto"/>
            <w:left w:val="none" w:sz="0" w:space="0" w:color="auto"/>
            <w:bottom w:val="none" w:sz="0" w:space="0" w:color="auto"/>
            <w:right w:val="none" w:sz="0" w:space="0" w:color="auto"/>
          </w:divBdr>
        </w:div>
        <w:div w:id="1731346773">
          <w:marLeft w:val="0"/>
          <w:marRight w:val="0"/>
          <w:marTop w:val="150"/>
          <w:marBottom w:val="0"/>
          <w:divBdr>
            <w:top w:val="none" w:sz="0" w:space="0" w:color="auto"/>
            <w:left w:val="none" w:sz="0" w:space="0" w:color="auto"/>
            <w:bottom w:val="none" w:sz="0" w:space="0" w:color="auto"/>
            <w:right w:val="none" w:sz="0" w:space="0" w:color="auto"/>
          </w:divBdr>
          <w:divsChild>
            <w:div w:id="90198172">
              <w:marLeft w:val="1155"/>
              <w:marRight w:val="0"/>
              <w:marTop w:val="0"/>
              <w:marBottom w:val="0"/>
              <w:divBdr>
                <w:top w:val="none" w:sz="0" w:space="0" w:color="auto"/>
                <w:left w:val="none" w:sz="0" w:space="0" w:color="auto"/>
                <w:bottom w:val="none" w:sz="0" w:space="0" w:color="auto"/>
                <w:right w:val="none" w:sz="0" w:space="0" w:color="auto"/>
              </w:divBdr>
            </w:div>
            <w:div w:id="316231872">
              <w:marLeft w:val="1155"/>
              <w:marRight w:val="0"/>
              <w:marTop w:val="0"/>
              <w:marBottom w:val="0"/>
              <w:divBdr>
                <w:top w:val="none" w:sz="0" w:space="0" w:color="auto"/>
                <w:left w:val="none" w:sz="0" w:space="0" w:color="auto"/>
                <w:bottom w:val="none" w:sz="0" w:space="0" w:color="auto"/>
                <w:right w:val="none" w:sz="0" w:space="0" w:color="auto"/>
              </w:divBdr>
            </w:div>
            <w:div w:id="159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223">
      <w:bodyDiv w:val="1"/>
      <w:marLeft w:val="0"/>
      <w:marRight w:val="0"/>
      <w:marTop w:val="0"/>
      <w:marBottom w:val="0"/>
      <w:divBdr>
        <w:top w:val="none" w:sz="0" w:space="0" w:color="auto"/>
        <w:left w:val="none" w:sz="0" w:space="0" w:color="auto"/>
        <w:bottom w:val="none" w:sz="0" w:space="0" w:color="auto"/>
        <w:right w:val="none" w:sz="0" w:space="0" w:color="auto"/>
      </w:divBdr>
      <w:divsChild>
        <w:div w:id="629868354">
          <w:marLeft w:val="0"/>
          <w:marRight w:val="0"/>
          <w:marTop w:val="0"/>
          <w:marBottom w:val="0"/>
          <w:divBdr>
            <w:top w:val="none" w:sz="0" w:space="0" w:color="auto"/>
            <w:left w:val="none" w:sz="0" w:space="0" w:color="auto"/>
            <w:bottom w:val="none" w:sz="0" w:space="0" w:color="auto"/>
            <w:right w:val="none" w:sz="0" w:space="0" w:color="auto"/>
          </w:divBdr>
        </w:div>
        <w:div w:id="1990136820">
          <w:marLeft w:val="0"/>
          <w:marRight w:val="0"/>
          <w:marTop w:val="150"/>
          <w:marBottom w:val="0"/>
          <w:divBdr>
            <w:top w:val="none" w:sz="0" w:space="0" w:color="auto"/>
            <w:left w:val="none" w:sz="0" w:space="0" w:color="auto"/>
            <w:bottom w:val="none" w:sz="0" w:space="0" w:color="auto"/>
            <w:right w:val="none" w:sz="0" w:space="0" w:color="auto"/>
          </w:divBdr>
          <w:divsChild>
            <w:div w:id="403072385">
              <w:marLeft w:val="1155"/>
              <w:marRight w:val="0"/>
              <w:marTop w:val="0"/>
              <w:marBottom w:val="0"/>
              <w:divBdr>
                <w:top w:val="none" w:sz="0" w:space="0" w:color="auto"/>
                <w:left w:val="none" w:sz="0" w:space="0" w:color="auto"/>
                <w:bottom w:val="none" w:sz="0" w:space="0" w:color="auto"/>
                <w:right w:val="none" w:sz="0" w:space="0" w:color="auto"/>
              </w:divBdr>
            </w:div>
            <w:div w:id="935210237">
              <w:marLeft w:val="1155"/>
              <w:marRight w:val="0"/>
              <w:marTop w:val="0"/>
              <w:marBottom w:val="0"/>
              <w:divBdr>
                <w:top w:val="none" w:sz="0" w:space="0" w:color="auto"/>
                <w:left w:val="none" w:sz="0" w:space="0" w:color="auto"/>
                <w:bottom w:val="none" w:sz="0" w:space="0" w:color="auto"/>
                <w:right w:val="none" w:sz="0" w:space="0" w:color="auto"/>
              </w:divBdr>
            </w:div>
            <w:div w:id="20938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470108">
      <w:bodyDiv w:val="1"/>
      <w:marLeft w:val="0"/>
      <w:marRight w:val="0"/>
      <w:marTop w:val="0"/>
      <w:marBottom w:val="0"/>
      <w:divBdr>
        <w:top w:val="none" w:sz="0" w:space="0" w:color="auto"/>
        <w:left w:val="none" w:sz="0" w:space="0" w:color="auto"/>
        <w:bottom w:val="none" w:sz="0" w:space="0" w:color="auto"/>
        <w:right w:val="none" w:sz="0" w:space="0" w:color="auto"/>
      </w:divBdr>
      <w:divsChild>
        <w:div w:id="673143256">
          <w:marLeft w:val="0"/>
          <w:marRight w:val="0"/>
          <w:marTop w:val="0"/>
          <w:marBottom w:val="0"/>
          <w:divBdr>
            <w:top w:val="none" w:sz="0" w:space="0" w:color="auto"/>
            <w:left w:val="none" w:sz="0" w:space="0" w:color="auto"/>
            <w:bottom w:val="none" w:sz="0" w:space="0" w:color="auto"/>
            <w:right w:val="none" w:sz="0" w:space="0" w:color="auto"/>
          </w:divBdr>
        </w:div>
        <w:div w:id="2033652250">
          <w:marLeft w:val="0"/>
          <w:marRight w:val="0"/>
          <w:marTop w:val="150"/>
          <w:marBottom w:val="0"/>
          <w:divBdr>
            <w:top w:val="none" w:sz="0" w:space="0" w:color="auto"/>
            <w:left w:val="none" w:sz="0" w:space="0" w:color="auto"/>
            <w:bottom w:val="none" w:sz="0" w:space="0" w:color="auto"/>
            <w:right w:val="none" w:sz="0" w:space="0" w:color="auto"/>
          </w:divBdr>
          <w:divsChild>
            <w:div w:id="1844198843">
              <w:marLeft w:val="1155"/>
              <w:marRight w:val="0"/>
              <w:marTop w:val="0"/>
              <w:marBottom w:val="0"/>
              <w:divBdr>
                <w:top w:val="none" w:sz="0" w:space="0" w:color="auto"/>
                <w:left w:val="none" w:sz="0" w:space="0" w:color="auto"/>
                <w:bottom w:val="none" w:sz="0" w:space="0" w:color="auto"/>
                <w:right w:val="none" w:sz="0" w:space="0" w:color="auto"/>
              </w:divBdr>
            </w:div>
            <w:div w:id="1112478346">
              <w:marLeft w:val="1155"/>
              <w:marRight w:val="0"/>
              <w:marTop w:val="0"/>
              <w:marBottom w:val="0"/>
              <w:divBdr>
                <w:top w:val="none" w:sz="0" w:space="0" w:color="auto"/>
                <w:left w:val="none" w:sz="0" w:space="0" w:color="auto"/>
                <w:bottom w:val="none" w:sz="0" w:space="0" w:color="auto"/>
                <w:right w:val="none" w:sz="0" w:space="0" w:color="auto"/>
              </w:divBdr>
            </w:div>
            <w:div w:id="104066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10010">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86147">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3288">
      <w:bodyDiv w:val="1"/>
      <w:marLeft w:val="0"/>
      <w:marRight w:val="0"/>
      <w:marTop w:val="0"/>
      <w:marBottom w:val="0"/>
      <w:divBdr>
        <w:top w:val="none" w:sz="0" w:space="0" w:color="auto"/>
        <w:left w:val="none" w:sz="0" w:space="0" w:color="auto"/>
        <w:bottom w:val="none" w:sz="0" w:space="0" w:color="auto"/>
        <w:right w:val="none" w:sz="0" w:space="0" w:color="auto"/>
      </w:divBdr>
      <w:divsChild>
        <w:div w:id="1671911156">
          <w:marLeft w:val="0"/>
          <w:marRight w:val="0"/>
          <w:marTop w:val="0"/>
          <w:marBottom w:val="0"/>
          <w:divBdr>
            <w:top w:val="none" w:sz="0" w:space="0" w:color="auto"/>
            <w:left w:val="none" w:sz="0" w:space="0" w:color="auto"/>
            <w:bottom w:val="none" w:sz="0" w:space="0" w:color="auto"/>
            <w:right w:val="none" w:sz="0" w:space="0" w:color="auto"/>
          </w:divBdr>
        </w:div>
        <w:div w:id="179708740">
          <w:marLeft w:val="0"/>
          <w:marRight w:val="0"/>
          <w:marTop w:val="150"/>
          <w:marBottom w:val="0"/>
          <w:divBdr>
            <w:top w:val="none" w:sz="0" w:space="0" w:color="auto"/>
            <w:left w:val="none" w:sz="0" w:space="0" w:color="auto"/>
            <w:bottom w:val="none" w:sz="0" w:space="0" w:color="auto"/>
            <w:right w:val="none" w:sz="0" w:space="0" w:color="auto"/>
          </w:divBdr>
          <w:divsChild>
            <w:div w:id="928932530">
              <w:marLeft w:val="1155"/>
              <w:marRight w:val="0"/>
              <w:marTop w:val="0"/>
              <w:marBottom w:val="0"/>
              <w:divBdr>
                <w:top w:val="none" w:sz="0" w:space="0" w:color="auto"/>
                <w:left w:val="none" w:sz="0" w:space="0" w:color="auto"/>
                <w:bottom w:val="none" w:sz="0" w:space="0" w:color="auto"/>
                <w:right w:val="none" w:sz="0" w:space="0" w:color="auto"/>
              </w:divBdr>
            </w:div>
            <w:div w:id="1920213170">
              <w:marLeft w:val="1155"/>
              <w:marRight w:val="0"/>
              <w:marTop w:val="0"/>
              <w:marBottom w:val="0"/>
              <w:divBdr>
                <w:top w:val="none" w:sz="0" w:space="0" w:color="auto"/>
                <w:left w:val="none" w:sz="0" w:space="0" w:color="auto"/>
                <w:bottom w:val="none" w:sz="0" w:space="0" w:color="auto"/>
                <w:right w:val="none" w:sz="0" w:space="0" w:color="auto"/>
              </w:divBdr>
            </w:div>
            <w:div w:id="158606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16483">
      <w:bodyDiv w:val="1"/>
      <w:marLeft w:val="0"/>
      <w:marRight w:val="0"/>
      <w:marTop w:val="0"/>
      <w:marBottom w:val="0"/>
      <w:divBdr>
        <w:top w:val="none" w:sz="0" w:space="0" w:color="auto"/>
        <w:left w:val="none" w:sz="0" w:space="0" w:color="auto"/>
        <w:bottom w:val="none" w:sz="0" w:space="0" w:color="auto"/>
        <w:right w:val="none" w:sz="0" w:space="0" w:color="auto"/>
      </w:divBdr>
      <w:divsChild>
        <w:div w:id="1774783867">
          <w:marLeft w:val="0"/>
          <w:marRight w:val="0"/>
          <w:marTop w:val="0"/>
          <w:marBottom w:val="0"/>
          <w:divBdr>
            <w:top w:val="none" w:sz="0" w:space="0" w:color="auto"/>
            <w:left w:val="none" w:sz="0" w:space="0" w:color="auto"/>
            <w:bottom w:val="none" w:sz="0" w:space="0" w:color="auto"/>
            <w:right w:val="none" w:sz="0" w:space="0" w:color="auto"/>
          </w:divBdr>
        </w:div>
        <w:div w:id="1144666490">
          <w:marLeft w:val="0"/>
          <w:marRight w:val="0"/>
          <w:marTop w:val="150"/>
          <w:marBottom w:val="0"/>
          <w:divBdr>
            <w:top w:val="none" w:sz="0" w:space="0" w:color="auto"/>
            <w:left w:val="none" w:sz="0" w:space="0" w:color="auto"/>
            <w:bottom w:val="none" w:sz="0" w:space="0" w:color="auto"/>
            <w:right w:val="none" w:sz="0" w:space="0" w:color="auto"/>
          </w:divBdr>
          <w:divsChild>
            <w:div w:id="1264337491">
              <w:marLeft w:val="1155"/>
              <w:marRight w:val="0"/>
              <w:marTop w:val="0"/>
              <w:marBottom w:val="0"/>
              <w:divBdr>
                <w:top w:val="none" w:sz="0" w:space="0" w:color="auto"/>
                <w:left w:val="none" w:sz="0" w:space="0" w:color="auto"/>
                <w:bottom w:val="none" w:sz="0" w:space="0" w:color="auto"/>
                <w:right w:val="none" w:sz="0" w:space="0" w:color="auto"/>
              </w:divBdr>
            </w:div>
            <w:div w:id="102381948">
              <w:marLeft w:val="1155"/>
              <w:marRight w:val="0"/>
              <w:marTop w:val="0"/>
              <w:marBottom w:val="0"/>
              <w:divBdr>
                <w:top w:val="none" w:sz="0" w:space="0" w:color="auto"/>
                <w:left w:val="none" w:sz="0" w:space="0" w:color="auto"/>
                <w:bottom w:val="none" w:sz="0" w:space="0" w:color="auto"/>
                <w:right w:val="none" w:sz="0" w:space="0" w:color="auto"/>
              </w:divBdr>
            </w:div>
            <w:div w:id="162503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389265">
      <w:bodyDiv w:val="1"/>
      <w:marLeft w:val="0"/>
      <w:marRight w:val="0"/>
      <w:marTop w:val="0"/>
      <w:marBottom w:val="0"/>
      <w:divBdr>
        <w:top w:val="none" w:sz="0" w:space="0" w:color="auto"/>
        <w:left w:val="none" w:sz="0" w:space="0" w:color="auto"/>
        <w:bottom w:val="none" w:sz="0" w:space="0" w:color="auto"/>
        <w:right w:val="none" w:sz="0" w:space="0" w:color="auto"/>
      </w:divBdr>
      <w:divsChild>
        <w:div w:id="605164027">
          <w:marLeft w:val="0"/>
          <w:marRight w:val="0"/>
          <w:marTop w:val="0"/>
          <w:marBottom w:val="0"/>
          <w:divBdr>
            <w:top w:val="none" w:sz="0" w:space="0" w:color="auto"/>
            <w:left w:val="none" w:sz="0" w:space="0" w:color="auto"/>
            <w:bottom w:val="none" w:sz="0" w:space="0" w:color="auto"/>
            <w:right w:val="none" w:sz="0" w:space="0" w:color="auto"/>
          </w:divBdr>
        </w:div>
        <w:div w:id="1013804637">
          <w:marLeft w:val="0"/>
          <w:marRight w:val="0"/>
          <w:marTop w:val="150"/>
          <w:marBottom w:val="0"/>
          <w:divBdr>
            <w:top w:val="none" w:sz="0" w:space="0" w:color="auto"/>
            <w:left w:val="none" w:sz="0" w:space="0" w:color="auto"/>
            <w:bottom w:val="none" w:sz="0" w:space="0" w:color="auto"/>
            <w:right w:val="none" w:sz="0" w:space="0" w:color="auto"/>
          </w:divBdr>
          <w:divsChild>
            <w:div w:id="1973513217">
              <w:marLeft w:val="1155"/>
              <w:marRight w:val="0"/>
              <w:marTop w:val="0"/>
              <w:marBottom w:val="0"/>
              <w:divBdr>
                <w:top w:val="none" w:sz="0" w:space="0" w:color="auto"/>
                <w:left w:val="none" w:sz="0" w:space="0" w:color="auto"/>
                <w:bottom w:val="none" w:sz="0" w:space="0" w:color="auto"/>
                <w:right w:val="none" w:sz="0" w:space="0" w:color="auto"/>
              </w:divBdr>
            </w:div>
            <w:div w:id="2136946488">
              <w:marLeft w:val="1155"/>
              <w:marRight w:val="0"/>
              <w:marTop w:val="0"/>
              <w:marBottom w:val="0"/>
              <w:divBdr>
                <w:top w:val="none" w:sz="0" w:space="0" w:color="auto"/>
                <w:left w:val="none" w:sz="0" w:space="0" w:color="auto"/>
                <w:bottom w:val="none" w:sz="0" w:space="0" w:color="auto"/>
                <w:right w:val="none" w:sz="0" w:space="0" w:color="auto"/>
              </w:divBdr>
            </w:div>
            <w:div w:id="1834947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066">
      <w:bodyDiv w:val="1"/>
      <w:marLeft w:val="0"/>
      <w:marRight w:val="0"/>
      <w:marTop w:val="0"/>
      <w:marBottom w:val="0"/>
      <w:divBdr>
        <w:top w:val="none" w:sz="0" w:space="0" w:color="auto"/>
        <w:left w:val="none" w:sz="0" w:space="0" w:color="auto"/>
        <w:bottom w:val="none" w:sz="0" w:space="0" w:color="auto"/>
        <w:right w:val="none" w:sz="0" w:space="0" w:color="auto"/>
      </w:divBdr>
      <w:divsChild>
        <w:div w:id="1930188038">
          <w:marLeft w:val="0"/>
          <w:marRight w:val="0"/>
          <w:marTop w:val="0"/>
          <w:marBottom w:val="0"/>
          <w:divBdr>
            <w:top w:val="none" w:sz="0" w:space="0" w:color="auto"/>
            <w:left w:val="none" w:sz="0" w:space="0" w:color="auto"/>
            <w:bottom w:val="none" w:sz="0" w:space="0" w:color="auto"/>
            <w:right w:val="none" w:sz="0" w:space="0" w:color="auto"/>
          </w:divBdr>
        </w:div>
        <w:div w:id="211892545">
          <w:marLeft w:val="0"/>
          <w:marRight w:val="0"/>
          <w:marTop w:val="150"/>
          <w:marBottom w:val="0"/>
          <w:divBdr>
            <w:top w:val="none" w:sz="0" w:space="0" w:color="auto"/>
            <w:left w:val="none" w:sz="0" w:space="0" w:color="auto"/>
            <w:bottom w:val="none" w:sz="0" w:space="0" w:color="auto"/>
            <w:right w:val="none" w:sz="0" w:space="0" w:color="auto"/>
          </w:divBdr>
          <w:divsChild>
            <w:div w:id="1327515963">
              <w:marLeft w:val="1155"/>
              <w:marRight w:val="0"/>
              <w:marTop w:val="0"/>
              <w:marBottom w:val="0"/>
              <w:divBdr>
                <w:top w:val="none" w:sz="0" w:space="0" w:color="auto"/>
                <w:left w:val="none" w:sz="0" w:space="0" w:color="auto"/>
                <w:bottom w:val="none" w:sz="0" w:space="0" w:color="auto"/>
                <w:right w:val="none" w:sz="0" w:space="0" w:color="auto"/>
              </w:divBdr>
            </w:div>
            <w:div w:id="102962105">
              <w:marLeft w:val="1155"/>
              <w:marRight w:val="0"/>
              <w:marTop w:val="0"/>
              <w:marBottom w:val="0"/>
              <w:divBdr>
                <w:top w:val="none" w:sz="0" w:space="0" w:color="auto"/>
                <w:left w:val="none" w:sz="0" w:space="0" w:color="auto"/>
                <w:bottom w:val="none" w:sz="0" w:space="0" w:color="auto"/>
                <w:right w:val="none" w:sz="0" w:space="0" w:color="auto"/>
              </w:divBdr>
            </w:div>
            <w:div w:id="747380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899380">
      <w:bodyDiv w:val="1"/>
      <w:marLeft w:val="0"/>
      <w:marRight w:val="0"/>
      <w:marTop w:val="0"/>
      <w:marBottom w:val="0"/>
      <w:divBdr>
        <w:top w:val="none" w:sz="0" w:space="0" w:color="auto"/>
        <w:left w:val="none" w:sz="0" w:space="0" w:color="auto"/>
        <w:bottom w:val="none" w:sz="0" w:space="0" w:color="auto"/>
        <w:right w:val="none" w:sz="0" w:space="0" w:color="auto"/>
      </w:divBdr>
      <w:divsChild>
        <w:div w:id="1287466845">
          <w:marLeft w:val="0"/>
          <w:marRight w:val="0"/>
          <w:marTop w:val="0"/>
          <w:marBottom w:val="0"/>
          <w:divBdr>
            <w:top w:val="none" w:sz="0" w:space="0" w:color="auto"/>
            <w:left w:val="none" w:sz="0" w:space="0" w:color="auto"/>
            <w:bottom w:val="none" w:sz="0" w:space="0" w:color="auto"/>
            <w:right w:val="none" w:sz="0" w:space="0" w:color="auto"/>
          </w:divBdr>
        </w:div>
        <w:div w:id="344673159">
          <w:marLeft w:val="0"/>
          <w:marRight w:val="0"/>
          <w:marTop w:val="150"/>
          <w:marBottom w:val="0"/>
          <w:divBdr>
            <w:top w:val="none" w:sz="0" w:space="0" w:color="auto"/>
            <w:left w:val="none" w:sz="0" w:space="0" w:color="auto"/>
            <w:bottom w:val="none" w:sz="0" w:space="0" w:color="auto"/>
            <w:right w:val="none" w:sz="0" w:space="0" w:color="auto"/>
          </w:divBdr>
          <w:divsChild>
            <w:div w:id="991830879">
              <w:marLeft w:val="1155"/>
              <w:marRight w:val="0"/>
              <w:marTop w:val="0"/>
              <w:marBottom w:val="0"/>
              <w:divBdr>
                <w:top w:val="none" w:sz="0" w:space="0" w:color="auto"/>
                <w:left w:val="none" w:sz="0" w:space="0" w:color="auto"/>
                <w:bottom w:val="none" w:sz="0" w:space="0" w:color="auto"/>
                <w:right w:val="none" w:sz="0" w:space="0" w:color="auto"/>
              </w:divBdr>
            </w:div>
            <w:div w:id="16126961">
              <w:marLeft w:val="1155"/>
              <w:marRight w:val="0"/>
              <w:marTop w:val="0"/>
              <w:marBottom w:val="0"/>
              <w:divBdr>
                <w:top w:val="none" w:sz="0" w:space="0" w:color="auto"/>
                <w:left w:val="none" w:sz="0" w:space="0" w:color="auto"/>
                <w:bottom w:val="none" w:sz="0" w:space="0" w:color="auto"/>
                <w:right w:val="none" w:sz="0" w:space="0" w:color="auto"/>
              </w:divBdr>
            </w:div>
            <w:div w:id="234322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2633">
      <w:bodyDiv w:val="1"/>
      <w:marLeft w:val="0"/>
      <w:marRight w:val="0"/>
      <w:marTop w:val="0"/>
      <w:marBottom w:val="0"/>
      <w:divBdr>
        <w:top w:val="none" w:sz="0" w:space="0" w:color="auto"/>
        <w:left w:val="none" w:sz="0" w:space="0" w:color="auto"/>
        <w:bottom w:val="none" w:sz="0" w:space="0" w:color="auto"/>
        <w:right w:val="none" w:sz="0" w:space="0" w:color="auto"/>
      </w:divBdr>
      <w:divsChild>
        <w:div w:id="2027125410">
          <w:marLeft w:val="0"/>
          <w:marRight w:val="0"/>
          <w:marTop w:val="0"/>
          <w:marBottom w:val="0"/>
          <w:divBdr>
            <w:top w:val="none" w:sz="0" w:space="0" w:color="auto"/>
            <w:left w:val="none" w:sz="0" w:space="0" w:color="auto"/>
            <w:bottom w:val="none" w:sz="0" w:space="0" w:color="auto"/>
            <w:right w:val="none" w:sz="0" w:space="0" w:color="auto"/>
          </w:divBdr>
        </w:div>
        <w:div w:id="484588495">
          <w:marLeft w:val="0"/>
          <w:marRight w:val="0"/>
          <w:marTop w:val="150"/>
          <w:marBottom w:val="0"/>
          <w:divBdr>
            <w:top w:val="none" w:sz="0" w:space="0" w:color="auto"/>
            <w:left w:val="none" w:sz="0" w:space="0" w:color="auto"/>
            <w:bottom w:val="none" w:sz="0" w:space="0" w:color="auto"/>
            <w:right w:val="none" w:sz="0" w:space="0" w:color="auto"/>
          </w:divBdr>
          <w:divsChild>
            <w:div w:id="1383948087">
              <w:marLeft w:val="1155"/>
              <w:marRight w:val="0"/>
              <w:marTop w:val="0"/>
              <w:marBottom w:val="0"/>
              <w:divBdr>
                <w:top w:val="none" w:sz="0" w:space="0" w:color="auto"/>
                <w:left w:val="none" w:sz="0" w:space="0" w:color="auto"/>
                <w:bottom w:val="none" w:sz="0" w:space="0" w:color="auto"/>
                <w:right w:val="none" w:sz="0" w:space="0" w:color="auto"/>
              </w:divBdr>
            </w:div>
            <w:div w:id="1495216701">
              <w:marLeft w:val="1155"/>
              <w:marRight w:val="0"/>
              <w:marTop w:val="0"/>
              <w:marBottom w:val="0"/>
              <w:divBdr>
                <w:top w:val="none" w:sz="0" w:space="0" w:color="auto"/>
                <w:left w:val="none" w:sz="0" w:space="0" w:color="auto"/>
                <w:bottom w:val="none" w:sz="0" w:space="0" w:color="auto"/>
                <w:right w:val="none" w:sz="0" w:space="0" w:color="auto"/>
              </w:divBdr>
            </w:div>
            <w:div w:id="1396976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746473">
      <w:bodyDiv w:val="1"/>
      <w:marLeft w:val="0"/>
      <w:marRight w:val="0"/>
      <w:marTop w:val="0"/>
      <w:marBottom w:val="0"/>
      <w:divBdr>
        <w:top w:val="none" w:sz="0" w:space="0" w:color="auto"/>
        <w:left w:val="none" w:sz="0" w:space="0" w:color="auto"/>
        <w:bottom w:val="none" w:sz="0" w:space="0" w:color="auto"/>
        <w:right w:val="none" w:sz="0" w:space="0" w:color="auto"/>
      </w:divBdr>
      <w:divsChild>
        <w:div w:id="525409947">
          <w:marLeft w:val="0"/>
          <w:marRight w:val="0"/>
          <w:marTop w:val="0"/>
          <w:marBottom w:val="0"/>
          <w:divBdr>
            <w:top w:val="none" w:sz="0" w:space="0" w:color="auto"/>
            <w:left w:val="none" w:sz="0" w:space="0" w:color="auto"/>
            <w:bottom w:val="none" w:sz="0" w:space="0" w:color="auto"/>
            <w:right w:val="none" w:sz="0" w:space="0" w:color="auto"/>
          </w:divBdr>
        </w:div>
        <w:div w:id="2073039149">
          <w:marLeft w:val="0"/>
          <w:marRight w:val="0"/>
          <w:marTop w:val="150"/>
          <w:marBottom w:val="0"/>
          <w:divBdr>
            <w:top w:val="none" w:sz="0" w:space="0" w:color="auto"/>
            <w:left w:val="none" w:sz="0" w:space="0" w:color="auto"/>
            <w:bottom w:val="none" w:sz="0" w:space="0" w:color="auto"/>
            <w:right w:val="none" w:sz="0" w:space="0" w:color="auto"/>
          </w:divBdr>
          <w:divsChild>
            <w:div w:id="2124302655">
              <w:marLeft w:val="1155"/>
              <w:marRight w:val="0"/>
              <w:marTop w:val="0"/>
              <w:marBottom w:val="0"/>
              <w:divBdr>
                <w:top w:val="none" w:sz="0" w:space="0" w:color="auto"/>
                <w:left w:val="none" w:sz="0" w:space="0" w:color="auto"/>
                <w:bottom w:val="none" w:sz="0" w:space="0" w:color="auto"/>
                <w:right w:val="none" w:sz="0" w:space="0" w:color="auto"/>
              </w:divBdr>
            </w:div>
            <w:div w:id="101843491">
              <w:marLeft w:val="1155"/>
              <w:marRight w:val="0"/>
              <w:marTop w:val="0"/>
              <w:marBottom w:val="0"/>
              <w:divBdr>
                <w:top w:val="none" w:sz="0" w:space="0" w:color="auto"/>
                <w:left w:val="none" w:sz="0" w:space="0" w:color="auto"/>
                <w:bottom w:val="none" w:sz="0" w:space="0" w:color="auto"/>
                <w:right w:val="none" w:sz="0" w:space="0" w:color="auto"/>
              </w:divBdr>
            </w:div>
            <w:div w:id="2020420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09353">
      <w:bodyDiv w:val="1"/>
      <w:marLeft w:val="0"/>
      <w:marRight w:val="0"/>
      <w:marTop w:val="0"/>
      <w:marBottom w:val="0"/>
      <w:divBdr>
        <w:top w:val="none" w:sz="0" w:space="0" w:color="auto"/>
        <w:left w:val="none" w:sz="0" w:space="0" w:color="auto"/>
        <w:bottom w:val="none" w:sz="0" w:space="0" w:color="auto"/>
        <w:right w:val="none" w:sz="0" w:space="0" w:color="auto"/>
      </w:divBdr>
      <w:divsChild>
        <w:div w:id="1862864188">
          <w:marLeft w:val="0"/>
          <w:marRight w:val="0"/>
          <w:marTop w:val="0"/>
          <w:marBottom w:val="0"/>
          <w:divBdr>
            <w:top w:val="none" w:sz="0" w:space="0" w:color="auto"/>
            <w:left w:val="none" w:sz="0" w:space="0" w:color="auto"/>
            <w:bottom w:val="none" w:sz="0" w:space="0" w:color="auto"/>
            <w:right w:val="none" w:sz="0" w:space="0" w:color="auto"/>
          </w:divBdr>
        </w:div>
        <w:div w:id="363336111">
          <w:marLeft w:val="0"/>
          <w:marRight w:val="0"/>
          <w:marTop w:val="150"/>
          <w:marBottom w:val="0"/>
          <w:divBdr>
            <w:top w:val="none" w:sz="0" w:space="0" w:color="auto"/>
            <w:left w:val="none" w:sz="0" w:space="0" w:color="auto"/>
            <w:bottom w:val="none" w:sz="0" w:space="0" w:color="auto"/>
            <w:right w:val="none" w:sz="0" w:space="0" w:color="auto"/>
          </w:divBdr>
          <w:divsChild>
            <w:div w:id="966471130">
              <w:marLeft w:val="1155"/>
              <w:marRight w:val="0"/>
              <w:marTop w:val="0"/>
              <w:marBottom w:val="0"/>
              <w:divBdr>
                <w:top w:val="none" w:sz="0" w:space="0" w:color="auto"/>
                <w:left w:val="none" w:sz="0" w:space="0" w:color="auto"/>
                <w:bottom w:val="none" w:sz="0" w:space="0" w:color="auto"/>
                <w:right w:val="none" w:sz="0" w:space="0" w:color="auto"/>
              </w:divBdr>
            </w:div>
            <w:div w:id="589432443">
              <w:marLeft w:val="1155"/>
              <w:marRight w:val="0"/>
              <w:marTop w:val="0"/>
              <w:marBottom w:val="0"/>
              <w:divBdr>
                <w:top w:val="none" w:sz="0" w:space="0" w:color="auto"/>
                <w:left w:val="none" w:sz="0" w:space="0" w:color="auto"/>
                <w:bottom w:val="none" w:sz="0" w:space="0" w:color="auto"/>
                <w:right w:val="none" w:sz="0" w:space="0" w:color="auto"/>
              </w:divBdr>
            </w:div>
            <w:div w:id="36183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134126">
      <w:bodyDiv w:val="1"/>
      <w:marLeft w:val="0"/>
      <w:marRight w:val="0"/>
      <w:marTop w:val="0"/>
      <w:marBottom w:val="0"/>
      <w:divBdr>
        <w:top w:val="none" w:sz="0" w:space="0" w:color="auto"/>
        <w:left w:val="none" w:sz="0" w:space="0" w:color="auto"/>
        <w:bottom w:val="none" w:sz="0" w:space="0" w:color="auto"/>
        <w:right w:val="none" w:sz="0" w:space="0" w:color="auto"/>
      </w:divBdr>
      <w:divsChild>
        <w:div w:id="1400398276">
          <w:marLeft w:val="0"/>
          <w:marRight w:val="0"/>
          <w:marTop w:val="0"/>
          <w:marBottom w:val="0"/>
          <w:divBdr>
            <w:top w:val="none" w:sz="0" w:space="0" w:color="auto"/>
            <w:left w:val="none" w:sz="0" w:space="0" w:color="auto"/>
            <w:bottom w:val="none" w:sz="0" w:space="0" w:color="auto"/>
            <w:right w:val="none" w:sz="0" w:space="0" w:color="auto"/>
          </w:divBdr>
        </w:div>
        <w:div w:id="1467815544">
          <w:marLeft w:val="0"/>
          <w:marRight w:val="0"/>
          <w:marTop w:val="150"/>
          <w:marBottom w:val="0"/>
          <w:divBdr>
            <w:top w:val="none" w:sz="0" w:space="0" w:color="auto"/>
            <w:left w:val="none" w:sz="0" w:space="0" w:color="auto"/>
            <w:bottom w:val="none" w:sz="0" w:space="0" w:color="auto"/>
            <w:right w:val="none" w:sz="0" w:space="0" w:color="auto"/>
          </w:divBdr>
          <w:divsChild>
            <w:div w:id="1406104058">
              <w:marLeft w:val="1155"/>
              <w:marRight w:val="0"/>
              <w:marTop w:val="0"/>
              <w:marBottom w:val="0"/>
              <w:divBdr>
                <w:top w:val="none" w:sz="0" w:space="0" w:color="auto"/>
                <w:left w:val="none" w:sz="0" w:space="0" w:color="auto"/>
                <w:bottom w:val="none" w:sz="0" w:space="0" w:color="auto"/>
                <w:right w:val="none" w:sz="0" w:space="0" w:color="auto"/>
              </w:divBdr>
            </w:div>
            <w:div w:id="867913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08077">
      <w:bodyDiv w:val="1"/>
      <w:marLeft w:val="0"/>
      <w:marRight w:val="0"/>
      <w:marTop w:val="0"/>
      <w:marBottom w:val="0"/>
      <w:divBdr>
        <w:top w:val="none" w:sz="0" w:space="0" w:color="auto"/>
        <w:left w:val="none" w:sz="0" w:space="0" w:color="auto"/>
        <w:bottom w:val="none" w:sz="0" w:space="0" w:color="auto"/>
        <w:right w:val="none" w:sz="0" w:space="0" w:color="auto"/>
      </w:divBdr>
      <w:divsChild>
        <w:div w:id="894193743">
          <w:marLeft w:val="0"/>
          <w:marRight w:val="0"/>
          <w:marTop w:val="0"/>
          <w:marBottom w:val="0"/>
          <w:divBdr>
            <w:top w:val="none" w:sz="0" w:space="0" w:color="auto"/>
            <w:left w:val="none" w:sz="0" w:space="0" w:color="auto"/>
            <w:bottom w:val="none" w:sz="0" w:space="0" w:color="auto"/>
            <w:right w:val="none" w:sz="0" w:space="0" w:color="auto"/>
          </w:divBdr>
        </w:div>
        <w:div w:id="1848715107">
          <w:marLeft w:val="0"/>
          <w:marRight w:val="0"/>
          <w:marTop w:val="150"/>
          <w:marBottom w:val="0"/>
          <w:divBdr>
            <w:top w:val="none" w:sz="0" w:space="0" w:color="auto"/>
            <w:left w:val="none" w:sz="0" w:space="0" w:color="auto"/>
            <w:bottom w:val="none" w:sz="0" w:space="0" w:color="auto"/>
            <w:right w:val="none" w:sz="0" w:space="0" w:color="auto"/>
          </w:divBdr>
          <w:divsChild>
            <w:div w:id="557665095">
              <w:marLeft w:val="1155"/>
              <w:marRight w:val="0"/>
              <w:marTop w:val="0"/>
              <w:marBottom w:val="0"/>
              <w:divBdr>
                <w:top w:val="none" w:sz="0" w:space="0" w:color="auto"/>
                <w:left w:val="none" w:sz="0" w:space="0" w:color="auto"/>
                <w:bottom w:val="none" w:sz="0" w:space="0" w:color="auto"/>
                <w:right w:val="none" w:sz="0" w:space="0" w:color="auto"/>
              </w:divBdr>
            </w:div>
            <w:div w:id="1958483425">
              <w:marLeft w:val="1155"/>
              <w:marRight w:val="0"/>
              <w:marTop w:val="0"/>
              <w:marBottom w:val="0"/>
              <w:divBdr>
                <w:top w:val="none" w:sz="0" w:space="0" w:color="auto"/>
                <w:left w:val="none" w:sz="0" w:space="0" w:color="auto"/>
                <w:bottom w:val="none" w:sz="0" w:space="0" w:color="auto"/>
                <w:right w:val="none" w:sz="0" w:space="0" w:color="auto"/>
              </w:divBdr>
            </w:div>
            <w:div w:id="168220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5875">
      <w:bodyDiv w:val="1"/>
      <w:marLeft w:val="0"/>
      <w:marRight w:val="0"/>
      <w:marTop w:val="0"/>
      <w:marBottom w:val="0"/>
      <w:divBdr>
        <w:top w:val="none" w:sz="0" w:space="0" w:color="auto"/>
        <w:left w:val="none" w:sz="0" w:space="0" w:color="auto"/>
        <w:bottom w:val="none" w:sz="0" w:space="0" w:color="auto"/>
        <w:right w:val="none" w:sz="0" w:space="0" w:color="auto"/>
      </w:divBdr>
      <w:divsChild>
        <w:div w:id="1942444901">
          <w:marLeft w:val="0"/>
          <w:marRight w:val="0"/>
          <w:marTop w:val="0"/>
          <w:marBottom w:val="0"/>
          <w:divBdr>
            <w:top w:val="none" w:sz="0" w:space="0" w:color="auto"/>
            <w:left w:val="none" w:sz="0" w:space="0" w:color="auto"/>
            <w:bottom w:val="none" w:sz="0" w:space="0" w:color="auto"/>
            <w:right w:val="none" w:sz="0" w:space="0" w:color="auto"/>
          </w:divBdr>
        </w:div>
        <w:div w:id="240146575">
          <w:marLeft w:val="0"/>
          <w:marRight w:val="0"/>
          <w:marTop w:val="150"/>
          <w:marBottom w:val="0"/>
          <w:divBdr>
            <w:top w:val="none" w:sz="0" w:space="0" w:color="auto"/>
            <w:left w:val="none" w:sz="0" w:space="0" w:color="auto"/>
            <w:bottom w:val="none" w:sz="0" w:space="0" w:color="auto"/>
            <w:right w:val="none" w:sz="0" w:space="0" w:color="auto"/>
          </w:divBdr>
          <w:divsChild>
            <w:div w:id="1454327571">
              <w:marLeft w:val="1155"/>
              <w:marRight w:val="0"/>
              <w:marTop w:val="0"/>
              <w:marBottom w:val="0"/>
              <w:divBdr>
                <w:top w:val="none" w:sz="0" w:space="0" w:color="auto"/>
                <w:left w:val="none" w:sz="0" w:space="0" w:color="auto"/>
                <w:bottom w:val="none" w:sz="0" w:space="0" w:color="auto"/>
                <w:right w:val="none" w:sz="0" w:space="0" w:color="auto"/>
              </w:divBdr>
            </w:div>
            <w:div w:id="1280836027">
              <w:marLeft w:val="1155"/>
              <w:marRight w:val="0"/>
              <w:marTop w:val="0"/>
              <w:marBottom w:val="0"/>
              <w:divBdr>
                <w:top w:val="none" w:sz="0" w:space="0" w:color="auto"/>
                <w:left w:val="none" w:sz="0" w:space="0" w:color="auto"/>
                <w:bottom w:val="none" w:sz="0" w:space="0" w:color="auto"/>
                <w:right w:val="none" w:sz="0" w:space="0" w:color="auto"/>
              </w:divBdr>
            </w:div>
            <w:div w:id="175913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021594">
      <w:bodyDiv w:val="1"/>
      <w:marLeft w:val="0"/>
      <w:marRight w:val="0"/>
      <w:marTop w:val="0"/>
      <w:marBottom w:val="0"/>
      <w:divBdr>
        <w:top w:val="none" w:sz="0" w:space="0" w:color="auto"/>
        <w:left w:val="none" w:sz="0" w:space="0" w:color="auto"/>
        <w:bottom w:val="none" w:sz="0" w:space="0" w:color="auto"/>
        <w:right w:val="none" w:sz="0" w:space="0" w:color="auto"/>
      </w:divBdr>
      <w:divsChild>
        <w:div w:id="511799883">
          <w:marLeft w:val="0"/>
          <w:marRight w:val="0"/>
          <w:marTop w:val="0"/>
          <w:marBottom w:val="0"/>
          <w:divBdr>
            <w:top w:val="none" w:sz="0" w:space="0" w:color="auto"/>
            <w:left w:val="none" w:sz="0" w:space="0" w:color="auto"/>
            <w:bottom w:val="none" w:sz="0" w:space="0" w:color="auto"/>
            <w:right w:val="none" w:sz="0" w:space="0" w:color="auto"/>
          </w:divBdr>
        </w:div>
        <w:div w:id="50078109">
          <w:marLeft w:val="0"/>
          <w:marRight w:val="0"/>
          <w:marTop w:val="150"/>
          <w:marBottom w:val="0"/>
          <w:divBdr>
            <w:top w:val="none" w:sz="0" w:space="0" w:color="auto"/>
            <w:left w:val="none" w:sz="0" w:space="0" w:color="auto"/>
            <w:bottom w:val="none" w:sz="0" w:space="0" w:color="auto"/>
            <w:right w:val="none" w:sz="0" w:space="0" w:color="auto"/>
          </w:divBdr>
          <w:divsChild>
            <w:div w:id="1850944886">
              <w:marLeft w:val="1155"/>
              <w:marRight w:val="0"/>
              <w:marTop w:val="0"/>
              <w:marBottom w:val="0"/>
              <w:divBdr>
                <w:top w:val="none" w:sz="0" w:space="0" w:color="auto"/>
                <w:left w:val="none" w:sz="0" w:space="0" w:color="auto"/>
                <w:bottom w:val="none" w:sz="0" w:space="0" w:color="auto"/>
                <w:right w:val="none" w:sz="0" w:space="0" w:color="auto"/>
              </w:divBdr>
            </w:div>
            <w:div w:id="767315797">
              <w:marLeft w:val="1155"/>
              <w:marRight w:val="0"/>
              <w:marTop w:val="0"/>
              <w:marBottom w:val="0"/>
              <w:divBdr>
                <w:top w:val="none" w:sz="0" w:space="0" w:color="auto"/>
                <w:left w:val="none" w:sz="0" w:space="0" w:color="auto"/>
                <w:bottom w:val="none" w:sz="0" w:space="0" w:color="auto"/>
                <w:right w:val="none" w:sz="0" w:space="0" w:color="auto"/>
              </w:divBdr>
            </w:div>
            <w:div w:id="186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335808">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3092">
      <w:bodyDiv w:val="1"/>
      <w:marLeft w:val="0"/>
      <w:marRight w:val="0"/>
      <w:marTop w:val="0"/>
      <w:marBottom w:val="0"/>
      <w:divBdr>
        <w:top w:val="none" w:sz="0" w:space="0" w:color="auto"/>
        <w:left w:val="none" w:sz="0" w:space="0" w:color="auto"/>
        <w:bottom w:val="none" w:sz="0" w:space="0" w:color="auto"/>
        <w:right w:val="none" w:sz="0" w:space="0" w:color="auto"/>
      </w:divBdr>
      <w:divsChild>
        <w:div w:id="441807216">
          <w:marLeft w:val="0"/>
          <w:marRight w:val="0"/>
          <w:marTop w:val="0"/>
          <w:marBottom w:val="0"/>
          <w:divBdr>
            <w:top w:val="none" w:sz="0" w:space="0" w:color="auto"/>
            <w:left w:val="none" w:sz="0" w:space="0" w:color="auto"/>
            <w:bottom w:val="none" w:sz="0" w:space="0" w:color="auto"/>
            <w:right w:val="none" w:sz="0" w:space="0" w:color="auto"/>
          </w:divBdr>
        </w:div>
        <w:div w:id="1870102313">
          <w:marLeft w:val="0"/>
          <w:marRight w:val="0"/>
          <w:marTop w:val="150"/>
          <w:marBottom w:val="0"/>
          <w:divBdr>
            <w:top w:val="none" w:sz="0" w:space="0" w:color="auto"/>
            <w:left w:val="none" w:sz="0" w:space="0" w:color="auto"/>
            <w:bottom w:val="none" w:sz="0" w:space="0" w:color="auto"/>
            <w:right w:val="none" w:sz="0" w:space="0" w:color="auto"/>
          </w:divBdr>
          <w:divsChild>
            <w:div w:id="1500805618">
              <w:marLeft w:val="1155"/>
              <w:marRight w:val="0"/>
              <w:marTop w:val="0"/>
              <w:marBottom w:val="0"/>
              <w:divBdr>
                <w:top w:val="none" w:sz="0" w:space="0" w:color="auto"/>
                <w:left w:val="none" w:sz="0" w:space="0" w:color="auto"/>
                <w:bottom w:val="none" w:sz="0" w:space="0" w:color="auto"/>
                <w:right w:val="none" w:sz="0" w:space="0" w:color="auto"/>
              </w:divBdr>
            </w:div>
            <w:div w:id="1992244632">
              <w:marLeft w:val="1155"/>
              <w:marRight w:val="0"/>
              <w:marTop w:val="0"/>
              <w:marBottom w:val="0"/>
              <w:divBdr>
                <w:top w:val="none" w:sz="0" w:space="0" w:color="auto"/>
                <w:left w:val="none" w:sz="0" w:space="0" w:color="auto"/>
                <w:bottom w:val="none" w:sz="0" w:space="0" w:color="auto"/>
                <w:right w:val="none" w:sz="0" w:space="0" w:color="auto"/>
              </w:divBdr>
            </w:div>
            <w:div w:id="304358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9550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1237">
      <w:bodyDiv w:val="1"/>
      <w:marLeft w:val="0"/>
      <w:marRight w:val="0"/>
      <w:marTop w:val="0"/>
      <w:marBottom w:val="0"/>
      <w:divBdr>
        <w:top w:val="none" w:sz="0" w:space="0" w:color="auto"/>
        <w:left w:val="none" w:sz="0" w:space="0" w:color="auto"/>
        <w:bottom w:val="none" w:sz="0" w:space="0" w:color="auto"/>
        <w:right w:val="none" w:sz="0" w:space="0" w:color="auto"/>
      </w:divBdr>
      <w:divsChild>
        <w:div w:id="471291457">
          <w:marLeft w:val="0"/>
          <w:marRight w:val="0"/>
          <w:marTop w:val="0"/>
          <w:marBottom w:val="0"/>
          <w:divBdr>
            <w:top w:val="none" w:sz="0" w:space="0" w:color="auto"/>
            <w:left w:val="none" w:sz="0" w:space="0" w:color="auto"/>
            <w:bottom w:val="none" w:sz="0" w:space="0" w:color="auto"/>
            <w:right w:val="none" w:sz="0" w:space="0" w:color="auto"/>
          </w:divBdr>
        </w:div>
        <w:div w:id="1283919766">
          <w:marLeft w:val="0"/>
          <w:marRight w:val="0"/>
          <w:marTop w:val="150"/>
          <w:marBottom w:val="0"/>
          <w:divBdr>
            <w:top w:val="none" w:sz="0" w:space="0" w:color="auto"/>
            <w:left w:val="none" w:sz="0" w:space="0" w:color="auto"/>
            <w:bottom w:val="none" w:sz="0" w:space="0" w:color="auto"/>
            <w:right w:val="none" w:sz="0" w:space="0" w:color="auto"/>
          </w:divBdr>
          <w:divsChild>
            <w:div w:id="1995328438">
              <w:marLeft w:val="1155"/>
              <w:marRight w:val="0"/>
              <w:marTop w:val="0"/>
              <w:marBottom w:val="0"/>
              <w:divBdr>
                <w:top w:val="none" w:sz="0" w:space="0" w:color="auto"/>
                <w:left w:val="none" w:sz="0" w:space="0" w:color="auto"/>
                <w:bottom w:val="none" w:sz="0" w:space="0" w:color="auto"/>
                <w:right w:val="none" w:sz="0" w:space="0" w:color="auto"/>
              </w:divBdr>
            </w:div>
            <w:div w:id="892740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69956">
      <w:bodyDiv w:val="1"/>
      <w:marLeft w:val="0"/>
      <w:marRight w:val="0"/>
      <w:marTop w:val="0"/>
      <w:marBottom w:val="0"/>
      <w:divBdr>
        <w:top w:val="none" w:sz="0" w:space="0" w:color="auto"/>
        <w:left w:val="none" w:sz="0" w:space="0" w:color="auto"/>
        <w:bottom w:val="none" w:sz="0" w:space="0" w:color="auto"/>
        <w:right w:val="none" w:sz="0" w:space="0" w:color="auto"/>
      </w:divBdr>
      <w:divsChild>
        <w:div w:id="1417088932">
          <w:marLeft w:val="0"/>
          <w:marRight w:val="0"/>
          <w:marTop w:val="0"/>
          <w:marBottom w:val="0"/>
          <w:divBdr>
            <w:top w:val="none" w:sz="0" w:space="0" w:color="auto"/>
            <w:left w:val="none" w:sz="0" w:space="0" w:color="auto"/>
            <w:bottom w:val="none" w:sz="0" w:space="0" w:color="auto"/>
            <w:right w:val="none" w:sz="0" w:space="0" w:color="auto"/>
          </w:divBdr>
        </w:div>
        <w:div w:id="2101220847">
          <w:marLeft w:val="0"/>
          <w:marRight w:val="0"/>
          <w:marTop w:val="150"/>
          <w:marBottom w:val="0"/>
          <w:divBdr>
            <w:top w:val="none" w:sz="0" w:space="0" w:color="auto"/>
            <w:left w:val="none" w:sz="0" w:space="0" w:color="auto"/>
            <w:bottom w:val="none" w:sz="0" w:space="0" w:color="auto"/>
            <w:right w:val="none" w:sz="0" w:space="0" w:color="auto"/>
          </w:divBdr>
          <w:divsChild>
            <w:div w:id="353470">
              <w:marLeft w:val="1155"/>
              <w:marRight w:val="0"/>
              <w:marTop w:val="0"/>
              <w:marBottom w:val="0"/>
              <w:divBdr>
                <w:top w:val="none" w:sz="0" w:space="0" w:color="auto"/>
                <w:left w:val="none" w:sz="0" w:space="0" w:color="auto"/>
                <w:bottom w:val="none" w:sz="0" w:space="0" w:color="auto"/>
                <w:right w:val="none" w:sz="0" w:space="0" w:color="auto"/>
              </w:divBdr>
            </w:div>
            <w:div w:id="1940791643">
              <w:marLeft w:val="1155"/>
              <w:marRight w:val="0"/>
              <w:marTop w:val="0"/>
              <w:marBottom w:val="0"/>
              <w:divBdr>
                <w:top w:val="none" w:sz="0" w:space="0" w:color="auto"/>
                <w:left w:val="none" w:sz="0" w:space="0" w:color="auto"/>
                <w:bottom w:val="none" w:sz="0" w:space="0" w:color="auto"/>
                <w:right w:val="none" w:sz="0" w:space="0" w:color="auto"/>
              </w:divBdr>
            </w:div>
            <w:div w:id="1153256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36893">
      <w:bodyDiv w:val="1"/>
      <w:marLeft w:val="0"/>
      <w:marRight w:val="0"/>
      <w:marTop w:val="0"/>
      <w:marBottom w:val="0"/>
      <w:divBdr>
        <w:top w:val="none" w:sz="0" w:space="0" w:color="auto"/>
        <w:left w:val="none" w:sz="0" w:space="0" w:color="auto"/>
        <w:bottom w:val="none" w:sz="0" w:space="0" w:color="auto"/>
        <w:right w:val="none" w:sz="0" w:space="0" w:color="auto"/>
      </w:divBdr>
      <w:divsChild>
        <w:div w:id="1773238423">
          <w:marLeft w:val="0"/>
          <w:marRight w:val="0"/>
          <w:marTop w:val="0"/>
          <w:marBottom w:val="0"/>
          <w:divBdr>
            <w:top w:val="none" w:sz="0" w:space="0" w:color="auto"/>
            <w:left w:val="none" w:sz="0" w:space="0" w:color="auto"/>
            <w:bottom w:val="none" w:sz="0" w:space="0" w:color="auto"/>
            <w:right w:val="none" w:sz="0" w:space="0" w:color="auto"/>
          </w:divBdr>
        </w:div>
        <w:div w:id="370233340">
          <w:marLeft w:val="0"/>
          <w:marRight w:val="0"/>
          <w:marTop w:val="150"/>
          <w:marBottom w:val="0"/>
          <w:divBdr>
            <w:top w:val="none" w:sz="0" w:space="0" w:color="auto"/>
            <w:left w:val="none" w:sz="0" w:space="0" w:color="auto"/>
            <w:bottom w:val="none" w:sz="0" w:space="0" w:color="auto"/>
            <w:right w:val="none" w:sz="0" w:space="0" w:color="auto"/>
          </w:divBdr>
          <w:divsChild>
            <w:div w:id="577600141">
              <w:marLeft w:val="1155"/>
              <w:marRight w:val="0"/>
              <w:marTop w:val="0"/>
              <w:marBottom w:val="0"/>
              <w:divBdr>
                <w:top w:val="none" w:sz="0" w:space="0" w:color="auto"/>
                <w:left w:val="none" w:sz="0" w:space="0" w:color="auto"/>
                <w:bottom w:val="none" w:sz="0" w:space="0" w:color="auto"/>
                <w:right w:val="none" w:sz="0" w:space="0" w:color="auto"/>
              </w:divBdr>
            </w:div>
            <w:div w:id="552272260">
              <w:marLeft w:val="1155"/>
              <w:marRight w:val="0"/>
              <w:marTop w:val="0"/>
              <w:marBottom w:val="0"/>
              <w:divBdr>
                <w:top w:val="none" w:sz="0" w:space="0" w:color="auto"/>
                <w:left w:val="none" w:sz="0" w:space="0" w:color="auto"/>
                <w:bottom w:val="none" w:sz="0" w:space="0" w:color="auto"/>
                <w:right w:val="none" w:sz="0" w:space="0" w:color="auto"/>
              </w:divBdr>
            </w:div>
            <w:div w:id="998995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4834775">
      <w:bodyDiv w:val="1"/>
      <w:marLeft w:val="0"/>
      <w:marRight w:val="0"/>
      <w:marTop w:val="0"/>
      <w:marBottom w:val="0"/>
      <w:divBdr>
        <w:top w:val="none" w:sz="0" w:space="0" w:color="auto"/>
        <w:left w:val="none" w:sz="0" w:space="0" w:color="auto"/>
        <w:bottom w:val="none" w:sz="0" w:space="0" w:color="auto"/>
        <w:right w:val="none" w:sz="0" w:space="0" w:color="auto"/>
      </w:divBdr>
      <w:divsChild>
        <w:div w:id="1630553475">
          <w:marLeft w:val="0"/>
          <w:marRight w:val="0"/>
          <w:marTop w:val="0"/>
          <w:marBottom w:val="0"/>
          <w:divBdr>
            <w:top w:val="none" w:sz="0" w:space="0" w:color="auto"/>
            <w:left w:val="none" w:sz="0" w:space="0" w:color="auto"/>
            <w:bottom w:val="none" w:sz="0" w:space="0" w:color="auto"/>
            <w:right w:val="none" w:sz="0" w:space="0" w:color="auto"/>
          </w:divBdr>
        </w:div>
        <w:div w:id="226958805">
          <w:marLeft w:val="0"/>
          <w:marRight w:val="0"/>
          <w:marTop w:val="150"/>
          <w:marBottom w:val="0"/>
          <w:divBdr>
            <w:top w:val="none" w:sz="0" w:space="0" w:color="auto"/>
            <w:left w:val="none" w:sz="0" w:space="0" w:color="auto"/>
            <w:bottom w:val="none" w:sz="0" w:space="0" w:color="auto"/>
            <w:right w:val="none" w:sz="0" w:space="0" w:color="auto"/>
          </w:divBdr>
          <w:divsChild>
            <w:div w:id="1605917057">
              <w:marLeft w:val="1155"/>
              <w:marRight w:val="0"/>
              <w:marTop w:val="0"/>
              <w:marBottom w:val="0"/>
              <w:divBdr>
                <w:top w:val="none" w:sz="0" w:space="0" w:color="auto"/>
                <w:left w:val="none" w:sz="0" w:space="0" w:color="auto"/>
                <w:bottom w:val="none" w:sz="0" w:space="0" w:color="auto"/>
                <w:right w:val="none" w:sz="0" w:space="0" w:color="auto"/>
              </w:divBdr>
            </w:div>
            <w:div w:id="1521823089">
              <w:marLeft w:val="1155"/>
              <w:marRight w:val="0"/>
              <w:marTop w:val="0"/>
              <w:marBottom w:val="0"/>
              <w:divBdr>
                <w:top w:val="none" w:sz="0" w:space="0" w:color="auto"/>
                <w:left w:val="none" w:sz="0" w:space="0" w:color="auto"/>
                <w:bottom w:val="none" w:sz="0" w:space="0" w:color="auto"/>
                <w:right w:val="none" w:sz="0" w:space="0" w:color="auto"/>
              </w:divBdr>
            </w:div>
            <w:div w:id="134211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334232">
      <w:bodyDiv w:val="1"/>
      <w:marLeft w:val="0"/>
      <w:marRight w:val="0"/>
      <w:marTop w:val="0"/>
      <w:marBottom w:val="0"/>
      <w:divBdr>
        <w:top w:val="none" w:sz="0" w:space="0" w:color="auto"/>
        <w:left w:val="none" w:sz="0" w:space="0" w:color="auto"/>
        <w:bottom w:val="none" w:sz="0" w:space="0" w:color="auto"/>
        <w:right w:val="none" w:sz="0" w:space="0" w:color="auto"/>
      </w:divBdr>
      <w:divsChild>
        <w:div w:id="1249315181">
          <w:marLeft w:val="0"/>
          <w:marRight w:val="0"/>
          <w:marTop w:val="0"/>
          <w:marBottom w:val="0"/>
          <w:divBdr>
            <w:top w:val="none" w:sz="0" w:space="0" w:color="auto"/>
            <w:left w:val="none" w:sz="0" w:space="0" w:color="auto"/>
            <w:bottom w:val="none" w:sz="0" w:space="0" w:color="auto"/>
            <w:right w:val="none" w:sz="0" w:space="0" w:color="auto"/>
          </w:divBdr>
        </w:div>
        <w:div w:id="945498252">
          <w:marLeft w:val="0"/>
          <w:marRight w:val="0"/>
          <w:marTop w:val="150"/>
          <w:marBottom w:val="0"/>
          <w:divBdr>
            <w:top w:val="none" w:sz="0" w:space="0" w:color="auto"/>
            <w:left w:val="none" w:sz="0" w:space="0" w:color="auto"/>
            <w:bottom w:val="none" w:sz="0" w:space="0" w:color="auto"/>
            <w:right w:val="none" w:sz="0" w:space="0" w:color="auto"/>
          </w:divBdr>
          <w:divsChild>
            <w:div w:id="1127316256">
              <w:marLeft w:val="1155"/>
              <w:marRight w:val="0"/>
              <w:marTop w:val="0"/>
              <w:marBottom w:val="0"/>
              <w:divBdr>
                <w:top w:val="none" w:sz="0" w:space="0" w:color="auto"/>
                <w:left w:val="none" w:sz="0" w:space="0" w:color="auto"/>
                <w:bottom w:val="none" w:sz="0" w:space="0" w:color="auto"/>
                <w:right w:val="none" w:sz="0" w:space="0" w:color="auto"/>
              </w:divBdr>
            </w:div>
            <w:div w:id="839272522">
              <w:marLeft w:val="1155"/>
              <w:marRight w:val="0"/>
              <w:marTop w:val="0"/>
              <w:marBottom w:val="0"/>
              <w:divBdr>
                <w:top w:val="none" w:sz="0" w:space="0" w:color="auto"/>
                <w:left w:val="none" w:sz="0" w:space="0" w:color="auto"/>
                <w:bottom w:val="none" w:sz="0" w:space="0" w:color="auto"/>
                <w:right w:val="none" w:sz="0" w:space="0" w:color="auto"/>
              </w:divBdr>
            </w:div>
            <w:div w:id="1513766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4476">
      <w:bodyDiv w:val="1"/>
      <w:marLeft w:val="0"/>
      <w:marRight w:val="0"/>
      <w:marTop w:val="0"/>
      <w:marBottom w:val="0"/>
      <w:divBdr>
        <w:top w:val="none" w:sz="0" w:space="0" w:color="auto"/>
        <w:left w:val="none" w:sz="0" w:space="0" w:color="auto"/>
        <w:bottom w:val="none" w:sz="0" w:space="0" w:color="auto"/>
        <w:right w:val="none" w:sz="0" w:space="0" w:color="auto"/>
      </w:divBdr>
      <w:divsChild>
        <w:div w:id="362949792">
          <w:marLeft w:val="0"/>
          <w:marRight w:val="0"/>
          <w:marTop w:val="0"/>
          <w:marBottom w:val="0"/>
          <w:divBdr>
            <w:top w:val="none" w:sz="0" w:space="0" w:color="auto"/>
            <w:left w:val="none" w:sz="0" w:space="0" w:color="auto"/>
            <w:bottom w:val="none" w:sz="0" w:space="0" w:color="auto"/>
            <w:right w:val="none" w:sz="0" w:space="0" w:color="auto"/>
          </w:divBdr>
        </w:div>
        <w:div w:id="231935584">
          <w:marLeft w:val="0"/>
          <w:marRight w:val="0"/>
          <w:marTop w:val="150"/>
          <w:marBottom w:val="0"/>
          <w:divBdr>
            <w:top w:val="none" w:sz="0" w:space="0" w:color="auto"/>
            <w:left w:val="none" w:sz="0" w:space="0" w:color="auto"/>
            <w:bottom w:val="none" w:sz="0" w:space="0" w:color="auto"/>
            <w:right w:val="none" w:sz="0" w:space="0" w:color="auto"/>
          </w:divBdr>
          <w:divsChild>
            <w:div w:id="1475826934">
              <w:marLeft w:val="1155"/>
              <w:marRight w:val="0"/>
              <w:marTop w:val="0"/>
              <w:marBottom w:val="0"/>
              <w:divBdr>
                <w:top w:val="none" w:sz="0" w:space="0" w:color="auto"/>
                <w:left w:val="none" w:sz="0" w:space="0" w:color="auto"/>
                <w:bottom w:val="none" w:sz="0" w:space="0" w:color="auto"/>
                <w:right w:val="none" w:sz="0" w:space="0" w:color="auto"/>
              </w:divBdr>
            </w:div>
            <w:div w:id="1958366703">
              <w:marLeft w:val="1155"/>
              <w:marRight w:val="0"/>
              <w:marTop w:val="0"/>
              <w:marBottom w:val="0"/>
              <w:divBdr>
                <w:top w:val="none" w:sz="0" w:space="0" w:color="auto"/>
                <w:left w:val="none" w:sz="0" w:space="0" w:color="auto"/>
                <w:bottom w:val="none" w:sz="0" w:space="0" w:color="auto"/>
                <w:right w:val="none" w:sz="0" w:space="0" w:color="auto"/>
              </w:divBdr>
            </w:div>
            <w:div w:id="1913733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02074">
      <w:bodyDiv w:val="1"/>
      <w:marLeft w:val="0"/>
      <w:marRight w:val="0"/>
      <w:marTop w:val="0"/>
      <w:marBottom w:val="0"/>
      <w:divBdr>
        <w:top w:val="none" w:sz="0" w:space="0" w:color="auto"/>
        <w:left w:val="none" w:sz="0" w:space="0" w:color="auto"/>
        <w:bottom w:val="none" w:sz="0" w:space="0" w:color="auto"/>
        <w:right w:val="none" w:sz="0" w:space="0" w:color="auto"/>
      </w:divBdr>
      <w:divsChild>
        <w:div w:id="1432892918">
          <w:marLeft w:val="0"/>
          <w:marRight w:val="0"/>
          <w:marTop w:val="0"/>
          <w:marBottom w:val="0"/>
          <w:divBdr>
            <w:top w:val="none" w:sz="0" w:space="0" w:color="auto"/>
            <w:left w:val="none" w:sz="0" w:space="0" w:color="auto"/>
            <w:bottom w:val="none" w:sz="0" w:space="0" w:color="auto"/>
            <w:right w:val="none" w:sz="0" w:space="0" w:color="auto"/>
          </w:divBdr>
        </w:div>
        <w:div w:id="513421302">
          <w:marLeft w:val="0"/>
          <w:marRight w:val="0"/>
          <w:marTop w:val="150"/>
          <w:marBottom w:val="0"/>
          <w:divBdr>
            <w:top w:val="none" w:sz="0" w:space="0" w:color="auto"/>
            <w:left w:val="none" w:sz="0" w:space="0" w:color="auto"/>
            <w:bottom w:val="none" w:sz="0" w:space="0" w:color="auto"/>
            <w:right w:val="none" w:sz="0" w:space="0" w:color="auto"/>
          </w:divBdr>
          <w:divsChild>
            <w:div w:id="137456268">
              <w:marLeft w:val="1155"/>
              <w:marRight w:val="0"/>
              <w:marTop w:val="0"/>
              <w:marBottom w:val="0"/>
              <w:divBdr>
                <w:top w:val="none" w:sz="0" w:space="0" w:color="auto"/>
                <w:left w:val="none" w:sz="0" w:space="0" w:color="auto"/>
                <w:bottom w:val="none" w:sz="0" w:space="0" w:color="auto"/>
                <w:right w:val="none" w:sz="0" w:space="0" w:color="auto"/>
              </w:divBdr>
            </w:div>
            <w:div w:id="677384784">
              <w:marLeft w:val="1155"/>
              <w:marRight w:val="0"/>
              <w:marTop w:val="0"/>
              <w:marBottom w:val="0"/>
              <w:divBdr>
                <w:top w:val="none" w:sz="0" w:space="0" w:color="auto"/>
                <w:left w:val="none" w:sz="0" w:space="0" w:color="auto"/>
                <w:bottom w:val="none" w:sz="0" w:space="0" w:color="auto"/>
                <w:right w:val="none" w:sz="0" w:space="0" w:color="auto"/>
              </w:divBdr>
            </w:div>
            <w:div w:id="64331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16924">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37337">
      <w:bodyDiv w:val="1"/>
      <w:marLeft w:val="0"/>
      <w:marRight w:val="0"/>
      <w:marTop w:val="0"/>
      <w:marBottom w:val="0"/>
      <w:divBdr>
        <w:top w:val="none" w:sz="0" w:space="0" w:color="auto"/>
        <w:left w:val="none" w:sz="0" w:space="0" w:color="auto"/>
        <w:bottom w:val="none" w:sz="0" w:space="0" w:color="auto"/>
        <w:right w:val="none" w:sz="0" w:space="0" w:color="auto"/>
      </w:divBdr>
      <w:divsChild>
        <w:div w:id="400906907">
          <w:marLeft w:val="0"/>
          <w:marRight w:val="0"/>
          <w:marTop w:val="0"/>
          <w:marBottom w:val="0"/>
          <w:divBdr>
            <w:top w:val="none" w:sz="0" w:space="0" w:color="auto"/>
            <w:left w:val="none" w:sz="0" w:space="0" w:color="auto"/>
            <w:bottom w:val="none" w:sz="0" w:space="0" w:color="auto"/>
            <w:right w:val="none" w:sz="0" w:space="0" w:color="auto"/>
          </w:divBdr>
        </w:div>
        <w:div w:id="2065179077">
          <w:marLeft w:val="0"/>
          <w:marRight w:val="0"/>
          <w:marTop w:val="150"/>
          <w:marBottom w:val="0"/>
          <w:divBdr>
            <w:top w:val="none" w:sz="0" w:space="0" w:color="auto"/>
            <w:left w:val="none" w:sz="0" w:space="0" w:color="auto"/>
            <w:bottom w:val="none" w:sz="0" w:space="0" w:color="auto"/>
            <w:right w:val="none" w:sz="0" w:space="0" w:color="auto"/>
          </w:divBdr>
          <w:divsChild>
            <w:div w:id="96559840">
              <w:marLeft w:val="1155"/>
              <w:marRight w:val="0"/>
              <w:marTop w:val="0"/>
              <w:marBottom w:val="0"/>
              <w:divBdr>
                <w:top w:val="none" w:sz="0" w:space="0" w:color="auto"/>
                <w:left w:val="none" w:sz="0" w:space="0" w:color="auto"/>
                <w:bottom w:val="none" w:sz="0" w:space="0" w:color="auto"/>
                <w:right w:val="none" w:sz="0" w:space="0" w:color="auto"/>
              </w:divBdr>
            </w:div>
            <w:div w:id="1628077444">
              <w:marLeft w:val="1155"/>
              <w:marRight w:val="0"/>
              <w:marTop w:val="0"/>
              <w:marBottom w:val="0"/>
              <w:divBdr>
                <w:top w:val="none" w:sz="0" w:space="0" w:color="auto"/>
                <w:left w:val="none" w:sz="0" w:space="0" w:color="auto"/>
                <w:bottom w:val="none" w:sz="0" w:space="0" w:color="auto"/>
                <w:right w:val="none" w:sz="0" w:space="0" w:color="auto"/>
              </w:divBdr>
            </w:div>
            <w:div w:id="164812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22944">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4961">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8670">
      <w:bodyDiv w:val="1"/>
      <w:marLeft w:val="0"/>
      <w:marRight w:val="0"/>
      <w:marTop w:val="0"/>
      <w:marBottom w:val="0"/>
      <w:divBdr>
        <w:top w:val="none" w:sz="0" w:space="0" w:color="auto"/>
        <w:left w:val="none" w:sz="0" w:space="0" w:color="auto"/>
        <w:bottom w:val="none" w:sz="0" w:space="0" w:color="auto"/>
        <w:right w:val="none" w:sz="0" w:space="0" w:color="auto"/>
      </w:divBdr>
      <w:divsChild>
        <w:div w:id="1625890465">
          <w:marLeft w:val="0"/>
          <w:marRight w:val="0"/>
          <w:marTop w:val="0"/>
          <w:marBottom w:val="0"/>
          <w:divBdr>
            <w:top w:val="none" w:sz="0" w:space="0" w:color="auto"/>
            <w:left w:val="none" w:sz="0" w:space="0" w:color="auto"/>
            <w:bottom w:val="none" w:sz="0" w:space="0" w:color="auto"/>
            <w:right w:val="none" w:sz="0" w:space="0" w:color="auto"/>
          </w:divBdr>
        </w:div>
        <w:div w:id="730663236">
          <w:marLeft w:val="0"/>
          <w:marRight w:val="0"/>
          <w:marTop w:val="150"/>
          <w:marBottom w:val="0"/>
          <w:divBdr>
            <w:top w:val="none" w:sz="0" w:space="0" w:color="auto"/>
            <w:left w:val="none" w:sz="0" w:space="0" w:color="auto"/>
            <w:bottom w:val="none" w:sz="0" w:space="0" w:color="auto"/>
            <w:right w:val="none" w:sz="0" w:space="0" w:color="auto"/>
          </w:divBdr>
          <w:divsChild>
            <w:div w:id="1593392527">
              <w:marLeft w:val="1155"/>
              <w:marRight w:val="0"/>
              <w:marTop w:val="0"/>
              <w:marBottom w:val="0"/>
              <w:divBdr>
                <w:top w:val="none" w:sz="0" w:space="0" w:color="auto"/>
                <w:left w:val="none" w:sz="0" w:space="0" w:color="auto"/>
                <w:bottom w:val="none" w:sz="0" w:space="0" w:color="auto"/>
                <w:right w:val="none" w:sz="0" w:space="0" w:color="auto"/>
              </w:divBdr>
            </w:div>
            <w:div w:id="622080626">
              <w:marLeft w:val="1155"/>
              <w:marRight w:val="0"/>
              <w:marTop w:val="0"/>
              <w:marBottom w:val="0"/>
              <w:divBdr>
                <w:top w:val="none" w:sz="0" w:space="0" w:color="auto"/>
                <w:left w:val="none" w:sz="0" w:space="0" w:color="auto"/>
                <w:bottom w:val="none" w:sz="0" w:space="0" w:color="auto"/>
                <w:right w:val="none" w:sz="0" w:space="0" w:color="auto"/>
              </w:divBdr>
            </w:div>
            <w:div w:id="1160537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311711">
      <w:bodyDiv w:val="1"/>
      <w:marLeft w:val="0"/>
      <w:marRight w:val="0"/>
      <w:marTop w:val="0"/>
      <w:marBottom w:val="0"/>
      <w:divBdr>
        <w:top w:val="none" w:sz="0" w:space="0" w:color="auto"/>
        <w:left w:val="none" w:sz="0" w:space="0" w:color="auto"/>
        <w:bottom w:val="none" w:sz="0" w:space="0" w:color="auto"/>
        <w:right w:val="none" w:sz="0" w:space="0" w:color="auto"/>
      </w:divBdr>
    </w:div>
    <w:div w:id="122383547">
      <w:bodyDiv w:val="1"/>
      <w:marLeft w:val="0"/>
      <w:marRight w:val="0"/>
      <w:marTop w:val="0"/>
      <w:marBottom w:val="0"/>
      <w:divBdr>
        <w:top w:val="none" w:sz="0" w:space="0" w:color="auto"/>
        <w:left w:val="none" w:sz="0" w:space="0" w:color="auto"/>
        <w:bottom w:val="none" w:sz="0" w:space="0" w:color="auto"/>
        <w:right w:val="none" w:sz="0" w:space="0" w:color="auto"/>
      </w:divBdr>
      <w:divsChild>
        <w:div w:id="618026240">
          <w:marLeft w:val="0"/>
          <w:marRight w:val="0"/>
          <w:marTop w:val="0"/>
          <w:marBottom w:val="0"/>
          <w:divBdr>
            <w:top w:val="none" w:sz="0" w:space="0" w:color="auto"/>
            <w:left w:val="none" w:sz="0" w:space="0" w:color="auto"/>
            <w:bottom w:val="none" w:sz="0" w:space="0" w:color="auto"/>
            <w:right w:val="none" w:sz="0" w:space="0" w:color="auto"/>
          </w:divBdr>
        </w:div>
        <w:div w:id="333385746">
          <w:marLeft w:val="0"/>
          <w:marRight w:val="0"/>
          <w:marTop w:val="150"/>
          <w:marBottom w:val="0"/>
          <w:divBdr>
            <w:top w:val="none" w:sz="0" w:space="0" w:color="auto"/>
            <w:left w:val="none" w:sz="0" w:space="0" w:color="auto"/>
            <w:bottom w:val="none" w:sz="0" w:space="0" w:color="auto"/>
            <w:right w:val="none" w:sz="0" w:space="0" w:color="auto"/>
          </w:divBdr>
          <w:divsChild>
            <w:div w:id="1833521461">
              <w:marLeft w:val="1155"/>
              <w:marRight w:val="0"/>
              <w:marTop w:val="0"/>
              <w:marBottom w:val="0"/>
              <w:divBdr>
                <w:top w:val="none" w:sz="0" w:space="0" w:color="auto"/>
                <w:left w:val="none" w:sz="0" w:space="0" w:color="auto"/>
                <w:bottom w:val="none" w:sz="0" w:space="0" w:color="auto"/>
                <w:right w:val="none" w:sz="0" w:space="0" w:color="auto"/>
              </w:divBdr>
            </w:div>
            <w:div w:id="148864991">
              <w:marLeft w:val="1155"/>
              <w:marRight w:val="0"/>
              <w:marTop w:val="0"/>
              <w:marBottom w:val="0"/>
              <w:divBdr>
                <w:top w:val="none" w:sz="0" w:space="0" w:color="auto"/>
                <w:left w:val="none" w:sz="0" w:space="0" w:color="auto"/>
                <w:bottom w:val="none" w:sz="0" w:space="0" w:color="auto"/>
                <w:right w:val="none" w:sz="0" w:space="0" w:color="auto"/>
              </w:divBdr>
            </w:div>
            <w:div w:id="1152408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6561">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448">
      <w:bodyDiv w:val="1"/>
      <w:marLeft w:val="0"/>
      <w:marRight w:val="0"/>
      <w:marTop w:val="0"/>
      <w:marBottom w:val="0"/>
      <w:divBdr>
        <w:top w:val="none" w:sz="0" w:space="0" w:color="auto"/>
        <w:left w:val="none" w:sz="0" w:space="0" w:color="auto"/>
        <w:bottom w:val="none" w:sz="0" w:space="0" w:color="auto"/>
        <w:right w:val="none" w:sz="0" w:space="0" w:color="auto"/>
      </w:divBdr>
      <w:divsChild>
        <w:div w:id="1360735610">
          <w:marLeft w:val="0"/>
          <w:marRight w:val="0"/>
          <w:marTop w:val="0"/>
          <w:marBottom w:val="0"/>
          <w:divBdr>
            <w:top w:val="none" w:sz="0" w:space="0" w:color="auto"/>
            <w:left w:val="none" w:sz="0" w:space="0" w:color="auto"/>
            <w:bottom w:val="none" w:sz="0" w:space="0" w:color="auto"/>
            <w:right w:val="none" w:sz="0" w:space="0" w:color="auto"/>
          </w:divBdr>
        </w:div>
        <w:div w:id="1216041563">
          <w:marLeft w:val="0"/>
          <w:marRight w:val="0"/>
          <w:marTop w:val="150"/>
          <w:marBottom w:val="0"/>
          <w:divBdr>
            <w:top w:val="none" w:sz="0" w:space="0" w:color="auto"/>
            <w:left w:val="none" w:sz="0" w:space="0" w:color="auto"/>
            <w:bottom w:val="none" w:sz="0" w:space="0" w:color="auto"/>
            <w:right w:val="none" w:sz="0" w:space="0" w:color="auto"/>
          </w:divBdr>
          <w:divsChild>
            <w:div w:id="587275371">
              <w:marLeft w:val="1155"/>
              <w:marRight w:val="0"/>
              <w:marTop w:val="0"/>
              <w:marBottom w:val="0"/>
              <w:divBdr>
                <w:top w:val="none" w:sz="0" w:space="0" w:color="auto"/>
                <w:left w:val="none" w:sz="0" w:space="0" w:color="auto"/>
                <w:bottom w:val="none" w:sz="0" w:space="0" w:color="auto"/>
                <w:right w:val="none" w:sz="0" w:space="0" w:color="auto"/>
              </w:divBdr>
            </w:div>
            <w:div w:id="1423532769">
              <w:marLeft w:val="1155"/>
              <w:marRight w:val="0"/>
              <w:marTop w:val="0"/>
              <w:marBottom w:val="0"/>
              <w:divBdr>
                <w:top w:val="none" w:sz="0" w:space="0" w:color="auto"/>
                <w:left w:val="none" w:sz="0" w:space="0" w:color="auto"/>
                <w:bottom w:val="none" w:sz="0" w:space="0" w:color="auto"/>
                <w:right w:val="none" w:sz="0" w:space="0" w:color="auto"/>
              </w:divBdr>
            </w:div>
            <w:div w:id="1110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16935">
      <w:bodyDiv w:val="1"/>
      <w:marLeft w:val="0"/>
      <w:marRight w:val="0"/>
      <w:marTop w:val="0"/>
      <w:marBottom w:val="0"/>
      <w:divBdr>
        <w:top w:val="none" w:sz="0" w:space="0" w:color="auto"/>
        <w:left w:val="none" w:sz="0" w:space="0" w:color="auto"/>
        <w:bottom w:val="none" w:sz="0" w:space="0" w:color="auto"/>
        <w:right w:val="none" w:sz="0" w:space="0" w:color="auto"/>
      </w:divBdr>
      <w:divsChild>
        <w:div w:id="1121340780">
          <w:marLeft w:val="0"/>
          <w:marRight w:val="0"/>
          <w:marTop w:val="0"/>
          <w:marBottom w:val="0"/>
          <w:divBdr>
            <w:top w:val="none" w:sz="0" w:space="0" w:color="auto"/>
            <w:left w:val="none" w:sz="0" w:space="0" w:color="auto"/>
            <w:bottom w:val="none" w:sz="0" w:space="0" w:color="auto"/>
            <w:right w:val="none" w:sz="0" w:space="0" w:color="auto"/>
          </w:divBdr>
        </w:div>
        <w:div w:id="1318994932">
          <w:marLeft w:val="0"/>
          <w:marRight w:val="0"/>
          <w:marTop w:val="150"/>
          <w:marBottom w:val="0"/>
          <w:divBdr>
            <w:top w:val="none" w:sz="0" w:space="0" w:color="auto"/>
            <w:left w:val="none" w:sz="0" w:space="0" w:color="auto"/>
            <w:bottom w:val="none" w:sz="0" w:space="0" w:color="auto"/>
            <w:right w:val="none" w:sz="0" w:space="0" w:color="auto"/>
          </w:divBdr>
          <w:divsChild>
            <w:div w:id="116030112">
              <w:marLeft w:val="1155"/>
              <w:marRight w:val="0"/>
              <w:marTop w:val="0"/>
              <w:marBottom w:val="0"/>
              <w:divBdr>
                <w:top w:val="none" w:sz="0" w:space="0" w:color="auto"/>
                <w:left w:val="none" w:sz="0" w:space="0" w:color="auto"/>
                <w:bottom w:val="none" w:sz="0" w:space="0" w:color="auto"/>
                <w:right w:val="none" w:sz="0" w:space="0" w:color="auto"/>
              </w:divBdr>
            </w:div>
            <w:div w:id="2103451680">
              <w:marLeft w:val="1155"/>
              <w:marRight w:val="0"/>
              <w:marTop w:val="0"/>
              <w:marBottom w:val="0"/>
              <w:divBdr>
                <w:top w:val="none" w:sz="0" w:space="0" w:color="auto"/>
                <w:left w:val="none" w:sz="0" w:space="0" w:color="auto"/>
                <w:bottom w:val="none" w:sz="0" w:space="0" w:color="auto"/>
                <w:right w:val="none" w:sz="0" w:space="0" w:color="auto"/>
              </w:divBdr>
            </w:div>
            <w:div w:id="1830630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3937330">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206053">
      <w:bodyDiv w:val="1"/>
      <w:marLeft w:val="0"/>
      <w:marRight w:val="0"/>
      <w:marTop w:val="0"/>
      <w:marBottom w:val="0"/>
      <w:divBdr>
        <w:top w:val="none" w:sz="0" w:space="0" w:color="auto"/>
        <w:left w:val="none" w:sz="0" w:space="0" w:color="auto"/>
        <w:bottom w:val="none" w:sz="0" w:space="0" w:color="auto"/>
        <w:right w:val="none" w:sz="0" w:space="0" w:color="auto"/>
      </w:divBdr>
      <w:divsChild>
        <w:div w:id="1736974545">
          <w:marLeft w:val="0"/>
          <w:marRight w:val="0"/>
          <w:marTop w:val="0"/>
          <w:marBottom w:val="0"/>
          <w:divBdr>
            <w:top w:val="none" w:sz="0" w:space="0" w:color="auto"/>
            <w:left w:val="none" w:sz="0" w:space="0" w:color="auto"/>
            <w:bottom w:val="none" w:sz="0" w:space="0" w:color="auto"/>
            <w:right w:val="none" w:sz="0" w:space="0" w:color="auto"/>
          </w:divBdr>
        </w:div>
        <w:div w:id="539704264">
          <w:marLeft w:val="0"/>
          <w:marRight w:val="0"/>
          <w:marTop w:val="150"/>
          <w:marBottom w:val="0"/>
          <w:divBdr>
            <w:top w:val="none" w:sz="0" w:space="0" w:color="auto"/>
            <w:left w:val="none" w:sz="0" w:space="0" w:color="auto"/>
            <w:bottom w:val="none" w:sz="0" w:space="0" w:color="auto"/>
            <w:right w:val="none" w:sz="0" w:space="0" w:color="auto"/>
          </w:divBdr>
          <w:divsChild>
            <w:div w:id="684985128">
              <w:marLeft w:val="1155"/>
              <w:marRight w:val="0"/>
              <w:marTop w:val="0"/>
              <w:marBottom w:val="0"/>
              <w:divBdr>
                <w:top w:val="none" w:sz="0" w:space="0" w:color="auto"/>
                <w:left w:val="none" w:sz="0" w:space="0" w:color="auto"/>
                <w:bottom w:val="none" w:sz="0" w:space="0" w:color="auto"/>
                <w:right w:val="none" w:sz="0" w:space="0" w:color="auto"/>
              </w:divBdr>
            </w:div>
            <w:div w:id="18436393">
              <w:marLeft w:val="1155"/>
              <w:marRight w:val="0"/>
              <w:marTop w:val="0"/>
              <w:marBottom w:val="0"/>
              <w:divBdr>
                <w:top w:val="none" w:sz="0" w:space="0" w:color="auto"/>
                <w:left w:val="none" w:sz="0" w:space="0" w:color="auto"/>
                <w:bottom w:val="none" w:sz="0" w:space="0" w:color="auto"/>
                <w:right w:val="none" w:sz="0" w:space="0" w:color="auto"/>
              </w:divBdr>
            </w:div>
            <w:div w:id="67403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89252">
      <w:bodyDiv w:val="1"/>
      <w:marLeft w:val="0"/>
      <w:marRight w:val="0"/>
      <w:marTop w:val="0"/>
      <w:marBottom w:val="0"/>
      <w:divBdr>
        <w:top w:val="none" w:sz="0" w:space="0" w:color="auto"/>
        <w:left w:val="none" w:sz="0" w:space="0" w:color="auto"/>
        <w:bottom w:val="none" w:sz="0" w:space="0" w:color="auto"/>
        <w:right w:val="none" w:sz="0" w:space="0" w:color="auto"/>
      </w:divBdr>
      <w:divsChild>
        <w:div w:id="110907214">
          <w:marLeft w:val="0"/>
          <w:marRight w:val="0"/>
          <w:marTop w:val="0"/>
          <w:marBottom w:val="0"/>
          <w:divBdr>
            <w:top w:val="none" w:sz="0" w:space="0" w:color="auto"/>
            <w:left w:val="none" w:sz="0" w:space="0" w:color="auto"/>
            <w:bottom w:val="none" w:sz="0" w:space="0" w:color="auto"/>
            <w:right w:val="none" w:sz="0" w:space="0" w:color="auto"/>
          </w:divBdr>
        </w:div>
        <w:div w:id="1128818098">
          <w:marLeft w:val="0"/>
          <w:marRight w:val="0"/>
          <w:marTop w:val="150"/>
          <w:marBottom w:val="0"/>
          <w:divBdr>
            <w:top w:val="none" w:sz="0" w:space="0" w:color="auto"/>
            <w:left w:val="none" w:sz="0" w:space="0" w:color="auto"/>
            <w:bottom w:val="none" w:sz="0" w:space="0" w:color="auto"/>
            <w:right w:val="none" w:sz="0" w:space="0" w:color="auto"/>
          </w:divBdr>
          <w:divsChild>
            <w:div w:id="1497529712">
              <w:marLeft w:val="1155"/>
              <w:marRight w:val="0"/>
              <w:marTop w:val="0"/>
              <w:marBottom w:val="0"/>
              <w:divBdr>
                <w:top w:val="none" w:sz="0" w:space="0" w:color="auto"/>
                <w:left w:val="none" w:sz="0" w:space="0" w:color="auto"/>
                <w:bottom w:val="none" w:sz="0" w:space="0" w:color="auto"/>
                <w:right w:val="none" w:sz="0" w:space="0" w:color="auto"/>
              </w:divBdr>
            </w:div>
            <w:div w:id="1474907921">
              <w:marLeft w:val="1155"/>
              <w:marRight w:val="0"/>
              <w:marTop w:val="0"/>
              <w:marBottom w:val="0"/>
              <w:divBdr>
                <w:top w:val="none" w:sz="0" w:space="0" w:color="auto"/>
                <w:left w:val="none" w:sz="0" w:space="0" w:color="auto"/>
                <w:bottom w:val="none" w:sz="0" w:space="0" w:color="auto"/>
                <w:right w:val="none" w:sz="0" w:space="0" w:color="auto"/>
              </w:divBdr>
            </w:div>
            <w:div w:id="130797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668548">
      <w:bodyDiv w:val="1"/>
      <w:marLeft w:val="0"/>
      <w:marRight w:val="0"/>
      <w:marTop w:val="0"/>
      <w:marBottom w:val="0"/>
      <w:divBdr>
        <w:top w:val="none" w:sz="0" w:space="0" w:color="auto"/>
        <w:left w:val="none" w:sz="0" w:space="0" w:color="auto"/>
        <w:bottom w:val="none" w:sz="0" w:space="0" w:color="auto"/>
        <w:right w:val="none" w:sz="0" w:space="0" w:color="auto"/>
      </w:divBdr>
      <w:divsChild>
        <w:div w:id="1630821261">
          <w:marLeft w:val="0"/>
          <w:marRight w:val="0"/>
          <w:marTop w:val="0"/>
          <w:marBottom w:val="0"/>
          <w:divBdr>
            <w:top w:val="none" w:sz="0" w:space="0" w:color="auto"/>
            <w:left w:val="none" w:sz="0" w:space="0" w:color="auto"/>
            <w:bottom w:val="none" w:sz="0" w:space="0" w:color="auto"/>
            <w:right w:val="none" w:sz="0" w:space="0" w:color="auto"/>
          </w:divBdr>
        </w:div>
        <w:div w:id="434789886">
          <w:marLeft w:val="0"/>
          <w:marRight w:val="0"/>
          <w:marTop w:val="150"/>
          <w:marBottom w:val="0"/>
          <w:divBdr>
            <w:top w:val="none" w:sz="0" w:space="0" w:color="auto"/>
            <w:left w:val="none" w:sz="0" w:space="0" w:color="auto"/>
            <w:bottom w:val="none" w:sz="0" w:space="0" w:color="auto"/>
            <w:right w:val="none" w:sz="0" w:space="0" w:color="auto"/>
          </w:divBdr>
          <w:divsChild>
            <w:div w:id="912618228">
              <w:marLeft w:val="1155"/>
              <w:marRight w:val="0"/>
              <w:marTop w:val="0"/>
              <w:marBottom w:val="0"/>
              <w:divBdr>
                <w:top w:val="none" w:sz="0" w:space="0" w:color="auto"/>
                <w:left w:val="none" w:sz="0" w:space="0" w:color="auto"/>
                <w:bottom w:val="none" w:sz="0" w:space="0" w:color="auto"/>
                <w:right w:val="none" w:sz="0" w:space="0" w:color="auto"/>
              </w:divBdr>
            </w:div>
            <w:div w:id="550925683">
              <w:marLeft w:val="1155"/>
              <w:marRight w:val="0"/>
              <w:marTop w:val="0"/>
              <w:marBottom w:val="0"/>
              <w:divBdr>
                <w:top w:val="none" w:sz="0" w:space="0" w:color="auto"/>
                <w:left w:val="none" w:sz="0" w:space="0" w:color="auto"/>
                <w:bottom w:val="none" w:sz="0" w:space="0" w:color="auto"/>
                <w:right w:val="none" w:sz="0" w:space="0" w:color="auto"/>
              </w:divBdr>
            </w:div>
            <w:div w:id="15665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4716">
      <w:bodyDiv w:val="1"/>
      <w:marLeft w:val="0"/>
      <w:marRight w:val="0"/>
      <w:marTop w:val="0"/>
      <w:marBottom w:val="0"/>
      <w:divBdr>
        <w:top w:val="none" w:sz="0" w:space="0" w:color="auto"/>
        <w:left w:val="none" w:sz="0" w:space="0" w:color="auto"/>
        <w:bottom w:val="none" w:sz="0" w:space="0" w:color="auto"/>
        <w:right w:val="none" w:sz="0" w:space="0" w:color="auto"/>
      </w:divBdr>
      <w:divsChild>
        <w:div w:id="1720007441">
          <w:marLeft w:val="0"/>
          <w:marRight w:val="0"/>
          <w:marTop w:val="0"/>
          <w:marBottom w:val="0"/>
          <w:divBdr>
            <w:top w:val="none" w:sz="0" w:space="0" w:color="auto"/>
            <w:left w:val="none" w:sz="0" w:space="0" w:color="auto"/>
            <w:bottom w:val="none" w:sz="0" w:space="0" w:color="auto"/>
            <w:right w:val="none" w:sz="0" w:space="0" w:color="auto"/>
          </w:divBdr>
        </w:div>
        <w:div w:id="2065446212">
          <w:marLeft w:val="0"/>
          <w:marRight w:val="0"/>
          <w:marTop w:val="150"/>
          <w:marBottom w:val="0"/>
          <w:divBdr>
            <w:top w:val="none" w:sz="0" w:space="0" w:color="auto"/>
            <w:left w:val="none" w:sz="0" w:space="0" w:color="auto"/>
            <w:bottom w:val="none" w:sz="0" w:space="0" w:color="auto"/>
            <w:right w:val="none" w:sz="0" w:space="0" w:color="auto"/>
          </w:divBdr>
          <w:divsChild>
            <w:div w:id="2076195763">
              <w:marLeft w:val="1155"/>
              <w:marRight w:val="0"/>
              <w:marTop w:val="0"/>
              <w:marBottom w:val="0"/>
              <w:divBdr>
                <w:top w:val="none" w:sz="0" w:space="0" w:color="auto"/>
                <w:left w:val="none" w:sz="0" w:space="0" w:color="auto"/>
                <w:bottom w:val="none" w:sz="0" w:space="0" w:color="auto"/>
                <w:right w:val="none" w:sz="0" w:space="0" w:color="auto"/>
              </w:divBdr>
            </w:div>
            <w:div w:id="1576939823">
              <w:marLeft w:val="1155"/>
              <w:marRight w:val="0"/>
              <w:marTop w:val="0"/>
              <w:marBottom w:val="0"/>
              <w:divBdr>
                <w:top w:val="none" w:sz="0" w:space="0" w:color="auto"/>
                <w:left w:val="none" w:sz="0" w:space="0" w:color="auto"/>
                <w:bottom w:val="none" w:sz="0" w:space="0" w:color="auto"/>
                <w:right w:val="none" w:sz="0" w:space="0" w:color="auto"/>
              </w:divBdr>
            </w:div>
            <w:div w:id="2087065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245867">
      <w:bodyDiv w:val="1"/>
      <w:marLeft w:val="0"/>
      <w:marRight w:val="0"/>
      <w:marTop w:val="0"/>
      <w:marBottom w:val="0"/>
      <w:divBdr>
        <w:top w:val="none" w:sz="0" w:space="0" w:color="auto"/>
        <w:left w:val="none" w:sz="0" w:space="0" w:color="auto"/>
        <w:bottom w:val="none" w:sz="0" w:space="0" w:color="auto"/>
        <w:right w:val="none" w:sz="0" w:space="0" w:color="auto"/>
      </w:divBdr>
      <w:divsChild>
        <w:div w:id="1105343380">
          <w:marLeft w:val="0"/>
          <w:marRight w:val="0"/>
          <w:marTop w:val="0"/>
          <w:marBottom w:val="0"/>
          <w:divBdr>
            <w:top w:val="none" w:sz="0" w:space="0" w:color="auto"/>
            <w:left w:val="none" w:sz="0" w:space="0" w:color="auto"/>
            <w:bottom w:val="none" w:sz="0" w:space="0" w:color="auto"/>
            <w:right w:val="none" w:sz="0" w:space="0" w:color="auto"/>
          </w:divBdr>
        </w:div>
        <w:div w:id="1710572379">
          <w:marLeft w:val="0"/>
          <w:marRight w:val="0"/>
          <w:marTop w:val="150"/>
          <w:marBottom w:val="0"/>
          <w:divBdr>
            <w:top w:val="none" w:sz="0" w:space="0" w:color="auto"/>
            <w:left w:val="none" w:sz="0" w:space="0" w:color="auto"/>
            <w:bottom w:val="none" w:sz="0" w:space="0" w:color="auto"/>
            <w:right w:val="none" w:sz="0" w:space="0" w:color="auto"/>
          </w:divBdr>
          <w:divsChild>
            <w:div w:id="1014844748">
              <w:marLeft w:val="1155"/>
              <w:marRight w:val="0"/>
              <w:marTop w:val="0"/>
              <w:marBottom w:val="0"/>
              <w:divBdr>
                <w:top w:val="none" w:sz="0" w:space="0" w:color="auto"/>
                <w:left w:val="none" w:sz="0" w:space="0" w:color="auto"/>
                <w:bottom w:val="none" w:sz="0" w:space="0" w:color="auto"/>
                <w:right w:val="none" w:sz="0" w:space="0" w:color="auto"/>
              </w:divBdr>
            </w:div>
            <w:div w:id="2079286267">
              <w:marLeft w:val="1155"/>
              <w:marRight w:val="0"/>
              <w:marTop w:val="0"/>
              <w:marBottom w:val="0"/>
              <w:divBdr>
                <w:top w:val="none" w:sz="0" w:space="0" w:color="auto"/>
                <w:left w:val="none" w:sz="0" w:space="0" w:color="auto"/>
                <w:bottom w:val="none" w:sz="0" w:space="0" w:color="auto"/>
                <w:right w:val="none" w:sz="0" w:space="0" w:color="auto"/>
              </w:divBdr>
            </w:div>
            <w:div w:id="1088387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06357">
      <w:bodyDiv w:val="1"/>
      <w:marLeft w:val="0"/>
      <w:marRight w:val="0"/>
      <w:marTop w:val="0"/>
      <w:marBottom w:val="0"/>
      <w:divBdr>
        <w:top w:val="none" w:sz="0" w:space="0" w:color="auto"/>
        <w:left w:val="none" w:sz="0" w:space="0" w:color="auto"/>
        <w:bottom w:val="none" w:sz="0" w:space="0" w:color="auto"/>
        <w:right w:val="none" w:sz="0" w:space="0" w:color="auto"/>
      </w:divBdr>
      <w:divsChild>
        <w:div w:id="2046561811">
          <w:marLeft w:val="0"/>
          <w:marRight w:val="0"/>
          <w:marTop w:val="0"/>
          <w:marBottom w:val="0"/>
          <w:divBdr>
            <w:top w:val="none" w:sz="0" w:space="0" w:color="auto"/>
            <w:left w:val="none" w:sz="0" w:space="0" w:color="auto"/>
            <w:bottom w:val="none" w:sz="0" w:space="0" w:color="auto"/>
            <w:right w:val="none" w:sz="0" w:space="0" w:color="auto"/>
          </w:divBdr>
        </w:div>
        <w:div w:id="1151560158">
          <w:marLeft w:val="0"/>
          <w:marRight w:val="0"/>
          <w:marTop w:val="150"/>
          <w:marBottom w:val="0"/>
          <w:divBdr>
            <w:top w:val="none" w:sz="0" w:space="0" w:color="auto"/>
            <w:left w:val="none" w:sz="0" w:space="0" w:color="auto"/>
            <w:bottom w:val="none" w:sz="0" w:space="0" w:color="auto"/>
            <w:right w:val="none" w:sz="0" w:space="0" w:color="auto"/>
          </w:divBdr>
          <w:divsChild>
            <w:div w:id="1318611105">
              <w:marLeft w:val="1155"/>
              <w:marRight w:val="0"/>
              <w:marTop w:val="0"/>
              <w:marBottom w:val="0"/>
              <w:divBdr>
                <w:top w:val="none" w:sz="0" w:space="0" w:color="auto"/>
                <w:left w:val="none" w:sz="0" w:space="0" w:color="auto"/>
                <w:bottom w:val="none" w:sz="0" w:space="0" w:color="auto"/>
                <w:right w:val="none" w:sz="0" w:space="0" w:color="auto"/>
              </w:divBdr>
            </w:div>
            <w:div w:id="419571203">
              <w:marLeft w:val="1155"/>
              <w:marRight w:val="0"/>
              <w:marTop w:val="0"/>
              <w:marBottom w:val="0"/>
              <w:divBdr>
                <w:top w:val="none" w:sz="0" w:space="0" w:color="auto"/>
                <w:left w:val="none" w:sz="0" w:space="0" w:color="auto"/>
                <w:bottom w:val="none" w:sz="0" w:space="0" w:color="auto"/>
                <w:right w:val="none" w:sz="0" w:space="0" w:color="auto"/>
              </w:divBdr>
            </w:div>
            <w:div w:id="126426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133210">
      <w:bodyDiv w:val="1"/>
      <w:marLeft w:val="0"/>
      <w:marRight w:val="0"/>
      <w:marTop w:val="0"/>
      <w:marBottom w:val="0"/>
      <w:divBdr>
        <w:top w:val="none" w:sz="0" w:space="0" w:color="auto"/>
        <w:left w:val="none" w:sz="0" w:space="0" w:color="auto"/>
        <w:bottom w:val="none" w:sz="0" w:space="0" w:color="auto"/>
        <w:right w:val="none" w:sz="0" w:space="0" w:color="auto"/>
      </w:divBdr>
      <w:divsChild>
        <w:div w:id="885142286">
          <w:marLeft w:val="0"/>
          <w:marRight w:val="0"/>
          <w:marTop w:val="0"/>
          <w:marBottom w:val="0"/>
          <w:divBdr>
            <w:top w:val="none" w:sz="0" w:space="0" w:color="auto"/>
            <w:left w:val="none" w:sz="0" w:space="0" w:color="auto"/>
            <w:bottom w:val="none" w:sz="0" w:space="0" w:color="auto"/>
            <w:right w:val="none" w:sz="0" w:space="0" w:color="auto"/>
          </w:divBdr>
        </w:div>
        <w:div w:id="205064983">
          <w:marLeft w:val="0"/>
          <w:marRight w:val="0"/>
          <w:marTop w:val="150"/>
          <w:marBottom w:val="0"/>
          <w:divBdr>
            <w:top w:val="none" w:sz="0" w:space="0" w:color="auto"/>
            <w:left w:val="none" w:sz="0" w:space="0" w:color="auto"/>
            <w:bottom w:val="none" w:sz="0" w:space="0" w:color="auto"/>
            <w:right w:val="none" w:sz="0" w:space="0" w:color="auto"/>
          </w:divBdr>
          <w:divsChild>
            <w:div w:id="1758011773">
              <w:marLeft w:val="1155"/>
              <w:marRight w:val="0"/>
              <w:marTop w:val="0"/>
              <w:marBottom w:val="0"/>
              <w:divBdr>
                <w:top w:val="none" w:sz="0" w:space="0" w:color="auto"/>
                <w:left w:val="none" w:sz="0" w:space="0" w:color="auto"/>
                <w:bottom w:val="none" w:sz="0" w:space="0" w:color="auto"/>
                <w:right w:val="none" w:sz="0" w:space="0" w:color="auto"/>
              </w:divBdr>
            </w:div>
            <w:div w:id="1391343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8876">
      <w:bodyDiv w:val="1"/>
      <w:marLeft w:val="0"/>
      <w:marRight w:val="0"/>
      <w:marTop w:val="0"/>
      <w:marBottom w:val="0"/>
      <w:divBdr>
        <w:top w:val="none" w:sz="0" w:space="0" w:color="auto"/>
        <w:left w:val="none" w:sz="0" w:space="0" w:color="auto"/>
        <w:bottom w:val="none" w:sz="0" w:space="0" w:color="auto"/>
        <w:right w:val="none" w:sz="0" w:space="0" w:color="auto"/>
      </w:divBdr>
      <w:divsChild>
        <w:div w:id="1732772768">
          <w:marLeft w:val="0"/>
          <w:marRight w:val="0"/>
          <w:marTop w:val="0"/>
          <w:marBottom w:val="0"/>
          <w:divBdr>
            <w:top w:val="none" w:sz="0" w:space="0" w:color="auto"/>
            <w:left w:val="none" w:sz="0" w:space="0" w:color="auto"/>
            <w:bottom w:val="none" w:sz="0" w:space="0" w:color="auto"/>
            <w:right w:val="none" w:sz="0" w:space="0" w:color="auto"/>
          </w:divBdr>
        </w:div>
        <w:div w:id="1609193051">
          <w:marLeft w:val="0"/>
          <w:marRight w:val="0"/>
          <w:marTop w:val="150"/>
          <w:marBottom w:val="0"/>
          <w:divBdr>
            <w:top w:val="none" w:sz="0" w:space="0" w:color="auto"/>
            <w:left w:val="none" w:sz="0" w:space="0" w:color="auto"/>
            <w:bottom w:val="none" w:sz="0" w:space="0" w:color="auto"/>
            <w:right w:val="none" w:sz="0" w:space="0" w:color="auto"/>
          </w:divBdr>
          <w:divsChild>
            <w:div w:id="1357537205">
              <w:marLeft w:val="1155"/>
              <w:marRight w:val="0"/>
              <w:marTop w:val="0"/>
              <w:marBottom w:val="0"/>
              <w:divBdr>
                <w:top w:val="none" w:sz="0" w:space="0" w:color="auto"/>
                <w:left w:val="none" w:sz="0" w:space="0" w:color="auto"/>
                <w:bottom w:val="none" w:sz="0" w:space="0" w:color="auto"/>
                <w:right w:val="none" w:sz="0" w:space="0" w:color="auto"/>
              </w:divBdr>
            </w:div>
            <w:div w:id="1508011137">
              <w:marLeft w:val="1155"/>
              <w:marRight w:val="0"/>
              <w:marTop w:val="0"/>
              <w:marBottom w:val="0"/>
              <w:divBdr>
                <w:top w:val="none" w:sz="0" w:space="0" w:color="auto"/>
                <w:left w:val="none" w:sz="0" w:space="0" w:color="auto"/>
                <w:bottom w:val="none" w:sz="0" w:space="0" w:color="auto"/>
                <w:right w:val="none" w:sz="0" w:space="0" w:color="auto"/>
              </w:divBdr>
            </w:div>
            <w:div w:id="1247032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674923">
      <w:bodyDiv w:val="1"/>
      <w:marLeft w:val="0"/>
      <w:marRight w:val="0"/>
      <w:marTop w:val="0"/>
      <w:marBottom w:val="0"/>
      <w:divBdr>
        <w:top w:val="none" w:sz="0" w:space="0" w:color="auto"/>
        <w:left w:val="none" w:sz="0" w:space="0" w:color="auto"/>
        <w:bottom w:val="none" w:sz="0" w:space="0" w:color="auto"/>
        <w:right w:val="none" w:sz="0" w:space="0" w:color="auto"/>
      </w:divBdr>
      <w:divsChild>
        <w:div w:id="1066032945">
          <w:marLeft w:val="0"/>
          <w:marRight w:val="0"/>
          <w:marTop w:val="0"/>
          <w:marBottom w:val="0"/>
          <w:divBdr>
            <w:top w:val="none" w:sz="0" w:space="0" w:color="auto"/>
            <w:left w:val="none" w:sz="0" w:space="0" w:color="auto"/>
            <w:bottom w:val="none" w:sz="0" w:space="0" w:color="auto"/>
            <w:right w:val="none" w:sz="0" w:space="0" w:color="auto"/>
          </w:divBdr>
        </w:div>
        <w:div w:id="104037338">
          <w:marLeft w:val="0"/>
          <w:marRight w:val="0"/>
          <w:marTop w:val="150"/>
          <w:marBottom w:val="0"/>
          <w:divBdr>
            <w:top w:val="none" w:sz="0" w:space="0" w:color="auto"/>
            <w:left w:val="none" w:sz="0" w:space="0" w:color="auto"/>
            <w:bottom w:val="none" w:sz="0" w:space="0" w:color="auto"/>
            <w:right w:val="none" w:sz="0" w:space="0" w:color="auto"/>
          </w:divBdr>
          <w:divsChild>
            <w:div w:id="457065564">
              <w:marLeft w:val="1155"/>
              <w:marRight w:val="0"/>
              <w:marTop w:val="0"/>
              <w:marBottom w:val="0"/>
              <w:divBdr>
                <w:top w:val="none" w:sz="0" w:space="0" w:color="auto"/>
                <w:left w:val="none" w:sz="0" w:space="0" w:color="auto"/>
                <w:bottom w:val="none" w:sz="0" w:space="0" w:color="auto"/>
                <w:right w:val="none" w:sz="0" w:space="0" w:color="auto"/>
              </w:divBdr>
            </w:div>
            <w:div w:id="587352723">
              <w:marLeft w:val="1155"/>
              <w:marRight w:val="0"/>
              <w:marTop w:val="0"/>
              <w:marBottom w:val="0"/>
              <w:divBdr>
                <w:top w:val="none" w:sz="0" w:space="0" w:color="auto"/>
                <w:left w:val="none" w:sz="0" w:space="0" w:color="auto"/>
                <w:bottom w:val="none" w:sz="0" w:space="0" w:color="auto"/>
                <w:right w:val="none" w:sz="0" w:space="0" w:color="auto"/>
              </w:divBdr>
            </w:div>
            <w:div w:id="7990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31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291269">
      <w:bodyDiv w:val="1"/>
      <w:marLeft w:val="0"/>
      <w:marRight w:val="0"/>
      <w:marTop w:val="0"/>
      <w:marBottom w:val="0"/>
      <w:divBdr>
        <w:top w:val="none" w:sz="0" w:space="0" w:color="auto"/>
        <w:left w:val="none" w:sz="0" w:space="0" w:color="auto"/>
        <w:bottom w:val="none" w:sz="0" w:space="0" w:color="auto"/>
        <w:right w:val="none" w:sz="0" w:space="0" w:color="auto"/>
      </w:divBdr>
      <w:divsChild>
        <w:div w:id="1023751764">
          <w:marLeft w:val="0"/>
          <w:marRight w:val="0"/>
          <w:marTop w:val="0"/>
          <w:marBottom w:val="0"/>
          <w:divBdr>
            <w:top w:val="none" w:sz="0" w:space="0" w:color="auto"/>
            <w:left w:val="none" w:sz="0" w:space="0" w:color="auto"/>
            <w:bottom w:val="none" w:sz="0" w:space="0" w:color="auto"/>
            <w:right w:val="none" w:sz="0" w:space="0" w:color="auto"/>
          </w:divBdr>
        </w:div>
        <w:div w:id="1125000655">
          <w:marLeft w:val="0"/>
          <w:marRight w:val="0"/>
          <w:marTop w:val="150"/>
          <w:marBottom w:val="0"/>
          <w:divBdr>
            <w:top w:val="none" w:sz="0" w:space="0" w:color="auto"/>
            <w:left w:val="none" w:sz="0" w:space="0" w:color="auto"/>
            <w:bottom w:val="none" w:sz="0" w:space="0" w:color="auto"/>
            <w:right w:val="none" w:sz="0" w:space="0" w:color="auto"/>
          </w:divBdr>
          <w:divsChild>
            <w:div w:id="1326974315">
              <w:marLeft w:val="1155"/>
              <w:marRight w:val="0"/>
              <w:marTop w:val="0"/>
              <w:marBottom w:val="0"/>
              <w:divBdr>
                <w:top w:val="none" w:sz="0" w:space="0" w:color="auto"/>
                <w:left w:val="none" w:sz="0" w:space="0" w:color="auto"/>
                <w:bottom w:val="none" w:sz="0" w:space="0" w:color="auto"/>
                <w:right w:val="none" w:sz="0" w:space="0" w:color="auto"/>
              </w:divBdr>
            </w:div>
            <w:div w:id="1404374978">
              <w:marLeft w:val="1155"/>
              <w:marRight w:val="0"/>
              <w:marTop w:val="0"/>
              <w:marBottom w:val="0"/>
              <w:divBdr>
                <w:top w:val="none" w:sz="0" w:space="0" w:color="auto"/>
                <w:left w:val="none" w:sz="0" w:space="0" w:color="auto"/>
                <w:bottom w:val="none" w:sz="0" w:space="0" w:color="auto"/>
                <w:right w:val="none" w:sz="0" w:space="0" w:color="auto"/>
              </w:divBdr>
            </w:div>
            <w:div w:id="261649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29086">
      <w:bodyDiv w:val="1"/>
      <w:marLeft w:val="0"/>
      <w:marRight w:val="0"/>
      <w:marTop w:val="0"/>
      <w:marBottom w:val="0"/>
      <w:divBdr>
        <w:top w:val="none" w:sz="0" w:space="0" w:color="auto"/>
        <w:left w:val="none" w:sz="0" w:space="0" w:color="auto"/>
        <w:bottom w:val="none" w:sz="0" w:space="0" w:color="auto"/>
        <w:right w:val="none" w:sz="0" w:space="0" w:color="auto"/>
      </w:divBdr>
      <w:divsChild>
        <w:div w:id="183708627">
          <w:marLeft w:val="0"/>
          <w:marRight w:val="0"/>
          <w:marTop w:val="0"/>
          <w:marBottom w:val="0"/>
          <w:divBdr>
            <w:top w:val="none" w:sz="0" w:space="0" w:color="auto"/>
            <w:left w:val="none" w:sz="0" w:space="0" w:color="auto"/>
            <w:bottom w:val="none" w:sz="0" w:space="0" w:color="auto"/>
            <w:right w:val="none" w:sz="0" w:space="0" w:color="auto"/>
          </w:divBdr>
        </w:div>
        <w:div w:id="2022051297">
          <w:marLeft w:val="0"/>
          <w:marRight w:val="0"/>
          <w:marTop w:val="150"/>
          <w:marBottom w:val="0"/>
          <w:divBdr>
            <w:top w:val="none" w:sz="0" w:space="0" w:color="auto"/>
            <w:left w:val="none" w:sz="0" w:space="0" w:color="auto"/>
            <w:bottom w:val="none" w:sz="0" w:space="0" w:color="auto"/>
            <w:right w:val="none" w:sz="0" w:space="0" w:color="auto"/>
          </w:divBdr>
          <w:divsChild>
            <w:div w:id="1357972449">
              <w:marLeft w:val="1155"/>
              <w:marRight w:val="0"/>
              <w:marTop w:val="0"/>
              <w:marBottom w:val="0"/>
              <w:divBdr>
                <w:top w:val="none" w:sz="0" w:space="0" w:color="auto"/>
                <w:left w:val="none" w:sz="0" w:space="0" w:color="auto"/>
                <w:bottom w:val="none" w:sz="0" w:space="0" w:color="auto"/>
                <w:right w:val="none" w:sz="0" w:space="0" w:color="auto"/>
              </w:divBdr>
            </w:div>
            <w:div w:id="1771850887">
              <w:marLeft w:val="1155"/>
              <w:marRight w:val="0"/>
              <w:marTop w:val="0"/>
              <w:marBottom w:val="0"/>
              <w:divBdr>
                <w:top w:val="none" w:sz="0" w:space="0" w:color="auto"/>
                <w:left w:val="none" w:sz="0" w:space="0" w:color="auto"/>
                <w:bottom w:val="none" w:sz="0" w:space="0" w:color="auto"/>
                <w:right w:val="none" w:sz="0" w:space="0" w:color="auto"/>
              </w:divBdr>
            </w:div>
            <w:div w:id="2018920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31120">
      <w:bodyDiv w:val="1"/>
      <w:marLeft w:val="0"/>
      <w:marRight w:val="0"/>
      <w:marTop w:val="0"/>
      <w:marBottom w:val="0"/>
      <w:divBdr>
        <w:top w:val="none" w:sz="0" w:space="0" w:color="auto"/>
        <w:left w:val="none" w:sz="0" w:space="0" w:color="auto"/>
        <w:bottom w:val="none" w:sz="0" w:space="0" w:color="auto"/>
        <w:right w:val="none" w:sz="0" w:space="0" w:color="auto"/>
      </w:divBdr>
      <w:divsChild>
        <w:div w:id="1260480270">
          <w:marLeft w:val="0"/>
          <w:marRight w:val="0"/>
          <w:marTop w:val="0"/>
          <w:marBottom w:val="0"/>
          <w:divBdr>
            <w:top w:val="none" w:sz="0" w:space="0" w:color="auto"/>
            <w:left w:val="none" w:sz="0" w:space="0" w:color="auto"/>
            <w:bottom w:val="none" w:sz="0" w:space="0" w:color="auto"/>
            <w:right w:val="none" w:sz="0" w:space="0" w:color="auto"/>
          </w:divBdr>
        </w:div>
        <w:div w:id="1916741371">
          <w:marLeft w:val="0"/>
          <w:marRight w:val="0"/>
          <w:marTop w:val="150"/>
          <w:marBottom w:val="0"/>
          <w:divBdr>
            <w:top w:val="none" w:sz="0" w:space="0" w:color="auto"/>
            <w:left w:val="none" w:sz="0" w:space="0" w:color="auto"/>
            <w:bottom w:val="none" w:sz="0" w:space="0" w:color="auto"/>
            <w:right w:val="none" w:sz="0" w:space="0" w:color="auto"/>
          </w:divBdr>
          <w:divsChild>
            <w:div w:id="925649139">
              <w:marLeft w:val="1155"/>
              <w:marRight w:val="0"/>
              <w:marTop w:val="0"/>
              <w:marBottom w:val="0"/>
              <w:divBdr>
                <w:top w:val="none" w:sz="0" w:space="0" w:color="auto"/>
                <w:left w:val="none" w:sz="0" w:space="0" w:color="auto"/>
                <w:bottom w:val="none" w:sz="0" w:space="0" w:color="auto"/>
                <w:right w:val="none" w:sz="0" w:space="0" w:color="auto"/>
              </w:divBdr>
            </w:div>
            <w:div w:id="667442088">
              <w:marLeft w:val="1155"/>
              <w:marRight w:val="0"/>
              <w:marTop w:val="0"/>
              <w:marBottom w:val="0"/>
              <w:divBdr>
                <w:top w:val="none" w:sz="0" w:space="0" w:color="auto"/>
                <w:left w:val="none" w:sz="0" w:space="0" w:color="auto"/>
                <w:bottom w:val="none" w:sz="0" w:space="0" w:color="auto"/>
                <w:right w:val="none" w:sz="0" w:space="0" w:color="auto"/>
              </w:divBdr>
            </w:div>
            <w:div w:id="1363631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1993939">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1246">
      <w:bodyDiv w:val="1"/>
      <w:marLeft w:val="0"/>
      <w:marRight w:val="0"/>
      <w:marTop w:val="0"/>
      <w:marBottom w:val="0"/>
      <w:divBdr>
        <w:top w:val="none" w:sz="0" w:space="0" w:color="auto"/>
        <w:left w:val="none" w:sz="0" w:space="0" w:color="auto"/>
        <w:bottom w:val="none" w:sz="0" w:space="0" w:color="auto"/>
        <w:right w:val="none" w:sz="0" w:space="0" w:color="auto"/>
      </w:divBdr>
      <w:divsChild>
        <w:div w:id="244845898">
          <w:marLeft w:val="0"/>
          <w:marRight w:val="0"/>
          <w:marTop w:val="0"/>
          <w:marBottom w:val="0"/>
          <w:divBdr>
            <w:top w:val="none" w:sz="0" w:space="0" w:color="auto"/>
            <w:left w:val="none" w:sz="0" w:space="0" w:color="auto"/>
            <w:bottom w:val="none" w:sz="0" w:space="0" w:color="auto"/>
            <w:right w:val="none" w:sz="0" w:space="0" w:color="auto"/>
          </w:divBdr>
        </w:div>
        <w:div w:id="629167073">
          <w:marLeft w:val="0"/>
          <w:marRight w:val="0"/>
          <w:marTop w:val="150"/>
          <w:marBottom w:val="0"/>
          <w:divBdr>
            <w:top w:val="none" w:sz="0" w:space="0" w:color="auto"/>
            <w:left w:val="none" w:sz="0" w:space="0" w:color="auto"/>
            <w:bottom w:val="none" w:sz="0" w:space="0" w:color="auto"/>
            <w:right w:val="none" w:sz="0" w:space="0" w:color="auto"/>
          </w:divBdr>
          <w:divsChild>
            <w:div w:id="407464985">
              <w:marLeft w:val="1155"/>
              <w:marRight w:val="0"/>
              <w:marTop w:val="0"/>
              <w:marBottom w:val="0"/>
              <w:divBdr>
                <w:top w:val="none" w:sz="0" w:space="0" w:color="auto"/>
                <w:left w:val="none" w:sz="0" w:space="0" w:color="auto"/>
                <w:bottom w:val="none" w:sz="0" w:space="0" w:color="auto"/>
                <w:right w:val="none" w:sz="0" w:space="0" w:color="auto"/>
              </w:divBdr>
            </w:div>
            <w:div w:id="543837068">
              <w:marLeft w:val="1155"/>
              <w:marRight w:val="0"/>
              <w:marTop w:val="0"/>
              <w:marBottom w:val="0"/>
              <w:divBdr>
                <w:top w:val="none" w:sz="0" w:space="0" w:color="auto"/>
                <w:left w:val="none" w:sz="0" w:space="0" w:color="auto"/>
                <w:bottom w:val="none" w:sz="0" w:space="0" w:color="auto"/>
                <w:right w:val="none" w:sz="0" w:space="0" w:color="auto"/>
              </w:divBdr>
            </w:div>
            <w:div w:id="1166555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3483">
      <w:bodyDiv w:val="1"/>
      <w:marLeft w:val="0"/>
      <w:marRight w:val="0"/>
      <w:marTop w:val="0"/>
      <w:marBottom w:val="0"/>
      <w:divBdr>
        <w:top w:val="none" w:sz="0" w:space="0" w:color="auto"/>
        <w:left w:val="none" w:sz="0" w:space="0" w:color="auto"/>
        <w:bottom w:val="none" w:sz="0" w:space="0" w:color="auto"/>
        <w:right w:val="none" w:sz="0" w:space="0" w:color="auto"/>
      </w:divBdr>
      <w:divsChild>
        <w:div w:id="1012683024">
          <w:marLeft w:val="0"/>
          <w:marRight w:val="0"/>
          <w:marTop w:val="0"/>
          <w:marBottom w:val="0"/>
          <w:divBdr>
            <w:top w:val="none" w:sz="0" w:space="0" w:color="auto"/>
            <w:left w:val="none" w:sz="0" w:space="0" w:color="auto"/>
            <w:bottom w:val="none" w:sz="0" w:space="0" w:color="auto"/>
            <w:right w:val="none" w:sz="0" w:space="0" w:color="auto"/>
          </w:divBdr>
        </w:div>
        <w:div w:id="777792008">
          <w:marLeft w:val="0"/>
          <w:marRight w:val="0"/>
          <w:marTop w:val="150"/>
          <w:marBottom w:val="0"/>
          <w:divBdr>
            <w:top w:val="none" w:sz="0" w:space="0" w:color="auto"/>
            <w:left w:val="none" w:sz="0" w:space="0" w:color="auto"/>
            <w:bottom w:val="none" w:sz="0" w:space="0" w:color="auto"/>
            <w:right w:val="none" w:sz="0" w:space="0" w:color="auto"/>
          </w:divBdr>
          <w:divsChild>
            <w:div w:id="338897224">
              <w:marLeft w:val="1155"/>
              <w:marRight w:val="0"/>
              <w:marTop w:val="0"/>
              <w:marBottom w:val="0"/>
              <w:divBdr>
                <w:top w:val="none" w:sz="0" w:space="0" w:color="auto"/>
                <w:left w:val="none" w:sz="0" w:space="0" w:color="auto"/>
                <w:bottom w:val="none" w:sz="0" w:space="0" w:color="auto"/>
                <w:right w:val="none" w:sz="0" w:space="0" w:color="auto"/>
              </w:divBdr>
            </w:div>
            <w:div w:id="1152481534">
              <w:marLeft w:val="1155"/>
              <w:marRight w:val="0"/>
              <w:marTop w:val="0"/>
              <w:marBottom w:val="0"/>
              <w:divBdr>
                <w:top w:val="none" w:sz="0" w:space="0" w:color="auto"/>
                <w:left w:val="none" w:sz="0" w:space="0" w:color="auto"/>
                <w:bottom w:val="none" w:sz="0" w:space="0" w:color="auto"/>
                <w:right w:val="none" w:sz="0" w:space="0" w:color="auto"/>
              </w:divBdr>
            </w:div>
            <w:div w:id="1525024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54401">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4599">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762762">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18274">
      <w:bodyDiv w:val="1"/>
      <w:marLeft w:val="0"/>
      <w:marRight w:val="0"/>
      <w:marTop w:val="0"/>
      <w:marBottom w:val="0"/>
      <w:divBdr>
        <w:top w:val="none" w:sz="0" w:space="0" w:color="auto"/>
        <w:left w:val="none" w:sz="0" w:space="0" w:color="auto"/>
        <w:bottom w:val="none" w:sz="0" w:space="0" w:color="auto"/>
        <w:right w:val="none" w:sz="0" w:space="0" w:color="auto"/>
      </w:divBdr>
      <w:divsChild>
        <w:div w:id="195386152">
          <w:marLeft w:val="0"/>
          <w:marRight w:val="0"/>
          <w:marTop w:val="0"/>
          <w:marBottom w:val="0"/>
          <w:divBdr>
            <w:top w:val="none" w:sz="0" w:space="0" w:color="auto"/>
            <w:left w:val="none" w:sz="0" w:space="0" w:color="auto"/>
            <w:bottom w:val="none" w:sz="0" w:space="0" w:color="auto"/>
            <w:right w:val="none" w:sz="0" w:space="0" w:color="auto"/>
          </w:divBdr>
        </w:div>
        <w:div w:id="2004121478">
          <w:marLeft w:val="0"/>
          <w:marRight w:val="0"/>
          <w:marTop w:val="150"/>
          <w:marBottom w:val="0"/>
          <w:divBdr>
            <w:top w:val="none" w:sz="0" w:space="0" w:color="auto"/>
            <w:left w:val="none" w:sz="0" w:space="0" w:color="auto"/>
            <w:bottom w:val="none" w:sz="0" w:space="0" w:color="auto"/>
            <w:right w:val="none" w:sz="0" w:space="0" w:color="auto"/>
          </w:divBdr>
          <w:divsChild>
            <w:div w:id="991786413">
              <w:marLeft w:val="1155"/>
              <w:marRight w:val="0"/>
              <w:marTop w:val="0"/>
              <w:marBottom w:val="0"/>
              <w:divBdr>
                <w:top w:val="none" w:sz="0" w:space="0" w:color="auto"/>
                <w:left w:val="none" w:sz="0" w:space="0" w:color="auto"/>
                <w:bottom w:val="none" w:sz="0" w:space="0" w:color="auto"/>
                <w:right w:val="none" w:sz="0" w:space="0" w:color="auto"/>
              </w:divBdr>
            </w:div>
            <w:div w:id="56803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538130">
      <w:bodyDiv w:val="1"/>
      <w:marLeft w:val="0"/>
      <w:marRight w:val="0"/>
      <w:marTop w:val="0"/>
      <w:marBottom w:val="0"/>
      <w:divBdr>
        <w:top w:val="none" w:sz="0" w:space="0" w:color="auto"/>
        <w:left w:val="none" w:sz="0" w:space="0" w:color="auto"/>
        <w:bottom w:val="none" w:sz="0" w:space="0" w:color="auto"/>
        <w:right w:val="none" w:sz="0" w:space="0" w:color="auto"/>
      </w:divBdr>
      <w:divsChild>
        <w:div w:id="2000107802">
          <w:marLeft w:val="0"/>
          <w:marRight w:val="0"/>
          <w:marTop w:val="0"/>
          <w:marBottom w:val="0"/>
          <w:divBdr>
            <w:top w:val="none" w:sz="0" w:space="0" w:color="auto"/>
            <w:left w:val="none" w:sz="0" w:space="0" w:color="auto"/>
            <w:bottom w:val="none" w:sz="0" w:space="0" w:color="auto"/>
            <w:right w:val="none" w:sz="0" w:space="0" w:color="auto"/>
          </w:divBdr>
        </w:div>
        <w:div w:id="475100842">
          <w:marLeft w:val="0"/>
          <w:marRight w:val="0"/>
          <w:marTop w:val="150"/>
          <w:marBottom w:val="0"/>
          <w:divBdr>
            <w:top w:val="none" w:sz="0" w:space="0" w:color="auto"/>
            <w:left w:val="none" w:sz="0" w:space="0" w:color="auto"/>
            <w:bottom w:val="none" w:sz="0" w:space="0" w:color="auto"/>
            <w:right w:val="none" w:sz="0" w:space="0" w:color="auto"/>
          </w:divBdr>
          <w:divsChild>
            <w:div w:id="1580140955">
              <w:marLeft w:val="1155"/>
              <w:marRight w:val="0"/>
              <w:marTop w:val="0"/>
              <w:marBottom w:val="0"/>
              <w:divBdr>
                <w:top w:val="none" w:sz="0" w:space="0" w:color="auto"/>
                <w:left w:val="none" w:sz="0" w:space="0" w:color="auto"/>
                <w:bottom w:val="none" w:sz="0" w:space="0" w:color="auto"/>
                <w:right w:val="none" w:sz="0" w:space="0" w:color="auto"/>
              </w:divBdr>
            </w:div>
            <w:div w:id="316342424">
              <w:marLeft w:val="1155"/>
              <w:marRight w:val="0"/>
              <w:marTop w:val="0"/>
              <w:marBottom w:val="0"/>
              <w:divBdr>
                <w:top w:val="none" w:sz="0" w:space="0" w:color="auto"/>
                <w:left w:val="none" w:sz="0" w:space="0" w:color="auto"/>
                <w:bottom w:val="none" w:sz="0" w:space="0" w:color="auto"/>
                <w:right w:val="none" w:sz="0" w:space="0" w:color="auto"/>
              </w:divBdr>
            </w:div>
            <w:div w:id="111818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23599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655500">
      <w:bodyDiv w:val="1"/>
      <w:marLeft w:val="0"/>
      <w:marRight w:val="0"/>
      <w:marTop w:val="0"/>
      <w:marBottom w:val="0"/>
      <w:divBdr>
        <w:top w:val="none" w:sz="0" w:space="0" w:color="auto"/>
        <w:left w:val="none" w:sz="0" w:space="0" w:color="auto"/>
        <w:bottom w:val="none" w:sz="0" w:space="0" w:color="auto"/>
        <w:right w:val="none" w:sz="0" w:space="0" w:color="auto"/>
      </w:divBdr>
      <w:divsChild>
        <w:div w:id="1695424848">
          <w:marLeft w:val="0"/>
          <w:marRight w:val="0"/>
          <w:marTop w:val="0"/>
          <w:marBottom w:val="0"/>
          <w:divBdr>
            <w:top w:val="none" w:sz="0" w:space="0" w:color="auto"/>
            <w:left w:val="none" w:sz="0" w:space="0" w:color="auto"/>
            <w:bottom w:val="none" w:sz="0" w:space="0" w:color="auto"/>
            <w:right w:val="none" w:sz="0" w:space="0" w:color="auto"/>
          </w:divBdr>
        </w:div>
        <w:div w:id="171385518">
          <w:marLeft w:val="0"/>
          <w:marRight w:val="0"/>
          <w:marTop w:val="150"/>
          <w:marBottom w:val="0"/>
          <w:divBdr>
            <w:top w:val="none" w:sz="0" w:space="0" w:color="auto"/>
            <w:left w:val="none" w:sz="0" w:space="0" w:color="auto"/>
            <w:bottom w:val="none" w:sz="0" w:space="0" w:color="auto"/>
            <w:right w:val="none" w:sz="0" w:space="0" w:color="auto"/>
          </w:divBdr>
          <w:divsChild>
            <w:div w:id="1857888131">
              <w:marLeft w:val="1155"/>
              <w:marRight w:val="0"/>
              <w:marTop w:val="0"/>
              <w:marBottom w:val="0"/>
              <w:divBdr>
                <w:top w:val="none" w:sz="0" w:space="0" w:color="auto"/>
                <w:left w:val="none" w:sz="0" w:space="0" w:color="auto"/>
                <w:bottom w:val="none" w:sz="0" w:space="0" w:color="auto"/>
                <w:right w:val="none" w:sz="0" w:space="0" w:color="auto"/>
              </w:divBdr>
            </w:div>
            <w:div w:id="1693413845">
              <w:marLeft w:val="1155"/>
              <w:marRight w:val="0"/>
              <w:marTop w:val="0"/>
              <w:marBottom w:val="0"/>
              <w:divBdr>
                <w:top w:val="none" w:sz="0" w:space="0" w:color="auto"/>
                <w:left w:val="none" w:sz="0" w:space="0" w:color="auto"/>
                <w:bottom w:val="none" w:sz="0" w:space="0" w:color="auto"/>
                <w:right w:val="none" w:sz="0" w:space="0" w:color="auto"/>
              </w:divBdr>
            </w:div>
            <w:div w:id="483812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07571">
      <w:bodyDiv w:val="1"/>
      <w:marLeft w:val="0"/>
      <w:marRight w:val="0"/>
      <w:marTop w:val="0"/>
      <w:marBottom w:val="0"/>
      <w:divBdr>
        <w:top w:val="none" w:sz="0" w:space="0" w:color="auto"/>
        <w:left w:val="none" w:sz="0" w:space="0" w:color="auto"/>
        <w:bottom w:val="none" w:sz="0" w:space="0" w:color="auto"/>
        <w:right w:val="none" w:sz="0" w:space="0" w:color="auto"/>
      </w:divBdr>
      <w:divsChild>
        <w:div w:id="1083525328">
          <w:marLeft w:val="0"/>
          <w:marRight w:val="0"/>
          <w:marTop w:val="0"/>
          <w:marBottom w:val="0"/>
          <w:divBdr>
            <w:top w:val="none" w:sz="0" w:space="0" w:color="auto"/>
            <w:left w:val="none" w:sz="0" w:space="0" w:color="auto"/>
            <w:bottom w:val="none" w:sz="0" w:space="0" w:color="auto"/>
            <w:right w:val="none" w:sz="0" w:space="0" w:color="auto"/>
          </w:divBdr>
        </w:div>
        <w:div w:id="432437497">
          <w:marLeft w:val="0"/>
          <w:marRight w:val="0"/>
          <w:marTop w:val="150"/>
          <w:marBottom w:val="0"/>
          <w:divBdr>
            <w:top w:val="none" w:sz="0" w:space="0" w:color="auto"/>
            <w:left w:val="none" w:sz="0" w:space="0" w:color="auto"/>
            <w:bottom w:val="none" w:sz="0" w:space="0" w:color="auto"/>
            <w:right w:val="none" w:sz="0" w:space="0" w:color="auto"/>
          </w:divBdr>
          <w:divsChild>
            <w:div w:id="472602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8863">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159">
      <w:bodyDiv w:val="1"/>
      <w:marLeft w:val="0"/>
      <w:marRight w:val="0"/>
      <w:marTop w:val="0"/>
      <w:marBottom w:val="0"/>
      <w:divBdr>
        <w:top w:val="none" w:sz="0" w:space="0" w:color="auto"/>
        <w:left w:val="none" w:sz="0" w:space="0" w:color="auto"/>
        <w:bottom w:val="none" w:sz="0" w:space="0" w:color="auto"/>
        <w:right w:val="none" w:sz="0" w:space="0" w:color="auto"/>
      </w:divBdr>
      <w:divsChild>
        <w:div w:id="1209225919">
          <w:marLeft w:val="0"/>
          <w:marRight w:val="0"/>
          <w:marTop w:val="0"/>
          <w:marBottom w:val="0"/>
          <w:divBdr>
            <w:top w:val="none" w:sz="0" w:space="0" w:color="auto"/>
            <w:left w:val="none" w:sz="0" w:space="0" w:color="auto"/>
            <w:bottom w:val="none" w:sz="0" w:space="0" w:color="auto"/>
            <w:right w:val="none" w:sz="0" w:space="0" w:color="auto"/>
          </w:divBdr>
        </w:div>
        <w:div w:id="1176264621">
          <w:marLeft w:val="0"/>
          <w:marRight w:val="0"/>
          <w:marTop w:val="150"/>
          <w:marBottom w:val="0"/>
          <w:divBdr>
            <w:top w:val="none" w:sz="0" w:space="0" w:color="auto"/>
            <w:left w:val="none" w:sz="0" w:space="0" w:color="auto"/>
            <w:bottom w:val="none" w:sz="0" w:space="0" w:color="auto"/>
            <w:right w:val="none" w:sz="0" w:space="0" w:color="auto"/>
          </w:divBdr>
          <w:divsChild>
            <w:div w:id="1222329600">
              <w:marLeft w:val="1155"/>
              <w:marRight w:val="0"/>
              <w:marTop w:val="0"/>
              <w:marBottom w:val="0"/>
              <w:divBdr>
                <w:top w:val="none" w:sz="0" w:space="0" w:color="auto"/>
                <w:left w:val="none" w:sz="0" w:space="0" w:color="auto"/>
                <w:bottom w:val="none" w:sz="0" w:space="0" w:color="auto"/>
                <w:right w:val="none" w:sz="0" w:space="0" w:color="auto"/>
              </w:divBdr>
            </w:div>
            <w:div w:id="496849339">
              <w:marLeft w:val="1155"/>
              <w:marRight w:val="0"/>
              <w:marTop w:val="0"/>
              <w:marBottom w:val="0"/>
              <w:divBdr>
                <w:top w:val="none" w:sz="0" w:space="0" w:color="auto"/>
                <w:left w:val="none" w:sz="0" w:space="0" w:color="auto"/>
                <w:bottom w:val="none" w:sz="0" w:space="0" w:color="auto"/>
                <w:right w:val="none" w:sz="0" w:space="0" w:color="auto"/>
              </w:divBdr>
            </w:div>
            <w:div w:id="11297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17435">
      <w:bodyDiv w:val="1"/>
      <w:marLeft w:val="0"/>
      <w:marRight w:val="0"/>
      <w:marTop w:val="0"/>
      <w:marBottom w:val="0"/>
      <w:divBdr>
        <w:top w:val="none" w:sz="0" w:space="0" w:color="auto"/>
        <w:left w:val="none" w:sz="0" w:space="0" w:color="auto"/>
        <w:bottom w:val="none" w:sz="0" w:space="0" w:color="auto"/>
        <w:right w:val="none" w:sz="0" w:space="0" w:color="auto"/>
      </w:divBdr>
      <w:divsChild>
        <w:div w:id="974989857">
          <w:marLeft w:val="0"/>
          <w:marRight w:val="0"/>
          <w:marTop w:val="0"/>
          <w:marBottom w:val="0"/>
          <w:divBdr>
            <w:top w:val="none" w:sz="0" w:space="0" w:color="auto"/>
            <w:left w:val="none" w:sz="0" w:space="0" w:color="auto"/>
            <w:bottom w:val="none" w:sz="0" w:space="0" w:color="auto"/>
            <w:right w:val="none" w:sz="0" w:space="0" w:color="auto"/>
          </w:divBdr>
        </w:div>
        <w:div w:id="124736995">
          <w:marLeft w:val="0"/>
          <w:marRight w:val="0"/>
          <w:marTop w:val="150"/>
          <w:marBottom w:val="0"/>
          <w:divBdr>
            <w:top w:val="none" w:sz="0" w:space="0" w:color="auto"/>
            <w:left w:val="none" w:sz="0" w:space="0" w:color="auto"/>
            <w:bottom w:val="none" w:sz="0" w:space="0" w:color="auto"/>
            <w:right w:val="none" w:sz="0" w:space="0" w:color="auto"/>
          </w:divBdr>
          <w:divsChild>
            <w:div w:id="100028414">
              <w:marLeft w:val="1155"/>
              <w:marRight w:val="0"/>
              <w:marTop w:val="0"/>
              <w:marBottom w:val="0"/>
              <w:divBdr>
                <w:top w:val="none" w:sz="0" w:space="0" w:color="auto"/>
                <w:left w:val="none" w:sz="0" w:space="0" w:color="auto"/>
                <w:bottom w:val="none" w:sz="0" w:space="0" w:color="auto"/>
                <w:right w:val="none" w:sz="0" w:space="0" w:color="auto"/>
              </w:divBdr>
            </w:div>
            <w:div w:id="1844735317">
              <w:marLeft w:val="1155"/>
              <w:marRight w:val="0"/>
              <w:marTop w:val="0"/>
              <w:marBottom w:val="0"/>
              <w:divBdr>
                <w:top w:val="none" w:sz="0" w:space="0" w:color="auto"/>
                <w:left w:val="none" w:sz="0" w:space="0" w:color="auto"/>
                <w:bottom w:val="none" w:sz="0" w:space="0" w:color="auto"/>
                <w:right w:val="none" w:sz="0" w:space="0" w:color="auto"/>
              </w:divBdr>
            </w:div>
            <w:div w:id="198980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57899">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18451">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50539">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097389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699843">
      <w:bodyDiv w:val="1"/>
      <w:marLeft w:val="0"/>
      <w:marRight w:val="0"/>
      <w:marTop w:val="0"/>
      <w:marBottom w:val="0"/>
      <w:divBdr>
        <w:top w:val="none" w:sz="0" w:space="0" w:color="auto"/>
        <w:left w:val="none" w:sz="0" w:space="0" w:color="auto"/>
        <w:bottom w:val="none" w:sz="0" w:space="0" w:color="auto"/>
        <w:right w:val="none" w:sz="0" w:space="0" w:color="auto"/>
      </w:divBdr>
      <w:divsChild>
        <w:div w:id="1904751818">
          <w:marLeft w:val="0"/>
          <w:marRight w:val="0"/>
          <w:marTop w:val="0"/>
          <w:marBottom w:val="0"/>
          <w:divBdr>
            <w:top w:val="none" w:sz="0" w:space="0" w:color="auto"/>
            <w:left w:val="none" w:sz="0" w:space="0" w:color="auto"/>
            <w:bottom w:val="none" w:sz="0" w:space="0" w:color="auto"/>
            <w:right w:val="none" w:sz="0" w:space="0" w:color="auto"/>
          </w:divBdr>
        </w:div>
        <w:div w:id="508375537">
          <w:marLeft w:val="0"/>
          <w:marRight w:val="0"/>
          <w:marTop w:val="150"/>
          <w:marBottom w:val="0"/>
          <w:divBdr>
            <w:top w:val="none" w:sz="0" w:space="0" w:color="auto"/>
            <w:left w:val="none" w:sz="0" w:space="0" w:color="auto"/>
            <w:bottom w:val="none" w:sz="0" w:space="0" w:color="auto"/>
            <w:right w:val="none" w:sz="0" w:space="0" w:color="auto"/>
          </w:divBdr>
          <w:divsChild>
            <w:div w:id="956569332">
              <w:marLeft w:val="1155"/>
              <w:marRight w:val="0"/>
              <w:marTop w:val="0"/>
              <w:marBottom w:val="0"/>
              <w:divBdr>
                <w:top w:val="none" w:sz="0" w:space="0" w:color="auto"/>
                <w:left w:val="none" w:sz="0" w:space="0" w:color="auto"/>
                <w:bottom w:val="none" w:sz="0" w:space="0" w:color="auto"/>
                <w:right w:val="none" w:sz="0" w:space="0" w:color="auto"/>
              </w:divBdr>
            </w:div>
            <w:div w:id="810484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11124">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1817">
      <w:bodyDiv w:val="1"/>
      <w:marLeft w:val="0"/>
      <w:marRight w:val="0"/>
      <w:marTop w:val="0"/>
      <w:marBottom w:val="0"/>
      <w:divBdr>
        <w:top w:val="none" w:sz="0" w:space="0" w:color="auto"/>
        <w:left w:val="none" w:sz="0" w:space="0" w:color="auto"/>
        <w:bottom w:val="none" w:sz="0" w:space="0" w:color="auto"/>
        <w:right w:val="none" w:sz="0" w:space="0" w:color="auto"/>
      </w:divBdr>
      <w:divsChild>
        <w:div w:id="1986817314">
          <w:marLeft w:val="0"/>
          <w:marRight w:val="0"/>
          <w:marTop w:val="0"/>
          <w:marBottom w:val="0"/>
          <w:divBdr>
            <w:top w:val="none" w:sz="0" w:space="0" w:color="auto"/>
            <w:left w:val="none" w:sz="0" w:space="0" w:color="auto"/>
            <w:bottom w:val="none" w:sz="0" w:space="0" w:color="auto"/>
            <w:right w:val="none" w:sz="0" w:space="0" w:color="auto"/>
          </w:divBdr>
        </w:div>
        <w:div w:id="2061316526">
          <w:marLeft w:val="0"/>
          <w:marRight w:val="0"/>
          <w:marTop w:val="150"/>
          <w:marBottom w:val="0"/>
          <w:divBdr>
            <w:top w:val="none" w:sz="0" w:space="0" w:color="auto"/>
            <w:left w:val="none" w:sz="0" w:space="0" w:color="auto"/>
            <w:bottom w:val="none" w:sz="0" w:space="0" w:color="auto"/>
            <w:right w:val="none" w:sz="0" w:space="0" w:color="auto"/>
          </w:divBdr>
          <w:divsChild>
            <w:div w:id="1351491551">
              <w:marLeft w:val="1155"/>
              <w:marRight w:val="0"/>
              <w:marTop w:val="0"/>
              <w:marBottom w:val="0"/>
              <w:divBdr>
                <w:top w:val="none" w:sz="0" w:space="0" w:color="auto"/>
                <w:left w:val="none" w:sz="0" w:space="0" w:color="auto"/>
                <w:bottom w:val="none" w:sz="0" w:space="0" w:color="auto"/>
                <w:right w:val="none" w:sz="0" w:space="0" w:color="auto"/>
              </w:divBdr>
            </w:div>
            <w:div w:id="1321350016">
              <w:marLeft w:val="1155"/>
              <w:marRight w:val="0"/>
              <w:marTop w:val="0"/>
              <w:marBottom w:val="0"/>
              <w:divBdr>
                <w:top w:val="none" w:sz="0" w:space="0" w:color="auto"/>
                <w:left w:val="none" w:sz="0" w:space="0" w:color="auto"/>
                <w:bottom w:val="none" w:sz="0" w:space="0" w:color="auto"/>
                <w:right w:val="none" w:sz="0" w:space="0" w:color="auto"/>
              </w:divBdr>
            </w:div>
            <w:div w:id="1240942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69815">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621592">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591437">
      <w:bodyDiv w:val="1"/>
      <w:marLeft w:val="0"/>
      <w:marRight w:val="0"/>
      <w:marTop w:val="0"/>
      <w:marBottom w:val="0"/>
      <w:divBdr>
        <w:top w:val="none" w:sz="0" w:space="0" w:color="auto"/>
        <w:left w:val="none" w:sz="0" w:space="0" w:color="auto"/>
        <w:bottom w:val="none" w:sz="0" w:space="0" w:color="auto"/>
        <w:right w:val="none" w:sz="0" w:space="0" w:color="auto"/>
      </w:divBdr>
      <w:divsChild>
        <w:div w:id="318728233">
          <w:marLeft w:val="0"/>
          <w:marRight w:val="0"/>
          <w:marTop w:val="0"/>
          <w:marBottom w:val="0"/>
          <w:divBdr>
            <w:top w:val="none" w:sz="0" w:space="0" w:color="auto"/>
            <w:left w:val="none" w:sz="0" w:space="0" w:color="auto"/>
            <w:bottom w:val="none" w:sz="0" w:space="0" w:color="auto"/>
            <w:right w:val="none" w:sz="0" w:space="0" w:color="auto"/>
          </w:divBdr>
        </w:div>
        <w:div w:id="1935623750">
          <w:marLeft w:val="0"/>
          <w:marRight w:val="0"/>
          <w:marTop w:val="150"/>
          <w:marBottom w:val="0"/>
          <w:divBdr>
            <w:top w:val="none" w:sz="0" w:space="0" w:color="auto"/>
            <w:left w:val="none" w:sz="0" w:space="0" w:color="auto"/>
            <w:bottom w:val="none" w:sz="0" w:space="0" w:color="auto"/>
            <w:right w:val="none" w:sz="0" w:space="0" w:color="auto"/>
          </w:divBdr>
          <w:divsChild>
            <w:div w:id="1222325838">
              <w:marLeft w:val="1155"/>
              <w:marRight w:val="0"/>
              <w:marTop w:val="0"/>
              <w:marBottom w:val="0"/>
              <w:divBdr>
                <w:top w:val="none" w:sz="0" w:space="0" w:color="auto"/>
                <w:left w:val="none" w:sz="0" w:space="0" w:color="auto"/>
                <w:bottom w:val="none" w:sz="0" w:space="0" w:color="auto"/>
                <w:right w:val="none" w:sz="0" w:space="0" w:color="auto"/>
              </w:divBdr>
            </w:div>
            <w:div w:id="1495804253">
              <w:marLeft w:val="1155"/>
              <w:marRight w:val="0"/>
              <w:marTop w:val="0"/>
              <w:marBottom w:val="0"/>
              <w:divBdr>
                <w:top w:val="none" w:sz="0" w:space="0" w:color="auto"/>
                <w:left w:val="none" w:sz="0" w:space="0" w:color="auto"/>
                <w:bottom w:val="none" w:sz="0" w:space="0" w:color="auto"/>
                <w:right w:val="none" w:sz="0" w:space="0" w:color="auto"/>
              </w:divBdr>
            </w:div>
            <w:div w:id="2023437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69907">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08941">
      <w:bodyDiv w:val="1"/>
      <w:marLeft w:val="0"/>
      <w:marRight w:val="0"/>
      <w:marTop w:val="0"/>
      <w:marBottom w:val="0"/>
      <w:divBdr>
        <w:top w:val="none" w:sz="0" w:space="0" w:color="auto"/>
        <w:left w:val="none" w:sz="0" w:space="0" w:color="auto"/>
        <w:bottom w:val="none" w:sz="0" w:space="0" w:color="auto"/>
        <w:right w:val="none" w:sz="0" w:space="0" w:color="auto"/>
      </w:divBdr>
      <w:divsChild>
        <w:div w:id="450322451">
          <w:marLeft w:val="0"/>
          <w:marRight w:val="0"/>
          <w:marTop w:val="0"/>
          <w:marBottom w:val="0"/>
          <w:divBdr>
            <w:top w:val="none" w:sz="0" w:space="0" w:color="auto"/>
            <w:left w:val="none" w:sz="0" w:space="0" w:color="auto"/>
            <w:bottom w:val="none" w:sz="0" w:space="0" w:color="auto"/>
            <w:right w:val="none" w:sz="0" w:space="0" w:color="auto"/>
          </w:divBdr>
        </w:div>
        <w:div w:id="466046648">
          <w:marLeft w:val="0"/>
          <w:marRight w:val="0"/>
          <w:marTop w:val="150"/>
          <w:marBottom w:val="0"/>
          <w:divBdr>
            <w:top w:val="none" w:sz="0" w:space="0" w:color="auto"/>
            <w:left w:val="none" w:sz="0" w:space="0" w:color="auto"/>
            <w:bottom w:val="none" w:sz="0" w:space="0" w:color="auto"/>
            <w:right w:val="none" w:sz="0" w:space="0" w:color="auto"/>
          </w:divBdr>
          <w:divsChild>
            <w:div w:id="1228682850">
              <w:marLeft w:val="1155"/>
              <w:marRight w:val="0"/>
              <w:marTop w:val="0"/>
              <w:marBottom w:val="0"/>
              <w:divBdr>
                <w:top w:val="none" w:sz="0" w:space="0" w:color="auto"/>
                <w:left w:val="none" w:sz="0" w:space="0" w:color="auto"/>
                <w:bottom w:val="none" w:sz="0" w:space="0" w:color="auto"/>
                <w:right w:val="none" w:sz="0" w:space="0" w:color="auto"/>
              </w:divBdr>
            </w:div>
            <w:div w:id="1735396658">
              <w:marLeft w:val="1155"/>
              <w:marRight w:val="0"/>
              <w:marTop w:val="0"/>
              <w:marBottom w:val="0"/>
              <w:divBdr>
                <w:top w:val="none" w:sz="0" w:space="0" w:color="auto"/>
                <w:left w:val="none" w:sz="0" w:space="0" w:color="auto"/>
                <w:bottom w:val="none" w:sz="0" w:space="0" w:color="auto"/>
                <w:right w:val="none" w:sz="0" w:space="0" w:color="auto"/>
              </w:divBdr>
            </w:div>
            <w:div w:id="1355112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009">
      <w:bodyDiv w:val="1"/>
      <w:marLeft w:val="0"/>
      <w:marRight w:val="0"/>
      <w:marTop w:val="0"/>
      <w:marBottom w:val="0"/>
      <w:divBdr>
        <w:top w:val="none" w:sz="0" w:space="0" w:color="auto"/>
        <w:left w:val="none" w:sz="0" w:space="0" w:color="auto"/>
        <w:bottom w:val="none" w:sz="0" w:space="0" w:color="auto"/>
        <w:right w:val="none" w:sz="0" w:space="0" w:color="auto"/>
      </w:divBdr>
      <w:divsChild>
        <w:div w:id="1754860860">
          <w:marLeft w:val="0"/>
          <w:marRight w:val="0"/>
          <w:marTop w:val="0"/>
          <w:marBottom w:val="0"/>
          <w:divBdr>
            <w:top w:val="none" w:sz="0" w:space="0" w:color="auto"/>
            <w:left w:val="none" w:sz="0" w:space="0" w:color="auto"/>
            <w:bottom w:val="none" w:sz="0" w:space="0" w:color="auto"/>
            <w:right w:val="none" w:sz="0" w:space="0" w:color="auto"/>
          </w:divBdr>
        </w:div>
        <w:div w:id="1196968408">
          <w:marLeft w:val="0"/>
          <w:marRight w:val="0"/>
          <w:marTop w:val="150"/>
          <w:marBottom w:val="0"/>
          <w:divBdr>
            <w:top w:val="none" w:sz="0" w:space="0" w:color="auto"/>
            <w:left w:val="none" w:sz="0" w:space="0" w:color="auto"/>
            <w:bottom w:val="none" w:sz="0" w:space="0" w:color="auto"/>
            <w:right w:val="none" w:sz="0" w:space="0" w:color="auto"/>
          </w:divBdr>
          <w:divsChild>
            <w:div w:id="2061977321">
              <w:marLeft w:val="1155"/>
              <w:marRight w:val="0"/>
              <w:marTop w:val="0"/>
              <w:marBottom w:val="0"/>
              <w:divBdr>
                <w:top w:val="none" w:sz="0" w:space="0" w:color="auto"/>
                <w:left w:val="none" w:sz="0" w:space="0" w:color="auto"/>
                <w:bottom w:val="none" w:sz="0" w:space="0" w:color="auto"/>
                <w:right w:val="none" w:sz="0" w:space="0" w:color="auto"/>
              </w:divBdr>
            </w:div>
            <w:div w:id="1997369905">
              <w:marLeft w:val="1155"/>
              <w:marRight w:val="0"/>
              <w:marTop w:val="0"/>
              <w:marBottom w:val="0"/>
              <w:divBdr>
                <w:top w:val="none" w:sz="0" w:space="0" w:color="auto"/>
                <w:left w:val="none" w:sz="0" w:space="0" w:color="auto"/>
                <w:bottom w:val="none" w:sz="0" w:space="0" w:color="auto"/>
                <w:right w:val="none" w:sz="0" w:space="0" w:color="auto"/>
              </w:divBdr>
            </w:div>
            <w:div w:id="2117214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259397">
      <w:bodyDiv w:val="1"/>
      <w:marLeft w:val="0"/>
      <w:marRight w:val="0"/>
      <w:marTop w:val="0"/>
      <w:marBottom w:val="0"/>
      <w:divBdr>
        <w:top w:val="none" w:sz="0" w:space="0" w:color="auto"/>
        <w:left w:val="none" w:sz="0" w:space="0" w:color="auto"/>
        <w:bottom w:val="none" w:sz="0" w:space="0" w:color="auto"/>
        <w:right w:val="none" w:sz="0" w:space="0" w:color="auto"/>
      </w:divBdr>
      <w:divsChild>
        <w:div w:id="1225920017">
          <w:marLeft w:val="0"/>
          <w:marRight w:val="0"/>
          <w:marTop w:val="0"/>
          <w:marBottom w:val="0"/>
          <w:divBdr>
            <w:top w:val="none" w:sz="0" w:space="0" w:color="auto"/>
            <w:left w:val="none" w:sz="0" w:space="0" w:color="auto"/>
            <w:bottom w:val="none" w:sz="0" w:space="0" w:color="auto"/>
            <w:right w:val="none" w:sz="0" w:space="0" w:color="auto"/>
          </w:divBdr>
        </w:div>
        <w:div w:id="1821967931">
          <w:marLeft w:val="0"/>
          <w:marRight w:val="0"/>
          <w:marTop w:val="150"/>
          <w:marBottom w:val="0"/>
          <w:divBdr>
            <w:top w:val="none" w:sz="0" w:space="0" w:color="auto"/>
            <w:left w:val="none" w:sz="0" w:space="0" w:color="auto"/>
            <w:bottom w:val="none" w:sz="0" w:space="0" w:color="auto"/>
            <w:right w:val="none" w:sz="0" w:space="0" w:color="auto"/>
          </w:divBdr>
          <w:divsChild>
            <w:div w:id="1201742883">
              <w:marLeft w:val="1155"/>
              <w:marRight w:val="0"/>
              <w:marTop w:val="0"/>
              <w:marBottom w:val="0"/>
              <w:divBdr>
                <w:top w:val="none" w:sz="0" w:space="0" w:color="auto"/>
                <w:left w:val="none" w:sz="0" w:space="0" w:color="auto"/>
                <w:bottom w:val="none" w:sz="0" w:space="0" w:color="auto"/>
                <w:right w:val="none" w:sz="0" w:space="0" w:color="auto"/>
              </w:divBdr>
            </w:div>
            <w:div w:id="1726562202">
              <w:marLeft w:val="1155"/>
              <w:marRight w:val="0"/>
              <w:marTop w:val="0"/>
              <w:marBottom w:val="0"/>
              <w:divBdr>
                <w:top w:val="none" w:sz="0" w:space="0" w:color="auto"/>
                <w:left w:val="none" w:sz="0" w:space="0" w:color="auto"/>
                <w:bottom w:val="none" w:sz="0" w:space="0" w:color="auto"/>
                <w:right w:val="none" w:sz="0" w:space="0" w:color="auto"/>
              </w:divBdr>
            </w:div>
            <w:div w:id="307899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7649">
      <w:bodyDiv w:val="1"/>
      <w:marLeft w:val="0"/>
      <w:marRight w:val="0"/>
      <w:marTop w:val="0"/>
      <w:marBottom w:val="0"/>
      <w:divBdr>
        <w:top w:val="none" w:sz="0" w:space="0" w:color="auto"/>
        <w:left w:val="none" w:sz="0" w:space="0" w:color="auto"/>
        <w:bottom w:val="none" w:sz="0" w:space="0" w:color="auto"/>
        <w:right w:val="none" w:sz="0" w:space="0" w:color="auto"/>
      </w:divBdr>
      <w:divsChild>
        <w:div w:id="156965718">
          <w:marLeft w:val="0"/>
          <w:marRight w:val="0"/>
          <w:marTop w:val="0"/>
          <w:marBottom w:val="0"/>
          <w:divBdr>
            <w:top w:val="none" w:sz="0" w:space="0" w:color="auto"/>
            <w:left w:val="none" w:sz="0" w:space="0" w:color="auto"/>
            <w:bottom w:val="none" w:sz="0" w:space="0" w:color="auto"/>
            <w:right w:val="none" w:sz="0" w:space="0" w:color="auto"/>
          </w:divBdr>
        </w:div>
        <w:div w:id="1345864001">
          <w:marLeft w:val="0"/>
          <w:marRight w:val="0"/>
          <w:marTop w:val="150"/>
          <w:marBottom w:val="0"/>
          <w:divBdr>
            <w:top w:val="none" w:sz="0" w:space="0" w:color="auto"/>
            <w:left w:val="none" w:sz="0" w:space="0" w:color="auto"/>
            <w:bottom w:val="none" w:sz="0" w:space="0" w:color="auto"/>
            <w:right w:val="none" w:sz="0" w:space="0" w:color="auto"/>
          </w:divBdr>
          <w:divsChild>
            <w:div w:id="2057508481">
              <w:marLeft w:val="1155"/>
              <w:marRight w:val="0"/>
              <w:marTop w:val="0"/>
              <w:marBottom w:val="0"/>
              <w:divBdr>
                <w:top w:val="none" w:sz="0" w:space="0" w:color="auto"/>
                <w:left w:val="none" w:sz="0" w:space="0" w:color="auto"/>
                <w:bottom w:val="none" w:sz="0" w:space="0" w:color="auto"/>
                <w:right w:val="none" w:sz="0" w:space="0" w:color="auto"/>
              </w:divBdr>
            </w:div>
            <w:div w:id="1406143948">
              <w:marLeft w:val="1155"/>
              <w:marRight w:val="0"/>
              <w:marTop w:val="0"/>
              <w:marBottom w:val="0"/>
              <w:divBdr>
                <w:top w:val="none" w:sz="0" w:space="0" w:color="auto"/>
                <w:left w:val="none" w:sz="0" w:space="0" w:color="auto"/>
                <w:bottom w:val="none" w:sz="0" w:space="0" w:color="auto"/>
                <w:right w:val="none" w:sz="0" w:space="0" w:color="auto"/>
              </w:divBdr>
            </w:div>
            <w:div w:id="156306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1337">
      <w:bodyDiv w:val="1"/>
      <w:marLeft w:val="0"/>
      <w:marRight w:val="0"/>
      <w:marTop w:val="0"/>
      <w:marBottom w:val="0"/>
      <w:divBdr>
        <w:top w:val="none" w:sz="0" w:space="0" w:color="auto"/>
        <w:left w:val="none" w:sz="0" w:space="0" w:color="auto"/>
        <w:bottom w:val="none" w:sz="0" w:space="0" w:color="auto"/>
        <w:right w:val="none" w:sz="0" w:space="0" w:color="auto"/>
      </w:divBdr>
      <w:divsChild>
        <w:div w:id="1772167196">
          <w:marLeft w:val="0"/>
          <w:marRight w:val="0"/>
          <w:marTop w:val="0"/>
          <w:marBottom w:val="0"/>
          <w:divBdr>
            <w:top w:val="none" w:sz="0" w:space="0" w:color="auto"/>
            <w:left w:val="none" w:sz="0" w:space="0" w:color="auto"/>
            <w:bottom w:val="none" w:sz="0" w:space="0" w:color="auto"/>
            <w:right w:val="none" w:sz="0" w:space="0" w:color="auto"/>
          </w:divBdr>
        </w:div>
        <w:div w:id="3165713">
          <w:marLeft w:val="0"/>
          <w:marRight w:val="0"/>
          <w:marTop w:val="150"/>
          <w:marBottom w:val="0"/>
          <w:divBdr>
            <w:top w:val="none" w:sz="0" w:space="0" w:color="auto"/>
            <w:left w:val="none" w:sz="0" w:space="0" w:color="auto"/>
            <w:bottom w:val="none" w:sz="0" w:space="0" w:color="auto"/>
            <w:right w:val="none" w:sz="0" w:space="0" w:color="auto"/>
          </w:divBdr>
          <w:divsChild>
            <w:div w:id="471100755">
              <w:marLeft w:val="1155"/>
              <w:marRight w:val="0"/>
              <w:marTop w:val="0"/>
              <w:marBottom w:val="0"/>
              <w:divBdr>
                <w:top w:val="none" w:sz="0" w:space="0" w:color="auto"/>
                <w:left w:val="none" w:sz="0" w:space="0" w:color="auto"/>
                <w:bottom w:val="none" w:sz="0" w:space="0" w:color="auto"/>
                <w:right w:val="none" w:sz="0" w:space="0" w:color="auto"/>
              </w:divBdr>
            </w:div>
            <w:div w:id="1037895064">
              <w:marLeft w:val="1155"/>
              <w:marRight w:val="0"/>
              <w:marTop w:val="0"/>
              <w:marBottom w:val="0"/>
              <w:divBdr>
                <w:top w:val="none" w:sz="0" w:space="0" w:color="auto"/>
                <w:left w:val="none" w:sz="0" w:space="0" w:color="auto"/>
                <w:bottom w:val="none" w:sz="0" w:space="0" w:color="auto"/>
                <w:right w:val="none" w:sz="0" w:space="0" w:color="auto"/>
              </w:divBdr>
            </w:div>
            <w:div w:id="756099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59087">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0951">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347439">
      <w:bodyDiv w:val="1"/>
      <w:marLeft w:val="0"/>
      <w:marRight w:val="0"/>
      <w:marTop w:val="0"/>
      <w:marBottom w:val="0"/>
      <w:divBdr>
        <w:top w:val="none" w:sz="0" w:space="0" w:color="auto"/>
        <w:left w:val="none" w:sz="0" w:space="0" w:color="auto"/>
        <w:bottom w:val="none" w:sz="0" w:space="0" w:color="auto"/>
        <w:right w:val="none" w:sz="0" w:space="0" w:color="auto"/>
      </w:divBdr>
      <w:divsChild>
        <w:div w:id="1119568233">
          <w:marLeft w:val="0"/>
          <w:marRight w:val="0"/>
          <w:marTop w:val="0"/>
          <w:marBottom w:val="0"/>
          <w:divBdr>
            <w:top w:val="none" w:sz="0" w:space="0" w:color="auto"/>
            <w:left w:val="none" w:sz="0" w:space="0" w:color="auto"/>
            <w:bottom w:val="none" w:sz="0" w:space="0" w:color="auto"/>
            <w:right w:val="none" w:sz="0" w:space="0" w:color="auto"/>
          </w:divBdr>
        </w:div>
        <w:div w:id="1573810387">
          <w:marLeft w:val="0"/>
          <w:marRight w:val="0"/>
          <w:marTop w:val="150"/>
          <w:marBottom w:val="0"/>
          <w:divBdr>
            <w:top w:val="none" w:sz="0" w:space="0" w:color="auto"/>
            <w:left w:val="none" w:sz="0" w:space="0" w:color="auto"/>
            <w:bottom w:val="none" w:sz="0" w:space="0" w:color="auto"/>
            <w:right w:val="none" w:sz="0" w:space="0" w:color="auto"/>
          </w:divBdr>
          <w:divsChild>
            <w:div w:id="1384868557">
              <w:marLeft w:val="1155"/>
              <w:marRight w:val="0"/>
              <w:marTop w:val="0"/>
              <w:marBottom w:val="0"/>
              <w:divBdr>
                <w:top w:val="none" w:sz="0" w:space="0" w:color="auto"/>
                <w:left w:val="none" w:sz="0" w:space="0" w:color="auto"/>
                <w:bottom w:val="none" w:sz="0" w:space="0" w:color="auto"/>
                <w:right w:val="none" w:sz="0" w:space="0" w:color="auto"/>
              </w:divBdr>
            </w:div>
            <w:div w:id="155873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04122">
      <w:bodyDiv w:val="1"/>
      <w:marLeft w:val="0"/>
      <w:marRight w:val="0"/>
      <w:marTop w:val="0"/>
      <w:marBottom w:val="0"/>
      <w:divBdr>
        <w:top w:val="none" w:sz="0" w:space="0" w:color="auto"/>
        <w:left w:val="none" w:sz="0" w:space="0" w:color="auto"/>
        <w:bottom w:val="none" w:sz="0" w:space="0" w:color="auto"/>
        <w:right w:val="none" w:sz="0" w:space="0" w:color="auto"/>
      </w:divBdr>
      <w:divsChild>
        <w:div w:id="2069717685">
          <w:marLeft w:val="0"/>
          <w:marRight w:val="0"/>
          <w:marTop w:val="0"/>
          <w:marBottom w:val="0"/>
          <w:divBdr>
            <w:top w:val="none" w:sz="0" w:space="0" w:color="auto"/>
            <w:left w:val="none" w:sz="0" w:space="0" w:color="auto"/>
            <w:bottom w:val="none" w:sz="0" w:space="0" w:color="auto"/>
            <w:right w:val="none" w:sz="0" w:space="0" w:color="auto"/>
          </w:divBdr>
        </w:div>
        <w:div w:id="1108546965">
          <w:marLeft w:val="0"/>
          <w:marRight w:val="0"/>
          <w:marTop w:val="150"/>
          <w:marBottom w:val="0"/>
          <w:divBdr>
            <w:top w:val="none" w:sz="0" w:space="0" w:color="auto"/>
            <w:left w:val="none" w:sz="0" w:space="0" w:color="auto"/>
            <w:bottom w:val="none" w:sz="0" w:space="0" w:color="auto"/>
            <w:right w:val="none" w:sz="0" w:space="0" w:color="auto"/>
          </w:divBdr>
          <w:divsChild>
            <w:div w:id="1175464107">
              <w:marLeft w:val="1155"/>
              <w:marRight w:val="0"/>
              <w:marTop w:val="0"/>
              <w:marBottom w:val="0"/>
              <w:divBdr>
                <w:top w:val="none" w:sz="0" w:space="0" w:color="auto"/>
                <w:left w:val="none" w:sz="0" w:space="0" w:color="auto"/>
                <w:bottom w:val="none" w:sz="0" w:space="0" w:color="auto"/>
                <w:right w:val="none" w:sz="0" w:space="0" w:color="auto"/>
              </w:divBdr>
            </w:div>
            <w:div w:id="1231964994">
              <w:marLeft w:val="1155"/>
              <w:marRight w:val="0"/>
              <w:marTop w:val="0"/>
              <w:marBottom w:val="0"/>
              <w:divBdr>
                <w:top w:val="none" w:sz="0" w:space="0" w:color="auto"/>
                <w:left w:val="none" w:sz="0" w:space="0" w:color="auto"/>
                <w:bottom w:val="none" w:sz="0" w:space="0" w:color="auto"/>
                <w:right w:val="none" w:sz="0" w:space="0" w:color="auto"/>
              </w:divBdr>
            </w:div>
            <w:div w:id="1405951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11249">
      <w:bodyDiv w:val="1"/>
      <w:marLeft w:val="0"/>
      <w:marRight w:val="0"/>
      <w:marTop w:val="0"/>
      <w:marBottom w:val="0"/>
      <w:divBdr>
        <w:top w:val="none" w:sz="0" w:space="0" w:color="auto"/>
        <w:left w:val="none" w:sz="0" w:space="0" w:color="auto"/>
        <w:bottom w:val="none" w:sz="0" w:space="0" w:color="auto"/>
        <w:right w:val="none" w:sz="0" w:space="0" w:color="auto"/>
      </w:divBdr>
      <w:divsChild>
        <w:div w:id="802774893">
          <w:marLeft w:val="0"/>
          <w:marRight w:val="0"/>
          <w:marTop w:val="0"/>
          <w:marBottom w:val="0"/>
          <w:divBdr>
            <w:top w:val="none" w:sz="0" w:space="0" w:color="auto"/>
            <w:left w:val="none" w:sz="0" w:space="0" w:color="auto"/>
            <w:bottom w:val="none" w:sz="0" w:space="0" w:color="auto"/>
            <w:right w:val="none" w:sz="0" w:space="0" w:color="auto"/>
          </w:divBdr>
        </w:div>
        <w:div w:id="1073548259">
          <w:marLeft w:val="0"/>
          <w:marRight w:val="0"/>
          <w:marTop w:val="150"/>
          <w:marBottom w:val="0"/>
          <w:divBdr>
            <w:top w:val="none" w:sz="0" w:space="0" w:color="auto"/>
            <w:left w:val="none" w:sz="0" w:space="0" w:color="auto"/>
            <w:bottom w:val="none" w:sz="0" w:space="0" w:color="auto"/>
            <w:right w:val="none" w:sz="0" w:space="0" w:color="auto"/>
          </w:divBdr>
          <w:divsChild>
            <w:div w:id="1825200483">
              <w:marLeft w:val="1155"/>
              <w:marRight w:val="0"/>
              <w:marTop w:val="0"/>
              <w:marBottom w:val="0"/>
              <w:divBdr>
                <w:top w:val="none" w:sz="0" w:space="0" w:color="auto"/>
                <w:left w:val="none" w:sz="0" w:space="0" w:color="auto"/>
                <w:bottom w:val="none" w:sz="0" w:space="0" w:color="auto"/>
                <w:right w:val="none" w:sz="0" w:space="0" w:color="auto"/>
              </w:divBdr>
            </w:div>
            <w:div w:id="1429079839">
              <w:marLeft w:val="1155"/>
              <w:marRight w:val="0"/>
              <w:marTop w:val="0"/>
              <w:marBottom w:val="0"/>
              <w:divBdr>
                <w:top w:val="none" w:sz="0" w:space="0" w:color="auto"/>
                <w:left w:val="none" w:sz="0" w:space="0" w:color="auto"/>
                <w:bottom w:val="none" w:sz="0" w:space="0" w:color="auto"/>
                <w:right w:val="none" w:sz="0" w:space="0" w:color="auto"/>
              </w:divBdr>
            </w:div>
            <w:div w:id="98889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577635">
      <w:bodyDiv w:val="1"/>
      <w:marLeft w:val="0"/>
      <w:marRight w:val="0"/>
      <w:marTop w:val="0"/>
      <w:marBottom w:val="0"/>
      <w:divBdr>
        <w:top w:val="none" w:sz="0" w:space="0" w:color="auto"/>
        <w:left w:val="none" w:sz="0" w:space="0" w:color="auto"/>
        <w:bottom w:val="none" w:sz="0" w:space="0" w:color="auto"/>
        <w:right w:val="none" w:sz="0" w:space="0" w:color="auto"/>
      </w:divBdr>
      <w:divsChild>
        <w:div w:id="345450911">
          <w:marLeft w:val="0"/>
          <w:marRight w:val="0"/>
          <w:marTop w:val="0"/>
          <w:marBottom w:val="0"/>
          <w:divBdr>
            <w:top w:val="none" w:sz="0" w:space="0" w:color="auto"/>
            <w:left w:val="none" w:sz="0" w:space="0" w:color="auto"/>
            <w:bottom w:val="none" w:sz="0" w:space="0" w:color="auto"/>
            <w:right w:val="none" w:sz="0" w:space="0" w:color="auto"/>
          </w:divBdr>
        </w:div>
        <w:div w:id="1757747766">
          <w:marLeft w:val="0"/>
          <w:marRight w:val="0"/>
          <w:marTop w:val="150"/>
          <w:marBottom w:val="0"/>
          <w:divBdr>
            <w:top w:val="none" w:sz="0" w:space="0" w:color="auto"/>
            <w:left w:val="none" w:sz="0" w:space="0" w:color="auto"/>
            <w:bottom w:val="none" w:sz="0" w:space="0" w:color="auto"/>
            <w:right w:val="none" w:sz="0" w:space="0" w:color="auto"/>
          </w:divBdr>
          <w:divsChild>
            <w:div w:id="1892308887">
              <w:marLeft w:val="1155"/>
              <w:marRight w:val="0"/>
              <w:marTop w:val="0"/>
              <w:marBottom w:val="0"/>
              <w:divBdr>
                <w:top w:val="none" w:sz="0" w:space="0" w:color="auto"/>
                <w:left w:val="none" w:sz="0" w:space="0" w:color="auto"/>
                <w:bottom w:val="none" w:sz="0" w:space="0" w:color="auto"/>
                <w:right w:val="none" w:sz="0" w:space="0" w:color="auto"/>
              </w:divBdr>
            </w:div>
            <w:div w:id="1821850687">
              <w:marLeft w:val="1155"/>
              <w:marRight w:val="0"/>
              <w:marTop w:val="0"/>
              <w:marBottom w:val="0"/>
              <w:divBdr>
                <w:top w:val="none" w:sz="0" w:space="0" w:color="auto"/>
                <w:left w:val="none" w:sz="0" w:space="0" w:color="auto"/>
                <w:bottom w:val="none" w:sz="0" w:space="0" w:color="auto"/>
                <w:right w:val="none" w:sz="0" w:space="0" w:color="auto"/>
              </w:divBdr>
            </w:div>
            <w:div w:id="1178153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29115">
      <w:bodyDiv w:val="1"/>
      <w:marLeft w:val="0"/>
      <w:marRight w:val="0"/>
      <w:marTop w:val="0"/>
      <w:marBottom w:val="0"/>
      <w:divBdr>
        <w:top w:val="none" w:sz="0" w:space="0" w:color="auto"/>
        <w:left w:val="none" w:sz="0" w:space="0" w:color="auto"/>
        <w:bottom w:val="none" w:sz="0" w:space="0" w:color="auto"/>
        <w:right w:val="none" w:sz="0" w:space="0" w:color="auto"/>
      </w:divBdr>
      <w:divsChild>
        <w:div w:id="996614781">
          <w:marLeft w:val="0"/>
          <w:marRight w:val="0"/>
          <w:marTop w:val="0"/>
          <w:marBottom w:val="0"/>
          <w:divBdr>
            <w:top w:val="none" w:sz="0" w:space="0" w:color="auto"/>
            <w:left w:val="none" w:sz="0" w:space="0" w:color="auto"/>
            <w:bottom w:val="none" w:sz="0" w:space="0" w:color="auto"/>
            <w:right w:val="none" w:sz="0" w:space="0" w:color="auto"/>
          </w:divBdr>
        </w:div>
        <w:div w:id="139002166">
          <w:marLeft w:val="0"/>
          <w:marRight w:val="0"/>
          <w:marTop w:val="150"/>
          <w:marBottom w:val="0"/>
          <w:divBdr>
            <w:top w:val="none" w:sz="0" w:space="0" w:color="auto"/>
            <w:left w:val="none" w:sz="0" w:space="0" w:color="auto"/>
            <w:bottom w:val="none" w:sz="0" w:space="0" w:color="auto"/>
            <w:right w:val="none" w:sz="0" w:space="0" w:color="auto"/>
          </w:divBdr>
          <w:divsChild>
            <w:div w:id="402072827">
              <w:marLeft w:val="1155"/>
              <w:marRight w:val="0"/>
              <w:marTop w:val="0"/>
              <w:marBottom w:val="0"/>
              <w:divBdr>
                <w:top w:val="none" w:sz="0" w:space="0" w:color="auto"/>
                <w:left w:val="none" w:sz="0" w:space="0" w:color="auto"/>
                <w:bottom w:val="none" w:sz="0" w:space="0" w:color="auto"/>
                <w:right w:val="none" w:sz="0" w:space="0" w:color="auto"/>
              </w:divBdr>
            </w:div>
            <w:div w:id="1013191935">
              <w:marLeft w:val="1155"/>
              <w:marRight w:val="0"/>
              <w:marTop w:val="0"/>
              <w:marBottom w:val="0"/>
              <w:divBdr>
                <w:top w:val="none" w:sz="0" w:space="0" w:color="auto"/>
                <w:left w:val="none" w:sz="0" w:space="0" w:color="auto"/>
                <w:bottom w:val="none" w:sz="0" w:space="0" w:color="auto"/>
                <w:right w:val="none" w:sz="0" w:space="0" w:color="auto"/>
              </w:divBdr>
            </w:div>
            <w:div w:id="2120371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812462">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31970">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276284">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68518">
      <w:bodyDiv w:val="1"/>
      <w:marLeft w:val="0"/>
      <w:marRight w:val="0"/>
      <w:marTop w:val="0"/>
      <w:marBottom w:val="0"/>
      <w:divBdr>
        <w:top w:val="none" w:sz="0" w:space="0" w:color="auto"/>
        <w:left w:val="none" w:sz="0" w:space="0" w:color="auto"/>
        <w:bottom w:val="none" w:sz="0" w:space="0" w:color="auto"/>
        <w:right w:val="none" w:sz="0" w:space="0" w:color="auto"/>
      </w:divBdr>
      <w:divsChild>
        <w:div w:id="432018247">
          <w:marLeft w:val="0"/>
          <w:marRight w:val="0"/>
          <w:marTop w:val="0"/>
          <w:marBottom w:val="0"/>
          <w:divBdr>
            <w:top w:val="none" w:sz="0" w:space="0" w:color="auto"/>
            <w:left w:val="none" w:sz="0" w:space="0" w:color="auto"/>
            <w:bottom w:val="none" w:sz="0" w:space="0" w:color="auto"/>
            <w:right w:val="none" w:sz="0" w:space="0" w:color="auto"/>
          </w:divBdr>
        </w:div>
        <w:div w:id="1545023024">
          <w:marLeft w:val="0"/>
          <w:marRight w:val="0"/>
          <w:marTop w:val="150"/>
          <w:marBottom w:val="0"/>
          <w:divBdr>
            <w:top w:val="none" w:sz="0" w:space="0" w:color="auto"/>
            <w:left w:val="none" w:sz="0" w:space="0" w:color="auto"/>
            <w:bottom w:val="none" w:sz="0" w:space="0" w:color="auto"/>
            <w:right w:val="none" w:sz="0" w:space="0" w:color="auto"/>
          </w:divBdr>
          <w:divsChild>
            <w:div w:id="1979190834">
              <w:marLeft w:val="1155"/>
              <w:marRight w:val="0"/>
              <w:marTop w:val="0"/>
              <w:marBottom w:val="0"/>
              <w:divBdr>
                <w:top w:val="none" w:sz="0" w:space="0" w:color="auto"/>
                <w:left w:val="none" w:sz="0" w:space="0" w:color="auto"/>
                <w:bottom w:val="none" w:sz="0" w:space="0" w:color="auto"/>
                <w:right w:val="none" w:sz="0" w:space="0" w:color="auto"/>
              </w:divBdr>
            </w:div>
            <w:div w:id="359404334">
              <w:marLeft w:val="1155"/>
              <w:marRight w:val="0"/>
              <w:marTop w:val="0"/>
              <w:marBottom w:val="0"/>
              <w:divBdr>
                <w:top w:val="none" w:sz="0" w:space="0" w:color="auto"/>
                <w:left w:val="none" w:sz="0" w:space="0" w:color="auto"/>
                <w:bottom w:val="none" w:sz="0" w:space="0" w:color="auto"/>
                <w:right w:val="none" w:sz="0" w:space="0" w:color="auto"/>
              </w:divBdr>
            </w:div>
            <w:div w:id="1283197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547383">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586294">
      <w:bodyDiv w:val="1"/>
      <w:marLeft w:val="0"/>
      <w:marRight w:val="0"/>
      <w:marTop w:val="0"/>
      <w:marBottom w:val="0"/>
      <w:divBdr>
        <w:top w:val="none" w:sz="0" w:space="0" w:color="auto"/>
        <w:left w:val="none" w:sz="0" w:space="0" w:color="auto"/>
        <w:bottom w:val="none" w:sz="0" w:space="0" w:color="auto"/>
        <w:right w:val="none" w:sz="0" w:space="0" w:color="auto"/>
      </w:divBdr>
      <w:divsChild>
        <w:div w:id="1321352838">
          <w:marLeft w:val="0"/>
          <w:marRight w:val="0"/>
          <w:marTop w:val="0"/>
          <w:marBottom w:val="0"/>
          <w:divBdr>
            <w:top w:val="none" w:sz="0" w:space="0" w:color="auto"/>
            <w:left w:val="none" w:sz="0" w:space="0" w:color="auto"/>
            <w:bottom w:val="none" w:sz="0" w:space="0" w:color="auto"/>
            <w:right w:val="none" w:sz="0" w:space="0" w:color="auto"/>
          </w:divBdr>
        </w:div>
        <w:div w:id="1646854871">
          <w:marLeft w:val="0"/>
          <w:marRight w:val="0"/>
          <w:marTop w:val="150"/>
          <w:marBottom w:val="0"/>
          <w:divBdr>
            <w:top w:val="none" w:sz="0" w:space="0" w:color="auto"/>
            <w:left w:val="none" w:sz="0" w:space="0" w:color="auto"/>
            <w:bottom w:val="none" w:sz="0" w:space="0" w:color="auto"/>
            <w:right w:val="none" w:sz="0" w:space="0" w:color="auto"/>
          </w:divBdr>
          <w:divsChild>
            <w:div w:id="1145854386">
              <w:marLeft w:val="1155"/>
              <w:marRight w:val="0"/>
              <w:marTop w:val="0"/>
              <w:marBottom w:val="0"/>
              <w:divBdr>
                <w:top w:val="none" w:sz="0" w:space="0" w:color="auto"/>
                <w:left w:val="none" w:sz="0" w:space="0" w:color="auto"/>
                <w:bottom w:val="none" w:sz="0" w:space="0" w:color="auto"/>
                <w:right w:val="none" w:sz="0" w:space="0" w:color="auto"/>
              </w:divBdr>
            </w:div>
            <w:div w:id="630406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244399">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18483">
      <w:bodyDiv w:val="1"/>
      <w:marLeft w:val="0"/>
      <w:marRight w:val="0"/>
      <w:marTop w:val="0"/>
      <w:marBottom w:val="0"/>
      <w:divBdr>
        <w:top w:val="none" w:sz="0" w:space="0" w:color="auto"/>
        <w:left w:val="none" w:sz="0" w:space="0" w:color="auto"/>
        <w:bottom w:val="none" w:sz="0" w:space="0" w:color="auto"/>
        <w:right w:val="none" w:sz="0" w:space="0" w:color="auto"/>
      </w:divBdr>
      <w:divsChild>
        <w:div w:id="1363477919">
          <w:marLeft w:val="0"/>
          <w:marRight w:val="0"/>
          <w:marTop w:val="0"/>
          <w:marBottom w:val="0"/>
          <w:divBdr>
            <w:top w:val="none" w:sz="0" w:space="0" w:color="auto"/>
            <w:left w:val="none" w:sz="0" w:space="0" w:color="auto"/>
            <w:bottom w:val="none" w:sz="0" w:space="0" w:color="auto"/>
            <w:right w:val="none" w:sz="0" w:space="0" w:color="auto"/>
          </w:divBdr>
        </w:div>
        <w:div w:id="681392979">
          <w:marLeft w:val="0"/>
          <w:marRight w:val="0"/>
          <w:marTop w:val="150"/>
          <w:marBottom w:val="0"/>
          <w:divBdr>
            <w:top w:val="none" w:sz="0" w:space="0" w:color="auto"/>
            <w:left w:val="none" w:sz="0" w:space="0" w:color="auto"/>
            <w:bottom w:val="none" w:sz="0" w:space="0" w:color="auto"/>
            <w:right w:val="none" w:sz="0" w:space="0" w:color="auto"/>
          </w:divBdr>
          <w:divsChild>
            <w:div w:id="340474854">
              <w:marLeft w:val="1155"/>
              <w:marRight w:val="0"/>
              <w:marTop w:val="0"/>
              <w:marBottom w:val="0"/>
              <w:divBdr>
                <w:top w:val="none" w:sz="0" w:space="0" w:color="auto"/>
                <w:left w:val="none" w:sz="0" w:space="0" w:color="auto"/>
                <w:bottom w:val="none" w:sz="0" w:space="0" w:color="auto"/>
                <w:right w:val="none" w:sz="0" w:space="0" w:color="auto"/>
              </w:divBdr>
            </w:div>
            <w:div w:id="266042289">
              <w:marLeft w:val="1155"/>
              <w:marRight w:val="0"/>
              <w:marTop w:val="0"/>
              <w:marBottom w:val="0"/>
              <w:divBdr>
                <w:top w:val="none" w:sz="0" w:space="0" w:color="auto"/>
                <w:left w:val="none" w:sz="0" w:space="0" w:color="auto"/>
                <w:bottom w:val="none" w:sz="0" w:space="0" w:color="auto"/>
                <w:right w:val="none" w:sz="0" w:space="0" w:color="auto"/>
              </w:divBdr>
            </w:div>
            <w:div w:id="1577016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232">
      <w:bodyDiv w:val="1"/>
      <w:marLeft w:val="0"/>
      <w:marRight w:val="0"/>
      <w:marTop w:val="0"/>
      <w:marBottom w:val="0"/>
      <w:divBdr>
        <w:top w:val="none" w:sz="0" w:space="0" w:color="auto"/>
        <w:left w:val="none" w:sz="0" w:space="0" w:color="auto"/>
        <w:bottom w:val="none" w:sz="0" w:space="0" w:color="auto"/>
        <w:right w:val="none" w:sz="0" w:space="0" w:color="auto"/>
      </w:divBdr>
      <w:divsChild>
        <w:div w:id="1675258379">
          <w:marLeft w:val="0"/>
          <w:marRight w:val="0"/>
          <w:marTop w:val="0"/>
          <w:marBottom w:val="0"/>
          <w:divBdr>
            <w:top w:val="none" w:sz="0" w:space="0" w:color="auto"/>
            <w:left w:val="none" w:sz="0" w:space="0" w:color="auto"/>
            <w:bottom w:val="none" w:sz="0" w:space="0" w:color="auto"/>
            <w:right w:val="none" w:sz="0" w:space="0" w:color="auto"/>
          </w:divBdr>
        </w:div>
        <w:div w:id="849685467">
          <w:marLeft w:val="0"/>
          <w:marRight w:val="0"/>
          <w:marTop w:val="150"/>
          <w:marBottom w:val="0"/>
          <w:divBdr>
            <w:top w:val="none" w:sz="0" w:space="0" w:color="auto"/>
            <w:left w:val="none" w:sz="0" w:space="0" w:color="auto"/>
            <w:bottom w:val="none" w:sz="0" w:space="0" w:color="auto"/>
            <w:right w:val="none" w:sz="0" w:space="0" w:color="auto"/>
          </w:divBdr>
          <w:divsChild>
            <w:div w:id="1905138799">
              <w:marLeft w:val="1155"/>
              <w:marRight w:val="0"/>
              <w:marTop w:val="0"/>
              <w:marBottom w:val="0"/>
              <w:divBdr>
                <w:top w:val="none" w:sz="0" w:space="0" w:color="auto"/>
                <w:left w:val="none" w:sz="0" w:space="0" w:color="auto"/>
                <w:bottom w:val="none" w:sz="0" w:space="0" w:color="auto"/>
                <w:right w:val="none" w:sz="0" w:space="0" w:color="auto"/>
              </w:divBdr>
            </w:div>
            <w:div w:id="1443769990">
              <w:marLeft w:val="1155"/>
              <w:marRight w:val="0"/>
              <w:marTop w:val="0"/>
              <w:marBottom w:val="0"/>
              <w:divBdr>
                <w:top w:val="none" w:sz="0" w:space="0" w:color="auto"/>
                <w:left w:val="none" w:sz="0" w:space="0" w:color="auto"/>
                <w:bottom w:val="none" w:sz="0" w:space="0" w:color="auto"/>
                <w:right w:val="none" w:sz="0" w:space="0" w:color="auto"/>
              </w:divBdr>
            </w:div>
            <w:div w:id="1654486102">
              <w:marLeft w:val="1155"/>
              <w:marRight w:val="0"/>
              <w:marTop w:val="0"/>
              <w:marBottom w:val="0"/>
              <w:divBdr>
                <w:top w:val="none" w:sz="0" w:space="0" w:color="auto"/>
                <w:left w:val="none" w:sz="0" w:space="0" w:color="auto"/>
                <w:bottom w:val="none" w:sz="0" w:space="0" w:color="auto"/>
                <w:right w:val="none" w:sz="0" w:space="0" w:color="auto"/>
              </w:divBdr>
            </w:div>
          </w:divsChild>
        </w:div>
        <w:div w:id="406071079">
          <w:marLeft w:val="0"/>
          <w:marRight w:val="0"/>
          <w:marTop w:val="0"/>
          <w:marBottom w:val="0"/>
          <w:divBdr>
            <w:top w:val="none" w:sz="0" w:space="0" w:color="auto"/>
            <w:left w:val="none" w:sz="0" w:space="0" w:color="auto"/>
            <w:bottom w:val="none" w:sz="0" w:space="0" w:color="auto"/>
            <w:right w:val="none" w:sz="0" w:space="0" w:color="auto"/>
          </w:divBdr>
        </w:div>
      </w:divsChild>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089">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7323">
      <w:bodyDiv w:val="1"/>
      <w:marLeft w:val="0"/>
      <w:marRight w:val="0"/>
      <w:marTop w:val="0"/>
      <w:marBottom w:val="0"/>
      <w:divBdr>
        <w:top w:val="none" w:sz="0" w:space="0" w:color="auto"/>
        <w:left w:val="none" w:sz="0" w:space="0" w:color="auto"/>
        <w:bottom w:val="none" w:sz="0" w:space="0" w:color="auto"/>
        <w:right w:val="none" w:sz="0" w:space="0" w:color="auto"/>
      </w:divBdr>
      <w:divsChild>
        <w:div w:id="757139417">
          <w:marLeft w:val="0"/>
          <w:marRight w:val="0"/>
          <w:marTop w:val="0"/>
          <w:marBottom w:val="0"/>
          <w:divBdr>
            <w:top w:val="none" w:sz="0" w:space="0" w:color="auto"/>
            <w:left w:val="none" w:sz="0" w:space="0" w:color="auto"/>
            <w:bottom w:val="none" w:sz="0" w:space="0" w:color="auto"/>
            <w:right w:val="none" w:sz="0" w:space="0" w:color="auto"/>
          </w:divBdr>
        </w:div>
        <w:div w:id="1349062530">
          <w:marLeft w:val="0"/>
          <w:marRight w:val="0"/>
          <w:marTop w:val="150"/>
          <w:marBottom w:val="0"/>
          <w:divBdr>
            <w:top w:val="none" w:sz="0" w:space="0" w:color="auto"/>
            <w:left w:val="none" w:sz="0" w:space="0" w:color="auto"/>
            <w:bottom w:val="none" w:sz="0" w:space="0" w:color="auto"/>
            <w:right w:val="none" w:sz="0" w:space="0" w:color="auto"/>
          </w:divBdr>
          <w:divsChild>
            <w:div w:id="347759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5706756">
      <w:bodyDiv w:val="1"/>
      <w:marLeft w:val="0"/>
      <w:marRight w:val="0"/>
      <w:marTop w:val="0"/>
      <w:marBottom w:val="0"/>
      <w:divBdr>
        <w:top w:val="none" w:sz="0" w:space="0" w:color="auto"/>
        <w:left w:val="none" w:sz="0" w:space="0" w:color="auto"/>
        <w:bottom w:val="none" w:sz="0" w:space="0" w:color="auto"/>
        <w:right w:val="none" w:sz="0" w:space="0" w:color="auto"/>
      </w:divBdr>
      <w:divsChild>
        <w:div w:id="263416287">
          <w:marLeft w:val="0"/>
          <w:marRight w:val="0"/>
          <w:marTop w:val="0"/>
          <w:marBottom w:val="0"/>
          <w:divBdr>
            <w:top w:val="none" w:sz="0" w:space="0" w:color="auto"/>
            <w:left w:val="none" w:sz="0" w:space="0" w:color="auto"/>
            <w:bottom w:val="none" w:sz="0" w:space="0" w:color="auto"/>
            <w:right w:val="none" w:sz="0" w:space="0" w:color="auto"/>
          </w:divBdr>
        </w:div>
        <w:div w:id="357434388">
          <w:marLeft w:val="0"/>
          <w:marRight w:val="0"/>
          <w:marTop w:val="150"/>
          <w:marBottom w:val="0"/>
          <w:divBdr>
            <w:top w:val="none" w:sz="0" w:space="0" w:color="auto"/>
            <w:left w:val="none" w:sz="0" w:space="0" w:color="auto"/>
            <w:bottom w:val="none" w:sz="0" w:space="0" w:color="auto"/>
            <w:right w:val="none" w:sz="0" w:space="0" w:color="auto"/>
          </w:divBdr>
          <w:divsChild>
            <w:div w:id="1800341677">
              <w:marLeft w:val="1155"/>
              <w:marRight w:val="0"/>
              <w:marTop w:val="0"/>
              <w:marBottom w:val="0"/>
              <w:divBdr>
                <w:top w:val="none" w:sz="0" w:space="0" w:color="auto"/>
                <w:left w:val="none" w:sz="0" w:space="0" w:color="auto"/>
                <w:bottom w:val="none" w:sz="0" w:space="0" w:color="auto"/>
                <w:right w:val="none" w:sz="0" w:space="0" w:color="auto"/>
              </w:divBdr>
            </w:div>
            <w:div w:id="1490440925">
              <w:marLeft w:val="1155"/>
              <w:marRight w:val="0"/>
              <w:marTop w:val="0"/>
              <w:marBottom w:val="0"/>
              <w:divBdr>
                <w:top w:val="none" w:sz="0" w:space="0" w:color="auto"/>
                <w:left w:val="none" w:sz="0" w:space="0" w:color="auto"/>
                <w:bottom w:val="none" w:sz="0" w:space="0" w:color="auto"/>
                <w:right w:val="none" w:sz="0" w:space="0" w:color="auto"/>
              </w:divBdr>
            </w:div>
            <w:div w:id="25960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32341">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3094">
      <w:bodyDiv w:val="1"/>
      <w:marLeft w:val="0"/>
      <w:marRight w:val="0"/>
      <w:marTop w:val="0"/>
      <w:marBottom w:val="0"/>
      <w:divBdr>
        <w:top w:val="none" w:sz="0" w:space="0" w:color="auto"/>
        <w:left w:val="none" w:sz="0" w:space="0" w:color="auto"/>
        <w:bottom w:val="none" w:sz="0" w:space="0" w:color="auto"/>
        <w:right w:val="none" w:sz="0" w:space="0" w:color="auto"/>
      </w:divBdr>
      <w:divsChild>
        <w:div w:id="2065370139">
          <w:marLeft w:val="0"/>
          <w:marRight w:val="0"/>
          <w:marTop w:val="0"/>
          <w:marBottom w:val="0"/>
          <w:divBdr>
            <w:top w:val="none" w:sz="0" w:space="0" w:color="auto"/>
            <w:left w:val="none" w:sz="0" w:space="0" w:color="auto"/>
            <w:bottom w:val="none" w:sz="0" w:space="0" w:color="auto"/>
            <w:right w:val="none" w:sz="0" w:space="0" w:color="auto"/>
          </w:divBdr>
        </w:div>
        <w:div w:id="696849560">
          <w:marLeft w:val="0"/>
          <w:marRight w:val="0"/>
          <w:marTop w:val="150"/>
          <w:marBottom w:val="0"/>
          <w:divBdr>
            <w:top w:val="none" w:sz="0" w:space="0" w:color="auto"/>
            <w:left w:val="none" w:sz="0" w:space="0" w:color="auto"/>
            <w:bottom w:val="none" w:sz="0" w:space="0" w:color="auto"/>
            <w:right w:val="none" w:sz="0" w:space="0" w:color="auto"/>
          </w:divBdr>
          <w:divsChild>
            <w:div w:id="833034640">
              <w:marLeft w:val="1155"/>
              <w:marRight w:val="0"/>
              <w:marTop w:val="0"/>
              <w:marBottom w:val="0"/>
              <w:divBdr>
                <w:top w:val="none" w:sz="0" w:space="0" w:color="auto"/>
                <w:left w:val="none" w:sz="0" w:space="0" w:color="auto"/>
                <w:bottom w:val="none" w:sz="0" w:space="0" w:color="auto"/>
                <w:right w:val="none" w:sz="0" w:space="0" w:color="auto"/>
              </w:divBdr>
            </w:div>
            <w:div w:id="924069135">
              <w:marLeft w:val="1155"/>
              <w:marRight w:val="0"/>
              <w:marTop w:val="0"/>
              <w:marBottom w:val="0"/>
              <w:divBdr>
                <w:top w:val="none" w:sz="0" w:space="0" w:color="auto"/>
                <w:left w:val="none" w:sz="0" w:space="0" w:color="auto"/>
                <w:bottom w:val="none" w:sz="0" w:space="0" w:color="auto"/>
                <w:right w:val="none" w:sz="0" w:space="0" w:color="auto"/>
              </w:divBdr>
            </w:div>
            <w:div w:id="80269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754997">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91207">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333262">
      <w:bodyDiv w:val="1"/>
      <w:marLeft w:val="0"/>
      <w:marRight w:val="0"/>
      <w:marTop w:val="0"/>
      <w:marBottom w:val="0"/>
      <w:divBdr>
        <w:top w:val="none" w:sz="0" w:space="0" w:color="auto"/>
        <w:left w:val="none" w:sz="0" w:space="0" w:color="auto"/>
        <w:bottom w:val="none" w:sz="0" w:space="0" w:color="auto"/>
        <w:right w:val="none" w:sz="0" w:space="0" w:color="auto"/>
      </w:divBdr>
      <w:divsChild>
        <w:div w:id="1438989902">
          <w:marLeft w:val="0"/>
          <w:marRight w:val="0"/>
          <w:marTop w:val="0"/>
          <w:marBottom w:val="0"/>
          <w:divBdr>
            <w:top w:val="none" w:sz="0" w:space="0" w:color="auto"/>
            <w:left w:val="none" w:sz="0" w:space="0" w:color="auto"/>
            <w:bottom w:val="none" w:sz="0" w:space="0" w:color="auto"/>
            <w:right w:val="none" w:sz="0" w:space="0" w:color="auto"/>
          </w:divBdr>
        </w:div>
        <w:div w:id="1619098039">
          <w:marLeft w:val="0"/>
          <w:marRight w:val="0"/>
          <w:marTop w:val="150"/>
          <w:marBottom w:val="0"/>
          <w:divBdr>
            <w:top w:val="none" w:sz="0" w:space="0" w:color="auto"/>
            <w:left w:val="none" w:sz="0" w:space="0" w:color="auto"/>
            <w:bottom w:val="none" w:sz="0" w:space="0" w:color="auto"/>
            <w:right w:val="none" w:sz="0" w:space="0" w:color="auto"/>
          </w:divBdr>
          <w:divsChild>
            <w:div w:id="1222790820">
              <w:marLeft w:val="1155"/>
              <w:marRight w:val="0"/>
              <w:marTop w:val="0"/>
              <w:marBottom w:val="0"/>
              <w:divBdr>
                <w:top w:val="none" w:sz="0" w:space="0" w:color="auto"/>
                <w:left w:val="none" w:sz="0" w:space="0" w:color="auto"/>
                <w:bottom w:val="none" w:sz="0" w:space="0" w:color="auto"/>
                <w:right w:val="none" w:sz="0" w:space="0" w:color="auto"/>
              </w:divBdr>
            </w:div>
            <w:div w:id="4481671">
              <w:marLeft w:val="1155"/>
              <w:marRight w:val="0"/>
              <w:marTop w:val="0"/>
              <w:marBottom w:val="0"/>
              <w:divBdr>
                <w:top w:val="none" w:sz="0" w:space="0" w:color="auto"/>
                <w:left w:val="none" w:sz="0" w:space="0" w:color="auto"/>
                <w:bottom w:val="none" w:sz="0" w:space="0" w:color="auto"/>
                <w:right w:val="none" w:sz="0" w:space="0" w:color="auto"/>
              </w:divBdr>
            </w:div>
            <w:div w:id="197710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2230">
      <w:bodyDiv w:val="1"/>
      <w:marLeft w:val="0"/>
      <w:marRight w:val="0"/>
      <w:marTop w:val="0"/>
      <w:marBottom w:val="0"/>
      <w:divBdr>
        <w:top w:val="none" w:sz="0" w:space="0" w:color="auto"/>
        <w:left w:val="none" w:sz="0" w:space="0" w:color="auto"/>
        <w:bottom w:val="none" w:sz="0" w:space="0" w:color="auto"/>
        <w:right w:val="none" w:sz="0" w:space="0" w:color="auto"/>
      </w:divBdr>
      <w:divsChild>
        <w:div w:id="734012338">
          <w:marLeft w:val="0"/>
          <w:marRight w:val="0"/>
          <w:marTop w:val="0"/>
          <w:marBottom w:val="0"/>
          <w:divBdr>
            <w:top w:val="none" w:sz="0" w:space="0" w:color="auto"/>
            <w:left w:val="none" w:sz="0" w:space="0" w:color="auto"/>
            <w:bottom w:val="none" w:sz="0" w:space="0" w:color="auto"/>
            <w:right w:val="none" w:sz="0" w:space="0" w:color="auto"/>
          </w:divBdr>
        </w:div>
        <w:div w:id="69623938">
          <w:marLeft w:val="0"/>
          <w:marRight w:val="0"/>
          <w:marTop w:val="150"/>
          <w:marBottom w:val="0"/>
          <w:divBdr>
            <w:top w:val="none" w:sz="0" w:space="0" w:color="auto"/>
            <w:left w:val="none" w:sz="0" w:space="0" w:color="auto"/>
            <w:bottom w:val="none" w:sz="0" w:space="0" w:color="auto"/>
            <w:right w:val="none" w:sz="0" w:space="0" w:color="auto"/>
          </w:divBdr>
          <w:divsChild>
            <w:div w:id="834347170">
              <w:marLeft w:val="1155"/>
              <w:marRight w:val="0"/>
              <w:marTop w:val="0"/>
              <w:marBottom w:val="0"/>
              <w:divBdr>
                <w:top w:val="none" w:sz="0" w:space="0" w:color="auto"/>
                <w:left w:val="none" w:sz="0" w:space="0" w:color="auto"/>
                <w:bottom w:val="none" w:sz="0" w:space="0" w:color="auto"/>
                <w:right w:val="none" w:sz="0" w:space="0" w:color="auto"/>
              </w:divBdr>
            </w:div>
            <w:div w:id="2097091951">
              <w:marLeft w:val="1155"/>
              <w:marRight w:val="0"/>
              <w:marTop w:val="0"/>
              <w:marBottom w:val="0"/>
              <w:divBdr>
                <w:top w:val="none" w:sz="0" w:space="0" w:color="auto"/>
                <w:left w:val="none" w:sz="0" w:space="0" w:color="auto"/>
                <w:bottom w:val="none" w:sz="0" w:space="0" w:color="auto"/>
                <w:right w:val="none" w:sz="0" w:space="0" w:color="auto"/>
              </w:divBdr>
            </w:div>
            <w:div w:id="155427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8957723">
      <w:bodyDiv w:val="1"/>
      <w:marLeft w:val="0"/>
      <w:marRight w:val="0"/>
      <w:marTop w:val="0"/>
      <w:marBottom w:val="0"/>
      <w:divBdr>
        <w:top w:val="none" w:sz="0" w:space="0" w:color="auto"/>
        <w:left w:val="none" w:sz="0" w:space="0" w:color="auto"/>
        <w:bottom w:val="none" w:sz="0" w:space="0" w:color="auto"/>
        <w:right w:val="none" w:sz="0" w:space="0" w:color="auto"/>
      </w:divBdr>
      <w:divsChild>
        <w:div w:id="876743604">
          <w:marLeft w:val="0"/>
          <w:marRight w:val="0"/>
          <w:marTop w:val="0"/>
          <w:marBottom w:val="0"/>
          <w:divBdr>
            <w:top w:val="none" w:sz="0" w:space="0" w:color="auto"/>
            <w:left w:val="none" w:sz="0" w:space="0" w:color="auto"/>
            <w:bottom w:val="none" w:sz="0" w:space="0" w:color="auto"/>
            <w:right w:val="none" w:sz="0" w:space="0" w:color="auto"/>
          </w:divBdr>
        </w:div>
        <w:div w:id="1557158922">
          <w:marLeft w:val="0"/>
          <w:marRight w:val="0"/>
          <w:marTop w:val="150"/>
          <w:marBottom w:val="0"/>
          <w:divBdr>
            <w:top w:val="none" w:sz="0" w:space="0" w:color="auto"/>
            <w:left w:val="none" w:sz="0" w:space="0" w:color="auto"/>
            <w:bottom w:val="none" w:sz="0" w:space="0" w:color="auto"/>
            <w:right w:val="none" w:sz="0" w:space="0" w:color="auto"/>
          </w:divBdr>
          <w:divsChild>
            <w:div w:id="860554671">
              <w:marLeft w:val="1155"/>
              <w:marRight w:val="0"/>
              <w:marTop w:val="0"/>
              <w:marBottom w:val="0"/>
              <w:divBdr>
                <w:top w:val="none" w:sz="0" w:space="0" w:color="auto"/>
                <w:left w:val="none" w:sz="0" w:space="0" w:color="auto"/>
                <w:bottom w:val="none" w:sz="0" w:space="0" w:color="auto"/>
                <w:right w:val="none" w:sz="0" w:space="0" w:color="auto"/>
              </w:divBdr>
            </w:div>
            <w:div w:id="612399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31193">
      <w:bodyDiv w:val="1"/>
      <w:marLeft w:val="0"/>
      <w:marRight w:val="0"/>
      <w:marTop w:val="0"/>
      <w:marBottom w:val="0"/>
      <w:divBdr>
        <w:top w:val="none" w:sz="0" w:space="0" w:color="auto"/>
        <w:left w:val="none" w:sz="0" w:space="0" w:color="auto"/>
        <w:bottom w:val="none" w:sz="0" w:space="0" w:color="auto"/>
        <w:right w:val="none" w:sz="0" w:space="0" w:color="auto"/>
      </w:divBdr>
      <w:divsChild>
        <w:div w:id="976956535">
          <w:marLeft w:val="0"/>
          <w:marRight w:val="0"/>
          <w:marTop w:val="0"/>
          <w:marBottom w:val="0"/>
          <w:divBdr>
            <w:top w:val="none" w:sz="0" w:space="0" w:color="auto"/>
            <w:left w:val="none" w:sz="0" w:space="0" w:color="auto"/>
            <w:bottom w:val="none" w:sz="0" w:space="0" w:color="auto"/>
            <w:right w:val="none" w:sz="0" w:space="0" w:color="auto"/>
          </w:divBdr>
        </w:div>
        <w:div w:id="1621957751">
          <w:marLeft w:val="0"/>
          <w:marRight w:val="0"/>
          <w:marTop w:val="150"/>
          <w:marBottom w:val="0"/>
          <w:divBdr>
            <w:top w:val="none" w:sz="0" w:space="0" w:color="auto"/>
            <w:left w:val="none" w:sz="0" w:space="0" w:color="auto"/>
            <w:bottom w:val="none" w:sz="0" w:space="0" w:color="auto"/>
            <w:right w:val="none" w:sz="0" w:space="0" w:color="auto"/>
          </w:divBdr>
          <w:divsChild>
            <w:div w:id="2001687593">
              <w:marLeft w:val="1155"/>
              <w:marRight w:val="0"/>
              <w:marTop w:val="0"/>
              <w:marBottom w:val="0"/>
              <w:divBdr>
                <w:top w:val="none" w:sz="0" w:space="0" w:color="auto"/>
                <w:left w:val="none" w:sz="0" w:space="0" w:color="auto"/>
                <w:bottom w:val="none" w:sz="0" w:space="0" w:color="auto"/>
                <w:right w:val="none" w:sz="0" w:space="0" w:color="auto"/>
              </w:divBdr>
            </w:div>
            <w:div w:id="1458374166">
              <w:marLeft w:val="1155"/>
              <w:marRight w:val="0"/>
              <w:marTop w:val="0"/>
              <w:marBottom w:val="0"/>
              <w:divBdr>
                <w:top w:val="none" w:sz="0" w:space="0" w:color="auto"/>
                <w:left w:val="none" w:sz="0" w:space="0" w:color="auto"/>
                <w:bottom w:val="none" w:sz="0" w:space="0" w:color="auto"/>
                <w:right w:val="none" w:sz="0" w:space="0" w:color="auto"/>
              </w:divBdr>
            </w:div>
            <w:div w:id="1959795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18017">
      <w:bodyDiv w:val="1"/>
      <w:marLeft w:val="0"/>
      <w:marRight w:val="0"/>
      <w:marTop w:val="0"/>
      <w:marBottom w:val="0"/>
      <w:divBdr>
        <w:top w:val="none" w:sz="0" w:space="0" w:color="auto"/>
        <w:left w:val="none" w:sz="0" w:space="0" w:color="auto"/>
        <w:bottom w:val="none" w:sz="0" w:space="0" w:color="auto"/>
        <w:right w:val="none" w:sz="0" w:space="0" w:color="auto"/>
      </w:divBdr>
      <w:divsChild>
        <w:div w:id="567156483">
          <w:marLeft w:val="0"/>
          <w:marRight w:val="0"/>
          <w:marTop w:val="0"/>
          <w:marBottom w:val="0"/>
          <w:divBdr>
            <w:top w:val="none" w:sz="0" w:space="0" w:color="auto"/>
            <w:left w:val="none" w:sz="0" w:space="0" w:color="auto"/>
            <w:bottom w:val="none" w:sz="0" w:space="0" w:color="auto"/>
            <w:right w:val="none" w:sz="0" w:space="0" w:color="auto"/>
          </w:divBdr>
        </w:div>
        <w:div w:id="1883781574">
          <w:marLeft w:val="0"/>
          <w:marRight w:val="0"/>
          <w:marTop w:val="150"/>
          <w:marBottom w:val="0"/>
          <w:divBdr>
            <w:top w:val="none" w:sz="0" w:space="0" w:color="auto"/>
            <w:left w:val="none" w:sz="0" w:space="0" w:color="auto"/>
            <w:bottom w:val="none" w:sz="0" w:space="0" w:color="auto"/>
            <w:right w:val="none" w:sz="0" w:space="0" w:color="auto"/>
          </w:divBdr>
          <w:divsChild>
            <w:div w:id="1010528743">
              <w:marLeft w:val="1155"/>
              <w:marRight w:val="0"/>
              <w:marTop w:val="0"/>
              <w:marBottom w:val="0"/>
              <w:divBdr>
                <w:top w:val="none" w:sz="0" w:space="0" w:color="auto"/>
                <w:left w:val="none" w:sz="0" w:space="0" w:color="auto"/>
                <w:bottom w:val="none" w:sz="0" w:space="0" w:color="auto"/>
                <w:right w:val="none" w:sz="0" w:space="0" w:color="auto"/>
              </w:divBdr>
            </w:div>
            <w:div w:id="1574196408">
              <w:marLeft w:val="1155"/>
              <w:marRight w:val="0"/>
              <w:marTop w:val="0"/>
              <w:marBottom w:val="0"/>
              <w:divBdr>
                <w:top w:val="none" w:sz="0" w:space="0" w:color="auto"/>
                <w:left w:val="none" w:sz="0" w:space="0" w:color="auto"/>
                <w:bottom w:val="none" w:sz="0" w:space="0" w:color="auto"/>
                <w:right w:val="none" w:sz="0" w:space="0" w:color="auto"/>
              </w:divBdr>
            </w:div>
            <w:div w:id="101071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0989601">
      <w:bodyDiv w:val="1"/>
      <w:marLeft w:val="0"/>
      <w:marRight w:val="0"/>
      <w:marTop w:val="0"/>
      <w:marBottom w:val="0"/>
      <w:divBdr>
        <w:top w:val="none" w:sz="0" w:space="0" w:color="auto"/>
        <w:left w:val="none" w:sz="0" w:space="0" w:color="auto"/>
        <w:bottom w:val="none" w:sz="0" w:space="0" w:color="auto"/>
        <w:right w:val="none" w:sz="0" w:space="0" w:color="auto"/>
      </w:divBdr>
    </w:div>
    <w:div w:id="171073020">
      <w:bodyDiv w:val="1"/>
      <w:marLeft w:val="0"/>
      <w:marRight w:val="0"/>
      <w:marTop w:val="0"/>
      <w:marBottom w:val="0"/>
      <w:divBdr>
        <w:top w:val="none" w:sz="0" w:space="0" w:color="auto"/>
        <w:left w:val="none" w:sz="0" w:space="0" w:color="auto"/>
        <w:bottom w:val="none" w:sz="0" w:space="0" w:color="auto"/>
        <w:right w:val="none" w:sz="0" w:space="0" w:color="auto"/>
      </w:divBdr>
      <w:divsChild>
        <w:div w:id="1486818536">
          <w:marLeft w:val="0"/>
          <w:marRight w:val="0"/>
          <w:marTop w:val="0"/>
          <w:marBottom w:val="0"/>
          <w:divBdr>
            <w:top w:val="none" w:sz="0" w:space="0" w:color="auto"/>
            <w:left w:val="none" w:sz="0" w:space="0" w:color="auto"/>
            <w:bottom w:val="none" w:sz="0" w:space="0" w:color="auto"/>
            <w:right w:val="none" w:sz="0" w:space="0" w:color="auto"/>
          </w:divBdr>
        </w:div>
        <w:div w:id="1339768032">
          <w:marLeft w:val="0"/>
          <w:marRight w:val="0"/>
          <w:marTop w:val="150"/>
          <w:marBottom w:val="0"/>
          <w:divBdr>
            <w:top w:val="none" w:sz="0" w:space="0" w:color="auto"/>
            <w:left w:val="none" w:sz="0" w:space="0" w:color="auto"/>
            <w:bottom w:val="none" w:sz="0" w:space="0" w:color="auto"/>
            <w:right w:val="none" w:sz="0" w:space="0" w:color="auto"/>
          </w:divBdr>
          <w:divsChild>
            <w:div w:id="835803012">
              <w:marLeft w:val="1155"/>
              <w:marRight w:val="0"/>
              <w:marTop w:val="0"/>
              <w:marBottom w:val="0"/>
              <w:divBdr>
                <w:top w:val="none" w:sz="0" w:space="0" w:color="auto"/>
                <w:left w:val="none" w:sz="0" w:space="0" w:color="auto"/>
                <w:bottom w:val="none" w:sz="0" w:space="0" w:color="auto"/>
                <w:right w:val="none" w:sz="0" w:space="0" w:color="auto"/>
              </w:divBdr>
            </w:div>
            <w:div w:id="236019781">
              <w:marLeft w:val="1155"/>
              <w:marRight w:val="0"/>
              <w:marTop w:val="0"/>
              <w:marBottom w:val="0"/>
              <w:divBdr>
                <w:top w:val="none" w:sz="0" w:space="0" w:color="auto"/>
                <w:left w:val="none" w:sz="0" w:space="0" w:color="auto"/>
                <w:bottom w:val="none" w:sz="0" w:space="0" w:color="auto"/>
                <w:right w:val="none" w:sz="0" w:space="0" w:color="auto"/>
              </w:divBdr>
            </w:div>
            <w:div w:id="1614819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39904">
      <w:bodyDiv w:val="1"/>
      <w:marLeft w:val="0"/>
      <w:marRight w:val="0"/>
      <w:marTop w:val="0"/>
      <w:marBottom w:val="0"/>
      <w:divBdr>
        <w:top w:val="none" w:sz="0" w:space="0" w:color="auto"/>
        <w:left w:val="none" w:sz="0" w:space="0" w:color="auto"/>
        <w:bottom w:val="none" w:sz="0" w:space="0" w:color="auto"/>
        <w:right w:val="none" w:sz="0" w:space="0" w:color="auto"/>
      </w:divBdr>
      <w:divsChild>
        <w:div w:id="1799714950">
          <w:marLeft w:val="0"/>
          <w:marRight w:val="0"/>
          <w:marTop w:val="0"/>
          <w:marBottom w:val="0"/>
          <w:divBdr>
            <w:top w:val="none" w:sz="0" w:space="0" w:color="auto"/>
            <w:left w:val="none" w:sz="0" w:space="0" w:color="auto"/>
            <w:bottom w:val="none" w:sz="0" w:space="0" w:color="auto"/>
            <w:right w:val="none" w:sz="0" w:space="0" w:color="auto"/>
          </w:divBdr>
        </w:div>
        <w:div w:id="940378356">
          <w:marLeft w:val="0"/>
          <w:marRight w:val="0"/>
          <w:marTop w:val="150"/>
          <w:marBottom w:val="0"/>
          <w:divBdr>
            <w:top w:val="none" w:sz="0" w:space="0" w:color="auto"/>
            <w:left w:val="none" w:sz="0" w:space="0" w:color="auto"/>
            <w:bottom w:val="none" w:sz="0" w:space="0" w:color="auto"/>
            <w:right w:val="none" w:sz="0" w:space="0" w:color="auto"/>
          </w:divBdr>
          <w:divsChild>
            <w:div w:id="509104721">
              <w:marLeft w:val="1155"/>
              <w:marRight w:val="0"/>
              <w:marTop w:val="0"/>
              <w:marBottom w:val="0"/>
              <w:divBdr>
                <w:top w:val="none" w:sz="0" w:space="0" w:color="auto"/>
                <w:left w:val="none" w:sz="0" w:space="0" w:color="auto"/>
                <w:bottom w:val="none" w:sz="0" w:space="0" w:color="auto"/>
                <w:right w:val="none" w:sz="0" w:space="0" w:color="auto"/>
              </w:divBdr>
            </w:div>
            <w:div w:id="113060261">
              <w:marLeft w:val="1155"/>
              <w:marRight w:val="0"/>
              <w:marTop w:val="0"/>
              <w:marBottom w:val="0"/>
              <w:divBdr>
                <w:top w:val="none" w:sz="0" w:space="0" w:color="auto"/>
                <w:left w:val="none" w:sz="0" w:space="0" w:color="auto"/>
                <w:bottom w:val="none" w:sz="0" w:space="0" w:color="auto"/>
                <w:right w:val="none" w:sz="0" w:space="0" w:color="auto"/>
              </w:divBdr>
            </w:div>
            <w:div w:id="76627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6036">
      <w:bodyDiv w:val="1"/>
      <w:marLeft w:val="0"/>
      <w:marRight w:val="0"/>
      <w:marTop w:val="0"/>
      <w:marBottom w:val="0"/>
      <w:divBdr>
        <w:top w:val="none" w:sz="0" w:space="0" w:color="auto"/>
        <w:left w:val="none" w:sz="0" w:space="0" w:color="auto"/>
        <w:bottom w:val="none" w:sz="0" w:space="0" w:color="auto"/>
        <w:right w:val="none" w:sz="0" w:space="0" w:color="auto"/>
      </w:divBdr>
      <w:divsChild>
        <w:div w:id="412119434">
          <w:marLeft w:val="0"/>
          <w:marRight w:val="0"/>
          <w:marTop w:val="0"/>
          <w:marBottom w:val="0"/>
          <w:divBdr>
            <w:top w:val="none" w:sz="0" w:space="0" w:color="auto"/>
            <w:left w:val="none" w:sz="0" w:space="0" w:color="auto"/>
            <w:bottom w:val="none" w:sz="0" w:space="0" w:color="auto"/>
            <w:right w:val="none" w:sz="0" w:space="0" w:color="auto"/>
          </w:divBdr>
        </w:div>
        <w:div w:id="1550218485">
          <w:marLeft w:val="0"/>
          <w:marRight w:val="0"/>
          <w:marTop w:val="150"/>
          <w:marBottom w:val="0"/>
          <w:divBdr>
            <w:top w:val="none" w:sz="0" w:space="0" w:color="auto"/>
            <w:left w:val="none" w:sz="0" w:space="0" w:color="auto"/>
            <w:bottom w:val="none" w:sz="0" w:space="0" w:color="auto"/>
            <w:right w:val="none" w:sz="0" w:space="0" w:color="auto"/>
          </w:divBdr>
          <w:divsChild>
            <w:div w:id="560797178">
              <w:marLeft w:val="1155"/>
              <w:marRight w:val="0"/>
              <w:marTop w:val="0"/>
              <w:marBottom w:val="0"/>
              <w:divBdr>
                <w:top w:val="none" w:sz="0" w:space="0" w:color="auto"/>
                <w:left w:val="none" w:sz="0" w:space="0" w:color="auto"/>
                <w:bottom w:val="none" w:sz="0" w:space="0" w:color="auto"/>
                <w:right w:val="none" w:sz="0" w:space="0" w:color="auto"/>
              </w:divBdr>
            </w:div>
            <w:div w:id="881984999">
              <w:marLeft w:val="1155"/>
              <w:marRight w:val="0"/>
              <w:marTop w:val="0"/>
              <w:marBottom w:val="0"/>
              <w:divBdr>
                <w:top w:val="none" w:sz="0" w:space="0" w:color="auto"/>
                <w:left w:val="none" w:sz="0" w:space="0" w:color="auto"/>
                <w:bottom w:val="none" w:sz="0" w:space="0" w:color="auto"/>
                <w:right w:val="none" w:sz="0" w:space="0" w:color="auto"/>
              </w:divBdr>
            </w:div>
            <w:div w:id="73091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1562">
      <w:bodyDiv w:val="1"/>
      <w:marLeft w:val="0"/>
      <w:marRight w:val="0"/>
      <w:marTop w:val="0"/>
      <w:marBottom w:val="0"/>
      <w:divBdr>
        <w:top w:val="none" w:sz="0" w:space="0" w:color="auto"/>
        <w:left w:val="none" w:sz="0" w:space="0" w:color="auto"/>
        <w:bottom w:val="none" w:sz="0" w:space="0" w:color="auto"/>
        <w:right w:val="none" w:sz="0" w:space="0" w:color="auto"/>
      </w:divBdr>
      <w:divsChild>
        <w:div w:id="1486169818">
          <w:marLeft w:val="0"/>
          <w:marRight w:val="0"/>
          <w:marTop w:val="0"/>
          <w:marBottom w:val="0"/>
          <w:divBdr>
            <w:top w:val="none" w:sz="0" w:space="0" w:color="auto"/>
            <w:left w:val="none" w:sz="0" w:space="0" w:color="auto"/>
            <w:bottom w:val="none" w:sz="0" w:space="0" w:color="auto"/>
            <w:right w:val="none" w:sz="0" w:space="0" w:color="auto"/>
          </w:divBdr>
        </w:div>
        <w:div w:id="1855730391">
          <w:marLeft w:val="0"/>
          <w:marRight w:val="0"/>
          <w:marTop w:val="150"/>
          <w:marBottom w:val="0"/>
          <w:divBdr>
            <w:top w:val="none" w:sz="0" w:space="0" w:color="auto"/>
            <w:left w:val="none" w:sz="0" w:space="0" w:color="auto"/>
            <w:bottom w:val="none" w:sz="0" w:space="0" w:color="auto"/>
            <w:right w:val="none" w:sz="0" w:space="0" w:color="auto"/>
          </w:divBdr>
          <w:divsChild>
            <w:div w:id="766849997">
              <w:marLeft w:val="1155"/>
              <w:marRight w:val="0"/>
              <w:marTop w:val="0"/>
              <w:marBottom w:val="0"/>
              <w:divBdr>
                <w:top w:val="none" w:sz="0" w:space="0" w:color="auto"/>
                <w:left w:val="none" w:sz="0" w:space="0" w:color="auto"/>
                <w:bottom w:val="none" w:sz="0" w:space="0" w:color="auto"/>
                <w:right w:val="none" w:sz="0" w:space="0" w:color="auto"/>
              </w:divBdr>
            </w:div>
            <w:div w:id="1166087741">
              <w:marLeft w:val="1155"/>
              <w:marRight w:val="0"/>
              <w:marTop w:val="0"/>
              <w:marBottom w:val="0"/>
              <w:divBdr>
                <w:top w:val="none" w:sz="0" w:space="0" w:color="auto"/>
                <w:left w:val="none" w:sz="0" w:space="0" w:color="auto"/>
                <w:bottom w:val="none" w:sz="0" w:space="0" w:color="auto"/>
                <w:right w:val="none" w:sz="0" w:space="0" w:color="auto"/>
              </w:divBdr>
            </w:div>
            <w:div w:id="1016807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15740">
      <w:bodyDiv w:val="1"/>
      <w:marLeft w:val="0"/>
      <w:marRight w:val="0"/>
      <w:marTop w:val="0"/>
      <w:marBottom w:val="0"/>
      <w:divBdr>
        <w:top w:val="none" w:sz="0" w:space="0" w:color="auto"/>
        <w:left w:val="none" w:sz="0" w:space="0" w:color="auto"/>
        <w:bottom w:val="none" w:sz="0" w:space="0" w:color="auto"/>
        <w:right w:val="none" w:sz="0" w:space="0" w:color="auto"/>
      </w:divBdr>
      <w:divsChild>
        <w:div w:id="64687813">
          <w:marLeft w:val="0"/>
          <w:marRight w:val="0"/>
          <w:marTop w:val="0"/>
          <w:marBottom w:val="0"/>
          <w:divBdr>
            <w:top w:val="none" w:sz="0" w:space="0" w:color="auto"/>
            <w:left w:val="none" w:sz="0" w:space="0" w:color="auto"/>
            <w:bottom w:val="none" w:sz="0" w:space="0" w:color="auto"/>
            <w:right w:val="none" w:sz="0" w:space="0" w:color="auto"/>
          </w:divBdr>
        </w:div>
        <w:div w:id="2120181230">
          <w:marLeft w:val="0"/>
          <w:marRight w:val="0"/>
          <w:marTop w:val="150"/>
          <w:marBottom w:val="0"/>
          <w:divBdr>
            <w:top w:val="none" w:sz="0" w:space="0" w:color="auto"/>
            <w:left w:val="none" w:sz="0" w:space="0" w:color="auto"/>
            <w:bottom w:val="none" w:sz="0" w:space="0" w:color="auto"/>
            <w:right w:val="none" w:sz="0" w:space="0" w:color="auto"/>
          </w:divBdr>
          <w:divsChild>
            <w:div w:id="315912986">
              <w:marLeft w:val="1155"/>
              <w:marRight w:val="0"/>
              <w:marTop w:val="0"/>
              <w:marBottom w:val="0"/>
              <w:divBdr>
                <w:top w:val="none" w:sz="0" w:space="0" w:color="auto"/>
                <w:left w:val="none" w:sz="0" w:space="0" w:color="auto"/>
                <w:bottom w:val="none" w:sz="0" w:space="0" w:color="auto"/>
                <w:right w:val="none" w:sz="0" w:space="0" w:color="auto"/>
              </w:divBdr>
            </w:div>
            <w:div w:id="1740253970">
              <w:marLeft w:val="1155"/>
              <w:marRight w:val="0"/>
              <w:marTop w:val="0"/>
              <w:marBottom w:val="0"/>
              <w:divBdr>
                <w:top w:val="none" w:sz="0" w:space="0" w:color="auto"/>
                <w:left w:val="none" w:sz="0" w:space="0" w:color="auto"/>
                <w:bottom w:val="none" w:sz="0" w:space="0" w:color="auto"/>
                <w:right w:val="none" w:sz="0" w:space="0" w:color="auto"/>
              </w:divBdr>
            </w:div>
            <w:div w:id="2015642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616">
      <w:bodyDiv w:val="1"/>
      <w:marLeft w:val="0"/>
      <w:marRight w:val="0"/>
      <w:marTop w:val="0"/>
      <w:marBottom w:val="0"/>
      <w:divBdr>
        <w:top w:val="none" w:sz="0" w:space="0" w:color="auto"/>
        <w:left w:val="none" w:sz="0" w:space="0" w:color="auto"/>
        <w:bottom w:val="none" w:sz="0" w:space="0" w:color="auto"/>
        <w:right w:val="none" w:sz="0" w:space="0" w:color="auto"/>
      </w:divBdr>
      <w:divsChild>
        <w:div w:id="507333699">
          <w:marLeft w:val="0"/>
          <w:marRight w:val="0"/>
          <w:marTop w:val="0"/>
          <w:marBottom w:val="0"/>
          <w:divBdr>
            <w:top w:val="none" w:sz="0" w:space="0" w:color="auto"/>
            <w:left w:val="none" w:sz="0" w:space="0" w:color="auto"/>
            <w:bottom w:val="none" w:sz="0" w:space="0" w:color="auto"/>
            <w:right w:val="none" w:sz="0" w:space="0" w:color="auto"/>
          </w:divBdr>
        </w:div>
        <w:div w:id="1851288881">
          <w:marLeft w:val="0"/>
          <w:marRight w:val="0"/>
          <w:marTop w:val="150"/>
          <w:marBottom w:val="0"/>
          <w:divBdr>
            <w:top w:val="none" w:sz="0" w:space="0" w:color="auto"/>
            <w:left w:val="none" w:sz="0" w:space="0" w:color="auto"/>
            <w:bottom w:val="none" w:sz="0" w:space="0" w:color="auto"/>
            <w:right w:val="none" w:sz="0" w:space="0" w:color="auto"/>
          </w:divBdr>
          <w:divsChild>
            <w:div w:id="1193154163">
              <w:marLeft w:val="1155"/>
              <w:marRight w:val="0"/>
              <w:marTop w:val="0"/>
              <w:marBottom w:val="0"/>
              <w:divBdr>
                <w:top w:val="none" w:sz="0" w:space="0" w:color="auto"/>
                <w:left w:val="none" w:sz="0" w:space="0" w:color="auto"/>
                <w:bottom w:val="none" w:sz="0" w:space="0" w:color="auto"/>
                <w:right w:val="none" w:sz="0" w:space="0" w:color="auto"/>
              </w:divBdr>
            </w:div>
            <w:div w:id="1457986477">
              <w:marLeft w:val="1155"/>
              <w:marRight w:val="0"/>
              <w:marTop w:val="0"/>
              <w:marBottom w:val="0"/>
              <w:divBdr>
                <w:top w:val="none" w:sz="0" w:space="0" w:color="auto"/>
                <w:left w:val="none" w:sz="0" w:space="0" w:color="auto"/>
                <w:bottom w:val="none" w:sz="0" w:space="0" w:color="auto"/>
                <w:right w:val="none" w:sz="0" w:space="0" w:color="auto"/>
              </w:divBdr>
            </w:div>
            <w:div w:id="102860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687355">
      <w:bodyDiv w:val="1"/>
      <w:marLeft w:val="0"/>
      <w:marRight w:val="0"/>
      <w:marTop w:val="0"/>
      <w:marBottom w:val="0"/>
      <w:divBdr>
        <w:top w:val="none" w:sz="0" w:space="0" w:color="auto"/>
        <w:left w:val="none" w:sz="0" w:space="0" w:color="auto"/>
        <w:bottom w:val="none" w:sz="0" w:space="0" w:color="auto"/>
        <w:right w:val="none" w:sz="0" w:space="0" w:color="auto"/>
      </w:divBdr>
      <w:divsChild>
        <w:div w:id="19553949">
          <w:marLeft w:val="0"/>
          <w:marRight w:val="0"/>
          <w:marTop w:val="0"/>
          <w:marBottom w:val="0"/>
          <w:divBdr>
            <w:top w:val="none" w:sz="0" w:space="0" w:color="auto"/>
            <w:left w:val="none" w:sz="0" w:space="0" w:color="auto"/>
            <w:bottom w:val="none" w:sz="0" w:space="0" w:color="auto"/>
            <w:right w:val="none" w:sz="0" w:space="0" w:color="auto"/>
          </w:divBdr>
        </w:div>
        <w:div w:id="696538789">
          <w:marLeft w:val="0"/>
          <w:marRight w:val="0"/>
          <w:marTop w:val="150"/>
          <w:marBottom w:val="0"/>
          <w:divBdr>
            <w:top w:val="none" w:sz="0" w:space="0" w:color="auto"/>
            <w:left w:val="none" w:sz="0" w:space="0" w:color="auto"/>
            <w:bottom w:val="none" w:sz="0" w:space="0" w:color="auto"/>
            <w:right w:val="none" w:sz="0" w:space="0" w:color="auto"/>
          </w:divBdr>
          <w:divsChild>
            <w:div w:id="874737221">
              <w:marLeft w:val="1155"/>
              <w:marRight w:val="0"/>
              <w:marTop w:val="0"/>
              <w:marBottom w:val="0"/>
              <w:divBdr>
                <w:top w:val="none" w:sz="0" w:space="0" w:color="auto"/>
                <w:left w:val="none" w:sz="0" w:space="0" w:color="auto"/>
                <w:bottom w:val="none" w:sz="0" w:space="0" w:color="auto"/>
                <w:right w:val="none" w:sz="0" w:space="0" w:color="auto"/>
              </w:divBdr>
            </w:div>
            <w:div w:id="1689133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3882929">
      <w:bodyDiv w:val="1"/>
      <w:marLeft w:val="0"/>
      <w:marRight w:val="0"/>
      <w:marTop w:val="0"/>
      <w:marBottom w:val="0"/>
      <w:divBdr>
        <w:top w:val="none" w:sz="0" w:space="0" w:color="auto"/>
        <w:left w:val="none" w:sz="0" w:space="0" w:color="auto"/>
        <w:bottom w:val="none" w:sz="0" w:space="0" w:color="auto"/>
        <w:right w:val="none" w:sz="0" w:space="0" w:color="auto"/>
      </w:divBdr>
    </w:div>
    <w:div w:id="173884371">
      <w:bodyDiv w:val="1"/>
      <w:marLeft w:val="0"/>
      <w:marRight w:val="0"/>
      <w:marTop w:val="0"/>
      <w:marBottom w:val="0"/>
      <w:divBdr>
        <w:top w:val="none" w:sz="0" w:space="0" w:color="auto"/>
        <w:left w:val="none" w:sz="0" w:space="0" w:color="auto"/>
        <w:bottom w:val="none" w:sz="0" w:space="0" w:color="auto"/>
        <w:right w:val="none" w:sz="0" w:space="0" w:color="auto"/>
      </w:divBdr>
      <w:divsChild>
        <w:div w:id="1563515934">
          <w:marLeft w:val="0"/>
          <w:marRight w:val="0"/>
          <w:marTop w:val="0"/>
          <w:marBottom w:val="0"/>
          <w:divBdr>
            <w:top w:val="none" w:sz="0" w:space="0" w:color="auto"/>
            <w:left w:val="none" w:sz="0" w:space="0" w:color="auto"/>
            <w:bottom w:val="none" w:sz="0" w:space="0" w:color="auto"/>
            <w:right w:val="none" w:sz="0" w:space="0" w:color="auto"/>
          </w:divBdr>
        </w:div>
        <w:div w:id="725880026">
          <w:marLeft w:val="0"/>
          <w:marRight w:val="0"/>
          <w:marTop w:val="150"/>
          <w:marBottom w:val="0"/>
          <w:divBdr>
            <w:top w:val="none" w:sz="0" w:space="0" w:color="auto"/>
            <w:left w:val="none" w:sz="0" w:space="0" w:color="auto"/>
            <w:bottom w:val="none" w:sz="0" w:space="0" w:color="auto"/>
            <w:right w:val="none" w:sz="0" w:space="0" w:color="auto"/>
          </w:divBdr>
          <w:divsChild>
            <w:div w:id="427821494">
              <w:marLeft w:val="1155"/>
              <w:marRight w:val="0"/>
              <w:marTop w:val="0"/>
              <w:marBottom w:val="0"/>
              <w:divBdr>
                <w:top w:val="none" w:sz="0" w:space="0" w:color="auto"/>
                <w:left w:val="none" w:sz="0" w:space="0" w:color="auto"/>
                <w:bottom w:val="none" w:sz="0" w:space="0" w:color="auto"/>
                <w:right w:val="none" w:sz="0" w:space="0" w:color="auto"/>
              </w:divBdr>
            </w:div>
            <w:div w:id="618149080">
              <w:marLeft w:val="1155"/>
              <w:marRight w:val="0"/>
              <w:marTop w:val="0"/>
              <w:marBottom w:val="0"/>
              <w:divBdr>
                <w:top w:val="none" w:sz="0" w:space="0" w:color="auto"/>
                <w:left w:val="none" w:sz="0" w:space="0" w:color="auto"/>
                <w:bottom w:val="none" w:sz="0" w:space="0" w:color="auto"/>
                <w:right w:val="none" w:sz="0" w:space="0" w:color="auto"/>
              </w:divBdr>
            </w:div>
            <w:div w:id="1540698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466453">
      <w:bodyDiv w:val="1"/>
      <w:marLeft w:val="0"/>
      <w:marRight w:val="0"/>
      <w:marTop w:val="0"/>
      <w:marBottom w:val="0"/>
      <w:divBdr>
        <w:top w:val="none" w:sz="0" w:space="0" w:color="auto"/>
        <w:left w:val="none" w:sz="0" w:space="0" w:color="auto"/>
        <w:bottom w:val="none" w:sz="0" w:space="0" w:color="auto"/>
        <w:right w:val="none" w:sz="0" w:space="0" w:color="auto"/>
      </w:divBdr>
      <w:divsChild>
        <w:div w:id="1912688550">
          <w:marLeft w:val="0"/>
          <w:marRight w:val="0"/>
          <w:marTop w:val="0"/>
          <w:marBottom w:val="0"/>
          <w:divBdr>
            <w:top w:val="none" w:sz="0" w:space="0" w:color="auto"/>
            <w:left w:val="none" w:sz="0" w:space="0" w:color="auto"/>
            <w:bottom w:val="none" w:sz="0" w:space="0" w:color="auto"/>
            <w:right w:val="none" w:sz="0" w:space="0" w:color="auto"/>
          </w:divBdr>
        </w:div>
        <w:div w:id="530848256">
          <w:marLeft w:val="0"/>
          <w:marRight w:val="0"/>
          <w:marTop w:val="150"/>
          <w:marBottom w:val="0"/>
          <w:divBdr>
            <w:top w:val="none" w:sz="0" w:space="0" w:color="auto"/>
            <w:left w:val="none" w:sz="0" w:space="0" w:color="auto"/>
            <w:bottom w:val="none" w:sz="0" w:space="0" w:color="auto"/>
            <w:right w:val="none" w:sz="0" w:space="0" w:color="auto"/>
          </w:divBdr>
          <w:divsChild>
            <w:div w:id="427776757">
              <w:marLeft w:val="1155"/>
              <w:marRight w:val="0"/>
              <w:marTop w:val="0"/>
              <w:marBottom w:val="0"/>
              <w:divBdr>
                <w:top w:val="none" w:sz="0" w:space="0" w:color="auto"/>
                <w:left w:val="none" w:sz="0" w:space="0" w:color="auto"/>
                <w:bottom w:val="none" w:sz="0" w:space="0" w:color="auto"/>
                <w:right w:val="none" w:sz="0" w:space="0" w:color="auto"/>
              </w:divBdr>
            </w:div>
            <w:div w:id="104735763">
              <w:marLeft w:val="1155"/>
              <w:marRight w:val="0"/>
              <w:marTop w:val="0"/>
              <w:marBottom w:val="0"/>
              <w:divBdr>
                <w:top w:val="none" w:sz="0" w:space="0" w:color="auto"/>
                <w:left w:val="none" w:sz="0" w:space="0" w:color="auto"/>
                <w:bottom w:val="none" w:sz="0" w:space="0" w:color="auto"/>
                <w:right w:val="none" w:sz="0" w:space="0" w:color="auto"/>
              </w:divBdr>
            </w:div>
            <w:div w:id="93600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265922">
      <w:bodyDiv w:val="1"/>
      <w:marLeft w:val="0"/>
      <w:marRight w:val="0"/>
      <w:marTop w:val="0"/>
      <w:marBottom w:val="0"/>
      <w:divBdr>
        <w:top w:val="none" w:sz="0" w:space="0" w:color="auto"/>
        <w:left w:val="none" w:sz="0" w:space="0" w:color="auto"/>
        <w:bottom w:val="none" w:sz="0" w:space="0" w:color="auto"/>
        <w:right w:val="none" w:sz="0" w:space="0" w:color="auto"/>
      </w:divBdr>
      <w:divsChild>
        <w:div w:id="509419299">
          <w:marLeft w:val="0"/>
          <w:marRight w:val="0"/>
          <w:marTop w:val="0"/>
          <w:marBottom w:val="0"/>
          <w:divBdr>
            <w:top w:val="none" w:sz="0" w:space="0" w:color="auto"/>
            <w:left w:val="none" w:sz="0" w:space="0" w:color="auto"/>
            <w:bottom w:val="none" w:sz="0" w:space="0" w:color="auto"/>
            <w:right w:val="none" w:sz="0" w:space="0" w:color="auto"/>
          </w:divBdr>
        </w:div>
        <w:div w:id="1778599611">
          <w:marLeft w:val="0"/>
          <w:marRight w:val="0"/>
          <w:marTop w:val="150"/>
          <w:marBottom w:val="0"/>
          <w:divBdr>
            <w:top w:val="none" w:sz="0" w:space="0" w:color="auto"/>
            <w:left w:val="none" w:sz="0" w:space="0" w:color="auto"/>
            <w:bottom w:val="none" w:sz="0" w:space="0" w:color="auto"/>
            <w:right w:val="none" w:sz="0" w:space="0" w:color="auto"/>
          </w:divBdr>
          <w:divsChild>
            <w:div w:id="2032413428">
              <w:marLeft w:val="1155"/>
              <w:marRight w:val="0"/>
              <w:marTop w:val="0"/>
              <w:marBottom w:val="0"/>
              <w:divBdr>
                <w:top w:val="none" w:sz="0" w:space="0" w:color="auto"/>
                <w:left w:val="none" w:sz="0" w:space="0" w:color="auto"/>
                <w:bottom w:val="none" w:sz="0" w:space="0" w:color="auto"/>
                <w:right w:val="none" w:sz="0" w:space="0" w:color="auto"/>
              </w:divBdr>
            </w:div>
            <w:div w:id="1782141962">
              <w:marLeft w:val="1155"/>
              <w:marRight w:val="0"/>
              <w:marTop w:val="0"/>
              <w:marBottom w:val="0"/>
              <w:divBdr>
                <w:top w:val="none" w:sz="0" w:space="0" w:color="auto"/>
                <w:left w:val="none" w:sz="0" w:space="0" w:color="auto"/>
                <w:bottom w:val="none" w:sz="0" w:space="0" w:color="auto"/>
                <w:right w:val="none" w:sz="0" w:space="0" w:color="auto"/>
              </w:divBdr>
            </w:div>
            <w:div w:id="710690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6971151">
      <w:bodyDiv w:val="1"/>
      <w:marLeft w:val="0"/>
      <w:marRight w:val="0"/>
      <w:marTop w:val="0"/>
      <w:marBottom w:val="0"/>
      <w:divBdr>
        <w:top w:val="none" w:sz="0" w:space="0" w:color="auto"/>
        <w:left w:val="none" w:sz="0" w:space="0" w:color="auto"/>
        <w:bottom w:val="none" w:sz="0" w:space="0" w:color="auto"/>
        <w:right w:val="none" w:sz="0" w:space="0" w:color="auto"/>
      </w:divBdr>
      <w:divsChild>
        <w:div w:id="721948399">
          <w:marLeft w:val="0"/>
          <w:marRight w:val="0"/>
          <w:marTop w:val="0"/>
          <w:marBottom w:val="0"/>
          <w:divBdr>
            <w:top w:val="none" w:sz="0" w:space="0" w:color="auto"/>
            <w:left w:val="none" w:sz="0" w:space="0" w:color="auto"/>
            <w:bottom w:val="none" w:sz="0" w:space="0" w:color="auto"/>
            <w:right w:val="none" w:sz="0" w:space="0" w:color="auto"/>
          </w:divBdr>
        </w:div>
        <w:div w:id="1446197566">
          <w:marLeft w:val="0"/>
          <w:marRight w:val="0"/>
          <w:marTop w:val="150"/>
          <w:marBottom w:val="0"/>
          <w:divBdr>
            <w:top w:val="none" w:sz="0" w:space="0" w:color="auto"/>
            <w:left w:val="none" w:sz="0" w:space="0" w:color="auto"/>
            <w:bottom w:val="none" w:sz="0" w:space="0" w:color="auto"/>
            <w:right w:val="none" w:sz="0" w:space="0" w:color="auto"/>
          </w:divBdr>
          <w:divsChild>
            <w:div w:id="789086158">
              <w:marLeft w:val="1155"/>
              <w:marRight w:val="0"/>
              <w:marTop w:val="0"/>
              <w:marBottom w:val="0"/>
              <w:divBdr>
                <w:top w:val="none" w:sz="0" w:space="0" w:color="auto"/>
                <w:left w:val="none" w:sz="0" w:space="0" w:color="auto"/>
                <w:bottom w:val="none" w:sz="0" w:space="0" w:color="auto"/>
                <w:right w:val="none" w:sz="0" w:space="0" w:color="auto"/>
              </w:divBdr>
            </w:div>
            <w:div w:id="1082068084">
              <w:marLeft w:val="1155"/>
              <w:marRight w:val="0"/>
              <w:marTop w:val="0"/>
              <w:marBottom w:val="0"/>
              <w:divBdr>
                <w:top w:val="none" w:sz="0" w:space="0" w:color="auto"/>
                <w:left w:val="none" w:sz="0" w:space="0" w:color="auto"/>
                <w:bottom w:val="none" w:sz="0" w:space="0" w:color="auto"/>
                <w:right w:val="none" w:sz="0" w:space="0" w:color="auto"/>
              </w:divBdr>
            </w:div>
            <w:div w:id="1147552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7394">
      <w:bodyDiv w:val="1"/>
      <w:marLeft w:val="0"/>
      <w:marRight w:val="0"/>
      <w:marTop w:val="0"/>
      <w:marBottom w:val="0"/>
      <w:divBdr>
        <w:top w:val="none" w:sz="0" w:space="0" w:color="auto"/>
        <w:left w:val="none" w:sz="0" w:space="0" w:color="auto"/>
        <w:bottom w:val="none" w:sz="0" w:space="0" w:color="auto"/>
        <w:right w:val="none" w:sz="0" w:space="0" w:color="auto"/>
      </w:divBdr>
      <w:divsChild>
        <w:div w:id="1320378955">
          <w:marLeft w:val="0"/>
          <w:marRight w:val="0"/>
          <w:marTop w:val="0"/>
          <w:marBottom w:val="0"/>
          <w:divBdr>
            <w:top w:val="none" w:sz="0" w:space="0" w:color="auto"/>
            <w:left w:val="none" w:sz="0" w:space="0" w:color="auto"/>
            <w:bottom w:val="none" w:sz="0" w:space="0" w:color="auto"/>
            <w:right w:val="none" w:sz="0" w:space="0" w:color="auto"/>
          </w:divBdr>
        </w:div>
        <w:div w:id="219169540">
          <w:marLeft w:val="0"/>
          <w:marRight w:val="0"/>
          <w:marTop w:val="150"/>
          <w:marBottom w:val="0"/>
          <w:divBdr>
            <w:top w:val="none" w:sz="0" w:space="0" w:color="auto"/>
            <w:left w:val="none" w:sz="0" w:space="0" w:color="auto"/>
            <w:bottom w:val="none" w:sz="0" w:space="0" w:color="auto"/>
            <w:right w:val="none" w:sz="0" w:space="0" w:color="auto"/>
          </w:divBdr>
          <w:divsChild>
            <w:div w:id="273752324">
              <w:marLeft w:val="1155"/>
              <w:marRight w:val="0"/>
              <w:marTop w:val="0"/>
              <w:marBottom w:val="0"/>
              <w:divBdr>
                <w:top w:val="none" w:sz="0" w:space="0" w:color="auto"/>
                <w:left w:val="none" w:sz="0" w:space="0" w:color="auto"/>
                <w:bottom w:val="none" w:sz="0" w:space="0" w:color="auto"/>
                <w:right w:val="none" w:sz="0" w:space="0" w:color="auto"/>
              </w:divBdr>
            </w:div>
            <w:div w:id="682513760">
              <w:marLeft w:val="1155"/>
              <w:marRight w:val="0"/>
              <w:marTop w:val="0"/>
              <w:marBottom w:val="0"/>
              <w:divBdr>
                <w:top w:val="none" w:sz="0" w:space="0" w:color="auto"/>
                <w:left w:val="none" w:sz="0" w:space="0" w:color="auto"/>
                <w:bottom w:val="none" w:sz="0" w:space="0" w:color="auto"/>
                <w:right w:val="none" w:sz="0" w:space="0" w:color="auto"/>
              </w:divBdr>
            </w:div>
            <w:div w:id="1422920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3815">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49905">
      <w:bodyDiv w:val="1"/>
      <w:marLeft w:val="0"/>
      <w:marRight w:val="0"/>
      <w:marTop w:val="0"/>
      <w:marBottom w:val="0"/>
      <w:divBdr>
        <w:top w:val="none" w:sz="0" w:space="0" w:color="auto"/>
        <w:left w:val="none" w:sz="0" w:space="0" w:color="auto"/>
        <w:bottom w:val="none" w:sz="0" w:space="0" w:color="auto"/>
        <w:right w:val="none" w:sz="0" w:space="0" w:color="auto"/>
      </w:divBdr>
      <w:divsChild>
        <w:div w:id="65348570">
          <w:marLeft w:val="0"/>
          <w:marRight w:val="0"/>
          <w:marTop w:val="0"/>
          <w:marBottom w:val="0"/>
          <w:divBdr>
            <w:top w:val="none" w:sz="0" w:space="0" w:color="auto"/>
            <w:left w:val="none" w:sz="0" w:space="0" w:color="auto"/>
            <w:bottom w:val="none" w:sz="0" w:space="0" w:color="auto"/>
            <w:right w:val="none" w:sz="0" w:space="0" w:color="auto"/>
          </w:divBdr>
        </w:div>
        <w:div w:id="1114714853">
          <w:marLeft w:val="0"/>
          <w:marRight w:val="0"/>
          <w:marTop w:val="150"/>
          <w:marBottom w:val="0"/>
          <w:divBdr>
            <w:top w:val="none" w:sz="0" w:space="0" w:color="auto"/>
            <w:left w:val="none" w:sz="0" w:space="0" w:color="auto"/>
            <w:bottom w:val="none" w:sz="0" w:space="0" w:color="auto"/>
            <w:right w:val="none" w:sz="0" w:space="0" w:color="auto"/>
          </w:divBdr>
          <w:divsChild>
            <w:div w:id="1102604335">
              <w:marLeft w:val="1155"/>
              <w:marRight w:val="0"/>
              <w:marTop w:val="0"/>
              <w:marBottom w:val="0"/>
              <w:divBdr>
                <w:top w:val="none" w:sz="0" w:space="0" w:color="auto"/>
                <w:left w:val="none" w:sz="0" w:space="0" w:color="auto"/>
                <w:bottom w:val="none" w:sz="0" w:space="0" w:color="auto"/>
                <w:right w:val="none" w:sz="0" w:space="0" w:color="auto"/>
              </w:divBdr>
            </w:div>
            <w:div w:id="176896677">
              <w:marLeft w:val="1155"/>
              <w:marRight w:val="0"/>
              <w:marTop w:val="0"/>
              <w:marBottom w:val="0"/>
              <w:divBdr>
                <w:top w:val="none" w:sz="0" w:space="0" w:color="auto"/>
                <w:left w:val="none" w:sz="0" w:space="0" w:color="auto"/>
                <w:bottom w:val="none" w:sz="0" w:space="0" w:color="auto"/>
                <w:right w:val="none" w:sz="0" w:space="0" w:color="auto"/>
              </w:divBdr>
            </w:div>
            <w:div w:id="1742634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8936714">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97455">
      <w:bodyDiv w:val="1"/>
      <w:marLeft w:val="0"/>
      <w:marRight w:val="0"/>
      <w:marTop w:val="0"/>
      <w:marBottom w:val="0"/>
      <w:divBdr>
        <w:top w:val="none" w:sz="0" w:space="0" w:color="auto"/>
        <w:left w:val="none" w:sz="0" w:space="0" w:color="auto"/>
        <w:bottom w:val="none" w:sz="0" w:space="0" w:color="auto"/>
        <w:right w:val="none" w:sz="0" w:space="0" w:color="auto"/>
      </w:divBdr>
      <w:divsChild>
        <w:div w:id="376785668">
          <w:marLeft w:val="0"/>
          <w:marRight w:val="0"/>
          <w:marTop w:val="0"/>
          <w:marBottom w:val="0"/>
          <w:divBdr>
            <w:top w:val="none" w:sz="0" w:space="0" w:color="auto"/>
            <w:left w:val="none" w:sz="0" w:space="0" w:color="auto"/>
            <w:bottom w:val="none" w:sz="0" w:space="0" w:color="auto"/>
            <w:right w:val="none" w:sz="0" w:space="0" w:color="auto"/>
          </w:divBdr>
        </w:div>
        <w:div w:id="319189691">
          <w:marLeft w:val="0"/>
          <w:marRight w:val="0"/>
          <w:marTop w:val="150"/>
          <w:marBottom w:val="0"/>
          <w:divBdr>
            <w:top w:val="none" w:sz="0" w:space="0" w:color="auto"/>
            <w:left w:val="none" w:sz="0" w:space="0" w:color="auto"/>
            <w:bottom w:val="none" w:sz="0" w:space="0" w:color="auto"/>
            <w:right w:val="none" w:sz="0" w:space="0" w:color="auto"/>
          </w:divBdr>
          <w:divsChild>
            <w:div w:id="1231504848">
              <w:marLeft w:val="1155"/>
              <w:marRight w:val="0"/>
              <w:marTop w:val="0"/>
              <w:marBottom w:val="0"/>
              <w:divBdr>
                <w:top w:val="none" w:sz="0" w:space="0" w:color="auto"/>
                <w:left w:val="none" w:sz="0" w:space="0" w:color="auto"/>
                <w:bottom w:val="none" w:sz="0" w:space="0" w:color="auto"/>
                <w:right w:val="none" w:sz="0" w:space="0" w:color="auto"/>
              </w:divBdr>
            </w:div>
            <w:div w:id="119534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15486">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1199">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3701">
      <w:bodyDiv w:val="1"/>
      <w:marLeft w:val="0"/>
      <w:marRight w:val="0"/>
      <w:marTop w:val="0"/>
      <w:marBottom w:val="0"/>
      <w:divBdr>
        <w:top w:val="none" w:sz="0" w:space="0" w:color="auto"/>
        <w:left w:val="none" w:sz="0" w:space="0" w:color="auto"/>
        <w:bottom w:val="none" w:sz="0" w:space="0" w:color="auto"/>
        <w:right w:val="none" w:sz="0" w:space="0" w:color="auto"/>
      </w:divBdr>
      <w:divsChild>
        <w:div w:id="301152462">
          <w:marLeft w:val="0"/>
          <w:marRight w:val="0"/>
          <w:marTop w:val="0"/>
          <w:marBottom w:val="0"/>
          <w:divBdr>
            <w:top w:val="none" w:sz="0" w:space="0" w:color="auto"/>
            <w:left w:val="none" w:sz="0" w:space="0" w:color="auto"/>
            <w:bottom w:val="none" w:sz="0" w:space="0" w:color="auto"/>
            <w:right w:val="none" w:sz="0" w:space="0" w:color="auto"/>
          </w:divBdr>
        </w:div>
        <w:div w:id="1736204225">
          <w:marLeft w:val="0"/>
          <w:marRight w:val="0"/>
          <w:marTop w:val="150"/>
          <w:marBottom w:val="0"/>
          <w:divBdr>
            <w:top w:val="none" w:sz="0" w:space="0" w:color="auto"/>
            <w:left w:val="none" w:sz="0" w:space="0" w:color="auto"/>
            <w:bottom w:val="none" w:sz="0" w:space="0" w:color="auto"/>
            <w:right w:val="none" w:sz="0" w:space="0" w:color="auto"/>
          </w:divBdr>
          <w:divsChild>
            <w:div w:id="389808887">
              <w:marLeft w:val="1155"/>
              <w:marRight w:val="0"/>
              <w:marTop w:val="0"/>
              <w:marBottom w:val="0"/>
              <w:divBdr>
                <w:top w:val="none" w:sz="0" w:space="0" w:color="auto"/>
                <w:left w:val="none" w:sz="0" w:space="0" w:color="auto"/>
                <w:bottom w:val="none" w:sz="0" w:space="0" w:color="auto"/>
                <w:right w:val="none" w:sz="0" w:space="0" w:color="auto"/>
              </w:divBdr>
            </w:div>
            <w:div w:id="1308824555">
              <w:marLeft w:val="1155"/>
              <w:marRight w:val="0"/>
              <w:marTop w:val="0"/>
              <w:marBottom w:val="0"/>
              <w:divBdr>
                <w:top w:val="none" w:sz="0" w:space="0" w:color="auto"/>
                <w:left w:val="none" w:sz="0" w:space="0" w:color="auto"/>
                <w:bottom w:val="none" w:sz="0" w:space="0" w:color="auto"/>
                <w:right w:val="none" w:sz="0" w:space="0" w:color="auto"/>
              </w:divBdr>
            </w:div>
            <w:div w:id="582029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24760">
      <w:bodyDiv w:val="1"/>
      <w:marLeft w:val="0"/>
      <w:marRight w:val="0"/>
      <w:marTop w:val="0"/>
      <w:marBottom w:val="0"/>
      <w:divBdr>
        <w:top w:val="none" w:sz="0" w:space="0" w:color="auto"/>
        <w:left w:val="none" w:sz="0" w:space="0" w:color="auto"/>
        <w:bottom w:val="none" w:sz="0" w:space="0" w:color="auto"/>
        <w:right w:val="none" w:sz="0" w:space="0" w:color="auto"/>
      </w:divBdr>
      <w:divsChild>
        <w:div w:id="1755783901">
          <w:marLeft w:val="0"/>
          <w:marRight w:val="0"/>
          <w:marTop w:val="0"/>
          <w:marBottom w:val="0"/>
          <w:divBdr>
            <w:top w:val="none" w:sz="0" w:space="0" w:color="auto"/>
            <w:left w:val="none" w:sz="0" w:space="0" w:color="auto"/>
            <w:bottom w:val="none" w:sz="0" w:space="0" w:color="auto"/>
            <w:right w:val="none" w:sz="0" w:space="0" w:color="auto"/>
          </w:divBdr>
        </w:div>
        <w:div w:id="1784418859">
          <w:marLeft w:val="0"/>
          <w:marRight w:val="0"/>
          <w:marTop w:val="150"/>
          <w:marBottom w:val="0"/>
          <w:divBdr>
            <w:top w:val="none" w:sz="0" w:space="0" w:color="auto"/>
            <w:left w:val="none" w:sz="0" w:space="0" w:color="auto"/>
            <w:bottom w:val="none" w:sz="0" w:space="0" w:color="auto"/>
            <w:right w:val="none" w:sz="0" w:space="0" w:color="auto"/>
          </w:divBdr>
          <w:divsChild>
            <w:div w:id="145754102">
              <w:marLeft w:val="1155"/>
              <w:marRight w:val="0"/>
              <w:marTop w:val="0"/>
              <w:marBottom w:val="0"/>
              <w:divBdr>
                <w:top w:val="none" w:sz="0" w:space="0" w:color="auto"/>
                <w:left w:val="none" w:sz="0" w:space="0" w:color="auto"/>
                <w:bottom w:val="none" w:sz="0" w:space="0" w:color="auto"/>
                <w:right w:val="none" w:sz="0" w:space="0" w:color="auto"/>
              </w:divBdr>
            </w:div>
            <w:div w:id="1604872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674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68574">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0827">
      <w:bodyDiv w:val="1"/>
      <w:marLeft w:val="0"/>
      <w:marRight w:val="0"/>
      <w:marTop w:val="0"/>
      <w:marBottom w:val="0"/>
      <w:divBdr>
        <w:top w:val="none" w:sz="0" w:space="0" w:color="auto"/>
        <w:left w:val="none" w:sz="0" w:space="0" w:color="auto"/>
        <w:bottom w:val="none" w:sz="0" w:space="0" w:color="auto"/>
        <w:right w:val="none" w:sz="0" w:space="0" w:color="auto"/>
      </w:divBdr>
      <w:divsChild>
        <w:div w:id="1007369807">
          <w:marLeft w:val="0"/>
          <w:marRight w:val="0"/>
          <w:marTop w:val="0"/>
          <w:marBottom w:val="0"/>
          <w:divBdr>
            <w:top w:val="none" w:sz="0" w:space="0" w:color="auto"/>
            <w:left w:val="none" w:sz="0" w:space="0" w:color="auto"/>
            <w:bottom w:val="none" w:sz="0" w:space="0" w:color="auto"/>
            <w:right w:val="none" w:sz="0" w:space="0" w:color="auto"/>
          </w:divBdr>
        </w:div>
        <w:div w:id="986974809">
          <w:marLeft w:val="0"/>
          <w:marRight w:val="0"/>
          <w:marTop w:val="150"/>
          <w:marBottom w:val="0"/>
          <w:divBdr>
            <w:top w:val="none" w:sz="0" w:space="0" w:color="auto"/>
            <w:left w:val="none" w:sz="0" w:space="0" w:color="auto"/>
            <w:bottom w:val="none" w:sz="0" w:space="0" w:color="auto"/>
            <w:right w:val="none" w:sz="0" w:space="0" w:color="auto"/>
          </w:divBdr>
          <w:divsChild>
            <w:div w:id="662120548">
              <w:marLeft w:val="1155"/>
              <w:marRight w:val="0"/>
              <w:marTop w:val="0"/>
              <w:marBottom w:val="0"/>
              <w:divBdr>
                <w:top w:val="none" w:sz="0" w:space="0" w:color="auto"/>
                <w:left w:val="none" w:sz="0" w:space="0" w:color="auto"/>
                <w:bottom w:val="none" w:sz="0" w:space="0" w:color="auto"/>
                <w:right w:val="none" w:sz="0" w:space="0" w:color="auto"/>
              </w:divBdr>
            </w:div>
            <w:div w:id="414673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5974">
      <w:bodyDiv w:val="1"/>
      <w:marLeft w:val="0"/>
      <w:marRight w:val="0"/>
      <w:marTop w:val="0"/>
      <w:marBottom w:val="0"/>
      <w:divBdr>
        <w:top w:val="none" w:sz="0" w:space="0" w:color="auto"/>
        <w:left w:val="none" w:sz="0" w:space="0" w:color="auto"/>
        <w:bottom w:val="none" w:sz="0" w:space="0" w:color="auto"/>
        <w:right w:val="none" w:sz="0" w:space="0" w:color="auto"/>
      </w:divBdr>
      <w:divsChild>
        <w:div w:id="286085499">
          <w:marLeft w:val="0"/>
          <w:marRight w:val="0"/>
          <w:marTop w:val="0"/>
          <w:marBottom w:val="0"/>
          <w:divBdr>
            <w:top w:val="none" w:sz="0" w:space="0" w:color="auto"/>
            <w:left w:val="none" w:sz="0" w:space="0" w:color="auto"/>
            <w:bottom w:val="none" w:sz="0" w:space="0" w:color="auto"/>
            <w:right w:val="none" w:sz="0" w:space="0" w:color="auto"/>
          </w:divBdr>
        </w:div>
        <w:div w:id="1353799036">
          <w:marLeft w:val="0"/>
          <w:marRight w:val="0"/>
          <w:marTop w:val="150"/>
          <w:marBottom w:val="0"/>
          <w:divBdr>
            <w:top w:val="none" w:sz="0" w:space="0" w:color="auto"/>
            <w:left w:val="none" w:sz="0" w:space="0" w:color="auto"/>
            <w:bottom w:val="none" w:sz="0" w:space="0" w:color="auto"/>
            <w:right w:val="none" w:sz="0" w:space="0" w:color="auto"/>
          </w:divBdr>
          <w:divsChild>
            <w:div w:id="326327970">
              <w:marLeft w:val="1155"/>
              <w:marRight w:val="0"/>
              <w:marTop w:val="0"/>
              <w:marBottom w:val="0"/>
              <w:divBdr>
                <w:top w:val="none" w:sz="0" w:space="0" w:color="auto"/>
                <w:left w:val="none" w:sz="0" w:space="0" w:color="auto"/>
                <w:bottom w:val="none" w:sz="0" w:space="0" w:color="auto"/>
                <w:right w:val="none" w:sz="0" w:space="0" w:color="auto"/>
              </w:divBdr>
            </w:div>
            <w:div w:id="2134135943">
              <w:marLeft w:val="1155"/>
              <w:marRight w:val="0"/>
              <w:marTop w:val="0"/>
              <w:marBottom w:val="0"/>
              <w:divBdr>
                <w:top w:val="none" w:sz="0" w:space="0" w:color="auto"/>
                <w:left w:val="none" w:sz="0" w:space="0" w:color="auto"/>
                <w:bottom w:val="none" w:sz="0" w:space="0" w:color="auto"/>
                <w:right w:val="none" w:sz="0" w:space="0" w:color="auto"/>
              </w:divBdr>
            </w:div>
            <w:div w:id="1513912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57557">
      <w:bodyDiv w:val="1"/>
      <w:marLeft w:val="0"/>
      <w:marRight w:val="0"/>
      <w:marTop w:val="0"/>
      <w:marBottom w:val="0"/>
      <w:divBdr>
        <w:top w:val="none" w:sz="0" w:space="0" w:color="auto"/>
        <w:left w:val="none" w:sz="0" w:space="0" w:color="auto"/>
        <w:bottom w:val="none" w:sz="0" w:space="0" w:color="auto"/>
        <w:right w:val="none" w:sz="0" w:space="0" w:color="auto"/>
      </w:divBdr>
      <w:divsChild>
        <w:div w:id="333847468">
          <w:marLeft w:val="0"/>
          <w:marRight w:val="0"/>
          <w:marTop w:val="0"/>
          <w:marBottom w:val="0"/>
          <w:divBdr>
            <w:top w:val="none" w:sz="0" w:space="0" w:color="auto"/>
            <w:left w:val="none" w:sz="0" w:space="0" w:color="auto"/>
            <w:bottom w:val="none" w:sz="0" w:space="0" w:color="auto"/>
            <w:right w:val="none" w:sz="0" w:space="0" w:color="auto"/>
          </w:divBdr>
        </w:div>
        <w:div w:id="285939871">
          <w:marLeft w:val="0"/>
          <w:marRight w:val="0"/>
          <w:marTop w:val="150"/>
          <w:marBottom w:val="0"/>
          <w:divBdr>
            <w:top w:val="none" w:sz="0" w:space="0" w:color="auto"/>
            <w:left w:val="none" w:sz="0" w:space="0" w:color="auto"/>
            <w:bottom w:val="none" w:sz="0" w:space="0" w:color="auto"/>
            <w:right w:val="none" w:sz="0" w:space="0" w:color="auto"/>
          </w:divBdr>
          <w:divsChild>
            <w:div w:id="1951157089">
              <w:marLeft w:val="1155"/>
              <w:marRight w:val="0"/>
              <w:marTop w:val="0"/>
              <w:marBottom w:val="0"/>
              <w:divBdr>
                <w:top w:val="none" w:sz="0" w:space="0" w:color="auto"/>
                <w:left w:val="none" w:sz="0" w:space="0" w:color="auto"/>
                <w:bottom w:val="none" w:sz="0" w:space="0" w:color="auto"/>
                <w:right w:val="none" w:sz="0" w:space="0" w:color="auto"/>
              </w:divBdr>
            </w:div>
            <w:div w:id="1997411207">
              <w:marLeft w:val="1155"/>
              <w:marRight w:val="0"/>
              <w:marTop w:val="0"/>
              <w:marBottom w:val="0"/>
              <w:divBdr>
                <w:top w:val="none" w:sz="0" w:space="0" w:color="auto"/>
                <w:left w:val="none" w:sz="0" w:space="0" w:color="auto"/>
                <w:bottom w:val="none" w:sz="0" w:space="0" w:color="auto"/>
                <w:right w:val="none" w:sz="0" w:space="0" w:color="auto"/>
              </w:divBdr>
            </w:div>
            <w:div w:id="985931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36807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292430">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063049">
      <w:bodyDiv w:val="1"/>
      <w:marLeft w:val="0"/>
      <w:marRight w:val="0"/>
      <w:marTop w:val="0"/>
      <w:marBottom w:val="0"/>
      <w:divBdr>
        <w:top w:val="none" w:sz="0" w:space="0" w:color="auto"/>
        <w:left w:val="none" w:sz="0" w:space="0" w:color="auto"/>
        <w:bottom w:val="none" w:sz="0" w:space="0" w:color="auto"/>
        <w:right w:val="none" w:sz="0" w:space="0" w:color="auto"/>
      </w:divBdr>
      <w:divsChild>
        <w:div w:id="1857302592">
          <w:marLeft w:val="0"/>
          <w:marRight w:val="0"/>
          <w:marTop w:val="0"/>
          <w:marBottom w:val="0"/>
          <w:divBdr>
            <w:top w:val="none" w:sz="0" w:space="0" w:color="auto"/>
            <w:left w:val="none" w:sz="0" w:space="0" w:color="auto"/>
            <w:bottom w:val="none" w:sz="0" w:space="0" w:color="auto"/>
            <w:right w:val="none" w:sz="0" w:space="0" w:color="auto"/>
          </w:divBdr>
        </w:div>
        <w:div w:id="1736775725">
          <w:marLeft w:val="0"/>
          <w:marRight w:val="0"/>
          <w:marTop w:val="150"/>
          <w:marBottom w:val="0"/>
          <w:divBdr>
            <w:top w:val="none" w:sz="0" w:space="0" w:color="auto"/>
            <w:left w:val="none" w:sz="0" w:space="0" w:color="auto"/>
            <w:bottom w:val="none" w:sz="0" w:space="0" w:color="auto"/>
            <w:right w:val="none" w:sz="0" w:space="0" w:color="auto"/>
          </w:divBdr>
          <w:divsChild>
            <w:div w:id="384184678">
              <w:marLeft w:val="1155"/>
              <w:marRight w:val="0"/>
              <w:marTop w:val="0"/>
              <w:marBottom w:val="0"/>
              <w:divBdr>
                <w:top w:val="none" w:sz="0" w:space="0" w:color="auto"/>
                <w:left w:val="none" w:sz="0" w:space="0" w:color="auto"/>
                <w:bottom w:val="none" w:sz="0" w:space="0" w:color="auto"/>
                <w:right w:val="none" w:sz="0" w:space="0" w:color="auto"/>
              </w:divBdr>
            </w:div>
            <w:div w:id="540089636">
              <w:marLeft w:val="1155"/>
              <w:marRight w:val="0"/>
              <w:marTop w:val="0"/>
              <w:marBottom w:val="0"/>
              <w:divBdr>
                <w:top w:val="none" w:sz="0" w:space="0" w:color="auto"/>
                <w:left w:val="none" w:sz="0" w:space="0" w:color="auto"/>
                <w:bottom w:val="none" w:sz="0" w:space="0" w:color="auto"/>
                <w:right w:val="none" w:sz="0" w:space="0" w:color="auto"/>
              </w:divBdr>
            </w:div>
            <w:div w:id="1952859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530055">
      <w:bodyDiv w:val="1"/>
      <w:marLeft w:val="0"/>
      <w:marRight w:val="0"/>
      <w:marTop w:val="0"/>
      <w:marBottom w:val="0"/>
      <w:divBdr>
        <w:top w:val="none" w:sz="0" w:space="0" w:color="auto"/>
        <w:left w:val="none" w:sz="0" w:space="0" w:color="auto"/>
        <w:bottom w:val="none" w:sz="0" w:space="0" w:color="auto"/>
        <w:right w:val="none" w:sz="0" w:space="0" w:color="auto"/>
      </w:divBdr>
      <w:divsChild>
        <w:div w:id="449082576">
          <w:marLeft w:val="0"/>
          <w:marRight w:val="0"/>
          <w:marTop w:val="0"/>
          <w:marBottom w:val="0"/>
          <w:divBdr>
            <w:top w:val="none" w:sz="0" w:space="0" w:color="auto"/>
            <w:left w:val="none" w:sz="0" w:space="0" w:color="auto"/>
            <w:bottom w:val="none" w:sz="0" w:space="0" w:color="auto"/>
            <w:right w:val="none" w:sz="0" w:space="0" w:color="auto"/>
          </w:divBdr>
        </w:div>
        <w:div w:id="1624654786">
          <w:marLeft w:val="0"/>
          <w:marRight w:val="0"/>
          <w:marTop w:val="150"/>
          <w:marBottom w:val="0"/>
          <w:divBdr>
            <w:top w:val="none" w:sz="0" w:space="0" w:color="auto"/>
            <w:left w:val="none" w:sz="0" w:space="0" w:color="auto"/>
            <w:bottom w:val="none" w:sz="0" w:space="0" w:color="auto"/>
            <w:right w:val="none" w:sz="0" w:space="0" w:color="auto"/>
          </w:divBdr>
          <w:divsChild>
            <w:div w:id="1062482330">
              <w:marLeft w:val="1155"/>
              <w:marRight w:val="0"/>
              <w:marTop w:val="0"/>
              <w:marBottom w:val="0"/>
              <w:divBdr>
                <w:top w:val="none" w:sz="0" w:space="0" w:color="auto"/>
                <w:left w:val="none" w:sz="0" w:space="0" w:color="auto"/>
                <w:bottom w:val="none" w:sz="0" w:space="0" w:color="auto"/>
                <w:right w:val="none" w:sz="0" w:space="0" w:color="auto"/>
              </w:divBdr>
            </w:div>
            <w:div w:id="2136023141">
              <w:marLeft w:val="1155"/>
              <w:marRight w:val="0"/>
              <w:marTop w:val="0"/>
              <w:marBottom w:val="0"/>
              <w:divBdr>
                <w:top w:val="none" w:sz="0" w:space="0" w:color="auto"/>
                <w:left w:val="none" w:sz="0" w:space="0" w:color="auto"/>
                <w:bottom w:val="none" w:sz="0" w:space="0" w:color="auto"/>
                <w:right w:val="none" w:sz="0" w:space="0" w:color="auto"/>
              </w:divBdr>
            </w:div>
            <w:div w:id="1451128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47333">
      <w:bodyDiv w:val="1"/>
      <w:marLeft w:val="0"/>
      <w:marRight w:val="0"/>
      <w:marTop w:val="0"/>
      <w:marBottom w:val="0"/>
      <w:divBdr>
        <w:top w:val="none" w:sz="0" w:space="0" w:color="auto"/>
        <w:left w:val="none" w:sz="0" w:space="0" w:color="auto"/>
        <w:bottom w:val="none" w:sz="0" w:space="0" w:color="auto"/>
        <w:right w:val="none" w:sz="0" w:space="0" w:color="auto"/>
      </w:divBdr>
      <w:divsChild>
        <w:div w:id="36897425">
          <w:marLeft w:val="0"/>
          <w:marRight w:val="0"/>
          <w:marTop w:val="0"/>
          <w:marBottom w:val="0"/>
          <w:divBdr>
            <w:top w:val="none" w:sz="0" w:space="0" w:color="auto"/>
            <w:left w:val="none" w:sz="0" w:space="0" w:color="auto"/>
            <w:bottom w:val="none" w:sz="0" w:space="0" w:color="auto"/>
            <w:right w:val="none" w:sz="0" w:space="0" w:color="auto"/>
          </w:divBdr>
        </w:div>
        <w:div w:id="1495950767">
          <w:marLeft w:val="0"/>
          <w:marRight w:val="0"/>
          <w:marTop w:val="150"/>
          <w:marBottom w:val="0"/>
          <w:divBdr>
            <w:top w:val="none" w:sz="0" w:space="0" w:color="auto"/>
            <w:left w:val="none" w:sz="0" w:space="0" w:color="auto"/>
            <w:bottom w:val="none" w:sz="0" w:space="0" w:color="auto"/>
            <w:right w:val="none" w:sz="0" w:space="0" w:color="auto"/>
          </w:divBdr>
          <w:divsChild>
            <w:div w:id="1125777660">
              <w:marLeft w:val="1155"/>
              <w:marRight w:val="0"/>
              <w:marTop w:val="0"/>
              <w:marBottom w:val="0"/>
              <w:divBdr>
                <w:top w:val="none" w:sz="0" w:space="0" w:color="auto"/>
                <w:left w:val="none" w:sz="0" w:space="0" w:color="auto"/>
                <w:bottom w:val="none" w:sz="0" w:space="0" w:color="auto"/>
                <w:right w:val="none" w:sz="0" w:space="0" w:color="auto"/>
              </w:divBdr>
            </w:div>
            <w:div w:id="1213923499">
              <w:marLeft w:val="1155"/>
              <w:marRight w:val="0"/>
              <w:marTop w:val="0"/>
              <w:marBottom w:val="0"/>
              <w:divBdr>
                <w:top w:val="none" w:sz="0" w:space="0" w:color="auto"/>
                <w:left w:val="none" w:sz="0" w:space="0" w:color="auto"/>
                <w:bottom w:val="none" w:sz="0" w:space="0" w:color="auto"/>
                <w:right w:val="none" w:sz="0" w:space="0" w:color="auto"/>
              </w:divBdr>
            </w:div>
            <w:div w:id="50065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29905">
      <w:bodyDiv w:val="1"/>
      <w:marLeft w:val="0"/>
      <w:marRight w:val="0"/>
      <w:marTop w:val="0"/>
      <w:marBottom w:val="0"/>
      <w:divBdr>
        <w:top w:val="none" w:sz="0" w:space="0" w:color="auto"/>
        <w:left w:val="none" w:sz="0" w:space="0" w:color="auto"/>
        <w:bottom w:val="none" w:sz="0" w:space="0" w:color="auto"/>
        <w:right w:val="none" w:sz="0" w:space="0" w:color="auto"/>
      </w:divBdr>
      <w:divsChild>
        <w:div w:id="1665354037">
          <w:marLeft w:val="0"/>
          <w:marRight w:val="0"/>
          <w:marTop w:val="0"/>
          <w:marBottom w:val="0"/>
          <w:divBdr>
            <w:top w:val="none" w:sz="0" w:space="0" w:color="auto"/>
            <w:left w:val="none" w:sz="0" w:space="0" w:color="auto"/>
            <w:bottom w:val="none" w:sz="0" w:space="0" w:color="auto"/>
            <w:right w:val="none" w:sz="0" w:space="0" w:color="auto"/>
          </w:divBdr>
        </w:div>
        <w:div w:id="124197763">
          <w:marLeft w:val="0"/>
          <w:marRight w:val="0"/>
          <w:marTop w:val="150"/>
          <w:marBottom w:val="0"/>
          <w:divBdr>
            <w:top w:val="none" w:sz="0" w:space="0" w:color="auto"/>
            <w:left w:val="none" w:sz="0" w:space="0" w:color="auto"/>
            <w:bottom w:val="none" w:sz="0" w:space="0" w:color="auto"/>
            <w:right w:val="none" w:sz="0" w:space="0" w:color="auto"/>
          </w:divBdr>
          <w:divsChild>
            <w:div w:id="210073835">
              <w:marLeft w:val="1155"/>
              <w:marRight w:val="0"/>
              <w:marTop w:val="0"/>
              <w:marBottom w:val="0"/>
              <w:divBdr>
                <w:top w:val="none" w:sz="0" w:space="0" w:color="auto"/>
                <w:left w:val="none" w:sz="0" w:space="0" w:color="auto"/>
                <w:bottom w:val="none" w:sz="0" w:space="0" w:color="auto"/>
                <w:right w:val="none" w:sz="0" w:space="0" w:color="auto"/>
              </w:divBdr>
            </w:div>
            <w:div w:id="2083914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985374">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758393">
      <w:bodyDiv w:val="1"/>
      <w:marLeft w:val="0"/>
      <w:marRight w:val="0"/>
      <w:marTop w:val="0"/>
      <w:marBottom w:val="0"/>
      <w:divBdr>
        <w:top w:val="none" w:sz="0" w:space="0" w:color="auto"/>
        <w:left w:val="none" w:sz="0" w:space="0" w:color="auto"/>
        <w:bottom w:val="none" w:sz="0" w:space="0" w:color="auto"/>
        <w:right w:val="none" w:sz="0" w:space="0" w:color="auto"/>
      </w:divBdr>
      <w:divsChild>
        <w:div w:id="1613660061">
          <w:marLeft w:val="0"/>
          <w:marRight w:val="0"/>
          <w:marTop w:val="0"/>
          <w:marBottom w:val="0"/>
          <w:divBdr>
            <w:top w:val="none" w:sz="0" w:space="0" w:color="auto"/>
            <w:left w:val="none" w:sz="0" w:space="0" w:color="auto"/>
            <w:bottom w:val="none" w:sz="0" w:space="0" w:color="auto"/>
            <w:right w:val="none" w:sz="0" w:space="0" w:color="auto"/>
          </w:divBdr>
        </w:div>
        <w:div w:id="137378413">
          <w:marLeft w:val="0"/>
          <w:marRight w:val="0"/>
          <w:marTop w:val="150"/>
          <w:marBottom w:val="0"/>
          <w:divBdr>
            <w:top w:val="none" w:sz="0" w:space="0" w:color="auto"/>
            <w:left w:val="none" w:sz="0" w:space="0" w:color="auto"/>
            <w:bottom w:val="none" w:sz="0" w:space="0" w:color="auto"/>
            <w:right w:val="none" w:sz="0" w:space="0" w:color="auto"/>
          </w:divBdr>
          <w:divsChild>
            <w:div w:id="1759906558">
              <w:marLeft w:val="1155"/>
              <w:marRight w:val="0"/>
              <w:marTop w:val="0"/>
              <w:marBottom w:val="0"/>
              <w:divBdr>
                <w:top w:val="none" w:sz="0" w:space="0" w:color="auto"/>
                <w:left w:val="none" w:sz="0" w:space="0" w:color="auto"/>
                <w:bottom w:val="none" w:sz="0" w:space="0" w:color="auto"/>
                <w:right w:val="none" w:sz="0" w:space="0" w:color="auto"/>
              </w:divBdr>
            </w:div>
            <w:div w:id="1259213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339081">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534683">
      <w:bodyDiv w:val="1"/>
      <w:marLeft w:val="0"/>
      <w:marRight w:val="0"/>
      <w:marTop w:val="0"/>
      <w:marBottom w:val="0"/>
      <w:divBdr>
        <w:top w:val="none" w:sz="0" w:space="0" w:color="auto"/>
        <w:left w:val="none" w:sz="0" w:space="0" w:color="auto"/>
        <w:bottom w:val="none" w:sz="0" w:space="0" w:color="auto"/>
        <w:right w:val="none" w:sz="0" w:space="0" w:color="auto"/>
      </w:divBdr>
      <w:divsChild>
        <w:div w:id="1762604474">
          <w:marLeft w:val="0"/>
          <w:marRight w:val="0"/>
          <w:marTop w:val="0"/>
          <w:marBottom w:val="0"/>
          <w:divBdr>
            <w:top w:val="none" w:sz="0" w:space="0" w:color="auto"/>
            <w:left w:val="none" w:sz="0" w:space="0" w:color="auto"/>
            <w:bottom w:val="none" w:sz="0" w:space="0" w:color="auto"/>
            <w:right w:val="none" w:sz="0" w:space="0" w:color="auto"/>
          </w:divBdr>
        </w:div>
        <w:div w:id="2050177348">
          <w:marLeft w:val="0"/>
          <w:marRight w:val="0"/>
          <w:marTop w:val="150"/>
          <w:marBottom w:val="0"/>
          <w:divBdr>
            <w:top w:val="none" w:sz="0" w:space="0" w:color="auto"/>
            <w:left w:val="none" w:sz="0" w:space="0" w:color="auto"/>
            <w:bottom w:val="none" w:sz="0" w:space="0" w:color="auto"/>
            <w:right w:val="none" w:sz="0" w:space="0" w:color="auto"/>
          </w:divBdr>
          <w:divsChild>
            <w:div w:id="767581981">
              <w:marLeft w:val="1155"/>
              <w:marRight w:val="0"/>
              <w:marTop w:val="0"/>
              <w:marBottom w:val="0"/>
              <w:divBdr>
                <w:top w:val="none" w:sz="0" w:space="0" w:color="auto"/>
                <w:left w:val="none" w:sz="0" w:space="0" w:color="auto"/>
                <w:bottom w:val="none" w:sz="0" w:space="0" w:color="auto"/>
                <w:right w:val="none" w:sz="0" w:space="0" w:color="auto"/>
              </w:divBdr>
            </w:div>
            <w:div w:id="151409341">
              <w:marLeft w:val="1155"/>
              <w:marRight w:val="0"/>
              <w:marTop w:val="0"/>
              <w:marBottom w:val="0"/>
              <w:divBdr>
                <w:top w:val="none" w:sz="0" w:space="0" w:color="auto"/>
                <w:left w:val="none" w:sz="0" w:space="0" w:color="auto"/>
                <w:bottom w:val="none" w:sz="0" w:space="0" w:color="auto"/>
                <w:right w:val="none" w:sz="0" w:space="0" w:color="auto"/>
              </w:divBdr>
            </w:div>
            <w:div w:id="108090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39951">
      <w:bodyDiv w:val="1"/>
      <w:marLeft w:val="0"/>
      <w:marRight w:val="0"/>
      <w:marTop w:val="0"/>
      <w:marBottom w:val="0"/>
      <w:divBdr>
        <w:top w:val="none" w:sz="0" w:space="0" w:color="auto"/>
        <w:left w:val="none" w:sz="0" w:space="0" w:color="auto"/>
        <w:bottom w:val="none" w:sz="0" w:space="0" w:color="auto"/>
        <w:right w:val="none" w:sz="0" w:space="0" w:color="auto"/>
      </w:divBdr>
      <w:divsChild>
        <w:div w:id="1725566104">
          <w:marLeft w:val="0"/>
          <w:marRight w:val="0"/>
          <w:marTop w:val="0"/>
          <w:marBottom w:val="0"/>
          <w:divBdr>
            <w:top w:val="none" w:sz="0" w:space="0" w:color="auto"/>
            <w:left w:val="none" w:sz="0" w:space="0" w:color="auto"/>
            <w:bottom w:val="none" w:sz="0" w:space="0" w:color="auto"/>
            <w:right w:val="none" w:sz="0" w:space="0" w:color="auto"/>
          </w:divBdr>
        </w:div>
        <w:div w:id="347997194">
          <w:marLeft w:val="0"/>
          <w:marRight w:val="0"/>
          <w:marTop w:val="150"/>
          <w:marBottom w:val="0"/>
          <w:divBdr>
            <w:top w:val="none" w:sz="0" w:space="0" w:color="auto"/>
            <w:left w:val="none" w:sz="0" w:space="0" w:color="auto"/>
            <w:bottom w:val="none" w:sz="0" w:space="0" w:color="auto"/>
            <w:right w:val="none" w:sz="0" w:space="0" w:color="auto"/>
          </w:divBdr>
          <w:divsChild>
            <w:div w:id="1582983856">
              <w:marLeft w:val="1155"/>
              <w:marRight w:val="0"/>
              <w:marTop w:val="0"/>
              <w:marBottom w:val="0"/>
              <w:divBdr>
                <w:top w:val="none" w:sz="0" w:space="0" w:color="auto"/>
                <w:left w:val="none" w:sz="0" w:space="0" w:color="auto"/>
                <w:bottom w:val="none" w:sz="0" w:space="0" w:color="auto"/>
                <w:right w:val="none" w:sz="0" w:space="0" w:color="auto"/>
              </w:divBdr>
            </w:div>
            <w:div w:id="2086100566">
              <w:marLeft w:val="1155"/>
              <w:marRight w:val="0"/>
              <w:marTop w:val="0"/>
              <w:marBottom w:val="0"/>
              <w:divBdr>
                <w:top w:val="none" w:sz="0" w:space="0" w:color="auto"/>
                <w:left w:val="none" w:sz="0" w:space="0" w:color="auto"/>
                <w:bottom w:val="none" w:sz="0" w:space="0" w:color="auto"/>
                <w:right w:val="none" w:sz="0" w:space="0" w:color="auto"/>
              </w:divBdr>
            </w:div>
            <w:div w:id="81665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242">
      <w:bodyDiv w:val="1"/>
      <w:marLeft w:val="0"/>
      <w:marRight w:val="0"/>
      <w:marTop w:val="0"/>
      <w:marBottom w:val="0"/>
      <w:divBdr>
        <w:top w:val="none" w:sz="0" w:space="0" w:color="auto"/>
        <w:left w:val="none" w:sz="0" w:space="0" w:color="auto"/>
        <w:bottom w:val="none" w:sz="0" w:space="0" w:color="auto"/>
        <w:right w:val="none" w:sz="0" w:space="0" w:color="auto"/>
      </w:divBdr>
      <w:divsChild>
        <w:div w:id="1242956607">
          <w:marLeft w:val="0"/>
          <w:marRight w:val="0"/>
          <w:marTop w:val="0"/>
          <w:marBottom w:val="0"/>
          <w:divBdr>
            <w:top w:val="none" w:sz="0" w:space="0" w:color="auto"/>
            <w:left w:val="none" w:sz="0" w:space="0" w:color="auto"/>
            <w:bottom w:val="none" w:sz="0" w:space="0" w:color="auto"/>
            <w:right w:val="none" w:sz="0" w:space="0" w:color="auto"/>
          </w:divBdr>
        </w:div>
        <w:div w:id="2127919766">
          <w:marLeft w:val="0"/>
          <w:marRight w:val="0"/>
          <w:marTop w:val="150"/>
          <w:marBottom w:val="0"/>
          <w:divBdr>
            <w:top w:val="none" w:sz="0" w:space="0" w:color="auto"/>
            <w:left w:val="none" w:sz="0" w:space="0" w:color="auto"/>
            <w:bottom w:val="none" w:sz="0" w:space="0" w:color="auto"/>
            <w:right w:val="none" w:sz="0" w:space="0" w:color="auto"/>
          </w:divBdr>
          <w:divsChild>
            <w:div w:id="119107341">
              <w:marLeft w:val="1155"/>
              <w:marRight w:val="0"/>
              <w:marTop w:val="0"/>
              <w:marBottom w:val="0"/>
              <w:divBdr>
                <w:top w:val="none" w:sz="0" w:space="0" w:color="auto"/>
                <w:left w:val="none" w:sz="0" w:space="0" w:color="auto"/>
                <w:bottom w:val="none" w:sz="0" w:space="0" w:color="auto"/>
                <w:right w:val="none" w:sz="0" w:space="0" w:color="auto"/>
              </w:divBdr>
            </w:div>
            <w:div w:id="1752462286">
              <w:marLeft w:val="1155"/>
              <w:marRight w:val="0"/>
              <w:marTop w:val="0"/>
              <w:marBottom w:val="0"/>
              <w:divBdr>
                <w:top w:val="none" w:sz="0" w:space="0" w:color="auto"/>
                <w:left w:val="none" w:sz="0" w:space="0" w:color="auto"/>
                <w:bottom w:val="none" w:sz="0" w:space="0" w:color="auto"/>
                <w:right w:val="none" w:sz="0" w:space="0" w:color="auto"/>
              </w:divBdr>
            </w:div>
            <w:div w:id="114257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768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609008">
      <w:bodyDiv w:val="1"/>
      <w:marLeft w:val="0"/>
      <w:marRight w:val="0"/>
      <w:marTop w:val="0"/>
      <w:marBottom w:val="0"/>
      <w:divBdr>
        <w:top w:val="none" w:sz="0" w:space="0" w:color="auto"/>
        <w:left w:val="none" w:sz="0" w:space="0" w:color="auto"/>
        <w:bottom w:val="none" w:sz="0" w:space="0" w:color="auto"/>
        <w:right w:val="none" w:sz="0" w:space="0" w:color="auto"/>
      </w:divBdr>
      <w:divsChild>
        <w:div w:id="317921233">
          <w:marLeft w:val="0"/>
          <w:marRight w:val="0"/>
          <w:marTop w:val="0"/>
          <w:marBottom w:val="0"/>
          <w:divBdr>
            <w:top w:val="none" w:sz="0" w:space="0" w:color="auto"/>
            <w:left w:val="none" w:sz="0" w:space="0" w:color="auto"/>
            <w:bottom w:val="none" w:sz="0" w:space="0" w:color="auto"/>
            <w:right w:val="none" w:sz="0" w:space="0" w:color="auto"/>
          </w:divBdr>
        </w:div>
        <w:div w:id="1432310873">
          <w:marLeft w:val="0"/>
          <w:marRight w:val="0"/>
          <w:marTop w:val="150"/>
          <w:marBottom w:val="0"/>
          <w:divBdr>
            <w:top w:val="none" w:sz="0" w:space="0" w:color="auto"/>
            <w:left w:val="none" w:sz="0" w:space="0" w:color="auto"/>
            <w:bottom w:val="none" w:sz="0" w:space="0" w:color="auto"/>
            <w:right w:val="none" w:sz="0" w:space="0" w:color="auto"/>
          </w:divBdr>
          <w:divsChild>
            <w:div w:id="345253248">
              <w:marLeft w:val="1155"/>
              <w:marRight w:val="0"/>
              <w:marTop w:val="0"/>
              <w:marBottom w:val="0"/>
              <w:divBdr>
                <w:top w:val="none" w:sz="0" w:space="0" w:color="auto"/>
                <w:left w:val="none" w:sz="0" w:space="0" w:color="auto"/>
                <w:bottom w:val="none" w:sz="0" w:space="0" w:color="auto"/>
                <w:right w:val="none" w:sz="0" w:space="0" w:color="auto"/>
              </w:divBdr>
            </w:div>
            <w:div w:id="683165733">
              <w:marLeft w:val="1155"/>
              <w:marRight w:val="0"/>
              <w:marTop w:val="0"/>
              <w:marBottom w:val="0"/>
              <w:divBdr>
                <w:top w:val="none" w:sz="0" w:space="0" w:color="auto"/>
                <w:left w:val="none" w:sz="0" w:space="0" w:color="auto"/>
                <w:bottom w:val="none" w:sz="0" w:space="0" w:color="auto"/>
                <w:right w:val="none" w:sz="0" w:space="0" w:color="auto"/>
              </w:divBdr>
            </w:div>
            <w:div w:id="1130510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99230">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498490">
      <w:bodyDiv w:val="1"/>
      <w:marLeft w:val="0"/>
      <w:marRight w:val="0"/>
      <w:marTop w:val="0"/>
      <w:marBottom w:val="0"/>
      <w:divBdr>
        <w:top w:val="none" w:sz="0" w:space="0" w:color="auto"/>
        <w:left w:val="none" w:sz="0" w:space="0" w:color="auto"/>
        <w:bottom w:val="none" w:sz="0" w:space="0" w:color="auto"/>
        <w:right w:val="none" w:sz="0" w:space="0" w:color="auto"/>
      </w:divBdr>
      <w:divsChild>
        <w:div w:id="1703900819">
          <w:marLeft w:val="0"/>
          <w:marRight w:val="0"/>
          <w:marTop w:val="0"/>
          <w:marBottom w:val="0"/>
          <w:divBdr>
            <w:top w:val="none" w:sz="0" w:space="0" w:color="auto"/>
            <w:left w:val="none" w:sz="0" w:space="0" w:color="auto"/>
            <w:bottom w:val="none" w:sz="0" w:space="0" w:color="auto"/>
            <w:right w:val="none" w:sz="0" w:space="0" w:color="auto"/>
          </w:divBdr>
        </w:div>
        <w:div w:id="1811244536">
          <w:marLeft w:val="0"/>
          <w:marRight w:val="0"/>
          <w:marTop w:val="150"/>
          <w:marBottom w:val="0"/>
          <w:divBdr>
            <w:top w:val="none" w:sz="0" w:space="0" w:color="auto"/>
            <w:left w:val="none" w:sz="0" w:space="0" w:color="auto"/>
            <w:bottom w:val="none" w:sz="0" w:space="0" w:color="auto"/>
            <w:right w:val="none" w:sz="0" w:space="0" w:color="auto"/>
          </w:divBdr>
          <w:divsChild>
            <w:div w:id="1108818130">
              <w:marLeft w:val="1155"/>
              <w:marRight w:val="0"/>
              <w:marTop w:val="0"/>
              <w:marBottom w:val="0"/>
              <w:divBdr>
                <w:top w:val="none" w:sz="0" w:space="0" w:color="auto"/>
                <w:left w:val="none" w:sz="0" w:space="0" w:color="auto"/>
                <w:bottom w:val="none" w:sz="0" w:space="0" w:color="auto"/>
                <w:right w:val="none" w:sz="0" w:space="0" w:color="auto"/>
              </w:divBdr>
            </w:div>
            <w:div w:id="2004694754">
              <w:marLeft w:val="1155"/>
              <w:marRight w:val="0"/>
              <w:marTop w:val="0"/>
              <w:marBottom w:val="0"/>
              <w:divBdr>
                <w:top w:val="none" w:sz="0" w:space="0" w:color="auto"/>
                <w:left w:val="none" w:sz="0" w:space="0" w:color="auto"/>
                <w:bottom w:val="none" w:sz="0" w:space="0" w:color="auto"/>
                <w:right w:val="none" w:sz="0" w:space="0" w:color="auto"/>
              </w:divBdr>
            </w:div>
            <w:div w:id="4013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547514">
      <w:bodyDiv w:val="1"/>
      <w:marLeft w:val="0"/>
      <w:marRight w:val="0"/>
      <w:marTop w:val="0"/>
      <w:marBottom w:val="0"/>
      <w:divBdr>
        <w:top w:val="none" w:sz="0" w:space="0" w:color="auto"/>
        <w:left w:val="none" w:sz="0" w:space="0" w:color="auto"/>
        <w:bottom w:val="none" w:sz="0" w:space="0" w:color="auto"/>
        <w:right w:val="none" w:sz="0" w:space="0" w:color="auto"/>
      </w:divBdr>
      <w:divsChild>
        <w:div w:id="1424834402">
          <w:marLeft w:val="0"/>
          <w:marRight w:val="0"/>
          <w:marTop w:val="0"/>
          <w:marBottom w:val="0"/>
          <w:divBdr>
            <w:top w:val="none" w:sz="0" w:space="0" w:color="auto"/>
            <w:left w:val="none" w:sz="0" w:space="0" w:color="auto"/>
            <w:bottom w:val="none" w:sz="0" w:space="0" w:color="auto"/>
            <w:right w:val="none" w:sz="0" w:space="0" w:color="auto"/>
          </w:divBdr>
        </w:div>
        <w:div w:id="471874227">
          <w:marLeft w:val="0"/>
          <w:marRight w:val="0"/>
          <w:marTop w:val="150"/>
          <w:marBottom w:val="0"/>
          <w:divBdr>
            <w:top w:val="none" w:sz="0" w:space="0" w:color="auto"/>
            <w:left w:val="none" w:sz="0" w:space="0" w:color="auto"/>
            <w:bottom w:val="none" w:sz="0" w:space="0" w:color="auto"/>
            <w:right w:val="none" w:sz="0" w:space="0" w:color="auto"/>
          </w:divBdr>
          <w:divsChild>
            <w:div w:id="606622816">
              <w:marLeft w:val="1155"/>
              <w:marRight w:val="0"/>
              <w:marTop w:val="0"/>
              <w:marBottom w:val="0"/>
              <w:divBdr>
                <w:top w:val="none" w:sz="0" w:space="0" w:color="auto"/>
                <w:left w:val="none" w:sz="0" w:space="0" w:color="auto"/>
                <w:bottom w:val="none" w:sz="0" w:space="0" w:color="auto"/>
                <w:right w:val="none" w:sz="0" w:space="0" w:color="auto"/>
              </w:divBdr>
            </w:div>
            <w:div w:id="252277348">
              <w:marLeft w:val="1155"/>
              <w:marRight w:val="0"/>
              <w:marTop w:val="0"/>
              <w:marBottom w:val="0"/>
              <w:divBdr>
                <w:top w:val="none" w:sz="0" w:space="0" w:color="auto"/>
                <w:left w:val="none" w:sz="0" w:space="0" w:color="auto"/>
                <w:bottom w:val="none" w:sz="0" w:space="0" w:color="auto"/>
                <w:right w:val="none" w:sz="0" w:space="0" w:color="auto"/>
              </w:divBdr>
            </w:div>
            <w:div w:id="212202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2112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344420">
      <w:bodyDiv w:val="1"/>
      <w:marLeft w:val="0"/>
      <w:marRight w:val="0"/>
      <w:marTop w:val="0"/>
      <w:marBottom w:val="0"/>
      <w:divBdr>
        <w:top w:val="none" w:sz="0" w:space="0" w:color="auto"/>
        <w:left w:val="none" w:sz="0" w:space="0" w:color="auto"/>
        <w:bottom w:val="none" w:sz="0" w:space="0" w:color="auto"/>
        <w:right w:val="none" w:sz="0" w:space="0" w:color="auto"/>
      </w:divBdr>
      <w:divsChild>
        <w:div w:id="1814448650">
          <w:marLeft w:val="0"/>
          <w:marRight w:val="0"/>
          <w:marTop w:val="0"/>
          <w:marBottom w:val="0"/>
          <w:divBdr>
            <w:top w:val="none" w:sz="0" w:space="0" w:color="auto"/>
            <w:left w:val="none" w:sz="0" w:space="0" w:color="auto"/>
            <w:bottom w:val="none" w:sz="0" w:space="0" w:color="auto"/>
            <w:right w:val="none" w:sz="0" w:space="0" w:color="auto"/>
          </w:divBdr>
        </w:div>
        <w:div w:id="1796753206">
          <w:marLeft w:val="0"/>
          <w:marRight w:val="0"/>
          <w:marTop w:val="150"/>
          <w:marBottom w:val="0"/>
          <w:divBdr>
            <w:top w:val="none" w:sz="0" w:space="0" w:color="auto"/>
            <w:left w:val="none" w:sz="0" w:space="0" w:color="auto"/>
            <w:bottom w:val="none" w:sz="0" w:space="0" w:color="auto"/>
            <w:right w:val="none" w:sz="0" w:space="0" w:color="auto"/>
          </w:divBdr>
          <w:divsChild>
            <w:div w:id="192547739">
              <w:marLeft w:val="1155"/>
              <w:marRight w:val="0"/>
              <w:marTop w:val="0"/>
              <w:marBottom w:val="0"/>
              <w:divBdr>
                <w:top w:val="none" w:sz="0" w:space="0" w:color="auto"/>
                <w:left w:val="none" w:sz="0" w:space="0" w:color="auto"/>
                <w:bottom w:val="none" w:sz="0" w:space="0" w:color="auto"/>
                <w:right w:val="none" w:sz="0" w:space="0" w:color="auto"/>
              </w:divBdr>
            </w:div>
            <w:div w:id="1472211695">
              <w:marLeft w:val="1155"/>
              <w:marRight w:val="0"/>
              <w:marTop w:val="0"/>
              <w:marBottom w:val="0"/>
              <w:divBdr>
                <w:top w:val="none" w:sz="0" w:space="0" w:color="auto"/>
                <w:left w:val="none" w:sz="0" w:space="0" w:color="auto"/>
                <w:bottom w:val="none" w:sz="0" w:space="0" w:color="auto"/>
                <w:right w:val="none" w:sz="0" w:space="0" w:color="auto"/>
              </w:divBdr>
            </w:div>
            <w:div w:id="659163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541149">
      <w:bodyDiv w:val="1"/>
      <w:marLeft w:val="0"/>
      <w:marRight w:val="0"/>
      <w:marTop w:val="0"/>
      <w:marBottom w:val="0"/>
      <w:divBdr>
        <w:top w:val="none" w:sz="0" w:space="0" w:color="auto"/>
        <w:left w:val="none" w:sz="0" w:space="0" w:color="auto"/>
        <w:bottom w:val="none" w:sz="0" w:space="0" w:color="auto"/>
        <w:right w:val="none" w:sz="0" w:space="0" w:color="auto"/>
      </w:divBdr>
      <w:divsChild>
        <w:div w:id="2108425325">
          <w:marLeft w:val="0"/>
          <w:marRight w:val="0"/>
          <w:marTop w:val="0"/>
          <w:marBottom w:val="0"/>
          <w:divBdr>
            <w:top w:val="none" w:sz="0" w:space="0" w:color="auto"/>
            <w:left w:val="none" w:sz="0" w:space="0" w:color="auto"/>
            <w:bottom w:val="none" w:sz="0" w:space="0" w:color="auto"/>
            <w:right w:val="none" w:sz="0" w:space="0" w:color="auto"/>
          </w:divBdr>
        </w:div>
        <w:div w:id="1139151980">
          <w:marLeft w:val="0"/>
          <w:marRight w:val="0"/>
          <w:marTop w:val="150"/>
          <w:marBottom w:val="0"/>
          <w:divBdr>
            <w:top w:val="none" w:sz="0" w:space="0" w:color="auto"/>
            <w:left w:val="none" w:sz="0" w:space="0" w:color="auto"/>
            <w:bottom w:val="none" w:sz="0" w:space="0" w:color="auto"/>
            <w:right w:val="none" w:sz="0" w:space="0" w:color="auto"/>
          </w:divBdr>
          <w:divsChild>
            <w:div w:id="2088572412">
              <w:marLeft w:val="1155"/>
              <w:marRight w:val="0"/>
              <w:marTop w:val="0"/>
              <w:marBottom w:val="0"/>
              <w:divBdr>
                <w:top w:val="none" w:sz="0" w:space="0" w:color="auto"/>
                <w:left w:val="none" w:sz="0" w:space="0" w:color="auto"/>
                <w:bottom w:val="none" w:sz="0" w:space="0" w:color="auto"/>
                <w:right w:val="none" w:sz="0" w:space="0" w:color="auto"/>
              </w:divBdr>
            </w:div>
            <w:div w:id="2105227503">
              <w:marLeft w:val="1155"/>
              <w:marRight w:val="0"/>
              <w:marTop w:val="0"/>
              <w:marBottom w:val="0"/>
              <w:divBdr>
                <w:top w:val="none" w:sz="0" w:space="0" w:color="auto"/>
                <w:left w:val="none" w:sz="0" w:space="0" w:color="auto"/>
                <w:bottom w:val="none" w:sz="0" w:space="0" w:color="auto"/>
                <w:right w:val="none" w:sz="0" w:space="0" w:color="auto"/>
              </w:divBdr>
            </w:div>
            <w:div w:id="1424451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8835">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274617">
      <w:bodyDiv w:val="1"/>
      <w:marLeft w:val="0"/>
      <w:marRight w:val="0"/>
      <w:marTop w:val="0"/>
      <w:marBottom w:val="0"/>
      <w:divBdr>
        <w:top w:val="none" w:sz="0" w:space="0" w:color="auto"/>
        <w:left w:val="none" w:sz="0" w:space="0" w:color="auto"/>
        <w:bottom w:val="none" w:sz="0" w:space="0" w:color="auto"/>
        <w:right w:val="none" w:sz="0" w:space="0" w:color="auto"/>
      </w:divBdr>
    </w:div>
    <w:div w:id="194275928">
      <w:bodyDiv w:val="1"/>
      <w:marLeft w:val="0"/>
      <w:marRight w:val="0"/>
      <w:marTop w:val="0"/>
      <w:marBottom w:val="0"/>
      <w:divBdr>
        <w:top w:val="none" w:sz="0" w:space="0" w:color="auto"/>
        <w:left w:val="none" w:sz="0" w:space="0" w:color="auto"/>
        <w:bottom w:val="none" w:sz="0" w:space="0" w:color="auto"/>
        <w:right w:val="none" w:sz="0" w:space="0" w:color="auto"/>
      </w:divBdr>
      <w:divsChild>
        <w:div w:id="1297294510">
          <w:marLeft w:val="0"/>
          <w:marRight w:val="0"/>
          <w:marTop w:val="0"/>
          <w:marBottom w:val="0"/>
          <w:divBdr>
            <w:top w:val="none" w:sz="0" w:space="0" w:color="auto"/>
            <w:left w:val="none" w:sz="0" w:space="0" w:color="auto"/>
            <w:bottom w:val="none" w:sz="0" w:space="0" w:color="auto"/>
            <w:right w:val="none" w:sz="0" w:space="0" w:color="auto"/>
          </w:divBdr>
        </w:div>
        <w:div w:id="15817304">
          <w:marLeft w:val="0"/>
          <w:marRight w:val="0"/>
          <w:marTop w:val="150"/>
          <w:marBottom w:val="0"/>
          <w:divBdr>
            <w:top w:val="none" w:sz="0" w:space="0" w:color="auto"/>
            <w:left w:val="none" w:sz="0" w:space="0" w:color="auto"/>
            <w:bottom w:val="none" w:sz="0" w:space="0" w:color="auto"/>
            <w:right w:val="none" w:sz="0" w:space="0" w:color="auto"/>
          </w:divBdr>
          <w:divsChild>
            <w:div w:id="1054081880">
              <w:marLeft w:val="1155"/>
              <w:marRight w:val="0"/>
              <w:marTop w:val="0"/>
              <w:marBottom w:val="0"/>
              <w:divBdr>
                <w:top w:val="none" w:sz="0" w:space="0" w:color="auto"/>
                <w:left w:val="none" w:sz="0" w:space="0" w:color="auto"/>
                <w:bottom w:val="none" w:sz="0" w:space="0" w:color="auto"/>
                <w:right w:val="none" w:sz="0" w:space="0" w:color="auto"/>
              </w:divBdr>
            </w:div>
            <w:div w:id="1142774853">
              <w:marLeft w:val="1155"/>
              <w:marRight w:val="0"/>
              <w:marTop w:val="0"/>
              <w:marBottom w:val="0"/>
              <w:divBdr>
                <w:top w:val="none" w:sz="0" w:space="0" w:color="auto"/>
                <w:left w:val="none" w:sz="0" w:space="0" w:color="auto"/>
                <w:bottom w:val="none" w:sz="0" w:space="0" w:color="auto"/>
                <w:right w:val="none" w:sz="0" w:space="0" w:color="auto"/>
              </w:divBdr>
            </w:div>
            <w:div w:id="1474560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2612">
      <w:bodyDiv w:val="1"/>
      <w:marLeft w:val="0"/>
      <w:marRight w:val="0"/>
      <w:marTop w:val="0"/>
      <w:marBottom w:val="0"/>
      <w:divBdr>
        <w:top w:val="none" w:sz="0" w:space="0" w:color="auto"/>
        <w:left w:val="none" w:sz="0" w:space="0" w:color="auto"/>
        <w:bottom w:val="none" w:sz="0" w:space="0" w:color="auto"/>
        <w:right w:val="none" w:sz="0" w:space="0" w:color="auto"/>
      </w:divBdr>
      <w:divsChild>
        <w:div w:id="795368337">
          <w:marLeft w:val="0"/>
          <w:marRight w:val="0"/>
          <w:marTop w:val="0"/>
          <w:marBottom w:val="0"/>
          <w:divBdr>
            <w:top w:val="none" w:sz="0" w:space="0" w:color="auto"/>
            <w:left w:val="none" w:sz="0" w:space="0" w:color="auto"/>
            <w:bottom w:val="none" w:sz="0" w:space="0" w:color="auto"/>
            <w:right w:val="none" w:sz="0" w:space="0" w:color="auto"/>
          </w:divBdr>
        </w:div>
        <w:div w:id="512299967">
          <w:marLeft w:val="0"/>
          <w:marRight w:val="0"/>
          <w:marTop w:val="150"/>
          <w:marBottom w:val="0"/>
          <w:divBdr>
            <w:top w:val="none" w:sz="0" w:space="0" w:color="auto"/>
            <w:left w:val="none" w:sz="0" w:space="0" w:color="auto"/>
            <w:bottom w:val="none" w:sz="0" w:space="0" w:color="auto"/>
            <w:right w:val="none" w:sz="0" w:space="0" w:color="auto"/>
          </w:divBdr>
          <w:divsChild>
            <w:div w:id="717244347">
              <w:marLeft w:val="1155"/>
              <w:marRight w:val="0"/>
              <w:marTop w:val="0"/>
              <w:marBottom w:val="0"/>
              <w:divBdr>
                <w:top w:val="none" w:sz="0" w:space="0" w:color="auto"/>
                <w:left w:val="none" w:sz="0" w:space="0" w:color="auto"/>
                <w:bottom w:val="none" w:sz="0" w:space="0" w:color="auto"/>
                <w:right w:val="none" w:sz="0" w:space="0" w:color="auto"/>
              </w:divBdr>
            </w:div>
            <w:div w:id="16466225">
              <w:marLeft w:val="1155"/>
              <w:marRight w:val="0"/>
              <w:marTop w:val="0"/>
              <w:marBottom w:val="0"/>
              <w:divBdr>
                <w:top w:val="none" w:sz="0" w:space="0" w:color="auto"/>
                <w:left w:val="none" w:sz="0" w:space="0" w:color="auto"/>
                <w:bottom w:val="none" w:sz="0" w:space="0" w:color="auto"/>
                <w:right w:val="none" w:sz="0" w:space="0" w:color="auto"/>
              </w:divBdr>
            </w:div>
            <w:div w:id="417211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11969">
      <w:bodyDiv w:val="1"/>
      <w:marLeft w:val="0"/>
      <w:marRight w:val="0"/>
      <w:marTop w:val="0"/>
      <w:marBottom w:val="0"/>
      <w:divBdr>
        <w:top w:val="none" w:sz="0" w:space="0" w:color="auto"/>
        <w:left w:val="none" w:sz="0" w:space="0" w:color="auto"/>
        <w:bottom w:val="none" w:sz="0" w:space="0" w:color="auto"/>
        <w:right w:val="none" w:sz="0" w:space="0" w:color="auto"/>
      </w:divBdr>
      <w:divsChild>
        <w:div w:id="201989975">
          <w:marLeft w:val="0"/>
          <w:marRight w:val="0"/>
          <w:marTop w:val="0"/>
          <w:marBottom w:val="0"/>
          <w:divBdr>
            <w:top w:val="none" w:sz="0" w:space="0" w:color="auto"/>
            <w:left w:val="none" w:sz="0" w:space="0" w:color="auto"/>
            <w:bottom w:val="none" w:sz="0" w:space="0" w:color="auto"/>
            <w:right w:val="none" w:sz="0" w:space="0" w:color="auto"/>
          </w:divBdr>
        </w:div>
        <w:div w:id="1738935897">
          <w:marLeft w:val="0"/>
          <w:marRight w:val="0"/>
          <w:marTop w:val="150"/>
          <w:marBottom w:val="0"/>
          <w:divBdr>
            <w:top w:val="none" w:sz="0" w:space="0" w:color="auto"/>
            <w:left w:val="none" w:sz="0" w:space="0" w:color="auto"/>
            <w:bottom w:val="none" w:sz="0" w:space="0" w:color="auto"/>
            <w:right w:val="none" w:sz="0" w:space="0" w:color="auto"/>
          </w:divBdr>
          <w:divsChild>
            <w:div w:id="2127845129">
              <w:marLeft w:val="1155"/>
              <w:marRight w:val="0"/>
              <w:marTop w:val="0"/>
              <w:marBottom w:val="0"/>
              <w:divBdr>
                <w:top w:val="none" w:sz="0" w:space="0" w:color="auto"/>
                <w:left w:val="none" w:sz="0" w:space="0" w:color="auto"/>
                <w:bottom w:val="none" w:sz="0" w:space="0" w:color="auto"/>
                <w:right w:val="none" w:sz="0" w:space="0" w:color="auto"/>
              </w:divBdr>
            </w:div>
            <w:div w:id="682320055">
              <w:marLeft w:val="1155"/>
              <w:marRight w:val="0"/>
              <w:marTop w:val="0"/>
              <w:marBottom w:val="0"/>
              <w:divBdr>
                <w:top w:val="none" w:sz="0" w:space="0" w:color="auto"/>
                <w:left w:val="none" w:sz="0" w:space="0" w:color="auto"/>
                <w:bottom w:val="none" w:sz="0" w:space="0" w:color="auto"/>
                <w:right w:val="none" w:sz="0" w:space="0" w:color="auto"/>
              </w:divBdr>
            </w:div>
            <w:div w:id="160827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016357">
      <w:bodyDiv w:val="1"/>
      <w:marLeft w:val="0"/>
      <w:marRight w:val="0"/>
      <w:marTop w:val="0"/>
      <w:marBottom w:val="0"/>
      <w:divBdr>
        <w:top w:val="none" w:sz="0" w:space="0" w:color="auto"/>
        <w:left w:val="none" w:sz="0" w:space="0" w:color="auto"/>
        <w:bottom w:val="none" w:sz="0" w:space="0" w:color="auto"/>
        <w:right w:val="none" w:sz="0" w:space="0" w:color="auto"/>
      </w:divBdr>
      <w:divsChild>
        <w:div w:id="1667243142">
          <w:marLeft w:val="0"/>
          <w:marRight w:val="0"/>
          <w:marTop w:val="0"/>
          <w:marBottom w:val="0"/>
          <w:divBdr>
            <w:top w:val="none" w:sz="0" w:space="0" w:color="auto"/>
            <w:left w:val="none" w:sz="0" w:space="0" w:color="auto"/>
            <w:bottom w:val="none" w:sz="0" w:space="0" w:color="auto"/>
            <w:right w:val="none" w:sz="0" w:space="0" w:color="auto"/>
          </w:divBdr>
        </w:div>
        <w:div w:id="912011004">
          <w:marLeft w:val="0"/>
          <w:marRight w:val="0"/>
          <w:marTop w:val="150"/>
          <w:marBottom w:val="0"/>
          <w:divBdr>
            <w:top w:val="none" w:sz="0" w:space="0" w:color="auto"/>
            <w:left w:val="none" w:sz="0" w:space="0" w:color="auto"/>
            <w:bottom w:val="none" w:sz="0" w:space="0" w:color="auto"/>
            <w:right w:val="none" w:sz="0" w:space="0" w:color="auto"/>
          </w:divBdr>
          <w:divsChild>
            <w:div w:id="857742060">
              <w:marLeft w:val="1155"/>
              <w:marRight w:val="0"/>
              <w:marTop w:val="0"/>
              <w:marBottom w:val="0"/>
              <w:divBdr>
                <w:top w:val="none" w:sz="0" w:space="0" w:color="auto"/>
                <w:left w:val="none" w:sz="0" w:space="0" w:color="auto"/>
                <w:bottom w:val="none" w:sz="0" w:space="0" w:color="auto"/>
                <w:right w:val="none" w:sz="0" w:space="0" w:color="auto"/>
              </w:divBdr>
            </w:div>
            <w:div w:id="1567840694">
              <w:marLeft w:val="1155"/>
              <w:marRight w:val="0"/>
              <w:marTop w:val="0"/>
              <w:marBottom w:val="0"/>
              <w:divBdr>
                <w:top w:val="none" w:sz="0" w:space="0" w:color="auto"/>
                <w:left w:val="none" w:sz="0" w:space="0" w:color="auto"/>
                <w:bottom w:val="none" w:sz="0" w:space="0" w:color="auto"/>
                <w:right w:val="none" w:sz="0" w:space="0" w:color="auto"/>
              </w:divBdr>
            </w:div>
            <w:div w:id="134743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69960">
      <w:bodyDiv w:val="1"/>
      <w:marLeft w:val="0"/>
      <w:marRight w:val="0"/>
      <w:marTop w:val="0"/>
      <w:marBottom w:val="0"/>
      <w:divBdr>
        <w:top w:val="none" w:sz="0" w:space="0" w:color="auto"/>
        <w:left w:val="none" w:sz="0" w:space="0" w:color="auto"/>
        <w:bottom w:val="none" w:sz="0" w:space="0" w:color="auto"/>
        <w:right w:val="none" w:sz="0" w:space="0" w:color="auto"/>
      </w:divBdr>
      <w:divsChild>
        <w:div w:id="756946450">
          <w:marLeft w:val="0"/>
          <w:marRight w:val="0"/>
          <w:marTop w:val="0"/>
          <w:marBottom w:val="0"/>
          <w:divBdr>
            <w:top w:val="none" w:sz="0" w:space="0" w:color="auto"/>
            <w:left w:val="none" w:sz="0" w:space="0" w:color="auto"/>
            <w:bottom w:val="none" w:sz="0" w:space="0" w:color="auto"/>
            <w:right w:val="none" w:sz="0" w:space="0" w:color="auto"/>
          </w:divBdr>
        </w:div>
        <w:div w:id="1833519530">
          <w:marLeft w:val="0"/>
          <w:marRight w:val="0"/>
          <w:marTop w:val="150"/>
          <w:marBottom w:val="0"/>
          <w:divBdr>
            <w:top w:val="none" w:sz="0" w:space="0" w:color="auto"/>
            <w:left w:val="none" w:sz="0" w:space="0" w:color="auto"/>
            <w:bottom w:val="none" w:sz="0" w:space="0" w:color="auto"/>
            <w:right w:val="none" w:sz="0" w:space="0" w:color="auto"/>
          </w:divBdr>
          <w:divsChild>
            <w:div w:id="686445050">
              <w:marLeft w:val="1155"/>
              <w:marRight w:val="0"/>
              <w:marTop w:val="0"/>
              <w:marBottom w:val="0"/>
              <w:divBdr>
                <w:top w:val="none" w:sz="0" w:space="0" w:color="auto"/>
                <w:left w:val="none" w:sz="0" w:space="0" w:color="auto"/>
                <w:bottom w:val="none" w:sz="0" w:space="0" w:color="auto"/>
                <w:right w:val="none" w:sz="0" w:space="0" w:color="auto"/>
              </w:divBdr>
            </w:div>
            <w:div w:id="322509742">
              <w:marLeft w:val="1155"/>
              <w:marRight w:val="0"/>
              <w:marTop w:val="0"/>
              <w:marBottom w:val="0"/>
              <w:divBdr>
                <w:top w:val="none" w:sz="0" w:space="0" w:color="auto"/>
                <w:left w:val="none" w:sz="0" w:space="0" w:color="auto"/>
                <w:bottom w:val="none" w:sz="0" w:space="0" w:color="auto"/>
                <w:right w:val="none" w:sz="0" w:space="0" w:color="auto"/>
              </w:divBdr>
            </w:div>
            <w:div w:id="1944416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1733">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5848">
      <w:bodyDiv w:val="1"/>
      <w:marLeft w:val="0"/>
      <w:marRight w:val="0"/>
      <w:marTop w:val="0"/>
      <w:marBottom w:val="0"/>
      <w:divBdr>
        <w:top w:val="none" w:sz="0" w:space="0" w:color="auto"/>
        <w:left w:val="none" w:sz="0" w:space="0" w:color="auto"/>
        <w:bottom w:val="none" w:sz="0" w:space="0" w:color="auto"/>
        <w:right w:val="none" w:sz="0" w:space="0" w:color="auto"/>
      </w:divBdr>
      <w:divsChild>
        <w:div w:id="2082288103">
          <w:marLeft w:val="0"/>
          <w:marRight w:val="0"/>
          <w:marTop w:val="0"/>
          <w:marBottom w:val="0"/>
          <w:divBdr>
            <w:top w:val="none" w:sz="0" w:space="0" w:color="auto"/>
            <w:left w:val="none" w:sz="0" w:space="0" w:color="auto"/>
            <w:bottom w:val="none" w:sz="0" w:space="0" w:color="auto"/>
            <w:right w:val="none" w:sz="0" w:space="0" w:color="auto"/>
          </w:divBdr>
        </w:div>
        <w:div w:id="1451122251">
          <w:marLeft w:val="0"/>
          <w:marRight w:val="0"/>
          <w:marTop w:val="150"/>
          <w:marBottom w:val="0"/>
          <w:divBdr>
            <w:top w:val="none" w:sz="0" w:space="0" w:color="auto"/>
            <w:left w:val="none" w:sz="0" w:space="0" w:color="auto"/>
            <w:bottom w:val="none" w:sz="0" w:space="0" w:color="auto"/>
            <w:right w:val="none" w:sz="0" w:space="0" w:color="auto"/>
          </w:divBdr>
          <w:divsChild>
            <w:div w:id="505369340">
              <w:marLeft w:val="1155"/>
              <w:marRight w:val="0"/>
              <w:marTop w:val="0"/>
              <w:marBottom w:val="0"/>
              <w:divBdr>
                <w:top w:val="none" w:sz="0" w:space="0" w:color="auto"/>
                <w:left w:val="none" w:sz="0" w:space="0" w:color="auto"/>
                <w:bottom w:val="none" w:sz="0" w:space="0" w:color="auto"/>
                <w:right w:val="none" w:sz="0" w:space="0" w:color="auto"/>
              </w:divBdr>
            </w:div>
            <w:div w:id="553004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81951">
      <w:bodyDiv w:val="1"/>
      <w:marLeft w:val="0"/>
      <w:marRight w:val="0"/>
      <w:marTop w:val="0"/>
      <w:marBottom w:val="0"/>
      <w:divBdr>
        <w:top w:val="none" w:sz="0" w:space="0" w:color="auto"/>
        <w:left w:val="none" w:sz="0" w:space="0" w:color="auto"/>
        <w:bottom w:val="none" w:sz="0" w:space="0" w:color="auto"/>
        <w:right w:val="none" w:sz="0" w:space="0" w:color="auto"/>
      </w:divBdr>
    </w:div>
    <w:div w:id="198126434">
      <w:bodyDiv w:val="1"/>
      <w:marLeft w:val="0"/>
      <w:marRight w:val="0"/>
      <w:marTop w:val="0"/>
      <w:marBottom w:val="0"/>
      <w:divBdr>
        <w:top w:val="none" w:sz="0" w:space="0" w:color="auto"/>
        <w:left w:val="none" w:sz="0" w:space="0" w:color="auto"/>
        <w:bottom w:val="none" w:sz="0" w:space="0" w:color="auto"/>
        <w:right w:val="none" w:sz="0" w:space="0" w:color="auto"/>
      </w:divBdr>
    </w:div>
    <w:div w:id="198127738">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6443">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39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47627">
      <w:bodyDiv w:val="1"/>
      <w:marLeft w:val="0"/>
      <w:marRight w:val="0"/>
      <w:marTop w:val="0"/>
      <w:marBottom w:val="0"/>
      <w:divBdr>
        <w:top w:val="none" w:sz="0" w:space="0" w:color="auto"/>
        <w:left w:val="none" w:sz="0" w:space="0" w:color="auto"/>
        <w:bottom w:val="none" w:sz="0" w:space="0" w:color="auto"/>
        <w:right w:val="none" w:sz="0" w:space="0" w:color="auto"/>
      </w:divBdr>
      <w:divsChild>
        <w:div w:id="484013009">
          <w:marLeft w:val="0"/>
          <w:marRight w:val="0"/>
          <w:marTop w:val="0"/>
          <w:marBottom w:val="0"/>
          <w:divBdr>
            <w:top w:val="none" w:sz="0" w:space="0" w:color="auto"/>
            <w:left w:val="none" w:sz="0" w:space="0" w:color="auto"/>
            <w:bottom w:val="none" w:sz="0" w:space="0" w:color="auto"/>
            <w:right w:val="none" w:sz="0" w:space="0" w:color="auto"/>
          </w:divBdr>
        </w:div>
        <w:div w:id="1479301190">
          <w:marLeft w:val="0"/>
          <w:marRight w:val="0"/>
          <w:marTop w:val="150"/>
          <w:marBottom w:val="0"/>
          <w:divBdr>
            <w:top w:val="none" w:sz="0" w:space="0" w:color="auto"/>
            <w:left w:val="none" w:sz="0" w:space="0" w:color="auto"/>
            <w:bottom w:val="none" w:sz="0" w:space="0" w:color="auto"/>
            <w:right w:val="none" w:sz="0" w:space="0" w:color="auto"/>
          </w:divBdr>
          <w:divsChild>
            <w:div w:id="659163836">
              <w:marLeft w:val="1155"/>
              <w:marRight w:val="0"/>
              <w:marTop w:val="0"/>
              <w:marBottom w:val="0"/>
              <w:divBdr>
                <w:top w:val="none" w:sz="0" w:space="0" w:color="auto"/>
                <w:left w:val="none" w:sz="0" w:space="0" w:color="auto"/>
                <w:bottom w:val="none" w:sz="0" w:space="0" w:color="auto"/>
                <w:right w:val="none" w:sz="0" w:space="0" w:color="auto"/>
              </w:divBdr>
            </w:div>
            <w:div w:id="1191575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48630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7553">
      <w:bodyDiv w:val="1"/>
      <w:marLeft w:val="0"/>
      <w:marRight w:val="0"/>
      <w:marTop w:val="0"/>
      <w:marBottom w:val="0"/>
      <w:divBdr>
        <w:top w:val="none" w:sz="0" w:space="0" w:color="auto"/>
        <w:left w:val="none" w:sz="0" w:space="0" w:color="auto"/>
        <w:bottom w:val="none" w:sz="0" w:space="0" w:color="auto"/>
        <w:right w:val="none" w:sz="0" w:space="0" w:color="auto"/>
      </w:divBdr>
      <w:divsChild>
        <w:div w:id="403379064">
          <w:marLeft w:val="0"/>
          <w:marRight w:val="0"/>
          <w:marTop w:val="0"/>
          <w:marBottom w:val="0"/>
          <w:divBdr>
            <w:top w:val="none" w:sz="0" w:space="0" w:color="auto"/>
            <w:left w:val="none" w:sz="0" w:space="0" w:color="auto"/>
            <w:bottom w:val="none" w:sz="0" w:space="0" w:color="auto"/>
            <w:right w:val="none" w:sz="0" w:space="0" w:color="auto"/>
          </w:divBdr>
        </w:div>
        <w:div w:id="1128351989">
          <w:marLeft w:val="0"/>
          <w:marRight w:val="0"/>
          <w:marTop w:val="150"/>
          <w:marBottom w:val="0"/>
          <w:divBdr>
            <w:top w:val="none" w:sz="0" w:space="0" w:color="auto"/>
            <w:left w:val="none" w:sz="0" w:space="0" w:color="auto"/>
            <w:bottom w:val="none" w:sz="0" w:space="0" w:color="auto"/>
            <w:right w:val="none" w:sz="0" w:space="0" w:color="auto"/>
          </w:divBdr>
          <w:divsChild>
            <w:div w:id="1810510723">
              <w:marLeft w:val="1155"/>
              <w:marRight w:val="0"/>
              <w:marTop w:val="0"/>
              <w:marBottom w:val="0"/>
              <w:divBdr>
                <w:top w:val="none" w:sz="0" w:space="0" w:color="auto"/>
                <w:left w:val="none" w:sz="0" w:space="0" w:color="auto"/>
                <w:bottom w:val="none" w:sz="0" w:space="0" w:color="auto"/>
                <w:right w:val="none" w:sz="0" w:space="0" w:color="auto"/>
              </w:divBdr>
            </w:div>
            <w:div w:id="1152403520">
              <w:marLeft w:val="1155"/>
              <w:marRight w:val="0"/>
              <w:marTop w:val="0"/>
              <w:marBottom w:val="0"/>
              <w:divBdr>
                <w:top w:val="none" w:sz="0" w:space="0" w:color="auto"/>
                <w:left w:val="none" w:sz="0" w:space="0" w:color="auto"/>
                <w:bottom w:val="none" w:sz="0" w:space="0" w:color="auto"/>
                <w:right w:val="none" w:sz="0" w:space="0" w:color="auto"/>
              </w:divBdr>
            </w:div>
            <w:div w:id="1456755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675383">
      <w:bodyDiv w:val="1"/>
      <w:marLeft w:val="0"/>
      <w:marRight w:val="0"/>
      <w:marTop w:val="0"/>
      <w:marBottom w:val="0"/>
      <w:divBdr>
        <w:top w:val="none" w:sz="0" w:space="0" w:color="auto"/>
        <w:left w:val="none" w:sz="0" w:space="0" w:color="auto"/>
        <w:bottom w:val="none" w:sz="0" w:space="0" w:color="auto"/>
        <w:right w:val="none" w:sz="0" w:space="0" w:color="auto"/>
      </w:divBdr>
      <w:divsChild>
        <w:div w:id="1670399173">
          <w:marLeft w:val="0"/>
          <w:marRight w:val="0"/>
          <w:marTop w:val="0"/>
          <w:marBottom w:val="0"/>
          <w:divBdr>
            <w:top w:val="none" w:sz="0" w:space="0" w:color="auto"/>
            <w:left w:val="none" w:sz="0" w:space="0" w:color="auto"/>
            <w:bottom w:val="none" w:sz="0" w:space="0" w:color="auto"/>
            <w:right w:val="none" w:sz="0" w:space="0" w:color="auto"/>
          </w:divBdr>
        </w:div>
        <w:div w:id="389350458">
          <w:marLeft w:val="0"/>
          <w:marRight w:val="0"/>
          <w:marTop w:val="150"/>
          <w:marBottom w:val="0"/>
          <w:divBdr>
            <w:top w:val="none" w:sz="0" w:space="0" w:color="auto"/>
            <w:left w:val="none" w:sz="0" w:space="0" w:color="auto"/>
            <w:bottom w:val="none" w:sz="0" w:space="0" w:color="auto"/>
            <w:right w:val="none" w:sz="0" w:space="0" w:color="auto"/>
          </w:divBdr>
          <w:divsChild>
            <w:div w:id="819342427">
              <w:marLeft w:val="1155"/>
              <w:marRight w:val="0"/>
              <w:marTop w:val="0"/>
              <w:marBottom w:val="0"/>
              <w:divBdr>
                <w:top w:val="none" w:sz="0" w:space="0" w:color="auto"/>
                <w:left w:val="none" w:sz="0" w:space="0" w:color="auto"/>
                <w:bottom w:val="none" w:sz="0" w:space="0" w:color="auto"/>
                <w:right w:val="none" w:sz="0" w:space="0" w:color="auto"/>
              </w:divBdr>
            </w:div>
            <w:div w:id="701899826">
              <w:marLeft w:val="1155"/>
              <w:marRight w:val="0"/>
              <w:marTop w:val="0"/>
              <w:marBottom w:val="0"/>
              <w:divBdr>
                <w:top w:val="none" w:sz="0" w:space="0" w:color="auto"/>
                <w:left w:val="none" w:sz="0" w:space="0" w:color="auto"/>
                <w:bottom w:val="none" w:sz="0" w:space="0" w:color="auto"/>
                <w:right w:val="none" w:sz="0" w:space="0" w:color="auto"/>
              </w:divBdr>
            </w:div>
            <w:div w:id="376588854">
              <w:marLeft w:val="1155"/>
              <w:marRight w:val="0"/>
              <w:marTop w:val="0"/>
              <w:marBottom w:val="0"/>
              <w:divBdr>
                <w:top w:val="none" w:sz="0" w:space="0" w:color="auto"/>
                <w:left w:val="none" w:sz="0" w:space="0" w:color="auto"/>
                <w:bottom w:val="none" w:sz="0" w:space="0" w:color="auto"/>
                <w:right w:val="none" w:sz="0" w:space="0" w:color="auto"/>
              </w:divBdr>
            </w:div>
          </w:divsChild>
        </w:div>
        <w:div w:id="457799518">
          <w:marLeft w:val="0"/>
          <w:marRight w:val="0"/>
          <w:marTop w:val="0"/>
          <w:marBottom w:val="0"/>
          <w:divBdr>
            <w:top w:val="none" w:sz="0" w:space="0" w:color="auto"/>
            <w:left w:val="none" w:sz="0" w:space="0" w:color="auto"/>
            <w:bottom w:val="none" w:sz="0" w:space="0" w:color="auto"/>
            <w:right w:val="none" w:sz="0" w:space="0" w:color="auto"/>
          </w:divBdr>
        </w:div>
      </w:divsChild>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4634">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481265">
      <w:bodyDiv w:val="1"/>
      <w:marLeft w:val="0"/>
      <w:marRight w:val="0"/>
      <w:marTop w:val="0"/>
      <w:marBottom w:val="0"/>
      <w:divBdr>
        <w:top w:val="none" w:sz="0" w:space="0" w:color="auto"/>
        <w:left w:val="none" w:sz="0" w:space="0" w:color="auto"/>
        <w:bottom w:val="none" w:sz="0" w:space="0" w:color="auto"/>
        <w:right w:val="none" w:sz="0" w:space="0" w:color="auto"/>
      </w:divBdr>
    </w:div>
    <w:div w:id="201523545">
      <w:bodyDiv w:val="1"/>
      <w:marLeft w:val="0"/>
      <w:marRight w:val="0"/>
      <w:marTop w:val="0"/>
      <w:marBottom w:val="0"/>
      <w:divBdr>
        <w:top w:val="none" w:sz="0" w:space="0" w:color="auto"/>
        <w:left w:val="none" w:sz="0" w:space="0" w:color="auto"/>
        <w:bottom w:val="none" w:sz="0" w:space="0" w:color="auto"/>
        <w:right w:val="none" w:sz="0" w:space="0" w:color="auto"/>
      </w:divBdr>
      <w:divsChild>
        <w:div w:id="1836451497">
          <w:marLeft w:val="0"/>
          <w:marRight w:val="0"/>
          <w:marTop w:val="0"/>
          <w:marBottom w:val="0"/>
          <w:divBdr>
            <w:top w:val="none" w:sz="0" w:space="0" w:color="auto"/>
            <w:left w:val="none" w:sz="0" w:space="0" w:color="auto"/>
            <w:bottom w:val="none" w:sz="0" w:space="0" w:color="auto"/>
            <w:right w:val="none" w:sz="0" w:space="0" w:color="auto"/>
          </w:divBdr>
        </w:div>
        <w:div w:id="365564676">
          <w:marLeft w:val="0"/>
          <w:marRight w:val="0"/>
          <w:marTop w:val="150"/>
          <w:marBottom w:val="0"/>
          <w:divBdr>
            <w:top w:val="none" w:sz="0" w:space="0" w:color="auto"/>
            <w:left w:val="none" w:sz="0" w:space="0" w:color="auto"/>
            <w:bottom w:val="none" w:sz="0" w:space="0" w:color="auto"/>
            <w:right w:val="none" w:sz="0" w:space="0" w:color="auto"/>
          </w:divBdr>
          <w:divsChild>
            <w:div w:id="1173491880">
              <w:marLeft w:val="1155"/>
              <w:marRight w:val="0"/>
              <w:marTop w:val="0"/>
              <w:marBottom w:val="0"/>
              <w:divBdr>
                <w:top w:val="none" w:sz="0" w:space="0" w:color="auto"/>
                <w:left w:val="none" w:sz="0" w:space="0" w:color="auto"/>
                <w:bottom w:val="none" w:sz="0" w:space="0" w:color="auto"/>
                <w:right w:val="none" w:sz="0" w:space="0" w:color="auto"/>
              </w:divBdr>
            </w:div>
            <w:div w:id="155147995">
              <w:marLeft w:val="1155"/>
              <w:marRight w:val="0"/>
              <w:marTop w:val="0"/>
              <w:marBottom w:val="0"/>
              <w:divBdr>
                <w:top w:val="none" w:sz="0" w:space="0" w:color="auto"/>
                <w:left w:val="none" w:sz="0" w:space="0" w:color="auto"/>
                <w:bottom w:val="none" w:sz="0" w:space="0" w:color="auto"/>
                <w:right w:val="none" w:sz="0" w:space="0" w:color="auto"/>
              </w:divBdr>
            </w:div>
            <w:div w:id="757411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866280">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642731">
      <w:bodyDiv w:val="1"/>
      <w:marLeft w:val="0"/>
      <w:marRight w:val="0"/>
      <w:marTop w:val="0"/>
      <w:marBottom w:val="0"/>
      <w:divBdr>
        <w:top w:val="none" w:sz="0" w:space="0" w:color="auto"/>
        <w:left w:val="none" w:sz="0" w:space="0" w:color="auto"/>
        <w:bottom w:val="none" w:sz="0" w:space="0" w:color="auto"/>
        <w:right w:val="none" w:sz="0" w:space="0" w:color="auto"/>
      </w:divBdr>
    </w:div>
    <w:div w:id="203687018">
      <w:bodyDiv w:val="1"/>
      <w:marLeft w:val="0"/>
      <w:marRight w:val="0"/>
      <w:marTop w:val="0"/>
      <w:marBottom w:val="0"/>
      <w:divBdr>
        <w:top w:val="none" w:sz="0" w:space="0" w:color="auto"/>
        <w:left w:val="none" w:sz="0" w:space="0" w:color="auto"/>
        <w:bottom w:val="none" w:sz="0" w:space="0" w:color="auto"/>
        <w:right w:val="none" w:sz="0" w:space="0" w:color="auto"/>
      </w:divBdr>
      <w:divsChild>
        <w:div w:id="79763003">
          <w:marLeft w:val="0"/>
          <w:marRight w:val="0"/>
          <w:marTop w:val="0"/>
          <w:marBottom w:val="0"/>
          <w:divBdr>
            <w:top w:val="none" w:sz="0" w:space="0" w:color="auto"/>
            <w:left w:val="none" w:sz="0" w:space="0" w:color="auto"/>
            <w:bottom w:val="none" w:sz="0" w:space="0" w:color="auto"/>
            <w:right w:val="none" w:sz="0" w:space="0" w:color="auto"/>
          </w:divBdr>
        </w:div>
        <w:div w:id="1738430647">
          <w:marLeft w:val="0"/>
          <w:marRight w:val="0"/>
          <w:marTop w:val="150"/>
          <w:marBottom w:val="0"/>
          <w:divBdr>
            <w:top w:val="none" w:sz="0" w:space="0" w:color="auto"/>
            <w:left w:val="none" w:sz="0" w:space="0" w:color="auto"/>
            <w:bottom w:val="none" w:sz="0" w:space="0" w:color="auto"/>
            <w:right w:val="none" w:sz="0" w:space="0" w:color="auto"/>
          </w:divBdr>
          <w:divsChild>
            <w:div w:id="819688614">
              <w:marLeft w:val="1155"/>
              <w:marRight w:val="0"/>
              <w:marTop w:val="0"/>
              <w:marBottom w:val="0"/>
              <w:divBdr>
                <w:top w:val="none" w:sz="0" w:space="0" w:color="auto"/>
                <w:left w:val="none" w:sz="0" w:space="0" w:color="auto"/>
                <w:bottom w:val="none" w:sz="0" w:space="0" w:color="auto"/>
                <w:right w:val="none" w:sz="0" w:space="0" w:color="auto"/>
              </w:divBdr>
            </w:div>
            <w:div w:id="791703011">
              <w:marLeft w:val="1155"/>
              <w:marRight w:val="0"/>
              <w:marTop w:val="0"/>
              <w:marBottom w:val="0"/>
              <w:divBdr>
                <w:top w:val="none" w:sz="0" w:space="0" w:color="auto"/>
                <w:left w:val="none" w:sz="0" w:space="0" w:color="auto"/>
                <w:bottom w:val="none" w:sz="0" w:space="0" w:color="auto"/>
                <w:right w:val="none" w:sz="0" w:space="0" w:color="auto"/>
              </w:divBdr>
            </w:div>
            <w:div w:id="1193376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3953083">
      <w:bodyDiv w:val="1"/>
      <w:marLeft w:val="0"/>
      <w:marRight w:val="0"/>
      <w:marTop w:val="0"/>
      <w:marBottom w:val="0"/>
      <w:divBdr>
        <w:top w:val="none" w:sz="0" w:space="0" w:color="auto"/>
        <w:left w:val="none" w:sz="0" w:space="0" w:color="auto"/>
        <w:bottom w:val="none" w:sz="0" w:space="0" w:color="auto"/>
        <w:right w:val="none" w:sz="0" w:space="0" w:color="auto"/>
      </w:divBdr>
      <w:divsChild>
        <w:div w:id="591859522">
          <w:marLeft w:val="0"/>
          <w:marRight w:val="0"/>
          <w:marTop w:val="0"/>
          <w:marBottom w:val="0"/>
          <w:divBdr>
            <w:top w:val="none" w:sz="0" w:space="0" w:color="auto"/>
            <w:left w:val="none" w:sz="0" w:space="0" w:color="auto"/>
            <w:bottom w:val="none" w:sz="0" w:space="0" w:color="auto"/>
            <w:right w:val="none" w:sz="0" w:space="0" w:color="auto"/>
          </w:divBdr>
        </w:div>
        <w:div w:id="271910179">
          <w:marLeft w:val="0"/>
          <w:marRight w:val="0"/>
          <w:marTop w:val="150"/>
          <w:marBottom w:val="0"/>
          <w:divBdr>
            <w:top w:val="none" w:sz="0" w:space="0" w:color="auto"/>
            <w:left w:val="none" w:sz="0" w:space="0" w:color="auto"/>
            <w:bottom w:val="none" w:sz="0" w:space="0" w:color="auto"/>
            <w:right w:val="none" w:sz="0" w:space="0" w:color="auto"/>
          </w:divBdr>
          <w:divsChild>
            <w:div w:id="1970741539">
              <w:marLeft w:val="1155"/>
              <w:marRight w:val="0"/>
              <w:marTop w:val="0"/>
              <w:marBottom w:val="0"/>
              <w:divBdr>
                <w:top w:val="none" w:sz="0" w:space="0" w:color="auto"/>
                <w:left w:val="none" w:sz="0" w:space="0" w:color="auto"/>
                <w:bottom w:val="none" w:sz="0" w:space="0" w:color="auto"/>
                <w:right w:val="none" w:sz="0" w:space="0" w:color="auto"/>
              </w:divBdr>
            </w:div>
            <w:div w:id="1515462251">
              <w:marLeft w:val="1155"/>
              <w:marRight w:val="0"/>
              <w:marTop w:val="0"/>
              <w:marBottom w:val="0"/>
              <w:divBdr>
                <w:top w:val="none" w:sz="0" w:space="0" w:color="auto"/>
                <w:left w:val="none" w:sz="0" w:space="0" w:color="auto"/>
                <w:bottom w:val="none" w:sz="0" w:space="0" w:color="auto"/>
                <w:right w:val="none" w:sz="0" w:space="0" w:color="auto"/>
              </w:divBdr>
            </w:div>
            <w:div w:id="2061173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299616">
      <w:bodyDiv w:val="1"/>
      <w:marLeft w:val="0"/>
      <w:marRight w:val="0"/>
      <w:marTop w:val="0"/>
      <w:marBottom w:val="0"/>
      <w:divBdr>
        <w:top w:val="none" w:sz="0" w:space="0" w:color="auto"/>
        <w:left w:val="none" w:sz="0" w:space="0" w:color="auto"/>
        <w:bottom w:val="none" w:sz="0" w:space="0" w:color="auto"/>
        <w:right w:val="none" w:sz="0" w:space="0" w:color="auto"/>
      </w:divBdr>
      <w:divsChild>
        <w:div w:id="1009915648">
          <w:marLeft w:val="0"/>
          <w:marRight w:val="0"/>
          <w:marTop w:val="0"/>
          <w:marBottom w:val="0"/>
          <w:divBdr>
            <w:top w:val="none" w:sz="0" w:space="0" w:color="auto"/>
            <w:left w:val="none" w:sz="0" w:space="0" w:color="auto"/>
            <w:bottom w:val="none" w:sz="0" w:space="0" w:color="auto"/>
            <w:right w:val="none" w:sz="0" w:space="0" w:color="auto"/>
          </w:divBdr>
        </w:div>
        <w:div w:id="1912227001">
          <w:marLeft w:val="0"/>
          <w:marRight w:val="0"/>
          <w:marTop w:val="150"/>
          <w:marBottom w:val="0"/>
          <w:divBdr>
            <w:top w:val="none" w:sz="0" w:space="0" w:color="auto"/>
            <w:left w:val="none" w:sz="0" w:space="0" w:color="auto"/>
            <w:bottom w:val="none" w:sz="0" w:space="0" w:color="auto"/>
            <w:right w:val="none" w:sz="0" w:space="0" w:color="auto"/>
          </w:divBdr>
          <w:divsChild>
            <w:div w:id="1223521661">
              <w:marLeft w:val="1155"/>
              <w:marRight w:val="0"/>
              <w:marTop w:val="0"/>
              <w:marBottom w:val="0"/>
              <w:divBdr>
                <w:top w:val="none" w:sz="0" w:space="0" w:color="auto"/>
                <w:left w:val="none" w:sz="0" w:space="0" w:color="auto"/>
                <w:bottom w:val="none" w:sz="0" w:space="0" w:color="auto"/>
                <w:right w:val="none" w:sz="0" w:space="0" w:color="auto"/>
              </w:divBdr>
            </w:div>
            <w:div w:id="1727600764">
              <w:marLeft w:val="1155"/>
              <w:marRight w:val="0"/>
              <w:marTop w:val="0"/>
              <w:marBottom w:val="0"/>
              <w:divBdr>
                <w:top w:val="none" w:sz="0" w:space="0" w:color="auto"/>
                <w:left w:val="none" w:sz="0" w:space="0" w:color="auto"/>
                <w:bottom w:val="none" w:sz="0" w:space="0" w:color="auto"/>
                <w:right w:val="none" w:sz="0" w:space="0" w:color="auto"/>
              </w:divBdr>
            </w:div>
            <w:div w:id="161266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09090">
      <w:bodyDiv w:val="1"/>
      <w:marLeft w:val="0"/>
      <w:marRight w:val="0"/>
      <w:marTop w:val="0"/>
      <w:marBottom w:val="0"/>
      <w:divBdr>
        <w:top w:val="none" w:sz="0" w:space="0" w:color="auto"/>
        <w:left w:val="none" w:sz="0" w:space="0" w:color="auto"/>
        <w:bottom w:val="none" w:sz="0" w:space="0" w:color="auto"/>
        <w:right w:val="none" w:sz="0" w:space="0" w:color="auto"/>
      </w:divBdr>
      <w:divsChild>
        <w:div w:id="932013521">
          <w:marLeft w:val="0"/>
          <w:marRight w:val="0"/>
          <w:marTop w:val="0"/>
          <w:marBottom w:val="0"/>
          <w:divBdr>
            <w:top w:val="none" w:sz="0" w:space="0" w:color="auto"/>
            <w:left w:val="none" w:sz="0" w:space="0" w:color="auto"/>
            <w:bottom w:val="none" w:sz="0" w:space="0" w:color="auto"/>
            <w:right w:val="none" w:sz="0" w:space="0" w:color="auto"/>
          </w:divBdr>
        </w:div>
        <w:div w:id="1001081074">
          <w:marLeft w:val="0"/>
          <w:marRight w:val="0"/>
          <w:marTop w:val="150"/>
          <w:marBottom w:val="0"/>
          <w:divBdr>
            <w:top w:val="none" w:sz="0" w:space="0" w:color="auto"/>
            <w:left w:val="none" w:sz="0" w:space="0" w:color="auto"/>
            <w:bottom w:val="none" w:sz="0" w:space="0" w:color="auto"/>
            <w:right w:val="none" w:sz="0" w:space="0" w:color="auto"/>
          </w:divBdr>
          <w:divsChild>
            <w:div w:id="1855923242">
              <w:marLeft w:val="1155"/>
              <w:marRight w:val="0"/>
              <w:marTop w:val="0"/>
              <w:marBottom w:val="0"/>
              <w:divBdr>
                <w:top w:val="none" w:sz="0" w:space="0" w:color="auto"/>
                <w:left w:val="none" w:sz="0" w:space="0" w:color="auto"/>
                <w:bottom w:val="none" w:sz="0" w:space="0" w:color="auto"/>
                <w:right w:val="none" w:sz="0" w:space="0" w:color="auto"/>
              </w:divBdr>
            </w:div>
            <w:div w:id="1795369695">
              <w:marLeft w:val="1155"/>
              <w:marRight w:val="0"/>
              <w:marTop w:val="0"/>
              <w:marBottom w:val="0"/>
              <w:divBdr>
                <w:top w:val="none" w:sz="0" w:space="0" w:color="auto"/>
                <w:left w:val="none" w:sz="0" w:space="0" w:color="auto"/>
                <w:bottom w:val="none" w:sz="0" w:space="0" w:color="auto"/>
                <w:right w:val="none" w:sz="0" w:space="0" w:color="auto"/>
              </w:divBdr>
            </w:div>
            <w:div w:id="110167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59363">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6582">
      <w:bodyDiv w:val="1"/>
      <w:marLeft w:val="0"/>
      <w:marRight w:val="0"/>
      <w:marTop w:val="0"/>
      <w:marBottom w:val="0"/>
      <w:divBdr>
        <w:top w:val="none" w:sz="0" w:space="0" w:color="auto"/>
        <w:left w:val="none" w:sz="0" w:space="0" w:color="auto"/>
        <w:bottom w:val="none" w:sz="0" w:space="0" w:color="auto"/>
        <w:right w:val="none" w:sz="0" w:space="0" w:color="auto"/>
      </w:divBdr>
      <w:divsChild>
        <w:div w:id="1942368738">
          <w:marLeft w:val="0"/>
          <w:marRight w:val="0"/>
          <w:marTop w:val="0"/>
          <w:marBottom w:val="0"/>
          <w:divBdr>
            <w:top w:val="none" w:sz="0" w:space="0" w:color="auto"/>
            <w:left w:val="none" w:sz="0" w:space="0" w:color="auto"/>
            <w:bottom w:val="none" w:sz="0" w:space="0" w:color="auto"/>
            <w:right w:val="none" w:sz="0" w:space="0" w:color="auto"/>
          </w:divBdr>
        </w:div>
        <w:div w:id="231475257">
          <w:marLeft w:val="0"/>
          <w:marRight w:val="0"/>
          <w:marTop w:val="150"/>
          <w:marBottom w:val="0"/>
          <w:divBdr>
            <w:top w:val="none" w:sz="0" w:space="0" w:color="auto"/>
            <w:left w:val="none" w:sz="0" w:space="0" w:color="auto"/>
            <w:bottom w:val="none" w:sz="0" w:space="0" w:color="auto"/>
            <w:right w:val="none" w:sz="0" w:space="0" w:color="auto"/>
          </w:divBdr>
          <w:divsChild>
            <w:div w:id="414480120">
              <w:marLeft w:val="1155"/>
              <w:marRight w:val="0"/>
              <w:marTop w:val="0"/>
              <w:marBottom w:val="0"/>
              <w:divBdr>
                <w:top w:val="none" w:sz="0" w:space="0" w:color="auto"/>
                <w:left w:val="none" w:sz="0" w:space="0" w:color="auto"/>
                <w:bottom w:val="none" w:sz="0" w:space="0" w:color="auto"/>
                <w:right w:val="none" w:sz="0" w:space="0" w:color="auto"/>
              </w:divBdr>
            </w:div>
            <w:div w:id="657153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89467">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229771">
      <w:bodyDiv w:val="1"/>
      <w:marLeft w:val="0"/>
      <w:marRight w:val="0"/>
      <w:marTop w:val="0"/>
      <w:marBottom w:val="0"/>
      <w:divBdr>
        <w:top w:val="none" w:sz="0" w:space="0" w:color="auto"/>
        <w:left w:val="none" w:sz="0" w:space="0" w:color="auto"/>
        <w:bottom w:val="none" w:sz="0" w:space="0" w:color="auto"/>
        <w:right w:val="none" w:sz="0" w:space="0" w:color="auto"/>
      </w:divBdr>
      <w:divsChild>
        <w:div w:id="803742761">
          <w:marLeft w:val="0"/>
          <w:marRight w:val="0"/>
          <w:marTop w:val="0"/>
          <w:marBottom w:val="0"/>
          <w:divBdr>
            <w:top w:val="none" w:sz="0" w:space="0" w:color="auto"/>
            <w:left w:val="none" w:sz="0" w:space="0" w:color="auto"/>
            <w:bottom w:val="none" w:sz="0" w:space="0" w:color="auto"/>
            <w:right w:val="none" w:sz="0" w:space="0" w:color="auto"/>
          </w:divBdr>
        </w:div>
        <w:div w:id="1941527705">
          <w:marLeft w:val="0"/>
          <w:marRight w:val="0"/>
          <w:marTop w:val="150"/>
          <w:marBottom w:val="0"/>
          <w:divBdr>
            <w:top w:val="none" w:sz="0" w:space="0" w:color="auto"/>
            <w:left w:val="none" w:sz="0" w:space="0" w:color="auto"/>
            <w:bottom w:val="none" w:sz="0" w:space="0" w:color="auto"/>
            <w:right w:val="none" w:sz="0" w:space="0" w:color="auto"/>
          </w:divBdr>
          <w:divsChild>
            <w:div w:id="1376808293">
              <w:marLeft w:val="1155"/>
              <w:marRight w:val="0"/>
              <w:marTop w:val="0"/>
              <w:marBottom w:val="0"/>
              <w:divBdr>
                <w:top w:val="none" w:sz="0" w:space="0" w:color="auto"/>
                <w:left w:val="none" w:sz="0" w:space="0" w:color="auto"/>
                <w:bottom w:val="none" w:sz="0" w:space="0" w:color="auto"/>
                <w:right w:val="none" w:sz="0" w:space="0" w:color="auto"/>
              </w:divBdr>
            </w:div>
            <w:div w:id="1812867308">
              <w:marLeft w:val="1155"/>
              <w:marRight w:val="0"/>
              <w:marTop w:val="0"/>
              <w:marBottom w:val="0"/>
              <w:divBdr>
                <w:top w:val="none" w:sz="0" w:space="0" w:color="auto"/>
                <w:left w:val="none" w:sz="0" w:space="0" w:color="auto"/>
                <w:bottom w:val="none" w:sz="0" w:space="0" w:color="auto"/>
                <w:right w:val="none" w:sz="0" w:space="0" w:color="auto"/>
              </w:divBdr>
            </w:div>
            <w:div w:id="2017686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7767670">
      <w:bodyDiv w:val="1"/>
      <w:marLeft w:val="0"/>
      <w:marRight w:val="0"/>
      <w:marTop w:val="0"/>
      <w:marBottom w:val="0"/>
      <w:divBdr>
        <w:top w:val="none" w:sz="0" w:space="0" w:color="auto"/>
        <w:left w:val="none" w:sz="0" w:space="0" w:color="auto"/>
        <w:bottom w:val="none" w:sz="0" w:space="0" w:color="auto"/>
        <w:right w:val="none" w:sz="0" w:space="0" w:color="auto"/>
      </w:divBdr>
    </w:div>
    <w:div w:id="208154140">
      <w:bodyDiv w:val="1"/>
      <w:marLeft w:val="0"/>
      <w:marRight w:val="0"/>
      <w:marTop w:val="0"/>
      <w:marBottom w:val="0"/>
      <w:divBdr>
        <w:top w:val="none" w:sz="0" w:space="0" w:color="auto"/>
        <w:left w:val="none" w:sz="0" w:space="0" w:color="auto"/>
        <w:bottom w:val="none" w:sz="0" w:space="0" w:color="auto"/>
        <w:right w:val="none" w:sz="0" w:space="0" w:color="auto"/>
      </w:divBdr>
      <w:divsChild>
        <w:div w:id="1258252441">
          <w:marLeft w:val="0"/>
          <w:marRight w:val="0"/>
          <w:marTop w:val="0"/>
          <w:marBottom w:val="0"/>
          <w:divBdr>
            <w:top w:val="none" w:sz="0" w:space="0" w:color="auto"/>
            <w:left w:val="none" w:sz="0" w:space="0" w:color="auto"/>
            <w:bottom w:val="none" w:sz="0" w:space="0" w:color="auto"/>
            <w:right w:val="none" w:sz="0" w:space="0" w:color="auto"/>
          </w:divBdr>
        </w:div>
        <w:div w:id="1871146929">
          <w:marLeft w:val="0"/>
          <w:marRight w:val="0"/>
          <w:marTop w:val="150"/>
          <w:marBottom w:val="0"/>
          <w:divBdr>
            <w:top w:val="none" w:sz="0" w:space="0" w:color="auto"/>
            <w:left w:val="none" w:sz="0" w:space="0" w:color="auto"/>
            <w:bottom w:val="none" w:sz="0" w:space="0" w:color="auto"/>
            <w:right w:val="none" w:sz="0" w:space="0" w:color="auto"/>
          </w:divBdr>
          <w:divsChild>
            <w:div w:id="1023673636">
              <w:marLeft w:val="1155"/>
              <w:marRight w:val="0"/>
              <w:marTop w:val="0"/>
              <w:marBottom w:val="0"/>
              <w:divBdr>
                <w:top w:val="none" w:sz="0" w:space="0" w:color="auto"/>
                <w:left w:val="none" w:sz="0" w:space="0" w:color="auto"/>
                <w:bottom w:val="none" w:sz="0" w:space="0" w:color="auto"/>
                <w:right w:val="none" w:sz="0" w:space="0" w:color="auto"/>
              </w:divBdr>
            </w:div>
            <w:div w:id="99637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22261">
      <w:bodyDiv w:val="1"/>
      <w:marLeft w:val="0"/>
      <w:marRight w:val="0"/>
      <w:marTop w:val="0"/>
      <w:marBottom w:val="0"/>
      <w:divBdr>
        <w:top w:val="none" w:sz="0" w:space="0" w:color="auto"/>
        <w:left w:val="none" w:sz="0" w:space="0" w:color="auto"/>
        <w:bottom w:val="none" w:sz="0" w:space="0" w:color="auto"/>
        <w:right w:val="none" w:sz="0" w:space="0" w:color="auto"/>
      </w:divBdr>
      <w:divsChild>
        <w:div w:id="1245719708">
          <w:marLeft w:val="0"/>
          <w:marRight w:val="0"/>
          <w:marTop w:val="0"/>
          <w:marBottom w:val="0"/>
          <w:divBdr>
            <w:top w:val="none" w:sz="0" w:space="0" w:color="auto"/>
            <w:left w:val="none" w:sz="0" w:space="0" w:color="auto"/>
            <w:bottom w:val="none" w:sz="0" w:space="0" w:color="auto"/>
            <w:right w:val="none" w:sz="0" w:space="0" w:color="auto"/>
          </w:divBdr>
        </w:div>
        <w:div w:id="2018773126">
          <w:marLeft w:val="0"/>
          <w:marRight w:val="0"/>
          <w:marTop w:val="150"/>
          <w:marBottom w:val="0"/>
          <w:divBdr>
            <w:top w:val="none" w:sz="0" w:space="0" w:color="auto"/>
            <w:left w:val="none" w:sz="0" w:space="0" w:color="auto"/>
            <w:bottom w:val="none" w:sz="0" w:space="0" w:color="auto"/>
            <w:right w:val="none" w:sz="0" w:space="0" w:color="auto"/>
          </w:divBdr>
          <w:divsChild>
            <w:div w:id="764611053">
              <w:marLeft w:val="1155"/>
              <w:marRight w:val="0"/>
              <w:marTop w:val="0"/>
              <w:marBottom w:val="0"/>
              <w:divBdr>
                <w:top w:val="none" w:sz="0" w:space="0" w:color="auto"/>
                <w:left w:val="none" w:sz="0" w:space="0" w:color="auto"/>
                <w:bottom w:val="none" w:sz="0" w:space="0" w:color="auto"/>
                <w:right w:val="none" w:sz="0" w:space="0" w:color="auto"/>
              </w:divBdr>
            </w:div>
            <w:div w:id="1265193266">
              <w:marLeft w:val="1155"/>
              <w:marRight w:val="0"/>
              <w:marTop w:val="0"/>
              <w:marBottom w:val="0"/>
              <w:divBdr>
                <w:top w:val="none" w:sz="0" w:space="0" w:color="auto"/>
                <w:left w:val="none" w:sz="0" w:space="0" w:color="auto"/>
                <w:bottom w:val="none" w:sz="0" w:space="0" w:color="auto"/>
                <w:right w:val="none" w:sz="0" w:space="0" w:color="auto"/>
              </w:divBdr>
            </w:div>
            <w:div w:id="38530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36853">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192804">
      <w:bodyDiv w:val="1"/>
      <w:marLeft w:val="0"/>
      <w:marRight w:val="0"/>
      <w:marTop w:val="0"/>
      <w:marBottom w:val="0"/>
      <w:divBdr>
        <w:top w:val="none" w:sz="0" w:space="0" w:color="auto"/>
        <w:left w:val="none" w:sz="0" w:space="0" w:color="auto"/>
        <w:bottom w:val="none" w:sz="0" w:space="0" w:color="auto"/>
        <w:right w:val="none" w:sz="0" w:space="0" w:color="auto"/>
      </w:divBdr>
      <w:divsChild>
        <w:div w:id="569653235">
          <w:marLeft w:val="0"/>
          <w:marRight w:val="0"/>
          <w:marTop w:val="0"/>
          <w:marBottom w:val="0"/>
          <w:divBdr>
            <w:top w:val="none" w:sz="0" w:space="0" w:color="auto"/>
            <w:left w:val="none" w:sz="0" w:space="0" w:color="auto"/>
            <w:bottom w:val="none" w:sz="0" w:space="0" w:color="auto"/>
            <w:right w:val="none" w:sz="0" w:space="0" w:color="auto"/>
          </w:divBdr>
        </w:div>
        <w:div w:id="1665819071">
          <w:marLeft w:val="0"/>
          <w:marRight w:val="0"/>
          <w:marTop w:val="150"/>
          <w:marBottom w:val="0"/>
          <w:divBdr>
            <w:top w:val="none" w:sz="0" w:space="0" w:color="auto"/>
            <w:left w:val="none" w:sz="0" w:space="0" w:color="auto"/>
            <w:bottom w:val="none" w:sz="0" w:space="0" w:color="auto"/>
            <w:right w:val="none" w:sz="0" w:space="0" w:color="auto"/>
          </w:divBdr>
          <w:divsChild>
            <w:div w:id="1576551282">
              <w:marLeft w:val="1155"/>
              <w:marRight w:val="0"/>
              <w:marTop w:val="0"/>
              <w:marBottom w:val="0"/>
              <w:divBdr>
                <w:top w:val="none" w:sz="0" w:space="0" w:color="auto"/>
                <w:left w:val="none" w:sz="0" w:space="0" w:color="auto"/>
                <w:bottom w:val="none" w:sz="0" w:space="0" w:color="auto"/>
                <w:right w:val="none" w:sz="0" w:space="0" w:color="auto"/>
              </w:divBdr>
            </w:div>
            <w:div w:id="268199341">
              <w:marLeft w:val="1155"/>
              <w:marRight w:val="0"/>
              <w:marTop w:val="0"/>
              <w:marBottom w:val="0"/>
              <w:divBdr>
                <w:top w:val="none" w:sz="0" w:space="0" w:color="auto"/>
                <w:left w:val="none" w:sz="0" w:space="0" w:color="auto"/>
                <w:bottom w:val="none" w:sz="0" w:space="0" w:color="auto"/>
                <w:right w:val="none" w:sz="0" w:space="0" w:color="auto"/>
              </w:divBdr>
            </w:div>
            <w:div w:id="1236865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94582">
      <w:bodyDiv w:val="1"/>
      <w:marLeft w:val="0"/>
      <w:marRight w:val="0"/>
      <w:marTop w:val="0"/>
      <w:marBottom w:val="0"/>
      <w:divBdr>
        <w:top w:val="none" w:sz="0" w:space="0" w:color="auto"/>
        <w:left w:val="none" w:sz="0" w:space="0" w:color="auto"/>
        <w:bottom w:val="none" w:sz="0" w:space="0" w:color="auto"/>
        <w:right w:val="none" w:sz="0" w:space="0" w:color="auto"/>
      </w:divBdr>
      <w:divsChild>
        <w:div w:id="1252664746">
          <w:marLeft w:val="0"/>
          <w:marRight w:val="0"/>
          <w:marTop w:val="0"/>
          <w:marBottom w:val="0"/>
          <w:divBdr>
            <w:top w:val="none" w:sz="0" w:space="0" w:color="auto"/>
            <w:left w:val="none" w:sz="0" w:space="0" w:color="auto"/>
            <w:bottom w:val="none" w:sz="0" w:space="0" w:color="auto"/>
            <w:right w:val="none" w:sz="0" w:space="0" w:color="auto"/>
          </w:divBdr>
        </w:div>
        <w:div w:id="1731994540">
          <w:marLeft w:val="0"/>
          <w:marRight w:val="0"/>
          <w:marTop w:val="150"/>
          <w:marBottom w:val="0"/>
          <w:divBdr>
            <w:top w:val="none" w:sz="0" w:space="0" w:color="auto"/>
            <w:left w:val="none" w:sz="0" w:space="0" w:color="auto"/>
            <w:bottom w:val="none" w:sz="0" w:space="0" w:color="auto"/>
            <w:right w:val="none" w:sz="0" w:space="0" w:color="auto"/>
          </w:divBdr>
          <w:divsChild>
            <w:div w:id="861743141">
              <w:marLeft w:val="1155"/>
              <w:marRight w:val="0"/>
              <w:marTop w:val="0"/>
              <w:marBottom w:val="0"/>
              <w:divBdr>
                <w:top w:val="none" w:sz="0" w:space="0" w:color="auto"/>
                <w:left w:val="none" w:sz="0" w:space="0" w:color="auto"/>
                <w:bottom w:val="none" w:sz="0" w:space="0" w:color="auto"/>
                <w:right w:val="none" w:sz="0" w:space="0" w:color="auto"/>
              </w:divBdr>
            </w:div>
            <w:div w:id="907308178">
              <w:marLeft w:val="1155"/>
              <w:marRight w:val="0"/>
              <w:marTop w:val="0"/>
              <w:marBottom w:val="0"/>
              <w:divBdr>
                <w:top w:val="none" w:sz="0" w:space="0" w:color="auto"/>
                <w:left w:val="none" w:sz="0" w:space="0" w:color="auto"/>
                <w:bottom w:val="none" w:sz="0" w:space="0" w:color="auto"/>
                <w:right w:val="none" w:sz="0" w:space="0" w:color="auto"/>
              </w:divBdr>
            </w:div>
            <w:div w:id="110449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389635">
      <w:bodyDiv w:val="1"/>
      <w:marLeft w:val="0"/>
      <w:marRight w:val="0"/>
      <w:marTop w:val="0"/>
      <w:marBottom w:val="0"/>
      <w:divBdr>
        <w:top w:val="none" w:sz="0" w:space="0" w:color="auto"/>
        <w:left w:val="none" w:sz="0" w:space="0" w:color="auto"/>
        <w:bottom w:val="none" w:sz="0" w:space="0" w:color="auto"/>
        <w:right w:val="none" w:sz="0" w:space="0" w:color="auto"/>
      </w:divBdr>
      <w:divsChild>
        <w:div w:id="751899862">
          <w:marLeft w:val="0"/>
          <w:marRight w:val="0"/>
          <w:marTop w:val="0"/>
          <w:marBottom w:val="0"/>
          <w:divBdr>
            <w:top w:val="none" w:sz="0" w:space="0" w:color="auto"/>
            <w:left w:val="none" w:sz="0" w:space="0" w:color="auto"/>
            <w:bottom w:val="none" w:sz="0" w:space="0" w:color="auto"/>
            <w:right w:val="none" w:sz="0" w:space="0" w:color="auto"/>
          </w:divBdr>
        </w:div>
        <w:div w:id="447744154">
          <w:marLeft w:val="0"/>
          <w:marRight w:val="0"/>
          <w:marTop w:val="150"/>
          <w:marBottom w:val="0"/>
          <w:divBdr>
            <w:top w:val="none" w:sz="0" w:space="0" w:color="auto"/>
            <w:left w:val="none" w:sz="0" w:space="0" w:color="auto"/>
            <w:bottom w:val="none" w:sz="0" w:space="0" w:color="auto"/>
            <w:right w:val="none" w:sz="0" w:space="0" w:color="auto"/>
          </w:divBdr>
          <w:divsChild>
            <w:div w:id="147283526">
              <w:marLeft w:val="1155"/>
              <w:marRight w:val="0"/>
              <w:marTop w:val="0"/>
              <w:marBottom w:val="0"/>
              <w:divBdr>
                <w:top w:val="none" w:sz="0" w:space="0" w:color="auto"/>
                <w:left w:val="none" w:sz="0" w:space="0" w:color="auto"/>
                <w:bottom w:val="none" w:sz="0" w:space="0" w:color="auto"/>
                <w:right w:val="none" w:sz="0" w:space="0" w:color="auto"/>
              </w:divBdr>
            </w:div>
            <w:div w:id="991176368">
              <w:marLeft w:val="1155"/>
              <w:marRight w:val="0"/>
              <w:marTop w:val="0"/>
              <w:marBottom w:val="0"/>
              <w:divBdr>
                <w:top w:val="none" w:sz="0" w:space="0" w:color="auto"/>
                <w:left w:val="none" w:sz="0" w:space="0" w:color="auto"/>
                <w:bottom w:val="none" w:sz="0" w:space="0" w:color="auto"/>
                <w:right w:val="none" w:sz="0" w:space="0" w:color="auto"/>
              </w:divBdr>
            </w:div>
            <w:div w:id="827676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3287">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584069">
      <w:bodyDiv w:val="1"/>
      <w:marLeft w:val="0"/>
      <w:marRight w:val="0"/>
      <w:marTop w:val="0"/>
      <w:marBottom w:val="0"/>
      <w:divBdr>
        <w:top w:val="none" w:sz="0" w:space="0" w:color="auto"/>
        <w:left w:val="none" w:sz="0" w:space="0" w:color="auto"/>
        <w:bottom w:val="none" w:sz="0" w:space="0" w:color="auto"/>
        <w:right w:val="none" w:sz="0" w:space="0" w:color="auto"/>
      </w:divBdr>
      <w:divsChild>
        <w:div w:id="619456644">
          <w:marLeft w:val="0"/>
          <w:marRight w:val="0"/>
          <w:marTop w:val="0"/>
          <w:marBottom w:val="0"/>
          <w:divBdr>
            <w:top w:val="none" w:sz="0" w:space="0" w:color="auto"/>
            <w:left w:val="none" w:sz="0" w:space="0" w:color="auto"/>
            <w:bottom w:val="none" w:sz="0" w:space="0" w:color="auto"/>
            <w:right w:val="none" w:sz="0" w:space="0" w:color="auto"/>
          </w:divBdr>
        </w:div>
        <w:div w:id="97680189">
          <w:marLeft w:val="0"/>
          <w:marRight w:val="0"/>
          <w:marTop w:val="150"/>
          <w:marBottom w:val="0"/>
          <w:divBdr>
            <w:top w:val="none" w:sz="0" w:space="0" w:color="auto"/>
            <w:left w:val="none" w:sz="0" w:space="0" w:color="auto"/>
            <w:bottom w:val="none" w:sz="0" w:space="0" w:color="auto"/>
            <w:right w:val="none" w:sz="0" w:space="0" w:color="auto"/>
          </w:divBdr>
          <w:divsChild>
            <w:div w:id="1546600295">
              <w:marLeft w:val="1155"/>
              <w:marRight w:val="0"/>
              <w:marTop w:val="0"/>
              <w:marBottom w:val="0"/>
              <w:divBdr>
                <w:top w:val="none" w:sz="0" w:space="0" w:color="auto"/>
                <w:left w:val="none" w:sz="0" w:space="0" w:color="auto"/>
                <w:bottom w:val="none" w:sz="0" w:space="0" w:color="auto"/>
                <w:right w:val="none" w:sz="0" w:space="0" w:color="auto"/>
              </w:divBdr>
            </w:div>
            <w:div w:id="1544361707">
              <w:marLeft w:val="1155"/>
              <w:marRight w:val="0"/>
              <w:marTop w:val="0"/>
              <w:marBottom w:val="0"/>
              <w:divBdr>
                <w:top w:val="none" w:sz="0" w:space="0" w:color="auto"/>
                <w:left w:val="none" w:sz="0" w:space="0" w:color="auto"/>
                <w:bottom w:val="none" w:sz="0" w:space="0" w:color="auto"/>
                <w:right w:val="none" w:sz="0" w:space="0" w:color="auto"/>
              </w:divBdr>
            </w:div>
            <w:div w:id="1358698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23892">
      <w:bodyDiv w:val="1"/>
      <w:marLeft w:val="0"/>
      <w:marRight w:val="0"/>
      <w:marTop w:val="0"/>
      <w:marBottom w:val="0"/>
      <w:divBdr>
        <w:top w:val="none" w:sz="0" w:space="0" w:color="auto"/>
        <w:left w:val="none" w:sz="0" w:space="0" w:color="auto"/>
        <w:bottom w:val="none" w:sz="0" w:space="0" w:color="auto"/>
        <w:right w:val="none" w:sz="0" w:space="0" w:color="auto"/>
      </w:divBdr>
      <w:divsChild>
        <w:div w:id="96602230">
          <w:marLeft w:val="0"/>
          <w:marRight w:val="0"/>
          <w:marTop w:val="0"/>
          <w:marBottom w:val="0"/>
          <w:divBdr>
            <w:top w:val="none" w:sz="0" w:space="0" w:color="auto"/>
            <w:left w:val="none" w:sz="0" w:space="0" w:color="auto"/>
            <w:bottom w:val="none" w:sz="0" w:space="0" w:color="auto"/>
            <w:right w:val="none" w:sz="0" w:space="0" w:color="auto"/>
          </w:divBdr>
        </w:div>
        <w:div w:id="1886333752">
          <w:marLeft w:val="0"/>
          <w:marRight w:val="0"/>
          <w:marTop w:val="150"/>
          <w:marBottom w:val="0"/>
          <w:divBdr>
            <w:top w:val="none" w:sz="0" w:space="0" w:color="auto"/>
            <w:left w:val="none" w:sz="0" w:space="0" w:color="auto"/>
            <w:bottom w:val="none" w:sz="0" w:space="0" w:color="auto"/>
            <w:right w:val="none" w:sz="0" w:space="0" w:color="auto"/>
          </w:divBdr>
          <w:divsChild>
            <w:div w:id="87896342">
              <w:marLeft w:val="1155"/>
              <w:marRight w:val="0"/>
              <w:marTop w:val="0"/>
              <w:marBottom w:val="0"/>
              <w:divBdr>
                <w:top w:val="none" w:sz="0" w:space="0" w:color="auto"/>
                <w:left w:val="none" w:sz="0" w:space="0" w:color="auto"/>
                <w:bottom w:val="none" w:sz="0" w:space="0" w:color="auto"/>
                <w:right w:val="none" w:sz="0" w:space="0" w:color="auto"/>
              </w:divBdr>
            </w:div>
            <w:div w:id="561911162">
              <w:marLeft w:val="1155"/>
              <w:marRight w:val="0"/>
              <w:marTop w:val="0"/>
              <w:marBottom w:val="0"/>
              <w:divBdr>
                <w:top w:val="none" w:sz="0" w:space="0" w:color="auto"/>
                <w:left w:val="none" w:sz="0" w:space="0" w:color="auto"/>
                <w:bottom w:val="none" w:sz="0" w:space="0" w:color="auto"/>
                <w:right w:val="none" w:sz="0" w:space="0" w:color="auto"/>
              </w:divBdr>
            </w:div>
            <w:div w:id="7046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589071">
      <w:bodyDiv w:val="1"/>
      <w:marLeft w:val="0"/>
      <w:marRight w:val="0"/>
      <w:marTop w:val="0"/>
      <w:marBottom w:val="0"/>
      <w:divBdr>
        <w:top w:val="none" w:sz="0" w:space="0" w:color="auto"/>
        <w:left w:val="none" w:sz="0" w:space="0" w:color="auto"/>
        <w:bottom w:val="none" w:sz="0" w:space="0" w:color="auto"/>
        <w:right w:val="none" w:sz="0" w:space="0" w:color="auto"/>
      </w:divBdr>
      <w:divsChild>
        <w:div w:id="1910573148">
          <w:marLeft w:val="0"/>
          <w:marRight w:val="0"/>
          <w:marTop w:val="0"/>
          <w:marBottom w:val="0"/>
          <w:divBdr>
            <w:top w:val="none" w:sz="0" w:space="0" w:color="auto"/>
            <w:left w:val="none" w:sz="0" w:space="0" w:color="auto"/>
            <w:bottom w:val="none" w:sz="0" w:space="0" w:color="auto"/>
            <w:right w:val="none" w:sz="0" w:space="0" w:color="auto"/>
          </w:divBdr>
        </w:div>
        <w:div w:id="1999577487">
          <w:marLeft w:val="0"/>
          <w:marRight w:val="0"/>
          <w:marTop w:val="150"/>
          <w:marBottom w:val="0"/>
          <w:divBdr>
            <w:top w:val="none" w:sz="0" w:space="0" w:color="auto"/>
            <w:left w:val="none" w:sz="0" w:space="0" w:color="auto"/>
            <w:bottom w:val="none" w:sz="0" w:space="0" w:color="auto"/>
            <w:right w:val="none" w:sz="0" w:space="0" w:color="auto"/>
          </w:divBdr>
          <w:divsChild>
            <w:div w:id="1393043885">
              <w:marLeft w:val="1155"/>
              <w:marRight w:val="0"/>
              <w:marTop w:val="0"/>
              <w:marBottom w:val="0"/>
              <w:divBdr>
                <w:top w:val="none" w:sz="0" w:space="0" w:color="auto"/>
                <w:left w:val="none" w:sz="0" w:space="0" w:color="auto"/>
                <w:bottom w:val="none" w:sz="0" w:space="0" w:color="auto"/>
                <w:right w:val="none" w:sz="0" w:space="0" w:color="auto"/>
              </w:divBdr>
            </w:div>
            <w:div w:id="1822307113">
              <w:marLeft w:val="1155"/>
              <w:marRight w:val="0"/>
              <w:marTop w:val="0"/>
              <w:marBottom w:val="0"/>
              <w:divBdr>
                <w:top w:val="none" w:sz="0" w:space="0" w:color="auto"/>
                <w:left w:val="none" w:sz="0" w:space="0" w:color="auto"/>
                <w:bottom w:val="none" w:sz="0" w:space="0" w:color="auto"/>
                <w:right w:val="none" w:sz="0" w:space="0" w:color="auto"/>
              </w:divBdr>
            </w:div>
            <w:div w:id="88965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354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047078">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5613">
      <w:bodyDiv w:val="1"/>
      <w:marLeft w:val="0"/>
      <w:marRight w:val="0"/>
      <w:marTop w:val="0"/>
      <w:marBottom w:val="0"/>
      <w:divBdr>
        <w:top w:val="none" w:sz="0" w:space="0" w:color="auto"/>
        <w:left w:val="none" w:sz="0" w:space="0" w:color="auto"/>
        <w:bottom w:val="none" w:sz="0" w:space="0" w:color="auto"/>
        <w:right w:val="none" w:sz="0" w:space="0" w:color="auto"/>
      </w:divBdr>
      <w:divsChild>
        <w:div w:id="129904170">
          <w:marLeft w:val="0"/>
          <w:marRight w:val="0"/>
          <w:marTop w:val="0"/>
          <w:marBottom w:val="0"/>
          <w:divBdr>
            <w:top w:val="none" w:sz="0" w:space="0" w:color="auto"/>
            <w:left w:val="none" w:sz="0" w:space="0" w:color="auto"/>
            <w:bottom w:val="none" w:sz="0" w:space="0" w:color="auto"/>
            <w:right w:val="none" w:sz="0" w:space="0" w:color="auto"/>
          </w:divBdr>
        </w:div>
        <w:div w:id="499396431">
          <w:marLeft w:val="0"/>
          <w:marRight w:val="0"/>
          <w:marTop w:val="150"/>
          <w:marBottom w:val="0"/>
          <w:divBdr>
            <w:top w:val="none" w:sz="0" w:space="0" w:color="auto"/>
            <w:left w:val="none" w:sz="0" w:space="0" w:color="auto"/>
            <w:bottom w:val="none" w:sz="0" w:space="0" w:color="auto"/>
            <w:right w:val="none" w:sz="0" w:space="0" w:color="auto"/>
          </w:divBdr>
          <w:divsChild>
            <w:div w:id="1852181641">
              <w:marLeft w:val="1155"/>
              <w:marRight w:val="0"/>
              <w:marTop w:val="0"/>
              <w:marBottom w:val="0"/>
              <w:divBdr>
                <w:top w:val="none" w:sz="0" w:space="0" w:color="auto"/>
                <w:left w:val="none" w:sz="0" w:space="0" w:color="auto"/>
                <w:bottom w:val="none" w:sz="0" w:space="0" w:color="auto"/>
                <w:right w:val="none" w:sz="0" w:space="0" w:color="auto"/>
              </w:divBdr>
            </w:div>
            <w:div w:id="5257117">
              <w:marLeft w:val="1155"/>
              <w:marRight w:val="0"/>
              <w:marTop w:val="0"/>
              <w:marBottom w:val="0"/>
              <w:divBdr>
                <w:top w:val="none" w:sz="0" w:space="0" w:color="auto"/>
                <w:left w:val="none" w:sz="0" w:space="0" w:color="auto"/>
                <w:bottom w:val="none" w:sz="0" w:space="0" w:color="auto"/>
                <w:right w:val="none" w:sz="0" w:space="0" w:color="auto"/>
              </w:divBdr>
            </w:div>
            <w:div w:id="401374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861281">
      <w:bodyDiv w:val="1"/>
      <w:marLeft w:val="0"/>
      <w:marRight w:val="0"/>
      <w:marTop w:val="0"/>
      <w:marBottom w:val="0"/>
      <w:divBdr>
        <w:top w:val="none" w:sz="0" w:space="0" w:color="auto"/>
        <w:left w:val="none" w:sz="0" w:space="0" w:color="auto"/>
        <w:bottom w:val="none" w:sz="0" w:space="0" w:color="auto"/>
        <w:right w:val="none" w:sz="0" w:space="0" w:color="auto"/>
      </w:divBdr>
      <w:divsChild>
        <w:div w:id="456148608">
          <w:marLeft w:val="0"/>
          <w:marRight w:val="0"/>
          <w:marTop w:val="0"/>
          <w:marBottom w:val="0"/>
          <w:divBdr>
            <w:top w:val="none" w:sz="0" w:space="0" w:color="auto"/>
            <w:left w:val="none" w:sz="0" w:space="0" w:color="auto"/>
            <w:bottom w:val="none" w:sz="0" w:space="0" w:color="auto"/>
            <w:right w:val="none" w:sz="0" w:space="0" w:color="auto"/>
          </w:divBdr>
        </w:div>
        <w:div w:id="1651444944">
          <w:marLeft w:val="0"/>
          <w:marRight w:val="0"/>
          <w:marTop w:val="150"/>
          <w:marBottom w:val="0"/>
          <w:divBdr>
            <w:top w:val="none" w:sz="0" w:space="0" w:color="auto"/>
            <w:left w:val="none" w:sz="0" w:space="0" w:color="auto"/>
            <w:bottom w:val="none" w:sz="0" w:space="0" w:color="auto"/>
            <w:right w:val="none" w:sz="0" w:space="0" w:color="auto"/>
          </w:divBdr>
          <w:divsChild>
            <w:div w:id="709837056">
              <w:marLeft w:val="1155"/>
              <w:marRight w:val="0"/>
              <w:marTop w:val="0"/>
              <w:marBottom w:val="0"/>
              <w:divBdr>
                <w:top w:val="none" w:sz="0" w:space="0" w:color="auto"/>
                <w:left w:val="none" w:sz="0" w:space="0" w:color="auto"/>
                <w:bottom w:val="none" w:sz="0" w:space="0" w:color="auto"/>
                <w:right w:val="none" w:sz="0" w:space="0" w:color="auto"/>
              </w:divBdr>
            </w:div>
            <w:div w:id="743722188">
              <w:marLeft w:val="1155"/>
              <w:marRight w:val="0"/>
              <w:marTop w:val="0"/>
              <w:marBottom w:val="0"/>
              <w:divBdr>
                <w:top w:val="none" w:sz="0" w:space="0" w:color="auto"/>
                <w:left w:val="none" w:sz="0" w:space="0" w:color="auto"/>
                <w:bottom w:val="none" w:sz="0" w:space="0" w:color="auto"/>
                <w:right w:val="none" w:sz="0" w:space="0" w:color="auto"/>
              </w:divBdr>
            </w:div>
            <w:div w:id="109531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27719">
      <w:bodyDiv w:val="1"/>
      <w:marLeft w:val="0"/>
      <w:marRight w:val="0"/>
      <w:marTop w:val="0"/>
      <w:marBottom w:val="0"/>
      <w:divBdr>
        <w:top w:val="none" w:sz="0" w:space="0" w:color="auto"/>
        <w:left w:val="none" w:sz="0" w:space="0" w:color="auto"/>
        <w:bottom w:val="none" w:sz="0" w:space="0" w:color="auto"/>
        <w:right w:val="none" w:sz="0" w:space="0" w:color="auto"/>
      </w:divBdr>
    </w:div>
    <w:div w:id="218128420">
      <w:bodyDiv w:val="1"/>
      <w:marLeft w:val="0"/>
      <w:marRight w:val="0"/>
      <w:marTop w:val="0"/>
      <w:marBottom w:val="0"/>
      <w:divBdr>
        <w:top w:val="none" w:sz="0" w:space="0" w:color="auto"/>
        <w:left w:val="none" w:sz="0" w:space="0" w:color="auto"/>
        <w:bottom w:val="none" w:sz="0" w:space="0" w:color="auto"/>
        <w:right w:val="none" w:sz="0" w:space="0" w:color="auto"/>
      </w:divBdr>
      <w:divsChild>
        <w:div w:id="1398432130">
          <w:marLeft w:val="0"/>
          <w:marRight w:val="0"/>
          <w:marTop w:val="0"/>
          <w:marBottom w:val="0"/>
          <w:divBdr>
            <w:top w:val="none" w:sz="0" w:space="0" w:color="auto"/>
            <w:left w:val="none" w:sz="0" w:space="0" w:color="auto"/>
            <w:bottom w:val="none" w:sz="0" w:space="0" w:color="auto"/>
            <w:right w:val="none" w:sz="0" w:space="0" w:color="auto"/>
          </w:divBdr>
        </w:div>
        <w:div w:id="652370321">
          <w:marLeft w:val="0"/>
          <w:marRight w:val="0"/>
          <w:marTop w:val="150"/>
          <w:marBottom w:val="0"/>
          <w:divBdr>
            <w:top w:val="none" w:sz="0" w:space="0" w:color="auto"/>
            <w:left w:val="none" w:sz="0" w:space="0" w:color="auto"/>
            <w:bottom w:val="none" w:sz="0" w:space="0" w:color="auto"/>
            <w:right w:val="none" w:sz="0" w:space="0" w:color="auto"/>
          </w:divBdr>
          <w:divsChild>
            <w:div w:id="2054965294">
              <w:marLeft w:val="1155"/>
              <w:marRight w:val="0"/>
              <w:marTop w:val="0"/>
              <w:marBottom w:val="0"/>
              <w:divBdr>
                <w:top w:val="none" w:sz="0" w:space="0" w:color="auto"/>
                <w:left w:val="none" w:sz="0" w:space="0" w:color="auto"/>
                <w:bottom w:val="none" w:sz="0" w:space="0" w:color="auto"/>
                <w:right w:val="none" w:sz="0" w:space="0" w:color="auto"/>
              </w:divBdr>
            </w:div>
            <w:div w:id="894585133">
              <w:marLeft w:val="1155"/>
              <w:marRight w:val="0"/>
              <w:marTop w:val="0"/>
              <w:marBottom w:val="0"/>
              <w:divBdr>
                <w:top w:val="none" w:sz="0" w:space="0" w:color="auto"/>
                <w:left w:val="none" w:sz="0" w:space="0" w:color="auto"/>
                <w:bottom w:val="none" w:sz="0" w:space="0" w:color="auto"/>
                <w:right w:val="none" w:sz="0" w:space="0" w:color="auto"/>
              </w:divBdr>
            </w:div>
            <w:div w:id="13220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130659">
      <w:bodyDiv w:val="1"/>
      <w:marLeft w:val="0"/>
      <w:marRight w:val="0"/>
      <w:marTop w:val="0"/>
      <w:marBottom w:val="0"/>
      <w:divBdr>
        <w:top w:val="none" w:sz="0" w:space="0" w:color="auto"/>
        <w:left w:val="none" w:sz="0" w:space="0" w:color="auto"/>
        <w:bottom w:val="none" w:sz="0" w:space="0" w:color="auto"/>
        <w:right w:val="none" w:sz="0" w:space="0" w:color="auto"/>
      </w:divBdr>
      <w:divsChild>
        <w:div w:id="1719819004">
          <w:marLeft w:val="0"/>
          <w:marRight w:val="0"/>
          <w:marTop w:val="0"/>
          <w:marBottom w:val="0"/>
          <w:divBdr>
            <w:top w:val="none" w:sz="0" w:space="0" w:color="auto"/>
            <w:left w:val="none" w:sz="0" w:space="0" w:color="auto"/>
            <w:bottom w:val="none" w:sz="0" w:space="0" w:color="auto"/>
            <w:right w:val="none" w:sz="0" w:space="0" w:color="auto"/>
          </w:divBdr>
        </w:div>
        <w:div w:id="80109712">
          <w:marLeft w:val="0"/>
          <w:marRight w:val="0"/>
          <w:marTop w:val="150"/>
          <w:marBottom w:val="0"/>
          <w:divBdr>
            <w:top w:val="none" w:sz="0" w:space="0" w:color="auto"/>
            <w:left w:val="none" w:sz="0" w:space="0" w:color="auto"/>
            <w:bottom w:val="none" w:sz="0" w:space="0" w:color="auto"/>
            <w:right w:val="none" w:sz="0" w:space="0" w:color="auto"/>
          </w:divBdr>
          <w:divsChild>
            <w:div w:id="1513834424">
              <w:marLeft w:val="1155"/>
              <w:marRight w:val="0"/>
              <w:marTop w:val="0"/>
              <w:marBottom w:val="0"/>
              <w:divBdr>
                <w:top w:val="none" w:sz="0" w:space="0" w:color="auto"/>
                <w:left w:val="none" w:sz="0" w:space="0" w:color="auto"/>
                <w:bottom w:val="none" w:sz="0" w:space="0" w:color="auto"/>
                <w:right w:val="none" w:sz="0" w:space="0" w:color="auto"/>
              </w:divBdr>
            </w:div>
            <w:div w:id="136722352">
              <w:marLeft w:val="1155"/>
              <w:marRight w:val="0"/>
              <w:marTop w:val="0"/>
              <w:marBottom w:val="0"/>
              <w:divBdr>
                <w:top w:val="none" w:sz="0" w:space="0" w:color="auto"/>
                <w:left w:val="none" w:sz="0" w:space="0" w:color="auto"/>
                <w:bottom w:val="none" w:sz="0" w:space="0" w:color="auto"/>
                <w:right w:val="none" w:sz="0" w:space="0" w:color="auto"/>
              </w:divBdr>
            </w:div>
            <w:div w:id="212345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78046">
      <w:bodyDiv w:val="1"/>
      <w:marLeft w:val="0"/>
      <w:marRight w:val="0"/>
      <w:marTop w:val="0"/>
      <w:marBottom w:val="0"/>
      <w:divBdr>
        <w:top w:val="none" w:sz="0" w:space="0" w:color="auto"/>
        <w:left w:val="none" w:sz="0" w:space="0" w:color="auto"/>
        <w:bottom w:val="none" w:sz="0" w:space="0" w:color="auto"/>
        <w:right w:val="none" w:sz="0" w:space="0" w:color="auto"/>
      </w:divBdr>
      <w:divsChild>
        <w:div w:id="1823932722">
          <w:marLeft w:val="0"/>
          <w:marRight w:val="0"/>
          <w:marTop w:val="0"/>
          <w:marBottom w:val="0"/>
          <w:divBdr>
            <w:top w:val="none" w:sz="0" w:space="0" w:color="auto"/>
            <w:left w:val="none" w:sz="0" w:space="0" w:color="auto"/>
            <w:bottom w:val="none" w:sz="0" w:space="0" w:color="auto"/>
            <w:right w:val="none" w:sz="0" w:space="0" w:color="auto"/>
          </w:divBdr>
        </w:div>
        <w:div w:id="1554585078">
          <w:marLeft w:val="0"/>
          <w:marRight w:val="0"/>
          <w:marTop w:val="150"/>
          <w:marBottom w:val="0"/>
          <w:divBdr>
            <w:top w:val="none" w:sz="0" w:space="0" w:color="auto"/>
            <w:left w:val="none" w:sz="0" w:space="0" w:color="auto"/>
            <w:bottom w:val="none" w:sz="0" w:space="0" w:color="auto"/>
            <w:right w:val="none" w:sz="0" w:space="0" w:color="auto"/>
          </w:divBdr>
          <w:divsChild>
            <w:div w:id="1574389229">
              <w:marLeft w:val="1155"/>
              <w:marRight w:val="0"/>
              <w:marTop w:val="0"/>
              <w:marBottom w:val="0"/>
              <w:divBdr>
                <w:top w:val="none" w:sz="0" w:space="0" w:color="auto"/>
                <w:left w:val="none" w:sz="0" w:space="0" w:color="auto"/>
                <w:bottom w:val="none" w:sz="0" w:space="0" w:color="auto"/>
                <w:right w:val="none" w:sz="0" w:space="0" w:color="auto"/>
              </w:divBdr>
            </w:div>
            <w:div w:id="1146825744">
              <w:marLeft w:val="1155"/>
              <w:marRight w:val="0"/>
              <w:marTop w:val="0"/>
              <w:marBottom w:val="0"/>
              <w:divBdr>
                <w:top w:val="none" w:sz="0" w:space="0" w:color="auto"/>
                <w:left w:val="none" w:sz="0" w:space="0" w:color="auto"/>
                <w:bottom w:val="none" w:sz="0" w:space="0" w:color="auto"/>
                <w:right w:val="none" w:sz="0" w:space="0" w:color="auto"/>
              </w:divBdr>
            </w:div>
            <w:div w:id="172910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396068">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32685">
      <w:bodyDiv w:val="1"/>
      <w:marLeft w:val="0"/>
      <w:marRight w:val="0"/>
      <w:marTop w:val="0"/>
      <w:marBottom w:val="0"/>
      <w:divBdr>
        <w:top w:val="none" w:sz="0" w:space="0" w:color="auto"/>
        <w:left w:val="none" w:sz="0" w:space="0" w:color="auto"/>
        <w:bottom w:val="none" w:sz="0" w:space="0" w:color="auto"/>
        <w:right w:val="none" w:sz="0" w:space="0" w:color="auto"/>
      </w:divBdr>
    </w:div>
    <w:div w:id="218908231">
      <w:bodyDiv w:val="1"/>
      <w:marLeft w:val="0"/>
      <w:marRight w:val="0"/>
      <w:marTop w:val="0"/>
      <w:marBottom w:val="0"/>
      <w:divBdr>
        <w:top w:val="none" w:sz="0" w:space="0" w:color="auto"/>
        <w:left w:val="none" w:sz="0" w:space="0" w:color="auto"/>
        <w:bottom w:val="none" w:sz="0" w:space="0" w:color="auto"/>
        <w:right w:val="none" w:sz="0" w:space="0" w:color="auto"/>
      </w:divBdr>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365639">
      <w:bodyDiv w:val="1"/>
      <w:marLeft w:val="0"/>
      <w:marRight w:val="0"/>
      <w:marTop w:val="0"/>
      <w:marBottom w:val="0"/>
      <w:divBdr>
        <w:top w:val="none" w:sz="0" w:space="0" w:color="auto"/>
        <w:left w:val="none" w:sz="0" w:space="0" w:color="auto"/>
        <w:bottom w:val="none" w:sz="0" w:space="0" w:color="auto"/>
        <w:right w:val="none" w:sz="0" w:space="0" w:color="auto"/>
      </w:divBdr>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37004">
      <w:bodyDiv w:val="1"/>
      <w:marLeft w:val="0"/>
      <w:marRight w:val="0"/>
      <w:marTop w:val="0"/>
      <w:marBottom w:val="0"/>
      <w:divBdr>
        <w:top w:val="none" w:sz="0" w:space="0" w:color="auto"/>
        <w:left w:val="none" w:sz="0" w:space="0" w:color="auto"/>
        <w:bottom w:val="none" w:sz="0" w:space="0" w:color="auto"/>
        <w:right w:val="none" w:sz="0" w:space="0" w:color="auto"/>
      </w:divBdr>
      <w:divsChild>
        <w:div w:id="1495029883">
          <w:marLeft w:val="0"/>
          <w:marRight w:val="0"/>
          <w:marTop w:val="0"/>
          <w:marBottom w:val="0"/>
          <w:divBdr>
            <w:top w:val="none" w:sz="0" w:space="0" w:color="auto"/>
            <w:left w:val="none" w:sz="0" w:space="0" w:color="auto"/>
            <w:bottom w:val="none" w:sz="0" w:space="0" w:color="auto"/>
            <w:right w:val="none" w:sz="0" w:space="0" w:color="auto"/>
          </w:divBdr>
        </w:div>
        <w:div w:id="2033221131">
          <w:marLeft w:val="0"/>
          <w:marRight w:val="0"/>
          <w:marTop w:val="150"/>
          <w:marBottom w:val="0"/>
          <w:divBdr>
            <w:top w:val="none" w:sz="0" w:space="0" w:color="auto"/>
            <w:left w:val="none" w:sz="0" w:space="0" w:color="auto"/>
            <w:bottom w:val="none" w:sz="0" w:space="0" w:color="auto"/>
            <w:right w:val="none" w:sz="0" w:space="0" w:color="auto"/>
          </w:divBdr>
          <w:divsChild>
            <w:div w:id="2090538258">
              <w:marLeft w:val="1155"/>
              <w:marRight w:val="0"/>
              <w:marTop w:val="0"/>
              <w:marBottom w:val="0"/>
              <w:divBdr>
                <w:top w:val="none" w:sz="0" w:space="0" w:color="auto"/>
                <w:left w:val="none" w:sz="0" w:space="0" w:color="auto"/>
                <w:bottom w:val="none" w:sz="0" w:space="0" w:color="auto"/>
                <w:right w:val="none" w:sz="0" w:space="0" w:color="auto"/>
              </w:divBdr>
            </w:div>
            <w:div w:id="1635523624">
              <w:marLeft w:val="1155"/>
              <w:marRight w:val="0"/>
              <w:marTop w:val="0"/>
              <w:marBottom w:val="0"/>
              <w:divBdr>
                <w:top w:val="none" w:sz="0" w:space="0" w:color="auto"/>
                <w:left w:val="none" w:sz="0" w:space="0" w:color="auto"/>
                <w:bottom w:val="none" w:sz="0" w:space="0" w:color="auto"/>
                <w:right w:val="none" w:sz="0" w:space="0" w:color="auto"/>
              </w:divBdr>
            </w:div>
            <w:div w:id="819813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450453">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838625">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56887">
      <w:bodyDiv w:val="1"/>
      <w:marLeft w:val="0"/>
      <w:marRight w:val="0"/>
      <w:marTop w:val="0"/>
      <w:marBottom w:val="0"/>
      <w:divBdr>
        <w:top w:val="none" w:sz="0" w:space="0" w:color="auto"/>
        <w:left w:val="none" w:sz="0" w:space="0" w:color="auto"/>
        <w:bottom w:val="none" w:sz="0" w:space="0" w:color="auto"/>
        <w:right w:val="none" w:sz="0" w:space="0" w:color="auto"/>
      </w:divBdr>
      <w:divsChild>
        <w:div w:id="1577862630">
          <w:marLeft w:val="0"/>
          <w:marRight w:val="0"/>
          <w:marTop w:val="0"/>
          <w:marBottom w:val="0"/>
          <w:divBdr>
            <w:top w:val="none" w:sz="0" w:space="0" w:color="auto"/>
            <w:left w:val="none" w:sz="0" w:space="0" w:color="auto"/>
            <w:bottom w:val="none" w:sz="0" w:space="0" w:color="auto"/>
            <w:right w:val="none" w:sz="0" w:space="0" w:color="auto"/>
          </w:divBdr>
        </w:div>
        <w:div w:id="419328665">
          <w:marLeft w:val="0"/>
          <w:marRight w:val="0"/>
          <w:marTop w:val="150"/>
          <w:marBottom w:val="0"/>
          <w:divBdr>
            <w:top w:val="none" w:sz="0" w:space="0" w:color="auto"/>
            <w:left w:val="none" w:sz="0" w:space="0" w:color="auto"/>
            <w:bottom w:val="none" w:sz="0" w:space="0" w:color="auto"/>
            <w:right w:val="none" w:sz="0" w:space="0" w:color="auto"/>
          </w:divBdr>
          <w:divsChild>
            <w:div w:id="898171500">
              <w:marLeft w:val="1155"/>
              <w:marRight w:val="0"/>
              <w:marTop w:val="0"/>
              <w:marBottom w:val="0"/>
              <w:divBdr>
                <w:top w:val="none" w:sz="0" w:space="0" w:color="auto"/>
                <w:left w:val="none" w:sz="0" w:space="0" w:color="auto"/>
                <w:bottom w:val="none" w:sz="0" w:space="0" w:color="auto"/>
                <w:right w:val="none" w:sz="0" w:space="0" w:color="auto"/>
              </w:divBdr>
            </w:div>
            <w:div w:id="2129927683">
              <w:marLeft w:val="1155"/>
              <w:marRight w:val="0"/>
              <w:marTop w:val="0"/>
              <w:marBottom w:val="0"/>
              <w:divBdr>
                <w:top w:val="none" w:sz="0" w:space="0" w:color="auto"/>
                <w:left w:val="none" w:sz="0" w:space="0" w:color="auto"/>
                <w:bottom w:val="none" w:sz="0" w:space="0" w:color="auto"/>
                <w:right w:val="none" w:sz="0" w:space="0" w:color="auto"/>
              </w:divBdr>
            </w:div>
            <w:div w:id="193396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762056">
      <w:bodyDiv w:val="1"/>
      <w:marLeft w:val="0"/>
      <w:marRight w:val="0"/>
      <w:marTop w:val="0"/>
      <w:marBottom w:val="0"/>
      <w:divBdr>
        <w:top w:val="none" w:sz="0" w:space="0" w:color="auto"/>
        <w:left w:val="none" w:sz="0" w:space="0" w:color="auto"/>
        <w:bottom w:val="none" w:sz="0" w:space="0" w:color="auto"/>
        <w:right w:val="none" w:sz="0" w:space="0" w:color="auto"/>
      </w:divBdr>
      <w:divsChild>
        <w:div w:id="842860360">
          <w:marLeft w:val="0"/>
          <w:marRight w:val="0"/>
          <w:marTop w:val="0"/>
          <w:marBottom w:val="0"/>
          <w:divBdr>
            <w:top w:val="none" w:sz="0" w:space="0" w:color="auto"/>
            <w:left w:val="none" w:sz="0" w:space="0" w:color="auto"/>
            <w:bottom w:val="none" w:sz="0" w:space="0" w:color="auto"/>
            <w:right w:val="none" w:sz="0" w:space="0" w:color="auto"/>
          </w:divBdr>
        </w:div>
        <w:div w:id="662775691">
          <w:marLeft w:val="0"/>
          <w:marRight w:val="0"/>
          <w:marTop w:val="150"/>
          <w:marBottom w:val="0"/>
          <w:divBdr>
            <w:top w:val="none" w:sz="0" w:space="0" w:color="auto"/>
            <w:left w:val="none" w:sz="0" w:space="0" w:color="auto"/>
            <w:bottom w:val="none" w:sz="0" w:space="0" w:color="auto"/>
            <w:right w:val="none" w:sz="0" w:space="0" w:color="auto"/>
          </w:divBdr>
          <w:divsChild>
            <w:div w:id="1379433089">
              <w:marLeft w:val="1155"/>
              <w:marRight w:val="0"/>
              <w:marTop w:val="0"/>
              <w:marBottom w:val="0"/>
              <w:divBdr>
                <w:top w:val="none" w:sz="0" w:space="0" w:color="auto"/>
                <w:left w:val="none" w:sz="0" w:space="0" w:color="auto"/>
                <w:bottom w:val="none" w:sz="0" w:space="0" w:color="auto"/>
                <w:right w:val="none" w:sz="0" w:space="0" w:color="auto"/>
              </w:divBdr>
            </w:div>
            <w:div w:id="1448693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0858">
      <w:bodyDiv w:val="1"/>
      <w:marLeft w:val="0"/>
      <w:marRight w:val="0"/>
      <w:marTop w:val="0"/>
      <w:marBottom w:val="0"/>
      <w:divBdr>
        <w:top w:val="none" w:sz="0" w:space="0" w:color="auto"/>
        <w:left w:val="none" w:sz="0" w:space="0" w:color="auto"/>
        <w:bottom w:val="none" w:sz="0" w:space="0" w:color="auto"/>
        <w:right w:val="none" w:sz="0" w:space="0" w:color="auto"/>
      </w:divBdr>
      <w:divsChild>
        <w:div w:id="230581588">
          <w:marLeft w:val="0"/>
          <w:marRight w:val="0"/>
          <w:marTop w:val="0"/>
          <w:marBottom w:val="0"/>
          <w:divBdr>
            <w:top w:val="none" w:sz="0" w:space="0" w:color="auto"/>
            <w:left w:val="none" w:sz="0" w:space="0" w:color="auto"/>
            <w:bottom w:val="none" w:sz="0" w:space="0" w:color="auto"/>
            <w:right w:val="none" w:sz="0" w:space="0" w:color="auto"/>
          </w:divBdr>
        </w:div>
        <w:div w:id="2008744777">
          <w:marLeft w:val="0"/>
          <w:marRight w:val="0"/>
          <w:marTop w:val="150"/>
          <w:marBottom w:val="0"/>
          <w:divBdr>
            <w:top w:val="none" w:sz="0" w:space="0" w:color="auto"/>
            <w:left w:val="none" w:sz="0" w:space="0" w:color="auto"/>
            <w:bottom w:val="none" w:sz="0" w:space="0" w:color="auto"/>
            <w:right w:val="none" w:sz="0" w:space="0" w:color="auto"/>
          </w:divBdr>
          <w:divsChild>
            <w:div w:id="1644894580">
              <w:marLeft w:val="1155"/>
              <w:marRight w:val="0"/>
              <w:marTop w:val="0"/>
              <w:marBottom w:val="0"/>
              <w:divBdr>
                <w:top w:val="none" w:sz="0" w:space="0" w:color="auto"/>
                <w:left w:val="none" w:sz="0" w:space="0" w:color="auto"/>
                <w:bottom w:val="none" w:sz="0" w:space="0" w:color="auto"/>
                <w:right w:val="none" w:sz="0" w:space="0" w:color="auto"/>
              </w:divBdr>
            </w:div>
            <w:div w:id="222567201">
              <w:marLeft w:val="1155"/>
              <w:marRight w:val="0"/>
              <w:marTop w:val="0"/>
              <w:marBottom w:val="0"/>
              <w:divBdr>
                <w:top w:val="none" w:sz="0" w:space="0" w:color="auto"/>
                <w:left w:val="none" w:sz="0" w:space="0" w:color="auto"/>
                <w:bottom w:val="none" w:sz="0" w:space="0" w:color="auto"/>
                <w:right w:val="none" w:sz="0" w:space="0" w:color="auto"/>
              </w:divBdr>
            </w:div>
            <w:div w:id="1519197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5846984">
      <w:bodyDiv w:val="1"/>
      <w:marLeft w:val="0"/>
      <w:marRight w:val="0"/>
      <w:marTop w:val="0"/>
      <w:marBottom w:val="0"/>
      <w:divBdr>
        <w:top w:val="none" w:sz="0" w:space="0" w:color="auto"/>
        <w:left w:val="none" w:sz="0" w:space="0" w:color="auto"/>
        <w:bottom w:val="none" w:sz="0" w:space="0" w:color="auto"/>
        <w:right w:val="none" w:sz="0" w:space="0" w:color="auto"/>
      </w:divBdr>
      <w:divsChild>
        <w:div w:id="144246115">
          <w:marLeft w:val="0"/>
          <w:marRight w:val="0"/>
          <w:marTop w:val="0"/>
          <w:marBottom w:val="0"/>
          <w:divBdr>
            <w:top w:val="none" w:sz="0" w:space="0" w:color="auto"/>
            <w:left w:val="none" w:sz="0" w:space="0" w:color="auto"/>
            <w:bottom w:val="none" w:sz="0" w:space="0" w:color="auto"/>
            <w:right w:val="none" w:sz="0" w:space="0" w:color="auto"/>
          </w:divBdr>
        </w:div>
        <w:div w:id="545944764">
          <w:marLeft w:val="0"/>
          <w:marRight w:val="0"/>
          <w:marTop w:val="150"/>
          <w:marBottom w:val="0"/>
          <w:divBdr>
            <w:top w:val="none" w:sz="0" w:space="0" w:color="auto"/>
            <w:left w:val="none" w:sz="0" w:space="0" w:color="auto"/>
            <w:bottom w:val="none" w:sz="0" w:space="0" w:color="auto"/>
            <w:right w:val="none" w:sz="0" w:space="0" w:color="auto"/>
          </w:divBdr>
          <w:divsChild>
            <w:div w:id="1368067042">
              <w:marLeft w:val="1155"/>
              <w:marRight w:val="0"/>
              <w:marTop w:val="0"/>
              <w:marBottom w:val="0"/>
              <w:divBdr>
                <w:top w:val="none" w:sz="0" w:space="0" w:color="auto"/>
                <w:left w:val="none" w:sz="0" w:space="0" w:color="auto"/>
                <w:bottom w:val="none" w:sz="0" w:space="0" w:color="auto"/>
                <w:right w:val="none" w:sz="0" w:space="0" w:color="auto"/>
              </w:divBdr>
            </w:div>
            <w:div w:id="1718621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11976">
      <w:bodyDiv w:val="1"/>
      <w:marLeft w:val="0"/>
      <w:marRight w:val="0"/>
      <w:marTop w:val="0"/>
      <w:marBottom w:val="0"/>
      <w:divBdr>
        <w:top w:val="none" w:sz="0" w:space="0" w:color="auto"/>
        <w:left w:val="none" w:sz="0" w:space="0" w:color="auto"/>
        <w:bottom w:val="none" w:sz="0" w:space="0" w:color="auto"/>
        <w:right w:val="none" w:sz="0" w:space="0" w:color="auto"/>
      </w:divBdr>
      <w:divsChild>
        <w:div w:id="399838653">
          <w:marLeft w:val="0"/>
          <w:marRight w:val="0"/>
          <w:marTop w:val="0"/>
          <w:marBottom w:val="0"/>
          <w:divBdr>
            <w:top w:val="none" w:sz="0" w:space="0" w:color="auto"/>
            <w:left w:val="none" w:sz="0" w:space="0" w:color="auto"/>
            <w:bottom w:val="none" w:sz="0" w:space="0" w:color="auto"/>
            <w:right w:val="none" w:sz="0" w:space="0" w:color="auto"/>
          </w:divBdr>
        </w:div>
        <w:div w:id="1420174052">
          <w:marLeft w:val="0"/>
          <w:marRight w:val="0"/>
          <w:marTop w:val="150"/>
          <w:marBottom w:val="0"/>
          <w:divBdr>
            <w:top w:val="none" w:sz="0" w:space="0" w:color="auto"/>
            <w:left w:val="none" w:sz="0" w:space="0" w:color="auto"/>
            <w:bottom w:val="none" w:sz="0" w:space="0" w:color="auto"/>
            <w:right w:val="none" w:sz="0" w:space="0" w:color="auto"/>
          </w:divBdr>
          <w:divsChild>
            <w:div w:id="324632308">
              <w:marLeft w:val="1155"/>
              <w:marRight w:val="0"/>
              <w:marTop w:val="0"/>
              <w:marBottom w:val="0"/>
              <w:divBdr>
                <w:top w:val="none" w:sz="0" w:space="0" w:color="auto"/>
                <w:left w:val="none" w:sz="0" w:space="0" w:color="auto"/>
                <w:bottom w:val="none" w:sz="0" w:space="0" w:color="auto"/>
                <w:right w:val="none" w:sz="0" w:space="0" w:color="auto"/>
              </w:divBdr>
            </w:div>
            <w:div w:id="160585370">
              <w:marLeft w:val="1155"/>
              <w:marRight w:val="0"/>
              <w:marTop w:val="0"/>
              <w:marBottom w:val="0"/>
              <w:divBdr>
                <w:top w:val="none" w:sz="0" w:space="0" w:color="auto"/>
                <w:left w:val="none" w:sz="0" w:space="0" w:color="auto"/>
                <w:bottom w:val="none" w:sz="0" w:space="0" w:color="auto"/>
                <w:right w:val="none" w:sz="0" w:space="0" w:color="auto"/>
              </w:divBdr>
            </w:div>
            <w:div w:id="167498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4687">
      <w:bodyDiv w:val="1"/>
      <w:marLeft w:val="0"/>
      <w:marRight w:val="0"/>
      <w:marTop w:val="0"/>
      <w:marBottom w:val="0"/>
      <w:divBdr>
        <w:top w:val="none" w:sz="0" w:space="0" w:color="auto"/>
        <w:left w:val="none" w:sz="0" w:space="0" w:color="auto"/>
        <w:bottom w:val="none" w:sz="0" w:space="0" w:color="auto"/>
        <w:right w:val="none" w:sz="0" w:space="0" w:color="auto"/>
      </w:divBdr>
      <w:divsChild>
        <w:div w:id="787241231">
          <w:marLeft w:val="0"/>
          <w:marRight w:val="0"/>
          <w:marTop w:val="0"/>
          <w:marBottom w:val="0"/>
          <w:divBdr>
            <w:top w:val="none" w:sz="0" w:space="0" w:color="auto"/>
            <w:left w:val="none" w:sz="0" w:space="0" w:color="auto"/>
            <w:bottom w:val="none" w:sz="0" w:space="0" w:color="auto"/>
            <w:right w:val="none" w:sz="0" w:space="0" w:color="auto"/>
          </w:divBdr>
        </w:div>
        <w:div w:id="1987971863">
          <w:marLeft w:val="0"/>
          <w:marRight w:val="0"/>
          <w:marTop w:val="150"/>
          <w:marBottom w:val="0"/>
          <w:divBdr>
            <w:top w:val="none" w:sz="0" w:space="0" w:color="auto"/>
            <w:left w:val="none" w:sz="0" w:space="0" w:color="auto"/>
            <w:bottom w:val="none" w:sz="0" w:space="0" w:color="auto"/>
            <w:right w:val="none" w:sz="0" w:space="0" w:color="auto"/>
          </w:divBdr>
          <w:divsChild>
            <w:div w:id="38826314">
              <w:marLeft w:val="1155"/>
              <w:marRight w:val="0"/>
              <w:marTop w:val="0"/>
              <w:marBottom w:val="0"/>
              <w:divBdr>
                <w:top w:val="none" w:sz="0" w:space="0" w:color="auto"/>
                <w:left w:val="none" w:sz="0" w:space="0" w:color="auto"/>
                <w:bottom w:val="none" w:sz="0" w:space="0" w:color="auto"/>
                <w:right w:val="none" w:sz="0" w:space="0" w:color="auto"/>
              </w:divBdr>
            </w:div>
            <w:div w:id="1277980566">
              <w:marLeft w:val="1155"/>
              <w:marRight w:val="0"/>
              <w:marTop w:val="0"/>
              <w:marBottom w:val="0"/>
              <w:divBdr>
                <w:top w:val="none" w:sz="0" w:space="0" w:color="auto"/>
                <w:left w:val="none" w:sz="0" w:space="0" w:color="auto"/>
                <w:bottom w:val="none" w:sz="0" w:space="0" w:color="auto"/>
                <w:right w:val="none" w:sz="0" w:space="0" w:color="auto"/>
              </w:divBdr>
            </w:div>
            <w:div w:id="2053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7572">
      <w:bodyDiv w:val="1"/>
      <w:marLeft w:val="0"/>
      <w:marRight w:val="0"/>
      <w:marTop w:val="0"/>
      <w:marBottom w:val="0"/>
      <w:divBdr>
        <w:top w:val="none" w:sz="0" w:space="0" w:color="auto"/>
        <w:left w:val="none" w:sz="0" w:space="0" w:color="auto"/>
        <w:bottom w:val="none" w:sz="0" w:space="0" w:color="auto"/>
        <w:right w:val="none" w:sz="0" w:space="0" w:color="auto"/>
      </w:divBdr>
      <w:divsChild>
        <w:div w:id="246840768">
          <w:marLeft w:val="0"/>
          <w:marRight w:val="0"/>
          <w:marTop w:val="0"/>
          <w:marBottom w:val="0"/>
          <w:divBdr>
            <w:top w:val="none" w:sz="0" w:space="0" w:color="auto"/>
            <w:left w:val="none" w:sz="0" w:space="0" w:color="auto"/>
            <w:bottom w:val="none" w:sz="0" w:space="0" w:color="auto"/>
            <w:right w:val="none" w:sz="0" w:space="0" w:color="auto"/>
          </w:divBdr>
        </w:div>
        <w:div w:id="389311779">
          <w:marLeft w:val="0"/>
          <w:marRight w:val="0"/>
          <w:marTop w:val="150"/>
          <w:marBottom w:val="0"/>
          <w:divBdr>
            <w:top w:val="none" w:sz="0" w:space="0" w:color="auto"/>
            <w:left w:val="none" w:sz="0" w:space="0" w:color="auto"/>
            <w:bottom w:val="none" w:sz="0" w:space="0" w:color="auto"/>
            <w:right w:val="none" w:sz="0" w:space="0" w:color="auto"/>
          </w:divBdr>
          <w:divsChild>
            <w:div w:id="182941175">
              <w:marLeft w:val="1155"/>
              <w:marRight w:val="0"/>
              <w:marTop w:val="0"/>
              <w:marBottom w:val="0"/>
              <w:divBdr>
                <w:top w:val="none" w:sz="0" w:space="0" w:color="auto"/>
                <w:left w:val="none" w:sz="0" w:space="0" w:color="auto"/>
                <w:bottom w:val="none" w:sz="0" w:space="0" w:color="auto"/>
                <w:right w:val="none" w:sz="0" w:space="0" w:color="auto"/>
              </w:divBdr>
            </w:div>
            <w:div w:id="1019505380">
              <w:marLeft w:val="1155"/>
              <w:marRight w:val="0"/>
              <w:marTop w:val="0"/>
              <w:marBottom w:val="0"/>
              <w:divBdr>
                <w:top w:val="none" w:sz="0" w:space="0" w:color="auto"/>
                <w:left w:val="none" w:sz="0" w:space="0" w:color="auto"/>
                <w:bottom w:val="none" w:sz="0" w:space="0" w:color="auto"/>
                <w:right w:val="none" w:sz="0" w:space="0" w:color="auto"/>
              </w:divBdr>
            </w:div>
            <w:div w:id="1659528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1722">
      <w:bodyDiv w:val="1"/>
      <w:marLeft w:val="0"/>
      <w:marRight w:val="0"/>
      <w:marTop w:val="0"/>
      <w:marBottom w:val="0"/>
      <w:divBdr>
        <w:top w:val="none" w:sz="0" w:space="0" w:color="auto"/>
        <w:left w:val="none" w:sz="0" w:space="0" w:color="auto"/>
        <w:bottom w:val="none" w:sz="0" w:space="0" w:color="auto"/>
        <w:right w:val="none" w:sz="0" w:space="0" w:color="auto"/>
      </w:divBdr>
    </w:div>
    <w:div w:id="227033464">
      <w:bodyDiv w:val="1"/>
      <w:marLeft w:val="0"/>
      <w:marRight w:val="0"/>
      <w:marTop w:val="0"/>
      <w:marBottom w:val="0"/>
      <w:divBdr>
        <w:top w:val="none" w:sz="0" w:space="0" w:color="auto"/>
        <w:left w:val="none" w:sz="0" w:space="0" w:color="auto"/>
        <w:bottom w:val="none" w:sz="0" w:space="0" w:color="auto"/>
        <w:right w:val="none" w:sz="0" w:space="0" w:color="auto"/>
      </w:divBdr>
      <w:divsChild>
        <w:div w:id="641663049">
          <w:marLeft w:val="0"/>
          <w:marRight w:val="0"/>
          <w:marTop w:val="0"/>
          <w:marBottom w:val="0"/>
          <w:divBdr>
            <w:top w:val="none" w:sz="0" w:space="0" w:color="auto"/>
            <w:left w:val="none" w:sz="0" w:space="0" w:color="auto"/>
            <w:bottom w:val="none" w:sz="0" w:space="0" w:color="auto"/>
            <w:right w:val="none" w:sz="0" w:space="0" w:color="auto"/>
          </w:divBdr>
        </w:div>
        <w:div w:id="112796401">
          <w:marLeft w:val="0"/>
          <w:marRight w:val="0"/>
          <w:marTop w:val="150"/>
          <w:marBottom w:val="0"/>
          <w:divBdr>
            <w:top w:val="none" w:sz="0" w:space="0" w:color="auto"/>
            <w:left w:val="none" w:sz="0" w:space="0" w:color="auto"/>
            <w:bottom w:val="none" w:sz="0" w:space="0" w:color="auto"/>
            <w:right w:val="none" w:sz="0" w:space="0" w:color="auto"/>
          </w:divBdr>
          <w:divsChild>
            <w:div w:id="603853295">
              <w:marLeft w:val="1155"/>
              <w:marRight w:val="0"/>
              <w:marTop w:val="0"/>
              <w:marBottom w:val="0"/>
              <w:divBdr>
                <w:top w:val="none" w:sz="0" w:space="0" w:color="auto"/>
                <w:left w:val="none" w:sz="0" w:space="0" w:color="auto"/>
                <w:bottom w:val="none" w:sz="0" w:space="0" w:color="auto"/>
                <w:right w:val="none" w:sz="0" w:space="0" w:color="auto"/>
              </w:divBdr>
            </w:div>
            <w:div w:id="412898082">
              <w:marLeft w:val="1155"/>
              <w:marRight w:val="0"/>
              <w:marTop w:val="0"/>
              <w:marBottom w:val="0"/>
              <w:divBdr>
                <w:top w:val="none" w:sz="0" w:space="0" w:color="auto"/>
                <w:left w:val="none" w:sz="0" w:space="0" w:color="auto"/>
                <w:bottom w:val="none" w:sz="0" w:space="0" w:color="auto"/>
                <w:right w:val="none" w:sz="0" w:space="0" w:color="auto"/>
              </w:divBdr>
            </w:div>
            <w:div w:id="1720863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5863">
      <w:bodyDiv w:val="1"/>
      <w:marLeft w:val="0"/>
      <w:marRight w:val="0"/>
      <w:marTop w:val="0"/>
      <w:marBottom w:val="0"/>
      <w:divBdr>
        <w:top w:val="none" w:sz="0" w:space="0" w:color="auto"/>
        <w:left w:val="none" w:sz="0" w:space="0" w:color="auto"/>
        <w:bottom w:val="none" w:sz="0" w:space="0" w:color="auto"/>
        <w:right w:val="none" w:sz="0" w:space="0" w:color="auto"/>
      </w:divBdr>
      <w:divsChild>
        <w:div w:id="810053363">
          <w:marLeft w:val="0"/>
          <w:marRight w:val="0"/>
          <w:marTop w:val="0"/>
          <w:marBottom w:val="0"/>
          <w:divBdr>
            <w:top w:val="none" w:sz="0" w:space="0" w:color="auto"/>
            <w:left w:val="none" w:sz="0" w:space="0" w:color="auto"/>
            <w:bottom w:val="none" w:sz="0" w:space="0" w:color="auto"/>
            <w:right w:val="none" w:sz="0" w:space="0" w:color="auto"/>
          </w:divBdr>
        </w:div>
        <w:div w:id="823159729">
          <w:marLeft w:val="0"/>
          <w:marRight w:val="0"/>
          <w:marTop w:val="150"/>
          <w:marBottom w:val="0"/>
          <w:divBdr>
            <w:top w:val="none" w:sz="0" w:space="0" w:color="auto"/>
            <w:left w:val="none" w:sz="0" w:space="0" w:color="auto"/>
            <w:bottom w:val="none" w:sz="0" w:space="0" w:color="auto"/>
            <w:right w:val="none" w:sz="0" w:space="0" w:color="auto"/>
          </w:divBdr>
          <w:divsChild>
            <w:div w:id="520552754">
              <w:marLeft w:val="1155"/>
              <w:marRight w:val="0"/>
              <w:marTop w:val="0"/>
              <w:marBottom w:val="0"/>
              <w:divBdr>
                <w:top w:val="none" w:sz="0" w:space="0" w:color="auto"/>
                <w:left w:val="none" w:sz="0" w:space="0" w:color="auto"/>
                <w:bottom w:val="none" w:sz="0" w:space="0" w:color="auto"/>
                <w:right w:val="none" w:sz="0" w:space="0" w:color="auto"/>
              </w:divBdr>
            </w:div>
            <w:div w:id="1781874674">
              <w:marLeft w:val="1155"/>
              <w:marRight w:val="0"/>
              <w:marTop w:val="0"/>
              <w:marBottom w:val="0"/>
              <w:divBdr>
                <w:top w:val="none" w:sz="0" w:space="0" w:color="auto"/>
                <w:left w:val="none" w:sz="0" w:space="0" w:color="auto"/>
                <w:bottom w:val="none" w:sz="0" w:space="0" w:color="auto"/>
                <w:right w:val="none" w:sz="0" w:space="0" w:color="auto"/>
              </w:divBdr>
            </w:div>
            <w:div w:id="1405300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227367">
      <w:bodyDiv w:val="1"/>
      <w:marLeft w:val="0"/>
      <w:marRight w:val="0"/>
      <w:marTop w:val="0"/>
      <w:marBottom w:val="0"/>
      <w:divBdr>
        <w:top w:val="none" w:sz="0" w:space="0" w:color="auto"/>
        <w:left w:val="none" w:sz="0" w:space="0" w:color="auto"/>
        <w:bottom w:val="none" w:sz="0" w:space="0" w:color="auto"/>
        <w:right w:val="none" w:sz="0" w:space="0" w:color="auto"/>
      </w:divBdr>
    </w:div>
    <w:div w:id="228267080">
      <w:bodyDiv w:val="1"/>
      <w:marLeft w:val="0"/>
      <w:marRight w:val="0"/>
      <w:marTop w:val="0"/>
      <w:marBottom w:val="0"/>
      <w:divBdr>
        <w:top w:val="none" w:sz="0" w:space="0" w:color="auto"/>
        <w:left w:val="none" w:sz="0" w:space="0" w:color="auto"/>
        <w:bottom w:val="none" w:sz="0" w:space="0" w:color="auto"/>
        <w:right w:val="none" w:sz="0" w:space="0" w:color="auto"/>
      </w:divBdr>
      <w:divsChild>
        <w:div w:id="2123450519">
          <w:marLeft w:val="0"/>
          <w:marRight w:val="0"/>
          <w:marTop w:val="0"/>
          <w:marBottom w:val="0"/>
          <w:divBdr>
            <w:top w:val="none" w:sz="0" w:space="0" w:color="auto"/>
            <w:left w:val="none" w:sz="0" w:space="0" w:color="auto"/>
            <w:bottom w:val="none" w:sz="0" w:space="0" w:color="auto"/>
            <w:right w:val="none" w:sz="0" w:space="0" w:color="auto"/>
          </w:divBdr>
        </w:div>
        <w:div w:id="19280006">
          <w:marLeft w:val="0"/>
          <w:marRight w:val="0"/>
          <w:marTop w:val="150"/>
          <w:marBottom w:val="0"/>
          <w:divBdr>
            <w:top w:val="none" w:sz="0" w:space="0" w:color="auto"/>
            <w:left w:val="none" w:sz="0" w:space="0" w:color="auto"/>
            <w:bottom w:val="none" w:sz="0" w:space="0" w:color="auto"/>
            <w:right w:val="none" w:sz="0" w:space="0" w:color="auto"/>
          </w:divBdr>
          <w:divsChild>
            <w:div w:id="1048384494">
              <w:marLeft w:val="1155"/>
              <w:marRight w:val="0"/>
              <w:marTop w:val="0"/>
              <w:marBottom w:val="0"/>
              <w:divBdr>
                <w:top w:val="none" w:sz="0" w:space="0" w:color="auto"/>
                <w:left w:val="none" w:sz="0" w:space="0" w:color="auto"/>
                <w:bottom w:val="none" w:sz="0" w:space="0" w:color="auto"/>
                <w:right w:val="none" w:sz="0" w:space="0" w:color="auto"/>
              </w:divBdr>
            </w:div>
            <w:div w:id="391074760">
              <w:marLeft w:val="1155"/>
              <w:marRight w:val="0"/>
              <w:marTop w:val="0"/>
              <w:marBottom w:val="0"/>
              <w:divBdr>
                <w:top w:val="none" w:sz="0" w:space="0" w:color="auto"/>
                <w:left w:val="none" w:sz="0" w:space="0" w:color="auto"/>
                <w:bottom w:val="none" w:sz="0" w:space="0" w:color="auto"/>
                <w:right w:val="none" w:sz="0" w:space="0" w:color="auto"/>
              </w:divBdr>
            </w:div>
            <w:div w:id="1225675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344611">
      <w:bodyDiv w:val="1"/>
      <w:marLeft w:val="0"/>
      <w:marRight w:val="0"/>
      <w:marTop w:val="0"/>
      <w:marBottom w:val="0"/>
      <w:divBdr>
        <w:top w:val="none" w:sz="0" w:space="0" w:color="auto"/>
        <w:left w:val="none" w:sz="0" w:space="0" w:color="auto"/>
        <w:bottom w:val="none" w:sz="0" w:space="0" w:color="auto"/>
        <w:right w:val="none" w:sz="0" w:space="0" w:color="auto"/>
      </w:divBdr>
      <w:divsChild>
        <w:div w:id="2092697487">
          <w:marLeft w:val="0"/>
          <w:marRight w:val="0"/>
          <w:marTop w:val="0"/>
          <w:marBottom w:val="0"/>
          <w:divBdr>
            <w:top w:val="none" w:sz="0" w:space="0" w:color="auto"/>
            <w:left w:val="none" w:sz="0" w:space="0" w:color="auto"/>
            <w:bottom w:val="none" w:sz="0" w:space="0" w:color="auto"/>
            <w:right w:val="none" w:sz="0" w:space="0" w:color="auto"/>
          </w:divBdr>
        </w:div>
        <w:div w:id="1297026162">
          <w:marLeft w:val="0"/>
          <w:marRight w:val="0"/>
          <w:marTop w:val="150"/>
          <w:marBottom w:val="0"/>
          <w:divBdr>
            <w:top w:val="none" w:sz="0" w:space="0" w:color="auto"/>
            <w:left w:val="none" w:sz="0" w:space="0" w:color="auto"/>
            <w:bottom w:val="none" w:sz="0" w:space="0" w:color="auto"/>
            <w:right w:val="none" w:sz="0" w:space="0" w:color="auto"/>
          </w:divBdr>
          <w:divsChild>
            <w:div w:id="487403228">
              <w:marLeft w:val="1155"/>
              <w:marRight w:val="0"/>
              <w:marTop w:val="0"/>
              <w:marBottom w:val="0"/>
              <w:divBdr>
                <w:top w:val="none" w:sz="0" w:space="0" w:color="auto"/>
                <w:left w:val="none" w:sz="0" w:space="0" w:color="auto"/>
                <w:bottom w:val="none" w:sz="0" w:space="0" w:color="auto"/>
                <w:right w:val="none" w:sz="0" w:space="0" w:color="auto"/>
              </w:divBdr>
            </w:div>
            <w:div w:id="1268850979">
              <w:marLeft w:val="1155"/>
              <w:marRight w:val="0"/>
              <w:marTop w:val="0"/>
              <w:marBottom w:val="0"/>
              <w:divBdr>
                <w:top w:val="none" w:sz="0" w:space="0" w:color="auto"/>
                <w:left w:val="none" w:sz="0" w:space="0" w:color="auto"/>
                <w:bottom w:val="none" w:sz="0" w:space="0" w:color="auto"/>
                <w:right w:val="none" w:sz="0" w:space="0" w:color="auto"/>
              </w:divBdr>
            </w:div>
            <w:div w:id="1342703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465110">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626631">
      <w:bodyDiv w:val="1"/>
      <w:marLeft w:val="0"/>
      <w:marRight w:val="0"/>
      <w:marTop w:val="0"/>
      <w:marBottom w:val="0"/>
      <w:divBdr>
        <w:top w:val="none" w:sz="0" w:space="0" w:color="auto"/>
        <w:left w:val="none" w:sz="0" w:space="0" w:color="auto"/>
        <w:bottom w:val="none" w:sz="0" w:space="0" w:color="auto"/>
        <w:right w:val="none" w:sz="0" w:space="0" w:color="auto"/>
      </w:divBdr>
      <w:divsChild>
        <w:div w:id="1917473766">
          <w:marLeft w:val="0"/>
          <w:marRight w:val="0"/>
          <w:marTop w:val="0"/>
          <w:marBottom w:val="0"/>
          <w:divBdr>
            <w:top w:val="none" w:sz="0" w:space="0" w:color="auto"/>
            <w:left w:val="none" w:sz="0" w:space="0" w:color="auto"/>
            <w:bottom w:val="none" w:sz="0" w:space="0" w:color="auto"/>
            <w:right w:val="none" w:sz="0" w:space="0" w:color="auto"/>
          </w:divBdr>
        </w:div>
        <w:div w:id="67118019">
          <w:marLeft w:val="0"/>
          <w:marRight w:val="0"/>
          <w:marTop w:val="150"/>
          <w:marBottom w:val="0"/>
          <w:divBdr>
            <w:top w:val="none" w:sz="0" w:space="0" w:color="auto"/>
            <w:left w:val="none" w:sz="0" w:space="0" w:color="auto"/>
            <w:bottom w:val="none" w:sz="0" w:space="0" w:color="auto"/>
            <w:right w:val="none" w:sz="0" w:space="0" w:color="auto"/>
          </w:divBdr>
          <w:divsChild>
            <w:div w:id="185795330">
              <w:marLeft w:val="1155"/>
              <w:marRight w:val="0"/>
              <w:marTop w:val="0"/>
              <w:marBottom w:val="0"/>
              <w:divBdr>
                <w:top w:val="none" w:sz="0" w:space="0" w:color="auto"/>
                <w:left w:val="none" w:sz="0" w:space="0" w:color="auto"/>
                <w:bottom w:val="none" w:sz="0" w:space="0" w:color="auto"/>
                <w:right w:val="none" w:sz="0" w:space="0" w:color="auto"/>
              </w:divBdr>
            </w:div>
            <w:div w:id="1734542651">
              <w:marLeft w:val="1155"/>
              <w:marRight w:val="0"/>
              <w:marTop w:val="0"/>
              <w:marBottom w:val="0"/>
              <w:divBdr>
                <w:top w:val="none" w:sz="0" w:space="0" w:color="auto"/>
                <w:left w:val="none" w:sz="0" w:space="0" w:color="auto"/>
                <w:bottom w:val="none" w:sz="0" w:space="0" w:color="auto"/>
                <w:right w:val="none" w:sz="0" w:space="0" w:color="auto"/>
              </w:divBdr>
            </w:div>
            <w:div w:id="1063676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69057">
      <w:bodyDiv w:val="1"/>
      <w:marLeft w:val="0"/>
      <w:marRight w:val="0"/>
      <w:marTop w:val="0"/>
      <w:marBottom w:val="0"/>
      <w:divBdr>
        <w:top w:val="none" w:sz="0" w:space="0" w:color="auto"/>
        <w:left w:val="none" w:sz="0" w:space="0" w:color="auto"/>
        <w:bottom w:val="none" w:sz="0" w:space="0" w:color="auto"/>
        <w:right w:val="none" w:sz="0" w:space="0" w:color="auto"/>
      </w:divBdr>
      <w:divsChild>
        <w:div w:id="2084637742">
          <w:marLeft w:val="0"/>
          <w:marRight w:val="0"/>
          <w:marTop w:val="0"/>
          <w:marBottom w:val="0"/>
          <w:divBdr>
            <w:top w:val="none" w:sz="0" w:space="0" w:color="auto"/>
            <w:left w:val="none" w:sz="0" w:space="0" w:color="auto"/>
            <w:bottom w:val="none" w:sz="0" w:space="0" w:color="auto"/>
            <w:right w:val="none" w:sz="0" w:space="0" w:color="auto"/>
          </w:divBdr>
        </w:div>
        <w:div w:id="504053554">
          <w:marLeft w:val="0"/>
          <w:marRight w:val="0"/>
          <w:marTop w:val="150"/>
          <w:marBottom w:val="0"/>
          <w:divBdr>
            <w:top w:val="none" w:sz="0" w:space="0" w:color="auto"/>
            <w:left w:val="none" w:sz="0" w:space="0" w:color="auto"/>
            <w:bottom w:val="none" w:sz="0" w:space="0" w:color="auto"/>
            <w:right w:val="none" w:sz="0" w:space="0" w:color="auto"/>
          </w:divBdr>
          <w:divsChild>
            <w:div w:id="523056179">
              <w:marLeft w:val="1155"/>
              <w:marRight w:val="0"/>
              <w:marTop w:val="0"/>
              <w:marBottom w:val="0"/>
              <w:divBdr>
                <w:top w:val="none" w:sz="0" w:space="0" w:color="auto"/>
                <w:left w:val="none" w:sz="0" w:space="0" w:color="auto"/>
                <w:bottom w:val="none" w:sz="0" w:space="0" w:color="auto"/>
                <w:right w:val="none" w:sz="0" w:space="0" w:color="auto"/>
              </w:divBdr>
            </w:div>
            <w:div w:id="457257261">
              <w:marLeft w:val="1155"/>
              <w:marRight w:val="0"/>
              <w:marTop w:val="0"/>
              <w:marBottom w:val="0"/>
              <w:divBdr>
                <w:top w:val="none" w:sz="0" w:space="0" w:color="auto"/>
                <w:left w:val="none" w:sz="0" w:space="0" w:color="auto"/>
                <w:bottom w:val="none" w:sz="0" w:space="0" w:color="auto"/>
                <w:right w:val="none" w:sz="0" w:space="0" w:color="auto"/>
              </w:divBdr>
            </w:div>
            <w:div w:id="422803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125577">
      <w:bodyDiv w:val="1"/>
      <w:marLeft w:val="0"/>
      <w:marRight w:val="0"/>
      <w:marTop w:val="0"/>
      <w:marBottom w:val="0"/>
      <w:divBdr>
        <w:top w:val="none" w:sz="0" w:space="0" w:color="auto"/>
        <w:left w:val="none" w:sz="0" w:space="0" w:color="auto"/>
        <w:bottom w:val="none" w:sz="0" w:space="0" w:color="auto"/>
        <w:right w:val="none" w:sz="0" w:space="0" w:color="auto"/>
      </w:divBdr>
      <w:divsChild>
        <w:div w:id="119424837">
          <w:marLeft w:val="0"/>
          <w:marRight w:val="0"/>
          <w:marTop w:val="0"/>
          <w:marBottom w:val="0"/>
          <w:divBdr>
            <w:top w:val="none" w:sz="0" w:space="0" w:color="auto"/>
            <w:left w:val="none" w:sz="0" w:space="0" w:color="auto"/>
            <w:bottom w:val="none" w:sz="0" w:space="0" w:color="auto"/>
            <w:right w:val="none" w:sz="0" w:space="0" w:color="auto"/>
          </w:divBdr>
        </w:div>
        <w:div w:id="187644732">
          <w:marLeft w:val="0"/>
          <w:marRight w:val="0"/>
          <w:marTop w:val="150"/>
          <w:marBottom w:val="0"/>
          <w:divBdr>
            <w:top w:val="none" w:sz="0" w:space="0" w:color="auto"/>
            <w:left w:val="none" w:sz="0" w:space="0" w:color="auto"/>
            <w:bottom w:val="none" w:sz="0" w:space="0" w:color="auto"/>
            <w:right w:val="none" w:sz="0" w:space="0" w:color="auto"/>
          </w:divBdr>
          <w:divsChild>
            <w:div w:id="1407845161">
              <w:marLeft w:val="1155"/>
              <w:marRight w:val="0"/>
              <w:marTop w:val="0"/>
              <w:marBottom w:val="0"/>
              <w:divBdr>
                <w:top w:val="none" w:sz="0" w:space="0" w:color="auto"/>
                <w:left w:val="none" w:sz="0" w:space="0" w:color="auto"/>
                <w:bottom w:val="none" w:sz="0" w:space="0" w:color="auto"/>
                <w:right w:val="none" w:sz="0" w:space="0" w:color="auto"/>
              </w:divBdr>
            </w:div>
            <w:div w:id="1207335008">
              <w:marLeft w:val="1155"/>
              <w:marRight w:val="0"/>
              <w:marTop w:val="0"/>
              <w:marBottom w:val="0"/>
              <w:divBdr>
                <w:top w:val="none" w:sz="0" w:space="0" w:color="auto"/>
                <w:left w:val="none" w:sz="0" w:space="0" w:color="auto"/>
                <w:bottom w:val="none" w:sz="0" w:space="0" w:color="auto"/>
                <w:right w:val="none" w:sz="0" w:space="0" w:color="auto"/>
              </w:divBdr>
            </w:div>
            <w:div w:id="865483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592333">
      <w:bodyDiv w:val="1"/>
      <w:marLeft w:val="0"/>
      <w:marRight w:val="0"/>
      <w:marTop w:val="0"/>
      <w:marBottom w:val="0"/>
      <w:divBdr>
        <w:top w:val="none" w:sz="0" w:space="0" w:color="auto"/>
        <w:left w:val="none" w:sz="0" w:space="0" w:color="auto"/>
        <w:bottom w:val="none" w:sz="0" w:space="0" w:color="auto"/>
        <w:right w:val="none" w:sz="0" w:space="0" w:color="auto"/>
      </w:divBdr>
      <w:divsChild>
        <w:div w:id="1820996743">
          <w:marLeft w:val="0"/>
          <w:marRight w:val="0"/>
          <w:marTop w:val="0"/>
          <w:marBottom w:val="0"/>
          <w:divBdr>
            <w:top w:val="none" w:sz="0" w:space="0" w:color="auto"/>
            <w:left w:val="none" w:sz="0" w:space="0" w:color="auto"/>
            <w:bottom w:val="none" w:sz="0" w:space="0" w:color="auto"/>
            <w:right w:val="none" w:sz="0" w:space="0" w:color="auto"/>
          </w:divBdr>
        </w:div>
        <w:div w:id="2032682686">
          <w:marLeft w:val="0"/>
          <w:marRight w:val="0"/>
          <w:marTop w:val="150"/>
          <w:marBottom w:val="0"/>
          <w:divBdr>
            <w:top w:val="none" w:sz="0" w:space="0" w:color="auto"/>
            <w:left w:val="none" w:sz="0" w:space="0" w:color="auto"/>
            <w:bottom w:val="none" w:sz="0" w:space="0" w:color="auto"/>
            <w:right w:val="none" w:sz="0" w:space="0" w:color="auto"/>
          </w:divBdr>
          <w:divsChild>
            <w:div w:id="1651207752">
              <w:marLeft w:val="1155"/>
              <w:marRight w:val="0"/>
              <w:marTop w:val="0"/>
              <w:marBottom w:val="0"/>
              <w:divBdr>
                <w:top w:val="none" w:sz="0" w:space="0" w:color="auto"/>
                <w:left w:val="none" w:sz="0" w:space="0" w:color="auto"/>
                <w:bottom w:val="none" w:sz="0" w:space="0" w:color="auto"/>
                <w:right w:val="none" w:sz="0" w:space="0" w:color="auto"/>
              </w:divBdr>
            </w:div>
            <w:div w:id="1648126825">
              <w:marLeft w:val="1155"/>
              <w:marRight w:val="0"/>
              <w:marTop w:val="0"/>
              <w:marBottom w:val="0"/>
              <w:divBdr>
                <w:top w:val="none" w:sz="0" w:space="0" w:color="auto"/>
                <w:left w:val="none" w:sz="0" w:space="0" w:color="auto"/>
                <w:bottom w:val="none" w:sz="0" w:space="0" w:color="auto"/>
                <w:right w:val="none" w:sz="0" w:space="0" w:color="auto"/>
              </w:divBdr>
            </w:div>
            <w:div w:id="131343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092171">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744482">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332585">
      <w:bodyDiv w:val="1"/>
      <w:marLeft w:val="0"/>
      <w:marRight w:val="0"/>
      <w:marTop w:val="0"/>
      <w:marBottom w:val="0"/>
      <w:divBdr>
        <w:top w:val="none" w:sz="0" w:space="0" w:color="auto"/>
        <w:left w:val="none" w:sz="0" w:space="0" w:color="auto"/>
        <w:bottom w:val="none" w:sz="0" w:space="0" w:color="auto"/>
        <w:right w:val="none" w:sz="0" w:space="0" w:color="auto"/>
      </w:divBdr>
      <w:divsChild>
        <w:div w:id="49351750">
          <w:marLeft w:val="0"/>
          <w:marRight w:val="0"/>
          <w:marTop w:val="0"/>
          <w:marBottom w:val="0"/>
          <w:divBdr>
            <w:top w:val="none" w:sz="0" w:space="0" w:color="auto"/>
            <w:left w:val="none" w:sz="0" w:space="0" w:color="auto"/>
            <w:bottom w:val="none" w:sz="0" w:space="0" w:color="auto"/>
            <w:right w:val="none" w:sz="0" w:space="0" w:color="auto"/>
          </w:divBdr>
        </w:div>
        <w:div w:id="1593467768">
          <w:marLeft w:val="0"/>
          <w:marRight w:val="0"/>
          <w:marTop w:val="150"/>
          <w:marBottom w:val="0"/>
          <w:divBdr>
            <w:top w:val="none" w:sz="0" w:space="0" w:color="auto"/>
            <w:left w:val="none" w:sz="0" w:space="0" w:color="auto"/>
            <w:bottom w:val="none" w:sz="0" w:space="0" w:color="auto"/>
            <w:right w:val="none" w:sz="0" w:space="0" w:color="auto"/>
          </w:divBdr>
          <w:divsChild>
            <w:div w:id="1080295641">
              <w:marLeft w:val="1155"/>
              <w:marRight w:val="0"/>
              <w:marTop w:val="0"/>
              <w:marBottom w:val="0"/>
              <w:divBdr>
                <w:top w:val="none" w:sz="0" w:space="0" w:color="auto"/>
                <w:left w:val="none" w:sz="0" w:space="0" w:color="auto"/>
                <w:bottom w:val="none" w:sz="0" w:space="0" w:color="auto"/>
                <w:right w:val="none" w:sz="0" w:space="0" w:color="auto"/>
              </w:divBdr>
            </w:div>
            <w:div w:id="162866183">
              <w:marLeft w:val="1155"/>
              <w:marRight w:val="0"/>
              <w:marTop w:val="0"/>
              <w:marBottom w:val="0"/>
              <w:divBdr>
                <w:top w:val="none" w:sz="0" w:space="0" w:color="auto"/>
                <w:left w:val="none" w:sz="0" w:space="0" w:color="auto"/>
                <w:bottom w:val="none" w:sz="0" w:space="0" w:color="auto"/>
                <w:right w:val="none" w:sz="0" w:space="0" w:color="auto"/>
              </w:divBdr>
            </w:div>
            <w:div w:id="73184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676139">
      <w:bodyDiv w:val="1"/>
      <w:marLeft w:val="0"/>
      <w:marRight w:val="0"/>
      <w:marTop w:val="0"/>
      <w:marBottom w:val="0"/>
      <w:divBdr>
        <w:top w:val="none" w:sz="0" w:space="0" w:color="auto"/>
        <w:left w:val="none" w:sz="0" w:space="0" w:color="auto"/>
        <w:bottom w:val="none" w:sz="0" w:space="0" w:color="auto"/>
        <w:right w:val="none" w:sz="0" w:space="0" w:color="auto"/>
      </w:divBdr>
      <w:divsChild>
        <w:div w:id="99103782">
          <w:marLeft w:val="0"/>
          <w:marRight w:val="0"/>
          <w:marTop w:val="0"/>
          <w:marBottom w:val="0"/>
          <w:divBdr>
            <w:top w:val="none" w:sz="0" w:space="0" w:color="auto"/>
            <w:left w:val="none" w:sz="0" w:space="0" w:color="auto"/>
            <w:bottom w:val="none" w:sz="0" w:space="0" w:color="auto"/>
            <w:right w:val="none" w:sz="0" w:space="0" w:color="auto"/>
          </w:divBdr>
        </w:div>
        <w:div w:id="847139542">
          <w:marLeft w:val="0"/>
          <w:marRight w:val="0"/>
          <w:marTop w:val="150"/>
          <w:marBottom w:val="0"/>
          <w:divBdr>
            <w:top w:val="none" w:sz="0" w:space="0" w:color="auto"/>
            <w:left w:val="none" w:sz="0" w:space="0" w:color="auto"/>
            <w:bottom w:val="none" w:sz="0" w:space="0" w:color="auto"/>
            <w:right w:val="none" w:sz="0" w:space="0" w:color="auto"/>
          </w:divBdr>
          <w:divsChild>
            <w:div w:id="825585489">
              <w:marLeft w:val="1155"/>
              <w:marRight w:val="0"/>
              <w:marTop w:val="0"/>
              <w:marBottom w:val="0"/>
              <w:divBdr>
                <w:top w:val="none" w:sz="0" w:space="0" w:color="auto"/>
                <w:left w:val="none" w:sz="0" w:space="0" w:color="auto"/>
                <w:bottom w:val="none" w:sz="0" w:space="0" w:color="auto"/>
                <w:right w:val="none" w:sz="0" w:space="0" w:color="auto"/>
              </w:divBdr>
            </w:div>
            <w:div w:id="678001384">
              <w:marLeft w:val="1155"/>
              <w:marRight w:val="0"/>
              <w:marTop w:val="0"/>
              <w:marBottom w:val="0"/>
              <w:divBdr>
                <w:top w:val="none" w:sz="0" w:space="0" w:color="auto"/>
                <w:left w:val="none" w:sz="0" w:space="0" w:color="auto"/>
                <w:bottom w:val="none" w:sz="0" w:space="0" w:color="auto"/>
                <w:right w:val="none" w:sz="0" w:space="0" w:color="auto"/>
              </w:divBdr>
            </w:div>
            <w:div w:id="1019351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02455">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330356">
      <w:bodyDiv w:val="1"/>
      <w:marLeft w:val="0"/>
      <w:marRight w:val="0"/>
      <w:marTop w:val="0"/>
      <w:marBottom w:val="0"/>
      <w:divBdr>
        <w:top w:val="none" w:sz="0" w:space="0" w:color="auto"/>
        <w:left w:val="none" w:sz="0" w:space="0" w:color="auto"/>
        <w:bottom w:val="none" w:sz="0" w:space="0" w:color="auto"/>
        <w:right w:val="none" w:sz="0" w:space="0" w:color="auto"/>
      </w:divBdr>
    </w:div>
    <w:div w:id="24033744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254">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646193">
      <w:bodyDiv w:val="1"/>
      <w:marLeft w:val="0"/>
      <w:marRight w:val="0"/>
      <w:marTop w:val="0"/>
      <w:marBottom w:val="0"/>
      <w:divBdr>
        <w:top w:val="none" w:sz="0" w:space="0" w:color="auto"/>
        <w:left w:val="none" w:sz="0" w:space="0" w:color="auto"/>
        <w:bottom w:val="none" w:sz="0" w:space="0" w:color="auto"/>
        <w:right w:val="none" w:sz="0" w:space="0" w:color="auto"/>
      </w:divBdr>
      <w:divsChild>
        <w:div w:id="449052757">
          <w:marLeft w:val="0"/>
          <w:marRight w:val="0"/>
          <w:marTop w:val="0"/>
          <w:marBottom w:val="0"/>
          <w:divBdr>
            <w:top w:val="none" w:sz="0" w:space="0" w:color="auto"/>
            <w:left w:val="none" w:sz="0" w:space="0" w:color="auto"/>
            <w:bottom w:val="none" w:sz="0" w:space="0" w:color="auto"/>
            <w:right w:val="none" w:sz="0" w:space="0" w:color="auto"/>
          </w:divBdr>
        </w:div>
        <w:div w:id="1783380453">
          <w:marLeft w:val="0"/>
          <w:marRight w:val="0"/>
          <w:marTop w:val="150"/>
          <w:marBottom w:val="0"/>
          <w:divBdr>
            <w:top w:val="none" w:sz="0" w:space="0" w:color="auto"/>
            <w:left w:val="none" w:sz="0" w:space="0" w:color="auto"/>
            <w:bottom w:val="none" w:sz="0" w:space="0" w:color="auto"/>
            <w:right w:val="none" w:sz="0" w:space="0" w:color="auto"/>
          </w:divBdr>
          <w:divsChild>
            <w:div w:id="1296907167">
              <w:marLeft w:val="1155"/>
              <w:marRight w:val="0"/>
              <w:marTop w:val="0"/>
              <w:marBottom w:val="0"/>
              <w:divBdr>
                <w:top w:val="none" w:sz="0" w:space="0" w:color="auto"/>
                <w:left w:val="none" w:sz="0" w:space="0" w:color="auto"/>
                <w:bottom w:val="none" w:sz="0" w:space="0" w:color="auto"/>
                <w:right w:val="none" w:sz="0" w:space="0" w:color="auto"/>
              </w:divBdr>
            </w:div>
            <w:div w:id="1463966193">
              <w:marLeft w:val="1155"/>
              <w:marRight w:val="0"/>
              <w:marTop w:val="0"/>
              <w:marBottom w:val="0"/>
              <w:divBdr>
                <w:top w:val="none" w:sz="0" w:space="0" w:color="auto"/>
                <w:left w:val="none" w:sz="0" w:space="0" w:color="auto"/>
                <w:bottom w:val="none" w:sz="0" w:space="0" w:color="auto"/>
                <w:right w:val="none" w:sz="0" w:space="0" w:color="auto"/>
              </w:divBdr>
            </w:div>
            <w:div w:id="3994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67349">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1985295">
      <w:bodyDiv w:val="1"/>
      <w:marLeft w:val="0"/>
      <w:marRight w:val="0"/>
      <w:marTop w:val="0"/>
      <w:marBottom w:val="0"/>
      <w:divBdr>
        <w:top w:val="none" w:sz="0" w:space="0" w:color="auto"/>
        <w:left w:val="none" w:sz="0" w:space="0" w:color="auto"/>
        <w:bottom w:val="none" w:sz="0" w:space="0" w:color="auto"/>
        <w:right w:val="none" w:sz="0" w:space="0" w:color="auto"/>
      </w:divBdr>
      <w:divsChild>
        <w:div w:id="122236619">
          <w:marLeft w:val="0"/>
          <w:marRight w:val="0"/>
          <w:marTop w:val="0"/>
          <w:marBottom w:val="0"/>
          <w:divBdr>
            <w:top w:val="none" w:sz="0" w:space="0" w:color="auto"/>
            <w:left w:val="none" w:sz="0" w:space="0" w:color="auto"/>
            <w:bottom w:val="none" w:sz="0" w:space="0" w:color="auto"/>
            <w:right w:val="none" w:sz="0" w:space="0" w:color="auto"/>
          </w:divBdr>
        </w:div>
        <w:div w:id="365370567">
          <w:marLeft w:val="0"/>
          <w:marRight w:val="0"/>
          <w:marTop w:val="150"/>
          <w:marBottom w:val="0"/>
          <w:divBdr>
            <w:top w:val="none" w:sz="0" w:space="0" w:color="auto"/>
            <w:left w:val="none" w:sz="0" w:space="0" w:color="auto"/>
            <w:bottom w:val="none" w:sz="0" w:space="0" w:color="auto"/>
            <w:right w:val="none" w:sz="0" w:space="0" w:color="auto"/>
          </w:divBdr>
          <w:divsChild>
            <w:div w:id="1805847605">
              <w:marLeft w:val="1155"/>
              <w:marRight w:val="0"/>
              <w:marTop w:val="0"/>
              <w:marBottom w:val="0"/>
              <w:divBdr>
                <w:top w:val="none" w:sz="0" w:space="0" w:color="auto"/>
                <w:left w:val="none" w:sz="0" w:space="0" w:color="auto"/>
                <w:bottom w:val="none" w:sz="0" w:space="0" w:color="auto"/>
                <w:right w:val="none" w:sz="0" w:space="0" w:color="auto"/>
              </w:divBdr>
            </w:div>
            <w:div w:id="1674453356">
              <w:marLeft w:val="1155"/>
              <w:marRight w:val="0"/>
              <w:marTop w:val="0"/>
              <w:marBottom w:val="0"/>
              <w:divBdr>
                <w:top w:val="none" w:sz="0" w:space="0" w:color="auto"/>
                <w:left w:val="none" w:sz="0" w:space="0" w:color="auto"/>
                <w:bottom w:val="none" w:sz="0" w:space="0" w:color="auto"/>
                <w:right w:val="none" w:sz="0" w:space="0" w:color="auto"/>
              </w:divBdr>
            </w:div>
            <w:div w:id="729958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27487">
      <w:bodyDiv w:val="1"/>
      <w:marLeft w:val="0"/>
      <w:marRight w:val="0"/>
      <w:marTop w:val="0"/>
      <w:marBottom w:val="0"/>
      <w:divBdr>
        <w:top w:val="none" w:sz="0" w:space="0" w:color="auto"/>
        <w:left w:val="none" w:sz="0" w:space="0" w:color="auto"/>
        <w:bottom w:val="none" w:sz="0" w:space="0" w:color="auto"/>
        <w:right w:val="none" w:sz="0" w:space="0" w:color="auto"/>
      </w:divBdr>
      <w:divsChild>
        <w:div w:id="553927285">
          <w:marLeft w:val="0"/>
          <w:marRight w:val="0"/>
          <w:marTop w:val="0"/>
          <w:marBottom w:val="0"/>
          <w:divBdr>
            <w:top w:val="none" w:sz="0" w:space="0" w:color="auto"/>
            <w:left w:val="none" w:sz="0" w:space="0" w:color="auto"/>
            <w:bottom w:val="none" w:sz="0" w:space="0" w:color="auto"/>
            <w:right w:val="none" w:sz="0" w:space="0" w:color="auto"/>
          </w:divBdr>
        </w:div>
        <w:div w:id="480275681">
          <w:marLeft w:val="0"/>
          <w:marRight w:val="0"/>
          <w:marTop w:val="150"/>
          <w:marBottom w:val="0"/>
          <w:divBdr>
            <w:top w:val="none" w:sz="0" w:space="0" w:color="auto"/>
            <w:left w:val="none" w:sz="0" w:space="0" w:color="auto"/>
            <w:bottom w:val="none" w:sz="0" w:space="0" w:color="auto"/>
            <w:right w:val="none" w:sz="0" w:space="0" w:color="auto"/>
          </w:divBdr>
          <w:divsChild>
            <w:div w:id="1887715134">
              <w:marLeft w:val="1155"/>
              <w:marRight w:val="0"/>
              <w:marTop w:val="0"/>
              <w:marBottom w:val="0"/>
              <w:divBdr>
                <w:top w:val="none" w:sz="0" w:space="0" w:color="auto"/>
                <w:left w:val="none" w:sz="0" w:space="0" w:color="auto"/>
                <w:bottom w:val="none" w:sz="0" w:space="0" w:color="auto"/>
                <w:right w:val="none" w:sz="0" w:space="0" w:color="auto"/>
              </w:divBdr>
            </w:div>
            <w:div w:id="1396659194">
              <w:marLeft w:val="1155"/>
              <w:marRight w:val="0"/>
              <w:marTop w:val="0"/>
              <w:marBottom w:val="0"/>
              <w:divBdr>
                <w:top w:val="none" w:sz="0" w:space="0" w:color="auto"/>
                <w:left w:val="none" w:sz="0" w:space="0" w:color="auto"/>
                <w:bottom w:val="none" w:sz="0" w:space="0" w:color="auto"/>
                <w:right w:val="none" w:sz="0" w:space="0" w:color="auto"/>
              </w:divBdr>
            </w:div>
            <w:div w:id="1087459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570331">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6417">
      <w:bodyDiv w:val="1"/>
      <w:marLeft w:val="0"/>
      <w:marRight w:val="0"/>
      <w:marTop w:val="0"/>
      <w:marBottom w:val="0"/>
      <w:divBdr>
        <w:top w:val="none" w:sz="0" w:space="0" w:color="auto"/>
        <w:left w:val="none" w:sz="0" w:space="0" w:color="auto"/>
        <w:bottom w:val="none" w:sz="0" w:space="0" w:color="auto"/>
        <w:right w:val="none" w:sz="0" w:space="0" w:color="auto"/>
      </w:divBdr>
      <w:divsChild>
        <w:div w:id="2089693791">
          <w:marLeft w:val="0"/>
          <w:marRight w:val="0"/>
          <w:marTop w:val="0"/>
          <w:marBottom w:val="0"/>
          <w:divBdr>
            <w:top w:val="none" w:sz="0" w:space="0" w:color="auto"/>
            <w:left w:val="none" w:sz="0" w:space="0" w:color="auto"/>
            <w:bottom w:val="none" w:sz="0" w:space="0" w:color="auto"/>
            <w:right w:val="none" w:sz="0" w:space="0" w:color="auto"/>
          </w:divBdr>
        </w:div>
        <w:div w:id="1659650667">
          <w:marLeft w:val="0"/>
          <w:marRight w:val="0"/>
          <w:marTop w:val="150"/>
          <w:marBottom w:val="0"/>
          <w:divBdr>
            <w:top w:val="none" w:sz="0" w:space="0" w:color="auto"/>
            <w:left w:val="none" w:sz="0" w:space="0" w:color="auto"/>
            <w:bottom w:val="none" w:sz="0" w:space="0" w:color="auto"/>
            <w:right w:val="none" w:sz="0" w:space="0" w:color="auto"/>
          </w:divBdr>
          <w:divsChild>
            <w:div w:id="911889310">
              <w:marLeft w:val="1155"/>
              <w:marRight w:val="0"/>
              <w:marTop w:val="0"/>
              <w:marBottom w:val="0"/>
              <w:divBdr>
                <w:top w:val="none" w:sz="0" w:space="0" w:color="auto"/>
                <w:left w:val="none" w:sz="0" w:space="0" w:color="auto"/>
                <w:bottom w:val="none" w:sz="0" w:space="0" w:color="auto"/>
                <w:right w:val="none" w:sz="0" w:space="0" w:color="auto"/>
              </w:divBdr>
            </w:div>
            <w:div w:id="1800952178">
              <w:marLeft w:val="1155"/>
              <w:marRight w:val="0"/>
              <w:marTop w:val="0"/>
              <w:marBottom w:val="0"/>
              <w:divBdr>
                <w:top w:val="none" w:sz="0" w:space="0" w:color="auto"/>
                <w:left w:val="none" w:sz="0" w:space="0" w:color="auto"/>
                <w:bottom w:val="none" w:sz="0" w:space="0" w:color="auto"/>
                <w:right w:val="none" w:sz="0" w:space="0" w:color="auto"/>
              </w:divBdr>
            </w:div>
            <w:div w:id="2078359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075155">
      <w:bodyDiv w:val="1"/>
      <w:marLeft w:val="0"/>
      <w:marRight w:val="0"/>
      <w:marTop w:val="0"/>
      <w:marBottom w:val="0"/>
      <w:divBdr>
        <w:top w:val="none" w:sz="0" w:space="0" w:color="auto"/>
        <w:left w:val="none" w:sz="0" w:space="0" w:color="auto"/>
        <w:bottom w:val="none" w:sz="0" w:space="0" w:color="auto"/>
        <w:right w:val="none" w:sz="0" w:space="0" w:color="auto"/>
      </w:divBdr>
      <w:divsChild>
        <w:div w:id="1025594725">
          <w:marLeft w:val="0"/>
          <w:marRight w:val="0"/>
          <w:marTop w:val="0"/>
          <w:marBottom w:val="0"/>
          <w:divBdr>
            <w:top w:val="none" w:sz="0" w:space="0" w:color="auto"/>
            <w:left w:val="none" w:sz="0" w:space="0" w:color="auto"/>
            <w:bottom w:val="none" w:sz="0" w:space="0" w:color="auto"/>
            <w:right w:val="none" w:sz="0" w:space="0" w:color="auto"/>
          </w:divBdr>
        </w:div>
        <w:div w:id="899949447">
          <w:marLeft w:val="0"/>
          <w:marRight w:val="0"/>
          <w:marTop w:val="150"/>
          <w:marBottom w:val="0"/>
          <w:divBdr>
            <w:top w:val="none" w:sz="0" w:space="0" w:color="auto"/>
            <w:left w:val="none" w:sz="0" w:space="0" w:color="auto"/>
            <w:bottom w:val="none" w:sz="0" w:space="0" w:color="auto"/>
            <w:right w:val="none" w:sz="0" w:space="0" w:color="auto"/>
          </w:divBdr>
          <w:divsChild>
            <w:div w:id="337736753">
              <w:marLeft w:val="1155"/>
              <w:marRight w:val="0"/>
              <w:marTop w:val="0"/>
              <w:marBottom w:val="0"/>
              <w:divBdr>
                <w:top w:val="none" w:sz="0" w:space="0" w:color="auto"/>
                <w:left w:val="none" w:sz="0" w:space="0" w:color="auto"/>
                <w:bottom w:val="none" w:sz="0" w:space="0" w:color="auto"/>
                <w:right w:val="none" w:sz="0" w:space="0" w:color="auto"/>
              </w:divBdr>
            </w:div>
            <w:div w:id="629241806">
              <w:marLeft w:val="1155"/>
              <w:marRight w:val="0"/>
              <w:marTop w:val="0"/>
              <w:marBottom w:val="0"/>
              <w:divBdr>
                <w:top w:val="none" w:sz="0" w:space="0" w:color="auto"/>
                <w:left w:val="none" w:sz="0" w:space="0" w:color="auto"/>
                <w:bottom w:val="none" w:sz="0" w:space="0" w:color="auto"/>
                <w:right w:val="none" w:sz="0" w:space="0" w:color="auto"/>
              </w:divBdr>
            </w:div>
            <w:div w:id="1128474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194515">
      <w:bodyDiv w:val="1"/>
      <w:marLeft w:val="0"/>
      <w:marRight w:val="0"/>
      <w:marTop w:val="0"/>
      <w:marBottom w:val="0"/>
      <w:divBdr>
        <w:top w:val="none" w:sz="0" w:space="0" w:color="auto"/>
        <w:left w:val="none" w:sz="0" w:space="0" w:color="auto"/>
        <w:bottom w:val="none" w:sz="0" w:space="0" w:color="auto"/>
        <w:right w:val="none" w:sz="0" w:space="0" w:color="auto"/>
      </w:divBdr>
      <w:divsChild>
        <w:div w:id="1388609427">
          <w:marLeft w:val="0"/>
          <w:marRight w:val="0"/>
          <w:marTop w:val="0"/>
          <w:marBottom w:val="0"/>
          <w:divBdr>
            <w:top w:val="none" w:sz="0" w:space="0" w:color="auto"/>
            <w:left w:val="none" w:sz="0" w:space="0" w:color="auto"/>
            <w:bottom w:val="none" w:sz="0" w:space="0" w:color="auto"/>
            <w:right w:val="none" w:sz="0" w:space="0" w:color="auto"/>
          </w:divBdr>
        </w:div>
        <w:div w:id="351304306">
          <w:marLeft w:val="0"/>
          <w:marRight w:val="0"/>
          <w:marTop w:val="150"/>
          <w:marBottom w:val="0"/>
          <w:divBdr>
            <w:top w:val="none" w:sz="0" w:space="0" w:color="auto"/>
            <w:left w:val="none" w:sz="0" w:space="0" w:color="auto"/>
            <w:bottom w:val="none" w:sz="0" w:space="0" w:color="auto"/>
            <w:right w:val="none" w:sz="0" w:space="0" w:color="auto"/>
          </w:divBdr>
          <w:divsChild>
            <w:div w:id="118573239">
              <w:marLeft w:val="1155"/>
              <w:marRight w:val="0"/>
              <w:marTop w:val="0"/>
              <w:marBottom w:val="0"/>
              <w:divBdr>
                <w:top w:val="none" w:sz="0" w:space="0" w:color="auto"/>
                <w:left w:val="none" w:sz="0" w:space="0" w:color="auto"/>
                <w:bottom w:val="none" w:sz="0" w:space="0" w:color="auto"/>
                <w:right w:val="none" w:sz="0" w:space="0" w:color="auto"/>
              </w:divBdr>
            </w:div>
            <w:div w:id="693116222">
              <w:marLeft w:val="1155"/>
              <w:marRight w:val="0"/>
              <w:marTop w:val="0"/>
              <w:marBottom w:val="0"/>
              <w:divBdr>
                <w:top w:val="none" w:sz="0" w:space="0" w:color="auto"/>
                <w:left w:val="none" w:sz="0" w:space="0" w:color="auto"/>
                <w:bottom w:val="none" w:sz="0" w:space="0" w:color="auto"/>
                <w:right w:val="none" w:sz="0" w:space="0" w:color="auto"/>
              </w:divBdr>
            </w:div>
            <w:div w:id="190456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532232">
      <w:bodyDiv w:val="1"/>
      <w:marLeft w:val="0"/>
      <w:marRight w:val="0"/>
      <w:marTop w:val="0"/>
      <w:marBottom w:val="0"/>
      <w:divBdr>
        <w:top w:val="none" w:sz="0" w:space="0" w:color="auto"/>
        <w:left w:val="none" w:sz="0" w:space="0" w:color="auto"/>
        <w:bottom w:val="none" w:sz="0" w:space="0" w:color="auto"/>
        <w:right w:val="none" w:sz="0" w:space="0" w:color="auto"/>
      </w:divBdr>
    </w:div>
    <w:div w:id="244609007">
      <w:bodyDiv w:val="1"/>
      <w:marLeft w:val="0"/>
      <w:marRight w:val="0"/>
      <w:marTop w:val="0"/>
      <w:marBottom w:val="0"/>
      <w:divBdr>
        <w:top w:val="none" w:sz="0" w:space="0" w:color="auto"/>
        <w:left w:val="none" w:sz="0" w:space="0" w:color="auto"/>
        <w:bottom w:val="none" w:sz="0" w:space="0" w:color="auto"/>
        <w:right w:val="none" w:sz="0" w:space="0" w:color="auto"/>
      </w:divBdr>
      <w:divsChild>
        <w:div w:id="1528980876">
          <w:marLeft w:val="0"/>
          <w:marRight w:val="0"/>
          <w:marTop w:val="0"/>
          <w:marBottom w:val="0"/>
          <w:divBdr>
            <w:top w:val="none" w:sz="0" w:space="0" w:color="auto"/>
            <w:left w:val="none" w:sz="0" w:space="0" w:color="auto"/>
            <w:bottom w:val="none" w:sz="0" w:space="0" w:color="auto"/>
            <w:right w:val="none" w:sz="0" w:space="0" w:color="auto"/>
          </w:divBdr>
        </w:div>
        <w:div w:id="1300720945">
          <w:marLeft w:val="0"/>
          <w:marRight w:val="0"/>
          <w:marTop w:val="150"/>
          <w:marBottom w:val="0"/>
          <w:divBdr>
            <w:top w:val="none" w:sz="0" w:space="0" w:color="auto"/>
            <w:left w:val="none" w:sz="0" w:space="0" w:color="auto"/>
            <w:bottom w:val="none" w:sz="0" w:space="0" w:color="auto"/>
            <w:right w:val="none" w:sz="0" w:space="0" w:color="auto"/>
          </w:divBdr>
          <w:divsChild>
            <w:div w:id="1696157262">
              <w:marLeft w:val="1155"/>
              <w:marRight w:val="0"/>
              <w:marTop w:val="0"/>
              <w:marBottom w:val="0"/>
              <w:divBdr>
                <w:top w:val="none" w:sz="0" w:space="0" w:color="auto"/>
                <w:left w:val="none" w:sz="0" w:space="0" w:color="auto"/>
                <w:bottom w:val="none" w:sz="0" w:space="0" w:color="auto"/>
                <w:right w:val="none" w:sz="0" w:space="0" w:color="auto"/>
              </w:divBdr>
            </w:div>
            <w:div w:id="857547974">
              <w:marLeft w:val="1155"/>
              <w:marRight w:val="0"/>
              <w:marTop w:val="0"/>
              <w:marBottom w:val="0"/>
              <w:divBdr>
                <w:top w:val="none" w:sz="0" w:space="0" w:color="auto"/>
                <w:left w:val="none" w:sz="0" w:space="0" w:color="auto"/>
                <w:bottom w:val="none" w:sz="0" w:space="0" w:color="auto"/>
                <w:right w:val="none" w:sz="0" w:space="0" w:color="auto"/>
              </w:divBdr>
            </w:div>
            <w:div w:id="170205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65706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501173">
      <w:bodyDiv w:val="1"/>
      <w:marLeft w:val="0"/>
      <w:marRight w:val="0"/>
      <w:marTop w:val="0"/>
      <w:marBottom w:val="0"/>
      <w:divBdr>
        <w:top w:val="none" w:sz="0" w:space="0" w:color="auto"/>
        <w:left w:val="none" w:sz="0" w:space="0" w:color="auto"/>
        <w:bottom w:val="none" w:sz="0" w:space="0" w:color="auto"/>
        <w:right w:val="none" w:sz="0" w:space="0" w:color="auto"/>
      </w:divBdr>
      <w:divsChild>
        <w:div w:id="780761731">
          <w:marLeft w:val="0"/>
          <w:marRight w:val="0"/>
          <w:marTop w:val="0"/>
          <w:marBottom w:val="0"/>
          <w:divBdr>
            <w:top w:val="none" w:sz="0" w:space="0" w:color="auto"/>
            <w:left w:val="none" w:sz="0" w:space="0" w:color="auto"/>
            <w:bottom w:val="none" w:sz="0" w:space="0" w:color="auto"/>
            <w:right w:val="none" w:sz="0" w:space="0" w:color="auto"/>
          </w:divBdr>
        </w:div>
        <w:div w:id="1475369750">
          <w:marLeft w:val="0"/>
          <w:marRight w:val="0"/>
          <w:marTop w:val="150"/>
          <w:marBottom w:val="0"/>
          <w:divBdr>
            <w:top w:val="none" w:sz="0" w:space="0" w:color="auto"/>
            <w:left w:val="none" w:sz="0" w:space="0" w:color="auto"/>
            <w:bottom w:val="none" w:sz="0" w:space="0" w:color="auto"/>
            <w:right w:val="none" w:sz="0" w:space="0" w:color="auto"/>
          </w:divBdr>
          <w:divsChild>
            <w:div w:id="1822188578">
              <w:marLeft w:val="1155"/>
              <w:marRight w:val="0"/>
              <w:marTop w:val="0"/>
              <w:marBottom w:val="0"/>
              <w:divBdr>
                <w:top w:val="none" w:sz="0" w:space="0" w:color="auto"/>
                <w:left w:val="none" w:sz="0" w:space="0" w:color="auto"/>
                <w:bottom w:val="none" w:sz="0" w:space="0" w:color="auto"/>
                <w:right w:val="none" w:sz="0" w:space="0" w:color="auto"/>
              </w:divBdr>
            </w:div>
            <w:div w:id="4599612">
              <w:marLeft w:val="1155"/>
              <w:marRight w:val="0"/>
              <w:marTop w:val="0"/>
              <w:marBottom w:val="0"/>
              <w:divBdr>
                <w:top w:val="none" w:sz="0" w:space="0" w:color="auto"/>
                <w:left w:val="none" w:sz="0" w:space="0" w:color="auto"/>
                <w:bottom w:val="none" w:sz="0" w:space="0" w:color="auto"/>
                <w:right w:val="none" w:sz="0" w:space="0" w:color="auto"/>
              </w:divBdr>
            </w:div>
            <w:div w:id="433525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770411">
      <w:bodyDiv w:val="1"/>
      <w:marLeft w:val="0"/>
      <w:marRight w:val="0"/>
      <w:marTop w:val="0"/>
      <w:marBottom w:val="0"/>
      <w:divBdr>
        <w:top w:val="none" w:sz="0" w:space="0" w:color="auto"/>
        <w:left w:val="none" w:sz="0" w:space="0" w:color="auto"/>
        <w:bottom w:val="none" w:sz="0" w:space="0" w:color="auto"/>
        <w:right w:val="none" w:sz="0" w:space="0" w:color="auto"/>
      </w:divBdr>
      <w:divsChild>
        <w:div w:id="216547548">
          <w:marLeft w:val="0"/>
          <w:marRight w:val="0"/>
          <w:marTop w:val="0"/>
          <w:marBottom w:val="0"/>
          <w:divBdr>
            <w:top w:val="none" w:sz="0" w:space="0" w:color="auto"/>
            <w:left w:val="none" w:sz="0" w:space="0" w:color="auto"/>
            <w:bottom w:val="none" w:sz="0" w:space="0" w:color="auto"/>
            <w:right w:val="none" w:sz="0" w:space="0" w:color="auto"/>
          </w:divBdr>
        </w:div>
        <w:div w:id="1864593573">
          <w:marLeft w:val="0"/>
          <w:marRight w:val="0"/>
          <w:marTop w:val="150"/>
          <w:marBottom w:val="0"/>
          <w:divBdr>
            <w:top w:val="none" w:sz="0" w:space="0" w:color="auto"/>
            <w:left w:val="none" w:sz="0" w:space="0" w:color="auto"/>
            <w:bottom w:val="none" w:sz="0" w:space="0" w:color="auto"/>
            <w:right w:val="none" w:sz="0" w:space="0" w:color="auto"/>
          </w:divBdr>
          <w:divsChild>
            <w:div w:id="712386339">
              <w:marLeft w:val="1155"/>
              <w:marRight w:val="0"/>
              <w:marTop w:val="0"/>
              <w:marBottom w:val="0"/>
              <w:divBdr>
                <w:top w:val="none" w:sz="0" w:space="0" w:color="auto"/>
                <w:left w:val="none" w:sz="0" w:space="0" w:color="auto"/>
                <w:bottom w:val="none" w:sz="0" w:space="0" w:color="auto"/>
                <w:right w:val="none" w:sz="0" w:space="0" w:color="auto"/>
              </w:divBdr>
            </w:div>
            <w:div w:id="196817109">
              <w:marLeft w:val="1155"/>
              <w:marRight w:val="0"/>
              <w:marTop w:val="0"/>
              <w:marBottom w:val="0"/>
              <w:divBdr>
                <w:top w:val="none" w:sz="0" w:space="0" w:color="auto"/>
                <w:left w:val="none" w:sz="0" w:space="0" w:color="auto"/>
                <w:bottom w:val="none" w:sz="0" w:space="0" w:color="auto"/>
                <w:right w:val="none" w:sz="0" w:space="0" w:color="auto"/>
              </w:divBdr>
            </w:div>
            <w:div w:id="1604144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6959115">
      <w:bodyDiv w:val="1"/>
      <w:marLeft w:val="0"/>
      <w:marRight w:val="0"/>
      <w:marTop w:val="0"/>
      <w:marBottom w:val="0"/>
      <w:divBdr>
        <w:top w:val="none" w:sz="0" w:space="0" w:color="auto"/>
        <w:left w:val="none" w:sz="0" w:space="0" w:color="auto"/>
        <w:bottom w:val="none" w:sz="0" w:space="0" w:color="auto"/>
        <w:right w:val="none" w:sz="0" w:space="0" w:color="auto"/>
      </w:divBdr>
      <w:divsChild>
        <w:div w:id="1351570699">
          <w:marLeft w:val="0"/>
          <w:marRight w:val="0"/>
          <w:marTop w:val="0"/>
          <w:marBottom w:val="0"/>
          <w:divBdr>
            <w:top w:val="none" w:sz="0" w:space="0" w:color="auto"/>
            <w:left w:val="none" w:sz="0" w:space="0" w:color="auto"/>
            <w:bottom w:val="none" w:sz="0" w:space="0" w:color="auto"/>
            <w:right w:val="none" w:sz="0" w:space="0" w:color="auto"/>
          </w:divBdr>
        </w:div>
        <w:div w:id="558594110">
          <w:marLeft w:val="0"/>
          <w:marRight w:val="0"/>
          <w:marTop w:val="150"/>
          <w:marBottom w:val="0"/>
          <w:divBdr>
            <w:top w:val="none" w:sz="0" w:space="0" w:color="auto"/>
            <w:left w:val="none" w:sz="0" w:space="0" w:color="auto"/>
            <w:bottom w:val="none" w:sz="0" w:space="0" w:color="auto"/>
            <w:right w:val="none" w:sz="0" w:space="0" w:color="auto"/>
          </w:divBdr>
          <w:divsChild>
            <w:div w:id="989552873">
              <w:marLeft w:val="1155"/>
              <w:marRight w:val="0"/>
              <w:marTop w:val="0"/>
              <w:marBottom w:val="0"/>
              <w:divBdr>
                <w:top w:val="none" w:sz="0" w:space="0" w:color="auto"/>
                <w:left w:val="none" w:sz="0" w:space="0" w:color="auto"/>
                <w:bottom w:val="none" w:sz="0" w:space="0" w:color="auto"/>
                <w:right w:val="none" w:sz="0" w:space="0" w:color="auto"/>
              </w:divBdr>
            </w:div>
            <w:div w:id="1698310029">
              <w:marLeft w:val="1155"/>
              <w:marRight w:val="0"/>
              <w:marTop w:val="0"/>
              <w:marBottom w:val="0"/>
              <w:divBdr>
                <w:top w:val="none" w:sz="0" w:space="0" w:color="auto"/>
                <w:left w:val="none" w:sz="0" w:space="0" w:color="auto"/>
                <w:bottom w:val="none" w:sz="0" w:space="0" w:color="auto"/>
                <w:right w:val="none" w:sz="0" w:space="0" w:color="auto"/>
              </w:divBdr>
            </w:div>
            <w:div w:id="1618944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126">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29573">
      <w:bodyDiv w:val="1"/>
      <w:marLeft w:val="0"/>
      <w:marRight w:val="0"/>
      <w:marTop w:val="0"/>
      <w:marBottom w:val="0"/>
      <w:divBdr>
        <w:top w:val="none" w:sz="0" w:space="0" w:color="auto"/>
        <w:left w:val="none" w:sz="0" w:space="0" w:color="auto"/>
        <w:bottom w:val="none" w:sz="0" w:space="0" w:color="auto"/>
        <w:right w:val="none" w:sz="0" w:space="0" w:color="auto"/>
      </w:divBdr>
      <w:divsChild>
        <w:div w:id="254677877">
          <w:marLeft w:val="0"/>
          <w:marRight w:val="0"/>
          <w:marTop w:val="0"/>
          <w:marBottom w:val="0"/>
          <w:divBdr>
            <w:top w:val="none" w:sz="0" w:space="0" w:color="auto"/>
            <w:left w:val="none" w:sz="0" w:space="0" w:color="auto"/>
            <w:bottom w:val="none" w:sz="0" w:space="0" w:color="auto"/>
            <w:right w:val="none" w:sz="0" w:space="0" w:color="auto"/>
          </w:divBdr>
        </w:div>
        <w:div w:id="1932665635">
          <w:marLeft w:val="0"/>
          <w:marRight w:val="0"/>
          <w:marTop w:val="150"/>
          <w:marBottom w:val="0"/>
          <w:divBdr>
            <w:top w:val="none" w:sz="0" w:space="0" w:color="auto"/>
            <w:left w:val="none" w:sz="0" w:space="0" w:color="auto"/>
            <w:bottom w:val="none" w:sz="0" w:space="0" w:color="auto"/>
            <w:right w:val="none" w:sz="0" w:space="0" w:color="auto"/>
          </w:divBdr>
          <w:divsChild>
            <w:div w:id="2122995269">
              <w:marLeft w:val="1155"/>
              <w:marRight w:val="0"/>
              <w:marTop w:val="0"/>
              <w:marBottom w:val="0"/>
              <w:divBdr>
                <w:top w:val="none" w:sz="0" w:space="0" w:color="auto"/>
                <w:left w:val="none" w:sz="0" w:space="0" w:color="auto"/>
                <w:bottom w:val="none" w:sz="0" w:space="0" w:color="auto"/>
                <w:right w:val="none" w:sz="0" w:space="0" w:color="auto"/>
              </w:divBdr>
            </w:div>
            <w:div w:id="661928460">
              <w:marLeft w:val="1155"/>
              <w:marRight w:val="0"/>
              <w:marTop w:val="0"/>
              <w:marBottom w:val="0"/>
              <w:divBdr>
                <w:top w:val="none" w:sz="0" w:space="0" w:color="auto"/>
                <w:left w:val="none" w:sz="0" w:space="0" w:color="auto"/>
                <w:bottom w:val="none" w:sz="0" w:space="0" w:color="auto"/>
                <w:right w:val="none" w:sz="0" w:space="0" w:color="auto"/>
              </w:divBdr>
            </w:div>
            <w:div w:id="208005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7924934">
      <w:bodyDiv w:val="1"/>
      <w:marLeft w:val="0"/>
      <w:marRight w:val="0"/>
      <w:marTop w:val="0"/>
      <w:marBottom w:val="0"/>
      <w:divBdr>
        <w:top w:val="none" w:sz="0" w:space="0" w:color="auto"/>
        <w:left w:val="none" w:sz="0" w:space="0" w:color="auto"/>
        <w:bottom w:val="none" w:sz="0" w:space="0" w:color="auto"/>
        <w:right w:val="none" w:sz="0" w:space="0" w:color="auto"/>
      </w:divBdr>
      <w:divsChild>
        <w:div w:id="1369719166">
          <w:marLeft w:val="0"/>
          <w:marRight w:val="0"/>
          <w:marTop w:val="0"/>
          <w:marBottom w:val="0"/>
          <w:divBdr>
            <w:top w:val="none" w:sz="0" w:space="0" w:color="auto"/>
            <w:left w:val="none" w:sz="0" w:space="0" w:color="auto"/>
            <w:bottom w:val="none" w:sz="0" w:space="0" w:color="auto"/>
            <w:right w:val="none" w:sz="0" w:space="0" w:color="auto"/>
          </w:divBdr>
        </w:div>
        <w:div w:id="421071750">
          <w:marLeft w:val="0"/>
          <w:marRight w:val="0"/>
          <w:marTop w:val="150"/>
          <w:marBottom w:val="0"/>
          <w:divBdr>
            <w:top w:val="none" w:sz="0" w:space="0" w:color="auto"/>
            <w:left w:val="none" w:sz="0" w:space="0" w:color="auto"/>
            <w:bottom w:val="none" w:sz="0" w:space="0" w:color="auto"/>
            <w:right w:val="none" w:sz="0" w:space="0" w:color="auto"/>
          </w:divBdr>
          <w:divsChild>
            <w:div w:id="2094744329">
              <w:marLeft w:val="1155"/>
              <w:marRight w:val="0"/>
              <w:marTop w:val="0"/>
              <w:marBottom w:val="0"/>
              <w:divBdr>
                <w:top w:val="none" w:sz="0" w:space="0" w:color="auto"/>
                <w:left w:val="none" w:sz="0" w:space="0" w:color="auto"/>
                <w:bottom w:val="none" w:sz="0" w:space="0" w:color="auto"/>
                <w:right w:val="none" w:sz="0" w:space="0" w:color="auto"/>
              </w:divBdr>
            </w:div>
            <w:div w:id="1351224708">
              <w:marLeft w:val="1155"/>
              <w:marRight w:val="0"/>
              <w:marTop w:val="0"/>
              <w:marBottom w:val="0"/>
              <w:divBdr>
                <w:top w:val="none" w:sz="0" w:space="0" w:color="auto"/>
                <w:left w:val="none" w:sz="0" w:space="0" w:color="auto"/>
                <w:bottom w:val="none" w:sz="0" w:space="0" w:color="auto"/>
                <w:right w:val="none" w:sz="0" w:space="0" w:color="auto"/>
              </w:divBdr>
            </w:div>
            <w:div w:id="359553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30865">
      <w:bodyDiv w:val="1"/>
      <w:marLeft w:val="0"/>
      <w:marRight w:val="0"/>
      <w:marTop w:val="0"/>
      <w:marBottom w:val="0"/>
      <w:divBdr>
        <w:top w:val="none" w:sz="0" w:space="0" w:color="auto"/>
        <w:left w:val="none" w:sz="0" w:space="0" w:color="auto"/>
        <w:bottom w:val="none" w:sz="0" w:space="0" w:color="auto"/>
        <w:right w:val="none" w:sz="0" w:space="0" w:color="auto"/>
      </w:divBdr>
      <w:divsChild>
        <w:div w:id="129059508">
          <w:marLeft w:val="0"/>
          <w:marRight w:val="0"/>
          <w:marTop w:val="0"/>
          <w:marBottom w:val="0"/>
          <w:divBdr>
            <w:top w:val="none" w:sz="0" w:space="0" w:color="auto"/>
            <w:left w:val="none" w:sz="0" w:space="0" w:color="auto"/>
            <w:bottom w:val="none" w:sz="0" w:space="0" w:color="auto"/>
            <w:right w:val="none" w:sz="0" w:space="0" w:color="auto"/>
          </w:divBdr>
        </w:div>
        <w:div w:id="1558852929">
          <w:marLeft w:val="0"/>
          <w:marRight w:val="0"/>
          <w:marTop w:val="150"/>
          <w:marBottom w:val="0"/>
          <w:divBdr>
            <w:top w:val="none" w:sz="0" w:space="0" w:color="auto"/>
            <w:left w:val="none" w:sz="0" w:space="0" w:color="auto"/>
            <w:bottom w:val="none" w:sz="0" w:space="0" w:color="auto"/>
            <w:right w:val="none" w:sz="0" w:space="0" w:color="auto"/>
          </w:divBdr>
          <w:divsChild>
            <w:div w:id="2062751504">
              <w:marLeft w:val="1155"/>
              <w:marRight w:val="0"/>
              <w:marTop w:val="0"/>
              <w:marBottom w:val="0"/>
              <w:divBdr>
                <w:top w:val="none" w:sz="0" w:space="0" w:color="auto"/>
                <w:left w:val="none" w:sz="0" w:space="0" w:color="auto"/>
                <w:bottom w:val="none" w:sz="0" w:space="0" w:color="auto"/>
                <w:right w:val="none" w:sz="0" w:space="0" w:color="auto"/>
              </w:divBdr>
            </w:div>
            <w:div w:id="1656301171">
              <w:marLeft w:val="1155"/>
              <w:marRight w:val="0"/>
              <w:marTop w:val="0"/>
              <w:marBottom w:val="0"/>
              <w:divBdr>
                <w:top w:val="none" w:sz="0" w:space="0" w:color="auto"/>
                <w:left w:val="none" w:sz="0" w:space="0" w:color="auto"/>
                <w:bottom w:val="none" w:sz="0" w:space="0" w:color="auto"/>
                <w:right w:val="none" w:sz="0" w:space="0" w:color="auto"/>
              </w:divBdr>
            </w:div>
            <w:div w:id="77039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244061">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581174">
      <w:bodyDiv w:val="1"/>
      <w:marLeft w:val="0"/>
      <w:marRight w:val="0"/>
      <w:marTop w:val="0"/>
      <w:marBottom w:val="0"/>
      <w:divBdr>
        <w:top w:val="none" w:sz="0" w:space="0" w:color="auto"/>
        <w:left w:val="none" w:sz="0" w:space="0" w:color="auto"/>
        <w:bottom w:val="none" w:sz="0" w:space="0" w:color="auto"/>
        <w:right w:val="none" w:sz="0" w:space="0" w:color="auto"/>
      </w:divBdr>
      <w:divsChild>
        <w:div w:id="1858884778">
          <w:marLeft w:val="0"/>
          <w:marRight w:val="0"/>
          <w:marTop w:val="0"/>
          <w:marBottom w:val="0"/>
          <w:divBdr>
            <w:top w:val="none" w:sz="0" w:space="0" w:color="auto"/>
            <w:left w:val="none" w:sz="0" w:space="0" w:color="auto"/>
            <w:bottom w:val="none" w:sz="0" w:space="0" w:color="auto"/>
            <w:right w:val="none" w:sz="0" w:space="0" w:color="auto"/>
          </w:divBdr>
        </w:div>
        <w:div w:id="754325559">
          <w:marLeft w:val="0"/>
          <w:marRight w:val="0"/>
          <w:marTop w:val="150"/>
          <w:marBottom w:val="0"/>
          <w:divBdr>
            <w:top w:val="none" w:sz="0" w:space="0" w:color="auto"/>
            <w:left w:val="none" w:sz="0" w:space="0" w:color="auto"/>
            <w:bottom w:val="none" w:sz="0" w:space="0" w:color="auto"/>
            <w:right w:val="none" w:sz="0" w:space="0" w:color="auto"/>
          </w:divBdr>
          <w:divsChild>
            <w:div w:id="673337122">
              <w:marLeft w:val="1155"/>
              <w:marRight w:val="0"/>
              <w:marTop w:val="0"/>
              <w:marBottom w:val="0"/>
              <w:divBdr>
                <w:top w:val="none" w:sz="0" w:space="0" w:color="auto"/>
                <w:left w:val="none" w:sz="0" w:space="0" w:color="auto"/>
                <w:bottom w:val="none" w:sz="0" w:space="0" w:color="auto"/>
                <w:right w:val="none" w:sz="0" w:space="0" w:color="auto"/>
              </w:divBdr>
            </w:div>
            <w:div w:id="1997024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895159">
      <w:bodyDiv w:val="1"/>
      <w:marLeft w:val="0"/>
      <w:marRight w:val="0"/>
      <w:marTop w:val="0"/>
      <w:marBottom w:val="0"/>
      <w:divBdr>
        <w:top w:val="none" w:sz="0" w:space="0" w:color="auto"/>
        <w:left w:val="none" w:sz="0" w:space="0" w:color="auto"/>
        <w:bottom w:val="none" w:sz="0" w:space="0" w:color="auto"/>
        <w:right w:val="none" w:sz="0" w:space="0" w:color="auto"/>
      </w:divBdr>
    </w:div>
    <w:div w:id="251162315">
      <w:bodyDiv w:val="1"/>
      <w:marLeft w:val="0"/>
      <w:marRight w:val="0"/>
      <w:marTop w:val="0"/>
      <w:marBottom w:val="0"/>
      <w:divBdr>
        <w:top w:val="none" w:sz="0" w:space="0" w:color="auto"/>
        <w:left w:val="none" w:sz="0" w:space="0" w:color="auto"/>
        <w:bottom w:val="none" w:sz="0" w:space="0" w:color="auto"/>
        <w:right w:val="none" w:sz="0" w:space="0" w:color="auto"/>
      </w:divBdr>
      <w:divsChild>
        <w:div w:id="1351953761">
          <w:marLeft w:val="0"/>
          <w:marRight w:val="0"/>
          <w:marTop w:val="0"/>
          <w:marBottom w:val="0"/>
          <w:divBdr>
            <w:top w:val="none" w:sz="0" w:space="0" w:color="auto"/>
            <w:left w:val="none" w:sz="0" w:space="0" w:color="auto"/>
            <w:bottom w:val="none" w:sz="0" w:space="0" w:color="auto"/>
            <w:right w:val="none" w:sz="0" w:space="0" w:color="auto"/>
          </w:divBdr>
        </w:div>
        <w:div w:id="1123159521">
          <w:marLeft w:val="0"/>
          <w:marRight w:val="0"/>
          <w:marTop w:val="150"/>
          <w:marBottom w:val="0"/>
          <w:divBdr>
            <w:top w:val="none" w:sz="0" w:space="0" w:color="auto"/>
            <w:left w:val="none" w:sz="0" w:space="0" w:color="auto"/>
            <w:bottom w:val="none" w:sz="0" w:space="0" w:color="auto"/>
            <w:right w:val="none" w:sz="0" w:space="0" w:color="auto"/>
          </w:divBdr>
          <w:divsChild>
            <w:div w:id="528490115">
              <w:marLeft w:val="1155"/>
              <w:marRight w:val="0"/>
              <w:marTop w:val="0"/>
              <w:marBottom w:val="0"/>
              <w:divBdr>
                <w:top w:val="none" w:sz="0" w:space="0" w:color="auto"/>
                <w:left w:val="none" w:sz="0" w:space="0" w:color="auto"/>
                <w:bottom w:val="none" w:sz="0" w:space="0" w:color="auto"/>
                <w:right w:val="none" w:sz="0" w:space="0" w:color="auto"/>
              </w:divBdr>
            </w:div>
            <w:div w:id="551617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664481">
      <w:bodyDiv w:val="1"/>
      <w:marLeft w:val="0"/>
      <w:marRight w:val="0"/>
      <w:marTop w:val="0"/>
      <w:marBottom w:val="0"/>
      <w:divBdr>
        <w:top w:val="none" w:sz="0" w:space="0" w:color="auto"/>
        <w:left w:val="none" w:sz="0" w:space="0" w:color="auto"/>
        <w:bottom w:val="none" w:sz="0" w:space="0" w:color="auto"/>
        <w:right w:val="none" w:sz="0" w:space="0" w:color="auto"/>
      </w:divBdr>
      <w:divsChild>
        <w:div w:id="1138575765">
          <w:marLeft w:val="0"/>
          <w:marRight w:val="0"/>
          <w:marTop w:val="0"/>
          <w:marBottom w:val="0"/>
          <w:divBdr>
            <w:top w:val="none" w:sz="0" w:space="0" w:color="auto"/>
            <w:left w:val="none" w:sz="0" w:space="0" w:color="auto"/>
            <w:bottom w:val="none" w:sz="0" w:space="0" w:color="auto"/>
            <w:right w:val="none" w:sz="0" w:space="0" w:color="auto"/>
          </w:divBdr>
        </w:div>
        <w:div w:id="908735819">
          <w:marLeft w:val="0"/>
          <w:marRight w:val="0"/>
          <w:marTop w:val="150"/>
          <w:marBottom w:val="0"/>
          <w:divBdr>
            <w:top w:val="none" w:sz="0" w:space="0" w:color="auto"/>
            <w:left w:val="none" w:sz="0" w:space="0" w:color="auto"/>
            <w:bottom w:val="none" w:sz="0" w:space="0" w:color="auto"/>
            <w:right w:val="none" w:sz="0" w:space="0" w:color="auto"/>
          </w:divBdr>
          <w:divsChild>
            <w:div w:id="307709744">
              <w:marLeft w:val="1155"/>
              <w:marRight w:val="0"/>
              <w:marTop w:val="0"/>
              <w:marBottom w:val="0"/>
              <w:divBdr>
                <w:top w:val="none" w:sz="0" w:space="0" w:color="auto"/>
                <w:left w:val="none" w:sz="0" w:space="0" w:color="auto"/>
                <w:bottom w:val="none" w:sz="0" w:space="0" w:color="auto"/>
                <w:right w:val="none" w:sz="0" w:space="0" w:color="auto"/>
              </w:divBdr>
            </w:div>
            <w:div w:id="451242766">
              <w:marLeft w:val="1155"/>
              <w:marRight w:val="0"/>
              <w:marTop w:val="0"/>
              <w:marBottom w:val="0"/>
              <w:divBdr>
                <w:top w:val="none" w:sz="0" w:space="0" w:color="auto"/>
                <w:left w:val="none" w:sz="0" w:space="0" w:color="auto"/>
                <w:bottom w:val="none" w:sz="0" w:space="0" w:color="auto"/>
                <w:right w:val="none" w:sz="0" w:space="0" w:color="auto"/>
              </w:divBdr>
            </w:div>
            <w:div w:id="461656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864245">
      <w:bodyDiv w:val="1"/>
      <w:marLeft w:val="0"/>
      <w:marRight w:val="0"/>
      <w:marTop w:val="0"/>
      <w:marBottom w:val="0"/>
      <w:divBdr>
        <w:top w:val="none" w:sz="0" w:space="0" w:color="auto"/>
        <w:left w:val="none" w:sz="0" w:space="0" w:color="auto"/>
        <w:bottom w:val="none" w:sz="0" w:space="0" w:color="auto"/>
        <w:right w:val="none" w:sz="0" w:space="0" w:color="auto"/>
      </w:divBdr>
      <w:divsChild>
        <w:div w:id="964694885">
          <w:marLeft w:val="0"/>
          <w:marRight w:val="0"/>
          <w:marTop w:val="0"/>
          <w:marBottom w:val="0"/>
          <w:divBdr>
            <w:top w:val="none" w:sz="0" w:space="0" w:color="auto"/>
            <w:left w:val="none" w:sz="0" w:space="0" w:color="auto"/>
            <w:bottom w:val="none" w:sz="0" w:space="0" w:color="auto"/>
            <w:right w:val="none" w:sz="0" w:space="0" w:color="auto"/>
          </w:divBdr>
        </w:div>
        <w:div w:id="721290414">
          <w:marLeft w:val="0"/>
          <w:marRight w:val="0"/>
          <w:marTop w:val="150"/>
          <w:marBottom w:val="0"/>
          <w:divBdr>
            <w:top w:val="none" w:sz="0" w:space="0" w:color="auto"/>
            <w:left w:val="none" w:sz="0" w:space="0" w:color="auto"/>
            <w:bottom w:val="none" w:sz="0" w:space="0" w:color="auto"/>
            <w:right w:val="none" w:sz="0" w:space="0" w:color="auto"/>
          </w:divBdr>
          <w:divsChild>
            <w:div w:id="676687995">
              <w:marLeft w:val="1155"/>
              <w:marRight w:val="0"/>
              <w:marTop w:val="0"/>
              <w:marBottom w:val="0"/>
              <w:divBdr>
                <w:top w:val="none" w:sz="0" w:space="0" w:color="auto"/>
                <w:left w:val="none" w:sz="0" w:space="0" w:color="auto"/>
                <w:bottom w:val="none" w:sz="0" w:space="0" w:color="auto"/>
                <w:right w:val="none" w:sz="0" w:space="0" w:color="auto"/>
              </w:divBdr>
            </w:div>
            <w:div w:id="110777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0432">
      <w:bodyDiv w:val="1"/>
      <w:marLeft w:val="0"/>
      <w:marRight w:val="0"/>
      <w:marTop w:val="0"/>
      <w:marBottom w:val="0"/>
      <w:divBdr>
        <w:top w:val="none" w:sz="0" w:space="0" w:color="auto"/>
        <w:left w:val="none" w:sz="0" w:space="0" w:color="auto"/>
        <w:bottom w:val="none" w:sz="0" w:space="0" w:color="auto"/>
        <w:right w:val="none" w:sz="0" w:space="0" w:color="auto"/>
      </w:divBdr>
      <w:divsChild>
        <w:div w:id="1695035660">
          <w:marLeft w:val="0"/>
          <w:marRight w:val="0"/>
          <w:marTop w:val="0"/>
          <w:marBottom w:val="0"/>
          <w:divBdr>
            <w:top w:val="none" w:sz="0" w:space="0" w:color="auto"/>
            <w:left w:val="none" w:sz="0" w:space="0" w:color="auto"/>
            <w:bottom w:val="none" w:sz="0" w:space="0" w:color="auto"/>
            <w:right w:val="none" w:sz="0" w:space="0" w:color="auto"/>
          </w:divBdr>
        </w:div>
        <w:div w:id="1139763825">
          <w:marLeft w:val="0"/>
          <w:marRight w:val="0"/>
          <w:marTop w:val="150"/>
          <w:marBottom w:val="0"/>
          <w:divBdr>
            <w:top w:val="none" w:sz="0" w:space="0" w:color="auto"/>
            <w:left w:val="none" w:sz="0" w:space="0" w:color="auto"/>
            <w:bottom w:val="none" w:sz="0" w:space="0" w:color="auto"/>
            <w:right w:val="none" w:sz="0" w:space="0" w:color="auto"/>
          </w:divBdr>
          <w:divsChild>
            <w:div w:id="1832595640">
              <w:marLeft w:val="1155"/>
              <w:marRight w:val="0"/>
              <w:marTop w:val="0"/>
              <w:marBottom w:val="0"/>
              <w:divBdr>
                <w:top w:val="none" w:sz="0" w:space="0" w:color="auto"/>
                <w:left w:val="none" w:sz="0" w:space="0" w:color="auto"/>
                <w:bottom w:val="none" w:sz="0" w:space="0" w:color="auto"/>
                <w:right w:val="none" w:sz="0" w:space="0" w:color="auto"/>
              </w:divBdr>
            </w:div>
            <w:div w:id="297758711">
              <w:marLeft w:val="1155"/>
              <w:marRight w:val="0"/>
              <w:marTop w:val="0"/>
              <w:marBottom w:val="0"/>
              <w:divBdr>
                <w:top w:val="none" w:sz="0" w:space="0" w:color="auto"/>
                <w:left w:val="none" w:sz="0" w:space="0" w:color="auto"/>
                <w:bottom w:val="none" w:sz="0" w:space="0" w:color="auto"/>
                <w:right w:val="none" w:sz="0" w:space="0" w:color="auto"/>
              </w:divBdr>
            </w:div>
            <w:div w:id="292102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5486">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781967">
      <w:bodyDiv w:val="1"/>
      <w:marLeft w:val="0"/>
      <w:marRight w:val="0"/>
      <w:marTop w:val="0"/>
      <w:marBottom w:val="0"/>
      <w:divBdr>
        <w:top w:val="none" w:sz="0" w:space="0" w:color="auto"/>
        <w:left w:val="none" w:sz="0" w:space="0" w:color="auto"/>
        <w:bottom w:val="none" w:sz="0" w:space="0" w:color="auto"/>
        <w:right w:val="none" w:sz="0" w:space="0" w:color="auto"/>
      </w:divBdr>
      <w:divsChild>
        <w:div w:id="486940500">
          <w:marLeft w:val="0"/>
          <w:marRight w:val="0"/>
          <w:marTop w:val="0"/>
          <w:marBottom w:val="0"/>
          <w:divBdr>
            <w:top w:val="none" w:sz="0" w:space="0" w:color="auto"/>
            <w:left w:val="none" w:sz="0" w:space="0" w:color="auto"/>
            <w:bottom w:val="none" w:sz="0" w:space="0" w:color="auto"/>
            <w:right w:val="none" w:sz="0" w:space="0" w:color="auto"/>
          </w:divBdr>
        </w:div>
        <w:div w:id="626931553">
          <w:marLeft w:val="0"/>
          <w:marRight w:val="0"/>
          <w:marTop w:val="150"/>
          <w:marBottom w:val="0"/>
          <w:divBdr>
            <w:top w:val="none" w:sz="0" w:space="0" w:color="auto"/>
            <w:left w:val="none" w:sz="0" w:space="0" w:color="auto"/>
            <w:bottom w:val="none" w:sz="0" w:space="0" w:color="auto"/>
            <w:right w:val="none" w:sz="0" w:space="0" w:color="auto"/>
          </w:divBdr>
          <w:divsChild>
            <w:div w:id="142084589">
              <w:marLeft w:val="1155"/>
              <w:marRight w:val="0"/>
              <w:marTop w:val="0"/>
              <w:marBottom w:val="0"/>
              <w:divBdr>
                <w:top w:val="none" w:sz="0" w:space="0" w:color="auto"/>
                <w:left w:val="none" w:sz="0" w:space="0" w:color="auto"/>
                <w:bottom w:val="none" w:sz="0" w:space="0" w:color="auto"/>
                <w:right w:val="none" w:sz="0" w:space="0" w:color="auto"/>
              </w:divBdr>
            </w:div>
            <w:div w:id="145367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37103">
      <w:bodyDiv w:val="1"/>
      <w:marLeft w:val="0"/>
      <w:marRight w:val="0"/>
      <w:marTop w:val="0"/>
      <w:marBottom w:val="0"/>
      <w:divBdr>
        <w:top w:val="none" w:sz="0" w:space="0" w:color="auto"/>
        <w:left w:val="none" w:sz="0" w:space="0" w:color="auto"/>
        <w:bottom w:val="none" w:sz="0" w:space="0" w:color="auto"/>
        <w:right w:val="none" w:sz="0" w:space="0" w:color="auto"/>
      </w:divBdr>
      <w:divsChild>
        <w:div w:id="182327063">
          <w:marLeft w:val="0"/>
          <w:marRight w:val="0"/>
          <w:marTop w:val="0"/>
          <w:marBottom w:val="0"/>
          <w:divBdr>
            <w:top w:val="none" w:sz="0" w:space="0" w:color="auto"/>
            <w:left w:val="none" w:sz="0" w:space="0" w:color="auto"/>
            <w:bottom w:val="none" w:sz="0" w:space="0" w:color="auto"/>
            <w:right w:val="none" w:sz="0" w:space="0" w:color="auto"/>
          </w:divBdr>
        </w:div>
        <w:div w:id="1049525464">
          <w:marLeft w:val="0"/>
          <w:marRight w:val="0"/>
          <w:marTop w:val="150"/>
          <w:marBottom w:val="0"/>
          <w:divBdr>
            <w:top w:val="none" w:sz="0" w:space="0" w:color="auto"/>
            <w:left w:val="none" w:sz="0" w:space="0" w:color="auto"/>
            <w:bottom w:val="none" w:sz="0" w:space="0" w:color="auto"/>
            <w:right w:val="none" w:sz="0" w:space="0" w:color="auto"/>
          </w:divBdr>
          <w:divsChild>
            <w:div w:id="468935875">
              <w:marLeft w:val="1155"/>
              <w:marRight w:val="0"/>
              <w:marTop w:val="0"/>
              <w:marBottom w:val="0"/>
              <w:divBdr>
                <w:top w:val="none" w:sz="0" w:space="0" w:color="auto"/>
                <w:left w:val="none" w:sz="0" w:space="0" w:color="auto"/>
                <w:bottom w:val="none" w:sz="0" w:space="0" w:color="auto"/>
                <w:right w:val="none" w:sz="0" w:space="0" w:color="auto"/>
              </w:divBdr>
            </w:div>
            <w:div w:id="768504549">
              <w:marLeft w:val="1155"/>
              <w:marRight w:val="0"/>
              <w:marTop w:val="0"/>
              <w:marBottom w:val="0"/>
              <w:divBdr>
                <w:top w:val="none" w:sz="0" w:space="0" w:color="auto"/>
                <w:left w:val="none" w:sz="0" w:space="0" w:color="auto"/>
                <w:bottom w:val="none" w:sz="0" w:space="0" w:color="auto"/>
                <w:right w:val="none" w:sz="0" w:space="0" w:color="auto"/>
              </w:divBdr>
            </w:div>
            <w:div w:id="169839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482922">
      <w:bodyDiv w:val="1"/>
      <w:marLeft w:val="0"/>
      <w:marRight w:val="0"/>
      <w:marTop w:val="0"/>
      <w:marBottom w:val="0"/>
      <w:divBdr>
        <w:top w:val="none" w:sz="0" w:space="0" w:color="auto"/>
        <w:left w:val="none" w:sz="0" w:space="0" w:color="auto"/>
        <w:bottom w:val="none" w:sz="0" w:space="0" w:color="auto"/>
        <w:right w:val="none" w:sz="0" w:space="0" w:color="auto"/>
      </w:divBdr>
    </w:div>
    <w:div w:id="254830151">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598672">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53906">
      <w:bodyDiv w:val="1"/>
      <w:marLeft w:val="0"/>
      <w:marRight w:val="0"/>
      <w:marTop w:val="0"/>
      <w:marBottom w:val="0"/>
      <w:divBdr>
        <w:top w:val="none" w:sz="0" w:space="0" w:color="auto"/>
        <w:left w:val="none" w:sz="0" w:space="0" w:color="auto"/>
        <w:bottom w:val="none" w:sz="0" w:space="0" w:color="auto"/>
        <w:right w:val="none" w:sz="0" w:space="0" w:color="auto"/>
      </w:divBdr>
      <w:divsChild>
        <w:div w:id="764613823">
          <w:marLeft w:val="0"/>
          <w:marRight w:val="0"/>
          <w:marTop w:val="0"/>
          <w:marBottom w:val="0"/>
          <w:divBdr>
            <w:top w:val="none" w:sz="0" w:space="0" w:color="auto"/>
            <w:left w:val="none" w:sz="0" w:space="0" w:color="auto"/>
            <w:bottom w:val="none" w:sz="0" w:space="0" w:color="auto"/>
            <w:right w:val="none" w:sz="0" w:space="0" w:color="auto"/>
          </w:divBdr>
        </w:div>
        <w:div w:id="860585366">
          <w:marLeft w:val="0"/>
          <w:marRight w:val="0"/>
          <w:marTop w:val="150"/>
          <w:marBottom w:val="0"/>
          <w:divBdr>
            <w:top w:val="none" w:sz="0" w:space="0" w:color="auto"/>
            <w:left w:val="none" w:sz="0" w:space="0" w:color="auto"/>
            <w:bottom w:val="none" w:sz="0" w:space="0" w:color="auto"/>
            <w:right w:val="none" w:sz="0" w:space="0" w:color="auto"/>
          </w:divBdr>
          <w:divsChild>
            <w:div w:id="1138105162">
              <w:marLeft w:val="1155"/>
              <w:marRight w:val="0"/>
              <w:marTop w:val="0"/>
              <w:marBottom w:val="0"/>
              <w:divBdr>
                <w:top w:val="none" w:sz="0" w:space="0" w:color="auto"/>
                <w:left w:val="none" w:sz="0" w:space="0" w:color="auto"/>
                <w:bottom w:val="none" w:sz="0" w:space="0" w:color="auto"/>
                <w:right w:val="none" w:sz="0" w:space="0" w:color="auto"/>
              </w:divBdr>
            </w:div>
            <w:div w:id="1743482221">
              <w:marLeft w:val="1155"/>
              <w:marRight w:val="0"/>
              <w:marTop w:val="0"/>
              <w:marBottom w:val="0"/>
              <w:divBdr>
                <w:top w:val="none" w:sz="0" w:space="0" w:color="auto"/>
                <w:left w:val="none" w:sz="0" w:space="0" w:color="auto"/>
                <w:bottom w:val="none" w:sz="0" w:space="0" w:color="auto"/>
                <w:right w:val="none" w:sz="0" w:space="0" w:color="auto"/>
              </w:divBdr>
            </w:div>
            <w:div w:id="308020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15955">
      <w:bodyDiv w:val="1"/>
      <w:marLeft w:val="0"/>
      <w:marRight w:val="0"/>
      <w:marTop w:val="0"/>
      <w:marBottom w:val="0"/>
      <w:divBdr>
        <w:top w:val="none" w:sz="0" w:space="0" w:color="auto"/>
        <w:left w:val="none" w:sz="0" w:space="0" w:color="auto"/>
        <w:bottom w:val="none" w:sz="0" w:space="0" w:color="auto"/>
        <w:right w:val="none" w:sz="0" w:space="0" w:color="auto"/>
      </w:divBdr>
      <w:divsChild>
        <w:div w:id="1398699911">
          <w:marLeft w:val="0"/>
          <w:marRight w:val="0"/>
          <w:marTop w:val="0"/>
          <w:marBottom w:val="0"/>
          <w:divBdr>
            <w:top w:val="none" w:sz="0" w:space="0" w:color="auto"/>
            <w:left w:val="none" w:sz="0" w:space="0" w:color="auto"/>
            <w:bottom w:val="none" w:sz="0" w:space="0" w:color="auto"/>
            <w:right w:val="none" w:sz="0" w:space="0" w:color="auto"/>
          </w:divBdr>
        </w:div>
        <w:div w:id="764618064">
          <w:marLeft w:val="0"/>
          <w:marRight w:val="0"/>
          <w:marTop w:val="150"/>
          <w:marBottom w:val="0"/>
          <w:divBdr>
            <w:top w:val="none" w:sz="0" w:space="0" w:color="auto"/>
            <w:left w:val="none" w:sz="0" w:space="0" w:color="auto"/>
            <w:bottom w:val="none" w:sz="0" w:space="0" w:color="auto"/>
            <w:right w:val="none" w:sz="0" w:space="0" w:color="auto"/>
          </w:divBdr>
          <w:divsChild>
            <w:div w:id="1077704657">
              <w:marLeft w:val="1155"/>
              <w:marRight w:val="0"/>
              <w:marTop w:val="0"/>
              <w:marBottom w:val="0"/>
              <w:divBdr>
                <w:top w:val="none" w:sz="0" w:space="0" w:color="auto"/>
                <w:left w:val="none" w:sz="0" w:space="0" w:color="auto"/>
                <w:bottom w:val="none" w:sz="0" w:space="0" w:color="auto"/>
                <w:right w:val="none" w:sz="0" w:space="0" w:color="auto"/>
              </w:divBdr>
            </w:div>
            <w:div w:id="908228891">
              <w:marLeft w:val="1155"/>
              <w:marRight w:val="0"/>
              <w:marTop w:val="0"/>
              <w:marBottom w:val="0"/>
              <w:divBdr>
                <w:top w:val="none" w:sz="0" w:space="0" w:color="auto"/>
                <w:left w:val="none" w:sz="0" w:space="0" w:color="auto"/>
                <w:bottom w:val="none" w:sz="0" w:space="0" w:color="auto"/>
                <w:right w:val="none" w:sz="0" w:space="0" w:color="auto"/>
              </w:divBdr>
            </w:div>
            <w:div w:id="592591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256425">
      <w:bodyDiv w:val="1"/>
      <w:marLeft w:val="0"/>
      <w:marRight w:val="0"/>
      <w:marTop w:val="0"/>
      <w:marBottom w:val="0"/>
      <w:divBdr>
        <w:top w:val="none" w:sz="0" w:space="0" w:color="auto"/>
        <w:left w:val="none" w:sz="0" w:space="0" w:color="auto"/>
        <w:bottom w:val="none" w:sz="0" w:space="0" w:color="auto"/>
        <w:right w:val="none" w:sz="0" w:space="0" w:color="auto"/>
      </w:divBdr>
      <w:divsChild>
        <w:div w:id="1557282138">
          <w:marLeft w:val="0"/>
          <w:marRight w:val="0"/>
          <w:marTop w:val="0"/>
          <w:marBottom w:val="0"/>
          <w:divBdr>
            <w:top w:val="none" w:sz="0" w:space="0" w:color="auto"/>
            <w:left w:val="none" w:sz="0" w:space="0" w:color="auto"/>
            <w:bottom w:val="none" w:sz="0" w:space="0" w:color="auto"/>
            <w:right w:val="none" w:sz="0" w:space="0" w:color="auto"/>
          </w:divBdr>
        </w:div>
        <w:div w:id="1035734287">
          <w:marLeft w:val="0"/>
          <w:marRight w:val="0"/>
          <w:marTop w:val="150"/>
          <w:marBottom w:val="0"/>
          <w:divBdr>
            <w:top w:val="none" w:sz="0" w:space="0" w:color="auto"/>
            <w:left w:val="none" w:sz="0" w:space="0" w:color="auto"/>
            <w:bottom w:val="none" w:sz="0" w:space="0" w:color="auto"/>
            <w:right w:val="none" w:sz="0" w:space="0" w:color="auto"/>
          </w:divBdr>
          <w:divsChild>
            <w:div w:id="1444181745">
              <w:marLeft w:val="1155"/>
              <w:marRight w:val="0"/>
              <w:marTop w:val="0"/>
              <w:marBottom w:val="0"/>
              <w:divBdr>
                <w:top w:val="none" w:sz="0" w:space="0" w:color="auto"/>
                <w:left w:val="none" w:sz="0" w:space="0" w:color="auto"/>
                <w:bottom w:val="none" w:sz="0" w:space="0" w:color="auto"/>
                <w:right w:val="none" w:sz="0" w:space="0" w:color="auto"/>
              </w:divBdr>
            </w:div>
            <w:div w:id="771583137">
              <w:marLeft w:val="1155"/>
              <w:marRight w:val="0"/>
              <w:marTop w:val="0"/>
              <w:marBottom w:val="0"/>
              <w:divBdr>
                <w:top w:val="none" w:sz="0" w:space="0" w:color="auto"/>
                <w:left w:val="none" w:sz="0" w:space="0" w:color="auto"/>
                <w:bottom w:val="none" w:sz="0" w:space="0" w:color="auto"/>
                <w:right w:val="none" w:sz="0" w:space="0" w:color="auto"/>
              </w:divBdr>
            </w:div>
            <w:div w:id="211439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327047">
      <w:bodyDiv w:val="1"/>
      <w:marLeft w:val="0"/>
      <w:marRight w:val="0"/>
      <w:marTop w:val="0"/>
      <w:marBottom w:val="0"/>
      <w:divBdr>
        <w:top w:val="none" w:sz="0" w:space="0" w:color="auto"/>
        <w:left w:val="none" w:sz="0" w:space="0" w:color="auto"/>
        <w:bottom w:val="none" w:sz="0" w:space="0" w:color="auto"/>
        <w:right w:val="none" w:sz="0" w:space="0" w:color="auto"/>
      </w:divBdr>
      <w:divsChild>
        <w:div w:id="284041227">
          <w:marLeft w:val="0"/>
          <w:marRight w:val="0"/>
          <w:marTop w:val="0"/>
          <w:marBottom w:val="0"/>
          <w:divBdr>
            <w:top w:val="none" w:sz="0" w:space="0" w:color="auto"/>
            <w:left w:val="none" w:sz="0" w:space="0" w:color="auto"/>
            <w:bottom w:val="none" w:sz="0" w:space="0" w:color="auto"/>
            <w:right w:val="none" w:sz="0" w:space="0" w:color="auto"/>
          </w:divBdr>
        </w:div>
        <w:div w:id="1220943894">
          <w:marLeft w:val="0"/>
          <w:marRight w:val="0"/>
          <w:marTop w:val="150"/>
          <w:marBottom w:val="0"/>
          <w:divBdr>
            <w:top w:val="none" w:sz="0" w:space="0" w:color="auto"/>
            <w:left w:val="none" w:sz="0" w:space="0" w:color="auto"/>
            <w:bottom w:val="none" w:sz="0" w:space="0" w:color="auto"/>
            <w:right w:val="none" w:sz="0" w:space="0" w:color="auto"/>
          </w:divBdr>
          <w:divsChild>
            <w:div w:id="1797023918">
              <w:marLeft w:val="1155"/>
              <w:marRight w:val="0"/>
              <w:marTop w:val="0"/>
              <w:marBottom w:val="0"/>
              <w:divBdr>
                <w:top w:val="none" w:sz="0" w:space="0" w:color="auto"/>
                <w:left w:val="none" w:sz="0" w:space="0" w:color="auto"/>
                <w:bottom w:val="none" w:sz="0" w:space="0" w:color="auto"/>
                <w:right w:val="none" w:sz="0" w:space="0" w:color="auto"/>
              </w:divBdr>
            </w:div>
            <w:div w:id="108279283">
              <w:marLeft w:val="1155"/>
              <w:marRight w:val="0"/>
              <w:marTop w:val="0"/>
              <w:marBottom w:val="0"/>
              <w:divBdr>
                <w:top w:val="none" w:sz="0" w:space="0" w:color="auto"/>
                <w:left w:val="none" w:sz="0" w:space="0" w:color="auto"/>
                <w:bottom w:val="none" w:sz="0" w:space="0" w:color="auto"/>
                <w:right w:val="none" w:sz="0" w:space="0" w:color="auto"/>
              </w:divBdr>
            </w:div>
            <w:div w:id="1423330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297336">
      <w:bodyDiv w:val="1"/>
      <w:marLeft w:val="0"/>
      <w:marRight w:val="0"/>
      <w:marTop w:val="0"/>
      <w:marBottom w:val="0"/>
      <w:divBdr>
        <w:top w:val="none" w:sz="0" w:space="0" w:color="auto"/>
        <w:left w:val="none" w:sz="0" w:space="0" w:color="auto"/>
        <w:bottom w:val="none" w:sz="0" w:space="0" w:color="auto"/>
        <w:right w:val="none" w:sz="0" w:space="0" w:color="auto"/>
      </w:divBdr>
    </w:div>
    <w:div w:id="258607779">
      <w:bodyDiv w:val="1"/>
      <w:marLeft w:val="0"/>
      <w:marRight w:val="0"/>
      <w:marTop w:val="0"/>
      <w:marBottom w:val="0"/>
      <w:divBdr>
        <w:top w:val="none" w:sz="0" w:space="0" w:color="auto"/>
        <w:left w:val="none" w:sz="0" w:space="0" w:color="auto"/>
        <w:bottom w:val="none" w:sz="0" w:space="0" w:color="auto"/>
        <w:right w:val="none" w:sz="0" w:space="0" w:color="auto"/>
      </w:divBdr>
      <w:divsChild>
        <w:div w:id="1655909043">
          <w:marLeft w:val="0"/>
          <w:marRight w:val="0"/>
          <w:marTop w:val="0"/>
          <w:marBottom w:val="0"/>
          <w:divBdr>
            <w:top w:val="none" w:sz="0" w:space="0" w:color="auto"/>
            <w:left w:val="none" w:sz="0" w:space="0" w:color="auto"/>
            <w:bottom w:val="none" w:sz="0" w:space="0" w:color="auto"/>
            <w:right w:val="none" w:sz="0" w:space="0" w:color="auto"/>
          </w:divBdr>
        </w:div>
        <w:div w:id="1167593370">
          <w:marLeft w:val="0"/>
          <w:marRight w:val="0"/>
          <w:marTop w:val="150"/>
          <w:marBottom w:val="0"/>
          <w:divBdr>
            <w:top w:val="none" w:sz="0" w:space="0" w:color="auto"/>
            <w:left w:val="none" w:sz="0" w:space="0" w:color="auto"/>
            <w:bottom w:val="none" w:sz="0" w:space="0" w:color="auto"/>
            <w:right w:val="none" w:sz="0" w:space="0" w:color="auto"/>
          </w:divBdr>
          <w:divsChild>
            <w:div w:id="600843725">
              <w:marLeft w:val="1155"/>
              <w:marRight w:val="0"/>
              <w:marTop w:val="0"/>
              <w:marBottom w:val="0"/>
              <w:divBdr>
                <w:top w:val="none" w:sz="0" w:space="0" w:color="auto"/>
                <w:left w:val="none" w:sz="0" w:space="0" w:color="auto"/>
                <w:bottom w:val="none" w:sz="0" w:space="0" w:color="auto"/>
                <w:right w:val="none" w:sz="0" w:space="0" w:color="auto"/>
              </w:divBdr>
            </w:div>
            <w:div w:id="923413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22451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59877113">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1105">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4941">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574099">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080190">
      <w:bodyDiv w:val="1"/>
      <w:marLeft w:val="0"/>
      <w:marRight w:val="0"/>
      <w:marTop w:val="0"/>
      <w:marBottom w:val="0"/>
      <w:divBdr>
        <w:top w:val="none" w:sz="0" w:space="0" w:color="auto"/>
        <w:left w:val="none" w:sz="0" w:space="0" w:color="auto"/>
        <w:bottom w:val="none" w:sz="0" w:space="0" w:color="auto"/>
        <w:right w:val="none" w:sz="0" w:space="0" w:color="auto"/>
      </w:divBdr>
      <w:divsChild>
        <w:div w:id="1639143673">
          <w:marLeft w:val="0"/>
          <w:marRight w:val="0"/>
          <w:marTop w:val="0"/>
          <w:marBottom w:val="0"/>
          <w:divBdr>
            <w:top w:val="none" w:sz="0" w:space="0" w:color="auto"/>
            <w:left w:val="none" w:sz="0" w:space="0" w:color="auto"/>
            <w:bottom w:val="none" w:sz="0" w:space="0" w:color="auto"/>
            <w:right w:val="none" w:sz="0" w:space="0" w:color="auto"/>
          </w:divBdr>
        </w:div>
        <w:div w:id="450518657">
          <w:marLeft w:val="0"/>
          <w:marRight w:val="0"/>
          <w:marTop w:val="150"/>
          <w:marBottom w:val="0"/>
          <w:divBdr>
            <w:top w:val="none" w:sz="0" w:space="0" w:color="auto"/>
            <w:left w:val="none" w:sz="0" w:space="0" w:color="auto"/>
            <w:bottom w:val="none" w:sz="0" w:space="0" w:color="auto"/>
            <w:right w:val="none" w:sz="0" w:space="0" w:color="auto"/>
          </w:divBdr>
          <w:divsChild>
            <w:div w:id="1905869571">
              <w:marLeft w:val="1155"/>
              <w:marRight w:val="0"/>
              <w:marTop w:val="0"/>
              <w:marBottom w:val="0"/>
              <w:divBdr>
                <w:top w:val="none" w:sz="0" w:space="0" w:color="auto"/>
                <w:left w:val="none" w:sz="0" w:space="0" w:color="auto"/>
                <w:bottom w:val="none" w:sz="0" w:space="0" w:color="auto"/>
                <w:right w:val="none" w:sz="0" w:space="0" w:color="auto"/>
              </w:divBdr>
            </w:div>
            <w:div w:id="1966427072">
              <w:marLeft w:val="1155"/>
              <w:marRight w:val="0"/>
              <w:marTop w:val="0"/>
              <w:marBottom w:val="0"/>
              <w:divBdr>
                <w:top w:val="none" w:sz="0" w:space="0" w:color="auto"/>
                <w:left w:val="none" w:sz="0" w:space="0" w:color="auto"/>
                <w:bottom w:val="none" w:sz="0" w:space="0" w:color="auto"/>
                <w:right w:val="none" w:sz="0" w:space="0" w:color="auto"/>
              </w:divBdr>
            </w:div>
            <w:div w:id="716702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736108">
      <w:bodyDiv w:val="1"/>
      <w:marLeft w:val="0"/>
      <w:marRight w:val="0"/>
      <w:marTop w:val="0"/>
      <w:marBottom w:val="0"/>
      <w:divBdr>
        <w:top w:val="none" w:sz="0" w:space="0" w:color="auto"/>
        <w:left w:val="none" w:sz="0" w:space="0" w:color="auto"/>
        <w:bottom w:val="none" w:sz="0" w:space="0" w:color="auto"/>
        <w:right w:val="none" w:sz="0" w:space="0" w:color="auto"/>
      </w:divBdr>
      <w:divsChild>
        <w:div w:id="2140340332">
          <w:marLeft w:val="0"/>
          <w:marRight w:val="0"/>
          <w:marTop w:val="0"/>
          <w:marBottom w:val="0"/>
          <w:divBdr>
            <w:top w:val="none" w:sz="0" w:space="0" w:color="auto"/>
            <w:left w:val="none" w:sz="0" w:space="0" w:color="auto"/>
            <w:bottom w:val="none" w:sz="0" w:space="0" w:color="auto"/>
            <w:right w:val="none" w:sz="0" w:space="0" w:color="auto"/>
          </w:divBdr>
        </w:div>
        <w:div w:id="1052580025">
          <w:marLeft w:val="0"/>
          <w:marRight w:val="0"/>
          <w:marTop w:val="150"/>
          <w:marBottom w:val="0"/>
          <w:divBdr>
            <w:top w:val="none" w:sz="0" w:space="0" w:color="auto"/>
            <w:left w:val="none" w:sz="0" w:space="0" w:color="auto"/>
            <w:bottom w:val="none" w:sz="0" w:space="0" w:color="auto"/>
            <w:right w:val="none" w:sz="0" w:space="0" w:color="auto"/>
          </w:divBdr>
          <w:divsChild>
            <w:div w:id="1149861006">
              <w:marLeft w:val="1155"/>
              <w:marRight w:val="0"/>
              <w:marTop w:val="0"/>
              <w:marBottom w:val="0"/>
              <w:divBdr>
                <w:top w:val="none" w:sz="0" w:space="0" w:color="auto"/>
                <w:left w:val="none" w:sz="0" w:space="0" w:color="auto"/>
                <w:bottom w:val="none" w:sz="0" w:space="0" w:color="auto"/>
                <w:right w:val="none" w:sz="0" w:space="0" w:color="auto"/>
              </w:divBdr>
            </w:div>
            <w:div w:id="2067685028">
              <w:marLeft w:val="1155"/>
              <w:marRight w:val="0"/>
              <w:marTop w:val="0"/>
              <w:marBottom w:val="0"/>
              <w:divBdr>
                <w:top w:val="none" w:sz="0" w:space="0" w:color="auto"/>
                <w:left w:val="none" w:sz="0" w:space="0" w:color="auto"/>
                <w:bottom w:val="none" w:sz="0" w:space="0" w:color="auto"/>
                <w:right w:val="none" w:sz="0" w:space="0" w:color="auto"/>
              </w:divBdr>
            </w:div>
            <w:div w:id="1496532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734338">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848703">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1795">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18702">
      <w:bodyDiv w:val="1"/>
      <w:marLeft w:val="0"/>
      <w:marRight w:val="0"/>
      <w:marTop w:val="0"/>
      <w:marBottom w:val="0"/>
      <w:divBdr>
        <w:top w:val="none" w:sz="0" w:space="0" w:color="auto"/>
        <w:left w:val="none" w:sz="0" w:space="0" w:color="auto"/>
        <w:bottom w:val="none" w:sz="0" w:space="0" w:color="auto"/>
        <w:right w:val="none" w:sz="0" w:space="0" w:color="auto"/>
      </w:divBdr>
      <w:divsChild>
        <w:div w:id="252590616">
          <w:marLeft w:val="0"/>
          <w:marRight w:val="0"/>
          <w:marTop w:val="0"/>
          <w:marBottom w:val="0"/>
          <w:divBdr>
            <w:top w:val="none" w:sz="0" w:space="0" w:color="auto"/>
            <w:left w:val="none" w:sz="0" w:space="0" w:color="auto"/>
            <w:bottom w:val="none" w:sz="0" w:space="0" w:color="auto"/>
            <w:right w:val="none" w:sz="0" w:space="0" w:color="auto"/>
          </w:divBdr>
        </w:div>
        <w:div w:id="1656913215">
          <w:marLeft w:val="0"/>
          <w:marRight w:val="0"/>
          <w:marTop w:val="150"/>
          <w:marBottom w:val="0"/>
          <w:divBdr>
            <w:top w:val="none" w:sz="0" w:space="0" w:color="auto"/>
            <w:left w:val="none" w:sz="0" w:space="0" w:color="auto"/>
            <w:bottom w:val="none" w:sz="0" w:space="0" w:color="auto"/>
            <w:right w:val="none" w:sz="0" w:space="0" w:color="auto"/>
          </w:divBdr>
          <w:divsChild>
            <w:div w:id="169489529">
              <w:marLeft w:val="1155"/>
              <w:marRight w:val="0"/>
              <w:marTop w:val="0"/>
              <w:marBottom w:val="0"/>
              <w:divBdr>
                <w:top w:val="none" w:sz="0" w:space="0" w:color="auto"/>
                <w:left w:val="none" w:sz="0" w:space="0" w:color="auto"/>
                <w:bottom w:val="none" w:sz="0" w:space="0" w:color="auto"/>
                <w:right w:val="none" w:sz="0" w:space="0" w:color="auto"/>
              </w:divBdr>
            </w:div>
            <w:div w:id="192038057">
              <w:marLeft w:val="1155"/>
              <w:marRight w:val="0"/>
              <w:marTop w:val="0"/>
              <w:marBottom w:val="0"/>
              <w:divBdr>
                <w:top w:val="none" w:sz="0" w:space="0" w:color="auto"/>
                <w:left w:val="none" w:sz="0" w:space="0" w:color="auto"/>
                <w:bottom w:val="none" w:sz="0" w:space="0" w:color="auto"/>
                <w:right w:val="none" w:sz="0" w:space="0" w:color="auto"/>
              </w:divBdr>
            </w:div>
            <w:div w:id="43529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386176">
      <w:bodyDiv w:val="1"/>
      <w:marLeft w:val="0"/>
      <w:marRight w:val="0"/>
      <w:marTop w:val="0"/>
      <w:marBottom w:val="0"/>
      <w:divBdr>
        <w:top w:val="none" w:sz="0" w:space="0" w:color="auto"/>
        <w:left w:val="none" w:sz="0" w:space="0" w:color="auto"/>
        <w:bottom w:val="none" w:sz="0" w:space="0" w:color="auto"/>
        <w:right w:val="none" w:sz="0" w:space="0" w:color="auto"/>
      </w:divBdr>
      <w:divsChild>
        <w:div w:id="441075949">
          <w:marLeft w:val="0"/>
          <w:marRight w:val="0"/>
          <w:marTop w:val="0"/>
          <w:marBottom w:val="0"/>
          <w:divBdr>
            <w:top w:val="none" w:sz="0" w:space="0" w:color="auto"/>
            <w:left w:val="none" w:sz="0" w:space="0" w:color="auto"/>
            <w:bottom w:val="none" w:sz="0" w:space="0" w:color="auto"/>
            <w:right w:val="none" w:sz="0" w:space="0" w:color="auto"/>
          </w:divBdr>
        </w:div>
        <w:div w:id="169028381">
          <w:marLeft w:val="0"/>
          <w:marRight w:val="0"/>
          <w:marTop w:val="150"/>
          <w:marBottom w:val="0"/>
          <w:divBdr>
            <w:top w:val="none" w:sz="0" w:space="0" w:color="auto"/>
            <w:left w:val="none" w:sz="0" w:space="0" w:color="auto"/>
            <w:bottom w:val="none" w:sz="0" w:space="0" w:color="auto"/>
            <w:right w:val="none" w:sz="0" w:space="0" w:color="auto"/>
          </w:divBdr>
          <w:divsChild>
            <w:div w:id="2110274640">
              <w:marLeft w:val="1155"/>
              <w:marRight w:val="0"/>
              <w:marTop w:val="0"/>
              <w:marBottom w:val="0"/>
              <w:divBdr>
                <w:top w:val="none" w:sz="0" w:space="0" w:color="auto"/>
                <w:left w:val="none" w:sz="0" w:space="0" w:color="auto"/>
                <w:bottom w:val="none" w:sz="0" w:space="0" w:color="auto"/>
                <w:right w:val="none" w:sz="0" w:space="0" w:color="auto"/>
              </w:divBdr>
            </w:div>
            <w:div w:id="1403796521">
              <w:marLeft w:val="1155"/>
              <w:marRight w:val="0"/>
              <w:marTop w:val="0"/>
              <w:marBottom w:val="0"/>
              <w:divBdr>
                <w:top w:val="none" w:sz="0" w:space="0" w:color="auto"/>
                <w:left w:val="none" w:sz="0" w:space="0" w:color="auto"/>
                <w:bottom w:val="none" w:sz="0" w:space="0" w:color="auto"/>
                <w:right w:val="none" w:sz="0" w:space="0" w:color="auto"/>
              </w:divBdr>
            </w:div>
            <w:div w:id="20289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2797">
      <w:bodyDiv w:val="1"/>
      <w:marLeft w:val="0"/>
      <w:marRight w:val="0"/>
      <w:marTop w:val="0"/>
      <w:marBottom w:val="0"/>
      <w:divBdr>
        <w:top w:val="none" w:sz="0" w:space="0" w:color="auto"/>
        <w:left w:val="none" w:sz="0" w:space="0" w:color="auto"/>
        <w:bottom w:val="none" w:sz="0" w:space="0" w:color="auto"/>
        <w:right w:val="none" w:sz="0" w:space="0" w:color="auto"/>
      </w:divBdr>
      <w:divsChild>
        <w:div w:id="763263128">
          <w:marLeft w:val="0"/>
          <w:marRight w:val="0"/>
          <w:marTop w:val="0"/>
          <w:marBottom w:val="0"/>
          <w:divBdr>
            <w:top w:val="none" w:sz="0" w:space="0" w:color="auto"/>
            <w:left w:val="none" w:sz="0" w:space="0" w:color="auto"/>
            <w:bottom w:val="none" w:sz="0" w:space="0" w:color="auto"/>
            <w:right w:val="none" w:sz="0" w:space="0" w:color="auto"/>
          </w:divBdr>
        </w:div>
        <w:div w:id="2003895407">
          <w:marLeft w:val="0"/>
          <w:marRight w:val="0"/>
          <w:marTop w:val="150"/>
          <w:marBottom w:val="0"/>
          <w:divBdr>
            <w:top w:val="none" w:sz="0" w:space="0" w:color="auto"/>
            <w:left w:val="none" w:sz="0" w:space="0" w:color="auto"/>
            <w:bottom w:val="none" w:sz="0" w:space="0" w:color="auto"/>
            <w:right w:val="none" w:sz="0" w:space="0" w:color="auto"/>
          </w:divBdr>
          <w:divsChild>
            <w:div w:id="1776091901">
              <w:marLeft w:val="1155"/>
              <w:marRight w:val="0"/>
              <w:marTop w:val="0"/>
              <w:marBottom w:val="0"/>
              <w:divBdr>
                <w:top w:val="none" w:sz="0" w:space="0" w:color="auto"/>
                <w:left w:val="none" w:sz="0" w:space="0" w:color="auto"/>
                <w:bottom w:val="none" w:sz="0" w:space="0" w:color="auto"/>
                <w:right w:val="none" w:sz="0" w:space="0" w:color="auto"/>
              </w:divBdr>
            </w:div>
            <w:div w:id="1068262366">
              <w:marLeft w:val="1155"/>
              <w:marRight w:val="0"/>
              <w:marTop w:val="0"/>
              <w:marBottom w:val="0"/>
              <w:divBdr>
                <w:top w:val="none" w:sz="0" w:space="0" w:color="auto"/>
                <w:left w:val="none" w:sz="0" w:space="0" w:color="auto"/>
                <w:bottom w:val="none" w:sz="0" w:space="0" w:color="auto"/>
                <w:right w:val="none" w:sz="0" w:space="0" w:color="auto"/>
              </w:divBdr>
            </w:div>
            <w:div w:id="1420449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549518">
      <w:bodyDiv w:val="1"/>
      <w:marLeft w:val="0"/>
      <w:marRight w:val="0"/>
      <w:marTop w:val="0"/>
      <w:marBottom w:val="0"/>
      <w:divBdr>
        <w:top w:val="none" w:sz="0" w:space="0" w:color="auto"/>
        <w:left w:val="none" w:sz="0" w:space="0" w:color="auto"/>
        <w:bottom w:val="none" w:sz="0" w:space="0" w:color="auto"/>
        <w:right w:val="none" w:sz="0" w:space="0" w:color="auto"/>
      </w:divBdr>
      <w:divsChild>
        <w:div w:id="253174342">
          <w:marLeft w:val="0"/>
          <w:marRight w:val="0"/>
          <w:marTop w:val="0"/>
          <w:marBottom w:val="0"/>
          <w:divBdr>
            <w:top w:val="none" w:sz="0" w:space="0" w:color="auto"/>
            <w:left w:val="none" w:sz="0" w:space="0" w:color="auto"/>
            <w:bottom w:val="none" w:sz="0" w:space="0" w:color="auto"/>
            <w:right w:val="none" w:sz="0" w:space="0" w:color="auto"/>
          </w:divBdr>
        </w:div>
        <w:div w:id="998191802">
          <w:marLeft w:val="0"/>
          <w:marRight w:val="0"/>
          <w:marTop w:val="150"/>
          <w:marBottom w:val="0"/>
          <w:divBdr>
            <w:top w:val="none" w:sz="0" w:space="0" w:color="auto"/>
            <w:left w:val="none" w:sz="0" w:space="0" w:color="auto"/>
            <w:bottom w:val="none" w:sz="0" w:space="0" w:color="auto"/>
            <w:right w:val="none" w:sz="0" w:space="0" w:color="auto"/>
          </w:divBdr>
          <w:divsChild>
            <w:div w:id="425343776">
              <w:marLeft w:val="1155"/>
              <w:marRight w:val="0"/>
              <w:marTop w:val="0"/>
              <w:marBottom w:val="0"/>
              <w:divBdr>
                <w:top w:val="none" w:sz="0" w:space="0" w:color="auto"/>
                <w:left w:val="none" w:sz="0" w:space="0" w:color="auto"/>
                <w:bottom w:val="none" w:sz="0" w:space="0" w:color="auto"/>
                <w:right w:val="none" w:sz="0" w:space="0" w:color="auto"/>
              </w:divBdr>
            </w:div>
            <w:div w:id="1327827489">
              <w:marLeft w:val="1155"/>
              <w:marRight w:val="0"/>
              <w:marTop w:val="0"/>
              <w:marBottom w:val="0"/>
              <w:divBdr>
                <w:top w:val="none" w:sz="0" w:space="0" w:color="auto"/>
                <w:left w:val="none" w:sz="0" w:space="0" w:color="auto"/>
                <w:bottom w:val="none" w:sz="0" w:space="0" w:color="auto"/>
                <w:right w:val="none" w:sz="0" w:space="0" w:color="auto"/>
              </w:divBdr>
            </w:div>
            <w:div w:id="572853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667422">
      <w:bodyDiv w:val="1"/>
      <w:marLeft w:val="0"/>
      <w:marRight w:val="0"/>
      <w:marTop w:val="0"/>
      <w:marBottom w:val="0"/>
      <w:divBdr>
        <w:top w:val="none" w:sz="0" w:space="0" w:color="auto"/>
        <w:left w:val="none" w:sz="0" w:space="0" w:color="auto"/>
        <w:bottom w:val="none" w:sz="0" w:space="0" w:color="auto"/>
        <w:right w:val="none" w:sz="0" w:space="0" w:color="auto"/>
      </w:divBdr>
      <w:divsChild>
        <w:div w:id="102456417">
          <w:marLeft w:val="0"/>
          <w:marRight w:val="0"/>
          <w:marTop w:val="0"/>
          <w:marBottom w:val="0"/>
          <w:divBdr>
            <w:top w:val="none" w:sz="0" w:space="0" w:color="auto"/>
            <w:left w:val="none" w:sz="0" w:space="0" w:color="auto"/>
            <w:bottom w:val="none" w:sz="0" w:space="0" w:color="auto"/>
            <w:right w:val="none" w:sz="0" w:space="0" w:color="auto"/>
          </w:divBdr>
        </w:div>
        <w:div w:id="274599147">
          <w:marLeft w:val="0"/>
          <w:marRight w:val="0"/>
          <w:marTop w:val="150"/>
          <w:marBottom w:val="0"/>
          <w:divBdr>
            <w:top w:val="none" w:sz="0" w:space="0" w:color="auto"/>
            <w:left w:val="none" w:sz="0" w:space="0" w:color="auto"/>
            <w:bottom w:val="none" w:sz="0" w:space="0" w:color="auto"/>
            <w:right w:val="none" w:sz="0" w:space="0" w:color="auto"/>
          </w:divBdr>
          <w:divsChild>
            <w:div w:id="1367486993">
              <w:marLeft w:val="1155"/>
              <w:marRight w:val="0"/>
              <w:marTop w:val="0"/>
              <w:marBottom w:val="0"/>
              <w:divBdr>
                <w:top w:val="none" w:sz="0" w:space="0" w:color="auto"/>
                <w:left w:val="none" w:sz="0" w:space="0" w:color="auto"/>
                <w:bottom w:val="none" w:sz="0" w:space="0" w:color="auto"/>
                <w:right w:val="none" w:sz="0" w:space="0" w:color="auto"/>
              </w:divBdr>
            </w:div>
            <w:div w:id="1508058244">
              <w:marLeft w:val="1155"/>
              <w:marRight w:val="0"/>
              <w:marTop w:val="0"/>
              <w:marBottom w:val="0"/>
              <w:divBdr>
                <w:top w:val="none" w:sz="0" w:space="0" w:color="auto"/>
                <w:left w:val="none" w:sz="0" w:space="0" w:color="auto"/>
                <w:bottom w:val="none" w:sz="0" w:space="0" w:color="auto"/>
                <w:right w:val="none" w:sz="0" w:space="0" w:color="auto"/>
              </w:divBdr>
            </w:div>
            <w:div w:id="170482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743656">
      <w:bodyDiv w:val="1"/>
      <w:marLeft w:val="0"/>
      <w:marRight w:val="0"/>
      <w:marTop w:val="0"/>
      <w:marBottom w:val="0"/>
      <w:divBdr>
        <w:top w:val="none" w:sz="0" w:space="0" w:color="auto"/>
        <w:left w:val="none" w:sz="0" w:space="0" w:color="auto"/>
        <w:bottom w:val="none" w:sz="0" w:space="0" w:color="auto"/>
        <w:right w:val="none" w:sz="0" w:space="0" w:color="auto"/>
      </w:divBdr>
      <w:divsChild>
        <w:div w:id="526454495">
          <w:marLeft w:val="0"/>
          <w:marRight w:val="0"/>
          <w:marTop w:val="0"/>
          <w:marBottom w:val="0"/>
          <w:divBdr>
            <w:top w:val="none" w:sz="0" w:space="0" w:color="auto"/>
            <w:left w:val="none" w:sz="0" w:space="0" w:color="auto"/>
            <w:bottom w:val="none" w:sz="0" w:space="0" w:color="auto"/>
            <w:right w:val="none" w:sz="0" w:space="0" w:color="auto"/>
          </w:divBdr>
        </w:div>
        <w:div w:id="84770422">
          <w:marLeft w:val="0"/>
          <w:marRight w:val="0"/>
          <w:marTop w:val="150"/>
          <w:marBottom w:val="0"/>
          <w:divBdr>
            <w:top w:val="none" w:sz="0" w:space="0" w:color="auto"/>
            <w:left w:val="none" w:sz="0" w:space="0" w:color="auto"/>
            <w:bottom w:val="none" w:sz="0" w:space="0" w:color="auto"/>
            <w:right w:val="none" w:sz="0" w:space="0" w:color="auto"/>
          </w:divBdr>
          <w:divsChild>
            <w:div w:id="690183175">
              <w:marLeft w:val="1155"/>
              <w:marRight w:val="0"/>
              <w:marTop w:val="0"/>
              <w:marBottom w:val="0"/>
              <w:divBdr>
                <w:top w:val="none" w:sz="0" w:space="0" w:color="auto"/>
                <w:left w:val="none" w:sz="0" w:space="0" w:color="auto"/>
                <w:bottom w:val="none" w:sz="0" w:space="0" w:color="auto"/>
                <w:right w:val="none" w:sz="0" w:space="0" w:color="auto"/>
              </w:divBdr>
            </w:div>
            <w:div w:id="463501840">
              <w:marLeft w:val="1155"/>
              <w:marRight w:val="0"/>
              <w:marTop w:val="0"/>
              <w:marBottom w:val="0"/>
              <w:divBdr>
                <w:top w:val="none" w:sz="0" w:space="0" w:color="auto"/>
                <w:left w:val="none" w:sz="0" w:space="0" w:color="auto"/>
                <w:bottom w:val="none" w:sz="0" w:space="0" w:color="auto"/>
                <w:right w:val="none" w:sz="0" w:space="0" w:color="auto"/>
              </w:divBdr>
            </w:div>
            <w:div w:id="161972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855600">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009378">
      <w:bodyDiv w:val="1"/>
      <w:marLeft w:val="0"/>
      <w:marRight w:val="0"/>
      <w:marTop w:val="0"/>
      <w:marBottom w:val="0"/>
      <w:divBdr>
        <w:top w:val="none" w:sz="0" w:space="0" w:color="auto"/>
        <w:left w:val="none" w:sz="0" w:space="0" w:color="auto"/>
        <w:bottom w:val="none" w:sz="0" w:space="0" w:color="auto"/>
        <w:right w:val="none" w:sz="0" w:space="0" w:color="auto"/>
      </w:divBdr>
      <w:divsChild>
        <w:div w:id="599334576">
          <w:marLeft w:val="0"/>
          <w:marRight w:val="0"/>
          <w:marTop w:val="0"/>
          <w:marBottom w:val="0"/>
          <w:divBdr>
            <w:top w:val="none" w:sz="0" w:space="0" w:color="auto"/>
            <w:left w:val="none" w:sz="0" w:space="0" w:color="auto"/>
            <w:bottom w:val="none" w:sz="0" w:space="0" w:color="auto"/>
            <w:right w:val="none" w:sz="0" w:space="0" w:color="auto"/>
          </w:divBdr>
        </w:div>
        <w:div w:id="1897426478">
          <w:marLeft w:val="0"/>
          <w:marRight w:val="0"/>
          <w:marTop w:val="150"/>
          <w:marBottom w:val="0"/>
          <w:divBdr>
            <w:top w:val="none" w:sz="0" w:space="0" w:color="auto"/>
            <w:left w:val="none" w:sz="0" w:space="0" w:color="auto"/>
            <w:bottom w:val="none" w:sz="0" w:space="0" w:color="auto"/>
            <w:right w:val="none" w:sz="0" w:space="0" w:color="auto"/>
          </w:divBdr>
          <w:divsChild>
            <w:div w:id="1838228800">
              <w:marLeft w:val="1155"/>
              <w:marRight w:val="0"/>
              <w:marTop w:val="0"/>
              <w:marBottom w:val="0"/>
              <w:divBdr>
                <w:top w:val="none" w:sz="0" w:space="0" w:color="auto"/>
                <w:left w:val="none" w:sz="0" w:space="0" w:color="auto"/>
                <w:bottom w:val="none" w:sz="0" w:space="0" w:color="auto"/>
                <w:right w:val="none" w:sz="0" w:space="0" w:color="auto"/>
              </w:divBdr>
            </w:div>
            <w:div w:id="315495352">
              <w:marLeft w:val="1155"/>
              <w:marRight w:val="0"/>
              <w:marTop w:val="0"/>
              <w:marBottom w:val="0"/>
              <w:divBdr>
                <w:top w:val="none" w:sz="0" w:space="0" w:color="auto"/>
                <w:left w:val="none" w:sz="0" w:space="0" w:color="auto"/>
                <w:bottom w:val="none" w:sz="0" w:space="0" w:color="auto"/>
                <w:right w:val="none" w:sz="0" w:space="0" w:color="auto"/>
              </w:divBdr>
            </w:div>
            <w:div w:id="20822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395921">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8857585">
      <w:bodyDiv w:val="1"/>
      <w:marLeft w:val="0"/>
      <w:marRight w:val="0"/>
      <w:marTop w:val="0"/>
      <w:marBottom w:val="0"/>
      <w:divBdr>
        <w:top w:val="none" w:sz="0" w:space="0" w:color="auto"/>
        <w:left w:val="none" w:sz="0" w:space="0" w:color="auto"/>
        <w:bottom w:val="none" w:sz="0" w:space="0" w:color="auto"/>
        <w:right w:val="none" w:sz="0" w:space="0" w:color="auto"/>
      </w:divBdr>
      <w:divsChild>
        <w:div w:id="438843833">
          <w:marLeft w:val="0"/>
          <w:marRight w:val="0"/>
          <w:marTop w:val="0"/>
          <w:marBottom w:val="0"/>
          <w:divBdr>
            <w:top w:val="none" w:sz="0" w:space="0" w:color="auto"/>
            <w:left w:val="none" w:sz="0" w:space="0" w:color="auto"/>
            <w:bottom w:val="none" w:sz="0" w:space="0" w:color="auto"/>
            <w:right w:val="none" w:sz="0" w:space="0" w:color="auto"/>
          </w:divBdr>
        </w:div>
        <w:div w:id="848180572">
          <w:marLeft w:val="0"/>
          <w:marRight w:val="0"/>
          <w:marTop w:val="150"/>
          <w:marBottom w:val="0"/>
          <w:divBdr>
            <w:top w:val="none" w:sz="0" w:space="0" w:color="auto"/>
            <w:left w:val="none" w:sz="0" w:space="0" w:color="auto"/>
            <w:bottom w:val="none" w:sz="0" w:space="0" w:color="auto"/>
            <w:right w:val="none" w:sz="0" w:space="0" w:color="auto"/>
          </w:divBdr>
          <w:divsChild>
            <w:div w:id="864710645">
              <w:marLeft w:val="1155"/>
              <w:marRight w:val="0"/>
              <w:marTop w:val="0"/>
              <w:marBottom w:val="0"/>
              <w:divBdr>
                <w:top w:val="none" w:sz="0" w:space="0" w:color="auto"/>
                <w:left w:val="none" w:sz="0" w:space="0" w:color="auto"/>
                <w:bottom w:val="none" w:sz="0" w:space="0" w:color="auto"/>
                <w:right w:val="none" w:sz="0" w:space="0" w:color="auto"/>
              </w:divBdr>
            </w:div>
            <w:div w:id="705909745">
              <w:marLeft w:val="1155"/>
              <w:marRight w:val="0"/>
              <w:marTop w:val="0"/>
              <w:marBottom w:val="0"/>
              <w:divBdr>
                <w:top w:val="none" w:sz="0" w:space="0" w:color="auto"/>
                <w:left w:val="none" w:sz="0" w:space="0" w:color="auto"/>
                <w:bottom w:val="none" w:sz="0" w:space="0" w:color="auto"/>
                <w:right w:val="none" w:sz="0" w:space="0" w:color="auto"/>
              </w:divBdr>
            </w:div>
            <w:div w:id="1554080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21056">
      <w:bodyDiv w:val="1"/>
      <w:marLeft w:val="0"/>
      <w:marRight w:val="0"/>
      <w:marTop w:val="0"/>
      <w:marBottom w:val="0"/>
      <w:divBdr>
        <w:top w:val="none" w:sz="0" w:space="0" w:color="auto"/>
        <w:left w:val="none" w:sz="0" w:space="0" w:color="auto"/>
        <w:bottom w:val="none" w:sz="0" w:space="0" w:color="auto"/>
        <w:right w:val="none" w:sz="0" w:space="0" w:color="auto"/>
      </w:divBdr>
      <w:divsChild>
        <w:div w:id="1509635751">
          <w:marLeft w:val="0"/>
          <w:marRight w:val="0"/>
          <w:marTop w:val="0"/>
          <w:marBottom w:val="0"/>
          <w:divBdr>
            <w:top w:val="none" w:sz="0" w:space="0" w:color="auto"/>
            <w:left w:val="none" w:sz="0" w:space="0" w:color="auto"/>
            <w:bottom w:val="none" w:sz="0" w:space="0" w:color="auto"/>
            <w:right w:val="none" w:sz="0" w:space="0" w:color="auto"/>
          </w:divBdr>
        </w:div>
        <w:div w:id="969745241">
          <w:marLeft w:val="0"/>
          <w:marRight w:val="0"/>
          <w:marTop w:val="150"/>
          <w:marBottom w:val="0"/>
          <w:divBdr>
            <w:top w:val="none" w:sz="0" w:space="0" w:color="auto"/>
            <w:left w:val="none" w:sz="0" w:space="0" w:color="auto"/>
            <w:bottom w:val="none" w:sz="0" w:space="0" w:color="auto"/>
            <w:right w:val="none" w:sz="0" w:space="0" w:color="auto"/>
          </w:divBdr>
          <w:divsChild>
            <w:div w:id="758216903">
              <w:marLeft w:val="1155"/>
              <w:marRight w:val="0"/>
              <w:marTop w:val="0"/>
              <w:marBottom w:val="0"/>
              <w:divBdr>
                <w:top w:val="none" w:sz="0" w:space="0" w:color="auto"/>
                <w:left w:val="none" w:sz="0" w:space="0" w:color="auto"/>
                <w:bottom w:val="none" w:sz="0" w:space="0" w:color="auto"/>
                <w:right w:val="none" w:sz="0" w:space="0" w:color="auto"/>
              </w:divBdr>
            </w:div>
            <w:div w:id="474300671">
              <w:marLeft w:val="1155"/>
              <w:marRight w:val="0"/>
              <w:marTop w:val="0"/>
              <w:marBottom w:val="0"/>
              <w:divBdr>
                <w:top w:val="none" w:sz="0" w:space="0" w:color="auto"/>
                <w:left w:val="none" w:sz="0" w:space="0" w:color="auto"/>
                <w:bottom w:val="none" w:sz="0" w:space="0" w:color="auto"/>
                <w:right w:val="none" w:sz="0" w:space="0" w:color="auto"/>
              </w:divBdr>
            </w:div>
            <w:div w:id="169763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137">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0937746">
      <w:bodyDiv w:val="1"/>
      <w:marLeft w:val="0"/>
      <w:marRight w:val="0"/>
      <w:marTop w:val="0"/>
      <w:marBottom w:val="0"/>
      <w:divBdr>
        <w:top w:val="none" w:sz="0" w:space="0" w:color="auto"/>
        <w:left w:val="none" w:sz="0" w:space="0" w:color="auto"/>
        <w:bottom w:val="none" w:sz="0" w:space="0" w:color="auto"/>
        <w:right w:val="none" w:sz="0" w:space="0" w:color="auto"/>
      </w:divBdr>
      <w:divsChild>
        <w:div w:id="534581277">
          <w:marLeft w:val="0"/>
          <w:marRight w:val="0"/>
          <w:marTop w:val="0"/>
          <w:marBottom w:val="0"/>
          <w:divBdr>
            <w:top w:val="none" w:sz="0" w:space="0" w:color="auto"/>
            <w:left w:val="none" w:sz="0" w:space="0" w:color="auto"/>
            <w:bottom w:val="none" w:sz="0" w:space="0" w:color="auto"/>
            <w:right w:val="none" w:sz="0" w:space="0" w:color="auto"/>
          </w:divBdr>
        </w:div>
        <w:div w:id="1381248367">
          <w:marLeft w:val="0"/>
          <w:marRight w:val="0"/>
          <w:marTop w:val="150"/>
          <w:marBottom w:val="0"/>
          <w:divBdr>
            <w:top w:val="none" w:sz="0" w:space="0" w:color="auto"/>
            <w:left w:val="none" w:sz="0" w:space="0" w:color="auto"/>
            <w:bottom w:val="none" w:sz="0" w:space="0" w:color="auto"/>
            <w:right w:val="none" w:sz="0" w:space="0" w:color="auto"/>
          </w:divBdr>
          <w:divsChild>
            <w:div w:id="1435325008">
              <w:marLeft w:val="1155"/>
              <w:marRight w:val="0"/>
              <w:marTop w:val="0"/>
              <w:marBottom w:val="0"/>
              <w:divBdr>
                <w:top w:val="none" w:sz="0" w:space="0" w:color="auto"/>
                <w:left w:val="none" w:sz="0" w:space="0" w:color="auto"/>
                <w:bottom w:val="none" w:sz="0" w:space="0" w:color="auto"/>
                <w:right w:val="none" w:sz="0" w:space="0" w:color="auto"/>
              </w:divBdr>
            </w:div>
            <w:div w:id="1680695408">
              <w:marLeft w:val="1155"/>
              <w:marRight w:val="0"/>
              <w:marTop w:val="0"/>
              <w:marBottom w:val="0"/>
              <w:divBdr>
                <w:top w:val="none" w:sz="0" w:space="0" w:color="auto"/>
                <w:left w:val="none" w:sz="0" w:space="0" w:color="auto"/>
                <w:bottom w:val="none" w:sz="0" w:space="0" w:color="auto"/>
                <w:right w:val="none" w:sz="0" w:space="0" w:color="auto"/>
              </w:divBdr>
            </w:div>
            <w:div w:id="145243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016198">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5957">
      <w:bodyDiv w:val="1"/>
      <w:marLeft w:val="0"/>
      <w:marRight w:val="0"/>
      <w:marTop w:val="0"/>
      <w:marBottom w:val="0"/>
      <w:divBdr>
        <w:top w:val="none" w:sz="0" w:space="0" w:color="auto"/>
        <w:left w:val="none" w:sz="0" w:space="0" w:color="auto"/>
        <w:bottom w:val="none" w:sz="0" w:space="0" w:color="auto"/>
        <w:right w:val="none" w:sz="0" w:space="0" w:color="auto"/>
      </w:divBdr>
      <w:divsChild>
        <w:div w:id="1553955849">
          <w:marLeft w:val="0"/>
          <w:marRight w:val="0"/>
          <w:marTop w:val="0"/>
          <w:marBottom w:val="0"/>
          <w:divBdr>
            <w:top w:val="none" w:sz="0" w:space="0" w:color="auto"/>
            <w:left w:val="none" w:sz="0" w:space="0" w:color="auto"/>
            <w:bottom w:val="none" w:sz="0" w:space="0" w:color="auto"/>
            <w:right w:val="none" w:sz="0" w:space="0" w:color="auto"/>
          </w:divBdr>
        </w:div>
        <w:div w:id="2013214504">
          <w:marLeft w:val="0"/>
          <w:marRight w:val="0"/>
          <w:marTop w:val="150"/>
          <w:marBottom w:val="0"/>
          <w:divBdr>
            <w:top w:val="none" w:sz="0" w:space="0" w:color="auto"/>
            <w:left w:val="none" w:sz="0" w:space="0" w:color="auto"/>
            <w:bottom w:val="none" w:sz="0" w:space="0" w:color="auto"/>
            <w:right w:val="none" w:sz="0" w:space="0" w:color="auto"/>
          </w:divBdr>
          <w:divsChild>
            <w:div w:id="1786072832">
              <w:marLeft w:val="1155"/>
              <w:marRight w:val="0"/>
              <w:marTop w:val="0"/>
              <w:marBottom w:val="0"/>
              <w:divBdr>
                <w:top w:val="none" w:sz="0" w:space="0" w:color="auto"/>
                <w:left w:val="none" w:sz="0" w:space="0" w:color="auto"/>
                <w:bottom w:val="none" w:sz="0" w:space="0" w:color="auto"/>
                <w:right w:val="none" w:sz="0" w:space="0" w:color="auto"/>
              </w:divBdr>
            </w:div>
            <w:div w:id="1119178545">
              <w:marLeft w:val="1155"/>
              <w:marRight w:val="0"/>
              <w:marTop w:val="0"/>
              <w:marBottom w:val="0"/>
              <w:divBdr>
                <w:top w:val="none" w:sz="0" w:space="0" w:color="auto"/>
                <w:left w:val="none" w:sz="0" w:space="0" w:color="auto"/>
                <w:bottom w:val="none" w:sz="0" w:space="0" w:color="auto"/>
                <w:right w:val="none" w:sz="0" w:space="0" w:color="auto"/>
              </w:divBdr>
            </w:div>
            <w:div w:id="774062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04772">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23382">
      <w:bodyDiv w:val="1"/>
      <w:marLeft w:val="0"/>
      <w:marRight w:val="0"/>
      <w:marTop w:val="0"/>
      <w:marBottom w:val="0"/>
      <w:divBdr>
        <w:top w:val="none" w:sz="0" w:space="0" w:color="auto"/>
        <w:left w:val="none" w:sz="0" w:space="0" w:color="auto"/>
        <w:bottom w:val="none" w:sz="0" w:space="0" w:color="auto"/>
        <w:right w:val="none" w:sz="0" w:space="0" w:color="auto"/>
      </w:divBdr>
      <w:divsChild>
        <w:div w:id="538401215">
          <w:marLeft w:val="0"/>
          <w:marRight w:val="0"/>
          <w:marTop w:val="0"/>
          <w:marBottom w:val="0"/>
          <w:divBdr>
            <w:top w:val="none" w:sz="0" w:space="0" w:color="auto"/>
            <w:left w:val="none" w:sz="0" w:space="0" w:color="auto"/>
            <w:bottom w:val="none" w:sz="0" w:space="0" w:color="auto"/>
            <w:right w:val="none" w:sz="0" w:space="0" w:color="auto"/>
          </w:divBdr>
        </w:div>
        <w:div w:id="45837337">
          <w:marLeft w:val="0"/>
          <w:marRight w:val="0"/>
          <w:marTop w:val="150"/>
          <w:marBottom w:val="0"/>
          <w:divBdr>
            <w:top w:val="none" w:sz="0" w:space="0" w:color="auto"/>
            <w:left w:val="none" w:sz="0" w:space="0" w:color="auto"/>
            <w:bottom w:val="none" w:sz="0" w:space="0" w:color="auto"/>
            <w:right w:val="none" w:sz="0" w:space="0" w:color="auto"/>
          </w:divBdr>
          <w:divsChild>
            <w:div w:id="1883899427">
              <w:marLeft w:val="1155"/>
              <w:marRight w:val="0"/>
              <w:marTop w:val="0"/>
              <w:marBottom w:val="0"/>
              <w:divBdr>
                <w:top w:val="none" w:sz="0" w:space="0" w:color="auto"/>
                <w:left w:val="none" w:sz="0" w:space="0" w:color="auto"/>
                <w:bottom w:val="none" w:sz="0" w:space="0" w:color="auto"/>
                <w:right w:val="none" w:sz="0" w:space="0" w:color="auto"/>
              </w:divBdr>
            </w:div>
            <w:div w:id="1713069866">
              <w:marLeft w:val="1155"/>
              <w:marRight w:val="0"/>
              <w:marTop w:val="0"/>
              <w:marBottom w:val="0"/>
              <w:divBdr>
                <w:top w:val="none" w:sz="0" w:space="0" w:color="auto"/>
                <w:left w:val="none" w:sz="0" w:space="0" w:color="auto"/>
                <w:bottom w:val="none" w:sz="0" w:space="0" w:color="auto"/>
                <w:right w:val="none" w:sz="0" w:space="0" w:color="auto"/>
              </w:divBdr>
            </w:div>
            <w:div w:id="12614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246158">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446263">
      <w:bodyDiv w:val="1"/>
      <w:marLeft w:val="0"/>
      <w:marRight w:val="0"/>
      <w:marTop w:val="0"/>
      <w:marBottom w:val="0"/>
      <w:divBdr>
        <w:top w:val="none" w:sz="0" w:space="0" w:color="auto"/>
        <w:left w:val="none" w:sz="0" w:space="0" w:color="auto"/>
        <w:bottom w:val="none" w:sz="0" w:space="0" w:color="auto"/>
        <w:right w:val="none" w:sz="0" w:space="0" w:color="auto"/>
      </w:divBdr>
      <w:divsChild>
        <w:div w:id="142704303">
          <w:marLeft w:val="0"/>
          <w:marRight w:val="0"/>
          <w:marTop w:val="0"/>
          <w:marBottom w:val="0"/>
          <w:divBdr>
            <w:top w:val="none" w:sz="0" w:space="0" w:color="auto"/>
            <w:left w:val="none" w:sz="0" w:space="0" w:color="auto"/>
            <w:bottom w:val="none" w:sz="0" w:space="0" w:color="auto"/>
            <w:right w:val="none" w:sz="0" w:space="0" w:color="auto"/>
          </w:divBdr>
        </w:div>
        <w:div w:id="1625497022">
          <w:marLeft w:val="0"/>
          <w:marRight w:val="0"/>
          <w:marTop w:val="150"/>
          <w:marBottom w:val="0"/>
          <w:divBdr>
            <w:top w:val="none" w:sz="0" w:space="0" w:color="auto"/>
            <w:left w:val="none" w:sz="0" w:space="0" w:color="auto"/>
            <w:bottom w:val="none" w:sz="0" w:space="0" w:color="auto"/>
            <w:right w:val="none" w:sz="0" w:space="0" w:color="auto"/>
          </w:divBdr>
          <w:divsChild>
            <w:div w:id="449013202">
              <w:marLeft w:val="1155"/>
              <w:marRight w:val="0"/>
              <w:marTop w:val="0"/>
              <w:marBottom w:val="0"/>
              <w:divBdr>
                <w:top w:val="none" w:sz="0" w:space="0" w:color="auto"/>
                <w:left w:val="none" w:sz="0" w:space="0" w:color="auto"/>
                <w:bottom w:val="none" w:sz="0" w:space="0" w:color="auto"/>
                <w:right w:val="none" w:sz="0" w:space="0" w:color="auto"/>
              </w:divBdr>
            </w:div>
            <w:div w:id="1611282259">
              <w:marLeft w:val="1155"/>
              <w:marRight w:val="0"/>
              <w:marTop w:val="0"/>
              <w:marBottom w:val="0"/>
              <w:divBdr>
                <w:top w:val="none" w:sz="0" w:space="0" w:color="auto"/>
                <w:left w:val="none" w:sz="0" w:space="0" w:color="auto"/>
                <w:bottom w:val="none" w:sz="0" w:space="0" w:color="auto"/>
                <w:right w:val="none" w:sz="0" w:space="0" w:color="auto"/>
              </w:divBdr>
            </w:div>
            <w:div w:id="891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0026">
      <w:bodyDiv w:val="1"/>
      <w:marLeft w:val="0"/>
      <w:marRight w:val="0"/>
      <w:marTop w:val="0"/>
      <w:marBottom w:val="0"/>
      <w:divBdr>
        <w:top w:val="none" w:sz="0" w:space="0" w:color="auto"/>
        <w:left w:val="none" w:sz="0" w:space="0" w:color="auto"/>
        <w:bottom w:val="none" w:sz="0" w:space="0" w:color="auto"/>
        <w:right w:val="none" w:sz="0" w:space="0" w:color="auto"/>
      </w:divBdr>
      <w:divsChild>
        <w:div w:id="217595203">
          <w:marLeft w:val="0"/>
          <w:marRight w:val="0"/>
          <w:marTop w:val="0"/>
          <w:marBottom w:val="0"/>
          <w:divBdr>
            <w:top w:val="none" w:sz="0" w:space="0" w:color="auto"/>
            <w:left w:val="none" w:sz="0" w:space="0" w:color="auto"/>
            <w:bottom w:val="none" w:sz="0" w:space="0" w:color="auto"/>
            <w:right w:val="none" w:sz="0" w:space="0" w:color="auto"/>
          </w:divBdr>
        </w:div>
        <w:div w:id="2064979803">
          <w:marLeft w:val="0"/>
          <w:marRight w:val="0"/>
          <w:marTop w:val="150"/>
          <w:marBottom w:val="0"/>
          <w:divBdr>
            <w:top w:val="none" w:sz="0" w:space="0" w:color="auto"/>
            <w:left w:val="none" w:sz="0" w:space="0" w:color="auto"/>
            <w:bottom w:val="none" w:sz="0" w:space="0" w:color="auto"/>
            <w:right w:val="none" w:sz="0" w:space="0" w:color="auto"/>
          </w:divBdr>
          <w:divsChild>
            <w:div w:id="1519805381">
              <w:marLeft w:val="1155"/>
              <w:marRight w:val="0"/>
              <w:marTop w:val="0"/>
              <w:marBottom w:val="0"/>
              <w:divBdr>
                <w:top w:val="none" w:sz="0" w:space="0" w:color="auto"/>
                <w:left w:val="none" w:sz="0" w:space="0" w:color="auto"/>
                <w:bottom w:val="none" w:sz="0" w:space="0" w:color="auto"/>
                <w:right w:val="none" w:sz="0" w:space="0" w:color="auto"/>
              </w:divBdr>
            </w:div>
            <w:div w:id="30285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46398">
      <w:bodyDiv w:val="1"/>
      <w:marLeft w:val="0"/>
      <w:marRight w:val="0"/>
      <w:marTop w:val="0"/>
      <w:marBottom w:val="0"/>
      <w:divBdr>
        <w:top w:val="none" w:sz="0" w:space="0" w:color="auto"/>
        <w:left w:val="none" w:sz="0" w:space="0" w:color="auto"/>
        <w:bottom w:val="none" w:sz="0" w:space="0" w:color="auto"/>
        <w:right w:val="none" w:sz="0" w:space="0" w:color="auto"/>
      </w:divBdr>
      <w:divsChild>
        <w:div w:id="821431159">
          <w:marLeft w:val="0"/>
          <w:marRight w:val="0"/>
          <w:marTop w:val="0"/>
          <w:marBottom w:val="0"/>
          <w:divBdr>
            <w:top w:val="none" w:sz="0" w:space="0" w:color="auto"/>
            <w:left w:val="none" w:sz="0" w:space="0" w:color="auto"/>
            <w:bottom w:val="none" w:sz="0" w:space="0" w:color="auto"/>
            <w:right w:val="none" w:sz="0" w:space="0" w:color="auto"/>
          </w:divBdr>
        </w:div>
        <w:div w:id="232351348">
          <w:marLeft w:val="0"/>
          <w:marRight w:val="0"/>
          <w:marTop w:val="150"/>
          <w:marBottom w:val="0"/>
          <w:divBdr>
            <w:top w:val="none" w:sz="0" w:space="0" w:color="auto"/>
            <w:left w:val="none" w:sz="0" w:space="0" w:color="auto"/>
            <w:bottom w:val="none" w:sz="0" w:space="0" w:color="auto"/>
            <w:right w:val="none" w:sz="0" w:space="0" w:color="auto"/>
          </w:divBdr>
          <w:divsChild>
            <w:div w:id="1969432426">
              <w:marLeft w:val="1155"/>
              <w:marRight w:val="0"/>
              <w:marTop w:val="0"/>
              <w:marBottom w:val="0"/>
              <w:divBdr>
                <w:top w:val="none" w:sz="0" w:space="0" w:color="auto"/>
                <w:left w:val="none" w:sz="0" w:space="0" w:color="auto"/>
                <w:bottom w:val="none" w:sz="0" w:space="0" w:color="auto"/>
                <w:right w:val="none" w:sz="0" w:space="0" w:color="auto"/>
              </w:divBdr>
            </w:div>
            <w:div w:id="288974880">
              <w:marLeft w:val="1155"/>
              <w:marRight w:val="0"/>
              <w:marTop w:val="0"/>
              <w:marBottom w:val="0"/>
              <w:divBdr>
                <w:top w:val="none" w:sz="0" w:space="0" w:color="auto"/>
                <w:left w:val="none" w:sz="0" w:space="0" w:color="auto"/>
                <w:bottom w:val="none" w:sz="0" w:space="0" w:color="auto"/>
                <w:right w:val="none" w:sz="0" w:space="0" w:color="auto"/>
              </w:divBdr>
            </w:div>
            <w:div w:id="1103261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556592">
      <w:bodyDiv w:val="1"/>
      <w:marLeft w:val="0"/>
      <w:marRight w:val="0"/>
      <w:marTop w:val="0"/>
      <w:marBottom w:val="0"/>
      <w:divBdr>
        <w:top w:val="none" w:sz="0" w:space="0" w:color="auto"/>
        <w:left w:val="none" w:sz="0" w:space="0" w:color="auto"/>
        <w:bottom w:val="none" w:sz="0" w:space="0" w:color="auto"/>
        <w:right w:val="none" w:sz="0" w:space="0" w:color="auto"/>
      </w:divBdr>
      <w:divsChild>
        <w:div w:id="1031078446">
          <w:marLeft w:val="0"/>
          <w:marRight w:val="0"/>
          <w:marTop w:val="0"/>
          <w:marBottom w:val="0"/>
          <w:divBdr>
            <w:top w:val="none" w:sz="0" w:space="0" w:color="auto"/>
            <w:left w:val="none" w:sz="0" w:space="0" w:color="auto"/>
            <w:bottom w:val="none" w:sz="0" w:space="0" w:color="auto"/>
            <w:right w:val="none" w:sz="0" w:space="0" w:color="auto"/>
          </w:divBdr>
        </w:div>
        <w:div w:id="647055195">
          <w:marLeft w:val="0"/>
          <w:marRight w:val="0"/>
          <w:marTop w:val="150"/>
          <w:marBottom w:val="0"/>
          <w:divBdr>
            <w:top w:val="none" w:sz="0" w:space="0" w:color="auto"/>
            <w:left w:val="none" w:sz="0" w:space="0" w:color="auto"/>
            <w:bottom w:val="none" w:sz="0" w:space="0" w:color="auto"/>
            <w:right w:val="none" w:sz="0" w:space="0" w:color="auto"/>
          </w:divBdr>
          <w:divsChild>
            <w:div w:id="997149251">
              <w:marLeft w:val="1155"/>
              <w:marRight w:val="0"/>
              <w:marTop w:val="0"/>
              <w:marBottom w:val="0"/>
              <w:divBdr>
                <w:top w:val="none" w:sz="0" w:space="0" w:color="auto"/>
                <w:left w:val="none" w:sz="0" w:space="0" w:color="auto"/>
                <w:bottom w:val="none" w:sz="0" w:space="0" w:color="auto"/>
                <w:right w:val="none" w:sz="0" w:space="0" w:color="auto"/>
              </w:divBdr>
            </w:div>
            <w:div w:id="474641478">
              <w:marLeft w:val="1155"/>
              <w:marRight w:val="0"/>
              <w:marTop w:val="0"/>
              <w:marBottom w:val="0"/>
              <w:divBdr>
                <w:top w:val="none" w:sz="0" w:space="0" w:color="auto"/>
                <w:left w:val="none" w:sz="0" w:space="0" w:color="auto"/>
                <w:bottom w:val="none" w:sz="0" w:space="0" w:color="auto"/>
                <w:right w:val="none" w:sz="0" w:space="0" w:color="auto"/>
              </w:divBdr>
            </w:div>
            <w:div w:id="14380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362812">
      <w:bodyDiv w:val="1"/>
      <w:marLeft w:val="0"/>
      <w:marRight w:val="0"/>
      <w:marTop w:val="0"/>
      <w:marBottom w:val="0"/>
      <w:divBdr>
        <w:top w:val="none" w:sz="0" w:space="0" w:color="auto"/>
        <w:left w:val="none" w:sz="0" w:space="0" w:color="auto"/>
        <w:bottom w:val="none" w:sz="0" w:space="0" w:color="auto"/>
        <w:right w:val="none" w:sz="0" w:space="0" w:color="auto"/>
      </w:divBdr>
      <w:divsChild>
        <w:div w:id="1435052895">
          <w:marLeft w:val="0"/>
          <w:marRight w:val="0"/>
          <w:marTop w:val="0"/>
          <w:marBottom w:val="0"/>
          <w:divBdr>
            <w:top w:val="none" w:sz="0" w:space="0" w:color="auto"/>
            <w:left w:val="none" w:sz="0" w:space="0" w:color="auto"/>
            <w:bottom w:val="none" w:sz="0" w:space="0" w:color="auto"/>
            <w:right w:val="none" w:sz="0" w:space="0" w:color="auto"/>
          </w:divBdr>
        </w:div>
        <w:div w:id="1338995600">
          <w:marLeft w:val="0"/>
          <w:marRight w:val="0"/>
          <w:marTop w:val="150"/>
          <w:marBottom w:val="0"/>
          <w:divBdr>
            <w:top w:val="none" w:sz="0" w:space="0" w:color="auto"/>
            <w:left w:val="none" w:sz="0" w:space="0" w:color="auto"/>
            <w:bottom w:val="none" w:sz="0" w:space="0" w:color="auto"/>
            <w:right w:val="none" w:sz="0" w:space="0" w:color="auto"/>
          </w:divBdr>
          <w:divsChild>
            <w:div w:id="752891837">
              <w:marLeft w:val="1155"/>
              <w:marRight w:val="0"/>
              <w:marTop w:val="0"/>
              <w:marBottom w:val="0"/>
              <w:divBdr>
                <w:top w:val="none" w:sz="0" w:space="0" w:color="auto"/>
                <w:left w:val="none" w:sz="0" w:space="0" w:color="auto"/>
                <w:bottom w:val="none" w:sz="0" w:space="0" w:color="auto"/>
                <w:right w:val="none" w:sz="0" w:space="0" w:color="auto"/>
              </w:divBdr>
            </w:div>
            <w:div w:id="1765766770">
              <w:marLeft w:val="1155"/>
              <w:marRight w:val="0"/>
              <w:marTop w:val="0"/>
              <w:marBottom w:val="0"/>
              <w:divBdr>
                <w:top w:val="none" w:sz="0" w:space="0" w:color="auto"/>
                <w:left w:val="none" w:sz="0" w:space="0" w:color="auto"/>
                <w:bottom w:val="none" w:sz="0" w:space="0" w:color="auto"/>
                <w:right w:val="none" w:sz="0" w:space="0" w:color="auto"/>
              </w:divBdr>
            </w:div>
            <w:div w:id="419180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09504">
      <w:bodyDiv w:val="1"/>
      <w:marLeft w:val="0"/>
      <w:marRight w:val="0"/>
      <w:marTop w:val="0"/>
      <w:marBottom w:val="0"/>
      <w:divBdr>
        <w:top w:val="none" w:sz="0" w:space="0" w:color="auto"/>
        <w:left w:val="none" w:sz="0" w:space="0" w:color="auto"/>
        <w:bottom w:val="none" w:sz="0" w:space="0" w:color="auto"/>
        <w:right w:val="none" w:sz="0" w:space="0" w:color="auto"/>
      </w:divBdr>
      <w:divsChild>
        <w:div w:id="597446335">
          <w:marLeft w:val="0"/>
          <w:marRight w:val="0"/>
          <w:marTop w:val="0"/>
          <w:marBottom w:val="0"/>
          <w:divBdr>
            <w:top w:val="none" w:sz="0" w:space="0" w:color="auto"/>
            <w:left w:val="none" w:sz="0" w:space="0" w:color="auto"/>
            <w:bottom w:val="none" w:sz="0" w:space="0" w:color="auto"/>
            <w:right w:val="none" w:sz="0" w:space="0" w:color="auto"/>
          </w:divBdr>
        </w:div>
        <w:div w:id="1985544779">
          <w:marLeft w:val="0"/>
          <w:marRight w:val="0"/>
          <w:marTop w:val="150"/>
          <w:marBottom w:val="0"/>
          <w:divBdr>
            <w:top w:val="none" w:sz="0" w:space="0" w:color="auto"/>
            <w:left w:val="none" w:sz="0" w:space="0" w:color="auto"/>
            <w:bottom w:val="none" w:sz="0" w:space="0" w:color="auto"/>
            <w:right w:val="none" w:sz="0" w:space="0" w:color="auto"/>
          </w:divBdr>
          <w:divsChild>
            <w:div w:id="1270553559">
              <w:marLeft w:val="1155"/>
              <w:marRight w:val="0"/>
              <w:marTop w:val="0"/>
              <w:marBottom w:val="0"/>
              <w:divBdr>
                <w:top w:val="none" w:sz="0" w:space="0" w:color="auto"/>
                <w:left w:val="none" w:sz="0" w:space="0" w:color="auto"/>
                <w:bottom w:val="none" w:sz="0" w:space="0" w:color="auto"/>
                <w:right w:val="none" w:sz="0" w:space="0" w:color="auto"/>
              </w:divBdr>
            </w:div>
            <w:div w:id="447086969">
              <w:marLeft w:val="1155"/>
              <w:marRight w:val="0"/>
              <w:marTop w:val="0"/>
              <w:marBottom w:val="0"/>
              <w:divBdr>
                <w:top w:val="none" w:sz="0" w:space="0" w:color="auto"/>
                <w:left w:val="none" w:sz="0" w:space="0" w:color="auto"/>
                <w:bottom w:val="none" w:sz="0" w:space="0" w:color="auto"/>
                <w:right w:val="none" w:sz="0" w:space="0" w:color="auto"/>
              </w:divBdr>
            </w:div>
            <w:div w:id="2405322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13726">
      <w:bodyDiv w:val="1"/>
      <w:marLeft w:val="0"/>
      <w:marRight w:val="0"/>
      <w:marTop w:val="0"/>
      <w:marBottom w:val="0"/>
      <w:divBdr>
        <w:top w:val="none" w:sz="0" w:space="0" w:color="auto"/>
        <w:left w:val="none" w:sz="0" w:space="0" w:color="auto"/>
        <w:bottom w:val="none" w:sz="0" w:space="0" w:color="auto"/>
        <w:right w:val="none" w:sz="0" w:space="0" w:color="auto"/>
      </w:divBdr>
      <w:divsChild>
        <w:div w:id="239680708">
          <w:marLeft w:val="0"/>
          <w:marRight w:val="0"/>
          <w:marTop w:val="0"/>
          <w:marBottom w:val="0"/>
          <w:divBdr>
            <w:top w:val="none" w:sz="0" w:space="0" w:color="auto"/>
            <w:left w:val="none" w:sz="0" w:space="0" w:color="auto"/>
            <w:bottom w:val="none" w:sz="0" w:space="0" w:color="auto"/>
            <w:right w:val="none" w:sz="0" w:space="0" w:color="auto"/>
          </w:divBdr>
        </w:div>
        <w:div w:id="1646423615">
          <w:marLeft w:val="0"/>
          <w:marRight w:val="0"/>
          <w:marTop w:val="150"/>
          <w:marBottom w:val="0"/>
          <w:divBdr>
            <w:top w:val="none" w:sz="0" w:space="0" w:color="auto"/>
            <w:left w:val="none" w:sz="0" w:space="0" w:color="auto"/>
            <w:bottom w:val="none" w:sz="0" w:space="0" w:color="auto"/>
            <w:right w:val="none" w:sz="0" w:space="0" w:color="auto"/>
          </w:divBdr>
          <w:divsChild>
            <w:div w:id="601647089">
              <w:marLeft w:val="1155"/>
              <w:marRight w:val="0"/>
              <w:marTop w:val="0"/>
              <w:marBottom w:val="0"/>
              <w:divBdr>
                <w:top w:val="none" w:sz="0" w:space="0" w:color="auto"/>
                <w:left w:val="none" w:sz="0" w:space="0" w:color="auto"/>
                <w:bottom w:val="none" w:sz="0" w:space="0" w:color="auto"/>
                <w:right w:val="none" w:sz="0" w:space="0" w:color="auto"/>
              </w:divBdr>
            </w:div>
            <w:div w:id="746195615">
              <w:marLeft w:val="1155"/>
              <w:marRight w:val="0"/>
              <w:marTop w:val="0"/>
              <w:marBottom w:val="0"/>
              <w:divBdr>
                <w:top w:val="none" w:sz="0" w:space="0" w:color="auto"/>
                <w:left w:val="none" w:sz="0" w:space="0" w:color="auto"/>
                <w:bottom w:val="none" w:sz="0" w:space="0" w:color="auto"/>
                <w:right w:val="none" w:sz="0" w:space="0" w:color="auto"/>
              </w:divBdr>
            </w:div>
            <w:div w:id="12194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4942440">
      <w:bodyDiv w:val="1"/>
      <w:marLeft w:val="0"/>
      <w:marRight w:val="0"/>
      <w:marTop w:val="0"/>
      <w:marBottom w:val="0"/>
      <w:divBdr>
        <w:top w:val="none" w:sz="0" w:space="0" w:color="auto"/>
        <w:left w:val="none" w:sz="0" w:space="0" w:color="auto"/>
        <w:bottom w:val="none" w:sz="0" w:space="0" w:color="auto"/>
        <w:right w:val="none" w:sz="0" w:space="0" w:color="auto"/>
      </w:divBdr>
      <w:divsChild>
        <w:div w:id="1650403397">
          <w:marLeft w:val="0"/>
          <w:marRight w:val="0"/>
          <w:marTop w:val="0"/>
          <w:marBottom w:val="0"/>
          <w:divBdr>
            <w:top w:val="none" w:sz="0" w:space="0" w:color="auto"/>
            <w:left w:val="none" w:sz="0" w:space="0" w:color="auto"/>
            <w:bottom w:val="none" w:sz="0" w:space="0" w:color="auto"/>
            <w:right w:val="none" w:sz="0" w:space="0" w:color="auto"/>
          </w:divBdr>
        </w:div>
        <w:div w:id="1910651121">
          <w:marLeft w:val="0"/>
          <w:marRight w:val="0"/>
          <w:marTop w:val="150"/>
          <w:marBottom w:val="0"/>
          <w:divBdr>
            <w:top w:val="none" w:sz="0" w:space="0" w:color="auto"/>
            <w:left w:val="none" w:sz="0" w:space="0" w:color="auto"/>
            <w:bottom w:val="none" w:sz="0" w:space="0" w:color="auto"/>
            <w:right w:val="none" w:sz="0" w:space="0" w:color="auto"/>
          </w:divBdr>
          <w:divsChild>
            <w:div w:id="329870497">
              <w:marLeft w:val="1155"/>
              <w:marRight w:val="0"/>
              <w:marTop w:val="0"/>
              <w:marBottom w:val="0"/>
              <w:divBdr>
                <w:top w:val="none" w:sz="0" w:space="0" w:color="auto"/>
                <w:left w:val="none" w:sz="0" w:space="0" w:color="auto"/>
                <w:bottom w:val="none" w:sz="0" w:space="0" w:color="auto"/>
                <w:right w:val="none" w:sz="0" w:space="0" w:color="auto"/>
              </w:divBdr>
            </w:div>
            <w:div w:id="388647976">
              <w:marLeft w:val="1155"/>
              <w:marRight w:val="0"/>
              <w:marTop w:val="0"/>
              <w:marBottom w:val="0"/>
              <w:divBdr>
                <w:top w:val="none" w:sz="0" w:space="0" w:color="auto"/>
                <w:left w:val="none" w:sz="0" w:space="0" w:color="auto"/>
                <w:bottom w:val="none" w:sz="0" w:space="0" w:color="auto"/>
                <w:right w:val="none" w:sz="0" w:space="0" w:color="auto"/>
              </w:divBdr>
            </w:div>
            <w:div w:id="119947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17718">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059011">
      <w:bodyDiv w:val="1"/>
      <w:marLeft w:val="0"/>
      <w:marRight w:val="0"/>
      <w:marTop w:val="0"/>
      <w:marBottom w:val="0"/>
      <w:divBdr>
        <w:top w:val="none" w:sz="0" w:space="0" w:color="auto"/>
        <w:left w:val="none" w:sz="0" w:space="0" w:color="auto"/>
        <w:bottom w:val="none" w:sz="0" w:space="0" w:color="auto"/>
        <w:right w:val="none" w:sz="0" w:space="0" w:color="auto"/>
      </w:divBdr>
      <w:divsChild>
        <w:div w:id="324210409">
          <w:marLeft w:val="0"/>
          <w:marRight w:val="0"/>
          <w:marTop w:val="0"/>
          <w:marBottom w:val="0"/>
          <w:divBdr>
            <w:top w:val="none" w:sz="0" w:space="0" w:color="auto"/>
            <w:left w:val="none" w:sz="0" w:space="0" w:color="auto"/>
            <w:bottom w:val="none" w:sz="0" w:space="0" w:color="auto"/>
            <w:right w:val="none" w:sz="0" w:space="0" w:color="auto"/>
          </w:divBdr>
        </w:div>
        <w:div w:id="1443456421">
          <w:marLeft w:val="0"/>
          <w:marRight w:val="0"/>
          <w:marTop w:val="150"/>
          <w:marBottom w:val="0"/>
          <w:divBdr>
            <w:top w:val="none" w:sz="0" w:space="0" w:color="auto"/>
            <w:left w:val="none" w:sz="0" w:space="0" w:color="auto"/>
            <w:bottom w:val="none" w:sz="0" w:space="0" w:color="auto"/>
            <w:right w:val="none" w:sz="0" w:space="0" w:color="auto"/>
          </w:divBdr>
          <w:divsChild>
            <w:div w:id="686564919">
              <w:marLeft w:val="1155"/>
              <w:marRight w:val="0"/>
              <w:marTop w:val="0"/>
              <w:marBottom w:val="0"/>
              <w:divBdr>
                <w:top w:val="none" w:sz="0" w:space="0" w:color="auto"/>
                <w:left w:val="none" w:sz="0" w:space="0" w:color="auto"/>
                <w:bottom w:val="none" w:sz="0" w:space="0" w:color="auto"/>
                <w:right w:val="none" w:sz="0" w:space="0" w:color="auto"/>
              </w:divBdr>
            </w:div>
            <w:div w:id="532575964">
              <w:marLeft w:val="1155"/>
              <w:marRight w:val="0"/>
              <w:marTop w:val="0"/>
              <w:marBottom w:val="0"/>
              <w:divBdr>
                <w:top w:val="none" w:sz="0" w:space="0" w:color="auto"/>
                <w:left w:val="none" w:sz="0" w:space="0" w:color="auto"/>
                <w:bottom w:val="none" w:sz="0" w:space="0" w:color="auto"/>
                <w:right w:val="none" w:sz="0" w:space="0" w:color="auto"/>
              </w:divBdr>
            </w:div>
            <w:div w:id="214631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496828">
      <w:bodyDiv w:val="1"/>
      <w:marLeft w:val="0"/>
      <w:marRight w:val="0"/>
      <w:marTop w:val="0"/>
      <w:marBottom w:val="0"/>
      <w:divBdr>
        <w:top w:val="none" w:sz="0" w:space="0" w:color="auto"/>
        <w:left w:val="none" w:sz="0" w:space="0" w:color="auto"/>
        <w:bottom w:val="none" w:sz="0" w:space="0" w:color="auto"/>
        <w:right w:val="none" w:sz="0" w:space="0" w:color="auto"/>
      </w:divBdr>
      <w:divsChild>
        <w:div w:id="322127159">
          <w:marLeft w:val="0"/>
          <w:marRight w:val="0"/>
          <w:marTop w:val="0"/>
          <w:marBottom w:val="0"/>
          <w:divBdr>
            <w:top w:val="none" w:sz="0" w:space="0" w:color="auto"/>
            <w:left w:val="none" w:sz="0" w:space="0" w:color="auto"/>
            <w:bottom w:val="none" w:sz="0" w:space="0" w:color="auto"/>
            <w:right w:val="none" w:sz="0" w:space="0" w:color="auto"/>
          </w:divBdr>
        </w:div>
        <w:div w:id="1433404043">
          <w:marLeft w:val="0"/>
          <w:marRight w:val="0"/>
          <w:marTop w:val="150"/>
          <w:marBottom w:val="0"/>
          <w:divBdr>
            <w:top w:val="none" w:sz="0" w:space="0" w:color="auto"/>
            <w:left w:val="none" w:sz="0" w:space="0" w:color="auto"/>
            <w:bottom w:val="none" w:sz="0" w:space="0" w:color="auto"/>
            <w:right w:val="none" w:sz="0" w:space="0" w:color="auto"/>
          </w:divBdr>
          <w:divsChild>
            <w:div w:id="843129890">
              <w:marLeft w:val="1155"/>
              <w:marRight w:val="0"/>
              <w:marTop w:val="0"/>
              <w:marBottom w:val="0"/>
              <w:divBdr>
                <w:top w:val="none" w:sz="0" w:space="0" w:color="auto"/>
                <w:left w:val="none" w:sz="0" w:space="0" w:color="auto"/>
                <w:bottom w:val="none" w:sz="0" w:space="0" w:color="auto"/>
                <w:right w:val="none" w:sz="0" w:space="0" w:color="auto"/>
              </w:divBdr>
            </w:div>
            <w:div w:id="1278870196">
              <w:marLeft w:val="1155"/>
              <w:marRight w:val="0"/>
              <w:marTop w:val="0"/>
              <w:marBottom w:val="0"/>
              <w:divBdr>
                <w:top w:val="none" w:sz="0" w:space="0" w:color="auto"/>
                <w:left w:val="none" w:sz="0" w:space="0" w:color="auto"/>
                <w:bottom w:val="none" w:sz="0" w:space="0" w:color="auto"/>
                <w:right w:val="none" w:sz="0" w:space="0" w:color="auto"/>
              </w:divBdr>
            </w:div>
            <w:div w:id="1034580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759523">
      <w:bodyDiv w:val="1"/>
      <w:marLeft w:val="0"/>
      <w:marRight w:val="0"/>
      <w:marTop w:val="0"/>
      <w:marBottom w:val="0"/>
      <w:divBdr>
        <w:top w:val="none" w:sz="0" w:space="0" w:color="auto"/>
        <w:left w:val="none" w:sz="0" w:space="0" w:color="auto"/>
        <w:bottom w:val="none" w:sz="0" w:space="0" w:color="auto"/>
        <w:right w:val="none" w:sz="0" w:space="0" w:color="auto"/>
      </w:divBdr>
      <w:divsChild>
        <w:div w:id="1028143449">
          <w:marLeft w:val="0"/>
          <w:marRight w:val="0"/>
          <w:marTop w:val="0"/>
          <w:marBottom w:val="0"/>
          <w:divBdr>
            <w:top w:val="none" w:sz="0" w:space="0" w:color="auto"/>
            <w:left w:val="none" w:sz="0" w:space="0" w:color="auto"/>
            <w:bottom w:val="none" w:sz="0" w:space="0" w:color="auto"/>
            <w:right w:val="none" w:sz="0" w:space="0" w:color="auto"/>
          </w:divBdr>
        </w:div>
        <w:div w:id="1108625830">
          <w:marLeft w:val="0"/>
          <w:marRight w:val="0"/>
          <w:marTop w:val="150"/>
          <w:marBottom w:val="0"/>
          <w:divBdr>
            <w:top w:val="none" w:sz="0" w:space="0" w:color="auto"/>
            <w:left w:val="none" w:sz="0" w:space="0" w:color="auto"/>
            <w:bottom w:val="none" w:sz="0" w:space="0" w:color="auto"/>
            <w:right w:val="none" w:sz="0" w:space="0" w:color="auto"/>
          </w:divBdr>
          <w:divsChild>
            <w:div w:id="1191144488">
              <w:marLeft w:val="1155"/>
              <w:marRight w:val="0"/>
              <w:marTop w:val="0"/>
              <w:marBottom w:val="0"/>
              <w:divBdr>
                <w:top w:val="none" w:sz="0" w:space="0" w:color="auto"/>
                <w:left w:val="none" w:sz="0" w:space="0" w:color="auto"/>
                <w:bottom w:val="none" w:sz="0" w:space="0" w:color="auto"/>
                <w:right w:val="none" w:sz="0" w:space="0" w:color="auto"/>
              </w:divBdr>
            </w:div>
            <w:div w:id="1966307473">
              <w:marLeft w:val="1155"/>
              <w:marRight w:val="0"/>
              <w:marTop w:val="0"/>
              <w:marBottom w:val="0"/>
              <w:divBdr>
                <w:top w:val="none" w:sz="0" w:space="0" w:color="auto"/>
                <w:left w:val="none" w:sz="0" w:space="0" w:color="auto"/>
                <w:bottom w:val="none" w:sz="0" w:space="0" w:color="auto"/>
                <w:right w:val="none" w:sz="0" w:space="0" w:color="auto"/>
              </w:divBdr>
            </w:div>
            <w:div w:id="23795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684020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8952978">
      <w:bodyDiv w:val="1"/>
      <w:marLeft w:val="0"/>
      <w:marRight w:val="0"/>
      <w:marTop w:val="0"/>
      <w:marBottom w:val="0"/>
      <w:divBdr>
        <w:top w:val="none" w:sz="0" w:space="0" w:color="auto"/>
        <w:left w:val="none" w:sz="0" w:space="0" w:color="auto"/>
        <w:bottom w:val="none" w:sz="0" w:space="0" w:color="auto"/>
        <w:right w:val="none" w:sz="0" w:space="0" w:color="auto"/>
      </w:divBdr>
      <w:divsChild>
        <w:div w:id="1967082451">
          <w:marLeft w:val="0"/>
          <w:marRight w:val="0"/>
          <w:marTop w:val="0"/>
          <w:marBottom w:val="0"/>
          <w:divBdr>
            <w:top w:val="none" w:sz="0" w:space="0" w:color="auto"/>
            <w:left w:val="none" w:sz="0" w:space="0" w:color="auto"/>
            <w:bottom w:val="none" w:sz="0" w:space="0" w:color="auto"/>
            <w:right w:val="none" w:sz="0" w:space="0" w:color="auto"/>
          </w:divBdr>
        </w:div>
        <w:div w:id="1061709528">
          <w:marLeft w:val="0"/>
          <w:marRight w:val="0"/>
          <w:marTop w:val="150"/>
          <w:marBottom w:val="0"/>
          <w:divBdr>
            <w:top w:val="none" w:sz="0" w:space="0" w:color="auto"/>
            <w:left w:val="none" w:sz="0" w:space="0" w:color="auto"/>
            <w:bottom w:val="none" w:sz="0" w:space="0" w:color="auto"/>
            <w:right w:val="none" w:sz="0" w:space="0" w:color="auto"/>
          </w:divBdr>
          <w:divsChild>
            <w:div w:id="1601523558">
              <w:marLeft w:val="1155"/>
              <w:marRight w:val="0"/>
              <w:marTop w:val="0"/>
              <w:marBottom w:val="0"/>
              <w:divBdr>
                <w:top w:val="none" w:sz="0" w:space="0" w:color="auto"/>
                <w:left w:val="none" w:sz="0" w:space="0" w:color="auto"/>
                <w:bottom w:val="none" w:sz="0" w:space="0" w:color="auto"/>
                <w:right w:val="none" w:sz="0" w:space="0" w:color="auto"/>
              </w:divBdr>
            </w:div>
            <w:div w:id="293490571">
              <w:marLeft w:val="1155"/>
              <w:marRight w:val="0"/>
              <w:marTop w:val="0"/>
              <w:marBottom w:val="0"/>
              <w:divBdr>
                <w:top w:val="none" w:sz="0" w:space="0" w:color="auto"/>
                <w:left w:val="none" w:sz="0" w:space="0" w:color="auto"/>
                <w:bottom w:val="none" w:sz="0" w:space="0" w:color="auto"/>
                <w:right w:val="none" w:sz="0" w:space="0" w:color="auto"/>
              </w:divBdr>
            </w:div>
            <w:div w:id="850603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8953550">
      <w:bodyDiv w:val="1"/>
      <w:marLeft w:val="0"/>
      <w:marRight w:val="0"/>
      <w:marTop w:val="0"/>
      <w:marBottom w:val="0"/>
      <w:divBdr>
        <w:top w:val="none" w:sz="0" w:space="0" w:color="auto"/>
        <w:left w:val="none" w:sz="0" w:space="0" w:color="auto"/>
        <w:bottom w:val="none" w:sz="0" w:space="0" w:color="auto"/>
        <w:right w:val="none" w:sz="0" w:space="0" w:color="auto"/>
      </w:divBdr>
      <w:divsChild>
        <w:div w:id="1991513837">
          <w:marLeft w:val="0"/>
          <w:marRight w:val="0"/>
          <w:marTop w:val="0"/>
          <w:marBottom w:val="0"/>
          <w:divBdr>
            <w:top w:val="none" w:sz="0" w:space="0" w:color="auto"/>
            <w:left w:val="none" w:sz="0" w:space="0" w:color="auto"/>
            <w:bottom w:val="none" w:sz="0" w:space="0" w:color="auto"/>
            <w:right w:val="none" w:sz="0" w:space="0" w:color="auto"/>
          </w:divBdr>
        </w:div>
        <w:div w:id="1050809569">
          <w:marLeft w:val="0"/>
          <w:marRight w:val="0"/>
          <w:marTop w:val="150"/>
          <w:marBottom w:val="0"/>
          <w:divBdr>
            <w:top w:val="none" w:sz="0" w:space="0" w:color="auto"/>
            <w:left w:val="none" w:sz="0" w:space="0" w:color="auto"/>
            <w:bottom w:val="none" w:sz="0" w:space="0" w:color="auto"/>
            <w:right w:val="none" w:sz="0" w:space="0" w:color="auto"/>
          </w:divBdr>
          <w:divsChild>
            <w:div w:id="794830740">
              <w:marLeft w:val="1155"/>
              <w:marRight w:val="0"/>
              <w:marTop w:val="0"/>
              <w:marBottom w:val="0"/>
              <w:divBdr>
                <w:top w:val="none" w:sz="0" w:space="0" w:color="auto"/>
                <w:left w:val="none" w:sz="0" w:space="0" w:color="auto"/>
                <w:bottom w:val="none" w:sz="0" w:space="0" w:color="auto"/>
                <w:right w:val="none" w:sz="0" w:space="0" w:color="auto"/>
              </w:divBdr>
            </w:div>
            <w:div w:id="1665551188">
              <w:marLeft w:val="1155"/>
              <w:marRight w:val="0"/>
              <w:marTop w:val="0"/>
              <w:marBottom w:val="0"/>
              <w:divBdr>
                <w:top w:val="none" w:sz="0" w:space="0" w:color="auto"/>
                <w:left w:val="none" w:sz="0" w:space="0" w:color="auto"/>
                <w:bottom w:val="none" w:sz="0" w:space="0" w:color="auto"/>
                <w:right w:val="none" w:sz="0" w:space="0" w:color="auto"/>
              </w:divBdr>
            </w:div>
            <w:div w:id="2136488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03284">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287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081987">
      <w:bodyDiv w:val="1"/>
      <w:marLeft w:val="0"/>
      <w:marRight w:val="0"/>
      <w:marTop w:val="0"/>
      <w:marBottom w:val="0"/>
      <w:divBdr>
        <w:top w:val="none" w:sz="0" w:space="0" w:color="auto"/>
        <w:left w:val="none" w:sz="0" w:space="0" w:color="auto"/>
        <w:bottom w:val="none" w:sz="0" w:space="0" w:color="auto"/>
        <w:right w:val="none" w:sz="0" w:space="0" w:color="auto"/>
      </w:divBdr>
      <w:divsChild>
        <w:div w:id="24987257">
          <w:marLeft w:val="0"/>
          <w:marRight w:val="0"/>
          <w:marTop w:val="0"/>
          <w:marBottom w:val="0"/>
          <w:divBdr>
            <w:top w:val="none" w:sz="0" w:space="0" w:color="auto"/>
            <w:left w:val="none" w:sz="0" w:space="0" w:color="auto"/>
            <w:bottom w:val="none" w:sz="0" w:space="0" w:color="auto"/>
            <w:right w:val="none" w:sz="0" w:space="0" w:color="auto"/>
          </w:divBdr>
        </w:div>
        <w:div w:id="156465064">
          <w:marLeft w:val="0"/>
          <w:marRight w:val="0"/>
          <w:marTop w:val="150"/>
          <w:marBottom w:val="0"/>
          <w:divBdr>
            <w:top w:val="none" w:sz="0" w:space="0" w:color="auto"/>
            <w:left w:val="none" w:sz="0" w:space="0" w:color="auto"/>
            <w:bottom w:val="none" w:sz="0" w:space="0" w:color="auto"/>
            <w:right w:val="none" w:sz="0" w:space="0" w:color="auto"/>
          </w:divBdr>
          <w:divsChild>
            <w:div w:id="516386368">
              <w:marLeft w:val="1155"/>
              <w:marRight w:val="0"/>
              <w:marTop w:val="0"/>
              <w:marBottom w:val="0"/>
              <w:divBdr>
                <w:top w:val="none" w:sz="0" w:space="0" w:color="auto"/>
                <w:left w:val="none" w:sz="0" w:space="0" w:color="auto"/>
                <w:bottom w:val="none" w:sz="0" w:space="0" w:color="auto"/>
                <w:right w:val="none" w:sz="0" w:space="0" w:color="auto"/>
              </w:divBdr>
            </w:div>
            <w:div w:id="1159926389">
              <w:marLeft w:val="1155"/>
              <w:marRight w:val="0"/>
              <w:marTop w:val="0"/>
              <w:marBottom w:val="0"/>
              <w:divBdr>
                <w:top w:val="none" w:sz="0" w:space="0" w:color="auto"/>
                <w:left w:val="none" w:sz="0" w:space="0" w:color="auto"/>
                <w:bottom w:val="none" w:sz="0" w:space="0" w:color="auto"/>
                <w:right w:val="none" w:sz="0" w:space="0" w:color="auto"/>
              </w:divBdr>
            </w:div>
            <w:div w:id="78357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544822">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13990">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469143">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29739">
      <w:bodyDiv w:val="1"/>
      <w:marLeft w:val="0"/>
      <w:marRight w:val="0"/>
      <w:marTop w:val="0"/>
      <w:marBottom w:val="0"/>
      <w:divBdr>
        <w:top w:val="none" w:sz="0" w:space="0" w:color="auto"/>
        <w:left w:val="none" w:sz="0" w:space="0" w:color="auto"/>
        <w:bottom w:val="none" w:sz="0" w:space="0" w:color="auto"/>
        <w:right w:val="none" w:sz="0" w:space="0" w:color="auto"/>
      </w:divBdr>
      <w:divsChild>
        <w:div w:id="2062247352">
          <w:marLeft w:val="0"/>
          <w:marRight w:val="0"/>
          <w:marTop w:val="0"/>
          <w:marBottom w:val="0"/>
          <w:divBdr>
            <w:top w:val="none" w:sz="0" w:space="0" w:color="auto"/>
            <w:left w:val="none" w:sz="0" w:space="0" w:color="auto"/>
            <w:bottom w:val="none" w:sz="0" w:space="0" w:color="auto"/>
            <w:right w:val="none" w:sz="0" w:space="0" w:color="auto"/>
          </w:divBdr>
        </w:div>
        <w:div w:id="1637640553">
          <w:marLeft w:val="0"/>
          <w:marRight w:val="0"/>
          <w:marTop w:val="150"/>
          <w:marBottom w:val="0"/>
          <w:divBdr>
            <w:top w:val="none" w:sz="0" w:space="0" w:color="auto"/>
            <w:left w:val="none" w:sz="0" w:space="0" w:color="auto"/>
            <w:bottom w:val="none" w:sz="0" w:space="0" w:color="auto"/>
            <w:right w:val="none" w:sz="0" w:space="0" w:color="auto"/>
          </w:divBdr>
          <w:divsChild>
            <w:div w:id="324742050">
              <w:marLeft w:val="1155"/>
              <w:marRight w:val="0"/>
              <w:marTop w:val="0"/>
              <w:marBottom w:val="0"/>
              <w:divBdr>
                <w:top w:val="none" w:sz="0" w:space="0" w:color="auto"/>
                <w:left w:val="none" w:sz="0" w:space="0" w:color="auto"/>
                <w:bottom w:val="none" w:sz="0" w:space="0" w:color="auto"/>
                <w:right w:val="none" w:sz="0" w:space="0" w:color="auto"/>
              </w:divBdr>
            </w:div>
            <w:div w:id="156582204">
              <w:marLeft w:val="1155"/>
              <w:marRight w:val="0"/>
              <w:marTop w:val="0"/>
              <w:marBottom w:val="0"/>
              <w:divBdr>
                <w:top w:val="none" w:sz="0" w:space="0" w:color="auto"/>
                <w:left w:val="none" w:sz="0" w:space="0" w:color="auto"/>
                <w:bottom w:val="none" w:sz="0" w:space="0" w:color="auto"/>
                <w:right w:val="none" w:sz="0" w:space="0" w:color="auto"/>
              </w:divBdr>
            </w:div>
            <w:div w:id="601959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191125">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4893172">
      <w:bodyDiv w:val="1"/>
      <w:marLeft w:val="0"/>
      <w:marRight w:val="0"/>
      <w:marTop w:val="0"/>
      <w:marBottom w:val="0"/>
      <w:divBdr>
        <w:top w:val="none" w:sz="0" w:space="0" w:color="auto"/>
        <w:left w:val="none" w:sz="0" w:space="0" w:color="auto"/>
        <w:bottom w:val="none" w:sz="0" w:space="0" w:color="auto"/>
        <w:right w:val="none" w:sz="0" w:space="0" w:color="auto"/>
      </w:divBdr>
    </w:div>
    <w:div w:id="284895152">
      <w:bodyDiv w:val="1"/>
      <w:marLeft w:val="0"/>
      <w:marRight w:val="0"/>
      <w:marTop w:val="0"/>
      <w:marBottom w:val="0"/>
      <w:divBdr>
        <w:top w:val="none" w:sz="0" w:space="0" w:color="auto"/>
        <w:left w:val="none" w:sz="0" w:space="0" w:color="auto"/>
        <w:bottom w:val="none" w:sz="0" w:space="0" w:color="auto"/>
        <w:right w:val="none" w:sz="0" w:space="0" w:color="auto"/>
      </w:divBdr>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5743530">
      <w:bodyDiv w:val="1"/>
      <w:marLeft w:val="0"/>
      <w:marRight w:val="0"/>
      <w:marTop w:val="0"/>
      <w:marBottom w:val="0"/>
      <w:divBdr>
        <w:top w:val="none" w:sz="0" w:space="0" w:color="auto"/>
        <w:left w:val="none" w:sz="0" w:space="0" w:color="auto"/>
        <w:bottom w:val="none" w:sz="0" w:space="0" w:color="auto"/>
        <w:right w:val="none" w:sz="0" w:space="0" w:color="auto"/>
      </w:divBdr>
      <w:divsChild>
        <w:div w:id="850989939">
          <w:marLeft w:val="0"/>
          <w:marRight w:val="0"/>
          <w:marTop w:val="0"/>
          <w:marBottom w:val="0"/>
          <w:divBdr>
            <w:top w:val="none" w:sz="0" w:space="0" w:color="auto"/>
            <w:left w:val="none" w:sz="0" w:space="0" w:color="auto"/>
            <w:bottom w:val="none" w:sz="0" w:space="0" w:color="auto"/>
            <w:right w:val="none" w:sz="0" w:space="0" w:color="auto"/>
          </w:divBdr>
        </w:div>
        <w:div w:id="1119302049">
          <w:marLeft w:val="0"/>
          <w:marRight w:val="0"/>
          <w:marTop w:val="150"/>
          <w:marBottom w:val="0"/>
          <w:divBdr>
            <w:top w:val="none" w:sz="0" w:space="0" w:color="auto"/>
            <w:left w:val="none" w:sz="0" w:space="0" w:color="auto"/>
            <w:bottom w:val="none" w:sz="0" w:space="0" w:color="auto"/>
            <w:right w:val="none" w:sz="0" w:space="0" w:color="auto"/>
          </w:divBdr>
          <w:divsChild>
            <w:div w:id="1275481314">
              <w:marLeft w:val="1155"/>
              <w:marRight w:val="0"/>
              <w:marTop w:val="0"/>
              <w:marBottom w:val="0"/>
              <w:divBdr>
                <w:top w:val="none" w:sz="0" w:space="0" w:color="auto"/>
                <w:left w:val="none" w:sz="0" w:space="0" w:color="auto"/>
                <w:bottom w:val="none" w:sz="0" w:space="0" w:color="auto"/>
                <w:right w:val="none" w:sz="0" w:space="0" w:color="auto"/>
              </w:divBdr>
            </w:div>
            <w:div w:id="640233894">
              <w:marLeft w:val="1155"/>
              <w:marRight w:val="0"/>
              <w:marTop w:val="0"/>
              <w:marBottom w:val="0"/>
              <w:divBdr>
                <w:top w:val="none" w:sz="0" w:space="0" w:color="auto"/>
                <w:left w:val="none" w:sz="0" w:space="0" w:color="auto"/>
                <w:bottom w:val="none" w:sz="0" w:space="0" w:color="auto"/>
                <w:right w:val="none" w:sz="0" w:space="0" w:color="auto"/>
              </w:divBdr>
            </w:div>
            <w:div w:id="1309090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939355">
      <w:bodyDiv w:val="1"/>
      <w:marLeft w:val="0"/>
      <w:marRight w:val="0"/>
      <w:marTop w:val="0"/>
      <w:marBottom w:val="0"/>
      <w:divBdr>
        <w:top w:val="none" w:sz="0" w:space="0" w:color="auto"/>
        <w:left w:val="none" w:sz="0" w:space="0" w:color="auto"/>
        <w:bottom w:val="none" w:sz="0" w:space="0" w:color="auto"/>
        <w:right w:val="none" w:sz="0" w:space="0" w:color="auto"/>
      </w:divBdr>
      <w:divsChild>
        <w:div w:id="1884904884">
          <w:marLeft w:val="0"/>
          <w:marRight w:val="0"/>
          <w:marTop w:val="0"/>
          <w:marBottom w:val="0"/>
          <w:divBdr>
            <w:top w:val="none" w:sz="0" w:space="0" w:color="auto"/>
            <w:left w:val="none" w:sz="0" w:space="0" w:color="auto"/>
            <w:bottom w:val="none" w:sz="0" w:space="0" w:color="auto"/>
            <w:right w:val="none" w:sz="0" w:space="0" w:color="auto"/>
          </w:divBdr>
        </w:div>
        <w:div w:id="366755808">
          <w:marLeft w:val="0"/>
          <w:marRight w:val="0"/>
          <w:marTop w:val="150"/>
          <w:marBottom w:val="0"/>
          <w:divBdr>
            <w:top w:val="none" w:sz="0" w:space="0" w:color="auto"/>
            <w:left w:val="none" w:sz="0" w:space="0" w:color="auto"/>
            <w:bottom w:val="none" w:sz="0" w:space="0" w:color="auto"/>
            <w:right w:val="none" w:sz="0" w:space="0" w:color="auto"/>
          </w:divBdr>
          <w:divsChild>
            <w:div w:id="355888459">
              <w:marLeft w:val="1155"/>
              <w:marRight w:val="0"/>
              <w:marTop w:val="0"/>
              <w:marBottom w:val="0"/>
              <w:divBdr>
                <w:top w:val="none" w:sz="0" w:space="0" w:color="auto"/>
                <w:left w:val="none" w:sz="0" w:space="0" w:color="auto"/>
                <w:bottom w:val="none" w:sz="0" w:space="0" w:color="auto"/>
                <w:right w:val="none" w:sz="0" w:space="0" w:color="auto"/>
              </w:divBdr>
            </w:div>
            <w:div w:id="2075395635">
              <w:marLeft w:val="1155"/>
              <w:marRight w:val="0"/>
              <w:marTop w:val="0"/>
              <w:marBottom w:val="0"/>
              <w:divBdr>
                <w:top w:val="none" w:sz="0" w:space="0" w:color="auto"/>
                <w:left w:val="none" w:sz="0" w:space="0" w:color="auto"/>
                <w:bottom w:val="none" w:sz="0" w:space="0" w:color="auto"/>
                <w:right w:val="none" w:sz="0" w:space="0" w:color="auto"/>
              </w:divBdr>
            </w:div>
            <w:div w:id="171488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6610">
      <w:bodyDiv w:val="1"/>
      <w:marLeft w:val="0"/>
      <w:marRight w:val="0"/>
      <w:marTop w:val="0"/>
      <w:marBottom w:val="0"/>
      <w:divBdr>
        <w:top w:val="none" w:sz="0" w:space="0" w:color="auto"/>
        <w:left w:val="none" w:sz="0" w:space="0" w:color="auto"/>
        <w:bottom w:val="none" w:sz="0" w:space="0" w:color="auto"/>
        <w:right w:val="none" w:sz="0" w:space="0" w:color="auto"/>
      </w:divBdr>
      <w:divsChild>
        <w:div w:id="679159661">
          <w:marLeft w:val="0"/>
          <w:marRight w:val="0"/>
          <w:marTop w:val="0"/>
          <w:marBottom w:val="0"/>
          <w:divBdr>
            <w:top w:val="none" w:sz="0" w:space="0" w:color="auto"/>
            <w:left w:val="none" w:sz="0" w:space="0" w:color="auto"/>
            <w:bottom w:val="none" w:sz="0" w:space="0" w:color="auto"/>
            <w:right w:val="none" w:sz="0" w:space="0" w:color="auto"/>
          </w:divBdr>
        </w:div>
        <w:div w:id="943345700">
          <w:marLeft w:val="0"/>
          <w:marRight w:val="0"/>
          <w:marTop w:val="150"/>
          <w:marBottom w:val="0"/>
          <w:divBdr>
            <w:top w:val="none" w:sz="0" w:space="0" w:color="auto"/>
            <w:left w:val="none" w:sz="0" w:space="0" w:color="auto"/>
            <w:bottom w:val="none" w:sz="0" w:space="0" w:color="auto"/>
            <w:right w:val="none" w:sz="0" w:space="0" w:color="auto"/>
          </w:divBdr>
          <w:divsChild>
            <w:div w:id="1801260881">
              <w:marLeft w:val="1155"/>
              <w:marRight w:val="0"/>
              <w:marTop w:val="0"/>
              <w:marBottom w:val="0"/>
              <w:divBdr>
                <w:top w:val="none" w:sz="0" w:space="0" w:color="auto"/>
                <w:left w:val="none" w:sz="0" w:space="0" w:color="auto"/>
                <w:bottom w:val="none" w:sz="0" w:space="0" w:color="auto"/>
                <w:right w:val="none" w:sz="0" w:space="0" w:color="auto"/>
              </w:divBdr>
            </w:div>
            <w:div w:id="779641508">
              <w:marLeft w:val="1155"/>
              <w:marRight w:val="0"/>
              <w:marTop w:val="0"/>
              <w:marBottom w:val="0"/>
              <w:divBdr>
                <w:top w:val="none" w:sz="0" w:space="0" w:color="auto"/>
                <w:left w:val="none" w:sz="0" w:space="0" w:color="auto"/>
                <w:bottom w:val="none" w:sz="0" w:space="0" w:color="auto"/>
                <w:right w:val="none" w:sz="0" w:space="0" w:color="auto"/>
              </w:divBdr>
            </w:div>
            <w:div w:id="1147472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8064">
      <w:bodyDiv w:val="1"/>
      <w:marLeft w:val="0"/>
      <w:marRight w:val="0"/>
      <w:marTop w:val="0"/>
      <w:marBottom w:val="0"/>
      <w:divBdr>
        <w:top w:val="none" w:sz="0" w:space="0" w:color="auto"/>
        <w:left w:val="none" w:sz="0" w:space="0" w:color="auto"/>
        <w:bottom w:val="none" w:sz="0" w:space="0" w:color="auto"/>
        <w:right w:val="none" w:sz="0" w:space="0" w:color="auto"/>
      </w:divBdr>
      <w:divsChild>
        <w:div w:id="1295915699">
          <w:marLeft w:val="0"/>
          <w:marRight w:val="0"/>
          <w:marTop w:val="0"/>
          <w:marBottom w:val="0"/>
          <w:divBdr>
            <w:top w:val="none" w:sz="0" w:space="0" w:color="auto"/>
            <w:left w:val="none" w:sz="0" w:space="0" w:color="auto"/>
            <w:bottom w:val="none" w:sz="0" w:space="0" w:color="auto"/>
            <w:right w:val="none" w:sz="0" w:space="0" w:color="auto"/>
          </w:divBdr>
        </w:div>
        <w:div w:id="1209532550">
          <w:marLeft w:val="0"/>
          <w:marRight w:val="0"/>
          <w:marTop w:val="150"/>
          <w:marBottom w:val="0"/>
          <w:divBdr>
            <w:top w:val="none" w:sz="0" w:space="0" w:color="auto"/>
            <w:left w:val="none" w:sz="0" w:space="0" w:color="auto"/>
            <w:bottom w:val="none" w:sz="0" w:space="0" w:color="auto"/>
            <w:right w:val="none" w:sz="0" w:space="0" w:color="auto"/>
          </w:divBdr>
          <w:divsChild>
            <w:div w:id="1763380336">
              <w:marLeft w:val="1155"/>
              <w:marRight w:val="0"/>
              <w:marTop w:val="0"/>
              <w:marBottom w:val="0"/>
              <w:divBdr>
                <w:top w:val="none" w:sz="0" w:space="0" w:color="auto"/>
                <w:left w:val="none" w:sz="0" w:space="0" w:color="auto"/>
                <w:bottom w:val="none" w:sz="0" w:space="0" w:color="auto"/>
                <w:right w:val="none" w:sz="0" w:space="0" w:color="auto"/>
              </w:divBdr>
            </w:div>
            <w:div w:id="632373887">
              <w:marLeft w:val="1155"/>
              <w:marRight w:val="0"/>
              <w:marTop w:val="0"/>
              <w:marBottom w:val="0"/>
              <w:divBdr>
                <w:top w:val="none" w:sz="0" w:space="0" w:color="auto"/>
                <w:left w:val="none" w:sz="0" w:space="0" w:color="auto"/>
                <w:bottom w:val="none" w:sz="0" w:space="0" w:color="auto"/>
                <w:right w:val="none" w:sz="0" w:space="0" w:color="auto"/>
              </w:divBdr>
            </w:div>
            <w:div w:id="575630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5764">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04056">
      <w:bodyDiv w:val="1"/>
      <w:marLeft w:val="0"/>
      <w:marRight w:val="0"/>
      <w:marTop w:val="0"/>
      <w:marBottom w:val="0"/>
      <w:divBdr>
        <w:top w:val="none" w:sz="0" w:space="0" w:color="auto"/>
        <w:left w:val="none" w:sz="0" w:space="0" w:color="auto"/>
        <w:bottom w:val="none" w:sz="0" w:space="0" w:color="auto"/>
        <w:right w:val="none" w:sz="0" w:space="0" w:color="auto"/>
      </w:divBdr>
      <w:divsChild>
        <w:div w:id="2073309590">
          <w:marLeft w:val="0"/>
          <w:marRight w:val="0"/>
          <w:marTop w:val="0"/>
          <w:marBottom w:val="0"/>
          <w:divBdr>
            <w:top w:val="none" w:sz="0" w:space="0" w:color="auto"/>
            <w:left w:val="none" w:sz="0" w:space="0" w:color="auto"/>
            <w:bottom w:val="none" w:sz="0" w:space="0" w:color="auto"/>
            <w:right w:val="none" w:sz="0" w:space="0" w:color="auto"/>
          </w:divBdr>
        </w:div>
        <w:div w:id="1927689163">
          <w:marLeft w:val="0"/>
          <w:marRight w:val="0"/>
          <w:marTop w:val="150"/>
          <w:marBottom w:val="0"/>
          <w:divBdr>
            <w:top w:val="none" w:sz="0" w:space="0" w:color="auto"/>
            <w:left w:val="none" w:sz="0" w:space="0" w:color="auto"/>
            <w:bottom w:val="none" w:sz="0" w:space="0" w:color="auto"/>
            <w:right w:val="none" w:sz="0" w:space="0" w:color="auto"/>
          </w:divBdr>
          <w:divsChild>
            <w:div w:id="459304140">
              <w:marLeft w:val="1155"/>
              <w:marRight w:val="0"/>
              <w:marTop w:val="0"/>
              <w:marBottom w:val="0"/>
              <w:divBdr>
                <w:top w:val="none" w:sz="0" w:space="0" w:color="auto"/>
                <w:left w:val="none" w:sz="0" w:space="0" w:color="auto"/>
                <w:bottom w:val="none" w:sz="0" w:space="0" w:color="auto"/>
                <w:right w:val="none" w:sz="0" w:space="0" w:color="auto"/>
              </w:divBdr>
            </w:div>
            <w:div w:id="1897472024">
              <w:marLeft w:val="1155"/>
              <w:marRight w:val="0"/>
              <w:marTop w:val="0"/>
              <w:marBottom w:val="0"/>
              <w:divBdr>
                <w:top w:val="none" w:sz="0" w:space="0" w:color="auto"/>
                <w:left w:val="none" w:sz="0" w:space="0" w:color="auto"/>
                <w:bottom w:val="none" w:sz="0" w:space="0" w:color="auto"/>
                <w:right w:val="none" w:sz="0" w:space="0" w:color="auto"/>
              </w:divBdr>
            </w:div>
            <w:div w:id="113379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395200">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78640">
      <w:bodyDiv w:val="1"/>
      <w:marLeft w:val="0"/>
      <w:marRight w:val="0"/>
      <w:marTop w:val="0"/>
      <w:marBottom w:val="0"/>
      <w:divBdr>
        <w:top w:val="none" w:sz="0" w:space="0" w:color="auto"/>
        <w:left w:val="none" w:sz="0" w:space="0" w:color="auto"/>
        <w:bottom w:val="none" w:sz="0" w:space="0" w:color="auto"/>
        <w:right w:val="none" w:sz="0" w:space="0" w:color="auto"/>
      </w:divBdr>
      <w:divsChild>
        <w:div w:id="1534684971">
          <w:marLeft w:val="0"/>
          <w:marRight w:val="0"/>
          <w:marTop w:val="0"/>
          <w:marBottom w:val="0"/>
          <w:divBdr>
            <w:top w:val="none" w:sz="0" w:space="0" w:color="auto"/>
            <w:left w:val="none" w:sz="0" w:space="0" w:color="auto"/>
            <w:bottom w:val="none" w:sz="0" w:space="0" w:color="auto"/>
            <w:right w:val="none" w:sz="0" w:space="0" w:color="auto"/>
          </w:divBdr>
        </w:div>
        <w:div w:id="990520553">
          <w:marLeft w:val="0"/>
          <w:marRight w:val="0"/>
          <w:marTop w:val="150"/>
          <w:marBottom w:val="0"/>
          <w:divBdr>
            <w:top w:val="none" w:sz="0" w:space="0" w:color="auto"/>
            <w:left w:val="none" w:sz="0" w:space="0" w:color="auto"/>
            <w:bottom w:val="none" w:sz="0" w:space="0" w:color="auto"/>
            <w:right w:val="none" w:sz="0" w:space="0" w:color="auto"/>
          </w:divBdr>
          <w:divsChild>
            <w:div w:id="560214977">
              <w:marLeft w:val="1155"/>
              <w:marRight w:val="0"/>
              <w:marTop w:val="0"/>
              <w:marBottom w:val="0"/>
              <w:divBdr>
                <w:top w:val="none" w:sz="0" w:space="0" w:color="auto"/>
                <w:left w:val="none" w:sz="0" w:space="0" w:color="auto"/>
                <w:bottom w:val="none" w:sz="0" w:space="0" w:color="auto"/>
                <w:right w:val="none" w:sz="0" w:space="0" w:color="auto"/>
              </w:divBdr>
            </w:div>
            <w:div w:id="259411847">
              <w:marLeft w:val="1155"/>
              <w:marRight w:val="0"/>
              <w:marTop w:val="0"/>
              <w:marBottom w:val="0"/>
              <w:divBdr>
                <w:top w:val="none" w:sz="0" w:space="0" w:color="auto"/>
                <w:left w:val="none" w:sz="0" w:space="0" w:color="auto"/>
                <w:bottom w:val="none" w:sz="0" w:space="0" w:color="auto"/>
                <w:right w:val="none" w:sz="0" w:space="0" w:color="auto"/>
              </w:divBdr>
            </w:div>
            <w:div w:id="149448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7974967">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1221">
      <w:bodyDiv w:val="1"/>
      <w:marLeft w:val="0"/>
      <w:marRight w:val="0"/>
      <w:marTop w:val="0"/>
      <w:marBottom w:val="0"/>
      <w:divBdr>
        <w:top w:val="none" w:sz="0" w:space="0" w:color="auto"/>
        <w:left w:val="none" w:sz="0" w:space="0" w:color="auto"/>
        <w:bottom w:val="none" w:sz="0" w:space="0" w:color="auto"/>
        <w:right w:val="none" w:sz="0" w:space="0" w:color="auto"/>
      </w:divBdr>
    </w:div>
    <w:div w:id="288972008">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091720">
      <w:bodyDiv w:val="1"/>
      <w:marLeft w:val="0"/>
      <w:marRight w:val="0"/>
      <w:marTop w:val="0"/>
      <w:marBottom w:val="0"/>
      <w:divBdr>
        <w:top w:val="none" w:sz="0" w:space="0" w:color="auto"/>
        <w:left w:val="none" w:sz="0" w:space="0" w:color="auto"/>
        <w:bottom w:val="none" w:sz="0" w:space="0" w:color="auto"/>
        <w:right w:val="none" w:sz="0" w:space="0" w:color="auto"/>
      </w:divBdr>
    </w:div>
    <w:div w:id="289166699">
      <w:bodyDiv w:val="1"/>
      <w:marLeft w:val="0"/>
      <w:marRight w:val="0"/>
      <w:marTop w:val="0"/>
      <w:marBottom w:val="0"/>
      <w:divBdr>
        <w:top w:val="none" w:sz="0" w:space="0" w:color="auto"/>
        <w:left w:val="none" w:sz="0" w:space="0" w:color="auto"/>
        <w:bottom w:val="none" w:sz="0" w:space="0" w:color="auto"/>
        <w:right w:val="none" w:sz="0" w:space="0" w:color="auto"/>
      </w:divBdr>
      <w:divsChild>
        <w:div w:id="493952510">
          <w:marLeft w:val="0"/>
          <w:marRight w:val="0"/>
          <w:marTop w:val="0"/>
          <w:marBottom w:val="0"/>
          <w:divBdr>
            <w:top w:val="none" w:sz="0" w:space="0" w:color="auto"/>
            <w:left w:val="none" w:sz="0" w:space="0" w:color="auto"/>
            <w:bottom w:val="none" w:sz="0" w:space="0" w:color="auto"/>
            <w:right w:val="none" w:sz="0" w:space="0" w:color="auto"/>
          </w:divBdr>
        </w:div>
        <w:div w:id="959413611">
          <w:marLeft w:val="0"/>
          <w:marRight w:val="0"/>
          <w:marTop w:val="150"/>
          <w:marBottom w:val="0"/>
          <w:divBdr>
            <w:top w:val="none" w:sz="0" w:space="0" w:color="auto"/>
            <w:left w:val="none" w:sz="0" w:space="0" w:color="auto"/>
            <w:bottom w:val="none" w:sz="0" w:space="0" w:color="auto"/>
            <w:right w:val="none" w:sz="0" w:space="0" w:color="auto"/>
          </w:divBdr>
          <w:divsChild>
            <w:div w:id="1119758074">
              <w:marLeft w:val="1155"/>
              <w:marRight w:val="0"/>
              <w:marTop w:val="0"/>
              <w:marBottom w:val="0"/>
              <w:divBdr>
                <w:top w:val="none" w:sz="0" w:space="0" w:color="auto"/>
                <w:left w:val="none" w:sz="0" w:space="0" w:color="auto"/>
                <w:bottom w:val="none" w:sz="0" w:space="0" w:color="auto"/>
                <w:right w:val="none" w:sz="0" w:space="0" w:color="auto"/>
              </w:divBdr>
            </w:div>
            <w:div w:id="1262765815">
              <w:marLeft w:val="1155"/>
              <w:marRight w:val="0"/>
              <w:marTop w:val="0"/>
              <w:marBottom w:val="0"/>
              <w:divBdr>
                <w:top w:val="none" w:sz="0" w:space="0" w:color="auto"/>
                <w:left w:val="none" w:sz="0" w:space="0" w:color="auto"/>
                <w:bottom w:val="none" w:sz="0" w:space="0" w:color="auto"/>
                <w:right w:val="none" w:sz="0" w:space="0" w:color="auto"/>
              </w:divBdr>
            </w:div>
            <w:div w:id="47456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435471">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525083">
      <w:bodyDiv w:val="1"/>
      <w:marLeft w:val="0"/>
      <w:marRight w:val="0"/>
      <w:marTop w:val="0"/>
      <w:marBottom w:val="0"/>
      <w:divBdr>
        <w:top w:val="none" w:sz="0" w:space="0" w:color="auto"/>
        <w:left w:val="none" w:sz="0" w:space="0" w:color="auto"/>
        <w:bottom w:val="none" w:sz="0" w:space="0" w:color="auto"/>
        <w:right w:val="none" w:sz="0" w:space="0" w:color="auto"/>
      </w:divBdr>
      <w:divsChild>
        <w:div w:id="993994403">
          <w:marLeft w:val="0"/>
          <w:marRight w:val="0"/>
          <w:marTop w:val="0"/>
          <w:marBottom w:val="0"/>
          <w:divBdr>
            <w:top w:val="none" w:sz="0" w:space="0" w:color="auto"/>
            <w:left w:val="none" w:sz="0" w:space="0" w:color="auto"/>
            <w:bottom w:val="none" w:sz="0" w:space="0" w:color="auto"/>
            <w:right w:val="none" w:sz="0" w:space="0" w:color="auto"/>
          </w:divBdr>
        </w:div>
        <w:div w:id="443885074">
          <w:marLeft w:val="0"/>
          <w:marRight w:val="0"/>
          <w:marTop w:val="150"/>
          <w:marBottom w:val="0"/>
          <w:divBdr>
            <w:top w:val="none" w:sz="0" w:space="0" w:color="auto"/>
            <w:left w:val="none" w:sz="0" w:space="0" w:color="auto"/>
            <w:bottom w:val="none" w:sz="0" w:space="0" w:color="auto"/>
            <w:right w:val="none" w:sz="0" w:space="0" w:color="auto"/>
          </w:divBdr>
          <w:divsChild>
            <w:div w:id="1578975959">
              <w:marLeft w:val="1155"/>
              <w:marRight w:val="0"/>
              <w:marTop w:val="0"/>
              <w:marBottom w:val="0"/>
              <w:divBdr>
                <w:top w:val="none" w:sz="0" w:space="0" w:color="auto"/>
                <w:left w:val="none" w:sz="0" w:space="0" w:color="auto"/>
                <w:bottom w:val="none" w:sz="0" w:space="0" w:color="auto"/>
                <w:right w:val="none" w:sz="0" w:space="0" w:color="auto"/>
              </w:divBdr>
            </w:div>
            <w:div w:id="1527519239">
              <w:marLeft w:val="1155"/>
              <w:marRight w:val="0"/>
              <w:marTop w:val="0"/>
              <w:marBottom w:val="0"/>
              <w:divBdr>
                <w:top w:val="none" w:sz="0" w:space="0" w:color="auto"/>
                <w:left w:val="none" w:sz="0" w:space="0" w:color="auto"/>
                <w:bottom w:val="none" w:sz="0" w:space="0" w:color="auto"/>
                <w:right w:val="none" w:sz="0" w:space="0" w:color="auto"/>
              </w:divBdr>
            </w:div>
            <w:div w:id="1417823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44896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785332">
      <w:bodyDiv w:val="1"/>
      <w:marLeft w:val="0"/>
      <w:marRight w:val="0"/>
      <w:marTop w:val="0"/>
      <w:marBottom w:val="0"/>
      <w:divBdr>
        <w:top w:val="none" w:sz="0" w:space="0" w:color="auto"/>
        <w:left w:val="none" w:sz="0" w:space="0" w:color="auto"/>
        <w:bottom w:val="none" w:sz="0" w:space="0" w:color="auto"/>
        <w:right w:val="none" w:sz="0" w:space="0" w:color="auto"/>
      </w:divBdr>
      <w:divsChild>
        <w:div w:id="2069649255">
          <w:marLeft w:val="0"/>
          <w:marRight w:val="0"/>
          <w:marTop w:val="0"/>
          <w:marBottom w:val="0"/>
          <w:divBdr>
            <w:top w:val="none" w:sz="0" w:space="0" w:color="auto"/>
            <w:left w:val="none" w:sz="0" w:space="0" w:color="auto"/>
            <w:bottom w:val="none" w:sz="0" w:space="0" w:color="auto"/>
            <w:right w:val="none" w:sz="0" w:space="0" w:color="auto"/>
          </w:divBdr>
        </w:div>
        <w:div w:id="1075279243">
          <w:marLeft w:val="0"/>
          <w:marRight w:val="0"/>
          <w:marTop w:val="150"/>
          <w:marBottom w:val="0"/>
          <w:divBdr>
            <w:top w:val="none" w:sz="0" w:space="0" w:color="auto"/>
            <w:left w:val="none" w:sz="0" w:space="0" w:color="auto"/>
            <w:bottom w:val="none" w:sz="0" w:space="0" w:color="auto"/>
            <w:right w:val="none" w:sz="0" w:space="0" w:color="auto"/>
          </w:divBdr>
          <w:divsChild>
            <w:div w:id="1823886201">
              <w:marLeft w:val="1155"/>
              <w:marRight w:val="0"/>
              <w:marTop w:val="0"/>
              <w:marBottom w:val="0"/>
              <w:divBdr>
                <w:top w:val="none" w:sz="0" w:space="0" w:color="auto"/>
                <w:left w:val="none" w:sz="0" w:space="0" w:color="auto"/>
                <w:bottom w:val="none" w:sz="0" w:space="0" w:color="auto"/>
                <w:right w:val="none" w:sz="0" w:space="0" w:color="auto"/>
              </w:divBdr>
            </w:div>
            <w:div w:id="1950309282">
              <w:marLeft w:val="1155"/>
              <w:marRight w:val="0"/>
              <w:marTop w:val="0"/>
              <w:marBottom w:val="0"/>
              <w:divBdr>
                <w:top w:val="none" w:sz="0" w:space="0" w:color="auto"/>
                <w:left w:val="none" w:sz="0" w:space="0" w:color="auto"/>
                <w:bottom w:val="none" w:sz="0" w:space="0" w:color="auto"/>
                <w:right w:val="none" w:sz="0" w:space="0" w:color="auto"/>
              </w:divBdr>
            </w:div>
            <w:div w:id="2022589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1981863">
      <w:bodyDiv w:val="1"/>
      <w:marLeft w:val="0"/>
      <w:marRight w:val="0"/>
      <w:marTop w:val="0"/>
      <w:marBottom w:val="0"/>
      <w:divBdr>
        <w:top w:val="none" w:sz="0" w:space="0" w:color="auto"/>
        <w:left w:val="none" w:sz="0" w:space="0" w:color="auto"/>
        <w:bottom w:val="none" w:sz="0" w:space="0" w:color="auto"/>
        <w:right w:val="none" w:sz="0" w:space="0" w:color="auto"/>
      </w:divBdr>
      <w:divsChild>
        <w:div w:id="2111005748">
          <w:marLeft w:val="0"/>
          <w:marRight w:val="0"/>
          <w:marTop w:val="0"/>
          <w:marBottom w:val="0"/>
          <w:divBdr>
            <w:top w:val="none" w:sz="0" w:space="0" w:color="auto"/>
            <w:left w:val="none" w:sz="0" w:space="0" w:color="auto"/>
            <w:bottom w:val="none" w:sz="0" w:space="0" w:color="auto"/>
            <w:right w:val="none" w:sz="0" w:space="0" w:color="auto"/>
          </w:divBdr>
        </w:div>
        <w:div w:id="144905792">
          <w:marLeft w:val="0"/>
          <w:marRight w:val="0"/>
          <w:marTop w:val="150"/>
          <w:marBottom w:val="0"/>
          <w:divBdr>
            <w:top w:val="none" w:sz="0" w:space="0" w:color="auto"/>
            <w:left w:val="none" w:sz="0" w:space="0" w:color="auto"/>
            <w:bottom w:val="none" w:sz="0" w:space="0" w:color="auto"/>
            <w:right w:val="none" w:sz="0" w:space="0" w:color="auto"/>
          </w:divBdr>
          <w:divsChild>
            <w:div w:id="1647586644">
              <w:marLeft w:val="1155"/>
              <w:marRight w:val="0"/>
              <w:marTop w:val="0"/>
              <w:marBottom w:val="0"/>
              <w:divBdr>
                <w:top w:val="none" w:sz="0" w:space="0" w:color="auto"/>
                <w:left w:val="none" w:sz="0" w:space="0" w:color="auto"/>
                <w:bottom w:val="none" w:sz="0" w:space="0" w:color="auto"/>
                <w:right w:val="none" w:sz="0" w:space="0" w:color="auto"/>
              </w:divBdr>
            </w:div>
            <w:div w:id="206347">
              <w:marLeft w:val="1155"/>
              <w:marRight w:val="0"/>
              <w:marTop w:val="0"/>
              <w:marBottom w:val="0"/>
              <w:divBdr>
                <w:top w:val="none" w:sz="0" w:space="0" w:color="auto"/>
                <w:left w:val="none" w:sz="0" w:space="0" w:color="auto"/>
                <w:bottom w:val="none" w:sz="0" w:space="0" w:color="auto"/>
                <w:right w:val="none" w:sz="0" w:space="0" w:color="auto"/>
              </w:divBdr>
            </w:div>
            <w:div w:id="366221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564328">
      <w:bodyDiv w:val="1"/>
      <w:marLeft w:val="0"/>
      <w:marRight w:val="0"/>
      <w:marTop w:val="0"/>
      <w:marBottom w:val="0"/>
      <w:divBdr>
        <w:top w:val="none" w:sz="0" w:space="0" w:color="auto"/>
        <w:left w:val="none" w:sz="0" w:space="0" w:color="auto"/>
        <w:bottom w:val="none" w:sz="0" w:space="0" w:color="auto"/>
        <w:right w:val="none" w:sz="0" w:space="0" w:color="auto"/>
      </w:divBdr>
      <w:divsChild>
        <w:div w:id="549653451">
          <w:marLeft w:val="0"/>
          <w:marRight w:val="0"/>
          <w:marTop w:val="0"/>
          <w:marBottom w:val="0"/>
          <w:divBdr>
            <w:top w:val="none" w:sz="0" w:space="0" w:color="auto"/>
            <w:left w:val="none" w:sz="0" w:space="0" w:color="auto"/>
            <w:bottom w:val="none" w:sz="0" w:space="0" w:color="auto"/>
            <w:right w:val="none" w:sz="0" w:space="0" w:color="auto"/>
          </w:divBdr>
        </w:div>
        <w:div w:id="754012069">
          <w:marLeft w:val="0"/>
          <w:marRight w:val="0"/>
          <w:marTop w:val="150"/>
          <w:marBottom w:val="0"/>
          <w:divBdr>
            <w:top w:val="none" w:sz="0" w:space="0" w:color="auto"/>
            <w:left w:val="none" w:sz="0" w:space="0" w:color="auto"/>
            <w:bottom w:val="none" w:sz="0" w:space="0" w:color="auto"/>
            <w:right w:val="none" w:sz="0" w:space="0" w:color="auto"/>
          </w:divBdr>
          <w:divsChild>
            <w:div w:id="470826294">
              <w:marLeft w:val="1155"/>
              <w:marRight w:val="0"/>
              <w:marTop w:val="0"/>
              <w:marBottom w:val="0"/>
              <w:divBdr>
                <w:top w:val="none" w:sz="0" w:space="0" w:color="auto"/>
                <w:left w:val="none" w:sz="0" w:space="0" w:color="auto"/>
                <w:bottom w:val="none" w:sz="0" w:space="0" w:color="auto"/>
                <w:right w:val="none" w:sz="0" w:space="0" w:color="auto"/>
              </w:divBdr>
            </w:div>
            <w:div w:id="1613053921">
              <w:marLeft w:val="1155"/>
              <w:marRight w:val="0"/>
              <w:marTop w:val="0"/>
              <w:marBottom w:val="0"/>
              <w:divBdr>
                <w:top w:val="none" w:sz="0" w:space="0" w:color="auto"/>
                <w:left w:val="none" w:sz="0" w:space="0" w:color="auto"/>
                <w:bottom w:val="none" w:sz="0" w:space="0" w:color="auto"/>
                <w:right w:val="none" w:sz="0" w:space="0" w:color="auto"/>
              </w:divBdr>
            </w:div>
            <w:div w:id="60662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566454">
      <w:bodyDiv w:val="1"/>
      <w:marLeft w:val="0"/>
      <w:marRight w:val="0"/>
      <w:marTop w:val="0"/>
      <w:marBottom w:val="0"/>
      <w:divBdr>
        <w:top w:val="none" w:sz="0" w:space="0" w:color="auto"/>
        <w:left w:val="none" w:sz="0" w:space="0" w:color="auto"/>
        <w:bottom w:val="none" w:sz="0" w:space="0" w:color="auto"/>
        <w:right w:val="none" w:sz="0" w:space="0" w:color="auto"/>
      </w:divBdr>
      <w:divsChild>
        <w:div w:id="1830973414">
          <w:marLeft w:val="0"/>
          <w:marRight w:val="0"/>
          <w:marTop w:val="0"/>
          <w:marBottom w:val="0"/>
          <w:divBdr>
            <w:top w:val="none" w:sz="0" w:space="0" w:color="auto"/>
            <w:left w:val="none" w:sz="0" w:space="0" w:color="auto"/>
            <w:bottom w:val="none" w:sz="0" w:space="0" w:color="auto"/>
            <w:right w:val="none" w:sz="0" w:space="0" w:color="auto"/>
          </w:divBdr>
        </w:div>
        <w:div w:id="799686180">
          <w:marLeft w:val="0"/>
          <w:marRight w:val="0"/>
          <w:marTop w:val="150"/>
          <w:marBottom w:val="0"/>
          <w:divBdr>
            <w:top w:val="none" w:sz="0" w:space="0" w:color="auto"/>
            <w:left w:val="none" w:sz="0" w:space="0" w:color="auto"/>
            <w:bottom w:val="none" w:sz="0" w:space="0" w:color="auto"/>
            <w:right w:val="none" w:sz="0" w:space="0" w:color="auto"/>
          </w:divBdr>
          <w:divsChild>
            <w:div w:id="797145977">
              <w:marLeft w:val="1155"/>
              <w:marRight w:val="0"/>
              <w:marTop w:val="0"/>
              <w:marBottom w:val="0"/>
              <w:divBdr>
                <w:top w:val="none" w:sz="0" w:space="0" w:color="auto"/>
                <w:left w:val="none" w:sz="0" w:space="0" w:color="auto"/>
                <w:bottom w:val="none" w:sz="0" w:space="0" w:color="auto"/>
                <w:right w:val="none" w:sz="0" w:space="0" w:color="auto"/>
              </w:divBdr>
            </w:div>
            <w:div w:id="1824465904">
              <w:marLeft w:val="1155"/>
              <w:marRight w:val="0"/>
              <w:marTop w:val="0"/>
              <w:marBottom w:val="0"/>
              <w:divBdr>
                <w:top w:val="none" w:sz="0" w:space="0" w:color="auto"/>
                <w:left w:val="none" w:sz="0" w:space="0" w:color="auto"/>
                <w:bottom w:val="none" w:sz="0" w:space="0" w:color="auto"/>
                <w:right w:val="none" w:sz="0" w:space="0" w:color="auto"/>
              </w:divBdr>
            </w:div>
            <w:div w:id="1214730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643360">
      <w:bodyDiv w:val="1"/>
      <w:marLeft w:val="0"/>
      <w:marRight w:val="0"/>
      <w:marTop w:val="0"/>
      <w:marBottom w:val="0"/>
      <w:divBdr>
        <w:top w:val="none" w:sz="0" w:space="0" w:color="auto"/>
        <w:left w:val="none" w:sz="0" w:space="0" w:color="auto"/>
        <w:bottom w:val="none" w:sz="0" w:space="0" w:color="auto"/>
        <w:right w:val="none" w:sz="0" w:space="0" w:color="auto"/>
      </w:divBdr>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633871">
      <w:bodyDiv w:val="1"/>
      <w:marLeft w:val="0"/>
      <w:marRight w:val="0"/>
      <w:marTop w:val="0"/>
      <w:marBottom w:val="0"/>
      <w:divBdr>
        <w:top w:val="none" w:sz="0" w:space="0" w:color="auto"/>
        <w:left w:val="none" w:sz="0" w:space="0" w:color="auto"/>
        <w:bottom w:val="none" w:sz="0" w:space="0" w:color="auto"/>
        <w:right w:val="none" w:sz="0" w:space="0" w:color="auto"/>
      </w:divBdr>
      <w:divsChild>
        <w:div w:id="460001390">
          <w:marLeft w:val="0"/>
          <w:marRight w:val="0"/>
          <w:marTop w:val="0"/>
          <w:marBottom w:val="0"/>
          <w:divBdr>
            <w:top w:val="none" w:sz="0" w:space="0" w:color="auto"/>
            <w:left w:val="none" w:sz="0" w:space="0" w:color="auto"/>
            <w:bottom w:val="none" w:sz="0" w:space="0" w:color="auto"/>
            <w:right w:val="none" w:sz="0" w:space="0" w:color="auto"/>
          </w:divBdr>
        </w:div>
        <w:div w:id="1214584851">
          <w:marLeft w:val="0"/>
          <w:marRight w:val="0"/>
          <w:marTop w:val="150"/>
          <w:marBottom w:val="0"/>
          <w:divBdr>
            <w:top w:val="none" w:sz="0" w:space="0" w:color="auto"/>
            <w:left w:val="none" w:sz="0" w:space="0" w:color="auto"/>
            <w:bottom w:val="none" w:sz="0" w:space="0" w:color="auto"/>
            <w:right w:val="none" w:sz="0" w:space="0" w:color="auto"/>
          </w:divBdr>
          <w:divsChild>
            <w:div w:id="99107871">
              <w:marLeft w:val="1155"/>
              <w:marRight w:val="0"/>
              <w:marTop w:val="0"/>
              <w:marBottom w:val="0"/>
              <w:divBdr>
                <w:top w:val="none" w:sz="0" w:space="0" w:color="auto"/>
                <w:left w:val="none" w:sz="0" w:space="0" w:color="auto"/>
                <w:bottom w:val="none" w:sz="0" w:space="0" w:color="auto"/>
                <w:right w:val="none" w:sz="0" w:space="0" w:color="auto"/>
              </w:divBdr>
            </w:div>
            <w:div w:id="1997881981">
              <w:marLeft w:val="1155"/>
              <w:marRight w:val="0"/>
              <w:marTop w:val="0"/>
              <w:marBottom w:val="0"/>
              <w:divBdr>
                <w:top w:val="none" w:sz="0" w:space="0" w:color="auto"/>
                <w:left w:val="none" w:sz="0" w:space="0" w:color="auto"/>
                <w:bottom w:val="none" w:sz="0" w:space="0" w:color="auto"/>
                <w:right w:val="none" w:sz="0" w:space="0" w:color="auto"/>
              </w:divBdr>
            </w:div>
            <w:div w:id="107408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4398">
      <w:bodyDiv w:val="1"/>
      <w:marLeft w:val="0"/>
      <w:marRight w:val="0"/>
      <w:marTop w:val="0"/>
      <w:marBottom w:val="0"/>
      <w:divBdr>
        <w:top w:val="none" w:sz="0" w:space="0" w:color="auto"/>
        <w:left w:val="none" w:sz="0" w:space="0" w:color="auto"/>
        <w:bottom w:val="none" w:sz="0" w:space="0" w:color="auto"/>
        <w:right w:val="none" w:sz="0" w:space="0" w:color="auto"/>
      </w:divBdr>
      <w:divsChild>
        <w:div w:id="1527986178">
          <w:marLeft w:val="0"/>
          <w:marRight w:val="0"/>
          <w:marTop w:val="0"/>
          <w:marBottom w:val="0"/>
          <w:divBdr>
            <w:top w:val="none" w:sz="0" w:space="0" w:color="auto"/>
            <w:left w:val="none" w:sz="0" w:space="0" w:color="auto"/>
            <w:bottom w:val="none" w:sz="0" w:space="0" w:color="auto"/>
            <w:right w:val="none" w:sz="0" w:space="0" w:color="auto"/>
          </w:divBdr>
        </w:div>
        <w:div w:id="1744596987">
          <w:marLeft w:val="0"/>
          <w:marRight w:val="0"/>
          <w:marTop w:val="150"/>
          <w:marBottom w:val="0"/>
          <w:divBdr>
            <w:top w:val="none" w:sz="0" w:space="0" w:color="auto"/>
            <w:left w:val="none" w:sz="0" w:space="0" w:color="auto"/>
            <w:bottom w:val="none" w:sz="0" w:space="0" w:color="auto"/>
            <w:right w:val="none" w:sz="0" w:space="0" w:color="auto"/>
          </w:divBdr>
          <w:divsChild>
            <w:div w:id="1108088532">
              <w:marLeft w:val="1155"/>
              <w:marRight w:val="0"/>
              <w:marTop w:val="0"/>
              <w:marBottom w:val="0"/>
              <w:divBdr>
                <w:top w:val="none" w:sz="0" w:space="0" w:color="auto"/>
                <w:left w:val="none" w:sz="0" w:space="0" w:color="auto"/>
                <w:bottom w:val="none" w:sz="0" w:space="0" w:color="auto"/>
                <w:right w:val="none" w:sz="0" w:space="0" w:color="auto"/>
              </w:divBdr>
            </w:div>
            <w:div w:id="1494225745">
              <w:marLeft w:val="1155"/>
              <w:marRight w:val="0"/>
              <w:marTop w:val="0"/>
              <w:marBottom w:val="0"/>
              <w:divBdr>
                <w:top w:val="none" w:sz="0" w:space="0" w:color="auto"/>
                <w:left w:val="none" w:sz="0" w:space="0" w:color="auto"/>
                <w:bottom w:val="none" w:sz="0" w:space="0" w:color="auto"/>
                <w:right w:val="none" w:sz="0" w:space="0" w:color="auto"/>
              </w:divBdr>
            </w:div>
            <w:div w:id="12878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1903">
      <w:bodyDiv w:val="1"/>
      <w:marLeft w:val="0"/>
      <w:marRight w:val="0"/>
      <w:marTop w:val="0"/>
      <w:marBottom w:val="0"/>
      <w:divBdr>
        <w:top w:val="none" w:sz="0" w:space="0" w:color="auto"/>
        <w:left w:val="none" w:sz="0" w:space="0" w:color="auto"/>
        <w:bottom w:val="none" w:sz="0" w:space="0" w:color="auto"/>
        <w:right w:val="none" w:sz="0" w:space="0" w:color="auto"/>
      </w:divBdr>
      <w:divsChild>
        <w:div w:id="1571619621">
          <w:marLeft w:val="0"/>
          <w:marRight w:val="0"/>
          <w:marTop w:val="0"/>
          <w:marBottom w:val="0"/>
          <w:divBdr>
            <w:top w:val="none" w:sz="0" w:space="0" w:color="auto"/>
            <w:left w:val="none" w:sz="0" w:space="0" w:color="auto"/>
            <w:bottom w:val="none" w:sz="0" w:space="0" w:color="auto"/>
            <w:right w:val="none" w:sz="0" w:space="0" w:color="auto"/>
          </w:divBdr>
        </w:div>
        <w:div w:id="319433031">
          <w:marLeft w:val="0"/>
          <w:marRight w:val="0"/>
          <w:marTop w:val="150"/>
          <w:marBottom w:val="0"/>
          <w:divBdr>
            <w:top w:val="none" w:sz="0" w:space="0" w:color="auto"/>
            <w:left w:val="none" w:sz="0" w:space="0" w:color="auto"/>
            <w:bottom w:val="none" w:sz="0" w:space="0" w:color="auto"/>
            <w:right w:val="none" w:sz="0" w:space="0" w:color="auto"/>
          </w:divBdr>
          <w:divsChild>
            <w:div w:id="1091926182">
              <w:marLeft w:val="1155"/>
              <w:marRight w:val="0"/>
              <w:marTop w:val="0"/>
              <w:marBottom w:val="0"/>
              <w:divBdr>
                <w:top w:val="none" w:sz="0" w:space="0" w:color="auto"/>
                <w:left w:val="none" w:sz="0" w:space="0" w:color="auto"/>
                <w:bottom w:val="none" w:sz="0" w:space="0" w:color="auto"/>
                <w:right w:val="none" w:sz="0" w:space="0" w:color="auto"/>
              </w:divBdr>
            </w:div>
            <w:div w:id="772407612">
              <w:marLeft w:val="1155"/>
              <w:marRight w:val="0"/>
              <w:marTop w:val="0"/>
              <w:marBottom w:val="0"/>
              <w:divBdr>
                <w:top w:val="none" w:sz="0" w:space="0" w:color="auto"/>
                <w:left w:val="none" w:sz="0" w:space="0" w:color="auto"/>
                <w:bottom w:val="none" w:sz="0" w:space="0" w:color="auto"/>
                <w:right w:val="none" w:sz="0" w:space="0" w:color="auto"/>
              </w:divBdr>
            </w:div>
            <w:div w:id="1594121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3468">
      <w:bodyDiv w:val="1"/>
      <w:marLeft w:val="0"/>
      <w:marRight w:val="0"/>
      <w:marTop w:val="0"/>
      <w:marBottom w:val="0"/>
      <w:divBdr>
        <w:top w:val="none" w:sz="0" w:space="0" w:color="auto"/>
        <w:left w:val="none" w:sz="0" w:space="0" w:color="auto"/>
        <w:bottom w:val="none" w:sz="0" w:space="0" w:color="auto"/>
        <w:right w:val="none" w:sz="0" w:space="0" w:color="auto"/>
      </w:divBdr>
      <w:divsChild>
        <w:div w:id="1877035709">
          <w:marLeft w:val="0"/>
          <w:marRight w:val="0"/>
          <w:marTop w:val="0"/>
          <w:marBottom w:val="0"/>
          <w:divBdr>
            <w:top w:val="none" w:sz="0" w:space="0" w:color="auto"/>
            <w:left w:val="none" w:sz="0" w:space="0" w:color="auto"/>
            <w:bottom w:val="none" w:sz="0" w:space="0" w:color="auto"/>
            <w:right w:val="none" w:sz="0" w:space="0" w:color="auto"/>
          </w:divBdr>
        </w:div>
        <w:div w:id="1911117650">
          <w:marLeft w:val="0"/>
          <w:marRight w:val="0"/>
          <w:marTop w:val="150"/>
          <w:marBottom w:val="0"/>
          <w:divBdr>
            <w:top w:val="none" w:sz="0" w:space="0" w:color="auto"/>
            <w:left w:val="none" w:sz="0" w:space="0" w:color="auto"/>
            <w:bottom w:val="none" w:sz="0" w:space="0" w:color="auto"/>
            <w:right w:val="none" w:sz="0" w:space="0" w:color="auto"/>
          </w:divBdr>
          <w:divsChild>
            <w:div w:id="1128208833">
              <w:marLeft w:val="1155"/>
              <w:marRight w:val="0"/>
              <w:marTop w:val="0"/>
              <w:marBottom w:val="0"/>
              <w:divBdr>
                <w:top w:val="none" w:sz="0" w:space="0" w:color="auto"/>
                <w:left w:val="none" w:sz="0" w:space="0" w:color="auto"/>
                <w:bottom w:val="none" w:sz="0" w:space="0" w:color="auto"/>
                <w:right w:val="none" w:sz="0" w:space="0" w:color="auto"/>
              </w:divBdr>
            </w:div>
            <w:div w:id="253368140">
              <w:marLeft w:val="1155"/>
              <w:marRight w:val="0"/>
              <w:marTop w:val="0"/>
              <w:marBottom w:val="0"/>
              <w:divBdr>
                <w:top w:val="none" w:sz="0" w:space="0" w:color="auto"/>
                <w:left w:val="none" w:sz="0" w:space="0" w:color="auto"/>
                <w:bottom w:val="none" w:sz="0" w:space="0" w:color="auto"/>
                <w:right w:val="none" w:sz="0" w:space="0" w:color="auto"/>
              </w:divBdr>
            </w:div>
            <w:div w:id="1169907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33866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186263">
      <w:bodyDiv w:val="1"/>
      <w:marLeft w:val="0"/>
      <w:marRight w:val="0"/>
      <w:marTop w:val="0"/>
      <w:marBottom w:val="0"/>
      <w:divBdr>
        <w:top w:val="none" w:sz="0" w:space="0" w:color="auto"/>
        <w:left w:val="none" w:sz="0" w:space="0" w:color="auto"/>
        <w:bottom w:val="none" w:sz="0" w:space="0" w:color="auto"/>
        <w:right w:val="none" w:sz="0" w:space="0" w:color="auto"/>
      </w:divBdr>
      <w:divsChild>
        <w:div w:id="518013019">
          <w:marLeft w:val="0"/>
          <w:marRight w:val="0"/>
          <w:marTop w:val="0"/>
          <w:marBottom w:val="0"/>
          <w:divBdr>
            <w:top w:val="none" w:sz="0" w:space="0" w:color="auto"/>
            <w:left w:val="none" w:sz="0" w:space="0" w:color="auto"/>
            <w:bottom w:val="none" w:sz="0" w:space="0" w:color="auto"/>
            <w:right w:val="none" w:sz="0" w:space="0" w:color="auto"/>
          </w:divBdr>
        </w:div>
        <w:div w:id="1784685864">
          <w:marLeft w:val="0"/>
          <w:marRight w:val="0"/>
          <w:marTop w:val="150"/>
          <w:marBottom w:val="0"/>
          <w:divBdr>
            <w:top w:val="none" w:sz="0" w:space="0" w:color="auto"/>
            <w:left w:val="none" w:sz="0" w:space="0" w:color="auto"/>
            <w:bottom w:val="none" w:sz="0" w:space="0" w:color="auto"/>
            <w:right w:val="none" w:sz="0" w:space="0" w:color="auto"/>
          </w:divBdr>
          <w:divsChild>
            <w:div w:id="1885092431">
              <w:marLeft w:val="1155"/>
              <w:marRight w:val="0"/>
              <w:marTop w:val="0"/>
              <w:marBottom w:val="0"/>
              <w:divBdr>
                <w:top w:val="none" w:sz="0" w:space="0" w:color="auto"/>
                <w:left w:val="none" w:sz="0" w:space="0" w:color="auto"/>
                <w:bottom w:val="none" w:sz="0" w:space="0" w:color="auto"/>
                <w:right w:val="none" w:sz="0" w:space="0" w:color="auto"/>
              </w:divBdr>
            </w:div>
            <w:div w:id="65302453">
              <w:marLeft w:val="1155"/>
              <w:marRight w:val="0"/>
              <w:marTop w:val="0"/>
              <w:marBottom w:val="0"/>
              <w:divBdr>
                <w:top w:val="none" w:sz="0" w:space="0" w:color="auto"/>
                <w:left w:val="none" w:sz="0" w:space="0" w:color="auto"/>
                <w:bottom w:val="none" w:sz="0" w:space="0" w:color="auto"/>
                <w:right w:val="none" w:sz="0" w:space="0" w:color="auto"/>
              </w:divBdr>
            </w:div>
            <w:div w:id="63695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374354">
      <w:bodyDiv w:val="1"/>
      <w:marLeft w:val="0"/>
      <w:marRight w:val="0"/>
      <w:marTop w:val="0"/>
      <w:marBottom w:val="0"/>
      <w:divBdr>
        <w:top w:val="none" w:sz="0" w:space="0" w:color="auto"/>
        <w:left w:val="none" w:sz="0" w:space="0" w:color="auto"/>
        <w:bottom w:val="none" w:sz="0" w:space="0" w:color="auto"/>
        <w:right w:val="none" w:sz="0" w:space="0" w:color="auto"/>
      </w:divBdr>
      <w:divsChild>
        <w:div w:id="525019261">
          <w:marLeft w:val="0"/>
          <w:marRight w:val="0"/>
          <w:marTop w:val="0"/>
          <w:marBottom w:val="0"/>
          <w:divBdr>
            <w:top w:val="none" w:sz="0" w:space="0" w:color="auto"/>
            <w:left w:val="none" w:sz="0" w:space="0" w:color="auto"/>
            <w:bottom w:val="none" w:sz="0" w:space="0" w:color="auto"/>
            <w:right w:val="none" w:sz="0" w:space="0" w:color="auto"/>
          </w:divBdr>
        </w:div>
        <w:div w:id="75901809">
          <w:marLeft w:val="0"/>
          <w:marRight w:val="0"/>
          <w:marTop w:val="150"/>
          <w:marBottom w:val="0"/>
          <w:divBdr>
            <w:top w:val="none" w:sz="0" w:space="0" w:color="auto"/>
            <w:left w:val="none" w:sz="0" w:space="0" w:color="auto"/>
            <w:bottom w:val="none" w:sz="0" w:space="0" w:color="auto"/>
            <w:right w:val="none" w:sz="0" w:space="0" w:color="auto"/>
          </w:divBdr>
          <w:divsChild>
            <w:div w:id="719666301">
              <w:marLeft w:val="1155"/>
              <w:marRight w:val="0"/>
              <w:marTop w:val="0"/>
              <w:marBottom w:val="0"/>
              <w:divBdr>
                <w:top w:val="none" w:sz="0" w:space="0" w:color="auto"/>
                <w:left w:val="none" w:sz="0" w:space="0" w:color="auto"/>
                <w:bottom w:val="none" w:sz="0" w:space="0" w:color="auto"/>
                <w:right w:val="none" w:sz="0" w:space="0" w:color="auto"/>
              </w:divBdr>
            </w:div>
            <w:div w:id="629559667">
              <w:marLeft w:val="1155"/>
              <w:marRight w:val="0"/>
              <w:marTop w:val="0"/>
              <w:marBottom w:val="0"/>
              <w:divBdr>
                <w:top w:val="none" w:sz="0" w:space="0" w:color="auto"/>
                <w:left w:val="none" w:sz="0" w:space="0" w:color="auto"/>
                <w:bottom w:val="none" w:sz="0" w:space="0" w:color="auto"/>
                <w:right w:val="none" w:sz="0" w:space="0" w:color="auto"/>
              </w:divBdr>
            </w:div>
            <w:div w:id="1373194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3471">
      <w:bodyDiv w:val="1"/>
      <w:marLeft w:val="0"/>
      <w:marRight w:val="0"/>
      <w:marTop w:val="0"/>
      <w:marBottom w:val="0"/>
      <w:divBdr>
        <w:top w:val="none" w:sz="0" w:space="0" w:color="auto"/>
        <w:left w:val="none" w:sz="0" w:space="0" w:color="auto"/>
        <w:bottom w:val="none" w:sz="0" w:space="0" w:color="auto"/>
        <w:right w:val="none" w:sz="0" w:space="0" w:color="auto"/>
      </w:divBdr>
      <w:divsChild>
        <w:div w:id="1821573315">
          <w:marLeft w:val="0"/>
          <w:marRight w:val="0"/>
          <w:marTop w:val="0"/>
          <w:marBottom w:val="0"/>
          <w:divBdr>
            <w:top w:val="none" w:sz="0" w:space="0" w:color="auto"/>
            <w:left w:val="none" w:sz="0" w:space="0" w:color="auto"/>
            <w:bottom w:val="none" w:sz="0" w:space="0" w:color="auto"/>
            <w:right w:val="none" w:sz="0" w:space="0" w:color="auto"/>
          </w:divBdr>
        </w:div>
        <w:div w:id="1587347943">
          <w:marLeft w:val="0"/>
          <w:marRight w:val="0"/>
          <w:marTop w:val="150"/>
          <w:marBottom w:val="0"/>
          <w:divBdr>
            <w:top w:val="none" w:sz="0" w:space="0" w:color="auto"/>
            <w:left w:val="none" w:sz="0" w:space="0" w:color="auto"/>
            <w:bottom w:val="none" w:sz="0" w:space="0" w:color="auto"/>
            <w:right w:val="none" w:sz="0" w:space="0" w:color="auto"/>
          </w:divBdr>
          <w:divsChild>
            <w:div w:id="1329745625">
              <w:marLeft w:val="1155"/>
              <w:marRight w:val="0"/>
              <w:marTop w:val="0"/>
              <w:marBottom w:val="0"/>
              <w:divBdr>
                <w:top w:val="none" w:sz="0" w:space="0" w:color="auto"/>
                <w:left w:val="none" w:sz="0" w:space="0" w:color="auto"/>
                <w:bottom w:val="none" w:sz="0" w:space="0" w:color="auto"/>
                <w:right w:val="none" w:sz="0" w:space="0" w:color="auto"/>
              </w:divBdr>
            </w:div>
            <w:div w:id="1771512446">
              <w:marLeft w:val="1155"/>
              <w:marRight w:val="0"/>
              <w:marTop w:val="0"/>
              <w:marBottom w:val="0"/>
              <w:divBdr>
                <w:top w:val="none" w:sz="0" w:space="0" w:color="auto"/>
                <w:left w:val="none" w:sz="0" w:space="0" w:color="auto"/>
                <w:bottom w:val="none" w:sz="0" w:space="0" w:color="auto"/>
                <w:right w:val="none" w:sz="0" w:space="0" w:color="auto"/>
              </w:divBdr>
            </w:div>
            <w:div w:id="12921301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5667">
      <w:bodyDiv w:val="1"/>
      <w:marLeft w:val="0"/>
      <w:marRight w:val="0"/>
      <w:marTop w:val="0"/>
      <w:marBottom w:val="0"/>
      <w:divBdr>
        <w:top w:val="none" w:sz="0" w:space="0" w:color="auto"/>
        <w:left w:val="none" w:sz="0" w:space="0" w:color="auto"/>
        <w:bottom w:val="none" w:sz="0" w:space="0" w:color="auto"/>
        <w:right w:val="none" w:sz="0" w:space="0" w:color="auto"/>
      </w:divBdr>
      <w:divsChild>
        <w:div w:id="637952325">
          <w:marLeft w:val="0"/>
          <w:marRight w:val="0"/>
          <w:marTop w:val="0"/>
          <w:marBottom w:val="0"/>
          <w:divBdr>
            <w:top w:val="none" w:sz="0" w:space="0" w:color="auto"/>
            <w:left w:val="none" w:sz="0" w:space="0" w:color="auto"/>
            <w:bottom w:val="none" w:sz="0" w:space="0" w:color="auto"/>
            <w:right w:val="none" w:sz="0" w:space="0" w:color="auto"/>
          </w:divBdr>
        </w:div>
        <w:div w:id="689913510">
          <w:marLeft w:val="0"/>
          <w:marRight w:val="0"/>
          <w:marTop w:val="150"/>
          <w:marBottom w:val="0"/>
          <w:divBdr>
            <w:top w:val="none" w:sz="0" w:space="0" w:color="auto"/>
            <w:left w:val="none" w:sz="0" w:space="0" w:color="auto"/>
            <w:bottom w:val="none" w:sz="0" w:space="0" w:color="auto"/>
            <w:right w:val="none" w:sz="0" w:space="0" w:color="auto"/>
          </w:divBdr>
          <w:divsChild>
            <w:div w:id="495732526">
              <w:marLeft w:val="1155"/>
              <w:marRight w:val="0"/>
              <w:marTop w:val="0"/>
              <w:marBottom w:val="0"/>
              <w:divBdr>
                <w:top w:val="none" w:sz="0" w:space="0" w:color="auto"/>
                <w:left w:val="none" w:sz="0" w:space="0" w:color="auto"/>
                <w:bottom w:val="none" w:sz="0" w:space="0" w:color="auto"/>
                <w:right w:val="none" w:sz="0" w:space="0" w:color="auto"/>
              </w:divBdr>
            </w:div>
            <w:div w:id="1304307625">
              <w:marLeft w:val="1155"/>
              <w:marRight w:val="0"/>
              <w:marTop w:val="0"/>
              <w:marBottom w:val="0"/>
              <w:divBdr>
                <w:top w:val="none" w:sz="0" w:space="0" w:color="auto"/>
                <w:left w:val="none" w:sz="0" w:space="0" w:color="auto"/>
                <w:bottom w:val="none" w:sz="0" w:space="0" w:color="auto"/>
                <w:right w:val="none" w:sz="0" w:space="0" w:color="auto"/>
              </w:divBdr>
            </w:div>
            <w:div w:id="17422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794158">
      <w:bodyDiv w:val="1"/>
      <w:marLeft w:val="0"/>
      <w:marRight w:val="0"/>
      <w:marTop w:val="0"/>
      <w:marBottom w:val="0"/>
      <w:divBdr>
        <w:top w:val="none" w:sz="0" w:space="0" w:color="auto"/>
        <w:left w:val="none" w:sz="0" w:space="0" w:color="auto"/>
        <w:bottom w:val="none" w:sz="0" w:space="0" w:color="auto"/>
        <w:right w:val="none" w:sz="0" w:space="0" w:color="auto"/>
      </w:divBdr>
      <w:divsChild>
        <w:div w:id="1069881867">
          <w:marLeft w:val="0"/>
          <w:marRight w:val="0"/>
          <w:marTop w:val="0"/>
          <w:marBottom w:val="0"/>
          <w:divBdr>
            <w:top w:val="none" w:sz="0" w:space="0" w:color="auto"/>
            <w:left w:val="none" w:sz="0" w:space="0" w:color="auto"/>
            <w:bottom w:val="none" w:sz="0" w:space="0" w:color="auto"/>
            <w:right w:val="none" w:sz="0" w:space="0" w:color="auto"/>
          </w:divBdr>
        </w:div>
        <w:div w:id="1252277343">
          <w:marLeft w:val="0"/>
          <w:marRight w:val="0"/>
          <w:marTop w:val="150"/>
          <w:marBottom w:val="0"/>
          <w:divBdr>
            <w:top w:val="none" w:sz="0" w:space="0" w:color="auto"/>
            <w:left w:val="none" w:sz="0" w:space="0" w:color="auto"/>
            <w:bottom w:val="none" w:sz="0" w:space="0" w:color="auto"/>
            <w:right w:val="none" w:sz="0" w:space="0" w:color="auto"/>
          </w:divBdr>
          <w:divsChild>
            <w:div w:id="1877158234">
              <w:marLeft w:val="1155"/>
              <w:marRight w:val="0"/>
              <w:marTop w:val="0"/>
              <w:marBottom w:val="0"/>
              <w:divBdr>
                <w:top w:val="none" w:sz="0" w:space="0" w:color="auto"/>
                <w:left w:val="none" w:sz="0" w:space="0" w:color="auto"/>
                <w:bottom w:val="none" w:sz="0" w:space="0" w:color="auto"/>
                <w:right w:val="none" w:sz="0" w:space="0" w:color="auto"/>
              </w:divBdr>
            </w:div>
            <w:div w:id="1981493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34192">
      <w:bodyDiv w:val="1"/>
      <w:marLeft w:val="0"/>
      <w:marRight w:val="0"/>
      <w:marTop w:val="0"/>
      <w:marBottom w:val="0"/>
      <w:divBdr>
        <w:top w:val="none" w:sz="0" w:space="0" w:color="auto"/>
        <w:left w:val="none" w:sz="0" w:space="0" w:color="auto"/>
        <w:bottom w:val="none" w:sz="0" w:space="0" w:color="auto"/>
        <w:right w:val="none" w:sz="0" w:space="0" w:color="auto"/>
      </w:divBdr>
      <w:divsChild>
        <w:div w:id="584535438">
          <w:marLeft w:val="0"/>
          <w:marRight w:val="0"/>
          <w:marTop w:val="0"/>
          <w:marBottom w:val="0"/>
          <w:divBdr>
            <w:top w:val="none" w:sz="0" w:space="0" w:color="auto"/>
            <w:left w:val="none" w:sz="0" w:space="0" w:color="auto"/>
            <w:bottom w:val="none" w:sz="0" w:space="0" w:color="auto"/>
            <w:right w:val="none" w:sz="0" w:space="0" w:color="auto"/>
          </w:divBdr>
        </w:div>
        <w:div w:id="146169169">
          <w:marLeft w:val="0"/>
          <w:marRight w:val="0"/>
          <w:marTop w:val="150"/>
          <w:marBottom w:val="0"/>
          <w:divBdr>
            <w:top w:val="none" w:sz="0" w:space="0" w:color="auto"/>
            <w:left w:val="none" w:sz="0" w:space="0" w:color="auto"/>
            <w:bottom w:val="none" w:sz="0" w:space="0" w:color="auto"/>
            <w:right w:val="none" w:sz="0" w:space="0" w:color="auto"/>
          </w:divBdr>
          <w:divsChild>
            <w:div w:id="669257426">
              <w:marLeft w:val="1155"/>
              <w:marRight w:val="0"/>
              <w:marTop w:val="0"/>
              <w:marBottom w:val="0"/>
              <w:divBdr>
                <w:top w:val="none" w:sz="0" w:space="0" w:color="auto"/>
                <w:left w:val="none" w:sz="0" w:space="0" w:color="auto"/>
                <w:bottom w:val="none" w:sz="0" w:space="0" w:color="auto"/>
                <w:right w:val="none" w:sz="0" w:space="0" w:color="auto"/>
              </w:divBdr>
            </w:div>
            <w:div w:id="410200923">
              <w:marLeft w:val="1155"/>
              <w:marRight w:val="0"/>
              <w:marTop w:val="0"/>
              <w:marBottom w:val="0"/>
              <w:divBdr>
                <w:top w:val="none" w:sz="0" w:space="0" w:color="auto"/>
                <w:left w:val="none" w:sz="0" w:space="0" w:color="auto"/>
                <w:bottom w:val="none" w:sz="0" w:space="0" w:color="auto"/>
                <w:right w:val="none" w:sz="0" w:space="0" w:color="auto"/>
              </w:divBdr>
            </w:div>
            <w:div w:id="1422526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8011">
      <w:bodyDiv w:val="1"/>
      <w:marLeft w:val="0"/>
      <w:marRight w:val="0"/>
      <w:marTop w:val="0"/>
      <w:marBottom w:val="0"/>
      <w:divBdr>
        <w:top w:val="none" w:sz="0" w:space="0" w:color="auto"/>
        <w:left w:val="none" w:sz="0" w:space="0" w:color="auto"/>
        <w:bottom w:val="none" w:sz="0" w:space="0" w:color="auto"/>
        <w:right w:val="none" w:sz="0" w:space="0" w:color="auto"/>
      </w:divBdr>
      <w:divsChild>
        <w:div w:id="1488666747">
          <w:marLeft w:val="0"/>
          <w:marRight w:val="0"/>
          <w:marTop w:val="0"/>
          <w:marBottom w:val="0"/>
          <w:divBdr>
            <w:top w:val="none" w:sz="0" w:space="0" w:color="auto"/>
            <w:left w:val="none" w:sz="0" w:space="0" w:color="auto"/>
            <w:bottom w:val="none" w:sz="0" w:space="0" w:color="auto"/>
            <w:right w:val="none" w:sz="0" w:space="0" w:color="auto"/>
          </w:divBdr>
        </w:div>
        <w:div w:id="1958217972">
          <w:marLeft w:val="0"/>
          <w:marRight w:val="0"/>
          <w:marTop w:val="150"/>
          <w:marBottom w:val="0"/>
          <w:divBdr>
            <w:top w:val="none" w:sz="0" w:space="0" w:color="auto"/>
            <w:left w:val="none" w:sz="0" w:space="0" w:color="auto"/>
            <w:bottom w:val="none" w:sz="0" w:space="0" w:color="auto"/>
            <w:right w:val="none" w:sz="0" w:space="0" w:color="auto"/>
          </w:divBdr>
          <w:divsChild>
            <w:div w:id="1887909663">
              <w:marLeft w:val="1155"/>
              <w:marRight w:val="0"/>
              <w:marTop w:val="0"/>
              <w:marBottom w:val="0"/>
              <w:divBdr>
                <w:top w:val="none" w:sz="0" w:space="0" w:color="auto"/>
                <w:left w:val="none" w:sz="0" w:space="0" w:color="auto"/>
                <w:bottom w:val="none" w:sz="0" w:space="0" w:color="auto"/>
                <w:right w:val="none" w:sz="0" w:space="0" w:color="auto"/>
              </w:divBdr>
            </w:div>
            <w:div w:id="762725690">
              <w:marLeft w:val="1155"/>
              <w:marRight w:val="0"/>
              <w:marTop w:val="0"/>
              <w:marBottom w:val="0"/>
              <w:divBdr>
                <w:top w:val="none" w:sz="0" w:space="0" w:color="auto"/>
                <w:left w:val="none" w:sz="0" w:space="0" w:color="auto"/>
                <w:bottom w:val="none" w:sz="0" w:space="0" w:color="auto"/>
                <w:right w:val="none" w:sz="0" w:space="0" w:color="auto"/>
              </w:divBdr>
            </w:div>
            <w:div w:id="152922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343851">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05790">
      <w:bodyDiv w:val="1"/>
      <w:marLeft w:val="0"/>
      <w:marRight w:val="0"/>
      <w:marTop w:val="0"/>
      <w:marBottom w:val="0"/>
      <w:divBdr>
        <w:top w:val="none" w:sz="0" w:space="0" w:color="auto"/>
        <w:left w:val="none" w:sz="0" w:space="0" w:color="auto"/>
        <w:bottom w:val="none" w:sz="0" w:space="0" w:color="auto"/>
        <w:right w:val="none" w:sz="0" w:space="0" w:color="auto"/>
      </w:divBdr>
      <w:divsChild>
        <w:div w:id="223686213">
          <w:marLeft w:val="0"/>
          <w:marRight w:val="0"/>
          <w:marTop w:val="0"/>
          <w:marBottom w:val="0"/>
          <w:divBdr>
            <w:top w:val="none" w:sz="0" w:space="0" w:color="auto"/>
            <w:left w:val="none" w:sz="0" w:space="0" w:color="auto"/>
            <w:bottom w:val="none" w:sz="0" w:space="0" w:color="auto"/>
            <w:right w:val="none" w:sz="0" w:space="0" w:color="auto"/>
          </w:divBdr>
        </w:div>
        <w:div w:id="679089324">
          <w:marLeft w:val="0"/>
          <w:marRight w:val="0"/>
          <w:marTop w:val="150"/>
          <w:marBottom w:val="0"/>
          <w:divBdr>
            <w:top w:val="none" w:sz="0" w:space="0" w:color="auto"/>
            <w:left w:val="none" w:sz="0" w:space="0" w:color="auto"/>
            <w:bottom w:val="none" w:sz="0" w:space="0" w:color="auto"/>
            <w:right w:val="none" w:sz="0" w:space="0" w:color="auto"/>
          </w:divBdr>
          <w:divsChild>
            <w:div w:id="77411673">
              <w:marLeft w:val="1155"/>
              <w:marRight w:val="0"/>
              <w:marTop w:val="0"/>
              <w:marBottom w:val="0"/>
              <w:divBdr>
                <w:top w:val="none" w:sz="0" w:space="0" w:color="auto"/>
                <w:left w:val="none" w:sz="0" w:space="0" w:color="auto"/>
                <w:bottom w:val="none" w:sz="0" w:space="0" w:color="auto"/>
                <w:right w:val="none" w:sz="0" w:space="0" w:color="auto"/>
              </w:divBdr>
            </w:div>
            <w:div w:id="863136080">
              <w:marLeft w:val="1155"/>
              <w:marRight w:val="0"/>
              <w:marTop w:val="0"/>
              <w:marBottom w:val="0"/>
              <w:divBdr>
                <w:top w:val="none" w:sz="0" w:space="0" w:color="auto"/>
                <w:left w:val="none" w:sz="0" w:space="0" w:color="auto"/>
                <w:bottom w:val="none" w:sz="0" w:space="0" w:color="auto"/>
                <w:right w:val="none" w:sz="0" w:space="0" w:color="auto"/>
              </w:divBdr>
            </w:div>
            <w:div w:id="960574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26635">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7364">
      <w:bodyDiv w:val="1"/>
      <w:marLeft w:val="0"/>
      <w:marRight w:val="0"/>
      <w:marTop w:val="0"/>
      <w:marBottom w:val="0"/>
      <w:divBdr>
        <w:top w:val="none" w:sz="0" w:space="0" w:color="auto"/>
        <w:left w:val="none" w:sz="0" w:space="0" w:color="auto"/>
        <w:bottom w:val="none" w:sz="0" w:space="0" w:color="auto"/>
        <w:right w:val="none" w:sz="0" w:space="0" w:color="auto"/>
      </w:divBdr>
      <w:divsChild>
        <w:div w:id="273174818">
          <w:marLeft w:val="0"/>
          <w:marRight w:val="0"/>
          <w:marTop w:val="0"/>
          <w:marBottom w:val="0"/>
          <w:divBdr>
            <w:top w:val="none" w:sz="0" w:space="0" w:color="auto"/>
            <w:left w:val="none" w:sz="0" w:space="0" w:color="auto"/>
            <w:bottom w:val="none" w:sz="0" w:space="0" w:color="auto"/>
            <w:right w:val="none" w:sz="0" w:space="0" w:color="auto"/>
          </w:divBdr>
        </w:div>
        <w:div w:id="22175424">
          <w:marLeft w:val="0"/>
          <w:marRight w:val="0"/>
          <w:marTop w:val="150"/>
          <w:marBottom w:val="0"/>
          <w:divBdr>
            <w:top w:val="none" w:sz="0" w:space="0" w:color="auto"/>
            <w:left w:val="none" w:sz="0" w:space="0" w:color="auto"/>
            <w:bottom w:val="none" w:sz="0" w:space="0" w:color="auto"/>
            <w:right w:val="none" w:sz="0" w:space="0" w:color="auto"/>
          </w:divBdr>
          <w:divsChild>
            <w:div w:id="314913036">
              <w:marLeft w:val="1155"/>
              <w:marRight w:val="0"/>
              <w:marTop w:val="0"/>
              <w:marBottom w:val="0"/>
              <w:divBdr>
                <w:top w:val="none" w:sz="0" w:space="0" w:color="auto"/>
                <w:left w:val="none" w:sz="0" w:space="0" w:color="auto"/>
                <w:bottom w:val="none" w:sz="0" w:space="0" w:color="auto"/>
                <w:right w:val="none" w:sz="0" w:space="0" w:color="auto"/>
              </w:divBdr>
            </w:div>
            <w:div w:id="621427039">
              <w:marLeft w:val="1155"/>
              <w:marRight w:val="0"/>
              <w:marTop w:val="0"/>
              <w:marBottom w:val="0"/>
              <w:divBdr>
                <w:top w:val="none" w:sz="0" w:space="0" w:color="auto"/>
                <w:left w:val="none" w:sz="0" w:space="0" w:color="auto"/>
                <w:bottom w:val="none" w:sz="0" w:space="0" w:color="auto"/>
                <w:right w:val="none" w:sz="0" w:space="0" w:color="auto"/>
              </w:divBdr>
            </w:div>
            <w:div w:id="435290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10874">
      <w:bodyDiv w:val="1"/>
      <w:marLeft w:val="0"/>
      <w:marRight w:val="0"/>
      <w:marTop w:val="0"/>
      <w:marBottom w:val="0"/>
      <w:divBdr>
        <w:top w:val="none" w:sz="0" w:space="0" w:color="auto"/>
        <w:left w:val="none" w:sz="0" w:space="0" w:color="auto"/>
        <w:bottom w:val="none" w:sz="0" w:space="0" w:color="auto"/>
        <w:right w:val="none" w:sz="0" w:space="0" w:color="auto"/>
      </w:divBdr>
      <w:divsChild>
        <w:div w:id="407655301">
          <w:marLeft w:val="0"/>
          <w:marRight w:val="0"/>
          <w:marTop w:val="0"/>
          <w:marBottom w:val="0"/>
          <w:divBdr>
            <w:top w:val="none" w:sz="0" w:space="0" w:color="auto"/>
            <w:left w:val="none" w:sz="0" w:space="0" w:color="auto"/>
            <w:bottom w:val="none" w:sz="0" w:space="0" w:color="auto"/>
            <w:right w:val="none" w:sz="0" w:space="0" w:color="auto"/>
          </w:divBdr>
        </w:div>
        <w:div w:id="1222059381">
          <w:marLeft w:val="0"/>
          <w:marRight w:val="0"/>
          <w:marTop w:val="150"/>
          <w:marBottom w:val="0"/>
          <w:divBdr>
            <w:top w:val="none" w:sz="0" w:space="0" w:color="auto"/>
            <w:left w:val="none" w:sz="0" w:space="0" w:color="auto"/>
            <w:bottom w:val="none" w:sz="0" w:space="0" w:color="auto"/>
            <w:right w:val="none" w:sz="0" w:space="0" w:color="auto"/>
          </w:divBdr>
          <w:divsChild>
            <w:div w:id="1305358018">
              <w:marLeft w:val="1155"/>
              <w:marRight w:val="0"/>
              <w:marTop w:val="0"/>
              <w:marBottom w:val="0"/>
              <w:divBdr>
                <w:top w:val="none" w:sz="0" w:space="0" w:color="auto"/>
                <w:left w:val="none" w:sz="0" w:space="0" w:color="auto"/>
                <w:bottom w:val="none" w:sz="0" w:space="0" w:color="auto"/>
                <w:right w:val="none" w:sz="0" w:space="0" w:color="auto"/>
              </w:divBdr>
            </w:div>
            <w:div w:id="1904674233">
              <w:marLeft w:val="1155"/>
              <w:marRight w:val="0"/>
              <w:marTop w:val="0"/>
              <w:marBottom w:val="0"/>
              <w:divBdr>
                <w:top w:val="none" w:sz="0" w:space="0" w:color="auto"/>
                <w:left w:val="none" w:sz="0" w:space="0" w:color="auto"/>
                <w:bottom w:val="none" w:sz="0" w:space="0" w:color="auto"/>
                <w:right w:val="none" w:sz="0" w:space="0" w:color="auto"/>
              </w:divBdr>
            </w:div>
            <w:div w:id="601033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33062">
      <w:bodyDiv w:val="1"/>
      <w:marLeft w:val="0"/>
      <w:marRight w:val="0"/>
      <w:marTop w:val="0"/>
      <w:marBottom w:val="0"/>
      <w:divBdr>
        <w:top w:val="none" w:sz="0" w:space="0" w:color="auto"/>
        <w:left w:val="none" w:sz="0" w:space="0" w:color="auto"/>
        <w:bottom w:val="none" w:sz="0" w:space="0" w:color="auto"/>
        <w:right w:val="none" w:sz="0" w:space="0" w:color="auto"/>
      </w:divBdr>
      <w:divsChild>
        <w:div w:id="1800874762">
          <w:marLeft w:val="0"/>
          <w:marRight w:val="0"/>
          <w:marTop w:val="0"/>
          <w:marBottom w:val="0"/>
          <w:divBdr>
            <w:top w:val="none" w:sz="0" w:space="0" w:color="auto"/>
            <w:left w:val="none" w:sz="0" w:space="0" w:color="auto"/>
            <w:bottom w:val="none" w:sz="0" w:space="0" w:color="auto"/>
            <w:right w:val="none" w:sz="0" w:space="0" w:color="auto"/>
          </w:divBdr>
        </w:div>
        <w:div w:id="66654957">
          <w:marLeft w:val="0"/>
          <w:marRight w:val="0"/>
          <w:marTop w:val="150"/>
          <w:marBottom w:val="0"/>
          <w:divBdr>
            <w:top w:val="none" w:sz="0" w:space="0" w:color="auto"/>
            <w:left w:val="none" w:sz="0" w:space="0" w:color="auto"/>
            <w:bottom w:val="none" w:sz="0" w:space="0" w:color="auto"/>
            <w:right w:val="none" w:sz="0" w:space="0" w:color="auto"/>
          </w:divBdr>
          <w:divsChild>
            <w:div w:id="1239095778">
              <w:marLeft w:val="1155"/>
              <w:marRight w:val="0"/>
              <w:marTop w:val="0"/>
              <w:marBottom w:val="0"/>
              <w:divBdr>
                <w:top w:val="none" w:sz="0" w:space="0" w:color="auto"/>
                <w:left w:val="none" w:sz="0" w:space="0" w:color="auto"/>
                <w:bottom w:val="none" w:sz="0" w:space="0" w:color="auto"/>
                <w:right w:val="none" w:sz="0" w:space="0" w:color="auto"/>
              </w:divBdr>
            </w:div>
            <w:div w:id="30419357">
              <w:marLeft w:val="1155"/>
              <w:marRight w:val="0"/>
              <w:marTop w:val="0"/>
              <w:marBottom w:val="0"/>
              <w:divBdr>
                <w:top w:val="none" w:sz="0" w:space="0" w:color="auto"/>
                <w:left w:val="none" w:sz="0" w:space="0" w:color="auto"/>
                <w:bottom w:val="none" w:sz="0" w:space="0" w:color="auto"/>
                <w:right w:val="none" w:sz="0" w:space="0" w:color="auto"/>
              </w:divBdr>
            </w:div>
            <w:div w:id="1871914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38932">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045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051705">
      <w:bodyDiv w:val="1"/>
      <w:marLeft w:val="0"/>
      <w:marRight w:val="0"/>
      <w:marTop w:val="0"/>
      <w:marBottom w:val="0"/>
      <w:divBdr>
        <w:top w:val="none" w:sz="0" w:space="0" w:color="auto"/>
        <w:left w:val="none" w:sz="0" w:space="0" w:color="auto"/>
        <w:bottom w:val="none" w:sz="0" w:space="0" w:color="auto"/>
        <w:right w:val="none" w:sz="0" w:space="0" w:color="auto"/>
      </w:divBdr>
    </w:div>
    <w:div w:id="304118145">
      <w:bodyDiv w:val="1"/>
      <w:marLeft w:val="0"/>
      <w:marRight w:val="0"/>
      <w:marTop w:val="0"/>
      <w:marBottom w:val="0"/>
      <w:divBdr>
        <w:top w:val="none" w:sz="0" w:space="0" w:color="auto"/>
        <w:left w:val="none" w:sz="0" w:space="0" w:color="auto"/>
        <w:bottom w:val="none" w:sz="0" w:space="0" w:color="auto"/>
        <w:right w:val="none" w:sz="0" w:space="0" w:color="auto"/>
      </w:divBdr>
      <w:divsChild>
        <w:div w:id="1506558611">
          <w:marLeft w:val="0"/>
          <w:marRight w:val="0"/>
          <w:marTop w:val="0"/>
          <w:marBottom w:val="0"/>
          <w:divBdr>
            <w:top w:val="none" w:sz="0" w:space="0" w:color="auto"/>
            <w:left w:val="none" w:sz="0" w:space="0" w:color="auto"/>
            <w:bottom w:val="none" w:sz="0" w:space="0" w:color="auto"/>
            <w:right w:val="none" w:sz="0" w:space="0" w:color="auto"/>
          </w:divBdr>
        </w:div>
        <w:div w:id="1281109876">
          <w:marLeft w:val="0"/>
          <w:marRight w:val="0"/>
          <w:marTop w:val="150"/>
          <w:marBottom w:val="0"/>
          <w:divBdr>
            <w:top w:val="none" w:sz="0" w:space="0" w:color="auto"/>
            <w:left w:val="none" w:sz="0" w:space="0" w:color="auto"/>
            <w:bottom w:val="none" w:sz="0" w:space="0" w:color="auto"/>
            <w:right w:val="none" w:sz="0" w:space="0" w:color="auto"/>
          </w:divBdr>
          <w:divsChild>
            <w:div w:id="122503358">
              <w:marLeft w:val="1155"/>
              <w:marRight w:val="0"/>
              <w:marTop w:val="0"/>
              <w:marBottom w:val="0"/>
              <w:divBdr>
                <w:top w:val="none" w:sz="0" w:space="0" w:color="auto"/>
                <w:left w:val="none" w:sz="0" w:space="0" w:color="auto"/>
                <w:bottom w:val="none" w:sz="0" w:space="0" w:color="auto"/>
                <w:right w:val="none" w:sz="0" w:space="0" w:color="auto"/>
              </w:divBdr>
            </w:div>
            <w:div w:id="1398630133">
              <w:marLeft w:val="1155"/>
              <w:marRight w:val="0"/>
              <w:marTop w:val="0"/>
              <w:marBottom w:val="0"/>
              <w:divBdr>
                <w:top w:val="none" w:sz="0" w:space="0" w:color="auto"/>
                <w:left w:val="none" w:sz="0" w:space="0" w:color="auto"/>
                <w:bottom w:val="none" w:sz="0" w:space="0" w:color="auto"/>
                <w:right w:val="none" w:sz="0" w:space="0" w:color="auto"/>
              </w:divBdr>
            </w:div>
            <w:div w:id="159798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773520">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899682">
      <w:bodyDiv w:val="1"/>
      <w:marLeft w:val="0"/>
      <w:marRight w:val="0"/>
      <w:marTop w:val="0"/>
      <w:marBottom w:val="0"/>
      <w:divBdr>
        <w:top w:val="none" w:sz="0" w:space="0" w:color="auto"/>
        <w:left w:val="none" w:sz="0" w:space="0" w:color="auto"/>
        <w:bottom w:val="none" w:sz="0" w:space="0" w:color="auto"/>
        <w:right w:val="none" w:sz="0" w:space="0" w:color="auto"/>
      </w:divBdr>
      <w:divsChild>
        <w:div w:id="668023567">
          <w:marLeft w:val="0"/>
          <w:marRight w:val="0"/>
          <w:marTop w:val="0"/>
          <w:marBottom w:val="0"/>
          <w:divBdr>
            <w:top w:val="none" w:sz="0" w:space="0" w:color="auto"/>
            <w:left w:val="none" w:sz="0" w:space="0" w:color="auto"/>
            <w:bottom w:val="none" w:sz="0" w:space="0" w:color="auto"/>
            <w:right w:val="none" w:sz="0" w:space="0" w:color="auto"/>
          </w:divBdr>
        </w:div>
        <w:div w:id="1200316710">
          <w:marLeft w:val="0"/>
          <w:marRight w:val="0"/>
          <w:marTop w:val="150"/>
          <w:marBottom w:val="0"/>
          <w:divBdr>
            <w:top w:val="none" w:sz="0" w:space="0" w:color="auto"/>
            <w:left w:val="none" w:sz="0" w:space="0" w:color="auto"/>
            <w:bottom w:val="none" w:sz="0" w:space="0" w:color="auto"/>
            <w:right w:val="none" w:sz="0" w:space="0" w:color="auto"/>
          </w:divBdr>
          <w:divsChild>
            <w:div w:id="945229802">
              <w:marLeft w:val="1155"/>
              <w:marRight w:val="0"/>
              <w:marTop w:val="0"/>
              <w:marBottom w:val="0"/>
              <w:divBdr>
                <w:top w:val="none" w:sz="0" w:space="0" w:color="auto"/>
                <w:left w:val="none" w:sz="0" w:space="0" w:color="auto"/>
                <w:bottom w:val="none" w:sz="0" w:space="0" w:color="auto"/>
                <w:right w:val="none" w:sz="0" w:space="0" w:color="auto"/>
              </w:divBdr>
            </w:div>
            <w:div w:id="109277632">
              <w:marLeft w:val="1155"/>
              <w:marRight w:val="0"/>
              <w:marTop w:val="0"/>
              <w:marBottom w:val="0"/>
              <w:divBdr>
                <w:top w:val="none" w:sz="0" w:space="0" w:color="auto"/>
                <w:left w:val="none" w:sz="0" w:space="0" w:color="auto"/>
                <w:bottom w:val="none" w:sz="0" w:space="0" w:color="auto"/>
                <w:right w:val="none" w:sz="0" w:space="0" w:color="auto"/>
              </w:divBdr>
            </w:div>
            <w:div w:id="196923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017167">
      <w:bodyDiv w:val="1"/>
      <w:marLeft w:val="0"/>
      <w:marRight w:val="0"/>
      <w:marTop w:val="0"/>
      <w:marBottom w:val="0"/>
      <w:divBdr>
        <w:top w:val="none" w:sz="0" w:space="0" w:color="auto"/>
        <w:left w:val="none" w:sz="0" w:space="0" w:color="auto"/>
        <w:bottom w:val="none" w:sz="0" w:space="0" w:color="auto"/>
        <w:right w:val="none" w:sz="0" w:space="0" w:color="auto"/>
      </w:divBdr>
      <w:divsChild>
        <w:div w:id="1959797040">
          <w:marLeft w:val="0"/>
          <w:marRight w:val="0"/>
          <w:marTop w:val="0"/>
          <w:marBottom w:val="0"/>
          <w:divBdr>
            <w:top w:val="none" w:sz="0" w:space="0" w:color="auto"/>
            <w:left w:val="none" w:sz="0" w:space="0" w:color="auto"/>
            <w:bottom w:val="none" w:sz="0" w:space="0" w:color="auto"/>
            <w:right w:val="none" w:sz="0" w:space="0" w:color="auto"/>
          </w:divBdr>
        </w:div>
        <w:div w:id="1816558828">
          <w:marLeft w:val="0"/>
          <w:marRight w:val="0"/>
          <w:marTop w:val="150"/>
          <w:marBottom w:val="0"/>
          <w:divBdr>
            <w:top w:val="none" w:sz="0" w:space="0" w:color="auto"/>
            <w:left w:val="none" w:sz="0" w:space="0" w:color="auto"/>
            <w:bottom w:val="none" w:sz="0" w:space="0" w:color="auto"/>
            <w:right w:val="none" w:sz="0" w:space="0" w:color="auto"/>
          </w:divBdr>
          <w:divsChild>
            <w:div w:id="1466658724">
              <w:marLeft w:val="1155"/>
              <w:marRight w:val="0"/>
              <w:marTop w:val="0"/>
              <w:marBottom w:val="0"/>
              <w:divBdr>
                <w:top w:val="none" w:sz="0" w:space="0" w:color="auto"/>
                <w:left w:val="none" w:sz="0" w:space="0" w:color="auto"/>
                <w:bottom w:val="none" w:sz="0" w:space="0" w:color="auto"/>
                <w:right w:val="none" w:sz="0" w:space="0" w:color="auto"/>
              </w:divBdr>
            </w:div>
            <w:div w:id="398409920">
              <w:marLeft w:val="1155"/>
              <w:marRight w:val="0"/>
              <w:marTop w:val="0"/>
              <w:marBottom w:val="0"/>
              <w:divBdr>
                <w:top w:val="none" w:sz="0" w:space="0" w:color="auto"/>
                <w:left w:val="none" w:sz="0" w:space="0" w:color="auto"/>
                <w:bottom w:val="none" w:sz="0" w:space="0" w:color="auto"/>
                <w:right w:val="none" w:sz="0" w:space="0" w:color="auto"/>
              </w:divBdr>
            </w:div>
            <w:div w:id="76199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09287">
      <w:bodyDiv w:val="1"/>
      <w:marLeft w:val="0"/>
      <w:marRight w:val="0"/>
      <w:marTop w:val="0"/>
      <w:marBottom w:val="0"/>
      <w:divBdr>
        <w:top w:val="none" w:sz="0" w:space="0" w:color="auto"/>
        <w:left w:val="none" w:sz="0" w:space="0" w:color="auto"/>
        <w:bottom w:val="none" w:sz="0" w:space="0" w:color="auto"/>
        <w:right w:val="none" w:sz="0" w:space="0" w:color="auto"/>
      </w:divBdr>
      <w:divsChild>
        <w:div w:id="564679870">
          <w:marLeft w:val="0"/>
          <w:marRight w:val="0"/>
          <w:marTop w:val="0"/>
          <w:marBottom w:val="0"/>
          <w:divBdr>
            <w:top w:val="none" w:sz="0" w:space="0" w:color="auto"/>
            <w:left w:val="none" w:sz="0" w:space="0" w:color="auto"/>
            <w:bottom w:val="none" w:sz="0" w:space="0" w:color="auto"/>
            <w:right w:val="none" w:sz="0" w:space="0" w:color="auto"/>
          </w:divBdr>
        </w:div>
        <w:div w:id="871575322">
          <w:marLeft w:val="0"/>
          <w:marRight w:val="0"/>
          <w:marTop w:val="150"/>
          <w:marBottom w:val="0"/>
          <w:divBdr>
            <w:top w:val="none" w:sz="0" w:space="0" w:color="auto"/>
            <w:left w:val="none" w:sz="0" w:space="0" w:color="auto"/>
            <w:bottom w:val="none" w:sz="0" w:space="0" w:color="auto"/>
            <w:right w:val="none" w:sz="0" w:space="0" w:color="auto"/>
          </w:divBdr>
          <w:divsChild>
            <w:div w:id="674305536">
              <w:marLeft w:val="1155"/>
              <w:marRight w:val="0"/>
              <w:marTop w:val="0"/>
              <w:marBottom w:val="0"/>
              <w:divBdr>
                <w:top w:val="none" w:sz="0" w:space="0" w:color="auto"/>
                <w:left w:val="none" w:sz="0" w:space="0" w:color="auto"/>
                <w:bottom w:val="none" w:sz="0" w:space="0" w:color="auto"/>
                <w:right w:val="none" w:sz="0" w:space="0" w:color="auto"/>
              </w:divBdr>
            </w:div>
            <w:div w:id="2140104980">
              <w:marLeft w:val="1155"/>
              <w:marRight w:val="0"/>
              <w:marTop w:val="0"/>
              <w:marBottom w:val="0"/>
              <w:divBdr>
                <w:top w:val="none" w:sz="0" w:space="0" w:color="auto"/>
                <w:left w:val="none" w:sz="0" w:space="0" w:color="auto"/>
                <w:bottom w:val="none" w:sz="0" w:space="0" w:color="auto"/>
                <w:right w:val="none" w:sz="0" w:space="0" w:color="auto"/>
              </w:divBdr>
            </w:div>
            <w:div w:id="956326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8255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172174">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322654">
      <w:bodyDiv w:val="1"/>
      <w:marLeft w:val="0"/>
      <w:marRight w:val="0"/>
      <w:marTop w:val="0"/>
      <w:marBottom w:val="0"/>
      <w:divBdr>
        <w:top w:val="none" w:sz="0" w:space="0" w:color="auto"/>
        <w:left w:val="none" w:sz="0" w:space="0" w:color="auto"/>
        <w:bottom w:val="none" w:sz="0" w:space="0" w:color="auto"/>
        <w:right w:val="none" w:sz="0" w:space="0" w:color="auto"/>
      </w:divBdr>
      <w:divsChild>
        <w:div w:id="1679237882">
          <w:marLeft w:val="0"/>
          <w:marRight w:val="0"/>
          <w:marTop w:val="0"/>
          <w:marBottom w:val="0"/>
          <w:divBdr>
            <w:top w:val="none" w:sz="0" w:space="0" w:color="auto"/>
            <w:left w:val="none" w:sz="0" w:space="0" w:color="auto"/>
            <w:bottom w:val="none" w:sz="0" w:space="0" w:color="auto"/>
            <w:right w:val="none" w:sz="0" w:space="0" w:color="auto"/>
          </w:divBdr>
        </w:div>
        <w:div w:id="428350296">
          <w:marLeft w:val="0"/>
          <w:marRight w:val="0"/>
          <w:marTop w:val="150"/>
          <w:marBottom w:val="0"/>
          <w:divBdr>
            <w:top w:val="none" w:sz="0" w:space="0" w:color="auto"/>
            <w:left w:val="none" w:sz="0" w:space="0" w:color="auto"/>
            <w:bottom w:val="none" w:sz="0" w:space="0" w:color="auto"/>
            <w:right w:val="none" w:sz="0" w:space="0" w:color="auto"/>
          </w:divBdr>
          <w:divsChild>
            <w:div w:id="1268002094">
              <w:marLeft w:val="1155"/>
              <w:marRight w:val="0"/>
              <w:marTop w:val="0"/>
              <w:marBottom w:val="0"/>
              <w:divBdr>
                <w:top w:val="none" w:sz="0" w:space="0" w:color="auto"/>
                <w:left w:val="none" w:sz="0" w:space="0" w:color="auto"/>
                <w:bottom w:val="none" w:sz="0" w:space="0" w:color="auto"/>
                <w:right w:val="none" w:sz="0" w:space="0" w:color="auto"/>
              </w:divBdr>
            </w:div>
            <w:div w:id="1352990758">
              <w:marLeft w:val="1155"/>
              <w:marRight w:val="0"/>
              <w:marTop w:val="0"/>
              <w:marBottom w:val="0"/>
              <w:divBdr>
                <w:top w:val="none" w:sz="0" w:space="0" w:color="auto"/>
                <w:left w:val="none" w:sz="0" w:space="0" w:color="auto"/>
                <w:bottom w:val="none" w:sz="0" w:space="0" w:color="auto"/>
                <w:right w:val="none" w:sz="0" w:space="0" w:color="auto"/>
              </w:divBdr>
            </w:div>
            <w:div w:id="651909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1969">
      <w:bodyDiv w:val="1"/>
      <w:marLeft w:val="0"/>
      <w:marRight w:val="0"/>
      <w:marTop w:val="0"/>
      <w:marBottom w:val="0"/>
      <w:divBdr>
        <w:top w:val="none" w:sz="0" w:space="0" w:color="auto"/>
        <w:left w:val="none" w:sz="0" w:space="0" w:color="auto"/>
        <w:bottom w:val="none" w:sz="0" w:space="0" w:color="auto"/>
        <w:right w:val="none" w:sz="0" w:space="0" w:color="auto"/>
      </w:divBdr>
      <w:divsChild>
        <w:div w:id="402684785">
          <w:marLeft w:val="0"/>
          <w:marRight w:val="0"/>
          <w:marTop w:val="0"/>
          <w:marBottom w:val="0"/>
          <w:divBdr>
            <w:top w:val="none" w:sz="0" w:space="0" w:color="auto"/>
            <w:left w:val="none" w:sz="0" w:space="0" w:color="auto"/>
            <w:bottom w:val="none" w:sz="0" w:space="0" w:color="auto"/>
            <w:right w:val="none" w:sz="0" w:space="0" w:color="auto"/>
          </w:divBdr>
        </w:div>
        <w:div w:id="1376081039">
          <w:marLeft w:val="0"/>
          <w:marRight w:val="0"/>
          <w:marTop w:val="150"/>
          <w:marBottom w:val="0"/>
          <w:divBdr>
            <w:top w:val="none" w:sz="0" w:space="0" w:color="auto"/>
            <w:left w:val="none" w:sz="0" w:space="0" w:color="auto"/>
            <w:bottom w:val="none" w:sz="0" w:space="0" w:color="auto"/>
            <w:right w:val="none" w:sz="0" w:space="0" w:color="auto"/>
          </w:divBdr>
          <w:divsChild>
            <w:div w:id="509833715">
              <w:marLeft w:val="1155"/>
              <w:marRight w:val="0"/>
              <w:marTop w:val="0"/>
              <w:marBottom w:val="0"/>
              <w:divBdr>
                <w:top w:val="none" w:sz="0" w:space="0" w:color="auto"/>
                <w:left w:val="none" w:sz="0" w:space="0" w:color="auto"/>
                <w:bottom w:val="none" w:sz="0" w:space="0" w:color="auto"/>
                <w:right w:val="none" w:sz="0" w:space="0" w:color="auto"/>
              </w:divBdr>
            </w:div>
            <w:div w:id="341275539">
              <w:marLeft w:val="1155"/>
              <w:marRight w:val="0"/>
              <w:marTop w:val="0"/>
              <w:marBottom w:val="0"/>
              <w:divBdr>
                <w:top w:val="none" w:sz="0" w:space="0" w:color="auto"/>
                <w:left w:val="none" w:sz="0" w:space="0" w:color="auto"/>
                <w:bottom w:val="none" w:sz="0" w:space="0" w:color="auto"/>
                <w:right w:val="none" w:sz="0" w:space="0" w:color="auto"/>
              </w:divBdr>
            </w:div>
            <w:div w:id="20005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360959">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898195">
      <w:bodyDiv w:val="1"/>
      <w:marLeft w:val="0"/>
      <w:marRight w:val="0"/>
      <w:marTop w:val="0"/>
      <w:marBottom w:val="0"/>
      <w:divBdr>
        <w:top w:val="none" w:sz="0" w:space="0" w:color="auto"/>
        <w:left w:val="none" w:sz="0" w:space="0" w:color="auto"/>
        <w:bottom w:val="none" w:sz="0" w:space="0" w:color="auto"/>
        <w:right w:val="none" w:sz="0" w:space="0" w:color="auto"/>
      </w:divBdr>
      <w:divsChild>
        <w:div w:id="813376976">
          <w:marLeft w:val="0"/>
          <w:marRight w:val="0"/>
          <w:marTop w:val="0"/>
          <w:marBottom w:val="0"/>
          <w:divBdr>
            <w:top w:val="none" w:sz="0" w:space="0" w:color="auto"/>
            <w:left w:val="none" w:sz="0" w:space="0" w:color="auto"/>
            <w:bottom w:val="none" w:sz="0" w:space="0" w:color="auto"/>
            <w:right w:val="none" w:sz="0" w:space="0" w:color="auto"/>
          </w:divBdr>
        </w:div>
        <w:div w:id="1158576147">
          <w:marLeft w:val="0"/>
          <w:marRight w:val="0"/>
          <w:marTop w:val="150"/>
          <w:marBottom w:val="0"/>
          <w:divBdr>
            <w:top w:val="none" w:sz="0" w:space="0" w:color="auto"/>
            <w:left w:val="none" w:sz="0" w:space="0" w:color="auto"/>
            <w:bottom w:val="none" w:sz="0" w:space="0" w:color="auto"/>
            <w:right w:val="none" w:sz="0" w:space="0" w:color="auto"/>
          </w:divBdr>
          <w:divsChild>
            <w:div w:id="2058241527">
              <w:marLeft w:val="1155"/>
              <w:marRight w:val="0"/>
              <w:marTop w:val="0"/>
              <w:marBottom w:val="0"/>
              <w:divBdr>
                <w:top w:val="none" w:sz="0" w:space="0" w:color="auto"/>
                <w:left w:val="none" w:sz="0" w:space="0" w:color="auto"/>
                <w:bottom w:val="none" w:sz="0" w:space="0" w:color="auto"/>
                <w:right w:val="none" w:sz="0" w:space="0" w:color="auto"/>
              </w:divBdr>
            </w:div>
            <w:div w:id="958337877">
              <w:marLeft w:val="1155"/>
              <w:marRight w:val="0"/>
              <w:marTop w:val="0"/>
              <w:marBottom w:val="0"/>
              <w:divBdr>
                <w:top w:val="none" w:sz="0" w:space="0" w:color="auto"/>
                <w:left w:val="none" w:sz="0" w:space="0" w:color="auto"/>
                <w:bottom w:val="none" w:sz="0" w:space="0" w:color="auto"/>
                <w:right w:val="none" w:sz="0" w:space="0" w:color="auto"/>
              </w:divBdr>
            </w:div>
            <w:div w:id="513543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0981763">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107798">
      <w:bodyDiv w:val="1"/>
      <w:marLeft w:val="0"/>
      <w:marRight w:val="0"/>
      <w:marTop w:val="0"/>
      <w:marBottom w:val="0"/>
      <w:divBdr>
        <w:top w:val="none" w:sz="0" w:space="0" w:color="auto"/>
        <w:left w:val="none" w:sz="0" w:space="0" w:color="auto"/>
        <w:bottom w:val="none" w:sz="0" w:space="0" w:color="auto"/>
        <w:right w:val="none" w:sz="0" w:space="0" w:color="auto"/>
      </w:divBdr>
      <w:divsChild>
        <w:div w:id="2097435056">
          <w:marLeft w:val="0"/>
          <w:marRight w:val="0"/>
          <w:marTop w:val="0"/>
          <w:marBottom w:val="0"/>
          <w:divBdr>
            <w:top w:val="none" w:sz="0" w:space="0" w:color="auto"/>
            <w:left w:val="none" w:sz="0" w:space="0" w:color="auto"/>
            <w:bottom w:val="none" w:sz="0" w:space="0" w:color="auto"/>
            <w:right w:val="none" w:sz="0" w:space="0" w:color="auto"/>
          </w:divBdr>
        </w:div>
        <w:div w:id="932319050">
          <w:marLeft w:val="0"/>
          <w:marRight w:val="0"/>
          <w:marTop w:val="150"/>
          <w:marBottom w:val="0"/>
          <w:divBdr>
            <w:top w:val="none" w:sz="0" w:space="0" w:color="auto"/>
            <w:left w:val="none" w:sz="0" w:space="0" w:color="auto"/>
            <w:bottom w:val="none" w:sz="0" w:space="0" w:color="auto"/>
            <w:right w:val="none" w:sz="0" w:space="0" w:color="auto"/>
          </w:divBdr>
          <w:divsChild>
            <w:div w:id="438453000">
              <w:marLeft w:val="1155"/>
              <w:marRight w:val="0"/>
              <w:marTop w:val="0"/>
              <w:marBottom w:val="0"/>
              <w:divBdr>
                <w:top w:val="none" w:sz="0" w:space="0" w:color="auto"/>
                <w:left w:val="none" w:sz="0" w:space="0" w:color="auto"/>
                <w:bottom w:val="none" w:sz="0" w:space="0" w:color="auto"/>
                <w:right w:val="none" w:sz="0" w:space="0" w:color="auto"/>
              </w:divBdr>
            </w:div>
            <w:div w:id="563490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098841">
      <w:bodyDiv w:val="1"/>
      <w:marLeft w:val="0"/>
      <w:marRight w:val="0"/>
      <w:marTop w:val="0"/>
      <w:marBottom w:val="0"/>
      <w:divBdr>
        <w:top w:val="none" w:sz="0" w:space="0" w:color="auto"/>
        <w:left w:val="none" w:sz="0" w:space="0" w:color="auto"/>
        <w:bottom w:val="none" w:sz="0" w:space="0" w:color="auto"/>
        <w:right w:val="none" w:sz="0" w:space="0" w:color="auto"/>
      </w:divBdr>
      <w:divsChild>
        <w:div w:id="1407456817">
          <w:marLeft w:val="0"/>
          <w:marRight w:val="0"/>
          <w:marTop w:val="0"/>
          <w:marBottom w:val="0"/>
          <w:divBdr>
            <w:top w:val="none" w:sz="0" w:space="0" w:color="auto"/>
            <w:left w:val="none" w:sz="0" w:space="0" w:color="auto"/>
            <w:bottom w:val="none" w:sz="0" w:space="0" w:color="auto"/>
            <w:right w:val="none" w:sz="0" w:space="0" w:color="auto"/>
          </w:divBdr>
        </w:div>
        <w:div w:id="897939808">
          <w:marLeft w:val="0"/>
          <w:marRight w:val="0"/>
          <w:marTop w:val="150"/>
          <w:marBottom w:val="0"/>
          <w:divBdr>
            <w:top w:val="none" w:sz="0" w:space="0" w:color="auto"/>
            <w:left w:val="none" w:sz="0" w:space="0" w:color="auto"/>
            <w:bottom w:val="none" w:sz="0" w:space="0" w:color="auto"/>
            <w:right w:val="none" w:sz="0" w:space="0" w:color="auto"/>
          </w:divBdr>
          <w:divsChild>
            <w:div w:id="186528628">
              <w:marLeft w:val="1155"/>
              <w:marRight w:val="0"/>
              <w:marTop w:val="0"/>
              <w:marBottom w:val="0"/>
              <w:divBdr>
                <w:top w:val="none" w:sz="0" w:space="0" w:color="auto"/>
                <w:left w:val="none" w:sz="0" w:space="0" w:color="auto"/>
                <w:bottom w:val="none" w:sz="0" w:space="0" w:color="auto"/>
                <w:right w:val="none" w:sz="0" w:space="0" w:color="auto"/>
              </w:divBdr>
            </w:div>
            <w:div w:id="2098935876">
              <w:marLeft w:val="1155"/>
              <w:marRight w:val="0"/>
              <w:marTop w:val="0"/>
              <w:marBottom w:val="0"/>
              <w:divBdr>
                <w:top w:val="none" w:sz="0" w:space="0" w:color="auto"/>
                <w:left w:val="none" w:sz="0" w:space="0" w:color="auto"/>
                <w:bottom w:val="none" w:sz="0" w:space="0" w:color="auto"/>
                <w:right w:val="none" w:sz="0" w:space="0" w:color="auto"/>
              </w:divBdr>
            </w:div>
            <w:div w:id="841434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4006">
      <w:bodyDiv w:val="1"/>
      <w:marLeft w:val="0"/>
      <w:marRight w:val="0"/>
      <w:marTop w:val="0"/>
      <w:marBottom w:val="0"/>
      <w:divBdr>
        <w:top w:val="none" w:sz="0" w:space="0" w:color="auto"/>
        <w:left w:val="none" w:sz="0" w:space="0" w:color="auto"/>
        <w:bottom w:val="none" w:sz="0" w:space="0" w:color="auto"/>
        <w:right w:val="none" w:sz="0" w:space="0" w:color="auto"/>
      </w:divBdr>
      <w:divsChild>
        <w:div w:id="1147822018">
          <w:marLeft w:val="0"/>
          <w:marRight w:val="0"/>
          <w:marTop w:val="0"/>
          <w:marBottom w:val="0"/>
          <w:divBdr>
            <w:top w:val="none" w:sz="0" w:space="0" w:color="auto"/>
            <w:left w:val="none" w:sz="0" w:space="0" w:color="auto"/>
            <w:bottom w:val="none" w:sz="0" w:space="0" w:color="auto"/>
            <w:right w:val="none" w:sz="0" w:space="0" w:color="auto"/>
          </w:divBdr>
        </w:div>
        <w:div w:id="1954558389">
          <w:marLeft w:val="0"/>
          <w:marRight w:val="0"/>
          <w:marTop w:val="150"/>
          <w:marBottom w:val="0"/>
          <w:divBdr>
            <w:top w:val="none" w:sz="0" w:space="0" w:color="auto"/>
            <w:left w:val="none" w:sz="0" w:space="0" w:color="auto"/>
            <w:bottom w:val="none" w:sz="0" w:space="0" w:color="auto"/>
            <w:right w:val="none" w:sz="0" w:space="0" w:color="auto"/>
          </w:divBdr>
          <w:divsChild>
            <w:div w:id="752507845">
              <w:marLeft w:val="1155"/>
              <w:marRight w:val="0"/>
              <w:marTop w:val="0"/>
              <w:marBottom w:val="0"/>
              <w:divBdr>
                <w:top w:val="none" w:sz="0" w:space="0" w:color="auto"/>
                <w:left w:val="none" w:sz="0" w:space="0" w:color="auto"/>
                <w:bottom w:val="none" w:sz="0" w:space="0" w:color="auto"/>
                <w:right w:val="none" w:sz="0" w:space="0" w:color="auto"/>
              </w:divBdr>
            </w:div>
            <w:div w:id="1153595858">
              <w:marLeft w:val="1155"/>
              <w:marRight w:val="0"/>
              <w:marTop w:val="0"/>
              <w:marBottom w:val="0"/>
              <w:divBdr>
                <w:top w:val="none" w:sz="0" w:space="0" w:color="auto"/>
                <w:left w:val="none" w:sz="0" w:space="0" w:color="auto"/>
                <w:bottom w:val="none" w:sz="0" w:space="0" w:color="auto"/>
                <w:right w:val="none" w:sz="0" w:space="0" w:color="auto"/>
              </w:divBdr>
            </w:div>
            <w:div w:id="25783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1702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14546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11860">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3545">
      <w:bodyDiv w:val="1"/>
      <w:marLeft w:val="0"/>
      <w:marRight w:val="0"/>
      <w:marTop w:val="0"/>
      <w:marBottom w:val="0"/>
      <w:divBdr>
        <w:top w:val="none" w:sz="0" w:space="0" w:color="auto"/>
        <w:left w:val="none" w:sz="0" w:space="0" w:color="auto"/>
        <w:bottom w:val="none" w:sz="0" w:space="0" w:color="auto"/>
        <w:right w:val="none" w:sz="0" w:space="0" w:color="auto"/>
      </w:divBdr>
      <w:divsChild>
        <w:div w:id="1470515259">
          <w:marLeft w:val="0"/>
          <w:marRight w:val="0"/>
          <w:marTop w:val="0"/>
          <w:marBottom w:val="0"/>
          <w:divBdr>
            <w:top w:val="none" w:sz="0" w:space="0" w:color="auto"/>
            <w:left w:val="none" w:sz="0" w:space="0" w:color="auto"/>
            <w:bottom w:val="none" w:sz="0" w:space="0" w:color="auto"/>
            <w:right w:val="none" w:sz="0" w:space="0" w:color="auto"/>
          </w:divBdr>
        </w:div>
        <w:div w:id="1893685601">
          <w:marLeft w:val="0"/>
          <w:marRight w:val="0"/>
          <w:marTop w:val="150"/>
          <w:marBottom w:val="0"/>
          <w:divBdr>
            <w:top w:val="none" w:sz="0" w:space="0" w:color="auto"/>
            <w:left w:val="none" w:sz="0" w:space="0" w:color="auto"/>
            <w:bottom w:val="none" w:sz="0" w:space="0" w:color="auto"/>
            <w:right w:val="none" w:sz="0" w:space="0" w:color="auto"/>
          </w:divBdr>
          <w:divsChild>
            <w:div w:id="4552615">
              <w:marLeft w:val="1155"/>
              <w:marRight w:val="0"/>
              <w:marTop w:val="0"/>
              <w:marBottom w:val="0"/>
              <w:divBdr>
                <w:top w:val="none" w:sz="0" w:space="0" w:color="auto"/>
                <w:left w:val="none" w:sz="0" w:space="0" w:color="auto"/>
                <w:bottom w:val="none" w:sz="0" w:space="0" w:color="auto"/>
                <w:right w:val="none" w:sz="0" w:space="0" w:color="auto"/>
              </w:divBdr>
            </w:div>
            <w:div w:id="1513841257">
              <w:marLeft w:val="1155"/>
              <w:marRight w:val="0"/>
              <w:marTop w:val="0"/>
              <w:marBottom w:val="0"/>
              <w:divBdr>
                <w:top w:val="none" w:sz="0" w:space="0" w:color="auto"/>
                <w:left w:val="none" w:sz="0" w:space="0" w:color="auto"/>
                <w:bottom w:val="none" w:sz="0" w:space="0" w:color="auto"/>
                <w:right w:val="none" w:sz="0" w:space="0" w:color="auto"/>
              </w:divBdr>
            </w:div>
            <w:div w:id="1958444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4761">
      <w:bodyDiv w:val="1"/>
      <w:marLeft w:val="0"/>
      <w:marRight w:val="0"/>
      <w:marTop w:val="0"/>
      <w:marBottom w:val="0"/>
      <w:divBdr>
        <w:top w:val="none" w:sz="0" w:space="0" w:color="auto"/>
        <w:left w:val="none" w:sz="0" w:space="0" w:color="auto"/>
        <w:bottom w:val="none" w:sz="0" w:space="0" w:color="auto"/>
        <w:right w:val="none" w:sz="0" w:space="0" w:color="auto"/>
      </w:divBdr>
      <w:divsChild>
        <w:div w:id="1754424355">
          <w:marLeft w:val="0"/>
          <w:marRight w:val="0"/>
          <w:marTop w:val="0"/>
          <w:marBottom w:val="0"/>
          <w:divBdr>
            <w:top w:val="none" w:sz="0" w:space="0" w:color="auto"/>
            <w:left w:val="none" w:sz="0" w:space="0" w:color="auto"/>
            <w:bottom w:val="none" w:sz="0" w:space="0" w:color="auto"/>
            <w:right w:val="none" w:sz="0" w:space="0" w:color="auto"/>
          </w:divBdr>
        </w:div>
        <w:div w:id="539632489">
          <w:marLeft w:val="0"/>
          <w:marRight w:val="0"/>
          <w:marTop w:val="150"/>
          <w:marBottom w:val="0"/>
          <w:divBdr>
            <w:top w:val="none" w:sz="0" w:space="0" w:color="auto"/>
            <w:left w:val="none" w:sz="0" w:space="0" w:color="auto"/>
            <w:bottom w:val="none" w:sz="0" w:space="0" w:color="auto"/>
            <w:right w:val="none" w:sz="0" w:space="0" w:color="auto"/>
          </w:divBdr>
          <w:divsChild>
            <w:div w:id="1365911637">
              <w:marLeft w:val="1155"/>
              <w:marRight w:val="0"/>
              <w:marTop w:val="0"/>
              <w:marBottom w:val="0"/>
              <w:divBdr>
                <w:top w:val="none" w:sz="0" w:space="0" w:color="auto"/>
                <w:left w:val="none" w:sz="0" w:space="0" w:color="auto"/>
                <w:bottom w:val="none" w:sz="0" w:space="0" w:color="auto"/>
                <w:right w:val="none" w:sz="0" w:space="0" w:color="auto"/>
              </w:divBdr>
            </w:div>
            <w:div w:id="1251425511">
              <w:marLeft w:val="1155"/>
              <w:marRight w:val="0"/>
              <w:marTop w:val="0"/>
              <w:marBottom w:val="0"/>
              <w:divBdr>
                <w:top w:val="none" w:sz="0" w:space="0" w:color="auto"/>
                <w:left w:val="none" w:sz="0" w:space="0" w:color="auto"/>
                <w:bottom w:val="none" w:sz="0" w:space="0" w:color="auto"/>
                <w:right w:val="none" w:sz="0" w:space="0" w:color="auto"/>
              </w:divBdr>
            </w:div>
            <w:div w:id="19609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17">
      <w:bodyDiv w:val="1"/>
      <w:marLeft w:val="0"/>
      <w:marRight w:val="0"/>
      <w:marTop w:val="0"/>
      <w:marBottom w:val="0"/>
      <w:divBdr>
        <w:top w:val="none" w:sz="0" w:space="0" w:color="auto"/>
        <w:left w:val="none" w:sz="0" w:space="0" w:color="auto"/>
        <w:bottom w:val="none" w:sz="0" w:space="0" w:color="auto"/>
        <w:right w:val="none" w:sz="0" w:space="0" w:color="auto"/>
      </w:divBdr>
      <w:divsChild>
        <w:div w:id="1806652574">
          <w:marLeft w:val="0"/>
          <w:marRight w:val="0"/>
          <w:marTop w:val="0"/>
          <w:marBottom w:val="0"/>
          <w:divBdr>
            <w:top w:val="none" w:sz="0" w:space="0" w:color="auto"/>
            <w:left w:val="none" w:sz="0" w:space="0" w:color="auto"/>
            <w:bottom w:val="none" w:sz="0" w:space="0" w:color="auto"/>
            <w:right w:val="none" w:sz="0" w:space="0" w:color="auto"/>
          </w:divBdr>
        </w:div>
        <w:div w:id="816191330">
          <w:marLeft w:val="0"/>
          <w:marRight w:val="0"/>
          <w:marTop w:val="150"/>
          <w:marBottom w:val="0"/>
          <w:divBdr>
            <w:top w:val="none" w:sz="0" w:space="0" w:color="auto"/>
            <w:left w:val="none" w:sz="0" w:space="0" w:color="auto"/>
            <w:bottom w:val="none" w:sz="0" w:space="0" w:color="auto"/>
            <w:right w:val="none" w:sz="0" w:space="0" w:color="auto"/>
          </w:divBdr>
          <w:divsChild>
            <w:div w:id="1931543615">
              <w:marLeft w:val="1155"/>
              <w:marRight w:val="0"/>
              <w:marTop w:val="0"/>
              <w:marBottom w:val="0"/>
              <w:divBdr>
                <w:top w:val="none" w:sz="0" w:space="0" w:color="auto"/>
                <w:left w:val="none" w:sz="0" w:space="0" w:color="auto"/>
                <w:bottom w:val="none" w:sz="0" w:space="0" w:color="auto"/>
                <w:right w:val="none" w:sz="0" w:space="0" w:color="auto"/>
              </w:divBdr>
            </w:div>
            <w:div w:id="1859391387">
              <w:marLeft w:val="1155"/>
              <w:marRight w:val="0"/>
              <w:marTop w:val="0"/>
              <w:marBottom w:val="0"/>
              <w:divBdr>
                <w:top w:val="none" w:sz="0" w:space="0" w:color="auto"/>
                <w:left w:val="none" w:sz="0" w:space="0" w:color="auto"/>
                <w:bottom w:val="none" w:sz="0" w:space="0" w:color="auto"/>
                <w:right w:val="none" w:sz="0" w:space="0" w:color="auto"/>
              </w:divBdr>
            </w:div>
            <w:div w:id="81730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266452">
      <w:bodyDiv w:val="1"/>
      <w:marLeft w:val="0"/>
      <w:marRight w:val="0"/>
      <w:marTop w:val="0"/>
      <w:marBottom w:val="0"/>
      <w:divBdr>
        <w:top w:val="none" w:sz="0" w:space="0" w:color="auto"/>
        <w:left w:val="none" w:sz="0" w:space="0" w:color="auto"/>
        <w:bottom w:val="none" w:sz="0" w:space="0" w:color="auto"/>
        <w:right w:val="none" w:sz="0" w:space="0" w:color="auto"/>
      </w:divBdr>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885597">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5961444">
      <w:bodyDiv w:val="1"/>
      <w:marLeft w:val="0"/>
      <w:marRight w:val="0"/>
      <w:marTop w:val="0"/>
      <w:marBottom w:val="0"/>
      <w:divBdr>
        <w:top w:val="none" w:sz="0" w:space="0" w:color="auto"/>
        <w:left w:val="none" w:sz="0" w:space="0" w:color="auto"/>
        <w:bottom w:val="none" w:sz="0" w:space="0" w:color="auto"/>
        <w:right w:val="none" w:sz="0" w:space="0" w:color="auto"/>
      </w:divBdr>
      <w:divsChild>
        <w:div w:id="2085255925">
          <w:marLeft w:val="0"/>
          <w:marRight w:val="0"/>
          <w:marTop w:val="0"/>
          <w:marBottom w:val="0"/>
          <w:divBdr>
            <w:top w:val="none" w:sz="0" w:space="0" w:color="auto"/>
            <w:left w:val="none" w:sz="0" w:space="0" w:color="auto"/>
            <w:bottom w:val="none" w:sz="0" w:space="0" w:color="auto"/>
            <w:right w:val="none" w:sz="0" w:space="0" w:color="auto"/>
          </w:divBdr>
        </w:div>
        <w:div w:id="1727872759">
          <w:marLeft w:val="0"/>
          <w:marRight w:val="0"/>
          <w:marTop w:val="150"/>
          <w:marBottom w:val="0"/>
          <w:divBdr>
            <w:top w:val="none" w:sz="0" w:space="0" w:color="auto"/>
            <w:left w:val="none" w:sz="0" w:space="0" w:color="auto"/>
            <w:bottom w:val="none" w:sz="0" w:space="0" w:color="auto"/>
            <w:right w:val="none" w:sz="0" w:space="0" w:color="auto"/>
          </w:divBdr>
          <w:divsChild>
            <w:div w:id="304432370">
              <w:marLeft w:val="1155"/>
              <w:marRight w:val="0"/>
              <w:marTop w:val="0"/>
              <w:marBottom w:val="0"/>
              <w:divBdr>
                <w:top w:val="none" w:sz="0" w:space="0" w:color="auto"/>
                <w:left w:val="none" w:sz="0" w:space="0" w:color="auto"/>
                <w:bottom w:val="none" w:sz="0" w:space="0" w:color="auto"/>
                <w:right w:val="none" w:sz="0" w:space="0" w:color="auto"/>
              </w:divBdr>
            </w:div>
            <w:div w:id="136802265">
              <w:marLeft w:val="1155"/>
              <w:marRight w:val="0"/>
              <w:marTop w:val="0"/>
              <w:marBottom w:val="0"/>
              <w:divBdr>
                <w:top w:val="none" w:sz="0" w:space="0" w:color="auto"/>
                <w:left w:val="none" w:sz="0" w:space="0" w:color="auto"/>
                <w:bottom w:val="none" w:sz="0" w:space="0" w:color="auto"/>
                <w:right w:val="none" w:sz="0" w:space="0" w:color="auto"/>
              </w:divBdr>
            </w:div>
            <w:div w:id="175510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01950">
      <w:bodyDiv w:val="1"/>
      <w:marLeft w:val="0"/>
      <w:marRight w:val="0"/>
      <w:marTop w:val="0"/>
      <w:marBottom w:val="0"/>
      <w:divBdr>
        <w:top w:val="none" w:sz="0" w:space="0" w:color="auto"/>
        <w:left w:val="none" w:sz="0" w:space="0" w:color="auto"/>
        <w:bottom w:val="none" w:sz="0" w:space="0" w:color="auto"/>
        <w:right w:val="none" w:sz="0" w:space="0" w:color="auto"/>
      </w:divBdr>
    </w:div>
    <w:div w:id="316343795">
      <w:bodyDiv w:val="1"/>
      <w:marLeft w:val="0"/>
      <w:marRight w:val="0"/>
      <w:marTop w:val="0"/>
      <w:marBottom w:val="0"/>
      <w:divBdr>
        <w:top w:val="none" w:sz="0" w:space="0" w:color="auto"/>
        <w:left w:val="none" w:sz="0" w:space="0" w:color="auto"/>
        <w:bottom w:val="none" w:sz="0" w:space="0" w:color="auto"/>
        <w:right w:val="none" w:sz="0" w:space="0" w:color="auto"/>
      </w:divBdr>
      <w:divsChild>
        <w:div w:id="1794401435">
          <w:marLeft w:val="0"/>
          <w:marRight w:val="0"/>
          <w:marTop w:val="0"/>
          <w:marBottom w:val="0"/>
          <w:divBdr>
            <w:top w:val="none" w:sz="0" w:space="0" w:color="auto"/>
            <w:left w:val="none" w:sz="0" w:space="0" w:color="auto"/>
            <w:bottom w:val="none" w:sz="0" w:space="0" w:color="auto"/>
            <w:right w:val="none" w:sz="0" w:space="0" w:color="auto"/>
          </w:divBdr>
        </w:div>
        <w:div w:id="1080374366">
          <w:marLeft w:val="0"/>
          <w:marRight w:val="0"/>
          <w:marTop w:val="150"/>
          <w:marBottom w:val="0"/>
          <w:divBdr>
            <w:top w:val="none" w:sz="0" w:space="0" w:color="auto"/>
            <w:left w:val="none" w:sz="0" w:space="0" w:color="auto"/>
            <w:bottom w:val="none" w:sz="0" w:space="0" w:color="auto"/>
            <w:right w:val="none" w:sz="0" w:space="0" w:color="auto"/>
          </w:divBdr>
          <w:divsChild>
            <w:div w:id="853803405">
              <w:marLeft w:val="1155"/>
              <w:marRight w:val="0"/>
              <w:marTop w:val="0"/>
              <w:marBottom w:val="0"/>
              <w:divBdr>
                <w:top w:val="none" w:sz="0" w:space="0" w:color="auto"/>
                <w:left w:val="none" w:sz="0" w:space="0" w:color="auto"/>
                <w:bottom w:val="none" w:sz="0" w:space="0" w:color="auto"/>
                <w:right w:val="none" w:sz="0" w:space="0" w:color="auto"/>
              </w:divBdr>
            </w:div>
            <w:div w:id="2063095883">
              <w:marLeft w:val="1155"/>
              <w:marRight w:val="0"/>
              <w:marTop w:val="0"/>
              <w:marBottom w:val="0"/>
              <w:divBdr>
                <w:top w:val="none" w:sz="0" w:space="0" w:color="auto"/>
                <w:left w:val="none" w:sz="0" w:space="0" w:color="auto"/>
                <w:bottom w:val="none" w:sz="0" w:space="0" w:color="auto"/>
                <w:right w:val="none" w:sz="0" w:space="0" w:color="auto"/>
              </w:divBdr>
            </w:div>
            <w:div w:id="1478064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6880657">
      <w:bodyDiv w:val="1"/>
      <w:marLeft w:val="0"/>
      <w:marRight w:val="0"/>
      <w:marTop w:val="0"/>
      <w:marBottom w:val="0"/>
      <w:divBdr>
        <w:top w:val="none" w:sz="0" w:space="0" w:color="auto"/>
        <w:left w:val="none" w:sz="0" w:space="0" w:color="auto"/>
        <w:bottom w:val="none" w:sz="0" w:space="0" w:color="auto"/>
        <w:right w:val="none" w:sz="0" w:space="0" w:color="auto"/>
      </w:divBdr>
      <w:divsChild>
        <w:div w:id="375931545">
          <w:marLeft w:val="0"/>
          <w:marRight w:val="0"/>
          <w:marTop w:val="0"/>
          <w:marBottom w:val="0"/>
          <w:divBdr>
            <w:top w:val="none" w:sz="0" w:space="0" w:color="auto"/>
            <w:left w:val="none" w:sz="0" w:space="0" w:color="auto"/>
            <w:bottom w:val="none" w:sz="0" w:space="0" w:color="auto"/>
            <w:right w:val="none" w:sz="0" w:space="0" w:color="auto"/>
          </w:divBdr>
        </w:div>
        <w:div w:id="1297907401">
          <w:marLeft w:val="0"/>
          <w:marRight w:val="0"/>
          <w:marTop w:val="150"/>
          <w:marBottom w:val="0"/>
          <w:divBdr>
            <w:top w:val="none" w:sz="0" w:space="0" w:color="auto"/>
            <w:left w:val="none" w:sz="0" w:space="0" w:color="auto"/>
            <w:bottom w:val="none" w:sz="0" w:space="0" w:color="auto"/>
            <w:right w:val="none" w:sz="0" w:space="0" w:color="auto"/>
          </w:divBdr>
          <w:divsChild>
            <w:div w:id="1219440172">
              <w:marLeft w:val="1155"/>
              <w:marRight w:val="0"/>
              <w:marTop w:val="0"/>
              <w:marBottom w:val="0"/>
              <w:divBdr>
                <w:top w:val="none" w:sz="0" w:space="0" w:color="auto"/>
                <w:left w:val="none" w:sz="0" w:space="0" w:color="auto"/>
                <w:bottom w:val="none" w:sz="0" w:space="0" w:color="auto"/>
                <w:right w:val="none" w:sz="0" w:space="0" w:color="auto"/>
              </w:divBdr>
            </w:div>
            <w:div w:id="1498155566">
              <w:marLeft w:val="1155"/>
              <w:marRight w:val="0"/>
              <w:marTop w:val="0"/>
              <w:marBottom w:val="0"/>
              <w:divBdr>
                <w:top w:val="none" w:sz="0" w:space="0" w:color="auto"/>
                <w:left w:val="none" w:sz="0" w:space="0" w:color="auto"/>
                <w:bottom w:val="none" w:sz="0" w:space="0" w:color="auto"/>
                <w:right w:val="none" w:sz="0" w:space="0" w:color="auto"/>
              </w:divBdr>
            </w:div>
            <w:div w:id="53111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811624">
      <w:bodyDiv w:val="1"/>
      <w:marLeft w:val="0"/>
      <w:marRight w:val="0"/>
      <w:marTop w:val="0"/>
      <w:marBottom w:val="0"/>
      <w:divBdr>
        <w:top w:val="none" w:sz="0" w:space="0" w:color="auto"/>
        <w:left w:val="none" w:sz="0" w:space="0" w:color="auto"/>
        <w:bottom w:val="none" w:sz="0" w:space="0" w:color="auto"/>
        <w:right w:val="none" w:sz="0" w:space="0" w:color="auto"/>
      </w:divBdr>
      <w:divsChild>
        <w:div w:id="2132479046">
          <w:marLeft w:val="0"/>
          <w:marRight w:val="0"/>
          <w:marTop w:val="0"/>
          <w:marBottom w:val="0"/>
          <w:divBdr>
            <w:top w:val="none" w:sz="0" w:space="0" w:color="auto"/>
            <w:left w:val="none" w:sz="0" w:space="0" w:color="auto"/>
            <w:bottom w:val="none" w:sz="0" w:space="0" w:color="auto"/>
            <w:right w:val="none" w:sz="0" w:space="0" w:color="auto"/>
          </w:divBdr>
        </w:div>
        <w:div w:id="2103799192">
          <w:marLeft w:val="0"/>
          <w:marRight w:val="0"/>
          <w:marTop w:val="150"/>
          <w:marBottom w:val="0"/>
          <w:divBdr>
            <w:top w:val="none" w:sz="0" w:space="0" w:color="auto"/>
            <w:left w:val="none" w:sz="0" w:space="0" w:color="auto"/>
            <w:bottom w:val="none" w:sz="0" w:space="0" w:color="auto"/>
            <w:right w:val="none" w:sz="0" w:space="0" w:color="auto"/>
          </w:divBdr>
          <w:divsChild>
            <w:div w:id="2130389380">
              <w:marLeft w:val="1155"/>
              <w:marRight w:val="0"/>
              <w:marTop w:val="0"/>
              <w:marBottom w:val="0"/>
              <w:divBdr>
                <w:top w:val="none" w:sz="0" w:space="0" w:color="auto"/>
                <w:left w:val="none" w:sz="0" w:space="0" w:color="auto"/>
                <w:bottom w:val="none" w:sz="0" w:space="0" w:color="auto"/>
                <w:right w:val="none" w:sz="0" w:space="0" w:color="auto"/>
              </w:divBdr>
            </w:div>
            <w:div w:id="818958008">
              <w:marLeft w:val="1155"/>
              <w:marRight w:val="0"/>
              <w:marTop w:val="0"/>
              <w:marBottom w:val="0"/>
              <w:divBdr>
                <w:top w:val="none" w:sz="0" w:space="0" w:color="auto"/>
                <w:left w:val="none" w:sz="0" w:space="0" w:color="auto"/>
                <w:bottom w:val="none" w:sz="0" w:space="0" w:color="auto"/>
                <w:right w:val="none" w:sz="0" w:space="0" w:color="auto"/>
              </w:divBdr>
            </w:div>
            <w:div w:id="2343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879631">
      <w:bodyDiv w:val="1"/>
      <w:marLeft w:val="0"/>
      <w:marRight w:val="0"/>
      <w:marTop w:val="0"/>
      <w:marBottom w:val="0"/>
      <w:divBdr>
        <w:top w:val="none" w:sz="0" w:space="0" w:color="auto"/>
        <w:left w:val="none" w:sz="0" w:space="0" w:color="auto"/>
        <w:bottom w:val="none" w:sz="0" w:space="0" w:color="auto"/>
        <w:right w:val="none" w:sz="0" w:space="0" w:color="auto"/>
      </w:divBdr>
      <w:divsChild>
        <w:div w:id="1661734075">
          <w:marLeft w:val="0"/>
          <w:marRight w:val="0"/>
          <w:marTop w:val="0"/>
          <w:marBottom w:val="0"/>
          <w:divBdr>
            <w:top w:val="none" w:sz="0" w:space="0" w:color="auto"/>
            <w:left w:val="none" w:sz="0" w:space="0" w:color="auto"/>
            <w:bottom w:val="none" w:sz="0" w:space="0" w:color="auto"/>
            <w:right w:val="none" w:sz="0" w:space="0" w:color="auto"/>
          </w:divBdr>
        </w:div>
        <w:div w:id="144975121">
          <w:marLeft w:val="0"/>
          <w:marRight w:val="0"/>
          <w:marTop w:val="150"/>
          <w:marBottom w:val="0"/>
          <w:divBdr>
            <w:top w:val="none" w:sz="0" w:space="0" w:color="auto"/>
            <w:left w:val="none" w:sz="0" w:space="0" w:color="auto"/>
            <w:bottom w:val="none" w:sz="0" w:space="0" w:color="auto"/>
            <w:right w:val="none" w:sz="0" w:space="0" w:color="auto"/>
          </w:divBdr>
          <w:divsChild>
            <w:div w:id="1789544529">
              <w:marLeft w:val="1155"/>
              <w:marRight w:val="0"/>
              <w:marTop w:val="0"/>
              <w:marBottom w:val="0"/>
              <w:divBdr>
                <w:top w:val="none" w:sz="0" w:space="0" w:color="auto"/>
                <w:left w:val="none" w:sz="0" w:space="0" w:color="auto"/>
                <w:bottom w:val="none" w:sz="0" w:space="0" w:color="auto"/>
                <w:right w:val="none" w:sz="0" w:space="0" w:color="auto"/>
              </w:divBdr>
            </w:div>
            <w:div w:id="1906605475">
              <w:marLeft w:val="1155"/>
              <w:marRight w:val="0"/>
              <w:marTop w:val="0"/>
              <w:marBottom w:val="0"/>
              <w:divBdr>
                <w:top w:val="none" w:sz="0" w:space="0" w:color="auto"/>
                <w:left w:val="none" w:sz="0" w:space="0" w:color="auto"/>
                <w:bottom w:val="none" w:sz="0" w:space="0" w:color="auto"/>
                <w:right w:val="none" w:sz="0" w:space="0" w:color="auto"/>
              </w:divBdr>
            </w:div>
            <w:div w:id="234442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15323">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113815">
      <w:bodyDiv w:val="1"/>
      <w:marLeft w:val="0"/>
      <w:marRight w:val="0"/>
      <w:marTop w:val="0"/>
      <w:marBottom w:val="0"/>
      <w:divBdr>
        <w:top w:val="none" w:sz="0" w:space="0" w:color="auto"/>
        <w:left w:val="none" w:sz="0" w:space="0" w:color="auto"/>
        <w:bottom w:val="none" w:sz="0" w:space="0" w:color="auto"/>
        <w:right w:val="none" w:sz="0" w:space="0" w:color="auto"/>
      </w:divBdr>
      <w:divsChild>
        <w:div w:id="51346401">
          <w:marLeft w:val="0"/>
          <w:marRight w:val="0"/>
          <w:marTop w:val="0"/>
          <w:marBottom w:val="0"/>
          <w:divBdr>
            <w:top w:val="none" w:sz="0" w:space="0" w:color="auto"/>
            <w:left w:val="none" w:sz="0" w:space="0" w:color="auto"/>
            <w:bottom w:val="none" w:sz="0" w:space="0" w:color="auto"/>
            <w:right w:val="none" w:sz="0" w:space="0" w:color="auto"/>
          </w:divBdr>
        </w:div>
        <w:div w:id="1977834646">
          <w:marLeft w:val="0"/>
          <w:marRight w:val="0"/>
          <w:marTop w:val="150"/>
          <w:marBottom w:val="0"/>
          <w:divBdr>
            <w:top w:val="none" w:sz="0" w:space="0" w:color="auto"/>
            <w:left w:val="none" w:sz="0" w:space="0" w:color="auto"/>
            <w:bottom w:val="none" w:sz="0" w:space="0" w:color="auto"/>
            <w:right w:val="none" w:sz="0" w:space="0" w:color="auto"/>
          </w:divBdr>
          <w:divsChild>
            <w:div w:id="182669338">
              <w:marLeft w:val="1155"/>
              <w:marRight w:val="0"/>
              <w:marTop w:val="0"/>
              <w:marBottom w:val="0"/>
              <w:divBdr>
                <w:top w:val="none" w:sz="0" w:space="0" w:color="auto"/>
                <w:left w:val="none" w:sz="0" w:space="0" w:color="auto"/>
                <w:bottom w:val="none" w:sz="0" w:space="0" w:color="auto"/>
                <w:right w:val="none" w:sz="0" w:space="0" w:color="auto"/>
              </w:divBdr>
            </w:div>
            <w:div w:id="554969730">
              <w:marLeft w:val="1155"/>
              <w:marRight w:val="0"/>
              <w:marTop w:val="0"/>
              <w:marBottom w:val="0"/>
              <w:divBdr>
                <w:top w:val="none" w:sz="0" w:space="0" w:color="auto"/>
                <w:left w:val="none" w:sz="0" w:space="0" w:color="auto"/>
                <w:bottom w:val="none" w:sz="0" w:space="0" w:color="auto"/>
                <w:right w:val="none" w:sz="0" w:space="0" w:color="auto"/>
              </w:divBdr>
            </w:div>
            <w:div w:id="1496647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357101">
      <w:bodyDiv w:val="1"/>
      <w:marLeft w:val="0"/>
      <w:marRight w:val="0"/>
      <w:marTop w:val="0"/>
      <w:marBottom w:val="0"/>
      <w:divBdr>
        <w:top w:val="none" w:sz="0" w:space="0" w:color="auto"/>
        <w:left w:val="none" w:sz="0" w:space="0" w:color="auto"/>
        <w:bottom w:val="none" w:sz="0" w:space="0" w:color="auto"/>
        <w:right w:val="none" w:sz="0" w:space="0" w:color="auto"/>
      </w:divBdr>
      <w:divsChild>
        <w:div w:id="346912492">
          <w:marLeft w:val="0"/>
          <w:marRight w:val="0"/>
          <w:marTop w:val="0"/>
          <w:marBottom w:val="0"/>
          <w:divBdr>
            <w:top w:val="none" w:sz="0" w:space="0" w:color="auto"/>
            <w:left w:val="none" w:sz="0" w:space="0" w:color="auto"/>
            <w:bottom w:val="none" w:sz="0" w:space="0" w:color="auto"/>
            <w:right w:val="none" w:sz="0" w:space="0" w:color="auto"/>
          </w:divBdr>
        </w:div>
        <w:div w:id="795875060">
          <w:marLeft w:val="0"/>
          <w:marRight w:val="0"/>
          <w:marTop w:val="150"/>
          <w:marBottom w:val="0"/>
          <w:divBdr>
            <w:top w:val="none" w:sz="0" w:space="0" w:color="auto"/>
            <w:left w:val="none" w:sz="0" w:space="0" w:color="auto"/>
            <w:bottom w:val="none" w:sz="0" w:space="0" w:color="auto"/>
            <w:right w:val="none" w:sz="0" w:space="0" w:color="auto"/>
          </w:divBdr>
          <w:divsChild>
            <w:div w:id="1530877629">
              <w:marLeft w:val="1155"/>
              <w:marRight w:val="0"/>
              <w:marTop w:val="0"/>
              <w:marBottom w:val="0"/>
              <w:divBdr>
                <w:top w:val="none" w:sz="0" w:space="0" w:color="auto"/>
                <w:left w:val="none" w:sz="0" w:space="0" w:color="auto"/>
                <w:bottom w:val="none" w:sz="0" w:space="0" w:color="auto"/>
                <w:right w:val="none" w:sz="0" w:space="0" w:color="auto"/>
              </w:divBdr>
            </w:div>
            <w:div w:id="1131903091">
              <w:marLeft w:val="1155"/>
              <w:marRight w:val="0"/>
              <w:marTop w:val="0"/>
              <w:marBottom w:val="0"/>
              <w:divBdr>
                <w:top w:val="none" w:sz="0" w:space="0" w:color="auto"/>
                <w:left w:val="none" w:sz="0" w:space="0" w:color="auto"/>
                <w:bottom w:val="none" w:sz="0" w:space="0" w:color="auto"/>
                <w:right w:val="none" w:sz="0" w:space="0" w:color="auto"/>
              </w:divBdr>
            </w:div>
            <w:div w:id="2019043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80959">
      <w:bodyDiv w:val="1"/>
      <w:marLeft w:val="0"/>
      <w:marRight w:val="0"/>
      <w:marTop w:val="0"/>
      <w:marBottom w:val="0"/>
      <w:divBdr>
        <w:top w:val="none" w:sz="0" w:space="0" w:color="auto"/>
        <w:left w:val="none" w:sz="0" w:space="0" w:color="auto"/>
        <w:bottom w:val="none" w:sz="0" w:space="0" w:color="auto"/>
        <w:right w:val="none" w:sz="0" w:space="0" w:color="auto"/>
      </w:divBdr>
      <w:divsChild>
        <w:div w:id="1917284595">
          <w:marLeft w:val="0"/>
          <w:marRight w:val="0"/>
          <w:marTop w:val="0"/>
          <w:marBottom w:val="0"/>
          <w:divBdr>
            <w:top w:val="none" w:sz="0" w:space="0" w:color="auto"/>
            <w:left w:val="none" w:sz="0" w:space="0" w:color="auto"/>
            <w:bottom w:val="none" w:sz="0" w:space="0" w:color="auto"/>
            <w:right w:val="none" w:sz="0" w:space="0" w:color="auto"/>
          </w:divBdr>
        </w:div>
        <w:div w:id="590118421">
          <w:marLeft w:val="0"/>
          <w:marRight w:val="0"/>
          <w:marTop w:val="150"/>
          <w:marBottom w:val="0"/>
          <w:divBdr>
            <w:top w:val="none" w:sz="0" w:space="0" w:color="auto"/>
            <w:left w:val="none" w:sz="0" w:space="0" w:color="auto"/>
            <w:bottom w:val="none" w:sz="0" w:space="0" w:color="auto"/>
            <w:right w:val="none" w:sz="0" w:space="0" w:color="auto"/>
          </w:divBdr>
          <w:divsChild>
            <w:div w:id="1744454105">
              <w:marLeft w:val="1155"/>
              <w:marRight w:val="0"/>
              <w:marTop w:val="0"/>
              <w:marBottom w:val="0"/>
              <w:divBdr>
                <w:top w:val="none" w:sz="0" w:space="0" w:color="auto"/>
                <w:left w:val="none" w:sz="0" w:space="0" w:color="auto"/>
                <w:bottom w:val="none" w:sz="0" w:space="0" w:color="auto"/>
                <w:right w:val="none" w:sz="0" w:space="0" w:color="auto"/>
              </w:divBdr>
            </w:div>
            <w:div w:id="1126851056">
              <w:marLeft w:val="1155"/>
              <w:marRight w:val="0"/>
              <w:marTop w:val="0"/>
              <w:marBottom w:val="0"/>
              <w:divBdr>
                <w:top w:val="none" w:sz="0" w:space="0" w:color="auto"/>
                <w:left w:val="none" w:sz="0" w:space="0" w:color="auto"/>
                <w:bottom w:val="none" w:sz="0" w:space="0" w:color="auto"/>
                <w:right w:val="none" w:sz="0" w:space="0" w:color="auto"/>
              </w:divBdr>
            </w:div>
            <w:div w:id="161212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43316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323951">
      <w:bodyDiv w:val="1"/>
      <w:marLeft w:val="0"/>
      <w:marRight w:val="0"/>
      <w:marTop w:val="0"/>
      <w:marBottom w:val="0"/>
      <w:divBdr>
        <w:top w:val="none" w:sz="0" w:space="0" w:color="auto"/>
        <w:left w:val="none" w:sz="0" w:space="0" w:color="auto"/>
        <w:bottom w:val="none" w:sz="0" w:space="0" w:color="auto"/>
        <w:right w:val="none" w:sz="0" w:space="0" w:color="auto"/>
      </w:divBdr>
      <w:divsChild>
        <w:div w:id="1391223270">
          <w:marLeft w:val="0"/>
          <w:marRight w:val="0"/>
          <w:marTop w:val="0"/>
          <w:marBottom w:val="0"/>
          <w:divBdr>
            <w:top w:val="none" w:sz="0" w:space="0" w:color="auto"/>
            <w:left w:val="none" w:sz="0" w:space="0" w:color="auto"/>
            <w:bottom w:val="none" w:sz="0" w:space="0" w:color="auto"/>
            <w:right w:val="none" w:sz="0" w:space="0" w:color="auto"/>
          </w:divBdr>
        </w:div>
        <w:div w:id="1996836096">
          <w:marLeft w:val="0"/>
          <w:marRight w:val="0"/>
          <w:marTop w:val="150"/>
          <w:marBottom w:val="0"/>
          <w:divBdr>
            <w:top w:val="none" w:sz="0" w:space="0" w:color="auto"/>
            <w:left w:val="none" w:sz="0" w:space="0" w:color="auto"/>
            <w:bottom w:val="none" w:sz="0" w:space="0" w:color="auto"/>
            <w:right w:val="none" w:sz="0" w:space="0" w:color="auto"/>
          </w:divBdr>
          <w:divsChild>
            <w:div w:id="340543793">
              <w:marLeft w:val="1155"/>
              <w:marRight w:val="0"/>
              <w:marTop w:val="0"/>
              <w:marBottom w:val="0"/>
              <w:divBdr>
                <w:top w:val="none" w:sz="0" w:space="0" w:color="auto"/>
                <w:left w:val="none" w:sz="0" w:space="0" w:color="auto"/>
                <w:bottom w:val="none" w:sz="0" w:space="0" w:color="auto"/>
                <w:right w:val="none" w:sz="0" w:space="0" w:color="auto"/>
              </w:divBdr>
            </w:div>
            <w:div w:id="1743017462">
              <w:marLeft w:val="1155"/>
              <w:marRight w:val="0"/>
              <w:marTop w:val="0"/>
              <w:marBottom w:val="0"/>
              <w:divBdr>
                <w:top w:val="none" w:sz="0" w:space="0" w:color="auto"/>
                <w:left w:val="none" w:sz="0" w:space="0" w:color="auto"/>
                <w:bottom w:val="none" w:sz="0" w:space="0" w:color="auto"/>
                <w:right w:val="none" w:sz="0" w:space="0" w:color="auto"/>
              </w:divBdr>
            </w:div>
            <w:div w:id="181313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354873">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1174">
      <w:bodyDiv w:val="1"/>
      <w:marLeft w:val="0"/>
      <w:marRight w:val="0"/>
      <w:marTop w:val="0"/>
      <w:marBottom w:val="0"/>
      <w:divBdr>
        <w:top w:val="none" w:sz="0" w:space="0" w:color="auto"/>
        <w:left w:val="none" w:sz="0" w:space="0" w:color="auto"/>
        <w:bottom w:val="none" w:sz="0" w:space="0" w:color="auto"/>
        <w:right w:val="none" w:sz="0" w:space="0" w:color="auto"/>
      </w:divBdr>
      <w:divsChild>
        <w:div w:id="1900897926">
          <w:marLeft w:val="0"/>
          <w:marRight w:val="0"/>
          <w:marTop w:val="0"/>
          <w:marBottom w:val="0"/>
          <w:divBdr>
            <w:top w:val="none" w:sz="0" w:space="0" w:color="auto"/>
            <w:left w:val="none" w:sz="0" w:space="0" w:color="auto"/>
            <w:bottom w:val="none" w:sz="0" w:space="0" w:color="auto"/>
            <w:right w:val="none" w:sz="0" w:space="0" w:color="auto"/>
          </w:divBdr>
        </w:div>
        <w:div w:id="1945574392">
          <w:marLeft w:val="0"/>
          <w:marRight w:val="0"/>
          <w:marTop w:val="150"/>
          <w:marBottom w:val="0"/>
          <w:divBdr>
            <w:top w:val="none" w:sz="0" w:space="0" w:color="auto"/>
            <w:left w:val="none" w:sz="0" w:space="0" w:color="auto"/>
            <w:bottom w:val="none" w:sz="0" w:space="0" w:color="auto"/>
            <w:right w:val="none" w:sz="0" w:space="0" w:color="auto"/>
          </w:divBdr>
          <w:divsChild>
            <w:div w:id="1284851000">
              <w:marLeft w:val="1155"/>
              <w:marRight w:val="0"/>
              <w:marTop w:val="0"/>
              <w:marBottom w:val="0"/>
              <w:divBdr>
                <w:top w:val="none" w:sz="0" w:space="0" w:color="auto"/>
                <w:left w:val="none" w:sz="0" w:space="0" w:color="auto"/>
                <w:bottom w:val="none" w:sz="0" w:space="0" w:color="auto"/>
                <w:right w:val="none" w:sz="0" w:space="0" w:color="auto"/>
              </w:divBdr>
            </w:div>
            <w:div w:id="324356399">
              <w:marLeft w:val="1155"/>
              <w:marRight w:val="0"/>
              <w:marTop w:val="0"/>
              <w:marBottom w:val="0"/>
              <w:divBdr>
                <w:top w:val="none" w:sz="0" w:space="0" w:color="auto"/>
                <w:left w:val="none" w:sz="0" w:space="0" w:color="auto"/>
                <w:bottom w:val="none" w:sz="0" w:space="0" w:color="auto"/>
                <w:right w:val="none" w:sz="0" w:space="0" w:color="auto"/>
              </w:divBdr>
            </w:div>
            <w:div w:id="693337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5896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046276">
      <w:bodyDiv w:val="1"/>
      <w:marLeft w:val="0"/>
      <w:marRight w:val="0"/>
      <w:marTop w:val="0"/>
      <w:marBottom w:val="0"/>
      <w:divBdr>
        <w:top w:val="none" w:sz="0" w:space="0" w:color="auto"/>
        <w:left w:val="none" w:sz="0" w:space="0" w:color="auto"/>
        <w:bottom w:val="none" w:sz="0" w:space="0" w:color="auto"/>
        <w:right w:val="none" w:sz="0" w:space="0" w:color="auto"/>
      </w:divBdr>
      <w:divsChild>
        <w:div w:id="1506440204">
          <w:marLeft w:val="0"/>
          <w:marRight w:val="0"/>
          <w:marTop w:val="0"/>
          <w:marBottom w:val="0"/>
          <w:divBdr>
            <w:top w:val="none" w:sz="0" w:space="0" w:color="auto"/>
            <w:left w:val="none" w:sz="0" w:space="0" w:color="auto"/>
            <w:bottom w:val="none" w:sz="0" w:space="0" w:color="auto"/>
            <w:right w:val="none" w:sz="0" w:space="0" w:color="auto"/>
          </w:divBdr>
        </w:div>
        <w:div w:id="329722043">
          <w:marLeft w:val="0"/>
          <w:marRight w:val="0"/>
          <w:marTop w:val="150"/>
          <w:marBottom w:val="0"/>
          <w:divBdr>
            <w:top w:val="none" w:sz="0" w:space="0" w:color="auto"/>
            <w:left w:val="none" w:sz="0" w:space="0" w:color="auto"/>
            <w:bottom w:val="none" w:sz="0" w:space="0" w:color="auto"/>
            <w:right w:val="none" w:sz="0" w:space="0" w:color="auto"/>
          </w:divBdr>
          <w:divsChild>
            <w:div w:id="403066373">
              <w:marLeft w:val="1155"/>
              <w:marRight w:val="0"/>
              <w:marTop w:val="0"/>
              <w:marBottom w:val="0"/>
              <w:divBdr>
                <w:top w:val="none" w:sz="0" w:space="0" w:color="auto"/>
                <w:left w:val="none" w:sz="0" w:space="0" w:color="auto"/>
                <w:bottom w:val="none" w:sz="0" w:space="0" w:color="auto"/>
                <w:right w:val="none" w:sz="0" w:space="0" w:color="auto"/>
              </w:divBdr>
            </w:div>
            <w:div w:id="622343153">
              <w:marLeft w:val="1155"/>
              <w:marRight w:val="0"/>
              <w:marTop w:val="0"/>
              <w:marBottom w:val="0"/>
              <w:divBdr>
                <w:top w:val="none" w:sz="0" w:space="0" w:color="auto"/>
                <w:left w:val="none" w:sz="0" w:space="0" w:color="auto"/>
                <w:bottom w:val="none" w:sz="0" w:space="0" w:color="auto"/>
                <w:right w:val="none" w:sz="0" w:space="0" w:color="auto"/>
              </w:divBdr>
            </w:div>
            <w:div w:id="877281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320868">
      <w:bodyDiv w:val="1"/>
      <w:marLeft w:val="0"/>
      <w:marRight w:val="0"/>
      <w:marTop w:val="0"/>
      <w:marBottom w:val="0"/>
      <w:divBdr>
        <w:top w:val="none" w:sz="0" w:space="0" w:color="auto"/>
        <w:left w:val="none" w:sz="0" w:space="0" w:color="auto"/>
        <w:bottom w:val="none" w:sz="0" w:space="0" w:color="auto"/>
        <w:right w:val="none" w:sz="0" w:space="0" w:color="auto"/>
      </w:divBdr>
      <w:divsChild>
        <w:div w:id="1042746686">
          <w:marLeft w:val="0"/>
          <w:marRight w:val="0"/>
          <w:marTop w:val="0"/>
          <w:marBottom w:val="0"/>
          <w:divBdr>
            <w:top w:val="none" w:sz="0" w:space="0" w:color="auto"/>
            <w:left w:val="none" w:sz="0" w:space="0" w:color="auto"/>
            <w:bottom w:val="none" w:sz="0" w:space="0" w:color="auto"/>
            <w:right w:val="none" w:sz="0" w:space="0" w:color="auto"/>
          </w:divBdr>
        </w:div>
        <w:div w:id="1066027257">
          <w:marLeft w:val="0"/>
          <w:marRight w:val="0"/>
          <w:marTop w:val="150"/>
          <w:marBottom w:val="0"/>
          <w:divBdr>
            <w:top w:val="none" w:sz="0" w:space="0" w:color="auto"/>
            <w:left w:val="none" w:sz="0" w:space="0" w:color="auto"/>
            <w:bottom w:val="none" w:sz="0" w:space="0" w:color="auto"/>
            <w:right w:val="none" w:sz="0" w:space="0" w:color="auto"/>
          </w:divBdr>
          <w:divsChild>
            <w:div w:id="419252205">
              <w:marLeft w:val="1155"/>
              <w:marRight w:val="0"/>
              <w:marTop w:val="0"/>
              <w:marBottom w:val="0"/>
              <w:divBdr>
                <w:top w:val="none" w:sz="0" w:space="0" w:color="auto"/>
                <w:left w:val="none" w:sz="0" w:space="0" w:color="auto"/>
                <w:bottom w:val="none" w:sz="0" w:space="0" w:color="auto"/>
                <w:right w:val="none" w:sz="0" w:space="0" w:color="auto"/>
              </w:divBdr>
            </w:div>
            <w:div w:id="1947230269">
              <w:marLeft w:val="1155"/>
              <w:marRight w:val="0"/>
              <w:marTop w:val="0"/>
              <w:marBottom w:val="0"/>
              <w:divBdr>
                <w:top w:val="none" w:sz="0" w:space="0" w:color="auto"/>
                <w:left w:val="none" w:sz="0" w:space="0" w:color="auto"/>
                <w:bottom w:val="none" w:sz="0" w:space="0" w:color="auto"/>
                <w:right w:val="none" w:sz="0" w:space="0" w:color="auto"/>
              </w:divBdr>
            </w:div>
            <w:div w:id="67831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08020">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3781">
      <w:bodyDiv w:val="1"/>
      <w:marLeft w:val="0"/>
      <w:marRight w:val="0"/>
      <w:marTop w:val="0"/>
      <w:marBottom w:val="0"/>
      <w:divBdr>
        <w:top w:val="none" w:sz="0" w:space="0" w:color="auto"/>
        <w:left w:val="none" w:sz="0" w:space="0" w:color="auto"/>
        <w:bottom w:val="none" w:sz="0" w:space="0" w:color="auto"/>
        <w:right w:val="none" w:sz="0" w:space="0" w:color="auto"/>
      </w:divBdr>
      <w:divsChild>
        <w:div w:id="1323587036">
          <w:marLeft w:val="0"/>
          <w:marRight w:val="0"/>
          <w:marTop w:val="0"/>
          <w:marBottom w:val="0"/>
          <w:divBdr>
            <w:top w:val="none" w:sz="0" w:space="0" w:color="auto"/>
            <w:left w:val="none" w:sz="0" w:space="0" w:color="auto"/>
            <w:bottom w:val="none" w:sz="0" w:space="0" w:color="auto"/>
            <w:right w:val="none" w:sz="0" w:space="0" w:color="auto"/>
          </w:divBdr>
        </w:div>
        <w:div w:id="1215241952">
          <w:marLeft w:val="0"/>
          <w:marRight w:val="0"/>
          <w:marTop w:val="150"/>
          <w:marBottom w:val="0"/>
          <w:divBdr>
            <w:top w:val="none" w:sz="0" w:space="0" w:color="auto"/>
            <w:left w:val="none" w:sz="0" w:space="0" w:color="auto"/>
            <w:bottom w:val="none" w:sz="0" w:space="0" w:color="auto"/>
            <w:right w:val="none" w:sz="0" w:space="0" w:color="auto"/>
          </w:divBdr>
          <w:divsChild>
            <w:div w:id="62023872">
              <w:marLeft w:val="1155"/>
              <w:marRight w:val="0"/>
              <w:marTop w:val="0"/>
              <w:marBottom w:val="0"/>
              <w:divBdr>
                <w:top w:val="none" w:sz="0" w:space="0" w:color="auto"/>
                <w:left w:val="none" w:sz="0" w:space="0" w:color="auto"/>
                <w:bottom w:val="none" w:sz="0" w:space="0" w:color="auto"/>
                <w:right w:val="none" w:sz="0" w:space="0" w:color="auto"/>
              </w:divBdr>
            </w:div>
            <w:div w:id="1131174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481118">
      <w:bodyDiv w:val="1"/>
      <w:marLeft w:val="0"/>
      <w:marRight w:val="0"/>
      <w:marTop w:val="0"/>
      <w:marBottom w:val="0"/>
      <w:divBdr>
        <w:top w:val="none" w:sz="0" w:space="0" w:color="auto"/>
        <w:left w:val="none" w:sz="0" w:space="0" w:color="auto"/>
        <w:bottom w:val="none" w:sz="0" w:space="0" w:color="auto"/>
        <w:right w:val="none" w:sz="0" w:space="0" w:color="auto"/>
      </w:divBdr>
    </w:div>
    <w:div w:id="324673852">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8173">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368374">
      <w:bodyDiv w:val="1"/>
      <w:marLeft w:val="0"/>
      <w:marRight w:val="0"/>
      <w:marTop w:val="0"/>
      <w:marBottom w:val="0"/>
      <w:divBdr>
        <w:top w:val="none" w:sz="0" w:space="0" w:color="auto"/>
        <w:left w:val="none" w:sz="0" w:space="0" w:color="auto"/>
        <w:bottom w:val="none" w:sz="0" w:space="0" w:color="auto"/>
        <w:right w:val="none" w:sz="0" w:space="0" w:color="auto"/>
      </w:divBdr>
      <w:divsChild>
        <w:div w:id="363335137">
          <w:marLeft w:val="0"/>
          <w:marRight w:val="0"/>
          <w:marTop w:val="0"/>
          <w:marBottom w:val="0"/>
          <w:divBdr>
            <w:top w:val="none" w:sz="0" w:space="0" w:color="auto"/>
            <w:left w:val="none" w:sz="0" w:space="0" w:color="auto"/>
            <w:bottom w:val="none" w:sz="0" w:space="0" w:color="auto"/>
            <w:right w:val="none" w:sz="0" w:space="0" w:color="auto"/>
          </w:divBdr>
        </w:div>
        <w:div w:id="957301648">
          <w:marLeft w:val="0"/>
          <w:marRight w:val="0"/>
          <w:marTop w:val="150"/>
          <w:marBottom w:val="0"/>
          <w:divBdr>
            <w:top w:val="none" w:sz="0" w:space="0" w:color="auto"/>
            <w:left w:val="none" w:sz="0" w:space="0" w:color="auto"/>
            <w:bottom w:val="none" w:sz="0" w:space="0" w:color="auto"/>
            <w:right w:val="none" w:sz="0" w:space="0" w:color="auto"/>
          </w:divBdr>
          <w:divsChild>
            <w:div w:id="121266704">
              <w:marLeft w:val="1155"/>
              <w:marRight w:val="0"/>
              <w:marTop w:val="0"/>
              <w:marBottom w:val="0"/>
              <w:divBdr>
                <w:top w:val="none" w:sz="0" w:space="0" w:color="auto"/>
                <w:left w:val="none" w:sz="0" w:space="0" w:color="auto"/>
                <w:bottom w:val="none" w:sz="0" w:space="0" w:color="auto"/>
                <w:right w:val="none" w:sz="0" w:space="0" w:color="auto"/>
              </w:divBdr>
            </w:div>
            <w:div w:id="368342468">
              <w:marLeft w:val="1155"/>
              <w:marRight w:val="0"/>
              <w:marTop w:val="0"/>
              <w:marBottom w:val="0"/>
              <w:divBdr>
                <w:top w:val="none" w:sz="0" w:space="0" w:color="auto"/>
                <w:left w:val="none" w:sz="0" w:space="0" w:color="auto"/>
                <w:bottom w:val="none" w:sz="0" w:space="0" w:color="auto"/>
                <w:right w:val="none" w:sz="0" w:space="0" w:color="auto"/>
              </w:divBdr>
            </w:div>
            <w:div w:id="381103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828223">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094372">
      <w:bodyDiv w:val="1"/>
      <w:marLeft w:val="0"/>
      <w:marRight w:val="0"/>
      <w:marTop w:val="0"/>
      <w:marBottom w:val="0"/>
      <w:divBdr>
        <w:top w:val="none" w:sz="0" w:space="0" w:color="auto"/>
        <w:left w:val="none" w:sz="0" w:space="0" w:color="auto"/>
        <w:bottom w:val="none" w:sz="0" w:space="0" w:color="auto"/>
        <w:right w:val="none" w:sz="0" w:space="0" w:color="auto"/>
      </w:divBdr>
      <w:divsChild>
        <w:div w:id="1541480005">
          <w:marLeft w:val="0"/>
          <w:marRight w:val="0"/>
          <w:marTop w:val="0"/>
          <w:marBottom w:val="0"/>
          <w:divBdr>
            <w:top w:val="none" w:sz="0" w:space="0" w:color="auto"/>
            <w:left w:val="none" w:sz="0" w:space="0" w:color="auto"/>
            <w:bottom w:val="none" w:sz="0" w:space="0" w:color="auto"/>
            <w:right w:val="none" w:sz="0" w:space="0" w:color="auto"/>
          </w:divBdr>
        </w:div>
        <w:div w:id="1273785922">
          <w:marLeft w:val="0"/>
          <w:marRight w:val="0"/>
          <w:marTop w:val="150"/>
          <w:marBottom w:val="0"/>
          <w:divBdr>
            <w:top w:val="none" w:sz="0" w:space="0" w:color="auto"/>
            <w:left w:val="none" w:sz="0" w:space="0" w:color="auto"/>
            <w:bottom w:val="none" w:sz="0" w:space="0" w:color="auto"/>
            <w:right w:val="none" w:sz="0" w:space="0" w:color="auto"/>
          </w:divBdr>
          <w:divsChild>
            <w:div w:id="332611655">
              <w:marLeft w:val="1155"/>
              <w:marRight w:val="0"/>
              <w:marTop w:val="0"/>
              <w:marBottom w:val="0"/>
              <w:divBdr>
                <w:top w:val="none" w:sz="0" w:space="0" w:color="auto"/>
                <w:left w:val="none" w:sz="0" w:space="0" w:color="auto"/>
                <w:bottom w:val="none" w:sz="0" w:space="0" w:color="auto"/>
                <w:right w:val="none" w:sz="0" w:space="0" w:color="auto"/>
              </w:divBdr>
            </w:div>
            <w:div w:id="1965650918">
              <w:marLeft w:val="1155"/>
              <w:marRight w:val="0"/>
              <w:marTop w:val="0"/>
              <w:marBottom w:val="0"/>
              <w:divBdr>
                <w:top w:val="none" w:sz="0" w:space="0" w:color="auto"/>
                <w:left w:val="none" w:sz="0" w:space="0" w:color="auto"/>
                <w:bottom w:val="none" w:sz="0" w:space="0" w:color="auto"/>
                <w:right w:val="none" w:sz="0" w:space="0" w:color="auto"/>
              </w:divBdr>
            </w:div>
            <w:div w:id="162411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42974">
      <w:bodyDiv w:val="1"/>
      <w:marLeft w:val="0"/>
      <w:marRight w:val="0"/>
      <w:marTop w:val="0"/>
      <w:marBottom w:val="0"/>
      <w:divBdr>
        <w:top w:val="none" w:sz="0" w:space="0" w:color="auto"/>
        <w:left w:val="none" w:sz="0" w:space="0" w:color="auto"/>
        <w:bottom w:val="none" w:sz="0" w:space="0" w:color="auto"/>
        <w:right w:val="none" w:sz="0" w:space="0" w:color="auto"/>
      </w:divBdr>
      <w:divsChild>
        <w:div w:id="260841475">
          <w:marLeft w:val="0"/>
          <w:marRight w:val="0"/>
          <w:marTop w:val="0"/>
          <w:marBottom w:val="0"/>
          <w:divBdr>
            <w:top w:val="none" w:sz="0" w:space="0" w:color="auto"/>
            <w:left w:val="none" w:sz="0" w:space="0" w:color="auto"/>
            <w:bottom w:val="none" w:sz="0" w:space="0" w:color="auto"/>
            <w:right w:val="none" w:sz="0" w:space="0" w:color="auto"/>
          </w:divBdr>
        </w:div>
        <w:div w:id="1931312978">
          <w:marLeft w:val="0"/>
          <w:marRight w:val="0"/>
          <w:marTop w:val="150"/>
          <w:marBottom w:val="0"/>
          <w:divBdr>
            <w:top w:val="none" w:sz="0" w:space="0" w:color="auto"/>
            <w:left w:val="none" w:sz="0" w:space="0" w:color="auto"/>
            <w:bottom w:val="none" w:sz="0" w:space="0" w:color="auto"/>
            <w:right w:val="none" w:sz="0" w:space="0" w:color="auto"/>
          </w:divBdr>
          <w:divsChild>
            <w:div w:id="873612459">
              <w:marLeft w:val="1155"/>
              <w:marRight w:val="0"/>
              <w:marTop w:val="0"/>
              <w:marBottom w:val="0"/>
              <w:divBdr>
                <w:top w:val="none" w:sz="0" w:space="0" w:color="auto"/>
                <w:left w:val="none" w:sz="0" w:space="0" w:color="auto"/>
                <w:bottom w:val="none" w:sz="0" w:space="0" w:color="auto"/>
                <w:right w:val="none" w:sz="0" w:space="0" w:color="auto"/>
              </w:divBdr>
            </w:div>
            <w:div w:id="1964651700">
              <w:marLeft w:val="1155"/>
              <w:marRight w:val="0"/>
              <w:marTop w:val="0"/>
              <w:marBottom w:val="0"/>
              <w:divBdr>
                <w:top w:val="none" w:sz="0" w:space="0" w:color="auto"/>
                <w:left w:val="none" w:sz="0" w:space="0" w:color="auto"/>
                <w:bottom w:val="none" w:sz="0" w:space="0" w:color="auto"/>
                <w:right w:val="none" w:sz="0" w:space="0" w:color="auto"/>
              </w:divBdr>
            </w:div>
            <w:div w:id="17780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338478">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8561702">
      <w:bodyDiv w:val="1"/>
      <w:marLeft w:val="0"/>
      <w:marRight w:val="0"/>
      <w:marTop w:val="0"/>
      <w:marBottom w:val="0"/>
      <w:divBdr>
        <w:top w:val="none" w:sz="0" w:space="0" w:color="auto"/>
        <w:left w:val="none" w:sz="0" w:space="0" w:color="auto"/>
        <w:bottom w:val="none" w:sz="0" w:space="0" w:color="auto"/>
        <w:right w:val="none" w:sz="0" w:space="0" w:color="auto"/>
      </w:divBdr>
      <w:divsChild>
        <w:div w:id="1456098332">
          <w:marLeft w:val="0"/>
          <w:marRight w:val="0"/>
          <w:marTop w:val="0"/>
          <w:marBottom w:val="0"/>
          <w:divBdr>
            <w:top w:val="none" w:sz="0" w:space="0" w:color="auto"/>
            <w:left w:val="none" w:sz="0" w:space="0" w:color="auto"/>
            <w:bottom w:val="none" w:sz="0" w:space="0" w:color="auto"/>
            <w:right w:val="none" w:sz="0" w:space="0" w:color="auto"/>
          </w:divBdr>
        </w:div>
        <w:div w:id="820776391">
          <w:marLeft w:val="0"/>
          <w:marRight w:val="0"/>
          <w:marTop w:val="150"/>
          <w:marBottom w:val="0"/>
          <w:divBdr>
            <w:top w:val="none" w:sz="0" w:space="0" w:color="auto"/>
            <w:left w:val="none" w:sz="0" w:space="0" w:color="auto"/>
            <w:bottom w:val="none" w:sz="0" w:space="0" w:color="auto"/>
            <w:right w:val="none" w:sz="0" w:space="0" w:color="auto"/>
          </w:divBdr>
          <w:divsChild>
            <w:div w:id="195654583">
              <w:marLeft w:val="1155"/>
              <w:marRight w:val="0"/>
              <w:marTop w:val="0"/>
              <w:marBottom w:val="0"/>
              <w:divBdr>
                <w:top w:val="none" w:sz="0" w:space="0" w:color="auto"/>
                <w:left w:val="none" w:sz="0" w:space="0" w:color="auto"/>
                <w:bottom w:val="none" w:sz="0" w:space="0" w:color="auto"/>
                <w:right w:val="none" w:sz="0" w:space="0" w:color="auto"/>
              </w:divBdr>
            </w:div>
            <w:div w:id="1312054953">
              <w:marLeft w:val="1155"/>
              <w:marRight w:val="0"/>
              <w:marTop w:val="0"/>
              <w:marBottom w:val="0"/>
              <w:divBdr>
                <w:top w:val="none" w:sz="0" w:space="0" w:color="auto"/>
                <w:left w:val="none" w:sz="0" w:space="0" w:color="auto"/>
                <w:bottom w:val="none" w:sz="0" w:space="0" w:color="auto"/>
                <w:right w:val="none" w:sz="0" w:space="0" w:color="auto"/>
              </w:divBdr>
            </w:div>
            <w:div w:id="446004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602347">
      <w:bodyDiv w:val="1"/>
      <w:marLeft w:val="0"/>
      <w:marRight w:val="0"/>
      <w:marTop w:val="0"/>
      <w:marBottom w:val="0"/>
      <w:divBdr>
        <w:top w:val="none" w:sz="0" w:space="0" w:color="auto"/>
        <w:left w:val="none" w:sz="0" w:space="0" w:color="auto"/>
        <w:bottom w:val="none" w:sz="0" w:space="0" w:color="auto"/>
        <w:right w:val="none" w:sz="0" w:space="0" w:color="auto"/>
      </w:divBdr>
      <w:divsChild>
        <w:div w:id="2119719498">
          <w:marLeft w:val="0"/>
          <w:marRight w:val="0"/>
          <w:marTop w:val="0"/>
          <w:marBottom w:val="0"/>
          <w:divBdr>
            <w:top w:val="none" w:sz="0" w:space="0" w:color="auto"/>
            <w:left w:val="none" w:sz="0" w:space="0" w:color="auto"/>
            <w:bottom w:val="none" w:sz="0" w:space="0" w:color="auto"/>
            <w:right w:val="none" w:sz="0" w:space="0" w:color="auto"/>
          </w:divBdr>
        </w:div>
        <w:div w:id="626736693">
          <w:marLeft w:val="0"/>
          <w:marRight w:val="0"/>
          <w:marTop w:val="150"/>
          <w:marBottom w:val="0"/>
          <w:divBdr>
            <w:top w:val="none" w:sz="0" w:space="0" w:color="auto"/>
            <w:left w:val="none" w:sz="0" w:space="0" w:color="auto"/>
            <w:bottom w:val="none" w:sz="0" w:space="0" w:color="auto"/>
            <w:right w:val="none" w:sz="0" w:space="0" w:color="auto"/>
          </w:divBdr>
          <w:divsChild>
            <w:div w:id="303436619">
              <w:marLeft w:val="1155"/>
              <w:marRight w:val="0"/>
              <w:marTop w:val="0"/>
              <w:marBottom w:val="0"/>
              <w:divBdr>
                <w:top w:val="none" w:sz="0" w:space="0" w:color="auto"/>
                <w:left w:val="none" w:sz="0" w:space="0" w:color="auto"/>
                <w:bottom w:val="none" w:sz="0" w:space="0" w:color="auto"/>
                <w:right w:val="none" w:sz="0" w:space="0" w:color="auto"/>
              </w:divBdr>
            </w:div>
            <w:div w:id="662860396">
              <w:marLeft w:val="1155"/>
              <w:marRight w:val="0"/>
              <w:marTop w:val="0"/>
              <w:marBottom w:val="0"/>
              <w:divBdr>
                <w:top w:val="none" w:sz="0" w:space="0" w:color="auto"/>
                <w:left w:val="none" w:sz="0" w:space="0" w:color="auto"/>
                <w:bottom w:val="none" w:sz="0" w:space="0" w:color="auto"/>
                <w:right w:val="none" w:sz="0" w:space="0" w:color="auto"/>
              </w:divBdr>
            </w:div>
            <w:div w:id="853570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33334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067337">
      <w:bodyDiv w:val="1"/>
      <w:marLeft w:val="0"/>
      <w:marRight w:val="0"/>
      <w:marTop w:val="0"/>
      <w:marBottom w:val="0"/>
      <w:divBdr>
        <w:top w:val="none" w:sz="0" w:space="0" w:color="auto"/>
        <w:left w:val="none" w:sz="0" w:space="0" w:color="auto"/>
        <w:bottom w:val="none" w:sz="0" w:space="0" w:color="auto"/>
        <w:right w:val="none" w:sz="0" w:space="0" w:color="auto"/>
      </w:divBdr>
      <w:divsChild>
        <w:div w:id="640232742">
          <w:marLeft w:val="0"/>
          <w:marRight w:val="0"/>
          <w:marTop w:val="0"/>
          <w:marBottom w:val="0"/>
          <w:divBdr>
            <w:top w:val="none" w:sz="0" w:space="0" w:color="auto"/>
            <w:left w:val="none" w:sz="0" w:space="0" w:color="auto"/>
            <w:bottom w:val="none" w:sz="0" w:space="0" w:color="auto"/>
            <w:right w:val="none" w:sz="0" w:space="0" w:color="auto"/>
          </w:divBdr>
        </w:div>
        <w:div w:id="628977902">
          <w:marLeft w:val="0"/>
          <w:marRight w:val="0"/>
          <w:marTop w:val="150"/>
          <w:marBottom w:val="0"/>
          <w:divBdr>
            <w:top w:val="none" w:sz="0" w:space="0" w:color="auto"/>
            <w:left w:val="none" w:sz="0" w:space="0" w:color="auto"/>
            <w:bottom w:val="none" w:sz="0" w:space="0" w:color="auto"/>
            <w:right w:val="none" w:sz="0" w:space="0" w:color="auto"/>
          </w:divBdr>
          <w:divsChild>
            <w:div w:id="781657087">
              <w:marLeft w:val="1155"/>
              <w:marRight w:val="0"/>
              <w:marTop w:val="0"/>
              <w:marBottom w:val="0"/>
              <w:divBdr>
                <w:top w:val="none" w:sz="0" w:space="0" w:color="auto"/>
                <w:left w:val="none" w:sz="0" w:space="0" w:color="auto"/>
                <w:bottom w:val="none" w:sz="0" w:space="0" w:color="auto"/>
                <w:right w:val="none" w:sz="0" w:space="0" w:color="auto"/>
              </w:divBdr>
            </w:div>
            <w:div w:id="1915160070">
              <w:marLeft w:val="1155"/>
              <w:marRight w:val="0"/>
              <w:marTop w:val="0"/>
              <w:marBottom w:val="0"/>
              <w:divBdr>
                <w:top w:val="none" w:sz="0" w:space="0" w:color="auto"/>
                <w:left w:val="none" w:sz="0" w:space="0" w:color="auto"/>
                <w:bottom w:val="none" w:sz="0" w:space="0" w:color="auto"/>
                <w:right w:val="none" w:sz="0" w:space="0" w:color="auto"/>
              </w:divBdr>
            </w:div>
            <w:div w:id="82072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30289">
      <w:bodyDiv w:val="1"/>
      <w:marLeft w:val="0"/>
      <w:marRight w:val="0"/>
      <w:marTop w:val="0"/>
      <w:marBottom w:val="0"/>
      <w:divBdr>
        <w:top w:val="none" w:sz="0" w:space="0" w:color="auto"/>
        <w:left w:val="none" w:sz="0" w:space="0" w:color="auto"/>
        <w:bottom w:val="none" w:sz="0" w:space="0" w:color="auto"/>
        <w:right w:val="none" w:sz="0" w:space="0" w:color="auto"/>
      </w:divBdr>
      <w:divsChild>
        <w:div w:id="212161968">
          <w:marLeft w:val="0"/>
          <w:marRight w:val="0"/>
          <w:marTop w:val="0"/>
          <w:marBottom w:val="0"/>
          <w:divBdr>
            <w:top w:val="none" w:sz="0" w:space="0" w:color="auto"/>
            <w:left w:val="none" w:sz="0" w:space="0" w:color="auto"/>
            <w:bottom w:val="none" w:sz="0" w:space="0" w:color="auto"/>
            <w:right w:val="none" w:sz="0" w:space="0" w:color="auto"/>
          </w:divBdr>
        </w:div>
        <w:div w:id="1272201998">
          <w:marLeft w:val="0"/>
          <w:marRight w:val="0"/>
          <w:marTop w:val="150"/>
          <w:marBottom w:val="0"/>
          <w:divBdr>
            <w:top w:val="none" w:sz="0" w:space="0" w:color="auto"/>
            <w:left w:val="none" w:sz="0" w:space="0" w:color="auto"/>
            <w:bottom w:val="none" w:sz="0" w:space="0" w:color="auto"/>
            <w:right w:val="none" w:sz="0" w:space="0" w:color="auto"/>
          </w:divBdr>
          <w:divsChild>
            <w:div w:id="618031894">
              <w:marLeft w:val="1155"/>
              <w:marRight w:val="0"/>
              <w:marTop w:val="0"/>
              <w:marBottom w:val="0"/>
              <w:divBdr>
                <w:top w:val="none" w:sz="0" w:space="0" w:color="auto"/>
                <w:left w:val="none" w:sz="0" w:space="0" w:color="auto"/>
                <w:bottom w:val="none" w:sz="0" w:space="0" w:color="auto"/>
                <w:right w:val="none" w:sz="0" w:space="0" w:color="auto"/>
              </w:divBdr>
            </w:div>
            <w:div w:id="1194997526">
              <w:marLeft w:val="1155"/>
              <w:marRight w:val="0"/>
              <w:marTop w:val="0"/>
              <w:marBottom w:val="0"/>
              <w:divBdr>
                <w:top w:val="none" w:sz="0" w:space="0" w:color="auto"/>
                <w:left w:val="none" w:sz="0" w:space="0" w:color="auto"/>
                <w:bottom w:val="none" w:sz="0" w:space="0" w:color="auto"/>
                <w:right w:val="none" w:sz="0" w:space="0" w:color="auto"/>
              </w:divBdr>
            </w:div>
            <w:div w:id="161166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446910">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1839130">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6993">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384730">
      <w:bodyDiv w:val="1"/>
      <w:marLeft w:val="0"/>
      <w:marRight w:val="0"/>
      <w:marTop w:val="0"/>
      <w:marBottom w:val="0"/>
      <w:divBdr>
        <w:top w:val="none" w:sz="0" w:space="0" w:color="auto"/>
        <w:left w:val="none" w:sz="0" w:space="0" w:color="auto"/>
        <w:bottom w:val="none" w:sz="0" w:space="0" w:color="auto"/>
        <w:right w:val="none" w:sz="0" w:space="0" w:color="auto"/>
      </w:divBdr>
      <w:divsChild>
        <w:div w:id="1155611646">
          <w:marLeft w:val="0"/>
          <w:marRight w:val="0"/>
          <w:marTop w:val="0"/>
          <w:marBottom w:val="0"/>
          <w:divBdr>
            <w:top w:val="none" w:sz="0" w:space="0" w:color="auto"/>
            <w:left w:val="none" w:sz="0" w:space="0" w:color="auto"/>
            <w:bottom w:val="none" w:sz="0" w:space="0" w:color="auto"/>
            <w:right w:val="none" w:sz="0" w:space="0" w:color="auto"/>
          </w:divBdr>
        </w:div>
        <w:div w:id="1646816708">
          <w:marLeft w:val="0"/>
          <w:marRight w:val="0"/>
          <w:marTop w:val="150"/>
          <w:marBottom w:val="0"/>
          <w:divBdr>
            <w:top w:val="none" w:sz="0" w:space="0" w:color="auto"/>
            <w:left w:val="none" w:sz="0" w:space="0" w:color="auto"/>
            <w:bottom w:val="none" w:sz="0" w:space="0" w:color="auto"/>
            <w:right w:val="none" w:sz="0" w:space="0" w:color="auto"/>
          </w:divBdr>
          <w:divsChild>
            <w:div w:id="1550844464">
              <w:marLeft w:val="1155"/>
              <w:marRight w:val="0"/>
              <w:marTop w:val="0"/>
              <w:marBottom w:val="0"/>
              <w:divBdr>
                <w:top w:val="none" w:sz="0" w:space="0" w:color="auto"/>
                <w:left w:val="none" w:sz="0" w:space="0" w:color="auto"/>
                <w:bottom w:val="none" w:sz="0" w:space="0" w:color="auto"/>
                <w:right w:val="none" w:sz="0" w:space="0" w:color="auto"/>
              </w:divBdr>
            </w:div>
            <w:div w:id="1731076381">
              <w:marLeft w:val="1155"/>
              <w:marRight w:val="0"/>
              <w:marTop w:val="0"/>
              <w:marBottom w:val="0"/>
              <w:divBdr>
                <w:top w:val="none" w:sz="0" w:space="0" w:color="auto"/>
                <w:left w:val="none" w:sz="0" w:space="0" w:color="auto"/>
                <w:bottom w:val="none" w:sz="0" w:space="0" w:color="auto"/>
                <w:right w:val="none" w:sz="0" w:space="0" w:color="auto"/>
              </w:divBdr>
            </w:div>
            <w:div w:id="174085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53312">
      <w:bodyDiv w:val="1"/>
      <w:marLeft w:val="0"/>
      <w:marRight w:val="0"/>
      <w:marTop w:val="0"/>
      <w:marBottom w:val="0"/>
      <w:divBdr>
        <w:top w:val="none" w:sz="0" w:space="0" w:color="auto"/>
        <w:left w:val="none" w:sz="0" w:space="0" w:color="auto"/>
        <w:bottom w:val="none" w:sz="0" w:space="0" w:color="auto"/>
        <w:right w:val="none" w:sz="0" w:space="0" w:color="auto"/>
      </w:divBdr>
    </w:div>
    <w:div w:id="334693418">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90361">
      <w:bodyDiv w:val="1"/>
      <w:marLeft w:val="0"/>
      <w:marRight w:val="0"/>
      <w:marTop w:val="0"/>
      <w:marBottom w:val="0"/>
      <w:divBdr>
        <w:top w:val="none" w:sz="0" w:space="0" w:color="auto"/>
        <w:left w:val="none" w:sz="0" w:space="0" w:color="auto"/>
        <w:bottom w:val="none" w:sz="0" w:space="0" w:color="auto"/>
        <w:right w:val="none" w:sz="0" w:space="0" w:color="auto"/>
      </w:divBdr>
      <w:divsChild>
        <w:div w:id="1506435766">
          <w:marLeft w:val="0"/>
          <w:marRight w:val="0"/>
          <w:marTop w:val="0"/>
          <w:marBottom w:val="0"/>
          <w:divBdr>
            <w:top w:val="none" w:sz="0" w:space="0" w:color="auto"/>
            <w:left w:val="none" w:sz="0" w:space="0" w:color="auto"/>
            <w:bottom w:val="none" w:sz="0" w:space="0" w:color="auto"/>
            <w:right w:val="none" w:sz="0" w:space="0" w:color="auto"/>
          </w:divBdr>
        </w:div>
        <w:div w:id="1135026372">
          <w:marLeft w:val="0"/>
          <w:marRight w:val="0"/>
          <w:marTop w:val="150"/>
          <w:marBottom w:val="0"/>
          <w:divBdr>
            <w:top w:val="none" w:sz="0" w:space="0" w:color="auto"/>
            <w:left w:val="none" w:sz="0" w:space="0" w:color="auto"/>
            <w:bottom w:val="none" w:sz="0" w:space="0" w:color="auto"/>
            <w:right w:val="none" w:sz="0" w:space="0" w:color="auto"/>
          </w:divBdr>
          <w:divsChild>
            <w:div w:id="365523526">
              <w:marLeft w:val="1155"/>
              <w:marRight w:val="0"/>
              <w:marTop w:val="0"/>
              <w:marBottom w:val="0"/>
              <w:divBdr>
                <w:top w:val="none" w:sz="0" w:space="0" w:color="auto"/>
                <w:left w:val="none" w:sz="0" w:space="0" w:color="auto"/>
                <w:bottom w:val="none" w:sz="0" w:space="0" w:color="auto"/>
                <w:right w:val="none" w:sz="0" w:space="0" w:color="auto"/>
              </w:divBdr>
            </w:div>
            <w:div w:id="86191586">
              <w:marLeft w:val="1155"/>
              <w:marRight w:val="0"/>
              <w:marTop w:val="0"/>
              <w:marBottom w:val="0"/>
              <w:divBdr>
                <w:top w:val="none" w:sz="0" w:space="0" w:color="auto"/>
                <w:left w:val="none" w:sz="0" w:space="0" w:color="auto"/>
                <w:bottom w:val="none" w:sz="0" w:space="0" w:color="auto"/>
                <w:right w:val="none" w:sz="0" w:space="0" w:color="auto"/>
              </w:divBdr>
            </w:div>
            <w:div w:id="100593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4961079">
      <w:bodyDiv w:val="1"/>
      <w:marLeft w:val="0"/>
      <w:marRight w:val="0"/>
      <w:marTop w:val="0"/>
      <w:marBottom w:val="0"/>
      <w:divBdr>
        <w:top w:val="none" w:sz="0" w:space="0" w:color="auto"/>
        <w:left w:val="none" w:sz="0" w:space="0" w:color="auto"/>
        <w:bottom w:val="none" w:sz="0" w:space="0" w:color="auto"/>
        <w:right w:val="none" w:sz="0" w:space="0" w:color="auto"/>
      </w:divBdr>
      <w:divsChild>
        <w:div w:id="1860854842">
          <w:marLeft w:val="0"/>
          <w:marRight w:val="0"/>
          <w:marTop w:val="0"/>
          <w:marBottom w:val="0"/>
          <w:divBdr>
            <w:top w:val="none" w:sz="0" w:space="0" w:color="auto"/>
            <w:left w:val="none" w:sz="0" w:space="0" w:color="auto"/>
            <w:bottom w:val="none" w:sz="0" w:space="0" w:color="auto"/>
            <w:right w:val="none" w:sz="0" w:space="0" w:color="auto"/>
          </w:divBdr>
        </w:div>
        <w:div w:id="559370116">
          <w:marLeft w:val="0"/>
          <w:marRight w:val="0"/>
          <w:marTop w:val="150"/>
          <w:marBottom w:val="0"/>
          <w:divBdr>
            <w:top w:val="none" w:sz="0" w:space="0" w:color="auto"/>
            <w:left w:val="none" w:sz="0" w:space="0" w:color="auto"/>
            <w:bottom w:val="none" w:sz="0" w:space="0" w:color="auto"/>
            <w:right w:val="none" w:sz="0" w:space="0" w:color="auto"/>
          </w:divBdr>
          <w:divsChild>
            <w:div w:id="574632195">
              <w:marLeft w:val="1155"/>
              <w:marRight w:val="0"/>
              <w:marTop w:val="0"/>
              <w:marBottom w:val="0"/>
              <w:divBdr>
                <w:top w:val="none" w:sz="0" w:space="0" w:color="auto"/>
                <w:left w:val="none" w:sz="0" w:space="0" w:color="auto"/>
                <w:bottom w:val="none" w:sz="0" w:space="0" w:color="auto"/>
                <w:right w:val="none" w:sz="0" w:space="0" w:color="auto"/>
              </w:divBdr>
            </w:div>
            <w:div w:id="1253706381">
              <w:marLeft w:val="1155"/>
              <w:marRight w:val="0"/>
              <w:marTop w:val="0"/>
              <w:marBottom w:val="0"/>
              <w:divBdr>
                <w:top w:val="none" w:sz="0" w:space="0" w:color="auto"/>
                <w:left w:val="none" w:sz="0" w:space="0" w:color="auto"/>
                <w:bottom w:val="none" w:sz="0" w:space="0" w:color="auto"/>
                <w:right w:val="none" w:sz="0" w:space="0" w:color="auto"/>
              </w:divBdr>
            </w:div>
            <w:div w:id="129447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66103">
      <w:bodyDiv w:val="1"/>
      <w:marLeft w:val="0"/>
      <w:marRight w:val="0"/>
      <w:marTop w:val="0"/>
      <w:marBottom w:val="0"/>
      <w:divBdr>
        <w:top w:val="none" w:sz="0" w:space="0" w:color="auto"/>
        <w:left w:val="none" w:sz="0" w:space="0" w:color="auto"/>
        <w:bottom w:val="none" w:sz="0" w:space="0" w:color="auto"/>
        <w:right w:val="none" w:sz="0" w:space="0" w:color="auto"/>
      </w:divBdr>
      <w:divsChild>
        <w:div w:id="1780907250">
          <w:marLeft w:val="0"/>
          <w:marRight w:val="0"/>
          <w:marTop w:val="0"/>
          <w:marBottom w:val="0"/>
          <w:divBdr>
            <w:top w:val="none" w:sz="0" w:space="0" w:color="auto"/>
            <w:left w:val="none" w:sz="0" w:space="0" w:color="auto"/>
            <w:bottom w:val="none" w:sz="0" w:space="0" w:color="auto"/>
            <w:right w:val="none" w:sz="0" w:space="0" w:color="auto"/>
          </w:divBdr>
        </w:div>
        <w:div w:id="665398222">
          <w:marLeft w:val="0"/>
          <w:marRight w:val="0"/>
          <w:marTop w:val="150"/>
          <w:marBottom w:val="0"/>
          <w:divBdr>
            <w:top w:val="none" w:sz="0" w:space="0" w:color="auto"/>
            <w:left w:val="none" w:sz="0" w:space="0" w:color="auto"/>
            <w:bottom w:val="none" w:sz="0" w:space="0" w:color="auto"/>
            <w:right w:val="none" w:sz="0" w:space="0" w:color="auto"/>
          </w:divBdr>
          <w:divsChild>
            <w:div w:id="247933104">
              <w:marLeft w:val="1155"/>
              <w:marRight w:val="0"/>
              <w:marTop w:val="0"/>
              <w:marBottom w:val="0"/>
              <w:divBdr>
                <w:top w:val="none" w:sz="0" w:space="0" w:color="auto"/>
                <w:left w:val="none" w:sz="0" w:space="0" w:color="auto"/>
                <w:bottom w:val="none" w:sz="0" w:space="0" w:color="auto"/>
                <w:right w:val="none" w:sz="0" w:space="0" w:color="auto"/>
              </w:divBdr>
            </w:div>
            <w:div w:id="158279207">
              <w:marLeft w:val="1155"/>
              <w:marRight w:val="0"/>
              <w:marTop w:val="0"/>
              <w:marBottom w:val="0"/>
              <w:divBdr>
                <w:top w:val="none" w:sz="0" w:space="0" w:color="auto"/>
                <w:left w:val="none" w:sz="0" w:space="0" w:color="auto"/>
                <w:bottom w:val="none" w:sz="0" w:space="0" w:color="auto"/>
                <w:right w:val="none" w:sz="0" w:space="0" w:color="auto"/>
              </w:divBdr>
            </w:div>
            <w:div w:id="682904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036061">
      <w:bodyDiv w:val="1"/>
      <w:marLeft w:val="0"/>
      <w:marRight w:val="0"/>
      <w:marTop w:val="0"/>
      <w:marBottom w:val="0"/>
      <w:divBdr>
        <w:top w:val="none" w:sz="0" w:space="0" w:color="auto"/>
        <w:left w:val="none" w:sz="0" w:space="0" w:color="auto"/>
        <w:bottom w:val="none" w:sz="0" w:space="0" w:color="auto"/>
        <w:right w:val="none" w:sz="0" w:space="0" w:color="auto"/>
      </w:divBdr>
      <w:divsChild>
        <w:div w:id="585305962">
          <w:marLeft w:val="0"/>
          <w:marRight w:val="0"/>
          <w:marTop w:val="0"/>
          <w:marBottom w:val="0"/>
          <w:divBdr>
            <w:top w:val="none" w:sz="0" w:space="0" w:color="auto"/>
            <w:left w:val="none" w:sz="0" w:space="0" w:color="auto"/>
            <w:bottom w:val="none" w:sz="0" w:space="0" w:color="auto"/>
            <w:right w:val="none" w:sz="0" w:space="0" w:color="auto"/>
          </w:divBdr>
        </w:div>
        <w:div w:id="1131021009">
          <w:marLeft w:val="0"/>
          <w:marRight w:val="0"/>
          <w:marTop w:val="150"/>
          <w:marBottom w:val="0"/>
          <w:divBdr>
            <w:top w:val="none" w:sz="0" w:space="0" w:color="auto"/>
            <w:left w:val="none" w:sz="0" w:space="0" w:color="auto"/>
            <w:bottom w:val="none" w:sz="0" w:space="0" w:color="auto"/>
            <w:right w:val="none" w:sz="0" w:space="0" w:color="auto"/>
          </w:divBdr>
          <w:divsChild>
            <w:div w:id="1432699396">
              <w:marLeft w:val="1155"/>
              <w:marRight w:val="0"/>
              <w:marTop w:val="0"/>
              <w:marBottom w:val="0"/>
              <w:divBdr>
                <w:top w:val="none" w:sz="0" w:space="0" w:color="auto"/>
                <w:left w:val="none" w:sz="0" w:space="0" w:color="auto"/>
                <w:bottom w:val="none" w:sz="0" w:space="0" w:color="auto"/>
                <w:right w:val="none" w:sz="0" w:space="0" w:color="auto"/>
              </w:divBdr>
            </w:div>
            <w:div w:id="1020818611">
              <w:marLeft w:val="1155"/>
              <w:marRight w:val="0"/>
              <w:marTop w:val="0"/>
              <w:marBottom w:val="0"/>
              <w:divBdr>
                <w:top w:val="none" w:sz="0" w:space="0" w:color="auto"/>
                <w:left w:val="none" w:sz="0" w:space="0" w:color="auto"/>
                <w:bottom w:val="none" w:sz="0" w:space="0" w:color="auto"/>
                <w:right w:val="none" w:sz="0" w:space="0" w:color="auto"/>
              </w:divBdr>
            </w:div>
            <w:div w:id="294530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1991">
      <w:bodyDiv w:val="1"/>
      <w:marLeft w:val="0"/>
      <w:marRight w:val="0"/>
      <w:marTop w:val="0"/>
      <w:marBottom w:val="0"/>
      <w:divBdr>
        <w:top w:val="none" w:sz="0" w:space="0" w:color="auto"/>
        <w:left w:val="none" w:sz="0" w:space="0" w:color="auto"/>
        <w:bottom w:val="none" w:sz="0" w:space="0" w:color="auto"/>
        <w:right w:val="none" w:sz="0" w:space="0" w:color="auto"/>
      </w:divBdr>
      <w:divsChild>
        <w:div w:id="796221384">
          <w:marLeft w:val="0"/>
          <w:marRight w:val="0"/>
          <w:marTop w:val="0"/>
          <w:marBottom w:val="0"/>
          <w:divBdr>
            <w:top w:val="none" w:sz="0" w:space="0" w:color="auto"/>
            <w:left w:val="none" w:sz="0" w:space="0" w:color="auto"/>
            <w:bottom w:val="none" w:sz="0" w:space="0" w:color="auto"/>
            <w:right w:val="none" w:sz="0" w:space="0" w:color="auto"/>
          </w:divBdr>
        </w:div>
        <w:div w:id="1742872532">
          <w:marLeft w:val="0"/>
          <w:marRight w:val="0"/>
          <w:marTop w:val="150"/>
          <w:marBottom w:val="0"/>
          <w:divBdr>
            <w:top w:val="none" w:sz="0" w:space="0" w:color="auto"/>
            <w:left w:val="none" w:sz="0" w:space="0" w:color="auto"/>
            <w:bottom w:val="none" w:sz="0" w:space="0" w:color="auto"/>
            <w:right w:val="none" w:sz="0" w:space="0" w:color="auto"/>
          </w:divBdr>
          <w:divsChild>
            <w:div w:id="586118041">
              <w:marLeft w:val="1155"/>
              <w:marRight w:val="0"/>
              <w:marTop w:val="0"/>
              <w:marBottom w:val="0"/>
              <w:divBdr>
                <w:top w:val="none" w:sz="0" w:space="0" w:color="auto"/>
                <w:left w:val="none" w:sz="0" w:space="0" w:color="auto"/>
                <w:bottom w:val="none" w:sz="0" w:space="0" w:color="auto"/>
                <w:right w:val="none" w:sz="0" w:space="0" w:color="auto"/>
              </w:divBdr>
            </w:div>
            <w:div w:id="1543637429">
              <w:marLeft w:val="1155"/>
              <w:marRight w:val="0"/>
              <w:marTop w:val="0"/>
              <w:marBottom w:val="0"/>
              <w:divBdr>
                <w:top w:val="none" w:sz="0" w:space="0" w:color="auto"/>
                <w:left w:val="none" w:sz="0" w:space="0" w:color="auto"/>
                <w:bottom w:val="none" w:sz="0" w:space="0" w:color="auto"/>
                <w:right w:val="none" w:sz="0" w:space="0" w:color="auto"/>
              </w:divBdr>
            </w:div>
            <w:div w:id="181189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696788">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68243">
      <w:bodyDiv w:val="1"/>
      <w:marLeft w:val="0"/>
      <w:marRight w:val="0"/>
      <w:marTop w:val="0"/>
      <w:marBottom w:val="0"/>
      <w:divBdr>
        <w:top w:val="none" w:sz="0" w:space="0" w:color="auto"/>
        <w:left w:val="none" w:sz="0" w:space="0" w:color="auto"/>
        <w:bottom w:val="none" w:sz="0" w:space="0" w:color="auto"/>
        <w:right w:val="none" w:sz="0" w:space="0" w:color="auto"/>
      </w:divBdr>
      <w:divsChild>
        <w:div w:id="408431722">
          <w:marLeft w:val="0"/>
          <w:marRight w:val="0"/>
          <w:marTop w:val="0"/>
          <w:marBottom w:val="0"/>
          <w:divBdr>
            <w:top w:val="none" w:sz="0" w:space="0" w:color="auto"/>
            <w:left w:val="none" w:sz="0" w:space="0" w:color="auto"/>
            <w:bottom w:val="none" w:sz="0" w:space="0" w:color="auto"/>
            <w:right w:val="none" w:sz="0" w:space="0" w:color="auto"/>
          </w:divBdr>
        </w:div>
        <w:div w:id="456266894">
          <w:marLeft w:val="0"/>
          <w:marRight w:val="0"/>
          <w:marTop w:val="150"/>
          <w:marBottom w:val="0"/>
          <w:divBdr>
            <w:top w:val="none" w:sz="0" w:space="0" w:color="auto"/>
            <w:left w:val="none" w:sz="0" w:space="0" w:color="auto"/>
            <w:bottom w:val="none" w:sz="0" w:space="0" w:color="auto"/>
            <w:right w:val="none" w:sz="0" w:space="0" w:color="auto"/>
          </w:divBdr>
          <w:divsChild>
            <w:div w:id="1654143775">
              <w:marLeft w:val="1155"/>
              <w:marRight w:val="0"/>
              <w:marTop w:val="0"/>
              <w:marBottom w:val="0"/>
              <w:divBdr>
                <w:top w:val="none" w:sz="0" w:space="0" w:color="auto"/>
                <w:left w:val="none" w:sz="0" w:space="0" w:color="auto"/>
                <w:bottom w:val="none" w:sz="0" w:space="0" w:color="auto"/>
                <w:right w:val="none" w:sz="0" w:space="0" w:color="auto"/>
              </w:divBdr>
            </w:div>
            <w:div w:id="1044867154">
              <w:marLeft w:val="1155"/>
              <w:marRight w:val="0"/>
              <w:marTop w:val="0"/>
              <w:marBottom w:val="0"/>
              <w:divBdr>
                <w:top w:val="none" w:sz="0" w:space="0" w:color="auto"/>
                <w:left w:val="none" w:sz="0" w:space="0" w:color="auto"/>
                <w:bottom w:val="none" w:sz="0" w:space="0" w:color="auto"/>
                <w:right w:val="none" w:sz="0" w:space="0" w:color="auto"/>
              </w:divBdr>
            </w:div>
            <w:div w:id="1140730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1014">
      <w:bodyDiv w:val="1"/>
      <w:marLeft w:val="0"/>
      <w:marRight w:val="0"/>
      <w:marTop w:val="0"/>
      <w:marBottom w:val="0"/>
      <w:divBdr>
        <w:top w:val="none" w:sz="0" w:space="0" w:color="auto"/>
        <w:left w:val="none" w:sz="0" w:space="0" w:color="auto"/>
        <w:bottom w:val="none" w:sz="0" w:space="0" w:color="auto"/>
        <w:right w:val="none" w:sz="0" w:space="0" w:color="auto"/>
      </w:divBdr>
      <w:divsChild>
        <w:div w:id="1214151209">
          <w:marLeft w:val="0"/>
          <w:marRight w:val="0"/>
          <w:marTop w:val="0"/>
          <w:marBottom w:val="0"/>
          <w:divBdr>
            <w:top w:val="none" w:sz="0" w:space="0" w:color="auto"/>
            <w:left w:val="none" w:sz="0" w:space="0" w:color="auto"/>
            <w:bottom w:val="none" w:sz="0" w:space="0" w:color="auto"/>
            <w:right w:val="none" w:sz="0" w:space="0" w:color="auto"/>
          </w:divBdr>
        </w:div>
        <w:div w:id="1354500571">
          <w:marLeft w:val="0"/>
          <w:marRight w:val="0"/>
          <w:marTop w:val="150"/>
          <w:marBottom w:val="0"/>
          <w:divBdr>
            <w:top w:val="none" w:sz="0" w:space="0" w:color="auto"/>
            <w:left w:val="none" w:sz="0" w:space="0" w:color="auto"/>
            <w:bottom w:val="none" w:sz="0" w:space="0" w:color="auto"/>
            <w:right w:val="none" w:sz="0" w:space="0" w:color="auto"/>
          </w:divBdr>
          <w:divsChild>
            <w:div w:id="125780742">
              <w:marLeft w:val="1155"/>
              <w:marRight w:val="0"/>
              <w:marTop w:val="0"/>
              <w:marBottom w:val="0"/>
              <w:divBdr>
                <w:top w:val="none" w:sz="0" w:space="0" w:color="auto"/>
                <w:left w:val="none" w:sz="0" w:space="0" w:color="auto"/>
                <w:bottom w:val="none" w:sz="0" w:space="0" w:color="auto"/>
                <w:right w:val="none" w:sz="0" w:space="0" w:color="auto"/>
              </w:divBdr>
            </w:div>
            <w:div w:id="1535846882">
              <w:marLeft w:val="1155"/>
              <w:marRight w:val="0"/>
              <w:marTop w:val="0"/>
              <w:marBottom w:val="0"/>
              <w:divBdr>
                <w:top w:val="none" w:sz="0" w:space="0" w:color="auto"/>
                <w:left w:val="none" w:sz="0" w:space="0" w:color="auto"/>
                <w:bottom w:val="none" w:sz="0" w:space="0" w:color="auto"/>
                <w:right w:val="none" w:sz="0" w:space="0" w:color="auto"/>
              </w:divBdr>
            </w:div>
            <w:div w:id="175276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3386">
      <w:bodyDiv w:val="1"/>
      <w:marLeft w:val="0"/>
      <w:marRight w:val="0"/>
      <w:marTop w:val="0"/>
      <w:marBottom w:val="0"/>
      <w:divBdr>
        <w:top w:val="none" w:sz="0" w:space="0" w:color="auto"/>
        <w:left w:val="none" w:sz="0" w:space="0" w:color="auto"/>
        <w:bottom w:val="none" w:sz="0" w:space="0" w:color="auto"/>
        <w:right w:val="none" w:sz="0" w:space="0" w:color="auto"/>
      </w:divBdr>
      <w:divsChild>
        <w:div w:id="1046955917">
          <w:marLeft w:val="0"/>
          <w:marRight w:val="0"/>
          <w:marTop w:val="0"/>
          <w:marBottom w:val="0"/>
          <w:divBdr>
            <w:top w:val="none" w:sz="0" w:space="0" w:color="auto"/>
            <w:left w:val="none" w:sz="0" w:space="0" w:color="auto"/>
            <w:bottom w:val="none" w:sz="0" w:space="0" w:color="auto"/>
            <w:right w:val="none" w:sz="0" w:space="0" w:color="auto"/>
          </w:divBdr>
        </w:div>
        <w:div w:id="1174345363">
          <w:marLeft w:val="0"/>
          <w:marRight w:val="0"/>
          <w:marTop w:val="150"/>
          <w:marBottom w:val="0"/>
          <w:divBdr>
            <w:top w:val="none" w:sz="0" w:space="0" w:color="auto"/>
            <w:left w:val="none" w:sz="0" w:space="0" w:color="auto"/>
            <w:bottom w:val="none" w:sz="0" w:space="0" w:color="auto"/>
            <w:right w:val="none" w:sz="0" w:space="0" w:color="auto"/>
          </w:divBdr>
          <w:divsChild>
            <w:div w:id="2110546409">
              <w:marLeft w:val="1155"/>
              <w:marRight w:val="0"/>
              <w:marTop w:val="0"/>
              <w:marBottom w:val="0"/>
              <w:divBdr>
                <w:top w:val="none" w:sz="0" w:space="0" w:color="auto"/>
                <w:left w:val="none" w:sz="0" w:space="0" w:color="auto"/>
                <w:bottom w:val="none" w:sz="0" w:space="0" w:color="auto"/>
                <w:right w:val="none" w:sz="0" w:space="0" w:color="auto"/>
              </w:divBdr>
            </w:div>
            <w:div w:id="1418015039">
              <w:marLeft w:val="1155"/>
              <w:marRight w:val="0"/>
              <w:marTop w:val="0"/>
              <w:marBottom w:val="0"/>
              <w:divBdr>
                <w:top w:val="none" w:sz="0" w:space="0" w:color="auto"/>
                <w:left w:val="none" w:sz="0" w:space="0" w:color="auto"/>
                <w:bottom w:val="none" w:sz="0" w:space="0" w:color="auto"/>
                <w:right w:val="none" w:sz="0" w:space="0" w:color="auto"/>
              </w:divBdr>
            </w:div>
            <w:div w:id="1351832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433263">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090296">
      <w:bodyDiv w:val="1"/>
      <w:marLeft w:val="0"/>
      <w:marRight w:val="0"/>
      <w:marTop w:val="0"/>
      <w:marBottom w:val="0"/>
      <w:divBdr>
        <w:top w:val="none" w:sz="0" w:space="0" w:color="auto"/>
        <w:left w:val="none" w:sz="0" w:space="0" w:color="auto"/>
        <w:bottom w:val="none" w:sz="0" w:space="0" w:color="auto"/>
        <w:right w:val="none" w:sz="0" w:space="0" w:color="auto"/>
      </w:divBdr>
    </w:div>
    <w:div w:id="340159059">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246282">
      <w:bodyDiv w:val="1"/>
      <w:marLeft w:val="0"/>
      <w:marRight w:val="0"/>
      <w:marTop w:val="0"/>
      <w:marBottom w:val="0"/>
      <w:divBdr>
        <w:top w:val="none" w:sz="0" w:space="0" w:color="auto"/>
        <w:left w:val="none" w:sz="0" w:space="0" w:color="auto"/>
        <w:bottom w:val="none" w:sz="0" w:space="0" w:color="auto"/>
        <w:right w:val="none" w:sz="0" w:space="0" w:color="auto"/>
      </w:divBdr>
      <w:divsChild>
        <w:div w:id="1471828910">
          <w:marLeft w:val="0"/>
          <w:marRight w:val="0"/>
          <w:marTop w:val="0"/>
          <w:marBottom w:val="0"/>
          <w:divBdr>
            <w:top w:val="none" w:sz="0" w:space="0" w:color="auto"/>
            <w:left w:val="none" w:sz="0" w:space="0" w:color="auto"/>
            <w:bottom w:val="none" w:sz="0" w:space="0" w:color="auto"/>
            <w:right w:val="none" w:sz="0" w:space="0" w:color="auto"/>
          </w:divBdr>
        </w:div>
        <w:div w:id="1332103200">
          <w:marLeft w:val="0"/>
          <w:marRight w:val="0"/>
          <w:marTop w:val="150"/>
          <w:marBottom w:val="0"/>
          <w:divBdr>
            <w:top w:val="none" w:sz="0" w:space="0" w:color="auto"/>
            <w:left w:val="none" w:sz="0" w:space="0" w:color="auto"/>
            <w:bottom w:val="none" w:sz="0" w:space="0" w:color="auto"/>
            <w:right w:val="none" w:sz="0" w:space="0" w:color="auto"/>
          </w:divBdr>
          <w:divsChild>
            <w:div w:id="1587229397">
              <w:marLeft w:val="1155"/>
              <w:marRight w:val="0"/>
              <w:marTop w:val="0"/>
              <w:marBottom w:val="0"/>
              <w:divBdr>
                <w:top w:val="none" w:sz="0" w:space="0" w:color="auto"/>
                <w:left w:val="none" w:sz="0" w:space="0" w:color="auto"/>
                <w:bottom w:val="none" w:sz="0" w:space="0" w:color="auto"/>
                <w:right w:val="none" w:sz="0" w:space="0" w:color="auto"/>
              </w:divBdr>
            </w:div>
            <w:div w:id="1021974371">
              <w:marLeft w:val="1155"/>
              <w:marRight w:val="0"/>
              <w:marTop w:val="0"/>
              <w:marBottom w:val="0"/>
              <w:divBdr>
                <w:top w:val="none" w:sz="0" w:space="0" w:color="auto"/>
                <w:left w:val="none" w:sz="0" w:space="0" w:color="auto"/>
                <w:bottom w:val="none" w:sz="0" w:space="0" w:color="auto"/>
                <w:right w:val="none" w:sz="0" w:space="0" w:color="auto"/>
              </w:divBdr>
            </w:div>
            <w:div w:id="1064451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707161">
      <w:bodyDiv w:val="1"/>
      <w:marLeft w:val="0"/>
      <w:marRight w:val="0"/>
      <w:marTop w:val="0"/>
      <w:marBottom w:val="0"/>
      <w:divBdr>
        <w:top w:val="none" w:sz="0" w:space="0" w:color="auto"/>
        <w:left w:val="none" w:sz="0" w:space="0" w:color="auto"/>
        <w:bottom w:val="none" w:sz="0" w:space="0" w:color="auto"/>
        <w:right w:val="none" w:sz="0" w:space="0" w:color="auto"/>
      </w:divBdr>
      <w:divsChild>
        <w:div w:id="959915462">
          <w:marLeft w:val="0"/>
          <w:marRight w:val="0"/>
          <w:marTop w:val="0"/>
          <w:marBottom w:val="0"/>
          <w:divBdr>
            <w:top w:val="none" w:sz="0" w:space="0" w:color="auto"/>
            <w:left w:val="none" w:sz="0" w:space="0" w:color="auto"/>
            <w:bottom w:val="none" w:sz="0" w:space="0" w:color="auto"/>
            <w:right w:val="none" w:sz="0" w:space="0" w:color="auto"/>
          </w:divBdr>
        </w:div>
        <w:div w:id="283196991">
          <w:marLeft w:val="0"/>
          <w:marRight w:val="0"/>
          <w:marTop w:val="150"/>
          <w:marBottom w:val="0"/>
          <w:divBdr>
            <w:top w:val="none" w:sz="0" w:space="0" w:color="auto"/>
            <w:left w:val="none" w:sz="0" w:space="0" w:color="auto"/>
            <w:bottom w:val="none" w:sz="0" w:space="0" w:color="auto"/>
            <w:right w:val="none" w:sz="0" w:space="0" w:color="auto"/>
          </w:divBdr>
          <w:divsChild>
            <w:div w:id="2063171192">
              <w:marLeft w:val="1155"/>
              <w:marRight w:val="0"/>
              <w:marTop w:val="0"/>
              <w:marBottom w:val="0"/>
              <w:divBdr>
                <w:top w:val="none" w:sz="0" w:space="0" w:color="auto"/>
                <w:left w:val="none" w:sz="0" w:space="0" w:color="auto"/>
                <w:bottom w:val="none" w:sz="0" w:space="0" w:color="auto"/>
                <w:right w:val="none" w:sz="0" w:space="0" w:color="auto"/>
              </w:divBdr>
            </w:div>
            <w:div w:id="1798596530">
              <w:marLeft w:val="1155"/>
              <w:marRight w:val="0"/>
              <w:marTop w:val="0"/>
              <w:marBottom w:val="0"/>
              <w:divBdr>
                <w:top w:val="none" w:sz="0" w:space="0" w:color="auto"/>
                <w:left w:val="none" w:sz="0" w:space="0" w:color="auto"/>
                <w:bottom w:val="none" w:sz="0" w:space="0" w:color="auto"/>
                <w:right w:val="none" w:sz="0" w:space="0" w:color="auto"/>
              </w:divBdr>
            </w:div>
            <w:div w:id="860508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022158">
      <w:bodyDiv w:val="1"/>
      <w:marLeft w:val="0"/>
      <w:marRight w:val="0"/>
      <w:marTop w:val="0"/>
      <w:marBottom w:val="0"/>
      <w:divBdr>
        <w:top w:val="none" w:sz="0" w:space="0" w:color="auto"/>
        <w:left w:val="none" w:sz="0" w:space="0" w:color="auto"/>
        <w:bottom w:val="none" w:sz="0" w:space="0" w:color="auto"/>
        <w:right w:val="none" w:sz="0" w:space="0" w:color="auto"/>
      </w:divBdr>
    </w:div>
    <w:div w:id="343289789">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25396">
      <w:bodyDiv w:val="1"/>
      <w:marLeft w:val="0"/>
      <w:marRight w:val="0"/>
      <w:marTop w:val="0"/>
      <w:marBottom w:val="0"/>
      <w:divBdr>
        <w:top w:val="none" w:sz="0" w:space="0" w:color="auto"/>
        <w:left w:val="none" w:sz="0" w:space="0" w:color="auto"/>
        <w:bottom w:val="none" w:sz="0" w:space="0" w:color="auto"/>
        <w:right w:val="none" w:sz="0" w:space="0" w:color="auto"/>
      </w:divBdr>
      <w:divsChild>
        <w:div w:id="1784299123">
          <w:marLeft w:val="0"/>
          <w:marRight w:val="0"/>
          <w:marTop w:val="0"/>
          <w:marBottom w:val="0"/>
          <w:divBdr>
            <w:top w:val="none" w:sz="0" w:space="0" w:color="auto"/>
            <w:left w:val="none" w:sz="0" w:space="0" w:color="auto"/>
            <w:bottom w:val="none" w:sz="0" w:space="0" w:color="auto"/>
            <w:right w:val="none" w:sz="0" w:space="0" w:color="auto"/>
          </w:divBdr>
        </w:div>
        <w:div w:id="1971399677">
          <w:marLeft w:val="0"/>
          <w:marRight w:val="0"/>
          <w:marTop w:val="150"/>
          <w:marBottom w:val="0"/>
          <w:divBdr>
            <w:top w:val="none" w:sz="0" w:space="0" w:color="auto"/>
            <w:left w:val="none" w:sz="0" w:space="0" w:color="auto"/>
            <w:bottom w:val="none" w:sz="0" w:space="0" w:color="auto"/>
            <w:right w:val="none" w:sz="0" w:space="0" w:color="auto"/>
          </w:divBdr>
          <w:divsChild>
            <w:div w:id="2061828889">
              <w:marLeft w:val="1155"/>
              <w:marRight w:val="0"/>
              <w:marTop w:val="0"/>
              <w:marBottom w:val="0"/>
              <w:divBdr>
                <w:top w:val="none" w:sz="0" w:space="0" w:color="auto"/>
                <w:left w:val="none" w:sz="0" w:space="0" w:color="auto"/>
                <w:bottom w:val="none" w:sz="0" w:space="0" w:color="auto"/>
                <w:right w:val="none" w:sz="0" w:space="0" w:color="auto"/>
              </w:divBdr>
            </w:div>
            <w:div w:id="1826628675">
              <w:marLeft w:val="1155"/>
              <w:marRight w:val="0"/>
              <w:marTop w:val="0"/>
              <w:marBottom w:val="0"/>
              <w:divBdr>
                <w:top w:val="none" w:sz="0" w:space="0" w:color="auto"/>
                <w:left w:val="none" w:sz="0" w:space="0" w:color="auto"/>
                <w:bottom w:val="none" w:sz="0" w:space="0" w:color="auto"/>
                <w:right w:val="none" w:sz="0" w:space="0" w:color="auto"/>
              </w:divBdr>
            </w:div>
            <w:div w:id="1127356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3870419">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483979">
      <w:bodyDiv w:val="1"/>
      <w:marLeft w:val="0"/>
      <w:marRight w:val="0"/>
      <w:marTop w:val="0"/>
      <w:marBottom w:val="0"/>
      <w:divBdr>
        <w:top w:val="none" w:sz="0" w:space="0" w:color="auto"/>
        <w:left w:val="none" w:sz="0" w:space="0" w:color="auto"/>
        <w:bottom w:val="none" w:sz="0" w:space="0" w:color="auto"/>
        <w:right w:val="none" w:sz="0" w:space="0" w:color="auto"/>
      </w:divBdr>
      <w:divsChild>
        <w:div w:id="1910772646">
          <w:marLeft w:val="0"/>
          <w:marRight w:val="0"/>
          <w:marTop w:val="0"/>
          <w:marBottom w:val="0"/>
          <w:divBdr>
            <w:top w:val="none" w:sz="0" w:space="0" w:color="auto"/>
            <w:left w:val="none" w:sz="0" w:space="0" w:color="auto"/>
            <w:bottom w:val="none" w:sz="0" w:space="0" w:color="auto"/>
            <w:right w:val="none" w:sz="0" w:space="0" w:color="auto"/>
          </w:divBdr>
        </w:div>
        <w:div w:id="1233354164">
          <w:marLeft w:val="0"/>
          <w:marRight w:val="0"/>
          <w:marTop w:val="150"/>
          <w:marBottom w:val="0"/>
          <w:divBdr>
            <w:top w:val="none" w:sz="0" w:space="0" w:color="auto"/>
            <w:left w:val="none" w:sz="0" w:space="0" w:color="auto"/>
            <w:bottom w:val="none" w:sz="0" w:space="0" w:color="auto"/>
            <w:right w:val="none" w:sz="0" w:space="0" w:color="auto"/>
          </w:divBdr>
          <w:divsChild>
            <w:div w:id="988247001">
              <w:marLeft w:val="1155"/>
              <w:marRight w:val="0"/>
              <w:marTop w:val="0"/>
              <w:marBottom w:val="0"/>
              <w:divBdr>
                <w:top w:val="none" w:sz="0" w:space="0" w:color="auto"/>
                <w:left w:val="none" w:sz="0" w:space="0" w:color="auto"/>
                <w:bottom w:val="none" w:sz="0" w:space="0" w:color="auto"/>
                <w:right w:val="none" w:sz="0" w:space="0" w:color="auto"/>
              </w:divBdr>
            </w:div>
            <w:div w:id="2021807550">
              <w:marLeft w:val="1155"/>
              <w:marRight w:val="0"/>
              <w:marTop w:val="0"/>
              <w:marBottom w:val="0"/>
              <w:divBdr>
                <w:top w:val="none" w:sz="0" w:space="0" w:color="auto"/>
                <w:left w:val="none" w:sz="0" w:space="0" w:color="auto"/>
                <w:bottom w:val="none" w:sz="0" w:space="0" w:color="auto"/>
                <w:right w:val="none" w:sz="0" w:space="0" w:color="auto"/>
              </w:divBdr>
            </w:div>
            <w:div w:id="1522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554911">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562663">
      <w:bodyDiv w:val="1"/>
      <w:marLeft w:val="0"/>
      <w:marRight w:val="0"/>
      <w:marTop w:val="0"/>
      <w:marBottom w:val="0"/>
      <w:divBdr>
        <w:top w:val="none" w:sz="0" w:space="0" w:color="auto"/>
        <w:left w:val="none" w:sz="0" w:space="0" w:color="auto"/>
        <w:bottom w:val="none" w:sz="0" w:space="0" w:color="auto"/>
        <w:right w:val="none" w:sz="0" w:space="0" w:color="auto"/>
      </w:divBdr>
      <w:divsChild>
        <w:div w:id="1835486581">
          <w:marLeft w:val="0"/>
          <w:marRight w:val="0"/>
          <w:marTop w:val="0"/>
          <w:marBottom w:val="0"/>
          <w:divBdr>
            <w:top w:val="none" w:sz="0" w:space="0" w:color="auto"/>
            <w:left w:val="none" w:sz="0" w:space="0" w:color="auto"/>
            <w:bottom w:val="none" w:sz="0" w:space="0" w:color="auto"/>
            <w:right w:val="none" w:sz="0" w:space="0" w:color="auto"/>
          </w:divBdr>
        </w:div>
        <w:div w:id="406195535">
          <w:marLeft w:val="0"/>
          <w:marRight w:val="0"/>
          <w:marTop w:val="150"/>
          <w:marBottom w:val="0"/>
          <w:divBdr>
            <w:top w:val="none" w:sz="0" w:space="0" w:color="auto"/>
            <w:left w:val="none" w:sz="0" w:space="0" w:color="auto"/>
            <w:bottom w:val="none" w:sz="0" w:space="0" w:color="auto"/>
            <w:right w:val="none" w:sz="0" w:space="0" w:color="auto"/>
          </w:divBdr>
          <w:divsChild>
            <w:div w:id="886181833">
              <w:marLeft w:val="1155"/>
              <w:marRight w:val="0"/>
              <w:marTop w:val="0"/>
              <w:marBottom w:val="0"/>
              <w:divBdr>
                <w:top w:val="none" w:sz="0" w:space="0" w:color="auto"/>
                <w:left w:val="none" w:sz="0" w:space="0" w:color="auto"/>
                <w:bottom w:val="none" w:sz="0" w:space="0" w:color="auto"/>
                <w:right w:val="none" w:sz="0" w:space="0" w:color="auto"/>
              </w:divBdr>
            </w:div>
            <w:div w:id="487599491">
              <w:marLeft w:val="1155"/>
              <w:marRight w:val="0"/>
              <w:marTop w:val="0"/>
              <w:marBottom w:val="0"/>
              <w:divBdr>
                <w:top w:val="none" w:sz="0" w:space="0" w:color="auto"/>
                <w:left w:val="none" w:sz="0" w:space="0" w:color="auto"/>
                <w:bottom w:val="none" w:sz="0" w:space="0" w:color="auto"/>
                <w:right w:val="none" w:sz="0" w:space="0" w:color="auto"/>
              </w:divBdr>
            </w:div>
            <w:div w:id="451749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34217">
      <w:bodyDiv w:val="1"/>
      <w:marLeft w:val="0"/>
      <w:marRight w:val="0"/>
      <w:marTop w:val="0"/>
      <w:marBottom w:val="0"/>
      <w:divBdr>
        <w:top w:val="none" w:sz="0" w:space="0" w:color="auto"/>
        <w:left w:val="none" w:sz="0" w:space="0" w:color="auto"/>
        <w:bottom w:val="none" w:sz="0" w:space="0" w:color="auto"/>
        <w:right w:val="none" w:sz="0" w:space="0" w:color="auto"/>
      </w:divBdr>
      <w:divsChild>
        <w:div w:id="395669781">
          <w:marLeft w:val="0"/>
          <w:marRight w:val="0"/>
          <w:marTop w:val="0"/>
          <w:marBottom w:val="0"/>
          <w:divBdr>
            <w:top w:val="none" w:sz="0" w:space="0" w:color="auto"/>
            <w:left w:val="none" w:sz="0" w:space="0" w:color="auto"/>
            <w:bottom w:val="none" w:sz="0" w:space="0" w:color="auto"/>
            <w:right w:val="none" w:sz="0" w:space="0" w:color="auto"/>
          </w:divBdr>
        </w:div>
        <w:div w:id="1846899901">
          <w:marLeft w:val="0"/>
          <w:marRight w:val="0"/>
          <w:marTop w:val="150"/>
          <w:marBottom w:val="0"/>
          <w:divBdr>
            <w:top w:val="none" w:sz="0" w:space="0" w:color="auto"/>
            <w:left w:val="none" w:sz="0" w:space="0" w:color="auto"/>
            <w:bottom w:val="none" w:sz="0" w:space="0" w:color="auto"/>
            <w:right w:val="none" w:sz="0" w:space="0" w:color="auto"/>
          </w:divBdr>
          <w:divsChild>
            <w:div w:id="223027482">
              <w:marLeft w:val="1155"/>
              <w:marRight w:val="0"/>
              <w:marTop w:val="0"/>
              <w:marBottom w:val="0"/>
              <w:divBdr>
                <w:top w:val="none" w:sz="0" w:space="0" w:color="auto"/>
                <w:left w:val="none" w:sz="0" w:space="0" w:color="auto"/>
                <w:bottom w:val="none" w:sz="0" w:space="0" w:color="auto"/>
                <w:right w:val="none" w:sz="0" w:space="0" w:color="auto"/>
              </w:divBdr>
            </w:div>
            <w:div w:id="1631745485">
              <w:marLeft w:val="1155"/>
              <w:marRight w:val="0"/>
              <w:marTop w:val="0"/>
              <w:marBottom w:val="0"/>
              <w:divBdr>
                <w:top w:val="none" w:sz="0" w:space="0" w:color="auto"/>
                <w:left w:val="none" w:sz="0" w:space="0" w:color="auto"/>
                <w:bottom w:val="none" w:sz="0" w:space="0" w:color="auto"/>
                <w:right w:val="none" w:sz="0" w:space="0" w:color="auto"/>
              </w:divBdr>
            </w:div>
            <w:div w:id="197062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28440">
      <w:bodyDiv w:val="1"/>
      <w:marLeft w:val="0"/>
      <w:marRight w:val="0"/>
      <w:marTop w:val="0"/>
      <w:marBottom w:val="0"/>
      <w:divBdr>
        <w:top w:val="none" w:sz="0" w:space="0" w:color="auto"/>
        <w:left w:val="none" w:sz="0" w:space="0" w:color="auto"/>
        <w:bottom w:val="none" w:sz="0" w:space="0" w:color="auto"/>
        <w:right w:val="none" w:sz="0" w:space="0" w:color="auto"/>
      </w:divBdr>
      <w:divsChild>
        <w:div w:id="663820704">
          <w:marLeft w:val="0"/>
          <w:marRight w:val="0"/>
          <w:marTop w:val="0"/>
          <w:marBottom w:val="0"/>
          <w:divBdr>
            <w:top w:val="none" w:sz="0" w:space="0" w:color="auto"/>
            <w:left w:val="none" w:sz="0" w:space="0" w:color="auto"/>
            <w:bottom w:val="none" w:sz="0" w:space="0" w:color="auto"/>
            <w:right w:val="none" w:sz="0" w:space="0" w:color="auto"/>
          </w:divBdr>
        </w:div>
        <w:div w:id="781850306">
          <w:marLeft w:val="0"/>
          <w:marRight w:val="0"/>
          <w:marTop w:val="150"/>
          <w:marBottom w:val="0"/>
          <w:divBdr>
            <w:top w:val="none" w:sz="0" w:space="0" w:color="auto"/>
            <w:left w:val="none" w:sz="0" w:space="0" w:color="auto"/>
            <w:bottom w:val="none" w:sz="0" w:space="0" w:color="auto"/>
            <w:right w:val="none" w:sz="0" w:space="0" w:color="auto"/>
          </w:divBdr>
          <w:divsChild>
            <w:div w:id="1034691854">
              <w:marLeft w:val="1155"/>
              <w:marRight w:val="0"/>
              <w:marTop w:val="0"/>
              <w:marBottom w:val="0"/>
              <w:divBdr>
                <w:top w:val="none" w:sz="0" w:space="0" w:color="auto"/>
                <w:left w:val="none" w:sz="0" w:space="0" w:color="auto"/>
                <w:bottom w:val="none" w:sz="0" w:space="0" w:color="auto"/>
                <w:right w:val="none" w:sz="0" w:space="0" w:color="auto"/>
              </w:divBdr>
            </w:div>
            <w:div w:id="472261487">
              <w:marLeft w:val="1155"/>
              <w:marRight w:val="0"/>
              <w:marTop w:val="0"/>
              <w:marBottom w:val="0"/>
              <w:divBdr>
                <w:top w:val="none" w:sz="0" w:space="0" w:color="auto"/>
                <w:left w:val="none" w:sz="0" w:space="0" w:color="auto"/>
                <w:bottom w:val="none" w:sz="0" w:space="0" w:color="auto"/>
                <w:right w:val="none" w:sz="0" w:space="0" w:color="auto"/>
              </w:divBdr>
            </w:div>
            <w:div w:id="2089111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62286">
      <w:bodyDiv w:val="1"/>
      <w:marLeft w:val="0"/>
      <w:marRight w:val="0"/>
      <w:marTop w:val="0"/>
      <w:marBottom w:val="0"/>
      <w:divBdr>
        <w:top w:val="none" w:sz="0" w:space="0" w:color="auto"/>
        <w:left w:val="none" w:sz="0" w:space="0" w:color="auto"/>
        <w:bottom w:val="none" w:sz="0" w:space="0" w:color="auto"/>
        <w:right w:val="none" w:sz="0" w:space="0" w:color="auto"/>
      </w:divBdr>
      <w:divsChild>
        <w:div w:id="392432561">
          <w:marLeft w:val="0"/>
          <w:marRight w:val="0"/>
          <w:marTop w:val="0"/>
          <w:marBottom w:val="0"/>
          <w:divBdr>
            <w:top w:val="none" w:sz="0" w:space="0" w:color="auto"/>
            <w:left w:val="none" w:sz="0" w:space="0" w:color="auto"/>
            <w:bottom w:val="none" w:sz="0" w:space="0" w:color="auto"/>
            <w:right w:val="none" w:sz="0" w:space="0" w:color="auto"/>
          </w:divBdr>
        </w:div>
        <w:div w:id="1540165744">
          <w:marLeft w:val="0"/>
          <w:marRight w:val="0"/>
          <w:marTop w:val="150"/>
          <w:marBottom w:val="0"/>
          <w:divBdr>
            <w:top w:val="none" w:sz="0" w:space="0" w:color="auto"/>
            <w:left w:val="none" w:sz="0" w:space="0" w:color="auto"/>
            <w:bottom w:val="none" w:sz="0" w:space="0" w:color="auto"/>
            <w:right w:val="none" w:sz="0" w:space="0" w:color="auto"/>
          </w:divBdr>
          <w:divsChild>
            <w:div w:id="303857029">
              <w:marLeft w:val="1155"/>
              <w:marRight w:val="0"/>
              <w:marTop w:val="0"/>
              <w:marBottom w:val="0"/>
              <w:divBdr>
                <w:top w:val="none" w:sz="0" w:space="0" w:color="auto"/>
                <w:left w:val="none" w:sz="0" w:space="0" w:color="auto"/>
                <w:bottom w:val="none" w:sz="0" w:space="0" w:color="auto"/>
                <w:right w:val="none" w:sz="0" w:space="0" w:color="auto"/>
              </w:divBdr>
            </w:div>
            <w:div w:id="74134878">
              <w:marLeft w:val="1155"/>
              <w:marRight w:val="0"/>
              <w:marTop w:val="0"/>
              <w:marBottom w:val="0"/>
              <w:divBdr>
                <w:top w:val="none" w:sz="0" w:space="0" w:color="auto"/>
                <w:left w:val="none" w:sz="0" w:space="0" w:color="auto"/>
                <w:bottom w:val="none" w:sz="0" w:space="0" w:color="auto"/>
                <w:right w:val="none" w:sz="0" w:space="0" w:color="auto"/>
              </w:divBdr>
            </w:div>
            <w:div w:id="2053580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55914">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39004">
      <w:bodyDiv w:val="1"/>
      <w:marLeft w:val="0"/>
      <w:marRight w:val="0"/>
      <w:marTop w:val="0"/>
      <w:marBottom w:val="0"/>
      <w:divBdr>
        <w:top w:val="none" w:sz="0" w:space="0" w:color="auto"/>
        <w:left w:val="none" w:sz="0" w:space="0" w:color="auto"/>
        <w:bottom w:val="none" w:sz="0" w:space="0" w:color="auto"/>
        <w:right w:val="none" w:sz="0" w:space="0" w:color="auto"/>
      </w:divBdr>
      <w:divsChild>
        <w:div w:id="76750066">
          <w:marLeft w:val="0"/>
          <w:marRight w:val="0"/>
          <w:marTop w:val="0"/>
          <w:marBottom w:val="0"/>
          <w:divBdr>
            <w:top w:val="none" w:sz="0" w:space="0" w:color="auto"/>
            <w:left w:val="none" w:sz="0" w:space="0" w:color="auto"/>
            <w:bottom w:val="none" w:sz="0" w:space="0" w:color="auto"/>
            <w:right w:val="none" w:sz="0" w:space="0" w:color="auto"/>
          </w:divBdr>
        </w:div>
        <w:div w:id="296422288">
          <w:marLeft w:val="0"/>
          <w:marRight w:val="0"/>
          <w:marTop w:val="150"/>
          <w:marBottom w:val="0"/>
          <w:divBdr>
            <w:top w:val="none" w:sz="0" w:space="0" w:color="auto"/>
            <w:left w:val="none" w:sz="0" w:space="0" w:color="auto"/>
            <w:bottom w:val="none" w:sz="0" w:space="0" w:color="auto"/>
            <w:right w:val="none" w:sz="0" w:space="0" w:color="auto"/>
          </w:divBdr>
          <w:divsChild>
            <w:div w:id="283705629">
              <w:marLeft w:val="1155"/>
              <w:marRight w:val="0"/>
              <w:marTop w:val="0"/>
              <w:marBottom w:val="0"/>
              <w:divBdr>
                <w:top w:val="none" w:sz="0" w:space="0" w:color="auto"/>
                <w:left w:val="none" w:sz="0" w:space="0" w:color="auto"/>
                <w:bottom w:val="none" w:sz="0" w:space="0" w:color="auto"/>
                <w:right w:val="none" w:sz="0" w:space="0" w:color="auto"/>
              </w:divBdr>
            </w:div>
            <w:div w:id="1062369978">
              <w:marLeft w:val="1155"/>
              <w:marRight w:val="0"/>
              <w:marTop w:val="0"/>
              <w:marBottom w:val="0"/>
              <w:divBdr>
                <w:top w:val="none" w:sz="0" w:space="0" w:color="auto"/>
                <w:left w:val="none" w:sz="0" w:space="0" w:color="auto"/>
                <w:bottom w:val="none" w:sz="0" w:space="0" w:color="auto"/>
                <w:right w:val="none" w:sz="0" w:space="0" w:color="auto"/>
              </w:divBdr>
            </w:div>
            <w:div w:id="1750536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39024">
      <w:bodyDiv w:val="1"/>
      <w:marLeft w:val="0"/>
      <w:marRight w:val="0"/>
      <w:marTop w:val="0"/>
      <w:marBottom w:val="0"/>
      <w:divBdr>
        <w:top w:val="none" w:sz="0" w:space="0" w:color="auto"/>
        <w:left w:val="none" w:sz="0" w:space="0" w:color="auto"/>
        <w:bottom w:val="none" w:sz="0" w:space="0" w:color="auto"/>
        <w:right w:val="none" w:sz="0" w:space="0" w:color="auto"/>
      </w:divBdr>
      <w:divsChild>
        <w:div w:id="1199784804">
          <w:marLeft w:val="0"/>
          <w:marRight w:val="0"/>
          <w:marTop w:val="0"/>
          <w:marBottom w:val="0"/>
          <w:divBdr>
            <w:top w:val="none" w:sz="0" w:space="0" w:color="auto"/>
            <w:left w:val="none" w:sz="0" w:space="0" w:color="auto"/>
            <w:bottom w:val="none" w:sz="0" w:space="0" w:color="auto"/>
            <w:right w:val="none" w:sz="0" w:space="0" w:color="auto"/>
          </w:divBdr>
        </w:div>
        <w:div w:id="530845461">
          <w:marLeft w:val="0"/>
          <w:marRight w:val="0"/>
          <w:marTop w:val="150"/>
          <w:marBottom w:val="0"/>
          <w:divBdr>
            <w:top w:val="none" w:sz="0" w:space="0" w:color="auto"/>
            <w:left w:val="none" w:sz="0" w:space="0" w:color="auto"/>
            <w:bottom w:val="none" w:sz="0" w:space="0" w:color="auto"/>
            <w:right w:val="none" w:sz="0" w:space="0" w:color="auto"/>
          </w:divBdr>
          <w:divsChild>
            <w:div w:id="813958098">
              <w:marLeft w:val="1155"/>
              <w:marRight w:val="0"/>
              <w:marTop w:val="0"/>
              <w:marBottom w:val="0"/>
              <w:divBdr>
                <w:top w:val="none" w:sz="0" w:space="0" w:color="auto"/>
                <w:left w:val="none" w:sz="0" w:space="0" w:color="auto"/>
                <w:bottom w:val="none" w:sz="0" w:space="0" w:color="auto"/>
                <w:right w:val="none" w:sz="0" w:space="0" w:color="auto"/>
              </w:divBdr>
            </w:div>
            <w:div w:id="426654164">
              <w:marLeft w:val="1155"/>
              <w:marRight w:val="0"/>
              <w:marTop w:val="0"/>
              <w:marBottom w:val="0"/>
              <w:divBdr>
                <w:top w:val="none" w:sz="0" w:space="0" w:color="auto"/>
                <w:left w:val="none" w:sz="0" w:space="0" w:color="auto"/>
                <w:bottom w:val="none" w:sz="0" w:space="0" w:color="auto"/>
                <w:right w:val="none" w:sz="0" w:space="0" w:color="auto"/>
              </w:divBdr>
            </w:div>
            <w:div w:id="482088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841163">
      <w:bodyDiv w:val="1"/>
      <w:marLeft w:val="0"/>
      <w:marRight w:val="0"/>
      <w:marTop w:val="0"/>
      <w:marBottom w:val="0"/>
      <w:divBdr>
        <w:top w:val="none" w:sz="0" w:space="0" w:color="auto"/>
        <w:left w:val="none" w:sz="0" w:space="0" w:color="auto"/>
        <w:bottom w:val="none" w:sz="0" w:space="0" w:color="auto"/>
        <w:right w:val="none" w:sz="0" w:space="0" w:color="auto"/>
      </w:divBdr>
      <w:divsChild>
        <w:div w:id="1838690960">
          <w:marLeft w:val="0"/>
          <w:marRight w:val="0"/>
          <w:marTop w:val="0"/>
          <w:marBottom w:val="0"/>
          <w:divBdr>
            <w:top w:val="none" w:sz="0" w:space="0" w:color="auto"/>
            <w:left w:val="none" w:sz="0" w:space="0" w:color="auto"/>
            <w:bottom w:val="none" w:sz="0" w:space="0" w:color="auto"/>
            <w:right w:val="none" w:sz="0" w:space="0" w:color="auto"/>
          </w:divBdr>
        </w:div>
        <w:div w:id="377899667">
          <w:marLeft w:val="0"/>
          <w:marRight w:val="0"/>
          <w:marTop w:val="150"/>
          <w:marBottom w:val="0"/>
          <w:divBdr>
            <w:top w:val="none" w:sz="0" w:space="0" w:color="auto"/>
            <w:left w:val="none" w:sz="0" w:space="0" w:color="auto"/>
            <w:bottom w:val="none" w:sz="0" w:space="0" w:color="auto"/>
            <w:right w:val="none" w:sz="0" w:space="0" w:color="auto"/>
          </w:divBdr>
          <w:divsChild>
            <w:div w:id="1957254924">
              <w:marLeft w:val="1155"/>
              <w:marRight w:val="0"/>
              <w:marTop w:val="0"/>
              <w:marBottom w:val="0"/>
              <w:divBdr>
                <w:top w:val="none" w:sz="0" w:space="0" w:color="auto"/>
                <w:left w:val="none" w:sz="0" w:space="0" w:color="auto"/>
                <w:bottom w:val="none" w:sz="0" w:space="0" w:color="auto"/>
                <w:right w:val="none" w:sz="0" w:space="0" w:color="auto"/>
              </w:divBdr>
            </w:div>
            <w:div w:id="67584356">
              <w:marLeft w:val="1155"/>
              <w:marRight w:val="0"/>
              <w:marTop w:val="0"/>
              <w:marBottom w:val="0"/>
              <w:divBdr>
                <w:top w:val="none" w:sz="0" w:space="0" w:color="auto"/>
                <w:left w:val="none" w:sz="0" w:space="0" w:color="auto"/>
                <w:bottom w:val="none" w:sz="0" w:space="0" w:color="auto"/>
                <w:right w:val="none" w:sz="0" w:space="0" w:color="auto"/>
              </w:divBdr>
            </w:div>
            <w:div w:id="78238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071309">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305506">
      <w:bodyDiv w:val="1"/>
      <w:marLeft w:val="0"/>
      <w:marRight w:val="0"/>
      <w:marTop w:val="0"/>
      <w:marBottom w:val="0"/>
      <w:divBdr>
        <w:top w:val="none" w:sz="0" w:space="0" w:color="auto"/>
        <w:left w:val="none" w:sz="0" w:space="0" w:color="auto"/>
        <w:bottom w:val="none" w:sz="0" w:space="0" w:color="auto"/>
        <w:right w:val="none" w:sz="0" w:space="0" w:color="auto"/>
      </w:divBdr>
      <w:divsChild>
        <w:div w:id="35662680">
          <w:marLeft w:val="0"/>
          <w:marRight w:val="0"/>
          <w:marTop w:val="0"/>
          <w:marBottom w:val="0"/>
          <w:divBdr>
            <w:top w:val="none" w:sz="0" w:space="0" w:color="auto"/>
            <w:left w:val="none" w:sz="0" w:space="0" w:color="auto"/>
            <w:bottom w:val="none" w:sz="0" w:space="0" w:color="auto"/>
            <w:right w:val="none" w:sz="0" w:space="0" w:color="auto"/>
          </w:divBdr>
        </w:div>
        <w:div w:id="1008485615">
          <w:marLeft w:val="0"/>
          <w:marRight w:val="0"/>
          <w:marTop w:val="150"/>
          <w:marBottom w:val="0"/>
          <w:divBdr>
            <w:top w:val="none" w:sz="0" w:space="0" w:color="auto"/>
            <w:left w:val="none" w:sz="0" w:space="0" w:color="auto"/>
            <w:bottom w:val="none" w:sz="0" w:space="0" w:color="auto"/>
            <w:right w:val="none" w:sz="0" w:space="0" w:color="auto"/>
          </w:divBdr>
          <w:divsChild>
            <w:div w:id="1803579094">
              <w:marLeft w:val="1155"/>
              <w:marRight w:val="0"/>
              <w:marTop w:val="0"/>
              <w:marBottom w:val="0"/>
              <w:divBdr>
                <w:top w:val="none" w:sz="0" w:space="0" w:color="auto"/>
                <w:left w:val="none" w:sz="0" w:space="0" w:color="auto"/>
                <w:bottom w:val="none" w:sz="0" w:space="0" w:color="auto"/>
                <w:right w:val="none" w:sz="0" w:space="0" w:color="auto"/>
              </w:divBdr>
            </w:div>
            <w:div w:id="606618706">
              <w:marLeft w:val="1155"/>
              <w:marRight w:val="0"/>
              <w:marTop w:val="0"/>
              <w:marBottom w:val="0"/>
              <w:divBdr>
                <w:top w:val="none" w:sz="0" w:space="0" w:color="auto"/>
                <w:left w:val="none" w:sz="0" w:space="0" w:color="auto"/>
                <w:bottom w:val="none" w:sz="0" w:space="0" w:color="auto"/>
                <w:right w:val="none" w:sz="0" w:space="0" w:color="auto"/>
              </w:divBdr>
            </w:div>
            <w:div w:id="556862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775882">
      <w:bodyDiv w:val="1"/>
      <w:marLeft w:val="0"/>
      <w:marRight w:val="0"/>
      <w:marTop w:val="0"/>
      <w:marBottom w:val="0"/>
      <w:divBdr>
        <w:top w:val="none" w:sz="0" w:space="0" w:color="auto"/>
        <w:left w:val="none" w:sz="0" w:space="0" w:color="auto"/>
        <w:bottom w:val="none" w:sz="0" w:space="0" w:color="auto"/>
        <w:right w:val="none" w:sz="0" w:space="0" w:color="auto"/>
      </w:divBdr>
      <w:divsChild>
        <w:div w:id="29693922">
          <w:marLeft w:val="0"/>
          <w:marRight w:val="0"/>
          <w:marTop w:val="0"/>
          <w:marBottom w:val="0"/>
          <w:divBdr>
            <w:top w:val="none" w:sz="0" w:space="0" w:color="auto"/>
            <w:left w:val="none" w:sz="0" w:space="0" w:color="auto"/>
            <w:bottom w:val="none" w:sz="0" w:space="0" w:color="auto"/>
            <w:right w:val="none" w:sz="0" w:space="0" w:color="auto"/>
          </w:divBdr>
        </w:div>
        <w:div w:id="2038852739">
          <w:marLeft w:val="0"/>
          <w:marRight w:val="0"/>
          <w:marTop w:val="150"/>
          <w:marBottom w:val="0"/>
          <w:divBdr>
            <w:top w:val="none" w:sz="0" w:space="0" w:color="auto"/>
            <w:left w:val="none" w:sz="0" w:space="0" w:color="auto"/>
            <w:bottom w:val="none" w:sz="0" w:space="0" w:color="auto"/>
            <w:right w:val="none" w:sz="0" w:space="0" w:color="auto"/>
          </w:divBdr>
          <w:divsChild>
            <w:div w:id="1940990712">
              <w:marLeft w:val="1155"/>
              <w:marRight w:val="0"/>
              <w:marTop w:val="0"/>
              <w:marBottom w:val="0"/>
              <w:divBdr>
                <w:top w:val="none" w:sz="0" w:space="0" w:color="auto"/>
                <w:left w:val="none" w:sz="0" w:space="0" w:color="auto"/>
                <w:bottom w:val="none" w:sz="0" w:space="0" w:color="auto"/>
                <w:right w:val="none" w:sz="0" w:space="0" w:color="auto"/>
              </w:divBdr>
            </w:div>
            <w:div w:id="297536721">
              <w:marLeft w:val="1155"/>
              <w:marRight w:val="0"/>
              <w:marTop w:val="0"/>
              <w:marBottom w:val="0"/>
              <w:divBdr>
                <w:top w:val="none" w:sz="0" w:space="0" w:color="auto"/>
                <w:left w:val="none" w:sz="0" w:space="0" w:color="auto"/>
                <w:bottom w:val="none" w:sz="0" w:space="0" w:color="auto"/>
                <w:right w:val="none" w:sz="0" w:space="0" w:color="auto"/>
              </w:divBdr>
            </w:div>
            <w:div w:id="1120495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12461">
      <w:bodyDiv w:val="1"/>
      <w:marLeft w:val="0"/>
      <w:marRight w:val="0"/>
      <w:marTop w:val="0"/>
      <w:marBottom w:val="0"/>
      <w:divBdr>
        <w:top w:val="none" w:sz="0" w:space="0" w:color="auto"/>
        <w:left w:val="none" w:sz="0" w:space="0" w:color="auto"/>
        <w:bottom w:val="none" w:sz="0" w:space="0" w:color="auto"/>
        <w:right w:val="none" w:sz="0" w:space="0" w:color="auto"/>
      </w:divBdr>
      <w:divsChild>
        <w:div w:id="918028292">
          <w:marLeft w:val="0"/>
          <w:marRight w:val="0"/>
          <w:marTop w:val="0"/>
          <w:marBottom w:val="0"/>
          <w:divBdr>
            <w:top w:val="none" w:sz="0" w:space="0" w:color="auto"/>
            <w:left w:val="none" w:sz="0" w:space="0" w:color="auto"/>
            <w:bottom w:val="none" w:sz="0" w:space="0" w:color="auto"/>
            <w:right w:val="none" w:sz="0" w:space="0" w:color="auto"/>
          </w:divBdr>
        </w:div>
        <w:div w:id="938484135">
          <w:marLeft w:val="0"/>
          <w:marRight w:val="0"/>
          <w:marTop w:val="150"/>
          <w:marBottom w:val="0"/>
          <w:divBdr>
            <w:top w:val="none" w:sz="0" w:space="0" w:color="auto"/>
            <w:left w:val="none" w:sz="0" w:space="0" w:color="auto"/>
            <w:bottom w:val="none" w:sz="0" w:space="0" w:color="auto"/>
            <w:right w:val="none" w:sz="0" w:space="0" w:color="auto"/>
          </w:divBdr>
          <w:divsChild>
            <w:div w:id="1614512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4698384">
      <w:bodyDiv w:val="1"/>
      <w:marLeft w:val="0"/>
      <w:marRight w:val="0"/>
      <w:marTop w:val="0"/>
      <w:marBottom w:val="0"/>
      <w:divBdr>
        <w:top w:val="none" w:sz="0" w:space="0" w:color="auto"/>
        <w:left w:val="none" w:sz="0" w:space="0" w:color="auto"/>
        <w:bottom w:val="none" w:sz="0" w:space="0" w:color="auto"/>
        <w:right w:val="none" w:sz="0" w:space="0" w:color="auto"/>
      </w:divBdr>
      <w:divsChild>
        <w:div w:id="1428766305">
          <w:marLeft w:val="0"/>
          <w:marRight w:val="0"/>
          <w:marTop w:val="0"/>
          <w:marBottom w:val="0"/>
          <w:divBdr>
            <w:top w:val="none" w:sz="0" w:space="0" w:color="auto"/>
            <w:left w:val="none" w:sz="0" w:space="0" w:color="auto"/>
            <w:bottom w:val="none" w:sz="0" w:space="0" w:color="auto"/>
            <w:right w:val="none" w:sz="0" w:space="0" w:color="auto"/>
          </w:divBdr>
        </w:div>
        <w:div w:id="1493566768">
          <w:marLeft w:val="0"/>
          <w:marRight w:val="0"/>
          <w:marTop w:val="150"/>
          <w:marBottom w:val="0"/>
          <w:divBdr>
            <w:top w:val="none" w:sz="0" w:space="0" w:color="auto"/>
            <w:left w:val="none" w:sz="0" w:space="0" w:color="auto"/>
            <w:bottom w:val="none" w:sz="0" w:space="0" w:color="auto"/>
            <w:right w:val="none" w:sz="0" w:space="0" w:color="auto"/>
          </w:divBdr>
          <w:divsChild>
            <w:div w:id="510602883">
              <w:marLeft w:val="1155"/>
              <w:marRight w:val="0"/>
              <w:marTop w:val="0"/>
              <w:marBottom w:val="0"/>
              <w:divBdr>
                <w:top w:val="none" w:sz="0" w:space="0" w:color="auto"/>
                <w:left w:val="none" w:sz="0" w:space="0" w:color="auto"/>
                <w:bottom w:val="none" w:sz="0" w:space="0" w:color="auto"/>
                <w:right w:val="none" w:sz="0" w:space="0" w:color="auto"/>
              </w:divBdr>
            </w:div>
            <w:div w:id="1960794134">
              <w:marLeft w:val="1155"/>
              <w:marRight w:val="0"/>
              <w:marTop w:val="0"/>
              <w:marBottom w:val="0"/>
              <w:divBdr>
                <w:top w:val="none" w:sz="0" w:space="0" w:color="auto"/>
                <w:left w:val="none" w:sz="0" w:space="0" w:color="auto"/>
                <w:bottom w:val="none" w:sz="0" w:space="0" w:color="auto"/>
                <w:right w:val="none" w:sz="0" w:space="0" w:color="auto"/>
              </w:divBdr>
            </w:div>
            <w:div w:id="1674257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8893">
      <w:bodyDiv w:val="1"/>
      <w:marLeft w:val="0"/>
      <w:marRight w:val="0"/>
      <w:marTop w:val="0"/>
      <w:marBottom w:val="0"/>
      <w:divBdr>
        <w:top w:val="none" w:sz="0" w:space="0" w:color="auto"/>
        <w:left w:val="none" w:sz="0" w:space="0" w:color="auto"/>
        <w:bottom w:val="none" w:sz="0" w:space="0" w:color="auto"/>
        <w:right w:val="none" w:sz="0" w:space="0" w:color="auto"/>
      </w:divBdr>
      <w:divsChild>
        <w:div w:id="1543128093">
          <w:marLeft w:val="0"/>
          <w:marRight w:val="0"/>
          <w:marTop w:val="0"/>
          <w:marBottom w:val="0"/>
          <w:divBdr>
            <w:top w:val="none" w:sz="0" w:space="0" w:color="auto"/>
            <w:left w:val="none" w:sz="0" w:space="0" w:color="auto"/>
            <w:bottom w:val="none" w:sz="0" w:space="0" w:color="auto"/>
            <w:right w:val="none" w:sz="0" w:space="0" w:color="auto"/>
          </w:divBdr>
        </w:div>
        <w:div w:id="2006854506">
          <w:marLeft w:val="0"/>
          <w:marRight w:val="0"/>
          <w:marTop w:val="150"/>
          <w:marBottom w:val="0"/>
          <w:divBdr>
            <w:top w:val="none" w:sz="0" w:space="0" w:color="auto"/>
            <w:left w:val="none" w:sz="0" w:space="0" w:color="auto"/>
            <w:bottom w:val="none" w:sz="0" w:space="0" w:color="auto"/>
            <w:right w:val="none" w:sz="0" w:space="0" w:color="auto"/>
          </w:divBdr>
          <w:divsChild>
            <w:div w:id="1923368195">
              <w:marLeft w:val="1155"/>
              <w:marRight w:val="0"/>
              <w:marTop w:val="0"/>
              <w:marBottom w:val="0"/>
              <w:divBdr>
                <w:top w:val="none" w:sz="0" w:space="0" w:color="auto"/>
                <w:left w:val="none" w:sz="0" w:space="0" w:color="auto"/>
                <w:bottom w:val="none" w:sz="0" w:space="0" w:color="auto"/>
                <w:right w:val="none" w:sz="0" w:space="0" w:color="auto"/>
              </w:divBdr>
            </w:div>
            <w:div w:id="566577210">
              <w:marLeft w:val="1155"/>
              <w:marRight w:val="0"/>
              <w:marTop w:val="0"/>
              <w:marBottom w:val="0"/>
              <w:divBdr>
                <w:top w:val="none" w:sz="0" w:space="0" w:color="auto"/>
                <w:left w:val="none" w:sz="0" w:space="0" w:color="auto"/>
                <w:bottom w:val="none" w:sz="0" w:space="0" w:color="auto"/>
                <w:right w:val="none" w:sz="0" w:space="0" w:color="auto"/>
              </w:divBdr>
            </w:div>
            <w:div w:id="1691372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616612">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73583">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66000">
      <w:bodyDiv w:val="1"/>
      <w:marLeft w:val="0"/>
      <w:marRight w:val="0"/>
      <w:marTop w:val="0"/>
      <w:marBottom w:val="0"/>
      <w:divBdr>
        <w:top w:val="none" w:sz="0" w:space="0" w:color="auto"/>
        <w:left w:val="none" w:sz="0" w:space="0" w:color="auto"/>
        <w:bottom w:val="none" w:sz="0" w:space="0" w:color="auto"/>
        <w:right w:val="none" w:sz="0" w:space="0" w:color="auto"/>
      </w:divBdr>
      <w:divsChild>
        <w:div w:id="991517677">
          <w:marLeft w:val="0"/>
          <w:marRight w:val="0"/>
          <w:marTop w:val="0"/>
          <w:marBottom w:val="0"/>
          <w:divBdr>
            <w:top w:val="none" w:sz="0" w:space="0" w:color="auto"/>
            <w:left w:val="none" w:sz="0" w:space="0" w:color="auto"/>
            <w:bottom w:val="none" w:sz="0" w:space="0" w:color="auto"/>
            <w:right w:val="none" w:sz="0" w:space="0" w:color="auto"/>
          </w:divBdr>
        </w:div>
        <w:div w:id="2097508941">
          <w:marLeft w:val="0"/>
          <w:marRight w:val="0"/>
          <w:marTop w:val="150"/>
          <w:marBottom w:val="0"/>
          <w:divBdr>
            <w:top w:val="none" w:sz="0" w:space="0" w:color="auto"/>
            <w:left w:val="none" w:sz="0" w:space="0" w:color="auto"/>
            <w:bottom w:val="none" w:sz="0" w:space="0" w:color="auto"/>
            <w:right w:val="none" w:sz="0" w:space="0" w:color="auto"/>
          </w:divBdr>
          <w:divsChild>
            <w:div w:id="1077048880">
              <w:marLeft w:val="1155"/>
              <w:marRight w:val="0"/>
              <w:marTop w:val="0"/>
              <w:marBottom w:val="0"/>
              <w:divBdr>
                <w:top w:val="none" w:sz="0" w:space="0" w:color="auto"/>
                <w:left w:val="none" w:sz="0" w:space="0" w:color="auto"/>
                <w:bottom w:val="none" w:sz="0" w:space="0" w:color="auto"/>
                <w:right w:val="none" w:sz="0" w:space="0" w:color="auto"/>
              </w:divBdr>
            </w:div>
            <w:div w:id="673383365">
              <w:marLeft w:val="1155"/>
              <w:marRight w:val="0"/>
              <w:marTop w:val="0"/>
              <w:marBottom w:val="0"/>
              <w:divBdr>
                <w:top w:val="none" w:sz="0" w:space="0" w:color="auto"/>
                <w:left w:val="none" w:sz="0" w:space="0" w:color="auto"/>
                <w:bottom w:val="none" w:sz="0" w:space="0" w:color="auto"/>
                <w:right w:val="none" w:sz="0" w:space="0" w:color="auto"/>
              </w:divBdr>
            </w:div>
            <w:div w:id="37481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7896767">
      <w:bodyDiv w:val="1"/>
      <w:marLeft w:val="0"/>
      <w:marRight w:val="0"/>
      <w:marTop w:val="0"/>
      <w:marBottom w:val="0"/>
      <w:divBdr>
        <w:top w:val="none" w:sz="0" w:space="0" w:color="auto"/>
        <w:left w:val="none" w:sz="0" w:space="0" w:color="auto"/>
        <w:bottom w:val="none" w:sz="0" w:space="0" w:color="auto"/>
        <w:right w:val="none" w:sz="0" w:space="0" w:color="auto"/>
      </w:divBdr>
      <w:divsChild>
        <w:div w:id="655112250">
          <w:marLeft w:val="0"/>
          <w:marRight w:val="0"/>
          <w:marTop w:val="0"/>
          <w:marBottom w:val="0"/>
          <w:divBdr>
            <w:top w:val="none" w:sz="0" w:space="0" w:color="auto"/>
            <w:left w:val="none" w:sz="0" w:space="0" w:color="auto"/>
            <w:bottom w:val="none" w:sz="0" w:space="0" w:color="auto"/>
            <w:right w:val="none" w:sz="0" w:space="0" w:color="auto"/>
          </w:divBdr>
        </w:div>
        <w:div w:id="1957786526">
          <w:marLeft w:val="0"/>
          <w:marRight w:val="0"/>
          <w:marTop w:val="150"/>
          <w:marBottom w:val="0"/>
          <w:divBdr>
            <w:top w:val="none" w:sz="0" w:space="0" w:color="auto"/>
            <w:left w:val="none" w:sz="0" w:space="0" w:color="auto"/>
            <w:bottom w:val="none" w:sz="0" w:space="0" w:color="auto"/>
            <w:right w:val="none" w:sz="0" w:space="0" w:color="auto"/>
          </w:divBdr>
          <w:divsChild>
            <w:div w:id="1843276776">
              <w:marLeft w:val="1155"/>
              <w:marRight w:val="0"/>
              <w:marTop w:val="0"/>
              <w:marBottom w:val="0"/>
              <w:divBdr>
                <w:top w:val="none" w:sz="0" w:space="0" w:color="auto"/>
                <w:left w:val="none" w:sz="0" w:space="0" w:color="auto"/>
                <w:bottom w:val="none" w:sz="0" w:space="0" w:color="auto"/>
                <w:right w:val="none" w:sz="0" w:space="0" w:color="auto"/>
              </w:divBdr>
            </w:div>
            <w:div w:id="1743944638">
              <w:marLeft w:val="1155"/>
              <w:marRight w:val="0"/>
              <w:marTop w:val="0"/>
              <w:marBottom w:val="0"/>
              <w:divBdr>
                <w:top w:val="none" w:sz="0" w:space="0" w:color="auto"/>
                <w:left w:val="none" w:sz="0" w:space="0" w:color="auto"/>
                <w:bottom w:val="none" w:sz="0" w:space="0" w:color="auto"/>
                <w:right w:val="none" w:sz="0" w:space="0" w:color="auto"/>
              </w:divBdr>
            </w:div>
            <w:div w:id="1319925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084273">
      <w:bodyDiv w:val="1"/>
      <w:marLeft w:val="0"/>
      <w:marRight w:val="0"/>
      <w:marTop w:val="0"/>
      <w:marBottom w:val="0"/>
      <w:divBdr>
        <w:top w:val="none" w:sz="0" w:space="0" w:color="auto"/>
        <w:left w:val="none" w:sz="0" w:space="0" w:color="auto"/>
        <w:bottom w:val="none" w:sz="0" w:space="0" w:color="auto"/>
        <w:right w:val="none" w:sz="0" w:space="0" w:color="auto"/>
      </w:divBdr>
      <w:divsChild>
        <w:div w:id="882522624">
          <w:marLeft w:val="0"/>
          <w:marRight w:val="0"/>
          <w:marTop w:val="0"/>
          <w:marBottom w:val="0"/>
          <w:divBdr>
            <w:top w:val="none" w:sz="0" w:space="0" w:color="auto"/>
            <w:left w:val="none" w:sz="0" w:space="0" w:color="auto"/>
            <w:bottom w:val="none" w:sz="0" w:space="0" w:color="auto"/>
            <w:right w:val="none" w:sz="0" w:space="0" w:color="auto"/>
          </w:divBdr>
        </w:div>
        <w:div w:id="336542331">
          <w:marLeft w:val="0"/>
          <w:marRight w:val="0"/>
          <w:marTop w:val="150"/>
          <w:marBottom w:val="0"/>
          <w:divBdr>
            <w:top w:val="none" w:sz="0" w:space="0" w:color="auto"/>
            <w:left w:val="none" w:sz="0" w:space="0" w:color="auto"/>
            <w:bottom w:val="none" w:sz="0" w:space="0" w:color="auto"/>
            <w:right w:val="none" w:sz="0" w:space="0" w:color="auto"/>
          </w:divBdr>
          <w:divsChild>
            <w:div w:id="286397483">
              <w:marLeft w:val="1155"/>
              <w:marRight w:val="0"/>
              <w:marTop w:val="0"/>
              <w:marBottom w:val="0"/>
              <w:divBdr>
                <w:top w:val="none" w:sz="0" w:space="0" w:color="auto"/>
                <w:left w:val="none" w:sz="0" w:space="0" w:color="auto"/>
                <w:bottom w:val="none" w:sz="0" w:space="0" w:color="auto"/>
                <w:right w:val="none" w:sz="0" w:space="0" w:color="auto"/>
              </w:divBdr>
            </w:div>
            <w:div w:id="1011571812">
              <w:marLeft w:val="1155"/>
              <w:marRight w:val="0"/>
              <w:marTop w:val="0"/>
              <w:marBottom w:val="0"/>
              <w:divBdr>
                <w:top w:val="none" w:sz="0" w:space="0" w:color="auto"/>
                <w:left w:val="none" w:sz="0" w:space="0" w:color="auto"/>
                <w:bottom w:val="none" w:sz="0" w:space="0" w:color="auto"/>
                <w:right w:val="none" w:sz="0" w:space="0" w:color="auto"/>
              </w:divBdr>
            </w:div>
            <w:div w:id="44917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054914">
      <w:bodyDiv w:val="1"/>
      <w:marLeft w:val="0"/>
      <w:marRight w:val="0"/>
      <w:marTop w:val="0"/>
      <w:marBottom w:val="0"/>
      <w:divBdr>
        <w:top w:val="none" w:sz="0" w:space="0" w:color="auto"/>
        <w:left w:val="none" w:sz="0" w:space="0" w:color="auto"/>
        <w:bottom w:val="none" w:sz="0" w:space="0" w:color="auto"/>
        <w:right w:val="none" w:sz="0" w:space="0" w:color="auto"/>
      </w:divBdr>
      <w:divsChild>
        <w:div w:id="948927953">
          <w:marLeft w:val="0"/>
          <w:marRight w:val="0"/>
          <w:marTop w:val="0"/>
          <w:marBottom w:val="0"/>
          <w:divBdr>
            <w:top w:val="none" w:sz="0" w:space="0" w:color="auto"/>
            <w:left w:val="none" w:sz="0" w:space="0" w:color="auto"/>
            <w:bottom w:val="none" w:sz="0" w:space="0" w:color="auto"/>
            <w:right w:val="none" w:sz="0" w:space="0" w:color="auto"/>
          </w:divBdr>
        </w:div>
        <w:div w:id="949703296">
          <w:marLeft w:val="0"/>
          <w:marRight w:val="0"/>
          <w:marTop w:val="150"/>
          <w:marBottom w:val="0"/>
          <w:divBdr>
            <w:top w:val="none" w:sz="0" w:space="0" w:color="auto"/>
            <w:left w:val="none" w:sz="0" w:space="0" w:color="auto"/>
            <w:bottom w:val="none" w:sz="0" w:space="0" w:color="auto"/>
            <w:right w:val="none" w:sz="0" w:space="0" w:color="auto"/>
          </w:divBdr>
          <w:divsChild>
            <w:div w:id="447621580">
              <w:marLeft w:val="1155"/>
              <w:marRight w:val="0"/>
              <w:marTop w:val="0"/>
              <w:marBottom w:val="0"/>
              <w:divBdr>
                <w:top w:val="none" w:sz="0" w:space="0" w:color="auto"/>
                <w:left w:val="none" w:sz="0" w:space="0" w:color="auto"/>
                <w:bottom w:val="none" w:sz="0" w:space="0" w:color="auto"/>
                <w:right w:val="none" w:sz="0" w:space="0" w:color="auto"/>
              </w:divBdr>
            </w:div>
            <w:div w:id="20405059">
              <w:marLeft w:val="1155"/>
              <w:marRight w:val="0"/>
              <w:marTop w:val="0"/>
              <w:marBottom w:val="0"/>
              <w:divBdr>
                <w:top w:val="none" w:sz="0" w:space="0" w:color="auto"/>
                <w:left w:val="none" w:sz="0" w:space="0" w:color="auto"/>
                <w:bottom w:val="none" w:sz="0" w:space="0" w:color="auto"/>
                <w:right w:val="none" w:sz="0" w:space="0" w:color="auto"/>
              </w:divBdr>
            </w:div>
            <w:div w:id="131684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130794">
      <w:bodyDiv w:val="1"/>
      <w:marLeft w:val="0"/>
      <w:marRight w:val="0"/>
      <w:marTop w:val="0"/>
      <w:marBottom w:val="0"/>
      <w:divBdr>
        <w:top w:val="none" w:sz="0" w:space="0" w:color="auto"/>
        <w:left w:val="none" w:sz="0" w:space="0" w:color="auto"/>
        <w:bottom w:val="none" w:sz="0" w:space="0" w:color="auto"/>
        <w:right w:val="none" w:sz="0" w:space="0" w:color="auto"/>
      </w:divBdr>
      <w:divsChild>
        <w:div w:id="1575512281">
          <w:marLeft w:val="0"/>
          <w:marRight w:val="0"/>
          <w:marTop w:val="0"/>
          <w:marBottom w:val="0"/>
          <w:divBdr>
            <w:top w:val="none" w:sz="0" w:space="0" w:color="auto"/>
            <w:left w:val="none" w:sz="0" w:space="0" w:color="auto"/>
            <w:bottom w:val="none" w:sz="0" w:space="0" w:color="auto"/>
            <w:right w:val="none" w:sz="0" w:space="0" w:color="auto"/>
          </w:divBdr>
        </w:div>
        <w:div w:id="840698261">
          <w:marLeft w:val="0"/>
          <w:marRight w:val="0"/>
          <w:marTop w:val="150"/>
          <w:marBottom w:val="0"/>
          <w:divBdr>
            <w:top w:val="none" w:sz="0" w:space="0" w:color="auto"/>
            <w:left w:val="none" w:sz="0" w:space="0" w:color="auto"/>
            <w:bottom w:val="none" w:sz="0" w:space="0" w:color="auto"/>
            <w:right w:val="none" w:sz="0" w:space="0" w:color="auto"/>
          </w:divBdr>
          <w:divsChild>
            <w:div w:id="439836907">
              <w:marLeft w:val="1155"/>
              <w:marRight w:val="0"/>
              <w:marTop w:val="0"/>
              <w:marBottom w:val="0"/>
              <w:divBdr>
                <w:top w:val="none" w:sz="0" w:space="0" w:color="auto"/>
                <w:left w:val="none" w:sz="0" w:space="0" w:color="auto"/>
                <w:bottom w:val="none" w:sz="0" w:space="0" w:color="auto"/>
                <w:right w:val="none" w:sz="0" w:space="0" w:color="auto"/>
              </w:divBdr>
            </w:div>
            <w:div w:id="1198157955">
              <w:marLeft w:val="1155"/>
              <w:marRight w:val="0"/>
              <w:marTop w:val="0"/>
              <w:marBottom w:val="0"/>
              <w:divBdr>
                <w:top w:val="none" w:sz="0" w:space="0" w:color="auto"/>
                <w:left w:val="none" w:sz="0" w:space="0" w:color="auto"/>
                <w:bottom w:val="none" w:sz="0" w:space="0" w:color="auto"/>
                <w:right w:val="none" w:sz="0" w:space="0" w:color="auto"/>
              </w:divBdr>
            </w:div>
            <w:div w:id="39785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052968">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2946832">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798367">
      <w:bodyDiv w:val="1"/>
      <w:marLeft w:val="0"/>
      <w:marRight w:val="0"/>
      <w:marTop w:val="0"/>
      <w:marBottom w:val="0"/>
      <w:divBdr>
        <w:top w:val="none" w:sz="0" w:space="0" w:color="auto"/>
        <w:left w:val="none" w:sz="0" w:space="0" w:color="auto"/>
        <w:bottom w:val="none" w:sz="0" w:space="0" w:color="auto"/>
        <w:right w:val="none" w:sz="0" w:space="0" w:color="auto"/>
      </w:divBdr>
      <w:divsChild>
        <w:div w:id="99758774">
          <w:marLeft w:val="0"/>
          <w:marRight w:val="0"/>
          <w:marTop w:val="0"/>
          <w:marBottom w:val="0"/>
          <w:divBdr>
            <w:top w:val="none" w:sz="0" w:space="0" w:color="auto"/>
            <w:left w:val="none" w:sz="0" w:space="0" w:color="auto"/>
            <w:bottom w:val="none" w:sz="0" w:space="0" w:color="auto"/>
            <w:right w:val="none" w:sz="0" w:space="0" w:color="auto"/>
          </w:divBdr>
        </w:div>
        <w:div w:id="46995281">
          <w:marLeft w:val="0"/>
          <w:marRight w:val="0"/>
          <w:marTop w:val="150"/>
          <w:marBottom w:val="0"/>
          <w:divBdr>
            <w:top w:val="none" w:sz="0" w:space="0" w:color="auto"/>
            <w:left w:val="none" w:sz="0" w:space="0" w:color="auto"/>
            <w:bottom w:val="none" w:sz="0" w:space="0" w:color="auto"/>
            <w:right w:val="none" w:sz="0" w:space="0" w:color="auto"/>
          </w:divBdr>
          <w:divsChild>
            <w:div w:id="389571808">
              <w:marLeft w:val="1155"/>
              <w:marRight w:val="0"/>
              <w:marTop w:val="0"/>
              <w:marBottom w:val="0"/>
              <w:divBdr>
                <w:top w:val="none" w:sz="0" w:space="0" w:color="auto"/>
                <w:left w:val="none" w:sz="0" w:space="0" w:color="auto"/>
                <w:bottom w:val="none" w:sz="0" w:space="0" w:color="auto"/>
                <w:right w:val="none" w:sz="0" w:space="0" w:color="auto"/>
              </w:divBdr>
            </w:div>
            <w:div w:id="199824156">
              <w:marLeft w:val="1155"/>
              <w:marRight w:val="0"/>
              <w:marTop w:val="0"/>
              <w:marBottom w:val="0"/>
              <w:divBdr>
                <w:top w:val="none" w:sz="0" w:space="0" w:color="auto"/>
                <w:left w:val="none" w:sz="0" w:space="0" w:color="auto"/>
                <w:bottom w:val="none" w:sz="0" w:space="0" w:color="auto"/>
                <w:right w:val="none" w:sz="0" w:space="0" w:color="auto"/>
              </w:divBdr>
            </w:div>
            <w:div w:id="739791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4081">
      <w:bodyDiv w:val="1"/>
      <w:marLeft w:val="0"/>
      <w:marRight w:val="0"/>
      <w:marTop w:val="0"/>
      <w:marBottom w:val="0"/>
      <w:divBdr>
        <w:top w:val="none" w:sz="0" w:space="0" w:color="auto"/>
        <w:left w:val="none" w:sz="0" w:space="0" w:color="auto"/>
        <w:bottom w:val="none" w:sz="0" w:space="0" w:color="auto"/>
        <w:right w:val="none" w:sz="0" w:space="0" w:color="auto"/>
      </w:divBdr>
      <w:divsChild>
        <w:div w:id="574240958">
          <w:marLeft w:val="0"/>
          <w:marRight w:val="0"/>
          <w:marTop w:val="0"/>
          <w:marBottom w:val="0"/>
          <w:divBdr>
            <w:top w:val="none" w:sz="0" w:space="0" w:color="auto"/>
            <w:left w:val="none" w:sz="0" w:space="0" w:color="auto"/>
            <w:bottom w:val="none" w:sz="0" w:space="0" w:color="auto"/>
            <w:right w:val="none" w:sz="0" w:space="0" w:color="auto"/>
          </w:divBdr>
        </w:div>
        <w:div w:id="1223171935">
          <w:marLeft w:val="0"/>
          <w:marRight w:val="0"/>
          <w:marTop w:val="150"/>
          <w:marBottom w:val="0"/>
          <w:divBdr>
            <w:top w:val="none" w:sz="0" w:space="0" w:color="auto"/>
            <w:left w:val="none" w:sz="0" w:space="0" w:color="auto"/>
            <w:bottom w:val="none" w:sz="0" w:space="0" w:color="auto"/>
            <w:right w:val="none" w:sz="0" w:space="0" w:color="auto"/>
          </w:divBdr>
          <w:divsChild>
            <w:div w:id="569659732">
              <w:marLeft w:val="1155"/>
              <w:marRight w:val="0"/>
              <w:marTop w:val="0"/>
              <w:marBottom w:val="0"/>
              <w:divBdr>
                <w:top w:val="none" w:sz="0" w:space="0" w:color="auto"/>
                <w:left w:val="none" w:sz="0" w:space="0" w:color="auto"/>
                <w:bottom w:val="none" w:sz="0" w:space="0" w:color="auto"/>
                <w:right w:val="none" w:sz="0" w:space="0" w:color="auto"/>
              </w:divBdr>
            </w:div>
            <w:div w:id="853035943">
              <w:marLeft w:val="1155"/>
              <w:marRight w:val="0"/>
              <w:marTop w:val="0"/>
              <w:marBottom w:val="0"/>
              <w:divBdr>
                <w:top w:val="none" w:sz="0" w:space="0" w:color="auto"/>
                <w:left w:val="none" w:sz="0" w:space="0" w:color="auto"/>
                <w:bottom w:val="none" w:sz="0" w:space="0" w:color="auto"/>
                <w:right w:val="none" w:sz="0" w:space="0" w:color="auto"/>
              </w:divBdr>
            </w:div>
            <w:div w:id="172918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11820">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09610">
      <w:bodyDiv w:val="1"/>
      <w:marLeft w:val="0"/>
      <w:marRight w:val="0"/>
      <w:marTop w:val="0"/>
      <w:marBottom w:val="0"/>
      <w:divBdr>
        <w:top w:val="none" w:sz="0" w:space="0" w:color="auto"/>
        <w:left w:val="none" w:sz="0" w:space="0" w:color="auto"/>
        <w:bottom w:val="none" w:sz="0" w:space="0" w:color="auto"/>
        <w:right w:val="none" w:sz="0" w:space="0" w:color="auto"/>
      </w:divBdr>
      <w:divsChild>
        <w:div w:id="1485924646">
          <w:marLeft w:val="0"/>
          <w:marRight w:val="0"/>
          <w:marTop w:val="0"/>
          <w:marBottom w:val="0"/>
          <w:divBdr>
            <w:top w:val="none" w:sz="0" w:space="0" w:color="auto"/>
            <w:left w:val="none" w:sz="0" w:space="0" w:color="auto"/>
            <w:bottom w:val="none" w:sz="0" w:space="0" w:color="auto"/>
            <w:right w:val="none" w:sz="0" w:space="0" w:color="auto"/>
          </w:divBdr>
        </w:div>
        <w:div w:id="1889103763">
          <w:marLeft w:val="0"/>
          <w:marRight w:val="0"/>
          <w:marTop w:val="150"/>
          <w:marBottom w:val="0"/>
          <w:divBdr>
            <w:top w:val="none" w:sz="0" w:space="0" w:color="auto"/>
            <w:left w:val="none" w:sz="0" w:space="0" w:color="auto"/>
            <w:bottom w:val="none" w:sz="0" w:space="0" w:color="auto"/>
            <w:right w:val="none" w:sz="0" w:space="0" w:color="auto"/>
          </w:divBdr>
          <w:divsChild>
            <w:div w:id="33699574">
              <w:marLeft w:val="1155"/>
              <w:marRight w:val="0"/>
              <w:marTop w:val="0"/>
              <w:marBottom w:val="0"/>
              <w:divBdr>
                <w:top w:val="none" w:sz="0" w:space="0" w:color="auto"/>
                <w:left w:val="none" w:sz="0" w:space="0" w:color="auto"/>
                <w:bottom w:val="none" w:sz="0" w:space="0" w:color="auto"/>
                <w:right w:val="none" w:sz="0" w:space="0" w:color="auto"/>
              </w:divBdr>
            </w:div>
            <w:div w:id="557253447">
              <w:marLeft w:val="1155"/>
              <w:marRight w:val="0"/>
              <w:marTop w:val="0"/>
              <w:marBottom w:val="0"/>
              <w:divBdr>
                <w:top w:val="none" w:sz="0" w:space="0" w:color="auto"/>
                <w:left w:val="none" w:sz="0" w:space="0" w:color="auto"/>
                <w:bottom w:val="none" w:sz="0" w:space="0" w:color="auto"/>
                <w:right w:val="none" w:sz="0" w:space="0" w:color="auto"/>
              </w:divBdr>
            </w:div>
            <w:div w:id="96785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19680">
      <w:bodyDiv w:val="1"/>
      <w:marLeft w:val="0"/>
      <w:marRight w:val="0"/>
      <w:marTop w:val="0"/>
      <w:marBottom w:val="0"/>
      <w:divBdr>
        <w:top w:val="none" w:sz="0" w:space="0" w:color="auto"/>
        <w:left w:val="none" w:sz="0" w:space="0" w:color="auto"/>
        <w:bottom w:val="none" w:sz="0" w:space="0" w:color="auto"/>
        <w:right w:val="none" w:sz="0" w:space="0" w:color="auto"/>
      </w:divBdr>
      <w:divsChild>
        <w:div w:id="1846631086">
          <w:marLeft w:val="0"/>
          <w:marRight w:val="0"/>
          <w:marTop w:val="0"/>
          <w:marBottom w:val="0"/>
          <w:divBdr>
            <w:top w:val="none" w:sz="0" w:space="0" w:color="auto"/>
            <w:left w:val="none" w:sz="0" w:space="0" w:color="auto"/>
            <w:bottom w:val="none" w:sz="0" w:space="0" w:color="auto"/>
            <w:right w:val="none" w:sz="0" w:space="0" w:color="auto"/>
          </w:divBdr>
        </w:div>
        <w:div w:id="144590413">
          <w:marLeft w:val="0"/>
          <w:marRight w:val="0"/>
          <w:marTop w:val="150"/>
          <w:marBottom w:val="0"/>
          <w:divBdr>
            <w:top w:val="none" w:sz="0" w:space="0" w:color="auto"/>
            <w:left w:val="none" w:sz="0" w:space="0" w:color="auto"/>
            <w:bottom w:val="none" w:sz="0" w:space="0" w:color="auto"/>
            <w:right w:val="none" w:sz="0" w:space="0" w:color="auto"/>
          </w:divBdr>
          <w:divsChild>
            <w:div w:id="356346120">
              <w:marLeft w:val="1155"/>
              <w:marRight w:val="0"/>
              <w:marTop w:val="0"/>
              <w:marBottom w:val="0"/>
              <w:divBdr>
                <w:top w:val="none" w:sz="0" w:space="0" w:color="auto"/>
                <w:left w:val="none" w:sz="0" w:space="0" w:color="auto"/>
                <w:bottom w:val="none" w:sz="0" w:space="0" w:color="auto"/>
                <w:right w:val="none" w:sz="0" w:space="0" w:color="auto"/>
              </w:divBdr>
            </w:div>
            <w:div w:id="212931017">
              <w:marLeft w:val="1155"/>
              <w:marRight w:val="0"/>
              <w:marTop w:val="0"/>
              <w:marBottom w:val="0"/>
              <w:divBdr>
                <w:top w:val="none" w:sz="0" w:space="0" w:color="auto"/>
                <w:left w:val="none" w:sz="0" w:space="0" w:color="auto"/>
                <w:bottom w:val="none" w:sz="0" w:space="0" w:color="auto"/>
                <w:right w:val="none" w:sz="0" w:space="0" w:color="auto"/>
              </w:divBdr>
            </w:div>
            <w:div w:id="1302153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835406">
      <w:bodyDiv w:val="1"/>
      <w:marLeft w:val="0"/>
      <w:marRight w:val="0"/>
      <w:marTop w:val="0"/>
      <w:marBottom w:val="0"/>
      <w:divBdr>
        <w:top w:val="none" w:sz="0" w:space="0" w:color="auto"/>
        <w:left w:val="none" w:sz="0" w:space="0" w:color="auto"/>
        <w:bottom w:val="none" w:sz="0" w:space="0" w:color="auto"/>
        <w:right w:val="none" w:sz="0" w:space="0" w:color="auto"/>
      </w:divBdr>
      <w:divsChild>
        <w:div w:id="885067513">
          <w:marLeft w:val="0"/>
          <w:marRight w:val="0"/>
          <w:marTop w:val="0"/>
          <w:marBottom w:val="0"/>
          <w:divBdr>
            <w:top w:val="none" w:sz="0" w:space="0" w:color="auto"/>
            <w:left w:val="none" w:sz="0" w:space="0" w:color="auto"/>
            <w:bottom w:val="none" w:sz="0" w:space="0" w:color="auto"/>
            <w:right w:val="none" w:sz="0" w:space="0" w:color="auto"/>
          </w:divBdr>
        </w:div>
        <w:div w:id="1077243976">
          <w:marLeft w:val="0"/>
          <w:marRight w:val="0"/>
          <w:marTop w:val="150"/>
          <w:marBottom w:val="0"/>
          <w:divBdr>
            <w:top w:val="none" w:sz="0" w:space="0" w:color="auto"/>
            <w:left w:val="none" w:sz="0" w:space="0" w:color="auto"/>
            <w:bottom w:val="none" w:sz="0" w:space="0" w:color="auto"/>
            <w:right w:val="none" w:sz="0" w:space="0" w:color="auto"/>
          </w:divBdr>
          <w:divsChild>
            <w:div w:id="537279582">
              <w:marLeft w:val="1155"/>
              <w:marRight w:val="0"/>
              <w:marTop w:val="0"/>
              <w:marBottom w:val="0"/>
              <w:divBdr>
                <w:top w:val="none" w:sz="0" w:space="0" w:color="auto"/>
                <w:left w:val="none" w:sz="0" w:space="0" w:color="auto"/>
                <w:bottom w:val="none" w:sz="0" w:space="0" w:color="auto"/>
                <w:right w:val="none" w:sz="0" w:space="0" w:color="auto"/>
              </w:divBdr>
            </w:div>
            <w:div w:id="39286601">
              <w:marLeft w:val="1155"/>
              <w:marRight w:val="0"/>
              <w:marTop w:val="0"/>
              <w:marBottom w:val="0"/>
              <w:divBdr>
                <w:top w:val="none" w:sz="0" w:space="0" w:color="auto"/>
                <w:left w:val="none" w:sz="0" w:space="0" w:color="auto"/>
                <w:bottom w:val="none" w:sz="0" w:space="0" w:color="auto"/>
                <w:right w:val="none" w:sz="0" w:space="0" w:color="auto"/>
              </w:divBdr>
            </w:div>
            <w:div w:id="148638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266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95172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08766">
      <w:bodyDiv w:val="1"/>
      <w:marLeft w:val="0"/>
      <w:marRight w:val="0"/>
      <w:marTop w:val="0"/>
      <w:marBottom w:val="0"/>
      <w:divBdr>
        <w:top w:val="none" w:sz="0" w:space="0" w:color="auto"/>
        <w:left w:val="none" w:sz="0" w:space="0" w:color="auto"/>
        <w:bottom w:val="none" w:sz="0" w:space="0" w:color="auto"/>
        <w:right w:val="none" w:sz="0" w:space="0" w:color="auto"/>
      </w:divBdr>
      <w:divsChild>
        <w:div w:id="1532955371">
          <w:marLeft w:val="0"/>
          <w:marRight w:val="0"/>
          <w:marTop w:val="0"/>
          <w:marBottom w:val="0"/>
          <w:divBdr>
            <w:top w:val="none" w:sz="0" w:space="0" w:color="auto"/>
            <w:left w:val="none" w:sz="0" w:space="0" w:color="auto"/>
            <w:bottom w:val="none" w:sz="0" w:space="0" w:color="auto"/>
            <w:right w:val="none" w:sz="0" w:space="0" w:color="auto"/>
          </w:divBdr>
        </w:div>
        <w:div w:id="1494950972">
          <w:marLeft w:val="0"/>
          <w:marRight w:val="0"/>
          <w:marTop w:val="150"/>
          <w:marBottom w:val="0"/>
          <w:divBdr>
            <w:top w:val="none" w:sz="0" w:space="0" w:color="auto"/>
            <w:left w:val="none" w:sz="0" w:space="0" w:color="auto"/>
            <w:bottom w:val="none" w:sz="0" w:space="0" w:color="auto"/>
            <w:right w:val="none" w:sz="0" w:space="0" w:color="auto"/>
          </w:divBdr>
          <w:divsChild>
            <w:div w:id="788862808">
              <w:marLeft w:val="1155"/>
              <w:marRight w:val="0"/>
              <w:marTop w:val="0"/>
              <w:marBottom w:val="0"/>
              <w:divBdr>
                <w:top w:val="none" w:sz="0" w:space="0" w:color="auto"/>
                <w:left w:val="none" w:sz="0" w:space="0" w:color="auto"/>
                <w:bottom w:val="none" w:sz="0" w:space="0" w:color="auto"/>
                <w:right w:val="none" w:sz="0" w:space="0" w:color="auto"/>
              </w:divBdr>
            </w:div>
            <w:div w:id="221528057">
              <w:marLeft w:val="1155"/>
              <w:marRight w:val="0"/>
              <w:marTop w:val="0"/>
              <w:marBottom w:val="0"/>
              <w:divBdr>
                <w:top w:val="none" w:sz="0" w:space="0" w:color="auto"/>
                <w:left w:val="none" w:sz="0" w:space="0" w:color="auto"/>
                <w:bottom w:val="none" w:sz="0" w:space="0" w:color="auto"/>
                <w:right w:val="none" w:sz="0" w:space="0" w:color="auto"/>
              </w:divBdr>
            </w:div>
            <w:div w:id="1156192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192537">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536262">
      <w:bodyDiv w:val="1"/>
      <w:marLeft w:val="0"/>
      <w:marRight w:val="0"/>
      <w:marTop w:val="0"/>
      <w:marBottom w:val="0"/>
      <w:divBdr>
        <w:top w:val="none" w:sz="0" w:space="0" w:color="auto"/>
        <w:left w:val="none" w:sz="0" w:space="0" w:color="auto"/>
        <w:bottom w:val="none" w:sz="0" w:space="0" w:color="auto"/>
        <w:right w:val="none" w:sz="0" w:space="0" w:color="auto"/>
      </w:divBdr>
      <w:divsChild>
        <w:div w:id="1583220690">
          <w:marLeft w:val="0"/>
          <w:marRight w:val="0"/>
          <w:marTop w:val="0"/>
          <w:marBottom w:val="0"/>
          <w:divBdr>
            <w:top w:val="none" w:sz="0" w:space="0" w:color="auto"/>
            <w:left w:val="none" w:sz="0" w:space="0" w:color="auto"/>
            <w:bottom w:val="none" w:sz="0" w:space="0" w:color="auto"/>
            <w:right w:val="none" w:sz="0" w:space="0" w:color="auto"/>
          </w:divBdr>
        </w:div>
        <w:div w:id="1843081500">
          <w:marLeft w:val="0"/>
          <w:marRight w:val="0"/>
          <w:marTop w:val="150"/>
          <w:marBottom w:val="0"/>
          <w:divBdr>
            <w:top w:val="none" w:sz="0" w:space="0" w:color="auto"/>
            <w:left w:val="none" w:sz="0" w:space="0" w:color="auto"/>
            <w:bottom w:val="none" w:sz="0" w:space="0" w:color="auto"/>
            <w:right w:val="none" w:sz="0" w:space="0" w:color="auto"/>
          </w:divBdr>
          <w:divsChild>
            <w:div w:id="1612322438">
              <w:marLeft w:val="1155"/>
              <w:marRight w:val="0"/>
              <w:marTop w:val="0"/>
              <w:marBottom w:val="0"/>
              <w:divBdr>
                <w:top w:val="none" w:sz="0" w:space="0" w:color="auto"/>
                <w:left w:val="none" w:sz="0" w:space="0" w:color="auto"/>
                <w:bottom w:val="none" w:sz="0" w:space="0" w:color="auto"/>
                <w:right w:val="none" w:sz="0" w:space="0" w:color="auto"/>
              </w:divBdr>
            </w:div>
            <w:div w:id="417025357">
              <w:marLeft w:val="1155"/>
              <w:marRight w:val="0"/>
              <w:marTop w:val="0"/>
              <w:marBottom w:val="0"/>
              <w:divBdr>
                <w:top w:val="none" w:sz="0" w:space="0" w:color="auto"/>
                <w:left w:val="none" w:sz="0" w:space="0" w:color="auto"/>
                <w:bottom w:val="none" w:sz="0" w:space="0" w:color="auto"/>
                <w:right w:val="none" w:sz="0" w:space="0" w:color="auto"/>
              </w:divBdr>
            </w:div>
            <w:div w:id="423960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799770">
      <w:bodyDiv w:val="1"/>
      <w:marLeft w:val="0"/>
      <w:marRight w:val="0"/>
      <w:marTop w:val="0"/>
      <w:marBottom w:val="0"/>
      <w:divBdr>
        <w:top w:val="none" w:sz="0" w:space="0" w:color="auto"/>
        <w:left w:val="none" w:sz="0" w:space="0" w:color="auto"/>
        <w:bottom w:val="none" w:sz="0" w:space="0" w:color="auto"/>
        <w:right w:val="none" w:sz="0" w:space="0" w:color="auto"/>
      </w:divBdr>
      <w:divsChild>
        <w:div w:id="346181250">
          <w:marLeft w:val="0"/>
          <w:marRight w:val="0"/>
          <w:marTop w:val="0"/>
          <w:marBottom w:val="0"/>
          <w:divBdr>
            <w:top w:val="none" w:sz="0" w:space="0" w:color="auto"/>
            <w:left w:val="none" w:sz="0" w:space="0" w:color="auto"/>
            <w:bottom w:val="none" w:sz="0" w:space="0" w:color="auto"/>
            <w:right w:val="none" w:sz="0" w:space="0" w:color="auto"/>
          </w:divBdr>
        </w:div>
        <w:div w:id="1638334564">
          <w:marLeft w:val="0"/>
          <w:marRight w:val="0"/>
          <w:marTop w:val="150"/>
          <w:marBottom w:val="0"/>
          <w:divBdr>
            <w:top w:val="none" w:sz="0" w:space="0" w:color="auto"/>
            <w:left w:val="none" w:sz="0" w:space="0" w:color="auto"/>
            <w:bottom w:val="none" w:sz="0" w:space="0" w:color="auto"/>
            <w:right w:val="none" w:sz="0" w:space="0" w:color="auto"/>
          </w:divBdr>
          <w:divsChild>
            <w:div w:id="1227491069">
              <w:marLeft w:val="1155"/>
              <w:marRight w:val="0"/>
              <w:marTop w:val="0"/>
              <w:marBottom w:val="0"/>
              <w:divBdr>
                <w:top w:val="none" w:sz="0" w:space="0" w:color="auto"/>
                <w:left w:val="none" w:sz="0" w:space="0" w:color="auto"/>
                <w:bottom w:val="none" w:sz="0" w:space="0" w:color="auto"/>
                <w:right w:val="none" w:sz="0" w:space="0" w:color="auto"/>
              </w:divBdr>
            </w:div>
            <w:div w:id="804741266">
              <w:marLeft w:val="1155"/>
              <w:marRight w:val="0"/>
              <w:marTop w:val="0"/>
              <w:marBottom w:val="0"/>
              <w:divBdr>
                <w:top w:val="none" w:sz="0" w:space="0" w:color="auto"/>
                <w:left w:val="none" w:sz="0" w:space="0" w:color="auto"/>
                <w:bottom w:val="none" w:sz="0" w:space="0" w:color="auto"/>
                <w:right w:val="none" w:sz="0" w:space="0" w:color="auto"/>
              </w:divBdr>
            </w:div>
            <w:div w:id="1767731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231902">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69959593">
      <w:bodyDiv w:val="1"/>
      <w:marLeft w:val="0"/>
      <w:marRight w:val="0"/>
      <w:marTop w:val="0"/>
      <w:marBottom w:val="0"/>
      <w:divBdr>
        <w:top w:val="none" w:sz="0" w:space="0" w:color="auto"/>
        <w:left w:val="none" w:sz="0" w:space="0" w:color="auto"/>
        <w:bottom w:val="none" w:sz="0" w:space="0" w:color="auto"/>
        <w:right w:val="none" w:sz="0" w:space="0" w:color="auto"/>
      </w:divBdr>
      <w:divsChild>
        <w:div w:id="1468661788">
          <w:marLeft w:val="0"/>
          <w:marRight w:val="0"/>
          <w:marTop w:val="0"/>
          <w:marBottom w:val="0"/>
          <w:divBdr>
            <w:top w:val="none" w:sz="0" w:space="0" w:color="auto"/>
            <w:left w:val="none" w:sz="0" w:space="0" w:color="auto"/>
            <w:bottom w:val="none" w:sz="0" w:space="0" w:color="auto"/>
            <w:right w:val="none" w:sz="0" w:space="0" w:color="auto"/>
          </w:divBdr>
        </w:div>
        <w:div w:id="887112235">
          <w:marLeft w:val="0"/>
          <w:marRight w:val="0"/>
          <w:marTop w:val="150"/>
          <w:marBottom w:val="0"/>
          <w:divBdr>
            <w:top w:val="none" w:sz="0" w:space="0" w:color="auto"/>
            <w:left w:val="none" w:sz="0" w:space="0" w:color="auto"/>
            <w:bottom w:val="none" w:sz="0" w:space="0" w:color="auto"/>
            <w:right w:val="none" w:sz="0" w:space="0" w:color="auto"/>
          </w:divBdr>
          <w:divsChild>
            <w:div w:id="1481384142">
              <w:marLeft w:val="1155"/>
              <w:marRight w:val="0"/>
              <w:marTop w:val="0"/>
              <w:marBottom w:val="0"/>
              <w:divBdr>
                <w:top w:val="none" w:sz="0" w:space="0" w:color="auto"/>
                <w:left w:val="none" w:sz="0" w:space="0" w:color="auto"/>
                <w:bottom w:val="none" w:sz="0" w:space="0" w:color="auto"/>
                <w:right w:val="none" w:sz="0" w:space="0" w:color="auto"/>
              </w:divBdr>
            </w:div>
            <w:div w:id="486171317">
              <w:marLeft w:val="1155"/>
              <w:marRight w:val="0"/>
              <w:marTop w:val="0"/>
              <w:marBottom w:val="0"/>
              <w:divBdr>
                <w:top w:val="none" w:sz="0" w:space="0" w:color="auto"/>
                <w:left w:val="none" w:sz="0" w:space="0" w:color="auto"/>
                <w:bottom w:val="none" w:sz="0" w:space="0" w:color="auto"/>
                <w:right w:val="none" w:sz="0" w:space="0" w:color="auto"/>
              </w:divBdr>
            </w:div>
            <w:div w:id="178842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13548">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157677">
      <w:bodyDiv w:val="1"/>
      <w:marLeft w:val="0"/>
      <w:marRight w:val="0"/>
      <w:marTop w:val="0"/>
      <w:marBottom w:val="0"/>
      <w:divBdr>
        <w:top w:val="none" w:sz="0" w:space="0" w:color="auto"/>
        <w:left w:val="none" w:sz="0" w:space="0" w:color="auto"/>
        <w:bottom w:val="none" w:sz="0" w:space="0" w:color="auto"/>
        <w:right w:val="none" w:sz="0" w:space="0" w:color="auto"/>
      </w:divBdr>
      <w:divsChild>
        <w:div w:id="1548684615">
          <w:marLeft w:val="0"/>
          <w:marRight w:val="0"/>
          <w:marTop w:val="0"/>
          <w:marBottom w:val="0"/>
          <w:divBdr>
            <w:top w:val="none" w:sz="0" w:space="0" w:color="auto"/>
            <w:left w:val="none" w:sz="0" w:space="0" w:color="auto"/>
            <w:bottom w:val="none" w:sz="0" w:space="0" w:color="auto"/>
            <w:right w:val="none" w:sz="0" w:space="0" w:color="auto"/>
          </w:divBdr>
        </w:div>
        <w:div w:id="9185196">
          <w:marLeft w:val="0"/>
          <w:marRight w:val="0"/>
          <w:marTop w:val="150"/>
          <w:marBottom w:val="0"/>
          <w:divBdr>
            <w:top w:val="none" w:sz="0" w:space="0" w:color="auto"/>
            <w:left w:val="none" w:sz="0" w:space="0" w:color="auto"/>
            <w:bottom w:val="none" w:sz="0" w:space="0" w:color="auto"/>
            <w:right w:val="none" w:sz="0" w:space="0" w:color="auto"/>
          </w:divBdr>
          <w:divsChild>
            <w:div w:id="1518692540">
              <w:marLeft w:val="1155"/>
              <w:marRight w:val="0"/>
              <w:marTop w:val="0"/>
              <w:marBottom w:val="0"/>
              <w:divBdr>
                <w:top w:val="none" w:sz="0" w:space="0" w:color="auto"/>
                <w:left w:val="none" w:sz="0" w:space="0" w:color="auto"/>
                <w:bottom w:val="none" w:sz="0" w:space="0" w:color="auto"/>
                <w:right w:val="none" w:sz="0" w:space="0" w:color="auto"/>
              </w:divBdr>
            </w:div>
            <w:div w:id="213397780">
              <w:marLeft w:val="1155"/>
              <w:marRight w:val="0"/>
              <w:marTop w:val="0"/>
              <w:marBottom w:val="0"/>
              <w:divBdr>
                <w:top w:val="none" w:sz="0" w:space="0" w:color="auto"/>
                <w:left w:val="none" w:sz="0" w:space="0" w:color="auto"/>
                <w:bottom w:val="none" w:sz="0" w:space="0" w:color="auto"/>
                <w:right w:val="none" w:sz="0" w:space="0" w:color="auto"/>
              </w:divBdr>
            </w:div>
            <w:div w:id="1778216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156600">
      <w:bodyDiv w:val="1"/>
      <w:marLeft w:val="0"/>
      <w:marRight w:val="0"/>
      <w:marTop w:val="0"/>
      <w:marBottom w:val="0"/>
      <w:divBdr>
        <w:top w:val="none" w:sz="0" w:space="0" w:color="auto"/>
        <w:left w:val="none" w:sz="0" w:space="0" w:color="auto"/>
        <w:bottom w:val="none" w:sz="0" w:space="0" w:color="auto"/>
        <w:right w:val="none" w:sz="0" w:space="0" w:color="auto"/>
      </w:divBdr>
      <w:divsChild>
        <w:div w:id="1761491124">
          <w:marLeft w:val="0"/>
          <w:marRight w:val="0"/>
          <w:marTop w:val="0"/>
          <w:marBottom w:val="0"/>
          <w:divBdr>
            <w:top w:val="none" w:sz="0" w:space="0" w:color="auto"/>
            <w:left w:val="none" w:sz="0" w:space="0" w:color="auto"/>
            <w:bottom w:val="none" w:sz="0" w:space="0" w:color="auto"/>
            <w:right w:val="none" w:sz="0" w:space="0" w:color="auto"/>
          </w:divBdr>
        </w:div>
        <w:div w:id="998266243">
          <w:marLeft w:val="0"/>
          <w:marRight w:val="0"/>
          <w:marTop w:val="150"/>
          <w:marBottom w:val="0"/>
          <w:divBdr>
            <w:top w:val="none" w:sz="0" w:space="0" w:color="auto"/>
            <w:left w:val="none" w:sz="0" w:space="0" w:color="auto"/>
            <w:bottom w:val="none" w:sz="0" w:space="0" w:color="auto"/>
            <w:right w:val="none" w:sz="0" w:space="0" w:color="auto"/>
          </w:divBdr>
          <w:divsChild>
            <w:div w:id="1084884070">
              <w:marLeft w:val="1155"/>
              <w:marRight w:val="0"/>
              <w:marTop w:val="0"/>
              <w:marBottom w:val="0"/>
              <w:divBdr>
                <w:top w:val="none" w:sz="0" w:space="0" w:color="auto"/>
                <w:left w:val="none" w:sz="0" w:space="0" w:color="auto"/>
                <w:bottom w:val="none" w:sz="0" w:space="0" w:color="auto"/>
                <w:right w:val="none" w:sz="0" w:space="0" w:color="auto"/>
              </w:divBdr>
            </w:div>
            <w:div w:id="1081296595">
              <w:marLeft w:val="1155"/>
              <w:marRight w:val="0"/>
              <w:marTop w:val="0"/>
              <w:marBottom w:val="0"/>
              <w:divBdr>
                <w:top w:val="none" w:sz="0" w:space="0" w:color="auto"/>
                <w:left w:val="none" w:sz="0" w:space="0" w:color="auto"/>
                <w:bottom w:val="none" w:sz="0" w:space="0" w:color="auto"/>
                <w:right w:val="none" w:sz="0" w:space="0" w:color="auto"/>
              </w:divBdr>
            </w:div>
            <w:div w:id="396519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541519">
      <w:bodyDiv w:val="1"/>
      <w:marLeft w:val="0"/>
      <w:marRight w:val="0"/>
      <w:marTop w:val="0"/>
      <w:marBottom w:val="0"/>
      <w:divBdr>
        <w:top w:val="none" w:sz="0" w:space="0" w:color="auto"/>
        <w:left w:val="none" w:sz="0" w:space="0" w:color="auto"/>
        <w:bottom w:val="none" w:sz="0" w:space="0" w:color="auto"/>
        <w:right w:val="none" w:sz="0" w:space="0" w:color="auto"/>
      </w:divBdr>
      <w:divsChild>
        <w:div w:id="163784719">
          <w:marLeft w:val="0"/>
          <w:marRight w:val="0"/>
          <w:marTop w:val="0"/>
          <w:marBottom w:val="0"/>
          <w:divBdr>
            <w:top w:val="none" w:sz="0" w:space="0" w:color="auto"/>
            <w:left w:val="none" w:sz="0" w:space="0" w:color="auto"/>
            <w:bottom w:val="none" w:sz="0" w:space="0" w:color="auto"/>
            <w:right w:val="none" w:sz="0" w:space="0" w:color="auto"/>
          </w:divBdr>
        </w:div>
        <w:div w:id="2045515074">
          <w:marLeft w:val="0"/>
          <w:marRight w:val="0"/>
          <w:marTop w:val="150"/>
          <w:marBottom w:val="0"/>
          <w:divBdr>
            <w:top w:val="none" w:sz="0" w:space="0" w:color="auto"/>
            <w:left w:val="none" w:sz="0" w:space="0" w:color="auto"/>
            <w:bottom w:val="none" w:sz="0" w:space="0" w:color="auto"/>
            <w:right w:val="none" w:sz="0" w:space="0" w:color="auto"/>
          </w:divBdr>
          <w:divsChild>
            <w:div w:id="424037518">
              <w:marLeft w:val="1155"/>
              <w:marRight w:val="0"/>
              <w:marTop w:val="0"/>
              <w:marBottom w:val="0"/>
              <w:divBdr>
                <w:top w:val="none" w:sz="0" w:space="0" w:color="auto"/>
                <w:left w:val="none" w:sz="0" w:space="0" w:color="auto"/>
                <w:bottom w:val="none" w:sz="0" w:space="0" w:color="auto"/>
                <w:right w:val="none" w:sz="0" w:space="0" w:color="auto"/>
              </w:divBdr>
            </w:div>
            <w:div w:id="6644673">
              <w:marLeft w:val="1155"/>
              <w:marRight w:val="0"/>
              <w:marTop w:val="0"/>
              <w:marBottom w:val="0"/>
              <w:divBdr>
                <w:top w:val="none" w:sz="0" w:space="0" w:color="auto"/>
                <w:left w:val="none" w:sz="0" w:space="0" w:color="auto"/>
                <w:bottom w:val="none" w:sz="0" w:space="0" w:color="auto"/>
                <w:right w:val="none" w:sz="0" w:space="0" w:color="auto"/>
              </w:divBdr>
            </w:div>
            <w:div w:id="342319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7166">
      <w:bodyDiv w:val="1"/>
      <w:marLeft w:val="0"/>
      <w:marRight w:val="0"/>
      <w:marTop w:val="0"/>
      <w:marBottom w:val="0"/>
      <w:divBdr>
        <w:top w:val="none" w:sz="0" w:space="0" w:color="auto"/>
        <w:left w:val="none" w:sz="0" w:space="0" w:color="auto"/>
        <w:bottom w:val="none" w:sz="0" w:space="0" w:color="auto"/>
        <w:right w:val="none" w:sz="0" w:space="0" w:color="auto"/>
      </w:divBdr>
      <w:divsChild>
        <w:div w:id="2125612294">
          <w:marLeft w:val="0"/>
          <w:marRight w:val="0"/>
          <w:marTop w:val="0"/>
          <w:marBottom w:val="0"/>
          <w:divBdr>
            <w:top w:val="none" w:sz="0" w:space="0" w:color="auto"/>
            <w:left w:val="none" w:sz="0" w:space="0" w:color="auto"/>
            <w:bottom w:val="none" w:sz="0" w:space="0" w:color="auto"/>
            <w:right w:val="none" w:sz="0" w:space="0" w:color="auto"/>
          </w:divBdr>
        </w:div>
        <w:div w:id="1180240737">
          <w:marLeft w:val="0"/>
          <w:marRight w:val="0"/>
          <w:marTop w:val="150"/>
          <w:marBottom w:val="0"/>
          <w:divBdr>
            <w:top w:val="none" w:sz="0" w:space="0" w:color="auto"/>
            <w:left w:val="none" w:sz="0" w:space="0" w:color="auto"/>
            <w:bottom w:val="none" w:sz="0" w:space="0" w:color="auto"/>
            <w:right w:val="none" w:sz="0" w:space="0" w:color="auto"/>
          </w:divBdr>
          <w:divsChild>
            <w:div w:id="24870724">
              <w:marLeft w:val="1155"/>
              <w:marRight w:val="0"/>
              <w:marTop w:val="0"/>
              <w:marBottom w:val="0"/>
              <w:divBdr>
                <w:top w:val="none" w:sz="0" w:space="0" w:color="auto"/>
                <w:left w:val="none" w:sz="0" w:space="0" w:color="auto"/>
                <w:bottom w:val="none" w:sz="0" w:space="0" w:color="auto"/>
                <w:right w:val="none" w:sz="0" w:space="0" w:color="auto"/>
              </w:divBdr>
            </w:div>
            <w:div w:id="1591834">
              <w:marLeft w:val="1155"/>
              <w:marRight w:val="0"/>
              <w:marTop w:val="0"/>
              <w:marBottom w:val="0"/>
              <w:divBdr>
                <w:top w:val="none" w:sz="0" w:space="0" w:color="auto"/>
                <w:left w:val="none" w:sz="0" w:space="0" w:color="auto"/>
                <w:bottom w:val="none" w:sz="0" w:space="0" w:color="auto"/>
                <w:right w:val="none" w:sz="0" w:space="0" w:color="auto"/>
              </w:divBdr>
            </w:div>
            <w:div w:id="1385373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465199">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576777">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044598">
      <w:bodyDiv w:val="1"/>
      <w:marLeft w:val="0"/>
      <w:marRight w:val="0"/>
      <w:marTop w:val="0"/>
      <w:marBottom w:val="0"/>
      <w:divBdr>
        <w:top w:val="none" w:sz="0" w:space="0" w:color="auto"/>
        <w:left w:val="none" w:sz="0" w:space="0" w:color="auto"/>
        <w:bottom w:val="none" w:sz="0" w:space="0" w:color="auto"/>
        <w:right w:val="none" w:sz="0" w:space="0" w:color="auto"/>
      </w:divBdr>
      <w:divsChild>
        <w:div w:id="1905293952">
          <w:marLeft w:val="0"/>
          <w:marRight w:val="0"/>
          <w:marTop w:val="0"/>
          <w:marBottom w:val="0"/>
          <w:divBdr>
            <w:top w:val="none" w:sz="0" w:space="0" w:color="auto"/>
            <w:left w:val="none" w:sz="0" w:space="0" w:color="auto"/>
            <w:bottom w:val="none" w:sz="0" w:space="0" w:color="auto"/>
            <w:right w:val="none" w:sz="0" w:space="0" w:color="auto"/>
          </w:divBdr>
        </w:div>
        <w:div w:id="1362709430">
          <w:marLeft w:val="0"/>
          <w:marRight w:val="0"/>
          <w:marTop w:val="150"/>
          <w:marBottom w:val="0"/>
          <w:divBdr>
            <w:top w:val="none" w:sz="0" w:space="0" w:color="auto"/>
            <w:left w:val="none" w:sz="0" w:space="0" w:color="auto"/>
            <w:bottom w:val="none" w:sz="0" w:space="0" w:color="auto"/>
            <w:right w:val="none" w:sz="0" w:space="0" w:color="auto"/>
          </w:divBdr>
          <w:divsChild>
            <w:div w:id="978001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313036">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771016">
      <w:bodyDiv w:val="1"/>
      <w:marLeft w:val="0"/>
      <w:marRight w:val="0"/>
      <w:marTop w:val="0"/>
      <w:marBottom w:val="0"/>
      <w:divBdr>
        <w:top w:val="none" w:sz="0" w:space="0" w:color="auto"/>
        <w:left w:val="none" w:sz="0" w:space="0" w:color="auto"/>
        <w:bottom w:val="none" w:sz="0" w:space="0" w:color="auto"/>
        <w:right w:val="none" w:sz="0" w:space="0" w:color="auto"/>
      </w:divBdr>
      <w:divsChild>
        <w:div w:id="1394506143">
          <w:marLeft w:val="0"/>
          <w:marRight w:val="0"/>
          <w:marTop w:val="0"/>
          <w:marBottom w:val="0"/>
          <w:divBdr>
            <w:top w:val="none" w:sz="0" w:space="0" w:color="auto"/>
            <w:left w:val="none" w:sz="0" w:space="0" w:color="auto"/>
            <w:bottom w:val="none" w:sz="0" w:space="0" w:color="auto"/>
            <w:right w:val="none" w:sz="0" w:space="0" w:color="auto"/>
          </w:divBdr>
        </w:div>
        <w:div w:id="1677730529">
          <w:marLeft w:val="0"/>
          <w:marRight w:val="0"/>
          <w:marTop w:val="150"/>
          <w:marBottom w:val="0"/>
          <w:divBdr>
            <w:top w:val="none" w:sz="0" w:space="0" w:color="auto"/>
            <w:left w:val="none" w:sz="0" w:space="0" w:color="auto"/>
            <w:bottom w:val="none" w:sz="0" w:space="0" w:color="auto"/>
            <w:right w:val="none" w:sz="0" w:space="0" w:color="auto"/>
          </w:divBdr>
          <w:divsChild>
            <w:div w:id="1054281763">
              <w:marLeft w:val="1155"/>
              <w:marRight w:val="0"/>
              <w:marTop w:val="0"/>
              <w:marBottom w:val="0"/>
              <w:divBdr>
                <w:top w:val="none" w:sz="0" w:space="0" w:color="auto"/>
                <w:left w:val="none" w:sz="0" w:space="0" w:color="auto"/>
                <w:bottom w:val="none" w:sz="0" w:space="0" w:color="auto"/>
                <w:right w:val="none" w:sz="0" w:space="0" w:color="auto"/>
              </w:divBdr>
            </w:div>
            <w:div w:id="217055849">
              <w:marLeft w:val="1155"/>
              <w:marRight w:val="0"/>
              <w:marTop w:val="0"/>
              <w:marBottom w:val="0"/>
              <w:divBdr>
                <w:top w:val="none" w:sz="0" w:space="0" w:color="auto"/>
                <w:left w:val="none" w:sz="0" w:space="0" w:color="auto"/>
                <w:bottom w:val="none" w:sz="0" w:space="0" w:color="auto"/>
                <w:right w:val="none" w:sz="0" w:space="0" w:color="auto"/>
              </w:divBdr>
            </w:div>
            <w:div w:id="190548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2541">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737637">
      <w:bodyDiv w:val="1"/>
      <w:marLeft w:val="0"/>
      <w:marRight w:val="0"/>
      <w:marTop w:val="0"/>
      <w:marBottom w:val="0"/>
      <w:divBdr>
        <w:top w:val="none" w:sz="0" w:space="0" w:color="auto"/>
        <w:left w:val="none" w:sz="0" w:space="0" w:color="auto"/>
        <w:bottom w:val="none" w:sz="0" w:space="0" w:color="auto"/>
        <w:right w:val="none" w:sz="0" w:space="0" w:color="auto"/>
      </w:divBdr>
      <w:divsChild>
        <w:div w:id="2118716461">
          <w:marLeft w:val="0"/>
          <w:marRight w:val="0"/>
          <w:marTop w:val="0"/>
          <w:marBottom w:val="0"/>
          <w:divBdr>
            <w:top w:val="none" w:sz="0" w:space="0" w:color="auto"/>
            <w:left w:val="none" w:sz="0" w:space="0" w:color="auto"/>
            <w:bottom w:val="none" w:sz="0" w:space="0" w:color="auto"/>
            <w:right w:val="none" w:sz="0" w:space="0" w:color="auto"/>
          </w:divBdr>
        </w:div>
        <w:div w:id="1805928303">
          <w:marLeft w:val="0"/>
          <w:marRight w:val="0"/>
          <w:marTop w:val="150"/>
          <w:marBottom w:val="0"/>
          <w:divBdr>
            <w:top w:val="none" w:sz="0" w:space="0" w:color="auto"/>
            <w:left w:val="none" w:sz="0" w:space="0" w:color="auto"/>
            <w:bottom w:val="none" w:sz="0" w:space="0" w:color="auto"/>
            <w:right w:val="none" w:sz="0" w:space="0" w:color="auto"/>
          </w:divBdr>
          <w:divsChild>
            <w:div w:id="870530843">
              <w:marLeft w:val="1155"/>
              <w:marRight w:val="0"/>
              <w:marTop w:val="0"/>
              <w:marBottom w:val="0"/>
              <w:divBdr>
                <w:top w:val="none" w:sz="0" w:space="0" w:color="auto"/>
                <w:left w:val="none" w:sz="0" w:space="0" w:color="auto"/>
                <w:bottom w:val="none" w:sz="0" w:space="0" w:color="auto"/>
                <w:right w:val="none" w:sz="0" w:space="0" w:color="auto"/>
              </w:divBdr>
            </w:div>
            <w:div w:id="444690248">
              <w:marLeft w:val="1155"/>
              <w:marRight w:val="0"/>
              <w:marTop w:val="0"/>
              <w:marBottom w:val="0"/>
              <w:divBdr>
                <w:top w:val="none" w:sz="0" w:space="0" w:color="auto"/>
                <w:left w:val="none" w:sz="0" w:space="0" w:color="auto"/>
                <w:bottom w:val="none" w:sz="0" w:space="0" w:color="auto"/>
                <w:right w:val="none" w:sz="0" w:space="0" w:color="auto"/>
              </w:divBdr>
            </w:div>
            <w:div w:id="1133061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12892">
      <w:bodyDiv w:val="1"/>
      <w:marLeft w:val="0"/>
      <w:marRight w:val="0"/>
      <w:marTop w:val="0"/>
      <w:marBottom w:val="0"/>
      <w:divBdr>
        <w:top w:val="none" w:sz="0" w:space="0" w:color="auto"/>
        <w:left w:val="none" w:sz="0" w:space="0" w:color="auto"/>
        <w:bottom w:val="none" w:sz="0" w:space="0" w:color="auto"/>
        <w:right w:val="none" w:sz="0" w:space="0" w:color="auto"/>
      </w:divBdr>
      <w:divsChild>
        <w:div w:id="3094063">
          <w:marLeft w:val="0"/>
          <w:marRight w:val="0"/>
          <w:marTop w:val="0"/>
          <w:marBottom w:val="0"/>
          <w:divBdr>
            <w:top w:val="none" w:sz="0" w:space="0" w:color="auto"/>
            <w:left w:val="none" w:sz="0" w:space="0" w:color="auto"/>
            <w:bottom w:val="none" w:sz="0" w:space="0" w:color="auto"/>
            <w:right w:val="none" w:sz="0" w:space="0" w:color="auto"/>
          </w:divBdr>
        </w:div>
        <w:div w:id="59446454">
          <w:marLeft w:val="0"/>
          <w:marRight w:val="0"/>
          <w:marTop w:val="150"/>
          <w:marBottom w:val="0"/>
          <w:divBdr>
            <w:top w:val="none" w:sz="0" w:space="0" w:color="auto"/>
            <w:left w:val="none" w:sz="0" w:space="0" w:color="auto"/>
            <w:bottom w:val="none" w:sz="0" w:space="0" w:color="auto"/>
            <w:right w:val="none" w:sz="0" w:space="0" w:color="auto"/>
          </w:divBdr>
          <w:divsChild>
            <w:div w:id="220021053">
              <w:marLeft w:val="1155"/>
              <w:marRight w:val="0"/>
              <w:marTop w:val="0"/>
              <w:marBottom w:val="0"/>
              <w:divBdr>
                <w:top w:val="none" w:sz="0" w:space="0" w:color="auto"/>
                <w:left w:val="none" w:sz="0" w:space="0" w:color="auto"/>
                <w:bottom w:val="none" w:sz="0" w:space="0" w:color="auto"/>
                <w:right w:val="none" w:sz="0" w:space="0" w:color="auto"/>
              </w:divBdr>
            </w:div>
            <w:div w:id="1530685656">
              <w:marLeft w:val="1155"/>
              <w:marRight w:val="0"/>
              <w:marTop w:val="0"/>
              <w:marBottom w:val="0"/>
              <w:divBdr>
                <w:top w:val="none" w:sz="0" w:space="0" w:color="auto"/>
                <w:left w:val="none" w:sz="0" w:space="0" w:color="auto"/>
                <w:bottom w:val="none" w:sz="0" w:space="0" w:color="auto"/>
                <w:right w:val="none" w:sz="0" w:space="0" w:color="auto"/>
              </w:divBdr>
            </w:div>
            <w:div w:id="154155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5936887">
      <w:bodyDiv w:val="1"/>
      <w:marLeft w:val="0"/>
      <w:marRight w:val="0"/>
      <w:marTop w:val="0"/>
      <w:marBottom w:val="0"/>
      <w:divBdr>
        <w:top w:val="none" w:sz="0" w:space="0" w:color="auto"/>
        <w:left w:val="none" w:sz="0" w:space="0" w:color="auto"/>
        <w:bottom w:val="none" w:sz="0" w:space="0" w:color="auto"/>
        <w:right w:val="none" w:sz="0" w:space="0" w:color="auto"/>
      </w:divBdr>
      <w:divsChild>
        <w:div w:id="289678121">
          <w:marLeft w:val="0"/>
          <w:marRight w:val="0"/>
          <w:marTop w:val="0"/>
          <w:marBottom w:val="0"/>
          <w:divBdr>
            <w:top w:val="none" w:sz="0" w:space="0" w:color="auto"/>
            <w:left w:val="none" w:sz="0" w:space="0" w:color="auto"/>
            <w:bottom w:val="none" w:sz="0" w:space="0" w:color="auto"/>
            <w:right w:val="none" w:sz="0" w:space="0" w:color="auto"/>
          </w:divBdr>
        </w:div>
        <w:div w:id="577204566">
          <w:marLeft w:val="0"/>
          <w:marRight w:val="0"/>
          <w:marTop w:val="150"/>
          <w:marBottom w:val="0"/>
          <w:divBdr>
            <w:top w:val="none" w:sz="0" w:space="0" w:color="auto"/>
            <w:left w:val="none" w:sz="0" w:space="0" w:color="auto"/>
            <w:bottom w:val="none" w:sz="0" w:space="0" w:color="auto"/>
            <w:right w:val="none" w:sz="0" w:space="0" w:color="auto"/>
          </w:divBdr>
          <w:divsChild>
            <w:div w:id="857931809">
              <w:marLeft w:val="1155"/>
              <w:marRight w:val="0"/>
              <w:marTop w:val="0"/>
              <w:marBottom w:val="0"/>
              <w:divBdr>
                <w:top w:val="none" w:sz="0" w:space="0" w:color="auto"/>
                <w:left w:val="none" w:sz="0" w:space="0" w:color="auto"/>
                <w:bottom w:val="none" w:sz="0" w:space="0" w:color="auto"/>
                <w:right w:val="none" w:sz="0" w:space="0" w:color="auto"/>
              </w:divBdr>
            </w:div>
            <w:div w:id="124977755">
              <w:marLeft w:val="1155"/>
              <w:marRight w:val="0"/>
              <w:marTop w:val="0"/>
              <w:marBottom w:val="0"/>
              <w:divBdr>
                <w:top w:val="none" w:sz="0" w:space="0" w:color="auto"/>
                <w:left w:val="none" w:sz="0" w:space="0" w:color="auto"/>
                <w:bottom w:val="none" w:sz="0" w:space="0" w:color="auto"/>
                <w:right w:val="none" w:sz="0" w:space="0" w:color="auto"/>
              </w:divBdr>
            </w:div>
            <w:div w:id="1805080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321077">
      <w:bodyDiv w:val="1"/>
      <w:marLeft w:val="0"/>
      <w:marRight w:val="0"/>
      <w:marTop w:val="0"/>
      <w:marBottom w:val="0"/>
      <w:divBdr>
        <w:top w:val="none" w:sz="0" w:space="0" w:color="auto"/>
        <w:left w:val="none" w:sz="0" w:space="0" w:color="auto"/>
        <w:bottom w:val="none" w:sz="0" w:space="0" w:color="auto"/>
        <w:right w:val="none" w:sz="0" w:space="0" w:color="auto"/>
      </w:divBdr>
      <w:divsChild>
        <w:div w:id="323436123">
          <w:marLeft w:val="0"/>
          <w:marRight w:val="0"/>
          <w:marTop w:val="0"/>
          <w:marBottom w:val="0"/>
          <w:divBdr>
            <w:top w:val="none" w:sz="0" w:space="0" w:color="auto"/>
            <w:left w:val="none" w:sz="0" w:space="0" w:color="auto"/>
            <w:bottom w:val="none" w:sz="0" w:space="0" w:color="auto"/>
            <w:right w:val="none" w:sz="0" w:space="0" w:color="auto"/>
          </w:divBdr>
        </w:div>
        <w:div w:id="2126994082">
          <w:marLeft w:val="0"/>
          <w:marRight w:val="0"/>
          <w:marTop w:val="150"/>
          <w:marBottom w:val="0"/>
          <w:divBdr>
            <w:top w:val="none" w:sz="0" w:space="0" w:color="auto"/>
            <w:left w:val="none" w:sz="0" w:space="0" w:color="auto"/>
            <w:bottom w:val="none" w:sz="0" w:space="0" w:color="auto"/>
            <w:right w:val="none" w:sz="0" w:space="0" w:color="auto"/>
          </w:divBdr>
          <w:divsChild>
            <w:div w:id="453908644">
              <w:marLeft w:val="1155"/>
              <w:marRight w:val="0"/>
              <w:marTop w:val="0"/>
              <w:marBottom w:val="0"/>
              <w:divBdr>
                <w:top w:val="none" w:sz="0" w:space="0" w:color="auto"/>
                <w:left w:val="none" w:sz="0" w:space="0" w:color="auto"/>
                <w:bottom w:val="none" w:sz="0" w:space="0" w:color="auto"/>
                <w:right w:val="none" w:sz="0" w:space="0" w:color="auto"/>
              </w:divBdr>
            </w:div>
            <w:div w:id="1257715110">
              <w:marLeft w:val="1155"/>
              <w:marRight w:val="0"/>
              <w:marTop w:val="0"/>
              <w:marBottom w:val="0"/>
              <w:divBdr>
                <w:top w:val="none" w:sz="0" w:space="0" w:color="auto"/>
                <w:left w:val="none" w:sz="0" w:space="0" w:color="auto"/>
                <w:bottom w:val="none" w:sz="0" w:space="0" w:color="auto"/>
                <w:right w:val="none" w:sz="0" w:space="0" w:color="auto"/>
              </w:divBdr>
            </w:div>
            <w:div w:id="1001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321205">
      <w:bodyDiv w:val="1"/>
      <w:marLeft w:val="0"/>
      <w:marRight w:val="0"/>
      <w:marTop w:val="0"/>
      <w:marBottom w:val="0"/>
      <w:divBdr>
        <w:top w:val="none" w:sz="0" w:space="0" w:color="auto"/>
        <w:left w:val="none" w:sz="0" w:space="0" w:color="auto"/>
        <w:bottom w:val="none" w:sz="0" w:space="0" w:color="auto"/>
        <w:right w:val="none" w:sz="0" w:space="0" w:color="auto"/>
      </w:divBdr>
      <w:divsChild>
        <w:div w:id="1086727837">
          <w:marLeft w:val="0"/>
          <w:marRight w:val="0"/>
          <w:marTop w:val="0"/>
          <w:marBottom w:val="0"/>
          <w:divBdr>
            <w:top w:val="none" w:sz="0" w:space="0" w:color="auto"/>
            <w:left w:val="none" w:sz="0" w:space="0" w:color="auto"/>
            <w:bottom w:val="none" w:sz="0" w:space="0" w:color="auto"/>
            <w:right w:val="none" w:sz="0" w:space="0" w:color="auto"/>
          </w:divBdr>
        </w:div>
        <w:div w:id="1096025019">
          <w:marLeft w:val="0"/>
          <w:marRight w:val="0"/>
          <w:marTop w:val="150"/>
          <w:marBottom w:val="0"/>
          <w:divBdr>
            <w:top w:val="none" w:sz="0" w:space="0" w:color="auto"/>
            <w:left w:val="none" w:sz="0" w:space="0" w:color="auto"/>
            <w:bottom w:val="none" w:sz="0" w:space="0" w:color="auto"/>
            <w:right w:val="none" w:sz="0" w:space="0" w:color="auto"/>
          </w:divBdr>
          <w:divsChild>
            <w:div w:id="467939406">
              <w:marLeft w:val="1155"/>
              <w:marRight w:val="0"/>
              <w:marTop w:val="0"/>
              <w:marBottom w:val="0"/>
              <w:divBdr>
                <w:top w:val="none" w:sz="0" w:space="0" w:color="auto"/>
                <w:left w:val="none" w:sz="0" w:space="0" w:color="auto"/>
                <w:bottom w:val="none" w:sz="0" w:space="0" w:color="auto"/>
                <w:right w:val="none" w:sz="0" w:space="0" w:color="auto"/>
              </w:divBdr>
            </w:div>
            <w:div w:id="1071931491">
              <w:marLeft w:val="1155"/>
              <w:marRight w:val="0"/>
              <w:marTop w:val="0"/>
              <w:marBottom w:val="0"/>
              <w:divBdr>
                <w:top w:val="none" w:sz="0" w:space="0" w:color="auto"/>
                <w:left w:val="none" w:sz="0" w:space="0" w:color="auto"/>
                <w:bottom w:val="none" w:sz="0" w:space="0" w:color="auto"/>
                <w:right w:val="none" w:sz="0" w:space="0" w:color="auto"/>
              </w:divBdr>
            </w:div>
            <w:div w:id="1306355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248054">
      <w:bodyDiv w:val="1"/>
      <w:marLeft w:val="0"/>
      <w:marRight w:val="0"/>
      <w:marTop w:val="0"/>
      <w:marBottom w:val="0"/>
      <w:divBdr>
        <w:top w:val="none" w:sz="0" w:space="0" w:color="auto"/>
        <w:left w:val="none" w:sz="0" w:space="0" w:color="auto"/>
        <w:bottom w:val="none" w:sz="0" w:space="0" w:color="auto"/>
        <w:right w:val="none" w:sz="0" w:space="0" w:color="auto"/>
      </w:divBdr>
      <w:divsChild>
        <w:div w:id="1829520502">
          <w:marLeft w:val="0"/>
          <w:marRight w:val="0"/>
          <w:marTop w:val="0"/>
          <w:marBottom w:val="0"/>
          <w:divBdr>
            <w:top w:val="none" w:sz="0" w:space="0" w:color="auto"/>
            <w:left w:val="none" w:sz="0" w:space="0" w:color="auto"/>
            <w:bottom w:val="none" w:sz="0" w:space="0" w:color="auto"/>
            <w:right w:val="none" w:sz="0" w:space="0" w:color="auto"/>
          </w:divBdr>
        </w:div>
        <w:div w:id="534387114">
          <w:marLeft w:val="0"/>
          <w:marRight w:val="0"/>
          <w:marTop w:val="150"/>
          <w:marBottom w:val="0"/>
          <w:divBdr>
            <w:top w:val="none" w:sz="0" w:space="0" w:color="auto"/>
            <w:left w:val="none" w:sz="0" w:space="0" w:color="auto"/>
            <w:bottom w:val="none" w:sz="0" w:space="0" w:color="auto"/>
            <w:right w:val="none" w:sz="0" w:space="0" w:color="auto"/>
          </w:divBdr>
          <w:divsChild>
            <w:div w:id="1744336025">
              <w:marLeft w:val="1155"/>
              <w:marRight w:val="0"/>
              <w:marTop w:val="0"/>
              <w:marBottom w:val="0"/>
              <w:divBdr>
                <w:top w:val="none" w:sz="0" w:space="0" w:color="auto"/>
                <w:left w:val="none" w:sz="0" w:space="0" w:color="auto"/>
                <w:bottom w:val="none" w:sz="0" w:space="0" w:color="auto"/>
                <w:right w:val="none" w:sz="0" w:space="0" w:color="auto"/>
              </w:divBdr>
            </w:div>
            <w:div w:id="1263295246">
              <w:marLeft w:val="1155"/>
              <w:marRight w:val="0"/>
              <w:marTop w:val="0"/>
              <w:marBottom w:val="0"/>
              <w:divBdr>
                <w:top w:val="none" w:sz="0" w:space="0" w:color="auto"/>
                <w:left w:val="none" w:sz="0" w:space="0" w:color="auto"/>
                <w:bottom w:val="none" w:sz="0" w:space="0" w:color="auto"/>
                <w:right w:val="none" w:sz="0" w:space="0" w:color="auto"/>
              </w:divBdr>
            </w:div>
            <w:div w:id="127273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631640">
      <w:bodyDiv w:val="1"/>
      <w:marLeft w:val="0"/>
      <w:marRight w:val="0"/>
      <w:marTop w:val="0"/>
      <w:marBottom w:val="0"/>
      <w:divBdr>
        <w:top w:val="none" w:sz="0" w:space="0" w:color="auto"/>
        <w:left w:val="none" w:sz="0" w:space="0" w:color="auto"/>
        <w:bottom w:val="none" w:sz="0" w:space="0" w:color="auto"/>
        <w:right w:val="none" w:sz="0" w:space="0" w:color="auto"/>
      </w:divBdr>
    </w:div>
    <w:div w:id="377708278">
      <w:bodyDiv w:val="1"/>
      <w:marLeft w:val="0"/>
      <w:marRight w:val="0"/>
      <w:marTop w:val="0"/>
      <w:marBottom w:val="0"/>
      <w:divBdr>
        <w:top w:val="none" w:sz="0" w:space="0" w:color="auto"/>
        <w:left w:val="none" w:sz="0" w:space="0" w:color="auto"/>
        <w:bottom w:val="none" w:sz="0" w:space="0" w:color="auto"/>
        <w:right w:val="none" w:sz="0" w:space="0" w:color="auto"/>
      </w:divBdr>
      <w:divsChild>
        <w:div w:id="456418104">
          <w:marLeft w:val="0"/>
          <w:marRight w:val="0"/>
          <w:marTop w:val="0"/>
          <w:marBottom w:val="0"/>
          <w:divBdr>
            <w:top w:val="none" w:sz="0" w:space="0" w:color="auto"/>
            <w:left w:val="none" w:sz="0" w:space="0" w:color="auto"/>
            <w:bottom w:val="none" w:sz="0" w:space="0" w:color="auto"/>
            <w:right w:val="none" w:sz="0" w:space="0" w:color="auto"/>
          </w:divBdr>
        </w:div>
        <w:div w:id="400300751">
          <w:marLeft w:val="0"/>
          <w:marRight w:val="0"/>
          <w:marTop w:val="150"/>
          <w:marBottom w:val="0"/>
          <w:divBdr>
            <w:top w:val="none" w:sz="0" w:space="0" w:color="auto"/>
            <w:left w:val="none" w:sz="0" w:space="0" w:color="auto"/>
            <w:bottom w:val="none" w:sz="0" w:space="0" w:color="auto"/>
            <w:right w:val="none" w:sz="0" w:space="0" w:color="auto"/>
          </w:divBdr>
          <w:divsChild>
            <w:div w:id="776606458">
              <w:marLeft w:val="1155"/>
              <w:marRight w:val="0"/>
              <w:marTop w:val="0"/>
              <w:marBottom w:val="0"/>
              <w:divBdr>
                <w:top w:val="none" w:sz="0" w:space="0" w:color="auto"/>
                <w:left w:val="none" w:sz="0" w:space="0" w:color="auto"/>
                <w:bottom w:val="none" w:sz="0" w:space="0" w:color="auto"/>
                <w:right w:val="none" w:sz="0" w:space="0" w:color="auto"/>
              </w:divBdr>
            </w:div>
            <w:div w:id="391000804">
              <w:marLeft w:val="1155"/>
              <w:marRight w:val="0"/>
              <w:marTop w:val="0"/>
              <w:marBottom w:val="0"/>
              <w:divBdr>
                <w:top w:val="none" w:sz="0" w:space="0" w:color="auto"/>
                <w:left w:val="none" w:sz="0" w:space="0" w:color="auto"/>
                <w:bottom w:val="none" w:sz="0" w:space="0" w:color="auto"/>
                <w:right w:val="none" w:sz="0" w:space="0" w:color="auto"/>
              </w:divBdr>
            </w:div>
            <w:div w:id="162846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021707">
      <w:bodyDiv w:val="1"/>
      <w:marLeft w:val="0"/>
      <w:marRight w:val="0"/>
      <w:marTop w:val="0"/>
      <w:marBottom w:val="0"/>
      <w:divBdr>
        <w:top w:val="none" w:sz="0" w:space="0" w:color="auto"/>
        <w:left w:val="none" w:sz="0" w:space="0" w:color="auto"/>
        <w:bottom w:val="none" w:sz="0" w:space="0" w:color="auto"/>
        <w:right w:val="none" w:sz="0" w:space="0" w:color="auto"/>
      </w:divBdr>
      <w:divsChild>
        <w:div w:id="1161458825">
          <w:marLeft w:val="0"/>
          <w:marRight w:val="0"/>
          <w:marTop w:val="0"/>
          <w:marBottom w:val="0"/>
          <w:divBdr>
            <w:top w:val="none" w:sz="0" w:space="0" w:color="auto"/>
            <w:left w:val="none" w:sz="0" w:space="0" w:color="auto"/>
            <w:bottom w:val="none" w:sz="0" w:space="0" w:color="auto"/>
            <w:right w:val="none" w:sz="0" w:space="0" w:color="auto"/>
          </w:divBdr>
        </w:div>
        <w:div w:id="1423641308">
          <w:marLeft w:val="0"/>
          <w:marRight w:val="0"/>
          <w:marTop w:val="150"/>
          <w:marBottom w:val="0"/>
          <w:divBdr>
            <w:top w:val="none" w:sz="0" w:space="0" w:color="auto"/>
            <w:left w:val="none" w:sz="0" w:space="0" w:color="auto"/>
            <w:bottom w:val="none" w:sz="0" w:space="0" w:color="auto"/>
            <w:right w:val="none" w:sz="0" w:space="0" w:color="auto"/>
          </w:divBdr>
          <w:divsChild>
            <w:div w:id="93936723">
              <w:marLeft w:val="1155"/>
              <w:marRight w:val="0"/>
              <w:marTop w:val="0"/>
              <w:marBottom w:val="0"/>
              <w:divBdr>
                <w:top w:val="none" w:sz="0" w:space="0" w:color="auto"/>
                <w:left w:val="none" w:sz="0" w:space="0" w:color="auto"/>
                <w:bottom w:val="none" w:sz="0" w:space="0" w:color="auto"/>
                <w:right w:val="none" w:sz="0" w:space="0" w:color="auto"/>
              </w:divBdr>
            </w:div>
            <w:div w:id="2070297818">
              <w:marLeft w:val="1155"/>
              <w:marRight w:val="0"/>
              <w:marTop w:val="0"/>
              <w:marBottom w:val="0"/>
              <w:divBdr>
                <w:top w:val="none" w:sz="0" w:space="0" w:color="auto"/>
                <w:left w:val="none" w:sz="0" w:space="0" w:color="auto"/>
                <w:bottom w:val="none" w:sz="0" w:space="0" w:color="auto"/>
                <w:right w:val="none" w:sz="0" w:space="0" w:color="auto"/>
              </w:divBdr>
            </w:div>
            <w:div w:id="31622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020">
      <w:bodyDiv w:val="1"/>
      <w:marLeft w:val="0"/>
      <w:marRight w:val="0"/>
      <w:marTop w:val="0"/>
      <w:marBottom w:val="0"/>
      <w:divBdr>
        <w:top w:val="none" w:sz="0" w:space="0" w:color="auto"/>
        <w:left w:val="none" w:sz="0" w:space="0" w:color="auto"/>
        <w:bottom w:val="none" w:sz="0" w:space="0" w:color="auto"/>
        <w:right w:val="none" w:sz="0" w:space="0" w:color="auto"/>
      </w:divBdr>
      <w:divsChild>
        <w:div w:id="516846924">
          <w:marLeft w:val="0"/>
          <w:marRight w:val="0"/>
          <w:marTop w:val="0"/>
          <w:marBottom w:val="0"/>
          <w:divBdr>
            <w:top w:val="none" w:sz="0" w:space="0" w:color="auto"/>
            <w:left w:val="none" w:sz="0" w:space="0" w:color="auto"/>
            <w:bottom w:val="none" w:sz="0" w:space="0" w:color="auto"/>
            <w:right w:val="none" w:sz="0" w:space="0" w:color="auto"/>
          </w:divBdr>
        </w:div>
        <w:div w:id="681202724">
          <w:marLeft w:val="0"/>
          <w:marRight w:val="0"/>
          <w:marTop w:val="150"/>
          <w:marBottom w:val="0"/>
          <w:divBdr>
            <w:top w:val="none" w:sz="0" w:space="0" w:color="auto"/>
            <w:left w:val="none" w:sz="0" w:space="0" w:color="auto"/>
            <w:bottom w:val="none" w:sz="0" w:space="0" w:color="auto"/>
            <w:right w:val="none" w:sz="0" w:space="0" w:color="auto"/>
          </w:divBdr>
          <w:divsChild>
            <w:div w:id="1490442306">
              <w:marLeft w:val="1155"/>
              <w:marRight w:val="0"/>
              <w:marTop w:val="0"/>
              <w:marBottom w:val="0"/>
              <w:divBdr>
                <w:top w:val="none" w:sz="0" w:space="0" w:color="auto"/>
                <w:left w:val="none" w:sz="0" w:space="0" w:color="auto"/>
                <w:bottom w:val="none" w:sz="0" w:space="0" w:color="auto"/>
                <w:right w:val="none" w:sz="0" w:space="0" w:color="auto"/>
              </w:divBdr>
            </w:div>
            <w:div w:id="1805150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28106">
      <w:bodyDiv w:val="1"/>
      <w:marLeft w:val="0"/>
      <w:marRight w:val="0"/>
      <w:marTop w:val="0"/>
      <w:marBottom w:val="0"/>
      <w:divBdr>
        <w:top w:val="none" w:sz="0" w:space="0" w:color="auto"/>
        <w:left w:val="none" w:sz="0" w:space="0" w:color="auto"/>
        <w:bottom w:val="none" w:sz="0" w:space="0" w:color="auto"/>
        <w:right w:val="none" w:sz="0" w:space="0" w:color="auto"/>
      </w:divBdr>
      <w:divsChild>
        <w:div w:id="1514999453">
          <w:marLeft w:val="0"/>
          <w:marRight w:val="0"/>
          <w:marTop w:val="0"/>
          <w:marBottom w:val="0"/>
          <w:divBdr>
            <w:top w:val="none" w:sz="0" w:space="0" w:color="auto"/>
            <w:left w:val="none" w:sz="0" w:space="0" w:color="auto"/>
            <w:bottom w:val="none" w:sz="0" w:space="0" w:color="auto"/>
            <w:right w:val="none" w:sz="0" w:space="0" w:color="auto"/>
          </w:divBdr>
        </w:div>
        <w:div w:id="1722897504">
          <w:marLeft w:val="0"/>
          <w:marRight w:val="0"/>
          <w:marTop w:val="150"/>
          <w:marBottom w:val="0"/>
          <w:divBdr>
            <w:top w:val="none" w:sz="0" w:space="0" w:color="auto"/>
            <w:left w:val="none" w:sz="0" w:space="0" w:color="auto"/>
            <w:bottom w:val="none" w:sz="0" w:space="0" w:color="auto"/>
            <w:right w:val="none" w:sz="0" w:space="0" w:color="auto"/>
          </w:divBdr>
          <w:divsChild>
            <w:div w:id="506865124">
              <w:marLeft w:val="1155"/>
              <w:marRight w:val="0"/>
              <w:marTop w:val="0"/>
              <w:marBottom w:val="0"/>
              <w:divBdr>
                <w:top w:val="none" w:sz="0" w:space="0" w:color="auto"/>
                <w:left w:val="none" w:sz="0" w:space="0" w:color="auto"/>
                <w:bottom w:val="none" w:sz="0" w:space="0" w:color="auto"/>
                <w:right w:val="none" w:sz="0" w:space="0" w:color="auto"/>
              </w:divBdr>
            </w:div>
            <w:div w:id="812798383">
              <w:marLeft w:val="1155"/>
              <w:marRight w:val="0"/>
              <w:marTop w:val="0"/>
              <w:marBottom w:val="0"/>
              <w:divBdr>
                <w:top w:val="none" w:sz="0" w:space="0" w:color="auto"/>
                <w:left w:val="none" w:sz="0" w:space="0" w:color="auto"/>
                <w:bottom w:val="none" w:sz="0" w:space="0" w:color="auto"/>
                <w:right w:val="none" w:sz="0" w:space="0" w:color="auto"/>
              </w:divBdr>
            </w:div>
            <w:div w:id="1173498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71358">
      <w:bodyDiv w:val="1"/>
      <w:marLeft w:val="0"/>
      <w:marRight w:val="0"/>
      <w:marTop w:val="0"/>
      <w:marBottom w:val="0"/>
      <w:divBdr>
        <w:top w:val="none" w:sz="0" w:space="0" w:color="auto"/>
        <w:left w:val="none" w:sz="0" w:space="0" w:color="auto"/>
        <w:bottom w:val="none" w:sz="0" w:space="0" w:color="auto"/>
        <w:right w:val="none" w:sz="0" w:space="0" w:color="auto"/>
      </w:divBdr>
      <w:divsChild>
        <w:div w:id="182011746">
          <w:marLeft w:val="0"/>
          <w:marRight w:val="0"/>
          <w:marTop w:val="0"/>
          <w:marBottom w:val="0"/>
          <w:divBdr>
            <w:top w:val="none" w:sz="0" w:space="0" w:color="auto"/>
            <w:left w:val="none" w:sz="0" w:space="0" w:color="auto"/>
            <w:bottom w:val="none" w:sz="0" w:space="0" w:color="auto"/>
            <w:right w:val="none" w:sz="0" w:space="0" w:color="auto"/>
          </w:divBdr>
        </w:div>
        <w:div w:id="1527518657">
          <w:marLeft w:val="0"/>
          <w:marRight w:val="0"/>
          <w:marTop w:val="150"/>
          <w:marBottom w:val="0"/>
          <w:divBdr>
            <w:top w:val="none" w:sz="0" w:space="0" w:color="auto"/>
            <w:left w:val="none" w:sz="0" w:space="0" w:color="auto"/>
            <w:bottom w:val="none" w:sz="0" w:space="0" w:color="auto"/>
            <w:right w:val="none" w:sz="0" w:space="0" w:color="auto"/>
          </w:divBdr>
          <w:divsChild>
            <w:div w:id="1224296230">
              <w:marLeft w:val="1155"/>
              <w:marRight w:val="0"/>
              <w:marTop w:val="0"/>
              <w:marBottom w:val="0"/>
              <w:divBdr>
                <w:top w:val="none" w:sz="0" w:space="0" w:color="auto"/>
                <w:left w:val="none" w:sz="0" w:space="0" w:color="auto"/>
                <w:bottom w:val="none" w:sz="0" w:space="0" w:color="auto"/>
                <w:right w:val="none" w:sz="0" w:space="0" w:color="auto"/>
              </w:divBdr>
            </w:div>
            <w:div w:id="181163412">
              <w:marLeft w:val="1155"/>
              <w:marRight w:val="0"/>
              <w:marTop w:val="0"/>
              <w:marBottom w:val="0"/>
              <w:divBdr>
                <w:top w:val="none" w:sz="0" w:space="0" w:color="auto"/>
                <w:left w:val="none" w:sz="0" w:space="0" w:color="auto"/>
                <w:bottom w:val="none" w:sz="0" w:space="0" w:color="auto"/>
                <w:right w:val="none" w:sz="0" w:space="0" w:color="auto"/>
              </w:divBdr>
            </w:div>
            <w:div w:id="750739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0985829">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66563">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6893">
      <w:bodyDiv w:val="1"/>
      <w:marLeft w:val="0"/>
      <w:marRight w:val="0"/>
      <w:marTop w:val="0"/>
      <w:marBottom w:val="0"/>
      <w:divBdr>
        <w:top w:val="none" w:sz="0" w:space="0" w:color="auto"/>
        <w:left w:val="none" w:sz="0" w:space="0" w:color="auto"/>
        <w:bottom w:val="none" w:sz="0" w:space="0" w:color="auto"/>
        <w:right w:val="none" w:sz="0" w:space="0" w:color="auto"/>
      </w:divBdr>
      <w:divsChild>
        <w:div w:id="1176580539">
          <w:marLeft w:val="0"/>
          <w:marRight w:val="0"/>
          <w:marTop w:val="0"/>
          <w:marBottom w:val="0"/>
          <w:divBdr>
            <w:top w:val="none" w:sz="0" w:space="0" w:color="auto"/>
            <w:left w:val="none" w:sz="0" w:space="0" w:color="auto"/>
            <w:bottom w:val="none" w:sz="0" w:space="0" w:color="auto"/>
            <w:right w:val="none" w:sz="0" w:space="0" w:color="auto"/>
          </w:divBdr>
        </w:div>
        <w:div w:id="595409087">
          <w:marLeft w:val="0"/>
          <w:marRight w:val="0"/>
          <w:marTop w:val="150"/>
          <w:marBottom w:val="0"/>
          <w:divBdr>
            <w:top w:val="none" w:sz="0" w:space="0" w:color="auto"/>
            <w:left w:val="none" w:sz="0" w:space="0" w:color="auto"/>
            <w:bottom w:val="none" w:sz="0" w:space="0" w:color="auto"/>
            <w:right w:val="none" w:sz="0" w:space="0" w:color="auto"/>
          </w:divBdr>
          <w:divsChild>
            <w:div w:id="226575553">
              <w:marLeft w:val="1155"/>
              <w:marRight w:val="0"/>
              <w:marTop w:val="0"/>
              <w:marBottom w:val="0"/>
              <w:divBdr>
                <w:top w:val="none" w:sz="0" w:space="0" w:color="auto"/>
                <w:left w:val="none" w:sz="0" w:space="0" w:color="auto"/>
                <w:bottom w:val="none" w:sz="0" w:space="0" w:color="auto"/>
                <w:right w:val="none" w:sz="0" w:space="0" w:color="auto"/>
              </w:divBdr>
            </w:div>
            <w:div w:id="1218273455">
              <w:marLeft w:val="1155"/>
              <w:marRight w:val="0"/>
              <w:marTop w:val="0"/>
              <w:marBottom w:val="0"/>
              <w:divBdr>
                <w:top w:val="none" w:sz="0" w:space="0" w:color="auto"/>
                <w:left w:val="none" w:sz="0" w:space="0" w:color="auto"/>
                <w:bottom w:val="none" w:sz="0" w:space="0" w:color="auto"/>
                <w:right w:val="none" w:sz="0" w:space="0" w:color="auto"/>
              </w:divBdr>
            </w:div>
            <w:div w:id="112056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18954">
      <w:bodyDiv w:val="1"/>
      <w:marLeft w:val="0"/>
      <w:marRight w:val="0"/>
      <w:marTop w:val="0"/>
      <w:marBottom w:val="0"/>
      <w:divBdr>
        <w:top w:val="none" w:sz="0" w:space="0" w:color="auto"/>
        <w:left w:val="none" w:sz="0" w:space="0" w:color="auto"/>
        <w:bottom w:val="none" w:sz="0" w:space="0" w:color="auto"/>
        <w:right w:val="none" w:sz="0" w:space="0" w:color="auto"/>
      </w:divBdr>
      <w:divsChild>
        <w:div w:id="2123761594">
          <w:marLeft w:val="0"/>
          <w:marRight w:val="0"/>
          <w:marTop w:val="0"/>
          <w:marBottom w:val="0"/>
          <w:divBdr>
            <w:top w:val="none" w:sz="0" w:space="0" w:color="auto"/>
            <w:left w:val="none" w:sz="0" w:space="0" w:color="auto"/>
            <w:bottom w:val="none" w:sz="0" w:space="0" w:color="auto"/>
            <w:right w:val="none" w:sz="0" w:space="0" w:color="auto"/>
          </w:divBdr>
        </w:div>
        <w:div w:id="1254435954">
          <w:marLeft w:val="0"/>
          <w:marRight w:val="0"/>
          <w:marTop w:val="150"/>
          <w:marBottom w:val="0"/>
          <w:divBdr>
            <w:top w:val="none" w:sz="0" w:space="0" w:color="auto"/>
            <w:left w:val="none" w:sz="0" w:space="0" w:color="auto"/>
            <w:bottom w:val="none" w:sz="0" w:space="0" w:color="auto"/>
            <w:right w:val="none" w:sz="0" w:space="0" w:color="auto"/>
          </w:divBdr>
          <w:divsChild>
            <w:div w:id="982078013">
              <w:marLeft w:val="1155"/>
              <w:marRight w:val="0"/>
              <w:marTop w:val="0"/>
              <w:marBottom w:val="0"/>
              <w:divBdr>
                <w:top w:val="none" w:sz="0" w:space="0" w:color="auto"/>
                <w:left w:val="none" w:sz="0" w:space="0" w:color="auto"/>
                <w:bottom w:val="none" w:sz="0" w:space="0" w:color="auto"/>
                <w:right w:val="none" w:sz="0" w:space="0" w:color="auto"/>
              </w:divBdr>
            </w:div>
            <w:div w:id="151218002">
              <w:marLeft w:val="1155"/>
              <w:marRight w:val="0"/>
              <w:marTop w:val="0"/>
              <w:marBottom w:val="0"/>
              <w:divBdr>
                <w:top w:val="none" w:sz="0" w:space="0" w:color="auto"/>
                <w:left w:val="none" w:sz="0" w:space="0" w:color="auto"/>
                <w:bottom w:val="none" w:sz="0" w:space="0" w:color="auto"/>
                <w:right w:val="none" w:sz="0" w:space="0" w:color="auto"/>
              </w:divBdr>
            </w:div>
            <w:div w:id="148793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3848">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48971">
      <w:bodyDiv w:val="1"/>
      <w:marLeft w:val="0"/>
      <w:marRight w:val="0"/>
      <w:marTop w:val="0"/>
      <w:marBottom w:val="0"/>
      <w:divBdr>
        <w:top w:val="none" w:sz="0" w:space="0" w:color="auto"/>
        <w:left w:val="none" w:sz="0" w:space="0" w:color="auto"/>
        <w:bottom w:val="none" w:sz="0" w:space="0" w:color="auto"/>
        <w:right w:val="none" w:sz="0" w:space="0" w:color="auto"/>
      </w:divBdr>
      <w:divsChild>
        <w:div w:id="450783098">
          <w:marLeft w:val="0"/>
          <w:marRight w:val="0"/>
          <w:marTop w:val="0"/>
          <w:marBottom w:val="0"/>
          <w:divBdr>
            <w:top w:val="none" w:sz="0" w:space="0" w:color="auto"/>
            <w:left w:val="none" w:sz="0" w:space="0" w:color="auto"/>
            <w:bottom w:val="none" w:sz="0" w:space="0" w:color="auto"/>
            <w:right w:val="none" w:sz="0" w:space="0" w:color="auto"/>
          </w:divBdr>
        </w:div>
        <w:div w:id="1208107613">
          <w:marLeft w:val="0"/>
          <w:marRight w:val="0"/>
          <w:marTop w:val="150"/>
          <w:marBottom w:val="0"/>
          <w:divBdr>
            <w:top w:val="none" w:sz="0" w:space="0" w:color="auto"/>
            <w:left w:val="none" w:sz="0" w:space="0" w:color="auto"/>
            <w:bottom w:val="none" w:sz="0" w:space="0" w:color="auto"/>
            <w:right w:val="none" w:sz="0" w:space="0" w:color="auto"/>
          </w:divBdr>
          <w:divsChild>
            <w:div w:id="1578322670">
              <w:marLeft w:val="1155"/>
              <w:marRight w:val="0"/>
              <w:marTop w:val="0"/>
              <w:marBottom w:val="0"/>
              <w:divBdr>
                <w:top w:val="none" w:sz="0" w:space="0" w:color="auto"/>
                <w:left w:val="none" w:sz="0" w:space="0" w:color="auto"/>
                <w:bottom w:val="none" w:sz="0" w:space="0" w:color="auto"/>
                <w:right w:val="none" w:sz="0" w:space="0" w:color="auto"/>
              </w:divBdr>
            </w:div>
            <w:div w:id="772016345">
              <w:marLeft w:val="1155"/>
              <w:marRight w:val="0"/>
              <w:marTop w:val="0"/>
              <w:marBottom w:val="0"/>
              <w:divBdr>
                <w:top w:val="none" w:sz="0" w:space="0" w:color="auto"/>
                <w:left w:val="none" w:sz="0" w:space="0" w:color="auto"/>
                <w:bottom w:val="none" w:sz="0" w:space="0" w:color="auto"/>
                <w:right w:val="none" w:sz="0" w:space="0" w:color="auto"/>
              </w:divBdr>
            </w:div>
            <w:div w:id="1694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6030">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6687">
      <w:bodyDiv w:val="1"/>
      <w:marLeft w:val="0"/>
      <w:marRight w:val="0"/>
      <w:marTop w:val="0"/>
      <w:marBottom w:val="0"/>
      <w:divBdr>
        <w:top w:val="none" w:sz="0" w:space="0" w:color="auto"/>
        <w:left w:val="none" w:sz="0" w:space="0" w:color="auto"/>
        <w:bottom w:val="none" w:sz="0" w:space="0" w:color="auto"/>
        <w:right w:val="none" w:sz="0" w:space="0" w:color="auto"/>
      </w:divBdr>
      <w:divsChild>
        <w:div w:id="587080904">
          <w:marLeft w:val="0"/>
          <w:marRight w:val="0"/>
          <w:marTop w:val="0"/>
          <w:marBottom w:val="0"/>
          <w:divBdr>
            <w:top w:val="none" w:sz="0" w:space="0" w:color="auto"/>
            <w:left w:val="none" w:sz="0" w:space="0" w:color="auto"/>
            <w:bottom w:val="none" w:sz="0" w:space="0" w:color="auto"/>
            <w:right w:val="none" w:sz="0" w:space="0" w:color="auto"/>
          </w:divBdr>
        </w:div>
        <w:div w:id="1078744150">
          <w:marLeft w:val="0"/>
          <w:marRight w:val="0"/>
          <w:marTop w:val="150"/>
          <w:marBottom w:val="0"/>
          <w:divBdr>
            <w:top w:val="none" w:sz="0" w:space="0" w:color="auto"/>
            <w:left w:val="none" w:sz="0" w:space="0" w:color="auto"/>
            <w:bottom w:val="none" w:sz="0" w:space="0" w:color="auto"/>
            <w:right w:val="none" w:sz="0" w:space="0" w:color="auto"/>
          </w:divBdr>
          <w:divsChild>
            <w:div w:id="1877505317">
              <w:marLeft w:val="1155"/>
              <w:marRight w:val="0"/>
              <w:marTop w:val="0"/>
              <w:marBottom w:val="0"/>
              <w:divBdr>
                <w:top w:val="none" w:sz="0" w:space="0" w:color="auto"/>
                <w:left w:val="none" w:sz="0" w:space="0" w:color="auto"/>
                <w:bottom w:val="none" w:sz="0" w:space="0" w:color="auto"/>
                <w:right w:val="none" w:sz="0" w:space="0" w:color="auto"/>
              </w:divBdr>
            </w:div>
            <w:div w:id="745877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793723">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183816">
      <w:bodyDiv w:val="1"/>
      <w:marLeft w:val="0"/>
      <w:marRight w:val="0"/>
      <w:marTop w:val="0"/>
      <w:marBottom w:val="0"/>
      <w:divBdr>
        <w:top w:val="none" w:sz="0" w:space="0" w:color="auto"/>
        <w:left w:val="none" w:sz="0" w:space="0" w:color="auto"/>
        <w:bottom w:val="none" w:sz="0" w:space="0" w:color="auto"/>
        <w:right w:val="none" w:sz="0" w:space="0" w:color="auto"/>
      </w:divBdr>
      <w:divsChild>
        <w:div w:id="698899838">
          <w:marLeft w:val="0"/>
          <w:marRight w:val="0"/>
          <w:marTop w:val="0"/>
          <w:marBottom w:val="0"/>
          <w:divBdr>
            <w:top w:val="none" w:sz="0" w:space="0" w:color="auto"/>
            <w:left w:val="none" w:sz="0" w:space="0" w:color="auto"/>
            <w:bottom w:val="none" w:sz="0" w:space="0" w:color="auto"/>
            <w:right w:val="none" w:sz="0" w:space="0" w:color="auto"/>
          </w:divBdr>
        </w:div>
        <w:div w:id="120922378">
          <w:marLeft w:val="0"/>
          <w:marRight w:val="0"/>
          <w:marTop w:val="150"/>
          <w:marBottom w:val="0"/>
          <w:divBdr>
            <w:top w:val="none" w:sz="0" w:space="0" w:color="auto"/>
            <w:left w:val="none" w:sz="0" w:space="0" w:color="auto"/>
            <w:bottom w:val="none" w:sz="0" w:space="0" w:color="auto"/>
            <w:right w:val="none" w:sz="0" w:space="0" w:color="auto"/>
          </w:divBdr>
          <w:divsChild>
            <w:div w:id="441802137">
              <w:marLeft w:val="1155"/>
              <w:marRight w:val="0"/>
              <w:marTop w:val="0"/>
              <w:marBottom w:val="0"/>
              <w:divBdr>
                <w:top w:val="none" w:sz="0" w:space="0" w:color="auto"/>
                <w:left w:val="none" w:sz="0" w:space="0" w:color="auto"/>
                <w:bottom w:val="none" w:sz="0" w:space="0" w:color="auto"/>
                <w:right w:val="none" w:sz="0" w:space="0" w:color="auto"/>
              </w:divBdr>
            </w:div>
            <w:div w:id="1458987279">
              <w:marLeft w:val="1155"/>
              <w:marRight w:val="0"/>
              <w:marTop w:val="0"/>
              <w:marBottom w:val="0"/>
              <w:divBdr>
                <w:top w:val="none" w:sz="0" w:space="0" w:color="auto"/>
                <w:left w:val="none" w:sz="0" w:space="0" w:color="auto"/>
                <w:bottom w:val="none" w:sz="0" w:space="0" w:color="auto"/>
                <w:right w:val="none" w:sz="0" w:space="0" w:color="auto"/>
              </w:divBdr>
            </w:div>
            <w:div w:id="836195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297474">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03058">
      <w:bodyDiv w:val="1"/>
      <w:marLeft w:val="0"/>
      <w:marRight w:val="0"/>
      <w:marTop w:val="0"/>
      <w:marBottom w:val="0"/>
      <w:divBdr>
        <w:top w:val="none" w:sz="0" w:space="0" w:color="auto"/>
        <w:left w:val="none" w:sz="0" w:space="0" w:color="auto"/>
        <w:bottom w:val="none" w:sz="0" w:space="0" w:color="auto"/>
        <w:right w:val="none" w:sz="0" w:space="0" w:color="auto"/>
      </w:divBdr>
      <w:divsChild>
        <w:div w:id="23530683">
          <w:marLeft w:val="0"/>
          <w:marRight w:val="0"/>
          <w:marTop w:val="0"/>
          <w:marBottom w:val="0"/>
          <w:divBdr>
            <w:top w:val="none" w:sz="0" w:space="0" w:color="auto"/>
            <w:left w:val="none" w:sz="0" w:space="0" w:color="auto"/>
            <w:bottom w:val="none" w:sz="0" w:space="0" w:color="auto"/>
            <w:right w:val="none" w:sz="0" w:space="0" w:color="auto"/>
          </w:divBdr>
        </w:div>
        <w:div w:id="2125490044">
          <w:marLeft w:val="0"/>
          <w:marRight w:val="0"/>
          <w:marTop w:val="150"/>
          <w:marBottom w:val="0"/>
          <w:divBdr>
            <w:top w:val="none" w:sz="0" w:space="0" w:color="auto"/>
            <w:left w:val="none" w:sz="0" w:space="0" w:color="auto"/>
            <w:bottom w:val="none" w:sz="0" w:space="0" w:color="auto"/>
            <w:right w:val="none" w:sz="0" w:space="0" w:color="auto"/>
          </w:divBdr>
          <w:divsChild>
            <w:div w:id="630597324">
              <w:marLeft w:val="1155"/>
              <w:marRight w:val="0"/>
              <w:marTop w:val="0"/>
              <w:marBottom w:val="0"/>
              <w:divBdr>
                <w:top w:val="none" w:sz="0" w:space="0" w:color="auto"/>
                <w:left w:val="none" w:sz="0" w:space="0" w:color="auto"/>
                <w:bottom w:val="none" w:sz="0" w:space="0" w:color="auto"/>
                <w:right w:val="none" w:sz="0" w:space="0" w:color="auto"/>
              </w:divBdr>
            </w:div>
            <w:div w:id="112750841">
              <w:marLeft w:val="1155"/>
              <w:marRight w:val="0"/>
              <w:marTop w:val="0"/>
              <w:marBottom w:val="0"/>
              <w:divBdr>
                <w:top w:val="none" w:sz="0" w:space="0" w:color="auto"/>
                <w:left w:val="none" w:sz="0" w:space="0" w:color="auto"/>
                <w:bottom w:val="none" w:sz="0" w:space="0" w:color="auto"/>
                <w:right w:val="none" w:sz="0" w:space="0" w:color="auto"/>
              </w:divBdr>
            </w:div>
            <w:div w:id="506138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537486">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151730">
      <w:bodyDiv w:val="1"/>
      <w:marLeft w:val="0"/>
      <w:marRight w:val="0"/>
      <w:marTop w:val="0"/>
      <w:marBottom w:val="0"/>
      <w:divBdr>
        <w:top w:val="none" w:sz="0" w:space="0" w:color="auto"/>
        <w:left w:val="none" w:sz="0" w:space="0" w:color="auto"/>
        <w:bottom w:val="none" w:sz="0" w:space="0" w:color="auto"/>
        <w:right w:val="none" w:sz="0" w:space="0" w:color="auto"/>
      </w:divBdr>
      <w:divsChild>
        <w:div w:id="229972608">
          <w:marLeft w:val="0"/>
          <w:marRight w:val="0"/>
          <w:marTop w:val="0"/>
          <w:marBottom w:val="0"/>
          <w:divBdr>
            <w:top w:val="none" w:sz="0" w:space="0" w:color="auto"/>
            <w:left w:val="none" w:sz="0" w:space="0" w:color="auto"/>
            <w:bottom w:val="none" w:sz="0" w:space="0" w:color="auto"/>
            <w:right w:val="none" w:sz="0" w:space="0" w:color="auto"/>
          </w:divBdr>
        </w:div>
        <w:div w:id="289022932">
          <w:marLeft w:val="0"/>
          <w:marRight w:val="0"/>
          <w:marTop w:val="150"/>
          <w:marBottom w:val="0"/>
          <w:divBdr>
            <w:top w:val="none" w:sz="0" w:space="0" w:color="auto"/>
            <w:left w:val="none" w:sz="0" w:space="0" w:color="auto"/>
            <w:bottom w:val="none" w:sz="0" w:space="0" w:color="auto"/>
            <w:right w:val="none" w:sz="0" w:space="0" w:color="auto"/>
          </w:divBdr>
          <w:divsChild>
            <w:div w:id="80953399">
              <w:marLeft w:val="1155"/>
              <w:marRight w:val="0"/>
              <w:marTop w:val="0"/>
              <w:marBottom w:val="0"/>
              <w:divBdr>
                <w:top w:val="none" w:sz="0" w:space="0" w:color="auto"/>
                <w:left w:val="none" w:sz="0" w:space="0" w:color="auto"/>
                <w:bottom w:val="none" w:sz="0" w:space="0" w:color="auto"/>
                <w:right w:val="none" w:sz="0" w:space="0" w:color="auto"/>
              </w:divBdr>
            </w:div>
            <w:div w:id="647786616">
              <w:marLeft w:val="1155"/>
              <w:marRight w:val="0"/>
              <w:marTop w:val="0"/>
              <w:marBottom w:val="0"/>
              <w:divBdr>
                <w:top w:val="none" w:sz="0" w:space="0" w:color="auto"/>
                <w:left w:val="none" w:sz="0" w:space="0" w:color="auto"/>
                <w:bottom w:val="none" w:sz="0" w:space="0" w:color="auto"/>
                <w:right w:val="none" w:sz="0" w:space="0" w:color="auto"/>
              </w:divBdr>
            </w:div>
            <w:div w:id="14650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268521">
      <w:bodyDiv w:val="1"/>
      <w:marLeft w:val="0"/>
      <w:marRight w:val="0"/>
      <w:marTop w:val="0"/>
      <w:marBottom w:val="0"/>
      <w:divBdr>
        <w:top w:val="none" w:sz="0" w:space="0" w:color="auto"/>
        <w:left w:val="none" w:sz="0" w:space="0" w:color="auto"/>
        <w:bottom w:val="none" w:sz="0" w:space="0" w:color="auto"/>
        <w:right w:val="none" w:sz="0" w:space="0" w:color="auto"/>
      </w:divBdr>
      <w:divsChild>
        <w:div w:id="1035304755">
          <w:marLeft w:val="0"/>
          <w:marRight w:val="0"/>
          <w:marTop w:val="0"/>
          <w:marBottom w:val="0"/>
          <w:divBdr>
            <w:top w:val="none" w:sz="0" w:space="0" w:color="auto"/>
            <w:left w:val="none" w:sz="0" w:space="0" w:color="auto"/>
            <w:bottom w:val="none" w:sz="0" w:space="0" w:color="auto"/>
            <w:right w:val="none" w:sz="0" w:space="0" w:color="auto"/>
          </w:divBdr>
        </w:div>
        <w:div w:id="532689407">
          <w:marLeft w:val="0"/>
          <w:marRight w:val="0"/>
          <w:marTop w:val="150"/>
          <w:marBottom w:val="0"/>
          <w:divBdr>
            <w:top w:val="none" w:sz="0" w:space="0" w:color="auto"/>
            <w:left w:val="none" w:sz="0" w:space="0" w:color="auto"/>
            <w:bottom w:val="none" w:sz="0" w:space="0" w:color="auto"/>
            <w:right w:val="none" w:sz="0" w:space="0" w:color="auto"/>
          </w:divBdr>
          <w:divsChild>
            <w:div w:id="1312636136">
              <w:marLeft w:val="1155"/>
              <w:marRight w:val="0"/>
              <w:marTop w:val="0"/>
              <w:marBottom w:val="0"/>
              <w:divBdr>
                <w:top w:val="none" w:sz="0" w:space="0" w:color="auto"/>
                <w:left w:val="none" w:sz="0" w:space="0" w:color="auto"/>
                <w:bottom w:val="none" w:sz="0" w:space="0" w:color="auto"/>
                <w:right w:val="none" w:sz="0" w:space="0" w:color="auto"/>
              </w:divBdr>
            </w:div>
            <w:div w:id="590965916">
              <w:marLeft w:val="1155"/>
              <w:marRight w:val="0"/>
              <w:marTop w:val="0"/>
              <w:marBottom w:val="0"/>
              <w:divBdr>
                <w:top w:val="none" w:sz="0" w:space="0" w:color="auto"/>
                <w:left w:val="none" w:sz="0" w:space="0" w:color="auto"/>
                <w:bottom w:val="none" w:sz="0" w:space="0" w:color="auto"/>
                <w:right w:val="none" w:sz="0" w:space="0" w:color="auto"/>
              </w:divBdr>
            </w:div>
            <w:div w:id="1379473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461271">
      <w:bodyDiv w:val="1"/>
      <w:marLeft w:val="0"/>
      <w:marRight w:val="0"/>
      <w:marTop w:val="0"/>
      <w:marBottom w:val="0"/>
      <w:divBdr>
        <w:top w:val="none" w:sz="0" w:space="0" w:color="auto"/>
        <w:left w:val="none" w:sz="0" w:space="0" w:color="auto"/>
        <w:bottom w:val="none" w:sz="0" w:space="0" w:color="auto"/>
        <w:right w:val="none" w:sz="0" w:space="0" w:color="auto"/>
      </w:divBdr>
      <w:divsChild>
        <w:div w:id="368530370">
          <w:marLeft w:val="0"/>
          <w:marRight w:val="0"/>
          <w:marTop w:val="0"/>
          <w:marBottom w:val="0"/>
          <w:divBdr>
            <w:top w:val="none" w:sz="0" w:space="0" w:color="auto"/>
            <w:left w:val="none" w:sz="0" w:space="0" w:color="auto"/>
            <w:bottom w:val="none" w:sz="0" w:space="0" w:color="auto"/>
            <w:right w:val="none" w:sz="0" w:space="0" w:color="auto"/>
          </w:divBdr>
        </w:div>
        <w:div w:id="734204523">
          <w:marLeft w:val="0"/>
          <w:marRight w:val="0"/>
          <w:marTop w:val="150"/>
          <w:marBottom w:val="0"/>
          <w:divBdr>
            <w:top w:val="none" w:sz="0" w:space="0" w:color="auto"/>
            <w:left w:val="none" w:sz="0" w:space="0" w:color="auto"/>
            <w:bottom w:val="none" w:sz="0" w:space="0" w:color="auto"/>
            <w:right w:val="none" w:sz="0" w:space="0" w:color="auto"/>
          </w:divBdr>
          <w:divsChild>
            <w:div w:id="2087334580">
              <w:marLeft w:val="1155"/>
              <w:marRight w:val="0"/>
              <w:marTop w:val="0"/>
              <w:marBottom w:val="0"/>
              <w:divBdr>
                <w:top w:val="none" w:sz="0" w:space="0" w:color="auto"/>
                <w:left w:val="none" w:sz="0" w:space="0" w:color="auto"/>
                <w:bottom w:val="none" w:sz="0" w:space="0" w:color="auto"/>
                <w:right w:val="none" w:sz="0" w:space="0" w:color="auto"/>
              </w:divBdr>
            </w:div>
            <w:div w:id="1229346241">
              <w:marLeft w:val="1155"/>
              <w:marRight w:val="0"/>
              <w:marTop w:val="0"/>
              <w:marBottom w:val="0"/>
              <w:divBdr>
                <w:top w:val="none" w:sz="0" w:space="0" w:color="auto"/>
                <w:left w:val="none" w:sz="0" w:space="0" w:color="auto"/>
                <w:bottom w:val="none" w:sz="0" w:space="0" w:color="auto"/>
                <w:right w:val="none" w:sz="0" w:space="0" w:color="auto"/>
              </w:divBdr>
            </w:div>
            <w:div w:id="15885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729619">
      <w:bodyDiv w:val="1"/>
      <w:marLeft w:val="0"/>
      <w:marRight w:val="0"/>
      <w:marTop w:val="0"/>
      <w:marBottom w:val="0"/>
      <w:divBdr>
        <w:top w:val="none" w:sz="0" w:space="0" w:color="auto"/>
        <w:left w:val="none" w:sz="0" w:space="0" w:color="auto"/>
        <w:bottom w:val="none" w:sz="0" w:space="0" w:color="auto"/>
        <w:right w:val="none" w:sz="0" w:space="0" w:color="auto"/>
      </w:divBdr>
      <w:divsChild>
        <w:div w:id="1154101275">
          <w:marLeft w:val="0"/>
          <w:marRight w:val="0"/>
          <w:marTop w:val="0"/>
          <w:marBottom w:val="0"/>
          <w:divBdr>
            <w:top w:val="none" w:sz="0" w:space="0" w:color="auto"/>
            <w:left w:val="none" w:sz="0" w:space="0" w:color="auto"/>
            <w:bottom w:val="none" w:sz="0" w:space="0" w:color="auto"/>
            <w:right w:val="none" w:sz="0" w:space="0" w:color="auto"/>
          </w:divBdr>
        </w:div>
        <w:div w:id="405108932">
          <w:marLeft w:val="0"/>
          <w:marRight w:val="0"/>
          <w:marTop w:val="150"/>
          <w:marBottom w:val="0"/>
          <w:divBdr>
            <w:top w:val="none" w:sz="0" w:space="0" w:color="auto"/>
            <w:left w:val="none" w:sz="0" w:space="0" w:color="auto"/>
            <w:bottom w:val="none" w:sz="0" w:space="0" w:color="auto"/>
            <w:right w:val="none" w:sz="0" w:space="0" w:color="auto"/>
          </w:divBdr>
          <w:divsChild>
            <w:div w:id="849610278">
              <w:marLeft w:val="1155"/>
              <w:marRight w:val="0"/>
              <w:marTop w:val="0"/>
              <w:marBottom w:val="0"/>
              <w:divBdr>
                <w:top w:val="none" w:sz="0" w:space="0" w:color="auto"/>
                <w:left w:val="none" w:sz="0" w:space="0" w:color="auto"/>
                <w:bottom w:val="none" w:sz="0" w:space="0" w:color="auto"/>
                <w:right w:val="none" w:sz="0" w:space="0" w:color="auto"/>
              </w:divBdr>
            </w:div>
            <w:div w:id="1621762213">
              <w:marLeft w:val="1155"/>
              <w:marRight w:val="0"/>
              <w:marTop w:val="0"/>
              <w:marBottom w:val="0"/>
              <w:divBdr>
                <w:top w:val="none" w:sz="0" w:space="0" w:color="auto"/>
                <w:left w:val="none" w:sz="0" w:space="0" w:color="auto"/>
                <w:bottom w:val="none" w:sz="0" w:space="0" w:color="auto"/>
                <w:right w:val="none" w:sz="0" w:space="0" w:color="auto"/>
              </w:divBdr>
            </w:div>
            <w:div w:id="1923642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000635">
      <w:bodyDiv w:val="1"/>
      <w:marLeft w:val="0"/>
      <w:marRight w:val="0"/>
      <w:marTop w:val="0"/>
      <w:marBottom w:val="0"/>
      <w:divBdr>
        <w:top w:val="none" w:sz="0" w:space="0" w:color="auto"/>
        <w:left w:val="none" w:sz="0" w:space="0" w:color="auto"/>
        <w:bottom w:val="none" w:sz="0" w:space="0" w:color="auto"/>
        <w:right w:val="none" w:sz="0" w:space="0" w:color="auto"/>
      </w:divBdr>
    </w:div>
    <w:div w:id="38811275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2098">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03321">
      <w:bodyDiv w:val="1"/>
      <w:marLeft w:val="0"/>
      <w:marRight w:val="0"/>
      <w:marTop w:val="0"/>
      <w:marBottom w:val="0"/>
      <w:divBdr>
        <w:top w:val="none" w:sz="0" w:space="0" w:color="auto"/>
        <w:left w:val="none" w:sz="0" w:space="0" w:color="auto"/>
        <w:bottom w:val="none" w:sz="0" w:space="0" w:color="auto"/>
        <w:right w:val="none" w:sz="0" w:space="0" w:color="auto"/>
      </w:divBdr>
      <w:divsChild>
        <w:div w:id="2039428718">
          <w:marLeft w:val="0"/>
          <w:marRight w:val="0"/>
          <w:marTop w:val="0"/>
          <w:marBottom w:val="0"/>
          <w:divBdr>
            <w:top w:val="none" w:sz="0" w:space="0" w:color="auto"/>
            <w:left w:val="none" w:sz="0" w:space="0" w:color="auto"/>
            <w:bottom w:val="none" w:sz="0" w:space="0" w:color="auto"/>
            <w:right w:val="none" w:sz="0" w:space="0" w:color="auto"/>
          </w:divBdr>
        </w:div>
        <w:div w:id="88548759">
          <w:marLeft w:val="0"/>
          <w:marRight w:val="0"/>
          <w:marTop w:val="150"/>
          <w:marBottom w:val="0"/>
          <w:divBdr>
            <w:top w:val="none" w:sz="0" w:space="0" w:color="auto"/>
            <w:left w:val="none" w:sz="0" w:space="0" w:color="auto"/>
            <w:bottom w:val="none" w:sz="0" w:space="0" w:color="auto"/>
            <w:right w:val="none" w:sz="0" w:space="0" w:color="auto"/>
          </w:divBdr>
          <w:divsChild>
            <w:div w:id="1765228852">
              <w:marLeft w:val="1155"/>
              <w:marRight w:val="0"/>
              <w:marTop w:val="0"/>
              <w:marBottom w:val="0"/>
              <w:divBdr>
                <w:top w:val="none" w:sz="0" w:space="0" w:color="auto"/>
                <w:left w:val="none" w:sz="0" w:space="0" w:color="auto"/>
                <w:bottom w:val="none" w:sz="0" w:space="0" w:color="auto"/>
                <w:right w:val="none" w:sz="0" w:space="0" w:color="auto"/>
              </w:divBdr>
            </w:div>
            <w:div w:id="195601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693513">
      <w:bodyDiv w:val="1"/>
      <w:marLeft w:val="0"/>
      <w:marRight w:val="0"/>
      <w:marTop w:val="0"/>
      <w:marBottom w:val="0"/>
      <w:divBdr>
        <w:top w:val="none" w:sz="0" w:space="0" w:color="auto"/>
        <w:left w:val="none" w:sz="0" w:space="0" w:color="auto"/>
        <w:bottom w:val="none" w:sz="0" w:space="0" w:color="auto"/>
        <w:right w:val="none" w:sz="0" w:space="0" w:color="auto"/>
      </w:divBdr>
      <w:divsChild>
        <w:div w:id="131212663">
          <w:marLeft w:val="0"/>
          <w:marRight w:val="0"/>
          <w:marTop w:val="0"/>
          <w:marBottom w:val="0"/>
          <w:divBdr>
            <w:top w:val="none" w:sz="0" w:space="0" w:color="auto"/>
            <w:left w:val="none" w:sz="0" w:space="0" w:color="auto"/>
            <w:bottom w:val="none" w:sz="0" w:space="0" w:color="auto"/>
            <w:right w:val="none" w:sz="0" w:space="0" w:color="auto"/>
          </w:divBdr>
        </w:div>
        <w:div w:id="1290480587">
          <w:marLeft w:val="0"/>
          <w:marRight w:val="0"/>
          <w:marTop w:val="150"/>
          <w:marBottom w:val="0"/>
          <w:divBdr>
            <w:top w:val="none" w:sz="0" w:space="0" w:color="auto"/>
            <w:left w:val="none" w:sz="0" w:space="0" w:color="auto"/>
            <w:bottom w:val="none" w:sz="0" w:space="0" w:color="auto"/>
            <w:right w:val="none" w:sz="0" w:space="0" w:color="auto"/>
          </w:divBdr>
          <w:divsChild>
            <w:div w:id="1536307781">
              <w:marLeft w:val="1155"/>
              <w:marRight w:val="0"/>
              <w:marTop w:val="0"/>
              <w:marBottom w:val="0"/>
              <w:divBdr>
                <w:top w:val="none" w:sz="0" w:space="0" w:color="auto"/>
                <w:left w:val="none" w:sz="0" w:space="0" w:color="auto"/>
                <w:bottom w:val="none" w:sz="0" w:space="0" w:color="auto"/>
                <w:right w:val="none" w:sz="0" w:space="0" w:color="auto"/>
              </w:divBdr>
            </w:div>
            <w:div w:id="467750282">
              <w:marLeft w:val="1155"/>
              <w:marRight w:val="0"/>
              <w:marTop w:val="0"/>
              <w:marBottom w:val="0"/>
              <w:divBdr>
                <w:top w:val="none" w:sz="0" w:space="0" w:color="auto"/>
                <w:left w:val="none" w:sz="0" w:space="0" w:color="auto"/>
                <w:bottom w:val="none" w:sz="0" w:space="0" w:color="auto"/>
                <w:right w:val="none" w:sz="0" w:space="0" w:color="auto"/>
              </w:divBdr>
            </w:div>
            <w:div w:id="985010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1112">
      <w:bodyDiv w:val="1"/>
      <w:marLeft w:val="0"/>
      <w:marRight w:val="0"/>
      <w:marTop w:val="0"/>
      <w:marBottom w:val="0"/>
      <w:divBdr>
        <w:top w:val="none" w:sz="0" w:space="0" w:color="auto"/>
        <w:left w:val="none" w:sz="0" w:space="0" w:color="auto"/>
        <w:bottom w:val="none" w:sz="0" w:space="0" w:color="auto"/>
        <w:right w:val="none" w:sz="0" w:space="0" w:color="auto"/>
      </w:divBdr>
      <w:divsChild>
        <w:div w:id="284428372">
          <w:marLeft w:val="0"/>
          <w:marRight w:val="0"/>
          <w:marTop w:val="0"/>
          <w:marBottom w:val="0"/>
          <w:divBdr>
            <w:top w:val="none" w:sz="0" w:space="0" w:color="auto"/>
            <w:left w:val="none" w:sz="0" w:space="0" w:color="auto"/>
            <w:bottom w:val="none" w:sz="0" w:space="0" w:color="auto"/>
            <w:right w:val="none" w:sz="0" w:space="0" w:color="auto"/>
          </w:divBdr>
        </w:div>
        <w:div w:id="283928997">
          <w:marLeft w:val="0"/>
          <w:marRight w:val="0"/>
          <w:marTop w:val="150"/>
          <w:marBottom w:val="0"/>
          <w:divBdr>
            <w:top w:val="none" w:sz="0" w:space="0" w:color="auto"/>
            <w:left w:val="none" w:sz="0" w:space="0" w:color="auto"/>
            <w:bottom w:val="none" w:sz="0" w:space="0" w:color="auto"/>
            <w:right w:val="none" w:sz="0" w:space="0" w:color="auto"/>
          </w:divBdr>
          <w:divsChild>
            <w:div w:id="1889949563">
              <w:marLeft w:val="1155"/>
              <w:marRight w:val="0"/>
              <w:marTop w:val="0"/>
              <w:marBottom w:val="0"/>
              <w:divBdr>
                <w:top w:val="none" w:sz="0" w:space="0" w:color="auto"/>
                <w:left w:val="none" w:sz="0" w:space="0" w:color="auto"/>
                <w:bottom w:val="none" w:sz="0" w:space="0" w:color="auto"/>
                <w:right w:val="none" w:sz="0" w:space="0" w:color="auto"/>
              </w:divBdr>
            </w:div>
            <w:div w:id="815414076">
              <w:marLeft w:val="1155"/>
              <w:marRight w:val="0"/>
              <w:marTop w:val="0"/>
              <w:marBottom w:val="0"/>
              <w:divBdr>
                <w:top w:val="none" w:sz="0" w:space="0" w:color="auto"/>
                <w:left w:val="none" w:sz="0" w:space="0" w:color="auto"/>
                <w:bottom w:val="none" w:sz="0" w:space="0" w:color="auto"/>
                <w:right w:val="none" w:sz="0" w:space="0" w:color="auto"/>
              </w:divBdr>
            </w:div>
            <w:div w:id="2130198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22335">
      <w:bodyDiv w:val="1"/>
      <w:marLeft w:val="0"/>
      <w:marRight w:val="0"/>
      <w:marTop w:val="0"/>
      <w:marBottom w:val="0"/>
      <w:divBdr>
        <w:top w:val="none" w:sz="0" w:space="0" w:color="auto"/>
        <w:left w:val="none" w:sz="0" w:space="0" w:color="auto"/>
        <w:bottom w:val="none" w:sz="0" w:space="0" w:color="auto"/>
        <w:right w:val="none" w:sz="0" w:space="0" w:color="auto"/>
      </w:divBdr>
      <w:divsChild>
        <w:div w:id="1864242375">
          <w:marLeft w:val="0"/>
          <w:marRight w:val="0"/>
          <w:marTop w:val="0"/>
          <w:marBottom w:val="0"/>
          <w:divBdr>
            <w:top w:val="none" w:sz="0" w:space="0" w:color="auto"/>
            <w:left w:val="none" w:sz="0" w:space="0" w:color="auto"/>
            <w:bottom w:val="none" w:sz="0" w:space="0" w:color="auto"/>
            <w:right w:val="none" w:sz="0" w:space="0" w:color="auto"/>
          </w:divBdr>
        </w:div>
        <w:div w:id="2132942834">
          <w:marLeft w:val="0"/>
          <w:marRight w:val="0"/>
          <w:marTop w:val="150"/>
          <w:marBottom w:val="0"/>
          <w:divBdr>
            <w:top w:val="none" w:sz="0" w:space="0" w:color="auto"/>
            <w:left w:val="none" w:sz="0" w:space="0" w:color="auto"/>
            <w:bottom w:val="none" w:sz="0" w:space="0" w:color="auto"/>
            <w:right w:val="none" w:sz="0" w:space="0" w:color="auto"/>
          </w:divBdr>
          <w:divsChild>
            <w:div w:id="218323027">
              <w:marLeft w:val="1155"/>
              <w:marRight w:val="0"/>
              <w:marTop w:val="0"/>
              <w:marBottom w:val="0"/>
              <w:divBdr>
                <w:top w:val="none" w:sz="0" w:space="0" w:color="auto"/>
                <w:left w:val="none" w:sz="0" w:space="0" w:color="auto"/>
                <w:bottom w:val="none" w:sz="0" w:space="0" w:color="auto"/>
                <w:right w:val="none" w:sz="0" w:space="0" w:color="auto"/>
              </w:divBdr>
            </w:div>
            <w:div w:id="389957527">
              <w:marLeft w:val="1155"/>
              <w:marRight w:val="0"/>
              <w:marTop w:val="0"/>
              <w:marBottom w:val="0"/>
              <w:divBdr>
                <w:top w:val="none" w:sz="0" w:space="0" w:color="auto"/>
                <w:left w:val="none" w:sz="0" w:space="0" w:color="auto"/>
                <w:bottom w:val="none" w:sz="0" w:space="0" w:color="auto"/>
                <w:right w:val="none" w:sz="0" w:space="0" w:color="auto"/>
              </w:divBdr>
            </w:div>
            <w:div w:id="238945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120112">
      <w:bodyDiv w:val="1"/>
      <w:marLeft w:val="0"/>
      <w:marRight w:val="0"/>
      <w:marTop w:val="0"/>
      <w:marBottom w:val="0"/>
      <w:divBdr>
        <w:top w:val="none" w:sz="0" w:space="0" w:color="auto"/>
        <w:left w:val="none" w:sz="0" w:space="0" w:color="auto"/>
        <w:bottom w:val="none" w:sz="0" w:space="0" w:color="auto"/>
        <w:right w:val="none" w:sz="0" w:space="0" w:color="auto"/>
      </w:divBdr>
      <w:divsChild>
        <w:div w:id="1727291223">
          <w:marLeft w:val="0"/>
          <w:marRight w:val="0"/>
          <w:marTop w:val="0"/>
          <w:marBottom w:val="0"/>
          <w:divBdr>
            <w:top w:val="none" w:sz="0" w:space="0" w:color="auto"/>
            <w:left w:val="none" w:sz="0" w:space="0" w:color="auto"/>
            <w:bottom w:val="none" w:sz="0" w:space="0" w:color="auto"/>
            <w:right w:val="none" w:sz="0" w:space="0" w:color="auto"/>
          </w:divBdr>
        </w:div>
        <w:div w:id="101339229">
          <w:marLeft w:val="0"/>
          <w:marRight w:val="0"/>
          <w:marTop w:val="150"/>
          <w:marBottom w:val="0"/>
          <w:divBdr>
            <w:top w:val="none" w:sz="0" w:space="0" w:color="auto"/>
            <w:left w:val="none" w:sz="0" w:space="0" w:color="auto"/>
            <w:bottom w:val="none" w:sz="0" w:space="0" w:color="auto"/>
            <w:right w:val="none" w:sz="0" w:space="0" w:color="auto"/>
          </w:divBdr>
          <w:divsChild>
            <w:div w:id="1985086674">
              <w:marLeft w:val="1155"/>
              <w:marRight w:val="0"/>
              <w:marTop w:val="0"/>
              <w:marBottom w:val="0"/>
              <w:divBdr>
                <w:top w:val="none" w:sz="0" w:space="0" w:color="auto"/>
                <w:left w:val="none" w:sz="0" w:space="0" w:color="auto"/>
                <w:bottom w:val="none" w:sz="0" w:space="0" w:color="auto"/>
                <w:right w:val="none" w:sz="0" w:space="0" w:color="auto"/>
              </w:divBdr>
            </w:div>
            <w:div w:id="2104064669">
              <w:marLeft w:val="1155"/>
              <w:marRight w:val="0"/>
              <w:marTop w:val="0"/>
              <w:marBottom w:val="0"/>
              <w:divBdr>
                <w:top w:val="none" w:sz="0" w:space="0" w:color="auto"/>
                <w:left w:val="none" w:sz="0" w:space="0" w:color="auto"/>
                <w:bottom w:val="none" w:sz="0" w:space="0" w:color="auto"/>
                <w:right w:val="none" w:sz="0" w:space="0" w:color="auto"/>
              </w:divBdr>
            </w:div>
            <w:div w:id="2085715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319494">
      <w:bodyDiv w:val="1"/>
      <w:marLeft w:val="0"/>
      <w:marRight w:val="0"/>
      <w:marTop w:val="0"/>
      <w:marBottom w:val="0"/>
      <w:divBdr>
        <w:top w:val="none" w:sz="0" w:space="0" w:color="auto"/>
        <w:left w:val="none" w:sz="0" w:space="0" w:color="auto"/>
        <w:bottom w:val="none" w:sz="0" w:space="0" w:color="auto"/>
        <w:right w:val="none" w:sz="0" w:space="0" w:color="auto"/>
      </w:divBdr>
      <w:divsChild>
        <w:div w:id="1723403063">
          <w:marLeft w:val="0"/>
          <w:marRight w:val="0"/>
          <w:marTop w:val="0"/>
          <w:marBottom w:val="0"/>
          <w:divBdr>
            <w:top w:val="none" w:sz="0" w:space="0" w:color="auto"/>
            <w:left w:val="none" w:sz="0" w:space="0" w:color="auto"/>
            <w:bottom w:val="none" w:sz="0" w:space="0" w:color="auto"/>
            <w:right w:val="none" w:sz="0" w:space="0" w:color="auto"/>
          </w:divBdr>
        </w:div>
        <w:div w:id="1445732368">
          <w:marLeft w:val="0"/>
          <w:marRight w:val="0"/>
          <w:marTop w:val="150"/>
          <w:marBottom w:val="0"/>
          <w:divBdr>
            <w:top w:val="none" w:sz="0" w:space="0" w:color="auto"/>
            <w:left w:val="none" w:sz="0" w:space="0" w:color="auto"/>
            <w:bottom w:val="none" w:sz="0" w:space="0" w:color="auto"/>
            <w:right w:val="none" w:sz="0" w:space="0" w:color="auto"/>
          </w:divBdr>
          <w:divsChild>
            <w:div w:id="1930431051">
              <w:marLeft w:val="1155"/>
              <w:marRight w:val="0"/>
              <w:marTop w:val="0"/>
              <w:marBottom w:val="0"/>
              <w:divBdr>
                <w:top w:val="none" w:sz="0" w:space="0" w:color="auto"/>
                <w:left w:val="none" w:sz="0" w:space="0" w:color="auto"/>
                <w:bottom w:val="none" w:sz="0" w:space="0" w:color="auto"/>
                <w:right w:val="none" w:sz="0" w:space="0" w:color="auto"/>
              </w:divBdr>
            </w:div>
            <w:div w:id="2020883783">
              <w:marLeft w:val="1155"/>
              <w:marRight w:val="0"/>
              <w:marTop w:val="0"/>
              <w:marBottom w:val="0"/>
              <w:divBdr>
                <w:top w:val="none" w:sz="0" w:space="0" w:color="auto"/>
                <w:left w:val="none" w:sz="0" w:space="0" w:color="auto"/>
                <w:bottom w:val="none" w:sz="0" w:space="0" w:color="auto"/>
                <w:right w:val="none" w:sz="0" w:space="0" w:color="auto"/>
              </w:divBdr>
            </w:div>
            <w:div w:id="1728725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28259">
      <w:bodyDiv w:val="1"/>
      <w:marLeft w:val="0"/>
      <w:marRight w:val="0"/>
      <w:marTop w:val="0"/>
      <w:marBottom w:val="0"/>
      <w:divBdr>
        <w:top w:val="none" w:sz="0" w:space="0" w:color="auto"/>
        <w:left w:val="none" w:sz="0" w:space="0" w:color="auto"/>
        <w:bottom w:val="none" w:sz="0" w:space="0" w:color="auto"/>
        <w:right w:val="none" w:sz="0" w:space="0" w:color="auto"/>
      </w:divBdr>
    </w:div>
    <w:div w:id="39265730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624749">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20772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789169">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444508">
      <w:bodyDiv w:val="1"/>
      <w:marLeft w:val="0"/>
      <w:marRight w:val="0"/>
      <w:marTop w:val="0"/>
      <w:marBottom w:val="0"/>
      <w:divBdr>
        <w:top w:val="none" w:sz="0" w:space="0" w:color="auto"/>
        <w:left w:val="none" w:sz="0" w:space="0" w:color="auto"/>
        <w:bottom w:val="none" w:sz="0" w:space="0" w:color="auto"/>
        <w:right w:val="none" w:sz="0" w:space="0" w:color="auto"/>
      </w:divBdr>
    </w:div>
    <w:div w:id="39547530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13911">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481828">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7940966">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479579">
      <w:bodyDiv w:val="1"/>
      <w:marLeft w:val="0"/>
      <w:marRight w:val="0"/>
      <w:marTop w:val="0"/>
      <w:marBottom w:val="0"/>
      <w:divBdr>
        <w:top w:val="none" w:sz="0" w:space="0" w:color="auto"/>
        <w:left w:val="none" w:sz="0" w:space="0" w:color="auto"/>
        <w:bottom w:val="none" w:sz="0" w:space="0" w:color="auto"/>
        <w:right w:val="none" w:sz="0" w:space="0" w:color="auto"/>
      </w:divBdr>
      <w:divsChild>
        <w:div w:id="648755695">
          <w:marLeft w:val="0"/>
          <w:marRight w:val="0"/>
          <w:marTop w:val="150"/>
          <w:marBottom w:val="0"/>
          <w:divBdr>
            <w:top w:val="none" w:sz="0" w:space="0" w:color="auto"/>
            <w:left w:val="none" w:sz="0" w:space="0" w:color="auto"/>
            <w:bottom w:val="none" w:sz="0" w:space="0" w:color="auto"/>
            <w:right w:val="none" w:sz="0" w:space="0" w:color="auto"/>
          </w:divBdr>
          <w:divsChild>
            <w:div w:id="1573544801">
              <w:marLeft w:val="1155"/>
              <w:marRight w:val="0"/>
              <w:marTop w:val="0"/>
              <w:marBottom w:val="0"/>
              <w:divBdr>
                <w:top w:val="none" w:sz="0" w:space="0" w:color="auto"/>
                <w:left w:val="none" w:sz="0" w:space="0" w:color="auto"/>
                <w:bottom w:val="none" w:sz="0" w:space="0" w:color="auto"/>
                <w:right w:val="none" w:sz="0" w:space="0" w:color="auto"/>
              </w:divBdr>
            </w:div>
            <w:div w:id="744500216">
              <w:marLeft w:val="1155"/>
              <w:marRight w:val="0"/>
              <w:marTop w:val="0"/>
              <w:marBottom w:val="0"/>
              <w:divBdr>
                <w:top w:val="none" w:sz="0" w:space="0" w:color="auto"/>
                <w:left w:val="none" w:sz="0" w:space="0" w:color="auto"/>
                <w:bottom w:val="none" w:sz="0" w:space="0" w:color="auto"/>
                <w:right w:val="none" w:sz="0" w:space="0" w:color="auto"/>
              </w:divBdr>
            </w:div>
            <w:div w:id="1588683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8584">
      <w:bodyDiv w:val="1"/>
      <w:marLeft w:val="0"/>
      <w:marRight w:val="0"/>
      <w:marTop w:val="0"/>
      <w:marBottom w:val="0"/>
      <w:divBdr>
        <w:top w:val="none" w:sz="0" w:space="0" w:color="auto"/>
        <w:left w:val="none" w:sz="0" w:space="0" w:color="auto"/>
        <w:bottom w:val="none" w:sz="0" w:space="0" w:color="auto"/>
        <w:right w:val="none" w:sz="0" w:space="0" w:color="auto"/>
      </w:divBdr>
      <w:divsChild>
        <w:div w:id="1173571815">
          <w:marLeft w:val="0"/>
          <w:marRight w:val="0"/>
          <w:marTop w:val="0"/>
          <w:marBottom w:val="0"/>
          <w:divBdr>
            <w:top w:val="none" w:sz="0" w:space="0" w:color="auto"/>
            <w:left w:val="none" w:sz="0" w:space="0" w:color="auto"/>
            <w:bottom w:val="none" w:sz="0" w:space="0" w:color="auto"/>
            <w:right w:val="none" w:sz="0" w:space="0" w:color="auto"/>
          </w:divBdr>
        </w:div>
        <w:div w:id="1933657577">
          <w:marLeft w:val="0"/>
          <w:marRight w:val="0"/>
          <w:marTop w:val="150"/>
          <w:marBottom w:val="0"/>
          <w:divBdr>
            <w:top w:val="none" w:sz="0" w:space="0" w:color="auto"/>
            <w:left w:val="none" w:sz="0" w:space="0" w:color="auto"/>
            <w:bottom w:val="none" w:sz="0" w:space="0" w:color="auto"/>
            <w:right w:val="none" w:sz="0" w:space="0" w:color="auto"/>
          </w:divBdr>
          <w:divsChild>
            <w:div w:id="178201221">
              <w:marLeft w:val="1155"/>
              <w:marRight w:val="0"/>
              <w:marTop w:val="0"/>
              <w:marBottom w:val="0"/>
              <w:divBdr>
                <w:top w:val="none" w:sz="0" w:space="0" w:color="auto"/>
                <w:left w:val="none" w:sz="0" w:space="0" w:color="auto"/>
                <w:bottom w:val="none" w:sz="0" w:space="0" w:color="auto"/>
                <w:right w:val="none" w:sz="0" w:space="0" w:color="auto"/>
              </w:divBdr>
            </w:div>
            <w:div w:id="1364748151">
              <w:marLeft w:val="1155"/>
              <w:marRight w:val="0"/>
              <w:marTop w:val="0"/>
              <w:marBottom w:val="0"/>
              <w:divBdr>
                <w:top w:val="none" w:sz="0" w:space="0" w:color="auto"/>
                <w:left w:val="none" w:sz="0" w:space="0" w:color="auto"/>
                <w:bottom w:val="none" w:sz="0" w:space="0" w:color="auto"/>
                <w:right w:val="none" w:sz="0" w:space="0" w:color="auto"/>
              </w:divBdr>
            </w:div>
            <w:div w:id="1914731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23875">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15182">
      <w:bodyDiv w:val="1"/>
      <w:marLeft w:val="0"/>
      <w:marRight w:val="0"/>
      <w:marTop w:val="0"/>
      <w:marBottom w:val="0"/>
      <w:divBdr>
        <w:top w:val="none" w:sz="0" w:space="0" w:color="auto"/>
        <w:left w:val="none" w:sz="0" w:space="0" w:color="auto"/>
        <w:bottom w:val="none" w:sz="0" w:space="0" w:color="auto"/>
        <w:right w:val="none" w:sz="0" w:space="0" w:color="auto"/>
      </w:divBdr>
      <w:divsChild>
        <w:div w:id="104808822">
          <w:marLeft w:val="0"/>
          <w:marRight w:val="0"/>
          <w:marTop w:val="0"/>
          <w:marBottom w:val="0"/>
          <w:divBdr>
            <w:top w:val="none" w:sz="0" w:space="0" w:color="auto"/>
            <w:left w:val="none" w:sz="0" w:space="0" w:color="auto"/>
            <w:bottom w:val="none" w:sz="0" w:space="0" w:color="auto"/>
            <w:right w:val="none" w:sz="0" w:space="0" w:color="auto"/>
          </w:divBdr>
        </w:div>
        <w:div w:id="294868785">
          <w:marLeft w:val="0"/>
          <w:marRight w:val="0"/>
          <w:marTop w:val="150"/>
          <w:marBottom w:val="0"/>
          <w:divBdr>
            <w:top w:val="none" w:sz="0" w:space="0" w:color="auto"/>
            <w:left w:val="none" w:sz="0" w:space="0" w:color="auto"/>
            <w:bottom w:val="none" w:sz="0" w:space="0" w:color="auto"/>
            <w:right w:val="none" w:sz="0" w:space="0" w:color="auto"/>
          </w:divBdr>
          <w:divsChild>
            <w:div w:id="1492022388">
              <w:marLeft w:val="1155"/>
              <w:marRight w:val="0"/>
              <w:marTop w:val="0"/>
              <w:marBottom w:val="0"/>
              <w:divBdr>
                <w:top w:val="none" w:sz="0" w:space="0" w:color="auto"/>
                <w:left w:val="none" w:sz="0" w:space="0" w:color="auto"/>
                <w:bottom w:val="none" w:sz="0" w:space="0" w:color="auto"/>
                <w:right w:val="none" w:sz="0" w:space="0" w:color="auto"/>
              </w:divBdr>
            </w:div>
            <w:div w:id="656998855">
              <w:marLeft w:val="1155"/>
              <w:marRight w:val="0"/>
              <w:marTop w:val="0"/>
              <w:marBottom w:val="0"/>
              <w:divBdr>
                <w:top w:val="none" w:sz="0" w:space="0" w:color="auto"/>
                <w:left w:val="none" w:sz="0" w:space="0" w:color="auto"/>
                <w:bottom w:val="none" w:sz="0" w:space="0" w:color="auto"/>
                <w:right w:val="none" w:sz="0" w:space="0" w:color="auto"/>
              </w:divBdr>
            </w:div>
            <w:div w:id="1096092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254566">
      <w:bodyDiv w:val="1"/>
      <w:marLeft w:val="0"/>
      <w:marRight w:val="0"/>
      <w:marTop w:val="0"/>
      <w:marBottom w:val="0"/>
      <w:divBdr>
        <w:top w:val="none" w:sz="0" w:space="0" w:color="auto"/>
        <w:left w:val="none" w:sz="0" w:space="0" w:color="auto"/>
        <w:bottom w:val="none" w:sz="0" w:space="0" w:color="auto"/>
        <w:right w:val="none" w:sz="0" w:space="0" w:color="auto"/>
      </w:divBdr>
      <w:divsChild>
        <w:div w:id="394800">
          <w:marLeft w:val="0"/>
          <w:marRight w:val="0"/>
          <w:marTop w:val="0"/>
          <w:marBottom w:val="0"/>
          <w:divBdr>
            <w:top w:val="none" w:sz="0" w:space="0" w:color="auto"/>
            <w:left w:val="none" w:sz="0" w:space="0" w:color="auto"/>
            <w:bottom w:val="none" w:sz="0" w:space="0" w:color="auto"/>
            <w:right w:val="none" w:sz="0" w:space="0" w:color="auto"/>
          </w:divBdr>
        </w:div>
        <w:div w:id="1474102630">
          <w:marLeft w:val="0"/>
          <w:marRight w:val="0"/>
          <w:marTop w:val="150"/>
          <w:marBottom w:val="0"/>
          <w:divBdr>
            <w:top w:val="none" w:sz="0" w:space="0" w:color="auto"/>
            <w:left w:val="none" w:sz="0" w:space="0" w:color="auto"/>
            <w:bottom w:val="none" w:sz="0" w:space="0" w:color="auto"/>
            <w:right w:val="none" w:sz="0" w:space="0" w:color="auto"/>
          </w:divBdr>
          <w:divsChild>
            <w:div w:id="1116295179">
              <w:marLeft w:val="1155"/>
              <w:marRight w:val="0"/>
              <w:marTop w:val="0"/>
              <w:marBottom w:val="0"/>
              <w:divBdr>
                <w:top w:val="none" w:sz="0" w:space="0" w:color="auto"/>
                <w:left w:val="none" w:sz="0" w:space="0" w:color="auto"/>
                <w:bottom w:val="none" w:sz="0" w:space="0" w:color="auto"/>
                <w:right w:val="none" w:sz="0" w:space="0" w:color="auto"/>
              </w:divBdr>
            </w:div>
            <w:div w:id="1222790257">
              <w:marLeft w:val="1155"/>
              <w:marRight w:val="0"/>
              <w:marTop w:val="0"/>
              <w:marBottom w:val="0"/>
              <w:divBdr>
                <w:top w:val="none" w:sz="0" w:space="0" w:color="auto"/>
                <w:left w:val="none" w:sz="0" w:space="0" w:color="auto"/>
                <w:bottom w:val="none" w:sz="0" w:space="0" w:color="auto"/>
                <w:right w:val="none" w:sz="0" w:space="0" w:color="auto"/>
              </w:divBdr>
            </w:div>
            <w:div w:id="797183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442883">
      <w:bodyDiv w:val="1"/>
      <w:marLeft w:val="0"/>
      <w:marRight w:val="0"/>
      <w:marTop w:val="0"/>
      <w:marBottom w:val="0"/>
      <w:divBdr>
        <w:top w:val="none" w:sz="0" w:space="0" w:color="auto"/>
        <w:left w:val="none" w:sz="0" w:space="0" w:color="auto"/>
        <w:bottom w:val="none" w:sz="0" w:space="0" w:color="auto"/>
        <w:right w:val="none" w:sz="0" w:space="0" w:color="auto"/>
      </w:divBdr>
      <w:divsChild>
        <w:div w:id="1023675700">
          <w:marLeft w:val="0"/>
          <w:marRight w:val="0"/>
          <w:marTop w:val="0"/>
          <w:marBottom w:val="0"/>
          <w:divBdr>
            <w:top w:val="none" w:sz="0" w:space="0" w:color="auto"/>
            <w:left w:val="none" w:sz="0" w:space="0" w:color="auto"/>
            <w:bottom w:val="none" w:sz="0" w:space="0" w:color="auto"/>
            <w:right w:val="none" w:sz="0" w:space="0" w:color="auto"/>
          </w:divBdr>
        </w:div>
        <w:div w:id="389353807">
          <w:marLeft w:val="0"/>
          <w:marRight w:val="0"/>
          <w:marTop w:val="150"/>
          <w:marBottom w:val="0"/>
          <w:divBdr>
            <w:top w:val="none" w:sz="0" w:space="0" w:color="auto"/>
            <w:left w:val="none" w:sz="0" w:space="0" w:color="auto"/>
            <w:bottom w:val="none" w:sz="0" w:space="0" w:color="auto"/>
            <w:right w:val="none" w:sz="0" w:space="0" w:color="auto"/>
          </w:divBdr>
          <w:divsChild>
            <w:div w:id="1598100111">
              <w:marLeft w:val="1155"/>
              <w:marRight w:val="0"/>
              <w:marTop w:val="0"/>
              <w:marBottom w:val="0"/>
              <w:divBdr>
                <w:top w:val="none" w:sz="0" w:space="0" w:color="auto"/>
                <w:left w:val="none" w:sz="0" w:space="0" w:color="auto"/>
                <w:bottom w:val="none" w:sz="0" w:space="0" w:color="auto"/>
                <w:right w:val="none" w:sz="0" w:space="0" w:color="auto"/>
              </w:divBdr>
            </w:div>
            <w:div w:id="62532119">
              <w:marLeft w:val="1155"/>
              <w:marRight w:val="0"/>
              <w:marTop w:val="0"/>
              <w:marBottom w:val="0"/>
              <w:divBdr>
                <w:top w:val="none" w:sz="0" w:space="0" w:color="auto"/>
                <w:left w:val="none" w:sz="0" w:space="0" w:color="auto"/>
                <w:bottom w:val="none" w:sz="0" w:space="0" w:color="auto"/>
                <w:right w:val="none" w:sz="0" w:space="0" w:color="auto"/>
              </w:divBdr>
            </w:div>
            <w:div w:id="1028875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087">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1758693">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217218">
      <w:bodyDiv w:val="1"/>
      <w:marLeft w:val="0"/>
      <w:marRight w:val="0"/>
      <w:marTop w:val="0"/>
      <w:marBottom w:val="0"/>
      <w:divBdr>
        <w:top w:val="none" w:sz="0" w:space="0" w:color="auto"/>
        <w:left w:val="none" w:sz="0" w:space="0" w:color="auto"/>
        <w:bottom w:val="none" w:sz="0" w:space="0" w:color="auto"/>
        <w:right w:val="none" w:sz="0" w:space="0" w:color="auto"/>
      </w:divBdr>
      <w:divsChild>
        <w:div w:id="1339844361">
          <w:marLeft w:val="0"/>
          <w:marRight w:val="0"/>
          <w:marTop w:val="0"/>
          <w:marBottom w:val="0"/>
          <w:divBdr>
            <w:top w:val="none" w:sz="0" w:space="0" w:color="auto"/>
            <w:left w:val="none" w:sz="0" w:space="0" w:color="auto"/>
            <w:bottom w:val="none" w:sz="0" w:space="0" w:color="auto"/>
            <w:right w:val="none" w:sz="0" w:space="0" w:color="auto"/>
          </w:divBdr>
        </w:div>
        <w:div w:id="740717196">
          <w:marLeft w:val="0"/>
          <w:marRight w:val="0"/>
          <w:marTop w:val="150"/>
          <w:marBottom w:val="0"/>
          <w:divBdr>
            <w:top w:val="none" w:sz="0" w:space="0" w:color="auto"/>
            <w:left w:val="none" w:sz="0" w:space="0" w:color="auto"/>
            <w:bottom w:val="none" w:sz="0" w:space="0" w:color="auto"/>
            <w:right w:val="none" w:sz="0" w:space="0" w:color="auto"/>
          </w:divBdr>
          <w:divsChild>
            <w:div w:id="1393699105">
              <w:marLeft w:val="1155"/>
              <w:marRight w:val="0"/>
              <w:marTop w:val="0"/>
              <w:marBottom w:val="0"/>
              <w:divBdr>
                <w:top w:val="none" w:sz="0" w:space="0" w:color="auto"/>
                <w:left w:val="none" w:sz="0" w:space="0" w:color="auto"/>
                <w:bottom w:val="none" w:sz="0" w:space="0" w:color="auto"/>
                <w:right w:val="none" w:sz="0" w:space="0" w:color="auto"/>
              </w:divBdr>
            </w:div>
            <w:div w:id="1845391549">
              <w:marLeft w:val="1155"/>
              <w:marRight w:val="0"/>
              <w:marTop w:val="0"/>
              <w:marBottom w:val="0"/>
              <w:divBdr>
                <w:top w:val="none" w:sz="0" w:space="0" w:color="auto"/>
                <w:left w:val="none" w:sz="0" w:space="0" w:color="auto"/>
                <w:bottom w:val="none" w:sz="0" w:space="0" w:color="auto"/>
                <w:right w:val="none" w:sz="0" w:space="0" w:color="auto"/>
              </w:divBdr>
            </w:div>
            <w:div w:id="73702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182113">
      <w:bodyDiv w:val="1"/>
      <w:marLeft w:val="0"/>
      <w:marRight w:val="0"/>
      <w:marTop w:val="0"/>
      <w:marBottom w:val="0"/>
      <w:divBdr>
        <w:top w:val="none" w:sz="0" w:space="0" w:color="auto"/>
        <w:left w:val="none" w:sz="0" w:space="0" w:color="auto"/>
        <w:bottom w:val="none" w:sz="0" w:space="0" w:color="auto"/>
        <w:right w:val="none" w:sz="0" w:space="0" w:color="auto"/>
      </w:divBdr>
      <w:divsChild>
        <w:div w:id="315038445">
          <w:marLeft w:val="0"/>
          <w:marRight w:val="0"/>
          <w:marTop w:val="0"/>
          <w:marBottom w:val="0"/>
          <w:divBdr>
            <w:top w:val="none" w:sz="0" w:space="0" w:color="auto"/>
            <w:left w:val="none" w:sz="0" w:space="0" w:color="auto"/>
            <w:bottom w:val="none" w:sz="0" w:space="0" w:color="auto"/>
            <w:right w:val="none" w:sz="0" w:space="0" w:color="auto"/>
          </w:divBdr>
        </w:div>
        <w:div w:id="930118642">
          <w:marLeft w:val="0"/>
          <w:marRight w:val="0"/>
          <w:marTop w:val="150"/>
          <w:marBottom w:val="0"/>
          <w:divBdr>
            <w:top w:val="none" w:sz="0" w:space="0" w:color="auto"/>
            <w:left w:val="none" w:sz="0" w:space="0" w:color="auto"/>
            <w:bottom w:val="none" w:sz="0" w:space="0" w:color="auto"/>
            <w:right w:val="none" w:sz="0" w:space="0" w:color="auto"/>
          </w:divBdr>
          <w:divsChild>
            <w:div w:id="1969815837">
              <w:marLeft w:val="1155"/>
              <w:marRight w:val="0"/>
              <w:marTop w:val="0"/>
              <w:marBottom w:val="0"/>
              <w:divBdr>
                <w:top w:val="none" w:sz="0" w:space="0" w:color="auto"/>
                <w:left w:val="none" w:sz="0" w:space="0" w:color="auto"/>
                <w:bottom w:val="none" w:sz="0" w:space="0" w:color="auto"/>
                <w:right w:val="none" w:sz="0" w:space="0" w:color="auto"/>
              </w:divBdr>
            </w:div>
            <w:div w:id="919094236">
              <w:marLeft w:val="1155"/>
              <w:marRight w:val="0"/>
              <w:marTop w:val="0"/>
              <w:marBottom w:val="0"/>
              <w:divBdr>
                <w:top w:val="none" w:sz="0" w:space="0" w:color="auto"/>
                <w:left w:val="none" w:sz="0" w:space="0" w:color="auto"/>
                <w:bottom w:val="none" w:sz="0" w:space="0" w:color="auto"/>
                <w:right w:val="none" w:sz="0" w:space="0" w:color="auto"/>
              </w:divBdr>
            </w:div>
            <w:div w:id="1598515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493351">
      <w:bodyDiv w:val="1"/>
      <w:marLeft w:val="0"/>
      <w:marRight w:val="0"/>
      <w:marTop w:val="0"/>
      <w:marBottom w:val="0"/>
      <w:divBdr>
        <w:top w:val="none" w:sz="0" w:space="0" w:color="auto"/>
        <w:left w:val="none" w:sz="0" w:space="0" w:color="auto"/>
        <w:bottom w:val="none" w:sz="0" w:space="0" w:color="auto"/>
        <w:right w:val="none" w:sz="0" w:space="0" w:color="auto"/>
      </w:divBdr>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3686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072260">
      <w:bodyDiv w:val="1"/>
      <w:marLeft w:val="0"/>
      <w:marRight w:val="0"/>
      <w:marTop w:val="0"/>
      <w:marBottom w:val="0"/>
      <w:divBdr>
        <w:top w:val="none" w:sz="0" w:space="0" w:color="auto"/>
        <w:left w:val="none" w:sz="0" w:space="0" w:color="auto"/>
        <w:bottom w:val="none" w:sz="0" w:space="0" w:color="auto"/>
        <w:right w:val="none" w:sz="0" w:space="0" w:color="auto"/>
      </w:divBdr>
      <w:divsChild>
        <w:div w:id="1115323455">
          <w:marLeft w:val="0"/>
          <w:marRight w:val="0"/>
          <w:marTop w:val="0"/>
          <w:marBottom w:val="0"/>
          <w:divBdr>
            <w:top w:val="none" w:sz="0" w:space="0" w:color="auto"/>
            <w:left w:val="none" w:sz="0" w:space="0" w:color="auto"/>
            <w:bottom w:val="none" w:sz="0" w:space="0" w:color="auto"/>
            <w:right w:val="none" w:sz="0" w:space="0" w:color="auto"/>
          </w:divBdr>
        </w:div>
        <w:div w:id="615529340">
          <w:marLeft w:val="0"/>
          <w:marRight w:val="0"/>
          <w:marTop w:val="150"/>
          <w:marBottom w:val="0"/>
          <w:divBdr>
            <w:top w:val="none" w:sz="0" w:space="0" w:color="auto"/>
            <w:left w:val="none" w:sz="0" w:space="0" w:color="auto"/>
            <w:bottom w:val="none" w:sz="0" w:space="0" w:color="auto"/>
            <w:right w:val="none" w:sz="0" w:space="0" w:color="auto"/>
          </w:divBdr>
          <w:divsChild>
            <w:div w:id="1867019699">
              <w:marLeft w:val="1155"/>
              <w:marRight w:val="0"/>
              <w:marTop w:val="0"/>
              <w:marBottom w:val="0"/>
              <w:divBdr>
                <w:top w:val="none" w:sz="0" w:space="0" w:color="auto"/>
                <w:left w:val="none" w:sz="0" w:space="0" w:color="auto"/>
                <w:bottom w:val="none" w:sz="0" w:space="0" w:color="auto"/>
                <w:right w:val="none" w:sz="0" w:space="0" w:color="auto"/>
              </w:divBdr>
            </w:div>
            <w:div w:id="122234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657324">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28697">
      <w:bodyDiv w:val="1"/>
      <w:marLeft w:val="0"/>
      <w:marRight w:val="0"/>
      <w:marTop w:val="0"/>
      <w:marBottom w:val="0"/>
      <w:divBdr>
        <w:top w:val="none" w:sz="0" w:space="0" w:color="auto"/>
        <w:left w:val="none" w:sz="0" w:space="0" w:color="auto"/>
        <w:bottom w:val="none" w:sz="0" w:space="0" w:color="auto"/>
        <w:right w:val="none" w:sz="0" w:space="0" w:color="auto"/>
      </w:divBdr>
      <w:divsChild>
        <w:div w:id="1380276219">
          <w:marLeft w:val="0"/>
          <w:marRight w:val="0"/>
          <w:marTop w:val="0"/>
          <w:marBottom w:val="0"/>
          <w:divBdr>
            <w:top w:val="none" w:sz="0" w:space="0" w:color="auto"/>
            <w:left w:val="none" w:sz="0" w:space="0" w:color="auto"/>
            <w:bottom w:val="none" w:sz="0" w:space="0" w:color="auto"/>
            <w:right w:val="none" w:sz="0" w:space="0" w:color="auto"/>
          </w:divBdr>
        </w:div>
        <w:div w:id="1083994391">
          <w:marLeft w:val="0"/>
          <w:marRight w:val="0"/>
          <w:marTop w:val="150"/>
          <w:marBottom w:val="0"/>
          <w:divBdr>
            <w:top w:val="none" w:sz="0" w:space="0" w:color="auto"/>
            <w:left w:val="none" w:sz="0" w:space="0" w:color="auto"/>
            <w:bottom w:val="none" w:sz="0" w:space="0" w:color="auto"/>
            <w:right w:val="none" w:sz="0" w:space="0" w:color="auto"/>
          </w:divBdr>
          <w:divsChild>
            <w:div w:id="296034295">
              <w:marLeft w:val="1155"/>
              <w:marRight w:val="0"/>
              <w:marTop w:val="0"/>
              <w:marBottom w:val="0"/>
              <w:divBdr>
                <w:top w:val="none" w:sz="0" w:space="0" w:color="auto"/>
                <w:left w:val="none" w:sz="0" w:space="0" w:color="auto"/>
                <w:bottom w:val="none" w:sz="0" w:space="0" w:color="auto"/>
                <w:right w:val="none" w:sz="0" w:space="0" w:color="auto"/>
              </w:divBdr>
            </w:div>
            <w:div w:id="1337155328">
              <w:marLeft w:val="1155"/>
              <w:marRight w:val="0"/>
              <w:marTop w:val="0"/>
              <w:marBottom w:val="0"/>
              <w:divBdr>
                <w:top w:val="none" w:sz="0" w:space="0" w:color="auto"/>
                <w:left w:val="none" w:sz="0" w:space="0" w:color="auto"/>
                <w:bottom w:val="none" w:sz="0" w:space="0" w:color="auto"/>
                <w:right w:val="none" w:sz="0" w:space="0" w:color="auto"/>
              </w:divBdr>
            </w:div>
            <w:div w:id="39748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12068">
      <w:bodyDiv w:val="1"/>
      <w:marLeft w:val="0"/>
      <w:marRight w:val="0"/>
      <w:marTop w:val="0"/>
      <w:marBottom w:val="0"/>
      <w:divBdr>
        <w:top w:val="none" w:sz="0" w:space="0" w:color="auto"/>
        <w:left w:val="none" w:sz="0" w:space="0" w:color="auto"/>
        <w:bottom w:val="none" w:sz="0" w:space="0" w:color="auto"/>
        <w:right w:val="none" w:sz="0" w:space="0" w:color="auto"/>
      </w:divBdr>
      <w:divsChild>
        <w:div w:id="1833715361">
          <w:marLeft w:val="0"/>
          <w:marRight w:val="0"/>
          <w:marTop w:val="0"/>
          <w:marBottom w:val="0"/>
          <w:divBdr>
            <w:top w:val="none" w:sz="0" w:space="0" w:color="auto"/>
            <w:left w:val="none" w:sz="0" w:space="0" w:color="auto"/>
            <w:bottom w:val="none" w:sz="0" w:space="0" w:color="auto"/>
            <w:right w:val="none" w:sz="0" w:space="0" w:color="auto"/>
          </w:divBdr>
        </w:div>
        <w:div w:id="303973161">
          <w:marLeft w:val="0"/>
          <w:marRight w:val="0"/>
          <w:marTop w:val="150"/>
          <w:marBottom w:val="0"/>
          <w:divBdr>
            <w:top w:val="none" w:sz="0" w:space="0" w:color="auto"/>
            <w:left w:val="none" w:sz="0" w:space="0" w:color="auto"/>
            <w:bottom w:val="none" w:sz="0" w:space="0" w:color="auto"/>
            <w:right w:val="none" w:sz="0" w:space="0" w:color="auto"/>
          </w:divBdr>
          <w:divsChild>
            <w:div w:id="1522358068">
              <w:marLeft w:val="1155"/>
              <w:marRight w:val="0"/>
              <w:marTop w:val="0"/>
              <w:marBottom w:val="0"/>
              <w:divBdr>
                <w:top w:val="none" w:sz="0" w:space="0" w:color="auto"/>
                <w:left w:val="none" w:sz="0" w:space="0" w:color="auto"/>
                <w:bottom w:val="none" w:sz="0" w:space="0" w:color="auto"/>
                <w:right w:val="none" w:sz="0" w:space="0" w:color="auto"/>
              </w:divBdr>
            </w:div>
            <w:div w:id="67583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2243">
      <w:bodyDiv w:val="1"/>
      <w:marLeft w:val="0"/>
      <w:marRight w:val="0"/>
      <w:marTop w:val="0"/>
      <w:marBottom w:val="0"/>
      <w:divBdr>
        <w:top w:val="none" w:sz="0" w:space="0" w:color="auto"/>
        <w:left w:val="none" w:sz="0" w:space="0" w:color="auto"/>
        <w:bottom w:val="none" w:sz="0" w:space="0" w:color="auto"/>
        <w:right w:val="none" w:sz="0" w:space="0" w:color="auto"/>
      </w:divBdr>
      <w:divsChild>
        <w:div w:id="1668559934">
          <w:marLeft w:val="0"/>
          <w:marRight w:val="0"/>
          <w:marTop w:val="0"/>
          <w:marBottom w:val="0"/>
          <w:divBdr>
            <w:top w:val="none" w:sz="0" w:space="0" w:color="auto"/>
            <w:left w:val="none" w:sz="0" w:space="0" w:color="auto"/>
            <w:bottom w:val="none" w:sz="0" w:space="0" w:color="auto"/>
            <w:right w:val="none" w:sz="0" w:space="0" w:color="auto"/>
          </w:divBdr>
        </w:div>
        <w:div w:id="1455367985">
          <w:marLeft w:val="0"/>
          <w:marRight w:val="0"/>
          <w:marTop w:val="150"/>
          <w:marBottom w:val="0"/>
          <w:divBdr>
            <w:top w:val="none" w:sz="0" w:space="0" w:color="auto"/>
            <w:left w:val="none" w:sz="0" w:space="0" w:color="auto"/>
            <w:bottom w:val="none" w:sz="0" w:space="0" w:color="auto"/>
            <w:right w:val="none" w:sz="0" w:space="0" w:color="auto"/>
          </w:divBdr>
          <w:divsChild>
            <w:div w:id="153380053">
              <w:marLeft w:val="1155"/>
              <w:marRight w:val="0"/>
              <w:marTop w:val="0"/>
              <w:marBottom w:val="0"/>
              <w:divBdr>
                <w:top w:val="none" w:sz="0" w:space="0" w:color="auto"/>
                <w:left w:val="none" w:sz="0" w:space="0" w:color="auto"/>
                <w:bottom w:val="none" w:sz="0" w:space="0" w:color="auto"/>
                <w:right w:val="none" w:sz="0" w:space="0" w:color="auto"/>
              </w:divBdr>
            </w:div>
            <w:div w:id="1889534225">
              <w:marLeft w:val="1155"/>
              <w:marRight w:val="0"/>
              <w:marTop w:val="0"/>
              <w:marBottom w:val="0"/>
              <w:divBdr>
                <w:top w:val="none" w:sz="0" w:space="0" w:color="auto"/>
                <w:left w:val="none" w:sz="0" w:space="0" w:color="auto"/>
                <w:bottom w:val="none" w:sz="0" w:space="0" w:color="auto"/>
                <w:right w:val="none" w:sz="0" w:space="0" w:color="auto"/>
              </w:divBdr>
            </w:div>
            <w:div w:id="161536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775769">
      <w:bodyDiv w:val="1"/>
      <w:marLeft w:val="0"/>
      <w:marRight w:val="0"/>
      <w:marTop w:val="0"/>
      <w:marBottom w:val="0"/>
      <w:divBdr>
        <w:top w:val="none" w:sz="0" w:space="0" w:color="auto"/>
        <w:left w:val="none" w:sz="0" w:space="0" w:color="auto"/>
        <w:bottom w:val="none" w:sz="0" w:space="0" w:color="auto"/>
        <w:right w:val="none" w:sz="0" w:space="0" w:color="auto"/>
      </w:divBdr>
    </w:div>
    <w:div w:id="408816770">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354085">
      <w:bodyDiv w:val="1"/>
      <w:marLeft w:val="0"/>
      <w:marRight w:val="0"/>
      <w:marTop w:val="0"/>
      <w:marBottom w:val="0"/>
      <w:divBdr>
        <w:top w:val="none" w:sz="0" w:space="0" w:color="auto"/>
        <w:left w:val="none" w:sz="0" w:space="0" w:color="auto"/>
        <w:bottom w:val="none" w:sz="0" w:space="0" w:color="auto"/>
        <w:right w:val="none" w:sz="0" w:space="0" w:color="auto"/>
      </w:divBdr>
      <w:divsChild>
        <w:div w:id="252979005">
          <w:marLeft w:val="0"/>
          <w:marRight w:val="0"/>
          <w:marTop w:val="0"/>
          <w:marBottom w:val="0"/>
          <w:divBdr>
            <w:top w:val="none" w:sz="0" w:space="0" w:color="auto"/>
            <w:left w:val="none" w:sz="0" w:space="0" w:color="auto"/>
            <w:bottom w:val="none" w:sz="0" w:space="0" w:color="auto"/>
            <w:right w:val="none" w:sz="0" w:space="0" w:color="auto"/>
          </w:divBdr>
        </w:div>
        <w:div w:id="1118723159">
          <w:marLeft w:val="0"/>
          <w:marRight w:val="0"/>
          <w:marTop w:val="150"/>
          <w:marBottom w:val="0"/>
          <w:divBdr>
            <w:top w:val="none" w:sz="0" w:space="0" w:color="auto"/>
            <w:left w:val="none" w:sz="0" w:space="0" w:color="auto"/>
            <w:bottom w:val="none" w:sz="0" w:space="0" w:color="auto"/>
            <w:right w:val="none" w:sz="0" w:space="0" w:color="auto"/>
          </w:divBdr>
          <w:divsChild>
            <w:div w:id="687758654">
              <w:marLeft w:val="1155"/>
              <w:marRight w:val="0"/>
              <w:marTop w:val="0"/>
              <w:marBottom w:val="0"/>
              <w:divBdr>
                <w:top w:val="none" w:sz="0" w:space="0" w:color="auto"/>
                <w:left w:val="none" w:sz="0" w:space="0" w:color="auto"/>
                <w:bottom w:val="none" w:sz="0" w:space="0" w:color="auto"/>
                <w:right w:val="none" w:sz="0" w:space="0" w:color="auto"/>
              </w:divBdr>
            </w:div>
            <w:div w:id="868225528">
              <w:marLeft w:val="1155"/>
              <w:marRight w:val="0"/>
              <w:marTop w:val="0"/>
              <w:marBottom w:val="0"/>
              <w:divBdr>
                <w:top w:val="none" w:sz="0" w:space="0" w:color="auto"/>
                <w:left w:val="none" w:sz="0" w:space="0" w:color="auto"/>
                <w:bottom w:val="none" w:sz="0" w:space="0" w:color="auto"/>
                <w:right w:val="none" w:sz="0" w:space="0" w:color="auto"/>
              </w:divBdr>
            </w:div>
            <w:div w:id="144645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31810">
      <w:bodyDiv w:val="1"/>
      <w:marLeft w:val="0"/>
      <w:marRight w:val="0"/>
      <w:marTop w:val="0"/>
      <w:marBottom w:val="0"/>
      <w:divBdr>
        <w:top w:val="none" w:sz="0" w:space="0" w:color="auto"/>
        <w:left w:val="none" w:sz="0" w:space="0" w:color="auto"/>
        <w:bottom w:val="none" w:sz="0" w:space="0" w:color="auto"/>
        <w:right w:val="none" w:sz="0" w:space="0" w:color="auto"/>
      </w:divBdr>
      <w:divsChild>
        <w:div w:id="1786539235">
          <w:marLeft w:val="0"/>
          <w:marRight w:val="0"/>
          <w:marTop w:val="0"/>
          <w:marBottom w:val="0"/>
          <w:divBdr>
            <w:top w:val="none" w:sz="0" w:space="0" w:color="auto"/>
            <w:left w:val="none" w:sz="0" w:space="0" w:color="auto"/>
            <w:bottom w:val="none" w:sz="0" w:space="0" w:color="auto"/>
            <w:right w:val="none" w:sz="0" w:space="0" w:color="auto"/>
          </w:divBdr>
        </w:div>
        <w:div w:id="2018463740">
          <w:marLeft w:val="0"/>
          <w:marRight w:val="0"/>
          <w:marTop w:val="150"/>
          <w:marBottom w:val="0"/>
          <w:divBdr>
            <w:top w:val="none" w:sz="0" w:space="0" w:color="auto"/>
            <w:left w:val="none" w:sz="0" w:space="0" w:color="auto"/>
            <w:bottom w:val="none" w:sz="0" w:space="0" w:color="auto"/>
            <w:right w:val="none" w:sz="0" w:space="0" w:color="auto"/>
          </w:divBdr>
          <w:divsChild>
            <w:div w:id="502474709">
              <w:marLeft w:val="1155"/>
              <w:marRight w:val="0"/>
              <w:marTop w:val="0"/>
              <w:marBottom w:val="0"/>
              <w:divBdr>
                <w:top w:val="none" w:sz="0" w:space="0" w:color="auto"/>
                <w:left w:val="none" w:sz="0" w:space="0" w:color="auto"/>
                <w:bottom w:val="none" w:sz="0" w:space="0" w:color="auto"/>
                <w:right w:val="none" w:sz="0" w:space="0" w:color="auto"/>
              </w:divBdr>
            </w:div>
            <w:div w:id="935098682">
              <w:marLeft w:val="1155"/>
              <w:marRight w:val="0"/>
              <w:marTop w:val="0"/>
              <w:marBottom w:val="0"/>
              <w:divBdr>
                <w:top w:val="none" w:sz="0" w:space="0" w:color="auto"/>
                <w:left w:val="none" w:sz="0" w:space="0" w:color="auto"/>
                <w:bottom w:val="none" w:sz="0" w:space="0" w:color="auto"/>
                <w:right w:val="none" w:sz="0" w:space="0" w:color="auto"/>
              </w:divBdr>
            </w:div>
            <w:div w:id="1502694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05258">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27857">
      <w:bodyDiv w:val="1"/>
      <w:marLeft w:val="0"/>
      <w:marRight w:val="0"/>
      <w:marTop w:val="0"/>
      <w:marBottom w:val="0"/>
      <w:divBdr>
        <w:top w:val="none" w:sz="0" w:space="0" w:color="auto"/>
        <w:left w:val="none" w:sz="0" w:space="0" w:color="auto"/>
        <w:bottom w:val="none" w:sz="0" w:space="0" w:color="auto"/>
        <w:right w:val="none" w:sz="0" w:space="0" w:color="auto"/>
      </w:divBdr>
      <w:divsChild>
        <w:div w:id="1961034718">
          <w:marLeft w:val="0"/>
          <w:marRight w:val="0"/>
          <w:marTop w:val="0"/>
          <w:marBottom w:val="0"/>
          <w:divBdr>
            <w:top w:val="none" w:sz="0" w:space="0" w:color="auto"/>
            <w:left w:val="none" w:sz="0" w:space="0" w:color="auto"/>
            <w:bottom w:val="none" w:sz="0" w:space="0" w:color="auto"/>
            <w:right w:val="none" w:sz="0" w:space="0" w:color="auto"/>
          </w:divBdr>
        </w:div>
        <w:div w:id="1328941107">
          <w:marLeft w:val="0"/>
          <w:marRight w:val="0"/>
          <w:marTop w:val="150"/>
          <w:marBottom w:val="0"/>
          <w:divBdr>
            <w:top w:val="none" w:sz="0" w:space="0" w:color="auto"/>
            <w:left w:val="none" w:sz="0" w:space="0" w:color="auto"/>
            <w:bottom w:val="none" w:sz="0" w:space="0" w:color="auto"/>
            <w:right w:val="none" w:sz="0" w:space="0" w:color="auto"/>
          </w:divBdr>
          <w:divsChild>
            <w:div w:id="1091510434">
              <w:marLeft w:val="1155"/>
              <w:marRight w:val="0"/>
              <w:marTop w:val="0"/>
              <w:marBottom w:val="0"/>
              <w:divBdr>
                <w:top w:val="none" w:sz="0" w:space="0" w:color="auto"/>
                <w:left w:val="none" w:sz="0" w:space="0" w:color="auto"/>
                <w:bottom w:val="none" w:sz="0" w:space="0" w:color="auto"/>
                <w:right w:val="none" w:sz="0" w:space="0" w:color="auto"/>
              </w:divBdr>
            </w:div>
            <w:div w:id="1991323582">
              <w:marLeft w:val="1155"/>
              <w:marRight w:val="0"/>
              <w:marTop w:val="0"/>
              <w:marBottom w:val="0"/>
              <w:divBdr>
                <w:top w:val="none" w:sz="0" w:space="0" w:color="auto"/>
                <w:left w:val="none" w:sz="0" w:space="0" w:color="auto"/>
                <w:bottom w:val="none" w:sz="0" w:space="0" w:color="auto"/>
                <w:right w:val="none" w:sz="0" w:space="0" w:color="auto"/>
              </w:divBdr>
            </w:div>
            <w:div w:id="682779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8872">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07855">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780931">
      <w:bodyDiv w:val="1"/>
      <w:marLeft w:val="0"/>
      <w:marRight w:val="0"/>
      <w:marTop w:val="0"/>
      <w:marBottom w:val="0"/>
      <w:divBdr>
        <w:top w:val="none" w:sz="0" w:space="0" w:color="auto"/>
        <w:left w:val="none" w:sz="0" w:space="0" w:color="auto"/>
        <w:bottom w:val="none" w:sz="0" w:space="0" w:color="auto"/>
        <w:right w:val="none" w:sz="0" w:space="0" w:color="auto"/>
      </w:divBdr>
    </w:div>
    <w:div w:id="411853445">
      <w:bodyDiv w:val="1"/>
      <w:marLeft w:val="0"/>
      <w:marRight w:val="0"/>
      <w:marTop w:val="0"/>
      <w:marBottom w:val="0"/>
      <w:divBdr>
        <w:top w:val="none" w:sz="0" w:space="0" w:color="auto"/>
        <w:left w:val="none" w:sz="0" w:space="0" w:color="auto"/>
        <w:bottom w:val="none" w:sz="0" w:space="0" w:color="auto"/>
        <w:right w:val="none" w:sz="0" w:space="0" w:color="auto"/>
      </w:divBdr>
      <w:divsChild>
        <w:div w:id="789514361">
          <w:marLeft w:val="0"/>
          <w:marRight w:val="0"/>
          <w:marTop w:val="0"/>
          <w:marBottom w:val="0"/>
          <w:divBdr>
            <w:top w:val="none" w:sz="0" w:space="0" w:color="auto"/>
            <w:left w:val="none" w:sz="0" w:space="0" w:color="auto"/>
            <w:bottom w:val="none" w:sz="0" w:space="0" w:color="auto"/>
            <w:right w:val="none" w:sz="0" w:space="0" w:color="auto"/>
          </w:divBdr>
        </w:div>
        <w:div w:id="904802511">
          <w:marLeft w:val="0"/>
          <w:marRight w:val="0"/>
          <w:marTop w:val="150"/>
          <w:marBottom w:val="0"/>
          <w:divBdr>
            <w:top w:val="none" w:sz="0" w:space="0" w:color="auto"/>
            <w:left w:val="none" w:sz="0" w:space="0" w:color="auto"/>
            <w:bottom w:val="none" w:sz="0" w:space="0" w:color="auto"/>
            <w:right w:val="none" w:sz="0" w:space="0" w:color="auto"/>
          </w:divBdr>
          <w:divsChild>
            <w:div w:id="730814972">
              <w:marLeft w:val="1155"/>
              <w:marRight w:val="0"/>
              <w:marTop w:val="0"/>
              <w:marBottom w:val="0"/>
              <w:divBdr>
                <w:top w:val="none" w:sz="0" w:space="0" w:color="auto"/>
                <w:left w:val="none" w:sz="0" w:space="0" w:color="auto"/>
                <w:bottom w:val="none" w:sz="0" w:space="0" w:color="auto"/>
                <w:right w:val="none" w:sz="0" w:space="0" w:color="auto"/>
              </w:divBdr>
            </w:div>
            <w:div w:id="1179004723">
              <w:marLeft w:val="1155"/>
              <w:marRight w:val="0"/>
              <w:marTop w:val="0"/>
              <w:marBottom w:val="0"/>
              <w:divBdr>
                <w:top w:val="none" w:sz="0" w:space="0" w:color="auto"/>
                <w:left w:val="none" w:sz="0" w:space="0" w:color="auto"/>
                <w:bottom w:val="none" w:sz="0" w:space="0" w:color="auto"/>
                <w:right w:val="none" w:sz="0" w:space="0" w:color="auto"/>
              </w:divBdr>
            </w:div>
            <w:div w:id="1415787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78690">
      <w:bodyDiv w:val="1"/>
      <w:marLeft w:val="0"/>
      <w:marRight w:val="0"/>
      <w:marTop w:val="0"/>
      <w:marBottom w:val="0"/>
      <w:divBdr>
        <w:top w:val="none" w:sz="0" w:space="0" w:color="auto"/>
        <w:left w:val="none" w:sz="0" w:space="0" w:color="auto"/>
        <w:bottom w:val="none" w:sz="0" w:space="0" w:color="auto"/>
        <w:right w:val="none" w:sz="0" w:space="0" w:color="auto"/>
      </w:divBdr>
      <w:divsChild>
        <w:div w:id="1067848681">
          <w:marLeft w:val="0"/>
          <w:marRight w:val="0"/>
          <w:marTop w:val="0"/>
          <w:marBottom w:val="0"/>
          <w:divBdr>
            <w:top w:val="none" w:sz="0" w:space="0" w:color="auto"/>
            <w:left w:val="none" w:sz="0" w:space="0" w:color="auto"/>
            <w:bottom w:val="none" w:sz="0" w:space="0" w:color="auto"/>
            <w:right w:val="none" w:sz="0" w:space="0" w:color="auto"/>
          </w:divBdr>
        </w:div>
        <w:div w:id="448625293">
          <w:marLeft w:val="0"/>
          <w:marRight w:val="0"/>
          <w:marTop w:val="150"/>
          <w:marBottom w:val="0"/>
          <w:divBdr>
            <w:top w:val="none" w:sz="0" w:space="0" w:color="auto"/>
            <w:left w:val="none" w:sz="0" w:space="0" w:color="auto"/>
            <w:bottom w:val="none" w:sz="0" w:space="0" w:color="auto"/>
            <w:right w:val="none" w:sz="0" w:space="0" w:color="auto"/>
          </w:divBdr>
          <w:divsChild>
            <w:div w:id="859390396">
              <w:marLeft w:val="1155"/>
              <w:marRight w:val="0"/>
              <w:marTop w:val="0"/>
              <w:marBottom w:val="0"/>
              <w:divBdr>
                <w:top w:val="none" w:sz="0" w:space="0" w:color="auto"/>
                <w:left w:val="none" w:sz="0" w:space="0" w:color="auto"/>
                <w:bottom w:val="none" w:sz="0" w:space="0" w:color="auto"/>
                <w:right w:val="none" w:sz="0" w:space="0" w:color="auto"/>
              </w:divBdr>
            </w:div>
            <w:div w:id="1373381982">
              <w:marLeft w:val="1155"/>
              <w:marRight w:val="0"/>
              <w:marTop w:val="0"/>
              <w:marBottom w:val="0"/>
              <w:divBdr>
                <w:top w:val="none" w:sz="0" w:space="0" w:color="auto"/>
                <w:left w:val="none" w:sz="0" w:space="0" w:color="auto"/>
                <w:bottom w:val="none" w:sz="0" w:space="0" w:color="auto"/>
                <w:right w:val="none" w:sz="0" w:space="0" w:color="auto"/>
              </w:divBdr>
            </w:div>
            <w:div w:id="133763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1106">
      <w:bodyDiv w:val="1"/>
      <w:marLeft w:val="0"/>
      <w:marRight w:val="0"/>
      <w:marTop w:val="0"/>
      <w:marBottom w:val="0"/>
      <w:divBdr>
        <w:top w:val="none" w:sz="0" w:space="0" w:color="auto"/>
        <w:left w:val="none" w:sz="0" w:space="0" w:color="auto"/>
        <w:bottom w:val="none" w:sz="0" w:space="0" w:color="auto"/>
        <w:right w:val="none" w:sz="0" w:space="0" w:color="auto"/>
      </w:divBdr>
      <w:divsChild>
        <w:div w:id="690648331">
          <w:marLeft w:val="0"/>
          <w:marRight w:val="0"/>
          <w:marTop w:val="0"/>
          <w:marBottom w:val="0"/>
          <w:divBdr>
            <w:top w:val="none" w:sz="0" w:space="0" w:color="auto"/>
            <w:left w:val="none" w:sz="0" w:space="0" w:color="auto"/>
            <w:bottom w:val="none" w:sz="0" w:space="0" w:color="auto"/>
            <w:right w:val="none" w:sz="0" w:space="0" w:color="auto"/>
          </w:divBdr>
        </w:div>
        <w:div w:id="1165323125">
          <w:marLeft w:val="0"/>
          <w:marRight w:val="0"/>
          <w:marTop w:val="150"/>
          <w:marBottom w:val="0"/>
          <w:divBdr>
            <w:top w:val="none" w:sz="0" w:space="0" w:color="auto"/>
            <w:left w:val="none" w:sz="0" w:space="0" w:color="auto"/>
            <w:bottom w:val="none" w:sz="0" w:space="0" w:color="auto"/>
            <w:right w:val="none" w:sz="0" w:space="0" w:color="auto"/>
          </w:divBdr>
          <w:divsChild>
            <w:div w:id="1954365723">
              <w:marLeft w:val="1155"/>
              <w:marRight w:val="0"/>
              <w:marTop w:val="0"/>
              <w:marBottom w:val="0"/>
              <w:divBdr>
                <w:top w:val="none" w:sz="0" w:space="0" w:color="auto"/>
                <w:left w:val="none" w:sz="0" w:space="0" w:color="auto"/>
                <w:bottom w:val="none" w:sz="0" w:space="0" w:color="auto"/>
                <w:right w:val="none" w:sz="0" w:space="0" w:color="auto"/>
              </w:divBdr>
            </w:div>
            <w:div w:id="1457797344">
              <w:marLeft w:val="1155"/>
              <w:marRight w:val="0"/>
              <w:marTop w:val="0"/>
              <w:marBottom w:val="0"/>
              <w:divBdr>
                <w:top w:val="none" w:sz="0" w:space="0" w:color="auto"/>
                <w:left w:val="none" w:sz="0" w:space="0" w:color="auto"/>
                <w:bottom w:val="none" w:sz="0" w:space="0" w:color="auto"/>
                <w:right w:val="none" w:sz="0" w:space="0" w:color="auto"/>
              </w:divBdr>
            </w:div>
            <w:div w:id="28801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1672">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73167">
      <w:bodyDiv w:val="1"/>
      <w:marLeft w:val="0"/>
      <w:marRight w:val="0"/>
      <w:marTop w:val="0"/>
      <w:marBottom w:val="0"/>
      <w:divBdr>
        <w:top w:val="none" w:sz="0" w:space="0" w:color="auto"/>
        <w:left w:val="none" w:sz="0" w:space="0" w:color="auto"/>
        <w:bottom w:val="none" w:sz="0" w:space="0" w:color="auto"/>
        <w:right w:val="none" w:sz="0" w:space="0" w:color="auto"/>
      </w:divBdr>
      <w:divsChild>
        <w:div w:id="2061248976">
          <w:marLeft w:val="0"/>
          <w:marRight w:val="0"/>
          <w:marTop w:val="0"/>
          <w:marBottom w:val="0"/>
          <w:divBdr>
            <w:top w:val="none" w:sz="0" w:space="0" w:color="auto"/>
            <w:left w:val="none" w:sz="0" w:space="0" w:color="auto"/>
            <w:bottom w:val="none" w:sz="0" w:space="0" w:color="auto"/>
            <w:right w:val="none" w:sz="0" w:space="0" w:color="auto"/>
          </w:divBdr>
        </w:div>
        <w:div w:id="242299087">
          <w:marLeft w:val="0"/>
          <w:marRight w:val="0"/>
          <w:marTop w:val="150"/>
          <w:marBottom w:val="0"/>
          <w:divBdr>
            <w:top w:val="none" w:sz="0" w:space="0" w:color="auto"/>
            <w:left w:val="none" w:sz="0" w:space="0" w:color="auto"/>
            <w:bottom w:val="none" w:sz="0" w:space="0" w:color="auto"/>
            <w:right w:val="none" w:sz="0" w:space="0" w:color="auto"/>
          </w:divBdr>
          <w:divsChild>
            <w:div w:id="815269405">
              <w:marLeft w:val="1155"/>
              <w:marRight w:val="0"/>
              <w:marTop w:val="0"/>
              <w:marBottom w:val="0"/>
              <w:divBdr>
                <w:top w:val="none" w:sz="0" w:space="0" w:color="auto"/>
                <w:left w:val="none" w:sz="0" w:space="0" w:color="auto"/>
                <w:bottom w:val="none" w:sz="0" w:space="0" w:color="auto"/>
                <w:right w:val="none" w:sz="0" w:space="0" w:color="auto"/>
              </w:divBdr>
            </w:div>
            <w:div w:id="9572788">
              <w:marLeft w:val="1155"/>
              <w:marRight w:val="0"/>
              <w:marTop w:val="0"/>
              <w:marBottom w:val="0"/>
              <w:divBdr>
                <w:top w:val="none" w:sz="0" w:space="0" w:color="auto"/>
                <w:left w:val="none" w:sz="0" w:space="0" w:color="auto"/>
                <w:bottom w:val="none" w:sz="0" w:space="0" w:color="auto"/>
                <w:right w:val="none" w:sz="0" w:space="0" w:color="auto"/>
              </w:divBdr>
            </w:div>
            <w:div w:id="938872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0438">
      <w:bodyDiv w:val="1"/>
      <w:marLeft w:val="0"/>
      <w:marRight w:val="0"/>
      <w:marTop w:val="0"/>
      <w:marBottom w:val="0"/>
      <w:divBdr>
        <w:top w:val="none" w:sz="0" w:space="0" w:color="auto"/>
        <w:left w:val="none" w:sz="0" w:space="0" w:color="auto"/>
        <w:bottom w:val="none" w:sz="0" w:space="0" w:color="auto"/>
        <w:right w:val="none" w:sz="0" w:space="0" w:color="auto"/>
      </w:divBdr>
      <w:divsChild>
        <w:div w:id="388111177">
          <w:marLeft w:val="0"/>
          <w:marRight w:val="0"/>
          <w:marTop w:val="0"/>
          <w:marBottom w:val="0"/>
          <w:divBdr>
            <w:top w:val="none" w:sz="0" w:space="0" w:color="auto"/>
            <w:left w:val="none" w:sz="0" w:space="0" w:color="auto"/>
            <w:bottom w:val="none" w:sz="0" w:space="0" w:color="auto"/>
            <w:right w:val="none" w:sz="0" w:space="0" w:color="auto"/>
          </w:divBdr>
        </w:div>
        <w:div w:id="2126851463">
          <w:marLeft w:val="0"/>
          <w:marRight w:val="0"/>
          <w:marTop w:val="150"/>
          <w:marBottom w:val="0"/>
          <w:divBdr>
            <w:top w:val="none" w:sz="0" w:space="0" w:color="auto"/>
            <w:left w:val="none" w:sz="0" w:space="0" w:color="auto"/>
            <w:bottom w:val="none" w:sz="0" w:space="0" w:color="auto"/>
            <w:right w:val="none" w:sz="0" w:space="0" w:color="auto"/>
          </w:divBdr>
          <w:divsChild>
            <w:div w:id="335231387">
              <w:marLeft w:val="1155"/>
              <w:marRight w:val="0"/>
              <w:marTop w:val="0"/>
              <w:marBottom w:val="0"/>
              <w:divBdr>
                <w:top w:val="none" w:sz="0" w:space="0" w:color="auto"/>
                <w:left w:val="none" w:sz="0" w:space="0" w:color="auto"/>
                <w:bottom w:val="none" w:sz="0" w:space="0" w:color="auto"/>
                <w:right w:val="none" w:sz="0" w:space="0" w:color="auto"/>
              </w:divBdr>
            </w:div>
            <w:div w:id="2121677132">
              <w:marLeft w:val="1155"/>
              <w:marRight w:val="0"/>
              <w:marTop w:val="0"/>
              <w:marBottom w:val="0"/>
              <w:divBdr>
                <w:top w:val="none" w:sz="0" w:space="0" w:color="auto"/>
                <w:left w:val="none" w:sz="0" w:space="0" w:color="auto"/>
                <w:bottom w:val="none" w:sz="0" w:space="0" w:color="auto"/>
                <w:right w:val="none" w:sz="0" w:space="0" w:color="auto"/>
              </w:divBdr>
            </w:div>
            <w:div w:id="111309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4790992">
      <w:bodyDiv w:val="1"/>
      <w:marLeft w:val="0"/>
      <w:marRight w:val="0"/>
      <w:marTop w:val="0"/>
      <w:marBottom w:val="0"/>
      <w:divBdr>
        <w:top w:val="none" w:sz="0" w:space="0" w:color="auto"/>
        <w:left w:val="none" w:sz="0" w:space="0" w:color="auto"/>
        <w:bottom w:val="none" w:sz="0" w:space="0" w:color="auto"/>
        <w:right w:val="none" w:sz="0" w:space="0" w:color="auto"/>
      </w:divBdr>
      <w:divsChild>
        <w:div w:id="735591906">
          <w:marLeft w:val="0"/>
          <w:marRight w:val="0"/>
          <w:marTop w:val="0"/>
          <w:marBottom w:val="0"/>
          <w:divBdr>
            <w:top w:val="none" w:sz="0" w:space="0" w:color="auto"/>
            <w:left w:val="none" w:sz="0" w:space="0" w:color="auto"/>
            <w:bottom w:val="none" w:sz="0" w:space="0" w:color="auto"/>
            <w:right w:val="none" w:sz="0" w:space="0" w:color="auto"/>
          </w:divBdr>
        </w:div>
        <w:div w:id="381176955">
          <w:marLeft w:val="0"/>
          <w:marRight w:val="0"/>
          <w:marTop w:val="150"/>
          <w:marBottom w:val="0"/>
          <w:divBdr>
            <w:top w:val="none" w:sz="0" w:space="0" w:color="auto"/>
            <w:left w:val="none" w:sz="0" w:space="0" w:color="auto"/>
            <w:bottom w:val="none" w:sz="0" w:space="0" w:color="auto"/>
            <w:right w:val="none" w:sz="0" w:space="0" w:color="auto"/>
          </w:divBdr>
          <w:divsChild>
            <w:div w:id="546988044">
              <w:marLeft w:val="1155"/>
              <w:marRight w:val="0"/>
              <w:marTop w:val="0"/>
              <w:marBottom w:val="0"/>
              <w:divBdr>
                <w:top w:val="none" w:sz="0" w:space="0" w:color="auto"/>
                <w:left w:val="none" w:sz="0" w:space="0" w:color="auto"/>
                <w:bottom w:val="none" w:sz="0" w:space="0" w:color="auto"/>
                <w:right w:val="none" w:sz="0" w:space="0" w:color="auto"/>
              </w:divBdr>
            </w:div>
            <w:div w:id="1074278035">
              <w:marLeft w:val="1155"/>
              <w:marRight w:val="0"/>
              <w:marTop w:val="0"/>
              <w:marBottom w:val="0"/>
              <w:divBdr>
                <w:top w:val="none" w:sz="0" w:space="0" w:color="auto"/>
                <w:left w:val="none" w:sz="0" w:space="0" w:color="auto"/>
                <w:bottom w:val="none" w:sz="0" w:space="0" w:color="auto"/>
                <w:right w:val="none" w:sz="0" w:space="0" w:color="auto"/>
              </w:divBdr>
            </w:div>
            <w:div w:id="119473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2850">
      <w:bodyDiv w:val="1"/>
      <w:marLeft w:val="0"/>
      <w:marRight w:val="0"/>
      <w:marTop w:val="0"/>
      <w:marBottom w:val="0"/>
      <w:divBdr>
        <w:top w:val="none" w:sz="0" w:space="0" w:color="auto"/>
        <w:left w:val="none" w:sz="0" w:space="0" w:color="auto"/>
        <w:bottom w:val="none" w:sz="0" w:space="0" w:color="auto"/>
        <w:right w:val="none" w:sz="0" w:space="0" w:color="auto"/>
      </w:divBdr>
      <w:divsChild>
        <w:div w:id="663750825">
          <w:marLeft w:val="0"/>
          <w:marRight w:val="0"/>
          <w:marTop w:val="0"/>
          <w:marBottom w:val="0"/>
          <w:divBdr>
            <w:top w:val="none" w:sz="0" w:space="0" w:color="auto"/>
            <w:left w:val="none" w:sz="0" w:space="0" w:color="auto"/>
            <w:bottom w:val="none" w:sz="0" w:space="0" w:color="auto"/>
            <w:right w:val="none" w:sz="0" w:space="0" w:color="auto"/>
          </w:divBdr>
        </w:div>
        <w:div w:id="615257947">
          <w:marLeft w:val="0"/>
          <w:marRight w:val="0"/>
          <w:marTop w:val="150"/>
          <w:marBottom w:val="0"/>
          <w:divBdr>
            <w:top w:val="none" w:sz="0" w:space="0" w:color="auto"/>
            <w:left w:val="none" w:sz="0" w:space="0" w:color="auto"/>
            <w:bottom w:val="none" w:sz="0" w:space="0" w:color="auto"/>
            <w:right w:val="none" w:sz="0" w:space="0" w:color="auto"/>
          </w:divBdr>
          <w:divsChild>
            <w:div w:id="916472800">
              <w:marLeft w:val="1155"/>
              <w:marRight w:val="0"/>
              <w:marTop w:val="0"/>
              <w:marBottom w:val="0"/>
              <w:divBdr>
                <w:top w:val="none" w:sz="0" w:space="0" w:color="auto"/>
                <w:left w:val="none" w:sz="0" w:space="0" w:color="auto"/>
                <w:bottom w:val="none" w:sz="0" w:space="0" w:color="auto"/>
                <w:right w:val="none" w:sz="0" w:space="0" w:color="auto"/>
              </w:divBdr>
            </w:div>
            <w:div w:id="200829308">
              <w:marLeft w:val="1155"/>
              <w:marRight w:val="0"/>
              <w:marTop w:val="0"/>
              <w:marBottom w:val="0"/>
              <w:divBdr>
                <w:top w:val="none" w:sz="0" w:space="0" w:color="auto"/>
                <w:left w:val="none" w:sz="0" w:space="0" w:color="auto"/>
                <w:bottom w:val="none" w:sz="0" w:space="0" w:color="auto"/>
                <w:right w:val="none" w:sz="0" w:space="0" w:color="auto"/>
              </w:divBdr>
            </w:div>
            <w:div w:id="1865946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00254">
      <w:bodyDiv w:val="1"/>
      <w:marLeft w:val="0"/>
      <w:marRight w:val="0"/>
      <w:marTop w:val="0"/>
      <w:marBottom w:val="0"/>
      <w:divBdr>
        <w:top w:val="none" w:sz="0" w:space="0" w:color="auto"/>
        <w:left w:val="none" w:sz="0" w:space="0" w:color="auto"/>
        <w:bottom w:val="none" w:sz="0" w:space="0" w:color="auto"/>
        <w:right w:val="none" w:sz="0" w:space="0" w:color="auto"/>
      </w:divBdr>
      <w:divsChild>
        <w:div w:id="643240959">
          <w:marLeft w:val="0"/>
          <w:marRight w:val="0"/>
          <w:marTop w:val="0"/>
          <w:marBottom w:val="0"/>
          <w:divBdr>
            <w:top w:val="none" w:sz="0" w:space="0" w:color="auto"/>
            <w:left w:val="none" w:sz="0" w:space="0" w:color="auto"/>
            <w:bottom w:val="none" w:sz="0" w:space="0" w:color="auto"/>
            <w:right w:val="none" w:sz="0" w:space="0" w:color="auto"/>
          </w:divBdr>
        </w:div>
        <w:div w:id="1532840055">
          <w:marLeft w:val="0"/>
          <w:marRight w:val="0"/>
          <w:marTop w:val="150"/>
          <w:marBottom w:val="0"/>
          <w:divBdr>
            <w:top w:val="none" w:sz="0" w:space="0" w:color="auto"/>
            <w:left w:val="none" w:sz="0" w:space="0" w:color="auto"/>
            <w:bottom w:val="none" w:sz="0" w:space="0" w:color="auto"/>
            <w:right w:val="none" w:sz="0" w:space="0" w:color="auto"/>
          </w:divBdr>
          <w:divsChild>
            <w:div w:id="1326595505">
              <w:marLeft w:val="1155"/>
              <w:marRight w:val="0"/>
              <w:marTop w:val="0"/>
              <w:marBottom w:val="0"/>
              <w:divBdr>
                <w:top w:val="none" w:sz="0" w:space="0" w:color="auto"/>
                <w:left w:val="none" w:sz="0" w:space="0" w:color="auto"/>
                <w:bottom w:val="none" w:sz="0" w:space="0" w:color="auto"/>
                <w:right w:val="none" w:sz="0" w:space="0" w:color="auto"/>
              </w:divBdr>
            </w:div>
            <w:div w:id="914703261">
              <w:marLeft w:val="1155"/>
              <w:marRight w:val="0"/>
              <w:marTop w:val="0"/>
              <w:marBottom w:val="0"/>
              <w:divBdr>
                <w:top w:val="none" w:sz="0" w:space="0" w:color="auto"/>
                <w:left w:val="none" w:sz="0" w:space="0" w:color="auto"/>
                <w:bottom w:val="none" w:sz="0" w:space="0" w:color="auto"/>
                <w:right w:val="none" w:sz="0" w:space="0" w:color="auto"/>
              </w:divBdr>
            </w:div>
            <w:div w:id="2092701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290598">
      <w:bodyDiv w:val="1"/>
      <w:marLeft w:val="0"/>
      <w:marRight w:val="0"/>
      <w:marTop w:val="0"/>
      <w:marBottom w:val="0"/>
      <w:divBdr>
        <w:top w:val="none" w:sz="0" w:space="0" w:color="auto"/>
        <w:left w:val="none" w:sz="0" w:space="0" w:color="auto"/>
        <w:bottom w:val="none" w:sz="0" w:space="0" w:color="auto"/>
        <w:right w:val="none" w:sz="0" w:space="0" w:color="auto"/>
      </w:divBdr>
      <w:divsChild>
        <w:div w:id="738096791">
          <w:marLeft w:val="0"/>
          <w:marRight w:val="0"/>
          <w:marTop w:val="0"/>
          <w:marBottom w:val="0"/>
          <w:divBdr>
            <w:top w:val="none" w:sz="0" w:space="0" w:color="auto"/>
            <w:left w:val="none" w:sz="0" w:space="0" w:color="auto"/>
            <w:bottom w:val="none" w:sz="0" w:space="0" w:color="auto"/>
            <w:right w:val="none" w:sz="0" w:space="0" w:color="auto"/>
          </w:divBdr>
        </w:div>
        <w:div w:id="1086459435">
          <w:marLeft w:val="0"/>
          <w:marRight w:val="0"/>
          <w:marTop w:val="150"/>
          <w:marBottom w:val="0"/>
          <w:divBdr>
            <w:top w:val="none" w:sz="0" w:space="0" w:color="auto"/>
            <w:left w:val="none" w:sz="0" w:space="0" w:color="auto"/>
            <w:bottom w:val="none" w:sz="0" w:space="0" w:color="auto"/>
            <w:right w:val="none" w:sz="0" w:space="0" w:color="auto"/>
          </w:divBdr>
          <w:divsChild>
            <w:div w:id="547423211">
              <w:marLeft w:val="1155"/>
              <w:marRight w:val="0"/>
              <w:marTop w:val="0"/>
              <w:marBottom w:val="0"/>
              <w:divBdr>
                <w:top w:val="none" w:sz="0" w:space="0" w:color="auto"/>
                <w:left w:val="none" w:sz="0" w:space="0" w:color="auto"/>
                <w:bottom w:val="none" w:sz="0" w:space="0" w:color="auto"/>
                <w:right w:val="none" w:sz="0" w:space="0" w:color="auto"/>
              </w:divBdr>
            </w:div>
            <w:div w:id="153029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292985">
      <w:bodyDiv w:val="1"/>
      <w:marLeft w:val="0"/>
      <w:marRight w:val="0"/>
      <w:marTop w:val="0"/>
      <w:marBottom w:val="0"/>
      <w:divBdr>
        <w:top w:val="none" w:sz="0" w:space="0" w:color="auto"/>
        <w:left w:val="none" w:sz="0" w:space="0" w:color="auto"/>
        <w:bottom w:val="none" w:sz="0" w:space="0" w:color="auto"/>
        <w:right w:val="none" w:sz="0" w:space="0" w:color="auto"/>
      </w:divBdr>
      <w:divsChild>
        <w:div w:id="133378720">
          <w:marLeft w:val="0"/>
          <w:marRight w:val="0"/>
          <w:marTop w:val="0"/>
          <w:marBottom w:val="0"/>
          <w:divBdr>
            <w:top w:val="none" w:sz="0" w:space="0" w:color="auto"/>
            <w:left w:val="none" w:sz="0" w:space="0" w:color="auto"/>
            <w:bottom w:val="none" w:sz="0" w:space="0" w:color="auto"/>
            <w:right w:val="none" w:sz="0" w:space="0" w:color="auto"/>
          </w:divBdr>
        </w:div>
        <w:div w:id="1821653774">
          <w:marLeft w:val="0"/>
          <w:marRight w:val="0"/>
          <w:marTop w:val="150"/>
          <w:marBottom w:val="0"/>
          <w:divBdr>
            <w:top w:val="none" w:sz="0" w:space="0" w:color="auto"/>
            <w:left w:val="none" w:sz="0" w:space="0" w:color="auto"/>
            <w:bottom w:val="none" w:sz="0" w:space="0" w:color="auto"/>
            <w:right w:val="none" w:sz="0" w:space="0" w:color="auto"/>
          </w:divBdr>
          <w:divsChild>
            <w:div w:id="322586354">
              <w:marLeft w:val="1155"/>
              <w:marRight w:val="0"/>
              <w:marTop w:val="0"/>
              <w:marBottom w:val="0"/>
              <w:divBdr>
                <w:top w:val="none" w:sz="0" w:space="0" w:color="auto"/>
                <w:left w:val="none" w:sz="0" w:space="0" w:color="auto"/>
                <w:bottom w:val="none" w:sz="0" w:space="0" w:color="auto"/>
                <w:right w:val="none" w:sz="0" w:space="0" w:color="auto"/>
              </w:divBdr>
            </w:div>
            <w:div w:id="1448308776">
              <w:marLeft w:val="1155"/>
              <w:marRight w:val="0"/>
              <w:marTop w:val="0"/>
              <w:marBottom w:val="0"/>
              <w:divBdr>
                <w:top w:val="none" w:sz="0" w:space="0" w:color="auto"/>
                <w:left w:val="none" w:sz="0" w:space="0" w:color="auto"/>
                <w:bottom w:val="none" w:sz="0" w:space="0" w:color="auto"/>
                <w:right w:val="none" w:sz="0" w:space="0" w:color="auto"/>
              </w:divBdr>
            </w:div>
            <w:div w:id="139566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7056">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6899239">
      <w:bodyDiv w:val="1"/>
      <w:marLeft w:val="0"/>
      <w:marRight w:val="0"/>
      <w:marTop w:val="0"/>
      <w:marBottom w:val="0"/>
      <w:divBdr>
        <w:top w:val="none" w:sz="0" w:space="0" w:color="auto"/>
        <w:left w:val="none" w:sz="0" w:space="0" w:color="auto"/>
        <w:bottom w:val="none" w:sz="0" w:space="0" w:color="auto"/>
        <w:right w:val="none" w:sz="0" w:space="0" w:color="auto"/>
      </w:divBdr>
      <w:divsChild>
        <w:div w:id="1566797059">
          <w:marLeft w:val="0"/>
          <w:marRight w:val="0"/>
          <w:marTop w:val="0"/>
          <w:marBottom w:val="0"/>
          <w:divBdr>
            <w:top w:val="none" w:sz="0" w:space="0" w:color="auto"/>
            <w:left w:val="none" w:sz="0" w:space="0" w:color="auto"/>
            <w:bottom w:val="none" w:sz="0" w:space="0" w:color="auto"/>
            <w:right w:val="none" w:sz="0" w:space="0" w:color="auto"/>
          </w:divBdr>
        </w:div>
        <w:div w:id="1646592237">
          <w:marLeft w:val="0"/>
          <w:marRight w:val="0"/>
          <w:marTop w:val="150"/>
          <w:marBottom w:val="0"/>
          <w:divBdr>
            <w:top w:val="none" w:sz="0" w:space="0" w:color="auto"/>
            <w:left w:val="none" w:sz="0" w:space="0" w:color="auto"/>
            <w:bottom w:val="none" w:sz="0" w:space="0" w:color="auto"/>
            <w:right w:val="none" w:sz="0" w:space="0" w:color="auto"/>
          </w:divBdr>
          <w:divsChild>
            <w:div w:id="1253053038">
              <w:marLeft w:val="1155"/>
              <w:marRight w:val="0"/>
              <w:marTop w:val="0"/>
              <w:marBottom w:val="0"/>
              <w:divBdr>
                <w:top w:val="none" w:sz="0" w:space="0" w:color="auto"/>
                <w:left w:val="none" w:sz="0" w:space="0" w:color="auto"/>
                <w:bottom w:val="none" w:sz="0" w:space="0" w:color="auto"/>
                <w:right w:val="none" w:sz="0" w:space="0" w:color="auto"/>
              </w:divBdr>
            </w:div>
            <w:div w:id="174464909">
              <w:marLeft w:val="1155"/>
              <w:marRight w:val="0"/>
              <w:marTop w:val="0"/>
              <w:marBottom w:val="0"/>
              <w:divBdr>
                <w:top w:val="none" w:sz="0" w:space="0" w:color="auto"/>
                <w:left w:val="none" w:sz="0" w:space="0" w:color="auto"/>
                <w:bottom w:val="none" w:sz="0" w:space="0" w:color="auto"/>
                <w:right w:val="none" w:sz="0" w:space="0" w:color="auto"/>
              </w:divBdr>
            </w:div>
            <w:div w:id="1977560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333766">
      <w:bodyDiv w:val="1"/>
      <w:marLeft w:val="0"/>
      <w:marRight w:val="0"/>
      <w:marTop w:val="0"/>
      <w:marBottom w:val="0"/>
      <w:divBdr>
        <w:top w:val="none" w:sz="0" w:space="0" w:color="auto"/>
        <w:left w:val="none" w:sz="0" w:space="0" w:color="auto"/>
        <w:bottom w:val="none" w:sz="0" w:space="0" w:color="auto"/>
        <w:right w:val="none" w:sz="0" w:space="0" w:color="auto"/>
      </w:divBdr>
      <w:divsChild>
        <w:div w:id="1356883677">
          <w:marLeft w:val="0"/>
          <w:marRight w:val="0"/>
          <w:marTop w:val="0"/>
          <w:marBottom w:val="0"/>
          <w:divBdr>
            <w:top w:val="none" w:sz="0" w:space="0" w:color="auto"/>
            <w:left w:val="none" w:sz="0" w:space="0" w:color="auto"/>
            <w:bottom w:val="none" w:sz="0" w:space="0" w:color="auto"/>
            <w:right w:val="none" w:sz="0" w:space="0" w:color="auto"/>
          </w:divBdr>
        </w:div>
        <w:div w:id="2044934646">
          <w:marLeft w:val="0"/>
          <w:marRight w:val="0"/>
          <w:marTop w:val="150"/>
          <w:marBottom w:val="0"/>
          <w:divBdr>
            <w:top w:val="none" w:sz="0" w:space="0" w:color="auto"/>
            <w:left w:val="none" w:sz="0" w:space="0" w:color="auto"/>
            <w:bottom w:val="none" w:sz="0" w:space="0" w:color="auto"/>
            <w:right w:val="none" w:sz="0" w:space="0" w:color="auto"/>
          </w:divBdr>
          <w:divsChild>
            <w:div w:id="1949894064">
              <w:marLeft w:val="1155"/>
              <w:marRight w:val="0"/>
              <w:marTop w:val="0"/>
              <w:marBottom w:val="0"/>
              <w:divBdr>
                <w:top w:val="none" w:sz="0" w:space="0" w:color="auto"/>
                <w:left w:val="none" w:sz="0" w:space="0" w:color="auto"/>
                <w:bottom w:val="none" w:sz="0" w:space="0" w:color="auto"/>
                <w:right w:val="none" w:sz="0" w:space="0" w:color="auto"/>
              </w:divBdr>
            </w:div>
            <w:div w:id="938025209">
              <w:marLeft w:val="1155"/>
              <w:marRight w:val="0"/>
              <w:marTop w:val="0"/>
              <w:marBottom w:val="0"/>
              <w:divBdr>
                <w:top w:val="none" w:sz="0" w:space="0" w:color="auto"/>
                <w:left w:val="none" w:sz="0" w:space="0" w:color="auto"/>
                <w:bottom w:val="none" w:sz="0" w:space="0" w:color="auto"/>
                <w:right w:val="none" w:sz="0" w:space="0" w:color="auto"/>
              </w:divBdr>
            </w:div>
            <w:div w:id="2035812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4906">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798623">
      <w:bodyDiv w:val="1"/>
      <w:marLeft w:val="0"/>
      <w:marRight w:val="0"/>
      <w:marTop w:val="0"/>
      <w:marBottom w:val="0"/>
      <w:divBdr>
        <w:top w:val="none" w:sz="0" w:space="0" w:color="auto"/>
        <w:left w:val="none" w:sz="0" w:space="0" w:color="auto"/>
        <w:bottom w:val="none" w:sz="0" w:space="0" w:color="auto"/>
        <w:right w:val="none" w:sz="0" w:space="0" w:color="auto"/>
      </w:divBdr>
      <w:divsChild>
        <w:div w:id="107430652">
          <w:marLeft w:val="0"/>
          <w:marRight w:val="0"/>
          <w:marTop w:val="0"/>
          <w:marBottom w:val="0"/>
          <w:divBdr>
            <w:top w:val="none" w:sz="0" w:space="0" w:color="auto"/>
            <w:left w:val="none" w:sz="0" w:space="0" w:color="auto"/>
            <w:bottom w:val="none" w:sz="0" w:space="0" w:color="auto"/>
            <w:right w:val="none" w:sz="0" w:space="0" w:color="auto"/>
          </w:divBdr>
        </w:div>
        <w:div w:id="1079863474">
          <w:marLeft w:val="0"/>
          <w:marRight w:val="0"/>
          <w:marTop w:val="150"/>
          <w:marBottom w:val="0"/>
          <w:divBdr>
            <w:top w:val="none" w:sz="0" w:space="0" w:color="auto"/>
            <w:left w:val="none" w:sz="0" w:space="0" w:color="auto"/>
            <w:bottom w:val="none" w:sz="0" w:space="0" w:color="auto"/>
            <w:right w:val="none" w:sz="0" w:space="0" w:color="auto"/>
          </w:divBdr>
          <w:divsChild>
            <w:div w:id="795487633">
              <w:marLeft w:val="1155"/>
              <w:marRight w:val="0"/>
              <w:marTop w:val="0"/>
              <w:marBottom w:val="0"/>
              <w:divBdr>
                <w:top w:val="none" w:sz="0" w:space="0" w:color="auto"/>
                <w:left w:val="none" w:sz="0" w:space="0" w:color="auto"/>
                <w:bottom w:val="none" w:sz="0" w:space="0" w:color="auto"/>
                <w:right w:val="none" w:sz="0" w:space="0" w:color="auto"/>
              </w:divBdr>
            </w:div>
            <w:div w:id="527109427">
              <w:marLeft w:val="1155"/>
              <w:marRight w:val="0"/>
              <w:marTop w:val="0"/>
              <w:marBottom w:val="0"/>
              <w:divBdr>
                <w:top w:val="none" w:sz="0" w:space="0" w:color="auto"/>
                <w:left w:val="none" w:sz="0" w:space="0" w:color="auto"/>
                <w:bottom w:val="none" w:sz="0" w:space="0" w:color="auto"/>
                <w:right w:val="none" w:sz="0" w:space="0" w:color="auto"/>
              </w:divBdr>
            </w:div>
            <w:div w:id="1944990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869244">
      <w:bodyDiv w:val="1"/>
      <w:marLeft w:val="0"/>
      <w:marRight w:val="0"/>
      <w:marTop w:val="0"/>
      <w:marBottom w:val="0"/>
      <w:divBdr>
        <w:top w:val="none" w:sz="0" w:space="0" w:color="auto"/>
        <w:left w:val="none" w:sz="0" w:space="0" w:color="auto"/>
        <w:bottom w:val="none" w:sz="0" w:space="0" w:color="auto"/>
        <w:right w:val="none" w:sz="0" w:space="0" w:color="auto"/>
      </w:divBdr>
      <w:divsChild>
        <w:div w:id="1977876976">
          <w:marLeft w:val="0"/>
          <w:marRight w:val="0"/>
          <w:marTop w:val="0"/>
          <w:marBottom w:val="0"/>
          <w:divBdr>
            <w:top w:val="none" w:sz="0" w:space="0" w:color="auto"/>
            <w:left w:val="none" w:sz="0" w:space="0" w:color="auto"/>
            <w:bottom w:val="none" w:sz="0" w:space="0" w:color="auto"/>
            <w:right w:val="none" w:sz="0" w:space="0" w:color="auto"/>
          </w:divBdr>
        </w:div>
        <w:div w:id="481124286">
          <w:marLeft w:val="0"/>
          <w:marRight w:val="0"/>
          <w:marTop w:val="150"/>
          <w:marBottom w:val="0"/>
          <w:divBdr>
            <w:top w:val="none" w:sz="0" w:space="0" w:color="auto"/>
            <w:left w:val="none" w:sz="0" w:space="0" w:color="auto"/>
            <w:bottom w:val="none" w:sz="0" w:space="0" w:color="auto"/>
            <w:right w:val="none" w:sz="0" w:space="0" w:color="auto"/>
          </w:divBdr>
          <w:divsChild>
            <w:div w:id="2082947828">
              <w:marLeft w:val="1155"/>
              <w:marRight w:val="0"/>
              <w:marTop w:val="0"/>
              <w:marBottom w:val="0"/>
              <w:divBdr>
                <w:top w:val="none" w:sz="0" w:space="0" w:color="auto"/>
                <w:left w:val="none" w:sz="0" w:space="0" w:color="auto"/>
                <w:bottom w:val="none" w:sz="0" w:space="0" w:color="auto"/>
                <w:right w:val="none" w:sz="0" w:space="0" w:color="auto"/>
              </w:divBdr>
            </w:div>
            <w:div w:id="578177604">
              <w:marLeft w:val="1155"/>
              <w:marRight w:val="0"/>
              <w:marTop w:val="0"/>
              <w:marBottom w:val="0"/>
              <w:divBdr>
                <w:top w:val="none" w:sz="0" w:space="0" w:color="auto"/>
                <w:left w:val="none" w:sz="0" w:space="0" w:color="auto"/>
                <w:bottom w:val="none" w:sz="0" w:space="0" w:color="auto"/>
                <w:right w:val="none" w:sz="0" w:space="0" w:color="auto"/>
              </w:divBdr>
            </w:div>
            <w:div w:id="62967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944081">
      <w:bodyDiv w:val="1"/>
      <w:marLeft w:val="0"/>
      <w:marRight w:val="0"/>
      <w:marTop w:val="0"/>
      <w:marBottom w:val="0"/>
      <w:divBdr>
        <w:top w:val="none" w:sz="0" w:space="0" w:color="auto"/>
        <w:left w:val="none" w:sz="0" w:space="0" w:color="auto"/>
        <w:bottom w:val="none" w:sz="0" w:space="0" w:color="auto"/>
        <w:right w:val="none" w:sz="0" w:space="0" w:color="auto"/>
      </w:divBdr>
      <w:divsChild>
        <w:div w:id="136844615">
          <w:marLeft w:val="0"/>
          <w:marRight w:val="0"/>
          <w:marTop w:val="0"/>
          <w:marBottom w:val="0"/>
          <w:divBdr>
            <w:top w:val="none" w:sz="0" w:space="0" w:color="auto"/>
            <w:left w:val="none" w:sz="0" w:space="0" w:color="auto"/>
            <w:bottom w:val="none" w:sz="0" w:space="0" w:color="auto"/>
            <w:right w:val="none" w:sz="0" w:space="0" w:color="auto"/>
          </w:divBdr>
        </w:div>
        <w:div w:id="1775977774">
          <w:marLeft w:val="0"/>
          <w:marRight w:val="0"/>
          <w:marTop w:val="150"/>
          <w:marBottom w:val="0"/>
          <w:divBdr>
            <w:top w:val="none" w:sz="0" w:space="0" w:color="auto"/>
            <w:left w:val="none" w:sz="0" w:space="0" w:color="auto"/>
            <w:bottom w:val="none" w:sz="0" w:space="0" w:color="auto"/>
            <w:right w:val="none" w:sz="0" w:space="0" w:color="auto"/>
          </w:divBdr>
          <w:divsChild>
            <w:div w:id="2048093031">
              <w:marLeft w:val="1155"/>
              <w:marRight w:val="0"/>
              <w:marTop w:val="0"/>
              <w:marBottom w:val="0"/>
              <w:divBdr>
                <w:top w:val="none" w:sz="0" w:space="0" w:color="auto"/>
                <w:left w:val="none" w:sz="0" w:space="0" w:color="auto"/>
                <w:bottom w:val="none" w:sz="0" w:space="0" w:color="auto"/>
                <w:right w:val="none" w:sz="0" w:space="0" w:color="auto"/>
              </w:divBdr>
            </w:div>
            <w:div w:id="2038969723">
              <w:marLeft w:val="1155"/>
              <w:marRight w:val="0"/>
              <w:marTop w:val="0"/>
              <w:marBottom w:val="0"/>
              <w:divBdr>
                <w:top w:val="none" w:sz="0" w:space="0" w:color="auto"/>
                <w:left w:val="none" w:sz="0" w:space="0" w:color="auto"/>
                <w:bottom w:val="none" w:sz="0" w:space="0" w:color="auto"/>
                <w:right w:val="none" w:sz="0" w:space="0" w:color="auto"/>
              </w:divBdr>
            </w:div>
            <w:div w:id="109936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063153">
      <w:bodyDiv w:val="1"/>
      <w:marLeft w:val="0"/>
      <w:marRight w:val="0"/>
      <w:marTop w:val="0"/>
      <w:marBottom w:val="0"/>
      <w:divBdr>
        <w:top w:val="none" w:sz="0" w:space="0" w:color="auto"/>
        <w:left w:val="none" w:sz="0" w:space="0" w:color="auto"/>
        <w:bottom w:val="none" w:sz="0" w:space="0" w:color="auto"/>
        <w:right w:val="none" w:sz="0" w:space="0" w:color="auto"/>
      </w:divBdr>
      <w:divsChild>
        <w:div w:id="657270285">
          <w:marLeft w:val="0"/>
          <w:marRight w:val="0"/>
          <w:marTop w:val="0"/>
          <w:marBottom w:val="0"/>
          <w:divBdr>
            <w:top w:val="none" w:sz="0" w:space="0" w:color="auto"/>
            <w:left w:val="none" w:sz="0" w:space="0" w:color="auto"/>
            <w:bottom w:val="none" w:sz="0" w:space="0" w:color="auto"/>
            <w:right w:val="none" w:sz="0" w:space="0" w:color="auto"/>
          </w:divBdr>
        </w:div>
        <w:div w:id="189757466">
          <w:marLeft w:val="0"/>
          <w:marRight w:val="0"/>
          <w:marTop w:val="150"/>
          <w:marBottom w:val="0"/>
          <w:divBdr>
            <w:top w:val="none" w:sz="0" w:space="0" w:color="auto"/>
            <w:left w:val="none" w:sz="0" w:space="0" w:color="auto"/>
            <w:bottom w:val="none" w:sz="0" w:space="0" w:color="auto"/>
            <w:right w:val="none" w:sz="0" w:space="0" w:color="auto"/>
          </w:divBdr>
          <w:divsChild>
            <w:div w:id="878277452">
              <w:marLeft w:val="1155"/>
              <w:marRight w:val="0"/>
              <w:marTop w:val="0"/>
              <w:marBottom w:val="0"/>
              <w:divBdr>
                <w:top w:val="none" w:sz="0" w:space="0" w:color="auto"/>
                <w:left w:val="none" w:sz="0" w:space="0" w:color="auto"/>
                <w:bottom w:val="none" w:sz="0" w:space="0" w:color="auto"/>
                <w:right w:val="none" w:sz="0" w:space="0" w:color="auto"/>
              </w:divBdr>
            </w:div>
            <w:div w:id="1156069560">
              <w:marLeft w:val="1155"/>
              <w:marRight w:val="0"/>
              <w:marTop w:val="0"/>
              <w:marBottom w:val="0"/>
              <w:divBdr>
                <w:top w:val="none" w:sz="0" w:space="0" w:color="auto"/>
                <w:left w:val="none" w:sz="0" w:space="0" w:color="auto"/>
                <w:bottom w:val="none" w:sz="0" w:space="0" w:color="auto"/>
                <w:right w:val="none" w:sz="0" w:space="0" w:color="auto"/>
              </w:divBdr>
            </w:div>
            <w:div w:id="203622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253712">
      <w:bodyDiv w:val="1"/>
      <w:marLeft w:val="0"/>
      <w:marRight w:val="0"/>
      <w:marTop w:val="0"/>
      <w:marBottom w:val="0"/>
      <w:divBdr>
        <w:top w:val="none" w:sz="0" w:space="0" w:color="auto"/>
        <w:left w:val="none" w:sz="0" w:space="0" w:color="auto"/>
        <w:bottom w:val="none" w:sz="0" w:space="0" w:color="auto"/>
        <w:right w:val="none" w:sz="0" w:space="0" w:color="auto"/>
      </w:divBdr>
      <w:divsChild>
        <w:div w:id="2055425934">
          <w:marLeft w:val="0"/>
          <w:marRight w:val="0"/>
          <w:marTop w:val="0"/>
          <w:marBottom w:val="0"/>
          <w:divBdr>
            <w:top w:val="none" w:sz="0" w:space="0" w:color="auto"/>
            <w:left w:val="none" w:sz="0" w:space="0" w:color="auto"/>
            <w:bottom w:val="none" w:sz="0" w:space="0" w:color="auto"/>
            <w:right w:val="none" w:sz="0" w:space="0" w:color="auto"/>
          </w:divBdr>
        </w:div>
        <w:div w:id="807866747">
          <w:marLeft w:val="0"/>
          <w:marRight w:val="0"/>
          <w:marTop w:val="150"/>
          <w:marBottom w:val="0"/>
          <w:divBdr>
            <w:top w:val="none" w:sz="0" w:space="0" w:color="auto"/>
            <w:left w:val="none" w:sz="0" w:space="0" w:color="auto"/>
            <w:bottom w:val="none" w:sz="0" w:space="0" w:color="auto"/>
            <w:right w:val="none" w:sz="0" w:space="0" w:color="auto"/>
          </w:divBdr>
          <w:divsChild>
            <w:div w:id="491871251">
              <w:marLeft w:val="1155"/>
              <w:marRight w:val="0"/>
              <w:marTop w:val="0"/>
              <w:marBottom w:val="0"/>
              <w:divBdr>
                <w:top w:val="none" w:sz="0" w:space="0" w:color="auto"/>
                <w:left w:val="none" w:sz="0" w:space="0" w:color="auto"/>
                <w:bottom w:val="none" w:sz="0" w:space="0" w:color="auto"/>
                <w:right w:val="none" w:sz="0" w:space="0" w:color="auto"/>
              </w:divBdr>
            </w:div>
            <w:div w:id="1583375017">
              <w:marLeft w:val="1155"/>
              <w:marRight w:val="0"/>
              <w:marTop w:val="0"/>
              <w:marBottom w:val="0"/>
              <w:divBdr>
                <w:top w:val="none" w:sz="0" w:space="0" w:color="auto"/>
                <w:left w:val="none" w:sz="0" w:space="0" w:color="auto"/>
                <w:bottom w:val="none" w:sz="0" w:space="0" w:color="auto"/>
                <w:right w:val="none" w:sz="0" w:space="0" w:color="auto"/>
              </w:divBdr>
            </w:div>
            <w:div w:id="362094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02000">
      <w:bodyDiv w:val="1"/>
      <w:marLeft w:val="0"/>
      <w:marRight w:val="0"/>
      <w:marTop w:val="0"/>
      <w:marBottom w:val="0"/>
      <w:divBdr>
        <w:top w:val="none" w:sz="0" w:space="0" w:color="auto"/>
        <w:left w:val="none" w:sz="0" w:space="0" w:color="auto"/>
        <w:bottom w:val="none" w:sz="0" w:space="0" w:color="auto"/>
        <w:right w:val="none" w:sz="0" w:space="0" w:color="auto"/>
      </w:divBdr>
      <w:divsChild>
        <w:div w:id="250899048">
          <w:marLeft w:val="0"/>
          <w:marRight w:val="0"/>
          <w:marTop w:val="0"/>
          <w:marBottom w:val="0"/>
          <w:divBdr>
            <w:top w:val="none" w:sz="0" w:space="0" w:color="auto"/>
            <w:left w:val="none" w:sz="0" w:space="0" w:color="auto"/>
            <w:bottom w:val="none" w:sz="0" w:space="0" w:color="auto"/>
            <w:right w:val="none" w:sz="0" w:space="0" w:color="auto"/>
          </w:divBdr>
        </w:div>
        <w:div w:id="627979015">
          <w:marLeft w:val="0"/>
          <w:marRight w:val="0"/>
          <w:marTop w:val="150"/>
          <w:marBottom w:val="0"/>
          <w:divBdr>
            <w:top w:val="none" w:sz="0" w:space="0" w:color="auto"/>
            <w:left w:val="none" w:sz="0" w:space="0" w:color="auto"/>
            <w:bottom w:val="none" w:sz="0" w:space="0" w:color="auto"/>
            <w:right w:val="none" w:sz="0" w:space="0" w:color="auto"/>
          </w:divBdr>
          <w:divsChild>
            <w:div w:id="1899508765">
              <w:marLeft w:val="1155"/>
              <w:marRight w:val="0"/>
              <w:marTop w:val="0"/>
              <w:marBottom w:val="0"/>
              <w:divBdr>
                <w:top w:val="none" w:sz="0" w:space="0" w:color="auto"/>
                <w:left w:val="none" w:sz="0" w:space="0" w:color="auto"/>
                <w:bottom w:val="none" w:sz="0" w:space="0" w:color="auto"/>
                <w:right w:val="none" w:sz="0" w:space="0" w:color="auto"/>
              </w:divBdr>
            </w:div>
            <w:div w:id="1178614790">
              <w:marLeft w:val="1155"/>
              <w:marRight w:val="0"/>
              <w:marTop w:val="0"/>
              <w:marBottom w:val="0"/>
              <w:divBdr>
                <w:top w:val="none" w:sz="0" w:space="0" w:color="auto"/>
                <w:left w:val="none" w:sz="0" w:space="0" w:color="auto"/>
                <w:bottom w:val="none" w:sz="0" w:space="0" w:color="auto"/>
                <w:right w:val="none" w:sz="0" w:space="0" w:color="auto"/>
              </w:divBdr>
            </w:div>
            <w:div w:id="1348948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369108">
      <w:bodyDiv w:val="1"/>
      <w:marLeft w:val="0"/>
      <w:marRight w:val="0"/>
      <w:marTop w:val="0"/>
      <w:marBottom w:val="0"/>
      <w:divBdr>
        <w:top w:val="none" w:sz="0" w:space="0" w:color="auto"/>
        <w:left w:val="none" w:sz="0" w:space="0" w:color="auto"/>
        <w:bottom w:val="none" w:sz="0" w:space="0" w:color="auto"/>
        <w:right w:val="none" w:sz="0" w:space="0" w:color="auto"/>
      </w:divBdr>
      <w:divsChild>
        <w:div w:id="346098226">
          <w:marLeft w:val="0"/>
          <w:marRight w:val="0"/>
          <w:marTop w:val="0"/>
          <w:marBottom w:val="0"/>
          <w:divBdr>
            <w:top w:val="none" w:sz="0" w:space="0" w:color="auto"/>
            <w:left w:val="none" w:sz="0" w:space="0" w:color="auto"/>
            <w:bottom w:val="none" w:sz="0" w:space="0" w:color="auto"/>
            <w:right w:val="none" w:sz="0" w:space="0" w:color="auto"/>
          </w:divBdr>
        </w:div>
        <w:div w:id="776295584">
          <w:marLeft w:val="0"/>
          <w:marRight w:val="0"/>
          <w:marTop w:val="150"/>
          <w:marBottom w:val="0"/>
          <w:divBdr>
            <w:top w:val="none" w:sz="0" w:space="0" w:color="auto"/>
            <w:left w:val="none" w:sz="0" w:space="0" w:color="auto"/>
            <w:bottom w:val="none" w:sz="0" w:space="0" w:color="auto"/>
            <w:right w:val="none" w:sz="0" w:space="0" w:color="auto"/>
          </w:divBdr>
          <w:divsChild>
            <w:div w:id="1837262348">
              <w:marLeft w:val="1155"/>
              <w:marRight w:val="0"/>
              <w:marTop w:val="0"/>
              <w:marBottom w:val="0"/>
              <w:divBdr>
                <w:top w:val="none" w:sz="0" w:space="0" w:color="auto"/>
                <w:left w:val="none" w:sz="0" w:space="0" w:color="auto"/>
                <w:bottom w:val="none" w:sz="0" w:space="0" w:color="auto"/>
                <w:right w:val="none" w:sz="0" w:space="0" w:color="auto"/>
              </w:divBdr>
            </w:div>
            <w:div w:id="156506503">
              <w:marLeft w:val="1155"/>
              <w:marRight w:val="0"/>
              <w:marTop w:val="0"/>
              <w:marBottom w:val="0"/>
              <w:divBdr>
                <w:top w:val="none" w:sz="0" w:space="0" w:color="auto"/>
                <w:left w:val="none" w:sz="0" w:space="0" w:color="auto"/>
                <w:bottom w:val="none" w:sz="0" w:space="0" w:color="auto"/>
                <w:right w:val="none" w:sz="0" w:space="0" w:color="auto"/>
              </w:divBdr>
            </w:div>
            <w:div w:id="159706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681433">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417822">
      <w:bodyDiv w:val="1"/>
      <w:marLeft w:val="0"/>
      <w:marRight w:val="0"/>
      <w:marTop w:val="0"/>
      <w:marBottom w:val="0"/>
      <w:divBdr>
        <w:top w:val="none" w:sz="0" w:space="0" w:color="auto"/>
        <w:left w:val="none" w:sz="0" w:space="0" w:color="auto"/>
        <w:bottom w:val="none" w:sz="0" w:space="0" w:color="auto"/>
        <w:right w:val="none" w:sz="0" w:space="0" w:color="auto"/>
      </w:divBdr>
      <w:divsChild>
        <w:div w:id="1165316467">
          <w:marLeft w:val="0"/>
          <w:marRight w:val="0"/>
          <w:marTop w:val="0"/>
          <w:marBottom w:val="0"/>
          <w:divBdr>
            <w:top w:val="none" w:sz="0" w:space="0" w:color="auto"/>
            <w:left w:val="none" w:sz="0" w:space="0" w:color="auto"/>
            <w:bottom w:val="none" w:sz="0" w:space="0" w:color="auto"/>
            <w:right w:val="none" w:sz="0" w:space="0" w:color="auto"/>
          </w:divBdr>
        </w:div>
        <w:div w:id="1371496552">
          <w:marLeft w:val="0"/>
          <w:marRight w:val="0"/>
          <w:marTop w:val="150"/>
          <w:marBottom w:val="0"/>
          <w:divBdr>
            <w:top w:val="none" w:sz="0" w:space="0" w:color="auto"/>
            <w:left w:val="none" w:sz="0" w:space="0" w:color="auto"/>
            <w:bottom w:val="none" w:sz="0" w:space="0" w:color="auto"/>
            <w:right w:val="none" w:sz="0" w:space="0" w:color="auto"/>
          </w:divBdr>
          <w:divsChild>
            <w:div w:id="484325402">
              <w:marLeft w:val="1155"/>
              <w:marRight w:val="0"/>
              <w:marTop w:val="0"/>
              <w:marBottom w:val="0"/>
              <w:divBdr>
                <w:top w:val="none" w:sz="0" w:space="0" w:color="auto"/>
                <w:left w:val="none" w:sz="0" w:space="0" w:color="auto"/>
                <w:bottom w:val="none" w:sz="0" w:space="0" w:color="auto"/>
                <w:right w:val="none" w:sz="0" w:space="0" w:color="auto"/>
              </w:divBdr>
            </w:div>
            <w:div w:id="1209339291">
              <w:marLeft w:val="1155"/>
              <w:marRight w:val="0"/>
              <w:marTop w:val="0"/>
              <w:marBottom w:val="0"/>
              <w:divBdr>
                <w:top w:val="none" w:sz="0" w:space="0" w:color="auto"/>
                <w:left w:val="none" w:sz="0" w:space="0" w:color="auto"/>
                <w:bottom w:val="none" w:sz="0" w:space="0" w:color="auto"/>
                <w:right w:val="none" w:sz="0" w:space="0" w:color="auto"/>
              </w:divBdr>
            </w:div>
            <w:div w:id="187926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5891">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6980">
      <w:bodyDiv w:val="1"/>
      <w:marLeft w:val="0"/>
      <w:marRight w:val="0"/>
      <w:marTop w:val="0"/>
      <w:marBottom w:val="0"/>
      <w:divBdr>
        <w:top w:val="none" w:sz="0" w:space="0" w:color="auto"/>
        <w:left w:val="none" w:sz="0" w:space="0" w:color="auto"/>
        <w:bottom w:val="none" w:sz="0" w:space="0" w:color="auto"/>
        <w:right w:val="none" w:sz="0" w:space="0" w:color="auto"/>
      </w:divBdr>
      <w:divsChild>
        <w:div w:id="717389252">
          <w:marLeft w:val="0"/>
          <w:marRight w:val="0"/>
          <w:marTop w:val="0"/>
          <w:marBottom w:val="0"/>
          <w:divBdr>
            <w:top w:val="none" w:sz="0" w:space="0" w:color="auto"/>
            <w:left w:val="none" w:sz="0" w:space="0" w:color="auto"/>
            <w:bottom w:val="none" w:sz="0" w:space="0" w:color="auto"/>
            <w:right w:val="none" w:sz="0" w:space="0" w:color="auto"/>
          </w:divBdr>
        </w:div>
        <w:div w:id="1734542967">
          <w:marLeft w:val="0"/>
          <w:marRight w:val="0"/>
          <w:marTop w:val="150"/>
          <w:marBottom w:val="0"/>
          <w:divBdr>
            <w:top w:val="none" w:sz="0" w:space="0" w:color="auto"/>
            <w:left w:val="none" w:sz="0" w:space="0" w:color="auto"/>
            <w:bottom w:val="none" w:sz="0" w:space="0" w:color="auto"/>
            <w:right w:val="none" w:sz="0" w:space="0" w:color="auto"/>
          </w:divBdr>
          <w:divsChild>
            <w:div w:id="560946577">
              <w:marLeft w:val="1155"/>
              <w:marRight w:val="0"/>
              <w:marTop w:val="0"/>
              <w:marBottom w:val="0"/>
              <w:divBdr>
                <w:top w:val="none" w:sz="0" w:space="0" w:color="auto"/>
                <w:left w:val="none" w:sz="0" w:space="0" w:color="auto"/>
                <w:bottom w:val="none" w:sz="0" w:space="0" w:color="auto"/>
                <w:right w:val="none" w:sz="0" w:space="0" w:color="auto"/>
              </w:divBdr>
            </w:div>
            <w:div w:id="569193279">
              <w:marLeft w:val="1155"/>
              <w:marRight w:val="0"/>
              <w:marTop w:val="0"/>
              <w:marBottom w:val="0"/>
              <w:divBdr>
                <w:top w:val="none" w:sz="0" w:space="0" w:color="auto"/>
                <w:left w:val="none" w:sz="0" w:space="0" w:color="auto"/>
                <w:bottom w:val="none" w:sz="0" w:space="0" w:color="auto"/>
                <w:right w:val="none" w:sz="0" w:space="0" w:color="auto"/>
              </w:divBdr>
            </w:div>
            <w:div w:id="146212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2768">
      <w:bodyDiv w:val="1"/>
      <w:marLeft w:val="0"/>
      <w:marRight w:val="0"/>
      <w:marTop w:val="0"/>
      <w:marBottom w:val="0"/>
      <w:divBdr>
        <w:top w:val="none" w:sz="0" w:space="0" w:color="auto"/>
        <w:left w:val="none" w:sz="0" w:space="0" w:color="auto"/>
        <w:bottom w:val="none" w:sz="0" w:space="0" w:color="auto"/>
        <w:right w:val="none" w:sz="0" w:space="0" w:color="auto"/>
      </w:divBdr>
      <w:divsChild>
        <w:div w:id="489712901">
          <w:marLeft w:val="0"/>
          <w:marRight w:val="0"/>
          <w:marTop w:val="0"/>
          <w:marBottom w:val="0"/>
          <w:divBdr>
            <w:top w:val="none" w:sz="0" w:space="0" w:color="auto"/>
            <w:left w:val="none" w:sz="0" w:space="0" w:color="auto"/>
            <w:bottom w:val="none" w:sz="0" w:space="0" w:color="auto"/>
            <w:right w:val="none" w:sz="0" w:space="0" w:color="auto"/>
          </w:divBdr>
        </w:div>
        <w:div w:id="1057972248">
          <w:marLeft w:val="0"/>
          <w:marRight w:val="0"/>
          <w:marTop w:val="150"/>
          <w:marBottom w:val="0"/>
          <w:divBdr>
            <w:top w:val="none" w:sz="0" w:space="0" w:color="auto"/>
            <w:left w:val="none" w:sz="0" w:space="0" w:color="auto"/>
            <w:bottom w:val="none" w:sz="0" w:space="0" w:color="auto"/>
            <w:right w:val="none" w:sz="0" w:space="0" w:color="auto"/>
          </w:divBdr>
          <w:divsChild>
            <w:div w:id="957179596">
              <w:marLeft w:val="1155"/>
              <w:marRight w:val="0"/>
              <w:marTop w:val="0"/>
              <w:marBottom w:val="0"/>
              <w:divBdr>
                <w:top w:val="none" w:sz="0" w:space="0" w:color="auto"/>
                <w:left w:val="none" w:sz="0" w:space="0" w:color="auto"/>
                <w:bottom w:val="none" w:sz="0" w:space="0" w:color="auto"/>
                <w:right w:val="none" w:sz="0" w:space="0" w:color="auto"/>
              </w:divBdr>
            </w:div>
            <w:div w:id="1263610088">
              <w:marLeft w:val="1155"/>
              <w:marRight w:val="0"/>
              <w:marTop w:val="0"/>
              <w:marBottom w:val="0"/>
              <w:divBdr>
                <w:top w:val="none" w:sz="0" w:space="0" w:color="auto"/>
                <w:left w:val="none" w:sz="0" w:space="0" w:color="auto"/>
                <w:bottom w:val="none" w:sz="0" w:space="0" w:color="auto"/>
                <w:right w:val="none" w:sz="0" w:space="0" w:color="auto"/>
              </w:divBdr>
            </w:div>
            <w:div w:id="1374693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4211">
      <w:bodyDiv w:val="1"/>
      <w:marLeft w:val="0"/>
      <w:marRight w:val="0"/>
      <w:marTop w:val="0"/>
      <w:marBottom w:val="0"/>
      <w:divBdr>
        <w:top w:val="none" w:sz="0" w:space="0" w:color="auto"/>
        <w:left w:val="none" w:sz="0" w:space="0" w:color="auto"/>
        <w:bottom w:val="none" w:sz="0" w:space="0" w:color="auto"/>
        <w:right w:val="none" w:sz="0" w:space="0" w:color="auto"/>
      </w:divBdr>
      <w:divsChild>
        <w:div w:id="870531335">
          <w:marLeft w:val="0"/>
          <w:marRight w:val="0"/>
          <w:marTop w:val="0"/>
          <w:marBottom w:val="0"/>
          <w:divBdr>
            <w:top w:val="none" w:sz="0" w:space="0" w:color="auto"/>
            <w:left w:val="none" w:sz="0" w:space="0" w:color="auto"/>
            <w:bottom w:val="none" w:sz="0" w:space="0" w:color="auto"/>
            <w:right w:val="none" w:sz="0" w:space="0" w:color="auto"/>
          </w:divBdr>
        </w:div>
        <w:div w:id="339357623">
          <w:marLeft w:val="0"/>
          <w:marRight w:val="0"/>
          <w:marTop w:val="150"/>
          <w:marBottom w:val="0"/>
          <w:divBdr>
            <w:top w:val="none" w:sz="0" w:space="0" w:color="auto"/>
            <w:left w:val="none" w:sz="0" w:space="0" w:color="auto"/>
            <w:bottom w:val="none" w:sz="0" w:space="0" w:color="auto"/>
            <w:right w:val="none" w:sz="0" w:space="0" w:color="auto"/>
          </w:divBdr>
          <w:divsChild>
            <w:div w:id="537744305">
              <w:marLeft w:val="1155"/>
              <w:marRight w:val="0"/>
              <w:marTop w:val="0"/>
              <w:marBottom w:val="0"/>
              <w:divBdr>
                <w:top w:val="none" w:sz="0" w:space="0" w:color="auto"/>
                <w:left w:val="none" w:sz="0" w:space="0" w:color="auto"/>
                <w:bottom w:val="none" w:sz="0" w:space="0" w:color="auto"/>
                <w:right w:val="none" w:sz="0" w:space="0" w:color="auto"/>
              </w:divBdr>
            </w:div>
            <w:div w:id="1343048211">
              <w:marLeft w:val="1155"/>
              <w:marRight w:val="0"/>
              <w:marTop w:val="0"/>
              <w:marBottom w:val="0"/>
              <w:divBdr>
                <w:top w:val="none" w:sz="0" w:space="0" w:color="auto"/>
                <w:left w:val="none" w:sz="0" w:space="0" w:color="auto"/>
                <w:bottom w:val="none" w:sz="0" w:space="0" w:color="auto"/>
                <w:right w:val="none" w:sz="0" w:space="0" w:color="auto"/>
              </w:divBdr>
            </w:div>
            <w:div w:id="1398895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308968">
      <w:bodyDiv w:val="1"/>
      <w:marLeft w:val="0"/>
      <w:marRight w:val="0"/>
      <w:marTop w:val="0"/>
      <w:marBottom w:val="0"/>
      <w:divBdr>
        <w:top w:val="none" w:sz="0" w:space="0" w:color="auto"/>
        <w:left w:val="none" w:sz="0" w:space="0" w:color="auto"/>
        <w:bottom w:val="none" w:sz="0" w:space="0" w:color="auto"/>
        <w:right w:val="none" w:sz="0" w:space="0" w:color="auto"/>
      </w:divBdr>
      <w:divsChild>
        <w:div w:id="1692106373">
          <w:marLeft w:val="0"/>
          <w:marRight w:val="0"/>
          <w:marTop w:val="0"/>
          <w:marBottom w:val="0"/>
          <w:divBdr>
            <w:top w:val="none" w:sz="0" w:space="0" w:color="auto"/>
            <w:left w:val="none" w:sz="0" w:space="0" w:color="auto"/>
            <w:bottom w:val="none" w:sz="0" w:space="0" w:color="auto"/>
            <w:right w:val="none" w:sz="0" w:space="0" w:color="auto"/>
          </w:divBdr>
        </w:div>
        <w:div w:id="26176697">
          <w:marLeft w:val="0"/>
          <w:marRight w:val="0"/>
          <w:marTop w:val="150"/>
          <w:marBottom w:val="0"/>
          <w:divBdr>
            <w:top w:val="none" w:sz="0" w:space="0" w:color="auto"/>
            <w:left w:val="none" w:sz="0" w:space="0" w:color="auto"/>
            <w:bottom w:val="none" w:sz="0" w:space="0" w:color="auto"/>
            <w:right w:val="none" w:sz="0" w:space="0" w:color="auto"/>
          </w:divBdr>
          <w:divsChild>
            <w:div w:id="1916622754">
              <w:marLeft w:val="1155"/>
              <w:marRight w:val="0"/>
              <w:marTop w:val="0"/>
              <w:marBottom w:val="0"/>
              <w:divBdr>
                <w:top w:val="none" w:sz="0" w:space="0" w:color="auto"/>
                <w:left w:val="none" w:sz="0" w:space="0" w:color="auto"/>
                <w:bottom w:val="none" w:sz="0" w:space="0" w:color="auto"/>
                <w:right w:val="none" w:sz="0" w:space="0" w:color="auto"/>
              </w:divBdr>
            </w:div>
            <w:div w:id="105926201">
              <w:marLeft w:val="1155"/>
              <w:marRight w:val="0"/>
              <w:marTop w:val="0"/>
              <w:marBottom w:val="0"/>
              <w:divBdr>
                <w:top w:val="none" w:sz="0" w:space="0" w:color="auto"/>
                <w:left w:val="none" w:sz="0" w:space="0" w:color="auto"/>
                <w:bottom w:val="none" w:sz="0" w:space="0" w:color="auto"/>
                <w:right w:val="none" w:sz="0" w:space="0" w:color="auto"/>
              </w:divBdr>
            </w:div>
            <w:div w:id="299070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268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4763364">
      <w:bodyDiv w:val="1"/>
      <w:marLeft w:val="0"/>
      <w:marRight w:val="0"/>
      <w:marTop w:val="0"/>
      <w:marBottom w:val="0"/>
      <w:divBdr>
        <w:top w:val="none" w:sz="0" w:space="0" w:color="auto"/>
        <w:left w:val="none" w:sz="0" w:space="0" w:color="auto"/>
        <w:bottom w:val="none" w:sz="0" w:space="0" w:color="auto"/>
        <w:right w:val="none" w:sz="0" w:space="0" w:color="auto"/>
      </w:divBdr>
      <w:divsChild>
        <w:div w:id="1875995348">
          <w:marLeft w:val="0"/>
          <w:marRight w:val="0"/>
          <w:marTop w:val="0"/>
          <w:marBottom w:val="0"/>
          <w:divBdr>
            <w:top w:val="none" w:sz="0" w:space="0" w:color="auto"/>
            <w:left w:val="none" w:sz="0" w:space="0" w:color="auto"/>
            <w:bottom w:val="none" w:sz="0" w:space="0" w:color="auto"/>
            <w:right w:val="none" w:sz="0" w:space="0" w:color="auto"/>
          </w:divBdr>
        </w:div>
        <w:div w:id="761101651">
          <w:marLeft w:val="0"/>
          <w:marRight w:val="0"/>
          <w:marTop w:val="150"/>
          <w:marBottom w:val="0"/>
          <w:divBdr>
            <w:top w:val="none" w:sz="0" w:space="0" w:color="auto"/>
            <w:left w:val="none" w:sz="0" w:space="0" w:color="auto"/>
            <w:bottom w:val="none" w:sz="0" w:space="0" w:color="auto"/>
            <w:right w:val="none" w:sz="0" w:space="0" w:color="auto"/>
          </w:divBdr>
          <w:divsChild>
            <w:div w:id="725641193">
              <w:marLeft w:val="1155"/>
              <w:marRight w:val="0"/>
              <w:marTop w:val="0"/>
              <w:marBottom w:val="0"/>
              <w:divBdr>
                <w:top w:val="none" w:sz="0" w:space="0" w:color="auto"/>
                <w:left w:val="none" w:sz="0" w:space="0" w:color="auto"/>
                <w:bottom w:val="none" w:sz="0" w:space="0" w:color="auto"/>
                <w:right w:val="none" w:sz="0" w:space="0" w:color="auto"/>
              </w:divBdr>
            </w:div>
            <w:div w:id="1883057032">
              <w:marLeft w:val="1155"/>
              <w:marRight w:val="0"/>
              <w:marTop w:val="0"/>
              <w:marBottom w:val="0"/>
              <w:divBdr>
                <w:top w:val="none" w:sz="0" w:space="0" w:color="auto"/>
                <w:left w:val="none" w:sz="0" w:space="0" w:color="auto"/>
                <w:bottom w:val="none" w:sz="0" w:space="0" w:color="auto"/>
                <w:right w:val="none" w:sz="0" w:space="0" w:color="auto"/>
              </w:divBdr>
            </w:div>
            <w:div w:id="116681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809016">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227153">
      <w:bodyDiv w:val="1"/>
      <w:marLeft w:val="0"/>
      <w:marRight w:val="0"/>
      <w:marTop w:val="0"/>
      <w:marBottom w:val="0"/>
      <w:divBdr>
        <w:top w:val="none" w:sz="0" w:space="0" w:color="auto"/>
        <w:left w:val="none" w:sz="0" w:space="0" w:color="auto"/>
        <w:bottom w:val="none" w:sz="0" w:space="0" w:color="auto"/>
        <w:right w:val="none" w:sz="0" w:space="0" w:color="auto"/>
      </w:divBdr>
    </w:div>
    <w:div w:id="425267014">
      <w:bodyDiv w:val="1"/>
      <w:marLeft w:val="0"/>
      <w:marRight w:val="0"/>
      <w:marTop w:val="0"/>
      <w:marBottom w:val="0"/>
      <w:divBdr>
        <w:top w:val="none" w:sz="0" w:space="0" w:color="auto"/>
        <w:left w:val="none" w:sz="0" w:space="0" w:color="auto"/>
        <w:bottom w:val="none" w:sz="0" w:space="0" w:color="auto"/>
        <w:right w:val="none" w:sz="0" w:space="0" w:color="auto"/>
      </w:divBdr>
      <w:divsChild>
        <w:div w:id="1639457889">
          <w:marLeft w:val="0"/>
          <w:marRight w:val="0"/>
          <w:marTop w:val="0"/>
          <w:marBottom w:val="0"/>
          <w:divBdr>
            <w:top w:val="none" w:sz="0" w:space="0" w:color="auto"/>
            <w:left w:val="none" w:sz="0" w:space="0" w:color="auto"/>
            <w:bottom w:val="none" w:sz="0" w:space="0" w:color="auto"/>
            <w:right w:val="none" w:sz="0" w:space="0" w:color="auto"/>
          </w:divBdr>
        </w:div>
        <w:div w:id="1308508455">
          <w:marLeft w:val="0"/>
          <w:marRight w:val="0"/>
          <w:marTop w:val="150"/>
          <w:marBottom w:val="0"/>
          <w:divBdr>
            <w:top w:val="none" w:sz="0" w:space="0" w:color="auto"/>
            <w:left w:val="none" w:sz="0" w:space="0" w:color="auto"/>
            <w:bottom w:val="none" w:sz="0" w:space="0" w:color="auto"/>
            <w:right w:val="none" w:sz="0" w:space="0" w:color="auto"/>
          </w:divBdr>
          <w:divsChild>
            <w:div w:id="310138871">
              <w:marLeft w:val="1155"/>
              <w:marRight w:val="0"/>
              <w:marTop w:val="0"/>
              <w:marBottom w:val="0"/>
              <w:divBdr>
                <w:top w:val="none" w:sz="0" w:space="0" w:color="auto"/>
                <w:left w:val="none" w:sz="0" w:space="0" w:color="auto"/>
                <w:bottom w:val="none" w:sz="0" w:space="0" w:color="auto"/>
                <w:right w:val="none" w:sz="0" w:space="0" w:color="auto"/>
              </w:divBdr>
            </w:div>
            <w:div w:id="1353533377">
              <w:marLeft w:val="1155"/>
              <w:marRight w:val="0"/>
              <w:marTop w:val="0"/>
              <w:marBottom w:val="0"/>
              <w:divBdr>
                <w:top w:val="none" w:sz="0" w:space="0" w:color="auto"/>
                <w:left w:val="none" w:sz="0" w:space="0" w:color="auto"/>
                <w:bottom w:val="none" w:sz="0" w:space="0" w:color="auto"/>
                <w:right w:val="none" w:sz="0" w:space="0" w:color="auto"/>
              </w:divBdr>
            </w:div>
            <w:div w:id="147575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22623">
      <w:bodyDiv w:val="1"/>
      <w:marLeft w:val="0"/>
      <w:marRight w:val="0"/>
      <w:marTop w:val="0"/>
      <w:marBottom w:val="0"/>
      <w:divBdr>
        <w:top w:val="none" w:sz="0" w:space="0" w:color="auto"/>
        <w:left w:val="none" w:sz="0" w:space="0" w:color="auto"/>
        <w:bottom w:val="none" w:sz="0" w:space="0" w:color="auto"/>
        <w:right w:val="none" w:sz="0" w:space="0" w:color="auto"/>
      </w:divBdr>
      <w:divsChild>
        <w:div w:id="1728070902">
          <w:marLeft w:val="0"/>
          <w:marRight w:val="0"/>
          <w:marTop w:val="0"/>
          <w:marBottom w:val="0"/>
          <w:divBdr>
            <w:top w:val="none" w:sz="0" w:space="0" w:color="auto"/>
            <w:left w:val="none" w:sz="0" w:space="0" w:color="auto"/>
            <w:bottom w:val="none" w:sz="0" w:space="0" w:color="auto"/>
            <w:right w:val="none" w:sz="0" w:space="0" w:color="auto"/>
          </w:divBdr>
        </w:div>
        <w:div w:id="2111661104">
          <w:marLeft w:val="0"/>
          <w:marRight w:val="0"/>
          <w:marTop w:val="150"/>
          <w:marBottom w:val="0"/>
          <w:divBdr>
            <w:top w:val="none" w:sz="0" w:space="0" w:color="auto"/>
            <w:left w:val="none" w:sz="0" w:space="0" w:color="auto"/>
            <w:bottom w:val="none" w:sz="0" w:space="0" w:color="auto"/>
            <w:right w:val="none" w:sz="0" w:space="0" w:color="auto"/>
          </w:divBdr>
          <w:divsChild>
            <w:div w:id="1877230107">
              <w:marLeft w:val="1155"/>
              <w:marRight w:val="0"/>
              <w:marTop w:val="0"/>
              <w:marBottom w:val="0"/>
              <w:divBdr>
                <w:top w:val="none" w:sz="0" w:space="0" w:color="auto"/>
                <w:left w:val="none" w:sz="0" w:space="0" w:color="auto"/>
                <w:bottom w:val="none" w:sz="0" w:space="0" w:color="auto"/>
                <w:right w:val="none" w:sz="0" w:space="0" w:color="auto"/>
              </w:divBdr>
            </w:div>
            <w:div w:id="298540899">
              <w:marLeft w:val="1155"/>
              <w:marRight w:val="0"/>
              <w:marTop w:val="0"/>
              <w:marBottom w:val="0"/>
              <w:divBdr>
                <w:top w:val="none" w:sz="0" w:space="0" w:color="auto"/>
                <w:left w:val="none" w:sz="0" w:space="0" w:color="auto"/>
                <w:bottom w:val="none" w:sz="0" w:space="0" w:color="auto"/>
                <w:right w:val="none" w:sz="0" w:space="0" w:color="auto"/>
              </w:divBdr>
            </w:div>
            <w:div w:id="2056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738008">
      <w:bodyDiv w:val="1"/>
      <w:marLeft w:val="0"/>
      <w:marRight w:val="0"/>
      <w:marTop w:val="0"/>
      <w:marBottom w:val="0"/>
      <w:divBdr>
        <w:top w:val="none" w:sz="0" w:space="0" w:color="auto"/>
        <w:left w:val="none" w:sz="0" w:space="0" w:color="auto"/>
        <w:bottom w:val="none" w:sz="0" w:space="0" w:color="auto"/>
        <w:right w:val="none" w:sz="0" w:space="0" w:color="auto"/>
      </w:divBdr>
      <w:divsChild>
        <w:div w:id="1084179069">
          <w:marLeft w:val="0"/>
          <w:marRight w:val="0"/>
          <w:marTop w:val="0"/>
          <w:marBottom w:val="0"/>
          <w:divBdr>
            <w:top w:val="none" w:sz="0" w:space="0" w:color="auto"/>
            <w:left w:val="none" w:sz="0" w:space="0" w:color="auto"/>
            <w:bottom w:val="none" w:sz="0" w:space="0" w:color="auto"/>
            <w:right w:val="none" w:sz="0" w:space="0" w:color="auto"/>
          </w:divBdr>
        </w:div>
        <w:div w:id="1485855971">
          <w:marLeft w:val="0"/>
          <w:marRight w:val="0"/>
          <w:marTop w:val="150"/>
          <w:marBottom w:val="0"/>
          <w:divBdr>
            <w:top w:val="none" w:sz="0" w:space="0" w:color="auto"/>
            <w:left w:val="none" w:sz="0" w:space="0" w:color="auto"/>
            <w:bottom w:val="none" w:sz="0" w:space="0" w:color="auto"/>
            <w:right w:val="none" w:sz="0" w:space="0" w:color="auto"/>
          </w:divBdr>
          <w:divsChild>
            <w:div w:id="1492024002">
              <w:marLeft w:val="1155"/>
              <w:marRight w:val="0"/>
              <w:marTop w:val="0"/>
              <w:marBottom w:val="0"/>
              <w:divBdr>
                <w:top w:val="none" w:sz="0" w:space="0" w:color="auto"/>
                <w:left w:val="none" w:sz="0" w:space="0" w:color="auto"/>
                <w:bottom w:val="none" w:sz="0" w:space="0" w:color="auto"/>
                <w:right w:val="none" w:sz="0" w:space="0" w:color="auto"/>
              </w:divBdr>
            </w:div>
            <w:div w:id="396124474">
              <w:marLeft w:val="1155"/>
              <w:marRight w:val="0"/>
              <w:marTop w:val="0"/>
              <w:marBottom w:val="0"/>
              <w:divBdr>
                <w:top w:val="none" w:sz="0" w:space="0" w:color="auto"/>
                <w:left w:val="none" w:sz="0" w:space="0" w:color="auto"/>
                <w:bottom w:val="none" w:sz="0" w:space="0" w:color="auto"/>
                <w:right w:val="none" w:sz="0" w:space="0" w:color="auto"/>
              </w:divBdr>
            </w:div>
            <w:div w:id="236326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000844">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7327">
      <w:bodyDiv w:val="1"/>
      <w:marLeft w:val="0"/>
      <w:marRight w:val="0"/>
      <w:marTop w:val="0"/>
      <w:marBottom w:val="0"/>
      <w:divBdr>
        <w:top w:val="none" w:sz="0" w:space="0" w:color="auto"/>
        <w:left w:val="none" w:sz="0" w:space="0" w:color="auto"/>
        <w:bottom w:val="none" w:sz="0" w:space="0" w:color="auto"/>
        <w:right w:val="none" w:sz="0" w:space="0" w:color="auto"/>
      </w:divBdr>
      <w:divsChild>
        <w:div w:id="796526730">
          <w:marLeft w:val="0"/>
          <w:marRight w:val="0"/>
          <w:marTop w:val="0"/>
          <w:marBottom w:val="0"/>
          <w:divBdr>
            <w:top w:val="none" w:sz="0" w:space="0" w:color="auto"/>
            <w:left w:val="none" w:sz="0" w:space="0" w:color="auto"/>
            <w:bottom w:val="none" w:sz="0" w:space="0" w:color="auto"/>
            <w:right w:val="none" w:sz="0" w:space="0" w:color="auto"/>
          </w:divBdr>
        </w:div>
        <w:div w:id="492332086">
          <w:marLeft w:val="0"/>
          <w:marRight w:val="0"/>
          <w:marTop w:val="150"/>
          <w:marBottom w:val="0"/>
          <w:divBdr>
            <w:top w:val="none" w:sz="0" w:space="0" w:color="auto"/>
            <w:left w:val="none" w:sz="0" w:space="0" w:color="auto"/>
            <w:bottom w:val="none" w:sz="0" w:space="0" w:color="auto"/>
            <w:right w:val="none" w:sz="0" w:space="0" w:color="auto"/>
          </w:divBdr>
          <w:divsChild>
            <w:div w:id="2116049651">
              <w:marLeft w:val="1155"/>
              <w:marRight w:val="0"/>
              <w:marTop w:val="0"/>
              <w:marBottom w:val="0"/>
              <w:divBdr>
                <w:top w:val="none" w:sz="0" w:space="0" w:color="auto"/>
                <w:left w:val="none" w:sz="0" w:space="0" w:color="auto"/>
                <w:bottom w:val="none" w:sz="0" w:space="0" w:color="auto"/>
                <w:right w:val="none" w:sz="0" w:space="0" w:color="auto"/>
              </w:divBdr>
            </w:div>
            <w:div w:id="984511223">
              <w:marLeft w:val="1155"/>
              <w:marRight w:val="0"/>
              <w:marTop w:val="0"/>
              <w:marBottom w:val="0"/>
              <w:divBdr>
                <w:top w:val="none" w:sz="0" w:space="0" w:color="auto"/>
                <w:left w:val="none" w:sz="0" w:space="0" w:color="auto"/>
                <w:bottom w:val="none" w:sz="0" w:space="0" w:color="auto"/>
                <w:right w:val="none" w:sz="0" w:space="0" w:color="auto"/>
              </w:divBdr>
            </w:div>
            <w:div w:id="1008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583361">
      <w:bodyDiv w:val="1"/>
      <w:marLeft w:val="0"/>
      <w:marRight w:val="0"/>
      <w:marTop w:val="0"/>
      <w:marBottom w:val="0"/>
      <w:divBdr>
        <w:top w:val="none" w:sz="0" w:space="0" w:color="auto"/>
        <w:left w:val="none" w:sz="0" w:space="0" w:color="auto"/>
        <w:bottom w:val="none" w:sz="0" w:space="0" w:color="auto"/>
        <w:right w:val="none" w:sz="0" w:space="0" w:color="auto"/>
      </w:divBdr>
      <w:divsChild>
        <w:div w:id="1075588288">
          <w:marLeft w:val="0"/>
          <w:marRight w:val="0"/>
          <w:marTop w:val="0"/>
          <w:marBottom w:val="0"/>
          <w:divBdr>
            <w:top w:val="none" w:sz="0" w:space="0" w:color="auto"/>
            <w:left w:val="none" w:sz="0" w:space="0" w:color="auto"/>
            <w:bottom w:val="none" w:sz="0" w:space="0" w:color="auto"/>
            <w:right w:val="none" w:sz="0" w:space="0" w:color="auto"/>
          </w:divBdr>
        </w:div>
        <w:div w:id="354162256">
          <w:marLeft w:val="0"/>
          <w:marRight w:val="0"/>
          <w:marTop w:val="150"/>
          <w:marBottom w:val="0"/>
          <w:divBdr>
            <w:top w:val="none" w:sz="0" w:space="0" w:color="auto"/>
            <w:left w:val="none" w:sz="0" w:space="0" w:color="auto"/>
            <w:bottom w:val="none" w:sz="0" w:space="0" w:color="auto"/>
            <w:right w:val="none" w:sz="0" w:space="0" w:color="auto"/>
          </w:divBdr>
          <w:divsChild>
            <w:div w:id="290862032">
              <w:marLeft w:val="1155"/>
              <w:marRight w:val="0"/>
              <w:marTop w:val="0"/>
              <w:marBottom w:val="0"/>
              <w:divBdr>
                <w:top w:val="none" w:sz="0" w:space="0" w:color="auto"/>
                <w:left w:val="none" w:sz="0" w:space="0" w:color="auto"/>
                <w:bottom w:val="none" w:sz="0" w:space="0" w:color="auto"/>
                <w:right w:val="none" w:sz="0" w:space="0" w:color="auto"/>
              </w:divBdr>
            </w:div>
            <w:div w:id="1473015516">
              <w:marLeft w:val="1155"/>
              <w:marRight w:val="0"/>
              <w:marTop w:val="0"/>
              <w:marBottom w:val="0"/>
              <w:divBdr>
                <w:top w:val="none" w:sz="0" w:space="0" w:color="auto"/>
                <w:left w:val="none" w:sz="0" w:space="0" w:color="auto"/>
                <w:bottom w:val="none" w:sz="0" w:space="0" w:color="auto"/>
                <w:right w:val="none" w:sz="0" w:space="0" w:color="auto"/>
              </w:divBdr>
            </w:div>
            <w:div w:id="200024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550498">
      <w:bodyDiv w:val="1"/>
      <w:marLeft w:val="0"/>
      <w:marRight w:val="0"/>
      <w:marTop w:val="0"/>
      <w:marBottom w:val="0"/>
      <w:divBdr>
        <w:top w:val="none" w:sz="0" w:space="0" w:color="auto"/>
        <w:left w:val="none" w:sz="0" w:space="0" w:color="auto"/>
        <w:bottom w:val="none" w:sz="0" w:space="0" w:color="auto"/>
        <w:right w:val="none" w:sz="0" w:space="0" w:color="auto"/>
      </w:divBdr>
      <w:divsChild>
        <w:div w:id="1910263163">
          <w:marLeft w:val="0"/>
          <w:marRight w:val="0"/>
          <w:marTop w:val="0"/>
          <w:marBottom w:val="0"/>
          <w:divBdr>
            <w:top w:val="none" w:sz="0" w:space="0" w:color="auto"/>
            <w:left w:val="none" w:sz="0" w:space="0" w:color="auto"/>
            <w:bottom w:val="none" w:sz="0" w:space="0" w:color="auto"/>
            <w:right w:val="none" w:sz="0" w:space="0" w:color="auto"/>
          </w:divBdr>
        </w:div>
        <w:div w:id="1276719428">
          <w:marLeft w:val="0"/>
          <w:marRight w:val="0"/>
          <w:marTop w:val="150"/>
          <w:marBottom w:val="0"/>
          <w:divBdr>
            <w:top w:val="none" w:sz="0" w:space="0" w:color="auto"/>
            <w:left w:val="none" w:sz="0" w:space="0" w:color="auto"/>
            <w:bottom w:val="none" w:sz="0" w:space="0" w:color="auto"/>
            <w:right w:val="none" w:sz="0" w:space="0" w:color="auto"/>
          </w:divBdr>
          <w:divsChild>
            <w:div w:id="488374940">
              <w:marLeft w:val="1155"/>
              <w:marRight w:val="0"/>
              <w:marTop w:val="0"/>
              <w:marBottom w:val="0"/>
              <w:divBdr>
                <w:top w:val="none" w:sz="0" w:space="0" w:color="auto"/>
                <w:left w:val="none" w:sz="0" w:space="0" w:color="auto"/>
                <w:bottom w:val="none" w:sz="0" w:space="0" w:color="auto"/>
                <w:right w:val="none" w:sz="0" w:space="0" w:color="auto"/>
              </w:divBdr>
            </w:div>
            <w:div w:id="468011818">
              <w:marLeft w:val="1155"/>
              <w:marRight w:val="0"/>
              <w:marTop w:val="0"/>
              <w:marBottom w:val="0"/>
              <w:divBdr>
                <w:top w:val="none" w:sz="0" w:space="0" w:color="auto"/>
                <w:left w:val="none" w:sz="0" w:space="0" w:color="auto"/>
                <w:bottom w:val="none" w:sz="0" w:space="0" w:color="auto"/>
                <w:right w:val="none" w:sz="0" w:space="0" w:color="auto"/>
              </w:divBdr>
            </w:div>
            <w:div w:id="901060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283213">
      <w:bodyDiv w:val="1"/>
      <w:marLeft w:val="0"/>
      <w:marRight w:val="0"/>
      <w:marTop w:val="0"/>
      <w:marBottom w:val="0"/>
      <w:divBdr>
        <w:top w:val="none" w:sz="0" w:space="0" w:color="auto"/>
        <w:left w:val="none" w:sz="0" w:space="0" w:color="auto"/>
        <w:bottom w:val="none" w:sz="0" w:space="0" w:color="auto"/>
        <w:right w:val="none" w:sz="0" w:space="0" w:color="auto"/>
      </w:divBdr>
      <w:divsChild>
        <w:div w:id="231622512">
          <w:marLeft w:val="0"/>
          <w:marRight w:val="0"/>
          <w:marTop w:val="0"/>
          <w:marBottom w:val="0"/>
          <w:divBdr>
            <w:top w:val="none" w:sz="0" w:space="0" w:color="auto"/>
            <w:left w:val="none" w:sz="0" w:space="0" w:color="auto"/>
            <w:bottom w:val="none" w:sz="0" w:space="0" w:color="auto"/>
            <w:right w:val="none" w:sz="0" w:space="0" w:color="auto"/>
          </w:divBdr>
        </w:div>
        <w:div w:id="38748612">
          <w:marLeft w:val="0"/>
          <w:marRight w:val="0"/>
          <w:marTop w:val="150"/>
          <w:marBottom w:val="0"/>
          <w:divBdr>
            <w:top w:val="none" w:sz="0" w:space="0" w:color="auto"/>
            <w:left w:val="none" w:sz="0" w:space="0" w:color="auto"/>
            <w:bottom w:val="none" w:sz="0" w:space="0" w:color="auto"/>
            <w:right w:val="none" w:sz="0" w:space="0" w:color="auto"/>
          </w:divBdr>
          <w:divsChild>
            <w:div w:id="1864787515">
              <w:marLeft w:val="1155"/>
              <w:marRight w:val="0"/>
              <w:marTop w:val="0"/>
              <w:marBottom w:val="0"/>
              <w:divBdr>
                <w:top w:val="none" w:sz="0" w:space="0" w:color="auto"/>
                <w:left w:val="none" w:sz="0" w:space="0" w:color="auto"/>
                <w:bottom w:val="none" w:sz="0" w:space="0" w:color="auto"/>
                <w:right w:val="none" w:sz="0" w:space="0" w:color="auto"/>
              </w:divBdr>
            </w:div>
            <w:div w:id="2103649693">
              <w:marLeft w:val="1155"/>
              <w:marRight w:val="0"/>
              <w:marTop w:val="0"/>
              <w:marBottom w:val="0"/>
              <w:divBdr>
                <w:top w:val="none" w:sz="0" w:space="0" w:color="auto"/>
                <w:left w:val="none" w:sz="0" w:space="0" w:color="auto"/>
                <w:bottom w:val="none" w:sz="0" w:space="0" w:color="auto"/>
                <w:right w:val="none" w:sz="0" w:space="0" w:color="auto"/>
              </w:divBdr>
            </w:div>
            <w:div w:id="433406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442083">
      <w:bodyDiv w:val="1"/>
      <w:marLeft w:val="0"/>
      <w:marRight w:val="0"/>
      <w:marTop w:val="0"/>
      <w:marBottom w:val="0"/>
      <w:divBdr>
        <w:top w:val="none" w:sz="0" w:space="0" w:color="auto"/>
        <w:left w:val="none" w:sz="0" w:space="0" w:color="auto"/>
        <w:bottom w:val="none" w:sz="0" w:space="0" w:color="auto"/>
        <w:right w:val="none" w:sz="0" w:space="0" w:color="auto"/>
      </w:divBdr>
      <w:divsChild>
        <w:div w:id="1830944846">
          <w:marLeft w:val="0"/>
          <w:marRight w:val="0"/>
          <w:marTop w:val="0"/>
          <w:marBottom w:val="0"/>
          <w:divBdr>
            <w:top w:val="none" w:sz="0" w:space="0" w:color="auto"/>
            <w:left w:val="none" w:sz="0" w:space="0" w:color="auto"/>
            <w:bottom w:val="none" w:sz="0" w:space="0" w:color="auto"/>
            <w:right w:val="none" w:sz="0" w:space="0" w:color="auto"/>
          </w:divBdr>
        </w:div>
        <w:div w:id="1021586125">
          <w:marLeft w:val="0"/>
          <w:marRight w:val="0"/>
          <w:marTop w:val="150"/>
          <w:marBottom w:val="0"/>
          <w:divBdr>
            <w:top w:val="none" w:sz="0" w:space="0" w:color="auto"/>
            <w:left w:val="none" w:sz="0" w:space="0" w:color="auto"/>
            <w:bottom w:val="none" w:sz="0" w:space="0" w:color="auto"/>
            <w:right w:val="none" w:sz="0" w:space="0" w:color="auto"/>
          </w:divBdr>
          <w:divsChild>
            <w:div w:id="508368865">
              <w:marLeft w:val="1155"/>
              <w:marRight w:val="0"/>
              <w:marTop w:val="0"/>
              <w:marBottom w:val="0"/>
              <w:divBdr>
                <w:top w:val="none" w:sz="0" w:space="0" w:color="auto"/>
                <w:left w:val="none" w:sz="0" w:space="0" w:color="auto"/>
                <w:bottom w:val="none" w:sz="0" w:space="0" w:color="auto"/>
                <w:right w:val="none" w:sz="0" w:space="0" w:color="auto"/>
              </w:divBdr>
            </w:div>
            <w:div w:id="519860438">
              <w:marLeft w:val="1155"/>
              <w:marRight w:val="0"/>
              <w:marTop w:val="0"/>
              <w:marBottom w:val="0"/>
              <w:divBdr>
                <w:top w:val="none" w:sz="0" w:space="0" w:color="auto"/>
                <w:left w:val="none" w:sz="0" w:space="0" w:color="auto"/>
                <w:bottom w:val="none" w:sz="0" w:space="0" w:color="auto"/>
                <w:right w:val="none" w:sz="0" w:space="0" w:color="auto"/>
              </w:divBdr>
            </w:div>
            <w:div w:id="1810853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778706">
      <w:bodyDiv w:val="1"/>
      <w:marLeft w:val="0"/>
      <w:marRight w:val="0"/>
      <w:marTop w:val="0"/>
      <w:marBottom w:val="0"/>
      <w:divBdr>
        <w:top w:val="none" w:sz="0" w:space="0" w:color="auto"/>
        <w:left w:val="none" w:sz="0" w:space="0" w:color="auto"/>
        <w:bottom w:val="none" w:sz="0" w:space="0" w:color="auto"/>
        <w:right w:val="none" w:sz="0" w:space="0" w:color="auto"/>
      </w:divBdr>
    </w:div>
    <w:div w:id="431780770">
      <w:bodyDiv w:val="1"/>
      <w:marLeft w:val="0"/>
      <w:marRight w:val="0"/>
      <w:marTop w:val="0"/>
      <w:marBottom w:val="0"/>
      <w:divBdr>
        <w:top w:val="none" w:sz="0" w:space="0" w:color="auto"/>
        <w:left w:val="none" w:sz="0" w:space="0" w:color="auto"/>
        <w:bottom w:val="none" w:sz="0" w:space="0" w:color="auto"/>
        <w:right w:val="none" w:sz="0" w:space="0" w:color="auto"/>
      </w:divBdr>
      <w:divsChild>
        <w:div w:id="1255364528">
          <w:marLeft w:val="0"/>
          <w:marRight w:val="0"/>
          <w:marTop w:val="0"/>
          <w:marBottom w:val="0"/>
          <w:divBdr>
            <w:top w:val="none" w:sz="0" w:space="0" w:color="auto"/>
            <w:left w:val="none" w:sz="0" w:space="0" w:color="auto"/>
            <w:bottom w:val="none" w:sz="0" w:space="0" w:color="auto"/>
            <w:right w:val="none" w:sz="0" w:space="0" w:color="auto"/>
          </w:divBdr>
        </w:div>
        <w:div w:id="575942793">
          <w:marLeft w:val="0"/>
          <w:marRight w:val="0"/>
          <w:marTop w:val="150"/>
          <w:marBottom w:val="0"/>
          <w:divBdr>
            <w:top w:val="none" w:sz="0" w:space="0" w:color="auto"/>
            <w:left w:val="none" w:sz="0" w:space="0" w:color="auto"/>
            <w:bottom w:val="none" w:sz="0" w:space="0" w:color="auto"/>
            <w:right w:val="none" w:sz="0" w:space="0" w:color="auto"/>
          </w:divBdr>
          <w:divsChild>
            <w:div w:id="1840074321">
              <w:marLeft w:val="1155"/>
              <w:marRight w:val="0"/>
              <w:marTop w:val="0"/>
              <w:marBottom w:val="0"/>
              <w:divBdr>
                <w:top w:val="none" w:sz="0" w:space="0" w:color="auto"/>
                <w:left w:val="none" w:sz="0" w:space="0" w:color="auto"/>
                <w:bottom w:val="none" w:sz="0" w:space="0" w:color="auto"/>
                <w:right w:val="none" w:sz="0" w:space="0" w:color="auto"/>
              </w:divBdr>
            </w:div>
            <w:div w:id="412356712">
              <w:marLeft w:val="1155"/>
              <w:marRight w:val="0"/>
              <w:marTop w:val="0"/>
              <w:marBottom w:val="0"/>
              <w:divBdr>
                <w:top w:val="none" w:sz="0" w:space="0" w:color="auto"/>
                <w:left w:val="none" w:sz="0" w:space="0" w:color="auto"/>
                <w:bottom w:val="none" w:sz="0" w:space="0" w:color="auto"/>
                <w:right w:val="none" w:sz="0" w:space="0" w:color="auto"/>
              </w:divBdr>
            </w:div>
            <w:div w:id="1914508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674530">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289441">
      <w:bodyDiv w:val="1"/>
      <w:marLeft w:val="0"/>
      <w:marRight w:val="0"/>
      <w:marTop w:val="0"/>
      <w:marBottom w:val="0"/>
      <w:divBdr>
        <w:top w:val="none" w:sz="0" w:space="0" w:color="auto"/>
        <w:left w:val="none" w:sz="0" w:space="0" w:color="auto"/>
        <w:bottom w:val="none" w:sz="0" w:space="0" w:color="auto"/>
        <w:right w:val="none" w:sz="0" w:space="0" w:color="auto"/>
      </w:divBdr>
      <w:divsChild>
        <w:div w:id="599726685">
          <w:marLeft w:val="0"/>
          <w:marRight w:val="0"/>
          <w:marTop w:val="0"/>
          <w:marBottom w:val="0"/>
          <w:divBdr>
            <w:top w:val="none" w:sz="0" w:space="0" w:color="auto"/>
            <w:left w:val="none" w:sz="0" w:space="0" w:color="auto"/>
            <w:bottom w:val="none" w:sz="0" w:space="0" w:color="auto"/>
            <w:right w:val="none" w:sz="0" w:space="0" w:color="auto"/>
          </w:divBdr>
        </w:div>
        <w:div w:id="595678845">
          <w:marLeft w:val="0"/>
          <w:marRight w:val="0"/>
          <w:marTop w:val="150"/>
          <w:marBottom w:val="0"/>
          <w:divBdr>
            <w:top w:val="none" w:sz="0" w:space="0" w:color="auto"/>
            <w:left w:val="none" w:sz="0" w:space="0" w:color="auto"/>
            <w:bottom w:val="none" w:sz="0" w:space="0" w:color="auto"/>
            <w:right w:val="none" w:sz="0" w:space="0" w:color="auto"/>
          </w:divBdr>
          <w:divsChild>
            <w:div w:id="1597134323">
              <w:marLeft w:val="1155"/>
              <w:marRight w:val="0"/>
              <w:marTop w:val="0"/>
              <w:marBottom w:val="0"/>
              <w:divBdr>
                <w:top w:val="none" w:sz="0" w:space="0" w:color="auto"/>
                <w:left w:val="none" w:sz="0" w:space="0" w:color="auto"/>
                <w:bottom w:val="none" w:sz="0" w:space="0" w:color="auto"/>
                <w:right w:val="none" w:sz="0" w:space="0" w:color="auto"/>
              </w:divBdr>
            </w:div>
            <w:div w:id="2044016105">
              <w:marLeft w:val="1155"/>
              <w:marRight w:val="0"/>
              <w:marTop w:val="0"/>
              <w:marBottom w:val="0"/>
              <w:divBdr>
                <w:top w:val="none" w:sz="0" w:space="0" w:color="auto"/>
                <w:left w:val="none" w:sz="0" w:space="0" w:color="auto"/>
                <w:bottom w:val="none" w:sz="0" w:space="0" w:color="auto"/>
                <w:right w:val="none" w:sz="0" w:space="0" w:color="auto"/>
              </w:divBdr>
            </w:div>
            <w:div w:id="1000814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405307">
      <w:bodyDiv w:val="1"/>
      <w:marLeft w:val="0"/>
      <w:marRight w:val="0"/>
      <w:marTop w:val="0"/>
      <w:marBottom w:val="0"/>
      <w:divBdr>
        <w:top w:val="none" w:sz="0" w:space="0" w:color="auto"/>
        <w:left w:val="none" w:sz="0" w:space="0" w:color="auto"/>
        <w:bottom w:val="none" w:sz="0" w:space="0" w:color="auto"/>
        <w:right w:val="none" w:sz="0" w:space="0" w:color="auto"/>
      </w:divBdr>
      <w:divsChild>
        <w:div w:id="1387994873">
          <w:marLeft w:val="0"/>
          <w:marRight w:val="0"/>
          <w:marTop w:val="0"/>
          <w:marBottom w:val="0"/>
          <w:divBdr>
            <w:top w:val="none" w:sz="0" w:space="0" w:color="auto"/>
            <w:left w:val="none" w:sz="0" w:space="0" w:color="auto"/>
            <w:bottom w:val="none" w:sz="0" w:space="0" w:color="auto"/>
            <w:right w:val="none" w:sz="0" w:space="0" w:color="auto"/>
          </w:divBdr>
        </w:div>
        <w:div w:id="251164551">
          <w:marLeft w:val="0"/>
          <w:marRight w:val="0"/>
          <w:marTop w:val="150"/>
          <w:marBottom w:val="0"/>
          <w:divBdr>
            <w:top w:val="none" w:sz="0" w:space="0" w:color="auto"/>
            <w:left w:val="none" w:sz="0" w:space="0" w:color="auto"/>
            <w:bottom w:val="none" w:sz="0" w:space="0" w:color="auto"/>
            <w:right w:val="none" w:sz="0" w:space="0" w:color="auto"/>
          </w:divBdr>
          <w:divsChild>
            <w:div w:id="1886021856">
              <w:marLeft w:val="1155"/>
              <w:marRight w:val="0"/>
              <w:marTop w:val="0"/>
              <w:marBottom w:val="0"/>
              <w:divBdr>
                <w:top w:val="none" w:sz="0" w:space="0" w:color="auto"/>
                <w:left w:val="none" w:sz="0" w:space="0" w:color="auto"/>
                <w:bottom w:val="none" w:sz="0" w:space="0" w:color="auto"/>
                <w:right w:val="none" w:sz="0" w:space="0" w:color="auto"/>
              </w:divBdr>
            </w:div>
            <w:div w:id="2041084914">
              <w:marLeft w:val="1155"/>
              <w:marRight w:val="0"/>
              <w:marTop w:val="0"/>
              <w:marBottom w:val="0"/>
              <w:divBdr>
                <w:top w:val="none" w:sz="0" w:space="0" w:color="auto"/>
                <w:left w:val="none" w:sz="0" w:space="0" w:color="auto"/>
                <w:bottom w:val="none" w:sz="0" w:space="0" w:color="auto"/>
                <w:right w:val="none" w:sz="0" w:space="0" w:color="auto"/>
              </w:divBdr>
            </w:div>
            <w:div w:id="669868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404995">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524112">
      <w:bodyDiv w:val="1"/>
      <w:marLeft w:val="0"/>
      <w:marRight w:val="0"/>
      <w:marTop w:val="0"/>
      <w:marBottom w:val="0"/>
      <w:divBdr>
        <w:top w:val="none" w:sz="0" w:space="0" w:color="auto"/>
        <w:left w:val="none" w:sz="0" w:space="0" w:color="auto"/>
        <w:bottom w:val="none" w:sz="0" w:space="0" w:color="auto"/>
        <w:right w:val="none" w:sz="0" w:space="0" w:color="auto"/>
      </w:divBdr>
      <w:divsChild>
        <w:div w:id="2058356367">
          <w:marLeft w:val="0"/>
          <w:marRight w:val="0"/>
          <w:marTop w:val="0"/>
          <w:marBottom w:val="0"/>
          <w:divBdr>
            <w:top w:val="none" w:sz="0" w:space="0" w:color="auto"/>
            <w:left w:val="none" w:sz="0" w:space="0" w:color="auto"/>
            <w:bottom w:val="none" w:sz="0" w:space="0" w:color="auto"/>
            <w:right w:val="none" w:sz="0" w:space="0" w:color="auto"/>
          </w:divBdr>
        </w:div>
        <w:div w:id="510802071">
          <w:marLeft w:val="0"/>
          <w:marRight w:val="0"/>
          <w:marTop w:val="150"/>
          <w:marBottom w:val="0"/>
          <w:divBdr>
            <w:top w:val="none" w:sz="0" w:space="0" w:color="auto"/>
            <w:left w:val="none" w:sz="0" w:space="0" w:color="auto"/>
            <w:bottom w:val="none" w:sz="0" w:space="0" w:color="auto"/>
            <w:right w:val="none" w:sz="0" w:space="0" w:color="auto"/>
          </w:divBdr>
          <w:divsChild>
            <w:div w:id="411200366">
              <w:marLeft w:val="1155"/>
              <w:marRight w:val="0"/>
              <w:marTop w:val="0"/>
              <w:marBottom w:val="0"/>
              <w:divBdr>
                <w:top w:val="none" w:sz="0" w:space="0" w:color="auto"/>
                <w:left w:val="none" w:sz="0" w:space="0" w:color="auto"/>
                <w:bottom w:val="none" w:sz="0" w:space="0" w:color="auto"/>
                <w:right w:val="none" w:sz="0" w:space="0" w:color="auto"/>
              </w:divBdr>
            </w:div>
            <w:div w:id="129714002">
              <w:marLeft w:val="1155"/>
              <w:marRight w:val="0"/>
              <w:marTop w:val="0"/>
              <w:marBottom w:val="0"/>
              <w:divBdr>
                <w:top w:val="none" w:sz="0" w:space="0" w:color="auto"/>
                <w:left w:val="none" w:sz="0" w:space="0" w:color="auto"/>
                <w:bottom w:val="none" w:sz="0" w:space="0" w:color="auto"/>
                <w:right w:val="none" w:sz="0" w:space="0" w:color="auto"/>
              </w:divBdr>
            </w:div>
            <w:div w:id="7342794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99367">
      <w:bodyDiv w:val="1"/>
      <w:marLeft w:val="0"/>
      <w:marRight w:val="0"/>
      <w:marTop w:val="0"/>
      <w:marBottom w:val="0"/>
      <w:divBdr>
        <w:top w:val="none" w:sz="0" w:space="0" w:color="auto"/>
        <w:left w:val="none" w:sz="0" w:space="0" w:color="auto"/>
        <w:bottom w:val="none" w:sz="0" w:space="0" w:color="auto"/>
        <w:right w:val="none" w:sz="0" w:space="0" w:color="auto"/>
      </w:divBdr>
      <w:divsChild>
        <w:div w:id="1162236286">
          <w:marLeft w:val="0"/>
          <w:marRight w:val="0"/>
          <w:marTop w:val="0"/>
          <w:marBottom w:val="0"/>
          <w:divBdr>
            <w:top w:val="none" w:sz="0" w:space="0" w:color="auto"/>
            <w:left w:val="none" w:sz="0" w:space="0" w:color="auto"/>
            <w:bottom w:val="none" w:sz="0" w:space="0" w:color="auto"/>
            <w:right w:val="none" w:sz="0" w:space="0" w:color="auto"/>
          </w:divBdr>
        </w:div>
        <w:div w:id="1490245011">
          <w:marLeft w:val="0"/>
          <w:marRight w:val="0"/>
          <w:marTop w:val="150"/>
          <w:marBottom w:val="0"/>
          <w:divBdr>
            <w:top w:val="none" w:sz="0" w:space="0" w:color="auto"/>
            <w:left w:val="none" w:sz="0" w:space="0" w:color="auto"/>
            <w:bottom w:val="none" w:sz="0" w:space="0" w:color="auto"/>
            <w:right w:val="none" w:sz="0" w:space="0" w:color="auto"/>
          </w:divBdr>
          <w:divsChild>
            <w:div w:id="1979411751">
              <w:marLeft w:val="1155"/>
              <w:marRight w:val="0"/>
              <w:marTop w:val="0"/>
              <w:marBottom w:val="0"/>
              <w:divBdr>
                <w:top w:val="none" w:sz="0" w:space="0" w:color="auto"/>
                <w:left w:val="none" w:sz="0" w:space="0" w:color="auto"/>
                <w:bottom w:val="none" w:sz="0" w:space="0" w:color="auto"/>
                <w:right w:val="none" w:sz="0" w:space="0" w:color="auto"/>
              </w:divBdr>
            </w:div>
            <w:div w:id="652291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248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367458">
      <w:bodyDiv w:val="1"/>
      <w:marLeft w:val="0"/>
      <w:marRight w:val="0"/>
      <w:marTop w:val="0"/>
      <w:marBottom w:val="0"/>
      <w:divBdr>
        <w:top w:val="none" w:sz="0" w:space="0" w:color="auto"/>
        <w:left w:val="none" w:sz="0" w:space="0" w:color="auto"/>
        <w:bottom w:val="none" w:sz="0" w:space="0" w:color="auto"/>
        <w:right w:val="none" w:sz="0" w:space="0" w:color="auto"/>
      </w:divBdr>
      <w:divsChild>
        <w:div w:id="1886789649">
          <w:marLeft w:val="0"/>
          <w:marRight w:val="0"/>
          <w:marTop w:val="0"/>
          <w:marBottom w:val="0"/>
          <w:divBdr>
            <w:top w:val="none" w:sz="0" w:space="0" w:color="auto"/>
            <w:left w:val="none" w:sz="0" w:space="0" w:color="auto"/>
            <w:bottom w:val="none" w:sz="0" w:space="0" w:color="auto"/>
            <w:right w:val="none" w:sz="0" w:space="0" w:color="auto"/>
          </w:divBdr>
        </w:div>
        <w:div w:id="1690712529">
          <w:marLeft w:val="0"/>
          <w:marRight w:val="0"/>
          <w:marTop w:val="150"/>
          <w:marBottom w:val="0"/>
          <w:divBdr>
            <w:top w:val="none" w:sz="0" w:space="0" w:color="auto"/>
            <w:left w:val="none" w:sz="0" w:space="0" w:color="auto"/>
            <w:bottom w:val="none" w:sz="0" w:space="0" w:color="auto"/>
            <w:right w:val="none" w:sz="0" w:space="0" w:color="auto"/>
          </w:divBdr>
          <w:divsChild>
            <w:div w:id="476647229">
              <w:marLeft w:val="1155"/>
              <w:marRight w:val="0"/>
              <w:marTop w:val="0"/>
              <w:marBottom w:val="0"/>
              <w:divBdr>
                <w:top w:val="none" w:sz="0" w:space="0" w:color="auto"/>
                <w:left w:val="none" w:sz="0" w:space="0" w:color="auto"/>
                <w:bottom w:val="none" w:sz="0" w:space="0" w:color="auto"/>
                <w:right w:val="none" w:sz="0" w:space="0" w:color="auto"/>
              </w:divBdr>
            </w:div>
            <w:div w:id="357975889">
              <w:marLeft w:val="1155"/>
              <w:marRight w:val="0"/>
              <w:marTop w:val="0"/>
              <w:marBottom w:val="0"/>
              <w:divBdr>
                <w:top w:val="none" w:sz="0" w:space="0" w:color="auto"/>
                <w:left w:val="none" w:sz="0" w:space="0" w:color="auto"/>
                <w:bottom w:val="none" w:sz="0" w:space="0" w:color="auto"/>
                <w:right w:val="none" w:sz="0" w:space="0" w:color="auto"/>
              </w:divBdr>
            </w:div>
            <w:div w:id="75055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4104">
      <w:bodyDiv w:val="1"/>
      <w:marLeft w:val="0"/>
      <w:marRight w:val="0"/>
      <w:marTop w:val="0"/>
      <w:marBottom w:val="0"/>
      <w:divBdr>
        <w:top w:val="none" w:sz="0" w:space="0" w:color="auto"/>
        <w:left w:val="none" w:sz="0" w:space="0" w:color="auto"/>
        <w:bottom w:val="none" w:sz="0" w:space="0" w:color="auto"/>
        <w:right w:val="none" w:sz="0" w:space="0" w:color="auto"/>
      </w:divBdr>
      <w:divsChild>
        <w:div w:id="822161984">
          <w:marLeft w:val="0"/>
          <w:marRight w:val="0"/>
          <w:marTop w:val="0"/>
          <w:marBottom w:val="0"/>
          <w:divBdr>
            <w:top w:val="none" w:sz="0" w:space="0" w:color="auto"/>
            <w:left w:val="none" w:sz="0" w:space="0" w:color="auto"/>
            <w:bottom w:val="none" w:sz="0" w:space="0" w:color="auto"/>
            <w:right w:val="none" w:sz="0" w:space="0" w:color="auto"/>
          </w:divBdr>
        </w:div>
        <w:div w:id="1198618426">
          <w:marLeft w:val="0"/>
          <w:marRight w:val="0"/>
          <w:marTop w:val="150"/>
          <w:marBottom w:val="0"/>
          <w:divBdr>
            <w:top w:val="none" w:sz="0" w:space="0" w:color="auto"/>
            <w:left w:val="none" w:sz="0" w:space="0" w:color="auto"/>
            <w:bottom w:val="none" w:sz="0" w:space="0" w:color="auto"/>
            <w:right w:val="none" w:sz="0" w:space="0" w:color="auto"/>
          </w:divBdr>
          <w:divsChild>
            <w:div w:id="79907741">
              <w:marLeft w:val="1155"/>
              <w:marRight w:val="0"/>
              <w:marTop w:val="0"/>
              <w:marBottom w:val="0"/>
              <w:divBdr>
                <w:top w:val="none" w:sz="0" w:space="0" w:color="auto"/>
                <w:left w:val="none" w:sz="0" w:space="0" w:color="auto"/>
                <w:bottom w:val="none" w:sz="0" w:space="0" w:color="auto"/>
                <w:right w:val="none" w:sz="0" w:space="0" w:color="auto"/>
              </w:divBdr>
            </w:div>
            <w:div w:id="1372653337">
              <w:marLeft w:val="1155"/>
              <w:marRight w:val="0"/>
              <w:marTop w:val="0"/>
              <w:marBottom w:val="0"/>
              <w:divBdr>
                <w:top w:val="none" w:sz="0" w:space="0" w:color="auto"/>
                <w:left w:val="none" w:sz="0" w:space="0" w:color="auto"/>
                <w:bottom w:val="none" w:sz="0" w:space="0" w:color="auto"/>
                <w:right w:val="none" w:sz="0" w:space="0" w:color="auto"/>
              </w:divBdr>
            </w:div>
            <w:div w:id="161528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04501">
      <w:bodyDiv w:val="1"/>
      <w:marLeft w:val="0"/>
      <w:marRight w:val="0"/>
      <w:marTop w:val="0"/>
      <w:marBottom w:val="0"/>
      <w:divBdr>
        <w:top w:val="none" w:sz="0" w:space="0" w:color="auto"/>
        <w:left w:val="none" w:sz="0" w:space="0" w:color="auto"/>
        <w:bottom w:val="none" w:sz="0" w:space="0" w:color="auto"/>
        <w:right w:val="none" w:sz="0" w:space="0" w:color="auto"/>
      </w:divBdr>
      <w:divsChild>
        <w:div w:id="331765797">
          <w:marLeft w:val="0"/>
          <w:marRight w:val="0"/>
          <w:marTop w:val="0"/>
          <w:marBottom w:val="0"/>
          <w:divBdr>
            <w:top w:val="none" w:sz="0" w:space="0" w:color="auto"/>
            <w:left w:val="none" w:sz="0" w:space="0" w:color="auto"/>
            <w:bottom w:val="none" w:sz="0" w:space="0" w:color="auto"/>
            <w:right w:val="none" w:sz="0" w:space="0" w:color="auto"/>
          </w:divBdr>
        </w:div>
        <w:div w:id="917908981">
          <w:marLeft w:val="0"/>
          <w:marRight w:val="0"/>
          <w:marTop w:val="150"/>
          <w:marBottom w:val="0"/>
          <w:divBdr>
            <w:top w:val="none" w:sz="0" w:space="0" w:color="auto"/>
            <w:left w:val="none" w:sz="0" w:space="0" w:color="auto"/>
            <w:bottom w:val="none" w:sz="0" w:space="0" w:color="auto"/>
            <w:right w:val="none" w:sz="0" w:space="0" w:color="auto"/>
          </w:divBdr>
          <w:divsChild>
            <w:div w:id="919800764">
              <w:marLeft w:val="1155"/>
              <w:marRight w:val="0"/>
              <w:marTop w:val="0"/>
              <w:marBottom w:val="0"/>
              <w:divBdr>
                <w:top w:val="none" w:sz="0" w:space="0" w:color="auto"/>
                <w:left w:val="none" w:sz="0" w:space="0" w:color="auto"/>
                <w:bottom w:val="none" w:sz="0" w:space="0" w:color="auto"/>
                <w:right w:val="none" w:sz="0" w:space="0" w:color="auto"/>
              </w:divBdr>
            </w:div>
            <w:div w:id="1233856464">
              <w:marLeft w:val="1155"/>
              <w:marRight w:val="0"/>
              <w:marTop w:val="0"/>
              <w:marBottom w:val="0"/>
              <w:divBdr>
                <w:top w:val="none" w:sz="0" w:space="0" w:color="auto"/>
                <w:left w:val="none" w:sz="0" w:space="0" w:color="auto"/>
                <w:bottom w:val="none" w:sz="0" w:space="0" w:color="auto"/>
                <w:right w:val="none" w:sz="0" w:space="0" w:color="auto"/>
              </w:divBdr>
            </w:div>
            <w:div w:id="1708020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689796">
      <w:bodyDiv w:val="1"/>
      <w:marLeft w:val="0"/>
      <w:marRight w:val="0"/>
      <w:marTop w:val="0"/>
      <w:marBottom w:val="0"/>
      <w:divBdr>
        <w:top w:val="none" w:sz="0" w:space="0" w:color="auto"/>
        <w:left w:val="none" w:sz="0" w:space="0" w:color="auto"/>
        <w:bottom w:val="none" w:sz="0" w:space="0" w:color="auto"/>
        <w:right w:val="none" w:sz="0" w:space="0" w:color="auto"/>
      </w:divBdr>
      <w:divsChild>
        <w:div w:id="1885555964">
          <w:marLeft w:val="0"/>
          <w:marRight w:val="0"/>
          <w:marTop w:val="0"/>
          <w:marBottom w:val="0"/>
          <w:divBdr>
            <w:top w:val="none" w:sz="0" w:space="0" w:color="auto"/>
            <w:left w:val="none" w:sz="0" w:space="0" w:color="auto"/>
            <w:bottom w:val="none" w:sz="0" w:space="0" w:color="auto"/>
            <w:right w:val="none" w:sz="0" w:space="0" w:color="auto"/>
          </w:divBdr>
        </w:div>
        <w:div w:id="190341838">
          <w:marLeft w:val="0"/>
          <w:marRight w:val="0"/>
          <w:marTop w:val="150"/>
          <w:marBottom w:val="0"/>
          <w:divBdr>
            <w:top w:val="none" w:sz="0" w:space="0" w:color="auto"/>
            <w:left w:val="none" w:sz="0" w:space="0" w:color="auto"/>
            <w:bottom w:val="none" w:sz="0" w:space="0" w:color="auto"/>
            <w:right w:val="none" w:sz="0" w:space="0" w:color="auto"/>
          </w:divBdr>
          <w:divsChild>
            <w:div w:id="1858150752">
              <w:marLeft w:val="1155"/>
              <w:marRight w:val="0"/>
              <w:marTop w:val="0"/>
              <w:marBottom w:val="0"/>
              <w:divBdr>
                <w:top w:val="none" w:sz="0" w:space="0" w:color="auto"/>
                <w:left w:val="none" w:sz="0" w:space="0" w:color="auto"/>
                <w:bottom w:val="none" w:sz="0" w:space="0" w:color="auto"/>
                <w:right w:val="none" w:sz="0" w:space="0" w:color="auto"/>
              </w:divBdr>
            </w:div>
            <w:div w:id="1733428553">
              <w:marLeft w:val="1155"/>
              <w:marRight w:val="0"/>
              <w:marTop w:val="0"/>
              <w:marBottom w:val="0"/>
              <w:divBdr>
                <w:top w:val="none" w:sz="0" w:space="0" w:color="auto"/>
                <w:left w:val="none" w:sz="0" w:space="0" w:color="auto"/>
                <w:bottom w:val="none" w:sz="0" w:space="0" w:color="auto"/>
                <w:right w:val="none" w:sz="0" w:space="0" w:color="auto"/>
              </w:divBdr>
            </w:div>
            <w:div w:id="1539392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81490">
      <w:bodyDiv w:val="1"/>
      <w:marLeft w:val="0"/>
      <w:marRight w:val="0"/>
      <w:marTop w:val="0"/>
      <w:marBottom w:val="0"/>
      <w:divBdr>
        <w:top w:val="none" w:sz="0" w:space="0" w:color="auto"/>
        <w:left w:val="none" w:sz="0" w:space="0" w:color="auto"/>
        <w:bottom w:val="none" w:sz="0" w:space="0" w:color="auto"/>
        <w:right w:val="none" w:sz="0" w:space="0" w:color="auto"/>
      </w:divBdr>
      <w:divsChild>
        <w:div w:id="921061751">
          <w:marLeft w:val="0"/>
          <w:marRight w:val="0"/>
          <w:marTop w:val="0"/>
          <w:marBottom w:val="0"/>
          <w:divBdr>
            <w:top w:val="none" w:sz="0" w:space="0" w:color="auto"/>
            <w:left w:val="none" w:sz="0" w:space="0" w:color="auto"/>
            <w:bottom w:val="none" w:sz="0" w:space="0" w:color="auto"/>
            <w:right w:val="none" w:sz="0" w:space="0" w:color="auto"/>
          </w:divBdr>
        </w:div>
        <w:div w:id="1969509419">
          <w:marLeft w:val="0"/>
          <w:marRight w:val="0"/>
          <w:marTop w:val="150"/>
          <w:marBottom w:val="0"/>
          <w:divBdr>
            <w:top w:val="none" w:sz="0" w:space="0" w:color="auto"/>
            <w:left w:val="none" w:sz="0" w:space="0" w:color="auto"/>
            <w:bottom w:val="none" w:sz="0" w:space="0" w:color="auto"/>
            <w:right w:val="none" w:sz="0" w:space="0" w:color="auto"/>
          </w:divBdr>
          <w:divsChild>
            <w:div w:id="295765491">
              <w:marLeft w:val="1155"/>
              <w:marRight w:val="0"/>
              <w:marTop w:val="0"/>
              <w:marBottom w:val="0"/>
              <w:divBdr>
                <w:top w:val="none" w:sz="0" w:space="0" w:color="auto"/>
                <w:left w:val="none" w:sz="0" w:space="0" w:color="auto"/>
                <w:bottom w:val="none" w:sz="0" w:space="0" w:color="auto"/>
                <w:right w:val="none" w:sz="0" w:space="0" w:color="auto"/>
              </w:divBdr>
            </w:div>
            <w:div w:id="1035083478">
              <w:marLeft w:val="1155"/>
              <w:marRight w:val="0"/>
              <w:marTop w:val="0"/>
              <w:marBottom w:val="0"/>
              <w:divBdr>
                <w:top w:val="none" w:sz="0" w:space="0" w:color="auto"/>
                <w:left w:val="none" w:sz="0" w:space="0" w:color="auto"/>
                <w:bottom w:val="none" w:sz="0" w:space="0" w:color="auto"/>
                <w:right w:val="none" w:sz="0" w:space="0" w:color="auto"/>
              </w:divBdr>
            </w:div>
            <w:div w:id="179704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0952111">
      <w:bodyDiv w:val="1"/>
      <w:marLeft w:val="0"/>
      <w:marRight w:val="0"/>
      <w:marTop w:val="0"/>
      <w:marBottom w:val="0"/>
      <w:divBdr>
        <w:top w:val="none" w:sz="0" w:space="0" w:color="auto"/>
        <w:left w:val="none" w:sz="0" w:space="0" w:color="auto"/>
        <w:bottom w:val="none" w:sz="0" w:space="0" w:color="auto"/>
        <w:right w:val="none" w:sz="0" w:space="0" w:color="auto"/>
      </w:divBdr>
      <w:divsChild>
        <w:div w:id="721708730">
          <w:marLeft w:val="0"/>
          <w:marRight w:val="0"/>
          <w:marTop w:val="0"/>
          <w:marBottom w:val="0"/>
          <w:divBdr>
            <w:top w:val="none" w:sz="0" w:space="0" w:color="auto"/>
            <w:left w:val="none" w:sz="0" w:space="0" w:color="auto"/>
            <w:bottom w:val="none" w:sz="0" w:space="0" w:color="auto"/>
            <w:right w:val="none" w:sz="0" w:space="0" w:color="auto"/>
          </w:divBdr>
        </w:div>
        <w:div w:id="1156411671">
          <w:marLeft w:val="0"/>
          <w:marRight w:val="0"/>
          <w:marTop w:val="150"/>
          <w:marBottom w:val="0"/>
          <w:divBdr>
            <w:top w:val="none" w:sz="0" w:space="0" w:color="auto"/>
            <w:left w:val="none" w:sz="0" w:space="0" w:color="auto"/>
            <w:bottom w:val="none" w:sz="0" w:space="0" w:color="auto"/>
            <w:right w:val="none" w:sz="0" w:space="0" w:color="auto"/>
          </w:divBdr>
          <w:divsChild>
            <w:div w:id="1345479781">
              <w:marLeft w:val="1155"/>
              <w:marRight w:val="0"/>
              <w:marTop w:val="0"/>
              <w:marBottom w:val="0"/>
              <w:divBdr>
                <w:top w:val="none" w:sz="0" w:space="0" w:color="auto"/>
                <w:left w:val="none" w:sz="0" w:space="0" w:color="auto"/>
                <w:bottom w:val="none" w:sz="0" w:space="0" w:color="auto"/>
                <w:right w:val="none" w:sz="0" w:space="0" w:color="auto"/>
              </w:divBdr>
            </w:div>
            <w:div w:id="297884620">
              <w:marLeft w:val="1155"/>
              <w:marRight w:val="0"/>
              <w:marTop w:val="0"/>
              <w:marBottom w:val="0"/>
              <w:divBdr>
                <w:top w:val="none" w:sz="0" w:space="0" w:color="auto"/>
                <w:left w:val="none" w:sz="0" w:space="0" w:color="auto"/>
                <w:bottom w:val="none" w:sz="0" w:space="0" w:color="auto"/>
                <w:right w:val="none" w:sz="0" w:space="0" w:color="auto"/>
              </w:divBdr>
            </w:div>
            <w:div w:id="1348286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581605">
      <w:bodyDiv w:val="1"/>
      <w:marLeft w:val="0"/>
      <w:marRight w:val="0"/>
      <w:marTop w:val="0"/>
      <w:marBottom w:val="0"/>
      <w:divBdr>
        <w:top w:val="none" w:sz="0" w:space="0" w:color="auto"/>
        <w:left w:val="none" w:sz="0" w:space="0" w:color="auto"/>
        <w:bottom w:val="none" w:sz="0" w:space="0" w:color="auto"/>
        <w:right w:val="none" w:sz="0" w:space="0" w:color="auto"/>
      </w:divBdr>
      <w:divsChild>
        <w:div w:id="366298754">
          <w:marLeft w:val="0"/>
          <w:marRight w:val="0"/>
          <w:marTop w:val="0"/>
          <w:marBottom w:val="0"/>
          <w:divBdr>
            <w:top w:val="none" w:sz="0" w:space="0" w:color="auto"/>
            <w:left w:val="none" w:sz="0" w:space="0" w:color="auto"/>
            <w:bottom w:val="none" w:sz="0" w:space="0" w:color="auto"/>
            <w:right w:val="none" w:sz="0" w:space="0" w:color="auto"/>
          </w:divBdr>
        </w:div>
        <w:div w:id="944966007">
          <w:marLeft w:val="0"/>
          <w:marRight w:val="0"/>
          <w:marTop w:val="150"/>
          <w:marBottom w:val="0"/>
          <w:divBdr>
            <w:top w:val="none" w:sz="0" w:space="0" w:color="auto"/>
            <w:left w:val="none" w:sz="0" w:space="0" w:color="auto"/>
            <w:bottom w:val="none" w:sz="0" w:space="0" w:color="auto"/>
            <w:right w:val="none" w:sz="0" w:space="0" w:color="auto"/>
          </w:divBdr>
          <w:divsChild>
            <w:div w:id="63726493">
              <w:marLeft w:val="1155"/>
              <w:marRight w:val="0"/>
              <w:marTop w:val="0"/>
              <w:marBottom w:val="0"/>
              <w:divBdr>
                <w:top w:val="none" w:sz="0" w:space="0" w:color="auto"/>
                <w:left w:val="none" w:sz="0" w:space="0" w:color="auto"/>
                <w:bottom w:val="none" w:sz="0" w:space="0" w:color="auto"/>
                <w:right w:val="none" w:sz="0" w:space="0" w:color="auto"/>
              </w:divBdr>
            </w:div>
            <w:div w:id="533810080">
              <w:marLeft w:val="1155"/>
              <w:marRight w:val="0"/>
              <w:marTop w:val="0"/>
              <w:marBottom w:val="0"/>
              <w:divBdr>
                <w:top w:val="none" w:sz="0" w:space="0" w:color="auto"/>
                <w:left w:val="none" w:sz="0" w:space="0" w:color="auto"/>
                <w:bottom w:val="none" w:sz="0" w:space="0" w:color="auto"/>
                <w:right w:val="none" w:sz="0" w:space="0" w:color="auto"/>
              </w:divBdr>
            </w:div>
            <w:div w:id="123778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726549">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4617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47859">
      <w:bodyDiv w:val="1"/>
      <w:marLeft w:val="0"/>
      <w:marRight w:val="0"/>
      <w:marTop w:val="0"/>
      <w:marBottom w:val="0"/>
      <w:divBdr>
        <w:top w:val="none" w:sz="0" w:space="0" w:color="auto"/>
        <w:left w:val="none" w:sz="0" w:space="0" w:color="auto"/>
        <w:bottom w:val="none" w:sz="0" w:space="0" w:color="auto"/>
        <w:right w:val="none" w:sz="0" w:space="0" w:color="auto"/>
      </w:divBdr>
      <w:divsChild>
        <w:div w:id="1948193747">
          <w:marLeft w:val="0"/>
          <w:marRight w:val="0"/>
          <w:marTop w:val="0"/>
          <w:marBottom w:val="0"/>
          <w:divBdr>
            <w:top w:val="none" w:sz="0" w:space="0" w:color="auto"/>
            <w:left w:val="none" w:sz="0" w:space="0" w:color="auto"/>
            <w:bottom w:val="none" w:sz="0" w:space="0" w:color="auto"/>
            <w:right w:val="none" w:sz="0" w:space="0" w:color="auto"/>
          </w:divBdr>
        </w:div>
        <w:div w:id="2056807001">
          <w:marLeft w:val="0"/>
          <w:marRight w:val="0"/>
          <w:marTop w:val="150"/>
          <w:marBottom w:val="0"/>
          <w:divBdr>
            <w:top w:val="none" w:sz="0" w:space="0" w:color="auto"/>
            <w:left w:val="none" w:sz="0" w:space="0" w:color="auto"/>
            <w:bottom w:val="none" w:sz="0" w:space="0" w:color="auto"/>
            <w:right w:val="none" w:sz="0" w:space="0" w:color="auto"/>
          </w:divBdr>
          <w:divsChild>
            <w:div w:id="1559046350">
              <w:marLeft w:val="1155"/>
              <w:marRight w:val="0"/>
              <w:marTop w:val="0"/>
              <w:marBottom w:val="0"/>
              <w:divBdr>
                <w:top w:val="none" w:sz="0" w:space="0" w:color="auto"/>
                <w:left w:val="none" w:sz="0" w:space="0" w:color="auto"/>
                <w:bottom w:val="none" w:sz="0" w:space="0" w:color="auto"/>
                <w:right w:val="none" w:sz="0" w:space="0" w:color="auto"/>
              </w:divBdr>
            </w:div>
            <w:div w:id="1851220488">
              <w:marLeft w:val="1155"/>
              <w:marRight w:val="0"/>
              <w:marTop w:val="0"/>
              <w:marBottom w:val="0"/>
              <w:divBdr>
                <w:top w:val="none" w:sz="0" w:space="0" w:color="auto"/>
                <w:left w:val="none" w:sz="0" w:space="0" w:color="auto"/>
                <w:bottom w:val="none" w:sz="0" w:space="0" w:color="auto"/>
                <w:right w:val="none" w:sz="0" w:space="0" w:color="auto"/>
              </w:divBdr>
            </w:div>
            <w:div w:id="208656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53757">
      <w:bodyDiv w:val="1"/>
      <w:marLeft w:val="0"/>
      <w:marRight w:val="0"/>
      <w:marTop w:val="0"/>
      <w:marBottom w:val="0"/>
      <w:divBdr>
        <w:top w:val="none" w:sz="0" w:space="0" w:color="auto"/>
        <w:left w:val="none" w:sz="0" w:space="0" w:color="auto"/>
        <w:bottom w:val="none" w:sz="0" w:space="0" w:color="auto"/>
        <w:right w:val="none" w:sz="0" w:space="0" w:color="auto"/>
      </w:divBdr>
      <w:divsChild>
        <w:div w:id="940992152">
          <w:marLeft w:val="0"/>
          <w:marRight w:val="0"/>
          <w:marTop w:val="0"/>
          <w:marBottom w:val="0"/>
          <w:divBdr>
            <w:top w:val="none" w:sz="0" w:space="0" w:color="auto"/>
            <w:left w:val="none" w:sz="0" w:space="0" w:color="auto"/>
            <w:bottom w:val="none" w:sz="0" w:space="0" w:color="auto"/>
            <w:right w:val="none" w:sz="0" w:space="0" w:color="auto"/>
          </w:divBdr>
        </w:div>
        <w:div w:id="2077627781">
          <w:marLeft w:val="0"/>
          <w:marRight w:val="0"/>
          <w:marTop w:val="150"/>
          <w:marBottom w:val="0"/>
          <w:divBdr>
            <w:top w:val="none" w:sz="0" w:space="0" w:color="auto"/>
            <w:left w:val="none" w:sz="0" w:space="0" w:color="auto"/>
            <w:bottom w:val="none" w:sz="0" w:space="0" w:color="auto"/>
            <w:right w:val="none" w:sz="0" w:space="0" w:color="auto"/>
          </w:divBdr>
          <w:divsChild>
            <w:div w:id="1770857678">
              <w:marLeft w:val="1155"/>
              <w:marRight w:val="0"/>
              <w:marTop w:val="0"/>
              <w:marBottom w:val="0"/>
              <w:divBdr>
                <w:top w:val="none" w:sz="0" w:space="0" w:color="auto"/>
                <w:left w:val="none" w:sz="0" w:space="0" w:color="auto"/>
                <w:bottom w:val="none" w:sz="0" w:space="0" w:color="auto"/>
                <w:right w:val="none" w:sz="0" w:space="0" w:color="auto"/>
              </w:divBdr>
            </w:div>
            <w:div w:id="8217410">
              <w:marLeft w:val="1155"/>
              <w:marRight w:val="0"/>
              <w:marTop w:val="0"/>
              <w:marBottom w:val="0"/>
              <w:divBdr>
                <w:top w:val="none" w:sz="0" w:space="0" w:color="auto"/>
                <w:left w:val="none" w:sz="0" w:space="0" w:color="auto"/>
                <w:bottom w:val="none" w:sz="0" w:space="0" w:color="auto"/>
                <w:right w:val="none" w:sz="0" w:space="0" w:color="auto"/>
              </w:divBdr>
            </w:div>
            <w:div w:id="12296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234099">
      <w:bodyDiv w:val="1"/>
      <w:marLeft w:val="0"/>
      <w:marRight w:val="0"/>
      <w:marTop w:val="0"/>
      <w:marBottom w:val="0"/>
      <w:divBdr>
        <w:top w:val="none" w:sz="0" w:space="0" w:color="auto"/>
        <w:left w:val="none" w:sz="0" w:space="0" w:color="auto"/>
        <w:bottom w:val="none" w:sz="0" w:space="0" w:color="auto"/>
        <w:right w:val="none" w:sz="0" w:space="0" w:color="auto"/>
      </w:divBdr>
      <w:divsChild>
        <w:div w:id="1358577556">
          <w:marLeft w:val="0"/>
          <w:marRight w:val="0"/>
          <w:marTop w:val="0"/>
          <w:marBottom w:val="0"/>
          <w:divBdr>
            <w:top w:val="none" w:sz="0" w:space="0" w:color="auto"/>
            <w:left w:val="none" w:sz="0" w:space="0" w:color="auto"/>
            <w:bottom w:val="none" w:sz="0" w:space="0" w:color="auto"/>
            <w:right w:val="none" w:sz="0" w:space="0" w:color="auto"/>
          </w:divBdr>
        </w:div>
        <w:div w:id="462622705">
          <w:marLeft w:val="0"/>
          <w:marRight w:val="0"/>
          <w:marTop w:val="150"/>
          <w:marBottom w:val="0"/>
          <w:divBdr>
            <w:top w:val="none" w:sz="0" w:space="0" w:color="auto"/>
            <w:left w:val="none" w:sz="0" w:space="0" w:color="auto"/>
            <w:bottom w:val="none" w:sz="0" w:space="0" w:color="auto"/>
            <w:right w:val="none" w:sz="0" w:space="0" w:color="auto"/>
          </w:divBdr>
          <w:divsChild>
            <w:div w:id="477113165">
              <w:marLeft w:val="1155"/>
              <w:marRight w:val="0"/>
              <w:marTop w:val="0"/>
              <w:marBottom w:val="0"/>
              <w:divBdr>
                <w:top w:val="none" w:sz="0" w:space="0" w:color="auto"/>
                <w:left w:val="none" w:sz="0" w:space="0" w:color="auto"/>
                <w:bottom w:val="none" w:sz="0" w:space="0" w:color="auto"/>
                <w:right w:val="none" w:sz="0" w:space="0" w:color="auto"/>
              </w:divBdr>
            </w:div>
            <w:div w:id="1030565437">
              <w:marLeft w:val="1155"/>
              <w:marRight w:val="0"/>
              <w:marTop w:val="0"/>
              <w:marBottom w:val="0"/>
              <w:divBdr>
                <w:top w:val="none" w:sz="0" w:space="0" w:color="auto"/>
                <w:left w:val="none" w:sz="0" w:space="0" w:color="auto"/>
                <w:bottom w:val="none" w:sz="0" w:space="0" w:color="auto"/>
                <w:right w:val="none" w:sz="0" w:space="0" w:color="auto"/>
              </w:divBdr>
            </w:div>
            <w:div w:id="1816872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381561">
      <w:bodyDiv w:val="1"/>
      <w:marLeft w:val="0"/>
      <w:marRight w:val="0"/>
      <w:marTop w:val="0"/>
      <w:marBottom w:val="0"/>
      <w:divBdr>
        <w:top w:val="none" w:sz="0" w:space="0" w:color="auto"/>
        <w:left w:val="none" w:sz="0" w:space="0" w:color="auto"/>
        <w:bottom w:val="none" w:sz="0" w:space="0" w:color="auto"/>
        <w:right w:val="none" w:sz="0" w:space="0" w:color="auto"/>
      </w:divBdr>
      <w:divsChild>
        <w:div w:id="1222330759">
          <w:marLeft w:val="0"/>
          <w:marRight w:val="0"/>
          <w:marTop w:val="0"/>
          <w:marBottom w:val="0"/>
          <w:divBdr>
            <w:top w:val="none" w:sz="0" w:space="0" w:color="auto"/>
            <w:left w:val="none" w:sz="0" w:space="0" w:color="auto"/>
            <w:bottom w:val="none" w:sz="0" w:space="0" w:color="auto"/>
            <w:right w:val="none" w:sz="0" w:space="0" w:color="auto"/>
          </w:divBdr>
        </w:div>
        <w:div w:id="755323997">
          <w:marLeft w:val="0"/>
          <w:marRight w:val="0"/>
          <w:marTop w:val="150"/>
          <w:marBottom w:val="0"/>
          <w:divBdr>
            <w:top w:val="none" w:sz="0" w:space="0" w:color="auto"/>
            <w:left w:val="none" w:sz="0" w:space="0" w:color="auto"/>
            <w:bottom w:val="none" w:sz="0" w:space="0" w:color="auto"/>
            <w:right w:val="none" w:sz="0" w:space="0" w:color="auto"/>
          </w:divBdr>
          <w:divsChild>
            <w:div w:id="2039773874">
              <w:marLeft w:val="1155"/>
              <w:marRight w:val="0"/>
              <w:marTop w:val="0"/>
              <w:marBottom w:val="0"/>
              <w:divBdr>
                <w:top w:val="none" w:sz="0" w:space="0" w:color="auto"/>
                <w:left w:val="none" w:sz="0" w:space="0" w:color="auto"/>
                <w:bottom w:val="none" w:sz="0" w:space="0" w:color="auto"/>
                <w:right w:val="none" w:sz="0" w:space="0" w:color="auto"/>
              </w:divBdr>
            </w:div>
            <w:div w:id="589504805">
              <w:marLeft w:val="1155"/>
              <w:marRight w:val="0"/>
              <w:marTop w:val="0"/>
              <w:marBottom w:val="0"/>
              <w:divBdr>
                <w:top w:val="none" w:sz="0" w:space="0" w:color="auto"/>
                <w:left w:val="none" w:sz="0" w:space="0" w:color="auto"/>
                <w:bottom w:val="none" w:sz="0" w:space="0" w:color="auto"/>
                <w:right w:val="none" w:sz="0" w:space="0" w:color="auto"/>
              </w:divBdr>
            </w:div>
            <w:div w:id="451050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14577">
      <w:bodyDiv w:val="1"/>
      <w:marLeft w:val="0"/>
      <w:marRight w:val="0"/>
      <w:marTop w:val="0"/>
      <w:marBottom w:val="0"/>
      <w:divBdr>
        <w:top w:val="none" w:sz="0" w:space="0" w:color="auto"/>
        <w:left w:val="none" w:sz="0" w:space="0" w:color="auto"/>
        <w:bottom w:val="none" w:sz="0" w:space="0" w:color="auto"/>
        <w:right w:val="none" w:sz="0" w:space="0" w:color="auto"/>
      </w:divBdr>
      <w:divsChild>
        <w:div w:id="396437525">
          <w:marLeft w:val="0"/>
          <w:marRight w:val="0"/>
          <w:marTop w:val="0"/>
          <w:marBottom w:val="0"/>
          <w:divBdr>
            <w:top w:val="none" w:sz="0" w:space="0" w:color="auto"/>
            <w:left w:val="none" w:sz="0" w:space="0" w:color="auto"/>
            <w:bottom w:val="none" w:sz="0" w:space="0" w:color="auto"/>
            <w:right w:val="none" w:sz="0" w:space="0" w:color="auto"/>
          </w:divBdr>
        </w:div>
        <w:div w:id="1691224862">
          <w:marLeft w:val="0"/>
          <w:marRight w:val="0"/>
          <w:marTop w:val="150"/>
          <w:marBottom w:val="0"/>
          <w:divBdr>
            <w:top w:val="none" w:sz="0" w:space="0" w:color="auto"/>
            <w:left w:val="none" w:sz="0" w:space="0" w:color="auto"/>
            <w:bottom w:val="none" w:sz="0" w:space="0" w:color="auto"/>
            <w:right w:val="none" w:sz="0" w:space="0" w:color="auto"/>
          </w:divBdr>
          <w:divsChild>
            <w:div w:id="562330452">
              <w:marLeft w:val="1155"/>
              <w:marRight w:val="0"/>
              <w:marTop w:val="0"/>
              <w:marBottom w:val="0"/>
              <w:divBdr>
                <w:top w:val="none" w:sz="0" w:space="0" w:color="auto"/>
                <w:left w:val="none" w:sz="0" w:space="0" w:color="auto"/>
                <w:bottom w:val="none" w:sz="0" w:space="0" w:color="auto"/>
                <w:right w:val="none" w:sz="0" w:space="0" w:color="auto"/>
              </w:divBdr>
            </w:div>
            <w:div w:id="1883664763">
              <w:marLeft w:val="1155"/>
              <w:marRight w:val="0"/>
              <w:marTop w:val="0"/>
              <w:marBottom w:val="0"/>
              <w:divBdr>
                <w:top w:val="none" w:sz="0" w:space="0" w:color="auto"/>
                <w:left w:val="none" w:sz="0" w:space="0" w:color="auto"/>
                <w:bottom w:val="none" w:sz="0" w:space="0" w:color="auto"/>
                <w:right w:val="none" w:sz="0" w:space="0" w:color="auto"/>
              </w:divBdr>
            </w:div>
            <w:div w:id="810437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2758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463890">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778941">
      <w:bodyDiv w:val="1"/>
      <w:marLeft w:val="0"/>
      <w:marRight w:val="0"/>
      <w:marTop w:val="0"/>
      <w:marBottom w:val="0"/>
      <w:divBdr>
        <w:top w:val="none" w:sz="0" w:space="0" w:color="auto"/>
        <w:left w:val="none" w:sz="0" w:space="0" w:color="auto"/>
        <w:bottom w:val="none" w:sz="0" w:space="0" w:color="auto"/>
        <w:right w:val="none" w:sz="0" w:space="0" w:color="auto"/>
      </w:divBdr>
      <w:divsChild>
        <w:div w:id="365178846">
          <w:marLeft w:val="0"/>
          <w:marRight w:val="0"/>
          <w:marTop w:val="0"/>
          <w:marBottom w:val="0"/>
          <w:divBdr>
            <w:top w:val="none" w:sz="0" w:space="0" w:color="auto"/>
            <w:left w:val="none" w:sz="0" w:space="0" w:color="auto"/>
            <w:bottom w:val="none" w:sz="0" w:space="0" w:color="auto"/>
            <w:right w:val="none" w:sz="0" w:space="0" w:color="auto"/>
          </w:divBdr>
        </w:div>
        <w:div w:id="1818835646">
          <w:marLeft w:val="0"/>
          <w:marRight w:val="0"/>
          <w:marTop w:val="150"/>
          <w:marBottom w:val="0"/>
          <w:divBdr>
            <w:top w:val="none" w:sz="0" w:space="0" w:color="auto"/>
            <w:left w:val="none" w:sz="0" w:space="0" w:color="auto"/>
            <w:bottom w:val="none" w:sz="0" w:space="0" w:color="auto"/>
            <w:right w:val="none" w:sz="0" w:space="0" w:color="auto"/>
          </w:divBdr>
          <w:divsChild>
            <w:div w:id="1888644844">
              <w:marLeft w:val="1155"/>
              <w:marRight w:val="0"/>
              <w:marTop w:val="0"/>
              <w:marBottom w:val="0"/>
              <w:divBdr>
                <w:top w:val="none" w:sz="0" w:space="0" w:color="auto"/>
                <w:left w:val="none" w:sz="0" w:space="0" w:color="auto"/>
                <w:bottom w:val="none" w:sz="0" w:space="0" w:color="auto"/>
                <w:right w:val="none" w:sz="0" w:space="0" w:color="auto"/>
              </w:divBdr>
            </w:div>
            <w:div w:id="162815286">
              <w:marLeft w:val="1155"/>
              <w:marRight w:val="0"/>
              <w:marTop w:val="0"/>
              <w:marBottom w:val="0"/>
              <w:divBdr>
                <w:top w:val="none" w:sz="0" w:space="0" w:color="auto"/>
                <w:left w:val="none" w:sz="0" w:space="0" w:color="auto"/>
                <w:bottom w:val="none" w:sz="0" w:space="0" w:color="auto"/>
                <w:right w:val="none" w:sz="0" w:space="0" w:color="auto"/>
              </w:divBdr>
            </w:div>
            <w:div w:id="198457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1274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41669">
      <w:bodyDiv w:val="1"/>
      <w:marLeft w:val="0"/>
      <w:marRight w:val="0"/>
      <w:marTop w:val="0"/>
      <w:marBottom w:val="0"/>
      <w:divBdr>
        <w:top w:val="none" w:sz="0" w:space="0" w:color="auto"/>
        <w:left w:val="none" w:sz="0" w:space="0" w:color="auto"/>
        <w:bottom w:val="none" w:sz="0" w:space="0" w:color="auto"/>
        <w:right w:val="none" w:sz="0" w:space="0" w:color="auto"/>
      </w:divBdr>
      <w:divsChild>
        <w:div w:id="2050837808">
          <w:marLeft w:val="0"/>
          <w:marRight w:val="0"/>
          <w:marTop w:val="0"/>
          <w:marBottom w:val="0"/>
          <w:divBdr>
            <w:top w:val="none" w:sz="0" w:space="0" w:color="auto"/>
            <w:left w:val="none" w:sz="0" w:space="0" w:color="auto"/>
            <w:bottom w:val="none" w:sz="0" w:space="0" w:color="auto"/>
            <w:right w:val="none" w:sz="0" w:space="0" w:color="auto"/>
          </w:divBdr>
        </w:div>
        <w:div w:id="2052343727">
          <w:marLeft w:val="0"/>
          <w:marRight w:val="0"/>
          <w:marTop w:val="150"/>
          <w:marBottom w:val="0"/>
          <w:divBdr>
            <w:top w:val="none" w:sz="0" w:space="0" w:color="auto"/>
            <w:left w:val="none" w:sz="0" w:space="0" w:color="auto"/>
            <w:bottom w:val="none" w:sz="0" w:space="0" w:color="auto"/>
            <w:right w:val="none" w:sz="0" w:space="0" w:color="auto"/>
          </w:divBdr>
          <w:divsChild>
            <w:div w:id="1302225618">
              <w:marLeft w:val="1155"/>
              <w:marRight w:val="0"/>
              <w:marTop w:val="0"/>
              <w:marBottom w:val="0"/>
              <w:divBdr>
                <w:top w:val="none" w:sz="0" w:space="0" w:color="auto"/>
                <w:left w:val="none" w:sz="0" w:space="0" w:color="auto"/>
                <w:bottom w:val="none" w:sz="0" w:space="0" w:color="auto"/>
                <w:right w:val="none" w:sz="0" w:space="0" w:color="auto"/>
              </w:divBdr>
            </w:div>
            <w:div w:id="928657131">
              <w:marLeft w:val="1155"/>
              <w:marRight w:val="0"/>
              <w:marTop w:val="0"/>
              <w:marBottom w:val="0"/>
              <w:divBdr>
                <w:top w:val="none" w:sz="0" w:space="0" w:color="auto"/>
                <w:left w:val="none" w:sz="0" w:space="0" w:color="auto"/>
                <w:bottom w:val="none" w:sz="0" w:space="0" w:color="auto"/>
                <w:right w:val="none" w:sz="0" w:space="0" w:color="auto"/>
              </w:divBdr>
            </w:div>
            <w:div w:id="137723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086588">
      <w:bodyDiv w:val="1"/>
      <w:marLeft w:val="0"/>
      <w:marRight w:val="0"/>
      <w:marTop w:val="0"/>
      <w:marBottom w:val="0"/>
      <w:divBdr>
        <w:top w:val="none" w:sz="0" w:space="0" w:color="auto"/>
        <w:left w:val="none" w:sz="0" w:space="0" w:color="auto"/>
        <w:bottom w:val="none" w:sz="0" w:space="0" w:color="auto"/>
        <w:right w:val="none" w:sz="0" w:space="0" w:color="auto"/>
      </w:divBdr>
      <w:divsChild>
        <w:div w:id="1429080908">
          <w:marLeft w:val="0"/>
          <w:marRight w:val="0"/>
          <w:marTop w:val="0"/>
          <w:marBottom w:val="0"/>
          <w:divBdr>
            <w:top w:val="none" w:sz="0" w:space="0" w:color="auto"/>
            <w:left w:val="none" w:sz="0" w:space="0" w:color="auto"/>
            <w:bottom w:val="none" w:sz="0" w:space="0" w:color="auto"/>
            <w:right w:val="none" w:sz="0" w:space="0" w:color="auto"/>
          </w:divBdr>
        </w:div>
        <w:div w:id="759642634">
          <w:marLeft w:val="0"/>
          <w:marRight w:val="0"/>
          <w:marTop w:val="150"/>
          <w:marBottom w:val="0"/>
          <w:divBdr>
            <w:top w:val="none" w:sz="0" w:space="0" w:color="auto"/>
            <w:left w:val="none" w:sz="0" w:space="0" w:color="auto"/>
            <w:bottom w:val="none" w:sz="0" w:space="0" w:color="auto"/>
            <w:right w:val="none" w:sz="0" w:space="0" w:color="auto"/>
          </w:divBdr>
          <w:divsChild>
            <w:div w:id="1757314483">
              <w:marLeft w:val="1155"/>
              <w:marRight w:val="0"/>
              <w:marTop w:val="0"/>
              <w:marBottom w:val="0"/>
              <w:divBdr>
                <w:top w:val="none" w:sz="0" w:space="0" w:color="auto"/>
                <w:left w:val="none" w:sz="0" w:space="0" w:color="auto"/>
                <w:bottom w:val="none" w:sz="0" w:space="0" w:color="auto"/>
                <w:right w:val="none" w:sz="0" w:space="0" w:color="auto"/>
              </w:divBdr>
            </w:div>
            <w:div w:id="1525826468">
              <w:marLeft w:val="1155"/>
              <w:marRight w:val="0"/>
              <w:marTop w:val="0"/>
              <w:marBottom w:val="0"/>
              <w:divBdr>
                <w:top w:val="none" w:sz="0" w:space="0" w:color="auto"/>
                <w:left w:val="none" w:sz="0" w:space="0" w:color="auto"/>
                <w:bottom w:val="none" w:sz="0" w:space="0" w:color="auto"/>
                <w:right w:val="none" w:sz="0" w:space="0" w:color="auto"/>
              </w:divBdr>
            </w:div>
            <w:div w:id="398554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37367">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07584">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5080">
      <w:bodyDiv w:val="1"/>
      <w:marLeft w:val="0"/>
      <w:marRight w:val="0"/>
      <w:marTop w:val="0"/>
      <w:marBottom w:val="0"/>
      <w:divBdr>
        <w:top w:val="none" w:sz="0" w:space="0" w:color="auto"/>
        <w:left w:val="none" w:sz="0" w:space="0" w:color="auto"/>
        <w:bottom w:val="none" w:sz="0" w:space="0" w:color="auto"/>
        <w:right w:val="none" w:sz="0" w:space="0" w:color="auto"/>
      </w:divBdr>
      <w:divsChild>
        <w:div w:id="464398469">
          <w:marLeft w:val="0"/>
          <w:marRight w:val="0"/>
          <w:marTop w:val="0"/>
          <w:marBottom w:val="0"/>
          <w:divBdr>
            <w:top w:val="none" w:sz="0" w:space="0" w:color="auto"/>
            <w:left w:val="none" w:sz="0" w:space="0" w:color="auto"/>
            <w:bottom w:val="none" w:sz="0" w:space="0" w:color="auto"/>
            <w:right w:val="none" w:sz="0" w:space="0" w:color="auto"/>
          </w:divBdr>
        </w:div>
        <w:div w:id="41365471">
          <w:marLeft w:val="0"/>
          <w:marRight w:val="0"/>
          <w:marTop w:val="150"/>
          <w:marBottom w:val="0"/>
          <w:divBdr>
            <w:top w:val="none" w:sz="0" w:space="0" w:color="auto"/>
            <w:left w:val="none" w:sz="0" w:space="0" w:color="auto"/>
            <w:bottom w:val="none" w:sz="0" w:space="0" w:color="auto"/>
            <w:right w:val="none" w:sz="0" w:space="0" w:color="auto"/>
          </w:divBdr>
          <w:divsChild>
            <w:div w:id="91778745">
              <w:marLeft w:val="1155"/>
              <w:marRight w:val="0"/>
              <w:marTop w:val="0"/>
              <w:marBottom w:val="0"/>
              <w:divBdr>
                <w:top w:val="none" w:sz="0" w:space="0" w:color="auto"/>
                <w:left w:val="none" w:sz="0" w:space="0" w:color="auto"/>
                <w:bottom w:val="none" w:sz="0" w:space="0" w:color="auto"/>
                <w:right w:val="none" w:sz="0" w:space="0" w:color="auto"/>
              </w:divBdr>
            </w:div>
            <w:div w:id="1186021391">
              <w:marLeft w:val="1155"/>
              <w:marRight w:val="0"/>
              <w:marTop w:val="0"/>
              <w:marBottom w:val="0"/>
              <w:divBdr>
                <w:top w:val="none" w:sz="0" w:space="0" w:color="auto"/>
                <w:left w:val="none" w:sz="0" w:space="0" w:color="auto"/>
                <w:bottom w:val="none" w:sz="0" w:space="0" w:color="auto"/>
                <w:right w:val="none" w:sz="0" w:space="0" w:color="auto"/>
              </w:divBdr>
            </w:div>
            <w:div w:id="367878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17112">
      <w:bodyDiv w:val="1"/>
      <w:marLeft w:val="0"/>
      <w:marRight w:val="0"/>
      <w:marTop w:val="0"/>
      <w:marBottom w:val="0"/>
      <w:divBdr>
        <w:top w:val="none" w:sz="0" w:space="0" w:color="auto"/>
        <w:left w:val="none" w:sz="0" w:space="0" w:color="auto"/>
        <w:bottom w:val="none" w:sz="0" w:space="0" w:color="auto"/>
        <w:right w:val="none" w:sz="0" w:space="0" w:color="auto"/>
      </w:divBdr>
      <w:divsChild>
        <w:div w:id="1773549881">
          <w:marLeft w:val="0"/>
          <w:marRight w:val="0"/>
          <w:marTop w:val="0"/>
          <w:marBottom w:val="0"/>
          <w:divBdr>
            <w:top w:val="none" w:sz="0" w:space="0" w:color="auto"/>
            <w:left w:val="none" w:sz="0" w:space="0" w:color="auto"/>
            <w:bottom w:val="none" w:sz="0" w:space="0" w:color="auto"/>
            <w:right w:val="none" w:sz="0" w:space="0" w:color="auto"/>
          </w:divBdr>
        </w:div>
        <w:div w:id="1696688269">
          <w:marLeft w:val="0"/>
          <w:marRight w:val="0"/>
          <w:marTop w:val="150"/>
          <w:marBottom w:val="0"/>
          <w:divBdr>
            <w:top w:val="none" w:sz="0" w:space="0" w:color="auto"/>
            <w:left w:val="none" w:sz="0" w:space="0" w:color="auto"/>
            <w:bottom w:val="none" w:sz="0" w:space="0" w:color="auto"/>
            <w:right w:val="none" w:sz="0" w:space="0" w:color="auto"/>
          </w:divBdr>
          <w:divsChild>
            <w:div w:id="541787095">
              <w:marLeft w:val="1155"/>
              <w:marRight w:val="0"/>
              <w:marTop w:val="0"/>
              <w:marBottom w:val="0"/>
              <w:divBdr>
                <w:top w:val="none" w:sz="0" w:space="0" w:color="auto"/>
                <w:left w:val="none" w:sz="0" w:space="0" w:color="auto"/>
                <w:bottom w:val="none" w:sz="0" w:space="0" w:color="auto"/>
                <w:right w:val="none" w:sz="0" w:space="0" w:color="auto"/>
              </w:divBdr>
            </w:div>
            <w:div w:id="1423142373">
              <w:marLeft w:val="1155"/>
              <w:marRight w:val="0"/>
              <w:marTop w:val="0"/>
              <w:marBottom w:val="0"/>
              <w:divBdr>
                <w:top w:val="none" w:sz="0" w:space="0" w:color="auto"/>
                <w:left w:val="none" w:sz="0" w:space="0" w:color="auto"/>
                <w:bottom w:val="none" w:sz="0" w:space="0" w:color="auto"/>
                <w:right w:val="none" w:sz="0" w:space="0" w:color="auto"/>
              </w:divBdr>
            </w:div>
            <w:div w:id="557784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1659">
      <w:bodyDiv w:val="1"/>
      <w:marLeft w:val="0"/>
      <w:marRight w:val="0"/>
      <w:marTop w:val="0"/>
      <w:marBottom w:val="0"/>
      <w:divBdr>
        <w:top w:val="none" w:sz="0" w:space="0" w:color="auto"/>
        <w:left w:val="none" w:sz="0" w:space="0" w:color="auto"/>
        <w:bottom w:val="none" w:sz="0" w:space="0" w:color="auto"/>
        <w:right w:val="none" w:sz="0" w:space="0" w:color="auto"/>
      </w:divBdr>
    </w:div>
    <w:div w:id="450786808">
      <w:bodyDiv w:val="1"/>
      <w:marLeft w:val="0"/>
      <w:marRight w:val="0"/>
      <w:marTop w:val="0"/>
      <w:marBottom w:val="0"/>
      <w:divBdr>
        <w:top w:val="none" w:sz="0" w:space="0" w:color="auto"/>
        <w:left w:val="none" w:sz="0" w:space="0" w:color="auto"/>
        <w:bottom w:val="none" w:sz="0" w:space="0" w:color="auto"/>
        <w:right w:val="none" w:sz="0" w:space="0" w:color="auto"/>
      </w:divBdr>
      <w:divsChild>
        <w:div w:id="1625848987">
          <w:marLeft w:val="0"/>
          <w:marRight w:val="0"/>
          <w:marTop w:val="0"/>
          <w:marBottom w:val="0"/>
          <w:divBdr>
            <w:top w:val="none" w:sz="0" w:space="0" w:color="auto"/>
            <w:left w:val="none" w:sz="0" w:space="0" w:color="auto"/>
            <w:bottom w:val="none" w:sz="0" w:space="0" w:color="auto"/>
            <w:right w:val="none" w:sz="0" w:space="0" w:color="auto"/>
          </w:divBdr>
        </w:div>
        <w:div w:id="1030566526">
          <w:marLeft w:val="0"/>
          <w:marRight w:val="0"/>
          <w:marTop w:val="150"/>
          <w:marBottom w:val="0"/>
          <w:divBdr>
            <w:top w:val="none" w:sz="0" w:space="0" w:color="auto"/>
            <w:left w:val="none" w:sz="0" w:space="0" w:color="auto"/>
            <w:bottom w:val="none" w:sz="0" w:space="0" w:color="auto"/>
            <w:right w:val="none" w:sz="0" w:space="0" w:color="auto"/>
          </w:divBdr>
          <w:divsChild>
            <w:div w:id="944113782">
              <w:marLeft w:val="1155"/>
              <w:marRight w:val="0"/>
              <w:marTop w:val="0"/>
              <w:marBottom w:val="0"/>
              <w:divBdr>
                <w:top w:val="none" w:sz="0" w:space="0" w:color="auto"/>
                <w:left w:val="none" w:sz="0" w:space="0" w:color="auto"/>
                <w:bottom w:val="none" w:sz="0" w:space="0" w:color="auto"/>
                <w:right w:val="none" w:sz="0" w:space="0" w:color="auto"/>
              </w:divBdr>
            </w:div>
            <w:div w:id="746654816">
              <w:marLeft w:val="1155"/>
              <w:marRight w:val="0"/>
              <w:marTop w:val="0"/>
              <w:marBottom w:val="0"/>
              <w:divBdr>
                <w:top w:val="none" w:sz="0" w:space="0" w:color="auto"/>
                <w:left w:val="none" w:sz="0" w:space="0" w:color="auto"/>
                <w:bottom w:val="none" w:sz="0" w:space="0" w:color="auto"/>
                <w:right w:val="none" w:sz="0" w:space="0" w:color="auto"/>
              </w:divBdr>
            </w:div>
            <w:div w:id="1110901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020233">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631546">
      <w:bodyDiv w:val="1"/>
      <w:marLeft w:val="0"/>
      <w:marRight w:val="0"/>
      <w:marTop w:val="0"/>
      <w:marBottom w:val="0"/>
      <w:divBdr>
        <w:top w:val="none" w:sz="0" w:space="0" w:color="auto"/>
        <w:left w:val="none" w:sz="0" w:space="0" w:color="auto"/>
        <w:bottom w:val="none" w:sz="0" w:space="0" w:color="auto"/>
        <w:right w:val="none" w:sz="0" w:space="0" w:color="auto"/>
      </w:divBdr>
      <w:divsChild>
        <w:div w:id="1408452464">
          <w:marLeft w:val="0"/>
          <w:marRight w:val="0"/>
          <w:marTop w:val="0"/>
          <w:marBottom w:val="0"/>
          <w:divBdr>
            <w:top w:val="none" w:sz="0" w:space="0" w:color="auto"/>
            <w:left w:val="none" w:sz="0" w:space="0" w:color="auto"/>
            <w:bottom w:val="none" w:sz="0" w:space="0" w:color="auto"/>
            <w:right w:val="none" w:sz="0" w:space="0" w:color="auto"/>
          </w:divBdr>
        </w:div>
        <w:div w:id="1302733020">
          <w:marLeft w:val="0"/>
          <w:marRight w:val="0"/>
          <w:marTop w:val="150"/>
          <w:marBottom w:val="0"/>
          <w:divBdr>
            <w:top w:val="none" w:sz="0" w:space="0" w:color="auto"/>
            <w:left w:val="none" w:sz="0" w:space="0" w:color="auto"/>
            <w:bottom w:val="none" w:sz="0" w:space="0" w:color="auto"/>
            <w:right w:val="none" w:sz="0" w:space="0" w:color="auto"/>
          </w:divBdr>
          <w:divsChild>
            <w:div w:id="819345664">
              <w:marLeft w:val="1155"/>
              <w:marRight w:val="0"/>
              <w:marTop w:val="0"/>
              <w:marBottom w:val="0"/>
              <w:divBdr>
                <w:top w:val="none" w:sz="0" w:space="0" w:color="auto"/>
                <w:left w:val="none" w:sz="0" w:space="0" w:color="auto"/>
                <w:bottom w:val="none" w:sz="0" w:space="0" w:color="auto"/>
                <w:right w:val="none" w:sz="0" w:space="0" w:color="auto"/>
              </w:divBdr>
            </w:div>
            <w:div w:id="1291665695">
              <w:marLeft w:val="1155"/>
              <w:marRight w:val="0"/>
              <w:marTop w:val="0"/>
              <w:marBottom w:val="0"/>
              <w:divBdr>
                <w:top w:val="none" w:sz="0" w:space="0" w:color="auto"/>
                <w:left w:val="none" w:sz="0" w:space="0" w:color="auto"/>
                <w:bottom w:val="none" w:sz="0" w:space="0" w:color="auto"/>
                <w:right w:val="none" w:sz="0" w:space="0" w:color="auto"/>
              </w:divBdr>
            </w:div>
            <w:div w:id="1868785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4230">
      <w:bodyDiv w:val="1"/>
      <w:marLeft w:val="0"/>
      <w:marRight w:val="0"/>
      <w:marTop w:val="0"/>
      <w:marBottom w:val="0"/>
      <w:divBdr>
        <w:top w:val="none" w:sz="0" w:space="0" w:color="auto"/>
        <w:left w:val="none" w:sz="0" w:space="0" w:color="auto"/>
        <w:bottom w:val="none" w:sz="0" w:space="0" w:color="auto"/>
        <w:right w:val="none" w:sz="0" w:space="0" w:color="auto"/>
      </w:divBdr>
      <w:divsChild>
        <w:div w:id="1873952891">
          <w:marLeft w:val="0"/>
          <w:marRight w:val="0"/>
          <w:marTop w:val="0"/>
          <w:marBottom w:val="0"/>
          <w:divBdr>
            <w:top w:val="none" w:sz="0" w:space="0" w:color="auto"/>
            <w:left w:val="none" w:sz="0" w:space="0" w:color="auto"/>
            <w:bottom w:val="none" w:sz="0" w:space="0" w:color="auto"/>
            <w:right w:val="none" w:sz="0" w:space="0" w:color="auto"/>
          </w:divBdr>
        </w:div>
        <w:div w:id="780759939">
          <w:marLeft w:val="0"/>
          <w:marRight w:val="0"/>
          <w:marTop w:val="150"/>
          <w:marBottom w:val="0"/>
          <w:divBdr>
            <w:top w:val="none" w:sz="0" w:space="0" w:color="auto"/>
            <w:left w:val="none" w:sz="0" w:space="0" w:color="auto"/>
            <w:bottom w:val="none" w:sz="0" w:space="0" w:color="auto"/>
            <w:right w:val="none" w:sz="0" w:space="0" w:color="auto"/>
          </w:divBdr>
          <w:divsChild>
            <w:div w:id="2069299559">
              <w:marLeft w:val="1155"/>
              <w:marRight w:val="0"/>
              <w:marTop w:val="0"/>
              <w:marBottom w:val="0"/>
              <w:divBdr>
                <w:top w:val="none" w:sz="0" w:space="0" w:color="auto"/>
                <w:left w:val="none" w:sz="0" w:space="0" w:color="auto"/>
                <w:bottom w:val="none" w:sz="0" w:space="0" w:color="auto"/>
                <w:right w:val="none" w:sz="0" w:space="0" w:color="auto"/>
              </w:divBdr>
            </w:div>
            <w:div w:id="132516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2984909">
      <w:bodyDiv w:val="1"/>
      <w:marLeft w:val="0"/>
      <w:marRight w:val="0"/>
      <w:marTop w:val="0"/>
      <w:marBottom w:val="0"/>
      <w:divBdr>
        <w:top w:val="none" w:sz="0" w:space="0" w:color="auto"/>
        <w:left w:val="none" w:sz="0" w:space="0" w:color="auto"/>
        <w:bottom w:val="none" w:sz="0" w:space="0" w:color="auto"/>
        <w:right w:val="none" w:sz="0" w:space="0" w:color="auto"/>
      </w:divBdr>
    </w:div>
    <w:div w:id="452987351">
      <w:bodyDiv w:val="1"/>
      <w:marLeft w:val="0"/>
      <w:marRight w:val="0"/>
      <w:marTop w:val="0"/>
      <w:marBottom w:val="0"/>
      <w:divBdr>
        <w:top w:val="none" w:sz="0" w:space="0" w:color="auto"/>
        <w:left w:val="none" w:sz="0" w:space="0" w:color="auto"/>
        <w:bottom w:val="none" w:sz="0" w:space="0" w:color="auto"/>
        <w:right w:val="none" w:sz="0" w:space="0" w:color="auto"/>
      </w:divBdr>
      <w:divsChild>
        <w:div w:id="1216890538">
          <w:marLeft w:val="0"/>
          <w:marRight w:val="0"/>
          <w:marTop w:val="0"/>
          <w:marBottom w:val="0"/>
          <w:divBdr>
            <w:top w:val="none" w:sz="0" w:space="0" w:color="auto"/>
            <w:left w:val="none" w:sz="0" w:space="0" w:color="auto"/>
            <w:bottom w:val="none" w:sz="0" w:space="0" w:color="auto"/>
            <w:right w:val="none" w:sz="0" w:space="0" w:color="auto"/>
          </w:divBdr>
        </w:div>
        <w:div w:id="944116024">
          <w:marLeft w:val="0"/>
          <w:marRight w:val="0"/>
          <w:marTop w:val="150"/>
          <w:marBottom w:val="0"/>
          <w:divBdr>
            <w:top w:val="none" w:sz="0" w:space="0" w:color="auto"/>
            <w:left w:val="none" w:sz="0" w:space="0" w:color="auto"/>
            <w:bottom w:val="none" w:sz="0" w:space="0" w:color="auto"/>
            <w:right w:val="none" w:sz="0" w:space="0" w:color="auto"/>
          </w:divBdr>
          <w:divsChild>
            <w:div w:id="490099829">
              <w:marLeft w:val="1155"/>
              <w:marRight w:val="0"/>
              <w:marTop w:val="0"/>
              <w:marBottom w:val="0"/>
              <w:divBdr>
                <w:top w:val="none" w:sz="0" w:space="0" w:color="auto"/>
                <w:left w:val="none" w:sz="0" w:space="0" w:color="auto"/>
                <w:bottom w:val="none" w:sz="0" w:space="0" w:color="auto"/>
                <w:right w:val="none" w:sz="0" w:space="0" w:color="auto"/>
              </w:divBdr>
            </w:div>
            <w:div w:id="697243761">
              <w:marLeft w:val="1155"/>
              <w:marRight w:val="0"/>
              <w:marTop w:val="0"/>
              <w:marBottom w:val="0"/>
              <w:divBdr>
                <w:top w:val="none" w:sz="0" w:space="0" w:color="auto"/>
                <w:left w:val="none" w:sz="0" w:space="0" w:color="auto"/>
                <w:bottom w:val="none" w:sz="0" w:space="0" w:color="auto"/>
                <w:right w:val="none" w:sz="0" w:space="0" w:color="auto"/>
              </w:divBdr>
            </w:div>
            <w:div w:id="879126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329932">
      <w:bodyDiv w:val="1"/>
      <w:marLeft w:val="0"/>
      <w:marRight w:val="0"/>
      <w:marTop w:val="0"/>
      <w:marBottom w:val="0"/>
      <w:divBdr>
        <w:top w:val="none" w:sz="0" w:space="0" w:color="auto"/>
        <w:left w:val="none" w:sz="0" w:space="0" w:color="auto"/>
        <w:bottom w:val="none" w:sz="0" w:space="0" w:color="auto"/>
        <w:right w:val="none" w:sz="0" w:space="0" w:color="auto"/>
      </w:divBdr>
      <w:divsChild>
        <w:div w:id="1172111487">
          <w:marLeft w:val="0"/>
          <w:marRight w:val="0"/>
          <w:marTop w:val="0"/>
          <w:marBottom w:val="0"/>
          <w:divBdr>
            <w:top w:val="none" w:sz="0" w:space="0" w:color="auto"/>
            <w:left w:val="none" w:sz="0" w:space="0" w:color="auto"/>
            <w:bottom w:val="none" w:sz="0" w:space="0" w:color="auto"/>
            <w:right w:val="none" w:sz="0" w:space="0" w:color="auto"/>
          </w:divBdr>
        </w:div>
        <w:div w:id="1315911851">
          <w:marLeft w:val="0"/>
          <w:marRight w:val="0"/>
          <w:marTop w:val="150"/>
          <w:marBottom w:val="0"/>
          <w:divBdr>
            <w:top w:val="none" w:sz="0" w:space="0" w:color="auto"/>
            <w:left w:val="none" w:sz="0" w:space="0" w:color="auto"/>
            <w:bottom w:val="none" w:sz="0" w:space="0" w:color="auto"/>
            <w:right w:val="none" w:sz="0" w:space="0" w:color="auto"/>
          </w:divBdr>
          <w:divsChild>
            <w:div w:id="1956053891">
              <w:marLeft w:val="1155"/>
              <w:marRight w:val="0"/>
              <w:marTop w:val="0"/>
              <w:marBottom w:val="0"/>
              <w:divBdr>
                <w:top w:val="none" w:sz="0" w:space="0" w:color="auto"/>
                <w:left w:val="none" w:sz="0" w:space="0" w:color="auto"/>
                <w:bottom w:val="none" w:sz="0" w:space="0" w:color="auto"/>
                <w:right w:val="none" w:sz="0" w:space="0" w:color="auto"/>
              </w:divBdr>
            </w:div>
            <w:div w:id="806319688">
              <w:marLeft w:val="1155"/>
              <w:marRight w:val="0"/>
              <w:marTop w:val="0"/>
              <w:marBottom w:val="0"/>
              <w:divBdr>
                <w:top w:val="none" w:sz="0" w:space="0" w:color="auto"/>
                <w:left w:val="none" w:sz="0" w:space="0" w:color="auto"/>
                <w:bottom w:val="none" w:sz="0" w:space="0" w:color="auto"/>
                <w:right w:val="none" w:sz="0" w:space="0" w:color="auto"/>
              </w:divBdr>
            </w:div>
            <w:div w:id="1278372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2206">
      <w:bodyDiv w:val="1"/>
      <w:marLeft w:val="0"/>
      <w:marRight w:val="0"/>
      <w:marTop w:val="0"/>
      <w:marBottom w:val="0"/>
      <w:divBdr>
        <w:top w:val="none" w:sz="0" w:space="0" w:color="auto"/>
        <w:left w:val="none" w:sz="0" w:space="0" w:color="auto"/>
        <w:bottom w:val="none" w:sz="0" w:space="0" w:color="auto"/>
        <w:right w:val="none" w:sz="0" w:space="0" w:color="auto"/>
      </w:divBdr>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00084">
      <w:bodyDiv w:val="1"/>
      <w:marLeft w:val="0"/>
      <w:marRight w:val="0"/>
      <w:marTop w:val="0"/>
      <w:marBottom w:val="0"/>
      <w:divBdr>
        <w:top w:val="none" w:sz="0" w:space="0" w:color="auto"/>
        <w:left w:val="none" w:sz="0" w:space="0" w:color="auto"/>
        <w:bottom w:val="none" w:sz="0" w:space="0" w:color="auto"/>
        <w:right w:val="none" w:sz="0" w:space="0" w:color="auto"/>
      </w:divBdr>
      <w:divsChild>
        <w:div w:id="2128236380">
          <w:marLeft w:val="0"/>
          <w:marRight w:val="0"/>
          <w:marTop w:val="0"/>
          <w:marBottom w:val="0"/>
          <w:divBdr>
            <w:top w:val="none" w:sz="0" w:space="0" w:color="auto"/>
            <w:left w:val="none" w:sz="0" w:space="0" w:color="auto"/>
            <w:bottom w:val="none" w:sz="0" w:space="0" w:color="auto"/>
            <w:right w:val="none" w:sz="0" w:space="0" w:color="auto"/>
          </w:divBdr>
        </w:div>
        <w:div w:id="1659385370">
          <w:marLeft w:val="0"/>
          <w:marRight w:val="0"/>
          <w:marTop w:val="150"/>
          <w:marBottom w:val="0"/>
          <w:divBdr>
            <w:top w:val="none" w:sz="0" w:space="0" w:color="auto"/>
            <w:left w:val="none" w:sz="0" w:space="0" w:color="auto"/>
            <w:bottom w:val="none" w:sz="0" w:space="0" w:color="auto"/>
            <w:right w:val="none" w:sz="0" w:space="0" w:color="auto"/>
          </w:divBdr>
          <w:divsChild>
            <w:div w:id="350373674">
              <w:marLeft w:val="1155"/>
              <w:marRight w:val="0"/>
              <w:marTop w:val="0"/>
              <w:marBottom w:val="0"/>
              <w:divBdr>
                <w:top w:val="none" w:sz="0" w:space="0" w:color="auto"/>
                <w:left w:val="none" w:sz="0" w:space="0" w:color="auto"/>
                <w:bottom w:val="none" w:sz="0" w:space="0" w:color="auto"/>
                <w:right w:val="none" w:sz="0" w:space="0" w:color="auto"/>
              </w:divBdr>
            </w:div>
            <w:div w:id="1137455469">
              <w:marLeft w:val="1155"/>
              <w:marRight w:val="0"/>
              <w:marTop w:val="0"/>
              <w:marBottom w:val="0"/>
              <w:divBdr>
                <w:top w:val="none" w:sz="0" w:space="0" w:color="auto"/>
                <w:left w:val="none" w:sz="0" w:space="0" w:color="auto"/>
                <w:bottom w:val="none" w:sz="0" w:space="0" w:color="auto"/>
                <w:right w:val="none" w:sz="0" w:space="0" w:color="auto"/>
              </w:divBdr>
            </w:div>
            <w:div w:id="835076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062773">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101622">
      <w:bodyDiv w:val="1"/>
      <w:marLeft w:val="0"/>
      <w:marRight w:val="0"/>
      <w:marTop w:val="0"/>
      <w:marBottom w:val="0"/>
      <w:divBdr>
        <w:top w:val="none" w:sz="0" w:space="0" w:color="auto"/>
        <w:left w:val="none" w:sz="0" w:space="0" w:color="auto"/>
        <w:bottom w:val="none" w:sz="0" w:space="0" w:color="auto"/>
        <w:right w:val="none" w:sz="0" w:space="0" w:color="auto"/>
      </w:divBdr>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759451">
      <w:bodyDiv w:val="1"/>
      <w:marLeft w:val="0"/>
      <w:marRight w:val="0"/>
      <w:marTop w:val="0"/>
      <w:marBottom w:val="0"/>
      <w:divBdr>
        <w:top w:val="none" w:sz="0" w:space="0" w:color="auto"/>
        <w:left w:val="none" w:sz="0" w:space="0" w:color="auto"/>
        <w:bottom w:val="none" w:sz="0" w:space="0" w:color="auto"/>
        <w:right w:val="none" w:sz="0" w:space="0" w:color="auto"/>
      </w:divBdr>
      <w:divsChild>
        <w:div w:id="1775009329">
          <w:marLeft w:val="0"/>
          <w:marRight w:val="0"/>
          <w:marTop w:val="0"/>
          <w:marBottom w:val="0"/>
          <w:divBdr>
            <w:top w:val="none" w:sz="0" w:space="0" w:color="auto"/>
            <w:left w:val="none" w:sz="0" w:space="0" w:color="auto"/>
            <w:bottom w:val="none" w:sz="0" w:space="0" w:color="auto"/>
            <w:right w:val="none" w:sz="0" w:space="0" w:color="auto"/>
          </w:divBdr>
        </w:div>
        <w:div w:id="92602419">
          <w:marLeft w:val="0"/>
          <w:marRight w:val="0"/>
          <w:marTop w:val="150"/>
          <w:marBottom w:val="0"/>
          <w:divBdr>
            <w:top w:val="none" w:sz="0" w:space="0" w:color="auto"/>
            <w:left w:val="none" w:sz="0" w:space="0" w:color="auto"/>
            <w:bottom w:val="none" w:sz="0" w:space="0" w:color="auto"/>
            <w:right w:val="none" w:sz="0" w:space="0" w:color="auto"/>
          </w:divBdr>
          <w:divsChild>
            <w:div w:id="1556039927">
              <w:marLeft w:val="1155"/>
              <w:marRight w:val="0"/>
              <w:marTop w:val="0"/>
              <w:marBottom w:val="0"/>
              <w:divBdr>
                <w:top w:val="none" w:sz="0" w:space="0" w:color="auto"/>
                <w:left w:val="none" w:sz="0" w:space="0" w:color="auto"/>
                <w:bottom w:val="none" w:sz="0" w:space="0" w:color="auto"/>
                <w:right w:val="none" w:sz="0" w:space="0" w:color="auto"/>
              </w:divBdr>
            </w:div>
            <w:div w:id="1396587453">
              <w:marLeft w:val="1155"/>
              <w:marRight w:val="0"/>
              <w:marTop w:val="0"/>
              <w:marBottom w:val="0"/>
              <w:divBdr>
                <w:top w:val="none" w:sz="0" w:space="0" w:color="auto"/>
                <w:left w:val="none" w:sz="0" w:space="0" w:color="auto"/>
                <w:bottom w:val="none" w:sz="0" w:space="0" w:color="auto"/>
                <w:right w:val="none" w:sz="0" w:space="0" w:color="auto"/>
              </w:divBdr>
            </w:div>
            <w:div w:id="1839075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728098">
      <w:bodyDiv w:val="1"/>
      <w:marLeft w:val="0"/>
      <w:marRight w:val="0"/>
      <w:marTop w:val="0"/>
      <w:marBottom w:val="0"/>
      <w:divBdr>
        <w:top w:val="none" w:sz="0" w:space="0" w:color="auto"/>
        <w:left w:val="none" w:sz="0" w:space="0" w:color="auto"/>
        <w:bottom w:val="none" w:sz="0" w:space="0" w:color="auto"/>
        <w:right w:val="none" w:sz="0" w:space="0" w:color="auto"/>
      </w:divBdr>
      <w:divsChild>
        <w:div w:id="445392070">
          <w:marLeft w:val="0"/>
          <w:marRight w:val="0"/>
          <w:marTop w:val="0"/>
          <w:marBottom w:val="0"/>
          <w:divBdr>
            <w:top w:val="none" w:sz="0" w:space="0" w:color="auto"/>
            <w:left w:val="none" w:sz="0" w:space="0" w:color="auto"/>
            <w:bottom w:val="none" w:sz="0" w:space="0" w:color="auto"/>
            <w:right w:val="none" w:sz="0" w:space="0" w:color="auto"/>
          </w:divBdr>
        </w:div>
        <w:div w:id="1609459433">
          <w:marLeft w:val="0"/>
          <w:marRight w:val="0"/>
          <w:marTop w:val="150"/>
          <w:marBottom w:val="0"/>
          <w:divBdr>
            <w:top w:val="none" w:sz="0" w:space="0" w:color="auto"/>
            <w:left w:val="none" w:sz="0" w:space="0" w:color="auto"/>
            <w:bottom w:val="none" w:sz="0" w:space="0" w:color="auto"/>
            <w:right w:val="none" w:sz="0" w:space="0" w:color="auto"/>
          </w:divBdr>
          <w:divsChild>
            <w:div w:id="1643347337">
              <w:marLeft w:val="1155"/>
              <w:marRight w:val="0"/>
              <w:marTop w:val="0"/>
              <w:marBottom w:val="0"/>
              <w:divBdr>
                <w:top w:val="none" w:sz="0" w:space="0" w:color="auto"/>
                <w:left w:val="none" w:sz="0" w:space="0" w:color="auto"/>
                <w:bottom w:val="none" w:sz="0" w:space="0" w:color="auto"/>
                <w:right w:val="none" w:sz="0" w:space="0" w:color="auto"/>
              </w:divBdr>
            </w:div>
            <w:div w:id="438910390">
              <w:marLeft w:val="1155"/>
              <w:marRight w:val="0"/>
              <w:marTop w:val="0"/>
              <w:marBottom w:val="0"/>
              <w:divBdr>
                <w:top w:val="none" w:sz="0" w:space="0" w:color="auto"/>
                <w:left w:val="none" w:sz="0" w:space="0" w:color="auto"/>
                <w:bottom w:val="none" w:sz="0" w:space="0" w:color="auto"/>
                <w:right w:val="none" w:sz="0" w:space="0" w:color="auto"/>
              </w:divBdr>
            </w:div>
            <w:div w:id="61024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6948676">
      <w:bodyDiv w:val="1"/>
      <w:marLeft w:val="0"/>
      <w:marRight w:val="0"/>
      <w:marTop w:val="0"/>
      <w:marBottom w:val="0"/>
      <w:divBdr>
        <w:top w:val="none" w:sz="0" w:space="0" w:color="auto"/>
        <w:left w:val="none" w:sz="0" w:space="0" w:color="auto"/>
        <w:bottom w:val="none" w:sz="0" w:space="0" w:color="auto"/>
        <w:right w:val="none" w:sz="0" w:space="0" w:color="auto"/>
      </w:divBdr>
      <w:divsChild>
        <w:div w:id="128939975">
          <w:marLeft w:val="0"/>
          <w:marRight w:val="0"/>
          <w:marTop w:val="0"/>
          <w:marBottom w:val="0"/>
          <w:divBdr>
            <w:top w:val="none" w:sz="0" w:space="0" w:color="auto"/>
            <w:left w:val="none" w:sz="0" w:space="0" w:color="auto"/>
            <w:bottom w:val="none" w:sz="0" w:space="0" w:color="auto"/>
            <w:right w:val="none" w:sz="0" w:space="0" w:color="auto"/>
          </w:divBdr>
        </w:div>
        <w:div w:id="366806047">
          <w:marLeft w:val="0"/>
          <w:marRight w:val="0"/>
          <w:marTop w:val="150"/>
          <w:marBottom w:val="0"/>
          <w:divBdr>
            <w:top w:val="none" w:sz="0" w:space="0" w:color="auto"/>
            <w:left w:val="none" w:sz="0" w:space="0" w:color="auto"/>
            <w:bottom w:val="none" w:sz="0" w:space="0" w:color="auto"/>
            <w:right w:val="none" w:sz="0" w:space="0" w:color="auto"/>
          </w:divBdr>
          <w:divsChild>
            <w:div w:id="1012991385">
              <w:marLeft w:val="1155"/>
              <w:marRight w:val="0"/>
              <w:marTop w:val="0"/>
              <w:marBottom w:val="0"/>
              <w:divBdr>
                <w:top w:val="none" w:sz="0" w:space="0" w:color="auto"/>
                <w:left w:val="none" w:sz="0" w:space="0" w:color="auto"/>
                <w:bottom w:val="none" w:sz="0" w:space="0" w:color="auto"/>
                <w:right w:val="none" w:sz="0" w:space="0" w:color="auto"/>
              </w:divBdr>
            </w:div>
            <w:div w:id="1227112601">
              <w:marLeft w:val="1155"/>
              <w:marRight w:val="0"/>
              <w:marTop w:val="0"/>
              <w:marBottom w:val="0"/>
              <w:divBdr>
                <w:top w:val="none" w:sz="0" w:space="0" w:color="auto"/>
                <w:left w:val="none" w:sz="0" w:space="0" w:color="auto"/>
                <w:bottom w:val="none" w:sz="0" w:space="0" w:color="auto"/>
                <w:right w:val="none" w:sz="0" w:space="0" w:color="auto"/>
              </w:divBdr>
            </w:div>
            <w:div w:id="1356613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4009">
      <w:bodyDiv w:val="1"/>
      <w:marLeft w:val="0"/>
      <w:marRight w:val="0"/>
      <w:marTop w:val="0"/>
      <w:marBottom w:val="0"/>
      <w:divBdr>
        <w:top w:val="none" w:sz="0" w:space="0" w:color="auto"/>
        <w:left w:val="none" w:sz="0" w:space="0" w:color="auto"/>
        <w:bottom w:val="none" w:sz="0" w:space="0" w:color="auto"/>
        <w:right w:val="none" w:sz="0" w:space="0" w:color="auto"/>
      </w:divBdr>
      <w:divsChild>
        <w:div w:id="554897189">
          <w:marLeft w:val="0"/>
          <w:marRight w:val="0"/>
          <w:marTop w:val="0"/>
          <w:marBottom w:val="0"/>
          <w:divBdr>
            <w:top w:val="none" w:sz="0" w:space="0" w:color="auto"/>
            <w:left w:val="none" w:sz="0" w:space="0" w:color="auto"/>
            <w:bottom w:val="none" w:sz="0" w:space="0" w:color="auto"/>
            <w:right w:val="none" w:sz="0" w:space="0" w:color="auto"/>
          </w:divBdr>
        </w:div>
        <w:div w:id="1250506963">
          <w:marLeft w:val="0"/>
          <w:marRight w:val="0"/>
          <w:marTop w:val="150"/>
          <w:marBottom w:val="0"/>
          <w:divBdr>
            <w:top w:val="none" w:sz="0" w:space="0" w:color="auto"/>
            <w:left w:val="none" w:sz="0" w:space="0" w:color="auto"/>
            <w:bottom w:val="none" w:sz="0" w:space="0" w:color="auto"/>
            <w:right w:val="none" w:sz="0" w:space="0" w:color="auto"/>
          </w:divBdr>
          <w:divsChild>
            <w:div w:id="1217206587">
              <w:marLeft w:val="1155"/>
              <w:marRight w:val="0"/>
              <w:marTop w:val="0"/>
              <w:marBottom w:val="0"/>
              <w:divBdr>
                <w:top w:val="none" w:sz="0" w:space="0" w:color="auto"/>
                <w:left w:val="none" w:sz="0" w:space="0" w:color="auto"/>
                <w:bottom w:val="none" w:sz="0" w:space="0" w:color="auto"/>
                <w:right w:val="none" w:sz="0" w:space="0" w:color="auto"/>
              </w:divBdr>
            </w:div>
            <w:div w:id="1772778436">
              <w:marLeft w:val="1155"/>
              <w:marRight w:val="0"/>
              <w:marTop w:val="0"/>
              <w:marBottom w:val="0"/>
              <w:divBdr>
                <w:top w:val="none" w:sz="0" w:space="0" w:color="auto"/>
                <w:left w:val="none" w:sz="0" w:space="0" w:color="auto"/>
                <w:bottom w:val="none" w:sz="0" w:space="0" w:color="auto"/>
                <w:right w:val="none" w:sz="0" w:space="0" w:color="auto"/>
              </w:divBdr>
            </w:div>
            <w:div w:id="1257906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458606">
      <w:bodyDiv w:val="1"/>
      <w:marLeft w:val="0"/>
      <w:marRight w:val="0"/>
      <w:marTop w:val="0"/>
      <w:marBottom w:val="0"/>
      <w:divBdr>
        <w:top w:val="none" w:sz="0" w:space="0" w:color="auto"/>
        <w:left w:val="none" w:sz="0" w:space="0" w:color="auto"/>
        <w:bottom w:val="none" w:sz="0" w:space="0" w:color="auto"/>
        <w:right w:val="none" w:sz="0" w:space="0" w:color="auto"/>
      </w:divBdr>
      <w:divsChild>
        <w:div w:id="1647053883">
          <w:marLeft w:val="0"/>
          <w:marRight w:val="0"/>
          <w:marTop w:val="0"/>
          <w:marBottom w:val="0"/>
          <w:divBdr>
            <w:top w:val="none" w:sz="0" w:space="0" w:color="auto"/>
            <w:left w:val="none" w:sz="0" w:space="0" w:color="auto"/>
            <w:bottom w:val="none" w:sz="0" w:space="0" w:color="auto"/>
            <w:right w:val="none" w:sz="0" w:space="0" w:color="auto"/>
          </w:divBdr>
        </w:div>
        <w:div w:id="746878728">
          <w:marLeft w:val="0"/>
          <w:marRight w:val="0"/>
          <w:marTop w:val="150"/>
          <w:marBottom w:val="0"/>
          <w:divBdr>
            <w:top w:val="none" w:sz="0" w:space="0" w:color="auto"/>
            <w:left w:val="none" w:sz="0" w:space="0" w:color="auto"/>
            <w:bottom w:val="none" w:sz="0" w:space="0" w:color="auto"/>
            <w:right w:val="none" w:sz="0" w:space="0" w:color="auto"/>
          </w:divBdr>
          <w:divsChild>
            <w:div w:id="1753233235">
              <w:marLeft w:val="1155"/>
              <w:marRight w:val="0"/>
              <w:marTop w:val="0"/>
              <w:marBottom w:val="0"/>
              <w:divBdr>
                <w:top w:val="none" w:sz="0" w:space="0" w:color="auto"/>
                <w:left w:val="none" w:sz="0" w:space="0" w:color="auto"/>
                <w:bottom w:val="none" w:sz="0" w:space="0" w:color="auto"/>
                <w:right w:val="none" w:sz="0" w:space="0" w:color="auto"/>
              </w:divBdr>
            </w:div>
            <w:div w:id="182862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845486">
      <w:bodyDiv w:val="1"/>
      <w:marLeft w:val="0"/>
      <w:marRight w:val="0"/>
      <w:marTop w:val="0"/>
      <w:marBottom w:val="0"/>
      <w:divBdr>
        <w:top w:val="none" w:sz="0" w:space="0" w:color="auto"/>
        <w:left w:val="none" w:sz="0" w:space="0" w:color="auto"/>
        <w:bottom w:val="none" w:sz="0" w:space="0" w:color="auto"/>
        <w:right w:val="none" w:sz="0" w:space="0" w:color="auto"/>
      </w:divBdr>
      <w:divsChild>
        <w:div w:id="1298950863">
          <w:marLeft w:val="0"/>
          <w:marRight w:val="0"/>
          <w:marTop w:val="0"/>
          <w:marBottom w:val="0"/>
          <w:divBdr>
            <w:top w:val="none" w:sz="0" w:space="0" w:color="auto"/>
            <w:left w:val="none" w:sz="0" w:space="0" w:color="auto"/>
            <w:bottom w:val="none" w:sz="0" w:space="0" w:color="auto"/>
            <w:right w:val="none" w:sz="0" w:space="0" w:color="auto"/>
          </w:divBdr>
        </w:div>
        <w:div w:id="694581677">
          <w:marLeft w:val="0"/>
          <w:marRight w:val="0"/>
          <w:marTop w:val="150"/>
          <w:marBottom w:val="0"/>
          <w:divBdr>
            <w:top w:val="none" w:sz="0" w:space="0" w:color="auto"/>
            <w:left w:val="none" w:sz="0" w:space="0" w:color="auto"/>
            <w:bottom w:val="none" w:sz="0" w:space="0" w:color="auto"/>
            <w:right w:val="none" w:sz="0" w:space="0" w:color="auto"/>
          </w:divBdr>
          <w:divsChild>
            <w:div w:id="1872110918">
              <w:marLeft w:val="1155"/>
              <w:marRight w:val="0"/>
              <w:marTop w:val="0"/>
              <w:marBottom w:val="0"/>
              <w:divBdr>
                <w:top w:val="none" w:sz="0" w:space="0" w:color="auto"/>
                <w:left w:val="none" w:sz="0" w:space="0" w:color="auto"/>
                <w:bottom w:val="none" w:sz="0" w:space="0" w:color="auto"/>
                <w:right w:val="none" w:sz="0" w:space="0" w:color="auto"/>
              </w:divBdr>
            </w:div>
            <w:div w:id="10781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2396">
      <w:bodyDiv w:val="1"/>
      <w:marLeft w:val="0"/>
      <w:marRight w:val="0"/>
      <w:marTop w:val="0"/>
      <w:marBottom w:val="0"/>
      <w:divBdr>
        <w:top w:val="none" w:sz="0" w:space="0" w:color="auto"/>
        <w:left w:val="none" w:sz="0" w:space="0" w:color="auto"/>
        <w:bottom w:val="none" w:sz="0" w:space="0" w:color="auto"/>
        <w:right w:val="none" w:sz="0" w:space="0" w:color="auto"/>
      </w:divBdr>
      <w:divsChild>
        <w:div w:id="202987950">
          <w:marLeft w:val="0"/>
          <w:marRight w:val="0"/>
          <w:marTop w:val="0"/>
          <w:marBottom w:val="0"/>
          <w:divBdr>
            <w:top w:val="none" w:sz="0" w:space="0" w:color="auto"/>
            <w:left w:val="none" w:sz="0" w:space="0" w:color="auto"/>
            <w:bottom w:val="none" w:sz="0" w:space="0" w:color="auto"/>
            <w:right w:val="none" w:sz="0" w:space="0" w:color="auto"/>
          </w:divBdr>
        </w:div>
        <w:div w:id="170225732">
          <w:marLeft w:val="0"/>
          <w:marRight w:val="0"/>
          <w:marTop w:val="150"/>
          <w:marBottom w:val="0"/>
          <w:divBdr>
            <w:top w:val="none" w:sz="0" w:space="0" w:color="auto"/>
            <w:left w:val="none" w:sz="0" w:space="0" w:color="auto"/>
            <w:bottom w:val="none" w:sz="0" w:space="0" w:color="auto"/>
            <w:right w:val="none" w:sz="0" w:space="0" w:color="auto"/>
          </w:divBdr>
          <w:divsChild>
            <w:div w:id="1869878075">
              <w:marLeft w:val="1155"/>
              <w:marRight w:val="0"/>
              <w:marTop w:val="0"/>
              <w:marBottom w:val="0"/>
              <w:divBdr>
                <w:top w:val="none" w:sz="0" w:space="0" w:color="auto"/>
                <w:left w:val="none" w:sz="0" w:space="0" w:color="auto"/>
                <w:bottom w:val="none" w:sz="0" w:space="0" w:color="auto"/>
                <w:right w:val="none" w:sz="0" w:space="0" w:color="auto"/>
              </w:divBdr>
            </w:div>
            <w:div w:id="1514145705">
              <w:marLeft w:val="1155"/>
              <w:marRight w:val="0"/>
              <w:marTop w:val="0"/>
              <w:marBottom w:val="0"/>
              <w:divBdr>
                <w:top w:val="none" w:sz="0" w:space="0" w:color="auto"/>
                <w:left w:val="none" w:sz="0" w:space="0" w:color="auto"/>
                <w:bottom w:val="none" w:sz="0" w:space="0" w:color="auto"/>
                <w:right w:val="none" w:sz="0" w:space="0" w:color="auto"/>
              </w:divBdr>
            </w:div>
            <w:div w:id="1861771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3664">
      <w:bodyDiv w:val="1"/>
      <w:marLeft w:val="0"/>
      <w:marRight w:val="0"/>
      <w:marTop w:val="0"/>
      <w:marBottom w:val="0"/>
      <w:divBdr>
        <w:top w:val="none" w:sz="0" w:space="0" w:color="auto"/>
        <w:left w:val="none" w:sz="0" w:space="0" w:color="auto"/>
        <w:bottom w:val="none" w:sz="0" w:space="0" w:color="auto"/>
        <w:right w:val="none" w:sz="0" w:space="0" w:color="auto"/>
      </w:divBdr>
      <w:divsChild>
        <w:div w:id="475033170">
          <w:marLeft w:val="0"/>
          <w:marRight w:val="0"/>
          <w:marTop w:val="0"/>
          <w:marBottom w:val="0"/>
          <w:divBdr>
            <w:top w:val="none" w:sz="0" w:space="0" w:color="auto"/>
            <w:left w:val="none" w:sz="0" w:space="0" w:color="auto"/>
            <w:bottom w:val="none" w:sz="0" w:space="0" w:color="auto"/>
            <w:right w:val="none" w:sz="0" w:space="0" w:color="auto"/>
          </w:divBdr>
        </w:div>
        <w:div w:id="1663318564">
          <w:marLeft w:val="0"/>
          <w:marRight w:val="0"/>
          <w:marTop w:val="150"/>
          <w:marBottom w:val="0"/>
          <w:divBdr>
            <w:top w:val="none" w:sz="0" w:space="0" w:color="auto"/>
            <w:left w:val="none" w:sz="0" w:space="0" w:color="auto"/>
            <w:bottom w:val="none" w:sz="0" w:space="0" w:color="auto"/>
            <w:right w:val="none" w:sz="0" w:space="0" w:color="auto"/>
          </w:divBdr>
          <w:divsChild>
            <w:div w:id="613369705">
              <w:marLeft w:val="1155"/>
              <w:marRight w:val="0"/>
              <w:marTop w:val="0"/>
              <w:marBottom w:val="0"/>
              <w:divBdr>
                <w:top w:val="none" w:sz="0" w:space="0" w:color="auto"/>
                <w:left w:val="none" w:sz="0" w:space="0" w:color="auto"/>
                <w:bottom w:val="none" w:sz="0" w:space="0" w:color="auto"/>
                <w:right w:val="none" w:sz="0" w:space="0" w:color="auto"/>
              </w:divBdr>
            </w:div>
            <w:div w:id="364330334">
              <w:marLeft w:val="1155"/>
              <w:marRight w:val="0"/>
              <w:marTop w:val="0"/>
              <w:marBottom w:val="0"/>
              <w:divBdr>
                <w:top w:val="none" w:sz="0" w:space="0" w:color="auto"/>
                <w:left w:val="none" w:sz="0" w:space="0" w:color="auto"/>
                <w:bottom w:val="none" w:sz="0" w:space="0" w:color="auto"/>
                <w:right w:val="none" w:sz="0" w:space="0" w:color="auto"/>
              </w:divBdr>
            </w:div>
            <w:div w:id="1741950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767928">
      <w:bodyDiv w:val="1"/>
      <w:marLeft w:val="0"/>
      <w:marRight w:val="0"/>
      <w:marTop w:val="0"/>
      <w:marBottom w:val="0"/>
      <w:divBdr>
        <w:top w:val="none" w:sz="0" w:space="0" w:color="auto"/>
        <w:left w:val="none" w:sz="0" w:space="0" w:color="auto"/>
        <w:bottom w:val="none" w:sz="0" w:space="0" w:color="auto"/>
        <w:right w:val="none" w:sz="0" w:space="0" w:color="auto"/>
      </w:divBdr>
      <w:divsChild>
        <w:div w:id="2105494231">
          <w:marLeft w:val="0"/>
          <w:marRight w:val="0"/>
          <w:marTop w:val="0"/>
          <w:marBottom w:val="0"/>
          <w:divBdr>
            <w:top w:val="none" w:sz="0" w:space="0" w:color="auto"/>
            <w:left w:val="none" w:sz="0" w:space="0" w:color="auto"/>
            <w:bottom w:val="none" w:sz="0" w:space="0" w:color="auto"/>
            <w:right w:val="none" w:sz="0" w:space="0" w:color="auto"/>
          </w:divBdr>
        </w:div>
        <w:div w:id="606501747">
          <w:marLeft w:val="0"/>
          <w:marRight w:val="0"/>
          <w:marTop w:val="150"/>
          <w:marBottom w:val="0"/>
          <w:divBdr>
            <w:top w:val="none" w:sz="0" w:space="0" w:color="auto"/>
            <w:left w:val="none" w:sz="0" w:space="0" w:color="auto"/>
            <w:bottom w:val="none" w:sz="0" w:space="0" w:color="auto"/>
            <w:right w:val="none" w:sz="0" w:space="0" w:color="auto"/>
          </w:divBdr>
          <w:divsChild>
            <w:div w:id="1441028734">
              <w:marLeft w:val="1155"/>
              <w:marRight w:val="0"/>
              <w:marTop w:val="0"/>
              <w:marBottom w:val="0"/>
              <w:divBdr>
                <w:top w:val="none" w:sz="0" w:space="0" w:color="auto"/>
                <w:left w:val="none" w:sz="0" w:space="0" w:color="auto"/>
                <w:bottom w:val="none" w:sz="0" w:space="0" w:color="auto"/>
                <w:right w:val="none" w:sz="0" w:space="0" w:color="auto"/>
              </w:divBdr>
            </w:div>
            <w:div w:id="705910664">
              <w:marLeft w:val="1155"/>
              <w:marRight w:val="0"/>
              <w:marTop w:val="0"/>
              <w:marBottom w:val="0"/>
              <w:divBdr>
                <w:top w:val="none" w:sz="0" w:space="0" w:color="auto"/>
                <w:left w:val="none" w:sz="0" w:space="0" w:color="auto"/>
                <w:bottom w:val="none" w:sz="0" w:space="0" w:color="auto"/>
                <w:right w:val="none" w:sz="0" w:space="0" w:color="auto"/>
              </w:divBdr>
            </w:div>
            <w:div w:id="81981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037698">
      <w:bodyDiv w:val="1"/>
      <w:marLeft w:val="0"/>
      <w:marRight w:val="0"/>
      <w:marTop w:val="0"/>
      <w:marBottom w:val="0"/>
      <w:divBdr>
        <w:top w:val="none" w:sz="0" w:space="0" w:color="auto"/>
        <w:left w:val="none" w:sz="0" w:space="0" w:color="auto"/>
        <w:bottom w:val="none" w:sz="0" w:space="0" w:color="auto"/>
        <w:right w:val="none" w:sz="0" w:space="0" w:color="auto"/>
      </w:divBdr>
      <w:divsChild>
        <w:div w:id="99186598">
          <w:marLeft w:val="0"/>
          <w:marRight w:val="0"/>
          <w:marTop w:val="0"/>
          <w:marBottom w:val="0"/>
          <w:divBdr>
            <w:top w:val="none" w:sz="0" w:space="0" w:color="auto"/>
            <w:left w:val="none" w:sz="0" w:space="0" w:color="auto"/>
            <w:bottom w:val="none" w:sz="0" w:space="0" w:color="auto"/>
            <w:right w:val="none" w:sz="0" w:space="0" w:color="auto"/>
          </w:divBdr>
        </w:div>
        <w:div w:id="204608901">
          <w:marLeft w:val="0"/>
          <w:marRight w:val="0"/>
          <w:marTop w:val="150"/>
          <w:marBottom w:val="0"/>
          <w:divBdr>
            <w:top w:val="none" w:sz="0" w:space="0" w:color="auto"/>
            <w:left w:val="none" w:sz="0" w:space="0" w:color="auto"/>
            <w:bottom w:val="none" w:sz="0" w:space="0" w:color="auto"/>
            <w:right w:val="none" w:sz="0" w:space="0" w:color="auto"/>
          </w:divBdr>
          <w:divsChild>
            <w:div w:id="1558855654">
              <w:marLeft w:val="1155"/>
              <w:marRight w:val="0"/>
              <w:marTop w:val="0"/>
              <w:marBottom w:val="0"/>
              <w:divBdr>
                <w:top w:val="none" w:sz="0" w:space="0" w:color="auto"/>
                <w:left w:val="none" w:sz="0" w:space="0" w:color="auto"/>
                <w:bottom w:val="none" w:sz="0" w:space="0" w:color="auto"/>
                <w:right w:val="none" w:sz="0" w:space="0" w:color="auto"/>
              </w:divBdr>
            </w:div>
            <w:div w:id="1691878601">
              <w:marLeft w:val="1155"/>
              <w:marRight w:val="0"/>
              <w:marTop w:val="0"/>
              <w:marBottom w:val="0"/>
              <w:divBdr>
                <w:top w:val="none" w:sz="0" w:space="0" w:color="auto"/>
                <w:left w:val="none" w:sz="0" w:space="0" w:color="auto"/>
                <w:bottom w:val="none" w:sz="0" w:space="0" w:color="auto"/>
                <w:right w:val="none" w:sz="0" w:space="0" w:color="auto"/>
              </w:divBdr>
            </w:div>
            <w:div w:id="449470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342690">
      <w:bodyDiv w:val="1"/>
      <w:marLeft w:val="0"/>
      <w:marRight w:val="0"/>
      <w:marTop w:val="0"/>
      <w:marBottom w:val="0"/>
      <w:divBdr>
        <w:top w:val="none" w:sz="0" w:space="0" w:color="auto"/>
        <w:left w:val="none" w:sz="0" w:space="0" w:color="auto"/>
        <w:bottom w:val="none" w:sz="0" w:space="0" w:color="auto"/>
        <w:right w:val="none" w:sz="0" w:space="0" w:color="auto"/>
      </w:divBdr>
      <w:divsChild>
        <w:div w:id="2091074947">
          <w:marLeft w:val="0"/>
          <w:marRight w:val="0"/>
          <w:marTop w:val="0"/>
          <w:marBottom w:val="0"/>
          <w:divBdr>
            <w:top w:val="none" w:sz="0" w:space="0" w:color="auto"/>
            <w:left w:val="none" w:sz="0" w:space="0" w:color="auto"/>
            <w:bottom w:val="none" w:sz="0" w:space="0" w:color="auto"/>
            <w:right w:val="none" w:sz="0" w:space="0" w:color="auto"/>
          </w:divBdr>
        </w:div>
        <w:div w:id="764612102">
          <w:marLeft w:val="0"/>
          <w:marRight w:val="0"/>
          <w:marTop w:val="150"/>
          <w:marBottom w:val="0"/>
          <w:divBdr>
            <w:top w:val="none" w:sz="0" w:space="0" w:color="auto"/>
            <w:left w:val="none" w:sz="0" w:space="0" w:color="auto"/>
            <w:bottom w:val="none" w:sz="0" w:space="0" w:color="auto"/>
            <w:right w:val="none" w:sz="0" w:space="0" w:color="auto"/>
          </w:divBdr>
          <w:divsChild>
            <w:div w:id="268197279">
              <w:marLeft w:val="1155"/>
              <w:marRight w:val="0"/>
              <w:marTop w:val="0"/>
              <w:marBottom w:val="0"/>
              <w:divBdr>
                <w:top w:val="none" w:sz="0" w:space="0" w:color="auto"/>
                <w:left w:val="none" w:sz="0" w:space="0" w:color="auto"/>
                <w:bottom w:val="none" w:sz="0" w:space="0" w:color="auto"/>
                <w:right w:val="none" w:sz="0" w:space="0" w:color="auto"/>
              </w:divBdr>
            </w:div>
            <w:div w:id="802574931">
              <w:marLeft w:val="1155"/>
              <w:marRight w:val="0"/>
              <w:marTop w:val="0"/>
              <w:marBottom w:val="0"/>
              <w:divBdr>
                <w:top w:val="none" w:sz="0" w:space="0" w:color="auto"/>
                <w:left w:val="none" w:sz="0" w:space="0" w:color="auto"/>
                <w:bottom w:val="none" w:sz="0" w:space="0" w:color="auto"/>
                <w:right w:val="none" w:sz="0" w:space="0" w:color="auto"/>
              </w:divBdr>
            </w:div>
            <w:div w:id="175859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12704">
      <w:bodyDiv w:val="1"/>
      <w:marLeft w:val="0"/>
      <w:marRight w:val="0"/>
      <w:marTop w:val="0"/>
      <w:marBottom w:val="0"/>
      <w:divBdr>
        <w:top w:val="none" w:sz="0" w:space="0" w:color="auto"/>
        <w:left w:val="none" w:sz="0" w:space="0" w:color="auto"/>
        <w:bottom w:val="none" w:sz="0" w:space="0" w:color="auto"/>
        <w:right w:val="none" w:sz="0" w:space="0" w:color="auto"/>
      </w:divBdr>
      <w:divsChild>
        <w:div w:id="1839998865">
          <w:marLeft w:val="0"/>
          <w:marRight w:val="0"/>
          <w:marTop w:val="0"/>
          <w:marBottom w:val="0"/>
          <w:divBdr>
            <w:top w:val="none" w:sz="0" w:space="0" w:color="auto"/>
            <w:left w:val="none" w:sz="0" w:space="0" w:color="auto"/>
            <w:bottom w:val="none" w:sz="0" w:space="0" w:color="auto"/>
            <w:right w:val="none" w:sz="0" w:space="0" w:color="auto"/>
          </w:divBdr>
        </w:div>
        <w:div w:id="438182481">
          <w:marLeft w:val="0"/>
          <w:marRight w:val="0"/>
          <w:marTop w:val="150"/>
          <w:marBottom w:val="0"/>
          <w:divBdr>
            <w:top w:val="none" w:sz="0" w:space="0" w:color="auto"/>
            <w:left w:val="none" w:sz="0" w:space="0" w:color="auto"/>
            <w:bottom w:val="none" w:sz="0" w:space="0" w:color="auto"/>
            <w:right w:val="none" w:sz="0" w:space="0" w:color="auto"/>
          </w:divBdr>
          <w:divsChild>
            <w:div w:id="1746338910">
              <w:marLeft w:val="1155"/>
              <w:marRight w:val="0"/>
              <w:marTop w:val="0"/>
              <w:marBottom w:val="0"/>
              <w:divBdr>
                <w:top w:val="none" w:sz="0" w:space="0" w:color="auto"/>
                <w:left w:val="none" w:sz="0" w:space="0" w:color="auto"/>
                <w:bottom w:val="none" w:sz="0" w:space="0" w:color="auto"/>
                <w:right w:val="none" w:sz="0" w:space="0" w:color="auto"/>
              </w:divBdr>
            </w:div>
            <w:div w:id="276373598">
              <w:marLeft w:val="1155"/>
              <w:marRight w:val="0"/>
              <w:marTop w:val="0"/>
              <w:marBottom w:val="0"/>
              <w:divBdr>
                <w:top w:val="none" w:sz="0" w:space="0" w:color="auto"/>
                <w:left w:val="none" w:sz="0" w:space="0" w:color="auto"/>
                <w:bottom w:val="none" w:sz="0" w:space="0" w:color="auto"/>
                <w:right w:val="none" w:sz="0" w:space="0" w:color="auto"/>
              </w:divBdr>
            </w:div>
            <w:div w:id="1280531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53621">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852569">
      <w:bodyDiv w:val="1"/>
      <w:marLeft w:val="0"/>
      <w:marRight w:val="0"/>
      <w:marTop w:val="0"/>
      <w:marBottom w:val="0"/>
      <w:divBdr>
        <w:top w:val="none" w:sz="0" w:space="0" w:color="auto"/>
        <w:left w:val="none" w:sz="0" w:space="0" w:color="auto"/>
        <w:bottom w:val="none" w:sz="0" w:space="0" w:color="auto"/>
        <w:right w:val="none" w:sz="0" w:space="0" w:color="auto"/>
      </w:divBdr>
      <w:divsChild>
        <w:div w:id="1482456266">
          <w:marLeft w:val="0"/>
          <w:marRight w:val="0"/>
          <w:marTop w:val="0"/>
          <w:marBottom w:val="0"/>
          <w:divBdr>
            <w:top w:val="none" w:sz="0" w:space="0" w:color="auto"/>
            <w:left w:val="none" w:sz="0" w:space="0" w:color="auto"/>
            <w:bottom w:val="none" w:sz="0" w:space="0" w:color="auto"/>
            <w:right w:val="none" w:sz="0" w:space="0" w:color="auto"/>
          </w:divBdr>
        </w:div>
        <w:div w:id="797920459">
          <w:marLeft w:val="0"/>
          <w:marRight w:val="0"/>
          <w:marTop w:val="150"/>
          <w:marBottom w:val="0"/>
          <w:divBdr>
            <w:top w:val="none" w:sz="0" w:space="0" w:color="auto"/>
            <w:left w:val="none" w:sz="0" w:space="0" w:color="auto"/>
            <w:bottom w:val="none" w:sz="0" w:space="0" w:color="auto"/>
            <w:right w:val="none" w:sz="0" w:space="0" w:color="auto"/>
          </w:divBdr>
          <w:divsChild>
            <w:div w:id="1781727535">
              <w:marLeft w:val="1155"/>
              <w:marRight w:val="0"/>
              <w:marTop w:val="0"/>
              <w:marBottom w:val="0"/>
              <w:divBdr>
                <w:top w:val="none" w:sz="0" w:space="0" w:color="auto"/>
                <w:left w:val="none" w:sz="0" w:space="0" w:color="auto"/>
                <w:bottom w:val="none" w:sz="0" w:space="0" w:color="auto"/>
                <w:right w:val="none" w:sz="0" w:space="0" w:color="auto"/>
              </w:divBdr>
            </w:div>
            <w:div w:id="1965888336">
              <w:marLeft w:val="1155"/>
              <w:marRight w:val="0"/>
              <w:marTop w:val="0"/>
              <w:marBottom w:val="0"/>
              <w:divBdr>
                <w:top w:val="none" w:sz="0" w:space="0" w:color="auto"/>
                <w:left w:val="none" w:sz="0" w:space="0" w:color="auto"/>
                <w:bottom w:val="none" w:sz="0" w:space="0" w:color="auto"/>
                <w:right w:val="none" w:sz="0" w:space="0" w:color="auto"/>
              </w:divBdr>
            </w:div>
            <w:div w:id="1702395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042216">
      <w:bodyDiv w:val="1"/>
      <w:marLeft w:val="0"/>
      <w:marRight w:val="0"/>
      <w:marTop w:val="0"/>
      <w:marBottom w:val="0"/>
      <w:divBdr>
        <w:top w:val="none" w:sz="0" w:space="0" w:color="auto"/>
        <w:left w:val="none" w:sz="0" w:space="0" w:color="auto"/>
        <w:bottom w:val="none" w:sz="0" w:space="0" w:color="auto"/>
        <w:right w:val="none" w:sz="0" w:space="0" w:color="auto"/>
      </w:divBdr>
      <w:divsChild>
        <w:div w:id="179856648">
          <w:marLeft w:val="0"/>
          <w:marRight w:val="0"/>
          <w:marTop w:val="0"/>
          <w:marBottom w:val="0"/>
          <w:divBdr>
            <w:top w:val="none" w:sz="0" w:space="0" w:color="auto"/>
            <w:left w:val="none" w:sz="0" w:space="0" w:color="auto"/>
            <w:bottom w:val="none" w:sz="0" w:space="0" w:color="auto"/>
            <w:right w:val="none" w:sz="0" w:space="0" w:color="auto"/>
          </w:divBdr>
        </w:div>
        <w:div w:id="940915029">
          <w:marLeft w:val="0"/>
          <w:marRight w:val="0"/>
          <w:marTop w:val="150"/>
          <w:marBottom w:val="0"/>
          <w:divBdr>
            <w:top w:val="none" w:sz="0" w:space="0" w:color="auto"/>
            <w:left w:val="none" w:sz="0" w:space="0" w:color="auto"/>
            <w:bottom w:val="none" w:sz="0" w:space="0" w:color="auto"/>
            <w:right w:val="none" w:sz="0" w:space="0" w:color="auto"/>
          </w:divBdr>
          <w:divsChild>
            <w:div w:id="550579052">
              <w:marLeft w:val="1155"/>
              <w:marRight w:val="0"/>
              <w:marTop w:val="0"/>
              <w:marBottom w:val="0"/>
              <w:divBdr>
                <w:top w:val="none" w:sz="0" w:space="0" w:color="auto"/>
                <w:left w:val="none" w:sz="0" w:space="0" w:color="auto"/>
                <w:bottom w:val="none" w:sz="0" w:space="0" w:color="auto"/>
                <w:right w:val="none" w:sz="0" w:space="0" w:color="auto"/>
              </w:divBdr>
            </w:div>
            <w:div w:id="1855724433">
              <w:marLeft w:val="1155"/>
              <w:marRight w:val="0"/>
              <w:marTop w:val="0"/>
              <w:marBottom w:val="0"/>
              <w:divBdr>
                <w:top w:val="none" w:sz="0" w:space="0" w:color="auto"/>
                <w:left w:val="none" w:sz="0" w:space="0" w:color="auto"/>
                <w:bottom w:val="none" w:sz="0" w:space="0" w:color="auto"/>
                <w:right w:val="none" w:sz="0" w:space="0" w:color="auto"/>
              </w:divBdr>
            </w:div>
            <w:div w:id="261378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508595">
      <w:bodyDiv w:val="1"/>
      <w:marLeft w:val="0"/>
      <w:marRight w:val="0"/>
      <w:marTop w:val="0"/>
      <w:marBottom w:val="0"/>
      <w:divBdr>
        <w:top w:val="none" w:sz="0" w:space="0" w:color="auto"/>
        <w:left w:val="none" w:sz="0" w:space="0" w:color="auto"/>
        <w:bottom w:val="none" w:sz="0" w:space="0" w:color="auto"/>
        <w:right w:val="none" w:sz="0" w:space="0" w:color="auto"/>
      </w:divBdr>
      <w:divsChild>
        <w:div w:id="1779525870">
          <w:marLeft w:val="0"/>
          <w:marRight w:val="0"/>
          <w:marTop w:val="0"/>
          <w:marBottom w:val="0"/>
          <w:divBdr>
            <w:top w:val="none" w:sz="0" w:space="0" w:color="auto"/>
            <w:left w:val="none" w:sz="0" w:space="0" w:color="auto"/>
            <w:bottom w:val="none" w:sz="0" w:space="0" w:color="auto"/>
            <w:right w:val="none" w:sz="0" w:space="0" w:color="auto"/>
          </w:divBdr>
        </w:div>
        <w:div w:id="1911842560">
          <w:marLeft w:val="0"/>
          <w:marRight w:val="0"/>
          <w:marTop w:val="150"/>
          <w:marBottom w:val="0"/>
          <w:divBdr>
            <w:top w:val="none" w:sz="0" w:space="0" w:color="auto"/>
            <w:left w:val="none" w:sz="0" w:space="0" w:color="auto"/>
            <w:bottom w:val="none" w:sz="0" w:space="0" w:color="auto"/>
            <w:right w:val="none" w:sz="0" w:space="0" w:color="auto"/>
          </w:divBdr>
          <w:divsChild>
            <w:div w:id="1611426667">
              <w:marLeft w:val="1155"/>
              <w:marRight w:val="0"/>
              <w:marTop w:val="0"/>
              <w:marBottom w:val="0"/>
              <w:divBdr>
                <w:top w:val="none" w:sz="0" w:space="0" w:color="auto"/>
                <w:left w:val="none" w:sz="0" w:space="0" w:color="auto"/>
                <w:bottom w:val="none" w:sz="0" w:space="0" w:color="auto"/>
                <w:right w:val="none" w:sz="0" w:space="0" w:color="auto"/>
              </w:divBdr>
            </w:div>
            <w:div w:id="148405800">
              <w:marLeft w:val="1155"/>
              <w:marRight w:val="0"/>
              <w:marTop w:val="0"/>
              <w:marBottom w:val="0"/>
              <w:divBdr>
                <w:top w:val="none" w:sz="0" w:space="0" w:color="auto"/>
                <w:left w:val="none" w:sz="0" w:space="0" w:color="auto"/>
                <w:bottom w:val="none" w:sz="0" w:space="0" w:color="auto"/>
                <w:right w:val="none" w:sz="0" w:space="0" w:color="auto"/>
              </w:divBdr>
            </w:div>
            <w:div w:id="1903297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692109">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3936238">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749">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3704">
      <w:bodyDiv w:val="1"/>
      <w:marLeft w:val="0"/>
      <w:marRight w:val="0"/>
      <w:marTop w:val="0"/>
      <w:marBottom w:val="0"/>
      <w:divBdr>
        <w:top w:val="none" w:sz="0" w:space="0" w:color="auto"/>
        <w:left w:val="none" w:sz="0" w:space="0" w:color="auto"/>
        <w:bottom w:val="none" w:sz="0" w:space="0" w:color="auto"/>
        <w:right w:val="none" w:sz="0" w:space="0" w:color="auto"/>
      </w:divBdr>
      <w:divsChild>
        <w:div w:id="1328288203">
          <w:marLeft w:val="0"/>
          <w:marRight w:val="0"/>
          <w:marTop w:val="0"/>
          <w:marBottom w:val="0"/>
          <w:divBdr>
            <w:top w:val="none" w:sz="0" w:space="0" w:color="auto"/>
            <w:left w:val="none" w:sz="0" w:space="0" w:color="auto"/>
            <w:bottom w:val="none" w:sz="0" w:space="0" w:color="auto"/>
            <w:right w:val="none" w:sz="0" w:space="0" w:color="auto"/>
          </w:divBdr>
        </w:div>
        <w:div w:id="528495860">
          <w:marLeft w:val="0"/>
          <w:marRight w:val="0"/>
          <w:marTop w:val="150"/>
          <w:marBottom w:val="0"/>
          <w:divBdr>
            <w:top w:val="none" w:sz="0" w:space="0" w:color="auto"/>
            <w:left w:val="none" w:sz="0" w:space="0" w:color="auto"/>
            <w:bottom w:val="none" w:sz="0" w:space="0" w:color="auto"/>
            <w:right w:val="none" w:sz="0" w:space="0" w:color="auto"/>
          </w:divBdr>
          <w:divsChild>
            <w:div w:id="744373702">
              <w:marLeft w:val="1155"/>
              <w:marRight w:val="0"/>
              <w:marTop w:val="0"/>
              <w:marBottom w:val="0"/>
              <w:divBdr>
                <w:top w:val="none" w:sz="0" w:space="0" w:color="auto"/>
                <w:left w:val="none" w:sz="0" w:space="0" w:color="auto"/>
                <w:bottom w:val="none" w:sz="0" w:space="0" w:color="auto"/>
                <w:right w:val="none" w:sz="0" w:space="0" w:color="auto"/>
              </w:divBdr>
            </w:div>
            <w:div w:id="1722363070">
              <w:marLeft w:val="1155"/>
              <w:marRight w:val="0"/>
              <w:marTop w:val="0"/>
              <w:marBottom w:val="0"/>
              <w:divBdr>
                <w:top w:val="none" w:sz="0" w:space="0" w:color="auto"/>
                <w:left w:val="none" w:sz="0" w:space="0" w:color="auto"/>
                <w:bottom w:val="none" w:sz="0" w:space="0" w:color="auto"/>
                <w:right w:val="none" w:sz="0" w:space="0" w:color="auto"/>
              </w:divBdr>
            </w:div>
            <w:div w:id="2040473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241649">
      <w:bodyDiv w:val="1"/>
      <w:marLeft w:val="0"/>
      <w:marRight w:val="0"/>
      <w:marTop w:val="0"/>
      <w:marBottom w:val="0"/>
      <w:divBdr>
        <w:top w:val="none" w:sz="0" w:space="0" w:color="auto"/>
        <w:left w:val="none" w:sz="0" w:space="0" w:color="auto"/>
        <w:bottom w:val="none" w:sz="0" w:space="0" w:color="auto"/>
        <w:right w:val="none" w:sz="0" w:space="0" w:color="auto"/>
      </w:divBdr>
      <w:divsChild>
        <w:div w:id="769934698">
          <w:marLeft w:val="0"/>
          <w:marRight w:val="0"/>
          <w:marTop w:val="0"/>
          <w:marBottom w:val="0"/>
          <w:divBdr>
            <w:top w:val="none" w:sz="0" w:space="0" w:color="auto"/>
            <w:left w:val="none" w:sz="0" w:space="0" w:color="auto"/>
            <w:bottom w:val="none" w:sz="0" w:space="0" w:color="auto"/>
            <w:right w:val="none" w:sz="0" w:space="0" w:color="auto"/>
          </w:divBdr>
        </w:div>
        <w:div w:id="1682976442">
          <w:marLeft w:val="0"/>
          <w:marRight w:val="0"/>
          <w:marTop w:val="150"/>
          <w:marBottom w:val="0"/>
          <w:divBdr>
            <w:top w:val="none" w:sz="0" w:space="0" w:color="auto"/>
            <w:left w:val="none" w:sz="0" w:space="0" w:color="auto"/>
            <w:bottom w:val="none" w:sz="0" w:space="0" w:color="auto"/>
            <w:right w:val="none" w:sz="0" w:space="0" w:color="auto"/>
          </w:divBdr>
          <w:divsChild>
            <w:div w:id="788741954">
              <w:marLeft w:val="1155"/>
              <w:marRight w:val="0"/>
              <w:marTop w:val="0"/>
              <w:marBottom w:val="0"/>
              <w:divBdr>
                <w:top w:val="none" w:sz="0" w:space="0" w:color="auto"/>
                <w:left w:val="none" w:sz="0" w:space="0" w:color="auto"/>
                <w:bottom w:val="none" w:sz="0" w:space="0" w:color="auto"/>
                <w:right w:val="none" w:sz="0" w:space="0" w:color="auto"/>
              </w:divBdr>
            </w:div>
            <w:div w:id="1694333335">
              <w:marLeft w:val="1155"/>
              <w:marRight w:val="0"/>
              <w:marTop w:val="0"/>
              <w:marBottom w:val="0"/>
              <w:divBdr>
                <w:top w:val="none" w:sz="0" w:space="0" w:color="auto"/>
                <w:left w:val="none" w:sz="0" w:space="0" w:color="auto"/>
                <w:bottom w:val="none" w:sz="0" w:space="0" w:color="auto"/>
                <w:right w:val="none" w:sz="0" w:space="0" w:color="auto"/>
              </w:divBdr>
            </w:div>
            <w:div w:id="11601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91080">
      <w:bodyDiv w:val="1"/>
      <w:marLeft w:val="0"/>
      <w:marRight w:val="0"/>
      <w:marTop w:val="0"/>
      <w:marBottom w:val="0"/>
      <w:divBdr>
        <w:top w:val="none" w:sz="0" w:space="0" w:color="auto"/>
        <w:left w:val="none" w:sz="0" w:space="0" w:color="auto"/>
        <w:bottom w:val="none" w:sz="0" w:space="0" w:color="auto"/>
        <w:right w:val="none" w:sz="0" w:space="0" w:color="auto"/>
      </w:divBdr>
      <w:divsChild>
        <w:div w:id="294070030">
          <w:marLeft w:val="0"/>
          <w:marRight w:val="0"/>
          <w:marTop w:val="0"/>
          <w:marBottom w:val="0"/>
          <w:divBdr>
            <w:top w:val="none" w:sz="0" w:space="0" w:color="auto"/>
            <w:left w:val="none" w:sz="0" w:space="0" w:color="auto"/>
            <w:bottom w:val="none" w:sz="0" w:space="0" w:color="auto"/>
            <w:right w:val="none" w:sz="0" w:space="0" w:color="auto"/>
          </w:divBdr>
        </w:div>
        <w:div w:id="709961881">
          <w:marLeft w:val="0"/>
          <w:marRight w:val="0"/>
          <w:marTop w:val="150"/>
          <w:marBottom w:val="0"/>
          <w:divBdr>
            <w:top w:val="none" w:sz="0" w:space="0" w:color="auto"/>
            <w:left w:val="none" w:sz="0" w:space="0" w:color="auto"/>
            <w:bottom w:val="none" w:sz="0" w:space="0" w:color="auto"/>
            <w:right w:val="none" w:sz="0" w:space="0" w:color="auto"/>
          </w:divBdr>
          <w:divsChild>
            <w:div w:id="179054407">
              <w:marLeft w:val="1155"/>
              <w:marRight w:val="0"/>
              <w:marTop w:val="0"/>
              <w:marBottom w:val="0"/>
              <w:divBdr>
                <w:top w:val="none" w:sz="0" w:space="0" w:color="auto"/>
                <w:left w:val="none" w:sz="0" w:space="0" w:color="auto"/>
                <w:bottom w:val="none" w:sz="0" w:space="0" w:color="auto"/>
                <w:right w:val="none" w:sz="0" w:space="0" w:color="auto"/>
              </w:divBdr>
            </w:div>
            <w:div w:id="1524126722">
              <w:marLeft w:val="1155"/>
              <w:marRight w:val="0"/>
              <w:marTop w:val="0"/>
              <w:marBottom w:val="0"/>
              <w:divBdr>
                <w:top w:val="none" w:sz="0" w:space="0" w:color="auto"/>
                <w:left w:val="none" w:sz="0" w:space="0" w:color="auto"/>
                <w:bottom w:val="none" w:sz="0" w:space="0" w:color="auto"/>
                <w:right w:val="none" w:sz="0" w:space="0" w:color="auto"/>
              </w:divBdr>
            </w:div>
            <w:div w:id="2041931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36080">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203819">
      <w:bodyDiv w:val="1"/>
      <w:marLeft w:val="0"/>
      <w:marRight w:val="0"/>
      <w:marTop w:val="0"/>
      <w:marBottom w:val="0"/>
      <w:divBdr>
        <w:top w:val="none" w:sz="0" w:space="0" w:color="auto"/>
        <w:left w:val="none" w:sz="0" w:space="0" w:color="auto"/>
        <w:bottom w:val="none" w:sz="0" w:space="0" w:color="auto"/>
        <w:right w:val="none" w:sz="0" w:space="0" w:color="auto"/>
      </w:divBdr>
      <w:divsChild>
        <w:div w:id="1627270289">
          <w:marLeft w:val="0"/>
          <w:marRight w:val="0"/>
          <w:marTop w:val="0"/>
          <w:marBottom w:val="0"/>
          <w:divBdr>
            <w:top w:val="none" w:sz="0" w:space="0" w:color="auto"/>
            <w:left w:val="none" w:sz="0" w:space="0" w:color="auto"/>
            <w:bottom w:val="none" w:sz="0" w:space="0" w:color="auto"/>
            <w:right w:val="none" w:sz="0" w:space="0" w:color="auto"/>
          </w:divBdr>
        </w:div>
        <w:div w:id="887835157">
          <w:marLeft w:val="0"/>
          <w:marRight w:val="0"/>
          <w:marTop w:val="150"/>
          <w:marBottom w:val="0"/>
          <w:divBdr>
            <w:top w:val="none" w:sz="0" w:space="0" w:color="auto"/>
            <w:left w:val="none" w:sz="0" w:space="0" w:color="auto"/>
            <w:bottom w:val="none" w:sz="0" w:space="0" w:color="auto"/>
            <w:right w:val="none" w:sz="0" w:space="0" w:color="auto"/>
          </w:divBdr>
          <w:divsChild>
            <w:div w:id="1484352512">
              <w:marLeft w:val="1155"/>
              <w:marRight w:val="0"/>
              <w:marTop w:val="0"/>
              <w:marBottom w:val="0"/>
              <w:divBdr>
                <w:top w:val="none" w:sz="0" w:space="0" w:color="auto"/>
                <w:left w:val="none" w:sz="0" w:space="0" w:color="auto"/>
                <w:bottom w:val="none" w:sz="0" w:space="0" w:color="auto"/>
                <w:right w:val="none" w:sz="0" w:space="0" w:color="auto"/>
              </w:divBdr>
            </w:div>
            <w:div w:id="1820415374">
              <w:marLeft w:val="1155"/>
              <w:marRight w:val="0"/>
              <w:marTop w:val="0"/>
              <w:marBottom w:val="0"/>
              <w:divBdr>
                <w:top w:val="none" w:sz="0" w:space="0" w:color="auto"/>
                <w:left w:val="none" w:sz="0" w:space="0" w:color="auto"/>
                <w:bottom w:val="none" w:sz="0" w:space="0" w:color="auto"/>
                <w:right w:val="none" w:sz="0" w:space="0" w:color="auto"/>
              </w:divBdr>
            </w:div>
            <w:div w:id="126263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8935">
      <w:bodyDiv w:val="1"/>
      <w:marLeft w:val="0"/>
      <w:marRight w:val="0"/>
      <w:marTop w:val="0"/>
      <w:marBottom w:val="0"/>
      <w:divBdr>
        <w:top w:val="none" w:sz="0" w:space="0" w:color="auto"/>
        <w:left w:val="none" w:sz="0" w:space="0" w:color="auto"/>
        <w:bottom w:val="none" w:sz="0" w:space="0" w:color="auto"/>
        <w:right w:val="none" w:sz="0" w:space="0" w:color="auto"/>
      </w:divBdr>
      <w:divsChild>
        <w:div w:id="1694455913">
          <w:marLeft w:val="0"/>
          <w:marRight w:val="0"/>
          <w:marTop w:val="0"/>
          <w:marBottom w:val="0"/>
          <w:divBdr>
            <w:top w:val="none" w:sz="0" w:space="0" w:color="auto"/>
            <w:left w:val="none" w:sz="0" w:space="0" w:color="auto"/>
            <w:bottom w:val="none" w:sz="0" w:space="0" w:color="auto"/>
            <w:right w:val="none" w:sz="0" w:space="0" w:color="auto"/>
          </w:divBdr>
        </w:div>
        <w:div w:id="1494295765">
          <w:marLeft w:val="0"/>
          <w:marRight w:val="0"/>
          <w:marTop w:val="150"/>
          <w:marBottom w:val="0"/>
          <w:divBdr>
            <w:top w:val="none" w:sz="0" w:space="0" w:color="auto"/>
            <w:left w:val="none" w:sz="0" w:space="0" w:color="auto"/>
            <w:bottom w:val="none" w:sz="0" w:space="0" w:color="auto"/>
            <w:right w:val="none" w:sz="0" w:space="0" w:color="auto"/>
          </w:divBdr>
          <w:divsChild>
            <w:div w:id="2017534972">
              <w:marLeft w:val="1155"/>
              <w:marRight w:val="0"/>
              <w:marTop w:val="0"/>
              <w:marBottom w:val="0"/>
              <w:divBdr>
                <w:top w:val="none" w:sz="0" w:space="0" w:color="auto"/>
                <w:left w:val="none" w:sz="0" w:space="0" w:color="auto"/>
                <w:bottom w:val="none" w:sz="0" w:space="0" w:color="auto"/>
                <w:right w:val="none" w:sz="0" w:space="0" w:color="auto"/>
              </w:divBdr>
            </w:div>
            <w:div w:id="336034858">
              <w:marLeft w:val="1155"/>
              <w:marRight w:val="0"/>
              <w:marTop w:val="0"/>
              <w:marBottom w:val="0"/>
              <w:divBdr>
                <w:top w:val="none" w:sz="0" w:space="0" w:color="auto"/>
                <w:left w:val="none" w:sz="0" w:space="0" w:color="auto"/>
                <w:bottom w:val="none" w:sz="0" w:space="0" w:color="auto"/>
                <w:right w:val="none" w:sz="0" w:space="0" w:color="auto"/>
              </w:divBdr>
            </w:div>
            <w:div w:id="232007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293076">
      <w:bodyDiv w:val="1"/>
      <w:marLeft w:val="0"/>
      <w:marRight w:val="0"/>
      <w:marTop w:val="0"/>
      <w:marBottom w:val="0"/>
      <w:divBdr>
        <w:top w:val="none" w:sz="0" w:space="0" w:color="auto"/>
        <w:left w:val="none" w:sz="0" w:space="0" w:color="auto"/>
        <w:bottom w:val="none" w:sz="0" w:space="0" w:color="auto"/>
        <w:right w:val="none" w:sz="0" w:space="0" w:color="auto"/>
      </w:divBdr>
      <w:divsChild>
        <w:div w:id="700983712">
          <w:marLeft w:val="0"/>
          <w:marRight w:val="0"/>
          <w:marTop w:val="0"/>
          <w:marBottom w:val="0"/>
          <w:divBdr>
            <w:top w:val="none" w:sz="0" w:space="0" w:color="auto"/>
            <w:left w:val="none" w:sz="0" w:space="0" w:color="auto"/>
            <w:bottom w:val="none" w:sz="0" w:space="0" w:color="auto"/>
            <w:right w:val="none" w:sz="0" w:space="0" w:color="auto"/>
          </w:divBdr>
        </w:div>
        <w:div w:id="1551456593">
          <w:marLeft w:val="0"/>
          <w:marRight w:val="0"/>
          <w:marTop w:val="150"/>
          <w:marBottom w:val="0"/>
          <w:divBdr>
            <w:top w:val="none" w:sz="0" w:space="0" w:color="auto"/>
            <w:left w:val="none" w:sz="0" w:space="0" w:color="auto"/>
            <w:bottom w:val="none" w:sz="0" w:space="0" w:color="auto"/>
            <w:right w:val="none" w:sz="0" w:space="0" w:color="auto"/>
          </w:divBdr>
          <w:divsChild>
            <w:div w:id="1776705840">
              <w:marLeft w:val="1155"/>
              <w:marRight w:val="0"/>
              <w:marTop w:val="0"/>
              <w:marBottom w:val="0"/>
              <w:divBdr>
                <w:top w:val="none" w:sz="0" w:space="0" w:color="auto"/>
                <w:left w:val="none" w:sz="0" w:space="0" w:color="auto"/>
                <w:bottom w:val="none" w:sz="0" w:space="0" w:color="auto"/>
                <w:right w:val="none" w:sz="0" w:space="0" w:color="auto"/>
              </w:divBdr>
            </w:div>
            <w:div w:id="106044873">
              <w:marLeft w:val="1155"/>
              <w:marRight w:val="0"/>
              <w:marTop w:val="0"/>
              <w:marBottom w:val="0"/>
              <w:divBdr>
                <w:top w:val="none" w:sz="0" w:space="0" w:color="auto"/>
                <w:left w:val="none" w:sz="0" w:space="0" w:color="auto"/>
                <w:bottom w:val="none" w:sz="0" w:space="0" w:color="auto"/>
                <w:right w:val="none" w:sz="0" w:space="0" w:color="auto"/>
              </w:divBdr>
            </w:div>
            <w:div w:id="660355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8798">
      <w:bodyDiv w:val="1"/>
      <w:marLeft w:val="0"/>
      <w:marRight w:val="0"/>
      <w:marTop w:val="0"/>
      <w:marBottom w:val="0"/>
      <w:divBdr>
        <w:top w:val="none" w:sz="0" w:space="0" w:color="auto"/>
        <w:left w:val="none" w:sz="0" w:space="0" w:color="auto"/>
        <w:bottom w:val="none" w:sz="0" w:space="0" w:color="auto"/>
        <w:right w:val="none" w:sz="0" w:space="0" w:color="auto"/>
      </w:divBdr>
      <w:divsChild>
        <w:div w:id="1853178588">
          <w:marLeft w:val="0"/>
          <w:marRight w:val="0"/>
          <w:marTop w:val="0"/>
          <w:marBottom w:val="0"/>
          <w:divBdr>
            <w:top w:val="none" w:sz="0" w:space="0" w:color="auto"/>
            <w:left w:val="none" w:sz="0" w:space="0" w:color="auto"/>
            <w:bottom w:val="none" w:sz="0" w:space="0" w:color="auto"/>
            <w:right w:val="none" w:sz="0" w:space="0" w:color="auto"/>
          </w:divBdr>
        </w:div>
        <w:div w:id="1553732563">
          <w:marLeft w:val="0"/>
          <w:marRight w:val="0"/>
          <w:marTop w:val="150"/>
          <w:marBottom w:val="0"/>
          <w:divBdr>
            <w:top w:val="none" w:sz="0" w:space="0" w:color="auto"/>
            <w:left w:val="none" w:sz="0" w:space="0" w:color="auto"/>
            <w:bottom w:val="none" w:sz="0" w:space="0" w:color="auto"/>
            <w:right w:val="none" w:sz="0" w:space="0" w:color="auto"/>
          </w:divBdr>
          <w:divsChild>
            <w:div w:id="331369958">
              <w:marLeft w:val="1155"/>
              <w:marRight w:val="0"/>
              <w:marTop w:val="0"/>
              <w:marBottom w:val="0"/>
              <w:divBdr>
                <w:top w:val="none" w:sz="0" w:space="0" w:color="auto"/>
                <w:left w:val="none" w:sz="0" w:space="0" w:color="auto"/>
                <w:bottom w:val="none" w:sz="0" w:space="0" w:color="auto"/>
                <w:right w:val="none" w:sz="0" w:space="0" w:color="auto"/>
              </w:divBdr>
            </w:div>
            <w:div w:id="16199572">
              <w:marLeft w:val="1155"/>
              <w:marRight w:val="0"/>
              <w:marTop w:val="0"/>
              <w:marBottom w:val="0"/>
              <w:divBdr>
                <w:top w:val="none" w:sz="0" w:space="0" w:color="auto"/>
                <w:left w:val="none" w:sz="0" w:space="0" w:color="auto"/>
                <w:bottom w:val="none" w:sz="0" w:space="0" w:color="auto"/>
                <w:right w:val="none" w:sz="0" w:space="0" w:color="auto"/>
              </w:divBdr>
            </w:div>
            <w:div w:id="168095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79865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143935">
      <w:bodyDiv w:val="1"/>
      <w:marLeft w:val="0"/>
      <w:marRight w:val="0"/>
      <w:marTop w:val="0"/>
      <w:marBottom w:val="0"/>
      <w:divBdr>
        <w:top w:val="none" w:sz="0" w:space="0" w:color="auto"/>
        <w:left w:val="none" w:sz="0" w:space="0" w:color="auto"/>
        <w:bottom w:val="none" w:sz="0" w:space="0" w:color="auto"/>
        <w:right w:val="none" w:sz="0" w:space="0" w:color="auto"/>
      </w:divBdr>
      <w:divsChild>
        <w:div w:id="910768844">
          <w:marLeft w:val="0"/>
          <w:marRight w:val="0"/>
          <w:marTop w:val="0"/>
          <w:marBottom w:val="0"/>
          <w:divBdr>
            <w:top w:val="none" w:sz="0" w:space="0" w:color="auto"/>
            <w:left w:val="none" w:sz="0" w:space="0" w:color="auto"/>
            <w:bottom w:val="none" w:sz="0" w:space="0" w:color="auto"/>
            <w:right w:val="none" w:sz="0" w:space="0" w:color="auto"/>
          </w:divBdr>
        </w:div>
        <w:div w:id="302734410">
          <w:marLeft w:val="0"/>
          <w:marRight w:val="0"/>
          <w:marTop w:val="150"/>
          <w:marBottom w:val="0"/>
          <w:divBdr>
            <w:top w:val="none" w:sz="0" w:space="0" w:color="auto"/>
            <w:left w:val="none" w:sz="0" w:space="0" w:color="auto"/>
            <w:bottom w:val="none" w:sz="0" w:space="0" w:color="auto"/>
            <w:right w:val="none" w:sz="0" w:space="0" w:color="auto"/>
          </w:divBdr>
          <w:divsChild>
            <w:div w:id="459038562">
              <w:marLeft w:val="1155"/>
              <w:marRight w:val="0"/>
              <w:marTop w:val="0"/>
              <w:marBottom w:val="0"/>
              <w:divBdr>
                <w:top w:val="none" w:sz="0" w:space="0" w:color="auto"/>
                <w:left w:val="none" w:sz="0" w:space="0" w:color="auto"/>
                <w:bottom w:val="none" w:sz="0" w:space="0" w:color="auto"/>
                <w:right w:val="none" w:sz="0" w:space="0" w:color="auto"/>
              </w:divBdr>
            </w:div>
            <w:div w:id="1292176527">
              <w:marLeft w:val="1155"/>
              <w:marRight w:val="0"/>
              <w:marTop w:val="0"/>
              <w:marBottom w:val="0"/>
              <w:divBdr>
                <w:top w:val="none" w:sz="0" w:space="0" w:color="auto"/>
                <w:left w:val="none" w:sz="0" w:space="0" w:color="auto"/>
                <w:bottom w:val="none" w:sz="0" w:space="0" w:color="auto"/>
                <w:right w:val="none" w:sz="0" w:space="0" w:color="auto"/>
              </w:divBdr>
            </w:div>
            <w:div w:id="1725643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6299">
      <w:bodyDiv w:val="1"/>
      <w:marLeft w:val="0"/>
      <w:marRight w:val="0"/>
      <w:marTop w:val="0"/>
      <w:marBottom w:val="0"/>
      <w:divBdr>
        <w:top w:val="none" w:sz="0" w:space="0" w:color="auto"/>
        <w:left w:val="none" w:sz="0" w:space="0" w:color="auto"/>
        <w:bottom w:val="none" w:sz="0" w:space="0" w:color="auto"/>
        <w:right w:val="none" w:sz="0" w:space="0" w:color="auto"/>
      </w:divBdr>
      <w:divsChild>
        <w:div w:id="1544558362">
          <w:marLeft w:val="0"/>
          <w:marRight w:val="0"/>
          <w:marTop w:val="0"/>
          <w:marBottom w:val="0"/>
          <w:divBdr>
            <w:top w:val="none" w:sz="0" w:space="0" w:color="auto"/>
            <w:left w:val="none" w:sz="0" w:space="0" w:color="auto"/>
            <w:bottom w:val="none" w:sz="0" w:space="0" w:color="auto"/>
            <w:right w:val="none" w:sz="0" w:space="0" w:color="auto"/>
          </w:divBdr>
        </w:div>
        <w:div w:id="1876579958">
          <w:marLeft w:val="0"/>
          <w:marRight w:val="0"/>
          <w:marTop w:val="150"/>
          <w:marBottom w:val="0"/>
          <w:divBdr>
            <w:top w:val="none" w:sz="0" w:space="0" w:color="auto"/>
            <w:left w:val="none" w:sz="0" w:space="0" w:color="auto"/>
            <w:bottom w:val="none" w:sz="0" w:space="0" w:color="auto"/>
            <w:right w:val="none" w:sz="0" w:space="0" w:color="auto"/>
          </w:divBdr>
          <w:divsChild>
            <w:div w:id="1961304975">
              <w:marLeft w:val="1155"/>
              <w:marRight w:val="0"/>
              <w:marTop w:val="0"/>
              <w:marBottom w:val="0"/>
              <w:divBdr>
                <w:top w:val="none" w:sz="0" w:space="0" w:color="auto"/>
                <w:left w:val="none" w:sz="0" w:space="0" w:color="auto"/>
                <w:bottom w:val="none" w:sz="0" w:space="0" w:color="auto"/>
                <w:right w:val="none" w:sz="0" w:space="0" w:color="auto"/>
              </w:divBdr>
            </w:div>
            <w:div w:id="1205872946">
              <w:marLeft w:val="1155"/>
              <w:marRight w:val="0"/>
              <w:marTop w:val="0"/>
              <w:marBottom w:val="0"/>
              <w:divBdr>
                <w:top w:val="none" w:sz="0" w:space="0" w:color="auto"/>
                <w:left w:val="none" w:sz="0" w:space="0" w:color="auto"/>
                <w:bottom w:val="none" w:sz="0" w:space="0" w:color="auto"/>
                <w:right w:val="none" w:sz="0" w:space="0" w:color="auto"/>
              </w:divBdr>
            </w:div>
            <w:div w:id="196758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835">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518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491930">
      <w:bodyDiv w:val="1"/>
      <w:marLeft w:val="0"/>
      <w:marRight w:val="0"/>
      <w:marTop w:val="0"/>
      <w:marBottom w:val="0"/>
      <w:divBdr>
        <w:top w:val="none" w:sz="0" w:space="0" w:color="auto"/>
        <w:left w:val="none" w:sz="0" w:space="0" w:color="auto"/>
        <w:bottom w:val="none" w:sz="0" w:space="0" w:color="auto"/>
        <w:right w:val="none" w:sz="0" w:space="0" w:color="auto"/>
      </w:divBdr>
      <w:divsChild>
        <w:div w:id="392512556">
          <w:marLeft w:val="0"/>
          <w:marRight w:val="0"/>
          <w:marTop w:val="0"/>
          <w:marBottom w:val="0"/>
          <w:divBdr>
            <w:top w:val="none" w:sz="0" w:space="0" w:color="auto"/>
            <w:left w:val="none" w:sz="0" w:space="0" w:color="auto"/>
            <w:bottom w:val="none" w:sz="0" w:space="0" w:color="auto"/>
            <w:right w:val="none" w:sz="0" w:space="0" w:color="auto"/>
          </w:divBdr>
        </w:div>
        <w:div w:id="952786164">
          <w:marLeft w:val="0"/>
          <w:marRight w:val="0"/>
          <w:marTop w:val="150"/>
          <w:marBottom w:val="0"/>
          <w:divBdr>
            <w:top w:val="none" w:sz="0" w:space="0" w:color="auto"/>
            <w:left w:val="none" w:sz="0" w:space="0" w:color="auto"/>
            <w:bottom w:val="none" w:sz="0" w:space="0" w:color="auto"/>
            <w:right w:val="none" w:sz="0" w:space="0" w:color="auto"/>
          </w:divBdr>
          <w:divsChild>
            <w:div w:id="720790641">
              <w:marLeft w:val="1155"/>
              <w:marRight w:val="0"/>
              <w:marTop w:val="0"/>
              <w:marBottom w:val="0"/>
              <w:divBdr>
                <w:top w:val="none" w:sz="0" w:space="0" w:color="auto"/>
                <w:left w:val="none" w:sz="0" w:space="0" w:color="auto"/>
                <w:bottom w:val="none" w:sz="0" w:space="0" w:color="auto"/>
                <w:right w:val="none" w:sz="0" w:space="0" w:color="auto"/>
              </w:divBdr>
            </w:div>
            <w:div w:id="1883132060">
              <w:marLeft w:val="1155"/>
              <w:marRight w:val="0"/>
              <w:marTop w:val="0"/>
              <w:marBottom w:val="0"/>
              <w:divBdr>
                <w:top w:val="none" w:sz="0" w:space="0" w:color="auto"/>
                <w:left w:val="none" w:sz="0" w:space="0" w:color="auto"/>
                <w:bottom w:val="none" w:sz="0" w:space="0" w:color="auto"/>
                <w:right w:val="none" w:sz="0" w:space="0" w:color="auto"/>
              </w:divBdr>
            </w:div>
            <w:div w:id="23501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536654">
      <w:bodyDiv w:val="1"/>
      <w:marLeft w:val="0"/>
      <w:marRight w:val="0"/>
      <w:marTop w:val="0"/>
      <w:marBottom w:val="0"/>
      <w:divBdr>
        <w:top w:val="none" w:sz="0" w:space="0" w:color="auto"/>
        <w:left w:val="none" w:sz="0" w:space="0" w:color="auto"/>
        <w:bottom w:val="none" w:sz="0" w:space="0" w:color="auto"/>
        <w:right w:val="none" w:sz="0" w:space="0" w:color="auto"/>
      </w:divBdr>
      <w:divsChild>
        <w:div w:id="1349873238">
          <w:marLeft w:val="0"/>
          <w:marRight w:val="0"/>
          <w:marTop w:val="0"/>
          <w:marBottom w:val="0"/>
          <w:divBdr>
            <w:top w:val="none" w:sz="0" w:space="0" w:color="auto"/>
            <w:left w:val="none" w:sz="0" w:space="0" w:color="auto"/>
            <w:bottom w:val="none" w:sz="0" w:space="0" w:color="auto"/>
            <w:right w:val="none" w:sz="0" w:space="0" w:color="auto"/>
          </w:divBdr>
        </w:div>
        <w:div w:id="236205270">
          <w:marLeft w:val="0"/>
          <w:marRight w:val="0"/>
          <w:marTop w:val="150"/>
          <w:marBottom w:val="0"/>
          <w:divBdr>
            <w:top w:val="none" w:sz="0" w:space="0" w:color="auto"/>
            <w:left w:val="none" w:sz="0" w:space="0" w:color="auto"/>
            <w:bottom w:val="none" w:sz="0" w:space="0" w:color="auto"/>
            <w:right w:val="none" w:sz="0" w:space="0" w:color="auto"/>
          </w:divBdr>
          <w:divsChild>
            <w:div w:id="1284727834">
              <w:marLeft w:val="1155"/>
              <w:marRight w:val="0"/>
              <w:marTop w:val="0"/>
              <w:marBottom w:val="0"/>
              <w:divBdr>
                <w:top w:val="none" w:sz="0" w:space="0" w:color="auto"/>
                <w:left w:val="none" w:sz="0" w:space="0" w:color="auto"/>
                <w:bottom w:val="none" w:sz="0" w:space="0" w:color="auto"/>
                <w:right w:val="none" w:sz="0" w:space="0" w:color="auto"/>
              </w:divBdr>
            </w:div>
            <w:div w:id="1725639497">
              <w:marLeft w:val="1155"/>
              <w:marRight w:val="0"/>
              <w:marTop w:val="0"/>
              <w:marBottom w:val="0"/>
              <w:divBdr>
                <w:top w:val="none" w:sz="0" w:space="0" w:color="auto"/>
                <w:left w:val="none" w:sz="0" w:space="0" w:color="auto"/>
                <w:bottom w:val="none" w:sz="0" w:space="0" w:color="auto"/>
                <w:right w:val="none" w:sz="0" w:space="0" w:color="auto"/>
              </w:divBdr>
            </w:div>
            <w:div w:id="71095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5991323">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382047">
      <w:bodyDiv w:val="1"/>
      <w:marLeft w:val="0"/>
      <w:marRight w:val="0"/>
      <w:marTop w:val="0"/>
      <w:marBottom w:val="0"/>
      <w:divBdr>
        <w:top w:val="none" w:sz="0" w:space="0" w:color="auto"/>
        <w:left w:val="none" w:sz="0" w:space="0" w:color="auto"/>
        <w:bottom w:val="none" w:sz="0" w:space="0" w:color="auto"/>
        <w:right w:val="none" w:sz="0" w:space="0" w:color="auto"/>
      </w:divBdr>
      <w:divsChild>
        <w:div w:id="770931033">
          <w:marLeft w:val="0"/>
          <w:marRight w:val="0"/>
          <w:marTop w:val="0"/>
          <w:marBottom w:val="0"/>
          <w:divBdr>
            <w:top w:val="none" w:sz="0" w:space="0" w:color="auto"/>
            <w:left w:val="none" w:sz="0" w:space="0" w:color="auto"/>
            <w:bottom w:val="none" w:sz="0" w:space="0" w:color="auto"/>
            <w:right w:val="none" w:sz="0" w:space="0" w:color="auto"/>
          </w:divBdr>
        </w:div>
        <w:div w:id="1115057914">
          <w:marLeft w:val="0"/>
          <w:marRight w:val="0"/>
          <w:marTop w:val="150"/>
          <w:marBottom w:val="0"/>
          <w:divBdr>
            <w:top w:val="none" w:sz="0" w:space="0" w:color="auto"/>
            <w:left w:val="none" w:sz="0" w:space="0" w:color="auto"/>
            <w:bottom w:val="none" w:sz="0" w:space="0" w:color="auto"/>
            <w:right w:val="none" w:sz="0" w:space="0" w:color="auto"/>
          </w:divBdr>
          <w:divsChild>
            <w:div w:id="1670406552">
              <w:marLeft w:val="1155"/>
              <w:marRight w:val="0"/>
              <w:marTop w:val="0"/>
              <w:marBottom w:val="0"/>
              <w:divBdr>
                <w:top w:val="none" w:sz="0" w:space="0" w:color="auto"/>
                <w:left w:val="none" w:sz="0" w:space="0" w:color="auto"/>
                <w:bottom w:val="none" w:sz="0" w:space="0" w:color="auto"/>
                <w:right w:val="none" w:sz="0" w:space="0" w:color="auto"/>
              </w:divBdr>
            </w:div>
            <w:div w:id="613950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605058">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845865">
      <w:bodyDiv w:val="1"/>
      <w:marLeft w:val="0"/>
      <w:marRight w:val="0"/>
      <w:marTop w:val="0"/>
      <w:marBottom w:val="0"/>
      <w:divBdr>
        <w:top w:val="none" w:sz="0" w:space="0" w:color="auto"/>
        <w:left w:val="none" w:sz="0" w:space="0" w:color="auto"/>
        <w:bottom w:val="none" w:sz="0" w:space="0" w:color="auto"/>
        <w:right w:val="none" w:sz="0" w:space="0" w:color="auto"/>
      </w:divBdr>
      <w:divsChild>
        <w:div w:id="1949383522">
          <w:marLeft w:val="0"/>
          <w:marRight w:val="0"/>
          <w:marTop w:val="0"/>
          <w:marBottom w:val="0"/>
          <w:divBdr>
            <w:top w:val="none" w:sz="0" w:space="0" w:color="auto"/>
            <w:left w:val="none" w:sz="0" w:space="0" w:color="auto"/>
            <w:bottom w:val="none" w:sz="0" w:space="0" w:color="auto"/>
            <w:right w:val="none" w:sz="0" w:space="0" w:color="auto"/>
          </w:divBdr>
        </w:div>
        <w:div w:id="1832134606">
          <w:marLeft w:val="0"/>
          <w:marRight w:val="0"/>
          <w:marTop w:val="150"/>
          <w:marBottom w:val="0"/>
          <w:divBdr>
            <w:top w:val="none" w:sz="0" w:space="0" w:color="auto"/>
            <w:left w:val="none" w:sz="0" w:space="0" w:color="auto"/>
            <w:bottom w:val="none" w:sz="0" w:space="0" w:color="auto"/>
            <w:right w:val="none" w:sz="0" w:space="0" w:color="auto"/>
          </w:divBdr>
          <w:divsChild>
            <w:div w:id="1840925836">
              <w:marLeft w:val="1155"/>
              <w:marRight w:val="0"/>
              <w:marTop w:val="0"/>
              <w:marBottom w:val="0"/>
              <w:divBdr>
                <w:top w:val="none" w:sz="0" w:space="0" w:color="auto"/>
                <w:left w:val="none" w:sz="0" w:space="0" w:color="auto"/>
                <w:bottom w:val="none" w:sz="0" w:space="0" w:color="auto"/>
                <w:right w:val="none" w:sz="0" w:space="0" w:color="auto"/>
              </w:divBdr>
            </w:div>
            <w:div w:id="1008169069">
              <w:marLeft w:val="1155"/>
              <w:marRight w:val="0"/>
              <w:marTop w:val="0"/>
              <w:marBottom w:val="0"/>
              <w:divBdr>
                <w:top w:val="none" w:sz="0" w:space="0" w:color="auto"/>
                <w:left w:val="none" w:sz="0" w:space="0" w:color="auto"/>
                <w:bottom w:val="none" w:sz="0" w:space="0" w:color="auto"/>
                <w:right w:val="none" w:sz="0" w:space="0" w:color="auto"/>
              </w:divBdr>
            </w:div>
            <w:div w:id="63356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1943">
      <w:bodyDiv w:val="1"/>
      <w:marLeft w:val="0"/>
      <w:marRight w:val="0"/>
      <w:marTop w:val="0"/>
      <w:marBottom w:val="0"/>
      <w:divBdr>
        <w:top w:val="none" w:sz="0" w:space="0" w:color="auto"/>
        <w:left w:val="none" w:sz="0" w:space="0" w:color="auto"/>
        <w:bottom w:val="none" w:sz="0" w:space="0" w:color="auto"/>
        <w:right w:val="none" w:sz="0" w:space="0" w:color="auto"/>
      </w:divBdr>
      <w:divsChild>
        <w:div w:id="1648169600">
          <w:marLeft w:val="0"/>
          <w:marRight w:val="0"/>
          <w:marTop w:val="0"/>
          <w:marBottom w:val="0"/>
          <w:divBdr>
            <w:top w:val="none" w:sz="0" w:space="0" w:color="auto"/>
            <w:left w:val="none" w:sz="0" w:space="0" w:color="auto"/>
            <w:bottom w:val="none" w:sz="0" w:space="0" w:color="auto"/>
            <w:right w:val="none" w:sz="0" w:space="0" w:color="auto"/>
          </w:divBdr>
        </w:div>
        <w:div w:id="209534217">
          <w:marLeft w:val="0"/>
          <w:marRight w:val="0"/>
          <w:marTop w:val="150"/>
          <w:marBottom w:val="0"/>
          <w:divBdr>
            <w:top w:val="none" w:sz="0" w:space="0" w:color="auto"/>
            <w:left w:val="none" w:sz="0" w:space="0" w:color="auto"/>
            <w:bottom w:val="none" w:sz="0" w:space="0" w:color="auto"/>
            <w:right w:val="none" w:sz="0" w:space="0" w:color="auto"/>
          </w:divBdr>
          <w:divsChild>
            <w:div w:id="1292055509">
              <w:marLeft w:val="1155"/>
              <w:marRight w:val="0"/>
              <w:marTop w:val="0"/>
              <w:marBottom w:val="0"/>
              <w:divBdr>
                <w:top w:val="none" w:sz="0" w:space="0" w:color="auto"/>
                <w:left w:val="none" w:sz="0" w:space="0" w:color="auto"/>
                <w:bottom w:val="none" w:sz="0" w:space="0" w:color="auto"/>
                <w:right w:val="none" w:sz="0" w:space="0" w:color="auto"/>
              </w:divBdr>
            </w:div>
            <w:div w:id="8422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00840">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738417">
      <w:bodyDiv w:val="1"/>
      <w:marLeft w:val="0"/>
      <w:marRight w:val="0"/>
      <w:marTop w:val="0"/>
      <w:marBottom w:val="0"/>
      <w:divBdr>
        <w:top w:val="none" w:sz="0" w:space="0" w:color="auto"/>
        <w:left w:val="none" w:sz="0" w:space="0" w:color="auto"/>
        <w:bottom w:val="none" w:sz="0" w:space="0" w:color="auto"/>
        <w:right w:val="none" w:sz="0" w:space="0" w:color="auto"/>
      </w:divBdr>
      <w:divsChild>
        <w:div w:id="224071815">
          <w:marLeft w:val="0"/>
          <w:marRight w:val="0"/>
          <w:marTop w:val="0"/>
          <w:marBottom w:val="0"/>
          <w:divBdr>
            <w:top w:val="none" w:sz="0" w:space="0" w:color="auto"/>
            <w:left w:val="none" w:sz="0" w:space="0" w:color="auto"/>
            <w:bottom w:val="none" w:sz="0" w:space="0" w:color="auto"/>
            <w:right w:val="none" w:sz="0" w:space="0" w:color="auto"/>
          </w:divBdr>
        </w:div>
        <w:div w:id="913469302">
          <w:marLeft w:val="0"/>
          <w:marRight w:val="0"/>
          <w:marTop w:val="150"/>
          <w:marBottom w:val="0"/>
          <w:divBdr>
            <w:top w:val="none" w:sz="0" w:space="0" w:color="auto"/>
            <w:left w:val="none" w:sz="0" w:space="0" w:color="auto"/>
            <w:bottom w:val="none" w:sz="0" w:space="0" w:color="auto"/>
            <w:right w:val="none" w:sz="0" w:space="0" w:color="auto"/>
          </w:divBdr>
          <w:divsChild>
            <w:div w:id="1420057542">
              <w:marLeft w:val="1155"/>
              <w:marRight w:val="0"/>
              <w:marTop w:val="0"/>
              <w:marBottom w:val="0"/>
              <w:divBdr>
                <w:top w:val="none" w:sz="0" w:space="0" w:color="auto"/>
                <w:left w:val="none" w:sz="0" w:space="0" w:color="auto"/>
                <w:bottom w:val="none" w:sz="0" w:space="0" w:color="auto"/>
                <w:right w:val="none" w:sz="0" w:space="0" w:color="auto"/>
              </w:divBdr>
            </w:div>
            <w:div w:id="1746754985">
              <w:marLeft w:val="1155"/>
              <w:marRight w:val="0"/>
              <w:marTop w:val="0"/>
              <w:marBottom w:val="0"/>
              <w:divBdr>
                <w:top w:val="none" w:sz="0" w:space="0" w:color="auto"/>
                <w:left w:val="none" w:sz="0" w:space="0" w:color="auto"/>
                <w:bottom w:val="none" w:sz="0" w:space="0" w:color="auto"/>
                <w:right w:val="none" w:sz="0" w:space="0" w:color="auto"/>
              </w:divBdr>
            </w:div>
            <w:div w:id="1338539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2053">
      <w:bodyDiv w:val="1"/>
      <w:marLeft w:val="0"/>
      <w:marRight w:val="0"/>
      <w:marTop w:val="0"/>
      <w:marBottom w:val="0"/>
      <w:divBdr>
        <w:top w:val="none" w:sz="0" w:space="0" w:color="auto"/>
        <w:left w:val="none" w:sz="0" w:space="0" w:color="auto"/>
        <w:bottom w:val="none" w:sz="0" w:space="0" w:color="auto"/>
        <w:right w:val="none" w:sz="0" w:space="0" w:color="auto"/>
      </w:divBdr>
      <w:divsChild>
        <w:div w:id="1349016356">
          <w:marLeft w:val="0"/>
          <w:marRight w:val="0"/>
          <w:marTop w:val="0"/>
          <w:marBottom w:val="0"/>
          <w:divBdr>
            <w:top w:val="none" w:sz="0" w:space="0" w:color="auto"/>
            <w:left w:val="none" w:sz="0" w:space="0" w:color="auto"/>
            <w:bottom w:val="none" w:sz="0" w:space="0" w:color="auto"/>
            <w:right w:val="none" w:sz="0" w:space="0" w:color="auto"/>
          </w:divBdr>
        </w:div>
        <w:div w:id="1613397692">
          <w:marLeft w:val="0"/>
          <w:marRight w:val="0"/>
          <w:marTop w:val="150"/>
          <w:marBottom w:val="0"/>
          <w:divBdr>
            <w:top w:val="none" w:sz="0" w:space="0" w:color="auto"/>
            <w:left w:val="none" w:sz="0" w:space="0" w:color="auto"/>
            <w:bottom w:val="none" w:sz="0" w:space="0" w:color="auto"/>
            <w:right w:val="none" w:sz="0" w:space="0" w:color="auto"/>
          </w:divBdr>
          <w:divsChild>
            <w:div w:id="638459867">
              <w:marLeft w:val="1155"/>
              <w:marRight w:val="0"/>
              <w:marTop w:val="0"/>
              <w:marBottom w:val="0"/>
              <w:divBdr>
                <w:top w:val="none" w:sz="0" w:space="0" w:color="auto"/>
                <w:left w:val="none" w:sz="0" w:space="0" w:color="auto"/>
                <w:bottom w:val="none" w:sz="0" w:space="0" w:color="auto"/>
                <w:right w:val="none" w:sz="0" w:space="0" w:color="auto"/>
              </w:divBdr>
            </w:div>
            <w:div w:id="556160016">
              <w:marLeft w:val="1155"/>
              <w:marRight w:val="0"/>
              <w:marTop w:val="0"/>
              <w:marBottom w:val="0"/>
              <w:divBdr>
                <w:top w:val="none" w:sz="0" w:space="0" w:color="auto"/>
                <w:left w:val="none" w:sz="0" w:space="0" w:color="auto"/>
                <w:bottom w:val="none" w:sz="0" w:space="0" w:color="auto"/>
                <w:right w:val="none" w:sz="0" w:space="0" w:color="auto"/>
              </w:divBdr>
            </w:div>
            <w:div w:id="26715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733414">
      <w:bodyDiv w:val="1"/>
      <w:marLeft w:val="0"/>
      <w:marRight w:val="0"/>
      <w:marTop w:val="0"/>
      <w:marBottom w:val="0"/>
      <w:divBdr>
        <w:top w:val="none" w:sz="0" w:space="0" w:color="auto"/>
        <w:left w:val="none" w:sz="0" w:space="0" w:color="auto"/>
        <w:bottom w:val="none" w:sz="0" w:space="0" w:color="auto"/>
        <w:right w:val="none" w:sz="0" w:space="0" w:color="auto"/>
      </w:divBdr>
      <w:divsChild>
        <w:div w:id="550193540">
          <w:marLeft w:val="0"/>
          <w:marRight w:val="0"/>
          <w:marTop w:val="0"/>
          <w:marBottom w:val="0"/>
          <w:divBdr>
            <w:top w:val="none" w:sz="0" w:space="0" w:color="auto"/>
            <w:left w:val="none" w:sz="0" w:space="0" w:color="auto"/>
            <w:bottom w:val="none" w:sz="0" w:space="0" w:color="auto"/>
            <w:right w:val="none" w:sz="0" w:space="0" w:color="auto"/>
          </w:divBdr>
        </w:div>
        <w:div w:id="1698503312">
          <w:marLeft w:val="0"/>
          <w:marRight w:val="0"/>
          <w:marTop w:val="150"/>
          <w:marBottom w:val="0"/>
          <w:divBdr>
            <w:top w:val="none" w:sz="0" w:space="0" w:color="auto"/>
            <w:left w:val="none" w:sz="0" w:space="0" w:color="auto"/>
            <w:bottom w:val="none" w:sz="0" w:space="0" w:color="auto"/>
            <w:right w:val="none" w:sz="0" w:space="0" w:color="auto"/>
          </w:divBdr>
          <w:divsChild>
            <w:div w:id="363943858">
              <w:marLeft w:val="1155"/>
              <w:marRight w:val="0"/>
              <w:marTop w:val="0"/>
              <w:marBottom w:val="0"/>
              <w:divBdr>
                <w:top w:val="none" w:sz="0" w:space="0" w:color="auto"/>
                <w:left w:val="none" w:sz="0" w:space="0" w:color="auto"/>
                <w:bottom w:val="none" w:sz="0" w:space="0" w:color="auto"/>
                <w:right w:val="none" w:sz="0" w:space="0" w:color="auto"/>
              </w:divBdr>
            </w:div>
            <w:div w:id="1516991376">
              <w:marLeft w:val="1155"/>
              <w:marRight w:val="0"/>
              <w:marTop w:val="0"/>
              <w:marBottom w:val="0"/>
              <w:divBdr>
                <w:top w:val="none" w:sz="0" w:space="0" w:color="auto"/>
                <w:left w:val="none" w:sz="0" w:space="0" w:color="auto"/>
                <w:bottom w:val="none" w:sz="0" w:space="0" w:color="auto"/>
                <w:right w:val="none" w:sz="0" w:space="0" w:color="auto"/>
              </w:divBdr>
            </w:div>
            <w:div w:id="2013676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621103">
      <w:bodyDiv w:val="1"/>
      <w:marLeft w:val="0"/>
      <w:marRight w:val="0"/>
      <w:marTop w:val="0"/>
      <w:marBottom w:val="0"/>
      <w:divBdr>
        <w:top w:val="none" w:sz="0" w:space="0" w:color="auto"/>
        <w:left w:val="none" w:sz="0" w:space="0" w:color="auto"/>
        <w:bottom w:val="none" w:sz="0" w:space="0" w:color="auto"/>
        <w:right w:val="none" w:sz="0" w:space="0" w:color="auto"/>
      </w:divBdr>
      <w:divsChild>
        <w:div w:id="909969897">
          <w:marLeft w:val="0"/>
          <w:marRight w:val="0"/>
          <w:marTop w:val="0"/>
          <w:marBottom w:val="0"/>
          <w:divBdr>
            <w:top w:val="none" w:sz="0" w:space="0" w:color="auto"/>
            <w:left w:val="none" w:sz="0" w:space="0" w:color="auto"/>
            <w:bottom w:val="none" w:sz="0" w:space="0" w:color="auto"/>
            <w:right w:val="none" w:sz="0" w:space="0" w:color="auto"/>
          </w:divBdr>
        </w:div>
        <w:div w:id="1209491613">
          <w:marLeft w:val="0"/>
          <w:marRight w:val="0"/>
          <w:marTop w:val="150"/>
          <w:marBottom w:val="0"/>
          <w:divBdr>
            <w:top w:val="none" w:sz="0" w:space="0" w:color="auto"/>
            <w:left w:val="none" w:sz="0" w:space="0" w:color="auto"/>
            <w:bottom w:val="none" w:sz="0" w:space="0" w:color="auto"/>
            <w:right w:val="none" w:sz="0" w:space="0" w:color="auto"/>
          </w:divBdr>
          <w:divsChild>
            <w:div w:id="39716120">
              <w:marLeft w:val="1155"/>
              <w:marRight w:val="0"/>
              <w:marTop w:val="0"/>
              <w:marBottom w:val="0"/>
              <w:divBdr>
                <w:top w:val="none" w:sz="0" w:space="0" w:color="auto"/>
                <w:left w:val="none" w:sz="0" w:space="0" w:color="auto"/>
                <w:bottom w:val="none" w:sz="0" w:space="0" w:color="auto"/>
                <w:right w:val="none" w:sz="0" w:space="0" w:color="auto"/>
              </w:divBdr>
            </w:div>
            <w:div w:id="1627587499">
              <w:marLeft w:val="1155"/>
              <w:marRight w:val="0"/>
              <w:marTop w:val="0"/>
              <w:marBottom w:val="0"/>
              <w:divBdr>
                <w:top w:val="none" w:sz="0" w:space="0" w:color="auto"/>
                <w:left w:val="none" w:sz="0" w:space="0" w:color="auto"/>
                <w:bottom w:val="none" w:sz="0" w:space="0" w:color="auto"/>
                <w:right w:val="none" w:sz="0" w:space="0" w:color="auto"/>
              </w:divBdr>
            </w:div>
            <w:div w:id="1327511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8481">
      <w:bodyDiv w:val="1"/>
      <w:marLeft w:val="0"/>
      <w:marRight w:val="0"/>
      <w:marTop w:val="0"/>
      <w:marBottom w:val="0"/>
      <w:divBdr>
        <w:top w:val="none" w:sz="0" w:space="0" w:color="auto"/>
        <w:left w:val="none" w:sz="0" w:space="0" w:color="auto"/>
        <w:bottom w:val="none" w:sz="0" w:space="0" w:color="auto"/>
        <w:right w:val="none" w:sz="0" w:space="0" w:color="auto"/>
      </w:divBdr>
      <w:divsChild>
        <w:div w:id="1441798122">
          <w:marLeft w:val="0"/>
          <w:marRight w:val="0"/>
          <w:marTop w:val="0"/>
          <w:marBottom w:val="0"/>
          <w:divBdr>
            <w:top w:val="none" w:sz="0" w:space="0" w:color="auto"/>
            <w:left w:val="none" w:sz="0" w:space="0" w:color="auto"/>
            <w:bottom w:val="none" w:sz="0" w:space="0" w:color="auto"/>
            <w:right w:val="none" w:sz="0" w:space="0" w:color="auto"/>
          </w:divBdr>
        </w:div>
        <w:div w:id="953054804">
          <w:marLeft w:val="0"/>
          <w:marRight w:val="0"/>
          <w:marTop w:val="150"/>
          <w:marBottom w:val="0"/>
          <w:divBdr>
            <w:top w:val="none" w:sz="0" w:space="0" w:color="auto"/>
            <w:left w:val="none" w:sz="0" w:space="0" w:color="auto"/>
            <w:bottom w:val="none" w:sz="0" w:space="0" w:color="auto"/>
            <w:right w:val="none" w:sz="0" w:space="0" w:color="auto"/>
          </w:divBdr>
          <w:divsChild>
            <w:div w:id="1260024562">
              <w:marLeft w:val="1155"/>
              <w:marRight w:val="0"/>
              <w:marTop w:val="0"/>
              <w:marBottom w:val="0"/>
              <w:divBdr>
                <w:top w:val="none" w:sz="0" w:space="0" w:color="auto"/>
                <w:left w:val="none" w:sz="0" w:space="0" w:color="auto"/>
                <w:bottom w:val="none" w:sz="0" w:space="0" w:color="auto"/>
                <w:right w:val="none" w:sz="0" w:space="0" w:color="auto"/>
              </w:divBdr>
            </w:div>
            <w:div w:id="1502938035">
              <w:marLeft w:val="1155"/>
              <w:marRight w:val="0"/>
              <w:marTop w:val="0"/>
              <w:marBottom w:val="0"/>
              <w:divBdr>
                <w:top w:val="none" w:sz="0" w:space="0" w:color="auto"/>
                <w:left w:val="none" w:sz="0" w:space="0" w:color="auto"/>
                <w:bottom w:val="none" w:sz="0" w:space="0" w:color="auto"/>
                <w:right w:val="none" w:sz="0" w:space="0" w:color="auto"/>
              </w:divBdr>
            </w:div>
            <w:div w:id="1828016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398088">
      <w:bodyDiv w:val="1"/>
      <w:marLeft w:val="0"/>
      <w:marRight w:val="0"/>
      <w:marTop w:val="0"/>
      <w:marBottom w:val="0"/>
      <w:divBdr>
        <w:top w:val="none" w:sz="0" w:space="0" w:color="auto"/>
        <w:left w:val="none" w:sz="0" w:space="0" w:color="auto"/>
        <w:bottom w:val="none" w:sz="0" w:space="0" w:color="auto"/>
        <w:right w:val="none" w:sz="0" w:space="0" w:color="auto"/>
      </w:divBdr>
      <w:divsChild>
        <w:div w:id="1422289661">
          <w:marLeft w:val="0"/>
          <w:marRight w:val="0"/>
          <w:marTop w:val="0"/>
          <w:marBottom w:val="0"/>
          <w:divBdr>
            <w:top w:val="none" w:sz="0" w:space="0" w:color="auto"/>
            <w:left w:val="none" w:sz="0" w:space="0" w:color="auto"/>
            <w:bottom w:val="none" w:sz="0" w:space="0" w:color="auto"/>
            <w:right w:val="none" w:sz="0" w:space="0" w:color="auto"/>
          </w:divBdr>
        </w:div>
        <w:div w:id="1645962945">
          <w:marLeft w:val="0"/>
          <w:marRight w:val="0"/>
          <w:marTop w:val="150"/>
          <w:marBottom w:val="0"/>
          <w:divBdr>
            <w:top w:val="none" w:sz="0" w:space="0" w:color="auto"/>
            <w:left w:val="none" w:sz="0" w:space="0" w:color="auto"/>
            <w:bottom w:val="none" w:sz="0" w:space="0" w:color="auto"/>
            <w:right w:val="none" w:sz="0" w:space="0" w:color="auto"/>
          </w:divBdr>
          <w:divsChild>
            <w:div w:id="866211844">
              <w:marLeft w:val="1155"/>
              <w:marRight w:val="0"/>
              <w:marTop w:val="0"/>
              <w:marBottom w:val="0"/>
              <w:divBdr>
                <w:top w:val="none" w:sz="0" w:space="0" w:color="auto"/>
                <w:left w:val="none" w:sz="0" w:space="0" w:color="auto"/>
                <w:bottom w:val="none" w:sz="0" w:space="0" w:color="auto"/>
                <w:right w:val="none" w:sz="0" w:space="0" w:color="auto"/>
              </w:divBdr>
            </w:div>
            <w:div w:id="693112752">
              <w:marLeft w:val="1155"/>
              <w:marRight w:val="0"/>
              <w:marTop w:val="0"/>
              <w:marBottom w:val="0"/>
              <w:divBdr>
                <w:top w:val="none" w:sz="0" w:space="0" w:color="auto"/>
                <w:left w:val="none" w:sz="0" w:space="0" w:color="auto"/>
                <w:bottom w:val="none" w:sz="0" w:space="0" w:color="auto"/>
                <w:right w:val="none" w:sz="0" w:space="0" w:color="auto"/>
              </w:divBdr>
            </w:div>
            <w:div w:id="1710371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68442">
      <w:bodyDiv w:val="1"/>
      <w:marLeft w:val="0"/>
      <w:marRight w:val="0"/>
      <w:marTop w:val="0"/>
      <w:marBottom w:val="0"/>
      <w:divBdr>
        <w:top w:val="none" w:sz="0" w:space="0" w:color="auto"/>
        <w:left w:val="none" w:sz="0" w:space="0" w:color="auto"/>
        <w:bottom w:val="none" w:sz="0" w:space="0" w:color="auto"/>
        <w:right w:val="none" w:sz="0" w:space="0" w:color="auto"/>
      </w:divBdr>
      <w:divsChild>
        <w:div w:id="2011059128">
          <w:marLeft w:val="0"/>
          <w:marRight w:val="0"/>
          <w:marTop w:val="0"/>
          <w:marBottom w:val="0"/>
          <w:divBdr>
            <w:top w:val="none" w:sz="0" w:space="0" w:color="auto"/>
            <w:left w:val="none" w:sz="0" w:space="0" w:color="auto"/>
            <w:bottom w:val="none" w:sz="0" w:space="0" w:color="auto"/>
            <w:right w:val="none" w:sz="0" w:space="0" w:color="auto"/>
          </w:divBdr>
        </w:div>
        <w:div w:id="1376202019">
          <w:marLeft w:val="0"/>
          <w:marRight w:val="0"/>
          <w:marTop w:val="150"/>
          <w:marBottom w:val="0"/>
          <w:divBdr>
            <w:top w:val="none" w:sz="0" w:space="0" w:color="auto"/>
            <w:left w:val="none" w:sz="0" w:space="0" w:color="auto"/>
            <w:bottom w:val="none" w:sz="0" w:space="0" w:color="auto"/>
            <w:right w:val="none" w:sz="0" w:space="0" w:color="auto"/>
          </w:divBdr>
          <w:divsChild>
            <w:div w:id="17392425">
              <w:marLeft w:val="1155"/>
              <w:marRight w:val="0"/>
              <w:marTop w:val="0"/>
              <w:marBottom w:val="0"/>
              <w:divBdr>
                <w:top w:val="none" w:sz="0" w:space="0" w:color="auto"/>
                <w:left w:val="none" w:sz="0" w:space="0" w:color="auto"/>
                <w:bottom w:val="none" w:sz="0" w:space="0" w:color="auto"/>
                <w:right w:val="none" w:sz="0" w:space="0" w:color="auto"/>
              </w:divBdr>
            </w:div>
            <w:div w:id="922686889">
              <w:marLeft w:val="1155"/>
              <w:marRight w:val="0"/>
              <w:marTop w:val="0"/>
              <w:marBottom w:val="0"/>
              <w:divBdr>
                <w:top w:val="none" w:sz="0" w:space="0" w:color="auto"/>
                <w:left w:val="none" w:sz="0" w:space="0" w:color="auto"/>
                <w:bottom w:val="none" w:sz="0" w:space="0" w:color="auto"/>
                <w:right w:val="none" w:sz="0" w:space="0" w:color="auto"/>
              </w:divBdr>
            </w:div>
            <w:div w:id="346832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1326">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088847">
      <w:bodyDiv w:val="1"/>
      <w:marLeft w:val="0"/>
      <w:marRight w:val="0"/>
      <w:marTop w:val="0"/>
      <w:marBottom w:val="0"/>
      <w:divBdr>
        <w:top w:val="none" w:sz="0" w:space="0" w:color="auto"/>
        <w:left w:val="none" w:sz="0" w:space="0" w:color="auto"/>
        <w:bottom w:val="none" w:sz="0" w:space="0" w:color="auto"/>
        <w:right w:val="none" w:sz="0" w:space="0" w:color="auto"/>
      </w:divBdr>
      <w:divsChild>
        <w:div w:id="1051229816">
          <w:marLeft w:val="0"/>
          <w:marRight w:val="0"/>
          <w:marTop w:val="0"/>
          <w:marBottom w:val="0"/>
          <w:divBdr>
            <w:top w:val="none" w:sz="0" w:space="0" w:color="auto"/>
            <w:left w:val="none" w:sz="0" w:space="0" w:color="auto"/>
            <w:bottom w:val="none" w:sz="0" w:space="0" w:color="auto"/>
            <w:right w:val="none" w:sz="0" w:space="0" w:color="auto"/>
          </w:divBdr>
        </w:div>
        <w:div w:id="558128095">
          <w:marLeft w:val="0"/>
          <w:marRight w:val="0"/>
          <w:marTop w:val="150"/>
          <w:marBottom w:val="0"/>
          <w:divBdr>
            <w:top w:val="none" w:sz="0" w:space="0" w:color="auto"/>
            <w:left w:val="none" w:sz="0" w:space="0" w:color="auto"/>
            <w:bottom w:val="none" w:sz="0" w:space="0" w:color="auto"/>
            <w:right w:val="none" w:sz="0" w:space="0" w:color="auto"/>
          </w:divBdr>
          <w:divsChild>
            <w:div w:id="1432823651">
              <w:marLeft w:val="1155"/>
              <w:marRight w:val="0"/>
              <w:marTop w:val="0"/>
              <w:marBottom w:val="0"/>
              <w:divBdr>
                <w:top w:val="none" w:sz="0" w:space="0" w:color="auto"/>
                <w:left w:val="none" w:sz="0" w:space="0" w:color="auto"/>
                <w:bottom w:val="none" w:sz="0" w:space="0" w:color="auto"/>
                <w:right w:val="none" w:sz="0" w:space="0" w:color="auto"/>
              </w:divBdr>
            </w:div>
            <w:div w:id="38945870">
              <w:marLeft w:val="1155"/>
              <w:marRight w:val="0"/>
              <w:marTop w:val="0"/>
              <w:marBottom w:val="0"/>
              <w:divBdr>
                <w:top w:val="none" w:sz="0" w:space="0" w:color="auto"/>
                <w:left w:val="none" w:sz="0" w:space="0" w:color="auto"/>
                <w:bottom w:val="none" w:sz="0" w:space="0" w:color="auto"/>
                <w:right w:val="none" w:sz="0" w:space="0" w:color="auto"/>
              </w:divBdr>
            </w:div>
            <w:div w:id="246772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281496">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49279">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668367">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099130">
      <w:bodyDiv w:val="1"/>
      <w:marLeft w:val="0"/>
      <w:marRight w:val="0"/>
      <w:marTop w:val="0"/>
      <w:marBottom w:val="0"/>
      <w:divBdr>
        <w:top w:val="none" w:sz="0" w:space="0" w:color="auto"/>
        <w:left w:val="none" w:sz="0" w:space="0" w:color="auto"/>
        <w:bottom w:val="none" w:sz="0" w:space="0" w:color="auto"/>
        <w:right w:val="none" w:sz="0" w:space="0" w:color="auto"/>
      </w:divBdr>
      <w:divsChild>
        <w:div w:id="1328363434">
          <w:marLeft w:val="0"/>
          <w:marRight w:val="0"/>
          <w:marTop w:val="0"/>
          <w:marBottom w:val="0"/>
          <w:divBdr>
            <w:top w:val="none" w:sz="0" w:space="0" w:color="auto"/>
            <w:left w:val="none" w:sz="0" w:space="0" w:color="auto"/>
            <w:bottom w:val="none" w:sz="0" w:space="0" w:color="auto"/>
            <w:right w:val="none" w:sz="0" w:space="0" w:color="auto"/>
          </w:divBdr>
        </w:div>
        <w:div w:id="1336223771">
          <w:marLeft w:val="0"/>
          <w:marRight w:val="0"/>
          <w:marTop w:val="150"/>
          <w:marBottom w:val="0"/>
          <w:divBdr>
            <w:top w:val="none" w:sz="0" w:space="0" w:color="auto"/>
            <w:left w:val="none" w:sz="0" w:space="0" w:color="auto"/>
            <w:bottom w:val="none" w:sz="0" w:space="0" w:color="auto"/>
            <w:right w:val="none" w:sz="0" w:space="0" w:color="auto"/>
          </w:divBdr>
          <w:divsChild>
            <w:div w:id="395055375">
              <w:marLeft w:val="1155"/>
              <w:marRight w:val="0"/>
              <w:marTop w:val="0"/>
              <w:marBottom w:val="0"/>
              <w:divBdr>
                <w:top w:val="none" w:sz="0" w:space="0" w:color="auto"/>
                <w:left w:val="none" w:sz="0" w:space="0" w:color="auto"/>
                <w:bottom w:val="none" w:sz="0" w:space="0" w:color="auto"/>
                <w:right w:val="none" w:sz="0" w:space="0" w:color="auto"/>
              </w:divBdr>
            </w:div>
            <w:div w:id="1781143532">
              <w:marLeft w:val="1155"/>
              <w:marRight w:val="0"/>
              <w:marTop w:val="0"/>
              <w:marBottom w:val="0"/>
              <w:divBdr>
                <w:top w:val="none" w:sz="0" w:space="0" w:color="auto"/>
                <w:left w:val="none" w:sz="0" w:space="0" w:color="auto"/>
                <w:bottom w:val="none" w:sz="0" w:space="0" w:color="auto"/>
                <w:right w:val="none" w:sz="0" w:space="0" w:color="auto"/>
              </w:divBdr>
            </w:div>
            <w:div w:id="1129281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0693">
      <w:bodyDiv w:val="1"/>
      <w:marLeft w:val="0"/>
      <w:marRight w:val="0"/>
      <w:marTop w:val="0"/>
      <w:marBottom w:val="0"/>
      <w:divBdr>
        <w:top w:val="none" w:sz="0" w:space="0" w:color="auto"/>
        <w:left w:val="none" w:sz="0" w:space="0" w:color="auto"/>
        <w:bottom w:val="none" w:sz="0" w:space="0" w:color="auto"/>
        <w:right w:val="none" w:sz="0" w:space="0" w:color="auto"/>
      </w:divBdr>
      <w:divsChild>
        <w:div w:id="1582443376">
          <w:marLeft w:val="0"/>
          <w:marRight w:val="0"/>
          <w:marTop w:val="0"/>
          <w:marBottom w:val="0"/>
          <w:divBdr>
            <w:top w:val="none" w:sz="0" w:space="0" w:color="auto"/>
            <w:left w:val="none" w:sz="0" w:space="0" w:color="auto"/>
            <w:bottom w:val="none" w:sz="0" w:space="0" w:color="auto"/>
            <w:right w:val="none" w:sz="0" w:space="0" w:color="auto"/>
          </w:divBdr>
        </w:div>
        <w:div w:id="279267294">
          <w:marLeft w:val="0"/>
          <w:marRight w:val="0"/>
          <w:marTop w:val="150"/>
          <w:marBottom w:val="0"/>
          <w:divBdr>
            <w:top w:val="none" w:sz="0" w:space="0" w:color="auto"/>
            <w:left w:val="none" w:sz="0" w:space="0" w:color="auto"/>
            <w:bottom w:val="none" w:sz="0" w:space="0" w:color="auto"/>
            <w:right w:val="none" w:sz="0" w:space="0" w:color="auto"/>
          </w:divBdr>
          <w:divsChild>
            <w:div w:id="1930580403">
              <w:marLeft w:val="1155"/>
              <w:marRight w:val="0"/>
              <w:marTop w:val="0"/>
              <w:marBottom w:val="0"/>
              <w:divBdr>
                <w:top w:val="none" w:sz="0" w:space="0" w:color="auto"/>
                <w:left w:val="none" w:sz="0" w:space="0" w:color="auto"/>
                <w:bottom w:val="none" w:sz="0" w:space="0" w:color="auto"/>
                <w:right w:val="none" w:sz="0" w:space="0" w:color="auto"/>
              </w:divBdr>
            </w:div>
            <w:div w:id="1549799092">
              <w:marLeft w:val="1155"/>
              <w:marRight w:val="0"/>
              <w:marTop w:val="0"/>
              <w:marBottom w:val="0"/>
              <w:divBdr>
                <w:top w:val="none" w:sz="0" w:space="0" w:color="auto"/>
                <w:left w:val="none" w:sz="0" w:space="0" w:color="auto"/>
                <w:bottom w:val="none" w:sz="0" w:space="0" w:color="auto"/>
                <w:right w:val="none" w:sz="0" w:space="0" w:color="auto"/>
              </w:divBdr>
            </w:div>
            <w:div w:id="66552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0338">
      <w:bodyDiv w:val="1"/>
      <w:marLeft w:val="0"/>
      <w:marRight w:val="0"/>
      <w:marTop w:val="0"/>
      <w:marBottom w:val="0"/>
      <w:divBdr>
        <w:top w:val="none" w:sz="0" w:space="0" w:color="auto"/>
        <w:left w:val="none" w:sz="0" w:space="0" w:color="auto"/>
        <w:bottom w:val="none" w:sz="0" w:space="0" w:color="auto"/>
        <w:right w:val="none" w:sz="0" w:space="0" w:color="auto"/>
      </w:divBdr>
      <w:divsChild>
        <w:div w:id="1912306804">
          <w:marLeft w:val="0"/>
          <w:marRight w:val="0"/>
          <w:marTop w:val="0"/>
          <w:marBottom w:val="0"/>
          <w:divBdr>
            <w:top w:val="none" w:sz="0" w:space="0" w:color="auto"/>
            <w:left w:val="none" w:sz="0" w:space="0" w:color="auto"/>
            <w:bottom w:val="none" w:sz="0" w:space="0" w:color="auto"/>
            <w:right w:val="none" w:sz="0" w:space="0" w:color="auto"/>
          </w:divBdr>
        </w:div>
        <w:div w:id="1752389278">
          <w:marLeft w:val="0"/>
          <w:marRight w:val="0"/>
          <w:marTop w:val="150"/>
          <w:marBottom w:val="0"/>
          <w:divBdr>
            <w:top w:val="none" w:sz="0" w:space="0" w:color="auto"/>
            <w:left w:val="none" w:sz="0" w:space="0" w:color="auto"/>
            <w:bottom w:val="none" w:sz="0" w:space="0" w:color="auto"/>
            <w:right w:val="none" w:sz="0" w:space="0" w:color="auto"/>
          </w:divBdr>
          <w:divsChild>
            <w:div w:id="1210263544">
              <w:marLeft w:val="1155"/>
              <w:marRight w:val="0"/>
              <w:marTop w:val="0"/>
              <w:marBottom w:val="0"/>
              <w:divBdr>
                <w:top w:val="none" w:sz="0" w:space="0" w:color="auto"/>
                <w:left w:val="none" w:sz="0" w:space="0" w:color="auto"/>
                <w:bottom w:val="none" w:sz="0" w:space="0" w:color="auto"/>
                <w:right w:val="none" w:sz="0" w:space="0" w:color="auto"/>
              </w:divBdr>
            </w:div>
            <w:div w:id="1773477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37666">
      <w:bodyDiv w:val="1"/>
      <w:marLeft w:val="0"/>
      <w:marRight w:val="0"/>
      <w:marTop w:val="0"/>
      <w:marBottom w:val="0"/>
      <w:divBdr>
        <w:top w:val="none" w:sz="0" w:space="0" w:color="auto"/>
        <w:left w:val="none" w:sz="0" w:space="0" w:color="auto"/>
        <w:bottom w:val="none" w:sz="0" w:space="0" w:color="auto"/>
        <w:right w:val="none" w:sz="0" w:space="0" w:color="auto"/>
      </w:divBdr>
      <w:divsChild>
        <w:div w:id="1814827754">
          <w:marLeft w:val="0"/>
          <w:marRight w:val="0"/>
          <w:marTop w:val="0"/>
          <w:marBottom w:val="0"/>
          <w:divBdr>
            <w:top w:val="none" w:sz="0" w:space="0" w:color="auto"/>
            <w:left w:val="none" w:sz="0" w:space="0" w:color="auto"/>
            <w:bottom w:val="none" w:sz="0" w:space="0" w:color="auto"/>
            <w:right w:val="none" w:sz="0" w:space="0" w:color="auto"/>
          </w:divBdr>
        </w:div>
        <w:div w:id="2011373124">
          <w:marLeft w:val="0"/>
          <w:marRight w:val="0"/>
          <w:marTop w:val="150"/>
          <w:marBottom w:val="0"/>
          <w:divBdr>
            <w:top w:val="none" w:sz="0" w:space="0" w:color="auto"/>
            <w:left w:val="none" w:sz="0" w:space="0" w:color="auto"/>
            <w:bottom w:val="none" w:sz="0" w:space="0" w:color="auto"/>
            <w:right w:val="none" w:sz="0" w:space="0" w:color="auto"/>
          </w:divBdr>
          <w:divsChild>
            <w:div w:id="259071987">
              <w:marLeft w:val="1155"/>
              <w:marRight w:val="0"/>
              <w:marTop w:val="0"/>
              <w:marBottom w:val="0"/>
              <w:divBdr>
                <w:top w:val="none" w:sz="0" w:space="0" w:color="auto"/>
                <w:left w:val="none" w:sz="0" w:space="0" w:color="auto"/>
                <w:bottom w:val="none" w:sz="0" w:space="0" w:color="auto"/>
                <w:right w:val="none" w:sz="0" w:space="0" w:color="auto"/>
              </w:divBdr>
            </w:div>
            <w:div w:id="1033115617">
              <w:marLeft w:val="1155"/>
              <w:marRight w:val="0"/>
              <w:marTop w:val="0"/>
              <w:marBottom w:val="0"/>
              <w:divBdr>
                <w:top w:val="none" w:sz="0" w:space="0" w:color="auto"/>
                <w:left w:val="none" w:sz="0" w:space="0" w:color="auto"/>
                <w:bottom w:val="none" w:sz="0" w:space="0" w:color="auto"/>
                <w:right w:val="none" w:sz="0" w:space="0" w:color="auto"/>
              </w:divBdr>
            </w:div>
            <w:div w:id="745344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354">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89947861">
      <w:bodyDiv w:val="1"/>
      <w:marLeft w:val="0"/>
      <w:marRight w:val="0"/>
      <w:marTop w:val="0"/>
      <w:marBottom w:val="0"/>
      <w:divBdr>
        <w:top w:val="none" w:sz="0" w:space="0" w:color="auto"/>
        <w:left w:val="none" w:sz="0" w:space="0" w:color="auto"/>
        <w:bottom w:val="none" w:sz="0" w:space="0" w:color="auto"/>
        <w:right w:val="none" w:sz="0" w:space="0" w:color="auto"/>
      </w:divBdr>
      <w:divsChild>
        <w:div w:id="258561067">
          <w:marLeft w:val="0"/>
          <w:marRight w:val="0"/>
          <w:marTop w:val="0"/>
          <w:marBottom w:val="0"/>
          <w:divBdr>
            <w:top w:val="none" w:sz="0" w:space="0" w:color="auto"/>
            <w:left w:val="none" w:sz="0" w:space="0" w:color="auto"/>
            <w:bottom w:val="none" w:sz="0" w:space="0" w:color="auto"/>
            <w:right w:val="none" w:sz="0" w:space="0" w:color="auto"/>
          </w:divBdr>
        </w:div>
        <w:div w:id="401221806">
          <w:marLeft w:val="0"/>
          <w:marRight w:val="0"/>
          <w:marTop w:val="150"/>
          <w:marBottom w:val="0"/>
          <w:divBdr>
            <w:top w:val="none" w:sz="0" w:space="0" w:color="auto"/>
            <w:left w:val="none" w:sz="0" w:space="0" w:color="auto"/>
            <w:bottom w:val="none" w:sz="0" w:space="0" w:color="auto"/>
            <w:right w:val="none" w:sz="0" w:space="0" w:color="auto"/>
          </w:divBdr>
          <w:divsChild>
            <w:div w:id="2038893693">
              <w:marLeft w:val="1155"/>
              <w:marRight w:val="0"/>
              <w:marTop w:val="0"/>
              <w:marBottom w:val="0"/>
              <w:divBdr>
                <w:top w:val="none" w:sz="0" w:space="0" w:color="auto"/>
                <w:left w:val="none" w:sz="0" w:space="0" w:color="auto"/>
                <w:bottom w:val="none" w:sz="0" w:space="0" w:color="auto"/>
                <w:right w:val="none" w:sz="0" w:space="0" w:color="auto"/>
              </w:divBdr>
            </w:div>
            <w:div w:id="348144629">
              <w:marLeft w:val="1155"/>
              <w:marRight w:val="0"/>
              <w:marTop w:val="0"/>
              <w:marBottom w:val="0"/>
              <w:divBdr>
                <w:top w:val="none" w:sz="0" w:space="0" w:color="auto"/>
                <w:left w:val="none" w:sz="0" w:space="0" w:color="auto"/>
                <w:bottom w:val="none" w:sz="0" w:space="0" w:color="auto"/>
                <w:right w:val="none" w:sz="0" w:space="0" w:color="auto"/>
              </w:divBdr>
            </w:div>
            <w:div w:id="93421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52483">
      <w:bodyDiv w:val="1"/>
      <w:marLeft w:val="0"/>
      <w:marRight w:val="0"/>
      <w:marTop w:val="0"/>
      <w:marBottom w:val="0"/>
      <w:divBdr>
        <w:top w:val="none" w:sz="0" w:space="0" w:color="auto"/>
        <w:left w:val="none" w:sz="0" w:space="0" w:color="auto"/>
        <w:bottom w:val="none" w:sz="0" w:space="0" w:color="auto"/>
        <w:right w:val="none" w:sz="0" w:space="0" w:color="auto"/>
      </w:divBdr>
      <w:divsChild>
        <w:div w:id="310718127">
          <w:marLeft w:val="0"/>
          <w:marRight w:val="0"/>
          <w:marTop w:val="0"/>
          <w:marBottom w:val="0"/>
          <w:divBdr>
            <w:top w:val="none" w:sz="0" w:space="0" w:color="auto"/>
            <w:left w:val="none" w:sz="0" w:space="0" w:color="auto"/>
            <w:bottom w:val="none" w:sz="0" w:space="0" w:color="auto"/>
            <w:right w:val="none" w:sz="0" w:space="0" w:color="auto"/>
          </w:divBdr>
        </w:div>
        <w:div w:id="409080147">
          <w:marLeft w:val="0"/>
          <w:marRight w:val="0"/>
          <w:marTop w:val="150"/>
          <w:marBottom w:val="0"/>
          <w:divBdr>
            <w:top w:val="none" w:sz="0" w:space="0" w:color="auto"/>
            <w:left w:val="none" w:sz="0" w:space="0" w:color="auto"/>
            <w:bottom w:val="none" w:sz="0" w:space="0" w:color="auto"/>
            <w:right w:val="none" w:sz="0" w:space="0" w:color="auto"/>
          </w:divBdr>
          <w:divsChild>
            <w:div w:id="138426057">
              <w:marLeft w:val="1155"/>
              <w:marRight w:val="0"/>
              <w:marTop w:val="0"/>
              <w:marBottom w:val="0"/>
              <w:divBdr>
                <w:top w:val="none" w:sz="0" w:space="0" w:color="auto"/>
                <w:left w:val="none" w:sz="0" w:space="0" w:color="auto"/>
                <w:bottom w:val="none" w:sz="0" w:space="0" w:color="auto"/>
                <w:right w:val="none" w:sz="0" w:space="0" w:color="auto"/>
              </w:divBdr>
            </w:div>
            <w:div w:id="1719166988">
              <w:marLeft w:val="1155"/>
              <w:marRight w:val="0"/>
              <w:marTop w:val="0"/>
              <w:marBottom w:val="0"/>
              <w:divBdr>
                <w:top w:val="none" w:sz="0" w:space="0" w:color="auto"/>
                <w:left w:val="none" w:sz="0" w:space="0" w:color="auto"/>
                <w:bottom w:val="none" w:sz="0" w:space="0" w:color="auto"/>
                <w:right w:val="none" w:sz="0" w:space="0" w:color="auto"/>
              </w:divBdr>
            </w:div>
            <w:div w:id="754596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00510">
      <w:bodyDiv w:val="1"/>
      <w:marLeft w:val="0"/>
      <w:marRight w:val="0"/>
      <w:marTop w:val="0"/>
      <w:marBottom w:val="0"/>
      <w:divBdr>
        <w:top w:val="none" w:sz="0" w:space="0" w:color="auto"/>
        <w:left w:val="none" w:sz="0" w:space="0" w:color="auto"/>
        <w:bottom w:val="none" w:sz="0" w:space="0" w:color="auto"/>
        <w:right w:val="none" w:sz="0" w:space="0" w:color="auto"/>
      </w:divBdr>
      <w:divsChild>
        <w:div w:id="1362508672">
          <w:marLeft w:val="0"/>
          <w:marRight w:val="0"/>
          <w:marTop w:val="0"/>
          <w:marBottom w:val="0"/>
          <w:divBdr>
            <w:top w:val="none" w:sz="0" w:space="0" w:color="auto"/>
            <w:left w:val="none" w:sz="0" w:space="0" w:color="auto"/>
            <w:bottom w:val="none" w:sz="0" w:space="0" w:color="auto"/>
            <w:right w:val="none" w:sz="0" w:space="0" w:color="auto"/>
          </w:divBdr>
        </w:div>
        <w:div w:id="757094096">
          <w:marLeft w:val="0"/>
          <w:marRight w:val="0"/>
          <w:marTop w:val="150"/>
          <w:marBottom w:val="0"/>
          <w:divBdr>
            <w:top w:val="none" w:sz="0" w:space="0" w:color="auto"/>
            <w:left w:val="none" w:sz="0" w:space="0" w:color="auto"/>
            <w:bottom w:val="none" w:sz="0" w:space="0" w:color="auto"/>
            <w:right w:val="none" w:sz="0" w:space="0" w:color="auto"/>
          </w:divBdr>
          <w:divsChild>
            <w:div w:id="1049643969">
              <w:marLeft w:val="1155"/>
              <w:marRight w:val="0"/>
              <w:marTop w:val="0"/>
              <w:marBottom w:val="0"/>
              <w:divBdr>
                <w:top w:val="none" w:sz="0" w:space="0" w:color="auto"/>
                <w:left w:val="none" w:sz="0" w:space="0" w:color="auto"/>
                <w:bottom w:val="none" w:sz="0" w:space="0" w:color="auto"/>
                <w:right w:val="none" w:sz="0" w:space="0" w:color="auto"/>
              </w:divBdr>
            </w:div>
            <w:div w:id="1029717520">
              <w:marLeft w:val="1155"/>
              <w:marRight w:val="0"/>
              <w:marTop w:val="0"/>
              <w:marBottom w:val="0"/>
              <w:divBdr>
                <w:top w:val="none" w:sz="0" w:space="0" w:color="auto"/>
                <w:left w:val="none" w:sz="0" w:space="0" w:color="auto"/>
                <w:bottom w:val="none" w:sz="0" w:space="0" w:color="auto"/>
                <w:right w:val="none" w:sz="0" w:space="0" w:color="auto"/>
              </w:divBdr>
            </w:div>
            <w:div w:id="2060744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146218">
      <w:bodyDiv w:val="1"/>
      <w:marLeft w:val="0"/>
      <w:marRight w:val="0"/>
      <w:marTop w:val="0"/>
      <w:marBottom w:val="0"/>
      <w:divBdr>
        <w:top w:val="none" w:sz="0" w:space="0" w:color="auto"/>
        <w:left w:val="none" w:sz="0" w:space="0" w:color="auto"/>
        <w:bottom w:val="none" w:sz="0" w:space="0" w:color="auto"/>
        <w:right w:val="none" w:sz="0" w:space="0" w:color="auto"/>
      </w:divBdr>
      <w:divsChild>
        <w:div w:id="491215010">
          <w:marLeft w:val="0"/>
          <w:marRight w:val="0"/>
          <w:marTop w:val="0"/>
          <w:marBottom w:val="0"/>
          <w:divBdr>
            <w:top w:val="none" w:sz="0" w:space="0" w:color="auto"/>
            <w:left w:val="none" w:sz="0" w:space="0" w:color="auto"/>
            <w:bottom w:val="none" w:sz="0" w:space="0" w:color="auto"/>
            <w:right w:val="none" w:sz="0" w:space="0" w:color="auto"/>
          </w:divBdr>
        </w:div>
        <w:div w:id="96601749">
          <w:marLeft w:val="0"/>
          <w:marRight w:val="0"/>
          <w:marTop w:val="150"/>
          <w:marBottom w:val="0"/>
          <w:divBdr>
            <w:top w:val="none" w:sz="0" w:space="0" w:color="auto"/>
            <w:left w:val="none" w:sz="0" w:space="0" w:color="auto"/>
            <w:bottom w:val="none" w:sz="0" w:space="0" w:color="auto"/>
            <w:right w:val="none" w:sz="0" w:space="0" w:color="auto"/>
          </w:divBdr>
          <w:divsChild>
            <w:div w:id="1897230332">
              <w:marLeft w:val="1155"/>
              <w:marRight w:val="0"/>
              <w:marTop w:val="0"/>
              <w:marBottom w:val="0"/>
              <w:divBdr>
                <w:top w:val="none" w:sz="0" w:space="0" w:color="auto"/>
                <w:left w:val="none" w:sz="0" w:space="0" w:color="auto"/>
                <w:bottom w:val="none" w:sz="0" w:space="0" w:color="auto"/>
                <w:right w:val="none" w:sz="0" w:space="0" w:color="auto"/>
              </w:divBdr>
            </w:div>
            <w:div w:id="1107384950">
              <w:marLeft w:val="1155"/>
              <w:marRight w:val="0"/>
              <w:marTop w:val="0"/>
              <w:marBottom w:val="0"/>
              <w:divBdr>
                <w:top w:val="none" w:sz="0" w:space="0" w:color="auto"/>
                <w:left w:val="none" w:sz="0" w:space="0" w:color="auto"/>
                <w:bottom w:val="none" w:sz="0" w:space="0" w:color="auto"/>
                <w:right w:val="none" w:sz="0" w:space="0" w:color="auto"/>
              </w:divBdr>
            </w:div>
            <w:div w:id="276448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12860">
      <w:bodyDiv w:val="1"/>
      <w:marLeft w:val="0"/>
      <w:marRight w:val="0"/>
      <w:marTop w:val="0"/>
      <w:marBottom w:val="0"/>
      <w:divBdr>
        <w:top w:val="none" w:sz="0" w:space="0" w:color="auto"/>
        <w:left w:val="none" w:sz="0" w:space="0" w:color="auto"/>
        <w:bottom w:val="none" w:sz="0" w:space="0" w:color="auto"/>
        <w:right w:val="none" w:sz="0" w:space="0" w:color="auto"/>
      </w:divBdr>
      <w:divsChild>
        <w:div w:id="313339247">
          <w:marLeft w:val="0"/>
          <w:marRight w:val="0"/>
          <w:marTop w:val="0"/>
          <w:marBottom w:val="0"/>
          <w:divBdr>
            <w:top w:val="none" w:sz="0" w:space="0" w:color="auto"/>
            <w:left w:val="none" w:sz="0" w:space="0" w:color="auto"/>
            <w:bottom w:val="none" w:sz="0" w:space="0" w:color="auto"/>
            <w:right w:val="none" w:sz="0" w:space="0" w:color="auto"/>
          </w:divBdr>
        </w:div>
        <w:div w:id="1970432238">
          <w:marLeft w:val="0"/>
          <w:marRight w:val="0"/>
          <w:marTop w:val="150"/>
          <w:marBottom w:val="0"/>
          <w:divBdr>
            <w:top w:val="none" w:sz="0" w:space="0" w:color="auto"/>
            <w:left w:val="none" w:sz="0" w:space="0" w:color="auto"/>
            <w:bottom w:val="none" w:sz="0" w:space="0" w:color="auto"/>
            <w:right w:val="none" w:sz="0" w:space="0" w:color="auto"/>
          </w:divBdr>
          <w:divsChild>
            <w:div w:id="576213720">
              <w:marLeft w:val="1155"/>
              <w:marRight w:val="0"/>
              <w:marTop w:val="0"/>
              <w:marBottom w:val="0"/>
              <w:divBdr>
                <w:top w:val="none" w:sz="0" w:space="0" w:color="auto"/>
                <w:left w:val="none" w:sz="0" w:space="0" w:color="auto"/>
                <w:bottom w:val="none" w:sz="0" w:space="0" w:color="auto"/>
                <w:right w:val="none" w:sz="0" w:space="0" w:color="auto"/>
              </w:divBdr>
            </w:div>
            <w:div w:id="1160777187">
              <w:marLeft w:val="1155"/>
              <w:marRight w:val="0"/>
              <w:marTop w:val="0"/>
              <w:marBottom w:val="0"/>
              <w:divBdr>
                <w:top w:val="none" w:sz="0" w:space="0" w:color="auto"/>
                <w:left w:val="none" w:sz="0" w:space="0" w:color="auto"/>
                <w:bottom w:val="none" w:sz="0" w:space="0" w:color="auto"/>
                <w:right w:val="none" w:sz="0" w:space="0" w:color="auto"/>
              </w:divBdr>
            </w:div>
            <w:div w:id="1443450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2988030">
      <w:bodyDiv w:val="1"/>
      <w:marLeft w:val="0"/>
      <w:marRight w:val="0"/>
      <w:marTop w:val="0"/>
      <w:marBottom w:val="0"/>
      <w:divBdr>
        <w:top w:val="none" w:sz="0" w:space="0" w:color="auto"/>
        <w:left w:val="none" w:sz="0" w:space="0" w:color="auto"/>
        <w:bottom w:val="none" w:sz="0" w:space="0" w:color="auto"/>
        <w:right w:val="none" w:sz="0" w:space="0" w:color="auto"/>
      </w:divBdr>
      <w:divsChild>
        <w:div w:id="366416821">
          <w:marLeft w:val="0"/>
          <w:marRight w:val="0"/>
          <w:marTop w:val="0"/>
          <w:marBottom w:val="0"/>
          <w:divBdr>
            <w:top w:val="none" w:sz="0" w:space="0" w:color="auto"/>
            <w:left w:val="none" w:sz="0" w:space="0" w:color="auto"/>
            <w:bottom w:val="none" w:sz="0" w:space="0" w:color="auto"/>
            <w:right w:val="none" w:sz="0" w:space="0" w:color="auto"/>
          </w:divBdr>
        </w:div>
        <w:div w:id="891617658">
          <w:marLeft w:val="0"/>
          <w:marRight w:val="0"/>
          <w:marTop w:val="150"/>
          <w:marBottom w:val="0"/>
          <w:divBdr>
            <w:top w:val="none" w:sz="0" w:space="0" w:color="auto"/>
            <w:left w:val="none" w:sz="0" w:space="0" w:color="auto"/>
            <w:bottom w:val="none" w:sz="0" w:space="0" w:color="auto"/>
            <w:right w:val="none" w:sz="0" w:space="0" w:color="auto"/>
          </w:divBdr>
          <w:divsChild>
            <w:div w:id="826744270">
              <w:marLeft w:val="1155"/>
              <w:marRight w:val="0"/>
              <w:marTop w:val="0"/>
              <w:marBottom w:val="0"/>
              <w:divBdr>
                <w:top w:val="none" w:sz="0" w:space="0" w:color="auto"/>
                <w:left w:val="none" w:sz="0" w:space="0" w:color="auto"/>
                <w:bottom w:val="none" w:sz="0" w:space="0" w:color="auto"/>
                <w:right w:val="none" w:sz="0" w:space="0" w:color="auto"/>
              </w:divBdr>
            </w:div>
            <w:div w:id="1934046064">
              <w:marLeft w:val="1155"/>
              <w:marRight w:val="0"/>
              <w:marTop w:val="0"/>
              <w:marBottom w:val="0"/>
              <w:divBdr>
                <w:top w:val="none" w:sz="0" w:space="0" w:color="auto"/>
                <w:left w:val="none" w:sz="0" w:space="0" w:color="auto"/>
                <w:bottom w:val="none" w:sz="0" w:space="0" w:color="auto"/>
                <w:right w:val="none" w:sz="0" w:space="0" w:color="auto"/>
              </w:divBdr>
            </w:div>
            <w:div w:id="196052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381691">
      <w:bodyDiv w:val="1"/>
      <w:marLeft w:val="0"/>
      <w:marRight w:val="0"/>
      <w:marTop w:val="0"/>
      <w:marBottom w:val="0"/>
      <w:divBdr>
        <w:top w:val="none" w:sz="0" w:space="0" w:color="auto"/>
        <w:left w:val="none" w:sz="0" w:space="0" w:color="auto"/>
        <w:bottom w:val="none" w:sz="0" w:space="0" w:color="auto"/>
        <w:right w:val="none" w:sz="0" w:space="0" w:color="auto"/>
      </w:divBdr>
      <w:divsChild>
        <w:div w:id="1011417230">
          <w:marLeft w:val="0"/>
          <w:marRight w:val="0"/>
          <w:marTop w:val="0"/>
          <w:marBottom w:val="0"/>
          <w:divBdr>
            <w:top w:val="none" w:sz="0" w:space="0" w:color="auto"/>
            <w:left w:val="none" w:sz="0" w:space="0" w:color="auto"/>
            <w:bottom w:val="none" w:sz="0" w:space="0" w:color="auto"/>
            <w:right w:val="none" w:sz="0" w:space="0" w:color="auto"/>
          </w:divBdr>
        </w:div>
        <w:div w:id="418448088">
          <w:marLeft w:val="0"/>
          <w:marRight w:val="0"/>
          <w:marTop w:val="150"/>
          <w:marBottom w:val="0"/>
          <w:divBdr>
            <w:top w:val="none" w:sz="0" w:space="0" w:color="auto"/>
            <w:left w:val="none" w:sz="0" w:space="0" w:color="auto"/>
            <w:bottom w:val="none" w:sz="0" w:space="0" w:color="auto"/>
            <w:right w:val="none" w:sz="0" w:space="0" w:color="auto"/>
          </w:divBdr>
          <w:divsChild>
            <w:div w:id="2040011698">
              <w:marLeft w:val="1155"/>
              <w:marRight w:val="0"/>
              <w:marTop w:val="0"/>
              <w:marBottom w:val="0"/>
              <w:divBdr>
                <w:top w:val="none" w:sz="0" w:space="0" w:color="auto"/>
                <w:left w:val="none" w:sz="0" w:space="0" w:color="auto"/>
                <w:bottom w:val="none" w:sz="0" w:space="0" w:color="auto"/>
                <w:right w:val="none" w:sz="0" w:space="0" w:color="auto"/>
              </w:divBdr>
            </w:div>
            <w:div w:id="76874150">
              <w:marLeft w:val="1155"/>
              <w:marRight w:val="0"/>
              <w:marTop w:val="0"/>
              <w:marBottom w:val="0"/>
              <w:divBdr>
                <w:top w:val="none" w:sz="0" w:space="0" w:color="auto"/>
                <w:left w:val="none" w:sz="0" w:space="0" w:color="auto"/>
                <w:bottom w:val="none" w:sz="0" w:space="0" w:color="auto"/>
                <w:right w:val="none" w:sz="0" w:space="0" w:color="auto"/>
              </w:divBdr>
            </w:div>
            <w:div w:id="1361515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43540">
      <w:bodyDiv w:val="1"/>
      <w:marLeft w:val="0"/>
      <w:marRight w:val="0"/>
      <w:marTop w:val="0"/>
      <w:marBottom w:val="0"/>
      <w:divBdr>
        <w:top w:val="none" w:sz="0" w:space="0" w:color="auto"/>
        <w:left w:val="none" w:sz="0" w:space="0" w:color="auto"/>
        <w:bottom w:val="none" w:sz="0" w:space="0" w:color="auto"/>
        <w:right w:val="none" w:sz="0" w:space="0" w:color="auto"/>
      </w:divBdr>
    </w:div>
    <w:div w:id="493956658">
      <w:bodyDiv w:val="1"/>
      <w:marLeft w:val="0"/>
      <w:marRight w:val="0"/>
      <w:marTop w:val="0"/>
      <w:marBottom w:val="0"/>
      <w:divBdr>
        <w:top w:val="none" w:sz="0" w:space="0" w:color="auto"/>
        <w:left w:val="none" w:sz="0" w:space="0" w:color="auto"/>
        <w:bottom w:val="none" w:sz="0" w:space="0" w:color="auto"/>
        <w:right w:val="none" w:sz="0" w:space="0" w:color="auto"/>
      </w:divBdr>
      <w:divsChild>
        <w:div w:id="1020743645">
          <w:marLeft w:val="0"/>
          <w:marRight w:val="0"/>
          <w:marTop w:val="0"/>
          <w:marBottom w:val="0"/>
          <w:divBdr>
            <w:top w:val="none" w:sz="0" w:space="0" w:color="auto"/>
            <w:left w:val="none" w:sz="0" w:space="0" w:color="auto"/>
            <w:bottom w:val="none" w:sz="0" w:space="0" w:color="auto"/>
            <w:right w:val="none" w:sz="0" w:space="0" w:color="auto"/>
          </w:divBdr>
        </w:div>
        <w:div w:id="795568713">
          <w:marLeft w:val="0"/>
          <w:marRight w:val="0"/>
          <w:marTop w:val="150"/>
          <w:marBottom w:val="0"/>
          <w:divBdr>
            <w:top w:val="none" w:sz="0" w:space="0" w:color="auto"/>
            <w:left w:val="none" w:sz="0" w:space="0" w:color="auto"/>
            <w:bottom w:val="none" w:sz="0" w:space="0" w:color="auto"/>
            <w:right w:val="none" w:sz="0" w:space="0" w:color="auto"/>
          </w:divBdr>
          <w:divsChild>
            <w:div w:id="587622089">
              <w:marLeft w:val="1155"/>
              <w:marRight w:val="0"/>
              <w:marTop w:val="0"/>
              <w:marBottom w:val="0"/>
              <w:divBdr>
                <w:top w:val="none" w:sz="0" w:space="0" w:color="auto"/>
                <w:left w:val="none" w:sz="0" w:space="0" w:color="auto"/>
                <w:bottom w:val="none" w:sz="0" w:space="0" w:color="auto"/>
                <w:right w:val="none" w:sz="0" w:space="0" w:color="auto"/>
              </w:divBdr>
            </w:div>
            <w:div w:id="1309437833">
              <w:marLeft w:val="1155"/>
              <w:marRight w:val="0"/>
              <w:marTop w:val="0"/>
              <w:marBottom w:val="0"/>
              <w:divBdr>
                <w:top w:val="none" w:sz="0" w:space="0" w:color="auto"/>
                <w:left w:val="none" w:sz="0" w:space="0" w:color="auto"/>
                <w:bottom w:val="none" w:sz="0" w:space="0" w:color="auto"/>
                <w:right w:val="none" w:sz="0" w:space="0" w:color="auto"/>
              </w:divBdr>
            </w:div>
            <w:div w:id="203122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0574">
      <w:bodyDiv w:val="1"/>
      <w:marLeft w:val="0"/>
      <w:marRight w:val="0"/>
      <w:marTop w:val="0"/>
      <w:marBottom w:val="0"/>
      <w:divBdr>
        <w:top w:val="none" w:sz="0" w:space="0" w:color="auto"/>
        <w:left w:val="none" w:sz="0" w:space="0" w:color="auto"/>
        <w:bottom w:val="none" w:sz="0" w:space="0" w:color="auto"/>
        <w:right w:val="none" w:sz="0" w:space="0" w:color="auto"/>
      </w:divBdr>
      <w:divsChild>
        <w:div w:id="526647337">
          <w:marLeft w:val="0"/>
          <w:marRight w:val="0"/>
          <w:marTop w:val="0"/>
          <w:marBottom w:val="0"/>
          <w:divBdr>
            <w:top w:val="none" w:sz="0" w:space="0" w:color="auto"/>
            <w:left w:val="none" w:sz="0" w:space="0" w:color="auto"/>
            <w:bottom w:val="none" w:sz="0" w:space="0" w:color="auto"/>
            <w:right w:val="none" w:sz="0" w:space="0" w:color="auto"/>
          </w:divBdr>
        </w:div>
        <w:div w:id="1688092587">
          <w:marLeft w:val="0"/>
          <w:marRight w:val="0"/>
          <w:marTop w:val="150"/>
          <w:marBottom w:val="0"/>
          <w:divBdr>
            <w:top w:val="none" w:sz="0" w:space="0" w:color="auto"/>
            <w:left w:val="none" w:sz="0" w:space="0" w:color="auto"/>
            <w:bottom w:val="none" w:sz="0" w:space="0" w:color="auto"/>
            <w:right w:val="none" w:sz="0" w:space="0" w:color="auto"/>
          </w:divBdr>
          <w:divsChild>
            <w:div w:id="1914197602">
              <w:marLeft w:val="1155"/>
              <w:marRight w:val="0"/>
              <w:marTop w:val="0"/>
              <w:marBottom w:val="0"/>
              <w:divBdr>
                <w:top w:val="none" w:sz="0" w:space="0" w:color="auto"/>
                <w:left w:val="none" w:sz="0" w:space="0" w:color="auto"/>
                <w:bottom w:val="none" w:sz="0" w:space="0" w:color="auto"/>
                <w:right w:val="none" w:sz="0" w:space="0" w:color="auto"/>
              </w:divBdr>
            </w:div>
            <w:div w:id="321080305">
              <w:marLeft w:val="1155"/>
              <w:marRight w:val="0"/>
              <w:marTop w:val="0"/>
              <w:marBottom w:val="0"/>
              <w:divBdr>
                <w:top w:val="none" w:sz="0" w:space="0" w:color="auto"/>
                <w:left w:val="none" w:sz="0" w:space="0" w:color="auto"/>
                <w:bottom w:val="none" w:sz="0" w:space="0" w:color="auto"/>
                <w:right w:val="none" w:sz="0" w:space="0" w:color="auto"/>
              </w:divBdr>
            </w:div>
            <w:div w:id="2031373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147943">
      <w:bodyDiv w:val="1"/>
      <w:marLeft w:val="0"/>
      <w:marRight w:val="0"/>
      <w:marTop w:val="0"/>
      <w:marBottom w:val="0"/>
      <w:divBdr>
        <w:top w:val="none" w:sz="0" w:space="0" w:color="auto"/>
        <w:left w:val="none" w:sz="0" w:space="0" w:color="auto"/>
        <w:bottom w:val="none" w:sz="0" w:space="0" w:color="auto"/>
        <w:right w:val="none" w:sz="0" w:space="0" w:color="auto"/>
      </w:divBdr>
      <w:divsChild>
        <w:div w:id="1240286708">
          <w:marLeft w:val="0"/>
          <w:marRight w:val="0"/>
          <w:marTop w:val="0"/>
          <w:marBottom w:val="0"/>
          <w:divBdr>
            <w:top w:val="none" w:sz="0" w:space="0" w:color="auto"/>
            <w:left w:val="none" w:sz="0" w:space="0" w:color="auto"/>
            <w:bottom w:val="none" w:sz="0" w:space="0" w:color="auto"/>
            <w:right w:val="none" w:sz="0" w:space="0" w:color="auto"/>
          </w:divBdr>
        </w:div>
        <w:div w:id="1853759764">
          <w:marLeft w:val="0"/>
          <w:marRight w:val="0"/>
          <w:marTop w:val="150"/>
          <w:marBottom w:val="0"/>
          <w:divBdr>
            <w:top w:val="none" w:sz="0" w:space="0" w:color="auto"/>
            <w:left w:val="none" w:sz="0" w:space="0" w:color="auto"/>
            <w:bottom w:val="none" w:sz="0" w:space="0" w:color="auto"/>
            <w:right w:val="none" w:sz="0" w:space="0" w:color="auto"/>
          </w:divBdr>
          <w:divsChild>
            <w:div w:id="893154945">
              <w:marLeft w:val="1155"/>
              <w:marRight w:val="0"/>
              <w:marTop w:val="0"/>
              <w:marBottom w:val="0"/>
              <w:divBdr>
                <w:top w:val="none" w:sz="0" w:space="0" w:color="auto"/>
                <w:left w:val="none" w:sz="0" w:space="0" w:color="auto"/>
                <w:bottom w:val="none" w:sz="0" w:space="0" w:color="auto"/>
                <w:right w:val="none" w:sz="0" w:space="0" w:color="auto"/>
              </w:divBdr>
            </w:div>
            <w:div w:id="1653831476">
              <w:marLeft w:val="1155"/>
              <w:marRight w:val="0"/>
              <w:marTop w:val="0"/>
              <w:marBottom w:val="0"/>
              <w:divBdr>
                <w:top w:val="none" w:sz="0" w:space="0" w:color="auto"/>
                <w:left w:val="none" w:sz="0" w:space="0" w:color="auto"/>
                <w:bottom w:val="none" w:sz="0" w:space="0" w:color="auto"/>
                <w:right w:val="none" w:sz="0" w:space="0" w:color="auto"/>
              </w:divBdr>
            </w:div>
            <w:div w:id="910045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15733">
      <w:bodyDiv w:val="1"/>
      <w:marLeft w:val="0"/>
      <w:marRight w:val="0"/>
      <w:marTop w:val="0"/>
      <w:marBottom w:val="0"/>
      <w:divBdr>
        <w:top w:val="none" w:sz="0" w:space="0" w:color="auto"/>
        <w:left w:val="none" w:sz="0" w:space="0" w:color="auto"/>
        <w:bottom w:val="none" w:sz="0" w:space="0" w:color="auto"/>
        <w:right w:val="none" w:sz="0" w:space="0" w:color="auto"/>
      </w:divBdr>
      <w:divsChild>
        <w:div w:id="987855682">
          <w:marLeft w:val="0"/>
          <w:marRight w:val="0"/>
          <w:marTop w:val="0"/>
          <w:marBottom w:val="0"/>
          <w:divBdr>
            <w:top w:val="none" w:sz="0" w:space="0" w:color="auto"/>
            <w:left w:val="none" w:sz="0" w:space="0" w:color="auto"/>
            <w:bottom w:val="none" w:sz="0" w:space="0" w:color="auto"/>
            <w:right w:val="none" w:sz="0" w:space="0" w:color="auto"/>
          </w:divBdr>
        </w:div>
        <w:div w:id="1943535643">
          <w:marLeft w:val="0"/>
          <w:marRight w:val="0"/>
          <w:marTop w:val="150"/>
          <w:marBottom w:val="0"/>
          <w:divBdr>
            <w:top w:val="none" w:sz="0" w:space="0" w:color="auto"/>
            <w:left w:val="none" w:sz="0" w:space="0" w:color="auto"/>
            <w:bottom w:val="none" w:sz="0" w:space="0" w:color="auto"/>
            <w:right w:val="none" w:sz="0" w:space="0" w:color="auto"/>
          </w:divBdr>
          <w:divsChild>
            <w:div w:id="873083589">
              <w:marLeft w:val="1155"/>
              <w:marRight w:val="0"/>
              <w:marTop w:val="0"/>
              <w:marBottom w:val="0"/>
              <w:divBdr>
                <w:top w:val="none" w:sz="0" w:space="0" w:color="auto"/>
                <w:left w:val="none" w:sz="0" w:space="0" w:color="auto"/>
                <w:bottom w:val="none" w:sz="0" w:space="0" w:color="auto"/>
                <w:right w:val="none" w:sz="0" w:space="0" w:color="auto"/>
              </w:divBdr>
            </w:div>
            <w:div w:id="1490246159">
              <w:marLeft w:val="1155"/>
              <w:marRight w:val="0"/>
              <w:marTop w:val="0"/>
              <w:marBottom w:val="0"/>
              <w:divBdr>
                <w:top w:val="none" w:sz="0" w:space="0" w:color="auto"/>
                <w:left w:val="none" w:sz="0" w:space="0" w:color="auto"/>
                <w:bottom w:val="none" w:sz="0" w:space="0" w:color="auto"/>
                <w:right w:val="none" w:sz="0" w:space="0" w:color="auto"/>
              </w:divBdr>
            </w:div>
            <w:div w:id="51684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16764">
      <w:bodyDiv w:val="1"/>
      <w:marLeft w:val="0"/>
      <w:marRight w:val="0"/>
      <w:marTop w:val="0"/>
      <w:marBottom w:val="0"/>
      <w:divBdr>
        <w:top w:val="none" w:sz="0" w:space="0" w:color="auto"/>
        <w:left w:val="none" w:sz="0" w:space="0" w:color="auto"/>
        <w:bottom w:val="none" w:sz="0" w:space="0" w:color="auto"/>
        <w:right w:val="none" w:sz="0" w:space="0" w:color="auto"/>
      </w:divBdr>
      <w:divsChild>
        <w:div w:id="200477308">
          <w:marLeft w:val="0"/>
          <w:marRight w:val="0"/>
          <w:marTop w:val="0"/>
          <w:marBottom w:val="0"/>
          <w:divBdr>
            <w:top w:val="none" w:sz="0" w:space="0" w:color="auto"/>
            <w:left w:val="none" w:sz="0" w:space="0" w:color="auto"/>
            <w:bottom w:val="none" w:sz="0" w:space="0" w:color="auto"/>
            <w:right w:val="none" w:sz="0" w:space="0" w:color="auto"/>
          </w:divBdr>
        </w:div>
        <w:div w:id="910773834">
          <w:marLeft w:val="0"/>
          <w:marRight w:val="0"/>
          <w:marTop w:val="150"/>
          <w:marBottom w:val="0"/>
          <w:divBdr>
            <w:top w:val="none" w:sz="0" w:space="0" w:color="auto"/>
            <w:left w:val="none" w:sz="0" w:space="0" w:color="auto"/>
            <w:bottom w:val="none" w:sz="0" w:space="0" w:color="auto"/>
            <w:right w:val="none" w:sz="0" w:space="0" w:color="auto"/>
          </w:divBdr>
          <w:divsChild>
            <w:div w:id="824588407">
              <w:marLeft w:val="1155"/>
              <w:marRight w:val="0"/>
              <w:marTop w:val="0"/>
              <w:marBottom w:val="0"/>
              <w:divBdr>
                <w:top w:val="none" w:sz="0" w:space="0" w:color="auto"/>
                <w:left w:val="none" w:sz="0" w:space="0" w:color="auto"/>
                <w:bottom w:val="none" w:sz="0" w:space="0" w:color="auto"/>
                <w:right w:val="none" w:sz="0" w:space="0" w:color="auto"/>
              </w:divBdr>
            </w:div>
            <w:div w:id="877935462">
              <w:marLeft w:val="1155"/>
              <w:marRight w:val="0"/>
              <w:marTop w:val="0"/>
              <w:marBottom w:val="0"/>
              <w:divBdr>
                <w:top w:val="none" w:sz="0" w:space="0" w:color="auto"/>
                <w:left w:val="none" w:sz="0" w:space="0" w:color="auto"/>
                <w:bottom w:val="none" w:sz="0" w:space="0" w:color="auto"/>
                <w:right w:val="none" w:sz="0" w:space="0" w:color="auto"/>
              </w:divBdr>
            </w:div>
            <w:div w:id="1262253973">
              <w:marLeft w:val="1155"/>
              <w:marRight w:val="0"/>
              <w:marTop w:val="0"/>
              <w:marBottom w:val="0"/>
              <w:divBdr>
                <w:top w:val="none" w:sz="0" w:space="0" w:color="auto"/>
                <w:left w:val="none" w:sz="0" w:space="0" w:color="auto"/>
                <w:bottom w:val="none" w:sz="0" w:space="0" w:color="auto"/>
                <w:right w:val="none" w:sz="0" w:space="0" w:color="auto"/>
              </w:divBdr>
            </w:div>
          </w:divsChild>
        </w:div>
        <w:div w:id="198515644">
          <w:marLeft w:val="0"/>
          <w:marRight w:val="0"/>
          <w:marTop w:val="0"/>
          <w:marBottom w:val="0"/>
          <w:divBdr>
            <w:top w:val="none" w:sz="0" w:space="0" w:color="auto"/>
            <w:left w:val="none" w:sz="0" w:space="0" w:color="auto"/>
            <w:bottom w:val="none" w:sz="0" w:space="0" w:color="auto"/>
            <w:right w:val="none" w:sz="0" w:space="0" w:color="auto"/>
          </w:divBdr>
        </w:div>
      </w:divsChild>
    </w:div>
    <w:div w:id="497883920">
      <w:bodyDiv w:val="1"/>
      <w:marLeft w:val="0"/>
      <w:marRight w:val="0"/>
      <w:marTop w:val="0"/>
      <w:marBottom w:val="0"/>
      <w:divBdr>
        <w:top w:val="none" w:sz="0" w:space="0" w:color="auto"/>
        <w:left w:val="none" w:sz="0" w:space="0" w:color="auto"/>
        <w:bottom w:val="none" w:sz="0" w:space="0" w:color="auto"/>
        <w:right w:val="none" w:sz="0" w:space="0" w:color="auto"/>
      </w:divBdr>
      <w:divsChild>
        <w:div w:id="1629509320">
          <w:marLeft w:val="0"/>
          <w:marRight w:val="0"/>
          <w:marTop w:val="0"/>
          <w:marBottom w:val="0"/>
          <w:divBdr>
            <w:top w:val="none" w:sz="0" w:space="0" w:color="auto"/>
            <w:left w:val="none" w:sz="0" w:space="0" w:color="auto"/>
            <w:bottom w:val="none" w:sz="0" w:space="0" w:color="auto"/>
            <w:right w:val="none" w:sz="0" w:space="0" w:color="auto"/>
          </w:divBdr>
        </w:div>
        <w:div w:id="1925331836">
          <w:marLeft w:val="0"/>
          <w:marRight w:val="0"/>
          <w:marTop w:val="150"/>
          <w:marBottom w:val="0"/>
          <w:divBdr>
            <w:top w:val="none" w:sz="0" w:space="0" w:color="auto"/>
            <w:left w:val="none" w:sz="0" w:space="0" w:color="auto"/>
            <w:bottom w:val="none" w:sz="0" w:space="0" w:color="auto"/>
            <w:right w:val="none" w:sz="0" w:space="0" w:color="auto"/>
          </w:divBdr>
          <w:divsChild>
            <w:div w:id="27536107">
              <w:marLeft w:val="1155"/>
              <w:marRight w:val="0"/>
              <w:marTop w:val="0"/>
              <w:marBottom w:val="0"/>
              <w:divBdr>
                <w:top w:val="none" w:sz="0" w:space="0" w:color="auto"/>
                <w:left w:val="none" w:sz="0" w:space="0" w:color="auto"/>
                <w:bottom w:val="none" w:sz="0" w:space="0" w:color="auto"/>
                <w:right w:val="none" w:sz="0" w:space="0" w:color="auto"/>
              </w:divBdr>
            </w:div>
            <w:div w:id="334461610">
              <w:marLeft w:val="1155"/>
              <w:marRight w:val="0"/>
              <w:marTop w:val="0"/>
              <w:marBottom w:val="0"/>
              <w:divBdr>
                <w:top w:val="none" w:sz="0" w:space="0" w:color="auto"/>
                <w:left w:val="none" w:sz="0" w:space="0" w:color="auto"/>
                <w:bottom w:val="none" w:sz="0" w:space="0" w:color="auto"/>
                <w:right w:val="none" w:sz="0" w:space="0" w:color="auto"/>
              </w:divBdr>
            </w:div>
            <w:div w:id="1960992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8934900">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539743">
      <w:bodyDiv w:val="1"/>
      <w:marLeft w:val="0"/>
      <w:marRight w:val="0"/>
      <w:marTop w:val="0"/>
      <w:marBottom w:val="0"/>
      <w:divBdr>
        <w:top w:val="none" w:sz="0" w:space="0" w:color="auto"/>
        <w:left w:val="none" w:sz="0" w:space="0" w:color="auto"/>
        <w:bottom w:val="none" w:sz="0" w:space="0" w:color="auto"/>
        <w:right w:val="none" w:sz="0" w:space="0" w:color="auto"/>
      </w:divBdr>
      <w:divsChild>
        <w:div w:id="1867324757">
          <w:marLeft w:val="0"/>
          <w:marRight w:val="0"/>
          <w:marTop w:val="0"/>
          <w:marBottom w:val="0"/>
          <w:divBdr>
            <w:top w:val="none" w:sz="0" w:space="0" w:color="auto"/>
            <w:left w:val="none" w:sz="0" w:space="0" w:color="auto"/>
            <w:bottom w:val="none" w:sz="0" w:space="0" w:color="auto"/>
            <w:right w:val="none" w:sz="0" w:space="0" w:color="auto"/>
          </w:divBdr>
        </w:div>
        <w:div w:id="204024435">
          <w:marLeft w:val="0"/>
          <w:marRight w:val="0"/>
          <w:marTop w:val="150"/>
          <w:marBottom w:val="0"/>
          <w:divBdr>
            <w:top w:val="none" w:sz="0" w:space="0" w:color="auto"/>
            <w:left w:val="none" w:sz="0" w:space="0" w:color="auto"/>
            <w:bottom w:val="none" w:sz="0" w:space="0" w:color="auto"/>
            <w:right w:val="none" w:sz="0" w:space="0" w:color="auto"/>
          </w:divBdr>
          <w:divsChild>
            <w:div w:id="553320621">
              <w:marLeft w:val="1155"/>
              <w:marRight w:val="0"/>
              <w:marTop w:val="0"/>
              <w:marBottom w:val="0"/>
              <w:divBdr>
                <w:top w:val="none" w:sz="0" w:space="0" w:color="auto"/>
                <w:left w:val="none" w:sz="0" w:space="0" w:color="auto"/>
                <w:bottom w:val="none" w:sz="0" w:space="0" w:color="auto"/>
                <w:right w:val="none" w:sz="0" w:space="0" w:color="auto"/>
              </w:divBdr>
            </w:div>
            <w:div w:id="1727483383">
              <w:marLeft w:val="1155"/>
              <w:marRight w:val="0"/>
              <w:marTop w:val="0"/>
              <w:marBottom w:val="0"/>
              <w:divBdr>
                <w:top w:val="none" w:sz="0" w:space="0" w:color="auto"/>
                <w:left w:val="none" w:sz="0" w:space="0" w:color="auto"/>
                <w:bottom w:val="none" w:sz="0" w:space="0" w:color="auto"/>
                <w:right w:val="none" w:sz="0" w:space="0" w:color="auto"/>
              </w:divBdr>
            </w:div>
            <w:div w:id="148910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7201">
      <w:bodyDiv w:val="1"/>
      <w:marLeft w:val="0"/>
      <w:marRight w:val="0"/>
      <w:marTop w:val="0"/>
      <w:marBottom w:val="0"/>
      <w:divBdr>
        <w:top w:val="none" w:sz="0" w:space="0" w:color="auto"/>
        <w:left w:val="none" w:sz="0" w:space="0" w:color="auto"/>
        <w:bottom w:val="none" w:sz="0" w:space="0" w:color="auto"/>
        <w:right w:val="none" w:sz="0" w:space="0" w:color="auto"/>
      </w:divBdr>
      <w:divsChild>
        <w:div w:id="1416173202">
          <w:marLeft w:val="0"/>
          <w:marRight w:val="0"/>
          <w:marTop w:val="0"/>
          <w:marBottom w:val="0"/>
          <w:divBdr>
            <w:top w:val="none" w:sz="0" w:space="0" w:color="auto"/>
            <w:left w:val="none" w:sz="0" w:space="0" w:color="auto"/>
            <w:bottom w:val="none" w:sz="0" w:space="0" w:color="auto"/>
            <w:right w:val="none" w:sz="0" w:space="0" w:color="auto"/>
          </w:divBdr>
        </w:div>
        <w:div w:id="24866130">
          <w:marLeft w:val="0"/>
          <w:marRight w:val="0"/>
          <w:marTop w:val="150"/>
          <w:marBottom w:val="0"/>
          <w:divBdr>
            <w:top w:val="none" w:sz="0" w:space="0" w:color="auto"/>
            <w:left w:val="none" w:sz="0" w:space="0" w:color="auto"/>
            <w:bottom w:val="none" w:sz="0" w:space="0" w:color="auto"/>
            <w:right w:val="none" w:sz="0" w:space="0" w:color="auto"/>
          </w:divBdr>
          <w:divsChild>
            <w:div w:id="1866093144">
              <w:marLeft w:val="1155"/>
              <w:marRight w:val="0"/>
              <w:marTop w:val="0"/>
              <w:marBottom w:val="0"/>
              <w:divBdr>
                <w:top w:val="none" w:sz="0" w:space="0" w:color="auto"/>
                <w:left w:val="none" w:sz="0" w:space="0" w:color="auto"/>
                <w:bottom w:val="none" w:sz="0" w:space="0" w:color="auto"/>
                <w:right w:val="none" w:sz="0" w:space="0" w:color="auto"/>
              </w:divBdr>
            </w:div>
            <w:div w:id="320276113">
              <w:marLeft w:val="1155"/>
              <w:marRight w:val="0"/>
              <w:marTop w:val="0"/>
              <w:marBottom w:val="0"/>
              <w:divBdr>
                <w:top w:val="none" w:sz="0" w:space="0" w:color="auto"/>
                <w:left w:val="none" w:sz="0" w:space="0" w:color="auto"/>
                <w:bottom w:val="none" w:sz="0" w:space="0" w:color="auto"/>
                <w:right w:val="none" w:sz="0" w:space="0" w:color="auto"/>
              </w:divBdr>
            </w:div>
            <w:div w:id="2008828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10572">
      <w:bodyDiv w:val="1"/>
      <w:marLeft w:val="0"/>
      <w:marRight w:val="0"/>
      <w:marTop w:val="0"/>
      <w:marBottom w:val="0"/>
      <w:divBdr>
        <w:top w:val="none" w:sz="0" w:space="0" w:color="auto"/>
        <w:left w:val="none" w:sz="0" w:space="0" w:color="auto"/>
        <w:bottom w:val="none" w:sz="0" w:space="0" w:color="auto"/>
        <w:right w:val="none" w:sz="0" w:space="0" w:color="auto"/>
      </w:divBdr>
      <w:divsChild>
        <w:div w:id="813254406">
          <w:marLeft w:val="0"/>
          <w:marRight w:val="0"/>
          <w:marTop w:val="0"/>
          <w:marBottom w:val="0"/>
          <w:divBdr>
            <w:top w:val="none" w:sz="0" w:space="0" w:color="auto"/>
            <w:left w:val="none" w:sz="0" w:space="0" w:color="auto"/>
            <w:bottom w:val="none" w:sz="0" w:space="0" w:color="auto"/>
            <w:right w:val="none" w:sz="0" w:space="0" w:color="auto"/>
          </w:divBdr>
        </w:div>
        <w:div w:id="2038040621">
          <w:marLeft w:val="0"/>
          <w:marRight w:val="0"/>
          <w:marTop w:val="150"/>
          <w:marBottom w:val="0"/>
          <w:divBdr>
            <w:top w:val="none" w:sz="0" w:space="0" w:color="auto"/>
            <w:left w:val="none" w:sz="0" w:space="0" w:color="auto"/>
            <w:bottom w:val="none" w:sz="0" w:space="0" w:color="auto"/>
            <w:right w:val="none" w:sz="0" w:space="0" w:color="auto"/>
          </w:divBdr>
          <w:divsChild>
            <w:div w:id="1542522056">
              <w:marLeft w:val="1155"/>
              <w:marRight w:val="0"/>
              <w:marTop w:val="0"/>
              <w:marBottom w:val="0"/>
              <w:divBdr>
                <w:top w:val="none" w:sz="0" w:space="0" w:color="auto"/>
                <w:left w:val="none" w:sz="0" w:space="0" w:color="auto"/>
                <w:bottom w:val="none" w:sz="0" w:space="0" w:color="auto"/>
                <w:right w:val="none" w:sz="0" w:space="0" w:color="auto"/>
              </w:divBdr>
            </w:div>
            <w:div w:id="2129808340">
              <w:marLeft w:val="1155"/>
              <w:marRight w:val="0"/>
              <w:marTop w:val="0"/>
              <w:marBottom w:val="0"/>
              <w:divBdr>
                <w:top w:val="none" w:sz="0" w:space="0" w:color="auto"/>
                <w:left w:val="none" w:sz="0" w:space="0" w:color="auto"/>
                <w:bottom w:val="none" w:sz="0" w:space="0" w:color="auto"/>
                <w:right w:val="none" w:sz="0" w:space="0" w:color="auto"/>
              </w:divBdr>
            </w:div>
            <w:div w:id="696123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15692">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476986">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1350">
      <w:bodyDiv w:val="1"/>
      <w:marLeft w:val="0"/>
      <w:marRight w:val="0"/>
      <w:marTop w:val="0"/>
      <w:marBottom w:val="0"/>
      <w:divBdr>
        <w:top w:val="none" w:sz="0" w:space="0" w:color="auto"/>
        <w:left w:val="none" w:sz="0" w:space="0" w:color="auto"/>
        <w:bottom w:val="none" w:sz="0" w:space="0" w:color="auto"/>
        <w:right w:val="none" w:sz="0" w:space="0" w:color="auto"/>
      </w:divBdr>
      <w:divsChild>
        <w:div w:id="950206962">
          <w:marLeft w:val="0"/>
          <w:marRight w:val="0"/>
          <w:marTop w:val="0"/>
          <w:marBottom w:val="0"/>
          <w:divBdr>
            <w:top w:val="none" w:sz="0" w:space="0" w:color="auto"/>
            <w:left w:val="none" w:sz="0" w:space="0" w:color="auto"/>
            <w:bottom w:val="none" w:sz="0" w:space="0" w:color="auto"/>
            <w:right w:val="none" w:sz="0" w:space="0" w:color="auto"/>
          </w:divBdr>
        </w:div>
        <w:div w:id="272521903">
          <w:marLeft w:val="0"/>
          <w:marRight w:val="0"/>
          <w:marTop w:val="150"/>
          <w:marBottom w:val="0"/>
          <w:divBdr>
            <w:top w:val="none" w:sz="0" w:space="0" w:color="auto"/>
            <w:left w:val="none" w:sz="0" w:space="0" w:color="auto"/>
            <w:bottom w:val="none" w:sz="0" w:space="0" w:color="auto"/>
            <w:right w:val="none" w:sz="0" w:space="0" w:color="auto"/>
          </w:divBdr>
          <w:divsChild>
            <w:div w:id="694844571">
              <w:marLeft w:val="1155"/>
              <w:marRight w:val="0"/>
              <w:marTop w:val="0"/>
              <w:marBottom w:val="0"/>
              <w:divBdr>
                <w:top w:val="none" w:sz="0" w:space="0" w:color="auto"/>
                <w:left w:val="none" w:sz="0" w:space="0" w:color="auto"/>
                <w:bottom w:val="none" w:sz="0" w:space="0" w:color="auto"/>
                <w:right w:val="none" w:sz="0" w:space="0" w:color="auto"/>
              </w:divBdr>
            </w:div>
            <w:div w:id="1729915339">
              <w:marLeft w:val="1155"/>
              <w:marRight w:val="0"/>
              <w:marTop w:val="0"/>
              <w:marBottom w:val="0"/>
              <w:divBdr>
                <w:top w:val="none" w:sz="0" w:space="0" w:color="auto"/>
                <w:left w:val="none" w:sz="0" w:space="0" w:color="auto"/>
                <w:bottom w:val="none" w:sz="0" w:space="0" w:color="auto"/>
                <w:right w:val="none" w:sz="0" w:space="0" w:color="auto"/>
              </w:divBdr>
            </w:div>
            <w:div w:id="1196696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663124">
      <w:bodyDiv w:val="1"/>
      <w:marLeft w:val="0"/>
      <w:marRight w:val="0"/>
      <w:marTop w:val="0"/>
      <w:marBottom w:val="0"/>
      <w:divBdr>
        <w:top w:val="none" w:sz="0" w:space="0" w:color="auto"/>
        <w:left w:val="none" w:sz="0" w:space="0" w:color="auto"/>
        <w:bottom w:val="none" w:sz="0" w:space="0" w:color="auto"/>
        <w:right w:val="none" w:sz="0" w:space="0" w:color="auto"/>
      </w:divBdr>
      <w:divsChild>
        <w:div w:id="208539197">
          <w:marLeft w:val="0"/>
          <w:marRight w:val="0"/>
          <w:marTop w:val="0"/>
          <w:marBottom w:val="0"/>
          <w:divBdr>
            <w:top w:val="none" w:sz="0" w:space="0" w:color="auto"/>
            <w:left w:val="none" w:sz="0" w:space="0" w:color="auto"/>
            <w:bottom w:val="none" w:sz="0" w:space="0" w:color="auto"/>
            <w:right w:val="none" w:sz="0" w:space="0" w:color="auto"/>
          </w:divBdr>
        </w:div>
        <w:div w:id="438179248">
          <w:marLeft w:val="0"/>
          <w:marRight w:val="0"/>
          <w:marTop w:val="150"/>
          <w:marBottom w:val="0"/>
          <w:divBdr>
            <w:top w:val="none" w:sz="0" w:space="0" w:color="auto"/>
            <w:left w:val="none" w:sz="0" w:space="0" w:color="auto"/>
            <w:bottom w:val="none" w:sz="0" w:space="0" w:color="auto"/>
            <w:right w:val="none" w:sz="0" w:space="0" w:color="auto"/>
          </w:divBdr>
          <w:divsChild>
            <w:div w:id="2101563506">
              <w:marLeft w:val="1155"/>
              <w:marRight w:val="0"/>
              <w:marTop w:val="0"/>
              <w:marBottom w:val="0"/>
              <w:divBdr>
                <w:top w:val="none" w:sz="0" w:space="0" w:color="auto"/>
                <w:left w:val="none" w:sz="0" w:space="0" w:color="auto"/>
                <w:bottom w:val="none" w:sz="0" w:space="0" w:color="auto"/>
                <w:right w:val="none" w:sz="0" w:space="0" w:color="auto"/>
              </w:divBdr>
            </w:div>
            <w:div w:id="1154371071">
              <w:marLeft w:val="1155"/>
              <w:marRight w:val="0"/>
              <w:marTop w:val="0"/>
              <w:marBottom w:val="0"/>
              <w:divBdr>
                <w:top w:val="none" w:sz="0" w:space="0" w:color="auto"/>
                <w:left w:val="none" w:sz="0" w:space="0" w:color="auto"/>
                <w:bottom w:val="none" w:sz="0" w:space="0" w:color="auto"/>
                <w:right w:val="none" w:sz="0" w:space="0" w:color="auto"/>
              </w:divBdr>
            </w:div>
            <w:div w:id="1309283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3908470">
      <w:bodyDiv w:val="1"/>
      <w:marLeft w:val="0"/>
      <w:marRight w:val="0"/>
      <w:marTop w:val="0"/>
      <w:marBottom w:val="0"/>
      <w:divBdr>
        <w:top w:val="none" w:sz="0" w:space="0" w:color="auto"/>
        <w:left w:val="none" w:sz="0" w:space="0" w:color="auto"/>
        <w:bottom w:val="none" w:sz="0" w:space="0" w:color="auto"/>
        <w:right w:val="none" w:sz="0" w:space="0" w:color="auto"/>
      </w:divBdr>
      <w:divsChild>
        <w:div w:id="1366708501">
          <w:marLeft w:val="0"/>
          <w:marRight w:val="0"/>
          <w:marTop w:val="0"/>
          <w:marBottom w:val="0"/>
          <w:divBdr>
            <w:top w:val="none" w:sz="0" w:space="0" w:color="auto"/>
            <w:left w:val="none" w:sz="0" w:space="0" w:color="auto"/>
            <w:bottom w:val="none" w:sz="0" w:space="0" w:color="auto"/>
            <w:right w:val="none" w:sz="0" w:space="0" w:color="auto"/>
          </w:divBdr>
        </w:div>
        <w:div w:id="541598920">
          <w:marLeft w:val="0"/>
          <w:marRight w:val="0"/>
          <w:marTop w:val="150"/>
          <w:marBottom w:val="0"/>
          <w:divBdr>
            <w:top w:val="none" w:sz="0" w:space="0" w:color="auto"/>
            <w:left w:val="none" w:sz="0" w:space="0" w:color="auto"/>
            <w:bottom w:val="none" w:sz="0" w:space="0" w:color="auto"/>
            <w:right w:val="none" w:sz="0" w:space="0" w:color="auto"/>
          </w:divBdr>
          <w:divsChild>
            <w:div w:id="1984775575">
              <w:marLeft w:val="1155"/>
              <w:marRight w:val="0"/>
              <w:marTop w:val="0"/>
              <w:marBottom w:val="0"/>
              <w:divBdr>
                <w:top w:val="none" w:sz="0" w:space="0" w:color="auto"/>
                <w:left w:val="none" w:sz="0" w:space="0" w:color="auto"/>
                <w:bottom w:val="none" w:sz="0" w:space="0" w:color="auto"/>
                <w:right w:val="none" w:sz="0" w:space="0" w:color="auto"/>
              </w:divBdr>
            </w:div>
            <w:div w:id="1520847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05362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5266">
      <w:bodyDiv w:val="1"/>
      <w:marLeft w:val="0"/>
      <w:marRight w:val="0"/>
      <w:marTop w:val="0"/>
      <w:marBottom w:val="0"/>
      <w:divBdr>
        <w:top w:val="none" w:sz="0" w:space="0" w:color="auto"/>
        <w:left w:val="none" w:sz="0" w:space="0" w:color="auto"/>
        <w:bottom w:val="none" w:sz="0" w:space="0" w:color="auto"/>
        <w:right w:val="none" w:sz="0" w:space="0" w:color="auto"/>
      </w:divBdr>
      <w:divsChild>
        <w:div w:id="535895660">
          <w:marLeft w:val="0"/>
          <w:marRight w:val="0"/>
          <w:marTop w:val="0"/>
          <w:marBottom w:val="0"/>
          <w:divBdr>
            <w:top w:val="none" w:sz="0" w:space="0" w:color="auto"/>
            <w:left w:val="none" w:sz="0" w:space="0" w:color="auto"/>
            <w:bottom w:val="none" w:sz="0" w:space="0" w:color="auto"/>
            <w:right w:val="none" w:sz="0" w:space="0" w:color="auto"/>
          </w:divBdr>
        </w:div>
        <w:div w:id="671883564">
          <w:marLeft w:val="0"/>
          <w:marRight w:val="0"/>
          <w:marTop w:val="150"/>
          <w:marBottom w:val="0"/>
          <w:divBdr>
            <w:top w:val="none" w:sz="0" w:space="0" w:color="auto"/>
            <w:left w:val="none" w:sz="0" w:space="0" w:color="auto"/>
            <w:bottom w:val="none" w:sz="0" w:space="0" w:color="auto"/>
            <w:right w:val="none" w:sz="0" w:space="0" w:color="auto"/>
          </w:divBdr>
          <w:divsChild>
            <w:div w:id="396126097">
              <w:marLeft w:val="1155"/>
              <w:marRight w:val="0"/>
              <w:marTop w:val="0"/>
              <w:marBottom w:val="0"/>
              <w:divBdr>
                <w:top w:val="none" w:sz="0" w:space="0" w:color="auto"/>
                <w:left w:val="none" w:sz="0" w:space="0" w:color="auto"/>
                <w:bottom w:val="none" w:sz="0" w:space="0" w:color="auto"/>
                <w:right w:val="none" w:sz="0" w:space="0" w:color="auto"/>
              </w:divBdr>
            </w:div>
            <w:div w:id="1079063494">
              <w:marLeft w:val="1155"/>
              <w:marRight w:val="0"/>
              <w:marTop w:val="0"/>
              <w:marBottom w:val="0"/>
              <w:divBdr>
                <w:top w:val="none" w:sz="0" w:space="0" w:color="auto"/>
                <w:left w:val="none" w:sz="0" w:space="0" w:color="auto"/>
                <w:bottom w:val="none" w:sz="0" w:space="0" w:color="auto"/>
                <w:right w:val="none" w:sz="0" w:space="0" w:color="auto"/>
              </w:divBdr>
            </w:div>
            <w:div w:id="1513840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563931">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293928">
      <w:bodyDiv w:val="1"/>
      <w:marLeft w:val="0"/>
      <w:marRight w:val="0"/>
      <w:marTop w:val="0"/>
      <w:marBottom w:val="0"/>
      <w:divBdr>
        <w:top w:val="none" w:sz="0" w:space="0" w:color="auto"/>
        <w:left w:val="none" w:sz="0" w:space="0" w:color="auto"/>
        <w:bottom w:val="none" w:sz="0" w:space="0" w:color="auto"/>
        <w:right w:val="none" w:sz="0" w:space="0" w:color="auto"/>
      </w:divBdr>
    </w:div>
    <w:div w:id="505368138">
      <w:bodyDiv w:val="1"/>
      <w:marLeft w:val="0"/>
      <w:marRight w:val="0"/>
      <w:marTop w:val="0"/>
      <w:marBottom w:val="0"/>
      <w:divBdr>
        <w:top w:val="none" w:sz="0" w:space="0" w:color="auto"/>
        <w:left w:val="none" w:sz="0" w:space="0" w:color="auto"/>
        <w:bottom w:val="none" w:sz="0" w:space="0" w:color="auto"/>
        <w:right w:val="none" w:sz="0" w:space="0" w:color="auto"/>
      </w:divBdr>
      <w:divsChild>
        <w:div w:id="1022241166">
          <w:marLeft w:val="0"/>
          <w:marRight w:val="0"/>
          <w:marTop w:val="0"/>
          <w:marBottom w:val="0"/>
          <w:divBdr>
            <w:top w:val="none" w:sz="0" w:space="0" w:color="auto"/>
            <w:left w:val="none" w:sz="0" w:space="0" w:color="auto"/>
            <w:bottom w:val="none" w:sz="0" w:space="0" w:color="auto"/>
            <w:right w:val="none" w:sz="0" w:space="0" w:color="auto"/>
          </w:divBdr>
        </w:div>
        <w:div w:id="282347636">
          <w:marLeft w:val="0"/>
          <w:marRight w:val="0"/>
          <w:marTop w:val="150"/>
          <w:marBottom w:val="0"/>
          <w:divBdr>
            <w:top w:val="none" w:sz="0" w:space="0" w:color="auto"/>
            <w:left w:val="none" w:sz="0" w:space="0" w:color="auto"/>
            <w:bottom w:val="none" w:sz="0" w:space="0" w:color="auto"/>
            <w:right w:val="none" w:sz="0" w:space="0" w:color="auto"/>
          </w:divBdr>
          <w:divsChild>
            <w:div w:id="1195540193">
              <w:marLeft w:val="1155"/>
              <w:marRight w:val="0"/>
              <w:marTop w:val="0"/>
              <w:marBottom w:val="0"/>
              <w:divBdr>
                <w:top w:val="none" w:sz="0" w:space="0" w:color="auto"/>
                <w:left w:val="none" w:sz="0" w:space="0" w:color="auto"/>
                <w:bottom w:val="none" w:sz="0" w:space="0" w:color="auto"/>
                <w:right w:val="none" w:sz="0" w:space="0" w:color="auto"/>
              </w:divBdr>
            </w:div>
            <w:div w:id="448277444">
              <w:marLeft w:val="1155"/>
              <w:marRight w:val="0"/>
              <w:marTop w:val="0"/>
              <w:marBottom w:val="0"/>
              <w:divBdr>
                <w:top w:val="none" w:sz="0" w:space="0" w:color="auto"/>
                <w:left w:val="none" w:sz="0" w:space="0" w:color="auto"/>
                <w:bottom w:val="none" w:sz="0" w:space="0" w:color="auto"/>
                <w:right w:val="none" w:sz="0" w:space="0" w:color="auto"/>
              </w:divBdr>
            </w:div>
            <w:div w:id="142308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705707">
      <w:bodyDiv w:val="1"/>
      <w:marLeft w:val="0"/>
      <w:marRight w:val="0"/>
      <w:marTop w:val="0"/>
      <w:marBottom w:val="0"/>
      <w:divBdr>
        <w:top w:val="none" w:sz="0" w:space="0" w:color="auto"/>
        <w:left w:val="none" w:sz="0" w:space="0" w:color="auto"/>
        <w:bottom w:val="none" w:sz="0" w:space="0" w:color="auto"/>
        <w:right w:val="none" w:sz="0" w:space="0" w:color="auto"/>
      </w:divBdr>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332929">
      <w:bodyDiv w:val="1"/>
      <w:marLeft w:val="0"/>
      <w:marRight w:val="0"/>
      <w:marTop w:val="0"/>
      <w:marBottom w:val="0"/>
      <w:divBdr>
        <w:top w:val="none" w:sz="0" w:space="0" w:color="auto"/>
        <w:left w:val="none" w:sz="0" w:space="0" w:color="auto"/>
        <w:bottom w:val="none" w:sz="0" w:space="0" w:color="auto"/>
        <w:right w:val="none" w:sz="0" w:space="0" w:color="auto"/>
      </w:divBdr>
      <w:divsChild>
        <w:div w:id="1008600993">
          <w:marLeft w:val="0"/>
          <w:marRight w:val="0"/>
          <w:marTop w:val="0"/>
          <w:marBottom w:val="0"/>
          <w:divBdr>
            <w:top w:val="none" w:sz="0" w:space="0" w:color="auto"/>
            <w:left w:val="none" w:sz="0" w:space="0" w:color="auto"/>
            <w:bottom w:val="none" w:sz="0" w:space="0" w:color="auto"/>
            <w:right w:val="none" w:sz="0" w:space="0" w:color="auto"/>
          </w:divBdr>
        </w:div>
        <w:div w:id="1263684714">
          <w:marLeft w:val="0"/>
          <w:marRight w:val="0"/>
          <w:marTop w:val="150"/>
          <w:marBottom w:val="0"/>
          <w:divBdr>
            <w:top w:val="none" w:sz="0" w:space="0" w:color="auto"/>
            <w:left w:val="none" w:sz="0" w:space="0" w:color="auto"/>
            <w:bottom w:val="none" w:sz="0" w:space="0" w:color="auto"/>
            <w:right w:val="none" w:sz="0" w:space="0" w:color="auto"/>
          </w:divBdr>
          <w:divsChild>
            <w:div w:id="1239946629">
              <w:marLeft w:val="1155"/>
              <w:marRight w:val="0"/>
              <w:marTop w:val="0"/>
              <w:marBottom w:val="0"/>
              <w:divBdr>
                <w:top w:val="none" w:sz="0" w:space="0" w:color="auto"/>
                <w:left w:val="none" w:sz="0" w:space="0" w:color="auto"/>
                <w:bottom w:val="none" w:sz="0" w:space="0" w:color="auto"/>
                <w:right w:val="none" w:sz="0" w:space="0" w:color="auto"/>
              </w:divBdr>
            </w:div>
            <w:div w:id="182718465">
              <w:marLeft w:val="1155"/>
              <w:marRight w:val="0"/>
              <w:marTop w:val="0"/>
              <w:marBottom w:val="0"/>
              <w:divBdr>
                <w:top w:val="none" w:sz="0" w:space="0" w:color="auto"/>
                <w:left w:val="none" w:sz="0" w:space="0" w:color="auto"/>
                <w:bottom w:val="none" w:sz="0" w:space="0" w:color="auto"/>
                <w:right w:val="none" w:sz="0" w:space="0" w:color="auto"/>
              </w:divBdr>
            </w:div>
            <w:div w:id="1958826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483630">
      <w:bodyDiv w:val="1"/>
      <w:marLeft w:val="0"/>
      <w:marRight w:val="0"/>
      <w:marTop w:val="0"/>
      <w:marBottom w:val="0"/>
      <w:divBdr>
        <w:top w:val="none" w:sz="0" w:space="0" w:color="auto"/>
        <w:left w:val="none" w:sz="0" w:space="0" w:color="auto"/>
        <w:bottom w:val="none" w:sz="0" w:space="0" w:color="auto"/>
        <w:right w:val="none" w:sz="0" w:space="0" w:color="auto"/>
      </w:divBdr>
      <w:divsChild>
        <w:div w:id="1703897948">
          <w:marLeft w:val="0"/>
          <w:marRight w:val="0"/>
          <w:marTop w:val="0"/>
          <w:marBottom w:val="0"/>
          <w:divBdr>
            <w:top w:val="none" w:sz="0" w:space="0" w:color="auto"/>
            <w:left w:val="none" w:sz="0" w:space="0" w:color="auto"/>
            <w:bottom w:val="none" w:sz="0" w:space="0" w:color="auto"/>
            <w:right w:val="none" w:sz="0" w:space="0" w:color="auto"/>
          </w:divBdr>
        </w:div>
        <w:div w:id="811366119">
          <w:marLeft w:val="0"/>
          <w:marRight w:val="0"/>
          <w:marTop w:val="150"/>
          <w:marBottom w:val="0"/>
          <w:divBdr>
            <w:top w:val="none" w:sz="0" w:space="0" w:color="auto"/>
            <w:left w:val="none" w:sz="0" w:space="0" w:color="auto"/>
            <w:bottom w:val="none" w:sz="0" w:space="0" w:color="auto"/>
            <w:right w:val="none" w:sz="0" w:space="0" w:color="auto"/>
          </w:divBdr>
          <w:divsChild>
            <w:div w:id="925529582">
              <w:marLeft w:val="1155"/>
              <w:marRight w:val="0"/>
              <w:marTop w:val="0"/>
              <w:marBottom w:val="0"/>
              <w:divBdr>
                <w:top w:val="none" w:sz="0" w:space="0" w:color="auto"/>
                <w:left w:val="none" w:sz="0" w:space="0" w:color="auto"/>
                <w:bottom w:val="none" w:sz="0" w:space="0" w:color="auto"/>
                <w:right w:val="none" w:sz="0" w:space="0" w:color="auto"/>
              </w:divBdr>
            </w:div>
            <w:div w:id="1261599154">
              <w:marLeft w:val="1155"/>
              <w:marRight w:val="0"/>
              <w:marTop w:val="0"/>
              <w:marBottom w:val="0"/>
              <w:divBdr>
                <w:top w:val="none" w:sz="0" w:space="0" w:color="auto"/>
                <w:left w:val="none" w:sz="0" w:space="0" w:color="auto"/>
                <w:bottom w:val="none" w:sz="0" w:space="0" w:color="auto"/>
                <w:right w:val="none" w:sz="0" w:space="0" w:color="auto"/>
              </w:divBdr>
            </w:div>
            <w:div w:id="118833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948492">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184682">
      <w:bodyDiv w:val="1"/>
      <w:marLeft w:val="0"/>
      <w:marRight w:val="0"/>
      <w:marTop w:val="0"/>
      <w:marBottom w:val="0"/>
      <w:divBdr>
        <w:top w:val="none" w:sz="0" w:space="0" w:color="auto"/>
        <w:left w:val="none" w:sz="0" w:space="0" w:color="auto"/>
        <w:bottom w:val="none" w:sz="0" w:space="0" w:color="auto"/>
        <w:right w:val="none" w:sz="0" w:space="0" w:color="auto"/>
      </w:divBdr>
      <w:divsChild>
        <w:div w:id="1502424642">
          <w:marLeft w:val="0"/>
          <w:marRight w:val="0"/>
          <w:marTop w:val="0"/>
          <w:marBottom w:val="0"/>
          <w:divBdr>
            <w:top w:val="none" w:sz="0" w:space="0" w:color="auto"/>
            <w:left w:val="none" w:sz="0" w:space="0" w:color="auto"/>
            <w:bottom w:val="none" w:sz="0" w:space="0" w:color="auto"/>
            <w:right w:val="none" w:sz="0" w:space="0" w:color="auto"/>
          </w:divBdr>
        </w:div>
        <w:div w:id="1093819232">
          <w:marLeft w:val="0"/>
          <w:marRight w:val="0"/>
          <w:marTop w:val="150"/>
          <w:marBottom w:val="0"/>
          <w:divBdr>
            <w:top w:val="none" w:sz="0" w:space="0" w:color="auto"/>
            <w:left w:val="none" w:sz="0" w:space="0" w:color="auto"/>
            <w:bottom w:val="none" w:sz="0" w:space="0" w:color="auto"/>
            <w:right w:val="none" w:sz="0" w:space="0" w:color="auto"/>
          </w:divBdr>
          <w:divsChild>
            <w:div w:id="685206523">
              <w:marLeft w:val="1155"/>
              <w:marRight w:val="0"/>
              <w:marTop w:val="0"/>
              <w:marBottom w:val="0"/>
              <w:divBdr>
                <w:top w:val="none" w:sz="0" w:space="0" w:color="auto"/>
                <w:left w:val="none" w:sz="0" w:space="0" w:color="auto"/>
                <w:bottom w:val="none" w:sz="0" w:space="0" w:color="auto"/>
                <w:right w:val="none" w:sz="0" w:space="0" w:color="auto"/>
              </w:divBdr>
            </w:div>
            <w:div w:id="80963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7988980">
      <w:bodyDiv w:val="1"/>
      <w:marLeft w:val="0"/>
      <w:marRight w:val="0"/>
      <w:marTop w:val="0"/>
      <w:marBottom w:val="0"/>
      <w:divBdr>
        <w:top w:val="none" w:sz="0" w:space="0" w:color="auto"/>
        <w:left w:val="none" w:sz="0" w:space="0" w:color="auto"/>
        <w:bottom w:val="none" w:sz="0" w:space="0" w:color="auto"/>
        <w:right w:val="none" w:sz="0" w:space="0" w:color="auto"/>
      </w:divBdr>
      <w:divsChild>
        <w:div w:id="469710758">
          <w:marLeft w:val="0"/>
          <w:marRight w:val="0"/>
          <w:marTop w:val="0"/>
          <w:marBottom w:val="0"/>
          <w:divBdr>
            <w:top w:val="none" w:sz="0" w:space="0" w:color="auto"/>
            <w:left w:val="none" w:sz="0" w:space="0" w:color="auto"/>
            <w:bottom w:val="none" w:sz="0" w:space="0" w:color="auto"/>
            <w:right w:val="none" w:sz="0" w:space="0" w:color="auto"/>
          </w:divBdr>
        </w:div>
        <w:div w:id="1560555487">
          <w:marLeft w:val="0"/>
          <w:marRight w:val="0"/>
          <w:marTop w:val="150"/>
          <w:marBottom w:val="0"/>
          <w:divBdr>
            <w:top w:val="none" w:sz="0" w:space="0" w:color="auto"/>
            <w:left w:val="none" w:sz="0" w:space="0" w:color="auto"/>
            <w:bottom w:val="none" w:sz="0" w:space="0" w:color="auto"/>
            <w:right w:val="none" w:sz="0" w:space="0" w:color="auto"/>
          </w:divBdr>
          <w:divsChild>
            <w:div w:id="1290360614">
              <w:marLeft w:val="1155"/>
              <w:marRight w:val="0"/>
              <w:marTop w:val="0"/>
              <w:marBottom w:val="0"/>
              <w:divBdr>
                <w:top w:val="none" w:sz="0" w:space="0" w:color="auto"/>
                <w:left w:val="none" w:sz="0" w:space="0" w:color="auto"/>
                <w:bottom w:val="none" w:sz="0" w:space="0" w:color="auto"/>
                <w:right w:val="none" w:sz="0" w:space="0" w:color="auto"/>
              </w:divBdr>
            </w:div>
            <w:div w:id="1761415603">
              <w:marLeft w:val="1155"/>
              <w:marRight w:val="0"/>
              <w:marTop w:val="0"/>
              <w:marBottom w:val="0"/>
              <w:divBdr>
                <w:top w:val="none" w:sz="0" w:space="0" w:color="auto"/>
                <w:left w:val="none" w:sz="0" w:space="0" w:color="auto"/>
                <w:bottom w:val="none" w:sz="0" w:space="0" w:color="auto"/>
                <w:right w:val="none" w:sz="0" w:space="0" w:color="auto"/>
              </w:divBdr>
            </w:div>
            <w:div w:id="40255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8981323">
      <w:bodyDiv w:val="1"/>
      <w:marLeft w:val="0"/>
      <w:marRight w:val="0"/>
      <w:marTop w:val="0"/>
      <w:marBottom w:val="0"/>
      <w:divBdr>
        <w:top w:val="none" w:sz="0" w:space="0" w:color="auto"/>
        <w:left w:val="none" w:sz="0" w:space="0" w:color="auto"/>
        <w:bottom w:val="none" w:sz="0" w:space="0" w:color="auto"/>
        <w:right w:val="none" w:sz="0" w:space="0" w:color="auto"/>
      </w:divBdr>
      <w:divsChild>
        <w:div w:id="286935983">
          <w:marLeft w:val="0"/>
          <w:marRight w:val="0"/>
          <w:marTop w:val="0"/>
          <w:marBottom w:val="0"/>
          <w:divBdr>
            <w:top w:val="none" w:sz="0" w:space="0" w:color="auto"/>
            <w:left w:val="none" w:sz="0" w:space="0" w:color="auto"/>
            <w:bottom w:val="none" w:sz="0" w:space="0" w:color="auto"/>
            <w:right w:val="none" w:sz="0" w:space="0" w:color="auto"/>
          </w:divBdr>
        </w:div>
        <w:div w:id="1882396935">
          <w:marLeft w:val="0"/>
          <w:marRight w:val="0"/>
          <w:marTop w:val="150"/>
          <w:marBottom w:val="0"/>
          <w:divBdr>
            <w:top w:val="none" w:sz="0" w:space="0" w:color="auto"/>
            <w:left w:val="none" w:sz="0" w:space="0" w:color="auto"/>
            <w:bottom w:val="none" w:sz="0" w:space="0" w:color="auto"/>
            <w:right w:val="none" w:sz="0" w:space="0" w:color="auto"/>
          </w:divBdr>
          <w:divsChild>
            <w:div w:id="1112552735">
              <w:marLeft w:val="1155"/>
              <w:marRight w:val="0"/>
              <w:marTop w:val="0"/>
              <w:marBottom w:val="0"/>
              <w:divBdr>
                <w:top w:val="none" w:sz="0" w:space="0" w:color="auto"/>
                <w:left w:val="none" w:sz="0" w:space="0" w:color="auto"/>
                <w:bottom w:val="none" w:sz="0" w:space="0" w:color="auto"/>
                <w:right w:val="none" w:sz="0" w:space="0" w:color="auto"/>
              </w:divBdr>
            </w:div>
            <w:div w:id="1807045118">
              <w:marLeft w:val="1155"/>
              <w:marRight w:val="0"/>
              <w:marTop w:val="0"/>
              <w:marBottom w:val="0"/>
              <w:divBdr>
                <w:top w:val="none" w:sz="0" w:space="0" w:color="auto"/>
                <w:left w:val="none" w:sz="0" w:space="0" w:color="auto"/>
                <w:bottom w:val="none" w:sz="0" w:space="0" w:color="auto"/>
                <w:right w:val="none" w:sz="0" w:space="0" w:color="auto"/>
              </w:divBdr>
            </w:div>
            <w:div w:id="691228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3684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23243">
      <w:bodyDiv w:val="1"/>
      <w:marLeft w:val="0"/>
      <w:marRight w:val="0"/>
      <w:marTop w:val="0"/>
      <w:marBottom w:val="0"/>
      <w:divBdr>
        <w:top w:val="none" w:sz="0" w:space="0" w:color="auto"/>
        <w:left w:val="none" w:sz="0" w:space="0" w:color="auto"/>
        <w:bottom w:val="none" w:sz="0" w:space="0" w:color="auto"/>
        <w:right w:val="none" w:sz="0" w:space="0" w:color="auto"/>
      </w:divBdr>
      <w:divsChild>
        <w:div w:id="155416400">
          <w:marLeft w:val="0"/>
          <w:marRight w:val="0"/>
          <w:marTop w:val="0"/>
          <w:marBottom w:val="0"/>
          <w:divBdr>
            <w:top w:val="none" w:sz="0" w:space="0" w:color="auto"/>
            <w:left w:val="none" w:sz="0" w:space="0" w:color="auto"/>
            <w:bottom w:val="none" w:sz="0" w:space="0" w:color="auto"/>
            <w:right w:val="none" w:sz="0" w:space="0" w:color="auto"/>
          </w:divBdr>
        </w:div>
        <w:div w:id="559095671">
          <w:marLeft w:val="0"/>
          <w:marRight w:val="0"/>
          <w:marTop w:val="150"/>
          <w:marBottom w:val="0"/>
          <w:divBdr>
            <w:top w:val="none" w:sz="0" w:space="0" w:color="auto"/>
            <w:left w:val="none" w:sz="0" w:space="0" w:color="auto"/>
            <w:bottom w:val="none" w:sz="0" w:space="0" w:color="auto"/>
            <w:right w:val="none" w:sz="0" w:space="0" w:color="auto"/>
          </w:divBdr>
          <w:divsChild>
            <w:div w:id="343410205">
              <w:marLeft w:val="1155"/>
              <w:marRight w:val="0"/>
              <w:marTop w:val="0"/>
              <w:marBottom w:val="0"/>
              <w:divBdr>
                <w:top w:val="none" w:sz="0" w:space="0" w:color="auto"/>
                <w:left w:val="none" w:sz="0" w:space="0" w:color="auto"/>
                <w:bottom w:val="none" w:sz="0" w:space="0" w:color="auto"/>
                <w:right w:val="none" w:sz="0" w:space="0" w:color="auto"/>
              </w:divBdr>
            </w:div>
            <w:div w:id="534461360">
              <w:marLeft w:val="1155"/>
              <w:marRight w:val="0"/>
              <w:marTop w:val="0"/>
              <w:marBottom w:val="0"/>
              <w:divBdr>
                <w:top w:val="none" w:sz="0" w:space="0" w:color="auto"/>
                <w:left w:val="none" w:sz="0" w:space="0" w:color="auto"/>
                <w:bottom w:val="none" w:sz="0" w:space="0" w:color="auto"/>
                <w:right w:val="none" w:sz="0" w:space="0" w:color="auto"/>
              </w:divBdr>
            </w:div>
            <w:div w:id="1656107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384894">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03144">
      <w:bodyDiv w:val="1"/>
      <w:marLeft w:val="0"/>
      <w:marRight w:val="0"/>
      <w:marTop w:val="0"/>
      <w:marBottom w:val="0"/>
      <w:divBdr>
        <w:top w:val="none" w:sz="0" w:space="0" w:color="auto"/>
        <w:left w:val="none" w:sz="0" w:space="0" w:color="auto"/>
        <w:bottom w:val="none" w:sz="0" w:space="0" w:color="auto"/>
        <w:right w:val="none" w:sz="0" w:space="0" w:color="auto"/>
      </w:divBdr>
      <w:divsChild>
        <w:div w:id="314190217">
          <w:marLeft w:val="0"/>
          <w:marRight w:val="0"/>
          <w:marTop w:val="0"/>
          <w:marBottom w:val="0"/>
          <w:divBdr>
            <w:top w:val="none" w:sz="0" w:space="0" w:color="auto"/>
            <w:left w:val="none" w:sz="0" w:space="0" w:color="auto"/>
            <w:bottom w:val="none" w:sz="0" w:space="0" w:color="auto"/>
            <w:right w:val="none" w:sz="0" w:space="0" w:color="auto"/>
          </w:divBdr>
        </w:div>
        <w:div w:id="1598295729">
          <w:marLeft w:val="0"/>
          <w:marRight w:val="0"/>
          <w:marTop w:val="150"/>
          <w:marBottom w:val="0"/>
          <w:divBdr>
            <w:top w:val="none" w:sz="0" w:space="0" w:color="auto"/>
            <w:left w:val="none" w:sz="0" w:space="0" w:color="auto"/>
            <w:bottom w:val="none" w:sz="0" w:space="0" w:color="auto"/>
            <w:right w:val="none" w:sz="0" w:space="0" w:color="auto"/>
          </w:divBdr>
          <w:divsChild>
            <w:div w:id="89590218">
              <w:marLeft w:val="1155"/>
              <w:marRight w:val="0"/>
              <w:marTop w:val="0"/>
              <w:marBottom w:val="0"/>
              <w:divBdr>
                <w:top w:val="none" w:sz="0" w:space="0" w:color="auto"/>
                <w:left w:val="none" w:sz="0" w:space="0" w:color="auto"/>
                <w:bottom w:val="none" w:sz="0" w:space="0" w:color="auto"/>
                <w:right w:val="none" w:sz="0" w:space="0" w:color="auto"/>
              </w:divBdr>
            </w:div>
            <w:div w:id="626009652">
              <w:marLeft w:val="1155"/>
              <w:marRight w:val="0"/>
              <w:marTop w:val="0"/>
              <w:marBottom w:val="0"/>
              <w:divBdr>
                <w:top w:val="none" w:sz="0" w:space="0" w:color="auto"/>
                <w:left w:val="none" w:sz="0" w:space="0" w:color="auto"/>
                <w:bottom w:val="none" w:sz="0" w:space="0" w:color="auto"/>
                <w:right w:val="none" w:sz="0" w:space="0" w:color="auto"/>
              </w:divBdr>
            </w:div>
            <w:div w:id="834541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15928">
      <w:bodyDiv w:val="1"/>
      <w:marLeft w:val="0"/>
      <w:marRight w:val="0"/>
      <w:marTop w:val="0"/>
      <w:marBottom w:val="0"/>
      <w:divBdr>
        <w:top w:val="none" w:sz="0" w:space="0" w:color="auto"/>
        <w:left w:val="none" w:sz="0" w:space="0" w:color="auto"/>
        <w:bottom w:val="none" w:sz="0" w:space="0" w:color="auto"/>
        <w:right w:val="none" w:sz="0" w:space="0" w:color="auto"/>
      </w:divBdr>
      <w:divsChild>
        <w:div w:id="563177217">
          <w:marLeft w:val="0"/>
          <w:marRight w:val="0"/>
          <w:marTop w:val="0"/>
          <w:marBottom w:val="0"/>
          <w:divBdr>
            <w:top w:val="none" w:sz="0" w:space="0" w:color="auto"/>
            <w:left w:val="none" w:sz="0" w:space="0" w:color="auto"/>
            <w:bottom w:val="none" w:sz="0" w:space="0" w:color="auto"/>
            <w:right w:val="none" w:sz="0" w:space="0" w:color="auto"/>
          </w:divBdr>
        </w:div>
        <w:div w:id="119617958">
          <w:marLeft w:val="0"/>
          <w:marRight w:val="0"/>
          <w:marTop w:val="150"/>
          <w:marBottom w:val="0"/>
          <w:divBdr>
            <w:top w:val="none" w:sz="0" w:space="0" w:color="auto"/>
            <w:left w:val="none" w:sz="0" w:space="0" w:color="auto"/>
            <w:bottom w:val="none" w:sz="0" w:space="0" w:color="auto"/>
            <w:right w:val="none" w:sz="0" w:space="0" w:color="auto"/>
          </w:divBdr>
          <w:divsChild>
            <w:div w:id="2041584225">
              <w:marLeft w:val="1155"/>
              <w:marRight w:val="0"/>
              <w:marTop w:val="0"/>
              <w:marBottom w:val="0"/>
              <w:divBdr>
                <w:top w:val="none" w:sz="0" w:space="0" w:color="auto"/>
                <w:left w:val="none" w:sz="0" w:space="0" w:color="auto"/>
                <w:bottom w:val="none" w:sz="0" w:space="0" w:color="auto"/>
                <w:right w:val="none" w:sz="0" w:space="0" w:color="auto"/>
              </w:divBdr>
            </w:div>
            <w:div w:id="424153427">
              <w:marLeft w:val="1155"/>
              <w:marRight w:val="0"/>
              <w:marTop w:val="0"/>
              <w:marBottom w:val="0"/>
              <w:divBdr>
                <w:top w:val="none" w:sz="0" w:space="0" w:color="auto"/>
                <w:left w:val="none" w:sz="0" w:space="0" w:color="auto"/>
                <w:bottom w:val="none" w:sz="0" w:space="0" w:color="auto"/>
                <w:right w:val="none" w:sz="0" w:space="0" w:color="auto"/>
              </w:divBdr>
            </w:div>
            <w:div w:id="917373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11035">
      <w:bodyDiv w:val="1"/>
      <w:marLeft w:val="0"/>
      <w:marRight w:val="0"/>
      <w:marTop w:val="0"/>
      <w:marBottom w:val="0"/>
      <w:divBdr>
        <w:top w:val="none" w:sz="0" w:space="0" w:color="auto"/>
        <w:left w:val="none" w:sz="0" w:space="0" w:color="auto"/>
        <w:bottom w:val="none" w:sz="0" w:space="0" w:color="auto"/>
        <w:right w:val="none" w:sz="0" w:space="0" w:color="auto"/>
      </w:divBdr>
      <w:divsChild>
        <w:div w:id="1831748246">
          <w:marLeft w:val="0"/>
          <w:marRight w:val="0"/>
          <w:marTop w:val="0"/>
          <w:marBottom w:val="0"/>
          <w:divBdr>
            <w:top w:val="none" w:sz="0" w:space="0" w:color="auto"/>
            <w:left w:val="none" w:sz="0" w:space="0" w:color="auto"/>
            <w:bottom w:val="none" w:sz="0" w:space="0" w:color="auto"/>
            <w:right w:val="none" w:sz="0" w:space="0" w:color="auto"/>
          </w:divBdr>
        </w:div>
        <w:div w:id="1685473583">
          <w:marLeft w:val="0"/>
          <w:marRight w:val="0"/>
          <w:marTop w:val="150"/>
          <w:marBottom w:val="0"/>
          <w:divBdr>
            <w:top w:val="none" w:sz="0" w:space="0" w:color="auto"/>
            <w:left w:val="none" w:sz="0" w:space="0" w:color="auto"/>
            <w:bottom w:val="none" w:sz="0" w:space="0" w:color="auto"/>
            <w:right w:val="none" w:sz="0" w:space="0" w:color="auto"/>
          </w:divBdr>
          <w:divsChild>
            <w:div w:id="1746028986">
              <w:marLeft w:val="1155"/>
              <w:marRight w:val="0"/>
              <w:marTop w:val="0"/>
              <w:marBottom w:val="0"/>
              <w:divBdr>
                <w:top w:val="none" w:sz="0" w:space="0" w:color="auto"/>
                <w:left w:val="none" w:sz="0" w:space="0" w:color="auto"/>
                <w:bottom w:val="none" w:sz="0" w:space="0" w:color="auto"/>
                <w:right w:val="none" w:sz="0" w:space="0" w:color="auto"/>
              </w:divBdr>
            </w:div>
            <w:div w:id="2029870062">
              <w:marLeft w:val="1155"/>
              <w:marRight w:val="0"/>
              <w:marTop w:val="0"/>
              <w:marBottom w:val="0"/>
              <w:divBdr>
                <w:top w:val="none" w:sz="0" w:space="0" w:color="auto"/>
                <w:left w:val="none" w:sz="0" w:space="0" w:color="auto"/>
                <w:bottom w:val="none" w:sz="0" w:space="0" w:color="auto"/>
                <w:right w:val="none" w:sz="0" w:space="0" w:color="auto"/>
              </w:divBdr>
            </w:div>
            <w:div w:id="1591505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806726">
      <w:bodyDiv w:val="1"/>
      <w:marLeft w:val="0"/>
      <w:marRight w:val="0"/>
      <w:marTop w:val="0"/>
      <w:marBottom w:val="0"/>
      <w:divBdr>
        <w:top w:val="none" w:sz="0" w:space="0" w:color="auto"/>
        <w:left w:val="none" w:sz="0" w:space="0" w:color="auto"/>
        <w:bottom w:val="none" w:sz="0" w:space="0" w:color="auto"/>
        <w:right w:val="none" w:sz="0" w:space="0" w:color="auto"/>
      </w:divBdr>
      <w:divsChild>
        <w:div w:id="1067071359">
          <w:marLeft w:val="0"/>
          <w:marRight w:val="0"/>
          <w:marTop w:val="0"/>
          <w:marBottom w:val="0"/>
          <w:divBdr>
            <w:top w:val="none" w:sz="0" w:space="0" w:color="auto"/>
            <w:left w:val="none" w:sz="0" w:space="0" w:color="auto"/>
            <w:bottom w:val="none" w:sz="0" w:space="0" w:color="auto"/>
            <w:right w:val="none" w:sz="0" w:space="0" w:color="auto"/>
          </w:divBdr>
        </w:div>
        <w:div w:id="658922647">
          <w:marLeft w:val="0"/>
          <w:marRight w:val="0"/>
          <w:marTop w:val="150"/>
          <w:marBottom w:val="0"/>
          <w:divBdr>
            <w:top w:val="none" w:sz="0" w:space="0" w:color="auto"/>
            <w:left w:val="none" w:sz="0" w:space="0" w:color="auto"/>
            <w:bottom w:val="none" w:sz="0" w:space="0" w:color="auto"/>
            <w:right w:val="none" w:sz="0" w:space="0" w:color="auto"/>
          </w:divBdr>
          <w:divsChild>
            <w:div w:id="2124567268">
              <w:marLeft w:val="1155"/>
              <w:marRight w:val="0"/>
              <w:marTop w:val="0"/>
              <w:marBottom w:val="0"/>
              <w:divBdr>
                <w:top w:val="none" w:sz="0" w:space="0" w:color="auto"/>
                <w:left w:val="none" w:sz="0" w:space="0" w:color="auto"/>
                <w:bottom w:val="none" w:sz="0" w:space="0" w:color="auto"/>
                <w:right w:val="none" w:sz="0" w:space="0" w:color="auto"/>
              </w:divBdr>
            </w:div>
            <w:div w:id="567958091">
              <w:marLeft w:val="1155"/>
              <w:marRight w:val="0"/>
              <w:marTop w:val="0"/>
              <w:marBottom w:val="0"/>
              <w:divBdr>
                <w:top w:val="none" w:sz="0" w:space="0" w:color="auto"/>
                <w:left w:val="none" w:sz="0" w:space="0" w:color="auto"/>
                <w:bottom w:val="none" w:sz="0" w:space="0" w:color="auto"/>
                <w:right w:val="none" w:sz="0" w:space="0" w:color="auto"/>
              </w:divBdr>
            </w:div>
            <w:div w:id="25720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11046">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272813">
      <w:bodyDiv w:val="1"/>
      <w:marLeft w:val="0"/>
      <w:marRight w:val="0"/>
      <w:marTop w:val="0"/>
      <w:marBottom w:val="0"/>
      <w:divBdr>
        <w:top w:val="none" w:sz="0" w:space="0" w:color="auto"/>
        <w:left w:val="none" w:sz="0" w:space="0" w:color="auto"/>
        <w:bottom w:val="none" w:sz="0" w:space="0" w:color="auto"/>
        <w:right w:val="none" w:sz="0" w:space="0" w:color="auto"/>
      </w:divBdr>
      <w:divsChild>
        <w:div w:id="718360851">
          <w:marLeft w:val="0"/>
          <w:marRight w:val="0"/>
          <w:marTop w:val="0"/>
          <w:marBottom w:val="0"/>
          <w:divBdr>
            <w:top w:val="none" w:sz="0" w:space="0" w:color="auto"/>
            <w:left w:val="none" w:sz="0" w:space="0" w:color="auto"/>
            <w:bottom w:val="none" w:sz="0" w:space="0" w:color="auto"/>
            <w:right w:val="none" w:sz="0" w:space="0" w:color="auto"/>
          </w:divBdr>
        </w:div>
        <w:div w:id="230233300">
          <w:marLeft w:val="0"/>
          <w:marRight w:val="0"/>
          <w:marTop w:val="150"/>
          <w:marBottom w:val="0"/>
          <w:divBdr>
            <w:top w:val="none" w:sz="0" w:space="0" w:color="auto"/>
            <w:left w:val="none" w:sz="0" w:space="0" w:color="auto"/>
            <w:bottom w:val="none" w:sz="0" w:space="0" w:color="auto"/>
            <w:right w:val="none" w:sz="0" w:space="0" w:color="auto"/>
          </w:divBdr>
          <w:divsChild>
            <w:div w:id="434205786">
              <w:marLeft w:val="1155"/>
              <w:marRight w:val="0"/>
              <w:marTop w:val="0"/>
              <w:marBottom w:val="0"/>
              <w:divBdr>
                <w:top w:val="none" w:sz="0" w:space="0" w:color="auto"/>
                <w:left w:val="none" w:sz="0" w:space="0" w:color="auto"/>
                <w:bottom w:val="none" w:sz="0" w:space="0" w:color="auto"/>
                <w:right w:val="none" w:sz="0" w:space="0" w:color="auto"/>
              </w:divBdr>
            </w:div>
            <w:div w:id="1132865238">
              <w:marLeft w:val="1155"/>
              <w:marRight w:val="0"/>
              <w:marTop w:val="0"/>
              <w:marBottom w:val="0"/>
              <w:divBdr>
                <w:top w:val="none" w:sz="0" w:space="0" w:color="auto"/>
                <w:left w:val="none" w:sz="0" w:space="0" w:color="auto"/>
                <w:bottom w:val="none" w:sz="0" w:space="0" w:color="auto"/>
                <w:right w:val="none" w:sz="0" w:space="0" w:color="auto"/>
              </w:divBdr>
            </w:div>
            <w:div w:id="49112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19532">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185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194990">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121970">
      <w:bodyDiv w:val="1"/>
      <w:marLeft w:val="0"/>
      <w:marRight w:val="0"/>
      <w:marTop w:val="0"/>
      <w:marBottom w:val="0"/>
      <w:divBdr>
        <w:top w:val="none" w:sz="0" w:space="0" w:color="auto"/>
        <w:left w:val="none" w:sz="0" w:space="0" w:color="auto"/>
        <w:bottom w:val="none" w:sz="0" w:space="0" w:color="auto"/>
        <w:right w:val="none" w:sz="0" w:space="0" w:color="auto"/>
      </w:divBdr>
      <w:divsChild>
        <w:div w:id="1716153395">
          <w:marLeft w:val="0"/>
          <w:marRight w:val="0"/>
          <w:marTop w:val="0"/>
          <w:marBottom w:val="0"/>
          <w:divBdr>
            <w:top w:val="none" w:sz="0" w:space="0" w:color="auto"/>
            <w:left w:val="none" w:sz="0" w:space="0" w:color="auto"/>
            <w:bottom w:val="none" w:sz="0" w:space="0" w:color="auto"/>
            <w:right w:val="none" w:sz="0" w:space="0" w:color="auto"/>
          </w:divBdr>
        </w:div>
        <w:div w:id="1315793982">
          <w:marLeft w:val="0"/>
          <w:marRight w:val="0"/>
          <w:marTop w:val="150"/>
          <w:marBottom w:val="0"/>
          <w:divBdr>
            <w:top w:val="none" w:sz="0" w:space="0" w:color="auto"/>
            <w:left w:val="none" w:sz="0" w:space="0" w:color="auto"/>
            <w:bottom w:val="none" w:sz="0" w:space="0" w:color="auto"/>
            <w:right w:val="none" w:sz="0" w:space="0" w:color="auto"/>
          </w:divBdr>
          <w:divsChild>
            <w:div w:id="80951696">
              <w:marLeft w:val="1155"/>
              <w:marRight w:val="0"/>
              <w:marTop w:val="0"/>
              <w:marBottom w:val="0"/>
              <w:divBdr>
                <w:top w:val="none" w:sz="0" w:space="0" w:color="auto"/>
                <w:left w:val="none" w:sz="0" w:space="0" w:color="auto"/>
                <w:bottom w:val="none" w:sz="0" w:space="0" w:color="auto"/>
                <w:right w:val="none" w:sz="0" w:space="0" w:color="auto"/>
              </w:divBdr>
            </w:div>
            <w:div w:id="1361785454">
              <w:marLeft w:val="1155"/>
              <w:marRight w:val="0"/>
              <w:marTop w:val="0"/>
              <w:marBottom w:val="0"/>
              <w:divBdr>
                <w:top w:val="none" w:sz="0" w:space="0" w:color="auto"/>
                <w:left w:val="none" w:sz="0" w:space="0" w:color="auto"/>
                <w:bottom w:val="none" w:sz="0" w:space="0" w:color="auto"/>
                <w:right w:val="none" w:sz="0" w:space="0" w:color="auto"/>
              </w:divBdr>
            </w:div>
            <w:div w:id="994337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5862">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484">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044594">
      <w:bodyDiv w:val="1"/>
      <w:marLeft w:val="0"/>
      <w:marRight w:val="0"/>
      <w:marTop w:val="0"/>
      <w:marBottom w:val="0"/>
      <w:divBdr>
        <w:top w:val="none" w:sz="0" w:space="0" w:color="auto"/>
        <w:left w:val="none" w:sz="0" w:space="0" w:color="auto"/>
        <w:bottom w:val="none" w:sz="0" w:space="0" w:color="auto"/>
        <w:right w:val="none" w:sz="0" w:space="0" w:color="auto"/>
      </w:divBdr>
      <w:divsChild>
        <w:div w:id="1601840718">
          <w:marLeft w:val="0"/>
          <w:marRight w:val="0"/>
          <w:marTop w:val="0"/>
          <w:marBottom w:val="0"/>
          <w:divBdr>
            <w:top w:val="none" w:sz="0" w:space="0" w:color="auto"/>
            <w:left w:val="none" w:sz="0" w:space="0" w:color="auto"/>
            <w:bottom w:val="none" w:sz="0" w:space="0" w:color="auto"/>
            <w:right w:val="none" w:sz="0" w:space="0" w:color="auto"/>
          </w:divBdr>
        </w:div>
        <w:div w:id="1931624073">
          <w:marLeft w:val="0"/>
          <w:marRight w:val="0"/>
          <w:marTop w:val="150"/>
          <w:marBottom w:val="0"/>
          <w:divBdr>
            <w:top w:val="none" w:sz="0" w:space="0" w:color="auto"/>
            <w:left w:val="none" w:sz="0" w:space="0" w:color="auto"/>
            <w:bottom w:val="none" w:sz="0" w:space="0" w:color="auto"/>
            <w:right w:val="none" w:sz="0" w:space="0" w:color="auto"/>
          </w:divBdr>
          <w:divsChild>
            <w:div w:id="771126157">
              <w:marLeft w:val="1155"/>
              <w:marRight w:val="0"/>
              <w:marTop w:val="0"/>
              <w:marBottom w:val="0"/>
              <w:divBdr>
                <w:top w:val="none" w:sz="0" w:space="0" w:color="auto"/>
                <w:left w:val="none" w:sz="0" w:space="0" w:color="auto"/>
                <w:bottom w:val="none" w:sz="0" w:space="0" w:color="auto"/>
                <w:right w:val="none" w:sz="0" w:space="0" w:color="auto"/>
              </w:divBdr>
            </w:div>
            <w:div w:id="388529867">
              <w:marLeft w:val="1155"/>
              <w:marRight w:val="0"/>
              <w:marTop w:val="0"/>
              <w:marBottom w:val="0"/>
              <w:divBdr>
                <w:top w:val="none" w:sz="0" w:space="0" w:color="auto"/>
                <w:left w:val="none" w:sz="0" w:space="0" w:color="auto"/>
                <w:bottom w:val="none" w:sz="0" w:space="0" w:color="auto"/>
                <w:right w:val="none" w:sz="0" w:space="0" w:color="auto"/>
              </w:divBdr>
            </w:div>
            <w:div w:id="13044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7962740">
      <w:bodyDiv w:val="1"/>
      <w:marLeft w:val="0"/>
      <w:marRight w:val="0"/>
      <w:marTop w:val="0"/>
      <w:marBottom w:val="0"/>
      <w:divBdr>
        <w:top w:val="none" w:sz="0" w:space="0" w:color="auto"/>
        <w:left w:val="none" w:sz="0" w:space="0" w:color="auto"/>
        <w:bottom w:val="none" w:sz="0" w:space="0" w:color="auto"/>
        <w:right w:val="none" w:sz="0" w:space="0" w:color="auto"/>
      </w:divBdr>
      <w:divsChild>
        <w:div w:id="34814965">
          <w:marLeft w:val="0"/>
          <w:marRight w:val="0"/>
          <w:marTop w:val="0"/>
          <w:marBottom w:val="0"/>
          <w:divBdr>
            <w:top w:val="none" w:sz="0" w:space="0" w:color="auto"/>
            <w:left w:val="none" w:sz="0" w:space="0" w:color="auto"/>
            <w:bottom w:val="none" w:sz="0" w:space="0" w:color="auto"/>
            <w:right w:val="none" w:sz="0" w:space="0" w:color="auto"/>
          </w:divBdr>
        </w:div>
        <w:div w:id="1988363999">
          <w:marLeft w:val="0"/>
          <w:marRight w:val="0"/>
          <w:marTop w:val="150"/>
          <w:marBottom w:val="0"/>
          <w:divBdr>
            <w:top w:val="none" w:sz="0" w:space="0" w:color="auto"/>
            <w:left w:val="none" w:sz="0" w:space="0" w:color="auto"/>
            <w:bottom w:val="none" w:sz="0" w:space="0" w:color="auto"/>
            <w:right w:val="none" w:sz="0" w:space="0" w:color="auto"/>
          </w:divBdr>
          <w:divsChild>
            <w:div w:id="2095516417">
              <w:marLeft w:val="1155"/>
              <w:marRight w:val="0"/>
              <w:marTop w:val="0"/>
              <w:marBottom w:val="0"/>
              <w:divBdr>
                <w:top w:val="none" w:sz="0" w:space="0" w:color="auto"/>
                <w:left w:val="none" w:sz="0" w:space="0" w:color="auto"/>
                <w:bottom w:val="none" w:sz="0" w:space="0" w:color="auto"/>
                <w:right w:val="none" w:sz="0" w:space="0" w:color="auto"/>
              </w:divBdr>
            </w:div>
            <w:div w:id="628167021">
              <w:marLeft w:val="1155"/>
              <w:marRight w:val="0"/>
              <w:marTop w:val="0"/>
              <w:marBottom w:val="0"/>
              <w:divBdr>
                <w:top w:val="none" w:sz="0" w:space="0" w:color="auto"/>
                <w:left w:val="none" w:sz="0" w:space="0" w:color="auto"/>
                <w:bottom w:val="none" w:sz="0" w:space="0" w:color="auto"/>
                <w:right w:val="none" w:sz="0" w:space="0" w:color="auto"/>
              </w:divBdr>
            </w:div>
            <w:div w:id="243957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275598">
      <w:bodyDiv w:val="1"/>
      <w:marLeft w:val="0"/>
      <w:marRight w:val="0"/>
      <w:marTop w:val="0"/>
      <w:marBottom w:val="0"/>
      <w:divBdr>
        <w:top w:val="none" w:sz="0" w:space="0" w:color="auto"/>
        <w:left w:val="none" w:sz="0" w:space="0" w:color="auto"/>
        <w:bottom w:val="none" w:sz="0" w:space="0" w:color="auto"/>
        <w:right w:val="none" w:sz="0" w:space="0" w:color="auto"/>
      </w:divBdr>
      <w:divsChild>
        <w:div w:id="1012995969">
          <w:marLeft w:val="0"/>
          <w:marRight w:val="0"/>
          <w:marTop w:val="0"/>
          <w:marBottom w:val="0"/>
          <w:divBdr>
            <w:top w:val="none" w:sz="0" w:space="0" w:color="auto"/>
            <w:left w:val="none" w:sz="0" w:space="0" w:color="auto"/>
            <w:bottom w:val="none" w:sz="0" w:space="0" w:color="auto"/>
            <w:right w:val="none" w:sz="0" w:space="0" w:color="auto"/>
          </w:divBdr>
        </w:div>
        <w:div w:id="794523811">
          <w:marLeft w:val="0"/>
          <w:marRight w:val="0"/>
          <w:marTop w:val="150"/>
          <w:marBottom w:val="0"/>
          <w:divBdr>
            <w:top w:val="none" w:sz="0" w:space="0" w:color="auto"/>
            <w:left w:val="none" w:sz="0" w:space="0" w:color="auto"/>
            <w:bottom w:val="none" w:sz="0" w:space="0" w:color="auto"/>
            <w:right w:val="none" w:sz="0" w:space="0" w:color="auto"/>
          </w:divBdr>
          <w:divsChild>
            <w:div w:id="1825780599">
              <w:marLeft w:val="1155"/>
              <w:marRight w:val="0"/>
              <w:marTop w:val="0"/>
              <w:marBottom w:val="0"/>
              <w:divBdr>
                <w:top w:val="none" w:sz="0" w:space="0" w:color="auto"/>
                <w:left w:val="none" w:sz="0" w:space="0" w:color="auto"/>
                <w:bottom w:val="none" w:sz="0" w:space="0" w:color="auto"/>
                <w:right w:val="none" w:sz="0" w:space="0" w:color="auto"/>
              </w:divBdr>
            </w:div>
            <w:div w:id="1726951185">
              <w:marLeft w:val="1155"/>
              <w:marRight w:val="0"/>
              <w:marTop w:val="0"/>
              <w:marBottom w:val="0"/>
              <w:divBdr>
                <w:top w:val="none" w:sz="0" w:space="0" w:color="auto"/>
                <w:left w:val="none" w:sz="0" w:space="0" w:color="auto"/>
                <w:bottom w:val="none" w:sz="0" w:space="0" w:color="auto"/>
                <w:right w:val="none" w:sz="0" w:space="0" w:color="auto"/>
              </w:divBdr>
            </w:div>
            <w:div w:id="822506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11938">
      <w:bodyDiv w:val="1"/>
      <w:marLeft w:val="0"/>
      <w:marRight w:val="0"/>
      <w:marTop w:val="0"/>
      <w:marBottom w:val="0"/>
      <w:divBdr>
        <w:top w:val="none" w:sz="0" w:space="0" w:color="auto"/>
        <w:left w:val="none" w:sz="0" w:space="0" w:color="auto"/>
        <w:bottom w:val="none" w:sz="0" w:space="0" w:color="auto"/>
        <w:right w:val="none" w:sz="0" w:space="0" w:color="auto"/>
      </w:divBdr>
      <w:divsChild>
        <w:div w:id="128132325">
          <w:marLeft w:val="0"/>
          <w:marRight w:val="0"/>
          <w:marTop w:val="0"/>
          <w:marBottom w:val="0"/>
          <w:divBdr>
            <w:top w:val="none" w:sz="0" w:space="0" w:color="auto"/>
            <w:left w:val="none" w:sz="0" w:space="0" w:color="auto"/>
            <w:bottom w:val="none" w:sz="0" w:space="0" w:color="auto"/>
            <w:right w:val="none" w:sz="0" w:space="0" w:color="auto"/>
          </w:divBdr>
        </w:div>
        <w:div w:id="177432497">
          <w:marLeft w:val="0"/>
          <w:marRight w:val="0"/>
          <w:marTop w:val="150"/>
          <w:marBottom w:val="0"/>
          <w:divBdr>
            <w:top w:val="none" w:sz="0" w:space="0" w:color="auto"/>
            <w:left w:val="none" w:sz="0" w:space="0" w:color="auto"/>
            <w:bottom w:val="none" w:sz="0" w:space="0" w:color="auto"/>
            <w:right w:val="none" w:sz="0" w:space="0" w:color="auto"/>
          </w:divBdr>
          <w:divsChild>
            <w:div w:id="2093502277">
              <w:marLeft w:val="1155"/>
              <w:marRight w:val="0"/>
              <w:marTop w:val="0"/>
              <w:marBottom w:val="0"/>
              <w:divBdr>
                <w:top w:val="none" w:sz="0" w:space="0" w:color="auto"/>
                <w:left w:val="none" w:sz="0" w:space="0" w:color="auto"/>
                <w:bottom w:val="none" w:sz="0" w:space="0" w:color="auto"/>
                <w:right w:val="none" w:sz="0" w:space="0" w:color="auto"/>
              </w:divBdr>
            </w:div>
            <w:div w:id="725302378">
              <w:marLeft w:val="1155"/>
              <w:marRight w:val="0"/>
              <w:marTop w:val="0"/>
              <w:marBottom w:val="0"/>
              <w:divBdr>
                <w:top w:val="none" w:sz="0" w:space="0" w:color="auto"/>
                <w:left w:val="none" w:sz="0" w:space="0" w:color="auto"/>
                <w:bottom w:val="none" w:sz="0" w:space="0" w:color="auto"/>
                <w:right w:val="none" w:sz="0" w:space="0" w:color="auto"/>
              </w:divBdr>
            </w:div>
            <w:div w:id="91147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049994">
      <w:bodyDiv w:val="1"/>
      <w:marLeft w:val="0"/>
      <w:marRight w:val="0"/>
      <w:marTop w:val="0"/>
      <w:marBottom w:val="0"/>
      <w:divBdr>
        <w:top w:val="none" w:sz="0" w:space="0" w:color="auto"/>
        <w:left w:val="none" w:sz="0" w:space="0" w:color="auto"/>
        <w:bottom w:val="none" w:sz="0" w:space="0" w:color="auto"/>
        <w:right w:val="none" w:sz="0" w:space="0" w:color="auto"/>
      </w:divBdr>
      <w:divsChild>
        <w:div w:id="2089617337">
          <w:marLeft w:val="0"/>
          <w:marRight w:val="0"/>
          <w:marTop w:val="0"/>
          <w:marBottom w:val="0"/>
          <w:divBdr>
            <w:top w:val="none" w:sz="0" w:space="0" w:color="auto"/>
            <w:left w:val="none" w:sz="0" w:space="0" w:color="auto"/>
            <w:bottom w:val="none" w:sz="0" w:space="0" w:color="auto"/>
            <w:right w:val="none" w:sz="0" w:space="0" w:color="auto"/>
          </w:divBdr>
        </w:div>
        <w:div w:id="1582325180">
          <w:marLeft w:val="0"/>
          <w:marRight w:val="0"/>
          <w:marTop w:val="150"/>
          <w:marBottom w:val="0"/>
          <w:divBdr>
            <w:top w:val="none" w:sz="0" w:space="0" w:color="auto"/>
            <w:left w:val="none" w:sz="0" w:space="0" w:color="auto"/>
            <w:bottom w:val="none" w:sz="0" w:space="0" w:color="auto"/>
            <w:right w:val="none" w:sz="0" w:space="0" w:color="auto"/>
          </w:divBdr>
          <w:divsChild>
            <w:div w:id="355811394">
              <w:marLeft w:val="1155"/>
              <w:marRight w:val="0"/>
              <w:marTop w:val="0"/>
              <w:marBottom w:val="0"/>
              <w:divBdr>
                <w:top w:val="none" w:sz="0" w:space="0" w:color="auto"/>
                <w:left w:val="none" w:sz="0" w:space="0" w:color="auto"/>
                <w:bottom w:val="none" w:sz="0" w:space="0" w:color="auto"/>
                <w:right w:val="none" w:sz="0" w:space="0" w:color="auto"/>
              </w:divBdr>
            </w:div>
            <w:div w:id="1216507764">
              <w:marLeft w:val="1155"/>
              <w:marRight w:val="0"/>
              <w:marTop w:val="0"/>
              <w:marBottom w:val="0"/>
              <w:divBdr>
                <w:top w:val="none" w:sz="0" w:space="0" w:color="auto"/>
                <w:left w:val="none" w:sz="0" w:space="0" w:color="auto"/>
                <w:bottom w:val="none" w:sz="0" w:space="0" w:color="auto"/>
                <w:right w:val="none" w:sz="0" w:space="0" w:color="auto"/>
              </w:divBdr>
            </w:div>
            <w:div w:id="1448159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1974">
      <w:bodyDiv w:val="1"/>
      <w:marLeft w:val="0"/>
      <w:marRight w:val="0"/>
      <w:marTop w:val="0"/>
      <w:marBottom w:val="0"/>
      <w:divBdr>
        <w:top w:val="none" w:sz="0" w:space="0" w:color="auto"/>
        <w:left w:val="none" w:sz="0" w:space="0" w:color="auto"/>
        <w:bottom w:val="none" w:sz="0" w:space="0" w:color="auto"/>
        <w:right w:val="none" w:sz="0" w:space="0" w:color="auto"/>
      </w:divBdr>
      <w:divsChild>
        <w:div w:id="1874732584">
          <w:marLeft w:val="0"/>
          <w:marRight w:val="0"/>
          <w:marTop w:val="0"/>
          <w:marBottom w:val="0"/>
          <w:divBdr>
            <w:top w:val="none" w:sz="0" w:space="0" w:color="auto"/>
            <w:left w:val="none" w:sz="0" w:space="0" w:color="auto"/>
            <w:bottom w:val="none" w:sz="0" w:space="0" w:color="auto"/>
            <w:right w:val="none" w:sz="0" w:space="0" w:color="auto"/>
          </w:divBdr>
        </w:div>
        <w:div w:id="2065058662">
          <w:marLeft w:val="0"/>
          <w:marRight w:val="0"/>
          <w:marTop w:val="150"/>
          <w:marBottom w:val="0"/>
          <w:divBdr>
            <w:top w:val="none" w:sz="0" w:space="0" w:color="auto"/>
            <w:left w:val="none" w:sz="0" w:space="0" w:color="auto"/>
            <w:bottom w:val="none" w:sz="0" w:space="0" w:color="auto"/>
            <w:right w:val="none" w:sz="0" w:space="0" w:color="auto"/>
          </w:divBdr>
          <w:divsChild>
            <w:div w:id="1059980345">
              <w:marLeft w:val="1155"/>
              <w:marRight w:val="0"/>
              <w:marTop w:val="0"/>
              <w:marBottom w:val="0"/>
              <w:divBdr>
                <w:top w:val="none" w:sz="0" w:space="0" w:color="auto"/>
                <w:left w:val="none" w:sz="0" w:space="0" w:color="auto"/>
                <w:bottom w:val="none" w:sz="0" w:space="0" w:color="auto"/>
                <w:right w:val="none" w:sz="0" w:space="0" w:color="auto"/>
              </w:divBdr>
            </w:div>
            <w:div w:id="2059625592">
              <w:marLeft w:val="1155"/>
              <w:marRight w:val="0"/>
              <w:marTop w:val="0"/>
              <w:marBottom w:val="0"/>
              <w:divBdr>
                <w:top w:val="none" w:sz="0" w:space="0" w:color="auto"/>
                <w:left w:val="none" w:sz="0" w:space="0" w:color="auto"/>
                <w:bottom w:val="none" w:sz="0" w:space="0" w:color="auto"/>
                <w:right w:val="none" w:sz="0" w:space="0" w:color="auto"/>
              </w:divBdr>
            </w:div>
            <w:div w:id="8915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867662">
      <w:bodyDiv w:val="1"/>
      <w:marLeft w:val="0"/>
      <w:marRight w:val="0"/>
      <w:marTop w:val="0"/>
      <w:marBottom w:val="0"/>
      <w:divBdr>
        <w:top w:val="none" w:sz="0" w:space="0" w:color="auto"/>
        <w:left w:val="none" w:sz="0" w:space="0" w:color="auto"/>
        <w:bottom w:val="none" w:sz="0" w:space="0" w:color="auto"/>
        <w:right w:val="none" w:sz="0" w:space="0" w:color="auto"/>
      </w:divBdr>
      <w:divsChild>
        <w:div w:id="568618818">
          <w:marLeft w:val="0"/>
          <w:marRight w:val="0"/>
          <w:marTop w:val="0"/>
          <w:marBottom w:val="0"/>
          <w:divBdr>
            <w:top w:val="none" w:sz="0" w:space="0" w:color="auto"/>
            <w:left w:val="none" w:sz="0" w:space="0" w:color="auto"/>
            <w:bottom w:val="none" w:sz="0" w:space="0" w:color="auto"/>
            <w:right w:val="none" w:sz="0" w:space="0" w:color="auto"/>
          </w:divBdr>
        </w:div>
        <w:div w:id="1335182455">
          <w:marLeft w:val="0"/>
          <w:marRight w:val="0"/>
          <w:marTop w:val="150"/>
          <w:marBottom w:val="0"/>
          <w:divBdr>
            <w:top w:val="none" w:sz="0" w:space="0" w:color="auto"/>
            <w:left w:val="none" w:sz="0" w:space="0" w:color="auto"/>
            <w:bottom w:val="none" w:sz="0" w:space="0" w:color="auto"/>
            <w:right w:val="none" w:sz="0" w:space="0" w:color="auto"/>
          </w:divBdr>
          <w:divsChild>
            <w:div w:id="541288191">
              <w:marLeft w:val="1155"/>
              <w:marRight w:val="0"/>
              <w:marTop w:val="0"/>
              <w:marBottom w:val="0"/>
              <w:divBdr>
                <w:top w:val="none" w:sz="0" w:space="0" w:color="auto"/>
                <w:left w:val="none" w:sz="0" w:space="0" w:color="auto"/>
                <w:bottom w:val="none" w:sz="0" w:space="0" w:color="auto"/>
                <w:right w:val="none" w:sz="0" w:space="0" w:color="auto"/>
              </w:divBdr>
            </w:div>
            <w:div w:id="1908761785">
              <w:marLeft w:val="1155"/>
              <w:marRight w:val="0"/>
              <w:marTop w:val="0"/>
              <w:marBottom w:val="0"/>
              <w:divBdr>
                <w:top w:val="none" w:sz="0" w:space="0" w:color="auto"/>
                <w:left w:val="none" w:sz="0" w:space="0" w:color="auto"/>
                <w:bottom w:val="none" w:sz="0" w:space="0" w:color="auto"/>
                <w:right w:val="none" w:sz="0" w:space="0" w:color="auto"/>
              </w:divBdr>
            </w:div>
            <w:div w:id="676232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87567">
      <w:bodyDiv w:val="1"/>
      <w:marLeft w:val="0"/>
      <w:marRight w:val="0"/>
      <w:marTop w:val="0"/>
      <w:marBottom w:val="0"/>
      <w:divBdr>
        <w:top w:val="none" w:sz="0" w:space="0" w:color="auto"/>
        <w:left w:val="none" w:sz="0" w:space="0" w:color="auto"/>
        <w:bottom w:val="none" w:sz="0" w:space="0" w:color="auto"/>
        <w:right w:val="none" w:sz="0" w:space="0" w:color="auto"/>
      </w:divBdr>
      <w:divsChild>
        <w:div w:id="916019759">
          <w:marLeft w:val="0"/>
          <w:marRight w:val="0"/>
          <w:marTop w:val="0"/>
          <w:marBottom w:val="0"/>
          <w:divBdr>
            <w:top w:val="none" w:sz="0" w:space="0" w:color="auto"/>
            <w:left w:val="none" w:sz="0" w:space="0" w:color="auto"/>
            <w:bottom w:val="none" w:sz="0" w:space="0" w:color="auto"/>
            <w:right w:val="none" w:sz="0" w:space="0" w:color="auto"/>
          </w:divBdr>
        </w:div>
        <w:div w:id="1736124586">
          <w:marLeft w:val="0"/>
          <w:marRight w:val="0"/>
          <w:marTop w:val="150"/>
          <w:marBottom w:val="0"/>
          <w:divBdr>
            <w:top w:val="none" w:sz="0" w:space="0" w:color="auto"/>
            <w:left w:val="none" w:sz="0" w:space="0" w:color="auto"/>
            <w:bottom w:val="none" w:sz="0" w:space="0" w:color="auto"/>
            <w:right w:val="none" w:sz="0" w:space="0" w:color="auto"/>
          </w:divBdr>
          <w:divsChild>
            <w:div w:id="382756438">
              <w:marLeft w:val="1155"/>
              <w:marRight w:val="0"/>
              <w:marTop w:val="0"/>
              <w:marBottom w:val="0"/>
              <w:divBdr>
                <w:top w:val="none" w:sz="0" w:space="0" w:color="auto"/>
                <w:left w:val="none" w:sz="0" w:space="0" w:color="auto"/>
                <w:bottom w:val="none" w:sz="0" w:space="0" w:color="auto"/>
                <w:right w:val="none" w:sz="0" w:space="0" w:color="auto"/>
              </w:divBdr>
            </w:div>
            <w:div w:id="581834044">
              <w:marLeft w:val="1155"/>
              <w:marRight w:val="0"/>
              <w:marTop w:val="0"/>
              <w:marBottom w:val="0"/>
              <w:divBdr>
                <w:top w:val="none" w:sz="0" w:space="0" w:color="auto"/>
                <w:left w:val="none" w:sz="0" w:space="0" w:color="auto"/>
                <w:bottom w:val="none" w:sz="0" w:space="0" w:color="auto"/>
                <w:right w:val="none" w:sz="0" w:space="0" w:color="auto"/>
              </w:divBdr>
            </w:div>
            <w:div w:id="47179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4493">
      <w:bodyDiv w:val="1"/>
      <w:marLeft w:val="0"/>
      <w:marRight w:val="0"/>
      <w:marTop w:val="0"/>
      <w:marBottom w:val="0"/>
      <w:divBdr>
        <w:top w:val="none" w:sz="0" w:space="0" w:color="auto"/>
        <w:left w:val="none" w:sz="0" w:space="0" w:color="auto"/>
        <w:bottom w:val="none" w:sz="0" w:space="0" w:color="auto"/>
        <w:right w:val="none" w:sz="0" w:space="0" w:color="auto"/>
      </w:divBdr>
      <w:divsChild>
        <w:div w:id="176190195">
          <w:marLeft w:val="0"/>
          <w:marRight w:val="0"/>
          <w:marTop w:val="0"/>
          <w:marBottom w:val="0"/>
          <w:divBdr>
            <w:top w:val="none" w:sz="0" w:space="0" w:color="auto"/>
            <w:left w:val="none" w:sz="0" w:space="0" w:color="auto"/>
            <w:bottom w:val="none" w:sz="0" w:space="0" w:color="auto"/>
            <w:right w:val="none" w:sz="0" w:space="0" w:color="auto"/>
          </w:divBdr>
        </w:div>
        <w:div w:id="1468203306">
          <w:marLeft w:val="0"/>
          <w:marRight w:val="0"/>
          <w:marTop w:val="150"/>
          <w:marBottom w:val="0"/>
          <w:divBdr>
            <w:top w:val="none" w:sz="0" w:space="0" w:color="auto"/>
            <w:left w:val="none" w:sz="0" w:space="0" w:color="auto"/>
            <w:bottom w:val="none" w:sz="0" w:space="0" w:color="auto"/>
            <w:right w:val="none" w:sz="0" w:space="0" w:color="auto"/>
          </w:divBdr>
          <w:divsChild>
            <w:div w:id="689918383">
              <w:marLeft w:val="1155"/>
              <w:marRight w:val="0"/>
              <w:marTop w:val="0"/>
              <w:marBottom w:val="0"/>
              <w:divBdr>
                <w:top w:val="none" w:sz="0" w:space="0" w:color="auto"/>
                <w:left w:val="none" w:sz="0" w:space="0" w:color="auto"/>
                <w:bottom w:val="none" w:sz="0" w:space="0" w:color="auto"/>
                <w:right w:val="none" w:sz="0" w:space="0" w:color="auto"/>
              </w:divBdr>
            </w:div>
            <w:div w:id="890579900">
              <w:marLeft w:val="1155"/>
              <w:marRight w:val="0"/>
              <w:marTop w:val="0"/>
              <w:marBottom w:val="0"/>
              <w:divBdr>
                <w:top w:val="none" w:sz="0" w:space="0" w:color="auto"/>
                <w:left w:val="none" w:sz="0" w:space="0" w:color="auto"/>
                <w:bottom w:val="none" w:sz="0" w:space="0" w:color="auto"/>
                <w:right w:val="none" w:sz="0" w:space="0" w:color="auto"/>
              </w:divBdr>
            </w:div>
            <w:div w:id="172780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0833">
      <w:bodyDiv w:val="1"/>
      <w:marLeft w:val="0"/>
      <w:marRight w:val="0"/>
      <w:marTop w:val="0"/>
      <w:marBottom w:val="0"/>
      <w:divBdr>
        <w:top w:val="none" w:sz="0" w:space="0" w:color="auto"/>
        <w:left w:val="none" w:sz="0" w:space="0" w:color="auto"/>
        <w:bottom w:val="none" w:sz="0" w:space="0" w:color="auto"/>
        <w:right w:val="none" w:sz="0" w:space="0" w:color="auto"/>
      </w:divBdr>
      <w:divsChild>
        <w:div w:id="875384122">
          <w:marLeft w:val="0"/>
          <w:marRight w:val="0"/>
          <w:marTop w:val="0"/>
          <w:marBottom w:val="0"/>
          <w:divBdr>
            <w:top w:val="none" w:sz="0" w:space="0" w:color="auto"/>
            <w:left w:val="none" w:sz="0" w:space="0" w:color="auto"/>
            <w:bottom w:val="none" w:sz="0" w:space="0" w:color="auto"/>
            <w:right w:val="none" w:sz="0" w:space="0" w:color="auto"/>
          </w:divBdr>
        </w:div>
        <w:div w:id="233049173">
          <w:marLeft w:val="0"/>
          <w:marRight w:val="0"/>
          <w:marTop w:val="150"/>
          <w:marBottom w:val="0"/>
          <w:divBdr>
            <w:top w:val="none" w:sz="0" w:space="0" w:color="auto"/>
            <w:left w:val="none" w:sz="0" w:space="0" w:color="auto"/>
            <w:bottom w:val="none" w:sz="0" w:space="0" w:color="auto"/>
            <w:right w:val="none" w:sz="0" w:space="0" w:color="auto"/>
          </w:divBdr>
          <w:divsChild>
            <w:div w:id="1266235175">
              <w:marLeft w:val="1155"/>
              <w:marRight w:val="0"/>
              <w:marTop w:val="0"/>
              <w:marBottom w:val="0"/>
              <w:divBdr>
                <w:top w:val="none" w:sz="0" w:space="0" w:color="auto"/>
                <w:left w:val="none" w:sz="0" w:space="0" w:color="auto"/>
                <w:bottom w:val="none" w:sz="0" w:space="0" w:color="auto"/>
                <w:right w:val="none" w:sz="0" w:space="0" w:color="auto"/>
              </w:divBdr>
            </w:div>
            <w:div w:id="2096396074">
              <w:marLeft w:val="1155"/>
              <w:marRight w:val="0"/>
              <w:marTop w:val="0"/>
              <w:marBottom w:val="0"/>
              <w:divBdr>
                <w:top w:val="none" w:sz="0" w:space="0" w:color="auto"/>
                <w:left w:val="none" w:sz="0" w:space="0" w:color="auto"/>
                <w:bottom w:val="none" w:sz="0" w:space="0" w:color="auto"/>
                <w:right w:val="none" w:sz="0" w:space="0" w:color="auto"/>
              </w:divBdr>
            </w:div>
            <w:div w:id="115587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4957">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18075">
      <w:bodyDiv w:val="1"/>
      <w:marLeft w:val="0"/>
      <w:marRight w:val="0"/>
      <w:marTop w:val="0"/>
      <w:marBottom w:val="0"/>
      <w:divBdr>
        <w:top w:val="none" w:sz="0" w:space="0" w:color="auto"/>
        <w:left w:val="none" w:sz="0" w:space="0" w:color="auto"/>
        <w:bottom w:val="none" w:sz="0" w:space="0" w:color="auto"/>
        <w:right w:val="none" w:sz="0" w:space="0" w:color="auto"/>
      </w:divBdr>
      <w:divsChild>
        <w:div w:id="486285074">
          <w:marLeft w:val="0"/>
          <w:marRight w:val="0"/>
          <w:marTop w:val="0"/>
          <w:marBottom w:val="0"/>
          <w:divBdr>
            <w:top w:val="none" w:sz="0" w:space="0" w:color="auto"/>
            <w:left w:val="none" w:sz="0" w:space="0" w:color="auto"/>
            <w:bottom w:val="none" w:sz="0" w:space="0" w:color="auto"/>
            <w:right w:val="none" w:sz="0" w:space="0" w:color="auto"/>
          </w:divBdr>
        </w:div>
        <w:div w:id="904221462">
          <w:marLeft w:val="0"/>
          <w:marRight w:val="0"/>
          <w:marTop w:val="150"/>
          <w:marBottom w:val="0"/>
          <w:divBdr>
            <w:top w:val="none" w:sz="0" w:space="0" w:color="auto"/>
            <w:left w:val="none" w:sz="0" w:space="0" w:color="auto"/>
            <w:bottom w:val="none" w:sz="0" w:space="0" w:color="auto"/>
            <w:right w:val="none" w:sz="0" w:space="0" w:color="auto"/>
          </w:divBdr>
          <w:divsChild>
            <w:div w:id="570847194">
              <w:marLeft w:val="1155"/>
              <w:marRight w:val="0"/>
              <w:marTop w:val="0"/>
              <w:marBottom w:val="0"/>
              <w:divBdr>
                <w:top w:val="none" w:sz="0" w:space="0" w:color="auto"/>
                <w:left w:val="none" w:sz="0" w:space="0" w:color="auto"/>
                <w:bottom w:val="none" w:sz="0" w:space="0" w:color="auto"/>
                <w:right w:val="none" w:sz="0" w:space="0" w:color="auto"/>
              </w:divBdr>
            </w:div>
            <w:div w:id="442458829">
              <w:marLeft w:val="1155"/>
              <w:marRight w:val="0"/>
              <w:marTop w:val="0"/>
              <w:marBottom w:val="0"/>
              <w:divBdr>
                <w:top w:val="none" w:sz="0" w:space="0" w:color="auto"/>
                <w:left w:val="none" w:sz="0" w:space="0" w:color="auto"/>
                <w:bottom w:val="none" w:sz="0" w:space="0" w:color="auto"/>
                <w:right w:val="none" w:sz="0" w:space="0" w:color="auto"/>
              </w:divBdr>
            </w:div>
            <w:div w:id="192822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66186">
      <w:bodyDiv w:val="1"/>
      <w:marLeft w:val="0"/>
      <w:marRight w:val="0"/>
      <w:marTop w:val="0"/>
      <w:marBottom w:val="0"/>
      <w:divBdr>
        <w:top w:val="none" w:sz="0" w:space="0" w:color="auto"/>
        <w:left w:val="none" w:sz="0" w:space="0" w:color="auto"/>
        <w:bottom w:val="none" w:sz="0" w:space="0" w:color="auto"/>
        <w:right w:val="none" w:sz="0" w:space="0" w:color="auto"/>
      </w:divBdr>
      <w:divsChild>
        <w:div w:id="1094090622">
          <w:marLeft w:val="0"/>
          <w:marRight w:val="0"/>
          <w:marTop w:val="0"/>
          <w:marBottom w:val="0"/>
          <w:divBdr>
            <w:top w:val="none" w:sz="0" w:space="0" w:color="auto"/>
            <w:left w:val="none" w:sz="0" w:space="0" w:color="auto"/>
            <w:bottom w:val="none" w:sz="0" w:space="0" w:color="auto"/>
            <w:right w:val="none" w:sz="0" w:space="0" w:color="auto"/>
          </w:divBdr>
        </w:div>
        <w:div w:id="67195026">
          <w:marLeft w:val="0"/>
          <w:marRight w:val="0"/>
          <w:marTop w:val="150"/>
          <w:marBottom w:val="0"/>
          <w:divBdr>
            <w:top w:val="none" w:sz="0" w:space="0" w:color="auto"/>
            <w:left w:val="none" w:sz="0" w:space="0" w:color="auto"/>
            <w:bottom w:val="none" w:sz="0" w:space="0" w:color="auto"/>
            <w:right w:val="none" w:sz="0" w:space="0" w:color="auto"/>
          </w:divBdr>
          <w:divsChild>
            <w:div w:id="1191718793">
              <w:marLeft w:val="1155"/>
              <w:marRight w:val="0"/>
              <w:marTop w:val="0"/>
              <w:marBottom w:val="0"/>
              <w:divBdr>
                <w:top w:val="none" w:sz="0" w:space="0" w:color="auto"/>
                <w:left w:val="none" w:sz="0" w:space="0" w:color="auto"/>
                <w:bottom w:val="none" w:sz="0" w:space="0" w:color="auto"/>
                <w:right w:val="none" w:sz="0" w:space="0" w:color="auto"/>
              </w:divBdr>
            </w:div>
            <w:div w:id="1040936197">
              <w:marLeft w:val="1155"/>
              <w:marRight w:val="0"/>
              <w:marTop w:val="0"/>
              <w:marBottom w:val="0"/>
              <w:divBdr>
                <w:top w:val="none" w:sz="0" w:space="0" w:color="auto"/>
                <w:left w:val="none" w:sz="0" w:space="0" w:color="auto"/>
                <w:bottom w:val="none" w:sz="0" w:space="0" w:color="auto"/>
                <w:right w:val="none" w:sz="0" w:space="0" w:color="auto"/>
              </w:divBdr>
            </w:div>
            <w:div w:id="2142917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1560">
      <w:bodyDiv w:val="1"/>
      <w:marLeft w:val="0"/>
      <w:marRight w:val="0"/>
      <w:marTop w:val="0"/>
      <w:marBottom w:val="0"/>
      <w:divBdr>
        <w:top w:val="none" w:sz="0" w:space="0" w:color="auto"/>
        <w:left w:val="none" w:sz="0" w:space="0" w:color="auto"/>
        <w:bottom w:val="none" w:sz="0" w:space="0" w:color="auto"/>
        <w:right w:val="none" w:sz="0" w:space="0" w:color="auto"/>
      </w:divBdr>
      <w:divsChild>
        <w:div w:id="2050954767">
          <w:marLeft w:val="0"/>
          <w:marRight w:val="0"/>
          <w:marTop w:val="0"/>
          <w:marBottom w:val="0"/>
          <w:divBdr>
            <w:top w:val="none" w:sz="0" w:space="0" w:color="auto"/>
            <w:left w:val="none" w:sz="0" w:space="0" w:color="auto"/>
            <w:bottom w:val="none" w:sz="0" w:space="0" w:color="auto"/>
            <w:right w:val="none" w:sz="0" w:space="0" w:color="auto"/>
          </w:divBdr>
        </w:div>
        <w:div w:id="591818801">
          <w:marLeft w:val="0"/>
          <w:marRight w:val="0"/>
          <w:marTop w:val="150"/>
          <w:marBottom w:val="0"/>
          <w:divBdr>
            <w:top w:val="none" w:sz="0" w:space="0" w:color="auto"/>
            <w:left w:val="none" w:sz="0" w:space="0" w:color="auto"/>
            <w:bottom w:val="none" w:sz="0" w:space="0" w:color="auto"/>
            <w:right w:val="none" w:sz="0" w:space="0" w:color="auto"/>
          </w:divBdr>
          <w:divsChild>
            <w:div w:id="867766303">
              <w:marLeft w:val="1155"/>
              <w:marRight w:val="0"/>
              <w:marTop w:val="0"/>
              <w:marBottom w:val="0"/>
              <w:divBdr>
                <w:top w:val="none" w:sz="0" w:space="0" w:color="auto"/>
                <w:left w:val="none" w:sz="0" w:space="0" w:color="auto"/>
                <w:bottom w:val="none" w:sz="0" w:space="0" w:color="auto"/>
                <w:right w:val="none" w:sz="0" w:space="0" w:color="auto"/>
              </w:divBdr>
            </w:div>
            <w:div w:id="2119137066">
              <w:marLeft w:val="1155"/>
              <w:marRight w:val="0"/>
              <w:marTop w:val="0"/>
              <w:marBottom w:val="0"/>
              <w:divBdr>
                <w:top w:val="none" w:sz="0" w:space="0" w:color="auto"/>
                <w:left w:val="none" w:sz="0" w:space="0" w:color="auto"/>
                <w:bottom w:val="none" w:sz="0" w:space="0" w:color="auto"/>
                <w:right w:val="none" w:sz="0" w:space="0" w:color="auto"/>
              </w:divBdr>
            </w:div>
            <w:div w:id="63749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48913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492901">
      <w:bodyDiv w:val="1"/>
      <w:marLeft w:val="0"/>
      <w:marRight w:val="0"/>
      <w:marTop w:val="0"/>
      <w:marBottom w:val="0"/>
      <w:divBdr>
        <w:top w:val="none" w:sz="0" w:space="0" w:color="auto"/>
        <w:left w:val="none" w:sz="0" w:space="0" w:color="auto"/>
        <w:bottom w:val="none" w:sz="0" w:space="0" w:color="auto"/>
        <w:right w:val="none" w:sz="0" w:space="0" w:color="auto"/>
      </w:divBdr>
      <w:divsChild>
        <w:div w:id="322048364">
          <w:marLeft w:val="0"/>
          <w:marRight w:val="0"/>
          <w:marTop w:val="0"/>
          <w:marBottom w:val="0"/>
          <w:divBdr>
            <w:top w:val="none" w:sz="0" w:space="0" w:color="auto"/>
            <w:left w:val="none" w:sz="0" w:space="0" w:color="auto"/>
            <w:bottom w:val="none" w:sz="0" w:space="0" w:color="auto"/>
            <w:right w:val="none" w:sz="0" w:space="0" w:color="auto"/>
          </w:divBdr>
        </w:div>
        <w:div w:id="1902599669">
          <w:marLeft w:val="0"/>
          <w:marRight w:val="0"/>
          <w:marTop w:val="150"/>
          <w:marBottom w:val="0"/>
          <w:divBdr>
            <w:top w:val="none" w:sz="0" w:space="0" w:color="auto"/>
            <w:left w:val="none" w:sz="0" w:space="0" w:color="auto"/>
            <w:bottom w:val="none" w:sz="0" w:space="0" w:color="auto"/>
            <w:right w:val="none" w:sz="0" w:space="0" w:color="auto"/>
          </w:divBdr>
          <w:divsChild>
            <w:div w:id="1025981183">
              <w:marLeft w:val="1155"/>
              <w:marRight w:val="0"/>
              <w:marTop w:val="0"/>
              <w:marBottom w:val="0"/>
              <w:divBdr>
                <w:top w:val="none" w:sz="0" w:space="0" w:color="auto"/>
                <w:left w:val="none" w:sz="0" w:space="0" w:color="auto"/>
                <w:bottom w:val="none" w:sz="0" w:space="0" w:color="auto"/>
                <w:right w:val="none" w:sz="0" w:space="0" w:color="auto"/>
              </w:divBdr>
            </w:div>
            <w:div w:id="1689064337">
              <w:marLeft w:val="1155"/>
              <w:marRight w:val="0"/>
              <w:marTop w:val="0"/>
              <w:marBottom w:val="0"/>
              <w:divBdr>
                <w:top w:val="none" w:sz="0" w:space="0" w:color="auto"/>
                <w:left w:val="none" w:sz="0" w:space="0" w:color="auto"/>
                <w:bottom w:val="none" w:sz="0" w:space="0" w:color="auto"/>
                <w:right w:val="none" w:sz="0" w:space="0" w:color="auto"/>
              </w:divBdr>
            </w:div>
            <w:div w:id="1055159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686904">
      <w:bodyDiv w:val="1"/>
      <w:marLeft w:val="0"/>
      <w:marRight w:val="0"/>
      <w:marTop w:val="0"/>
      <w:marBottom w:val="0"/>
      <w:divBdr>
        <w:top w:val="none" w:sz="0" w:space="0" w:color="auto"/>
        <w:left w:val="none" w:sz="0" w:space="0" w:color="auto"/>
        <w:bottom w:val="none" w:sz="0" w:space="0" w:color="auto"/>
        <w:right w:val="none" w:sz="0" w:space="0" w:color="auto"/>
      </w:divBdr>
      <w:divsChild>
        <w:div w:id="1757441577">
          <w:marLeft w:val="0"/>
          <w:marRight w:val="0"/>
          <w:marTop w:val="0"/>
          <w:marBottom w:val="0"/>
          <w:divBdr>
            <w:top w:val="none" w:sz="0" w:space="0" w:color="auto"/>
            <w:left w:val="none" w:sz="0" w:space="0" w:color="auto"/>
            <w:bottom w:val="none" w:sz="0" w:space="0" w:color="auto"/>
            <w:right w:val="none" w:sz="0" w:space="0" w:color="auto"/>
          </w:divBdr>
        </w:div>
        <w:div w:id="1496802468">
          <w:marLeft w:val="0"/>
          <w:marRight w:val="0"/>
          <w:marTop w:val="150"/>
          <w:marBottom w:val="0"/>
          <w:divBdr>
            <w:top w:val="none" w:sz="0" w:space="0" w:color="auto"/>
            <w:left w:val="none" w:sz="0" w:space="0" w:color="auto"/>
            <w:bottom w:val="none" w:sz="0" w:space="0" w:color="auto"/>
            <w:right w:val="none" w:sz="0" w:space="0" w:color="auto"/>
          </w:divBdr>
          <w:divsChild>
            <w:div w:id="1757239473">
              <w:marLeft w:val="1155"/>
              <w:marRight w:val="0"/>
              <w:marTop w:val="0"/>
              <w:marBottom w:val="0"/>
              <w:divBdr>
                <w:top w:val="none" w:sz="0" w:space="0" w:color="auto"/>
                <w:left w:val="none" w:sz="0" w:space="0" w:color="auto"/>
                <w:bottom w:val="none" w:sz="0" w:space="0" w:color="auto"/>
                <w:right w:val="none" w:sz="0" w:space="0" w:color="auto"/>
              </w:divBdr>
            </w:div>
            <w:div w:id="308247057">
              <w:marLeft w:val="1155"/>
              <w:marRight w:val="0"/>
              <w:marTop w:val="0"/>
              <w:marBottom w:val="0"/>
              <w:divBdr>
                <w:top w:val="none" w:sz="0" w:space="0" w:color="auto"/>
                <w:left w:val="none" w:sz="0" w:space="0" w:color="auto"/>
                <w:bottom w:val="none" w:sz="0" w:space="0" w:color="auto"/>
                <w:right w:val="none" w:sz="0" w:space="0" w:color="auto"/>
              </w:divBdr>
            </w:div>
            <w:div w:id="20109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17046">
      <w:bodyDiv w:val="1"/>
      <w:marLeft w:val="0"/>
      <w:marRight w:val="0"/>
      <w:marTop w:val="0"/>
      <w:marBottom w:val="0"/>
      <w:divBdr>
        <w:top w:val="none" w:sz="0" w:space="0" w:color="auto"/>
        <w:left w:val="none" w:sz="0" w:space="0" w:color="auto"/>
        <w:bottom w:val="none" w:sz="0" w:space="0" w:color="auto"/>
        <w:right w:val="none" w:sz="0" w:space="0" w:color="auto"/>
      </w:divBdr>
      <w:divsChild>
        <w:div w:id="326787076">
          <w:marLeft w:val="0"/>
          <w:marRight w:val="0"/>
          <w:marTop w:val="0"/>
          <w:marBottom w:val="0"/>
          <w:divBdr>
            <w:top w:val="none" w:sz="0" w:space="0" w:color="auto"/>
            <w:left w:val="none" w:sz="0" w:space="0" w:color="auto"/>
            <w:bottom w:val="none" w:sz="0" w:space="0" w:color="auto"/>
            <w:right w:val="none" w:sz="0" w:space="0" w:color="auto"/>
          </w:divBdr>
        </w:div>
        <w:div w:id="1203832069">
          <w:marLeft w:val="0"/>
          <w:marRight w:val="0"/>
          <w:marTop w:val="150"/>
          <w:marBottom w:val="0"/>
          <w:divBdr>
            <w:top w:val="none" w:sz="0" w:space="0" w:color="auto"/>
            <w:left w:val="none" w:sz="0" w:space="0" w:color="auto"/>
            <w:bottom w:val="none" w:sz="0" w:space="0" w:color="auto"/>
            <w:right w:val="none" w:sz="0" w:space="0" w:color="auto"/>
          </w:divBdr>
          <w:divsChild>
            <w:div w:id="222521261">
              <w:marLeft w:val="1155"/>
              <w:marRight w:val="0"/>
              <w:marTop w:val="0"/>
              <w:marBottom w:val="0"/>
              <w:divBdr>
                <w:top w:val="none" w:sz="0" w:space="0" w:color="auto"/>
                <w:left w:val="none" w:sz="0" w:space="0" w:color="auto"/>
                <w:bottom w:val="none" w:sz="0" w:space="0" w:color="auto"/>
                <w:right w:val="none" w:sz="0" w:space="0" w:color="auto"/>
              </w:divBdr>
            </w:div>
            <w:div w:id="229196540">
              <w:marLeft w:val="1155"/>
              <w:marRight w:val="0"/>
              <w:marTop w:val="0"/>
              <w:marBottom w:val="0"/>
              <w:divBdr>
                <w:top w:val="none" w:sz="0" w:space="0" w:color="auto"/>
                <w:left w:val="none" w:sz="0" w:space="0" w:color="auto"/>
                <w:bottom w:val="none" w:sz="0" w:space="0" w:color="auto"/>
                <w:right w:val="none" w:sz="0" w:space="0" w:color="auto"/>
              </w:divBdr>
            </w:div>
            <w:div w:id="161822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3296">
      <w:bodyDiv w:val="1"/>
      <w:marLeft w:val="0"/>
      <w:marRight w:val="0"/>
      <w:marTop w:val="0"/>
      <w:marBottom w:val="0"/>
      <w:divBdr>
        <w:top w:val="none" w:sz="0" w:space="0" w:color="auto"/>
        <w:left w:val="none" w:sz="0" w:space="0" w:color="auto"/>
        <w:bottom w:val="none" w:sz="0" w:space="0" w:color="auto"/>
        <w:right w:val="none" w:sz="0" w:space="0" w:color="auto"/>
      </w:divBdr>
      <w:divsChild>
        <w:div w:id="443614959">
          <w:marLeft w:val="0"/>
          <w:marRight w:val="0"/>
          <w:marTop w:val="0"/>
          <w:marBottom w:val="0"/>
          <w:divBdr>
            <w:top w:val="none" w:sz="0" w:space="0" w:color="auto"/>
            <w:left w:val="none" w:sz="0" w:space="0" w:color="auto"/>
            <w:bottom w:val="none" w:sz="0" w:space="0" w:color="auto"/>
            <w:right w:val="none" w:sz="0" w:space="0" w:color="auto"/>
          </w:divBdr>
        </w:div>
        <w:div w:id="1171682229">
          <w:marLeft w:val="0"/>
          <w:marRight w:val="0"/>
          <w:marTop w:val="150"/>
          <w:marBottom w:val="0"/>
          <w:divBdr>
            <w:top w:val="none" w:sz="0" w:space="0" w:color="auto"/>
            <w:left w:val="none" w:sz="0" w:space="0" w:color="auto"/>
            <w:bottom w:val="none" w:sz="0" w:space="0" w:color="auto"/>
            <w:right w:val="none" w:sz="0" w:space="0" w:color="auto"/>
          </w:divBdr>
          <w:divsChild>
            <w:div w:id="2070955943">
              <w:marLeft w:val="1155"/>
              <w:marRight w:val="0"/>
              <w:marTop w:val="0"/>
              <w:marBottom w:val="0"/>
              <w:divBdr>
                <w:top w:val="none" w:sz="0" w:space="0" w:color="auto"/>
                <w:left w:val="none" w:sz="0" w:space="0" w:color="auto"/>
                <w:bottom w:val="none" w:sz="0" w:space="0" w:color="auto"/>
                <w:right w:val="none" w:sz="0" w:space="0" w:color="auto"/>
              </w:divBdr>
            </w:div>
            <w:div w:id="2088267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885089">
      <w:bodyDiv w:val="1"/>
      <w:marLeft w:val="0"/>
      <w:marRight w:val="0"/>
      <w:marTop w:val="0"/>
      <w:marBottom w:val="0"/>
      <w:divBdr>
        <w:top w:val="none" w:sz="0" w:space="0" w:color="auto"/>
        <w:left w:val="none" w:sz="0" w:space="0" w:color="auto"/>
        <w:bottom w:val="none" w:sz="0" w:space="0" w:color="auto"/>
        <w:right w:val="none" w:sz="0" w:space="0" w:color="auto"/>
      </w:divBdr>
      <w:divsChild>
        <w:div w:id="1306354009">
          <w:marLeft w:val="0"/>
          <w:marRight w:val="0"/>
          <w:marTop w:val="0"/>
          <w:marBottom w:val="0"/>
          <w:divBdr>
            <w:top w:val="none" w:sz="0" w:space="0" w:color="auto"/>
            <w:left w:val="none" w:sz="0" w:space="0" w:color="auto"/>
            <w:bottom w:val="none" w:sz="0" w:space="0" w:color="auto"/>
            <w:right w:val="none" w:sz="0" w:space="0" w:color="auto"/>
          </w:divBdr>
        </w:div>
        <w:div w:id="1077290841">
          <w:marLeft w:val="0"/>
          <w:marRight w:val="0"/>
          <w:marTop w:val="150"/>
          <w:marBottom w:val="0"/>
          <w:divBdr>
            <w:top w:val="none" w:sz="0" w:space="0" w:color="auto"/>
            <w:left w:val="none" w:sz="0" w:space="0" w:color="auto"/>
            <w:bottom w:val="none" w:sz="0" w:space="0" w:color="auto"/>
            <w:right w:val="none" w:sz="0" w:space="0" w:color="auto"/>
          </w:divBdr>
          <w:divsChild>
            <w:div w:id="1149446258">
              <w:marLeft w:val="1155"/>
              <w:marRight w:val="0"/>
              <w:marTop w:val="0"/>
              <w:marBottom w:val="0"/>
              <w:divBdr>
                <w:top w:val="none" w:sz="0" w:space="0" w:color="auto"/>
                <w:left w:val="none" w:sz="0" w:space="0" w:color="auto"/>
                <w:bottom w:val="none" w:sz="0" w:space="0" w:color="auto"/>
                <w:right w:val="none" w:sz="0" w:space="0" w:color="auto"/>
              </w:divBdr>
            </w:div>
            <w:div w:id="733313815">
              <w:marLeft w:val="1155"/>
              <w:marRight w:val="0"/>
              <w:marTop w:val="0"/>
              <w:marBottom w:val="0"/>
              <w:divBdr>
                <w:top w:val="none" w:sz="0" w:space="0" w:color="auto"/>
                <w:left w:val="none" w:sz="0" w:space="0" w:color="auto"/>
                <w:bottom w:val="none" w:sz="0" w:space="0" w:color="auto"/>
                <w:right w:val="none" w:sz="0" w:space="0" w:color="auto"/>
              </w:divBdr>
            </w:div>
            <w:div w:id="107200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926320">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01828">
      <w:bodyDiv w:val="1"/>
      <w:marLeft w:val="0"/>
      <w:marRight w:val="0"/>
      <w:marTop w:val="0"/>
      <w:marBottom w:val="0"/>
      <w:divBdr>
        <w:top w:val="none" w:sz="0" w:space="0" w:color="auto"/>
        <w:left w:val="none" w:sz="0" w:space="0" w:color="auto"/>
        <w:bottom w:val="none" w:sz="0" w:space="0" w:color="auto"/>
        <w:right w:val="none" w:sz="0" w:space="0" w:color="auto"/>
      </w:divBdr>
      <w:divsChild>
        <w:div w:id="1242565842">
          <w:marLeft w:val="0"/>
          <w:marRight w:val="0"/>
          <w:marTop w:val="0"/>
          <w:marBottom w:val="0"/>
          <w:divBdr>
            <w:top w:val="none" w:sz="0" w:space="0" w:color="auto"/>
            <w:left w:val="none" w:sz="0" w:space="0" w:color="auto"/>
            <w:bottom w:val="none" w:sz="0" w:space="0" w:color="auto"/>
            <w:right w:val="none" w:sz="0" w:space="0" w:color="auto"/>
          </w:divBdr>
        </w:div>
        <w:div w:id="1295142595">
          <w:marLeft w:val="0"/>
          <w:marRight w:val="0"/>
          <w:marTop w:val="150"/>
          <w:marBottom w:val="0"/>
          <w:divBdr>
            <w:top w:val="none" w:sz="0" w:space="0" w:color="auto"/>
            <w:left w:val="none" w:sz="0" w:space="0" w:color="auto"/>
            <w:bottom w:val="none" w:sz="0" w:space="0" w:color="auto"/>
            <w:right w:val="none" w:sz="0" w:space="0" w:color="auto"/>
          </w:divBdr>
          <w:divsChild>
            <w:div w:id="462768437">
              <w:marLeft w:val="1155"/>
              <w:marRight w:val="0"/>
              <w:marTop w:val="0"/>
              <w:marBottom w:val="0"/>
              <w:divBdr>
                <w:top w:val="none" w:sz="0" w:space="0" w:color="auto"/>
                <w:left w:val="none" w:sz="0" w:space="0" w:color="auto"/>
                <w:bottom w:val="none" w:sz="0" w:space="0" w:color="auto"/>
                <w:right w:val="none" w:sz="0" w:space="0" w:color="auto"/>
              </w:divBdr>
            </w:div>
            <w:div w:id="222067341">
              <w:marLeft w:val="1155"/>
              <w:marRight w:val="0"/>
              <w:marTop w:val="0"/>
              <w:marBottom w:val="0"/>
              <w:divBdr>
                <w:top w:val="none" w:sz="0" w:space="0" w:color="auto"/>
                <w:left w:val="none" w:sz="0" w:space="0" w:color="auto"/>
                <w:bottom w:val="none" w:sz="0" w:space="0" w:color="auto"/>
                <w:right w:val="none" w:sz="0" w:space="0" w:color="auto"/>
              </w:divBdr>
            </w:div>
            <w:div w:id="653685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47870">
      <w:bodyDiv w:val="1"/>
      <w:marLeft w:val="0"/>
      <w:marRight w:val="0"/>
      <w:marTop w:val="0"/>
      <w:marBottom w:val="0"/>
      <w:divBdr>
        <w:top w:val="none" w:sz="0" w:space="0" w:color="auto"/>
        <w:left w:val="none" w:sz="0" w:space="0" w:color="auto"/>
        <w:bottom w:val="none" w:sz="0" w:space="0" w:color="auto"/>
        <w:right w:val="none" w:sz="0" w:space="0" w:color="auto"/>
      </w:divBdr>
      <w:divsChild>
        <w:div w:id="57019202">
          <w:marLeft w:val="0"/>
          <w:marRight w:val="0"/>
          <w:marTop w:val="0"/>
          <w:marBottom w:val="0"/>
          <w:divBdr>
            <w:top w:val="none" w:sz="0" w:space="0" w:color="auto"/>
            <w:left w:val="none" w:sz="0" w:space="0" w:color="auto"/>
            <w:bottom w:val="none" w:sz="0" w:space="0" w:color="auto"/>
            <w:right w:val="none" w:sz="0" w:space="0" w:color="auto"/>
          </w:divBdr>
        </w:div>
        <w:div w:id="1983348335">
          <w:marLeft w:val="0"/>
          <w:marRight w:val="0"/>
          <w:marTop w:val="150"/>
          <w:marBottom w:val="0"/>
          <w:divBdr>
            <w:top w:val="none" w:sz="0" w:space="0" w:color="auto"/>
            <w:left w:val="none" w:sz="0" w:space="0" w:color="auto"/>
            <w:bottom w:val="none" w:sz="0" w:space="0" w:color="auto"/>
            <w:right w:val="none" w:sz="0" w:space="0" w:color="auto"/>
          </w:divBdr>
          <w:divsChild>
            <w:div w:id="405497576">
              <w:marLeft w:val="1155"/>
              <w:marRight w:val="0"/>
              <w:marTop w:val="0"/>
              <w:marBottom w:val="0"/>
              <w:divBdr>
                <w:top w:val="none" w:sz="0" w:space="0" w:color="auto"/>
                <w:left w:val="none" w:sz="0" w:space="0" w:color="auto"/>
                <w:bottom w:val="none" w:sz="0" w:space="0" w:color="auto"/>
                <w:right w:val="none" w:sz="0" w:space="0" w:color="auto"/>
              </w:divBdr>
            </w:div>
            <w:div w:id="183788059">
              <w:marLeft w:val="1155"/>
              <w:marRight w:val="0"/>
              <w:marTop w:val="0"/>
              <w:marBottom w:val="0"/>
              <w:divBdr>
                <w:top w:val="none" w:sz="0" w:space="0" w:color="auto"/>
                <w:left w:val="none" w:sz="0" w:space="0" w:color="auto"/>
                <w:bottom w:val="none" w:sz="0" w:space="0" w:color="auto"/>
                <w:right w:val="none" w:sz="0" w:space="0" w:color="auto"/>
              </w:divBdr>
            </w:div>
            <w:div w:id="1391808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585613">
      <w:bodyDiv w:val="1"/>
      <w:marLeft w:val="0"/>
      <w:marRight w:val="0"/>
      <w:marTop w:val="0"/>
      <w:marBottom w:val="0"/>
      <w:divBdr>
        <w:top w:val="none" w:sz="0" w:space="0" w:color="auto"/>
        <w:left w:val="none" w:sz="0" w:space="0" w:color="auto"/>
        <w:bottom w:val="none" w:sz="0" w:space="0" w:color="auto"/>
        <w:right w:val="none" w:sz="0" w:space="0" w:color="auto"/>
      </w:divBdr>
      <w:divsChild>
        <w:div w:id="2121214448">
          <w:marLeft w:val="0"/>
          <w:marRight w:val="0"/>
          <w:marTop w:val="0"/>
          <w:marBottom w:val="0"/>
          <w:divBdr>
            <w:top w:val="none" w:sz="0" w:space="0" w:color="auto"/>
            <w:left w:val="none" w:sz="0" w:space="0" w:color="auto"/>
            <w:bottom w:val="none" w:sz="0" w:space="0" w:color="auto"/>
            <w:right w:val="none" w:sz="0" w:space="0" w:color="auto"/>
          </w:divBdr>
        </w:div>
        <w:div w:id="1709259334">
          <w:marLeft w:val="0"/>
          <w:marRight w:val="0"/>
          <w:marTop w:val="150"/>
          <w:marBottom w:val="0"/>
          <w:divBdr>
            <w:top w:val="none" w:sz="0" w:space="0" w:color="auto"/>
            <w:left w:val="none" w:sz="0" w:space="0" w:color="auto"/>
            <w:bottom w:val="none" w:sz="0" w:space="0" w:color="auto"/>
            <w:right w:val="none" w:sz="0" w:space="0" w:color="auto"/>
          </w:divBdr>
          <w:divsChild>
            <w:div w:id="1824349181">
              <w:marLeft w:val="1155"/>
              <w:marRight w:val="0"/>
              <w:marTop w:val="0"/>
              <w:marBottom w:val="0"/>
              <w:divBdr>
                <w:top w:val="none" w:sz="0" w:space="0" w:color="auto"/>
                <w:left w:val="none" w:sz="0" w:space="0" w:color="auto"/>
                <w:bottom w:val="none" w:sz="0" w:space="0" w:color="auto"/>
                <w:right w:val="none" w:sz="0" w:space="0" w:color="auto"/>
              </w:divBdr>
            </w:div>
            <w:div w:id="774253090">
              <w:marLeft w:val="1155"/>
              <w:marRight w:val="0"/>
              <w:marTop w:val="0"/>
              <w:marBottom w:val="0"/>
              <w:divBdr>
                <w:top w:val="none" w:sz="0" w:space="0" w:color="auto"/>
                <w:left w:val="none" w:sz="0" w:space="0" w:color="auto"/>
                <w:bottom w:val="none" w:sz="0" w:space="0" w:color="auto"/>
                <w:right w:val="none" w:sz="0" w:space="0" w:color="auto"/>
              </w:divBdr>
            </w:div>
            <w:div w:id="182362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5897102">
      <w:bodyDiv w:val="1"/>
      <w:marLeft w:val="0"/>
      <w:marRight w:val="0"/>
      <w:marTop w:val="0"/>
      <w:marBottom w:val="0"/>
      <w:divBdr>
        <w:top w:val="none" w:sz="0" w:space="0" w:color="auto"/>
        <w:left w:val="none" w:sz="0" w:space="0" w:color="auto"/>
        <w:bottom w:val="none" w:sz="0" w:space="0" w:color="auto"/>
        <w:right w:val="none" w:sz="0" w:space="0" w:color="auto"/>
      </w:divBdr>
      <w:divsChild>
        <w:div w:id="1378431142">
          <w:marLeft w:val="0"/>
          <w:marRight w:val="0"/>
          <w:marTop w:val="0"/>
          <w:marBottom w:val="0"/>
          <w:divBdr>
            <w:top w:val="none" w:sz="0" w:space="0" w:color="auto"/>
            <w:left w:val="none" w:sz="0" w:space="0" w:color="auto"/>
            <w:bottom w:val="none" w:sz="0" w:space="0" w:color="auto"/>
            <w:right w:val="none" w:sz="0" w:space="0" w:color="auto"/>
          </w:divBdr>
        </w:div>
        <w:div w:id="506560148">
          <w:marLeft w:val="0"/>
          <w:marRight w:val="0"/>
          <w:marTop w:val="150"/>
          <w:marBottom w:val="0"/>
          <w:divBdr>
            <w:top w:val="none" w:sz="0" w:space="0" w:color="auto"/>
            <w:left w:val="none" w:sz="0" w:space="0" w:color="auto"/>
            <w:bottom w:val="none" w:sz="0" w:space="0" w:color="auto"/>
            <w:right w:val="none" w:sz="0" w:space="0" w:color="auto"/>
          </w:divBdr>
          <w:divsChild>
            <w:div w:id="1276451176">
              <w:marLeft w:val="1155"/>
              <w:marRight w:val="0"/>
              <w:marTop w:val="0"/>
              <w:marBottom w:val="0"/>
              <w:divBdr>
                <w:top w:val="none" w:sz="0" w:space="0" w:color="auto"/>
                <w:left w:val="none" w:sz="0" w:space="0" w:color="auto"/>
                <w:bottom w:val="none" w:sz="0" w:space="0" w:color="auto"/>
                <w:right w:val="none" w:sz="0" w:space="0" w:color="auto"/>
              </w:divBdr>
            </w:div>
            <w:div w:id="1292177640">
              <w:marLeft w:val="1155"/>
              <w:marRight w:val="0"/>
              <w:marTop w:val="0"/>
              <w:marBottom w:val="0"/>
              <w:divBdr>
                <w:top w:val="none" w:sz="0" w:space="0" w:color="auto"/>
                <w:left w:val="none" w:sz="0" w:space="0" w:color="auto"/>
                <w:bottom w:val="none" w:sz="0" w:space="0" w:color="auto"/>
                <w:right w:val="none" w:sz="0" w:space="0" w:color="auto"/>
              </w:divBdr>
            </w:div>
            <w:div w:id="655885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162826">
      <w:bodyDiv w:val="1"/>
      <w:marLeft w:val="0"/>
      <w:marRight w:val="0"/>
      <w:marTop w:val="0"/>
      <w:marBottom w:val="0"/>
      <w:divBdr>
        <w:top w:val="none" w:sz="0" w:space="0" w:color="auto"/>
        <w:left w:val="none" w:sz="0" w:space="0" w:color="auto"/>
        <w:bottom w:val="none" w:sz="0" w:space="0" w:color="auto"/>
        <w:right w:val="none" w:sz="0" w:space="0" w:color="auto"/>
      </w:divBdr>
    </w:div>
    <w:div w:id="536234806">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621172">
      <w:bodyDiv w:val="1"/>
      <w:marLeft w:val="0"/>
      <w:marRight w:val="0"/>
      <w:marTop w:val="0"/>
      <w:marBottom w:val="0"/>
      <w:divBdr>
        <w:top w:val="none" w:sz="0" w:space="0" w:color="auto"/>
        <w:left w:val="none" w:sz="0" w:space="0" w:color="auto"/>
        <w:bottom w:val="none" w:sz="0" w:space="0" w:color="auto"/>
        <w:right w:val="none" w:sz="0" w:space="0" w:color="auto"/>
      </w:divBdr>
      <w:divsChild>
        <w:div w:id="1429807734">
          <w:marLeft w:val="0"/>
          <w:marRight w:val="0"/>
          <w:marTop w:val="0"/>
          <w:marBottom w:val="0"/>
          <w:divBdr>
            <w:top w:val="none" w:sz="0" w:space="0" w:color="auto"/>
            <w:left w:val="none" w:sz="0" w:space="0" w:color="auto"/>
            <w:bottom w:val="none" w:sz="0" w:space="0" w:color="auto"/>
            <w:right w:val="none" w:sz="0" w:space="0" w:color="auto"/>
          </w:divBdr>
        </w:div>
        <w:div w:id="1746296422">
          <w:marLeft w:val="0"/>
          <w:marRight w:val="0"/>
          <w:marTop w:val="150"/>
          <w:marBottom w:val="0"/>
          <w:divBdr>
            <w:top w:val="none" w:sz="0" w:space="0" w:color="auto"/>
            <w:left w:val="none" w:sz="0" w:space="0" w:color="auto"/>
            <w:bottom w:val="none" w:sz="0" w:space="0" w:color="auto"/>
            <w:right w:val="none" w:sz="0" w:space="0" w:color="auto"/>
          </w:divBdr>
          <w:divsChild>
            <w:div w:id="442186401">
              <w:marLeft w:val="1155"/>
              <w:marRight w:val="0"/>
              <w:marTop w:val="0"/>
              <w:marBottom w:val="0"/>
              <w:divBdr>
                <w:top w:val="none" w:sz="0" w:space="0" w:color="auto"/>
                <w:left w:val="none" w:sz="0" w:space="0" w:color="auto"/>
                <w:bottom w:val="none" w:sz="0" w:space="0" w:color="auto"/>
                <w:right w:val="none" w:sz="0" w:space="0" w:color="auto"/>
              </w:divBdr>
            </w:div>
            <w:div w:id="1432699243">
              <w:marLeft w:val="1155"/>
              <w:marRight w:val="0"/>
              <w:marTop w:val="0"/>
              <w:marBottom w:val="0"/>
              <w:divBdr>
                <w:top w:val="none" w:sz="0" w:space="0" w:color="auto"/>
                <w:left w:val="none" w:sz="0" w:space="0" w:color="auto"/>
                <w:bottom w:val="none" w:sz="0" w:space="0" w:color="auto"/>
                <w:right w:val="none" w:sz="0" w:space="0" w:color="auto"/>
              </w:divBdr>
            </w:div>
            <w:div w:id="137954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341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05739">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59966">
      <w:bodyDiv w:val="1"/>
      <w:marLeft w:val="0"/>
      <w:marRight w:val="0"/>
      <w:marTop w:val="0"/>
      <w:marBottom w:val="0"/>
      <w:divBdr>
        <w:top w:val="none" w:sz="0" w:space="0" w:color="auto"/>
        <w:left w:val="none" w:sz="0" w:space="0" w:color="auto"/>
        <w:bottom w:val="none" w:sz="0" w:space="0" w:color="auto"/>
        <w:right w:val="none" w:sz="0" w:space="0" w:color="auto"/>
      </w:divBdr>
      <w:divsChild>
        <w:div w:id="922450352">
          <w:marLeft w:val="0"/>
          <w:marRight w:val="0"/>
          <w:marTop w:val="0"/>
          <w:marBottom w:val="0"/>
          <w:divBdr>
            <w:top w:val="none" w:sz="0" w:space="0" w:color="auto"/>
            <w:left w:val="none" w:sz="0" w:space="0" w:color="auto"/>
            <w:bottom w:val="none" w:sz="0" w:space="0" w:color="auto"/>
            <w:right w:val="none" w:sz="0" w:space="0" w:color="auto"/>
          </w:divBdr>
        </w:div>
        <w:div w:id="1194732628">
          <w:marLeft w:val="0"/>
          <w:marRight w:val="0"/>
          <w:marTop w:val="150"/>
          <w:marBottom w:val="0"/>
          <w:divBdr>
            <w:top w:val="none" w:sz="0" w:space="0" w:color="auto"/>
            <w:left w:val="none" w:sz="0" w:space="0" w:color="auto"/>
            <w:bottom w:val="none" w:sz="0" w:space="0" w:color="auto"/>
            <w:right w:val="none" w:sz="0" w:space="0" w:color="auto"/>
          </w:divBdr>
          <w:divsChild>
            <w:div w:id="2072918877">
              <w:marLeft w:val="1155"/>
              <w:marRight w:val="0"/>
              <w:marTop w:val="0"/>
              <w:marBottom w:val="0"/>
              <w:divBdr>
                <w:top w:val="none" w:sz="0" w:space="0" w:color="auto"/>
                <w:left w:val="none" w:sz="0" w:space="0" w:color="auto"/>
                <w:bottom w:val="none" w:sz="0" w:space="0" w:color="auto"/>
                <w:right w:val="none" w:sz="0" w:space="0" w:color="auto"/>
              </w:divBdr>
            </w:div>
            <w:div w:id="1723677346">
              <w:marLeft w:val="1155"/>
              <w:marRight w:val="0"/>
              <w:marTop w:val="0"/>
              <w:marBottom w:val="0"/>
              <w:divBdr>
                <w:top w:val="none" w:sz="0" w:space="0" w:color="auto"/>
                <w:left w:val="none" w:sz="0" w:space="0" w:color="auto"/>
                <w:bottom w:val="none" w:sz="0" w:space="0" w:color="auto"/>
                <w:right w:val="none" w:sz="0" w:space="0" w:color="auto"/>
              </w:divBdr>
            </w:div>
            <w:div w:id="1894929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79377">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36589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477148">
      <w:bodyDiv w:val="1"/>
      <w:marLeft w:val="0"/>
      <w:marRight w:val="0"/>
      <w:marTop w:val="0"/>
      <w:marBottom w:val="0"/>
      <w:divBdr>
        <w:top w:val="none" w:sz="0" w:space="0" w:color="auto"/>
        <w:left w:val="none" w:sz="0" w:space="0" w:color="auto"/>
        <w:bottom w:val="none" w:sz="0" w:space="0" w:color="auto"/>
        <w:right w:val="none" w:sz="0" w:space="0" w:color="auto"/>
      </w:divBdr>
    </w:div>
    <w:div w:id="540557803">
      <w:bodyDiv w:val="1"/>
      <w:marLeft w:val="0"/>
      <w:marRight w:val="0"/>
      <w:marTop w:val="0"/>
      <w:marBottom w:val="0"/>
      <w:divBdr>
        <w:top w:val="none" w:sz="0" w:space="0" w:color="auto"/>
        <w:left w:val="none" w:sz="0" w:space="0" w:color="auto"/>
        <w:bottom w:val="none" w:sz="0" w:space="0" w:color="auto"/>
        <w:right w:val="none" w:sz="0" w:space="0" w:color="auto"/>
      </w:divBdr>
      <w:divsChild>
        <w:div w:id="108089880">
          <w:marLeft w:val="0"/>
          <w:marRight w:val="0"/>
          <w:marTop w:val="0"/>
          <w:marBottom w:val="0"/>
          <w:divBdr>
            <w:top w:val="none" w:sz="0" w:space="0" w:color="auto"/>
            <w:left w:val="none" w:sz="0" w:space="0" w:color="auto"/>
            <w:bottom w:val="none" w:sz="0" w:space="0" w:color="auto"/>
            <w:right w:val="none" w:sz="0" w:space="0" w:color="auto"/>
          </w:divBdr>
        </w:div>
        <w:div w:id="1158225729">
          <w:marLeft w:val="0"/>
          <w:marRight w:val="0"/>
          <w:marTop w:val="150"/>
          <w:marBottom w:val="0"/>
          <w:divBdr>
            <w:top w:val="none" w:sz="0" w:space="0" w:color="auto"/>
            <w:left w:val="none" w:sz="0" w:space="0" w:color="auto"/>
            <w:bottom w:val="none" w:sz="0" w:space="0" w:color="auto"/>
            <w:right w:val="none" w:sz="0" w:space="0" w:color="auto"/>
          </w:divBdr>
          <w:divsChild>
            <w:div w:id="991520308">
              <w:marLeft w:val="1155"/>
              <w:marRight w:val="0"/>
              <w:marTop w:val="0"/>
              <w:marBottom w:val="0"/>
              <w:divBdr>
                <w:top w:val="none" w:sz="0" w:space="0" w:color="auto"/>
                <w:left w:val="none" w:sz="0" w:space="0" w:color="auto"/>
                <w:bottom w:val="none" w:sz="0" w:space="0" w:color="auto"/>
                <w:right w:val="none" w:sz="0" w:space="0" w:color="auto"/>
              </w:divBdr>
            </w:div>
            <w:div w:id="1831673819">
              <w:marLeft w:val="1155"/>
              <w:marRight w:val="0"/>
              <w:marTop w:val="0"/>
              <w:marBottom w:val="0"/>
              <w:divBdr>
                <w:top w:val="none" w:sz="0" w:space="0" w:color="auto"/>
                <w:left w:val="none" w:sz="0" w:space="0" w:color="auto"/>
                <w:bottom w:val="none" w:sz="0" w:space="0" w:color="auto"/>
                <w:right w:val="none" w:sz="0" w:space="0" w:color="auto"/>
              </w:divBdr>
            </w:div>
            <w:div w:id="954211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704263">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257730">
      <w:bodyDiv w:val="1"/>
      <w:marLeft w:val="0"/>
      <w:marRight w:val="0"/>
      <w:marTop w:val="0"/>
      <w:marBottom w:val="0"/>
      <w:divBdr>
        <w:top w:val="none" w:sz="0" w:space="0" w:color="auto"/>
        <w:left w:val="none" w:sz="0" w:space="0" w:color="auto"/>
        <w:bottom w:val="none" w:sz="0" w:space="0" w:color="auto"/>
        <w:right w:val="none" w:sz="0" w:space="0" w:color="auto"/>
      </w:divBdr>
      <w:divsChild>
        <w:div w:id="1883901064">
          <w:marLeft w:val="0"/>
          <w:marRight w:val="0"/>
          <w:marTop w:val="0"/>
          <w:marBottom w:val="0"/>
          <w:divBdr>
            <w:top w:val="none" w:sz="0" w:space="0" w:color="auto"/>
            <w:left w:val="none" w:sz="0" w:space="0" w:color="auto"/>
            <w:bottom w:val="none" w:sz="0" w:space="0" w:color="auto"/>
            <w:right w:val="none" w:sz="0" w:space="0" w:color="auto"/>
          </w:divBdr>
        </w:div>
        <w:div w:id="321466412">
          <w:marLeft w:val="0"/>
          <w:marRight w:val="0"/>
          <w:marTop w:val="150"/>
          <w:marBottom w:val="0"/>
          <w:divBdr>
            <w:top w:val="none" w:sz="0" w:space="0" w:color="auto"/>
            <w:left w:val="none" w:sz="0" w:space="0" w:color="auto"/>
            <w:bottom w:val="none" w:sz="0" w:space="0" w:color="auto"/>
            <w:right w:val="none" w:sz="0" w:space="0" w:color="auto"/>
          </w:divBdr>
          <w:divsChild>
            <w:div w:id="509954515">
              <w:marLeft w:val="1155"/>
              <w:marRight w:val="0"/>
              <w:marTop w:val="0"/>
              <w:marBottom w:val="0"/>
              <w:divBdr>
                <w:top w:val="none" w:sz="0" w:space="0" w:color="auto"/>
                <w:left w:val="none" w:sz="0" w:space="0" w:color="auto"/>
                <w:bottom w:val="none" w:sz="0" w:space="0" w:color="auto"/>
                <w:right w:val="none" w:sz="0" w:space="0" w:color="auto"/>
              </w:divBdr>
            </w:div>
            <w:div w:id="1301499615">
              <w:marLeft w:val="1155"/>
              <w:marRight w:val="0"/>
              <w:marTop w:val="0"/>
              <w:marBottom w:val="0"/>
              <w:divBdr>
                <w:top w:val="none" w:sz="0" w:space="0" w:color="auto"/>
                <w:left w:val="none" w:sz="0" w:space="0" w:color="auto"/>
                <w:bottom w:val="none" w:sz="0" w:space="0" w:color="auto"/>
                <w:right w:val="none" w:sz="0" w:space="0" w:color="auto"/>
              </w:divBdr>
            </w:div>
            <w:div w:id="134207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3829587">
      <w:bodyDiv w:val="1"/>
      <w:marLeft w:val="0"/>
      <w:marRight w:val="0"/>
      <w:marTop w:val="0"/>
      <w:marBottom w:val="0"/>
      <w:divBdr>
        <w:top w:val="none" w:sz="0" w:space="0" w:color="auto"/>
        <w:left w:val="none" w:sz="0" w:space="0" w:color="auto"/>
        <w:bottom w:val="none" w:sz="0" w:space="0" w:color="auto"/>
        <w:right w:val="none" w:sz="0" w:space="0" w:color="auto"/>
      </w:divBdr>
      <w:divsChild>
        <w:div w:id="137655871">
          <w:marLeft w:val="0"/>
          <w:marRight w:val="0"/>
          <w:marTop w:val="0"/>
          <w:marBottom w:val="0"/>
          <w:divBdr>
            <w:top w:val="none" w:sz="0" w:space="0" w:color="auto"/>
            <w:left w:val="none" w:sz="0" w:space="0" w:color="auto"/>
            <w:bottom w:val="none" w:sz="0" w:space="0" w:color="auto"/>
            <w:right w:val="none" w:sz="0" w:space="0" w:color="auto"/>
          </w:divBdr>
        </w:div>
        <w:div w:id="1114784887">
          <w:marLeft w:val="0"/>
          <w:marRight w:val="0"/>
          <w:marTop w:val="150"/>
          <w:marBottom w:val="0"/>
          <w:divBdr>
            <w:top w:val="none" w:sz="0" w:space="0" w:color="auto"/>
            <w:left w:val="none" w:sz="0" w:space="0" w:color="auto"/>
            <w:bottom w:val="none" w:sz="0" w:space="0" w:color="auto"/>
            <w:right w:val="none" w:sz="0" w:space="0" w:color="auto"/>
          </w:divBdr>
          <w:divsChild>
            <w:div w:id="523789862">
              <w:marLeft w:val="1155"/>
              <w:marRight w:val="0"/>
              <w:marTop w:val="0"/>
              <w:marBottom w:val="0"/>
              <w:divBdr>
                <w:top w:val="none" w:sz="0" w:space="0" w:color="auto"/>
                <w:left w:val="none" w:sz="0" w:space="0" w:color="auto"/>
                <w:bottom w:val="none" w:sz="0" w:space="0" w:color="auto"/>
                <w:right w:val="none" w:sz="0" w:space="0" w:color="auto"/>
              </w:divBdr>
            </w:div>
            <w:div w:id="1687708155">
              <w:marLeft w:val="1155"/>
              <w:marRight w:val="0"/>
              <w:marTop w:val="0"/>
              <w:marBottom w:val="0"/>
              <w:divBdr>
                <w:top w:val="none" w:sz="0" w:space="0" w:color="auto"/>
                <w:left w:val="none" w:sz="0" w:space="0" w:color="auto"/>
                <w:bottom w:val="none" w:sz="0" w:space="0" w:color="auto"/>
                <w:right w:val="none" w:sz="0" w:space="0" w:color="auto"/>
              </w:divBdr>
            </w:div>
            <w:div w:id="5420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1834">
      <w:bodyDiv w:val="1"/>
      <w:marLeft w:val="0"/>
      <w:marRight w:val="0"/>
      <w:marTop w:val="0"/>
      <w:marBottom w:val="0"/>
      <w:divBdr>
        <w:top w:val="none" w:sz="0" w:space="0" w:color="auto"/>
        <w:left w:val="none" w:sz="0" w:space="0" w:color="auto"/>
        <w:bottom w:val="none" w:sz="0" w:space="0" w:color="auto"/>
        <w:right w:val="none" w:sz="0" w:space="0" w:color="auto"/>
      </w:divBdr>
      <w:divsChild>
        <w:div w:id="1711371340">
          <w:marLeft w:val="0"/>
          <w:marRight w:val="0"/>
          <w:marTop w:val="0"/>
          <w:marBottom w:val="0"/>
          <w:divBdr>
            <w:top w:val="none" w:sz="0" w:space="0" w:color="auto"/>
            <w:left w:val="none" w:sz="0" w:space="0" w:color="auto"/>
            <w:bottom w:val="none" w:sz="0" w:space="0" w:color="auto"/>
            <w:right w:val="none" w:sz="0" w:space="0" w:color="auto"/>
          </w:divBdr>
        </w:div>
        <w:div w:id="778527785">
          <w:marLeft w:val="0"/>
          <w:marRight w:val="0"/>
          <w:marTop w:val="150"/>
          <w:marBottom w:val="0"/>
          <w:divBdr>
            <w:top w:val="none" w:sz="0" w:space="0" w:color="auto"/>
            <w:left w:val="none" w:sz="0" w:space="0" w:color="auto"/>
            <w:bottom w:val="none" w:sz="0" w:space="0" w:color="auto"/>
            <w:right w:val="none" w:sz="0" w:space="0" w:color="auto"/>
          </w:divBdr>
          <w:divsChild>
            <w:div w:id="2081825470">
              <w:marLeft w:val="1155"/>
              <w:marRight w:val="0"/>
              <w:marTop w:val="0"/>
              <w:marBottom w:val="0"/>
              <w:divBdr>
                <w:top w:val="none" w:sz="0" w:space="0" w:color="auto"/>
                <w:left w:val="none" w:sz="0" w:space="0" w:color="auto"/>
                <w:bottom w:val="none" w:sz="0" w:space="0" w:color="auto"/>
                <w:right w:val="none" w:sz="0" w:space="0" w:color="auto"/>
              </w:divBdr>
            </w:div>
            <w:div w:id="1540704125">
              <w:marLeft w:val="1155"/>
              <w:marRight w:val="0"/>
              <w:marTop w:val="0"/>
              <w:marBottom w:val="0"/>
              <w:divBdr>
                <w:top w:val="none" w:sz="0" w:space="0" w:color="auto"/>
                <w:left w:val="none" w:sz="0" w:space="0" w:color="auto"/>
                <w:bottom w:val="none" w:sz="0" w:space="0" w:color="auto"/>
                <w:right w:val="none" w:sz="0" w:space="0" w:color="auto"/>
              </w:divBdr>
            </w:div>
            <w:div w:id="727918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373364">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486190">
      <w:bodyDiv w:val="1"/>
      <w:marLeft w:val="0"/>
      <w:marRight w:val="0"/>
      <w:marTop w:val="0"/>
      <w:marBottom w:val="0"/>
      <w:divBdr>
        <w:top w:val="none" w:sz="0" w:space="0" w:color="auto"/>
        <w:left w:val="none" w:sz="0" w:space="0" w:color="auto"/>
        <w:bottom w:val="none" w:sz="0" w:space="0" w:color="auto"/>
        <w:right w:val="none" w:sz="0" w:space="0" w:color="auto"/>
      </w:divBdr>
      <w:divsChild>
        <w:div w:id="1142163148">
          <w:marLeft w:val="0"/>
          <w:marRight w:val="0"/>
          <w:marTop w:val="0"/>
          <w:marBottom w:val="0"/>
          <w:divBdr>
            <w:top w:val="none" w:sz="0" w:space="0" w:color="auto"/>
            <w:left w:val="none" w:sz="0" w:space="0" w:color="auto"/>
            <w:bottom w:val="none" w:sz="0" w:space="0" w:color="auto"/>
            <w:right w:val="none" w:sz="0" w:space="0" w:color="auto"/>
          </w:divBdr>
        </w:div>
        <w:div w:id="961838760">
          <w:marLeft w:val="0"/>
          <w:marRight w:val="0"/>
          <w:marTop w:val="150"/>
          <w:marBottom w:val="0"/>
          <w:divBdr>
            <w:top w:val="none" w:sz="0" w:space="0" w:color="auto"/>
            <w:left w:val="none" w:sz="0" w:space="0" w:color="auto"/>
            <w:bottom w:val="none" w:sz="0" w:space="0" w:color="auto"/>
            <w:right w:val="none" w:sz="0" w:space="0" w:color="auto"/>
          </w:divBdr>
          <w:divsChild>
            <w:div w:id="2093768629">
              <w:marLeft w:val="1155"/>
              <w:marRight w:val="0"/>
              <w:marTop w:val="0"/>
              <w:marBottom w:val="0"/>
              <w:divBdr>
                <w:top w:val="none" w:sz="0" w:space="0" w:color="auto"/>
                <w:left w:val="none" w:sz="0" w:space="0" w:color="auto"/>
                <w:bottom w:val="none" w:sz="0" w:space="0" w:color="auto"/>
                <w:right w:val="none" w:sz="0" w:space="0" w:color="auto"/>
              </w:divBdr>
            </w:div>
            <w:div w:id="1199125846">
              <w:marLeft w:val="1155"/>
              <w:marRight w:val="0"/>
              <w:marTop w:val="0"/>
              <w:marBottom w:val="0"/>
              <w:divBdr>
                <w:top w:val="none" w:sz="0" w:space="0" w:color="auto"/>
                <w:left w:val="none" w:sz="0" w:space="0" w:color="auto"/>
                <w:bottom w:val="none" w:sz="0" w:space="0" w:color="auto"/>
                <w:right w:val="none" w:sz="0" w:space="0" w:color="auto"/>
              </w:divBdr>
            </w:div>
            <w:div w:id="891387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482914">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53653">
      <w:bodyDiv w:val="1"/>
      <w:marLeft w:val="0"/>
      <w:marRight w:val="0"/>
      <w:marTop w:val="0"/>
      <w:marBottom w:val="0"/>
      <w:divBdr>
        <w:top w:val="none" w:sz="0" w:space="0" w:color="auto"/>
        <w:left w:val="none" w:sz="0" w:space="0" w:color="auto"/>
        <w:bottom w:val="none" w:sz="0" w:space="0" w:color="auto"/>
        <w:right w:val="none" w:sz="0" w:space="0" w:color="auto"/>
      </w:divBdr>
      <w:divsChild>
        <w:div w:id="67577645">
          <w:marLeft w:val="0"/>
          <w:marRight w:val="0"/>
          <w:marTop w:val="0"/>
          <w:marBottom w:val="0"/>
          <w:divBdr>
            <w:top w:val="none" w:sz="0" w:space="0" w:color="auto"/>
            <w:left w:val="none" w:sz="0" w:space="0" w:color="auto"/>
            <w:bottom w:val="none" w:sz="0" w:space="0" w:color="auto"/>
            <w:right w:val="none" w:sz="0" w:space="0" w:color="auto"/>
          </w:divBdr>
        </w:div>
        <w:div w:id="542332114">
          <w:marLeft w:val="0"/>
          <w:marRight w:val="0"/>
          <w:marTop w:val="150"/>
          <w:marBottom w:val="0"/>
          <w:divBdr>
            <w:top w:val="none" w:sz="0" w:space="0" w:color="auto"/>
            <w:left w:val="none" w:sz="0" w:space="0" w:color="auto"/>
            <w:bottom w:val="none" w:sz="0" w:space="0" w:color="auto"/>
            <w:right w:val="none" w:sz="0" w:space="0" w:color="auto"/>
          </w:divBdr>
          <w:divsChild>
            <w:div w:id="280191513">
              <w:marLeft w:val="1155"/>
              <w:marRight w:val="0"/>
              <w:marTop w:val="0"/>
              <w:marBottom w:val="0"/>
              <w:divBdr>
                <w:top w:val="none" w:sz="0" w:space="0" w:color="auto"/>
                <w:left w:val="none" w:sz="0" w:space="0" w:color="auto"/>
                <w:bottom w:val="none" w:sz="0" w:space="0" w:color="auto"/>
                <w:right w:val="none" w:sz="0" w:space="0" w:color="auto"/>
              </w:divBdr>
            </w:div>
            <w:div w:id="278924691">
              <w:marLeft w:val="1155"/>
              <w:marRight w:val="0"/>
              <w:marTop w:val="0"/>
              <w:marBottom w:val="0"/>
              <w:divBdr>
                <w:top w:val="none" w:sz="0" w:space="0" w:color="auto"/>
                <w:left w:val="none" w:sz="0" w:space="0" w:color="auto"/>
                <w:bottom w:val="none" w:sz="0" w:space="0" w:color="auto"/>
                <w:right w:val="none" w:sz="0" w:space="0" w:color="auto"/>
              </w:divBdr>
            </w:div>
            <w:div w:id="129972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6676">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037275">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498528">
      <w:bodyDiv w:val="1"/>
      <w:marLeft w:val="0"/>
      <w:marRight w:val="0"/>
      <w:marTop w:val="0"/>
      <w:marBottom w:val="0"/>
      <w:divBdr>
        <w:top w:val="none" w:sz="0" w:space="0" w:color="auto"/>
        <w:left w:val="none" w:sz="0" w:space="0" w:color="auto"/>
        <w:bottom w:val="none" w:sz="0" w:space="0" w:color="auto"/>
        <w:right w:val="none" w:sz="0" w:space="0" w:color="auto"/>
      </w:divBdr>
      <w:divsChild>
        <w:div w:id="1019550120">
          <w:marLeft w:val="0"/>
          <w:marRight w:val="0"/>
          <w:marTop w:val="0"/>
          <w:marBottom w:val="0"/>
          <w:divBdr>
            <w:top w:val="none" w:sz="0" w:space="0" w:color="auto"/>
            <w:left w:val="none" w:sz="0" w:space="0" w:color="auto"/>
            <w:bottom w:val="none" w:sz="0" w:space="0" w:color="auto"/>
            <w:right w:val="none" w:sz="0" w:space="0" w:color="auto"/>
          </w:divBdr>
        </w:div>
        <w:div w:id="816609730">
          <w:marLeft w:val="0"/>
          <w:marRight w:val="0"/>
          <w:marTop w:val="150"/>
          <w:marBottom w:val="0"/>
          <w:divBdr>
            <w:top w:val="none" w:sz="0" w:space="0" w:color="auto"/>
            <w:left w:val="none" w:sz="0" w:space="0" w:color="auto"/>
            <w:bottom w:val="none" w:sz="0" w:space="0" w:color="auto"/>
            <w:right w:val="none" w:sz="0" w:space="0" w:color="auto"/>
          </w:divBdr>
          <w:divsChild>
            <w:div w:id="784691446">
              <w:marLeft w:val="1155"/>
              <w:marRight w:val="0"/>
              <w:marTop w:val="0"/>
              <w:marBottom w:val="0"/>
              <w:divBdr>
                <w:top w:val="none" w:sz="0" w:space="0" w:color="auto"/>
                <w:left w:val="none" w:sz="0" w:space="0" w:color="auto"/>
                <w:bottom w:val="none" w:sz="0" w:space="0" w:color="auto"/>
                <w:right w:val="none" w:sz="0" w:space="0" w:color="auto"/>
              </w:divBdr>
            </w:div>
            <w:div w:id="957220347">
              <w:marLeft w:val="1155"/>
              <w:marRight w:val="0"/>
              <w:marTop w:val="0"/>
              <w:marBottom w:val="0"/>
              <w:divBdr>
                <w:top w:val="none" w:sz="0" w:space="0" w:color="auto"/>
                <w:left w:val="none" w:sz="0" w:space="0" w:color="auto"/>
                <w:bottom w:val="none" w:sz="0" w:space="0" w:color="auto"/>
                <w:right w:val="none" w:sz="0" w:space="0" w:color="auto"/>
              </w:divBdr>
            </w:div>
            <w:div w:id="1077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11956">
      <w:bodyDiv w:val="1"/>
      <w:marLeft w:val="0"/>
      <w:marRight w:val="0"/>
      <w:marTop w:val="0"/>
      <w:marBottom w:val="0"/>
      <w:divBdr>
        <w:top w:val="none" w:sz="0" w:space="0" w:color="auto"/>
        <w:left w:val="none" w:sz="0" w:space="0" w:color="auto"/>
        <w:bottom w:val="none" w:sz="0" w:space="0" w:color="auto"/>
        <w:right w:val="none" w:sz="0" w:space="0" w:color="auto"/>
      </w:divBdr>
      <w:divsChild>
        <w:div w:id="1811171717">
          <w:marLeft w:val="0"/>
          <w:marRight w:val="0"/>
          <w:marTop w:val="0"/>
          <w:marBottom w:val="0"/>
          <w:divBdr>
            <w:top w:val="none" w:sz="0" w:space="0" w:color="auto"/>
            <w:left w:val="none" w:sz="0" w:space="0" w:color="auto"/>
            <w:bottom w:val="none" w:sz="0" w:space="0" w:color="auto"/>
            <w:right w:val="none" w:sz="0" w:space="0" w:color="auto"/>
          </w:divBdr>
        </w:div>
        <w:div w:id="857692954">
          <w:marLeft w:val="0"/>
          <w:marRight w:val="0"/>
          <w:marTop w:val="150"/>
          <w:marBottom w:val="0"/>
          <w:divBdr>
            <w:top w:val="none" w:sz="0" w:space="0" w:color="auto"/>
            <w:left w:val="none" w:sz="0" w:space="0" w:color="auto"/>
            <w:bottom w:val="none" w:sz="0" w:space="0" w:color="auto"/>
            <w:right w:val="none" w:sz="0" w:space="0" w:color="auto"/>
          </w:divBdr>
          <w:divsChild>
            <w:div w:id="1969434664">
              <w:marLeft w:val="1155"/>
              <w:marRight w:val="0"/>
              <w:marTop w:val="0"/>
              <w:marBottom w:val="0"/>
              <w:divBdr>
                <w:top w:val="none" w:sz="0" w:space="0" w:color="auto"/>
                <w:left w:val="none" w:sz="0" w:space="0" w:color="auto"/>
                <w:bottom w:val="none" w:sz="0" w:space="0" w:color="auto"/>
                <w:right w:val="none" w:sz="0" w:space="0" w:color="auto"/>
              </w:divBdr>
            </w:div>
            <w:div w:id="367486331">
              <w:marLeft w:val="1155"/>
              <w:marRight w:val="0"/>
              <w:marTop w:val="0"/>
              <w:marBottom w:val="0"/>
              <w:divBdr>
                <w:top w:val="none" w:sz="0" w:space="0" w:color="auto"/>
                <w:left w:val="none" w:sz="0" w:space="0" w:color="auto"/>
                <w:bottom w:val="none" w:sz="0" w:space="0" w:color="auto"/>
                <w:right w:val="none" w:sz="0" w:space="0" w:color="auto"/>
              </w:divBdr>
            </w:div>
            <w:div w:id="860357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09531">
      <w:bodyDiv w:val="1"/>
      <w:marLeft w:val="0"/>
      <w:marRight w:val="0"/>
      <w:marTop w:val="0"/>
      <w:marBottom w:val="0"/>
      <w:divBdr>
        <w:top w:val="none" w:sz="0" w:space="0" w:color="auto"/>
        <w:left w:val="none" w:sz="0" w:space="0" w:color="auto"/>
        <w:bottom w:val="none" w:sz="0" w:space="0" w:color="auto"/>
        <w:right w:val="none" w:sz="0" w:space="0" w:color="auto"/>
      </w:divBdr>
      <w:divsChild>
        <w:div w:id="1725368764">
          <w:marLeft w:val="0"/>
          <w:marRight w:val="0"/>
          <w:marTop w:val="0"/>
          <w:marBottom w:val="0"/>
          <w:divBdr>
            <w:top w:val="none" w:sz="0" w:space="0" w:color="auto"/>
            <w:left w:val="none" w:sz="0" w:space="0" w:color="auto"/>
            <w:bottom w:val="none" w:sz="0" w:space="0" w:color="auto"/>
            <w:right w:val="none" w:sz="0" w:space="0" w:color="auto"/>
          </w:divBdr>
        </w:div>
        <w:div w:id="2055081842">
          <w:marLeft w:val="0"/>
          <w:marRight w:val="0"/>
          <w:marTop w:val="150"/>
          <w:marBottom w:val="0"/>
          <w:divBdr>
            <w:top w:val="none" w:sz="0" w:space="0" w:color="auto"/>
            <w:left w:val="none" w:sz="0" w:space="0" w:color="auto"/>
            <w:bottom w:val="none" w:sz="0" w:space="0" w:color="auto"/>
            <w:right w:val="none" w:sz="0" w:space="0" w:color="auto"/>
          </w:divBdr>
          <w:divsChild>
            <w:div w:id="1390568725">
              <w:marLeft w:val="1155"/>
              <w:marRight w:val="0"/>
              <w:marTop w:val="0"/>
              <w:marBottom w:val="0"/>
              <w:divBdr>
                <w:top w:val="none" w:sz="0" w:space="0" w:color="auto"/>
                <w:left w:val="none" w:sz="0" w:space="0" w:color="auto"/>
                <w:bottom w:val="none" w:sz="0" w:space="0" w:color="auto"/>
                <w:right w:val="none" w:sz="0" w:space="0" w:color="auto"/>
              </w:divBdr>
            </w:div>
            <w:div w:id="1917321888">
              <w:marLeft w:val="1155"/>
              <w:marRight w:val="0"/>
              <w:marTop w:val="0"/>
              <w:marBottom w:val="0"/>
              <w:divBdr>
                <w:top w:val="none" w:sz="0" w:space="0" w:color="auto"/>
                <w:left w:val="none" w:sz="0" w:space="0" w:color="auto"/>
                <w:bottom w:val="none" w:sz="0" w:space="0" w:color="auto"/>
                <w:right w:val="none" w:sz="0" w:space="0" w:color="auto"/>
              </w:divBdr>
            </w:div>
            <w:div w:id="124545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49997020">
      <w:bodyDiv w:val="1"/>
      <w:marLeft w:val="0"/>
      <w:marRight w:val="0"/>
      <w:marTop w:val="0"/>
      <w:marBottom w:val="0"/>
      <w:divBdr>
        <w:top w:val="none" w:sz="0" w:space="0" w:color="auto"/>
        <w:left w:val="none" w:sz="0" w:space="0" w:color="auto"/>
        <w:bottom w:val="none" w:sz="0" w:space="0" w:color="auto"/>
        <w:right w:val="none" w:sz="0" w:space="0" w:color="auto"/>
      </w:divBdr>
    </w:div>
    <w:div w:id="550076354">
      <w:bodyDiv w:val="1"/>
      <w:marLeft w:val="0"/>
      <w:marRight w:val="0"/>
      <w:marTop w:val="0"/>
      <w:marBottom w:val="0"/>
      <w:divBdr>
        <w:top w:val="none" w:sz="0" w:space="0" w:color="auto"/>
        <w:left w:val="none" w:sz="0" w:space="0" w:color="auto"/>
        <w:bottom w:val="none" w:sz="0" w:space="0" w:color="auto"/>
        <w:right w:val="none" w:sz="0" w:space="0" w:color="auto"/>
      </w:divBdr>
      <w:divsChild>
        <w:div w:id="441608755">
          <w:marLeft w:val="0"/>
          <w:marRight w:val="0"/>
          <w:marTop w:val="0"/>
          <w:marBottom w:val="0"/>
          <w:divBdr>
            <w:top w:val="none" w:sz="0" w:space="0" w:color="auto"/>
            <w:left w:val="none" w:sz="0" w:space="0" w:color="auto"/>
            <w:bottom w:val="none" w:sz="0" w:space="0" w:color="auto"/>
            <w:right w:val="none" w:sz="0" w:space="0" w:color="auto"/>
          </w:divBdr>
        </w:div>
        <w:div w:id="51077898">
          <w:marLeft w:val="0"/>
          <w:marRight w:val="0"/>
          <w:marTop w:val="150"/>
          <w:marBottom w:val="0"/>
          <w:divBdr>
            <w:top w:val="none" w:sz="0" w:space="0" w:color="auto"/>
            <w:left w:val="none" w:sz="0" w:space="0" w:color="auto"/>
            <w:bottom w:val="none" w:sz="0" w:space="0" w:color="auto"/>
            <w:right w:val="none" w:sz="0" w:space="0" w:color="auto"/>
          </w:divBdr>
          <w:divsChild>
            <w:div w:id="1708867799">
              <w:marLeft w:val="1155"/>
              <w:marRight w:val="0"/>
              <w:marTop w:val="0"/>
              <w:marBottom w:val="0"/>
              <w:divBdr>
                <w:top w:val="none" w:sz="0" w:space="0" w:color="auto"/>
                <w:left w:val="none" w:sz="0" w:space="0" w:color="auto"/>
                <w:bottom w:val="none" w:sz="0" w:space="0" w:color="auto"/>
                <w:right w:val="none" w:sz="0" w:space="0" w:color="auto"/>
              </w:divBdr>
            </w:div>
            <w:div w:id="40136135">
              <w:marLeft w:val="1155"/>
              <w:marRight w:val="0"/>
              <w:marTop w:val="0"/>
              <w:marBottom w:val="0"/>
              <w:divBdr>
                <w:top w:val="none" w:sz="0" w:space="0" w:color="auto"/>
                <w:left w:val="none" w:sz="0" w:space="0" w:color="auto"/>
                <w:bottom w:val="none" w:sz="0" w:space="0" w:color="auto"/>
                <w:right w:val="none" w:sz="0" w:space="0" w:color="auto"/>
              </w:divBdr>
            </w:div>
            <w:div w:id="464930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6196">
      <w:bodyDiv w:val="1"/>
      <w:marLeft w:val="0"/>
      <w:marRight w:val="0"/>
      <w:marTop w:val="0"/>
      <w:marBottom w:val="0"/>
      <w:divBdr>
        <w:top w:val="none" w:sz="0" w:space="0" w:color="auto"/>
        <w:left w:val="none" w:sz="0" w:space="0" w:color="auto"/>
        <w:bottom w:val="none" w:sz="0" w:space="0" w:color="auto"/>
        <w:right w:val="none" w:sz="0" w:space="0" w:color="auto"/>
      </w:divBdr>
      <w:divsChild>
        <w:div w:id="42408705">
          <w:marLeft w:val="0"/>
          <w:marRight w:val="0"/>
          <w:marTop w:val="0"/>
          <w:marBottom w:val="0"/>
          <w:divBdr>
            <w:top w:val="none" w:sz="0" w:space="0" w:color="auto"/>
            <w:left w:val="none" w:sz="0" w:space="0" w:color="auto"/>
            <w:bottom w:val="none" w:sz="0" w:space="0" w:color="auto"/>
            <w:right w:val="none" w:sz="0" w:space="0" w:color="auto"/>
          </w:divBdr>
        </w:div>
        <w:div w:id="712775772">
          <w:marLeft w:val="0"/>
          <w:marRight w:val="0"/>
          <w:marTop w:val="150"/>
          <w:marBottom w:val="0"/>
          <w:divBdr>
            <w:top w:val="none" w:sz="0" w:space="0" w:color="auto"/>
            <w:left w:val="none" w:sz="0" w:space="0" w:color="auto"/>
            <w:bottom w:val="none" w:sz="0" w:space="0" w:color="auto"/>
            <w:right w:val="none" w:sz="0" w:space="0" w:color="auto"/>
          </w:divBdr>
          <w:divsChild>
            <w:div w:id="1794052589">
              <w:marLeft w:val="1155"/>
              <w:marRight w:val="0"/>
              <w:marTop w:val="0"/>
              <w:marBottom w:val="0"/>
              <w:divBdr>
                <w:top w:val="none" w:sz="0" w:space="0" w:color="auto"/>
                <w:left w:val="none" w:sz="0" w:space="0" w:color="auto"/>
                <w:bottom w:val="none" w:sz="0" w:space="0" w:color="auto"/>
                <w:right w:val="none" w:sz="0" w:space="0" w:color="auto"/>
              </w:divBdr>
            </w:div>
            <w:div w:id="1093473271">
              <w:marLeft w:val="1155"/>
              <w:marRight w:val="0"/>
              <w:marTop w:val="0"/>
              <w:marBottom w:val="0"/>
              <w:divBdr>
                <w:top w:val="none" w:sz="0" w:space="0" w:color="auto"/>
                <w:left w:val="none" w:sz="0" w:space="0" w:color="auto"/>
                <w:bottom w:val="none" w:sz="0" w:space="0" w:color="auto"/>
                <w:right w:val="none" w:sz="0" w:space="0" w:color="auto"/>
              </w:divBdr>
            </w:div>
            <w:div w:id="198924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657194">
      <w:bodyDiv w:val="1"/>
      <w:marLeft w:val="0"/>
      <w:marRight w:val="0"/>
      <w:marTop w:val="0"/>
      <w:marBottom w:val="0"/>
      <w:divBdr>
        <w:top w:val="none" w:sz="0" w:space="0" w:color="auto"/>
        <w:left w:val="none" w:sz="0" w:space="0" w:color="auto"/>
        <w:bottom w:val="none" w:sz="0" w:space="0" w:color="auto"/>
        <w:right w:val="none" w:sz="0" w:space="0" w:color="auto"/>
      </w:divBdr>
    </w:div>
    <w:div w:id="550700495">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12027">
      <w:bodyDiv w:val="1"/>
      <w:marLeft w:val="0"/>
      <w:marRight w:val="0"/>
      <w:marTop w:val="0"/>
      <w:marBottom w:val="0"/>
      <w:divBdr>
        <w:top w:val="none" w:sz="0" w:space="0" w:color="auto"/>
        <w:left w:val="none" w:sz="0" w:space="0" w:color="auto"/>
        <w:bottom w:val="none" w:sz="0" w:space="0" w:color="auto"/>
        <w:right w:val="none" w:sz="0" w:space="0" w:color="auto"/>
      </w:divBdr>
      <w:divsChild>
        <w:div w:id="251092668">
          <w:marLeft w:val="0"/>
          <w:marRight w:val="0"/>
          <w:marTop w:val="0"/>
          <w:marBottom w:val="0"/>
          <w:divBdr>
            <w:top w:val="none" w:sz="0" w:space="0" w:color="auto"/>
            <w:left w:val="none" w:sz="0" w:space="0" w:color="auto"/>
            <w:bottom w:val="none" w:sz="0" w:space="0" w:color="auto"/>
            <w:right w:val="none" w:sz="0" w:space="0" w:color="auto"/>
          </w:divBdr>
        </w:div>
        <w:div w:id="1847287195">
          <w:marLeft w:val="0"/>
          <w:marRight w:val="0"/>
          <w:marTop w:val="150"/>
          <w:marBottom w:val="0"/>
          <w:divBdr>
            <w:top w:val="none" w:sz="0" w:space="0" w:color="auto"/>
            <w:left w:val="none" w:sz="0" w:space="0" w:color="auto"/>
            <w:bottom w:val="none" w:sz="0" w:space="0" w:color="auto"/>
            <w:right w:val="none" w:sz="0" w:space="0" w:color="auto"/>
          </w:divBdr>
          <w:divsChild>
            <w:div w:id="1404833001">
              <w:marLeft w:val="1155"/>
              <w:marRight w:val="0"/>
              <w:marTop w:val="0"/>
              <w:marBottom w:val="0"/>
              <w:divBdr>
                <w:top w:val="none" w:sz="0" w:space="0" w:color="auto"/>
                <w:left w:val="none" w:sz="0" w:space="0" w:color="auto"/>
                <w:bottom w:val="none" w:sz="0" w:space="0" w:color="auto"/>
                <w:right w:val="none" w:sz="0" w:space="0" w:color="auto"/>
              </w:divBdr>
            </w:div>
            <w:div w:id="1523401550">
              <w:marLeft w:val="1155"/>
              <w:marRight w:val="0"/>
              <w:marTop w:val="0"/>
              <w:marBottom w:val="0"/>
              <w:divBdr>
                <w:top w:val="none" w:sz="0" w:space="0" w:color="auto"/>
                <w:left w:val="none" w:sz="0" w:space="0" w:color="auto"/>
                <w:bottom w:val="none" w:sz="0" w:space="0" w:color="auto"/>
                <w:right w:val="none" w:sz="0" w:space="0" w:color="auto"/>
              </w:divBdr>
            </w:div>
            <w:div w:id="715274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3892">
      <w:bodyDiv w:val="1"/>
      <w:marLeft w:val="0"/>
      <w:marRight w:val="0"/>
      <w:marTop w:val="0"/>
      <w:marBottom w:val="0"/>
      <w:divBdr>
        <w:top w:val="none" w:sz="0" w:space="0" w:color="auto"/>
        <w:left w:val="none" w:sz="0" w:space="0" w:color="auto"/>
        <w:bottom w:val="none" w:sz="0" w:space="0" w:color="auto"/>
        <w:right w:val="none" w:sz="0" w:space="0" w:color="auto"/>
      </w:divBdr>
      <w:divsChild>
        <w:div w:id="1031492112">
          <w:marLeft w:val="0"/>
          <w:marRight w:val="0"/>
          <w:marTop w:val="0"/>
          <w:marBottom w:val="0"/>
          <w:divBdr>
            <w:top w:val="none" w:sz="0" w:space="0" w:color="auto"/>
            <w:left w:val="none" w:sz="0" w:space="0" w:color="auto"/>
            <w:bottom w:val="none" w:sz="0" w:space="0" w:color="auto"/>
            <w:right w:val="none" w:sz="0" w:space="0" w:color="auto"/>
          </w:divBdr>
        </w:div>
        <w:div w:id="629820662">
          <w:marLeft w:val="0"/>
          <w:marRight w:val="0"/>
          <w:marTop w:val="150"/>
          <w:marBottom w:val="0"/>
          <w:divBdr>
            <w:top w:val="none" w:sz="0" w:space="0" w:color="auto"/>
            <w:left w:val="none" w:sz="0" w:space="0" w:color="auto"/>
            <w:bottom w:val="none" w:sz="0" w:space="0" w:color="auto"/>
            <w:right w:val="none" w:sz="0" w:space="0" w:color="auto"/>
          </w:divBdr>
          <w:divsChild>
            <w:div w:id="1923754313">
              <w:marLeft w:val="1155"/>
              <w:marRight w:val="0"/>
              <w:marTop w:val="0"/>
              <w:marBottom w:val="0"/>
              <w:divBdr>
                <w:top w:val="none" w:sz="0" w:space="0" w:color="auto"/>
                <w:left w:val="none" w:sz="0" w:space="0" w:color="auto"/>
                <w:bottom w:val="none" w:sz="0" w:space="0" w:color="auto"/>
                <w:right w:val="none" w:sz="0" w:space="0" w:color="auto"/>
              </w:divBdr>
            </w:div>
            <w:div w:id="1806120176">
              <w:marLeft w:val="1155"/>
              <w:marRight w:val="0"/>
              <w:marTop w:val="0"/>
              <w:marBottom w:val="0"/>
              <w:divBdr>
                <w:top w:val="none" w:sz="0" w:space="0" w:color="auto"/>
                <w:left w:val="none" w:sz="0" w:space="0" w:color="auto"/>
                <w:bottom w:val="none" w:sz="0" w:space="0" w:color="auto"/>
                <w:right w:val="none" w:sz="0" w:space="0" w:color="auto"/>
              </w:divBdr>
            </w:div>
            <w:div w:id="1849557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8439">
      <w:bodyDiv w:val="1"/>
      <w:marLeft w:val="0"/>
      <w:marRight w:val="0"/>
      <w:marTop w:val="0"/>
      <w:marBottom w:val="0"/>
      <w:divBdr>
        <w:top w:val="none" w:sz="0" w:space="0" w:color="auto"/>
        <w:left w:val="none" w:sz="0" w:space="0" w:color="auto"/>
        <w:bottom w:val="none" w:sz="0" w:space="0" w:color="auto"/>
        <w:right w:val="none" w:sz="0" w:space="0" w:color="auto"/>
      </w:divBdr>
      <w:divsChild>
        <w:div w:id="1618364815">
          <w:marLeft w:val="0"/>
          <w:marRight w:val="0"/>
          <w:marTop w:val="0"/>
          <w:marBottom w:val="0"/>
          <w:divBdr>
            <w:top w:val="none" w:sz="0" w:space="0" w:color="auto"/>
            <w:left w:val="none" w:sz="0" w:space="0" w:color="auto"/>
            <w:bottom w:val="none" w:sz="0" w:space="0" w:color="auto"/>
            <w:right w:val="none" w:sz="0" w:space="0" w:color="auto"/>
          </w:divBdr>
        </w:div>
        <w:div w:id="1960527794">
          <w:marLeft w:val="0"/>
          <w:marRight w:val="0"/>
          <w:marTop w:val="150"/>
          <w:marBottom w:val="0"/>
          <w:divBdr>
            <w:top w:val="none" w:sz="0" w:space="0" w:color="auto"/>
            <w:left w:val="none" w:sz="0" w:space="0" w:color="auto"/>
            <w:bottom w:val="none" w:sz="0" w:space="0" w:color="auto"/>
            <w:right w:val="none" w:sz="0" w:space="0" w:color="auto"/>
          </w:divBdr>
          <w:divsChild>
            <w:div w:id="1456564252">
              <w:marLeft w:val="1155"/>
              <w:marRight w:val="0"/>
              <w:marTop w:val="0"/>
              <w:marBottom w:val="0"/>
              <w:divBdr>
                <w:top w:val="none" w:sz="0" w:space="0" w:color="auto"/>
                <w:left w:val="none" w:sz="0" w:space="0" w:color="auto"/>
                <w:bottom w:val="none" w:sz="0" w:space="0" w:color="auto"/>
                <w:right w:val="none" w:sz="0" w:space="0" w:color="auto"/>
              </w:divBdr>
            </w:div>
            <w:div w:id="359824798">
              <w:marLeft w:val="1155"/>
              <w:marRight w:val="0"/>
              <w:marTop w:val="0"/>
              <w:marBottom w:val="0"/>
              <w:divBdr>
                <w:top w:val="none" w:sz="0" w:space="0" w:color="auto"/>
                <w:left w:val="none" w:sz="0" w:space="0" w:color="auto"/>
                <w:bottom w:val="none" w:sz="0" w:space="0" w:color="auto"/>
                <w:right w:val="none" w:sz="0" w:space="0" w:color="auto"/>
              </w:divBdr>
            </w:div>
            <w:div w:id="1308784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0401">
      <w:bodyDiv w:val="1"/>
      <w:marLeft w:val="0"/>
      <w:marRight w:val="0"/>
      <w:marTop w:val="0"/>
      <w:marBottom w:val="0"/>
      <w:divBdr>
        <w:top w:val="none" w:sz="0" w:space="0" w:color="auto"/>
        <w:left w:val="none" w:sz="0" w:space="0" w:color="auto"/>
        <w:bottom w:val="none" w:sz="0" w:space="0" w:color="auto"/>
        <w:right w:val="none" w:sz="0" w:space="0" w:color="auto"/>
      </w:divBdr>
      <w:divsChild>
        <w:div w:id="1509101010">
          <w:marLeft w:val="0"/>
          <w:marRight w:val="0"/>
          <w:marTop w:val="0"/>
          <w:marBottom w:val="0"/>
          <w:divBdr>
            <w:top w:val="none" w:sz="0" w:space="0" w:color="auto"/>
            <w:left w:val="none" w:sz="0" w:space="0" w:color="auto"/>
            <w:bottom w:val="none" w:sz="0" w:space="0" w:color="auto"/>
            <w:right w:val="none" w:sz="0" w:space="0" w:color="auto"/>
          </w:divBdr>
        </w:div>
        <w:div w:id="1221211444">
          <w:marLeft w:val="0"/>
          <w:marRight w:val="0"/>
          <w:marTop w:val="150"/>
          <w:marBottom w:val="0"/>
          <w:divBdr>
            <w:top w:val="none" w:sz="0" w:space="0" w:color="auto"/>
            <w:left w:val="none" w:sz="0" w:space="0" w:color="auto"/>
            <w:bottom w:val="none" w:sz="0" w:space="0" w:color="auto"/>
            <w:right w:val="none" w:sz="0" w:space="0" w:color="auto"/>
          </w:divBdr>
          <w:divsChild>
            <w:div w:id="1816682753">
              <w:marLeft w:val="1155"/>
              <w:marRight w:val="0"/>
              <w:marTop w:val="0"/>
              <w:marBottom w:val="0"/>
              <w:divBdr>
                <w:top w:val="none" w:sz="0" w:space="0" w:color="auto"/>
                <w:left w:val="none" w:sz="0" w:space="0" w:color="auto"/>
                <w:bottom w:val="none" w:sz="0" w:space="0" w:color="auto"/>
                <w:right w:val="none" w:sz="0" w:space="0" w:color="auto"/>
              </w:divBdr>
            </w:div>
            <w:div w:id="2085686702">
              <w:marLeft w:val="1155"/>
              <w:marRight w:val="0"/>
              <w:marTop w:val="0"/>
              <w:marBottom w:val="0"/>
              <w:divBdr>
                <w:top w:val="none" w:sz="0" w:space="0" w:color="auto"/>
                <w:left w:val="none" w:sz="0" w:space="0" w:color="auto"/>
                <w:bottom w:val="none" w:sz="0" w:space="0" w:color="auto"/>
                <w:right w:val="none" w:sz="0" w:space="0" w:color="auto"/>
              </w:divBdr>
            </w:div>
            <w:div w:id="1699499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6827">
      <w:bodyDiv w:val="1"/>
      <w:marLeft w:val="0"/>
      <w:marRight w:val="0"/>
      <w:marTop w:val="0"/>
      <w:marBottom w:val="0"/>
      <w:divBdr>
        <w:top w:val="none" w:sz="0" w:space="0" w:color="auto"/>
        <w:left w:val="none" w:sz="0" w:space="0" w:color="auto"/>
        <w:bottom w:val="none" w:sz="0" w:space="0" w:color="auto"/>
        <w:right w:val="none" w:sz="0" w:space="0" w:color="auto"/>
      </w:divBdr>
      <w:divsChild>
        <w:div w:id="203560928">
          <w:marLeft w:val="0"/>
          <w:marRight w:val="0"/>
          <w:marTop w:val="0"/>
          <w:marBottom w:val="0"/>
          <w:divBdr>
            <w:top w:val="none" w:sz="0" w:space="0" w:color="auto"/>
            <w:left w:val="none" w:sz="0" w:space="0" w:color="auto"/>
            <w:bottom w:val="none" w:sz="0" w:space="0" w:color="auto"/>
            <w:right w:val="none" w:sz="0" w:space="0" w:color="auto"/>
          </w:divBdr>
        </w:div>
        <w:div w:id="1971858192">
          <w:marLeft w:val="0"/>
          <w:marRight w:val="0"/>
          <w:marTop w:val="150"/>
          <w:marBottom w:val="0"/>
          <w:divBdr>
            <w:top w:val="none" w:sz="0" w:space="0" w:color="auto"/>
            <w:left w:val="none" w:sz="0" w:space="0" w:color="auto"/>
            <w:bottom w:val="none" w:sz="0" w:space="0" w:color="auto"/>
            <w:right w:val="none" w:sz="0" w:space="0" w:color="auto"/>
          </w:divBdr>
          <w:divsChild>
            <w:div w:id="1020083061">
              <w:marLeft w:val="1155"/>
              <w:marRight w:val="0"/>
              <w:marTop w:val="0"/>
              <w:marBottom w:val="0"/>
              <w:divBdr>
                <w:top w:val="none" w:sz="0" w:space="0" w:color="auto"/>
                <w:left w:val="none" w:sz="0" w:space="0" w:color="auto"/>
                <w:bottom w:val="none" w:sz="0" w:space="0" w:color="auto"/>
                <w:right w:val="none" w:sz="0" w:space="0" w:color="auto"/>
              </w:divBdr>
            </w:div>
            <w:div w:id="289869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3977115">
      <w:bodyDiv w:val="1"/>
      <w:marLeft w:val="0"/>
      <w:marRight w:val="0"/>
      <w:marTop w:val="0"/>
      <w:marBottom w:val="0"/>
      <w:divBdr>
        <w:top w:val="none" w:sz="0" w:space="0" w:color="auto"/>
        <w:left w:val="none" w:sz="0" w:space="0" w:color="auto"/>
        <w:bottom w:val="none" w:sz="0" w:space="0" w:color="auto"/>
        <w:right w:val="none" w:sz="0" w:space="0" w:color="auto"/>
      </w:divBdr>
      <w:divsChild>
        <w:div w:id="788206195">
          <w:marLeft w:val="0"/>
          <w:marRight w:val="0"/>
          <w:marTop w:val="0"/>
          <w:marBottom w:val="0"/>
          <w:divBdr>
            <w:top w:val="none" w:sz="0" w:space="0" w:color="auto"/>
            <w:left w:val="none" w:sz="0" w:space="0" w:color="auto"/>
            <w:bottom w:val="none" w:sz="0" w:space="0" w:color="auto"/>
            <w:right w:val="none" w:sz="0" w:space="0" w:color="auto"/>
          </w:divBdr>
        </w:div>
        <w:div w:id="1002120689">
          <w:marLeft w:val="0"/>
          <w:marRight w:val="0"/>
          <w:marTop w:val="150"/>
          <w:marBottom w:val="0"/>
          <w:divBdr>
            <w:top w:val="none" w:sz="0" w:space="0" w:color="auto"/>
            <w:left w:val="none" w:sz="0" w:space="0" w:color="auto"/>
            <w:bottom w:val="none" w:sz="0" w:space="0" w:color="auto"/>
            <w:right w:val="none" w:sz="0" w:space="0" w:color="auto"/>
          </w:divBdr>
          <w:divsChild>
            <w:div w:id="140276631">
              <w:marLeft w:val="1155"/>
              <w:marRight w:val="0"/>
              <w:marTop w:val="0"/>
              <w:marBottom w:val="0"/>
              <w:divBdr>
                <w:top w:val="none" w:sz="0" w:space="0" w:color="auto"/>
                <w:left w:val="none" w:sz="0" w:space="0" w:color="auto"/>
                <w:bottom w:val="none" w:sz="0" w:space="0" w:color="auto"/>
                <w:right w:val="none" w:sz="0" w:space="0" w:color="auto"/>
              </w:divBdr>
            </w:div>
            <w:div w:id="88082608">
              <w:marLeft w:val="1155"/>
              <w:marRight w:val="0"/>
              <w:marTop w:val="0"/>
              <w:marBottom w:val="0"/>
              <w:divBdr>
                <w:top w:val="none" w:sz="0" w:space="0" w:color="auto"/>
                <w:left w:val="none" w:sz="0" w:space="0" w:color="auto"/>
                <w:bottom w:val="none" w:sz="0" w:space="0" w:color="auto"/>
                <w:right w:val="none" w:sz="0" w:space="0" w:color="auto"/>
              </w:divBdr>
            </w:div>
            <w:div w:id="1112633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23493">
      <w:bodyDiv w:val="1"/>
      <w:marLeft w:val="0"/>
      <w:marRight w:val="0"/>
      <w:marTop w:val="0"/>
      <w:marBottom w:val="0"/>
      <w:divBdr>
        <w:top w:val="none" w:sz="0" w:space="0" w:color="auto"/>
        <w:left w:val="none" w:sz="0" w:space="0" w:color="auto"/>
        <w:bottom w:val="none" w:sz="0" w:space="0" w:color="auto"/>
        <w:right w:val="none" w:sz="0" w:space="0" w:color="auto"/>
      </w:divBdr>
      <w:divsChild>
        <w:div w:id="1057705042">
          <w:marLeft w:val="0"/>
          <w:marRight w:val="0"/>
          <w:marTop w:val="0"/>
          <w:marBottom w:val="0"/>
          <w:divBdr>
            <w:top w:val="none" w:sz="0" w:space="0" w:color="auto"/>
            <w:left w:val="none" w:sz="0" w:space="0" w:color="auto"/>
            <w:bottom w:val="none" w:sz="0" w:space="0" w:color="auto"/>
            <w:right w:val="none" w:sz="0" w:space="0" w:color="auto"/>
          </w:divBdr>
        </w:div>
        <w:div w:id="836534242">
          <w:marLeft w:val="0"/>
          <w:marRight w:val="0"/>
          <w:marTop w:val="150"/>
          <w:marBottom w:val="0"/>
          <w:divBdr>
            <w:top w:val="none" w:sz="0" w:space="0" w:color="auto"/>
            <w:left w:val="none" w:sz="0" w:space="0" w:color="auto"/>
            <w:bottom w:val="none" w:sz="0" w:space="0" w:color="auto"/>
            <w:right w:val="none" w:sz="0" w:space="0" w:color="auto"/>
          </w:divBdr>
          <w:divsChild>
            <w:div w:id="1718892004">
              <w:marLeft w:val="1155"/>
              <w:marRight w:val="0"/>
              <w:marTop w:val="0"/>
              <w:marBottom w:val="0"/>
              <w:divBdr>
                <w:top w:val="none" w:sz="0" w:space="0" w:color="auto"/>
                <w:left w:val="none" w:sz="0" w:space="0" w:color="auto"/>
                <w:bottom w:val="none" w:sz="0" w:space="0" w:color="auto"/>
                <w:right w:val="none" w:sz="0" w:space="0" w:color="auto"/>
              </w:divBdr>
            </w:div>
            <w:div w:id="364868105">
              <w:marLeft w:val="1155"/>
              <w:marRight w:val="0"/>
              <w:marTop w:val="0"/>
              <w:marBottom w:val="0"/>
              <w:divBdr>
                <w:top w:val="none" w:sz="0" w:space="0" w:color="auto"/>
                <w:left w:val="none" w:sz="0" w:space="0" w:color="auto"/>
                <w:bottom w:val="none" w:sz="0" w:space="0" w:color="auto"/>
                <w:right w:val="none" w:sz="0" w:space="0" w:color="auto"/>
              </w:divBdr>
            </w:div>
            <w:div w:id="195759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508824">
      <w:bodyDiv w:val="1"/>
      <w:marLeft w:val="0"/>
      <w:marRight w:val="0"/>
      <w:marTop w:val="0"/>
      <w:marBottom w:val="0"/>
      <w:divBdr>
        <w:top w:val="none" w:sz="0" w:space="0" w:color="auto"/>
        <w:left w:val="none" w:sz="0" w:space="0" w:color="auto"/>
        <w:bottom w:val="none" w:sz="0" w:space="0" w:color="auto"/>
        <w:right w:val="none" w:sz="0" w:space="0" w:color="auto"/>
      </w:divBdr>
      <w:divsChild>
        <w:div w:id="1226188683">
          <w:marLeft w:val="0"/>
          <w:marRight w:val="0"/>
          <w:marTop w:val="0"/>
          <w:marBottom w:val="0"/>
          <w:divBdr>
            <w:top w:val="none" w:sz="0" w:space="0" w:color="auto"/>
            <w:left w:val="none" w:sz="0" w:space="0" w:color="auto"/>
            <w:bottom w:val="none" w:sz="0" w:space="0" w:color="auto"/>
            <w:right w:val="none" w:sz="0" w:space="0" w:color="auto"/>
          </w:divBdr>
        </w:div>
        <w:div w:id="1429890426">
          <w:marLeft w:val="0"/>
          <w:marRight w:val="0"/>
          <w:marTop w:val="150"/>
          <w:marBottom w:val="0"/>
          <w:divBdr>
            <w:top w:val="none" w:sz="0" w:space="0" w:color="auto"/>
            <w:left w:val="none" w:sz="0" w:space="0" w:color="auto"/>
            <w:bottom w:val="none" w:sz="0" w:space="0" w:color="auto"/>
            <w:right w:val="none" w:sz="0" w:space="0" w:color="auto"/>
          </w:divBdr>
          <w:divsChild>
            <w:div w:id="713193556">
              <w:marLeft w:val="1155"/>
              <w:marRight w:val="0"/>
              <w:marTop w:val="0"/>
              <w:marBottom w:val="0"/>
              <w:divBdr>
                <w:top w:val="none" w:sz="0" w:space="0" w:color="auto"/>
                <w:left w:val="none" w:sz="0" w:space="0" w:color="auto"/>
                <w:bottom w:val="none" w:sz="0" w:space="0" w:color="auto"/>
                <w:right w:val="none" w:sz="0" w:space="0" w:color="auto"/>
              </w:divBdr>
            </w:div>
            <w:div w:id="1810589479">
              <w:marLeft w:val="1155"/>
              <w:marRight w:val="0"/>
              <w:marTop w:val="0"/>
              <w:marBottom w:val="0"/>
              <w:divBdr>
                <w:top w:val="none" w:sz="0" w:space="0" w:color="auto"/>
                <w:left w:val="none" w:sz="0" w:space="0" w:color="auto"/>
                <w:bottom w:val="none" w:sz="0" w:space="0" w:color="auto"/>
                <w:right w:val="none" w:sz="0" w:space="0" w:color="auto"/>
              </w:divBdr>
            </w:div>
            <w:div w:id="160834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243428">
      <w:bodyDiv w:val="1"/>
      <w:marLeft w:val="0"/>
      <w:marRight w:val="0"/>
      <w:marTop w:val="0"/>
      <w:marBottom w:val="0"/>
      <w:divBdr>
        <w:top w:val="none" w:sz="0" w:space="0" w:color="auto"/>
        <w:left w:val="none" w:sz="0" w:space="0" w:color="auto"/>
        <w:bottom w:val="none" w:sz="0" w:space="0" w:color="auto"/>
        <w:right w:val="none" w:sz="0" w:space="0" w:color="auto"/>
      </w:divBdr>
      <w:divsChild>
        <w:div w:id="621428000">
          <w:marLeft w:val="0"/>
          <w:marRight w:val="0"/>
          <w:marTop w:val="0"/>
          <w:marBottom w:val="0"/>
          <w:divBdr>
            <w:top w:val="none" w:sz="0" w:space="0" w:color="auto"/>
            <w:left w:val="none" w:sz="0" w:space="0" w:color="auto"/>
            <w:bottom w:val="none" w:sz="0" w:space="0" w:color="auto"/>
            <w:right w:val="none" w:sz="0" w:space="0" w:color="auto"/>
          </w:divBdr>
        </w:div>
        <w:div w:id="2146656163">
          <w:marLeft w:val="0"/>
          <w:marRight w:val="0"/>
          <w:marTop w:val="150"/>
          <w:marBottom w:val="0"/>
          <w:divBdr>
            <w:top w:val="none" w:sz="0" w:space="0" w:color="auto"/>
            <w:left w:val="none" w:sz="0" w:space="0" w:color="auto"/>
            <w:bottom w:val="none" w:sz="0" w:space="0" w:color="auto"/>
            <w:right w:val="none" w:sz="0" w:space="0" w:color="auto"/>
          </w:divBdr>
          <w:divsChild>
            <w:div w:id="679813611">
              <w:marLeft w:val="1155"/>
              <w:marRight w:val="0"/>
              <w:marTop w:val="0"/>
              <w:marBottom w:val="0"/>
              <w:divBdr>
                <w:top w:val="none" w:sz="0" w:space="0" w:color="auto"/>
                <w:left w:val="none" w:sz="0" w:space="0" w:color="auto"/>
                <w:bottom w:val="none" w:sz="0" w:space="0" w:color="auto"/>
                <w:right w:val="none" w:sz="0" w:space="0" w:color="auto"/>
              </w:divBdr>
            </w:div>
            <w:div w:id="1057971315">
              <w:marLeft w:val="1155"/>
              <w:marRight w:val="0"/>
              <w:marTop w:val="0"/>
              <w:marBottom w:val="0"/>
              <w:divBdr>
                <w:top w:val="none" w:sz="0" w:space="0" w:color="auto"/>
                <w:left w:val="none" w:sz="0" w:space="0" w:color="auto"/>
                <w:bottom w:val="none" w:sz="0" w:space="0" w:color="auto"/>
                <w:right w:val="none" w:sz="0" w:space="0" w:color="auto"/>
              </w:divBdr>
            </w:div>
            <w:div w:id="146854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311865">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168637">
      <w:bodyDiv w:val="1"/>
      <w:marLeft w:val="0"/>
      <w:marRight w:val="0"/>
      <w:marTop w:val="0"/>
      <w:marBottom w:val="0"/>
      <w:divBdr>
        <w:top w:val="none" w:sz="0" w:space="0" w:color="auto"/>
        <w:left w:val="none" w:sz="0" w:space="0" w:color="auto"/>
        <w:bottom w:val="none" w:sz="0" w:space="0" w:color="auto"/>
        <w:right w:val="none" w:sz="0" w:space="0" w:color="auto"/>
      </w:divBdr>
      <w:divsChild>
        <w:div w:id="1467360151">
          <w:marLeft w:val="0"/>
          <w:marRight w:val="0"/>
          <w:marTop w:val="0"/>
          <w:marBottom w:val="0"/>
          <w:divBdr>
            <w:top w:val="none" w:sz="0" w:space="0" w:color="auto"/>
            <w:left w:val="none" w:sz="0" w:space="0" w:color="auto"/>
            <w:bottom w:val="none" w:sz="0" w:space="0" w:color="auto"/>
            <w:right w:val="none" w:sz="0" w:space="0" w:color="auto"/>
          </w:divBdr>
        </w:div>
        <w:div w:id="935593678">
          <w:marLeft w:val="0"/>
          <w:marRight w:val="0"/>
          <w:marTop w:val="150"/>
          <w:marBottom w:val="0"/>
          <w:divBdr>
            <w:top w:val="none" w:sz="0" w:space="0" w:color="auto"/>
            <w:left w:val="none" w:sz="0" w:space="0" w:color="auto"/>
            <w:bottom w:val="none" w:sz="0" w:space="0" w:color="auto"/>
            <w:right w:val="none" w:sz="0" w:space="0" w:color="auto"/>
          </w:divBdr>
          <w:divsChild>
            <w:div w:id="1987322455">
              <w:marLeft w:val="1155"/>
              <w:marRight w:val="0"/>
              <w:marTop w:val="0"/>
              <w:marBottom w:val="0"/>
              <w:divBdr>
                <w:top w:val="none" w:sz="0" w:space="0" w:color="auto"/>
                <w:left w:val="none" w:sz="0" w:space="0" w:color="auto"/>
                <w:bottom w:val="none" w:sz="0" w:space="0" w:color="auto"/>
                <w:right w:val="none" w:sz="0" w:space="0" w:color="auto"/>
              </w:divBdr>
            </w:div>
            <w:div w:id="118500285">
              <w:marLeft w:val="1155"/>
              <w:marRight w:val="0"/>
              <w:marTop w:val="0"/>
              <w:marBottom w:val="0"/>
              <w:divBdr>
                <w:top w:val="none" w:sz="0" w:space="0" w:color="auto"/>
                <w:left w:val="none" w:sz="0" w:space="0" w:color="auto"/>
                <w:bottom w:val="none" w:sz="0" w:space="0" w:color="auto"/>
                <w:right w:val="none" w:sz="0" w:space="0" w:color="auto"/>
              </w:divBdr>
            </w:div>
            <w:div w:id="108280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16850">
      <w:bodyDiv w:val="1"/>
      <w:marLeft w:val="0"/>
      <w:marRight w:val="0"/>
      <w:marTop w:val="0"/>
      <w:marBottom w:val="0"/>
      <w:divBdr>
        <w:top w:val="none" w:sz="0" w:space="0" w:color="auto"/>
        <w:left w:val="none" w:sz="0" w:space="0" w:color="auto"/>
        <w:bottom w:val="none" w:sz="0" w:space="0" w:color="auto"/>
        <w:right w:val="none" w:sz="0" w:space="0" w:color="auto"/>
      </w:divBdr>
      <w:divsChild>
        <w:div w:id="90199829">
          <w:marLeft w:val="0"/>
          <w:marRight w:val="0"/>
          <w:marTop w:val="0"/>
          <w:marBottom w:val="0"/>
          <w:divBdr>
            <w:top w:val="none" w:sz="0" w:space="0" w:color="auto"/>
            <w:left w:val="none" w:sz="0" w:space="0" w:color="auto"/>
            <w:bottom w:val="none" w:sz="0" w:space="0" w:color="auto"/>
            <w:right w:val="none" w:sz="0" w:space="0" w:color="auto"/>
          </w:divBdr>
        </w:div>
        <w:div w:id="287708646">
          <w:marLeft w:val="0"/>
          <w:marRight w:val="0"/>
          <w:marTop w:val="150"/>
          <w:marBottom w:val="0"/>
          <w:divBdr>
            <w:top w:val="none" w:sz="0" w:space="0" w:color="auto"/>
            <w:left w:val="none" w:sz="0" w:space="0" w:color="auto"/>
            <w:bottom w:val="none" w:sz="0" w:space="0" w:color="auto"/>
            <w:right w:val="none" w:sz="0" w:space="0" w:color="auto"/>
          </w:divBdr>
          <w:divsChild>
            <w:div w:id="1130709367">
              <w:marLeft w:val="1155"/>
              <w:marRight w:val="0"/>
              <w:marTop w:val="0"/>
              <w:marBottom w:val="0"/>
              <w:divBdr>
                <w:top w:val="none" w:sz="0" w:space="0" w:color="auto"/>
                <w:left w:val="none" w:sz="0" w:space="0" w:color="auto"/>
                <w:bottom w:val="none" w:sz="0" w:space="0" w:color="auto"/>
                <w:right w:val="none" w:sz="0" w:space="0" w:color="auto"/>
              </w:divBdr>
            </w:div>
            <w:div w:id="382952284">
              <w:marLeft w:val="1155"/>
              <w:marRight w:val="0"/>
              <w:marTop w:val="0"/>
              <w:marBottom w:val="0"/>
              <w:divBdr>
                <w:top w:val="none" w:sz="0" w:space="0" w:color="auto"/>
                <w:left w:val="none" w:sz="0" w:space="0" w:color="auto"/>
                <w:bottom w:val="none" w:sz="0" w:space="0" w:color="auto"/>
                <w:right w:val="none" w:sz="0" w:space="0" w:color="auto"/>
              </w:divBdr>
            </w:div>
            <w:div w:id="156174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44348">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6765">
      <w:bodyDiv w:val="1"/>
      <w:marLeft w:val="0"/>
      <w:marRight w:val="0"/>
      <w:marTop w:val="0"/>
      <w:marBottom w:val="0"/>
      <w:divBdr>
        <w:top w:val="none" w:sz="0" w:space="0" w:color="auto"/>
        <w:left w:val="none" w:sz="0" w:space="0" w:color="auto"/>
        <w:bottom w:val="none" w:sz="0" w:space="0" w:color="auto"/>
        <w:right w:val="none" w:sz="0" w:space="0" w:color="auto"/>
      </w:divBdr>
      <w:divsChild>
        <w:div w:id="148131368">
          <w:marLeft w:val="0"/>
          <w:marRight w:val="0"/>
          <w:marTop w:val="0"/>
          <w:marBottom w:val="0"/>
          <w:divBdr>
            <w:top w:val="none" w:sz="0" w:space="0" w:color="auto"/>
            <w:left w:val="none" w:sz="0" w:space="0" w:color="auto"/>
            <w:bottom w:val="none" w:sz="0" w:space="0" w:color="auto"/>
            <w:right w:val="none" w:sz="0" w:space="0" w:color="auto"/>
          </w:divBdr>
        </w:div>
        <w:div w:id="968584287">
          <w:marLeft w:val="0"/>
          <w:marRight w:val="0"/>
          <w:marTop w:val="150"/>
          <w:marBottom w:val="0"/>
          <w:divBdr>
            <w:top w:val="none" w:sz="0" w:space="0" w:color="auto"/>
            <w:left w:val="none" w:sz="0" w:space="0" w:color="auto"/>
            <w:bottom w:val="none" w:sz="0" w:space="0" w:color="auto"/>
            <w:right w:val="none" w:sz="0" w:space="0" w:color="auto"/>
          </w:divBdr>
          <w:divsChild>
            <w:div w:id="1646861591">
              <w:marLeft w:val="1155"/>
              <w:marRight w:val="0"/>
              <w:marTop w:val="0"/>
              <w:marBottom w:val="0"/>
              <w:divBdr>
                <w:top w:val="none" w:sz="0" w:space="0" w:color="auto"/>
                <w:left w:val="none" w:sz="0" w:space="0" w:color="auto"/>
                <w:bottom w:val="none" w:sz="0" w:space="0" w:color="auto"/>
                <w:right w:val="none" w:sz="0" w:space="0" w:color="auto"/>
              </w:divBdr>
            </w:div>
            <w:div w:id="156114078">
              <w:marLeft w:val="1155"/>
              <w:marRight w:val="0"/>
              <w:marTop w:val="0"/>
              <w:marBottom w:val="0"/>
              <w:divBdr>
                <w:top w:val="none" w:sz="0" w:space="0" w:color="auto"/>
                <w:left w:val="none" w:sz="0" w:space="0" w:color="auto"/>
                <w:bottom w:val="none" w:sz="0" w:space="0" w:color="auto"/>
                <w:right w:val="none" w:sz="0" w:space="0" w:color="auto"/>
              </w:divBdr>
            </w:div>
            <w:div w:id="1905949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562646">
      <w:bodyDiv w:val="1"/>
      <w:marLeft w:val="0"/>
      <w:marRight w:val="0"/>
      <w:marTop w:val="0"/>
      <w:marBottom w:val="0"/>
      <w:divBdr>
        <w:top w:val="none" w:sz="0" w:space="0" w:color="auto"/>
        <w:left w:val="none" w:sz="0" w:space="0" w:color="auto"/>
        <w:bottom w:val="none" w:sz="0" w:space="0" w:color="auto"/>
        <w:right w:val="none" w:sz="0" w:space="0" w:color="auto"/>
      </w:divBdr>
      <w:divsChild>
        <w:div w:id="1729842592">
          <w:marLeft w:val="0"/>
          <w:marRight w:val="0"/>
          <w:marTop w:val="0"/>
          <w:marBottom w:val="0"/>
          <w:divBdr>
            <w:top w:val="none" w:sz="0" w:space="0" w:color="auto"/>
            <w:left w:val="none" w:sz="0" w:space="0" w:color="auto"/>
            <w:bottom w:val="none" w:sz="0" w:space="0" w:color="auto"/>
            <w:right w:val="none" w:sz="0" w:space="0" w:color="auto"/>
          </w:divBdr>
        </w:div>
        <w:div w:id="1178271795">
          <w:marLeft w:val="0"/>
          <w:marRight w:val="0"/>
          <w:marTop w:val="150"/>
          <w:marBottom w:val="0"/>
          <w:divBdr>
            <w:top w:val="none" w:sz="0" w:space="0" w:color="auto"/>
            <w:left w:val="none" w:sz="0" w:space="0" w:color="auto"/>
            <w:bottom w:val="none" w:sz="0" w:space="0" w:color="auto"/>
            <w:right w:val="none" w:sz="0" w:space="0" w:color="auto"/>
          </w:divBdr>
          <w:divsChild>
            <w:div w:id="911550191">
              <w:marLeft w:val="1155"/>
              <w:marRight w:val="0"/>
              <w:marTop w:val="0"/>
              <w:marBottom w:val="0"/>
              <w:divBdr>
                <w:top w:val="none" w:sz="0" w:space="0" w:color="auto"/>
                <w:left w:val="none" w:sz="0" w:space="0" w:color="auto"/>
                <w:bottom w:val="none" w:sz="0" w:space="0" w:color="auto"/>
                <w:right w:val="none" w:sz="0" w:space="0" w:color="auto"/>
              </w:divBdr>
            </w:div>
            <w:div w:id="969895270">
              <w:marLeft w:val="1155"/>
              <w:marRight w:val="0"/>
              <w:marTop w:val="0"/>
              <w:marBottom w:val="0"/>
              <w:divBdr>
                <w:top w:val="none" w:sz="0" w:space="0" w:color="auto"/>
                <w:left w:val="none" w:sz="0" w:space="0" w:color="auto"/>
                <w:bottom w:val="none" w:sz="0" w:space="0" w:color="auto"/>
                <w:right w:val="none" w:sz="0" w:space="0" w:color="auto"/>
              </w:divBdr>
            </w:div>
            <w:div w:id="349337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6020">
      <w:bodyDiv w:val="1"/>
      <w:marLeft w:val="0"/>
      <w:marRight w:val="0"/>
      <w:marTop w:val="0"/>
      <w:marBottom w:val="0"/>
      <w:divBdr>
        <w:top w:val="none" w:sz="0" w:space="0" w:color="auto"/>
        <w:left w:val="none" w:sz="0" w:space="0" w:color="auto"/>
        <w:bottom w:val="none" w:sz="0" w:space="0" w:color="auto"/>
        <w:right w:val="none" w:sz="0" w:space="0" w:color="auto"/>
      </w:divBdr>
      <w:divsChild>
        <w:div w:id="460003915">
          <w:marLeft w:val="0"/>
          <w:marRight w:val="0"/>
          <w:marTop w:val="0"/>
          <w:marBottom w:val="0"/>
          <w:divBdr>
            <w:top w:val="none" w:sz="0" w:space="0" w:color="auto"/>
            <w:left w:val="none" w:sz="0" w:space="0" w:color="auto"/>
            <w:bottom w:val="none" w:sz="0" w:space="0" w:color="auto"/>
            <w:right w:val="none" w:sz="0" w:space="0" w:color="auto"/>
          </w:divBdr>
        </w:div>
        <w:div w:id="900480989">
          <w:marLeft w:val="0"/>
          <w:marRight w:val="0"/>
          <w:marTop w:val="150"/>
          <w:marBottom w:val="0"/>
          <w:divBdr>
            <w:top w:val="none" w:sz="0" w:space="0" w:color="auto"/>
            <w:left w:val="none" w:sz="0" w:space="0" w:color="auto"/>
            <w:bottom w:val="none" w:sz="0" w:space="0" w:color="auto"/>
            <w:right w:val="none" w:sz="0" w:space="0" w:color="auto"/>
          </w:divBdr>
          <w:divsChild>
            <w:div w:id="125509017">
              <w:marLeft w:val="1155"/>
              <w:marRight w:val="0"/>
              <w:marTop w:val="0"/>
              <w:marBottom w:val="0"/>
              <w:divBdr>
                <w:top w:val="none" w:sz="0" w:space="0" w:color="auto"/>
                <w:left w:val="none" w:sz="0" w:space="0" w:color="auto"/>
                <w:bottom w:val="none" w:sz="0" w:space="0" w:color="auto"/>
                <w:right w:val="none" w:sz="0" w:space="0" w:color="auto"/>
              </w:divBdr>
            </w:div>
            <w:div w:id="8434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092078">
      <w:bodyDiv w:val="1"/>
      <w:marLeft w:val="0"/>
      <w:marRight w:val="0"/>
      <w:marTop w:val="0"/>
      <w:marBottom w:val="0"/>
      <w:divBdr>
        <w:top w:val="none" w:sz="0" w:space="0" w:color="auto"/>
        <w:left w:val="none" w:sz="0" w:space="0" w:color="auto"/>
        <w:bottom w:val="none" w:sz="0" w:space="0" w:color="auto"/>
        <w:right w:val="none" w:sz="0" w:space="0" w:color="auto"/>
      </w:divBdr>
      <w:divsChild>
        <w:div w:id="337192784">
          <w:marLeft w:val="0"/>
          <w:marRight w:val="0"/>
          <w:marTop w:val="0"/>
          <w:marBottom w:val="0"/>
          <w:divBdr>
            <w:top w:val="none" w:sz="0" w:space="0" w:color="auto"/>
            <w:left w:val="none" w:sz="0" w:space="0" w:color="auto"/>
            <w:bottom w:val="none" w:sz="0" w:space="0" w:color="auto"/>
            <w:right w:val="none" w:sz="0" w:space="0" w:color="auto"/>
          </w:divBdr>
        </w:div>
        <w:div w:id="851992884">
          <w:marLeft w:val="0"/>
          <w:marRight w:val="0"/>
          <w:marTop w:val="150"/>
          <w:marBottom w:val="0"/>
          <w:divBdr>
            <w:top w:val="none" w:sz="0" w:space="0" w:color="auto"/>
            <w:left w:val="none" w:sz="0" w:space="0" w:color="auto"/>
            <w:bottom w:val="none" w:sz="0" w:space="0" w:color="auto"/>
            <w:right w:val="none" w:sz="0" w:space="0" w:color="auto"/>
          </w:divBdr>
          <w:divsChild>
            <w:div w:id="1005595519">
              <w:marLeft w:val="1155"/>
              <w:marRight w:val="0"/>
              <w:marTop w:val="0"/>
              <w:marBottom w:val="0"/>
              <w:divBdr>
                <w:top w:val="none" w:sz="0" w:space="0" w:color="auto"/>
                <w:left w:val="none" w:sz="0" w:space="0" w:color="auto"/>
                <w:bottom w:val="none" w:sz="0" w:space="0" w:color="auto"/>
                <w:right w:val="none" w:sz="0" w:space="0" w:color="auto"/>
              </w:divBdr>
            </w:div>
            <w:div w:id="1249074243">
              <w:marLeft w:val="1155"/>
              <w:marRight w:val="0"/>
              <w:marTop w:val="0"/>
              <w:marBottom w:val="0"/>
              <w:divBdr>
                <w:top w:val="none" w:sz="0" w:space="0" w:color="auto"/>
                <w:left w:val="none" w:sz="0" w:space="0" w:color="auto"/>
                <w:bottom w:val="none" w:sz="0" w:space="0" w:color="auto"/>
                <w:right w:val="none" w:sz="0" w:space="0" w:color="auto"/>
              </w:divBdr>
            </w:div>
            <w:div w:id="718750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16606">
      <w:bodyDiv w:val="1"/>
      <w:marLeft w:val="0"/>
      <w:marRight w:val="0"/>
      <w:marTop w:val="0"/>
      <w:marBottom w:val="0"/>
      <w:divBdr>
        <w:top w:val="none" w:sz="0" w:space="0" w:color="auto"/>
        <w:left w:val="none" w:sz="0" w:space="0" w:color="auto"/>
        <w:bottom w:val="none" w:sz="0" w:space="0" w:color="auto"/>
        <w:right w:val="none" w:sz="0" w:space="0" w:color="auto"/>
      </w:divBdr>
      <w:divsChild>
        <w:div w:id="862087962">
          <w:marLeft w:val="0"/>
          <w:marRight w:val="0"/>
          <w:marTop w:val="0"/>
          <w:marBottom w:val="0"/>
          <w:divBdr>
            <w:top w:val="none" w:sz="0" w:space="0" w:color="auto"/>
            <w:left w:val="none" w:sz="0" w:space="0" w:color="auto"/>
            <w:bottom w:val="none" w:sz="0" w:space="0" w:color="auto"/>
            <w:right w:val="none" w:sz="0" w:space="0" w:color="auto"/>
          </w:divBdr>
        </w:div>
        <w:div w:id="1110780672">
          <w:marLeft w:val="0"/>
          <w:marRight w:val="0"/>
          <w:marTop w:val="150"/>
          <w:marBottom w:val="0"/>
          <w:divBdr>
            <w:top w:val="none" w:sz="0" w:space="0" w:color="auto"/>
            <w:left w:val="none" w:sz="0" w:space="0" w:color="auto"/>
            <w:bottom w:val="none" w:sz="0" w:space="0" w:color="auto"/>
            <w:right w:val="none" w:sz="0" w:space="0" w:color="auto"/>
          </w:divBdr>
          <w:divsChild>
            <w:div w:id="1357079262">
              <w:marLeft w:val="1155"/>
              <w:marRight w:val="0"/>
              <w:marTop w:val="0"/>
              <w:marBottom w:val="0"/>
              <w:divBdr>
                <w:top w:val="none" w:sz="0" w:space="0" w:color="auto"/>
                <w:left w:val="none" w:sz="0" w:space="0" w:color="auto"/>
                <w:bottom w:val="none" w:sz="0" w:space="0" w:color="auto"/>
                <w:right w:val="none" w:sz="0" w:space="0" w:color="auto"/>
              </w:divBdr>
            </w:div>
            <w:div w:id="99496807">
              <w:marLeft w:val="1155"/>
              <w:marRight w:val="0"/>
              <w:marTop w:val="0"/>
              <w:marBottom w:val="0"/>
              <w:divBdr>
                <w:top w:val="none" w:sz="0" w:space="0" w:color="auto"/>
                <w:left w:val="none" w:sz="0" w:space="0" w:color="auto"/>
                <w:bottom w:val="none" w:sz="0" w:space="0" w:color="auto"/>
                <w:right w:val="none" w:sz="0" w:space="0" w:color="auto"/>
              </w:divBdr>
            </w:div>
            <w:div w:id="274870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0593">
      <w:bodyDiv w:val="1"/>
      <w:marLeft w:val="0"/>
      <w:marRight w:val="0"/>
      <w:marTop w:val="0"/>
      <w:marBottom w:val="0"/>
      <w:divBdr>
        <w:top w:val="none" w:sz="0" w:space="0" w:color="auto"/>
        <w:left w:val="none" w:sz="0" w:space="0" w:color="auto"/>
        <w:bottom w:val="none" w:sz="0" w:space="0" w:color="auto"/>
        <w:right w:val="none" w:sz="0" w:space="0" w:color="auto"/>
      </w:divBdr>
      <w:divsChild>
        <w:div w:id="638075606">
          <w:marLeft w:val="0"/>
          <w:marRight w:val="0"/>
          <w:marTop w:val="0"/>
          <w:marBottom w:val="0"/>
          <w:divBdr>
            <w:top w:val="none" w:sz="0" w:space="0" w:color="auto"/>
            <w:left w:val="none" w:sz="0" w:space="0" w:color="auto"/>
            <w:bottom w:val="none" w:sz="0" w:space="0" w:color="auto"/>
            <w:right w:val="none" w:sz="0" w:space="0" w:color="auto"/>
          </w:divBdr>
        </w:div>
        <w:div w:id="61560465">
          <w:marLeft w:val="0"/>
          <w:marRight w:val="0"/>
          <w:marTop w:val="150"/>
          <w:marBottom w:val="0"/>
          <w:divBdr>
            <w:top w:val="none" w:sz="0" w:space="0" w:color="auto"/>
            <w:left w:val="none" w:sz="0" w:space="0" w:color="auto"/>
            <w:bottom w:val="none" w:sz="0" w:space="0" w:color="auto"/>
            <w:right w:val="none" w:sz="0" w:space="0" w:color="auto"/>
          </w:divBdr>
          <w:divsChild>
            <w:div w:id="901673894">
              <w:marLeft w:val="1155"/>
              <w:marRight w:val="0"/>
              <w:marTop w:val="0"/>
              <w:marBottom w:val="0"/>
              <w:divBdr>
                <w:top w:val="none" w:sz="0" w:space="0" w:color="auto"/>
                <w:left w:val="none" w:sz="0" w:space="0" w:color="auto"/>
                <w:bottom w:val="none" w:sz="0" w:space="0" w:color="auto"/>
                <w:right w:val="none" w:sz="0" w:space="0" w:color="auto"/>
              </w:divBdr>
            </w:div>
            <w:div w:id="1549226495">
              <w:marLeft w:val="1155"/>
              <w:marRight w:val="0"/>
              <w:marTop w:val="0"/>
              <w:marBottom w:val="0"/>
              <w:divBdr>
                <w:top w:val="none" w:sz="0" w:space="0" w:color="auto"/>
                <w:left w:val="none" w:sz="0" w:space="0" w:color="auto"/>
                <w:bottom w:val="none" w:sz="0" w:space="0" w:color="auto"/>
                <w:right w:val="none" w:sz="0" w:space="0" w:color="auto"/>
              </w:divBdr>
            </w:div>
            <w:div w:id="111771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1789343">
      <w:bodyDiv w:val="1"/>
      <w:marLeft w:val="0"/>
      <w:marRight w:val="0"/>
      <w:marTop w:val="0"/>
      <w:marBottom w:val="0"/>
      <w:divBdr>
        <w:top w:val="none" w:sz="0" w:space="0" w:color="auto"/>
        <w:left w:val="none" w:sz="0" w:space="0" w:color="auto"/>
        <w:bottom w:val="none" w:sz="0" w:space="0" w:color="auto"/>
        <w:right w:val="none" w:sz="0" w:space="0" w:color="auto"/>
      </w:divBdr>
      <w:divsChild>
        <w:div w:id="490103176">
          <w:marLeft w:val="0"/>
          <w:marRight w:val="0"/>
          <w:marTop w:val="0"/>
          <w:marBottom w:val="0"/>
          <w:divBdr>
            <w:top w:val="none" w:sz="0" w:space="0" w:color="auto"/>
            <w:left w:val="none" w:sz="0" w:space="0" w:color="auto"/>
            <w:bottom w:val="none" w:sz="0" w:space="0" w:color="auto"/>
            <w:right w:val="none" w:sz="0" w:space="0" w:color="auto"/>
          </w:divBdr>
        </w:div>
        <w:div w:id="2032099993">
          <w:marLeft w:val="0"/>
          <w:marRight w:val="0"/>
          <w:marTop w:val="150"/>
          <w:marBottom w:val="0"/>
          <w:divBdr>
            <w:top w:val="none" w:sz="0" w:space="0" w:color="auto"/>
            <w:left w:val="none" w:sz="0" w:space="0" w:color="auto"/>
            <w:bottom w:val="none" w:sz="0" w:space="0" w:color="auto"/>
            <w:right w:val="none" w:sz="0" w:space="0" w:color="auto"/>
          </w:divBdr>
          <w:divsChild>
            <w:div w:id="484933554">
              <w:marLeft w:val="1155"/>
              <w:marRight w:val="0"/>
              <w:marTop w:val="0"/>
              <w:marBottom w:val="0"/>
              <w:divBdr>
                <w:top w:val="none" w:sz="0" w:space="0" w:color="auto"/>
                <w:left w:val="none" w:sz="0" w:space="0" w:color="auto"/>
                <w:bottom w:val="none" w:sz="0" w:space="0" w:color="auto"/>
                <w:right w:val="none" w:sz="0" w:space="0" w:color="auto"/>
              </w:divBdr>
            </w:div>
            <w:div w:id="1795053350">
              <w:marLeft w:val="1155"/>
              <w:marRight w:val="0"/>
              <w:marTop w:val="0"/>
              <w:marBottom w:val="0"/>
              <w:divBdr>
                <w:top w:val="none" w:sz="0" w:space="0" w:color="auto"/>
                <w:left w:val="none" w:sz="0" w:space="0" w:color="auto"/>
                <w:bottom w:val="none" w:sz="0" w:space="0" w:color="auto"/>
                <w:right w:val="none" w:sz="0" w:space="0" w:color="auto"/>
              </w:divBdr>
            </w:div>
            <w:div w:id="2102993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2983516">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66121">
      <w:bodyDiv w:val="1"/>
      <w:marLeft w:val="0"/>
      <w:marRight w:val="0"/>
      <w:marTop w:val="0"/>
      <w:marBottom w:val="0"/>
      <w:divBdr>
        <w:top w:val="none" w:sz="0" w:space="0" w:color="auto"/>
        <w:left w:val="none" w:sz="0" w:space="0" w:color="auto"/>
        <w:bottom w:val="none" w:sz="0" w:space="0" w:color="auto"/>
        <w:right w:val="none" w:sz="0" w:space="0" w:color="auto"/>
      </w:divBdr>
      <w:divsChild>
        <w:div w:id="1869446452">
          <w:marLeft w:val="0"/>
          <w:marRight w:val="0"/>
          <w:marTop w:val="0"/>
          <w:marBottom w:val="0"/>
          <w:divBdr>
            <w:top w:val="none" w:sz="0" w:space="0" w:color="auto"/>
            <w:left w:val="none" w:sz="0" w:space="0" w:color="auto"/>
            <w:bottom w:val="none" w:sz="0" w:space="0" w:color="auto"/>
            <w:right w:val="none" w:sz="0" w:space="0" w:color="auto"/>
          </w:divBdr>
        </w:div>
        <w:div w:id="1623420503">
          <w:marLeft w:val="0"/>
          <w:marRight w:val="0"/>
          <w:marTop w:val="150"/>
          <w:marBottom w:val="0"/>
          <w:divBdr>
            <w:top w:val="none" w:sz="0" w:space="0" w:color="auto"/>
            <w:left w:val="none" w:sz="0" w:space="0" w:color="auto"/>
            <w:bottom w:val="none" w:sz="0" w:space="0" w:color="auto"/>
            <w:right w:val="none" w:sz="0" w:space="0" w:color="auto"/>
          </w:divBdr>
          <w:divsChild>
            <w:div w:id="922645417">
              <w:marLeft w:val="1155"/>
              <w:marRight w:val="0"/>
              <w:marTop w:val="0"/>
              <w:marBottom w:val="0"/>
              <w:divBdr>
                <w:top w:val="none" w:sz="0" w:space="0" w:color="auto"/>
                <w:left w:val="none" w:sz="0" w:space="0" w:color="auto"/>
                <w:bottom w:val="none" w:sz="0" w:space="0" w:color="auto"/>
                <w:right w:val="none" w:sz="0" w:space="0" w:color="auto"/>
              </w:divBdr>
            </w:div>
            <w:div w:id="1243640495">
              <w:marLeft w:val="1155"/>
              <w:marRight w:val="0"/>
              <w:marTop w:val="0"/>
              <w:marBottom w:val="0"/>
              <w:divBdr>
                <w:top w:val="none" w:sz="0" w:space="0" w:color="auto"/>
                <w:left w:val="none" w:sz="0" w:space="0" w:color="auto"/>
                <w:bottom w:val="none" w:sz="0" w:space="0" w:color="auto"/>
                <w:right w:val="none" w:sz="0" w:space="0" w:color="auto"/>
              </w:divBdr>
            </w:div>
            <w:div w:id="1487361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266963">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609861">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575879">
      <w:bodyDiv w:val="1"/>
      <w:marLeft w:val="0"/>
      <w:marRight w:val="0"/>
      <w:marTop w:val="0"/>
      <w:marBottom w:val="0"/>
      <w:divBdr>
        <w:top w:val="none" w:sz="0" w:space="0" w:color="auto"/>
        <w:left w:val="none" w:sz="0" w:space="0" w:color="auto"/>
        <w:bottom w:val="none" w:sz="0" w:space="0" w:color="auto"/>
        <w:right w:val="none" w:sz="0" w:space="0" w:color="auto"/>
      </w:divBdr>
      <w:divsChild>
        <w:div w:id="1814524574">
          <w:marLeft w:val="0"/>
          <w:marRight w:val="0"/>
          <w:marTop w:val="0"/>
          <w:marBottom w:val="0"/>
          <w:divBdr>
            <w:top w:val="none" w:sz="0" w:space="0" w:color="auto"/>
            <w:left w:val="none" w:sz="0" w:space="0" w:color="auto"/>
            <w:bottom w:val="none" w:sz="0" w:space="0" w:color="auto"/>
            <w:right w:val="none" w:sz="0" w:space="0" w:color="auto"/>
          </w:divBdr>
        </w:div>
        <w:div w:id="629552863">
          <w:marLeft w:val="0"/>
          <w:marRight w:val="0"/>
          <w:marTop w:val="150"/>
          <w:marBottom w:val="0"/>
          <w:divBdr>
            <w:top w:val="none" w:sz="0" w:space="0" w:color="auto"/>
            <w:left w:val="none" w:sz="0" w:space="0" w:color="auto"/>
            <w:bottom w:val="none" w:sz="0" w:space="0" w:color="auto"/>
            <w:right w:val="none" w:sz="0" w:space="0" w:color="auto"/>
          </w:divBdr>
          <w:divsChild>
            <w:div w:id="1843858435">
              <w:marLeft w:val="1155"/>
              <w:marRight w:val="0"/>
              <w:marTop w:val="0"/>
              <w:marBottom w:val="0"/>
              <w:divBdr>
                <w:top w:val="none" w:sz="0" w:space="0" w:color="auto"/>
                <w:left w:val="none" w:sz="0" w:space="0" w:color="auto"/>
                <w:bottom w:val="none" w:sz="0" w:space="0" w:color="auto"/>
                <w:right w:val="none" w:sz="0" w:space="0" w:color="auto"/>
              </w:divBdr>
            </w:div>
            <w:div w:id="1496610511">
              <w:marLeft w:val="1155"/>
              <w:marRight w:val="0"/>
              <w:marTop w:val="0"/>
              <w:marBottom w:val="0"/>
              <w:divBdr>
                <w:top w:val="none" w:sz="0" w:space="0" w:color="auto"/>
                <w:left w:val="none" w:sz="0" w:space="0" w:color="auto"/>
                <w:bottom w:val="none" w:sz="0" w:space="0" w:color="auto"/>
                <w:right w:val="none" w:sz="0" w:space="0" w:color="auto"/>
              </w:divBdr>
            </w:div>
            <w:div w:id="2537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795687">
      <w:bodyDiv w:val="1"/>
      <w:marLeft w:val="0"/>
      <w:marRight w:val="0"/>
      <w:marTop w:val="0"/>
      <w:marBottom w:val="0"/>
      <w:divBdr>
        <w:top w:val="none" w:sz="0" w:space="0" w:color="auto"/>
        <w:left w:val="none" w:sz="0" w:space="0" w:color="auto"/>
        <w:bottom w:val="none" w:sz="0" w:space="0" w:color="auto"/>
        <w:right w:val="none" w:sz="0" w:space="0" w:color="auto"/>
      </w:divBdr>
      <w:divsChild>
        <w:div w:id="1255430725">
          <w:marLeft w:val="0"/>
          <w:marRight w:val="0"/>
          <w:marTop w:val="0"/>
          <w:marBottom w:val="0"/>
          <w:divBdr>
            <w:top w:val="none" w:sz="0" w:space="0" w:color="auto"/>
            <w:left w:val="none" w:sz="0" w:space="0" w:color="auto"/>
            <w:bottom w:val="none" w:sz="0" w:space="0" w:color="auto"/>
            <w:right w:val="none" w:sz="0" w:space="0" w:color="auto"/>
          </w:divBdr>
        </w:div>
        <w:div w:id="451435527">
          <w:marLeft w:val="0"/>
          <w:marRight w:val="0"/>
          <w:marTop w:val="150"/>
          <w:marBottom w:val="0"/>
          <w:divBdr>
            <w:top w:val="none" w:sz="0" w:space="0" w:color="auto"/>
            <w:left w:val="none" w:sz="0" w:space="0" w:color="auto"/>
            <w:bottom w:val="none" w:sz="0" w:space="0" w:color="auto"/>
            <w:right w:val="none" w:sz="0" w:space="0" w:color="auto"/>
          </w:divBdr>
          <w:divsChild>
            <w:div w:id="628777539">
              <w:marLeft w:val="1155"/>
              <w:marRight w:val="0"/>
              <w:marTop w:val="0"/>
              <w:marBottom w:val="0"/>
              <w:divBdr>
                <w:top w:val="none" w:sz="0" w:space="0" w:color="auto"/>
                <w:left w:val="none" w:sz="0" w:space="0" w:color="auto"/>
                <w:bottom w:val="none" w:sz="0" w:space="0" w:color="auto"/>
                <w:right w:val="none" w:sz="0" w:space="0" w:color="auto"/>
              </w:divBdr>
            </w:div>
            <w:div w:id="1176075947">
              <w:marLeft w:val="1155"/>
              <w:marRight w:val="0"/>
              <w:marTop w:val="0"/>
              <w:marBottom w:val="0"/>
              <w:divBdr>
                <w:top w:val="none" w:sz="0" w:space="0" w:color="auto"/>
                <w:left w:val="none" w:sz="0" w:space="0" w:color="auto"/>
                <w:bottom w:val="none" w:sz="0" w:space="0" w:color="auto"/>
                <w:right w:val="none" w:sz="0" w:space="0" w:color="auto"/>
              </w:divBdr>
            </w:div>
            <w:div w:id="19863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03786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261421">
      <w:bodyDiv w:val="1"/>
      <w:marLeft w:val="0"/>
      <w:marRight w:val="0"/>
      <w:marTop w:val="0"/>
      <w:marBottom w:val="0"/>
      <w:divBdr>
        <w:top w:val="none" w:sz="0" w:space="0" w:color="auto"/>
        <w:left w:val="none" w:sz="0" w:space="0" w:color="auto"/>
        <w:bottom w:val="none" w:sz="0" w:space="0" w:color="auto"/>
        <w:right w:val="none" w:sz="0" w:space="0" w:color="auto"/>
      </w:divBdr>
      <w:divsChild>
        <w:div w:id="1819607629">
          <w:marLeft w:val="0"/>
          <w:marRight w:val="0"/>
          <w:marTop w:val="0"/>
          <w:marBottom w:val="0"/>
          <w:divBdr>
            <w:top w:val="none" w:sz="0" w:space="0" w:color="auto"/>
            <w:left w:val="none" w:sz="0" w:space="0" w:color="auto"/>
            <w:bottom w:val="none" w:sz="0" w:space="0" w:color="auto"/>
            <w:right w:val="none" w:sz="0" w:space="0" w:color="auto"/>
          </w:divBdr>
        </w:div>
        <w:div w:id="785344880">
          <w:marLeft w:val="0"/>
          <w:marRight w:val="0"/>
          <w:marTop w:val="150"/>
          <w:marBottom w:val="0"/>
          <w:divBdr>
            <w:top w:val="none" w:sz="0" w:space="0" w:color="auto"/>
            <w:left w:val="none" w:sz="0" w:space="0" w:color="auto"/>
            <w:bottom w:val="none" w:sz="0" w:space="0" w:color="auto"/>
            <w:right w:val="none" w:sz="0" w:space="0" w:color="auto"/>
          </w:divBdr>
          <w:divsChild>
            <w:div w:id="1125584768">
              <w:marLeft w:val="1155"/>
              <w:marRight w:val="0"/>
              <w:marTop w:val="0"/>
              <w:marBottom w:val="0"/>
              <w:divBdr>
                <w:top w:val="none" w:sz="0" w:space="0" w:color="auto"/>
                <w:left w:val="none" w:sz="0" w:space="0" w:color="auto"/>
                <w:bottom w:val="none" w:sz="0" w:space="0" w:color="auto"/>
                <w:right w:val="none" w:sz="0" w:space="0" w:color="auto"/>
              </w:divBdr>
            </w:div>
            <w:div w:id="1014965819">
              <w:marLeft w:val="1155"/>
              <w:marRight w:val="0"/>
              <w:marTop w:val="0"/>
              <w:marBottom w:val="0"/>
              <w:divBdr>
                <w:top w:val="none" w:sz="0" w:space="0" w:color="auto"/>
                <w:left w:val="none" w:sz="0" w:space="0" w:color="auto"/>
                <w:bottom w:val="none" w:sz="0" w:space="0" w:color="auto"/>
                <w:right w:val="none" w:sz="0" w:space="0" w:color="auto"/>
              </w:divBdr>
            </w:div>
            <w:div w:id="1033841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07027">
      <w:bodyDiv w:val="1"/>
      <w:marLeft w:val="0"/>
      <w:marRight w:val="0"/>
      <w:marTop w:val="0"/>
      <w:marBottom w:val="0"/>
      <w:divBdr>
        <w:top w:val="none" w:sz="0" w:space="0" w:color="auto"/>
        <w:left w:val="none" w:sz="0" w:space="0" w:color="auto"/>
        <w:bottom w:val="none" w:sz="0" w:space="0" w:color="auto"/>
        <w:right w:val="none" w:sz="0" w:space="0" w:color="auto"/>
      </w:divBdr>
      <w:divsChild>
        <w:div w:id="1822580206">
          <w:marLeft w:val="0"/>
          <w:marRight w:val="0"/>
          <w:marTop w:val="0"/>
          <w:marBottom w:val="0"/>
          <w:divBdr>
            <w:top w:val="none" w:sz="0" w:space="0" w:color="auto"/>
            <w:left w:val="none" w:sz="0" w:space="0" w:color="auto"/>
            <w:bottom w:val="none" w:sz="0" w:space="0" w:color="auto"/>
            <w:right w:val="none" w:sz="0" w:space="0" w:color="auto"/>
          </w:divBdr>
        </w:div>
        <w:div w:id="650450019">
          <w:marLeft w:val="0"/>
          <w:marRight w:val="0"/>
          <w:marTop w:val="150"/>
          <w:marBottom w:val="0"/>
          <w:divBdr>
            <w:top w:val="none" w:sz="0" w:space="0" w:color="auto"/>
            <w:left w:val="none" w:sz="0" w:space="0" w:color="auto"/>
            <w:bottom w:val="none" w:sz="0" w:space="0" w:color="auto"/>
            <w:right w:val="none" w:sz="0" w:space="0" w:color="auto"/>
          </w:divBdr>
          <w:divsChild>
            <w:div w:id="1985625230">
              <w:marLeft w:val="1155"/>
              <w:marRight w:val="0"/>
              <w:marTop w:val="0"/>
              <w:marBottom w:val="0"/>
              <w:divBdr>
                <w:top w:val="none" w:sz="0" w:space="0" w:color="auto"/>
                <w:left w:val="none" w:sz="0" w:space="0" w:color="auto"/>
                <w:bottom w:val="none" w:sz="0" w:space="0" w:color="auto"/>
                <w:right w:val="none" w:sz="0" w:space="0" w:color="auto"/>
              </w:divBdr>
            </w:div>
            <w:div w:id="608900604">
              <w:marLeft w:val="1155"/>
              <w:marRight w:val="0"/>
              <w:marTop w:val="0"/>
              <w:marBottom w:val="0"/>
              <w:divBdr>
                <w:top w:val="none" w:sz="0" w:space="0" w:color="auto"/>
                <w:left w:val="none" w:sz="0" w:space="0" w:color="auto"/>
                <w:bottom w:val="none" w:sz="0" w:space="0" w:color="auto"/>
                <w:right w:val="none" w:sz="0" w:space="0" w:color="auto"/>
              </w:divBdr>
            </w:div>
            <w:div w:id="160846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381523">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0594">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611717">
      <w:bodyDiv w:val="1"/>
      <w:marLeft w:val="0"/>
      <w:marRight w:val="0"/>
      <w:marTop w:val="0"/>
      <w:marBottom w:val="0"/>
      <w:divBdr>
        <w:top w:val="none" w:sz="0" w:space="0" w:color="auto"/>
        <w:left w:val="none" w:sz="0" w:space="0" w:color="auto"/>
        <w:bottom w:val="none" w:sz="0" w:space="0" w:color="auto"/>
        <w:right w:val="none" w:sz="0" w:space="0" w:color="auto"/>
      </w:divBdr>
      <w:divsChild>
        <w:div w:id="1503817229">
          <w:marLeft w:val="0"/>
          <w:marRight w:val="0"/>
          <w:marTop w:val="0"/>
          <w:marBottom w:val="0"/>
          <w:divBdr>
            <w:top w:val="none" w:sz="0" w:space="0" w:color="auto"/>
            <w:left w:val="none" w:sz="0" w:space="0" w:color="auto"/>
            <w:bottom w:val="none" w:sz="0" w:space="0" w:color="auto"/>
            <w:right w:val="none" w:sz="0" w:space="0" w:color="auto"/>
          </w:divBdr>
        </w:div>
        <w:div w:id="452746351">
          <w:marLeft w:val="0"/>
          <w:marRight w:val="0"/>
          <w:marTop w:val="150"/>
          <w:marBottom w:val="0"/>
          <w:divBdr>
            <w:top w:val="none" w:sz="0" w:space="0" w:color="auto"/>
            <w:left w:val="none" w:sz="0" w:space="0" w:color="auto"/>
            <w:bottom w:val="none" w:sz="0" w:space="0" w:color="auto"/>
            <w:right w:val="none" w:sz="0" w:space="0" w:color="auto"/>
          </w:divBdr>
          <w:divsChild>
            <w:div w:id="978345285">
              <w:marLeft w:val="1155"/>
              <w:marRight w:val="0"/>
              <w:marTop w:val="0"/>
              <w:marBottom w:val="0"/>
              <w:divBdr>
                <w:top w:val="none" w:sz="0" w:space="0" w:color="auto"/>
                <w:left w:val="none" w:sz="0" w:space="0" w:color="auto"/>
                <w:bottom w:val="none" w:sz="0" w:space="0" w:color="auto"/>
                <w:right w:val="none" w:sz="0" w:space="0" w:color="auto"/>
              </w:divBdr>
            </w:div>
            <w:div w:id="1123764784">
              <w:marLeft w:val="1155"/>
              <w:marRight w:val="0"/>
              <w:marTop w:val="0"/>
              <w:marBottom w:val="0"/>
              <w:divBdr>
                <w:top w:val="none" w:sz="0" w:space="0" w:color="auto"/>
                <w:left w:val="none" w:sz="0" w:space="0" w:color="auto"/>
                <w:bottom w:val="none" w:sz="0" w:space="0" w:color="auto"/>
                <w:right w:val="none" w:sz="0" w:space="0" w:color="auto"/>
              </w:divBdr>
            </w:div>
            <w:div w:id="60720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657857">
      <w:bodyDiv w:val="1"/>
      <w:marLeft w:val="0"/>
      <w:marRight w:val="0"/>
      <w:marTop w:val="0"/>
      <w:marBottom w:val="0"/>
      <w:divBdr>
        <w:top w:val="none" w:sz="0" w:space="0" w:color="auto"/>
        <w:left w:val="none" w:sz="0" w:space="0" w:color="auto"/>
        <w:bottom w:val="none" w:sz="0" w:space="0" w:color="auto"/>
        <w:right w:val="none" w:sz="0" w:space="0" w:color="auto"/>
      </w:divBdr>
      <w:divsChild>
        <w:div w:id="179201809">
          <w:marLeft w:val="0"/>
          <w:marRight w:val="0"/>
          <w:marTop w:val="0"/>
          <w:marBottom w:val="0"/>
          <w:divBdr>
            <w:top w:val="none" w:sz="0" w:space="0" w:color="auto"/>
            <w:left w:val="none" w:sz="0" w:space="0" w:color="auto"/>
            <w:bottom w:val="none" w:sz="0" w:space="0" w:color="auto"/>
            <w:right w:val="none" w:sz="0" w:space="0" w:color="auto"/>
          </w:divBdr>
        </w:div>
        <w:div w:id="1968046765">
          <w:marLeft w:val="0"/>
          <w:marRight w:val="0"/>
          <w:marTop w:val="150"/>
          <w:marBottom w:val="0"/>
          <w:divBdr>
            <w:top w:val="none" w:sz="0" w:space="0" w:color="auto"/>
            <w:left w:val="none" w:sz="0" w:space="0" w:color="auto"/>
            <w:bottom w:val="none" w:sz="0" w:space="0" w:color="auto"/>
            <w:right w:val="none" w:sz="0" w:space="0" w:color="auto"/>
          </w:divBdr>
          <w:divsChild>
            <w:div w:id="844176080">
              <w:marLeft w:val="1155"/>
              <w:marRight w:val="0"/>
              <w:marTop w:val="0"/>
              <w:marBottom w:val="0"/>
              <w:divBdr>
                <w:top w:val="none" w:sz="0" w:space="0" w:color="auto"/>
                <w:left w:val="none" w:sz="0" w:space="0" w:color="auto"/>
                <w:bottom w:val="none" w:sz="0" w:space="0" w:color="auto"/>
                <w:right w:val="none" w:sz="0" w:space="0" w:color="auto"/>
              </w:divBdr>
            </w:div>
            <w:div w:id="927079302">
              <w:marLeft w:val="1155"/>
              <w:marRight w:val="0"/>
              <w:marTop w:val="0"/>
              <w:marBottom w:val="0"/>
              <w:divBdr>
                <w:top w:val="none" w:sz="0" w:space="0" w:color="auto"/>
                <w:left w:val="none" w:sz="0" w:space="0" w:color="auto"/>
                <w:bottom w:val="none" w:sz="0" w:space="0" w:color="auto"/>
                <w:right w:val="none" w:sz="0" w:space="0" w:color="auto"/>
              </w:divBdr>
            </w:div>
            <w:div w:id="1821264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735523">
      <w:bodyDiv w:val="1"/>
      <w:marLeft w:val="0"/>
      <w:marRight w:val="0"/>
      <w:marTop w:val="0"/>
      <w:marBottom w:val="0"/>
      <w:divBdr>
        <w:top w:val="none" w:sz="0" w:space="0" w:color="auto"/>
        <w:left w:val="none" w:sz="0" w:space="0" w:color="auto"/>
        <w:bottom w:val="none" w:sz="0" w:space="0" w:color="auto"/>
        <w:right w:val="none" w:sz="0" w:space="0" w:color="auto"/>
      </w:divBdr>
    </w:div>
    <w:div w:id="569775208">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434875">
      <w:bodyDiv w:val="1"/>
      <w:marLeft w:val="0"/>
      <w:marRight w:val="0"/>
      <w:marTop w:val="0"/>
      <w:marBottom w:val="0"/>
      <w:divBdr>
        <w:top w:val="none" w:sz="0" w:space="0" w:color="auto"/>
        <w:left w:val="none" w:sz="0" w:space="0" w:color="auto"/>
        <w:bottom w:val="none" w:sz="0" w:space="0" w:color="auto"/>
        <w:right w:val="none" w:sz="0" w:space="0" w:color="auto"/>
      </w:divBdr>
      <w:divsChild>
        <w:div w:id="1134251882">
          <w:marLeft w:val="0"/>
          <w:marRight w:val="0"/>
          <w:marTop w:val="0"/>
          <w:marBottom w:val="0"/>
          <w:divBdr>
            <w:top w:val="none" w:sz="0" w:space="0" w:color="auto"/>
            <w:left w:val="none" w:sz="0" w:space="0" w:color="auto"/>
            <w:bottom w:val="none" w:sz="0" w:space="0" w:color="auto"/>
            <w:right w:val="none" w:sz="0" w:space="0" w:color="auto"/>
          </w:divBdr>
        </w:div>
        <w:div w:id="212620628">
          <w:marLeft w:val="0"/>
          <w:marRight w:val="0"/>
          <w:marTop w:val="150"/>
          <w:marBottom w:val="0"/>
          <w:divBdr>
            <w:top w:val="none" w:sz="0" w:space="0" w:color="auto"/>
            <w:left w:val="none" w:sz="0" w:space="0" w:color="auto"/>
            <w:bottom w:val="none" w:sz="0" w:space="0" w:color="auto"/>
            <w:right w:val="none" w:sz="0" w:space="0" w:color="auto"/>
          </w:divBdr>
          <w:divsChild>
            <w:div w:id="563954344">
              <w:marLeft w:val="1155"/>
              <w:marRight w:val="0"/>
              <w:marTop w:val="0"/>
              <w:marBottom w:val="0"/>
              <w:divBdr>
                <w:top w:val="none" w:sz="0" w:space="0" w:color="auto"/>
                <w:left w:val="none" w:sz="0" w:space="0" w:color="auto"/>
                <w:bottom w:val="none" w:sz="0" w:space="0" w:color="auto"/>
                <w:right w:val="none" w:sz="0" w:space="0" w:color="auto"/>
              </w:divBdr>
            </w:div>
            <w:div w:id="1343510565">
              <w:marLeft w:val="1155"/>
              <w:marRight w:val="0"/>
              <w:marTop w:val="0"/>
              <w:marBottom w:val="0"/>
              <w:divBdr>
                <w:top w:val="none" w:sz="0" w:space="0" w:color="auto"/>
                <w:left w:val="none" w:sz="0" w:space="0" w:color="auto"/>
                <w:bottom w:val="none" w:sz="0" w:space="0" w:color="auto"/>
                <w:right w:val="none" w:sz="0" w:space="0" w:color="auto"/>
              </w:divBdr>
            </w:div>
            <w:div w:id="871770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4669">
      <w:bodyDiv w:val="1"/>
      <w:marLeft w:val="0"/>
      <w:marRight w:val="0"/>
      <w:marTop w:val="0"/>
      <w:marBottom w:val="0"/>
      <w:divBdr>
        <w:top w:val="none" w:sz="0" w:space="0" w:color="auto"/>
        <w:left w:val="none" w:sz="0" w:space="0" w:color="auto"/>
        <w:bottom w:val="none" w:sz="0" w:space="0" w:color="auto"/>
        <w:right w:val="none" w:sz="0" w:space="0" w:color="auto"/>
      </w:divBdr>
      <w:divsChild>
        <w:div w:id="360858892">
          <w:marLeft w:val="0"/>
          <w:marRight w:val="0"/>
          <w:marTop w:val="0"/>
          <w:marBottom w:val="0"/>
          <w:divBdr>
            <w:top w:val="none" w:sz="0" w:space="0" w:color="auto"/>
            <w:left w:val="none" w:sz="0" w:space="0" w:color="auto"/>
            <w:bottom w:val="none" w:sz="0" w:space="0" w:color="auto"/>
            <w:right w:val="none" w:sz="0" w:space="0" w:color="auto"/>
          </w:divBdr>
        </w:div>
        <w:div w:id="888420543">
          <w:marLeft w:val="0"/>
          <w:marRight w:val="0"/>
          <w:marTop w:val="150"/>
          <w:marBottom w:val="0"/>
          <w:divBdr>
            <w:top w:val="none" w:sz="0" w:space="0" w:color="auto"/>
            <w:left w:val="none" w:sz="0" w:space="0" w:color="auto"/>
            <w:bottom w:val="none" w:sz="0" w:space="0" w:color="auto"/>
            <w:right w:val="none" w:sz="0" w:space="0" w:color="auto"/>
          </w:divBdr>
          <w:divsChild>
            <w:div w:id="2142451694">
              <w:marLeft w:val="1155"/>
              <w:marRight w:val="0"/>
              <w:marTop w:val="0"/>
              <w:marBottom w:val="0"/>
              <w:divBdr>
                <w:top w:val="none" w:sz="0" w:space="0" w:color="auto"/>
                <w:left w:val="none" w:sz="0" w:space="0" w:color="auto"/>
                <w:bottom w:val="none" w:sz="0" w:space="0" w:color="auto"/>
                <w:right w:val="none" w:sz="0" w:space="0" w:color="auto"/>
              </w:divBdr>
            </w:div>
            <w:div w:id="1294869909">
              <w:marLeft w:val="1155"/>
              <w:marRight w:val="0"/>
              <w:marTop w:val="0"/>
              <w:marBottom w:val="0"/>
              <w:divBdr>
                <w:top w:val="none" w:sz="0" w:space="0" w:color="auto"/>
                <w:left w:val="none" w:sz="0" w:space="0" w:color="auto"/>
                <w:bottom w:val="none" w:sz="0" w:space="0" w:color="auto"/>
                <w:right w:val="none" w:sz="0" w:space="0" w:color="auto"/>
              </w:divBdr>
            </w:div>
            <w:div w:id="173816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474033">
      <w:bodyDiv w:val="1"/>
      <w:marLeft w:val="0"/>
      <w:marRight w:val="0"/>
      <w:marTop w:val="0"/>
      <w:marBottom w:val="0"/>
      <w:divBdr>
        <w:top w:val="none" w:sz="0" w:space="0" w:color="auto"/>
        <w:left w:val="none" w:sz="0" w:space="0" w:color="auto"/>
        <w:bottom w:val="none" w:sz="0" w:space="0" w:color="auto"/>
        <w:right w:val="none" w:sz="0" w:space="0" w:color="auto"/>
      </w:divBdr>
      <w:divsChild>
        <w:div w:id="1458643456">
          <w:marLeft w:val="0"/>
          <w:marRight w:val="0"/>
          <w:marTop w:val="0"/>
          <w:marBottom w:val="0"/>
          <w:divBdr>
            <w:top w:val="none" w:sz="0" w:space="0" w:color="auto"/>
            <w:left w:val="none" w:sz="0" w:space="0" w:color="auto"/>
            <w:bottom w:val="none" w:sz="0" w:space="0" w:color="auto"/>
            <w:right w:val="none" w:sz="0" w:space="0" w:color="auto"/>
          </w:divBdr>
        </w:div>
        <w:div w:id="2056853343">
          <w:marLeft w:val="0"/>
          <w:marRight w:val="0"/>
          <w:marTop w:val="150"/>
          <w:marBottom w:val="0"/>
          <w:divBdr>
            <w:top w:val="none" w:sz="0" w:space="0" w:color="auto"/>
            <w:left w:val="none" w:sz="0" w:space="0" w:color="auto"/>
            <w:bottom w:val="none" w:sz="0" w:space="0" w:color="auto"/>
            <w:right w:val="none" w:sz="0" w:space="0" w:color="auto"/>
          </w:divBdr>
          <w:divsChild>
            <w:div w:id="1189484025">
              <w:marLeft w:val="1155"/>
              <w:marRight w:val="0"/>
              <w:marTop w:val="0"/>
              <w:marBottom w:val="0"/>
              <w:divBdr>
                <w:top w:val="none" w:sz="0" w:space="0" w:color="auto"/>
                <w:left w:val="none" w:sz="0" w:space="0" w:color="auto"/>
                <w:bottom w:val="none" w:sz="0" w:space="0" w:color="auto"/>
                <w:right w:val="none" w:sz="0" w:space="0" w:color="auto"/>
              </w:divBdr>
            </w:div>
            <w:div w:id="105779034">
              <w:marLeft w:val="1155"/>
              <w:marRight w:val="0"/>
              <w:marTop w:val="0"/>
              <w:marBottom w:val="0"/>
              <w:divBdr>
                <w:top w:val="none" w:sz="0" w:space="0" w:color="auto"/>
                <w:left w:val="none" w:sz="0" w:space="0" w:color="auto"/>
                <w:bottom w:val="none" w:sz="0" w:space="0" w:color="auto"/>
                <w:right w:val="none" w:sz="0" w:space="0" w:color="auto"/>
              </w:divBdr>
            </w:div>
            <w:div w:id="2009289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101">
      <w:bodyDiv w:val="1"/>
      <w:marLeft w:val="0"/>
      <w:marRight w:val="0"/>
      <w:marTop w:val="0"/>
      <w:marBottom w:val="0"/>
      <w:divBdr>
        <w:top w:val="none" w:sz="0" w:space="0" w:color="auto"/>
        <w:left w:val="none" w:sz="0" w:space="0" w:color="auto"/>
        <w:bottom w:val="none" w:sz="0" w:space="0" w:color="auto"/>
        <w:right w:val="none" w:sz="0" w:space="0" w:color="auto"/>
      </w:divBdr>
      <w:divsChild>
        <w:div w:id="1384136712">
          <w:marLeft w:val="0"/>
          <w:marRight w:val="0"/>
          <w:marTop w:val="0"/>
          <w:marBottom w:val="0"/>
          <w:divBdr>
            <w:top w:val="none" w:sz="0" w:space="0" w:color="auto"/>
            <w:left w:val="none" w:sz="0" w:space="0" w:color="auto"/>
            <w:bottom w:val="none" w:sz="0" w:space="0" w:color="auto"/>
            <w:right w:val="none" w:sz="0" w:space="0" w:color="auto"/>
          </w:divBdr>
        </w:div>
        <w:div w:id="641926565">
          <w:marLeft w:val="0"/>
          <w:marRight w:val="0"/>
          <w:marTop w:val="150"/>
          <w:marBottom w:val="0"/>
          <w:divBdr>
            <w:top w:val="none" w:sz="0" w:space="0" w:color="auto"/>
            <w:left w:val="none" w:sz="0" w:space="0" w:color="auto"/>
            <w:bottom w:val="none" w:sz="0" w:space="0" w:color="auto"/>
            <w:right w:val="none" w:sz="0" w:space="0" w:color="auto"/>
          </w:divBdr>
          <w:divsChild>
            <w:div w:id="513691074">
              <w:marLeft w:val="1155"/>
              <w:marRight w:val="0"/>
              <w:marTop w:val="0"/>
              <w:marBottom w:val="0"/>
              <w:divBdr>
                <w:top w:val="none" w:sz="0" w:space="0" w:color="auto"/>
                <w:left w:val="none" w:sz="0" w:space="0" w:color="auto"/>
                <w:bottom w:val="none" w:sz="0" w:space="0" w:color="auto"/>
                <w:right w:val="none" w:sz="0" w:space="0" w:color="auto"/>
              </w:divBdr>
            </w:div>
            <w:div w:id="563416343">
              <w:marLeft w:val="1155"/>
              <w:marRight w:val="0"/>
              <w:marTop w:val="0"/>
              <w:marBottom w:val="0"/>
              <w:divBdr>
                <w:top w:val="none" w:sz="0" w:space="0" w:color="auto"/>
                <w:left w:val="none" w:sz="0" w:space="0" w:color="auto"/>
                <w:bottom w:val="none" w:sz="0" w:space="0" w:color="auto"/>
                <w:right w:val="none" w:sz="0" w:space="0" w:color="auto"/>
              </w:divBdr>
            </w:div>
            <w:div w:id="69358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737485">
      <w:bodyDiv w:val="1"/>
      <w:marLeft w:val="0"/>
      <w:marRight w:val="0"/>
      <w:marTop w:val="0"/>
      <w:marBottom w:val="0"/>
      <w:divBdr>
        <w:top w:val="none" w:sz="0" w:space="0" w:color="auto"/>
        <w:left w:val="none" w:sz="0" w:space="0" w:color="auto"/>
        <w:bottom w:val="none" w:sz="0" w:space="0" w:color="auto"/>
        <w:right w:val="none" w:sz="0" w:space="0" w:color="auto"/>
      </w:divBdr>
      <w:divsChild>
        <w:div w:id="242880074">
          <w:marLeft w:val="0"/>
          <w:marRight w:val="0"/>
          <w:marTop w:val="0"/>
          <w:marBottom w:val="0"/>
          <w:divBdr>
            <w:top w:val="none" w:sz="0" w:space="0" w:color="auto"/>
            <w:left w:val="none" w:sz="0" w:space="0" w:color="auto"/>
            <w:bottom w:val="none" w:sz="0" w:space="0" w:color="auto"/>
            <w:right w:val="none" w:sz="0" w:space="0" w:color="auto"/>
          </w:divBdr>
        </w:div>
        <w:div w:id="1649824858">
          <w:marLeft w:val="0"/>
          <w:marRight w:val="0"/>
          <w:marTop w:val="150"/>
          <w:marBottom w:val="0"/>
          <w:divBdr>
            <w:top w:val="none" w:sz="0" w:space="0" w:color="auto"/>
            <w:left w:val="none" w:sz="0" w:space="0" w:color="auto"/>
            <w:bottom w:val="none" w:sz="0" w:space="0" w:color="auto"/>
            <w:right w:val="none" w:sz="0" w:space="0" w:color="auto"/>
          </w:divBdr>
          <w:divsChild>
            <w:div w:id="899708777">
              <w:marLeft w:val="1155"/>
              <w:marRight w:val="0"/>
              <w:marTop w:val="0"/>
              <w:marBottom w:val="0"/>
              <w:divBdr>
                <w:top w:val="none" w:sz="0" w:space="0" w:color="auto"/>
                <w:left w:val="none" w:sz="0" w:space="0" w:color="auto"/>
                <w:bottom w:val="none" w:sz="0" w:space="0" w:color="auto"/>
                <w:right w:val="none" w:sz="0" w:space="0" w:color="auto"/>
              </w:divBdr>
            </w:div>
            <w:div w:id="594366636">
              <w:marLeft w:val="1155"/>
              <w:marRight w:val="0"/>
              <w:marTop w:val="0"/>
              <w:marBottom w:val="0"/>
              <w:divBdr>
                <w:top w:val="none" w:sz="0" w:space="0" w:color="auto"/>
                <w:left w:val="none" w:sz="0" w:space="0" w:color="auto"/>
                <w:bottom w:val="none" w:sz="0" w:space="0" w:color="auto"/>
                <w:right w:val="none" w:sz="0" w:space="0" w:color="auto"/>
              </w:divBdr>
            </w:div>
            <w:div w:id="192237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09844">
      <w:bodyDiv w:val="1"/>
      <w:marLeft w:val="0"/>
      <w:marRight w:val="0"/>
      <w:marTop w:val="0"/>
      <w:marBottom w:val="0"/>
      <w:divBdr>
        <w:top w:val="none" w:sz="0" w:space="0" w:color="auto"/>
        <w:left w:val="none" w:sz="0" w:space="0" w:color="auto"/>
        <w:bottom w:val="none" w:sz="0" w:space="0" w:color="auto"/>
        <w:right w:val="none" w:sz="0" w:space="0" w:color="auto"/>
      </w:divBdr>
      <w:divsChild>
        <w:div w:id="873888652">
          <w:marLeft w:val="0"/>
          <w:marRight w:val="0"/>
          <w:marTop w:val="0"/>
          <w:marBottom w:val="0"/>
          <w:divBdr>
            <w:top w:val="none" w:sz="0" w:space="0" w:color="auto"/>
            <w:left w:val="none" w:sz="0" w:space="0" w:color="auto"/>
            <w:bottom w:val="none" w:sz="0" w:space="0" w:color="auto"/>
            <w:right w:val="none" w:sz="0" w:space="0" w:color="auto"/>
          </w:divBdr>
        </w:div>
        <w:div w:id="180822139">
          <w:marLeft w:val="0"/>
          <w:marRight w:val="0"/>
          <w:marTop w:val="150"/>
          <w:marBottom w:val="0"/>
          <w:divBdr>
            <w:top w:val="none" w:sz="0" w:space="0" w:color="auto"/>
            <w:left w:val="none" w:sz="0" w:space="0" w:color="auto"/>
            <w:bottom w:val="none" w:sz="0" w:space="0" w:color="auto"/>
            <w:right w:val="none" w:sz="0" w:space="0" w:color="auto"/>
          </w:divBdr>
          <w:divsChild>
            <w:div w:id="1549419292">
              <w:marLeft w:val="1155"/>
              <w:marRight w:val="0"/>
              <w:marTop w:val="0"/>
              <w:marBottom w:val="0"/>
              <w:divBdr>
                <w:top w:val="none" w:sz="0" w:space="0" w:color="auto"/>
                <w:left w:val="none" w:sz="0" w:space="0" w:color="auto"/>
                <w:bottom w:val="none" w:sz="0" w:space="0" w:color="auto"/>
                <w:right w:val="none" w:sz="0" w:space="0" w:color="auto"/>
              </w:divBdr>
            </w:div>
            <w:div w:id="572161905">
              <w:marLeft w:val="1155"/>
              <w:marRight w:val="0"/>
              <w:marTop w:val="0"/>
              <w:marBottom w:val="0"/>
              <w:divBdr>
                <w:top w:val="none" w:sz="0" w:space="0" w:color="auto"/>
                <w:left w:val="none" w:sz="0" w:space="0" w:color="auto"/>
                <w:bottom w:val="none" w:sz="0" w:space="0" w:color="auto"/>
                <w:right w:val="none" w:sz="0" w:space="0" w:color="auto"/>
              </w:divBdr>
            </w:div>
            <w:div w:id="134620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088970">
      <w:bodyDiv w:val="1"/>
      <w:marLeft w:val="0"/>
      <w:marRight w:val="0"/>
      <w:marTop w:val="0"/>
      <w:marBottom w:val="0"/>
      <w:divBdr>
        <w:top w:val="none" w:sz="0" w:space="0" w:color="auto"/>
        <w:left w:val="none" w:sz="0" w:space="0" w:color="auto"/>
        <w:bottom w:val="none" w:sz="0" w:space="0" w:color="auto"/>
        <w:right w:val="none" w:sz="0" w:space="0" w:color="auto"/>
      </w:divBdr>
    </w:div>
    <w:div w:id="57528790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0634">
      <w:bodyDiv w:val="1"/>
      <w:marLeft w:val="0"/>
      <w:marRight w:val="0"/>
      <w:marTop w:val="0"/>
      <w:marBottom w:val="0"/>
      <w:divBdr>
        <w:top w:val="none" w:sz="0" w:space="0" w:color="auto"/>
        <w:left w:val="none" w:sz="0" w:space="0" w:color="auto"/>
        <w:bottom w:val="none" w:sz="0" w:space="0" w:color="auto"/>
        <w:right w:val="none" w:sz="0" w:space="0" w:color="auto"/>
      </w:divBdr>
      <w:divsChild>
        <w:div w:id="1326394188">
          <w:marLeft w:val="0"/>
          <w:marRight w:val="0"/>
          <w:marTop w:val="0"/>
          <w:marBottom w:val="0"/>
          <w:divBdr>
            <w:top w:val="none" w:sz="0" w:space="0" w:color="auto"/>
            <w:left w:val="none" w:sz="0" w:space="0" w:color="auto"/>
            <w:bottom w:val="none" w:sz="0" w:space="0" w:color="auto"/>
            <w:right w:val="none" w:sz="0" w:space="0" w:color="auto"/>
          </w:divBdr>
        </w:div>
        <w:div w:id="1743335685">
          <w:marLeft w:val="0"/>
          <w:marRight w:val="0"/>
          <w:marTop w:val="150"/>
          <w:marBottom w:val="0"/>
          <w:divBdr>
            <w:top w:val="none" w:sz="0" w:space="0" w:color="auto"/>
            <w:left w:val="none" w:sz="0" w:space="0" w:color="auto"/>
            <w:bottom w:val="none" w:sz="0" w:space="0" w:color="auto"/>
            <w:right w:val="none" w:sz="0" w:space="0" w:color="auto"/>
          </w:divBdr>
          <w:divsChild>
            <w:div w:id="1634092780">
              <w:marLeft w:val="1155"/>
              <w:marRight w:val="0"/>
              <w:marTop w:val="0"/>
              <w:marBottom w:val="0"/>
              <w:divBdr>
                <w:top w:val="none" w:sz="0" w:space="0" w:color="auto"/>
                <w:left w:val="none" w:sz="0" w:space="0" w:color="auto"/>
                <w:bottom w:val="none" w:sz="0" w:space="0" w:color="auto"/>
                <w:right w:val="none" w:sz="0" w:space="0" w:color="auto"/>
              </w:divBdr>
            </w:div>
            <w:div w:id="1615281495">
              <w:marLeft w:val="1155"/>
              <w:marRight w:val="0"/>
              <w:marTop w:val="0"/>
              <w:marBottom w:val="0"/>
              <w:divBdr>
                <w:top w:val="none" w:sz="0" w:space="0" w:color="auto"/>
                <w:left w:val="none" w:sz="0" w:space="0" w:color="auto"/>
                <w:bottom w:val="none" w:sz="0" w:space="0" w:color="auto"/>
                <w:right w:val="none" w:sz="0" w:space="0" w:color="auto"/>
              </w:divBdr>
            </w:div>
            <w:div w:id="106083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700812">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15762">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6632">
      <w:bodyDiv w:val="1"/>
      <w:marLeft w:val="0"/>
      <w:marRight w:val="0"/>
      <w:marTop w:val="0"/>
      <w:marBottom w:val="0"/>
      <w:divBdr>
        <w:top w:val="none" w:sz="0" w:space="0" w:color="auto"/>
        <w:left w:val="none" w:sz="0" w:space="0" w:color="auto"/>
        <w:bottom w:val="none" w:sz="0" w:space="0" w:color="auto"/>
        <w:right w:val="none" w:sz="0" w:space="0" w:color="auto"/>
      </w:divBdr>
      <w:divsChild>
        <w:div w:id="329791243">
          <w:marLeft w:val="0"/>
          <w:marRight w:val="0"/>
          <w:marTop w:val="0"/>
          <w:marBottom w:val="0"/>
          <w:divBdr>
            <w:top w:val="none" w:sz="0" w:space="0" w:color="auto"/>
            <w:left w:val="none" w:sz="0" w:space="0" w:color="auto"/>
            <w:bottom w:val="none" w:sz="0" w:space="0" w:color="auto"/>
            <w:right w:val="none" w:sz="0" w:space="0" w:color="auto"/>
          </w:divBdr>
        </w:div>
        <w:div w:id="1279332294">
          <w:marLeft w:val="0"/>
          <w:marRight w:val="0"/>
          <w:marTop w:val="150"/>
          <w:marBottom w:val="0"/>
          <w:divBdr>
            <w:top w:val="none" w:sz="0" w:space="0" w:color="auto"/>
            <w:left w:val="none" w:sz="0" w:space="0" w:color="auto"/>
            <w:bottom w:val="none" w:sz="0" w:space="0" w:color="auto"/>
            <w:right w:val="none" w:sz="0" w:space="0" w:color="auto"/>
          </w:divBdr>
          <w:divsChild>
            <w:div w:id="166287907">
              <w:marLeft w:val="1155"/>
              <w:marRight w:val="0"/>
              <w:marTop w:val="0"/>
              <w:marBottom w:val="0"/>
              <w:divBdr>
                <w:top w:val="none" w:sz="0" w:space="0" w:color="auto"/>
                <w:left w:val="none" w:sz="0" w:space="0" w:color="auto"/>
                <w:bottom w:val="none" w:sz="0" w:space="0" w:color="auto"/>
                <w:right w:val="none" w:sz="0" w:space="0" w:color="auto"/>
              </w:divBdr>
            </w:div>
            <w:div w:id="470824762">
              <w:marLeft w:val="1155"/>
              <w:marRight w:val="0"/>
              <w:marTop w:val="0"/>
              <w:marBottom w:val="0"/>
              <w:divBdr>
                <w:top w:val="none" w:sz="0" w:space="0" w:color="auto"/>
                <w:left w:val="none" w:sz="0" w:space="0" w:color="auto"/>
                <w:bottom w:val="none" w:sz="0" w:space="0" w:color="auto"/>
                <w:right w:val="none" w:sz="0" w:space="0" w:color="auto"/>
              </w:divBdr>
            </w:div>
            <w:div w:id="1302036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9145282">
      <w:bodyDiv w:val="1"/>
      <w:marLeft w:val="0"/>
      <w:marRight w:val="0"/>
      <w:marTop w:val="0"/>
      <w:marBottom w:val="0"/>
      <w:divBdr>
        <w:top w:val="none" w:sz="0" w:space="0" w:color="auto"/>
        <w:left w:val="none" w:sz="0" w:space="0" w:color="auto"/>
        <w:bottom w:val="none" w:sz="0" w:space="0" w:color="auto"/>
        <w:right w:val="none" w:sz="0" w:space="0" w:color="auto"/>
      </w:divBdr>
      <w:divsChild>
        <w:div w:id="2000378163">
          <w:marLeft w:val="0"/>
          <w:marRight w:val="0"/>
          <w:marTop w:val="0"/>
          <w:marBottom w:val="0"/>
          <w:divBdr>
            <w:top w:val="none" w:sz="0" w:space="0" w:color="auto"/>
            <w:left w:val="none" w:sz="0" w:space="0" w:color="auto"/>
            <w:bottom w:val="none" w:sz="0" w:space="0" w:color="auto"/>
            <w:right w:val="none" w:sz="0" w:space="0" w:color="auto"/>
          </w:divBdr>
        </w:div>
        <w:div w:id="623073801">
          <w:marLeft w:val="0"/>
          <w:marRight w:val="0"/>
          <w:marTop w:val="150"/>
          <w:marBottom w:val="0"/>
          <w:divBdr>
            <w:top w:val="none" w:sz="0" w:space="0" w:color="auto"/>
            <w:left w:val="none" w:sz="0" w:space="0" w:color="auto"/>
            <w:bottom w:val="none" w:sz="0" w:space="0" w:color="auto"/>
            <w:right w:val="none" w:sz="0" w:space="0" w:color="auto"/>
          </w:divBdr>
          <w:divsChild>
            <w:div w:id="593174312">
              <w:marLeft w:val="1155"/>
              <w:marRight w:val="0"/>
              <w:marTop w:val="0"/>
              <w:marBottom w:val="0"/>
              <w:divBdr>
                <w:top w:val="none" w:sz="0" w:space="0" w:color="auto"/>
                <w:left w:val="none" w:sz="0" w:space="0" w:color="auto"/>
                <w:bottom w:val="none" w:sz="0" w:space="0" w:color="auto"/>
                <w:right w:val="none" w:sz="0" w:space="0" w:color="auto"/>
              </w:divBdr>
            </w:div>
            <w:div w:id="1357804334">
              <w:marLeft w:val="1155"/>
              <w:marRight w:val="0"/>
              <w:marTop w:val="0"/>
              <w:marBottom w:val="0"/>
              <w:divBdr>
                <w:top w:val="none" w:sz="0" w:space="0" w:color="auto"/>
                <w:left w:val="none" w:sz="0" w:space="0" w:color="auto"/>
                <w:bottom w:val="none" w:sz="0" w:space="0" w:color="auto"/>
                <w:right w:val="none" w:sz="0" w:space="0" w:color="auto"/>
              </w:divBdr>
            </w:div>
            <w:div w:id="170008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604803">
      <w:bodyDiv w:val="1"/>
      <w:marLeft w:val="0"/>
      <w:marRight w:val="0"/>
      <w:marTop w:val="0"/>
      <w:marBottom w:val="0"/>
      <w:divBdr>
        <w:top w:val="none" w:sz="0" w:space="0" w:color="auto"/>
        <w:left w:val="none" w:sz="0" w:space="0" w:color="auto"/>
        <w:bottom w:val="none" w:sz="0" w:space="0" w:color="auto"/>
        <w:right w:val="none" w:sz="0" w:space="0" w:color="auto"/>
      </w:divBdr>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98335">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37196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2027895">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684529">
      <w:bodyDiv w:val="1"/>
      <w:marLeft w:val="0"/>
      <w:marRight w:val="0"/>
      <w:marTop w:val="0"/>
      <w:marBottom w:val="0"/>
      <w:divBdr>
        <w:top w:val="none" w:sz="0" w:space="0" w:color="auto"/>
        <w:left w:val="none" w:sz="0" w:space="0" w:color="auto"/>
        <w:bottom w:val="none" w:sz="0" w:space="0" w:color="auto"/>
        <w:right w:val="none" w:sz="0" w:space="0" w:color="auto"/>
      </w:divBdr>
      <w:divsChild>
        <w:div w:id="158036900">
          <w:marLeft w:val="0"/>
          <w:marRight w:val="0"/>
          <w:marTop w:val="0"/>
          <w:marBottom w:val="0"/>
          <w:divBdr>
            <w:top w:val="none" w:sz="0" w:space="0" w:color="auto"/>
            <w:left w:val="none" w:sz="0" w:space="0" w:color="auto"/>
            <w:bottom w:val="none" w:sz="0" w:space="0" w:color="auto"/>
            <w:right w:val="none" w:sz="0" w:space="0" w:color="auto"/>
          </w:divBdr>
        </w:div>
        <w:div w:id="276759793">
          <w:marLeft w:val="0"/>
          <w:marRight w:val="0"/>
          <w:marTop w:val="150"/>
          <w:marBottom w:val="0"/>
          <w:divBdr>
            <w:top w:val="none" w:sz="0" w:space="0" w:color="auto"/>
            <w:left w:val="none" w:sz="0" w:space="0" w:color="auto"/>
            <w:bottom w:val="none" w:sz="0" w:space="0" w:color="auto"/>
            <w:right w:val="none" w:sz="0" w:space="0" w:color="auto"/>
          </w:divBdr>
          <w:divsChild>
            <w:div w:id="2086418872">
              <w:marLeft w:val="1155"/>
              <w:marRight w:val="0"/>
              <w:marTop w:val="0"/>
              <w:marBottom w:val="0"/>
              <w:divBdr>
                <w:top w:val="none" w:sz="0" w:space="0" w:color="auto"/>
                <w:left w:val="none" w:sz="0" w:space="0" w:color="auto"/>
                <w:bottom w:val="none" w:sz="0" w:space="0" w:color="auto"/>
                <w:right w:val="none" w:sz="0" w:space="0" w:color="auto"/>
              </w:divBdr>
            </w:div>
            <w:div w:id="1623995950">
              <w:marLeft w:val="1155"/>
              <w:marRight w:val="0"/>
              <w:marTop w:val="0"/>
              <w:marBottom w:val="0"/>
              <w:divBdr>
                <w:top w:val="none" w:sz="0" w:space="0" w:color="auto"/>
                <w:left w:val="none" w:sz="0" w:space="0" w:color="auto"/>
                <w:bottom w:val="none" w:sz="0" w:space="0" w:color="auto"/>
                <w:right w:val="none" w:sz="0" w:space="0" w:color="auto"/>
              </w:divBdr>
            </w:div>
            <w:div w:id="259215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295004">
      <w:bodyDiv w:val="1"/>
      <w:marLeft w:val="0"/>
      <w:marRight w:val="0"/>
      <w:marTop w:val="0"/>
      <w:marBottom w:val="0"/>
      <w:divBdr>
        <w:top w:val="none" w:sz="0" w:space="0" w:color="auto"/>
        <w:left w:val="none" w:sz="0" w:space="0" w:color="auto"/>
        <w:bottom w:val="none" w:sz="0" w:space="0" w:color="auto"/>
        <w:right w:val="none" w:sz="0" w:space="0" w:color="auto"/>
      </w:divBdr>
      <w:divsChild>
        <w:div w:id="518859069">
          <w:marLeft w:val="0"/>
          <w:marRight w:val="0"/>
          <w:marTop w:val="0"/>
          <w:marBottom w:val="0"/>
          <w:divBdr>
            <w:top w:val="none" w:sz="0" w:space="0" w:color="auto"/>
            <w:left w:val="none" w:sz="0" w:space="0" w:color="auto"/>
            <w:bottom w:val="none" w:sz="0" w:space="0" w:color="auto"/>
            <w:right w:val="none" w:sz="0" w:space="0" w:color="auto"/>
          </w:divBdr>
        </w:div>
        <w:div w:id="230116425">
          <w:marLeft w:val="0"/>
          <w:marRight w:val="0"/>
          <w:marTop w:val="150"/>
          <w:marBottom w:val="0"/>
          <w:divBdr>
            <w:top w:val="none" w:sz="0" w:space="0" w:color="auto"/>
            <w:left w:val="none" w:sz="0" w:space="0" w:color="auto"/>
            <w:bottom w:val="none" w:sz="0" w:space="0" w:color="auto"/>
            <w:right w:val="none" w:sz="0" w:space="0" w:color="auto"/>
          </w:divBdr>
          <w:divsChild>
            <w:div w:id="1334917961">
              <w:marLeft w:val="1155"/>
              <w:marRight w:val="0"/>
              <w:marTop w:val="0"/>
              <w:marBottom w:val="0"/>
              <w:divBdr>
                <w:top w:val="none" w:sz="0" w:space="0" w:color="auto"/>
                <w:left w:val="none" w:sz="0" w:space="0" w:color="auto"/>
                <w:bottom w:val="none" w:sz="0" w:space="0" w:color="auto"/>
                <w:right w:val="none" w:sz="0" w:space="0" w:color="auto"/>
              </w:divBdr>
            </w:div>
            <w:div w:id="4095866">
              <w:marLeft w:val="1155"/>
              <w:marRight w:val="0"/>
              <w:marTop w:val="0"/>
              <w:marBottom w:val="0"/>
              <w:divBdr>
                <w:top w:val="none" w:sz="0" w:space="0" w:color="auto"/>
                <w:left w:val="none" w:sz="0" w:space="0" w:color="auto"/>
                <w:bottom w:val="none" w:sz="0" w:space="0" w:color="auto"/>
                <w:right w:val="none" w:sz="0" w:space="0" w:color="auto"/>
              </w:divBdr>
            </w:div>
            <w:div w:id="301425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883634">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4095">
      <w:bodyDiv w:val="1"/>
      <w:marLeft w:val="0"/>
      <w:marRight w:val="0"/>
      <w:marTop w:val="0"/>
      <w:marBottom w:val="0"/>
      <w:divBdr>
        <w:top w:val="none" w:sz="0" w:space="0" w:color="auto"/>
        <w:left w:val="none" w:sz="0" w:space="0" w:color="auto"/>
        <w:bottom w:val="none" w:sz="0" w:space="0" w:color="auto"/>
        <w:right w:val="none" w:sz="0" w:space="0" w:color="auto"/>
      </w:divBdr>
      <w:divsChild>
        <w:div w:id="933906067">
          <w:marLeft w:val="0"/>
          <w:marRight w:val="0"/>
          <w:marTop w:val="0"/>
          <w:marBottom w:val="0"/>
          <w:divBdr>
            <w:top w:val="none" w:sz="0" w:space="0" w:color="auto"/>
            <w:left w:val="none" w:sz="0" w:space="0" w:color="auto"/>
            <w:bottom w:val="none" w:sz="0" w:space="0" w:color="auto"/>
            <w:right w:val="none" w:sz="0" w:space="0" w:color="auto"/>
          </w:divBdr>
        </w:div>
        <w:div w:id="43674132">
          <w:marLeft w:val="0"/>
          <w:marRight w:val="0"/>
          <w:marTop w:val="150"/>
          <w:marBottom w:val="0"/>
          <w:divBdr>
            <w:top w:val="none" w:sz="0" w:space="0" w:color="auto"/>
            <w:left w:val="none" w:sz="0" w:space="0" w:color="auto"/>
            <w:bottom w:val="none" w:sz="0" w:space="0" w:color="auto"/>
            <w:right w:val="none" w:sz="0" w:space="0" w:color="auto"/>
          </w:divBdr>
          <w:divsChild>
            <w:div w:id="1732070480">
              <w:marLeft w:val="1155"/>
              <w:marRight w:val="0"/>
              <w:marTop w:val="0"/>
              <w:marBottom w:val="0"/>
              <w:divBdr>
                <w:top w:val="none" w:sz="0" w:space="0" w:color="auto"/>
                <w:left w:val="none" w:sz="0" w:space="0" w:color="auto"/>
                <w:bottom w:val="none" w:sz="0" w:space="0" w:color="auto"/>
                <w:right w:val="none" w:sz="0" w:space="0" w:color="auto"/>
              </w:divBdr>
            </w:div>
            <w:div w:id="985739555">
              <w:marLeft w:val="1155"/>
              <w:marRight w:val="0"/>
              <w:marTop w:val="0"/>
              <w:marBottom w:val="0"/>
              <w:divBdr>
                <w:top w:val="none" w:sz="0" w:space="0" w:color="auto"/>
                <w:left w:val="none" w:sz="0" w:space="0" w:color="auto"/>
                <w:bottom w:val="none" w:sz="0" w:space="0" w:color="auto"/>
                <w:right w:val="none" w:sz="0" w:space="0" w:color="auto"/>
              </w:divBdr>
            </w:div>
            <w:div w:id="790170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07181">
      <w:bodyDiv w:val="1"/>
      <w:marLeft w:val="0"/>
      <w:marRight w:val="0"/>
      <w:marTop w:val="0"/>
      <w:marBottom w:val="0"/>
      <w:divBdr>
        <w:top w:val="none" w:sz="0" w:space="0" w:color="auto"/>
        <w:left w:val="none" w:sz="0" w:space="0" w:color="auto"/>
        <w:bottom w:val="none" w:sz="0" w:space="0" w:color="auto"/>
        <w:right w:val="none" w:sz="0" w:space="0" w:color="auto"/>
      </w:divBdr>
      <w:divsChild>
        <w:div w:id="330260844">
          <w:marLeft w:val="0"/>
          <w:marRight w:val="0"/>
          <w:marTop w:val="0"/>
          <w:marBottom w:val="0"/>
          <w:divBdr>
            <w:top w:val="none" w:sz="0" w:space="0" w:color="auto"/>
            <w:left w:val="none" w:sz="0" w:space="0" w:color="auto"/>
            <w:bottom w:val="none" w:sz="0" w:space="0" w:color="auto"/>
            <w:right w:val="none" w:sz="0" w:space="0" w:color="auto"/>
          </w:divBdr>
        </w:div>
        <w:div w:id="1586106160">
          <w:marLeft w:val="0"/>
          <w:marRight w:val="0"/>
          <w:marTop w:val="150"/>
          <w:marBottom w:val="0"/>
          <w:divBdr>
            <w:top w:val="none" w:sz="0" w:space="0" w:color="auto"/>
            <w:left w:val="none" w:sz="0" w:space="0" w:color="auto"/>
            <w:bottom w:val="none" w:sz="0" w:space="0" w:color="auto"/>
            <w:right w:val="none" w:sz="0" w:space="0" w:color="auto"/>
          </w:divBdr>
          <w:divsChild>
            <w:div w:id="1362390553">
              <w:marLeft w:val="1155"/>
              <w:marRight w:val="0"/>
              <w:marTop w:val="0"/>
              <w:marBottom w:val="0"/>
              <w:divBdr>
                <w:top w:val="none" w:sz="0" w:space="0" w:color="auto"/>
                <w:left w:val="none" w:sz="0" w:space="0" w:color="auto"/>
                <w:bottom w:val="none" w:sz="0" w:space="0" w:color="auto"/>
                <w:right w:val="none" w:sz="0" w:space="0" w:color="auto"/>
              </w:divBdr>
            </w:div>
            <w:div w:id="1516310802">
              <w:marLeft w:val="1155"/>
              <w:marRight w:val="0"/>
              <w:marTop w:val="0"/>
              <w:marBottom w:val="0"/>
              <w:divBdr>
                <w:top w:val="none" w:sz="0" w:space="0" w:color="auto"/>
                <w:left w:val="none" w:sz="0" w:space="0" w:color="auto"/>
                <w:bottom w:val="none" w:sz="0" w:space="0" w:color="auto"/>
                <w:right w:val="none" w:sz="0" w:space="0" w:color="auto"/>
              </w:divBdr>
            </w:div>
            <w:div w:id="19331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529594">
      <w:bodyDiv w:val="1"/>
      <w:marLeft w:val="0"/>
      <w:marRight w:val="0"/>
      <w:marTop w:val="0"/>
      <w:marBottom w:val="0"/>
      <w:divBdr>
        <w:top w:val="none" w:sz="0" w:space="0" w:color="auto"/>
        <w:left w:val="none" w:sz="0" w:space="0" w:color="auto"/>
        <w:bottom w:val="none" w:sz="0" w:space="0" w:color="auto"/>
        <w:right w:val="none" w:sz="0" w:space="0" w:color="auto"/>
      </w:divBdr>
    </w:div>
    <w:div w:id="585573690">
      <w:bodyDiv w:val="1"/>
      <w:marLeft w:val="0"/>
      <w:marRight w:val="0"/>
      <w:marTop w:val="0"/>
      <w:marBottom w:val="0"/>
      <w:divBdr>
        <w:top w:val="none" w:sz="0" w:space="0" w:color="auto"/>
        <w:left w:val="none" w:sz="0" w:space="0" w:color="auto"/>
        <w:bottom w:val="none" w:sz="0" w:space="0" w:color="auto"/>
        <w:right w:val="none" w:sz="0" w:space="0" w:color="auto"/>
      </w:divBdr>
      <w:divsChild>
        <w:div w:id="170607935">
          <w:marLeft w:val="0"/>
          <w:marRight w:val="0"/>
          <w:marTop w:val="0"/>
          <w:marBottom w:val="0"/>
          <w:divBdr>
            <w:top w:val="none" w:sz="0" w:space="0" w:color="auto"/>
            <w:left w:val="none" w:sz="0" w:space="0" w:color="auto"/>
            <w:bottom w:val="none" w:sz="0" w:space="0" w:color="auto"/>
            <w:right w:val="none" w:sz="0" w:space="0" w:color="auto"/>
          </w:divBdr>
        </w:div>
        <w:div w:id="264458517">
          <w:marLeft w:val="0"/>
          <w:marRight w:val="0"/>
          <w:marTop w:val="150"/>
          <w:marBottom w:val="0"/>
          <w:divBdr>
            <w:top w:val="none" w:sz="0" w:space="0" w:color="auto"/>
            <w:left w:val="none" w:sz="0" w:space="0" w:color="auto"/>
            <w:bottom w:val="none" w:sz="0" w:space="0" w:color="auto"/>
            <w:right w:val="none" w:sz="0" w:space="0" w:color="auto"/>
          </w:divBdr>
          <w:divsChild>
            <w:div w:id="2055305892">
              <w:marLeft w:val="1155"/>
              <w:marRight w:val="0"/>
              <w:marTop w:val="0"/>
              <w:marBottom w:val="0"/>
              <w:divBdr>
                <w:top w:val="none" w:sz="0" w:space="0" w:color="auto"/>
                <w:left w:val="none" w:sz="0" w:space="0" w:color="auto"/>
                <w:bottom w:val="none" w:sz="0" w:space="0" w:color="auto"/>
                <w:right w:val="none" w:sz="0" w:space="0" w:color="auto"/>
              </w:divBdr>
            </w:div>
            <w:div w:id="116682441">
              <w:marLeft w:val="1155"/>
              <w:marRight w:val="0"/>
              <w:marTop w:val="0"/>
              <w:marBottom w:val="0"/>
              <w:divBdr>
                <w:top w:val="none" w:sz="0" w:space="0" w:color="auto"/>
                <w:left w:val="none" w:sz="0" w:space="0" w:color="auto"/>
                <w:bottom w:val="none" w:sz="0" w:space="0" w:color="auto"/>
                <w:right w:val="none" w:sz="0" w:space="0" w:color="auto"/>
              </w:divBdr>
            </w:div>
            <w:div w:id="98516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613847">
      <w:bodyDiv w:val="1"/>
      <w:marLeft w:val="0"/>
      <w:marRight w:val="0"/>
      <w:marTop w:val="0"/>
      <w:marBottom w:val="0"/>
      <w:divBdr>
        <w:top w:val="none" w:sz="0" w:space="0" w:color="auto"/>
        <w:left w:val="none" w:sz="0" w:space="0" w:color="auto"/>
        <w:bottom w:val="none" w:sz="0" w:space="0" w:color="auto"/>
        <w:right w:val="none" w:sz="0" w:space="0" w:color="auto"/>
      </w:divBdr>
      <w:divsChild>
        <w:div w:id="2130929259">
          <w:marLeft w:val="0"/>
          <w:marRight w:val="0"/>
          <w:marTop w:val="0"/>
          <w:marBottom w:val="0"/>
          <w:divBdr>
            <w:top w:val="none" w:sz="0" w:space="0" w:color="auto"/>
            <w:left w:val="none" w:sz="0" w:space="0" w:color="auto"/>
            <w:bottom w:val="none" w:sz="0" w:space="0" w:color="auto"/>
            <w:right w:val="none" w:sz="0" w:space="0" w:color="auto"/>
          </w:divBdr>
        </w:div>
        <w:div w:id="1288656329">
          <w:marLeft w:val="0"/>
          <w:marRight w:val="0"/>
          <w:marTop w:val="150"/>
          <w:marBottom w:val="0"/>
          <w:divBdr>
            <w:top w:val="none" w:sz="0" w:space="0" w:color="auto"/>
            <w:left w:val="none" w:sz="0" w:space="0" w:color="auto"/>
            <w:bottom w:val="none" w:sz="0" w:space="0" w:color="auto"/>
            <w:right w:val="none" w:sz="0" w:space="0" w:color="auto"/>
          </w:divBdr>
          <w:divsChild>
            <w:div w:id="1924997068">
              <w:marLeft w:val="1155"/>
              <w:marRight w:val="0"/>
              <w:marTop w:val="0"/>
              <w:marBottom w:val="0"/>
              <w:divBdr>
                <w:top w:val="none" w:sz="0" w:space="0" w:color="auto"/>
                <w:left w:val="none" w:sz="0" w:space="0" w:color="auto"/>
                <w:bottom w:val="none" w:sz="0" w:space="0" w:color="auto"/>
                <w:right w:val="none" w:sz="0" w:space="0" w:color="auto"/>
              </w:divBdr>
            </w:div>
            <w:div w:id="1542521175">
              <w:marLeft w:val="1155"/>
              <w:marRight w:val="0"/>
              <w:marTop w:val="0"/>
              <w:marBottom w:val="0"/>
              <w:divBdr>
                <w:top w:val="none" w:sz="0" w:space="0" w:color="auto"/>
                <w:left w:val="none" w:sz="0" w:space="0" w:color="auto"/>
                <w:bottom w:val="none" w:sz="0" w:space="0" w:color="auto"/>
                <w:right w:val="none" w:sz="0" w:space="0" w:color="auto"/>
              </w:divBdr>
            </w:div>
            <w:div w:id="202520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304">
      <w:bodyDiv w:val="1"/>
      <w:marLeft w:val="0"/>
      <w:marRight w:val="0"/>
      <w:marTop w:val="0"/>
      <w:marBottom w:val="0"/>
      <w:divBdr>
        <w:top w:val="none" w:sz="0" w:space="0" w:color="auto"/>
        <w:left w:val="none" w:sz="0" w:space="0" w:color="auto"/>
        <w:bottom w:val="none" w:sz="0" w:space="0" w:color="auto"/>
        <w:right w:val="none" w:sz="0" w:space="0" w:color="auto"/>
      </w:divBdr>
      <w:divsChild>
        <w:div w:id="1376000037">
          <w:marLeft w:val="0"/>
          <w:marRight w:val="0"/>
          <w:marTop w:val="0"/>
          <w:marBottom w:val="0"/>
          <w:divBdr>
            <w:top w:val="none" w:sz="0" w:space="0" w:color="auto"/>
            <w:left w:val="none" w:sz="0" w:space="0" w:color="auto"/>
            <w:bottom w:val="none" w:sz="0" w:space="0" w:color="auto"/>
            <w:right w:val="none" w:sz="0" w:space="0" w:color="auto"/>
          </w:divBdr>
        </w:div>
        <w:div w:id="1984692925">
          <w:marLeft w:val="0"/>
          <w:marRight w:val="0"/>
          <w:marTop w:val="150"/>
          <w:marBottom w:val="0"/>
          <w:divBdr>
            <w:top w:val="none" w:sz="0" w:space="0" w:color="auto"/>
            <w:left w:val="none" w:sz="0" w:space="0" w:color="auto"/>
            <w:bottom w:val="none" w:sz="0" w:space="0" w:color="auto"/>
            <w:right w:val="none" w:sz="0" w:space="0" w:color="auto"/>
          </w:divBdr>
          <w:divsChild>
            <w:div w:id="1567032347">
              <w:marLeft w:val="1155"/>
              <w:marRight w:val="0"/>
              <w:marTop w:val="0"/>
              <w:marBottom w:val="0"/>
              <w:divBdr>
                <w:top w:val="none" w:sz="0" w:space="0" w:color="auto"/>
                <w:left w:val="none" w:sz="0" w:space="0" w:color="auto"/>
                <w:bottom w:val="none" w:sz="0" w:space="0" w:color="auto"/>
                <w:right w:val="none" w:sz="0" w:space="0" w:color="auto"/>
              </w:divBdr>
            </w:div>
            <w:div w:id="246572067">
              <w:marLeft w:val="1155"/>
              <w:marRight w:val="0"/>
              <w:marTop w:val="0"/>
              <w:marBottom w:val="0"/>
              <w:divBdr>
                <w:top w:val="none" w:sz="0" w:space="0" w:color="auto"/>
                <w:left w:val="none" w:sz="0" w:space="0" w:color="auto"/>
                <w:bottom w:val="none" w:sz="0" w:space="0" w:color="auto"/>
                <w:right w:val="none" w:sz="0" w:space="0" w:color="auto"/>
              </w:divBdr>
            </w:div>
            <w:div w:id="1136725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0456">
      <w:bodyDiv w:val="1"/>
      <w:marLeft w:val="0"/>
      <w:marRight w:val="0"/>
      <w:marTop w:val="0"/>
      <w:marBottom w:val="0"/>
      <w:divBdr>
        <w:top w:val="none" w:sz="0" w:space="0" w:color="auto"/>
        <w:left w:val="none" w:sz="0" w:space="0" w:color="auto"/>
        <w:bottom w:val="none" w:sz="0" w:space="0" w:color="auto"/>
        <w:right w:val="none" w:sz="0" w:space="0" w:color="auto"/>
      </w:divBdr>
      <w:divsChild>
        <w:div w:id="1024599569">
          <w:marLeft w:val="0"/>
          <w:marRight w:val="0"/>
          <w:marTop w:val="0"/>
          <w:marBottom w:val="0"/>
          <w:divBdr>
            <w:top w:val="none" w:sz="0" w:space="0" w:color="auto"/>
            <w:left w:val="none" w:sz="0" w:space="0" w:color="auto"/>
            <w:bottom w:val="none" w:sz="0" w:space="0" w:color="auto"/>
            <w:right w:val="none" w:sz="0" w:space="0" w:color="auto"/>
          </w:divBdr>
        </w:div>
        <w:div w:id="339703997">
          <w:marLeft w:val="0"/>
          <w:marRight w:val="0"/>
          <w:marTop w:val="150"/>
          <w:marBottom w:val="0"/>
          <w:divBdr>
            <w:top w:val="none" w:sz="0" w:space="0" w:color="auto"/>
            <w:left w:val="none" w:sz="0" w:space="0" w:color="auto"/>
            <w:bottom w:val="none" w:sz="0" w:space="0" w:color="auto"/>
            <w:right w:val="none" w:sz="0" w:space="0" w:color="auto"/>
          </w:divBdr>
          <w:divsChild>
            <w:div w:id="307711484">
              <w:marLeft w:val="1155"/>
              <w:marRight w:val="0"/>
              <w:marTop w:val="0"/>
              <w:marBottom w:val="0"/>
              <w:divBdr>
                <w:top w:val="none" w:sz="0" w:space="0" w:color="auto"/>
                <w:left w:val="none" w:sz="0" w:space="0" w:color="auto"/>
                <w:bottom w:val="none" w:sz="0" w:space="0" w:color="auto"/>
                <w:right w:val="none" w:sz="0" w:space="0" w:color="auto"/>
              </w:divBdr>
            </w:div>
            <w:div w:id="1326780664">
              <w:marLeft w:val="1155"/>
              <w:marRight w:val="0"/>
              <w:marTop w:val="0"/>
              <w:marBottom w:val="0"/>
              <w:divBdr>
                <w:top w:val="none" w:sz="0" w:space="0" w:color="auto"/>
                <w:left w:val="none" w:sz="0" w:space="0" w:color="auto"/>
                <w:bottom w:val="none" w:sz="0" w:space="0" w:color="auto"/>
                <w:right w:val="none" w:sz="0" w:space="0" w:color="auto"/>
              </w:divBdr>
            </w:div>
            <w:div w:id="251740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53590">
      <w:bodyDiv w:val="1"/>
      <w:marLeft w:val="0"/>
      <w:marRight w:val="0"/>
      <w:marTop w:val="0"/>
      <w:marBottom w:val="0"/>
      <w:divBdr>
        <w:top w:val="none" w:sz="0" w:space="0" w:color="auto"/>
        <w:left w:val="none" w:sz="0" w:space="0" w:color="auto"/>
        <w:bottom w:val="none" w:sz="0" w:space="0" w:color="auto"/>
        <w:right w:val="none" w:sz="0" w:space="0" w:color="auto"/>
      </w:divBdr>
      <w:divsChild>
        <w:div w:id="1271664216">
          <w:marLeft w:val="0"/>
          <w:marRight w:val="0"/>
          <w:marTop w:val="0"/>
          <w:marBottom w:val="0"/>
          <w:divBdr>
            <w:top w:val="none" w:sz="0" w:space="0" w:color="auto"/>
            <w:left w:val="none" w:sz="0" w:space="0" w:color="auto"/>
            <w:bottom w:val="none" w:sz="0" w:space="0" w:color="auto"/>
            <w:right w:val="none" w:sz="0" w:space="0" w:color="auto"/>
          </w:divBdr>
        </w:div>
        <w:div w:id="733505664">
          <w:marLeft w:val="0"/>
          <w:marRight w:val="0"/>
          <w:marTop w:val="150"/>
          <w:marBottom w:val="0"/>
          <w:divBdr>
            <w:top w:val="none" w:sz="0" w:space="0" w:color="auto"/>
            <w:left w:val="none" w:sz="0" w:space="0" w:color="auto"/>
            <w:bottom w:val="none" w:sz="0" w:space="0" w:color="auto"/>
            <w:right w:val="none" w:sz="0" w:space="0" w:color="auto"/>
          </w:divBdr>
          <w:divsChild>
            <w:div w:id="515001937">
              <w:marLeft w:val="1155"/>
              <w:marRight w:val="0"/>
              <w:marTop w:val="0"/>
              <w:marBottom w:val="0"/>
              <w:divBdr>
                <w:top w:val="none" w:sz="0" w:space="0" w:color="auto"/>
                <w:left w:val="none" w:sz="0" w:space="0" w:color="auto"/>
                <w:bottom w:val="none" w:sz="0" w:space="0" w:color="auto"/>
                <w:right w:val="none" w:sz="0" w:space="0" w:color="auto"/>
              </w:divBdr>
            </w:div>
            <w:div w:id="573391840">
              <w:marLeft w:val="1155"/>
              <w:marRight w:val="0"/>
              <w:marTop w:val="0"/>
              <w:marBottom w:val="0"/>
              <w:divBdr>
                <w:top w:val="none" w:sz="0" w:space="0" w:color="auto"/>
                <w:left w:val="none" w:sz="0" w:space="0" w:color="auto"/>
                <w:bottom w:val="none" w:sz="0" w:space="0" w:color="auto"/>
                <w:right w:val="none" w:sz="0" w:space="0" w:color="auto"/>
              </w:divBdr>
            </w:div>
            <w:div w:id="1919171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0599">
      <w:bodyDiv w:val="1"/>
      <w:marLeft w:val="0"/>
      <w:marRight w:val="0"/>
      <w:marTop w:val="0"/>
      <w:marBottom w:val="0"/>
      <w:divBdr>
        <w:top w:val="none" w:sz="0" w:space="0" w:color="auto"/>
        <w:left w:val="none" w:sz="0" w:space="0" w:color="auto"/>
        <w:bottom w:val="none" w:sz="0" w:space="0" w:color="auto"/>
        <w:right w:val="none" w:sz="0" w:space="0" w:color="auto"/>
      </w:divBdr>
      <w:divsChild>
        <w:div w:id="2105033586">
          <w:marLeft w:val="0"/>
          <w:marRight w:val="0"/>
          <w:marTop w:val="0"/>
          <w:marBottom w:val="0"/>
          <w:divBdr>
            <w:top w:val="none" w:sz="0" w:space="0" w:color="auto"/>
            <w:left w:val="none" w:sz="0" w:space="0" w:color="auto"/>
            <w:bottom w:val="none" w:sz="0" w:space="0" w:color="auto"/>
            <w:right w:val="none" w:sz="0" w:space="0" w:color="auto"/>
          </w:divBdr>
        </w:div>
        <w:div w:id="783888905">
          <w:marLeft w:val="0"/>
          <w:marRight w:val="0"/>
          <w:marTop w:val="150"/>
          <w:marBottom w:val="0"/>
          <w:divBdr>
            <w:top w:val="none" w:sz="0" w:space="0" w:color="auto"/>
            <w:left w:val="none" w:sz="0" w:space="0" w:color="auto"/>
            <w:bottom w:val="none" w:sz="0" w:space="0" w:color="auto"/>
            <w:right w:val="none" w:sz="0" w:space="0" w:color="auto"/>
          </w:divBdr>
          <w:divsChild>
            <w:div w:id="760179118">
              <w:marLeft w:val="1155"/>
              <w:marRight w:val="0"/>
              <w:marTop w:val="0"/>
              <w:marBottom w:val="0"/>
              <w:divBdr>
                <w:top w:val="none" w:sz="0" w:space="0" w:color="auto"/>
                <w:left w:val="none" w:sz="0" w:space="0" w:color="auto"/>
                <w:bottom w:val="none" w:sz="0" w:space="0" w:color="auto"/>
                <w:right w:val="none" w:sz="0" w:space="0" w:color="auto"/>
              </w:divBdr>
            </w:div>
            <w:div w:id="1839154686">
              <w:marLeft w:val="1155"/>
              <w:marRight w:val="0"/>
              <w:marTop w:val="0"/>
              <w:marBottom w:val="0"/>
              <w:divBdr>
                <w:top w:val="none" w:sz="0" w:space="0" w:color="auto"/>
                <w:left w:val="none" w:sz="0" w:space="0" w:color="auto"/>
                <w:bottom w:val="none" w:sz="0" w:space="0" w:color="auto"/>
                <w:right w:val="none" w:sz="0" w:space="0" w:color="auto"/>
              </w:divBdr>
            </w:div>
            <w:div w:id="721825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2088">
      <w:bodyDiv w:val="1"/>
      <w:marLeft w:val="0"/>
      <w:marRight w:val="0"/>
      <w:marTop w:val="0"/>
      <w:marBottom w:val="0"/>
      <w:divBdr>
        <w:top w:val="none" w:sz="0" w:space="0" w:color="auto"/>
        <w:left w:val="none" w:sz="0" w:space="0" w:color="auto"/>
        <w:bottom w:val="none" w:sz="0" w:space="0" w:color="auto"/>
        <w:right w:val="none" w:sz="0" w:space="0" w:color="auto"/>
      </w:divBdr>
      <w:divsChild>
        <w:div w:id="1208225444">
          <w:marLeft w:val="0"/>
          <w:marRight w:val="0"/>
          <w:marTop w:val="0"/>
          <w:marBottom w:val="0"/>
          <w:divBdr>
            <w:top w:val="none" w:sz="0" w:space="0" w:color="auto"/>
            <w:left w:val="none" w:sz="0" w:space="0" w:color="auto"/>
            <w:bottom w:val="none" w:sz="0" w:space="0" w:color="auto"/>
            <w:right w:val="none" w:sz="0" w:space="0" w:color="auto"/>
          </w:divBdr>
        </w:div>
        <w:div w:id="563488004">
          <w:marLeft w:val="0"/>
          <w:marRight w:val="0"/>
          <w:marTop w:val="150"/>
          <w:marBottom w:val="0"/>
          <w:divBdr>
            <w:top w:val="none" w:sz="0" w:space="0" w:color="auto"/>
            <w:left w:val="none" w:sz="0" w:space="0" w:color="auto"/>
            <w:bottom w:val="none" w:sz="0" w:space="0" w:color="auto"/>
            <w:right w:val="none" w:sz="0" w:space="0" w:color="auto"/>
          </w:divBdr>
          <w:divsChild>
            <w:div w:id="1489705404">
              <w:marLeft w:val="1155"/>
              <w:marRight w:val="0"/>
              <w:marTop w:val="0"/>
              <w:marBottom w:val="0"/>
              <w:divBdr>
                <w:top w:val="none" w:sz="0" w:space="0" w:color="auto"/>
                <w:left w:val="none" w:sz="0" w:space="0" w:color="auto"/>
                <w:bottom w:val="none" w:sz="0" w:space="0" w:color="auto"/>
                <w:right w:val="none" w:sz="0" w:space="0" w:color="auto"/>
              </w:divBdr>
            </w:div>
            <w:div w:id="1347828716">
              <w:marLeft w:val="1155"/>
              <w:marRight w:val="0"/>
              <w:marTop w:val="0"/>
              <w:marBottom w:val="0"/>
              <w:divBdr>
                <w:top w:val="none" w:sz="0" w:space="0" w:color="auto"/>
                <w:left w:val="none" w:sz="0" w:space="0" w:color="auto"/>
                <w:bottom w:val="none" w:sz="0" w:space="0" w:color="auto"/>
                <w:right w:val="none" w:sz="0" w:space="0" w:color="auto"/>
              </w:divBdr>
            </w:div>
            <w:div w:id="1818762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329">
      <w:bodyDiv w:val="1"/>
      <w:marLeft w:val="0"/>
      <w:marRight w:val="0"/>
      <w:marTop w:val="0"/>
      <w:marBottom w:val="0"/>
      <w:divBdr>
        <w:top w:val="none" w:sz="0" w:space="0" w:color="auto"/>
        <w:left w:val="none" w:sz="0" w:space="0" w:color="auto"/>
        <w:bottom w:val="none" w:sz="0" w:space="0" w:color="auto"/>
        <w:right w:val="none" w:sz="0" w:space="0" w:color="auto"/>
      </w:divBdr>
      <w:divsChild>
        <w:div w:id="191846405">
          <w:marLeft w:val="0"/>
          <w:marRight w:val="0"/>
          <w:marTop w:val="0"/>
          <w:marBottom w:val="0"/>
          <w:divBdr>
            <w:top w:val="none" w:sz="0" w:space="0" w:color="auto"/>
            <w:left w:val="none" w:sz="0" w:space="0" w:color="auto"/>
            <w:bottom w:val="none" w:sz="0" w:space="0" w:color="auto"/>
            <w:right w:val="none" w:sz="0" w:space="0" w:color="auto"/>
          </w:divBdr>
        </w:div>
        <w:div w:id="519469062">
          <w:marLeft w:val="0"/>
          <w:marRight w:val="0"/>
          <w:marTop w:val="150"/>
          <w:marBottom w:val="0"/>
          <w:divBdr>
            <w:top w:val="none" w:sz="0" w:space="0" w:color="auto"/>
            <w:left w:val="none" w:sz="0" w:space="0" w:color="auto"/>
            <w:bottom w:val="none" w:sz="0" w:space="0" w:color="auto"/>
            <w:right w:val="none" w:sz="0" w:space="0" w:color="auto"/>
          </w:divBdr>
          <w:divsChild>
            <w:div w:id="766388432">
              <w:marLeft w:val="1155"/>
              <w:marRight w:val="0"/>
              <w:marTop w:val="0"/>
              <w:marBottom w:val="0"/>
              <w:divBdr>
                <w:top w:val="none" w:sz="0" w:space="0" w:color="auto"/>
                <w:left w:val="none" w:sz="0" w:space="0" w:color="auto"/>
                <w:bottom w:val="none" w:sz="0" w:space="0" w:color="auto"/>
                <w:right w:val="none" w:sz="0" w:space="0" w:color="auto"/>
              </w:divBdr>
            </w:div>
            <w:div w:id="952516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697844">
      <w:bodyDiv w:val="1"/>
      <w:marLeft w:val="0"/>
      <w:marRight w:val="0"/>
      <w:marTop w:val="0"/>
      <w:marBottom w:val="0"/>
      <w:divBdr>
        <w:top w:val="none" w:sz="0" w:space="0" w:color="auto"/>
        <w:left w:val="none" w:sz="0" w:space="0" w:color="auto"/>
        <w:bottom w:val="none" w:sz="0" w:space="0" w:color="auto"/>
        <w:right w:val="none" w:sz="0" w:space="0" w:color="auto"/>
      </w:divBdr>
      <w:divsChild>
        <w:div w:id="1372146599">
          <w:marLeft w:val="0"/>
          <w:marRight w:val="0"/>
          <w:marTop w:val="0"/>
          <w:marBottom w:val="0"/>
          <w:divBdr>
            <w:top w:val="none" w:sz="0" w:space="0" w:color="auto"/>
            <w:left w:val="none" w:sz="0" w:space="0" w:color="auto"/>
            <w:bottom w:val="none" w:sz="0" w:space="0" w:color="auto"/>
            <w:right w:val="none" w:sz="0" w:space="0" w:color="auto"/>
          </w:divBdr>
        </w:div>
        <w:div w:id="480851579">
          <w:marLeft w:val="0"/>
          <w:marRight w:val="0"/>
          <w:marTop w:val="150"/>
          <w:marBottom w:val="0"/>
          <w:divBdr>
            <w:top w:val="none" w:sz="0" w:space="0" w:color="auto"/>
            <w:left w:val="none" w:sz="0" w:space="0" w:color="auto"/>
            <w:bottom w:val="none" w:sz="0" w:space="0" w:color="auto"/>
            <w:right w:val="none" w:sz="0" w:space="0" w:color="auto"/>
          </w:divBdr>
          <w:divsChild>
            <w:div w:id="1677999941">
              <w:marLeft w:val="1155"/>
              <w:marRight w:val="0"/>
              <w:marTop w:val="0"/>
              <w:marBottom w:val="0"/>
              <w:divBdr>
                <w:top w:val="none" w:sz="0" w:space="0" w:color="auto"/>
                <w:left w:val="none" w:sz="0" w:space="0" w:color="auto"/>
                <w:bottom w:val="none" w:sz="0" w:space="0" w:color="auto"/>
                <w:right w:val="none" w:sz="0" w:space="0" w:color="auto"/>
              </w:divBdr>
            </w:div>
            <w:div w:id="1121070644">
              <w:marLeft w:val="1155"/>
              <w:marRight w:val="0"/>
              <w:marTop w:val="0"/>
              <w:marBottom w:val="0"/>
              <w:divBdr>
                <w:top w:val="none" w:sz="0" w:space="0" w:color="auto"/>
                <w:left w:val="none" w:sz="0" w:space="0" w:color="auto"/>
                <w:bottom w:val="none" w:sz="0" w:space="0" w:color="auto"/>
                <w:right w:val="none" w:sz="0" w:space="0" w:color="auto"/>
              </w:divBdr>
            </w:div>
            <w:div w:id="27337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28973">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625728">
      <w:bodyDiv w:val="1"/>
      <w:marLeft w:val="0"/>
      <w:marRight w:val="0"/>
      <w:marTop w:val="0"/>
      <w:marBottom w:val="0"/>
      <w:divBdr>
        <w:top w:val="none" w:sz="0" w:space="0" w:color="auto"/>
        <w:left w:val="none" w:sz="0" w:space="0" w:color="auto"/>
        <w:bottom w:val="none" w:sz="0" w:space="0" w:color="auto"/>
        <w:right w:val="none" w:sz="0" w:space="0" w:color="auto"/>
      </w:divBdr>
      <w:divsChild>
        <w:div w:id="454639502">
          <w:marLeft w:val="0"/>
          <w:marRight w:val="0"/>
          <w:marTop w:val="0"/>
          <w:marBottom w:val="0"/>
          <w:divBdr>
            <w:top w:val="none" w:sz="0" w:space="0" w:color="auto"/>
            <w:left w:val="none" w:sz="0" w:space="0" w:color="auto"/>
            <w:bottom w:val="none" w:sz="0" w:space="0" w:color="auto"/>
            <w:right w:val="none" w:sz="0" w:space="0" w:color="auto"/>
          </w:divBdr>
        </w:div>
        <w:div w:id="55129880">
          <w:marLeft w:val="0"/>
          <w:marRight w:val="0"/>
          <w:marTop w:val="150"/>
          <w:marBottom w:val="0"/>
          <w:divBdr>
            <w:top w:val="none" w:sz="0" w:space="0" w:color="auto"/>
            <w:left w:val="none" w:sz="0" w:space="0" w:color="auto"/>
            <w:bottom w:val="none" w:sz="0" w:space="0" w:color="auto"/>
            <w:right w:val="none" w:sz="0" w:space="0" w:color="auto"/>
          </w:divBdr>
          <w:divsChild>
            <w:div w:id="68816234">
              <w:marLeft w:val="1155"/>
              <w:marRight w:val="0"/>
              <w:marTop w:val="0"/>
              <w:marBottom w:val="0"/>
              <w:divBdr>
                <w:top w:val="none" w:sz="0" w:space="0" w:color="auto"/>
                <w:left w:val="none" w:sz="0" w:space="0" w:color="auto"/>
                <w:bottom w:val="none" w:sz="0" w:space="0" w:color="auto"/>
                <w:right w:val="none" w:sz="0" w:space="0" w:color="auto"/>
              </w:divBdr>
            </w:div>
            <w:div w:id="598417594">
              <w:marLeft w:val="1155"/>
              <w:marRight w:val="0"/>
              <w:marTop w:val="0"/>
              <w:marBottom w:val="0"/>
              <w:divBdr>
                <w:top w:val="none" w:sz="0" w:space="0" w:color="auto"/>
                <w:left w:val="none" w:sz="0" w:space="0" w:color="auto"/>
                <w:bottom w:val="none" w:sz="0" w:space="0" w:color="auto"/>
                <w:right w:val="none" w:sz="0" w:space="0" w:color="auto"/>
              </w:divBdr>
            </w:div>
            <w:div w:id="80881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2712295">
      <w:bodyDiv w:val="1"/>
      <w:marLeft w:val="0"/>
      <w:marRight w:val="0"/>
      <w:marTop w:val="0"/>
      <w:marBottom w:val="0"/>
      <w:divBdr>
        <w:top w:val="none" w:sz="0" w:space="0" w:color="auto"/>
        <w:left w:val="none" w:sz="0" w:space="0" w:color="auto"/>
        <w:bottom w:val="none" w:sz="0" w:space="0" w:color="auto"/>
        <w:right w:val="none" w:sz="0" w:space="0" w:color="auto"/>
      </w:divBdr>
    </w:div>
    <w:div w:id="592785483">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400852">
      <w:bodyDiv w:val="1"/>
      <w:marLeft w:val="0"/>
      <w:marRight w:val="0"/>
      <w:marTop w:val="0"/>
      <w:marBottom w:val="0"/>
      <w:divBdr>
        <w:top w:val="none" w:sz="0" w:space="0" w:color="auto"/>
        <w:left w:val="none" w:sz="0" w:space="0" w:color="auto"/>
        <w:bottom w:val="none" w:sz="0" w:space="0" w:color="auto"/>
        <w:right w:val="none" w:sz="0" w:space="0" w:color="auto"/>
      </w:divBdr>
    </w:div>
    <w:div w:id="595403078">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24583">
      <w:bodyDiv w:val="1"/>
      <w:marLeft w:val="0"/>
      <w:marRight w:val="0"/>
      <w:marTop w:val="0"/>
      <w:marBottom w:val="0"/>
      <w:divBdr>
        <w:top w:val="none" w:sz="0" w:space="0" w:color="auto"/>
        <w:left w:val="none" w:sz="0" w:space="0" w:color="auto"/>
        <w:bottom w:val="none" w:sz="0" w:space="0" w:color="auto"/>
        <w:right w:val="none" w:sz="0" w:space="0" w:color="auto"/>
      </w:divBdr>
      <w:divsChild>
        <w:div w:id="1699773784">
          <w:marLeft w:val="0"/>
          <w:marRight w:val="0"/>
          <w:marTop w:val="0"/>
          <w:marBottom w:val="0"/>
          <w:divBdr>
            <w:top w:val="none" w:sz="0" w:space="0" w:color="auto"/>
            <w:left w:val="none" w:sz="0" w:space="0" w:color="auto"/>
            <w:bottom w:val="none" w:sz="0" w:space="0" w:color="auto"/>
            <w:right w:val="none" w:sz="0" w:space="0" w:color="auto"/>
          </w:divBdr>
        </w:div>
        <w:div w:id="315384539">
          <w:marLeft w:val="0"/>
          <w:marRight w:val="0"/>
          <w:marTop w:val="150"/>
          <w:marBottom w:val="0"/>
          <w:divBdr>
            <w:top w:val="none" w:sz="0" w:space="0" w:color="auto"/>
            <w:left w:val="none" w:sz="0" w:space="0" w:color="auto"/>
            <w:bottom w:val="none" w:sz="0" w:space="0" w:color="auto"/>
            <w:right w:val="none" w:sz="0" w:space="0" w:color="auto"/>
          </w:divBdr>
          <w:divsChild>
            <w:div w:id="265499612">
              <w:marLeft w:val="1155"/>
              <w:marRight w:val="0"/>
              <w:marTop w:val="0"/>
              <w:marBottom w:val="0"/>
              <w:divBdr>
                <w:top w:val="none" w:sz="0" w:space="0" w:color="auto"/>
                <w:left w:val="none" w:sz="0" w:space="0" w:color="auto"/>
                <w:bottom w:val="none" w:sz="0" w:space="0" w:color="auto"/>
                <w:right w:val="none" w:sz="0" w:space="0" w:color="auto"/>
              </w:divBdr>
            </w:div>
            <w:div w:id="427039569">
              <w:marLeft w:val="1155"/>
              <w:marRight w:val="0"/>
              <w:marTop w:val="0"/>
              <w:marBottom w:val="0"/>
              <w:divBdr>
                <w:top w:val="none" w:sz="0" w:space="0" w:color="auto"/>
                <w:left w:val="none" w:sz="0" w:space="0" w:color="auto"/>
                <w:bottom w:val="none" w:sz="0" w:space="0" w:color="auto"/>
                <w:right w:val="none" w:sz="0" w:space="0" w:color="auto"/>
              </w:divBdr>
            </w:div>
            <w:div w:id="2057973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6475">
      <w:bodyDiv w:val="1"/>
      <w:marLeft w:val="0"/>
      <w:marRight w:val="0"/>
      <w:marTop w:val="0"/>
      <w:marBottom w:val="0"/>
      <w:divBdr>
        <w:top w:val="none" w:sz="0" w:space="0" w:color="auto"/>
        <w:left w:val="none" w:sz="0" w:space="0" w:color="auto"/>
        <w:bottom w:val="none" w:sz="0" w:space="0" w:color="auto"/>
        <w:right w:val="none" w:sz="0" w:space="0" w:color="auto"/>
      </w:divBdr>
      <w:divsChild>
        <w:div w:id="1016154186">
          <w:marLeft w:val="0"/>
          <w:marRight w:val="0"/>
          <w:marTop w:val="0"/>
          <w:marBottom w:val="0"/>
          <w:divBdr>
            <w:top w:val="none" w:sz="0" w:space="0" w:color="auto"/>
            <w:left w:val="none" w:sz="0" w:space="0" w:color="auto"/>
            <w:bottom w:val="none" w:sz="0" w:space="0" w:color="auto"/>
            <w:right w:val="none" w:sz="0" w:space="0" w:color="auto"/>
          </w:divBdr>
        </w:div>
        <w:div w:id="1140489669">
          <w:marLeft w:val="0"/>
          <w:marRight w:val="0"/>
          <w:marTop w:val="150"/>
          <w:marBottom w:val="0"/>
          <w:divBdr>
            <w:top w:val="none" w:sz="0" w:space="0" w:color="auto"/>
            <w:left w:val="none" w:sz="0" w:space="0" w:color="auto"/>
            <w:bottom w:val="none" w:sz="0" w:space="0" w:color="auto"/>
            <w:right w:val="none" w:sz="0" w:space="0" w:color="auto"/>
          </w:divBdr>
          <w:divsChild>
            <w:div w:id="615020987">
              <w:marLeft w:val="1155"/>
              <w:marRight w:val="0"/>
              <w:marTop w:val="0"/>
              <w:marBottom w:val="0"/>
              <w:divBdr>
                <w:top w:val="none" w:sz="0" w:space="0" w:color="auto"/>
                <w:left w:val="none" w:sz="0" w:space="0" w:color="auto"/>
                <w:bottom w:val="none" w:sz="0" w:space="0" w:color="auto"/>
                <w:right w:val="none" w:sz="0" w:space="0" w:color="auto"/>
              </w:divBdr>
            </w:div>
            <w:div w:id="764611002">
              <w:marLeft w:val="1155"/>
              <w:marRight w:val="0"/>
              <w:marTop w:val="0"/>
              <w:marBottom w:val="0"/>
              <w:divBdr>
                <w:top w:val="none" w:sz="0" w:space="0" w:color="auto"/>
                <w:left w:val="none" w:sz="0" w:space="0" w:color="auto"/>
                <w:bottom w:val="none" w:sz="0" w:space="0" w:color="auto"/>
                <w:right w:val="none" w:sz="0" w:space="0" w:color="auto"/>
              </w:divBdr>
            </w:div>
            <w:div w:id="1025711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760707">
      <w:bodyDiv w:val="1"/>
      <w:marLeft w:val="0"/>
      <w:marRight w:val="0"/>
      <w:marTop w:val="0"/>
      <w:marBottom w:val="0"/>
      <w:divBdr>
        <w:top w:val="none" w:sz="0" w:space="0" w:color="auto"/>
        <w:left w:val="none" w:sz="0" w:space="0" w:color="auto"/>
        <w:bottom w:val="none" w:sz="0" w:space="0" w:color="auto"/>
        <w:right w:val="none" w:sz="0" w:space="0" w:color="auto"/>
      </w:divBdr>
      <w:divsChild>
        <w:div w:id="516576627">
          <w:marLeft w:val="0"/>
          <w:marRight w:val="0"/>
          <w:marTop w:val="0"/>
          <w:marBottom w:val="0"/>
          <w:divBdr>
            <w:top w:val="none" w:sz="0" w:space="0" w:color="auto"/>
            <w:left w:val="none" w:sz="0" w:space="0" w:color="auto"/>
            <w:bottom w:val="none" w:sz="0" w:space="0" w:color="auto"/>
            <w:right w:val="none" w:sz="0" w:space="0" w:color="auto"/>
          </w:divBdr>
        </w:div>
        <w:div w:id="1053626006">
          <w:marLeft w:val="0"/>
          <w:marRight w:val="0"/>
          <w:marTop w:val="150"/>
          <w:marBottom w:val="0"/>
          <w:divBdr>
            <w:top w:val="none" w:sz="0" w:space="0" w:color="auto"/>
            <w:left w:val="none" w:sz="0" w:space="0" w:color="auto"/>
            <w:bottom w:val="none" w:sz="0" w:space="0" w:color="auto"/>
            <w:right w:val="none" w:sz="0" w:space="0" w:color="auto"/>
          </w:divBdr>
          <w:divsChild>
            <w:div w:id="1741058936">
              <w:marLeft w:val="1155"/>
              <w:marRight w:val="0"/>
              <w:marTop w:val="0"/>
              <w:marBottom w:val="0"/>
              <w:divBdr>
                <w:top w:val="none" w:sz="0" w:space="0" w:color="auto"/>
                <w:left w:val="none" w:sz="0" w:space="0" w:color="auto"/>
                <w:bottom w:val="none" w:sz="0" w:space="0" w:color="auto"/>
                <w:right w:val="none" w:sz="0" w:space="0" w:color="auto"/>
              </w:divBdr>
            </w:div>
            <w:div w:id="1741832258">
              <w:marLeft w:val="1155"/>
              <w:marRight w:val="0"/>
              <w:marTop w:val="0"/>
              <w:marBottom w:val="0"/>
              <w:divBdr>
                <w:top w:val="none" w:sz="0" w:space="0" w:color="auto"/>
                <w:left w:val="none" w:sz="0" w:space="0" w:color="auto"/>
                <w:bottom w:val="none" w:sz="0" w:space="0" w:color="auto"/>
                <w:right w:val="none" w:sz="0" w:space="0" w:color="auto"/>
              </w:divBdr>
            </w:div>
            <w:div w:id="1333874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7835638">
      <w:bodyDiv w:val="1"/>
      <w:marLeft w:val="0"/>
      <w:marRight w:val="0"/>
      <w:marTop w:val="0"/>
      <w:marBottom w:val="0"/>
      <w:divBdr>
        <w:top w:val="none" w:sz="0" w:space="0" w:color="auto"/>
        <w:left w:val="none" w:sz="0" w:space="0" w:color="auto"/>
        <w:bottom w:val="none" w:sz="0" w:space="0" w:color="auto"/>
        <w:right w:val="none" w:sz="0" w:space="0" w:color="auto"/>
      </w:divBdr>
      <w:divsChild>
        <w:div w:id="2074959189">
          <w:marLeft w:val="0"/>
          <w:marRight w:val="0"/>
          <w:marTop w:val="0"/>
          <w:marBottom w:val="0"/>
          <w:divBdr>
            <w:top w:val="none" w:sz="0" w:space="0" w:color="auto"/>
            <w:left w:val="none" w:sz="0" w:space="0" w:color="auto"/>
            <w:bottom w:val="none" w:sz="0" w:space="0" w:color="auto"/>
            <w:right w:val="none" w:sz="0" w:space="0" w:color="auto"/>
          </w:divBdr>
        </w:div>
        <w:div w:id="460921185">
          <w:marLeft w:val="0"/>
          <w:marRight w:val="0"/>
          <w:marTop w:val="150"/>
          <w:marBottom w:val="0"/>
          <w:divBdr>
            <w:top w:val="none" w:sz="0" w:space="0" w:color="auto"/>
            <w:left w:val="none" w:sz="0" w:space="0" w:color="auto"/>
            <w:bottom w:val="none" w:sz="0" w:space="0" w:color="auto"/>
            <w:right w:val="none" w:sz="0" w:space="0" w:color="auto"/>
          </w:divBdr>
          <w:divsChild>
            <w:div w:id="744843243">
              <w:marLeft w:val="1155"/>
              <w:marRight w:val="0"/>
              <w:marTop w:val="0"/>
              <w:marBottom w:val="0"/>
              <w:divBdr>
                <w:top w:val="none" w:sz="0" w:space="0" w:color="auto"/>
                <w:left w:val="none" w:sz="0" w:space="0" w:color="auto"/>
                <w:bottom w:val="none" w:sz="0" w:space="0" w:color="auto"/>
                <w:right w:val="none" w:sz="0" w:space="0" w:color="auto"/>
              </w:divBdr>
            </w:div>
            <w:div w:id="1392340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000">
      <w:bodyDiv w:val="1"/>
      <w:marLeft w:val="0"/>
      <w:marRight w:val="0"/>
      <w:marTop w:val="0"/>
      <w:marBottom w:val="0"/>
      <w:divBdr>
        <w:top w:val="none" w:sz="0" w:space="0" w:color="auto"/>
        <w:left w:val="none" w:sz="0" w:space="0" w:color="auto"/>
        <w:bottom w:val="none" w:sz="0" w:space="0" w:color="auto"/>
        <w:right w:val="none" w:sz="0" w:space="0" w:color="auto"/>
      </w:divBdr>
      <w:divsChild>
        <w:div w:id="2029527941">
          <w:marLeft w:val="0"/>
          <w:marRight w:val="0"/>
          <w:marTop w:val="0"/>
          <w:marBottom w:val="0"/>
          <w:divBdr>
            <w:top w:val="none" w:sz="0" w:space="0" w:color="auto"/>
            <w:left w:val="none" w:sz="0" w:space="0" w:color="auto"/>
            <w:bottom w:val="none" w:sz="0" w:space="0" w:color="auto"/>
            <w:right w:val="none" w:sz="0" w:space="0" w:color="auto"/>
          </w:divBdr>
        </w:div>
        <w:div w:id="885409131">
          <w:marLeft w:val="0"/>
          <w:marRight w:val="0"/>
          <w:marTop w:val="150"/>
          <w:marBottom w:val="0"/>
          <w:divBdr>
            <w:top w:val="none" w:sz="0" w:space="0" w:color="auto"/>
            <w:left w:val="none" w:sz="0" w:space="0" w:color="auto"/>
            <w:bottom w:val="none" w:sz="0" w:space="0" w:color="auto"/>
            <w:right w:val="none" w:sz="0" w:space="0" w:color="auto"/>
          </w:divBdr>
          <w:divsChild>
            <w:div w:id="1025714649">
              <w:marLeft w:val="1155"/>
              <w:marRight w:val="0"/>
              <w:marTop w:val="0"/>
              <w:marBottom w:val="0"/>
              <w:divBdr>
                <w:top w:val="none" w:sz="0" w:space="0" w:color="auto"/>
                <w:left w:val="none" w:sz="0" w:space="0" w:color="auto"/>
                <w:bottom w:val="none" w:sz="0" w:space="0" w:color="auto"/>
                <w:right w:val="none" w:sz="0" w:space="0" w:color="auto"/>
              </w:divBdr>
            </w:div>
            <w:div w:id="66849656">
              <w:marLeft w:val="1155"/>
              <w:marRight w:val="0"/>
              <w:marTop w:val="0"/>
              <w:marBottom w:val="0"/>
              <w:divBdr>
                <w:top w:val="none" w:sz="0" w:space="0" w:color="auto"/>
                <w:left w:val="none" w:sz="0" w:space="0" w:color="auto"/>
                <w:bottom w:val="none" w:sz="0" w:space="0" w:color="auto"/>
                <w:right w:val="none" w:sz="0" w:space="0" w:color="auto"/>
              </w:divBdr>
            </w:div>
            <w:div w:id="19118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308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376077">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797619">
      <w:bodyDiv w:val="1"/>
      <w:marLeft w:val="0"/>
      <w:marRight w:val="0"/>
      <w:marTop w:val="0"/>
      <w:marBottom w:val="0"/>
      <w:divBdr>
        <w:top w:val="none" w:sz="0" w:space="0" w:color="auto"/>
        <w:left w:val="none" w:sz="0" w:space="0" w:color="auto"/>
        <w:bottom w:val="none" w:sz="0" w:space="0" w:color="auto"/>
        <w:right w:val="none" w:sz="0" w:space="0" w:color="auto"/>
      </w:divBdr>
      <w:divsChild>
        <w:div w:id="1998800934">
          <w:marLeft w:val="0"/>
          <w:marRight w:val="0"/>
          <w:marTop w:val="0"/>
          <w:marBottom w:val="0"/>
          <w:divBdr>
            <w:top w:val="none" w:sz="0" w:space="0" w:color="auto"/>
            <w:left w:val="none" w:sz="0" w:space="0" w:color="auto"/>
            <w:bottom w:val="none" w:sz="0" w:space="0" w:color="auto"/>
            <w:right w:val="none" w:sz="0" w:space="0" w:color="auto"/>
          </w:divBdr>
        </w:div>
        <w:div w:id="1722170950">
          <w:marLeft w:val="0"/>
          <w:marRight w:val="0"/>
          <w:marTop w:val="150"/>
          <w:marBottom w:val="0"/>
          <w:divBdr>
            <w:top w:val="none" w:sz="0" w:space="0" w:color="auto"/>
            <w:left w:val="none" w:sz="0" w:space="0" w:color="auto"/>
            <w:bottom w:val="none" w:sz="0" w:space="0" w:color="auto"/>
            <w:right w:val="none" w:sz="0" w:space="0" w:color="auto"/>
          </w:divBdr>
          <w:divsChild>
            <w:div w:id="565531814">
              <w:marLeft w:val="1155"/>
              <w:marRight w:val="0"/>
              <w:marTop w:val="0"/>
              <w:marBottom w:val="0"/>
              <w:divBdr>
                <w:top w:val="none" w:sz="0" w:space="0" w:color="auto"/>
                <w:left w:val="none" w:sz="0" w:space="0" w:color="auto"/>
                <w:bottom w:val="none" w:sz="0" w:space="0" w:color="auto"/>
                <w:right w:val="none" w:sz="0" w:space="0" w:color="auto"/>
              </w:divBdr>
            </w:div>
            <w:div w:id="2028755398">
              <w:marLeft w:val="1155"/>
              <w:marRight w:val="0"/>
              <w:marTop w:val="0"/>
              <w:marBottom w:val="0"/>
              <w:divBdr>
                <w:top w:val="none" w:sz="0" w:space="0" w:color="auto"/>
                <w:left w:val="none" w:sz="0" w:space="0" w:color="auto"/>
                <w:bottom w:val="none" w:sz="0" w:space="0" w:color="auto"/>
                <w:right w:val="none" w:sz="0" w:space="0" w:color="auto"/>
              </w:divBdr>
            </w:div>
            <w:div w:id="738601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0844586">
      <w:bodyDiv w:val="1"/>
      <w:marLeft w:val="0"/>
      <w:marRight w:val="0"/>
      <w:marTop w:val="0"/>
      <w:marBottom w:val="0"/>
      <w:divBdr>
        <w:top w:val="none" w:sz="0" w:space="0" w:color="auto"/>
        <w:left w:val="none" w:sz="0" w:space="0" w:color="auto"/>
        <w:bottom w:val="none" w:sz="0" w:space="0" w:color="auto"/>
        <w:right w:val="none" w:sz="0" w:space="0" w:color="auto"/>
      </w:divBdr>
      <w:divsChild>
        <w:div w:id="931859776">
          <w:marLeft w:val="0"/>
          <w:marRight w:val="0"/>
          <w:marTop w:val="0"/>
          <w:marBottom w:val="0"/>
          <w:divBdr>
            <w:top w:val="none" w:sz="0" w:space="0" w:color="auto"/>
            <w:left w:val="none" w:sz="0" w:space="0" w:color="auto"/>
            <w:bottom w:val="none" w:sz="0" w:space="0" w:color="auto"/>
            <w:right w:val="none" w:sz="0" w:space="0" w:color="auto"/>
          </w:divBdr>
        </w:div>
        <w:div w:id="459611873">
          <w:marLeft w:val="0"/>
          <w:marRight w:val="0"/>
          <w:marTop w:val="150"/>
          <w:marBottom w:val="0"/>
          <w:divBdr>
            <w:top w:val="none" w:sz="0" w:space="0" w:color="auto"/>
            <w:left w:val="none" w:sz="0" w:space="0" w:color="auto"/>
            <w:bottom w:val="none" w:sz="0" w:space="0" w:color="auto"/>
            <w:right w:val="none" w:sz="0" w:space="0" w:color="auto"/>
          </w:divBdr>
          <w:divsChild>
            <w:div w:id="431122619">
              <w:marLeft w:val="1155"/>
              <w:marRight w:val="0"/>
              <w:marTop w:val="0"/>
              <w:marBottom w:val="0"/>
              <w:divBdr>
                <w:top w:val="none" w:sz="0" w:space="0" w:color="auto"/>
                <w:left w:val="none" w:sz="0" w:space="0" w:color="auto"/>
                <w:bottom w:val="none" w:sz="0" w:space="0" w:color="auto"/>
                <w:right w:val="none" w:sz="0" w:space="0" w:color="auto"/>
              </w:divBdr>
            </w:div>
            <w:div w:id="2046321378">
              <w:marLeft w:val="1155"/>
              <w:marRight w:val="0"/>
              <w:marTop w:val="0"/>
              <w:marBottom w:val="0"/>
              <w:divBdr>
                <w:top w:val="none" w:sz="0" w:space="0" w:color="auto"/>
                <w:left w:val="none" w:sz="0" w:space="0" w:color="auto"/>
                <w:bottom w:val="none" w:sz="0" w:space="0" w:color="auto"/>
                <w:right w:val="none" w:sz="0" w:space="0" w:color="auto"/>
              </w:divBdr>
            </w:div>
            <w:div w:id="741104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110571">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452839">
      <w:bodyDiv w:val="1"/>
      <w:marLeft w:val="0"/>
      <w:marRight w:val="0"/>
      <w:marTop w:val="0"/>
      <w:marBottom w:val="0"/>
      <w:divBdr>
        <w:top w:val="none" w:sz="0" w:space="0" w:color="auto"/>
        <w:left w:val="none" w:sz="0" w:space="0" w:color="auto"/>
        <w:bottom w:val="none" w:sz="0" w:space="0" w:color="auto"/>
        <w:right w:val="none" w:sz="0" w:space="0" w:color="auto"/>
      </w:divBdr>
      <w:divsChild>
        <w:div w:id="432358044">
          <w:marLeft w:val="0"/>
          <w:marRight w:val="0"/>
          <w:marTop w:val="0"/>
          <w:marBottom w:val="0"/>
          <w:divBdr>
            <w:top w:val="none" w:sz="0" w:space="0" w:color="auto"/>
            <w:left w:val="none" w:sz="0" w:space="0" w:color="auto"/>
            <w:bottom w:val="none" w:sz="0" w:space="0" w:color="auto"/>
            <w:right w:val="none" w:sz="0" w:space="0" w:color="auto"/>
          </w:divBdr>
        </w:div>
        <w:div w:id="624043485">
          <w:marLeft w:val="0"/>
          <w:marRight w:val="0"/>
          <w:marTop w:val="150"/>
          <w:marBottom w:val="0"/>
          <w:divBdr>
            <w:top w:val="none" w:sz="0" w:space="0" w:color="auto"/>
            <w:left w:val="none" w:sz="0" w:space="0" w:color="auto"/>
            <w:bottom w:val="none" w:sz="0" w:space="0" w:color="auto"/>
            <w:right w:val="none" w:sz="0" w:space="0" w:color="auto"/>
          </w:divBdr>
          <w:divsChild>
            <w:div w:id="1143111255">
              <w:marLeft w:val="1155"/>
              <w:marRight w:val="0"/>
              <w:marTop w:val="0"/>
              <w:marBottom w:val="0"/>
              <w:divBdr>
                <w:top w:val="none" w:sz="0" w:space="0" w:color="auto"/>
                <w:left w:val="none" w:sz="0" w:space="0" w:color="auto"/>
                <w:bottom w:val="none" w:sz="0" w:space="0" w:color="auto"/>
                <w:right w:val="none" w:sz="0" w:space="0" w:color="auto"/>
              </w:divBdr>
            </w:div>
            <w:div w:id="1817646366">
              <w:marLeft w:val="1155"/>
              <w:marRight w:val="0"/>
              <w:marTop w:val="0"/>
              <w:marBottom w:val="0"/>
              <w:divBdr>
                <w:top w:val="none" w:sz="0" w:space="0" w:color="auto"/>
                <w:left w:val="none" w:sz="0" w:space="0" w:color="auto"/>
                <w:bottom w:val="none" w:sz="0" w:space="0" w:color="auto"/>
                <w:right w:val="none" w:sz="0" w:space="0" w:color="auto"/>
              </w:divBdr>
            </w:div>
            <w:div w:id="56997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0496">
      <w:bodyDiv w:val="1"/>
      <w:marLeft w:val="0"/>
      <w:marRight w:val="0"/>
      <w:marTop w:val="0"/>
      <w:marBottom w:val="0"/>
      <w:divBdr>
        <w:top w:val="none" w:sz="0" w:space="0" w:color="auto"/>
        <w:left w:val="none" w:sz="0" w:space="0" w:color="auto"/>
        <w:bottom w:val="none" w:sz="0" w:space="0" w:color="auto"/>
        <w:right w:val="none" w:sz="0" w:space="0" w:color="auto"/>
      </w:divBdr>
      <w:divsChild>
        <w:div w:id="1250310849">
          <w:marLeft w:val="0"/>
          <w:marRight w:val="0"/>
          <w:marTop w:val="0"/>
          <w:marBottom w:val="0"/>
          <w:divBdr>
            <w:top w:val="none" w:sz="0" w:space="0" w:color="auto"/>
            <w:left w:val="none" w:sz="0" w:space="0" w:color="auto"/>
            <w:bottom w:val="none" w:sz="0" w:space="0" w:color="auto"/>
            <w:right w:val="none" w:sz="0" w:space="0" w:color="auto"/>
          </w:divBdr>
        </w:div>
        <w:div w:id="388115280">
          <w:marLeft w:val="0"/>
          <w:marRight w:val="0"/>
          <w:marTop w:val="150"/>
          <w:marBottom w:val="0"/>
          <w:divBdr>
            <w:top w:val="none" w:sz="0" w:space="0" w:color="auto"/>
            <w:left w:val="none" w:sz="0" w:space="0" w:color="auto"/>
            <w:bottom w:val="none" w:sz="0" w:space="0" w:color="auto"/>
            <w:right w:val="none" w:sz="0" w:space="0" w:color="auto"/>
          </w:divBdr>
          <w:divsChild>
            <w:div w:id="57822772">
              <w:marLeft w:val="1155"/>
              <w:marRight w:val="0"/>
              <w:marTop w:val="0"/>
              <w:marBottom w:val="0"/>
              <w:divBdr>
                <w:top w:val="none" w:sz="0" w:space="0" w:color="auto"/>
                <w:left w:val="none" w:sz="0" w:space="0" w:color="auto"/>
                <w:bottom w:val="none" w:sz="0" w:space="0" w:color="auto"/>
                <w:right w:val="none" w:sz="0" w:space="0" w:color="auto"/>
              </w:divBdr>
            </w:div>
            <w:div w:id="782959639">
              <w:marLeft w:val="1155"/>
              <w:marRight w:val="0"/>
              <w:marTop w:val="0"/>
              <w:marBottom w:val="0"/>
              <w:divBdr>
                <w:top w:val="none" w:sz="0" w:space="0" w:color="auto"/>
                <w:left w:val="none" w:sz="0" w:space="0" w:color="auto"/>
                <w:bottom w:val="none" w:sz="0" w:space="0" w:color="auto"/>
                <w:right w:val="none" w:sz="0" w:space="0" w:color="auto"/>
              </w:divBdr>
            </w:div>
            <w:div w:id="1813130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566111">
      <w:bodyDiv w:val="1"/>
      <w:marLeft w:val="0"/>
      <w:marRight w:val="0"/>
      <w:marTop w:val="0"/>
      <w:marBottom w:val="0"/>
      <w:divBdr>
        <w:top w:val="none" w:sz="0" w:space="0" w:color="auto"/>
        <w:left w:val="none" w:sz="0" w:space="0" w:color="auto"/>
        <w:bottom w:val="none" w:sz="0" w:space="0" w:color="auto"/>
        <w:right w:val="none" w:sz="0" w:space="0" w:color="auto"/>
      </w:divBdr>
    </w:div>
    <w:div w:id="602569654">
      <w:bodyDiv w:val="1"/>
      <w:marLeft w:val="0"/>
      <w:marRight w:val="0"/>
      <w:marTop w:val="0"/>
      <w:marBottom w:val="0"/>
      <w:divBdr>
        <w:top w:val="none" w:sz="0" w:space="0" w:color="auto"/>
        <w:left w:val="none" w:sz="0" w:space="0" w:color="auto"/>
        <w:bottom w:val="none" w:sz="0" w:space="0" w:color="auto"/>
        <w:right w:val="none" w:sz="0" w:space="0" w:color="auto"/>
      </w:divBdr>
      <w:divsChild>
        <w:div w:id="1431588570">
          <w:marLeft w:val="0"/>
          <w:marRight w:val="0"/>
          <w:marTop w:val="0"/>
          <w:marBottom w:val="0"/>
          <w:divBdr>
            <w:top w:val="none" w:sz="0" w:space="0" w:color="auto"/>
            <w:left w:val="none" w:sz="0" w:space="0" w:color="auto"/>
            <w:bottom w:val="none" w:sz="0" w:space="0" w:color="auto"/>
            <w:right w:val="none" w:sz="0" w:space="0" w:color="auto"/>
          </w:divBdr>
        </w:div>
        <w:div w:id="2142535002">
          <w:marLeft w:val="0"/>
          <w:marRight w:val="0"/>
          <w:marTop w:val="150"/>
          <w:marBottom w:val="0"/>
          <w:divBdr>
            <w:top w:val="none" w:sz="0" w:space="0" w:color="auto"/>
            <w:left w:val="none" w:sz="0" w:space="0" w:color="auto"/>
            <w:bottom w:val="none" w:sz="0" w:space="0" w:color="auto"/>
            <w:right w:val="none" w:sz="0" w:space="0" w:color="auto"/>
          </w:divBdr>
          <w:divsChild>
            <w:div w:id="1756634176">
              <w:marLeft w:val="1155"/>
              <w:marRight w:val="0"/>
              <w:marTop w:val="0"/>
              <w:marBottom w:val="0"/>
              <w:divBdr>
                <w:top w:val="none" w:sz="0" w:space="0" w:color="auto"/>
                <w:left w:val="none" w:sz="0" w:space="0" w:color="auto"/>
                <w:bottom w:val="none" w:sz="0" w:space="0" w:color="auto"/>
                <w:right w:val="none" w:sz="0" w:space="0" w:color="auto"/>
              </w:divBdr>
            </w:div>
            <w:div w:id="1164589239">
              <w:marLeft w:val="1155"/>
              <w:marRight w:val="0"/>
              <w:marTop w:val="0"/>
              <w:marBottom w:val="0"/>
              <w:divBdr>
                <w:top w:val="none" w:sz="0" w:space="0" w:color="auto"/>
                <w:left w:val="none" w:sz="0" w:space="0" w:color="auto"/>
                <w:bottom w:val="none" w:sz="0" w:space="0" w:color="auto"/>
                <w:right w:val="none" w:sz="0" w:space="0" w:color="auto"/>
              </w:divBdr>
            </w:div>
            <w:div w:id="1703944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10052">
      <w:bodyDiv w:val="1"/>
      <w:marLeft w:val="0"/>
      <w:marRight w:val="0"/>
      <w:marTop w:val="0"/>
      <w:marBottom w:val="0"/>
      <w:divBdr>
        <w:top w:val="none" w:sz="0" w:space="0" w:color="auto"/>
        <w:left w:val="none" w:sz="0" w:space="0" w:color="auto"/>
        <w:bottom w:val="none" w:sz="0" w:space="0" w:color="auto"/>
        <w:right w:val="none" w:sz="0" w:space="0" w:color="auto"/>
      </w:divBdr>
      <w:divsChild>
        <w:div w:id="828209999">
          <w:marLeft w:val="0"/>
          <w:marRight w:val="0"/>
          <w:marTop w:val="0"/>
          <w:marBottom w:val="0"/>
          <w:divBdr>
            <w:top w:val="none" w:sz="0" w:space="0" w:color="auto"/>
            <w:left w:val="none" w:sz="0" w:space="0" w:color="auto"/>
            <w:bottom w:val="none" w:sz="0" w:space="0" w:color="auto"/>
            <w:right w:val="none" w:sz="0" w:space="0" w:color="auto"/>
          </w:divBdr>
        </w:div>
        <w:div w:id="960844436">
          <w:marLeft w:val="0"/>
          <w:marRight w:val="0"/>
          <w:marTop w:val="150"/>
          <w:marBottom w:val="0"/>
          <w:divBdr>
            <w:top w:val="none" w:sz="0" w:space="0" w:color="auto"/>
            <w:left w:val="none" w:sz="0" w:space="0" w:color="auto"/>
            <w:bottom w:val="none" w:sz="0" w:space="0" w:color="auto"/>
            <w:right w:val="none" w:sz="0" w:space="0" w:color="auto"/>
          </w:divBdr>
          <w:divsChild>
            <w:div w:id="1836647086">
              <w:marLeft w:val="1155"/>
              <w:marRight w:val="0"/>
              <w:marTop w:val="0"/>
              <w:marBottom w:val="0"/>
              <w:divBdr>
                <w:top w:val="none" w:sz="0" w:space="0" w:color="auto"/>
                <w:left w:val="none" w:sz="0" w:space="0" w:color="auto"/>
                <w:bottom w:val="none" w:sz="0" w:space="0" w:color="auto"/>
                <w:right w:val="none" w:sz="0" w:space="0" w:color="auto"/>
              </w:divBdr>
            </w:div>
            <w:div w:id="1486167869">
              <w:marLeft w:val="1155"/>
              <w:marRight w:val="0"/>
              <w:marTop w:val="0"/>
              <w:marBottom w:val="0"/>
              <w:divBdr>
                <w:top w:val="none" w:sz="0" w:space="0" w:color="auto"/>
                <w:left w:val="none" w:sz="0" w:space="0" w:color="auto"/>
                <w:bottom w:val="none" w:sz="0" w:space="0" w:color="auto"/>
                <w:right w:val="none" w:sz="0" w:space="0" w:color="auto"/>
              </w:divBdr>
            </w:div>
            <w:div w:id="2014604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39900">
      <w:bodyDiv w:val="1"/>
      <w:marLeft w:val="0"/>
      <w:marRight w:val="0"/>
      <w:marTop w:val="0"/>
      <w:marBottom w:val="0"/>
      <w:divBdr>
        <w:top w:val="none" w:sz="0" w:space="0" w:color="auto"/>
        <w:left w:val="none" w:sz="0" w:space="0" w:color="auto"/>
        <w:bottom w:val="none" w:sz="0" w:space="0" w:color="auto"/>
        <w:right w:val="none" w:sz="0" w:space="0" w:color="auto"/>
      </w:divBdr>
      <w:divsChild>
        <w:div w:id="719741460">
          <w:marLeft w:val="0"/>
          <w:marRight w:val="0"/>
          <w:marTop w:val="0"/>
          <w:marBottom w:val="0"/>
          <w:divBdr>
            <w:top w:val="none" w:sz="0" w:space="0" w:color="auto"/>
            <w:left w:val="none" w:sz="0" w:space="0" w:color="auto"/>
            <w:bottom w:val="none" w:sz="0" w:space="0" w:color="auto"/>
            <w:right w:val="none" w:sz="0" w:space="0" w:color="auto"/>
          </w:divBdr>
        </w:div>
        <w:div w:id="313528702">
          <w:marLeft w:val="0"/>
          <w:marRight w:val="0"/>
          <w:marTop w:val="150"/>
          <w:marBottom w:val="0"/>
          <w:divBdr>
            <w:top w:val="none" w:sz="0" w:space="0" w:color="auto"/>
            <w:left w:val="none" w:sz="0" w:space="0" w:color="auto"/>
            <w:bottom w:val="none" w:sz="0" w:space="0" w:color="auto"/>
            <w:right w:val="none" w:sz="0" w:space="0" w:color="auto"/>
          </w:divBdr>
          <w:divsChild>
            <w:div w:id="1697728216">
              <w:marLeft w:val="1155"/>
              <w:marRight w:val="0"/>
              <w:marTop w:val="0"/>
              <w:marBottom w:val="0"/>
              <w:divBdr>
                <w:top w:val="none" w:sz="0" w:space="0" w:color="auto"/>
                <w:left w:val="none" w:sz="0" w:space="0" w:color="auto"/>
                <w:bottom w:val="none" w:sz="0" w:space="0" w:color="auto"/>
                <w:right w:val="none" w:sz="0" w:space="0" w:color="auto"/>
              </w:divBdr>
            </w:div>
            <w:div w:id="1961761569">
              <w:marLeft w:val="1155"/>
              <w:marRight w:val="0"/>
              <w:marTop w:val="0"/>
              <w:marBottom w:val="0"/>
              <w:divBdr>
                <w:top w:val="none" w:sz="0" w:space="0" w:color="auto"/>
                <w:left w:val="none" w:sz="0" w:space="0" w:color="auto"/>
                <w:bottom w:val="none" w:sz="0" w:space="0" w:color="auto"/>
                <w:right w:val="none" w:sz="0" w:space="0" w:color="auto"/>
              </w:divBdr>
            </w:div>
            <w:div w:id="1166752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4749">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21369">
      <w:bodyDiv w:val="1"/>
      <w:marLeft w:val="0"/>
      <w:marRight w:val="0"/>
      <w:marTop w:val="0"/>
      <w:marBottom w:val="0"/>
      <w:divBdr>
        <w:top w:val="none" w:sz="0" w:space="0" w:color="auto"/>
        <w:left w:val="none" w:sz="0" w:space="0" w:color="auto"/>
        <w:bottom w:val="none" w:sz="0" w:space="0" w:color="auto"/>
        <w:right w:val="none" w:sz="0" w:space="0" w:color="auto"/>
      </w:divBdr>
      <w:divsChild>
        <w:div w:id="44448688">
          <w:marLeft w:val="0"/>
          <w:marRight w:val="0"/>
          <w:marTop w:val="0"/>
          <w:marBottom w:val="0"/>
          <w:divBdr>
            <w:top w:val="none" w:sz="0" w:space="0" w:color="auto"/>
            <w:left w:val="none" w:sz="0" w:space="0" w:color="auto"/>
            <w:bottom w:val="none" w:sz="0" w:space="0" w:color="auto"/>
            <w:right w:val="none" w:sz="0" w:space="0" w:color="auto"/>
          </w:divBdr>
        </w:div>
        <w:div w:id="810050875">
          <w:marLeft w:val="0"/>
          <w:marRight w:val="0"/>
          <w:marTop w:val="150"/>
          <w:marBottom w:val="0"/>
          <w:divBdr>
            <w:top w:val="none" w:sz="0" w:space="0" w:color="auto"/>
            <w:left w:val="none" w:sz="0" w:space="0" w:color="auto"/>
            <w:bottom w:val="none" w:sz="0" w:space="0" w:color="auto"/>
            <w:right w:val="none" w:sz="0" w:space="0" w:color="auto"/>
          </w:divBdr>
          <w:divsChild>
            <w:div w:id="418601246">
              <w:marLeft w:val="1155"/>
              <w:marRight w:val="0"/>
              <w:marTop w:val="0"/>
              <w:marBottom w:val="0"/>
              <w:divBdr>
                <w:top w:val="none" w:sz="0" w:space="0" w:color="auto"/>
                <w:left w:val="none" w:sz="0" w:space="0" w:color="auto"/>
                <w:bottom w:val="none" w:sz="0" w:space="0" w:color="auto"/>
                <w:right w:val="none" w:sz="0" w:space="0" w:color="auto"/>
              </w:divBdr>
            </w:div>
            <w:div w:id="1973175043">
              <w:marLeft w:val="1155"/>
              <w:marRight w:val="0"/>
              <w:marTop w:val="0"/>
              <w:marBottom w:val="0"/>
              <w:divBdr>
                <w:top w:val="none" w:sz="0" w:space="0" w:color="auto"/>
                <w:left w:val="none" w:sz="0" w:space="0" w:color="auto"/>
                <w:bottom w:val="none" w:sz="0" w:space="0" w:color="auto"/>
                <w:right w:val="none" w:sz="0" w:space="0" w:color="auto"/>
              </w:divBdr>
            </w:div>
            <w:div w:id="202080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697">
      <w:bodyDiv w:val="1"/>
      <w:marLeft w:val="0"/>
      <w:marRight w:val="0"/>
      <w:marTop w:val="0"/>
      <w:marBottom w:val="0"/>
      <w:divBdr>
        <w:top w:val="none" w:sz="0" w:space="0" w:color="auto"/>
        <w:left w:val="none" w:sz="0" w:space="0" w:color="auto"/>
        <w:bottom w:val="none" w:sz="0" w:space="0" w:color="auto"/>
        <w:right w:val="none" w:sz="0" w:space="0" w:color="auto"/>
      </w:divBdr>
      <w:divsChild>
        <w:div w:id="681585847">
          <w:marLeft w:val="0"/>
          <w:marRight w:val="0"/>
          <w:marTop w:val="0"/>
          <w:marBottom w:val="0"/>
          <w:divBdr>
            <w:top w:val="none" w:sz="0" w:space="0" w:color="auto"/>
            <w:left w:val="none" w:sz="0" w:space="0" w:color="auto"/>
            <w:bottom w:val="none" w:sz="0" w:space="0" w:color="auto"/>
            <w:right w:val="none" w:sz="0" w:space="0" w:color="auto"/>
          </w:divBdr>
        </w:div>
        <w:div w:id="1409107483">
          <w:marLeft w:val="0"/>
          <w:marRight w:val="0"/>
          <w:marTop w:val="150"/>
          <w:marBottom w:val="0"/>
          <w:divBdr>
            <w:top w:val="none" w:sz="0" w:space="0" w:color="auto"/>
            <w:left w:val="none" w:sz="0" w:space="0" w:color="auto"/>
            <w:bottom w:val="none" w:sz="0" w:space="0" w:color="auto"/>
            <w:right w:val="none" w:sz="0" w:space="0" w:color="auto"/>
          </w:divBdr>
          <w:divsChild>
            <w:div w:id="1076777733">
              <w:marLeft w:val="1155"/>
              <w:marRight w:val="0"/>
              <w:marTop w:val="0"/>
              <w:marBottom w:val="0"/>
              <w:divBdr>
                <w:top w:val="none" w:sz="0" w:space="0" w:color="auto"/>
                <w:left w:val="none" w:sz="0" w:space="0" w:color="auto"/>
                <w:bottom w:val="none" w:sz="0" w:space="0" w:color="auto"/>
                <w:right w:val="none" w:sz="0" w:space="0" w:color="auto"/>
              </w:divBdr>
            </w:div>
            <w:div w:id="155456890">
              <w:marLeft w:val="1155"/>
              <w:marRight w:val="0"/>
              <w:marTop w:val="0"/>
              <w:marBottom w:val="0"/>
              <w:divBdr>
                <w:top w:val="none" w:sz="0" w:space="0" w:color="auto"/>
                <w:left w:val="none" w:sz="0" w:space="0" w:color="auto"/>
                <w:bottom w:val="none" w:sz="0" w:space="0" w:color="auto"/>
                <w:right w:val="none" w:sz="0" w:space="0" w:color="auto"/>
              </w:divBdr>
            </w:div>
            <w:div w:id="67043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4920868">
      <w:bodyDiv w:val="1"/>
      <w:marLeft w:val="0"/>
      <w:marRight w:val="0"/>
      <w:marTop w:val="0"/>
      <w:marBottom w:val="0"/>
      <w:divBdr>
        <w:top w:val="none" w:sz="0" w:space="0" w:color="auto"/>
        <w:left w:val="none" w:sz="0" w:space="0" w:color="auto"/>
        <w:bottom w:val="none" w:sz="0" w:space="0" w:color="auto"/>
        <w:right w:val="none" w:sz="0" w:space="0" w:color="auto"/>
      </w:divBdr>
    </w:div>
    <w:div w:id="604925741">
      <w:bodyDiv w:val="1"/>
      <w:marLeft w:val="0"/>
      <w:marRight w:val="0"/>
      <w:marTop w:val="0"/>
      <w:marBottom w:val="0"/>
      <w:divBdr>
        <w:top w:val="none" w:sz="0" w:space="0" w:color="auto"/>
        <w:left w:val="none" w:sz="0" w:space="0" w:color="auto"/>
        <w:bottom w:val="none" w:sz="0" w:space="0" w:color="auto"/>
        <w:right w:val="none" w:sz="0" w:space="0" w:color="auto"/>
      </w:divBdr>
    </w:div>
    <w:div w:id="605159961">
      <w:bodyDiv w:val="1"/>
      <w:marLeft w:val="0"/>
      <w:marRight w:val="0"/>
      <w:marTop w:val="0"/>
      <w:marBottom w:val="0"/>
      <w:divBdr>
        <w:top w:val="none" w:sz="0" w:space="0" w:color="auto"/>
        <w:left w:val="none" w:sz="0" w:space="0" w:color="auto"/>
        <w:bottom w:val="none" w:sz="0" w:space="0" w:color="auto"/>
        <w:right w:val="none" w:sz="0" w:space="0" w:color="auto"/>
      </w:divBdr>
    </w:div>
    <w:div w:id="605189339">
      <w:bodyDiv w:val="1"/>
      <w:marLeft w:val="0"/>
      <w:marRight w:val="0"/>
      <w:marTop w:val="0"/>
      <w:marBottom w:val="0"/>
      <w:divBdr>
        <w:top w:val="none" w:sz="0" w:space="0" w:color="auto"/>
        <w:left w:val="none" w:sz="0" w:space="0" w:color="auto"/>
        <w:bottom w:val="none" w:sz="0" w:space="0" w:color="auto"/>
        <w:right w:val="none" w:sz="0" w:space="0" w:color="auto"/>
      </w:divBdr>
      <w:divsChild>
        <w:div w:id="1171486698">
          <w:marLeft w:val="0"/>
          <w:marRight w:val="0"/>
          <w:marTop w:val="0"/>
          <w:marBottom w:val="0"/>
          <w:divBdr>
            <w:top w:val="none" w:sz="0" w:space="0" w:color="auto"/>
            <w:left w:val="none" w:sz="0" w:space="0" w:color="auto"/>
            <w:bottom w:val="none" w:sz="0" w:space="0" w:color="auto"/>
            <w:right w:val="none" w:sz="0" w:space="0" w:color="auto"/>
          </w:divBdr>
        </w:div>
        <w:div w:id="1525243364">
          <w:marLeft w:val="0"/>
          <w:marRight w:val="0"/>
          <w:marTop w:val="150"/>
          <w:marBottom w:val="0"/>
          <w:divBdr>
            <w:top w:val="none" w:sz="0" w:space="0" w:color="auto"/>
            <w:left w:val="none" w:sz="0" w:space="0" w:color="auto"/>
            <w:bottom w:val="none" w:sz="0" w:space="0" w:color="auto"/>
            <w:right w:val="none" w:sz="0" w:space="0" w:color="auto"/>
          </w:divBdr>
          <w:divsChild>
            <w:div w:id="331299476">
              <w:marLeft w:val="1155"/>
              <w:marRight w:val="0"/>
              <w:marTop w:val="0"/>
              <w:marBottom w:val="0"/>
              <w:divBdr>
                <w:top w:val="none" w:sz="0" w:space="0" w:color="auto"/>
                <w:left w:val="none" w:sz="0" w:space="0" w:color="auto"/>
                <w:bottom w:val="none" w:sz="0" w:space="0" w:color="auto"/>
                <w:right w:val="none" w:sz="0" w:space="0" w:color="auto"/>
              </w:divBdr>
            </w:div>
            <w:div w:id="1629046052">
              <w:marLeft w:val="1155"/>
              <w:marRight w:val="0"/>
              <w:marTop w:val="0"/>
              <w:marBottom w:val="0"/>
              <w:divBdr>
                <w:top w:val="none" w:sz="0" w:space="0" w:color="auto"/>
                <w:left w:val="none" w:sz="0" w:space="0" w:color="auto"/>
                <w:bottom w:val="none" w:sz="0" w:space="0" w:color="auto"/>
                <w:right w:val="none" w:sz="0" w:space="0" w:color="auto"/>
              </w:divBdr>
            </w:div>
            <w:div w:id="5728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239080">
      <w:bodyDiv w:val="1"/>
      <w:marLeft w:val="0"/>
      <w:marRight w:val="0"/>
      <w:marTop w:val="0"/>
      <w:marBottom w:val="0"/>
      <w:divBdr>
        <w:top w:val="none" w:sz="0" w:space="0" w:color="auto"/>
        <w:left w:val="none" w:sz="0" w:space="0" w:color="auto"/>
        <w:bottom w:val="none" w:sz="0" w:space="0" w:color="auto"/>
        <w:right w:val="none" w:sz="0" w:space="0" w:color="auto"/>
      </w:divBdr>
      <w:divsChild>
        <w:div w:id="1480031389">
          <w:marLeft w:val="0"/>
          <w:marRight w:val="0"/>
          <w:marTop w:val="0"/>
          <w:marBottom w:val="0"/>
          <w:divBdr>
            <w:top w:val="none" w:sz="0" w:space="0" w:color="auto"/>
            <w:left w:val="none" w:sz="0" w:space="0" w:color="auto"/>
            <w:bottom w:val="none" w:sz="0" w:space="0" w:color="auto"/>
            <w:right w:val="none" w:sz="0" w:space="0" w:color="auto"/>
          </w:divBdr>
        </w:div>
        <w:div w:id="1469545175">
          <w:marLeft w:val="0"/>
          <w:marRight w:val="0"/>
          <w:marTop w:val="150"/>
          <w:marBottom w:val="0"/>
          <w:divBdr>
            <w:top w:val="none" w:sz="0" w:space="0" w:color="auto"/>
            <w:left w:val="none" w:sz="0" w:space="0" w:color="auto"/>
            <w:bottom w:val="none" w:sz="0" w:space="0" w:color="auto"/>
            <w:right w:val="none" w:sz="0" w:space="0" w:color="auto"/>
          </w:divBdr>
          <w:divsChild>
            <w:div w:id="730691283">
              <w:marLeft w:val="1155"/>
              <w:marRight w:val="0"/>
              <w:marTop w:val="0"/>
              <w:marBottom w:val="0"/>
              <w:divBdr>
                <w:top w:val="none" w:sz="0" w:space="0" w:color="auto"/>
                <w:left w:val="none" w:sz="0" w:space="0" w:color="auto"/>
                <w:bottom w:val="none" w:sz="0" w:space="0" w:color="auto"/>
                <w:right w:val="none" w:sz="0" w:space="0" w:color="auto"/>
              </w:divBdr>
            </w:div>
            <w:div w:id="691607891">
              <w:marLeft w:val="1155"/>
              <w:marRight w:val="0"/>
              <w:marTop w:val="0"/>
              <w:marBottom w:val="0"/>
              <w:divBdr>
                <w:top w:val="none" w:sz="0" w:space="0" w:color="auto"/>
                <w:left w:val="none" w:sz="0" w:space="0" w:color="auto"/>
                <w:bottom w:val="none" w:sz="0" w:space="0" w:color="auto"/>
                <w:right w:val="none" w:sz="0" w:space="0" w:color="auto"/>
              </w:divBdr>
            </w:div>
            <w:div w:id="214705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086410">
      <w:bodyDiv w:val="1"/>
      <w:marLeft w:val="0"/>
      <w:marRight w:val="0"/>
      <w:marTop w:val="0"/>
      <w:marBottom w:val="0"/>
      <w:divBdr>
        <w:top w:val="none" w:sz="0" w:space="0" w:color="auto"/>
        <w:left w:val="none" w:sz="0" w:space="0" w:color="auto"/>
        <w:bottom w:val="none" w:sz="0" w:space="0" w:color="auto"/>
        <w:right w:val="none" w:sz="0" w:space="0" w:color="auto"/>
      </w:divBdr>
      <w:divsChild>
        <w:div w:id="936014392">
          <w:marLeft w:val="0"/>
          <w:marRight w:val="0"/>
          <w:marTop w:val="0"/>
          <w:marBottom w:val="0"/>
          <w:divBdr>
            <w:top w:val="none" w:sz="0" w:space="0" w:color="auto"/>
            <w:left w:val="none" w:sz="0" w:space="0" w:color="auto"/>
            <w:bottom w:val="none" w:sz="0" w:space="0" w:color="auto"/>
            <w:right w:val="none" w:sz="0" w:space="0" w:color="auto"/>
          </w:divBdr>
        </w:div>
        <w:div w:id="1419910340">
          <w:marLeft w:val="0"/>
          <w:marRight w:val="0"/>
          <w:marTop w:val="150"/>
          <w:marBottom w:val="0"/>
          <w:divBdr>
            <w:top w:val="none" w:sz="0" w:space="0" w:color="auto"/>
            <w:left w:val="none" w:sz="0" w:space="0" w:color="auto"/>
            <w:bottom w:val="none" w:sz="0" w:space="0" w:color="auto"/>
            <w:right w:val="none" w:sz="0" w:space="0" w:color="auto"/>
          </w:divBdr>
          <w:divsChild>
            <w:div w:id="1130788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278193">
      <w:bodyDiv w:val="1"/>
      <w:marLeft w:val="0"/>
      <w:marRight w:val="0"/>
      <w:marTop w:val="0"/>
      <w:marBottom w:val="0"/>
      <w:divBdr>
        <w:top w:val="none" w:sz="0" w:space="0" w:color="auto"/>
        <w:left w:val="none" w:sz="0" w:space="0" w:color="auto"/>
        <w:bottom w:val="none" w:sz="0" w:space="0" w:color="auto"/>
        <w:right w:val="none" w:sz="0" w:space="0" w:color="auto"/>
      </w:divBdr>
      <w:divsChild>
        <w:div w:id="1232159777">
          <w:marLeft w:val="0"/>
          <w:marRight w:val="0"/>
          <w:marTop w:val="0"/>
          <w:marBottom w:val="0"/>
          <w:divBdr>
            <w:top w:val="none" w:sz="0" w:space="0" w:color="auto"/>
            <w:left w:val="none" w:sz="0" w:space="0" w:color="auto"/>
            <w:bottom w:val="none" w:sz="0" w:space="0" w:color="auto"/>
            <w:right w:val="none" w:sz="0" w:space="0" w:color="auto"/>
          </w:divBdr>
        </w:div>
        <w:div w:id="1704667597">
          <w:marLeft w:val="0"/>
          <w:marRight w:val="0"/>
          <w:marTop w:val="150"/>
          <w:marBottom w:val="0"/>
          <w:divBdr>
            <w:top w:val="none" w:sz="0" w:space="0" w:color="auto"/>
            <w:left w:val="none" w:sz="0" w:space="0" w:color="auto"/>
            <w:bottom w:val="none" w:sz="0" w:space="0" w:color="auto"/>
            <w:right w:val="none" w:sz="0" w:space="0" w:color="auto"/>
          </w:divBdr>
          <w:divsChild>
            <w:div w:id="1276013305">
              <w:marLeft w:val="1155"/>
              <w:marRight w:val="0"/>
              <w:marTop w:val="0"/>
              <w:marBottom w:val="0"/>
              <w:divBdr>
                <w:top w:val="none" w:sz="0" w:space="0" w:color="auto"/>
                <w:left w:val="none" w:sz="0" w:space="0" w:color="auto"/>
                <w:bottom w:val="none" w:sz="0" w:space="0" w:color="auto"/>
                <w:right w:val="none" w:sz="0" w:space="0" w:color="auto"/>
              </w:divBdr>
            </w:div>
            <w:div w:id="1949853053">
              <w:marLeft w:val="1155"/>
              <w:marRight w:val="0"/>
              <w:marTop w:val="0"/>
              <w:marBottom w:val="0"/>
              <w:divBdr>
                <w:top w:val="none" w:sz="0" w:space="0" w:color="auto"/>
                <w:left w:val="none" w:sz="0" w:space="0" w:color="auto"/>
                <w:bottom w:val="none" w:sz="0" w:space="0" w:color="auto"/>
                <w:right w:val="none" w:sz="0" w:space="0" w:color="auto"/>
              </w:divBdr>
            </w:div>
            <w:div w:id="12832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349902">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5473">
      <w:bodyDiv w:val="1"/>
      <w:marLeft w:val="0"/>
      <w:marRight w:val="0"/>
      <w:marTop w:val="0"/>
      <w:marBottom w:val="0"/>
      <w:divBdr>
        <w:top w:val="none" w:sz="0" w:space="0" w:color="auto"/>
        <w:left w:val="none" w:sz="0" w:space="0" w:color="auto"/>
        <w:bottom w:val="none" w:sz="0" w:space="0" w:color="auto"/>
        <w:right w:val="none" w:sz="0" w:space="0" w:color="auto"/>
      </w:divBdr>
      <w:divsChild>
        <w:div w:id="963316495">
          <w:marLeft w:val="0"/>
          <w:marRight w:val="0"/>
          <w:marTop w:val="0"/>
          <w:marBottom w:val="0"/>
          <w:divBdr>
            <w:top w:val="none" w:sz="0" w:space="0" w:color="auto"/>
            <w:left w:val="none" w:sz="0" w:space="0" w:color="auto"/>
            <w:bottom w:val="none" w:sz="0" w:space="0" w:color="auto"/>
            <w:right w:val="none" w:sz="0" w:space="0" w:color="auto"/>
          </w:divBdr>
        </w:div>
        <w:div w:id="463238793">
          <w:marLeft w:val="0"/>
          <w:marRight w:val="0"/>
          <w:marTop w:val="150"/>
          <w:marBottom w:val="0"/>
          <w:divBdr>
            <w:top w:val="none" w:sz="0" w:space="0" w:color="auto"/>
            <w:left w:val="none" w:sz="0" w:space="0" w:color="auto"/>
            <w:bottom w:val="none" w:sz="0" w:space="0" w:color="auto"/>
            <w:right w:val="none" w:sz="0" w:space="0" w:color="auto"/>
          </w:divBdr>
          <w:divsChild>
            <w:div w:id="100154373">
              <w:marLeft w:val="1155"/>
              <w:marRight w:val="0"/>
              <w:marTop w:val="0"/>
              <w:marBottom w:val="0"/>
              <w:divBdr>
                <w:top w:val="none" w:sz="0" w:space="0" w:color="auto"/>
                <w:left w:val="none" w:sz="0" w:space="0" w:color="auto"/>
                <w:bottom w:val="none" w:sz="0" w:space="0" w:color="auto"/>
                <w:right w:val="none" w:sz="0" w:space="0" w:color="auto"/>
              </w:divBdr>
            </w:div>
            <w:div w:id="822820640">
              <w:marLeft w:val="1155"/>
              <w:marRight w:val="0"/>
              <w:marTop w:val="0"/>
              <w:marBottom w:val="0"/>
              <w:divBdr>
                <w:top w:val="none" w:sz="0" w:space="0" w:color="auto"/>
                <w:left w:val="none" w:sz="0" w:space="0" w:color="auto"/>
                <w:bottom w:val="none" w:sz="0" w:space="0" w:color="auto"/>
                <w:right w:val="none" w:sz="0" w:space="0" w:color="auto"/>
              </w:divBdr>
            </w:div>
            <w:div w:id="103461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4949">
      <w:bodyDiv w:val="1"/>
      <w:marLeft w:val="0"/>
      <w:marRight w:val="0"/>
      <w:marTop w:val="0"/>
      <w:marBottom w:val="0"/>
      <w:divBdr>
        <w:top w:val="none" w:sz="0" w:space="0" w:color="auto"/>
        <w:left w:val="none" w:sz="0" w:space="0" w:color="auto"/>
        <w:bottom w:val="none" w:sz="0" w:space="0" w:color="auto"/>
        <w:right w:val="none" w:sz="0" w:space="0" w:color="auto"/>
      </w:divBdr>
      <w:divsChild>
        <w:div w:id="1462575623">
          <w:marLeft w:val="0"/>
          <w:marRight w:val="0"/>
          <w:marTop w:val="0"/>
          <w:marBottom w:val="0"/>
          <w:divBdr>
            <w:top w:val="none" w:sz="0" w:space="0" w:color="auto"/>
            <w:left w:val="none" w:sz="0" w:space="0" w:color="auto"/>
            <w:bottom w:val="none" w:sz="0" w:space="0" w:color="auto"/>
            <w:right w:val="none" w:sz="0" w:space="0" w:color="auto"/>
          </w:divBdr>
        </w:div>
        <w:div w:id="1723794336">
          <w:marLeft w:val="0"/>
          <w:marRight w:val="0"/>
          <w:marTop w:val="150"/>
          <w:marBottom w:val="0"/>
          <w:divBdr>
            <w:top w:val="none" w:sz="0" w:space="0" w:color="auto"/>
            <w:left w:val="none" w:sz="0" w:space="0" w:color="auto"/>
            <w:bottom w:val="none" w:sz="0" w:space="0" w:color="auto"/>
            <w:right w:val="none" w:sz="0" w:space="0" w:color="auto"/>
          </w:divBdr>
          <w:divsChild>
            <w:div w:id="1671758722">
              <w:marLeft w:val="1155"/>
              <w:marRight w:val="0"/>
              <w:marTop w:val="0"/>
              <w:marBottom w:val="0"/>
              <w:divBdr>
                <w:top w:val="none" w:sz="0" w:space="0" w:color="auto"/>
                <w:left w:val="none" w:sz="0" w:space="0" w:color="auto"/>
                <w:bottom w:val="none" w:sz="0" w:space="0" w:color="auto"/>
                <w:right w:val="none" w:sz="0" w:space="0" w:color="auto"/>
              </w:divBdr>
            </w:div>
            <w:div w:id="646859595">
              <w:marLeft w:val="1155"/>
              <w:marRight w:val="0"/>
              <w:marTop w:val="0"/>
              <w:marBottom w:val="0"/>
              <w:divBdr>
                <w:top w:val="none" w:sz="0" w:space="0" w:color="auto"/>
                <w:left w:val="none" w:sz="0" w:space="0" w:color="auto"/>
                <w:bottom w:val="none" w:sz="0" w:space="0" w:color="auto"/>
                <w:right w:val="none" w:sz="0" w:space="0" w:color="auto"/>
              </w:divBdr>
            </w:div>
            <w:div w:id="134416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616389">
      <w:bodyDiv w:val="1"/>
      <w:marLeft w:val="0"/>
      <w:marRight w:val="0"/>
      <w:marTop w:val="0"/>
      <w:marBottom w:val="0"/>
      <w:divBdr>
        <w:top w:val="none" w:sz="0" w:space="0" w:color="auto"/>
        <w:left w:val="none" w:sz="0" w:space="0" w:color="auto"/>
        <w:bottom w:val="none" w:sz="0" w:space="0" w:color="auto"/>
        <w:right w:val="none" w:sz="0" w:space="0" w:color="auto"/>
      </w:divBdr>
      <w:divsChild>
        <w:div w:id="1237937808">
          <w:marLeft w:val="0"/>
          <w:marRight w:val="0"/>
          <w:marTop w:val="0"/>
          <w:marBottom w:val="0"/>
          <w:divBdr>
            <w:top w:val="none" w:sz="0" w:space="0" w:color="auto"/>
            <w:left w:val="none" w:sz="0" w:space="0" w:color="auto"/>
            <w:bottom w:val="none" w:sz="0" w:space="0" w:color="auto"/>
            <w:right w:val="none" w:sz="0" w:space="0" w:color="auto"/>
          </w:divBdr>
        </w:div>
        <w:div w:id="5139411">
          <w:marLeft w:val="0"/>
          <w:marRight w:val="0"/>
          <w:marTop w:val="150"/>
          <w:marBottom w:val="0"/>
          <w:divBdr>
            <w:top w:val="none" w:sz="0" w:space="0" w:color="auto"/>
            <w:left w:val="none" w:sz="0" w:space="0" w:color="auto"/>
            <w:bottom w:val="none" w:sz="0" w:space="0" w:color="auto"/>
            <w:right w:val="none" w:sz="0" w:space="0" w:color="auto"/>
          </w:divBdr>
          <w:divsChild>
            <w:div w:id="619990715">
              <w:marLeft w:val="1155"/>
              <w:marRight w:val="0"/>
              <w:marTop w:val="0"/>
              <w:marBottom w:val="0"/>
              <w:divBdr>
                <w:top w:val="none" w:sz="0" w:space="0" w:color="auto"/>
                <w:left w:val="none" w:sz="0" w:space="0" w:color="auto"/>
                <w:bottom w:val="none" w:sz="0" w:space="0" w:color="auto"/>
                <w:right w:val="none" w:sz="0" w:space="0" w:color="auto"/>
              </w:divBdr>
            </w:div>
            <w:div w:id="196354258">
              <w:marLeft w:val="1155"/>
              <w:marRight w:val="0"/>
              <w:marTop w:val="0"/>
              <w:marBottom w:val="0"/>
              <w:divBdr>
                <w:top w:val="none" w:sz="0" w:space="0" w:color="auto"/>
                <w:left w:val="none" w:sz="0" w:space="0" w:color="auto"/>
                <w:bottom w:val="none" w:sz="0" w:space="0" w:color="auto"/>
                <w:right w:val="none" w:sz="0" w:space="0" w:color="auto"/>
              </w:divBdr>
            </w:div>
            <w:div w:id="672612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7931598">
      <w:bodyDiv w:val="1"/>
      <w:marLeft w:val="0"/>
      <w:marRight w:val="0"/>
      <w:marTop w:val="0"/>
      <w:marBottom w:val="0"/>
      <w:divBdr>
        <w:top w:val="none" w:sz="0" w:space="0" w:color="auto"/>
        <w:left w:val="none" w:sz="0" w:space="0" w:color="auto"/>
        <w:bottom w:val="none" w:sz="0" w:space="0" w:color="auto"/>
        <w:right w:val="none" w:sz="0" w:space="0" w:color="auto"/>
      </w:divBdr>
      <w:divsChild>
        <w:div w:id="2006394162">
          <w:marLeft w:val="0"/>
          <w:marRight w:val="0"/>
          <w:marTop w:val="0"/>
          <w:marBottom w:val="0"/>
          <w:divBdr>
            <w:top w:val="none" w:sz="0" w:space="0" w:color="auto"/>
            <w:left w:val="none" w:sz="0" w:space="0" w:color="auto"/>
            <w:bottom w:val="none" w:sz="0" w:space="0" w:color="auto"/>
            <w:right w:val="none" w:sz="0" w:space="0" w:color="auto"/>
          </w:divBdr>
        </w:div>
        <w:div w:id="1631742641">
          <w:marLeft w:val="0"/>
          <w:marRight w:val="0"/>
          <w:marTop w:val="150"/>
          <w:marBottom w:val="0"/>
          <w:divBdr>
            <w:top w:val="none" w:sz="0" w:space="0" w:color="auto"/>
            <w:left w:val="none" w:sz="0" w:space="0" w:color="auto"/>
            <w:bottom w:val="none" w:sz="0" w:space="0" w:color="auto"/>
            <w:right w:val="none" w:sz="0" w:space="0" w:color="auto"/>
          </w:divBdr>
          <w:divsChild>
            <w:div w:id="705787810">
              <w:marLeft w:val="1155"/>
              <w:marRight w:val="0"/>
              <w:marTop w:val="0"/>
              <w:marBottom w:val="0"/>
              <w:divBdr>
                <w:top w:val="none" w:sz="0" w:space="0" w:color="auto"/>
                <w:left w:val="none" w:sz="0" w:space="0" w:color="auto"/>
                <w:bottom w:val="none" w:sz="0" w:space="0" w:color="auto"/>
                <w:right w:val="none" w:sz="0" w:space="0" w:color="auto"/>
              </w:divBdr>
            </w:div>
            <w:div w:id="984548710">
              <w:marLeft w:val="1155"/>
              <w:marRight w:val="0"/>
              <w:marTop w:val="0"/>
              <w:marBottom w:val="0"/>
              <w:divBdr>
                <w:top w:val="none" w:sz="0" w:space="0" w:color="auto"/>
                <w:left w:val="none" w:sz="0" w:space="0" w:color="auto"/>
                <w:bottom w:val="none" w:sz="0" w:space="0" w:color="auto"/>
                <w:right w:val="none" w:sz="0" w:space="0" w:color="auto"/>
              </w:divBdr>
            </w:div>
            <w:div w:id="80446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050352">
      <w:bodyDiv w:val="1"/>
      <w:marLeft w:val="0"/>
      <w:marRight w:val="0"/>
      <w:marTop w:val="0"/>
      <w:marBottom w:val="0"/>
      <w:divBdr>
        <w:top w:val="none" w:sz="0" w:space="0" w:color="auto"/>
        <w:left w:val="none" w:sz="0" w:space="0" w:color="auto"/>
        <w:bottom w:val="none" w:sz="0" w:space="0" w:color="auto"/>
        <w:right w:val="none" w:sz="0" w:space="0" w:color="auto"/>
      </w:divBdr>
      <w:divsChild>
        <w:div w:id="409889097">
          <w:marLeft w:val="0"/>
          <w:marRight w:val="0"/>
          <w:marTop w:val="0"/>
          <w:marBottom w:val="0"/>
          <w:divBdr>
            <w:top w:val="none" w:sz="0" w:space="0" w:color="auto"/>
            <w:left w:val="none" w:sz="0" w:space="0" w:color="auto"/>
            <w:bottom w:val="none" w:sz="0" w:space="0" w:color="auto"/>
            <w:right w:val="none" w:sz="0" w:space="0" w:color="auto"/>
          </w:divBdr>
        </w:div>
        <w:div w:id="1292203004">
          <w:marLeft w:val="0"/>
          <w:marRight w:val="0"/>
          <w:marTop w:val="150"/>
          <w:marBottom w:val="0"/>
          <w:divBdr>
            <w:top w:val="none" w:sz="0" w:space="0" w:color="auto"/>
            <w:left w:val="none" w:sz="0" w:space="0" w:color="auto"/>
            <w:bottom w:val="none" w:sz="0" w:space="0" w:color="auto"/>
            <w:right w:val="none" w:sz="0" w:space="0" w:color="auto"/>
          </w:divBdr>
          <w:divsChild>
            <w:div w:id="598677404">
              <w:marLeft w:val="1155"/>
              <w:marRight w:val="0"/>
              <w:marTop w:val="0"/>
              <w:marBottom w:val="0"/>
              <w:divBdr>
                <w:top w:val="none" w:sz="0" w:space="0" w:color="auto"/>
                <w:left w:val="none" w:sz="0" w:space="0" w:color="auto"/>
                <w:bottom w:val="none" w:sz="0" w:space="0" w:color="auto"/>
                <w:right w:val="none" w:sz="0" w:space="0" w:color="auto"/>
              </w:divBdr>
            </w:div>
            <w:div w:id="115233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590570">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63303">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16038">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25548">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0163">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281173">
      <w:bodyDiv w:val="1"/>
      <w:marLeft w:val="0"/>
      <w:marRight w:val="0"/>
      <w:marTop w:val="0"/>
      <w:marBottom w:val="0"/>
      <w:divBdr>
        <w:top w:val="none" w:sz="0" w:space="0" w:color="auto"/>
        <w:left w:val="none" w:sz="0" w:space="0" w:color="auto"/>
        <w:bottom w:val="none" w:sz="0" w:space="0" w:color="auto"/>
        <w:right w:val="none" w:sz="0" w:space="0" w:color="auto"/>
      </w:divBdr>
      <w:divsChild>
        <w:div w:id="309480827">
          <w:marLeft w:val="0"/>
          <w:marRight w:val="0"/>
          <w:marTop w:val="0"/>
          <w:marBottom w:val="0"/>
          <w:divBdr>
            <w:top w:val="none" w:sz="0" w:space="0" w:color="auto"/>
            <w:left w:val="none" w:sz="0" w:space="0" w:color="auto"/>
            <w:bottom w:val="none" w:sz="0" w:space="0" w:color="auto"/>
            <w:right w:val="none" w:sz="0" w:space="0" w:color="auto"/>
          </w:divBdr>
        </w:div>
        <w:div w:id="851409980">
          <w:marLeft w:val="0"/>
          <w:marRight w:val="0"/>
          <w:marTop w:val="150"/>
          <w:marBottom w:val="0"/>
          <w:divBdr>
            <w:top w:val="none" w:sz="0" w:space="0" w:color="auto"/>
            <w:left w:val="none" w:sz="0" w:space="0" w:color="auto"/>
            <w:bottom w:val="none" w:sz="0" w:space="0" w:color="auto"/>
            <w:right w:val="none" w:sz="0" w:space="0" w:color="auto"/>
          </w:divBdr>
          <w:divsChild>
            <w:div w:id="418841543">
              <w:marLeft w:val="1155"/>
              <w:marRight w:val="0"/>
              <w:marTop w:val="0"/>
              <w:marBottom w:val="0"/>
              <w:divBdr>
                <w:top w:val="none" w:sz="0" w:space="0" w:color="auto"/>
                <w:left w:val="none" w:sz="0" w:space="0" w:color="auto"/>
                <w:bottom w:val="none" w:sz="0" w:space="0" w:color="auto"/>
                <w:right w:val="none" w:sz="0" w:space="0" w:color="auto"/>
              </w:divBdr>
            </w:div>
            <w:div w:id="1731079012">
              <w:marLeft w:val="1155"/>
              <w:marRight w:val="0"/>
              <w:marTop w:val="0"/>
              <w:marBottom w:val="0"/>
              <w:divBdr>
                <w:top w:val="none" w:sz="0" w:space="0" w:color="auto"/>
                <w:left w:val="none" w:sz="0" w:space="0" w:color="auto"/>
                <w:bottom w:val="none" w:sz="0" w:space="0" w:color="auto"/>
                <w:right w:val="none" w:sz="0" w:space="0" w:color="auto"/>
              </w:divBdr>
            </w:div>
            <w:div w:id="983853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789268">
      <w:bodyDiv w:val="1"/>
      <w:marLeft w:val="0"/>
      <w:marRight w:val="0"/>
      <w:marTop w:val="0"/>
      <w:marBottom w:val="0"/>
      <w:divBdr>
        <w:top w:val="none" w:sz="0" w:space="0" w:color="auto"/>
        <w:left w:val="none" w:sz="0" w:space="0" w:color="auto"/>
        <w:bottom w:val="none" w:sz="0" w:space="0" w:color="auto"/>
        <w:right w:val="none" w:sz="0" w:space="0" w:color="auto"/>
      </w:divBdr>
      <w:divsChild>
        <w:div w:id="507599119">
          <w:marLeft w:val="0"/>
          <w:marRight w:val="0"/>
          <w:marTop w:val="0"/>
          <w:marBottom w:val="0"/>
          <w:divBdr>
            <w:top w:val="none" w:sz="0" w:space="0" w:color="auto"/>
            <w:left w:val="none" w:sz="0" w:space="0" w:color="auto"/>
            <w:bottom w:val="none" w:sz="0" w:space="0" w:color="auto"/>
            <w:right w:val="none" w:sz="0" w:space="0" w:color="auto"/>
          </w:divBdr>
        </w:div>
        <w:div w:id="942803002">
          <w:marLeft w:val="0"/>
          <w:marRight w:val="0"/>
          <w:marTop w:val="150"/>
          <w:marBottom w:val="0"/>
          <w:divBdr>
            <w:top w:val="none" w:sz="0" w:space="0" w:color="auto"/>
            <w:left w:val="none" w:sz="0" w:space="0" w:color="auto"/>
            <w:bottom w:val="none" w:sz="0" w:space="0" w:color="auto"/>
            <w:right w:val="none" w:sz="0" w:space="0" w:color="auto"/>
          </w:divBdr>
          <w:divsChild>
            <w:div w:id="1249457830">
              <w:marLeft w:val="1155"/>
              <w:marRight w:val="0"/>
              <w:marTop w:val="0"/>
              <w:marBottom w:val="0"/>
              <w:divBdr>
                <w:top w:val="none" w:sz="0" w:space="0" w:color="auto"/>
                <w:left w:val="none" w:sz="0" w:space="0" w:color="auto"/>
                <w:bottom w:val="none" w:sz="0" w:space="0" w:color="auto"/>
                <w:right w:val="none" w:sz="0" w:space="0" w:color="auto"/>
              </w:divBdr>
            </w:div>
            <w:div w:id="332953846">
              <w:marLeft w:val="1155"/>
              <w:marRight w:val="0"/>
              <w:marTop w:val="0"/>
              <w:marBottom w:val="0"/>
              <w:divBdr>
                <w:top w:val="none" w:sz="0" w:space="0" w:color="auto"/>
                <w:left w:val="none" w:sz="0" w:space="0" w:color="auto"/>
                <w:bottom w:val="none" w:sz="0" w:space="0" w:color="auto"/>
                <w:right w:val="none" w:sz="0" w:space="0" w:color="auto"/>
              </w:divBdr>
            </w:div>
            <w:div w:id="286813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0255">
      <w:bodyDiv w:val="1"/>
      <w:marLeft w:val="0"/>
      <w:marRight w:val="0"/>
      <w:marTop w:val="0"/>
      <w:marBottom w:val="0"/>
      <w:divBdr>
        <w:top w:val="none" w:sz="0" w:space="0" w:color="auto"/>
        <w:left w:val="none" w:sz="0" w:space="0" w:color="auto"/>
        <w:bottom w:val="none" w:sz="0" w:space="0" w:color="auto"/>
        <w:right w:val="none" w:sz="0" w:space="0" w:color="auto"/>
      </w:divBdr>
    </w:div>
    <w:div w:id="612327180">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784495">
      <w:bodyDiv w:val="1"/>
      <w:marLeft w:val="0"/>
      <w:marRight w:val="0"/>
      <w:marTop w:val="0"/>
      <w:marBottom w:val="0"/>
      <w:divBdr>
        <w:top w:val="none" w:sz="0" w:space="0" w:color="auto"/>
        <w:left w:val="none" w:sz="0" w:space="0" w:color="auto"/>
        <w:bottom w:val="none" w:sz="0" w:space="0" w:color="auto"/>
        <w:right w:val="none" w:sz="0" w:space="0" w:color="auto"/>
      </w:divBdr>
      <w:divsChild>
        <w:div w:id="1757744418">
          <w:marLeft w:val="0"/>
          <w:marRight w:val="0"/>
          <w:marTop w:val="0"/>
          <w:marBottom w:val="0"/>
          <w:divBdr>
            <w:top w:val="none" w:sz="0" w:space="0" w:color="auto"/>
            <w:left w:val="none" w:sz="0" w:space="0" w:color="auto"/>
            <w:bottom w:val="none" w:sz="0" w:space="0" w:color="auto"/>
            <w:right w:val="none" w:sz="0" w:space="0" w:color="auto"/>
          </w:divBdr>
        </w:div>
        <w:div w:id="1006596719">
          <w:marLeft w:val="0"/>
          <w:marRight w:val="0"/>
          <w:marTop w:val="150"/>
          <w:marBottom w:val="0"/>
          <w:divBdr>
            <w:top w:val="none" w:sz="0" w:space="0" w:color="auto"/>
            <w:left w:val="none" w:sz="0" w:space="0" w:color="auto"/>
            <w:bottom w:val="none" w:sz="0" w:space="0" w:color="auto"/>
            <w:right w:val="none" w:sz="0" w:space="0" w:color="auto"/>
          </w:divBdr>
          <w:divsChild>
            <w:div w:id="1896623734">
              <w:marLeft w:val="1155"/>
              <w:marRight w:val="0"/>
              <w:marTop w:val="0"/>
              <w:marBottom w:val="0"/>
              <w:divBdr>
                <w:top w:val="none" w:sz="0" w:space="0" w:color="auto"/>
                <w:left w:val="none" w:sz="0" w:space="0" w:color="auto"/>
                <w:bottom w:val="none" w:sz="0" w:space="0" w:color="auto"/>
                <w:right w:val="none" w:sz="0" w:space="0" w:color="auto"/>
              </w:divBdr>
            </w:div>
            <w:div w:id="1923175261">
              <w:marLeft w:val="1155"/>
              <w:marRight w:val="0"/>
              <w:marTop w:val="0"/>
              <w:marBottom w:val="0"/>
              <w:divBdr>
                <w:top w:val="none" w:sz="0" w:space="0" w:color="auto"/>
                <w:left w:val="none" w:sz="0" w:space="0" w:color="auto"/>
                <w:bottom w:val="none" w:sz="0" w:space="0" w:color="auto"/>
                <w:right w:val="none" w:sz="0" w:space="0" w:color="auto"/>
              </w:divBdr>
            </w:div>
            <w:div w:id="763502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38242">
      <w:bodyDiv w:val="1"/>
      <w:marLeft w:val="0"/>
      <w:marRight w:val="0"/>
      <w:marTop w:val="0"/>
      <w:marBottom w:val="0"/>
      <w:divBdr>
        <w:top w:val="none" w:sz="0" w:space="0" w:color="auto"/>
        <w:left w:val="none" w:sz="0" w:space="0" w:color="auto"/>
        <w:bottom w:val="none" w:sz="0" w:space="0" w:color="auto"/>
        <w:right w:val="none" w:sz="0" w:space="0" w:color="auto"/>
      </w:divBdr>
      <w:divsChild>
        <w:div w:id="1236552797">
          <w:marLeft w:val="0"/>
          <w:marRight w:val="0"/>
          <w:marTop w:val="0"/>
          <w:marBottom w:val="0"/>
          <w:divBdr>
            <w:top w:val="none" w:sz="0" w:space="0" w:color="auto"/>
            <w:left w:val="none" w:sz="0" w:space="0" w:color="auto"/>
            <w:bottom w:val="none" w:sz="0" w:space="0" w:color="auto"/>
            <w:right w:val="none" w:sz="0" w:space="0" w:color="auto"/>
          </w:divBdr>
        </w:div>
        <w:div w:id="1322659457">
          <w:marLeft w:val="0"/>
          <w:marRight w:val="0"/>
          <w:marTop w:val="150"/>
          <w:marBottom w:val="0"/>
          <w:divBdr>
            <w:top w:val="none" w:sz="0" w:space="0" w:color="auto"/>
            <w:left w:val="none" w:sz="0" w:space="0" w:color="auto"/>
            <w:bottom w:val="none" w:sz="0" w:space="0" w:color="auto"/>
            <w:right w:val="none" w:sz="0" w:space="0" w:color="auto"/>
          </w:divBdr>
          <w:divsChild>
            <w:div w:id="2009090139">
              <w:marLeft w:val="1155"/>
              <w:marRight w:val="0"/>
              <w:marTop w:val="0"/>
              <w:marBottom w:val="0"/>
              <w:divBdr>
                <w:top w:val="none" w:sz="0" w:space="0" w:color="auto"/>
                <w:left w:val="none" w:sz="0" w:space="0" w:color="auto"/>
                <w:bottom w:val="none" w:sz="0" w:space="0" w:color="auto"/>
                <w:right w:val="none" w:sz="0" w:space="0" w:color="auto"/>
              </w:divBdr>
            </w:div>
            <w:div w:id="1662003620">
              <w:marLeft w:val="1155"/>
              <w:marRight w:val="0"/>
              <w:marTop w:val="0"/>
              <w:marBottom w:val="0"/>
              <w:divBdr>
                <w:top w:val="none" w:sz="0" w:space="0" w:color="auto"/>
                <w:left w:val="none" w:sz="0" w:space="0" w:color="auto"/>
                <w:bottom w:val="none" w:sz="0" w:space="0" w:color="auto"/>
                <w:right w:val="none" w:sz="0" w:space="0" w:color="auto"/>
              </w:divBdr>
            </w:div>
            <w:div w:id="2090423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3948141">
      <w:bodyDiv w:val="1"/>
      <w:marLeft w:val="0"/>
      <w:marRight w:val="0"/>
      <w:marTop w:val="0"/>
      <w:marBottom w:val="0"/>
      <w:divBdr>
        <w:top w:val="none" w:sz="0" w:space="0" w:color="auto"/>
        <w:left w:val="none" w:sz="0" w:space="0" w:color="auto"/>
        <w:bottom w:val="none" w:sz="0" w:space="0" w:color="auto"/>
        <w:right w:val="none" w:sz="0" w:space="0" w:color="auto"/>
      </w:divBdr>
      <w:divsChild>
        <w:div w:id="796609642">
          <w:marLeft w:val="0"/>
          <w:marRight w:val="0"/>
          <w:marTop w:val="0"/>
          <w:marBottom w:val="0"/>
          <w:divBdr>
            <w:top w:val="none" w:sz="0" w:space="0" w:color="auto"/>
            <w:left w:val="none" w:sz="0" w:space="0" w:color="auto"/>
            <w:bottom w:val="none" w:sz="0" w:space="0" w:color="auto"/>
            <w:right w:val="none" w:sz="0" w:space="0" w:color="auto"/>
          </w:divBdr>
        </w:div>
        <w:div w:id="1076853549">
          <w:marLeft w:val="0"/>
          <w:marRight w:val="0"/>
          <w:marTop w:val="150"/>
          <w:marBottom w:val="0"/>
          <w:divBdr>
            <w:top w:val="none" w:sz="0" w:space="0" w:color="auto"/>
            <w:left w:val="none" w:sz="0" w:space="0" w:color="auto"/>
            <w:bottom w:val="none" w:sz="0" w:space="0" w:color="auto"/>
            <w:right w:val="none" w:sz="0" w:space="0" w:color="auto"/>
          </w:divBdr>
          <w:divsChild>
            <w:div w:id="254098541">
              <w:marLeft w:val="1155"/>
              <w:marRight w:val="0"/>
              <w:marTop w:val="0"/>
              <w:marBottom w:val="0"/>
              <w:divBdr>
                <w:top w:val="none" w:sz="0" w:space="0" w:color="auto"/>
                <w:left w:val="none" w:sz="0" w:space="0" w:color="auto"/>
                <w:bottom w:val="none" w:sz="0" w:space="0" w:color="auto"/>
                <w:right w:val="none" w:sz="0" w:space="0" w:color="auto"/>
              </w:divBdr>
            </w:div>
            <w:div w:id="968436860">
              <w:marLeft w:val="1155"/>
              <w:marRight w:val="0"/>
              <w:marTop w:val="0"/>
              <w:marBottom w:val="0"/>
              <w:divBdr>
                <w:top w:val="none" w:sz="0" w:space="0" w:color="auto"/>
                <w:left w:val="none" w:sz="0" w:space="0" w:color="auto"/>
                <w:bottom w:val="none" w:sz="0" w:space="0" w:color="auto"/>
                <w:right w:val="none" w:sz="0" w:space="0" w:color="auto"/>
              </w:divBdr>
            </w:div>
            <w:div w:id="851454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404540">
      <w:bodyDiv w:val="1"/>
      <w:marLeft w:val="0"/>
      <w:marRight w:val="0"/>
      <w:marTop w:val="0"/>
      <w:marBottom w:val="0"/>
      <w:divBdr>
        <w:top w:val="none" w:sz="0" w:space="0" w:color="auto"/>
        <w:left w:val="none" w:sz="0" w:space="0" w:color="auto"/>
        <w:bottom w:val="none" w:sz="0" w:space="0" w:color="auto"/>
        <w:right w:val="none" w:sz="0" w:space="0" w:color="auto"/>
      </w:divBdr>
      <w:divsChild>
        <w:div w:id="1579054965">
          <w:marLeft w:val="0"/>
          <w:marRight w:val="0"/>
          <w:marTop w:val="0"/>
          <w:marBottom w:val="0"/>
          <w:divBdr>
            <w:top w:val="none" w:sz="0" w:space="0" w:color="auto"/>
            <w:left w:val="none" w:sz="0" w:space="0" w:color="auto"/>
            <w:bottom w:val="none" w:sz="0" w:space="0" w:color="auto"/>
            <w:right w:val="none" w:sz="0" w:space="0" w:color="auto"/>
          </w:divBdr>
        </w:div>
        <w:div w:id="4401696">
          <w:marLeft w:val="0"/>
          <w:marRight w:val="0"/>
          <w:marTop w:val="150"/>
          <w:marBottom w:val="0"/>
          <w:divBdr>
            <w:top w:val="none" w:sz="0" w:space="0" w:color="auto"/>
            <w:left w:val="none" w:sz="0" w:space="0" w:color="auto"/>
            <w:bottom w:val="none" w:sz="0" w:space="0" w:color="auto"/>
            <w:right w:val="none" w:sz="0" w:space="0" w:color="auto"/>
          </w:divBdr>
          <w:divsChild>
            <w:div w:id="1228033194">
              <w:marLeft w:val="1155"/>
              <w:marRight w:val="0"/>
              <w:marTop w:val="0"/>
              <w:marBottom w:val="0"/>
              <w:divBdr>
                <w:top w:val="none" w:sz="0" w:space="0" w:color="auto"/>
                <w:left w:val="none" w:sz="0" w:space="0" w:color="auto"/>
                <w:bottom w:val="none" w:sz="0" w:space="0" w:color="auto"/>
                <w:right w:val="none" w:sz="0" w:space="0" w:color="auto"/>
              </w:divBdr>
            </w:div>
            <w:div w:id="1130365854">
              <w:marLeft w:val="1155"/>
              <w:marRight w:val="0"/>
              <w:marTop w:val="0"/>
              <w:marBottom w:val="0"/>
              <w:divBdr>
                <w:top w:val="none" w:sz="0" w:space="0" w:color="auto"/>
                <w:left w:val="none" w:sz="0" w:space="0" w:color="auto"/>
                <w:bottom w:val="none" w:sz="0" w:space="0" w:color="auto"/>
                <w:right w:val="none" w:sz="0" w:space="0" w:color="auto"/>
              </w:divBdr>
            </w:div>
            <w:div w:id="1428502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53613">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4991190">
      <w:bodyDiv w:val="1"/>
      <w:marLeft w:val="0"/>
      <w:marRight w:val="0"/>
      <w:marTop w:val="0"/>
      <w:marBottom w:val="0"/>
      <w:divBdr>
        <w:top w:val="none" w:sz="0" w:space="0" w:color="auto"/>
        <w:left w:val="none" w:sz="0" w:space="0" w:color="auto"/>
        <w:bottom w:val="none" w:sz="0" w:space="0" w:color="auto"/>
        <w:right w:val="none" w:sz="0" w:space="0" w:color="auto"/>
      </w:divBdr>
      <w:divsChild>
        <w:div w:id="1790395632">
          <w:marLeft w:val="0"/>
          <w:marRight w:val="0"/>
          <w:marTop w:val="0"/>
          <w:marBottom w:val="0"/>
          <w:divBdr>
            <w:top w:val="none" w:sz="0" w:space="0" w:color="auto"/>
            <w:left w:val="none" w:sz="0" w:space="0" w:color="auto"/>
            <w:bottom w:val="none" w:sz="0" w:space="0" w:color="auto"/>
            <w:right w:val="none" w:sz="0" w:space="0" w:color="auto"/>
          </w:divBdr>
        </w:div>
        <w:div w:id="717315623">
          <w:marLeft w:val="0"/>
          <w:marRight w:val="0"/>
          <w:marTop w:val="150"/>
          <w:marBottom w:val="0"/>
          <w:divBdr>
            <w:top w:val="none" w:sz="0" w:space="0" w:color="auto"/>
            <w:left w:val="none" w:sz="0" w:space="0" w:color="auto"/>
            <w:bottom w:val="none" w:sz="0" w:space="0" w:color="auto"/>
            <w:right w:val="none" w:sz="0" w:space="0" w:color="auto"/>
          </w:divBdr>
          <w:divsChild>
            <w:div w:id="194009044">
              <w:marLeft w:val="1155"/>
              <w:marRight w:val="0"/>
              <w:marTop w:val="0"/>
              <w:marBottom w:val="0"/>
              <w:divBdr>
                <w:top w:val="none" w:sz="0" w:space="0" w:color="auto"/>
                <w:left w:val="none" w:sz="0" w:space="0" w:color="auto"/>
                <w:bottom w:val="none" w:sz="0" w:space="0" w:color="auto"/>
                <w:right w:val="none" w:sz="0" w:space="0" w:color="auto"/>
              </w:divBdr>
            </w:div>
            <w:div w:id="187721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23508">
      <w:bodyDiv w:val="1"/>
      <w:marLeft w:val="0"/>
      <w:marRight w:val="0"/>
      <w:marTop w:val="0"/>
      <w:marBottom w:val="0"/>
      <w:divBdr>
        <w:top w:val="none" w:sz="0" w:space="0" w:color="auto"/>
        <w:left w:val="none" w:sz="0" w:space="0" w:color="auto"/>
        <w:bottom w:val="none" w:sz="0" w:space="0" w:color="auto"/>
        <w:right w:val="none" w:sz="0" w:space="0" w:color="auto"/>
      </w:divBdr>
      <w:divsChild>
        <w:div w:id="2112317708">
          <w:marLeft w:val="0"/>
          <w:marRight w:val="0"/>
          <w:marTop w:val="0"/>
          <w:marBottom w:val="0"/>
          <w:divBdr>
            <w:top w:val="none" w:sz="0" w:space="0" w:color="auto"/>
            <w:left w:val="none" w:sz="0" w:space="0" w:color="auto"/>
            <w:bottom w:val="none" w:sz="0" w:space="0" w:color="auto"/>
            <w:right w:val="none" w:sz="0" w:space="0" w:color="auto"/>
          </w:divBdr>
        </w:div>
        <w:div w:id="954482563">
          <w:marLeft w:val="0"/>
          <w:marRight w:val="0"/>
          <w:marTop w:val="150"/>
          <w:marBottom w:val="0"/>
          <w:divBdr>
            <w:top w:val="none" w:sz="0" w:space="0" w:color="auto"/>
            <w:left w:val="none" w:sz="0" w:space="0" w:color="auto"/>
            <w:bottom w:val="none" w:sz="0" w:space="0" w:color="auto"/>
            <w:right w:val="none" w:sz="0" w:space="0" w:color="auto"/>
          </w:divBdr>
          <w:divsChild>
            <w:div w:id="1482190570">
              <w:marLeft w:val="1155"/>
              <w:marRight w:val="0"/>
              <w:marTop w:val="0"/>
              <w:marBottom w:val="0"/>
              <w:divBdr>
                <w:top w:val="none" w:sz="0" w:space="0" w:color="auto"/>
                <w:left w:val="none" w:sz="0" w:space="0" w:color="auto"/>
                <w:bottom w:val="none" w:sz="0" w:space="0" w:color="auto"/>
                <w:right w:val="none" w:sz="0" w:space="0" w:color="auto"/>
              </w:divBdr>
            </w:div>
            <w:div w:id="859926812">
              <w:marLeft w:val="1155"/>
              <w:marRight w:val="0"/>
              <w:marTop w:val="0"/>
              <w:marBottom w:val="0"/>
              <w:divBdr>
                <w:top w:val="none" w:sz="0" w:space="0" w:color="auto"/>
                <w:left w:val="none" w:sz="0" w:space="0" w:color="auto"/>
                <w:bottom w:val="none" w:sz="0" w:space="0" w:color="auto"/>
                <w:right w:val="none" w:sz="0" w:space="0" w:color="auto"/>
              </w:divBdr>
            </w:div>
            <w:div w:id="1994288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257087">
      <w:bodyDiv w:val="1"/>
      <w:marLeft w:val="0"/>
      <w:marRight w:val="0"/>
      <w:marTop w:val="0"/>
      <w:marBottom w:val="0"/>
      <w:divBdr>
        <w:top w:val="none" w:sz="0" w:space="0" w:color="auto"/>
        <w:left w:val="none" w:sz="0" w:space="0" w:color="auto"/>
        <w:bottom w:val="none" w:sz="0" w:space="0" w:color="auto"/>
        <w:right w:val="none" w:sz="0" w:space="0" w:color="auto"/>
      </w:divBdr>
      <w:divsChild>
        <w:div w:id="228078821">
          <w:marLeft w:val="0"/>
          <w:marRight w:val="0"/>
          <w:marTop w:val="0"/>
          <w:marBottom w:val="0"/>
          <w:divBdr>
            <w:top w:val="none" w:sz="0" w:space="0" w:color="auto"/>
            <w:left w:val="none" w:sz="0" w:space="0" w:color="auto"/>
            <w:bottom w:val="none" w:sz="0" w:space="0" w:color="auto"/>
            <w:right w:val="none" w:sz="0" w:space="0" w:color="auto"/>
          </w:divBdr>
        </w:div>
        <w:div w:id="502861909">
          <w:marLeft w:val="0"/>
          <w:marRight w:val="0"/>
          <w:marTop w:val="150"/>
          <w:marBottom w:val="0"/>
          <w:divBdr>
            <w:top w:val="none" w:sz="0" w:space="0" w:color="auto"/>
            <w:left w:val="none" w:sz="0" w:space="0" w:color="auto"/>
            <w:bottom w:val="none" w:sz="0" w:space="0" w:color="auto"/>
            <w:right w:val="none" w:sz="0" w:space="0" w:color="auto"/>
          </w:divBdr>
          <w:divsChild>
            <w:div w:id="606160126">
              <w:marLeft w:val="1155"/>
              <w:marRight w:val="0"/>
              <w:marTop w:val="0"/>
              <w:marBottom w:val="0"/>
              <w:divBdr>
                <w:top w:val="none" w:sz="0" w:space="0" w:color="auto"/>
                <w:left w:val="none" w:sz="0" w:space="0" w:color="auto"/>
                <w:bottom w:val="none" w:sz="0" w:space="0" w:color="auto"/>
                <w:right w:val="none" w:sz="0" w:space="0" w:color="auto"/>
              </w:divBdr>
            </w:div>
            <w:div w:id="1364866772">
              <w:marLeft w:val="1155"/>
              <w:marRight w:val="0"/>
              <w:marTop w:val="0"/>
              <w:marBottom w:val="0"/>
              <w:divBdr>
                <w:top w:val="none" w:sz="0" w:space="0" w:color="auto"/>
                <w:left w:val="none" w:sz="0" w:space="0" w:color="auto"/>
                <w:bottom w:val="none" w:sz="0" w:space="0" w:color="auto"/>
                <w:right w:val="none" w:sz="0" w:space="0" w:color="auto"/>
              </w:divBdr>
            </w:div>
            <w:div w:id="1789931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647229">
      <w:bodyDiv w:val="1"/>
      <w:marLeft w:val="0"/>
      <w:marRight w:val="0"/>
      <w:marTop w:val="0"/>
      <w:marBottom w:val="0"/>
      <w:divBdr>
        <w:top w:val="none" w:sz="0" w:space="0" w:color="auto"/>
        <w:left w:val="none" w:sz="0" w:space="0" w:color="auto"/>
        <w:bottom w:val="none" w:sz="0" w:space="0" w:color="auto"/>
        <w:right w:val="none" w:sz="0" w:space="0" w:color="auto"/>
      </w:divBdr>
      <w:divsChild>
        <w:div w:id="1462263066">
          <w:marLeft w:val="0"/>
          <w:marRight w:val="0"/>
          <w:marTop w:val="0"/>
          <w:marBottom w:val="0"/>
          <w:divBdr>
            <w:top w:val="none" w:sz="0" w:space="0" w:color="auto"/>
            <w:left w:val="none" w:sz="0" w:space="0" w:color="auto"/>
            <w:bottom w:val="none" w:sz="0" w:space="0" w:color="auto"/>
            <w:right w:val="none" w:sz="0" w:space="0" w:color="auto"/>
          </w:divBdr>
        </w:div>
        <w:div w:id="1784761514">
          <w:marLeft w:val="0"/>
          <w:marRight w:val="0"/>
          <w:marTop w:val="150"/>
          <w:marBottom w:val="0"/>
          <w:divBdr>
            <w:top w:val="none" w:sz="0" w:space="0" w:color="auto"/>
            <w:left w:val="none" w:sz="0" w:space="0" w:color="auto"/>
            <w:bottom w:val="none" w:sz="0" w:space="0" w:color="auto"/>
            <w:right w:val="none" w:sz="0" w:space="0" w:color="auto"/>
          </w:divBdr>
          <w:divsChild>
            <w:div w:id="1583560223">
              <w:marLeft w:val="1155"/>
              <w:marRight w:val="0"/>
              <w:marTop w:val="0"/>
              <w:marBottom w:val="0"/>
              <w:divBdr>
                <w:top w:val="none" w:sz="0" w:space="0" w:color="auto"/>
                <w:left w:val="none" w:sz="0" w:space="0" w:color="auto"/>
                <w:bottom w:val="none" w:sz="0" w:space="0" w:color="auto"/>
                <w:right w:val="none" w:sz="0" w:space="0" w:color="auto"/>
              </w:divBdr>
            </w:div>
            <w:div w:id="1625194209">
              <w:marLeft w:val="1155"/>
              <w:marRight w:val="0"/>
              <w:marTop w:val="0"/>
              <w:marBottom w:val="0"/>
              <w:divBdr>
                <w:top w:val="none" w:sz="0" w:space="0" w:color="auto"/>
                <w:left w:val="none" w:sz="0" w:space="0" w:color="auto"/>
                <w:bottom w:val="none" w:sz="0" w:space="0" w:color="auto"/>
                <w:right w:val="none" w:sz="0" w:space="0" w:color="auto"/>
              </w:divBdr>
            </w:div>
            <w:div w:id="95926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759920">
      <w:bodyDiv w:val="1"/>
      <w:marLeft w:val="0"/>
      <w:marRight w:val="0"/>
      <w:marTop w:val="0"/>
      <w:marBottom w:val="0"/>
      <w:divBdr>
        <w:top w:val="none" w:sz="0" w:space="0" w:color="auto"/>
        <w:left w:val="none" w:sz="0" w:space="0" w:color="auto"/>
        <w:bottom w:val="none" w:sz="0" w:space="0" w:color="auto"/>
        <w:right w:val="none" w:sz="0" w:space="0" w:color="auto"/>
      </w:divBdr>
      <w:divsChild>
        <w:div w:id="2018191509">
          <w:marLeft w:val="0"/>
          <w:marRight w:val="0"/>
          <w:marTop w:val="0"/>
          <w:marBottom w:val="0"/>
          <w:divBdr>
            <w:top w:val="none" w:sz="0" w:space="0" w:color="auto"/>
            <w:left w:val="none" w:sz="0" w:space="0" w:color="auto"/>
            <w:bottom w:val="none" w:sz="0" w:space="0" w:color="auto"/>
            <w:right w:val="none" w:sz="0" w:space="0" w:color="auto"/>
          </w:divBdr>
        </w:div>
        <w:div w:id="1507357261">
          <w:marLeft w:val="0"/>
          <w:marRight w:val="0"/>
          <w:marTop w:val="150"/>
          <w:marBottom w:val="0"/>
          <w:divBdr>
            <w:top w:val="none" w:sz="0" w:space="0" w:color="auto"/>
            <w:left w:val="none" w:sz="0" w:space="0" w:color="auto"/>
            <w:bottom w:val="none" w:sz="0" w:space="0" w:color="auto"/>
            <w:right w:val="none" w:sz="0" w:space="0" w:color="auto"/>
          </w:divBdr>
          <w:divsChild>
            <w:div w:id="888877521">
              <w:marLeft w:val="1155"/>
              <w:marRight w:val="0"/>
              <w:marTop w:val="0"/>
              <w:marBottom w:val="0"/>
              <w:divBdr>
                <w:top w:val="none" w:sz="0" w:space="0" w:color="auto"/>
                <w:left w:val="none" w:sz="0" w:space="0" w:color="auto"/>
                <w:bottom w:val="none" w:sz="0" w:space="0" w:color="auto"/>
                <w:right w:val="none" w:sz="0" w:space="0" w:color="auto"/>
              </w:divBdr>
            </w:div>
            <w:div w:id="672270141">
              <w:marLeft w:val="1155"/>
              <w:marRight w:val="0"/>
              <w:marTop w:val="0"/>
              <w:marBottom w:val="0"/>
              <w:divBdr>
                <w:top w:val="none" w:sz="0" w:space="0" w:color="auto"/>
                <w:left w:val="none" w:sz="0" w:space="0" w:color="auto"/>
                <w:bottom w:val="none" w:sz="0" w:space="0" w:color="auto"/>
                <w:right w:val="none" w:sz="0" w:space="0" w:color="auto"/>
              </w:divBdr>
            </w:div>
            <w:div w:id="1223562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45466">
      <w:bodyDiv w:val="1"/>
      <w:marLeft w:val="0"/>
      <w:marRight w:val="0"/>
      <w:marTop w:val="0"/>
      <w:marBottom w:val="0"/>
      <w:divBdr>
        <w:top w:val="none" w:sz="0" w:space="0" w:color="auto"/>
        <w:left w:val="none" w:sz="0" w:space="0" w:color="auto"/>
        <w:bottom w:val="none" w:sz="0" w:space="0" w:color="auto"/>
        <w:right w:val="none" w:sz="0" w:space="0" w:color="auto"/>
      </w:divBdr>
    </w:div>
    <w:div w:id="618145998">
      <w:bodyDiv w:val="1"/>
      <w:marLeft w:val="0"/>
      <w:marRight w:val="0"/>
      <w:marTop w:val="0"/>
      <w:marBottom w:val="0"/>
      <w:divBdr>
        <w:top w:val="none" w:sz="0" w:space="0" w:color="auto"/>
        <w:left w:val="none" w:sz="0" w:space="0" w:color="auto"/>
        <w:bottom w:val="none" w:sz="0" w:space="0" w:color="auto"/>
        <w:right w:val="none" w:sz="0" w:space="0" w:color="auto"/>
      </w:divBdr>
      <w:divsChild>
        <w:div w:id="1567912778">
          <w:marLeft w:val="0"/>
          <w:marRight w:val="0"/>
          <w:marTop w:val="0"/>
          <w:marBottom w:val="0"/>
          <w:divBdr>
            <w:top w:val="none" w:sz="0" w:space="0" w:color="auto"/>
            <w:left w:val="none" w:sz="0" w:space="0" w:color="auto"/>
            <w:bottom w:val="none" w:sz="0" w:space="0" w:color="auto"/>
            <w:right w:val="none" w:sz="0" w:space="0" w:color="auto"/>
          </w:divBdr>
        </w:div>
        <w:div w:id="2094470523">
          <w:marLeft w:val="0"/>
          <w:marRight w:val="0"/>
          <w:marTop w:val="150"/>
          <w:marBottom w:val="0"/>
          <w:divBdr>
            <w:top w:val="none" w:sz="0" w:space="0" w:color="auto"/>
            <w:left w:val="none" w:sz="0" w:space="0" w:color="auto"/>
            <w:bottom w:val="none" w:sz="0" w:space="0" w:color="auto"/>
            <w:right w:val="none" w:sz="0" w:space="0" w:color="auto"/>
          </w:divBdr>
          <w:divsChild>
            <w:div w:id="785931086">
              <w:marLeft w:val="1155"/>
              <w:marRight w:val="0"/>
              <w:marTop w:val="0"/>
              <w:marBottom w:val="0"/>
              <w:divBdr>
                <w:top w:val="none" w:sz="0" w:space="0" w:color="auto"/>
                <w:left w:val="none" w:sz="0" w:space="0" w:color="auto"/>
                <w:bottom w:val="none" w:sz="0" w:space="0" w:color="auto"/>
                <w:right w:val="none" w:sz="0" w:space="0" w:color="auto"/>
              </w:divBdr>
            </w:div>
            <w:div w:id="1617567037">
              <w:marLeft w:val="1155"/>
              <w:marRight w:val="0"/>
              <w:marTop w:val="0"/>
              <w:marBottom w:val="0"/>
              <w:divBdr>
                <w:top w:val="none" w:sz="0" w:space="0" w:color="auto"/>
                <w:left w:val="none" w:sz="0" w:space="0" w:color="auto"/>
                <w:bottom w:val="none" w:sz="0" w:space="0" w:color="auto"/>
                <w:right w:val="none" w:sz="0" w:space="0" w:color="auto"/>
              </w:divBdr>
            </w:div>
            <w:div w:id="131579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08336">
      <w:bodyDiv w:val="1"/>
      <w:marLeft w:val="0"/>
      <w:marRight w:val="0"/>
      <w:marTop w:val="0"/>
      <w:marBottom w:val="0"/>
      <w:divBdr>
        <w:top w:val="none" w:sz="0" w:space="0" w:color="auto"/>
        <w:left w:val="none" w:sz="0" w:space="0" w:color="auto"/>
        <w:bottom w:val="none" w:sz="0" w:space="0" w:color="auto"/>
        <w:right w:val="none" w:sz="0" w:space="0" w:color="auto"/>
      </w:divBdr>
      <w:divsChild>
        <w:div w:id="2065331107">
          <w:marLeft w:val="0"/>
          <w:marRight w:val="0"/>
          <w:marTop w:val="0"/>
          <w:marBottom w:val="0"/>
          <w:divBdr>
            <w:top w:val="none" w:sz="0" w:space="0" w:color="auto"/>
            <w:left w:val="none" w:sz="0" w:space="0" w:color="auto"/>
            <w:bottom w:val="none" w:sz="0" w:space="0" w:color="auto"/>
            <w:right w:val="none" w:sz="0" w:space="0" w:color="auto"/>
          </w:divBdr>
        </w:div>
        <w:div w:id="1712143502">
          <w:marLeft w:val="0"/>
          <w:marRight w:val="0"/>
          <w:marTop w:val="150"/>
          <w:marBottom w:val="0"/>
          <w:divBdr>
            <w:top w:val="none" w:sz="0" w:space="0" w:color="auto"/>
            <w:left w:val="none" w:sz="0" w:space="0" w:color="auto"/>
            <w:bottom w:val="none" w:sz="0" w:space="0" w:color="auto"/>
            <w:right w:val="none" w:sz="0" w:space="0" w:color="auto"/>
          </w:divBdr>
          <w:divsChild>
            <w:div w:id="1951818697">
              <w:marLeft w:val="1155"/>
              <w:marRight w:val="0"/>
              <w:marTop w:val="0"/>
              <w:marBottom w:val="0"/>
              <w:divBdr>
                <w:top w:val="none" w:sz="0" w:space="0" w:color="auto"/>
                <w:left w:val="none" w:sz="0" w:space="0" w:color="auto"/>
                <w:bottom w:val="none" w:sz="0" w:space="0" w:color="auto"/>
                <w:right w:val="none" w:sz="0" w:space="0" w:color="auto"/>
              </w:divBdr>
            </w:div>
            <w:div w:id="768082512">
              <w:marLeft w:val="1155"/>
              <w:marRight w:val="0"/>
              <w:marTop w:val="0"/>
              <w:marBottom w:val="0"/>
              <w:divBdr>
                <w:top w:val="none" w:sz="0" w:space="0" w:color="auto"/>
                <w:left w:val="none" w:sz="0" w:space="0" w:color="auto"/>
                <w:bottom w:val="none" w:sz="0" w:space="0" w:color="auto"/>
                <w:right w:val="none" w:sz="0" w:space="0" w:color="auto"/>
              </w:divBdr>
            </w:div>
            <w:div w:id="133183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075400">
      <w:bodyDiv w:val="1"/>
      <w:marLeft w:val="0"/>
      <w:marRight w:val="0"/>
      <w:marTop w:val="0"/>
      <w:marBottom w:val="0"/>
      <w:divBdr>
        <w:top w:val="none" w:sz="0" w:space="0" w:color="auto"/>
        <w:left w:val="none" w:sz="0" w:space="0" w:color="auto"/>
        <w:bottom w:val="none" w:sz="0" w:space="0" w:color="auto"/>
        <w:right w:val="none" w:sz="0" w:space="0" w:color="auto"/>
      </w:divBdr>
      <w:divsChild>
        <w:div w:id="762726752">
          <w:marLeft w:val="0"/>
          <w:marRight w:val="0"/>
          <w:marTop w:val="0"/>
          <w:marBottom w:val="0"/>
          <w:divBdr>
            <w:top w:val="none" w:sz="0" w:space="0" w:color="auto"/>
            <w:left w:val="none" w:sz="0" w:space="0" w:color="auto"/>
            <w:bottom w:val="none" w:sz="0" w:space="0" w:color="auto"/>
            <w:right w:val="none" w:sz="0" w:space="0" w:color="auto"/>
          </w:divBdr>
        </w:div>
        <w:div w:id="1286085965">
          <w:marLeft w:val="0"/>
          <w:marRight w:val="0"/>
          <w:marTop w:val="150"/>
          <w:marBottom w:val="0"/>
          <w:divBdr>
            <w:top w:val="none" w:sz="0" w:space="0" w:color="auto"/>
            <w:left w:val="none" w:sz="0" w:space="0" w:color="auto"/>
            <w:bottom w:val="none" w:sz="0" w:space="0" w:color="auto"/>
            <w:right w:val="none" w:sz="0" w:space="0" w:color="auto"/>
          </w:divBdr>
          <w:divsChild>
            <w:div w:id="1650939963">
              <w:marLeft w:val="1155"/>
              <w:marRight w:val="0"/>
              <w:marTop w:val="0"/>
              <w:marBottom w:val="0"/>
              <w:divBdr>
                <w:top w:val="none" w:sz="0" w:space="0" w:color="auto"/>
                <w:left w:val="none" w:sz="0" w:space="0" w:color="auto"/>
                <w:bottom w:val="none" w:sz="0" w:space="0" w:color="auto"/>
                <w:right w:val="none" w:sz="0" w:space="0" w:color="auto"/>
              </w:divBdr>
            </w:div>
            <w:div w:id="8335356">
              <w:marLeft w:val="1155"/>
              <w:marRight w:val="0"/>
              <w:marTop w:val="0"/>
              <w:marBottom w:val="0"/>
              <w:divBdr>
                <w:top w:val="none" w:sz="0" w:space="0" w:color="auto"/>
                <w:left w:val="none" w:sz="0" w:space="0" w:color="auto"/>
                <w:bottom w:val="none" w:sz="0" w:space="0" w:color="auto"/>
                <w:right w:val="none" w:sz="0" w:space="0" w:color="auto"/>
              </w:divBdr>
            </w:div>
            <w:div w:id="194021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340771">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39435">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576540">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764089">
      <w:bodyDiv w:val="1"/>
      <w:marLeft w:val="0"/>
      <w:marRight w:val="0"/>
      <w:marTop w:val="0"/>
      <w:marBottom w:val="0"/>
      <w:divBdr>
        <w:top w:val="none" w:sz="0" w:space="0" w:color="auto"/>
        <w:left w:val="none" w:sz="0" w:space="0" w:color="auto"/>
        <w:bottom w:val="none" w:sz="0" w:space="0" w:color="auto"/>
        <w:right w:val="none" w:sz="0" w:space="0" w:color="auto"/>
      </w:divBdr>
    </w:div>
    <w:div w:id="620844415">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23411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1807523">
      <w:bodyDiv w:val="1"/>
      <w:marLeft w:val="0"/>
      <w:marRight w:val="0"/>
      <w:marTop w:val="0"/>
      <w:marBottom w:val="0"/>
      <w:divBdr>
        <w:top w:val="none" w:sz="0" w:space="0" w:color="auto"/>
        <w:left w:val="none" w:sz="0" w:space="0" w:color="auto"/>
        <w:bottom w:val="none" w:sz="0" w:space="0" w:color="auto"/>
        <w:right w:val="none" w:sz="0" w:space="0" w:color="auto"/>
      </w:divBdr>
      <w:divsChild>
        <w:div w:id="567033601">
          <w:marLeft w:val="0"/>
          <w:marRight w:val="0"/>
          <w:marTop w:val="0"/>
          <w:marBottom w:val="0"/>
          <w:divBdr>
            <w:top w:val="none" w:sz="0" w:space="0" w:color="auto"/>
            <w:left w:val="none" w:sz="0" w:space="0" w:color="auto"/>
            <w:bottom w:val="none" w:sz="0" w:space="0" w:color="auto"/>
            <w:right w:val="none" w:sz="0" w:space="0" w:color="auto"/>
          </w:divBdr>
        </w:div>
        <w:div w:id="1332369025">
          <w:marLeft w:val="0"/>
          <w:marRight w:val="0"/>
          <w:marTop w:val="150"/>
          <w:marBottom w:val="0"/>
          <w:divBdr>
            <w:top w:val="none" w:sz="0" w:space="0" w:color="auto"/>
            <w:left w:val="none" w:sz="0" w:space="0" w:color="auto"/>
            <w:bottom w:val="none" w:sz="0" w:space="0" w:color="auto"/>
            <w:right w:val="none" w:sz="0" w:space="0" w:color="auto"/>
          </w:divBdr>
          <w:divsChild>
            <w:div w:id="1275134146">
              <w:marLeft w:val="1155"/>
              <w:marRight w:val="0"/>
              <w:marTop w:val="0"/>
              <w:marBottom w:val="0"/>
              <w:divBdr>
                <w:top w:val="none" w:sz="0" w:space="0" w:color="auto"/>
                <w:left w:val="none" w:sz="0" w:space="0" w:color="auto"/>
                <w:bottom w:val="none" w:sz="0" w:space="0" w:color="auto"/>
                <w:right w:val="none" w:sz="0" w:space="0" w:color="auto"/>
              </w:divBdr>
            </w:div>
            <w:div w:id="571232928">
              <w:marLeft w:val="1155"/>
              <w:marRight w:val="0"/>
              <w:marTop w:val="0"/>
              <w:marBottom w:val="0"/>
              <w:divBdr>
                <w:top w:val="none" w:sz="0" w:space="0" w:color="auto"/>
                <w:left w:val="none" w:sz="0" w:space="0" w:color="auto"/>
                <w:bottom w:val="none" w:sz="0" w:space="0" w:color="auto"/>
                <w:right w:val="none" w:sz="0" w:space="0" w:color="auto"/>
              </w:divBdr>
            </w:div>
            <w:div w:id="146068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3999452">
      <w:bodyDiv w:val="1"/>
      <w:marLeft w:val="0"/>
      <w:marRight w:val="0"/>
      <w:marTop w:val="0"/>
      <w:marBottom w:val="0"/>
      <w:divBdr>
        <w:top w:val="none" w:sz="0" w:space="0" w:color="auto"/>
        <w:left w:val="none" w:sz="0" w:space="0" w:color="auto"/>
        <w:bottom w:val="none" w:sz="0" w:space="0" w:color="auto"/>
        <w:right w:val="none" w:sz="0" w:space="0" w:color="auto"/>
      </w:divBdr>
      <w:divsChild>
        <w:div w:id="2131362671">
          <w:marLeft w:val="0"/>
          <w:marRight w:val="0"/>
          <w:marTop w:val="0"/>
          <w:marBottom w:val="0"/>
          <w:divBdr>
            <w:top w:val="none" w:sz="0" w:space="0" w:color="auto"/>
            <w:left w:val="none" w:sz="0" w:space="0" w:color="auto"/>
            <w:bottom w:val="none" w:sz="0" w:space="0" w:color="auto"/>
            <w:right w:val="none" w:sz="0" w:space="0" w:color="auto"/>
          </w:divBdr>
        </w:div>
        <w:div w:id="1909457170">
          <w:marLeft w:val="0"/>
          <w:marRight w:val="0"/>
          <w:marTop w:val="150"/>
          <w:marBottom w:val="0"/>
          <w:divBdr>
            <w:top w:val="none" w:sz="0" w:space="0" w:color="auto"/>
            <w:left w:val="none" w:sz="0" w:space="0" w:color="auto"/>
            <w:bottom w:val="none" w:sz="0" w:space="0" w:color="auto"/>
            <w:right w:val="none" w:sz="0" w:space="0" w:color="auto"/>
          </w:divBdr>
          <w:divsChild>
            <w:div w:id="764497257">
              <w:marLeft w:val="1155"/>
              <w:marRight w:val="0"/>
              <w:marTop w:val="0"/>
              <w:marBottom w:val="0"/>
              <w:divBdr>
                <w:top w:val="none" w:sz="0" w:space="0" w:color="auto"/>
                <w:left w:val="none" w:sz="0" w:space="0" w:color="auto"/>
                <w:bottom w:val="none" w:sz="0" w:space="0" w:color="auto"/>
                <w:right w:val="none" w:sz="0" w:space="0" w:color="auto"/>
              </w:divBdr>
            </w:div>
            <w:div w:id="1145317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049047">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238016">
      <w:bodyDiv w:val="1"/>
      <w:marLeft w:val="0"/>
      <w:marRight w:val="0"/>
      <w:marTop w:val="0"/>
      <w:marBottom w:val="0"/>
      <w:divBdr>
        <w:top w:val="none" w:sz="0" w:space="0" w:color="auto"/>
        <w:left w:val="none" w:sz="0" w:space="0" w:color="auto"/>
        <w:bottom w:val="none" w:sz="0" w:space="0" w:color="auto"/>
        <w:right w:val="none" w:sz="0" w:space="0" w:color="auto"/>
      </w:divBdr>
      <w:divsChild>
        <w:div w:id="2145610678">
          <w:marLeft w:val="0"/>
          <w:marRight w:val="0"/>
          <w:marTop w:val="0"/>
          <w:marBottom w:val="0"/>
          <w:divBdr>
            <w:top w:val="none" w:sz="0" w:space="0" w:color="auto"/>
            <w:left w:val="none" w:sz="0" w:space="0" w:color="auto"/>
            <w:bottom w:val="none" w:sz="0" w:space="0" w:color="auto"/>
            <w:right w:val="none" w:sz="0" w:space="0" w:color="auto"/>
          </w:divBdr>
        </w:div>
        <w:div w:id="275525172">
          <w:marLeft w:val="0"/>
          <w:marRight w:val="0"/>
          <w:marTop w:val="150"/>
          <w:marBottom w:val="0"/>
          <w:divBdr>
            <w:top w:val="none" w:sz="0" w:space="0" w:color="auto"/>
            <w:left w:val="none" w:sz="0" w:space="0" w:color="auto"/>
            <w:bottom w:val="none" w:sz="0" w:space="0" w:color="auto"/>
            <w:right w:val="none" w:sz="0" w:space="0" w:color="auto"/>
          </w:divBdr>
          <w:divsChild>
            <w:div w:id="1417702776">
              <w:marLeft w:val="1155"/>
              <w:marRight w:val="0"/>
              <w:marTop w:val="0"/>
              <w:marBottom w:val="0"/>
              <w:divBdr>
                <w:top w:val="none" w:sz="0" w:space="0" w:color="auto"/>
                <w:left w:val="none" w:sz="0" w:space="0" w:color="auto"/>
                <w:bottom w:val="none" w:sz="0" w:space="0" w:color="auto"/>
                <w:right w:val="none" w:sz="0" w:space="0" w:color="auto"/>
              </w:divBdr>
            </w:div>
            <w:div w:id="1288581242">
              <w:marLeft w:val="1155"/>
              <w:marRight w:val="0"/>
              <w:marTop w:val="0"/>
              <w:marBottom w:val="0"/>
              <w:divBdr>
                <w:top w:val="none" w:sz="0" w:space="0" w:color="auto"/>
                <w:left w:val="none" w:sz="0" w:space="0" w:color="auto"/>
                <w:bottom w:val="none" w:sz="0" w:space="0" w:color="auto"/>
                <w:right w:val="none" w:sz="0" w:space="0" w:color="auto"/>
              </w:divBdr>
            </w:div>
            <w:div w:id="1390417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8055">
      <w:bodyDiv w:val="1"/>
      <w:marLeft w:val="0"/>
      <w:marRight w:val="0"/>
      <w:marTop w:val="0"/>
      <w:marBottom w:val="0"/>
      <w:divBdr>
        <w:top w:val="none" w:sz="0" w:space="0" w:color="auto"/>
        <w:left w:val="none" w:sz="0" w:space="0" w:color="auto"/>
        <w:bottom w:val="none" w:sz="0" w:space="0" w:color="auto"/>
        <w:right w:val="none" w:sz="0" w:space="0" w:color="auto"/>
      </w:divBdr>
      <w:divsChild>
        <w:div w:id="1147546922">
          <w:marLeft w:val="0"/>
          <w:marRight w:val="0"/>
          <w:marTop w:val="0"/>
          <w:marBottom w:val="0"/>
          <w:divBdr>
            <w:top w:val="none" w:sz="0" w:space="0" w:color="auto"/>
            <w:left w:val="none" w:sz="0" w:space="0" w:color="auto"/>
            <w:bottom w:val="none" w:sz="0" w:space="0" w:color="auto"/>
            <w:right w:val="none" w:sz="0" w:space="0" w:color="auto"/>
          </w:divBdr>
        </w:div>
        <w:div w:id="921841058">
          <w:marLeft w:val="0"/>
          <w:marRight w:val="0"/>
          <w:marTop w:val="150"/>
          <w:marBottom w:val="0"/>
          <w:divBdr>
            <w:top w:val="none" w:sz="0" w:space="0" w:color="auto"/>
            <w:left w:val="none" w:sz="0" w:space="0" w:color="auto"/>
            <w:bottom w:val="none" w:sz="0" w:space="0" w:color="auto"/>
            <w:right w:val="none" w:sz="0" w:space="0" w:color="auto"/>
          </w:divBdr>
          <w:divsChild>
            <w:div w:id="1818103571">
              <w:marLeft w:val="1155"/>
              <w:marRight w:val="0"/>
              <w:marTop w:val="0"/>
              <w:marBottom w:val="0"/>
              <w:divBdr>
                <w:top w:val="none" w:sz="0" w:space="0" w:color="auto"/>
                <w:left w:val="none" w:sz="0" w:space="0" w:color="auto"/>
                <w:bottom w:val="none" w:sz="0" w:space="0" w:color="auto"/>
                <w:right w:val="none" w:sz="0" w:space="0" w:color="auto"/>
              </w:divBdr>
            </w:div>
            <w:div w:id="139423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355520">
      <w:bodyDiv w:val="1"/>
      <w:marLeft w:val="0"/>
      <w:marRight w:val="0"/>
      <w:marTop w:val="0"/>
      <w:marBottom w:val="0"/>
      <w:divBdr>
        <w:top w:val="none" w:sz="0" w:space="0" w:color="auto"/>
        <w:left w:val="none" w:sz="0" w:space="0" w:color="auto"/>
        <w:bottom w:val="none" w:sz="0" w:space="0" w:color="auto"/>
        <w:right w:val="none" w:sz="0" w:space="0" w:color="auto"/>
      </w:divBdr>
      <w:divsChild>
        <w:div w:id="48459418">
          <w:marLeft w:val="0"/>
          <w:marRight w:val="0"/>
          <w:marTop w:val="0"/>
          <w:marBottom w:val="0"/>
          <w:divBdr>
            <w:top w:val="none" w:sz="0" w:space="0" w:color="auto"/>
            <w:left w:val="none" w:sz="0" w:space="0" w:color="auto"/>
            <w:bottom w:val="none" w:sz="0" w:space="0" w:color="auto"/>
            <w:right w:val="none" w:sz="0" w:space="0" w:color="auto"/>
          </w:divBdr>
        </w:div>
        <w:div w:id="410546048">
          <w:marLeft w:val="0"/>
          <w:marRight w:val="0"/>
          <w:marTop w:val="150"/>
          <w:marBottom w:val="0"/>
          <w:divBdr>
            <w:top w:val="none" w:sz="0" w:space="0" w:color="auto"/>
            <w:left w:val="none" w:sz="0" w:space="0" w:color="auto"/>
            <w:bottom w:val="none" w:sz="0" w:space="0" w:color="auto"/>
            <w:right w:val="none" w:sz="0" w:space="0" w:color="auto"/>
          </w:divBdr>
          <w:divsChild>
            <w:div w:id="2111274160">
              <w:marLeft w:val="1155"/>
              <w:marRight w:val="0"/>
              <w:marTop w:val="0"/>
              <w:marBottom w:val="0"/>
              <w:divBdr>
                <w:top w:val="none" w:sz="0" w:space="0" w:color="auto"/>
                <w:left w:val="none" w:sz="0" w:space="0" w:color="auto"/>
                <w:bottom w:val="none" w:sz="0" w:space="0" w:color="auto"/>
                <w:right w:val="none" w:sz="0" w:space="0" w:color="auto"/>
              </w:divBdr>
            </w:div>
            <w:div w:id="277176995">
              <w:marLeft w:val="1155"/>
              <w:marRight w:val="0"/>
              <w:marTop w:val="0"/>
              <w:marBottom w:val="0"/>
              <w:divBdr>
                <w:top w:val="none" w:sz="0" w:space="0" w:color="auto"/>
                <w:left w:val="none" w:sz="0" w:space="0" w:color="auto"/>
                <w:bottom w:val="none" w:sz="0" w:space="0" w:color="auto"/>
                <w:right w:val="none" w:sz="0" w:space="0" w:color="auto"/>
              </w:divBdr>
            </w:div>
            <w:div w:id="1068768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00702">
      <w:bodyDiv w:val="1"/>
      <w:marLeft w:val="0"/>
      <w:marRight w:val="0"/>
      <w:marTop w:val="0"/>
      <w:marBottom w:val="0"/>
      <w:divBdr>
        <w:top w:val="none" w:sz="0" w:space="0" w:color="auto"/>
        <w:left w:val="none" w:sz="0" w:space="0" w:color="auto"/>
        <w:bottom w:val="none" w:sz="0" w:space="0" w:color="auto"/>
        <w:right w:val="none" w:sz="0" w:space="0" w:color="auto"/>
      </w:divBdr>
      <w:divsChild>
        <w:div w:id="1081298254">
          <w:marLeft w:val="0"/>
          <w:marRight w:val="0"/>
          <w:marTop w:val="0"/>
          <w:marBottom w:val="0"/>
          <w:divBdr>
            <w:top w:val="none" w:sz="0" w:space="0" w:color="auto"/>
            <w:left w:val="none" w:sz="0" w:space="0" w:color="auto"/>
            <w:bottom w:val="none" w:sz="0" w:space="0" w:color="auto"/>
            <w:right w:val="none" w:sz="0" w:space="0" w:color="auto"/>
          </w:divBdr>
        </w:div>
        <w:div w:id="1008752110">
          <w:marLeft w:val="0"/>
          <w:marRight w:val="0"/>
          <w:marTop w:val="150"/>
          <w:marBottom w:val="0"/>
          <w:divBdr>
            <w:top w:val="none" w:sz="0" w:space="0" w:color="auto"/>
            <w:left w:val="none" w:sz="0" w:space="0" w:color="auto"/>
            <w:bottom w:val="none" w:sz="0" w:space="0" w:color="auto"/>
            <w:right w:val="none" w:sz="0" w:space="0" w:color="auto"/>
          </w:divBdr>
          <w:divsChild>
            <w:div w:id="1831169108">
              <w:marLeft w:val="1155"/>
              <w:marRight w:val="0"/>
              <w:marTop w:val="0"/>
              <w:marBottom w:val="0"/>
              <w:divBdr>
                <w:top w:val="none" w:sz="0" w:space="0" w:color="auto"/>
                <w:left w:val="none" w:sz="0" w:space="0" w:color="auto"/>
                <w:bottom w:val="none" w:sz="0" w:space="0" w:color="auto"/>
                <w:right w:val="none" w:sz="0" w:space="0" w:color="auto"/>
              </w:divBdr>
            </w:div>
            <w:div w:id="1838689207">
              <w:marLeft w:val="1155"/>
              <w:marRight w:val="0"/>
              <w:marTop w:val="0"/>
              <w:marBottom w:val="0"/>
              <w:divBdr>
                <w:top w:val="none" w:sz="0" w:space="0" w:color="auto"/>
                <w:left w:val="none" w:sz="0" w:space="0" w:color="auto"/>
                <w:bottom w:val="none" w:sz="0" w:space="0" w:color="auto"/>
                <w:right w:val="none" w:sz="0" w:space="0" w:color="auto"/>
              </w:divBdr>
            </w:div>
            <w:div w:id="550925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50734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5939420">
      <w:bodyDiv w:val="1"/>
      <w:marLeft w:val="0"/>
      <w:marRight w:val="0"/>
      <w:marTop w:val="0"/>
      <w:marBottom w:val="0"/>
      <w:divBdr>
        <w:top w:val="none" w:sz="0" w:space="0" w:color="auto"/>
        <w:left w:val="none" w:sz="0" w:space="0" w:color="auto"/>
        <w:bottom w:val="none" w:sz="0" w:space="0" w:color="auto"/>
        <w:right w:val="none" w:sz="0" w:space="0" w:color="auto"/>
      </w:divBdr>
      <w:divsChild>
        <w:div w:id="1516849618">
          <w:marLeft w:val="0"/>
          <w:marRight w:val="0"/>
          <w:marTop w:val="0"/>
          <w:marBottom w:val="0"/>
          <w:divBdr>
            <w:top w:val="none" w:sz="0" w:space="0" w:color="auto"/>
            <w:left w:val="none" w:sz="0" w:space="0" w:color="auto"/>
            <w:bottom w:val="none" w:sz="0" w:space="0" w:color="auto"/>
            <w:right w:val="none" w:sz="0" w:space="0" w:color="auto"/>
          </w:divBdr>
        </w:div>
        <w:div w:id="1247109501">
          <w:marLeft w:val="0"/>
          <w:marRight w:val="0"/>
          <w:marTop w:val="150"/>
          <w:marBottom w:val="0"/>
          <w:divBdr>
            <w:top w:val="none" w:sz="0" w:space="0" w:color="auto"/>
            <w:left w:val="none" w:sz="0" w:space="0" w:color="auto"/>
            <w:bottom w:val="none" w:sz="0" w:space="0" w:color="auto"/>
            <w:right w:val="none" w:sz="0" w:space="0" w:color="auto"/>
          </w:divBdr>
          <w:divsChild>
            <w:div w:id="165901018">
              <w:marLeft w:val="1155"/>
              <w:marRight w:val="0"/>
              <w:marTop w:val="0"/>
              <w:marBottom w:val="0"/>
              <w:divBdr>
                <w:top w:val="none" w:sz="0" w:space="0" w:color="auto"/>
                <w:left w:val="none" w:sz="0" w:space="0" w:color="auto"/>
                <w:bottom w:val="none" w:sz="0" w:space="0" w:color="auto"/>
                <w:right w:val="none" w:sz="0" w:space="0" w:color="auto"/>
              </w:divBdr>
            </w:div>
            <w:div w:id="948665042">
              <w:marLeft w:val="1155"/>
              <w:marRight w:val="0"/>
              <w:marTop w:val="0"/>
              <w:marBottom w:val="0"/>
              <w:divBdr>
                <w:top w:val="none" w:sz="0" w:space="0" w:color="auto"/>
                <w:left w:val="none" w:sz="0" w:space="0" w:color="auto"/>
                <w:bottom w:val="none" w:sz="0" w:space="0" w:color="auto"/>
                <w:right w:val="none" w:sz="0" w:space="0" w:color="auto"/>
              </w:divBdr>
            </w:div>
            <w:div w:id="1968853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665508">
      <w:bodyDiv w:val="1"/>
      <w:marLeft w:val="0"/>
      <w:marRight w:val="0"/>
      <w:marTop w:val="0"/>
      <w:marBottom w:val="0"/>
      <w:divBdr>
        <w:top w:val="none" w:sz="0" w:space="0" w:color="auto"/>
        <w:left w:val="none" w:sz="0" w:space="0" w:color="auto"/>
        <w:bottom w:val="none" w:sz="0" w:space="0" w:color="auto"/>
        <w:right w:val="none" w:sz="0" w:space="0" w:color="auto"/>
      </w:divBdr>
      <w:divsChild>
        <w:div w:id="968441279">
          <w:marLeft w:val="0"/>
          <w:marRight w:val="0"/>
          <w:marTop w:val="0"/>
          <w:marBottom w:val="0"/>
          <w:divBdr>
            <w:top w:val="none" w:sz="0" w:space="0" w:color="auto"/>
            <w:left w:val="none" w:sz="0" w:space="0" w:color="auto"/>
            <w:bottom w:val="none" w:sz="0" w:space="0" w:color="auto"/>
            <w:right w:val="none" w:sz="0" w:space="0" w:color="auto"/>
          </w:divBdr>
        </w:div>
        <w:div w:id="862524285">
          <w:marLeft w:val="0"/>
          <w:marRight w:val="0"/>
          <w:marTop w:val="150"/>
          <w:marBottom w:val="0"/>
          <w:divBdr>
            <w:top w:val="none" w:sz="0" w:space="0" w:color="auto"/>
            <w:left w:val="none" w:sz="0" w:space="0" w:color="auto"/>
            <w:bottom w:val="none" w:sz="0" w:space="0" w:color="auto"/>
            <w:right w:val="none" w:sz="0" w:space="0" w:color="auto"/>
          </w:divBdr>
          <w:divsChild>
            <w:div w:id="941425265">
              <w:marLeft w:val="1155"/>
              <w:marRight w:val="0"/>
              <w:marTop w:val="0"/>
              <w:marBottom w:val="0"/>
              <w:divBdr>
                <w:top w:val="none" w:sz="0" w:space="0" w:color="auto"/>
                <w:left w:val="none" w:sz="0" w:space="0" w:color="auto"/>
                <w:bottom w:val="none" w:sz="0" w:space="0" w:color="auto"/>
                <w:right w:val="none" w:sz="0" w:space="0" w:color="auto"/>
              </w:divBdr>
            </w:div>
            <w:div w:id="686445333">
              <w:marLeft w:val="1155"/>
              <w:marRight w:val="0"/>
              <w:marTop w:val="0"/>
              <w:marBottom w:val="0"/>
              <w:divBdr>
                <w:top w:val="none" w:sz="0" w:space="0" w:color="auto"/>
                <w:left w:val="none" w:sz="0" w:space="0" w:color="auto"/>
                <w:bottom w:val="none" w:sz="0" w:space="0" w:color="auto"/>
                <w:right w:val="none" w:sz="0" w:space="0" w:color="auto"/>
              </w:divBdr>
            </w:div>
            <w:div w:id="1993287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813581">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054280">
      <w:bodyDiv w:val="1"/>
      <w:marLeft w:val="0"/>
      <w:marRight w:val="0"/>
      <w:marTop w:val="0"/>
      <w:marBottom w:val="0"/>
      <w:divBdr>
        <w:top w:val="none" w:sz="0" w:space="0" w:color="auto"/>
        <w:left w:val="none" w:sz="0" w:space="0" w:color="auto"/>
        <w:bottom w:val="none" w:sz="0" w:space="0" w:color="auto"/>
        <w:right w:val="none" w:sz="0" w:space="0" w:color="auto"/>
      </w:divBdr>
      <w:divsChild>
        <w:div w:id="1973946151">
          <w:marLeft w:val="0"/>
          <w:marRight w:val="0"/>
          <w:marTop w:val="0"/>
          <w:marBottom w:val="0"/>
          <w:divBdr>
            <w:top w:val="none" w:sz="0" w:space="0" w:color="auto"/>
            <w:left w:val="none" w:sz="0" w:space="0" w:color="auto"/>
            <w:bottom w:val="none" w:sz="0" w:space="0" w:color="auto"/>
            <w:right w:val="none" w:sz="0" w:space="0" w:color="auto"/>
          </w:divBdr>
        </w:div>
        <w:div w:id="312106312">
          <w:marLeft w:val="0"/>
          <w:marRight w:val="0"/>
          <w:marTop w:val="150"/>
          <w:marBottom w:val="0"/>
          <w:divBdr>
            <w:top w:val="none" w:sz="0" w:space="0" w:color="auto"/>
            <w:left w:val="none" w:sz="0" w:space="0" w:color="auto"/>
            <w:bottom w:val="none" w:sz="0" w:space="0" w:color="auto"/>
            <w:right w:val="none" w:sz="0" w:space="0" w:color="auto"/>
          </w:divBdr>
          <w:divsChild>
            <w:div w:id="202209148">
              <w:marLeft w:val="1155"/>
              <w:marRight w:val="0"/>
              <w:marTop w:val="0"/>
              <w:marBottom w:val="0"/>
              <w:divBdr>
                <w:top w:val="none" w:sz="0" w:space="0" w:color="auto"/>
                <w:left w:val="none" w:sz="0" w:space="0" w:color="auto"/>
                <w:bottom w:val="none" w:sz="0" w:space="0" w:color="auto"/>
                <w:right w:val="none" w:sz="0" w:space="0" w:color="auto"/>
              </w:divBdr>
            </w:div>
            <w:div w:id="1814104619">
              <w:marLeft w:val="1155"/>
              <w:marRight w:val="0"/>
              <w:marTop w:val="0"/>
              <w:marBottom w:val="0"/>
              <w:divBdr>
                <w:top w:val="none" w:sz="0" w:space="0" w:color="auto"/>
                <w:left w:val="none" w:sz="0" w:space="0" w:color="auto"/>
                <w:bottom w:val="none" w:sz="0" w:space="0" w:color="auto"/>
                <w:right w:val="none" w:sz="0" w:space="0" w:color="auto"/>
              </w:divBdr>
            </w:div>
            <w:div w:id="474225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244319">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541">
      <w:bodyDiv w:val="1"/>
      <w:marLeft w:val="0"/>
      <w:marRight w:val="0"/>
      <w:marTop w:val="0"/>
      <w:marBottom w:val="0"/>
      <w:divBdr>
        <w:top w:val="none" w:sz="0" w:space="0" w:color="auto"/>
        <w:left w:val="none" w:sz="0" w:space="0" w:color="auto"/>
        <w:bottom w:val="none" w:sz="0" w:space="0" w:color="auto"/>
        <w:right w:val="none" w:sz="0" w:space="0" w:color="auto"/>
      </w:divBdr>
      <w:divsChild>
        <w:div w:id="1435595875">
          <w:marLeft w:val="0"/>
          <w:marRight w:val="0"/>
          <w:marTop w:val="0"/>
          <w:marBottom w:val="0"/>
          <w:divBdr>
            <w:top w:val="none" w:sz="0" w:space="0" w:color="auto"/>
            <w:left w:val="none" w:sz="0" w:space="0" w:color="auto"/>
            <w:bottom w:val="none" w:sz="0" w:space="0" w:color="auto"/>
            <w:right w:val="none" w:sz="0" w:space="0" w:color="auto"/>
          </w:divBdr>
        </w:div>
        <w:div w:id="594871471">
          <w:marLeft w:val="0"/>
          <w:marRight w:val="0"/>
          <w:marTop w:val="150"/>
          <w:marBottom w:val="0"/>
          <w:divBdr>
            <w:top w:val="none" w:sz="0" w:space="0" w:color="auto"/>
            <w:left w:val="none" w:sz="0" w:space="0" w:color="auto"/>
            <w:bottom w:val="none" w:sz="0" w:space="0" w:color="auto"/>
            <w:right w:val="none" w:sz="0" w:space="0" w:color="auto"/>
          </w:divBdr>
          <w:divsChild>
            <w:div w:id="118954710">
              <w:marLeft w:val="1155"/>
              <w:marRight w:val="0"/>
              <w:marTop w:val="0"/>
              <w:marBottom w:val="0"/>
              <w:divBdr>
                <w:top w:val="none" w:sz="0" w:space="0" w:color="auto"/>
                <w:left w:val="none" w:sz="0" w:space="0" w:color="auto"/>
                <w:bottom w:val="none" w:sz="0" w:space="0" w:color="auto"/>
                <w:right w:val="none" w:sz="0" w:space="0" w:color="auto"/>
              </w:divBdr>
            </w:div>
            <w:div w:id="639267714">
              <w:marLeft w:val="1155"/>
              <w:marRight w:val="0"/>
              <w:marTop w:val="0"/>
              <w:marBottom w:val="0"/>
              <w:divBdr>
                <w:top w:val="none" w:sz="0" w:space="0" w:color="auto"/>
                <w:left w:val="none" w:sz="0" w:space="0" w:color="auto"/>
                <w:bottom w:val="none" w:sz="0" w:space="0" w:color="auto"/>
                <w:right w:val="none" w:sz="0" w:space="0" w:color="auto"/>
              </w:divBdr>
            </w:div>
            <w:div w:id="1877304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206748">
      <w:bodyDiv w:val="1"/>
      <w:marLeft w:val="0"/>
      <w:marRight w:val="0"/>
      <w:marTop w:val="0"/>
      <w:marBottom w:val="0"/>
      <w:divBdr>
        <w:top w:val="none" w:sz="0" w:space="0" w:color="auto"/>
        <w:left w:val="none" w:sz="0" w:space="0" w:color="auto"/>
        <w:bottom w:val="none" w:sz="0" w:space="0" w:color="auto"/>
        <w:right w:val="none" w:sz="0" w:space="0" w:color="auto"/>
      </w:divBdr>
      <w:divsChild>
        <w:div w:id="1851095497">
          <w:marLeft w:val="0"/>
          <w:marRight w:val="0"/>
          <w:marTop w:val="0"/>
          <w:marBottom w:val="0"/>
          <w:divBdr>
            <w:top w:val="none" w:sz="0" w:space="0" w:color="auto"/>
            <w:left w:val="none" w:sz="0" w:space="0" w:color="auto"/>
            <w:bottom w:val="none" w:sz="0" w:space="0" w:color="auto"/>
            <w:right w:val="none" w:sz="0" w:space="0" w:color="auto"/>
          </w:divBdr>
        </w:div>
        <w:div w:id="1191797101">
          <w:marLeft w:val="0"/>
          <w:marRight w:val="0"/>
          <w:marTop w:val="150"/>
          <w:marBottom w:val="0"/>
          <w:divBdr>
            <w:top w:val="none" w:sz="0" w:space="0" w:color="auto"/>
            <w:left w:val="none" w:sz="0" w:space="0" w:color="auto"/>
            <w:bottom w:val="none" w:sz="0" w:space="0" w:color="auto"/>
            <w:right w:val="none" w:sz="0" w:space="0" w:color="auto"/>
          </w:divBdr>
          <w:divsChild>
            <w:div w:id="2015182887">
              <w:marLeft w:val="1155"/>
              <w:marRight w:val="0"/>
              <w:marTop w:val="0"/>
              <w:marBottom w:val="0"/>
              <w:divBdr>
                <w:top w:val="none" w:sz="0" w:space="0" w:color="auto"/>
                <w:left w:val="none" w:sz="0" w:space="0" w:color="auto"/>
                <w:bottom w:val="none" w:sz="0" w:space="0" w:color="auto"/>
                <w:right w:val="none" w:sz="0" w:space="0" w:color="auto"/>
              </w:divBdr>
            </w:div>
            <w:div w:id="853223004">
              <w:marLeft w:val="1155"/>
              <w:marRight w:val="0"/>
              <w:marTop w:val="0"/>
              <w:marBottom w:val="0"/>
              <w:divBdr>
                <w:top w:val="none" w:sz="0" w:space="0" w:color="auto"/>
                <w:left w:val="none" w:sz="0" w:space="0" w:color="auto"/>
                <w:bottom w:val="none" w:sz="0" w:space="0" w:color="auto"/>
                <w:right w:val="none" w:sz="0" w:space="0" w:color="auto"/>
              </w:divBdr>
            </w:div>
            <w:div w:id="474688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866586">
      <w:bodyDiv w:val="1"/>
      <w:marLeft w:val="0"/>
      <w:marRight w:val="0"/>
      <w:marTop w:val="0"/>
      <w:marBottom w:val="0"/>
      <w:divBdr>
        <w:top w:val="none" w:sz="0" w:space="0" w:color="auto"/>
        <w:left w:val="none" w:sz="0" w:space="0" w:color="auto"/>
        <w:bottom w:val="none" w:sz="0" w:space="0" w:color="auto"/>
        <w:right w:val="none" w:sz="0" w:space="0" w:color="auto"/>
      </w:divBdr>
      <w:divsChild>
        <w:div w:id="1262177204">
          <w:marLeft w:val="0"/>
          <w:marRight w:val="0"/>
          <w:marTop w:val="0"/>
          <w:marBottom w:val="0"/>
          <w:divBdr>
            <w:top w:val="none" w:sz="0" w:space="0" w:color="auto"/>
            <w:left w:val="none" w:sz="0" w:space="0" w:color="auto"/>
            <w:bottom w:val="none" w:sz="0" w:space="0" w:color="auto"/>
            <w:right w:val="none" w:sz="0" w:space="0" w:color="auto"/>
          </w:divBdr>
        </w:div>
        <w:div w:id="955060810">
          <w:marLeft w:val="0"/>
          <w:marRight w:val="0"/>
          <w:marTop w:val="150"/>
          <w:marBottom w:val="0"/>
          <w:divBdr>
            <w:top w:val="none" w:sz="0" w:space="0" w:color="auto"/>
            <w:left w:val="none" w:sz="0" w:space="0" w:color="auto"/>
            <w:bottom w:val="none" w:sz="0" w:space="0" w:color="auto"/>
            <w:right w:val="none" w:sz="0" w:space="0" w:color="auto"/>
          </w:divBdr>
          <w:divsChild>
            <w:div w:id="233466283">
              <w:marLeft w:val="1155"/>
              <w:marRight w:val="0"/>
              <w:marTop w:val="0"/>
              <w:marBottom w:val="0"/>
              <w:divBdr>
                <w:top w:val="none" w:sz="0" w:space="0" w:color="auto"/>
                <w:left w:val="none" w:sz="0" w:space="0" w:color="auto"/>
                <w:bottom w:val="none" w:sz="0" w:space="0" w:color="auto"/>
                <w:right w:val="none" w:sz="0" w:space="0" w:color="auto"/>
              </w:divBdr>
            </w:div>
            <w:div w:id="1665470811">
              <w:marLeft w:val="1155"/>
              <w:marRight w:val="0"/>
              <w:marTop w:val="0"/>
              <w:marBottom w:val="0"/>
              <w:divBdr>
                <w:top w:val="none" w:sz="0" w:space="0" w:color="auto"/>
                <w:left w:val="none" w:sz="0" w:space="0" w:color="auto"/>
                <w:bottom w:val="none" w:sz="0" w:space="0" w:color="auto"/>
                <w:right w:val="none" w:sz="0" w:space="0" w:color="auto"/>
              </w:divBdr>
            </w:div>
            <w:div w:id="177327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256363">
      <w:bodyDiv w:val="1"/>
      <w:marLeft w:val="0"/>
      <w:marRight w:val="0"/>
      <w:marTop w:val="0"/>
      <w:marBottom w:val="0"/>
      <w:divBdr>
        <w:top w:val="none" w:sz="0" w:space="0" w:color="auto"/>
        <w:left w:val="none" w:sz="0" w:space="0" w:color="auto"/>
        <w:bottom w:val="none" w:sz="0" w:space="0" w:color="auto"/>
        <w:right w:val="none" w:sz="0" w:space="0" w:color="auto"/>
      </w:divBdr>
      <w:divsChild>
        <w:div w:id="1210805662">
          <w:marLeft w:val="0"/>
          <w:marRight w:val="0"/>
          <w:marTop w:val="0"/>
          <w:marBottom w:val="0"/>
          <w:divBdr>
            <w:top w:val="none" w:sz="0" w:space="0" w:color="auto"/>
            <w:left w:val="none" w:sz="0" w:space="0" w:color="auto"/>
            <w:bottom w:val="none" w:sz="0" w:space="0" w:color="auto"/>
            <w:right w:val="none" w:sz="0" w:space="0" w:color="auto"/>
          </w:divBdr>
        </w:div>
        <w:div w:id="328872501">
          <w:marLeft w:val="0"/>
          <w:marRight w:val="0"/>
          <w:marTop w:val="150"/>
          <w:marBottom w:val="0"/>
          <w:divBdr>
            <w:top w:val="none" w:sz="0" w:space="0" w:color="auto"/>
            <w:left w:val="none" w:sz="0" w:space="0" w:color="auto"/>
            <w:bottom w:val="none" w:sz="0" w:space="0" w:color="auto"/>
            <w:right w:val="none" w:sz="0" w:space="0" w:color="auto"/>
          </w:divBdr>
          <w:divsChild>
            <w:div w:id="1951619559">
              <w:marLeft w:val="1155"/>
              <w:marRight w:val="0"/>
              <w:marTop w:val="0"/>
              <w:marBottom w:val="0"/>
              <w:divBdr>
                <w:top w:val="none" w:sz="0" w:space="0" w:color="auto"/>
                <w:left w:val="none" w:sz="0" w:space="0" w:color="auto"/>
                <w:bottom w:val="none" w:sz="0" w:space="0" w:color="auto"/>
                <w:right w:val="none" w:sz="0" w:space="0" w:color="auto"/>
              </w:divBdr>
            </w:div>
            <w:div w:id="370768479">
              <w:marLeft w:val="1155"/>
              <w:marRight w:val="0"/>
              <w:marTop w:val="0"/>
              <w:marBottom w:val="0"/>
              <w:divBdr>
                <w:top w:val="none" w:sz="0" w:space="0" w:color="auto"/>
                <w:left w:val="none" w:sz="0" w:space="0" w:color="auto"/>
                <w:bottom w:val="none" w:sz="0" w:space="0" w:color="auto"/>
                <w:right w:val="none" w:sz="0" w:space="0" w:color="auto"/>
              </w:divBdr>
            </w:div>
            <w:div w:id="875040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833563">
      <w:bodyDiv w:val="1"/>
      <w:marLeft w:val="0"/>
      <w:marRight w:val="0"/>
      <w:marTop w:val="0"/>
      <w:marBottom w:val="0"/>
      <w:divBdr>
        <w:top w:val="none" w:sz="0" w:space="0" w:color="auto"/>
        <w:left w:val="none" w:sz="0" w:space="0" w:color="auto"/>
        <w:bottom w:val="none" w:sz="0" w:space="0" w:color="auto"/>
        <w:right w:val="none" w:sz="0" w:space="0" w:color="auto"/>
      </w:divBdr>
      <w:divsChild>
        <w:div w:id="1519929490">
          <w:marLeft w:val="0"/>
          <w:marRight w:val="0"/>
          <w:marTop w:val="0"/>
          <w:marBottom w:val="0"/>
          <w:divBdr>
            <w:top w:val="none" w:sz="0" w:space="0" w:color="auto"/>
            <w:left w:val="none" w:sz="0" w:space="0" w:color="auto"/>
            <w:bottom w:val="none" w:sz="0" w:space="0" w:color="auto"/>
            <w:right w:val="none" w:sz="0" w:space="0" w:color="auto"/>
          </w:divBdr>
        </w:div>
        <w:div w:id="517472824">
          <w:marLeft w:val="0"/>
          <w:marRight w:val="0"/>
          <w:marTop w:val="150"/>
          <w:marBottom w:val="0"/>
          <w:divBdr>
            <w:top w:val="none" w:sz="0" w:space="0" w:color="auto"/>
            <w:left w:val="none" w:sz="0" w:space="0" w:color="auto"/>
            <w:bottom w:val="none" w:sz="0" w:space="0" w:color="auto"/>
            <w:right w:val="none" w:sz="0" w:space="0" w:color="auto"/>
          </w:divBdr>
          <w:divsChild>
            <w:div w:id="1397972092">
              <w:marLeft w:val="1155"/>
              <w:marRight w:val="0"/>
              <w:marTop w:val="0"/>
              <w:marBottom w:val="0"/>
              <w:divBdr>
                <w:top w:val="none" w:sz="0" w:space="0" w:color="auto"/>
                <w:left w:val="none" w:sz="0" w:space="0" w:color="auto"/>
                <w:bottom w:val="none" w:sz="0" w:space="0" w:color="auto"/>
                <w:right w:val="none" w:sz="0" w:space="0" w:color="auto"/>
              </w:divBdr>
            </w:div>
            <w:div w:id="854616271">
              <w:marLeft w:val="1155"/>
              <w:marRight w:val="0"/>
              <w:marTop w:val="0"/>
              <w:marBottom w:val="0"/>
              <w:divBdr>
                <w:top w:val="none" w:sz="0" w:space="0" w:color="auto"/>
                <w:left w:val="none" w:sz="0" w:space="0" w:color="auto"/>
                <w:bottom w:val="none" w:sz="0" w:space="0" w:color="auto"/>
                <w:right w:val="none" w:sz="0" w:space="0" w:color="auto"/>
              </w:divBdr>
            </w:div>
            <w:div w:id="1805582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47723">
      <w:bodyDiv w:val="1"/>
      <w:marLeft w:val="0"/>
      <w:marRight w:val="0"/>
      <w:marTop w:val="0"/>
      <w:marBottom w:val="0"/>
      <w:divBdr>
        <w:top w:val="none" w:sz="0" w:space="0" w:color="auto"/>
        <w:left w:val="none" w:sz="0" w:space="0" w:color="auto"/>
        <w:bottom w:val="none" w:sz="0" w:space="0" w:color="auto"/>
        <w:right w:val="none" w:sz="0" w:space="0" w:color="auto"/>
      </w:divBdr>
      <w:divsChild>
        <w:div w:id="1555235429">
          <w:marLeft w:val="0"/>
          <w:marRight w:val="0"/>
          <w:marTop w:val="0"/>
          <w:marBottom w:val="0"/>
          <w:divBdr>
            <w:top w:val="none" w:sz="0" w:space="0" w:color="auto"/>
            <w:left w:val="none" w:sz="0" w:space="0" w:color="auto"/>
            <w:bottom w:val="none" w:sz="0" w:space="0" w:color="auto"/>
            <w:right w:val="none" w:sz="0" w:space="0" w:color="auto"/>
          </w:divBdr>
        </w:div>
        <w:div w:id="1951819671">
          <w:marLeft w:val="0"/>
          <w:marRight w:val="0"/>
          <w:marTop w:val="150"/>
          <w:marBottom w:val="0"/>
          <w:divBdr>
            <w:top w:val="none" w:sz="0" w:space="0" w:color="auto"/>
            <w:left w:val="none" w:sz="0" w:space="0" w:color="auto"/>
            <w:bottom w:val="none" w:sz="0" w:space="0" w:color="auto"/>
            <w:right w:val="none" w:sz="0" w:space="0" w:color="auto"/>
          </w:divBdr>
          <w:divsChild>
            <w:div w:id="311258180">
              <w:marLeft w:val="1155"/>
              <w:marRight w:val="0"/>
              <w:marTop w:val="0"/>
              <w:marBottom w:val="0"/>
              <w:divBdr>
                <w:top w:val="none" w:sz="0" w:space="0" w:color="auto"/>
                <w:left w:val="none" w:sz="0" w:space="0" w:color="auto"/>
                <w:bottom w:val="none" w:sz="0" w:space="0" w:color="auto"/>
                <w:right w:val="none" w:sz="0" w:space="0" w:color="auto"/>
              </w:divBdr>
            </w:div>
            <w:div w:id="130370437">
              <w:marLeft w:val="1155"/>
              <w:marRight w:val="0"/>
              <w:marTop w:val="0"/>
              <w:marBottom w:val="0"/>
              <w:divBdr>
                <w:top w:val="none" w:sz="0" w:space="0" w:color="auto"/>
                <w:left w:val="none" w:sz="0" w:space="0" w:color="auto"/>
                <w:bottom w:val="none" w:sz="0" w:space="0" w:color="auto"/>
                <w:right w:val="none" w:sz="0" w:space="0" w:color="auto"/>
              </w:divBdr>
            </w:div>
            <w:div w:id="1309672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567190">
      <w:bodyDiv w:val="1"/>
      <w:marLeft w:val="0"/>
      <w:marRight w:val="0"/>
      <w:marTop w:val="0"/>
      <w:marBottom w:val="0"/>
      <w:divBdr>
        <w:top w:val="none" w:sz="0" w:space="0" w:color="auto"/>
        <w:left w:val="none" w:sz="0" w:space="0" w:color="auto"/>
        <w:bottom w:val="none" w:sz="0" w:space="0" w:color="auto"/>
        <w:right w:val="none" w:sz="0" w:space="0" w:color="auto"/>
      </w:divBdr>
      <w:divsChild>
        <w:div w:id="1836140844">
          <w:marLeft w:val="0"/>
          <w:marRight w:val="0"/>
          <w:marTop w:val="0"/>
          <w:marBottom w:val="0"/>
          <w:divBdr>
            <w:top w:val="none" w:sz="0" w:space="0" w:color="auto"/>
            <w:left w:val="none" w:sz="0" w:space="0" w:color="auto"/>
            <w:bottom w:val="none" w:sz="0" w:space="0" w:color="auto"/>
            <w:right w:val="none" w:sz="0" w:space="0" w:color="auto"/>
          </w:divBdr>
        </w:div>
        <w:div w:id="1088190794">
          <w:marLeft w:val="0"/>
          <w:marRight w:val="0"/>
          <w:marTop w:val="150"/>
          <w:marBottom w:val="0"/>
          <w:divBdr>
            <w:top w:val="none" w:sz="0" w:space="0" w:color="auto"/>
            <w:left w:val="none" w:sz="0" w:space="0" w:color="auto"/>
            <w:bottom w:val="none" w:sz="0" w:space="0" w:color="auto"/>
            <w:right w:val="none" w:sz="0" w:space="0" w:color="auto"/>
          </w:divBdr>
          <w:divsChild>
            <w:div w:id="41946239">
              <w:marLeft w:val="1155"/>
              <w:marRight w:val="0"/>
              <w:marTop w:val="0"/>
              <w:marBottom w:val="0"/>
              <w:divBdr>
                <w:top w:val="none" w:sz="0" w:space="0" w:color="auto"/>
                <w:left w:val="none" w:sz="0" w:space="0" w:color="auto"/>
                <w:bottom w:val="none" w:sz="0" w:space="0" w:color="auto"/>
                <w:right w:val="none" w:sz="0" w:space="0" w:color="auto"/>
              </w:divBdr>
            </w:div>
            <w:div w:id="2117747235">
              <w:marLeft w:val="1155"/>
              <w:marRight w:val="0"/>
              <w:marTop w:val="0"/>
              <w:marBottom w:val="0"/>
              <w:divBdr>
                <w:top w:val="none" w:sz="0" w:space="0" w:color="auto"/>
                <w:left w:val="none" w:sz="0" w:space="0" w:color="auto"/>
                <w:bottom w:val="none" w:sz="0" w:space="0" w:color="auto"/>
                <w:right w:val="none" w:sz="0" w:space="0" w:color="auto"/>
              </w:divBdr>
            </w:div>
            <w:div w:id="1654525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48028">
      <w:bodyDiv w:val="1"/>
      <w:marLeft w:val="0"/>
      <w:marRight w:val="0"/>
      <w:marTop w:val="0"/>
      <w:marBottom w:val="0"/>
      <w:divBdr>
        <w:top w:val="none" w:sz="0" w:space="0" w:color="auto"/>
        <w:left w:val="none" w:sz="0" w:space="0" w:color="auto"/>
        <w:bottom w:val="none" w:sz="0" w:space="0" w:color="auto"/>
        <w:right w:val="none" w:sz="0" w:space="0" w:color="auto"/>
      </w:divBdr>
      <w:divsChild>
        <w:div w:id="996882228">
          <w:marLeft w:val="0"/>
          <w:marRight w:val="0"/>
          <w:marTop w:val="0"/>
          <w:marBottom w:val="0"/>
          <w:divBdr>
            <w:top w:val="none" w:sz="0" w:space="0" w:color="auto"/>
            <w:left w:val="none" w:sz="0" w:space="0" w:color="auto"/>
            <w:bottom w:val="none" w:sz="0" w:space="0" w:color="auto"/>
            <w:right w:val="none" w:sz="0" w:space="0" w:color="auto"/>
          </w:divBdr>
        </w:div>
        <w:div w:id="1622373185">
          <w:marLeft w:val="0"/>
          <w:marRight w:val="0"/>
          <w:marTop w:val="150"/>
          <w:marBottom w:val="0"/>
          <w:divBdr>
            <w:top w:val="none" w:sz="0" w:space="0" w:color="auto"/>
            <w:left w:val="none" w:sz="0" w:space="0" w:color="auto"/>
            <w:bottom w:val="none" w:sz="0" w:space="0" w:color="auto"/>
            <w:right w:val="none" w:sz="0" w:space="0" w:color="auto"/>
          </w:divBdr>
          <w:divsChild>
            <w:div w:id="367997458">
              <w:marLeft w:val="1155"/>
              <w:marRight w:val="0"/>
              <w:marTop w:val="0"/>
              <w:marBottom w:val="0"/>
              <w:divBdr>
                <w:top w:val="none" w:sz="0" w:space="0" w:color="auto"/>
                <w:left w:val="none" w:sz="0" w:space="0" w:color="auto"/>
                <w:bottom w:val="none" w:sz="0" w:space="0" w:color="auto"/>
                <w:right w:val="none" w:sz="0" w:space="0" w:color="auto"/>
              </w:divBdr>
            </w:div>
            <w:div w:id="191589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023217">
      <w:bodyDiv w:val="1"/>
      <w:marLeft w:val="0"/>
      <w:marRight w:val="0"/>
      <w:marTop w:val="0"/>
      <w:marBottom w:val="0"/>
      <w:divBdr>
        <w:top w:val="none" w:sz="0" w:space="0" w:color="auto"/>
        <w:left w:val="none" w:sz="0" w:space="0" w:color="auto"/>
        <w:bottom w:val="none" w:sz="0" w:space="0" w:color="auto"/>
        <w:right w:val="none" w:sz="0" w:space="0" w:color="auto"/>
      </w:divBdr>
      <w:divsChild>
        <w:div w:id="446043691">
          <w:marLeft w:val="0"/>
          <w:marRight w:val="0"/>
          <w:marTop w:val="0"/>
          <w:marBottom w:val="0"/>
          <w:divBdr>
            <w:top w:val="none" w:sz="0" w:space="0" w:color="auto"/>
            <w:left w:val="none" w:sz="0" w:space="0" w:color="auto"/>
            <w:bottom w:val="none" w:sz="0" w:space="0" w:color="auto"/>
            <w:right w:val="none" w:sz="0" w:space="0" w:color="auto"/>
          </w:divBdr>
        </w:div>
        <w:div w:id="1733044388">
          <w:marLeft w:val="0"/>
          <w:marRight w:val="0"/>
          <w:marTop w:val="150"/>
          <w:marBottom w:val="0"/>
          <w:divBdr>
            <w:top w:val="none" w:sz="0" w:space="0" w:color="auto"/>
            <w:left w:val="none" w:sz="0" w:space="0" w:color="auto"/>
            <w:bottom w:val="none" w:sz="0" w:space="0" w:color="auto"/>
            <w:right w:val="none" w:sz="0" w:space="0" w:color="auto"/>
          </w:divBdr>
          <w:divsChild>
            <w:div w:id="497578328">
              <w:marLeft w:val="1155"/>
              <w:marRight w:val="0"/>
              <w:marTop w:val="0"/>
              <w:marBottom w:val="0"/>
              <w:divBdr>
                <w:top w:val="none" w:sz="0" w:space="0" w:color="auto"/>
                <w:left w:val="none" w:sz="0" w:space="0" w:color="auto"/>
                <w:bottom w:val="none" w:sz="0" w:space="0" w:color="auto"/>
                <w:right w:val="none" w:sz="0" w:space="0" w:color="auto"/>
              </w:divBdr>
            </w:div>
            <w:div w:id="1919820969">
              <w:marLeft w:val="1155"/>
              <w:marRight w:val="0"/>
              <w:marTop w:val="0"/>
              <w:marBottom w:val="0"/>
              <w:divBdr>
                <w:top w:val="none" w:sz="0" w:space="0" w:color="auto"/>
                <w:left w:val="none" w:sz="0" w:space="0" w:color="auto"/>
                <w:bottom w:val="none" w:sz="0" w:space="0" w:color="auto"/>
                <w:right w:val="none" w:sz="0" w:space="0" w:color="auto"/>
              </w:divBdr>
            </w:div>
            <w:div w:id="1982691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457003">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23705">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6564">
      <w:bodyDiv w:val="1"/>
      <w:marLeft w:val="0"/>
      <w:marRight w:val="0"/>
      <w:marTop w:val="0"/>
      <w:marBottom w:val="0"/>
      <w:divBdr>
        <w:top w:val="none" w:sz="0" w:space="0" w:color="auto"/>
        <w:left w:val="none" w:sz="0" w:space="0" w:color="auto"/>
        <w:bottom w:val="none" w:sz="0" w:space="0" w:color="auto"/>
        <w:right w:val="none" w:sz="0" w:space="0" w:color="auto"/>
      </w:divBdr>
      <w:divsChild>
        <w:div w:id="753818990">
          <w:marLeft w:val="0"/>
          <w:marRight w:val="0"/>
          <w:marTop w:val="0"/>
          <w:marBottom w:val="0"/>
          <w:divBdr>
            <w:top w:val="none" w:sz="0" w:space="0" w:color="auto"/>
            <w:left w:val="none" w:sz="0" w:space="0" w:color="auto"/>
            <w:bottom w:val="none" w:sz="0" w:space="0" w:color="auto"/>
            <w:right w:val="none" w:sz="0" w:space="0" w:color="auto"/>
          </w:divBdr>
        </w:div>
        <w:div w:id="1546523557">
          <w:marLeft w:val="0"/>
          <w:marRight w:val="0"/>
          <w:marTop w:val="150"/>
          <w:marBottom w:val="0"/>
          <w:divBdr>
            <w:top w:val="none" w:sz="0" w:space="0" w:color="auto"/>
            <w:left w:val="none" w:sz="0" w:space="0" w:color="auto"/>
            <w:bottom w:val="none" w:sz="0" w:space="0" w:color="auto"/>
            <w:right w:val="none" w:sz="0" w:space="0" w:color="auto"/>
          </w:divBdr>
          <w:divsChild>
            <w:div w:id="1946498226">
              <w:marLeft w:val="1155"/>
              <w:marRight w:val="0"/>
              <w:marTop w:val="0"/>
              <w:marBottom w:val="0"/>
              <w:divBdr>
                <w:top w:val="none" w:sz="0" w:space="0" w:color="auto"/>
                <w:left w:val="none" w:sz="0" w:space="0" w:color="auto"/>
                <w:bottom w:val="none" w:sz="0" w:space="0" w:color="auto"/>
                <w:right w:val="none" w:sz="0" w:space="0" w:color="auto"/>
              </w:divBdr>
            </w:div>
            <w:div w:id="818690977">
              <w:marLeft w:val="1155"/>
              <w:marRight w:val="0"/>
              <w:marTop w:val="0"/>
              <w:marBottom w:val="0"/>
              <w:divBdr>
                <w:top w:val="none" w:sz="0" w:space="0" w:color="auto"/>
                <w:left w:val="none" w:sz="0" w:space="0" w:color="auto"/>
                <w:bottom w:val="none" w:sz="0" w:space="0" w:color="auto"/>
                <w:right w:val="none" w:sz="0" w:space="0" w:color="auto"/>
              </w:divBdr>
            </w:div>
            <w:div w:id="85665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26938">
      <w:bodyDiv w:val="1"/>
      <w:marLeft w:val="0"/>
      <w:marRight w:val="0"/>
      <w:marTop w:val="0"/>
      <w:marBottom w:val="0"/>
      <w:divBdr>
        <w:top w:val="none" w:sz="0" w:space="0" w:color="auto"/>
        <w:left w:val="none" w:sz="0" w:space="0" w:color="auto"/>
        <w:bottom w:val="none" w:sz="0" w:space="0" w:color="auto"/>
        <w:right w:val="none" w:sz="0" w:space="0" w:color="auto"/>
      </w:divBdr>
      <w:divsChild>
        <w:div w:id="853764925">
          <w:marLeft w:val="0"/>
          <w:marRight w:val="0"/>
          <w:marTop w:val="0"/>
          <w:marBottom w:val="0"/>
          <w:divBdr>
            <w:top w:val="none" w:sz="0" w:space="0" w:color="auto"/>
            <w:left w:val="none" w:sz="0" w:space="0" w:color="auto"/>
            <w:bottom w:val="none" w:sz="0" w:space="0" w:color="auto"/>
            <w:right w:val="none" w:sz="0" w:space="0" w:color="auto"/>
          </w:divBdr>
        </w:div>
        <w:div w:id="1571454896">
          <w:marLeft w:val="0"/>
          <w:marRight w:val="0"/>
          <w:marTop w:val="150"/>
          <w:marBottom w:val="0"/>
          <w:divBdr>
            <w:top w:val="none" w:sz="0" w:space="0" w:color="auto"/>
            <w:left w:val="none" w:sz="0" w:space="0" w:color="auto"/>
            <w:bottom w:val="none" w:sz="0" w:space="0" w:color="auto"/>
            <w:right w:val="none" w:sz="0" w:space="0" w:color="auto"/>
          </w:divBdr>
          <w:divsChild>
            <w:div w:id="288436255">
              <w:marLeft w:val="1155"/>
              <w:marRight w:val="0"/>
              <w:marTop w:val="0"/>
              <w:marBottom w:val="0"/>
              <w:divBdr>
                <w:top w:val="none" w:sz="0" w:space="0" w:color="auto"/>
                <w:left w:val="none" w:sz="0" w:space="0" w:color="auto"/>
                <w:bottom w:val="none" w:sz="0" w:space="0" w:color="auto"/>
                <w:right w:val="none" w:sz="0" w:space="0" w:color="auto"/>
              </w:divBdr>
            </w:div>
            <w:div w:id="787775373">
              <w:marLeft w:val="1155"/>
              <w:marRight w:val="0"/>
              <w:marTop w:val="0"/>
              <w:marBottom w:val="0"/>
              <w:divBdr>
                <w:top w:val="none" w:sz="0" w:space="0" w:color="auto"/>
                <w:left w:val="none" w:sz="0" w:space="0" w:color="auto"/>
                <w:bottom w:val="none" w:sz="0" w:space="0" w:color="auto"/>
                <w:right w:val="none" w:sz="0" w:space="0" w:color="auto"/>
              </w:divBdr>
            </w:div>
            <w:div w:id="40323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612821">
      <w:bodyDiv w:val="1"/>
      <w:marLeft w:val="0"/>
      <w:marRight w:val="0"/>
      <w:marTop w:val="0"/>
      <w:marBottom w:val="0"/>
      <w:divBdr>
        <w:top w:val="none" w:sz="0" w:space="0" w:color="auto"/>
        <w:left w:val="none" w:sz="0" w:space="0" w:color="auto"/>
        <w:bottom w:val="none" w:sz="0" w:space="0" w:color="auto"/>
        <w:right w:val="none" w:sz="0" w:space="0" w:color="auto"/>
      </w:divBdr>
      <w:divsChild>
        <w:div w:id="159543975">
          <w:marLeft w:val="0"/>
          <w:marRight w:val="0"/>
          <w:marTop w:val="0"/>
          <w:marBottom w:val="0"/>
          <w:divBdr>
            <w:top w:val="none" w:sz="0" w:space="0" w:color="auto"/>
            <w:left w:val="none" w:sz="0" w:space="0" w:color="auto"/>
            <w:bottom w:val="none" w:sz="0" w:space="0" w:color="auto"/>
            <w:right w:val="none" w:sz="0" w:space="0" w:color="auto"/>
          </w:divBdr>
        </w:div>
        <w:div w:id="1710186307">
          <w:marLeft w:val="0"/>
          <w:marRight w:val="0"/>
          <w:marTop w:val="150"/>
          <w:marBottom w:val="0"/>
          <w:divBdr>
            <w:top w:val="none" w:sz="0" w:space="0" w:color="auto"/>
            <w:left w:val="none" w:sz="0" w:space="0" w:color="auto"/>
            <w:bottom w:val="none" w:sz="0" w:space="0" w:color="auto"/>
            <w:right w:val="none" w:sz="0" w:space="0" w:color="auto"/>
          </w:divBdr>
          <w:divsChild>
            <w:div w:id="788664020">
              <w:marLeft w:val="1155"/>
              <w:marRight w:val="0"/>
              <w:marTop w:val="0"/>
              <w:marBottom w:val="0"/>
              <w:divBdr>
                <w:top w:val="none" w:sz="0" w:space="0" w:color="auto"/>
                <w:left w:val="none" w:sz="0" w:space="0" w:color="auto"/>
                <w:bottom w:val="none" w:sz="0" w:space="0" w:color="auto"/>
                <w:right w:val="none" w:sz="0" w:space="0" w:color="auto"/>
              </w:divBdr>
            </w:div>
            <w:div w:id="1661078601">
              <w:marLeft w:val="1155"/>
              <w:marRight w:val="0"/>
              <w:marTop w:val="0"/>
              <w:marBottom w:val="0"/>
              <w:divBdr>
                <w:top w:val="none" w:sz="0" w:space="0" w:color="auto"/>
                <w:left w:val="none" w:sz="0" w:space="0" w:color="auto"/>
                <w:bottom w:val="none" w:sz="0" w:space="0" w:color="auto"/>
                <w:right w:val="none" w:sz="0" w:space="0" w:color="auto"/>
              </w:divBdr>
            </w:div>
            <w:div w:id="1461848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613312">
      <w:bodyDiv w:val="1"/>
      <w:marLeft w:val="0"/>
      <w:marRight w:val="0"/>
      <w:marTop w:val="0"/>
      <w:marBottom w:val="0"/>
      <w:divBdr>
        <w:top w:val="none" w:sz="0" w:space="0" w:color="auto"/>
        <w:left w:val="none" w:sz="0" w:space="0" w:color="auto"/>
        <w:bottom w:val="none" w:sz="0" w:space="0" w:color="auto"/>
        <w:right w:val="none" w:sz="0" w:space="0" w:color="auto"/>
      </w:divBdr>
      <w:divsChild>
        <w:div w:id="427502283">
          <w:marLeft w:val="0"/>
          <w:marRight w:val="0"/>
          <w:marTop w:val="0"/>
          <w:marBottom w:val="0"/>
          <w:divBdr>
            <w:top w:val="none" w:sz="0" w:space="0" w:color="auto"/>
            <w:left w:val="none" w:sz="0" w:space="0" w:color="auto"/>
            <w:bottom w:val="none" w:sz="0" w:space="0" w:color="auto"/>
            <w:right w:val="none" w:sz="0" w:space="0" w:color="auto"/>
          </w:divBdr>
        </w:div>
        <w:div w:id="1886796665">
          <w:marLeft w:val="0"/>
          <w:marRight w:val="0"/>
          <w:marTop w:val="150"/>
          <w:marBottom w:val="0"/>
          <w:divBdr>
            <w:top w:val="none" w:sz="0" w:space="0" w:color="auto"/>
            <w:left w:val="none" w:sz="0" w:space="0" w:color="auto"/>
            <w:bottom w:val="none" w:sz="0" w:space="0" w:color="auto"/>
            <w:right w:val="none" w:sz="0" w:space="0" w:color="auto"/>
          </w:divBdr>
          <w:divsChild>
            <w:div w:id="141579429">
              <w:marLeft w:val="1155"/>
              <w:marRight w:val="0"/>
              <w:marTop w:val="0"/>
              <w:marBottom w:val="0"/>
              <w:divBdr>
                <w:top w:val="none" w:sz="0" w:space="0" w:color="auto"/>
                <w:left w:val="none" w:sz="0" w:space="0" w:color="auto"/>
                <w:bottom w:val="none" w:sz="0" w:space="0" w:color="auto"/>
                <w:right w:val="none" w:sz="0" w:space="0" w:color="auto"/>
              </w:divBdr>
            </w:div>
            <w:div w:id="1605961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2669">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14962">
      <w:bodyDiv w:val="1"/>
      <w:marLeft w:val="0"/>
      <w:marRight w:val="0"/>
      <w:marTop w:val="0"/>
      <w:marBottom w:val="0"/>
      <w:divBdr>
        <w:top w:val="none" w:sz="0" w:space="0" w:color="auto"/>
        <w:left w:val="none" w:sz="0" w:space="0" w:color="auto"/>
        <w:bottom w:val="none" w:sz="0" w:space="0" w:color="auto"/>
        <w:right w:val="none" w:sz="0" w:space="0" w:color="auto"/>
      </w:divBdr>
      <w:divsChild>
        <w:div w:id="1453474087">
          <w:marLeft w:val="0"/>
          <w:marRight w:val="0"/>
          <w:marTop w:val="0"/>
          <w:marBottom w:val="0"/>
          <w:divBdr>
            <w:top w:val="none" w:sz="0" w:space="0" w:color="auto"/>
            <w:left w:val="none" w:sz="0" w:space="0" w:color="auto"/>
            <w:bottom w:val="none" w:sz="0" w:space="0" w:color="auto"/>
            <w:right w:val="none" w:sz="0" w:space="0" w:color="auto"/>
          </w:divBdr>
        </w:div>
        <w:div w:id="676149810">
          <w:marLeft w:val="0"/>
          <w:marRight w:val="0"/>
          <w:marTop w:val="150"/>
          <w:marBottom w:val="0"/>
          <w:divBdr>
            <w:top w:val="none" w:sz="0" w:space="0" w:color="auto"/>
            <w:left w:val="none" w:sz="0" w:space="0" w:color="auto"/>
            <w:bottom w:val="none" w:sz="0" w:space="0" w:color="auto"/>
            <w:right w:val="none" w:sz="0" w:space="0" w:color="auto"/>
          </w:divBdr>
          <w:divsChild>
            <w:div w:id="58213982">
              <w:marLeft w:val="1155"/>
              <w:marRight w:val="0"/>
              <w:marTop w:val="0"/>
              <w:marBottom w:val="0"/>
              <w:divBdr>
                <w:top w:val="none" w:sz="0" w:space="0" w:color="auto"/>
                <w:left w:val="none" w:sz="0" w:space="0" w:color="auto"/>
                <w:bottom w:val="none" w:sz="0" w:space="0" w:color="auto"/>
                <w:right w:val="none" w:sz="0" w:space="0" w:color="auto"/>
              </w:divBdr>
            </w:div>
            <w:div w:id="514223455">
              <w:marLeft w:val="1155"/>
              <w:marRight w:val="0"/>
              <w:marTop w:val="0"/>
              <w:marBottom w:val="0"/>
              <w:divBdr>
                <w:top w:val="none" w:sz="0" w:space="0" w:color="auto"/>
                <w:left w:val="none" w:sz="0" w:space="0" w:color="auto"/>
                <w:bottom w:val="none" w:sz="0" w:space="0" w:color="auto"/>
                <w:right w:val="none" w:sz="0" w:space="0" w:color="auto"/>
              </w:divBdr>
            </w:div>
            <w:div w:id="10304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01418">
      <w:bodyDiv w:val="1"/>
      <w:marLeft w:val="0"/>
      <w:marRight w:val="0"/>
      <w:marTop w:val="0"/>
      <w:marBottom w:val="0"/>
      <w:divBdr>
        <w:top w:val="none" w:sz="0" w:space="0" w:color="auto"/>
        <w:left w:val="none" w:sz="0" w:space="0" w:color="auto"/>
        <w:bottom w:val="none" w:sz="0" w:space="0" w:color="auto"/>
        <w:right w:val="none" w:sz="0" w:space="0" w:color="auto"/>
      </w:divBdr>
      <w:divsChild>
        <w:div w:id="1142229439">
          <w:marLeft w:val="0"/>
          <w:marRight w:val="0"/>
          <w:marTop w:val="0"/>
          <w:marBottom w:val="0"/>
          <w:divBdr>
            <w:top w:val="none" w:sz="0" w:space="0" w:color="auto"/>
            <w:left w:val="none" w:sz="0" w:space="0" w:color="auto"/>
            <w:bottom w:val="none" w:sz="0" w:space="0" w:color="auto"/>
            <w:right w:val="none" w:sz="0" w:space="0" w:color="auto"/>
          </w:divBdr>
        </w:div>
        <w:div w:id="1760562705">
          <w:marLeft w:val="0"/>
          <w:marRight w:val="0"/>
          <w:marTop w:val="150"/>
          <w:marBottom w:val="0"/>
          <w:divBdr>
            <w:top w:val="none" w:sz="0" w:space="0" w:color="auto"/>
            <w:left w:val="none" w:sz="0" w:space="0" w:color="auto"/>
            <w:bottom w:val="none" w:sz="0" w:space="0" w:color="auto"/>
            <w:right w:val="none" w:sz="0" w:space="0" w:color="auto"/>
          </w:divBdr>
          <w:divsChild>
            <w:div w:id="1319963118">
              <w:marLeft w:val="1155"/>
              <w:marRight w:val="0"/>
              <w:marTop w:val="0"/>
              <w:marBottom w:val="0"/>
              <w:divBdr>
                <w:top w:val="none" w:sz="0" w:space="0" w:color="auto"/>
                <w:left w:val="none" w:sz="0" w:space="0" w:color="auto"/>
                <w:bottom w:val="none" w:sz="0" w:space="0" w:color="auto"/>
                <w:right w:val="none" w:sz="0" w:space="0" w:color="auto"/>
              </w:divBdr>
            </w:div>
            <w:div w:id="1895852515">
              <w:marLeft w:val="1155"/>
              <w:marRight w:val="0"/>
              <w:marTop w:val="0"/>
              <w:marBottom w:val="0"/>
              <w:divBdr>
                <w:top w:val="none" w:sz="0" w:space="0" w:color="auto"/>
                <w:left w:val="none" w:sz="0" w:space="0" w:color="auto"/>
                <w:bottom w:val="none" w:sz="0" w:space="0" w:color="auto"/>
                <w:right w:val="none" w:sz="0" w:space="0" w:color="auto"/>
              </w:divBdr>
            </w:div>
            <w:div w:id="1552493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114991">
      <w:bodyDiv w:val="1"/>
      <w:marLeft w:val="0"/>
      <w:marRight w:val="0"/>
      <w:marTop w:val="0"/>
      <w:marBottom w:val="0"/>
      <w:divBdr>
        <w:top w:val="none" w:sz="0" w:space="0" w:color="auto"/>
        <w:left w:val="none" w:sz="0" w:space="0" w:color="auto"/>
        <w:bottom w:val="none" w:sz="0" w:space="0" w:color="auto"/>
        <w:right w:val="none" w:sz="0" w:space="0" w:color="auto"/>
      </w:divBdr>
      <w:divsChild>
        <w:div w:id="569508701">
          <w:marLeft w:val="0"/>
          <w:marRight w:val="0"/>
          <w:marTop w:val="0"/>
          <w:marBottom w:val="0"/>
          <w:divBdr>
            <w:top w:val="none" w:sz="0" w:space="0" w:color="auto"/>
            <w:left w:val="none" w:sz="0" w:space="0" w:color="auto"/>
            <w:bottom w:val="none" w:sz="0" w:space="0" w:color="auto"/>
            <w:right w:val="none" w:sz="0" w:space="0" w:color="auto"/>
          </w:divBdr>
        </w:div>
        <w:div w:id="1252081806">
          <w:marLeft w:val="0"/>
          <w:marRight w:val="0"/>
          <w:marTop w:val="150"/>
          <w:marBottom w:val="0"/>
          <w:divBdr>
            <w:top w:val="none" w:sz="0" w:space="0" w:color="auto"/>
            <w:left w:val="none" w:sz="0" w:space="0" w:color="auto"/>
            <w:bottom w:val="none" w:sz="0" w:space="0" w:color="auto"/>
            <w:right w:val="none" w:sz="0" w:space="0" w:color="auto"/>
          </w:divBdr>
          <w:divsChild>
            <w:div w:id="1388458143">
              <w:marLeft w:val="1155"/>
              <w:marRight w:val="0"/>
              <w:marTop w:val="0"/>
              <w:marBottom w:val="0"/>
              <w:divBdr>
                <w:top w:val="none" w:sz="0" w:space="0" w:color="auto"/>
                <w:left w:val="none" w:sz="0" w:space="0" w:color="auto"/>
                <w:bottom w:val="none" w:sz="0" w:space="0" w:color="auto"/>
                <w:right w:val="none" w:sz="0" w:space="0" w:color="auto"/>
              </w:divBdr>
            </w:div>
            <w:div w:id="1475492154">
              <w:marLeft w:val="1155"/>
              <w:marRight w:val="0"/>
              <w:marTop w:val="0"/>
              <w:marBottom w:val="0"/>
              <w:divBdr>
                <w:top w:val="none" w:sz="0" w:space="0" w:color="auto"/>
                <w:left w:val="none" w:sz="0" w:space="0" w:color="auto"/>
                <w:bottom w:val="none" w:sz="0" w:space="0" w:color="auto"/>
                <w:right w:val="none" w:sz="0" w:space="0" w:color="auto"/>
              </w:divBdr>
            </w:div>
            <w:div w:id="61565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190868">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463283">
      <w:bodyDiv w:val="1"/>
      <w:marLeft w:val="0"/>
      <w:marRight w:val="0"/>
      <w:marTop w:val="0"/>
      <w:marBottom w:val="0"/>
      <w:divBdr>
        <w:top w:val="none" w:sz="0" w:space="0" w:color="auto"/>
        <w:left w:val="none" w:sz="0" w:space="0" w:color="auto"/>
        <w:bottom w:val="none" w:sz="0" w:space="0" w:color="auto"/>
        <w:right w:val="none" w:sz="0" w:space="0" w:color="auto"/>
      </w:divBdr>
      <w:divsChild>
        <w:div w:id="1445538382">
          <w:marLeft w:val="0"/>
          <w:marRight w:val="0"/>
          <w:marTop w:val="0"/>
          <w:marBottom w:val="0"/>
          <w:divBdr>
            <w:top w:val="none" w:sz="0" w:space="0" w:color="auto"/>
            <w:left w:val="none" w:sz="0" w:space="0" w:color="auto"/>
            <w:bottom w:val="none" w:sz="0" w:space="0" w:color="auto"/>
            <w:right w:val="none" w:sz="0" w:space="0" w:color="auto"/>
          </w:divBdr>
        </w:div>
        <w:div w:id="255020892">
          <w:marLeft w:val="0"/>
          <w:marRight w:val="0"/>
          <w:marTop w:val="150"/>
          <w:marBottom w:val="0"/>
          <w:divBdr>
            <w:top w:val="none" w:sz="0" w:space="0" w:color="auto"/>
            <w:left w:val="none" w:sz="0" w:space="0" w:color="auto"/>
            <w:bottom w:val="none" w:sz="0" w:space="0" w:color="auto"/>
            <w:right w:val="none" w:sz="0" w:space="0" w:color="auto"/>
          </w:divBdr>
          <w:divsChild>
            <w:div w:id="1539581380">
              <w:marLeft w:val="1155"/>
              <w:marRight w:val="0"/>
              <w:marTop w:val="0"/>
              <w:marBottom w:val="0"/>
              <w:divBdr>
                <w:top w:val="none" w:sz="0" w:space="0" w:color="auto"/>
                <w:left w:val="none" w:sz="0" w:space="0" w:color="auto"/>
                <w:bottom w:val="none" w:sz="0" w:space="0" w:color="auto"/>
                <w:right w:val="none" w:sz="0" w:space="0" w:color="auto"/>
              </w:divBdr>
            </w:div>
            <w:div w:id="1387140887">
              <w:marLeft w:val="1155"/>
              <w:marRight w:val="0"/>
              <w:marTop w:val="0"/>
              <w:marBottom w:val="0"/>
              <w:divBdr>
                <w:top w:val="none" w:sz="0" w:space="0" w:color="auto"/>
                <w:left w:val="none" w:sz="0" w:space="0" w:color="auto"/>
                <w:bottom w:val="none" w:sz="0" w:space="0" w:color="auto"/>
                <w:right w:val="none" w:sz="0" w:space="0" w:color="auto"/>
              </w:divBdr>
            </w:div>
            <w:div w:id="1566529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093">
      <w:bodyDiv w:val="1"/>
      <w:marLeft w:val="0"/>
      <w:marRight w:val="0"/>
      <w:marTop w:val="0"/>
      <w:marBottom w:val="0"/>
      <w:divBdr>
        <w:top w:val="none" w:sz="0" w:space="0" w:color="auto"/>
        <w:left w:val="none" w:sz="0" w:space="0" w:color="auto"/>
        <w:bottom w:val="none" w:sz="0" w:space="0" w:color="auto"/>
        <w:right w:val="none" w:sz="0" w:space="0" w:color="auto"/>
      </w:divBdr>
      <w:divsChild>
        <w:div w:id="739904911">
          <w:marLeft w:val="0"/>
          <w:marRight w:val="0"/>
          <w:marTop w:val="0"/>
          <w:marBottom w:val="0"/>
          <w:divBdr>
            <w:top w:val="none" w:sz="0" w:space="0" w:color="auto"/>
            <w:left w:val="none" w:sz="0" w:space="0" w:color="auto"/>
            <w:bottom w:val="none" w:sz="0" w:space="0" w:color="auto"/>
            <w:right w:val="none" w:sz="0" w:space="0" w:color="auto"/>
          </w:divBdr>
        </w:div>
        <w:div w:id="111828556">
          <w:marLeft w:val="0"/>
          <w:marRight w:val="0"/>
          <w:marTop w:val="150"/>
          <w:marBottom w:val="0"/>
          <w:divBdr>
            <w:top w:val="none" w:sz="0" w:space="0" w:color="auto"/>
            <w:left w:val="none" w:sz="0" w:space="0" w:color="auto"/>
            <w:bottom w:val="none" w:sz="0" w:space="0" w:color="auto"/>
            <w:right w:val="none" w:sz="0" w:space="0" w:color="auto"/>
          </w:divBdr>
          <w:divsChild>
            <w:div w:id="2069957019">
              <w:marLeft w:val="1155"/>
              <w:marRight w:val="0"/>
              <w:marTop w:val="0"/>
              <w:marBottom w:val="0"/>
              <w:divBdr>
                <w:top w:val="none" w:sz="0" w:space="0" w:color="auto"/>
                <w:left w:val="none" w:sz="0" w:space="0" w:color="auto"/>
                <w:bottom w:val="none" w:sz="0" w:space="0" w:color="auto"/>
                <w:right w:val="none" w:sz="0" w:space="0" w:color="auto"/>
              </w:divBdr>
            </w:div>
            <w:div w:id="47918721">
              <w:marLeft w:val="1155"/>
              <w:marRight w:val="0"/>
              <w:marTop w:val="0"/>
              <w:marBottom w:val="0"/>
              <w:divBdr>
                <w:top w:val="none" w:sz="0" w:space="0" w:color="auto"/>
                <w:left w:val="none" w:sz="0" w:space="0" w:color="auto"/>
                <w:bottom w:val="none" w:sz="0" w:space="0" w:color="auto"/>
                <w:right w:val="none" w:sz="0" w:space="0" w:color="auto"/>
              </w:divBdr>
            </w:div>
            <w:div w:id="360325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138">
      <w:bodyDiv w:val="1"/>
      <w:marLeft w:val="0"/>
      <w:marRight w:val="0"/>
      <w:marTop w:val="0"/>
      <w:marBottom w:val="0"/>
      <w:divBdr>
        <w:top w:val="none" w:sz="0" w:space="0" w:color="auto"/>
        <w:left w:val="none" w:sz="0" w:space="0" w:color="auto"/>
        <w:bottom w:val="none" w:sz="0" w:space="0" w:color="auto"/>
        <w:right w:val="none" w:sz="0" w:space="0" w:color="auto"/>
      </w:divBdr>
      <w:divsChild>
        <w:div w:id="229735012">
          <w:marLeft w:val="0"/>
          <w:marRight w:val="0"/>
          <w:marTop w:val="0"/>
          <w:marBottom w:val="0"/>
          <w:divBdr>
            <w:top w:val="none" w:sz="0" w:space="0" w:color="auto"/>
            <w:left w:val="none" w:sz="0" w:space="0" w:color="auto"/>
            <w:bottom w:val="none" w:sz="0" w:space="0" w:color="auto"/>
            <w:right w:val="none" w:sz="0" w:space="0" w:color="auto"/>
          </w:divBdr>
        </w:div>
        <w:div w:id="1430852930">
          <w:marLeft w:val="0"/>
          <w:marRight w:val="0"/>
          <w:marTop w:val="150"/>
          <w:marBottom w:val="0"/>
          <w:divBdr>
            <w:top w:val="none" w:sz="0" w:space="0" w:color="auto"/>
            <w:left w:val="none" w:sz="0" w:space="0" w:color="auto"/>
            <w:bottom w:val="none" w:sz="0" w:space="0" w:color="auto"/>
            <w:right w:val="none" w:sz="0" w:space="0" w:color="auto"/>
          </w:divBdr>
          <w:divsChild>
            <w:div w:id="306589818">
              <w:marLeft w:val="1155"/>
              <w:marRight w:val="0"/>
              <w:marTop w:val="0"/>
              <w:marBottom w:val="0"/>
              <w:divBdr>
                <w:top w:val="none" w:sz="0" w:space="0" w:color="auto"/>
                <w:left w:val="none" w:sz="0" w:space="0" w:color="auto"/>
                <w:bottom w:val="none" w:sz="0" w:space="0" w:color="auto"/>
                <w:right w:val="none" w:sz="0" w:space="0" w:color="auto"/>
              </w:divBdr>
            </w:div>
            <w:div w:id="1357123270">
              <w:marLeft w:val="1155"/>
              <w:marRight w:val="0"/>
              <w:marTop w:val="0"/>
              <w:marBottom w:val="0"/>
              <w:divBdr>
                <w:top w:val="none" w:sz="0" w:space="0" w:color="auto"/>
                <w:left w:val="none" w:sz="0" w:space="0" w:color="auto"/>
                <w:bottom w:val="none" w:sz="0" w:space="0" w:color="auto"/>
                <w:right w:val="none" w:sz="0" w:space="0" w:color="auto"/>
              </w:divBdr>
            </w:div>
            <w:div w:id="1357342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5135">
      <w:bodyDiv w:val="1"/>
      <w:marLeft w:val="0"/>
      <w:marRight w:val="0"/>
      <w:marTop w:val="0"/>
      <w:marBottom w:val="0"/>
      <w:divBdr>
        <w:top w:val="none" w:sz="0" w:space="0" w:color="auto"/>
        <w:left w:val="none" w:sz="0" w:space="0" w:color="auto"/>
        <w:bottom w:val="none" w:sz="0" w:space="0" w:color="auto"/>
        <w:right w:val="none" w:sz="0" w:space="0" w:color="auto"/>
      </w:divBdr>
      <w:divsChild>
        <w:div w:id="1012956378">
          <w:marLeft w:val="0"/>
          <w:marRight w:val="0"/>
          <w:marTop w:val="0"/>
          <w:marBottom w:val="0"/>
          <w:divBdr>
            <w:top w:val="none" w:sz="0" w:space="0" w:color="auto"/>
            <w:left w:val="none" w:sz="0" w:space="0" w:color="auto"/>
            <w:bottom w:val="none" w:sz="0" w:space="0" w:color="auto"/>
            <w:right w:val="none" w:sz="0" w:space="0" w:color="auto"/>
          </w:divBdr>
        </w:div>
        <w:div w:id="836699924">
          <w:marLeft w:val="0"/>
          <w:marRight w:val="0"/>
          <w:marTop w:val="150"/>
          <w:marBottom w:val="0"/>
          <w:divBdr>
            <w:top w:val="none" w:sz="0" w:space="0" w:color="auto"/>
            <w:left w:val="none" w:sz="0" w:space="0" w:color="auto"/>
            <w:bottom w:val="none" w:sz="0" w:space="0" w:color="auto"/>
            <w:right w:val="none" w:sz="0" w:space="0" w:color="auto"/>
          </w:divBdr>
          <w:divsChild>
            <w:div w:id="911696227">
              <w:marLeft w:val="1155"/>
              <w:marRight w:val="0"/>
              <w:marTop w:val="0"/>
              <w:marBottom w:val="0"/>
              <w:divBdr>
                <w:top w:val="none" w:sz="0" w:space="0" w:color="auto"/>
                <w:left w:val="none" w:sz="0" w:space="0" w:color="auto"/>
                <w:bottom w:val="none" w:sz="0" w:space="0" w:color="auto"/>
                <w:right w:val="none" w:sz="0" w:space="0" w:color="auto"/>
              </w:divBdr>
            </w:div>
            <w:div w:id="1145246022">
              <w:marLeft w:val="1155"/>
              <w:marRight w:val="0"/>
              <w:marTop w:val="0"/>
              <w:marBottom w:val="0"/>
              <w:divBdr>
                <w:top w:val="none" w:sz="0" w:space="0" w:color="auto"/>
                <w:left w:val="none" w:sz="0" w:space="0" w:color="auto"/>
                <w:bottom w:val="none" w:sz="0" w:space="0" w:color="auto"/>
                <w:right w:val="none" w:sz="0" w:space="0" w:color="auto"/>
              </w:divBdr>
            </w:div>
            <w:div w:id="799105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7933">
      <w:bodyDiv w:val="1"/>
      <w:marLeft w:val="0"/>
      <w:marRight w:val="0"/>
      <w:marTop w:val="0"/>
      <w:marBottom w:val="0"/>
      <w:divBdr>
        <w:top w:val="none" w:sz="0" w:space="0" w:color="auto"/>
        <w:left w:val="none" w:sz="0" w:space="0" w:color="auto"/>
        <w:bottom w:val="none" w:sz="0" w:space="0" w:color="auto"/>
        <w:right w:val="none" w:sz="0" w:space="0" w:color="auto"/>
      </w:divBdr>
      <w:divsChild>
        <w:div w:id="402337153">
          <w:marLeft w:val="0"/>
          <w:marRight w:val="0"/>
          <w:marTop w:val="0"/>
          <w:marBottom w:val="0"/>
          <w:divBdr>
            <w:top w:val="none" w:sz="0" w:space="0" w:color="auto"/>
            <w:left w:val="none" w:sz="0" w:space="0" w:color="auto"/>
            <w:bottom w:val="none" w:sz="0" w:space="0" w:color="auto"/>
            <w:right w:val="none" w:sz="0" w:space="0" w:color="auto"/>
          </w:divBdr>
        </w:div>
        <w:div w:id="1426076500">
          <w:marLeft w:val="0"/>
          <w:marRight w:val="0"/>
          <w:marTop w:val="150"/>
          <w:marBottom w:val="0"/>
          <w:divBdr>
            <w:top w:val="none" w:sz="0" w:space="0" w:color="auto"/>
            <w:left w:val="none" w:sz="0" w:space="0" w:color="auto"/>
            <w:bottom w:val="none" w:sz="0" w:space="0" w:color="auto"/>
            <w:right w:val="none" w:sz="0" w:space="0" w:color="auto"/>
          </w:divBdr>
          <w:divsChild>
            <w:div w:id="1507983871">
              <w:marLeft w:val="1155"/>
              <w:marRight w:val="0"/>
              <w:marTop w:val="0"/>
              <w:marBottom w:val="0"/>
              <w:divBdr>
                <w:top w:val="none" w:sz="0" w:space="0" w:color="auto"/>
                <w:left w:val="none" w:sz="0" w:space="0" w:color="auto"/>
                <w:bottom w:val="none" w:sz="0" w:space="0" w:color="auto"/>
                <w:right w:val="none" w:sz="0" w:space="0" w:color="auto"/>
              </w:divBdr>
            </w:div>
            <w:div w:id="362176527">
              <w:marLeft w:val="1155"/>
              <w:marRight w:val="0"/>
              <w:marTop w:val="0"/>
              <w:marBottom w:val="0"/>
              <w:divBdr>
                <w:top w:val="none" w:sz="0" w:space="0" w:color="auto"/>
                <w:left w:val="none" w:sz="0" w:space="0" w:color="auto"/>
                <w:bottom w:val="none" w:sz="0" w:space="0" w:color="auto"/>
                <w:right w:val="none" w:sz="0" w:space="0" w:color="auto"/>
              </w:divBdr>
            </w:div>
            <w:div w:id="121696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1513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007133">
      <w:bodyDiv w:val="1"/>
      <w:marLeft w:val="0"/>
      <w:marRight w:val="0"/>
      <w:marTop w:val="0"/>
      <w:marBottom w:val="0"/>
      <w:divBdr>
        <w:top w:val="none" w:sz="0" w:space="0" w:color="auto"/>
        <w:left w:val="none" w:sz="0" w:space="0" w:color="auto"/>
        <w:bottom w:val="none" w:sz="0" w:space="0" w:color="auto"/>
        <w:right w:val="none" w:sz="0" w:space="0" w:color="auto"/>
      </w:divBdr>
      <w:divsChild>
        <w:div w:id="175073928">
          <w:marLeft w:val="0"/>
          <w:marRight w:val="0"/>
          <w:marTop w:val="0"/>
          <w:marBottom w:val="0"/>
          <w:divBdr>
            <w:top w:val="none" w:sz="0" w:space="0" w:color="auto"/>
            <w:left w:val="none" w:sz="0" w:space="0" w:color="auto"/>
            <w:bottom w:val="none" w:sz="0" w:space="0" w:color="auto"/>
            <w:right w:val="none" w:sz="0" w:space="0" w:color="auto"/>
          </w:divBdr>
        </w:div>
        <w:div w:id="840506367">
          <w:marLeft w:val="0"/>
          <w:marRight w:val="0"/>
          <w:marTop w:val="150"/>
          <w:marBottom w:val="0"/>
          <w:divBdr>
            <w:top w:val="none" w:sz="0" w:space="0" w:color="auto"/>
            <w:left w:val="none" w:sz="0" w:space="0" w:color="auto"/>
            <w:bottom w:val="none" w:sz="0" w:space="0" w:color="auto"/>
            <w:right w:val="none" w:sz="0" w:space="0" w:color="auto"/>
          </w:divBdr>
          <w:divsChild>
            <w:div w:id="618415374">
              <w:marLeft w:val="1155"/>
              <w:marRight w:val="0"/>
              <w:marTop w:val="0"/>
              <w:marBottom w:val="0"/>
              <w:divBdr>
                <w:top w:val="none" w:sz="0" w:space="0" w:color="auto"/>
                <w:left w:val="none" w:sz="0" w:space="0" w:color="auto"/>
                <w:bottom w:val="none" w:sz="0" w:space="0" w:color="auto"/>
                <w:right w:val="none" w:sz="0" w:space="0" w:color="auto"/>
              </w:divBdr>
            </w:div>
            <w:div w:id="956137285">
              <w:marLeft w:val="1155"/>
              <w:marRight w:val="0"/>
              <w:marTop w:val="0"/>
              <w:marBottom w:val="0"/>
              <w:divBdr>
                <w:top w:val="none" w:sz="0" w:space="0" w:color="auto"/>
                <w:left w:val="none" w:sz="0" w:space="0" w:color="auto"/>
                <w:bottom w:val="none" w:sz="0" w:space="0" w:color="auto"/>
                <w:right w:val="none" w:sz="0" w:space="0" w:color="auto"/>
              </w:divBdr>
            </w:div>
            <w:div w:id="782067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656251">
      <w:bodyDiv w:val="1"/>
      <w:marLeft w:val="0"/>
      <w:marRight w:val="0"/>
      <w:marTop w:val="0"/>
      <w:marBottom w:val="0"/>
      <w:divBdr>
        <w:top w:val="none" w:sz="0" w:space="0" w:color="auto"/>
        <w:left w:val="none" w:sz="0" w:space="0" w:color="auto"/>
        <w:bottom w:val="none" w:sz="0" w:space="0" w:color="auto"/>
        <w:right w:val="none" w:sz="0" w:space="0" w:color="auto"/>
      </w:divBdr>
      <w:divsChild>
        <w:div w:id="1037126516">
          <w:marLeft w:val="0"/>
          <w:marRight w:val="0"/>
          <w:marTop w:val="0"/>
          <w:marBottom w:val="0"/>
          <w:divBdr>
            <w:top w:val="none" w:sz="0" w:space="0" w:color="auto"/>
            <w:left w:val="none" w:sz="0" w:space="0" w:color="auto"/>
            <w:bottom w:val="none" w:sz="0" w:space="0" w:color="auto"/>
            <w:right w:val="none" w:sz="0" w:space="0" w:color="auto"/>
          </w:divBdr>
        </w:div>
        <w:div w:id="1217280689">
          <w:marLeft w:val="0"/>
          <w:marRight w:val="0"/>
          <w:marTop w:val="150"/>
          <w:marBottom w:val="0"/>
          <w:divBdr>
            <w:top w:val="none" w:sz="0" w:space="0" w:color="auto"/>
            <w:left w:val="none" w:sz="0" w:space="0" w:color="auto"/>
            <w:bottom w:val="none" w:sz="0" w:space="0" w:color="auto"/>
            <w:right w:val="none" w:sz="0" w:space="0" w:color="auto"/>
          </w:divBdr>
          <w:divsChild>
            <w:div w:id="958334742">
              <w:marLeft w:val="1155"/>
              <w:marRight w:val="0"/>
              <w:marTop w:val="0"/>
              <w:marBottom w:val="0"/>
              <w:divBdr>
                <w:top w:val="none" w:sz="0" w:space="0" w:color="auto"/>
                <w:left w:val="none" w:sz="0" w:space="0" w:color="auto"/>
                <w:bottom w:val="none" w:sz="0" w:space="0" w:color="auto"/>
                <w:right w:val="none" w:sz="0" w:space="0" w:color="auto"/>
              </w:divBdr>
            </w:div>
            <w:div w:id="1521048169">
              <w:marLeft w:val="1155"/>
              <w:marRight w:val="0"/>
              <w:marTop w:val="0"/>
              <w:marBottom w:val="0"/>
              <w:divBdr>
                <w:top w:val="none" w:sz="0" w:space="0" w:color="auto"/>
                <w:left w:val="none" w:sz="0" w:space="0" w:color="auto"/>
                <w:bottom w:val="none" w:sz="0" w:space="0" w:color="auto"/>
                <w:right w:val="none" w:sz="0" w:space="0" w:color="auto"/>
              </w:divBdr>
            </w:div>
            <w:div w:id="194774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2306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6426">
      <w:bodyDiv w:val="1"/>
      <w:marLeft w:val="0"/>
      <w:marRight w:val="0"/>
      <w:marTop w:val="0"/>
      <w:marBottom w:val="0"/>
      <w:divBdr>
        <w:top w:val="none" w:sz="0" w:space="0" w:color="auto"/>
        <w:left w:val="none" w:sz="0" w:space="0" w:color="auto"/>
        <w:bottom w:val="none" w:sz="0" w:space="0" w:color="auto"/>
        <w:right w:val="none" w:sz="0" w:space="0" w:color="auto"/>
      </w:divBdr>
      <w:divsChild>
        <w:div w:id="1786995491">
          <w:marLeft w:val="0"/>
          <w:marRight w:val="0"/>
          <w:marTop w:val="0"/>
          <w:marBottom w:val="0"/>
          <w:divBdr>
            <w:top w:val="none" w:sz="0" w:space="0" w:color="auto"/>
            <w:left w:val="none" w:sz="0" w:space="0" w:color="auto"/>
            <w:bottom w:val="none" w:sz="0" w:space="0" w:color="auto"/>
            <w:right w:val="none" w:sz="0" w:space="0" w:color="auto"/>
          </w:divBdr>
        </w:div>
        <w:div w:id="1087532911">
          <w:marLeft w:val="0"/>
          <w:marRight w:val="0"/>
          <w:marTop w:val="150"/>
          <w:marBottom w:val="0"/>
          <w:divBdr>
            <w:top w:val="none" w:sz="0" w:space="0" w:color="auto"/>
            <w:left w:val="none" w:sz="0" w:space="0" w:color="auto"/>
            <w:bottom w:val="none" w:sz="0" w:space="0" w:color="auto"/>
            <w:right w:val="none" w:sz="0" w:space="0" w:color="auto"/>
          </w:divBdr>
          <w:divsChild>
            <w:div w:id="1479491310">
              <w:marLeft w:val="1155"/>
              <w:marRight w:val="0"/>
              <w:marTop w:val="0"/>
              <w:marBottom w:val="0"/>
              <w:divBdr>
                <w:top w:val="none" w:sz="0" w:space="0" w:color="auto"/>
                <w:left w:val="none" w:sz="0" w:space="0" w:color="auto"/>
                <w:bottom w:val="none" w:sz="0" w:space="0" w:color="auto"/>
                <w:right w:val="none" w:sz="0" w:space="0" w:color="auto"/>
              </w:divBdr>
            </w:div>
            <w:div w:id="1471942744">
              <w:marLeft w:val="1155"/>
              <w:marRight w:val="0"/>
              <w:marTop w:val="0"/>
              <w:marBottom w:val="0"/>
              <w:divBdr>
                <w:top w:val="none" w:sz="0" w:space="0" w:color="auto"/>
                <w:left w:val="none" w:sz="0" w:space="0" w:color="auto"/>
                <w:bottom w:val="none" w:sz="0" w:space="0" w:color="auto"/>
                <w:right w:val="none" w:sz="0" w:space="0" w:color="auto"/>
              </w:divBdr>
            </w:div>
            <w:div w:id="698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50217">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356334">
      <w:bodyDiv w:val="1"/>
      <w:marLeft w:val="0"/>
      <w:marRight w:val="0"/>
      <w:marTop w:val="0"/>
      <w:marBottom w:val="0"/>
      <w:divBdr>
        <w:top w:val="none" w:sz="0" w:space="0" w:color="auto"/>
        <w:left w:val="none" w:sz="0" w:space="0" w:color="auto"/>
        <w:bottom w:val="none" w:sz="0" w:space="0" w:color="auto"/>
        <w:right w:val="none" w:sz="0" w:space="0" w:color="auto"/>
      </w:divBdr>
      <w:divsChild>
        <w:div w:id="334843162">
          <w:marLeft w:val="0"/>
          <w:marRight w:val="0"/>
          <w:marTop w:val="0"/>
          <w:marBottom w:val="0"/>
          <w:divBdr>
            <w:top w:val="none" w:sz="0" w:space="0" w:color="auto"/>
            <w:left w:val="none" w:sz="0" w:space="0" w:color="auto"/>
            <w:bottom w:val="none" w:sz="0" w:space="0" w:color="auto"/>
            <w:right w:val="none" w:sz="0" w:space="0" w:color="auto"/>
          </w:divBdr>
        </w:div>
        <w:div w:id="396394085">
          <w:marLeft w:val="0"/>
          <w:marRight w:val="0"/>
          <w:marTop w:val="150"/>
          <w:marBottom w:val="0"/>
          <w:divBdr>
            <w:top w:val="none" w:sz="0" w:space="0" w:color="auto"/>
            <w:left w:val="none" w:sz="0" w:space="0" w:color="auto"/>
            <w:bottom w:val="none" w:sz="0" w:space="0" w:color="auto"/>
            <w:right w:val="none" w:sz="0" w:space="0" w:color="auto"/>
          </w:divBdr>
          <w:divsChild>
            <w:div w:id="131489748">
              <w:marLeft w:val="1155"/>
              <w:marRight w:val="0"/>
              <w:marTop w:val="0"/>
              <w:marBottom w:val="0"/>
              <w:divBdr>
                <w:top w:val="none" w:sz="0" w:space="0" w:color="auto"/>
                <w:left w:val="none" w:sz="0" w:space="0" w:color="auto"/>
                <w:bottom w:val="none" w:sz="0" w:space="0" w:color="auto"/>
                <w:right w:val="none" w:sz="0" w:space="0" w:color="auto"/>
              </w:divBdr>
            </w:div>
            <w:div w:id="1763261722">
              <w:marLeft w:val="1155"/>
              <w:marRight w:val="0"/>
              <w:marTop w:val="0"/>
              <w:marBottom w:val="0"/>
              <w:divBdr>
                <w:top w:val="none" w:sz="0" w:space="0" w:color="auto"/>
                <w:left w:val="none" w:sz="0" w:space="0" w:color="auto"/>
                <w:bottom w:val="none" w:sz="0" w:space="0" w:color="auto"/>
                <w:right w:val="none" w:sz="0" w:space="0" w:color="auto"/>
              </w:divBdr>
            </w:div>
            <w:div w:id="382800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09271">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361057">
      <w:bodyDiv w:val="1"/>
      <w:marLeft w:val="0"/>
      <w:marRight w:val="0"/>
      <w:marTop w:val="0"/>
      <w:marBottom w:val="0"/>
      <w:divBdr>
        <w:top w:val="none" w:sz="0" w:space="0" w:color="auto"/>
        <w:left w:val="none" w:sz="0" w:space="0" w:color="auto"/>
        <w:bottom w:val="none" w:sz="0" w:space="0" w:color="auto"/>
        <w:right w:val="none" w:sz="0" w:space="0" w:color="auto"/>
      </w:divBdr>
      <w:divsChild>
        <w:div w:id="1020933427">
          <w:marLeft w:val="0"/>
          <w:marRight w:val="0"/>
          <w:marTop w:val="0"/>
          <w:marBottom w:val="0"/>
          <w:divBdr>
            <w:top w:val="none" w:sz="0" w:space="0" w:color="auto"/>
            <w:left w:val="none" w:sz="0" w:space="0" w:color="auto"/>
            <w:bottom w:val="none" w:sz="0" w:space="0" w:color="auto"/>
            <w:right w:val="none" w:sz="0" w:space="0" w:color="auto"/>
          </w:divBdr>
        </w:div>
        <w:div w:id="156267709">
          <w:marLeft w:val="0"/>
          <w:marRight w:val="0"/>
          <w:marTop w:val="150"/>
          <w:marBottom w:val="0"/>
          <w:divBdr>
            <w:top w:val="none" w:sz="0" w:space="0" w:color="auto"/>
            <w:left w:val="none" w:sz="0" w:space="0" w:color="auto"/>
            <w:bottom w:val="none" w:sz="0" w:space="0" w:color="auto"/>
            <w:right w:val="none" w:sz="0" w:space="0" w:color="auto"/>
          </w:divBdr>
          <w:divsChild>
            <w:div w:id="226843027">
              <w:marLeft w:val="1155"/>
              <w:marRight w:val="0"/>
              <w:marTop w:val="0"/>
              <w:marBottom w:val="0"/>
              <w:divBdr>
                <w:top w:val="none" w:sz="0" w:space="0" w:color="auto"/>
                <w:left w:val="none" w:sz="0" w:space="0" w:color="auto"/>
                <w:bottom w:val="none" w:sz="0" w:space="0" w:color="auto"/>
                <w:right w:val="none" w:sz="0" w:space="0" w:color="auto"/>
              </w:divBdr>
            </w:div>
            <w:div w:id="198319659">
              <w:marLeft w:val="1155"/>
              <w:marRight w:val="0"/>
              <w:marTop w:val="0"/>
              <w:marBottom w:val="0"/>
              <w:divBdr>
                <w:top w:val="none" w:sz="0" w:space="0" w:color="auto"/>
                <w:left w:val="none" w:sz="0" w:space="0" w:color="auto"/>
                <w:bottom w:val="none" w:sz="0" w:space="0" w:color="auto"/>
                <w:right w:val="none" w:sz="0" w:space="0" w:color="auto"/>
              </w:divBdr>
            </w:div>
            <w:div w:id="199853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010007">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25571">
      <w:bodyDiv w:val="1"/>
      <w:marLeft w:val="0"/>
      <w:marRight w:val="0"/>
      <w:marTop w:val="0"/>
      <w:marBottom w:val="0"/>
      <w:divBdr>
        <w:top w:val="none" w:sz="0" w:space="0" w:color="auto"/>
        <w:left w:val="none" w:sz="0" w:space="0" w:color="auto"/>
        <w:bottom w:val="none" w:sz="0" w:space="0" w:color="auto"/>
        <w:right w:val="none" w:sz="0" w:space="0" w:color="auto"/>
      </w:divBdr>
      <w:divsChild>
        <w:div w:id="273946903">
          <w:marLeft w:val="0"/>
          <w:marRight w:val="0"/>
          <w:marTop w:val="0"/>
          <w:marBottom w:val="0"/>
          <w:divBdr>
            <w:top w:val="none" w:sz="0" w:space="0" w:color="auto"/>
            <w:left w:val="none" w:sz="0" w:space="0" w:color="auto"/>
            <w:bottom w:val="none" w:sz="0" w:space="0" w:color="auto"/>
            <w:right w:val="none" w:sz="0" w:space="0" w:color="auto"/>
          </w:divBdr>
        </w:div>
        <w:div w:id="759640459">
          <w:marLeft w:val="0"/>
          <w:marRight w:val="0"/>
          <w:marTop w:val="150"/>
          <w:marBottom w:val="0"/>
          <w:divBdr>
            <w:top w:val="none" w:sz="0" w:space="0" w:color="auto"/>
            <w:left w:val="none" w:sz="0" w:space="0" w:color="auto"/>
            <w:bottom w:val="none" w:sz="0" w:space="0" w:color="auto"/>
            <w:right w:val="none" w:sz="0" w:space="0" w:color="auto"/>
          </w:divBdr>
          <w:divsChild>
            <w:div w:id="891695505">
              <w:marLeft w:val="1155"/>
              <w:marRight w:val="0"/>
              <w:marTop w:val="0"/>
              <w:marBottom w:val="0"/>
              <w:divBdr>
                <w:top w:val="none" w:sz="0" w:space="0" w:color="auto"/>
                <w:left w:val="none" w:sz="0" w:space="0" w:color="auto"/>
                <w:bottom w:val="none" w:sz="0" w:space="0" w:color="auto"/>
                <w:right w:val="none" w:sz="0" w:space="0" w:color="auto"/>
              </w:divBdr>
            </w:div>
            <w:div w:id="524952491">
              <w:marLeft w:val="1155"/>
              <w:marRight w:val="0"/>
              <w:marTop w:val="0"/>
              <w:marBottom w:val="0"/>
              <w:divBdr>
                <w:top w:val="none" w:sz="0" w:space="0" w:color="auto"/>
                <w:left w:val="none" w:sz="0" w:space="0" w:color="auto"/>
                <w:bottom w:val="none" w:sz="0" w:space="0" w:color="auto"/>
                <w:right w:val="none" w:sz="0" w:space="0" w:color="auto"/>
              </w:divBdr>
            </w:div>
            <w:div w:id="160086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6790">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4334">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47316">
      <w:bodyDiv w:val="1"/>
      <w:marLeft w:val="0"/>
      <w:marRight w:val="0"/>
      <w:marTop w:val="0"/>
      <w:marBottom w:val="0"/>
      <w:divBdr>
        <w:top w:val="none" w:sz="0" w:space="0" w:color="auto"/>
        <w:left w:val="none" w:sz="0" w:space="0" w:color="auto"/>
        <w:bottom w:val="none" w:sz="0" w:space="0" w:color="auto"/>
        <w:right w:val="none" w:sz="0" w:space="0" w:color="auto"/>
      </w:divBdr>
      <w:divsChild>
        <w:div w:id="836111921">
          <w:marLeft w:val="0"/>
          <w:marRight w:val="0"/>
          <w:marTop w:val="0"/>
          <w:marBottom w:val="0"/>
          <w:divBdr>
            <w:top w:val="none" w:sz="0" w:space="0" w:color="auto"/>
            <w:left w:val="none" w:sz="0" w:space="0" w:color="auto"/>
            <w:bottom w:val="none" w:sz="0" w:space="0" w:color="auto"/>
            <w:right w:val="none" w:sz="0" w:space="0" w:color="auto"/>
          </w:divBdr>
        </w:div>
        <w:div w:id="179512096">
          <w:marLeft w:val="0"/>
          <w:marRight w:val="0"/>
          <w:marTop w:val="150"/>
          <w:marBottom w:val="0"/>
          <w:divBdr>
            <w:top w:val="none" w:sz="0" w:space="0" w:color="auto"/>
            <w:left w:val="none" w:sz="0" w:space="0" w:color="auto"/>
            <w:bottom w:val="none" w:sz="0" w:space="0" w:color="auto"/>
            <w:right w:val="none" w:sz="0" w:space="0" w:color="auto"/>
          </w:divBdr>
          <w:divsChild>
            <w:div w:id="1490905044">
              <w:marLeft w:val="1155"/>
              <w:marRight w:val="0"/>
              <w:marTop w:val="0"/>
              <w:marBottom w:val="0"/>
              <w:divBdr>
                <w:top w:val="none" w:sz="0" w:space="0" w:color="auto"/>
                <w:left w:val="none" w:sz="0" w:space="0" w:color="auto"/>
                <w:bottom w:val="none" w:sz="0" w:space="0" w:color="auto"/>
                <w:right w:val="none" w:sz="0" w:space="0" w:color="auto"/>
              </w:divBdr>
            </w:div>
            <w:div w:id="1467502630">
              <w:marLeft w:val="1155"/>
              <w:marRight w:val="0"/>
              <w:marTop w:val="0"/>
              <w:marBottom w:val="0"/>
              <w:divBdr>
                <w:top w:val="none" w:sz="0" w:space="0" w:color="auto"/>
                <w:left w:val="none" w:sz="0" w:space="0" w:color="auto"/>
                <w:bottom w:val="none" w:sz="0" w:space="0" w:color="auto"/>
                <w:right w:val="none" w:sz="0" w:space="0" w:color="auto"/>
              </w:divBdr>
            </w:div>
            <w:div w:id="136821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58901">
      <w:bodyDiv w:val="1"/>
      <w:marLeft w:val="0"/>
      <w:marRight w:val="0"/>
      <w:marTop w:val="0"/>
      <w:marBottom w:val="0"/>
      <w:divBdr>
        <w:top w:val="none" w:sz="0" w:space="0" w:color="auto"/>
        <w:left w:val="none" w:sz="0" w:space="0" w:color="auto"/>
        <w:bottom w:val="none" w:sz="0" w:space="0" w:color="auto"/>
        <w:right w:val="none" w:sz="0" w:space="0" w:color="auto"/>
      </w:divBdr>
      <w:divsChild>
        <w:div w:id="1311058103">
          <w:marLeft w:val="0"/>
          <w:marRight w:val="0"/>
          <w:marTop w:val="0"/>
          <w:marBottom w:val="0"/>
          <w:divBdr>
            <w:top w:val="none" w:sz="0" w:space="0" w:color="auto"/>
            <w:left w:val="none" w:sz="0" w:space="0" w:color="auto"/>
            <w:bottom w:val="none" w:sz="0" w:space="0" w:color="auto"/>
            <w:right w:val="none" w:sz="0" w:space="0" w:color="auto"/>
          </w:divBdr>
        </w:div>
        <w:div w:id="416371078">
          <w:marLeft w:val="0"/>
          <w:marRight w:val="0"/>
          <w:marTop w:val="150"/>
          <w:marBottom w:val="0"/>
          <w:divBdr>
            <w:top w:val="none" w:sz="0" w:space="0" w:color="auto"/>
            <w:left w:val="none" w:sz="0" w:space="0" w:color="auto"/>
            <w:bottom w:val="none" w:sz="0" w:space="0" w:color="auto"/>
            <w:right w:val="none" w:sz="0" w:space="0" w:color="auto"/>
          </w:divBdr>
          <w:divsChild>
            <w:div w:id="1990554861">
              <w:marLeft w:val="1155"/>
              <w:marRight w:val="0"/>
              <w:marTop w:val="0"/>
              <w:marBottom w:val="0"/>
              <w:divBdr>
                <w:top w:val="none" w:sz="0" w:space="0" w:color="auto"/>
                <w:left w:val="none" w:sz="0" w:space="0" w:color="auto"/>
                <w:bottom w:val="none" w:sz="0" w:space="0" w:color="auto"/>
                <w:right w:val="none" w:sz="0" w:space="0" w:color="auto"/>
              </w:divBdr>
            </w:div>
            <w:div w:id="1442652673">
              <w:marLeft w:val="1155"/>
              <w:marRight w:val="0"/>
              <w:marTop w:val="0"/>
              <w:marBottom w:val="0"/>
              <w:divBdr>
                <w:top w:val="none" w:sz="0" w:space="0" w:color="auto"/>
                <w:left w:val="none" w:sz="0" w:space="0" w:color="auto"/>
                <w:bottom w:val="none" w:sz="0" w:space="0" w:color="auto"/>
                <w:right w:val="none" w:sz="0" w:space="0" w:color="auto"/>
              </w:divBdr>
            </w:div>
            <w:div w:id="9722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1621">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09242">
      <w:bodyDiv w:val="1"/>
      <w:marLeft w:val="0"/>
      <w:marRight w:val="0"/>
      <w:marTop w:val="0"/>
      <w:marBottom w:val="0"/>
      <w:divBdr>
        <w:top w:val="none" w:sz="0" w:space="0" w:color="auto"/>
        <w:left w:val="none" w:sz="0" w:space="0" w:color="auto"/>
        <w:bottom w:val="none" w:sz="0" w:space="0" w:color="auto"/>
        <w:right w:val="none" w:sz="0" w:space="0" w:color="auto"/>
      </w:divBdr>
      <w:divsChild>
        <w:div w:id="752702136">
          <w:marLeft w:val="0"/>
          <w:marRight w:val="0"/>
          <w:marTop w:val="0"/>
          <w:marBottom w:val="0"/>
          <w:divBdr>
            <w:top w:val="none" w:sz="0" w:space="0" w:color="auto"/>
            <w:left w:val="none" w:sz="0" w:space="0" w:color="auto"/>
            <w:bottom w:val="none" w:sz="0" w:space="0" w:color="auto"/>
            <w:right w:val="none" w:sz="0" w:space="0" w:color="auto"/>
          </w:divBdr>
        </w:div>
        <w:div w:id="885333755">
          <w:marLeft w:val="0"/>
          <w:marRight w:val="0"/>
          <w:marTop w:val="150"/>
          <w:marBottom w:val="0"/>
          <w:divBdr>
            <w:top w:val="none" w:sz="0" w:space="0" w:color="auto"/>
            <w:left w:val="none" w:sz="0" w:space="0" w:color="auto"/>
            <w:bottom w:val="none" w:sz="0" w:space="0" w:color="auto"/>
            <w:right w:val="none" w:sz="0" w:space="0" w:color="auto"/>
          </w:divBdr>
          <w:divsChild>
            <w:div w:id="73283430">
              <w:marLeft w:val="1155"/>
              <w:marRight w:val="0"/>
              <w:marTop w:val="0"/>
              <w:marBottom w:val="0"/>
              <w:divBdr>
                <w:top w:val="none" w:sz="0" w:space="0" w:color="auto"/>
                <w:left w:val="none" w:sz="0" w:space="0" w:color="auto"/>
                <w:bottom w:val="none" w:sz="0" w:space="0" w:color="auto"/>
                <w:right w:val="none" w:sz="0" w:space="0" w:color="auto"/>
              </w:divBdr>
            </w:div>
            <w:div w:id="1501850345">
              <w:marLeft w:val="1155"/>
              <w:marRight w:val="0"/>
              <w:marTop w:val="0"/>
              <w:marBottom w:val="0"/>
              <w:divBdr>
                <w:top w:val="none" w:sz="0" w:space="0" w:color="auto"/>
                <w:left w:val="none" w:sz="0" w:space="0" w:color="auto"/>
                <w:bottom w:val="none" w:sz="0" w:space="0" w:color="auto"/>
                <w:right w:val="none" w:sz="0" w:space="0" w:color="auto"/>
              </w:divBdr>
            </w:div>
            <w:div w:id="271863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02668">
      <w:bodyDiv w:val="1"/>
      <w:marLeft w:val="0"/>
      <w:marRight w:val="0"/>
      <w:marTop w:val="0"/>
      <w:marBottom w:val="0"/>
      <w:divBdr>
        <w:top w:val="none" w:sz="0" w:space="0" w:color="auto"/>
        <w:left w:val="none" w:sz="0" w:space="0" w:color="auto"/>
        <w:bottom w:val="none" w:sz="0" w:space="0" w:color="auto"/>
        <w:right w:val="none" w:sz="0" w:space="0" w:color="auto"/>
      </w:divBdr>
      <w:divsChild>
        <w:div w:id="646126831">
          <w:marLeft w:val="0"/>
          <w:marRight w:val="0"/>
          <w:marTop w:val="0"/>
          <w:marBottom w:val="0"/>
          <w:divBdr>
            <w:top w:val="none" w:sz="0" w:space="0" w:color="auto"/>
            <w:left w:val="none" w:sz="0" w:space="0" w:color="auto"/>
            <w:bottom w:val="none" w:sz="0" w:space="0" w:color="auto"/>
            <w:right w:val="none" w:sz="0" w:space="0" w:color="auto"/>
          </w:divBdr>
        </w:div>
        <w:div w:id="1398358672">
          <w:marLeft w:val="0"/>
          <w:marRight w:val="0"/>
          <w:marTop w:val="150"/>
          <w:marBottom w:val="0"/>
          <w:divBdr>
            <w:top w:val="none" w:sz="0" w:space="0" w:color="auto"/>
            <w:left w:val="none" w:sz="0" w:space="0" w:color="auto"/>
            <w:bottom w:val="none" w:sz="0" w:space="0" w:color="auto"/>
            <w:right w:val="none" w:sz="0" w:space="0" w:color="auto"/>
          </w:divBdr>
          <w:divsChild>
            <w:div w:id="1142424720">
              <w:marLeft w:val="1155"/>
              <w:marRight w:val="0"/>
              <w:marTop w:val="0"/>
              <w:marBottom w:val="0"/>
              <w:divBdr>
                <w:top w:val="none" w:sz="0" w:space="0" w:color="auto"/>
                <w:left w:val="none" w:sz="0" w:space="0" w:color="auto"/>
                <w:bottom w:val="none" w:sz="0" w:space="0" w:color="auto"/>
                <w:right w:val="none" w:sz="0" w:space="0" w:color="auto"/>
              </w:divBdr>
            </w:div>
            <w:div w:id="197619881">
              <w:marLeft w:val="1155"/>
              <w:marRight w:val="0"/>
              <w:marTop w:val="0"/>
              <w:marBottom w:val="0"/>
              <w:divBdr>
                <w:top w:val="none" w:sz="0" w:space="0" w:color="auto"/>
                <w:left w:val="none" w:sz="0" w:space="0" w:color="auto"/>
                <w:bottom w:val="none" w:sz="0" w:space="0" w:color="auto"/>
                <w:right w:val="none" w:sz="0" w:space="0" w:color="auto"/>
              </w:divBdr>
            </w:div>
            <w:div w:id="738140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01866">
      <w:bodyDiv w:val="1"/>
      <w:marLeft w:val="0"/>
      <w:marRight w:val="0"/>
      <w:marTop w:val="0"/>
      <w:marBottom w:val="0"/>
      <w:divBdr>
        <w:top w:val="none" w:sz="0" w:space="0" w:color="auto"/>
        <w:left w:val="none" w:sz="0" w:space="0" w:color="auto"/>
        <w:bottom w:val="none" w:sz="0" w:space="0" w:color="auto"/>
        <w:right w:val="none" w:sz="0" w:space="0" w:color="auto"/>
      </w:divBdr>
      <w:divsChild>
        <w:div w:id="1515262608">
          <w:marLeft w:val="0"/>
          <w:marRight w:val="0"/>
          <w:marTop w:val="0"/>
          <w:marBottom w:val="0"/>
          <w:divBdr>
            <w:top w:val="none" w:sz="0" w:space="0" w:color="auto"/>
            <w:left w:val="none" w:sz="0" w:space="0" w:color="auto"/>
            <w:bottom w:val="none" w:sz="0" w:space="0" w:color="auto"/>
            <w:right w:val="none" w:sz="0" w:space="0" w:color="auto"/>
          </w:divBdr>
        </w:div>
        <w:div w:id="1073310485">
          <w:marLeft w:val="0"/>
          <w:marRight w:val="0"/>
          <w:marTop w:val="150"/>
          <w:marBottom w:val="0"/>
          <w:divBdr>
            <w:top w:val="none" w:sz="0" w:space="0" w:color="auto"/>
            <w:left w:val="none" w:sz="0" w:space="0" w:color="auto"/>
            <w:bottom w:val="none" w:sz="0" w:space="0" w:color="auto"/>
            <w:right w:val="none" w:sz="0" w:space="0" w:color="auto"/>
          </w:divBdr>
          <w:divsChild>
            <w:div w:id="1475641287">
              <w:marLeft w:val="1155"/>
              <w:marRight w:val="0"/>
              <w:marTop w:val="0"/>
              <w:marBottom w:val="0"/>
              <w:divBdr>
                <w:top w:val="none" w:sz="0" w:space="0" w:color="auto"/>
                <w:left w:val="none" w:sz="0" w:space="0" w:color="auto"/>
                <w:bottom w:val="none" w:sz="0" w:space="0" w:color="auto"/>
                <w:right w:val="none" w:sz="0" w:space="0" w:color="auto"/>
              </w:divBdr>
            </w:div>
            <w:div w:id="276838316">
              <w:marLeft w:val="1155"/>
              <w:marRight w:val="0"/>
              <w:marTop w:val="0"/>
              <w:marBottom w:val="0"/>
              <w:divBdr>
                <w:top w:val="none" w:sz="0" w:space="0" w:color="auto"/>
                <w:left w:val="none" w:sz="0" w:space="0" w:color="auto"/>
                <w:bottom w:val="none" w:sz="0" w:space="0" w:color="auto"/>
                <w:right w:val="none" w:sz="0" w:space="0" w:color="auto"/>
              </w:divBdr>
            </w:div>
            <w:div w:id="1692803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1956350">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534448">
      <w:bodyDiv w:val="1"/>
      <w:marLeft w:val="0"/>
      <w:marRight w:val="0"/>
      <w:marTop w:val="0"/>
      <w:marBottom w:val="0"/>
      <w:divBdr>
        <w:top w:val="none" w:sz="0" w:space="0" w:color="auto"/>
        <w:left w:val="none" w:sz="0" w:space="0" w:color="auto"/>
        <w:bottom w:val="none" w:sz="0" w:space="0" w:color="auto"/>
        <w:right w:val="none" w:sz="0" w:space="0" w:color="auto"/>
      </w:divBdr>
      <w:divsChild>
        <w:div w:id="418254548">
          <w:marLeft w:val="0"/>
          <w:marRight w:val="0"/>
          <w:marTop w:val="0"/>
          <w:marBottom w:val="0"/>
          <w:divBdr>
            <w:top w:val="none" w:sz="0" w:space="0" w:color="auto"/>
            <w:left w:val="none" w:sz="0" w:space="0" w:color="auto"/>
            <w:bottom w:val="none" w:sz="0" w:space="0" w:color="auto"/>
            <w:right w:val="none" w:sz="0" w:space="0" w:color="auto"/>
          </w:divBdr>
        </w:div>
        <w:div w:id="1047493428">
          <w:marLeft w:val="0"/>
          <w:marRight w:val="0"/>
          <w:marTop w:val="150"/>
          <w:marBottom w:val="0"/>
          <w:divBdr>
            <w:top w:val="none" w:sz="0" w:space="0" w:color="auto"/>
            <w:left w:val="none" w:sz="0" w:space="0" w:color="auto"/>
            <w:bottom w:val="none" w:sz="0" w:space="0" w:color="auto"/>
            <w:right w:val="none" w:sz="0" w:space="0" w:color="auto"/>
          </w:divBdr>
          <w:divsChild>
            <w:div w:id="1075393130">
              <w:marLeft w:val="1155"/>
              <w:marRight w:val="0"/>
              <w:marTop w:val="0"/>
              <w:marBottom w:val="0"/>
              <w:divBdr>
                <w:top w:val="none" w:sz="0" w:space="0" w:color="auto"/>
                <w:left w:val="none" w:sz="0" w:space="0" w:color="auto"/>
                <w:bottom w:val="none" w:sz="0" w:space="0" w:color="auto"/>
                <w:right w:val="none" w:sz="0" w:space="0" w:color="auto"/>
              </w:divBdr>
            </w:div>
            <w:div w:id="616527812">
              <w:marLeft w:val="1155"/>
              <w:marRight w:val="0"/>
              <w:marTop w:val="0"/>
              <w:marBottom w:val="0"/>
              <w:divBdr>
                <w:top w:val="none" w:sz="0" w:space="0" w:color="auto"/>
                <w:left w:val="none" w:sz="0" w:space="0" w:color="auto"/>
                <w:bottom w:val="none" w:sz="0" w:space="0" w:color="auto"/>
                <w:right w:val="none" w:sz="0" w:space="0" w:color="auto"/>
              </w:divBdr>
            </w:div>
            <w:div w:id="13568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3990189">
      <w:bodyDiv w:val="1"/>
      <w:marLeft w:val="0"/>
      <w:marRight w:val="0"/>
      <w:marTop w:val="0"/>
      <w:marBottom w:val="0"/>
      <w:divBdr>
        <w:top w:val="none" w:sz="0" w:space="0" w:color="auto"/>
        <w:left w:val="none" w:sz="0" w:space="0" w:color="auto"/>
        <w:bottom w:val="none" w:sz="0" w:space="0" w:color="auto"/>
        <w:right w:val="none" w:sz="0" w:space="0" w:color="auto"/>
      </w:divBdr>
      <w:divsChild>
        <w:div w:id="1421290514">
          <w:marLeft w:val="0"/>
          <w:marRight w:val="0"/>
          <w:marTop w:val="0"/>
          <w:marBottom w:val="0"/>
          <w:divBdr>
            <w:top w:val="none" w:sz="0" w:space="0" w:color="auto"/>
            <w:left w:val="none" w:sz="0" w:space="0" w:color="auto"/>
            <w:bottom w:val="none" w:sz="0" w:space="0" w:color="auto"/>
            <w:right w:val="none" w:sz="0" w:space="0" w:color="auto"/>
          </w:divBdr>
        </w:div>
        <w:div w:id="1404060030">
          <w:marLeft w:val="0"/>
          <w:marRight w:val="0"/>
          <w:marTop w:val="150"/>
          <w:marBottom w:val="0"/>
          <w:divBdr>
            <w:top w:val="none" w:sz="0" w:space="0" w:color="auto"/>
            <w:left w:val="none" w:sz="0" w:space="0" w:color="auto"/>
            <w:bottom w:val="none" w:sz="0" w:space="0" w:color="auto"/>
            <w:right w:val="none" w:sz="0" w:space="0" w:color="auto"/>
          </w:divBdr>
          <w:divsChild>
            <w:div w:id="1964193275">
              <w:marLeft w:val="1155"/>
              <w:marRight w:val="0"/>
              <w:marTop w:val="0"/>
              <w:marBottom w:val="0"/>
              <w:divBdr>
                <w:top w:val="none" w:sz="0" w:space="0" w:color="auto"/>
                <w:left w:val="none" w:sz="0" w:space="0" w:color="auto"/>
                <w:bottom w:val="none" w:sz="0" w:space="0" w:color="auto"/>
                <w:right w:val="none" w:sz="0" w:space="0" w:color="auto"/>
              </w:divBdr>
            </w:div>
            <w:div w:id="96099132">
              <w:marLeft w:val="1155"/>
              <w:marRight w:val="0"/>
              <w:marTop w:val="0"/>
              <w:marBottom w:val="0"/>
              <w:divBdr>
                <w:top w:val="none" w:sz="0" w:space="0" w:color="auto"/>
                <w:left w:val="none" w:sz="0" w:space="0" w:color="auto"/>
                <w:bottom w:val="none" w:sz="0" w:space="0" w:color="auto"/>
                <w:right w:val="none" w:sz="0" w:space="0" w:color="auto"/>
              </w:divBdr>
            </w:div>
            <w:div w:id="1104419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573841">
      <w:bodyDiv w:val="1"/>
      <w:marLeft w:val="0"/>
      <w:marRight w:val="0"/>
      <w:marTop w:val="0"/>
      <w:marBottom w:val="0"/>
      <w:divBdr>
        <w:top w:val="none" w:sz="0" w:space="0" w:color="auto"/>
        <w:left w:val="none" w:sz="0" w:space="0" w:color="auto"/>
        <w:bottom w:val="none" w:sz="0" w:space="0" w:color="auto"/>
        <w:right w:val="none" w:sz="0" w:space="0" w:color="auto"/>
      </w:divBdr>
      <w:divsChild>
        <w:div w:id="1252081794">
          <w:marLeft w:val="0"/>
          <w:marRight w:val="0"/>
          <w:marTop w:val="0"/>
          <w:marBottom w:val="0"/>
          <w:divBdr>
            <w:top w:val="none" w:sz="0" w:space="0" w:color="auto"/>
            <w:left w:val="none" w:sz="0" w:space="0" w:color="auto"/>
            <w:bottom w:val="none" w:sz="0" w:space="0" w:color="auto"/>
            <w:right w:val="none" w:sz="0" w:space="0" w:color="auto"/>
          </w:divBdr>
        </w:div>
        <w:div w:id="971520081">
          <w:marLeft w:val="0"/>
          <w:marRight w:val="0"/>
          <w:marTop w:val="150"/>
          <w:marBottom w:val="0"/>
          <w:divBdr>
            <w:top w:val="none" w:sz="0" w:space="0" w:color="auto"/>
            <w:left w:val="none" w:sz="0" w:space="0" w:color="auto"/>
            <w:bottom w:val="none" w:sz="0" w:space="0" w:color="auto"/>
            <w:right w:val="none" w:sz="0" w:space="0" w:color="auto"/>
          </w:divBdr>
          <w:divsChild>
            <w:div w:id="493304377">
              <w:marLeft w:val="1155"/>
              <w:marRight w:val="0"/>
              <w:marTop w:val="0"/>
              <w:marBottom w:val="0"/>
              <w:divBdr>
                <w:top w:val="none" w:sz="0" w:space="0" w:color="auto"/>
                <w:left w:val="none" w:sz="0" w:space="0" w:color="auto"/>
                <w:bottom w:val="none" w:sz="0" w:space="0" w:color="auto"/>
                <w:right w:val="none" w:sz="0" w:space="0" w:color="auto"/>
              </w:divBdr>
            </w:div>
            <w:div w:id="859048945">
              <w:marLeft w:val="1155"/>
              <w:marRight w:val="0"/>
              <w:marTop w:val="0"/>
              <w:marBottom w:val="0"/>
              <w:divBdr>
                <w:top w:val="none" w:sz="0" w:space="0" w:color="auto"/>
                <w:left w:val="none" w:sz="0" w:space="0" w:color="auto"/>
                <w:bottom w:val="none" w:sz="0" w:space="0" w:color="auto"/>
                <w:right w:val="none" w:sz="0" w:space="0" w:color="auto"/>
              </w:divBdr>
            </w:div>
            <w:div w:id="597367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425435">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955376">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19234">
      <w:bodyDiv w:val="1"/>
      <w:marLeft w:val="0"/>
      <w:marRight w:val="0"/>
      <w:marTop w:val="0"/>
      <w:marBottom w:val="0"/>
      <w:divBdr>
        <w:top w:val="none" w:sz="0" w:space="0" w:color="auto"/>
        <w:left w:val="none" w:sz="0" w:space="0" w:color="auto"/>
        <w:bottom w:val="none" w:sz="0" w:space="0" w:color="auto"/>
        <w:right w:val="none" w:sz="0" w:space="0" w:color="auto"/>
      </w:divBdr>
      <w:divsChild>
        <w:div w:id="1449465294">
          <w:marLeft w:val="0"/>
          <w:marRight w:val="0"/>
          <w:marTop w:val="0"/>
          <w:marBottom w:val="0"/>
          <w:divBdr>
            <w:top w:val="none" w:sz="0" w:space="0" w:color="auto"/>
            <w:left w:val="none" w:sz="0" w:space="0" w:color="auto"/>
            <w:bottom w:val="none" w:sz="0" w:space="0" w:color="auto"/>
            <w:right w:val="none" w:sz="0" w:space="0" w:color="auto"/>
          </w:divBdr>
        </w:div>
        <w:div w:id="1444416680">
          <w:marLeft w:val="0"/>
          <w:marRight w:val="0"/>
          <w:marTop w:val="150"/>
          <w:marBottom w:val="0"/>
          <w:divBdr>
            <w:top w:val="none" w:sz="0" w:space="0" w:color="auto"/>
            <w:left w:val="none" w:sz="0" w:space="0" w:color="auto"/>
            <w:bottom w:val="none" w:sz="0" w:space="0" w:color="auto"/>
            <w:right w:val="none" w:sz="0" w:space="0" w:color="auto"/>
          </w:divBdr>
          <w:divsChild>
            <w:div w:id="1415513898">
              <w:marLeft w:val="1155"/>
              <w:marRight w:val="0"/>
              <w:marTop w:val="0"/>
              <w:marBottom w:val="0"/>
              <w:divBdr>
                <w:top w:val="none" w:sz="0" w:space="0" w:color="auto"/>
                <w:left w:val="none" w:sz="0" w:space="0" w:color="auto"/>
                <w:bottom w:val="none" w:sz="0" w:space="0" w:color="auto"/>
                <w:right w:val="none" w:sz="0" w:space="0" w:color="auto"/>
              </w:divBdr>
            </w:div>
            <w:div w:id="1832481536">
              <w:marLeft w:val="1155"/>
              <w:marRight w:val="0"/>
              <w:marTop w:val="0"/>
              <w:marBottom w:val="0"/>
              <w:divBdr>
                <w:top w:val="none" w:sz="0" w:space="0" w:color="auto"/>
                <w:left w:val="none" w:sz="0" w:space="0" w:color="auto"/>
                <w:bottom w:val="none" w:sz="0" w:space="0" w:color="auto"/>
                <w:right w:val="none" w:sz="0" w:space="0" w:color="auto"/>
              </w:divBdr>
            </w:div>
            <w:div w:id="1582908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8485">
      <w:bodyDiv w:val="1"/>
      <w:marLeft w:val="0"/>
      <w:marRight w:val="0"/>
      <w:marTop w:val="0"/>
      <w:marBottom w:val="0"/>
      <w:divBdr>
        <w:top w:val="none" w:sz="0" w:space="0" w:color="auto"/>
        <w:left w:val="none" w:sz="0" w:space="0" w:color="auto"/>
        <w:bottom w:val="none" w:sz="0" w:space="0" w:color="auto"/>
        <w:right w:val="none" w:sz="0" w:space="0" w:color="auto"/>
      </w:divBdr>
      <w:divsChild>
        <w:div w:id="1868982252">
          <w:marLeft w:val="0"/>
          <w:marRight w:val="0"/>
          <w:marTop w:val="0"/>
          <w:marBottom w:val="0"/>
          <w:divBdr>
            <w:top w:val="none" w:sz="0" w:space="0" w:color="auto"/>
            <w:left w:val="none" w:sz="0" w:space="0" w:color="auto"/>
            <w:bottom w:val="none" w:sz="0" w:space="0" w:color="auto"/>
            <w:right w:val="none" w:sz="0" w:space="0" w:color="auto"/>
          </w:divBdr>
        </w:div>
        <w:div w:id="14620287">
          <w:marLeft w:val="0"/>
          <w:marRight w:val="0"/>
          <w:marTop w:val="150"/>
          <w:marBottom w:val="0"/>
          <w:divBdr>
            <w:top w:val="none" w:sz="0" w:space="0" w:color="auto"/>
            <w:left w:val="none" w:sz="0" w:space="0" w:color="auto"/>
            <w:bottom w:val="none" w:sz="0" w:space="0" w:color="auto"/>
            <w:right w:val="none" w:sz="0" w:space="0" w:color="auto"/>
          </w:divBdr>
          <w:divsChild>
            <w:div w:id="1110903290">
              <w:marLeft w:val="1155"/>
              <w:marRight w:val="0"/>
              <w:marTop w:val="0"/>
              <w:marBottom w:val="0"/>
              <w:divBdr>
                <w:top w:val="none" w:sz="0" w:space="0" w:color="auto"/>
                <w:left w:val="none" w:sz="0" w:space="0" w:color="auto"/>
                <w:bottom w:val="none" w:sz="0" w:space="0" w:color="auto"/>
                <w:right w:val="none" w:sz="0" w:space="0" w:color="auto"/>
              </w:divBdr>
            </w:div>
            <w:div w:id="1447044763">
              <w:marLeft w:val="1155"/>
              <w:marRight w:val="0"/>
              <w:marTop w:val="0"/>
              <w:marBottom w:val="0"/>
              <w:divBdr>
                <w:top w:val="none" w:sz="0" w:space="0" w:color="auto"/>
                <w:left w:val="none" w:sz="0" w:space="0" w:color="auto"/>
                <w:bottom w:val="none" w:sz="0" w:space="0" w:color="auto"/>
                <w:right w:val="none" w:sz="0" w:space="0" w:color="auto"/>
              </w:divBdr>
            </w:div>
            <w:div w:id="17684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2759">
      <w:bodyDiv w:val="1"/>
      <w:marLeft w:val="0"/>
      <w:marRight w:val="0"/>
      <w:marTop w:val="0"/>
      <w:marBottom w:val="0"/>
      <w:divBdr>
        <w:top w:val="none" w:sz="0" w:space="0" w:color="auto"/>
        <w:left w:val="none" w:sz="0" w:space="0" w:color="auto"/>
        <w:bottom w:val="none" w:sz="0" w:space="0" w:color="auto"/>
        <w:right w:val="none" w:sz="0" w:space="0" w:color="auto"/>
      </w:divBdr>
      <w:divsChild>
        <w:div w:id="2009864135">
          <w:marLeft w:val="0"/>
          <w:marRight w:val="0"/>
          <w:marTop w:val="0"/>
          <w:marBottom w:val="0"/>
          <w:divBdr>
            <w:top w:val="none" w:sz="0" w:space="0" w:color="auto"/>
            <w:left w:val="none" w:sz="0" w:space="0" w:color="auto"/>
            <w:bottom w:val="none" w:sz="0" w:space="0" w:color="auto"/>
            <w:right w:val="none" w:sz="0" w:space="0" w:color="auto"/>
          </w:divBdr>
        </w:div>
        <w:div w:id="222372457">
          <w:marLeft w:val="0"/>
          <w:marRight w:val="0"/>
          <w:marTop w:val="150"/>
          <w:marBottom w:val="0"/>
          <w:divBdr>
            <w:top w:val="none" w:sz="0" w:space="0" w:color="auto"/>
            <w:left w:val="none" w:sz="0" w:space="0" w:color="auto"/>
            <w:bottom w:val="none" w:sz="0" w:space="0" w:color="auto"/>
            <w:right w:val="none" w:sz="0" w:space="0" w:color="auto"/>
          </w:divBdr>
          <w:divsChild>
            <w:div w:id="316422166">
              <w:marLeft w:val="1155"/>
              <w:marRight w:val="0"/>
              <w:marTop w:val="0"/>
              <w:marBottom w:val="0"/>
              <w:divBdr>
                <w:top w:val="none" w:sz="0" w:space="0" w:color="auto"/>
                <w:left w:val="none" w:sz="0" w:space="0" w:color="auto"/>
                <w:bottom w:val="none" w:sz="0" w:space="0" w:color="auto"/>
                <w:right w:val="none" w:sz="0" w:space="0" w:color="auto"/>
              </w:divBdr>
            </w:div>
            <w:div w:id="830021795">
              <w:marLeft w:val="1155"/>
              <w:marRight w:val="0"/>
              <w:marTop w:val="0"/>
              <w:marBottom w:val="0"/>
              <w:divBdr>
                <w:top w:val="none" w:sz="0" w:space="0" w:color="auto"/>
                <w:left w:val="none" w:sz="0" w:space="0" w:color="auto"/>
                <w:bottom w:val="none" w:sz="0" w:space="0" w:color="auto"/>
                <w:right w:val="none" w:sz="0" w:space="0" w:color="auto"/>
              </w:divBdr>
            </w:div>
            <w:div w:id="564529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068">
      <w:bodyDiv w:val="1"/>
      <w:marLeft w:val="0"/>
      <w:marRight w:val="0"/>
      <w:marTop w:val="0"/>
      <w:marBottom w:val="0"/>
      <w:divBdr>
        <w:top w:val="none" w:sz="0" w:space="0" w:color="auto"/>
        <w:left w:val="none" w:sz="0" w:space="0" w:color="auto"/>
        <w:bottom w:val="none" w:sz="0" w:space="0" w:color="auto"/>
        <w:right w:val="none" w:sz="0" w:space="0" w:color="auto"/>
      </w:divBdr>
      <w:divsChild>
        <w:div w:id="674655439">
          <w:marLeft w:val="0"/>
          <w:marRight w:val="0"/>
          <w:marTop w:val="0"/>
          <w:marBottom w:val="0"/>
          <w:divBdr>
            <w:top w:val="none" w:sz="0" w:space="0" w:color="auto"/>
            <w:left w:val="none" w:sz="0" w:space="0" w:color="auto"/>
            <w:bottom w:val="none" w:sz="0" w:space="0" w:color="auto"/>
            <w:right w:val="none" w:sz="0" w:space="0" w:color="auto"/>
          </w:divBdr>
        </w:div>
        <w:div w:id="1760978508">
          <w:marLeft w:val="0"/>
          <w:marRight w:val="0"/>
          <w:marTop w:val="150"/>
          <w:marBottom w:val="0"/>
          <w:divBdr>
            <w:top w:val="none" w:sz="0" w:space="0" w:color="auto"/>
            <w:left w:val="none" w:sz="0" w:space="0" w:color="auto"/>
            <w:bottom w:val="none" w:sz="0" w:space="0" w:color="auto"/>
            <w:right w:val="none" w:sz="0" w:space="0" w:color="auto"/>
          </w:divBdr>
          <w:divsChild>
            <w:div w:id="914822500">
              <w:marLeft w:val="1155"/>
              <w:marRight w:val="0"/>
              <w:marTop w:val="0"/>
              <w:marBottom w:val="0"/>
              <w:divBdr>
                <w:top w:val="none" w:sz="0" w:space="0" w:color="auto"/>
                <w:left w:val="none" w:sz="0" w:space="0" w:color="auto"/>
                <w:bottom w:val="none" w:sz="0" w:space="0" w:color="auto"/>
                <w:right w:val="none" w:sz="0" w:space="0" w:color="auto"/>
              </w:divBdr>
            </w:div>
            <w:div w:id="884293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428952">
      <w:bodyDiv w:val="1"/>
      <w:marLeft w:val="0"/>
      <w:marRight w:val="0"/>
      <w:marTop w:val="0"/>
      <w:marBottom w:val="0"/>
      <w:divBdr>
        <w:top w:val="none" w:sz="0" w:space="0" w:color="auto"/>
        <w:left w:val="none" w:sz="0" w:space="0" w:color="auto"/>
        <w:bottom w:val="none" w:sz="0" w:space="0" w:color="auto"/>
        <w:right w:val="none" w:sz="0" w:space="0" w:color="auto"/>
      </w:divBdr>
    </w:div>
    <w:div w:id="660473575">
      <w:bodyDiv w:val="1"/>
      <w:marLeft w:val="0"/>
      <w:marRight w:val="0"/>
      <w:marTop w:val="0"/>
      <w:marBottom w:val="0"/>
      <w:divBdr>
        <w:top w:val="none" w:sz="0" w:space="0" w:color="auto"/>
        <w:left w:val="none" w:sz="0" w:space="0" w:color="auto"/>
        <w:bottom w:val="none" w:sz="0" w:space="0" w:color="auto"/>
        <w:right w:val="none" w:sz="0" w:space="0" w:color="auto"/>
      </w:divBdr>
      <w:divsChild>
        <w:div w:id="1013070127">
          <w:marLeft w:val="0"/>
          <w:marRight w:val="0"/>
          <w:marTop w:val="0"/>
          <w:marBottom w:val="0"/>
          <w:divBdr>
            <w:top w:val="none" w:sz="0" w:space="0" w:color="auto"/>
            <w:left w:val="none" w:sz="0" w:space="0" w:color="auto"/>
            <w:bottom w:val="none" w:sz="0" w:space="0" w:color="auto"/>
            <w:right w:val="none" w:sz="0" w:space="0" w:color="auto"/>
          </w:divBdr>
        </w:div>
        <w:div w:id="1135293892">
          <w:marLeft w:val="0"/>
          <w:marRight w:val="0"/>
          <w:marTop w:val="150"/>
          <w:marBottom w:val="0"/>
          <w:divBdr>
            <w:top w:val="none" w:sz="0" w:space="0" w:color="auto"/>
            <w:left w:val="none" w:sz="0" w:space="0" w:color="auto"/>
            <w:bottom w:val="none" w:sz="0" w:space="0" w:color="auto"/>
            <w:right w:val="none" w:sz="0" w:space="0" w:color="auto"/>
          </w:divBdr>
          <w:divsChild>
            <w:div w:id="981274922">
              <w:marLeft w:val="1155"/>
              <w:marRight w:val="0"/>
              <w:marTop w:val="0"/>
              <w:marBottom w:val="0"/>
              <w:divBdr>
                <w:top w:val="none" w:sz="0" w:space="0" w:color="auto"/>
                <w:left w:val="none" w:sz="0" w:space="0" w:color="auto"/>
                <w:bottom w:val="none" w:sz="0" w:space="0" w:color="auto"/>
                <w:right w:val="none" w:sz="0" w:space="0" w:color="auto"/>
              </w:divBdr>
            </w:div>
            <w:div w:id="371803927">
              <w:marLeft w:val="1155"/>
              <w:marRight w:val="0"/>
              <w:marTop w:val="0"/>
              <w:marBottom w:val="0"/>
              <w:divBdr>
                <w:top w:val="none" w:sz="0" w:space="0" w:color="auto"/>
                <w:left w:val="none" w:sz="0" w:space="0" w:color="auto"/>
                <w:bottom w:val="none" w:sz="0" w:space="0" w:color="auto"/>
                <w:right w:val="none" w:sz="0" w:space="0" w:color="auto"/>
              </w:divBdr>
            </w:div>
            <w:div w:id="146697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19190">
      <w:bodyDiv w:val="1"/>
      <w:marLeft w:val="0"/>
      <w:marRight w:val="0"/>
      <w:marTop w:val="0"/>
      <w:marBottom w:val="0"/>
      <w:divBdr>
        <w:top w:val="none" w:sz="0" w:space="0" w:color="auto"/>
        <w:left w:val="none" w:sz="0" w:space="0" w:color="auto"/>
        <w:bottom w:val="none" w:sz="0" w:space="0" w:color="auto"/>
        <w:right w:val="none" w:sz="0" w:space="0" w:color="auto"/>
      </w:divBdr>
      <w:divsChild>
        <w:div w:id="1918128239">
          <w:marLeft w:val="0"/>
          <w:marRight w:val="0"/>
          <w:marTop w:val="0"/>
          <w:marBottom w:val="0"/>
          <w:divBdr>
            <w:top w:val="none" w:sz="0" w:space="0" w:color="auto"/>
            <w:left w:val="none" w:sz="0" w:space="0" w:color="auto"/>
            <w:bottom w:val="none" w:sz="0" w:space="0" w:color="auto"/>
            <w:right w:val="none" w:sz="0" w:space="0" w:color="auto"/>
          </w:divBdr>
        </w:div>
        <w:div w:id="924611223">
          <w:marLeft w:val="0"/>
          <w:marRight w:val="0"/>
          <w:marTop w:val="150"/>
          <w:marBottom w:val="0"/>
          <w:divBdr>
            <w:top w:val="none" w:sz="0" w:space="0" w:color="auto"/>
            <w:left w:val="none" w:sz="0" w:space="0" w:color="auto"/>
            <w:bottom w:val="none" w:sz="0" w:space="0" w:color="auto"/>
            <w:right w:val="none" w:sz="0" w:space="0" w:color="auto"/>
          </w:divBdr>
          <w:divsChild>
            <w:div w:id="1442146360">
              <w:marLeft w:val="1155"/>
              <w:marRight w:val="0"/>
              <w:marTop w:val="0"/>
              <w:marBottom w:val="0"/>
              <w:divBdr>
                <w:top w:val="none" w:sz="0" w:space="0" w:color="auto"/>
                <w:left w:val="none" w:sz="0" w:space="0" w:color="auto"/>
                <w:bottom w:val="none" w:sz="0" w:space="0" w:color="auto"/>
                <w:right w:val="none" w:sz="0" w:space="0" w:color="auto"/>
              </w:divBdr>
            </w:div>
            <w:div w:id="1150092831">
              <w:marLeft w:val="1155"/>
              <w:marRight w:val="0"/>
              <w:marTop w:val="0"/>
              <w:marBottom w:val="0"/>
              <w:divBdr>
                <w:top w:val="none" w:sz="0" w:space="0" w:color="auto"/>
                <w:left w:val="none" w:sz="0" w:space="0" w:color="auto"/>
                <w:bottom w:val="none" w:sz="0" w:space="0" w:color="auto"/>
                <w:right w:val="none" w:sz="0" w:space="0" w:color="auto"/>
              </w:divBdr>
            </w:div>
            <w:div w:id="178920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085375">
      <w:bodyDiv w:val="1"/>
      <w:marLeft w:val="0"/>
      <w:marRight w:val="0"/>
      <w:marTop w:val="0"/>
      <w:marBottom w:val="0"/>
      <w:divBdr>
        <w:top w:val="none" w:sz="0" w:space="0" w:color="auto"/>
        <w:left w:val="none" w:sz="0" w:space="0" w:color="auto"/>
        <w:bottom w:val="none" w:sz="0" w:space="0" w:color="auto"/>
        <w:right w:val="none" w:sz="0" w:space="0" w:color="auto"/>
      </w:divBdr>
      <w:divsChild>
        <w:div w:id="1198470969">
          <w:marLeft w:val="0"/>
          <w:marRight w:val="0"/>
          <w:marTop w:val="0"/>
          <w:marBottom w:val="0"/>
          <w:divBdr>
            <w:top w:val="none" w:sz="0" w:space="0" w:color="auto"/>
            <w:left w:val="none" w:sz="0" w:space="0" w:color="auto"/>
            <w:bottom w:val="none" w:sz="0" w:space="0" w:color="auto"/>
            <w:right w:val="none" w:sz="0" w:space="0" w:color="auto"/>
          </w:divBdr>
        </w:div>
        <w:div w:id="283199157">
          <w:marLeft w:val="0"/>
          <w:marRight w:val="0"/>
          <w:marTop w:val="150"/>
          <w:marBottom w:val="0"/>
          <w:divBdr>
            <w:top w:val="none" w:sz="0" w:space="0" w:color="auto"/>
            <w:left w:val="none" w:sz="0" w:space="0" w:color="auto"/>
            <w:bottom w:val="none" w:sz="0" w:space="0" w:color="auto"/>
            <w:right w:val="none" w:sz="0" w:space="0" w:color="auto"/>
          </w:divBdr>
          <w:divsChild>
            <w:div w:id="1657882753">
              <w:marLeft w:val="1155"/>
              <w:marRight w:val="0"/>
              <w:marTop w:val="0"/>
              <w:marBottom w:val="0"/>
              <w:divBdr>
                <w:top w:val="none" w:sz="0" w:space="0" w:color="auto"/>
                <w:left w:val="none" w:sz="0" w:space="0" w:color="auto"/>
                <w:bottom w:val="none" w:sz="0" w:space="0" w:color="auto"/>
                <w:right w:val="none" w:sz="0" w:space="0" w:color="auto"/>
              </w:divBdr>
            </w:div>
            <w:div w:id="500974400">
              <w:marLeft w:val="1155"/>
              <w:marRight w:val="0"/>
              <w:marTop w:val="0"/>
              <w:marBottom w:val="0"/>
              <w:divBdr>
                <w:top w:val="none" w:sz="0" w:space="0" w:color="auto"/>
                <w:left w:val="none" w:sz="0" w:space="0" w:color="auto"/>
                <w:bottom w:val="none" w:sz="0" w:space="0" w:color="auto"/>
                <w:right w:val="none" w:sz="0" w:space="0" w:color="auto"/>
              </w:divBdr>
            </w:div>
            <w:div w:id="214638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78895">
      <w:bodyDiv w:val="1"/>
      <w:marLeft w:val="0"/>
      <w:marRight w:val="0"/>
      <w:marTop w:val="0"/>
      <w:marBottom w:val="0"/>
      <w:divBdr>
        <w:top w:val="none" w:sz="0" w:space="0" w:color="auto"/>
        <w:left w:val="none" w:sz="0" w:space="0" w:color="auto"/>
        <w:bottom w:val="none" w:sz="0" w:space="0" w:color="auto"/>
        <w:right w:val="none" w:sz="0" w:space="0" w:color="auto"/>
      </w:divBdr>
      <w:divsChild>
        <w:div w:id="2094662043">
          <w:marLeft w:val="0"/>
          <w:marRight w:val="0"/>
          <w:marTop w:val="0"/>
          <w:marBottom w:val="0"/>
          <w:divBdr>
            <w:top w:val="none" w:sz="0" w:space="0" w:color="auto"/>
            <w:left w:val="none" w:sz="0" w:space="0" w:color="auto"/>
            <w:bottom w:val="none" w:sz="0" w:space="0" w:color="auto"/>
            <w:right w:val="none" w:sz="0" w:space="0" w:color="auto"/>
          </w:divBdr>
        </w:div>
        <w:div w:id="477184743">
          <w:marLeft w:val="0"/>
          <w:marRight w:val="0"/>
          <w:marTop w:val="150"/>
          <w:marBottom w:val="0"/>
          <w:divBdr>
            <w:top w:val="none" w:sz="0" w:space="0" w:color="auto"/>
            <w:left w:val="none" w:sz="0" w:space="0" w:color="auto"/>
            <w:bottom w:val="none" w:sz="0" w:space="0" w:color="auto"/>
            <w:right w:val="none" w:sz="0" w:space="0" w:color="auto"/>
          </w:divBdr>
          <w:divsChild>
            <w:div w:id="733312860">
              <w:marLeft w:val="1155"/>
              <w:marRight w:val="0"/>
              <w:marTop w:val="0"/>
              <w:marBottom w:val="0"/>
              <w:divBdr>
                <w:top w:val="none" w:sz="0" w:space="0" w:color="auto"/>
                <w:left w:val="none" w:sz="0" w:space="0" w:color="auto"/>
                <w:bottom w:val="none" w:sz="0" w:space="0" w:color="auto"/>
                <w:right w:val="none" w:sz="0" w:space="0" w:color="auto"/>
              </w:divBdr>
            </w:div>
            <w:div w:id="893541601">
              <w:marLeft w:val="1155"/>
              <w:marRight w:val="0"/>
              <w:marTop w:val="0"/>
              <w:marBottom w:val="0"/>
              <w:divBdr>
                <w:top w:val="none" w:sz="0" w:space="0" w:color="auto"/>
                <w:left w:val="none" w:sz="0" w:space="0" w:color="auto"/>
                <w:bottom w:val="none" w:sz="0" w:space="0" w:color="auto"/>
                <w:right w:val="none" w:sz="0" w:space="0" w:color="auto"/>
              </w:divBdr>
            </w:div>
            <w:div w:id="109493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664849">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195854">
      <w:bodyDiv w:val="1"/>
      <w:marLeft w:val="0"/>
      <w:marRight w:val="0"/>
      <w:marTop w:val="0"/>
      <w:marBottom w:val="0"/>
      <w:divBdr>
        <w:top w:val="none" w:sz="0" w:space="0" w:color="auto"/>
        <w:left w:val="none" w:sz="0" w:space="0" w:color="auto"/>
        <w:bottom w:val="none" w:sz="0" w:space="0" w:color="auto"/>
        <w:right w:val="none" w:sz="0" w:space="0" w:color="auto"/>
      </w:divBdr>
      <w:divsChild>
        <w:div w:id="325717563">
          <w:marLeft w:val="0"/>
          <w:marRight w:val="0"/>
          <w:marTop w:val="0"/>
          <w:marBottom w:val="0"/>
          <w:divBdr>
            <w:top w:val="none" w:sz="0" w:space="0" w:color="auto"/>
            <w:left w:val="none" w:sz="0" w:space="0" w:color="auto"/>
            <w:bottom w:val="none" w:sz="0" w:space="0" w:color="auto"/>
            <w:right w:val="none" w:sz="0" w:space="0" w:color="auto"/>
          </w:divBdr>
        </w:div>
        <w:div w:id="1482190673">
          <w:marLeft w:val="0"/>
          <w:marRight w:val="0"/>
          <w:marTop w:val="150"/>
          <w:marBottom w:val="0"/>
          <w:divBdr>
            <w:top w:val="none" w:sz="0" w:space="0" w:color="auto"/>
            <w:left w:val="none" w:sz="0" w:space="0" w:color="auto"/>
            <w:bottom w:val="none" w:sz="0" w:space="0" w:color="auto"/>
            <w:right w:val="none" w:sz="0" w:space="0" w:color="auto"/>
          </w:divBdr>
          <w:divsChild>
            <w:div w:id="150491446">
              <w:marLeft w:val="1155"/>
              <w:marRight w:val="0"/>
              <w:marTop w:val="0"/>
              <w:marBottom w:val="0"/>
              <w:divBdr>
                <w:top w:val="none" w:sz="0" w:space="0" w:color="auto"/>
                <w:left w:val="none" w:sz="0" w:space="0" w:color="auto"/>
                <w:bottom w:val="none" w:sz="0" w:space="0" w:color="auto"/>
                <w:right w:val="none" w:sz="0" w:space="0" w:color="auto"/>
              </w:divBdr>
            </w:div>
            <w:div w:id="492378902">
              <w:marLeft w:val="1155"/>
              <w:marRight w:val="0"/>
              <w:marTop w:val="0"/>
              <w:marBottom w:val="0"/>
              <w:divBdr>
                <w:top w:val="none" w:sz="0" w:space="0" w:color="auto"/>
                <w:left w:val="none" w:sz="0" w:space="0" w:color="auto"/>
                <w:bottom w:val="none" w:sz="0" w:space="0" w:color="auto"/>
                <w:right w:val="none" w:sz="0" w:space="0" w:color="auto"/>
              </w:divBdr>
            </w:div>
            <w:div w:id="429011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120383">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3058">
      <w:bodyDiv w:val="1"/>
      <w:marLeft w:val="0"/>
      <w:marRight w:val="0"/>
      <w:marTop w:val="0"/>
      <w:marBottom w:val="0"/>
      <w:divBdr>
        <w:top w:val="none" w:sz="0" w:space="0" w:color="auto"/>
        <w:left w:val="none" w:sz="0" w:space="0" w:color="auto"/>
        <w:bottom w:val="none" w:sz="0" w:space="0" w:color="auto"/>
        <w:right w:val="none" w:sz="0" w:space="0" w:color="auto"/>
      </w:divBdr>
      <w:divsChild>
        <w:div w:id="596838097">
          <w:marLeft w:val="0"/>
          <w:marRight w:val="0"/>
          <w:marTop w:val="0"/>
          <w:marBottom w:val="0"/>
          <w:divBdr>
            <w:top w:val="none" w:sz="0" w:space="0" w:color="auto"/>
            <w:left w:val="none" w:sz="0" w:space="0" w:color="auto"/>
            <w:bottom w:val="none" w:sz="0" w:space="0" w:color="auto"/>
            <w:right w:val="none" w:sz="0" w:space="0" w:color="auto"/>
          </w:divBdr>
        </w:div>
        <w:div w:id="1139610453">
          <w:marLeft w:val="0"/>
          <w:marRight w:val="0"/>
          <w:marTop w:val="150"/>
          <w:marBottom w:val="0"/>
          <w:divBdr>
            <w:top w:val="none" w:sz="0" w:space="0" w:color="auto"/>
            <w:left w:val="none" w:sz="0" w:space="0" w:color="auto"/>
            <w:bottom w:val="none" w:sz="0" w:space="0" w:color="auto"/>
            <w:right w:val="none" w:sz="0" w:space="0" w:color="auto"/>
          </w:divBdr>
          <w:divsChild>
            <w:div w:id="1050613968">
              <w:marLeft w:val="1155"/>
              <w:marRight w:val="0"/>
              <w:marTop w:val="0"/>
              <w:marBottom w:val="0"/>
              <w:divBdr>
                <w:top w:val="none" w:sz="0" w:space="0" w:color="auto"/>
                <w:left w:val="none" w:sz="0" w:space="0" w:color="auto"/>
                <w:bottom w:val="none" w:sz="0" w:space="0" w:color="auto"/>
                <w:right w:val="none" w:sz="0" w:space="0" w:color="auto"/>
              </w:divBdr>
            </w:div>
            <w:div w:id="1692418322">
              <w:marLeft w:val="1155"/>
              <w:marRight w:val="0"/>
              <w:marTop w:val="0"/>
              <w:marBottom w:val="0"/>
              <w:divBdr>
                <w:top w:val="none" w:sz="0" w:space="0" w:color="auto"/>
                <w:left w:val="none" w:sz="0" w:space="0" w:color="auto"/>
                <w:bottom w:val="none" w:sz="0" w:space="0" w:color="auto"/>
                <w:right w:val="none" w:sz="0" w:space="0" w:color="auto"/>
              </w:divBdr>
            </w:div>
            <w:div w:id="2053728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824668">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865728">
      <w:bodyDiv w:val="1"/>
      <w:marLeft w:val="0"/>
      <w:marRight w:val="0"/>
      <w:marTop w:val="0"/>
      <w:marBottom w:val="0"/>
      <w:divBdr>
        <w:top w:val="none" w:sz="0" w:space="0" w:color="auto"/>
        <w:left w:val="none" w:sz="0" w:space="0" w:color="auto"/>
        <w:bottom w:val="none" w:sz="0" w:space="0" w:color="auto"/>
        <w:right w:val="none" w:sz="0" w:space="0" w:color="auto"/>
      </w:divBdr>
      <w:divsChild>
        <w:div w:id="1429154768">
          <w:marLeft w:val="0"/>
          <w:marRight w:val="0"/>
          <w:marTop w:val="0"/>
          <w:marBottom w:val="0"/>
          <w:divBdr>
            <w:top w:val="none" w:sz="0" w:space="0" w:color="auto"/>
            <w:left w:val="none" w:sz="0" w:space="0" w:color="auto"/>
            <w:bottom w:val="none" w:sz="0" w:space="0" w:color="auto"/>
            <w:right w:val="none" w:sz="0" w:space="0" w:color="auto"/>
          </w:divBdr>
        </w:div>
        <w:div w:id="144785493">
          <w:marLeft w:val="0"/>
          <w:marRight w:val="0"/>
          <w:marTop w:val="150"/>
          <w:marBottom w:val="0"/>
          <w:divBdr>
            <w:top w:val="none" w:sz="0" w:space="0" w:color="auto"/>
            <w:left w:val="none" w:sz="0" w:space="0" w:color="auto"/>
            <w:bottom w:val="none" w:sz="0" w:space="0" w:color="auto"/>
            <w:right w:val="none" w:sz="0" w:space="0" w:color="auto"/>
          </w:divBdr>
          <w:divsChild>
            <w:div w:id="865948655">
              <w:marLeft w:val="1155"/>
              <w:marRight w:val="0"/>
              <w:marTop w:val="0"/>
              <w:marBottom w:val="0"/>
              <w:divBdr>
                <w:top w:val="none" w:sz="0" w:space="0" w:color="auto"/>
                <w:left w:val="none" w:sz="0" w:space="0" w:color="auto"/>
                <w:bottom w:val="none" w:sz="0" w:space="0" w:color="auto"/>
                <w:right w:val="none" w:sz="0" w:space="0" w:color="auto"/>
              </w:divBdr>
            </w:div>
            <w:div w:id="120809997">
              <w:marLeft w:val="1155"/>
              <w:marRight w:val="0"/>
              <w:marTop w:val="0"/>
              <w:marBottom w:val="0"/>
              <w:divBdr>
                <w:top w:val="none" w:sz="0" w:space="0" w:color="auto"/>
                <w:left w:val="none" w:sz="0" w:space="0" w:color="auto"/>
                <w:bottom w:val="none" w:sz="0" w:space="0" w:color="auto"/>
                <w:right w:val="none" w:sz="0" w:space="0" w:color="auto"/>
              </w:divBdr>
            </w:div>
            <w:div w:id="552229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39068">
      <w:bodyDiv w:val="1"/>
      <w:marLeft w:val="0"/>
      <w:marRight w:val="0"/>
      <w:marTop w:val="0"/>
      <w:marBottom w:val="0"/>
      <w:divBdr>
        <w:top w:val="none" w:sz="0" w:space="0" w:color="auto"/>
        <w:left w:val="none" w:sz="0" w:space="0" w:color="auto"/>
        <w:bottom w:val="none" w:sz="0" w:space="0" w:color="auto"/>
        <w:right w:val="none" w:sz="0" w:space="0" w:color="auto"/>
      </w:divBdr>
      <w:divsChild>
        <w:div w:id="1916889121">
          <w:marLeft w:val="0"/>
          <w:marRight w:val="0"/>
          <w:marTop w:val="0"/>
          <w:marBottom w:val="0"/>
          <w:divBdr>
            <w:top w:val="none" w:sz="0" w:space="0" w:color="auto"/>
            <w:left w:val="none" w:sz="0" w:space="0" w:color="auto"/>
            <w:bottom w:val="none" w:sz="0" w:space="0" w:color="auto"/>
            <w:right w:val="none" w:sz="0" w:space="0" w:color="auto"/>
          </w:divBdr>
        </w:div>
        <w:div w:id="700207564">
          <w:marLeft w:val="0"/>
          <w:marRight w:val="0"/>
          <w:marTop w:val="150"/>
          <w:marBottom w:val="0"/>
          <w:divBdr>
            <w:top w:val="none" w:sz="0" w:space="0" w:color="auto"/>
            <w:left w:val="none" w:sz="0" w:space="0" w:color="auto"/>
            <w:bottom w:val="none" w:sz="0" w:space="0" w:color="auto"/>
            <w:right w:val="none" w:sz="0" w:space="0" w:color="auto"/>
          </w:divBdr>
          <w:divsChild>
            <w:div w:id="1726878408">
              <w:marLeft w:val="1155"/>
              <w:marRight w:val="0"/>
              <w:marTop w:val="0"/>
              <w:marBottom w:val="0"/>
              <w:divBdr>
                <w:top w:val="none" w:sz="0" w:space="0" w:color="auto"/>
                <w:left w:val="none" w:sz="0" w:space="0" w:color="auto"/>
                <w:bottom w:val="none" w:sz="0" w:space="0" w:color="auto"/>
                <w:right w:val="none" w:sz="0" w:space="0" w:color="auto"/>
              </w:divBdr>
            </w:div>
            <w:div w:id="286206085">
              <w:marLeft w:val="1155"/>
              <w:marRight w:val="0"/>
              <w:marTop w:val="0"/>
              <w:marBottom w:val="0"/>
              <w:divBdr>
                <w:top w:val="none" w:sz="0" w:space="0" w:color="auto"/>
                <w:left w:val="none" w:sz="0" w:space="0" w:color="auto"/>
                <w:bottom w:val="none" w:sz="0" w:space="0" w:color="auto"/>
                <w:right w:val="none" w:sz="0" w:space="0" w:color="auto"/>
              </w:divBdr>
            </w:div>
            <w:div w:id="6619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481551">
      <w:bodyDiv w:val="1"/>
      <w:marLeft w:val="0"/>
      <w:marRight w:val="0"/>
      <w:marTop w:val="0"/>
      <w:marBottom w:val="0"/>
      <w:divBdr>
        <w:top w:val="none" w:sz="0" w:space="0" w:color="auto"/>
        <w:left w:val="none" w:sz="0" w:space="0" w:color="auto"/>
        <w:bottom w:val="none" w:sz="0" w:space="0" w:color="auto"/>
        <w:right w:val="none" w:sz="0" w:space="0" w:color="auto"/>
      </w:divBdr>
      <w:divsChild>
        <w:div w:id="1809012801">
          <w:marLeft w:val="0"/>
          <w:marRight w:val="0"/>
          <w:marTop w:val="0"/>
          <w:marBottom w:val="0"/>
          <w:divBdr>
            <w:top w:val="none" w:sz="0" w:space="0" w:color="auto"/>
            <w:left w:val="none" w:sz="0" w:space="0" w:color="auto"/>
            <w:bottom w:val="none" w:sz="0" w:space="0" w:color="auto"/>
            <w:right w:val="none" w:sz="0" w:space="0" w:color="auto"/>
          </w:divBdr>
        </w:div>
        <w:div w:id="1151945681">
          <w:marLeft w:val="0"/>
          <w:marRight w:val="0"/>
          <w:marTop w:val="150"/>
          <w:marBottom w:val="0"/>
          <w:divBdr>
            <w:top w:val="none" w:sz="0" w:space="0" w:color="auto"/>
            <w:left w:val="none" w:sz="0" w:space="0" w:color="auto"/>
            <w:bottom w:val="none" w:sz="0" w:space="0" w:color="auto"/>
            <w:right w:val="none" w:sz="0" w:space="0" w:color="auto"/>
          </w:divBdr>
          <w:divsChild>
            <w:div w:id="893465823">
              <w:marLeft w:val="1155"/>
              <w:marRight w:val="0"/>
              <w:marTop w:val="0"/>
              <w:marBottom w:val="0"/>
              <w:divBdr>
                <w:top w:val="none" w:sz="0" w:space="0" w:color="auto"/>
                <w:left w:val="none" w:sz="0" w:space="0" w:color="auto"/>
                <w:bottom w:val="none" w:sz="0" w:space="0" w:color="auto"/>
                <w:right w:val="none" w:sz="0" w:space="0" w:color="auto"/>
              </w:divBdr>
            </w:div>
            <w:div w:id="1710453835">
              <w:marLeft w:val="1155"/>
              <w:marRight w:val="0"/>
              <w:marTop w:val="0"/>
              <w:marBottom w:val="0"/>
              <w:divBdr>
                <w:top w:val="none" w:sz="0" w:space="0" w:color="auto"/>
                <w:left w:val="none" w:sz="0" w:space="0" w:color="auto"/>
                <w:bottom w:val="none" w:sz="0" w:space="0" w:color="auto"/>
                <w:right w:val="none" w:sz="0" w:space="0" w:color="auto"/>
              </w:divBdr>
            </w:div>
            <w:div w:id="45144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3437">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097352">
      <w:bodyDiv w:val="1"/>
      <w:marLeft w:val="0"/>
      <w:marRight w:val="0"/>
      <w:marTop w:val="0"/>
      <w:marBottom w:val="0"/>
      <w:divBdr>
        <w:top w:val="none" w:sz="0" w:space="0" w:color="auto"/>
        <w:left w:val="none" w:sz="0" w:space="0" w:color="auto"/>
        <w:bottom w:val="none" w:sz="0" w:space="0" w:color="auto"/>
        <w:right w:val="none" w:sz="0" w:space="0" w:color="auto"/>
      </w:divBdr>
      <w:divsChild>
        <w:div w:id="2129885225">
          <w:marLeft w:val="0"/>
          <w:marRight w:val="0"/>
          <w:marTop w:val="0"/>
          <w:marBottom w:val="0"/>
          <w:divBdr>
            <w:top w:val="none" w:sz="0" w:space="0" w:color="auto"/>
            <w:left w:val="none" w:sz="0" w:space="0" w:color="auto"/>
            <w:bottom w:val="none" w:sz="0" w:space="0" w:color="auto"/>
            <w:right w:val="none" w:sz="0" w:space="0" w:color="auto"/>
          </w:divBdr>
        </w:div>
        <w:div w:id="780338714">
          <w:marLeft w:val="0"/>
          <w:marRight w:val="0"/>
          <w:marTop w:val="150"/>
          <w:marBottom w:val="0"/>
          <w:divBdr>
            <w:top w:val="none" w:sz="0" w:space="0" w:color="auto"/>
            <w:left w:val="none" w:sz="0" w:space="0" w:color="auto"/>
            <w:bottom w:val="none" w:sz="0" w:space="0" w:color="auto"/>
            <w:right w:val="none" w:sz="0" w:space="0" w:color="auto"/>
          </w:divBdr>
          <w:divsChild>
            <w:div w:id="1119451024">
              <w:marLeft w:val="1155"/>
              <w:marRight w:val="0"/>
              <w:marTop w:val="0"/>
              <w:marBottom w:val="0"/>
              <w:divBdr>
                <w:top w:val="none" w:sz="0" w:space="0" w:color="auto"/>
                <w:left w:val="none" w:sz="0" w:space="0" w:color="auto"/>
                <w:bottom w:val="none" w:sz="0" w:space="0" w:color="auto"/>
                <w:right w:val="none" w:sz="0" w:space="0" w:color="auto"/>
              </w:divBdr>
            </w:div>
            <w:div w:id="1876844640">
              <w:marLeft w:val="1155"/>
              <w:marRight w:val="0"/>
              <w:marTop w:val="0"/>
              <w:marBottom w:val="0"/>
              <w:divBdr>
                <w:top w:val="none" w:sz="0" w:space="0" w:color="auto"/>
                <w:left w:val="none" w:sz="0" w:space="0" w:color="auto"/>
                <w:bottom w:val="none" w:sz="0" w:space="0" w:color="auto"/>
                <w:right w:val="none" w:sz="0" w:space="0" w:color="auto"/>
              </w:divBdr>
            </w:div>
            <w:div w:id="1418821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529462">
      <w:bodyDiv w:val="1"/>
      <w:marLeft w:val="0"/>
      <w:marRight w:val="0"/>
      <w:marTop w:val="0"/>
      <w:marBottom w:val="0"/>
      <w:divBdr>
        <w:top w:val="none" w:sz="0" w:space="0" w:color="auto"/>
        <w:left w:val="none" w:sz="0" w:space="0" w:color="auto"/>
        <w:bottom w:val="none" w:sz="0" w:space="0" w:color="auto"/>
        <w:right w:val="none" w:sz="0" w:space="0" w:color="auto"/>
      </w:divBdr>
    </w:div>
    <w:div w:id="669648353">
      <w:bodyDiv w:val="1"/>
      <w:marLeft w:val="0"/>
      <w:marRight w:val="0"/>
      <w:marTop w:val="0"/>
      <w:marBottom w:val="0"/>
      <w:divBdr>
        <w:top w:val="none" w:sz="0" w:space="0" w:color="auto"/>
        <w:left w:val="none" w:sz="0" w:space="0" w:color="auto"/>
        <w:bottom w:val="none" w:sz="0" w:space="0" w:color="auto"/>
        <w:right w:val="none" w:sz="0" w:space="0" w:color="auto"/>
      </w:divBdr>
      <w:divsChild>
        <w:div w:id="1004624221">
          <w:marLeft w:val="0"/>
          <w:marRight w:val="0"/>
          <w:marTop w:val="0"/>
          <w:marBottom w:val="0"/>
          <w:divBdr>
            <w:top w:val="none" w:sz="0" w:space="0" w:color="auto"/>
            <w:left w:val="none" w:sz="0" w:space="0" w:color="auto"/>
            <w:bottom w:val="none" w:sz="0" w:space="0" w:color="auto"/>
            <w:right w:val="none" w:sz="0" w:space="0" w:color="auto"/>
          </w:divBdr>
        </w:div>
        <w:div w:id="2128962601">
          <w:marLeft w:val="0"/>
          <w:marRight w:val="0"/>
          <w:marTop w:val="150"/>
          <w:marBottom w:val="0"/>
          <w:divBdr>
            <w:top w:val="none" w:sz="0" w:space="0" w:color="auto"/>
            <w:left w:val="none" w:sz="0" w:space="0" w:color="auto"/>
            <w:bottom w:val="none" w:sz="0" w:space="0" w:color="auto"/>
            <w:right w:val="none" w:sz="0" w:space="0" w:color="auto"/>
          </w:divBdr>
          <w:divsChild>
            <w:div w:id="462773870">
              <w:marLeft w:val="1155"/>
              <w:marRight w:val="0"/>
              <w:marTop w:val="0"/>
              <w:marBottom w:val="0"/>
              <w:divBdr>
                <w:top w:val="none" w:sz="0" w:space="0" w:color="auto"/>
                <w:left w:val="none" w:sz="0" w:space="0" w:color="auto"/>
                <w:bottom w:val="none" w:sz="0" w:space="0" w:color="auto"/>
                <w:right w:val="none" w:sz="0" w:space="0" w:color="auto"/>
              </w:divBdr>
            </w:div>
            <w:div w:id="1198202123">
              <w:marLeft w:val="1155"/>
              <w:marRight w:val="0"/>
              <w:marTop w:val="0"/>
              <w:marBottom w:val="0"/>
              <w:divBdr>
                <w:top w:val="none" w:sz="0" w:space="0" w:color="auto"/>
                <w:left w:val="none" w:sz="0" w:space="0" w:color="auto"/>
                <w:bottom w:val="none" w:sz="0" w:space="0" w:color="auto"/>
                <w:right w:val="none" w:sz="0" w:space="0" w:color="auto"/>
              </w:divBdr>
            </w:div>
            <w:div w:id="911701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05237">
      <w:bodyDiv w:val="1"/>
      <w:marLeft w:val="0"/>
      <w:marRight w:val="0"/>
      <w:marTop w:val="0"/>
      <w:marBottom w:val="0"/>
      <w:divBdr>
        <w:top w:val="none" w:sz="0" w:space="0" w:color="auto"/>
        <w:left w:val="none" w:sz="0" w:space="0" w:color="auto"/>
        <w:bottom w:val="none" w:sz="0" w:space="0" w:color="auto"/>
        <w:right w:val="none" w:sz="0" w:space="0" w:color="auto"/>
      </w:divBdr>
      <w:divsChild>
        <w:div w:id="1071191975">
          <w:marLeft w:val="0"/>
          <w:marRight w:val="0"/>
          <w:marTop w:val="0"/>
          <w:marBottom w:val="0"/>
          <w:divBdr>
            <w:top w:val="none" w:sz="0" w:space="0" w:color="auto"/>
            <w:left w:val="none" w:sz="0" w:space="0" w:color="auto"/>
            <w:bottom w:val="none" w:sz="0" w:space="0" w:color="auto"/>
            <w:right w:val="none" w:sz="0" w:space="0" w:color="auto"/>
          </w:divBdr>
        </w:div>
        <w:div w:id="27221023">
          <w:marLeft w:val="0"/>
          <w:marRight w:val="0"/>
          <w:marTop w:val="150"/>
          <w:marBottom w:val="0"/>
          <w:divBdr>
            <w:top w:val="none" w:sz="0" w:space="0" w:color="auto"/>
            <w:left w:val="none" w:sz="0" w:space="0" w:color="auto"/>
            <w:bottom w:val="none" w:sz="0" w:space="0" w:color="auto"/>
            <w:right w:val="none" w:sz="0" w:space="0" w:color="auto"/>
          </w:divBdr>
          <w:divsChild>
            <w:div w:id="1214922252">
              <w:marLeft w:val="1155"/>
              <w:marRight w:val="0"/>
              <w:marTop w:val="0"/>
              <w:marBottom w:val="0"/>
              <w:divBdr>
                <w:top w:val="none" w:sz="0" w:space="0" w:color="auto"/>
                <w:left w:val="none" w:sz="0" w:space="0" w:color="auto"/>
                <w:bottom w:val="none" w:sz="0" w:space="0" w:color="auto"/>
                <w:right w:val="none" w:sz="0" w:space="0" w:color="auto"/>
              </w:divBdr>
            </w:div>
            <w:div w:id="1734354702">
              <w:marLeft w:val="1155"/>
              <w:marRight w:val="0"/>
              <w:marTop w:val="0"/>
              <w:marBottom w:val="0"/>
              <w:divBdr>
                <w:top w:val="none" w:sz="0" w:space="0" w:color="auto"/>
                <w:left w:val="none" w:sz="0" w:space="0" w:color="auto"/>
                <w:bottom w:val="none" w:sz="0" w:space="0" w:color="auto"/>
                <w:right w:val="none" w:sz="0" w:space="0" w:color="auto"/>
              </w:divBdr>
            </w:div>
            <w:div w:id="1663926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43528">
      <w:bodyDiv w:val="1"/>
      <w:marLeft w:val="0"/>
      <w:marRight w:val="0"/>
      <w:marTop w:val="0"/>
      <w:marBottom w:val="0"/>
      <w:divBdr>
        <w:top w:val="none" w:sz="0" w:space="0" w:color="auto"/>
        <w:left w:val="none" w:sz="0" w:space="0" w:color="auto"/>
        <w:bottom w:val="none" w:sz="0" w:space="0" w:color="auto"/>
        <w:right w:val="none" w:sz="0" w:space="0" w:color="auto"/>
      </w:divBdr>
      <w:divsChild>
        <w:div w:id="1704329646">
          <w:marLeft w:val="0"/>
          <w:marRight w:val="0"/>
          <w:marTop w:val="0"/>
          <w:marBottom w:val="0"/>
          <w:divBdr>
            <w:top w:val="none" w:sz="0" w:space="0" w:color="auto"/>
            <w:left w:val="none" w:sz="0" w:space="0" w:color="auto"/>
            <w:bottom w:val="none" w:sz="0" w:space="0" w:color="auto"/>
            <w:right w:val="none" w:sz="0" w:space="0" w:color="auto"/>
          </w:divBdr>
        </w:div>
        <w:div w:id="1915116078">
          <w:marLeft w:val="0"/>
          <w:marRight w:val="0"/>
          <w:marTop w:val="150"/>
          <w:marBottom w:val="0"/>
          <w:divBdr>
            <w:top w:val="none" w:sz="0" w:space="0" w:color="auto"/>
            <w:left w:val="none" w:sz="0" w:space="0" w:color="auto"/>
            <w:bottom w:val="none" w:sz="0" w:space="0" w:color="auto"/>
            <w:right w:val="none" w:sz="0" w:space="0" w:color="auto"/>
          </w:divBdr>
          <w:divsChild>
            <w:div w:id="1043557526">
              <w:marLeft w:val="1155"/>
              <w:marRight w:val="0"/>
              <w:marTop w:val="0"/>
              <w:marBottom w:val="0"/>
              <w:divBdr>
                <w:top w:val="none" w:sz="0" w:space="0" w:color="auto"/>
                <w:left w:val="none" w:sz="0" w:space="0" w:color="auto"/>
                <w:bottom w:val="none" w:sz="0" w:space="0" w:color="auto"/>
                <w:right w:val="none" w:sz="0" w:space="0" w:color="auto"/>
              </w:divBdr>
            </w:div>
            <w:div w:id="1570072577">
              <w:marLeft w:val="1155"/>
              <w:marRight w:val="0"/>
              <w:marTop w:val="0"/>
              <w:marBottom w:val="0"/>
              <w:divBdr>
                <w:top w:val="none" w:sz="0" w:space="0" w:color="auto"/>
                <w:left w:val="none" w:sz="0" w:space="0" w:color="auto"/>
                <w:bottom w:val="none" w:sz="0" w:space="0" w:color="auto"/>
                <w:right w:val="none" w:sz="0" w:space="0" w:color="auto"/>
              </w:divBdr>
            </w:div>
            <w:div w:id="524250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1875598">
      <w:bodyDiv w:val="1"/>
      <w:marLeft w:val="0"/>
      <w:marRight w:val="0"/>
      <w:marTop w:val="0"/>
      <w:marBottom w:val="0"/>
      <w:divBdr>
        <w:top w:val="none" w:sz="0" w:space="0" w:color="auto"/>
        <w:left w:val="none" w:sz="0" w:space="0" w:color="auto"/>
        <w:bottom w:val="none" w:sz="0" w:space="0" w:color="auto"/>
        <w:right w:val="none" w:sz="0" w:space="0" w:color="auto"/>
      </w:divBdr>
      <w:divsChild>
        <w:div w:id="374548123">
          <w:marLeft w:val="0"/>
          <w:marRight w:val="0"/>
          <w:marTop w:val="0"/>
          <w:marBottom w:val="0"/>
          <w:divBdr>
            <w:top w:val="none" w:sz="0" w:space="0" w:color="auto"/>
            <w:left w:val="none" w:sz="0" w:space="0" w:color="auto"/>
            <w:bottom w:val="none" w:sz="0" w:space="0" w:color="auto"/>
            <w:right w:val="none" w:sz="0" w:space="0" w:color="auto"/>
          </w:divBdr>
        </w:div>
        <w:div w:id="435951262">
          <w:marLeft w:val="0"/>
          <w:marRight w:val="0"/>
          <w:marTop w:val="150"/>
          <w:marBottom w:val="0"/>
          <w:divBdr>
            <w:top w:val="none" w:sz="0" w:space="0" w:color="auto"/>
            <w:left w:val="none" w:sz="0" w:space="0" w:color="auto"/>
            <w:bottom w:val="none" w:sz="0" w:space="0" w:color="auto"/>
            <w:right w:val="none" w:sz="0" w:space="0" w:color="auto"/>
          </w:divBdr>
          <w:divsChild>
            <w:div w:id="1281915464">
              <w:marLeft w:val="1155"/>
              <w:marRight w:val="0"/>
              <w:marTop w:val="0"/>
              <w:marBottom w:val="0"/>
              <w:divBdr>
                <w:top w:val="none" w:sz="0" w:space="0" w:color="auto"/>
                <w:left w:val="none" w:sz="0" w:space="0" w:color="auto"/>
                <w:bottom w:val="none" w:sz="0" w:space="0" w:color="auto"/>
                <w:right w:val="none" w:sz="0" w:space="0" w:color="auto"/>
              </w:divBdr>
            </w:div>
            <w:div w:id="1219048219">
              <w:marLeft w:val="1155"/>
              <w:marRight w:val="0"/>
              <w:marTop w:val="0"/>
              <w:marBottom w:val="0"/>
              <w:divBdr>
                <w:top w:val="none" w:sz="0" w:space="0" w:color="auto"/>
                <w:left w:val="none" w:sz="0" w:space="0" w:color="auto"/>
                <w:bottom w:val="none" w:sz="0" w:space="0" w:color="auto"/>
                <w:right w:val="none" w:sz="0" w:space="0" w:color="auto"/>
              </w:divBdr>
            </w:div>
            <w:div w:id="496893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08923">
      <w:bodyDiv w:val="1"/>
      <w:marLeft w:val="0"/>
      <w:marRight w:val="0"/>
      <w:marTop w:val="0"/>
      <w:marBottom w:val="0"/>
      <w:divBdr>
        <w:top w:val="none" w:sz="0" w:space="0" w:color="auto"/>
        <w:left w:val="none" w:sz="0" w:space="0" w:color="auto"/>
        <w:bottom w:val="none" w:sz="0" w:space="0" w:color="auto"/>
        <w:right w:val="none" w:sz="0" w:space="0" w:color="auto"/>
      </w:divBdr>
      <w:divsChild>
        <w:div w:id="725371919">
          <w:marLeft w:val="0"/>
          <w:marRight w:val="0"/>
          <w:marTop w:val="0"/>
          <w:marBottom w:val="0"/>
          <w:divBdr>
            <w:top w:val="none" w:sz="0" w:space="0" w:color="auto"/>
            <w:left w:val="none" w:sz="0" w:space="0" w:color="auto"/>
            <w:bottom w:val="none" w:sz="0" w:space="0" w:color="auto"/>
            <w:right w:val="none" w:sz="0" w:space="0" w:color="auto"/>
          </w:divBdr>
        </w:div>
        <w:div w:id="1490826194">
          <w:marLeft w:val="0"/>
          <w:marRight w:val="0"/>
          <w:marTop w:val="150"/>
          <w:marBottom w:val="0"/>
          <w:divBdr>
            <w:top w:val="none" w:sz="0" w:space="0" w:color="auto"/>
            <w:left w:val="none" w:sz="0" w:space="0" w:color="auto"/>
            <w:bottom w:val="none" w:sz="0" w:space="0" w:color="auto"/>
            <w:right w:val="none" w:sz="0" w:space="0" w:color="auto"/>
          </w:divBdr>
          <w:divsChild>
            <w:div w:id="276837278">
              <w:marLeft w:val="1155"/>
              <w:marRight w:val="0"/>
              <w:marTop w:val="0"/>
              <w:marBottom w:val="0"/>
              <w:divBdr>
                <w:top w:val="none" w:sz="0" w:space="0" w:color="auto"/>
                <w:left w:val="none" w:sz="0" w:space="0" w:color="auto"/>
                <w:bottom w:val="none" w:sz="0" w:space="0" w:color="auto"/>
                <w:right w:val="none" w:sz="0" w:space="0" w:color="auto"/>
              </w:divBdr>
            </w:div>
            <w:div w:id="1283614993">
              <w:marLeft w:val="1155"/>
              <w:marRight w:val="0"/>
              <w:marTop w:val="0"/>
              <w:marBottom w:val="0"/>
              <w:divBdr>
                <w:top w:val="none" w:sz="0" w:space="0" w:color="auto"/>
                <w:left w:val="none" w:sz="0" w:space="0" w:color="auto"/>
                <w:bottom w:val="none" w:sz="0" w:space="0" w:color="auto"/>
                <w:right w:val="none" w:sz="0" w:space="0" w:color="auto"/>
              </w:divBdr>
            </w:div>
            <w:div w:id="172753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79183">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1688">
      <w:bodyDiv w:val="1"/>
      <w:marLeft w:val="0"/>
      <w:marRight w:val="0"/>
      <w:marTop w:val="0"/>
      <w:marBottom w:val="0"/>
      <w:divBdr>
        <w:top w:val="none" w:sz="0" w:space="0" w:color="auto"/>
        <w:left w:val="none" w:sz="0" w:space="0" w:color="auto"/>
        <w:bottom w:val="none" w:sz="0" w:space="0" w:color="auto"/>
        <w:right w:val="none" w:sz="0" w:space="0" w:color="auto"/>
      </w:divBdr>
      <w:divsChild>
        <w:div w:id="1064596325">
          <w:marLeft w:val="0"/>
          <w:marRight w:val="0"/>
          <w:marTop w:val="0"/>
          <w:marBottom w:val="0"/>
          <w:divBdr>
            <w:top w:val="none" w:sz="0" w:space="0" w:color="auto"/>
            <w:left w:val="none" w:sz="0" w:space="0" w:color="auto"/>
            <w:bottom w:val="none" w:sz="0" w:space="0" w:color="auto"/>
            <w:right w:val="none" w:sz="0" w:space="0" w:color="auto"/>
          </w:divBdr>
        </w:div>
        <w:div w:id="662044913">
          <w:marLeft w:val="0"/>
          <w:marRight w:val="0"/>
          <w:marTop w:val="150"/>
          <w:marBottom w:val="0"/>
          <w:divBdr>
            <w:top w:val="none" w:sz="0" w:space="0" w:color="auto"/>
            <w:left w:val="none" w:sz="0" w:space="0" w:color="auto"/>
            <w:bottom w:val="none" w:sz="0" w:space="0" w:color="auto"/>
            <w:right w:val="none" w:sz="0" w:space="0" w:color="auto"/>
          </w:divBdr>
          <w:divsChild>
            <w:div w:id="1072198676">
              <w:marLeft w:val="1155"/>
              <w:marRight w:val="0"/>
              <w:marTop w:val="0"/>
              <w:marBottom w:val="0"/>
              <w:divBdr>
                <w:top w:val="none" w:sz="0" w:space="0" w:color="auto"/>
                <w:left w:val="none" w:sz="0" w:space="0" w:color="auto"/>
                <w:bottom w:val="none" w:sz="0" w:space="0" w:color="auto"/>
                <w:right w:val="none" w:sz="0" w:space="0" w:color="auto"/>
              </w:divBdr>
            </w:div>
            <w:div w:id="1127624390">
              <w:marLeft w:val="1155"/>
              <w:marRight w:val="0"/>
              <w:marTop w:val="0"/>
              <w:marBottom w:val="0"/>
              <w:divBdr>
                <w:top w:val="none" w:sz="0" w:space="0" w:color="auto"/>
                <w:left w:val="none" w:sz="0" w:space="0" w:color="auto"/>
                <w:bottom w:val="none" w:sz="0" w:space="0" w:color="auto"/>
                <w:right w:val="none" w:sz="0" w:space="0" w:color="auto"/>
              </w:divBdr>
            </w:div>
            <w:div w:id="1788961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28682">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227835">
      <w:bodyDiv w:val="1"/>
      <w:marLeft w:val="0"/>
      <w:marRight w:val="0"/>
      <w:marTop w:val="0"/>
      <w:marBottom w:val="0"/>
      <w:divBdr>
        <w:top w:val="none" w:sz="0" w:space="0" w:color="auto"/>
        <w:left w:val="none" w:sz="0" w:space="0" w:color="auto"/>
        <w:bottom w:val="none" w:sz="0" w:space="0" w:color="auto"/>
        <w:right w:val="none" w:sz="0" w:space="0" w:color="auto"/>
      </w:divBdr>
      <w:divsChild>
        <w:div w:id="1870101399">
          <w:marLeft w:val="0"/>
          <w:marRight w:val="0"/>
          <w:marTop w:val="0"/>
          <w:marBottom w:val="0"/>
          <w:divBdr>
            <w:top w:val="none" w:sz="0" w:space="0" w:color="auto"/>
            <w:left w:val="none" w:sz="0" w:space="0" w:color="auto"/>
            <w:bottom w:val="none" w:sz="0" w:space="0" w:color="auto"/>
            <w:right w:val="none" w:sz="0" w:space="0" w:color="auto"/>
          </w:divBdr>
        </w:div>
        <w:div w:id="173998615">
          <w:marLeft w:val="0"/>
          <w:marRight w:val="0"/>
          <w:marTop w:val="150"/>
          <w:marBottom w:val="0"/>
          <w:divBdr>
            <w:top w:val="none" w:sz="0" w:space="0" w:color="auto"/>
            <w:left w:val="none" w:sz="0" w:space="0" w:color="auto"/>
            <w:bottom w:val="none" w:sz="0" w:space="0" w:color="auto"/>
            <w:right w:val="none" w:sz="0" w:space="0" w:color="auto"/>
          </w:divBdr>
          <w:divsChild>
            <w:div w:id="1305086059">
              <w:marLeft w:val="1155"/>
              <w:marRight w:val="0"/>
              <w:marTop w:val="0"/>
              <w:marBottom w:val="0"/>
              <w:divBdr>
                <w:top w:val="none" w:sz="0" w:space="0" w:color="auto"/>
                <w:left w:val="none" w:sz="0" w:space="0" w:color="auto"/>
                <w:bottom w:val="none" w:sz="0" w:space="0" w:color="auto"/>
                <w:right w:val="none" w:sz="0" w:space="0" w:color="auto"/>
              </w:divBdr>
            </w:div>
            <w:div w:id="8531321">
              <w:marLeft w:val="1155"/>
              <w:marRight w:val="0"/>
              <w:marTop w:val="0"/>
              <w:marBottom w:val="0"/>
              <w:divBdr>
                <w:top w:val="none" w:sz="0" w:space="0" w:color="auto"/>
                <w:left w:val="none" w:sz="0" w:space="0" w:color="auto"/>
                <w:bottom w:val="none" w:sz="0" w:space="0" w:color="auto"/>
                <w:right w:val="none" w:sz="0" w:space="0" w:color="auto"/>
              </w:divBdr>
            </w:div>
            <w:div w:id="5639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15555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06933">
      <w:bodyDiv w:val="1"/>
      <w:marLeft w:val="0"/>
      <w:marRight w:val="0"/>
      <w:marTop w:val="0"/>
      <w:marBottom w:val="0"/>
      <w:divBdr>
        <w:top w:val="none" w:sz="0" w:space="0" w:color="auto"/>
        <w:left w:val="none" w:sz="0" w:space="0" w:color="auto"/>
        <w:bottom w:val="none" w:sz="0" w:space="0" w:color="auto"/>
        <w:right w:val="none" w:sz="0" w:space="0" w:color="auto"/>
      </w:divBdr>
      <w:divsChild>
        <w:div w:id="41368150">
          <w:marLeft w:val="0"/>
          <w:marRight w:val="0"/>
          <w:marTop w:val="0"/>
          <w:marBottom w:val="0"/>
          <w:divBdr>
            <w:top w:val="none" w:sz="0" w:space="0" w:color="auto"/>
            <w:left w:val="none" w:sz="0" w:space="0" w:color="auto"/>
            <w:bottom w:val="none" w:sz="0" w:space="0" w:color="auto"/>
            <w:right w:val="none" w:sz="0" w:space="0" w:color="auto"/>
          </w:divBdr>
        </w:div>
        <w:div w:id="1419641550">
          <w:marLeft w:val="0"/>
          <w:marRight w:val="0"/>
          <w:marTop w:val="150"/>
          <w:marBottom w:val="0"/>
          <w:divBdr>
            <w:top w:val="none" w:sz="0" w:space="0" w:color="auto"/>
            <w:left w:val="none" w:sz="0" w:space="0" w:color="auto"/>
            <w:bottom w:val="none" w:sz="0" w:space="0" w:color="auto"/>
            <w:right w:val="none" w:sz="0" w:space="0" w:color="auto"/>
          </w:divBdr>
          <w:divsChild>
            <w:div w:id="600451130">
              <w:marLeft w:val="1155"/>
              <w:marRight w:val="0"/>
              <w:marTop w:val="0"/>
              <w:marBottom w:val="0"/>
              <w:divBdr>
                <w:top w:val="none" w:sz="0" w:space="0" w:color="auto"/>
                <w:left w:val="none" w:sz="0" w:space="0" w:color="auto"/>
                <w:bottom w:val="none" w:sz="0" w:space="0" w:color="auto"/>
                <w:right w:val="none" w:sz="0" w:space="0" w:color="auto"/>
              </w:divBdr>
            </w:div>
            <w:div w:id="1008097444">
              <w:marLeft w:val="1155"/>
              <w:marRight w:val="0"/>
              <w:marTop w:val="0"/>
              <w:marBottom w:val="0"/>
              <w:divBdr>
                <w:top w:val="none" w:sz="0" w:space="0" w:color="auto"/>
                <w:left w:val="none" w:sz="0" w:space="0" w:color="auto"/>
                <w:bottom w:val="none" w:sz="0" w:space="0" w:color="auto"/>
                <w:right w:val="none" w:sz="0" w:space="0" w:color="auto"/>
              </w:divBdr>
            </w:div>
            <w:div w:id="950823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192631">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53161">
      <w:bodyDiv w:val="1"/>
      <w:marLeft w:val="0"/>
      <w:marRight w:val="0"/>
      <w:marTop w:val="0"/>
      <w:marBottom w:val="0"/>
      <w:divBdr>
        <w:top w:val="none" w:sz="0" w:space="0" w:color="auto"/>
        <w:left w:val="none" w:sz="0" w:space="0" w:color="auto"/>
        <w:bottom w:val="none" w:sz="0" w:space="0" w:color="auto"/>
        <w:right w:val="none" w:sz="0" w:space="0" w:color="auto"/>
      </w:divBdr>
      <w:divsChild>
        <w:div w:id="1649675789">
          <w:marLeft w:val="0"/>
          <w:marRight w:val="0"/>
          <w:marTop w:val="0"/>
          <w:marBottom w:val="0"/>
          <w:divBdr>
            <w:top w:val="none" w:sz="0" w:space="0" w:color="auto"/>
            <w:left w:val="none" w:sz="0" w:space="0" w:color="auto"/>
            <w:bottom w:val="none" w:sz="0" w:space="0" w:color="auto"/>
            <w:right w:val="none" w:sz="0" w:space="0" w:color="auto"/>
          </w:divBdr>
        </w:div>
        <w:div w:id="30111460">
          <w:marLeft w:val="0"/>
          <w:marRight w:val="0"/>
          <w:marTop w:val="150"/>
          <w:marBottom w:val="0"/>
          <w:divBdr>
            <w:top w:val="none" w:sz="0" w:space="0" w:color="auto"/>
            <w:left w:val="none" w:sz="0" w:space="0" w:color="auto"/>
            <w:bottom w:val="none" w:sz="0" w:space="0" w:color="auto"/>
            <w:right w:val="none" w:sz="0" w:space="0" w:color="auto"/>
          </w:divBdr>
          <w:divsChild>
            <w:div w:id="1798835427">
              <w:marLeft w:val="1155"/>
              <w:marRight w:val="0"/>
              <w:marTop w:val="0"/>
              <w:marBottom w:val="0"/>
              <w:divBdr>
                <w:top w:val="none" w:sz="0" w:space="0" w:color="auto"/>
                <w:left w:val="none" w:sz="0" w:space="0" w:color="auto"/>
                <w:bottom w:val="none" w:sz="0" w:space="0" w:color="auto"/>
                <w:right w:val="none" w:sz="0" w:space="0" w:color="auto"/>
              </w:divBdr>
            </w:div>
            <w:div w:id="1533492094">
              <w:marLeft w:val="1155"/>
              <w:marRight w:val="0"/>
              <w:marTop w:val="0"/>
              <w:marBottom w:val="0"/>
              <w:divBdr>
                <w:top w:val="none" w:sz="0" w:space="0" w:color="auto"/>
                <w:left w:val="none" w:sz="0" w:space="0" w:color="auto"/>
                <w:bottom w:val="none" w:sz="0" w:space="0" w:color="auto"/>
                <w:right w:val="none" w:sz="0" w:space="0" w:color="auto"/>
              </w:divBdr>
            </w:div>
            <w:div w:id="1802263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2170">
      <w:bodyDiv w:val="1"/>
      <w:marLeft w:val="0"/>
      <w:marRight w:val="0"/>
      <w:marTop w:val="0"/>
      <w:marBottom w:val="0"/>
      <w:divBdr>
        <w:top w:val="none" w:sz="0" w:space="0" w:color="auto"/>
        <w:left w:val="none" w:sz="0" w:space="0" w:color="auto"/>
        <w:bottom w:val="none" w:sz="0" w:space="0" w:color="auto"/>
        <w:right w:val="none" w:sz="0" w:space="0" w:color="auto"/>
      </w:divBdr>
      <w:divsChild>
        <w:div w:id="1267079519">
          <w:marLeft w:val="0"/>
          <w:marRight w:val="0"/>
          <w:marTop w:val="0"/>
          <w:marBottom w:val="0"/>
          <w:divBdr>
            <w:top w:val="none" w:sz="0" w:space="0" w:color="auto"/>
            <w:left w:val="none" w:sz="0" w:space="0" w:color="auto"/>
            <w:bottom w:val="none" w:sz="0" w:space="0" w:color="auto"/>
            <w:right w:val="none" w:sz="0" w:space="0" w:color="auto"/>
          </w:divBdr>
        </w:div>
        <w:div w:id="1009715015">
          <w:marLeft w:val="0"/>
          <w:marRight w:val="0"/>
          <w:marTop w:val="150"/>
          <w:marBottom w:val="0"/>
          <w:divBdr>
            <w:top w:val="none" w:sz="0" w:space="0" w:color="auto"/>
            <w:left w:val="none" w:sz="0" w:space="0" w:color="auto"/>
            <w:bottom w:val="none" w:sz="0" w:space="0" w:color="auto"/>
            <w:right w:val="none" w:sz="0" w:space="0" w:color="auto"/>
          </w:divBdr>
          <w:divsChild>
            <w:div w:id="85731257">
              <w:marLeft w:val="1155"/>
              <w:marRight w:val="0"/>
              <w:marTop w:val="0"/>
              <w:marBottom w:val="0"/>
              <w:divBdr>
                <w:top w:val="none" w:sz="0" w:space="0" w:color="auto"/>
                <w:left w:val="none" w:sz="0" w:space="0" w:color="auto"/>
                <w:bottom w:val="none" w:sz="0" w:space="0" w:color="auto"/>
                <w:right w:val="none" w:sz="0" w:space="0" w:color="auto"/>
              </w:divBdr>
            </w:div>
            <w:div w:id="1746802681">
              <w:marLeft w:val="1155"/>
              <w:marRight w:val="0"/>
              <w:marTop w:val="0"/>
              <w:marBottom w:val="0"/>
              <w:divBdr>
                <w:top w:val="none" w:sz="0" w:space="0" w:color="auto"/>
                <w:left w:val="none" w:sz="0" w:space="0" w:color="auto"/>
                <w:bottom w:val="none" w:sz="0" w:space="0" w:color="auto"/>
                <w:right w:val="none" w:sz="0" w:space="0" w:color="auto"/>
              </w:divBdr>
            </w:div>
            <w:div w:id="84733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473666">
      <w:bodyDiv w:val="1"/>
      <w:marLeft w:val="0"/>
      <w:marRight w:val="0"/>
      <w:marTop w:val="0"/>
      <w:marBottom w:val="0"/>
      <w:divBdr>
        <w:top w:val="none" w:sz="0" w:space="0" w:color="auto"/>
        <w:left w:val="none" w:sz="0" w:space="0" w:color="auto"/>
        <w:bottom w:val="none" w:sz="0" w:space="0" w:color="auto"/>
        <w:right w:val="none" w:sz="0" w:space="0" w:color="auto"/>
      </w:divBdr>
      <w:divsChild>
        <w:div w:id="1897400420">
          <w:marLeft w:val="0"/>
          <w:marRight w:val="0"/>
          <w:marTop w:val="0"/>
          <w:marBottom w:val="0"/>
          <w:divBdr>
            <w:top w:val="none" w:sz="0" w:space="0" w:color="auto"/>
            <w:left w:val="none" w:sz="0" w:space="0" w:color="auto"/>
            <w:bottom w:val="none" w:sz="0" w:space="0" w:color="auto"/>
            <w:right w:val="none" w:sz="0" w:space="0" w:color="auto"/>
          </w:divBdr>
        </w:div>
        <w:div w:id="512381895">
          <w:marLeft w:val="0"/>
          <w:marRight w:val="0"/>
          <w:marTop w:val="150"/>
          <w:marBottom w:val="0"/>
          <w:divBdr>
            <w:top w:val="none" w:sz="0" w:space="0" w:color="auto"/>
            <w:left w:val="none" w:sz="0" w:space="0" w:color="auto"/>
            <w:bottom w:val="none" w:sz="0" w:space="0" w:color="auto"/>
            <w:right w:val="none" w:sz="0" w:space="0" w:color="auto"/>
          </w:divBdr>
          <w:divsChild>
            <w:div w:id="325939465">
              <w:marLeft w:val="1155"/>
              <w:marRight w:val="0"/>
              <w:marTop w:val="0"/>
              <w:marBottom w:val="0"/>
              <w:divBdr>
                <w:top w:val="none" w:sz="0" w:space="0" w:color="auto"/>
                <w:left w:val="none" w:sz="0" w:space="0" w:color="auto"/>
                <w:bottom w:val="none" w:sz="0" w:space="0" w:color="auto"/>
                <w:right w:val="none" w:sz="0" w:space="0" w:color="auto"/>
              </w:divBdr>
            </w:div>
            <w:div w:id="366489708">
              <w:marLeft w:val="1155"/>
              <w:marRight w:val="0"/>
              <w:marTop w:val="0"/>
              <w:marBottom w:val="0"/>
              <w:divBdr>
                <w:top w:val="none" w:sz="0" w:space="0" w:color="auto"/>
                <w:left w:val="none" w:sz="0" w:space="0" w:color="auto"/>
                <w:bottom w:val="none" w:sz="0" w:space="0" w:color="auto"/>
                <w:right w:val="none" w:sz="0" w:space="0" w:color="auto"/>
              </w:divBdr>
            </w:div>
            <w:div w:id="65503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863792">
      <w:bodyDiv w:val="1"/>
      <w:marLeft w:val="0"/>
      <w:marRight w:val="0"/>
      <w:marTop w:val="0"/>
      <w:marBottom w:val="0"/>
      <w:divBdr>
        <w:top w:val="none" w:sz="0" w:space="0" w:color="auto"/>
        <w:left w:val="none" w:sz="0" w:space="0" w:color="auto"/>
        <w:bottom w:val="none" w:sz="0" w:space="0" w:color="auto"/>
        <w:right w:val="none" w:sz="0" w:space="0" w:color="auto"/>
      </w:divBdr>
      <w:divsChild>
        <w:div w:id="799111806">
          <w:marLeft w:val="0"/>
          <w:marRight w:val="0"/>
          <w:marTop w:val="0"/>
          <w:marBottom w:val="0"/>
          <w:divBdr>
            <w:top w:val="none" w:sz="0" w:space="0" w:color="auto"/>
            <w:left w:val="none" w:sz="0" w:space="0" w:color="auto"/>
            <w:bottom w:val="none" w:sz="0" w:space="0" w:color="auto"/>
            <w:right w:val="none" w:sz="0" w:space="0" w:color="auto"/>
          </w:divBdr>
        </w:div>
        <w:div w:id="1858613419">
          <w:marLeft w:val="0"/>
          <w:marRight w:val="0"/>
          <w:marTop w:val="150"/>
          <w:marBottom w:val="0"/>
          <w:divBdr>
            <w:top w:val="none" w:sz="0" w:space="0" w:color="auto"/>
            <w:left w:val="none" w:sz="0" w:space="0" w:color="auto"/>
            <w:bottom w:val="none" w:sz="0" w:space="0" w:color="auto"/>
            <w:right w:val="none" w:sz="0" w:space="0" w:color="auto"/>
          </w:divBdr>
          <w:divsChild>
            <w:div w:id="1477457790">
              <w:marLeft w:val="1155"/>
              <w:marRight w:val="0"/>
              <w:marTop w:val="0"/>
              <w:marBottom w:val="0"/>
              <w:divBdr>
                <w:top w:val="none" w:sz="0" w:space="0" w:color="auto"/>
                <w:left w:val="none" w:sz="0" w:space="0" w:color="auto"/>
                <w:bottom w:val="none" w:sz="0" w:space="0" w:color="auto"/>
                <w:right w:val="none" w:sz="0" w:space="0" w:color="auto"/>
              </w:divBdr>
            </w:div>
            <w:div w:id="1776484905">
              <w:marLeft w:val="1155"/>
              <w:marRight w:val="0"/>
              <w:marTop w:val="0"/>
              <w:marBottom w:val="0"/>
              <w:divBdr>
                <w:top w:val="none" w:sz="0" w:space="0" w:color="auto"/>
                <w:left w:val="none" w:sz="0" w:space="0" w:color="auto"/>
                <w:bottom w:val="none" w:sz="0" w:space="0" w:color="auto"/>
                <w:right w:val="none" w:sz="0" w:space="0" w:color="auto"/>
              </w:divBdr>
            </w:div>
            <w:div w:id="1444615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1980648">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47093">
      <w:bodyDiv w:val="1"/>
      <w:marLeft w:val="0"/>
      <w:marRight w:val="0"/>
      <w:marTop w:val="0"/>
      <w:marBottom w:val="0"/>
      <w:divBdr>
        <w:top w:val="none" w:sz="0" w:space="0" w:color="auto"/>
        <w:left w:val="none" w:sz="0" w:space="0" w:color="auto"/>
        <w:bottom w:val="none" w:sz="0" w:space="0" w:color="auto"/>
        <w:right w:val="none" w:sz="0" w:space="0" w:color="auto"/>
      </w:divBdr>
      <w:divsChild>
        <w:div w:id="1144202272">
          <w:marLeft w:val="0"/>
          <w:marRight w:val="0"/>
          <w:marTop w:val="0"/>
          <w:marBottom w:val="0"/>
          <w:divBdr>
            <w:top w:val="none" w:sz="0" w:space="0" w:color="auto"/>
            <w:left w:val="none" w:sz="0" w:space="0" w:color="auto"/>
            <w:bottom w:val="none" w:sz="0" w:space="0" w:color="auto"/>
            <w:right w:val="none" w:sz="0" w:space="0" w:color="auto"/>
          </w:divBdr>
        </w:div>
        <w:div w:id="1856529232">
          <w:marLeft w:val="0"/>
          <w:marRight w:val="0"/>
          <w:marTop w:val="150"/>
          <w:marBottom w:val="0"/>
          <w:divBdr>
            <w:top w:val="none" w:sz="0" w:space="0" w:color="auto"/>
            <w:left w:val="none" w:sz="0" w:space="0" w:color="auto"/>
            <w:bottom w:val="none" w:sz="0" w:space="0" w:color="auto"/>
            <w:right w:val="none" w:sz="0" w:space="0" w:color="auto"/>
          </w:divBdr>
          <w:divsChild>
            <w:div w:id="683480071">
              <w:marLeft w:val="1155"/>
              <w:marRight w:val="0"/>
              <w:marTop w:val="0"/>
              <w:marBottom w:val="0"/>
              <w:divBdr>
                <w:top w:val="none" w:sz="0" w:space="0" w:color="auto"/>
                <w:left w:val="none" w:sz="0" w:space="0" w:color="auto"/>
                <w:bottom w:val="none" w:sz="0" w:space="0" w:color="auto"/>
                <w:right w:val="none" w:sz="0" w:space="0" w:color="auto"/>
              </w:divBdr>
            </w:div>
            <w:div w:id="1524053687">
              <w:marLeft w:val="1155"/>
              <w:marRight w:val="0"/>
              <w:marTop w:val="0"/>
              <w:marBottom w:val="0"/>
              <w:divBdr>
                <w:top w:val="none" w:sz="0" w:space="0" w:color="auto"/>
                <w:left w:val="none" w:sz="0" w:space="0" w:color="auto"/>
                <w:bottom w:val="none" w:sz="0" w:space="0" w:color="auto"/>
                <w:right w:val="none" w:sz="0" w:space="0" w:color="auto"/>
              </w:divBdr>
            </w:div>
            <w:div w:id="421876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824">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016501">
      <w:bodyDiv w:val="1"/>
      <w:marLeft w:val="0"/>
      <w:marRight w:val="0"/>
      <w:marTop w:val="0"/>
      <w:marBottom w:val="0"/>
      <w:divBdr>
        <w:top w:val="none" w:sz="0" w:space="0" w:color="auto"/>
        <w:left w:val="none" w:sz="0" w:space="0" w:color="auto"/>
        <w:bottom w:val="none" w:sz="0" w:space="0" w:color="auto"/>
        <w:right w:val="none" w:sz="0" w:space="0" w:color="auto"/>
      </w:divBdr>
      <w:divsChild>
        <w:div w:id="1917282564">
          <w:marLeft w:val="0"/>
          <w:marRight w:val="0"/>
          <w:marTop w:val="0"/>
          <w:marBottom w:val="0"/>
          <w:divBdr>
            <w:top w:val="none" w:sz="0" w:space="0" w:color="auto"/>
            <w:left w:val="none" w:sz="0" w:space="0" w:color="auto"/>
            <w:bottom w:val="none" w:sz="0" w:space="0" w:color="auto"/>
            <w:right w:val="none" w:sz="0" w:space="0" w:color="auto"/>
          </w:divBdr>
        </w:div>
        <w:div w:id="22365040">
          <w:marLeft w:val="0"/>
          <w:marRight w:val="0"/>
          <w:marTop w:val="150"/>
          <w:marBottom w:val="0"/>
          <w:divBdr>
            <w:top w:val="none" w:sz="0" w:space="0" w:color="auto"/>
            <w:left w:val="none" w:sz="0" w:space="0" w:color="auto"/>
            <w:bottom w:val="none" w:sz="0" w:space="0" w:color="auto"/>
            <w:right w:val="none" w:sz="0" w:space="0" w:color="auto"/>
          </w:divBdr>
          <w:divsChild>
            <w:div w:id="2021810365">
              <w:marLeft w:val="1155"/>
              <w:marRight w:val="0"/>
              <w:marTop w:val="0"/>
              <w:marBottom w:val="0"/>
              <w:divBdr>
                <w:top w:val="none" w:sz="0" w:space="0" w:color="auto"/>
                <w:left w:val="none" w:sz="0" w:space="0" w:color="auto"/>
                <w:bottom w:val="none" w:sz="0" w:space="0" w:color="auto"/>
                <w:right w:val="none" w:sz="0" w:space="0" w:color="auto"/>
              </w:divBdr>
            </w:div>
            <w:div w:id="1624995477">
              <w:marLeft w:val="1155"/>
              <w:marRight w:val="0"/>
              <w:marTop w:val="0"/>
              <w:marBottom w:val="0"/>
              <w:divBdr>
                <w:top w:val="none" w:sz="0" w:space="0" w:color="auto"/>
                <w:left w:val="none" w:sz="0" w:space="0" w:color="auto"/>
                <w:bottom w:val="none" w:sz="0" w:space="0" w:color="auto"/>
                <w:right w:val="none" w:sz="0" w:space="0" w:color="auto"/>
              </w:divBdr>
            </w:div>
            <w:div w:id="1855607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090113">
      <w:bodyDiv w:val="1"/>
      <w:marLeft w:val="0"/>
      <w:marRight w:val="0"/>
      <w:marTop w:val="0"/>
      <w:marBottom w:val="0"/>
      <w:divBdr>
        <w:top w:val="none" w:sz="0" w:space="0" w:color="auto"/>
        <w:left w:val="none" w:sz="0" w:space="0" w:color="auto"/>
        <w:bottom w:val="none" w:sz="0" w:space="0" w:color="auto"/>
        <w:right w:val="none" w:sz="0" w:space="0" w:color="auto"/>
      </w:divBdr>
      <w:divsChild>
        <w:div w:id="1649288571">
          <w:marLeft w:val="0"/>
          <w:marRight w:val="0"/>
          <w:marTop w:val="0"/>
          <w:marBottom w:val="0"/>
          <w:divBdr>
            <w:top w:val="none" w:sz="0" w:space="0" w:color="auto"/>
            <w:left w:val="none" w:sz="0" w:space="0" w:color="auto"/>
            <w:bottom w:val="none" w:sz="0" w:space="0" w:color="auto"/>
            <w:right w:val="none" w:sz="0" w:space="0" w:color="auto"/>
          </w:divBdr>
        </w:div>
        <w:div w:id="771819074">
          <w:marLeft w:val="0"/>
          <w:marRight w:val="0"/>
          <w:marTop w:val="150"/>
          <w:marBottom w:val="0"/>
          <w:divBdr>
            <w:top w:val="none" w:sz="0" w:space="0" w:color="auto"/>
            <w:left w:val="none" w:sz="0" w:space="0" w:color="auto"/>
            <w:bottom w:val="none" w:sz="0" w:space="0" w:color="auto"/>
            <w:right w:val="none" w:sz="0" w:space="0" w:color="auto"/>
          </w:divBdr>
          <w:divsChild>
            <w:div w:id="658777165">
              <w:marLeft w:val="1155"/>
              <w:marRight w:val="0"/>
              <w:marTop w:val="0"/>
              <w:marBottom w:val="0"/>
              <w:divBdr>
                <w:top w:val="none" w:sz="0" w:space="0" w:color="auto"/>
                <w:left w:val="none" w:sz="0" w:space="0" w:color="auto"/>
                <w:bottom w:val="none" w:sz="0" w:space="0" w:color="auto"/>
                <w:right w:val="none" w:sz="0" w:space="0" w:color="auto"/>
              </w:divBdr>
            </w:div>
            <w:div w:id="804355359">
              <w:marLeft w:val="1155"/>
              <w:marRight w:val="0"/>
              <w:marTop w:val="0"/>
              <w:marBottom w:val="0"/>
              <w:divBdr>
                <w:top w:val="none" w:sz="0" w:space="0" w:color="auto"/>
                <w:left w:val="none" w:sz="0" w:space="0" w:color="auto"/>
                <w:bottom w:val="none" w:sz="0" w:space="0" w:color="auto"/>
                <w:right w:val="none" w:sz="0" w:space="0" w:color="auto"/>
              </w:divBdr>
            </w:div>
            <w:div w:id="1223367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28443">
      <w:bodyDiv w:val="1"/>
      <w:marLeft w:val="0"/>
      <w:marRight w:val="0"/>
      <w:marTop w:val="0"/>
      <w:marBottom w:val="0"/>
      <w:divBdr>
        <w:top w:val="none" w:sz="0" w:space="0" w:color="auto"/>
        <w:left w:val="none" w:sz="0" w:space="0" w:color="auto"/>
        <w:bottom w:val="none" w:sz="0" w:space="0" w:color="auto"/>
        <w:right w:val="none" w:sz="0" w:space="0" w:color="auto"/>
      </w:divBdr>
      <w:divsChild>
        <w:div w:id="1407264796">
          <w:marLeft w:val="0"/>
          <w:marRight w:val="0"/>
          <w:marTop w:val="0"/>
          <w:marBottom w:val="0"/>
          <w:divBdr>
            <w:top w:val="none" w:sz="0" w:space="0" w:color="auto"/>
            <w:left w:val="none" w:sz="0" w:space="0" w:color="auto"/>
            <w:bottom w:val="none" w:sz="0" w:space="0" w:color="auto"/>
            <w:right w:val="none" w:sz="0" w:space="0" w:color="auto"/>
          </w:divBdr>
        </w:div>
        <w:div w:id="1998344629">
          <w:marLeft w:val="0"/>
          <w:marRight w:val="0"/>
          <w:marTop w:val="150"/>
          <w:marBottom w:val="0"/>
          <w:divBdr>
            <w:top w:val="none" w:sz="0" w:space="0" w:color="auto"/>
            <w:left w:val="none" w:sz="0" w:space="0" w:color="auto"/>
            <w:bottom w:val="none" w:sz="0" w:space="0" w:color="auto"/>
            <w:right w:val="none" w:sz="0" w:space="0" w:color="auto"/>
          </w:divBdr>
          <w:divsChild>
            <w:div w:id="1688487696">
              <w:marLeft w:val="1155"/>
              <w:marRight w:val="0"/>
              <w:marTop w:val="0"/>
              <w:marBottom w:val="0"/>
              <w:divBdr>
                <w:top w:val="none" w:sz="0" w:space="0" w:color="auto"/>
                <w:left w:val="none" w:sz="0" w:space="0" w:color="auto"/>
                <w:bottom w:val="none" w:sz="0" w:space="0" w:color="auto"/>
                <w:right w:val="none" w:sz="0" w:space="0" w:color="auto"/>
              </w:divBdr>
            </w:div>
            <w:div w:id="1608779573">
              <w:marLeft w:val="1155"/>
              <w:marRight w:val="0"/>
              <w:marTop w:val="0"/>
              <w:marBottom w:val="0"/>
              <w:divBdr>
                <w:top w:val="none" w:sz="0" w:space="0" w:color="auto"/>
                <w:left w:val="none" w:sz="0" w:space="0" w:color="auto"/>
                <w:bottom w:val="none" w:sz="0" w:space="0" w:color="auto"/>
                <w:right w:val="none" w:sz="0" w:space="0" w:color="auto"/>
              </w:divBdr>
            </w:div>
            <w:div w:id="213990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599712">
      <w:bodyDiv w:val="1"/>
      <w:marLeft w:val="0"/>
      <w:marRight w:val="0"/>
      <w:marTop w:val="0"/>
      <w:marBottom w:val="0"/>
      <w:divBdr>
        <w:top w:val="none" w:sz="0" w:space="0" w:color="auto"/>
        <w:left w:val="none" w:sz="0" w:space="0" w:color="auto"/>
        <w:bottom w:val="none" w:sz="0" w:space="0" w:color="auto"/>
        <w:right w:val="none" w:sz="0" w:space="0" w:color="auto"/>
      </w:divBdr>
      <w:divsChild>
        <w:div w:id="1212376783">
          <w:marLeft w:val="0"/>
          <w:marRight w:val="0"/>
          <w:marTop w:val="0"/>
          <w:marBottom w:val="0"/>
          <w:divBdr>
            <w:top w:val="none" w:sz="0" w:space="0" w:color="auto"/>
            <w:left w:val="none" w:sz="0" w:space="0" w:color="auto"/>
            <w:bottom w:val="none" w:sz="0" w:space="0" w:color="auto"/>
            <w:right w:val="none" w:sz="0" w:space="0" w:color="auto"/>
          </w:divBdr>
        </w:div>
        <w:div w:id="174612174">
          <w:marLeft w:val="0"/>
          <w:marRight w:val="0"/>
          <w:marTop w:val="150"/>
          <w:marBottom w:val="0"/>
          <w:divBdr>
            <w:top w:val="none" w:sz="0" w:space="0" w:color="auto"/>
            <w:left w:val="none" w:sz="0" w:space="0" w:color="auto"/>
            <w:bottom w:val="none" w:sz="0" w:space="0" w:color="auto"/>
            <w:right w:val="none" w:sz="0" w:space="0" w:color="auto"/>
          </w:divBdr>
          <w:divsChild>
            <w:div w:id="965622162">
              <w:marLeft w:val="1155"/>
              <w:marRight w:val="0"/>
              <w:marTop w:val="0"/>
              <w:marBottom w:val="0"/>
              <w:divBdr>
                <w:top w:val="none" w:sz="0" w:space="0" w:color="auto"/>
                <w:left w:val="none" w:sz="0" w:space="0" w:color="auto"/>
                <w:bottom w:val="none" w:sz="0" w:space="0" w:color="auto"/>
                <w:right w:val="none" w:sz="0" w:space="0" w:color="auto"/>
              </w:divBdr>
            </w:div>
            <w:div w:id="1102802590">
              <w:marLeft w:val="1155"/>
              <w:marRight w:val="0"/>
              <w:marTop w:val="0"/>
              <w:marBottom w:val="0"/>
              <w:divBdr>
                <w:top w:val="none" w:sz="0" w:space="0" w:color="auto"/>
                <w:left w:val="none" w:sz="0" w:space="0" w:color="auto"/>
                <w:bottom w:val="none" w:sz="0" w:space="0" w:color="auto"/>
                <w:right w:val="none" w:sz="0" w:space="0" w:color="auto"/>
              </w:divBdr>
            </w:div>
            <w:div w:id="1005744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253745">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21695">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10529">
      <w:bodyDiv w:val="1"/>
      <w:marLeft w:val="0"/>
      <w:marRight w:val="0"/>
      <w:marTop w:val="0"/>
      <w:marBottom w:val="0"/>
      <w:divBdr>
        <w:top w:val="none" w:sz="0" w:space="0" w:color="auto"/>
        <w:left w:val="none" w:sz="0" w:space="0" w:color="auto"/>
        <w:bottom w:val="none" w:sz="0" w:space="0" w:color="auto"/>
        <w:right w:val="none" w:sz="0" w:space="0" w:color="auto"/>
      </w:divBdr>
      <w:divsChild>
        <w:div w:id="477385102">
          <w:marLeft w:val="0"/>
          <w:marRight w:val="0"/>
          <w:marTop w:val="0"/>
          <w:marBottom w:val="0"/>
          <w:divBdr>
            <w:top w:val="none" w:sz="0" w:space="0" w:color="auto"/>
            <w:left w:val="none" w:sz="0" w:space="0" w:color="auto"/>
            <w:bottom w:val="none" w:sz="0" w:space="0" w:color="auto"/>
            <w:right w:val="none" w:sz="0" w:space="0" w:color="auto"/>
          </w:divBdr>
        </w:div>
        <w:div w:id="247926612">
          <w:marLeft w:val="0"/>
          <w:marRight w:val="0"/>
          <w:marTop w:val="150"/>
          <w:marBottom w:val="0"/>
          <w:divBdr>
            <w:top w:val="none" w:sz="0" w:space="0" w:color="auto"/>
            <w:left w:val="none" w:sz="0" w:space="0" w:color="auto"/>
            <w:bottom w:val="none" w:sz="0" w:space="0" w:color="auto"/>
            <w:right w:val="none" w:sz="0" w:space="0" w:color="auto"/>
          </w:divBdr>
          <w:divsChild>
            <w:div w:id="1584992338">
              <w:marLeft w:val="1155"/>
              <w:marRight w:val="0"/>
              <w:marTop w:val="0"/>
              <w:marBottom w:val="0"/>
              <w:divBdr>
                <w:top w:val="none" w:sz="0" w:space="0" w:color="auto"/>
                <w:left w:val="none" w:sz="0" w:space="0" w:color="auto"/>
                <w:bottom w:val="none" w:sz="0" w:space="0" w:color="auto"/>
                <w:right w:val="none" w:sz="0" w:space="0" w:color="auto"/>
              </w:divBdr>
            </w:div>
            <w:div w:id="600259271">
              <w:marLeft w:val="1155"/>
              <w:marRight w:val="0"/>
              <w:marTop w:val="0"/>
              <w:marBottom w:val="0"/>
              <w:divBdr>
                <w:top w:val="none" w:sz="0" w:space="0" w:color="auto"/>
                <w:left w:val="none" w:sz="0" w:space="0" w:color="auto"/>
                <w:bottom w:val="none" w:sz="0" w:space="0" w:color="auto"/>
                <w:right w:val="none" w:sz="0" w:space="0" w:color="auto"/>
              </w:divBdr>
            </w:div>
            <w:div w:id="7012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522124">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600194">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18695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060913">
      <w:bodyDiv w:val="1"/>
      <w:marLeft w:val="0"/>
      <w:marRight w:val="0"/>
      <w:marTop w:val="0"/>
      <w:marBottom w:val="0"/>
      <w:divBdr>
        <w:top w:val="none" w:sz="0" w:space="0" w:color="auto"/>
        <w:left w:val="none" w:sz="0" w:space="0" w:color="auto"/>
        <w:bottom w:val="none" w:sz="0" w:space="0" w:color="auto"/>
        <w:right w:val="none" w:sz="0" w:space="0" w:color="auto"/>
      </w:divBdr>
      <w:divsChild>
        <w:div w:id="2110881523">
          <w:marLeft w:val="0"/>
          <w:marRight w:val="0"/>
          <w:marTop w:val="0"/>
          <w:marBottom w:val="0"/>
          <w:divBdr>
            <w:top w:val="none" w:sz="0" w:space="0" w:color="auto"/>
            <w:left w:val="none" w:sz="0" w:space="0" w:color="auto"/>
            <w:bottom w:val="none" w:sz="0" w:space="0" w:color="auto"/>
            <w:right w:val="none" w:sz="0" w:space="0" w:color="auto"/>
          </w:divBdr>
        </w:div>
        <w:div w:id="1481463088">
          <w:marLeft w:val="0"/>
          <w:marRight w:val="0"/>
          <w:marTop w:val="150"/>
          <w:marBottom w:val="0"/>
          <w:divBdr>
            <w:top w:val="none" w:sz="0" w:space="0" w:color="auto"/>
            <w:left w:val="none" w:sz="0" w:space="0" w:color="auto"/>
            <w:bottom w:val="none" w:sz="0" w:space="0" w:color="auto"/>
            <w:right w:val="none" w:sz="0" w:space="0" w:color="auto"/>
          </w:divBdr>
          <w:divsChild>
            <w:div w:id="1198196252">
              <w:marLeft w:val="1155"/>
              <w:marRight w:val="0"/>
              <w:marTop w:val="0"/>
              <w:marBottom w:val="0"/>
              <w:divBdr>
                <w:top w:val="none" w:sz="0" w:space="0" w:color="auto"/>
                <w:left w:val="none" w:sz="0" w:space="0" w:color="auto"/>
                <w:bottom w:val="none" w:sz="0" w:space="0" w:color="auto"/>
                <w:right w:val="none" w:sz="0" w:space="0" w:color="auto"/>
              </w:divBdr>
            </w:div>
            <w:div w:id="1851211390">
              <w:marLeft w:val="1155"/>
              <w:marRight w:val="0"/>
              <w:marTop w:val="0"/>
              <w:marBottom w:val="0"/>
              <w:divBdr>
                <w:top w:val="none" w:sz="0" w:space="0" w:color="auto"/>
                <w:left w:val="none" w:sz="0" w:space="0" w:color="auto"/>
                <w:bottom w:val="none" w:sz="0" w:space="0" w:color="auto"/>
                <w:right w:val="none" w:sz="0" w:space="0" w:color="auto"/>
              </w:divBdr>
            </w:div>
            <w:div w:id="18128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04290">
      <w:bodyDiv w:val="1"/>
      <w:marLeft w:val="0"/>
      <w:marRight w:val="0"/>
      <w:marTop w:val="0"/>
      <w:marBottom w:val="0"/>
      <w:divBdr>
        <w:top w:val="none" w:sz="0" w:space="0" w:color="auto"/>
        <w:left w:val="none" w:sz="0" w:space="0" w:color="auto"/>
        <w:bottom w:val="none" w:sz="0" w:space="0" w:color="auto"/>
        <w:right w:val="none" w:sz="0" w:space="0" w:color="auto"/>
      </w:divBdr>
      <w:divsChild>
        <w:div w:id="927810665">
          <w:marLeft w:val="0"/>
          <w:marRight w:val="0"/>
          <w:marTop w:val="0"/>
          <w:marBottom w:val="0"/>
          <w:divBdr>
            <w:top w:val="none" w:sz="0" w:space="0" w:color="auto"/>
            <w:left w:val="none" w:sz="0" w:space="0" w:color="auto"/>
            <w:bottom w:val="none" w:sz="0" w:space="0" w:color="auto"/>
            <w:right w:val="none" w:sz="0" w:space="0" w:color="auto"/>
          </w:divBdr>
        </w:div>
        <w:div w:id="2023701516">
          <w:marLeft w:val="0"/>
          <w:marRight w:val="0"/>
          <w:marTop w:val="150"/>
          <w:marBottom w:val="0"/>
          <w:divBdr>
            <w:top w:val="none" w:sz="0" w:space="0" w:color="auto"/>
            <w:left w:val="none" w:sz="0" w:space="0" w:color="auto"/>
            <w:bottom w:val="none" w:sz="0" w:space="0" w:color="auto"/>
            <w:right w:val="none" w:sz="0" w:space="0" w:color="auto"/>
          </w:divBdr>
          <w:divsChild>
            <w:div w:id="607200626">
              <w:marLeft w:val="1155"/>
              <w:marRight w:val="0"/>
              <w:marTop w:val="0"/>
              <w:marBottom w:val="0"/>
              <w:divBdr>
                <w:top w:val="none" w:sz="0" w:space="0" w:color="auto"/>
                <w:left w:val="none" w:sz="0" w:space="0" w:color="auto"/>
                <w:bottom w:val="none" w:sz="0" w:space="0" w:color="auto"/>
                <w:right w:val="none" w:sz="0" w:space="0" w:color="auto"/>
              </w:divBdr>
            </w:div>
            <w:div w:id="344331103">
              <w:marLeft w:val="1155"/>
              <w:marRight w:val="0"/>
              <w:marTop w:val="0"/>
              <w:marBottom w:val="0"/>
              <w:divBdr>
                <w:top w:val="none" w:sz="0" w:space="0" w:color="auto"/>
                <w:left w:val="none" w:sz="0" w:space="0" w:color="auto"/>
                <w:bottom w:val="none" w:sz="0" w:space="0" w:color="auto"/>
                <w:right w:val="none" w:sz="0" w:space="0" w:color="auto"/>
              </w:divBdr>
            </w:div>
            <w:div w:id="510221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579">
      <w:bodyDiv w:val="1"/>
      <w:marLeft w:val="0"/>
      <w:marRight w:val="0"/>
      <w:marTop w:val="0"/>
      <w:marBottom w:val="0"/>
      <w:divBdr>
        <w:top w:val="none" w:sz="0" w:space="0" w:color="auto"/>
        <w:left w:val="none" w:sz="0" w:space="0" w:color="auto"/>
        <w:bottom w:val="none" w:sz="0" w:space="0" w:color="auto"/>
        <w:right w:val="none" w:sz="0" w:space="0" w:color="auto"/>
      </w:divBdr>
      <w:divsChild>
        <w:div w:id="1237397393">
          <w:marLeft w:val="0"/>
          <w:marRight w:val="0"/>
          <w:marTop w:val="0"/>
          <w:marBottom w:val="0"/>
          <w:divBdr>
            <w:top w:val="none" w:sz="0" w:space="0" w:color="auto"/>
            <w:left w:val="none" w:sz="0" w:space="0" w:color="auto"/>
            <w:bottom w:val="none" w:sz="0" w:space="0" w:color="auto"/>
            <w:right w:val="none" w:sz="0" w:space="0" w:color="auto"/>
          </w:divBdr>
        </w:div>
        <w:div w:id="1541480781">
          <w:marLeft w:val="0"/>
          <w:marRight w:val="0"/>
          <w:marTop w:val="150"/>
          <w:marBottom w:val="0"/>
          <w:divBdr>
            <w:top w:val="none" w:sz="0" w:space="0" w:color="auto"/>
            <w:left w:val="none" w:sz="0" w:space="0" w:color="auto"/>
            <w:bottom w:val="none" w:sz="0" w:space="0" w:color="auto"/>
            <w:right w:val="none" w:sz="0" w:space="0" w:color="auto"/>
          </w:divBdr>
          <w:divsChild>
            <w:div w:id="1750033561">
              <w:marLeft w:val="1155"/>
              <w:marRight w:val="0"/>
              <w:marTop w:val="0"/>
              <w:marBottom w:val="0"/>
              <w:divBdr>
                <w:top w:val="none" w:sz="0" w:space="0" w:color="auto"/>
                <w:left w:val="none" w:sz="0" w:space="0" w:color="auto"/>
                <w:bottom w:val="none" w:sz="0" w:space="0" w:color="auto"/>
                <w:right w:val="none" w:sz="0" w:space="0" w:color="auto"/>
              </w:divBdr>
            </w:div>
            <w:div w:id="1920169987">
              <w:marLeft w:val="1155"/>
              <w:marRight w:val="0"/>
              <w:marTop w:val="0"/>
              <w:marBottom w:val="0"/>
              <w:divBdr>
                <w:top w:val="none" w:sz="0" w:space="0" w:color="auto"/>
                <w:left w:val="none" w:sz="0" w:space="0" w:color="auto"/>
                <w:bottom w:val="none" w:sz="0" w:space="0" w:color="auto"/>
                <w:right w:val="none" w:sz="0" w:space="0" w:color="auto"/>
              </w:divBdr>
            </w:div>
            <w:div w:id="84660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37128">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341211">
      <w:bodyDiv w:val="1"/>
      <w:marLeft w:val="0"/>
      <w:marRight w:val="0"/>
      <w:marTop w:val="0"/>
      <w:marBottom w:val="0"/>
      <w:divBdr>
        <w:top w:val="none" w:sz="0" w:space="0" w:color="auto"/>
        <w:left w:val="none" w:sz="0" w:space="0" w:color="auto"/>
        <w:bottom w:val="none" w:sz="0" w:space="0" w:color="auto"/>
        <w:right w:val="none" w:sz="0" w:space="0" w:color="auto"/>
      </w:divBdr>
      <w:divsChild>
        <w:div w:id="1446804402">
          <w:marLeft w:val="0"/>
          <w:marRight w:val="0"/>
          <w:marTop w:val="0"/>
          <w:marBottom w:val="0"/>
          <w:divBdr>
            <w:top w:val="none" w:sz="0" w:space="0" w:color="auto"/>
            <w:left w:val="none" w:sz="0" w:space="0" w:color="auto"/>
            <w:bottom w:val="none" w:sz="0" w:space="0" w:color="auto"/>
            <w:right w:val="none" w:sz="0" w:space="0" w:color="auto"/>
          </w:divBdr>
        </w:div>
        <w:div w:id="852839454">
          <w:marLeft w:val="0"/>
          <w:marRight w:val="0"/>
          <w:marTop w:val="150"/>
          <w:marBottom w:val="0"/>
          <w:divBdr>
            <w:top w:val="none" w:sz="0" w:space="0" w:color="auto"/>
            <w:left w:val="none" w:sz="0" w:space="0" w:color="auto"/>
            <w:bottom w:val="none" w:sz="0" w:space="0" w:color="auto"/>
            <w:right w:val="none" w:sz="0" w:space="0" w:color="auto"/>
          </w:divBdr>
          <w:divsChild>
            <w:div w:id="111288811">
              <w:marLeft w:val="1155"/>
              <w:marRight w:val="0"/>
              <w:marTop w:val="0"/>
              <w:marBottom w:val="0"/>
              <w:divBdr>
                <w:top w:val="none" w:sz="0" w:space="0" w:color="auto"/>
                <w:left w:val="none" w:sz="0" w:space="0" w:color="auto"/>
                <w:bottom w:val="none" w:sz="0" w:space="0" w:color="auto"/>
                <w:right w:val="none" w:sz="0" w:space="0" w:color="auto"/>
              </w:divBdr>
            </w:div>
            <w:div w:id="1498377525">
              <w:marLeft w:val="1155"/>
              <w:marRight w:val="0"/>
              <w:marTop w:val="0"/>
              <w:marBottom w:val="0"/>
              <w:divBdr>
                <w:top w:val="none" w:sz="0" w:space="0" w:color="auto"/>
                <w:left w:val="none" w:sz="0" w:space="0" w:color="auto"/>
                <w:bottom w:val="none" w:sz="0" w:space="0" w:color="auto"/>
                <w:right w:val="none" w:sz="0" w:space="0" w:color="auto"/>
              </w:divBdr>
            </w:div>
            <w:div w:id="1036735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537265">
      <w:bodyDiv w:val="1"/>
      <w:marLeft w:val="0"/>
      <w:marRight w:val="0"/>
      <w:marTop w:val="0"/>
      <w:marBottom w:val="0"/>
      <w:divBdr>
        <w:top w:val="none" w:sz="0" w:space="0" w:color="auto"/>
        <w:left w:val="none" w:sz="0" w:space="0" w:color="auto"/>
        <w:bottom w:val="none" w:sz="0" w:space="0" w:color="auto"/>
        <w:right w:val="none" w:sz="0" w:space="0" w:color="auto"/>
      </w:divBdr>
      <w:divsChild>
        <w:div w:id="1206673280">
          <w:marLeft w:val="0"/>
          <w:marRight w:val="0"/>
          <w:marTop w:val="0"/>
          <w:marBottom w:val="0"/>
          <w:divBdr>
            <w:top w:val="none" w:sz="0" w:space="0" w:color="auto"/>
            <w:left w:val="none" w:sz="0" w:space="0" w:color="auto"/>
            <w:bottom w:val="none" w:sz="0" w:space="0" w:color="auto"/>
            <w:right w:val="none" w:sz="0" w:space="0" w:color="auto"/>
          </w:divBdr>
        </w:div>
        <w:div w:id="1763992621">
          <w:marLeft w:val="0"/>
          <w:marRight w:val="0"/>
          <w:marTop w:val="150"/>
          <w:marBottom w:val="0"/>
          <w:divBdr>
            <w:top w:val="none" w:sz="0" w:space="0" w:color="auto"/>
            <w:left w:val="none" w:sz="0" w:space="0" w:color="auto"/>
            <w:bottom w:val="none" w:sz="0" w:space="0" w:color="auto"/>
            <w:right w:val="none" w:sz="0" w:space="0" w:color="auto"/>
          </w:divBdr>
          <w:divsChild>
            <w:div w:id="930966338">
              <w:marLeft w:val="1155"/>
              <w:marRight w:val="0"/>
              <w:marTop w:val="0"/>
              <w:marBottom w:val="0"/>
              <w:divBdr>
                <w:top w:val="none" w:sz="0" w:space="0" w:color="auto"/>
                <w:left w:val="none" w:sz="0" w:space="0" w:color="auto"/>
                <w:bottom w:val="none" w:sz="0" w:space="0" w:color="auto"/>
                <w:right w:val="none" w:sz="0" w:space="0" w:color="auto"/>
              </w:divBdr>
            </w:div>
            <w:div w:id="2110351742">
              <w:marLeft w:val="1155"/>
              <w:marRight w:val="0"/>
              <w:marTop w:val="0"/>
              <w:marBottom w:val="0"/>
              <w:divBdr>
                <w:top w:val="none" w:sz="0" w:space="0" w:color="auto"/>
                <w:left w:val="none" w:sz="0" w:space="0" w:color="auto"/>
                <w:bottom w:val="none" w:sz="0" w:space="0" w:color="auto"/>
                <w:right w:val="none" w:sz="0" w:space="0" w:color="auto"/>
              </w:divBdr>
            </w:div>
            <w:div w:id="794561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885481">
      <w:bodyDiv w:val="1"/>
      <w:marLeft w:val="0"/>
      <w:marRight w:val="0"/>
      <w:marTop w:val="0"/>
      <w:marBottom w:val="0"/>
      <w:divBdr>
        <w:top w:val="none" w:sz="0" w:space="0" w:color="auto"/>
        <w:left w:val="none" w:sz="0" w:space="0" w:color="auto"/>
        <w:bottom w:val="none" w:sz="0" w:space="0" w:color="auto"/>
        <w:right w:val="none" w:sz="0" w:space="0" w:color="auto"/>
      </w:divBdr>
      <w:divsChild>
        <w:div w:id="1754157157">
          <w:marLeft w:val="0"/>
          <w:marRight w:val="0"/>
          <w:marTop w:val="0"/>
          <w:marBottom w:val="0"/>
          <w:divBdr>
            <w:top w:val="none" w:sz="0" w:space="0" w:color="auto"/>
            <w:left w:val="none" w:sz="0" w:space="0" w:color="auto"/>
            <w:bottom w:val="none" w:sz="0" w:space="0" w:color="auto"/>
            <w:right w:val="none" w:sz="0" w:space="0" w:color="auto"/>
          </w:divBdr>
        </w:div>
        <w:div w:id="332219064">
          <w:marLeft w:val="0"/>
          <w:marRight w:val="0"/>
          <w:marTop w:val="150"/>
          <w:marBottom w:val="0"/>
          <w:divBdr>
            <w:top w:val="none" w:sz="0" w:space="0" w:color="auto"/>
            <w:left w:val="none" w:sz="0" w:space="0" w:color="auto"/>
            <w:bottom w:val="none" w:sz="0" w:space="0" w:color="auto"/>
            <w:right w:val="none" w:sz="0" w:space="0" w:color="auto"/>
          </w:divBdr>
          <w:divsChild>
            <w:div w:id="222176838">
              <w:marLeft w:val="1155"/>
              <w:marRight w:val="0"/>
              <w:marTop w:val="0"/>
              <w:marBottom w:val="0"/>
              <w:divBdr>
                <w:top w:val="none" w:sz="0" w:space="0" w:color="auto"/>
                <w:left w:val="none" w:sz="0" w:space="0" w:color="auto"/>
                <w:bottom w:val="none" w:sz="0" w:space="0" w:color="auto"/>
                <w:right w:val="none" w:sz="0" w:space="0" w:color="auto"/>
              </w:divBdr>
            </w:div>
            <w:div w:id="1865165042">
              <w:marLeft w:val="1155"/>
              <w:marRight w:val="0"/>
              <w:marTop w:val="0"/>
              <w:marBottom w:val="0"/>
              <w:divBdr>
                <w:top w:val="none" w:sz="0" w:space="0" w:color="auto"/>
                <w:left w:val="none" w:sz="0" w:space="0" w:color="auto"/>
                <w:bottom w:val="none" w:sz="0" w:space="0" w:color="auto"/>
                <w:right w:val="none" w:sz="0" w:space="0" w:color="auto"/>
              </w:divBdr>
            </w:div>
            <w:div w:id="13752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2518">
      <w:bodyDiv w:val="1"/>
      <w:marLeft w:val="0"/>
      <w:marRight w:val="0"/>
      <w:marTop w:val="0"/>
      <w:marBottom w:val="0"/>
      <w:divBdr>
        <w:top w:val="none" w:sz="0" w:space="0" w:color="auto"/>
        <w:left w:val="none" w:sz="0" w:space="0" w:color="auto"/>
        <w:bottom w:val="none" w:sz="0" w:space="0" w:color="auto"/>
        <w:right w:val="none" w:sz="0" w:space="0" w:color="auto"/>
      </w:divBdr>
      <w:divsChild>
        <w:div w:id="1161194601">
          <w:marLeft w:val="0"/>
          <w:marRight w:val="0"/>
          <w:marTop w:val="0"/>
          <w:marBottom w:val="0"/>
          <w:divBdr>
            <w:top w:val="none" w:sz="0" w:space="0" w:color="auto"/>
            <w:left w:val="none" w:sz="0" w:space="0" w:color="auto"/>
            <w:bottom w:val="none" w:sz="0" w:space="0" w:color="auto"/>
            <w:right w:val="none" w:sz="0" w:space="0" w:color="auto"/>
          </w:divBdr>
        </w:div>
        <w:div w:id="1019821245">
          <w:marLeft w:val="0"/>
          <w:marRight w:val="0"/>
          <w:marTop w:val="150"/>
          <w:marBottom w:val="0"/>
          <w:divBdr>
            <w:top w:val="none" w:sz="0" w:space="0" w:color="auto"/>
            <w:left w:val="none" w:sz="0" w:space="0" w:color="auto"/>
            <w:bottom w:val="none" w:sz="0" w:space="0" w:color="auto"/>
            <w:right w:val="none" w:sz="0" w:space="0" w:color="auto"/>
          </w:divBdr>
          <w:divsChild>
            <w:div w:id="2010280986">
              <w:marLeft w:val="1155"/>
              <w:marRight w:val="0"/>
              <w:marTop w:val="0"/>
              <w:marBottom w:val="0"/>
              <w:divBdr>
                <w:top w:val="none" w:sz="0" w:space="0" w:color="auto"/>
                <w:left w:val="none" w:sz="0" w:space="0" w:color="auto"/>
                <w:bottom w:val="none" w:sz="0" w:space="0" w:color="auto"/>
                <w:right w:val="none" w:sz="0" w:space="0" w:color="auto"/>
              </w:divBdr>
            </w:div>
            <w:div w:id="1173454784">
              <w:marLeft w:val="1155"/>
              <w:marRight w:val="0"/>
              <w:marTop w:val="0"/>
              <w:marBottom w:val="0"/>
              <w:divBdr>
                <w:top w:val="none" w:sz="0" w:space="0" w:color="auto"/>
                <w:left w:val="none" w:sz="0" w:space="0" w:color="auto"/>
                <w:bottom w:val="none" w:sz="0" w:space="0" w:color="auto"/>
                <w:right w:val="none" w:sz="0" w:space="0" w:color="auto"/>
              </w:divBdr>
            </w:div>
            <w:div w:id="1957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2558">
      <w:bodyDiv w:val="1"/>
      <w:marLeft w:val="0"/>
      <w:marRight w:val="0"/>
      <w:marTop w:val="0"/>
      <w:marBottom w:val="0"/>
      <w:divBdr>
        <w:top w:val="none" w:sz="0" w:space="0" w:color="auto"/>
        <w:left w:val="none" w:sz="0" w:space="0" w:color="auto"/>
        <w:bottom w:val="none" w:sz="0" w:space="0" w:color="auto"/>
        <w:right w:val="none" w:sz="0" w:space="0" w:color="auto"/>
      </w:divBdr>
      <w:divsChild>
        <w:div w:id="904145537">
          <w:marLeft w:val="0"/>
          <w:marRight w:val="0"/>
          <w:marTop w:val="0"/>
          <w:marBottom w:val="0"/>
          <w:divBdr>
            <w:top w:val="none" w:sz="0" w:space="0" w:color="auto"/>
            <w:left w:val="none" w:sz="0" w:space="0" w:color="auto"/>
            <w:bottom w:val="none" w:sz="0" w:space="0" w:color="auto"/>
            <w:right w:val="none" w:sz="0" w:space="0" w:color="auto"/>
          </w:divBdr>
        </w:div>
        <w:div w:id="2131849765">
          <w:marLeft w:val="0"/>
          <w:marRight w:val="0"/>
          <w:marTop w:val="150"/>
          <w:marBottom w:val="0"/>
          <w:divBdr>
            <w:top w:val="none" w:sz="0" w:space="0" w:color="auto"/>
            <w:left w:val="none" w:sz="0" w:space="0" w:color="auto"/>
            <w:bottom w:val="none" w:sz="0" w:space="0" w:color="auto"/>
            <w:right w:val="none" w:sz="0" w:space="0" w:color="auto"/>
          </w:divBdr>
          <w:divsChild>
            <w:div w:id="842428139">
              <w:marLeft w:val="1155"/>
              <w:marRight w:val="0"/>
              <w:marTop w:val="0"/>
              <w:marBottom w:val="0"/>
              <w:divBdr>
                <w:top w:val="none" w:sz="0" w:space="0" w:color="auto"/>
                <w:left w:val="none" w:sz="0" w:space="0" w:color="auto"/>
                <w:bottom w:val="none" w:sz="0" w:space="0" w:color="auto"/>
                <w:right w:val="none" w:sz="0" w:space="0" w:color="auto"/>
              </w:divBdr>
            </w:div>
            <w:div w:id="1339431785">
              <w:marLeft w:val="1155"/>
              <w:marRight w:val="0"/>
              <w:marTop w:val="0"/>
              <w:marBottom w:val="0"/>
              <w:divBdr>
                <w:top w:val="none" w:sz="0" w:space="0" w:color="auto"/>
                <w:left w:val="none" w:sz="0" w:space="0" w:color="auto"/>
                <w:bottom w:val="none" w:sz="0" w:space="0" w:color="auto"/>
                <w:right w:val="none" w:sz="0" w:space="0" w:color="auto"/>
              </w:divBdr>
            </w:div>
            <w:div w:id="152915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1993">
      <w:bodyDiv w:val="1"/>
      <w:marLeft w:val="0"/>
      <w:marRight w:val="0"/>
      <w:marTop w:val="0"/>
      <w:marBottom w:val="0"/>
      <w:divBdr>
        <w:top w:val="none" w:sz="0" w:space="0" w:color="auto"/>
        <w:left w:val="none" w:sz="0" w:space="0" w:color="auto"/>
        <w:bottom w:val="none" w:sz="0" w:space="0" w:color="auto"/>
        <w:right w:val="none" w:sz="0" w:space="0" w:color="auto"/>
      </w:divBdr>
      <w:divsChild>
        <w:div w:id="1499466207">
          <w:marLeft w:val="0"/>
          <w:marRight w:val="0"/>
          <w:marTop w:val="0"/>
          <w:marBottom w:val="0"/>
          <w:divBdr>
            <w:top w:val="none" w:sz="0" w:space="0" w:color="auto"/>
            <w:left w:val="none" w:sz="0" w:space="0" w:color="auto"/>
            <w:bottom w:val="none" w:sz="0" w:space="0" w:color="auto"/>
            <w:right w:val="none" w:sz="0" w:space="0" w:color="auto"/>
          </w:divBdr>
        </w:div>
        <w:div w:id="1488285985">
          <w:marLeft w:val="0"/>
          <w:marRight w:val="0"/>
          <w:marTop w:val="150"/>
          <w:marBottom w:val="0"/>
          <w:divBdr>
            <w:top w:val="none" w:sz="0" w:space="0" w:color="auto"/>
            <w:left w:val="none" w:sz="0" w:space="0" w:color="auto"/>
            <w:bottom w:val="none" w:sz="0" w:space="0" w:color="auto"/>
            <w:right w:val="none" w:sz="0" w:space="0" w:color="auto"/>
          </w:divBdr>
          <w:divsChild>
            <w:div w:id="298730141">
              <w:marLeft w:val="1155"/>
              <w:marRight w:val="0"/>
              <w:marTop w:val="0"/>
              <w:marBottom w:val="0"/>
              <w:divBdr>
                <w:top w:val="none" w:sz="0" w:space="0" w:color="auto"/>
                <w:left w:val="none" w:sz="0" w:space="0" w:color="auto"/>
                <w:bottom w:val="none" w:sz="0" w:space="0" w:color="auto"/>
                <w:right w:val="none" w:sz="0" w:space="0" w:color="auto"/>
              </w:divBdr>
            </w:div>
            <w:div w:id="404762376">
              <w:marLeft w:val="1155"/>
              <w:marRight w:val="0"/>
              <w:marTop w:val="0"/>
              <w:marBottom w:val="0"/>
              <w:divBdr>
                <w:top w:val="none" w:sz="0" w:space="0" w:color="auto"/>
                <w:left w:val="none" w:sz="0" w:space="0" w:color="auto"/>
                <w:bottom w:val="none" w:sz="0" w:space="0" w:color="auto"/>
                <w:right w:val="none" w:sz="0" w:space="0" w:color="auto"/>
              </w:divBdr>
            </w:div>
            <w:div w:id="1247768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19173">
      <w:bodyDiv w:val="1"/>
      <w:marLeft w:val="0"/>
      <w:marRight w:val="0"/>
      <w:marTop w:val="0"/>
      <w:marBottom w:val="0"/>
      <w:divBdr>
        <w:top w:val="none" w:sz="0" w:space="0" w:color="auto"/>
        <w:left w:val="none" w:sz="0" w:space="0" w:color="auto"/>
        <w:bottom w:val="none" w:sz="0" w:space="0" w:color="auto"/>
        <w:right w:val="none" w:sz="0" w:space="0" w:color="auto"/>
      </w:divBdr>
      <w:divsChild>
        <w:div w:id="1075129100">
          <w:marLeft w:val="0"/>
          <w:marRight w:val="0"/>
          <w:marTop w:val="0"/>
          <w:marBottom w:val="0"/>
          <w:divBdr>
            <w:top w:val="none" w:sz="0" w:space="0" w:color="auto"/>
            <w:left w:val="none" w:sz="0" w:space="0" w:color="auto"/>
            <w:bottom w:val="none" w:sz="0" w:space="0" w:color="auto"/>
            <w:right w:val="none" w:sz="0" w:space="0" w:color="auto"/>
          </w:divBdr>
        </w:div>
        <w:div w:id="359357347">
          <w:marLeft w:val="0"/>
          <w:marRight w:val="0"/>
          <w:marTop w:val="150"/>
          <w:marBottom w:val="0"/>
          <w:divBdr>
            <w:top w:val="none" w:sz="0" w:space="0" w:color="auto"/>
            <w:left w:val="none" w:sz="0" w:space="0" w:color="auto"/>
            <w:bottom w:val="none" w:sz="0" w:space="0" w:color="auto"/>
            <w:right w:val="none" w:sz="0" w:space="0" w:color="auto"/>
          </w:divBdr>
          <w:divsChild>
            <w:div w:id="1747990770">
              <w:marLeft w:val="1155"/>
              <w:marRight w:val="0"/>
              <w:marTop w:val="0"/>
              <w:marBottom w:val="0"/>
              <w:divBdr>
                <w:top w:val="none" w:sz="0" w:space="0" w:color="auto"/>
                <w:left w:val="none" w:sz="0" w:space="0" w:color="auto"/>
                <w:bottom w:val="none" w:sz="0" w:space="0" w:color="auto"/>
                <w:right w:val="none" w:sz="0" w:space="0" w:color="auto"/>
              </w:divBdr>
            </w:div>
            <w:div w:id="729311016">
              <w:marLeft w:val="1155"/>
              <w:marRight w:val="0"/>
              <w:marTop w:val="0"/>
              <w:marBottom w:val="0"/>
              <w:divBdr>
                <w:top w:val="none" w:sz="0" w:space="0" w:color="auto"/>
                <w:left w:val="none" w:sz="0" w:space="0" w:color="auto"/>
                <w:bottom w:val="none" w:sz="0" w:space="0" w:color="auto"/>
                <w:right w:val="none" w:sz="0" w:space="0" w:color="auto"/>
              </w:divBdr>
            </w:div>
            <w:div w:id="7015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4696194">
      <w:bodyDiv w:val="1"/>
      <w:marLeft w:val="0"/>
      <w:marRight w:val="0"/>
      <w:marTop w:val="0"/>
      <w:marBottom w:val="0"/>
      <w:divBdr>
        <w:top w:val="none" w:sz="0" w:space="0" w:color="auto"/>
        <w:left w:val="none" w:sz="0" w:space="0" w:color="auto"/>
        <w:bottom w:val="none" w:sz="0" w:space="0" w:color="auto"/>
        <w:right w:val="none" w:sz="0" w:space="0" w:color="auto"/>
      </w:divBdr>
      <w:divsChild>
        <w:div w:id="1384409458">
          <w:marLeft w:val="0"/>
          <w:marRight w:val="0"/>
          <w:marTop w:val="0"/>
          <w:marBottom w:val="0"/>
          <w:divBdr>
            <w:top w:val="none" w:sz="0" w:space="0" w:color="auto"/>
            <w:left w:val="none" w:sz="0" w:space="0" w:color="auto"/>
            <w:bottom w:val="none" w:sz="0" w:space="0" w:color="auto"/>
            <w:right w:val="none" w:sz="0" w:space="0" w:color="auto"/>
          </w:divBdr>
        </w:div>
        <w:div w:id="332421561">
          <w:marLeft w:val="0"/>
          <w:marRight w:val="0"/>
          <w:marTop w:val="150"/>
          <w:marBottom w:val="0"/>
          <w:divBdr>
            <w:top w:val="none" w:sz="0" w:space="0" w:color="auto"/>
            <w:left w:val="none" w:sz="0" w:space="0" w:color="auto"/>
            <w:bottom w:val="none" w:sz="0" w:space="0" w:color="auto"/>
            <w:right w:val="none" w:sz="0" w:space="0" w:color="auto"/>
          </w:divBdr>
          <w:divsChild>
            <w:div w:id="727653076">
              <w:marLeft w:val="1155"/>
              <w:marRight w:val="0"/>
              <w:marTop w:val="0"/>
              <w:marBottom w:val="0"/>
              <w:divBdr>
                <w:top w:val="none" w:sz="0" w:space="0" w:color="auto"/>
                <w:left w:val="none" w:sz="0" w:space="0" w:color="auto"/>
                <w:bottom w:val="none" w:sz="0" w:space="0" w:color="auto"/>
                <w:right w:val="none" w:sz="0" w:space="0" w:color="auto"/>
              </w:divBdr>
            </w:div>
            <w:div w:id="1275283125">
              <w:marLeft w:val="1155"/>
              <w:marRight w:val="0"/>
              <w:marTop w:val="0"/>
              <w:marBottom w:val="0"/>
              <w:divBdr>
                <w:top w:val="none" w:sz="0" w:space="0" w:color="auto"/>
                <w:left w:val="none" w:sz="0" w:space="0" w:color="auto"/>
                <w:bottom w:val="none" w:sz="0" w:space="0" w:color="auto"/>
                <w:right w:val="none" w:sz="0" w:space="0" w:color="auto"/>
              </w:divBdr>
            </w:div>
            <w:div w:id="842473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697217">
      <w:bodyDiv w:val="1"/>
      <w:marLeft w:val="0"/>
      <w:marRight w:val="0"/>
      <w:marTop w:val="0"/>
      <w:marBottom w:val="0"/>
      <w:divBdr>
        <w:top w:val="none" w:sz="0" w:space="0" w:color="auto"/>
        <w:left w:val="none" w:sz="0" w:space="0" w:color="auto"/>
        <w:bottom w:val="none" w:sz="0" w:space="0" w:color="auto"/>
        <w:right w:val="none" w:sz="0" w:space="0" w:color="auto"/>
      </w:divBdr>
      <w:divsChild>
        <w:div w:id="1044402260">
          <w:marLeft w:val="0"/>
          <w:marRight w:val="0"/>
          <w:marTop w:val="0"/>
          <w:marBottom w:val="0"/>
          <w:divBdr>
            <w:top w:val="none" w:sz="0" w:space="0" w:color="auto"/>
            <w:left w:val="none" w:sz="0" w:space="0" w:color="auto"/>
            <w:bottom w:val="none" w:sz="0" w:space="0" w:color="auto"/>
            <w:right w:val="none" w:sz="0" w:space="0" w:color="auto"/>
          </w:divBdr>
        </w:div>
        <w:div w:id="959989419">
          <w:marLeft w:val="0"/>
          <w:marRight w:val="0"/>
          <w:marTop w:val="150"/>
          <w:marBottom w:val="0"/>
          <w:divBdr>
            <w:top w:val="none" w:sz="0" w:space="0" w:color="auto"/>
            <w:left w:val="none" w:sz="0" w:space="0" w:color="auto"/>
            <w:bottom w:val="none" w:sz="0" w:space="0" w:color="auto"/>
            <w:right w:val="none" w:sz="0" w:space="0" w:color="auto"/>
          </w:divBdr>
          <w:divsChild>
            <w:div w:id="1719276945">
              <w:marLeft w:val="1155"/>
              <w:marRight w:val="0"/>
              <w:marTop w:val="0"/>
              <w:marBottom w:val="0"/>
              <w:divBdr>
                <w:top w:val="none" w:sz="0" w:space="0" w:color="auto"/>
                <w:left w:val="none" w:sz="0" w:space="0" w:color="auto"/>
                <w:bottom w:val="none" w:sz="0" w:space="0" w:color="auto"/>
                <w:right w:val="none" w:sz="0" w:space="0" w:color="auto"/>
              </w:divBdr>
            </w:div>
            <w:div w:id="1826043121">
              <w:marLeft w:val="1155"/>
              <w:marRight w:val="0"/>
              <w:marTop w:val="0"/>
              <w:marBottom w:val="0"/>
              <w:divBdr>
                <w:top w:val="none" w:sz="0" w:space="0" w:color="auto"/>
                <w:left w:val="none" w:sz="0" w:space="0" w:color="auto"/>
                <w:bottom w:val="none" w:sz="0" w:space="0" w:color="auto"/>
                <w:right w:val="none" w:sz="0" w:space="0" w:color="auto"/>
              </w:divBdr>
            </w:div>
            <w:div w:id="500434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77058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669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401">
      <w:bodyDiv w:val="1"/>
      <w:marLeft w:val="0"/>
      <w:marRight w:val="0"/>
      <w:marTop w:val="0"/>
      <w:marBottom w:val="0"/>
      <w:divBdr>
        <w:top w:val="none" w:sz="0" w:space="0" w:color="auto"/>
        <w:left w:val="none" w:sz="0" w:space="0" w:color="auto"/>
        <w:bottom w:val="none" w:sz="0" w:space="0" w:color="auto"/>
        <w:right w:val="none" w:sz="0" w:space="0" w:color="auto"/>
      </w:divBdr>
      <w:divsChild>
        <w:div w:id="1757440926">
          <w:marLeft w:val="0"/>
          <w:marRight w:val="0"/>
          <w:marTop w:val="0"/>
          <w:marBottom w:val="0"/>
          <w:divBdr>
            <w:top w:val="none" w:sz="0" w:space="0" w:color="auto"/>
            <w:left w:val="none" w:sz="0" w:space="0" w:color="auto"/>
            <w:bottom w:val="none" w:sz="0" w:space="0" w:color="auto"/>
            <w:right w:val="none" w:sz="0" w:space="0" w:color="auto"/>
          </w:divBdr>
        </w:div>
        <w:div w:id="202403762">
          <w:marLeft w:val="0"/>
          <w:marRight w:val="0"/>
          <w:marTop w:val="150"/>
          <w:marBottom w:val="0"/>
          <w:divBdr>
            <w:top w:val="none" w:sz="0" w:space="0" w:color="auto"/>
            <w:left w:val="none" w:sz="0" w:space="0" w:color="auto"/>
            <w:bottom w:val="none" w:sz="0" w:space="0" w:color="auto"/>
            <w:right w:val="none" w:sz="0" w:space="0" w:color="auto"/>
          </w:divBdr>
          <w:divsChild>
            <w:div w:id="1087461404">
              <w:marLeft w:val="1155"/>
              <w:marRight w:val="0"/>
              <w:marTop w:val="0"/>
              <w:marBottom w:val="0"/>
              <w:divBdr>
                <w:top w:val="none" w:sz="0" w:space="0" w:color="auto"/>
                <w:left w:val="none" w:sz="0" w:space="0" w:color="auto"/>
                <w:bottom w:val="none" w:sz="0" w:space="0" w:color="auto"/>
                <w:right w:val="none" w:sz="0" w:space="0" w:color="auto"/>
              </w:divBdr>
            </w:div>
            <w:div w:id="1510485858">
              <w:marLeft w:val="1155"/>
              <w:marRight w:val="0"/>
              <w:marTop w:val="0"/>
              <w:marBottom w:val="0"/>
              <w:divBdr>
                <w:top w:val="none" w:sz="0" w:space="0" w:color="auto"/>
                <w:left w:val="none" w:sz="0" w:space="0" w:color="auto"/>
                <w:bottom w:val="none" w:sz="0" w:space="0" w:color="auto"/>
                <w:right w:val="none" w:sz="0" w:space="0" w:color="auto"/>
              </w:divBdr>
            </w:div>
            <w:div w:id="139554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05926">
      <w:bodyDiv w:val="1"/>
      <w:marLeft w:val="0"/>
      <w:marRight w:val="0"/>
      <w:marTop w:val="0"/>
      <w:marBottom w:val="0"/>
      <w:divBdr>
        <w:top w:val="none" w:sz="0" w:space="0" w:color="auto"/>
        <w:left w:val="none" w:sz="0" w:space="0" w:color="auto"/>
        <w:bottom w:val="none" w:sz="0" w:space="0" w:color="auto"/>
        <w:right w:val="none" w:sz="0" w:space="0" w:color="auto"/>
      </w:divBdr>
      <w:divsChild>
        <w:div w:id="249656892">
          <w:marLeft w:val="0"/>
          <w:marRight w:val="0"/>
          <w:marTop w:val="0"/>
          <w:marBottom w:val="0"/>
          <w:divBdr>
            <w:top w:val="none" w:sz="0" w:space="0" w:color="auto"/>
            <w:left w:val="none" w:sz="0" w:space="0" w:color="auto"/>
            <w:bottom w:val="none" w:sz="0" w:space="0" w:color="auto"/>
            <w:right w:val="none" w:sz="0" w:space="0" w:color="auto"/>
          </w:divBdr>
        </w:div>
        <w:div w:id="1632051657">
          <w:marLeft w:val="0"/>
          <w:marRight w:val="0"/>
          <w:marTop w:val="150"/>
          <w:marBottom w:val="0"/>
          <w:divBdr>
            <w:top w:val="none" w:sz="0" w:space="0" w:color="auto"/>
            <w:left w:val="none" w:sz="0" w:space="0" w:color="auto"/>
            <w:bottom w:val="none" w:sz="0" w:space="0" w:color="auto"/>
            <w:right w:val="none" w:sz="0" w:space="0" w:color="auto"/>
          </w:divBdr>
          <w:divsChild>
            <w:div w:id="1391074937">
              <w:marLeft w:val="1155"/>
              <w:marRight w:val="0"/>
              <w:marTop w:val="0"/>
              <w:marBottom w:val="0"/>
              <w:divBdr>
                <w:top w:val="none" w:sz="0" w:space="0" w:color="auto"/>
                <w:left w:val="none" w:sz="0" w:space="0" w:color="auto"/>
                <w:bottom w:val="none" w:sz="0" w:space="0" w:color="auto"/>
                <w:right w:val="none" w:sz="0" w:space="0" w:color="auto"/>
              </w:divBdr>
            </w:div>
            <w:div w:id="622616479">
              <w:marLeft w:val="1155"/>
              <w:marRight w:val="0"/>
              <w:marTop w:val="0"/>
              <w:marBottom w:val="0"/>
              <w:divBdr>
                <w:top w:val="none" w:sz="0" w:space="0" w:color="auto"/>
                <w:left w:val="none" w:sz="0" w:space="0" w:color="auto"/>
                <w:bottom w:val="none" w:sz="0" w:space="0" w:color="auto"/>
                <w:right w:val="none" w:sz="0" w:space="0" w:color="auto"/>
              </w:divBdr>
            </w:div>
            <w:div w:id="180124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093437">
      <w:bodyDiv w:val="1"/>
      <w:marLeft w:val="0"/>
      <w:marRight w:val="0"/>
      <w:marTop w:val="0"/>
      <w:marBottom w:val="0"/>
      <w:divBdr>
        <w:top w:val="none" w:sz="0" w:space="0" w:color="auto"/>
        <w:left w:val="none" w:sz="0" w:space="0" w:color="auto"/>
        <w:bottom w:val="none" w:sz="0" w:space="0" w:color="auto"/>
        <w:right w:val="none" w:sz="0" w:space="0" w:color="auto"/>
      </w:divBdr>
      <w:divsChild>
        <w:div w:id="325128594">
          <w:marLeft w:val="0"/>
          <w:marRight w:val="0"/>
          <w:marTop w:val="0"/>
          <w:marBottom w:val="0"/>
          <w:divBdr>
            <w:top w:val="none" w:sz="0" w:space="0" w:color="auto"/>
            <w:left w:val="none" w:sz="0" w:space="0" w:color="auto"/>
            <w:bottom w:val="none" w:sz="0" w:space="0" w:color="auto"/>
            <w:right w:val="none" w:sz="0" w:space="0" w:color="auto"/>
          </w:divBdr>
        </w:div>
        <w:div w:id="1169055171">
          <w:marLeft w:val="0"/>
          <w:marRight w:val="0"/>
          <w:marTop w:val="150"/>
          <w:marBottom w:val="0"/>
          <w:divBdr>
            <w:top w:val="none" w:sz="0" w:space="0" w:color="auto"/>
            <w:left w:val="none" w:sz="0" w:space="0" w:color="auto"/>
            <w:bottom w:val="none" w:sz="0" w:space="0" w:color="auto"/>
            <w:right w:val="none" w:sz="0" w:space="0" w:color="auto"/>
          </w:divBdr>
          <w:divsChild>
            <w:div w:id="434902882">
              <w:marLeft w:val="1155"/>
              <w:marRight w:val="0"/>
              <w:marTop w:val="0"/>
              <w:marBottom w:val="0"/>
              <w:divBdr>
                <w:top w:val="none" w:sz="0" w:space="0" w:color="auto"/>
                <w:left w:val="none" w:sz="0" w:space="0" w:color="auto"/>
                <w:bottom w:val="none" w:sz="0" w:space="0" w:color="auto"/>
                <w:right w:val="none" w:sz="0" w:space="0" w:color="auto"/>
              </w:divBdr>
            </w:div>
            <w:div w:id="583761012">
              <w:marLeft w:val="1155"/>
              <w:marRight w:val="0"/>
              <w:marTop w:val="0"/>
              <w:marBottom w:val="0"/>
              <w:divBdr>
                <w:top w:val="none" w:sz="0" w:space="0" w:color="auto"/>
                <w:left w:val="none" w:sz="0" w:space="0" w:color="auto"/>
                <w:bottom w:val="none" w:sz="0" w:space="0" w:color="auto"/>
                <w:right w:val="none" w:sz="0" w:space="0" w:color="auto"/>
              </w:divBdr>
            </w:div>
            <w:div w:id="264968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118057">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277291">
      <w:bodyDiv w:val="1"/>
      <w:marLeft w:val="0"/>
      <w:marRight w:val="0"/>
      <w:marTop w:val="0"/>
      <w:marBottom w:val="0"/>
      <w:divBdr>
        <w:top w:val="none" w:sz="0" w:space="0" w:color="auto"/>
        <w:left w:val="none" w:sz="0" w:space="0" w:color="auto"/>
        <w:bottom w:val="none" w:sz="0" w:space="0" w:color="auto"/>
        <w:right w:val="none" w:sz="0" w:space="0" w:color="auto"/>
      </w:divBdr>
      <w:divsChild>
        <w:div w:id="47148239">
          <w:marLeft w:val="0"/>
          <w:marRight w:val="0"/>
          <w:marTop w:val="0"/>
          <w:marBottom w:val="0"/>
          <w:divBdr>
            <w:top w:val="none" w:sz="0" w:space="0" w:color="auto"/>
            <w:left w:val="none" w:sz="0" w:space="0" w:color="auto"/>
            <w:bottom w:val="none" w:sz="0" w:space="0" w:color="auto"/>
            <w:right w:val="none" w:sz="0" w:space="0" w:color="auto"/>
          </w:divBdr>
        </w:div>
        <w:div w:id="159277027">
          <w:marLeft w:val="0"/>
          <w:marRight w:val="0"/>
          <w:marTop w:val="150"/>
          <w:marBottom w:val="0"/>
          <w:divBdr>
            <w:top w:val="none" w:sz="0" w:space="0" w:color="auto"/>
            <w:left w:val="none" w:sz="0" w:space="0" w:color="auto"/>
            <w:bottom w:val="none" w:sz="0" w:space="0" w:color="auto"/>
            <w:right w:val="none" w:sz="0" w:space="0" w:color="auto"/>
          </w:divBdr>
          <w:divsChild>
            <w:div w:id="502092304">
              <w:marLeft w:val="1155"/>
              <w:marRight w:val="0"/>
              <w:marTop w:val="0"/>
              <w:marBottom w:val="0"/>
              <w:divBdr>
                <w:top w:val="none" w:sz="0" w:space="0" w:color="auto"/>
                <w:left w:val="none" w:sz="0" w:space="0" w:color="auto"/>
                <w:bottom w:val="none" w:sz="0" w:space="0" w:color="auto"/>
                <w:right w:val="none" w:sz="0" w:space="0" w:color="auto"/>
              </w:divBdr>
            </w:div>
            <w:div w:id="1475022302">
              <w:marLeft w:val="1155"/>
              <w:marRight w:val="0"/>
              <w:marTop w:val="0"/>
              <w:marBottom w:val="0"/>
              <w:divBdr>
                <w:top w:val="none" w:sz="0" w:space="0" w:color="auto"/>
                <w:left w:val="none" w:sz="0" w:space="0" w:color="auto"/>
                <w:bottom w:val="none" w:sz="0" w:space="0" w:color="auto"/>
                <w:right w:val="none" w:sz="0" w:space="0" w:color="auto"/>
              </w:divBdr>
            </w:div>
            <w:div w:id="2080322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740276">
      <w:bodyDiv w:val="1"/>
      <w:marLeft w:val="0"/>
      <w:marRight w:val="0"/>
      <w:marTop w:val="0"/>
      <w:marBottom w:val="0"/>
      <w:divBdr>
        <w:top w:val="none" w:sz="0" w:space="0" w:color="auto"/>
        <w:left w:val="none" w:sz="0" w:space="0" w:color="auto"/>
        <w:bottom w:val="none" w:sz="0" w:space="0" w:color="auto"/>
        <w:right w:val="none" w:sz="0" w:space="0" w:color="auto"/>
      </w:divBdr>
      <w:divsChild>
        <w:div w:id="859466809">
          <w:marLeft w:val="0"/>
          <w:marRight w:val="0"/>
          <w:marTop w:val="0"/>
          <w:marBottom w:val="0"/>
          <w:divBdr>
            <w:top w:val="none" w:sz="0" w:space="0" w:color="auto"/>
            <w:left w:val="none" w:sz="0" w:space="0" w:color="auto"/>
            <w:bottom w:val="none" w:sz="0" w:space="0" w:color="auto"/>
            <w:right w:val="none" w:sz="0" w:space="0" w:color="auto"/>
          </w:divBdr>
        </w:div>
        <w:div w:id="1613320606">
          <w:marLeft w:val="0"/>
          <w:marRight w:val="0"/>
          <w:marTop w:val="150"/>
          <w:marBottom w:val="0"/>
          <w:divBdr>
            <w:top w:val="none" w:sz="0" w:space="0" w:color="auto"/>
            <w:left w:val="none" w:sz="0" w:space="0" w:color="auto"/>
            <w:bottom w:val="none" w:sz="0" w:space="0" w:color="auto"/>
            <w:right w:val="none" w:sz="0" w:space="0" w:color="auto"/>
          </w:divBdr>
          <w:divsChild>
            <w:div w:id="208340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858265">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442638">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1905335">
      <w:bodyDiv w:val="1"/>
      <w:marLeft w:val="0"/>
      <w:marRight w:val="0"/>
      <w:marTop w:val="0"/>
      <w:marBottom w:val="0"/>
      <w:divBdr>
        <w:top w:val="none" w:sz="0" w:space="0" w:color="auto"/>
        <w:left w:val="none" w:sz="0" w:space="0" w:color="auto"/>
        <w:bottom w:val="none" w:sz="0" w:space="0" w:color="auto"/>
        <w:right w:val="none" w:sz="0" w:space="0" w:color="auto"/>
      </w:divBdr>
      <w:divsChild>
        <w:div w:id="1185099637">
          <w:marLeft w:val="0"/>
          <w:marRight w:val="0"/>
          <w:marTop w:val="0"/>
          <w:marBottom w:val="0"/>
          <w:divBdr>
            <w:top w:val="none" w:sz="0" w:space="0" w:color="auto"/>
            <w:left w:val="none" w:sz="0" w:space="0" w:color="auto"/>
            <w:bottom w:val="none" w:sz="0" w:space="0" w:color="auto"/>
            <w:right w:val="none" w:sz="0" w:space="0" w:color="auto"/>
          </w:divBdr>
        </w:div>
        <w:div w:id="2039894613">
          <w:marLeft w:val="0"/>
          <w:marRight w:val="0"/>
          <w:marTop w:val="150"/>
          <w:marBottom w:val="0"/>
          <w:divBdr>
            <w:top w:val="none" w:sz="0" w:space="0" w:color="auto"/>
            <w:left w:val="none" w:sz="0" w:space="0" w:color="auto"/>
            <w:bottom w:val="none" w:sz="0" w:space="0" w:color="auto"/>
            <w:right w:val="none" w:sz="0" w:space="0" w:color="auto"/>
          </w:divBdr>
          <w:divsChild>
            <w:div w:id="1131441896">
              <w:marLeft w:val="1155"/>
              <w:marRight w:val="0"/>
              <w:marTop w:val="0"/>
              <w:marBottom w:val="0"/>
              <w:divBdr>
                <w:top w:val="none" w:sz="0" w:space="0" w:color="auto"/>
                <w:left w:val="none" w:sz="0" w:space="0" w:color="auto"/>
                <w:bottom w:val="none" w:sz="0" w:space="0" w:color="auto"/>
                <w:right w:val="none" w:sz="0" w:space="0" w:color="auto"/>
              </w:divBdr>
            </w:div>
            <w:div w:id="1924949503">
              <w:marLeft w:val="1155"/>
              <w:marRight w:val="0"/>
              <w:marTop w:val="0"/>
              <w:marBottom w:val="0"/>
              <w:divBdr>
                <w:top w:val="none" w:sz="0" w:space="0" w:color="auto"/>
                <w:left w:val="none" w:sz="0" w:space="0" w:color="auto"/>
                <w:bottom w:val="none" w:sz="0" w:space="0" w:color="auto"/>
                <w:right w:val="none" w:sz="0" w:space="0" w:color="auto"/>
              </w:divBdr>
            </w:div>
            <w:div w:id="78865483">
              <w:marLeft w:val="1155"/>
              <w:marRight w:val="0"/>
              <w:marTop w:val="0"/>
              <w:marBottom w:val="0"/>
              <w:divBdr>
                <w:top w:val="none" w:sz="0" w:space="0" w:color="auto"/>
                <w:left w:val="none" w:sz="0" w:space="0" w:color="auto"/>
                <w:bottom w:val="none" w:sz="0" w:space="0" w:color="auto"/>
                <w:right w:val="none" w:sz="0" w:space="0" w:color="auto"/>
              </w:divBdr>
            </w:div>
            <w:div w:id="114570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51150">
      <w:bodyDiv w:val="1"/>
      <w:marLeft w:val="0"/>
      <w:marRight w:val="0"/>
      <w:marTop w:val="0"/>
      <w:marBottom w:val="0"/>
      <w:divBdr>
        <w:top w:val="none" w:sz="0" w:space="0" w:color="auto"/>
        <w:left w:val="none" w:sz="0" w:space="0" w:color="auto"/>
        <w:bottom w:val="none" w:sz="0" w:space="0" w:color="auto"/>
        <w:right w:val="none" w:sz="0" w:space="0" w:color="auto"/>
      </w:divBdr>
      <w:divsChild>
        <w:div w:id="481773910">
          <w:marLeft w:val="0"/>
          <w:marRight w:val="0"/>
          <w:marTop w:val="0"/>
          <w:marBottom w:val="0"/>
          <w:divBdr>
            <w:top w:val="none" w:sz="0" w:space="0" w:color="auto"/>
            <w:left w:val="none" w:sz="0" w:space="0" w:color="auto"/>
            <w:bottom w:val="none" w:sz="0" w:space="0" w:color="auto"/>
            <w:right w:val="none" w:sz="0" w:space="0" w:color="auto"/>
          </w:divBdr>
        </w:div>
        <w:div w:id="2068602444">
          <w:marLeft w:val="0"/>
          <w:marRight w:val="0"/>
          <w:marTop w:val="150"/>
          <w:marBottom w:val="0"/>
          <w:divBdr>
            <w:top w:val="none" w:sz="0" w:space="0" w:color="auto"/>
            <w:left w:val="none" w:sz="0" w:space="0" w:color="auto"/>
            <w:bottom w:val="none" w:sz="0" w:space="0" w:color="auto"/>
            <w:right w:val="none" w:sz="0" w:space="0" w:color="auto"/>
          </w:divBdr>
          <w:divsChild>
            <w:div w:id="104664752">
              <w:marLeft w:val="1155"/>
              <w:marRight w:val="0"/>
              <w:marTop w:val="0"/>
              <w:marBottom w:val="0"/>
              <w:divBdr>
                <w:top w:val="none" w:sz="0" w:space="0" w:color="auto"/>
                <w:left w:val="none" w:sz="0" w:space="0" w:color="auto"/>
                <w:bottom w:val="none" w:sz="0" w:space="0" w:color="auto"/>
                <w:right w:val="none" w:sz="0" w:space="0" w:color="auto"/>
              </w:divBdr>
            </w:div>
            <w:div w:id="7098902">
              <w:marLeft w:val="1155"/>
              <w:marRight w:val="0"/>
              <w:marTop w:val="0"/>
              <w:marBottom w:val="0"/>
              <w:divBdr>
                <w:top w:val="none" w:sz="0" w:space="0" w:color="auto"/>
                <w:left w:val="none" w:sz="0" w:space="0" w:color="auto"/>
                <w:bottom w:val="none" w:sz="0" w:space="0" w:color="auto"/>
                <w:right w:val="none" w:sz="0" w:space="0" w:color="auto"/>
              </w:divBdr>
            </w:div>
            <w:div w:id="795761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3988742">
      <w:bodyDiv w:val="1"/>
      <w:marLeft w:val="0"/>
      <w:marRight w:val="0"/>
      <w:marTop w:val="0"/>
      <w:marBottom w:val="0"/>
      <w:divBdr>
        <w:top w:val="none" w:sz="0" w:space="0" w:color="auto"/>
        <w:left w:val="none" w:sz="0" w:space="0" w:color="auto"/>
        <w:bottom w:val="none" w:sz="0" w:space="0" w:color="auto"/>
        <w:right w:val="none" w:sz="0" w:space="0" w:color="auto"/>
      </w:divBdr>
      <w:divsChild>
        <w:div w:id="965542790">
          <w:marLeft w:val="0"/>
          <w:marRight w:val="0"/>
          <w:marTop w:val="0"/>
          <w:marBottom w:val="0"/>
          <w:divBdr>
            <w:top w:val="none" w:sz="0" w:space="0" w:color="auto"/>
            <w:left w:val="none" w:sz="0" w:space="0" w:color="auto"/>
            <w:bottom w:val="none" w:sz="0" w:space="0" w:color="auto"/>
            <w:right w:val="none" w:sz="0" w:space="0" w:color="auto"/>
          </w:divBdr>
        </w:div>
        <w:div w:id="1134298667">
          <w:marLeft w:val="0"/>
          <w:marRight w:val="0"/>
          <w:marTop w:val="150"/>
          <w:marBottom w:val="0"/>
          <w:divBdr>
            <w:top w:val="none" w:sz="0" w:space="0" w:color="auto"/>
            <w:left w:val="none" w:sz="0" w:space="0" w:color="auto"/>
            <w:bottom w:val="none" w:sz="0" w:space="0" w:color="auto"/>
            <w:right w:val="none" w:sz="0" w:space="0" w:color="auto"/>
          </w:divBdr>
          <w:divsChild>
            <w:div w:id="1565683337">
              <w:marLeft w:val="1155"/>
              <w:marRight w:val="0"/>
              <w:marTop w:val="0"/>
              <w:marBottom w:val="0"/>
              <w:divBdr>
                <w:top w:val="none" w:sz="0" w:space="0" w:color="auto"/>
                <w:left w:val="none" w:sz="0" w:space="0" w:color="auto"/>
                <w:bottom w:val="none" w:sz="0" w:space="0" w:color="auto"/>
                <w:right w:val="none" w:sz="0" w:space="0" w:color="auto"/>
              </w:divBdr>
            </w:div>
            <w:div w:id="376780305">
              <w:marLeft w:val="1155"/>
              <w:marRight w:val="0"/>
              <w:marTop w:val="0"/>
              <w:marBottom w:val="0"/>
              <w:divBdr>
                <w:top w:val="none" w:sz="0" w:space="0" w:color="auto"/>
                <w:left w:val="none" w:sz="0" w:space="0" w:color="auto"/>
                <w:bottom w:val="none" w:sz="0" w:space="0" w:color="auto"/>
                <w:right w:val="none" w:sz="0" w:space="0" w:color="auto"/>
              </w:divBdr>
            </w:div>
            <w:div w:id="134941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792284">
      <w:bodyDiv w:val="1"/>
      <w:marLeft w:val="0"/>
      <w:marRight w:val="0"/>
      <w:marTop w:val="0"/>
      <w:marBottom w:val="0"/>
      <w:divBdr>
        <w:top w:val="none" w:sz="0" w:space="0" w:color="auto"/>
        <w:left w:val="none" w:sz="0" w:space="0" w:color="auto"/>
        <w:bottom w:val="none" w:sz="0" w:space="0" w:color="auto"/>
        <w:right w:val="none" w:sz="0" w:space="0" w:color="auto"/>
      </w:divBdr>
      <w:divsChild>
        <w:div w:id="116338177">
          <w:marLeft w:val="0"/>
          <w:marRight w:val="0"/>
          <w:marTop w:val="0"/>
          <w:marBottom w:val="0"/>
          <w:divBdr>
            <w:top w:val="none" w:sz="0" w:space="0" w:color="auto"/>
            <w:left w:val="none" w:sz="0" w:space="0" w:color="auto"/>
            <w:bottom w:val="none" w:sz="0" w:space="0" w:color="auto"/>
            <w:right w:val="none" w:sz="0" w:space="0" w:color="auto"/>
          </w:divBdr>
        </w:div>
        <w:div w:id="1113015959">
          <w:marLeft w:val="0"/>
          <w:marRight w:val="0"/>
          <w:marTop w:val="150"/>
          <w:marBottom w:val="0"/>
          <w:divBdr>
            <w:top w:val="none" w:sz="0" w:space="0" w:color="auto"/>
            <w:left w:val="none" w:sz="0" w:space="0" w:color="auto"/>
            <w:bottom w:val="none" w:sz="0" w:space="0" w:color="auto"/>
            <w:right w:val="none" w:sz="0" w:space="0" w:color="auto"/>
          </w:divBdr>
          <w:divsChild>
            <w:div w:id="2105295741">
              <w:marLeft w:val="1155"/>
              <w:marRight w:val="0"/>
              <w:marTop w:val="0"/>
              <w:marBottom w:val="0"/>
              <w:divBdr>
                <w:top w:val="none" w:sz="0" w:space="0" w:color="auto"/>
                <w:left w:val="none" w:sz="0" w:space="0" w:color="auto"/>
                <w:bottom w:val="none" w:sz="0" w:space="0" w:color="auto"/>
                <w:right w:val="none" w:sz="0" w:space="0" w:color="auto"/>
              </w:divBdr>
            </w:div>
            <w:div w:id="493641749">
              <w:marLeft w:val="1155"/>
              <w:marRight w:val="0"/>
              <w:marTop w:val="0"/>
              <w:marBottom w:val="0"/>
              <w:divBdr>
                <w:top w:val="none" w:sz="0" w:space="0" w:color="auto"/>
                <w:left w:val="none" w:sz="0" w:space="0" w:color="auto"/>
                <w:bottom w:val="none" w:sz="0" w:space="0" w:color="auto"/>
                <w:right w:val="none" w:sz="0" w:space="0" w:color="auto"/>
              </w:divBdr>
            </w:div>
            <w:div w:id="531459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379">
      <w:bodyDiv w:val="1"/>
      <w:marLeft w:val="0"/>
      <w:marRight w:val="0"/>
      <w:marTop w:val="0"/>
      <w:marBottom w:val="0"/>
      <w:divBdr>
        <w:top w:val="none" w:sz="0" w:space="0" w:color="auto"/>
        <w:left w:val="none" w:sz="0" w:space="0" w:color="auto"/>
        <w:bottom w:val="none" w:sz="0" w:space="0" w:color="auto"/>
        <w:right w:val="none" w:sz="0" w:space="0" w:color="auto"/>
      </w:divBdr>
      <w:divsChild>
        <w:div w:id="1125736253">
          <w:marLeft w:val="0"/>
          <w:marRight w:val="0"/>
          <w:marTop w:val="0"/>
          <w:marBottom w:val="0"/>
          <w:divBdr>
            <w:top w:val="none" w:sz="0" w:space="0" w:color="auto"/>
            <w:left w:val="none" w:sz="0" w:space="0" w:color="auto"/>
            <w:bottom w:val="none" w:sz="0" w:space="0" w:color="auto"/>
            <w:right w:val="none" w:sz="0" w:space="0" w:color="auto"/>
          </w:divBdr>
        </w:div>
        <w:div w:id="654920944">
          <w:marLeft w:val="0"/>
          <w:marRight w:val="0"/>
          <w:marTop w:val="150"/>
          <w:marBottom w:val="0"/>
          <w:divBdr>
            <w:top w:val="none" w:sz="0" w:space="0" w:color="auto"/>
            <w:left w:val="none" w:sz="0" w:space="0" w:color="auto"/>
            <w:bottom w:val="none" w:sz="0" w:space="0" w:color="auto"/>
            <w:right w:val="none" w:sz="0" w:space="0" w:color="auto"/>
          </w:divBdr>
          <w:divsChild>
            <w:div w:id="850921868">
              <w:marLeft w:val="1155"/>
              <w:marRight w:val="0"/>
              <w:marTop w:val="0"/>
              <w:marBottom w:val="0"/>
              <w:divBdr>
                <w:top w:val="none" w:sz="0" w:space="0" w:color="auto"/>
                <w:left w:val="none" w:sz="0" w:space="0" w:color="auto"/>
                <w:bottom w:val="none" w:sz="0" w:space="0" w:color="auto"/>
                <w:right w:val="none" w:sz="0" w:space="0" w:color="auto"/>
              </w:divBdr>
            </w:div>
            <w:div w:id="1414669219">
              <w:marLeft w:val="1155"/>
              <w:marRight w:val="0"/>
              <w:marTop w:val="0"/>
              <w:marBottom w:val="0"/>
              <w:divBdr>
                <w:top w:val="none" w:sz="0" w:space="0" w:color="auto"/>
                <w:left w:val="none" w:sz="0" w:space="0" w:color="auto"/>
                <w:bottom w:val="none" w:sz="0" w:space="0" w:color="auto"/>
                <w:right w:val="none" w:sz="0" w:space="0" w:color="auto"/>
              </w:divBdr>
            </w:div>
            <w:div w:id="1123577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27806">
      <w:bodyDiv w:val="1"/>
      <w:marLeft w:val="0"/>
      <w:marRight w:val="0"/>
      <w:marTop w:val="0"/>
      <w:marBottom w:val="0"/>
      <w:divBdr>
        <w:top w:val="none" w:sz="0" w:space="0" w:color="auto"/>
        <w:left w:val="none" w:sz="0" w:space="0" w:color="auto"/>
        <w:bottom w:val="none" w:sz="0" w:space="0" w:color="auto"/>
        <w:right w:val="none" w:sz="0" w:space="0" w:color="auto"/>
      </w:divBdr>
      <w:divsChild>
        <w:div w:id="1589273011">
          <w:marLeft w:val="0"/>
          <w:marRight w:val="0"/>
          <w:marTop w:val="0"/>
          <w:marBottom w:val="0"/>
          <w:divBdr>
            <w:top w:val="none" w:sz="0" w:space="0" w:color="auto"/>
            <w:left w:val="none" w:sz="0" w:space="0" w:color="auto"/>
            <w:bottom w:val="none" w:sz="0" w:space="0" w:color="auto"/>
            <w:right w:val="none" w:sz="0" w:space="0" w:color="auto"/>
          </w:divBdr>
        </w:div>
        <w:div w:id="1686636989">
          <w:marLeft w:val="0"/>
          <w:marRight w:val="0"/>
          <w:marTop w:val="150"/>
          <w:marBottom w:val="0"/>
          <w:divBdr>
            <w:top w:val="none" w:sz="0" w:space="0" w:color="auto"/>
            <w:left w:val="none" w:sz="0" w:space="0" w:color="auto"/>
            <w:bottom w:val="none" w:sz="0" w:space="0" w:color="auto"/>
            <w:right w:val="none" w:sz="0" w:space="0" w:color="auto"/>
          </w:divBdr>
          <w:divsChild>
            <w:div w:id="1250429470">
              <w:marLeft w:val="1155"/>
              <w:marRight w:val="0"/>
              <w:marTop w:val="0"/>
              <w:marBottom w:val="0"/>
              <w:divBdr>
                <w:top w:val="none" w:sz="0" w:space="0" w:color="auto"/>
                <w:left w:val="none" w:sz="0" w:space="0" w:color="auto"/>
                <w:bottom w:val="none" w:sz="0" w:space="0" w:color="auto"/>
                <w:right w:val="none" w:sz="0" w:space="0" w:color="auto"/>
              </w:divBdr>
            </w:div>
            <w:div w:id="449011473">
              <w:marLeft w:val="1155"/>
              <w:marRight w:val="0"/>
              <w:marTop w:val="0"/>
              <w:marBottom w:val="0"/>
              <w:divBdr>
                <w:top w:val="none" w:sz="0" w:space="0" w:color="auto"/>
                <w:left w:val="none" w:sz="0" w:space="0" w:color="auto"/>
                <w:bottom w:val="none" w:sz="0" w:space="0" w:color="auto"/>
                <w:right w:val="none" w:sz="0" w:space="0" w:color="auto"/>
              </w:divBdr>
            </w:div>
            <w:div w:id="81225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028673">
      <w:bodyDiv w:val="1"/>
      <w:marLeft w:val="0"/>
      <w:marRight w:val="0"/>
      <w:marTop w:val="0"/>
      <w:marBottom w:val="0"/>
      <w:divBdr>
        <w:top w:val="none" w:sz="0" w:space="0" w:color="auto"/>
        <w:left w:val="none" w:sz="0" w:space="0" w:color="auto"/>
        <w:bottom w:val="none" w:sz="0" w:space="0" w:color="auto"/>
        <w:right w:val="none" w:sz="0" w:space="0" w:color="auto"/>
      </w:divBdr>
      <w:divsChild>
        <w:div w:id="1850944462">
          <w:marLeft w:val="0"/>
          <w:marRight w:val="0"/>
          <w:marTop w:val="0"/>
          <w:marBottom w:val="0"/>
          <w:divBdr>
            <w:top w:val="none" w:sz="0" w:space="0" w:color="auto"/>
            <w:left w:val="none" w:sz="0" w:space="0" w:color="auto"/>
            <w:bottom w:val="none" w:sz="0" w:space="0" w:color="auto"/>
            <w:right w:val="none" w:sz="0" w:space="0" w:color="auto"/>
          </w:divBdr>
        </w:div>
        <w:div w:id="2042586617">
          <w:marLeft w:val="0"/>
          <w:marRight w:val="0"/>
          <w:marTop w:val="150"/>
          <w:marBottom w:val="0"/>
          <w:divBdr>
            <w:top w:val="none" w:sz="0" w:space="0" w:color="auto"/>
            <w:left w:val="none" w:sz="0" w:space="0" w:color="auto"/>
            <w:bottom w:val="none" w:sz="0" w:space="0" w:color="auto"/>
            <w:right w:val="none" w:sz="0" w:space="0" w:color="auto"/>
          </w:divBdr>
          <w:divsChild>
            <w:div w:id="130172216">
              <w:marLeft w:val="1155"/>
              <w:marRight w:val="0"/>
              <w:marTop w:val="0"/>
              <w:marBottom w:val="0"/>
              <w:divBdr>
                <w:top w:val="none" w:sz="0" w:space="0" w:color="auto"/>
                <w:left w:val="none" w:sz="0" w:space="0" w:color="auto"/>
                <w:bottom w:val="none" w:sz="0" w:space="0" w:color="auto"/>
                <w:right w:val="none" w:sz="0" w:space="0" w:color="auto"/>
              </w:divBdr>
            </w:div>
            <w:div w:id="608439852">
              <w:marLeft w:val="1155"/>
              <w:marRight w:val="0"/>
              <w:marTop w:val="0"/>
              <w:marBottom w:val="0"/>
              <w:divBdr>
                <w:top w:val="none" w:sz="0" w:space="0" w:color="auto"/>
                <w:left w:val="none" w:sz="0" w:space="0" w:color="auto"/>
                <w:bottom w:val="none" w:sz="0" w:space="0" w:color="auto"/>
                <w:right w:val="none" w:sz="0" w:space="0" w:color="auto"/>
              </w:divBdr>
            </w:div>
            <w:div w:id="749931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414035">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680810">
      <w:bodyDiv w:val="1"/>
      <w:marLeft w:val="0"/>
      <w:marRight w:val="0"/>
      <w:marTop w:val="0"/>
      <w:marBottom w:val="0"/>
      <w:divBdr>
        <w:top w:val="none" w:sz="0" w:space="0" w:color="auto"/>
        <w:left w:val="none" w:sz="0" w:space="0" w:color="auto"/>
        <w:bottom w:val="none" w:sz="0" w:space="0" w:color="auto"/>
        <w:right w:val="none" w:sz="0" w:space="0" w:color="auto"/>
      </w:divBdr>
      <w:divsChild>
        <w:div w:id="567883156">
          <w:marLeft w:val="0"/>
          <w:marRight w:val="0"/>
          <w:marTop w:val="0"/>
          <w:marBottom w:val="0"/>
          <w:divBdr>
            <w:top w:val="none" w:sz="0" w:space="0" w:color="auto"/>
            <w:left w:val="none" w:sz="0" w:space="0" w:color="auto"/>
            <w:bottom w:val="none" w:sz="0" w:space="0" w:color="auto"/>
            <w:right w:val="none" w:sz="0" w:space="0" w:color="auto"/>
          </w:divBdr>
        </w:div>
        <w:div w:id="397824600">
          <w:marLeft w:val="0"/>
          <w:marRight w:val="0"/>
          <w:marTop w:val="150"/>
          <w:marBottom w:val="0"/>
          <w:divBdr>
            <w:top w:val="none" w:sz="0" w:space="0" w:color="auto"/>
            <w:left w:val="none" w:sz="0" w:space="0" w:color="auto"/>
            <w:bottom w:val="none" w:sz="0" w:space="0" w:color="auto"/>
            <w:right w:val="none" w:sz="0" w:space="0" w:color="auto"/>
          </w:divBdr>
          <w:divsChild>
            <w:div w:id="1645617131">
              <w:marLeft w:val="1155"/>
              <w:marRight w:val="0"/>
              <w:marTop w:val="0"/>
              <w:marBottom w:val="0"/>
              <w:divBdr>
                <w:top w:val="none" w:sz="0" w:space="0" w:color="auto"/>
                <w:left w:val="none" w:sz="0" w:space="0" w:color="auto"/>
                <w:bottom w:val="none" w:sz="0" w:space="0" w:color="auto"/>
                <w:right w:val="none" w:sz="0" w:space="0" w:color="auto"/>
              </w:divBdr>
            </w:div>
            <w:div w:id="36397565">
              <w:marLeft w:val="1155"/>
              <w:marRight w:val="0"/>
              <w:marTop w:val="0"/>
              <w:marBottom w:val="0"/>
              <w:divBdr>
                <w:top w:val="none" w:sz="0" w:space="0" w:color="auto"/>
                <w:left w:val="none" w:sz="0" w:space="0" w:color="auto"/>
                <w:bottom w:val="none" w:sz="0" w:space="0" w:color="auto"/>
                <w:right w:val="none" w:sz="0" w:space="0" w:color="auto"/>
              </w:divBdr>
            </w:div>
            <w:div w:id="10678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16368">
      <w:bodyDiv w:val="1"/>
      <w:marLeft w:val="0"/>
      <w:marRight w:val="0"/>
      <w:marTop w:val="0"/>
      <w:marBottom w:val="0"/>
      <w:divBdr>
        <w:top w:val="none" w:sz="0" w:space="0" w:color="auto"/>
        <w:left w:val="none" w:sz="0" w:space="0" w:color="auto"/>
        <w:bottom w:val="none" w:sz="0" w:space="0" w:color="auto"/>
        <w:right w:val="none" w:sz="0" w:space="0" w:color="auto"/>
      </w:divBdr>
      <w:divsChild>
        <w:div w:id="1462769489">
          <w:marLeft w:val="0"/>
          <w:marRight w:val="0"/>
          <w:marTop w:val="0"/>
          <w:marBottom w:val="0"/>
          <w:divBdr>
            <w:top w:val="none" w:sz="0" w:space="0" w:color="auto"/>
            <w:left w:val="none" w:sz="0" w:space="0" w:color="auto"/>
            <w:bottom w:val="none" w:sz="0" w:space="0" w:color="auto"/>
            <w:right w:val="none" w:sz="0" w:space="0" w:color="auto"/>
          </w:divBdr>
        </w:div>
        <w:div w:id="111637219">
          <w:marLeft w:val="0"/>
          <w:marRight w:val="0"/>
          <w:marTop w:val="150"/>
          <w:marBottom w:val="0"/>
          <w:divBdr>
            <w:top w:val="none" w:sz="0" w:space="0" w:color="auto"/>
            <w:left w:val="none" w:sz="0" w:space="0" w:color="auto"/>
            <w:bottom w:val="none" w:sz="0" w:space="0" w:color="auto"/>
            <w:right w:val="none" w:sz="0" w:space="0" w:color="auto"/>
          </w:divBdr>
          <w:divsChild>
            <w:div w:id="406542226">
              <w:marLeft w:val="1155"/>
              <w:marRight w:val="0"/>
              <w:marTop w:val="0"/>
              <w:marBottom w:val="0"/>
              <w:divBdr>
                <w:top w:val="none" w:sz="0" w:space="0" w:color="auto"/>
                <w:left w:val="none" w:sz="0" w:space="0" w:color="auto"/>
                <w:bottom w:val="none" w:sz="0" w:space="0" w:color="auto"/>
                <w:right w:val="none" w:sz="0" w:space="0" w:color="auto"/>
              </w:divBdr>
            </w:div>
            <w:div w:id="584845959">
              <w:marLeft w:val="1155"/>
              <w:marRight w:val="0"/>
              <w:marTop w:val="0"/>
              <w:marBottom w:val="0"/>
              <w:divBdr>
                <w:top w:val="none" w:sz="0" w:space="0" w:color="auto"/>
                <w:left w:val="none" w:sz="0" w:space="0" w:color="auto"/>
                <w:bottom w:val="none" w:sz="0" w:space="0" w:color="auto"/>
                <w:right w:val="none" w:sz="0" w:space="0" w:color="auto"/>
              </w:divBdr>
            </w:div>
            <w:div w:id="144160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148775">
      <w:bodyDiv w:val="1"/>
      <w:marLeft w:val="0"/>
      <w:marRight w:val="0"/>
      <w:marTop w:val="0"/>
      <w:marBottom w:val="0"/>
      <w:divBdr>
        <w:top w:val="none" w:sz="0" w:space="0" w:color="auto"/>
        <w:left w:val="none" w:sz="0" w:space="0" w:color="auto"/>
        <w:bottom w:val="none" w:sz="0" w:space="0" w:color="auto"/>
        <w:right w:val="none" w:sz="0" w:space="0" w:color="auto"/>
      </w:divBdr>
      <w:divsChild>
        <w:div w:id="1094937074">
          <w:marLeft w:val="0"/>
          <w:marRight w:val="0"/>
          <w:marTop w:val="0"/>
          <w:marBottom w:val="0"/>
          <w:divBdr>
            <w:top w:val="none" w:sz="0" w:space="0" w:color="auto"/>
            <w:left w:val="none" w:sz="0" w:space="0" w:color="auto"/>
            <w:bottom w:val="none" w:sz="0" w:space="0" w:color="auto"/>
            <w:right w:val="none" w:sz="0" w:space="0" w:color="auto"/>
          </w:divBdr>
        </w:div>
        <w:div w:id="2129157775">
          <w:marLeft w:val="0"/>
          <w:marRight w:val="0"/>
          <w:marTop w:val="150"/>
          <w:marBottom w:val="0"/>
          <w:divBdr>
            <w:top w:val="none" w:sz="0" w:space="0" w:color="auto"/>
            <w:left w:val="none" w:sz="0" w:space="0" w:color="auto"/>
            <w:bottom w:val="none" w:sz="0" w:space="0" w:color="auto"/>
            <w:right w:val="none" w:sz="0" w:space="0" w:color="auto"/>
          </w:divBdr>
          <w:divsChild>
            <w:div w:id="1413088306">
              <w:marLeft w:val="1155"/>
              <w:marRight w:val="0"/>
              <w:marTop w:val="0"/>
              <w:marBottom w:val="0"/>
              <w:divBdr>
                <w:top w:val="none" w:sz="0" w:space="0" w:color="auto"/>
                <w:left w:val="none" w:sz="0" w:space="0" w:color="auto"/>
                <w:bottom w:val="none" w:sz="0" w:space="0" w:color="auto"/>
                <w:right w:val="none" w:sz="0" w:space="0" w:color="auto"/>
              </w:divBdr>
            </w:div>
            <w:div w:id="1764716829">
              <w:marLeft w:val="1155"/>
              <w:marRight w:val="0"/>
              <w:marTop w:val="0"/>
              <w:marBottom w:val="0"/>
              <w:divBdr>
                <w:top w:val="none" w:sz="0" w:space="0" w:color="auto"/>
                <w:left w:val="none" w:sz="0" w:space="0" w:color="auto"/>
                <w:bottom w:val="none" w:sz="0" w:space="0" w:color="auto"/>
                <w:right w:val="none" w:sz="0" w:space="0" w:color="auto"/>
              </w:divBdr>
            </w:div>
            <w:div w:id="80301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187328">
      <w:bodyDiv w:val="1"/>
      <w:marLeft w:val="0"/>
      <w:marRight w:val="0"/>
      <w:marTop w:val="0"/>
      <w:marBottom w:val="0"/>
      <w:divBdr>
        <w:top w:val="none" w:sz="0" w:space="0" w:color="auto"/>
        <w:left w:val="none" w:sz="0" w:space="0" w:color="auto"/>
        <w:bottom w:val="none" w:sz="0" w:space="0" w:color="auto"/>
        <w:right w:val="none" w:sz="0" w:space="0" w:color="auto"/>
      </w:divBdr>
      <w:divsChild>
        <w:div w:id="1818649987">
          <w:marLeft w:val="0"/>
          <w:marRight w:val="0"/>
          <w:marTop w:val="0"/>
          <w:marBottom w:val="0"/>
          <w:divBdr>
            <w:top w:val="none" w:sz="0" w:space="0" w:color="auto"/>
            <w:left w:val="none" w:sz="0" w:space="0" w:color="auto"/>
            <w:bottom w:val="none" w:sz="0" w:space="0" w:color="auto"/>
            <w:right w:val="none" w:sz="0" w:space="0" w:color="auto"/>
          </w:divBdr>
        </w:div>
        <w:div w:id="306278666">
          <w:marLeft w:val="0"/>
          <w:marRight w:val="0"/>
          <w:marTop w:val="150"/>
          <w:marBottom w:val="0"/>
          <w:divBdr>
            <w:top w:val="none" w:sz="0" w:space="0" w:color="auto"/>
            <w:left w:val="none" w:sz="0" w:space="0" w:color="auto"/>
            <w:bottom w:val="none" w:sz="0" w:space="0" w:color="auto"/>
            <w:right w:val="none" w:sz="0" w:space="0" w:color="auto"/>
          </w:divBdr>
          <w:divsChild>
            <w:div w:id="1649285188">
              <w:marLeft w:val="1155"/>
              <w:marRight w:val="0"/>
              <w:marTop w:val="0"/>
              <w:marBottom w:val="0"/>
              <w:divBdr>
                <w:top w:val="none" w:sz="0" w:space="0" w:color="auto"/>
                <w:left w:val="none" w:sz="0" w:space="0" w:color="auto"/>
                <w:bottom w:val="none" w:sz="0" w:space="0" w:color="auto"/>
                <w:right w:val="none" w:sz="0" w:space="0" w:color="auto"/>
              </w:divBdr>
            </w:div>
            <w:div w:id="1755472694">
              <w:marLeft w:val="1155"/>
              <w:marRight w:val="0"/>
              <w:marTop w:val="0"/>
              <w:marBottom w:val="0"/>
              <w:divBdr>
                <w:top w:val="none" w:sz="0" w:space="0" w:color="auto"/>
                <w:left w:val="none" w:sz="0" w:space="0" w:color="auto"/>
                <w:bottom w:val="none" w:sz="0" w:space="0" w:color="auto"/>
                <w:right w:val="none" w:sz="0" w:space="0" w:color="auto"/>
              </w:divBdr>
            </w:div>
            <w:div w:id="695814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260464">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574851">
      <w:bodyDiv w:val="1"/>
      <w:marLeft w:val="0"/>
      <w:marRight w:val="0"/>
      <w:marTop w:val="0"/>
      <w:marBottom w:val="0"/>
      <w:divBdr>
        <w:top w:val="none" w:sz="0" w:space="0" w:color="auto"/>
        <w:left w:val="none" w:sz="0" w:space="0" w:color="auto"/>
        <w:bottom w:val="none" w:sz="0" w:space="0" w:color="auto"/>
        <w:right w:val="none" w:sz="0" w:space="0" w:color="auto"/>
      </w:divBdr>
    </w:div>
    <w:div w:id="709574924">
      <w:bodyDiv w:val="1"/>
      <w:marLeft w:val="0"/>
      <w:marRight w:val="0"/>
      <w:marTop w:val="0"/>
      <w:marBottom w:val="0"/>
      <w:divBdr>
        <w:top w:val="none" w:sz="0" w:space="0" w:color="auto"/>
        <w:left w:val="none" w:sz="0" w:space="0" w:color="auto"/>
        <w:bottom w:val="none" w:sz="0" w:space="0" w:color="auto"/>
        <w:right w:val="none" w:sz="0" w:space="0" w:color="auto"/>
      </w:divBdr>
      <w:divsChild>
        <w:div w:id="1791047968">
          <w:marLeft w:val="0"/>
          <w:marRight w:val="0"/>
          <w:marTop w:val="0"/>
          <w:marBottom w:val="0"/>
          <w:divBdr>
            <w:top w:val="none" w:sz="0" w:space="0" w:color="auto"/>
            <w:left w:val="none" w:sz="0" w:space="0" w:color="auto"/>
            <w:bottom w:val="none" w:sz="0" w:space="0" w:color="auto"/>
            <w:right w:val="none" w:sz="0" w:space="0" w:color="auto"/>
          </w:divBdr>
        </w:div>
        <w:div w:id="509149745">
          <w:marLeft w:val="0"/>
          <w:marRight w:val="0"/>
          <w:marTop w:val="150"/>
          <w:marBottom w:val="0"/>
          <w:divBdr>
            <w:top w:val="none" w:sz="0" w:space="0" w:color="auto"/>
            <w:left w:val="none" w:sz="0" w:space="0" w:color="auto"/>
            <w:bottom w:val="none" w:sz="0" w:space="0" w:color="auto"/>
            <w:right w:val="none" w:sz="0" w:space="0" w:color="auto"/>
          </w:divBdr>
          <w:divsChild>
            <w:div w:id="1062171199">
              <w:marLeft w:val="1155"/>
              <w:marRight w:val="0"/>
              <w:marTop w:val="0"/>
              <w:marBottom w:val="0"/>
              <w:divBdr>
                <w:top w:val="none" w:sz="0" w:space="0" w:color="auto"/>
                <w:left w:val="none" w:sz="0" w:space="0" w:color="auto"/>
                <w:bottom w:val="none" w:sz="0" w:space="0" w:color="auto"/>
                <w:right w:val="none" w:sz="0" w:space="0" w:color="auto"/>
              </w:divBdr>
            </w:div>
            <w:div w:id="1982615259">
              <w:marLeft w:val="1155"/>
              <w:marRight w:val="0"/>
              <w:marTop w:val="0"/>
              <w:marBottom w:val="0"/>
              <w:divBdr>
                <w:top w:val="none" w:sz="0" w:space="0" w:color="auto"/>
                <w:left w:val="none" w:sz="0" w:space="0" w:color="auto"/>
                <w:bottom w:val="none" w:sz="0" w:space="0" w:color="auto"/>
                <w:right w:val="none" w:sz="0" w:space="0" w:color="auto"/>
              </w:divBdr>
            </w:div>
            <w:div w:id="1051460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576923">
      <w:bodyDiv w:val="1"/>
      <w:marLeft w:val="0"/>
      <w:marRight w:val="0"/>
      <w:marTop w:val="0"/>
      <w:marBottom w:val="0"/>
      <w:divBdr>
        <w:top w:val="none" w:sz="0" w:space="0" w:color="auto"/>
        <w:left w:val="none" w:sz="0" w:space="0" w:color="auto"/>
        <w:bottom w:val="none" w:sz="0" w:space="0" w:color="auto"/>
        <w:right w:val="none" w:sz="0" w:space="0" w:color="auto"/>
      </w:divBdr>
    </w:div>
    <w:div w:id="709652289">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58579">
      <w:bodyDiv w:val="1"/>
      <w:marLeft w:val="0"/>
      <w:marRight w:val="0"/>
      <w:marTop w:val="0"/>
      <w:marBottom w:val="0"/>
      <w:divBdr>
        <w:top w:val="none" w:sz="0" w:space="0" w:color="auto"/>
        <w:left w:val="none" w:sz="0" w:space="0" w:color="auto"/>
        <w:bottom w:val="none" w:sz="0" w:space="0" w:color="auto"/>
        <w:right w:val="none" w:sz="0" w:space="0" w:color="auto"/>
      </w:divBdr>
    </w:div>
    <w:div w:id="709959414">
      <w:bodyDiv w:val="1"/>
      <w:marLeft w:val="0"/>
      <w:marRight w:val="0"/>
      <w:marTop w:val="0"/>
      <w:marBottom w:val="0"/>
      <w:divBdr>
        <w:top w:val="none" w:sz="0" w:space="0" w:color="auto"/>
        <w:left w:val="none" w:sz="0" w:space="0" w:color="auto"/>
        <w:bottom w:val="none" w:sz="0" w:space="0" w:color="auto"/>
        <w:right w:val="none" w:sz="0" w:space="0" w:color="auto"/>
      </w:divBdr>
      <w:divsChild>
        <w:div w:id="574820987">
          <w:marLeft w:val="0"/>
          <w:marRight w:val="0"/>
          <w:marTop w:val="0"/>
          <w:marBottom w:val="0"/>
          <w:divBdr>
            <w:top w:val="none" w:sz="0" w:space="0" w:color="auto"/>
            <w:left w:val="none" w:sz="0" w:space="0" w:color="auto"/>
            <w:bottom w:val="none" w:sz="0" w:space="0" w:color="auto"/>
            <w:right w:val="none" w:sz="0" w:space="0" w:color="auto"/>
          </w:divBdr>
        </w:div>
        <w:div w:id="1012755318">
          <w:marLeft w:val="0"/>
          <w:marRight w:val="0"/>
          <w:marTop w:val="150"/>
          <w:marBottom w:val="0"/>
          <w:divBdr>
            <w:top w:val="none" w:sz="0" w:space="0" w:color="auto"/>
            <w:left w:val="none" w:sz="0" w:space="0" w:color="auto"/>
            <w:bottom w:val="none" w:sz="0" w:space="0" w:color="auto"/>
            <w:right w:val="none" w:sz="0" w:space="0" w:color="auto"/>
          </w:divBdr>
          <w:divsChild>
            <w:div w:id="1390155746">
              <w:marLeft w:val="1155"/>
              <w:marRight w:val="0"/>
              <w:marTop w:val="0"/>
              <w:marBottom w:val="0"/>
              <w:divBdr>
                <w:top w:val="none" w:sz="0" w:space="0" w:color="auto"/>
                <w:left w:val="none" w:sz="0" w:space="0" w:color="auto"/>
                <w:bottom w:val="none" w:sz="0" w:space="0" w:color="auto"/>
                <w:right w:val="none" w:sz="0" w:space="0" w:color="auto"/>
              </w:divBdr>
            </w:div>
            <w:div w:id="1430615972">
              <w:marLeft w:val="1155"/>
              <w:marRight w:val="0"/>
              <w:marTop w:val="0"/>
              <w:marBottom w:val="0"/>
              <w:divBdr>
                <w:top w:val="none" w:sz="0" w:space="0" w:color="auto"/>
                <w:left w:val="none" w:sz="0" w:space="0" w:color="auto"/>
                <w:bottom w:val="none" w:sz="0" w:space="0" w:color="auto"/>
                <w:right w:val="none" w:sz="0" w:space="0" w:color="auto"/>
              </w:divBdr>
            </w:div>
            <w:div w:id="1128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05204">
      <w:bodyDiv w:val="1"/>
      <w:marLeft w:val="0"/>
      <w:marRight w:val="0"/>
      <w:marTop w:val="0"/>
      <w:marBottom w:val="0"/>
      <w:divBdr>
        <w:top w:val="none" w:sz="0" w:space="0" w:color="auto"/>
        <w:left w:val="none" w:sz="0" w:space="0" w:color="auto"/>
        <w:bottom w:val="none" w:sz="0" w:space="0" w:color="auto"/>
        <w:right w:val="none" w:sz="0" w:space="0" w:color="auto"/>
      </w:divBdr>
      <w:divsChild>
        <w:div w:id="360714764">
          <w:marLeft w:val="0"/>
          <w:marRight w:val="0"/>
          <w:marTop w:val="0"/>
          <w:marBottom w:val="0"/>
          <w:divBdr>
            <w:top w:val="none" w:sz="0" w:space="0" w:color="auto"/>
            <w:left w:val="none" w:sz="0" w:space="0" w:color="auto"/>
            <w:bottom w:val="none" w:sz="0" w:space="0" w:color="auto"/>
            <w:right w:val="none" w:sz="0" w:space="0" w:color="auto"/>
          </w:divBdr>
        </w:div>
        <w:div w:id="1628970888">
          <w:marLeft w:val="0"/>
          <w:marRight w:val="0"/>
          <w:marTop w:val="150"/>
          <w:marBottom w:val="0"/>
          <w:divBdr>
            <w:top w:val="none" w:sz="0" w:space="0" w:color="auto"/>
            <w:left w:val="none" w:sz="0" w:space="0" w:color="auto"/>
            <w:bottom w:val="none" w:sz="0" w:space="0" w:color="auto"/>
            <w:right w:val="none" w:sz="0" w:space="0" w:color="auto"/>
          </w:divBdr>
          <w:divsChild>
            <w:div w:id="1023556505">
              <w:marLeft w:val="1155"/>
              <w:marRight w:val="0"/>
              <w:marTop w:val="0"/>
              <w:marBottom w:val="0"/>
              <w:divBdr>
                <w:top w:val="none" w:sz="0" w:space="0" w:color="auto"/>
                <w:left w:val="none" w:sz="0" w:space="0" w:color="auto"/>
                <w:bottom w:val="none" w:sz="0" w:space="0" w:color="auto"/>
                <w:right w:val="none" w:sz="0" w:space="0" w:color="auto"/>
              </w:divBdr>
            </w:div>
            <w:div w:id="1724020096">
              <w:marLeft w:val="1155"/>
              <w:marRight w:val="0"/>
              <w:marTop w:val="0"/>
              <w:marBottom w:val="0"/>
              <w:divBdr>
                <w:top w:val="none" w:sz="0" w:space="0" w:color="auto"/>
                <w:left w:val="none" w:sz="0" w:space="0" w:color="auto"/>
                <w:bottom w:val="none" w:sz="0" w:space="0" w:color="auto"/>
                <w:right w:val="none" w:sz="0" w:space="0" w:color="auto"/>
              </w:divBdr>
            </w:div>
            <w:div w:id="15269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5973">
      <w:bodyDiv w:val="1"/>
      <w:marLeft w:val="0"/>
      <w:marRight w:val="0"/>
      <w:marTop w:val="0"/>
      <w:marBottom w:val="0"/>
      <w:divBdr>
        <w:top w:val="none" w:sz="0" w:space="0" w:color="auto"/>
        <w:left w:val="none" w:sz="0" w:space="0" w:color="auto"/>
        <w:bottom w:val="none" w:sz="0" w:space="0" w:color="auto"/>
        <w:right w:val="none" w:sz="0" w:space="0" w:color="auto"/>
      </w:divBdr>
    </w:div>
    <w:div w:id="710956300">
      <w:bodyDiv w:val="1"/>
      <w:marLeft w:val="0"/>
      <w:marRight w:val="0"/>
      <w:marTop w:val="0"/>
      <w:marBottom w:val="0"/>
      <w:divBdr>
        <w:top w:val="none" w:sz="0" w:space="0" w:color="auto"/>
        <w:left w:val="none" w:sz="0" w:space="0" w:color="auto"/>
        <w:bottom w:val="none" w:sz="0" w:space="0" w:color="auto"/>
        <w:right w:val="none" w:sz="0" w:space="0" w:color="auto"/>
      </w:divBdr>
      <w:divsChild>
        <w:div w:id="1301762974">
          <w:marLeft w:val="0"/>
          <w:marRight w:val="0"/>
          <w:marTop w:val="0"/>
          <w:marBottom w:val="0"/>
          <w:divBdr>
            <w:top w:val="none" w:sz="0" w:space="0" w:color="auto"/>
            <w:left w:val="none" w:sz="0" w:space="0" w:color="auto"/>
            <w:bottom w:val="none" w:sz="0" w:space="0" w:color="auto"/>
            <w:right w:val="none" w:sz="0" w:space="0" w:color="auto"/>
          </w:divBdr>
        </w:div>
        <w:div w:id="435488816">
          <w:marLeft w:val="0"/>
          <w:marRight w:val="0"/>
          <w:marTop w:val="150"/>
          <w:marBottom w:val="0"/>
          <w:divBdr>
            <w:top w:val="none" w:sz="0" w:space="0" w:color="auto"/>
            <w:left w:val="none" w:sz="0" w:space="0" w:color="auto"/>
            <w:bottom w:val="none" w:sz="0" w:space="0" w:color="auto"/>
            <w:right w:val="none" w:sz="0" w:space="0" w:color="auto"/>
          </w:divBdr>
          <w:divsChild>
            <w:div w:id="1046760856">
              <w:marLeft w:val="1155"/>
              <w:marRight w:val="0"/>
              <w:marTop w:val="0"/>
              <w:marBottom w:val="0"/>
              <w:divBdr>
                <w:top w:val="none" w:sz="0" w:space="0" w:color="auto"/>
                <w:left w:val="none" w:sz="0" w:space="0" w:color="auto"/>
                <w:bottom w:val="none" w:sz="0" w:space="0" w:color="auto"/>
                <w:right w:val="none" w:sz="0" w:space="0" w:color="auto"/>
              </w:divBdr>
            </w:div>
            <w:div w:id="1636568132">
              <w:marLeft w:val="1155"/>
              <w:marRight w:val="0"/>
              <w:marTop w:val="0"/>
              <w:marBottom w:val="0"/>
              <w:divBdr>
                <w:top w:val="none" w:sz="0" w:space="0" w:color="auto"/>
                <w:left w:val="none" w:sz="0" w:space="0" w:color="auto"/>
                <w:bottom w:val="none" w:sz="0" w:space="0" w:color="auto"/>
                <w:right w:val="none" w:sz="0" w:space="0" w:color="auto"/>
              </w:divBdr>
            </w:div>
            <w:div w:id="41466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151356">
      <w:bodyDiv w:val="1"/>
      <w:marLeft w:val="0"/>
      <w:marRight w:val="0"/>
      <w:marTop w:val="0"/>
      <w:marBottom w:val="0"/>
      <w:divBdr>
        <w:top w:val="none" w:sz="0" w:space="0" w:color="auto"/>
        <w:left w:val="none" w:sz="0" w:space="0" w:color="auto"/>
        <w:bottom w:val="none" w:sz="0" w:space="0" w:color="auto"/>
        <w:right w:val="none" w:sz="0" w:space="0" w:color="auto"/>
      </w:divBdr>
      <w:divsChild>
        <w:div w:id="464932227">
          <w:marLeft w:val="0"/>
          <w:marRight w:val="0"/>
          <w:marTop w:val="0"/>
          <w:marBottom w:val="0"/>
          <w:divBdr>
            <w:top w:val="none" w:sz="0" w:space="0" w:color="auto"/>
            <w:left w:val="none" w:sz="0" w:space="0" w:color="auto"/>
            <w:bottom w:val="none" w:sz="0" w:space="0" w:color="auto"/>
            <w:right w:val="none" w:sz="0" w:space="0" w:color="auto"/>
          </w:divBdr>
        </w:div>
        <w:div w:id="999652535">
          <w:marLeft w:val="0"/>
          <w:marRight w:val="0"/>
          <w:marTop w:val="150"/>
          <w:marBottom w:val="0"/>
          <w:divBdr>
            <w:top w:val="none" w:sz="0" w:space="0" w:color="auto"/>
            <w:left w:val="none" w:sz="0" w:space="0" w:color="auto"/>
            <w:bottom w:val="none" w:sz="0" w:space="0" w:color="auto"/>
            <w:right w:val="none" w:sz="0" w:space="0" w:color="auto"/>
          </w:divBdr>
          <w:divsChild>
            <w:div w:id="1361126864">
              <w:marLeft w:val="1155"/>
              <w:marRight w:val="0"/>
              <w:marTop w:val="0"/>
              <w:marBottom w:val="0"/>
              <w:divBdr>
                <w:top w:val="none" w:sz="0" w:space="0" w:color="auto"/>
                <w:left w:val="none" w:sz="0" w:space="0" w:color="auto"/>
                <w:bottom w:val="none" w:sz="0" w:space="0" w:color="auto"/>
                <w:right w:val="none" w:sz="0" w:space="0" w:color="auto"/>
              </w:divBdr>
            </w:div>
            <w:div w:id="1013456669">
              <w:marLeft w:val="1155"/>
              <w:marRight w:val="0"/>
              <w:marTop w:val="0"/>
              <w:marBottom w:val="0"/>
              <w:divBdr>
                <w:top w:val="none" w:sz="0" w:space="0" w:color="auto"/>
                <w:left w:val="none" w:sz="0" w:space="0" w:color="auto"/>
                <w:bottom w:val="none" w:sz="0" w:space="0" w:color="auto"/>
                <w:right w:val="none" w:sz="0" w:space="0" w:color="auto"/>
              </w:divBdr>
            </w:div>
            <w:div w:id="85092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157234">
      <w:bodyDiv w:val="1"/>
      <w:marLeft w:val="0"/>
      <w:marRight w:val="0"/>
      <w:marTop w:val="0"/>
      <w:marBottom w:val="0"/>
      <w:divBdr>
        <w:top w:val="none" w:sz="0" w:space="0" w:color="auto"/>
        <w:left w:val="none" w:sz="0" w:space="0" w:color="auto"/>
        <w:bottom w:val="none" w:sz="0" w:space="0" w:color="auto"/>
        <w:right w:val="none" w:sz="0" w:space="0" w:color="auto"/>
      </w:divBdr>
      <w:divsChild>
        <w:div w:id="1675719098">
          <w:marLeft w:val="0"/>
          <w:marRight w:val="0"/>
          <w:marTop w:val="0"/>
          <w:marBottom w:val="0"/>
          <w:divBdr>
            <w:top w:val="none" w:sz="0" w:space="0" w:color="auto"/>
            <w:left w:val="none" w:sz="0" w:space="0" w:color="auto"/>
            <w:bottom w:val="none" w:sz="0" w:space="0" w:color="auto"/>
            <w:right w:val="none" w:sz="0" w:space="0" w:color="auto"/>
          </w:divBdr>
        </w:div>
        <w:div w:id="776682681">
          <w:marLeft w:val="0"/>
          <w:marRight w:val="0"/>
          <w:marTop w:val="150"/>
          <w:marBottom w:val="0"/>
          <w:divBdr>
            <w:top w:val="none" w:sz="0" w:space="0" w:color="auto"/>
            <w:left w:val="none" w:sz="0" w:space="0" w:color="auto"/>
            <w:bottom w:val="none" w:sz="0" w:space="0" w:color="auto"/>
            <w:right w:val="none" w:sz="0" w:space="0" w:color="auto"/>
          </w:divBdr>
          <w:divsChild>
            <w:div w:id="726034215">
              <w:marLeft w:val="1155"/>
              <w:marRight w:val="0"/>
              <w:marTop w:val="0"/>
              <w:marBottom w:val="0"/>
              <w:divBdr>
                <w:top w:val="none" w:sz="0" w:space="0" w:color="auto"/>
                <w:left w:val="none" w:sz="0" w:space="0" w:color="auto"/>
                <w:bottom w:val="none" w:sz="0" w:space="0" w:color="auto"/>
                <w:right w:val="none" w:sz="0" w:space="0" w:color="auto"/>
              </w:divBdr>
            </w:div>
            <w:div w:id="1935938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79103">
      <w:bodyDiv w:val="1"/>
      <w:marLeft w:val="0"/>
      <w:marRight w:val="0"/>
      <w:marTop w:val="0"/>
      <w:marBottom w:val="0"/>
      <w:divBdr>
        <w:top w:val="none" w:sz="0" w:space="0" w:color="auto"/>
        <w:left w:val="none" w:sz="0" w:space="0" w:color="auto"/>
        <w:bottom w:val="none" w:sz="0" w:space="0" w:color="auto"/>
        <w:right w:val="none" w:sz="0" w:space="0" w:color="auto"/>
      </w:divBdr>
      <w:divsChild>
        <w:div w:id="389815777">
          <w:marLeft w:val="0"/>
          <w:marRight w:val="0"/>
          <w:marTop w:val="0"/>
          <w:marBottom w:val="0"/>
          <w:divBdr>
            <w:top w:val="none" w:sz="0" w:space="0" w:color="auto"/>
            <w:left w:val="none" w:sz="0" w:space="0" w:color="auto"/>
            <w:bottom w:val="none" w:sz="0" w:space="0" w:color="auto"/>
            <w:right w:val="none" w:sz="0" w:space="0" w:color="auto"/>
          </w:divBdr>
        </w:div>
        <w:div w:id="2026667585">
          <w:marLeft w:val="0"/>
          <w:marRight w:val="0"/>
          <w:marTop w:val="150"/>
          <w:marBottom w:val="0"/>
          <w:divBdr>
            <w:top w:val="none" w:sz="0" w:space="0" w:color="auto"/>
            <w:left w:val="none" w:sz="0" w:space="0" w:color="auto"/>
            <w:bottom w:val="none" w:sz="0" w:space="0" w:color="auto"/>
            <w:right w:val="none" w:sz="0" w:space="0" w:color="auto"/>
          </w:divBdr>
          <w:divsChild>
            <w:div w:id="1434545798">
              <w:marLeft w:val="1155"/>
              <w:marRight w:val="0"/>
              <w:marTop w:val="0"/>
              <w:marBottom w:val="0"/>
              <w:divBdr>
                <w:top w:val="none" w:sz="0" w:space="0" w:color="auto"/>
                <w:left w:val="none" w:sz="0" w:space="0" w:color="auto"/>
                <w:bottom w:val="none" w:sz="0" w:space="0" w:color="auto"/>
                <w:right w:val="none" w:sz="0" w:space="0" w:color="auto"/>
              </w:divBdr>
            </w:div>
            <w:div w:id="636184392">
              <w:marLeft w:val="1155"/>
              <w:marRight w:val="0"/>
              <w:marTop w:val="0"/>
              <w:marBottom w:val="0"/>
              <w:divBdr>
                <w:top w:val="none" w:sz="0" w:space="0" w:color="auto"/>
                <w:left w:val="none" w:sz="0" w:space="0" w:color="auto"/>
                <w:bottom w:val="none" w:sz="0" w:space="0" w:color="auto"/>
                <w:right w:val="none" w:sz="0" w:space="0" w:color="auto"/>
              </w:divBdr>
            </w:div>
            <w:div w:id="1765220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118137">
      <w:bodyDiv w:val="1"/>
      <w:marLeft w:val="0"/>
      <w:marRight w:val="0"/>
      <w:marTop w:val="0"/>
      <w:marBottom w:val="0"/>
      <w:divBdr>
        <w:top w:val="none" w:sz="0" w:space="0" w:color="auto"/>
        <w:left w:val="none" w:sz="0" w:space="0" w:color="auto"/>
        <w:bottom w:val="none" w:sz="0" w:space="0" w:color="auto"/>
        <w:right w:val="none" w:sz="0" w:space="0" w:color="auto"/>
      </w:divBdr>
      <w:divsChild>
        <w:div w:id="1639531736">
          <w:marLeft w:val="0"/>
          <w:marRight w:val="0"/>
          <w:marTop w:val="0"/>
          <w:marBottom w:val="0"/>
          <w:divBdr>
            <w:top w:val="none" w:sz="0" w:space="0" w:color="auto"/>
            <w:left w:val="none" w:sz="0" w:space="0" w:color="auto"/>
            <w:bottom w:val="none" w:sz="0" w:space="0" w:color="auto"/>
            <w:right w:val="none" w:sz="0" w:space="0" w:color="auto"/>
          </w:divBdr>
        </w:div>
        <w:div w:id="664087900">
          <w:marLeft w:val="0"/>
          <w:marRight w:val="0"/>
          <w:marTop w:val="150"/>
          <w:marBottom w:val="0"/>
          <w:divBdr>
            <w:top w:val="none" w:sz="0" w:space="0" w:color="auto"/>
            <w:left w:val="none" w:sz="0" w:space="0" w:color="auto"/>
            <w:bottom w:val="none" w:sz="0" w:space="0" w:color="auto"/>
            <w:right w:val="none" w:sz="0" w:space="0" w:color="auto"/>
          </w:divBdr>
          <w:divsChild>
            <w:div w:id="453671823">
              <w:marLeft w:val="1155"/>
              <w:marRight w:val="0"/>
              <w:marTop w:val="0"/>
              <w:marBottom w:val="0"/>
              <w:divBdr>
                <w:top w:val="none" w:sz="0" w:space="0" w:color="auto"/>
                <w:left w:val="none" w:sz="0" w:space="0" w:color="auto"/>
                <w:bottom w:val="none" w:sz="0" w:space="0" w:color="auto"/>
                <w:right w:val="none" w:sz="0" w:space="0" w:color="auto"/>
              </w:divBdr>
            </w:div>
            <w:div w:id="1143037760">
              <w:marLeft w:val="1155"/>
              <w:marRight w:val="0"/>
              <w:marTop w:val="0"/>
              <w:marBottom w:val="0"/>
              <w:divBdr>
                <w:top w:val="none" w:sz="0" w:space="0" w:color="auto"/>
                <w:left w:val="none" w:sz="0" w:space="0" w:color="auto"/>
                <w:bottom w:val="none" w:sz="0" w:space="0" w:color="auto"/>
                <w:right w:val="none" w:sz="0" w:space="0" w:color="auto"/>
              </w:divBdr>
            </w:div>
            <w:div w:id="918950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4199">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430119">
      <w:bodyDiv w:val="1"/>
      <w:marLeft w:val="0"/>
      <w:marRight w:val="0"/>
      <w:marTop w:val="0"/>
      <w:marBottom w:val="0"/>
      <w:divBdr>
        <w:top w:val="none" w:sz="0" w:space="0" w:color="auto"/>
        <w:left w:val="none" w:sz="0" w:space="0" w:color="auto"/>
        <w:bottom w:val="none" w:sz="0" w:space="0" w:color="auto"/>
        <w:right w:val="none" w:sz="0" w:space="0" w:color="auto"/>
      </w:divBdr>
      <w:divsChild>
        <w:div w:id="208492812">
          <w:marLeft w:val="0"/>
          <w:marRight w:val="0"/>
          <w:marTop w:val="0"/>
          <w:marBottom w:val="0"/>
          <w:divBdr>
            <w:top w:val="none" w:sz="0" w:space="0" w:color="auto"/>
            <w:left w:val="none" w:sz="0" w:space="0" w:color="auto"/>
            <w:bottom w:val="none" w:sz="0" w:space="0" w:color="auto"/>
            <w:right w:val="none" w:sz="0" w:space="0" w:color="auto"/>
          </w:divBdr>
        </w:div>
        <w:div w:id="2112239277">
          <w:marLeft w:val="0"/>
          <w:marRight w:val="0"/>
          <w:marTop w:val="150"/>
          <w:marBottom w:val="0"/>
          <w:divBdr>
            <w:top w:val="none" w:sz="0" w:space="0" w:color="auto"/>
            <w:left w:val="none" w:sz="0" w:space="0" w:color="auto"/>
            <w:bottom w:val="none" w:sz="0" w:space="0" w:color="auto"/>
            <w:right w:val="none" w:sz="0" w:space="0" w:color="auto"/>
          </w:divBdr>
          <w:divsChild>
            <w:div w:id="322004764">
              <w:marLeft w:val="1155"/>
              <w:marRight w:val="0"/>
              <w:marTop w:val="0"/>
              <w:marBottom w:val="0"/>
              <w:divBdr>
                <w:top w:val="none" w:sz="0" w:space="0" w:color="auto"/>
                <w:left w:val="none" w:sz="0" w:space="0" w:color="auto"/>
                <w:bottom w:val="none" w:sz="0" w:space="0" w:color="auto"/>
                <w:right w:val="none" w:sz="0" w:space="0" w:color="auto"/>
              </w:divBdr>
            </w:div>
            <w:div w:id="921917625">
              <w:marLeft w:val="1155"/>
              <w:marRight w:val="0"/>
              <w:marTop w:val="0"/>
              <w:marBottom w:val="0"/>
              <w:divBdr>
                <w:top w:val="none" w:sz="0" w:space="0" w:color="auto"/>
                <w:left w:val="none" w:sz="0" w:space="0" w:color="auto"/>
                <w:bottom w:val="none" w:sz="0" w:space="0" w:color="auto"/>
                <w:right w:val="none" w:sz="0" w:space="0" w:color="auto"/>
              </w:divBdr>
            </w:div>
            <w:div w:id="144672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07045">
      <w:bodyDiv w:val="1"/>
      <w:marLeft w:val="0"/>
      <w:marRight w:val="0"/>
      <w:marTop w:val="0"/>
      <w:marBottom w:val="0"/>
      <w:divBdr>
        <w:top w:val="none" w:sz="0" w:space="0" w:color="auto"/>
        <w:left w:val="none" w:sz="0" w:space="0" w:color="auto"/>
        <w:bottom w:val="none" w:sz="0" w:space="0" w:color="auto"/>
        <w:right w:val="none" w:sz="0" w:space="0" w:color="auto"/>
      </w:divBdr>
      <w:divsChild>
        <w:div w:id="1820071819">
          <w:marLeft w:val="0"/>
          <w:marRight w:val="0"/>
          <w:marTop w:val="0"/>
          <w:marBottom w:val="0"/>
          <w:divBdr>
            <w:top w:val="none" w:sz="0" w:space="0" w:color="auto"/>
            <w:left w:val="none" w:sz="0" w:space="0" w:color="auto"/>
            <w:bottom w:val="none" w:sz="0" w:space="0" w:color="auto"/>
            <w:right w:val="none" w:sz="0" w:space="0" w:color="auto"/>
          </w:divBdr>
        </w:div>
        <w:div w:id="355232787">
          <w:marLeft w:val="0"/>
          <w:marRight w:val="0"/>
          <w:marTop w:val="150"/>
          <w:marBottom w:val="0"/>
          <w:divBdr>
            <w:top w:val="none" w:sz="0" w:space="0" w:color="auto"/>
            <w:left w:val="none" w:sz="0" w:space="0" w:color="auto"/>
            <w:bottom w:val="none" w:sz="0" w:space="0" w:color="auto"/>
            <w:right w:val="none" w:sz="0" w:space="0" w:color="auto"/>
          </w:divBdr>
          <w:divsChild>
            <w:div w:id="169486025">
              <w:marLeft w:val="1155"/>
              <w:marRight w:val="0"/>
              <w:marTop w:val="0"/>
              <w:marBottom w:val="0"/>
              <w:divBdr>
                <w:top w:val="none" w:sz="0" w:space="0" w:color="auto"/>
                <w:left w:val="none" w:sz="0" w:space="0" w:color="auto"/>
                <w:bottom w:val="none" w:sz="0" w:space="0" w:color="auto"/>
                <w:right w:val="none" w:sz="0" w:space="0" w:color="auto"/>
              </w:divBdr>
            </w:div>
            <w:div w:id="2073580953">
              <w:marLeft w:val="1155"/>
              <w:marRight w:val="0"/>
              <w:marTop w:val="0"/>
              <w:marBottom w:val="0"/>
              <w:divBdr>
                <w:top w:val="none" w:sz="0" w:space="0" w:color="auto"/>
                <w:left w:val="none" w:sz="0" w:space="0" w:color="auto"/>
                <w:bottom w:val="none" w:sz="0" w:space="0" w:color="auto"/>
                <w:right w:val="none" w:sz="0" w:space="0" w:color="auto"/>
              </w:divBdr>
            </w:div>
            <w:div w:id="160661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14787">
      <w:bodyDiv w:val="1"/>
      <w:marLeft w:val="0"/>
      <w:marRight w:val="0"/>
      <w:marTop w:val="0"/>
      <w:marBottom w:val="0"/>
      <w:divBdr>
        <w:top w:val="none" w:sz="0" w:space="0" w:color="auto"/>
        <w:left w:val="none" w:sz="0" w:space="0" w:color="auto"/>
        <w:bottom w:val="none" w:sz="0" w:space="0" w:color="auto"/>
        <w:right w:val="none" w:sz="0" w:space="0" w:color="auto"/>
      </w:divBdr>
      <w:divsChild>
        <w:div w:id="1988895913">
          <w:marLeft w:val="0"/>
          <w:marRight w:val="0"/>
          <w:marTop w:val="0"/>
          <w:marBottom w:val="0"/>
          <w:divBdr>
            <w:top w:val="none" w:sz="0" w:space="0" w:color="auto"/>
            <w:left w:val="none" w:sz="0" w:space="0" w:color="auto"/>
            <w:bottom w:val="none" w:sz="0" w:space="0" w:color="auto"/>
            <w:right w:val="none" w:sz="0" w:space="0" w:color="auto"/>
          </w:divBdr>
        </w:div>
        <w:div w:id="647053314">
          <w:marLeft w:val="0"/>
          <w:marRight w:val="0"/>
          <w:marTop w:val="150"/>
          <w:marBottom w:val="0"/>
          <w:divBdr>
            <w:top w:val="none" w:sz="0" w:space="0" w:color="auto"/>
            <w:left w:val="none" w:sz="0" w:space="0" w:color="auto"/>
            <w:bottom w:val="none" w:sz="0" w:space="0" w:color="auto"/>
            <w:right w:val="none" w:sz="0" w:space="0" w:color="auto"/>
          </w:divBdr>
          <w:divsChild>
            <w:div w:id="776830962">
              <w:marLeft w:val="1155"/>
              <w:marRight w:val="0"/>
              <w:marTop w:val="0"/>
              <w:marBottom w:val="0"/>
              <w:divBdr>
                <w:top w:val="none" w:sz="0" w:space="0" w:color="auto"/>
                <w:left w:val="none" w:sz="0" w:space="0" w:color="auto"/>
                <w:bottom w:val="none" w:sz="0" w:space="0" w:color="auto"/>
                <w:right w:val="none" w:sz="0" w:space="0" w:color="auto"/>
              </w:divBdr>
            </w:div>
            <w:div w:id="635380423">
              <w:marLeft w:val="1155"/>
              <w:marRight w:val="0"/>
              <w:marTop w:val="0"/>
              <w:marBottom w:val="0"/>
              <w:divBdr>
                <w:top w:val="none" w:sz="0" w:space="0" w:color="auto"/>
                <w:left w:val="none" w:sz="0" w:space="0" w:color="auto"/>
                <w:bottom w:val="none" w:sz="0" w:space="0" w:color="auto"/>
                <w:right w:val="none" w:sz="0" w:space="0" w:color="auto"/>
              </w:divBdr>
            </w:div>
            <w:div w:id="130773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4891">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423508">
      <w:bodyDiv w:val="1"/>
      <w:marLeft w:val="0"/>
      <w:marRight w:val="0"/>
      <w:marTop w:val="0"/>
      <w:marBottom w:val="0"/>
      <w:divBdr>
        <w:top w:val="none" w:sz="0" w:space="0" w:color="auto"/>
        <w:left w:val="none" w:sz="0" w:space="0" w:color="auto"/>
        <w:bottom w:val="none" w:sz="0" w:space="0" w:color="auto"/>
        <w:right w:val="none" w:sz="0" w:space="0" w:color="auto"/>
      </w:divBdr>
      <w:divsChild>
        <w:div w:id="1521162888">
          <w:marLeft w:val="0"/>
          <w:marRight w:val="0"/>
          <w:marTop w:val="0"/>
          <w:marBottom w:val="0"/>
          <w:divBdr>
            <w:top w:val="none" w:sz="0" w:space="0" w:color="auto"/>
            <w:left w:val="none" w:sz="0" w:space="0" w:color="auto"/>
            <w:bottom w:val="none" w:sz="0" w:space="0" w:color="auto"/>
            <w:right w:val="none" w:sz="0" w:space="0" w:color="auto"/>
          </w:divBdr>
        </w:div>
        <w:div w:id="909851927">
          <w:marLeft w:val="0"/>
          <w:marRight w:val="0"/>
          <w:marTop w:val="150"/>
          <w:marBottom w:val="0"/>
          <w:divBdr>
            <w:top w:val="none" w:sz="0" w:space="0" w:color="auto"/>
            <w:left w:val="none" w:sz="0" w:space="0" w:color="auto"/>
            <w:bottom w:val="none" w:sz="0" w:space="0" w:color="auto"/>
            <w:right w:val="none" w:sz="0" w:space="0" w:color="auto"/>
          </w:divBdr>
          <w:divsChild>
            <w:div w:id="1863014615">
              <w:marLeft w:val="1155"/>
              <w:marRight w:val="0"/>
              <w:marTop w:val="0"/>
              <w:marBottom w:val="0"/>
              <w:divBdr>
                <w:top w:val="none" w:sz="0" w:space="0" w:color="auto"/>
                <w:left w:val="none" w:sz="0" w:space="0" w:color="auto"/>
                <w:bottom w:val="none" w:sz="0" w:space="0" w:color="auto"/>
                <w:right w:val="none" w:sz="0" w:space="0" w:color="auto"/>
              </w:divBdr>
            </w:div>
            <w:div w:id="1364794120">
              <w:marLeft w:val="1155"/>
              <w:marRight w:val="0"/>
              <w:marTop w:val="0"/>
              <w:marBottom w:val="0"/>
              <w:divBdr>
                <w:top w:val="none" w:sz="0" w:space="0" w:color="auto"/>
                <w:left w:val="none" w:sz="0" w:space="0" w:color="auto"/>
                <w:bottom w:val="none" w:sz="0" w:space="0" w:color="auto"/>
                <w:right w:val="none" w:sz="0" w:space="0" w:color="auto"/>
              </w:divBdr>
            </w:div>
            <w:div w:id="120077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28318">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247179">
      <w:bodyDiv w:val="1"/>
      <w:marLeft w:val="0"/>
      <w:marRight w:val="0"/>
      <w:marTop w:val="0"/>
      <w:marBottom w:val="0"/>
      <w:divBdr>
        <w:top w:val="none" w:sz="0" w:space="0" w:color="auto"/>
        <w:left w:val="none" w:sz="0" w:space="0" w:color="auto"/>
        <w:bottom w:val="none" w:sz="0" w:space="0" w:color="auto"/>
        <w:right w:val="none" w:sz="0" w:space="0" w:color="auto"/>
      </w:divBdr>
      <w:divsChild>
        <w:div w:id="157112898">
          <w:marLeft w:val="0"/>
          <w:marRight w:val="0"/>
          <w:marTop w:val="0"/>
          <w:marBottom w:val="0"/>
          <w:divBdr>
            <w:top w:val="none" w:sz="0" w:space="0" w:color="auto"/>
            <w:left w:val="none" w:sz="0" w:space="0" w:color="auto"/>
            <w:bottom w:val="none" w:sz="0" w:space="0" w:color="auto"/>
            <w:right w:val="none" w:sz="0" w:space="0" w:color="auto"/>
          </w:divBdr>
        </w:div>
        <w:div w:id="137722382">
          <w:marLeft w:val="0"/>
          <w:marRight w:val="0"/>
          <w:marTop w:val="150"/>
          <w:marBottom w:val="0"/>
          <w:divBdr>
            <w:top w:val="none" w:sz="0" w:space="0" w:color="auto"/>
            <w:left w:val="none" w:sz="0" w:space="0" w:color="auto"/>
            <w:bottom w:val="none" w:sz="0" w:space="0" w:color="auto"/>
            <w:right w:val="none" w:sz="0" w:space="0" w:color="auto"/>
          </w:divBdr>
          <w:divsChild>
            <w:div w:id="1985815192">
              <w:marLeft w:val="1155"/>
              <w:marRight w:val="0"/>
              <w:marTop w:val="0"/>
              <w:marBottom w:val="0"/>
              <w:divBdr>
                <w:top w:val="none" w:sz="0" w:space="0" w:color="auto"/>
                <w:left w:val="none" w:sz="0" w:space="0" w:color="auto"/>
                <w:bottom w:val="none" w:sz="0" w:space="0" w:color="auto"/>
                <w:right w:val="none" w:sz="0" w:space="0" w:color="auto"/>
              </w:divBdr>
            </w:div>
            <w:div w:id="695353682">
              <w:marLeft w:val="1155"/>
              <w:marRight w:val="0"/>
              <w:marTop w:val="0"/>
              <w:marBottom w:val="0"/>
              <w:divBdr>
                <w:top w:val="none" w:sz="0" w:space="0" w:color="auto"/>
                <w:left w:val="none" w:sz="0" w:space="0" w:color="auto"/>
                <w:bottom w:val="none" w:sz="0" w:space="0" w:color="auto"/>
                <w:right w:val="none" w:sz="0" w:space="0" w:color="auto"/>
              </w:divBdr>
            </w:div>
            <w:div w:id="5907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247627">
      <w:bodyDiv w:val="1"/>
      <w:marLeft w:val="0"/>
      <w:marRight w:val="0"/>
      <w:marTop w:val="0"/>
      <w:marBottom w:val="0"/>
      <w:divBdr>
        <w:top w:val="none" w:sz="0" w:space="0" w:color="auto"/>
        <w:left w:val="none" w:sz="0" w:space="0" w:color="auto"/>
        <w:bottom w:val="none" w:sz="0" w:space="0" w:color="auto"/>
        <w:right w:val="none" w:sz="0" w:space="0" w:color="auto"/>
      </w:divBdr>
      <w:divsChild>
        <w:div w:id="1841462565">
          <w:marLeft w:val="0"/>
          <w:marRight w:val="0"/>
          <w:marTop w:val="0"/>
          <w:marBottom w:val="0"/>
          <w:divBdr>
            <w:top w:val="none" w:sz="0" w:space="0" w:color="auto"/>
            <w:left w:val="none" w:sz="0" w:space="0" w:color="auto"/>
            <w:bottom w:val="none" w:sz="0" w:space="0" w:color="auto"/>
            <w:right w:val="none" w:sz="0" w:space="0" w:color="auto"/>
          </w:divBdr>
        </w:div>
        <w:div w:id="370811027">
          <w:marLeft w:val="0"/>
          <w:marRight w:val="0"/>
          <w:marTop w:val="150"/>
          <w:marBottom w:val="0"/>
          <w:divBdr>
            <w:top w:val="none" w:sz="0" w:space="0" w:color="auto"/>
            <w:left w:val="none" w:sz="0" w:space="0" w:color="auto"/>
            <w:bottom w:val="none" w:sz="0" w:space="0" w:color="auto"/>
            <w:right w:val="none" w:sz="0" w:space="0" w:color="auto"/>
          </w:divBdr>
          <w:divsChild>
            <w:div w:id="521667791">
              <w:marLeft w:val="1155"/>
              <w:marRight w:val="0"/>
              <w:marTop w:val="0"/>
              <w:marBottom w:val="0"/>
              <w:divBdr>
                <w:top w:val="none" w:sz="0" w:space="0" w:color="auto"/>
                <w:left w:val="none" w:sz="0" w:space="0" w:color="auto"/>
                <w:bottom w:val="none" w:sz="0" w:space="0" w:color="auto"/>
                <w:right w:val="none" w:sz="0" w:space="0" w:color="auto"/>
              </w:divBdr>
            </w:div>
            <w:div w:id="1893540357">
              <w:marLeft w:val="1155"/>
              <w:marRight w:val="0"/>
              <w:marTop w:val="0"/>
              <w:marBottom w:val="0"/>
              <w:divBdr>
                <w:top w:val="none" w:sz="0" w:space="0" w:color="auto"/>
                <w:left w:val="none" w:sz="0" w:space="0" w:color="auto"/>
                <w:bottom w:val="none" w:sz="0" w:space="0" w:color="auto"/>
                <w:right w:val="none" w:sz="0" w:space="0" w:color="auto"/>
              </w:divBdr>
            </w:div>
            <w:div w:id="87354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6975997">
      <w:bodyDiv w:val="1"/>
      <w:marLeft w:val="0"/>
      <w:marRight w:val="0"/>
      <w:marTop w:val="0"/>
      <w:marBottom w:val="0"/>
      <w:divBdr>
        <w:top w:val="none" w:sz="0" w:space="0" w:color="auto"/>
        <w:left w:val="none" w:sz="0" w:space="0" w:color="auto"/>
        <w:bottom w:val="none" w:sz="0" w:space="0" w:color="auto"/>
        <w:right w:val="none" w:sz="0" w:space="0" w:color="auto"/>
      </w:divBdr>
      <w:divsChild>
        <w:div w:id="2027251812">
          <w:marLeft w:val="0"/>
          <w:marRight w:val="0"/>
          <w:marTop w:val="0"/>
          <w:marBottom w:val="0"/>
          <w:divBdr>
            <w:top w:val="none" w:sz="0" w:space="0" w:color="auto"/>
            <w:left w:val="none" w:sz="0" w:space="0" w:color="auto"/>
            <w:bottom w:val="none" w:sz="0" w:space="0" w:color="auto"/>
            <w:right w:val="none" w:sz="0" w:space="0" w:color="auto"/>
          </w:divBdr>
        </w:div>
        <w:div w:id="2125465305">
          <w:marLeft w:val="0"/>
          <w:marRight w:val="0"/>
          <w:marTop w:val="150"/>
          <w:marBottom w:val="0"/>
          <w:divBdr>
            <w:top w:val="none" w:sz="0" w:space="0" w:color="auto"/>
            <w:left w:val="none" w:sz="0" w:space="0" w:color="auto"/>
            <w:bottom w:val="none" w:sz="0" w:space="0" w:color="auto"/>
            <w:right w:val="none" w:sz="0" w:space="0" w:color="auto"/>
          </w:divBdr>
          <w:divsChild>
            <w:div w:id="1004673140">
              <w:marLeft w:val="1155"/>
              <w:marRight w:val="0"/>
              <w:marTop w:val="0"/>
              <w:marBottom w:val="0"/>
              <w:divBdr>
                <w:top w:val="none" w:sz="0" w:space="0" w:color="auto"/>
                <w:left w:val="none" w:sz="0" w:space="0" w:color="auto"/>
                <w:bottom w:val="none" w:sz="0" w:space="0" w:color="auto"/>
                <w:right w:val="none" w:sz="0" w:space="0" w:color="auto"/>
              </w:divBdr>
            </w:div>
            <w:div w:id="381910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048639">
      <w:bodyDiv w:val="1"/>
      <w:marLeft w:val="0"/>
      <w:marRight w:val="0"/>
      <w:marTop w:val="0"/>
      <w:marBottom w:val="0"/>
      <w:divBdr>
        <w:top w:val="none" w:sz="0" w:space="0" w:color="auto"/>
        <w:left w:val="none" w:sz="0" w:space="0" w:color="auto"/>
        <w:bottom w:val="none" w:sz="0" w:space="0" w:color="auto"/>
        <w:right w:val="none" w:sz="0" w:space="0" w:color="auto"/>
      </w:divBdr>
      <w:divsChild>
        <w:div w:id="1737777364">
          <w:marLeft w:val="0"/>
          <w:marRight w:val="0"/>
          <w:marTop w:val="0"/>
          <w:marBottom w:val="0"/>
          <w:divBdr>
            <w:top w:val="none" w:sz="0" w:space="0" w:color="auto"/>
            <w:left w:val="none" w:sz="0" w:space="0" w:color="auto"/>
            <w:bottom w:val="none" w:sz="0" w:space="0" w:color="auto"/>
            <w:right w:val="none" w:sz="0" w:space="0" w:color="auto"/>
          </w:divBdr>
        </w:div>
        <w:div w:id="1487864763">
          <w:marLeft w:val="0"/>
          <w:marRight w:val="0"/>
          <w:marTop w:val="150"/>
          <w:marBottom w:val="0"/>
          <w:divBdr>
            <w:top w:val="none" w:sz="0" w:space="0" w:color="auto"/>
            <w:left w:val="none" w:sz="0" w:space="0" w:color="auto"/>
            <w:bottom w:val="none" w:sz="0" w:space="0" w:color="auto"/>
            <w:right w:val="none" w:sz="0" w:space="0" w:color="auto"/>
          </w:divBdr>
          <w:divsChild>
            <w:div w:id="305861978">
              <w:marLeft w:val="1155"/>
              <w:marRight w:val="0"/>
              <w:marTop w:val="0"/>
              <w:marBottom w:val="0"/>
              <w:divBdr>
                <w:top w:val="none" w:sz="0" w:space="0" w:color="auto"/>
                <w:left w:val="none" w:sz="0" w:space="0" w:color="auto"/>
                <w:bottom w:val="none" w:sz="0" w:space="0" w:color="auto"/>
                <w:right w:val="none" w:sz="0" w:space="0" w:color="auto"/>
              </w:divBdr>
            </w:div>
            <w:div w:id="870190559">
              <w:marLeft w:val="1155"/>
              <w:marRight w:val="0"/>
              <w:marTop w:val="0"/>
              <w:marBottom w:val="0"/>
              <w:divBdr>
                <w:top w:val="none" w:sz="0" w:space="0" w:color="auto"/>
                <w:left w:val="none" w:sz="0" w:space="0" w:color="auto"/>
                <w:bottom w:val="none" w:sz="0" w:space="0" w:color="auto"/>
                <w:right w:val="none" w:sz="0" w:space="0" w:color="auto"/>
              </w:divBdr>
            </w:div>
            <w:div w:id="812598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633276">
      <w:bodyDiv w:val="1"/>
      <w:marLeft w:val="0"/>
      <w:marRight w:val="0"/>
      <w:marTop w:val="0"/>
      <w:marBottom w:val="0"/>
      <w:divBdr>
        <w:top w:val="none" w:sz="0" w:space="0" w:color="auto"/>
        <w:left w:val="none" w:sz="0" w:space="0" w:color="auto"/>
        <w:bottom w:val="none" w:sz="0" w:space="0" w:color="auto"/>
        <w:right w:val="none" w:sz="0" w:space="0" w:color="auto"/>
      </w:divBdr>
    </w:div>
    <w:div w:id="717752197">
      <w:bodyDiv w:val="1"/>
      <w:marLeft w:val="0"/>
      <w:marRight w:val="0"/>
      <w:marTop w:val="0"/>
      <w:marBottom w:val="0"/>
      <w:divBdr>
        <w:top w:val="none" w:sz="0" w:space="0" w:color="auto"/>
        <w:left w:val="none" w:sz="0" w:space="0" w:color="auto"/>
        <w:bottom w:val="none" w:sz="0" w:space="0" w:color="auto"/>
        <w:right w:val="none" w:sz="0" w:space="0" w:color="auto"/>
      </w:divBdr>
      <w:divsChild>
        <w:div w:id="1008602413">
          <w:marLeft w:val="0"/>
          <w:marRight w:val="0"/>
          <w:marTop w:val="0"/>
          <w:marBottom w:val="0"/>
          <w:divBdr>
            <w:top w:val="none" w:sz="0" w:space="0" w:color="auto"/>
            <w:left w:val="none" w:sz="0" w:space="0" w:color="auto"/>
            <w:bottom w:val="none" w:sz="0" w:space="0" w:color="auto"/>
            <w:right w:val="none" w:sz="0" w:space="0" w:color="auto"/>
          </w:divBdr>
        </w:div>
        <w:div w:id="1857229126">
          <w:marLeft w:val="0"/>
          <w:marRight w:val="0"/>
          <w:marTop w:val="150"/>
          <w:marBottom w:val="0"/>
          <w:divBdr>
            <w:top w:val="none" w:sz="0" w:space="0" w:color="auto"/>
            <w:left w:val="none" w:sz="0" w:space="0" w:color="auto"/>
            <w:bottom w:val="none" w:sz="0" w:space="0" w:color="auto"/>
            <w:right w:val="none" w:sz="0" w:space="0" w:color="auto"/>
          </w:divBdr>
          <w:divsChild>
            <w:div w:id="319968052">
              <w:marLeft w:val="1155"/>
              <w:marRight w:val="0"/>
              <w:marTop w:val="0"/>
              <w:marBottom w:val="0"/>
              <w:divBdr>
                <w:top w:val="none" w:sz="0" w:space="0" w:color="auto"/>
                <w:left w:val="none" w:sz="0" w:space="0" w:color="auto"/>
                <w:bottom w:val="none" w:sz="0" w:space="0" w:color="auto"/>
                <w:right w:val="none" w:sz="0" w:space="0" w:color="auto"/>
              </w:divBdr>
            </w:div>
            <w:div w:id="370767821">
              <w:marLeft w:val="1155"/>
              <w:marRight w:val="0"/>
              <w:marTop w:val="0"/>
              <w:marBottom w:val="0"/>
              <w:divBdr>
                <w:top w:val="none" w:sz="0" w:space="0" w:color="auto"/>
                <w:left w:val="none" w:sz="0" w:space="0" w:color="auto"/>
                <w:bottom w:val="none" w:sz="0" w:space="0" w:color="auto"/>
                <w:right w:val="none" w:sz="0" w:space="0" w:color="auto"/>
              </w:divBdr>
            </w:div>
            <w:div w:id="45606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4774">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8014124">
      <w:bodyDiv w:val="1"/>
      <w:marLeft w:val="0"/>
      <w:marRight w:val="0"/>
      <w:marTop w:val="0"/>
      <w:marBottom w:val="0"/>
      <w:divBdr>
        <w:top w:val="none" w:sz="0" w:space="0" w:color="auto"/>
        <w:left w:val="none" w:sz="0" w:space="0" w:color="auto"/>
        <w:bottom w:val="none" w:sz="0" w:space="0" w:color="auto"/>
        <w:right w:val="none" w:sz="0" w:space="0" w:color="auto"/>
      </w:divBdr>
      <w:divsChild>
        <w:div w:id="1855799882">
          <w:marLeft w:val="0"/>
          <w:marRight w:val="0"/>
          <w:marTop w:val="0"/>
          <w:marBottom w:val="0"/>
          <w:divBdr>
            <w:top w:val="none" w:sz="0" w:space="0" w:color="auto"/>
            <w:left w:val="none" w:sz="0" w:space="0" w:color="auto"/>
            <w:bottom w:val="none" w:sz="0" w:space="0" w:color="auto"/>
            <w:right w:val="none" w:sz="0" w:space="0" w:color="auto"/>
          </w:divBdr>
        </w:div>
        <w:div w:id="1103957758">
          <w:marLeft w:val="0"/>
          <w:marRight w:val="0"/>
          <w:marTop w:val="150"/>
          <w:marBottom w:val="0"/>
          <w:divBdr>
            <w:top w:val="none" w:sz="0" w:space="0" w:color="auto"/>
            <w:left w:val="none" w:sz="0" w:space="0" w:color="auto"/>
            <w:bottom w:val="none" w:sz="0" w:space="0" w:color="auto"/>
            <w:right w:val="none" w:sz="0" w:space="0" w:color="auto"/>
          </w:divBdr>
          <w:divsChild>
            <w:div w:id="874805692">
              <w:marLeft w:val="1155"/>
              <w:marRight w:val="0"/>
              <w:marTop w:val="0"/>
              <w:marBottom w:val="0"/>
              <w:divBdr>
                <w:top w:val="none" w:sz="0" w:space="0" w:color="auto"/>
                <w:left w:val="none" w:sz="0" w:space="0" w:color="auto"/>
                <w:bottom w:val="none" w:sz="0" w:space="0" w:color="auto"/>
                <w:right w:val="none" w:sz="0" w:space="0" w:color="auto"/>
              </w:divBdr>
            </w:div>
            <w:div w:id="1144472289">
              <w:marLeft w:val="1155"/>
              <w:marRight w:val="0"/>
              <w:marTop w:val="0"/>
              <w:marBottom w:val="0"/>
              <w:divBdr>
                <w:top w:val="none" w:sz="0" w:space="0" w:color="auto"/>
                <w:left w:val="none" w:sz="0" w:space="0" w:color="auto"/>
                <w:bottom w:val="none" w:sz="0" w:space="0" w:color="auto"/>
                <w:right w:val="none" w:sz="0" w:space="0" w:color="auto"/>
              </w:divBdr>
            </w:div>
            <w:div w:id="115048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3446">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399626">
      <w:bodyDiv w:val="1"/>
      <w:marLeft w:val="0"/>
      <w:marRight w:val="0"/>
      <w:marTop w:val="0"/>
      <w:marBottom w:val="0"/>
      <w:divBdr>
        <w:top w:val="none" w:sz="0" w:space="0" w:color="auto"/>
        <w:left w:val="none" w:sz="0" w:space="0" w:color="auto"/>
        <w:bottom w:val="none" w:sz="0" w:space="0" w:color="auto"/>
        <w:right w:val="none" w:sz="0" w:space="0" w:color="auto"/>
      </w:divBdr>
      <w:divsChild>
        <w:div w:id="512064787">
          <w:marLeft w:val="0"/>
          <w:marRight w:val="0"/>
          <w:marTop w:val="0"/>
          <w:marBottom w:val="0"/>
          <w:divBdr>
            <w:top w:val="none" w:sz="0" w:space="0" w:color="auto"/>
            <w:left w:val="none" w:sz="0" w:space="0" w:color="auto"/>
            <w:bottom w:val="none" w:sz="0" w:space="0" w:color="auto"/>
            <w:right w:val="none" w:sz="0" w:space="0" w:color="auto"/>
          </w:divBdr>
        </w:div>
        <w:div w:id="1890805288">
          <w:marLeft w:val="0"/>
          <w:marRight w:val="0"/>
          <w:marTop w:val="150"/>
          <w:marBottom w:val="0"/>
          <w:divBdr>
            <w:top w:val="none" w:sz="0" w:space="0" w:color="auto"/>
            <w:left w:val="none" w:sz="0" w:space="0" w:color="auto"/>
            <w:bottom w:val="none" w:sz="0" w:space="0" w:color="auto"/>
            <w:right w:val="none" w:sz="0" w:space="0" w:color="auto"/>
          </w:divBdr>
          <w:divsChild>
            <w:div w:id="1764103856">
              <w:marLeft w:val="1155"/>
              <w:marRight w:val="0"/>
              <w:marTop w:val="0"/>
              <w:marBottom w:val="0"/>
              <w:divBdr>
                <w:top w:val="none" w:sz="0" w:space="0" w:color="auto"/>
                <w:left w:val="none" w:sz="0" w:space="0" w:color="auto"/>
                <w:bottom w:val="none" w:sz="0" w:space="0" w:color="auto"/>
                <w:right w:val="none" w:sz="0" w:space="0" w:color="auto"/>
              </w:divBdr>
            </w:div>
            <w:div w:id="172078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0094">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1316">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290263">
      <w:bodyDiv w:val="1"/>
      <w:marLeft w:val="0"/>
      <w:marRight w:val="0"/>
      <w:marTop w:val="0"/>
      <w:marBottom w:val="0"/>
      <w:divBdr>
        <w:top w:val="none" w:sz="0" w:space="0" w:color="auto"/>
        <w:left w:val="none" w:sz="0" w:space="0" w:color="auto"/>
        <w:bottom w:val="none" w:sz="0" w:space="0" w:color="auto"/>
        <w:right w:val="none" w:sz="0" w:space="0" w:color="auto"/>
      </w:divBdr>
      <w:divsChild>
        <w:div w:id="344600178">
          <w:marLeft w:val="0"/>
          <w:marRight w:val="0"/>
          <w:marTop w:val="0"/>
          <w:marBottom w:val="0"/>
          <w:divBdr>
            <w:top w:val="none" w:sz="0" w:space="0" w:color="auto"/>
            <w:left w:val="none" w:sz="0" w:space="0" w:color="auto"/>
            <w:bottom w:val="none" w:sz="0" w:space="0" w:color="auto"/>
            <w:right w:val="none" w:sz="0" w:space="0" w:color="auto"/>
          </w:divBdr>
        </w:div>
        <w:div w:id="526718832">
          <w:marLeft w:val="0"/>
          <w:marRight w:val="0"/>
          <w:marTop w:val="150"/>
          <w:marBottom w:val="0"/>
          <w:divBdr>
            <w:top w:val="none" w:sz="0" w:space="0" w:color="auto"/>
            <w:left w:val="none" w:sz="0" w:space="0" w:color="auto"/>
            <w:bottom w:val="none" w:sz="0" w:space="0" w:color="auto"/>
            <w:right w:val="none" w:sz="0" w:space="0" w:color="auto"/>
          </w:divBdr>
          <w:divsChild>
            <w:div w:id="259721617">
              <w:marLeft w:val="1155"/>
              <w:marRight w:val="0"/>
              <w:marTop w:val="0"/>
              <w:marBottom w:val="0"/>
              <w:divBdr>
                <w:top w:val="none" w:sz="0" w:space="0" w:color="auto"/>
                <w:left w:val="none" w:sz="0" w:space="0" w:color="auto"/>
                <w:bottom w:val="none" w:sz="0" w:space="0" w:color="auto"/>
                <w:right w:val="none" w:sz="0" w:space="0" w:color="auto"/>
              </w:divBdr>
            </w:div>
            <w:div w:id="366878680">
              <w:marLeft w:val="1155"/>
              <w:marRight w:val="0"/>
              <w:marTop w:val="0"/>
              <w:marBottom w:val="0"/>
              <w:divBdr>
                <w:top w:val="none" w:sz="0" w:space="0" w:color="auto"/>
                <w:left w:val="none" w:sz="0" w:space="0" w:color="auto"/>
                <w:bottom w:val="none" w:sz="0" w:space="0" w:color="auto"/>
                <w:right w:val="none" w:sz="0" w:space="0" w:color="auto"/>
              </w:divBdr>
            </w:div>
            <w:div w:id="596911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638416">
      <w:bodyDiv w:val="1"/>
      <w:marLeft w:val="0"/>
      <w:marRight w:val="0"/>
      <w:marTop w:val="0"/>
      <w:marBottom w:val="0"/>
      <w:divBdr>
        <w:top w:val="none" w:sz="0" w:space="0" w:color="auto"/>
        <w:left w:val="none" w:sz="0" w:space="0" w:color="auto"/>
        <w:bottom w:val="none" w:sz="0" w:space="0" w:color="auto"/>
        <w:right w:val="none" w:sz="0" w:space="0" w:color="auto"/>
      </w:divBdr>
      <w:divsChild>
        <w:div w:id="109052676">
          <w:marLeft w:val="0"/>
          <w:marRight w:val="0"/>
          <w:marTop w:val="0"/>
          <w:marBottom w:val="0"/>
          <w:divBdr>
            <w:top w:val="none" w:sz="0" w:space="0" w:color="auto"/>
            <w:left w:val="none" w:sz="0" w:space="0" w:color="auto"/>
            <w:bottom w:val="none" w:sz="0" w:space="0" w:color="auto"/>
            <w:right w:val="none" w:sz="0" w:space="0" w:color="auto"/>
          </w:divBdr>
        </w:div>
        <w:div w:id="1458645863">
          <w:marLeft w:val="0"/>
          <w:marRight w:val="0"/>
          <w:marTop w:val="150"/>
          <w:marBottom w:val="0"/>
          <w:divBdr>
            <w:top w:val="none" w:sz="0" w:space="0" w:color="auto"/>
            <w:left w:val="none" w:sz="0" w:space="0" w:color="auto"/>
            <w:bottom w:val="none" w:sz="0" w:space="0" w:color="auto"/>
            <w:right w:val="none" w:sz="0" w:space="0" w:color="auto"/>
          </w:divBdr>
          <w:divsChild>
            <w:div w:id="215822951">
              <w:marLeft w:val="1155"/>
              <w:marRight w:val="0"/>
              <w:marTop w:val="0"/>
              <w:marBottom w:val="0"/>
              <w:divBdr>
                <w:top w:val="none" w:sz="0" w:space="0" w:color="auto"/>
                <w:left w:val="none" w:sz="0" w:space="0" w:color="auto"/>
                <w:bottom w:val="none" w:sz="0" w:space="0" w:color="auto"/>
                <w:right w:val="none" w:sz="0" w:space="0" w:color="auto"/>
              </w:divBdr>
            </w:div>
            <w:div w:id="1073620196">
              <w:marLeft w:val="1155"/>
              <w:marRight w:val="0"/>
              <w:marTop w:val="0"/>
              <w:marBottom w:val="0"/>
              <w:divBdr>
                <w:top w:val="none" w:sz="0" w:space="0" w:color="auto"/>
                <w:left w:val="none" w:sz="0" w:space="0" w:color="auto"/>
                <w:bottom w:val="none" w:sz="0" w:space="0" w:color="auto"/>
                <w:right w:val="none" w:sz="0" w:space="0" w:color="auto"/>
              </w:divBdr>
            </w:div>
            <w:div w:id="128997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1976330">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097329">
      <w:bodyDiv w:val="1"/>
      <w:marLeft w:val="0"/>
      <w:marRight w:val="0"/>
      <w:marTop w:val="0"/>
      <w:marBottom w:val="0"/>
      <w:divBdr>
        <w:top w:val="none" w:sz="0" w:space="0" w:color="auto"/>
        <w:left w:val="none" w:sz="0" w:space="0" w:color="auto"/>
        <w:bottom w:val="none" w:sz="0" w:space="0" w:color="auto"/>
        <w:right w:val="none" w:sz="0" w:space="0" w:color="auto"/>
      </w:divBdr>
      <w:divsChild>
        <w:div w:id="1371228874">
          <w:marLeft w:val="0"/>
          <w:marRight w:val="0"/>
          <w:marTop w:val="0"/>
          <w:marBottom w:val="0"/>
          <w:divBdr>
            <w:top w:val="none" w:sz="0" w:space="0" w:color="auto"/>
            <w:left w:val="none" w:sz="0" w:space="0" w:color="auto"/>
            <w:bottom w:val="none" w:sz="0" w:space="0" w:color="auto"/>
            <w:right w:val="none" w:sz="0" w:space="0" w:color="auto"/>
          </w:divBdr>
        </w:div>
        <w:div w:id="1059792309">
          <w:marLeft w:val="0"/>
          <w:marRight w:val="0"/>
          <w:marTop w:val="150"/>
          <w:marBottom w:val="0"/>
          <w:divBdr>
            <w:top w:val="none" w:sz="0" w:space="0" w:color="auto"/>
            <w:left w:val="none" w:sz="0" w:space="0" w:color="auto"/>
            <w:bottom w:val="none" w:sz="0" w:space="0" w:color="auto"/>
            <w:right w:val="none" w:sz="0" w:space="0" w:color="auto"/>
          </w:divBdr>
          <w:divsChild>
            <w:div w:id="517816447">
              <w:marLeft w:val="1155"/>
              <w:marRight w:val="0"/>
              <w:marTop w:val="0"/>
              <w:marBottom w:val="0"/>
              <w:divBdr>
                <w:top w:val="none" w:sz="0" w:space="0" w:color="auto"/>
                <w:left w:val="none" w:sz="0" w:space="0" w:color="auto"/>
                <w:bottom w:val="none" w:sz="0" w:space="0" w:color="auto"/>
                <w:right w:val="none" w:sz="0" w:space="0" w:color="auto"/>
              </w:divBdr>
            </w:div>
            <w:div w:id="1496384711">
              <w:marLeft w:val="1155"/>
              <w:marRight w:val="0"/>
              <w:marTop w:val="0"/>
              <w:marBottom w:val="0"/>
              <w:divBdr>
                <w:top w:val="none" w:sz="0" w:space="0" w:color="auto"/>
                <w:left w:val="none" w:sz="0" w:space="0" w:color="auto"/>
                <w:bottom w:val="none" w:sz="0" w:space="0" w:color="auto"/>
                <w:right w:val="none" w:sz="0" w:space="0" w:color="auto"/>
              </w:divBdr>
            </w:div>
            <w:div w:id="1516529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678744">
      <w:bodyDiv w:val="1"/>
      <w:marLeft w:val="0"/>
      <w:marRight w:val="0"/>
      <w:marTop w:val="0"/>
      <w:marBottom w:val="0"/>
      <w:divBdr>
        <w:top w:val="none" w:sz="0" w:space="0" w:color="auto"/>
        <w:left w:val="none" w:sz="0" w:space="0" w:color="auto"/>
        <w:bottom w:val="none" w:sz="0" w:space="0" w:color="auto"/>
        <w:right w:val="none" w:sz="0" w:space="0" w:color="auto"/>
      </w:divBdr>
      <w:divsChild>
        <w:div w:id="708381200">
          <w:marLeft w:val="0"/>
          <w:marRight w:val="0"/>
          <w:marTop w:val="0"/>
          <w:marBottom w:val="0"/>
          <w:divBdr>
            <w:top w:val="none" w:sz="0" w:space="0" w:color="auto"/>
            <w:left w:val="none" w:sz="0" w:space="0" w:color="auto"/>
            <w:bottom w:val="none" w:sz="0" w:space="0" w:color="auto"/>
            <w:right w:val="none" w:sz="0" w:space="0" w:color="auto"/>
          </w:divBdr>
        </w:div>
        <w:div w:id="1901594032">
          <w:marLeft w:val="0"/>
          <w:marRight w:val="0"/>
          <w:marTop w:val="150"/>
          <w:marBottom w:val="0"/>
          <w:divBdr>
            <w:top w:val="none" w:sz="0" w:space="0" w:color="auto"/>
            <w:left w:val="none" w:sz="0" w:space="0" w:color="auto"/>
            <w:bottom w:val="none" w:sz="0" w:space="0" w:color="auto"/>
            <w:right w:val="none" w:sz="0" w:space="0" w:color="auto"/>
          </w:divBdr>
          <w:divsChild>
            <w:div w:id="1030372111">
              <w:marLeft w:val="1155"/>
              <w:marRight w:val="0"/>
              <w:marTop w:val="0"/>
              <w:marBottom w:val="0"/>
              <w:divBdr>
                <w:top w:val="none" w:sz="0" w:space="0" w:color="auto"/>
                <w:left w:val="none" w:sz="0" w:space="0" w:color="auto"/>
                <w:bottom w:val="none" w:sz="0" w:space="0" w:color="auto"/>
                <w:right w:val="none" w:sz="0" w:space="0" w:color="auto"/>
              </w:divBdr>
            </w:div>
            <w:div w:id="1036201101">
              <w:marLeft w:val="1155"/>
              <w:marRight w:val="0"/>
              <w:marTop w:val="0"/>
              <w:marBottom w:val="0"/>
              <w:divBdr>
                <w:top w:val="none" w:sz="0" w:space="0" w:color="auto"/>
                <w:left w:val="none" w:sz="0" w:space="0" w:color="auto"/>
                <w:bottom w:val="none" w:sz="0" w:space="0" w:color="auto"/>
                <w:right w:val="none" w:sz="0" w:space="0" w:color="auto"/>
              </w:divBdr>
            </w:div>
            <w:div w:id="1159346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94133">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301">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042">
      <w:bodyDiv w:val="1"/>
      <w:marLeft w:val="0"/>
      <w:marRight w:val="0"/>
      <w:marTop w:val="0"/>
      <w:marBottom w:val="0"/>
      <w:divBdr>
        <w:top w:val="none" w:sz="0" w:space="0" w:color="auto"/>
        <w:left w:val="none" w:sz="0" w:space="0" w:color="auto"/>
        <w:bottom w:val="none" w:sz="0" w:space="0" w:color="auto"/>
        <w:right w:val="none" w:sz="0" w:space="0" w:color="auto"/>
      </w:divBdr>
      <w:divsChild>
        <w:div w:id="90250214">
          <w:marLeft w:val="0"/>
          <w:marRight w:val="0"/>
          <w:marTop w:val="0"/>
          <w:marBottom w:val="0"/>
          <w:divBdr>
            <w:top w:val="none" w:sz="0" w:space="0" w:color="auto"/>
            <w:left w:val="none" w:sz="0" w:space="0" w:color="auto"/>
            <w:bottom w:val="none" w:sz="0" w:space="0" w:color="auto"/>
            <w:right w:val="none" w:sz="0" w:space="0" w:color="auto"/>
          </w:divBdr>
        </w:div>
        <w:div w:id="781385936">
          <w:marLeft w:val="0"/>
          <w:marRight w:val="0"/>
          <w:marTop w:val="150"/>
          <w:marBottom w:val="0"/>
          <w:divBdr>
            <w:top w:val="none" w:sz="0" w:space="0" w:color="auto"/>
            <w:left w:val="none" w:sz="0" w:space="0" w:color="auto"/>
            <w:bottom w:val="none" w:sz="0" w:space="0" w:color="auto"/>
            <w:right w:val="none" w:sz="0" w:space="0" w:color="auto"/>
          </w:divBdr>
          <w:divsChild>
            <w:div w:id="1997176245">
              <w:marLeft w:val="1155"/>
              <w:marRight w:val="0"/>
              <w:marTop w:val="0"/>
              <w:marBottom w:val="0"/>
              <w:divBdr>
                <w:top w:val="none" w:sz="0" w:space="0" w:color="auto"/>
                <w:left w:val="none" w:sz="0" w:space="0" w:color="auto"/>
                <w:bottom w:val="none" w:sz="0" w:space="0" w:color="auto"/>
                <w:right w:val="none" w:sz="0" w:space="0" w:color="auto"/>
              </w:divBdr>
            </w:div>
            <w:div w:id="693458801">
              <w:marLeft w:val="1155"/>
              <w:marRight w:val="0"/>
              <w:marTop w:val="0"/>
              <w:marBottom w:val="0"/>
              <w:divBdr>
                <w:top w:val="none" w:sz="0" w:space="0" w:color="auto"/>
                <w:left w:val="none" w:sz="0" w:space="0" w:color="auto"/>
                <w:bottom w:val="none" w:sz="0" w:space="0" w:color="auto"/>
                <w:right w:val="none" w:sz="0" w:space="0" w:color="auto"/>
              </w:divBdr>
            </w:div>
            <w:div w:id="710612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0660">
      <w:bodyDiv w:val="1"/>
      <w:marLeft w:val="0"/>
      <w:marRight w:val="0"/>
      <w:marTop w:val="0"/>
      <w:marBottom w:val="0"/>
      <w:divBdr>
        <w:top w:val="none" w:sz="0" w:space="0" w:color="auto"/>
        <w:left w:val="none" w:sz="0" w:space="0" w:color="auto"/>
        <w:bottom w:val="none" w:sz="0" w:space="0" w:color="auto"/>
        <w:right w:val="none" w:sz="0" w:space="0" w:color="auto"/>
      </w:divBdr>
      <w:divsChild>
        <w:div w:id="713387306">
          <w:marLeft w:val="0"/>
          <w:marRight w:val="0"/>
          <w:marTop w:val="0"/>
          <w:marBottom w:val="0"/>
          <w:divBdr>
            <w:top w:val="none" w:sz="0" w:space="0" w:color="auto"/>
            <w:left w:val="none" w:sz="0" w:space="0" w:color="auto"/>
            <w:bottom w:val="none" w:sz="0" w:space="0" w:color="auto"/>
            <w:right w:val="none" w:sz="0" w:space="0" w:color="auto"/>
          </w:divBdr>
        </w:div>
        <w:div w:id="189608024">
          <w:marLeft w:val="0"/>
          <w:marRight w:val="0"/>
          <w:marTop w:val="150"/>
          <w:marBottom w:val="0"/>
          <w:divBdr>
            <w:top w:val="none" w:sz="0" w:space="0" w:color="auto"/>
            <w:left w:val="none" w:sz="0" w:space="0" w:color="auto"/>
            <w:bottom w:val="none" w:sz="0" w:space="0" w:color="auto"/>
            <w:right w:val="none" w:sz="0" w:space="0" w:color="auto"/>
          </w:divBdr>
          <w:divsChild>
            <w:div w:id="114836792">
              <w:marLeft w:val="1155"/>
              <w:marRight w:val="0"/>
              <w:marTop w:val="0"/>
              <w:marBottom w:val="0"/>
              <w:divBdr>
                <w:top w:val="none" w:sz="0" w:space="0" w:color="auto"/>
                <w:left w:val="none" w:sz="0" w:space="0" w:color="auto"/>
                <w:bottom w:val="none" w:sz="0" w:space="0" w:color="auto"/>
                <w:right w:val="none" w:sz="0" w:space="0" w:color="auto"/>
              </w:divBdr>
            </w:div>
            <w:div w:id="20014367">
              <w:marLeft w:val="1155"/>
              <w:marRight w:val="0"/>
              <w:marTop w:val="0"/>
              <w:marBottom w:val="0"/>
              <w:divBdr>
                <w:top w:val="none" w:sz="0" w:space="0" w:color="auto"/>
                <w:left w:val="none" w:sz="0" w:space="0" w:color="auto"/>
                <w:bottom w:val="none" w:sz="0" w:space="0" w:color="auto"/>
                <w:right w:val="none" w:sz="0" w:space="0" w:color="auto"/>
              </w:divBdr>
            </w:div>
            <w:div w:id="1807508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334970">
      <w:bodyDiv w:val="1"/>
      <w:marLeft w:val="0"/>
      <w:marRight w:val="0"/>
      <w:marTop w:val="0"/>
      <w:marBottom w:val="0"/>
      <w:divBdr>
        <w:top w:val="none" w:sz="0" w:space="0" w:color="auto"/>
        <w:left w:val="none" w:sz="0" w:space="0" w:color="auto"/>
        <w:bottom w:val="none" w:sz="0" w:space="0" w:color="auto"/>
        <w:right w:val="none" w:sz="0" w:space="0" w:color="auto"/>
      </w:divBdr>
      <w:divsChild>
        <w:div w:id="1018504553">
          <w:marLeft w:val="0"/>
          <w:marRight w:val="0"/>
          <w:marTop w:val="0"/>
          <w:marBottom w:val="0"/>
          <w:divBdr>
            <w:top w:val="none" w:sz="0" w:space="0" w:color="auto"/>
            <w:left w:val="none" w:sz="0" w:space="0" w:color="auto"/>
            <w:bottom w:val="none" w:sz="0" w:space="0" w:color="auto"/>
            <w:right w:val="none" w:sz="0" w:space="0" w:color="auto"/>
          </w:divBdr>
        </w:div>
        <w:div w:id="730495546">
          <w:marLeft w:val="0"/>
          <w:marRight w:val="0"/>
          <w:marTop w:val="150"/>
          <w:marBottom w:val="0"/>
          <w:divBdr>
            <w:top w:val="none" w:sz="0" w:space="0" w:color="auto"/>
            <w:left w:val="none" w:sz="0" w:space="0" w:color="auto"/>
            <w:bottom w:val="none" w:sz="0" w:space="0" w:color="auto"/>
            <w:right w:val="none" w:sz="0" w:space="0" w:color="auto"/>
          </w:divBdr>
          <w:divsChild>
            <w:div w:id="515192402">
              <w:marLeft w:val="1155"/>
              <w:marRight w:val="0"/>
              <w:marTop w:val="0"/>
              <w:marBottom w:val="0"/>
              <w:divBdr>
                <w:top w:val="none" w:sz="0" w:space="0" w:color="auto"/>
                <w:left w:val="none" w:sz="0" w:space="0" w:color="auto"/>
                <w:bottom w:val="none" w:sz="0" w:space="0" w:color="auto"/>
                <w:right w:val="none" w:sz="0" w:space="0" w:color="auto"/>
              </w:divBdr>
            </w:div>
            <w:div w:id="1895505236">
              <w:marLeft w:val="1155"/>
              <w:marRight w:val="0"/>
              <w:marTop w:val="0"/>
              <w:marBottom w:val="0"/>
              <w:divBdr>
                <w:top w:val="none" w:sz="0" w:space="0" w:color="auto"/>
                <w:left w:val="none" w:sz="0" w:space="0" w:color="auto"/>
                <w:bottom w:val="none" w:sz="0" w:space="0" w:color="auto"/>
                <w:right w:val="none" w:sz="0" w:space="0" w:color="auto"/>
              </w:divBdr>
            </w:div>
            <w:div w:id="885870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31961">
      <w:bodyDiv w:val="1"/>
      <w:marLeft w:val="0"/>
      <w:marRight w:val="0"/>
      <w:marTop w:val="0"/>
      <w:marBottom w:val="0"/>
      <w:divBdr>
        <w:top w:val="none" w:sz="0" w:space="0" w:color="auto"/>
        <w:left w:val="none" w:sz="0" w:space="0" w:color="auto"/>
        <w:bottom w:val="none" w:sz="0" w:space="0" w:color="auto"/>
        <w:right w:val="none" w:sz="0" w:space="0" w:color="auto"/>
      </w:divBdr>
      <w:divsChild>
        <w:div w:id="707028797">
          <w:marLeft w:val="0"/>
          <w:marRight w:val="0"/>
          <w:marTop w:val="0"/>
          <w:marBottom w:val="0"/>
          <w:divBdr>
            <w:top w:val="none" w:sz="0" w:space="0" w:color="auto"/>
            <w:left w:val="none" w:sz="0" w:space="0" w:color="auto"/>
            <w:bottom w:val="none" w:sz="0" w:space="0" w:color="auto"/>
            <w:right w:val="none" w:sz="0" w:space="0" w:color="auto"/>
          </w:divBdr>
        </w:div>
        <w:div w:id="1059784248">
          <w:marLeft w:val="0"/>
          <w:marRight w:val="0"/>
          <w:marTop w:val="150"/>
          <w:marBottom w:val="0"/>
          <w:divBdr>
            <w:top w:val="none" w:sz="0" w:space="0" w:color="auto"/>
            <w:left w:val="none" w:sz="0" w:space="0" w:color="auto"/>
            <w:bottom w:val="none" w:sz="0" w:space="0" w:color="auto"/>
            <w:right w:val="none" w:sz="0" w:space="0" w:color="auto"/>
          </w:divBdr>
          <w:divsChild>
            <w:div w:id="1681617572">
              <w:marLeft w:val="1155"/>
              <w:marRight w:val="0"/>
              <w:marTop w:val="0"/>
              <w:marBottom w:val="0"/>
              <w:divBdr>
                <w:top w:val="none" w:sz="0" w:space="0" w:color="auto"/>
                <w:left w:val="none" w:sz="0" w:space="0" w:color="auto"/>
                <w:bottom w:val="none" w:sz="0" w:space="0" w:color="auto"/>
                <w:right w:val="none" w:sz="0" w:space="0" w:color="auto"/>
              </w:divBdr>
            </w:div>
            <w:div w:id="880946532">
              <w:marLeft w:val="1155"/>
              <w:marRight w:val="0"/>
              <w:marTop w:val="0"/>
              <w:marBottom w:val="0"/>
              <w:divBdr>
                <w:top w:val="none" w:sz="0" w:space="0" w:color="auto"/>
                <w:left w:val="none" w:sz="0" w:space="0" w:color="auto"/>
                <w:bottom w:val="none" w:sz="0" w:space="0" w:color="auto"/>
                <w:right w:val="none" w:sz="0" w:space="0" w:color="auto"/>
              </w:divBdr>
            </w:div>
            <w:div w:id="1650473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537589">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876743">
      <w:bodyDiv w:val="1"/>
      <w:marLeft w:val="0"/>
      <w:marRight w:val="0"/>
      <w:marTop w:val="0"/>
      <w:marBottom w:val="0"/>
      <w:divBdr>
        <w:top w:val="none" w:sz="0" w:space="0" w:color="auto"/>
        <w:left w:val="none" w:sz="0" w:space="0" w:color="auto"/>
        <w:bottom w:val="none" w:sz="0" w:space="0" w:color="auto"/>
        <w:right w:val="none" w:sz="0" w:space="0" w:color="auto"/>
      </w:divBdr>
    </w:div>
    <w:div w:id="726882743">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5707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19464">
      <w:bodyDiv w:val="1"/>
      <w:marLeft w:val="0"/>
      <w:marRight w:val="0"/>
      <w:marTop w:val="0"/>
      <w:marBottom w:val="0"/>
      <w:divBdr>
        <w:top w:val="none" w:sz="0" w:space="0" w:color="auto"/>
        <w:left w:val="none" w:sz="0" w:space="0" w:color="auto"/>
        <w:bottom w:val="none" w:sz="0" w:space="0" w:color="auto"/>
        <w:right w:val="none" w:sz="0" w:space="0" w:color="auto"/>
      </w:divBdr>
      <w:divsChild>
        <w:div w:id="2040470223">
          <w:marLeft w:val="0"/>
          <w:marRight w:val="0"/>
          <w:marTop w:val="0"/>
          <w:marBottom w:val="0"/>
          <w:divBdr>
            <w:top w:val="none" w:sz="0" w:space="0" w:color="auto"/>
            <w:left w:val="none" w:sz="0" w:space="0" w:color="auto"/>
            <w:bottom w:val="none" w:sz="0" w:space="0" w:color="auto"/>
            <w:right w:val="none" w:sz="0" w:space="0" w:color="auto"/>
          </w:divBdr>
        </w:div>
        <w:div w:id="2071995879">
          <w:marLeft w:val="0"/>
          <w:marRight w:val="0"/>
          <w:marTop w:val="150"/>
          <w:marBottom w:val="0"/>
          <w:divBdr>
            <w:top w:val="none" w:sz="0" w:space="0" w:color="auto"/>
            <w:left w:val="none" w:sz="0" w:space="0" w:color="auto"/>
            <w:bottom w:val="none" w:sz="0" w:space="0" w:color="auto"/>
            <w:right w:val="none" w:sz="0" w:space="0" w:color="auto"/>
          </w:divBdr>
          <w:divsChild>
            <w:div w:id="1546333760">
              <w:marLeft w:val="1155"/>
              <w:marRight w:val="0"/>
              <w:marTop w:val="0"/>
              <w:marBottom w:val="0"/>
              <w:divBdr>
                <w:top w:val="none" w:sz="0" w:space="0" w:color="auto"/>
                <w:left w:val="none" w:sz="0" w:space="0" w:color="auto"/>
                <w:bottom w:val="none" w:sz="0" w:space="0" w:color="auto"/>
                <w:right w:val="none" w:sz="0" w:space="0" w:color="auto"/>
              </w:divBdr>
            </w:div>
            <w:div w:id="1542474040">
              <w:marLeft w:val="1155"/>
              <w:marRight w:val="0"/>
              <w:marTop w:val="0"/>
              <w:marBottom w:val="0"/>
              <w:divBdr>
                <w:top w:val="none" w:sz="0" w:space="0" w:color="auto"/>
                <w:left w:val="none" w:sz="0" w:space="0" w:color="auto"/>
                <w:bottom w:val="none" w:sz="0" w:space="0" w:color="auto"/>
                <w:right w:val="none" w:sz="0" w:space="0" w:color="auto"/>
              </w:divBdr>
            </w:div>
            <w:div w:id="292060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4479">
      <w:bodyDiv w:val="1"/>
      <w:marLeft w:val="0"/>
      <w:marRight w:val="0"/>
      <w:marTop w:val="0"/>
      <w:marBottom w:val="0"/>
      <w:divBdr>
        <w:top w:val="none" w:sz="0" w:space="0" w:color="auto"/>
        <w:left w:val="none" w:sz="0" w:space="0" w:color="auto"/>
        <w:bottom w:val="none" w:sz="0" w:space="0" w:color="auto"/>
        <w:right w:val="none" w:sz="0" w:space="0" w:color="auto"/>
      </w:divBdr>
      <w:divsChild>
        <w:div w:id="1814324961">
          <w:marLeft w:val="0"/>
          <w:marRight w:val="0"/>
          <w:marTop w:val="0"/>
          <w:marBottom w:val="0"/>
          <w:divBdr>
            <w:top w:val="none" w:sz="0" w:space="0" w:color="auto"/>
            <w:left w:val="none" w:sz="0" w:space="0" w:color="auto"/>
            <w:bottom w:val="none" w:sz="0" w:space="0" w:color="auto"/>
            <w:right w:val="none" w:sz="0" w:space="0" w:color="auto"/>
          </w:divBdr>
        </w:div>
        <w:div w:id="740903916">
          <w:marLeft w:val="0"/>
          <w:marRight w:val="0"/>
          <w:marTop w:val="150"/>
          <w:marBottom w:val="0"/>
          <w:divBdr>
            <w:top w:val="none" w:sz="0" w:space="0" w:color="auto"/>
            <w:left w:val="none" w:sz="0" w:space="0" w:color="auto"/>
            <w:bottom w:val="none" w:sz="0" w:space="0" w:color="auto"/>
            <w:right w:val="none" w:sz="0" w:space="0" w:color="auto"/>
          </w:divBdr>
          <w:divsChild>
            <w:div w:id="1985037191">
              <w:marLeft w:val="1155"/>
              <w:marRight w:val="0"/>
              <w:marTop w:val="0"/>
              <w:marBottom w:val="0"/>
              <w:divBdr>
                <w:top w:val="none" w:sz="0" w:space="0" w:color="auto"/>
                <w:left w:val="none" w:sz="0" w:space="0" w:color="auto"/>
                <w:bottom w:val="none" w:sz="0" w:space="0" w:color="auto"/>
                <w:right w:val="none" w:sz="0" w:space="0" w:color="auto"/>
              </w:divBdr>
            </w:div>
            <w:div w:id="922647023">
              <w:marLeft w:val="1155"/>
              <w:marRight w:val="0"/>
              <w:marTop w:val="0"/>
              <w:marBottom w:val="0"/>
              <w:divBdr>
                <w:top w:val="none" w:sz="0" w:space="0" w:color="auto"/>
                <w:left w:val="none" w:sz="0" w:space="0" w:color="auto"/>
                <w:bottom w:val="none" w:sz="0" w:space="0" w:color="auto"/>
                <w:right w:val="none" w:sz="0" w:space="0" w:color="auto"/>
              </w:divBdr>
            </w:div>
            <w:div w:id="2110274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847697">
      <w:bodyDiv w:val="1"/>
      <w:marLeft w:val="0"/>
      <w:marRight w:val="0"/>
      <w:marTop w:val="0"/>
      <w:marBottom w:val="0"/>
      <w:divBdr>
        <w:top w:val="none" w:sz="0" w:space="0" w:color="auto"/>
        <w:left w:val="none" w:sz="0" w:space="0" w:color="auto"/>
        <w:bottom w:val="none" w:sz="0" w:space="0" w:color="auto"/>
        <w:right w:val="none" w:sz="0" w:space="0" w:color="auto"/>
      </w:divBdr>
    </w:div>
    <w:div w:id="728915292">
      <w:bodyDiv w:val="1"/>
      <w:marLeft w:val="0"/>
      <w:marRight w:val="0"/>
      <w:marTop w:val="0"/>
      <w:marBottom w:val="0"/>
      <w:divBdr>
        <w:top w:val="none" w:sz="0" w:space="0" w:color="auto"/>
        <w:left w:val="none" w:sz="0" w:space="0" w:color="auto"/>
        <w:bottom w:val="none" w:sz="0" w:space="0" w:color="auto"/>
        <w:right w:val="none" w:sz="0" w:space="0" w:color="auto"/>
      </w:divBdr>
      <w:divsChild>
        <w:div w:id="512185375">
          <w:marLeft w:val="0"/>
          <w:marRight w:val="0"/>
          <w:marTop w:val="0"/>
          <w:marBottom w:val="0"/>
          <w:divBdr>
            <w:top w:val="none" w:sz="0" w:space="0" w:color="auto"/>
            <w:left w:val="none" w:sz="0" w:space="0" w:color="auto"/>
            <w:bottom w:val="none" w:sz="0" w:space="0" w:color="auto"/>
            <w:right w:val="none" w:sz="0" w:space="0" w:color="auto"/>
          </w:divBdr>
        </w:div>
        <w:div w:id="277179944">
          <w:marLeft w:val="0"/>
          <w:marRight w:val="0"/>
          <w:marTop w:val="150"/>
          <w:marBottom w:val="0"/>
          <w:divBdr>
            <w:top w:val="none" w:sz="0" w:space="0" w:color="auto"/>
            <w:left w:val="none" w:sz="0" w:space="0" w:color="auto"/>
            <w:bottom w:val="none" w:sz="0" w:space="0" w:color="auto"/>
            <w:right w:val="none" w:sz="0" w:space="0" w:color="auto"/>
          </w:divBdr>
          <w:divsChild>
            <w:div w:id="1567911399">
              <w:marLeft w:val="1155"/>
              <w:marRight w:val="0"/>
              <w:marTop w:val="0"/>
              <w:marBottom w:val="0"/>
              <w:divBdr>
                <w:top w:val="none" w:sz="0" w:space="0" w:color="auto"/>
                <w:left w:val="none" w:sz="0" w:space="0" w:color="auto"/>
                <w:bottom w:val="none" w:sz="0" w:space="0" w:color="auto"/>
                <w:right w:val="none" w:sz="0" w:space="0" w:color="auto"/>
              </w:divBdr>
            </w:div>
            <w:div w:id="1821533703">
              <w:marLeft w:val="1155"/>
              <w:marRight w:val="0"/>
              <w:marTop w:val="0"/>
              <w:marBottom w:val="0"/>
              <w:divBdr>
                <w:top w:val="none" w:sz="0" w:space="0" w:color="auto"/>
                <w:left w:val="none" w:sz="0" w:space="0" w:color="auto"/>
                <w:bottom w:val="none" w:sz="0" w:space="0" w:color="auto"/>
                <w:right w:val="none" w:sz="0" w:space="0" w:color="auto"/>
              </w:divBdr>
            </w:div>
            <w:div w:id="1152022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348505">
      <w:bodyDiv w:val="1"/>
      <w:marLeft w:val="0"/>
      <w:marRight w:val="0"/>
      <w:marTop w:val="0"/>
      <w:marBottom w:val="0"/>
      <w:divBdr>
        <w:top w:val="none" w:sz="0" w:space="0" w:color="auto"/>
        <w:left w:val="none" w:sz="0" w:space="0" w:color="auto"/>
        <w:bottom w:val="none" w:sz="0" w:space="0" w:color="auto"/>
        <w:right w:val="none" w:sz="0" w:space="0" w:color="auto"/>
      </w:divBdr>
    </w:div>
    <w:div w:id="730349535">
      <w:bodyDiv w:val="1"/>
      <w:marLeft w:val="0"/>
      <w:marRight w:val="0"/>
      <w:marTop w:val="0"/>
      <w:marBottom w:val="0"/>
      <w:divBdr>
        <w:top w:val="none" w:sz="0" w:space="0" w:color="auto"/>
        <w:left w:val="none" w:sz="0" w:space="0" w:color="auto"/>
        <w:bottom w:val="none" w:sz="0" w:space="0" w:color="auto"/>
        <w:right w:val="none" w:sz="0" w:space="0" w:color="auto"/>
      </w:divBdr>
      <w:divsChild>
        <w:div w:id="1082486526">
          <w:marLeft w:val="0"/>
          <w:marRight w:val="0"/>
          <w:marTop w:val="0"/>
          <w:marBottom w:val="0"/>
          <w:divBdr>
            <w:top w:val="none" w:sz="0" w:space="0" w:color="auto"/>
            <w:left w:val="none" w:sz="0" w:space="0" w:color="auto"/>
            <w:bottom w:val="none" w:sz="0" w:space="0" w:color="auto"/>
            <w:right w:val="none" w:sz="0" w:space="0" w:color="auto"/>
          </w:divBdr>
        </w:div>
        <w:div w:id="1107895653">
          <w:marLeft w:val="0"/>
          <w:marRight w:val="0"/>
          <w:marTop w:val="150"/>
          <w:marBottom w:val="0"/>
          <w:divBdr>
            <w:top w:val="none" w:sz="0" w:space="0" w:color="auto"/>
            <w:left w:val="none" w:sz="0" w:space="0" w:color="auto"/>
            <w:bottom w:val="none" w:sz="0" w:space="0" w:color="auto"/>
            <w:right w:val="none" w:sz="0" w:space="0" w:color="auto"/>
          </w:divBdr>
          <w:divsChild>
            <w:div w:id="1064332656">
              <w:marLeft w:val="1155"/>
              <w:marRight w:val="0"/>
              <w:marTop w:val="0"/>
              <w:marBottom w:val="0"/>
              <w:divBdr>
                <w:top w:val="none" w:sz="0" w:space="0" w:color="auto"/>
                <w:left w:val="none" w:sz="0" w:space="0" w:color="auto"/>
                <w:bottom w:val="none" w:sz="0" w:space="0" w:color="auto"/>
                <w:right w:val="none" w:sz="0" w:space="0" w:color="auto"/>
              </w:divBdr>
            </w:div>
            <w:div w:id="206182059">
              <w:marLeft w:val="1155"/>
              <w:marRight w:val="0"/>
              <w:marTop w:val="0"/>
              <w:marBottom w:val="0"/>
              <w:divBdr>
                <w:top w:val="none" w:sz="0" w:space="0" w:color="auto"/>
                <w:left w:val="none" w:sz="0" w:space="0" w:color="auto"/>
                <w:bottom w:val="none" w:sz="0" w:space="0" w:color="auto"/>
                <w:right w:val="none" w:sz="0" w:space="0" w:color="auto"/>
              </w:divBdr>
            </w:div>
            <w:div w:id="577907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24270">
      <w:bodyDiv w:val="1"/>
      <w:marLeft w:val="0"/>
      <w:marRight w:val="0"/>
      <w:marTop w:val="0"/>
      <w:marBottom w:val="0"/>
      <w:divBdr>
        <w:top w:val="none" w:sz="0" w:space="0" w:color="auto"/>
        <w:left w:val="none" w:sz="0" w:space="0" w:color="auto"/>
        <w:bottom w:val="none" w:sz="0" w:space="0" w:color="auto"/>
        <w:right w:val="none" w:sz="0" w:space="0" w:color="auto"/>
      </w:divBdr>
      <w:divsChild>
        <w:div w:id="1974482072">
          <w:marLeft w:val="0"/>
          <w:marRight w:val="0"/>
          <w:marTop w:val="0"/>
          <w:marBottom w:val="0"/>
          <w:divBdr>
            <w:top w:val="none" w:sz="0" w:space="0" w:color="auto"/>
            <w:left w:val="none" w:sz="0" w:space="0" w:color="auto"/>
            <w:bottom w:val="none" w:sz="0" w:space="0" w:color="auto"/>
            <w:right w:val="none" w:sz="0" w:space="0" w:color="auto"/>
          </w:divBdr>
        </w:div>
        <w:div w:id="1298612446">
          <w:marLeft w:val="0"/>
          <w:marRight w:val="0"/>
          <w:marTop w:val="150"/>
          <w:marBottom w:val="0"/>
          <w:divBdr>
            <w:top w:val="none" w:sz="0" w:space="0" w:color="auto"/>
            <w:left w:val="none" w:sz="0" w:space="0" w:color="auto"/>
            <w:bottom w:val="none" w:sz="0" w:space="0" w:color="auto"/>
            <w:right w:val="none" w:sz="0" w:space="0" w:color="auto"/>
          </w:divBdr>
          <w:divsChild>
            <w:div w:id="36901824">
              <w:marLeft w:val="1155"/>
              <w:marRight w:val="0"/>
              <w:marTop w:val="0"/>
              <w:marBottom w:val="0"/>
              <w:divBdr>
                <w:top w:val="none" w:sz="0" w:space="0" w:color="auto"/>
                <w:left w:val="none" w:sz="0" w:space="0" w:color="auto"/>
                <w:bottom w:val="none" w:sz="0" w:space="0" w:color="auto"/>
                <w:right w:val="none" w:sz="0" w:space="0" w:color="auto"/>
              </w:divBdr>
            </w:div>
            <w:div w:id="1280915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16406">
      <w:bodyDiv w:val="1"/>
      <w:marLeft w:val="0"/>
      <w:marRight w:val="0"/>
      <w:marTop w:val="0"/>
      <w:marBottom w:val="0"/>
      <w:divBdr>
        <w:top w:val="none" w:sz="0" w:space="0" w:color="auto"/>
        <w:left w:val="none" w:sz="0" w:space="0" w:color="auto"/>
        <w:bottom w:val="none" w:sz="0" w:space="0" w:color="auto"/>
        <w:right w:val="none" w:sz="0" w:space="0" w:color="auto"/>
      </w:divBdr>
    </w:div>
    <w:div w:id="730691694">
      <w:bodyDiv w:val="1"/>
      <w:marLeft w:val="0"/>
      <w:marRight w:val="0"/>
      <w:marTop w:val="0"/>
      <w:marBottom w:val="0"/>
      <w:divBdr>
        <w:top w:val="none" w:sz="0" w:space="0" w:color="auto"/>
        <w:left w:val="none" w:sz="0" w:space="0" w:color="auto"/>
        <w:bottom w:val="none" w:sz="0" w:space="0" w:color="auto"/>
        <w:right w:val="none" w:sz="0" w:space="0" w:color="auto"/>
      </w:divBdr>
      <w:divsChild>
        <w:div w:id="1329015817">
          <w:marLeft w:val="0"/>
          <w:marRight w:val="0"/>
          <w:marTop w:val="0"/>
          <w:marBottom w:val="0"/>
          <w:divBdr>
            <w:top w:val="none" w:sz="0" w:space="0" w:color="auto"/>
            <w:left w:val="none" w:sz="0" w:space="0" w:color="auto"/>
            <w:bottom w:val="none" w:sz="0" w:space="0" w:color="auto"/>
            <w:right w:val="none" w:sz="0" w:space="0" w:color="auto"/>
          </w:divBdr>
        </w:div>
        <w:div w:id="27146926">
          <w:marLeft w:val="0"/>
          <w:marRight w:val="0"/>
          <w:marTop w:val="150"/>
          <w:marBottom w:val="0"/>
          <w:divBdr>
            <w:top w:val="none" w:sz="0" w:space="0" w:color="auto"/>
            <w:left w:val="none" w:sz="0" w:space="0" w:color="auto"/>
            <w:bottom w:val="none" w:sz="0" w:space="0" w:color="auto"/>
            <w:right w:val="none" w:sz="0" w:space="0" w:color="auto"/>
          </w:divBdr>
          <w:divsChild>
            <w:div w:id="170994914">
              <w:marLeft w:val="1155"/>
              <w:marRight w:val="0"/>
              <w:marTop w:val="0"/>
              <w:marBottom w:val="0"/>
              <w:divBdr>
                <w:top w:val="none" w:sz="0" w:space="0" w:color="auto"/>
                <w:left w:val="none" w:sz="0" w:space="0" w:color="auto"/>
                <w:bottom w:val="none" w:sz="0" w:space="0" w:color="auto"/>
                <w:right w:val="none" w:sz="0" w:space="0" w:color="auto"/>
              </w:divBdr>
            </w:div>
            <w:div w:id="1632244412">
              <w:marLeft w:val="1155"/>
              <w:marRight w:val="0"/>
              <w:marTop w:val="0"/>
              <w:marBottom w:val="0"/>
              <w:divBdr>
                <w:top w:val="none" w:sz="0" w:space="0" w:color="auto"/>
                <w:left w:val="none" w:sz="0" w:space="0" w:color="auto"/>
                <w:bottom w:val="none" w:sz="0" w:space="0" w:color="auto"/>
                <w:right w:val="none" w:sz="0" w:space="0" w:color="auto"/>
              </w:divBdr>
            </w:div>
            <w:div w:id="1405492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0932">
      <w:bodyDiv w:val="1"/>
      <w:marLeft w:val="0"/>
      <w:marRight w:val="0"/>
      <w:marTop w:val="0"/>
      <w:marBottom w:val="0"/>
      <w:divBdr>
        <w:top w:val="none" w:sz="0" w:space="0" w:color="auto"/>
        <w:left w:val="none" w:sz="0" w:space="0" w:color="auto"/>
        <w:bottom w:val="none" w:sz="0" w:space="0" w:color="auto"/>
        <w:right w:val="none" w:sz="0" w:space="0" w:color="auto"/>
      </w:divBdr>
      <w:divsChild>
        <w:div w:id="165483591">
          <w:marLeft w:val="0"/>
          <w:marRight w:val="0"/>
          <w:marTop w:val="0"/>
          <w:marBottom w:val="0"/>
          <w:divBdr>
            <w:top w:val="none" w:sz="0" w:space="0" w:color="auto"/>
            <w:left w:val="none" w:sz="0" w:space="0" w:color="auto"/>
            <w:bottom w:val="none" w:sz="0" w:space="0" w:color="auto"/>
            <w:right w:val="none" w:sz="0" w:space="0" w:color="auto"/>
          </w:divBdr>
        </w:div>
        <w:div w:id="140779924">
          <w:marLeft w:val="0"/>
          <w:marRight w:val="0"/>
          <w:marTop w:val="150"/>
          <w:marBottom w:val="0"/>
          <w:divBdr>
            <w:top w:val="none" w:sz="0" w:space="0" w:color="auto"/>
            <w:left w:val="none" w:sz="0" w:space="0" w:color="auto"/>
            <w:bottom w:val="none" w:sz="0" w:space="0" w:color="auto"/>
            <w:right w:val="none" w:sz="0" w:space="0" w:color="auto"/>
          </w:divBdr>
          <w:divsChild>
            <w:div w:id="1093890850">
              <w:marLeft w:val="1155"/>
              <w:marRight w:val="0"/>
              <w:marTop w:val="0"/>
              <w:marBottom w:val="0"/>
              <w:divBdr>
                <w:top w:val="none" w:sz="0" w:space="0" w:color="auto"/>
                <w:left w:val="none" w:sz="0" w:space="0" w:color="auto"/>
                <w:bottom w:val="none" w:sz="0" w:space="0" w:color="auto"/>
                <w:right w:val="none" w:sz="0" w:space="0" w:color="auto"/>
              </w:divBdr>
            </w:div>
            <w:div w:id="2082749584">
              <w:marLeft w:val="1155"/>
              <w:marRight w:val="0"/>
              <w:marTop w:val="0"/>
              <w:marBottom w:val="0"/>
              <w:divBdr>
                <w:top w:val="none" w:sz="0" w:space="0" w:color="auto"/>
                <w:left w:val="none" w:sz="0" w:space="0" w:color="auto"/>
                <w:bottom w:val="none" w:sz="0" w:space="0" w:color="auto"/>
                <w:right w:val="none" w:sz="0" w:space="0" w:color="auto"/>
              </w:divBdr>
            </w:div>
            <w:div w:id="2144417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048111">
      <w:bodyDiv w:val="1"/>
      <w:marLeft w:val="0"/>
      <w:marRight w:val="0"/>
      <w:marTop w:val="0"/>
      <w:marBottom w:val="0"/>
      <w:divBdr>
        <w:top w:val="none" w:sz="0" w:space="0" w:color="auto"/>
        <w:left w:val="none" w:sz="0" w:space="0" w:color="auto"/>
        <w:bottom w:val="none" w:sz="0" w:space="0" w:color="auto"/>
        <w:right w:val="none" w:sz="0" w:space="0" w:color="auto"/>
      </w:divBdr>
      <w:divsChild>
        <w:div w:id="1982803897">
          <w:marLeft w:val="0"/>
          <w:marRight w:val="0"/>
          <w:marTop w:val="0"/>
          <w:marBottom w:val="0"/>
          <w:divBdr>
            <w:top w:val="none" w:sz="0" w:space="0" w:color="auto"/>
            <w:left w:val="none" w:sz="0" w:space="0" w:color="auto"/>
            <w:bottom w:val="none" w:sz="0" w:space="0" w:color="auto"/>
            <w:right w:val="none" w:sz="0" w:space="0" w:color="auto"/>
          </w:divBdr>
        </w:div>
        <w:div w:id="89090063">
          <w:marLeft w:val="0"/>
          <w:marRight w:val="0"/>
          <w:marTop w:val="150"/>
          <w:marBottom w:val="0"/>
          <w:divBdr>
            <w:top w:val="none" w:sz="0" w:space="0" w:color="auto"/>
            <w:left w:val="none" w:sz="0" w:space="0" w:color="auto"/>
            <w:bottom w:val="none" w:sz="0" w:space="0" w:color="auto"/>
            <w:right w:val="none" w:sz="0" w:space="0" w:color="auto"/>
          </w:divBdr>
          <w:divsChild>
            <w:div w:id="927931794">
              <w:marLeft w:val="1155"/>
              <w:marRight w:val="0"/>
              <w:marTop w:val="0"/>
              <w:marBottom w:val="0"/>
              <w:divBdr>
                <w:top w:val="none" w:sz="0" w:space="0" w:color="auto"/>
                <w:left w:val="none" w:sz="0" w:space="0" w:color="auto"/>
                <w:bottom w:val="none" w:sz="0" w:space="0" w:color="auto"/>
                <w:right w:val="none" w:sz="0" w:space="0" w:color="auto"/>
              </w:divBdr>
            </w:div>
            <w:div w:id="186064579">
              <w:marLeft w:val="1155"/>
              <w:marRight w:val="0"/>
              <w:marTop w:val="0"/>
              <w:marBottom w:val="0"/>
              <w:divBdr>
                <w:top w:val="none" w:sz="0" w:space="0" w:color="auto"/>
                <w:left w:val="none" w:sz="0" w:space="0" w:color="auto"/>
                <w:bottom w:val="none" w:sz="0" w:space="0" w:color="auto"/>
                <w:right w:val="none" w:sz="0" w:space="0" w:color="auto"/>
              </w:divBdr>
            </w:div>
            <w:div w:id="590430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772151">
      <w:bodyDiv w:val="1"/>
      <w:marLeft w:val="0"/>
      <w:marRight w:val="0"/>
      <w:marTop w:val="0"/>
      <w:marBottom w:val="0"/>
      <w:divBdr>
        <w:top w:val="none" w:sz="0" w:space="0" w:color="auto"/>
        <w:left w:val="none" w:sz="0" w:space="0" w:color="auto"/>
        <w:bottom w:val="none" w:sz="0" w:space="0" w:color="auto"/>
        <w:right w:val="none" w:sz="0" w:space="0" w:color="auto"/>
      </w:divBdr>
      <w:divsChild>
        <w:div w:id="173616111">
          <w:marLeft w:val="0"/>
          <w:marRight w:val="0"/>
          <w:marTop w:val="0"/>
          <w:marBottom w:val="0"/>
          <w:divBdr>
            <w:top w:val="none" w:sz="0" w:space="0" w:color="auto"/>
            <w:left w:val="none" w:sz="0" w:space="0" w:color="auto"/>
            <w:bottom w:val="none" w:sz="0" w:space="0" w:color="auto"/>
            <w:right w:val="none" w:sz="0" w:space="0" w:color="auto"/>
          </w:divBdr>
        </w:div>
        <w:div w:id="1121991418">
          <w:marLeft w:val="0"/>
          <w:marRight w:val="0"/>
          <w:marTop w:val="150"/>
          <w:marBottom w:val="0"/>
          <w:divBdr>
            <w:top w:val="none" w:sz="0" w:space="0" w:color="auto"/>
            <w:left w:val="none" w:sz="0" w:space="0" w:color="auto"/>
            <w:bottom w:val="none" w:sz="0" w:space="0" w:color="auto"/>
            <w:right w:val="none" w:sz="0" w:space="0" w:color="auto"/>
          </w:divBdr>
          <w:divsChild>
            <w:div w:id="1856068484">
              <w:marLeft w:val="1155"/>
              <w:marRight w:val="0"/>
              <w:marTop w:val="0"/>
              <w:marBottom w:val="0"/>
              <w:divBdr>
                <w:top w:val="none" w:sz="0" w:space="0" w:color="auto"/>
                <w:left w:val="none" w:sz="0" w:space="0" w:color="auto"/>
                <w:bottom w:val="none" w:sz="0" w:space="0" w:color="auto"/>
                <w:right w:val="none" w:sz="0" w:space="0" w:color="auto"/>
              </w:divBdr>
            </w:div>
            <w:div w:id="189489913">
              <w:marLeft w:val="1155"/>
              <w:marRight w:val="0"/>
              <w:marTop w:val="0"/>
              <w:marBottom w:val="0"/>
              <w:divBdr>
                <w:top w:val="none" w:sz="0" w:space="0" w:color="auto"/>
                <w:left w:val="none" w:sz="0" w:space="0" w:color="auto"/>
                <w:bottom w:val="none" w:sz="0" w:space="0" w:color="auto"/>
                <w:right w:val="none" w:sz="0" w:space="0" w:color="auto"/>
              </w:divBdr>
            </w:div>
            <w:div w:id="41020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4398">
      <w:bodyDiv w:val="1"/>
      <w:marLeft w:val="0"/>
      <w:marRight w:val="0"/>
      <w:marTop w:val="0"/>
      <w:marBottom w:val="0"/>
      <w:divBdr>
        <w:top w:val="none" w:sz="0" w:space="0" w:color="auto"/>
        <w:left w:val="none" w:sz="0" w:space="0" w:color="auto"/>
        <w:bottom w:val="none" w:sz="0" w:space="0" w:color="auto"/>
        <w:right w:val="none" w:sz="0" w:space="0" w:color="auto"/>
      </w:divBdr>
      <w:divsChild>
        <w:div w:id="2058972125">
          <w:marLeft w:val="0"/>
          <w:marRight w:val="0"/>
          <w:marTop w:val="0"/>
          <w:marBottom w:val="0"/>
          <w:divBdr>
            <w:top w:val="none" w:sz="0" w:space="0" w:color="auto"/>
            <w:left w:val="none" w:sz="0" w:space="0" w:color="auto"/>
            <w:bottom w:val="none" w:sz="0" w:space="0" w:color="auto"/>
            <w:right w:val="none" w:sz="0" w:space="0" w:color="auto"/>
          </w:divBdr>
        </w:div>
        <w:div w:id="753284801">
          <w:marLeft w:val="0"/>
          <w:marRight w:val="0"/>
          <w:marTop w:val="150"/>
          <w:marBottom w:val="0"/>
          <w:divBdr>
            <w:top w:val="none" w:sz="0" w:space="0" w:color="auto"/>
            <w:left w:val="none" w:sz="0" w:space="0" w:color="auto"/>
            <w:bottom w:val="none" w:sz="0" w:space="0" w:color="auto"/>
            <w:right w:val="none" w:sz="0" w:space="0" w:color="auto"/>
          </w:divBdr>
          <w:divsChild>
            <w:div w:id="293680757">
              <w:marLeft w:val="1155"/>
              <w:marRight w:val="0"/>
              <w:marTop w:val="0"/>
              <w:marBottom w:val="0"/>
              <w:divBdr>
                <w:top w:val="none" w:sz="0" w:space="0" w:color="auto"/>
                <w:left w:val="none" w:sz="0" w:space="0" w:color="auto"/>
                <w:bottom w:val="none" w:sz="0" w:space="0" w:color="auto"/>
                <w:right w:val="none" w:sz="0" w:space="0" w:color="auto"/>
              </w:divBdr>
            </w:div>
            <w:div w:id="984889884">
              <w:marLeft w:val="1155"/>
              <w:marRight w:val="0"/>
              <w:marTop w:val="0"/>
              <w:marBottom w:val="0"/>
              <w:divBdr>
                <w:top w:val="none" w:sz="0" w:space="0" w:color="auto"/>
                <w:left w:val="none" w:sz="0" w:space="0" w:color="auto"/>
                <w:bottom w:val="none" w:sz="0" w:space="0" w:color="auto"/>
                <w:right w:val="none" w:sz="0" w:space="0" w:color="auto"/>
              </w:divBdr>
            </w:div>
            <w:div w:id="1677153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44850">
      <w:bodyDiv w:val="1"/>
      <w:marLeft w:val="0"/>
      <w:marRight w:val="0"/>
      <w:marTop w:val="0"/>
      <w:marBottom w:val="0"/>
      <w:divBdr>
        <w:top w:val="none" w:sz="0" w:space="0" w:color="auto"/>
        <w:left w:val="none" w:sz="0" w:space="0" w:color="auto"/>
        <w:bottom w:val="none" w:sz="0" w:space="0" w:color="auto"/>
        <w:right w:val="none" w:sz="0" w:space="0" w:color="auto"/>
      </w:divBdr>
      <w:divsChild>
        <w:div w:id="912274433">
          <w:marLeft w:val="0"/>
          <w:marRight w:val="0"/>
          <w:marTop w:val="0"/>
          <w:marBottom w:val="0"/>
          <w:divBdr>
            <w:top w:val="none" w:sz="0" w:space="0" w:color="auto"/>
            <w:left w:val="none" w:sz="0" w:space="0" w:color="auto"/>
            <w:bottom w:val="none" w:sz="0" w:space="0" w:color="auto"/>
            <w:right w:val="none" w:sz="0" w:space="0" w:color="auto"/>
          </w:divBdr>
        </w:div>
        <w:div w:id="1225675209">
          <w:marLeft w:val="0"/>
          <w:marRight w:val="0"/>
          <w:marTop w:val="150"/>
          <w:marBottom w:val="0"/>
          <w:divBdr>
            <w:top w:val="none" w:sz="0" w:space="0" w:color="auto"/>
            <w:left w:val="none" w:sz="0" w:space="0" w:color="auto"/>
            <w:bottom w:val="none" w:sz="0" w:space="0" w:color="auto"/>
            <w:right w:val="none" w:sz="0" w:space="0" w:color="auto"/>
          </w:divBdr>
          <w:divsChild>
            <w:div w:id="328366220">
              <w:marLeft w:val="1155"/>
              <w:marRight w:val="0"/>
              <w:marTop w:val="0"/>
              <w:marBottom w:val="0"/>
              <w:divBdr>
                <w:top w:val="none" w:sz="0" w:space="0" w:color="auto"/>
                <w:left w:val="none" w:sz="0" w:space="0" w:color="auto"/>
                <w:bottom w:val="none" w:sz="0" w:space="0" w:color="auto"/>
                <w:right w:val="none" w:sz="0" w:space="0" w:color="auto"/>
              </w:divBdr>
            </w:div>
            <w:div w:id="1355111632">
              <w:marLeft w:val="1155"/>
              <w:marRight w:val="0"/>
              <w:marTop w:val="0"/>
              <w:marBottom w:val="0"/>
              <w:divBdr>
                <w:top w:val="none" w:sz="0" w:space="0" w:color="auto"/>
                <w:left w:val="none" w:sz="0" w:space="0" w:color="auto"/>
                <w:bottom w:val="none" w:sz="0" w:space="0" w:color="auto"/>
                <w:right w:val="none" w:sz="0" w:space="0" w:color="auto"/>
              </w:divBdr>
            </w:div>
            <w:div w:id="1150176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62907">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08745">
      <w:bodyDiv w:val="1"/>
      <w:marLeft w:val="0"/>
      <w:marRight w:val="0"/>
      <w:marTop w:val="0"/>
      <w:marBottom w:val="0"/>
      <w:divBdr>
        <w:top w:val="none" w:sz="0" w:space="0" w:color="auto"/>
        <w:left w:val="none" w:sz="0" w:space="0" w:color="auto"/>
        <w:bottom w:val="none" w:sz="0" w:space="0" w:color="auto"/>
        <w:right w:val="none" w:sz="0" w:space="0" w:color="auto"/>
      </w:divBdr>
      <w:divsChild>
        <w:div w:id="1075084787">
          <w:marLeft w:val="0"/>
          <w:marRight w:val="0"/>
          <w:marTop w:val="0"/>
          <w:marBottom w:val="0"/>
          <w:divBdr>
            <w:top w:val="none" w:sz="0" w:space="0" w:color="auto"/>
            <w:left w:val="none" w:sz="0" w:space="0" w:color="auto"/>
            <w:bottom w:val="none" w:sz="0" w:space="0" w:color="auto"/>
            <w:right w:val="none" w:sz="0" w:space="0" w:color="auto"/>
          </w:divBdr>
        </w:div>
        <w:div w:id="266809789">
          <w:marLeft w:val="0"/>
          <w:marRight w:val="0"/>
          <w:marTop w:val="150"/>
          <w:marBottom w:val="0"/>
          <w:divBdr>
            <w:top w:val="none" w:sz="0" w:space="0" w:color="auto"/>
            <w:left w:val="none" w:sz="0" w:space="0" w:color="auto"/>
            <w:bottom w:val="none" w:sz="0" w:space="0" w:color="auto"/>
            <w:right w:val="none" w:sz="0" w:space="0" w:color="auto"/>
          </w:divBdr>
          <w:divsChild>
            <w:div w:id="880478462">
              <w:marLeft w:val="1155"/>
              <w:marRight w:val="0"/>
              <w:marTop w:val="0"/>
              <w:marBottom w:val="0"/>
              <w:divBdr>
                <w:top w:val="none" w:sz="0" w:space="0" w:color="auto"/>
                <w:left w:val="none" w:sz="0" w:space="0" w:color="auto"/>
                <w:bottom w:val="none" w:sz="0" w:space="0" w:color="auto"/>
                <w:right w:val="none" w:sz="0" w:space="0" w:color="auto"/>
              </w:divBdr>
            </w:div>
            <w:div w:id="2040663179">
              <w:marLeft w:val="1155"/>
              <w:marRight w:val="0"/>
              <w:marTop w:val="0"/>
              <w:marBottom w:val="0"/>
              <w:divBdr>
                <w:top w:val="none" w:sz="0" w:space="0" w:color="auto"/>
                <w:left w:val="none" w:sz="0" w:space="0" w:color="auto"/>
                <w:bottom w:val="none" w:sz="0" w:space="0" w:color="auto"/>
                <w:right w:val="none" w:sz="0" w:space="0" w:color="auto"/>
              </w:divBdr>
            </w:div>
            <w:div w:id="1152062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5982005">
      <w:bodyDiv w:val="1"/>
      <w:marLeft w:val="0"/>
      <w:marRight w:val="0"/>
      <w:marTop w:val="0"/>
      <w:marBottom w:val="0"/>
      <w:divBdr>
        <w:top w:val="none" w:sz="0" w:space="0" w:color="auto"/>
        <w:left w:val="none" w:sz="0" w:space="0" w:color="auto"/>
        <w:bottom w:val="none" w:sz="0" w:space="0" w:color="auto"/>
        <w:right w:val="none" w:sz="0" w:space="0" w:color="auto"/>
      </w:divBdr>
      <w:divsChild>
        <w:div w:id="1801651368">
          <w:marLeft w:val="0"/>
          <w:marRight w:val="0"/>
          <w:marTop w:val="0"/>
          <w:marBottom w:val="0"/>
          <w:divBdr>
            <w:top w:val="none" w:sz="0" w:space="0" w:color="auto"/>
            <w:left w:val="none" w:sz="0" w:space="0" w:color="auto"/>
            <w:bottom w:val="none" w:sz="0" w:space="0" w:color="auto"/>
            <w:right w:val="none" w:sz="0" w:space="0" w:color="auto"/>
          </w:divBdr>
        </w:div>
      </w:divsChild>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514732">
      <w:bodyDiv w:val="1"/>
      <w:marLeft w:val="0"/>
      <w:marRight w:val="0"/>
      <w:marTop w:val="0"/>
      <w:marBottom w:val="0"/>
      <w:divBdr>
        <w:top w:val="none" w:sz="0" w:space="0" w:color="auto"/>
        <w:left w:val="none" w:sz="0" w:space="0" w:color="auto"/>
        <w:bottom w:val="none" w:sz="0" w:space="0" w:color="auto"/>
        <w:right w:val="none" w:sz="0" w:space="0" w:color="auto"/>
      </w:divBdr>
      <w:divsChild>
        <w:div w:id="1813018733">
          <w:marLeft w:val="0"/>
          <w:marRight w:val="0"/>
          <w:marTop w:val="0"/>
          <w:marBottom w:val="0"/>
          <w:divBdr>
            <w:top w:val="none" w:sz="0" w:space="0" w:color="auto"/>
            <w:left w:val="none" w:sz="0" w:space="0" w:color="auto"/>
            <w:bottom w:val="none" w:sz="0" w:space="0" w:color="auto"/>
            <w:right w:val="none" w:sz="0" w:space="0" w:color="auto"/>
          </w:divBdr>
        </w:div>
        <w:div w:id="1431968811">
          <w:marLeft w:val="0"/>
          <w:marRight w:val="0"/>
          <w:marTop w:val="150"/>
          <w:marBottom w:val="0"/>
          <w:divBdr>
            <w:top w:val="none" w:sz="0" w:space="0" w:color="auto"/>
            <w:left w:val="none" w:sz="0" w:space="0" w:color="auto"/>
            <w:bottom w:val="none" w:sz="0" w:space="0" w:color="auto"/>
            <w:right w:val="none" w:sz="0" w:space="0" w:color="auto"/>
          </w:divBdr>
          <w:divsChild>
            <w:div w:id="1045982018">
              <w:marLeft w:val="1155"/>
              <w:marRight w:val="0"/>
              <w:marTop w:val="0"/>
              <w:marBottom w:val="0"/>
              <w:divBdr>
                <w:top w:val="none" w:sz="0" w:space="0" w:color="auto"/>
                <w:left w:val="none" w:sz="0" w:space="0" w:color="auto"/>
                <w:bottom w:val="none" w:sz="0" w:space="0" w:color="auto"/>
                <w:right w:val="none" w:sz="0" w:space="0" w:color="auto"/>
              </w:divBdr>
            </w:div>
            <w:div w:id="1660764335">
              <w:marLeft w:val="1155"/>
              <w:marRight w:val="0"/>
              <w:marTop w:val="0"/>
              <w:marBottom w:val="0"/>
              <w:divBdr>
                <w:top w:val="none" w:sz="0" w:space="0" w:color="auto"/>
                <w:left w:val="none" w:sz="0" w:space="0" w:color="auto"/>
                <w:bottom w:val="none" w:sz="0" w:space="0" w:color="auto"/>
                <w:right w:val="none" w:sz="0" w:space="0" w:color="auto"/>
              </w:divBdr>
            </w:div>
            <w:div w:id="157615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588455">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783206">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8558">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557406">
      <w:bodyDiv w:val="1"/>
      <w:marLeft w:val="0"/>
      <w:marRight w:val="0"/>
      <w:marTop w:val="0"/>
      <w:marBottom w:val="0"/>
      <w:divBdr>
        <w:top w:val="none" w:sz="0" w:space="0" w:color="auto"/>
        <w:left w:val="none" w:sz="0" w:space="0" w:color="auto"/>
        <w:bottom w:val="none" w:sz="0" w:space="0" w:color="auto"/>
        <w:right w:val="none" w:sz="0" w:space="0" w:color="auto"/>
      </w:divBdr>
      <w:divsChild>
        <w:div w:id="2058239154">
          <w:marLeft w:val="0"/>
          <w:marRight w:val="0"/>
          <w:marTop w:val="0"/>
          <w:marBottom w:val="0"/>
          <w:divBdr>
            <w:top w:val="none" w:sz="0" w:space="0" w:color="auto"/>
            <w:left w:val="none" w:sz="0" w:space="0" w:color="auto"/>
            <w:bottom w:val="none" w:sz="0" w:space="0" w:color="auto"/>
            <w:right w:val="none" w:sz="0" w:space="0" w:color="auto"/>
          </w:divBdr>
        </w:div>
        <w:div w:id="1524399114">
          <w:marLeft w:val="0"/>
          <w:marRight w:val="0"/>
          <w:marTop w:val="150"/>
          <w:marBottom w:val="0"/>
          <w:divBdr>
            <w:top w:val="none" w:sz="0" w:space="0" w:color="auto"/>
            <w:left w:val="none" w:sz="0" w:space="0" w:color="auto"/>
            <w:bottom w:val="none" w:sz="0" w:space="0" w:color="auto"/>
            <w:right w:val="none" w:sz="0" w:space="0" w:color="auto"/>
          </w:divBdr>
          <w:divsChild>
            <w:div w:id="1952543205">
              <w:marLeft w:val="1155"/>
              <w:marRight w:val="0"/>
              <w:marTop w:val="0"/>
              <w:marBottom w:val="0"/>
              <w:divBdr>
                <w:top w:val="none" w:sz="0" w:space="0" w:color="auto"/>
                <w:left w:val="none" w:sz="0" w:space="0" w:color="auto"/>
                <w:bottom w:val="none" w:sz="0" w:space="0" w:color="auto"/>
                <w:right w:val="none" w:sz="0" w:space="0" w:color="auto"/>
              </w:divBdr>
            </w:div>
            <w:div w:id="128523142">
              <w:marLeft w:val="1155"/>
              <w:marRight w:val="0"/>
              <w:marTop w:val="0"/>
              <w:marBottom w:val="0"/>
              <w:divBdr>
                <w:top w:val="none" w:sz="0" w:space="0" w:color="auto"/>
                <w:left w:val="none" w:sz="0" w:space="0" w:color="auto"/>
                <w:bottom w:val="none" w:sz="0" w:space="0" w:color="auto"/>
                <w:right w:val="none" w:sz="0" w:space="0" w:color="auto"/>
              </w:divBdr>
            </w:div>
            <w:div w:id="1760102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4091">
      <w:bodyDiv w:val="1"/>
      <w:marLeft w:val="0"/>
      <w:marRight w:val="0"/>
      <w:marTop w:val="0"/>
      <w:marBottom w:val="0"/>
      <w:divBdr>
        <w:top w:val="none" w:sz="0" w:space="0" w:color="auto"/>
        <w:left w:val="none" w:sz="0" w:space="0" w:color="auto"/>
        <w:bottom w:val="none" w:sz="0" w:space="0" w:color="auto"/>
        <w:right w:val="none" w:sz="0" w:space="0" w:color="auto"/>
      </w:divBdr>
      <w:divsChild>
        <w:div w:id="609899431">
          <w:marLeft w:val="0"/>
          <w:marRight w:val="0"/>
          <w:marTop w:val="0"/>
          <w:marBottom w:val="0"/>
          <w:divBdr>
            <w:top w:val="none" w:sz="0" w:space="0" w:color="auto"/>
            <w:left w:val="none" w:sz="0" w:space="0" w:color="auto"/>
            <w:bottom w:val="none" w:sz="0" w:space="0" w:color="auto"/>
            <w:right w:val="none" w:sz="0" w:space="0" w:color="auto"/>
          </w:divBdr>
        </w:div>
        <w:div w:id="614409690">
          <w:marLeft w:val="0"/>
          <w:marRight w:val="0"/>
          <w:marTop w:val="150"/>
          <w:marBottom w:val="0"/>
          <w:divBdr>
            <w:top w:val="none" w:sz="0" w:space="0" w:color="auto"/>
            <w:left w:val="none" w:sz="0" w:space="0" w:color="auto"/>
            <w:bottom w:val="none" w:sz="0" w:space="0" w:color="auto"/>
            <w:right w:val="none" w:sz="0" w:space="0" w:color="auto"/>
          </w:divBdr>
          <w:divsChild>
            <w:div w:id="1951543976">
              <w:marLeft w:val="1155"/>
              <w:marRight w:val="0"/>
              <w:marTop w:val="0"/>
              <w:marBottom w:val="0"/>
              <w:divBdr>
                <w:top w:val="none" w:sz="0" w:space="0" w:color="auto"/>
                <w:left w:val="none" w:sz="0" w:space="0" w:color="auto"/>
                <w:bottom w:val="none" w:sz="0" w:space="0" w:color="auto"/>
                <w:right w:val="none" w:sz="0" w:space="0" w:color="auto"/>
              </w:divBdr>
            </w:div>
            <w:div w:id="1588030577">
              <w:marLeft w:val="1155"/>
              <w:marRight w:val="0"/>
              <w:marTop w:val="0"/>
              <w:marBottom w:val="0"/>
              <w:divBdr>
                <w:top w:val="none" w:sz="0" w:space="0" w:color="auto"/>
                <w:left w:val="none" w:sz="0" w:space="0" w:color="auto"/>
                <w:bottom w:val="none" w:sz="0" w:space="0" w:color="auto"/>
                <w:right w:val="none" w:sz="0" w:space="0" w:color="auto"/>
              </w:divBdr>
            </w:div>
            <w:div w:id="1698196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13012">
      <w:bodyDiv w:val="1"/>
      <w:marLeft w:val="0"/>
      <w:marRight w:val="0"/>
      <w:marTop w:val="0"/>
      <w:marBottom w:val="0"/>
      <w:divBdr>
        <w:top w:val="none" w:sz="0" w:space="0" w:color="auto"/>
        <w:left w:val="none" w:sz="0" w:space="0" w:color="auto"/>
        <w:bottom w:val="none" w:sz="0" w:space="0" w:color="auto"/>
        <w:right w:val="none" w:sz="0" w:space="0" w:color="auto"/>
      </w:divBdr>
      <w:divsChild>
        <w:div w:id="1465201273">
          <w:marLeft w:val="0"/>
          <w:marRight w:val="0"/>
          <w:marTop w:val="0"/>
          <w:marBottom w:val="0"/>
          <w:divBdr>
            <w:top w:val="none" w:sz="0" w:space="0" w:color="auto"/>
            <w:left w:val="none" w:sz="0" w:space="0" w:color="auto"/>
            <w:bottom w:val="none" w:sz="0" w:space="0" w:color="auto"/>
            <w:right w:val="none" w:sz="0" w:space="0" w:color="auto"/>
          </w:divBdr>
        </w:div>
        <w:div w:id="16197229">
          <w:marLeft w:val="0"/>
          <w:marRight w:val="0"/>
          <w:marTop w:val="150"/>
          <w:marBottom w:val="0"/>
          <w:divBdr>
            <w:top w:val="none" w:sz="0" w:space="0" w:color="auto"/>
            <w:left w:val="none" w:sz="0" w:space="0" w:color="auto"/>
            <w:bottom w:val="none" w:sz="0" w:space="0" w:color="auto"/>
            <w:right w:val="none" w:sz="0" w:space="0" w:color="auto"/>
          </w:divBdr>
          <w:divsChild>
            <w:div w:id="1862356462">
              <w:marLeft w:val="1155"/>
              <w:marRight w:val="0"/>
              <w:marTop w:val="0"/>
              <w:marBottom w:val="0"/>
              <w:divBdr>
                <w:top w:val="none" w:sz="0" w:space="0" w:color="auto"/>
                <w:left w:val="none" w:sz="0" w:space="0" w:color="auto"/>
                <w:bottom w:val="none" w:sz="0" w:space="0" w:color="auto"/>
                <w:right w:val="none" w:sz="0" w:space="0" w:color="auto"/>
              </w:divBdr>
            </w:div>
            <w:div w:id="865799726">
              <w:marLeft w:val="1155"/>
              <w:marRight w:val="0"/>
              <w:marTop w:val="0"/>
              <w:marBottom w:val="0"/>
              <w:divBdr>
                <w:top w:val="none" w:sz="0" w:space="0" w:color="auto"/>
                <w:left w:val="none" w:sz="0" w:space="0" w:color="auto"/>
                <w:bottom w:val="none" w:sz="0" w:space="0" w:color="auto"/>
                <w:right w:val="none" w:sz="0" w:space="0" w:color="auto"/>
              </w:divBdr>
            </w:div>
            <w:div w:id="107898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18932">
      <w:bodyDiv w:val="1"/>
      <w:marLeft w:val="0"/>
      <w:marRight w:val="0"/>
      <w:marTop w:val="0"/>
      <w:marBottom w:val="0"/>
      <w:divBdr>
        <w:top w:val="none" w:sz="0" w:space="0" w:color="auto"/>
        <w:left w:val="none" w:sz="0" w:space="0" w:color="auto"/>
        <w:bottom w:val="none" w:sz="0" w:space="0" w:color="auto"/>
        <w:right w:val="none" w:sz="0" w:space="0" w:color="auto"/>
      </w:divBdr>
      <w:divsChild>
        <w:div w:id="606885714">
          <w:marLeft w:val="0"/>
          <w:marRight w:val="0"/>
          <w:marTop w:val="0"/>
          <w:marBottom w:val="0"/>
          <w:divBdr>
            <w:top w:val="none" w:sz="0" w:space="0" w:color="auto"/>
            <w:left w:val="none" w:sz="0" w:space="0" w:color="auto"/>
            <w:bottom w:val="none" w:sz="0" w:space="0" w:color="auto"/>
            <w:right w:val="none" w:sz="0" w:space="0" w:color="auto"/>
          </w:divBdr>
        </w:div>
        <w:div w:id="1175605525">
          <w:marLeft w:val="0"/>
          <w:marRight w:val="0"/>
          <w:marTop w:val="150"/>
          <w:marBottom w:val="0"/>
          <w:divBdr>
            <w:top w:val="none" w:sz="0" w:space="0" w:color="auto"/>
            <w:left w:val="none" w:sz="0" w:space="0" w:color="auto"/>
            <w:bottom w:val="none" w:sz="0" w:space="0" w:color="auto"/>
            <w:right w:val="none" w:sz="0" w:space="0" w:color="auto"/>
          </w:divBdr>
          <w:divsChild>
            <w:div w:id="269901887">
              <w:marLeft w:val="1155"/>
              <w:marRight w:val="0"/>
              <w:marTop w:val="0"/>
              <w:marBottom w:val="0"/>
              <w:divBdr>
                <w:top w:val="none" w:sz="0" w:space="0" w:color="auto"/>
                <w:left w:val="none" w:sz="0" w:space="0" w:color="auto"/>
                <w:bottom w:val="none" w:sz="0" w:space="0" w:color="auto"/>
                <w:right w:val="none" w:sz="0" w:space="0" w:color="auto"/>
              </w:divBdr>
            </w:div>
            <w:div w:id="2011833950">
              <w:marLeft w:val="1155"/>
              <w:marRight w:val="0"/>
              <w:marTop w:val="0"/>
              <w:marBottom w:val="0"/>
              <w:divBdr>
                <w:top w:val="none" w:sz="0" w:space="0" w:color="auto"/>
                <w:left w:val="none" w:sz="0" w:space="0" w:color="auto"/>
                <w:bottom w:val="none" w:sz="0" w:space="0" w:color="auto"/>
                <w:right w:val="none" w:sz="0" w:space="0" w:color="auto"/>
              </w:divBdr>
            </w:div>
            <w:div w:id="1724021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068">
      <w:bodyDiv w:val="1"/>
      <w:marLeft w:val="0"/>
      <w:marRight w:val="0"/>
      <w:marTop w:val="0"/>
      <w:marBottom w:val="0"/>
      <w:divBdr>
        <w:top w:val="none" w:sz="0" w:space="0" w:color="auto"/>
        <w:left w:val="none" w:sz="0" w:space="0" w:color="auto"/>
        <w:bottom w:val="none" w:sz="0" w:space="0" w:color="auto"/>
        <w:right w:val="none" w:sz="0" w:space="0" w:color="auto"/>
      </w:divBdr>
      <w:divsChild>
        <w:div w:id="393699564">
          <w:marLeft w:val="0"/>
          <w:marRight w:val="0"/>
          <w:marTop w:val="0"/>
          <w:marBottom w:val="0"/>
          <w:divBdr>
            <w:top w:val="none" w:sz="0" w:space="0" w:color="auto"/>
            <w:left w:val="none" w:sz="0" w:space="0" w:color="auto"/>
            <w:bottom w:val="none" w:sz="0" w:space="0" w:color="auto"/>
            <w:right w:val="none" w:sz="0" w:space="0" w:color="auto"/>
          </w:divBdr>
        </w:div>
        <w:div w:id="69012829">
          <w:marLeft w:val="0"/>
          <w:marRight w:val="0"/>
          <w:marTop w:val="150"/>
          <w:marBottom w:val="0"/>
          <w:divBdr>
            <w:top w:val="none" w:sz="0" w:space="0" w:color="auto"/>
            <w:left w:val="none" w:sz="0" w:space="0" w:color="auto"/>
            <w:bottom w:val="none" w:sz="0" w:space="0" w:color="auto"/>
            <w:right w:val="none" w:sz="0" w:space="0" w:color="auto"/>
          </w:divBdr>
          <w:divsChild>
            <w:div w:id="351998552">
              <w:marLeft w:val="1155"/>
              <w:marRight w:val="0"/>
              <w:marTop w:val="0"/>
              <w:marBottom w:val="0"/>
              <w:divBdr>
                <w:top w:val="none" w:sz="0" w:space="0" w:color="auto"/>
                <w:left w:val="none" w:sz="0" w:space="0" w:color="auto"/>
                <w:bottom w:val="none" w:sz="0" w:space="0" w:color="auto"/>
                <w:right w:val="none" w:sz="0" w:space="0" w:color="auto"/>
              </w:divBdr>
            </w:div>
            <w:div w:id="965506236">
              <w:marLeft w:val="1155"/>
              <w:marRight w:val="0"/>
              <w:marTop w:val="0"/>
              <w:marBottom w:val="0"/>
              <w:divBdr>
                <w:top w:val="none" w:sz="0" w:space="0" w:color="auto"/>
                <w:left w:val="none" w:sz="0" w:space="0" w:color="auto"/>
                <w:bottom w:val="none" w:sz="0" w:space="0" w:color="auto"/>
                <w:right w:val="none" w:sz="0" w:space="0" w:color="auto"/>
              </w:divBdr>
            </w:div>
            <w:div w:id="1901476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028999">
      <w:bodyDiv w:val="1"/>
      <w:marLeft w:val="0"/>
      <w:marRight w:val="0"/>
      <w:marTop w:val="0"/>
      <w:marBottom w:val="0"/>
      <w:divBdr>
        <w:top w:val="none" w:sz="0" w:space="0" w:color="auto"/>
        <w:left w:val="none" w:sz="0" w:space="0" w:color="auto"/>
        <w:bottom w:val="none" w:sz="0" w:space="0" w:color="auto"/>
        <w:right w:val="none" w:sz="0" w:space="0" w:color="auto"/>
      </w:divBdr>
      <w:divsChild>
        <w:div w:id="1243367063">
          <w:marLeft w:val="0"/>
          <w:marRight w:val="0"/>
          <w:marTop w:val="0"/>
          <w:marBottom w:val="0"/>
          <w:divBdr>
            <w:top w:val="none" w:sz="0" w:space="0" w:color="auto"/>
            <w:left w:val="none" w:sz="0" w:space="0" w:color="auto"/>
            <w:bottom w:val="none" w:sz="0" w:space="0" w:color="auto"/>
            <w:right w:val="none" w:sz="0" w:space="0" w:color="auto"/>
          </w:divBdr>
        </w:div>
        <w:div w:id="1714882975">
          <w:marLeft w:val="0"/>
          <w:marRight w:val="0"/>
          <w:marTop w:val="150"/>
          <w:marBottom w:val="0"/>
          <w:divBdr>
            <w:top w:val="none" w:sz="0" w:space="0" w:color="auto"/>
            <w:left w:val="none" w:sz="0" w:space="0" w:color="auto"/>
            <w:bottom w:val="none" w:sz="0" w:space="0" w:color="auto"/>
            <w:right w:val="none" w:sz="0" w:space="0" w:color="auto"/>
          </w:divBdr>
          <w:divsChild>
            <w:div w:id="161049594">
              <w:marLeft w:val="1155"/>
              <w:marRight w:val="0"/>
              <w:marTop w:val="0"/>
              <w:marBottom w:val="0"/>
              <w:divBdr>
                <w:top w:val="none" w:sz="0" w:space="0" w:color="auto"/>
                <w:left w:val="none" w:sz="0" w:space="0" w:color="auto"/>
                <w:bottom w:val="none" w:sz="0" w:space="0" w:color="auto"/>
                <w:right w:val="none" w:sz="0" w:space="0" w:color="auto"/>
              </w:divBdr>
            </w:div>
            <w:div w:id="181864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19955">
      <w:bodyDiv w:val="1"/>
      <w:marLeft w:val="0"/>
      <w:marRight w:val="0"/>
      <w:marTop w:val="0"/>
      <w:marBottom w:val="0"/>
      <w:divBdr>
        <w:top w:val="none" w:sz="0" w:space="0" w:color="auto"/>
        <w:left w:val="none" w:sz="0" w:space="0" w:color="auto"/>
        <w:bottom w:val="none" w:sz="0" w:space="0" w:color="auto"/>
        <w:right w:val="none" w:sz="0" w:space="0" w:color="auto"/>
      </w:divBdr>
      <w:divsChild>
        <w:div w:id="903956421">
          <w:marLeft w:val="0"/>
          <w:marRight w:val="0"/>
          <w:marTop w:val="0"/>
          <w:marBottom w:val="0"/>
          <w:divBdr>
            <w:top w:val="none" w:sz="0" w:space="0" w:color="auto"/>
            <w:left w:val="none" w:sz="0" w:space="0" w:color="auto"/>
            <w:bottom w:val="none" w:sz="0" w:space="0" w:color="auto"/>
            <w:right w:val="none" w:sz="0" w:space="0" w:color="auto"/>
          </w:divBdr>
        </w:div>
        <w:div w:id="879974791">
          <w:marLeft w:val="0"/>
          <w:marRight w:val="0"/>
          <w:marTop w:val="150"/>
          <w:marBottom w:val="0"/>
          <w:divBdr>
            <w:top w:val="none" w:sz="0" w:space="0" w:color="auto"/>
            <w:left w:val="none" w:sz="0" w:space="0" w:color="auto"/>
            <w:bottom w:val="none" w:sz="0" w:space="0" w:color="auto"/>
            <w:right w:val="none" w:sz="0" w:space="0" w:color="auto"/>
          </w:divBdr>
          <w:divsChild>
            <w:div w:id="1898584637">
              <w:marLeft w:val="1155"/>
              <w:marRight w:val="0"/>
              <w:marTop w:val="0"/>
              <w:marBottom w:val="0"/>
              <w:divBdr>
                <w:top w:val="none" w:sz="0" w:space="0" w:color="auto"/>
                <w:left w:val="none" w:sz="0" w:space="0" w:color="auto"/>
                <w:bottom w:val="none" w:sz="0" w:space="0" w:color="auto"/>
                <w:right w:val="none" w:sz="0" w:space="0" w:color="auto"/>
              </w:divBdr>
            </w:div>
            <w:div w:id="522786637">
              <w:marLeft w:val="1155"/>
              <w:marRight w:val="0"/>
              <w:marTop w:val="0"/>
              <w:marBottom w:val="0"/>
              <w:divBdr>
                <w:top w:val="none" w:sz="0" w:space="0" w:color="auto"/>
                <w:left w:val="none" w:sz="0" w:space="0" w:color="auto"/>
                <w:bottom w:val="none" w:sz="0" w:space="0" w:color="auto"/>
                <w:right w:val="none" w:sz="0" w:space="0" w:color="auto"/>
              </w:divBdr>
            </w:div>
            <w:div w:id="1415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1404">
      <w:bodyDiv w:val="1"/>
      <w:marLeft w:val="0"/>
      <w:marRight w:val="0"/>
      <w:marTop w:val="0"/>
      <w:marBottom w:val="0"/>
      <w:divBdr>
        <w:top w:val="none" w:sz="0" w:space="0" w:color="auto"/>
        <w:left w:val="none" w:sz="0" w:space="0" w:color="auto"/>
        <w:bottom w:val="none" w:sz="0" w:space="0" w:color="auto"/>
        <w:right w:val="none" w:sz="0" w:space="0" w:color="auto"/>
      </w:divBdr>
      <w:divsChild>
        <w:div w:id="1544055783">
          <w:marLeft w:val="0"/>
          <w:marRight w:val="0"/>
          <w:marTop w:val="0"/>
          <w:marBottom w:val="0"/>
          <w:divBdr>
            <w:top w:val="none" w:sz="0" w:space="0" w:color="auto"/>
            <w:left w:val="none" w:sz="0" w:space="0" w:color="auto"/>
            <w:bottom w:val="none" w:sz="0" w:space="0" w:color="auto"/>
            <w:right w:val="none" w:sz="0" w:space="0" w:color="auto"/>
          </w:divBdr>
        </w:div>
        <w:div w:id="1958372257">
          <w:marLeft w:val="0"/>
          <w:marRight w:val="0"/>
          <w:marTop w:val="150"/>
          <w:marBottom w:val="0"/>
          <w:divBdr>
            <w:top w:val="none" w:sz="0" w:space="0" w:color="auto"/>
            <w:left w:val="none" w:sz="0" w:space="0" w:color="auto"/>
            <w:bottom w:val="none" w:sz="0" w:space="0" w:color="auto"/>
            <w:right w:val="none" w:sz="0" w:space="0" w:color="auto"/>
          </w:divBdr>
          <w:divsChild>
            <w:div w:id="693581945">
              <w:marLeft w:val="1155"/>
              <w:marRight w:val="0"/>
              <w:marTop w:val="0"/>
              <w:marBottom w:val="0"/>
              <w:divBdr>
                <w:top w:val="none" w:sz="0" w:space="0" w:color="auto"/>
                <w:left w:val="none" w:sz="0" w:space="0" w:color="auto"/>
                <w:bottom w:val="none" w:sz="0" w:space="0" w:color="auto"/>
                <w:right w:val="none" w:sz="0" w:space="0" w:color="auto"/>
              </w:divBdr>
            </w:div>
            <w:div w:id="248318382">
              <w:marLeft w:val="1155"/>
              <w:marRight w:val="0"/>
              <w:marTop w:val="0"/>
              <w:marBottom w:val="0"/>
              <w:divBdr>
                <w:top w:val="none" w:sz="0" w:space="0" w:color="auto"/>
                <w:left w:val="none" w:sz="0" w:space="0" w:color="auto"/>
                <w:bottom w:val="none" w:sz="0" w:space="0" w:color="auto"/>
                <w:right w:val="none" w:sz="0" w:space="0" w:color="auto"/>
              </w:divBdr>
            </w:div>
            <w:div w:id="1546136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41126">
      <w:bodyDiv w:val="1"/>
      <w:marLeft w:val="0"/>
      <w:marRight w:val="0"/>
      <w:marTop w:val="0"/>
      <w:marBottom w:val="0"/>
      <w:divBdr>
        <w:top w:val="none" w:sz="0" w:space="0" w:color="auto"/>
        <w:left w:val="none" w:sz="0" w:space="0" w:color="auto"/>
        <w:bottom w:val="none" w:sz="0" w:space="0" w:color="auto"/>
        <w:right w:val="none" w:sz="0" w:space="0" w:color="auto"/>
      </w:divBdr>
      <w:divsChild>
        <w:div w:id="1552569487">
          <w:marLeft w:val="0"/>
          <w:marRight w:val="0"/>
          <w:marTop w:val="0"/>
          <w:marBottom w:val="0"/>
          <w:divBdr>
            <w:top w:val="none" w:sz="0" w:space="0" w:color="auto"/>
            <w:left w:val="none" w:sz="0" w:space="0" w:color="auto"/>
            <w:bottom w:val="none" w:sz="0" w:space="0" w:color="auto"/>
            <w:right w:val="none" w:sz="0" w:space="0" w:color="auto"/>
          </w:divBdr>
        </w:div>
        <w:div w:id="114058158">
          <w:marLeft w:val="0"/>
          <w:marRight w:val="0"/>
          <w:marTop w:val="150"/>
          <w:marBottom w:val="0"/>
          <w:divBdr>
            <w:top w:val="none" w:sz="0" w:space="0" w:color="auto"/>
            <w:left w:val="none" w:sz="0" w:space="0" w:color="auto"/>
            <w:bottom w:val="none" w:sz="0" w:space="0" w:color="auto"/>
            <w:right w:val="none" w:sz="0" w:space="0" w:color="auto"/>
          </w:divBdr>
          <w:divsChild>
            <w:div w:id="1182429898">
              <w:marLeft w:val="1155"/>
              <w:marRight w:val="0"/>
              <w:marTop w:val="0"/>
              <w:marBottom w:val="0"/>
              <w:divBdr>
                <w:top w:val="none" w:sz="0" w:space="0" w:color="auto"/>
                <w:left w:val="none" w:sz="0" w:space="0" w:color="auto"/>
                <w:bottom w:val="none" w:sz="0" w:space="0" w:color="auto"/>
                <w:right w:val="none" w:sz="0" w:space="0" w:color="auto"/>
              </w:divBdr>
            </w:div>
            <w:div w:id="1283534249">
              <w:marLeft w:val="1155"/>
              <w:marRight w:val="0"/>
              <w:marTop w:val="0"/>
              <w:marBottom w:val="0"/>
              <w:divBdr>
                <w:top w:val="none" w:sz="0" w:space="0" w:color="auto"/>
                <w:left w:val="none" w:sz="0" w:space="0" w:color="auto"/>
                <w:bottom w:val="none" w:sz="0" w:space="0" w:color="auto"/>
                <w:right w:val="none" w:sz="0" w:space="0" w:color="auto"/>
              </w:divBdr>
            </w:div>
            <w:div w:id="1322200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5357">
      <w:bodyDiv w:val="1"/>
      <w:marLeft w:val="0"/>
      <w:marRight w:val="0"/>
      <w:marTop w:val="0"/>
      <w:marBottom w:val="0"/>
      <w:divBdr>
        <w:top w:val="none" w:sz="0" w:space="0" w:color="auto"/>
        <w:left w:val="none" w:sz="0" w:space="0" w:color="auto"/>
        <w:bottom w:val="none" w:sz="0" w:space="0" w:color="auto"/>
        <w:right w:val="none" w:sz="0" w:space="0" w:color="auto"/>
      </w:divBdr>
      <w:divsChild>
        <w:div w:id="1098134831">
          <w:marLeft w:val="0"/>
          <w:marRight w:val="0"/>
          <w:marTop w:val="0"/>
          <w:marBottom w:val="0"/>
          <w:divBdr>
            <w:top w:val="none" w:sz="0" w:space="0" w:color="auto"/>
            <w:left w:val="none" w:sz="0" w:space="0" w:color="auto"/>
            <w:bottom w:val="none" w:sz="0" w:space="0" w:color="auto"/>
            <w:right w:val="none" w:sz="0" w:space="0" w:color="auto"/>
          </w:divBdr>
        </w:div>
        <w:div w:id="1510565346">
          <w:marLeft w:val="0"/>
          <w:marRight w:val="0"/>
          <w:marTop w:val="150"/>
          <w:marBottom w:val="0"/>
          <w:divBdr>
            <w:top w:val="none" w:sz="0" w:space="0" w:color="auto"/>
            <w:left w:val="none" w:sz="0" w:space="0" w:color="auto"/>
            <w:bottom w:val="none" w:sz="0" w:space="0" w:color="auto"/>
            <w:right w:val="none" w:sz="0" w:space="0" w:color="auto"/>
          </w:divBdr>
          <w:divsChild>
            <w:div w:id="1149520050">
              <w:marLeft w:val="1155"/>
              <w:marRight w:val="0"/>
              <w:marTop w:val="0"/>
              <w:marBottom w:val="0"/>
              <w:divBdr>
                <w:top w:val="none" w:sz="0" w:space="0" w:color="auto"/>
                <w:left w:val="none" w:sz="0" w:space="0" w:color="auto"/>
                <w:bottom w:val="none" w:sz="0" w:space="0" w:color="auto"/>
                <w:right w:val="none" w:sz="0" w:space="0" w:color="auto"/>
              </w:divBdr>
            </w:div>
            <w:div w:id="10766861">
              <w:marLeft w:val="1155"/>
              <w:marRight w:val="0"/>
              <w:marTop w:val="0"/>
              <w:marBottom w:val="0"/>
              <w:divBdr>
                <w:top w:val="none" w:sz="0" w:space="0" w:color="auto"/>
                <w:left w:val="none" w:sz="0" w:space="0" w:color="auto"/>
                <w:bottom w:val="none" w:sz="0" w:space="0" w:color="auto"/>
                <w:right w:val="none" w:sz="0" w:space="0" w:color="auto"/>
              </w:divBdr>
            </w:div>
            <w:div w:id="60100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872909">
      <w:bodyDiv w:val="1"/>
      <w:marLeft w:val="0"/>
      <w:marRight w:val="0"/>
      <w:marTop w:val="0"/>
      <w:marBottom w:val="0"/>
      <w:divBdr>
        <w:top w:val="none" w:sz="0" w:space="0" w:color="auto"/>
        <w:left w:val="none" w:sz="0" w:space="0" w:color="auto"/>
        <w:bottom w:val="none" w:sz="0" w:space="0" w:color="auto"/>
        <w:right w:val="none" w:sz="0" w:space="0" w:color="auto"/>
      </w:divBdr>
      <w:divsChild>
        <w:div w:id="313343257">
          <w:marLeft w:val="0"/>
          <w:marRight w:val="0"/>
          <w:marTop w:val="0"/>
          <w:marBottom w:val="0"/>
          <w:divBdr>
            <w:top w:val="none" w:sz="0" w:space="0" w:color="auto"/>
            <w:left w:val="none" w:sz="0" w:space="0" w:color="auto"/>
            <w:bottom w:val="none" w:sz="0" w:space="0" w:color="auto"/>
            <w:right w:val="none" w:sz="0" w:space="0" w:color="auto"/>
          </w:divBdr>
        </w:div>
        <w:div w:id="1222060800">
          <w:marLeft w:val="0"/>
          <w:marRight w:val="0"/>
          <w:marTop w:val="150"/>
          <w:marBottom w:val="0"/>
          <w:divBdr>
            <w:top w:val="none" w:sz="0" w:space="0" w:color="auto"/>
            <w:left w:val="none" w:sz="0" w:space="0" w:color="auto"/>
            <w:bottom w:val="none" w:sz="0" w:space="0" w:color="auto"/>
            <w:right w:val="none" w:sz="0" w:space="0" w:color="auto"/>
          </w:divBdr>
          <w:divsChild>
            <w:div w:id="736324054">
              <w:marLeft w:val="1155"/>
              <w:marRight w:val="0"/>
              <w:marTop w:val="0"/>
              <w:marBottom w:val="0"/>
              <w:divBdr>
                <w:top w:val="none" w:sz="0" w:space="0" w:color="auto"/>
                <w:left w:val="none" w:sz="0" w:space="0" w:color="auto"/>
                <w:bottom w:val="none" w:sz="0" w:space="0" w:color="auto"/>
                <w:right w:val="none" w:sz="0" w:space="0" w:color="auto"/>
              </w:divBdr>
            </w:div>
            <w:div w:id="1714842884">
              <w:marLeft w:val="1155"/>
              <w:marRight w:val="0"/>
              <w:marTop w:val="0"/>
              <w:marBottom w:val="0"/>
              <w:divBdr>
                <w:top w:val="none" w:sz="0" w:space="0" w:color="auto"/>
                <w:left w:val="none" w:sz="0" w:space="0" w:color="auto"/>
                <w:bottom w:val="none" w:sz="0" w:space="0" w:color="auto"/>
                <w:right w:val="none" w:sz="0" w:space="0" w:color="auto"/>
              </w:divBdr>
            </w:div>
            <w:div w:id="143867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450297">
      <w:bodyDiv w:val="1"/>
      <w:marLeft w:val="0"/>
      <w:marRight w:val="0"/>
      <w:marTop w:val="0"/>
      <w:marBottom w:val="0"/>
      <w:divBdr>
        <w:top w:val="none" w:sz="0" w:space="0" w:color="auto"/>
        <w:left w:val="none" w:sz="0" w:space="0" w:color="auto"/>
        <w:bottom w:val="none" w:sz="0" w:space="0" w:color="auto"/>
        <w:right w:val="none" w:sz="0" w:space="0" w:color="auto"/>
      </w:divBdr>
      <w:divsChild>
        <w:div w:id="1814521602">
          <w:marLeft w:val="0"/>
          <w:marRight w:val="0"/>
          <w:marTop w:val="0"/>
          <w:marBottom w:val="0"/>
          <w:divBdr>
            <w:top w:val="none" w:sz="0" w:space="0" w:color="auto"/>
            <w:left w:val="none" w:sz="0" w:space="0" w:color="auto"/>
            <w:bottom w:val="none" w:sz="0" w:space="0" w:color="auto"/>
            <w:right w:val="none" w:sz="0" w:space="0" w:color="auto"/>
          </w:divBdr>
        </w:div>
        <w:div w:id="569464786">
          <w:marLeft w:val="0"/>
          <w:marRight w:val="0"/>
          <w:marTop w:val="150"/>
          <w:marBottom w:val="0"/>
          <w:divBdr>
            <w:top w:val="none" w:sz="0" w:space="0" w:color="auto"/>
            <w:left w:val="none" w:sz="0" w:space="0" w:color="auto"/>
            <w:bottom w:val="none" w:sz="0" w:space="0" w:color="auto"/>
            <w:right w:val="none" w:sz="0" w:space="0" w:color="auto"/>
          </w:divBdr>
          <w:divsChild>
            <w:div w:id="1268343098">
              <w:marLeft w:val="1155"/>
              <w:marRight w:val="0"/>
              <w:marTop w:val="0"/>
              <w:marBottom w:val="0"/>
              <w:divBdr>
                <w:top w:val="none" w:sz="0" w:space="0" w:color="auto"/>
                <w:left w:val="none" w:sz="0" w:space="0" w:color="auto"/>
                <w:bottom w:val="none" w:sz="0" w:space="0" w:color="auto"/>
                <w:right w:val="none" w:sz="0" w:space="0" w:color="auto"/>
              </w:divBdr>
            </w:div>
            <w:div w:id="58097280">
              <w:marLeft w:val="1155"/>
              <w:marRight w:val="0"/>
              <w:marTop w:val="0"/>
              <w:marBottom w:val="0"/>
              <w:divBdr>
                <w:top w:val="none" w:sz="0" w:space="0" w:color="auto"/>
                <w:left w:val="none" w:sz="0" w:space="0" w:color="auto"/>
                <w:bottom w:val="none" w:sz="0" w:space="0" w:color="auto"/>
                <w:right w:val="none" w:sz="0" w:space="0" w:color="auto"/>
              </w:divBdr>
            </w:div>
            <w:div w:id="260341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04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374873">
      <w:bodyDiv w:val="1"/>
      <w:marLeft w:val="0"/>
      <w:marRight w:val="0"/>
      <w:marTop w:val="0"/>
      <w:marBottom w:val="0"/>
      <w:divBdr>
        <w:top w:val="none" w:sz="0" w:space="0" w:color="auto"/>
        <w:left w:val="none" w:sz="0" w:space="0" w:color="auto"/>
        <w:bottom w:val="none" w:sz="0" w:space="0" w:color="auto"/>
        <w:right w:val="none" w:sz="0" w:space="0" w:color="auto"/>
      </w:divBdr>
    </w:div>
    <w:div w:id="744378074">
      <w:bodyDiv w:val="1"/>
      <w:marLeft w:val="0"/>
      <w:marRight w:val="0"/>
      <w:marTop w:val="0"/>
      <w:marBottom w:val="0"/>
      <w:divBdr>
        <w:top w:val="none" w:sz="0" w:space="0" w:color="auto"/>
        <w:left w:val="none" w:sz="0" w:space="0" w:color="auto"/>
        <w:bottom w:val="none" w:sz="0" w:space="0" w:color="auto"/>
        <w:right w:val="none" w:sz="0" w:space="0" w:color="auto"/>
      </w:divBdr>
      <w:divsChild>
        <w:div w:id="290673467">
          <w:marLeft w:val="0"/>
          <w:marRight w:val="0"/>
          <w:marTop w:val="0"/>
          <w:marBottom w:val="0"/>
          <w:divBdr>
            <w:top w:val="none" w:sz="0" w:space="0" w:color="auto"/>
            <w:left w:val="none" w:sz="0" w:space="0" w:color="auto"/>
            <w:bottom w:val="none" w:sz="0" w:space="0" w:color="auto"/>
            <w:right w:val="none" w:sz="0" w:space="0" w:color="auto"/>
          </w:divBdr>
        </w:div>
        <w:div w:id="2012291586">
          <w:marLeft w:val="0"/>
          <w:marRight w:val="0"/>
          <w:marTop w:val="150"/>
          <w:marBottom w:val="0"/>
          <w:divBdr>
            <w:top w:val="none" w:sz="0" w:space="0" w:color="auto"/>
            <w:left w:val="none" w:sz="0" w:space="0" w:color="auto"/>
            <w:bottom w:val="none" w:sz="0" w:space="0" w:color="auto"/>
            <w:right w:val="none" w:sz="0" w:space="0" w:color="auto"/>
          </w:divBdr>
          <w:divsChild>
            <w:div w:id="104471169">
              <w:marLeft w:val="1155"/>
              <w:marRight w:val="0"/>
              <w:marTop w:val="0"/>
              <w:marBottom w:val="0"/>
              <w:divBdr>
                <w:top w:val="none" w:sz="0" w:space="0" w:color="auto"/>
                <w:left w:val="none" w:sz="0" w:space="0" w:color="auto"/>
                <w:bottom w:val="none" w:sz="0" w:space="0" w:color="auto"/>
                <w:right w:val="none" w:sz="0" w:space="0" w:color="auto"/>
              </w:divBdr>
            </w:div>
            <w:div w:id="1453286950">
              <w:marLeft w:val="1155"/>
              <w:marRight w:val="0"/>
              <w:marTop w:val="0"/>
              <w:marBottom w:val="0"/>
              <w:divBdr>
                <w:top w:val="none" w:sz="0" w:space="0" w:color="auto"/>
                <w:left w:val="none" w:sz="0" w:space="0" w:color="auto"/>
                <w:bottom w:val="none" w:sz="0" w:space="0" w:color="auto"/>
                <w:right w:val="none" w:sz="0" w:space="0" w:color="auto"/>
              </w:divBdr>
            </w:div>
            <w:div w:id="145070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452546">
      <w:bodyDiv w:val="1"/>
      <w:marLeft w:val="0"/>
      <w:marRight w:val="0"/>
      <w:marTop w:val="0"/>
      <w:marBottom w:val="0"/>
      <w:divBdr>
        <w:top w:val="none" w:sz="0" w:space="0" w:color="auto"/>
        <w:left w:val="none" w:sz="0" w:space="0" w:color="auto"/>
        <w:bottom w:val="none" w:sz="0" w:space="0" w:color="auto"/>
        <w:right w:val="none" w:sz="0" w:space="0" w:color="auto"/>
      </w:divBdr>
      <w:divsChild>
        <w:div w:id="314603747">
          <w:marLeft w:val="0"/>
          <w:marRight w:val="0"/>
          <w:marTop w:val="0"/>
          <w:marBottom w:val="0"/>
          <w:divBdr>
            <w:top w:val="none" w:sz="0" w:space="0" w:color="auto"/>
            <w:left w:val="none" w:sz="0" w:space="0" w:color="auto"/>
            <w:bottom w:val="none" w:sz="0" w:space="0" w:color="auto"/>
            <w:right w:val="none" w:sz="0" w:space="0" w:color="auto"/>
          </w:divBdr>
        </w:div>
        <w:div w:id="827205766">
          <w:marLeft w:val="0"/>
          <w:marRight w:val="0"/>
          <w:marTop w:val="150"/>
          <w:marBottom w:val="0"/>
          <w:divBdr>
            <w:top w:val="none" w:sz="0" w:space="0" w:color="auto"/>
            <w:left w:val="none" w:sz="0" w:space="0" w:color="auto"/>
            <w:bottom w:val="none" w:sz="0" w:space="0" w:color="auto"/>
            <w:right w:val="none" w:sz="0" w:space="0" w:color="auto"/>
          </w:divBdr>
          <w:divsChild>
            <w:div w:id="356123897">
              <w:marLeft w:val="1155"/>
              <w:marRight w:val="0"/>
              <w:marTop w:val="0"/>
              <w:marBottom w:val="0"/>
              <w:divBdr>
                <w:top w:val="none" w:sz="0" w:space="0" w:color="auto"/>
                <w:left w:val="none" w:sz="0" w:space="0" w:color="auto"/>
                <w:bottom w:val="none" w:sz="0" w:space="0" w:color="auto"/>
                <w:right w:val="none" w:sz="0" w:space="0" w:color="auto"/>
              </w:divBdr>
            </w:div>
            <w:div w:id="1446466698">
              <w:marLeft w:val="1155"/>
              <w:marRight w:val="0"/>
              <w:marTop w:val="0"/>
              <w:marBottom w:val="0"/>
              <w:divBdr>
                <w:top w:val="none" w:sz="0" w:space="0" w:color="auto"/>
                <w:left w:val="none" w:sz="0" w:space="0" w:color="auto"/>
                <w:bottom w:val="none" w:sz="0" w:space="0" w:color="auto"/>
                <w:right w:val="none" w:sz="0" w:space="0" w:color="auto"/>
              </w:divBdr>
            </w:div>
            <w:div w:id="1367872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666">
      <w:bodyDiv w:val="1"/>
      <w:marLeft w:val="0"/>
      <w:marRight w:val="0"/>
      <w:marTop w:val="0"/>
      <w:marBottom w:val="0"/>
      <w:divBdr>
        <w:top w:val="none" w:sz="0" w:space="0" w:color="auto"/>
        <w:left w:val="none" w:sz="0" w:space="0" w:color="auto"/>
        <w:bottom w:val="none" w:sz="0" w:space="0" w:color="auto"/>
        <w:right w:val="none" w:sz="0" w:space="0" w:color="auto"/>
      </w:divBdr>
      <w:divsChild>
        <w:div w:id="283465593">
          <w:marLeft w:val="0"/>
          <w:marRight w:val="0"/>
          <w:marTop w:val="0"/>
          <w:marBottom w:val="0"/>
          <w:divBdr>
            <w:top w:val="none" w:sz="0" w:space="0" w:color="auto"/>
            <w:left w:val="none" w:sz="0" w:space="0" w:color="auto"/>
            <w:bottom w:val="none" w:sz="0" w:space="0" w:color="auto"/>
            <w:right w:val="none" w:sz="0" w:space="0" w:color="auto"/>
          </w:divBdr>
        </w:div>
        <w:div w:id="668211696">
          <w:marLeft w:val="0"/>
          <w:marRight w:val="0"/>
          <w:marTop w:val="150"/>
          <w:marBottom w:val="0"/>
          <w:divBdr>
            <w:top w:val="none" w:sz="0" w:space="0" w:color="auto"/>
            <w:left w:val="none" w:sz="0" w:space="0" w:color="auto"/>
            <w:bottom w:val="none" w:sz="0" w:space="0" w:color="auto"/>
            <w:right w:val="none" w:sz="0" w:space="0" w:color="auto"/>
          </w:divBdr>
          <w:divsChild>
            <w:div w:id="921648005">
              <w:marLeft w:val="1155"/>
              <w:marRight w:val="0"/>
              <w:marTop w:val="0"/>
              <w:marBottom w:val="0"/>
              <w:divBdr>
                <w:top w:val="none" w:sz="0" w:space="0" w:color="auto"/>
                <w:left w:val="none" w:sz="0" w:space="0" w:color="auto"/>
                <w:bottom w:val="none" w:sz="0" w:space="0" w:color="auto"/>
                <w:right w:val="none" w:sz="0" w:space="0" w:color="auto"/>
              </w:divBdr>
            </w:div>
            <w:div w:id="1867866959">
              <w:marLeft w:val="1155"/>
              <w:marRight w:val="0"/>
              <w:marTop w:val="0"/>
              <w:marBottom w:val="0"/>
              <w:divBdr>
                <w:top w:val="none" w:sz="0" w:space="0" w:color="auto"/>
                <w:left w:val="none" w:sz="0" w:space="0" w:color="auto"/>
                <w:bottom w:val="none" w:sz="0" w:space="0" w:color="auto"/>
                <w:right w:val="none" w:sz="0" w:space="0" w:color="auto"/>
              </w:divBdr>
            </w:div>
            <w:div w:id="2113546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16399">
      <w:bodyDiv w:val="1"/>
      <w:marLeft w:val="0"/>
      <w:marRight w:val="0"/>
      <w:marTop w:val="0"/>
      <w:marBottom w:val="0"/>
      <w:divBdr>
        <w:top w:val="none" w:sz="0" w:space="0" w:color="auto"/>
        <w:left w:val="none" w:sz="0" w:space="0" w:color="auto"/>
        <w:bottom w:val="none" w:sz="0" w:space="0" w:color="auto"/>
        <w:right w:val="none" w:sz="0" w:space="0" w:color="auto"/>
      </w:divBdr>
      <w:divsChild>
        <w:div w:id="686828469">
          <w:marLeft w:val="0"/>
          <w:marRight w:val="0"/>
          <w:marTop w:val="0"/>
          <w:marBottom w:val="0"/>
          <w:divBdr>
            <w:top w:val="none" w:sz="0" w:space="0" w:color="auto"/>
            <w:left w:val="none" w:sz="0" w:space="0" w:color="auto"/>
            <w:bottom w:val="none" w:sz="0" w:space="0" w:color="auto"/>
            <w:right w:val="none" w:sz="0" w:space="0" w:color="auto"/>
          </w:divBdr>
        </w:div>
        <w:div w:id="1902791730">
          <w:marLeft w:val="0"/>
          <w:marRight w:val="0"/>
          <w:marTop w:val="150"/>
          <w:marBottom w:val="0"/>
          <w:divBdr>
            <w:top w:val="none" w:sz="0" w:space="0" w:color="auto"/>
            <w:left w:val="none" w:sz="0" w:space="0" w:color="auto"/>
            <w:bottom w:val="none" w:sz="0" w:space="0" w:color="auto"/>
            <w:right w:val="none" w:sz="0" w:space="0" w:color="auto"/>
          </w:divBdr>
          <w:divsChild>
            <w:div w:id="119735640">
              <w:marLeft w:val="1155"/>
              <w:marRight w:val="0"/>
              <w:marTop w:val="0"/>
              <w:marBottom w:val="0"/>
              <w:divBdr>
                <w:top w:val="none" w:sz="0" w:space="0" w:color="auto"/>
                <w:left w:val="none" w:sz="0" w:space="0" w:color="auto"/>
                <w:bottom w:val="none" w:sz="0" w:space="0" w:color="auto"/>
                <w:right w:val="none" w:sz="0" w:space="0" w:color="auto"/>
              </w:divBdr>
            </w:div>
            <w:div w:id="127552622">
              <w:marLeft w:val="1155"/>
              <w:marRight w:val="0"/>
              <w:marTop w:val="0"/>
              <w:marBottom w:val="0"/>
              <w:divBdr>
                <w:top w:val="none" w:sz="0" w:space="0" w:color="auto"/>
                <w:left w:val="none" w:sz="0" w:space="0" w:color="auto"/>
                <w:bottom w:val="none" w:sz="0" w:space="0" w:color="auto"/>
                <w:right w:val="none" w:sz="0" w:space="0" w:color="auto"/>
              </w:divBdr>
            </w:div>
            <w:div w:id="81461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002573">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313550">
      <w:bodyDiv w:val="1"/>
      <w:marLeft w:val="0"/>
      <w:marRight w:val="0"/>
      <w:marTop w:val="0"/>
      <w:marBottom w:val="0"/>
      <w:divBdr>
        <w:top w:val="none" w:sz="0" w:space="0" w:color="auto"/>
        <w:left w:val="none" w:sz="0" w:space="0" w:color="auto"/>
        <w:bottom w:val="none" w:sz="0" w:space="0" w:color="auto"/>
        <w:right w:val="none" w:sz="0" w:space="0" w:color="auto"/>
      </w:divBdr>
      <w:divsChild>
        <w:div w:id="980891367">
          <w:marLeft w:val="0"/>
          <w:marRight w:val="0"/>
          <w:marTop w:val="0"/>
          <w:marBottom w:val="0"/>
          <w:divBdr>
            <w:top w:val="none" w:sz="0" w:space="0" w:color="auto"/>
            <w:left w:val="none" w:sz="0" w:space="0" w:color="auto"/>
            <w:bottom w:val="none" w:sz="0" w:space="0" w:color="auto"/>
            <w:right w:val="none" w:sz="0" w:space="0" w:color="auto"/>
          </w:divBdr>
        </w:div>
        <w:div w:id="1850439436">
          <w:marLeft w:val="0"/>
          <w:marRight w:val="0"/>
          <w:marTop w:val="150"/>
          <w:marBottom w:val="0"/>
          <w:divBdr>
            <w:top w:val="none" w:sz="0" w:space="0" w:color="auto"/>
            <w:left w:val="none" w:sz="0" w:space="0" w:color="auto"/>
            <w:bottom w:val="none" w:sz="0" w:space="0" w:color="auto"/>
            <w:right w:val="none" w:sz="0" w:space="0" w:color="auto"/>
          </w:divBdr>
          <w:divsChild>
            <w:div w:id="664284753">
              <w:marLeft w:val="1155"/>
              <w:marRight w:val="0"/>
              <w:marTop w:val="0"/>
              <w:marBottom w:val="0"/>
              <w:divBdr>
                <w:top w:val="none" w:sz="0" w:space="0" w:color="auto"/>
                <w:left w:val="none" w:sz="0" w:space="0" w:color="auto"/>
                <w:bottom w:val="none" w:sz="0" w:space="0" w:color="auto"/>
                <w:right w:val="none" w:sz="0" w:space="0" w:color="auto"/>
              </w:divBdr>
            </w:div>
            <w:div w:id="2021081681">
              <w:marLeft w:val="1155"/>
              <w:marRight w:val="0"/>
              <w:marTop w:val="0"/>
              <w:marBottom w:val="0"/>
              <w:divBdr>
                <w:top w:val="none" w:sz="0" w:space="0" w:color="auto"/>
                <w:left w:val="none" w:sz="0" w:space="0" w:color="auto"/>
                <w:bottom w:val="none" w:sz="0" w:space="0" w:color="auto"/>
                <w:right w:val="none" w:sz="0" w:space="0" w:color="auto"/>
              </w:divBdr>
            </w:div>
            <w:div w:id="119565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5275">
      <w:bodyDiv w:val="1"/>
      <w:marLeft w:val="0"/>
      <w:marRight w:val="0"/>
      <w:marTop w:val="0"/>
      <w:marBottom w:val="0"/>
      <w:divBdr>
        <w:top w:val="none" w:sz="0" w:space="0" w:color="auto"/>
        <w:left w:val="none" w:sz="0" w:space="0" w:color="auto"/>
        <w:bottom w:val="none" w:sz="0" w:space="0" w:color="auto"/>
        <w:right w:val="none" w:sz="0" w:space="0" w:color="auto"/>
      </w:divBdr>
      <w:divsChild>
        <w:div w:id="1597707924">
          <w:marLeft w:val="0"/>
          <w:marRight w:val="0"/>
          <w:marTop w:val="0"/>
          <w:marBottom w:val="0"/>
          <w:divBdr>
            <w:top w:val="none" w:sz="0" w:space="0" w:color="auto"/>
            <w:left w:val="none" w:sz="0" w:space="0" w:color="auto"/>
            <w:bottom w:val="none" w:sz="0" w:space="0" w:color="auto"/>
            <w:right w:val="none" w:sz="0" w:space="0" w:color="auto"/>
          </w:divBdr>
        </w:div>
        <w:div w:id="47918201">
          <w:marLeft w:val="0"/>
          <w:marRight w:val="0"/>
          <w:marTop w:val="150"/>
          <w:marBottom w:val="0"/>
          <w:divBdr>
            <w:top w:val="none" w:sz="0" w:space="0" w:color="auto"/>
            <w:left w:val="none" w:sz="0" w:space="0" w:color="auto"/>
            <w:bottom w:val="none" w:sz="0" w:space="0" w:color="auto"/>
            <w:right w:val="none" w:sz="0" w:space="0" w:color="auto"/>
          </w:divBdr>
          <w:divsChild>
            <w:div w:id="567152635">
              <w:marLeft w:val="1155"/>
              <w:marRight w:val="0"/>
              <w:marTop w:val="0"/>
              <w:marBottom w:val="0"/>
              <w:divBdr>
                <w:top w:val="none" w:sz="0" w:space="0" w:color="auto"/>
                <w:left w:val="none" w:sz="0" w:space="0" w:color="auto"/>
                <w:bottom w:val="none" w:sz="0" w:space="0" w:color="auto"/>
                <w:right w:val="none" w:sz="0" w:space="0" w:color="auto"/>
              </w:divBdr>
            </w:div>
            <w:div w:id="318584487">
              <w:marLeft w:val="1155"/>
              <w:marRight w:val="0"/>
              <w:marTop w:val="0"/>
              <w:marBottom w:val="0"/>
              <w:divBdr>
                <w:top w:val="none" w:sz="0" w:space="0" w:color="auto"/>
                <w:left w:val="none" w:sz="0" w:space="0" w:color="auto"/>
                <w:bottom w:val="none" w:sz="0" w:space="0" w:color="auto"/>
                <w:right w:val="none" w:sz="0" w:space="0" w:color="auto"/>
              </w:divBdr>
            </w:div>
            <w:div w:id="128137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848342">
      <w:bodyDiv w:val="1"/>
      <w:marLeft w:val="0"/>
      <w:marRight w:val="0"/>
      <w:marTop w:val="0"/>
      <w:marBottom w:val="0"/>
      <w:divBdr>
        <w:top w:val="none" w:sz="0" w:space="0" w:color="auto"/>
        <w:left w:val="none" w:sz="0" w:space="0" w:color="auto"/>
        <w:bottom w:val="none" w:sz="0" w:space="0" w:color="auto"/>
        <w:right w:val="none" w:sz="0" w:space="0" w:color="auto"/>
      </w:divBdr>
      <w:divsChild>
        <w:div w:id="1487934038">
          <w:marLeft w:val="0"/>
          <w:marRight w:val="0"/>
          <w:marTop w:val="0"/>
          <w:marBottom w:val="0"/>
          <w:divBdr>
            <w:top w:val="none" w:sz="0" w:space="0" w:color="auto"/>
            <w:left w:val="none" w:sz="0" w:space="0" w:color="auto"/>
            <w:bottom w:val="none" w:sz="0" w:space="0" w:color="auto"/>
            <w:right w:val="none" w:sz="0" w:space="0" w:color="auto"/>
          </w:divBdr>
        </w:div>
        <w:div w:id="1882669832">
          <w:marLeft w:val="0"/>
          <w:marRight w:val="0"/>
          <w:marTop w:val="150"/>
          <w:marBottom w:val="0"/>
          <w:divBdr>
            <w:top w:val="none" w:sz="0" w:space="0" w:color="auto"/>
            <w:left w:val="none" w:sz="0" w:space="0" w:color="auto"/>
            <w:bottom w:val="none" w:sz="0" w:space="0" w:color="auto"/>
            <w:right w:val="none" w:sz="0" w:space="0" w:color="auto"/>
          </w:divBdr>
          <w:divsChild>
            <w:div w:id="986713906">
              <w:marLeft w:val="1155"/>
              <w:marRight w:val="0"/>
              <w:marTop w:val="0"/>
              <w:marBottom w:val="0"/>
              <w:divBdr>
                <w:top w:val="none" w:sz="0" w:space="0" w:color="auto"/>
                <w:left w:val="none" w:sz="0" w:space="0" w:color="auto"/>
                <w:bottom w:val="none" w:sz="0" w:space="0" w:color="auto"/>
                <w:right w:val="none" w:sz="0" w:space="0" w:color="auto"/>
              </w:divBdr>
            </w:div>
            <w:div w:id="1952396354">
              <w:marLeft w:val="1155"/>
              <w:marRight w:val="0"/>
              <w:marTop w:val="0"/>
              <w:marBottom w:val="0"/>
              <w:divBdr>
                <w:top w:val="none" w:sz="0" w:space="0" w:color="auto"/>
                <w:left w:val="none" w:sz="0" w:space="0" w:color="auto"/>
                <w:bottom w:val="none" w:sz="0" w:space="0" w:color="auto"/>
                <w:right w:val="none" w:sz="0" w:space="0" w:color="auto"/>
              </w:divBdr>
            </w:div>
            <w:div w:id="1524661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849589">
      <w:bodyDiv w:val="1"/>
      <w:marLeft w:val="0"/>
      <w:marRight w:val="0"/>
      <w:marTop w:val="0"/>
      <w:marBottom w:val="0"/>
      <w:divBdr>
        <w:top w:val="none" w:sz="0" w:space="0" w:color="auto"/>
        <w:left w:val="none" w:sz="0" w:space="0" w:color="auto"/>
        <w:bottom w:val="none" w:sz="0" w:space="0" w:color="auto"/>
        <w:right w:val="none" w:sz="0" w:space="0" w:color="auto"/>
      </w:divBdr>
      <w:divsChild>
        <w:div w:id="931817844">
          <w:marLeft w:val="0"/>
          <w:marRight w:val="0"/>
          <w:marTop w:val="0"/>
          <w:marBottom w:val="0"/>
          <w:divBdr>
            <w:top w:val="none" w:sz="0" w:space="0" w:color="auto"/>
            <w:left w:val="none" w:sz="0" w:space="0" w:color="auto"/>
            <w:bottom w:val="none" w:sz="0" w:space="0" w:color="auto"/>
            <w:right w:val="none" w:sz="0" w:space="0" w:color="auto"/>
          </w:divBdr>
        </w:div>
        <w:div w:id="1401100064">
          <w:marLeft w:val="0"/>
          <w:marRight w:val="0"/>
          <w:marTop w:val="150"/>
          <w:marBottom w:val="0"/>
          <w:divBdr>
            <w:top w:val="none" w:sz="0" w:space="0" w:color="auto"/>
            <w:left w:val="none" w:sz="0" w:space="0" w:color="auto"/>
            <w:bottom w:val="none" w:sz="0" w:space="0" w:color="auto"/>
            <w:right w:val="none" w:sz="0" w:space="0" w:color="auto"/>
          </w:divBdr>
          <w:divsChild>
            <w:div w:id="1696923811">
              <w:marLeft w:val="1155"/>
              <w:marRight w:val="0"/>
              <w:marTop w:val="0"/>
              <w:marBottom w:val="0"/>
              <w:divBdr>
                <w:top w:val="none" w:sz="0" w:space="0" w:color="auto"/>
                <w:left w:val="none" w:sz="0" w:space="0" w:color="auto"/>
                <w:bottom w:val="none" w:sz="0" w:space="0" w:color="auto"/>
                <w:right w:val="none" w:sz="0" w:space="0" w:color="auto"/>
              </w:divBdr>
            </w:div>
            <w:div w:id="2090416689">
              <w:marLeft w:val="1155"/>
              <w:marRight w:val="0"/>
              <w:marTop w:val="0"/>
              <w:marBottom w:val="0"/>
              <w:divBdr>
                <w:top w:val="none" w:sz="0" w:space="0" w:color="auto"/>
                <w:left w:val="none" w:sz="0" w:space="0" w:color="auto"/>
                <w:bottom w:val="none" w:sz="0" w:space="0" w:color="auto"/>
                <w:right w:val="none" w:sz="0" w:space="0" w:color="auto"/>
              </w:divBdr>
            </w:div>
            <w:div w:id="2129742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2992">
      <w:bodyDiv w:val="1"/>
      <w:marLeft w:val="0"/>
      <w:marRight w:val="0"/>
      <w:marTop w:val="0"/>
      <w:marBottom w:val="0"/>
      <w:divBdr>
        <w:top w:val="none" w:sz="0" w:space="0" w:color="auto"/>
        <w:left w:val="none" w:sz="0" w:space="0" w:color="auto"/>
        <w:bottom w:val="none" w:sz="0" w:space="0" w:color="auto"/>
        <w:right w:val="none" w:sz="0" w:space="0" w:color="auto"/>
      </w:divBdr>
      <w:divsChild>
        <w:div w:id="2004769931">
          <w:marLeft w:val="0"/>
          <w:marRight w:val="0"/>
          <w:marTop w:val="0"/>
          <w:marBottom w:val="0"/>
          <w:divBdr>
            <w:top w:val="none" w:sz="0" w:space="0" w:color="auto"/>
            <w:left w:val="none" w:sz="0" w:space="0" w:color="auto"/>
            <w:bottom w:val="none" w:sz="0" w:space="0" w:color="auto"/>
            <w:right w:val="none" w:sz="0" w:space="0" w:color="auto"/>
          </w:divBdr>
        </w:div>
        <w:div w:id="1683361751">
          <w:marLeft w:val="0"/>
          <w:marRight w:val="0"/>
          <w:marTop w:val="150"/>
          <w:marBottom w:val="0"/>
          <w:divBdr>
            <w:top w:val="none" w:sz="0" w:space="0" w:color="auto"/>
            <w:left w:val="none" w:sz="0" w:space="0" w:color="auto"/>
            <w:bottom w:val="none" w:sz="0" w:space="0" w:color="auto"/>
            <w:right w:val="none" w:sz="0" w:space="0" w:color="auto"/>
          </w:divBdr>
          <w:divsChild>
            <w:div w:id="337269618">
              <w:marLeft w:val="1155"/>
              <w:marRight w:val="0"/>
              <w:marTop w:val="0"/>
              <w:marBottom w:val="0"/>
              <w:divBdr>
                <w:top w:val="none" w:sz="0" w:space="0" w:color="auto"/>
                <w:left w:val="none" w:sz="0" w:space="0" w:color="auto"/>
                <w:bottom w:val="none" w:sz="0" w:space="0" w:color="auto"/>
                <w:right w:val="none" w:sz="0" w:space="0" w:color="auto"/>
              </w:divBdr>
            </w:div>
            <w:div w:id="1743141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16285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235862">
      <w:bodyDiv w:val="1"/>
      <w:marLeft w:val="0"/>
      <w:marRight w:val="0"/>
      <w:marTop w:val="0"/>
      <w:marBottom w:val="0"/>
      <w:divBdr>
        <w:top w:val="none" w:sz="0" w:space="0" w:color="auto"/>
        <w:left w:val="none" w:sz="0" w:space="0" w:color="auto"/>
        <w:bottom w:val="none" w:sz="0" w:space="0" w:color="auto"/>
        <w:right w:val="none" w:sz="0" w:space="0" w:color="auto"/>
      </w:divBdr>
      <w:divsChild>
        <w:div w:id="1936018086">
          <w:marLeft w:val="0"/>
          <w:marRight w:val="0"/>
          <w:marTop w:val="0"/>
          <w:marBottom w:val="0"/>
          <w:divBdr>
            <w:top w:val="none" w:sz="0" w:space="0" w:color="auto"/>
            <w:left w:val="none" w:sz="0" w:space="0" w:color="auto"/>
            <w:bottom w:val="none" w:sz="0" w:space="0" w:color="auto"/>
            <w:right w:val="none" w:sz="0" w:space="0" w:color="auto"/>
          </w:divBdr>
        </w:div>
        <w:div w:id="330715726">
          <w:marLeft w:val="0"/>
          <w:marRight w:val="0"/>
          <w:marTop w:val="150"/>
          <w:marBottom w:val="0"/>
          <w:divBdr>
            <w:top w:val="none" w:sz="0" w:space="0" w:color="auto"/>
            <w:left w:val="none" w:sz="0" w:space="0" w:color="auto"/>
            <w:bottom w:val="none" w:sz="0" w:space="0" w:color="auto"/>
            <w:right w:val="none" w:sz="0" w:space="0" w:color="auto"/>
          </w:divBdr>
          <w:divsChild>
            <w:div w:id="1903976993">
              <w:marLeft w:val="1155"/>
              <w:marRight w:val="0"/>
              <w:marTop w:val="0"/>
              <w:marBottom w:val="0"/>
              <w:divBdr>
                <w:top w:val="none" w:sz="0" w:space="0" w:color="auto"/>
                <w:left w:val="none" w:sz="0" w:space="0" w:color="auto"/>
                <w:bottom w:val="none" w:sz="0" w:space="0" w:color="auto"/>
                <w:right w:val="none" w:sz="0" w:space="0" w:color="auto"/>
              </w:divBdr>
            </w:div>
            <w:div w:id="1144617707">
              <w:marLeft w:val="1155"/>
              <w:marRight w:val="0"/>
              <w:marTop w:val="0"/>
              <w:marBottom w:val="0"/>
              <w:divBdr>
                <w:top w:val="none" w:sz="0" w:space="0" w:color="auto"/>
                <w:left w:val="none" w:sz="0" w:space="0" w:color="auto"/>
                <w:bottom w:val="none" w:sz="0" w:space="0" w:color="auto"/>
                <w:right w:val="none" w:sz="0" w:space="0" w:color="auto"/>
              </w:divBdr>
            </w:div>
            <w:div w:id="1067915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49697499">
      <w:bodyDiv w:val="1"/>
      <w:marLeft w:val="0"/>
      <w:marRight w:val="0"/>
      <w:marTop w:val="0"/>
      <w:marBottom w:val="0"/>
      <w:divBdr>
        <w:top w:val="none" w:sz="0" w:space="0" w:color="auto"/>
        <w:left w:val="none" w:sz="0" w:space="0" w:color="auto"/>
        <w:bottom w:val="none" w:sz="0" w:space="0" w:color="auto"/>
        <w:right w:val="none" w:sz="0" w:space="0" w:color="auto"/>
      </w:divBdr>
    </w:div>
    <w:div w:id="749959603">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11646">
      <w:bodyDiv w:val="1"/>
      <w:marLeft w:val="0"/>
      <w:marRight w:val="0"/>
      <w:marTop w:val="0"/>
      <w:marBottom w:val="0"/>
      <w:divBdr>
        <w:top w:val="none" w:sz="0" w:space="0" w:color="auto"/>
        <w:left w:val="none" w:sz="0" w:space="0" w:color="auto"/>
        <w:bottom w:val="none" w:sz="0" w:space="0" w:color="auto"/>
        <w:right w:val="none" w:sz="0" w:space="0" w:color="auto"/>
      </w:divBdr>
      <w:divsChild>
        <w:div w:id="1728142024">
          <w:marLeft w:val="0"/>
          <w:marRight w:val="0"/>
          <w:marTop w:val="0"/>
          <w:marBottom w:val="0"/>
          <w:divBdr>
            <w:top w:val="none" w:sz="0" w:space="0" w:color="auto"/>
            <w:left w:val="none" w:sz="0" w:space="0" w:color="auto"/>
            <w:bottom w:val="none" w:sz="0" w:space="0" w:color="auto"/>
            <w:right w:val="none" w:sz="0" w:space="0" w:color="auto"/>
          </w:divBdr>
        </w:div>
        <w:div w:id="746079588">
          <w:marLeft w:val="0"/>
          <w:marRight w:val="0"/>
          <w:marTop w:val="150"/>
          <w:marBottom w:val="0"/>
          <w:divBdr>
            <w:top w:val="none" w:sz="0" w:space="0" w:color="auto"/>
            <w:left w:val="none" w:sz="0" w:space="0" w:color="auto"/>
            <w:bottom w:val="none" w:sz="0" w:space="0" w:color="auto"/>
            <w:right w:val="none" w:sz="0" w:space="0" w:color="auto"/>
          </w:divBdr>
          <w:divsChild>
            <w:div w:id="159975618">
              <w:marLeft w:val="1155"/>
              <w:marRight w:val="0"/>
              <w:marTop w:val="0"/>
              <w:marBottom w:val="0"/>
              <w:divBdr>
                <w:top w:val="none" w:sz="0" w:space="0" w:color="auto"/>
                <w:left w:val="none" w:sz="0" w:space="0" w:color="auto"/>
                <w:bottom w:val="none" w:sz="0" w:space="0" w:color="auto"/>
                <w:right w:val="none" w:sz="0" w:space="0" w:color="auto"/>
              </w:divBdr>
            </w:div>
            <w:div w:id="391388524">
              <w:marLeft w:val="1155"/>
              <w:marRight w:val="0"/>
              <w:marTop w:val="0"/>
              <w:marBottom w:val="0"/>
              <w:divBdr>
                <w:top w:val="none" w:sz="0" w:space="0" w:color="auto"/>
                <w:left w:val="none" w:sz="0" w:space="0" w:color="auto"/>
                <w:bottom w:val="none" w:sz="0" w:space="0" w:color="auto"/>
                <w:right w:val="none" w:sz="0" w:space="0" w:color="auto"/>
              </w:divBdr>
            </w:div>
            <w:div w:id="944003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19565">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196883">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580889">
      <w:bodyDiv w:val="1"/>
      <w:marLeft w:val="0"/>
      <w:marRight w:val="0"/>
      <w:marTop w:val="0"/>
      <w:marBottom w:val="0"/>
      <w:divBdr>
        <w:top w:val="none" w:sz="0" w:space="0" w:color="auto"/>
        <w:left w:val="none" w:sz="0" w:space="0" w:color="auto"/>
        <w:bottom w:val="none" w:sz="0" w:space="0" w:color="auto"/>
        <w:right w:val="none" w:sz="0" w:space="0" w:color="auto"/>
      </w:divBdr>
      <w:divsChild>
        <w:div w:id="1149638610">
          <w:marLeft w:val="0"/>
          <w:marRight w:val="0"/>
          <w:marTop w:val="0"/>
          <w:marBottom w:val="0"/>
          <w:divBdr>
            <w:top w:val="none" w:sz="0" w:space="0" w:color="auto"/>
            <w:left w:val="none" w:sz="0" w:space="0" w:color="auto"/>
            <w:bottom w:val="none" w:sz="0" w:space="0" w:color="auto"/>
            <w:right w:val="none" w:sz="0" w:space="0" w:color="auto"/>
          </w:divBdr>
        </w:div>
        <w:div w:id="1367482728">
          <w:marLeft w:val="0"/>
          <w:marRight w:val="0"/>
          <w:marTop w:val="150"/>
          <w:marBottom w:val="0"/>
          <w:divBdr>
            <w:top w:val="none" w:sz="0" w:space="0" w:color="auto"/>
            <w:left w:val="none" w:sz="0" w:space="0" w:color="auto"/>
            <w:bottom w:val="none" w:sz="0" w:space="0" w:color="auto"/>
            <w:right w:val="none" w:sz="0" w:space="0" w:color="auto"/>
          </w:divBdr>
          <w:divsChild>
            <w:div w:id="2019959520">
              <w:marLeft w:val="1155"/>
              <w:marRight w:val="0"/>
              <w:marTop w:val="0"/>
              <w:marBottom w:val="0"/>
              <w:divBdr>
                <w:top w:val="none" w:sz="0" w:space="0" w:color="auto"/>
                <w:left w:val="none" w:sz="0" w:space="0" w:color="auto"/>
                <w:bottom w:val="none" w:sz="0" w:space="0" w:color="auto"/>
                <w:right w:val="none" w:sz="0" w:space="0" w:color="auto"/>
              </w:divBdr>
            </w:div>
            <w:div w:id="1908420012">
              <w:marLeft w:val="1155"/>
              <w:marRight w:val="0"/>
              <w:marTop w:val="0"/>
              <w:marBottom w:val="0"/>
              <w:divBdr>
                <w:top w:val="none" w:sz="0" w:space="0" w:color="auto"/>
                <w:left w:val="none" w:sz="0" w:space="0" w:color="auto"/>
                <w:bottom w:val="none" w:sz="0" w:space="0" w:color="auto"/>
                <w:right w:val="none" w:sz="0" w:space="0" w:color="auto"/>
              </w:divBdr>
            </w:div>
            <w:div w:id="938565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160781">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208301">
      <w:bodyDiv w:val="1"/>
      <w:marLeft w:val="0"/>
      <w:marRight w:val="0"/>
      <w:marTop w:val="0"/>
      <w:marBottom w:val="0"/>
      <w:divBdr>
        <w:top w:val="none" w:sz="0" w:space="0" w:color="auto"/>
        <w:left w:val="none" w:sz="0" w:space="0" w:color="auto"/>
        <w:bottom w:val="none" w:sz="0" w:space="0" w:color="auto"/>
        <w:right w:val="none" w:sz="0" w:space="0" w:color="auto"/>
      </w:divBdr>
      <w:divsChild>
        <w:div w:id="891893140">
          <w:marLeft w:val="0"/>
          <w:marRight w:val="0"/>
          <w:marTop w:val="0"/>
          <w:marBottom w:val="0"/>
          <w:divBdr>
            <w:top w:val="none" w:sz="0" w:space="0" w:color="auto"/>
            <w:left w:val="none" w:sz="0" w:space="0" w:color="auto"/>
            <w:bottom w:val="none" w:sz="0" w:space="0" w:color="auto"/>
            <w:right w:val="none" w:sz="0" w:space="0" w:color="auto"/>
          </w:divBdr>
        </w:div>
        <w:div w:id="1071776566">
          <w:marLeft w:val="0"/>
          <w:marRight w:val="0"/>
          <w:marTop w:val="150"/>
          <w:marBottom w:val="0"/>
          <w:divBdr>
            <w:top w:val="none" w:sz="0" w:space="0" w:color="auto"/>
            <w:left w:val="none" w:sz="0" w:space="0" w:color="auto"/>
            <w:bottom w:val="none" w:sz="0" w:space="0" w:color="auto"/>
            <w:right w:val="none" w:sz="0" w:space="0" w:color="auto"/>
          </w:divBdr>
          <w:divsChild>
            <w:div w:id="363991723">
              <w:marLeft w:val="1155"/>
              <w:marRight w:val="0"/>
              <w:marTop w:val="0"/>
              <w:marBottom w:val="0"/>
              <w:divBdr>
                <w:top w:val="none" w:sz="0" w:space="0" w:color="auto"/>
                <w:left w:val="none" w:sz="0" w:space="0" w:color="auto"/>
                <w:bottom w:val="none" w:sz="0" w:space="0" w:color="auto"/>
                <w:right w:val="none" w:sz="0" w:space="0" w:color="auto"/>
              </w:divBdr>
            </w:div>
            <w:div w:id="1011834183">
              <w:marLeft w:val="1155"/>
              <w:marRight w:val="0"/>
              <w:marTop w:val="0"/>
              <w:marBottom w:val="0"/>
              <w:divBdr>
                <w:top w:val="none" w:sz="0" w:space="0" w:color="auto"/>
                <w:left w:val="none" w:sz="0" w:space="0" w:color="auto"/>
                <w:bottom w:val="none" w:sz="0" w:space="0" w:color="auto"/>
                <w:right w:val="none" w:sz="0" w:space="0" w:color="auto"/>
              </w:divBdr>
            </w:div>
            <w:div w:id="197743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5669">
      <w:bodyDiv w:val="1"/>
      <w:marLeft w:val="0"/>
      <w:marRight w:val="0"/>
      <w:marTop w:val="0"/>
      <w:marBottom w:val="0"/>
      <w:divBdr>
        <w:top w:val="none" w:sz="0" w:space="0" w:color="auto"/>
        <w:left w:val="none" w:sz="0" w:space="0" w:color="auto"/>
        <w:bottom w:val="none" w:sz="0" w:space="0" w:color="auto"/>
        <w:right w:val="none" w:sz="0" w:space="0" w:color="auto"/>
      </w:divBdr>
      <w:divsChild>
        <w:div w:id="1534803274">
          <w:marLeft w:val="0"/>
          <w:marRight w:val="0"/>
          <w:marTop w:val="0"/>
          <w:marBottom w:val="0"/>
          <w:divBdr>
            <w:top w:val="none" w:sz="0" w:space="0" w:color="auto"/>
            <w:left w:val="none" w:sz="0" w:space="0" w:color="auto"/>
            <w:bottom w:val="none" w:sz="0" w:space="0" w:color="auto"/>
            <w:right w:val="none" w:sz="0" w:space="0" w:color="auto"/>
          </w:divBdr>
        </w:div>
        <w:div w:id="1359700883">
          <w:marLeft w:val="0"/>
          <w:marRight w:val="0"/>
          <w:marTop w:val="150"/>
          <w:marBottom w:val="0"/>
          <w:divBdr>
            <w:top w:val="none" w:sz="0" w:space="0" w:color="auto"/>
            <w:left w:val="none" w:sz="0" w:space="0" w:color="auto"/>
            <w:bottom w:val="none" w:sz="0" w:space="0" w:color="auto"/>
            <w:right w:val="none" w:sz="0" w:space="0" w:color="auto"/>
          </w:divBdr>
          <w:divsChild>
            <w:div w:id="1303391468">
              <w:marLeft w:val="1155"/>
              <w:marRight w:val="0"/>
              <w:marTop w:val="0"/>
              <w:marBottom w:val="0"/>
              <w:divBdr>
                <w:top w:val="none" w:sz="0" w:space="0" w:color="auto"/>
                <w:left w:val="none" w:sz="0" w:space="0" w:color="auto"/>
                <w:bottom w:val="none" w:sz="0" w:space="0" w:color="auto"/>
                <w:right w:val="none" w:sz="0" w:space="0" w:color="auto"/>
              </w:divBdr>
            </w:div>
            <w:div w:id="1667588202">
              <w:marLeft w:val="1155"/>
              <w:marRight w:val="0"/>
              <w:marTop w:val="0"/>
              <w:marBottom w:val="0"/>
              <w:divBdr>
                <w:top w:val="none" w:sz="0" w:space="0" w:color="auto"/>
                <w:left w:val="none" w:sz="0" w:space="0" w:color="auto"/>
                <w:bottom w:val="none" w:sz="0" w:space="0" w:color="auto"/>
                <w:right w:val="none" w:sz="0" w:space="0" w:color="auto"/>
              </w:divBdr>
            </w:div>
            <w:div w:id="1588415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75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6723">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097076">
      <w:bodyDiv w:val="1"/>
      <w:marLeft w:val="0"/>
      <w:marRight w:val="0"/>
      <w:marTop w:val="0"/>
      <w:marBottom w:val="0"/>
      <w:divBdr>
        <w:top w:val="none" w:sz="0" w:space="0" w:color="auto"/>
        <w:left w:val="none" w:sz="0" w:space="0" w:color="auto"/>
        <w:bottom w:val="none" w:sz="0" w:space="0" w:color="auto"/>
        <w:right w:val="none" w:sz="0" w:space="0" w:color="auto"/>
      </w:divBdr>
      <w:divsChild>
        <w:div w:id="863056674">
          <w:marLeft w:val="0"/>
          <w:marRight w:val="0"/>
          <w:marTop w:val="0"/>
          <w:marBottom w:val="0"/>
          <w:divBdr>
            <w:top w:val="none" w:sz="0" w:space="0" w:color="auto"/>
            <w:left w:val="none" w:sz="0" w:space="0" w:color="auto"/>
            <w:bottom w:val="none" w:sz="0" w:space="0" w:color="auto"/>
            <w:right w:val="none" w:sz="0" w:space="0" w:color="auto"/>
          </w:divBdr>
        </w:div>
        <w:div w:id="950208160">
          <w:marLeft w:val="0"/>
          <w:marRight w:val="0"/>
          <w:marTop w:val="150"/>
          <w:marBottom w:val="0"/>
          <w:divBdr>
            <w:top w:val="none" w:sz="0" w:space="0" w:color="auto"/>
            <w:left w:val="none" w:sz="0" w:space="0" w:color="auto"/>
            <w:bottom w:val="none" w:sz="0" w:space="0" w:color="auto"/>
            <w:right w:val="none" w:sz="0" w:space="0" w:color="auto"/>
          </w:divBdr>
          <w:divsChild>
            <w:div w:id="324751296">
              <w:marLeft w:val="1155"/>
              <w:marRight w:val="0"/>
              <w:marTop w:val="0"/>
              <w:marBottom w:val="0"/>
              <w:divBdr>
                <w:top w:val="none" w:sz="0" w:space="0" w:color="auto"/>
                <w:left w:val="none" w:sz="0" w:space="0" w:color="auto"/>
                <w:bottom w:val="none" w:sz="0" w:space="0" w:color="auto"/>
                <w:right w:val="none" w:sz="0" w:space="0" w:color="auto"/>
              </w:divBdr>
            </w:div>
            <w:div w:id="142161061">
              <w:marLeft w:val="1155"/>
              <w:marRight w:val="0"/>
              <w:marTop w:val="0"/>
              <w:marBottom w:val="0"/>
              <w:divBdr>
                <w:top w:val="none" w:sz="0" w:space="0" w:color="auto"/>
                <w:left w:val="none" w:sz="0" w:space="0" w:color="auto"/>
                <w:bottom w:val="none" w:sz="0" w:space="0" w:color="auto"/>
                <w:right w:val="none" w:sz="0" w:space="0" w:color="auto"/>
              </w:divBdr>
            </w:div>
            <w:div w:id="1066031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18989">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33819">
      <w:bodyDiv w:val="1"/>
      <w:marLeft w:val="0"/>
      <w:marRight w:val="0"/>
      <w:marTop w:val="0"/>
      <w:marBottom w:val="0"/>
      <w:divBdr>
        <w:top w:val="none" w:sz="0" w:space="0" w:color="auto"/>
        <w:left w:val="none" w:sz="0" w:space="0" w:color="auto"/>
        <w:bottom w:val="none" w:sz="0" w:space="0" w:color="auto"/>
        <w:right w:val="none" w:sz="0" w:space="0" w:color="auto"/>
      </w:divBdr>
      <w:divsChild>
        <w:div w:id="715129384">
          <w:marLeft w:val="0"/>
          <w:marRight w:val="0"/>
          <w:marTop w:val="0"/>
          <w:marBottom w:val="0"/>
          <w:divBdr>
            <w:top w:val="none" w:sz="0" w:space="0" w:color="auto"/>
            <w:left w:val="none" w:sz="0" w:space="0" w:color="auto"/>
            <w:bottom w:val="none" w:sz="0" w:space="0" w:color="auto"/>
            <w:right w:val="none" w:sz="0" w:space="0" w:color="auto"/>
          </w:divBdr>
        </w:div>
        <w:div w:id="151065442">
          <w:marLeft w:val="0"/>
          <w:marRight w:val="0"/>
          <w:marTop w:val="150"/>
          <w:marBottom w:val="0"/>
          <w:divBdr>
            <w:top w:val="none" w:sz="0" w:space="0" w:color="auto"/>
            <w:left w:val="none" w:sz="0" w:space="0" w:color="auto"/>
            <w:bottom w:val="none" w:sz="0" w:space="0" w:color="auto"/>
            <w:right w:val="none" w:sz="0" w:space="0" w:color="auto"/>
          </w:divBdr>
          <w:divsChild>
            <w:div w:id="141427400">
              <w:marLeft w:val="1155"/>
              <w:marRight w:val="0"/>
              <w:marTop w:val="0"/>
              <w:marBottom w:val="0"/>
              <w:divBdr>
                <w:top w:val="none" w:sz="0" w:space="0" w:color="auto"/>
                <w:left w:val="none" w:sz="0" w:space="0" w:color="auto"/>
                <w:bottom w:val="none" w:sz="0" w:space="0" w:color="auto"/>
                <w:right w:val="none" w:sz="0" w:space="0" w:color="auto"/>
              </w:divBdr>
            </w:div>
            <w:div w:id="1039015416">
              <w:marLeft w:val="1155"/>
              <w:marRight w:val="0"/>
              <w:marTop w:val="0"/>
              <w:marBottom w:val="0"/>
              <w:divBdr>
                <w:top w:val="none" w:sz="0" w:space="0" w:color="auto"/>
                <w:left w:val="none" w:sz="0" w:space="0" w:color="auto"/>
                <w:bottom w:val="none" w:sz="0" w:space="0" w:color="auto"/>
                <w:right w:val="none" w:sz="0" w:space="0" w:color="auto"/>
              </w:divBdr>
            </w:div>
            <w:div w:id="1245261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8984444">
      <w:bodyDiv w:val="1"/>
      <w:marLeft w:val="0"/>
      <w:marRight w:val="0"/>
      <w:marTop w:val="0"/>
      <w:marBottom w:val="0"/>
      <w:divBdr>
        <w:top w:val="none" w:sz="0" w:space="0" w:color="auto"/>
        <w:left w:val="none" w:sz="0" w:space="0" w:color="auto"/>
        <w:bottom w:val="none" w:sz="0" w:space="0" w:color="auto"/>
        <w:right w:val="none" w:sz="0" w:space="0" w:color="auto"/>
      </w:divBdr>
      <w:divsChild>
        <w:div w:id="1460219972">
          <w:marLeft w:val="0"/>
          <w:marRight w:val="0"/>
          <w:marTop w:val="0"/>
          <w:marBottom w:val="0"/>
          <w:divBdr>
            <w:top w:val="none" w:sz="0" w:space="0" w:color="auto"/>
            <w:left w:val="none" w:sz="0" w:space="0" w:color="auto"/>
            <w:bottom w:val="none" w:sz="0" w:space="0" w:color="auto"/>
            <w:right w:val="none" w:sz="0" w:space="0" w:color="auto"/>
          </w:divBdr>
        </w:div>
        <w:div w:id="622151883">
          <w:marLeft w:val="0"/>
          <w:marRight w:val="0"/>
          <w:marTop w:val="150"/>
          <w:marBottom w:val="0"/>
          <w:divBdr>
            <w:top w:val="none" w:sz="0" w:space="0" w:color="auto"/>
            <w:left w:val="none" w:sz="0" w:space="0" w:color="auto"/>
            <w:bottom w:val="none" w:sz="0" w:space="0" w:color="auto"/>
            <w:right w:val="none" w:sz="0" w:space="0" w:color="auto"/>
          </w:divBdr>
          <w:divsChild>
            <w:div w:id="1466655675">
              <w:marLeft w:val="1155"/>
              <w:marRight w:val="0"/>
              <w:marTop w:val="0"/>
              <w:marBottom w:val="0"/>
              <w:divBdr>
                <w:top w:val="none" w:sz="0" w:space="0" w:color="auto"/>
                <w:left w:val="none" w:sz="0" w:space="0" w:color="auto"/>
                <w:bottom w:val="none" w:sz="0" w:space="0" w:color="auto"/>
                <w:right w:val="none" w:sz="0" w:space="0" w:color="auto"/>
              </w:divBdr>
            </w:div>
            <w:div w:id="822547344">
              <w:marLeft w:val="1155"/>
              <w:marRight w:val="0"/>
              <w:marTop w:val="0"/>
              <w:marBottom w:val="0"/>
              <w:divBdr>
                <w:top w:val="none" w:sz="0" w:space="0" w:color="auto"/>
                <w:left w:val="none" w:sz="0" w:space="0" w:color="auto"/>
                <w:bottom w:val="none" w:sz="0" w:space="0" w:color="auto"/>
                <w:right w:val="none" w:sz="0" w:space="0" w:color="auto"/>
              </w:divBdr>
            </w:div>
            <w:div w:id="211308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106910">
      <w:bodyDiv w:val="1"/>
      <w:marLeft w:val="0"/>
      <w:marRight w:val="0"/>
      <w:marTop w:val="0"/>
      <w:marBottom w:val="0"/>
      <w:divBdr>
        <w:top w:val="none" w:sz="0" w:space="0" w:color="auto"/>
        <w:left w:val="none" w:sz="0" w:space="0" w:color="auto"/>
        <w:bottom w:val="none" w:sz="0" w:space="0" w:color="auto"/>
        <w:right w:val="none" w:sz="0" w:space="0" w:color="auto"/>
      </w:divBdr>
      <w:divsChild>
        <w:div w:id="2090693957">
          <w:marLeft w:val="0"/>
          <w:marRight w:val="0"/>
          <w:marTop w:val="0"/>
          <w:marBottom w:val="0"/>
          <w:divBdr>
            <w:top w:val="none" w:sz="0" w:space="0" w:color="auto"/>
            <w:left w:val="none" w:sz="0" w:space="0" w:color="auto"/>
            <w:bottom w:val="none" w:sz="0" w:space="0" w:color="auto"/>
            <w:right w:val="none" w:sz="0" w:space="0" w:color="auto"/>
          </w:divBdr>
        </w:div>
        <w:div w:id="1661426479">
          <w:marLeft w:val="0"/>
          <w:marRight w:val="0"/>
          <w:marTop w:val="150"/>
          <w:marBottom w:val="0"/>
          <w:divBdr>
            <w:top w:val="none" w:sz="0" w:space="0" w:color="auto"/>
            <w:left w:val="none" w:sz="0" w:space="0" w:color="auto"/>
            <w:bottom w:val="none" w:sz="0" w:space="0" w:color="auto"/>
            <w:right w:val="none" w:sz="0" w:space="0" w:color="auto"/>
          </w:divBdr>
          <w:divsChild>
            <w:div w:id="101072805">
              <w:marLeft w:val="1155"/>
              <w:marRight w:val="0"/>
              <w:marTop w:val="0"/>
              <w:marBottom w:val="0"/>
              <w:divBdr>
                <w:top w:val="none" w:sz="0" w:space="0" w:color="auto"/>
                <w:left w:val="none" w:sz="0" w:space="0" w:color="auto"/>
                <w:bottom w:val="none" w:sz="0" w:space="0" w:color="auto"/>
                <w:right w:val="none" w:sz="0" w:space="0" w:color="auto"/>
              </w:divBdr>
            </w:div>
            <w:div w:id="1250191210">
              <w:marLeft w:val="1155"/>
              <w:marRight w:val="0"/>
              <w:marTop w:val="0"/>
              <w:marBottom w:val="0"/>
              <w:divBdr>
                <w:top w:val="none" w:sz="0" w:space="0" w:color="auto"/>
                <w:left w:val="none" w:sz="0" w:space="0" w:color="auto"/>
                <w:bottom w:val="none" w:sz="0" w:space="0" w:color="auto"/>
                <w:right w:val="none" w:sz="0" w:space="0" w:color="auto"/>
              </w:divBdr>
            </w:div>
            <w:div w:id="102190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834629">
      <w:bodyDiv w:val="1"/>
      <w:marLeft w:val="0"/>
      <w:marRight w:val="0"/>
      <w:marTop w:val="0"/>
      <w:marBottom w:val="0"/>
      <w:divBdr>
        <w:top w:val="none" w:sz="0" w:space="0" w:color="auto"/>
        <w:left w:val="none" w:sz="0" w:space="0" w:color="auto"/>
        <w:bottom w:val="none" w:sz="0" w:space="0" w:color="auto"/>
        <w:right w:val="none" w:sz="0" w:space="0" w:color="auto"/>
      </w:divBdr>
      <w:divsChild>
        <w:div w:id="2127499631">
          <w:marLeft w:val="0"/>
          <w:marRight w:val="0"/>
          <w:marTop w:val="0"/>
          <w:marBottom w:val="0"/>
          <w:divBdr>
            <w:top w:val="none" w:sz="0" w:space="0" w:color="auto"/>
            <w:left w:val="none" w:sz="0" w:space="0" w:color="auto"/>
            <w:bottom w:val="none" w:sz="0" w:space="0" w:color="auto"/>
            <w:right w:val="none" w:sz="0" w:space="0" w:color="auto"/>
          </w:divBdr>
        </w:div>
        <w:div w:id="2060782641">
          <w:marLeft w:val="0"/>
          <w:marRight w:val="0"/>
          <w:marTop w:val="150"/>
          <w:marBottom w:val="0"/>
          <w:divBdr>
            <w:top w:val="none" w:sz="0" w:space="0" w:color="auto"/>
            <w:left w:val="none" w:sz="0" w:space="0" w:color="auto"/>
            <w:bottom w:val="none" w:sz="0" w:space="0" w:color="auto"/>
            <w:right w:val="none" w:sz="0" w:space="0" w:color="auto"/>
          </w:divBdr>
          <w:divsChild>
            <w:div w:id="1508980594">
              <w:marLeft w:val="1155"/>
              <w:marRight w:val="0"/>
              <w:marTop w:val="0"/>
              <w:marBottom w:val="0"/>
              <w:divBdr>
                <w:top w:val="none" w:sz="0" w:space="0" w:color="auto"/>
                <w:left w:val="none" w:sz="0" w:space="0" w:color="auto"/>
                <w:bottom w:val="none" w:sz="0" w:space="0" w:color="auto"/>
                <w:right w:val="none" w:sz="0" w:space="0" w:color="auto"/>
              </w:divBdr>
            </w:div>
            <w:div w:id="376316258">
              <w:marLeft w:val="1155"/>
              <w:marRight w:val="0"/>
              <w:marTop w:val="0"/>
              <w:marBottom w:val="0"/>
              <w:divBdr>
                <w:top w:val="none" w:sz="0" w:space="0" w:color="auto"/>
                <w:left w:val="none" w:sz="0" w:space="0" w:color="auto"/>
                <w:bottom w:val="none" w:sz="0" w:space="0" w:color="auto"/>
                <w:right w:val="none" w:sz="0" w:space="0" w:color="auto"/>
              </w:divBdr>
            </w:div>
            <w:div w:id="745882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075570">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53779">
      <w:bodyDiv w:val="1"/>
      <w:marLeft w:val="0"/>
      <w:marRight w:val="0"/>
      <w:marTop w:val="0"/>
      <w:marBottom w:val="0"/>
      <w:divBdr>
        <w:top w:val="none" w:sz="0" w:space="0" w:color="auto"/>
        <w:left w:val="none" w:sz="0" w:space="0" w:color="auto"/>
        <w:bottom w:val="none" w:sz="0" w:space="0" w:color="auto"/>
        <w:right w:val="none" w:sz="0" w:space="0" w:color="auto"/>
      </w:divBdr>
      <w:divsChild>
        <w:div w:id="1529634313">
          <w:marLeft w:val="0"/>
          <w:marRight w:val="0"/>
          <w:marTop w:val="0"/>
          <w:marBottom w:val="0"/>
          <w:divBdr>
            <w:top w:val="none" w:sz="0" w:space="0" w:color="auto"/>
            <w:left w:val="none" w:sz="0" w:space="0" w:color="auto"/>
            <w:bottom w:val="none" w:sz="0" w:space="0" w:color="auto"/>
            <w:right w:val="none" w:sz="0" w:space="0" w:color="auto"/>
          </w:divBdr>
        </w:div>
        <w:div w:id="1018310397">
          <w:marLeft w:val="0"/>
          <w:marRight w:val="0"/>
          <w:marTop w:val="150"/>
          <w:marBottom w:val="0"/>
          <w:divBdr>
            <w:top w:val="none" w:sz="0" w:space="0" w:color="auto"/>
            <w:left w:val="none" w:sz="0" w:space="0" w:color="auto"/>
            <w:bottom w:val="none" w:sz="0" w:space="0" w:color="auto"/>
            <w:right w:val="none" w:sz="0" w:space="0" w:color="auto"/>
          </w:divBdr>
          <w:divsChild>
            <w:div w:id="539052609">
              <w:marLeft w:val="1155"/>
              <w:marRight w:val="0"/>
              <w:marTop w:val="0"/>
              <w:marBottom w:val="0"/>
              <w:divBdr>
                <w:top w:val="none" w:sz="0" w:space="0" w:color="auto"/>
                <w:left w:val="none" w:sz="0" w:space="0" w:color="auto"/>
                <w:bottom w:val="none" w:sz="0" w:space="0" w:color="auto"/>
                <w:right w:val="none" w:sz="0" w:space="0" w:color="auto"/>
              </w:divBdr>
            </w:div>
            <w:div w:id="1029525879">
              <w:marLeft w:val="1155"/>
              <w:marRight w:val="0"/>
              <w:marTop w:val="0"/>
              <w:marBottom w:val="0"/>
              <w:divBdr>
                <w:top w:val="none" w:sz="0" w:space="0" w:color="auto"/>
                <w:left w:val="none" w:sz="0" w:space="0" w:color="auto"/>
                <w:bottom w:val="none" w:sz="0" w:space="0" w:color="auto"/>
                <w:right w:val="none" w:sz="0" w:space="0" w:color="auto"/>
              </w:divBdr>
            </w:div>
            <w:div w:id="172074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5032">
      <w:bodyDiv w:val="1"/>
      <w:marLeft w:val="0"/>
      <w:marRight w:val="0"/>
      <w:marTop w:val="0"/>
      <w:marBottom w:val="0"/>
      <w:divBdr>
        <w:top w:val="none" w:sz="0" w:space="0" w:color="auto"/>
        <w:left w:val="none" w:sz="0" w:space="0" w:color="auto"/>
        <w:bottom w:val="none" w:sz="0" w:space="0" w:color="auto"/>
        <w:right w:val="none" w:sz="0" w:space="0" w:color="auto"/>
      </w:divBdr>
      <w:divsChild>
        <w:div w:id="594244495">
          <w:marLeft w:val="0"/>
          <w:marRight w:val="0"/>
          <w:marTop w:val="0"/>
          <w:marBottom w:val="0"/>
          <w:divBdr>
            <w:top w:val="none" w:sz="0" w:space="0" w:color="auto"/>
            <w:left w:val="none" w:sz="0" w:space="0" w:color="auto"/>
            <w:bottom w:val="none" w:sz="0" w:space="0" w:color="auto"/>
            <w:right w:val="none" w:sz="0" w:space="0" w:color="auto"/>
          </w:divBdr>
        </w:div>
        <w:div w:id="414285213">
          <w:marLeft w:val="0"/>
          <w:marRight w:val="0"/>
          <w:marTop w:val="150"/>
          <w:marBottom w:val="0"/>
          <w:divBdr>
            <w:top w:val="none" w:sz="0" w:space="0" w:color="auto"/>
            <w:left w:val="none" w:sz="0" w:space="0" w:color="auto"/>
            <w:bottom w:val="none" w:sz="0" w:space="0" w:color="auto"/>
            <w:right w:val="none" w:sz="0" w:space="0" w:color="auto"/>
          </w:divBdr>
          <w:divsChild>
            <w:div w:id="2101484397">
              <w:marLeft w:val="1155"/>
              <w:marRight w:val="0"/>
              <w:marTop w:val="0"/>
              <w:marBottom w:val="0"/>
              <w:divBdr>
                <w:top w:val="none" w:sz="0" w:space="0" w:color="auto"/>
                <w:left w:val="none" w:sz="0" w:space="0" w:color="auto"/>
                <w:bottom w:val="none" w:sz="0" w:space="0" w:color="auto"/>
                <w:right w:val="none" w:sz="0" w:space="0" w:color="auto"/>
              </w:divBdr>
            </w:div>
            <w:div w:id="583148783">
              <w:marLeft w:val="1155"/>
              <w:marRight w:val="0"/>
              <w:marTop w:val="0"/>
              <w:marBottom w:val="0"/>
              <w:divBdr>
                <w:top w:val="none" w:sz="0" w:space="0" w:color="auto"/>
                <w:left w:val="none" w:sz="0" w:space="0" w:color="auto"/>
                <w:bottom w:val="none" w:sz="0" w:space="0" w:color="auto"/>
                <w:right w:val="none" w:sz="0" w:space="0" w:color="auto"/>
              </w:divBdr>
            </w:div>
            <w:div w:id="198523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3950">
      <w:bodyDiv w:val="1"/>
      <w:marLeft w:val="0"/>
      <w:marRight w:val="0"/>
      <w:marTop w:val="0"/>
      <w:marBottom w:val="0"/>
      <w:divBdr>
        <w:top w:val="none" w:sz="0" w:space="0" w:color="auto"/>
        <w:left w:val="none" w:sz="0" w:space="0" w:color="auto"/>
        <w:bottom w:val="none" w:sz="0" w:space="0" w:color="auto"/>
        <w:right w:val="none" w:sz="0" w:space="0" w:color="auto"/>
      </w:divBdr>
      <w:divsChild>
        <w:div w:id="2017808271">
          <w:marLeft w:val="0"/>
          <w:marRight w:val="0"/>
          <w:marTop w:val="0"/>
          <w:marBottom w:val="0"/>
          <w:divBdr>
            <w:top w:val="none" w:sz="0" w:space="0" w:color="auto"/>
            <w:left w:val="none" w:sz="0" w:space="0" w:color="auto"/>
            <w:bottom w:val="none" w:sz="0" w:space="0" w:color="auto"/>
            <w:right w:val="none" w:sz="0" w:space="0" w:color="auto"/>
          </w:divBdr>
        </w:div>
        <w:div w:id="1619022852">
          <w:marLeft w:val="0"/>
          <w:marRight w:val="0"/>
          <w:marTop w:val="150"/>
          <w:marBottom w:val="0"/>
          <w:divBdr>
            <w:top w:val="none" w:sz="0" w:space="0" w:color="auto"/>
            <w:left w:val="none" w:sz="0" w:space="0" w:color="auto"/>
            <w:bottom w:val="none" w:sz="0" w:space="0" w:color="auto"/>
            <w:right w:val="none" w:sz="0" w:space="0" w:color="auto"/>
          </w:divBdr>
          <w:divsChild>
            <w:div w:id="1594513489">
              <w:marLeft w:val="1155"/>
              <w:marRight w:val="0"/>
              <w:marTop w:val="0"/>
              <w:marBottom w:val="0"/>
              <w:divBdr>
                <w:top w:val="none" w:sz="0" w:space="0" w:color="auto"/>
                <w:left w:val="none" w:sz="0" w:space="0" w:color="auto"/>
                <w:bottom w:val="none" w:sz="0" w:space="0" w:color="auto"/>
                <w:right w:val="none" w:sz="0" w:space="0" w:color="auto"/>
              </w:divBdr>
            </w:div>
            <w:div w:id="1117482041">
              <w:marLeft w:val="1155"/>
              <w:marRight w:val="0"/>
              <w:marTop w:val="0"/>
              <w:marBottom w:val="0"/>
              <w:divBdr>
                <w:top w:val="none" w:sz="0" w:space="0" w:color="auto"/>
                <w:left w:val="none" w:sz="0" w:space="0" w:color="auto"/>
                <w:bottom w:val="none" w:sz="0" w:space="0" w:color="auto"/>
                <w:right w:val="none" w:sz="0" w:space="0" w:color="auto"/>
              </w:divBdr>
            </w:div>
            <w:div w:id="1703633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884963">
      <w:bodyDiv w:val="1"/>
      <w:marLeft w:val="0"/>
      <w:marRight w:val="0"/>
      <w:marTop w:val="0"/>
      <w:marBottom w:val="0"/>
      <w:divBdr>
        <w:top w:val="none" w:sz="0" w:space="0" w:color="auto"/>
        <w:left w:val="none" w:sz="0" w:space="0" w:color="auto"/>
        <w:bottom w:val="none" w:sz="0" w:space="0" w:color="auto"/>
        <w:right w:val="none" w:sz="0" w:space="0" w:color="auto"/>
      </w:divBdr>
      <w:divsChild>
        <w:div w:id="545989174">
          <w:marLeft w:val="0"/>
          <w:marRight w:val="0"/>
          <w:marTop w:val="0"/>
          <w:marBottom w:val="0"/>
          <w:divBdr>
            <w:top w:val="none" w:sz="0" w:space="0" w:color="auto"/>
            <w:left w:val="none" w:sz="0" w:space="0" w:color="auto"/>
            <w:bottom w:val="none" w:sz="0" w:space="0" w:color="auto"/>
            <w:right w:val="none" w:sz="0" w:space="0" w:color="auto"/>
          </w:divBdr>
        </w:div>
        <w:div w:id="1926038376">
          <w:marLeft w:val="0"/>
          <w:marRight w:val="0"/>
          <w:marTop w:val="150"/>
          <w:marBottom w:val="0"/>
          <w:divBdr>
            <w:top w:val="none" w:sz="0" w:space="0" w:color="auto"/>
            <w:left w:val="none" w:sz="0" w:space="0" w:color="auto"/>
            <w:bottom w:val="none" w:sz="0" w:space="0" w:color="auto"/>
            <w:right w:val="none" w:sz="0" w:space="0" w:color="auto"/>
          </w:divBdr>
          <w:divsChild>
            <w:div w:id="508445432">
              <w:marLeft w:val="1155"/>
              <w:marRight w:val="0"/>
              <w:marTop w:val="0"/>
              <w:marBottom w:val="0"/>
              <w:divBdr>
                <w:top w:val="none" w:sz="0" w:space="0" w:color="auto"/>
                <w:left w:val="none" w:sz="0" w:space="0" w:color="auto"/>
                <w:bottom w:val="none" w:sz="0" w:space="0" w:color="auto"/>
                <w:right w:val="none" w:sz="0" w:space="0" w:color="auto"/>
              </w:divBdr>
            </w:div>
            <w:div w:id="1370451868">
              <w:marLeft w:val="1155"/>
              <w:marRight w:val="0"/>
              <w:marTop w:val="0"/>
              <w:marBottom w:val="0"/>
              <w:divBdr>
                <w:top w:val="none" w:sz="0" w:space="0" w:color="auto"/>
                <w:left w:val="none" w:sz="0" w:space="0" w:color="auto"/>
                <w:bottom w:val="none" w:sz="0" w:space="0" w:color="auto"/>
                <w:right w:val="none" w:sz="0" w:space="0" w:color="auto"/>
              </w:divBdr>
            </w:div>
            <w:div w:id="1462452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581514">
      <w:bodyDiv w:val="1"/>
      <w:marLeft w:val="0"/>
      <w:marRight w:val="0"/>
      <w:marTop w:val="0"/>
      <w:marBottom w:val="0"/>
      <w:divBdr>
        <w:top w:val="none" w:sz="0" w:space="0" w:color="auto"/>
        <w:left w:val="none" w:sz="0" w:space="0" w:color="auto"/>
        <w:bottom w:val="none" w:sz="0" w:space="0" w:color="auto"/>
        <w:right w:val="none" w:sz="0" w:space="0" w:color="auto"/>
      </w:divBdr>
      <w:divsChild>
        <w:div w:id="523246538">
          <w:marLeft w:val="0"/>
          <w:marRight w:val="0"/>
          <w:marTop w:val="0"/>
          <w:marBottom w:val="0"/>
          <w:divBdr>
            <w:top w:val="none" w:sz="0" w:space="0" w:color="auto"/>
            <w:left w:val="none" w:sz="0" w:space="0" w:color="auto"/>
            <w:bottom w:val="none" w:sz="0" w:space="0" w:color="auto"/>
            <w:right w:val="none" w:sz="0" w:space="0" w:color="auto"/>
          </w:divBdr>
        </w:div>
        <w:div w:id="63724808">
          <w:marLeft w:val="0"/>
          <w:marRight w:val="0"/>
          <w:marTop w:val="150"/>
          <w:marBottom w:val="0"/>
          <w:divBdr>
            <w:top w:val="none" w:sz="0" w:space="0" w:color="auto"/>
            <w:left w:val="none" w:sz="0" w:space="0" w:color="auto"/>
            <w:bottom w:val="none" w:sz="0" w:space="0" w:color="auto"/>
            <w:right w:val="none" w:sz="0" w:space="0" w:color="auto"/>
          </w:divBdr>
          <w:divsChild>
            <w:div w:id="1702589283">
              <w:marLeft w:val="1155"/>
              <w:marRight w:val="0"/>
              <w:marTop w:val="0"/>
              <w:marBottom w:val="0"/>
              <w:divBdr>
                <w:top w:val="none" w:sz="0" w:space="0" w:color="auto"/>
                <w:left w:val="none" w:sz="0" w:space="0" w:color="auto"/>
                <w:bottom w:val="none" w:sz="0" w:space="0" w:color="auto"/>
                <w:right w:val="none" w:sz="0" w:space="0" w:color="auto"/>
              </w:divBdr>
            </w:div>
            <w:div w:id="1037662326">
              <w:marLeft w:val="1155"/>
              <w:marRight w:val="0"/>
              <w:marTop w:val="0"/>
              <w:marBottom w:val="0"/>
              <w:divBdr>
                <w:top w:val="none" w:sz="0" w:space="0" w:color="auto"/>
                <w:left w:val="none" w:sz="0" w:space="0" w:color="auto"/>
                <w:bottom w:val="none" w:sz="0" w:space="0" w:color="auto"/>
                <w:right w:val="none" w:sz="0" w:space="0" w:color="auto"/>
              </w:divBdr>
            </w:div>
            <w:div w:id="17629886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123834">
      <w:bodyDiv w:val="1"/>
      <w:marLeft w:val="0"/>
      <w:marRight w:val="0"/>
      <w:marTop w:val="0"/>
      <w:marBottom w:val="0"/>
      <w:divBdr>
        <w:top w:val="none" w:sz="0" w:space="0" w:color="auto"/>
        <w:left w:val="none" w:sz="0" w:space="0" w:color="auto"/>
        <w:bottom w:val="none" w:sz="0" w:space="0" w:color="auto"/>
        <w:right w:val="none" w:sz="0" w:space="0" w:color="auto"/>
      </w:divBdr>
      <w:divsChild>
        <w:div w:id="199972625">
          <w:marLeft w:val="0"/>
          <w:marRight w:val="0"/>
          <w:marTop w:val="0"/>
          <w:marBottom w:val="0"/>
          <w:divBdr>
            <w:top w:val="none" w:sz="0" w:space="0" w:color="auto"/>
            <w:left w:val="none" w:sz="0" w:space="0" w:color="auto"/>
            <w:bottom w:val="none" w:sz="0" w:space="0" w:color="auto"/>
            <w:right w:val="none" w:sz="0" w:space="0" w:color="auto"/>
          </w:divBdr>
        </w:div>
        <w:div w:id="381255313">
          <w:marLeft w:val="0"/>
          <w:marRight w:val="0"/>
          <w:marTop w:val="150"/>
          <w:marBottom w:val="0"/>
          <w:divBdr>
            <w:top w:val="none" w:sz="0" w:space="0" w:color="auto"/>
            <w:left w:val="none" w:sz="0" w:space="0" w:color="auto"/>
            <w:bottom w:val="none" w:sz="0" w:space="0" w:color="auto"/>
            <w:right w:val="none" w:sz="0" w:space="0" w:color="auto"/>
          </w:divBdr>
          <w:divsChild>
            <w:div w:id="241112744">
              <w:marLeft w:val="1155"/>
              <w:marRight w:val="0"/>
              <w:marTop w:val="0"/>
              <w:marBottom w:val="0"/>
              <w:divBdr>
                <w:top w:val="none" w:sz="0" w:space="0" w:color="auto"/>
                <w:left w:val="none" w:sz="0" w:space="0" w:color="auto"/>
                <w:bottom w:val="none" w:sz="0" w:space="0" w:color="auto"/>
                <w:right w:val="none" w:sz="0" w:space="0" w:color="auto"/>
              </w:divBdr>
            </w:div>
            <w:div w:id="1153330331">
              <w:marLeft w:val="1155"/>
              <w:marRight w:val="0"/>
              <w:marTop w:val="0"/>
              <w:marBottom w:val="0"/>
              <w:divBdr>
                <w:top w:val="none" w:sz="0" w:space="0" w:color="auto"/>
                <w:left w:val="none" w:sz="0" w:space="0" w:color="auto"/>
                <w:bottom w:val="none" w:sz="0" w:space="0" w:color="auto"/>
                <w:right w:val="none" w:sz="0" w:space="0" w:color="auto"/>
              </w:divBdr>
            </w:div>
            <w:div w:id="523328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127108">
      <w:bodyDiv w:val="1"/>
      <w:marLeft w:val="0"/>
      <w:marRight w:val="0"/>
      <w:marTop w:val="0"/>
      <w:marBottom w:val="0"/>
      <w:divBdr>
        <w:top w:val="none" w:sz="0" w:space="0" w:color="auto"/>
        <w:left w:val="none" w:sz="0" w:space="0" w:color="auto"/>
        <w:bottom w:val="none" w:sz="0" w:space="0" w:color="auto"/>
        <w:right w:val="none" w:sz="0" w:space="0" w:color="auto"/>
      </w:divBdr>
      <w:divsChild>
        <w:div w:id="810636822">
          <w:marLeft w:val="0"/>
          <w:marRight w:val="0"/>
          <w:marTop w:val="0"/>
          <w:marBottom w:val="0"/>
          <w:divBdr>
            <w:top w:val="none" w:sz="0" w:space="0" w:color="auto"/>
            <w:left w:val="none" w:sz="0" w:space="0" w:color="auto"/>
            <w:bottom w:val="none" w:sz="0" w:space="0" w:color="auto"/>
            <w:right w:val="none" w:sz="0" w:space="0" w:color="auto"/>
          </w:divBdr>
        </w:div>
        <w:div w:id="237985082">
          <w:marLeft w:val="0"/>
          <w:marRight w:val="0"/>
          <w:marTop w:val="150"/>
          <w:marBottom w:val="0"/>
          <w:divBdr>
            <w:top w:val="none" w:sz="0" w:space="0" w:color="auto"/>
            <w:left w:val="none" w:sz="0" w:space="0" w:color="auto"/>
            <w:bottom w:val="none" w:sz="0" w:space="0" w:color="auto"/>
            <w:right w:val="none" w:sz="0" w:space="0" w:color="auto"/>
          </w:divBdr>
          <w:divsChild>
            <w:div w:id="1215896315">
              <w:marLeft w:val="1155"/>
              <w:marRight w:val="0"/>
              <w:marTop w:val="0"/>
              <w:marBottom w:val="0"/>
              <w:divBdr>
                <w:top w:val="none" w:sz="0" w:space="0" w:color="auto"/>
                <w:left w:val="none" w:sz="0" w:space="0" w:color="auto"/>
                <w:bottom w:val="none" w:sz="0" w:space="0" w:color="auto"/>
                <w:right w:val="none" w:sz="0" w:space="0" w:color="auto"/>
              </w:divBdr>
            </w:div>
            <w:div w:id="238642144">
              <w:marLeft w:val="1155"/>
              <w:marRight w:val="0"/>
              <w:marTop w:val="0"/>
              <w:marBottom w:val="0"/>
              <w:divBdr>
                <w:top w:val="none" w:sz="0" w:space="0" w:color="auto"/>
                <w:left w:val="none" w:sz="0" w:space="0" w:color="auto"/>
                <w:bottom w:val="none" w:sz="0" w:space="0" w:color="auto"/>
                <w:right w:val="none" w:sz="0" w:space="0" w:color="auto"/>
              </w:divBdr>
            </w:div>
            <w:div w:id="46262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19890">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06922">
      <w:bodyDiv w:val="1"/>
      <w:marLeft w:val="0"/>
      <w:marRight w:val="0"/>
      <w:marTop w:val="0"/>
      <w:marBottom w:val="0"/>
      <w:divBdr>
        <w:top w:val="none" w:sz="0" w:space="0" w:color="auto"/>
        <w:left w:val="none" w:sz="0" w:space="0" w:color="auto"/>
        <w:bottom w:val="none" w:sz="0" w:space="0" w:color="auto"/>
        <w:right w:val="none" w:sz="0" w:space="0" w:color="auto"/>
      </w:divBdr>
      <w:divsChild>
        <w:div w:id="765882876">
          <w:marLeft w:val="0"/>
          <w:marRight w:val="0"/>
          <w:marTop w:val="0"/>
          <w:marBottom w:val="0"/>
          <w:divBdr>
            <w:top w:val="none" w:sz="0" w:space="0" w:color="auto"/>
            <w:left w:val="none" w:sz="0" w:space="0" w:color="auto"/>
            <w:bottom w:val="none" w:sz="0" w:space="0" w:color="auto"/>
            <w:right w:val="none" w:sz="0" w:space="0" w:color="auto"/>
          </w:divBdr>
        </w:div>
        <w:div w:id="542983531">
          <w:marLeft w:val="0"/>
          <w:marRight w:val="0"/>
          <w:marTop w:val="150"/>
          <w:marBottom w:val="0"/>
          <w:divBdr>
            <w:top w:val="none" w:sz="0" w:space="0" w:color="auto"/>
            <w:left w:val="none" w:sz="0" w:space="0" w:color="auto"/>
            <w:bottom w:val="none" w:sz="0" w:space="0" w:color="auto"/>
            <w:right w:val="none" w:sz="0" w:space="0" w:color="auto"/>
          </w:divBdr>
          <w:divsChild>
            <w:div w:id="1428038110">
              <w:marLeft w:val="1155"/>
              <w:marRight w:val="0"/>
              <w:marTop w:val="0"/>
              <w:marBottom w:val="0"/>
              <w:divBdr>
                <w:top w:val="none" w:sz="0" w:space="0" w:color="auto"/>
                <w:left w:val="none" w:sz="0" w:space="0" w:color="auto"/>
                <w:bottom w:val="none" w:sz="0" w:space="0" w:color="auto"/>
                <w:right w:val="none" w:sz="0" w:space="0" w:color="auto"/>
              </w:divBdr>
            </w:div>
            <w:div w:id="1414352977">
              <w:marLeft w:val="1155"/>
              <w:marRight w:val="0"/>
              <w:marTop w:val="0"/>
              <w:marBottom w:val="0"/>
              <w:divBdr>
                <w:top w:val="none" w:sz="0" w:space="0" w:color="auto"/>
                <w:left w:val="none" w:sz="0" w:space="0" w:color="auto"/>
                <w:bottom w:val="none" w:sz="0" w:space="0" w:color="auto"/>
                <w:right w:val="none" w:sz="0" w:space="0" w:color="auto"/>
              </w:divBdr>
            </w:div>
            <w:div w:id="130692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825706">
      <w:bodyDiv w:val="1"/>
      <w:marLeft w:val="0"/>
      <w:marRight w:val="0"/>
      <w:marTop w:val="0"/>
      <w:marBottom w:val="0"/>
      <w:divBdr>
        <w:top w:val="none" w:sz="0" w:space="0" w:color="auto"/>
        <w:left w:val="none" w:sz="0" w:space="0" w:color="auto"/>
        <w:bottom w:val="none" w:sz="0" w:space="0" w:color="auto"/>
        <w:right w:val="none" w:sz="0" w:space="0" w:color="auto"/>
      </w:divBdr>
      <w:divsChild>
        <w:div w:id="1010529097">
          <w:marLeft w:val="0"/>
          <w:marRight w:val="0"/>
          <w:marTop w:val="0"/>
          <w:marBottom w:val="0"/>
          <w:divBdr>
            <w:top w:val="none" w:sz="0" w:space="0" w:color="auto"/>
            <w:left w:val="none" w:sz="0" w:space="0" w:color="auto"/>
            <w:bottom w:val="none" w:sz="0" w:space="0" w:color="auto"/>
            <w:right w:val="none" w:sz="0" w:space="0" w:color="auto"/>
          </w:divBdr>
        </w:div>
        <w:div w:id="1336954663">
          <w:marLeft w:val="0"/>
          <w:marRight w:val="0"/>
          <w:marTop w:val="150"/>
          <w:marBottom w:val="0"/>
          <w:divBdr>
            <w:top w:val="none" w:sz="0" w:space="0" w:color="auto"/>
            <w:left w:val="none" w:sz="0" w:space="0" w:color="auto"/>
            <w:bottom w:val="none" w:sz="0" w:space="0" w:color="auto"/>
            <w:right w:val="none" w:sz="0" w:space="0" w:color="auto"/>
          </w:divBdr>
          <w:divsChild>
            <w:div w:id="676494275">
              <w:marLeft w:val="1155"/>
              <w:marRight w:val="0"/>
              <w:marTop w:val="0"/>
              <w:marBottom w:val="0"/>
              <w:divBdr>
                <w:top w:val="none" w:sz="0" w:space="0" w:color="auto"/>
                <w:left w:val="none" w:sz="0" w:space="0" w:color="auto"/>
                <w:bottom w:val="none" w:sz="0" w:space="0" w:color="auto"/>
                <w:right w:val="none" w:sz="0" w:space="0" w:color="auto"/>
              </w:divBdr>
            </w:div>
            <w:div w:id="571694488">
              <w:marLeft w:val="1155"/>
              <w:marRight w:val="0"/>
              <w:marTop w:val="0"/>
              <w:marBottom w:val="0"/>
              <w:divBdr>
                <w:top w:val="none" w:sz="0" w:space="0" w:color="auto"/>
                <w:left w:val="none" w:sz="0" w:space="0" w:color="auto"/>
                <w:bottom w:val="none" w:sz="0" w:space="0" w:color="auto"/>
                <w:right w:val="none" w:sz="0" w:space="0" w:color="auto"/>
              </w:divBdr>
            </w:div>
            <w:div w:id="99241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091264">
      <w:bodyDiv w:val="1"/>
      <w:marLeft w:val="0"/>
      <w:marRight w:val="0"/>
      <w:marTop w:val="0"/>
      <w:marBottom w:val="0"/>
      <w:divBdr>
        <w:top w:val="none" w:sz="0" w:space="0" w:color="auto"/>
        <w:left w:val="none" w:sz="0" w:space="0" w:color="auto"/>
        <w:bottom w:val="none" w:sz="0" w:space="0" w:color="auto"/>
        <w:right w:val="none" w:sz="0" w:space="0" w:color="auto"/>
      </w:divBdr>
      <w:divsChild>
        <w:div w:id="1585063892">
          <w:marLeft w:val="0"/>
          <w:marRight w:val="0"/>
          <w:marTop w:val="0"/>
          <w:marBottom w:val="0"/>
          <w:divBdr>
            <w:top w:val="none" w:sz="0" w:space="0" w:color="auto"/>
            <w:left w:val="none" w:sz="0" w:space="0" w:color="auto"/>
            <w:bottom w:val="none" w:sz="0" w:space="0" w:color="auto"/>
            <w:right w:val="none" w:sz="0" w:space="0" w:color="auto"/>
          </w:divBdr>
        </w:div>
        <w:div w:id="597953988">
          <w:marLeft w:val="0"/>
          <w:marRight w:val="0"/>
          <w:marTop w:val="150"/>
          <w:marBottom w:val="0"/>
          <w:divBdr>
            <w:top w:val="none" w:sz="0" w:space="0" w:color="auto"/>
            <w:left w:val="none" w:sz="0" w:space="0" w:color="auto"/>
            <w:bottom w:val="none" w:sz="0" w:space="0" w:color="auto"/>
            <w:right w:val="none" w:sz="0" w:space="0" w:color="auto"/>
          </w:divBdr>
          <w:divsChild>
            <w:div w:id="1795446347">
              <w:marLeft w:val="1155"/>
              <w:marRight w:val="0"/>
              <w:marTop w:val="0"/>
              <w:marBottom w:val="0"/>
              <w:divBdr>
                <w:top w:val="none" w:sz="0" w:space="0" w:color="auto"/>
                <w:left w:val="none" w:sz="0" w:space="0" w:color="auto"/>
                <w:bottom w:val="none" w:sz="0" w:space="0" w:color="auto"/>
                <w:right w:val="none" w:sz="0" w:space="0" w:color="auto"/>
              </w:divBdr>
            </w:div>
            <w:div w:id="248807394">
              <w:marLeft w:val="1155"/>
              <w:marRight w:val="0"/>
              <w:marTop w:val="0"/>
              <w:marBottom w:val="0"/>
              <w:divBdr>
                <w:top w:val="none" w:sz="0" w:space="0" w:color="auto"/>
                <w:left w:val="none" w:sz="0" w:space="0" w:color="auto"/>
                <w:bottom w:val="none" w:sz="0" w:space="0" w:color="auto"/>
                <w:right w:val="none" w:sz="0" w:space="0" w:color="auto"/>
              </w:divBdr>
            </w:div>
            <w:div w:id="970553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69592">
      <w:bodyDiv w:val="1"/>
      <w:marLeft w:val="0"/>
      <w:marRight w:val="0"/>
      <w:marTop w:val="0"/>
      <w:marBottom w:val="0"/>
      <w:divBdr>
        <w:top w:val="none" w:sz="0" w:space="0" w:color="auto"/>
        <w:left w:val="none" w:sz="0" w:space="0" w:color="auto"/>
        <w:bottom w:val="none" w:sz="0" w:space="0" w:color="auto"/>
        <w:right w:val="none" w:sz="0" w:space="0" w:color="auto"/>
      </w:divBdr>
      <w:divsChild>
        <w:div w:id="1741907633">
          <w:marLeft w:val="0"/>
          <w:marRight w:val="0"/>
          <w:marTop w:val="0"/>
          <w:marBottom w:val="0"/>
          <w:divBdr>
            <w:top w:val="none" w:sz="0" w:space="0" w:color="auto"/>
            <w:left w:val="none" w:sz="0" w:space="0" w:color="auto"/>
            <w:bottom w:val="none" w:sz="0" w:space="0" w:color="auto"/>
            <w:right w:val="none" w:sz="0" w:space="0" w:color="auto"/>
          </w:divBdr>
        </w:div>
        <w:div w:id="1159423855">
          <w:marLeft w:val="0"/>
          <w:marRight w:val="0"/>
          <w:marTop w:val="150"/>
          <w:marBottom w:val="0"/>
          <w:divBdr>
            <w:top w:val="none" w:sz="0" w:space="0" w:color="auto"/>
            <w:left w:val="none" w:sz="0" w:space="0" w:color="auto"/>
            <w:bottom w:val="none" w:sz="0" w:space="0" w:color="auto"/>
            <w:right w:val="none" w:sz="0" w:space="0" w:color="auto"/>
          </w:divBdr>
          <w:divsChild>
            <w:div w:id="1005474613">
              <w:marLeft w:val="1155"/>
              <w:marRight w:val="0"/>
              <w:marTop w:val="0"/>
              <w:marBottom w:val="0"/>
              <w:divBdr>
                <w:top w:val="none" w:sz="0" w:space="0" w:color="auto"/>
                <w:left w:val="none" w:sz="0" w:space="0" w:color="auto"/>
                <w:bottom w:val="none" w:sz="0" w:space="0" w:color="auto"/>
                <w:right w:val="none" w:sz="0" w:space="0" w:color="auto"/>
              </w:divBdr>
            </w:div>
            <w:div w:id="665590655">
              <w:marLeft w:val="1155"/>
              <w:marRight w:val="0"/>
              <w:marTop w:val="0"/>
              <w:marBottom w:val="0"/>
              <w:divBdr>
                <w:top w:val="none" w:sz="0" w:space="0" w:color="auto"/>
                <w:left w:val="none" w:sz="0" w:space="0" w:color="auto"/>
                <w:bottom w:val="none" w:sz="0" w:space="0" w:color="auto"/>
                <w:right w:val="none" w:sz="0" w:space="0" w:color="auto"/>
              </w:divBdr>
            </w:div>
            <w:div w:id="204683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45267">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09505">
      <w:bodyDiv w:val="1"/>
      <w:marLeft w:val="0"/>
      <w:marRight w:val="0"/>
      <w:marTop w:val="0"/>
      <w:marBottom w:val="0"/>
      <w:divBdr>
        <w:top w:val="none" w:sz="0" w:space="0" w:color="auto"/>
        <w:left w:val="none" w:sz="0" w:space="0" w:color="auto"/>
        <w:bottom w:val="none" w:sz="0" w:space="0" w:color="auto"/>
        <w:right w:val="none" w:sz="0" w:space="0" w:color="auto"/>
      </w:divBdr>
      <w:divsChild>
        <w:div w:id="178547158">
          <w:marLeft w:val="0"/>
          <w:marRight w:val="0"/>
          <w:marTop w:val="0"/>
          <w:marBottom w:val="0"/>
          <w:divBdr>
            <w:top w:val="none" w:sz="0" w:space="0" w:color="auto"/>
            <w:left w:val="none" w:sz="0" w:space="0" w:color="auto"/>
            <w:bottom w:val="none" w:sz="0" w:space="0" w:color="auto"/>
            <w:right w:val="none" w:sz="0" w:space="0" w:color="auto"/>
          </w:divBdr>
        </w:div>
        <w:div w:id="592402002">
          <w:marLeft w:val="0"/>
          <w:marRight w:val="0"/>
          <w:marTop w:val="150"/>
          <w:marBottom w:val="0"/>
          <w:divBdr>
            <w:top w:val="none" w:sz="0" w:space="0" w:color="auto"/>
            <w:left w:val="none" w:sz="0" w:space="0" w:color="auto"/>
            <w:bottom w:val="none" w:sz="0" w:space="0" w:color="auto"/>
            <w:right w:val="none" w:sz="0" w:space="0" w:color="auto"/>
          </w:divBdr>
          <w:divsChild>
            <w:div w:id="209876887">
              <w:marLeft w:val="1155"/>
              <w:marRight w:val="0"/>
              <w:marTop w:val="0"/>
              <w:marBottom w:val="0"/>
              <w:divBdr>
                <w:top w:val="none" w:sz="0" w:space="0" w:color="auto"/>
                <w:left w:val="none" w:sz="0" w:space="0" w:color="auto"/>
                <w:bottom w:val="none" w:sz="0" w:space="0" w:color="auto"/>
                <w:right w:val="none" w:sz="0" w:space="0" w:color="auto"/>
              </w:divBdr>
            </w:div>
            <w:div w:id="185825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3243">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3505">
      <w:bodyDiv w:val="1"/>
      <w:marLeft w:val="0"/>
      <w:marRight w:val="0"/>
      <w:marTop w:val="0"/>
      <w:marBottom w:val="0"/>
      <w:divBdr>
        <w:top w:val="none" w:sz="0" w:space="0" w:color="auto"/>
        <w:left w:val="none" w:sz="0" w:space="0" w:color="auto"/>
        <w:bottom w:val="none" w:sz="0" w:space="0" w:color="auto"/>
        <w:right w:val="none" w:sz="0" w:space="0" w:color="auto"/>
      </w:divBdr>
      <w:divsChild>
        <w:div w:id="1700273191">
          <w:marLeft w:val="0"/>
          <w:marRight w:val="0"/>
          <w:marTop w:val="0"/>
          <w:marBottom w:val="0"/>
          <w:divBdr>
            <w:top w:val="none" w:sz="0" w:space="0" w:color="auto"/>
            <w:left w:val="none" w:sz="0" w:space="0" w:color="auto"/>
            <w:bottom w:val="none" w:sz="0" w:space="0" w:color="auto"/>
            <w:right w:val="none" w:sz="0" w:space="0" w:color="auto"/>
          </w:divBdr>
        </w:div>
        <w:div w:id="1359356498">
          <w:marLeft w:val="0"/>
          <w:marRight w:val="0"/>
          <w:marTop w:val="150"/>
          <w:marBottom w:val="0"/>
          <w:divBdr>
            <w:top w:val="none" w:sz="0" w:space="0" w:color="auto"/>
            <w:left w:val="none" w:sz="0" w:space="0" w:color="auto"/>
            <w:bottom w:val="none" w:sz="0" w:space="0" w:color="auto"/>
            <w:right w:val="none" w:sz="0" w:space="0" w:color="auto"/>
          </w:divBdr>
          <w:divsChild>
            <w:div w:id="2062896656">
              <w:marLeft w:val="1155"/>
              <w:marRight w:val="0"/>
              <w:marTop w:val="0"/>
              <w:marBottom w:val="0"/>
              <w:divBdr>
                <w:top w:val="none" w:sz="0" w:space="0" w:color="auto"/>
                <w:left w:val="none" w:sz="0" w:space="0" w:color="auto"/>
                <w:bottom w:val="none" w:sz="0" w:space="0" w:color="auto"/>
                <w:right w:val="none" w:sz="0" w:space="0" w:color="auto"/>
              </w:divBdr>
            </w:div>
            <w:div w:id="1838616050">
              <w:marLeft w:val="1155"/>
              <w:marRight w:val="0"/>
              <w:marTop w:val="0"/>
              <w:marBottom w:val="0"/>
              <w:divBdr>
                <w:top w:val="none" w:sz="0" w:space="0" w:color="auto"/>
                <w:left w:val="none" w:sz="0" w:space="0" w:color="auto"/>
                <w:bottom w:val="none" w:sz="0" w:space="0" w:color="auto"/>
                <w:right w:val="none" w:sz="0" w:space="0" w:color="auto"/>
              </w:divBdr>
            </w:div>
            <w:div w:id="373627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02796">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6869313">
      <w:bodyDiv w:val="1"/>
      <w:marLeft w:val="0"/>
      <w:marRight w:val="0"/>
      <w:marTop w:val="0"/>
      <w:marBottom w:val="0"/>
      <w:divBdr>
        <w:top w:val="none" w:sz="0" w:space="0" w:color="auto"/>
        <w:left w:val="none" w:sz="0" w:space="0" w:color="auto"/>
        <w:bottom w:val="none" w:sz="0" w:space="0" w:color="auto"/>
        <w:right w:val="none" w:sz="0" w:space="0" w:color="auto"/>
      </w:divBdr>
      <w:divsChild>
        <w:div w:id="557327171">
          <w:marLeft w:val="0"/>
          <w:marRight w:val="0"/>
          <w:marTop w:val="0"/>
          <w:marBottom w:val="0"/>
          <w:divBdr>
            <w:top w:val="none" w:sz="0" w:space="0" w:color="auto"/>
            <w:left w:val="none" w:sz="0" w:space="0" w:color="auto"/>
            <w:bottom w:val="none" w:sz="0" w:space="0" w:color="auto"/>
            <w:right w:val="none" w:sz="0" w:space="0" w:color="auto"/>
          </w:divBdr>
        </w:div>
        <w:div w:id="1957982224">
          <w:marLeft w:val="0"/>
          <w:marRight w:val="0"/>
          <w:marTop w:val="150"/>
          <w:marBottom w:val="0"/>
          <w:divBdr>
            <w:top w:val="none" w:sz="0" w:space="0" w:color="auto"/>
            <w:left w:val="none" w:sz="0" w:space="0" w:color="auto"/>
            <w:bottom w:val="none" w:sz="0" w:space="0" w:color="auto"/>
            <w:right w:val="none" w:sz="0" w:space="0" w:color="auto"/>
          </w:divBdr>
          <w:divsChild>
            <w:div w:id="36861257">
              <w:marLeft w:val="1155"/>
              <w:marRight w:val="0"/>
              <w:marTop w:val="0"/>
              <w:marBottom w:val="0"/>
              <w:divBdr>
                <w:top w:val="none" w:sz="0" w:space="0" w:color="auto"/>
                <w:left w:val="none" w:sz="0" w:space="0" w:color="auto"/>
                <w:bottom w:val="none" w:sz="0" w:space="0" w:color="auto"/>
                <w:right w:val="none" w:sz="0" w:space="0" w:color="auto"/>
              </w:divBdr>
            </w:div>
            <w:div w:id="447774483">
              <w:marLeft w:val="1155"/>
              <w:marRight w:val="0"/>
              <w:marTop w:val="0"/>
              <w:marBottom w:val="0"/>
              <w:divBdr>
                <w:top w:val="none" w:sz="0" w:space="0" w:color="auto"/>
                <w:left w:val="none" w:sz="0" w:space="0" w:color="auto"/>
                <w:bottom w:val="none" w:sz="0" w:space="0" w:color="auto"/>
                <w:right w:val="none" w:sz="0" w:space="0" w:color="auto"/>
              </w:divBdr>
            </w:div>
            <w:div w:id="95906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4527">
      <w:bodyDiv w:val="1"/>
      <w:marLeft w:val="0"/>
      <w:marRight w:val="0"/>
      <w:marTop w:val="0"/>
      <w:marBottom w:val="0"/>
      <w:divBdr>
        <w:top w:val="none" w:sz="0" w:space="0" w:color="auto"/>
        <w:left w:val="none" w:sz="0" w:space="0" w:color="auto"/>
        <w:bottom w:val="none" w:sz="0" w:space="0" w:color="auto"/>
        <w:right w:val="none" w:sz="0" w:space="0" w:color="auto"/>
      </w:divBdr>
      <w:divsChild>
        <w:div w:id="937716024">
          <w:marLeft w:val="0"/>
          <w:marRight w:val="0"/>
          <w:marTop w:val="0"/>
          <w:marBottom w:val="0"/>
          <w:divBdr>
            <w:top w:val="none" w:sz="0" w:space="0" w:color="auto"/>
            <w:left w:val="none" w:sz="0" w:space="0" w:color="auto"/>
            <w:bottom w:val="none" w:sz="0" w:space="0" w:color="auto"/>
            <w:right w:val="none" w:sz="0" w:space="0" w:color="auto"/>
          </w:divBdr>
        </w:div>
        <w:div w:id="1366835282">
          <w:marLeft w:val="0"/>
          <w:marRight w:val="0"/>
          <w:marTop w:val="150"/>
          <w:marBottom w:val="0"/>
          <w:divBdr>
            <w:top w:val="none" w:sz="0" w:space="0" w:color="auto"/>
            <w:left w:val="none" w:sz="0" w:space="0" w:color="auto"/>
            <w:bottom w:val="none" w:sz="0" w:space="0" w:color="auto"/>
            <w:right w:val="none" w:sz="0" w:space="0" w:color="auto"/>
          </w:divBdr>
          <w:divsChild>
            <w:div w:id="1958177093">
              <w:marLeft w:val="1155"/>
              <w:marRight w:val="0"/>
              <w:marTop w:val="0"/>
              <w:marBottom w:val="0"/>
              <w:divBdr>
                <w:top w:val="none" w:sz="0" w:space="0" w:color="auto"/>
                <w:left w:val="none" w:sz="0" w:space="0" w:color="auto"/>
                <w:bottom w:val="none" w:sz="0" w:space="0" w:color="auto"/>
                <w:right w:val="none" w:sz="0" w:space="0" w:color="auto"/>
              </w:divBdr>
            </w:div>
            <w:div w:id="344552740">
              <w:marLeft w:val="1155"/>
              <w:marRight w:val="0"/>
              <w:marTop w:val="0"/>
              <w:marBottom w:val="0"/>
              <w:divBdr>
                <w:top w:val="none" w:sz="0" w:space="0" w:color="auto"/>
                <w:left w:val="none" w:sz="0" w:space="0" w:color="auto"/>
                <w:bottom w:val="none" w:sz="0" w:space="0" w:color="auto"/>
                <w:right w:val="none" w:sz="0" w:space="0" w:color="auto"/>
              </w:divBdr>
            </w:div>
            <w:div w:id="24511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04158">
      <w:bodyDiv w:val="1"/>
      <w:marLeft w:val="0"/>
      <w:marRight w:val="0"/>
      <w:marTop w:val="0"/>
      <w:marBottom w:val="0"/>
      <w:divBdr>
        <w:top w:val="none" w:sz="0" w:space="0" w:color="auto"/>
        <w:left w:val="none" w:sz="0" w:space="0" w:color="auto"/>
        <w:bottom w:val="none" w:sz="0" w:space="0" w:color="auto"/>
        <w:right w:val="none" w:sz="0" w:space="0" w:color="auto"/>
      </w:divBdr>
    </w:div>
    <w:div w:id="779377699">
      <w:bodyDiv w:val="1"/>
      <w:marLeft w:val="0"/>
      <w:marRight w:val="0"/>
      <w:marTop w:val="0"/>
      <w:marBottom w:val="0"/>
      <w:divBdr>
        <w:top w:val="none" w:sz="0" w:space="0" w:color="auto"/>
        <w:left w:val="none" w:sz="0" w:space="0" w:color="auto"/>
        <w:bottom w:val="none" w:sz="0" w:space="0" w:color="auto"/>
        <w:right w:val="none" w:sz="0" w:space="0" w:color="auto"/>
      </w:divBdr>
      <w:divsChild>
        <w:div w:id="1454327185">
          <w:marLeft w:val="0"/>
          <w:marRight w:val="0"/>
          <w:marTop w:val="0"/>
          <w:marBottom w:val="0"/>
          <w:divBdr>
            <w:top w:val="none" w:sz="0" w:space="0" w:color="auto"/>
            <w:left w:val="none" w:sz="0" w:space="0" w:color="auto"/>
            <w:bottom w:val="none" w:sz="0" w:space="0" w:color="auto"/>
            <w:right w:val="none" w:sz="0" w:space="0" w:color="auto"/>
          </w:divBdr>
        </w:div>
        <w:div w:id="1410274303">
          <w:marLeft w:val="0"/>
          <w:marRight w:val="0"/>
          <w:marTop w:val="150"/>
          <w:marBottom w:val="0"/>
          <w:divBdr>
            <w:top w:val="none" w:sz="0" w:space="0" w:color="auto"/>
            <w:left w:val="none" w:sz="0" w:space="0" w:color="auto"/>
            <w:bottom w:val="none" w:sz="0" w:space="0" w:color="auto"/>
            <w:right w:val="none" w:sz="0" w:space="0" w:color="auto"/>
          </w:divBdr>
          <w:divsChild>
            <w:div w:id="1733966165">
              <w:marLeft w:val="1155"/>
              <w:marRight w:val="0"/>
              <w:marTop w:val="0"/>
              <w:marBottom w:val="0"/>
              <w:divBdr>
                <w:top w:val="none" w:sz="0" w:space="0" w:color="auto"/>
                <w:left w:val="none" w:sz="0" w:space="0" w:color="auto"/>
                <w:bottom w:val="none" w:sz="0" w:space="0" w:color="auto"/>
                <w:right w:val="none" w:sz="0" w:space="0" w:color="auto"/>
              </w:divBdr>
            </w:div>
            <w:div w:id="43942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4836">
      <w:bodyDiv w:val="1"/>
      <w:marLeft w:val="0"/>
      <w:marRight w:val="0"/>
      <w:marTop w:val="0"/>
      <w:marBottom w:val="0"/>
      <w:divBdr>
        <w:top w:val="none" w:sz="0" w:space="0" w:color="auto"/>
        <w:left w:val="none" w:sz="0" w:space="0" w:color="auto"/>
        <w:bottom w:val="none" w:sz="0" w:space="0" w:color="auto"/>
        <w:right w:val="none" w:sz="0" w:space="0" w:color="auto"/>
      </w:divBdr>
      <w:divsChild>
        <w:div w:id="1021663299">
          <w:marLeft w:val="0"/>
          <w:marRight w:val="0"/>
          <w:marTop w:val="0"/>
          <w:marBottom w:val="0"/>
          <w:divBdr>
            <w:top w:val="none" w:sz="0" w:space="0" w:color="auto"/>
            <w:left w:val="none" w:sz="0" w:space="0" w:color="auto"/>
            <w:bottom w:val="none" w:sz="0" w:space="0" w:color="auto"/>
            <w:right w:val="none" w:sz="0" w:space="0" w:color="auto"/>
          </w:divBdr>
        </w:div>
        <w:div w:id="1012533420">
          <w:marLeft w:val="0"/>
          <w:marRight w:val="0"/>
          <w:marTop w:val="150"/>
          <w:marBottom w:val="0"/>
          <w:divBdr>
            <w:top w:val="none" w:sz="0" w:space="0" w:color="auto"/>
            <w:left w:val="none" w:sz="0" w:space="0" w:color="auto"/>
            <w:bottom w:val="none" w:sz="0" w:space="0" w:color="auto"/>
            <w:right w:val="none" w:sz="0" w:space="0" w:color="auto"/>
          </w:divBdr>
          <w:divsChild>
            <w:div w:id="1754664089">
              <w:marLeft w:val="1155"/>
              <w:marRight w:val="0"/>
              <w:marTop w:val="0"/>
              <w:marBottom w:val="0"/>
              <w:divBdr>
                <w:top w:val="none" w:sz="0" w:space="0" w:color="auto"/>
                <w:left w:val="none" w:sz="0" w:space="0" w:color="auto"/>
                <w:bottom w:val="none" w:sz="0" w:space="0" w:color="auto"/>
                <w:right w:val="none" w:sz="0" w:space="0" w:color="auto"/>
              </w:divBdr>
            </w:div>
            <w:div w:id="1534343602">
              <w:marLeft w:val="1155"/>
              <w:marRight w:val="0"/>
              <w:marTop w:val="0"/>
              <w:marBottom w:val="0"/>
              <w:divBdr>
                <w:top w:val="none" w:sz="0" w:space="0" w:color="auto"/>
                <w:left w:val="none" w:sz="0" w:space="0" w:color="auto"/>
                <w:bottom w:val="none" w:sz="0" w:space="0" w:color="auto"/>
                <w:right w:val="none" w:sz="0" w:space="0" w:color="auto"/>
              </w:divBdr>
            </w:div>
            <w:div w:id="1950502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342159">
      <w:bodyDiv w:val="1"/>
      <w:marLeft w:val="0"/>
      <w:marRight w:val="0"/>
      <w:marTop w:val="0"/>
      <w:marBottom w:val="0"/>
      <w:divBdr>
        <w:top w:val="none" w:sz="0" w:space="0" w:color="auto"/>
        <w:left w:val="none" w:sz="0" w:space="0" w:color="auto"/>
        <w:bottom w:val="none" w:sz="0" w:space="0" w:color="auto"/>
        <w:right w:val="none" w:sz="0" w:space="0" w:color="auto"/>
      </w:divBdr>
      <w:divsChild>
        <w:div w:id="725687286">
          <w:marLeft w:val="0"/>
          <w:marRight w:val="0"/>
          <w:marTop w:val="0"/>
          <w:marBottom w:val="0"/>
          <w:divBdr>
            <w:top w:val="none" w:sz="0" w:space="0" w:color="auto"/>
            <w:left w:val="none" w:sz="0" w:space="0" w:color="auto"/>
            <w:bottom w:val="none" w:sz="0" w:space="0" w:color="auto"/>
            <w:right w:val="none" w:sz="0" w:space="0" w:color="auto"/>
          </w:divBdr>
        </w:div>
        <w:div w:id="819493504">
          <w:marLeft w:val="0"/>
          <w:marRight w:val="0"/>
          <w:marTop w:val="150"/>
          <w:marBottom w:val="0"/>
          <w:divBdr>
            <w:top w:val="none" w:sz="0" w:space="0" w:color="auto"/>
            <w:left w:val="none" w:sz="0" w:space="0" w:color="auto"/>
            <w:bottom w:val="none" w:sz="0" w:space="0" w:color="auto"/>
            <w:right w:val="none" w:sz="0" w:space="0" w:color="auto"/>
          </w:divBdr>
          <w:divsChild>
            <w:div w:id="855537617">
              <w:marLeft w:val="1155"/>
              <w:marRight w:val="0"/>
              <w:marTop w:val="0"/>
              <w:marBottom w:val="0"/>
              <w:divBdr>
                <w:top w:val="none" w:sz="0" w:space="0" w:color="auto"/>
                <w:left w:val="none" w:sz="0" w:space="0" w:color="auto"/>
                <w:bottom w:val="none" w:sz="0" w:space="0" w:color="auto"/>
                <w:right w:val="none" w:sz="0" w:space="0" w:color="auto"/>
              </w:divBdr>
            </w:div>
            <w:div w:id="839321145">
              <w:marLeft w:val="1155"/>
              <w:marRight w:val="0"/>
              <w:marTop w:val="0"/>
              <w:marBottom w:val="0"/>
              <w:divBdr>
                <w:top w:val="none" w:sz="0" w:space="0" w:color="auto"/>
                <w:left w:val="none" w:sz="0" w:space="0" w:color="auto"/>
                <w:bottom w:val="none" w:sz="0" w:space="0" w:color="auto"/>
                <w:right w:val="none" w:sz="0" w:space="0" w:color="auto"/>
              </w:divBdr>
            </w:div>
            <w:div w:id="1169716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345934">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14714">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690407">
      <w:bodyDiv w:val="1"/>
      <w:marLeft w:val="0"/>
      <w:marRight w:val="0"/>
      <w:marTop w:val="0"/>
      <w:marBottom w:val="0"/>
      <w:divBdr>
        <w:top w:val="none" w:sz="0" w:space="0" w:color="auto"/>
        <w:left w:val="none" w:sz="0" w:space="0" w:color="auto"/>
        <w:bottom w:val="none" w:sz="0" w:space="0" w:color="auto"/>
        <w:right w:val="none" w:sz="0" w:space="0" w:color="auto"/>
      </w:divBdr>
      <w:divsChild>
        <w:div w:id="401997916">
          <w:marLeft w:val="0"/>
          <w:marRight w:val="0"/>
          <w:marTop w:val="0"/>
          <w:marBottom w:val="0"/>
          <w:divBdr>
            <w:top w:val="none" w:sz="0" w:space="0" w:color="auto"/>
            <w:left w:val="none" w:sz="0" w:space="0" w:color="auto"/>
            <w:bottom w:val="none" w:sz="0" w:space="0" w:color="auto"/>
            <w:right w:val="none" w:sz="0" w:space="0" w:color="auto"/>
          </w:divBdr>
        </w:div>
        <w:div w:id="7879272">
          <w:marLeft w:val="0"/>
          <w:marRight w:val="0"/>
          <w:marTop w:val="150"/>
          <w:marBottom w:val="0"/>
          <w:divBdr>
            <w:top w:val="none" w:sz="0" w:space="0" w:color="auto"/>
            <w:left w:val="none" w:sz="0" w:space="0" w:color="auto"/>
            <w:bottom w:val="none" w:sz="0" w:space="0" w:color="auto"/>
            <w:right w:val="none" w:sz="0" w:space="0" w:color="auto"/>
          </w:divBdr>
          <w:divsChild>
            <w:div w:id="1397707694">
              <w:marLeft w:val="1155"/>
              <w:marRight w:val="0"/>
              <w:marTop w:val="0"/>
              <w:marBottom w:val="0"/>
              <w:divBdr>
                <w:top w:val="none" w:sz="0" w:space="0" w:color="auto"/>
                <w:left w:val="none" w:sz="0" w:space="0" w:color="auto"/>
                <w:bottom w:val="none" w:sz="0" w:space="0" w:color="auto"/>
                <w:right w:val="none" w:sz="0" w:space="0" w:color="auto"/>
              </w:divBdr>
            </w:div>
            <w:div w:id="1400595369">
              <w:marLeft w:val="1155"/>
              <w:marRight w:val="0"/>
              <w:marTop w:val="0"/>
              <w:marBottom w:val="0"/>
              <w:divBdr>
                <w:top w:val="none" w:sz="0" w:space="0" w:color="auto"/>
                <w:left w:val="none" w:sz="0" w:space="0" w:color="auto"/>
                <w:bottom w:val="none" w:sz="0" w:space="0" w:color="auto"/>
                <w:right w:val="none" w:sz="0" w:space="0" w:color="auto"/>
              </w:divBdr>
            </w:div>
            <w:div w:id="1702246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733506">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657612">
      <w:bodyDiv w:val="1"/>
      <w:marLeft w:val="0"/>
      <w:marRight w:val="0"/>
      <w:marTop w:val="0"/>
      <w:marBottom w:val="0"/>
      <w:divBdr>
        <w:top w:val="none" w:sz="0" w:space="0" w:color="auto"/>
        <w:left w:val="none" w:sz="0" w:space="0" w:color="auto"/>
        <w:bottom w:val="none" w:sz="0" w:space="0" w:color="auto"/>
        <w:right w:val="none" w:sz="0" w:space="0" w:color="auto"/>
      </w:divBdr>
      <w:divsChild>
        <w:div w:id="1245140047">
          <w:marLeft w:val="0"/>
          <w:marRight w:val="0"/>
          <w:marTop w:val="0"/>
          <w:marBottom w:val="0"/>
          <w:divBdr>
            <w:top w:val="none" w:sz="0" w:space="0" w:color="auto"/>
            <w:left w:val="none" w:sz="0" w:space="0" w:color="auto"/>
            <w:bottom w:val="none" w:sz="0" w:space="0" w:color="auto"/>
            <w:right w:val="none" w:sz="0" w:space="0" w:color="auto"/>
          </w:divBdr>
        </w:div>
        <w:div w:id="1532718325">
          <w:marLeft w:val="0"/>
          <w:marRight w:val="0"/>
          <w:marTop w:val="150"/>
          <w:marBottom w:val="0"/>
          <w:divBdr>
            <w:top w:val="none" w:sz="0" w:space="0" w:color="auto"/>
            <w:left w:val="none" w:sz="0" w:space="0" w:color="auto"/>
            <w:bottom w:val="none" w:sz="0" w:space="0" w:color="auto"/>
            <w:right w:val="none" w:sz="0" w:space="0" w:color="auto"/>
          </w:divBdr>
          <w:divsChild>
            <w:div w:id="1179540893">
              <w:marLeft w:val="1155"/>
              <w:marRight w:val="0"/>
              <w:marTop w:val="0"/>
              <w:marBottom w:val="0"/>
              <w:divBdr>
                <w:top w:val="none" w:sz="0" w:space="0" w:color="auto"/>
                <w:left w:val="none" w:sz="0" w:space="0" w:color="auto"/>
                <w:bottom w:val="none" w:sz="0" w:space="0" w:color="auto"/>
                <w:right w:val="none" w:sz="0" w:space="0" w:color="auto"/>
              </w:divBdr>
            </w:div>
            <w:div w:id="1943104550">
              <w:marLeft w:val="1155"/>
              <w:marRight w:val="0"/>
              <w:marTop w:val="0"/>
              <w:marBottom w:val="0"/>
              <w:divBdr>
                <w:top w:val="none" w:sz="0" w:space="0" w:color="auto"/>
                <w:left w:val="none" w:sz="0" w:space="0" w:color="auto"/>
                <w:bottom w:val="none" w:sz="0" w:space="0" w:color="auto"/>
                <w:right w:val="none" w:sz="0" w:space="0" w:color="auto"/>
              </w:divBdr>
            </w:div>
            <w:div w:id="622267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60638">
      <w:bodyDiv w:val="1"/>
      <w:marLeft w:val="0"/>
      <w:marRight w:val="0"/>
      <w:marTop w:val="0"/>
      <w:marBottom w:val="0"/>
      <w:divBdr>
        <w:top w:val="none" w:sz="0" w:space="0" w:color="auto"/>
        <w:left w:val="none" w:sz="0" w:space="0" w:color="auto"/>
        <w:bottom w:val="none" w:sz="0" w:space="0" w:color="auto"/>
        <w:right w:val="none" w:sz="0" w:space="0" w:color="auto"/>
      </w:divBdr>
      <w:divsChild>
        <w:div w:id="869100063">
          <w:marLeft w:val="0"/>
          <w:marRight w:val="0"/>
          <w:marTop w:val="0"/>
          <w:marBottom w:val="0"/>
          <w:divBdr>
            <w:top w:val="none" w:sz="0" w:space="0" w:color="auto"/>
            <w:left w:val="none" w:sz="0" w:space="0" w:color="auto"/>
            <w:bottom w:val="none" w:sz="0" w:space="0" w:color="auto"/>
            <w:right w:val="none" w:sz="0" w:space="0" w:color="auto"/>
          </w:divBdr>
        </w:div>
        <w:div w:id="1410074118">
          <w:marLeft w:val="0"/>
          <w:marRight w:val="0"/>
          <w:marTop w:val="150"/>
          <w:marBottom w:val="0"/>
          <w:divBdr>
            <w:top w:val="none" w:sz="0" w:space="0" w:color="auto"/>
            <w:left w:val="none" w:sz="0" w:space="0" w:color="auto"/>
            <w:bottom w:val="none" w:sz="0" w:space="0" w:color="auto"/>
            <w:right w:val="none" w:sz="0" w:space="0" w:color="auto"/>
          </w:divBdr>
          <w:divsChild>
            <w:div w:id="542601106">
              <w:marLeft w:val="1155"/>
              <w:marRight w:val="0"/>
              <w:marTop w:val="0"/>
              <w:marBottom w:val="0"/>
              <w:divBdr>
                <w:top w:val="none" w:sz="0" w:space="0" w:color="auto"/>
                <w:left w:val="none" w:sz="0" w:space="0" w:color="auto"/>
                <w:bottom w:val="none" w:sz="0" w:space="0" w:color="auto"/>
                <w:right w:val="none" w:sz="0" w:space="0" w:color="auto"/>
              </w:divBdr>
            </w:div>
            <w:div w:id="1474564871">
              <w:marLeft w:val="1155"/>
              <w:marRight w:val="0"/>
              <w:marTop w:val="0"/>
              <w:marBottom w:val="0"/>
              <w:divBdr>
                <w:top w:val="none" w:sz="0" w:space="0" w:color="auto"/>
                <w:left w:val="none" w:sz="0" w:space="0" w:color="auto"/>
                <w:bottom w:val="none" w:sz="0" w:space="0" w:color="auto"/>
                <w:right w:val="none" w:sz="0" w:space="0" w:color="auto"/>
              </w:divBdr>
            </w:div>
            <w:div w:id="45030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652968">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041632">
      <w:bodyDiv w:val="1"/>
      <w:marLeft w:val="0"/>
      <w:marRight w:val="0"/>
      <w:marTop w:val="0"/>
      <w:marBottom w:val="0"/>
      <w:divBdr>
        <w:top w:val="none" w:sz="0" w:space="0" w:color="auto"/>
        <w:left w:val="none" w:sz="0" w:space="0" w:color="auto"/>
        <w:bottom w:val="none" w:sz="0" w:space="0" w:color="auto"/>
        <w:right w:val="none" w:sz="0" w:space="0" w:color="auto"/>
      </w:divBdr>
      <w:divsChild>
        <w:div w:id="1937051900">
          <w:marLeft w:val="0"/>
          <w:marRight w:val="0"/>
          <w:marTop w:val="0"/>
          <w:marBottom w:val="0"/>
          <w:divBdr>
            <w:top w:val="none" w:sz="0" w:space="0" w:color="auto"/>
            <w:left w:val="none" w:sz="0" w:space="0" w:color="auto"/>
            <w:bottom w:val="none" w:sz="0" w:space="0" w:color="auto"/>
            <w:right w:val="none" w:sz="0" w:space="0" w:color="auto"/>
          </w:divBdr>
        </w:div>
        <w:div w:id="1207067496">
          <w:marLeft w:val="0"/>
          <w:marRight w:val="0"/>
          <w:marTop w:val="150"/>
          <w:marBottom w:val="0"/>
          <w:divBdr>
            <w:top w:val="none" w:sz="0" w:space="0" w:color="auto"/>
            <w:left w:val="none" w:sz="0" w:space="0" w:color="auto"/>
            <w:bottom w:val="none" w:sz="0" w:space="0" w:color="auto"/>
            <w:right w:val="none" w:sz="0" w:space="0" w:color="auto"/>
          </w:divBdr>
          <w:divsChild>
            <w:div w:id="2003577855">
              <w:marLeft w:val="1155"/>
              <w:marRight w:val="0"/>
              <w:marTop w:val="0"/>
              <w:marBottom w:val="0"/>
              <w:divBdr>
                <w:top w:val="none" w:sz="0" w:space="0" w:color="auto"/>
                <w:left w:val="none" w:sz="0" w:space="0" w:color="auto"/>
                <w:bottom w:val="none" w:sz="0" w:space="0" w:color="auto"/>
                <w:right w:val="none" w:sz="0" w:space="0" w:color="auto"/>
              </w:divBdr>
            </w:div>
            <w:div w:id="1785423220">
              <w:marLeft w:val="1155"/>
              <w:marRight w:val="0"/>
              <w:marTop w:val="0"/>
              <w:marBottom w:val="0"/>
              <w:divBdr>
                <w:top w:val="none" w:sz="0" w:space="0" w:color="auto"/>
                <w:left w:val="none" w:sz="0" w:space="0" w:color="auto"/>
                <w:bottom w:val="none" w:sz="0" w:space="0" w:color="auto"/>
                <w:right w:val="none" w:sz="0" w:space="0" w:color="auto"/>
              </w:divBdr>
            </w:div>
            <w:div w:id="1081877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382617">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692292">
      <w:bodyDiv w:val="1"/>
      <w:marLeft w:val="0"/>
      <w:marRight w:val="0"/>
      <w:marTop w:val="0"/>
      <w:marBottom w:val="0"/>
      <w:divBdr>
        <w:top w:val="none" w:sz="0" w:space="0" w:color="auto"/>
        <w:left w:val="none" w:sz="0" w:space="0" w:color="auto"/>
        <w:bottom w:val="none" w:sz="0" w:space="0" w:color="auto"/>
        <w:right w:val="none" w:sz="0" w:space="0" w:color="auto"/>
      </w:divBdr>
      <w:divsChild>
        <w:div w:id="647561561">
          <w:marLeft w:val="0"/>
          <w:marRight w:val="0"/>
          <w:marTop w:val="0"/>
          <w:marBottom w:val="0"/>
          <w:divBdr>
            <w:top w:val="none" w:sz="0" w:space="0" w:color="auto"/>
            <w:left w:val="none" w:sz="0" w:space="0" w:color="auto"/>
            <w:bottom w:val="none" w:sz="0" w:space="0" w:color="auto"/>
            <w:right w:val="none" w:sz="0" w:space="0" w:color="auto"/>
          </w:divBdr>
        </w:div>
        <w:div w:id="613220473">
          <w:marLeft w:val="0"/>
          <w:marRight w:val="0"/>
          <w:marTop w:val="150"/>
          <w:marBottom w:val="0"/>
          <w:divBdr>
            <w:top w:val="none" w:sz="0" w:space="0" w:color="auto"/>
            <w:left w:val="none" w:sz="0" w:space="0" w:color="auto"/>
            <w:bottom w:val="none" w:sz="0" w:space="0" w:color="auto"/>
            <w:right w:val="none" w:sz="0" w:space="0" w:color="auto"/>
          </w:divBdr>
          <w:divsChild>
            <w:div w:id="2019885922">
              <w:marLeft w:val="1155"/>
              <w:marRight w:val="0"/>
              <w:marTop w:val="0"/>
              <w:marBottom w:val="0"/>
              <w:divBdr>
                <w:top w:val="none" w:sz="0" w:space="0" w:color="auto"/>
                <w:left w:val="none" w:sz="0" w:space="0" w:color="auto"/>
                <w:bottom w:val="none" w:sz="0" w:space="0" w:color="auto"/>
                <w:right w:val="none" w:sz="0" w:space="0" w:color="auto"/>
              </w:divBdr>
            </w:div>
            <w:div w:id="1249341220">
              <w:marLeft w:val="1155"/>
              <w:marRight w:val="0"/>
              <w:marTop w:val="0"/>
              <w:marBottom w:val="0"/>
              <w:divBdr>
                <w:top w:val="none" w:sz="0" w:space="0" w:color="auto"/>
                <w:left w:val="none" w:sz="0" w:space="0" w:color="auto"/>
                <w:bottom w:val="none" w:sz="0" w:space="0" w:color="auto"/>
                <w:right w:val="none" w:sz="0" w:space="0" w:color="auto"/>
              </w:divBdr>
            </w:div>
            <w:div w:id="160222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232">
      <w:bodyDiv w:val="1"/>
      <w:marLeft w:val="0"/>
      <w:marRight w:val="0"/>
      <w:marTop w:val="0"/>
      <w:marBottom w:val="0"/>
      <w:divBdr>
        <w:top w:val="none" w:sz="0" w:space="0" w:color="auto"/>
        <w:left w:val="none" w:sz="0" w:space="0" w:color="auto"/>
        <w:bottom w:val="none" w:sz="0" w:space="0" w:color="auto"/>
        <w:right w:val="none" w:sz="0" w:space="0" w:color="auto"/>
      </w:divBdr>
      <w:divsChild>
        <w:div w:id="2119059157">
          <w:marLeft w:val="0"/>
          <w:marRight w:val="0"/>
          <w:marTop w:val="0"/>
          <w:marBottom w:val="0"/>
          <w:divBdr>
            <w:top w:val="none" w:sz="0" w:space="0" w:color="auto"/>
            <w:left w:val="none" w:sz="0" w:space="0" w:color="auto"/>
            <w:bottom w:val="none" w:sz="0" w:space="0" w:color="auto"/>
            <w:right w:val="none" w:sz="0" w:space="0" w:color="auto"/>
          </w:divBdr>
        </w:div>
        <w:div w:id="1528130592">
          <w:marLeft w:val="0"/>
          <w:marRight w:val="0"/>
          <w:marTop w:val="150"/>
          <w:marBottom w:val="0"/>
          <w:divBdr>
            <w:top w:val="none" w:sz="0" w:space="0" w:color="auto"/>
            <w:left w:val="none" w:sz="0" w:space="0" w:color="auto"/>
            <w:bottom w:val="none" w:sz="0" w:space="0" w:color="auto"/>
            <w:right w:val="none" w:sz="0" w:space="0" w:color="auto"/>
          </w:divBdr>
          <w:divsChild>
            <w:div w:id="136996727">
              <w:marLeft w:val="1155"/>
              <w:marRight w:val="0"/>
              <w:marTop w:val="0"/>
              <w:marBottom w:val="0"/>
              <w:divBdr>
                <w:top w:val="none" w:sz="0" w:space="0" w:color="auto"/>
                <w:left w:val="none" w:sz="0" w:space="0" w:color="auto"/>
                <w:bottom w:val="none" w:sz="0" w:space="0" w:color="auto"/>
                <w:right w:val="none" w:sz="0" w:space="0" w:color="auto"/>
              </w:divBdr>
            </w:div>
            <w:div w:id="192460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4925426">
      <w:bodyDiv w:val="1"/>
      <w:marLeft w:val="0"/>
      <w:marRight w:val="0"/>
      <w:marTop w:val="0"/>
      <w:marBottom w:val="0"/>
      <w:divBdr>
        <w:top w:val="none" w:sz="0" w:space="0" w:color="auto"/>
        <w:left w:val="none" w:sz="0" w:space="0" w:color="auto"/>
        <w:bottom w:val="none" w:sz="0" w:space="0" w:color="auto"/>
        <w:right w:val="none" w:sz="0" w:space="0" w:color="auto"/>
      </w:divBdr>
      <w:divsChild>
        <w:div w:id="2084836909">
          <w:marLeft w:val="0"/>
          <w:marRight w:val="0"/>
          <w:marTop w:val="0"/>
          <w:marBottom w:val="0"/>
          <w:divBdr>
            <w:top w:val="none" w:sz="0" w:space="0" w:color="auto"/>
            <w:left w:val="none" w:sz="0" w:space="0" w:color="auto"/>
            <w:bottom w:val="none" w:sz="0" w:space="0" w:color="auto"/>
            <w:right w:val="none" w:sz="0" w:space="0" w:color="auto"/>
          </w:divBdr>
        </w:div>
        <w:div w:id="2018925549">
          <w:marLeft w:val="0"/>
          <w:marRight w:val="0"/>
          <w:marTop w:val="150"/>
          <w:marBottom w:val="0"/>
          <w:divBdr>
            <w:top w:val="none" w:sz="0" w:space="0" w:color="auto"/>
            <w:left w:val="none" w:sz="0" w:space="0" w:color="auto"/>
            <w:bottom w:val="none" w:sz="0" w:space="0" w:color="auto"/>
            <w:right w:val="none" w:sz="0" w:space="0" w:color="auto"/>
          </w:divBdr>
          <w:divsChild>
            <w:div w:id="1258056659">
              <w:marLeft w:val="1155"/>
              <w:marRight w:val="0"/>
              <w:marTop w:val="0"/>
              <w:marBottom w:val="0"/>
              <w:divBdr>
                <w:top w:val="none" w:sz="0" w:space="0" w:color="auto"/>
                <w:left w:val="none" w:sz="0" w:space="0" w:color="auto"/>
                <w:bottom w:val="none" w:sz="0" w:space="0" w:color="auto"/>
                <w:right w:val="none" w:sz="0" w:space="0" w:color="auto"/>
              </w:divBdr>
            </w:div>
            <w:div w:id="627704762">
              <w:marLeft w:val="1155"/>
              <w:marRight w:val="0"/>
              <w:marTop w:val="0"/>
              <w:marBottom w:val="0"/>
              <w:divBdr>
                <w:top w:val="none" w:sz="0" w:space="0" w:color="auto"/>
                <w:left w:val="none" w:sz="0" w:space="0" w:color="auto"/>
                <w:bottom w:val="none" w:sz="0" w:space="0" w:color="auto"/>
                <w:right w:val="none" w:sz="0" w:space="0" w:color="auto"/>
              </w:divBdr>
            </w:div>
            <w:div w:id="148911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8278">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08040">
      <w:bodyDiv w:val="1"/>
      <w:marLeft w:val="0"/>
      <w:marRight w:val="0"/>
      <w:marTop w:val="0"/>
      <w:marBottom w:val="0"/>
      <w:divBdr>
        <w:top w:val="none" w:sz="0" w:space="0" w:color="auto"/>
        <w:left w:val="none" w:sz="0" w:space="0" w:color="auto"/>
        <w:bottom w:val="none" w:sz="0" w:space="0" w:color="auto"/>
        <w:right w:val="none" w:sz="0" w:space="0" w:color="auto"/>
      </w:divBdr>
      <w:divsChild>
        <w:div w:id="2117016872">
          <w:marLeft w:val="0"/>
          <w:marRight w:val="0"/>
          <w:marTop w:val="0"/>
          <w:marBottom w:val="0"/>
          <w:divBdr>
            <w:top w:val="none" w:sz="0" w:space="0" w:color="auto"/>
            <w:left w:val="none" w:sz="0" w:space="0" w:color="auto"/>
            <w:bottom w:val="none" w:sz="0" w:space="0" w:color="auto"/>
            <w:right w:val="none" w:sz="0" w:space="0" w:color="auto"/>
          </w:divBdr>
        </w:div>
        <w:div w:id="1445810196">
          <w:marLeft w:val="0"/>
          <w:marRight w:val="0"/>
          <w:marTop w:val="150"/>
          <w:marBottom w:val="0"/>
          <w:divBdr>
            <w:top w:val="none" w:sz="0" w:space="0" w:color="auto"/>
            <w:left w:val="none" w:sz="0" w:space="0" w:color="auto"/>
            <w:bottom w:val="none" w:sz="0" w:space="0" w:color="auto"/>
            <w:right w:val="none" w:sz="0" w:space="0" w:color="auto"/>
          </w:divBdr>
          <w:divsChild>
            <w:div w:id="607470428">
              <w:marLeft w:val="1155"/>
              <w:marRight w:val="0"/>
              <w:marTop w:val="0"/>
              <w:marBottom w:val="0"/>
              <w:divBdr>
                <w:top w:val="none" w:sz="0" w:space="0" w:color="auto"/>
                <w:left w:val="none" w:sz="0" w:space="0" w:color="auto"/>
                <w:bottom w:val="none" w:sz="0" w:space="0" w:color="auto"/>
                <w:right w:val="none" w:sz="0" w:space="0" w:color="auto"/>
              </w:divBdr>
            </w:div>
            <w:div w:id="1123964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780855">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201">
      <w:bodyDiv w:val="1"/>
      <w:marLeft w:val="0"/>
      <w:marRight w:val="0"/>
      <w:marTop w:val="0"/>
      <w:marBottom w:val="0"/>
      <w:divBdr>
        <w:top w:val="none" w:sz="0" w:space="0" w:color="auto"/>
        <w:left w:val="none" w:sz="0" w:space="0" w:color="auto"/>
        <w:bottom w:val="none" w:sz="0" w:space="0" w:color="auto"/>
        <w:right w:val="none" w:sz="0" w:space="0" w:color="auto"/>
      </w:divBdr>
      <w:divsChild>
        <w:div w:id="943613435">
          <w:marLeft w:val="0"/>
          <w:marRight w:val="0"/>
          <w:marTop w:val="0"/>
          <w:marBottom w:val="0"/>
          <w:divBdr>
            <w:top w:val="none" w:sz="0" w:space="0" w:color="auto"/>
            <w:left w:val="none" w:sz="0" w:space="0" w:color="auto"/>
            <w:bottom w:val="none" w:sz="0" w:space="0" w:color="auto"/>
            <w:right w:val="none" w:sz="0" w:space="0" w:color="auto"/>
          </w:divBdr>
        </w:div>
        <w:div w:id="1061634401">
          <w:marLeft w:val="0"/>
          <w:marRight w:val="0"/>
          <w:marTop w:val="150"/>
          <w:marBottom w:val="0"/>
          <w:divBdr>
            <w:top w:val="none" w:sz="0" w:space="0" w:color="auto"/>
            <w:left w:val="none" w:sz="0" w:space="0" w:color="auto"/>
            <w:bottom w:val="none" w:sz="0" w:space="0" w:color="auto"/>
            <w:right w:val="none" w:sz="0" w:space="0" w:color="auto"/>
          </w:divBdr>
          <w:divsChild>
            <w:div w:id="1190296421">
              <w:marLeft w:val="1155"/>
              <w:marRight w:val="0"/>
              <w:marTop w:val="0"/>
              <w:marBottom w:val="0"/>
              <w:divBdr>
                <w:top w:val="none" w:sz="0" w:space="0" w:color="auto"/>
                <w:left w:val="none" w:sz="0" w:space="0" w:color="auto"/>
                <w:bottom w:val="none" w:sz="0" w:space="0" w:color="auto"/>
                <w:right w:val="none" w:sz="0" w:space="0" w:color="auto"/>
              </w:divBdr>
            </w:div>
            <w:div w:id="242380831">
              <w:marLeft w:val="1155"/>
              <w:marRight w:val="0"/>
              <w:marTop w:val="0"/>
              <w:marBottom w:val="0"/>
              <w:divBdr>
                <w:top w:val="none" w:sz="0" w:space="0" w:color="auto"/>
                <w:left w:val="none" w:sz="0" w:space="0" w:color="auto"/>
                <w:bottom w:val="none" w:sz="0" w:space="0" w:color="auto"/>
                <w:right w:val="none" w:sz="0" w:space="0" w:color="auto"/>
              </w:divBdr>
            </w:div>
            <w:div w:id="1869221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24676">
      <w:bodyDiv w:val="1"/>
      <w:marLeft w:val="0"/>
      <w:marRight w:val="0"/>
      <w:marTop w:val="0"/>
      <w:marBottom w:val="0"/>
      <w:divBdr>
        <w:top w:val="none" w:sz="0" w:space="0" w:color="auto"/>
        <w:left w:val="none" w:sz="0" w:space="0" w:color="auto"/>
        <w:bottom w:val="none" w:sz="0" w:space="0" w:color="auto"/>
        <w:right w:val="none" w:sz="0" w:space="0" w:color="auto"/>
      </w:divBdr>
      <w:divsChild>
        <w:div w:id="678629341">
          <w:marLeft w:val="0"/>
          <w:marRight w:val="0"/>
          <w:marTop w:val="0"/>
          <w:marBottom w:val="0"/>
          <w:divBdr>
            <w:top w:val="none" w:sz="0" w:space="0" w:color="auto"/>
            <w:left w:val="none" w:sz="0" w:space="0" w:color="auto"/>
            <w:bottom w:val="none" w:sz="0" w:space="0" w:color="auto"/>
            <w:right w:val="none" w:sz="0" w:space="0" w:color="auto"/>
          </w:divBdr>
        </w:div>
        <w:div w:id="1943997285">
          <w:marLeft w:val="0"/>
          <w:marRight w:val="0"/>
          <w:marTop w:val="150"/>
          <w:marBottom w:val="0"/>
          <w:divBdr>
            <w:top w:val="none" w:sz="0" w:space="0" w:color="auto"/>
            <w:left w:val="none" w:sz="0" w:space="0" w:color="auto"/>
            <w:bottom w:val="none" w:sz="0" w:space="0" w:color="auto"/>
            <w:right w:val="none" w:sz="0" w:space="0" w:color="auto"/>
          </w:divBdr>
          <w:divsChild>
            <w:div w:id="1161848673">
              <w:marLeft w:val="1155"/>
              <w:marRight w:val="0"/>
              <w:marTop w:val="0"/>
              <w:marBottom w:val="0"/>
              <w:divBdr>
                <w:top w:val="none" w:sz="0" w:space="0" w:color="auto"/>
                <w:left w:val="none" w:sz="0" w:space="0" w:color="auto"/>
                <w:bottom w:val="none" w:sz="0" w:space="0" w:color="auto"/>
                <w:right w:val="none" w:sz="0" w:space="0" w:color="auto"/>
              </w:divBdr>
            </w:div>
            <w:div w:id="482700489">
              <w:marLeft w:val="1155"/>
              <w:marRight w:val="0"/>
              <w:marTop w:val="0"/>
              <w:marBottom w:val="0"/>
              <w:divBdr>
                <w:top w:val="none" w:sz="0" w:space="0" w:color="auto"/>
                <w:left w:val="none" w:sz="0" w:space="0" w:color="auto"/>
                <w:bottom w:val="none" w:sz="0" w:space="0" w:color="auto"/>
                <w:right w:val="none" w:sz="0" w:space="0" w:color="auto"/>
              </w:divBdr>
            </w:div>
            <w:div w:id="1984508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476">
      <w:bodyDiv w:val="1"/>
      <w:marLeft w:val="0"/>
      <w:marRight w:val="0"/>
      <w:marTop w:val="0"/>
      <w:marBottom w:val="0"/>
      <w:divBdr>
        <w:top w:val="none" w:sz="0" w:space="0" w:color="auto"/>
        <w:left w:val="none" w:sz="0" w:space="0" w:color="auto"/>
        <w:bottom w:val="none" w:sz="0" w:space="0" w:color="auto"/>
        <w:right w:val="none" w:sz="0" w:space="0" w:color="auto"/>
      </w:divBdr>
      <w:divsChild>
        <w:div w:id="2104761202">
          <w:marLeft w:val="0"/>
          <w:marRight w:val="0"/>
          <w:marTop w:val="0"/>
          <w:marBottom w:val="0"/>
          <w:divBdr>
            <w:top w:val="none" w:sz="0" w:space="0" w:color="auto"/>
            <w:left w:val="none" w:sz="0" w:space="0" w:color="auto"/>
            <w:bottom w:val="none" w:sz="0" w:space="0" w:color="auto"/>
            <w:right w:val="none" w:sz="0" w:space="0" w:color="auto"/>
          </w:divBdr>
        </w:div>
        <w:div w:id="1656757198">
          <w:marLeft w:val="0"/>
          <w:marRight w:val="0"/>
          <w:marTop w:val="150"/>
          <w:marBottom w:val="0"/>
          <w:divBdr>
            <w:top w:val="none" w:sz="0" w:space="0" w:color="auto"/>
            <w:left w:val="none" w:sz="0" w:space="0" w:color="auto"/>
            <w:bottom w:val="none" w:sz="0" w:space="0" w:color="auto"/>
            <w:right w:val="none" w:sz="0" w:space="0" w:color="auto"/>
          </w:divBdr>
          <w:divsChild>
            <w:div w:id="1786730917">
              <w:marLeft w:val="1155"/>
              <w:marRight w:val="0"/>
              <w:marTop w:val="0"/>
              <w:marBottom w:val="0"/>
              <w:divBdr>
                <w:top w:val="none" w:sz="0" w:space="0" w:color="auto"/>
                <w:left w:val="none" w:sz="0" w:space="0" w:color="auto"/>
                <w:bottom w:val="none" w:sz="0" w:space="0" w:color="auto"/>
                <w:right w:val="none" w:sz="0" w:space="0" w:color="auto"/>
              </w:divBdr>
            </w:div>
            <w:div w:id="1150752481">
              <w:marLeft w:val="1155"/>
              <w:marRight w:val="0"/>
              <w:marTop w:val="0"/>
              <w:marBottom w:val="0"/>
              <w:divBdr>
                <w:top w:val="none" w:sz="0" w:space="0" w:color="auto"/>
                <w:left w:val="none" w:sz="0" w:space="0" w:color="auto"/>
                <w:bottom w:val="none" w:sz="0" w:space="0" w:color="auto"/>
                <w:right w:val="none" w:sz="0" w:space="0" w:color="auto"/>
              </w:divBdr>
            </w:div>
            <w:div w:id="13922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288700">
      <w:bodyDiv w:val="1"/>
      <w:marLeft w:val="0"/>
      <w:marRight w:val="0"/>
      <w:marTop w:val="0"/>
      <w:marBottom w:val="0"/>
      <w:divBdr>
        <w:top w:val="none" w:sz="0" w:space="0" w:color="auto"/>
        <w:left w:val="none" w:sz="0" w:space="0" w:color="auto"/>
        <w:bottom w:val="none" w:sz="0" w:space="0" w:color="auto"/>
        <w:right w:val="none" w:sz="0" w:space="0" w:color="auto"/>
      </w:divBdr>
      <w:divsChild>
        <w:div w:id="1003240730">
          <w:marLeft w:val="0"/>
          <w:marRight w:val="0"/>
          <w:marTop w:val="0"/>
          <w:marBottom w:val="0"/>
          <w:divBdr>
            <w:top w:val="none" w:sz="0" w:space="0" w:color="auto"/>
            <w:left w:val="none" w:sz="0" w:space="0" w:color="auto"/>
            <w:bottom w:val="none" w:sz="0" w:space="0" w:color="auto"/>
            <w:right w:val="none" w:sz="0" w:space="0" w:color="auto"/>
          </w:divBdr>
        </w:div>
        <w:div w:id="1852135385">
          <w:marLeft w:val="0"/>
          <w:marRight w:val="0"/>
          <w:marTop w:val="150"/>
          <w:marBottom w:val="0"/>
          <w:divBdr>
            <w:top w:val="none" w:sz="0" w:space="0" w:color="auto"/>
            <w:left w:val="none" w:sz="0" w:space="0" w:color="auto"/>
            <w:bottom w:val="none" w:sz="0" w:space="0" w:color="auto"/>
            <w:right w:val="none" w:sz="0" w:space="0" w:color="auto"/>
          </w:divBdr>
          <w:divsChild>
            <w:div w:id="1768193926">
              <w:marLeft w:val="1155"/>
              <w:marRight w:val="0"/>
              <w:marTop w:val="0"/>
              <w:marBottom w:val="0"/>
              <w:divBdr>
                <w:top w:val="none" w:sz="0" w:space="0" w:color="auto"/>
                <w:left w:val="none" w:sz="0" w:space="0" w:color="auto"/>
                <w:bottom w:val="none" w:sz="0" w:space="0" w:color="auto"/>
                <w:right w:val="none" w:sz="0" w:space="0" w:color="auto"/>
              </w:divBdr>
            </w:div>
            <w:div w:id="1887914431">
              <w:marLeft w:val="1155"/>
              <w:marRight w:val="0"/>
              <w:marTop w:val="0"/>
              <w:marBottom w:val="0"/>
              <w:divBdr>
                <w:top w:val="none" w:sz="0" w:space="0" w:color="auto"/>
                <w:left w:val="none" w:sz="0" w:space="0" w:color="auto"/>
                <w:bottom w:val="none" w:sz="0" w:space="0" w:color="auto"/>
                <w:right w:val="none" w:sz="0" w:space="0" w:color="auto"/>
              </w:divBdr>
            </w:div>
            <w:div w:id="1339121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51010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753261">
      <w:bodyDiv w:val="1"/>
      <w:marLeft w:val="0"/>
      <w:marRight w:val="0"/>
      <w:marTop w:val="0"/>
      <w:marBottom w:val="0"/>
      <w:divBdr>
        <w:top w:val="none" w:sz="0" w:space="0" w:color="auto"/>
        <w:left w:val="none" w:sz="0" w:space="0" w:color="auto"/>
        <w:bottom w:val="none" w:sz="0" w:space="0" w:color="auto"/>
        <w:right w:val="none" w:sz="0" w:space="0" w:color="auto"/>
      </w:divBdr>
      <w:divsChild>
        <w:div w:id="1153372975">
          <w:marLeft w:val="0"/>
          <w:marRight w:val="0"/>
          <w:marTop w:val="0"/>
          <w:marBottom w:val="0"/>
          <w:divBdr>
            <w:top w:val="none" w:sz="0" w:space="0" w:color="auto"/>
            <w:left w:val="none" w:sz="0" w:space="0" w:color="auto"/>
            <w:bottom w:val="none" w:sz="0" w:space="0" w:color="auto"/>
            <w:right w:val="none" w:sz="0" w:space="0" w:color="auto"/>
          </w:divBdr>
        </w:div>
        <w:div w:id="1314406422">
          <w:marLeft w:val="0"/>
          <w:marRight w:val="0"/>
          <w:marTop w:val="150"/>
          <w:marBottom w:val="0"/>
          <w:divBdr>
            <w:top w:val="none" w:sz="0" w:space="0" w:color="auto"/>
            <w:left w:val="none" w:sz="0" w:space="0" w:color="auto"/>
            <w:bottom w:val="none" w:sz="0" w:space="0" w:color="auto"/>
            <w:right w:val="none" w:sz="0" w:space="0" w:color="auto"/>
          </w:divBdr>
          <w:divsChild>
            <w:div w:id="1502816325">
              <w:marLeft w:val="1155"/>
              <w:marRight w:val="0"/>
              <w:marTop w:val="0"/>
              <w:marBottom w:val="0"/>
              <w:divBdr>
                <w:top w:val="none" w:sz="0" w:space="0" w:color="auto"/>
                <w:left w:val="none" w:sz="0" w:space="0" w:color="auto"/>
                <w:bottom w:val="none" w:sz="0" w:space="0" w:color="auto"/>
                <w:right w:val="none" w:sz="0" w:space="0" w:color="auto"/>
              </w:divBdr>
            </w:div>
            <w:div w:id="91172507">
              <w:marLeft w:val="1155"/>
              <w:marRight w:val="0"/>
              <w:marTop w:val="0"/>
              <w:marBottom w:val="0"/>
              <w:divBdr>
                <w:top w:val="none" w:sz="0" w:space="0" w:color="auto"/>
                <w:left w:val="none" w:sz="0" w:space="0" w:color="auto"/>
                <w:bottom w:val="none" w:sz="0" w:space="0" w:color="auto"/>
                <w:right w:val="none" w:sz="0" w:space="0" w:color="auto"/>
              </w:divBdr>
            </w:div>
            <w:div w:id="241644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015523">
      <w:bodyDiv w:val="1"/>
      <w:marLeft w:val="0"/>
      <w:marRight w:val="0"/>
      <w:marTop w:val="0"/>
      <w:marBottom w:val="0"/>
      <w:divBdr>
        <w:top w:val="none" w:sz="0" w:space="0" w:color="auto"/>
        <w:left w:val="none" w:sz="0" w:space="0" w:color="auto"/>
        <w:bottom w:val="none" w:sz="0" w:space="0" w:color="auto"/>
        <w:right w:val="none" w:sz="0" w:space="0" w:color="auto"/>
      </w:divBdr>
      <w:divsChild>
        <w:div w:id="12153207">
          <w:marLeft w:val="0"/>
          <w:marRight w:val="0"/>
          <w:marTop w:val="0"/>
          <w:marBottom w:val="0"/>
          <w:divBdr>
            <w:top w:val="none" w:sz="0" w:space="0" w:color="auto"/>
            <w:left w:val="none" w:sz="0" w:space="0" w:color="auto"/>
            <w:bottom w:val="none" w:sz="0" w:space="0" w:color="auto"/>
            <w:right w:val="none" w:sz="0" w:space="0" w:color="auto"/>
          </w:divBdr>
        </w:div>
        <w:div w:id="830484404">
          <w:marLeft w:val="0"/>
          <w:marRight w:val="0"/>
          <w:marTop w:val="150"/>
          <w:marBottom w:val="0"/>
          <w:divBdr>
            <w:top w:val="none" w:sz="0" w:space="0" w:color="auto"/>
            <w:left w:val="none" w:sz="0" w:space="0" w:color="auto"/>
            <w:bottom w:val="none" w:sz="0" w:space="0" w:color="auto"/>
            <w:right w:val="none" w:sz="0" w:space="0" w:color="auto"/>
          </w:divBdr>
          <w:divsChild>
            <w:div w:id="529299038">
              <w:marLeft w:val="1155"/>
              <w:marRight w:val="0"/>
              <w:marTop w:val="0"/>
              <w:marBottom w:val="0"/>
              <w:divBdr>
                <w:top w:val="none" w:sz="0" w:space="0" w:color="auto"/>
                <w:left w:val="none" w:sz="0" w:space="0" w:color="auto"/>
                <w:bottom w:val="none" w:sz="0" w:space="0" w:color="auto"/>
                <w:right w:val="none" w:sz="0" w:space="0" w:color="auto"/>
              </w:divBdr>
            </w:div>
            <w:div w:id="690029542">
              <w:marLeft w:val="1155"/>
              <w:marRight w:val="0"/>
              <w:marTop w:val="0"/>
              <w:marBottom w:val="0"/>
              <w:divBdr>
                <w:top w:val="none" w:sz="0" w:space="0" w:color="auto"/>
                <w:left w:val="none" w:sz="0" w:space="0" w:color="auto"/>
                <w:bottom w:val="none" w:sz="0" w:space="0" w:color="auto"/>
                <w:right w:val="none" w:sz="0" w:space="0" w:color="auto"/>
              </w:divBdr>
            </w:div>
            <w:div w:id="715663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328603">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594128">
      <w:bodyDiv w:val="1"/>
      <w:marLeft w:val="0"/>
      <w:marRight w:val="0"/>
      <w:marTop w:val="0"/>
      <w:marBottom w:val="0"/>
      <w:divBdr>
        <w:top w:val="none" w:sz="0" w:space="0" w:color="auto"/>
        <w:left w:val="none" w:sz="0" w:space="0" w:color="auto"/>
        <w:bottom w:val="none" w:sz="0" w:space="0" w:color="auto"/>
        <w:right w:val="none" w:sz="0" w:space="0" w:color="auto"/>
      </w:divBdr>
      <w:divsChild>
        <w:div w:id="1758670157">
          <w:marLeft w:val="0"/>
          <w:marRight w:val="0"/>
          <w:marTop w:val="0"/>
          <w:marBottom w:val="0"/>
          <w:divBdr>
            <w:top w:val="none" w:sz="0" w:space="0" w:color="auto"/>
            <w:left w:val="none" w:sz="0" w:space="0" w:color="auto"/>
            <w:bottom w:val="none" w:sz="0" w:space="0" w:color="auto"/>
            <w:right w:val="none" w:sz="0" w:space="0" w:color="auto"/>
          </w:divBdr>
        </w:div>
        <w:div w:id="130441584">
          <w:marLeft w:val="0"/>
          <w:marRight w:val="0"/>
          <w:marTop w:val="150"/>
          <w:marBottom w:val="0"/>
          <w:divBdr>
            <w:top w:val="none" w:sz="0" w:space="0" w:color="auto"/>
            <w:left w:val="none" w:sz="0" w:space="0" w:color="auto"/>
            <w:bottom w:val="none" w:sz="0" w:space="0" w:color="auto"/>
            <w:right w:val="none" w:sz="0" w:space="0" w:color="auto"/>
          </w:divBdr>
          <w:divsChild>
            <w:div w:id="1033459494">
              <w:marLeft w:val="1155"/>
              <w:marRight w:val="0"/>
              <w:marTop w:val="0"/>
              <w:marBottom w:val="0"/>
              <w:divBdr>
                <w:top w:val="none" w:sz="0" w:space="0" w:color="auto"/>
                <w:left w:val="none" w:sz="0" w:space="0" w:color="auto"/>
                <w:bottom w:val="none" w:sz="0" w:space="0" w:color="auto"/>
                <w:right w:val="none" w:sz="0" w:space="0" w:color="auto"/>
              </w:divBdr>
            </w:div>
            <w:div w:id="165926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6049">
      <w:bodyDiv w:val="1"/>
      <w:marLeft w:val="0"/>
      <w:marRight w:val="0"/>
      <w:marTop w:val="0"/>
      <w:marBottom w:val="0"/>
      <w:divBdr>
        <w:top w:val="none" w:sz="0" w:space="0" w:color="auto"/>
        <w:left w:val="none" w:sz="0" w:space="0" w:color="auto"/>
        <w:bottom w:val="none" w:sz="0" w:space="0" w:color="auto"/>
        <w:right w:val="none" w:sz="0" w:space="0" w:color="auto"/>
      </w:divBdr>
      <w:divsChild>
        <w:div w:id="1918978894">
          <w:marLeft w:val="0"/>
          <w:marRight w:val="0"/>
          <w:marTop w:val="0"/>
          <w:marBottom w:val="0"/>
          <w:divBdr>
            <w:top w:val="none" w:sz="0" w:space="0" w:color="auto"/>
            <w:left w:val="none" w:sz="0" w:space="0" w:color="auto"/>
            <w:bottom w:val="none" w:sz="0" w:space="0" w:color="auto"/>
            <w:right w:val="none" w:sz="0" w:space="0" w:color="auto"/>
          </w:divBdr>
        </w:div>
        <w:div w:id="700863899">
          <w:marLeft w:val="0"/>
          <w:marRight w:val="0"/>
          <w:marTop w:val="150"/>
          <w:marBottom w:val="0"/>
          <w:divBdr>
            <w:top w:val="none" w:sz="0" w:space="0" w:color="auto"/>
            <w:left w:val="none" w:sz="0" w:space="0" w:color="auto"/>
            <w:bottom w:val="none" w:sz="0" w:space="0" w:color="auto"/>
            <w:right w:val="none" w:sz="0" w:space="0" w:color="auto"/>
          </w:divBdr>
          <w:divsChild>
            <w:div w:id="1167940745">
              <w:marLeft w:val="1155"/>
              <w:marRight w:val="0"/>
              <w:marTop w:val="0"/>
              <w:marBottom w:val="0"/>
              <w:divBdr>
                <w:top w:val="none" w:sz="0" w:space="0" w:color="auto"/>
                <w:left w:val="none" w:sz="0" w:space="0" w:color="auto"/>
                <w:bottom w:val="none" w:sz="0" w:space="0" w:color="auto"/>
                <w:right w:val="none" w:sz="0" w:space="0" w:color="auto"/>
              </w:divBdr>
            </w:div>
            <w:div w:id="642199353">
              <w:marLeft w:val="1155"/>
              <w:marRight w:val="0"/>
              <w:marTop w:val="0"/>
              <w:marBottom w:val="0"/>
              <w:divBdr>
                <w:top w:val="none" w:sz="0" w:space="0" w:color="auto"/>
                <w:left w:val="none" w:sz="0" w:space="0" w:color="auto"/>
                <w:bottom w:val="none" w:sz="0" w:space="0" w:color="auto"/>
                <w:right w:val="none" w:sz="0" w:space="0" w:color="auto"/>
              </w:divBdr>
            </w:div>
            <w:div w:id="607468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056826">
      <w:bodyDiv w:val="1"/>
      <w:marLeft w:val="0"/>
      <w:marRight w:val="0"/>
      <w:marTop w:val="0"/>
      <w:marBottom w:val="0"/>
      <w:divBdr>
        <w:top w:val="none" w:sz="0" w:space="0" w:color="auto"/>
        <w:left w:val="none" w:sz="0" w:space="0" w:color="auto"/>
        <w:bottom w:val="none" w:sz="0" w:space="0" w:color="auto"/>
        <w:right w:val="none" w:sz="0" w:space="0" w:color="auto"/>
      </w:divBdr>
      <w:divsChild>
        <w:div w:id="1371874939">
          <w:marLeft w:val="0"/>
          <w:marRight w:val="0"/>
          <w:marTop w:val="0"/>
          <w:marBottom w:val="0"/>
          <w:divBdr>
            <w:top w:val="none" w:sz="0" w:space="0" w:color="auto"/>
            <w:left w:val="none" w:sz="0" w:space="0" w:color="auto"/>
            <w:bottom w:val="none" w:sz="0" w:space="0" w:color="auto"/>
            <w:right w:val="none" w:sz="0" w:space="0" w:color="auto"/>
          </w:divBdr>
        </w:div>
        <w:div w:id="1530416088">
          <w:marLeft w:val="0"/>
          <w:marRight w:val="0"/>
          <w:marTop w:val="150"/>
          <w:marBottom w:val="0"/>
          <w:divBdr>
            <w:top w:val="none" w:sz="0" w:space="0" w:color="auto"/>
            <w:left w:val="none" w:sz="0" w:space="0" w:color="auto"/>
            <w:bottom w:val="none" w:sz="0" w:space="0" w:color="auto"/>
            <w:right w:val="none" w:sz="0" w:space="0" w:color="auto"/>
          </w:divBdr>
          <w:divsChild>
            <w:div w:id="1771706164">
              <w:marLeft w:val="1155"/>
              <w:marRight w:val="0"/>
              <w:marTop w:val="0"/>
              <w:marBottom w:val="0"/>
              <w:divBdr>
                <w:top w:val="none" w:sz="0" w:space="0" w:color="auto"/>
                <w:left w:val="none" w:sz="0" w:space="0" w:color="auto"/>
                <w:bottom w:val="none" w:sz="0" w:space="0" w:color="auto"/>
                <w:right w:val="none" w:sz="0" w:space="0" w:color="auto"/>
              </w:divBdr>
            </w:div>
            <w:div w:id="1195465588">
              <w:marLeft w:val="1155"/>
              <w:marRight w:val="0"/>
              <w:marTop w:val="0"/>
              <w:marBottom w:val="0"/>
              <w:divBdr>
                <w:top w:val="none" w:sz="0" w:space="0" w:color="auto"/>
                <w:left w:val="none" w:sz="0" w:space="0" w:color="auto"/>
                <w:bottom w:val="none" w:sz="0" w:space="0" w:color="auto"/>
                <w:right w:val="none" w:sz="0" w:space="0" w:color="auto"/>
              </w:divBdr>
            </w:div>
            <w:div w:id="13657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254677">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2706">
      <w:bodyDiv w:val="1"/>
      <w:marLeft w:val="0"/>
      <w:marRight w:val="0"/>
      <w:marTop w:val="0"/>
      <w:marBottom w:val="0"/>
      <w:divBdr>
        <w:top w:val="none" w:sz="0" w:space="0" w:color="auto"/>
        <w:left w:val="none" w:sz="0" w:space="0" w:color="auto"/>
        <w:bottom w:val="none" w:sz="0" w:space="0" w:color="auto"/>
        <w:right w:val="none" w:sz="0" w:space="0" w:color="auto"/>
      </w:divBdr>
      <w:divsChild>
        <w:div w:id="391929031">
          <w:marLeft w:val="0"/>
          <w:marRight w:val="0"/>
          <w:marTop w:val="0"/>
          <w:marBottom w:val="0"/>
          <w:divBdr>
            <w:top w:val="none" w:sz="0" w:space="0" w:color="auto"/>
            <w:left w:val="none" w:sz="0" w:space="0" w:color="auto"/>
            <w:bottom w:val="none" w:sz="0" w:space="0" w:color="auto"/>
            <w:right w:val="none" w:sz="0" w:space="0" w:color="auto"/>
          </w:divBdr>
        </w:div>
        <w:div w:id="959650038">
          <w:marLeft w:val="0"/>
          <w:marRight w:val="0"/>
          <w:marTop w:val="150"/>
          <w:marBottom w:val="0"/>
          <w:divBdr>
            <w:top w:val="none" w:sz="0" w:space="0" w:color="auto"/>
            <w:left w:val="none" w:sz="0" w:space="0" w:color="auto"/>
            <w:bottom w:val="none" w:sz="0" w:space="0" w:color="auto"/>
            <w:right w:val="none" w:sz="0" w:space="0" w:color="auto"/>
          </w:divBdr>
          <w:divsChild>
            <w:div w:id="192034703">
              <w:marLeft w:val="1155"/>
              <w:marRight w:val="0"/>
              <w:marTop w:val="0"/>
              <w:marBottom w:val="0"/>
              <w:divBdr>
                <w:top w:val="none" w:sz="0" w:space="0" w:color="auto"/>
                <w:left w:val="none" w:sz="0" w:space="0" w:color="auto"/>
                <w:bottom w:val="none" w:sz="0" w:space="0" w:color="auto"/>
                <w:right w:val="none" w:sz="0" w:space="0" w:color="auto"/>
              </w:divBdr>
            </w:div>
            <w:div w:id="208499177">
              <w:marLeft w:val="1155"/>
              <w:marRight w:val="0"/>
              <w:marTop w:val="0"/>
              <w:marBottom w:val="0"/>
              <w:divBdr>
                <w:top w:val="none" w:sz="0" w:space="0" w:color="auto"/>
                <w:left w:val="none" w:sz="0" w:space="0" w:color="auto"/>
                <w:bottom w:val="none" w:sz="0" w:space="0" w:color="auto"/>
                <w:right w:val="none" w:sz="0" w:space="0" w:color="auto"/>
              </w:divBdr>
            </w:div>
            <w:div w:id="693000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445363">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416146">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5281">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141063">
      <w:bodyDiv w:val="1"/>
      <w:marLeft w:val="0"/>
      <w:marRight w:val="0"/>
      <w:marTop w:val="0"/>
      <w:marBottom w:val="0"/>
      <w:divBdr>
        <w:top w:val="none" w:sz="0" w:space="0" w:color="auto"/>
        <w:left w:val="none" w:sz="0" w:space="0" w:color="auto"/>
        <w:bottom w:val="none" w:sz="0" w:space="0" w:color="auto"/>
        <w:right w:val="none" w:sz="0" w:space="0" w:color="auto"/>
      </w:divBdr>
    </w:div>
    <w:div w:id="796294556">
      <w:bodyDiv w:val="1"/>
      <w:marLeft w:val="0"/>
      <w:marRight w:val="0"/>
      <w:marTop w:val="0"/>
      <w:marBottom w:val="0"/>
      <w:divBdr>
        <w:top w:val="none" w:sz="0" w:space="0" w:color="auto"/>
        <w:left w:val="none" w:sz="0" w:space="0" w:color="auto"/>
        <w:bottom w:val="none" w:sz="0" w:space="0" w:color="auto"/>
        <w:right w:val="none" w:sz="0" w:space="0" w:color="auto"/>
      </w:divBdr>
      <w:divsChild>
        <w:div w:id="1968319517">
          <w:marLeft w:val="0"/>
          <w:marRight w:val="0"/>
          <w:marTop w:val="0"/>
          <w:marBottom w:val="0"/>
          <w:divBdr>
            <w:top w:val="none" w:sz="0" w:space="0" w:color="auto"/>
            <w:left w:val="none" w:sz="0" w:space="0" w:color="auto"/>
            <w:bottom w:val="none" w:sz="0" w:space="0" w:color="auto"/>
            <w:right w:val="none" w:sz="0" w:space="0" w:color="auto"/>
          </w:divBdr>
        </w:div>
        <w:div w:id="1642538074">
          <w:marLeft w:val="0"/>
          <w:marRight w:val="0"/>
          <w:marTop w:val="150"/>
          <w:marBottom w:val="0"/>
          <w:divBdr>
            <w:top w:val="none" w:sz="0" w:space="0" w:color="auto"/>
            <w:left w:val="none" w:sz="0" w:space="0" w:color="auto"/>
            <w:bottom w:val="none" w:sz="0" w:space="0" w:color="auto"/>
            <w:right w:val="none" w:sz="0" w:space="0" w:color="auto"/>
          </w:divBdr>
          <w:divsChild>
            <w:div w:id="94983003">
              <w:marLeft w:val="1155"/>
              <w:marRight w:val="0"/>
              <w:marTop w:val="0"/>
              <w:marBottom w:val="0"/>
              <w:divBdr>
                <w:top w:val="none" w:sz="0" w:space="0" w:color="auto"/>
                <w:left w:val="none" w:sz="0" w:space="0" w:color="auto"/>
                <w:bottom w:val="none" w:sz="0" w:space="0" w:color="auto"/>
                <w:right w:val="none" w:sz="0" w:space="0" w:color="auto"/>
              </w:divBdr>
            </w:div>
            <w:div w:id="1569996550">
              <w:marLeft w:val="1155"/>
              <w:marRight w:val="0"/>
              <w:marTop w:val="0"/>
              <w:marBottom w:val="0"/>
              <w:divBdr>
                <w:top w:val="none" w:sz="0" w:space="0" w:color="auto"/>
                <w:left w:val="none" w:sz="0" w:space="0" w:color="auto"/>
                <w:bottom w:val="none" w:sz="0" w:space="0" w:color="auto"/>
                <w:right w:val="none" w:sz="0" w:space="0" w:color="auto"/>
              </w:divBdr>
            </w:div>
            <w:div w:id="171241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1376">
      <w:bodyDiv w:val="1"/>
      <w:marLeft w:val="0"/>
      <w:marRight w:val="0"/>
      <w:marTop w:val="0"/>
      <w:marBottom w:val="0"/>
      <w:divBdr>
        <w:top w:val="none" w:sz="0" w:space="0" w:color="auto"/>
        <w:left w:val="none" w:sz="0" w:space="0" w:color="auto"/>
        <w:bottom w:val="none" w:sz="0" w:space="0" w:color="auto"/>
        <w:right w:val="none" w:sz="0" w:space="0" w:color="auto"/>
      </w:divBdr>
      <w:divsChild>
        <w:div w:id="773744707">
          <w:marLeft w:val="0"/>
          <w:marRight w:val="0"/>
          <w:marTop w:val="0"/>
          <w:marBottom w:val="0"/>
          <w:divBdr>
            <w:top w:val="none" w:sz="0" w:space="0" w:color="auto"/>
            <w:left w:val="none" w:sz="0" w:space="0" w:color="auto"/>
            <w:bottom w:val="none" w:sz="0" w:space="0" w:color="auto"/>
            <w:right w:val="none" w:sz="0" w:space="0" w:color="auto"/>
          </w:divBdr>
        </w:div>
        <w:div w:id="51540197">
          <w:marLeft w:val="0"/>
          <w:marRight w:val="0"/>
          <w:marTop w:val="150"/>
          <w:marBottom w:val="0"/>
          <w:divBdr>
            <w:top w:val="none" w:sz="0" w:space="0" w:color="auto"/>
            <w:left w:val="none" w:sz="0" w:space="0" w:color="auto"/>
            <w:bottom w:val="none" w:sz="0" w:space="0" w:color="auto"/>
            <w:right w:val="none" w:sz="0" w:space="0" w:color="auto"/>
          </w:divBdr>
          <w:divsChild>
            <w:div w:id="259530127">
              <w:marLeft w:val="1155"/>
              <w:marRight w:val="0"/>
              <w:marTop w:val="0"/>
              <w:marBottom w:val="0"/>
              <w:divBdr>
                <w:top w:val="none" w:sz="0" w:space="0" w:color="auto"/>
                <w:left w:val="none" w:sz="0" w:space="0" w:color="auto"/>
                <w:bottom w:val="none" w:sz="0" w:space="0" w:color="auto"/>
                <w:right w:val="none" w:sz="0" w:space="0" w:color="auto"/>
              </w:divBdr>
            </w:div>
            <w:div w:id="52967063">
              <w:marLeft w:val="1155"/>
              <w:marRight w:val="0"/>
              <w:marTop w:val="0"/>
              <w:marBottom w:val="0"/>
              <w:divBdr>
                <w:top w:val="none" w:sz="0" w:space="0" w:color="auto"/>
                <w:left w:val="none" w:sz="0" w:space="0" w:color="auto"/>
                <w:bottom w:val="none" w:sz="0" w:space="0" w:color="auto"/>
                <w:right w:val="none" w:sz="0" w:space="0" w:color="auto"/>
              </w:divBdr>
            </w:div>
            <w:div w:id="134729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20495">
      <w:bodyDiv w:val="1"/>
      <w:marLeft w:val="0"/>
      <w:marRight w:val="0"/>
      <w:marTop w:val="0"/>
      <w:marBottom w:val="0"/>
      <w:divBdr>
        <w:top w:val="none" w:sz="0" w:space="0" w:color="auto"/>
        <w:left w:val="none" w:sz="0" w:space="0" w:color="auto"/>
        <w:bottom w:val="none" w:sz="0" w:space="0" w:color="auto"/>
        <w:right w:val="none" w:sz="0" w:space="0" w:color="auto"/>
      </w:divBdr>
      <w:divsChild>
        <w:div w:id="1448617164">
          <w:marLeft w:val="0"/>
          <w:marRight w:val="0"/>
          <w:marTop w:val="0"/>
          <w:marBottom w:val="0"/>
          <w:divBdr>
            <w:top w:val="none" w:sz="0" w:space="0" w:color="auto"/>
            <w:left w:val="none" w:sz="0" w:space="0" w:color="auto"/>
            <w:bottom w:val="none" w:sz="0" w:space="0" w:color="auto"/>
            <w:right w:val="none" w:sz="0" w:space="0" w:color="auto"/>
          </w:divBdr>
        </w:div>
        <w:div w:id="2022272059">
          <w:marLeft w:val="0"/>
          <w:marRight w:val="0"/>
          <w:marTop w:val="150"/>
          <w:marBottom w:val="0"/>
          <w:divBdr>
            <w:top w:val="none" w:sz="0" w:space="0" w:color="auto"/>
            <w:left w:val="none" w:sz="0" w:space="0" w:color="auto"/>
            <w:bottom w:val="none" w:sz="0" w:space="0" w:color="auto"/>
            <w:right w:val="none" w:sz="0" w:space="0" w:color="auto"/>
          </w:divBdr>
          <w:divsChild>
            <w:div w:id="1812595530">
              <w:marLeft w:val="1155"/>
              <w:marRight w:val="0"/>
              <w:marTop w:val="0"/>
              <w:marBottom w:val="0"/>
              <w:divBdr>
                <w:top w:val="none" w:sz="0" w:space="0" w:color="auto"/>
                <w:left w:val="none" w:sz="0" w:space="0" w:color="auto"/>
                <w:bottom w:val="none" w:sz="0" w:space="0" w:color="auto"/>
                <w:right w:val="none" w:sz="0" w:space="0" w:color="auto"/>
              </w:divBdr>
            </w:div>
            <w:div w:id="804279329">
              <w:marLeft w:val="1155"/>
              <w:marRight w:val="0"/>
              <w:marTop w:val="0"/>
              <w:marBottom w:val="0"/>
              <w:divBdr>
                <w:top w:val="none" w:sz="0" w:space="0" w:color="auto"/>
                <w:left w:val="none" w:sz="0" w:space="0" w:color="auto"/>
                <w:bottom w:val="none" w:sz="0" w:space="0" w:color="auto"/>
                <w:right w:val="none" w:sz="0" w:space="0" w:color="auto"/>
              </w:divBdr>
            </w:div>
            <w:div w:id="702365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29300">
      <w:bodyDiv w:val="1"/>
      <w:marLeft w:val="0"/>
      <w:marRight w:val="0"/>
      <w:marTop w:val="0"/>
      <w:marBottom w:val="0"/>
      <w:divBdr>
        <w:top w:val="none" w:sz="0" w:space="0" w:color="auto"/>
        <w:left w:val="none" w:sz="0" w:space="0" w:color="auto"/>
        <w:bottom w:val="none" w:sz="0" w:space="0" w:color="auto"/>
        <w:right w:val="none" w:sz="0" w:space="0" w:color="auto"/>
      </w:divBdr>
      <w:divsChild>
        <w:div w:id="945429845">
          <w:marLeft w:val="0"/>
          <w:marRight w:val="0"/>
          <w:marTop w:val="0"/>
          <w:marBottom w:val="0"/>
          <w:divBdr>
            <w:top w:val="none" w:sz="0" w:space="0" w:color="auto"/>
            <w:left w:val="none" w:sz="0" w:space="0" w:color="auto"/>
            <w:bottom w:val="none" w:sz="0" w:space="0" w:color="auto"/>
            <w:right w:val="none" w:sz="0" w:space="0" w:color="auto"/>
          </w:divBdr>
        </w:div>
        <w:div w:id="1178884150">
          <w:marLeft w:val="0"/>
          <w:marRight w:val="0"/>
          <w:marTop w:val="150"/>
          <w:marBottom w:val="0"/>
          <w:divBdr>
            <w:top w:val="none" w:sz="0" w:space="0" w:color="auto"/>
            <w:left w:val="none" w:sz="0" w:space="0" w:color="auto"/>
            <w:bottom w:val="none" w:sz="0" w:space="0" w:color="auto"/>
            <w:right w:val="none" w:sz="0" w:space="0" w:color="auto"/>
          </w:divBdr>
          <w:divsChild>
            <w:div w:id="1694069812">
              <w:marLeft w:val="1155"/>
              <w:marRight w:val="0"/>
              <w:marTop w:val="0"/>
              <w:marBottom w:val="0"/>
              <w:divBdr>
                <w:top w:val="none" w:sz="0" w:space="0" w:color="auto"/>
                <w:left w:val="none" w:sz="0" w:space="0" w:color="auto"/>
                <w:bottom w:val="none" w:sz="0" w:space="0" w:color="auto"/>
                <w:right w:val="none" w:sz="0" w:space="0" w:color="auto"/>
              </w:divBdr>
            </w:div>
            <w:div w:id="495654757">
              <w:marLeft w:val="1155"/>
              <w:marRight w:val="0"/>
              <w:marTop w:val="0"/>
              <w:marBottom w:val="0"/>
              <w:divBdr>
                <w:top w:val="none" w:sz="0" w:space="0" w:color="auto"/>
                <w:left w:val="none" w:sz="0" w:space="0" w:color="auto"/>
                <w:bottom w:val="none" w:sz="0" w:space="0" w:color="auto"/>
                <w:right w:val="none" w:sz="0" w:space="0" w:color="auto"/>
              </w:divBdr>
            </w:div>
            <w:div w:id="129058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30927">
      <w:bodyDiv w:val="1"/>
      <w:marLeft w:val="0"/>
      <w:marRight w:val="0"/>
      <w:marTop w:val="0"/>
      <w:marBottom w:val="0"/>
      <w:divBdr>
        <w:top w:val="none" w:sz="0" w:space="0" w:color="auto"/>
        <w:left w:val="none" w:sz="0" w:space="0" w:color="auto"/>
        <w:bottom w:val="none" w:sz="0" w:space="0" w:color="auto"/>
        <w:right w:val="none" w:sz="0" w:space="0" w:color="auto"/>
      </w:divBdr>
      <w:divsChild>
        <w:div w:id="1763722599">
          <w:marLeft w:val="0"/>
          <w:marRight w:val="0"/>
          <w:marTop w:val="0"/>
          <w:marBottom w:val="0"/>
          <w:divBdr>
            <w:top w:val="none" w:sz="0" w:space="0" w:color="auto"/>
            <w:left w:val="none" w:sz="0" w:space="0" w:color="auto"/>
            <w:bottom w:val="none" w:sz="0" w:space="0" w:color="auto"/>
            <w:right w:val="none" w:sz="0" w:space="0" w:color="auto"/>
          </w:divBdr>
        </w:div>
        <w:div w:id="612438662">
          <w:marLeft w:val="0"/>
          <w:marRight w:val="0"/>
          <w:marTop w:val="150"/>
          <w:marBottom w:val="0"/>
          <w:divBdr>
            <w:top w:val="none" w:sz="0" w:space="0" w:color="auto"/>
            <w:left w:val="none" w:sz="0" w:space="0" w:color="auto"/>
            <w:bottom w:val="none" w:sz="0" w:space="0" w:color="auto"/>
            <w:right w:val="none" w:sz="0" w:space="0" w:color="auto"/>
          </w:divBdr>
          <w:divsChild>
            <w:div w:id="894852767">
              <w:marLeft w:val="1155"/>
              <w:marRight w:val="0"/>
              <w:marTop w:val="0"/>
              <w:marBottom w:val="0"/>
              <w:divBdr>
                <w:top w:val="none" w:sz="0" w:space="0" w:color="auto"/>
                <w:left w:val="none" w:sz="0" w:space="0" w:color="auto"/>
                <w:bottom w:val="none" w:sz="0" w:space="0" w:color="auto"/>
                <w:right w:val="none" w:sz="0" w:space="0" w:color="auto"/>
              </w:divBdr>
            </w:div>
            <w:div w:id="431438499">
              <w:marLeft w:val="1155"/>
              <w:marRight w:val="0"/>
              <w:marTop w:val="0"/>
              <w:marBottom w:val="0"/>
              <w:divBdr>
                <w:top w:val="none" w:sz="0" w:space="0" w:color="auto"/>
                <w:left w:val="none" w:sz="0" w:space="0" w:color="auto"/>
                <w:bottom w:val="none" w:sz="0" w:space="0" w:color="auto"/>
                <w:right w:val="none" w:sz="0" w:space="0" w:color="auto"/>
              </w:divBdr>
            </w:div>
            <w:div w:id="52706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3151">
      <w:bodyDiv w:val="1"/>
      <w:marLeft w:val="0"/>
      <w:marRight w:val="0"/>
      <w:marTop w:val="0"/>
      <w:marBottom w:val="0"/>
      <w:divBdr>
        <w:top w:val="none" w:sz="0" w:space="0" w:color="auto"/>
        <w:left w:val="none" w:sz="0" w:space="0" w:color="auto"/>
        <w:bottom w:val="none" w:sz="0" w:space="0" w:color="auto"/>
        <w:right w:val="none" w:sz="0" w:space="0" w:color="auto"/>
      </w:divBdr>
      <w:divsChild>
        <w:div w:id="563758063">
          <w:marLeft w:val="0"/>
          <w:marRight w:val="0"/>
          <w:marTop w:val="0"/>
          <w:marBottom w:val="0"/>
          <w:divBdr>
            <w:top w:val="none" w:sz="0" w:space="0" w:color="auto"/>
            <w:left w:val="none" w:sz="0" w:space="0" w:color="auto"/>
            <w:bottom w:val="none" w:sz="0" w:space="0" w:color="auto"/>
            <w:right w:val="none" w:sz="0" w:space="0" w:color="auto"/>
          </w:divBdr>
        </w:div>
        <w:div w:id="1150554828">
          <w:marLeft w:val="0"/>
          <w:marRight w:val="0"/>
          <w:marTop w:val="150"/>
          <w:marBottom w:val="0"/>
          <w:divBdr>
            <w:top w:val="none" w:sz="0" w:space="0" w:color="auto"/>
            <w:left w:val="none" w:sz="0" w:space="0" w:color="auto"/>
            <w:bottom w:val="none" w:sz="0" w:space="0" w:color="auto"/>
            <w:right w:val="none" w:sz="0" w:space="0" w:color="auto"/>
          </w:divBdr>
          <w:divsChild>
            <w:div w:id="1646468008">
              <w:marLeft w:val="1155"/>
              <w:marRight w:val="0"/>
              <w:marTop w:val="0"/>
              <w:marBottom w:val="0"/>
              <w:divBdr>
                <w:top w:val="none" w:sz="0" w:space="0" w:color="auto"/>
                <w:left w:val="none" w:sz="0" w:space="0" w:color="auto"/>
                <w:bottom w:val="none" w:sz="0" w:space="0" w:color="auto"/>
                <w:right w:val="none" w:sz="0" w:space="0" w:color="auto"/>
              </w:divBdr>
            </w:div>
            <w:div w:id="151147366">
              <w:marLeft w:val="1155"/>
              <w:marRight w:val="0"/>
              <w:marTop w:val="0"/>
              <w:marBottom w:val="0"/>
              <w:divBdr>
                <w:top w:val="none" w:sz="0" w:space="0" w:color="auto"/>
                <w:left w:val="none" w:sz="0" w:space="0" w:color="auto"/>
                <w:bottom w:val="none" w:sz="0" w:space="0" w:color="auto"/>
                <w:right w:val="none" w:sz="0" w:space="0" w:color="auto"/>
              </w:divBdr>
            </w:div>
            <w:div w:id="434979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05609">
      <w:bodyDiv w:val="1"/>
      <w:marLeft w:val="0"/>
      <w:marRight w:val="0"/>
      <w:marTop w:val="0"/>
      <w:marBottom w:val="0"/>
      <w:divBdr>
        <w:top w:val="none" w:sz="0" w:space="0" w:color="auto"/>
        <w:left w:val="none" w:sz="0" w:space="0" w:color="auto"/>
        <w:bottom w:val="none" w:sz="0" w:space="0" w:color="auto"/>
        <w:right w:val="none" w:sz="0" w:space="0" w:color="auto"/>
      </w:divBdr>
      <w:divsChild>
        <w:div w:id="713192217">
          <w:marLeft w:val="0"/>
          <w:marRight w:val="0"/>
          <w:marTop w:val="0"/>
          <w:marBottom w:val="0"/>
          <w:divBdr>
            <w:top w:val="none" w:sz="0" w:space="0" w:color="auto"/>
            <w:left w:val="none" w:sz="0" w:space="0" w:color="auto"/>
            <w:bottom w:val="none" w:sz="0" w:space="0" w:color="auto"/>
            <w:right w:val="none" w:sz="0" w:space="0" w:color="auto"/>
          </w:divBdr>
        </w:div>
        <w:div w:id="325859613">
          <w:marLeft w:val="0"/>
          <w:marRight w:val="0"/>
          <w:marTop w:val="150"/>
          <w:marBottom w:val="0"/>
          <w:divBdr>
            <w:top w:val="none" w:sz="0" w:space="0" w:color="auto"/>
            <w:left w:val="none" w:sz="0" w:space="0" w:color="auto"/>
            <w:bottom w:val="none" w:sz="0" w:space="0" w:color="auto"/>
            <w:right w:val="none" w:sz="0" w:space="0" w:color="auto"/>
          </w:divBdr>
          <w:divsChild>
            <w:div w:id="26375953">
              <w:marLeft w:val="1155"/>
              <w:marRight w:val="0"/>
              <w:marTop w:val="0"/>
              <w:marBottom w:val="0"/>
              <w:divBdr>
                <w:top w:val="none" w:sz="0" w:space="0" w:color="auto"/>
                <w:left w:val="none" w:sz="0" w:space="0" w:color="auto"/>
                <w:bottom w:val="none" w:sz="0" w:space="0" w:color="auto"/>
                <w:right w:val="none" w:sz="0" w:space="0" w:color="auto"/>
              </w:divBdr>
            </w:div>
            <w:div w:id="2064135402">
              <w:marLeft w:val="1155"/>
              <w:marRight w:val="0"/>
              <w:marTop w:val="0"/>
              <w:marBottom w:val="0"/>
              <w:divBdr>
                <w:top w:val="none" w:sz="0" w:space="0" w:color="auto"/>
                <w:left w:val="none" w:sz="0" w:space="0" w:color="auto"/>
                <w:bottom w:val="none" w:sz="0" w:space="0" w:color="auto"/>
                <w:right w:val="none" w:sz="0" w:space="0" w:color="auto"/>
              </w:divBdr>
            </w:div>
            <w:div w:id="23412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55942">
      <w:bodyDiv w:val="1"/>
      <w:marLeft w:val="0"/>
      <w:marRight w:val="0"/>
      <w:marTop w:val="0"/>
      <w:marBottom w:val="0"/>
      <w:divBdr>
        <w:top w:val="none" w:sz="0" w:space="0" w:color="auto"/>
        <w:left w:val="none" w:sz="0" w:space="0" w:color="auto"/>
        <w:bottom w:val="none" w:sz="0" w:space="0" w:color="auto"/>
        <w:right w:val="none" w:sz="0" w:space="0" w:color="auto"/>
      </w:divBdr>
      <w:divsChild>
        <w:div w:id="426540922">
          <w:marLeft w:val="0"/>
          <w:marRight w:val="0"/>
          <w:marTop w:val="0"/>
          <w:marBottom w:val="0"/>
          <w:divBdr>
            <w:top w:val="none" w:sz="0" w:space="0" w:color="auto"/>
            <w:left w:val="none" w:sz="0" w:space="0" w:color="auto"/>
            <w:bottom w:val="none" w:sz="0" w:space="0" w:color="auto"/>
            <w:right w:val="none" w:sz="0" w:space="0" w:color="auto"/>
          </w:divBdr>
        </w:div>
        <w:div w:id="821853524">
          <w:marLeft w:val="0"/>
          <w:marRight w:val="0"/>
          <w:marTop w:val="150"/>
          <w:marBottom w:val="0"/>
          <w:divBdr>
            <w:top w:val="none" w:sz="0" w:space="0" w:color="auto"/>
            <w:left w:val="none" w:sz="0" w:space="0" w:color="auto"/>
            <w:bottom w:val="none" w:sz="0" w:space="0" w:color="auto"/>
            <w:right w:val="none" w:sz="0" w:space="0" w:color="auto"/>
          </w:divBdr>
          <w:divsChild>
            <w:div w:id="1340352011">
              <w:marLeft w:val="1155"/>
              <w:marRight w:val="0"/>
              <w:marTop w:val="0"/>
              <w:marBottom w:val="0"/>
              <w:divBdr>
                <w:top w:val="none" w:sz="0" w:space="0" w:color="auto"/>
                <w:left w:val="none" w:sz="0" w:space="0" w:color="auto"/>
                <w:bottom w:val="none" w:sz="0" w:space="0" w:color="auto"/>
                <w:right w:val="none" w:sz="0" w:space="0" w:color="auto"/>
              </w:divBdr>
            </w:div>
            <w:div w:id="89199370">
              <w:marLeft w:val="1155"/>
              <w:marRight w:val="0"/>
              <w:marTop w:val="0"/>
              <w:marBottom w:val="0"/>
              <w:divBdr>
                <w:top w:val="none" w:sz="0" w:space="0" w:color="auto"/>
                <w:left w:val="none" w:sz="0" w:space="0" w:color="auto"/>
                <w:bottom w:val="none" w:sz="0" w:space="0" w:color="auto"/>
                <w:right w:val="none" w:sz="0" w:space="0" w:color="auto"/>
              </w:divBdr>
            </w:div>
            <w:div w:id="187449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297558">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4920">
      <w:bodyDiv w:val="1"/>
      <w:marLeft w:val="0"/>
      <w:marRight w:val="0"/>
      <w:marTop w:val="0"/>
      <w:marBottom w:val="0"/>
      <w:divBdr>
        <w:top w:val="none" w:sz="0" w:space="0" w:color="auto"/>
        <w:left w:val="none" w:sz="0" w:space="0" w:color="auto"/>
        <w:bottom w:val="none" w:sz="0" w:space="0" w:color="auto"/>
        <w:right w:val="none" w:sz="0" w:space="0" w:color="auto"/>
      </w:divBdr>
      <w:divsChild>
        <w:div w:id="680936194">
          <w:marLeft w:val="0"/>
          <w:marRight w:val="0"/>
          <w:marTop w:val="0"/>
          <w:marBottom w:val="0"/>
          <w:divBdr>
            <w:top w:val="none" w:sz="0" w:space="0" w:color="auto"/>
            <w:left w:val="none" w:sz="0" w:space="0" w:color="auto"/>
            <w:bottom w:val="none" w:sz="0" w:space="0" w:color="auto"/>
            <w:right w:val="none" w:sz="0" w:space="0" w:color="auto"/>
          </w:divBdr>
        </w:div>
        <w:div w:id="1552226710">
          <w:marLeft w:val="0"/>
          <w:marRight w:val="0"/>
          <w:marTop w:val="150"/>
          <w:marBottom w:val="0"/>
          <w:divBdr>
            <w:top w:val="none" w:sz="0" w:space="0" w:color="auto"/>
            <w:left w:val="none" w:sz="0" w:space="0" w:color="auto"/>
            <w:bottom w:val="none" w:sz="0" w:space="0" w:color="auto"/>
            <w:right w:val="none" w:sz="0" w:space="0" w:color="auto"/>
          </w:divBdr>
          <w:divsChild>
            <w:div w:id="108428301">
              <w:marLeft w:val="1155"/>
              <w:marRight w:val="0"/>
              <w:marTop w:val="0"/>
              <w:marBottom w:val="0"/>
              <w:divBdr>
                <w:top w:val="none" w:sz="0" w:space="0" w:color="auto"/>
                <w:left w:val="none" w:sz="0" w:space="0" w:color="auto"/>
                <w:bottom w:val="none" w:sz="0" w:space="0" w:color="auto"/>
                <w:right w:val="none" w:sz="0" w:space="0" w:color="auto"/>
              </w:divBdr>
            </w:div>
            <w:div w:id="491798974">
              <w:marLeft w:val="1155"/>
              <w:marRight w:val="0"/>
              <w:marTop w:val="0"/>
              <w:marBottom w:val="0"/>
              <w:divBdr>
                <w:top w:val="none" w:sz="0" w:space="0" w:color="auto"/>
                <w:left w:val="none" w:sz="0" w:space="0" w:color="auto"/>
                <w:bottom w:val="none" w:sz="0" w:space="0" w:color="auto"/>
                <w:right w:val="none" w:sz="0" w:space="0" w:color="auto"/>
              </w:divBdr>
            </w:div>
            <w:div w:id="513544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740">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15571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08739">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268805">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583473">
      <w:bodyDiv w:val="1"/>
      <w:marLeft w:val="0"/>
      <w:marRight w:val="0"/>
      <w:marTop w:val="0"/>
      <w:marBottom w:val="0"/>
      <w:divBdr>
        <w:top w:val="none" w:sz="0" w:space="0" w:color="auto"/>
        <w:left w:val="none" w:sz="0" w:space="0" w:color="auto"/>
        <w:bottom w:val="none" w:sz="0" w:space="0" w:color="auto"/>
        <w:right w:val="none" w:sz="0" w:space="0" w:color="auto"/>
      </w:divBdr>
      <w:divsChild>
        <w:div w:id="1503004322">
          <w:marLeft w:val="0"/>
          <w:marRight w:val="0"/>
          <w:marTop w:val="0"/>
          <w:marBottom w:val="0"/>
          <w:divBdr>
            <w:top w:val="none" w:sz="0" w:space="0" w:color="auto"/>
            <w:left w:val="none" w:sz="0" w:space="0" w:color="auto"/>
            <w:bottom w:val="none" w:sz="0" w:space="0" w:color="auto"/>
            <w:right w:val="none" w:sz="0" w:space="0" w:color="auto"/>
          </w:divBdr>
        </w:div>
        <w:div w:id="1917327283">
          <w:marLeft w:val="0"/>
          <w:marRight w:val="0"/>
          <w:marTop w:val="150"/>
          <w:marBottom w:val="0"/>
          <w:divBdr>
            <w:top w:val="none" w:sz="0" w:space="0" w:color="auto"/>
            <w:left w:val="none" w:sz="0" w:space="0" w:color="auto"/>
            <w:bottom w:val="none" w:sz="0" w:space="0" w:color="auto"/>
            <w:right w:val="none" w:sz="0" w:space="0" w:color="auto"/>
          </w:divBdr>
          <w:divsChild>
            <w:div w:id="1212616653">
              <w:marLeft w:val="1155"/>
              <w:marRight w:val="0"/>
              <w:marTop w:val="0"/>
              <w:marBottom w:val="0"/>
              <w:divBdr>
                <w:top w:val="none" w:sz="0" w:space="0" w:color="auto"/>
                <w:left w:val="none" w:sz="0" w:space="0" w:color="auto"/>
                <w:bottom w:val="none" w:sz="0" w:space="0" w:color="auto"/>
                <w:right w:val="none" w:sz="0" w:space="0" w:color="auto"/>
              </w:divBdr>
            </w:div>
            <w:div w:id="1034118184">
              <w:marLeft w:val="1155"/>
              <w:marRight w:val="0"/>
              <w:marTop w:val="0"/>
              <w:marBottom w:val="0"/>
              <w:divBdr>
                <w:top w:val="none" w:sz="0" w:space="0" w:color="auto"/>
                <w:left w:val="none" w:sz="0" w:space="0" w:color="auto"/>
                <w:bottom w:val="none" w:sz="0" w:space="0" w:color="auto"/>
                <w:right w:val="none" w:sz="0" w:space="0" w:color="auto"/>
              </w:divBdr>
            </w:div>
            <w:div w:id="213609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586074">
      <w:bodyDiv w:val="1"/>
      <w:marLeft w:val="0"/>
      <w:marRight w:val="0"/>
      <w:marTop w:val="0"/>
      <w:marBottom w:val="0"/>
      <w:divBdr>
        <w:top w:val="none" w:sz="0" w:space="0" w:color="auto"/>
        <w:left w:val="none" w:sz="0" w:space="0" w:color="auto"/>
        <w:bottom w:val="none" w:sz="0" w:space="0" w:color="auto"/>
        <w:right w:val="none" w:sz="0" w:space="0" w:color="auto"/>
      </w:divBdr>
      <w:divsChild>
        <w:div w:id="366296737">
          <w:marLeft w:val="0"/>
          <w:marRight w:val="0"/>
          <w:marTop w:val="0"/>
          <w:marBottom w:val="0"/>
          <w:divBdr>
            <w:top w:val="none" w:sz="0" w:space="0" w:color="auto"/>
            <w:left w:val="none" w:sz="0" w:space="0" w:color="auto"/>
            <w:bottom w:val="none" w:sz="0" w:space="0" w:color="auto"/>
            <w:right w:val="none" w:sz="0" w:space="0" w:color="auto"/>
          </w:divBdr>
        </w:div>
        <w:div w:id="1201896975">
          <w:marLeft w:val="0"/>
          <w:marRight w:val="0"/>
          <w:marTop w:val="150"/>
          <w:marBottom w:val="0"/>
          <w:divBdr>
            <w:top w:val="none" w:sz="0" w:space="0" w:color="auto"/>
            <w:left w:val="none" w:sz="0" w:space="0" w:color="auto"/>
            <w:bottom w:val="none" w:sz="0" w:space="0" w:color="auto"/>
            <w:right w:val="none" w:sz="0" w:space="0" w:color="auto"/>
          </w:divBdr>
          <w:divsChild>
            <w:div w:id="1763600838">
              <w:marLeft w:val="1155"/>
              <w:marRight w:val="0"/>
              <w:marTop w:val="0"/>
              <w:marBottom w:val="0"/>
              <w:divBdr>
                <w:top w:val="none" w:sz="0" w:space="0" w:color="auto"/>
                <w:left w:val="none" w:sz="0" w:space="0" w:color="auto"/>
                <w:bottom w:val="none" w:sz="0" w:space="0" w:color="auto"/>
                <w:right w:val="none" w:sz="0" w:space="0" w:color="auto"/>
              </w:divBdr>
            </w:div>
            <w:div w:id="2021199148">
              <w:marLeft w:val="1155"/>
              <w:marRight w:val="0"/>
              <w:marTop w:val="0"/>
              <w:marBottom w:val="0"/>
              <w:divBdr>
                <w:top w:val="none" w:sz="0" w:space="0" w:color="auto"/>
                <w:left w:val="none" w:sz="0" w:space="0" w:color="auto"/>
                <w:bottom w:val="none" w:sz="0" w:space="0" w:color="auto"/>
                <w:right w:val="none" w:sz="0" w:space="0" w:color="auto"/>
              </w:divBdr>
            </w:div>
            <w:div w:id="147653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57187">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779109">
      <w:bodyDiv w:val="1"/>
      <w:marLeft w:val="0"/>
      <w:marRight w:val="0"/>
      <w:marTop w:val="0"/>
      <w:marBottom w:val="0"/>
      <w:divBdr>
        <w:top w:val="none" w:sz="0" w:space="0" w:color="auto"/>
        <w:left w:val="none" w:sz="0" w:space="0" w:color="auto"/>
        <w:bottom w:val="none" w:sz="0" w:space="0" w:color="auto"/>
        <w:right w:val="none" w:sz="0" w:space="0" w:color="auto"/>
      </w:divBdr>
      <w:divsChild>
        <w:div w:id="277297371">
          <w:marLeft w:val="0"/>
          <w:marRight w:val="0"/>
          <w:marTop w:val="0"/>
          <w:marBottom w:val="0"/>
          <w:divBdr>
            <w:top w:val="none" w:sz="0" w:space="0" w:color="auto"/>
            <w:left w:val="none" w:sz="0" w:space="0" w:color="auto"/>
            <w:bottom w:val="none" w:sz="0" w:space="0" w:color="auto"/>
            <w:right w:val="none" w:sz="0" w:space="0" w:color="auto"/>
          </w:divBdr>
        </w:div>
        <w:div w:id="518155786">
          <w:marLeft w:val="0"/>
          <w:marRight w:val="0"/>
          <w:marTop w:val="150"/>
          <w:marBottom w:val="0"/>
          <w:divBdr>
            <w:top w:val="none" w:sz="0" w:space="0" w:color="auto"/>
            <w:left w:val="none" w:sz="0" w:space="0" w:color="auto"/>
            <w:bottom w:val="none" w:sz="0" w:space="0" w:color="auto"/>
            <w:right w:val="none" w:sz="0" w:space="0" w:color="auto"/>
          </w:divBdr>
          <w:divsChild>
            <w:div w:id="957836163">
              <w:marLeft w:val="1155"/>
              <w:marRight w:val="0"/>
              <w:marTop w:val="0"/>
              <w:marBottom w:val="0"/>
              <w:divBdr>
                <w:top w:val="none" w:sz="0" w:space="0" w:color="auto"/>
                <w:left w:val="none" w:sz="0" w:space="0" w:color="auto"/>
                <w:bottom w:val="none" w:sz="0" w:space="0" w:color="auto"/>
                <w:right w:val="none" w:sz="0" w:space="0" w:color="auto"/>
              </w:divBdr>
            </w:div>
            <w:div w:id="731394324">
              <w:marLeft w:val="1155"/>
              <w:marRight w:val="0"/>
              <w:marTop w:val="0"/>
              <w:marBottom w:val="0"/>
              <w:divBdr>
                <w:top w:val="none" w:sz="0" w:space="0" w:color="auto"/>
                <w:left w:val="none" w:sz="0" w:space="0" w:color="auto"/>
                <w:bottom w:val="none" w:sz="0" w:space="0" w:color="auto"/>
                <w:right w:val="none" w:sz="0" w:space="0" w:color="auto"/>
              </w:divBdr>
            </w:div>
            <w:div w:id="181221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5186">
      <w:bodyDiv w:val="1"/>
      <w:marLeft w:val="0"/>
      <w:marRight w:val="0"/>
      <w:marTop w:val="0"/>
      <w:marBottom w:val="0"/>
      <w:divBdr>
        <w:top w:val="none" w:sz="0" w:space="0" w:color="auto"/>
        <w:left w:val="none" w:sz="0" w:space="0" w:color="auto"/>
        <w:bottom w:val="none" w:sz="0" w:space="0" w:color="auto"/>
        <w:right w:val="none" w:sz="0" w:space="0" w:color="auto"/>
      </w:divBdr>
    </w:div>
    <w:div w:id="805856093">
      <w:bodyDiv w:val="1"/>
      <w:marLeft w:val="0"/>
      <w:marRight w:val="0"/>
      <w:marTop w:val="0"/>
      <w:marBottom w:val="0"/>
      <w:divBdr>
        <w:top w:val="none" w:sz="0" w:space="0" w:color="auto"/>
        <w:left w:val="none" w:sz="0" w:space="0" w:color="auto"/>
        <w:bottom w:val="none" w:sz="0" w:space="0" w:color="auto"/>
        <w:right w:val="none" w:sz="0" w:space="0" w:color="auto"/>
      </w:divBdr>
      <w:divsChild>
        <w:div w:id="1645546719">
          <w:marLeft w:val="0"/>
          <w:marRight w:val="0"/>
          <w:marTop w:val="0"/>
          <w:marBottom w:val="0"/>
          <w:divBdr>
            <w:top w:val="none" w:sz="0" w:space="0" w:color="auto"/>
            <w:left w:val="none" w:sz="0" w:space="0" w:color="auto"/>
            <w:bottom w:val="none" w:sz="0" w:space="0" w:color="auto"/>
            <w:right w:val="none" w:sz="0" w:space="0" w:color="auto"/>
          </w:divBdr>
        </w:div>
        <w:div w:id="952059817">
          <w:marLeft w:val="0"/>
          <w:marRight w:val="0"/>
          <w:marTop w:val="150"/>
          <w:marBottom w:val="0"/>
          <w:divBdr>
            <w:top w:val="none" w:sz="0" w:space="0" w:color="auto"/>
            <w:left w:val="none" w:sz="0" w:space="0" w:color="auto"/>
            <w:bottom w:val="none" w:sz="0" w:space="0" w:color="auto"/>
            <w:right w:val="none" w:sz="0" w:space="0" w:color="auto"/>
          </w:divBdr>
          <w:divsChild>
            <w:div w:id="1914126093">
              <w:marLeft w:val="1155"/>
              <w:marRight w:val="0"/>
              <w:marTop w:val="0"/>
              <w:marBottom w:val="0"/>
              <w:divBdr>
                <w:top w:val="none" w:sz="0" w:space="0" w:color="auto"/>
                <w:left w:val="none" w:sz="0" w:space="0" w:color="auto"/>
                <w:bottom w:val="none" w:sz="0" w:space="0" w:color="auto"/>
                <w:right w:val="none" w:sz="0" w:space="0" w:color="auto"/>
              </w:divBdr>
            </w:div>
            <w:div w:id="1602563903">
              <w:marLeft w:val="1155"/>
              <w:marRight w:val="0"/>
              <w:marTop w:val="0"/>
              <w:marBottom w:val="0"/>
              <w:divBdr>
                <w:top w:val="none" w:sz="0" w:space="0" w:color="auto"/>
                <w:left w:val="none" w:sz="0" w:space="0" w:color="auto"/>
                <w:bottom w:val="none" w:sz="0" w:space="0" w:color="auto"/>
                <w:right w:val="none" w:sz="0" w:space="0" w:color="auto"/>
              </w:divBdr>
            </w:div>
            <w:div w:id="68952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5976278">
      <w:bodyDiv w:val="1"/>
      <w:marLeft w:val="0"/>
      <w:marRight w:val="0"/>
      <w:marTop w:val="0"/>
      <w:marBottom w:val="0"/>
      <w:divBdr>
        <w:top w:val="none" w:sz="0" w:space="0" w:color="auto"/>
        <w:left w:val="none" w:sz="0" w:space="0" w:color="auto"/>
        <w:bottom w:val="none" w:sz="0" w:space="0" w:color="auto"/>
        <w:right w:val="none" w:sz="0" w:space="0" w:color="auto"/>
      </w:divBdr>
      <w:divsChild>
        <w:div w:id="1217888225">
          <w:marLeft w:val="0"/>
          <w:marRight w:val="0"/>
          <w:marTop w:val="0"/>
          <w:marBottom w:val="0"/>
          <w:divBdr>
            <w:top w:val="none" w:sz="0" w:space="0" w:color="auto"/>
            <w:left w:val="none" w:sz="0" w:space="0" w:color="auto"/>
            <w:bottom w:val="none" w:sz="0" w:space="0" w:color="auto"/>
            <w:right w:val="none" w:sz="0" w:space="0" w:color="auto"/>
          </w:divBdr>
        </w:div>
        <w:div w:id="360863865">
          <w:marLeft w:val="0"/>
          <w:marRight w:val="0"/>
          <w:marTop w:val="150"/>
          <w:marBottom w:val="0"/>
          <w:divBdr>
            <w:top w:val="none" w:sz="0" w:space="0" w:color="auto"/>
            <w:left w:val="none" w:sz="0" w:space="0" w:color="auto"/>
            <w:bottom w:val="none" w:sz="0" w:space="0" w:color="auto"/>
            <w:right w:val="none" w:sz="0" w:space="0" w:color="auto"/>
          </w:divBdr>
          <w:divsChild>
            <w:div w:id="1020165440">
              <w:marLeft w:val="1155"/>
              <w:marRight w:val="0"/>
              <w:marTop w:val="0"/>
              <w:marBottom w:val="0"/>
              <w:divBdr>
                <w:top w:val="none" w:sz="0" w:space="0" w:color="auto"/>
                <w:left w:val="none" w:sz="0" w:space="0" w:color="auto"/>
                <w:bottom w:val="none" w:sz="0" w:space="0" w:color="auto"/>
                <w:right w:val="none" w:sz="0" w:space="0" w:color="auto"/>
              </w:divBdr>
            </w:div>
            <w:div w:id="766191498">
              <w:marLeft w:val="1155"/>
              <w:marRight w:val="0"/>
              <w:marTop w:val="0"/>
              <w:marBottom w:val="0"/>
              <w:divBdr>
                <w:top w:val="none" w:sz="0" w:space="0" w:color="auto"/>
                <w:left w:val="none" w:sz="0" w:space="0" w:color="auto"/>
                <w:bottom w:val="none" w:sz="0" w:space="0" w:color="auto"/>
                <w:right w:val="none" w:sz="0" w:space="0" w:color="auto"/>
              </w:divBdr>
            </w:div>
            <w:div w:id="1940523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044492">
      <w:bodyDiv w:val="1"/>
      <w:marLeft w:val="0"/>
      <w:marRight w:val="0"/>
      <w:marTop w:val="0"/>
      <w:marBottom w:val="0"/>
      <w:divBdr>
        <w:top w:val="none" w:sz="0" w:space="0" w:color="auto"/>
        <w:left w:val="none" w:sz="0" w:space="0" w:color="auto"/>
        <w:bottom w:val="none" w:sz="0" w:space="0" w:color="auto"/>
        <w:right w:val="none" w:sz="0" w:space="0" w:color="auto"/>
      </w:divBdr>
      <w:divsChild>
        <w:div w:id="169608342">
          <w:marLeft w:val="0"/>
          <w:marRight w:val="0"/>
          <w:marTop w:val="0"/>
          <w:marBottom w:val="0"/>
          <w:divBdr>
            <w:top w:val="none" w:sz="0" w:space="0" w:color="auto"/>
            <w:left w:val="none" w:sz="0" w:space="0" w:color="auto"/>
            <w:bottom w:val="none" w:sz="0" w:space="0" w:color="auto"/>
            <w:right w:val="none" w:sz="0" w:space="0" w:color="auto"/>
          </w:divBdr>
        </w:div>
        <w:div w:id="1862936593">
          <w:marLeft w:val="0"/>
          <w:marRight w:val="0"/>
          <w:marTop w:val="150"/>
          <w:marBottom w:val="0"/>
          <w:divBdr>
            <w:top w:val="none" w:sz="0" w:space="0" w:color="auto"/>
            <w:left w:val="none" w:sz="0" w:space="0" w:color="auto"/>
            <w:bottom w:val="none" w:sz="0" w:space="0" w:color="auto"/>
            <w:right w:val="none" w:sz="0" w:space="0" w:color="auto"/>
          </w:divBdr>
          <w:divsChild>
            <w:div w:id="658271403">
              <w:marLeft w:val="1155"/>
              <w:marRight w:val="0"/>
              <w:marTop w:val="0"/>
              <w:marBottom w:val="0"/>
              <w:divBdr>
                <w:top w:val="none" w:sz="0" w:space="0" w:color="auto"/>
                <w:left w:val="none" w:sz="0" w:space="0" w:color="auto"/>
                <w:bottom w:val="none" w:sz="0" w:space="0" w:color="auto"/>
                <w:right w:val="none" w:sz="0" w:space="0" w:color="auto"/>
              </w:divBdr>
            </w:div>
            <w:div w:id="43869093">
              <w:marLeft w:val="1155"/>
              <w:marRight w:val="0"/>
              <w:marTop w:val="0"/>
              <w:marBottom w:val="0"/>
              <w:divBdr>
                <w:top w:val="none" w:sz="0" w:space="0" w:color="auto"/>
                <w:left w:val="none" w:sz="0" w:space="0" w:color="auto"/>
                <w:bottom w:val="none" w:sz="0" w:space="0" w:color="auto"/>
                <w:right w:val="none" w:sz="0" w:space="0" w:color="auto"/>
              </w:divBdr>
            </w:div>
            <w:div w:id="140845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169125">
      <w:bodyDiv w:val="1"/>
      <w:marLeft w:val="0"/>
      <w:marRight w:val="0"/>
      <w:marTop w:val="0"/>
      <w:marBottom w:val="0"/>
      <w:divBdr>
        <w:top w:val="none" w:sz="0" w:space="0" w:color="auto"/>
        <w:left w:val="none" w:sz="0" w:space="0" w:color="auto"/>
        <w:bottom w:val="none" w:sz="0" w:space="0" w:color="auto"/>
        <w:right w:val="none" w:sz="0" w:space="0" w:color="auto"/>
      </w:divBdr>
      <w:divsChild>
        <w:div w:id="429474658">
          <w:marLeft w:val="0"/>
          <w:marRight w:val="0"/>
          <w:marTop w:val="0"/>
          <w:marBottom w:val="0"/>
          <w:divBdr>
            <w:top w:val="none" w:sz="0" w:space="0" w:color="auto"/>
            <w:left w:val="none" w:sz="0" w:space="0" w:color="auto"/>
            <w:bottom w:val="none" w:sz="0" w:space="0" w:color="auto"/>
            <w:right w:val="none" w:sz="0" w:space="0" w:color="auto"/>
          </w:divBdr>
        </w:div>
        <w:div w:id="876813132">
          <w:marLeft w:val="0"/>
          <w:marRight w:val="0"/>
          <w:marTop w:val="150"/>
          <w:marBottom w:val="0"/>
          <w:divBdr>
            <w:top w:val="none" w:sz="0" w:space="0" w:color="auto"/>
            <w:left w:val="none" w:sz="0" w:space="0" w:color="auto"/>
            <w:bottom w:val="none" w:sz="0" w:space="0" w:color="auto"/>
            <w:right w:val="none" w:sz="0" w:space="0" w:color="auto"/>
          </w:divBdr>
          <w:divsChild>
            <w:div w:id="1479571978">
              <w:marLeft w:val="1155"/>
              <w:marRight w:val="0"/>
              <w:marTop w:val="0"/>
              <w:marBottom w:val="0"/>
              <w:divBdr>
                <w:top w:val="none" w:sz="0" w:space="0" w:color="auto"/>
                <w:left w:val="none" w:sz="0" w:space="0" w:color="auto"/>
                <w:bottom w:val="none" w:sz="0" w:space="0" w:color="auto"/>
                <w:right w:val="none" w:sz="0" w:space="0" w:color="auto"/>
              </w:divBdr>
            </w:div>
            <w:div w:id="243416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247921">
      <w:bodyDiv w:val="1"/>
      <w:marLeft w:val="0"/>
      <w:marRight w:val="0"/>
      <w:marTop w:val="0"/>
      <w:marBottom w:val="0"/>
      <w:divBdr>
        <w:top w:val="none" w:sz="0" w:space="0" w:color="auto"/>
        <w:left w:val="none" w:sz="0" w:space="0" w:color="auto"/>
        <w:bottom w:val="none" w:sz="0" w:space="0" w:color="auto"/>
        <w:right w:val="none" w:sz="0" w:space="0" w:color="auto"/>
      </w:divBdr>
    </w:div>
    <w:div w:id="809249323">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06846">
      <w:bodyDiv w:val="1"/>
      <w:marLeft w:val="0"/>
      <w:marRight w:val="0"/>
      <w:marTop w:val="0"/>
      <w:marBottom w:val="0"/>
      <w:divBdr>
        <w:top w:val="none" w:sz="0" w:space="0" w:color="auto"/>
        <w:left w:val="none" w:sz="0" w:space="0" w:color="auto"/>
        <w:bottom w:val="none" w:sz="0" w:space="0" w:color="auto"/>
        <w:right w:val="none" w:sz="0" w:space="0" w:color="auto"/>
      </w:divBdr>
      <w:divsChild>
        <w:div w:id="1263798059">
          <w:marLeft w:val="0"/>
          <w:marRight w:val="0"/>
          <w:marTop w:val="0"/>
          <w:marBottom w:val="0"/>
          <w:divBdr>
            <w:top w:val="none" w:sz="0" w:space="0" w:color="auto"/>
            <w:left w:val="none" w:sz="0" w:space="0" w:color="auto"/>
            <w:bottom w:val="none" w:sz="0" w:space="0" w:color="auto"/>
            <w:right w:val="none" w:sz="0" w:space="0" w:color="auto"/>
          </w:divBdr>
        </w:div>
        <w:div w:id="900291401">
          <w:marLeft w:val="0"/>
          <w:marRight w:val="0"/>
          <w:marTop w:val="150"/>
          <w:marBottom w:val="0"/>
          <w:divBdr>
            <w:top w:val="none" w:sz="0" w:space="0" w:color="auto"/>
            <w:left w:val="none" w:sz="0" w:space="0" w:color="auto"/>
            <w:bottom w:val="none" w:sz="0" w:space="0" w:color="auto"/>
            <w:right w:val="none" w:sz="0" w:space="0" w:color="auto"/>
          </w:divBdr>
          <w:divsChild>
            <w:div w:id="1200507373">
              <w:marLeft w:val="1155"/>
              <w:marRight w:val="0"/>
              <w:marTop w:val="0"/>
              <w:marBottom w:val="0"/>
              <w:divBdr>
                <w:top w:val="none" w:sz="0" w:space="0" w:color="auto"/>
                <w:left w:val="none" w:sz="0" w:space="0" w:color="auto"/>
                <w:bottom w:val="none" w:sz="0" w:space="0" w:color="auto"/>
                <w:right w:val="none" w:sz="0" w:space="0" w:color="auto"/>
              </w:divBdr>
            </w:div>
            <w:div w:id="798187093">
              <w:marLeft w:val="1155"/>
              <w:marRight w:val="0"/>
              <w:marTop w:val="0"/>
              <w:marBottom w:val="0"/>
              <w:divBdr>
                <w:top w:val="none" w:sz="0" w:space="0" w:color="auto"/>
                <w:left w:val="none" w:sz="0" w:space="0" w:color="auto"/>
                <w:bottom w:val="none" w:sz="0" w:space="0" w:color="auto"/>
                <w:right w:val="none" w:sz="0" w:space="0" w:color="auto"/>
              </w:divBdr>
            </w:div>
            <w:div w:id="2104568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095497">
      <w:bodyDiv w:val="1"/>
      <w:marLeft w:val="0"/>
      <w:marRight w:val="0"/>
      <w:marTop w:val="0"/>
      <w:marBottom w:val="0"/>
      <w:divBdr>
        <w:top w:val="none" w:sz="0" w:space="0" w:color="auto"/>
        <w:left w:val="none" w:sz="0" w:space="0" w:color="auto"/>
        <w:bottom w:val="none" w:sz="0" w:space="0" w:color="auto"/>
        <w:right w:val="none" w:sz="0" w:space="0" w:color="auto"/>
      </w:divBdr>
      <w:divsChild>
        <w:div w:id="1467508073">
          <w:marLeft w:val="0"/>
          <w:marRight w:val="0"/>
          <w:marTop w:val="0"/>
          <w:marBottom w:val="0"/>
          <w:divBdr>
            <w:top w:val="none" w:sz="0" w:space="0" w:color="auto"/>
            <w:left w:val="none" w:sz="0" w:space="0" w:color="auto"/>
            <w:bottom w:val="none" w:sz="0" w:space="0" w:color="auto"/>
            <w:right w:val="none" w:sz="0" w:space="0" w:color="auto"/>
          </w:divBdr>
        </w:div>
        <w:div w:id="1641423542">
          <w:marLeft w:val="0"/>
          <w:marRight w:val="0"/>
          <w:marTop w:val="150"/>
          <w:marBottom w:val="0"/>
          <w:divBdr>
            <w:top w:val="none" w:sz="0" w:space="0" w:color="auto"/>
            <w:left w:val="none" w:sz="0" w:space="0" w:color="auto"/>
            <w:bottom w:val="none" w:sz="0" w:space="0" w:color="auto"/>
            <w:right w:val="none" w:sz="0" w:space="0" w:color="auto"/>
          </w:divBdr>
          <w:divsChild>
            <w:div w:id="1075516692">
              <w:marLeft w:val="1155"/>
              <w:marRight w:val="0"/>
              <w:marTop w:val="0"/>
              <w:marBottom w:val="0"/>
              <w:divBdr>
                <w:top w:val="none" w:sz="0" w:space="0" w:color="auto"/>
                <w:left w:val="none" w:sz="0" w:space="0" w:color="auto"/>
                <w:bottom w:val="none" w:sz="0" w:space="0" w:color="auto"/>
                <w:right w:val="none" w:sz="0" w:space="0" w:color="auto"/>
              </w:divBdr>
            </w:div>
            <w:div w:id="457535299">
              <w:marLeft w:val="1155"/>
              <w:marRight w:val="0"/>
              <w:marTop w:val="0"/>
              <w:marBottom w:val="0"/>
              <w:divBdr>
                <w:top w:val="none" w:sz="0" w:space="0" w:color="auto"/>
                <w:left w:val="none" w:sz="0" w:space="0" w:color="auto"/>
                <w:bottom w:val="none" w:sz="0" w:space="0" w:color="auto"/>
                <w:right w:val="none" w:sz="0" w:space="0" w:color="auto"/>
              </w:divBdr>
            </w:div>
            <w:div w:id="420836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58895">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599690">
      <w:bodyDiv w:val="1"/>
      <w:marLeft w:val="0"/>
      <w:marRight w:val="0"/>
      <w:marTop w:val="0"/>
      <w:marBottom w:val="0"/>
      <w:divBdr>
        <w:top w:val="none" w:sz="0" w:space="0" w:color="auto"/>
        <w:left w:val="none" w:sz="0" w:space="0" w:color="auto"/>
        <w:bottom w:val="none" w:sz="0" w:space="0" w:color="auto"/>
        <w:right w:val="none" w:sz="0" w:space="0" w:color="auto"/>
      </w:divBdr>
      <w:divsChild>
        <w:div w:id="2116971412">
          <w:marLeft w:val="0"/>
          <w:marRight w:val="0"/>
          <w:marTop w:val="0"/>
          <w:marBottom w:val="0"/>
          <w:divBdr>
            <w:top w:val="none" w:sz="0" w:space="0" w:color="auto"/>
            <w:left w:val="none" w:sz="0" w:space="0" w:color="auto"/>
            <w:bottom w:val="none" w:sz="0" w:space="0" w:color="auto"/>
            <w:right w:val="none" w:sz="0" w:space="0" w:color="auto"/>
          </w:divBdr>
        </w:div>
        <w:div w:id="158662891">
          <w:marLeft w:val="0"/>
          <w:marRight w:val="0"/>
          <w:marTop w:val="150"/>
          <w:marBottom w:val="0"/>
          <w:divBdr>
            <w:top w:val="none" w:sz="0" w:space="0" w:color="auto"/>
            <w:left w:val="none" w:sz="0" w:space="0" w:color="auto"/>
            <w:bottom w:val="none" w:sz="0" w:space="0" w:color="auto"/>
            <w:right w:val="none" w:sz="0" w:space="0" w:color="auto"/>
          </w:divBdr>
          <w:divsChild>
            <w:div w:id="2053729687">
              <w:marLeft w:val="1155"/>
              <w:marRight w:val="0"/>
              <w:marTop w:val="0"/>
              <w:marBottom w:val="0"/>
              <w:divBdr>
                <w:top w:val="none" w:sz="0" w:space="0" w:color="auto"/>
                <w:left w:val="none" w:sz="0" w:space="0" w:color="auto"/>
                <w:bottom w:val="none" w:sz="0" w:space="0" w:color="auto"/>
                <w:right w:val="none" w:sz="0" w:space="0" w:color="auto"/>
              </w:divBdr>
            </w:div>
            <w:div w:id="196773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2990428">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03246">
      <w:bodyDiv w:val="1"/>
      <w:marLeft w:val="0"/>
      <w:marRight w:val="0"/>
      <w:marTop w:val="0"/>
      <w:marBottom w:val="0"/>
      <w:divBdr>
        <w:top w:val="none" w:sz="0" w:space="0" w:color="auto"/>
        <w:left w:val="none" w:sz="0" w:space="0" w:color="auto"/>
        <w:bottom w:val="none" w:sz="0" w:space="0" w:color="auto"/>
        <w:right w:val="none" w:sz="0" w:space="0" w:color="auto"/>
      </w:divBdr>
      <w:divsChild>
        <w:div w:id="831332116">
          <w:marLeft w:val="0"/>
          <w:marRight w:val="0"/>
          <w:marTop w:val="0"/>
          <w:marBottom w:val="0"/>
          <w:divBdr>
            <w:top w:val="none" w:sz="0" w:space="0" w:color="auto"/>
            <w:left w:val="none" w:sz="0" w:space="0" w:color="auto"/>
            <w:bottom w:val="none" w:sz="0" w:space="0" w:color="auto"/>
            <w:right w:val="none" w:sz="0" w:space="0" w:color="auto"/>
          </w:divBdr>
        </w:div>
        <w:div w:id="387072216">
          <w:marLeft w:val="0"/>
          <w:marRight w:val="0"/>
          <w:marTop w:val="150"/>
          <w:marBottom w:val="0"/>
          <w:divBdr>
            <w:top w:val="none" w:sz="0" w:space="0" w:color="auto"/>
            <w:left w:val="none" w:sz="0" w:space="0" w:color="auto"/>
            <w:bottom w:val="none" w:sz="0" w:space="0" w:color="auto"/>
            <w:right w:val="none" w:sz="0" w:space="0" w:color="auto"/>
          </w:divBdr>
          <w:divsChild>
            <w:div w:id="691221680">
              <w:marLeft w:val="1155"/>
              <w:marRight w:val="0"/>
              <w:marTop w:val="0"/>
              <w:marBottom w:val="0"/>
              <w:divBdr>
                <w:top w:val="none" w:sz="0" w:space="0" w:color="auto"/>
                <w:left w:val="none" w:sz="0" w:space="0" w:color="auto"/>
                <w:bottom w:val="none" w:sz="0" w:space="0" w:color="auto"/>
                <w:right w:val="none" w:sz="0" w:space="0" w:color="auto"/>
              </w:divBdr>
            </w:div>
            <w:div w:id="1516848433">
              <w:marLeft w:val="1155"/>
              <w:marRight w:val="0"/>
              <w:marTop w:val="0"/>
              <w:marBottom w:val="0"/>
              <w:divBdr>
                <w:top w:val="none" w:sz="0" w:space="0" w:color="auto"/>
                <w:left w:val="none" w:sz="0" w:space="0" w:color="auto"/>
                <w:bottom w:val="none" w:sz="0" w:space="0" w:color="auto"/>
                <w:right w:val="none" w:sz="0" w:space="0" w:color="auto"/>
              </w:divBdr>
            </w:div>
            <w:div w:id="164438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453612">
      <w:bodyDiv w:val="1"/>
      <w:marLeft w:val="0"/>
      <w:marRight w:val="0"/>
      <w:marTop w:val="0"/>
      <w:marBottom w:val="0"/>
      <w:divBdr>
        <w:top w:val="none" w:sz="0" w:space="0" w:color="auto"/>
        <w:left w:val="none" w:sz="0" w:space="0" w:color="auto"/>
        <w:bottom w:val="none" w:sz="0" w:space="0" w:color="auto"/>
        <w:right w:val="none" w:sz="0" w:space="0" w:color="auto"/>
      </w:divBdr>
      <w:divsChild>
        <w:div w:id="1808737451">
          <w:marLeft w:val="0"/>
          <w:marRight w:val="0"/>
          <w:marTop w:val="0"/>
          <w:marBottom w:val="0"/>
          <w:divBdr>
            <w:top w:val="none" w:sz="0" w:space="0" w:color="auto"/>
            <w:left w:val="none" w:sz="0" w:space="0" w:color="auto"/>
            <w:bottom w:val="none" w:sz="0" w:space="0" w:color="auto"/>
            <w:right w:val="none" w:sz="0" w:space="0" w:color="auto"/>
          </w:divBdr>
        </w:div>
        <w:div w:id="1008337888">
          <w:marLeft w:val="0"/>
          <w:marRight w:val="0"/>
          <w:marTop w:val="150"/>
          <w:marBottom w:val="0"/>
          <w:divBdr>
            <w:top w:val="none" w:sz="0" w:space="0" w:color="auto"/>
            <w:left w:val="none" w:sz="0" w:space="0" w:color="auto"/>
            <w:bottom w:val="none" w:sz="0" w:space="0" w:color="auto"/>
            <w:right w:val="none" w:sz="0" w:space="0" w:color="auto"/>
          </w:divBdr>
          <w:divsChild>
            <w:div w:id="60180348">
              <w:marLeft w:val="1155"/>
              <w:marRight w:val="0"/>
              <w:marTop w:val="0"/>
              <w:marBottom w:val="0"/>
              <w:divBdr>
                <w:top w:val="none" w:sz="0" w:space="0" w:color="auto"/>
                <w:left w:val="none" w:sz="0" w:space="0" w:color="auto"/>
                <w:bottom w:val="none" w:sz="0" w:space="0" w:color="auto"/>
                <w:right w:val="none" w:sz="0" w:space="0" w:color="auto"/>
              </w:divBdr>
            </w:div>
            <w:div w:id="1865287154">
              <w:marLeft w:val="1155"/>
              <w:marRight w:val="0"/>
              <w:marTop w:val="0"/>
              <w:marBottom w:val="0"/>
              <w:divBdr>
                <w:top w:val="none" w:sz="0" w:space="0" w:color="auto"/>
                <w:left w:val="none" w:sz="0" w:space="0" w:color="auto"/>
                <w:bottom w:val="none" w:sz="0" w:space="0" w:color="auto"/>
                <w:right w:val="none" w:sz="0" w:space="0" w:color="auto"/>
              </w:divBdr>
            </w:div>
            <w:div w:id="690060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40893">
      <w:bodyDiv w:val="1"/>
      <w:marLeft w:val="0"/>
      <w:marRight w:val="0"/>
      <w:marTop w:val="0"/>
      <w:marBottom w:val="0"/>
      <w:divBdr>
        <w:top w:val="none" w:sz="0" w:space="0" w:color="auto"/>
        <w:left w:val="none" w:sz="0" w:space="0" w:color="auto"/>
        <w:bottom w:val="none" w:sz="0" w:space="0" w:color="auto"/>
        <w:right w:val="none" w:sz="0" w:space="0" w:color="auto"/>
      </w:divBdr>
      <w:divsChild>
        <w:div w:id="1875145951">
          <w:marLeft w:val="0"/>
          <w:marRight w:val="0"/>
          <w:marTop w:val="0"/>
          <w:marBottom w:val="0"/>
          <w:divBdr>
            <w:top w:val="none" w:sz="0" w:space="0" w:color="auto"/>
            <w:left w:val="none" w:sz="0" w:space="0" w:color="auto"/>
            <w:bottom w:val="none" w:sz="0" w:space="0" w:color="auto"/>
            <w:right w:val="none" w:sz="0" w:space="0" w:color="auto"/>
          </w:divBdr>
        </w:div>
        <w:div w:id="1694653574">
          <w:marLeft w:val="0"/>
          <w:marRight w:val="0"/>
          <w:marTop w:val="150"/>
          <w:marBottom w:val="0"/>
          <w:divBdr>
            <w:top w:val="none" w:sz="0" w:space="0" w:color="auto"/>
            <w:left w:val="none" w:sz="0" w:space="0" w:color="auto"/>
            <w:bottom w:val="none" w:sz="0" w:space="0" w:color="auto"/>
            <w:right w:val="none" w:sz="0" w:space="0" w:color="auto"/>
          </w:divBdr>
          <w:divsChild>
            <w:div w:id="1339194172">
              <w:marLeft w:val="1155"/>
              <w:marRight w:val="0"/>
              <w:marTop w:val="0"/>
              <w:marBottom w:val="0"/>
              <w:divBdr>
                <w:top w:val="none" w:sz="0" w:space="0" w:color="auto"/>
                <w:left w:val="none" w:sz="0" w:space="0" w:color="auto"/>
                <w:bottom w:val="none" w:sz="0" w:space="0" w:color="auto"/>
                <w:right w:val="none" w:sz="0" w:space="0" w:color="auto"/>
              </w:divBdr>
            </w:div>
            <w:div w:id="1594558171">
              <w:marLeft w:val="1155"/>
              <w:marRight w:val="0"/>
              <w:marTop w:val="0"/>
              <w:marBottom w:val="0"/>
              <w:divBdr>
                <w:top w:val="none" w:sz="0" w:space="0" w:color="auto"/>
                <w:left w:val="none" w:sz="0" w:space="0" w:color="auto"/>
                <w:bottom w:val="none" w:sz="0" w:space="0" w:color="auto"/>
                <w:right w:val="none" w:sz="0" w:space="0" w:color="auto"/>
              </w:divBdr>
            </w:div>
            <w:div w:id="21937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878169">
      <w:bodyDiv w:val="1"/>
      <w:marLeft w:val="0"/>
      <w:marRight w:val="0"/>
      <w:marTop w:val="0"/>
      <w:marBottom w:val="0"/>
      <w:divBdr>
        <w:top w:val="none" w:sz="0" w:space="0" w:color="auto"/>
        <w:left w:val="none" w:sz="0" w:space="0" w:color="auto"/>
        <w:bottom w:val="none" w:sz="0" w:space="0" w:color="auto"/>
        <w:right w:val="none" w:sz="0" w:space="0" w:color="auto"/>
      </w:divBdr>
      <w:divsChild>
        <w:div w:id="218327620">
          <w:marLeft w:val="0"/>
          <w:marRight w:val="0"/>
          <w:marTop w:val="0"/>
          <w:marBottom w:val="0"/>
          <w:divBdr>
            <w:top w:val="none" w:sz="0" w:space="0" w:color="auto"/>
            <w:left w:val="none" w:sz="0" w:space="0" w:color="auto"/>
            <w:bottom w:val="none" w:sz="0" w:space="0" w:color="auto"/>
            <w:right w:val="none" w:sz="0" w:space="0" w:color="auto"/>
          </w:divBdr>
        </w:div>
        <w:div w:id="410585286">
          <w:marLeft w:val="0"/>
          <w:marRight w:val="0"/>
          <w:marTop w:val="150"/>
          <w:marBottom w:val="0"/>
          <w:divBdr>
            <w:top w:val="none" w:sz="0" w:space="0" w:color="auto"/>
            <w:left w:val="none" w:sz="0" w:space="0" w:color="auto"/>
            <w:bottom w:val="none" w:sz="0" w:space="0" w:color="auto"/>
            <w:right w:val="none" w:sz="0" w:space="0" w:color="auto"/>
          </w:divBdr>
          <w:divsChild>
            <w:div w:id="100103097">
              <w:marLeft w:val="1155"/>
              <w:marRight w:val="0"/>
              <w:marTop w:val="0"/>
              <w:marBottom w:val="0"/>
              <w:divBdr>
                <w:top w:val="none" w:sz="0" w:space="0" w:color="auto"/>
                <w:left w:val="none" w:sz="0" w:space="0" w:color="auto"/>
                <w:bottom w:val="none" w:sz="0" w:space="0" w:color="auto"/>
                <w:right w:val="none" w:sz="0" w:space="0" w:color="auto"/>
              </w:divBdr>
            </w:div>
            <w:div w:id="870537809">
              <w:marLeft w:val="1155"/>
              <w:marRight w:val="0"/>
              <w:marTop w:val="0"/>
              <w:marBottom w:val="0"/>
              <w:divBdr>
                <w:top w:val="none" w:sz="0" w:space="0" w:color="auto"/>
                <w:left w:val="none" w:sz="0" w:space="0" w:color="auto"/>
                <w:bottom w:val="none" w:sz="0" w:space="0" w:color="auto"/>
                <w:right w:val="none" w:sz="0" w:space="0" w:color="auto"/>
              </w:divBdr>
            </w:div>
            <w:div w:id="2132896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28630">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759187">
      <w:bodyDiv w:val="1"/>
      <w:marLeft w:val="0"/>
      <w:marRight w:val="0"/>
      <w:marTop w:val="0"/>
      <w:marBottom w:val="0"/>
      <w:divBdr>
        <w:top w:val="none" w:sz="0" w:space="0" w:color="auto"/>
        <w:left w:val="none" w:sz="0" w:space="0" w:color="auto"/>
        <w:bottom w:val="none" w:sz="0" w:space="0" w:color="auto"/>
        <w:right w:val="none" w:sz="0" w:space="0" w:color="auto"/>
      </w:divBdr>
      <w:divsChild>
        <w:div w:id="1757701236">
          <w:marLeft w:val="0"/>
          <w:marRight w:val="0"/>
          <w:marTop w:val="0"/>
          <w:marBottom w:val="0"/>
          <w:divBdr>
            <w:top w:val="none" w:sz="0" w:space="0" w:color="auto"/>
            <w:left w:val="none" w:sz="0" w:space="0" w:color="auto"/>
            <w:bottom w:val="none" w:sz="0" w:space="0" w:color="auto"/>
            <w:right w:val="none" w:sz="0" w:space="0" w:color="auto"/>
          </w:divBdr>
        </w:div>
        <w:div w:id="1654606067">
          <w:marLeft w:val="0"/>
          <w:marRight w:val="0"/>
          <w:marTop w:val="150"/>
          <w:marBottom w:val="0"/>
          <w:divBdr>
            <w:top w:val="none" w:sz="0" w:space="0" w:color="auto"/>
            <w:left w:val="none" w:sz="0" w:space="0" w:color="auto"/>
            <w:bottom w:val="none" w:sz="0" w:space="0" w:color="auto"/>
            <w:right w:val="none" w:sz="0" w:space="0" w:color="auto"/>
          </w:divBdr>
          <w:divsChild>
            <w:div w:id="1775595581">
              <w:marLeft w:val="1155"/>
              <w:marRight w:val="0"/>
              <w:marTop w:val="0"/>
              <w:marBottom w:val="0"/>
              <w:divBdr>
                <w:top w:val="none" w:sz="0" w:space="0" w:color="auto"/>
                <w:left w:val="none" w:sz="0" w:space="0" w:color="auto"/>
                <w:bottom w:val="none" w:sz="0" w:space="0" w:color="auto"/>
                <w:right w:val="none" w:sz="0" w:space="0" w:color="auto"/>
              </w:divBdr>
            </w:div>
            <w:div w:id="205023935">
              <w:marLeft w:val="1155"/>
              <w:marRight w:val="0"/>
              <w:marTop w:val="0"/>
              <w:marBottom w:val="0"/>
              <w:divBdr>
                <w:top w:val="none" w:sz="0" w:space="0" w:color="auto"/>
                <w:left w:val="none" w:sz="0" w:space="0" w:color="auto"/>
                <w:bottom w:val="none" w:sz="0" w:space="0" w:color="auto"/>
                <w:right w:val="none" w:sz="0" w:space="0" w:color="auto"/>
              </w:divBdr>
            </w:div>
            <w:div w:id="1532956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879925">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145533">
      <w:bodyDiv w:val="1"/>
      <w:marLeft w:val="0"/>
      <w:marRight w:val="0"/>
      <w:marTop w:val="0"/>
      <w:marBottom w:val="0"/>
      <w:divBdr>
        <w:top w:val="none" w:sz="0" w:space="0" w:color="auto"/>
        <w:left w:val="none" w:sz="0" w:space="0" w:color="auto"/>
        <w:bottom w:val="none" w:sz="0" w:space="0" w:color="auto"/>
        <w:right w:val="none" w:sz="0" w:space="0" w:color="auto"/>
      </w:divBdr>
      <w:divsChild>
        <w:div w:id="448358692">
          <w:marLeft w:val="0"/>
          <w:marRight w:val="0"/>
          <w:marTop w:val="0"/>
          <w:marBottom w:val="0"/>
          <w:divBdr>
            <w:top w:val="none" w:sz="0" w:space="0" w:color="auto"/>
            <w:left w:val="none" w:sz="0" w:space="0" w:color="auto"/>
            <w:bottom w:val="none" w:sz="0" w:space="0" w:color="auto"/>
            <w:right w:val="none" w:sz="0" w:space="0" w:color="auto"/>
          </w:divBdr>
        </w:div>
        <w:div w:id="1569683235">
          <w:marLeft w:val="0"/>
          <w:marRight w:val="0"/>
          <w:marTop w:val="150"/>
          <w:marBottom w:val="0"/>
          <w:divBdr>
            <w:top w:val="none" w:sz="0" w:space="0" w:color="auto"/>
            <w:left w:val="none" w:sz="0" w:space="0" w:color="auto"/>
            <w:bottom w:val="none" w:sz="0" w:space="0" w:color="auto"/>
            <w:right w:val="none" w:sz="0" w:space="0" w:color="auto"/>
          </w:divBdr>
          <w:divsChild>
            <w:div w:id="1576277069">
              <w:marLeft w:val="1155"/>
              <w:marRight w:val="0"/>
              <w:marTop w:val="0"/>
              <w:marBottom w:val="0"/>
              <w:divBdr>
                <w:top w:val="none" w:sz="0" w:space="0" w:color="auto"/>
                <w:left w:val="none" w:sz="0" w:space="0" w:color="auto"/>
                <w:bottom w:val="none" w:sz="0" w:space="0" w:color="auto"/>
                <w:right w:val="none" w:sz="0" w:space="0" w:color="auto"/>
              </w:divBdr>
            </w:div>
            <w:div w:id="1714962486">
              <w:marLeft w:val="1155"/>
              <w:marRight w:val="0"/>
              <w:marTop w:val="0"/>
              <w:marBottom w:val="0"/>
              <w:divBdr>
                <w:top w:val="none" w:sz="0" w:space="0" w:color="auto"/>
                <w:left w:val="none" w:sz="0" w:space="0" w:color="auto"/>
                <w:bottom w:val="none" w:sz="0" w:space="0" w:color="auto"/>
                <w:right w:val="none" w:sz="0" w:space="0" w:color="auto"/>
              </w:divBdr>
            </w:div>
            <w:div w:id="1982492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340255">
      <w:bodyDiv w:val="1"/>
      <w:marLeft w:val="0"/>
      <w:marRight w:val="0"/>
      <w:marTop w:val="0"/>
      <w:marBottom w:val="0"/>
      <w:divBdr>
        <w:top w:val="none" w:sz="0" w:space="0" w:color="auto"/>
        <w:left w:val="none" w:sz="0" w:space="0" w:color="auto"/>
        <w:bottom w:val="none" w:sz="0" w:space="0" w:color="auto"/>
        <w:right w:val="none" w:sz="0" w:space="0" w:color="auto"/>
      </w:divBdr>
      <w:divsChild>
        <w:div w:id="329599339">
          <w:marLeft w:val="0"/>
          <w:marRight w:val="0"/>
          <w:marTop w:val="0"/>
          <w:marBottom w:val="0"/>
          <w:divBdr>
            <w:top w:val="none" w:sz="0" w:space="0" w:color="auto"/>
            <w:left w:val="none" w:sz="0" w:space="0" w:color="auto"/>
            <w:bottom w:val="none" w:sz="0" w:space="0" w:color="auto"/>
            <w:right w:val="none" w:sz="0" w:space="0" w:color="auto"/>
          </w:divBdr>
        </w:div>
        <w:div w:id="1963879903">
          <w:marLeft w:val="0"/>
          <w:marRight w:val="0"/>
          <w:marTop w:val="150"/>
          <w:marBottom w:val="0"/>
          <w:divBdr>
            <w:top w:val="none" w:sz="0" w:space="0" w:color="auto"/>
            <w:left w:val="none" w:sz="0" w:space="0" w:color="auto"/>
            <w:bottom w:val="none" w:sz="0" w:space="0" w:color="auto"/>
            <w:right w:val="none" w:sz="0" w:space="0" w:color="auto"/>
          </w:divBdr>
          <w:divsChild>
            <w:div w:id="2129428460">
              <w:marLeft w:val="1155"/>
              <w:marRight w:val="0"/>
              <w:marTop w:val="0"/>
              <w:marBottom w:val="0"/>
              <w:divBdr>
                <w:top w:val="none" w:sz="0" w:space="0" w:color="auto"/>
                <w:left w:val="none" w:sz="0" w:space="0" w:color="auto"/>
                <w:bottom w:val="none" w:sz="0" w:space="0" w:color="auto"/>
                <w:right w:val="none" w:sz="0" w:space="0" w:color="auto"/>
              </w:divBdr>
            </w:div>
            <w:div w:id="1001661261">
              <w:marLeft w:val="1155"/>
              <w:marRight w:val="0"/>
              <w:marTop w:val="0"/>
              <w:marBottom w:val="0"/>
              <w:divBdr>
                <w:top w:val="none" w:sz="0" w:space="0" w:color="auto"/>
                <w:left w:val="none" w:sz="0" w:space="0" w:color="auto"/>
                <w:bottom w:val="none" w:sz="0" w:space="0" w:color="auto"/>
                <w:right w:val="none" w:sz="0" w:space="0" w:color="auto"/>
              </w:divBdr>
            </w:div>
            <w:div w:id="1268465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3317">
      <w:bodyDiv w:val="1"/>
      <w:marLeft w:val="0"/>
      <w:marRight w:val="0"/>
      <w:marTop w:val="0"/>
      <w:marBottom w:val="0"/>
      <w:divBdr>
        <w:top w:val="none" w:sz="0" w:space="0" w:color="auto"/>
        <w:left w:val="none" w:sz="0" w:space="0" w:color="auto"/>
        <w:bottom w:val="none" w:sz="0" w:space="0" w:color="auto"/>
        <w:right w:val="none" w:sz="0" w:space="0" w:color="auto"/>
      </w:divBdr>
      <w:divsChild>
        <w:div w:id="1585071900">
          <w:marLeft w:val="0"/>
          <w:marRight w:val="0"/>
          <w:marTop w:val="0"/>
          <w:marBottom w:val="0"/>
          <w:divBdr>
            <w:top w:val="none" w:sz="0" w:space="0" w:color="auto"/>
            <w:left w:val="none" w:sz="0" w:space="0" w:color="auto"/>
            <w:bottom w:val="none" w:sz="0" w:space="0" w:color="auto"/>
            <w:right w:val="none" w:sz="0" w:space="0" w:color="auto"/>
          </w:divBdr>
        </w:div>
        <w:div w:id="730814298">
          <w:marLeft w:val="0"/>
          <w:marRight w:val="0"/>
          <w:marTop w:val="150"/>
          <w:marBottom w:val="0"/>
          <w:divBdr>
            <w:top w:val="none" w:sz="0" w:space="0" w:color="auto"/>
            <w:left w:val="none" w:sz="0" w:space="0" w:color="auto"/>
            <w:bottom w:val="none" w:sz="0" w:space="0" w:color="auto"/>
            <w:right w:val="none" w:sz="0" w:space="0" w:color="auto"/>
          </w:divBdr>
          <w:divsChild>
            <w:div w:id="2124574542">
              <w:marLeft w:val="1155"/>
              <w:marRight w:val="0"/>
              <w:marTop w:val="0"/>
              <w:marBottom w:val="0"/>
              <w:divBdr>
                <w:top w:val="none" w:sz="0" w:space="0" w:color="auto"/>
                <w:left w:val="none" w:sz="0" w:space="0" w:color="auto"/>
                <w:bottom w:val="none" w:sz="0" w:space="0" w:color="auto"/>
                <w:right w:val="none" w:sz="0" w:space="0" w:color="auto"/>
              </w:divBdr>
            </w:div>
            <w:div w:id="1049840835">
              <w:marLeft w:val="1155"/>
              <w:marRight w:val="0"/>
              <w:marTop w:val="0"/>
              <w:marBottom w:val="0"/>
              <w:divBdr>
                <w:top w:val="none" w:sz="0" w:space="0" w:color="auto"/>
                <w:left w:val="none" w:sz="0" w:space="0" w:color="auto"/>
                <w:bottom w:val="none" w:sz="0" w:space="0" w:color="auto"/>
                <w:right w:val="none" w:sz="0" w:space="0" w:color="auto"/>
              </w:divBdr>
            </w:div>
            <w:div w:id="69623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802512">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10796">
      <w:bodyDiv w:val="1"/>
      <w:marLeft w:val="0"/>
      <w:marRight w:val="0"/>
      <w:marTop w:val="0"/>
      <w:marBottom w:val="0"/>
      <w:divBdr>
        <w:top w:val="none" w:sz="0" w:space="0" w:color="auto"/>
        <w:left w:val="none" w:sz="0" w:space="0" w:color="auto"/>
        <w:bottom w:val="none" w:sz="0" w:space="0" w:color="auto"/>
        <w:right w:val="none" w:sz="0" w:space="0" w:color="auto"/>
      </w:divBdr>
      <w:divsChild>
        <w:div w:id="1573588652">
          <w:marLeft w:val="0"/>
          <w:marRight w:val="0"/>
          <w:marTop w:val="0"/>
          <w:marBottom w:val="0"/>
          <w:divBdr>
            <w:top w:val="none" w:sz="0" w:space="0" w:color="auto"/>
            <w:left w:val="none" w:sz="0" w:space="0" w:color="auto"/>
            <w:bottom w:val="none" w:sz="0" w:space="0" w:color="auto"/>
            <w:right w:val="none" w:sz="0" w:space="0" w:color="auto"/>
          </w:divBdr>
        </w:div>
        <w:div w:id="188419601">
          <w:marLeft w:val="0"/>
          <w:marRight w:val="0"/>
          <w:marTop w:val="150"/>
          <w:marBottom w:val="0"/>
          <w:divBdr>
            <w:top w:val="none" w:sz="0" w:space="0" w:color="auto"/>
            <w:left w:val="none" w:sz="0" w:space="0" w:color="auto"/>
            <w:bottom w:val="none" w:sz="0" w:space="0" w:color="auto"/>
            <w:right w:val="none" w:sz="0" w:space="0" w:color="auto"/>
          </w:divBdr>
          <w:divsChild>
            <w:div w:id="942879829">
              <w:marLeft w:val="1155"/>
              <w:marRight w:val="0"/>
              <w:marTop w:val="0"/>
              <w:marBottom w:val="0"/>
              <w:divBdr>
                <w:top w:val="none" w:sz="0" w:space="0" w:color="auto"/>
                <w:left w:val="none" w:sz="0" w:space="0" w:color="auto"/>
                <w:bottom w:val="none" w:sz="0" w:space="0" w:color="auto"/>
                <w:right w:val="none" w:sz="0" w:space="0" w:color="auto"/>
              </w:divBdr>
            </w:div>
            <w:div w:id="900754093">
              <w:marLeft w:val="1155"/>
              <w:marRight w:val="0"/>
              <w:marTop w:val="0"/>
              <w:marBottom w:val="0"/>
              <w:divBdr>
                <w:top w:val="none" w:sz="0" w:space="0" w:color="auto"/>
                <w:left w:val="none" w:sz="0" w:space="0" w:color="auto"/>
                <w:bottom w:val="none" w:sz="0" w:space="0" w:color="auto"/>
                <w:right w:val="none" w:sz="0" w:space="0" w:color="auto"/>
              </w:divBdr>
            </w:div>
            <w:div w:id="26445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265857">
      <w:bodyDiv w:val="1"/>
      <w:marLeft w:val="0"/>
      <w:marRight w:val="0"/>
      <w:marTop w:val="0"/>
      <w:marBottom w:val="0"/>
      <w:divBdr>
        <w:top w:val="none" w:sz="0" w:space="0" w:color="auto"/>
        <w:left w:val="none" w:sz="0" w:space="0" w:color="auto"/>
        <w:bottom w:val="none" w:sz="0" w:space="0" w:color="auto"/>
        <w:right w:val="none" w:sz="0" w:space="0" w:color="auto"/>
      </w:divBdr>
      <w:divsChild>
        <w:div w:id="1413501548">
          <w:marLeft w:val="0"/>
          <w:marRight w:val="0"/>
          <w:marTop w:val="0"/>
          <w:marBottom w:val="0"/>
          <w:divBdr>
            <w:top w:val="none" w:sz="0" w:space="0" w:color="auto"/>
            <w:left w:val="none" w:sz="0" w:space="0" w:color="auto"/>
            <w:bottom w:val="none" w:sz="0" w:space="0" w:color="auto"/>
            <w:right w:val="none" w:sz="0" w:space="0" w:color="auto"/>
          </w:divBdr>
        </w:div>
        <w:div w:id="1222642273">
          <w:marLeft w:val="0"/>
          <w:marRight w:val="0"/>
          <w:marTop w:val="150"/>
          <w:marBottom w:val="0"/>
          <w:divBdr>
            <w:top w:val="none" w:sz="0" w:space="0" w:color="auto"/>
            <w:left w:val="none" w:sz="0" w:space="0" w:color="auto"/>
            <w:bottom w:val="none" w:sz="0" w:space="0" w:color="auto"/>
            <w:right w:val="none" w:sz="0" w:space="0" w:color="auto"/>
          </w:divBdr>
          <w:divsChild>
            <w:div w:id="289481229">
              <w:marLeft w:val="1155"/>
              <w:marRight w:val="0"/>
              <w:marTop w:val="0"/>
              <w:marBottom w:val="0"/>
              <w:divBdr>
                <w:top w:val="none" w:sz="0" w:space="0" w:color="auto"/>
                <w:left w:val="none" w:sz="0" w:space="0" w:color="auto"/>
                <w:bottom w:val="none" w:sz="0" w:space="0" w:color="auto"/>
                <w:right w:val="none" w:sz="0" w:space="0" w:color="auto"/>
              </w:divBdr>
            </w:div>
            <w:div w:id="1725711928">
              <w:marLeft w:val="1155"/>
              <w:marRight w:val="0"/>
              <w:marTop w:val="0"/>
              <w:marBottom w:val="0"/>
              <w:divBdr>
                <w:top w:val="none" w:sz="0" w:space="0" w:color="auto"/>
                <w:left w:val="none" w:sz="0" w:space="0" w:color="auto"/>
                <w:bottom w:val="none" w:sz="0" w:space="0" w:color="auto"/>
                <w:right w:val="none" w:sz="0" w:space="0" w:color="auto"/>
              </w:divBdr>
            </w:div>
            <w:div w:id="188038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652399">
      <w:bodyDiv w:val="1"/>
      <w:marLeft w:val="0"/>
      <w:marRight w:val="0"/>
      <w:marTop w:val="0"/>
      <w:marBottom w:val="0"/>
      <w:divBdr>
        <w:top w:val="none" w:sz="0" w:space="0" w:color="auto"/>
        <w:left w:val="none" w:sz="0" w:space="0" w:color="auto"/>
        <w:bottom w:val="none" w:sz="0" w:space="0" w:color="auto"/>
        <w:right w:val="none" w:sz="0" w:space="0" w:color="auto"/>
      </w:divBdr>
      <w:divsChild>
        <w:div w:id="1484003096">
          <w:marLeft w:val="0"/>
          <w:marRight w:val="0"/>
          <w:marTop w:val="0"/>
          <w:marBottom w:val="0"/>
          <w:divBdr>
            <w:top w:val="none" w:sz="0" w:space="0" w:color="auto"/>
            <w:left w:val="none" w:sz="0" w:space="0" w:color="auto"/>
            <w:bottom w:val="none" w:sz="0" w:space="0" w:color="auto"/>
            <w:right w:val="none" w:sz="0" w:space="0" w:color="auto"/>
          </w:divBdr>
        </w:div>
        <w:div w:id="485709274">
          <w:marLeft w:val="0"/>
          <w:marRight w:val="0"/>
          <w:marTop w:val="150"/>
          <w:marBottom w:val="0"/>
          <w:divBdr>
            <w:top w:val="none" w:sz="0" w:space="0" w:color="auto"/>
            <w:left w:val="none" w:sz="0" w:space="0" w:color="auto"/>
            <w:bottom w:val="none" w:sz="0" w:space="0" w:color="auto"/>
            <w:right w:val="none" w:sz="0" w:space="0" w:color="auto"/>
          </w:divBdr>
          <w:divsChild>
            <w:div w:id="1037042452">
              <w:marLeft w:val="1155"/>
              <w:marRight w:val="0"/>
              <w:marTop w:val="0"/>
              <w:marBottom w:val="0"/>
              <w:divBdr>
                <w:top w:val="none" w:sz="0" w:space="0" w:color="auto"/>
                <w:left w:val="none" w:sz="0" w:space="0" w:color="auto"/>
                <w:bottom w:val="none" w:sz="0" w:space="0" w:color="auto"/>
                <w:right w:val="none" w:sz="0" w:space="0" w:color="auto"/>
              </w:divBdr>
            </w:div>
            <w:div w:id="409929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890696">
      <w:bodyDiv w:val="1"/>
      <w:marLeft w:val="0"/>
      <w:marRight w:val="0"/>
      <w:marTop w:val="0"/>
      <w:marBottom w:val="0"/>
      <w:divBdr>
        <w:top w:val="none" w:sz="0" w:space="0" w:color="auto"/>
        <w:left w:val="none" w:sz="0" w:space="0" w:color="auto"/>
        <w:bottom w:val="none" w:sz="0" w:space="0" w:color="auto"/>
        <w:right w:val="none" w:sz="0" w:space="0" w:color="auto"/>
      </w:divBdr>
      <w:divsChild>
        <w:div w:id="649866676">
          <w:marLeft w:val="0"/>
          <w:marRight w:val="0"/>
          <w:marTop w:val="0"/>
          <w:marBottom w:val="0"/>
          <w:divBdr>
            <w:top w:val="none" w:sz="0" w:space="0" w:color="auto"/>
            <w:left w:val="none" w:sz="0" w:space="0" w:color="auto"/>
            <w:bottom w:val="none" w:sz="0" w:space="0" w:color="auto"/>
            <w:right w:val="none" w:sz="0" w:space="0" w:color="auto"/>
          </w:divBdr>
        </w:div>
        <w:div w:id="952056487">
          <w:marLeft w:val="0"/>
          <w:marRight w:val="0"/>
          <w:marTop w:val="150"/>
          <w:marBottom w:val="0"/>
          <w:divBdr>
            <w:top w:val="none" w:sz="0" w:space="0" w:color="auto"/>
            <w:left w:val="none" w:sz="0" w:space="0" w:color="auto"/>
            <w:bottom w:val="none" w:sz="0" w:space="0" w:color="auto"/>
            <w:right w:val="none" w:sz="0" w:space="0" w:color="auto"/>
          </w:divBdr>
          <w:divsChild>
            <w:div w:id="1900675724">
              <w:marLeft w:val="1155"/>
              <w:marRight w:val="0"/>
              <w:marTop w:val="0"/>
              <w:marBottom w:val="0"/>
              <w:divBdr>
                <w:top w:val="none" w:sz="0" w:space="0" w:color="auto"/>
                <w:left w:val="none" w:sz="0" w:space="0" w:color="auto"/>
                <w:bottom w:val="none" w:sz="0" w:space="0" w:color="auto"/>
                <w:right w:val="none" w:sz="0" w:space="0" w:color="auto"/>
              </w:divBdr>
            </w:div>
            <w:div w:id="1001199940">
              <w:marLeft w:val="1155"/>
              <w:marRight w:val="0"/>
              <w:marTop w:val="0"/>
              <w:marBottom w:val="0"/>
              <w:divBdr>
                <w:top w:val="none" w:sz="0" w:space="0" w:color="auto"/>
                <w:left w:val="none" w:sz="0" w:space="0" w:color="auto"/>
                <w:bottom w:val="none" w:sz="0" w:space="0" w:color="auto"/>
                <w:right w:val="none" w:sz="0" w:space="0" w:color="auto"/>
              </w:divBdr>
            </w:div>
            <w:div w:id="112284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2269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17008">
      <w:bodyDiv w:val="1"/>
      <w:marLeft w:val="0"/>
      <w:marRight w:val="0"/>
      <w:marTop w:val="0"/>
      <w:marBottom w:val="0"/>
      <w:divBdr>
        <w:top w:val="none" w:sz="0" w:space="0" w:color="auto"/>
        <w:left w:val="none" w:sz="0" w:space="0" w:color="auto"/>
        <w:bottom w:val="none" w:sz="0" w:space="0" w:color="auto"/>
        <w:right w:val="none" w:sz="0" w:space="0" w:color="auto"/>
      </w:divBdr>
      <w:divsChild>
        <w:div w:id="1097290151">
          <w:marLeft w:val="0"/>
          <w:marRight w:val="0"/>
          <w:marTop w:val="0"/>
          <w:marBottom w:val="0"/>
          <w:divBdr>
            <w:top w:val="none" w:sz="0" w:space="0" w:color="auto"/>
            <w:left w:val="none" w:sz="0" w:space="0" w:color="auto"/>
            <w:bottom w:val="none" w:sz="0" w:space="0" w:color="auto"/>
            <w:right w:val="none" w:sz="0" w:space="0" w:color="auto"/>
          </w:divBdr>
        </w:div>
        <w:div w:id="1902476548">
          <w:marLeft w:val="0"/>
          <w:marRight w:val="0"/>
          <w:marTop w:val="150"/>
          <w:marBottom w:val="0"/>
          <w:divBdr>
            <w:top w:val="none" w:sz="0" w:space="0" w:color="auto"/>
            <w:left w:val="none" w:sz="0" w:space="0" w:color="auto"/>
            <w:bottom w:val="none" w:sz="0" w:space="0" w:color="auto"/>
            <w:right w:val="none" w:sz="0" w:space="0" w:color="auto"/>
          </w:divBdr>
          <w:divsChild>
            <w:div w:id="1130052535">
              <w:marLeft w:val="1155"/>
              <w:marRight w:val="0"/>
              <w:marTop w:val="0"/>
              <w:marBottom w:val="0"/>
              <w:divBdr>
                <w:top w:val="none" w:sz="0" w:space="0" w:color="auto"/>
                <w:left w:val="none" w:sz="0" w:space="0" w:color="auto"/>
                <w:bottom w:val="none" w:sz="0" w:space="0" w:color="auto"/>
                <w:right w:val="none" w:sz="0" w:space="0" w:color="auto"/>
              </w:divBdr>
            </w:div>
            <w:div w:id="1858077921">
              <w:marLeft w:val="1155"/>
              <w:marRight w:val="0"/>
              <w:marTop w:val="0"/>
              <w:marBottom w:val="0"/>
              <w:divBdr>
                <w:top w:val="none" w:sz="0" w:space="0" w:color="auto"/>
                <w:left w:val="none" w:sz="0" w:space="0" w:color="auto"/>
                <w:bottom w:val="none" w:sz="0" w:space="0" w:color="auto"/>
                <w:right w:val="none" w:sz="0" w:space="0" w:color="auto"/>
              </w:divBdr>
            </w:div>
            <w:div w:id="92861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2224">
      <w:bodyDiv w:val="1"/>
      <w:marLeft w:val="0"/>
      <w:marRight w:val="0"/>
      <w:marTop w:val="0"/>
      <w:marBottom w:val="0"/>
      <w:divBdr>
        <w:top w:val="none" w:sz="0" w:space="0" w:color="auto"/>
        <w:left w:val="none" w:sz="0" w:space="0" w:color="auto"/>
        <w:bottom w:val="none" w:sz="0" w:space="0" w:color="auto"/>
        <w:right w:val="none" w:sz="0" w:space="0" w:color="auto"/>
      </w:divBdr>
      <w:divsChild>
        <w:div w:id="1395474314">
          <w:marLeft w:val="0"/>
          <w:marRight w:val="0"/>
          <w:marTop w:val="0"/>
          <w:marBottom w:val="0"/>
          <w:divBdr>
            <w:top w:val="none" w:sz="0" w:space="0" w:color="auto"/>
            <w:left w:val="none" w:sz="0" w:space="0" w:color="auto"/>
            <w:bottom w:val="none" w:sz="0" w:space="0" w:color="auto"/>
            <w:right w:val="none" w:sz="0" w:space="0" w:color="auto"/>
          </w:divBdr>
        </w:div>
        <w:div w:id="1942758697">
          <w:marLeft w:val="0"/>
          <w:marRight w:val="0"/>
          <w:marTop w:val="150"/>
          <w:marBottom w:val="0"/>
          <w:divBdr>
            <w:top w:val="none" w:sz="0" w:space="0" w:color="auto"/>
            <w:left w:val="none" w:sz="0" w:space="0" w:color="auto"/>
            <w:bottom w:val="none" w:sz="0" w:space="0" w:color="auto"/>
            <w:right w:val="none" w:sz="0" w:space="0" w:color="auto"/>
          </w:divBdr>
          <w:divsChild>
            <w:div w:id="548343164">
              <w:marLeft w:val="1155"/>
              <w:marRight w:val="0"/>
              <w:marTop w:val="0"/>
              <w:marBottom w:val="0"/>
              <w:divBdr>
                <w:top w:val="none" w:sz="0" w:space="0" w:color="auto"/>
                <w:left w:val="none" w:sz="0" w:space="0" w:color="auto"/>
                <w:bottom w:val="none" w:sz="0" w:space="0" w:color="auto"/>
                <w:right w:val="none" w:sz="0" w:space="0" w:color="auto"/>
              </w:divBdr>
            </w:div>
            <w:div w:id="1803114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68027">
      <w:bodyDiv w:val="1"/>
      <w:marLeft w:val="0"/>
      <w:marRight w:val="0"/>
      <w:marTop w:val="0"/>
      <w:marBottom w:val="0"/>
      <w:divBdr>
        <w:top w:val="none" w:sz="0" w:space="0" w:color="auto"/>
        <w:left w:val="none" w:sz="0" w:space="0" w:color="auto"/>
        <w:bottom w:val="none" w:sz="0" w:space="0" w:color="auto"/>
        <w:right w:val="none" w:sz="0" w:space="0" w:color="auto"/>
      </w:divBdr>
      <w:divsChild>
        <w:div w:id="336660733">
          <w:marLeft w:val="0"/>
          <w:marRight w:val="0"/>
          <w:marTop w:val="0"/>
          <w:marBottom w:val="0"/>
          <w:divBdr>
            <w:top w:val="none" w:sz="0" w:space="0" w:color="auto"/>
            <w:left w:val="none" w:sz="0" w:space="0" w:color="auto"/>
            <w:bottom w:val="none" w:sz="0" w:space="0" w:color="auto"/>
            <w:right w:val="none" w:sz="0" w:space="0" w:color="auto"/>
          </w:divBdr>
        </w:div>
        <w:div w:id="815494016">
          <w:marLeft w:val="0"/>
          <w:marRight w:val="0"/>
          <w:marTop w:val="150"/>
          <w:marBottom w:val="0"/>
          <w:divBdr>
            <w:top w:val="none" w:sz="0" w:space="0" w:color="auto"/>
            <w:left w:val="none" w:sz="0" w:space="0" w:color="auto"/>
            <w:bottom w:val="none" w:sz="0" w:space="0" w:color="auto"/>
            <w:right w:val="none" w:sz="0" w:space="0" w:color="auto"/>
          </w:divBdr>
          <w:divsChild>
            <w:div w:id="2106000294">
              <w:marLeft w:val="1155"/>
              <w:marRight w:val="0"/>
              <w:marTop w:val="0"/>
              <w:marBottom w:val="0"/>
              <w:divBdr>
                <w:top w:val="none" w:sz="0" w:space="0" w:color="auto"/>
                <w:left w:val="none" w:sz="0" w:space="0" w:color="auto"/>
                <w:bottom w:val="none" w:sz="0" w:space="0" w:color="auto"/>
                <w:right w:val="none" w:sz="0" w:space="0" w:color="auto"/>
              </w:divBdr>
            </w:div>
            <w:div w:id="66922279">
              <w:marLeft w:val="1155"/>
              <w:marRight w:val="0"/>
              <w:marTop w:val="0"/>
              <w:marBottom w:val="0"/>
              <w:divBdr>
                <w:top w:val="none" w:sz="0" w:space="0" w:color="auto"/>
                <w:left w:val="none" w:sz="0" w:space="0" w:color="auto"/>
                <w:bottom w:val="none" w:sz="0" w:space="0" w:color="auto"/>
                <w:right w:val="none" w:sz="0" w:space="0" w:color="auto"/>
              </w:divBdr>
            </w:div>
            <w:div w:id="552083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74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7928">
      <w:bodyDiv w:val="1"/>
      <w:marLeft w:val="0"/>
      <w:marRight w:val="0"/>
      <w:marTop w:val="0"/>
      <w:marBottom w:val="0"/>
      <w:divBdr>
        <w:top w:val="none" w:sz="0" w:space="0" w:color="auto"/>
        <w:left w:val="none" w:sz="0" w:space="0" w:color="auto"/>
        <w:bottom w:val="none" w:sz="0" w:space="0" w:color="auto"/>
        <w:right w:val="none" w:sz="0" w:space="0" w:color="auto"/>
      </w:divBdr>
      <w:divsChild>
        <w:div w:id="1866940620">
          <w:marLeft w:val="0"/>
          <w:marRight w:val="0"/>
          <w:marTop w:val="0"/>
          <w:marBottom w:val="0"/>
          <w:divBdr>
            <w:top w:val="none" w:sz="0" w:space="0" w:color="auto"/>
            <w:left w:val="none" w:sz="0" w:space="0" w:color="auto"/>
            <w:bottom w:val="none" w:sz="0" w:space="0" w:color="auto"/>
            <w:right w:val="none" w:sz="0" w:space="0" w:color="auto"/>
          </w:divBdr>
        </w:div>
        <w:div w:id="120923006">
          <w:marLeft w:val="0"/>
          <w:marRight w:val="0"/>
          <w:marTop w:val="150"/>
          <w:marBottom w:val="0"/>
          <w:divBdr>
            <w:top w:val="none" w:sz="0" w:space="0" w:color="auto"/>
            <w:left w:val="none" w:sz="0" w:space="0" w:color="auto"/>
            <w:bottom w:val="none" w:sz="0" w:space="0" w:color="auto"/>
            <w:right w:val="none" w:sz="0" w:space="0" w:color="auto"/>
          </w:divBdr>
          <w:divsChild>
            <w:div w:id="2018388057">
              <w:marLeft w:val="1155"/>
              <w:marRight w:val="0"/>
              <w:marTop w:val="0"/>
              <w:marBottom w:val="0"/>
              <w:divBdr>
                <w:top w:val="none" w:sz="0" w:space="0" w:color="auto"/>
                <w:left w:val="none" w:sz="0" w:space="0" w:color="auto"/>
                <w:bottom w:val="none" w:sz="0" w:space="0" w:color="auto"/>
                <w:right w:val="none" w:sz="0" w:space="0" w:color="auto"/>
              </w:divBdr>
            </w:div>
            <w:div w:id="27070026">
              <w:marLeft w:val="1155"/>
              <w:marRight w:val="0"/>
              <w:marTop w:val="0"/>
              <w:marBottom w:val="0"/>
              <w:divBdr>
                <w:top w:val="none" w:sz="0" w:space="0" w:color="auto"/>
                <w:left w:val="none" w:sz="0" w:space="0" w:color="auto"/>
                <w:bottom w:val="none" w:sz="0" w:space="0" w:color="auto"/>
                <w:right w:val="none" w:sz="0" w:space="0" w:color="auto"/>
              </w:divBdr>
            </w:div>
            <w:div w:id="72850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081401">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3702">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0602">
      <w:bodyDiv w:val="1"/>
      <w:marLeft w:val="0"/>
      <w:marRight w:val="0"/>
      <w:marTop w:val="0"/>
      <w:marBottom w:val="0"/>
      <w:divBdr>
        <w:top w:val="none" w:sz="0" w:space="0" w:color="auto"/>
        <w:left w:val="none" w:sz="0" w:space="0" w:color="auto"/>
        <w:bottom w:val="none" w:sz="0" w:space="0" w:color="auto"/>
        <w:right w:val="none" w:sz="0" w:space="0" w:color="auto"/>
      </w:divBdr>
      <w:divsChild>
        <w:div w:id="450054907">
          <w:marLeft w:val="0"/>
          <w:marRight w:val="0"/>
          <w:marTop w:val="0"/>
          <w:marBottom w:val="0"/>
          <w:divBdr>
            <w:top w:val="none" w:sz="0" w:space="0" w:color="auto"/>
            <w:left w:val="none" w:sz="0" w:space="0" w:color="auto"/>
            <w:bottom w:val="none" w:sz="0" w:space="0" w:color="auto"/>
            <w:right w:val="none" w:sz="0" w:space="0" w:color="auto"/>
          </w:divBdr>
        </w:div>
        <w:div w:id="751313423">
          <w:marLeft w:val="0"/>
          <w:marRight w:val="0"/>
          <w:marTop w:val="150"/>
          <w:marBottom w:val="0"/>
          <w:divBdr>
            <w:top w:val="none" w:sz="0" w:space="0" w:color="auto"/>
            <w:left w:val="none" w:sz="0" w:space="0" w:color="auto"/>
            <w:bottom w:val="none" w:sz="0" w:space="0" w:color="auto"/>
            <w:right w:val="none" w:sz="0" w:space="0" w:color="auto"/>
          </w:divBdr>
          <w:divsChild>
            <w:div w:id="490751737">
              <w:marLeft w:val="1155"/>
              <w:marRight w:val="0"/>
              <w:marTop w:val="0"/>
              <w:marBottom w:val="0"/>
              <w:divBdr>
                <w:top w:val="none" w:sz="0" w:space="0" w:color="auto"/>
                <w:left w:val="none" w:sz="0" w:space="0" w:color="auto"/>
                <w:bottom w:val="none" w:sz="0" w:space="0" w:color="auto"/>
                <w:right w:val="none" w:sz="0" w:space="0" w:color="auto"/>
              </w:divBdr>
            </w:div>
            <w:div w:id="1704862079">
              <w:marLeft w:val="1155"/>
              <w:marRight w:val="0"/>
              <w:marTop w:val="0"/>
              <w:marBottom w:val="0"/>
              <w:divBdr>
                <w:top w:val="none" w:sz="0" w:space="0" w:color="auto"/>
                <w:left w:val="none" w:sz="0" w:space="0" w:color="auto"/>
                <w:bottom w:val="none" w:sz="0" w:space="0" w:color="auto"/>
                <w:right w:val="none" w:sz="0" w:space="0" w:color="auto"/>
              </w:divBdr>
            </w:div>
            <w:div w:id="604770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316015">
      <w:bodyDiv w:val="1"/>
      <w:marLeft w:val="0"/>
      <w:marRight w:val="0"/>
      <w:marTop w:val="0"/>
      <w:marBottom w:val="0"/>
      <w:divBdr>
        <w:top w:val="none" w:sz="0" w:space="0" w:color="auto"/>
        <w:left w:val="none" w:sz="0" w:space="0" w:color="auto"/>
        <w:bottom w:val="none" w:sz="0" w:space="0" w:color="auto"/>
        <w:right w:val="none" w:sz="0" w:space="0" w:color="auto"/>
      </w:divBdr>
    </w:div>
    <w:div w:id="824474650">
      <w:bodyDiv w:val="1"/>
      <w:marLeft w:val="0"/>
      <w:marRight w:val="0"/>
      <w:marTop w:val="0"/>
      <w:marBottom w:val="0"/>
      <w:divBdr>
        <w:top w:val="none" w:sz="0" w:space="0" w:color="auto"/>
        <w:left w:val="none" w:sz="0" w:space="0" w:color="auto"/>
        <w:bottom w:val="none" w:sz="0" w:space="0" w:color="auto"/>
        <w:right w:val="none" w:sz="0" w:space="0" w:color="auto"/>
      </w:divBdr>
      <w:divsChild>
        <w:div w:id="8725605">
          <w:marLeft w:val="0"/>
          <w:marRight w:val="0"/>
          <w:marTop w:val="0"/>
          <w:marBottom w:val="0"/>
          <w:divBdr>
            <w:top w:val="none" w:sz="0" w:space="0" w:color="auto"/>
            <w:left w:val="none" w:sz="0" w:space="0" w:color="auto"/>
            <w:bottom w:val="none" w:sz="0" w:space="0" w:color="auto"/>
            <w:right w:val="none" w:sz="0" w:space="0" w:color="auto"/>
          </w:divBdr>
        </w:div>
        <w:div w:id="1534617041">
          <w:marLeft w:val="0"/>
          <w:marRight w:val="0"/>
          <w:marTop w:val="150"/>
          <w:marBottom w:val="0"/>
          <w:divBdr>
            <w:top w:val="none" w:sz="0" w:space="0" w:color="auto"/>
            <w:left w:val="none" w:sz="0" w:space="0" w:color="auto"/>
            <w:bottom w:val="none" w:sz="0" w:space="0" w:color="auto"/>
            <w:right w:val="none" w:sz="0" w:space="0" w:color="auto"/>
          </w:divBdr>
          <w:divsChild>
            <w:div w:id="1943955304">
              <w:marLeft w:val="1155"/>
              <w:marRight w:val="0"/>
              <w:marTop w:val="0"/>
              <w:marBottom w:val="0"/>
              <w:divBdr>
                <w:top w:val="none" w:sz="0" w:space="0" w:color="auto"/>
                <w:left w:val="none" w:sz="0" w:space="0" w:color="auto"/>
                <w:bottom w:val="none" w:sz="0" w:space="0" w:color="auto"/>
                <w:right w:val="none" w:sz="0" w:space="0" w:color="auto"/>
              </w:divBdr>
            </w:div>
            <w:div w:id="736250162">
              <w:marLeft w:val="1155"/>
              <w:marRight w:val="0"/>
              <w:marTop w:val="0"/>
              <w:marBottom w:val="0"/>
              <w:divBdr>
                <w:top w:val="none" w:sz="0" w:space="0" w:color="auto"/>
                <w:left w:val="none" w:sz="0" w:space="0" w:color="auto"/>
                <w:bottom w:val="none" w:sz="0" w:space="0" w:color="auto"/>
                <w:right w:val="none" w:sz="0" w:space="0" w:color="auto"/>
              </w:divBdr>
            </w:div>
            <w:div w:id="694577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664330">
      <w:bodyDiv w:val="1"/>
      <w:marLeft w:val="0"/>
      <w:marRight w:val="0"/>
      <w:marTop w:val="0"/>
      <w:marBottom w:val="0"/>
      <w:divBdr>
        <w:top w:val="none" w:sz="0" w:space="0" w:color="auto"/>
        <w:left w:val="none" w:sz="0" w:space="0" w:color="auto"/>
        <w:bottom w:val="none" w:sz="0" w:space="0" w:color="auto"/>
        <w:right w:val="none" w:sz="0" w:space="0" w:color="auto"/>
      </w:divBdr>
      <w:divsChild>
        <w:div w:id="2110157858">
          <w:marLeft w:val="0"/>
          <w:marRight w:val="0"/>
          <w:marTop w:val="0"/>
          <w:marBottom w:val="0"/>
          <w:divBdr>
            <w:top w:val="none" w:sz="0" w:space="0" w:color="auto"/>
            <w:left w:val="none" w:sz="0" w:space="0" w:color="auto"/>
            <w:bottom w:val="none" w:sz="0" w:space="0" w:color="auto"/>
            <w:right w:val="none" w:sz="0" w:space="0" w:color="auto"/>
          </w:divBdr>
        </w:div>
        <w:div w:id="1439253266">
          <w:marLeft w:val="0"/>
          <w:marRight w:val="0"/>
          <w:marTop w:val="150"/>
          <w:marBottom w:val="0"/>
          <w:divBdr>
            <w:top w:val="none" w:sz="0" w:space="0" w:color="auto"/>
            <w:left w:val="none" w:sz="0" w:space="0" w:color="auto"/>
            <w:bottom w:val="none" w:sz="0" w:space="0" w:color="auto"/>
            <w:right w:val="none" w:sz="0" w:space="0" w:color="auto"/>
          </w:divBdr>
          <w:divsChild>
            <w:div w:id="904099708">
              <w:marLeft w:val="1155"/>
              <w:marRight w:val="0"/>
              <w:marTop w:val="0"/>
              <w:marBottom w:val="0"/>
              <w:divBdr>
                <w:top w:val="none" w:sz="0" w:space="0" w:color="auto"/>
                <w:left w:val="none" w:sz="0" w:space="0" w:color="auto"/>
                <w:bottom w:val="none" w:sz="0" w:space="0" w:color="auto"/>
                <w:right w:val="none" w:sz="0" w:space="0" w:color="auto"/>
              </w:divBdr>
            </w:div>
            <w:div w:id="1982735907">
              <w:marLeft w:val="1155"/>
              <w:marRight w:val="0"/>
              <w:marTop w:val="0"/>
              <w:marBottom w:val="0"/>
              <w:divBdr>
                <w:top w:val="none" w:sz="0" w:space="0" w:color="auto"/>
                <w:left w:val="none" w:sz="0" w:space="0" w:color="auto"/>
                <w:bottom w:val="none" w:sz="0" w:space="0" w:color="auto"/>
                <w:right w:val="none" w:sz="0" w:space="0" w:color="auto"/>
              </w:divBdr>
            </w:div>
            <w:div w:id="31853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781529">
      <w:bodyDiv w:val="1"/>
      <w:marLeft w:val="0"/>
      <w:marRight w:val="0"/>
      <w:marTop w:val="0"/>
      <w:marBottom w:val="0"/>
      <w:divBdr>
        <w:top w:val="none" w:sz="0" w:space="0" w:color="auto"/>
        <w:left w:val="none" w:sz="0" w:space="0" w:color="auto"/>
        <w:bottom w:val="none" w:sz="0" w:space="0" w:color="auto"/>
        <w:right w:val="none" w:sz="0" w:space="0" w:color="auto"/>
      </w:divBdr>
      <w:divsChild>
        <w:div w:id="529689507">
          <w:marLeft w:val="0"/>
          <w:marRight w:val="0"/>
          <w:marTop w:val="0"/>
          <w:marBottom w:val="0"/>
          <w:divBdr>
            <w:top w:val="none" w:sz="0" w:space="0" w:color="auto"/>
            <w:left w:val="none" w:sz="0" w:space="0" w:color="auto"/>
            <w:bottom w:val="none" w:sz="0" w:space="0" w:color="auto"/>
            <w:right w:val="none" w:sz="0" w:space="0" w:color="auto"/>
          </w:divBdr>
        </w:div>
        <w:div w:id="297302423">
          <w:marLeft w:val="0"/>
          <w:marRight w:val="0"/>
          <w:marTop w:val="150"/>
          <w:marBottom w:val="0"/>
          <w:divBdr>
            <w:top w:val="none" w:sz="0" w:space="0" w:color="auto"/>
            <w:left w:val="none" w:sz="0" w:space="0" w:color="auto"/>
            <w:bottom w:val="none" w:sz="0" w:space="0" w:color="auto"/>
            <w:right w:val="none" w:sz="0" w:space="0" w:color="auto"/>
          </w:divBdr>
          <w:divsChild>
            <w:div w:id="694887077">
              <w:marLeft w:val="1155"/>
              <w:marRight w:val="0"/>
              <w:marTop w:val="0"/>
              <w:marBottom w:val="0"/>
              <w:divBdr>
                <w:top w:val="none" w:sz="0" w:space="0" w:color="auto"/>
                <w:left w:val="none" w:sz="0" w:space="0" w:color="auto"/>
                <w:bottom w:val="none" w:sz="0" w:space="0" w:color="auto"/>
                <w:right w:val="none" w:sz="0" w:space="0" w:color="auto"/>
              </w:divBdr>
            </w:div>
            <w:div w:id="365300778">
              <w:marLeft w:val="1155"/>
              <w:marRight w:val="0"/>
              <w:marTop w:val="0"/>
              <w:marBottom w:val="0"/>
              <w:divBdr>
                <w:top w:val="none" w:sz="0" w:space="0" w:color="auto"/>
                <w:left w:val="none" w:sz="0" w:space="0" w:color="auto"/>
                <w:bottom w:val="none" w:sz="0" w:space="0" w:color="auto"/>
                <w:right w:val="none" w:sz="0" w:space="0" w:color="auto"/>
              </w:divBdr>
            </w:div>
            <w:div w:id="111930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092061">
      <w:bodyDiv w:val="1"/>
      <w:marLeft w:val="0"/>
      <w:marRight w:val="0"/>
      <w:marTop w:val="0"/>
      <w:marBottom w:val="0"/>
      <w:divBdr>
        <w:top w:val="none" w:sz="0" w:space="0" w:color="auto"/>
        <w:left w:val="none" w:sz="0" w:space="0" w:color="auto"/>
        <w:bottom w:val="none" w:sz="0" w:space="0" w:color="auto"/>
        <w:right w:val="none" w:sz="0" w:space="0" w:color="auto"/>
      </w:divBdr>
      <w:divsChild>
        <w:div w:id="537008094">
          <w:marLeft w:val="0"/>
          <w:marRight w:val="0"/>
          <w:marTop w:val="0"/>
          <w:marBottom w:val="0"/>
          <w:divBdr>
            <w:top w:val="none" w:sz="0" w:space="0" w:color="auto"/>
            <w:left w:val="none" w:sz="0" w:space="0" w:color="auto"/>
            <w:bottom w:val="none" w:sz="0" w:space="0" w:color="auto"/>
            <w:right w:val="none" w:sz="0" w:space="0" w:color="auto"/>
          </w:divBdr>
        </w:div>
        <w:div w:id="2142963090">
          <w:marLeft w:val="0"/>
          <w:marRight w:val="0"/>
          <w:marTop w:val="150"/>
          <w:marBottom w:val="0"/>
          <w:divBdr>
            <w:top w:val="none" w:sz="0" w:space="0" w:color="auto"/>
            <w:left w:val="none" w:sz="0" w:space="0" w:color="auto"/>
            <w:bottom w:val="none" w:sz="0" w:space="0" w:color="auto"/>
            <w:right w:val="none" w:sz="0" w:space="0" w:color="auto"/>
          </w:divBdr>
          <w:divsChild>
            <w:div w:id="553472774">
              <w:marLeft w:val="1155"/>
              <w:marRight w:val="0"/>
              <w:marTop w:val="0"/>
              <w:marBottom w:val="0"/>
              <w:divBdr>
                <w:top w:val="none" w:sz="0" w:space="0" w:color="auto"/>
                <w:left w:val="none" w:sz="0" w:space="0" w:color="auto"/>
                <w:bottom w:val="none" w:sz="0" w:space="0" w:color="auto"/>
                <w:right w:val="none" w:sz="0" w:space="0" w:color="auto"/>
              </w:divBdr>
            </w:div>
            <w:div w:id="895361181">
              <w:marLeft w:val="1155"/>
              <w:marRight w:val="0"/>
              <w:marTop w:val="0"/>
              <w:marBottom w:val="0"/>
              <w:divBdr>
                <w:top w:val="none" w:sz="0" w:space="0" w:color="auto"/>
                <w:left w:val="none" w:sz="0" w:space="0" w:color="auto"/>
                <w:bottom w:val="none" w:sz="0" w:space="0" w:color="auto"/>
                <w:right w:val="none" w:sz="0" w:space="0" w:color="auto"/>
              </w:divBdr>
            </w:div>
            <w:div w:id="1271158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672416">
      <w:bodyDiv w:val="1"/>
      <w:marLeft w:val="0"/>
      <w:marRight w:val="0"/>
      <w:marTop w:val="0"/>
      <w:marBottom w:val="0"/>
      <w:divBdr>
        <w:top w:val="none" w:sz="0" w:space="0" w:color="auto"/>
        <w:left w:val="none" w:sz="0" w:space="0" w:color="auto"/>
        <w:bottom w:val="none" w:sz="0" w:space="0" w:color="auto"/>
        <w:right w:val="none" w:sz="0" w:space="0" w:color="auto"/>
      </w:divBdr>
      <w:divsChild>
        <w:div w:id="1448547730">
          <w:marLeft w:val="0"/>
          <w:marRight w:val="0"/>
          <w:marTop w:val="0"/>
          <w:marBottom w:val="0"/>
          <w:divBdr>
            <w:top w:val="none" w:sz="0" w:space="0" w:color="auto"/>
            <w:left w:val="none" w:sz="0" w:space="0" w:color="auto"/>
            <w:bottom w:val="none" w:sz="0" w:space="0" w:color="auto"/>
            <w:right w:val="none" w:sz="0" w:space="0" w:color="auto"/>
          </w:divBdr>
        </w:div>
        <w:div w:id="1605769499">
          <w:marLeft w:val="0"/>
          <w:marRight w:val="0"/>
          <w:marTop w:val="150"/>
          <w:marBottom w:val="0"/>
          <w:divBdr>
            <w:top w:val="none" w:sz="0" w:space="0" w:color="auto"/>
            <w:left w:val="none" w:sz="0" w:space="0" w:color="auto"/>
            <w:bottom w:val="none" w:sz="0" w:space="0" w:color="auto"/>
            <w:right w:val="none" w:sz="0" w:space="0" w:color="auto"/>
          </w:divBdr>
          <w:divsChild>
            <w:div w:id="992832041">
              <w:marLeft w:val="1155"/>
              <w:marRight w:val="0"/>
              <w:marTop w:val="0"/>
              <w:marBottom w:val="0"/>
              <w:divBdr>
                <w:top w:val="none" w:sz="0" w:space="0" w:color="auto"/>
                <w:left w:val="none" w:sz="0" w:space="0" w:color="auto"/>
                <w:bottom w:val="none" w:sz="0" w:space="0" w:color="auto"/>
                <w:right w:val="none" w:sz="0" w:space="0" w:color="auto"/>
              </w:divBdr>
            </w:div>
            <w:div w:id="1185437589">
              <w:marLeft w:val="1155"/>
              <w:marRight w:val="0"/>
              <w:marTop w:val="0"/>
              <w:marBottom w:val="0"/>
              <w:divBdr>
                <w:top w:val="none" w:sz="0" w:space="0" w:color="auto"/>
                <w:left w:val="none" w:sz="0" w:space="0" w:color="auto"/>
                <w:bottom w:val="none" w:sz="0" w:space="0" w:color="auto"/>
                <w:right w:val="none" w:sz="0" w:space="0" w:color="auto"/>
              </w:divBdr>
            </w:div>
            <w:div w:id="44770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7673548">
      <w:bodyDiv w:val="1"/>
      <w:marLeft w:val="0"/>
      <w:marRight w:val="0"/>
      <w:marTop w:val="0"/>
      <w:marBottom w:val="0"/>
      <w:divBdr>
        <w:top w:val="none" w:sz="0" w:space="0" w:color="auto"/>
        <w:left w:val="none" w:sz="0" w:space="0" w:color="auto"/>
        <w:bottom w:val="none" w:sz="0" w:space="0" w:color="auto"/>
        <w:right w:val="none" w:sz="0" w:space="0" w:color="auto"/>
      </w:divBdr>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0637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175325">
      <w:bodyDiv w:val="1"/>
      <w:marLeft w:val="0"/>
      <w:marRight w:val="0"/>
      <w:marTop w:val="0"/>
      <w:marBottom w:val="0"/>
      <w:divBdr>
        <w:top w:val="none" w:sz="0" w:space="0" w:color="auto"/>
        <w:left w:val="none" w:sz="0" w:space="0" w:color="auto"/>
        <w:bottom w:val="none" w:sz="0" w:space="0" w:color="auto"/>
        <w:right w:val="none" w:sz="0" w:space="0" w:color="auto"/>
      </w:divBdr>
    </w:div>
    <w:div w:id="830216495">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254787">
      <w:bodyDiv w:val="1"/>
      <w:marLeft w:val="0"/>
      <w:marRight w:val="0"/>
      <w:marTop w:val="0"/>
      <w:marBottom w:val="0"/>
      <w:divBdr>
        <w:top w:val="none" w:sz="0" w:space="0" w:color="auto"/>
        <w:left w:val="none" w:sz="0" w:space="0" w:color="auto"/>
        <w:bottom w:val="none" w:sz="0" w:space="0" w:color="auto"/>
        <w:right w:val="none" w:sz="0" w:space="0" w:color="auto"/>
      </w:divBdr>
      <w:divsChild>
        <w:div w:id="860244101">
          <w:marLeft w:val="0"/>
          <w:marRight w:val="0"/>
          <w:marTop w:val="0"/>
          <w:marBottom w:val="0"/>
          <w:divBdr>
            <w:top w:val="none" w:sz="0" w:space="0" w:color="auto"/>
            <w:left w:val="none" w:sz="0" w:space="0" w:color="auto"/>
            <w:bottom w:val="none" w:sz="0" w:space="0" w:color="auto"/>
            <w:right w:val="none" w:sz="0" w:space="0" w:color="auto"/>
          </w:divBdr>
        </w:div>
        <w:div w:id="465120427">
          <w:marLeft w:val="0"/>
          <w:marRight w:val="0"/>
          <w:marTop w:val="150"/>
          <w:marBottom w:val="0"/>
          <w:divBdr>
            <w:top w:val="none" w:sz="0" w:space="0" w:color="auto"/>
            <w:left w:val="none" w:sz="0" w:space="0" w:color="auto"/>
            <w:bottom w:val="none" w:sz="0" w:space="0" w:color="auto"/>
            <w:right w:val="none" w:sz="0" w:space="0" w:color="auto"/>
          </w:divBdr>
          <w:divsChild>
            <w:div w:id="1335184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2722620">
      <w:bodyDiv w:val="1"/>
      <w:marLeft w:val="0"/>
      <w:marRight w:val="0"/>
      <w:marTop w:val="0"/>
      <w:marBottom w:val="0"/>
      <w:divBdr>
        <w:top w:val="none" w:sz="0" w:space="0" w:color="auto"/>
        <w:left w:val="none" w:sz="0" w:space="0" w:color="auto"/>
        <w:bottom w:val="none" w:sz="0" w:space="0" w:color="auto"/>
        <w:right w:val="none" w:sz="0" w:space="0" w:color="auto"/>
      </w:divBdr>
      <w:divsChild>
        <w:div w:id="1102065735">
          <w:marLeft w:val="0"/>
          <w:marRight w:val="0"/>
          <w:marTop w:val="0"/>
          <w:marBottom w:val="0"/>
          <w:divBdr>
            <w:top w:val="none" w:sz="0" w:space="0" w:color="auto"/>
            <w:left w:val="none" w:sz="0" w:space="0" w:color="auto"/>
            <w:bottom w:val="none" w:sz="0" w:space="0" w:color="auto"/>
            <w:right w:val="none" w:sz="0" w:space="0" w:color="auto"/>
          </w:divBdr>
        </w:div>
        <w:div w:id="912936787">
          <w:marLeft w:val="0"/>
          <w:marRight w:val="0"/>
          <w:marTop w:val="150"/>
          <w:marBottom w:val="0"/>
          <w:divBdr>
            <w:top w:val="none" w:sz="0" w:space="0" w:color="auto"/>
            <w:left w:val="none" w:sz="0" w:space="0" w:color="auto"/>
            <w:bottom w:val="none" w:sz="0" w:space="0" w:color="auto"/>
            <w:right w:val="none" w:sz="0" w:space="0" w:color="auto"/>
          </w:divBdr>
          <w:divsChild>
            <w:div w:id="82379443">
              <w:marLeft w:val="1155"/>
              <w:marRight w:val="0"/>
              <w:marTop w:val="0"/>
              <w:marBottom w:val="0"/>
              <w:divBdr>
                <w:top w:val="none" w:sz="0" w:space="0" w:color="auto"/>
                <w:left w:val="none" w:sz="0" w:space="0" w:color="auto"/>
                <w:bottom w:val="none" w:sz="0" w:space="0" w:color="auto"/>
                <w:right w:val="none" w:sz="0" w:space="0" w:color="auto"/>
              </w:divBdr>
            </w:div>
            <w:div w:id="231895730">
              <w:marLeft w:val="1155"/>
              <w:marRight w:val="0"/>
              <w:marTop w:val="0"/>
              <w:marBottom w:val="0"/>
              <w:divBdr>
                <w:top w:val="none" w:sz="0" w:space="0" w:color="auto"/>
                <w:left w:val="none" w:sz="0" w:space="0" w:color="auto"/>
                <w:bottom w:val="none" w:sz="0" w:space="0" w:color="auto"/>
                <w:right w:val="none" w:sz="0" w:space="0" w:color="auto"/>
              </w:divBdr>
            </w:div>
            <w:div w:id="133453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837884">
      <w:bodyDiv w:val="1"/>
      <w:marLeft w:val="0"/>
      <w:marRight w:val="0"/>
      <w:marTop w:val="0"/>
      <w:marBottom w:val="0"/>
      <w:divBdr>
        <w:top w:val="none" w:sz="0" w:space="0" w:color="auto"/>
        <w:left w:val="none" w:sz="0" w:space="0" w:color="auto"/>
        <w:bottom w:val="none" w:sz="0" w:space="0" w:color="auto"/>
        <w:right w:val="none" w:sz="0" w:space="0" w:color="auto"/>
      </w:divBdr>
      <w:divsChild>
        <w:div w:id="1756125894">
          <w:marLeft w:val="0"/>
          <w:marRight w:val="0"/>
          <w:marTop w:val="0"/>
          <w:marBottom w:val="0"/>
          <w:divBdr>
            <w:top w:val="none" w:sz="0" w:space="0" w:color="auto"/>
            <w:left w:val="none" w:sz="0" w:space="0" w:color="auto"/>
            <w:bottom w:val="none" w:sz="0" w:space="0" w:color="auto"/>
            <w:right w:val="none" w:sz="0" w:space="0" w:color="auto"/>
          </w:divBdr>
        </w:div>
        <w:div w:id="532886559">
          <w:marLeft w:val="0"/>
          <w:marRight w:val="0"/>
          <w:marTop w:val="150"/>
          <w:marBottom w:val="0"/>
          <w:divBdr>
            <w:top w:val="none" w:sz="0" w:space="0" w:color="auto"/>
            <w:left w:val="none" w:sz="0" w:space="0" w:color="auto"/>
            <w:bottom w:val="none" w:sz="0" w:space="0" w:color="auto"/>
            <w:right w:val="none" w:sz="0" w:space="0" w:color="auto"/>
          </w:divBdr>
          <w:divsChild>
            <w:div w:id="997806272">
              <w:marLeft w:val="1155"/>
              <w:marRight w:val="0"/>
              <w:marTop w:val="0"/>
              <w:marBottom w:val="0"/>
              <w:divBdr>
                <w:top w:val="none" w:sz="0" w:space="0" w:color="auto"/>
                <w:left w:val="none" w:sz="0" w:space="0" w:color="auto"/>
                <w:bottom w:val="none" w:sz="0" w:space="0" w:color="auto"/>
                <w:right w:val="none" w:sz="0" w:space="0" w:color="auto"/>
              </w:divBdr>
            </w:div>
            <w:div w:id="1666862415">
              <w:marLeft w:val="1155"/>
              <w:marRight w:val="0"/>
              <w:marTop w:val="0"/>
              <w:marBottom w:val="0"/>
              <w:divBdr>
                <w:top w:val="none" w:sz="0" w:space="0" w:color="auto"/>
                <w:left w:val="none" w:sz="0" w:space="0" w:color="auto"/>
                <w:bottom w:val="none" w:sz="0" w:space="0" w:color="auto"/>
                <w:right w:val="none" w:sz="0" w:space="0" w:color="auto"/>
              </w:divBdr>
            </w:div>
            <w:div w:id="156568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567357">
      <w:bodyDiv w:val="1"/>
      <w:marLeft w:val="0"/>
      <w:marRight w:val="0"/>
      <w:marTop w:val="0"/>
      <w:marBottom w:val="0"/>
      <w:divBdr>
        <w:top w:val="none" w:sz="0" w:space="0" w:color="auto"/>
        <w:left w:val="none" w:sz="0" w:space="0" w:color="auto"/>
        <w:bottom w:val="none" w:sz="0" w:space="0" w:color="auto"/>
        <w:right w:val="none" w:sz="0" w:space="0" w:color="auto"/>
      </w:divBdr>
      <w:divsChild>
        <w:div w:id="321468751">
          <w:marLeft w:val="0"/>
          <w:marRight w:val="0"/>
          <w:marTop w:val="0"/>
          <w:marBottom w:val="0"/>
          <w:divBdr>
            <w:top w:val="none" w:sz="0" w:space="0" w:color="auto"/>
            <w:left w:val="none" w:sz="0" w:space="0" w:color="auto"/>
            <w:bottom w:val="none" w:sz="0" w:space="0" w:color="auto"/>
            <w:right w:val="none" w:sz="0" w:space="0" w:color="auto"/>
          </w:divBdr>
        </w:div>
        <w:div w:id="965043051">
          <w:marLeft w:val="0"/>
          <w:marRight w:val="0"/>
          <w:marTop w:val="150"/>
          <w:marBottom w:val="0"/>
          <w:divBdr>
            <w:top w:val="none" w:sz="0" w:space="0" w:color="auto"/>
            <w:left w:val="none" w:sz="0" w:space="0" w:color="auto"/>
            <w:bottom w:val="none" w:sz="0" w:space="0" w:color="auto"/>
            <w:right w:val="none" w:sz="0" w:space="0" w:color="auto"/>
          </w:divBdr>
          <w:divsChild>
            <w:div w:id="1886063209">
              <w:marLeft w:val="1155"/>
              <w:marRight w:val="0"/>
              <w:marTop w:val="0"/>
              <w:marBottom w:val="0"/>
              <w:divBdr>
                <w:top w:val="none" w:sz="0" w:space="0" w:color="auto"/>
                <w:left w:val="none" w:sz="0" w:space="0" w:color="auto"/>
                <w:bottom w:val="none" w:sz="0" w:space="0" w:color="auto"/>
                <w:right w:val="none" w:sz="0" w:space="0" w:color="auto"/>
              </w:divBdr>
            </w:div>
            <w:div w:id="1588732747">
              <w:marLeft w:val="1155"/>
              <w:marRight w:val="0"/>
              <w:marTop w:val="0"/>
              <w:marBottom w:val="0"/>
              <w:divBdr>
                <w:top w:val="none" w:sz="0" w:space="0" w:color="auto"/>
                <w:left w:val="none" w:sz="0" w:space="0" w:color="auto"/>
                <w:bottom w:val="none" w:sz="0" w:space="0" w:color="auto"/>
                <w:right w:val="none" w:sz="0" w:space="0" w:color="auto"/>
              </w:divBdr>
            </w:div>
            <w:div w:id="1988705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078883">
      <w:bodyDiv w:val="1"/>
      <w:marLeft w:val="0"/>
      <w:marRight w:val="0"/>
      <w:marTop w:val="0"/>
      <w:marBottom w:val="0"/>
      <w:divBdr>
        <w:top w:val="none" w:sz="0" w:space="0" w:color="auto"/>
        <w:left w:val="none" w:sz="0" w:space="0" w:color="auto"/>
        <w:bottom w:val="none" w:sz="0" w:space="0" w:color="auto"/>
        <w:right w:val="none" w:sz="0" w:space="0" w:color="auto"/>
      </w:divBdr>
      <w:divsChild>
        <w:div w:id="1613777287">
          <w:marLeft w:val="0"/>
          <w:marRight w:val="0"/>
          <w:marTop w:val="0"/>
          <w:marBottom w:val="0"/>
          <w:divBdr>
            <w:top w:val="none" w:sz="0" w:space="0" w:color="auto"/>
            <w:left w:val="none" w:sz="0" w:space="0" w:color="auto"/>
            <w:bottom w:val="none" w:sz="0" w:space="0" w:color="auto"/>
            <w:right w:val="none" w:sz="0" w:space="0" w:color="auto"/>
          </w:divBdr>
        </w:div>
        <w:div w:id="216941194">
          <w:marLeft w:val="0"/>
          <w:marRight w:val="0"/>
          <w:marTop w:val="150"/>
          <w:marBottom w:val="0"/>
          <w:divBdr>
            <w:top w:val="none" w:sz="0" w:space="0" w:color="auto"/>
            <w:left w:val="none" w:sz="0" w:space="0" w:color="auto"/>
            <w:bottom w:val="none" w:sz="0" w:space="0" w:color="auto"/>
            <w:right w:val="none" w:sz="0" w:space="0" w:color="auto"/>
          </w:divBdr>
          <w:divsChild>
            <w:div w:id="87503722">
              <w:marLeft w:val="1155"/>
              <w:marRight w:val="0"/>
              <w:marTop w:val="0"/>
              <w:marBottom w:val="0"/>
              <w:divBdr>
                <w:top w:val="none" w:sz="0" w:space="0" w:color="auto"/>
                <w:left w:val="none" w:sz="0" w:space="0" w:color="auto"/>
                <w:bottom w:val="none" w:sz="0" w:space="0" w:color="auto"/>
                <w:right w:val="none" w:sz="0" w:space="0" w:color="auto"/>
              </w:divBdr>
            </w:div>
            <w:div w:id="199242107">
              <w:marLeft w:val="1155"/>
              <w:marRight w:val="0"/>
              <w:marTop w:val="0"/>
              <w:marBottom w:val="0"/>
              <w:divBdr>
                <w:top w:val="none" w:sz="0" w:space="0" w:color="auto"/>
                <w:left w:val="none" w:sz="0" w:space="0" w:color="auto"/>
                <w:bottom w:val="none" w:sz="0" w:space="0" w:color="auto"/>
                <w:right w:val="none" w:sz="0" w:space="0" w:color="auto"/>
              </w:divBdr>
            </w:div>
            <w:div w:id="117638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25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878504">
      <w:bodyDiv w:val="1"/>
      <w:marLeft w:val="0"/>
      <w:marRight w:val="0"/>
      <w:marTop w:val="0"/>
      <w:marBottom w:val="0"/>
      <w:divBdr>
        <w:top w:val="none" w:sz="0" w:space="0" w:color="auto"/>
        <w:left w:val="none" w:sz="0" w:space="0" w:color="auto"/>
        <w:bottom w:val="none" w:sz="0" w:space="0" w:color="auto"/>
        <w:right w:val="none" w:sz="0" w:space="0" w:color="auto"/>
      </w:divBdr>
      <w:divsChild>
        <w:div w:id="1363550511">
          <w:marLeft w:val="0"/>
          <w:marRight w:val="0"/>
          <w:marTop w:val="0"/>
          <w:marBottom w:val="0"/>
          <w:divBdr>
            <w:top w:val="none" w:sz="0" w:space="0" w:color="auto"/>
            <w:left w:val="none" w:sz="0" w:space="0" w:color="auto"/>
            <w:bottom w:val="none" w:sz="0" w:space="0" w:color="auto"/>
            <w:right w:val="none" w:sz="0" w:space="0" w:color="auto"/>
          </w:divBdr>
        </w:div>
        <w:div w:id="1510559661">
          <w:marLeft w:val="0"/>
          <w:marRight w:val="0"/>
          <w:marTop w:val="150"/>
          <w:marBottom w:val="0"/>
          <w:divBdr>
            <w:top w:val="none" w:sz="0" w:space="0" w:color="auto"/>
            <w:left w:val="none" w:sz="0" w:space="0" w:color="auto"/>
            <w:bottom w:val="none" w:sz="0" w:space="0" w:color="auto"/>
            <w:right w:val="none" w:sz="0" w:space="0" w:color="auto"/>
          </w:divBdr>
          <w:divsChild>
            <w:div w:id="284238337">
              <w:marLeft w:val="1155"/>
              <w:marRight w:val="0"/>
              <w:marTop w:val="0"/>
              <w:marBottom w:val="0"/>
              <w:divBdr>
                <w:top w:val="none" w:sz="0" w:space="0" w:color="auto"/>
                <w:left w:val="none" w:sz="0" w:space="0" w:color="auto"/>
                <w:bottom w:val="none" w:sz="0" w:space="0" w:color="auto"/>
                <w:right w:val="none" w:sz="0" w:space="0" w:color="auto"/>
              </w:divBdr>
            </w:div>
            <w:div w:id="298800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17376">
      <w:bodyDiv w:val="1"/>
      <w:marLeft w:val="0"/>
      <w:marRight w:val="0"/>
      <w:marTop w:val="0"/>
      <w:marBottom w:val="0"/>
      <w:divBdr>
        <w:top w:val="none" w:sz="0" w:space="0" w:color="auto"/>
        <w:left w:val="none" w:sz="0" w:space="0" w:color="auto"/>
        <w:bottom w:val="none" w:sz="0" w:space="0" w:color="auto"/>
        <w:right w:val="none" w:sz="0" w:space="0" w:color="auto"/>
      </w:divBdr>
      <w:divsChild>
        <w:div w:id="334500199">
          <w:marLeft w:val="0"/>
          <w:marRight w:val="0"/>
          <w:marTop w:val="0"/>
          <w:marBottom w:val="0"/>
          <w:divBdr>
            <w:top w:val="none" w:sz="0" w:space="0" w:color="auto"/>
            <w:left w:val="none" w:sz="0" w:space="0" w:color="auto"/>
            <w:bottom w:val="none" w:sz="0" w:space="0" w:color="auto"/>
            <w:right w:val="none" w:sz="0" w:space="0" w:color="auto"/>
          </w:divBdr>
        </w:div>
        <w:div w:id="660550838">
          <w:marLeft w:val="0"/>
          <w:marRight w:val="0"/>
          <w:marTop w:val="150"/>
          <w:marBottom w:val="0"/>
          <w:divBdr>
            <w:top w:val="none" w:sz="0" w:space="0" w:color="auto"/>
            <w:left w:val="none" w:sz="0" w:space="0" w:color="auto"/>
            <w:bottom w:val="none" w:sz="0" w:space="0" w:color="auto"/>
            <w:right w:val="none" w:sz="0" w:space="0" w:color="auto"/>
          </w:divBdr>
          <w:divsChild>
            <w:div w:id="1574924754">
              <w:marLeft w:val="1155"/>
              <w:marRight w:val="0"/>
              <w:marTop w:val="0"/>
              <w:marBottom w:val="0"/>
              <w:divBdr>
                <w:top w:val="none" w:sz="0" w:space="0" w:color="auto"/>
                <w:left w:val="none" w:sz="0" w:space="0" w:color="auto"/>
                <w:bottom w:val="none" w:sz="0" w:space="0" w:color="auto"/>
                <w:right w:val="none" w:sz="0" w:space="0" w:color="auto"/>
              </w:divBdr>
            </w:div>
            <w:div w:id="472411314">
              <w:marLeft w:val="1155"/>
              <w:marRight w:val="0"/>
              <w:marTop w:val="0"/>
              <w:marBottom w:val="0"/>
              <w:divBdr>
                <w:top w:val="none" w:sz="0" w:space="0" w:color="auto"/>
                <w:left w:val="none" w:sz="0" w:space="0" w:color="auto"/>
                <w:bottom w:val="none" w:sz="0" w:space="0" w:color="auto"/>
                <w:right w:val="none" w:sz="0" w:space="0" w:color="auto"/>
              </w:divBdr>
            </w:div>
            <w:div w:id="476996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189219">
      <w:bodyDiv w:val="1"/>
      <w:marLeft w:val="0"/>
      <w:marRight w:val="0"/>
      <w:marTop w:val="0"/>
      <w:marBottom w:val="0"/>
      <w:divBdr>
        <w:top w:val="none" w:sz="0" w:space="0" w:color="auto"/>
        <w:left w:val="none" w:sz="0" w:space="0" w:color="auto"/>
        <w:bottom w:val="none" w:sz="0" w:space="0" w:color="auto"/>
        <w:right w:val="none" w:sz="0" w:space="0" w:color="auto"/>
      </w:divBdr>
      <w:divsChild>
        <w:div w:id="1378701205">
          <w:marLeft w:val="0"/>
          <w:marRight w:val="0"/>
          <w:marTop w:val="0"/>
          <w:marBottom w:val="0"/>
          <w:divBdr>
            <w:top w:val="none" w:sz="0" w:space="0" w:color="auto"/>
            <w:left w:val="none" w:sz="0" w:space="0" w:color="auto"/>
            <w:bottom w:val="none" w:sz="0" w:space="0" w:color="auto"/>
            <w:right w:val="none" w:sz="0" w:space="0" w:color="auto"/>
          </w:divBdr>
        </w:div>
        <w:div w:id="681978294">
          <w:marLeft w:val="0"/>
          <w:marRight w:val="0"/>
          <w:marTop w:val="150"/>
          <w:marBottom w:val="0"/>
          <w:divBdr>
            <w:top w:val="none" w:sz="0" w:space="0" w:color="auto"/>
            <w:left w:val="none" w:sz="0" w:space="0" w:color="auto"/>
            <w:bottom w:val="none" w:sz="0" w:space="0" w:color="auto"/>
            <w:right w:val="none" w:sz="0" w:space="0" w:color="auto"/>
          </w:divBdr>
          <w:divsChild>
            <w:div w:id="1666397198">
              <w:marLeft w:val="1155"/>
              <w:marRight w:val="0"/>
              <w:marTop w:val="0"/>
              <w:marBottom w:val="0"/>
              <w:divBdr>
                <w:top w:val="none" w:sz="0" w:space="0" w:color="auto"/>
                <w:left w:val="none" w:sz="0" w:space="0" w:color="auto"/>
                <w:bottom w:val="none" w:sz="0" w:space="0" w:color="auto"/>
                <w:right w:val="none" w:sz="0" w:space="0" w:color="auto"/>
              </w:divBdr>
            </w:div>
            <w:div w:id="278530686">
              <w:marLeft w:val="1155"/>
              <w:marRight w:val="0"/>
              <w:marTop w:val="0"/>
              <w:marBottom w:val="0"/>
              <w:divBdr>
                <w:top w:val="none" w:sz="0" w:space="0" w:color="auto"/>
                <w:left w:val="none" w:sz="0" w:space="0" w:color="auto"/>
                <w:bottom w:val="none" w:sz="0" w:space="0" w:color="auto"/>
                <w:right w:val="none" w:sz="0" w:space="0" w:color="auto"/>
              </w:divBdr>
            </w:div>
            <w:div w:id="301932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311198">
      <w:bodyDiv w:val="1"/>
      <w:marLeft w:val="0"/>
      <w:marRight w:val="0"/>
      <w:marTop w:val="0"/>
      <w:marBottom w:val="0"/>
      <w:divBdr>
        <w:top w:val="none" w:sz="0" w:space="0" w:color="auto"/>
        <w:left w:val="none" w:sz="0" w:space="0" w:color="auto"/>
        <w:bottom w:val="none" w:sz="0" w:space="0" w:color="auto"/>
        <w:right w:val="none" w:sz="0" w:space="0" w:color="auto"/>
      </w:divBdr>
    </w:div>
    <w:div w:id="837503616">
      <w:bodyDiv w:val="1"/>
      <w:marLeft w:val="0"/>
      <w:marRight w:val="0"/>
      <w:marTop w:val="0"/>
      <w:marBottom w:val="0"/>
      <w:divBdr>
        <w:top w:val="none" w:sz="0" w:space="0" w:color="auto"/>
        <w:left w:val="none" w:sz="0" w:space="0" w:color="auto"/>
        <w:bottom w:val="none" w:sz="0" w:space="0" w:color="auto"/>
        <w:right w:val="none" w:sz="0" w:space="0" w:color="auto"/>
      </w:divBdr>
      <w:divsChild>
        <w:div w:id="1480616396">
          <w:marLeft w:val="0"/>
          <w:marRight w:val="0"/>
          <w:marTop w:val="0"/>
          <w:marBottom w:val="0"/>
          <w:divBdr>
            <w:top w:val="none" w:sz="0" w:space="0" w:color="auto"/>
            <w:left w:val="none" w:sz="0" w:space="0" w:color="auto"/>
            <w:bottom w:val="none" w:sz="0" w:space="0" w:color="auto"/>
            <w:right w:val="none" w:sz="0" w:space="0" w:color="auto"/>
          </w:divBdr>
        </w:div>
        <w:div w:id="969474993">
          <w:marLeft w:val="0"/>
          <w:marRight w:val="0"/>
          <w:marTop w:val="150"/>
          <w:marBottom w:val="0"/>
          <w:divBdr>
            <w:top w:val="none" w:sz="0" w:space="0" w:color="auto"/>
            <w:left w:val="none" w:sz="0" w:space="0" w:color="auto"/>
            <w:bottom w:val="none" w:sz="0" w:space="0" w:color="auto"/>
            <w:right w:val="none" w:sz="0" w:space="0" w:color="auto"/>
          </w:divBdr>
          <w:divsChild>
            <w:div w:id="1746099527">
              <w:marLeft w:val="1155"/>
              <w:marRight w:val="0"/>
              <w:marTop w:val="0"/>
              <w:marBottom w:val="0"/>
              <w:divBdr>
                <w:top w:val="none" w:sz="0" w:space="0" w:color="auto"/>
                <w:left w:val="none" w:sz="0" w:space="0" w:color="auto"/>
                <w:bottom w:val="none" w:sz="0" w:space="0" w:color="auto"/>
                <w:right w:val="none" w:sz="0" w:space="0" w:color="auto"/>
              </w:divBdr>
            </w:div>
            <w:div w:id="361563338">
              <w:marLeft w:val="1155"/>
              <w:marRight w:val="0"/>
              <w:marTop w:val="0"/>
              <w:marBottom w:val="0"/>
              <w:divBdr>
                <w:top w:val="none" w:sz="0" w:space="0" w:color="auto"/>
                <w:left w:val="none" w:sz="0" w:space="0" w:color="auto"/>
                <w:bottom w:val="none" w:sz="0" w:space="0" w:color="auto"/>
                <w:right w:val="none" w:sz="0" w:space="0" w:color="auto"/>
              </w:divBdr>
            </w:div>
            <w:div w:id="10577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075">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355992">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28079">
      <w:bodyDiv w:val="1"/>
      <w:marLeft w:val="0"/>
      <w:marRight w:val="0"/>
      <w:marTop w:val="0"/>
      <w:marBottom w:val="0"/>
      <w:divBdr>
        <w:top w:val="none" w:sz="0" w:space="0" w:color="auto"/>
        <w:left w:val="none" w:sz="0" w:space="0" w:color="auto"/>
        <w:bottom w:val="none" w:sz="0" w:space="0" w:color="auto"/>
        <w:right w:val="none" w:sz="0" w:space="0" w:color="auto"/>
      </w:divBdr>
      <w:divsChild>
        <w:div w:id="453865782">
          <w:marLeft w:val="0"/>
          <w:marRight w:val="0"/>
          <w:marTop w:val="0"/>
          <w:marBottom w:val="0"/>
          <w:divBdr>
            <w:top w:val="none" w:sz="0" w:space="0" w:color="auto"/>
            <w:left w:val="none" w:sz="0" w:space="0" w:color="auto"/>
            <w:bottom w:val="none" w:sz="0" w:space="0" w:color="auto"/>
            <w:right w:val="none" w:sz="0" w:space="0" w:color="auto"/>
          </w:divBdr>
        </w:div>
        <w:div w:id="1973242853">
          <w:marLeft w:val="0"/>
          <w:marRight w:val="0"/>
          <w:marTop w:val="150"/>
          <w:marBottom w:val="0"/>
          <w:divBdr>
            <w:top w:val="none" w:sz="0" w:space="0" w:color="auto"/>
            <w:left w:val="none" w:sz="0" w:space="0" w:color="auto"/>
            <w:bottom w:val="none" w:sz="0" w:space="0" w:color="auto"/>
            <w:right w:val="none" w:sz="0" w:space="0" w:color="auto"/>
          </w:divBdr>
          <w:divsChild>
            <w:div w:id="1722243896">
              <w:marLeft w:val="1155"/>
              <w:marRight w:val="0"/>
              <w:marTop w:val="0"/>
              <w:marBottom w:val="0"/>
              <w:divBdr>
                <w:top w:val="none" w:sz="0" w:space="0" w:color="auto"/>
                <w:left w:val="none" w:sz="0" w:space="0" w:color="auto"/>
                <w:bottom w:val="none" w:sz="0" w:space="0" w:color="auto"/>
                <w:right w:val="none" w:sz="0" w:space="0" w:color="auto"/>
              </w:divBdr>
            </w:div>
            <w:div w:id="123744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126253">
      <w:bodyDiv w:val="1"/>
      <w:marLeft w:val="0"/>
      <w:marRight w:val="0"/>
      <w:marTop w:val="0"/>
      <w:marBottom w:val="0"/>
      <w:divBdr>
        <w:top w:val="none" w:sz="0" w:space="0" w:color="auto"/>
        <w:left w:val="none" w:sz="0" w:space="0" w:color="auto"/>
        <w:bottom w:val="none" w:sz="0" w:space="0" w:color="auto"/>
        <w:right w:val="none" w:sz="0" w:space="0" w:color="auto"/>
      </w:divBdr>
      <w:divsChild>
        <w:div w:id="2101443390">
          <w:marLeft w:val="0"/>
          <w:marRight w:val="0"/>
          <w:marTop w:val="0"/>
          <w:marBottom w:val="0"/>
          <w:divBdr>
            <w:top w:val="none" w:sz="0" w:space="0" w:color="auto"/>
            <w:left w:val="none" w:sz="0" w:space="0" w:color="auto"/>
            <w:bottom w:val="none" w:sz="0" w:space="0" w:color="auto"/>
            <w:right w:val="none" w:sz="0" w:space="0" w:color="auto"/>
          </w:divBdr>
        </w:div>
        <w:div w:id="479421535">
          <w:marLeft w:val="0"/>
          <w:marRight w:val="0"/>
          <w:marTop w:val="150"/>
          <w:marBottom w:val="0"/>
          <w:divBdr>
            <w:top w:val="none" w:sz="0" w:space="0" w:color="auto"/>
            <w:left w:val="none" w:sz="0" w:space="0" w:color="auto"/>
            <w:bottom w:val="none" w:sz="0" w:space="0" w:color="auto"/>
            <w:right w:val="none" w:sz="0" w:space="0" w:color="auto"/>
          </w:divBdr>
          <w:divsChild>
            <w:div w:id="675109644">
              <w:marLeft w:val="1155"/>
              <w:marRight w:val="0"/>
              <w:marTop w:val="0"/>
              <w:marBottom w:val="0"/>
              <w:divBdr>
                <w:top w:val="none" w:sz="0" w:space="0" w:color="auto"/>
                <w:left w:val="none" w:sz="0" w:space="0" w:color="auto"/>
                <w:bottom w:val="none" w:sz="0" w:space="0" w:color="auto"/>
                <w:right w:val="none" w:sz="0" w:space="0" w:color="auto"/>
              </w:divBdr>
            </w:div>
            <w:div w:id="179319773">
              <w:marLeft w:val="1155"/>
              <w:marRight w:val="0"/>
              <w:marTop w:val="0"/>
              <w:marBottom w:val="0"/>
              <w:divBdr>
                <w:top w:val="none" w:sz="0" w:space="0" w:color="auto"/>
                <w:left w:val="none" w:sz="0" w:space="0" w:color="auto"/>
                <w:bottom w:val="none" w:sz="0" w:space="0" w:color="auto"/>
                <w:right w:val="none" w:sz="0" w:space="0" w:color="auto"/>
              </w:divBdr>
            </w:div>
            <w:div w:id="1122461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1205">
      <w:bodyDiv w:val="1"/>
      <w:marLeft w:val="0"/>
      <w:marRight w:val="0"/>
      <w:marTop w:val="0"/>
      <w:marBottom w:val="0"/>
      <w:divBdr>
        <w:top w:val="none" w:sz="0" w:space="0" w:color="auto"/>
        <w:left w:val="none" w:sz="0" w:space="0" w:color="auto"/>
        <w:bottom w:val="none" w:sz="0" w:space="0" w:color="auto"/>
        <w:right w:val="none" w:sz="0" w:space="0" w:color="auto"/>
      </w:divBdr>
      <w:divsChild>
        <w:div w:id="1959948767">
          <w:marLeft w:val="0"/>
          <w:marRight w:val="0"/>
          <w:marTop w:val="0"/>
          <w:marBottom w:val="0"/>
          <w:divBdr>
            <w:top w:val="none" w:sz="0" w:space="0" w:color="auto"/>
            <w:left w:val="none" w:sz="0" w:space="0" w:color="auto"/>
            <w:bottom w:val="none" w:sz="0" w:space="0" w:color="auto"/>
            <w:right w:val="none" w:sz="0" w:space="0" w:color="auto"/>
          </w:divBdr>
        </w:div>
        <w:div w:id="481507737">
          <w:marLeft w:val="0"/>
          <w:marRight w:val="0"/>
          <w:marTop w:val="150"/>
          <w:marBottom w:val="0"/>
          <w:divBdr>
            <w:top w:val="none" w:sz="0" w:space="0" w:color="auto"/>
            <w:left w:val="none" w:sz="0" w:space="0" w:color="auto"/>
            <w:bottom w:val="none" w:sz="0" w:space="0" w:color="auto"/>
            <w:right w:val="none" w:sz="0" w:space="0" w:color="auto"/>
          </w:divBdr>
          <w:divsChild>
            <w:div w:id="1076438356">
              <w:marLeft w:val="1155"/>
              <w:marRight w:val="0"/>
              <w:marTop w:val="0"/>
              <w:marBottom w:val="0"/>
              <w:divBdr>
                <w:top w:val="none" w:sz="0" w:space="0" w:color="auto"/>
                <w:left w:val="none" w:sz="0" w:space="0" w:color="auto"/>
                <w:bottom w:val="none" w:sz="0" w:space="0" w:color="auto"/>
                <w:right w:val="none" w:sz="0" w:space="0" w:color="auto"/>
              </w:divBdr>
            </w:div>
            <w:div w:id="210190009">
              <w:marLeft w:val="1155"/>
              <w:marRight w:val="0"/>
              <w:marTop w:val="0"/>
              <w:marBottom w:val="0"/>
              <w:divBdr>
                <w:top w:val="none" w:sz="0" w:space="0" w:color="auto"/>
                <w:left w:val="none" w:sz="0" w:space="0" w:color="auto"/>
                <w:bottom w:val="none" w:sz="0" w:space="0" w:color="auto"/>
                <w:right w:val="none" w:sz="0" w:space="0" w:color="auto"/>
              </w:divBdr>
            </w:div>
            <w:div w:id="1665624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245340">
      <w:bodyDiv w:val="1"/>
      <w:marLeft w:val="0"/>
      <w:marRight w:val="0"/>
      <w:marTop w:val="0"/>
      <w:marBottom w:val="0"/>
      <w:divBdr>
        <w:top w:val="none" w:sz="0" w:space="0" w:color="auto"/>
        <w:left w:val="none" w:sz="0" w:space="0" w:color="auto"/>
        <w:bottom w:val="none" w:sz="0" w:space="0" w:color="auto"/>
        <w:right w:val="none" w:sz="0" w:space="0" w:color="auto"/>
      </w:divBdr>
      <w:divsChild>
        <w:div w:id="1215972803">
          <w:marLeft w:val="0"/>
          <w:marRight w:val="0"/>
          <w:marTop w:val="0"/>
          <w:marBottom w:val="0"/>
          <w:divBdr>
            <w:top w:val="none" w:sz="0" w:space="0" w:color="auto"/>
            <w:left w:val="none" w:sz="0" w:space="0" w:color="auto"/>
            <w:bottom w:val="none" w:sz="0" w:space="0" w:color="auto"/>
            <w:right w:val="none" w:sz="0" w:space="0" w:color="auto"/>
          </w:divBdr>
        </w:div>
        <w:div w:id="773867249">
          <w:marLeft w:val="0"/>
          <w:marRight w:val="0"/>
          <w:marTop w:val="150"/>
          <w:marBottom w:val="0"/>
          <w:divBdr>
            <w:top w:val="none" w:sz="0" w:space="0" w:color="auto"/>
            <w:left w:val="none" w:sz="0" w:space="0" w:color="auto"/>
            <w:bottom w:val="none" w:sz="0" w:space="0" w:color="auto"/>
            <w:right w:val="none" w:sz="0" w:space="0" w:color="auto"/>
          </w:divBdr>
          <w:divsChild>
            <w:div w:id="1907688296">
              <w:marLeft w:val="1155"/>
              <w:marRight w:val="0"/>
              <w:marTop w:val="0"/>
              <w:marBottom w:val="0"/>
              <w:divBdr>
                <w:top w:val="none" w:sz="0" w:space="0" w:color="auto"/>
                <w:left w:val="none" w:sz="0" w:space="0" w:color="auto"/>
                <w:bottom w:val="none" w:sz="0" w:space="0" w:color="auto"/>
                <w:right w:val="none" w:sz="0" w:space="0" w:color="auto"/>
              </w:divBdr>
            </w:div>
            <w:div w:id="710884885">
              <w:marLeft w:val="1155"/>
              <w:marRight w:val="0"/>
              <w:marTop w:val="0"/>
              <w:marBottom w:val="0"/>
              <w:divBdr>
                <w:top w:val="none" w:sz="0" w:space="0" w:color="auto"/>
                <w:left w:val="none" w:sz="0" w:space="0" w:color="auto"/>
                <w:bottom w:val="none" w:sz="0" w:space="0" w:color="auto"/>
                <w:right w:val="none" w:sz="0" w:space="0" w:color="auto"/>
              </w:divBdr>
            </w:div>
            <w:div w:id="129934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100637">
      <w:bodyDiv w:val="1"/>
      <w:marLeft w:val="0"/>
      <w:marRight w:val="0"/>
      <w:marTop w:val="0"/>
      <w:marBottom w:val="0"/>
      <w:divBdr>
        <w:top w:val="none" w:sz="0" w:space="0" w:color="auto"/>
        <w:left w:val="none" w:sz="0" w:space="0" w:color="auto"/>
        <w:bottom w:val="none" w:sz="0" w:space="0" w:color="auto"/>
        <w:right w:val="none" w:sz="0" w:space="0" w:color="auto"/>
      </w:divBdr>
    </w:div>
    <w:div w:id="845247899">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6657">
      <w:bodyDiv w:val="1"/>
      <w:marLeft w:val="0"/>
      <w:marRight w:val="0"/>
      <w:marTop w:val="0"/>
      <w:marBottom w:val="0"/>
      <w:divBdr>
        <w:top w:val="none" w:sz="0" w:space="0" w:color="auto"/>
        <w:left w:val="none" w:sz="0" w:space="0" w:color="auto"/>
        <w:bottom w:val="none" w:sz="0" w:space="0" w:color="auto"/>
        <w:right w:val="none" w:sz="0" w:space="0" w:color="auto"/>
      </w:divBdr>
      <w:divsChild>
        <w:div w:id="1335760693">
          <w:marLeft w:val="0"/>
          <w:marRight w:val="0"/>
          <w:marTop w:val="0"/>
          <w:marBottom w:val="0"/>
          <w:divBdr>
            <w:top w:val="none" w:sz="0" w:space="0" w:color="auto"/>
            <w:left w:val="none" w:sz="0" w:space="0" w:color="auto"/>
            <w:bottom w:val="none" w:sz="0" w:space="0" w:color="auto"/>
            <w:right w:val="none" w:sz="0" w:space="0" w:color="auto"/>
          </w:divBdr>
        </w:div>
        <w:div w:id="581913483">
          <w:marLeft w:val="0"/>
          <w:marRight w:val="0"/>
          <w:marTop w:val="150"/>
          <w:marBottom w:val="0"/>
          <w:divBdr>
            <w:top w:val="none" w:sz="0" w:space="0" w:color="auto"/>
            <w:left w:val="none" w:sz="0" w:space="0" w:color="auto"/>
            <w:bottom w:val="none" w:sz="0" w:space="0" w:color="auto"/>
            <w:right w:val="none" w:sz="0" w:space="0" w:color="auto"/>
          </w:divBdr>
          <w:divsChild>
            <w:div w:id="2113935214">
              <w:marLeft w:val="1155"/>
              <w:marRight w:val="0"/>
              <w:marTop w:val="0"/>
              <w:marBottom w:val="0"/>
              <w:divBdr>
                <w:top w:val="none" w:sz="0" w:space="0" w:color="auto"/>
                <w:left w:val="none" w:sz="0" w:space="0" w:color="auto"/>
                <w:bottom w:val="none" w:sz="0" w:space="0" w:color="auto"/>
                <w:right w:val="none" w:sz="0" w:space="0" w:color="auto"/>
              </w:divBdr>
            </w:div>
            <w:div w:id="1808011376">
              <w:marLeft w:val="1155"/>
              <w:marRight w:val="0"/>
              <w:marTop w:val="0"/>
              <w:marBottom w:val="0"/>
              <w:divBdr>
                <w:top w:val="none" w:sz="0" w:space="0" w:color="auto"/>
                <w:left w:val="none" w:sz="0" w:space="0" w:color="auto"/>
                <w:bottom w:val="none" w:sz="0" w:space="0" w:color="auto"/>
                <w:right w:val="none" w:sz="0" w:space="0" w:color="auto"/>
              </w:divBdr>
            </w:div>
            <w:div w:id="865797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24169">
      <w:bodyDiv w:val="1"/>
      <w:marLeft w:val="0"/>
      <w:marRight w:val="0"/>
      <w:marTop w:val="0"/>
      <w:marBottom w:val="0"/>
      <w:divBdr>
        <w:top w:val="none" w:sz="0" w:space="0" w:color="auto"/>
        <w:left w:val="none" w:sz="0" w:space="0" w:color="auto"/>
        <w:bottom w:val="none" w:sz="0" w:space="0" w:color="auto"/>
        <w:right w:val="none" w:sz="0" w:space="0" w:color="auto"/>
      </w:divBdr>
      <w:divsChild>
        <w:div w:id="1079863057">
          <w:marLeft w:val="0"/>
          <w:marRight w:val="0"/>
          <w:marTop w:val="0"/>
          <w:marBottom w:val="0"/>
          <w:divBdr>
            <w:top w:val="none" w:sz="0" w:space="0" w:color="auto"/>
            <w:left w:val="none" w:sz="0" w:space="0" w:color="auto"/>
            <w:bottom w:val="none" w:sz="0" w:space="0" w:color="auto"/>
            <w:right w:val="none" w:sz="0" w:space="0" w:color="auto"/>
          </w:divBdr>
        </w:div>
        <w:div w:id="580138456">
          <w:marLeft w:val="0"/>
          <w:marRight w:val="0"/>
          <w:marTop w:val="150"/>
          <w:marBottom w:val="0"/>
          <w:divBdr>
            <w:top w:val="none" w:sz="0" w:space="0" w:color="auto"/>
            <w:left w:val="none" w:sz="0" w:space="0" w:color="auto"/>
            <w:bottom w:val="none" w:sz="0" w:space="0" w:color="auto"/>
            <w:right w:val="none" w:sz="0" w:space="0" w:color="auto"/>
          </w:divBdr>
          <w:divsChild>
            <w:div w:id="1120490221">
              <w:marLeft w:val="1155"/>
              <w:marRight w:val="0"/>
              <w:marTop w:val="0"/>
              <w:marBottom w:val="0"/>
              <w:divBdr>
                <w:top w:val="none" w:sz="0" w:space="0" w:color="auto"/>
                <w:left w:val="none" w:sz="0" w:space="0" w:color="auto"/>
                <w:bottom w:val="none" w:sz="0" w:space="0" w:color="auto"/>
                <w:right w:val="none" w:sz="0" w:space="0" w:color="auto"/>
              </w:divBdr>
            </w:div>
            <w:div w:id="1821384213">
              <w:marLeft w:val="1155"/>
              <w:marRight w:val="0"/>
              <w:marTop w:val="0"/>
              <w:marBottom w:val="0"/>
              <w:divBdr>
                <w:top w:val="none" w:sz="0" w:space="0" w:color="auto"/>
                <w:left w:val="none" w:sz="0" w:space="0" w:color="auto"/>
                <w:bottom w:val="none" w:sz="0" w:space="0" w:color="auto"/>
                <w:right w:val="none" w:sz="0" w:space="0" w:color="auto"/>
              </w:divBdr>
            </w:div>
            <w:div w:id="6078118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1240">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215811">
      <w:bodyDiv w:val="1"/>
      <w:marLeft w:val="0"/>
      <w:marRight w:val="0"/>
      <w:marTop w:val="0"/>
      <w:marBottom w:val="0"/>
      <w:divBdr>
        <w:top w:val="none" w:sz="0" w:space="0" w:color="auto"/>
        <w:left w:val="none" w:sz="0" w:space="0" w:color="auto"/>
        <w:bottom w:val="none" w:sz="0" w:space="0" w:color="auto"/>
        <w:right w:val="none" w:sz="0" w:space="0" w:color="auto"/>
      </w:divBdr>
      <w:divsChild>
        <w:div w:id="1863128572">
          <w:marLeft w:val="0"/>
          <w:marRight w:val="0"/>
          <w:marTop w:val="0"/>
          <w:marBottom w:val="0"/>
          <w:divBdr>
            <w:top w:val="none" w:sz="0" w:space="0" w:color="auto"/>
            <w:left w:val="none" w:sz="0" w:space="0" w:color="auto"/>
            <w:bottom w:val="none" w:sz="0" w:space="0" w:color="auto"/>
            <w:right w:val="none" w:sz="0" w:space="0" w:color="auto"/>
          </w:divBdr>
        </w:div>
        <w:div w:id="1602029761">
          <w:marLeft w:val="0"/>
          <w:marRight w:val="0"/>
          <w:marTop w:val="150"/>
          <w:marBottom w:val="0"/>
          <w:divBdr>
            <w:top w:val="none" w:sz="0" w:space="0" w:color="auto"/>
            <w:left w:val="none" w:sz="0" w:space="0" w:color="auto"/>
            <w:bottom w:val="none" w:sz="0" w:space="0" w:color="auto"/>
            <w:right w:val="none" w:sz="0" w:space="0" w:color="auto"/>
          </w:divBdr>
          <w:divsChild>
            <w:div w:id="1318801863">
              <w:marLeft w:val="1155"/>
              <w:marRight w:val="0"/>
              <w:marTop w:val="0"/>
              <w:marBottom w:val="0"/>
              <w:divBdr>
                <w:top w:val="none" w:sz="0" w:space="0" w:color="auto"/>
                <w:left w:val="none" w:sz="0" w:space="0" w:color="auto"/>
                <w:bottom w:val="none" w:sz="0" w:space="0" w:color="auto"/>
                <w:right w:val="none" w:sz="0" w:space="0" w:color="auto"/>
              </w:divBdr>
            </w:div>
            <w:div w:id="1559173470">
              <w:marLeft w:val="1155"/>
              <w:marRight w:val="0"/>
              <w:marTop w:val="0"/>
              <w:marBottom w:val="0"/>
              <w:divBdr>
                <w:top w:val="none" w:sz="0" w:space="0" w:color="auto"/>
                <w:left w:val="none" w:sz="0" w:space="0" w:color="auto"/>
                <w:bottom w:val="none" w:sz="0" w:space="0" w:color="auto"/>
                <w:right w:val="none" w:sz="0" w:space="0" w:color="auto"/>
              </w:divBdr>
            </w:div>
            <w:div w:id="1069230596">
              <w:marLeft w:val="1155"/>
              <w:marRight w:val="0"/>
              <w:marTop w:val="0"/>
              <w:marBottom w:val="0"/>
              <w:divBdr>
                <w:top w:val="none" w:sz="0" w:space="0" w:color="auto"/>
                <w:left w:val="none" w:sz="0" w:space="0" w:color="auto"/>
                <w:bottom w:val="none" w:sz="0" w:space="0" w:color="auto"/>
                <w:right w:val="none" w:sz="0" w:space="0" w:color="auto"/>
              </w:divBdr>
            </w:div>
          </w:divsChild>
        </w:div>
        <w:div w:id="1896817174">
          <w:marLeft w:val="0"/>
          <w:marRight w:val="0"/>
          <w:marTop w:val="0"/>
          <w:marBottom w:val="0"/>
          <w:divBdr>
            <w:top w:val="none" w:sz="0" w:space="0" w:color="auto"/>
            <w:left w:val="none" w:sz="0" w:space="0" w:color="auto"/>
            <w:bottom w:val="none" w:sz="0" w:space="0" w:color="auto"/>
            <w:right w:val="none" w:sz="0" w:space="0" w:color="auto"/>
          </w:divBdr>
        </w:div>
      </w:divsChild>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479202">
      <w:bodyDiv w:val="1"/>
      <w:marLeft w:val="0"/>
      <w:marRight w:val="0"/>
      <w:marTop w:val="0"/>
      <w:marBottom w:val="0"/>
      <w:divBdr>
        <w:top w:val="none" w:sz="0" w:space="0" w:color="auto"/>
        <w:left w:val="none" w:sz="0" w:space="0" w:color="auto"/>
        <w:bottom w:val="none" w:sz="0" w:space="0" w:color="auto"/>
        <w:right w:val="none" w:sz="0" w:space="0" w:color="auto"/>
      </w:divBdr>
      <w:divsChild>
        <w:div w:id="1243487020">
          <w:marLeft w:val="0"/>
          <w:marRight w:val="0"/>
          <w:marTop w:val="0"/>
          <w:marBottom w:val="0"/>
          <w:divBdr>
            <w:top w:val="none" w:sz="0" w:space="0" w:color="auto"/>
            <w:left w:val="none" w:sz="0" w:space="0" w:color="auto"/>
            <w:bottom w:val="none" w:sz="0" w:space="0" w:color="auto"/>
            <w:right w:val="none" w:sz="0" w:space="0" w:color="auto"/>
          </w:divBdr>
        </w:div>
        <w:div w:id="1257445582">
          <w:marLeft w:val="0"/>
          <w:marRight w:val="0"/>
          <w:marTop w:val="150"/>
          <w:marBottom w:val="0"/>
          <w:divBdr>
            <w:top w:val="none" w:sz="0" w:space="0" w:color="auto"/>
            <w:left w:val="none" w:sz="0" w:space="0" w:color="auto"/>
            <w:bottom w:val="none" w:sz="0" w:space="0" w:color="auto"/>
            <w:right w:val="none" w:sz="0" w:space="0" w:color="auto"/>
          </w:divBdr>
          <w:divsChild>
            <w:div w:id="23604111">
              <w:marLeft w:val="1155"/>
              <w:marRight w:val="0"/>
              <w:marTop w:val="0"/>
              <w:marBottom w:val="0"/>
              <w:divBdr>
                <w:top w:val="none" w:sz="0" w:space="0" w:color="auto"/>
                <w:left w:val="none" w:sz="0" w:space="0" w:color="auto"/>
                <w:bottom w:val="none" w:sz="0" w:space="0" w:color="auto"/>
                <w:right w:val="none" w:sz="0" w:space="0" w:color="auto"/>
              </w:divBdr>
            </w:div>
            <w:div w:id="554434630">
              <w:marLeft w:val="1155"/>
              <w:marRight w:val="0"/>
              <w:marTop w:val="0"/>
              <w:marBottom w:val="0"/>
              <w:divBdr>
                <w:top w:val="none" w:sz="0" w:space="0" w:color="auto"/>
                <w:left w:val="none" w:sz="0" w:space="0" w:color="auto"/>
                <w:bottom w:val="none" w:sz="0" w:space="0" w:color="auto"/>
                <w:right w:val="none" w:sz="0" w:space="0" w:color="auto"/>
              </w:divBdr>
            </w:div>
            <w:div w:id="4125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479337">
      <w:bodyDiv w:val="1"/>
      <w:marLeft w:val="0"/>
      <w:marRight w:val="0"/>
      <w:marTop w:val="0"/>
      <w:marBottom w:val="0"/>
      <w:divBdr>
        <w:top w:val="none" w:sz="0" w:space="0" w:color="auto"/>
        <w:left w:val="none" w:sz="0" w:space="0" w:color="auto"/>
        <w:bottom w:val="none" w:sz="0" w:space="0" w:color="auto"/>
        <w:right w:val="none" w:sz="0" w:space="0" w:color="auto"/>
      </w:divBdr>
      <w:divsChild>
        <w:div w:id="115877541">
          <w:marLeft w:val="0"/>
          <w:marRight w:val="0"/>
          <w:marTop w:val="0"/>
          <w:marBottom w:val="0"/>
          <w:divBdr>
            <w:top w:val="none" w:sz="0" w:space="0" w:color="auto"/>
            <w:left w:val="none" w:sz="0" w:space="0" w:color="auto"/>
            <w:bottom w:val="none" w:sz="0" w:space="0" w:color="auto"/>
            <w:right w:val="none" w:sz="0" w:space="0" w:color="auto"/>
          </w:divBdr>
        </w:div>
        <w:div w:id="1179389737">
          <w:marLeft w:val="0"/>
          <w:marRight w:val="0"/>
          <w:marTop w:val="150"/>
          <w:marBottom w:val="0"/>
          <w:divBdr>
            <w:top w:val="none" w:sz="0" w:space="0" w:color="auto"/>
            <w:left w:val="none" w:sz="0" w:space="0" w:color="auto"/>
            <w:bottom w:val="none" w:sz="0" w:space="0" w:color="auto"/>
            <w:right w:val="none" w:sz="0" w:space="0" w:color="auto"/>
          </w:divBdr>
          <w:divsChild>
            <w:div w:id="2010448662">
              <w:marLeft w:val="1155"/>
              <w:marRight w:val="0"/>
              <w:marTop w:val="0"/>
              <w:marBottom w:val="0"/>
              <w:divBdr>
                <w:top w:val="none" w:sz="0" w:space="0" w:color="auto"/>
                <w:left w:val="none" w:sz="0" w:space="0" w:color="auto"/>
                <w:bottom w:val="none" w:sz="0" w:space="0" w:color="auto"/>
                <w:right w:val="none" w:sz="0" w:space="0" w:color="auto"/>
              </w:divBdr>
            </w:div>
            <w:div w:id="1650786582">
              <w:marLeft w:val="1155"/>
              <w:marRight w:val="0"/>
              <w:marTop w:val="0"/>
              <w:marBottom w:val="0"/>
              <w:divBdr>
                <w:top w:val="none" w:sz="0" w:space="0" w:color="auto"/>
                <w:left w:val="none" w:sz="0" w:space="0" w:color="auto"/>
                <w:bottom w:val="none" w:sz="0" w:space="0" w:color="auto"/>
                <w:right w:val="none" w:sz="0" w:space="0" w:color="auto"/>
              </w:divBdr>
            </w:div>
            <w:div w:id="88260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105285">
      <w:bodyDiv w:val="1"/>
      <w:marLeft w:val="0"/>
      <w:marRight w:val="0"/>
      <w:marTop w:val="0"/>
      <w:marBottom w:val="0"/>
      <w:divBdr>
        <w:top w:val="none" w:sz="0" w:space="0" w:color="auto"/>
        <w:left w:val="none" w:sz="0" w:space="0" w:color="auto"/>
        <w:bottom w:val="none" w:sz="0" w:space="0" w:color="auto"/>
        <w:right w:val="none" w:sz="0" w:space="0" w:color="auto"/>
      </w:divBdr>
      <w:divsChild>
        <w:div w:id="1578399020">
          <w:marLeft w:val="0"/>
          <w:marRight w:val="0"/>
          <w:marTop w:val="0"/>
          <w:marBottom w:val="0"/>
          <w:divBdr>
            <w:top w:val="none" w:sz="0" w:space="0" w:color="auto"/>
            <w:left w:val="none" w:sz="0" w:space="0" w:color="auto"/>
            <w:bottom w:val="none" w:sz="0" w:space="0" w:color="auto"/>
            <w:right w:val="none" w:sz="0" w:space="0" w:color="auto"/>
          </w:divBdr>
        </w:div>
        <w:div w:id="850947728">
          <w:marLeft w:val="0"/>
          <w:marRight w:val="0"/>
          <w:marTop w:val="150"/>
          <w:marBottom w:val="0"/>
          <w:divBdr>
            <w:top w:val="none" w:sz="0" w:space="0" w:color="auto"/>
            <w:left w:val="none" w:sz="0" w:space="0" w:color="auto"/>
            <w:bottom w:val="none" w:sz="0" w:space="0" w:color="auto"/>
            <w:right w:val="none" w:sz="0" w:space="0" w:color="auto"/>
          </w:divBdr>
          <w:divsChild>
            <w:div w:id="1511093943">
              <w:marLeft w:val="1155"/>
              <w:marRight w:val="0"/>
              <w:marTop w:val="0"/>
              <w:marBottom w:val="0"/>
              <w:divBdr>
                <w:top w:val="none" w:sz="0" w:space="0" w:color="auto"/>
                <w:left w:val="none" w:sz="0" w:space="0" w:color="auto"/>
                <w:bottom w:val="none" w:sz="0" w:space="0" w:color="auto"/>
                <w:right w:val="none" w:sz="0" w:space="0" w:color="auto"/>
              </w:divBdr>
            </w:div>
            <w:div w:id="19088259">
              <w:marLeft w:val="1155"/>
              <w:marRight w:val="0"/>
              <w:marTop w:val="0"/>
              <w:marBottom w:val="0"/>
              <w:divBdr>
                <w:top w:val="none" w:sz="0" w:space="0" w:color="auto"/>
                <w:left w:val="none" w:sz="0" w:space="0" w:color="auto"/>
                <w:bottom w:val="none" w:sz="0" w:space="0" w:color="auto"/>
                <w:right w:val="none" w:sz="0" w:space="0" w:color="auto"/>
              </w:divBdr>
            </w:div>
            <w:div w:id="43871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2474">
      <w:bodyDiv w:val="1"/>
      <w:marLeft w:val="0"/>
      <w:marRight w:val="0"/>
      <w:marTop w:val="0"/>
      <w:marBottom w:val="0"/>
      <w:divBdr>
        <w:top w:val="none" w:sz="0" w:space="0" w:color="auto"/>
        <w:left w:val="none" w:sz="0" w:space="0" w:color="auto"/>
        <w:bottom w:val="none" w:sz="0" w:space="0" w:color="auto"/>
        <w:right w:val="none" w:sz="0" w:space="0" w:color="auto"/>
      </w:divBdr>
      <w:divsChild>
        <w:div w:id="1852377101">
          <w:marLeft w:val="0"/>
          <w:marRight w:val="0"/>
          <w:marTop w:val="0"/>
          <w:marBottom w:val="0"/>
          <w:divBdr>
            <w:top w:val="none" w:sz="0" w:space="0" w:color="auto"/>
            <w:left w:val="none" w:sz="0" w:space="0" w:color="auto"/>
            <w:bottom w:val="none" w:sz="0" w:space="0" w:color="auto"/>
            <w:right w:val="none" w:sz="0" w:space="0" w:color="auto"/>
          </w:divBdr>
        </w:div>
        <w:div w:id="1052971464">
          <w:marLeft w:val="0"/>
          <w:marRight w:val="0"/>
          <w:marTop w:val="150"/>
          <w:marBottom w:val="0"/>
          <w:divBdr>
            <w:top w:val="none" w:sz="0" w:space="0" w:color="auto"/>
            <w:left w:val="none" w:sz="0" w:space="0" w:color="auto"/>
            <w:bottom w:val="none" w:sz="0" w:space="0" w:color="auto"/>
            <w:right w:val="none" w:sz="0" w:space="0" w:color="auto"/>
          </w:divBdr>
          <w:divsChild>
            <w:div w:id="753744419">
              <w:marLeft w:val="1155"/>
              <w:marRight w:val="0"/>
              <w:marTop w:val="0"/>
              <w:marBottom w:val="0"/>
              <w:divBdr>
                <w:top w:val="none" w:sz="0" w:space="0" w:color="auto"/>
                <w:left w:val="none" w:sz="0" w:space="0" w:color="auto"/>
                <w:bottom w:val="none" w:sz="0" w:space="0" w:color="auto"/>
                <w:right w:val="none" w:sz="0" w:space="0" w:color="auto"/>
              </w:divBdr>
            </w:div>
            <w:div w:id="1496602571">
              <w:marLeft w:val="1155"/>
              <w:marRight w:val="0"/>
              <w:marTop w:val="0"/>
              <w:marBottom w:val="0"/>
              <w:divBdr>
                <w:top w:val="none" w:sz="0" w:space="0" w:color="auto"/>
                <w:left w:val="none" w:sz="0" w:space="0" w:color="auto"/>
                <w:bottom w:val="none" w:sz="0" w:space="0" w:color="auto"/>
                <w:right w:val="none" w:sz="0" w:space="0" w:color="auto"/>
              </w:divBdr>
            </w:div>
            <w:div w:id="563491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564580">
      <w:bodyDiv w:val="1"/>
      <w:marLeft w:val="0"/>
      <w:marRight w:val="0"/>
      <w:marTop w:val="0"/>
      <w:marBottom w:val="0"/>
      <w:divBdr>
        <w:top w:val="none" w:sz="0" w:space="0" w:color="auto"/>
        <w:left w:val="none" w:sz="0" w:space="0" w:color="auto"/>
        <w:bottom w:val="none" w:sz="0" w:space="0" w:color="auto"/>
        <w:right w:val="none" w:sz="0" w:space="0" w:color="auto"/>
      </w:divBdr>
      <w:divsChild>
        <w:div w:id="1365524644">
          <w:marLeft w:val="0"/>
          <w:marRight w:val="0"/>
          <w:marTop w:val="0"/>
          <w:marBottom w:val="0"/>
          <w:divBdr>
            <w:top w:val="none" w:sz="0" w:space="0" w:color="auto"/>
            <w:left w:val="none" w:sz="0" w:space="0" w:color="auto"/>
            <w:bottom w:val="none" w:sz="0" w:space="0" w:color="auto"/>
            <w:right w:val="none" w:sz="0" w:space="0" w:color="auto"/>
          </w:divBdr>
        </w:div>
        <w:div w:id="1856848568">
          <w:marLeft w:val="0"/>
          <w:marRight w:val="0"/>
          <w:marTop w:val="150"/>
          <w:marBottom w:val="0"/>
          <w:divBdr>
            <w:top w:val="none" w:sz="0" w:space="0" w:color="auto"/>
            <w:left w:val="none" w:sz="0" w:space="0" w:color="auto"/>
            <w:bottom w:val="none" w:sz="0" w:space="0" w:color="auto"/>
            <w:right w:val="none" w:sz="0" w:space="0" w:color="auto"/>
          </w:divBdr>
          <w:divsChild>
            <w:div w:id="1897399094">
              <w:marLeft w:val="1155"/>
              <w:marRight w:val="0"/>
              <w:marTop w:val="0"/>
              <w:marBottom w:val="0"/>
              <w:divBdr>
                <w:top w:val="none" w:sz="0" w:space="0" w:color="auto"/>
                <w:left w:val="none" w:sz="0" w:space="0" w:color="auto"/>
                <w:bottom w:val="none" w:sz="0" w:space="0" w:color="auto"/>
                <w:right w:val="none" w:sz="0" w:space="0" w:color="auto"/>
              </w:divBdr>
            </w:div>
            <w:div w:id="1150250013">
              <w:marLeft w:val="1155"/>
              <w:marRight w:val="0"/>
              <w:marTop w:val="0"/>
              <w:marBottom w:val="0"/>
              <w:divBdr>
                <w:top w:val="none" w:sz="0" w:space="0" w:color="auto"/>
                <w:left w:val="none" w:sz="0" w:space="0" w:color="auto"/>
                <w:bottom w:val="none" w:sz="0" w:space="0" w:color="auto"/>
                <w:right w:val="none" w:sz="0" w:space="0" w:color="auto"/>
              </w:divBdr>
            </w:div>
            <w:div w:id="85951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8691">
      <w:bodyDiv w:val="1"/>
      <w:marLeft w:val="0"/>
      <w:marRight w:val="0"/>
      <w:marTop w:val="0"/>
      <w:marBottom w:val="0"/>
      <w:divBdr>
        <w:top w:val="none" w:sz="0" w:space="0" w:color="auto"/>
        <w:left w:val="none" w:sz="0" w:space="0" w:color="auto"/>
        <w:bottom w:val="none" w:sz="0" w:space="0" w:color="auto"/>
        <w:right w:val="none" w:sz="0" w:space="0" w:color="auto"/>
      </w:divBdr>
      <w:divsChild>
        <w:div w:id="1453476511">
          <w:marLeft w:val="0"/>
          <w:marRight w:val="0"/>
          <w:marTop w:val="0"/>
          <w:marBottom w:val="0"/>
          <w:divBdr>
            <w:top w:val="none" w:sz="0" w:space="0" w:color="auto"/>
            <w:left w:val="none" w:sz="0" w:space="0" w:color="auto"/>
            <w:bottom w:val="none" w:sz="0" w:space="0" w:color="auto"/>
            <w:right w:val="none" w:sz="0" w:space="0" w:color="auto"/>
          </w:divBdr>
        </w:div>
        <w:div w:id="1639651558">
          <w:marLeft w:val="0"/>
          <w:marRight w:val="0"/>
          <w:marTop w:val="150"/>
          <w:marBottom w:val="0"/>
          <w:divBdr>
            <w:top w:val="none" w:sz="0" w:space="0" w:color="auto"/>
            <w:left w:val="none" w:sz="0" w:space="0" w:color="auto"/>
            <w:bottom w:val="none" w:sz="0" w:space="0" w:color="auto"/>
            <w:right w:val="none" w:sz="0" w:space="0" w:color="auto"/>
          </w:divBdr>
          <w:divsChild>
            <w:div w:id="1781143180">
              <w:marLeft w:val="1155"/>
              <w:marRight w:val="0"/>
              <w:marTop w:val="0"/>
              <w:marBottom w:val="0"/>
              <w:divBdr>
                <w:top w:val="none" w:sz="0" w:space="0" w:color="auto"/>
                <w:left w:val="none" w:sz="0" w:space="0" w:color="auto"/>
                <w:bottom w:val="none" w:sz="0" w:space="0" w:color="auto"/>
                <w:right w:val="none" w:sz="0" w:space="0" w:color="auto"/>
              </w:divBdr>
            </w:div>
            <w:div w:id="2007198390">
              <w:marLeft w:val="1155"/>
              <w:marRight w:val="0"/>
              <w:marTop w:val="0"/>
              <w:marBottom w:val="0"/>
              <w:divBdr>
                <w:top w:val="none" w:sz="0" w:space="0" w:color="auto"/>
                <w:left w:val="none" w:sz="0" w:space="0" w:color="auto"/>
                <w:bottom w:val="none" w:sz="0" w:space="0" w:color="auto"/>
                <w:right w:val="none" w:sz="0" w:space="0" w:color="auto"/>
              </w:divBdr>
            </w:div>
            <w:div w:id="164268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70455">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069">
      <w:bodyDiv w:val="1"/>
      <w:marLeft w:val="0"/>
      <w:marRight w:val="0"/>
      <w:marTop w:val="0"/>
      <w:marBottom w:val="0"/>
      <w:divBdr>
        <w:top w:val="none" w:sz="0" w:space="0" w:color="auto"/>
        <w:left w:val="none" w:sz="0" w:space="0" w:color="auto"/>
        <w:bottom w:val="none" w:sz="0" w:space="0" w:color="auto"/>
        <w:right w:val="none" w:sz="0" w:space="0" w:color="auto"/>
      </w:divBdr>
      <w:divsChild>
        <w:div w:id="2053842034">
          <w:marLeft w:val="0"/>
          <w:marRight w:val="0"/>
          <w:marTop w:val="0"/>
          <w:marBottom w:val="0"/>
          <w:divBdr>
            <w:top w:val="none" w:sz="0" w:space="0" w:color="auto"/>
            <w:left w:val="none" w:sz="0" w:space="0" w:color="auto"/>
            <w:bottom w:val="none" w:sz="0" w:space="0" w:color="auto"/>
            <w:right w:val="none" w:sz="0" w:space="0" w:color="auto"/>
          </w:divBdr>
        </w:div>
        <w:div w:id="2111781116">
          <w:marLeft w:val="0"/>
          <w:marRight w:val="0"/>
          <w:marTop w:val="150"/>
          <w:marBottom w:val="0"/>
          <w:divBdr>
            <w:top w:val="none" w:sz="0" w:space="0" w:color="auto"/>
            <w:left w:val="none" w:sz="0" w:space="0" w:color="auto"/>
            <w:bottom w:val="none" w:sz="0" w:space="0" w:color="auto"/>
            <w:right w:val="none" w:sz="0" w:space="0" w:color="auto"/>
          </w:divBdr>
          <w:divsChild>
            <w:div w:id="885214702">
              <w:marLeft w:val="1155"/>
              <w:marRight w:val="0"/>
              <w:marTop w:val="0"/>
              <w:marBottom w:val="0"/>
              <w:divBdr>
                <w:top w:val="none" w:sz="0" w:space="0" w:color="auto"/>
                <w:left w:val="none" w:sz="0" w:space="0" w:color="auto"/>
                <w:bottom w:val="none" w:sz="0" w:space="0" w:color="auto"/>
                <w:right w:val="none" w:sz="0" w:space="0" w:color="auto"/>
              </w:divBdr>
            </w:div>
            <w:div w:id="1028069105">
              <w:marLeft w:val="1155"/>
              <w:marRight w:val="0"/>
              <w:marTop w:val="0"/>
              <w:marBottom w:val="0"/>
              <w:divBdr>
                <w:top w:val="none" w:sz="0" w:space="0" w:color="auto"/>
                <w:left w:val="none" w:sz="0" w:space="0" w:color="auto"/>
                <w:bottom w:val="none" w:sz="0" w:space="0" w:color="auto"/>
                <w:right w:val="none" w:sz="0" w:space="0" w:color="auto"/>
              </w:divBdr>
            </w:div>
            <w:div w:id="696203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223765">
      <w:bodyDiv w:val="1"/>
      <w:marLeft w:val="0"/>
      <w:marRight w:val="0"/>
      <w:marTop w:val="0"/>
      <w:marBottom w:val="0"/>
      <w:divBdr>
        <w:top w:val="none" w:sz="0" w:space="0" w:color="auto"/>
        <w:left w:val="none" w:sz="0" w:space="0" w:color="auto"/>
        <w:bottom w:val="none" w:sz="0" w:space="0" w:color="auto"/>
        <w:right w:val="none" w:sz="0" w:space="0" w:color="auto"/>
      </w:divBdr>
      <w:divsChild>
        <w:div w:id="852762610">
          <w:marLeft w:val="0"/>
          <w:marRight w:val="0"/>
          <w:marTop w:val="0"/>
          <w:marBottom w:val="0"/>
          <w:divBdr>
            <w:top w:val="none" w:sz="0" w:space="0" w:color="auto"/>
            <w:left w:val="none" w:sz="0" w:space="0" w:color="auto"/>
            <w:bottom w:val="none" w:sz="0" w:space="0" w:color="auto"/>
            <w:right w:val="none" w:sz="0" w:space="0" w:color="auto"/>
          </w:divBdr>
        </w:div>
        <w:div w:id="1874921000">
          <w:marLeft w:val="0"/>
          <w:marRight w:val="0"/>
          <w:marTop w:val="150"/>
          <w:marBottom w:val="0"/>
          <w:divBdr>
            <w:top w:val="none" w:sz="0" w:space="0" w:color="auto"/>
            <w:left w:val="none" w:sz="0" w:space="0" w:color="auto"/>
            <w:bottom w:val="none" w:sz="0" w:space="0" w:color="auto"/>
            <w:right w:val="none" w:sz="0" w:space="0" w:color="auto"/>
          </w:divBdr>
          <w:divsChild>
            <w:div w:id="1063024495">
              <w:marLeft w:val="1155"/>
              <w:marRight w:val="0"/>
              <w:marTop w:val="0"/>
              <w:marBottom w:val="0"/>
              <w:divBdr>
                <w:top w:val="none" w:sz="0" w:space="0" w:color="auto"/>
                <w:left w:val="none" w:sz="0" w:space="0" w:color="auto"/>
                <w:bottom w:val="none" w:sz="0" w:space="0" w:color="auto"/>
                <w:right w:val="none" w:sz="0" w:space="0" w:color="auto"/>
              </w:divBdr>
            </w:div>
            <w:div w:id="2113620749">
              <w:marLeft w:val="1155"/>
              <w:marRight w:val="0"/>
              <w:marTop w:val="0"/>
              <w:marBottom w:val="0"/>
              <w:divBdr>
                <w:top w:val="none" w:sz="0" w:space="0" w:color="auto"/>
                <w:left w:val="none" w:sz="0" w:space="0" w:color="auto"/>
                <w:bottom w:val="none" w:sz="0" w:space="0" w:color="auto"/>
                <w:right w:val="none" w:sz="0" w:space="0" w:color="auto"/>
              </w:divBdr>
            </w:div>
            <w:div w:id="1322655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529391">
      <w:bodyDiv w:val="1"/>
      <w:marLeft w:val="0"/>
      <w:marRight w:val="0"/>
      <w:marTop w:val="0"/>
      <w:marBottom w:val="0"/>
      <w:divBdr>
        <w:top w:val="none" w:sz="0" w:space="0" w:color="auto"/>
        <w:left w:val="none" w:sz="0" w:space="0" w:color="auto"/>
        <w:bottom w:val="none" w:sz="0" w:space="0" w:color="auto"/>
        <w:right w:val="none" w:sz="0" w:space="0" w:color="auto"/>
      </w:divBdr>
      <w:divsChild>
        <w:div w:id="1076128578">
          <w:marLeft w:val="0"/>
          <w:marRight w:val="0"/>
          <w:marTop w:val="0"/>
          <w:marBottom w:val="0"/>
          <w:divBdr>
            <w:top w:val="none" w:sz="0" w:space="0" w:color="auto"/>
            <w:left w:val="none" w:sz="0" w:space="0" w:color="auto"/>
            <w:bottom w:val="none" w:sz="0" w:space="0" w:color="auto"/>
            <w:right w:val="none" w:sz="0" w:space="0" w:color="auto"/>
          </w:divBdr>
        </w:div>
        <w:div w:id="295258829">
          <w:marLeft w:val="0"/>
          <w:marRight w:val="0"/>
          <w:marTop w:val="150"/>
          <w:marBottom w:val="0"/>
          <w:divBdr>
            <w:top w:val="none" w:sz="0" w:space="0" w:color="auto"/>
            <w:left w:val="none" w:sz="0" w:space="0" w:color="auto"/>
            <w:bottom w:val="none" w:sz="0" w:space="0" w:color="auto"/>
            <w:right w:val="none" w:sz="0" w:space="0" w:color="auto"/>
          </w:divBdr>
          <w:divsChild>
            <w:div w:id="1188761555">
              <w:marLeft w:val="1155"/>
              <w:marRight w:val="0"/>
              <w:marTop w:val="0"/>
              <w:marBottom w:val="0"/>
              <w:divBdr>
                <w:top w:val="none" w:sz="0" w:space="0" w:color="auto"/>
                <w:left w:val="none" w:sz="0" w:space="0" w:color="auto"/>
                <w:bottom w:val="none" w:sz="0" w:space="0" w:color="auto"/>
                <w:right w:val="none" w:sz="0" w:space="0" w:color="auto"/>
              </w:divBdr>
            </w:div>
            <w:div w:id="535235944">
              <w:marLeft w:val="1155"/>
              <w:marRight w:val="0"/>
              <w:marTop w:val="0"/>
              <w:marBottom w:val="0"/>
              <w:divBdr>
                <w:top w:val="none" w:sz="0" w:space="0" w:color="auto"/>
                <w:left w:val="none" w:sz="0" w:space="0" w:color="auto"/>
                <w:bottom w:val="none" w:sz="0" w:space="0" w:color="auto"/>
                <w:right w:val="none" w:sz="0" w:space="0" w:color="auto"/>
              </w:divBdr>
            </w:div>
            <w:div w:id="180126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263764">
      <w:bodyDiv w:val="1"/>
      <w:marLeft w:val="0"/>
      <w:marRight w:val="0"/>
      <w:marTop w:val="0"/>
      <w:marBottom w:val="0"/>
      <w:divBdr>
        <w:top w:val="none" w:sz="0" w:space="0" w:color="auto"/>
        <w:left w:val="none" w:sz="0" w:space="0" w:color="auto"/>
        <w:bottom w:val="none" w:sz="0" w:space="0" w:color="auto"/>
        <w:right w:val="none" w:sz="0" w:space="0" w:color="auto"/>
      </w:divBdr>
      <w:divsChild>
        <w:div w:id="2126578196">
          <w:marLeft w:val="0"/>
          <w:marRight w:val="0"/>
          <w:marTop w:val="0"/>
          <w:marBottom w:val="0"/>
          <w:divBdr>
            <w:top w:val="none" w:sz="0" w:space="0" w:color="auto"/>
            <w:left w:val="none" w:sz="0" w:space="0" w:color="auto"/>
            <w:bottom w:val="none" w:sz="0" w:space="0" w:color="auto"/>
            <w:right w:val="none" w:sz="0" w:space="0" w:color="auto"/>
          </w:divBdr>
        </w:div>
        <w:div w:id="114759346">
          <w:marLeft w:val="0"/>
          <w:marRight w:val="0"/>
          <w:marTop w:val="150"/>
          <w:marBottom w:val="0"/>
          <w:divBdr>
            <w:top w:val="none" w:sz="0" w:space="0" w:color="auto"/>
            <w:left w:val="none" w:sz="0" w:space="0" w:color="auto"/>
            <w:bottom w:val="none" w:sz="0" w:space="0" w:color="auto"/>
            <w:right w:val="none" w:sz="0" w:space="0" w:color="auto"/>
          </w:divBdr>
          <w:divsChild>
            <w:div w:id="1625581175">
              <w:marLeft w:val="1155"/>
              <w:marRight w:val="0"/>
              <w:marTop w:val="0"/>
              <w:marBottom w:val="0"/>
              <w:divBdr>
                <w:top w:val="none" w:sz="0" w:space="0" w:color="auto"/>
                <w:left w:val="none" w:sz="0" w:space="0" w:color="auto"/>
                <w:bottom w:val="none" w:sz="0" w:space="0" w:color="auto"/>
                <w:right w:val="none" w:sz="0" w:space="0" w:color="auto"/>
              </w:divBdr>
            </w:div>
            <w:div w:id="293755872">
              <w:marLeft w:val="1155"/>
              <w:marRight w:val="0"/>
              <w:marTop w:val="0"/>
              <w:marBottom w:val="0"/>
              <w:divBdr>
                <w:top w:val="none" w:sz="0" w:space="0" w:color="auto"/>
                <w:left w:val="none" w:sz="0" w:space="0" w:color="auto"/>
                <w:bottom w:val="none" w:sz="0" w:space="0" w:color="auto"/>
                <w:right w:val="none" w:sz="0" w:space="0" w:color="auto"/>
              </w:divBdr>
            </w:div>
            <w:div w:id="1178615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725630">
      <w:bodyDiv w:val="1"/>
      <w:marLeft w:val="0"/>
      <w:marRight w:val="0"/>
      <w:marTop w:val="0"/>
      <w:marBottom w:val="0"/>
      <w:divBdr>
        <w:top w:val="none" w:sz="0" w:space="0" w:color="auto"/>
        <w:left w:val="none" w:sz="0" w:space="0" w:color="auto"/>
        <w:bottom w:val="none" w:sz="0" w:space="0" w:color="auto"/>
        <w:right w:val="none" w:sz="0" w:space="0" w:color="auto"/>
      </w:divBdr>
      <w:divsChild>
        <w:div w:id="1883592505">
          <w:marLeft w:val="0"/>
          <w:marRight w:val="0"/>
          <w:marTop w:val="0"/>
          <w:marBottom w:val="0"/>
          <w:divBdr>
            <w:top w:val="none" w:sz="0" w:space="0" w:color="auto"/>
            <w:left w:val="none" w:sz="0" w:space="0" w:color="auto"/>
            <w:bottom w:val="none" w:sz="0" w:space="0" w:color="auto"/>
            <w:right w:val="none" w:sz="0" w:space="0" w:color="auto"/>
          </w:divBdr>
        </w:div>
        <w:div w:id="72627925">
          <w:marLeft w:val="0"/>
          <w:marRight w:val="0"/>
          <w:marTop w:val="150"/>
          <w:marBottom w:val="0"/>
          <w:divBdr>
            <w:top w:val="none" w:sz="0" w:space="0" w:color="auto"/>
            <w:left w:val="none" w:sz="0" w:space="0" w:color="auto"/>
            <w:bottom w:val="none" w:sz="0" w:space="0" w:color="auto"/>
            <w:right w:val="none" w:sz="0" w:space="0" w:color="auto"/>
          </w:divBdr>
          <w:divsChild>
            <w:div w:id="799615687">
              <w:marLeft w:val="1155"/>
              <w:marRight w:val="0"/>
              <w:marTop w:val="0"/>
              <w:marBottom w:val="0"/>
              <w:divBdr>
                <w:top w:val="none" w:sz="0" w:space="0" w:color="auto"/>
                <w:left w:val="none" w:sz="0" w:space="0" w:color="auto"/>
                <w:bottom w:val="none" w:sz="0" w:space="0" w:color="auto"/>
                <w:right w:val="none" w:sz="0" w:space="0" w:color="auto"/>
              </w:divBdr>
            </w:div>
            <w:div w:id="402684575">
              <w:marLeft w:val="1155"/>
              <w:marRight w:val="0"/>
              <w:marTop w:val="0"/>
              <w:marBottom w:val="0"/>
              <w:divBdr>
                <w:top w:val="none" w:sz="0" w:space="0" w:color="auto"/>
                <w:left w:val="none" w:sz="0" w:space="0" w:color="auto"/>
                <w:bottom w:val="none" w:sz="0" w:space="0" w:color="auto"/>
                <w:right w:val="none" w:sz="0" w:space="0" w:color="auto"/>
              </w:divBdr>
            </w:div>
            <w:div w:id="1493136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304029">
      <w:bodyDiv w:val="1"/>
      <w:marLeft w:val="0"/>
      <w:marRight w:val="0"/>
      <w:marTop w:val="0"/>
      <w:marBottom w:val="0"/>
      <w:divBdr>
        <w:top w:val="none" w:sz="0" w:space="0" w:color="auto"/>
        <w:left w:val="none" w:sz="0" w:space="0" w:color="auto"/>
        <w:bottom w:val="none" w:sz="0" w:space="0" w:color="auto"/>
        <w:right w:val="none" w:sz="0" w:space="0" w:color="auto"/>
      </w:divBdr>
      <w:divsChild>
        <w:div w:id="831721745">
          <w:marLeft w:val="0"/>
          <w:marRight w:val="0"/>
          <w:marTop w:val="0"/>
          <w:marBottom w:val="0"/>
          <w:divBdr>
            <w:top w:val="none" w:sz="0" w:space="0" w:color="auto"/>
            <w:left w:val="none" w:sz="0" w:space="0" w:color="auto"/>
            <w:bottom w:val="none" w:sz="0" w:space="0" w:color="auto"/>
            <w:right w:val="none" w:sz="0" w:space="0" w:color="auto"/>
          </w:divBdr>
        </w:div>
        <w:div w:id="2012834171">
          <w:marLeft w:val="0"/>
          <w:marRight w:val="0"/>
          <w:marTop w:val="150"/>
          <w:marBottom w:val="0"/>
          <w:divBdr>
            <w:top w:val="none" w:sz="0" w:space="0" w:color="auto"/>
            <w:left w:val="none" w:sz="0" w:space="0" w:color="auto"/>
            <w:bottom w:val="none" w:sz="0" w:space="0" w:color="auto"/>
            <w:right w:val="none" w:sz="0" w:space="0" w:color="auto"/>
          </w:divBdr>
          <w:divsChild>
            <w:div w:id="1780023440">
              <w:marLeft w:val="1155"/>
              <w:marRight w:val="0"/>
              <w:marTop w:val="0"/>
              <w:marBottom w:val="0"/>
              <w:divBdr>
                <w:top w:val="none" w:sz="0" w:space="0" w:color="auto"/>
                <w:left w:val="none" w:sz="0" w:space="0" w:color="auto"/>
                <w:bottom w:val="none" w:sz="0" w:space="0" w:color="auto"/>
                <w:right w:val="none" w:sz="0" w:space="0" w:color="auto"/>
              </w:divBdr>
            </w:div>
            <w:div w:id="521208016">
              <w:marLeft w:val="1155"/>
              <w:marRight w:val="0"/>
              <w:marTop w:val="0"/>
              <w:marBottom w:val="0"/>
              <w:divBdr>
                <w:top w:val="none" w:sz="0" w:space="0" w:color="auto"/>
                <w:left w:val="none" w:sz="0" w:space="0" w:color="auto"/>
                <w:bottom w:val="none" w:sz="0" w:space="0" w:color="auto"/>
                <w:right w:val="none" w:sz="0" w:space="0" w:color="auto"/>
              </w:divBdr>
            </w:div>
            <w:div w:id="83021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3880991">
      <w:bodyDiv w:val="1"/>
      <w:marLeft w:val="0"/>
      <w:marRight w:val="0"/>
      <w:marTop w:val="0"/>
      <w:marBottom w:val="0"/>
      <w:divBdr>
        <w:top w:val="none" w:sz="0" w:space="0" w:color="auto"/>
        <w:left w:val="none" w:sz="0" w:space="0" w:color="auto"/>
        <w:bottom w:val="none" w:sz="0" w:space="0" w:color="auto"/>
        <w:right w:val="none" w:sz="0" w:space="0" w:color="auto"/>
      </w:divBdr>
      <w:divsChild>
        <w:div w:id="1834908395">
          <w:marLeft w:val="0"/>
          <w:marRight w:val="0"/>
          <w:marTop w:val="0"/>
          <w:marBottom w:val="0"/>
          <w:divBdr>
            <w:top w:val="none" w:sz="0" w:space="0" w:color="auto"/>
            <w:left w:val="none" w:sz="0" w:space="0" w:color="auto"/>
            <w:bottom w:val="none" w:sz="0" w:space="0" w:color="auto"/>
            <w:right w:val="none" w:sz="0" w:space="0" w:color="auto"/>
          </w:divBdr>
        </w:div>
        <w:div w:id="884491207">
          <w:marLeft w:val="0"/>
          <w:marRight w:val="0"/>
          <w:marTop w:val="150"/>
          <w:marBottom w:val="0"/>
          <w:divBdr>
            <w:top w:val="none" w:sz="0" w:space="0" w:color="auto"/>
            <w:left w:val="none" w:sz="0" w:space="0" w:color="auto"/>
            <w:bottom w:val="none" w:sz="0" w:space="0" w:color="auto"/>
            <w:right w:val="none" w:sz="0" w:space="0" w:color="auto"/>
          </w:divBdr>
          <w:divsChild>
            <w:div w:id="1188762185">
              <w:marLeft w:val="1155"/>
              <w:marRight w:val="0"/>
              <w:marTop w:val="0"/>
              <w:marBottom w:val="0"/>
              <w:divBdr>
                <w:top w:val="none" w:sz="0" w:space="0" w:color="auto"/>
                <w:left w:val="none" w:sz="0" w:space="0" w:color="auto"/>
                <w:bottom w:val="none" w:sz="0" w:space="0" w:color="auto"/>
                <w:right w:val="none" w:sz="0" w:space="0" w:color="auto"/>
              </w:divBdr>
            </w:div>
            <w:div w:id="400642105">
              <w:marLeft w:val="1155"/>
              <w:marRight w:val="0"/>
              <w:marTop w:val="0"/>
              <w:marBottom w:val="0"/>
              <w:divBdr>
                <w:top w:val="none" w:sz="0" w:space="0" w:color="auto"/>
                <w:left w:val="none" w:sz="0" w:space="0" w:color="auto"/>
                <w:bottom w:val="none" w:sz="0" w:space="0" w:color="auto"/>
                <w:right w:val="none" w:sz="0" w:space="0" w:color="auto"/>
              </w:divBdr>
            </w:div>
            <w:div w:id="1304382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1528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26684">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464932">
      <w:bodyDiv w:val="1"/>
      <w:marLeft w:val="0"/>
      <w:marRight w:val="0"/>
      <w:marTop w:val="0"/>
      <w:marBottom w:val="0"/>
      <w:divBdr>
        <w:top w:val="none" w:sz="0" w:space="0" w:color="auto"/>
        <w:left w:val="none" w:sz="0" w:space="0" w:color="auto"/>
        <w:bottom w:val="none" w:sz="0" w:space="0" w:color="auto"/>
        <w:right w:val="none" w:sz="0" w:space="0" w:color="auto"/>
      </w:divBdr>
      <w:divsChild>
        <w:div w:id="742797970">
          <w:marLeft w:val="0"/>
          <w:marRight w:val="0"/>
          <w:marTop w:val="0"/>
          <w:marBottom w:val="0"/>
          <w:divBdr>
            <w:top w:val="none" w:sz="0" w:space="0" w:color="auto"/>
            <w:left w:val="none" w:sz="0" w:space="0" w:color="auto"/>
            <w:bottom w:val="none" w:sz="0" w:space="0" w:color="auto"/>
            <w:right w:val="none" w:sz="0" w:space="0" w:color="auto"/>
          </w:divBdr>
        </w:div>
        <w:div w:id="220404676">
          <w:marLeft w:val="0"/>
          <w:marRight w:val="0"/>
          <w:marTop w:val="150"/>
          <w:marBottom w:val="0"/>
          <w:divBdr>
            <w:top w:val="none" w:sz="0" w:space="0" w:color="auto"/>
            <w:left w:val="none" w:sz="0" w:space="0" w:color="auto"/>
            <w:bottom w:val="none" w:sz="0" w:space="0" w:color="auto"/>
            <w:right w:val="none" w:sz="0" w:space="0" w:color="auto"/>
          </w:divBdr>
          <w:divsChild>
            <w:div w:id="1588151114">
              <w:marLeft w:val="1155"/>
              <w:marRight w:val="0"/>
              <w:marTop w:val="0"/>
              <w:marBottom w:val="0"/>
              <w:divBdr>
                <w:top w:val="none" w:sz="0" w:space="0" w:color="auto"/>
                <w:left w:val="none" w:sz="0" w:space="0" w:color="auto"/>
                <w:bottom w:val="none" w:sz="0" w:space="0" w:color="auto"/>
                <w:right w:val="none" w:sz="0" w:space="0" w:color="auto"/>
              </w:divBdr>
            </w:div>
            <w:div w:id="2124031874">
              <w:marLeft w:val="1155"/>
              <w:marRight w:val="0"/>
              <w:marTop w:val="0"/>
              <w:marBottom w:val="0"/>
              <w:divBdr>
                <w:top w:val="none" w:sz="0" w:space="0" w:color="auto"/>
                <w:left w:val="none" w:sz="0" w:space="0" w:color="auto"/>
                <w:bottom w:val="none" w:sz="0" w:space="0" w:color="auto"/>
                <w:right w:val="none" w:sz="0" w:space="0" w:color="auto"/>
              </w:divBdr>
            </w:div>
            <w:div w:id="115818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5729296">
      <w:bodyDiv w:val="1"/>
      <w:marLeft w:val="0"/>
      <w:marRight w:val="0"/>
      <w:marTop w:val="0"/>
      <w:marBottom w:val="0"/>
      <w:divBdr>
        <w:top w:val="none" w:sz="0" w:space="0" w:color="auto"/>
        <w:left w:val="none" w:sz="0" w:space="0" w:color="auto"/>
        <w:bottom w:val="none" w:sz="0" w:space="0" w:color="auto"/>
        <w:right w:val="none" w:sz="0" w:space="0" w:color="auto"/>
      </w:divBdr>
      <w:divsChild>
        <w:div w:id="1017316159">
          <w:marLeft w:val="0"/>
          <w:marRight w:val="0"/>
          <w:marTop w:val="0"/>
          <w:marBottom w:val="0"/>
          <w:divBdr>
            <w:top w:val="none" w:sz="0" w:space="0" w:color="auto"/>
            <w:left w:val="none" w:sz="0" w:space="0" w:color="auto"/>
            <w:bottom w:val="none" w:sz="0" w:space="0" w:color="auto"/>
            <w:right w:val="none" w:sz="0" w:space="0" w:color="auto"/>
          </w:divBdr>
        </w:div>
        <w:div w:id="1545485074">
          <w:marLeft w:val="0"/>
          <w:marRight w:val="0"/>
          <w:marTop w:val="150"/>
          <w:marBottom w:val="0"/>
          <w:divBdr>
            <w:top w:val="none" w:sz="0" w:space="0" w:color="auto"/>
            <w:left w:val="none" w:sz="0" w:space="0" w:color="auto"/>
            <w:bottom w:val="none" w:sz="0" w:space="0" w:color="auto"/>
            <w:right w:val="none" w:sz="0" w:space="0" w:color="auto"/>
          </w:divBdr>
          <w:divsChild>
            <w:div w:id="1365060435">
              <w:marLeft w:val="1155"/>
              <w:marRight w:val="0"/>
              <w:marTop w:val="0"/>
              <w:marBottom w:val="0"/>
              <w:divBdr>
                <w:top w:val="none" w:sz="0" w:space="0" w:color="auto"/>
                <w:left w:val="none" w:sz="0" w:space="0" w:color="auto"/>
                <w:bottom w:val="none" w:sz="0" w:space="0" w:color="auto"/>
                <w:right w:val="none" w:sz="0" w:space="0" w:color="auto"/>
              </w:divBdr>
            </w:div>
            <w:div w:id="678237900">
              <w:marLeft w:val="1155"/>
              <w:marRight w:val="0"/>
              <w:marTop w:val="0"/>
              <w:marBottom w:val="0"/>
              <w:divBdr>
                <w:top w:val="none" w:sz="0" w:space="0" w:color="auto"/>
                <w:left w:val="none" w:sz="0" w:space="0" w:color="auto"/>
                <w:bottom w:val="none" w:sz="0" w:space="0" w:color="auto"/>
                <w:right w:val="none" w:sz="0" w:space="0" w:color="auto"/>
              </w:divBdr>
            </w:div>
            <w:div w:id="376198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771760">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576847">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47398">
      <w:bodyDiv w:val="1"/>
      <w:marLeft w:val="0"/>
      <w:marRight w:val="0"/>
      <w:marTop w:val="0"/>
      <w:marBottom w:val="0"/>
      <w:divBdr>
        <w:top w:val="none" w:sz="0" w:space="0" w:color="auto"/>
        <w:left w:val="none" w:sz="0" w:space="0" w:color="auto"/>
        <w:bottom w:val="none" w:sz="0" w:space="0" w:color="auto"/>
        <w:right w:val="none" w:sz="0" w:space="0" w:color="auto"/>
      </w:divBdr>
      <w:divsChild>
        <w:div w:id="2103405222">
          <w:marLeft w:val="0"/>
          <w:marRight w:val="0"/>
          <w:marTop w:val="0"/>
          <w:marBottom w:val="0"/>
          <w:divBdr>
            <w:top w:val="none" w:sz="0" w:space="0" w:color="auto"/>
            <w:left w:val="none" w:sz="0" w:space="0" w:color="auto"/>
            <w:bottom w:val="none" w:sz="0" w:space="0" w:color="auto"/>
            <w:right w:val="none" w:sz="0" w:space="0" w:color="auto"/>
          </w:divBdr>
        </w:div>
        <w:div w:id="676614064">
          <w:marLeft w:val="0"/>
          <w:marRight w:val="0"/>
          <w:marTop w:val="150"/>
          <w:marBottom w:val="0"/>
          <w:divBdr>
            <w:top w:val="none" w:sz="0" w:space="0" w:color="auto"/>
            <w:left w:val="none" w:sz="0" w:space="0" w:color="auto"/>
            <w:bottom w:val="none" w:sz="0" w:space="0" w:color="auto"/>
            <w:right w:val="none" w:sz="0" w:space="0" w:color="auto"/>
          </w:divBdr>
          <w:divsChild>
            <w:div w:id="1285234738">
              <w:marLeft w:val="1155"/>
              <w:marRight w:val="0"/>
              <w:marTop w:val="0"/>
              <w:marBottom w:val="0"/>
              <w:divBdr>
                <w:top w:val="none" w:sz="0" w:space="0" w:color="auto"/>
                <w:left w:val="none" w:sz="0" w:space="0" w:color="auto"/>
                <w:bottom w:val="none" w:sz="0" w:space="0" w:color="auto"/>
                <w:right w:val="none" w:sz="0" w:space="0" w:color="auto"/>
              </w:divBdr>
            </w:div>
            <w:div w:id="852957342">
              <w:marLeft w:val="1155"/>
              <w:marRight w:val="0"/>
              <w:marTop w:val="0"/>
              <w:marBottom w:val="0"/>
              <w:divBdr>
                <w:top w:val="none" w:sz="0" w:space="0" w:color="auto"/>
                <w:left w:val="none" w:sz="0" w:space="0" w:color="auto"/>
                <w:bottom w:val="none" w:sz="0" w:space="0" w:color="auto"/>
                <w:right w:val="none" w:sz="0" w:space="0" w:color="auto"/>
              </w:divBdr>
            </w:div>
            <w:div w:id="1721707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2329">
      <w:bodyDiv w:val="1"/>
      <w:marLeft w:val="0"/>
      <w:marRight w:val="0"/>
      <w:marTop w:val="0"/>
      <w:marBottom w:val="0"/>
      <w:divBdr>
        <w:top w:val="none" w:sz="0" w:space="0" w:color="auto"/>
        <w:left w:val="none" w:sz="0" w:space="0" w:color="auto"/>
        <w:bottom w:val="none" w:sz="0" w:space="0" w:color="auto"/>
        <w:right w:val="none" w:sz="0" w:space="0" w:color="auto"/>
      </w:divBdr>
      <w:divsChild>
        <w:div w:id="1711302829">
          <w:marLeft w:val="0"/>
          <w:marRight w:val="0"/>
          <w:marTop w:val="0"/>
          <w:marBottom w:val="0"/>
          <w:divBdr>
            <w:top w:val="none" w:sz="0" w:space="0" w:color="auto"/>
            <w:left w:val="none" w:sz="0" w:space="0" w:color="auto"/>
            <w:bottom w:val="none" w:sz="0" w:space="0" w:color="auto"/>
            <w:right w:val="none" w:sz="0" w:space="0" w:color="auto"/>
          </w:divBdr>
        </w:div>
        <w:div w:id="1946616473">
          <w:marLeft w:val="0"/>
          <w:marRight w:val="0"/>
          <w:marTop w:val="150"/>
          <w:marBottom w:val="0"/>
          <w:divBdr>
            <w:top w:val="none" w:sz="0" w:space="0" w:color="auto"/>
            <w:left w:val="none" w:sz="0" w:space="0" w:color="auto"/>
            <w:bottom w:val="none" w:sz="0" w:space="0" w:color="auto"/>
            <w:right w:val="none" w:sz="0" w:space="0" w:color="auto"/>
          </w:divBdr>
          <w:divsChild>
            <w:div w:id="1264220622">
              <w:marLeft w:val="1155"/>
              <w:marRight w:val="0"/>
              <w:marTop w:val="0"/>
              <w:marBottom w:val="0"/>
              <w:divBdr>
                <w:top w:val="none" w:sz="0" w:space="0" w:color="auto"/>
                <w:left w:val="none" w:sz="0" w:space="0" w:color="auto"/>
                <w:bottom w:val="none" w:sz="0" w:space="0" w:color="auto"/>
                <w:right w:val="none" w:sz="0" w:space="0" w:color="auto"/>
              </w:divBdr>
            </w:div>
            <w:div w:id="2120561410">
              <w:marLeft w:val="1155"/>
              <w:marRight w:val="0"/>
              <w:marTop w:val="0"/>
              <w:marBottom w:val="0"/>
              <w:divBdr>
                <w:top w:val="none" w:sz="0" w:space="0" w:color="auto"/>
                <w:left w:val="none" w:sz="0" w:space="0" w:color="auto"/>
                <w:bottom w:val="none" w:sz="0" w:space="0" w:color="auto"/>
                <w:right w:val="none" w:sz="0" w:space="0" w:color="auto"/>
              </w:divBdr>
            </w:div>
            <w:div w:id="155936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49961">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22005">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198462">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16663">
      <w:bodyDiv w:val="1"/>
      <w:marLeft w:val="0"/>
      <w:marRight w:val="0"/>
      <w:marTop w:val="0"/>
      <w:marBottom w:val="0"/>
      <w:divBdr>
        <w:top w:val="none" w:sz="0" w:space="0" w:color="auto"/>
        <w:left w:val="none" w:sz="0" w:space="0" w:color="auto"/>
        <w:bottom w:val="none" w:sz="0" w:space="0" w:color="auto"/>
        <w:right w:val="none" w:sz="0" w:space="0" w:color="auto"/>
      </w:divBdr>
      <w:divsChild>
        <w:div w:id="1090543761">
          <w:marLeft w:val="0"/>
          <w:marRight w:val="0"/>
          <w:marTop w:val="0"/>
          <w:marBottom w:val="0"/>
          <w:divBdr>
            <w:top w:val="none" w:sz="0" w:space="0" w:color="auto"/>
            <w:left w:val="none" w:sz="0" w:space="0" w:color="auto"/>
            <w:bottom w:val="none" w:sz="0" w:space="0" w:color="auto"/>
            <w:right w:val="none" w:sz="0" w:space="0" w:color="auto"/>
          </w:divBdr>
        </w:div>
        <w:div w:id="1007486214">
          <w:marLeft w:val="0"/>
          <w:marRight w:val="0"/>
          <w:marTop w:val="150"/>
          <w:marBottom w:val="0"/>
          <w:divBdr>
            <w:top w:val="none" w:sz="0" w:space="0" w:color="auto"/>
            <w:left w:val="none" w:sz="0" w:space="0" w:color="auto"/>
            <w:bottom w:val="none" w:sz="0" w:space="0" w:color="auto"/>
            <w:right w:val="none" w:sz="0" w:space="0" w:color="auto"/>
          </w:divBdr>
          <w:divsChild>
            <w:div w:id="1531185030">
              <w:marLeft w:val="1155"/>
              <w:marRight w:val="0"/>
              <w:marTop w:val="0"/>
              <w:marBottom w:val="0"/>
              <w:divBdr>
                <w:top w:val="none" w:sz="0" w:space="0" w:color="auto"/>
                <w:left w:val="none" w:sz="0" w:space="0" w:color="auto"/>
                <w:bottom w:val="none" w:sz="0" w:space="0" w:color="auto"/>
                <w:right w:val="none" w:sz="0" w:space="0" w:color="auto"/>
              </w:divBdr>
            </w:div>
            <w:div w:id="891116109">
              <w:marLeft w:val="1155"/>
              <w:marRight w:val="0"/>
              <w:marTop w:val="0"/>
              <w:marBottom w:val="0"/>
              <w:divBdr>
                <w:top w:val="none" w:sz="0" w:space="0" w:color="auto"/>
                <w:left w:val="none" w:sz="0" w:space="0" w:color="auto"/>
                <w:bottom w:val="none" w:sz="0" w:space="0" w:color="auto"/>
                <w:right w:val="none" w:sz="0" w:space="0" w:color="auto"/>
              </w:divBdr>
            </w:div>
            <w:div w:id="163521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5131">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0986">
      <w:bodyDiv w:val="1"/>
      <w:marLeft w:val="0"/>
      <w:marRight w:val="0"/>
      <w:marTop w:val="0"/>
      <w:marBottom w:val="0"/>
      <w:divBdr>
        <w:top w:val="none" w:sz="0" w:space="0" w:color="auto"/>
        <w:left w:val="none" w:sz="0" w:space="0" w:color="auto"/>
        <w:bottom w:val="none" w:sz="0" w:space="0" w:color="auto"/>
        <w:right w:val="none" w:sz="0" w:space="0" w:color="auto"/>
      </w:divBdr>
      <w:divsChild>
        <w:div w:id="1197549453">
          <w:marLeft w:val="0"/>
          <w:marRight w:val="0"/>
          <w:marTop w:val="0"/>
          <w:marBottom w:val="0"/>
          <w:divBdr>
            <w:top w:val="none" w:sz="0" w:space="0" w:color="auto"/>
            <w:left w:val="none" w:sz="0" w:space="0" w:color="auto"/>
            <w:bottom w:val="none" w:sz="0" w:space="0" w:color="auto"/>
            <w:right w:val="none" w:sz="0" w:space="0" w:color="auto"/>
          </w:divBdr>
        </w:div>
        <w:div w:id="1503084523">
          <w:marLeft w:val="0"/>
          <w:marRight w:val="0"/>
          <w:marTop w:val="150"/>
          <w:marBottom w:val="0"/>
          <w:divBdr>
            <w:top w:val="none" w:sz="0" w:space="0" w:color="auto"/>
            <w:left w:val="none" w:sz="0" w:space="0" w:color="auto"/>
            <w:bottom w:val="none" w:sz="0" w:space="0" w:color="auto"/>
            <w:right w:val="none" w:sz="0" w:space="0" w:color="auto"/>
          </w:divBdr>
          <w:divsChild>
            <w:div w:id="1340228783">
              <w:marLeft w:val="1155"/>
              <w:marRight w:val="0"/>
              <w:marTop w:val="0"/>
              <w:marBottom w:val="0"/>
              <w:divBdr>
                <w:top w:val="none" w:sz="0" w:space="0" w:color="auto"/>
                <w:left w:val="none" w:sz="0" w:space="0" w:color="auto"/>
                <w:bottom w:val="none" w:sz="0" w:space="0" w:color="auto"/>
                <w:right w:val="none" w:sz="0" w:space="0" w:color="auto"/>
              </w:divBdr>
            </w:div>
            <w:div w:id="319165473">
              <w:marLeft w:val="1155"/>
              <w:marRight w:val="0"/>
              <w:marTop w:val="0"/>
              <w:marBottom w:val="0"/>
              <w:divBdr>
                <w:top w:val="none" w:sz="0" w:space="0" w:color="auto"/>
                <w:left w:val="none" w:sz="0" w:space="0" w:color="auto"/>
                <w:bottom w:val="none" w:sz="0" w:space="0" w:color="auto"/>
                <w:right w:val="none" w:sz="0" w:space="0" w:color="auto"/>
              </w:divBdr>
            </w:div>
            <w:div w:id="1303773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164163">
      <w:bodyDiv w:val="1"/>
      <w:marLeft w:val="0"/>
      <w:marRight w:val="0"/>
      <w:marTop w:val="0"/>
      <w:marBottom w:val="0"/>
      <w:divBdr>
        <w:top w:val="none" w:sz="0" w:space="0" w:color="auto"/>
        <w:left w:val="none" w:sz="0" w:space="0" w:color="auto"/>
        <w:bottom w:val="none" w:sz="0" w:space="0" w:color="auto"/>
        <w:right w:val="none" w:sz="0" w:space="0" w:color="auto"/>
      </w:divBdr>
      <w:divsChild>
        <w:div w:id="299269606">
          <w:marLeft w:val="0"/>
          <w:marRight w:val="0"/>
          <w:marTop w:val="0"/>
          <w:marBottom w:val="0"/>
          <w:divBdr>
            <w:top w:val="none" w:sz="0" w:space="0" w:color="auto"/>
            <w:left w:val="none" w:sz="0" w:space="0" w:color="auto"/>
            <w:bottom w:val="none" w:sz="0" w:space="0" w:color="auto"/>
            <w:right w:val="none" w:sz="0" w:space="0" w:color="auto"/>
          </w:divBdr>
        </w:div>
        <w:div w:id="1542522128">
          <w:marLeft w:val="0"/>
          <w:marRight w:val="0"/>
          <w:marTop w:val="150"/>
          <w:marBottom w:val="0"/>
          <w:divBdr>
            <w:top w:val="none" w:sz="0" w:space="0" w:color="auto"/>
            <w:left w:val="none" w:sz="0" w:space="0" w:color="auto"/>
            <w:bottom w:val="none" w:sz="0" w:space="0" w:color="auto"/>
            <w:right w:val="none" w:sz="0" w:space="0" w:color="auto"/>
          </w:divBdr>
          <w:divsChild>
            <w:div w:id="491484089">
              <w:marLeft w:val="1155"/>
              <w:marRight w:val="0"/>
              <w:marTop w:val="0"/>
              <w:marBottom w:val="0"/>
              <w:divBdr>
                <w:top w:val="none" w:sz="0" w:space="0" w:color="auto"/>
                <w:left w:val="none" w:sz="0" w:space="0" w:color="auto"/>
                <w:bottom w:val="none" w:sz="0" w:space="0" w:color="auto"/>
                <w:right w:val="none" w:sz="0" w:space="0" w:color="auto"/>
              </w:divBdr>
            </w:div>
            <w:div w:id="56272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11515">
      <w:bodyDiv w:val="1"/>
      <w:marLeft w:val="0"/>
      <w:marRight w:val="0"/>
      <w:marTop w:val="0"/>
      <w:marBottom w:val="0"/>
      <w:divBdr>
        <w:top w:val="none" w:sz="0" w:space="0" w:color="auto"/>
        <w:left w:val="none" w:sz="0" w:space="0" w:color="auto"/>
        <w:bottom w:val="none" w:sz="0" w:space="0" w:color="auto"/>
        <w:right w:val="none" w:sz="0" w:space="0" w:color="auto"/>
      </w:divBdr>
      <w:divsChild>
        <w:div w:id="1286042039">
          <w:marLeft w:val="0"/>
          <w:marRight w:val="0"/>
          <w:marTop w:val="0"/>
          <w:marBottom w:val="0"/>
          <w:divBdr>
            <w:top w:val="none" w:sz="0" w:space="0" w:color="auto"/>
            <w:left w:val="none" w:sz="0" w:space="0" w:color="auto"/>
            <w:bottom w:val="none" w:sz="0" w:space="0" w:color="auto"/>
            <w:right w:val="none" w:sz="0" w:space="0" w:color="auto"/>
          </w:divBdr>
        </w:div>
        <w:div w:id="1391684230">
          <w:marLeft w:val="0"/>
          <w:marRight w:val="0"/>
          <w:marTop w:val="150"/>
          <w:marBottom w:val="0"/>
          <w:divBdr>
            <w:top w:val="none" w:sz="0" w:space="0" w:color="auto"/>
            <w:left w:val="none" w:sz="0" w:space="0" w:color="auto"/>
            <w:bottom w:val="none" w:sz="0" w:space="0" w:color="auto"/>
            <w:right w:val="none" w:sz="0" w:space="0" w:color="auto"/>
          </w:divBdr>
          <w:divsChild>
            <w:div w:id="719136552">
              <w:marLeft w:val="1155"/>
              <w:marRight w:val="0"/>
              <w:marTop w:val="0"/>
              <w:marBottom w:val="0"/>
              <w:divBdr>
                <w:top w:val="none" w:sz="0" w:space="0" w:color="auto"/>
                <w:left w:val="none" w:sz="0" w:space="0" w:color="auto"/>
                <w:bottom w:val="none" w:sz="0" w:space="0" w:color="auto"/>
                <w:right w:val="none" w:sz="0" w:space="0" w:color="auto"/>
              </w:divBdr>
            </w:div>
            <w:div w:id="1296369700">
              <w:marLeft w:val="1155"/>
              <w:marRight w:val="0"/>
              <w:marTop w:val="0"/>
              <w:marBottom w:val="0"/>
              <w:divBdr>
                <w:top w:val="none" w:sz="0" w:space="0" w:color="auto"/>
                <w:left w:val="none" w:sz="0" w:space="0" w:color="auto"/>
                <w:bottom w:val="none" w:sz="0" w:space="0" w:color="auto"/>
                <w:right w:val="none" w:sz="0" w:space="0" w:color="auto"/>
              </w:divBdr>
            </w:div>
            <w:div w:id="1147547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2985874">
      <w:bodyDiv w:val="1"/>
      <w:marLeft w:val="0"/>
      <w:marRight w:val="0"/>
      <w:marTop w:val="0"/>
      <w:marBottom w:val="0"/>
      <w:divBdr>
        <w:top w:val="none" w:sz="0" w:space="0" w:color="auto"/>
        <w:left w:val="none" w:sz="0" w:space="0" w:color="auto"/>
        <w:bottom w:val="none" w:sz="0" w:space="0" w:color="auto"/>
        <w:right w:val="none" w:sz="0" w:space="0" w:color="auto"/>
      </w:divBdr>
      <w:divsChild>
        <w:div w:id="412166495">
          <w:marLeft w:val="0"/>
          <w:marRight w:val="0"/>
          <w:marTop w:val="0"/>
          <w:marBottom w:val="0"/>
          <w:divBdr>
            <w:top w:val="none" w:sz="0" w:space="0" w:color="auto"/>
            <w:left w:val="none" w:sz="0" w:space="0" w:color="auto"/>
            <w:bottom w:val="none" w:sz="0" w:space="0" w:color="auto"/>
            <w:right w:val="none" w:sz="0" w:space="0" w:color="auto"/>
          </w:divBdr>
        </w:div>
        <w:div w:id="173304694">
          <w:marLeft w:val="0"/>
          <w:marRight w:val="0"/>
          <w:marTop w:val="150"/>
          <w:marBottom w:val="0"/>
          <w:divBdr>
            <w:top w:val="none" w:sz="0" w:space="0" w:color="auto"/>
            <w:left w:val="none" w:sz="0" w:space="0" w:color="auto"/>
            <w:bottom w:val="none" w:sz="0" w:space="0" w:color="auto"/>
            <w:right w:val="none" w:sz="0" w:space="0" w:color="auto"/>
          </w:divBdr>
          <w:divsChild>
            <w:div w:id="1512135876">
              <w:marLeft w:val="1155"/>
              <w:marRight w:val="0"/>
              <w:marTop w:val="0"/>
              <w:marBottom w:val="0"/>
              <w:divBdr>
                <w:top w:val="none" w:sz="0" w:space="0" w:color="auto"/>
                <w:left w:val="none" w:sz="0" w:space="0" w:color="auto"/>
                <w:bottom w:val="none" w:sz="0" w:space="0" w:color="auto"/>
                <w:right w:val="none" w:sz="0" w:space="0" w:color="auto"/>
              </w:divBdr>
            </w:div>
            <w:div w:id="1844734164">
              <w:marLeft w:val="1155"/>
              <w:marRight w:val="0"/>
              <w:marTop w:val="0"/>
              <w:marBottom w:val="0"/>
              <w:divBdr>
                <w:top w:val="none" w:sz="0" w:space="0" w:color="auto"/>
                <w:left w:val="none" w:sz="0" w:space="0" w:color="auto"/>
                <w:bottom w:val="none" w:sz="0" w:space="0" w:color="auto"/>
                <w:right w:val="none" w:sz="0" w:space="0" w:color="auto"/>
              </w:divBdr>
            </w:div>
            <w:div w:id="784999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36">
      <w:bodyDiv w:val="1"/>
      <w:marLeft w:val="0"/>
      <w:marRight w:val="0"/>
      <w:marTop w:val="0"/>
      <w:marBottom w:val="0"/>
      <w:divBdr>
        <w:top w:val="none" w:sz="0" w:space="0" w:color="auto"/>
        <w:left w:val="none" w:sz="0" w:space="0" w:color="auto"/>
        <w:bottom w:val="none" w:sz="0" w:space="0" w:color="auto"/>
        <w:right w:val="none" w:sz="0" w:space="0" w:color="auto"/>
      </w:divBdr>
      <w:divsChild>
        <w:div w:id="1008870598">
          <w:marLeft w:val="0"/>
          <w:marRight w:val="0"/>
          <w:marTop w:val="0"/>
          <w:marBottom w:val="0"/>
          <w:divBdr>
            <w:top w:val="none" w:sz="0" w:space="0" w:color="auto"/>
            <w:left w:val="none" w:sz="0" w:space="0" w:color="auto"/>
            <w:bottom w:val="none" w:sz="0" w:space="0" w:color="auto"/>
            <w:right w:val="none" w:sz="0" w:space="0" w:color="auto"/>
          </w:divBdr>
        </w:div>
        <w:div w:id="2118988231">
          <w:marLeft w:val="0"/>
          <w:marRight w:val="0"/>
          <w:marTop w:val="150"/>
          <w:marBottom w:val="0"/>
          <w:divBdr>
            <w:top w:val="none" w:sz="0" w:space="0" w:color="auto"/>
            <w:left w:val="none" w:sz="0" w:space="0" w:color="auto"/>
            <w:bottom w:val="none" w:sz="0" w:space="0" w:color="auto"/>
            <w:right w:val="none" w:sz="0" w:space="0" w:color="auto"/>
          </w:divBdr>
          <w:divsChild>
            <w:div w:id="1687750456">
              <w:marLeft w:val="1155"/>
              <w:marRight w:val="0"/>
              <w:marTop w:val="0"/>
              <w:marBottom w:val="0"/>
              <w:divBdr>
                <w:top w:val="none" w:sz="0" w:space="0" w:color="auto"/>
                <w:left w:val="none" w:sz="0" w:space="0" w:color="auto"/>
                <w:bottom w:val="none" w:sz="0" w:space="0" w:color="auto"/>
                <w:right w:val="none" w:sz="0" w:space="0" w:color="auto"/>
              </w:divBdr>
            </w:div>
            <w:div w:id="1937982842">
              <w:marLeft w:val="1155"/>
              <w:marRight w:val="0"/>
              <w:marTop w:val="0"/>
              <w:marBottom w:val="0"/>
              <w:divBdr>
                <w:top w:val="none" w:sz="0" w:space="0" w:color="auto"/>
                <w:left w:val="none" w:sz="0" w:space="0" w:color="auto"/>
                <w:bottom w:val="none" w:sz="0" w:space="0" w:color="auto"/>
                <w:right w:val="none" w:sz="0" w:space="0" w:color="auto"/>
              </w:divBdr>
            </w:div>
            <w:div w:id="14689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17397">
      <w:bodyDiv w:val="1"/>
      <w:marLeft w:val="0"/>
      <w:marRight w:val="0"/>
      <w:marTop w:val="0"/>
      <w:marBottom w:val="0"/>
      <w:divBdr>
        <w:top w:val="none" w:sz="0" w:space="0" w:color="auto"/>
        <w:left w:val="none" w:sz="0" w:space="0" w:color="auto"/>
        <w:bottom w:val="none" w:sz="0" w:space="0" w:color="auto"/>
        <w:right w:val="none" w:sz="0" w:space="0" w:color="auto"/>
      </w:divBdr>
      <w:divsChild>
        <w:div w:id="1481994085">
          <w:marLeft w:val="0"/>
          <w:marRight w:val="0"/>
          <w:marTop w:val="0"/>
          <w:marBottom w:val="0"/>
          <w:divBdr>
            <w:top w:val="none" w:sz="0" w:space="0" w:color="auto"/>
            <w:left w:val="none" w:sz="0" w:space="0" w:color="auto"/>
            <w:bottom w:val="none" w:sz="0" w:space="0" w:color="auto"/>
            <w:right w:val="none" w:sz="0" w:space="0" w:color="auto"/>
          </w:divBdr>
        </w:div>
        <w:div w:id="209463770">
          <w:marLeft w:val="0"/>
          <w:marRight w:val="0"/>
          <w:marTop w:val="150"/>
          <w:marBottom w:val="0"/>
          <w:divBdr>
            <w:top w:val="none" w:sz="0" w:space="0" w:color="auto"/>
            <w:left w:val="none" w:sz="0" w:space="0" w:color="auto"/>
            <w:bottom w:val="none" w:sz="0" w:space="0" w:color="auto"/>
            <w:right w:val="none" w:sz="0" w:space="0" w:color="auto"/>
          </w:divBdr>
          <w:divsChild>
            <w:div w:id="617030663">
              <w:marLeft w:val="1155"/>
              <w:marRight w:val="0"/>
              <w:marTop w:val="0"/>
              <w:marBottom w:val="0"/>
              <w:divBdr>
                <w:top w:val="none" w:sz="0" w:space="0" w:color="auto"/>
                <w:left w:val="none" w:sz="0" w:space="0" w:color="auto"/>
                <w:bottom w:val="none" w:sz="0" w:space="0" w:color="auto"/>
                <w:right w:val="none" w:sz="0" w:space="0" w:color="auto"/>
              </w:divBdr>
            </w:div>
            <w:div w:id="1000737752">
              <w:marLeft w:val="1155"/>
              <w:marRight w:val="0"/>
              <w:marTop w:val="0"/>
              <w:marBottom w:val="0"/>
              <w:divBdr>
                <w:top w:val="none" w:sz="0" w:space="0" w:color="auto"/>
                <w:left w:val="none" w:sz="0" w:space="0" w:color="auto"/>
                <w:bottom w:val="none" w:sz="0" w:space="0" w:color="auto"/>
                <w:right w:val="none" w:sz="0" w:space="0" w:color="auto"/>
              </w:divBdr>
            </w:div>
            <w:div w:id="1663007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638939">
      <w:bodyDiv w:val="1"/>
      <w:marLeft w:val="0"/>
      <w:marRight w:val="0"/>
      <w:marTop w:val="0"/>
      <w:marBottom w:val="0"/>
      <w:divBdr>
        <w:top w:val="none" w:sz="0" w:space="0" w:color="auto"/>
        <w:left w:val="none" w:sz="0" w:space="0" w:color="auto"/>
        <w:bottom w:val="none" w:sz="0" w:space="0" w:color="auto"/>
        <w:right w:val="none" w:sz="0" w:space="0" w:color="auto"/>
      </w:divBdr>
      <w:divsChild>
        <w:div w:id="805318033">
          <w:marLeft w:val="0"/>
          <w:marRight w:val="0"/>
          <w:marTop w:val="0"/>
          <w:marBottom w:val="0"/>
          <w:divBdr>
            <w:top w:val="none" w:sz="0" w:space="0" w:color="auto"/>
            <w:left w:val="none" w:sz="0" w:space="0" w:color="auto"/>
            <w:bottom w:val="none" w:sz="0" w:space="0" w:color="auto"/>
            <w:right w:val="none" w:sz="0" w:space="0" w:color="auto"/>
          </w:divBdr>
        </w:div>
        <w:div w:id="397286567">
          <w:marLeft w:val="0"/>
          <w:marRight w:val="0"/>
          <w:marTop w:val="150"/>
          <w:marBottom w:val="0"/>
          <w:divBdr>
            <w:top w:val="none" w:sz="0" w:space="0" w:color="auto"/>
            <w:left w:val="none" w:sz="0" w:space="0" w:color="auto"/>
            <w:bottom w:val="none" w:sz="0" w:space="0" w:color="auto"/>
            <w:right w:val="none" w:sz="0" w:space="0" w:color="auto"/>
          </w:divBdr>
          <w:divsChild>
            <w:div w:id="1384141086">
              <w:marLeft w:val="1155"/>
              <w:marRight w:val="0"/>
              <w:marTop w:val="0"/>
              <w:marBottom w:val="0"/>
              <w:divBdr>
                <w:top w:val="none" w:sz="0" w:space="0" w:color="auto"/>
                <w:left w:val="none" w:sz="0" w:space="0" w:color="auto"/>
                <w:bottom w:val="none" w:sz="0" w:space="0" w:color="auto"/>
                <w:right w:val="none" w:sz="0" w:space="0" w:color="auto"/>
              </w:divBdr>
            </w:div>
            <w:div w:id="212355146">
              <w:marLeft w:val="1155"/>
              <w:marRight w:val="0"/>
              <w:marTop w:val="0"/>
              <w:marBottom w:val="0"/>
              <w:divBdr>
                <w:top w:val="none" w:sz="0" w:space="0" w:color="auto"/>
                <w:left w:val="none" w:sz="0" w:space="0" w:color="auto"/>
                <w:bottom w:val="none" w:sz="0" w:space="0" w:color="auto"/>
                <w:right w:val="none" w:sz="0" w:space="0" w:color="auto"/>
              </w:divBdr>
            </w:div>
            <w:div w:id="146357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5994">
      <w:bodyDiv w:val="1"/>
      <w:marLeft w:val="0"/>
      <w:marRight w:val="0"/>
      <w:marTop w:val="0"/>
      <w:marBottom w:val="0"/>
      <w:divBdr>
        <w:top w:val="none" w:sz="0" w:space="0" w:color="auto"/>
        <w:left w:val="none" w:sz="0" w:space="0" w:color="auto"/>
        <w:bottom w:val="none" w:sz="0" w:space="0" w:color="auto"/>
        <w:right w:val="none" w:sz="0" w:space="0" w:color="auto"/>
      </w:divBdr>
      <w:divsChild>
        <w:div w:id="709309305">
          <w:marLeft w:val="0"/>
          <w:marRight w:val="0"/>
          <w:marTop w:val="0"/>
          <w:marBottom w:val="0"/>
          <w:divBdr>
            <w:top w:val="none" w:sz="0" w:space="0" w:color="auto"/>
            <w:left w:val="none" w:sz="0" w:space="0" w:color="auto"/>
            <w:bottom w:val="none" w:sz="0" w:space="0" w:color="auto"/>
            <w:right w:val="none" w:sz="0" w:space="0" w:color="auto"/>
          </w:divBdr>
        </w:div>
        <w:div w:id="633489758">
          <w:marLeft w:val="0"/>
          <w:marRight w:val="0"/>
          <w:marTop w:val="150"/>
          <w:marBottom w:val="0"/>
          <w:divBdr>
            <w:top w:val="none" w:sz="0" w:space="0" w:color="auto"/>
            <w:left w:val="none" w:sz="0" w:space="0" w:color="auto"/>
            <w:bottom w:val="none" w:sz="0" w:space="0" w:color="auto"/>
            <w:right w:val="none" w:sz="0" w:space="0" w:color="auto"/>
          </w:divBdr>
          <w:divsChild>
            <w:div w:id="879558929">
              <w:marLeft w:val="1155"/>
              <w:marRight w:val="0"/>
              <w:marTop w:val="0"/>
              <w:marBottom w:val="0"/>
              <w:divBdr>
                <w:top w:val="none" w:sz="0" w:space="0" w:color="auto"/>
                <w:left w:val="none" w:sz="0" w:space="0" w:color="auto"/>
                <w:bottom w:val="none" w:sz="0" w:space="0" w:color="auto"/>
                <w:right w:val="none" w:sz="0" w:space="0" w:color="auto"/>
              </w:divBdr>
            </w:div>
            <w:div w:id="2051225198">
              <w:marLeft w:val="1155"/>
              <w:marRight w:val="0"/>
              <w:marTop w:val="0"/>
              <w:marBottom w:val="0"/>
              <w:divBdr>
                <w:top w:val="none" w:sz="0" w:space="0" w:color="auto"/>
                <w:left w:val="none" w:sz="0" w:space="0" w:color="auto"/>
                <w:bottom w:val="none" w:sz="0" w:space="0" w:color="auto"/>
                <w:right w:val="none" w:sz="0" w:space="0" w:color="auto"/>
              </w:divBdr>
            </w:div>
            <w:div w:id="754740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535">
      <w:bodyDiv w:val="1"/>
      <w:marLeft w:val="0"/>
      <w:marRight w:val="0"/>
      <w:marTop w:val="0"/>
      <w:marBottom w:val="0"/>
      <w:divBdr>
        <w:top w:val="none" w:sz="0" w:space="0" w:color="auto"/>
        <w:left w:val="none" w:sz="0" w:space="0" w:color="auto"/>
        <w:bottom w:val="none" w:sz="0" w:space="0" w:color="auto"/>
        <w:right w:val="none" w:sz="0" w:space="0" w:color="auto"/>
      </w:divBdr>
      <w:divsChild>
        <w:div w:id="666984208">
          <w:marLeft w:val="0"/>
          <w:marRight w:val="0"/>
          <w:marTop w:val="0"/>
          <w:marBottom w:val="0"/>
          <w:divBdr>
            <w:top w:val="none" w:sz="0" w:space="0" w:color="auto"/>
            <w:left w:val="none" w:sz="0" w:space="0" w:color="auto"/>
            <w:bottom w:val="none" w:sz="0" w:space="0" w:color="auto"/>
            <w:right w:val="none" w:sz="0" w:space="0" w:color="auto"/>
          </w:divBdr>
        </w:div>
        <w:div w:id="452554945">
          <w:marLeft w:val="0"/>
          <w:marRight w:val="0"/>
          <w:marTop w:val="150"/>
          <w:marBottom w:val="0"/>
          <w:divBdr>
            <w:top w:val="none" w:sz="0" w:space="0" w:color="auto"/>
            <w:left w:val="none" w:sz="0" w:space="0" w:color="auto"/>
            <w:bottom w:val="none" w:sz="0" w:space="0" w:color="auto"/>
            <w:right w:val="none" w:sz="0" w:space="0" w:color="auto"/>
          </w:divBdr>
          <w:divsChild>
            <w:div w:id="1824618965">
              <w:marLeft w:val="1155"/>
              <w:marRight w:val="0"/>
              <w:marTop w:val="0"/>
              <w:marBottom w:val="0"/>
              <w:divBdr>
                <w:top w:val="none" w:sz="0" w:space="0" w:color="auto"/>
                <w:left w:val="none" w:sz="0" w:space="0" w:color="auto"/>
                <w:bottom w:val="none" w:sz="0" w:space="0" w:color="auto"/>
                <w:right w:val="none" w:sz="0" w:space="0" w:color="auto"/>
              </w:divBdr>
            </w:div>
            <w:div w:id="149105685">
              <w:marLeft w:val="1155"/>
              <w:marRight w:val="0"/>
              <w:marTop w:val="0"/>
              <w:marBottom w:val="0"/>
              <w:divBdr>
                <w:top w:val="none" w:sz="0" w:space="0" w:color="auto"/>
                <w:left w:val="none" w:sz="0" w:space="0" w:color="auto"/>
                <w:bottom w:val="none" w:sz="0" w:space="0" w:color="auto"/>
                <w:right w:val="none" w:sz="0" w:space="0" w:color="auto"/>
              </w:divBdr>
            </w:div>
            <w:div w:id="801918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5754772">
      <w:bodyDiv w:val="1"/>
      <w:marLeft w:val="0"/>
      <w:marRight w:val="0"/>
      <w:marTop w:val="0"/>
      <w:marBottom w:val="0"/>
      <w:divBdr>
        <w:top w:val="none" w:sz="0" w:space="0" w:color="auto"/>
        <w:left w:val="none" w:sz="0" w:space="0" w:color="auto"/>
        <w:bottom w:val="none" w:sz="0" w:space="0" w:color="auto"/>
        <w:right w:val="none" w:sz="0" w:space="0" w:color="auto"/>
      </w:divBdr>
      <w:divsChild>
        <w:div w:id="1510026547">
          <w:marLeft w:val="0"/>
          <w:marRight w:val="0"/>
          <w:marTop w:val="0"/>
          <w:marBottom w:val="0"/>
          <w:divBdr>
            <w:top w:val="none" w:sz="0" w:space="0" w:color="auto"/>
            <w:left w:val="none" w:sz="0" w:space="0" w:color="auto"/>
            <w:bottom w:val="none" w:sz="0" w:space="0" w:color="auto"/>
            <w:right w:val="none" w:sz="0" w:space="0" w:color="auto"/>
          </w:divBdr>
        </w:div>
        <w:div w:id="704329259">
          <w:marLeft w:val="0"/>
          <w:marRight w:val="0"/>
          <w:marTop w:val="150"/>
          <w:marBottom w:val="0"/>
          <w:divBdr>
            <w:top w:val="none" w:sz="0" w:space="0" w:color="auto"/>
            <w:left w:val="none" w:sz="0" w:space="0" w:color="auto"/>
            <w:bottom w:val="none" w:sz="0" w:space="0" w:color="auto"/>
            <w:right w:val="none" w:sz="0" w:space="0" w:color="auto"/>
          </w:divBdr>
          <w:divsChild>
            <w:div w:id="179009558">
              <w:marLeft w:val="1155"/>
              <w:marRight w:val="0"/>
              <w:marTop w:val="0"/>
              <w:marBottom w:val="0"/>
              <w:divBdr>
                <w:top w:val="none" w:sz="0" w:space="0" w:color="auto"/>
                <w:left w:val="none" w:sz="0" w:space="0" w:color="auto"/>
                <w:bottom w:val="none" w:sz="0" w:space="0" w:color="auto"/>
                <w:right w:val="none" w:sz="0" w:space="0" w:color="auto"/>
              </w:divBdr>
            </w:div>
            <w:div w:id="401028603">
              <w:marLeft w:val="1155"/>
              <w:marRight w:val="0"/>
              <w:marTop w:val="0"/>
              <w:marBottom w:val="0"/>
              <w:divBdr>
                <w:top w:val="none" w:sz="0" w:space="0" w:color="auto"/>
                <w:left w:val="none" w:sz="0" w:space="0" w:color="auto"/>
                <w:bottom w:val="none" w:sz="0" w:space="0" w:color="auto"/>
                <w:right w:val="none" w:sz="0" w:space="0" w:color="auto"/>
              </w:divBdr>
            </w:div>
            <w:div w:id="201722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5869781">
      <w:bodyDiv w:val="1"/>
      <w:marLeft w:val="0"/>
      <w:marRight w:val="0"/>
      <w:marTop w:val="0"/>
      <w:marBottom w:val="0"/>
      <w:divBdr>
        <w:top w:val="none" w:sz="0" w:space="0" w:color="auto"/>
        <w:left w:val="none" w:sz="0" w:space="0" w:color="auto"/>
        <w:bottom w:val="none" w:sz="0" w:space="0" w:color="auto"/>
        <w:right w:val="none" w:sz="0" w:space="0" w:color="auto"/>
      </w:divBdr>
      <w:divsChild>
        <w:div w:id="576329505">
          <w:marLeft w:val="0"/>
          <w:marRight w:val="0"/>
          <w:marTop w:val="0"/>
          <w:marBottom w:val="0"/>
          <w:divBdr>
            <w:top w:val="none" w:sz="0" w:space="0" w:color="auto"/>
            <w:left w:val="none" w:sz="0" w:space="0" w:color="auto"/>
            <w:bottom w:val="none" w:sz="0" w:space="0" w:color="auto"/>
            <w:right w:val="none" w:sz="0" w:space="0" w:color="auto"/>
          </w:divBdr>
        </w:div>
        <w:div w:id="441344669">
          <w:marLeft w:val="0"/>
          <w:marRight w:val="0"/>
          <w:marTop w:val="150"/>
          <w:marBottom w:val="0"/>
          <w:divBdr>
            <w:top w:val="none" w:sz="0" w:space="0" w:color="auto"/>
            <w:left w:val="none" w:sz="0" w:space="0" w:color="auto"/>
            <w:bottom w:val="none" w:sz="0" w:space="0" w:color="auto"/>
            <w:right w:val="none" w:sz="0" w:space="0" w:color="auto"/>
          </w:divBdr>
          <w:divsChild>
            <w:div w:id="270017318">
              <w:marLeft w:val="1155"/>
              <w:marRight w:val="0"/>
              <w:marTop w:val="0"/>
              <w:marBottom w:val="0"/>
              <w:divBdr>
                <w:top w:val="none" w:sz="0" w:space="0" w:color="auto"/>
                <w:left w:val="none" w:sz="0" w:space="0" w:color="auto"/>
                <w:bottom w:val="none" w:sz="0" w:space="0" w:color="auto"/>
                <w:right w:val="none" w:sz="0" w:space="0" w:color="auto"/>
              </w:divBdr>
            </w:div>
            <w:div w:id="11538798">
              <w:marLeft w:val="1155"/>
              <w:marRight w:val="0"/>
              <w:marTop w:val="0"/>
              <w:marBottom w:val="0"/>
              <w:divBdr>
                <w:top w:val="none" w:sz="0" w:space="0" w:color="auto"/>
                <w:left w:val="none" w:sz="0" w:space="0" w:color="auto"/>
                <w:bottom w:val="none" w:sz="0" w:space="0" w:color="auto"/>
                <w:right w:val="none" w:sz="0" w:space="0" w:color="auto"/>
              </w:divBdr>
            </w:div>
            <w:div w:id="986857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4571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37894">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147495">
      <w:bodyDiv w:val="1"/>
      <w:marLeft w:val="0"/>
      <w:marRight w:val="0"/>
      <w:marTop w:val="0"/>
      <w:marBottom w:val="0"/>
      <w:divBdr>
        <w:top w:val="none" w:sz="0" w:space="0" w:color="auto"/>
        <w:left w:val="none" w:sz="0" w:space="0" w:color="auto"/>
        <w:bottom w:val="none" w:sz="0" w:space="0" w:color="auto"/>
        <w:right w:val="none" w:sz="0" w:space="0" w:color="auto"/>
      </w:divBdr>
      <w:divsChild>
        <w:div w:id="1325931700">
          <w:marLeft w:val="0"/>
          <w:marRight w:val="0"/>
          <w:marTop w:val="0"/>
          <w:marBottom w:val="0"/>
          <w:divBdr>
            <w:top w:val="none" w:sz="0" w:space="0" w:color="auto"/>
            <w:left w:val="none" w:sz="0" w:space="0" w:color="auto"/>
            <w:bottom w:val="none" w:sz="0" w:space="0" w:color="auto"/>
            <w:right w:val="none" w:sz="0" w:space="0" w:color="auto"/>
          </w:divBdr>
        </w:div>
        <w:div w:id="777454593">
          <w:marLeft w:val="0"/>
          <w:marRight w:val="0"/>
          <w:marTop w:val="150"/>
          <w:marBottom w:val="0"/>
          <w:divBdr>
            <w:top w:val="none" w:sz="0" w:space="0" w:color="auto"/>
            <w:left w:val="none" w:sz="0" w:space="0" w:color="auto"/>
            <w:bottom w:val="none" w:sz="0" w:space="0" w:color="auto"/>
            <w:right w:val="none" w:sz="0" w:space="0" w:color="auto"/>
          </w:divBdr>
          <w:divsChild>
            <w:div w:id="1255554418">
              <w:marLeft w:val="1155"/>
              <w:marRight w:val="0"/>
              <w:marTop w:val="0"/>
              <w:marBottom w:val="0"/>
              <w:divBdr>
                <w:top w:val="none" w:sz="0" w:space="0" w:color="auto"/>
                <w:left w:val="none" w:sz="0" w:space="0" w:color="auto"/>
                <w:bottom w:val="none" w:sz="0" w:space="0" w:color="auto"/>
                <w:right w:val="none" w:sz="0" w:space="0" w:color="auto"/>
              </w:divBdr>
            </w:div>
            <w:div w:id="1225800727">
              <w:marLeft w:val="1155"/>
              <w:marRight w:val="0"/>
              <w:marTop w:val="0"/>
              <w:marBottom w:val="0"/>
              <w:divBdr>
                <w:top w:val="none" w:sz="0" w:space="0" w:color="auto"/>
                <w:left w:val="none" w:sz="0" w:space="0" w:color="auto"/>
                <w:bottom w:val="none" w:sz="0" w:space="0" w:color="auto"/>
                <w:right w:val="none" w:sz="0" w:space="0" w:color="auto"/>
              </w:divBdr>
            </w:div>
            <w:div w:id="174286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6995585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09770">
      <w:bodyDiv w:val="1"/>
      <w:marLeft w:val="0"/>
      <w:marRight w:val="0"/>
      <w:marTop w:val="0"/>
      <w:marBottom w:val="0"/>
      <w:divBdr>
        <w:top w:val="none" w:sz="0" w:space="0" w:color="auto"/>
        <w:left w:val="none" w:sz="0" w:space="0" w:color="auto"/>
        <w:bottom w:val="none" w:sz="0" w:space="0" w:color="auto"/>
        <w:right w:val="none" w:sz="0" w:space="0" w:color="auto"/>
      </w:divBdr>
      <w:divsChild>
        <w:div w:id="830173392">
          <w:marLeft w:val="0"/>
          <w:marRight w:val="0"/>
          <w:marTop w:val="0"/>
          <w:marBottom w:val="0"/>
          <w:divBdr>
            <w:top w:val="none" w:sz="0" w:space="0" w:color="auto"/>
            <w:left w:val="none" w:sz="0" w:space="0" w:color="auto"/>
            <w:bottom w:val="none" w:sz="0" w:space="0" w:color="auto"/>
            <w:right w:val="none" w:sz="0" w:space="0" w:color="auto"/>
          </w:divBdr>
        </w:div>
        <w:div w:id="1613047021">
          <w:marLeft w:val="0"/>
          <w:marRight w:val="0"/>
          <w:marTop w:val="150"/>
          <w:marBottom w:val="0"/>
          <w:divBdr>
            <w:top w:val="none" w:sz="0" w:space="0" w:color="auto"/>
            <w:left w:val="none" w:sz="0" w:space="0" w:color="auto"/>
            <w:bottom w:val="none" w:sz="0" w:space="0" w:color="auto"/>
            <w:right w:val="none" w:sz="0" w:space="0" w:color="auto"/>
          </w:divBdr>
          <w:divsChild>
            <w:div w:id="1488008828">
              <w:marLeft w:val="1155"/>
              <w:marRight w:val="0"/>
              <w:marTop w:val="0"/>
              <w:marBottom w:val="0"/>
              <w:divBdr>
                <w:top w:val="none" w:sz="0" w:space="0" w:color="auto"/>
                <w:left w:val="none" w:sz="0" w:space="0" w:color="auto"/>
                <w:bottom w:val="none" w:sz="0" w:space="0" w:color="auto"/>
                <w:right w:val="none" w:sz="0" w:space="0" w:color="auto"/>
              </w:divBdr>
            </w:div>
            <w:div w:id="1171604232">
              <w:marLeft w:val="1155"/>
              <w:marRight w:val="0"/>
              <w:marTop w:val="0"/>
              <w:marBottom w:val="0"/>
              <w:divBdr>
                <w:top w:val="none" w:sz="0" w:space="0" w:color="auto"/>
                <w:left w:val="none" w:sz="0" w:space="0" w:color="auto"/>
                <w:bottom w:val="none" w:sz="0" w:space="0" w:color="auto"/>
                <w:right w:val="none" w:sz="0" w:space="0" w:color="auto"/>
              </w:divBdr>
            </w:div>
            <w:div w:id="36726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1966657">
      <w:bodyDiv w:val="1"/>
      <w:marLeft w:val="0"/>
      <w:marRight w:val="0"/>
      <w:marTop w:val="0"/>
      <w:marBottom w:val="0"/>
      <w:divBdr>
        <w:top w:val="none" w:sz="0" w:space="0" w:color="auto"/>
        <w:left w:val="none" w:sz="0" w:space="0" w:color="auto"/>
        <w:bottom w:val="none" w:sz="0" w:space="0" w:color="auto"/>
        <w:right w:val="none" w:sz="0" w:space="0" w:color="auto"/>
      </w:divBdr>
      <w:divsChild>
        <w:div w:id="762380945">
          <w:marLeft w:val="0"/>
          <w:marRight w:val="0"/>
          <w:marTop w:val="0"/>
          <w:marBottom w:val="0"/>
          <w:divBdr>
            <w:top w:val="none" w:sz="0" w:space="0" w:color="auto"/>
            <w:left w:val="none" w:sz="0" w:space="0" w:color="auto"/>
            <w:bottom w:val="none" w:sz="0" w:space="0" w:color="auto"/>
            <w:right w:val="none" w:sz="0" w:space="0" w:color="auto"/>
          </w:divBdr>
        </w:div>
        <w:div w:id="931277358">
          <w:marLeft w:val="0"/>
          <w:marRight w:val="0"/>
          <w:marTop w:val="150"/>
          <w:marBottom w:val="0"/>
          <w:divBdr>
            <w:top w:val="none" w:sz="0" w:space="0" w:color="auto"/>
            <w:left w:val="none" w:sz="0" w:space="0" w:color="auto"/>
            <w:bottom w:val="none" w:sz="0" w:space="0" w:color="auto"/>
            <w:right w:val="none" w:sz="0" w:space="0" w:color="auto"/>
          </w:divBdr>
          <w:divsChild>
            <w:div w:id="137117932">
              <w:marLeft w:val="1155"/>
              <w:marRight w:val="0"/>
              <w:marTop w:val="0"/>
              <w:marBottom w:val="0"/>
              <w:divBdr>
                <w:top w:val="none" w:sz="0" w:space="0" w:color="auto"/>
                <w:left w:val="none" w:sz="0" w:space="0" w:color="auto"/>
                <w:bottom w:val="none" w:sz="0" w:space="0" w:color="auto"/>
                <w:right w:val="none" w:sz="0" w:space="0" w:color="auto"/>
              </w:divBdr>
            </w:div>
            <w:div w:id="1134057686">
              <w:marLeft w:val="1155"/>
              <w:marRight w:val="0"/>
              <w:marTop w:val="0"/>
              <w:marBottom w:val="0"/>
              <w:divBdr>
                <w:top w:val="none" w:sz="0" w:space="0" w:color="auto"/>
                <w:left w:val="none" w:sz="0" w:space="0" w:color="auto"/>
                <w:bottom w:val="none" w:sz="0" w:space="0" w:color="auto"/>
                <w:right w:val="none" w:sz="0" w:space="0" w:color="auto"/>
              </w:divBdr>
            </w:div>
            <w:div w:id="101214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185579">
      <w:bodyDiv w:val="1"/>
      <w:marLeft w:val="0"/>
      <w:marRight w:val="0"/>
      <w:marTop w:val="0"/>
      <w:marBottom w:val="0"/>
      <w:divBdr>
        <w:top w:val="none" w:sz="0" w:space="0" w:color="auto"/>
        <w:left w:val="none" w:sz="0" w:space="0" w:color="auto"/>
        <w:bottom w:val="none" w:sz="0" w:space="0" w:color="auto"/>
        <w:right w:val="none" w:sz="0" w:space="0" w:color="auto"/>
      </w:divBdr>
      <w:divsChild>
        <w:div w:id="978995078">
          <w:marLeft w:val="0"/>
          <w:marRight w:val="0"/>
          <w:marTop w:val="0"/>
          <w:marBottom w:val="0"/>
          <w:divBdr>
            <w:top w:val="none" w:sz="0" w:space="0" w:color="auto"/>
            <w:left w:val="none" w:sz="0" w:space="0" w:color="auto"/>
            <w:bottom w:val="none" w:sz="0" w:space="0" w:color="auto"/>
            <w:right w:val="none" w:sz="0" w:space="0" w:color="auto"/>
          </w:divBdr>
        </w:div>
        <w:div w:id="2098862033">
          <w:marLeft w:val="0"/>
          <w:marRight w:val="0"/>
          <w:marTop w:val="150"/>
          <w:marBottom w:val="0"/>
          <w:divBdr>
            <w:top w:val="none" w:sz="0" w:space="0" w:color="auto"/>
            <w:left w:val="none" w:sz="0" w:space="0" w:color="auto"/>
            <w:bottom w:val="none" w:sz="0" w:space="0" w:color="auto"/>
            <w:right w:val="none" w:sz="0" w:space="0" w:color="auto"/>
          </w:divBdr>
          <w:divsChild>
            <w:div w:id="818545732">
              <w:marLeft w:val="1155"/>
              <w:marRight w:val="0"/>
              <w:marTop w:val="0"/>
              <w:marBottom w:val="0"/>
              <w:divBdr>
                <w:top w:val="none" w:sz="0" w:space="0" w:color="auto"/>
                <w:left w:val="none" w:sz="0" w:space="0" w:color="auto"/>
                <w:bottom w:val="none" w:sz="0" w:space="0" w:color="auto"/>
                <w:right w:val="none" w:sz="0" w:space="0" w:color="auto"/>
              </w:divBdr>
            </w:div>
            <w:div w:id="671294100">
              <w:marLeft w:val="1155"/>
              <w:marRight w:val="0"/>
              <w:marTop w:val="0"/>
              <w:marBottom w:val="0"/>
              <w:divBdr>
                <w:top w:val="none" w:sz="0" w:space="0" w:color="auto"/>
                <w:left w:val="none" w:sz="0" w:space="0" w:color="auto"/>
                <w:bottom w:val="none" w:sz="0" w:space="0" w:color="auto"/>
                <w:right w:val="none" w:sz="0" w:space="0" w:color="auto"/>
              </w:divBdr>
            </w:div>
            <w:div w:id="360740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306303">
      <w:bodyDiv w:val="1"/>
      <w:marLeft w:val="0"/>
      <w:marRight w:val="0"/>
      <w:marTop w:val="0"/>
      <w:marBottom w:val="0"/>
      <w:divBdr>
        <w:top w:val="none" w:sz="0" w:space="0" w:color="auto"/>
        <w:left w:val="none" w:sz="0" w:space="0" w:color="auto"/>
        <w:bottom w:val="none" w:sz="0" w:space="0" w:color="auto"/>
        <w:right w:val="none" w:sz="0" w:space="0" w:color="auto"/>
      </w:divBdr>
      <w:divsChild>
        <w:div w:id="525558405">
          <w:marLeft w:val="0"/>
          <w:marRight w:val="0"/>
          <w:marTop w:val="0"/>
          <w:marBottom w:val="0"/>
          <w:divBdr>
            <w:top w:val="none" w:sz="0" w:space="0" w:color="auto"/>
            <w:left w:val="none" w:sz="0" w:space="0" w:color="auto"/>
            <w:bottom w:val="none" w:sz="0" w:space="0" w:color="auto"/>
            <w:right w:val="none" w:sz="0" w:space="0" w:color="auto"/>
          </w:divBdr>
        </w:div>
        <w:div w:id="468787454">
          <w:marLeft w:val="0"/>
          <w:marRight w:val="0"/>
          <w:marTop w:val="150"/>
          <w:marBottom w:val="0"/>
          <w:divBdr>
            <w:top w:val="none" w:sz="0" w:space="0" w:color="auto"/>
            <w:left w:val="none" w:sz="0" w:space="0" w:color="auto"/>
            <w:bottom w:val="none" w:sz="0" w:space="0" w:color="auto"/>
            <w:right w:val="none" w:sz="0" w:space="0" w:color="auto"/>
          </w:divBdr>
          <w:divsChild>
            <w:div w:id="996230796">
              <w:marLeft w:val="1155"/>
              <w:marRight w:val="0"/>
              <w:marTop w:val="0"/>
              <w:marBottom w:val="0"/>
              <w:divBdr>
                <w:top w:val="none" w:sz="0" w:space="0" w:color="auto"/>
                <w:left w:val="none" w:sz="0" w:space="0" w:color="auto"/>
                <w:bottom w:val="none" w:sz="0" w:space="0" w:color="auto"/>
                <w:right w:val="none" w:sz="0" w:space="0" w:color="auto"/>
              </w:divBdr>
            </w:div>
            <w:div w:id="194585766">
              <w:marLeft w:val="1155"/>
              <w:marRight w:val="0"/>
              <w:marTop w:val="0"/>
              <w:marBottom w:val="0"/>
              <w:divBdr>
                <w:top w:val="none" w:sz="0" w:space="0" w:color="auto"/>
                <w:left w:val="none" w:sz="0" w:space="0" w:color="auto"/>
                <w:bottom w:val="none" w:sz="0" w:space="0" w:color="auto"/>
                <w:right w:val="none" w:sz="0" w:space="0" w:color="auto"/>
              </w:divBdr>
            </w:div>
            <w:div w:id="369377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495431">
      <w:bodyDiv w:val="1"/>
      <w:marLeft w:val="0"/>
      <w:marRight w:val="0"/>
      <w:marTop w:val="0"/>
      <w:marBottom w:val="0"/>
      <w:divBdr>
        <w:top w:val="none" w:sz="0" w:space="0" w:color="auto"/>
        <w:left w:val="none" w:sz="0" w:space="0" w:color="auto"/>
        <w:bottom w:val="none" w:sz="0" w:space="0" w:color="auto"/>
        <w:right w:val="none" w:sz="0" w:space="0" w:color="auto"/>
      </w:divBdr>
      <w:divsChild>
        <w:div w:id="466361323">
          <w:marLeft w:val="0"/>
          <w:marRight w:val="0"/>
          <w:marTop w:val="0"/>
          <w:marBottom w:val="0"/>
          <w:divBdr>
            <w:top w:val="none" w:sz="0" w:space="0" w:color="auto"/>
            <w:left w:val="none" w:sz="0" w:space="0" w:color="auto"/>
            <w:bottom w:val="none" w:sz="0" w:space="0" w:color="auto"/>
            <w:right w:val="none" w:sz="0" w:space="0" w:color="auto"/>
          </w:divBdr>
        </w:div>
        <w:div w:id="823358193">
          <w:marLeft w:val="0"/>
          <w:marRight w:val="0"/>
          <w:marTop w:val="150"/>
          <w:marBottom w:val="0"/>
          <w:divBdr>
            <w:top w:val="none" w:sz="0" w:space="0" w:color="auto"/>
            <w:left w:val="none" w:sz="0" w:space="0" w:color="auto"/>
            <w:bottom w:val="none" w:sz="0" w:space="0" w:color="auto"/>
            <w:right w:val="none" w:sz="0" w:space="0" w:color="auto"/>
          </w:divBdr>
          <w:divsChild>
            <w:div w:id="1223827585">
              <w:marLeft w:val="1155"/>
              <w:marRight w:val="0"/>
              <w:marTop w:val="0"/>
              <w:marBottom w:val="0"/>
              <w:divBdr>
                <w:top w:val="none" w:sz="0" w:space="0" w:color="auto"/>
                <w:left w:val="none" w:sz="0" w:space="0" w:color="auto"/>
                <w:bottom w:val="none" w:sz="0" w:space="0" w:color="auto"/>
                <w:right w:val="none" w:sz="0" w:space="0" w:color="auto"/>
              </w:divBdr>
            </w:div>
            <w:div w:id="28496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2812298">
      <w:bodyDiv w:val="1"/>
      <w:marLeft w:val="0"/>
      <w:marRight w:val="0"/>
      <w:marTop w:val="0"/>
      <w:marBottom w:val="0"/>
      <w:divBdr>
        <w:top w:val="none" w:sz="0" w:space="0" w:color="auto"/>
        <w:left w:val="none" w:sz="0" w:space="0" w:color="auto"/>
        <w:bottom w:val="none" w:sz="0" w:space="0" w:color="auto"/>
        <w:right w:val="none" w:sz="0" w:space="0" w:color="auto"/>
      </w:divBdr>
      <w:divsChild>
        <w:div w:id="403837728">
          <w:marLeft w:val="0"/>
          <w:marRight w:val="0"/>
          <w:marTop w:val="0"/>
          <w:marBottom w:val="0"/>
          <w:divBdr>
            <w:top w:val="none" w:sz="0" w:space="0" w:color="auto"/>
            <w:left w:val="none" w:sz="0" w:space="0" w:color="auto"/>
            <w:bottom w:val="none" w:sz="0" w:space="0" w:color="auto"/>
            <w:right w:val="none" w:sz="0" w:space="0" w:color="auto"/>
          </w:divBdr>
        </w:div>
        <w:div w:id="953483575">
          <w:marLeft w:val="0"/>
          <w:marRight w:val="0"/>
          <w:marTop w:val="150"/>
          <w:marBottom w:val="0"/>
          <w:divBdr>
            <w:top w:val="none" w:sz="0" w:space="0" w:color="auto"/>
            <w:left w:val="none" w:sz="0" w:space="0" w:color="auto"/>
            <w:bottom w:val="none" w:sz="0" w:space="0" w:color="auto"/>
            <w:right w:val="none" w:sz="0" w:space="0" w:color="auto"/>
          </w:divBdr>
          <w:divsChild>
            <w:div w:id="1776096228">
              <w:marLeft w:val="1155"/>
              <w:marRight w:val="0"/>
              <w:marTop w:val="0"/>
              <w:marBottom w:val="0"/>
              <w:divBdr>
                <w:top w:val="none" w:sz="0" w:space="0" w:color="auto"/>
                <w:left w:val="none" w:sz="0" w:space="0" w:color="auto"/>
                <w:bottom w:val="none" w:sz="0" w:space="0" w:color="auto"/>
                <w:right w:val="none" w:sz="0" w:space="0" w:color="auto"/>
              </w:divBdr>
            </w:div>
            <w:div w:id="320931646">
              <w:marLeft w:val="1155"/>
              <w:marRight w:val="0"/>
              <w:marTop w:val="0"/>
              <w:marBottom w:val="0"/>
              <w:divBdr>
                <w:top w:val="none" w:sz="0" w:space="0" w:color="auto"/>
                <w:left w:val="none" w:sz="0" w:space="0" w:color="auto"/>
                <w:bottom w:val="none" w:sz="0" w:space="0" w:color="auto"/>
                <w:right w:val="none" w:sz="0" w:space="0" w:color="auto"/>
              </w:divBdr>
            </w:div>
            <w:div w:id="1734229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958754">
      <w:bodyDiv w:val="1"/>
      <w:marLeft w:val="0"/>
      <w:marRight w:val="0"/>
      <w:marTop w:val="0"/>
      <w:marBottom w:val="0"/>
      <w:divBdr>
        <w:top w:val="none" w:sz="0" w:space="0" w:color="auto"/>
        <w:left w:val="none" w:sz="0" w:space="0" w:color="auto"/>
        <w:bottom w:val="none" w:sz="0" w:space="0" w:color="auto"/>
        <w:right w:val="none" w:sz="0" w:space="0" w:color="auto"/>
      </w:divBdr>
      <w:divsChild>
        <w:div w:id="1678657679">
          <w:marLeft w:val="0"/>
          <w:marRight w:val="0"/>
          <w:marTop w:val="0"/>
          <w:marBottom w:val="0"/>
          <w:divBdr>
            <w:top w:val="none" w:sz="0" w:space="0" w:color="auto"/>
            <w:left w:val="none" w:sz="0" w:space="0" w:color="auto"/>
            <w:bottom w:val="none" w:sz="0" w:space="0" w:color="auto"/>
            <w:right w:val="none" w:sz="0" w:space="0" w:color="auto"/>
          </w:divBdr>
        </w:div>
        <w:div w:id="417138937">
          <w:marLeft w:val="0"/>
          <w:marRight w:val="0"/>
          <w:marTop w:val="150"/>
          <w:marBottom w:val="0"/>
          <w:divBdr>
            <w:top w:val="none" w:sz="0" w:space="0" w:color="auto"/>
            <w:left w:val="none" w:sz="0" w:space="0" w:color="auto"/>
            <w:bottom w:val="none" w:sz="0" w:space="0" w:color="auto"/>
            <w:right w:val="none" w:sz="0" w:space="0" w:color="auto"/>
          </w:divBdr>
          <w:divsChild>
            <w:div w:id="1998605442">
              <w:marLeft w:val="1155"/>
              <w:marRight w:val="0"/>
              <w:marTop w:val="0"/>
              <w:marBottom w:val="0"/>
              <w:divBdr>
                <w:top w:val="none" w:sz="0" w:space="0" w:color="auto"/>
                <w:left w:val="none" w:sz="0" w:space="0" w:color="auto"/>
                <w:bottom w:val="none" w:sz="0" w:space="0" w:color="auto"/>
                <w:right w:val="none" w:sz="0" w:space="0" w:color="auto"/>
              </w:divBdr>
            </w:div>
            <w:div w:id="1120951211">
              <w:marLeft w:val="1155"/>
              <w:marRight w:val="0"/>
              <w:marTop w:val="0"/>
              <w:marBottom w:val="0"/>
              <w:divBdr>
                <w:top w:val="none" w:sz="0" w:space="0" w:color="auto"/>
                <w:left w:val="none" w:sz="0" w:space="0" w:color="auto"/>
                <w:bottom w:val="none" w:sz="0" w:space="0" w:color="auto"/>
                <w:right w:val="none" w:sz="0" w:space="0" w:color="auto"/>
              </w:divBdr>
            </w:div>
            <w:div w:id="1088307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22720">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7201">
      <w:bodyDiv w:val="1"/>
      <w:marLeft w:val="0"/>
      <w:marRight w:val="0"/>
      <w:marTop w:val="0"/>
      <w:marBottom w:val="0"/>
      <w:divBdr>
        <w:top w:val="none" w:sz="0" w:space="0" w:color="auto"/>
        <w:left w:val="none" w:sz="0" w:space="0" w:color="auto"/>
        <w:bottom w:val="none" w:sz="0" w:space="0" w:color="auto"/>
        <w:right w:val="none" w:sz="0" w:space="0" w:color="auto"/>
      </w:divBdr>
      <w:divsChild>
        <w:div w:id="1799567655">
          <w:marLeft w:val="0"/>
          <w:marRight w:val="0"/>
          <w:marTop w:val="0"/>
          <w:marBottom w:val="0"/>
          <w:divBdr>
            <w:top w:val="none" w:sz="0" w:space="0" w:color="auto"/>
            <w:left w:val="none" w:sz="0" w:space="0" w:color="auto"/>
            <w:bottom w:val="none" w:sz="0" w:space="0" w:color="auto"/>
            <w:right w:val="none" w:sz="0" w:space="0" w:color="auto"/>
          </w:divBdr>
        </w:div>
        <w:div w:id="1727996418">
          <w:marLeft w:val="0"/>
          <w:marRight w:val="0"/>
          <w:marTop w:val="150"/>
          <w:marBottom w:val="0"/>
          <w:divBdr>
            <w:top w:val="none" w:sz="0" w:space="0" w:color="auto"/>
            <w:left w:val="none" w:sz="0" w:space="0" w:color="auto"/>
            <w:bottom w:val="none" w:sz="0" w:space="0" w:color="auto"/>
            <w:right w:val="none" w:sz="0" w:space="0" w:color="auto"/>
          </w:divBdr>
          <w:divsChild>
            <w:div w:id="764574889">
              <w:marLeft w:val="1155"/>
              <w:marRight w:val="0"/>
              <w:marTop w:val="0"/>
              <w:marBottom w:val="0"/>
              <w:divBdr>
                <w:top w:val="none" w:sz="0" w:space="0" w:color="auto"/>
                <w:left w:val="none" w:sz="0" w:space="0" w:color="auto"/>
                <w:bottom w:val="none" w:sz="0" w:space="0" w:color="auto"/>
                <w:right w:val="none" w:sz="0" w:space="0" w:color="auto"/>
              </w:divBdr>
            </w:div>
            <w:div w:id="417136930">
              <w:marLeft w:val="1155"/>
              <w:marRight w:val="0"/>
              <w:marTop w:val="0"/>
              <w:marBottom w:val="0"/>
              <w:divBdr>
                <w:top w:val="none" w:sz="0" w:space="0" w:color="auto"/>
                <w:left w:val="none" w:sz="0" w:space="0" w:color="auto"/>
                <w:bottom w:val="none" w:sz="0" w:space="0" w:color="auto"/>
                <w:right w:val="none" w:sz="0" w:space="0" w:color="auto"/>
              </w:divBdr>
            </w:div>
            <w:div w:id="83571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08776">
      <w:bodyDiv w:val="1"/>
      <w:marLeft w:val="0"/>
      <w:marRight w:val="0"/>
      <w:marTop w:val="0"/>
      <w:marBottom w:val="0"/>
      <w:divBdr>
        <w:top w:val="none" w:sz="0" w:space="0" w:color="auto"/>
        <w:left w:val="none" w:sz="0" w:space="0" w:color="auto"/>
        <w:bottom w:val="none" w:sz="0" w:space="0" w:color="auto"/>
        <w:right w:val="none" w:sz="0" w:space="0" w:color="auto"/>
      </w:divBdr>
      <w:divsChild>
        <w:div w:id="420494504">
          <w:marLeft w:val="0"/>
          <w:marRight w:val="0"/>
          <w:marTop w:val="0"/>
          <w:marBottom w:val="0"/>
          <w:divBdr>
            <w:top w:val="none" w:sz="0" w:space="0" w:color="auto"/>
            <w:left w:val="none" w:sz="0" w:space="0" w:color="auto"/>
            <w:bottom w:val="none" w:sz="0" w:space="0" w:color="auto"/>
            <w:right w:val="none" w:sz="0" w:space="0" w:color="auto"/>
          </w:divBdr>
        </w:div>
        <w:div w:id="51848796">
          <w:marLeft w:val="0"/>
          <w:marRight w:val="0"/>
          <w:marTop w:val="150"/>
          <w:marBottom w:val="0"/>
          <w:divBdr>
            <w:top w:val="none" w:sz="0" w:space="0" w:color="auto"/>
            <w:left w:val="none" w:sz="0" w:space="0" w:color="auto"/>
            <w:bottom w:val="none" w:sz="0" w:space="0" w:color="auto"/>
            <w:right w:val="none" w:sz="0" w:space="0" w:color="auto"/>
          </w:divBdr>
          <w:divsChild>
            <w:div w:id="432825559">
              <w:marLeft w:val="1155"/>
              <w:marRight w:val="0"/>
              <w:marTop w:val="0"/>
              <w:marBottom w:val="0"/>
              <w:divBdr>
                <w:top w:val="none" w:sz="0" w:space="0" w:color="auto"/>
                <w:left w:val="none" w:sz="0" w:space="0" w:color="auto"/>
                <w:bottom w:val="none" w:sz="0" w:space="0" w:color="auto"/>
                <w:right w:val="none" w:sz="0" w:space="0" w:color="auto"/>
              </w:divBdr>
            </w:div>
            <w:div w:id="1052971045">
              <w:marLeft w:val="1155"/>
              <w:marRight w:val="0"/>
              <w:marTop w:val="0"/>
              <w:marBottom w:val="0"/>
              <w:divBdr>
                <w:top w:val="none" w:sz="0" w:space="0" w:color="auto"/>
                <w:left w:val="none" w:sz="0" w:space="0" w:color="auto"/>
                <w:bottom w:val="none" w:sz="0" w:space="0" w:color="auto"/>
                <w:right w:val="none" w:sz="0" w:space="0" w:color="auto"/>
              </w:divBdr>
            </w:div>
            <w:div w:id="189604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4918">
      <w:bodyDiv w:val="1"/>
      <w:marLeft w:val="0"/>
      <w:marRight w:val="0"/>
      <w:marTop w:val="0"/>
      <w:marBottom w:val="0"/>
      <w:divBdr>
        <w:top w:val="none" w:sz="0" w:space="0" w:color="auto"/>
        <w:left w:val="none" w:sz="0" w:space="0" w:color="auto"/>
        <w:bottom w:val="none" w:sz="0" w:space="0" w:color="auto"/>
        <w:right w:val="none" w:sz="0" w:space="0" w:color="auto"/>
      </w:divBdr>
      <w:divsChild>
        <w:div w:id="404186071">
          <w:marLeft w:val="0"/>
          <w:marRight w:val="0"/>
          <w:marTop w:val="0"/>
          <w:marBottom w:val="0"/>
          <w:divBdr>
            <w:top w:val="none" w:sz="0" w:space="0" w:color="auto"/>
            <w:left w:val="none" w:sz="0" w:space="0" w:color="auto"/>
            <w:bottom w:val="none" w:sz="0" w:space="0" w:color="auto"/>
            <w:right w:val="none" w:sz="0" w:space="0" w:color="auto"/>
          </w:divBdr>
        </w:div>
        <w:div w:id="1898080888">
          <w:marLeft w:val="0"/>
          <w:marRight w:val="0"/>
          <w:marTop w:val="150"/>
          <w:marBottom w:val="0"/>
          <w:divBdr>
            <w:top w:val="none" w:sz="0" w:space="0" w:color="auto"/>
            <w:left w:val="none" w:sz="0" w:space="0" w:color="auto"/>
            <w:bottom w:val="none" w:sz="0" w:space="0" w:color="auto"/>
            <w:right w:val="none" w:sz="0" w:space="0" w:color="auto"/>
          </w:divBdr>
          <w:divsChild>
            <w:div w:id="1858500350">
              <w:marLeft w:val="1155"/>
              <w:marRight w:val="0"/>
              <w:marTop w:val="0"/>
              <w:marBottom w:val="0"/>
              <w:divBdr>
                <w:top w:val="none" w:sz="0" w:space="0" w:color="auto"/>
                <w:left w:val="none" w:sz="0" w:space="0" w:color="auto"/>
                <w:bottom w:val="none" w:sz="0" w:space="0" w:color="auto"/>
                <w:right w:val="none" w:sz="0" w:space="0" w:color="auto"/>
              </w:divBdr>
            </w:div>
            <w:div w:id="458185359">
              <w:marLeft w:val="1155"/>
              <w:marRight w:val="0"/>
              <w:marTop w:val="0"/>
              <w:marBottom w:val="0"/>
              <w:divBdr>
                <w:top w:val="none" w:sz="0" w:space="0" w:color="auto"/>
                <w:left w:val="none" w:sz="0" w:space="0" w:color="auto"/>
                <w:bottom w:val="none" w:sz="0" w:space="0" w:color="auto"/>
                <w:right w:val="none" w:sz="0" w:space="0" w:color="auto"/>
              </w:divBdr>
            </w:div>
            <w:div w:id="1291980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744482">
      <w:bodyDiv w:val="1"/>
      <w:marLeft w:val="0"/>
      <w:marRight w:val="0"/>
      <w:marTop w:val="0"/>
      <w:marBottom w:val="0"/>
      <w:divBdr>
        <w:top w:val="none" w:sz="0" w:space="0" w:color="auto"/>
        <w:left w:val="none" w:sz="0" w:space="0" w:color="auto"/>
        <w:bottom w:val="none" w:sz="0" w:space="0" w:color="auto"/>
        <w:right w:val="none" w:sz="0" w:space="0" w:color="auto"/>
      </w:divBdr>
      <w:divsChild>
        <w:div w:id="146362956">
          <w:marLeft w:val="0"/>
          <w:marRight w:val="0"/>
          <w:marTop w:val="0"/>
          <w:marBottom w:val="0"/>
          <w:divBdr>
            <w:top w:val="none" w:sz="0" w:space="0" w:color="auto"/>
            <w:left w:val="none" w:sz="0" w:space="0" w:color="auto"/>
            <w:bottom w:val="none" w:sz="0" w:space="0" w:color="auto"/>
            <w:right w:val="none" w:sz="0" w:space="0" w:color="auto"/>
          </w:divBdr>
        </w:div>
        <w:div w:id="1680233936">
          <w:marLeft w:val="0"/>
          <w:marRight w:val="0"/>
          <w:marTop w:val="150"/>
          <w:marBottom w:val="0"/>
          <w:divBdr>
            <w:top w:val="none" w:sz="0" w:space="0" w:color="auto"/>
            <w:left w:val="none" w:sz="0" w:space="0" w:color="auto"/>
            <w:bottom w:val="none" w:sz="0" w:space="0" w:color="auto"/>
            <w:right w:val="none" w:sz="0" w:space="0" w:color="auto"/>
          </w:divBdr>
          <w:divsChild>
            <w:div w:id="1553955984">
              <w:marLeft w:val="1155"/>
              <w:marRight w:val="0"/>
              <w:marTop w:val="0"/>
              <w:marBottom w:val="0"/>
              <w:divBdr>
                <w:top w:val="none" w:sz="0" w:space="0" w:color="auto"/>
                <w:left w:val="none" w:sz="0" w:space="0" w:color="auto"/>
                <w:bottom w:val="none" w:sz="0" w:space="0" w:color="auto"/>
                <w:right w:val="none" w:sz="0" w:space="0" w:color="auto"/>
              </w:divBdr>
            </w:div>
            <w:div w:id="1576815681">
              <w:marLeft w:val="1155"/>
              <w:marRight w:val="0"/>
              <w:marTop w:val="0"/>
              <w:marBottom w:val="0"/>
              <w:divBdr>
                <w:top w:val="none" w:sz="0" w:space="0" w:color="auto"/>
                <w:left w:val="none" w:sz="0" w:space="0" w:color="auto"/>
                <w:bottom w:val="none" w:sz="0" w:space="0" w:color="auto"/>
                <w:right w:val="none" w:sz="0" w:space="0" w:color="auto"/>
              </w:divBdr>
            </w:div>
            <w:div w:id="191234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7931108">
      <w:bodyDiv w:val="1"/>
      <w:marLeft w:val="0"/>
      <w:marRight w:val="0"/>
      <w:marTop w:val="0"/>
      <w:marBottom w:val="0"/>
      <w:divBdr>
        <w:top w:val="none" w:sz="0" w:space="0" w:color="auto"/>
        <w:left w:val="none" w:sz="0" w:space="0" w:color="auto"/>
        <w:bottom w:val="none" w:sz="0" w:space="0" w:color="auto"/>
        <w:right w:val="none" w:sz="0" w:space="0" w:color="auto"/>
      </w:divBdr>
      <w:divsChild>
        <w:div w:id="1442341964">
          <w:marLeft w:val="0"/>
          <w:marRight w:val="0"/>
          <w:marTop w:val="0"/>
          <w:marBottom w:val="0"/>
          <w:divBdr>
            <w:top w:val="none" w:sz="0" w:space="0" w:color="auto"/>
            <w:left w:val="none" w:sz="0" w:space="0" w:color="auto"/>
            <w:bottom w:val="none" w:sz="0" w:space="0" w:color="auto"/>
            <w:right w:val="none" w:sz="0" w:space="0" w:color="auto"/>
          </w:divBdr>
        </w:div>
        <w:div w:id="1687367341">
          <w:marLeft w:val="0"/>
          <w:marRight w:val="0"/>
          <w:marTop w:val="150"/>
          <w:marBottom w:val="0"/>
          <w:divBdr>
            <w:top w:val="none" w:sz="0" w:space="0" w:color="auto"/>
            <w:left w:val="none" w:sz="0" w:space="0" w:color="auto"/>
            <w:bottom w:val="none" w:sz="0" w:space="0" w:color="auto"/>
            <w:right w:val="none" w:sz="0" w:space="0" w:color="auto"/>
          </w:divBdr>
          <w:divsChild>
            <w:div w:id="876888663">
              <w:marLeft w:val="1155"/>
              <w:marRight w:val="0"/>
              <w:marTop w:val="0"/>
              <w:marBottom w:val="0"/>
              <w:divBdr>
                <w:top w:val="none" w:sz="0" w:space="0" w:color="auto"/>
                <w:left w:val="none" w:sz="0" w:space="0" w:color="auto"/>
                <w:bottom w:val="none" w:sz="0" w:space="0" w:color="auto"/>
                <w:right w:val="none" w:sz="0" w:space="0" w:color="auto"/>
              </w:divBdr>
            </w:div>
            <w:div w:id="299962166">
              <w:marLeft w:val="1155"/>
              <w:marRight w:val="0"/>
              <w:marTop w:val="0"/>
              <w:marBottom w:val="0"/>
              <w:divBdr>
                <w:top w:val="none" w:sz="0" w:space="0" w:color="auto"/>
                <w:left w:val="none" w:sz="0" w:space="0" w:color="auto"/>
                <w:bottom w:val="none" w:sz="0" w:space="0" w:color="auto"/>
                <w:right w:val="none" w:sz="0" w:space="0" w:color="auto"/>
              </w:divBdr>
            </w:div>
            <w:div w:id="486945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938329">
      <w:bodyDiv w:val="1"/>
      <w:marLeft w:val="0"/>
      <w:marRight w:val="0"/>
      <w:marTop w:val="0"/>
      <w:marBottom w:val="0"/>
      <w:divBdr>
        <w:top w:val="none" w:sz="0" w:space="0" w:color="auto"/>
        <w:left w:val="none" w:sz="0" w:space="0" w:color="auto"/>
        <w:bottom w:val="none" w:sz="0" w:space="0" w:color="auto"/>
        <w:right w:val="none" w:sz="0" w:space="0" w:color="auto"/>
      </w:divBdr>
      <w:divsChild>
        <w:div w:id="899363845">
          <w:marLeft w:val="0"/>
          <w:marRight w:val="0"/>
          <w:marTop w:val="0"/>
          <w:marBottom w:val="0"/>
          <w:divBdr>
            <w:top w:val="none" w:sz="0" w:space="0" w:color="auto"/>
            <w:left w:val="none" w:sz="0" w:space="0" w:color="auto"/>
            <w:bottom w:val="none" w:sz="0" w:space="0" w:color="auto"/>
            <w:right w:val="none" w:sz="0" w:space="0" w:color="auto"/>
          </w:divBdr>
        </w:div>
        <w:div w:id="1192886970">
          <w:marLeft w:val="0"/>
          <w:marRight w:val="0"/>
          <w:marTop w:val="150"/>
          <w:marBottom w:val="0"/>
          <w:divBdr>
            <w:top w:val="none" w:sz="0" w:space="0" w:color="auto"/>
            <w:left w:val="none" w:sz="0" w:space="0" w:color="auto"/>
            <w:bottom w:val="none" w:sz="0" w:space="0" w:color="auto"/>
            <w:right w:val="none" w:sz="0" w:space="0" w:color="auto"/>
          </w:divBdr>
          <w:divsChild>
            <w:div w:id="1486236344">
              <w:marLeft w:val="1155"/>
              <w:marRight w:val="0"/>
              <w:marTop w:val="0"/>
              <w:marBottom w:val="0"/>
              <w:divBdr>
                <w:top w:val="none" w:sz="0" w:space="0" w:color="auto"/>
                <w:left w:val="none" w:sz="0" w:space="0" w:color="auto"/>
                <w:bottom w:val="none" w:sz="0" w:space="0" w:color="auto"/>
                <w:right w:val="none" w:sz="0" w:space="0" w:color="auto"/>
              </w:divBdr>
            </w:div>
            <w:div w:id="1994487642">
              <w:marLeft w:val="1155"/>
              <w:marRight w:val="0"/>
              <w:marTop w:val="0"/>
              <w:marBottom w:val="0"/>
              <w:divBdr>
                <w:top w:val="none" w:sz="0" w:space="0" w:color="auto"/>
                <w:left w:val="none" w:sz="0" w:space="0" w:color="auto"/>
                <w:bottom w:val="none" w:sz="0" w:space="0" w:color="auto"/>
                <w:right w:val="none" w:sz="0" w:space="0" w:color="auto"/>
              </w:divBdr>
            </w:div>
            <w:div w:id="1377657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128902">
      <w:bodyDiv w:val="1"/>
      <w:marLeft w:val="0"/>
      <w:marRight w:val="0"/>
      <w:marTop w:val="0"/>
      <w:marBottom w:val="0"/>
      <w:divBdr>
        <w:top w:val="none" w:sz="0" w:space="0" w:color="auto"/>
        <w:left w:val="none" w:sz="0" w:space="0" w:color="auto"/>
        <w:bottom w:val="none" w:sz="0" w:space="0" w:color="auto"/>
        <w:right w:val="none" w:sz="0" w:space="0" w:color="auto"/>
      </w:divBdr>
      <w:divsChild>
        <w:div w:id="647825787">
          <w:marLeft w:val="0"/>
          <w:marRight w:val="0"/>
          <w:marTop w:val="0"/>
          <w:marBottom w:val="0"/>
          <w:divBdr>
            <w:top w:val="none" w:sz="0" w:space="0" w:color="auto"/>
            <w:left w:val="none" w:sz="0" w:space="0" w:color="auto"/>
            <w:bottom w:val="none" w:sz="0" w:space="0" w:color="auto"/>
            <w:right w:val="none" w:sz="0" w:space="0" w:color="auto"/>
          </w:divBdr>
        </w:div>
        <w:div w:id="506559775">
          <w:marLeft w:val="0"/>
          <w:marRight w:val="0"/>
          <w:marTop w:val="150"/>
          <w:marBottom w:val="0"/>
          <w:divBdr>
            <w:top w:val="none" w:sz="0" w:space="0" w:color="auto"/>
            <w:left w:val="none" w:sz="0" w:space="0" w:color="auto"/>
            <w:bottom w:val="none" w:sz="0" w:space="0" w:color="auto"/>
            <w:right w:val="none" w:sz="0" w:space="0" w:color="auto"/>
          </w:divBdr>
          <w:divsChild>
            <w:div w:id="429592815">
              <w:marLeft w:val="1155"/>
              <w:marRight w:val="0"/>
              <w:marTop w:val="0"/>
              <w:marBottom w:val="0"/>
              <w:divBdr>
                <w:top w:val="none" w:sz="0" w:space="0" w:color="auto"/>
                <w:left w:val="none" w:sz="0" w:space="0" w:color="auto"/>
                <w:bottom w:val="none" w:sz="0" w:space="0" w:color="auto"/>
                <w:right w:val="none" w:sz="0" w:space="0" w:color="auto"/>
              </w:divBdr>
            </w:div>
            <w:div w:id="589703947">
              <w:marLeft w:val="1155"/>
              <w:marRight w:val="0"/>
              <w:marTop w:val="0"/>
              <w:marBottom w:val="0"/>
              <w:divBdr>
                <w:top w:val="none" w:sz="0" w:space="0" w:color="auto"/>
                <w:left w:val="none" w:sz="0" w:space="0" w:color="auto"/>
                <w:bottom w:val="none" w:sz="0" w:space="0" w:color="auto"/>
                <w:right w:val="none" w:sz="0" w:space="0" w:color="auto"/>
              </w:divBdr>
            </w:div>
            <w:div w:id="1305744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516762">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198016">
      <w:bodyDiv w:val="1"/>
      <w:marLeft w:val="0"/>
      <w:marRight w:val="0"/>
      <w:marTop w:val="0"/>
      <w:marBottom w:val="0"/>
      <w:divBdr>
        <w:top w:val="none" w:sz="0" w:space="0" w:color="auto"/>
        <w:left w:val="none" w:sz="0" w:space="0" w:color="auto"/>
        <w:bottom w:val="none" w:sz="0" w:space="0" w:color="auto"/>
        <w:right w:val="none" w:sz="0" w:space="0" w:color="auto"/>
      </w:divBdr>
      <w:divsChild>
        <w:div w:id="1713841788">
          <w:marLeft w:val="0"/>
          <w:marRight w:val="0"/>
          <w:marTop w:val="0"/>
          <w:marBottom w:val="0"/>
          <w:divBdr>
            <w:top w:val="none" w:sz="0" w:space="0" w:color="auto"/>
            <w:left w:val="none" w:sz="0" w:space="0" w:color="auto"/>
            <w:bottom w:val="none" w:sz="0" w:space="0" w:color="auto"/>
            <w:right w:val="none" w:sz="0" w:space="0" w:color="auto"/>
          </w:divBdr>
        </w:div>
        <w:div w:id="489256733">
          <w:marLeft w:val="0"/>
          <w:marRight w:val="0"/>
          <w:marTop w:val="150"/>
          <w:marBottom w:val="0"/>
          <w:divBdr>
            <w:top w:val="none" w:sz="0" w:space="0" w:color="auto"/>
            <w:left w:val="none" w:sz="0" w:space="0" w:color="auto"/>
            <w:bottom w:val="none" w:sz="0" w:space="0" w:color="auto"/>
            <w:right w:val="none" w:sz="0" w:space="0" w:color="auto"/>
          </w:divBdr>
          <w:divsChild>
            <w:div w:id="599608885">
              <w:marLeft w:val="1155"/>
              <w:marRight w:val="0"/>
              <w:marTop w:val="0"/>
              <w:marBottom w:val="0"/>
              <w:divBdr>
                <w:top w:val="none" w:sz="0" w:space="0" w:color="auto"/>
                <w:left w:val="none" w:sz="0" w:space="0" w:color="auto"/>
                <w:bottom w:val="none" w:sz="0" w:space="0" w:color="auto"/>
                <w:right w:val="none" w:sz="0" w:space="0" w:color="auto"/>
              </w:divBdr>
            </w:div>
            <w:div w:id="1976063842">
              <w:marLeft w:val="1155"/>
              <w:marRight w:val="0"/>
              <w:marTop w:val="0"/>
              <w:marBottom w:val="0"/>
              <w:divBdr>
                <w:top w:val="none" w:sz="0" w:space="0" w:color="auto"/>
                <w:left w:val="none" w:sz="0" w:space="0" w:color="auto"/>
                <w:bottom w:val="none" w:sz="0" w:space="0" w:color="auto"/>
                <w:right w:val="none" w:sz="0" w:space="0" w:color="auto"/>
              </w:divBdr>
            </w:div>
            <w:div w:id="214002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20020">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089394">
      <w:bodyDiv w:val="1"/>
      <w:marLeft w:val="0"/>
      <w:marRight w:val="0"/>
      <w:marTop w:val="0"/>
      <w:marBottom w:val="0"/>
      <w:divBdr>
        <w:top w:val="none" w:sz="0" w:space="0" w:color="auto"/>
        <w:left w:val="none" w:sz="0" w:space="0" w:color="auto"/>
        <w:bottom w:val="none" w:sz="0" w:space="0" w:color="auto"/>
        <w:right w:val="none" w:sz="0" w:space="0" w:color="auto"/>
      </w:divBdr>
      <w:divsChild>
        <w:div w:id="1792938894">
          <w:marLeft w:val="0"/>
          <w:marRight w:val="0"/>
          <w:marTop w:val="0"/>
          <w:marBottom w:val="0"/>
          <w:divBdr>
            <w:top w:val="none" w:sz="0" w:space="0" w:color="auto"/>
            <w:left w:val="none" w:sz="0" w:space="0" w:color="auto"/>
            <w:bottom w:val="none" w:sz="0" w:space="0" w:color="auto"/>
            <w:right w:val="none" w:sz="0" w:space="0" w:color="auto"/>
          </w:divBdr>
        </w:div>
        <w:div w:id="1013070256">
          <w:marLeft w:val="0"/>
          <w:marRight w:val="0"/>
          <w:marTop w:val="150"/>
          <w:marBottom w:val="0"/>
          <w:divBdr>
            <w:top w:val="none" w:sz="0" w:space="0" w:color="auto"/>
            <w:left w:val="none" w:sz="0" w:space="0" w:color="auto"/>
            <w:bottom w:val="none" w:sz="0" w:space="0" w:color="auto"/>
            <w:right w:val="none" w:sz="0" w:space="0" w:color="auto"/>
          </w:divBdr>
          <w:divsChild>
            <w:div w:id="1217081608">
              <w:marLeft w:val="1155"/>
              <w:marRight w:val="0"/>
              <w:marTop w:val="0"/>
              <w:marBottom w:val="0"/>
              <w:divBdr>
                <w:top w:val="none" w:sz="0" w:space="0" w:color="auto"/>
                <w:left w:val="none" w:sz="0" w:space="0" w:color="auto"/>
                <w:bottom w:val="none" w:sz="0" w:space="0" w:color="auto"/>
                <w:right w:val="none" w:sz="0" w:space="0" w:color="auto"/>
              </w:divBdr>
            </w:div>
            <w:div w:id="423769946">
              <w:marLeft w:val="1155"/>
              <w:marRight w:val="0"/>
              <w:marTop w:val="0"/>
              <w:marBottom w:val="0"/>
              <w:divBdr>
                <w:top w:val="none" w:sz="0" w:space="0" w:color="auto"/>
                <w:left w:val="none" w:sz="0" w:space="0" w:color="auto"/>
                <w:bottom w:val="none" w:sz="0" w:space="0" w:color="auto"/>
                <w:right w:val="none" w:sz="0" w:space="0" w:color="auto"/>
              </w:divBdr>
            </w:div>
            <w:div w:id="45225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090014">
      <w:bodyDiv w:val="1"/>
      <w:marLeft w:val="0"/>
      <w:marRight w:val="0"/>
      <w:marTop w:val="0"/>
      <w:marBottom w:val="0"/>
      <w:divBdr>
        <w:top w:val="none" w:sz="0" w:space="0" w:color="auto"/>
        <w:left w:val="none" w:sz="0" w:space="0" w:color="auto"/>
        <w:bottom w:val="none" w:sz="0" w:space="0" w:color="auto"/>
        <w:right w:val="none" w:sz="0" w:space="0" w:color="auto"/>
      </w:divBdr>
      <w:divsChild>
        <w:div w:id="1024593317">
          <w:marLeft w:val="0"/>
          <w:marRight w:val="0"/>
          <w:marTop w:val="0"/>
          <w:marBottom w:val="0"/>
          <w:divBdr>
            <w:top w:val="none" w:sz="0" w:space="0" w:color="auto"/>
            <w:left w:val="none" w:sz="0" w:space="0" w:color="auto"/>
            <w:bottom w:val="none" w:sz="0" w:space="0" w:color="auto"/>
            <w:right w:val="none" w:sz="0" w:space="0" w:color="auto"/>
          </w:divBdr>
        </w:div>
        <w:div w:id="993988410">
          <w:marLeft w:val="0"/>
          <w:marRight w:val="0"/>
          <w:marTop w:val="150"/>
          <w:marBottom w:val="0"/>
          <w:divBdr>
            <w:top w:val="none" w:sz="0" w:space="0" w:color="auto"/>
            <w:left w:val="none" w:sz="0" w:space="0" w:color="auto"/>
            <w:bottom w:val="none" w:sz="0" w:space="0" w:color="auto"/>
            <w:right w:val="none" w:sz="0" w:space="0" w:color="auto"/>
          </w:divBdr>
          <w:divsChild>
            <w:div w:id="1871843235">
              <w:marLeft w:val="1155"/>
              <w:marRight w:val="0"/>
              <w:marTop w:val="0"/>
              <w:marBottom w:val="0"/>
              <w:divBdr>
                <w:top w:val="none" w:sz="0" w:space="0" w:color="auto"/>
                <w:left w:val="none" w:sz="0" w:space="0" w:color="auto"/>
                <w:bottom w:val="none" w:sz="0" w:space="0" w:color="auto"/>
                <w:right w:val="none" w:sz="0" w:space="0" w:color="auto"/>
              </w:divBdr>
            </w:div>
            <w:div w:id="1931311420">
              <w:marLeft w:val="1155"/>
              <w:marRight w:val="0"/>
              <w:marTop w:val="0"/>
              <w:marBottom w:val="0"/>
              <w:divBdr>
                <w:top w:val="none" w:sz="0" w:space="0" w:color="auto"/>
                <w:left w:val="none" w:sz="0" w:space="0" w:color="auto"/>
                <w:bottom w:val="none" w:sz="0" w:space="0" w:color="auto"/>
                <w:right w:val="none" w:sz="0" w:space="0" w:color="auto"/>
              </w:divBdr>
            </w:div>
            <w:div w:id="519660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284279">
      <w:bodyDiv w:val="1"/>
      <w:marLeft w:val="0"/>
      <w:marRight w:val="0"/>
      <w:marTop w:val="0"/>
      <w:marBottom w:val="0"/>
      <w:divBdr>
        <w:top w:val="none" w:sz="0" w:space="0" w:color="auto"/>
        <w:left w:val="none" w:sz="0" w:space="0" w:color="auto"/>
        <w:bottom w:val="none" w:sz="0" w:space="0" w:color="auto"/>
        <w:right w:val="none" w:sz="0" w:space="0" w:color="auto"/>
      </w:divBdr>
      <w:divsChild>
        <w:div w:id="1143233370">
          <w:marLeft w:val="0"/>
          <w:marRight w:val="0"/>
          <w:marTop w:val="0"/>
          <w:marBottom w:val="0"/>
          <w:divBdr>
            <w:top w:val="none" w:sz="0" w:space="0" w:color="auto"/>
            <w:left w:val="none" w:sz="0" w:space="0" w:color="auto"/>
            <w:bottom w:val="none" w:sz="0" w:space="0" w:color="auto"/>
            <w:right w:val="none" w:sz="0" w:space="0" w:color="auto"/>
          </w:divBdr>
        </w:div>
        <w:div w:id="2098598351">
          <w:marLeft w:val="0"/>
          <w:marRight w:val="0"/>
          <w:marTop w:val="150"/>
          <w:marBottom w:val="0"/>
          <w:divBdr>
            <w:top w:val="none" w:sz="0" w:space="0" w:color="auto"/>
            <w:left w:val="none" w:sz="0" w:space="0" w:color="auto"/>
            <w:bottom w:val="none" w:sz="0" w:space="0" w:color="auto"/>
            <w:right w:val="none" w:sz="0" w:space="0" w:color="auto"/>
          </w:divBdr>
          <w:divsChild>
            <w:div w:id="2069330147">
              <w:marLeft w:val="1155"/>
              <w:marRight w:val="0"/>
              <w:marTop w:val="0"/>
              <w:marBottom w:val="0"/>
              <w:divBdr>
                <w:top w:val="none" w:sz="0" w:space="0" w:color="auto"/>
                <w:left w:val="none" w:sz="0" w:space="0" w:color="auto"/>
                <w:bottom w:val="none" w:sz="0" w:space="0" w:color="auto"/>
                <w:right w:val="none" w:sz="0" w:space="0" w:color="auto"/>
              </w:divBdr>
            </w:div>
            <w:div w:id="1073577821">
              <w:marLeft w:val="1155"/>
              <w:marRight w:val="0"/>
              <w:marTop w:val="0"/>
              <w:marBottom w:val="0"/>
              <w:divBdr>
                <w:top w:val="none" w:sz="0" w:space="0" w:color="auto"/>
                <w:left w:val="none" w:sz="0" w:space="0" w:color="auto"/>
                <w:bottom w:val="none" w:sz="0" w:space="0" w:color="auto"/>
                <w:right w:val="none" w:sz="0" w:space="0" w:color="auto"/>
              </w:divBdr>
            </w:div>
            <w:div w:id="1332950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5894">
      <w:bodyDiv w:val="1"/>
      <w:marLeft w:val="0"/>
      <w:marRight w:val="0"/>
      <w:marTop w:val="0"/>
      <w:marBottom w:val="0"/>
      <w:divBdr>
        <w:top w:val="none" w:sz="0" w:space="0" w:color="auto"/>
        <w:left w:val="none" w:sz="0" w:space="0" w:color="auto"/>
        <w:bottom w:val="none" w:sz="0" w:space="0" w:color="auto"/>
        <w:right w:val="none" w:sz="0" w:space="0" w:color="auto"/>
      </w:divBdr>
      <w:divsChild>
        <w:div w:id="1185900085">
          <w:marLeft w:val="0"/>
          <w:marRight w:val="0"/>
          <w:marTop w:val="0"/>
          <w:marBottom w:val="0"/>
          <w:divBdr>
            <w:top w:val="none" w:sz="0" w:space="0" w:color="auto"/>
            <w:left w:val="none" w:sz="0" w:space="0" w:color="auto"/>
            <w:bottom w:val="none" w:sz="0" w:space="0" w:color="auto"/>
            <w:right w:val="none" w:sz="0" w:space="0" w:color="auto"/>
          </w:divBdr>
        </w:div>
        <w:div w:id="1663393339">
          <w:marLeft w:val="0"/>
          <w:marRight w:val="0"/>
          <w:marTop w:val="150"/>
          <w:marBottom w:val="0"/>
          <w:divBdr>
            <w:top w:val="none" w:sz="0" w:space="0" w:color="auto"/>
            <w:left w:val="none" w:sz="0" w:space="0" w:color="auto"/>
            <w:bottom w:val="none" w:sz="0" w:space="0" w:color="auto"/>
            <w:right w:val="none" w:sz="0" w:space="0" w:color="auto"/>
          </w:divBdr>
          <w:divsChild>
            <w:div w:id="2125152157">
              <w:marLeft w:val="1155"/>
              <w:marRight w:val="0"/>
              <w:marTop w:val="0"/>
              <w:marBottom w:val="0"/>
              <w:divBdr>
                <w:top w:val="none" w:sz="0" w:space="0" w:color="auto"/>
                <w:left w:val="none" w:sz="0" w:space="0" w:color="auto"/>
                <w:bottom w:val="none" w:sz="0" w:space="0" w:color="auto"/>
                <w:right w:val="none" w:sz="0" w:space="0" w:color="auto"/>
              </w:divBdr>
            </w:div>
            <w:div w:id="145754862">
              <w:marLeft w:val="1155"/>
              <w:marRight w:val="0"/>
              <w:marTop w:val="0"/>
              <w:marBottom w:val="0"/>
              <w:divBdr>
                <w:top w:val="none" w:sz="0" w:space="0" w:color="auto"/>
                <w:left w:val="none" w:sz="0" w:space="0" w:color="auto"/>
                <w:bottom w:val="none" w:sz="0" w:space="0" w:color="auto"/>
                <w:right w:val="none" w:sz="0" w:space="0" w:color="auto"/>
              </w:divBdr>
            </w:div>
            <w:div w:id="1703245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285368">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5620">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327162">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2983501">
      <w:bodyDiv w:val="1"/>
      <w:marLeft w:val="0"/>
      <w:marRight w:val="0"/>
      <w:marTop w:val="0"/>
      <w:marBottom w:val="0"/>
      <w:divBdr>
        <w:top w:val="none" w:sz="0" w:space="0" w:color="auto"/>
        <w:left w:val="none" w:sz="0" w:space="0" w:color="auto"/>
        <w:bottom w:val="none" w:sz="0" w:space="0" w:color="auto"/>
        <w:right w:val="none" w:sz="0" w:space="0" w:color="auto"/>
      </w:divBdr>
      <w:divsChild>
        <w:div w:id="313265331">
          <w:marLeft w:val="0"/>
          <w:marRight w:val="0"/>
          <w:marTop w:val="0"/>
          <w:marBottom w:val="0"/>
          <w:divBdr>
            <w:top w:val="none" w:sz="0" w:space="0" w:color="auto"/>
            <w:left w:val="none" w:sz="0" w:space="0" w:color="auto"/>
            <w:bottom w:val="none" w:sz="0" w:space="0" w:color="auto"/>
            <w:right w:val="none" w:sz="0" w:space="0" w:color="auto"/>
          </w:divBdr>
        </w:div>
        <w:div w:id="718895501">
          <w:marLeft w:val="0"/>
          <w:marRight w:val="0"/>
          <w:marTop w:val="150"/>
          <w:marBottom w:val="0"/>
          <w:divBdr>
            <w:top w:val="none" w:sz="0" w:space="0" w:color="auto"/>
            <w:left w:val="none" w:sz="0" w:space="0" w:color="auto"/>
            <w:bottom w:val="none" w:sz="0" w:space="0" w:color="auto"/>
            <w:right w:val="none" w:sz="0" w:space="0" w:color="auto"/>
          </w:divBdr>
          <w:divsChild>
            <w:div w:id="1625773321">
              <w:marLeft w:val="1155"/>
              <w:marRight w:val="0"/>
              <w:marTop w:val="0"/>
              <w:marBottom w:val="0"/>
              <w:divBdr>
                <w:top w:val="none" w:sz="0" w:space="0" w:color="auto"/>
                <w:left w:val="none" w:sz="0" w:space="0" w:color="auto"/>
                <w:bottom w:val="none" w:sz="0" w:space="0" w:color="auto"/>
                <w:right w:val="none" w:sz="0" w:space="0" w:color="auto"/>
              </w:divBdr>
            </w:div>
            <w:div w:id="1640112071">
              <w:marLeft w:val="1155"/>
              <w:marRight w:val="0"/>
              <w:marTop w:val="0"/>
              <w:marBottom w:val="0"/>
              <w:divBdr>
                <w:top w:val="none" w:sz="0" w:space="0" w:color="auto"/>
                <w:left w:val="none" w:sz="0" w:space="0" w:color="auto"/>
                <w:bottom w:val="none" w:sz="0" w:space="0" w:color="auto"/>
                <w:right w:val="none" w:sz="0" w:space="0" w:color="auto"/>
              </w:divBdr>
            </w:div>
            <w:div w:id="343214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2520">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07006">
      <w:bodyDiv w:val="1"/>
      <w:marLeft w:val="0"/>
      <w:marRight w:val="0"/>
      <w:marTop w:val="0"/>
      <w:marBottom w:val="0"/>
      <w:divBdr>
        <w:top w:val="none" w:sz="0" w:space="0" w:color="auto"/>
        <w:left w:val="none" w:sz="0" w:space="0" w:color="auto"/>
        <w:bottom w:val="none" w:sz="0" w:space="0" w:color="auto"/>
        <w:right w:val="none" w:sz="0" w:space="0" w:color="auto"/>
      </w:divBdr>
      <w:divsChild>
        <w:div w:id="385371535">
          <w:marLeft w:val="0"/>
          <w:marRight w:val="0"/>
          <w:marTop w:val="0"/>
          <w:marBottom w:val="0"/>
          <w:divBdr>
            <w:top w:val="none" w:sz="0" w:space="0" w:color="auto"/>
            <w:left w:val="none" w:sz="0" w:space="0" w:color="auto"/>
            <w:bottom w:val="none" w:sz="0" w:space="0" w:color="auto"/>
            <w:right w:val="none" w:sz="0" w:space="0" w:color="auto"/>
          </w:divBdr>
        </w:div>
        <w:div w:id="446588987">
          <w:marLeft w:val="0"/>
          <w:marRight w:val="0"/>
          <w:marTop w:val="150"/>
          <w:marBottom w:val="0"/>
          <w:divBdr>
            <w:top w:val="none" w:sz="0" w:space="0" w:color="auto"/>
            <w:left w:val="none" w:sz="0" w:space="0" w:color="auto"/>
            <w:bottom w:val="none" w:sz="0" w:space="0" w:color="auto"/>
            <w:right w:val="none" w:sz="0" w:space="0" w:color="auto"/>
          </w:divBdr>
          <w:divsChild>
            <w:div w:id="343169257">
              <w:marLeft w:val="1155"/>
              <w:marRight w:val="0"/>
              <w:marTop w:val="0"/>
              <w:marBottom w:val="0"/>
              <w:divBdr>
                <w:top w:val="none" w:sz="0" w:space="0" w:color="auto"/>
                <w:left w:val="none" w:sz="0" w:space="0" w:color="auto"/>
                <w:bottom w:val="none" w:sz="0" w:space="0" w:color="auto"/>
                <w:right w:val="none" w:sz="0" w:space="0" w:color="auto"/>
              </w:divBdr>
            </w:div>
            <w:div w:id="178810948">
              <w:marLeft w:val="1155"/>
              <w:marRight w:val="0"/>
              <w:marTop w:val="0"/>
              <w:marBottom w:val="0"/>
              <w:divBdr>
                <w:top w:val="none" w:sz="0" w:space="0" w:color="auto"/>
                <w:left w:val="none" w:sz="0" w:space="0" w:color="auto"/>
                <w:bottom w:val="none" w:sz="0" w:space="0" w:color="auto"/>
                <w:right w:val="none" w:sz="0" w:space="0" w:color="auto"/>
              </w:divBdr>
            </w:div>
            <w:div w:id="2064715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382246">
      <w:bodyDiv w:val="1"/>
      <w:marLeft w:val="0"/>
      <w:marRight w:val="0"/>
      <w:marTop w:val="0"/>
      <w:marBottom w:val="0"/>
      <w:divBdr>
        <w:top w:val="none" w:sz="0" w:space="0" w:color="auto"/>
        <w:left w:val="none" w:sz="0" w:space="0" w:color="auto"/>
        <w:bottom w:val="none" w:sz="0" w:space="0" w:color="auto"/>
        <w:right w:val="none" w:sz="0" w:space="0" w:color="auto"/>
      </w:divBdr>
      <w:divsChild>
        <w:div w:id="103381978">
          <w:marLeft w:val="0"/>
          <w:marRight w:val="0"/>
          <w:marTop w:val="0"/>
          <w:marBottom w:val="0"/>
          <w:divBdr>
            <w:top w:val="none" w:sz="0" w:space="0" w:color="auto"/>
            <w:left w:val="none" w:sz="0" w:space="0" w:color="auto"/>
            <w:bottom w:val="none" w:sz="0" w:space="0" w:color="auto"/>
            <w:right w:val="none" w:sz="0" w:space="0" w:color="auto"/>
          </w:divBdr>
        </w:div>
        <w:div w:id="1190334136">
          <w:marLeft w:val="0"/>
          <w:marRight w:val="0"/>
          <w:marTop w:val="150"/>
          <w:marBottom w:val="0"/>
          <w:divBdr>
            <w:top w:val="none" w:sz="0" w:space="0" w:color="auto"/>
            <w:left w:val="none" w:sz="0" w:space="0" w:color="auto"/>
            <w:bottom w:val="none" w:sz="0" w:space="0" w:color="auto"/>
            <w:right w:val="none" w:sz="0" w:space="0" w:color="auto"/>
          </w:divBdr>
          <w:divsChild>
            <w:div w:id="1105535248">
              <w:marLeft w:val="1155"/>
              <w:marRight w:val="0"/>
              <w:marTop w:val="0"/>
              <w:marBottom w:val="0"/>
              <w:divBdr>
                <w:top w:val="none" w:sz="0" w:space="0" w:color="auto"/>
                <w:left w:val="none" w:sz="0" w:space="0" w:color="auto"/>
                <w:bottom w:val="none" w:sz="0" w:space="0" w:color="auto"/>
                <w:right w:val="none" w:sz="0" w:space="0" w:color="auto"/>
              </w:divBdr>
            </w:div>
            <w:div w:id="1766799864">
              <w:marLeft w:val="1155"/>
              <w:marRight w:val="0"/>
              <w:marTop w:val="0"/>
              <w:marBottom w:val="0"/>
              <w:divBdr>
                <w:top w:val="none" w:sz="0" w:space="0" w:color="auto"/>
                <w:left w:val="none" w:sz="0" w:space="0" w:color="auto"/>
                <w:bottom w:val="none" w:sz="0" w:space="0" w:color="auto"/>
                <w:right w:val="none" w:sz="0" w:space="0" w:color="auto"/>
              </w:divBdr>
            </w:div>
            <w:div w:id="12100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610110">
      <w:bodyDiv w:val="1"/>
      <w:marLeft w:val="0"/>
      <w:marRight w:val="0"/>
      <w:marTop w:val="0"/>
      <w:marBottom w:val="0"/>
      <w:divBdr>
        <w:top w:val="none" w:sz="0" w:space="0" w:color="auto"/>
        <w:left w:val="none" w:sz="0" w:space="0" w:color="auto"/>
        <w:bottom w:val="none" w:sz="0" w:space="0" w:color="auto"/>
        <w:right w:val="none" w:sz="0" w:space="0" w:color="auto"/>
      </w:divBdr>
      <w:divsChild>
        <w:div w:id="1659309610">
          <w:marLeft w:val="0"/>
          <w:marRight w:val="0"/>
          <w:marTop w:val="0"/>
          <w:marBottom w:val="0"/>
          <w:divBdr>
            <w:top w:val="none" w:sz="0" w:space="0" w:color="auto"/>
            <w:left w:val="none" w:sz="0" w:space="0" w:color="auto"/>
            <w:bottom w:val="none" w:sz="0" w:space="0" w:color="auto"/>
            <w:right w:val="none" w:sz="0" w:space="0" w:color="auto"/>
          </w:divBdr>
        </w:div>
        <w:div w:id="1748769552">
          <w:marLeft w:val="0"/>
          <w:marRight w:val="0"/>
          <w:marTop w:val="150"/>
          <w:marBottom w:val="0"/>
          <w:divBdr>
            <w:top w:val="none" w:sz="0" w:space="0" w:color="auto"/>
            <w:left w:val="none" w:sz="0" w:space="0" w:color="auto"/>
            <w:bottom w:val="none" w:sz="0" w:space="0" w:color="auto"/>
            <w:right w:val="none" w:sz="0" w:space="0" w:color="auto"/>
          </w:divBdr>
          <w:divsChild>
            <w:div w:id="1139104730">
              <w:marLeft w:val="1155"/>
              <w:marRight w:val="0"/>
              <w:marTop w:val="0"/>
              <w:marBottom w:val="0"/>
              <w:divBdr>
                <w:top w:val="none" w:sz="0" w:space="0" w:color="auto"/>
                <w:left w:val="none" w:sz="0" w:space="0" w:color="auto"/>
                <w:bottom w:val="none" w:sz="0" w:space="0" w:color="auto"/>
                <w:right w:val="none" w:sz="0" w:space="0" w:color="auto"/>
              </w:divBdr>
            </w:div>
            <w:div w:id="1409690738">
              <w:marLeft w:val="1155"/>
              <w:marRight w:val="0"/>
              <w:marTop w:val="0"/>
              <w:marBottom w:val="0"/>
              <w:divBdr>
                <w:top w:val="none" w:sz="0" w:space="0" w:color="auto"/>
                <w:left w:val="none" w:sz="0" w:space="0" w:color="auto"/>
                <w:bottom w:val="none" w:sz="0" w:space="0" w:color="auto"/>
                <w:right w:val="none" w:sz="0" w:space="0" w:color="auto"/>
              </w:divBdr>
            </w:div>
            <w:div w:id="961612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191437">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1759">
      <w:bodyDiv w:val="1"/>
      <w:marLeft w:val="0"/>
      <w:marRight w:val="0"/>
      <w:marTop w:val="0"/>
      <w:marBottom w:val="0"/>
      <w:divBdr>
        <w:top w:val="none" w:sz="0" w:space="0" w:color="auto"/>
        <w:left w:val="none" w:sz="0" w:space="0" w:color="auto"/>
        <w:bottom w:val="none" w:sz="0" w:space="0" w:color="auto"/>
        <w:right w:val="none" w:sz="0" w:space="0" w:color="auto"/>
      </w:divBdr>
      <w:divsChild>
        <w:div w:id="686833056">
          <w:marLeft w:val="0"/>
          <w:marRight w:val="0"/>
          <w:marTop w:val="0"/>
          <w:marBottom w:val="0"/>
          <w:divBdr>
            <w:top w:val="none" w:sz="0" w:space="0" w:color="auto"/>
            <w:left w:val="none" w:sz="0" w:space="0" w:color="auto"/>
            <w:bottom w:val="none" w:sz="0" w:space="0" w:color="auto"/>
            <w:right w:val="none" w:sz="0" w:space="0" w:color="auto"/>
          </w:divBdr>
        </w:div>
        <w:div w:id="1663582764">
          <w:marLeft w:val="0"/>
          <w:marRight w:val="0"/>
          <w:marTop w:val="150"/>
          <w:marBottom w:val="0"/>
          <w:divBdr>
            <w:top w:val="none" w:sz="0" w:space="0" w:color="auto"/>
            <w:left w:val="none" w:sz="0" w:space="0" w:color="auto"/>
            <w:bottom w:val="none" w:sz="0" w:space="0" w:color="auto"/>
            <w:right w:val="none" w:sz="0" w:space="0" w:color="auto"/>
          </w:divBdr>
          <w:divsChild>
            <w:div w:id="425925608">
              <w:marLeft w:val="1155"/>
              <w:marRight w:val="0"/>
              <w:marTop w:val="0"/>
              <w:marBottom w:val="0"/>
              <w:divBdr>
                <w:top w:val="none" w:sz="0" w:space="0" w:color="auto"/>
                <w:left w:val="none" w:sz="0" w:space="0" w:color="auto"/>
                <w:bottom w:val="none" w:sz="0" w:space="0" w:color="auto"/>
                <w:right w:val="none" w:sz="0" w:space="0" w:color="auto"/>
              </w:divBdr>
            </w:div>
            <w:div w:id="567881222">
              <w:marLeft w:val="1155"/>
              <w:marRight w:val="0"/>
              <w:marTop w:val="0"/>
              <w:marBottom w:val="0"/>
              <w:divBdr>
                <w:top w:val="none" w:sz="0" w:space="0" w:color="auto"/>
                <w:left w:val="none" w:sz="0" w:space="0" w:color="auto"/>
                <w:bottom w:val="none" w:sz="0" w:space="0" w:color="auto"/>
                <w:right w:val="none" w:sz="0" w:space="0" w:color="auto"/>
              </w:divBdr>
            </w:div>
            <w:div w:id="603414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396246">
      <w:bodyDiv w:val="1"/>
      <w:marLeft w:val="0"/>
      <w:marRight w:val="0"/>
      <w:marTop w:val="0"/>
      <w:marBottom w:val="0"/>
      <w:divBdr>
        <w:top w:val="none" w:sz="0" w:space="0" w:color="auto"/>
        <w:left w:val="none" w:sz="0" w:space="0" w:color="auto"/>
        <w:bottom w:val="none" w:sz="0" w:space="0" w:color="auto"/>
        <w:right w:val="none" w:sz="0" w:space="0" w:color="auto"/>
      </w:divBdr>
      <w:divsChild>
        <w:div w:id="32727920">
          <w:marLeft w:val="0"/>
          <w:marRight w:val="0"/>
          <w:marTop w:val="0"/>
          <w:marBottom w:val="0"/>
          <w:divBdr>
            <w:top w:val="none" w:sz="0" w:space="0" w:color="auto"/>
            <w:left w:val="none" w:sz="0" w:space="0" w:color="auto"/>
            <w:bottom w:val="none" w:sz="0" w:space="0" w:color="auto"/>
            <w:right w:val="none" w:sz="0" w:space="0" w:color="auto"/>
          </w:divBdr>
        </w:div>
        <w:div w:id="2133818061">
          <w:marLeft w:val="0"/>
          <w:marRight w:val="0"/>
          <w:marTop w:val="150"/>
          <w:marBottom w:val="0"/>
          <w:divBdr>
            <w:top w:val="none" w:sz="0" w:space="0" w:color="auto"/>
            <w:left w:val="none" w:sz="0" w:space="0" w:color="auto"/>
            <w:bottom w:val="none" w:sz="0" w:space="0" w:color="auto"/>
            <w:right w:val="none" w:sz="0" w:space="0" w:color="auto"/>
          </w:divBdr>
          <w:divsChild>
            <w:div w:id="1808547310">
              <w:marLeft w:val="1155"/>
              <w:marRight w:val="0"/>
              <w:marTop w:val="0"/>
              <w:marBottom w:val="0"/>
              <w:divBdr>
                <w:top w:val="none" w:sz="0" w:space="0" w:color="auto"/>
                <w:left w:val="none" w:sz="0" w:space="0" w:color="auto"/>
                <w:bottom w:val="none" w:sz="0" w:space="0" w:color="auto"/>
                <w:right w:val="none" w:sz="0" w:space="0" w:color="auto"/>
              </w:divBdr>
            </w:div>
            <w:div w:id="1986738830">
              <w:marLeft w:val="1155"/>
              <w:marRight w:val="0"/>
              <w:marTop w:val="0"/>
              <w:marBottom w:val="0"/>
              <w:divBdr>
                <w:top w:val="none" w:sz="0" w:space="0" w:color="auto"/>
                <w:left w:val="none" w:sz="0" w:space="0" w:color="auto"/>
                <w:bottom w:val="none" w:sz="0" w:space="0" w:color="auto"/>
                <w:right w:val="none" w:sz="0" w:space="0" w:color="auto"/>
              </w:divBdr>
            </w:div>
            <w:div w:id="1731806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49144">
      <w:bodyDiv w:val="1"/>
      <w:marLeft w:val="0"/>
      <w:marRight w:val="0"/>
      <w:marTop w:val="0"/>
      <w:marBottom w:val="0"/>
      <w:divBdr>
        <w:top w:val="none" w:sz="0" w:space="0" w:color="auto"/>
        <w:left w:val="none" w:sz="0" w:space="0" w:color="auto"/>
        <w:bottom w:val="none" w:sz="0" w:space="0" w:color="auto"/>
        <w:right w:val="none" w:sz="0" w:space="0" w:color="auto"/>
      </w:divBdr>
      <w:divsChild>
        <w:div w:id="794493618">
          <w:marLeft w:val="0"/>
          <w:marRight w:val="0"/>
          <w:marTop w:val="0"/>
          <w:marBottom w:val="0"/>
          <w:divBdr>
            <w:top w:val="none" w:sz="0" w:space="0" w:color="auto"/>
            <w:left w:val="none" w:sz="0" w:space="0" w:color="auto"/>
            <w:bottom w:val="none" w:sz="0" w:space="0" w:color="auto"/>
            <w:right w:val="none" w:sz="0" w:space="0" w:color="auto"/>
          </w:divBdr>
        </w:div>
        <w:div w:id="1893543257">
          <w:marLeft w:val="0"/>
          <w:marRight w:val="0"/>
          <w:marTop w:val="150"/>
          <w:marBottom w:val="0"/>
          <w:divBdr>
            <w:top w:val="none" w:sz="0" w:space="0" w:color="auto"/>
            <w:left w:val="none" w:sz="0" w:space="0" w:color="auto"/>
            <w:bottom w:val="none" w:sz="0" w:space="0" w:color="auto"/>
            <w:right w:val="none" w:sz="0" w:space="0" w:color="auto"/>
          </w:divBdr>
          <w:divsChild>
            <w:div w:id="968708865">
              <w:marLeft w:val="1155"/>
              <w:marRight w:val="0"/>
              <w:marTop w:val="0"/>
              <w:marBottom w:val="0"/>
              <w:divBdr>
                <w:top w:val="none" w:sz="0" w:space="0" w:color="auto"/>
                <w:left w:val="none" w:sz="0" w:space="0" w:color="auto"/>
                <w:bottom w:val="none" w:sz="0" w:space="0" w:color="auto"/>
                <w:right w:val="none" w:sz="0" w:space="0" w:color="auto"/>
              </w:divBdr>
            </w:div>
            <w:div w:id="1969776748">
              <w:marLeft w:val="1155"/>
              <w:marRight w:val="0"/>
              <w:marTop w:val="0"/>
              <w:marBottom w:val="0"/>
              <w:divBdr>
                <w:top w:val="none" w:sz="0" w:space="0" w:color="auto"/>
                <w:left w:val="none" w:sz="0" w:space="0" w:color="auto"/>
                <w:bottom w:val="none" w:sz="0" w:space="0" w:color="auto"/>
                <w:right w:val="none" w:sz="0" w:space="0" w:color="auto"/>
              </w:divBdr>
            </w:div>
            <w:div w:id="626201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238665">
      <w:bodyDiv w:val="1"/>
      <w:marLeft w:val="0"/>
      <w:marRight w:val="0"/>
      <w:marTop w:val="0"/>
      <w:marBottom w:val="0"/>
      <w:divBdr>
        <w:top w:val="none" w:sz="0" w:space="0" w:color="auto"/>
        <w:left w:val="none" w:sz="0" w:space="0" w:color="auto"/>
        <w:bottom w:val="none" w:sz="0" w:space="0" w:color="auto"/>
        <w:right w:val="none" w:sz="0" w:space="0" w:color="auto"/>
      </w:divBdr>
      <w:divsChild>
        <w:div w:id="862520978">
          <w:marLeft w:val="0"/>
          <w:marRight w:val="0"/>
          <w:marTop w:val="0"/>
          <w:marBottom w:val="0"/>
          <w:divBdr>
            <w:top w:val="none" w:sz="0" w:space="0" w:color="auto"/>
            <w:left w:val="none" w:sz="0" w:space="0" w:color="auto"/>
            <w:bottom w:val="none" w:sz="0" w:space="0" w:color="auto"/>
            <w:right w:val="none" w:sz="0" w:space="0" w:color="auto"/>
          </w:divBdr>
        </w:div>
        <w:div w:id="838892080">
          <w:marLeft w:val="0"/>
          <w:marRight w:val="0"/>
          <w:marTop w:val="150"/>
          <w:marBottom w:val="0"/>
          <w:divBdr>
            <w:top w:val="none" w:sz="0" w:space="0" w:color="auto"/>
            <w:left w:val="none" w:sz="0" w:space="0" w:color="auto"/>
            <w:bottom w:val="none" w:sz="0" w:space="0" w:color="auto"/>
            <w:right w:val="none" w:sz="0" w:space="0" w:color="auto"/>
          </w:divBdr>
          <w:divsChild>
            <w:div w:id="647562777">
              <w:marLeft w:val="1155"/>
              <w:marRight w:val="0"/>
              <w:marTop w:val="0"/>
              <w:marBottom w:val="0"/>
              <w:divBdr>
                <w:top w:val="none" w:sz="0" w:space="0" w:color="auto"/>
                <w:left w:val="none" w:sz="0" w:space="0" w:color="auto"/>
                <w:bottom w:val="none" w:sz="0" w:space="0" w:color="auto"/>
                <w:right w:val="none" w:sz="0" w:space="0" w:color="auto"/>
              </w:divBdr>
            </w:div>
            <w:div w:id="1791362795">
              <w:marLeft w:val="1155"/>
              <w:marRight w:val="0"/>
              <w:marTop w:val="0"/>
              <w:marBottom w:val="0"/>
              <w:divBdr>
                <w:top w:val="none" w:sz="0" w:space="0" w:color="auto"/>
                <w:left w:val="none" w:sz="0" w:space="0" w:color="auto"/>
                <w:bottom w:val="none" w:sz="0" w:space="0" w:color="auto"/>
                <w:right w:val="none" w:sz="0" w:space="0" w:color="auto"/>
              </w:divBdr>
            </w:div>
            <w:div w:id="1692491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3599">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1320">
      <w:bodyDiv w:val="1"/>
      <w:marLeft w:val="0"/>
      <w:marRight w:val="0"/>
      <w:marTop w:val="0"/>
      <w:marBottom w:val="0"/>
      <w:divBdr>
        <w:top w:val="none" w:sz="0" w:space="0" w:color="auto"/>
        <w:left w:val="none" w:sz="0" w:space="0" w:color="auto"/>
        <w:bottom w:val="none" w:sz="0" w:space="0" w:color="auto"/>
        <w:right w:val="none" w:sz="0" w:space="0" w:color="auto"/>
      </w:divBdr>
      <w:divsChild>
        <w:div w:id="1297876699">
          <w:marLeft w:val="0"/>
          <w:marRight w:val="0"/>
          <w:marTop w:val="0"/>
          <w:marBottom w:val="0"/>
          <w:divBdr>
            <w:top w:val="none" w:sz="0" w:space="0" w:color="auto"/>
            <w:left w:val="none" w:sz="0" w:space="0" w:color="auto"/>
            <w:bottom w:val="none" w:sz="0" w:space="0" w:color="auto"/>
            <w:right w:val="none" w:sz="0" w:space="0" w:color="auto"/>
          </w:divBdr>
        </w:div>
        <w:div w:id="1639646937">
          <w:marLeft w:val="0"/>
          <w:marRight w:val="0"/>
          <w:marTop w:val="150"/>
          <w:marBottom w:val="0"/>
          <w:divBdr>
            <w:top w:val="none" w:sz="0" w:space="0" w:color="auto"/>
            <w:left w:val="none" w:sz="0" w:space="0" w:color="auto"/>
            <w:bottom w:val="none" w:sz="0" w:space="0" w:color="auto"/>
            <w:right w:val="none" w:sz="0" w:space="0" w:color="auto"/>
          </w:divBdr>
          <w:divsChild>
            <w:div w:id="270086776">
              <w:marLeft w:val="1155"/>
              <w:marRight w:val="0"/>
              <w:marTop w:val="0"/>
              <w:marBottom w:val="0"/>
              <w:divBdr>
                <w:top w:val="none" w:sz="0" w:space="0" w:color="auto"/>
                <w:left w:val="none" w:sz="0" w:space="0" w:color="auto"/>
                <w:bottom w:val="none" w:sz="0" w:space="0" w:color="auto"/>
                <w:right w:val="none" w:sz="0" w:space="0" w:color="auto"/>
              </w:divBdr>
            </w:div>
            <w:div w:id="1174615198">
              <w:marLeft w:val="1155"/>
              <w:marRight w:val="0"/>
              <w:marTop w:val="0"/>
              <w:marBottom w:val="0"/>
              <w:divBdr>
                <w:top w:val="none" w:sz="0" w:space="0" w:color="auto"/>
                <w:left w:val="none" w:sz="0" w:space="0" w:color="auto"/>
                <w:bottom w:val="none" w:sz="0" w:space="0" w:color="auto"/>
                <w:right w:val="none" w:sz="0" w:space="0" w:color="auto"/>
              </w:divBdr>
            </w:div>
            <w:div w:id="780689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5861">
      <w:bodyDiv w:val="1"/>
      <w:marLeft w:val="0"/>
      <w:marRight w:val="0"/>
      <w:marTop w:val="0"/>
      <w:marBottom w:val="0"/>
      <w:divBdr>
        <w:top w:val="none" w:sz="0" w:space="0" w:color="auto"/>
        <w:left w:val="none" w:sz="0" w:space="0" w:color="auto"/>
        <w:bottom w:val="none" w:sz="0" w:space="0" w:color="auto"/>
        <w:right w:val="none" w:sz="0" w:space="0" w:color="auto"/>
      </w:divBdr>
    </w:div>
    <w:div w:id="898369845">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437461">
      <w:bodyDiv w:val="1"/>
      <w:marLeft w:val="0"/>
      <w:marRight w:val="0"/>
      <w:marTop w:val="0"/>
      <w:marBottom w:val="0"/>
      <w:divBdr>
        <w:top w:val="none" w:sz="0" w:space="0" w:color="auto"/>
        <w:left w:val="none" w:sz="0" w:space="0" w:color="auto"/>
        <w:bottom w:val="none" w:sz="0" w:space="0" w:color="auto"/>
        <w:right w:val="none" w:sz="0" w:space="0" w:color="auto"/>
      </w:divBdr>
      <w:divsChild>
        <w:div w:id="1132215635">
          <w:marLeft w:val="0"/>
          <w:marRight w:val="0"/>
          <w:marTop w:val="0"/>
          <w:marBottom w:val="0"/>
          <w:divBdr>
            <w:top w:val="none" w:sz="0" w:space="0" w:color="auto"/>
            <w:left w:val="none" w:sz="0" w:space="0" w:color="auto"/>
            <w:bottom w:val="none" w:sz="0" w:space="0" w:color="auto"/>
            <w:right w:val="none" w:sz="0" w:space="0" w:color="auto"/>
          </w:divBdr>
        </w:div>
        <w:div w:id="298462182">
          <w:marLeft w:val="0"/>
          <w:marRight w:val="0"/>
          <w:marTop w:val="150"/>
          <w:marBottom w:val="0"/>
          <w:divBdr>
            <w:top w:val="none" w:sz="0" w:space="0" w:color="auto"/>
            <w:left w:val="none" w:sz="0" w:space="0" w:color="auto"/>
            <w:bottom w:val="none" w:sz="0" w:space="0" w:color="auto"/>
            <w:right w:val="none" w:sz="0" w:space="0" w:color="auto"/>
          </w:divBdr>
          <w:divsChild>
            <w:div w:id="1225528424">
              <w:marLeft w:val="1155"/>
              <w:marRight w:val="0"/>
              <w:marTop w:val="0"/>
              <w:marBottom w:val="0"/>
              <w:divBdr>
                <w:top w:val="none" w:sz="0" w:space="0" w:color="auto"/>
                <w:left w:val="none" w:sz="0" w:space="0" w:color="auto"/>
                <w:bottom w:val="none" w:sz="0" w:space="0" w:color="auto"/>
                <w:right w:val="none" w:sz="0" w:space="0" w:color="auto"/>
              </w:divBdr>
            </w:div>
            <w:div w:id="1800801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596181">
      <w:bodyDiv w:val="1"/>
      <w:marLeft w:val="0"/>
      <w:marRight w:val="0"/>
      <w:marTop w:val="0"/>
      <w:marBottom w:val="0"/>
      <w:divBdr>
        <w:top w:val="none" w:sz="0" w:space="0" w:color="auto"/>
        <w:left w:val="none" w:sz="0" w:space="0" w:color="auto"/>
        <w:bottom w:val="none" w:sz="0" w:space="0" w:color="auto"/>
        <w:right w:val="none" w:sz="0" w:space="0" w:color="auto"/>
      </w:divBdr>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50679">
      <w:bodyDiv w:val="1"/>
      <w:marLeft w:val="0"/>
      <w:marRight w:val="0"/>
      <w:marTop w:val="0"/>
      <w:marBottom w:val="0"/>
      <w:divBdr>
        <w:top w:val="none" w:sz="0" w:space="0" w:color="auto"/>
        <w:left w:val="none" w:sz="0" w:space="0" w:color="auto"/>
        <w:bottom w:val="none" w:sz="0" w:space="0" w:color="auto"/>
        <w:right w:val="none" w:sz="0" w:space="0" w:color="auto"/>
      </w:divBdr>
      <w:divsChild>
        <w:div w:id="1138111537">
          <w:marLeft w:val="0"/>
          <w:marRight w:val="0"/>
          <w:marTop w:val="0"/>
          <w:marBottom w:val="0"/>
          <w:divBdr>
            <w:top w:val="none" w:sz="0" w:space="0" w:color="auto"/>
            <w:left w:val="none" w:sz="0" w:space="0" w:color="auto"/>
            <w:bottom w:val="none" w:sz="0" w:space="0" w:color="auto"/>
            <w:right w:val="none" w:sz="0" w:space="0" w:color="auto"/>
          </w:divBdr>
        </w:div>
        <w:div w:id="933131760">
          <w:marLeft w:val="0"/>
          <w:marRight w:val="0"/>
          <w:marTop w:val="150"/>
          <w:marBottom w:val="0"/>
          <w:divBdr>
            <w:top w:val="none" w:sz="0" w:space="0" w:color="auto"/>
            <w:left w:val="none" w:sz="0" w:space="0" w:color="auto"/>
            <w:bottom w:val="none" w:sz="0" w:space="0" w:color="auto"/>
            <w:right w:val="none" w:sz="0" w:space="0" w:color="auto"/>
          </w:divBdr>
          <w:divsChild>
            <w:div w:id="361057306">
              <w:marLeft w:val="1155"/>
              <w:marRight w:val="0"/>
              <w:marTop w:val="0"/>
              <w:marBottom w:val="0"/>
              <w:divBdr>
                <w:top w:val="none" w:sz="0" w:space="0" w:color="auto"/>
                <w:left w:val="none" w:sz="0" w:space="0" w:color="auto"/>
                <w:bottom w:val="none" w:sz="0" w:space="0" w:color="auto"/>
                <w:right w:val="none" w:sz="0" w:space="0" w:color="auto"/>
              </w:divBdr>
            </w:div>
            <w:div w:id="432093822">
              <w:marLeft w:val="1155"/>
              <w:marRight w:val="0"/>
              <w:marTop w:val="0"/>
              <w:marBottom w:val="0"/>
              <w:divBdr>
                <w:top w:val="none" w:sz="0" w:space="0" w:color="auto"/>
                <w:left w:val="none" w:sz="0" w:space="0" w:color="auto"/>
                <w:bottom w:val="none" w:sz="0" w:space="0" w:color="auto"/>
                <w:right w:val="none" w:sz="0" w:space="0" w:color="auto"/>
              </w:divBdr>
            </w:div>
            <w:div w:id="423770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438216">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513591">
      <w:bodyDiv w:val="1"/>
      <w:marLeft w:val="0"/>
      <w:marRight w:val="0"/>
      <w:marTop w:val="0"/>
      <w:marBottom w:val="0"/>
      <w:divBdr>
        <w:top w:val="none" w:sz="0" w:space="0" w:color="auto"/>
        <w:left w:val="none" w:sz="0" w:space="0" w:color="auto"/>
        <w:bottom w:val="none" w:sz="0" w:space="0" w:color="auto"/>
        <w:right w:val="none" w:sz="0" w:space="0" w:color="auto"/>
      </w:divBdr>
    </w:div>
    <w:div w:id="899561893">
      <w:bodyDiv w:val="1"/>
      <w:marLeft w:val="0"/>
      <w:marRight w:val="0"/>
      <w:marTop w:val="0"/>
      <w:marBottom w:val="0"/>
      <w:divBdr>
        <w:top w:val="none" w:sz="0" w:space="0" w:color="auto"/>
        <w:left w:val="none" w:sz="0" w:space="0" w:color="auto"/>
        <w:bottom w:val="none" w:sz="0" w:space="0" w:color="auto"/>
        <w:right w:val="none" w:sz="0" w:space="0" w:color="auto"/>
      </w:divBdr>
      <w:divsChild>
        <w:div w:id="371425258">
          <w:marLeft w:val="0"/>
          <w:marRight w:val="0"/>
          <w:marTop w:val="0"/>
          <w:marBottom w:val="0"/>
          <w:divBdr>
            <w:top w:val="none" w:sz="0" w:space="0" w:color="auto"/>
            <w:left w:val="none" w:sz="0" w:space="0" w:color="auto"/>
            <w:bottom w:val="none" w:sz="0" w:space="0" w:color="auto"/>
            <w:right w:val="none" w:sz="0" w:space="0" w:color="auto"/>
          </w:divBdr>
        </w:div>
        <w:div w:id="544563305">
          <w:marLeft w:val="0"/>
          <w:marRight w:val="0"/>
          <w:marTop w:val="150"/>
          <w:marBottom w:val="0"/>
          <w:divBdr>
            <w:top w:val="none" w:sz="0" w:space="0" w:color="auto"/>
            <w:left w:val="none" w:sz="0" w:space="0" w:color="auto"/>
            <w:bottom w:val="none" w:sz="0" w:space="0" w:color="auto"/>
            <w:right w:val="none" w:sz="0" w:space="0" w:color="auto"/>
          </w:divBdr>
          <w:divsChild>
            <w:div w:id="991907277">
              <w:marLeft w:val="1155"/>
              <w:marRight w:val="0"/>
              <w:marTop w:val="0"/>
              <w:marBottom w:val="0"/>
              <w:divBdr>
                <w:top w:val="none" w:sz="0" w:space="0" w:color="auto"/>
                <w:left w:val="none" w:sz="0" w:space="0" w:color="auto"/>
                <w:bottom w:val="none" w:sz="0" w:space="0" w:color="auto"/>
                <w:right w:val="none" w:sz="0" w:space="0" w:color="auto"/>
              </w:divBdr>
            </w:div>
            <w:div w:id="1264731132">
              <w:marLeft w:val="1155"/>
              <w:marRight w:val="0"/>
              <w:marTop w:val="0"/>
              <w:marBottom w:val="0"/>
              <w:divBdr>
                <w:top w:val="none" w:sz="0" w:space="0" w:color="auto"/>
                <w:left w:val="none" w:sz="0" w:space="0" w:color="auto"/>
                <w:bottom w:val="none" w:sz="0" w:space="0" w:color="auto"/>
                <w:right w:val="none" w:sz="0" w:space="0" w:color="auto"/>
              </w:divBdr>
            </w:div>
            <w:div w:id="805314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752349">
      <w:bodyDiv w:val="1"/>
      <w:marLeft w:val="0"/>
      <w:marRight w:val="0"/>
      <w:marTop w:val="0"/>
      <w:marBottom w:val="0"/>
      <w:divBdr>
        <w:top w:val="none" w:sz="0" w:space="0" w:color="auto"/>
        <w:left w:val="none" w:sz="0" w:space="0" w:color="auto"/>
        <w:bottom w:val="none" w:sz="0" w:space="0" w:color="auto"/>
        <w:right w:val="none" w:sz="0" w:space="0" w:color="auto"/>
      </w:divBdr>
      <w:divsChild>
        <w:div w:id="2068986736">
          <w:marLeft w:val="0"/>
          <w:marRight w:val="0"/>
          <w:marTop w:val="0"/>
          <w:marBottom w:val="0"/>
          <w:divBdr>
            <w:top w:val="none" w:sz="0" w:space="0" w:color="auto"/>
            <w:left w:val="none" w:sz="0" w:space="0" w:color="auto"/>
            <w:bottom w:val="none" w:sz="0" w:space="0" w:color="auto"/>
            <w:right w:val="none" w:sz="0" w:space="0" w:color="auto"/>
          </w:divBdr>
        </w:div>
        <w:div w:id="829977392">
          <w:marLeft w:val="0"/>
          <w:marRight w:val="0"/>
          <w:marTop w:val="150"/>
          <w:marBottom w:val="0"/>
          <w:divBdr>
            <w:top w:val="none" w:sz="0" w:space="0" w:color="auto"/>
            <w:left w:val="none" w:sz="0" w:space="0" w:color="auto"/>
            <w:bottom w:val="none" w:sz="0" w:space="0" w:color="auto"/>
            <w:right w:val="none" w:sz="0" w:space="0" w:color="auto"/>
          </w:divBdr>
          <w:divsChild>
            <w:div w:id="2133668122">
              <w:marLeft w:val="1155"/>
              <w:marRight w:val="0"/>
              <w:marTop w:val="0"/>
              <w:marBottom w:val="0"/>
              <w:divBdr>
                <w:top w:val="none" w:sz="0" w:space="0" w:color="auto"/>
                <w:left w:val="none" w:sz="0" w:space="0" w:color="auto"/>
                <w:bottom w:val="none" w:sz="0" w:space="0" w:color="auto"/>
                <w:right w:val="none" w:sz="0" w:space="0" w:color="auto"/>
              </w:divBdr>
            </w:div>
            <w:div w:id="1431580573">
              <w:marLeft w:val="1155"/>
              <w:marRight w:val="0"/>
              <w:marTop w:val="0"/>
              <w:marBottom w:val="0"/>
              <w:divBdr>
                <w:top w:val="none" w:sz="0" w:space="0" w:color="auto"/>
                <w:left w:val="none" w:sz="0" w:space="0" w:color="auto"/>
                <w:bottom w:val="none" w:sz="0" w:space="0" w:color="auto"/>
                <w:right w:val="none" w:sz="0" w:space="0" w:color="auto"/>
              </w:divBdr>
            </w:div>
            <w:div w:id="100991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094661">
      <w:bodyDiv w:val="1"/>
      <w:marLeft w:val="0"/>
      <w:marRight w:val="0"/>
      <w:marTop w:val="0"/>
      <w:marBottom w:val="0"/>
      <w:divBdr>
        <w:top w:val="none" w:sz="0" w:space="0" w:color="auto"/>
        <w:left w:val="none" w:sz="0" w:space="0" w:color="auto"/>
        <w:bottom w:val="none" w:sz="0" w:space="0" w:color="auto"/>
        <w:right w:val="none" w:sz="0" w:space="0" w:color="auto"/>
      </w:divBdr>
      <w:divsChild>
        <w:div w:id="456267362">
          <w:marLeft w:val="0"/>
          <w:marRight w:val="0"/>
          <w:marTop w:val="0"/>
          <w:marBottom w:val="0"/>
          <w:divBdr>
            <w:top w:val="none" w:sz="0" w:space="0" w:color="auto"/>
            <w:left w:val="none" w:sz="0" w:space="0" w:color="auto"/>
            <w:bottom w:val="none" w:sz="0" w:space="0" w:color="auto"/>
            <w:right w:val="none" w:sz="0" w:space="0" w:color="auto"/>
          </w:divBdr>
        </w:div>
        <w:div w:id="758867152">
          <w:marLeft w:val="0"/>
          <w:marRight w:val="0"/>
          <w:marTop w:val="150"/>
          <w:marBottom w:val="0"/>
          <w:divBdr>
            <w:top w:val="none" w:sz="0" w:space="0" w:color="auto"/>
            <w:left w:val="none" w:sz="0" w:space="0" w:color="auto"/>
            <w:bottom w:val="none" w:sz="0" w:space="0" w:color="auto"/>
            <w:right w:val="none" w:sz="0" w:space="0" w:color="auto"/>
          </w:divBdr>
          <w:divsChild>
            <w:div w:id="329019361">
              <w:marLeft w:val="1155"/>
              <w:marRight w:val="0"/>
              <w:marTop w:val="0"/>
              <w:marBottom w:val="0"/>
              <w:divBdr>
                <w:top w:val="none" w:sz="0" w:space="0" w:color="auto"/>
                <w:left w:val="none" w:sz="0" w:space="0" w:color="auto"/>
                <w:bottom w:val="none" w:sz="0" w:space="0" w:color="auto"/>
                <w:right w:val="none" w:sz="0" w:space="0" w:color="auto"/>
              </w:divBdr>
            </w:div>
            <w:div w:id="796679170">
              <w:marLeft w:val="1155"/>
              <w:marRight w:val="0"/>
              <w:marTop w:val="0"/>
              <w:marBottom w:val="0"/>
              <w:divBdr>
                <w:top w:val="none" w:sz="0" w:space="0" w:color="auto"/>
                <w:left w:val="none" w:sz="0" w:space="0" w:color="auto"/>
                <w:bottom w:val="none" w:sz="0" w:space="0" w:color="auto"/>
                <w:right w:val="none" w:sz="0" w:space="0" w:color="auto"/>
              </w:divBdr>
            </w:div>
            <w:div w:id="1612711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72022">
      <w:bodyDiv w:val="1"/>
      <w:marLeft w:val="0"/>
      <w:marRight w:val="0"/>
      <w:marTop w:val="0"/>
      <w:marBottom w:val="0"/>
      <w:divBdr>
        <w:top w:val="none" w:sz="0" w:space="0" w:color="auto"/>
        <w:left w:val="none" w:sz="0" w:space="0" w:color="auto"/>
        <w:bottom w:val="none" w:sz="0" w:space="0" w:color="auto"/>
        <w:right w:val="none" w:sz="0" w:space="0" w:color="auto"/>
      </w:divBdr>
      <w:divsChild>
        <w:div w:id="1096905565">
          <w:marLeft w:val="0"/>
          <w:marRight w:val="0"/>
          <w:marTop w:val="0"/>
          <w:marBottom w:val="0"/>
          <w:divBdr>
            <w:top w:val="none" w:sz="0" w:space="0" w:color="auto"/>
            <w:left w:val="none" w:sz="0" w:space="0" w:color="auto"/>
            <w:bottom w:val="none" w:sz="0" w:space="0" w:color="auto"/>
            <w:right w:val="none" w:sz="0" w:space="0" w:color="auto"/>
          </w:divBdr>
        </w:div>
        <w:div w:id="1433747262">
          <w:marLeft w:val="0"/>
          <w:marRight w:val="0"/>
          <w:marTop w:val="150"/>
          <w:marBottom w:val="0"/>
          <w:divBdr>
            <w:top w:val="none" w:sz="0" w:space="0" w:color="auto"/>
            <w:left w:val="none" w:sz="0" w:space="0" w:color="auto"/>
            <w:bottom w:val="none" w:sz="0" w:space="0" w:color="auto"/>
            <w:right w:val="none" w:sz="0" w:space="0" w:color="auto"/>
          </w:divBdr>
          <w:divsChild>
            <w:div w:id="302930859">
              <w:marLeft w:val="1155"/>
              <w:marRight w:val="0"/>
              <w:marTop w:val="0"/>
              <w:marBottom w:val="0"/>
              <w:divBdr>
                <w:top w:val="none" w:sz="0" w:space="0" w:color="auto"/>
                <w:left w:val="none" w:sz="0" w:space="0" w:color="auto"/>
                <w:bottom w:val="none" w:sz="0" w:space="0" w:color="auto"/>
                <w:right w:val="none" w:sz="0" w:space="0" w:color="auto"/>
              </w:divBdr>
            </w:div>
            <w:div w:id="1254129337">
              <w:marLeft w:val="1155"/>
              <w:marRight w:val="0"/>
              <w:marTop w:val="0"/>
              <w:marBottom w:val="0"/>
              <w:divBdr>
                <w:top w:val="none" w:sz="0" w:space="0" w:color="auto"/>
                <w:left w:val="none" w:sz="0" w:space="0" w:color="auto"/>
                <w:bottom w:val="none" w:sz="0" w:space="0" w:color="auto"/>
                <w:right w:val="none" w:sz="0" w:space="0" w:color="auto"/>
              </w:divBdr>
            </w:div>
            <w:div w:id="82316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567356">
      <w:bodyDiv w:val="1"/>
      <w:marLeft w:val="0"/>
      <w:marRight w:val="0"/>
      <w:marTop w:val="0"/>
      <w:marBottom w:val="0"/>
      <w:divBdr>
        <w:top w:val="none" w:sz="0" w:space="0" w:color="auto"/>
        <w:left w:val="none" w:sz="0" w:space="0" w:color="auto"/>
        <w:bottom w:val="none" w:sz="0" w:space="0" w:color="auto"/>
        <w:right w:val="none" w:sz="0" w:space="0" w:color="auto"/>
      </w:divBdr>
      <w:divsChild>
        <w:div w:id="1726178464">
          <w:marLeft w:val="0"/>
          <w:marRight w:val="0"/>
          <w:marTop w:val="0"/>
          <w:marBottom w:val="0"/>
          <w:divBdr>
            <w:top w:val="none" w:sz="0" w:space="0" w:color="auto"/>
            <w:left w:val="none" w:sz="0" w:space="0" w:color="auto"/>
            <w:bottom w:val="none" w:sz="0" w:space="0" w:color="auto"/>
            <w:right w:val="none" w:sz="0" w:space="0" w:color="auto"/>
          </w:divBdr>
        </w:div>
        <w:div w:id="155269752">
          <w:marLeft w:val="0"/>
          <w:marRight w:val="0"/>
          <w:marTop w:val="150"/>
          <w:marBottom w:val="0"/>
          <w:divBdr>
            <w:top w:val="none" w:sz="0" w:space="0" w:color="auto"/>
            <w:left w:val="none" w:sz="0" w:space="0" w:color="auto"/>
            <w:bottom w:val="none" w:sz="0" w:space="0" w:color="auto"/>
            <w:right w:val="none" w:sz="0" w:space="0" w:color="auto"/>
          </w:divBdr>
          <w:divsChild>
            <w:div w:id="216673429">
              <w:marLeft w:val="1155"/>
              <w:marRight w:val="0"/>
              <w:marTop w:val="0"/>
              <w:marBottom w:val="0"/>
              <w:divBdr>
                <w:top w:val="none" w:sz="0" w:space="0" w:color="auto"/>
                <w:left w:val="none" w:sz="0" w:space="0" w:color="auto"/>
                <w:bottom w:val="none" w:sz="0" w:space="0" w:color="auto"/>
                <w:right w:val="none" w:sz="0" w:space="0" w:color="auto"/>
              </w:divBdr>
            </w:div>
            <w:div w:id="1629970551">
              <w:marLeft w:val="1155"/>
              <w:marRight w:val="0"/>
              <w:marTop w:val="0"/>
              <w:marBottom w:val="0"/>
              <w:divBdr>
                <w:top w:val="none" w:sz="0" w:space="0" w:color="auto"/>
                <w:left w:val="none" w:sz="0" w:space="0" w:color="auto"/>
                <w:bottom w:val="none" w:sz="0" w:space="0" w:color="auto"/>
                <w:right w:val="none" w:sz="0" w:space="0" w:color="auto"/>
              </w:divBdr>
            </w:div>
            <w:div w:id="1312903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758741">
      <w:bodyDiv w:val="1"/>
      <w:marLeft w:val="0"/>
      <w:marRight w:val="0"/>
      <w:marTop w:val="0"/>
      <w:marBottom w:val="0"/>
      <w:divBdr>
        <w:top w:val="none" w:sz="0" w:space="0" w:color="auto"/>
        <w:left w:val="none" w:sz="0" w:space="0" w:color="auto"/>
        <w:bottom w:val="none" w:sz="0" w:space="0" w:color="auto"/>
        <w:right w:val="none" w:sz="0" w:space="0" w:color="auto"/>
      </w:divBdr>
      <w:divsChild>
        <w:div w:id="321856269">
          <w:marLeft w:val="0"/>
          <w:marRight w:val="0"/>
          <w:marTop w:val="0"/>
          <w:marBottom w:val="0"/>
          <w:divBdr>
            <w:top w:val="none" w:sz="0" w:space="0" w:color="auto"/>
            <w:left w:val="none" w:sz="0" w:space="0" w:color="auto"/>
            <w:bottom w:val="none" w:sz="0" w:space="0" w:color="auto"/>
            <w:right w:val="none" w:sz="0" w:space="0" w:color="auto"/>
          </w:divBdr>
        </w:div>
        <w:div w:id="1559173650">
          <w:marLeft w:val="0"/>
          <w:marRight w:val="0"/>
          <w:marTop w:val="150"/>
          <w:marBottom w:val="0"/>
          <w:divBdr>
            <w:top w:val="none" w:sz="0" w:space="0" w:color="auto"/>
            <w:left w:val="none" w:sz="0" w:space="0" w:color="auto"/>
            <w:bottom w:val="none" w:sz="0" w:space="0" w:color="auto"/>
            <w:right w:val="none" w:sz="0" w:space="0" w:color="auto"/>
          </w:divBdr>
          <w:divsChild>
            <w:div w:id="1345353791">
              <w:marLeft w:val="1155"/>
              <w:marRight w:val="0"/>
              <w:marTop w:val="0"/>
              <w:marBottom w:val="0"/>
              <w:divBdr>
                <w:top w:val="none" w:sz="0" w:space="0" w:color="auto"/>
                <w:left w:val="none" w:sz="0" w:space="0" w:color="auto"/>
                <w:bottom w:val="none" w:sz="0" w:space="0" w:color="auto"/>
                <w:right w:val="none" w:sz="0" w:space="0" w:color="auto"/>
              </w:divBdr>
            </w:div>
            <w:div w:id="800422482">
              <w:marLeft w:val="1155"/>
              <w:marRight w:val="0"/>
              <w:marTop w:val="0"/>
              <w:marBottom w:val="0"/>
              <w:divBdr>
                <w:top w:val="none" w:sz="0" w:space="0" w:color="auto"/>
                <w:left w:val="none" w:sz="0" w:space="0" w:color="auto"/>
                <w:bottom w:val="none" w:sz="0" w:space="0" w:color="auto"/>
                <w:right w:val="none" w:sz="0" w:space="0" w:color="auto"/>
              </w:divBdr>
            </w:div>
            <w:div w:id="144241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2912709">
      <w:bodyDiv w:val="1"/>
      <w:marLeft w:val="0"/>
      <w:marRight w:val="0"/>
      <w:marTop w:val="0"/>
      <w:marBottom w:val="0"/>
      <w:divBdr>
        <w:top w:val="none" w:sz="0" w:space="0" w:color="auto"/>
        <w:left w:val="none" w:sz="0" w:space="0" w:color="auto"/>
        <w:bottom w:val="none" w:sz="0" w:space="0" w:color="auto"/>
        <w:right w:val="none" w:sz="0" w:space="0" w:color="auto"/>
      </w:divBdr>
      <w:divsChild>
        <w:div w:id="2077782547">
          <w:marLeft w:val="0"/>
          <w:marRight w:val="0"/>
          <w:marTop w:val="0"/>
          <w:marBottom w:val="0"/>
          <w:divBdr>
            <w:top w:val="none" w:sz="0" w:space="0" w:color="auto"/>
            <w:left w:val="none" w:sz="0" w:space="0" w:color="auto"/>
            <w:bottom w:val="none" w:sz="0" w:space="0" w:color="auto"/>
            <w:right w:val="none" w:sz="0" w:space="0" w:color="auto"/>
          </w:divBdr>
        </w:div>
        <w:div w:id="1689331512">
          <w:marLeft w:val="0"/>
          <w:marRight w:val="0"/>
          <w:marTop w:val="150"/>
          <w:marBottom w:val="0"/>
          <w:divBdr>
            <w:top w:val="none" w:sz="0" w:space="0" w:color="auto"/>
            <w:left w:val="none" w:sz="0" w:space="0" w:color="auto"/>
            <w:bottom w:val="none" w:sz="0" w:space="0" w:color="auto"/>
            <w:right w:val="none" w:sz="0" w:space="0" w:color="auto"/>
          </w:divBdr>
          <w:divsChild>
            <w:div w:id="1214732170">
              <w:marLeft w:val="1155"/>
              <w:marRight w:val="0"/>
              <w:marTop w:val="0"/>
              <w:marBottom w:val="0"/>
              <w:divBdr>
                <w:top w:val="none" w:sz="0" w:space="0" w:color="auto"/>
                <w:left w:val="none" w:sz="0" w:space="0" w:color="auto"/>
                <w:bottom w:val="none" w:sz="0" w:space="0" w:color="auto"/>
                <w:right w:val="none" w:sz="0" w:space="0" w:color="auto"/>
              </w:divBdr>
            </w:div>
            <w:div w:id="1995182892">
              <w:marLeft w:val="1155"/>
              <w:marRight w:val="0"/>
              <w:marTop w:val="0"/>
              <w:marBottom w:val="0"/>
              <w:divBdr>
                <w:top w:val="none" w:sz="0" w:space="0" w:color="auto"/>
                <w:left w:val="none" w:sz="0" w:space="0" w:color="auto"/>
                <w:bottom w:val="none" w:sz="0" w:space="0" w:color="auto"/>
                <w:right w:val="none" w:sz="0" w:space="0" w:color="auto"/>
              </w:divBdr>
            </w:div>
            <w:div w:id="64498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39591">
      <w:bodyDiv w:val="1"/>
      <w:marLeft w:val="0"/>
      <w:marRight w:val="0"/>
      <w:marTop w:val="0"/>
      <w:marBottom w:val="0"/>
      <w:divBdr>
        <w:top w:val="none" w:sz="0" w:space="0" w:color="auto"/>
        <w:left w:val="none" w:sz="0" w:space="0" w:color="auto"/>
        <w:bottom w:val="none" w:sz="0" w:space="0" w:color="auto"/>
        <w:right w:val="none" w:sz="0" w:space="0" w:color="auto"/>
      </w:divBdr>
      <w:divsChild>
        <w:div w:id="1734503875">
          <w:marLeft w:val="0"/>
          <w:marRight w:val="0"/>
          <w:marTop w:val="0"/>
          <w:marBottom w:val="0"/>
          <w:divBdr>
            <w:top w:val="none" w:sz="0" w:space="0" w:color="auto"/>
            <w:left w:val="none" w:sz="0" w:space="0" w:color="auto"/>
            <w:bottom w:val="none" w:sz="0" w:space="0" w:color="auto"/>
            <w:right w:val="none" w:sz="0" w:space="0" w:color="auto"/>
          </w:divBdr>
        </w:div>
        <w:div w:id="1614365865">
          <w:marLeft w:val="0"/>
          <w:marRight w:val="0"/>
          <w:marTop w:val="150"/>
          <w:marBottom w:val="0"/>
          <w:divBdr>
            <w:top w:val="none" w:sz="0" w:space="0" w:color="auto"/>
            <w:left w:val="none" w:sz="0" w:space="0" w:color="auto"/>
            <w:bottom w:val="none" w:sz="0" w:space="0" w:color="auto"/>
            <w:right w:val="none" w:sz="0" w:space="0" w:color="auto"/>
          </w:divBdr>
          <w:divsChild>
            <w:div w:id="120274817">
              <w:marLeft w:val="1155"/>
              <w:marRight w:val="0"/>
              <w:marTop w:val="0"/>
              <w:marBottom w:val="0"/>
              <w:divBdr>
                <w:top w:val="none" w:sz="0" w:space="0" w:color="auto"/>
                <w:left w:val="none" w:sz="0" w:space="0" w:color="auto"/>
                <w:bottom w:val="none" w:sz="0" w:space="0" w:color="auto"/>
                <w:right w:val="none" w:sz="0" w:space="0" w:color="auto"/>
              </w:divBdr>
            </w:div>
            <w:div w:id="1116172720">
              <w:marLeft w:val="1155"/>
              <w:marRight w:val="0"/>
              <w:marTop w:val="0"/>
              <w:marBottom w:val="0"/>
              <w:divBdr>
                <w:top w:val="none" w:sz="0" w:space="0" w:color="auto"/>
                <w:left w:val="none" w:sz="0" w:space="0" w:color="auto"/>
                <w:bottom w:val="none" w:sz="0" w:space="0" w:color="auto"/>
                <w:right w:val="none" w:sz="0" w:space="0" w:color="auto"/>
              </w:divBdr>
            </w:div>
            <w:div w:id="633874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3879052">
      <w:bodyDiv w:val="1"/>
      <w:marLeft w:val="0"/>
      <w:marRight w:val="0"/>
      <w:marTop w:val="0"/>
      <w:marBottom w:val="0"/>
      <w:divBdr>
        <w:top w:val="none" w:sz="0" w:space="0" w:color="auto"/>
        <w:left w:val="none" w:sz="0" w:space="0" w:color="auto"/>
        <w:bottom w:val="none" w:sz="0" w:space="0" w:color="auto"/>
        <w:right w:val="none" w:sz="0" w:space="0" w:color="auto"/>
      </w:divBdr>
      <w:divsChild>
        <w:div w:id="897085868">
          <w:marLeft w:val="0"/>
          <w:marRight w:val="0"/>
          <w:marTop w:val="0"/>
          <w:marBottom w:val="0"/>
          <w:divBdr>
            <w:top w:val="none" w:sz="0" w:space="0" w:color="auto"/>
            <w:left w:val="none" w:sz="0" w:space="0" w:color="auto"/>
            <w:bottom w:val="none" w:sz="0" w:space="0" w:color="auto"/>
            <w:right w:val="none" w:sz="0" w:space="0" w:color="auto"/>
          </w:divBdr>
        </w:div>
        <w:div w:id="1173759594">
          <w:marLeft w:val="0"/>
          <w:marRight w:val="0"/>
          <w:marTop w:val="150"/>
          <w:marBottom w:val="0"/>
          <w:divBdr>
            <w:top w:val="none" w:sz="0" w:space="0" w:color="auto"/>
            <w:left w:val="none" w:sz="0" w:space="0" w:color="auto"/>
            <w:bottom w:val="none" w:sz="0" w:space="0" w:color="auto"/>
            <w:right w:val="none" w:sz="0" w:space="0" w:color="auto"/>
          </w:divBdr>
          <w:divsChild>
            <w:div w:id="728923224">
              <w:marLeft w:val="1155"/>
              <w:marRight w:val="0"/>
              <w:marTop w:val="0"/>
              <w:marBottom w:val="0"/>
              <w:divBdr>
                <w:top w:val="none" w:sz="0" w:space="0" w:color="auto"/>
                <w:left w:val="none" w:sz="0" w:space="0" w:color="auto"/>
                <w:bottom w:val="none" w:sz="0" w:space="0" w:color="auto"/>
                <w:right w:val="none" w:sz="0" w:space="0" w:color="auto"/>
              </w:divBdr>
            </w:div>
            <w:div w:id="203765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7397">
      <w:bodyDiv w:val="1"/>
      <w:marLeft w:val="0"/>
      <w:marRight w:val="0"/>
      <w:marTop w:val="0"/>
      <w:marBottom w:val="0"/>
      <w:divBdr>
        <w:top w:val="none" w:sz="0" w:space="0" w:color="auto"/>
        <w:left w:val="none" w:sz="0" w:space="0" w:color="auto"/>
        <w:bottom w:val="none" w:sz="0" w:space="0" w:color="auto"/>
        <w:right w:val="none" w:sz="0" w:space="0" w:color="auto"/>
      </w:divBdr>
      <w:divsChild>
        <w:div w:id="1581475779">
          <w:marLeft w:val="0"/>
          <w:marRight w:val="0"/>
          <w:marTop w:val="0"/>
          <w:marBottom w:val="0"/>
          <w:divBdr>
            <w:top w:val="none" w:sz="0" w:space="0" w:color="auto"/>
            <w:left w:val="none" w:sz="0" w:space="0" w:color="auto"/>
            <w:bottom w:val="none" w:sz="0" w:space="0" w:color="auto"/>
            <w:right w:val="none" w:sz="0" w:space="0" w:color="auto"/>
          </w:divBdr>
        </w:div>
        <w:div w:id="1999730237">
          <w:marLeft w:val="0"/>
          <w:marRight w:val="0"/>
          <w:marTop w:val="150"/>
          <w:marBottom w:val="0"/>
          <w:divBdr>
            <w:top w:val="none" w:sz="0" w:space="0" w:color="auto"/>
            <w:left w:val="none" w:sz="0" w:space="0" w:color="auto"/>
            <w:bottom w:val="none" w:sz="0" w:space="0" w:color="auto"/>
            <w:right w:val="none" w:sz="0" w:space="0" w:color="auto"/>
          </w:divBdr>
          <w:divsChild>
            <w:div w:id="1180855247">
              <w:marLeft w:val="1155"/>
              <w:marRight w:val="0"/>
              <w:marTop w:val="0"/>
              <w:marBottom w:val="0"/>
              <w:divBdr>
                <w:top w:val="none" w:sz="0" w:space="0" w:color="auto"/>
                <w:left w:val="none" w:sz="0" w:space="0" w:color="auto"/>
                <w:bottom w:val="none" w:sz="0" w:space="0" w:color="auto"/>
                <w:right w:val="none" w:sz="0" w:space="0" w:color="auto"/>
              </w:divBdr>
            </w:div>
            <w:div w:id="168302094">
              <w:marLeft w:val="1155"/>
              <w:marRight w:val="0"/>
              <w:marTop w:val="0"/>
              <w:marBottom w:val="0"/>
              <w:divBdr>
                <w:top w:val="none" w:sz="0" w:space="0" w:color="auto"/>
                <w:left w:val="none" w:sz="0" w:space="0" w:color="auto"/>
                <w:bottom w:val="none" w:sz="0" w:space="0" w:color="auto"/>
                <w:right w:val="none" w:sz="0" w:space="0" w:color="auto"/>
              </w:divBdr>
            </w:div>
            <w:div w:id="3761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191350">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17706">
      <w:bodyDiv w:val="1"/>
      <w:marLeft w:val="0"/>
      <w:marRight w:val="0"/>
      <w:marTop w:val="0"/>
      <w:marBottom w:val="0"/>
      <w:divBdr>
        <w:top w:val="none" w:sz="0" w:space="0" w:color="auto"/>
        <w:left w:val="none" w:sz="0" w:space="0" w:color="auto"/>
        <w:bottom w:val="none" w:sz="0" w:space="0" w:color="auto"/>
        <w:right w:val="none" w:sz="0" w:space="0" w:color="auto"/>
      </w:divBdr>
      <w:divsChild>
        <w:div w:id="2062245368">
          <w:marLeft w:val="0"/>
          <w:marRight w:val="0"/>
          <w:marTop w:val="0"/>
          <w:marBottom w:val="0"/>
          <w:divBdr>
            <w:top w:val="none" w:sz="0" w:space="0" w:color="auto"/>
            <w:left w:val="none" w:sz="0" w:space="0" w:color="auto"/>
            <w:bottom w:val="none" w:sz="0" w:space="0" w:color="auto"/>
            <w:right w:val="none" w:sz="0" w:space="0" w:color="auto"/>
          </w:divBdr>
        </w:div>
        <w:div w:id="1944651000">
          <w:marLeft w:val="0"/>
          <w:marRight w:val="0"/>
          <w:marTop w:val="150"/>
          <w:marBottom w:val="0"/>
          <w:divBdr>
            <w:top w:val="none" w:sz="0" w:space="0" w:color="auto"/>
            <w:left w:val="none" w:sz="0" w:space="0" w:color="auto"/>
            <w:bottom w:val="none" w:sz="0" w:space="0" w:color="auto"/>
            <w:right w:val="none" w:sz="0" w:space="0" w:color="auto"/>
          </w:divBdr>
          <w:divsChild>
            <w:div w:id="1499156389">
              <w:marLeft w:val="1155"/>
              <w:marRight w:val="0"/>
              <w:marTop w:val="0"/>
              <w:marBottom w:val="0"/>
              <w:divBdr>
                <w:top w:val="none" w:sz="0" w:space="0" w:color="auto"/>
                <w:left w:val="none" w:sz="0" w:space="0" w:color="auto"/>
                <w:bottom w:val="none" w:sz="0" w:space="0" w:color="auto"/>
                <w:right w:val="none" w:sz="0" w:space="0" w:color="auto"/>
              </w:divBdr>
            </w:div>
            <w:div w:id="249389006">
              <w:marLeft w:val="1155"/>
              <w:marRight w:val="0"/>
              <w:marTop w:val="0"/>
              <w:marBottom w:val="0"/>
              <w:divBdr>
                <w:top w:val="none" w:sz="0" w:space="0" w:color="auto"/>
                <w:left w:val="none" w:sz="0" w:space="0" w:color="auto"/>
                <w:bottom w:val="none" w:sz="0" w:space="0" w:color="auto"/>
                <w:right w:val="none" w:sz="0" w:space="0" w:color="auto"/>
              </w:divBdr>
            </w:div>
            <w:div w:id="199618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8080429">
      <w:bodyDiv w:val="1"/>
      <w:marLeft w:val="0"/>
      <w:marRight w:val="0"/>
      <w:marTop w:val="0"/>
      <w:marBottom w:val="0"/>
      <w:divBdr>
        <w:top w:val="none" w:sz="0" w:space="0" w:color="auto"/>
        <w:left w:val="none" w:sz="0" w:space="0" w:color="auto"/>
        <w:bottom w:val="none" w:sz="0" w:space="0" w:color="auto"/>
        <w:right w:val="none" w:sz="0" w:space="0" w:color="auto"/>
      </w:divBdr>
      <w:divsChild>
        <w:div w:id="1279793356">
          <w:marLeft w:val="0"/>
          <w:marRight w:val="0"/>
          <w:marTop w:val="0"/>
          <w:marBottom w:val="0"/>
          <w:divBdr>
            <w:top w:val="none" w:sz="0" w:space="0" w:color="auto"/>
            <w:left w:val="none" w:sz="0" w:space="0" w:color="auto"/>
            <w:bottom w:val="none" w:sz="0" w:space="0" w:color="auto"/>
            <w:right w:val="none" w:sz="0" w:space="0" w:color="auto"/>
          </w:divBdr>
        </w:div>
        <w:div w:id="480540228">
          <w:marLeft w:val="0"/>
          <w:marRight w:val="0"/>
          <w:marTop w:val="150"/>
          <w:marBottom w:val="0"/>
          <w:divBdr>
            <w:top w:val="none" w:sz="0" w:space="0" w:color="auto"/>
            <w:left w:val="none" w:sz="0" w:space="0" w:color="auto"/>
            <w:bottom w:val="none" w:sz="0" w:space="0" w:color="auto"/>
            <w:right w:val="none" w:sz="0" w:space="0" w:color="auto"/>
          </w:divBdr>
          <w:divsChild>
            <w:div w:id="881788868">
              <w:marLeft w:val="1155"/>
              <w:marRight w:val="0"/>
              <w:marTop w:val="0"/>
              <w:marBottom w:val="0"/>
              <w:divBdr>
                <w:top w:val="none" w:sz="0" w:space="0" w:color="auto"/>
                <w:left w:val="none" w:sz="0" w:space="0" w:color="auto"/>
                <w:bottom w:val="none" w:sz="0" w:space="0" w:color="auto"/>
                <w:right w:val="none" w:sz="0" w:space="0" w:color="auto"/>
              </w:divBdr>
            </w:div>
            <w:div w:id="1982733544">
              <w:marLeft w:val="1155"/>
              <w:marRight w:val="0"/>
              <w:marTop w:val="0"/>
              <w:marBottom w:val="0"/>
              <w:divBdr>
                <w:top w:val="none" w:sz="0" w:space="0" w:color="auto"/>
                <w:left w:val="none" w:sz="0" w:space="0" w:color="auto"/>
                <w:bottom w:val="none" w:sz="0" w:space="0" w:color="auto"/>
                <w:right w:val="none" w:sz="0" w:space="0" w:color="auto"/>
              </w:divBdr>
            </w:div>
            <w:div w:id="194361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29083">
      <w:bodyDiv w:val="1"/>
      <w:marLeft w:val="0"/>
      <w:marRight w:val="0"/>
      <w:marTop w:val="0"/>
      <w:marBottom w:val="0"/>
      <w:divBdr>
        <w:top w:val="none" w:sz="0" w:space="0" w:color="auto"/>
        <w:left w:val="none" w:sz="0" w:space="0" w:color="auto"/>
        <w:bottom w:val="none" w:sz="0" w:space="0" w:color="auto"/>
        <w:right w:val="none" w:sz="0" w:space="0" w:color="auto"/>
      </w:divBdr>
      <w:divsChild>
        <w:div w:id="2092122198">
          <w:marLeft w:val="0"/>
          <w:marRight w:val="0"/>
          <w:marTop w:val="0"/>
          <w:marBottom w:val="0"/>
          <w:divBdr>
            <w:top w:val="none" w:sz="0" w:space="0" w:color="auto"/>
            <w:left w:val="none" w:sz="0" w:space="0" w:color="auto"/>
            <w:bottom w:val="none" w:sz="0" w:space="0" w:color="auto"/>
            <w:right w:val="none" w:sz="0" w:space="0" w:color="auto"/>
          </w:divBdr>
        </w:div>
        <w:div w:id="483546516">
          <w:marLeft w:val="0"/>
          <w:marRight w:val="0"/>
          <w:marTop w:val="150"/>
          <w:marBottom w:val="0"/>
          <w:divBdr>
            <w:top w:val="none" w:sz="0" w:space="0" w:color="auto"/>
            <w:left w:val="none" w:sz="0" w:space="0" w:color="auto"/>
            <w:bottom w:val="none" w:sz="0" w:space="0" w:color="auto"/>
            <w:right w:val="none" w:sz="0" w:space="0" w:color="auto"/>
          </w:divBdr>
          <w:divsChild>
            <w:div w:id="1924800870">
              <w:marLeft w:val="1155"/>
              <w:marRight w:val="0"/>
              <w:marTop w:val="0"/>
              <w:marBottom w:val="0"/>
              <w:divBdr>
                <w:top w:val="none" w:sz="0" w:space="0" w:color="auto"/>
                <w:left w:val="none" w:sz="0" w:space="0" w:color="auto"/>
                <w:bottom w:val="none" w:sz="0" w:space="0" w:color="auto"/>
                <w:right w:val="none" w:sz="0" w:space="0" w:color="auto"/>
              </w:divBdr>
            </w:div>
            <w:div w:id="1770350306">
              <w:marLeft w:val="1155"/>
              <w:marRight w:val="0"/>
              <w:marTop w:val="0"/>
              <w:marBottom w:val="0"/>
              <w:divBdr>
                <w:top w:val="none" w:sz="0" w:space="0" w:color="auto"/>
                <w:left w:val="none" w:sz="0" w:space="0" w:color="auto"/>
                <w:bottom w:val="none" w:sz="0" w:space="0" w:color="auto"/>
                <w:right w:val="none" w:sz="0" w:space="0" w:color="auto"/>
              </w:divBdr>
            </w:div>
            <w:div w:id="619531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076175">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0890444">
      <w:bodyDiv w:val="1"/>
      <w:marLeft w:val="0"/>
      <w:marRight w:val="0"/>
      <w:marTop w:val="0"/>
      <w:marBottom w:val="0"/>
      <w:divBdr>
        <w:top w:val="none" w:sz="0" w:space="0" w:color="auto"/>
        <w:left w:val="none" w:sz="0" w:space="0" w:color="auto"/>
        <w:bottom w:val="none" w:sz="0" w:space="0" w:color="auto"/>
        <w:right w:val="none" w:sz="0" w:space="0" w:color="auto"/>
      </w:divBdr>
      <w:divsChild>
        <w:div w:id="2070035830">
          <w:marLeft w:val="0"/>
          <w:marRight w:val="0"/>
          <w:marTop w:val="0"/>
          <w:marBottom w:val="0"/>
          <w:divBdr>
            <w:top w:val="none" w:sz="0" w:space="0" w:color="auto"/>
            <w:left w:val="none" w:sz="0" w:space="0" w:color="auto"/>
            <w:bottom w:val="none" w:sz="0" w:space="0" w:color="auto"/>
            <w:right w:val="none" w:sz="0" w:space="0" w:color="auto"/>
          </w:divBdr>
        </w:div>
        <w:div w:id="1183785417">
          <w:marLeft w:val="0"/>
          <w:marRight w:val="0"/>
          <w:marTop w:val="150"/>
          <w:marBottom w:val="0"/>
          <w:divBdr>
            <w:top w:val="none" w:sz="0" w:space="0" w:color="auto"/>
            <w:left w:val="none" w:sz="0" w:space="0" w:color="auto"/>
            <w:bottom w:val="none" w:sz="0" w:space="0" w:color="auto"/>
            <w:right w:val="none" w:sz="0" w:space="0" w:color="auto"/>
          </w:divBdr>
          <w:divsChild>
            <w:div w:id="295725558">
              <w:marLeft w:val="1155"/>
              <w:marRight w:val="0"/>
              <w:marTop w:val="0"/>
              <w:marBottom w:val="0"/>
              <w:divBdr>
                <w:top w:val="none" w:sz="0" w:space="0" w:color="auto"/>
                <w:left w:val="none" w:sz="0" w:space="0" w:color="auto"/>
                <w:bottom w:val="none" w:sz="0" w:space="0" w:color="auto"/>
                <w:right w:val="none" w:sz="0" w:space="0" w:color="auto"/>
              </w:divBdr>
            </w:div>
            <w:div w:id="947927500">
              <w:marLeft w:val="1155"/>
              <w:marRight w:val="0"/>
              <w:marTop w:val="0"/>
              <w:marBottom w:val="0"/>
              <w:divBdr>
                <w:top w:val="none" w:sz="0" w:space="0" w:color="auto"/>
                <w:left w:val="none" w:sz="0" w:space="0" w:color="auto"/>
                <w:bottom w:val="none" w:sz="0" w:space="0" w:color="auto"/>
                <w:right w:val="none" w:sz="0" w:space="0" w:color="auto"/>
              </w:divBdr>
            </w:div>
            <w:div w:id="1853715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088381">
      <w:bodyDiv w:val="1"/>
      <w:marLeft w:val="0"/>
      <w:marRight w:val="0"/>
      <w:marTop w:val="0"/>
      <w:marBottom w:val="0"/>
      <w:divBdr>
        <w:top w:val="none" w:sz="0" w:space="0" w:color="auto"/>
        <w:left w:val="none" w:sz="0" w:space="0" w:color="auto"/>
        <w:bottom w:val="none" w:sz="0" w:space="0" w:color="auto"/>
        <w:right w:val="none" w:sz="0" w:space="0" w:color="auto"/>
      </w:divBdr>
      <w:divsChild>
        <w:div w:id="2135324178">
          <w:marLeft w:val="0"/>
          <w:marRight w:val="0"/>
          <w:marTop w:val="0"/>
          <w:marBottom w:val="0"/>
          <w:divBdr>
            <w:top w:val="none" w:sz="0" w:space="0" w:color="auto"/>
            <w:left w:val="none" w:sz="0" w:space="0" w:color="auto"/>
            <w:bottom w:val="none" w:sz="0" w:space="0" w:color="auto"/>
            <w:right w:val="none" w:sz="0" w:space="0" w:color="auto"/>
          </w:divBdr>
        </w:div>
        <w:div w:id="700014587">
          <w:marLeft w:val="0"/>
          <w:marRight w:val="0"/>
          <w:marTop w:val="150"/>
          <w:marBottom w:val="0"/>
          <w:divBdr>
            <w:top w:val="none" w:sz="0" w:space="0" w:color="auto"/>
            <w:left w:val="none" w:sz="0" w:space="0" w:color="auto"/>
            <w:bottom w:val="none" w:sz="0" w:space="0" w:color="auto"/>
            <w:right w:val="none" w:sz="0" w:space="0" w:color="auto"/>
          </w:divBdr>
          <w:divsChild>
            <w:div w:id="1704331333">
              <w:marLeft w:val="1155"/>
              <w:marRight w:val="0"/>
              <w:marTop w:val="0"/>
              <w:marBottom w:val="0"/>
              <w:divBdr>
                <w:top w:val="none" w:sz="0" w:space="0" w:color="auto"/>
                <w:left w:val="none" w:sz="0" w:space="0" w:color="auto"/>
                <w:bottom w:val="none" w:sz="0" w:space="0" w:color="auto"/>
                <w:right w:val="none" w:sz="0" w:space="0" w:color="auto"/>
              </w:divBdr>
            </w:div>
            <w:div w:id="932278319">
              <w:marLeft w:val="1155"/>
              <w:marRight w:val="0"/>
              <w:marTop w:val="0"/>
              <w:marBottom w:val="0"/>
              <w:divBdr>
                <w:top w:val="none" w:sz="0" w:space="0" w:color="auto"/>
                <w:left w:val="none" w:sz="0" w:space="0" w:color="auto"/>
                <w:bottom w:val="none" w:sz="0" w:space="0" w:color="auto"/>
                <w:right w:val="none" w:sz="0" w:space="0" w:color="auto"/>
              </w:divBdr>
            </w:div>
            <w:div w:id="1767383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087435">
      <w:bodyDiv w:val="1"/>
      <w:marLeft w:val="0"/>
      <w:marRight w:val="0"/>
      <w:marTop w:val="0"/>
      <w:marBottom w:val="0"/>
      <w:divBdr>
        <w:top w:val="none" w:sz="0" w:space="0" w:color="auto"/>
        <w:left w:val="none" w:sz="0" w:space="0" w:color="auto"/>
        <w:bottom w:val="none" w:sz="0" w:space="0" w:color="auto"/>
        <w:right w:val="none" w:sz="0" w:space="0" w:color="auto"/>
      </w:divBdr>
      <w:divsChild>
        <w:div w:id="1678459865">
          <w:marLeft w:val="0"/>
          <w:marRight w:val="0"/>
          <w:marTop w:val="0"/>
          <w:marBottom w:val="0"/>
          <w:divBdr>
            <w:top w:val="none" w:sz="0" w:space="0" w:color="auto"/>
            <w:left w:val="none" w:sz="0" w:space="0" w:color="auto"/>
            <w:bottom w:val="none" w:sz="0" w:space="0" w:color="auto"/>
            <w:right w:val="none" w:sz="0" w:space="0" w:color="auto"/>
          </w:divBdr>
        </w:div>
        <w:div w:id="1428043441">
          <w:marLeft w:val="0"/>
          <w:marRight w:val="0"/>
          <w:marTop w:val="150"/>
          <w:marBottom w:val="0"/>
          <w:divBdr>
            <w:top w:val="none" w:sz="0" w:space="0" w:color="auto"/>
            <w:left w:val="none" w:sz="0" w:space="0" w:color="auto"/>
            <w:bottom w:val="none" w:sz="0" w:space="0" w:color="auto"/>
            <w:right w:val="none" w:sz="0" w:space="0" w:color="auto"/>
          </w:divBdr>
          <w:divsChild>
            <w:div w:id="217207285">
              <w:marLeft w:val="1155"/>
              <w:marRight w:val="0"/>
              <w:marTop w:val="0"/>
              <w:marBottom w:val="0"/>
              <w:divBdr>
                <w:top w:val="none" w:sz="0" w:space="0" w:color="auto"/>
                <w:left w:val="none" w:sz="0" w:space="0" w:color="auto"/>
                <w:bottom w:val="none" w:sz="0" w:space="0" w:color="auto"/>
                <w:right w:val="none" w:sz="0" w:space="0" w:color="auto"/>
              </w:divBdr>
            </w:div>
            <w:div w:id="845680271">
              <w:marLeft w:val="1155"/>
              <w:marRight w:val="0"/>
              <w:marTop w:val="0"/>
              <w:marBottom w:val="0"/>
              <w:divBdr>
                <w:top w:val="none" w:sz="0" w:space="0" w:color="auto"/>
                <w:left w:val="none" w:sz="0" w:space="0" w:color="auto"/>
                <w:bottom w:val="none" w:sz="0" w:space="0" w:color="auto"/>
                <w:right w:val="none" w:sz="0" w:space="0" w:color="auto"/>
              </w:divBdr>
            </w:div>
            <w:div w:id="23594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198200">
      <w:bodyDiv w:val="1"/>
      <w:marLeft w:val="0"/>
      <w:marRight w:val="0"/>
      <w:marTop w:val="0"/>
      <w:marBottom w:val="0"/>
      <w:divBdr>
        <w:top w:val="none" w:sz="0" w:space="0" w:color="auto"/>
        <w:left w:val="none" w:sz="0" w:space="0" w:color="auto"/>
        <w:bottom w:val="none" w:sz="0" w:space="0" w:color="auto"/>
        <w:right w:val="none" w:sz="0" w:space="0" w:color="auto"/>
      </w:divBdr>
      <w:divsChild>
        <w:div w:id="564610650">
          <w:marLeft w:val="0"/>
          <w:marRight w:val="0"/>
          <w:marTop w:val="0"/>
          <w:marBottom w:val="0"/>
          <w:divBdr>
            <w:top w:val="none" w:sz="0" w:space="0" w:color="auto"/>
            <w:left w:val="none" w:sz="0" w:space="0" w:color="auto"/>
            <w:bottom w:val="none" w:sz="0" w:space="0" w:color="auto"/>
            <w:right w:val="none" w:sz="0" w:space="0" w:color="auto"/>
          </w:divBdr>
        </w:div>
        <w:div w:id="727145536">
          <w:marLeft w:val="0"/>
          <w:marRight w:val="0"/>
          <w:marTop w:val="150"/>
          <w:marBottom w:val="0"/>
          <w:divBdr>
            <w:top w:val="none" w:sz="0" w:space="0" w:color="auto"/>
            <w:left w:val="none" w:sz="0" w:space="0" w:color="auto"/>
            <w:bottom w:val="none" w:sz="0" w:space="0" w:color="auto"/>
            <w:right w:val="none" w:sz="0" w:space="0" w:color="auto"/>
          </w:divBdr>
          <w:divsChild>
            <w:div w:id="426930474">
              <w:marLeft w:val="1155"/>
              <w:marRight w:val="0"/>
              <w:marTop w:val="0"/>
              <w:marBottom w:val="0"/>
              <w:divBdr>
                <w:top w:val="none" w:sz="0" w:space="0" w:color="auto"/>
                <w:left w:val="none" w:sz="0" w:space="0" w:color="auto"/>
                <w:bottom w:val="none" w:sz="0" w:space="0" w:color="auto"/>
                <w:right w:val="none" w:sz="0" w:space="0" w:color="auto"/>
              </w:divBdr>
            </w:div>
            <w:div w:id="2078160321">
              <w:marLeft w:val="1155"/>
              <w:marRight w:val="0"/>
              <w:marTop w:val="0"/>
              <w:marBottom w:val="0"/>
              <w:divBdr>
                <w:top w:val="none" w:sz="0" w:space="0" w:color="auto"/>
                <w:left w:val="none" w:sz="0" w:space="0" w:color="auto"/>
                <w:bottom w:val="none" w:sz="0" w:space="0" w:color="auto"/>
                <w:right w:val="none" w:sz="0" w:space="0" w:color="auto"/>
              </w:divBdr>
            </w:div>
            <w:div w:id="142018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45129">
      <w:bodyDiv w:val="1"/>
      <w:marLeft w:val="0"/>
      <w:marRight w:val="0"/>
      <w:marTop w:val="0"/>
      <w:marBottom w:val="0"/>
      <w:divBdr>
        <w:top w:val="none" w:sz="0" w:space="0" w:color="auto"/>
        <w:left w:val="none" w:sz="0" w:space="0" w:color="auto"/>
        <w:bottom w:val="none" w:sz="0" w:space="0" w:color="auto"/>
        <w:right w:val="none" w:sz="0" w:space="0" w:color="auto"/>
      </w:divBdr>
      <w:divsChild>
        <w:div w:id="667633837">
          <w:marLeft w:val="0"/>
          <w:marRight w:val="0"/>
          <w:marTop w:val="0"/>
          <w:marBottom w:val="0"/>
          <w:divBdr>
            <w:top w:val="none" w:sz="0" w:space="0" w:color="auto"/>
            <w:left w:val="none" w:sz="0" w:space="0" w:color="auto"/>
            <w:bottom w:val="none" w:sz="0" w:space="0" w:color="auto"/>
            <w:right w:val="none" w:sz="0" w:space="0" w:color="auto"/>
          </w:divBdr>
        </w:div>
        <w:div w:id="593634785">
          <w:marLeft w:val="0"/>
          <w:marRight w:val="0"/>
          <w:marTop w:val="150"/>
          <w:marBottom w:val="0"/>
          <w:divBdr>
            <w:top w:val="none" w:sz="0" w:space="0" w:color="auto"/>
            <w:left w:val="none" w:sz="0" w:space="0" w:color="auto"/>
            <w:bottom w:val="none" w:sz="0" w:space="0" w:color="auto"/>
            <w:right w:val="none" w:sz="0" w:space="0" w:color="auto"/>
          </w:divBdr>
          <w:divsChild>
            <w:div w:id="987444109">
              <w:marLeft w:val="1155"/>
              <w:marRight w:val="0"/>
              <w:marTop w:val="0"/>
              <w:marBottom w:val="0"/>
              <w:divBdr>
                <w:top w:val="none" w:sz="0" w:space="0" w:color="auto"/>
                <w:left w:val="none" w:sz="0" w:space="0" w:color="auto"/>
                <w:bottom w:val="none" w:sz="0" w:space="0" w:color="auto"/>
                <w:right w:val="none" w:sz="0" w:space="0" w:color="auto"/>
              </w:divBdr>
            </w:div>
            <w:div w:id="1380319271">
              <w:marLeft w:val="1155"/>
              <w:marRight w:val="0"/>
              <w:marTop w:val="0"/>
              <w:marBottom w:val="0"/>
              <w:divBdr>
                <w:top w:val="none" w:sz="0" w:space="0" w:color="auto"/>
                <w:left w:val="none" w:sz="0" w:space="0" w:color="auto"/>
                <w:bottom w:val="none" w:sz="0" w:space="0" w:color="auto"/>
                <w:right w:val="none" w:sz="0" w:space="0" w:color="auto"/>
              </w:divBdr>
            </w:div>
            <w:div w:id="1502428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663639">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852191">
      <w:bodyDiv w:val="1"/>
      <w:marLeft w:val="0"/>
      <w:marRight w:val="0"/>
      <w:marTop w:val="0"/>
      <w:marBottom w:val="0"/>
      <w:divBdr>
        <w:top w:val="none" w:sz="0" w:space="0" w:color="auto"/>
        <w:left w:val="none" w:sz="0" w:space="0" w:color="auto"/>
        <w:bottom w:val="none" w:sz="0" w:space="0" w:color="auto"/>
        <w:right w:val="none" w:sz="0" w:space="0" w:color="auto"/>
      </w:divBdr>
      <w:divsChild>
        <w:div w:id="346253460">
          <w:marLeft w:val="0"/>
          <w:marRight w:val="0"/>
          <w:marTop w:val="0"/>
          <w:marBottom w:val="0"/>
          <w:divBdr>
            <w:top w:val="none" w:sz="0" w:space="0" w:color="auto"/>
            <w:left w:val="none" w:sz="0" w:space="0" w:color="auto"/>
            <w:bottom w:val="none" w:sz="0" w:space="0" w:color="auto"/>
            <w:right w:val="none" w:sz="0" w:space="0" w:color="auto"/>
          </w:divBdr>
        </w:div>
        <w:div w:id="918254708">
          <w:marLeft w:val="0"/>
          <w:marRight w:val="0"/>
          <w:marTop w:val="150"/>
          <w:marBottom w:val="0"/>
          <w:divBdr>
            <w:top w:val="none" w:sz="0" w:space="0" w:color="auto"/>
            <w:left w:val="none" w:sz="0" w:space="0" w:color="auto"/>
            <w:bottom w:val="none" w:sz="0" w:space="0" w:color="auto"/>
            <w:right w:val="none" w:sz="0" w:space="0" w:color="auto"/>
          </w:divBdr>
          <w:divsChild>
            <w:div w:id="1897887643">
              <w:marLeft w:val="1155"/>
              <w:marRight w:val="0"/>
              <w:marTop w:val="0"/>
              <w:marBottom w:val="0"/>
              <w:divBdr>
                <w:top w:val="none" w:sz="0" w:space="0" w:color="auto"/>
                <w:left w:val="none" w:sz="0" w:space="0" w:color="auto"/>
                <w:bottom w:val="none" w:sz="0" w:space="0" w:color="auto"/>
                <w:right w:val="none" w:sz="0" w:space="0" w:color="auto"/>
              </w:divBdr>
            </w:div>
            <w:div w:id="74306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054211">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557035">
      <w:bodyDiv w:val="1"/>
      <w:marLeft w:val="0"/>
      <w:marRight w:val="0"/>
      <w:marTop w:val="0"/>
      <w:marBottom w:val="0"/>
      <w:divBdr>
        <w:top w:val="none" w:sz="0" w:space="0" w:color="auto"/>
        <w:left w:val="none" w:sz="0" w:space="0" w:color="auto"/>
        <w:bottom w:val="none" w:sz="0" w:space="0" w:color="auto"/>
        <w:right w:val="none" w:sz="0" w:space="0" w:color="auto"/>
      </w:divBdr>
      <w:divsChild>
        <w:div w:id="970134041">
          <w:marLeft w:val="0"/>
          <w:marRight w:val="0"/>
          <w:marTop w:val="0"/>
          <w:marBottom w:val="0"/>
          <w:divBdr>
            <w:top w:val="none" w:sz="0" w:space="0" w:color="auto"/>
            <w:left w:val="none" w:sz="0" w:space="0" w:color="auto"/>
            <w:bottom w:val="none" w:sz="0" w:space="0" w:color="auto"/>
            <w:right w:val="none" w:sz="0" w:space="0" w:color="auto"/>
          </w:divBdr>
        </w:div>
        <w:div w:id="1315454501">
          <w:marLeft w:val="0"/>
          <w:marRight w:val="0"/>
          <w:marTop w:val="150"/>
          <w:marBottom w:val="0"/>
          <w:divBdr>
            <w:top w:val="none" w:sz="0" w:space="0" w:color="auto"/>
            <w:left w:val="none" w:sz="0" w:space="0" w:color="auto"/>
            <w:bottom w:val="none" w:sz="0" w:space="0" w:color="auto"/>
            <w:right w:val="none" w:sz="0" w:space="0" w:color="auto"/>
          </w:divBdr>
          <w:divsChild>
            <w:div w:id="664937739">
              <w:marLeft w:val="1155"/>
              <w:marRight w:val="0"/>
              <w:marTop w:val="0"/>
              <w:marBottom w:val="0"/>
              <w:divBdr>
                <w:top w:val="none" w:sz="0" w:space="0" w:color="auto"/>
                <w:left w:val="none" w:sz="0" w:space="0" w:color="auto"/>
                <w:bottom w:val="none" w:sz="0" w:space="0" w:color="auto"/>
                <w:right w:val="none" w:sz="0" w:space="0" w:color="auto"/>
              </w:divBdr>
            </w:div>
            <w:div w:id="411511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583569">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373">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285898">
      <w:bodyDiv w:val="1"/>
      <w:marLeft w:val="0"/>
      <w:marRight w:val="0"/>
      <w:marTop w:val="0"/>
      <w:marBottom w:val="0"/>
      <w:divBdr>
        <w:top w:val="none" w:sz="0" w:space="0" w:color="auto"/>
        <w:left w:val="none" w:sz="0" w:space="0" w:color="auto"/>
        <w:bottom w:val="none" w:sz="0" w:space="0" w:color="auto"/>
        <w:right w:val="none" w:sz="0" w:space="0" w:color="auto"/>
      </w:divBdr>
      <w:divsChild>
        <w:div w:id="781152322">
          <w:marLeft w:val="0"/>
          <w:marRight w:val="0"/>
          <w:marTop w:val="0"/>
          <w:marBottom w:val="0"/>
          <w:divBdr>
            <w:top w:val="none" w:sz="0" w:space="0" w:color="auto"/>
            <w:left w:val="none" w:sz="0" w:space="0" w:color="auto"/>
            <w:bottom w:val="none" w:sz="0" w:space="0" w:color="auto"/>
            <w:right w:val="none" w:sz="0" w:space="0" w:color="auto"/>
          </w:divBdr>
        </w:div>
        <w:div w:id="1610312319">
          <w:marLeft w:val="0"/>
          <w:marRight w:val="0"/>
          <w:marTop w:val="150"/>
          <w:marBottom w:val="0"/>
          <w:divBdr>
            <w:top w:val="none" w:sz="0" w:space="0" w:color="auto"/>
            <w:left w:val="none" w:sz="0" w:space="0" w:color="auto"/>
            <w:bottom w:val="none" w:sz="0" w:space="0" w:color="auto"/>
            <w:right w:val="none" w:sz="0" w:space="0" w:color="auto"/>
          </w:divBdr>
          <w:divsChild>
            <w:div w:id="635572534">
              <w:marLeft w:val="1155"/>
              <w:marRight w:val="0"/>
              <w:marTop w:val="0"/>
              <w:marBottom w:val="0"/>
              <w:divBdr>
                <w:top w:val="none" w:sz="0" w:space="0" w:color="auto"/>
                <w:left w:val="none" w:sz="0" w:space="0" w:color="auto"/>
                <w:bottom w:val="none" w:sz="0" w:space="0" w:color="auto"/>
                <w:right w:val="none" w:sz="0" w:space="0" w:color="auto"/>
              </w:divBdr>
            </w:div>
            <w:div w:id="1362318423">
              <w:marLeft w:val="1155"/>
              <w:marRight w:val="0"/>
              <w:marTop w:val="0"/>
              <w:marBottom w:val="0"/>
              <w:divBdr>
                <w:top w:val="none" w:sz="0" w:space="0" w:color="auto"/>
                <w:left w:val="none" w:sz="0" w:space="0" w:color="auto"/>
                <w:bottom w:val="none" w:sz="0" w:space="0" w:color="auto"/>
                <w:right w:val="none" w:sz="0" w:space="0" w:color="auto"/>
              </w:divBdr>
            </w:div>
            <w:div w:id="102678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286119">
      <w:bodyDiv w:val="1"/>
      <w:marLeft w:val="0"/>
      <w:marRight w:val="0"/>
      <w:marTop w:val="0"/>
      <w:marBottom w:val="0"/>
      <w:divBdr>
        <w:top w:val="none" w:sz="0" w:space="0" w:color="auto"/>
        <w:left w:val="none" w:sz="0" w:space="0" w:color="auto"/>
        <w:bottom w:val="none" w:sz="0" w:space="0" w:color="auto"/>
        <w:right w:val="none" w:sz="0" w:space="0" w:color="auto"/>
      </w:divBdr>
      <w:divsChild>
        <w:div w:id="294331956">
          <w:marLeft w:val="0"/>
          <w:marRight w:val="0"/>
          <w:marTop w:val="0"/>
          <w:marBottom w:val="0"/>
          <w:divBdr>
            <w:top w:val="none" w:sz="0" w:space="0" w:color="auto"/>
            <w:left w:val="none" w:sz="0" w:space="0" w:color="auto"/>
            <w:bottom w:val="none" w:sz="0" w:space="0" w:color="auto"/>
            <w:right w:val="none" w:sz="0" w:space="0" w:color="auto"/>
          </w:divBdr>
        </w:div>
        <w:div w:id="2053381317">
          <w:marLeft w:val="0"/>
          <w:marRight w:val="0"/>
          <w:marTop w:val="150"/>
          <w:marBottom w:val="0"/>
          <w:divBdr>
            <w:top w:val="none" w:sz="0" w:space="0" w:color="auto"/>
            <w:left w:val="none" w:sz="0" w:space="0" w:color="auto"/>
            <w:bottom w:val="none" w:sz="0" w:space="0" w:color="auto"/>
            <w:right w:val="none" w:sz="0" w:space="0" w:color="auto"/>
          </w:divBdr>
          <w:divsChild>
            <w:div w:id="1572077891">
              <w:marLeft w:val="1155"/>
              <w:marRight w:val="0"/>
              <w:marTop w:val="0"/>
              <w:marBottom w:val="0"/>
              <w:divBdr>
                <w:top w:val="none" w:sz="0" w:space="0" w:color="auto"/>
                <w:left w:val="none" w:sz="0" w:space="0" w:color="auto"/>
                <w:bottom w:val="none" w:sz="0" w:space="0" w:color="auto"/>
                <w:right w:val="none" w:sz="0" w:space="0" w:color="auto"/>
              </w:divBdr>
            </w:div>
            <w:div w:id="2120686063">
              <w:marLeft w:val="1155"/>
              <w:marRight w:val="0"/>
              <w:marTop w:val="0"/>
              <w:marBottom w:val="0"/>
              <w:divBdr>
                <w:top w:val="none" w:sz="0" w:space="0" w:color="auto"/>
                <w:left w:val="none" w:sz="0" w:space="0" w:color="auto"/>
                <w:bottom w:val="none" w:sz="0" w:space="0" w:color="auto"/>
                <w:right w:val="none" w:sz="0" w:space="0" w:color="auto"/>
              </w:divBdr>
            </w:div>
            <w:div w:id="1952205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866539">
      <w:bodyDiv w:val="1"/>
      <w:marLeft w:val="0"/>
      <w:marRight w:val="0"/>
      <w:marTop w:val="0"/>
      <w:marBottom w:val="0"/>
      <w:divBdr>
        <w:top w:val="none" w:sz="0" w:space="0" w:color="auto"/>
        <w:left w:val="none" w:sz="0" w:space="0" w:color="auto"/>
        <w:bottom w:val="none" w:sz="0" w:space="0" w:color="auto"/>
        <w:right w:val="none" w:sz="0" w:space="0" w:color="auto"/>
      </w:divBdr>
      <w:divsChild>
        <w:div w:id="2080592255">
          <w:marLeft w:val="0"/>
          <w:marRight w:val="0"/>
          <w:marTop w:val="0"/>
          <w:marBottom w:val="0"/>
          <w:divBdr>
            <w:top w:val="none" w:sz="0" w:space="0" w:color="auto"/>
            <w:left w:val="none" w:sz="0" w:space="0" w:color="auto"/>
            <w:bottom w:val="none" w:sz="0" w:space="0" w:color="auto"/>
            <w:right w:val="none" w:sz="0" w:space="0" w:color="auto"/>
          </w:divBdr>
        </w:div>
        <w:div w:id="66929416">
          <w:marLeft w:val="0"/>
          <w:marRight w:val="0"/>
          <w:marTop w:val="150"/>
          <w:marBottom w:val="0"/>
          <w:divBdr>
            <w:top w:val="none" w:sz="0" w:space="0" w:color="auto"/>
            <w:left w:val="none" w:sz="0" w:space="0" w:color="auto"/>
            <w:bottom w:val="none" w:sz="0" w:space="0" w:color="auto"/>
            <w:right w:val="none" w:sz="0" w:space="0" w:color="auto"/>
          </w:divBdr>
          <w:divsChild>
            <w:div w:id="1136991141">
              <w:marLeft w:val="1155"/>
              <w:marRight w:val="0"/>
              <w:marTop w:val="0"/>
              <w:marBottom w:val="0"/>
              <w:divBdr>
                <w:top w:val="none" w:sz="0" w:space="0" w:color="auto"/>
                <w:left w:val="none" w:sz="0" w:space="0" w:color="auto"/>
                <w:bottom w:val="none" w:sz="0" w:space="0" w:color="auto"/>
                <w:right w:val="none" w:sz="0" w:space="0" w:color="auto"/>
              </w:divBdr>
            </w:div>
            <w:div w:id="175194248">
              <w:marLeft w:val="1155"/>
              <w:marRight w:val="0"/>
              <w:marTop w:val="0"/>
              <w:marBottom w:val="0"/>
              <w:divBdr>
                <w:top w:val="none" w:sz="0" w:space="0" w:color="auto"/>
                <w:left w:val="none" w:sz="0" w:space="0" w:color="auto"/>
                <w:bottom w:val="none" w:sz="0" w:space="0" w:color="auto"/>
                <w:right w:val="none" w:sz="0" w:space="0" w:color="auto"/>
              </w:divBdr>
            </w:div>
            <w:div w:id="112954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052879">
      <w:bodyDiv w:val="1"/>
      <w:marLeft w:val="0"/>
      <w:marRight w:val="0"/>
      <w:marTop w:val="0"/>
      <w:marBottom w:val="0"/>
      <w:divBdr>
        <w:top w:val="none" w:sz="0" w:space="0" w:color="auto"/>
        <w:left w:val="none" w:sz="0" w:space="0" w:color="auto"/>
        <w:bottom w:val="none" w:sz="0" w:space="0" w:color="auto"/>
        <w:right w:val="none" w:sz="0" w:space="0" w:color="auto"/>
      </w:divBdr>
      <w:divsChild>
        <w:div w:id="1582909308">
          <w:marLeft w:val="0"/>
          <w:marRight w:val="0"/>
          <w:marTop w:val="0"/>
          <w:marBottom w:val="0"/>
          <w:divBdr>
            <w:top w:val="none" w:sz="0" w:space="0" w:color="auto"/>
            <w:left w:val="none" w:sz="0" w:space="0" w:color="auto"/>
            <w:bottom w:val="none" w:sz="0" w:space="0" w:color="auto"/>
            <w:right w:val="none" w:sz="0" w:space="0" w:color="auto"/>
          </w:divBdr>
        </w:div>
        <w:div w:id="2100636116">
          <w:marLeft w:val="0"/>
          <w:marRight w:val="0"/>
          <w:marTop w:val="150"/>
          <w:marBottom w:val="0"/>
          <w:divBdr>
            <w:top w:val="none" w:sz="0" w:space="0" w:color="auto"/>
            <w:left w:val="none" w:sz="0" w:space="0" w:color="auto"/>
            <w:bottom w:val="none" w:sz="0" w:space="0" w:color="auto"/>
            <w:right w:val="none" w:sz="0" w:space="0" w:color="auto"/>
          </w:divBdr>
          <w:divsChild>
            <w:div w:id="1320234885">
              <w:marLeft w:val="1155"/>
              <w:marRight w:val="0"/>
              <w:marTop w:val="0"/>
              <w:marBottom w:val="0"/>
              <w:divBdr>
                <w:top w:val="none" w:sz="0" w:space="0" w:color="auto"/>
                <w:left w:val="none" w:sz="0" w:space="0" w:color="auto"/>
                <w:bottom w:val="none" w:sz="0" w:space="0" w:color="auto"/>
                <w:right w:val="none" w:sz="0" w:space="0" w:color="auto"/>
              </w:divBdr>
            </w:div>
            <w:div w:id="466162860">
              <w:marLeft w:val="1155"/>
              <w:marRight w:val="0"/>
              <w:marTop w:val="0"/>
              <w:marBottom w:val="0"/>
              <w:divBdr>
                <w:top w:val="none" w:sz="0" w:space="0" w:color="auto"/>
                <w:left w:val="none" w:sz="0" w:space="0" w:color="auto"/>
                <w:bottom w:val="none" w:sz="0" w:space="0" w:color="auto"/>
                <w:right w:val="none" w:sz="0" w:space="0" w:color="auto"/>
              </w:divBdr>
            </w:div>
            <w:div w:id="397555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53434">
      <w:bodyDiv w:val="1"/>
      <w:marLeft w:val="0"/>
      <w:marRight w:val="0"/>
      <w:marTop w:val="0"/>
      <w:marBottom w:val="0"/>
      <w:divBdr>
        <w:top w:val="none" w:sz="0" w:space="0" w:color="auto"/>
        <w:left w:val="none" w:sz="0" w:space="0" w:color="auto"/>
        <w:bottom w:val="none" w:sz="0" w:space="0" w:color="auto"/>
        <w:right w:val="none" w:sz="0" w:space="0" w:color="auto"/>
      </w:divBdr>
      <w:divsChild>
        <w:div w:id="1549342244">
          <w:marLeft w:val="0"/>
          <w:marRight w:val="0"/>
          <w:marTop w:val="0"/>
          <w:marBottom w:val="0"/>
          <w:divBdr>
            <w:top w:val="none" w:sz="0" w:space="0" w:color="auto"/>
            <w:left w:val="none" w:sz="0" w:space="0" w:color="auto"/>
            <w:bottom w:val="none" w:sz="0" w:space="0" w:color="auto"/>
            <w:right w:val="none" w:sz="0" w:space="0" w:color="auto"/>
          </w:divBdr>
        </w:div>
        <w:div w:id="1753236513">
          <w:marLeft w:val="0"/>
          <w:marRight w:val="0"/>
          <w:marTop w:val="150"/>
          <w:marBottom w:val="0"/>
          <w:divBdr>
            <w:top w:val="none" w:sz="0" w:space="0" w:color="auto"/>
            <w:left w:val="none" w:sz="0" w:space="0" w:color="auto"/>
            <w:bottom w:val="none" w:sz="0" w:space="0" w:color="auto"/>
            <w:right w:val="none" w:sz="0" w:space="0" w:color="auto"/>
          </w:divBdr>
          <w:divsChild>
            <w:div w:id="2103793313">
              <w:marLeft w:val="1155"/>
              <w:marRight w:val="0"/>
              <w:marTop w:val="0"/>
              <w:marBottom w:val="0"/>
              <w:divBdr>
                <w:top w:val="none" w:sz="0" w:space="0" w:color="auto"/>
                <w:left w:val="none" w:sz="0" w:space="0" w:color="auto"/>
                <w:bottom w:val="none" w:sz="0" w:space="0" w:color="auto"/>
                <w:right w:val="none" w:sz="0" w:space="0" w:color="auto"/>
              </w:divBdr>
            </w:div>
            <w:div w:id="1992832318">
              <w:marLeft w:val="1155"/>
              <w:marRight w:val="0"/>
              <w:marTop w:val="0"/>
              <w:marBottom w:val="0"/>
              <w:divBdr>
                <w:top w:val="none" w:sz="0" w:space="0" w:color="auto"/>
                <w:left w:val="none" w:sz="0" w:space="0" w:color="auto"/>
                <w:bottom w:val="none" w:sz="0" w:space="0" w:color="auto"/>
                <w:right w:val="none" w:sz="0" w:space="0" w:color="auto"/>
              </w:divBdr>
            </w:div>
            <w:div w:id="407192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216971">
      <w:bodyDiv w:val="1"/>
      <w:marLeft w:val="0"/>
      <w:marRight w:val="0"/>
      <w:marTop w:val="0"/>
      <w:marBottom w:val="0"/>
      <w:divBdr>
        <w:top w:val="none" w:sz="0" w:space="0" w:color="auto"/>
        <w:left w:val="none" w:sz="0" w:space="0" w:color="auto"/>
        <w:bottom w:val="none" w:sz="0" w:space="0" w:color="auto"/>
        <w:right w:val="none" w:sz="0" w:space="0" w:color="auto"/>
      </w:divBdr>
      <w:divsChild>
        <w:div w:id="87819313">
          <w:marLeft w:val="0"/>
          <w:marRight w:val="0"/>
          <w:marTop w:val="0"/>
          <w:marBottom w:val="0"/>
          <w:divBdr>
            <w:top w:val="none" w:sz="0" w:space="0" w:color="auto"/>
            <w:left w:val="none" w:sz="0" w:space="0" w:color="auto"/>
            <w:bottom w:val="none" w:sz="0" w:space="0" w:color="auto"/>
            <w:right w:val="none" w:sz="0" w:space="0" w:color="auto"/>
          </w:divBdr>
        </w:div>
        <w:div w:id="1922376124">
          <w:marLeft w:val="0"/>
          <w:marRight w:val="0"/>
          <w:marTop w:val="150"/>
          <w:marBottom w:val="0"/>
          <w:divBdr>
            <w:top w:val="none" w:sz="0" w:space="0" w:color="auto"/>
            <w:left w:val="none" w:sz="0" w:space="0" w:color="auto"/>
            <w:bottom w:val="none" w:sz="0" w:space="0" w:color="auto"/>
            <w:right w:val="none" w:sz="0" w:space="0" w:color="auto"/>
          </w:divBdr>
          <w:divsChild>
            <w:div w:id="1760179666">
              <w:marLeft w:val="1155"/>
              <w:marRight w:val="0"/>
              <w:marTop w:val="0"/>
              <w:marBottom w:val="0"/>
              <w:divBdr>
                <w:top w:val="none" w:sz="0" w:space="0" w:color="auto"/>
                <w:left w:val="none" w:sz="0" w:space="0" w:color="auto"/>
                <w:bottom w:val="none" w:sz="0" w:space="0" w:color="auto"/>
                <w:right w:val="none" w:sz="0" w:space="0" w:color="auto"/>
              </w:divBdr>
            </w:div>
            <w:div w:id="1553346801">
              <w:marLeft w:val="1155"/>
              <w:marRight w:val="0"/>
              <w:marTop w:val="0"/>
              <w:marBottom w:val="0"/>
              <w:divBdr>
                <w:top w:val="none" w:sz="0" w:space="0" w:color="auto"/>
                <w:left w:val="none" w:sz="0" w:space="0" w:color="auto"/>
                <w:bottom w:val="none" w:sz="0" w:space="0" w:color="auto"/>
                <w:right w:val="none" w:sz="0" w:space="0" w:color="auto"/>
              </w:divBdr>
            </w:div>
            <w:div w:id="780418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220003">
      <w:bodyDiv w:val="1"/>
      <w:marLeft w:val="0"/>
      <w:marRight w:val="0"/>
      <w:marTop w:val="0"/>
      <w:marBottom w:val="0"/>
      <w:divBdr>
        <w:top w:val="none" w:sz="0" w:space="0" w:color="auto"/>
        <w:left w:val="none" w:sz="0" w:space="0" w:color="auto"/>
        <w:bottom w:val="none" w:sz="0" w:space="0" w:color="auto"/>
        <w:right w:val="none" w:sz="0" w:space="0" w:color="auto"/>
      </w:divBdr>
      <w:divsChild>
        <w:div w:id="1584756860">
          <w:marLeft w:val="0"/>
          <w:marRight w:val="0"/>
          <w:marTop w:val="0"/>
          <w:marBottom w:val="0"/>
          <w:divBdr>
            <w:top w:val="none" w:sz="0" w:space="0" w:color="auto"/>
            <w:left w:val="none" w:sz="0" w:space="0" w:color="auto"/>
            <w:bottom w:val="none" w:sz="0" w:space="0" w:color="auto"/>
            <w:right w:val="none" w:sz="0" w:space="0" w:color="auto"/>
          </w:divBdr>
        </w:div>
        <w:div w:id="736897015">
          <w:marLeft w:val="0"/>
          <w:marRight w:val="0"/>
          <w:marTop w:val="150"/>
          <w:marBottom w:val="0"/>
          <w:divBdr>
            <w:top w:val="none" w:sz="0" w:space="0" w:color="auto"/>
            <w:left w:val="none" w:sz="0" w:space="0" w:color="auto"/>
            <w:bottom w:val="none" w:sz="0" w:space="0" w:color="auto"/>
            <w:right w:val="none" w:sz="0" w:space="0" w:color="auto"/>
          </w:divBdr>
          <w:divsChild>
            <w:div w:id="845484256">
              <w:marLeft w:val="1155"/>
              <w:marRight w:val="0"/>
              <w:marTop w:val="0"/>
              <w:marBottom w:val="0"/>
              <w:divBdr>
                <w:top w:val="none" w:sz="0" w:space="0" w:color="auto"/>
                <w:left w:val="none" w:sz="0" w:space="0" w:color="auto"/>
                <w:bottom w:val="none" w:sz="0" w:space="0" w:color="auto"/>
                <w:right w:val="none" w:sz="0" w:space="0" w:color="auto"/>
              </w:divBdr>
            </w:div>
            <w:div w:id="2043551447">
              <w:marLeft w:val="1155"/>
              <w:marRight w:val="0"/>
              <w:marTop w:val="0"/>
              <w:marBottom w:val="0"/>
              <w:divBdr>
                <w:top w:val="none" w:sz="0" w:space="0" w:color="auto"/>
                <w:left w:val="none" w:sz="0" w:space="0" w:color="auto"/>
                <w:bottom w:val="none" w:sz="0" w:space="0" w:color="auto"/>
                <w:right w:val="none" w:sz="0" w:space="0" w:color="auto"/>
              </w:divBdr>
            </w:div>
            <w:div w:id="61992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368611">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485944">
      <w:bodyDiv w:val="1"/>
      <w:marLeft w:val="0"/>
      <w:marRight w:val="0"/>
      <w:marTop w:val="0"/>
      <w:marBottom w:val="0"/>
      <w:divBdr>
        <w:top w:val="none" w:sz="0" w:space="0" w:color="auto"/>
        <w:left w:val="none" w:sz="0" w:space="0" w:color="auto"/>
        <w:bottom w:val="none" w:sz="0" w:space="0" w:color="auto"/>
        <w:right w:val="none" w:sz="0" w:space="0" w:color="auto"/>
      </w:divBdr>
      <w:divsChild>
        <w:div w:id="434012157">
          <w:marLeft w:val="0"/>
          <w:marRight w:val="0"/>
          <w:marTop w:val="0"/>
          <w:marBottom w:val="0"/>
          <w:divBdr>
            <w:top w:val="none" w:sz="0" w:space="0" w:color="auto"/>
            <w:left w:val="none" w:sz="0" w:space="0" w:color="auto"/>
            <w:bottom w:val="none" w:sz="0" w:space="0" w:color="auto"/>
            <w:right w:val="none" w:sz="0" w:space="0" w:color="auto"/>
          </w:divBdr>
        </w:div>
        <w:div w:id="392311679">
          <w:marLeft w:val="0"/>
          <w:marRight w:val="0"/>
          <w:marTop w:val="150"/>
          <w:marBottom w:val="0"/>
          <w:divBdr>
            <w:top w:val="none" w:sz="0" w:space="0" w:color="auto"/>
            <w:left w:val="none" w:sz="0" w:space="0" w:color="auto"/>
            <w:bottom w:val="none" w:sz="0" w:space="0" w:color="auto"/>
            <w:right w:val="none" w:sz="0" w:space="0" w:color="auto"/>
          </w:divBdr>
          <w:divsChild>
            <w:div w:id="1851985648">
              <w:marLeft w:val="1155"/>
              <w:marRight w:val="0"/>
              <w:marTop w:val="0"/>
              <w:marBottom w:val="0"/>
              <w:divBdr>
                <w:top w:val="none" w:sz="0" w:space="0" w:color="auto"/>
                <w:left w:val="none" w:sz="0" w:space="0" w:color="auto"/>
                <w:bottom w:val="none" w:sz="0" w:space="0" w:color="auto"/>
                <w:right w:val="none" w:sz="0" w:space="0" w:color="auto"/>
              </w:divBdr>
            </w:div>
            <w:div w:id="602953725">
              <w:marLeft w:val="1155"/>
              <w:marRight w:val="0"/>
              <w:marTop w:val="0"/>
              <w:marBottom w:val="0"/>
              <w:divBdr>
                <w:top w:val="none" w:sz="0" w:space="0" w:color="auto"/>
                <w:left w:val="none" w:sz="0" w:space="0" w:color="auto"/>
                <w:bottom w:val="none" w:sz="0" w:space="0" w:color="auto"/>
                <w:right w:val="none" w:sz="0" w:space="0" w:color="auto"/>
              </w:divBdr>
            </w:div>
            <w:div w:id="549148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05962">
      <w:bodyDiv w:val="1"/>
      <w:marLeft w:val="0"/>
      <w:marRight w:val="0"/>
      <w:marTop w:val="0"/>
      <w:marBottom w:val="0"/>
      <w:divBdr>
        <w:top w:val="none" w:sz="0" w:space="0" w:color="auto"/>
        <w:left w:val="none" w:sz="0" w:space="0" w:color="auto"/>
        <w:bottom w:val="none" w:sz="0" w:space="0" w:color="auto"/>
        <w:right w:val="none" w:sz="0" w:space="0" w:color="auto"/>
      </w:divBdr>
      <w:divsChild>
        <w:div w:id="1972902217">
          <w:marLeft w:val="0"/>
          <w:marRight w:val="0"/>
          <w:marTop w:val="0"/>
          <w:marBottom w:val="0"/>
          <w:divBdr>
            <w:top w:val="none" w:sz="0" w:space="0" w:color="auto"/>
            <w:left w:val="none" w:sz="0" w:space="0" w:color="auto"/>
            <w:bottom w:val="none" w:sz="0" w:space="0" w:color="auto"/>
            <w:right w:val="none" w:sz="0" w:space="0" w:color="auto"/>
          </w:divBdr>
        </w:div>
        <w:div w:id="1659454000">
          <w:marLeft w:val="0"/>
          <w:marRight w:val="0"/>
          <w:marTop w:val="150"/>
          <w:marBottom w:val="0"/>
          <w:divBdr>
            <w:top w:val="none" w:sz="0" w:space="0" w:color="auto"/>
            <w:left w:val="none" w:sz="0" w:space="0" w:color="auto"/>
            <w:bottom w:val="none" w:sz="0" w:space="0" w:color="auto"/>
            <w:right w:val="none" w:sz="0" w:space="0" w:color="auto"/>
          </w:divBdr>
          <w:divsChild>
            <w:div w:id="2124765559">
              <w:marLeft w:val="1155"/>
              <w:marRight w:val="0"/>
              <w:marTop w:val="0"/>
              <w:marBottom w:val="0"/>
              <w:divBdr>
                <w:top w:val="none" w:sz="0" w:space="0" w:color="auto"/>
                <w:left w:val="none" w:sz="0" w:space="0" w:color="auto"/>
                <w:bottom w:val="none" w:sz="0" w:space="0" w:color="auto"/>
                <w:right w:val="none" w:sz="0" w:space="0" w:color="auto"/>
              </w:divBdr>
            </w:div>
            <w:div w:id="1521778010">
              <w:marLeft w:val="1155"/>
              <w:marRight w:val="0"/>
              <w:marTop w:val="0"/>
              <w:marBottom w:val="0"/>
              <w:divBdr>
                <w:top w:val="none" w:sz="0" w:space="0" w:color="auto"/>
                <w:left w:val="none" w:sz="0" w:space="0" w:color="auto"/>
                <w:bottom w:val="none" w:sz="0" w:space="0" w:color="auto"/>
                <w:right w:val="none" w:sz="0" w:space="0" w:color="auto"/>
              </w:divBdr>
            </w:div>
            <w:div w:id="195318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109386">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563847">
      <w:bodyDiv w:val="1"/>
      <w:marLeft w:val="0"/>
      <w:marRight w:val="0"/>
      <w:marTop w:val="0"/>
      <w:marBottom w:val="0"/>
      <w:divBdr>
        <w:top w:val="none" w:sz="0" w:space="0" w:color="auto"/>
        <w:left w:val="none" w:sz="0" w:space="0" w:color="auto"/>
        <w:bottom w:val="none" w:sz="0" w:space="0" w:color="auto"/>
        <w:right w:val="none" w:sz="0" w:space="0" w:color="auto"/>
      </w:divBdr>
      <w:divsChild>
        <w:div w:id="15741522">
          <w:marLeft w:val="0"/>
          <w:marRight w:val="0"/>
          <w:marTop w:val="0"/>
          <w:marBottom w:val="0"/>
          <w:divBdr>
            <w:top w:val="none" w:sz="0" w:space="0" w:color="auto"/>
            <w:left w:val="none" w:sz="0" w:space="0" w:color="auto"/>
            <w:bottom w:val="none" w:sz="0" w:space="0" w:color="auto"/>
            <w:right w:val="none" w:sz="0" w:space="0" w:color="auto"/>
          </w:divBdr>
        </w:div>
        <w:div w:id="750933680">
          <w:marLeft w:val="0"/>
          <w:marRight w:val="0"/>
          <w:marTop w:val="150"/>
          <w:marBottom w:val="0"/>
          <w:divBdr>
            <w:top w:val="none" w:sz="0" w:space="0" w:color="auto"/>
            <w:left w:val="none" w:sz="0" w:space="0" w:color="auto"/>
            <w:bottom w:val="none" w:sz="0" w:space="0" w:color="auto"/>
            <w:right w:val="none" w:sz="0" w:space="0" w:color="auto"/>
          </w:divBdr>
          <w:divsChild>
            <w:div w:id="41171327">
              <w:marLeft w:val="1155"/>
              <w:marRight w:val="0"/>
              <w:marTop w:val="0"/>
              <w:marBottom w:val="0"/>
              <w:divBdr>
                <w:top w:val="none" w:sz="0" w:space="0" w:color="auto"/>
                <w:left w:val="none" w:sz="0" w:space="0" w:color="auto"/>
                <w:bottom w:val="none" w:sz="0" w:space="0" w:color="auto"/>
                <w:right w:val="none" w:sz="0" w:space="0" w:color="auto"/>
              </w:divBdr>
            </w:div>
            <w:div w:id="1501265676">
              <w:marLeft w:val="1155"/>
              <w:marRight w:val="0"/>
              <w:marTop w:val="0"/>
              <w:marBottom w:val="0"/>
              <w:divBdr>
                <w:top w:val="none" w:sz="0" w:space="0" w:color="auto"/>
                <w:left w:val="none" w:sz="0" w:space="0" w:color="auto"/>
                <w:bottom w:val="none" w:sz="0" w:space="0" w:color="auto"/>
                <w:right w:val="none" w:sz="0" w:space="0" w:color="auto"/>
              </w:divBdr>
            </w:div>
            <w:div w:id="621575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2758862">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076367">
      <w:bodyDiv w:val="1"/>
      <w:marLeft w:val="0"/>
      <w:marRight w:val="0"/>
      <w:marTop w:val="0"/>
      <w:marBottom w:val="0"/>
      <w:divBdr>
        <w:top w:val="none" w:sz="0" w:space="0" w:color="auto"/>
        <w:left w:val="none" w:sz="0" w:space="0" w:color="auto"/>
        <w:bottom w:val="none" w:sz="0" w:space="0" w:color="auto"/>
        <w:right w:val="none" w:sz="0" w:space="0" w:color="auto"/>
      </w:divBdr>
    </w:div>
    <w:div w:id="923219638">
      <w:bodyDiv w:val="1"/>
      <w:marLeft w:val="0"/>
      <w:marRight w:val="0"/>
      <w:marTop w:val="0"/>
      <w:marBottom w:val="0"/>
      <w:divBdr>
        <w:top w:val="none" w:sz="0" w:space="0" w:color="auto"/>
        <w:left w:val="none" w:sz="0" w:space="0" w:color="auto"/>
        <w:bottom w:val="none" w:sz="0" w:space="0" w:color="auto"/>
        <w:right w:val="none" w:sz="0" w:space="0" w:color="auto"/>
      </w:divBdr>
      <w:divsChild>
        <w:div w:id="885070590">
          <w:marLeft w:val="0"/>
          <w:marRight w:val="0"/>
          <w:marTop w:val="0"/>
          <w:marBottom w:val="0"/>
          <w:divBdr>
            <w:top w:val="none" w:sz="0" w:space="0" w:color="auto"/>
            <w:left w:val="none" w:sz="0" w:space="0" w:color="auto"/>
            <w:bottom w:val="none" w:sz="0" w:space="0" w:color="auto"/>
            <w:right w:val="none" w:sz="0" w:space="0" w:color="auto"/>
          </w:divBdr>
        </w:div>
        <w:div w:id="1397050732">
          <w:marLeft w:val="0"/>
          <w:marRight w:val="0"/>
          <w:marTop w:val="150"/>
          <w:marBottom w:val="0"/>
          <w:divBdr>
            <w:top w:val="none" w:sz="0" w:space="0" w:color="auto"/>
            <w:left w:val="none" w:sz="0" w:space="0" w:color="auto"/>
            <w:bottom w:val="none" w:sz="0" w:space="0" w:color="auto"/>
            <w:right w:val="none" w:sz="0" w:space="0" w:color="auto"/>
          </w:divBdr>
          <w:divsChild>
            <w:div w:id="998581012">
              <w:marLeft w:val="1155"/>
              <w:marRight w:val="0"/>
              <w:marTop w:val="0"/>
              <w:marBottom w:val="0"/>
              <w:divBdr>
                <w:top w:val="none" w:sz="0" w:space="0" w:color="auto"/>
                <w:left w:val="none" w:sz="0" w:space="0" w:color="auto"/>
                <w:bottom w:val="none" w:sz="0" w:space="0" w:color="auto"/>
                <w:right w:val="none" w:sz="0" w:space="0" w:color="auto"/>
              </w:divBdr>
            </w:div>
            <w:div w:id="951713825">
              <w:marLeft w:val="1155"/>
              <w:marRight w:val="0"/>
              <w:marTop w:val="0"/>
              <w:marBottom w:val="0"/>
              <w:divBdr>
                <w:top w:val="none" w:sz="0" w:space="0" w:color="auto"/>
                <w:left w:val="none" w:sz="0" w:space="0" w:color="auto"/>
                <w:bottom w:val="none" w:sz="0" w:space="0" w:color="auto"/>
                <w:right w:val="none" w:sz="0" w:space="0" w:color="auto"/>
              </w:divBdr>
            </w:div>
            <w:div w:id="109976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226185">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0264">
      <w:bodyDiv w:val="1"/>
      <w:marLeft w:val="0"/>
      <w:marRight w:val="0"/>
      <w:marTop w:val="0"/>
      <w:marBottom w:val="0"/>
      <w:divBdr>
        <w:top w:val="none" w:sz="0" w:space="0" w:color="auto"/>
        <w:left w:val="none" w:sz="0" w:space="0" w:color="auto"/>
        <w:bottom w:val="none" w:sz="0" w:space="0" w:color="auto"/>
        <w:right w:val="none" w:sz="0" w:space="0" w:color="auto"/>
      </w:divBdr>
      <w:divsChild>
        <w:div w:id="918098294">
          <w:marLeft w:val="0"/>
          <w:marRight w:val="0"/>
          <w:marTop w:val="0"/>
          <w:marBottom w:val="0"/>
          <w:divBdr>
            <w:top w:val="none" w:sz="0" w:space="0" w:color="auto"/>
            <w:left w:val="none" w:sz="0" w:space="0" w:color="auto"/>
            <w:bottom w:val="none" w:sz="0" w:space="0" w:color="auto"/>
            <w:right w:val="none" w:sz="0" w:space="0" w:color="auto"/>
          </w:divBdr>
        </w:div>
        <w:div w:id="234708907">
          <w:marLeft w:val="0"/>
          <w:marRight w:val="0"/>
          <w:marTop w:val="150"/>
          <w:marBottom w:val="0"/>
          <w:divBdr>
            <w:top w:val="none" w:sz="0" w:space="0" w:color="auto"/>
            <w:left w:val="none" w:sz="0" w:space="0" w:color="auto"/>
            <w:bottom w:val="none" w:sz="0" w:space="0" w:color="auto"/>
            <w:right w:val="none" w:sz="0" w:space="0" w:color="auto"/>
          </w:divBdr>
          <w:divsChild>
            <w:div w:id="1615016469">
              <w:marLeft w:val="1155"/>
              <w:marRight w:val="0"/>
              <w:marTop w:val="0"/>
              <w:marBottom w:val="0"/>
              <w:divBdr>
                <w:top w:val="none" w:sz="0" w:space="0" w:color="auto"/>
                <w:left w:val="none" w:sz="0" w:space="0" w:color="auto"/>
                <w:bottom w:val="none" w:sz="0" w:space="0" w:color="auto"/>
                <w:right w:val="none" w:sz="0" w:space="0" w:color="auto"/>
              </w:divBdr>
            </w:div>
            <w:div w:id="2000184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873564">
      <w:bodyDiv w:val="1"/>
      <w:marLeft w:val="0"/>
      <w:marRight w:val="0"/>
      <w:marTop w:val="0"/>
      <w:marBottom w:val="0"/>
      <w:divBdr>
        <w:top w:val="none" w:sz="0" w:space="0" w:color="auto"/>
        <w:left w:val="none" w:sz="0" w:space="0" w:color="auto"/>
        <w:bottom w:val="none" w:sz="0" w:space="0" w:color="auto"/>
        <w:right w:val="none" w:sz="0" w:space="0" w:color="auto"/>
      </w:divBdr>
      <w:divsChild>
        <w:div w:id="1011251218">
          <w:marLeft w:val="0"/>
          <w:marRight w:val="0"/>
          <w:marTop w:val="0"/>
          <w:marBottom w:val="0"/>
          <w:divBdr>
            <w:top w:val="none" w:sz="0" w:space="0" w:color="auto"/>
            <w:left w:val="none" w:sz="0" w:space="0" w:color="auto"/>
            <w:bottom w:val="none" w:sz="0" w:space="0" w:color="auto"/>
            <w:right w:val="none" w:sz="0" w:space="0" w:color="auto"/>
          </w:divBdr>
        </w:div>
        <w:div w:id="1437678948">
          <w:marLeft w:val="0"/>
          <w:marRight w:val="0"/>
          <w:marTop w:val="150"/>
          <w:marBottom w:val="0"/>
          <w:divBdr>
            <w:top w:val="none" w:sz="0" w:space="0" w:color="auto"/>
            <w:left w:val="none" w:sz="0" w:space="0" w:color="auto"/>
            <w:bottom w:val="none" w:sz="0" w:space="0" w:color="auto"/>
            <w:right w:val="none" w:sz="0" w:space="0" w:color="auto"/>
          </w:divBdr>
          <w:divsChild>
            <w:div w:id="1326515121">
              <w:marLeft w:val="1155"/>
              <w:marRight w:val="0"/>
              <w:marTop w:val="0"/>
              <w:marBottom w:val="0"/>
              <w:divBdr>
                <w:top w:val="none" w:sz="0" w:space="0" w:color="auto"/>
                <w:left w:val="none" w:sz="0" w:space="0" w:color="auto"/>
                <w:bottom w:val="none" w:sz="0" w:space="0" w:color="auto"/>
                <w:right w:val="none" w:sz="0" w:space="0" w:color="auto"/>
              </w:divBdr>
            </w:div>
            <w:div w:id="854416877">
              <w:marLeft w:val="1155"/>
              <w:marRight w:val="0"/>
              <w:marTop w:val="0"/>
              <w:marBottom w:val="0"/>
              <w:divBdr>
                <w:top w:val="none" w:sz="0" w:space="0" w:color="auto"/>
                <w:left w:val="none" w:sz="0" w:space="0" w:color="auto"/>
                <w:bottom w:val="none" w:sz="0" w:space="0" w:color="auto"/>
                <w:right w:val="none" w:sz="0" w:space="0" w:color="auto"/>
              </w:divBdr>
            </w:div>
            <w:div w:id="196322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16149">
      <w:bodyDiv w:val="1"/>
      <w:marLeft w:val="0"/>
      <w:marRight w:val="0"/>
      <w:marTop w:val="0"/>
      <w:marBottom w:val="0"/>
      <w:divBdr>
        <w:top w:val="none" w:sz="0" w:space="0" w:color="auto"/>
        <w:left w:val="none" w:sz="0" w:space="0" w:color="auto"/>
        <w:bottom w:val="none" w:sz="0" w:space="0" w:color="auto"/>
        <w:right w:val="none" w:sz="0" w:space="0" w:color="auto"/>
      </w:divBdr>
      <w:divsChild>
        <w:div w:id="385032953">
          <w:marLeft w:val="0"/>
          <w:marRight w:val="0"/>
          <w:marTop w:val="0"/>
          <w:marBottom w:val="0"/>
          <w:divBdr>
            <w:top w:val="none" w:sz="0" w:space="0" w:color="auto"/>
            <w:left w:val="none" w:sz="0" w:space="0" w:color="auto"/>
            <w:bottom w:val="none" w:sz="0" w:space="0" w:color="auto"/>
            <w:right w:val="none" w:sz="0" w:space="0" w:color="auto"/>
          </w:divBdr>
        </w:div>
        <w:div w:id="1613825543">
          <w:marLeft w:val="0"/>
          <w:marRight w:val="0"/>
          <w:marTop w:val="150"/>
          <w:marBottom w:val="0"/>
          <w:divBdr>
            <w:top w:val="none" w:sz="0" w:space="0" w:color="auto"/>
            <w:left w:val="none" w:sz="0" w:space="0" w:color="auto"/>
            <w:bottom w:val="none" w:sz="0" w:space="0" w:color="auto"/>
            <w:right w:val="none" w:sz="0" w:space="0" w:color="auto"/>
          </w:divBdr>
          <w:divsChild>
            <w:div w:id="1484393405">
              <w:marLeft w:val="1155"/>
              <w:marRight w:val="0"/>
              <w:marTop w:val="0"/>
              <w:marBottom w:val="0"/>
              <w:divBdr>
                <w:top w:val="none" w:sz="0" w:space="0" w:color="auto"/>
                <w:left w:val="none" w:sz="0" w:space="0" w:color="auto"/>
                <w:bottom w:val="none" w:sz="0" w:space="0" w:color="auto"/>
                <w:right w:val="none" w:sz="0" w:space="0" w:color="auto"/>
              </w:divBdr>
            </w:div>
            <w:div w:id="1562907652">
              <w:marLeft w:val="1155"/>
              <w:marRight w:val="0"/>
              <w:marTop w:val="0"/>
              <w:marBottom w:val="0"/>
              <w:divBdr>
                <w:top w:val="none" w:sz="0" w:space="0" w:color="auto"/>
                <w:left w:val="none" w:sz="0" w:space="0" w:color="auto"/>
                <w:bottom w:val="none" w:sz="0" w:space="0" w:color="auto"/>
                <w:right w:val="none" w:sz="0" w:space="0" w:color="auto"/>
              </w:divBdr>
            </w:div>
            <w:div w:id="1492141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89435">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543983">
      <w:bodyDiv w:val="1"/>
      <w:marLeft w:val="0"/>
      <w:marRight w:val="0"/>
      <w:marTop w:val="0"/>
      <w:marBottom w:val="0"/>
      <w:divBdr>
        <w:top w:val="none" w:sz="0" w:space="0" w:color="auto"/>
        <w:left w:val="none" w:sz="0" w:space="0" w:color="auto"/>
        <w:bottom w:val="none" w:sz="0" w:space="0" w:color="auto"/>
        <w:right w:val="none" w:sz="0" w:space="0" w:color="auto"/>
      </w:divBdr>
    </w:div>
    <w:div w:id="928582167">
      <w:bodyDiv w:val="1"/>
      <w:marLeft w:val="0"/>
      <w:marRight w:val="0"/>
      <w:marTop w:val="0"/>
      <w:marBottom w:val="0"/>
      <w:divBdr>
        <w:top w:val="none" w:sz="0" w:space="0" w:color="auto"/>
        <w:left w:val="none" w:sz="0" w:space="0" w:color="auto"/>
        <w:bottom w:val="none" w:sz="0" w:space="0" w:color="auto"/>
        <w:right w:val="none" w:sz="0" w:space="0" w:color="auto"/>
      </w:divBdr>
      <w:divsChild>
        <w:div w:id="1807316362">
          <w:marLeft w:val="0"/>
          <w:marRight w:val="0"/>
          <w:marTop w:val="0"/>
          <w:marBottom w:val="0"/>
          <w:divBdr>
            <w:top w:val="none" w:sz="0" w:space="0" w:color="auto"/>
            <w:left w:val="none" w:sz="0" w:space="0" w:color="auto"/>
            <w:bottom w:val="none" w:sz="0" w:space="0" w:color="auto"/>
            <w:right w:val="none" w:sz="0" w:space="0" w:color="auto"/>
          </w:divBdr>
        </w:div>
        <w:div w:id="1848984856">
          <w:marLeft w:val="0"/>
          <w:marRight w:val="0"/>
          <w:marTop w:val="150"/>
          <w:marBottom w:val="0"/>
          <w:divBdr>
            <w:top w:val="none" w:sz="0" w:space="0" w:color="auto"/>
            <w:left w:val="none" w:sz="0" w:space="0" w:color="auto"/>
            <w:bottom w:val="none" w:sz="0" w:space="0" w:color="auto"/>
            <w:right w:val="none" w:sz="0" w:space="0" w:color="auto"/>
          </w:divBdr>
          <w:divsChild>
            <w:div w:id="726301924">
              <w:marLeft w:val="1155"/>
              <w:marRight w:val="0"/>
              <w:marTop w:val="0"/>
              <w:marBottom w:val="0"/>
              <w:divBdr>
                <w:top w:val="none" w:sz="0" w:space="0" w:color="auto"/>
                <w:left w:val="none" w:sz="0" w:space="0" w:color="auto"/>
                <w:bottom w:val="none" w:sz="0" w:space="0" w:color="auto"/>
                <w:right w:val="none" w:sz="0" w:space="0" w:color="auto"/>
              </w:divBdr>
            </w:div>
            <w:div w:id="1898660632">
              <w:marLeft w:val="1155"/>
              <w:marRight w:val="0"/>
              <w:marTop w:val="0"/>
              <w:marBottom w:val="0"/>
              <w:divBdr>
                <w:top w:val="none" w:sz="0" w:space="0" w:color="auto"/>
                <w:left w:val="none" w:sz="0" w:space="0" w:color="auto"/>
                <w:bottom w:val="none" w:sz="0" w:space="0" w:color="auto"/>
                <w:right w:val="none" w:sz="0" w:space="0" w:color="auto"/>
              </w:divBdr>
            </w:div>
            <w:div w:id="210437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432928">
      <w:bodyDiv w:val="1"/>
      <w:marLeft w:val="0"/>
      <w:marRight w:val="0"/>
      <w:marTop w:val="0"/>
      <w:marBottom w:val="0"/>
      <w:divBdr>
        <w:top w:val="none" w:sz="0" w:space="0" w:color="auto"/>
        <w:left w:val="none" w:sz="0" w:space="0" w:color="auto"/>
        <w:bottom w:val="none" w:sz="0" w:space="0" w:color="auto"/>
        <w:right w:val="none" w:sz="0" w:space="0" w:color="auto"/>
      </w:divBdr>
      <w:divsChild>
        <w:div w:id="354769929">
          <w:marLeft w:val="0"/>
          <w:marRight w:val="0"/>
          <w:marTop w:val="0"/>
          <w:marBottom w:val="0"/>
          <w:divBdr>
            <w:top w:val="none" w:sz="0" w:space="0" w:color="auto"/>
            <w:left w:val="none" w:sz="0" w:space="0" w:color="auto"/>
            <w:bottom w:val="none" w:sz="0" w:space="0" w:color="auto"/>
            <w:right w:val="none" w:sz="0" w:space="0" w:color="auto"/>
          </w:divBdr>
        </w:div>
        <w:div w:id="1083258705">
          <w:marLeft w:val="0"/>
          <w:marRight w:val="0"/>
          <w:marTop w:val="150"/>
          <w:marBottom w:val="0"/>
          <w:divBdr>
            <w:top w:val="none" w:sz="0" w:space="0" w:color="auto"/>
            <w:left w:val="none" w:sz="0" w:space="0" w:color="auto"/>
            <w:bottom w:val="none" w:sz="0" w:space="0" w:color="auto"/>
            <w:right w:val="none" w:sz="0" w:space="0" w:color="auto"/>
          </w:divBdr>
          <w:divsChild>
            <w:div w:id="1372457662">
              <w:marLeft w:val="1155"/>
              <w:marRight w:val="0"/>
              <w:marTop w:val="0"/>
              <w:marBottom w:val="0"/>
              <w:divBdr>
                <w:top w:val="none" w:sz="0" w:space="0" w:color="auto"/>
                <w:left w:val="none" w:sz="0" w:space="0" w:color="auto"/>
                <w:bottom w:val="none" w:sz="0" w:space="0" w:color="auto"/>
                <w:right w:val="none" w:sz="0" w:space="0" w:color="auto"/>
              </w:divBdr>
            </w:div>
            <w:div w:id="380641005">
              <w:marLeft w:val="1155"/>
              <w:marRight w:val="0"/>
              <w:marTop w:val="0"/>
              <w:marBottom w:val="0"/>
              <w:divBdr>
                <w:top w:val="none" w:sz="0" w:space="0" w:color="auto"/>
                <w:left w:val="none" w:sz="0" w:space="0" w:color="auto"/>
                <w:bottom w:val="none" w:sz="0" w:space="0" w:color="auto"/>
                <w:right w:val="none" w:sz="0" w:space="0" w:color="auto"/>
              </w:divBdr>
            </w:div>
            <w:div w:id="17694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21973">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16047">
      <w:bodyDiv w:val="1"/>
      <w:marLeft w:val="0"/>
      <w:marRight w:val="0"/>
      <w:marTop w:val="0"/>
      <w:marBottom w:val="0"/>
      <w:divBdr>
        <w:top w:val="none" w:sz="0" w:space="0" w:color="auto"/>
        <w:left w:val="none" w:sz="0" w:space="0" w:color="auto"/>
        <w:bottom w:val="none" w:sz="0" w:space="0" w:color="auto"/>
        <w:right w:val="none" w:sz="0" w:space="0" w:color="auto"/>
      </w:divBdr>
      <w:divsChild>
        <w:div w:id="1356224756">
          <w:marLeft w:val="0"/>
          <w:marRight w:val="0"/>
          <w:marTop w:val="0"/>
          <w:marBottom w:val="0"/>
          <w:divBdr>
            <w:top w:val="none" w:sz="0" w:space="0" w:color="auto"/>
            <w:left w:val="none" w:sz="0" w:space="0" w:color="auto"/>
            <w:bottom w:val="none" w:sz="0" w:space="0" w:color="auto"/>
            <w:right w:val="none" w:sz="0" w:space="0" w:color="auto"/>
          </w:divBdr>
        </w:div>
        <w:div w:id="195582960">
          <w:marLeft w:val="0"/>
          <w:marRight w:val="0"/>
          <w:marTop w:val="150"/>
          <w:marBottom w:val="0"/>
          <w:divBdr>
            <w:top w:val="none" w:sz="0" w:space="0" w:color="auto"/>
            <w:left w:val="none" w:sz="0" w:space="0" w:color="auto"/>
            <w:bottom w:val="none" w:sz="0" w:space="0" w:color="auto"/>
            <w:right w:val="none" w:sz="0" w:space="0" w:color="auto"/>
          </w:divBdr>
          <w:divsChild>
            <w:div w:id="1152521043">
              <w:marLeft w:val="1155"/>
              <w:marRight w:val="0"/>
              <w:marTop w:val="0"/>
              <w:marBottom w:val="0"/>
              <w:divBdr>
                <w:top w:val="none" w:sz="0" w:space="0" w:color="auto"/>
                <w:left w:val="none" w:sz="0" w:space="0" w:color="auto"/>
                <w:bottom w:val="none" w:sz="0" w:space="0" w:color="auto"/>
                <w:right w:val="none" w:sz="0" w:space="0" w:color="auto"/>
              </w:divBdr>
            </w:div>
            <w:div w:id="1583102227">
              <w:marLeft w:val="1155"/>
              <w:marRight w:val="0"/>
              <w:marTop w:val="0"/>
              <w:marBottom w:val="0"/>
              <w:divBdr>
                <w:top w:val="none" w:sz="0" w:space="0" w:color="auto"/>
                <w:left w:val="none" w:sz="0" w:space="0" w:color="auto"/>
                <w:bottom w:val="none" w:sz="0" w:space="0" w:color="auto"/>
                <w:right w:val="none" w:sz="0" w:space="0" w:color="auto"/>
              </w:divBdr>
            </w:div>
            <w:div w:id="894513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165966">
      <w:bodyDiv w:val="1"/>
      <w:marLeft w:val="0"/>
      <w:marRight w:val="0"/>
      <w:marTop w:val="0"/>
      <w:marBottom w:val="0"/>
      <w:divBdr>
        <w:top w:val="none" w:sz="0" w:space="0" w:color="auto"/>
        <w:left w:val="none" w:sz="0" w:space="0" w:color="auto"/>
        <w:bottom w:val="none" w:sz="0" w:space="0" w:color="auto"/>
        <w:right w:val="none" w:sz="0" w:space="0" w:color="auto"/>
      </w:divBdr>
      <w:divsChild>
        <w:div w:id="311493905">
          <w:marLeft w:val="0"/>
          <w:marRight w:val="0"/>
          <w:marTop w:val="0"/>
          <w:marBottom w:val="0"/>
          <w:divBdr>
            <w:top w:val="none" w:sz="0" w:space="0" w:color="auto"/>
            <w:left w:val="none" w:sz="0" w:space="0" w:color="auto"/>
            <w:bottom w:val="none" w:sz="0" w:space="0" w:color="auto"/>
            <w:right w:val="none" w:sz="0" w:space="0" w:color="auto"/>
          </w:divBdr>
        </w:div>
        <w:div w:id="938759405">
          <w:marLeft w:val="0"/>
          <w:marRight w:val="0"/>
          <w:marTop w:val="150"/>
          <w:marBottom w:val="0"/>
          <w:divBdr>
            <w:top w:val="none" w:sz="0" w:space="0" w:color="auto"/>
            <w:left w:val="none" w:sz="0" w:space="0" w:color="auto"/>
            <w:bottom w:val="none" w:sz="0" w:space="0" w:color="auto"/>
            <w:right w:val="none" w:sz="0" w:space="0" w:color="auto"/>
          </w:divBdr>
          <w:divsChild>
            <w:div w:id="215315374">
              <w:marLeft w:val="1155"/>
              <w:marRight w:val="0"/>
              <w:marTop w:val="0"/>
              <w:marBottom w:val="0"/>
              <w:divBdr>
                <w:top w:val="none" w:sz="0" w:space="0" w:color="auto"/>
                <w:left w:val="none" w:sz="0" w:space="0" w:color="auto"/>
                <w:bottom w:val="none" w:sz="0" w:space="0" w:color="auto"/>
                <w:right w:val="none" w:sz="0" w:space="0" w:color="auto"/>
              </w:divBdr>
            </w:div>
            <w:div w:id="2132551389">
              <w:marLeft w:val="1155"/>
              <w:marRight w:val="0"/>
              <w:marTop w:val="0"/>
              <w:marBottom w:val="0"/>
              <w:divBdr>
                <w:top w:val="none" w:sz="0" w:space="0" w:color="auto"/>
                <w:left w:val="none" w:sz="0" w:space="0" w:color="auto"/>
                <w:bottom w:val="none" w:sz="0" w:space="0" w:color="auto"/>
                <w:right w:val="none" w:sz="0" w:space="0" w:color="auto"/>
              </w:divBdr>
            </w:div>
            <w:div w:id="2138795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546428">
      <w:bodyDiv w:val="1"/>
      <w:marLeft w:val="0"/>
      <w:marRight w:val="0"/>
      <w:marTop w:val="0"/>
      <w:marBottom w:val="0"/>
      <w:divBdr>
        <w:top w:val="none" w:sz="0" w:space="0" w:color="auto"/>
        <w:left w:val="none" w:sz="0" w:space="0" w:color="auto"/>
        <w:bottom w:val="none" w:sz="0" w:space="0" w:color="auto"/>
        <w:right w:val="none" w:sz="0" w:space="0" w:color="auto"/>
      </w:divBdr>
      <w:divsChild>
        <w:div w:id="1846047177">
          <w:marLeft w:val="0"/>
          <w:marRight w:val="0"/>
          <w:marTop w:val="0"/>
          <w:marBottom w:val="0"/>
          <w:divBdr>
            <w:top w:val="none" w:sz="0" w:space="0" w:color="auto"/>
            <w:left w:val="none" w:sz="0" w:space="0" w:color="auto"/>
            <w:bottom w:val="none" w:sz="0" w:space="0" w:color="auto"/>
            <w:right w:val="none" w:sz="0" w:space="0" w:color="auto"/>
          </w:divBdr>
        </w:div>
        <w:div w:id="645360749">
          <w:marLeft w:val="0"/>
          <w:marRight w:val="0"/>
          <w:marTop w:val="150"/>
          <w:marBottom w:val="0"/>
          <w:divBdr>
            <w:top w:val="none" w:sz="0" w:space="0" w:color="auto"/>
            <w:left w:val="none" w:sz="0" w:space="0" w:color="auto"/>
            <w:bottom w:val="none" w:sz="0" w:space="0" w:color="auto"/>
            <w:right w:val="none" w:sz="0" w:space="0" w:color="auto"/>
          </w:divBdr>
          <w:divsChild>
            <w:div w:id="1125463478">
              <w:marLeft w:val="1155"/>
              <w:marRight w:val="0"/>
              <w:marTop w:val="0"/>
              <w:marBottom w:val="0"/>
              <w:divBdr>
                <w:top w:val="none" w:sz="0" w:space="0" w:color="auto"/>
                <w:left w:val="none" w:sz="0" w:space="0" w:color="auto"/>
                <w:bottom w:val="none" w:sz="0" w:space="0" w:color="auto"/>
                <w:right w:val="none" w:sz="0" w:space="0" w:color="auto"/>
              </w:divBdr>
            </w:div>
            <w:div w:id="244534594">
              <w:marLeft w:val="1155"/>
              <w:marRight w:val="0"/>
              <w:marTop w:val="0"/>
              <w:marBottom w:val="0"/>
              <w:divBdr>
                <w:top w:val="none" w:sz="0" w:space="0" w:color="auto"/>
                <w:left w:val="none" w:sz="0" w:space="0" w:color="auto"/>
                <w:bottom w:val="none" w:sz="0" w:space="0" w:color="auto"/>
                <w:right w:val="none" w:sz="0" w:space="0" w:color="auto"/>
              </w:divBdr>
            </w:div>
            <w:div w:id="120001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550091">
      <w:bodyDiv w:val="1"/>
      <w:marLeft w:val="0"/>
      <w:marRight w:val="0"/>
      <w:marTop w:val="0"/>
      <w:marBottom w:val="0"/>
      <w:divBdr>
        <w:top w:val="none" w:sz="0" w:space="0" w:color="auto"/>
        <w:left w:val="none" w:sz="0" w:space="0" w:color="auto"/>
        <w:bottom w:val="none" w:sz="0" w:space="0" w:color="auto"/>
        <w:right w:val="none" w:sz="0" w:space="0" w:color="auto"/>
      </w:divBdr>
      <w:divsChild>
        <w:div w:id="241373610">
          <w:marLeft w:val="0"/>
          <w:marRight w:val="0"/>
          <w:marTop w:val="0"/>
          <w:marBottom w:val="0"/>
          <w:divBdr>
            <w:top w:val="none" w:sz="0" w:space="0" w:color="auto"/>
            <w:left w:val="none" w:sz="0" w:space="0" w:color="auto"/>
            <w:bottom w:val="none" w:sz="0" w:space="0" w:color="auto"/>
            <w:right w:val="none" w:sz="0" w:space="0" w:color="auto"/>
          </w:divBdr>
        </w:div>
        <w:div w:id="2060013542">
          <w:marLeft w:val="0"/>
          <w:marRight w:val="0"/>
          <w:marTop w:val="150"/>
          <w:marBottom w:val="0"/>
          <w:divBdr>
            <w:top w:val="none" w:sz="0" w:space="0" w:color="auto"/>
            <w:left w:val="none" w:sz="0" w:space="0" w:color="auto"/>
            <w:bottom w:val="none" w:sz="0" w:space="0" w:color="auto"/>
            <w:right w:val="none" w:sz="0" w:space="0" w:color="auto"/>
          </w:divBdr>
          <w:divsChild>
            <w:div w:id="1103961625">
              <w:marLeft w:val="1155"/>
              <w:marRight w:val="0"/>
              <w:marTop w:val="0"/>
              <w:marBottom w:val="0"/>
              <w:divBdr>
                <w:top w:val="none" w:sz="0" w:space="0" w:color="auto"/>
                <w:left w:val="none" w:sz="0" w:space="0" w:color="auto"/>
                <w:bottom w:val="none" w:sz="0" w:space="0" w:color="auto"/>
                <w:right w:val="none" w:sz="0" w:space="0" w:color="auto"/>
              </w:divBdr>
            </w:div>
            <w:div w:id="1072586634">
              <w:marLeft w:val="1155"/>
              <w:marRight w:val="0"/>
              <w:marTop w:val="0"/>
              <w:marBottom w:val="0"/>
              <w:divBdr>
                <w:top w:val="none" w:sz="0" w:space="0" w:color="auto"/>
                <w:left w:val="none" w:sz="0" w:space="0" w:color="auto"/>
                <w:bottom w:val="none" w:sz="0" w:space="0" w:color="auto"/>
                <w:right w:val="none" w:sz="0" w:space="0" w:color="auto"/>
              </w:divBdr>
            </w:div>
            <w:div w:id="1608809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25511">
      <w:bodyDiv w:val="1"/>
      <w:marLeft w:val="0"/>
      <w:marRight w:val="0"/>
      <w:marTop w:val="0"/>
      <w:marBottom w:val="0"/>
      <w:divBdr>
        <w:top w:val="none" w:sz="0" w:space="0" w:color="auto"/>
        <w:left w:val="none" w:sz="0" w:space="0" w:color="auto"/>
        <w:bottom w:val="none" w:sz="0" w:space="0" w:color="auto"/>
        <w:right w:val="none" w:sz="0" w:space="0" w:color="auto"/>
      </w:divBdr>
      <w:divsChild>
        <w:div w:id="362288390">
          <w:marLeft w:val="0"/>
          <w:marRight w:val="0"/>
          <w:marTop w:val="0"/>
          <w:marBottom w:val="0"/>
          <w:divBdr>
            <w:top w:val="none" w:sz="0" w:space="0" w:color="auto"/>
            <w:left w:val="none" w:sz="0" w:space="0" w:color="auto"/>
            <w:bottom w:val="none" w:sz="0" w:space="0" w:color="auto"/>
            <w:right w:val="none" w:sz="0" w:space="0" w:color="auto"/>
          </w:divBdr>
        </w:div>
        <w:div w:id="1295595155">
          <w:marLeft w:val="0"/>
          <w:marRight w:val="0"/>
          <w:marTop w:val="150"/>
          <w:marBottom w:val="0"/>
          <w:divBdr>
            <w:top w:val="none" w:sz="0" w:space="0" w:color="auto"/>
            <w:left w:val="none" w:sz="0" w:space="0" w:color="auto"/>
            <w:bottom w:val="none" w:sz="0" w:space="0" w:color="auto"/>
            <w:right w:val="none" w:sz="0" w:space="0" w:color="auto"/>
          </w:divBdr>
          <w:divsChild>
            <w:div w:id="853760446">
              <w:marLeft w:val="1155"/>
              <w:marRight w:val="0"/>
              <w:marTop w:val="0"/>
              <w:marBottom w:val="0"/>
              <w:divBdr>
                <w:top w:val="none" w:sz="0" w:space="0" w:color="auto"/>
                <w:left w:val="none" w:sz="0" w:space="0" w:color="auto"/>
                <w:bottom w:val="none" w:sz="0" w:space="0" w:color="auto"/>
                <w:right w:val="none" w:sz="0" w:space="0" w:color="auto"/>
              </w:divBdr>
            </w:div>
            <w:div w:id="1589969347">
              <w:marLeft w:val="1155"/>
              <w:marRight w:val="0"/>
              <w:marTop w:val="0"/>
              <w:marBottom w:val="0"/>
              <w:divBdr>
                <w:top w:val="none" w:sz="0" w:space="0" w:color="auto"/>
                <w:left w:val="none" w:sz="0" w:space="0" w:color="auto"/>
                <w:bottom w:val="none" w:sz="0" w:space="0" w:color="auto"/>
                <w:right w:val="none" w:sz="0" w:space="0" w:color="auto"/>
              </w:divBdr>
            </w:div>
            <w:div w:id="82182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050061">
      <w:bodyDiv w:val="1"/>
      <w:marLeft w:val="0"/>
      <w:marRight w:val="0"/>
      <w:marTop w:val="0"/>
      <w:marBottom w:val="0"/>
      <w:divBdr>
        <w:top w:val="none" w:sz="0" w:space="0" w:color="auto"/>
        <w:left w:val="none" w:sz="0" w:space="0" w:color="auto"/>
        <w:bottom w:val="none" w:sz="0" w:space="0" w:color="auto"/>
        <w:right w:val="none" w:sz="0" w:space="0" w:color="auto"/>
      </w:divBdr>
      <w:divsChild>
        <w:div w:id="359669914">
          <w:marLeft w:val="0"/>
          <w:marRight w:val="0"/>
          <w:marTop w:val="0"/>
          <w:marBottom w:val="0"/>
          <w:divBdr>
            <w:top w:val="none" w:sz="0" w:space="0" w:color="auto"/>
            <w:left w:val="none" w:sz="0" w:space="0" w:color="auto"/>
            <w:bottom w:val="none" w:sz="0" w:space="0" w:color="auto"/>
            <w:right w:val="none" w:sz="0" w:space="0" w:color="auto"/>
          </w:divBdr>
        </w:div>
        <w:div w:id="15039028">
          <w:marLeft w:val="0"/>
          <w:marRight w:val="0"/>
          <w:marTop w:val="150"/>
          <w:marBottom w:val="0"/>
          <w:divBdr>
            <w:top w:val="none" w:sz="0" w:space="0" w:color="auto"/>
            <w:left w:val="none" w:sz="0" w:space="0" w:color="auto"/>
            <w:bottom w:val="none" w:sz="0" w:space="0" w:color="auto"/>
            <w:right w:val="none" w:sz="0" w:space="0" w:color="auto"/>
          </w:divBdr>
          <w:divsChild>
            <w:div w:id="763260914">
              <w:marLeft w:val="1155"/>
              <w:marRight w:val="0"/>
              <w:marTop w:val="0"/>
              <w:marBottom w:val="0"/>
              <w:divBdr>
                <w:top w:val="none" w:sz="0" w:space="0" w:color="auto"/>
                <w:left w:val="none" w:sz="0" w:space="0" w:color="auto"/>
                <w:bottom w:val="none" w:sz="0" w:space="0" w:color="auto"/>
                <w:right w:val="none" w:sz="0" w:space="0" w:color="auto"/>
              </w:divBdr>
            </w:div>
            <w:div w:id="1027372696">
              <w:marLeft w:val="1155"/>
              <w:marRight w:val="0"/>
              <w:marTop w:val="0"/>
              <w:marBottom w:val="0"/>
              <w:divBdr>
                <w:top w:val="none" w:sz="0" w:space="0" w:color="auto"/>
                <w:left w:val="none" w:sz="0" w:space="0" w:color="auto"/>
                <w:bottom w:val="none" w:sz="0" w:space="0" w:color="auto"/>
                <w:right w:val="none" w:sz="0" w:space="0" w:color="auto"/>
              </w:divBdr>
            </w:div>
            <w:div w:id="131557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24269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46170">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479482">
      <w:bodyDiv w:val="1"/>
      <w:marLeft w:val="0"/>
      <w:marRight w:val="0"/>
      <w:marTop w:val="0"/>
      <w:marBottom w:val="0"/>
      <w:divBdr>
        <w:top w:val="none" w:sz="0" w:space="0" w:color="auto"/>
        <w:left w:val="none" w:sz="0" w:space="0" w:color="auto"/>
        <w:bottom w:val="none" w:sz="0" w:space="0" w:color="auto"/>
        <w:right w:val="none" w:sz="0" w:space="0" w:color="auto"/>
      </w:divBdr>
      <w:divsChild>
        <w:div w:id="901015752">
          <w:marLeft w:val="0"/>
          <w:marRight w:val="0"/>
          <w:marTop w:val="0"/>
          <w:marBottom w:val="0"/>
          <w:divBdr>
            <w:top w:val="none" w:sz="0" w:space="0" w:color="auto"/>
            <w:left w:val="none" w:sz="0" w:space="0" w:color="auto"/>
            <w:bottom w:val="none" w:sz="0" w:space="0" w:color="auto"/>
            <w:right w:val="none" w:sz="0" w:space="0" w:color="auto"/>
          </w:divBdr>
        </w:div>
        <w:div w:id="516970617">
          <w:marLeft w:val="0"/>
          <w:marRight w:val="0"/>
          <w:marTop w:val="150"/>
          <w:marBottom w:val="0"/>
          <w:divBdr>
            <w:top w:val="none" w:sz="0" w:space="0" w:color="auto"/>
            <w:left w:val="none" w:sz="0" w:space="0" w:color="auto"/>
            <w:bottom w:val="none" w:sz="0" w:space="0" w:color="auto"/>
            <w:right w:val="none" w:sz="0" w:space="0" w:color="auto"/>
          </w:divBdr>
          <w:divsChild>
            <w:div w:id="1990207019">
              <w:marLeft w:val="1155"/>
              <w:marRight w:val="0"/>
              <w:marTop w:val="0"/>
              <w:marBottom w:val="0"/>
              <w:divBdr>
                <w:top w:val="none" w:sz="0" w:space="0" w:color="auto"/>
                <w:left w:val="none" w:sz="0" w:space="0" w:color="auto"/>
                <w:bottom w:val="none" w:sz="0" w:space="0" w:color="auto"/>
                <w:right w:val="none" w:sz="0" w:space="0" w:color="auto"/>
              </w:divBdr>
            </w:div>
            <w:div w:id="1488323014">
              <w:marLeft w:val="1155"/>
              <w:marRight w:val="0"/>
              <w:marTop w:val="0"/>
              <w:marBottom w:val="0"/>
              <w:divBdr>
                <w:top w:val="none" w:sz="0" w:space="0" w:color="auto"/>
                <w:left w:val="none" w:sz="0" w:space="0" w:color="auto"/>
                <w:bottom w:val="none" w:sz="0" w:space="0" w:color="auto"/>
                <w:right w:val="none" w:sz="0" w:space="0" w:color="auto"/>
              </w:divBdr>
            </w:div>
            <w:div w:id="111754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2444">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255758">
      <w:bodyDiv w:val="1"/>
      <w:marLeft w:val="0"/>
      <w:marRight w:val="0"/>
      <w:marTop w:val="0"/>
      <w:marBottom w:val="0"/>
      <w:divBdr>
        <w:top w:val="none" w:sz="0" w:space="0" w:color="auto"/>
        <w:left w:val="none" w:sz="0" w:space="0" w:color="auto"/>
        <w:bottom w:val="none" w:sz="0" w:space="0" w:color="auto"/>
        <w:right w:val="none" w:sz="0" w:space="0" w:color="auto"/>
      </w:divBdr>
      <w:divsChild>
        <w:div w:id="1297837205">
          <w:marLeft w:val="0"/>
          <w:marRight w:val="0"/>
          <w:marTop w:val="0"/>
          <w:marBottom w:val="0"/>
          <w:divBdr>
            <w:top w:val="none" w:sz="0" w:space="0" w:color="auto"/>
            <w:left w:val="none" w:sz="0" w:space="0" w:color="auto"/>
            <w:bottom w:val="none" w:sz="0" w:space="0" w:color="auto"/>
            <w:right w:val="none" w:sz="0" w:space="0" w:color="auto"/>
          </w:divBdr>
        </w:div>
        <w:div w:id="61103622">
          <w:marLeft w:val="0"/>
          <w:marRight w:val="0"/>
          <w:marTop w:val="150"/>
          <w:marBottom w:val="0"/>
          <w:divBdr>
            <w:top w:val="none" w:sz="0" w:space="0" w:color="auto"/>
            <w:left w:val="none" w:sz="0" w:space="0" w:color="auto"/>
            <w:bottom w:val="none" w:sz="0" w:space="0" w:color="auto"/>
            <w:right w:val="none" w:sz="0" w:space="0" w:color="auto"/>
          </w:divBdr>
          <w:divsChild>
            <w:div w:id="1745836479">
              <w:marLeft w:val="1155"/>
              <w:marRight w:val="0"/>
              <w:marTop w:val="0"/>
              <w:marBottom w:val="0"/>
              <w:divBdr>
                <w:top w:val="none" w:sz="0" w:space="0" w:color="auto"/>
                <w:left w:val="none" w:sz="0" w:space="0" w:color="auto"/>
                <w:bottom w:val="none" w:sz="0" w:space="0" w:color="auto"/>
                <w:right w:val="none" w:sz="0" w:space="0" w:color="auto"/>
              </w:divBdr>
            </w:div>
            <w:div w:id="263657034">
              <w:marLeft w:val="1155"/>
              <w:marRight w:val="0"/>
              <w:marTop w:val="0"/>
              <w:marBottom w:val="0"/>
              <w:divBdr>
                <w:top w:val="none" w:sz="0" w:space="0" w:color="auto"/>
                <w:left w:val="none" w:sz="0" w:space="0" w:color="auto"/>
                <w:bottom w:val="none" w:sz="0" w:space="0" w:color="auto"/>
                <w:right w:val="none" w:sz="0" w:space="0" w:color="auto"/>
              </w:divBdr>
            </w:div>
            <w:div w:id="68729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01274">
      <w:bodyDiv w:val="1"/>
      <w:marLeft w:val="0"/>
      <w:marRight w:val="0"/>
      <w:marTop w:val="0"/>
      <w:marBottom w:val="0"/>
      <w:divBdr>
        <w:top w:val="none" w:sz="0" w:space="0" w:color="auto"/>
        <w:left w:val="none" w:sz="0" w:space="0" w:color="auto"/>
        <w:bottom w:val="none" w:sz="0" w:space="0" w:color="auto"/>
        <w:right w:val="none" w:sz="0" w:space="0" w:color="auto"/>
      </w:divBdr>
      <w:divsChild>
        <w:div w:id="2113626833">
          <w:marLeft w:val="0"/>
          <w:marRight w:val="0"/>
          <w:marTop w:val="0"/>
          <w:marBottom w:val="0"/>
          <w:divBdr>
            <w:top w:val="none" w:sz="0" w:space="0" w:color="auto"/>
            <w:left w:val="none" w:sz="0" w:space="0" w:color="auto"/>
            <w:bottom w:val="none" w:sz="0" w:space="0" w:color="auto"/>
            <w:right w:val="none" w:sz="0" w:space="0" w:color="auto"/>
          </w:divBdr>
        </w:div>
        <w:div w:id="588317721">
          <w:marLeft w:val="0"/>
          <w:marRight w:val="0"/>
          <w:marTop w:val="150"/>
          <w:marBottom w:val="0"/>
          <w:divBdr>
            <w:top w:val="none" w:sz="0" w:space="0" w:color="auto"/>
            <w:left w:val="none" w:sz="0" w:space="0" w:color="auto"/>
            <w:bottom w:val="none" w:sz="0" w:space="0" w:color="auto"/>
            <w:right w:val="none" w:sz="0" w:space="0" w:color="auto"/>
          </w:divBdr>
          <w:divsChild>
            <w:div w:id="1459762296">
              <w:marLeft w:val="1155"/>
              <w:marRight w:val="0"/>
              <w:marTop w:val="0"/>
              <w:marBottom w:val="0"/>
              <w:divBdr>
                <w:top w:val="none" w:sz="0" w:space="0" w:color="auto"/>
                <w:left w:val="none" w:sz="0" w:space="0" w:color="auto"/>
                <w:bottom w:val="none" w:sz="0" w:space="0" w:color="auto"/>
                <w:right w:val="none" w:sz="0" w:space="0" w:color="auto"/>
              </w:divBdr>
            </w:div>
            <w:div w:id="2144469711">
              <w:marLeft w:val="1155"/>
              <w:marRight w:val="0"/>
              <w:marTop w:val="0"/>
              <w:marBottom w:val="0"/>
              <w:divBdr>
                <w:top w:val="none" w:sz="0" w:space="0" w:color="auto"/>
                <w:left w:val="none" w:sz="0" w:space="0" w:color="auto"/>
                <w:bottom w:val="none" w:sz="0" w:space="0" w:color="auto"/>
                <w:right w:val="none" w:sz="0" w:space="0" w:color="auto"/>
              </w:divBdr>
            </w:div>
            <w:div w:id="141991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54714">
      <w:bodyDiv w:val="1"/>
      <w:marLeft w:val="0"/>
      <w:marRight w:val="0"/>
      <w:marTop w:val="0"/>
      <w:marBottom w:val="0"/>
      <w:divBdr>
        <w:top w:val="none" w:sz="0" w:space="0" w:color="auto"/>
        <w:left w:val="none" w:sz="0" w:space="0" w:color="auto"/>
        <w:bottom w:val="none" w:sz="0" w:space="0" w:color="auto"/>
        <w:right w:val="none" w:sz="0" w:space="0" w:color="auto"/>
      </w:divBdr>
      <w:divsChild>
        <w:div w:id="231234738">
          <w:marLeft w:val="0"/>
          <w:marRight w:val="0"/>
          <w:marTop w:val="0"/>
          <w:marBottom w:val="0"/>
          <w:divBdr>
            <w:top w:val="none" w:sz="0" w:space="0" w:color="auto"/>
            <w:left w:val="none" w:sz="0" w:space="0" w:color="auto"/>
            <w:bottom w:val="none" w:sz="0" w:space="0" w:color="auto"/>
            <w:right w:val="none" w:sz="0" w:space="0" w:color="auto"/>
          </w:divBdr>
        </w:div>
        <w:div w:id="1466704029">
          <w:marLeft w:val="0"/>
          <w:marRight w:val="0"/>
          <w:marTop w:val="150"/>
          <w:marBottom w:val="0"/>
          <w:divBdr>
            <w:top w:val="none" w:sz="0" w:space="0" w:color="auto"/>
            <w:left w:val="none" w:sz="0" w:space="0" w:color="auto"/>
            <w:bottom w:val="none" w:sz="0" w:space="0" w:color="auto"/>
            <w:right w:val="none" w:sz="0" w:space="0" w:color="auto"/>
          </w:divBdr>
          <w:divsChild>
            <w:div w:id="878933778">
              <w:marLeft w:val="1155"/>
              <w:marRight w:val="0"/>
              <w:marTop w:val="0"/>
              <w:marBottom w:val="0"/>
              <w:divBdr>
                <w:top w:val="none" w:sz="0" w:space="0" w:color="auto"/>
                <w:left w:val="none" w:sz="0" w:space="0" w:color="auto"/>
                <w:bottom w:val="none" w:sz="0" w:space="0" w:color="auto"/>
                <w:right w:val="none" w:sz="0" w:space="0" w:color="auto"/>
              </w:divBdr>
            </w:div>
            <w:div w:id="320741156">
              <w:marLeft w:val="1155"/>
              <w:marRight w:val="0"/>
              <w:marTop w:val="0"/>
              <w:marBottom w:val="0"/>
              <w:divBdr>
                <w:top w:val="none" w:sz="0" w:space="0" w:color="auto"/>
                <w:left w:val="none" w:sz="0" w:space="0" w:color="auto"/>
                <w:bottom w:val="none" w:sz="0" w:space="0" w:color="auto"/>
                <w:right w:val="none" w:sz="0" w:space="0" w:color="auto"/>
              </w:divBdr>
            </w:div>
            <w:div w:id="93147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4252">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10347">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099770">
      <w:bodyDiv w:val="1"/>
      <w:marLeft w:val="0"/>
      <w:marRight w:val="0"/>
      <w:marTop w:val="0"/>
      <w:marBottom w:val="0"/>
      <w:divBdr>
        <w:top w:val="none" w:sz="0" w:space="0" w:color="auto"/>
        <w:left w:val="none" w:sz="0" w:space="0" w:color="auto"/>
        <w:bottom w:val="none" w:sz="0" w:space="0" w:color="auto"/>
        <w:right w:val="none" w:sz="0" w:space="0" w:color="auto"/>
      </w:divBdr>
      <w:divsChild>
        <w:div w:id="1110513281">
          <w:marLeft w:val="0"/>
          <w:marRight w:val="0"/>
          <w:marTop w:val="0"/>
          <w:marBottom w:val="0"/>
          <w:divBdr>
            <w:top w:val="none" w:sz="0" w:space="0" w:color="auto"/>
            <w:left w:val="none" w:sz="0" w:space="0" w:color="auto"/>
            <w:bottom w:val="none" w:sz="0" w:space="0" w:color="auto"/>
            <w:right w:val="none" w:sz="0" w:space="0" w:color="auto"/>
          </w:divBdr>
        </w:div>
        <w:div w:id="1492258445">
          <w:marLeft w:val="0"/>
          <w:marRight w:val="0"/>
          <w:marTop w:val="150"/>
          <w:marBottom w:val="0"/>
          <w:divBdr>
            <w:top w:val="none" w:sz="0" w:space="0" w:color="auto"/>
            <w:left w:val="none" w:sz="0" w:space="0" w:color="auto"/>
            <w:bottom w:val="none" w:sz="0" w:space="0" w:color="auto"/>
            <w:right w:val="none" w:sz="0" w:space="0" w:color="auto"/>
          </w:divBdr>
          <w:divsChild>
            <w:div w:id="600769573">
              <w:marLeft w:val="1155"/>
              <w:marRight w:val="0"/>
              <w:marTop w:val="0"/>
              <w:marBottom w:val="0"/>
              <w:divBdr>
                <w:top w:val="none" w:sz="0" w:space="0" w:color="auto"/>
                <w:left w:val="none" w:sz="0" w:space="0" w:color="auto"/>
                <w:bottom w:val="none" w:sz="0" w:space="0" w:color="auto"/>
                <w:right w:val="none" w:sz="0" w:space="0" w:color="auto"/>
              </w:divBdr>
            </w:div>
            <w:div w:id="164512682">
              <w:marLeft w:val="1155"/>
              <w:marRight w:val="0"/>
              <w:marTop w:val="0"/>
              <w:marBottom w:val="0"/>
              <w:divBdr>
                <w:top w:val="none" w:sz="0" w:space="0" w:color="auto"/>
                <w:left w:val="none" w:sz="0" w:space="0" w:color="auto"/>
                <w:bottom w:val="none" w:sz="0" w:space="0" w:color="auto"/>
                <w:right w:val="none" w:sz="0" w:space="0" w:color="auto"/>
              </w:divBdr>
            </w:div>
            <w:div w:id="155125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12017">
      <w:bodyDiv w:val="1"/>
      <w:marLeft w:val="0"/>
      <w:marRight w:val="0"/>
      <w:marTop w:val="0"/>
      <w:marBottom w:val="0"/>
      <w:divBdr>
        <w:top w:val="none" w:sz="0" w:space="0" w:color="auto"/>
        <w:left w:val="none" w:sz="0" w:space="0" w:color="auto"/>
        <w:bottom w:val="none" w:sz="0" w:space="0" w:color="auto"/>
        <w:right w:val="none" w:sz="0" w:space="0" w:color="auto"/>
      </w:divBdr>
      <w:divsChild>
        <w:div w:id="1199003227">
          <w:marLeft w:val="0"/>
          <w:marRight w:val="0"/>
          <w:marTop w:val="0"/>
          <w:marBottom w:val="0"/>
          <w:divBdr>
            <w:top w:val="none" w:sz="0" w:space="0" w:color="auto"/>
            <w:left w:val="none" w:sz="0" w:space="0" w:color="auto"/>
            <w:bottom w:val="none" w:sz="0" w:space="0" w:color="auto"/>
            <w:right w:val="none" w:sz="0" w:space="0" w:color="auto"/>
          </w:divBdr>
        </w:div>
        <w:div w:id="1432701982">
          <w:marLeft w:val="0"/>
          <w:marRight w:val="0"/>
          <w:marTop w:val="150"/>
          <w:marBottom w:val="0"/>
          <w:divBdr>
            <w:top w:val="none" w:sz="0" w:space="0" w:color="auto"/>
            <w:left w:val="none" w:sz="0" w:space="0" w:color="auto"/>
            <w:bottom w:val="none" w:sz="0" w:space="0" w:color="auto"/>
            <w:right w:val="none" w:sz="0" w:space="0" w:color="auto"/>
          </w:divBdr>
          <w:divsChild>
            <w:div w:id="191916725">
              <w:marLeft w:val="1155"/>
              <w:marRight w:val="0"/>
              <w:marTop w:val="0"/>
              <w:marBottom w:val="0"/>
              <w:divBdr>
                <w:top w:val="none" w:sz="0" w:space="0" w:color="auto"/>
                <w:left w:val="none" w:sz="0" w:space="0" w:color="auto"/>
                <w:bottom w:val="none" w:sz="0" w:space="0" w:color="auto"/>
                <w:right w:val="none" w:sz="0" w:space="0" w:color="auto"/>
              </w:divBdr>
            </w:div>
            <w:div w:id="140309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5149">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114349">
      <w:bodyDiv w:val="1"/>
      <w:marLeft w:val="0"/>
      <w:marRight w:val="0"/>
      <w:marTop w:val="0"/>
      <w:marBottom w:val="0"/>
      <w:divBdr>
        <w:top w:val="none" w:sz="0" w:space="0" w:color="auto"/>
        <w:left w:val="none" w:sz="0" w:space="0" w:color="auto"/>
        <w:bottom w:val="none" w:sz="0" w:space="0" w:color="auto"/>
        <w:right w:val="none" w:sz="0" w:space="0" w:color="auto"/>
      </w:divBdr>
      <w:divsChild>
        <w:div w:id="185413774">
          <w:marLeft w:val="0"/>
          <w:marRight w:val="0"/>
          <w:marTop w:val="0"/>
          <w:marBottom w:val="0"/>
          <w:divBdr>
            <w:top w:val="none" w:sz="0" w:space="0" w:color="auto"/>
            <w:left w:val="none" w:sz="0" w:space="0" w:color="auto"/>
            <w:bottom w:val="none" w:sz="0" w:space="0" w:color="auto"/>
            <w:right w:val="none" w:sz="0" w:space="0" w:color="auto"/>
          </w:divBdr>
        </w:div>
        <w:div w:id="1152454532">
          <w:marLeft w:val="0"/>
          <w:marRight w:val="0"/>
          <w:marTop w:val="150"/>
          <w:marBottom w:val="0"/>
          <w:divBdr>
            <w:top w:val="none" w:sz="0" w:space="0" w:color="auto"/>
            <w:left w:val="none" w:sz="0" w:space="0" w:color="auto"/>
            <w:bottom w:val="none" w:sz="0" w:space="0" w:color="auto"/>
            <w:right w:val="none" w:sz="0" w:space="0" w:color="auto"/>
          </w:divBdr>
          <w:divsChild>
            <w:div w:id="1757554900">
              <w:marLeft w:val="1155"/>
              <w:marRight w:val="0"/>
              <w:marTop w:val="0"/>
              <w:marBottom w:val="0"/>
              <w:divBdr>
                <w:top w:val="none" w:sz="0" w:space="0" w:color="auto"/>
                <w:left w:val="none" w:sz="0" w:space="0" w:color="auto"/>
                <w:bottom w:val="none" w:sz="0" w:space="0" w:color="auto"/>
                <w:right w:val="none" w:sz="0" w:space="0" w:color="auto"/>
              </w:divBdr>
            </w:div>
            <w:div w:id="1375739387">
              <w:marLeft w:val="1155"/>
              <w:marRight w:val="0"/>
              <w:marTop w:val="0"/>
              <w:marBottom w:val="0"/>
              <w:divBdr>
                <w:top w:val="none" w:sz="0" w:space="0" w:color="auto"/>
                <w:left w:val="none" w:sz="0" w:space="0" w:color="auto"/>
                <w:bottom w:val="none" w:sz="0" w:space="0" w:color="auto"/>
                <w:right w:val="none" w:sz="0" w:space="0" w:color="auto"/>
              </w:divBdr>
            </w:div>
            <w:div w:id="900823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40113">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766975">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463437">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460301">
      <w:bodyDiv w:val="1"/>
      <w:marLeft w:val="0"/>
      <w:marRight w:val="0"/>
      <w:marTop w:val="0"/>
      <w:marBottom w:val="0"/>
      <w:divBdr>
        <w:top w:val="none" w:sz="0" w:space="0" w:color="auto"/>
        <w:left w:val="none" w:sz="0" w:space="0" w:color="auto"/>
        <w:bottom w:val="none" w:sz="0" w:space="0" w:color="auto"/>
        <w:right w:val="none" w:sz="0" w:space="0" w:color="auto"/>
      </w:divBdr>
    </w:div>
    <w:div w:id="944537501">
      <w:bodyDiv w:val="1"/>
      <w:marLeft w:val="0"/>
      <w:marRight w:val="0"/>
      <w:marTop w:val="0"/>
      <w:marBottom w:val="0"/>
      <w:divBdr>
        <w:top w:val="none" w:sz="0" w:space="0" w:color="auto"/>
        <w:left w:val="none" w:sz="0" w:space="0" w:color="auto"/>
        <w:bottom w:val="none" w:sz="0" w:space="0" w:color="auto"/>
        <w:right w:val="none" w:sz="0" w:space="0" w:color="auto"/>
      </w:divBdr>
      <w:divsChild>
        <w:div w:id="323825938">
          <w:marLeft w:val="0"/>
          <w:marRight w:val="0"/>
          <w:marTop w:val="0"/>
          <w:marBottom w:val="0"/>
          <w:divBdr>
            <w:top w:val="none" w:sz="0" w:space="0" w:color="auto"/>
            <w:left w:val="none" w:sz="0" w:space="0" w:color="auto"/>
            <w:bottom w:val="none" w:sz="0" w:space="0" w:color="auto"/>
            <w:right w:val="none" w:sz="0" w:space="0" w:color="auto"/>
          </w:divBdr>
        </w:div>
        <w:div w:id="1723601466">
          <w:marLeft w:val="0"/>
          <w:marRight w:val="0"/>
          <w:marTop w:val="150"/>
          <w:marBottom w:val="0"/>
          <w:divBdr>
            <w:top w:val="none" w:sz="0" w:space="0" w:color="auto"/>
            <w:left w:val="none" w:sz="0" w:space="0" w:color="auto"/>
            <w:bottom w:val="none" w:sz="0" w:space="0" w:color="auto"/>
            <w:right w:val="none" w:sz="0" w:space="0" w:color="auto"/>
          </w:divBdr>
          <w:divsChild>
            <w:div w:id="1482189335">
              <w:marLeft w:val="1155"/>
              <w:marRight w:val="0"/>
              <w:marTop w:val="0"/>
              <w:marBottom w:val="0"/>
              <w:divBdr>
                <w:top w:val="none" w:sz="0" w:space="0" w:color="auto"/>
                <w:left w:val="none" w:sz="0" w:space="0" w:color="auto"/>
                <w:bottom w:val="none" w:sz="0" w:space="0" w:color="auto"/>
                <w:right w:val="none" w:sz="0" w:space="0" w:color="auto"/>
              </w:divBdr>
            </w:div>
            <w:div w:id="303854207">
              <w:marLeft w:val="1155"/>
              <w:marRight w:val="0"/>
              <w:marTop w:val="0"/>
              <w:marBottom w:val="0"/>
              <w:divBdr>
                <w:top w:val="none" w:sz="0" w:space="0" w:color="auto"/>
                <w:left w:val="none" w:sz="0" w:space="0" w:color="auto"/>
                <w:bottom w:val="none" w:sz="0" w:space="0" w:color="auto"/>
                <w:right w:val="none" w:sz="0" w:space="0" w:color="auto"/>
              </w:divBdr>
            </w:div>
            <w:div w:id="701978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238933">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766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3098">
      <w:bodyDiv w:val="1"/>
      <w:marLeft w:val="0"/>
      <w:marRight w:val="0"/>
      <w:marTop w:val="0"/>
      <w:marBottom w:val="0"/>
      <w:divBdr>
        <w:top w:val="none" w:sz="0" w:space="0" w:color="auto"/>
        <w:left w:val="none" w:sz="0" w:space="0" w:color="auto"/>
        <w:bottom w:val="none" w:sz="0" w:space="0" w:color="auto"/>
        <w:right w:val="none" w:sz="0" w:space="0" w:color="auto"/>
      </w:divBdr>
      <w:divsChild>
        <w:div w:id="45880219">
          <w:marLeft w:val="0"/>
          <w:marRight w:val="0"/>
          <w:marTop w:val="0"/>
          <w:marBottom w:val="0"/>
          <w:divBdr>
            <w:top w:val="none" w:sz="0" w:space="0" w:color="auto"/>
            <w:left w:val="none" w:sz="0" w:space="0" w:color="auto"/>
            <w:bottom w:val="none" w:sz="0" w:space="0" w:color="auto"/>
            <w:right w:val="none" w:sz="0" w:space="0" w:color="auto"/>
          </w:divBdr>
        </w:div>
        <w:div w:id="130098053">
          <w:marLeft w:val="0"/>
          <w:marRight w:val="0"/>
          <w:marTop w:val="150"/>
          <w:marBottom w:val="0"/>
          <w:divBdr>
            <w:top w:val="none" w:sz="0" w:space="0" w:color="auto"/>
            <w:left w:val="none" w:sz="0" w:space="0" w:color="auto"/>
            <w:bottom w:val="none" w:sz="0" w:space="0" w:color="auto"/>
            <w:right w:val="none" w:sz="0" w:space="0" w:color="auto"/>
          </w:divBdr>
          <w:divsChild>
            <w:div w:id="683166540">
              <w:marLeft w:val="1155"/>
              <w:marRight w:val="0"/>
              <w:marTop w:val="0"/>
              <w:marBottom w:val="0"/>
              <w:divBdr>
                <w:top w:val="none" w:sz="0" w:space="0" w:color="auto"/>
                <w:left w:val="none" w:sz="0" w:space="0" w:color="auto"/>
                <w:bottom w:val="none" w:sz="0" w:space="0" w:color="auto"/>
                <w:right w:val="none" w:sz="0" w:space="0" w:color="auto"/>
              </w:divBdr>
            </w:div>
            <w:div w:id="826870544">
              <w:marLeft w:val="1155"/>
              <w:marRight w:val="0"/>
              <w:marTop w:val="0"/>
              <w:marBottom w:val="0"/>
              <w:divBdr>
                <w:top w:val="none" w:sz="0" w:space="0" w:color="auto"/>
                <w:left w:val="none" w:sz="0" w:space="0" w:color="auto"/>
                <w:bottom w:val="none" w:sz="0" w:space="0" w:color="auto"/>
                <w:right w:val="none" w:sz="0" w:space="0" w:color="auto"/>
              </w:divBdr>
            </w:div>
            <w:div w:id="1691028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574336">
      <w:bodyDiv w:val="1"/>
      <w:marLeft w:val="0"/>
      <w:marRight w:val="0"/>
      <w:marTop w:val="0"/>
      <w:marBottom w:val="0"/>
      <w:divBdr>
        <w:top w:val="none" w:sz="0" w:space="0" w:color="auto"/>
        <w:left w:val="none" w:sz="0" w:space="0" w:color="auto"/>
        <w:bottom w:val="none" w:sz="0" w:space="0" w:color="auto"/>
        <w:right w:val="none" w:sz="0" w:space="0" w:color="auto"/>
      </w:divBdr>
      <w:divsChild>
        <w:div w:id="352804051">
          <w:marLeft w:val="0"/>
          <w:marRight w:val="0"/>
          <w:marTop w:val="0"/>
          <w:marBottom w:val="0"/>
          <w:divBdr>
            <w:top w:val="none" w:sz="0" w:space="0" w:color="auto"/>
            <w:left w:val="none" w:sz="0" w:space="0" w:color="auto"/>
            <w:bottom w:val="none" w:sz="0" w:space="0" w:color="auto"/>
            <w:right w:val="none" w:sz="0" w:space="0" w:color="auto"/>
          </w:divBdr>
        </w:div>
        <w:div w:id="1686439237">
          <w:marLeft w:val="0"/>
          <w:marRight w:val="0"/>
          <w:marTop w:val="150"/>
          <w:marBottom w:val="0"/>
          <w:divBdr>
            <w:top w:val="none" w:sz="0" w:space="0" w:color="auto"/>
            <w:left w:val="none" w:sz="0" w:space="0" w:color="auto"/>
            <w:bottom w:val="none" w:sz="0" w:space="0" w:color="auto"/>
            <w:right w:val="none" w:sz="0" w:space="0" w:color="auto"/>
          </w:divBdr>
          <w:divsChild>
            <w:div w:id="105194843">
              <w:marLeft w:val="1155"/>
              <w:marRight w:val="0"/>
              <w:marTop w:val="0"/>
              <w:marBottom w:val="0"/>
              <w:divBdr>
                <w:top w:val="none" w:sz="0" w:space="0" w:color="auto"/>
                <w:left w:val="none" w:sz="0" w:space="0" w:color="auto"/>
                <w:bottom w:val="none" w:sz="0" w:space="0" w:color="auto"/>
                <w:right w:val="none" w:sz="0" w:space="0" w:color="auto"/>
              </w:divBdr>
            </w:div>
            <w:div w:id="347948158">
              <w:marLeft w:val="1155"/>
              <w:marRight w:val="0"/>
              <w:marTop w:val="0"/>
              <w:marBottom w:val="0"/>
              <w:divBdr>
                <w:top w:val="none" w:sz="0" w:space="0" w:color="auto"/>
                <w:left w:val="none" w:sz="0" w:space="0" w:color="auto"/>
                <w:bottom w:val="none" w:sz="0" w:space="0" w:color="auto"/>
                <w:right w:val="none" w:sz="0" w:space="0" w:color="auto"/>
              </w:divBdr>
            </w:div>
            <w:div w:id="714358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39067">
      <w:bodyDiv w:val="1"/>
      <w:marLeft w:val="0"/>
      <w:marRight w:val="0"/>
      <w:marTop w:val="0"/>
      <w:marBottom w:val="0"/>
      <w:divBdr>
        <w:top w:val="none" w:sz="0" w:space="0" w:color="auto"/>
        <w:left w:val="none" w:sz="0" w:space="0" w:color="auto"/>
        <w:bottom w:val="none" w:sz="0" w:space="0" w:color="auto"/>
        <w:right w:val="none" w:sz="0" w:space="0" w:color="auto"/>
      </w:divBdr>
      <w:divsChild>
        <w:div w:id="1940868856">
          <w:marLeft w:val="0"/>
          <w:marRight w:val="0"/>
          <w:marTop w:val="0"/>
          <w:marBottom w:val="0"/>
          <w:divBdr>
            <w:top w:val="none" w:sz="0" w:space="0" w:color="auto"/>
            <w:left w:val="none" w:sz="0" w:space="0" w:color="auto"/>
            <w:bottom w:val="none" w:sz="0" w:space="0" w:color="auto"/>
            <w:right w:val="none" w:sz="0" w:space="0" w:color="auto"/>
          </w:divBdr>
        </w:div>
        <w:div w:id="870261500">
          <w:marLeft w:val="0"/>
          <w:marRight w:val="0"/>
          <w:marTop w:val="150"/>
          <w:marBottom w:val="0"/>
          <w:divBdr>
            <w:top w:val="none" w:sz="0" w:space="0" w:color="auto"/>
            <w:left w:val="none" w:sz="0" w:space="0" w:color="auto"/>
            <w:bottom w:val="none" w:sz="0" w:space="0" w:color="auto"/>
            <w:right w:val="none" w:sz="0" w:space="0" w:color="auto"/>
          </w:divBdr>
          <w:divsChild>
            <w:div w:id="1156991566">
              <w:marLeft w:val="1155"/>
              <w:marRight w:val="0"/>
              <w:marTop w:val="0"/>
              <w:marBottom w:val="0"/>
              <w:divBdr>
                <w:top w:val="none" w:sz="0" w:space="0" w:color="auto"/>
                <w:left w:val="none" w:sz="0" w:space="0" w:color="auto"/>
                <w:bottom w:val="none" w:sz="0" w:space="0" w:color="auto"/>
                <w:right w:val="none" w:sz="0" w:space="0" w:color="auto"/>
              </w:divBdr>
            </w:div>
            <w:div w:id="583492637">
              <w:marLeft w:val="1155"/>
              <w:marRight w:val="0"/>
              <w:marTop w:val="0"/>
              <w:marBottom w:val="0"/>
              <w:divBdr>
                <w:top w:val="none" w:sz="0" w:space="0" w:color="auto"/>
                <w:left w:val="none" w:sz="0" w:space="0" w:color="auto"/>
                <w:bottom w:val="none" w:sz="0" w:space="0" w:color="auto"/>
                <w:right w:val="none" w:sz="0" w:space="0" w:color="auto"/>
              </w:divBdr>
            </w:div>
            <w:div w:id="1198927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001729">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243426">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624492">
      <w:bodyDiv w:val="1"/>
      <w:marLeft w:val="0"/>
      <w:marRight w:val="0"/>
      <w:marTop w:val="0"/>
      <w:marBottom w:val="0"/>
      <w:divBdr>
        <w:top w:val="none" w:sz="0" w:space="0" w:color="auto"/>
        <w:left w:val="none" w:sz="0" w:space="0" w:color="auto"/>
        <w:bottom w:val="none" w:sz="0" w:space="0" w:color="auto"/>
        <w:right w:val="none" w:sz="0" w:space="0" w:color="auto"/>
      </w:divBdr>
      <w:divsChild>
        <w:div w:id="805511660">
          <w:marLeft w:val="0"/>
          <w:marRight w:val="0"/>
          <w:marTop w:val="0"/>
          <w:marBottom w:val="0"/>
          <w:divBdr>
            <w:top w:val="none" w:sz="0" w:space="0" w:color="auto"/>
            <w:left w:val="none" w:sz="0" w:space="0" w:color="auto"/>
            <w:bottom w:val="none" w:sz="0" w:space="0" w:color="auto"/>
            <w:right w:val="none" w:sz="0" w:space="0" w:color="auto"/>
          </w:divBdr>
        </w:div>
        <w:div w:id="1809206269">
          <w:marLeft w:val="0"/>
          <w:marRight w:val="0"/>
          <w:marTop w:val="150"/>
          <w:marBottom w:val="0"/>
          <w:divBdr>
            <w:top w:val="none" w:sz="0" w:space="0" w:color="auto"/>
            <w:left w:val="none" w:sz="0" w:space="0" w:color="auto"/>
            <w:bottom w:val="none" w:sz="0" w:space="0" w:color="auto"/>
            <w:right w:val="none" w:sz="0" w:space="0" w:color="auto"/>
          </w:divBdr>
          <w:divsChild>
            <w:div w:id="1505781646">
              <w:marLeft w:val="1155"/>
              <w:marRight w:val="0"/>
              <w:marTop w:val="0"/>
              <w:marBottom w:val="0"/>
              <w:divBdr>
                <w:top w:val="none" w:sz="0" w:space="0" w:color="auto"/>
                <w:left w:val="none" w:sz="0" w:space="0" w:color="auto"/>
                <w:bottom w:val="none" w:sz="0" w:space="0" w:color="auto"/>
                <w:right w:val="none" w:sz="0" w:space="0" w:color="auto"/>
              </w:divBdr>
            </w:div>
            <w:div w:id="1494031165">
              <w:marLeft w:val="1155"/>
              <w:marRight w:val="0"/>
              <w:marTop w:val="0"/>
              <w:marBottom w:val="0"/>
              <w:divBdr>
                <w:top w:val="none" w:sz="0" w:space="0" w:color="auto"/>
                <w:left w:val="none" w:sz="0" w:space="0" w:color="auto"/>
                <w:bottom w:val="none" w:sz="0" w:space="0" w:color="auto"/>
                <w:right w:val="none" w:sz="0" w:space="0" w:color="auto"/>
              </w:divBdr>
            </w:div>
            <w:div w:id="188012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01716">
      <w:bodyDiv w:val="1"/>
      <w:marLeft w:val="0"/>
      <w:marRight w:val="0"/>
      <w:marTop w:val="0"/>
      <w:marBottom w:val="0"/>
      <w:divBdr>
        <w:top w:val="none" w:sz="0" w:space="0" w:color="auto"/>
        <w:left w:val="none" w:sz="0" w:space="0" w:color="auto"/>
        <w:bottom w:val="none" w:sz="0" w:space="0" w:color="auto"/>
        <w:right w:val="none" w:sz="0" w:space="0" w:color="auto"/>
      </w:divBdr>
      <w:divsChild>
        <w:div w:id="1065181913">
          <w:marLeft w:val="0"/>
          <w:marRight w:val="0"/>
          <w:marTop w:val="0"/>
          <w:marBottom w:val="0"/>
          <w:divBdr>
            <w:top w:val="none" w:sz="0" w:space="0" w:color="auto"/>
            <w:left w:val="none" w:sz="0" w:space="0" w:color="auto"/>
            <w:bottom w:val="none" w:sz="0" w:space="0" w:color="auto"/>
            <w:right w:val="none" w:sz="0" w:space="0" w:color="auto"/>
          </w:divBdr>
        </w:div>
        <w:div w:id="1505702687">
          <w:marLeft w:val="0"/>
          <w:marRight w:val="0"/>
          <w:marTop w:val="150"/>
          <w:marBottom w:val="0"/>
          <w:divBdr>
            <w:top w:val="none" w:sz="0" w:space="0" w:color="auto"/>
            <w:left w:val="none" w:sz="0" w:space="0" w:color="auto"/>
            <w:bottom w:val="none" w:sz="0" w:space="0" w:color="auto"/>
            <w:right w:val="none" w:sz="0" w:space="0" w:color="auto"/>
          </w:divBdr>
          <w:divsChild>
            <w:div w:id="251361051">
              <w:marLeft w:val="1155"/>
              <w:marRight w:val="0"/>
              <w:marTop w:val="0"/>
              <w:marBottom w:val="0"/>
              <w:divBdr>
                <w:top w:val="none" w:sz="0" w:space="0" w:color="auto"/>
                <w:left w:val="none" w:sz="0" w:space="0" w:color="auto"/>
                <w:bottom w:val="none" w:sz="0" w:space="0" w:color="auto"/>
                <w:right w:val="none" w:sz="0" w:space="0" w:color="auto"/>
              </w:divBdr>
            </w:div>
            <w:div w:id="1709060367">
              <w:marLeft w:val="1155"/>
              <w:marRight w:val="0"/>
              <w:marTop w:val="0"/>
              <w:marBottom w:val="0"/>
              <w:divBdr>
                <w:top w:val="none" w:sz="0" w:space="0" w:color="auto"/>
                <w:left w:val="none" w:sz="0" w:space="0" w:color="auto"/>
                <w:bottom w:val="none" w:sz="0" w:space="0" w:color="auto"/>
                <w:right w:val="none" w:sz="0" w:space="0" w:color="auto"/>
              </w:divBdr>
            </w:div>
            <w:div w:id="283925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773979">
      <w:bodyDiv w:val="1"/>
      <w:marLeft w:val="0"/>
      <w:marRight w:val="0"/>
      <w:marTop w:val="0"/>
      <w:marBottom w:val="0"/>
      <w:divBdr>
        <w:top w:val="none" w:sz="0" w:space="0" w:color="auto"/>
        <w:left w:val="none" w:sz="0" w:space="0" w:color="auto"/>
        <w:bottom w:val="none" w:sz="0" w:space="0" w:color="auto"/>
        <w:right w:val="none" w:sz="0" w:space="0" w:color="auto"/>
      </w:divBdr>
      <w:divsChild>
        <w:div w:id="1101100708">
          <w:marLeft w:val="0"/>
          <w:marRight w:val="0"/>
          <w:marTop w:val="0"/>
          <w:marBottom w:val="0"/>
          <w:divBdr>
            <w:top w:val="none" w:sz="0" w:space="0" w:color="auto"/>
            <w:left w:val="none" w:sz="0" w:space="0" w:color="auto"/>
            <w:bottom w:val="none" w:sz="0" w:space="0" w:color="auto"/>
            <w:right w:val="none" w:sz="0" w:space="0" w:color="auto"/>
          </w:divBdr>
        </w:div>
        <w:div w:id="651758971">
          <w:marLeft w:val="0"/>
          <w:marRight w:val="0"/>
          <w:marTop w:val="150"/>
          <w:marBottom w:val="0"/>
          <w:divBdr>
            <w:top w:val="none" w:sz="0" w:space="0" w:color="auto"/>
            <w:left w:val="none" w:sz="0" w:space="0" w:color="auto"/>
            <w:bottom w:val="none" w:sz="0" w:space="0" w:color="auto"/>
            <w:right w:val="none" w:sz="0" w:space="0" w:color="auto"/>
          </w:divBdr>
          <w:divsChild>
            <w:div w:id="30501077">
              <w:marLeft w:val="1155"/>
              <w:marRight w:val="0"/>
              <w:marTop w:val="0"/>
              <w:marBottom w:val="0"/>
              <w:divBdr>
                <w:top w:val="none" w:sz="0" w:space="0" w:color="auto"/>
                <w:left w:val="none" w:sz="0" w:space="0" w:color="auto"/>
                <w:bottom w:val="none" w:sz="0" w:space="0" w:color="auto"/>
                <w:right w:val="none" w:sz="0" w:space="0" w:color="auto"/>
              </w:divBdr>
            </w:div>
            <w:div w:id="1708097096">
              <w:marLeft w:val="1155"/>
              <w:marRight w:val="0"/>
              <w:marTop w:val="0"/>
              <w:marBottom w:val="0"/>
              <w:divBdr>
                <w:top w:val="none" w:sz="0" w:space="0" w:color="auto"/>
                <w:left w:val="none" w:sz="0" w:space="0" w:color="auto"/>
                <w:bottom w:val="none" w:sz="0" w:space="0" w:color="auto"/>
                <w:right w:val="none" w:sz="0" w:space="0" w:color="auto"/>
              </w:divBdr>
            </w:div>
            <w:div w:id="102717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5603">
      <w:bodyDiv w:val="1"/>
      <w:marLeft w:val="0"/>
      <w:marRight w:val="0"/>
      <w:marTop w:val="0"/>
      <w:marBottom w:val="0"/>
      <w:divBdr>
        <w:top w:val="none" w:sz="0" w:space="0" w:color="auto"/>
        <w:left w:val="none" w:sz="0" w:space="0" w:color="auto"/>
        <w:bottom w:val="none" w:sz="0" w:space="0" w:color="auto"/>
        <w:right w:val="none" w:sz="0" w:space="0" w:color="auto"/>
      </w:divBdr>
      <w:divsChild>
        <w:div w:id="418332604">
          <w:marLeft w:val="0"/>
          <w:marRight w:val="0"/>
          <w:marTop w:val="0"/>
          <w:marBottom w:val="0"/>
          <w:divBdr>
            <w:top w:val="none" w:sz="0" w:space="0" w:color="auto"/>
            <w:left w:val="none" w:sz="0" w:space="0" w:color="auto"/>
            <w:bottom w:val="none" w:sz="0" w:space="0" w:color="auto"/>
            <w:right w:val="none" w:sz="0" w:space="0" w:color="auto"/>
          </w:divBdr>
        </w:div>
        <w:div w:id="1514951734">
          <w:marLeft w:val="0"/>
          <w:marRight w:val="0"/>
          <w:marTop w:val="150"/>
          <w:marBottom w:val="0"/>
          <w:divBdr>
            <w:top w:val="none" w:sz="0" w:space="0" w:color="auto"/>
            <w:left w:val="none" w:sz="0" w:space="0" w:color="auto"/>
            <w:bottom w:val="none" w:sz="0" w:space="0" w:color="auto"/>
            <w:right w:val="none" w:sz="0" w:space="0" w:color="auto"/>
          </w:divBdr>
          <w:divsChild>
            <w:div w:id="2011831543">
              <w:marLeft w:val="1155"/>
              <w:marRight w:val="0"/>
              <w:marTop w:val="0"/>
              <w:marBottom w:val="0"/>
              <w:divBdr>
                <w:top w:val="none" w:sz="0" w:space="0" w:color="auto"/>
                <w:left w:val="none" w:sz="0" w:space="0" w:color="auto"/>
                <w:bottom w:val="none" w:sz="0" w:space="0" w:color="auto"/>
                <w:right w:val="none" w:sz="0" w:space="0" w:color="auto"/>
              </w:divBdr>
            </w:div>
            <w:div w:id="846679534">
              <w:marLeft w:val="1155"/>
              <w:marRight w:val="0"/>
              <w:marTop w:val="0"/>
              <w:marBottom w:val="0"/>
              <w:divBdr>
                <w:top w:val="none" w:sz="0" w:space="0" w:color="auto"/>
                <w:left w:val="none" w:sz="0" w:space="0" w:color="auto"/>
                <w:bottom w:val="none" w:sz="0" w:space="0" w:color="auto"/>
                <w:right w:val="none" w:sz="0" w:space="0" w:color="auto"/>
              </w:divBdr>
            </w:div>
            <w:div w:id="1119497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5788">
      <w:bodyDiv w:val="1"/>
      <w:marLeft w:val="0"/>
      <w:marRight w:val="0"/>
      <w:marTop w:val="0"/>
      <w:marBottom w:val="0"/>
      <w:divBdr>
        <w:top w:val="none" w:sz="0" w:space="0" w:color="auto"/>
        <w:left w:val="none" w:sz="0" w:space="0" w:color="auto"/>
        <w:bottom w:val="none" w:sz="0" w:space="0" w:color="auto"/>
        <w:right w:val="none" w:sz="0" w:space="0" w:color="auto"/>
      </w:divBdr>
      <w:divsChild>
        <w:div w:id="1411199953">
          <w:marLeft w:val="0"/>
          <w:marRight w:val="0"/>
          <w:marTop w:val="0"/>
          <w:marBottom w:val="0"/>
          <w:divBdr>
            <w:top w:val="none" w:sz="0" w:space="0" w:color="auto"/>
            <w:left w:val="none" w:sz="0" w:space="0" w:color="auto"/>
            <w:bottom w:val="none" w:sz="0" w:space="0" w:color="auto"/>
            <w:right w:val="none" w:sz="0" w:space="0" w:color="auto"/>
          </w:divBdr>
        </w:div>
        <w:div w:id="1233471611">
          <w:marLeft w:val="0"/>
          <w:marRight w:val="0"/>
          <w:marTop w:val="150"/>
          <w:marBottom w:val="0"/>
          <w:divBdr>
            <w:top w:val="none" w:sz="0" w:space="0" w:color="auto"/>
            <w:left w:val="none" w:sz="0" w:space="0" w:color="auto"/>
            <w:bottom w:val="none" w:sz="0" w:space="0" w:color="auto"/>
            <w:right w:val="none" w:sz="0" w:space="0" w:color="auto"/>
          </w:divBdr>
          <w:divsChild>
            <w:div w:id="468590022">
              <w:marLeft w:val="1155"/>
              <w:marRight w:val="0"/>
              <w:marTop w:val="0"/>
              <w:marBottom w:val="0"/>
              <w:divBdr>
                <w:top w:val="none" w:sz="0" w:space="0" w:color="auto"/>
                <w:left w:val="none" w:sz="0" w:space="0" w:color="auto"/>
                <w:bottom w:val="none" w:sz="0" w:space="0" w:color="auto"/>
                <w:right w:val="none" w:sz="0" w:space="0" w:color="auto"/>
              </w:divBdr>
            </w:div>
            <w:div w:id="968315098">
              <w:marLeft w:val="1155"/>
              <w:marRight w:val="0"/>
              <w:marTop w:val="0"/>
              <w:marBottom w:val="0"/>
              <w:divBdr>
                <w:top w:val="none" w:sz="0" w:space="0" w:color="auto"/>
                <w:left w:val="none" w:sz="0" w:space="0" w:color="auto"/>
                <w:bottom w:val="none" w:sz="0" w:space="0" w:color="auto"/>
                <w:right w:val="none" w:sz="0" w:space="0" w:color="auto"/>
              </w:divBdr>
            </w:div>
            <w:div w:id="1284076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598313">
      <w:bodyDiv w:val="1"/>
      <w:marLeft w:val="0"/>
      <w:marRight w:val="0"/>
      <w:marTop w:val="0"/>
      <w:marBottom w:val="0"/>
      <w:divBdr>
        <w:top w:val="none" w:sz="0" w:space="0" w:color="auto"/>
        <w:left w:val="none" w:sz="0" w:space="0" w:color="auto"/>
        <w:bottom w:val="none" w:sz="0" w:space="0" w:color="auto"/>
        <w:right w:val="none" w:sz="0" w:space="0" w:color="auto"/>
      </w:divBdr>
      <w:divsChild>
        <w:div w:id="49503224">
          <w:marLeft w:val="0"/>
          <w:marRight w:val="0"/>
          <w:marTop w:val="0"/>
          <w:marBottom w:val="0"/>
          <w:divBdr>
            <w:top w:val="none" w:sz="0" w:space="0" w:color="auto"/>
            <w:left w:val="none" w:sz="0" w:space="0" w:color="auto"/>
            <w:bottom w:val="none" w:sz="0" w:space="0" w:color="auto"/>
            <w:right w:val="none" w:sz="0" w:space="0" w:color="auto"/>
          </w:divBdr>
        </w:div>
        <w:div w:id="975377134">
          <w:marLeft w:val="0"/>
          <w:marRight w:val="0"/>
          <w:marTop w:val="150"/>
          <w:marBottom w:val="0"/>
          <w:divBdr>
            <w:top w:val="none" w:sz="0" w:space="0" w:color="auto"/>
            <w:left w:val="none" w:sz="0" w:space="0" w:color="auto"/>
            <w:bottom w:val="none" w:sz="0" w:space="0" w:color="auto"/>
            <w:right w:val="none" w:sz="0" w:space="0" w:color="auto"/>
          </w:divBdr>
          <w:divsChild>
            <w:div w:id="1185940059">
              <w:marLeft w:val="1155"/>
              <w:marRight w:val="0"/>
              <w:marTop w:val="0"/>
              <w:marBottom w:val="0"/>
              <w:divBdr>
                <w:top w:val="none" w:sz="0" w:space="0" w:color="auto"/>
                <w:left w:val="none" w:sz="0" w:space="0" w:color="auto"/>
                <w:bottom w:val="none" w:sz="0" w:space="0" w:color="auto"/>
                <w:right w:val="none" w:sz="0" w:space="0" w:color="auto"/>
              </w:divBdr>
            </w:div>
            <w:div w:id="1921212472">
              <w:marLeft w:val="1155"/>
              <w:marRight w:val="0"/>
              <w:marTop w:val="0"/>
              <w:marBottom w:val="0"/>
              <w:divBdr>
                <w:top w:val="none" w:sz="0" w:space="0" w:color="auto"/>
                <w:left w:val="none" w:sz="0" w:space="0" w:color="auto"/>
                <w:bottom w:val="none" w:sz="0" w:space="0" w:color="auto"/>
                <w:right w:val="none" w:sz="0" w:space="0" w:color="auto"/>
              </w:divBdr>
            </w:div>
            <w:div w:id="176044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715578">
      <w:bodyDiv w:val="1"/>
      <w:marLeft w:val="0"/>
      <w:marRight w:val="0"/>
      <w:marTop w:val="0"/>
      <w:marBottom w:val="0"/>
      <w:divBdr>
        <w:top w:val="none" w:sz="0" w:space="0" w:color="auto"/>
        <w:left w:val="none" w:sz="0" w:space="0" w:color="auto"/>
        <w:bottom w:val="none" w:sz="0" w:space="0" w:color="auto"/>
        <w:right w:val="none" w:sz="0" w:space="0" w:color="auto"/>
      </w:divBdr>
    </w:div>
    <w:div w:id="951744086">
      <w:bodyDiv w:val="1"/>
      <w:marLeft w:val="0"/>
      <w:marRight w:val="0"/>
      <w:marTop w:val="0"/>
      <w:marBottom w:val="0"/>
      <w:divBdr>
        <w:top w:val="none" w:sz="0" w:space="0" w:color="auto"/>
        <w:left w:val="none" w:sz="0" w:space="0" w:color="auto"/>
        <w:bottom w:val="none" w:sz="0" w:space="0" w:color="auto"/>
        <w:right w:val="none" w:sz="0" w:space="0" w:color="auto"/>
      </w:divBdr>
      <w:divsChild>
        <w:div w:id="2003581738">
          <w:marLeft w:val="0"/>
          <w:marRight w:val="0"/>
          <w:marTop w:val="0"/>
          <w:marBottom w:val="0"/>
          <w:divBdr>
            <w:top w:val="none" w:sz="0" w:space="0" w:color="auto"/>
            <w:left w:val="none" w:sz="0" w:space="0" w:color="auto"/>
            <w:bottom w:val="none" w:sz="0" w:space="0" w:color="auto"/>
            <w:right w:val="none" w:sz="0" w:space="0" w:color="auto"/>
          </w:divBdr>
        </w:div>
        <w:div w:id="687369842">
          <w:marLeft w:val="0"/>
          <w:marRight w:val="0"/>
          <w:marTop w:val="150"/>
          <w:marBottom w:val="0"/>
          <w:divBdr>
            <w:top w:val="none" w:sz="0" w:space="0" w:color="auto"/>
            <w:left w:val="none" w:sz="0" w:space="0" w:color="auto"/>
            <w:bottom w:val="none" w:sz="0" w:space="0" w:color="auto"/>
            <w:right w:val="none" w:sz="0" w:space="0" w:color="auto"/>
          </w:divBdr>
          <w:divsChild>
            <w:div w:id="1108501581">
              <w:marLeft w:val="1155"/>
              <w:marRight w:val="0"/>
              <w:marTop w:val="0"/>
              <w:marBottom w:val="0"/>
              <w:divBdr>
                <w:top w:val="none" w:sz="0" w:space="0" w:color="auto"/>
                <w:left w:val="none" w:sz="0" w:space="0" w:color="auto"/>
                <w:bottom w:val="none" w:sz="0" w:space="0" w:color="auto"/>
                <w:right w:val="none" w:sz="0" w:space="0" w:color="auto"/>
              </w:divBdr>
            </w:div>
            <w:div w:id="266696683">
              <w:marLeft w:val="1155"/>
              <w:marRight w:val="0"/>
              <w:marTop w:val="0"/>
              <w:marBottom w:val="0"/>
              <w:divBdr>
                <w:top w:val="none" w:sz="0" w:space="0" w:color="auto"/>
                <w:left w:val="none" w:sz="0" w:space="0" w:color="auto"/>
                <w:bottom w:val="none" w:sz="0" w:space="0" w:color="auto"/>
                <w:right w:val="none" w:sz="0" w:space="0" w:color="auto"/>
              </w:divBdr>
            </w:div>
            <w:div w:id="257444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861902">
      <w:bodyDiv w:val="1"/>
      <w:marLeft w:val="0"/>
      <w:marRight w:val="0"/>
      <w:marTop w:val="0"/>
      <w:marBottom w:val="0"/>
      <w:divBdr>
        <w:top w:val="none" w:sz="0" w:space="0" w:color="auto"/>
        <w:left w:val="none" w:sz="0" w:space="0" w:color="auto"/>
        <w:bottom w:val="none" w:sz="0" w:space="0" w:color="auto"/>
        <w:right w:val="none" w:sz="0" w:space="0" w:color="auto"/>
      </w:divBdr>
      <w:divsChild>
        <w:div w:id="2138259000">
          <w:marLeft w:val="0"/>
          <w:marRight w:val="0"/>
          <w:marTop w:val="0"/>
          <w:marBottom w:val="0"/>
          <w:divBdr>
            <w:top w:val="none" w:sz="0" w:space="0" w:color="auto"/>
            <w:left w:val="none" w:sz="0" w:space="0" w:color="auto"/>
            <w:bottom w:val="none" w:sz="0" w:space="0" w:color="auto"/>
            <w:right w:val="none" w:sz="0" w:space="0" w:color="auto"/>
          </w:divBdr>
        </w:div>
        <w:div w:id="557322499">
          <w:marLeft w:val="0"/>
          <w:marRight w:val="0"/>
          <w:marTop w:val="150"/>
          <w:marBottom w:val="0"/>
          <w:divBdr>
            <w:top w:val="none" w:sz="0" w:space="0" w:color="auto"/>
            <w:left w:val="none" w:sz="0" w:space="0" w:color="auto"/>
            <w:bottom w:val="none" w:sz="0" w:space="0" w:color="auto"/>
            <w:right w:val="none" w:sz="0" w:space="0" w:color="auto"/>
          </w:divBdr>
          <w:divsChild>
            <w:div w:id="1728643521">
              <w:marLeft w:val="1155"/>
              <w:marRight w:val="0"/>
              <w:marTop w:val="0"/>
              <w:marBottom w:val="0"/>
              <w:divBdr>
                <w:top w:val="none" w:sz="0" w:space="0" w:color="auto"/>
                <w:left w:val="none" w:sz="0" w:space="0" w:color="auto"/>
                <w:bottom w:val="none" w:sz="0" w:space="0" w:color="auto"/>
                <w:right w:val="none" w:sz="0" w:space="0" w:color="auto"/>
              </w:divBdr>
            </w:div>
            <w:div w:id="1047727656">
              <w:marLeft w:val="1155"/>
              <w:marRight w:val="0"/>
              <w:marTop w:val="0"/>
              <w:marBottom w:val="0"/>
              <w:divBdr>
                <w:top w:val="none" w:sz="0" w:space="0" w:color="auto"/>
                <w:left w:val="none" w:sz="0" w:space="0" w:color="auto"/>
                <w:bottom w:val="none" w:sz="0" w:space="0" w:color="auto"/>
                <w:right w:val="none" w:sz="0" w:space="0" w:color="auto"/>
              </w:divBdr>
            </w:div>
            <w:div w:id="55909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127710">
      <w:bodyDiv w:val="1"/>
      <w:marLeft w:val="0"/>
      <w:marRight w:val="0"/>
      <w:marTop w:val="0"/>
      <w:marBottom w:val="0"/>
      <w:divBdr>
        <w:top w:val="none" w:sz="0" w:space="0" w:color="auto"/>
        <w:left w:val="none" w:sz="0" w:space="0" w:color="auto"/>
        <w:bottom w:val="none" w:sz="0" w:space="0" w:color="auto"/>
        <w:right w:val="none" w:sz="0" w:space="0" w:color="auto"/>
      </w:divBdr>
      <w:divsChild>
        <w:div w:id="1314916143">
          <w:marLeft w:val="0"/>
          <w:marRight w:val="0"/>
          <w:marTop w:val="0"/>
          <w:marBottom w:val="0"/>
          <w:divBdr>
            <w:top w:val="none" w:sz="0" w:space="0" w:color="auto"/>
            <w:left w:val="none" w:sz="0" w:space="0" w:color="auto"/>
            <w:bottom w:val="none" w:sz="0" w:space="0" w:color="auto"/>
            <w:right w:val="none" w:sz="0" w:space="0" w:color="auto"/>
          </w:divBdr>
        </w:div>
        <w:div w:id="1482385020">
          <w:marLeft w:val="0"/>
          <w:marRight w:val="0"/>
          <w:marTop w:val="150"/>
          <w:marBottom w:val="0"/>
          <w:divBdr>
            <w:top w:val="none" w:sz="0" w:space="0" w:color="auto"/>
            <w:left w:val="none" w:sz="0" w:space="0" w:color="auto"/>
            <w:bottom w:val="none" w:sz="0" w:space="0" w:color="auto"/>
            <w:right w:val="none" w:sz="0" w:space="0" w:color="auto"/>
          </w:divBdr>
          <w:divsChild>
            <w:div w:id="1528720001">
              <w:marLeft w:val="1155"/>
              <w:marRight w:val="0"/>
              <w:marTop w:val="0"/>
              <w:marBottom w:val="0"/>
              <w:divBdr>
                <w:top w:val="none" w:sz="0" w:space="0" w:color="auto"/>
                <w:left w:val="none" w:sz="0" w:space="0" w:color="auto"/>
                <w:bottom w:val="none" w:sz="0" w:space="0" w:color="auto"/>
                <w:right w:val="none" w:sz="0" w:space="0" w:color="auto"/>
              </w:divBdr>
            </w:div>
            <w:div w:id="12809995">
              <w:marLeft w:val="1155"/>
              <w:marRight w:val="0"/>
              <w:marTop w:val="0"/>
              <w:marBottom w:val="0"/>
              <w:divBdr>
                <w:top w:val="none" w:sz="0" w:space="0" w:color="auto"/>
                <w:left w:val="none" w:sz="0" w:space="0" w:color="auto"/>
                <w:bottom w:val="none" w:sz="0" w:space="0" w:color="auto"/>
                <w:right w:val="none" w:sz="0" w:space="0" w:color="auto"/>
              </w:divBdr>
            </w:div>
            <w:div w:id="109471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093389">
      <w:bodyDiv w:val="1"/>
      <w:marLeft w:val="0"/>
      <w:marRight w:val="0"/>
      <w:marTop w:val="0"/>
      <w:marBottom w:val="0"/>
      <w:divBdr>
        <w:top w:val="none" w:sz="0" w:space="0" w:color="auto"/>
        <w:left w:val="none" w:sz="0" w:space="0" w:color="auto"/>
        <w:bottom w:val="none" w:sz="0" w:space="0" w:color="auto"/>
        <w:right w:val="none" w:sz="0" w:space="0" w:color="auto"/>
      </w:divBdr>
      <w:divsChild>
        <w:div w:id="904609647">
          <w:marLeft w:val="0"/>
          <w:marRight w:val="0"/>
          <w:marTop w:val="0"/>
          <w:marBottom w:val="0"/>
          <w:divBdr>
            <w:top w:val="none" w:sz="0" w:space="0" w:color="auto"/>
            <w:left w:val="none" w:sz="0" w:space="0" w:color="auto"/>
            <w:bottom w:val="none" w:sz="0" w:space="0" w:color="auto"/>
            <w:right w:val="none" w:sz="0" w:space="0" w:color="auto"/>
          </w:divBdr>
        </w:div>
        <w:div w:id="1146126293">
          <w:marLeft w:val="0"/>
          <w:marRight w:val="0"/>
          <w:marTop w:val="150"/>
          <w:marBottom w:val="0"/>
          <w:divBdr>
            <w:top w:val="none" w:sz="0" w:space="0" w:color="auto"/>
            <w:left w:val="none" w:sz="0" w:space="0" w:color="auto"/>
            <w:bottom w:val="none" w:sz="0" w:space="0" w:color="auto"/>
            <w:right w:val="none" w:sz="0" w:space="0" w:color="auto"/>
          </w:divBdr>
          <w:divsChild>
            <w:div w:id="378283805">
              <w:marLeft w:val="1155"/>
              <w:marRight w:val="0"/>
              <w:marTop w:val="0"/>
              <w:marBottom w:val="0"/>
              <w:divBdr>
                <w:top w:val="none" w:sz="0" w:space="0" w:color="auto"/>
                <w:left w:val="none" w:sz="0" w:space="0" w:color="auto"/>
                <w:bottom w:val="none" w:sz="0" w:space="0" w:color="auto"/>
                <w:right w:val="none" w:sz="0" w:space="0" w:color="auto"/>
              </w:divBdr>
            </w:div>
            <w:div w:id="205341764">
              <w:marLeft w:val="1155"/>
              <w:marRight w:val="0"/>
              <w:marTop w:val="0"/>
              <w:marBottom w:val="0"/>
              <w:divBdr>
                <w:top w:val="none" w:sz="0" w:space="0" w:color="auto"/>
                <w:left w:val="none" w:sz="0" w:space="0" w:color="auto"/>
                <w:bottom w:val="none" w:sz="0" w:space="0" w:color="auto"/>
                <w:right w:val="none" w:sz="0" w:space="0" w:color="auto"/>
              </w:divBdr>
            </w:div>
            <w:div w:id="327756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365072">
      <w:bodyDiv w:val="1"/>
      <w:marLeft w:val="0"/>
      <w:marRight w:val="0"/>
      <w:marTop w:val="0"/>
      <w:marBottom w:val="0"/>
      <w:divBdr>
        <w:top w:val="none" w:sz="0" w:space="0" w:color="auto"/>
        <w:left w:val="none" w:sz="0" w:space="0" w:color="auto"/>
        <w:bottom w:val="none" w:sz="0" w:space="0" w:color="auto"/>
        <w:right w:val="none" w:sz="0" w:space="0" w:color="auto"/>
      </w:divBdr>
      <w:divsChild>
        <w:div w:id="359084887">
          <w:marLeft w:val="0"/>
          <w:marRight w:val="0"/>
          <w:marTop w:val="0"/>
          <w:marBottom w:val="0"/>
          <w:divBdr>
            <w:top w:val="none" w:sz="0" w:space="0" w:color="auto"/>
            <w:left w:val="none" w:sz="0" w:space="0" w:color="auto"/>
            <w:bottom w:val="none" w:sz="0" w:space="0" w:color="auto"/>
            <w:right w:val="none" w:sz="0" w:space="0" w:color="auto"/>
          </w:divBdr>
        </w:div>
        <w:div w:id="1794782503">
          <w:marLeft w:val="0"/>
          <w:marRight w:val="0"/>
          <w:marTop w:val="150"/>
          <w:marBottom w:val="0"/>
          <w:divBdr>
            <w:top w:val="none" w:sz="0" w:space="0" w:color="auto"/>
            <w:left w:val="none" w:sz="0" w:space="0" w:color="auto"/>
            <w:bottom w:val="none" w:sz="0" w:space="0" w:color="auto"/>
            <w:right w:val="none" w:sz="0" w:space="0" w:color="auto"/>
          </w:divBdr>
          <w:divsChild>
            <w:div w:id="435637388">
              <w:marLeft w:val="1155"/>
              <w:marRight w:val="0"/>
              <w:marTop w:val="0"/>
              <w:marBottom w:val="0"/>
              <w:divBdr>
                <w:top w:val="none" w:sz="0" w:space="0" w:color="auto"/>
                <w:left w:val="none" w:sz="0" w:space="0" w:color="auto"/>
                <w:bottom w:val="none" w:sz="0" w:space="0" w:color="auto"/>
                <w:right w:val="none" w:sz="0" w:space="0" w:color="auto"/>
              </w:divBdr>
            </w:div>
            <w:div w:id="1165584333">
              <w:marLeft w:val="1155"/>
              <w:marRight w:val="0"/>
              <w:marTop w:val="0"/>
              <w:marBottom w:val="0"/>
              <w:divBdr>
                <w:top w:val="none" w:sz="0" w:space="0" w:color="auto"/>
                <w:left w:val="none" w:sz="0" w:space="0" w:color="auto"/>
                <w:bottom w:val="none" w:sz="0" w:space="0" w:color="auto"/>
                <w:right w:val="none" w:sz="0" w:space="0" w:color="auto"/>
              </w:divBdr>
            </w:div>
            <w:div w:id="107651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4949715">
      <w:bodyDiv w:val="1"/>
      <w:marLeft w:val="0"/>
      <w:marRight w:val="0"/>
      <w:marTop w:val="0"/>
      <w:marBottom w:val="0"/>
      <w:divBdr>
        <w:top w:val="none" w:sz="0" w:space="0" w:color="auto"/>
        <w:left w:val="none" w:sz="0" w:space="0" w:color="auto"/>
        <w:bottom w:val="none" w:sz="0" w:space="0" w:color="auto"/>
        <w:right w:val="none" w:sz="0" w:space="0" w:color="auto"/>
      </w:divBdr>
      <w:divsChild>
        <w:div w:id="1909991944">
          <w:marLeft w:val="0"/>
          <w:marRight w:val="0"/>
          <w:marTop w:val="0"/>
          <w:marBottom w:val="0"/>
          <w:divBdr>
            <w:top w:val="none" w:sz="0" w:space="0" w:color="auto"/>
            <w:left w:val="none" w:sz="0" w:space="0" w:color="auto"/>
            <w:bottom w:val="none" w:sz="0" w:space="0" w:color="auto"/>
            <w:right w:val="none" w:sz="0" w:space="0" w:color="auto"/>
          </w:divBdr>
        </w:div>
        <w:div w:id="1099181217">
          <w:marLeft w:val="0"/>
          <w:marRight w:val="0"/>
          <w:marTop w:val="150"/>
          <w:marBottom w:val="0"/>
          <w:divBdr>
            <w:top w:val="none" w:sz="0" w:space="0" w:color="auto"/>
            <w:left w:val="none" w:sz="0" w:space="0" w:color="auto"/>
            <w:bottom w:val="none" w:sz="0" w:space="0" w:color="auto"/>
            <w:right w:val="none" w:sz="0" w:space="0" w:color="auto"/>
          </w:divBdr>
          <w:divsChild>
            <w:div w:id="223175685">
              <w:marLeft w:val="1155"/>
              <w:marRight w:val="0"/>
              <w:marTop w:val="0"/>
              <w:marBottom w:val="0"/>
              <w:divBdr>
                <w:top w:val="none" w:sz="0" w:space="0" w:color="auto"/>
                <w:left w:val="none" w:sz="0" w:space="0" w:color="auto"/>
                <w:bottom w:val="none" w:sz="0" w:space="0" w:color="auto"/>
                <w:right w:val="none" w:sz="0" w:space="0" w:color="auto"/>
              </w:divBdr>
            </w:div>
            <w:div w:id="1251230050">
              <w:marLeft w:val="1155"/>
              <w:marRight w:val="0"/>
              <w:marTop w:val="0"/>
              <w:marBottom w:val="0"/>
              <w:divBdr>
                <w:top w:val="none" w:sz="0" w:space="0" w:color="auto"/>
                <w:left w:val="none" w:sz="0" w:space="0" w:color="auto"/>
                <w:bottom w:val="none" w:sz="0" w:space="0" w:color="auto"/>
                <w:right w:val="none" w:sz="0" w:space="0" w:color="auto"/>
              </w:divBdr>
            </w:div>
            <w:div w:id="1826973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24123">
      <w:bodyDiv w:val="1"/>
      <w:marLeft w:val="0"/>
      <w:marRight w:val="0"/>
      <w:marTop w:val="0"/>
      <w:marBottom w:val="0"/>
      <w:divBdr>
        <w:top w:val="none" w:sz="0" w:space="0" w:color="auto"/>
        <w:left w:val="none" w:sz="0" w:space="0" w:color="auto"/>
        <w:bottom w:val="none" w:sz="0" w:space="0" w:color="auto"/>
        <w:right w:val="none" w:sz="0" w:space="0" w:color="auto"/>
      </w:divBdr>
      <w:divsChild>
        <w:div w:id="550653591">
          <w:marLeft w:val="0"/>
          <w:marRight w:val="0"/>
          <w:marTop w:val="0"/>
          <w:marBottom w:val="0"/>
          <w:divBdr>
            <w:top w:val="none" w:sz="0" w:space="0" w:color="auto"/>
            <w:left w:val="none" w:sz="0" w:space="0" w:color="auto"/>
            <w:bottom w:val="none" w:sz="0" w:space="0" w:color="auto"/>
            <w:right w:val="none" w:sz="0" w:space="0" w:color="auto"/>
          </w:divBdr>
        </w:div>
        <w:div w:id="1924948053">
          <w:marLeft w:val="0"/>
          <w:marRight w:val="0"/>
          <w:marTop w:val="150"/>
          <w:marBottom w:val="0"/>
          <w:divBdr>
            <w:top w:val="none" w:sz="0" w:space="0" w:color="auto"/>
            <w:left w:val="none" w:sz="0" w:space="0" w:color="auto"/>
            <w:bottom w:val="none" w:sz="0" w:space="0" w:color="auto"/>
            <w:right w:val="none" w:sz="0" w:space="0" w:color="auto"/>
          </w:divBdr>
          <w:divsChild>
            <w:div w:id="1140342631">
              <w:marLeft w:val="1155"/>
              <w:marRight w:val="0"/>
              <w:marTop w:val="0"/>
              <w:marBottom w:val="0"/>
              <w:divBdr>
                <w:top w:val="none" w:sz="0" w:space="0" w:color="auto"/>
                <w:left w:val="none" w:sz="0" w:space="0" w:color="auto"/>
                <w:bottom w:val="none" w:sz="0" w:space="0" w:color="auto"/>
                <w:right w:val="none" w:sz="0" w:space="0" w:color="auto"/>
              </w:divBdr>
            </w:div>
            <w:div w:id="1907302040">
              <w:marLeft w:val="1155"/>
              <w:marRight w:val="0"/>
              <w:marTop w:val="0"/>
              <w:marBottom w:val="0"/>
              <w:divBdr>
                <w:top w:val="none" w:sz="0" w:space="0" w:color="auto"/>
                <w:left w:val="none" w:sz="0" w:space="0" w:color="auto"/>
                <w:bottom w:val="none" w:sz="0" w:space="0" w:color="auto"/>
                <w:right w:val="none" w:sz="0" w:space="0" w:color="auto"/>
              </w:divBdr>
            </w:div>
            <w:div w:id="130634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2945">
      <w:bodyDiv w:val="1"/>
      <w:marLeft w:val="0"/>
      <w:marRight w:val="0"/>
      <w:marTop w:val="0"/>
      <w:marBottom w:val="0"/>
      <w:divBdr>
        <w:top w:val="none" w:sz="0" w:space="0" w:color="auto"/>
        <w:left w:val="none" w:sz="0" w:space="0" w:color="auto"/>
        <w:bottom w:val="none" w:sz="0" w:space="0" w:color="auto"/>
        <w:right w:val="none" w:sz="0" w:space="0" w:color="auto"/>
      </w:divBdr>
      <w:divsChild>
        <w:div w:id="755133162">
          <w:marLeft w:val="0"/>
          <w:marRight w:val="0"/>
          <w:marTop w:val="0"/>
          <w:marBottom w:val="0"/>
          <w:divBdr>
            <w:top w:val="none" w:sz="0" w:space="0" w:color="auto"/>
            <w:left w:val="none" w:sz="0" w:space="0" w:color="auto"/>
            <w:bottom w:val="none" w:sz="0" w:space="0" w:color="auto"/>
            <w:right w:val="none" w:sz="0" w:space="0" w:color="auto"/>
          </w:divBdr>
        </w:div>
        <w:div w:id="267009710">
          <w:marLeft w:val="0"/>
          <w:marRight w:val="0"/>
          <w:marTop w:val="150"/>
          <w:marBottom w:val="0"/>
          <w:divBdr>
            <w:top w:val="none" w:sz="0" w:space="0" w:color="auto"/>
            <w:left w:val="none" w:sz="0" w:space="0" w:color="auto"/>
            <w:bottom w:val="none" w:sz="0" w:space="0" w:color="auto"/>
            <w:right w:val="none" w:sz="0" w:space="0" w:color="auto"/>
          </w:divBdr>
          <w:divsChild>
            <w:div w:id="57360896">
              <w:marLeft w:val="1155"/>
              <w:marRight w:val="0"/>
              <w:marTop w:val="0"/>
              <w:marBottom w:val="0"/>
              <w:divBdr>
                <w:top w:val="none" w:sz="0" w:space="0" w:color="auto"/>
                <w:left w:val="none" w:sz="0" w:space="0" w:color="auto"/>
                <w:bottom w:val="none" w:sz="0" w:space="0" w:color="auto"/>
                <w:right w:val="none" w:sz="0" w:space="0" w:color="auto"/>
              </w:divBdr>
            </w:div>
            <w:div w:id="530731103">
              <w:marLeft w:val="1155"/>
              <w:marRight w:val="0"/>
              <w:marTop w:val="0"/>
              <w:marBottom w:val="0"/>
              <w:divBdr>
                <w:top w:val="none" w:sz="0" w:space="0" w:color="auto"/>
                <w:left w:val="none" w:sz="0" w:space="0" w:color="auto"/>
                <w:bottom w:val="none" w:sz="0" w:space="0" w:color="auto"/>
                <w:right w:val="none" w:sz="0" w:space="0" w:color="auto"/>
              </w:divBdr>
            </w:div>
            <w:div w:id="1776628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369029">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1004">
      <w:bodyDiv w:val="1"/>
      <w:marLeft w:val="0"/>
      <w:marRight w:val="0"/>
      <w:marTop w:val="0"/>
      <w:marBottom w:val="0"/>
      <w:divBdr>
        <w:top w:val="none" w:sz="0" w:space="0" w:color="auto"/>
        <w:left w:val="none" w:sz="0" w:space="0" w:color="auto"/>
        <w:bottom w:val="none" w:sz="0" w:space="0" w:color="auto"/>
        <w:right w:val="none" w:sz="0" w:space="0" w:color="auto"/>
      </w:divBdr>
      <w:divsChild>
        <w:div w:id="1205942695">
          <w:marLeft w:val="0"/>
          <w:marRight w:val="0"/>
          <w:marTop w:val="0"/>
          <w:marBottom w:val="0"/>
          <w:divBdr>
            <w:top w:val="none" w:sz="0" w:space="0" w:color="auto"/>
            <w:left w:val="none" w:sz="0" w:space="0" w:color="auto"/>
            <w:bottom w:val="none" w:sz="0" w:space="0" w:color="auto"/>
            <w:right w:val="none" w:sz="0" w:space="0" w:color="auto"/>
          </w:divBdr>
        </w:div>
        <w:div w:id="1469011255">
          <w:marLeft w:val="0"/>
          <w:marRight w:val="0"/>
          <w:marTop w:val="150"/>
          <w:marBottom w:val="0"/>
          <w:divBdr>
            <w:top w:val="none" w:sz="0" w:space="0" w:color="auto"/>
            <w:left w:val="none" w:sz="0" w:space="0" w:color="auto"/>
            <w:bottom w:val="none" w:sz="0" w:space="0" w:color="auto"/>
            <w:right w:val="none" w:sz="0" w:space="0" w:color="auto"/>
          </w:divBdr>
          <w:divsChild>
            <w:div w:id="2017146582">
              <w:marLeft w:val="1155"/>
              <w:marRight w:val="0"/>
              <w:marTop w:val="0"/>
              <w:marBottom w:val="0"/>
              <w:divBdr>
                <w:top w:val="none" w:sz="0" w:space="0" w:color="auto"/>
                <w:left w:val="none" w:sz="0" w:space="0" w:color="auto"/>
                <w:bottom w:val="none" w:sz="0" w:space="0" w:color="auto"/>
                <w:right w:val="none" w:sz="0" w:space="0" w:color="auto"/>
              </w:divBdr>
            </w:div>
            <w:div w:id="1032920008">
              <w:marLeft w:val="1155"/>
              <w:marRight w:val="0"/>
              <w:marTop w:val="0"/>
              <w:marBottom w:val="0"/>
              <w:divBdr>
                <w:top w:val="none" w:sz="0" w:space="0" w:color="auto"/>
                <w:left w:val="none" w:sz="0" w:space="0" w:color="auto"/>
                <w:bottom w:val="none" w:sz="0" w:space="0" w:color="auto"/>
                <w:right w:val="none" w:sz="0" w:space="0" w:color="auto"/>
              </w:divBdr>
            </w:div>
            <w:div w:id="1350835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14161">
      <w:bodyDiv w:val="1"/>
      <w:marLeft w:val="0"/>
      <w:marRight w:val="0"/>
      <w:marTop w:val="0"/>
      <w:marBottom w:val="0"/>
      <w:divBdr>
        <w:top w:val="none" w:sz="0" w:space="0" w:color="auto"/>
        <w:left w:val="none" w:sz="0" w:space="0" w:color="auto"/>
        <w:bottom w:val="none" w:sz="0" w:space="0" w:color="auto"/>
        <w:right w:val="none" w:sz="0" w:space="0" w:color="auto"/>
      </w:divBdr>
      <w:divsChild>
        <w:div w:id="516237560">
          <w:marLeft w:val="0"/>
          <w:marRight w:val="0"/>
          <w:marTop w:val="0"/>
          <w:marBottom w:val="0"/>
          <w:divBdr>
            <w:top w:val="none" w:sz="0" w:space="0" w:color="auto"/>
            <w:left w:val="none" w:sz="0" w:space="0" w:color="auto"/>
            <w:bottom w:val="none" w:sz="0" w:space="0" w:color="auto"/>
            <w:right w:val="none" w:sz="0" w:space="0" w:color="auto"/>
          </w:divBdr>
        </w:div>
        <w:div w:id="593250327">
          <w:marLeft w:val="0"/>
          <w:marRight w:val="0"/>
          <w:marTop w:val="150"/>
          <w:marBottom w:val="0"/>
          <w:divBdr>
            <w:top w:val="none" w:sz="0" w:space="0" w:color="auto"/>
            <w:left w:val="none" w:sz="0" w:space="0" w:color="auto"/>
            <w:bottom w:val="none" w:sz="0" w:space="0" w:color="auto"/>
            <w:right w:val="none" w:sz="0" w:space="0" w:color="auto"/>
          </w:divBdr>
          <w:divsChild>
            <w:div w:id="81999821">
              <w:marLeft w:val="1155"/>
              <w:marRight w:val="0"/>
              <w:marTop w:val="0"/>
              <w:marBottom w:val="0"/>
              <w:divBdr>
                <w:top w:val="none" w:sz="0" w:space="0" w:color="auto"/>
                <w:left w:val="none" w:sz="0" w:space="0" w:color="auto"/>
                <w:bottom w:val="none" w:sz="0" w:space="0" w:color="auto"/>
                <w:right w:val="none" w:sz="0" w:space="0" w:color="auto"/>
              </w:divBdr>
            </w:div>
            <w:div w:id="1046836812">
              <w:marLeft w:val="1155"/>
              <w:marRight w:val="0"/>
              <w:marTop w:val="0"/>
              <w:marBottom w:val="0"/>
              <w:divBdr>
                <w:top w:val="none" w:sz="0" w:space="0" w:color="auto"/>
                <w:left w:val="none" w:sz="0" w:space="0" w:color="auto"/>
                <w:bottom w:val="none" w:sz="0" w:space="0" w:color="auto"/>
                <w:right w:val="none" w:sz="0" w:space="0" w:color="auto"/>
              </w:divBdr>
            </w:div>
            <w:div w:id="17784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89870">
      <w:bodyDiv w:val="1"/>
      <w:marLeft w:val="0"/>
      <w:marRight w:val="0"/>
      <w:marTop w:val="0"/>
      <w:marBottom w:val="0"/>
      <w:divBdr>
        <w:top w:val="none" w:sz="0" w:space="0" w:color="auto"/>
        <w:left w:val="none" w:sz="0" w:space="0" w:color="auto"/>
        <w:bottom w:val="none" w:sz="0" w:space="0" w:color="auto"/>
        <w:right w:val="none" w:sz="0" w:space="0" w:color="auto"/>
      </w:divBdr>
      <w:divsChild>
        <w:div w:id="1403914888">
          <w:marLeft w:val="0"/>
          <w:marRight w:val="0"/>
          <w:marTop w:val="0"/>
          <w:marBottom w:val="0"/>
          <w:divBdr>
            <w:top w:val="none" w:sz="0" w:space="0" w:color="auto"/>
            <w:left w:val="none" w:sz="0" w:space="0" w:color="auto"/>
            <w:bottom w:val="none" w:sz="0" w:space="0" w:color="auto"/>
            <w:right w:val="none" w:sz="0" w:space="0" w:color="auto"/>
          </w:divBdr>
        </w:div>
        <w:div w:id="1438212548">
          <w:marLeft w:val="0"/>
          <w:marRight w:val="0"/>
          <w:marTop w:val="150"/>
          <w:marBottom w:val="0"/>
          <w:divBdr>
            <w:top w:val="none" w:sz="0" w:space="0" w:color="auto"/>
            <w:left w:val="none" w:sz="0" w:space="0" w:color="auto"/>
            <w:bottom w:val="none" w:sz="0" w:space="0" w:color="auto"/>
            <w:right w:val="none" w:sz="0" w:space="0" w:color="auto"/>
          </w:divBdr>
          <w:divsChild>
            <w:div w:id="666976482">
              <w:marLeft w:val="1155"/>
              <w:marRight w:val="0"/>
              <w:marTop w:val="0"/>
              <w:marBottom w:val="0"/>
              <w:divBdr>
                <w:top w:val="none" w:sz="0" w:space="0" w:color="auto"/>
                <w:left w:val="none" w:sz="0" w:space="0" w:color="auto"/>
                <w:bottom w:val="none" w:sz="0" w:space="0" w:color="auto"/>
                <w:right w:val="none" w:sz="0" w:space="0" w:color="auto"/>
              </w:divBdr>
            </w:div>
            <w:div w:id="1004671230">
              <w:marLeft w:val="1155"/>
              <w:marRight w:val="0"/>
              <w:marTop w:val="0"/>
              <w:marBottom w:val="0"/>
              <w:divBdr>
                <w:top w:val="none" w:sz="0" w:space="0" w:color="auto"/>
                <w:left w:val="none" w:sz="0" w:space="0" w:color="auto"/>
                <w:bottom w:val="none" w:sz="0" w:space="0" w:color="auto"/>
                <w:right w:val="none" w:sz="0" w:space="0" w:color="auto"/>
              </w:divBdr>
            </w:div>
            <w:div w:id="178245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12029">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654854">
      <w:bodyDiv w:val="1"/>
      <w:marLeft w:val="0"/>
      <w:marRight w:val="0"/>
      <w:marTop w:val="0"/>
      <w:marBottom w:val="0"/>
      <w:divBdr>
        <w:top w:val="none" w:sz="0" w:space="0" w:color="auto"/>
        <w:left w:val="none" w:sz="0" w:space="0" w:color="auto"/>
        <w:bottom w:val="none" w:sz="0" w:space="0" w:color="auto"/>
        <w:right w:val="none" w:sz="0" w:space="0" w:color="auto"/>
      </w:divBdr>
      <w:divsChild>
        <w:div w:id="1767651399">
          <w:marLeft w:val="0"/>
          <w:marRight w:val="0"/>
          <w:marTop w:val="0"/>
          <w:marBottom w:val="0"/>
          <w:divBdr>
            <w:top w:val="none" w:sz="0" w:space="0" w:color="auto"/>
            <w:left w:val="none" w:sz="0" w:space="0" w:color="auto"/>
            <w:bottom w:val="none" w:sz="0" w:space="0" w:color="auto"/>
            <w:right w:val="none" w:sz="0" w:space="0" w:color="auto"/>
          </w:divBdr>
        </w:div>
        <w:div w:id="97990171">
          <w:marLeft w:val="0"/>
          <w:marRight w:val="0"/>
          <w:marTop w:val="150"/>
          <w:marBottom w:val="0"/>
          <w:divBdr>
            <w:top w:val="none" w:sz="0" w:space="0" w:color="auto"/>
            <w:left w:val="none" w:sz="0" w:space="0" w:color="auto"/>
            <w:bottom w:val="none" w:sz="0" w:space="0" w:color="auto"/>
            <w:right w:val="none" w:sz="0" w:space="0" w:color="auto"/>
          </w:divBdr>
          <w:divsChild>
            <w:div w:id="1665428085">
              <w:marLeft w:val="1155"/>
              <w:marRight w:val="0"/>
              <w:marTop w:val="0"/>
              <w:marBottom w:val="0"/>
              <w:divBdr>
                <w:top w:val="none" w:sz="0" w:space="0" w:color="auto"/>
                <w:left w:val="none" w:sz="0" w:space="0" w:color="auto"/>
                <w:bottom w:val="none" w:sz="0" w:space="0" w:color="auto"/>
                <w:right w:val="none" w:sz="0" w:space="0" w:color="auto"/>
              </w:divBdr>
            </w:div>
            <w:div w:id="734864635">
              <w:marLeft w:val="1155"/>
              <w:marRight w:val="0"/>
              <w:marTop w:val="0"/>
              <w:marBottom w:val="0"/>
              <w:divBdr>
                <w:top w:val="none" w:sz="0" w:space="0" w:color="auto"/>
                <w:left w:val="none" w:sz="0" w:space="0" w:color="auto"/>
                <w:bottom w:val="none" w:sz="0" w:space="0" w:color="auto"/>
                <w:right w:val="none" w:sz="0" w:space="0" w:color="auto"/>
              </w:divBdr>
            </w:div>
            <w:div w:id="1344093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07299">
      <w:bodyDiv w:val="1"/>
      <w:marLeft w:val="0"/>
      <w:marRight w:val="0"/>
      <w:marTop w:val="0"/>
      <w:marBottom w:val="0"/>
      <w:divBdr>
        <w:top w:val="none" w:sz="0" w:space="0" w:color="auto"/>
        <w:left w:val="none" w:sz="0" w:space="0" w:color="auto"/>
        <w:bottom w:val="none" w:sz="0" w:space="0" w:color="auto"/>
        <w:right w:val="none" w:sz="0" w:space="0" w:color="auto"/>
      </w:divBdr>
      <w:divsChild>
        <w:div w:id="1304503104">
          <w:marLeft w:val="0"/>
          <w:marRight w:val="0"/>
          <w:marTop w:val="0"/>
          <w:marBottom w:val="0"/>
          <w:divBdr>
            <w:top w:val="none" w:sz="0" w:space="0" w:color="auto"/>
            <w:left w:val="none" w:sz="0" w:space="0" w:color="auto"/>
            <w:bottom w:val="none" w:sz="0" w:space="0" w:color="auto"/>
            <w:right w:val="none" w:sz="0" w:space="0" w:color="auto"/>
          </w:divBdr>
        </w:div>
        <w:div w:id="681318887">
          <w:marLeft w:val="0"/>
          <w:marRight w:val="0"/>
          <w:marTop w:val="150"/>
          <w:marBottom w:val="0"/>
          <w:divBdr>
            <w:top w:val="none" w:sz="0" w:space="0" w:color="auto"/>
            <w:left w:val="none" w:sz="0" w:space="0" w:color="auto"/>
            <w:bottom w:val="none" w:sz="0" w:space="0" w:color="auto"/>
            <w:right w:val="none" w:sz="0" w:space="0" w:color="auto"/>
          </w:divBdr>
          <w:divsChild>
            <w:div w:id="2121337579">
              <w:marLeft w:val="1155"/>
              <w:marRight w:val="0"/>
              <w:marTop w:val="0"/>
              <w:marBottom w:val="0"/>
              <w:divBdr>
                <w:top w:val="none" w:sz="0" w:space="0" w:color="auto"/>
                <w:left w:val="none" w:sz="0" w:space="0" w:color="auto"/>
                <w:bottom w:val="none" w:sz="0" w:space="0" w:color="auto"/>
                <w:right w:val="none" w:sz="0" w:space="0" w:color="auto"/>
              </w:divBdr>
            </w:div>
            <w:div w:id="1609969435">
              <w:marLeft w:val="1155"/>
              <w:marRight w:val="0"/>
              <w:marTop w:val="0"/>
              <w:marBottom w:val="0"/>
              <w:divBdr>
                <w:top w:val="none" w:sz="0" w:space="0" w:color="auto"/>
                <w:left w:val="none" w:sz="0" w:space="0" w:color="auto"/>
                <w:bottom w:val="none" w:sz="0" w:space="0" w:color="auto"/>
                <w:right w:val="none" w:sz="0" w:space="0" w:color="auto"/>
              </w:divBdr>
            </w:div>
            <w:div w:id="1003433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23009">
      <w:bodyDiv w:val="1"/>
      <w:marLeft w:val="0"/>
      <w:marRight w:val="0"/>
      <w:marTop w:val="0"/>
      <w:marBottom w:val="0"/>
      <w:divBdr>
        <w:top w:val="none" w:sz="0" w:space="0" w:color="auto"/>
        <w:left w:val="none" w:sz="0" w:space="0" w:color="auto"/>
        <w:bottom w:val="none" w:sz="0" w:space="0" w:color="auto"/>
        <w:right w:val="none" w:sz="0" w:space="0" w:color="auto"/>
      </w:divBdr>
      <w:divsChild>
        <w:div w:id="1143692688">
          <w:marLeft w:val="0"/>
          <w:marRight w:val="0"/>
          <w:marTop w:val="0"/>
          <w:marBottom w:val="0"/>
          <w:divBdr>
            <w:top w:val="none" w:sz="0" w:space="0" w:color="auto"/>
            <w:left w:val="none" w:sz="0" w:space="0" w:color="auto"/>
            <w:bottom w:val="none" w:sz="0" w:space="0" w:color="auto"/>
            <w:right w:val="none" w:sz="0" w:space="0" w:color="auto"/>
          </w:divBdr>
        </w:div>
        <w:div w:id="1108740598">
          <w:marLeft w:val="0"/>
          <w:marRight w:val="0"/>
          <w:marTop w:val="150"/>
          <w:marBottom w:val="0"/>
          <w:divBdr>
            <w:top w:val="none" w:sz="0" w:space="0" w:color="auto"/>
            <w:left w:val="none" w:sz="0" w:space="0" w:color="auto"/>
            <w:bottom w:val="none" w:sz="0" w:space="0" w:color="auto"/>
            <w:right w:val="none" w:sz="0" w:space="0" w:color="auto"/>
          </w:divBdr>
          <w:divsChild>
            <w:div w:id="1604145262">
              <w:marLeft w:val="1155"/>
              <w:marRight w:val="0"/>
              <w:marTop w:val="0"/>
              <w:marBottom w:val="0"/>
              <w:divBdr>
                <w:top w:val="none" w:sz="0" w:space="0" w:color="auto"/>
                <w:left w:val="none" w:sz="0" w:space="0" w:color="auto"/>
                <w:bottom w:val="none" w:sz="0" w:space="0" w:color="auto"/>
                <w:right w:val="none" w:sz="0" w:space="0" w:color="auto"/>
              </w:divBdr>
            </w:div>
            <w:div w:id="438450799">
              <w:marLeft w:val="1155"/>
              <w:marRight w:val="0"/>
              <w:marTop w:val="0"/>
              <w:marBottom w:val="0"/>
              <w:divBdr>
                <w:top w:val="none" w:sz="0" w:space="0" w:color="auto"/>
                <w:left w:val="none" w:sz="0" w:space="0" w:color="auto"/>
                <w:bottom w:val="none" w:sz="0" w:space="0" w:color="auto"/>
                <w:right w:val="none" w:sz="0" w:space="0" w:color="auto"/>
              </w:divBdr>
            </w:div>
            <w:div w:id="1266185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005833">
      <w:bodyDiv w:val="1"/>
      <w:marLeft w:val="0"/>
      <w:marRight w:val="0"/>
      <w:marTop w:val="0"/>
      <w:marBottom w:val="0"/>
      <w:divBdr>
        <w:top w:val="none" w:sz="0" w:space="0" w:color="auto"/>
        <w:left w:val="none" w:sz="0" w:space="0" w:color="auto"/>
        <w:bottom w:val="none" w:sz="0" w:space="0" w:color="auto"/>
        <w:right w:val="none" w:sz="0" w:space="0" w:color="auto"/>
      </w:divBdr>
      <w:divsChild>
        <w:div w:id="225143045">
          <w:marLeft w:val="0"/>
          <w:marRight w:val="0"/>
          <w:marTop w:val="0"/>
          <w:marBottom w:val="0"/>
          <w:divBdr>
            <w:top w:val="none" w:sz="0" w:space="0" w:color="auto"/>
            <w:left w:val="none" w:sz="0" w:space="0" w:color="auto"/>
            <w:bottom w:val="none" w:sz="0" w:space="0" w:color="auto"/>
            <w:right w:val="none" w:sz="0" w:space="0" w:color="auto"/>
          </w:divBdr>
        </w:div>
        <w:div w:id="522978696">
          <w:marLeft w:val="0"/>
          <w:marRight w:val="0"/>
          <w:marTop w:val="150"/>
          <w:marBottom w:val="0"/>
          <w:divBdr>
            <w:top w:val="none" w:sz="0" w:space="0" w:color="auto"/>
            <w:left w:val="none" w:sz="0" w:space="0" w:color="auto"/>
            <w:bottom w:val="none" w:sz="0" w:space="0" w:color="auto"/>
            <w:right w:val="none" w:sz="0" w:space="0" w:color="auto"/>
          </w:divBdr>
          <w:divsChild>
            <w:div w:id="822166272">
              <w:marLeft w:val="1155"/>
              <w:marRight w:val="0"/>
              <w:marTop w:val="0"/>
              <w:marBottom w:val="0"/>
              <w:divBdr>
                <w:top w:val="none" w:sz="0" w:space="0" w:color="auto"/>
                <w:left w:val="none" w:sz="0" w:space="0" w:color="auto"/>
                <w:bottom w:val="none" w:sz="0" w:space="0" w:color="auto"/>
                <w:right w:val="none" w:sz="0" w:space="0" w:color="auto"/>
              </w:divBdr>
            </w:div>
            <w:div w:id="27219925">
              <w:marLeft w:val="1155"/>
              <w:marRight w:val="0"/>
              <w:marTop w:val="0"/>
              <w:marBottom w:val="0"/>
              <w:divBdr>
                <w:top w:val="none" w:sz="0" w:space="0" w:color="auto"/>
                <w:left w:val="none" w:sz="0" w:space="0" w:color="auto"/>
                <w:bottom w:val="none" w:sz="0" w:space="0" w:color="auto"/>
                <w:right w:val="none" w:sz="0" w:space="0" w:color="auto"/>
              </w:divBdr>
            </w:div>
            <w:div w:id="966086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657641">
      <w:bodyDiv w:val="1"/>
      <w:marLeft w:val="0"/>
      <w:marRight w:val="0"/>
      <w:marTop w:val="0"/>
      <w:marBottom w:val="0"/>
      <w:divBdr>
        <w:top w:val="none" w:sz="0" w:space="0" w:color="auto"/>
        <w:left w:val="none" w:sz="0" w:space="0" w:color="auto"/>
        <w:bottom w:val="none" w:sz="0" w:space="0" w:color="auto"/>
        <w:right w:val="none" w:sz="0" w:space="0" w:color="auto"/>
      </w:divBdr>
    </w:div>
    <w:div w:id="963734913">
      <w:bodyDiv w:val="1"/>
      <w:marLeft w:val="0"/>
      <w:marRight w:val="0"/>
      <w:marTop w:val="0"/>
      <w:marBottom w:val="0"/>
      <w:divBdr>
        <w:top w:val="none" w:sz="0" w:space="0" w:color="auto"/>
        <w:left w:val="none" w:sz="0" w:space="0" w:color="auto"/>
        <w:bottom w:val="none" w:sz="0" w:space="0" w:color="auto"/>
        <w:right w:val="none" w:sz="0" w:space="0" w:color="auto"/>
      </w:divBdr>
      <w:divsChild>
        <w:div w:id="222958901">
          <w:marLeft w:val="0"/>
          <w:marRight w:val="0"/>
          <w:marTop w:val="0"/>
          <w:marBottom w:val="0"/>
          <w:divBdr>
            <w:top w:val="none" w:sz="0" w:space="0" w:color="auto"/>
            <w:left w:val="none" w:sz="0" w:space="0" w:color="auto"/>
            <w:bottom w:val="none" w:sz="0" w:space="0" w:color="auto"/>
            <w:right w:val="none" w:sz="0" w:space="0" w:color="auto"/>
          </w:divBdr>
        </w:div>
        <w:div w:id="675112305">
          <w:marLeft w:val="0"/>
          <w:marRight w:val="0"/>
          <w:marTop w:val="150"/>
          <w:marBottom w:val="0"/>
          <w:divBdr>
            <w:top w:val="none" w:sz="0" w:space="0" w:color="auto"/>
            <w:left w:val="none" w:sz="0" w:space="0" w:color="auto"/>
            <w:bottom w:val="none" w:sz="0" w:space="0" w:color="auto"/>
            <w:right w:val="none" w:sz="0" w:space="0" w:color="auto"/>
          </w:divBdr>
          <w:divsChild>
            <w:div w:id="1894121962">
              <w:marLeft w:val="1155"/>
              <w:marRight w:val="0"/>
              <w:marTop w:val="0"/>
              <w:marBottom w:val="0"/>
              <w:divBdr>
                <w:top w:val="none" w:sz="0" w:space="0" w:color="auto"/>
                <w:left w:val="none" w:sz="0" w:space="0" w:color="auto"/>
                <w:bottom w:val="none" w:sz="0" w:space="0" w:color="auto"/>
                <w:right w:val="none" w:sz="0" w:space="0" w:color="auto"/>
              </w:divBdr>
            </w:div>
            <w:div w:id="1797680918">
              <w:marLeft w:val="1155"/>
              <w:marRight w:val="0"/>
              <w:marTop w:val="0"/>
              <w:marBottom w:val="0"/>
              <w:divBdr>
                <w:top w:val="none" w:sz="0" w:space="0" w:color="auto"/>
                <w:left w:val="none" w:sz="0" w:space="0" w:color="auto"/>
                <w:bottom w:val="none" w:sz="0" w:space="0" w:color="auto"/>
                <w:right w:val="none" w:sz="0" w:space="0" w:color="auto"/>
              </w:divBdr>
            </w:div>
            <w:div w:id="995837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048170">
      <w:bodyDiv w:val="1"/>
      <w:marLeft w:val="0"/>
      <w:marRight w:val="0"/>
      <w:marTop w:val="0"/>
      <w:marBottom w:val="0"/>
      <w:divBdr>
        <w:top w:val="none" w:sz="0" w:space="0" w:color="auto"/>
        <w:left w:val="none" w:sz="0" w:space="0" w:color="auto"/>
        <w:bottom w:val="none" w:sz="0" w:space="0" w:color="auto"/>
        <w:right w:val="none" w:sz="0" w:space="0" w:color="auto"/>
      </w:divBdr>
      <w:divsChild>
        <w:div w:id="53939532">
          <w:marLeft w:val="0"/>
          <w:marRight w:val="0"/>
          <w:marTop w:val="0"/>
          <w:marBottom w:val="0"/>
          <w:divBdr>
            <w:top w:val="none" w:sz="0" w:space="0" w:color="auto"/>
            <w:left w:val="none" w:sz="0" w:space="0" w:color="auto"/>
            <w:bottom w:val="none" w:sz="0" w:space="0" w:color="auto"/>
            <w:right w:val="none" w:sz="0" w:space="0" w:color="auto"/>
          </w:divBdr>
        </w:div>
        <w:div w:id="542131423">
          <w:marLeft w:val="0"/>
          <w:marRight w:val="0"/>
          <w:marTop w:val="150"/>
          <w:marBottom w:val="0"/>
          <w:divBdr>
            <w:top w:val="none" w:sz="0" w:space="0" w:color="auto"/>
            <w:left w:val="none" w:sz="0" w:space="0" w:color="auto"/>
            <w:bottom w:val="none" w:sz="0" w:space="0" w:color="auto"/>
            <w:right w:val="none" w:sz="0" w:space="0" w:color="auto"/>
          </w:divBdr>
          <w:divsChild>
            <w:div w:id="637807620">
              <w:marLeft w:val="1155"/>
              <w:marRight w:val="0"/>
              <w:marTop w:val="0"/>
              <w:marBottom w:val="0"/>
              <w:divBdr>
                <w:top w:val="none" w:sz="0" w:space="0" w:color="auto"/>
                <w:left w:val="none" w:sz="0" w:space="0" w:color="auto"/>
                <w:bottom w:val="none" w:sz="0" w:space="0" w:color="auto"/>
                <w:right w:val="none" w:sz="0" w:space="0" w:color="auto"/>
              </w:divBdr>
            </w:div>
            <w:div w:id="6381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91911">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859899">
      <w:bodyDiv w:val="1"/>
      <w:marLeft w:val="0"/>
      <w:marRight w:val="0"/>
      <w:marTop w:val="0"/>
      <w:marBottom w:val="0"/>
      <w:divBdr>
        <w:top w:val="none" w:sz="0" w:space="0" w:color="auto"/>
        <w:left w:val="none" w:sz="0" w:space="0" w:color="auto"/>
        <w:bottom w:val="none" w:sz="0" w:space="0" w:color="auto"/>
        <w:right w:val="none" w:sz="0" w:space="0" w:color="auto"/>
      </w:divBdr>
      <w:divsChild>
        <w:div w:id="2017727026">
          <w:marLeft w:val="0"/>
          <w:marRight w:val="0"/>
          <w:marTop w:val="0"/>
          <w:marBottom w:val="0"/>
          <w:divBdr>
            <w:top w:val="none" w:sz="0" w:space="0" w:color="auto"/>
            <w:left w:val="none" w:sz="0" w:space="0" w:color="auto"/>
            <w:bottom w:val="none" w:sz="0" w:space="0" w:color="auto"/>
            <w:right w:val="none" w:sz="0" w:space="0" w:color="auto"/>
          </w:divBdr>
        </w:div>
        <w:div w:id="493766722">
          <w:marLeft w:val="0"/>
          <w:marRight w:val="0"/>
          <w:marTop w:val="150"/>
          <w:marBottom w:val="0"/>
          <w:divBdr>
            <w:top w:val="none" w:sz="0" w:space="0" w:color="auto"/>
            <w:left w:val="none" w:sz="0" w:space="0" w:color="auto"/>
            <w:bottom w:val="none" w:sz="0" w:space="0" w:color="auto"/>
            <w:right w:val="none" w:sz="0" w:space="0" w:color="auto"/>
          </w:divBdr>
          <w:divsChild>
            <w:div w:id="1806240225">
              <w:marLeft w:val="1155"/>
              <w:marRight w:val="0"/>
              <w:marTop w:val="0"/>
              <w:marBottom w:val="0"/>
              <w:divBdr>
                <w:top w:val="none" w:sz="0" w:space="0" w:color="auto"/>
                <w:left w:val="none" w:sz="0" w:space="0" w:color="auto"/>
                <w:bottom w:val="none" w:sz="0" w:space="0" w:color="auto"/>
                <w:right w:val="none" w:sz="0" w:space="0" w:color="auto"/>
              </w:divBdr>
            </w:div>
            <w:div w:id="249242831">
              <w:marLeft w:val="1155"/>
              <w:marRight w:val="0"/>
              <w:marTop w:val="0"/>
              <w:marBottom w:val="0"/>
              <w:divBdr>
                <w:top w:val="none" w:sz="0" w:space="0" w:color="auto"/>
                <w:left w:val="none" w:sz="0" w:space="0" w:color="auto"/>
                <w:bottom w:val="none" w:sz="0" w:space="0" w:color="auto"/>
                <w:right w:val="none" w:sz="0" w:space="0" w:color="auto"/>
              </w:divBdr>
            </w:div>
            <w:div w:id="66775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247172">
      <w:bodyDiv w:val="1"/>
      <w:marLeft w:val="0"/>
      <w:marRight w:val="0"/>
      <w:marTop w:val="0"/>
      <w:marBottom w:val="0"/>
      <w:divBdr>
        <w:top w:val="none" w:sz="0" w:space="0" w:color="auto"/>
        <w:left w:val="none" w:sz="0" w:space="0" w:color="auto"/>
        <w:bottom w:val="none" w:sz="0" w:space="0" w:color="auto"/>
        <w:right w:val="none" w:sz="0" w:space="0" w:color="auto"/>
      </w:divBdr>
      <w:divsChild>
        <w:div w:id="215969618">
          <w:marLeft w:val="0"/>
          <w:marRight w:val="0"/>
          <w:marTop w:val="0"/>
          <w:marBottom w:val="0"/>
          <w:divBdr>
            <w:top w:val="none" w:sz="0" w:space="0" w:color="auto"/>
            <w:left w:val="none" w:sz="0" w:space="0" w:color="auto"/>
            <w:bottom w:val="none" w:sz="0" w:space="0" w:color="auto"/>
            <w:right w:val="none" w:sz="0" w:space="0" w:color="auto"/>
          </w:divBdr>
        </w:div>
        <w:div w:id="842668942">
          <w:marLeft w:val="0"/>
          <w:marRight w:val="0"/>
          <w:marTop w:val="150"/>
          <w:marBottom w:val="0"/>
          <w:divBdr>
            <w:top w:val="none" w:sz="0" w:space="0" w:color="auto"/>
            <w:left w:val="none" w:sz="0" w:space="0" w:color="auto"/>
            <w:bottom w:val="none" w:sz="0" w:space="0" w:color="auto"/>
            <w:right w:val="none" w:sz="0" w:space="0" w:color="auto"/>
          </w:divBdr>
          <w:divsChild>
            <w:div w:id="912616713">
              <w:marLeft w:val="1155"/>
              <w:marRight w:val="0"/>
              <w:marTop w:val="0"/>
              <w:marBottom w:val="0"/>
              <w:divBdr>
                <w:top w:val="none" w:sz="0" w:space="0" w:color="auto"/>
                <w:left w:val="none" w:sz="0" w:space="0" w:color="auto"/>
                <w:bottom w:val="none" w:sz="0" w:space="0" w:color="auto"/>
                <w:right w:val="none" w:sz="0" w:space="0" w:color="auto"/>
              </w:divBdr>
            </w:div>
            <w:div w:id="229658375">
              <w:marLeft w:val="1155"/>
              <w:marRight w:val="0"/>
              <w:marTop w:val="0"/>
              <w:marBottom w:val="0"/>
              <w:divBdr>
                <w:top w:val="none" w:sz="0" w:space="0" w:color="auto"/>
                <w:left w:val="none" w:sz="0" w:space="0" w:color="auto"/>
                <w:bottom w:val="none" w:sz="0" w:space="0" w:color="auto"/>
                <w:right w:val="none" w:sz="0" w:space="0" w:color="auto"/>
              </w:divBdr>
            </w:div>
            <w:div w:id="17792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65577">
      <w:bodyDiv w:val="1"/>
      <w:marLeft w:val="0"/>
      <w:marRight w:val="0"/>
      <w:marTop w:val="0"/>
      <w:marBottom w:val="0"/>
      <w:divBdr>
        <w:top w:val="none" w:sz="0" w:space="0" w:color="auto"/>
        <w:left w:val="none" w:sz="0" w:space="0" w:color="auto"/>
        <w:bottom w:val="none" w:sz="0" w:space="0" w:color="auto"/>
        <w:right w:val="none" w:sz="0" w:space="0" w:color="auto"/>
      </w:divBdr>
      <w:divsChild>
        <w:div w:id="1950233006">
          <w:marLeft w:val="0"/>
          <w:marRight w:val="0"/>
          <w:marTop w:val="0"/>
          <w:marBottom w:val="0"/>
          <w:divBdr>
            <w:top w:val="none" w:sz="0" w:space="0" w:color="auto"/>
            <w:left w:val="none" w:sz="0" w:space="0" w:color="auto"/>
            <w:bottom w:val="none" w:sz="0" w:space="0" w:color="auto"/>
            <w:right w:val="none" w:sz="0" w:space="0" w:color="auto"/>
          </w:divBdr>
        </w:div>
        <w:div w:id="1215040818">
          <w:marLeft w:val="0"/>
          <w:marRight w:val="0"/>
          <w:marTop w:val="150"/>
          <w:marBottom w:val="0"/>
          <w:divBdr>
            <w:top w:val="none" w:sz="0" w:space="0" w:color="auto"/>
            <w:left w:val="none" w:sz="0" w:space="0" w:color="auto"/>
            <w:bottom w:val="none" w:sz="0" w:space="0" w:color="auto"/>
            <w:right w:val="none" w:sz="0" w:space="0" w:color="auto"/>
          </w:divBdr>
          <w:divsChild>
            <w:div w:id="718095813">
              <w:marLeft w:val="1155"/>
              <w:marRight w:val="0"/>
              <w:marTop w:val="0"/>
              <w:marBottom w:val="0"/>
              <w:divBdr>
                <w:top w:val="none" w:sz="0" w:space="0" w:color="auto"/>
                <w:left w:val="none" w:sz="0" w:space="0" w:color="auto"/>
                <w:bottom w:val="none" w:sz="0" w:space="0" w:color="auto"/>
                <w:right w:val="none" w:sz="0" w:space="0" w:color="auto"/>
              </w:divBdr>
            </w:div>
            <w:div w:id="1006596285">
              <w:marLeft w:val="1155"/>
              <w:marRight w:val="0"/>
              <w:marTop w:val="0"/>
              <w:marBottom w:val="0"/>
              <w:divBdr>
                <w:top w:val="none" w:sz="0" w:space="0" w:color="auto"/>
                <w:left w:val="none" w:sz="0" w:space="0" w:color="auto"/>
                <w:bottom w:val="none" w:sz="0" w:space="0" w:color="auto"/>
                <w:right w:val="none" w:sz="0" w:space="0" w:color="auto"/>
              </w:divBdr>
            </w:div>
            <w:div w:id="808283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12580">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243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171214">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29635">
      <w:bodyDiv w:val="1"/>
      <w:marLeft w:val="0"/>
      <w:marRight w:val="0"/>
      <w:marTop w:val="0"/>
      <w:marBottom w:val="0"/>
      <w:divBdr>
        <w:top w:val="none" w:sz="0" w:space="0" w:color="auto"/>
        <w:left w:val="none" w:sz="0" w:space="0" w:color="auto"/>
        <w:bottom w:val="none" w:sz="0" w:space="0" w:color="auto"/>
        <w:right w:val="none" w:sz="0" w:space="0" w:color="auto"/>
      </w:divBdr>
      <w:divsChild>
        <w:div w:id="727191724">
          <w:marLeft w:val="0"/>
          <w:marRight w:val="0"/>
          <w:marTop w:val="0"/>
          <w:marBottom w:val="0"/>
          <w:divBdr>
            <w:top w:val="none" w:sz="0" w:space="0" w:color="auto"/>
            <w:left w:val="none" w:sz="0" w:space="0" w:color="auto"/>
            <w:bottom w:val="none" w:sz="0" w:space="0" w:color="auto"/>
            <w:right w:val="none" w:sz="0" w:space="0" w:color="auto"/>
          </w:divBdr>
        </w:div>
        <w:div w:id="614943320">
          <w:marLeft w:val="0"/>
          <w:marRight w:val="0"/>
          <w:marTop w:val="150"/>
          <w:marBottom w:val="0"/>
          <w:divBdr>
            <w:top w:val="none" w:sz="0" w:space="0" w:color="auto"/>
            <w:left w:val="none" w:sz="0" w:space="0" w:color="auto"/>
            <w:bottom w:val="none" w:sz="0" w:space="0" w:color="auto"/>
            <w:right w:val="none" w:sz="0" w:space="0" w:color="auto"/>
          </w:divBdr>
          <w:divsChild>
            <w:div w:id="1112045137">
              <w:marLeft w:val="1155"/>
              <w:marRight w:val="0"/>
              <w:marTop w:val="0"/>
              <w:marBottom w:val="0"/>
              <w:divBdr>
                <w:top w:val="none" w:sz="0" w:space="0" w:color="auto"/>
                <w:left w:val="none" w:sz="0" w:space="0" w:color="auto"/>
                <w:bottom w:val="none" w:sz="0" w:space="0" w:color="auto"/>
                <w:right w:val="none" w:sz="0" w:space="0" w:color="auto"/>
              </w:divBdr>
            </w:div>
            <w:div w:id="945815773">
              <w:marLeft w:val="1155"/>
              <w:marRight w:val="0"/>
              <w:marTop w:val="0"/>
              <w:marBottom w:val="0"/>
              <w:divBdr>
                <w:top w:val="none" w:sz="0" w:space="0" w:color="auto"/>
                <w:left w:val="none" w:sz="0" w:space="0" w:color="auto"/>
                <w:bottom w:val="none" w:sz="0" w:space="0" w:color="auto"/>
                <w:right w:val="none" w:sz="0" w:space="0" w:color="auto"/>
              </w:divBdr>
            </w:div>
            <w:div w:id="96030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32331">
      <w:bodyDiv w:val="1"/>
      <w:marLeft w:val="0"/>
      <w:marRight w:val="0"/>
      <w:marTop w:val="0"/>
      <w:marBottom w:val="0"/>
      <w:divBdr>
        <w:top w:val="none" w:sz="0" w:space="0" w:color="auto"/>
        <w:left w:val="none" w:sz="0" w:space="0" w:color="auto"/>
        <w:bottom w:val="none" w:sz="0" w:space="0" w:color="auto"/>
        <w:right w:val="none" w:sz="0" w:space="0" w:color="auto"/>
      </w:divBdr>
      <w:divsChild>
        <w:div w:id="1066958387">
          <w:marLeft w:val="0"/>
          <w:marRight w:val="0"/>
          <w:marTop w:val="0"/>
          <w:marBottom w:val="0"/>
          <w:divBdr>
            <w:top w:val="none" w:sz="0" w:space="0" w:color="auto"/>
            <w:left w:val="none" w:sz="0" w:space="0" w:color="auto"/>
            <w:bottom w:val="none" w:sz="0" w:space="0" w:color="auto"/>
            <w:right w:val="none" w:sz="0" w:space="0" w:color="auto"/>
          </w:divBdr>
        </w:div>
        <w:div w:id="1995453422">
          <w:marLeft w:val="0"/>
          <w:marRight w:val="0"/>
          <w:marTop w:val="150"/>
          <w:marBottom w:val="0"/>
          <w:divBdr>
            <w:top w:val="none" w:sz="0" w:space="0" w:color="auto"/>
            <w:left w:val="none" w:sz="0" w:space="0" w:color="auto"/>
            <w:bottom w:val="none" w:sz="0" w:space="0" w:color="auto"/>
            <w:right w:val="none" w:sz="0" w:space="0" w:color="auto"/>
          </w:divBdr>
          <w:divsChild>
            <w:div w:id="1882016074">
              <w:marLeft w:val="1155"/>
              <w:marRight w:val="0"/>
              <w:marTop w:val="0"/>
              <w:marBottom w:val="0"/>
              <w:divBdr>
                <w:top w:val="none" w:sz="0" w:space="0" w:color="auto"/>
                <w:left w:val="none" w:sz="0" w:space="0" w:color="auto"/>
                <w:bottom w:val="none" w:sz="0" w:space="0" w:color="auto"/>
                <w:right w:val="none" w:sz="0" w:space="0" w:color="auto"/>
              </w:divBdr>
            </w:div>
            <w:div w:id="1163161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178059">
      <w:bodyDiv w:val="1"/>
      <w:marLeft w:val="0"/>
      <w:marRight w:val="0"/>
      <w:marTop w:val="0"/>
      <w:marBottom w:val="0"/>
      <w:divBdr>
        <w:top w:val="none" w:sz="0" w:space="0" w:color="auto"/>
        <w:left w:val="none" w:sz="0" w:space="0" w:color="auto"/>
        <w:bottom w:val="none" w:sz="0" w:space="0" w:color="auto"/>
        <w:right w:val="none" w:sz="0" w:space="0" w:color="auto"/>
      </w:divBdr>
      <w:divsChild>
        <w:div w:id="1896695365">
          <w:marLeft w:val="0"/>
          <w:marRight w:val="0"/>
          <w:marTop w:val="0"/>
          <w:marBottom w:val="0"/>
          <w:divBdr>
            <w:top w:val="none" w:sz="0" w:space="0" w:color="auto"/>
            <w:left w:val="none" w:sz="0" w:space="0" w:color="auto"/>
            <w:bottom w:val="none" w:sz="0" w:space="0" w:color="auto"/>
            <w:right w:val="none" w:sz="0" w:space="0" w:color="auto"/>
          </w:divBdr>
        </w:div>
        <w:div w:id="833299803">
          <w:marLeft w:val="0"/>
          <w:marRight w:val="0"/>
          <w:marTop w:val="150"/>
          <w:marBottom w:val="0"/>
          <w:divBdr>
            <w:top w:val="none" w:sz="0" w:space="0" w:color="auto"/>
            <w:left w:val="none" w:sz="0" w:space="0" w:color="auto"/>
            <w:bottom w:val="none" w:sz="0" w:space="0" w:color="auto"/>
            <w:right w:val="none" w:sz="0" w:space="0" w:color="auto"/>
          </w:divBdr>
          <w:divsChild>
            <w:div w:id="1624536538">
              <w:marLeft w:val="1155"/>
              <w:marRight w:val="0"/>
              <w:marTop w:val="0"/>
              <w:marBottom w:val="0"/>
              <w:divBdr>
                <w:top w:val="none" w:sz="0" w:space="0" w:color="auto"/>
                <w:left w:val="none" w:sz="0" w:space="0" w:color="auto"/>
                <w:bottom w:val="none" w:sz="0" w:space="0" w:color="auto"/>
                <w:right w:val="none" w:sz="0" w:space="0" w:color="auto"/>
              </w:divBdr>
            </w:div>
            <w:div w:id="1219824578">
              <w:marLeft w:val="1155"/>
              <w:marRight w:val="0"/>
              <w:marTop w:val="0"/>
              <w:marBottom w:val="0"/>
              <w:divBdr>
                <w:top w:val="none" w:sz="0" w:space="0" w:color="auto"/>
                <w:left w:val="none" w:sz="0" w:space="0" w:color="auto"/>
                <w:bottom w:val="none" w:sz="0" w:space="0" w:color="auto"/>
                <w:right w:val="none" w:sz="0" w:space="0" w:color="auto"/>
              </w:divBdr>
            </w:div>
            <w:div w:id="504513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641214">
      <w:bodyDiv w:val="1"/>
      <w:marLeft w:val="0"/>
      <w:marRight w:val="0"/>
      <w:marTop w:val="0"/>
      <w:marBottom w:val="0"/>
      <w:divBdr>
        <w:top w:val="none" w:sz="0" w:space="0" w:color="auto"/>
        <w:left w:val="none" w:sz="0" w:space="0" w:color="auto"/>
        <w:bottom w:val="none" w:sz="0" w:space="0" w:color="auto"/>
        <w:right w:val="none" w:sz="0" w:space="0" w:color="auto"/>
      </w:divBdr>
      <w:divsChild>
        <w:div w:id="1453013449">
          <w:marLeft w:val="0"/>
          <w:marRight w:val="0"/>
          <w:marTop w:val="0"/>
          <w:marBottom w:val="0"/>
          <w:divBdr>
            <w:top w:val="none" w:sz="0" w:space="0" w:color="auto"/>
            <w:left w:val="none" w:sz="0" w:space="0" w:color="auto"/>
            <w:bottom w:val="none" w:sz="0" w:space="0" w:color="auto"/>
            <w:right w:val="none" w:sz="0" w:space="0" w:color="auto"/>
          </w:divBdr>
        </w:div>
        <w:div w:id="309792040">
          <w:marLeft w:val="0"/>
          <w:marRight w:val="0"/>
          <w:marTop w:val="150"/>
          <w:marBottom w:val="0"/>
          <w:divBdr>
            <w:top w:val="none" w:sz="0" w:space="0" w:color="auto"/>
            <w:left w:val="none" w:sz="0" w:space="0" w:color="auto"/>
            <w:bottom w:val="none" w:sz="0" w:space="0" w:color="auto"/>
            <w:right w:val="none" w:sz="0" w:space="0" w:color="auto"/>
          </w:divBdr>
          <w:divsChild>
            <w:div w:id="2020498858">
              <w:marLeft w:val="1155"/>
              <w:marRight w:val="0"/>
              <w:marTop w:val="0"/>
              <w:marBottom w:val="0"/>
              <w:divBdr>
                <w:top w:val="none" w:sz="0" w:space="0" w:color="auto"/>
                <w:left w:val="none" w:sz="0" w:space="0" w:color="auto"/>
                <w:bottom w:val="none" w:sz="0" w:space="0" w:color="auto"/>
                <w:right w:val="none" w:sz="0" w:space="0" w:color="auto"/>
              </w:divBdr>
            </w:div>
            <w:div w:id="1420179323">
              <w:marLeft w:val="1155"/>
              <w:marRight w:val="0"/>
              <w:marTop w:val="0"/>
              <w:marBottom w:val="0"/>
              <w:divBdr>
                <w:top w:val="none" w:sz="0" w:space="0" w:color="auto"/>
                <w:left w:val="none" w:sz="0" w:space="0" w:color="auto"/>
                <w:bottom w:val="none" w:sz="0" w:space="0" w:color="auto"/>
                <w:right w:val="none" w:sz="0" w:space="0" w:color="auto"/>
              </w:divBdr>
            </w:div>
            <w:div w:id="109517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869665">
      <w:bodyDiv w:val="1"/>
      <w:marLeft w:val="0"/>
      <w:marRight w:val="0"/>
      <w:marTop w:val="0"/>
      <w:marBottom w:val="0"/>
      <w:divBdr>
        <w:top w:val="none" w:sz="0" w:space="0" w:color="auto"/>
        <w:left w:val="none" w:sz="0" w:space="0" w:color="auto"/>
        <w:bottom w:val="none" w:sz="0" w:space="0" w:color="auto"/>
        <w:right w:val="none" w:sz="0" w:space="0" w:color="auto"/>
      </w:divBdr>
      <w:divsChild>
        <w:div w:id="1907648347">
          <w:marLeft w:val="0"/>
          <w:marRight w:val="0"/>
          <w:marTop w:val="0"/>
          <w:marBottom w:val="0"/>
          <w:divBdr>
            <w:top w:val="none" w:sz="0" w:space="0" w:color="auto"/>
            <w:left w:val="none" w:sz="0" w:space="0" w:color="auto"/>
            <w:bottom w:val="none" w:sz="0" w:space="0" w:color="auto"/>
            <w:right w:val="none" w:sz="0" w:space="0" w:color="auto"/>
          </w:divBdr>
        </w:div>
        <w:div w:id="968978391">
          <w:marLeft w:val="0"/>
          <w:marRight w:val="0"/>
          <w:marTop w:val="150"/>
          <w:marBottom w:val="0"/>
          <w:divBdr>
            <w:top w:val="none" w:sz="0" w:space="0" w:color="auto"/>
            <w:left w:val="none" w:sz="0" w:space="0" w:color="auto"/>
            <w:bottom w:val="none" w:sz="0" w:space="0" w:color="auto"/>
            <w:right w:val="none" w:sz="0" w:space="0" w:color="auto"/>
          </w:divBdr>
          <w:divsChild>
            <w:div w:id="894776063">
              <w:marLeft w:val="1155"/>
              <w:marRight w:val="0"/>
              <w:marTop w:val="0"/>
              <w:marBottom w:val="0"/>
              <w:divBdr>
                <w:top w:val="none" w:sz="0" w:space="0" w:color="auto"/>
                <w:left w:val="none" w:sz="0" w:space="0" w:color="auto"/>
                <w:bottom w:val="none" w:sz="0" w:space="0" w:color="auto"/>
                <w:right w:val="none" w:sz="0" w:space="0" w:color="auto"/>
              </w:divBdr>
            </w:div>
            <w:div w:id="123626329">
              <w:marLeft w:val="1155"/>
              <w:marRight w:val="0"/>
              <w:marTop w:val="0"/>
              <w:marBottom w:val="0"/>
              <w:divBdr>
                <w:top w:val="none" w:sz="0" w:space="0" w:color="auto"/>
                <w:left w:val="none" w:sz="0" w:space="0" w:color="auto"/>
                <w:bottom w:val="none" w:sz="0" w:space="0" w:color="auto"/>
                <w:right w:val="none" w:sz="0" w:space="0" w:color="auto"/>
              </w:divBdr>
            </w:div>
            <w:div w:id="1912425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4141">
      <w:bodyDiv w:val="1"/>
      <w:marLeft w:val="0"/>
      <w:marRight w:val="0"/>
      <w:marTop w:val="0"/>
      <w:marBottom w:val="0"/>
      <w:divBdr>
        <w:top w:val="none" w:sz="0" w:space="0" w:color="auto"/>
        <w:left w:val="none" w:sz="0" w:space="0" w:color="auto"/>
        <w:bottom w:val="none" w:sz="0" w:space="0" w:color="auto"/>
        <w:right w:val="none" w:sz="0" w:space="0" w:color="auto"/>
      </w:divBdr>
      <w:divsChild>
        <w:div w:id="691104640">
          <w:marLeft w:val="0"/>
          <w:marRight w:val="0"/>
          <w:marTop w:val="0"/>
          <w:marBottom w:val="0"/>
          <w:divBdr>
            <w:top w:val="none" w:sz="0" w:space="0" w:color="auto"/>
            <w:left w:val="none" w:sz="0" w:space="0" w:color="auto"/>
            <w:bottom w:val="none" w:sz="0" w:space="0" w:color="auto"/>
            <w:right w:val="none" w:sz="0" w:space="0" w:color="auto"/>
          </w:divBdr>
        </w:div>
        <w:div w:id="564730153">
          <w:marLeft w:val="0"/>
          <w:marRight w:val="0"/>
          <w:marTop w:val="150"/>
          <w:marBottom w:val="0"/>
          <w:divBdr>
            <w:top w:val="none" w:sz="0" w:space="0" w:color="auto"/>
            <w:left w:val="none" w:sz="0" w:space="0" w:color="auto"/>
            <w:bottom w:val="none" w:sz="0" w:space="0" w:color="auto"/>
            <w:right w:val="none" w:sz="0" w:space="0" w:color="auto"/>
          </w:divBdr>
          <w:divsChild>
            <w:div w:id="653217426">
              <w:marLeft w:val="1155"/>
              <w:marRight w:val="0"/>
              <w:marTop w:val="0"/>
              <w:marBottom w:val="0"/>
              <w:divBdr>
                <w:top w:val="none" w:sz="0" w:space="0" w:color="auto"/>
                <w:left w:val="none" w:sz="0" w:space="0" w:color="auto"/>
                <w:bottom w:val="none" w:sz="0" w:space="0" w:color="auto"/>
                <w:right w:val="none" w:sz="0" w:space="0" w:color="auto"/>
              </w:divBdr>
            </w:div>
            <w:div w:id="1441990541">
              <w:marLeft w:val="1155"/>
              <w:marRight w:val="0"/>
              <w:marTop w:val="0"/>
              <w:marBottom w:val="0"/>
              <w:divBdr>
                <w:top w:val="none" w:sz="0" w:space="0" w:color="auto"/>
                <w:left w:val="none" w:sz="0" w:space="0" w:color="auto"/>
                <w:bottom w:val="none" w:sz="0" w:space="0" w:color="auto"/>
                <w:right w:val="none" w:sz="0" w:space="0" w:color="auto"/>
              </w:divBdr>
            </w:div>
            <w:div w:id="687219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2523">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5988825">
      <w:bodyDiv w:val="1"/>
      <w:marLeft w:val="0"/>
      <w:marRight w:val="0"/>
      <w:marTop w:val="0"/>
      <w:marBottom w:val="0"/>
      <w:divBdr>
        <w:top w:val="none" w:sz="0" w:space="0" w:color="auto"/>
        <w:left w:val="none" w:sz="0" w:space="0" w:color="auto"/>
        <w:bottom w:val="none" w:sz="0" w:space="0" w:color="auto"/>
        <w:right w:val="none" w:sz="0" w:space="0" w:color="auto"/>
      </w:divBdr>
      <w:divsChild>
        <w:div w:id="1473713710">
          <w:marLeft w:val="0"/>
          <w:marRight w:val="0"/>
          <w:marTop w:val="0"/>
          <w:marBottom w:val="0"/>
          <w:divBdr>
            <w:top w:val="none" w:sz="0" w:space="0" w:color="auto"/>
            <w:left w:val="none" w:sz="0" w:space="0" w:color="auto"/>
            <w:bottom w:val="none" w:sz="0" w:space="0" w:color="auto"/>
            <w:right w:val="none" w:sz="0" w:space="0" w:color="auto"/>
          </w:divBdr>
        </w:div>
        <w:div w:id="821459181">
          <w:marLeft w:val="0"/>
          <w:marRight w:val="0"/>
          <w:marTop w:val="150"/>
          <w:marBottom w:val="0"/>
          <w:divBdr>
            <w:top w:val="none" w:sz="0" w:space="0" w:color="auto"/>
            <w:left w:val="none" w:sz="0" w:space="0" w:color="auto"/>
            <w:bottom w:val="none" w:sz="0" w:space="0" w:color="auto"/>
            <w:right w:val="none" w:sz="0" w:space="0" w:color="auto"/>
          </w:divBdr>
          <w:divsChild>
            <w:div w:id="380252756">
              <w:marLeft w:val="1155"/>
              <w:marRight w:val="0"/>
              <w:marTop w:val="0"/>
              <w:marBottom w:val="0"/>
              <w:divBdr>
                <w:top w:val="none" w:sz="0" w:space="0" w:color="auto"/>
                <w:left w:val="none" w:sz="0" w:space="0" w:color="auto"/>
                <w:bottom w:val="none" w:sz="0" w:space="0" w:color="auto"/>
                <w:right w:val="none" w:sz="0" w:space="0" w:color="auto"/>
              </w:divBdr>
            </w:div>
            <w:div w:id="1645089236">
              <w:marLeft w:val="1155"/>
              <w:marRight w:val="0"/>
              <w:marTop w:val="0"/>
              <w:marBottom w:val="0"/>
              <w:divBdr>
                <w:top w:val="none" w:sz="0" w:space="0" w:color="auto"/>
                <w:left w:val="none" w:sz="0" w:space="0" w:color="auto"/>
                <w:bottom w:val="none" w:sz="0" w:space="0" w:color="auto"/>
                <w:right w:val="none" w:sz="0" w:space="0" w:color="auto"/>
              </w:divBdr>
            </w:div>
            <w:div w:id="99644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183059">
      <w:bodyDiv w:val="1"/>
      <w:marLeft w:val="0"/>
      <w:marRight w:val="0"/>
      <w:marTop w:val="0"/>
      <w:marBottom w:val="0"/>
      <w:divBdr>
        <w:top w:val="none" w:sz="0" w:space="0" w:color="auto"/>
        <w:left w:val="none" w:sz="0" w:space="0" w:color="auto"/>
        <w:bottom w:val="none" w:sz="0" w:space="0" w:color="auto"/>
        <w:right w:val="none" w:sz="0" w:space="0" w:color="auto"/>
      </w:divBdr>
      <w:divsChild>
        <w:div w:id="1307510606">
          <w:marLeft w:val="0"/>
          <w:marRight w:val="0"/>
          <w:marTop w:val="0"/>
          <w:marBottom w:val="0"/>
          <w:divBdr>
            <w:top w:val="none" w:sz="0" w:space="0" w:color="auto"/>
            <w:left w:val="none" w:sz="0" w:space="0" w:color="auto"/>
            <w:bottom w:val="none" w:sz="0" w:space="0" w:color="auto"/>
            <w:right w:val="none" w:sz="0" w:space="0" w:color="auto"/>
          </w:divBdr>
        </w:div>
        <w:div w:id="1171287673">
          <w:marLeft w:val="0"/>
          <w:marRight w:val="0"/>
          <w:marTop w:val="150"/>
          <w:marBottom w:val="0"/>
          <w:divBdr>
            <w:top w:val="none" w:sz="0" w:space="0" w:color="auto"/>
            <w:left w:val="none" w:sz="0" w:space="0" w:color="auto"/>
            <w:bottom w:val="none" w:sz="0" w:space="0" w:color="auto"/>
            <w:right w:val="none" w:sz="0" w:space="0" w:color="auto"/>
          </w:divBdr>
          <w:divsChild>
            <w:div w:id="757408876">
              <w:marLeft w:val="1155"/>
              <w:marRight w:val="0"/>
              <w:marTop w:val="0"/>
              <w:marBottom w:val="0"/>
              <w:divBdr>
                <w:top w:val="none" w:sz="0" w:space="0" w:color="auto"/>
                <w:left w:val="none" w:sz="0" w:space="0" w:color="auto"/>
                <w:bottom w:val="none" w:sz="0" w:space="0" w:color="auto"/>
                <w:right w:val="none" w:sz="0" w:space="0" w:color="auto"/>
              </w:divBdr>
            </w:div>
            <w:div w:id="1400715389">
              <w:marLeft w:val="1155"/>
              <w:marRight w:val="0"/>
              <w:marTop w:val="0"/>
              <w:marBottom w:val="0"/>
              <w:divBdr>
                <w:top w:val="none" w:sz="0" w:space="0" w:color="auto"/>
                <w:left w:val="none" w:sz="0" w:space="0" w:color="auto"/>
                <w:bottom w:val="none" w:sz="0" w:space="0" w:color="auto"/>
                <w:right w:val="none" w:sz="0" w:space="0" w:color="auto"/>
              </w:divBdr>
            </w:div>
            <w:div w:id="92957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6959458">
      <w:bodyDiv w:val="1"/>
      <w:marLeft w:val="0"/>
      <w:marRight w:val="0"/>
      <w:marTop w:val="0"/>
      <w:marBottom w:val="0"/>
      <w:divBdr>
        <w:top w:val="none" w:sz="0" w:space="0" w:color="auto"/>
        <w:left w:val="none" w:sz="0" w:space="0" w:color="auto"/>
        <w:bottom w:val="none" w:sz="0" w:space="0" w:color="auto"/>
        <w:right w:val="none" w:sz="0" w:space="0" w:color="auto"/>
      </w:divBdr>
      <w:divsChild>
        <w:div w:id="1104572772">
          <w:marLeft w:val="0"/>
          <w:marRight w:val="0"/>
          <w:marTop w:val="0"/>
          <w:marBottom w:val="0"/>
          <w:divBdr>
            <w:top w:val="none" w:sz="0" w:space="0" w:color="auto"/>
            <w:left w:val="none" w:sz="0" w:space="0" w:color="auto"/>
            <w:bottom w:val="none" w:sz="0" w:space="0" w:color="auto"/>
            <w:right w:val="none" w:sz="0" w:space="0" w:color="auto"/>
          </w:divBdr>
        </w:div>
        <w:div w:id="1178738044">
          <w:marLeft w:val="0"/>
          <w:marRight w:val="0"/>
          <w:marTop w:val="150"/>
          <w:marBottom w:val="0"/>
          <w:divBdr>
            <w:top w:val="none" w:sz="0" w:space="0" w:color="auto"/>
            <w:left w:val="none" w:sz="0" w:space="0" w:color="auto"/>
            <w:bottom w:val="none" w:sz="0" w:space="0" w:color="auto"/>
            <w:right w:val="none" w:sz="0" w:space="0" w:color="auto"/>
          </w:divBdr>
          <w:divsChild>
            <w:div w:id="1757676663">
              <w:marLeft w:val="1155"/>
              <w:marRight w:val="0"/>
              <w:marTop w:val="0"/>
              <w:marBottom w:val="0"/>
              <w:divBdr>
                <w:top w:val="none" w:sz="0" w:space="0" w:color="auto"/>
                <w:left w:val="none" w:sz="0" w:space="0" w:color="auto"/>
                <w:bottom w:val="none" w:sz="0" w:space="0" w:color="auto"/>
                <w:right w:val="none" w:sz="0" w:space="0" w:color="auto"/>
              </w:divBdr>
            </w:div>
            <w:div w:id="1062754890">
              <w:marLeft w:val="1155"/>
              <w:marRight w:val="0"/>
              <w:marTop w:val="0"/>
              <w:marBottom w:val="0"/>
              <w:divBdr>
                <w:top w:val="none" w:sz="0" w:space="0" w:color="auto"/>
                <w:left w:val="none" w:sz="0" w:space="0" w:color="auto"/>
                <w:bottom w:val="none" w:sz="0" w:space="0" w:color="auto"/>
                <w:right w:val="none" w:sz="0" w:space="0" w:color="auto"/>
              </w:divBdr>
            </w:div>
            <w:div w:id="1520704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7881484">
      <w:bodyDiv w:val="1"/>
      <w:marLeft w:val="0"/>
      <w:marRight w:val="0"/>
      <w:marTop w:val="0"/>
      <w:marBottom w:val="0"/>
      <w:divBdr>
        <w:top w:val="none" w:sz="0" w:space="0" w:color="auto"/>
        <w:left w:val="none" w:sz="0" w:space="0" w:color="auto"/>
        <w:bottom w:val="none" w:sz="0" w:space="0" w:color="auto"/>
        <w:right w:val="none" w:sz="0" w:space="0" w:color="auto"/>
      </w:divBdr>
      <w:divsChild>
        <w:div w:id="458767388">
          <w:marLeft w:val="0"/>
          <w:marRight w:val="0"/>
          <w:marTop w:val="0"/>
          <w:marBottom w:val="0"/>
          <w:divBdr>
            <w:top w:val="none" w:sz="0" w:space="0" w:color="auto"/>
            <w:left w:val="none" w:sz="0" w:space="0" w:color="auto"/>
            <w:bottom w:val="none" w:sz="0" w:space="0" w:color="auto"/>
            <w:right w:val="none" w:sz="0" w:space="0" w:color="auto"/>
          </w:divBdr>
        </w:div>
        <w:div w:id="671684060">
          <w:marLeft w:val="0"/>
          <w:marRight w:val="0"/>
          <w:marTop w:val="150"/>
          <w:marBottom w:val="0"/>
          <w:divBdr>
            <w:top w:val="none" w:sz="0" w:space="0" w:color="auto"/>
            <w:left w:val="none" w:sz="0" w:space="0" w:color="auto"/>
            <w:bottom w:val="none" w:sz="0" w:space="0" w:color="auto"/>
            <w:right w:val="none" w:sz="0" w:space="0" w:color="auto"/>
          </w:divBdr>
          <w:divsChild>
            <w:div w:id="883755028">
              <w:marLeft w:val="1155"/>
              <w:marRight w:val="0"/>
              <w:marTop w:val="0"/>
              <w:marBottom w:val="0"/>
              <w:divBdr>
                <w:top w:val="none" w:sz="0" w:space="0" w:color="auto"/>
                <w:left w:val="none" w:sz="0" w:space="0" w:color="auto"/>
                <w:bottom w:val="none" w:sz="0" w:space="0" w:color="auto"/>
                <w:right w:val="none" w:sz="0" w:space="0" w:color="auto"/>
              </w:divBdr>
            </w:div>
            <w:div w:id="1774593529">
              <w:marLeft w:val="1155"/>
              <w:marRight w:val="0"/>
              <w:marTop w:val="0"/>
              <w:marBottom w:val="0"/>
              <w:divBdr>
                <w:top w:val="none" w:sz="0" w:space="0" w:color="auto"/>
                <w:left w:val="none" w:sz="0" w:space="0" w:color="auto"/>
                <w:bottom w:val="none" w:sz="0" w:space="0" w:color="auto"/>
                <w:right w:val="none" w:sz="0" w:space="0" w:color="auto"/>
              </w:divBdr>
            </w:div>
            <w:div w:id="1347557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3955">
      <w:bodyDiv w:val="1"/>
      <w:marLeft w:val="0"/>
      <w:marRight w:val="0"/>
      <w:marTop w:val="0"/>
      <w:marBottom w:val="0"/>
      <w:divBdr>
        <w:top w:val="none" w:sz="0" w:space="0" w:color="auto"/>
        <w:left w:val="none" w:sz="0" w:space="0" w:color="auto"/>
        <w:bottom w:val="none" w:sz="0" w:space="0" w:color="auto"/>
        <w:right w:val="none" w:sz="0" w:space="0" w:color="auto"/>
      </w:divBdr>
      <w:divsChild>
        <w:div w:id="151263277">
          <w:marLeft w:val="0"/>
          <w:marRight w:val="0"/>
          <w:marTop w:val="0"/>
          <w:marBottom w:val="0"/>
          <w:divBdr>
            <w:top w:val="none" w:sz="0" w:space="0" w:color="auto"/>
            <w:left w:val="none" w:sz="0" w:space="0" w:color="auto"/>
            <w:bottom w:val="none" w:sz="0" w:space="0" w:color="auto"/>
            <w:right w:val="none" w:sz="0" w:space="0" w:color="auto"/>
          </w:divBdr>
        </w:div>
        <w:div w:id="14817844">
          <w:marLeft w:val="0"/>
          <w:marRight w:val="0"/>
          <w:marTop w:val="150"/>
          <w:marBottom w:val="0"/>
          <w:divBdr>
            <w:top w:val="none" w:sz="0" w:space="0" w:color="auto"/>
            <w:left w:val="none" w:sz="0" w:space="0" w:color="auto"/>
            <w:bottom w:val="none" w:sz="0" w:space="0" w:color="auto"/>
            <w:right w:val="none" w:sz="0" w:space="0" w:color="auto"/>
          </w:divBdr>
          <w:divsChild>
            <w:div w:id="234894754">
              <w:marLeft w:val="1155"/>
              <w:marRight w:val="0"/>
              <w:marTop w:val="0"/>
              <w:marBottom w:val="0"/>
              <w:divBdr>
                <w:top w:val="none" w:sz="0" w:space="0" w:color="auto"/>
                <w:left w:val="none" w:sz="0" w:space="0" w:color="auto"/>
                <w:bottom w:val="none" w:sz="0" w:space="0" w:color="auto"/>
                <w:right w:val="none" w:sz="0" w:space="0" w:color="auto"/>
              </w:divBdr>
            </w:div>
            <w:div w:id="478807486">
              <w:marLeft w:val="1155"/>
              <w:marRight w:val="0"/>
              <w:marTop w:val="0"/>
              <w:marBottom w:val="0"/>
              <w:divBdr>
                <w:top w:val="none" w:sz="0" w:space="0" w:color="auto"/>
                <w:left w:val="none" w:sz="0" w:space="0" w:color="auto"/>
                <w:bottom w:val="none" w:sz="0" w:space="0" w:color="auto"/>
                <w:right w:val="none" w:sz="0" w:space="0" w:color="auto"/>
              </w:divBdr>
            </w:div>
            <w:div w:id="154398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09373">
      <w:bodyDiv w:val="1"/>
      <w:marLeft w:val="0"/>
      <w:marRight w:val="0"/>
      <w:marTop w:val="0"/>
      <w:marBottom w:val="0"/>
      <w:divBdr>
        <w:top w:val="none" w:sz="0" w:space="0" w:color="auto"/>
        <w:left w:val="none" w:sz="0" w:space="0" w:color="auto"/>
        <w:bottom w:val="none" w:sz="0" w:space="0" w:color="auto"/>
        <w:right w:val="none" w:sz="0" w:space="0" w:color="auto"/>
      </w:divBdr>
      <w:divsChild>
        <w:div w:id="1132941774">
          <w:marLeft w:val="0"/>
          <w:marRight w:val="0"/>
          <w:marTop w:val="0"/>
          <w:marBottom w:val="0"/>
          <w:divBdr>
            <w:top w:val="none" w:sz="0" w:space="0" w:color="auto"/>
            <w:left w:val="none" w:sz="0" w:space="0" w:color="auto"/>
            <w:bottom w:val="none" w:sz="0" w:space="0" w:color="auto"/>
            <w:right w:val="none" w:sz="0" w:space="0" w:color="auto"/>
          </w:divBdr>
        </w:div>
        <w:div w:id="1260406860">
          <w:marLeft w:val="0"/>
          <w:marRight w:val="0"/>
          <w:marTop w:val="150"/>
          <w:marBottom w:val="0"/>
          <w:divBdr>
            <w:top w:val="none" w:sz="0" w:space="0" w:color="auto"/>
            <w:left w:val="none" w:sz="0" w:space="0" w:color="auto"/>
            <w:bottom w:val="none" w:sz="0" w:space="0" w:color="auto"/>
            <w:right w:val="none" w:sz="0" w:space="0" w:color="auto"/>
          </w:divBdr>
          <w:divsChild>
            <w:div w:id="626468633">
              <w:marLeft w:val="1155"/>
              <w:marRight w:val="0"/>
              <w:marTop w:val="0"/>
              <w:marBottom w:val="0"/>
              <w:divBdr>
                <w:top w:val="none" w:sz="0" w:space="0" w:color="auto"/>
                <w:left w:val="none" w:sz="0" w:space="0" w:color="auto"/>
                <w:bottom w:val="none" w:sz="0" w:space="0" w:color="auto"/>
                <w:right w:val="none" w:sz="0" w:space="0" w:color="auto"/>
              </w:divBdr>
            </w:div>
            <w:div w:id="2000692149">
              <w:marLeft w:val="1155"/>
              <w:marRight w:val="0"/>
              <w:marTop w:val="0"/>
              <w:marBottom w:val="0"/>
              <w:divBdr>
                <w:top w:val="none" w:sz="0" w:space="0" w:color="auto"/>
                <w:left w:val="none" w:sz="0" w:space="0" w:color="auto"/>
                <w:bottom w:val="none" w:sz="0" w:space="0" w:color="auto"/>
                <w:right w:val="none" w:sz="0" w:space="0" w:color="auto"/>
              </w:divBdr>
            </w:div>
            <w:div w:id="1733918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213">
      <w:bodyDiv w:val="1"/>
      <w:marLeft w:val="0"/>
      <w:marRight w:val="0"/>
      <w:marTop w:val="0"/>
      <w:marBottom w:val="0"/>
      <w:divBdr>
        <w:top w:val="none" w:sz="0" w:space="0" w:color="auto"/>
        <w:left w:val="none" w:sz="0" w:space="0" w:color="auto"/>
        <w:bottom w:val="none" w:sz="0" w:space="0" w:color="auto"/>
        <w:right w:val="none" w:sz="0" w:space="0" w:color="auto"/>
      </w:divBdr>
      <w:divsChild>
        <w:div w:id="2076076759">
          <w:marLeft w:val="0"/>
          <w:marRight w:val="0"/>
          <w:marTop w:val="0"/>
          <w:marBottom w:val="0"/>
          <w:divBdr>
            <w:top w:val="none" w:sz="0" w:space="0" w:color="auto"/>
            <w:left w:val="none" w:sz="0" w:space="0" w:color="auto"/>
            <w:bottom w:val="none" w:sz="0" w:space="0" w:color="auto"/>
            <w:right w:val="none" w:sz="0" w:space="0" w:color="auto"/>
          </w:divBdr>
        </w:div>
        <w:div w:id="913977205">
          <w:marLeft w:val="0"/>
          <w:marRight w:val="0"/>
          <w:marTop w:val="150"/>
          <w:marBottom w:val="0"/>
          <w:divBdr>
            <w:top w:val="none" w:sz="0" w:space="0" w:color="auto"/>
            <w:left w:val="none" w:sz="0" w:space="0" w:color="auto"/>
            <w:bottom w:val="none" w:sz="0" w:space="0" w:color="auto"/>
            <w:right w:val="none" w:sz="0" w:space="0" w:color="auto"/>
          </w:divBdr>
          <w:divsChild>
            <w:div w:id="53554229">
              <w:marLeft w:val="1155"/>
              <w:marRight w:val="0"/>
              <w:marTop w:val="0"/>
              <w:marBottom w:val="0"/>
              <w:divBdr>
                <w:top w:val="none" w:sz="0" w:space="0" w:color="auto"/>
                <w:left w:val="none" w:sz="0" w:space="0" w:color="auto"/>
                <w:bottom w:val="none" w:sz="0" w:space="0" w:color="auto"/>
                <w:right w:val="none" w:sz="0" w:space="0" w:color="auto"/>
              </w:divBdr>
            </w:div>
            <w:div w:id="1933658157">
              <w:marLeft w:val="1155"/>
              <w:marRight w:val="0"/>
              <w:marTop w:val="0"/>
              <w:marBottom w:val="0"/>
              <w:divBdr>
                <w:top w:val="none" w:sz="0" w:space="0" w:color="auto"/>
                <w:left w:val="none" w:sz="0" w:space="0" w:color="auto"/>
                <w:bottom w:val="none" w:sz="0" w:space="0" w:color="auto"/>
                <w:right w:val="none" w:sz="0" w:space="0" w:color="auto"/>
              </w:divBdr>
            </w:div>
            <w:div w:id="35587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883767">
      <w:bodyDiv w:val="1"/>
      <w:marLeft w:val="0"/>
      <w:marRight w:val="0"/>
      <w:marTop w:val="0"/>
      <w:marBottom w:val="0"/>
      <w:divBdr>
        <w:top w:val="none" w:sz="0" w:space="0" w:color="auto"/>
        <w:left w:val="none" w:sz="0" w:space="0" w:color="auto"/>
        <w:bottom w:val="none" w:sz="0" w:space="0" w:color="auto"/>
        <w:right w:val="none" w:sz="0" w:space="0" w:color="auto"/>
      </w:divBdr>
      <w:divsChild>
        <w:div w:id="1522816232">
          <w:marLeft w:val="0"/>
          <w:marRight w:val="0"/>
          <w:marTop w:val="0"/>
          <w:marBottom w:val="0"/>
          <w:divBdr>
            <w:top w:val="none" w:sz="0" w:space="0" w:color="auto"/>
            <w:left w:val="none" w:sz="0" w:space="0" w:color="auto"/>
            <w:bottom w:val="none" w:sz="0" w:space="0" w:color="auto"/>
            <w:right w:val="none" w:sz="0" w:space="0" w:color="auto"/>
          </w:divBdr>
        </w:div>
        <w:div w:id="1172253777">
          <w:marLeft w:val="0"/>
          <w:marRight w:val="0"/>
          <w:marTop w:val="150"/>
          <w:marBottom w:val="0"/>
          <w:divBdr>
            <w:top w:val="none" w:sz="0" w:space="0" w:color="auto"/>
            <w:left w:val="none" w:sz="0" w:space="0" w:color="auto"/>
            <w:bottom w:val="none" w:sz="0" w:space="0" w:color="auto"/>
            <w:right w:val="none" w:sz="0" w:space="0" w:color="auto"/>
          </w:divBdr>
          <w:divsChild>
            <w:div w:id="1773892163">
              <w:marLeft w:val="1155"/>
              <w:marRight w:val="0"/>
              <w:marTop w:val="0"/>
              <w:marBottom w:val="0"/>
              <w:divBdr>
                <w:top w:val="none" w:sz="0" w:space="0" w:color="auto"/>
                <w:left w:val="none" w:sz="0" w:space="0" w:color="auto"/>
                <w:bottom w:val="none" w:sz="0" w:space="0" w:color="auto"/>
                <w:right w:val="none" w:sz="0" w:space="0" w:color="auto"/>
              </w:divBdr>
            </w:div>
            <w:div w:id="398096969">
              <w:marLeft w:val="1155"/>
              <w:marRight w:val="0"/>
              <w:marTop w:val="0"/>
              <w:marBottom w:val="0"/>
              <w:divBdr>
                <w:top w:val="none" w:sz="0" w:space="0" w:color="auto"/>
                <w:left w:val="none" w:sz="0" w:space="0" w:color="auto"/>
                <w:bottom w:val="none" w:sz="0" w:space="0" w:color="auto"/>
                <w:right w:val="none" w:sz="0" w:space="0" w:color="auto"/>
              </w:divBdr>
            </w:div>
            <w:div w:id="2013531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159128">
      <w:bodyDiv w:val="1"/>
      <w:marLeft w:val="0"/>
      <w:marRight w:val="0"/>
      <w:marTop w:val="0"/>
      <w:marBottom w:val="0"/>
      <w:divBdr>
        <w:top w:val="none" w:sz="0" w:space="0" w:color="auto"/>
        <w:left w:val="none" w:sz="0" w:space="0" w:color="auto"/>
        <w:bottom w:val="none" w:sz="0" w:space="0" w:color="auto"/>
        <w:right w:val="none" w:sz="0" w:space="0" w:color="auto"/>
      </w:divBdr>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195293">
      <w:bodyDiv w:val="1"/>
      <w:marLeft w:val="0"/>
      <w:marRight w:val="0"/>
      <w:marTop w:val="0"/>
      <w:marBottom w:val="0"/>
      <w:divBdr>
        <w:top w:val="none" w:sz="0" w:space="0" w:color="auto"/>
        <w:left w:val="none" w:sz="0" w:space="0" w:color="auto"/>
        <w:bottom w:val="none" w:sz="0" w:space="0" w:color="auto"/>
        <w:right w:val="none" w:sz="0" w:space="0" w:color="auto"/>
      </w:divBdr>
      <w:divsChild>
        <w:div w:id="1070345792">
          <w:marLeft w:val="0"/>
          <w:marRight w:val="0"/>
          <w:marTop w:val="0"/>
          <w:marBottom w:val="0"/>
          <w:divBdr>
            <w:top w:val="none" w:sz="0" w:space="0" w:color="auto"/>
            <w:left w:val="none" w:sz="0" w:space="0" w:color="auto"/>
            <w:bottom w:val="none" w:sz="0" w:space="0" w:color="auto"/>
            <w:right w:val="none" w:sz="0" w:space="0" w:color="auto"/>
          </w:divBdr>
        </w:div>
        <w:div w:id="1466893991">
          <w:marLeft w:val="0"/>
          <w:marRight w:val="0"/>
          <w:marTop w:val="150"/>
          <w:marBottom w:val="0"/>
          <w:divBdr>
            <w:top w:val="none" w:sz="0" w:space="0" w:color="auto"/>
            <w:left w:val="none" w:sz="0" w:space="0" w:color="auto"/>
            <w:bottom w:val="none" w:sz="0" w:space="0" w:color="auto"/>
            <w:right w:val="none" w:sz="0" w:space="0" w:color="auto"/>
          </w:divBdr>
          <w:divsChild>
            <w:div w:id="1990747987">
              <w:marLeft w:val="1155"/>
              <w:marRight w:val="0"/>
              <w:marTop w:val="0"/>
              <w:marBottom w:val="0"/>
              <w:divBdr>
                <w:top w:val="none" w:sz="0" w:space="0" w:color="auto"/>
                <w:left w:val="none" w:sz="0" w:space="0" w:color="auto"/>
                <w:bottom w:val="none" w:sz="0" w:space="0" w:color="auto"/>
                <w:right w:val="none" w:sz="0" w:space="0" w:color="auto"/>
              </w:divBdr>
            </w:div>
            <w:div w:id="1917977143">
              <w:marLeft w:val="1155"/>
              <w:marRight w:val="0"/>
              <w:marTop w:val="0"/>
              <w:marBottom w:val="0"/>
              <w:divBdr>
                <w:top w:val="none" w:sz="0" w:space="0" w:color="auto"/>
                <w:left w:val="none" w:sz="0" w:space="0" w:color="auto"/>
                <w:bottom w:val="none" w:sz="0" w:space="0" w:color="auto"/>
                <w:right w:val="none" w:sz="0" w:space="0" w:color="auto"/>
              </w:divBdr>
            </w:div>
            <w:div w:id="281159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778875">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6549">
      <w:bodyDiv w:val="1"/>
      <w:marLeft w:val="0"/>
      <w:marRight w:val="0"/>
      <w:marTop w:val="0"/>
      <w:marBottom w:val="0"/>
      <w:divBdr>
        <w:top w:val="none" w:sz="0" w:space="0" w:color="auto"/>
        <w:left w:val="none" w:sz="0" w:space="0" w:color="auto"/>
        <w:bottom w:val="none" w:sz="0" w:space="0" w:color="auto"/>
        <w:right w:val="none" w:sz="0" w:space="0" w:color="auto"/>
      </w:divBdr>
      <w:divsChild>
        <w:div w:id="1113940185">
          <w:marLeft w:val="0"/>
          <w:marRight w:val="0"/>
          <w:marTop w:val="0"/>
          <w:marBottom w:val="0"/>
          <w:divBdr>
            <w:top w:val="none" w:sz="0" w:space="0" w:color="auto"/>
            <w:left w:val="none" w:sz="0" w:space="0" w:color="auto"/>
            <w:bottom w:val="none" w:sz="0" w:space="0" w:color="auto"/>
            <w:right w:val="none" w:sz="0" w:space="0" w:color="auto"/>
          </w:divBdr>
        </w:div>
        <w:div w:id="2061243124">
          <w:marLeft w:val="0"/>
          <w:marRight w:val="0"/>
          <w:marTop w:val="150"/>
          <w:marBottom w:val="0"/>
          <w:divBdr>
            <w:top w:val="none" w:sz="0" w:space="0" w:color="auto"/>
            <w:left w:val="none" w:sz="0" w:space="0" w:color="auto"/>
            <w:bottom w:val="none" w:sz="0" w:space="0" w:color="auto"/>
            <w:right w:val="none" w:sz="0" w:space="0" w:color="auto"/>
          </w:divBdr>
          <w:divsChild>
            <w:div w:id="62070691">
              <w:marLeft w:val="1155"/>
              <w:marRight w:val="0"/>
              <w:marTop w:val="0"/>
              <w:marBottom w:val="0"/>
              <w:divBdr>
                <w:top w:val="none" w:sz="0" w:space="0" w:color="auto"/>
                <w:left w:val="none" w:sz="0" w:space="0" w:color="auto"/>
                <w:bottom w:val="none" w:sz="0" w:space="0" w:color="auto"/>
                <w:right w:val="none" w:sz="0" w:space="0" w:color="auto"/>
              </w:divBdr>
            </w:div>
            <w:div w:id="1224028339">
              <w:marLeft w:val="1155"/>
              <w:marRight w:val="0"/>
              <w:marTop w:val="0"/>
              <w:marBottom w:val="0"/>
              <w:divBdr>
                <w:top w:val="none" w:sz="0" w:space="0" w:color="auto"/>
                <w:left w:val="none" w:sz="0" w:space="0" w:color="auto"/>
                <w:bottom w:val="none" w:sz="0" w:space="0" w:color="auto"/>
                <w:right w:val="none" w:sz="0" w:space="0" w:color="auto"/>
              </w:divBdr>
            </w:div>
            <w:div w:id="1316179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704">
      <w:bodyDiv w:val="1"/>
      <w:marLeft w:val="0"/>
      <w:marRight w:val="0"/>
      <w:marTop w:val="0"/>
      <w:marBottom w:val="0"/>
      <w:divBdr>
        <w:top w:val="none" w:sz="0" w:space="0" w:color="auto"/>
        <w:left w:val="none" w:sz="0" w:space="0" w:color="auto"/>
        <w:bottom w:val="none" w:sz="0" w:space="0" w:color="auto"/>
        <w:right w:val="none" w:sz="0" w:space="0" w:color="auto"/>
      </w:divBdr>
      <w:divsChild>
        <w:div w:id="2086486801">
          <w:marLeft w:val="0"/>
          <w:marRight w:val="0"/>
          <w:marTop w:val="0"/>
          <w:marBottom w:val="0"/>
          <w:divBdr>
            <w:top w:val="none" w:sz="0" w:space="0" w:color="auto"/>
            <w:left w:val="none" w:sz="0" w:space="0" w:color="auto"/>
            <w:bottom w:val="none" w:sz="0" w:space="0" w:color="auto"/>
            <w:right w:val="none" w:sz="0" w:space="0" w:color="auto"/>
          </w:divBdr>
        </w:div>
        <w:div w:id="1530947042">
          <w:marLeft w:val="0"/>
          <w:marRight w:val="0"/>
          <w:marTop w:val="150"/>
          <w:marBottom w:val="0"/>
          <w:divBdr>
            <w:top w:val="none" w:sz="0" w:space="0" w:color="auto"/>
            <w:left w:val="none" w:sz="0" w:space="0" w:color="auto"/>
            <w:bottom w:val="none" w:sz="0" w:space="0" w:color="auto"/>
            <w:right w:val="none" w:sz="0" w:space="0" w:color="auto"/>
          </w:divBdr>
          <w:divsChild>
            <w:div w:id="100882136">
              <w:marLeft w:val="1155"/>
              <w:marRight w:val="0"/>
              <w:marTop w:val="0"/>
              <w:marBottom w:val="0"/>
              <w:divBdr>
                <w:top w:val="none" w:sz="0" w:space="0" w:color="auto"/>
                <w:left w:val="none" w:sz="0" w:space="0" w:color="auto"/>
                <w:bottom w:val="none" w:sz="0" w:space="0" w:color="auto"/>
                <w:right w:val="none" w:sz="0" w:space="0" w:color="auto"/>
              </w:divBdr>
            </w:div>
            <w:div w:id="955675318">
              <w:marLeft w:val="1155"/>
              <w:marRight w:val="0"/>
              <w:marTop w:val="0"/>
              <w:marBottom w:val="0"/>
              <w:divBdr>
                <w:top w:val="none" w:sz="0" w:space="0" w:color="auto"/>
                <w:left w:val="none" w:sz="0" w:space="0" w:color="auto"/>
                <w:bottom w:val="none" w:sz="0" w:space="0" w:color="auto"/>
                <w:right w:val="none" w:sz="0" w:space="0" w:color="auto"/>
              </w:divBdr>
            </w:div>
            <w:div w:id="1295019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277062">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671733">
      <w:bodyDiv w:val="1"/>
      <w:marLeft w:val="0"/>
      <w:marRight w:val="0"/>
      <w:marTop w:val="0"/>
      <w:marBottom w:val="0"/>
      <w:divBdr>
        <w:top w:val="none" w:sz="0" w:space="0" w:color="auto"/>
        <w:left w:val="none" w:sz="0" w:space="0" w:color="auto"/>
        <w:bottom w:val="none" w:sz="0" w:space="0" w:color="auto"/>
        <w:right w:val="none" w:sz="0" w:space="0" w:color="auto"/>
      </w:divBdr>
      <w:divsChild>
        <w:div w:id="335693426">
          <w:marLeft w:val="0"/>
          <w:marRight w:val="0"/>
          <w:marTop w:val="0"/>
          <w:marBottom w:val="0"/>
          <w:divBdr>
            <w:top w:val="none" w:sz="0" w:space="0" w:color="auto"/>
            <w:left w:val="none" w:sz="0" w:space="0" w:color="auto"/>
            <w:bottom w:val="none" w:sz="0" w:space="0" w:color="auto"/>
            <w:right w:val="none" w:sz="0" w:space="0" w:color="auto"/>
          </w:divBdr>
        </w:div>
        <w:div w:id="1683778092">
          <w:marLeft w:val="0"/>
          <w:marRight w:val="0"/>
          <w:marTop w:val="150"/>
          <w:marBottom w:val="0"/>
          <w:divBdr>
            <w:top w:val="none" w:sz="0" w:space="0" w:color="auto"/>
            <w:left w:val="none" w:sz="0" w:space="0" w:color="auto"/>
            <w:bottom w:val="none" w:sz="0" w:space="0" w:color="auto"/>
            <w:right w:val="none" w:sz="0" w:space="0" w:color="auto"/>
          </w:divBdr>
          <w:divsChild>
            <w:div w:id="1197084826">
              <w:marLeft w:val="1155"/>
              <w:marRight w:val="0"/>
              <w:marTop w:val="0"/>
              <w:marBottom w:val="0"/>
              <w:divBdr>
                <w:top w:val="none" w:sz="0" w:space="0" w:color="auto"/>
                <w:left w:val="none" w:sz="0" w:space="0" w:color="auto"/>
                <w:bottom w:val="none" w:sz="0" w:space="0" w:color="auto"/>
                <w:right w:val="none" w:sz="0" w:space="0" w:color="auto"/>
              </w:divBdr>
            </w:div>
            <w:div w:id="11998223">
              <w:marLeft w:val="1155"/>
              <w:marRight w:val="0"/>
              <w:marTop w:val="0"/>
              <w:marBottom w:val="0"/>
              <w:divBdr>
                <w:top w:val="none" w:sz="0" w:space="0" w:color="auto"/>
                <w:left w:val="none" w:sz="0" w:space="0" w:color="auto"/>
                <w:bottom w:val="none" w:sz="0" w:space="0" w:color="auto"/>
                <w:right w:val="none" w:sz="0" w:space="0" w:color="auto"/>
              </w:divBdr>
            </w:div>
            <w:div w:id="18116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397">
      <w:bodyDiv w:val="1"/>
      <w:marLeft w:val="0"/>
      <w:marRight w:val="0"/>
      <w:marTop w:val="0"/>
      <w:marBottom w:val="0"/>
      <w:divBdr>
        <w:top w:val="none" w:sz="0" w:space="0" w:color="auto"/>
        <w:left w:val="none" w:sz="0" w:space="0" w:color="auto"/>
        <w:bottom w:val="none" w:sz="0" w:space="0" w:color="auto"/>
        <w:right w:val="none" w:sz="0" w:space="0" w:color="auto"/>
      </w:divBdr>
      <w:divsChild>
        <w:div w:id="462163506">
          <w:marLeft w:val="0"/>
          <w:marRight w:val="0"/>
          <w:marTop w:val="0"/>
          <w:marBottom w:val="0"/>
          <w:divBdr>
            <w:top w:val="none" w:sz="0" w:space="0" w:color="auto"/>
            <w:left w:val="none" w:sz="0" w:space="0" w:color="auto"/>
            <w:bottom w:val="none" w:sz="0" w:space="0" w:color="auto"/>
            <w:right w:val="none" w:sz="0" w:space="0" w:color="auto"/>
          </w:divBdr>
        </w:div>
        <w:div w:id="811754951">
          <w:marLeft w:val="0"/>
          <w:marRight w:val="0"/>
          <w:marTop w:val="0"/>
          <w:marBottom w:val="0"/>
          <w:divBdr>
            <w:top w:val="none" w:sz="0" w:space="0" w:color="auto"/>
            <w:left w:val="none" w:sz="0" w:space="0" w:color="auto"/>
            <w:bottom w:val="none" w:sz="0" w:space="0" w:color="auto"/>
            <w:right w:val="none" w:sz="0" w:space="0" w:color="auto"/>
          </w:divBdr>
        </w:div>
        <w:div w:id="1267498218">
          <w:marLeft w:val="0"/>
          <w:marRight w:val="0"/>
          <w:marTop w:val="0"/>
          <w:marBottom w:val="0"/>
          <w:divBdr>
            <w:top w:val="none" w:sz="0" w:space="0" w:color="auto"/>
            <w:left w:val="none" w:sz="0" w:space="0" w:color="auto"/>
            <w:bottom w:val="none" w:sz="0" w:space="0" w:color="auto"/>
            <w:right w:val="none" w:sz="0" w:space="0" w:color="auto"/>
          </w:divBdr>
        </w:div>
        <w:div w:id="1075591537">
          <w:marLeft w:val="0"/>
          <w:marRight w:val="0"/>
          <w:marTop w:val="0"/>
          <w:marBottom w:val="0"/>
          <w:divBdr>
            <w:top w:val="none" w:sz="0" w:space="0" w:color="auto"/>
            <w:left w:val="none" w:sz="0" w:space="0" w:color="auto"/>
            <w:bottom w:val="none" w:sz="0" w:space="0" w:color="auto"/>
            <w:right w:val="none" w:sz="0" w:space="0" w:color="auto"/>
          </w:divBdr>
        </w:div>
        <w:div w:id="1746296285">
          <w:marLeft w:val="0"/>
          <w:marRight w:val="0"/>
          <w:marTop w:val="0"/>
          <w:marBottom w:val="0"/>
          <w:divBdr>
            <w:top w:val="none" w:sz="0" w:space="0" w:color="auto"/>
            <w:left w:val="none" w:sz="0" w:space="0" w:color="auto"/>
            <w:bottom w:val="none" w:sz="0" w:space="0" w:color="auto"/>
            <w:right w:val="none" w:sz="0" w:space="0" w:color="auto"/>
          </w:divBdr>
        </w:div>
        <w:div w:id="541940673">
          <w:marLeft w:val="0"/>
          <w:marRight w:val="0"/>
          <w:marTop w:val="0"/>
          <w:marBottom w:val="0"/>
          <w:divBdr>
            <w:top w:val="none" w:sz="0" w:space="0" w:color="auto"/>
            <w:left w:val="none" w:sz="0" w:space="0" w:color="auto"/>
            <w:bottom w:val="none" w:sz="0" w:space="0" w:color="auto"/>
            <w:right w:val="none" w:sz="0" w:space="0" w:color="auto"/>
          </w:divBdr>
        </w:div>
        <w:div w:id="737899437">
          <w:marLeft w:val="0"/>
          <w:marRight w:val="0"/>
          <w:marTop w:val="0"/>
          <w:marBottom w:val="0"/>
          <w:divBdr>
            <w:top w:val="none" w:sz="0" w:space="0" w:color="auto"/>
            <w:left w:val="none" w:sz="0" w:space="0" w:color="auto"/>
            <w:bottom w:val="none" w:sz="0" w:space="0" w:color="auto"/>
            <w:right w:val="none" w:sz="0" w:space="0" w:color="auto"/>
          </w:divBdr>
        </w:div>
        <w:div w:id="969438608">
          <w:marLeft w:val="0"/>
          <w:marRight w:val="0"/>
          <w:marTop w:val="0"/>
          <w:marBottom w:val="0"/>
          <w:divBdr>
            <w:top w:val="none" w:sz="0" w:space="0" w:color="auto"/>
            <w:left w:val="none" w:sz="0" w:space="0" w:color="auto"/>
            <w:bottom w:val="none" w:sz="0" w:space="0" w:color="auto"/>
            <w:right w:val="none" w:sz="0" w:space="0" w:color="auto"/>
          </w:divBdr>
          <w:divsChild>
            <w:div w:id="828131014">
              <w:marLeft w:val="0"/>
              <w:marRight w:val="0"/>
              <w:marTop w:val="0"/>
              <w:marBottom w:val="0"/>
              <w:divBdr>
                <w:top w:val="none" w:sz="0" w:space="0" w:color="auto"/>
                <w:left w:val="none" w:sz="0" w:space="0" w:color="auto"/>
                <w:bottom w:val="none" w:sz="0" w:space="0" w:color="auto"/>
                <w:right w:val="none" w:sz="0" w:space="0" w:color="auto"/>
              </w:divBdr>
            </w:div>
          </w:divsChild>
        </w:div>
        <w:div w:id="328021572">
          <w:marLeft w:val="0"/>
          <w:marRight w:val="0"/>
          <w:marTop w:val="0"/>
          <w:marBottom w:val="0"/>
          <w:divBdr>
            <w:top w:val="none" w:sz="0" w:space="0" w:color="auto"/>
            <w:left w:val="none" w:sz="0" w:space="0" w:color="auto"/>
            <w:bottom w:val="none" w:sz="0" w:space="0" w:color="auto"/>
            <w:right w:val="none" w:sz="0" w:space="0" w:color="auto"/>
          </w:divBdr>
        </w:div>
        <w:div w:id="1729450344">
          <w:marLeft w:val="0"/>
          <w:marRight w:val="0"/>
          <w:marTop w:val="0"/>
          <w:marBottom w:val="0"/>
          <w:divBdr>
            <w:top w:val="none" w:sz="0" w:space="0" w:color="auto"/>
            <w:left w:val="none" w:sz="0" w:space="0" w:color="auto"/>
            <w:bottom w:val="none" w:sz="0" w:space="0" w:color="auto"/>
            <w:right w:val="none" w:sz="0" w:space="0" w:color="auto"/>
          </w:divBdr>
        </w:div>
        <w:div w:id="648829983">
          <w:marLeft w:val="0"/>
          <w:marRight w:val="0"/>
          <w:marTop w:val="0"/>
          <w:marBottom w:val="0"/>
          <w:divBdr>
            <w:top w:val="none" w:sz="0" w:space="0" w:color="auto"/>
            <w:left w:val="none" w:sz="0" w:space="0" w:color="auto"/>
            <w:bottom w:val="none" w:sz="0" w:space="0" w:color="auto"/>
            <w:right w:val="none" w:sz="0" w:space="0" w:color="auto"/>
          </w:divBdr>
        </w:div>
      </w:divsChild>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07147">
      <w:bodyDiv w:val="1"/>
      <w:marLeft w:val="0"/>
      <w:marRight w:val="0"/>
      <w:marTop w:val="0"/>
      <w:marBottom w:val="0"/>
      <w:divBdr>
        <w:top w:val="none" w:sz="0" w:space="0" w:color="auto"/>
        <w:left w:val="none" w:sz="0" w:space="0" w:color="auto"/>
        <w:bottom w:val="none" w:sz="0" w:space="0" w:color="auto"/>
        <w:right w:val="none" w:sz="0" w:space="0" w:color="auto"/>
      </w:divBdr>
      <w:divsChild>
        <w:div w:id="1380516862">
          <w:marLeft w:val="0"/>
          <w:marRight w:val="0"/>
          <w:marTop w:val="0"/>
          <w:marBottom w:val="0"/>
          <w:divBdr>
            <w:top w:val="none" w:sz="0" w:space="0" w:color="auto"/>
            <w:left w:val="none" w:sz="0" w:space="0" w:color="auto"/>
            <w:bottom w:val="none" w:sz="0" w:space="0" w:color="auto"/>
            <w:right w:val="none" w:sz="0" w:space="0" w:color="auto"/>
          </w:divBdr>
        </w:div>
        <w:div w:id="252127840">
          <w:marLeft w:val="0"/>
          <w:marRight w:val="0"/>
          <w:marTop w:val="150"/>
          <w:marBottom w:val="0"/>
          <w:divBdr>
            <w:top w:val="none" w:sz="0" w:space="0" w:color="auto"/>
            <w:left w:val="none" w:sz="0" w:space="0" w:color="auto"/>
            <w:bottom w:val="none" w:sz="0" w:space="0" w:color="auto"/>
            <w:right w:val="none" w:sz="0" w:space="0" w:color="auto"/>
          </w:divBdr>
          <w:divsChild>
            <w:div w:id="1005519070">
              <w:marLeft w:val="1155"/>
              <w:marRight w:val="0"/>
              <w:marTop w:val="0"/>
              <w:marBottom w:val="0"/>
              <w:divBdr>
                <w:top w:val="none" w:sz="0" w:space="0" w:color="auto"/>
                <w:left w:val="none" w:sz="0" w:space="0" w:color="auto"/>
                <w:bottom w:val="none" w:sz="0" w:space="0" w:color="auto"/>
                <w:right w:val="none" w:sz="0" w:space="0" w:color="auto"/>
              </w:divBdr>
            </w:div>
            <w:div w:id="1594511854">
              <w:marLeft w:val="1155"/>
              <w:marRight w:val="0"/>
              <w:marTop w:val="0"/>
              <w:marBottom w:val="0"/>
              <w:divBdr>
                <w:top w:val="none" w:sz="0" w:space="0" w:color="auto"/>
                <w:left w:val="none" w:sz="0" w:space="0" w:color="auto"/>
                <w:bottom w:val="none" w:sz="0" w:space="0" w:color="auto"/>
                <w:right w:val="none" w:sz="0" w:space="0" w:color="auto"/>
              </w:divBdr>
            </w:div>
            <w:div w:id="1060060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476753">
      <w:bodyDiv w:val="1"/>
      <w:marLeft w:val="0"/>
      <w:marRight w:val="0"/>
      <w:marTop w:val="0"/>
      <w:marBottom w:val="0"/>
      <w:divBdr>
        <w:top w:val="none" w:sz="0" w:space="0" w:color="auto"/>
        <w:left w:val="none" w:sz="0" w:space="0" w:color="auto"/>
        <w:bottom w:val="none" w:sz="0" w:space="0" w:color="auto"/>
        <w:right w:val="none" w:sz="0" w:space="0" w:color="auto"/>
      </w:divBdr>
    </w:div>
    <w:div w:id="986477669">
      <w:bodyDiv w:val="1"/>
      <w:marLeft w:val="0"/>
      <w:marRight w:val="0"/>
      <w:marTop w:val="0"/>
      <w:marBottom w:val="0"/>
      <w:divBdr>
        <w:top w:val="none" w:sz="0" w:space="0" w:color="auto"/>
        <w:left w:val="none" w:sz="0" w:space="0" w:color="auto"/>
        <w:bottom w:val="none" w:sz="0" w:space="0" w:color="auto"/>
        <w:right w:val="none" w:sz="0" w:space="0" w:color="auto"/>
      </w:divBdr>
      <w:divsChild>
        <w:div w:id="1672953292">
          <w:marLeft w:val="0"/>
          <w:marRight w:val="0"/>
          <w:marTop w:val="0"/>
          <w:marBottom w:val="0"/>
          <w:divBdr>
            <w:top w:val="none" w:sz="0" w:space="0" w:color="auto"/>
            <w:left w:val="none" w:sz="0" w:space="0" w:color="auto"/>
            <w:bottom w:val="none" w:sz="0" w:space="0" w:color="auto"/>
            <w:right w:val="none" w:sz="0" w:space="0" w:color="auto"/>
          </w:divBdr>
        </w:div>
        <w:div w:id="577715543">
          <w:marLeft w:val="0"/>
          <w:marRight w:val="0"/>
          <w:marTop w:val="150"/>
          <w:marBottom w:val="0"/>
          <w:divBdr>
            <w:top w:val="none" w:sz="0" w:space="0" w:color="auto"/>
            <w:left w:val="none" w:sz="0" w:space="0" w:color="auto"/>
            <w:bottom w:val="none" w:sz="0" w:space="0" w:color="auto"/>
            <w:right w:val="none" w:sz="0" w:space="0" w:color="auto"/>
          </w:divBdr>
          <w:divsChild>
            <w:div w:id="86197731">
              <w:marLeft w:val="1155"/>
              <w:marRight w:val="0"/>
              <w:marTop w:val="0"/>
              <w:marBottom w:val="0"/>
              <w:divBdr>
                <w:top w:val="none" w:sz="0" w:space="0" w:color="auto"/>
                <w:left w:val="none" w:sz="0" w:space="0" w:color="auto"/>
                <w:bottom w:val="none" w:sz="0" w:space="0" w:color="auto"/>
                <w:right w:val="none" w:sz="0" w:space="0" w:color="auto"/>
              </w:divBdr>
            </w:div>
            <w:div w:id="1021397206">
              <w:marLeft w:val="1155"/>
              <w:marRight w:val="0"/>
              <w:marTop w:val="0"/>
              <w:marBottom w:val="0"/>
              <w:divBdr>
                <w:top w:val="none" w:sz="0" w:space="0" w:color="auto"/>
                <w:left w:val="none" w:sz="0" w:space="0" w:color="auto"/>
                <w:bottom w:val="none" w:sz="0" w:space="0" w:color="auto"/>
                <w:right w:val="none" w:sz="0" w:space="0" w:color="auto"/>
              </w:divBdr>
            </w:div>
            <w:div w:id="1226912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747530">
      <w:bodyDiv w:val="1"/>
      <w:marLeft w:val="0"/>
      <w:marRight w:val="0"/>
      <w:marTop w:val="0"/>
      <w:marBottom w:val="0"/>
      <w:divBdr>
        <w:top w:val="none" w:sz="0" w:space="0" w:color="auto"/>
        <w:left w:val="none" w:sz="0" w:space="0" w:color="auto"/>
        <w:bottom w:val="none" w:sz="0" w:space="0" w:color="auto"/>
        <w:right w:val="none" w:sz="0" w:space="0" w:color="auto"/>
      </w:divBdr>
      <w:divsChild>
        <w:div w:id="710495951">
          <w:marLeft w:val="0"/>
          <w:marRight w:val="0"/>
          <w:marTop w:val="0"/>
          <w:marBottom w:val="0"/>
          <w:divBdr>
            <w:top w:val="none" w:sz="0" w:space="0" w:color="auto"/>
            <w:left w:val="none" w:sz="0" w:space="0" w:color="auto"/>
            <w:bottom w:val="none" w:sz="0" w:space="0" w:color="auto"/>
            <w:right w:val="none" w:sz="0" w:space="0" w:color="auto"/>
          </w:divBdr>
        </w:div>
        <w:div w:id="794716259">
          <w:marLeft w:val="0"/>
          <w:marRight w:val="0"/>
          <w:marTop w:val="150"/>
          <w:marBottom w:val="0"/>
          <w:divBdr>
            <w:top w:val="none" w:sz="0" w:space="0" w:color="auto"/>
            <w:left w:val="none" w:sz="0" w:space="0" w:color="auto"/>
            <w:bottom w:val="none" w:sz="0" w:space="0" w:color="auto"/>
            <w:right w:val="none" w:sz="0" w:space="0" w:color="auto"/>
          </w:divBdr>
          <w:divsChild>
            <w:div w:id="284122166">
              <w:marLeft w:val="1155"/>
              <w:marRight w:val="0"/>
              <w:marTop w:val="0"/>
              <w:marBottom w:val="0"/>
              <w:divBdr>
                <w:top w:val="none" w:sz="0" w:space="0" w:color="auto"/>
                <w:left w:val="none" w:sz="0" w:space="0" w:color="auto"/>
                <w:bottom w:val="none" w:sz="0" w:space="0" w:color="auto"/>
                <w:right w:val="none" w:sz="0" w:space="0" w:color="auto"/>
              </w:divBdr>
            </w:div>
            <w:div w:id="900991901">
              <w:marLeft w:val="1155"/>
              <w:marRight w:val="0"/>
              <w:marTop w:val="0"/>
              <w:marBottom w:val="0"/>
              <w:divBdr>
                <w:top w:val="none" w:sz="0" w:space="0" w:color="auto"/>
                <w:left w:val="none" w:sz="0" w:space="0" w:color="auto"/>
                <w:bottom w:val="none" w:sz="0" w:space="0" w:color="auto"/>
                <w:right w:val="none" w:sz="0" w:space="0" w:color="auto"/>
              </w:divBdr>
            </w:div>
            <w:div w:id="382171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137992">
      <w:bodyDiv w:val="1"/>
      <w:marLeft w:val="0"/>
      <w:marRight w:val="0"/>
      <w:marTop w:val="0"/>
      <w:marBottom w:val="0"/>
      <w:divBdr>
        <w:top w:val="none" w:sz="0" w:space="0" w:color="auto"/>
        <w:left w:val="none" w:sz="0" w:space="0" w:color="auto"/>
        <w:bottom w:val="none" w:sz="0" w:space="0" w:color="auto"/>
        <w:right w:val="none" w:sz="0" w:space="0" w:color="auto"/>
      </w:divBdr>
      <w:divsChild>
        <w:div w:id="786436303">
          <w:marLeft w:val="0"/>
          <w:marRight w:val="0"/>
          <w:marTop w:val="0"/>
          <w:marBottom w:val="0"/>
          <w:divBdr>
            <w:top w:val="none" w:sz="0" w:space="0" w:color="auto"/>
            <w:left w:val="none" w:sz="0" w:space="0" w:color="auto"/>
            <w:bottom w:val="none" w:sz="0" w:space="0" w:color="auto"/>
            <w:right w:val="none" w:sz="0" w:space="0" w:color="auto"/>
          </w:divBdr>
        </w:div>
        <w:div w:id="1857502133">
          <w:marLeft w:val="0"/>
          <w:marRight w:val="0"/>
          <w:marTop w:val="150"/>
          <w:marBottom w:val="0"/>
          <w:divBdr>
            <w:top w:val="none" w:sz="0" w:space="0" w:color="auto"/>
            <w:left w:val="none" w:sz="0" w:space="0" w:color="auto"/>
            <w:bottom w:val="none" w:sz="0" w:space="0" w:color="auto"/>
            <w:right w:val="none" w:sz="0" w:space="0" w:color="auto"/>
          </w:divBdr>
          <w:divsChild>
            <w:div w:id="64499162">
              <w:marLeft w:val="1155"/>
              <w:marRight w:val="0"/>
              <w:marTop w:val="0"/>
              <w:marBottom w:val="0"/>
              <w:divBdr>
                <w:top w:val="none" w:sz="0" w:space="0" w:color="auto"/>
                <w:left w:val="none" w:sz="0" w:space="0" w:color="auto"/>
                <w:bottom w:val="none" w:sz="0" w:space="0" w:color="auto"/>
                <w:right w:val="none" w:sz="0" w:space="0" w:color="auto"/>
              </w:divBdr>
            </w:div>
            <w:div w:id="477769856">
              <w:marLeft w:val="1155"/>
              <w:marRight w:val="0"/>
              <w:marTop w:val="0"/>
              <w:marBottom w:val="0"/>
              <w:divBdr>
                <w:top w:val="none" w:sz="0" w:space="0" w:color="auto"/>
                <w:left w:val="none" w:sz="0" w:space="0" w:color="auto"/>
                <w:bottom w:val="none" w:sz="0" w:space="0" w:color="auto"/>
                <w:right w:val="none" w:sz="0" w:space="0" w:color="auto"/>
              </w:divBdr>
            </w:div>
            <w:div w:id="710107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559882">
      <w:bodyDiv w:val="1"/>
      <w:marLeft w:val="0"/>
      <w:marRight w:val="0"/>
      <w:marTop w:val="0"/>
      <w:marBottom w:val="0"/>
      <w:divBdr>
        <w:top w:val="none" w:sz="0" w:space="0" w:color="auto"/>
        <w:left w:val="none" w:sz="0" w:space="0" w:color="auto"/>
        <w:bottom w:val="none" w:sz="0" w:space="0" w:color="auto"/>
        <w:right w:val="none" w:sz="0" w:space="0" w:color="auto"/>
      </w:divBdr>
      <w:divsChild>
        <w:div w:id="178548041">
          <w:marLeft w:val="0"/>
          <w:marRight w:val="0"/>
          <w:marTop w:val="0"/>
          <w:marBottom w:val="0"/>
          <w:divBdr>
            <w:top w:val="none" w:sz="0" w:space="0" w:color="auto"/>
            <w:left w:val="none" w:sz="0" w:space="0" w:color="auto"/>
            <w:bottom w:val="none" w:sz="0" w:space="0" w:color="auto"/>
            <w:right w:val="none" w:sz="0" w:space="0" w:color="auto"/>
          </w:divBdr>
        </w:div>
        <w:div w:id="96097674">
          <w:marLeft w:val="0"/>
          <w:marRight w:val="0"/>
          <w:marTop w:val="150"/>
          <w:marBottom w:val="0"/>
          <w:divBdr>
            <w:top w:val="none" w:sz="0" w:space="0" w:color="auto"/>
            <w:left w:val="none" w:sz="0" w:space="0" w:color="auto"/>
            <w:bottom w:val="none" w:sz="0" w:space="0" w:color="auto"/>
            <w:right w:val="none" w:sz="0" w:space="0" w:color="auto"/>
          </w:divBdr>
          <w:divsChild>
            <w:div w:id="1697147174">
              <w:marLeft w:val="1155"/>
              <w:marRight w:val="0"/>
              <w:marTop w:val="0"/>
              <w:marBottom w:val="0"/>
              <w:divBdr>
                <w:top w:val="none" w:sz="0" w:space="0" w:color="auto"/>
                <w:left w:val="none" w:sz="0" w:space="0" w:color="auto"/>
                <w:bottom w:val="none" w:sz="0" w:space="0" w:color="auto"/>
                <w:right w:val="none" w:sz="0" w:space="0" w:color="auto"/>
              </w:divBdr>
            </w:div>
            <w:div w:id="1878815032">
              <w:marLeft w:val="1155"/>
              <w:marRight w:val="0"/>
              <w:marTop w:val="0"/>
              <w:marBottom w:val="0"/>
              <w:divBdr>
                <w:top w:val="none" w:sz="0" w:space="0" w:color="auto"/>
                <w:left w:val="none" w:sz="0" w:space="0" w:color="auto"/>
                <w:bottom w:val="none" w:sz="0" w:space="0" w:color="auto"/>
                <w:right w:val="none" w:sz="0" w:space="0" w:color="auto"/>
              </w:divBdr>
            </w:div>
            <w:div w:id="531117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751101">
      <w:bodyDiv w:val="1"/>
      <w:marLeft w:val="0"/>
      <w:marRight w:val="0"/>
      <w:marTop w:val="0"/>
      <w:marBottom w:val="0"/>
      <w:divBdr>
        <w:top w:val="none" w:sz="0" w:space="0" w:color="auto"/>
        <w:left w:val="none" w:sz="0" w:space="0" w:color="auto"/>
        <w:bottom w:val="none" w:sz="0" w:space="0" w:color="auto"/>
        <w:right w:val="none" w:sz="0" w:space="0" w:color="auto"/>
      </w:divBdr>
      <w:divsChild>
        <w:div w:id="1445921406">
          <w:marLeft w:val="0"/>
          <w:marRight w:val="0"/>
          <w:marTop w:val="0"/>
          <w:marBottom w:val="0"/>
          <w:divBdr>
            <w:top w:val="none" w:sz="0" w:space="0" w:color="auto"/>
            <w:left w:val="none" w:sz="0" w:space="0" w:color="auto"/>
            <w:bottom w:val="none" w:sz="0" w:space="0" w:color="auto"/>
            <w:right w:val="none" w:sz="0" w:space="0" w:color="auto"/>
          </w:divBdr>
        </w:div>
        <w:div w:id="1528718047">
          <w:marLeft w:val="0"/>
          <w:marRight w:val="0"/>
          <w:marTop w:val="150"/>
          <w:marBottom w:val="0"/>
          <w:divBdr>
            <w:top w:val="none" w:sz="0" w:space="0" w:color="auto"/>
            <w:left w:val="none" w:sz="0" w:space="0" w:color="auto"/>
            <w:bottom w:val="none" w:sz="0" w:space="0" w:color="auto"/>
            <w:right w:val="none" w:sz="0" w:space="0" w:color="auto"/>
          </w:divBdr>
          <w:divsChild>
            <w:div w:id="1358921031">
              <w:marLeft w:val="1155"/>
              <w:marRight w:val="0"/>
              <w:marTop w:val="0"/>
              <w:marBottom w:val="0"/>
              <w:divBdr>
                <w:top w:val="none" w:sz="0" w:space="0" w:color="auto"/>
                <w:left w:val="none" w:sz="0" w:space="0" w:color="auto"/>
                <w:bottom w:val="none" w:sz="0" w:space="0" w:color="auto"/>
                <w:right w:val="none" w:sz="0" w:space="0" w:color="auto"/>
              </w:divBdr>
            </w:div>
            <w:div w:id="797340946">
              <w:marLeft w:val="1155"/>
              <w:marRight w:val="0"/>
              <w:marTop w:val="0"/>
              <w:marBottom w:val="0"/>
              <w:divBdr>
                <w:top w:val="none" w:sz="0" w:space="0" w:color="auto"/>
                <w:left w:val="none" w:sz="0" w:space="0" w:color="auto"/>
                <w:bottom w:val="none" w:sz="0" w:space="0" w:color="auto"/>
                <w:right w:val="none" w:sz="0" w:space="0" w:color="auto"/>
              </w:divBdr>
            </w:div>
            <w:div w:id="158630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3915">
      <w:bodyDiv w:val="1"/>
      <w:marLeft w:val="0"/>
      <w:marRight w:val="0"/>
      <w:marTop w:val="0"/>
      <w:marBottom w:val="0"/>
      <w:divBdr>
        <w:top w:val="none" w:sz="0" w:space="0" w:color="auto"/>
        <w:left w:val="none" w:sz="0" w:space="0" w:color="auto"/>
        <w:bottom w:val="none" w:sz="0" w:space="0" w:color="auto"/>
        <w:right w:val="none" w:sz="0" w:space="0" w:color="auto"/>
      </w:divBdr>
      <w:divsChild>
        <w:div w:id="1159888568">
          <w:marLeft w:val="0"/>
          <w:marRight w:val="0"/>
          <w:marTop w:val="0"/>
          <w:marBottom w:val="0"/>
          <w:divBdr>
            <w:top w:val="none" w:sz="0" w:space="0" w:color="auto"/>
            <w:left w:val="none" w:sz="0" w:space="0" w:color="auto"/>
            <w:bottom w:val="none" w:sz="0" w:space="0" w:color="auto"/>
            <w:right w:val="none" w:sz="0" w:space="0" w:color="auto"/>
          </w:divBdr>
        </w:div>
        <w:div w:id="955059953">
          <w:marLeft w:val="0"/>
          <w:marRight w:val="0"/>
          <w:marTop w:val="150"/>
          <w:marBottom w:val="0"/>
          <w:divBdr>
            <w:top w:val="none" w:sz="0" w:space="0" w:color="auto"/>
            <w:left w:val="none" w:sz="0" w:space="0" w:color="auto"/>
            <w:bottom w:val="none" w:sz="0" w:space="0" w:color="auto"/>
            <w:right w:val="none" w:sz="0" w:space="0" w:color="auto"/>
          </w:divBdr>
          <w:divsChild>
            <w:div w:id="1017732465">
              <w:marLeft w:val="1155"/>
              <w:marRight w:val="0"/>
              <w:marTop w:val="0"/>
              <w:marBottom w:val="0"/>
              <w:divBdr>
                <w:top w:val="none" w:sz="0" w:space="0" w:color="auto"/>
                <w:left w:val="none" w:sz="0" w:space="0" w:color="auto"/>
                <w:bottom w:val="none" w:sz="0" w:space="0" w:color="auto"/>
                <w:right w:val="none" w:sz="0" w:space="0" w:color="auto"/>
              </w:divBdr>
            </w:div>
            <w:div w:id="1742291952">
              <w:marLeft w:val="1155"/>
              <w:marRight w:val="0"/>
              <w:marTop w:val="0"/>
              <w:marBottom w:val="0"/>
              <w:divBdr>
                <w:top w:val="none" w:sz="0" w:space="0" w:color="auto"/>
                <w:left w:val="none" w:sz="0" w:space="0" w:color="auto"/>
                <w:bottom w:val="none" w:sz="0" w:space="0" w:color="auto"/>
                <w:right w:val="none" w:sz="0" w:space="0" w:color="auto"/>
              </w:divBdr>
            </w:div>
            <w:div w:id="1707488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6004">
      <w:bodyDiv w:val="1"/>
      <w:marLeft w:val="0"/>
      <w:marRight w:val="0"/>
      <w:marTop w:val="0"/>
      <w:marBottom w:val="0"/>
      <w:divBdr>
        <w:top w:val="none" w:sz="0" w:space="0" w:color="auto"/>
        <w:left w:val="none" w:sz="0" w:space="0" w:color="auto"/>
        <w:bottom w:val="none" w:sz="0" w:space="0" w:color="auto"/>
        <w:right w:val="none" w:sz="0" w:space="0" w:color="auto"/>
      </w:divBdr>
      <w:divsChild>
        <w:div w:id="145359916">
          <w:marLeft w:val="0"/>
          <w:marRight w:val="0"/>
          <w:marTop w:val="0"/>
          <w:marBottom w:val="0"/>
          <w:divBdr>
            <w:top w:val="none" w:sz="0" w:space="0" w:color="auto"/>
            <w:left w:val="none" w:sz="0" w:space="0" w:color="auto"/>
            <w:bottom w:val="none" w:sz="0" w:space="0" w:color="auto"/>
            <w:right w:val="none" w:sz="0" w:space="0" w:color="auto"/>
          </w:divBdr>
        </w:div>
        <w:div w:id="1996689237">
          <w:marLeft w:val="0"/>
          <w:marRight w:val="0"/>
          <w:marTop w:val="150"/>
          <w:marBottom w:val="0"/>
          <w:divBdr>
            <w:top w:val="none" w:sz="0" w:space="0" w:color="auto"/>
            <w:left w:val="none" w:sz="0" w:space="0" w:color="auto"/>
            <w:bottom w:val="none" w:sz="0" w:space="0" w:color="auto"/>
            <w:right w:val="none" w:sz="0" w:space="0" w:color="auto"/>
          </w:divBdr>
          <w:divsChild>
            <w:div w:id="1163011478">
              <w:marLeft w:val="1155"/>
              <w:marRight w:val="0"/>
              <w:marTop w:val="0"/>
              <w:marBottom w:val="0"/>
              <w:divBdr>
                <w:top w:val="none" w:sz="0" w:space="0" w:color="auto"/>
                <w:left w:val="none" w:sz="0" w:space="0" w:color="auto"/>
                <w:bottom w:val="none" w:sz="0" w:space="0" w:color="auto"/>
                <w:right w:val="none" w:sz="0" w:space="0" w:color="auto"/>
              </w:divBdr>
            </w:div>
            <w:div w:id="2125036654">
              <w:marLeft w:val="1155"/>
              <w:marRight w:val="0"/>
              <w:marTop w:val="0"/>
              <w:marBottom w:val="0"/>
              <w:divBdr>
                <w:top w:val="none" w:sz="0" w:space="0" w:color="auto"/>
                <w:left w:val="none" w:sz="0" w:space="0" w:color="auto"/>
                <w:bottom w:val="none" w:sz="0" w:space="0" w:color="auto"/>
                <w:right w:val="none" w:sz="0" w:space="0" w:color="auto"/>
              </w:divBdr>
            </w:div>
            <w:div w:id="1107194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52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17729">
      <w:bodyDiv w:val="1"/>
      <w:marLeft w:val="0"/>
      <w:marRight w:val="0"/>
      <w:marTop w:val="0"/>
      <w:marBottom w:val="0"/>
      <w:divBdr>
        <w:top w:val="none" w:sz="0" w:space="0" w:color="auto"/>
        <w:left w:val="none" w:sz="0" w:space="0" w:color="auto"/>
        <w:bottom w:val="none" w:sz="0" w:space="0" w:color="auto"/>
        <w:right w:val="none" w:sz="0" w:space="0" w:color="auto"/>
      </w:divBdr>
      <w:divsChild>
        <w:div w:id="723143443">
          <w:marLeft w:val="0"/>
          <w:marRight w:val="0"/>
          <w:marTop w:val="0"/>
          <w:marBottom w:val="0"/>
          <w:divBdr>
            <w:top w:val="none" w:sz="0" w:space="0" w:color="auto"/>
            <w:left w:val="none" w:sz="0" w:space="0" w:color="auto"/>
            <w:bottom w:val="none" w:sz="0" w:space="0" w:color="auto"/>
            <w:right w:val="none" w:sz="0" w:space="0" w:color="auto"/>
          </w:divBdr>
        </w:div>
        <w:div w:id="1551958795">
          <w:marLeft w:val="0"/>
          <w:marRight w:val="0"/>
          <w:marTop w:val="150"/>
          <w:marBottom w:val="0"/>
          <w:divBdr>
            <w:top w:val="none" w:sz="0" w:space="0" w:color="auto"/>
            <w:left w:val="none" w:sz="0" w:space="0" w:color="auto"/>
            <w:bottom w:val="none" w:sz="0" w:space="0" w:color="auto"/>
            <w:right w:val="none" w:sz="0" w:space="0" w:color="auto"/>
          </w:divBdr>
          <w:divsChild>
            <w:div w:id="1502499827">
              <w:marLeft w:val="1155"/>
              <w:marRight w:val="0"/>
              <w:marTop w:val="0"/>
              <w:marBottom w:val="0"/>
              <w:divBdr>
                <w:top w:val="none" w:sz="0" w:space="0" w:color="auto"/>
                <w:left w:val="none" w:sz="0" w:space="0" w:color="auto"/>
                <w:bottom w:val="none" w:sz="0" w:space="0" w:color="auto"/>
                <w:right w:val="none" w:sz="0" w:space="0" w:color="auto"/>
              </w:divBdr>
            </w:div>
            <w:div w:id="954362478">
              <w:marLeft w:val="1155"/>
              <w:marRight w:val="0"/>
              <w:marTop w:val="0"/>
              <w:marBottom w:val="0"/>
              <w:divBdr>
                <w:top w:val="none" w:sz="0" w:space="0" w:color="auto"/>
                <w:left w:val="none" w:sz="0" w:space="0" w:color="auto"/>
                <w:bottom w:val="none" w:sz="0" w:space="0" w:color="auto"/>
                <w:right w:val="none" w:sz="0" w:space="0" w:color="auto"/>
              </w:divBdr>
            </w:div>
            <w:div w:id="34027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2947321">
      <w:bodyDiv w:val="1"/>
      <w:marLeft w:val="0"/>
      <w:marRight w:val="0"/>
      <w:marTop w:val="0"/>
      <w:marBottom w:val="0"/>
      <w:divBdr>
        <w:top w:val="none" w:sz="0" w:space="0" w:color="auto"/>
        <w:left w:val="none" w:sz="0" w:space="0" w:color="auto"/>
        <w:bottom w:val="none" w:sz="0" w:space="0" w:color="auto"/>
        <w:right w:val="none" w:sz="0" w:space="0" w:color="auto"/>
      </w:divBdr>
      <w:divsChild>
        <w:div w:id="290064600">
          <w:marLeft w:val="0"/>
          <w:marRight w:val="0"/>
          <w:marTop w:val="0"/>
          <w:marBottom w:val="0"/>
          <w:divBdr>
            <w:top w:val="none" w:sz="0" w:space="0" w:color="auto"/>
            <w:left w:val="none" w:sz="0" w:space="0" w:color="auto"/>
            <w:bottom w:val="none" w:sz="0" w:space="0" w:color="auto"/>
            <w:right w:val="none" w:sz="0" w:space="0" w:color="auto"/>
          </w:divBdr>
        </w:div>
        <w:div w:id="1538619682">
          <w:marLeft w:val="0"/>
          <w:marRight w:val="0"/>
          <w:marTop w:val="150"/>
          <w:marBottom w:val="0"/>
          <w:divBdr>
            <w:top w:val="none" w:sz="0" w:space="0" w:color="auto"/>
            <w:left w:val="none" w:sz="0" w:space="0" w:color="auto"/>
            <w:bottom w:val="none" w:sz="0" w:space="0" w:color="auto"/>
            <w:right w:val="none" w:sz="0" w:space="0" w:color="auto"/>
          </w:divBdr>
          <w:divsChild>
            <w:div w:id="93523618">
              <w:marLeft w:val="1155"/>
              <w:marRight w:val="0"/>
              <w:marTop w:val="0"/>
              <w:marBottom w:val="0"/>
              <w:divBdr>
                <w:top w:val="none" w:sz="0" w:space="0" w:color="auto"/>
                <w:left w:val="none" w:sz="0" w:space="0" w:color="auto"/>
                <w:bottom w:val="none" w:sz="0" w:space="0" w:color="auto"/>
                <w:right w:val="none" w:sz="0" w:space="0" w:color="auto"/>
              </w:divBdr>
            </w:div>
            <w:div w:id="1769352877">
              <w:marLeft w:val="1155"/>
              <w:marRight w:val="0"/>
              <w:marTop w:val="0"/>
              <w:marBottom w:val="0"/>
              <w:divBdr>
                <w:top w:val="none" w:sz="0" w:space="0" w:color="auto"/>
                <w:left w:val="none" w:sz="0" w:space="0" w:color="auto"/>
                <w:bottom w:val="none" w:sz="0" w:space="0" w:color="auto"/>
                <w:right w:val="none" w:sz="0" w:space="0" w:color="auto"/>
              </w:divBdr>
            </w:div>
            <w:div w:id="87696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334811">
      <w:bodyDiv w:val="1"/>
      <w:marLeft w:val="0"/>
      <w:marRight w:val="0"/>
      <w:marTop w:val="0"/>
      <w:marBottom w:val="0"/>
      <w:divBdr>
        <w:top w:val="none" w:sz="0" w:space="0" w:color="auto"/>
        <w:left w:val="none" w:sz="0" w:space="0" w:color="auto"/>
        <w:bottom w:val="none" w:sz="0" w:space="0" w:color="auto"/>
        <w:right w:val="none" w:sz="0" w:space="0" w:color="auto"/>
      </w:divBdr>
      <w:divsChild>
        <w:div w:id="1932813292">
          <w:marLeft w:val="0"/>
          <w:marRight w:val="0"/>
          <w:marTop w:val="0"/>
          <w:marBottom w:val="0"/>
          <w:divBdr>
            <w:top w:val="none" w:sz="0" w:space="0" w:color="auto"/>
            <w:left w:val="none" w:sz="0" w:space="0" w:color="auto"/>
            <w:bottom w:val="none" w:sz="0" w:space="0" w:color="auto"/>
            <w:right w:val="none" w:sz="0" w:space="0" w:color="auto"/>
          </w:divBdr>
        </w:div>
        <w:div w:id="510679371">
          <w:marLeft w:val="0"/>
          <w:marRight w:val="0"/>
          <w:marTop w:val="150"/>
          <w:marBottom w:val="0"/>
          <w:divBdr>
            <w:top w:val="none" w:sz="0" w:space="0" w:color="auto"/>
            <w:left w:val="none" w:sz="0" w:space="0" w:color="auto"/>
            <w:bottom w:val="none" w:sz="0" w:space="0" w:color="auto"/>
            <w:right w:val="none" w:sz="0" w:space="0" w:color="auto"/>
          </w:divBdr>
          <w:divsChild>
            <w:div w:id="236986732">
              <w:marLeft w:val="1155"/>
              <w:marRight w:val="0"/>
              <w:marTop w:val="0"/>
              <w:marBottom w:val="0"/>
              <w:divBdr>
                <w:top w:val="none" w:sz="0" w:space="0" w:color="auto"/>
                <w:left w:val="none" w:sz="0" w:space="0" w:color="auto"/>
                <w:bottom w:val="none" w:sz="0" w:space="0" w:color="auto"/>
                <w:right w:val="none" w:sz="0" w:space="0" w:color="auto"/>
              </w:divBdr>
            </w:div>
            <w:div w:id="1034310571">
              <w:marLeft w:val="1155"/>
              <w:marRight w:val="0"/>
              <w:marTop w:val="0"/>
              <w:marBottom w:val="0"/>
              <w:divBdr>
                <w:top w:val="none" w:sz="0" w:space="0" w:color="auto"/>
                <w:left w:val="none" w:sz="0" w:space="0" w:color="auto"/>
                <w:bottom w:val="none" w:sz="0" w:space="0" w:color="auto"/>
                <w:right w:val="none" w:sz="0" w:space="0" w:color="auto"/>
              </w:divBdr>
            </w:div>
            <w:div w:id="1817334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51582">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064552">
      <w:bodyDiv w:val="1"/>
      <w:marLeft w:val="0"/>
      <w:marRight w:val="0"/>
      <w:marTop w:val="0"/>
      <w:marBottom w:val="0"/>
      <w:divBdr>
        <w:top w:val="none" w:sz="0" w:space="0" w:color="auto"/>
        <w:left w:val="none" w:sz="0" w:space="0" w:color="auto"/>
        <w:bottom w:val="none" w:sz="0" w:space="0" w:color="auto"/>
        <w:right w:val="none" w:sz="0" w:space="0" w:color="auto"/>
      </w:divBdr>
      <w:divsChild>
        <w:div w:id="1958675617">
          <w:marLeft w:val="0"/>
          <w:marRight w:val="0"/>
          <w:marTop w:val="0"/>
          <w:marBottom w:val="0"/>
          <w:divBdr>
            <w:top w:val="none" w:sz="0" w:space="0" w:color="auto"/>
            <w:left w:val="none" w:sz="0" w:space="0" w:color="auto"/>
            <w:bottom w:val="none" w:sz="0" w:space="0" w:color="auto"/>
            <w:right w:val="none" w:sz="0" w:space="0" w:color="auto"/>
          </w:divBdr>
        </w:div>
        <w:div w:id="164636383">
          <w:marLeft w:val="0"/>
          <w:marRight w:val="0"/>
          <w:marTop w:val="150"/>
          <w:marBottom w:val="0"/>
          <w:divBdr>
            <w:top w:val="none" w:sz="0" w:space="0" w:color="auto"/>
            <w:left w:val="none" w:sz="0" w:space="0" w:color="auto"/>
            <w:bottom w:val="none" w:sz="0" w:space="0" w:color="auto"/>
            <w:right w:val="none" w:sz="0" w:space="0" w:color="auto"/>
          </w:divBdr>
          <w:divsChild>
            <w:div w:id="245849280">
              <w:marLeft w:val="1155"/>
              <w:marRight w:val="0"/>
              <w:marTop w:val="0"/>
              <w:marBottom w:val="0"/>
              <w:divBdr>
                <w:top w:val="none" w:sz="0" w:space="0" w:color="auto"/>
                <w:left w:val="none" w:sz="0" w:space="0" w:color="auto"/>
                <w:bottom w:val="none" w:sz="0" w:space="0" w:color="auto"/>
                <w:right w:val="none" w:sz="0" w:space="0" w:color="auto"/>
              </w:divBdr>
            </w:div>
            <w:div w:id="1519465754">
              <w:marLeft w:val="1155"/>
              <w:marRight w:val="0"/>
              <w:marTop w:val="0"/>
              <w:marBottom w:val="0"/>
              <w:divBdr>
                <w:top w:val="none" w:sz="0" w:space="0" w:color="auto"/>
                <w:left w:val="none" w:sz="0" w:space="0" w:color="auto"/>
                <w:bottom w:val="none" w:sz="0" w:space="0" w:color="auto"/>
                <w:right w:val="none" w:sz="0" w:space="0" w:color="auto"/>
              </w:divBdr>
            </w:div>
            <w:div w:id="1043406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432">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188822">
      <w:bodyDiv w:val="1"/>
      <w:marLeft w:val="0"/>
      <w:marRight w:val="0"/>
      <w:marTop w:val="0"/>
      <w:marBottom w:val="0"/>
      <w:divBdr>
        <w:top w:val="none" w:sz="0" w:space="0" w:color="auto"/>
        <w:left w:val="none" w:sz="0" w:space="0" w:color="auto"/>
        <w:bottom w:val="none" w:sz="0" w:space="0" w:color="auto"/>
        <w:right w:val="none" w:sz="0" w:space="0" w:color="auto"/>
      </w:divBdr>
      <w:divsChild>
        <w:div w:id="2130737710">
          <w:marLeft w:val="0"/>
          <w:marRight w:val="0"/>
          <w:marTop w:val="0"/>
          <w:marBottom w:val="0"/>
          <w:divBdr>
            <w:top w:val="none" w:sz="0" w:space="0" w:color="auto"/>
            <w:left w:val="none" w:sz="0" w:space="0" w:color="auto"/>
            <w:bottom w:val="none" w:sz="0" w:space="0" w:color="auto"/>
            <w:right w:val="none" w:sz="0" w:space="0" w:color="auto"/>
          </w:divBdr>
        </w:div>
        <w:div w:id="135532817">
          <w:marLeft w:val="0"/>
          <w:marRight w:val="0"/>
          <w:marTop w:val="150"/>
          <w:marBottom w:val="0"/>
          <w:divBdr>
            <w:top w:val="none" w:sz="0" w:space="0" w:color="auto"/>
            <w:left w:val="none" w:sz="0" w:space="0" w:color="auto"/>
            <w:bottom w:val="none" w:sz="0" w:space="0" w:color="auto"/>
            <w:right w:val="none" w:sz="0" w:space="0" w:color="auto"/>
          </w:divBdr>
          <w:divsChild>
            <w:div w:id="175123004">
              <w:marLeft w:val="1155"/>
              <w:marRight w:val="0"/>
              <w:marTop w:val="0"/>
              <w:marBottom w:val="0"/>
              <w:divBdr>
                <w:top w:val="none" w:sz="0" w:space="0" w:color="auto"/>
                <w:left w:val="none" w:sz="0" w:space="0" w:color="auto"/>
                <w:bottom w:val="none" w:sz="0" w:space="0" w:color="auto"/>
                <w:right w:val="none" w:sz="0" w:space="0" w:color="auto"/>
              </w:divBdr>
            </w:div>
            <w:div w:id="1570189477">
              <w:marLeft w:val="1155"/>
              <w:marRight w:val="0"/>
              <w:marTop w:val="0"/>
              <w:marBottom w:val="0"/>
              <w:divBdr>
                <w:top w:val="none" w:sz="0" w:space="0" w:color="auto"/>
                <w:left w:val="none" w:sz="0" w:space="0" w:color="auto"/>
                <w:bottom w:val="none" w:sz="0" w:space="0" w:color="auto"/>
                <w:right w:val="none" w:sz="0" w:space="0" w:color="auto"/>
              </w:divBdr>
            </w:div>
            <w:div w:id="99419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58029">
      <w:bodyDiv w:val="1"/>
      <w:marLeft w:val="0"/>
      <w:marRight w:val="0"/>
      <w:marTop w:val="0"/>
      <w:marBottom w:val="0"/>
      <w:divBdr>
        <w:top w:val="none" w:sz="0" w:space="0" w:color="auto"/>
        <w:left w:val="none" w:sz="0" w:space="0" w:color="auto"/>
        <w:bottom w:val="none" w:sz="0" w:space="0" w:color="auto"/>
        <w:right w:val="none" w:sz="0" w:space="0" w:color="auto"/>
      </w:divBdr>
      <w:divsChild>
        <w:div w:id="1235122275">
          <w:marLeft w:val="0"/>
          <w:marRight w:val="0"/>
          <w:marTop w:val="0"/>
          <w:marBottom w:val="0"/>
          <w:divBdr>
            <w:top w:val="none" w:sz="0" w:space="0" w:color="auto"/>
            <w:left w:val="none" w:sz="0" w:space="0" w:color="auto"/>
            <w:bottom w:val="none" w:sz="0" w:space="0" w:color="auto"/>
            <w:right w:val="none" w:sz="0" w:space="0" w:color="auto"/>
          </w:divBdr>
        </w:div>
        <w:div w:id="1064522346">
          <w:marLeft w:val="0"/>
          <w:marRight w:val="0"/>
          <w:marTop w:val="150"/>
          <w:marBottom w:val="0"/>
          <w:divBdr>
            <w:top w:val="none" w:sz="0" w:space="0" w:color="auto"/>
            <w:left w:val="none" w:sz="0" w:space="0" w:color="auto"/>
            <w:bottom w:val="none" w:sz="0" w:space="0" w:color="auto"/>
            <w:right w:val="none" w:sz="0" w:space="0" w:color="auto"/>
          </w:divBdr>
          <w:divsChild>
            <w:div w:id="487286407">
              <w:marLeft w:val="1155"/>
              <w:marRight w:val="0"/>
              <w:marTop w:val="0"/>
              <w:marBottom w:val="0"/>
              <w:divBdr>
                <w:top w:val="none" w:sz="0" w:space="0" w:color="auto"/>
                <w:left w:val="none" w:sz="0" w:space="0" w:color="auto"/>
                <w:bottom w:val="none" w:sz="0" w:space="0" w:color="auto"/>
                <w:right w:val="none" w:sz="0" w:space="0" w:color="auto"/>
              </w:divBdr>
            </w:div>
            <w:div w:id="1579512770">
              <w:marLeft w:val="1155"/>
              <w:marRight w:val="0"/>
              <w:marTop w:val="0"/>
              <w:marBottom w:val="0"/>
              <w:divBdr>
                <w:top w:val="none" w:sz="0" w:space="0" w:color="auto"/>
                <w:left w:val="none" w:sz="0" w:space="0" w:color="auto"/>
                <w:bottom w:val="none" w:sz="0" w:space="0" w:color="auto"/>
                <w:right w:val="none" w:sz="0" w:space="0" w:color="auto"/>
              </w:divBdr>
            </w:div>
            <w:div w:id="1978870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573486">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839460">
      <w:bodyDiv w:val="1"/>
      <w:marLeft w:val="0"/>
      <w:marRight w:val="0"/>
      <w:marTop w:val="0"/>
      <w:marBottom w:val="0"/>
      <w:divBdr>
        <w:top w:val="none" w:sz="0" w:space="0" w:color="auto"/>
        <w:left w:val="none" w:sz="0" w:space="0" w:color="auto"/>
        <w:bottom w:val="none" w:sz="0" w:space="0" w:color="auto"/>
        <w:right w:val="none" w:sz="0" w:space="0" w:color="auto"/>
      </w:divBdr>
      <w:divsChild>
        <w:div w:id="1569339654">
          <w:marLeft w:val="0"/>
          <w:marRight w:val="0"/>
          <w:marTop w:val="0"/>
          <w:marBottom w:val="0"/>
          <w:divBdr>
            <w:top w:val="none" w:sz="0" w:space="0" w:color="auto"/>
            <w:left w:val="none" w:sz="0" w:space="0" w:color="auto"/>
            <w:bottom w:val="none" w:sz="0" w:space="0" w:color="auto"/>
            <w:right w:val="none" w:sz="0" w:space="0" w:color="auto"/>
          </w:divBdr>
        </w:div>
        <w:div w:id="1401365898">
          <w:marLeft w:val="0"/>
          <w:marRight w:val="0"/>
          <w:marTop w:val="150"/>
          <w:marBottom w:val="0"/>
          <w:divBdr>
            <w:top w:val="none" w:sz="0" w:space="0" w:color="auto"/>
            <w:left w:val="none" w:sz="0" w:space="0" w:color="auto"/>
            <w:bottom w:val="none" w:sz="0" w:space="0" w:color="auto"/>
            <w:right w:val="none" w:sz="0" w:space="0" w:color="auto"/>
          </w:divBdr>
          <w:divsChild>
            <w:div w:id="552933478">
              <w:marLeft w:val="1155"/>
              <w:marRight w:val="0"/>
              <w:marTop w:val="0"/>
              <w:marBottom w:val="0"/>
              <w:divBdr>
                <w:top w:val="none" w:sz="0" w:space="0" w:color="auto"/>
                <w:left w:val="none" w:sz="0" w:space="0" w:color="auto"/>
                <w:bottom w:val="none" w:sz="0" w:space="0" w:color="auto"/>
                <w:right w:val="none" w:sz="0" w:space="0" w:color="auto"/>
              </w:divBdr>
            </w:div>
            <w:div w:id="483090760">
              <w:marLeft w:val="1155"/>
              <w:marRight w:val="0"/>
              <w:marTop w:val="0"/>
              <w:marBottom w:val="0"/>
              <w:divBdr>
                <w:top w:val="none" w:sz="0" w:space="0" w:color="auto"/>
                <w:left w:val="none" w:sz="0" w:space="0" w:color="auto"/>
                <w:bottom w:val="none" w:sz="0" w:space="0" w:color="auto"/>
                <w:right w:val="none" w:sz="0" w:space="0" w:color="auto"/>
              </w:divBdr>
            </w:div>
            <w:div w:id="812799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843098">
      <w:bodyDiv w:val="1"/>
      <w:marLeft w:val="0"/>
      <w:marRight w:val="0"/>
      <w:marTop w:val="0"/>
      <w:marBottom w:val="0"/>
      <w:divBdr>
        <w:top w:val="none" w:sz="0" w:space="0" w:color="auto"/>
        <w:left w:val="none" w:sz="0" w:space="0" w:color="auto"/>
        <w:bottom w:val="none" w:sz="0" w:space="0" w:color="auto"/>
        <w:right w:val="none" w:sz="0" w:space="0" w:color="auto"/>
      </w:divBdr>
      <w:divsChild>
        <w:div w:id="1426877395">
          <w:marLeft w:val="0"/>
          <w:marRight w:val="0"/>
          <w:marTop w:val="0"/>
          <w:marBottom w:val="0"/>
          <w:divBdr>
            <w:top w:val="none" w:sz="0" w:space="0" w:color="auto"/>
            <w:left w:val="none" w:sz="0" w:space="0" w:color="auto"/>
            <w:bottom w:val="none" w:sz="0" w:space="0" w:color="auto"/>
            <w:right w:val="none" w:sz="0" w:space="0" w:color="auto"/>
          </w:divBdr>
        </w:div>
        <w:div w:id="236673539">
          <w:marLeft w:val="0"/>
          <w:marRight w:val="0"/>
          <w:marTop w:val="150"/>
          <w:marBottom w:val="0"/>
          <w:divBdr>
            <w:top w:val="none" w:sz="0" w:space="0" w:color="auto"/>
            <w:left w:val="none" w:sz="0" w:space="0" w:color="auto"/>
            <w:bottom w:val="none" w:sz="0" w:space="0" w:color="auto"/>
            <w:right w:val="none" w:sz="0" w:space="0" w:color="auto"/>
          </w:divBdr>
          <w:divsChild>
            <w:div w:id="994996493">
              <w:marLeft w:val="1155"/>
              <w:marRight w:val="0"/>
              <w:marTop w:val="0"/>
              <w:marBottom w:val="0"/>
              <w:divBdr>
                <w:top w:val="none" w:sz="0" w:space="0" w:color="auto"/>
                <w:left w:val="none" w:sz="0" w:space="0" w:color="auto"/>
                <w:bottom w:val="none" w:sz="0" w:space="0" w:color="auto"/>
                <w:right w:val="none" w:sz="0" w:space="0" w:color="auto"/>
              </w:divBdr>
            </w:div>
            <w:div w:id="659623600">
              <w:marLeft w:val="1155"/>
              <w:marRight w:val="0"/>
              <w:marTop w:val="0"/>
              <w:marBottom w:val="0"/>
              <w:divBdr>
                <w:top w:val="none" w:sz="0" w:space="0" w:color="auto"/>
                <w:left w:val="none" w:sz="0" w:space="0" w:color="auto"/>
                <w:bottom w:val="none" w:sz="0" w:space="0" w:color="auto"/>
                <w:right w:val="none" w:sz="0" w:space="0" w:color="auto"/>
              </w:divBdr>
            </w:div>
            <w:div w:id="216362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0480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542490">
      <w:bodyDiv w:val="1"/>
      <w:marLeft w:val="0"/>
      <w:marRight w:val="0"/>
      <w:marTop w:val="0"/>
      <w:marBottom w:val="0"/>
      <w:divBdr>
        <w:top w:val="none" w:sz="0" w:space="0" w:color="auto"/>
        <w:left w:val="none" w:sz="0" w:space="0" w:color="auto"/>
        <w:bottom w:val="none" w:sz="0" w:space="0" w:color="auto"/>
        <w:right w:val="none" w:sz="0" w:space="0" w:color="auto"/>
      </w:divBdr>
      <w:divsChild>
        <w:div w:id="1491099756">
          <w:marLeft w:val="0"/>
          <w:marRight w:val="0"/>
          <w:marTop w:val="0"/>
          <w:marBottom w:val="0"/>
          <w:divBdr>
            <w:top w:val="none" w:sz="0" w:space="0" w:color="auto"/>
            <w:left w:val="none" w:sz="0" w:space="0" w:color="auto"/>
            <w:bottom w:val="none" w:sz="0" w:space="0" w:color="auto"/>
            <w:right w:val="none" w:sz="0" w:space="0" w:color="auto"/>
          </w:divBdr>
        </w:div>
        <w:div w:id="1353259748">
          <w:marLeft w:val="0"/>
          <w:marRight w:val="0"/>
          <w:marTop w:val="150"/>
          <w:marBottom w:val="0"/>
          <w:divBdr>
            <w:top w:val="none" w:sz="0" w:space="0" w:color="auto"/>
            <w:left w:val="none" w:sz="0" w:space="0" w:color="auto"/>
            <w:bottom w:val="none" w:sz="0" w:space="0" w:color="auto"/>
            <w:right w:val="none" w:sz="0" w:space="0" w:color="auto"/>
          </w:divBdr>
          <w:divsChild>
            <w:div w:id="483133113">
              <w:marLeft w:val="1155"/>
              <w:marRight w:val="0"/>
              <w:marTop w:val="0"/>
              <w:marBottom w:val="0"/>
              <w:divBdr>
                <w:top w:val="none" w:sz="0" w:space="0" w:color="auto"/>
                <w:left w:val="none" w:sz="0" w:space="0" w:color="auto"/>
                <w:bottom w:val="none" w:sz="0" w:space="0" w:color="auto"/>
                <w:right w:val="none" w:sz="0" w:space="0" w:color="auto"/>
              </w:divBdr>
            </w:div>
            <w:div w:id="44843098">
              <w:marLeft w:val="1155"/>
              <w:marRight w:val="0"/>
              <w:marTop w:val="0"/>
              <w:marBottom w:val="0"/>
              <w:divBdr>
                <w:top w:val="none" w:sz="0" w:space="0" w:color="auto"/>
                <w:left w:val="none" w:sz="0" w:space="0" w:color="auto"/>
                <w:bottom w:val="none" w:sz="0" w:space="0" w:color="auto"/>
                <w:right w:val="none" w:sz="0" w:space="0" w:color="auto"/>
              </w:divBdr>
            </w:div>
            <w:div w:id="1794443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764981">
      <w:bodyDiv w:val="1"/>
      <w:marLeft w:val="0"/>
      <w:marRight w:val="0"/>
      <w:marTop w:val="0"/>
      <w:marBottom w:val="0"/>
      <w:divBdr>
        <w:top w:val="none" w:sz="0" w:space="0" w:color="auto"/>
        <w:left w:val="none" w:sz="0" w:space="0" w:color="auto"/>
        <w:bottom w:val="none" w:sz="0" w:space="0" w:color="auto"/>
        <w:right w:val="none" w:sz="0" w:space="0" w:color="auto"/>
      </w:divBdr>
      <w:divsChild>
        <w:div w:id="1600943459">
          <w:marLeft w:val="0"/>
          <w:marRight w:val="0"/>
          <w:marTop w:val="0"/>
          <w:marBottom w:val="0"/>
          <w:divBdr>
            <w:top w:val="none" w:sz="0" w:space="0" w:color="auto"/>
            <w:left w:val="none" w:sz="0" w:space="0" w:color="auto"/>
            <w:bottom w:val="none" w:sz="0" w:space="0" w:color="auto"/>
            <w:right w:val="none" w:sz="0" w:space="0" w:color="auto"/>
          </w:divBdr>
        </w:div>
        <w:div w:id="1106466336">
          <w:marLeft w:val="0"/>
          <w:marRight w:val="0"/>
          <w:marTop w:val="150"/>
          <w:marBottom w:val="0"/>
          <w:divBdr>
            <w:top w:val="none" w:sz="0" w:space="0" w:color="auto"/>
            <w:left w:val="none" w:sz="0" w:space="0" w:color="auto"/>
            <w:bottom w:val="none" w:sz="0" w:space="0" w:color="auto"/>
            <w:right w:val="none" w:sz="0" w:space="0" w:color="auto"/>
          </w:divBdr>
          <w:divsChild>
            <w:div w:id="1267300505">
              <w:marLeft w:val="1155"/>
              <w:marRight w:val="0"/>
              <w:marTop w:val="0"/>
              <w:marBottom w:val="0"/>
              <w:divBdr>
                <w:top w:val="none" w:sz="0" w:space="0" w:color="auto"/>
                <w:left w:val="none" w:sz="0" w:space="0" w:color="auto"/>
                <w:bottom w:val="none" w:sz="0" w:space="0" w:color="auto"/>
                <w:right w:val="none" w:sz="0" w:space="0" w:color="auto"/>
              </w:divBdr>
            </w:div>
            <w:div w:id="956061625">
              <w:marLeft w:val="1155"/>
              <w:marRight w:val="0"/>
              <w:marTop w:val="0"/>
              <w:marBottom w:val="0"/>
              <w:divBdr>
                <w:top w:val="none" w:sz="0" w:space="0" w:color="auto"/>
                <w:left w:val="none" w:sz="0" w:space="0" w:color="auto"/>
                <w:bottom w:val="none" w:sz="0" w:space="0" w:color="auto"/>
                <w:right w:val="none" w:sz="0" w:space="0" w:color="auto"/>
              </w:divBdr>
            </w:div>
            <w:div w:id="1878157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5817">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542217">
      <w:bodyDiv w:val="1"/>
      <w:marLeft w:val="0"/>
      <w:marRight w:val="0"/>
      <w:marTop w:val="0"/>
      <w:marBottom w:val="0"/>
      <w:divBdr>
        <w:top w:val="none" w:sz="0" w:space="0" w:color="auto"/>
        <w:left w:val="none" w:sz="0" w:space="0" w:color="auto"/>
        <w:bottom w:val="none" w:sz="0" w:space="0" w:color="auto"/>
        <w:right w:val="none" w:sz="0" w:space="0" w:color="auto"/>
      </w:divBdr>
      <w:divsChild>
        <w:div w:id="624971038">
          <w:marLeft w:val="0"/>
          <w:marRight w:val="0"/>
          <w:marTop w:val="0"/>
          <w:marBottom w:val="0"/>
          <w:divBdr>
            <w:top w:val="none" w:sz="0" w:space="0" w:color="auto"/>
            <w:left w:val="none" w:sz="0" w:space="0" w:color="auto"/>
            <w:bottom w:val="none" w:sz="0" w:space="0" w:color="auto"/>
            <w:right w:val="none" w:sz="0" w:space="0" w:color="auto"/>
          </w:divBdr>
        </w:div>
        <w:div w:id="2021464494">
          <w:marLeft w:val="0"/>
          <w:marRight w:val="0"/>
          <w:marTop w:val="150"/>
          <w:marBottom w:val="0"/>
          <w:divBdr>
            <w:top w:val="none" w:sz="0" w:space="0" w:color="auto"/>
            <w:left w:val="none" w:sz="0" w:space="0" w:color="auto"/>
            <w:bottom w:val="none" w:sz="0" w:space="0" w:color="auto"/>
            <w:right w:val="none" w:sz="0" w:space="0" w:color="auto"/>
          </w:divBdr>
          <w:divsChild>
            <w:div w:id="882714796">
              <w:marLeft w:val="1155"/>
              <w:marRight w:val="0"/>
              <w:marTop w:val="0"/>
              <w:marBottom w:val="0"/>
              <w:divBdr>
                <w:top w:val="none" w:sz="0" w:space="0" w:color="auto"/>
                <w:left w:val="none" w:sz="0" w:space="0" w:color="auto"/>
                <w:bottom w:val="none" w:sz="0" w:space="0" w:color="auto"/>
                <w:right w:val="none" w:sz="0" w:space="0" w:color="auto"/>
              </w:divBdr>
            </w:div>
            <w:div w:id="1963807277">
              <w:marLeft w:val="1155"/>
              <w:marRight w:val="0"/>
              <w:marTop w:val="0"/>
              <w:marBottom w:val="0"/>
              <w:divBdr>
                <w:top w:val="none" w:sz="0" w:space="0" w:color="auto"/>
                <w:left w:val="none" w:sz="0" w:space="0" w:color="auto"/>
                <w:bottom w:val="none" w:sz="0" w:space="0" w:color="auto"/>
                <w:right w:val="none" w:sz="0" w:space="0" w:color="auto"/>
              </w:divBdr>
            </w:div>
            <w:div w:id="655765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32388">
      <w:bodyDiv w:val="1"/>
      <w:marLeft w:val="0"/>
      <w:marRight w:val="0"/>
      <w:marTop w:val="0"/>
      <w:marBottom w:val="0"/>
      <w:divBdr>
        <w:top w:val="none" w:sz="0" w:space="0" w:color="auto"/>
        <w:left w:val="none" w:sz="0" w:space="0" w:color="auto"/>
        <w:bottom w:val="none" w:sz="0" w:space="0" w:color="auto"/>
        <w:right w:val="none" w:sz="0" w:space="0" w:color="auto"/>
      </w:divBdr>
      <w:divsChild>
        <w:div w:id="11807389">
          <w:marLeft w:val="0"/>
          <w:marRight w:val="0"/>
          <w:marTop w:val="0"/>
          <w:marBottom w:val="0"/>
          <w:divBdr>
            <w:top w:val="none" w:sz="0" w:space="0" w:color="auto"/>
            <w:left w:val="none" w:sz="0" w:space="0" w:color="auto"/>
            <w:bottom w:val="none" w:sz="0" w:space="0" w:color="auto"/>
            <w:right w:val="none" w:sz="0" w:space="0" w:color="auto"/>
          </w:divBdr>
        </w:div>
        <w:div w:id="364866729">
          <w:marLeft w:val="0"/>
          <w:marRight w:val="0"/>
          <w:marTop w:val="150"/>
          <w:marBottom w:val="0"/>
          <w:divBdr>
            <w:top w:val="none" w:sz="0" w:space="0" w:color="auto"/>
            <w:left w:val="none" w:sz="0" w:space="0" w:color="auto"/>
            <w:bottom w:val="none" w:sz="0" w:space="0" w:color="auto"/>
            <w:right w:val="none" w:sz="0" w:space="0" w:color="auto"/>
          </w:divBdr>
          <w:divsChild>
            <w:div w:id="184638188">
              <w:marLeft w:val="1155"/>
              <w:marRight w:val="0"/>
              <w:marTop w:val="0"/>
              <w:marBottom w:val="0"/>
              <w:divBdr>
                <w:top w:val="none" w:sz="0" w:space="0" w:color="auto"/>
                <w:left w:val="none" w:sz="0" w:space="0" w:color="auto"/>
                <w:bottom w:val="none" w:sz="0" w:space="0" w:color="auto"/>
                <w:right w:val="none" w:sz="0" w:space="0" w:color="auto"/>
              </w:divBdr>
            </w:div>
            <w:div w:id="109805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651395">
      <w:bodyDiv w:val="1"/>
      <w:marLeft w:val="0"/>
      <w:marRight w:val="0"/>
      <w:marTop w:val="0"/>
      <w:marBottom w:val="0"/>
      <w:divBdr>
        <w:top w:val="none" w:sz="0" w:space="0" w:color="auto"/>
        <w:left w:val="none" w:sz="0" w:space="0" w:color="auto"/>
        <w:bottom w:val="none" w:sz="0" w:space="0" w:color="auto"/>
        <w:right w:val="none" w:sz="0" w:space="0" w:color="auto"/>
      </w:divBdr>
      <w:divsChild>
        <w:div w:id="529418783">
          <w:marLeft w:val="0"/>
          <w:marRight w:val="0"/>
          <w:marTop w:val="0"/>
          <w:marBottom w:val="0"/>
          <w:divBdr>
            <w:top w:val="none" w:sz="0" w:space="0" w:color="auto"/>
            <w:left w:val="none" w:sz="0" w:space="0" w:color="auto"/>
            <w:bottom w:val="none" w:sz="0" w:space="0" w:color="auto"/>
            <w:right w:val="none" w:sz="0" w:space="0" w:color="auto"/>
          </w:divBdr>
        </w:div>
        <w:div w:id="49768203">
          <w:marLeft w:val="0"/>
          <w:marRight w:val="0"/>
          <w:marTop w:val="150"/>
          <w:marBottom w:val="0"/>
          <w:divBdr>
            <w:top w:val="none" w:sz="0" w:space="0" w:color="auto"/>
            <w:left w:val="none" w:sz="0" w:space="0" w:color="auto"/>
            <w:bottom w:val="none" w:sz="0" w:space="0" w:color="auto"/>
            <w:right w:val="none" w:sz="0" w:space="0" w:color="auto"/>
          </w:divBdr>
          <w:divsChild>
            <w:div w:id="2057122034">
              <w:marLeft w:val="1155"/>
              <w:marRight w:val="0"/>
              <w:marTop w:val="0"/>
              <w:marBottom w:val="0"/>
              <w:divBdr>
                <w:top w:val="none" w:sz="0" w:space="0" w:color="auto"/>
                <w:left w:val="none" w:sz="0" w:space="0" w:color="auto"/>
                <w:bottom w:val="none" w:sz="0" w:space="0" w:color="auto"/>
                <w:right w:val="none" w:sz="0" w:space="0" w:color="auto"/>
              </w:divBdr>
            </w:div>
            <w:div w:id="1245460231">
              <w:marLeft w:val="1155"/>
              <w:marRight w:val="0"/>
              <w:marTop w:val="0"/>
              <w:marBottom w:val="0"/>
              <w:divBdr>
                <w:top w:val="none" w:sz="0" w:space="0" w:color="auto"/>
                <w:left w:val="none" w:sz="0" w:space="0" w:color="auto"/>
                <w:bottom w:val="none" w:sz="0" w:space="0" w:color="auto"/>
                <w:right w:val="none" w:sz="0" w:space="0" w:color="auto"/>
              </w:divBdr>
            </w:div>
            <w:div w:id="796340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084100">
      <w:bodyDiv w:val="1"/>
      <w:marLeft w:val="0"/>
      <w:marRight w:val="0"/>
      <w:marTop w:val="0"/>
      <w:marBottom w:val="0"/>
      <w:divBdr>
        <w:top w:val="none" w:sz="0" w:space="0" w:color="auto"/>
        <w:left w:val="none" w:sz="0" w:space="0" w:color="auto"/>
        <w:bottom w:val="none" w:sz="0" w:space="0" w:color="auto"/>
        <w:right w:val="none" w:sz="0" w:space="0" w:color="auto"/>
      </w:divBdr>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886631">
      <w:bodyDiv w:val="1"/>
      <w:marLeft w:val="0"/>
      <w:marRight w:val="0"/>
      <w:marTop w:val="0"/>
      <w:marBottom w:val="0"/>
      <w:divBdr>
        <w:top w:val="none" w:sz="0" w:space="0" w:color="auto"/>
        <w:left w:val="none" w:sz="0" w:space="0" w:color="auto"/>
        <w:bottom w:val="none" w:sz="0" w:space="0" w:color="auto"/>
        <w:right w:val="none" w:sz="0" w:space="0" w:color="auto"/>
      </w:divBdr>
      <w:divsChild>
        <w:div w:id="1431466086">
          <w:marLeft w:val="0"/>
          <w:marRight w:val="0"/>
          <w:marTop w:val="0"/>
          <w:marBottom w:val="0"/>
          <w:divBdr>
            <w:top w:val="none" w:sz="0" w:space="0" w:color="auto"/>
            <w:left w:val="none" w:sz="0" w:space="0" w:color="auto"/>
            <w:bottom w:val="none" w:sz="0" w:space="0" w:color="auto"/>
            <w:right w:val="none" w:sz="0" w:space="0" w:color="auto"/>
          </w:divBdr>
        </w:div>
        <w:div w:id="917056159">
          <w:marLeft w:val="0"/>
          <w:marRight w:val="0"/>
          <w:marTop w:val="150"/>
          <w:marBottom w:val="0"/>
          <w:divBdr>
            <w:top w:val="none" w:sz="0" w:space="0" w:color="auto"/>
            <w:left w:val="none" w:sz="0" w:space="0" w:color="auto"/>
            <w:bottom w:val="none" w:sz="0" w:space="0" w:color="auto"/>
            <w:right w:val="none" w:sz="0" w:space="0" w:color="auto"/>
          </w:divBdr>
          <w:divsChild>
            <w:div w:id="1888180087">
              <w:marLeft w:val="1155"/>
              <w:marRight w:val="0"/>
              <w:marTop w:val="0"/>
              <w:marBottom w:val="0"/>
              <w:divBdr>
                <w:top w:val="none" w:sz="0" w:space="0" w:color="auto"/>
                <w:left w:val="none" w:sz="0" w:space="0" w:color="auto"/>
                <w:bottom w:val="none" w:sz="0" w:space="0" w:color="auto"/>
                <w:right w:val="none" w:sz="0" w:space="0" w:color="auto"/>
              </w:divBdr>
            </w:div>
            <w:div w:id="280889913">
              <w:marLeft w:val="1155"/>
              <w:marRight w:val="0"/>
              <w:marTop w:val="0"/>
              <w:marBottom w:val="0"/>
              <w:divBdr>
                <w:top w:val="none" w:sz="0" w:space="0" w:color="auto"/>
                <w:left w:val="none" w:sz="0" w:space="0" w:color="auto"/>
                <w:bottom w:val="none" w:sz="0" w:space="0" w:color="auto"/>
                <w:right w:val="none" w:sz="0" w:space="0" w:color="auto"/>
              </w:divBdr>
            </w:div>
            <w:div w:id="101404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887816">
      <w:bodyDiv w:val="1"/>
      <w:marLeft w:val="0"/>
      <w:marRight w:val="0"/>
      <w:marTop w:val="0"/>
      <w:marBottom w:val="0"/>
      <w:divBdr>
        <w:top w:val="none" w:sz="0" w:space="0" w:color="auto"/>
        <w:left w:val="none" w:sz="0" w:space="0" w:color="auto"/>
        <w:bottom w:val="none" w:sz="0" w:space="0" w:color="auto"/>
        <w:right w:val="none" w:sz="0" w:space="0" w:color="auto"/>
      </w:divBdr>
      <w:divsChild>
        <w:div w:id="1532765775">
          <w:marLeft w:val="0"/>
          <w:marRight w:val="0"/>
          <w:marTop w:val="0"/>
          <w:marBottom w:val="0"/>
          <w:divBdr>
            <w:top w:val="none" w:sz="0" w:space="0" w:color="auto"/>
            <w:left w:val="none" w:sz="0" w:space="0" w:color="auto"/>
            <w:bottom w:val="none" w:sz="0" w:space="0" w:color="auto"/>
            <w:right w:val="none" w:sz="0" w:space="0" w:color="auto"/>
          </w:divBdr>
        </w:div>
        <w:div w:id="1650207295">
          <w:marLeft w:val="0"/>
          <w:marRight w:val="0"/>
          <w:marTop w:val="150"/>
          <w:marBottom w:val="0"/>
          <w:divBdr>
            <w:top w:val="none" w:sz="0" w:space="0" w:color="auto"/>
            <w:left w:val="none" w:sz="0" w:space="0" w:color="auto"/>
            <w:bottom w:val="none" w:sz="0" w:space="0" w:color="auto"/>
            <w:right w:val="none" w:sz="0" w:space="0" w:color="auto"/>
          </w:divBdr>
          <w:divsChild>
            <w:div w:id="654916143">
              <w:marLeft w:val="1155"/>
              <w:marRight w:val="0"/>
              <w:marTop w:val="0"/>
              <w:marBottom w:val="0"/>
              <w:divBdr>
                <w:top w:val="none" w:sz="0" w:space="0" w:color="auto"/>
                <w:left w:val="none" w:sz="0" w:space="0" w:color="auto"/>
                <w:bottom w:val="none" w:sz="0" w:space="0" w:color="auto"/>
                <w:right w:val="none" w:sz="0" w:space="0" w:color="auto"/>
              </w:divBdr>
            </w:div>
            <w:div w:id="1170098617">
              <w:marLeft w:val="1155"/>
              <w:marRight w:val="0"/>
              <w:marTop w:val="0"/>
              <w:marBottom w:val="0"/>
              <w:divBdr>
                <w:top w:val="none" w:sz="0" w:space="0" w:color="auto"/>
                <w:left w:val="none" w:sz="0" w:space="0" w:color="auto"/>
                <w:bottom w:val="none" w:sz="0" w:space="0" w:color="auto"/>
                <w:right w:val="none" w:sz="0" w:space="0" w:color="auto"/>
              </w:divBdr>
            </w:div>
            <w:div w:id="1429498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47764">
      <w:bodyDiv w:val="1"/>
      <w:marLeft w:val="0"/>
      <w:marRight w:val="0"/>
      <w:marTop w:val="0"/>
      <w:marBottom w:val="0"/>
      <w:divBdr>
        <w:top w:val="none" w:sz="0" w:space="0" w:color="auto"/>
        <w:left w:val="none" w:sz="0" w:space="0" w:color="auto"/>
        <w:bottom w:val="none" w:sz="0" w:space="0" w:color="auto"/>
        <w:right w:val="none" w:sz="0" w:space="0" w:color="auto"/>
      </w:divBdr>
      <w:divsChild>
        <w:div w:id="1723864479">
          <w:marLeft w:val="0"/>
          <w:marRight w:val="0"/>
          <w:marTop w:val="0"/>
          <w:marBottom w:val="0"/>
          <w:divBdr>
            <w:top w:val="none" w:sz="0" w:space="0" w:color="auto"/>
            <w:left w:val="none" w:sz="0" w:space="0" w:color="auto"/>
            <w:bottom w:val="none" w:sz="0" w:space="0" w:color="auto"/>
            <w:right w:val="none" w:sz="0" w:space="0" w:color="auto"/>
          </w:divBdr>
        </w:div>
        <w:div w:id="1816297149">
          <w:marLeft w:val="0"/>
          <w:marRight w:val="0"/>
          <w:marTop w:val="150"/>
          <w:marBottom w:val="0"/>
          <w:divBdr>
            <w:top w:val="none" w:sz="0" w:space="0" w:color="auto"/>
            <w:left w:val="none" w:sz="0" w:space="0" w:color="auto"/>
            <w:bottom w:val="none" w:sz="0" w:space="0" w:color="auto"/>
            <w:right w:val="none" w:sz="0" w:space="0" w:color="auto"/>
          </w:divBdr>
          <w:divsChild>
            <w:div w:id="1656370321">
              <w:marLeft w:val="1155"/>
              <w:marRight w:val="0"/>
              <w:marTop w:val="0"/>
              <w:marBottom w:val="0"/>
              <w:divBdr>
                <w:top w:val="none" w:sz="0" w:space="0" w:color="auto"/>
                <w:left w:val="none" w:sz="0" w:space="0" w:color="auto"/>
                <w:bottom w:val="none" w:sz="0" w:space="0" w:color="auto"/>
                <w:right w:val="none" w:sz="0" w:space="0" w:color="auto"/>
              </w:divBdr>
            </w:div>
            <w:div w:id="1135752632">
              <w:marLeft w:val="1155"/>
              <w:marRight w:val="0"/>
              <w:marTop w:val="0"/>
              <w:marBottom w:val="0"/>
              <w:divBdr>
                <w:top w:val="none" w:sz="0" w:space="0" w:color="auto"/>
                <w:left w:val="none" w:sz="0" w:space="0" w:color="auto"/>
                <w:bottom w:val="none" w:sz="0" w:space="0" w:color="auto"/>
                <w:right w:val="none" w:sz="0" w:space="0" w:color="auto"/>
              </w:divBdr>
            </w:div>
            <w:div w:id="1595241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15504">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895438">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091214">
      <w:bodyDiv w:val="1"/>
      <w:marLeft w:val="0"/>
      <w:marRight w:val="0"/>
      <w:marTop w:val="0"/>
      <w:marBottom w:val="0"/>
      <w:divBdr>
        <w:top w:val="none" w:sz="0" w:space="0" w:color="auto"/>
        <w:left w:val="none" w:sz="0" w:space="0" w:color="auto"/>
        <w:bottom w:val="none" w:sz="0" w:space="0" w:color="auto"/>
        <w:right w:val="none" w:sz="0" w:space="0" w:color="auto"/>
      </w:divBdr>
      <w:divsChild>
        <w:div w:id="1326398610">
          <w:marLeft w:val="0"/>
          <w:marRight w:val="0"/>
          <w:marTop w:val="0"/>
          <w:marBottom w:val="0"/>
          <w:divBdr>
            <w:top w:val="none" w:sz="0" w:space="0" w:color="auto"/>
            <w:left w:val="none" w:sz="0" w:space="0" w:color="auto"/>
            <w:bottom w:val="none" w:sz="0" w:space="0" w:color="auto"/>
            <w:right w:val="none" w:sz="0" w:space="0" w:color="auto"/>
          </w:divBdr>
        </w:div>
        <w:div w:id="1150288180">
          <w:marLeft w:val="0"/>
          <w:marRight w:val="0"/>
          <w:marTop w:val="150"/>
          <w:marBottom w:val="0"/>
          <w:divBdr>
            <w:top w:val="none" w:sz="0" w:space="0" w:color="auto"/>
            <w:left w:val="none" w:sz="0" w:space="0" w:color="auto"/>
            <w:bottom w:val="none" w:sz="0" w:space="0" w:color="auto"/>
            <w:right w:val="none" w:sz="0" w:space="0" w:color="auto"/>
          </w:divBdr>
          <w:divsChild>
            <w:div w:id="564485387">
              <w:marLeft w:val="1155"/>
              <w:marRight w:val="0"/>
              <w:marTop w:val="0"/>
              <w:marBottom w:val="0"/>
              <w:divBdr>
                <w:top w:val="none" w:sz="0" w:space="0" w:color="auto"/>
                <w:left w:val="none" w:sz="0" w:space="0" w:color="auto"/>
                <w:bottom w:val="none" w:sz="0" w:space="0" w:color="auto"/>
                <w:right w:val="none" w:sz="0" w:space="0" w:color="auto"/>
              </w:divBdr>
            </w:div>
            <w:div w:id="60258015">
              <w:marLeft w:val="1155"/>
              <w:marRight w:val="0"/>
              <w:marTop w:val="0"/>
              <w:marBottom w:val="0"/>
              <w:divBdr>
                <w:top w:val="none" w:sz="0" w:space="0" w:color="auto"/>
                <w:left w:val="none" w:sz="0" w:space="0" w:color="auto"/>
                <w:bottom w:val="none" w:sz="0" w:space="0" w:color="auto"/>
                <w:right w:val="none" w:sz="0" w:space="0" w:color="auto"/>
              </w:divBdr>
            </w:div>
            <w:div w:id="172058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8948">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470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48311">
      <w:bodyDiv w:val="1"/>
      <w:marLeft w:val="0"/>
      <w:marRight w:val="0"/>
      <w:marTop w:val="0"/>
      <w:marBottom w:val="0"/>
      <w:divBdr>
        <w:top w:val="none" w:sz="0" w:space="0" w:color="auto"/>
        <w:left w:val="none" w:sz="0" w:space="0" w:color="auto"/>
        <w:bottom w:val="none" w:sz="0" w:space="0" w:color="auto"/>
        <w:right w:val="none" w:sz="0" w:space="0" w:color="auto"/>
      </w:divBdr>
      <w:divsChild>
        <w:div w:id="800656887">
          <w:marLeft w:val="0"/>
          <w:marRight w:val="0"/>
          <w:marTop w:val="0"/>
          <w:marBottom w:val="0"/>
          <w:divBdr>
            <w:top w:val="none" w:sz="0" w:space="0" w:color="auto"/>
            <w:left w:val="none" w:sz="0" w:space="0" w:color="auto"/>
            <w:bottom w:val="none" w:sz="0" w:space="0" w:color="auto"/>
            <w:right w:val="none" w:sz="0" w:space="0" w:color="auto"/>
          </w:divBdr>
        </w:div>
        <w:div w:id="985165456">
          <w:marLeft w:val="0"/>
          <w:marRight w:val="0"/>
          <w:marTop w:val="150"/>
          <w:marBottom w:val="0"/>
          <w:divBdr>
            <w:top w:val="none" w:sz="0" w:space="0" w:color="auto"/>
            <w:left w:val="none" w:sz="0" w:space="0" w:color="auto"/>
            <w:bottom w:val="none" w:sz="0" w:space="0" w:color="auto"/>
            <w:right w:val="none" w:sz="0" w:space="0" w:color="auto"/>
          </w:divBdr>
          <w:divsChild>
            <w:div w:id="1780837092">
              <w:marLeft w:val="1155"/>
              <w:marRight w:val="0"/>
              <w:marTop w:val="0"/>
              <w:marBottom w:val="0"/>
              <w:divBdr>
                <w:top w:val="none" w:sz="0" w:space="0" w:color="auto"/>
                <w:left w:val="none" w:sz="0" w:space="0" w:color="auto"/>
                <w:bottom w:val="none" w:sz="0" w:space="0" w:color="auto"/>
                <w:right w:val="none" w:sz="0" w:space="0" w:color="auto"/>
              </w:divBdr>
            </w:div>
            <w:div w:id="1557742475">
              <w:marLeft w:val="1155"/>
              <w:marRight w:val="0"/>
              <w:marTop w:val="0"/>
              <w:marBottom w:val="0"/>
              <w:divBdr>
                <w:top w:val="none" w:sz="0" w:space="0" w:color="auto"/>
                <w:left w:val="none" w:sz="0" w:space="0" w:color="auto"/>
                <w:bottom w:val="none" w:sz="0" w:space="0" w:color="auto"/>
                <w:right w:val="none" w:sz="0" w:space="0" w:color="auto"/>
              </w:divBdr>
            </w:div>
            <w:div w:id="1081102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4371">
      <w:bodyDiv w:val="1"/>
      <w:marLeft w:val="0"/>
      <w:marRight w:val="0"/>
      <w:marTop w:val="0"/>
      <w:marBottom w:val="0"/>
      <w:divBdr>
        <w:top w:val="none" w:sz="0" w:space="0" w:color="auto"/>
        <w:left w:val="none" w:sz="0" w:space="0" w:color="auto"/>
        <w:bottom w:val="none" w:sz="0" w:space="0" w:color="auto"/>
        <w:right w:val="none" w:sz="0" w:space="0" w:color="auto"/>
      </w:divBdr>
      <w:divsChild>
        <w:div w:id="885720435">
          <w:marLeft w:val="0"/>
          <w:marRight w:val="0"/>
          <w:marTop w:val="0"/>
          <w:marBottom w:val="0"/>
          <w:divBdr>
            <w:top w:val="none" w:sz="0" w:space="0" w:color="auto"/>
            <w:left w:val="none" w:sz="0" w:space="0" w:color="auto"/>
            <w:bottom w:val="none" w:sz="0" w:space="0" w:color="auto"/>
            <w:right w:val="none" w:sz="0" w:space="0" w:color="auto"/>
          </w:divBdr>
        </w:div>
        <w:div w:id="359743848">
          <w:marLeft w:val="0"/>
          <w:marRight w:val="0"/>
          <w:marTop w:val="150"/>
          <w:marBottom w:val="0"/>
          <w:divBdr>
            <w:top w:val="none" w:sz="0" w:space="0" w:color="auto"/>
            <w:left w:val="none" w:sz="0" w:space="0" w:color="auto"/>
            <w:bottom w:val="none" w:sz="0" w:space="0" w:color="auto"/>
            <w:right w:val="none" w:sz="0" w:space="0" w:color="auto"/>
          </w:divBdr>
          <w:divsChild>
            <w:div w:id="500893103">
              <w:marLeft w:val="1155"/>
              <w:marRight w:val="0"/>
              <w:marTop w:val="0"/>
              <w:marBottom w:val="0"/>
              <w:divBdr>
                <w:top w:val="none" w:sz="0" w:space="0" w:color="auto"/>
                <w:left w:val="none" w:sz="0" w:space="0" w:color="auto"/>
                <w:bottom w:val="none" w:sz="0" w:space="0" w:color="auto"/>
                <w:right w:val="none" w:sz="0" w:space="0" w:color="auto"/>
              </w:divBdr>
            </w:div>
            <w:div w:id="654992758">
              <w:marLeft w:val="1155"/>
              <w:marRight w:val="0"/>
              <w:marTop w:val="0"/>
              <w:marBottom w:val="0"/>
              <w:divBdr>
                <w:top w:val="none" w:sz="0" w:space="0" w:color="auto"/>
                <w:left w:val="none" w:sz="0" w:space="0" w:color="auto"/>
                <w:bottom w:val="none" w:sz="0" w:space="0" w:color="auto"/>
                <w:right w:val="none" w:sz="0" w:space="0" w:color="auto"/>
              </w:divBdr>
            </w:div>
            <w:div w:id="39597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0277">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5610">
      <w:bodyDiv w:val="1"/>
      <w:marLeft w:val="0"/>
      <w:marRight w:val="0"/>
      <w:marTop w:val="0"/>
      <w:marBottom w:val="0"/>
      <w:divBdr>
        <w:top w:val="none" w:sz="0" w:space="0" w:color="auto"/>
        <w:left w:val="none" w:sz="0" w:space="0" w:color="auto"/>
        <w:bottom w:val="none" w:sz="0" w:space="0" w:color="auto"/>
        <w:right w:val="none" w:sz="0" w:space="0" w:color="auto"/>
      </w:divBdr>
      <w:divsChild>
        <w:div w:id="150875395">
          <w:marLeft w:val="0"/>
          <w:marRight w:val="0"/>
          <w:marTop w:val="0"/>
          <w:marBottom w:val="0"/>
          <w:divBdr>
            <w:top w:val="none" w:sz="0" w:space="0" w:color="auto"/>
            <w:left w:val="none" w:sz="0" w:space="0" w:color="auto"/>
            <w:bottom w:val="none" w:sz="0" w:space="0" w:color="auto"/>
            <w:right w:val="none" w:sz="0" w:space="0" w:color="auto"/>
          </w:divBdr>
        </w:div>
        <w:div w:id="896940251">
          <w:marLeft w:val="0"/>
          <w:marRight w:val="0"/>
          <w:marTop w:val="150"/>
          <w:marBottom w:val="0"/>
          <w:divBdr>
            <w:top w:val="none" w:sz="0" w:space="0" w:color="auto"/>
            <w:left w:val="none" w:sz="0" w:space="0" w:color="auto"/>
            <w:bottom w:val="none" w:sz="0" w:space="0" w:color="auto"/>
            <w:right w:val="none" w:sz="0" w:space="0" w:color="auto"/>
          </w:divBdr>
          <w:divsChild>
            <w:div w:id="912547990">
              <w:marLeft w:val="1155"/>
              <w:marRight w:val="0"/>
              <w:marTop w:val="0"/>
              <w:marBottom w:val="0"/>
              <w:divBdr>
                <w:top w:val="none" w:sz="0" w:space="0" w:color="auto"/>
                <w:left w:val="none" w:sz="0" w:space="0" w:color="auto"/>
                <w:bottom w:val="none" w:sz="0" w:space="0" w:color="auto"/>
                <w:right w:val="none" w:sz="0" w:space="0" w:color="auto"/>
              </w:divBdr>
            </w:div>
            <w:div w:id="26562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51258">
      <w:bodyDiv w:val="1"/>
      <w:marLeft w:val="0"/>
      <w:marRight w:val="0"/>
      <w:marTop w:val="0"/>
      <w:marBottom w:val="0"/>
      <w:divBdr>
        <w:top w:val="none" w:sz="0" w:space="0" w:color="auto"/>
        <w:left w:val="none" w:sz="0" w:space="0" w:color="auto"/>
        <w:bottom w:val="none" w:sz="0" w:space="0" w:color="auto"/>
        <w:right w:val="none" w:sz="0" w:space="0" w:color="auto"/>
      </w:divBdr>
      <w:divsChild>
        <w:div w:id="1699574979">
          <w:marLeft w:val="0"/>
          <w:marRight w:val="0"/>
          <w:marTop w:val="0"/>
          <w:marBottom w:val="0"/>
          <w:divBdr>
            <w:top w:val="none" w:sz="0" w:space="0" w:color="auto"/>
            <w:left w:val="none" w:sz="0" w:space="0" w:color="auto"/>
            <w:bottom w:val="none" w:sz="0" w:space="0" w:color="auto"/>
            <w:right w:val="none" w:sz="0" w:space="0" w:color="auto"/>
          </w:divBdr>
        </w:div>
        <w:div w:id="301008574">
          <w:marLeft w:val="0"/>
          <w:marRight w:val="0"/>
          <w:marTop w:val="150"/>
          <w:marBottom w:val="0"/>
          <w:divBdr>
            <w:top w:val="none" w:sz="0" w:space="0" w:color="auto"/>
            <w:left w:val="none" w:sz="0" w:space="0" w:color="auto"/>
            <w:bottom w:val="none" w:sz="0" w:space="0" w:color="auto"/>
            <w:right w:val="none" w:sz="0" w:space="0" w:color="auto"/>
          </w:divBdr>
          <w:divsChild>
            <w:div w:id="1636259133">
              <w:marLeft w:val="1155"/>
              <w:marRight w:val="0"/>
              <w:marTop w:val="0"/>
              <w:marBottom w:val="0"/>
              <w:divBdr>
                <w:top w:val="none" w:sz="0" w:space="0" w:color="auto"/>
                <w:left w:val="none" w:sz="0" w:space="0" w:color="auto"/>
                <w:bottom w:val="none" w:sz="0" w:space="0" w:color="auto"/>
                <w:right w:val="none" w:sz="0" w:space="0" w:color="auto"/>
              </w:divBdr>
            </w:div>
            <w:div w:id="344286406">
              <w:marLeft w:val="1155"/>
              <w:marRight w:val="0"/>
              <w:marTop w:val="0"/>
              <w:marBottom w:val="0"/>
              <w:divBdr>
                <w:top w:val="none" w:sz="0" w:space="0" w:color="auto"/>
                <w:left w:val="none" w:sz="0" w:space="0" w:color="auto"/>
                <w:bottom w:val="none" w:sz="0" w:space="0" w:color="auto"/>
                <w:right w:val="none" w:sz="0" w:space="0" w:color="auto"/>
              </w:divBdr>
            </w:div>
            <w:div w:id="34894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5411">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2864">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098030">
      <w:bodyDiv w:val="1"/>
      <w:marLeft w:val="0"/>
      <w:marRight w:val="0"/>
      <w:marTop w:val="0"/>
      <w:marBottom w:val="0"/>
      <w:divBdr>
        <w:top w:val="none" w:sz="0" w:space="0" w:color="auto"/>
        <w:left w:val="none" w:sz="0" w:space="0" w:color="auto"/>
        <w:bottom w:val="none" w:sz="0" w:space="0" w:color="auto"/>
        <w:right w:val="none" w:sz="0" w:space="0" w:color="auto"/>
      </w:divBdr>
    </w:div>
    <w:div w:id="1008140645">
      <w:bodyDiv w:val="1"/>
      <w:marLeft w:val="0"/>
      <w:marRight w:val="0"/>
      <w:marTop w:val="0"/>
      <w:marBottom w:val="0"/>
      <w:divBdr>
        <w:top w:val="none" w:sz="0" w:space="0" w:color="auto"/>
        <w:left w:val="none" w:sz="0" w:space="0" w:color="auto"/>
        <w:bottom w:val="none" w:sz="0" w:space="0" w:color="auto"/>
        <w:right w:val="none" w:sz="0" w:space="0" w:color="auto"/>
      </w:divBdr>
      <w:divsChild>
        <w:div w:id="1346054027">
          <w:marLeft w:val="0"/>
          <w:marRight w:val="0"/>
          <w:marTop w:val="0"/>
          <w:marBottom w:val="0"/>
          <w:divBdr>
            <w:top w:val="none" w:sz="0" w:space="0" w:color="auto"/>
            <w:left w:val="none" w:sz="0" w:space="0" w:color="auto"/>
            <w:bottom w:val="none" w:sz="0" w:space="0" w:color="auto"/>
            <w:right w:val="none" w:sz="0" w:space="0" w:color="auto"/>
          </w:divBdr>
        </w:div>
        <w:div w:id="619141268">
          <w:marLeft w:val="0"/>
          <w:marRight w:val="0"/>
          <w:marTop w:val="150"/>
          <w:marBottom w:val="0"/>
          <w:divBdr>
            <w:top w:val="none" w:sz="0" w:space="0" w:color="auto"/>
            <w:left w:val="none" w:sz="0" w:space="0" w:color="auto"/>
            <w:bottom w:val="none" w:sz="0" w:space="0" w:color="auto"/>
            <w:right w:val="none" w:sz="0" w:space="0" w:color="auto"/>
          </w:divBdr>
          <w:divsChild>
            <w:div w:id="195236281">
              <w:marLeft w:val="1155"/>
              <w:marRight w:val="0"/>
              <w:marTop w:val="0"/>
              <w:marBottom w:val="0"/>
              <w:divBdr>
                <w:top w:val="none" w:sz="0" w:space="0" w:color="auto"/>
                <w:left w:val="none" w:sz="0" w:space="0" w:color="auto"/>
                <w:bottom w:val="none" w:sz="0" w:space="0" w:color="auto"/>
                <w:right w:val="none" w:sz="0" w:space="0" w:color="auto"/>
              </w:divBdr>
            </w:div>
            <w:div w:id="1804687897">
              <w:marLeft w:val="1155"/>
              <w:marRight w:val="0"/>
              <w:marTop w:val="0"/>
              <w:marBottom w:val="0"/>
              <w:divBdr>
                <w:top w:val="none" w:sz="0" w:space="0" w:color="auto"/>
                <w:left w:val="none" w:sz="0" w:space="0" w:color="auto"/>
                <w:bottom w:val="none" w:sz="0" w:space="0" w:color="auto"/>
                <w:right w:val="none" w:sz="0" w:space="0" w:color="auto"/>
              </w:divBdr>
            </w:div>
            <w:div w:id="450325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02414">
      <w:bodyDiv w:val="1"/>
      <w:marLeft w:val="0"/>
      <w:marRight w:val="0"/>
      <w:marTop w:val="0"/>
      <w:marBottom w:val="0"/>
      <w:divBdr>
        <w:top w:val="none" w:sz="0" w:space="0" w:color="auto"/>
        <w:left w:val="none" w:sz="0" w:space="0" w:color="auto"/>
        <w:bottom w:val="none" w:sz="0" w:space="0" w:color="auto"/>
        <w:right w:val="none" w:sz="0" w:space="0" w:color="auto"/>
      </w:divBdr>
      <w:divsChild>
        <w:div w:id="1990404162">
          <w:marLeft w:val="0"/>
          <w:marRight w:val="0"/>
          <w:marTop w:val="0"/>
          <w:marBottom w:val="0"/>
          <w:divBdr>
            <w:top w:val="none" w:sz="0" w:space="0" w:color="auto"/>
            <w:left w:val="none" w:sz="0" w:space="0" w:color="auto"/>
            <w:bottom w:val="none" w:sz="0" w:space="0" w:color="auto"/>
            <w:right w:val="none" w:sz="0" w:space="0" w:color="auto"/>
          </w:divBdr>
        </w:div>
        <w:div w:id="1831288808">
          <w:marLeft w:val="0"/>
          <w:marRight w:val="0"/>
          <w:marTop w:val="150"/>
          <w:marBottom w:val="0"/>
          <w:divBdr>
            <w:top w:val="none" w:sz="0" w:space="0" w:color="auto"/>
            <w:left w:val="none" w:sz="0" w:space="0" w:color="auto"/>
            <w:bottom w:val="none" w:sz="0" w:space="0" w:color="auto"/>
            <w:right w:val="none" w:sz="0" w:space="0" w:color="auto"/>
          </w:divBdr>
          <w:divsChild>
            <w:div w:id="1782411995">
              <w:marLeft w:val="1155"/>
              <w:marRight w:val="0"/>
              <w:marTop w:val="0"/>
              <w:marBottom w:val="0"/>
              <w:divBdr>
                <w:top w:val="none" w:sz="0" w:space="0" w:color="auto"/>
                <w:left w:val="none" w:sz="0" w:space="0" w:color="auto"/>
                <w:bottom w:val="none" w:sz="0" w:space="0" w:color="auto"/>
                <w:right w:val="none" w:sz="0" w:space="0" w:color="auto"/>
              </w:divBdr>
            </w:div>
            <w:div w:id="2018847549">
              <w:marLeft w:val="1155"/>
              <w:marRight w:val="0"/>
              <w:marTop w:val="0"/>
              <w:marBottom w:val="0"/>
              <w:divBdr>
                <w:top w:val="none" w:sz="0" w:space="0" w:color="auto"/>
                <w:left w:val="none" w:sz="0" w:space="0" w:color="auto"/>
                <w:bottom w:val="none" w:sz="0" w:space="0" w:color="auto"/>
                <w:right w:val="none" w:sz="0" w:space="0" w:color="auto"/>
              </w:divBdr>
            </w:div>
            <w:div w:id="1372878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0453">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18493">
      <w:bodyDiv w:val="1"/>
      <w:marLeft w:val="0"/>
      <w:marRight w:val="0"/>
      <w:marTop w:val="0"/>
      <w:marBottom w:val="0"/>
      <w:divBdr>
        <w:top w:val="none" w:sz="0" w:space="0" w:color="auto"/>
        <w:left w:val="none" w:sz="0" w:space="0" w:color="auto"/>
        <w:bottom w:val="none" w:sz="0" w:space="0" w:color="auto"/>
        <w:right w:val="none" w:sz="0" w:space="0" w:color="auto"/>
      </w:divBdr>
      <w:divsChild>
        <w:div w:id="1437630275">
          <w:marLeft w:val="0"/>
          <w:marRight w:val="0"/>
          <w:marTop w:val="0"/>
          <w:marBottom w:val="0"/>
          <w:divBdr>
            <w:top w:val="none" w:sz="0" w:space="0" w:color="auto"/>
            <w:left w:val="none" w:sz="0" w:space="0" w:color="auto"/>
            <w:bottom w:val="none" w:sz="0" w:space="0" w:color="auto"/>
            <w:right w:val="none" w:sz="0" w:space="0" w:color="auto"/>
          </w:divBdr>
        </w:div>
        <w:div w:id="2112775447">
          <w:marLeft w:val="0"/>
          <w:marRight w:val="0"/>
          <w:marTop w:val="150"/>
          <w:marBottom w:val="0"/>
          <w:divBdr>
            <w:top w:val="none" w:sz="0" w:space="0" w:color="auto"/>
            <w:left w:val="none" w:sz="0" w:space="0" w:color="auto"/>
            <w:bottom w:val="none" w:sz="0" w:space="0" w:color="auto"/>
            <w:right w:val="none" w:sz="0" w:space="0" w:color="auto"/>
          </w:divBdr>
          <w:divsChild>
            <w:div w:id="1663117865">
              <w:marLeft w:val="1155"/>
              <w:marRight w:val="0"/>
              <w:marTop w:val="0"/>
              <w:marBottom w:val="0"/>
              <w:divBdr>
                <w:top w:val="none" w:sz="0" w:space="0" w:color="auto"/>
                <w:left w:val="none" w:sz="0" w:space="0" w:color="auto"/>
                <w:bottom w:val="none" w:sz="0" w:space="0" w:color="auto"/>
                <w:right w:val="none" w:sz="0" w:space="0" w:color="auto"/>
              </w:divBdr>
            </w:div>
            <w:div w:id="2066635772">
              <w:marLeft w:val="1155"/>
              <w:marRight w:val="0"/>
              <w:marTop w:val="0"/>
              <w:marBottom w:val="0"/>
              <w:divBdr>
                <w:top w:val="none" w:sz="0" w:space="0" w:color="auto"/>
                <w:left w:val="none" w:sz="0" w:space="0" w:color="auto"/>
                <w:bottom w:val="none" w:sz="0" w:space="0" w:color="auto"/>
                <w:right w:val="none" w:sz="0" w:space="0" w:color="auto"/>
              </w:divBdr>
            </w:div>
            <w:div w:id="1759667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142245">
      <w:bodyDiv w:val="1"/>
      <w:marLeft w:val="0"/>
      <w:marRight w:val="0"/>
      <w:marTop w:val="0"/>
      <w:marBottom w:val="0"/>
      <w:divBdr>
        <w:top w:val="none" w:sz="0" w:space="0" w:color="auto"/>
        <w:left w:val="none" w:sz="0" w:space="0" w:color="auto"/>
        <w:bottom w:val="none" w:sz="0" w:space="0" w:color="auto"/>
        <w:right w:val="none" w:sz="0" w:space="0" w:color="auto"/>
      </w:divBdr>
      <w:divsChild>
        <w:div w:id="1283996085">
          <w:marLeft w:val="0"/>
          <w:marRight w:val="0"/>
          <w:marTop w:val="0"/>
          <w:marBottom w:val="0"/>
          <w:divBdr>
            <w:top w:val="none" w:sz="0" w:space="0" w:color="auto"/>
            <w:left w:val="none" w:sz="0" w:space="0" w:color="auto"/>
            <w:bottom w:val="none" w:sz="0" w:space="0" w:color="auto"/>
            <w:right w:val="none" w:sz="0" w:space="0" w:color="auto"/>
          </w:divBdr>
        </w:div>
        <w:div w:id="309411579">
          <w:marLeft w:val="0"/>
          <w:marRight w:val="0"/>
          <w:marTop w:val="150"/>
          <w:marBottom w:val="0"/>
          <w:divBdr>
            <w:top w:val="none" w:sz="0" w:space="0" w:color="auto"/>
            <w:left w:val="none" w:sz="0" w:space="0" w:color="auto"/>
            <w:bottom w:val="none" w:sz="0" w:space="0" w:color="auto"/>
            <w:right w:val="none" w:sz="0" w:space="0" w:color="auto"/>
          </w:divBdr>
          <w:divsChild>
            <w:div w:id="941886239">
              <w:marLeft w:val="1155"/>
              <w:marRight w:val="0"/>
              <w:marTop w:val="0"/>
              <w:marBottom w:val="0"/>
              <w:divBdr>
                <w:top w:val="none" w:sz="0" w:space="0" w:color="auto"/>
                <w:left w:val="none" w:sz="0" w:space="0" w:color="auto"/>
                <w:bottom w:val="none" w:sz="0" w:space="0" w:color="auto"/>
                <w:right w:val="none" w:sz="0" w:space="0" w:color="auto"/>
              </w:divBdr>
            </w:div>
            <w:div w:id="484325276">
              <w:marLeft w:val="1155"/>
              <w:marRight w:val="0"/>
              <w:marTop w:val="0"/>
              <w:marBottom w:val="0"/>
              <w:divBdr>
                <w:top w:val="none" w:sz="0" w:space="0" w:color="auto"/>
                <w:left w:val="none" w:sz="0" w:space="0" w:color="auto"/>
                <w:bottom w:val="none" w:sz="0" w:space="0" w:color="auto"/>
                <w:right w:val="none" w:sz="0" w:space="0" w:color="auto"/>
              </w:divBdr>
            </w:div>
            <w:div w:id="180777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3844386">
      <w:bodyDiv w:val="1"/>
      <w:marLeft w:val="0"/>
      <w:marRight w:val="0"/>
      <w:marTop w:val="0"/>
      <w:marBottom w:val="0"/>
      <w:divBdr>
        <w:top w:val="none" w:sz="0" w:space="0" w:color="auto"/>
        <w:left w:val="none" w:sz="0" w:space="0" w:color="auto"/>
        <w:bottom w:val="none" w:sz="0" w:space="0" w:color="auto"/>
        <w:right w:val="none" w:sz="0" w:space="0" w:color="auto"/>
      </w:divBdr>
    </w:div>
    <w:div w:id="1013997732">
      <w:bodyDiv w:val="1"/>
      <w:marLeft w:val="0"/>
      <w:marRight w:val="0"/>
      <w:marTop w:val="0"/>
      <w:marBottom w:val="0"/>
      <w:divBdr>
        <w:top w:val="none" w:sz="0" w:space="0" w:color="auto"/>
        <w:left w:val="none" w:sz="0" w:space="0" w:color="auto"/>
        <w:bottom w:val="none" w:sz="0" w:space="0" w:color="auto"/>
        <w:right w:val="none" w:sz="0" w:space="0" w:color="auto"/>
      </w:divBdr>
      <w:divsChild>
        <w:div w:id="1829438470">
          <w:marLeft w:val="0"/>
          <w:marRight w:val="0"/>
          <w:marTop w:val="0"/>
          <w:marBottom w:val="0"/>
          <w:divBdr>
            <w:top w:val="none" w:sz="0" w:space="0" w:color="auto"/>
            <w:left w:val="none" w:sz="0" w:space="0" w:color="auto"/>
            <w:bottom w:val="none" w:sz="0" w:space="0" w:color="auto"/>
            <w:right w:val="none" w:sz="0" w:space="0" w:color="auto"/>
          </w:divBdr>
        </w:div>
        <w:div w:id="606043283">
          <w:marLeft w:val="0"/>
          <w:marRight w:val="0"/>
          <w:marTop w:val="150"/>
          <w:marBottom w:val="0"/>
          <w:divBdr>
            <w:top w:val="none" w:sz="0" w:space="0" w:color="auto"/>
            <w:left w:val="none" w:sz="0" w:space="0" w:color="auto"/>
            <w:bottom w:val="none" w:sz="0" w:space="0" w:color="auto"/>
            <w:right w:val="none" w:sz="0" w:space="0" w:color="auto"/>
          </w:divBdr>
          <w:divsChild>
            <w:div w:id="1163273570">
              <w:marLeft w:val="1155"/>
              <w:marRight w:val="0"/>
              <w:marTop w:val="0"/>
              <w:marBottom w:val="0"/>
              <w:divBdr>
                <w:top w:val="none" w:sz="0" w:space="0" w:color="auto"/>
                <w:left w:val="none" w:sz="0" w:space="0" w:color="auto"/>
                <w:bottom w:val="none" w:sz="0" w:space="0" w:color="auto"/>
                <w:right w:val="none" w:sz="0" w:space="0" w:color="auto"/>
              </w:divBdr>
            </w:div>
            <w:div w:id="720593805">
              <w:marLeft w:val="1155"/>
              <w:marRight w:val="0"/>
              <w:marTop w:val="0"/>
              <w:marBottom w:val="0"/>
              <w:divBdr>
                <w:top w:val="none" w:sz="0" w:space="0" w:color="auto"/>
                <w:left w:val="none" w:sz="0" w:space="0" w:color="auto"/>
                <w:bottom w:val="none" w:sz="0" w:space="0" w:color="auto"/>
                <w:right w:val="none" w:sz="0" w:space="0" w:color="auto"/>
              </w:divBdr>
            </w:div>
            <w:div w:id="1310087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039288">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23107">
      <w:bodyDiv w:val="1"/>
      <w:marLeft w:val="0"/>
      <w:marRight w:val="0"/>
      <w:marTop w:val="0"/>
      <w:marBottom w:val="0"/>
      <w:divBdr>
        <w:top w:val="none" w:sz="0" w:space="0" w:color="auto"/>
        <w:left w:val="none" w:sz="0" w:space="0" w:color="auto"/>
        <w:bottom w:val="none" w:sz="0" w:space="0" w:color="auto"/>
        <w:right w:val="none" w:sz="0" w:space="0" w:color="auto"/>
      </w:divBdr>
      <w:divsChild>
        <w:div w:id="720905966">
          <w:marLeft w:val="0"/>
          <w:marRight w:val="0"/>
          <w:marTop w:val="0"/>
          <w:marBottom w:val="0"/>
          <w:divBdr>
            <w:top w:val="none" w:sz="0" w:space="0" w:color="auto"/>
            <w:left w:val="none" w:sz="0" w:space="0" w:color="auto"/>
            <w:bottom w:val="none" w:sz="0" w:space="0" w:color="auto"/>
            <w:right w:val="none" w:sz="0" w:space="0" w:color="auto"/>
          </w:divBdr>
        </w:div>
        <w:div w:id="197474743">
          <w:marLeft w:val="0"/>
          <w:marRight w:val="0"/>
          <w:marTop w:val="150"/>
          <w:marBottom w:val="0"/>
          <w:divBdr>
            <w:top w:val="none" w:sz="0" w:space="0" w:color="auto"/>
            <w:left w:val="none" w:sz="0" w:space="0" w:color="auto"/>
            <w:bottom w:val="none" w:sz="0" w:space="0" w:color="auto"/>
            <w:right w:val="none" w:sz="0" w:space="0" w:color="auto"/>
          </w:divBdr>
          <w:divsChild>
            <w:div w:id="1674213293">
              <w:marLeft w:val="1155"/>
              <w:marRight w:val="0"/>
              <w:marTop w:val="0"/>
              <w:marBottom w:val="0"/>
              <w:divBdr>
                <w:top w:val="none" w:sz="0" w:space="0" w:color="auto"/>
                <w:left w:val="none" w:sz="0" w:space="0" w:color="auto"/>
                <w:bottom w:val="none" w:sz="0" w:space="0" w:color="auto"/>
                <w:right w:val="none" w:sz="0" w:space="0" w:color="auto"/>
              </w:divBdr>
            </w:div>
            <w:div w:id="1505775973">
              <w:marLeft w:val="1155"/>
              <w:marRight w:val="0"/>
              <w:marTop w:val="0"/>
              <w:marBottom w:val="0"/>
              <w:divBdr>
                <w:top w:val="none" w:sz="0" w:space="0" w:color="auto"/>
                <w:left w:val="none" w:sz="0" w:space="0" w:color="auto"/>
                <w:bottom w:val="none" w:sz="0" w:space="0" w:color="auto"/>
                <w:right w:val="none" w:sz="0" w:space="0" w:color="auto"/>
              </w:divBdr>
            </w:div>
            <w:div w:id="990141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8531">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95953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19526">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847018">
      <w:bodyDiv w:val="1"/>
      <w:marLeft w:val="0"/>
      <w:marRight w:val="0"/>
      <w:marTop w:val="0"/>
      <w:marBottom w:val="0"/>
      <w:divBdr>
        <w:top w:val="none" w:sz="0" w:space="0" w:color="auto"/>
        <w:left w:val="none" w:sz="0" w:space="0" w:color="auto"/>
        <w:bottom w:val="none" w:sz="0" w:space="0" w:color="auto"/>
        <w:right w:val="none" w:sz="0" w:space="0" w:color="auto"/>
      </w:divBdr>
      <w:divsChild>
        <w:div w:id="901797328">
          <w:marLeft w:val="0"/>
          <w:marRight w:val="0"/>
          <w:marTop w:val="0"/>
          <w:marBottom w:val="0"/>
          <w:divBdr>
            <w:top w:val="none" w:sz="0" w:space="0" w:color="auto"/>
            <w:left w:val="none" w:sz="0" w:space="0" w:color="auto"/>
            <w:bottom w:val="none" w:sz="0" w:space="0" w:color="auto"/>
            <w:right w:val="none" w:sz="0" w:space="0" w:color="auto"/>
          </w:divBdr>
        </w:div>
        <w:div w:id="928343355">
          <w:marLeft w:val="0"/>
          <w:marRight w:val="0"/>
          <w:marTop w:val="150"/>
          <w:marBottom w:val="0"/>
          <w:divBdr>
            <w:top w:val="none" w:sz="0" w:space="0" w:color="auto"/>
            <w:left w:val="none" w:sz="0" w:space="0" w:color="auto"/>
            <w:bottom w:val="none" w:sz="0" w:space="0" w:color="auto"/>
            <w:right w:val="none" w:sz="0" w:space="0" w:color="auto"/>
          </w:divBdr>
          <w:divsChild>
            <w:div w:id="1216311417">
              <w:marLeft w:val="1155"/>
              <w:marRight w:val="0"/>
              <w:marTop w:val="0"/>
              <w:marBottom w:val="0"/>
              <w:divBdr>
                <w:top w:val="none" w:sz="0" w:space="0" w:color="auto"/>
                <w:left w:val="none" w:sz="0" w:space="0" w:color="auto"/>
                <w:bottom w:val="none" w:sz="0" w:space="0" w:color="auto"/>
                <w:right w:val="none" w:sz="0" w:space="0" w:color="auto"/>
              </w:divBdr>
            </w:div>
            <w:div w:id="1981419892">
              <w:marLeft w:val="1155"/>
              <w:marRight w:val="0"/>
              <w:marTop w:val="0"/>
              <w:marBottom w:val="0"/>
              <w:divBdr>
                <w:top w:val="none" w:sz="0" w:space="0" w:color="auto"/>
                <w:left w:val="none" w:sz="0" w:space="0" w:color="auto"/>
                <w:bottom w:val="none" w:sz="0" w:space="0" w:color="auto"/>
                <w:right w:val="none" w:sz="0" w:space="0" w:color="auto"/>
              </w:divBdr>
            </w:div>
            <w:div w:id="436406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308955">
      <w:bodyDiv w:val="1"/>
      <w:marLeft w:val="0"/>
      <w:marRight w:val="0"/>
      <w:marTop w:val="0"/>
      <w:marBottom w:val="0"/>
      <w:divBdr>
        <w:top w:val="none" w:sz="0" w:space="0" w:color="auto"/>
        <w:left w:val="none" w:sz="0" w:space="0" w:color="auto"/>
        <w:bottom w:val="none" w:sz="0" w:space="0" w:color="auto"/>
        <w:right w:val="none" w:sz="0" w:space="0" w:color="auto"/>
      </w:divBdr>
      <w:divsChild>
        <w:div w:id="1082679251">
          <w:marLeft w:val="0"/>
          <w:marRight w:val="0"/>
          <w:marTop w:val="0"/>
          <w:marBottom w:val="0"/>
          <w:divBdr>
            <w:top w:val="none" w:sz="0" w:space="0" w:color="auto"/>
            <w:left w:val="none" w:sz="0" w:space="0" w:color="auto"/>
            <w:bottom w:val="none" w:sz="0" w:space="0" w:color="auto"/>
            <w:right w:val="none" w:sz="0" w:space="0" w:color="auto"/>
          </w:divBdr>
        </w:div>
        <w:div w:id="1080254966">
          <w:marLeft w:val="0"/>
          <w:marRight w:val="0"/>
          <w:marTop w:val="150"/>
          <w:marBottom w:val="0"/>
          <w:divBdr>
            <w:top w:val="none" w:sz="0" w:space="0" w:color="auto"/>
            <w:left w:val="none" w:sz="0" w:space="0" w:color="auto"/>
            <w:bottom w:val="none" w:sz="0" w:space="0" w:color="auto"/>
            <w:right w:val="none" w:sz="0" w:space="0" w:color="auto"/>
          </w:divBdr>
          <w:divsChild>
            <w:div w:id="1016349632">
              <w:marLeft w:val="1155"/>
              <w:marRight w:val="0"/>
              <w:marTop w:val="0"/>
              <w:marBottom w:val="0"/>
              <w:divBdr>
                <w:top w:val="none" w:sz="0" w:space="0" w:color="auto"/>
                <w:left w:val="none" w:sz="0" w:space="0" w:color="auto"/>
                <w:bottom w:val="none" w:sz="0" w:space="0" w:color="auto"/>
                <w:right w:val="none" w:sz="0" w:space="0" w:color="auto"/>
              </w:divBdr>
            </w:div>
            <w:div w:id="757990447">
              <w:marLeft w:val="1155"/>
              <w:marRight w:val="0"/>
              <w:marTop w:val="0"/>
              <w:marBottom w:val="0"/>
              <w:divBdr>
                <w:top w:val="none" w:sz="0" w:space="0" w:color="auto"/>
                <w:left w:val="none" w:sz="0" w:space="0" w:color="auto"/>
                <w:bottom w:val="none" w:sz="0" w:space="0" w:color="auto"/>
                <w:right w:val="none" w:sz="0" w:space="0" w:color="auto"/>
              </w:divBdr>
            </w:div>
            <w:div w:id="206992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461162">
      <w:bodyDiv w:val="1"/>
      <w:marLeft w:val="0"/>
      <w:marRight w:val="0"/>
      <w:marTop w:val="0"/>
      <w:marBottom w:val="0"/>
      <w:divBdr>
        <w:top w:val="none" w:sz="0" w:space="0" w:color="auto"/>
        <w:left w:val="none" w:sz="0" w:space="0" w:color="auto"/>
        <w:bottom w:val="none" w:sz="0" w:space="0" w:color="auto"/>
        <w:right w:val="none" w:sz="0" w:space="0" w:color="auto"/>
      </w:divBdr>
      <w:divsChild>
        <w:div w:id="1126388343">
          <w:marLeft w:val="0"/>
          <w:marRight w:val="0"/>
          <w:marTop w:val="0"/>
          <w:marBottom w:val="0"/>
          <w:divBdr>
            <w:top w:val="none" w:sz="0" w:space="0" w:color="auto"/>
            <w:left w:val="none" w:sz="0" w:space="0" w:color="auto"/>
            <w:bottom w:val="none" w:sz="0" w:space="0" w:color="auto"/>
            <w:right w:val="none" w:sz="0" w:space="0" w:color="auto"/>
          </w:divBdr>
        </w:div>
        <w:div w:id="263999785">
          <w:marLeft w:val="0"/>
          <w:marRight w:val="0"/>
          <w:marTop w:val="150"/>
          <w:marBottom w:val="0"/>
          <w:divBdr>
            <w:top w:val="none" w:sz="0" w:space="0" w:color="auto"/>
            <w:left w:val="none" w:sz="0" w:space="0" w:color="auto"/>
            <w:bottom w:val="none" w:sz="0" w:space="0" w:color="auto"/>
            <w:right w:val="none" w:sz="0" w:space="0" w:color="auto"/>
          </w:divBdr>
          <w:divsChild>
            <w:div w:id="1831823681">
              <w:marLeft w:val="1155"/>
              <w:marRight w:val="0"/>
              <w:marTop w:val="0"/>
              <w:marBottom w:val="0"/>
              <w:divBdr>
                <w:top w:val="none" w:sz="0" w:space="0" w:color="auto"/>
                <w:left w:val="none" w:sz="0" w:space="0" w:color="auto"/>
                <w:bottom w:val="none" w:sz="0" w:space="0" w:color="auto"/>
                <w:right w:val="none" w:sz="0" w:space="0" w:color="auto"/>
              </w:divBdr>
            </w:div>
            <w:div w:id="479226191">
              <w:marLeft w:val="1155"/>
              <w:marRight w:val="0"/>
              <w:marTop w:val="0"/>
              <w:marBottom w:val="0"/>
              <w:divBdr>
                <w:top w:val="none" w:sz="0" w:space="0" w:color="auto"/>
                <w:left w:val="none" w:sz="0" w:space="0" w:color="auto"/>
                <w:bottom w:val="none" w:sz="0" w:space="0" w:color="auto"/>
                <w:right w:val="none" w:sz="0" w:space="0" w:color="auto"/>
              </w:divBdr>
            </w:div>
            <w:div w:id="29321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889663">
      <w:bodyDiv w:val="1"/>
      <w:marLeft w:val="0"/>
      <w:marRight w:val="0"/>
      <w:marTop w:val="0"/>
      <w:marBottom w:val="0"/>
      <w:divBdr>
        <w:top w:val="none" w:sz="0" w:space="0" w:color="auto"/>
        <w:left w:val="none" w:sz="0" w:space="0" w:color="auto"/>
        <w:bottom w:val="none" w:sz="0" w:space="0" w:color="auto"/>
        <w:right w:val="none" w:sz="0" w:space="0" w:color="auto"/>
      </w:divBdr>
      <w:divsChild>
        <w:div w:id="1138261992">
          <w:marLeft w:val="0"/>
          <w:marRight w:val="0"/>
          <w:marTop w:val="0"/>
          <w:marBottom w:val="0"/>
          <w:divBdr>
            <w:top w:val="none" w:sz="0" w:space="0" w:color="auto"/>
            <w:left w:val="none" w:sz="0" w:space="0" w:color="auto"/>
            <w:bottom w:val="none" w:sz="0" w:space="0" w:color="auto"/>
            <w:right w:val="none" w:sz="0" w:space="0" w:color="auto"/>
          </w:divBdr>
        </w:div>
        <w:div w:id="925530622">
          <w:marLeft w:val="0"/>
          <w:marRight w:val="0"/>
          <w:marTop w:val="150"/>
          <w:marBottom w:val="0"/>
          <w:divBdr>
            <w:top w:val="none" w:sz="0" w:space="0" w:color="auto"/>
            <w:left w:val="none" w:sz="0" w:space="0" w:color="auto"/>
            <w:bottom w:val="none" w:sz="0" w:space="0" w:color="auto"/>
            <w:right w:val="none" w:sz="0" w:space="0" w:color="auto"/>
          </w:divBdr>
          <w:divsChild>
            <w:div w:id="1574700836">
              <w:marLeft w:val="1155"/>
              <w:marRight w:val="0"/>
              <w:marTop w:val="0"/>
              <w:marBottom w:val="0"/>
              <w:divBdr>
                <w:top w:val="none" w:sz="0" w:space="0" w:color="auto"/>
                <w:left w:val="none" w:sz="0" w:space="0" w:color="auto"/>
                <w:bottom w:val="none" w:sz="0" w:space="0" w:color="auto"/>
                <w:right w:val="none" w:sz="0" w:space="0" w:color="auto"/>
              </w:divBdr>
            </w:div>
            <w:div w:id="2054963432">
              <w:marLeft w:val="1155"/>
              <w:marRight w:val="0"/>
              <w:marTop w:val="0"/>
              <w:marBottom w:val="0"/>
              <w:divBdr>
                <w:top w:val="none" w:sz="0" w:space="0" w:color="auto"/>
                <w:left w:val="none" w:sz="0" w:space="0" w:color="auto"/>
                <w:bottom w:val="none" w:sz="0" w:space="0" w:color="auto"/>
                <w:right w:val="none" w:sz="0" w:space="0" w:color="auto"/>
              </w:divBdr>
            </w:div>
            <w:div w:id="608052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4189">
      <w:bodyDiv w:val="1"/>
      <w:marLeft w:val="0"/>
      <w:marRight w:val="0"/>
      <w:marTop w:val="0"/>
      <w:marBottom w:val="0"/>
      <w:divBdr>
        <w:top w:val="none" w:sz="0" w:space="0" w:color="auto"/>
        <w:left w:val="none" w:sz="0" w:space="0" w:color="auto"/>
        <w:bottom w:val="none" w:sz="0" w:space="0" w:color="auto"/>
        <w:right w:val="none" w:sz="0" w:space="0" w:color="auto"/>
      </w:divBdr>
      <w:divsChild>
        <w:div w:id="478888563">
          <w:marLeft w:val="0"/>
          <w:marRight w:val="0"/>
          <w:marTop w:val="0"/>
          <w:marBottom w:val="0"/>
          <w:divBdr>
            <w:top w:val="none" w:sz="0" w:space="0" w:color="auto"/>
            <w:left w:val="none" w:sz="0" w:space="0" w:color="auto"/>
            <w:bottom w:val="none" w:sz="0" w:space="0" w:color="auto"/>
            <w:right w:val="none" w:sz="0" w:space="0" w:color="auto"/>
          </w:divBdr>
        </w:div>
        <w:div w:id="1266187317">
          <w:marLeft w:val="0"/>
          <w:marRight w:val="0"/>
          <w:marTop w:val="150"/>
          <w:marBottom w:val="0"/>
          <w:divBdr>
            <w:top w:val="none" w:sz="0" w:space="0" w:color="auto"/>
            <w:left w:val="none" w:sz="0" w:space="0" w:color="auto"/>
            <w:bottom w:val="none" w:sz="0" w:space="0" w:color="auto"/>
            <w:right w:val="none" w:sz="0" w:space="0" w:color="auto"/>
          </w:divBdr>
          <w:divsChild>
            <w:div w:id="817038735">
              <w:marLeft w:val="1155"/>
              <w:marRight w:val="0"/>
              <w:marTop w:val="0"/>
              <w:marBottom w:val="0"/>
              <w:divBdr>
                <w:top w:val="none" w:sz="0" w:space="0" w:color="auto"/>
                <w:left w:val="none" w:sz="0" w:space="0" w:color="auto"/>
                <w:bottom w:val="none" w:sz="0" w:space="0" w:color="auto"/>
                <w:right w:val="none" w:sz="0" w:space="0" w:color="auto"/>
              </w:divBdr>
            </w:div>
            <w:div w:id="1225605726">
              <w:marLeft w:val="1155"/>
              <w:marRight w:val="0"/>
              <w:marTop w:val="0"/>
              <w:marBottom w:val="0"/>
              <w:divBdr>
                <w:top w:val="none" w:sz="0" w:space="0" w:color="auto"/>
                <w:left w:val="none" w:sz="0" w:space="0" w:color="auto"/>
                <w:bottom w:val="none" w:sz="0" w:space="0" w:color="auto"/>
                <w:right w:val="none" w:sz="0" w:space="0" w:color="auto"/>
              </w:divBdr>
            </w:div>
            <w:div w:id="52541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07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6899">
      <w:bodyDiv w:val="1"/>
      <w:marLeft w:val="0"/>
      <w:marRight w:val="0"/>
      <w:marTop w:val="0"/>
      <w:marBottom w:val="0"/>
      <w:divBdr>
        <w:top w:val="none" w:sz="0" w:space="0" w:color="auto"/>
        <w:left w:val="none" w:sz="0" w:space="0" w:color="auto"/>
        <w:bottom w:val="none" w:sz="0" w:space="0" w:color="auto"/>
        <w:right w:val="none" w:sz="0" w:space="0" w:color="auto"/>
      </w:divBdr>
      <w:divsChild>
        <w:div w:id="519590403">
          <w:marLeft w:val="0"/>
          <w:marRight w:val="0"/>
          <w:marTop w:val="0"/>
          <w:marBottom w:val="0"/>
          <w:divBdr>
            <w:top w:val="none" w:sz="0" w:space="0" w:color="auto"/>
            <w:left w:val="none" w:sz="0" w:space="0" w:color="auto"/>
            <w:bottom w:val="none" w:sz="0" w:space="0" w:color="auto"/>
            <w:right w:val="none" w:sz="0" w:space="0" w:color="auto"/>
          </w:divBdr>
        </w:div>
        <w:div w:id="1988322109">
          <w:marLeft w:val="0"/>
          <w:marRight w:val="0"/>
          <w:marTop w:val="150"/>
          <w:marBottom w:val="0"/>
          <w:divBdr>
            <w:top w:val="none" w:sz="0" w:space="0" w:color="auto"/>
            <w:left w:val="none" w:sz="0" w:space="0" w:color="auto"/>
            <w:bottom w:val="none" w:sz="0" w:space="0" w:color="auto"/>
            <w:right w:val="none" w:sz="0" w:space="0" w:color="auto"/>
          </w:divBdr>
          <w:divsChild>
            <w:div w:id="435638508">
              <w:marLeft w:val="1155"/>
              <w:marRight w:val="0"/>
              <w:marTop w:val="0"/>
              <w:marBottom w:val="0"/>
              <w:divBdr>
                <w:top w:val="none" w:sz="0" w:space="0" w:color="auto"/>
                <w:left w:val="none" w:sz="0" w:space="0" w:color="auto"/>
                <w:bottom w:val="none" w:sz="0" w:space="0" w:color="auto"/>
                <w:right w:val="none" w:sz="0" w:space="0" w:color="auto"/>
              </w:divBdr>
            </w:div>
            <w:div w:id="2126192922">
              <w:marLeft w:val="1155"/>
              <w:marRight w:val="0"/>
              <w:marTop w:val="0"/>
              <w:marBottom w:val="0"/>
              <w:divBdr>
                <w:top w:val="none" w:sz="0" w:space="0" w:color="auto"/>
                <w:left w:val="none" w:sz="0" w:space="0" w:color="auto"/>
                <w:bottom w:val="none" w:sz="0" w:space="0" w:color="auto"/>
                <w:right w:val="none" w:sz="0" w:space="0" w:color="auto"/>
              </w:divBdr>
            </w:div>
            <w:div w:id="93140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858310">
      <w:bodyDiv w:val="1"/>
      <w:marLeft w:val="0"/>
      <w:marRight w:val="0"/>
      <w:marTop w:val="0"/>
      <w:marBottom w:val="0"/>
      <w:divBdr>
        <w:top w:val="none" w:sz="0" w:space="0" w:color="auto"/>
        <w:left w:val="none" w:sz="0" w:space="0" w:color="auto"/>
        <w:bottom w:val="none" w:sz="0" w:space="0" w:color="auto"/>
        <w:right w:val="none" w:sz="0" w:space="0" w:color="auto"/>
      </w:divBdr>
    </w:div>
    <w:div w:id="1021929155">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1980060">
      <w:bodyDiv w:val="1"/>
      <w:marLeft w:val="0"/>
      <w:marRight w:val="0"/>
      <w:marTop w:val="0"/>
      <w:marBottom w:val="0"/>
      <w:divBdr>
        <w:top w:val="none" w:sz="0" w:space="0" w:color="auto"/>
        <w:left w:val="none" w:sz="0" w:space="0" w:color="auto"/>
        <w:bottom w:val="none" w:sz="0" w:space="0" w:color="auto"/>
        <w:right w:val="none" w:sz="0" w:space="0" w:color="auto"/>
      </w:divBdr>
      <w:divsChild>
        <w:div w:id="748236468">
          <w:marLeft w:val="0"/>
          <w:marRight w:val="0"/>
          <w:marTop w:val="0"/>
          <w:marBottom w:val="0"/>
          <w:divBdr>
            <w:top w:val="none" w:sz="0" w:space="0" w:color="auto"/>
            <w:left w:val="none" w:sz="0" w:space="0" w:color="auto"/>
            <w:bottom w:val="none" w:sz="0" w:space="0" w:color="auto"/>
            <w:right w:val="none" w:sz="0" w:space="0" w:color="auto"/>
          </w:divBdr>
        </w:div>
        <w:div w:id="904804925">
          <w:marLeft w:val="0"/>
          <w:marRight w:val="0"/>
          <w:marTop w:val="150"/>
          <w:marBottom w:val="0"/>
          <w:divBdr>
            <w:top w:val="none" w:sz="0" w:space="0" w:color="auto"/>
            <w:left w:val="none" w:sz="0" w:space="0" w:color="auto"/>
            <w:bottom w:val="none" w:sz="0" w:space="0" w:color="auto"/>
            <w:right w:val="none" w:sz="0" w:space="0" w:color="auto"/>
          </w:divBdr>
          <w:divsChild>
            <w:div w:id="1301183898">
              <w:marLeft w:val="1155"/>
              <w:marRight w:val="0"/>
              <w:marTop w:val="0"/>
              <w:marBottom w:val="0"/>
              <w:divBdr>
                <w:top w:val="none" w:sz="0" w:space="0" w:color="auto"/>
                <w:left w:val="none" w:sz="0" w:space="0" w:color="auto"/>
                <w:bottom w:val="none" w:sz="0" w:space="0" w:color="auto"/>
                <w:right w:val="none" w:sz="0" w:space="0" w:color="auto"/>
              </w:divBdr>
            </w:div>
            <w:div w:id="909390570">
              <w:marLeft w:val="1155"/>
              <w:marRight w:val="0"/>
              <w:marTop w:val="0"/>
              <w:marBottom w:val="0"/>
              <w:divBdr>
                <w:top w:val="none" w:sz="0" w:space="0" w:color="auto"/>
                <w:left w:val="none" w:sz="0" w:space="0" w:color="auto"/>
                <w:bottom w:val="none" w:sz="0" w:space="0" w:color="auto"/>
                <w:right w:val="none" w:sz="0" w:space="0" w:color="auto"/>
              </w:divBdr>
            </w:div>
            <w:div w:id="112415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051902">
      <w:bodyDiv w:val="1"/>
      <w:marLeft w:val="0"/>
      <w:marRight w:val="0"/>
      <w:marTop w:val="0"/>
      <w:marBottom w:val="0"/>
      <w:divBdr>
        <w:top w:val="none" w:sz="0" w:space="0" w:color="auto"/>
        <w:left w:val="none" w:sz="0" w:space="0" w:color="auto"/>
        <w:bottom w:val="none" w:sz="0" w:space="0" w:color="auto"/>
        <w:right w:val="none" w:sz="0" w:space="0" w:color="auto"/>
      </w:divBdr>
      <w:divsChild>
        <w:div w:id="1257517277">
          <w:marLeft w:val="0"/>
          <w:marRight w:val="0"/>
          <w:marTop w:val="0"/>
          <w:marBottom w:val="0"/>
          <w:divBdr>
            <w:top w:val="none" w:sz="0" w:space="0" w:color="auto"/>
            <w:left w:val="none" w:sz="0" w:space="0" w:color="auto"/>
            <w:bottom w:val="none" w:sz="0" w:space="0" w:color="auto"/>
            <w:right w:val="none" w:sz="0" w:space="0" w:color="auto"/>
          </w:divBdr>
        </w:div>
        <w:div w:id="2017224169">
          <w:marLeft w:val="0"/>
          <w:marRight w:val="0"/>
          <w:marTop w:val="150"/>
          <w:marBottom w:val="0"/>
          <w:divBdr>
            <w:top w:val="none" w:sz="0" w:space="0" w:color="auto"/>
            <w:left w:val="none" w:sz="0" w:space="0" w:color="auto"/>
            <w:bottom w:val="none" w:sz="0" w:space="0" w:color="auto"/>
            <w:right w:val="none" w:sz="0" w:space="0" w:color="auto"/>
          </w:divBdr>
          <w:divsChild>
            <w:div w:id="2040079980">
              <w:marLeft w:val="1155"/>
              <w:marRight w:val="0"/>
              <w:marTop w:val="0"/>
              <w:marBottom w:val="0"/>
              <w:divBdr>
                <w:top w:val="none" w:sz="0" w:space="0" w:color="auto"/>
                <w:left w:val="none" w:sz="0" w:space="0" w:color="auto"/>
                <w:bottom w:val="none" w:sz="0" w:space="0" w:color="auto"/>
                <w:right w:val="none" w:sz="0" w:space="0" w:color="auto"/>
              </w:divBdr>
            </w:div>
            <w:div w:id="554699842">
              <w:marLeft w:val="1155"/>
              <w:marRight w:val="0"/>
              <w:marTop w:val="0"/>
              <w:marBottom w:val="0"/>
              <w:divBdr>
                <w:top w:val="none" w:sz="0" w:space="0" w:color="auto"/>
                <w:left w:val="none" w:sz="0" w:space="0" w:color="auto"/>
                <w:bottom w:val="none" w:sz="0" w:space="0" w:color="auto"/>
                <w:right w:val="none" w:sz="0" w:space="0" w:color="auto"/>
              </w:divBdr>
            </w:div>
            <w:div w:id="982583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31433">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90498">
      <w:bodyDiv w:val="1"/>
      <w:marLeft w:val="0"/>
      <w:marRight w:val="0"/>
      <w:marTop w:val="0"/>
      <w:marBottom w:val="0"/>
      <w:divBdr>
        <w:top w:val="none" w:sz="0" w:space="0" w:color="auto"/>
        <w:left w:val="none" w:sz="0" w:space="0" w:color="auto"/>
        <w:bottom w:val="none" w:sz="0" w:space="0" w:color="auto"/>
        <w:right w:val="none" w:sz="0" w:space="0" w:color="auto"/>
      </w:divBdr>
      <w:divsChild>
        <w:div w:id="1198546643">
          <w:marLeft w:val="0"/>
          <w:marRight w:val="0"/>
          <w:marTop w:val="0"/>
          <w:marBottom w:val="0"/>
          <w:divBdr>
            <w:top w:val="none" w:sz="0" w:space="0" w:color="auto"/>
            <w:left w:val="none" w:sz="0" w:space="0" w:color="auto"/>
            <w:bottom w:val="none" w:sz="0" w:space="0" w:color="auto"/>
            <w:right w:val="none" w:sz="0" w:space="0" w:color="auto"/>
          </w:divBdr>
        </w:div>
        <w:div w:id="589192317">
          <w:marLeft w:val="0"/>
          <w:marRight w:val="0"/>
          <w:marTop w:val="150"/>
          <w:marBottom w:val="0"/>
          <w:divBdr>
            <w:top w:val="none" w:sz="0" w:space="0" w:color="auto"/>
            <w:left w:val="none" w:sz="0" w:space="0" w:color="auto"/>
            <w:bottom w:val="none" w:sz="0" w:space="0" w:color="auto"/>
            <w:right w:val="none" w:sz="0" w:space="0" w:color="auto"/>
          </w:divBdr>
          <w:divsChild>
            <w:div w:id="2138254257">
              <w:marLeft w:val="1155"/>
              <w:marRight w:val="0"/>
              <w:marTop w:val="0"/>
              <w:marBottom w:val="0"/>
              <w:divBdr>
                <w:top w:val="none" w:sz="0" w:space="0" w:color="auto"/>
                <w:left w:val="none" w:sz="0" w:space="0" w:color="auto"/>
                <w:bottom w:val="none" w:sz="0" w:space="0" w:color="auto"/>
                <w:right w:val="none" w:sz="0" w:space="0" w:color="auto"/>
              </w:divBdr>
            </w:div>
            <w:div w:id="781997667">
              <w:marLeft w:val="1155"/>
              <w:marRight w:val="0"/>
              <w:marTop w:val="0"/>
              <w:marBottom w:val="0"/>
              <w:divBdr>
                <w:top w:val="none" w:sz="0" w:space="0" w:color="auto"/>
                <w:left w:val="none" w:sz="0" w:space="0" w:color="auto"/>
                <w:bottom w:val="none" w:sz="0" w:space="0" w:color="auto"/>
                <w:right w:val="none" w:sz="0" w:space="0" w:color="auto"/>
              </w:divBdr>
            </w:div>
            <w:div w:id="1068041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2979918">
      <w:bodyDiv w:val="1"/>
      <w:marLeft w:val="0"/>
      <w:marRight w:val="0"/>
      <w:marTop w:val="0"/>
      <w:marBottom w:val="0"/>
      <w:divBdr>
        <w:top w:val="none" w:sz="0" w:space="0" w:color="auto"/>
        <w:left w:val="none" w:sz="0" w:space="0" w:color="auto"/>
        <w:bottom w:val="none" w:sz="0" w:space="0" w:color="auto"/>
        <w:right w:val="none" w:sz="0" w:space="0" w:color="auto"/>
      </w:divBdr>
      <w:divsChild>
        <w:div w:id="1006519563">
          <w:marLeft w:val="0"/>
          <w:marRight w:val="0"/>
          <w:marTop w:val="0"/>
          <w:marBottom w:val="0"/>
          <w:divBdr>
            <w:top w:val="none" w:sz="0" w:space="0" w:color="auto"/>
            <w:left w:val="none" w:sz="0" w:space="0" w:color="auto"/>
            <w:bottom w:val="none" w:sz="0" w:space="0" w:color="auto"/>
            <w:right w:val="none" w:sz="0" w:space="0" w:color="auto"/>
          </w:divBdr>
        </w:div>
        <w:div w:id="1563755538">
          <w:marLeft w:val="0"/>
          <w:marRight w:val="0"/>
          <w:marTop w:val="150"/>
          <w:marBottom w:val="0"/>
          <w:divBdr>
            <w:top w:val="none" w:sz="0" w:space="0" w:color="auto"/>
            <w:left w:val="none" w:sz="0" w:space="0" w:color="auto"/>
            <w:bottom w:val="none" w:sz="0" w:space="0" w:color="auto"/>
            <w:right w:val="none" w:sz="0" w:space="0" w:color="auto"/>
          </w:divBdr>
          <w:divsChild>
            <w:div w:id="2079014599">
              <w:marLeft w:val="1155"/>
              <w:marRight w:val="0"/>
              <w:marTop w:val="0"/>
              <w:marBottom w:val="0"/>
              <w:divBdr>
                <w:top w:val="none" w:sz="0" w:space="0" w:color="auto"/>
                <w:left w:val="none" w:sz="0" w:space="0" w:color="auto"/>
                <w:bottom w:val="none" w:sz="0" w:space="0" w:color="auto"/>
                <w:right w:val="none" w:sz="0" w:space="0" w:color="auto"/>
              </w:divBdr>
            </w:div>
            <w:div w:id="2051107995">
              <w:marLeft w:val="1155"/>
              <w:marRight w:val="0"/>
              <w:marTop w:val="0"/>
              <w:marBottom w:val="0"/>
              <w:divBdr>
                <w:top w:val="none" w:sz="0" w:space="0" w:color="auto"/>
                <w:left w:val="none" w:sz="0" w:space="0" w:color="auto"/>
                <w:bottom w:val="none" w:sz="0" w:space="0" w:color="auto"/>
                <w:right w:val="none" w:sz="0" w:space="0" w:color="auto"/>
              </w:divBdr>
            </w:div>
            <w:div w:id="20140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674296">
      <w:bodyDiv w:val="1"/>
      <w:marLeft w:val="0"/>
      <w:marRight w:val="0"/>
      <w:marTop w:val="0"/>
      <w:marBottom w:val="0"/>
      <w:divBdr>
        <w:top w:val="none" w:sz="0" w:space="0" w:color="auto"/>
        <w:left w:val="none" w:sz="0" w:space="0" w:color="auto"/>
        <w:bottom w:val="none" w:sz="0" w:space="0" w:color="auto"/>
        <w:right w:val="none" w:sz="0" w:space="0" w:color="auto"/>
      </w:divBdr>
    </w:div>
    <w:div w:id="1023745764">
      <w:bodyDiv w:val="1"/>
      <w:marLeft w:val="0"/>
      <w:marRight w:val="0"/>
      <w:marTop w:val="0"/>
      <w:marBottom w:val="0"/>
      <w:divBdr>
        <w:top w:val="none" w:sz="0" w:space="0" w:color="auto"/>
        <w:left w:val="none" w:sz="0" w:space="0" w:color="auto"/>
        <w:bottom w:val="none" w:sz="0" w:space="0" w:color="auto"/>
        <w:right w:val="none" w:sz="0" w:space="0" w:color="auto"/>
      </w:divBdr>
      <w:divsChild>
        <w:div w:id="836306250">
          <w:marLeft w:val="0"/>
          <w:marRight w:val="0"/>
          <w:marTop w:val="0"/>
          <w:marBottom w:val="0"/>
          <w:divBdr>
            <w:top w:val="none" w:sz="0" w:space="0" w:color="auto"/>
            <w:left w:val="none" w:sz="0" w:space="0" w:color="auto"/>
            <w:bottom w:val="none" w:sz="0" w:space="0" w:color="auto"/>
            <w:right w:val="none" w:sz="0" w:space="0" w:color="auto"/>
          </w:divBdr>
        </w:div>
        <w:div w:id="1470512744">
          <w:marLeft w:val="0"/>
          <w:marRight w:val="0"/>
          <w:marTop w:val="150"/>
          <w:marBottom w:val="0"/>
          <w:divBdr>
            <w:top w:val="none" w:sz="0" w:space="0" w:color="auto"/>
            <w:left w:val="none" w:sz="0" w:space="0" w:color="auto"/>
            <w:bottom w:val="none" w:sz="0" w:space="0" w:color="auto"/>
            <w:right w:val="none" w:sz="0" w:space="0" w:color="auto"/>
          </w:divBdr>
          <w:divsChild>
            <w:div w:id="772286341">
              <w:marLeft w:val="1155"/>
              <w:marRight w:val="0"/>
              <w:marTop w:val="0"/>
              <w:marBottom w:val="0"/>
              <w:divBdr>
                <w:top w:val="none" w:sz="0" w:space="0" w:color="auto"/>
                <w:left w:val="none" w:sz="0" w:space="0" w:color="auto"/>
                <w:bottom w:val="none" w:sz="0" w:space="0" w:color="auto"/>
                <w:right w:val="none" w:sz="0" w:space="0" w:color="auto"/>
              </w:divBdr>
            </w:div>
            <w:div w:id="686248186">
              <w:marLeft w:val="1155"/>
              <w:marRight w:val="0"/>
              <w:marTop w:val="0"/>
              <w:marBottom w:val="0"/>
              <w:divBdr>
                <w:top w:val="none" w:sz="0" w:space="0" w:color="auto"/>
                <w:left w:val="none" w:sz="0" w:space="0" w:color="auto"/>
                <w:bottom w:val="none" w:sz="0" w:space="0" w:color="auto"/>
                <w:right w:val="none" w:sz="0" w:space="0" w:color="auto"/>
              </w:divBdr>
            </w:div>
            <w:div w:id="609360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794051">
      <w:bodyDiv w:val="1"/>
      <w:marLeft w:val="0"/>
      <w:marRight w:val="0"/>
      <w:marTop w:val="0"/>
      <w:marBottom w:val="0"/>
      <w:divBdr>
        <w:top w:val="none" w:sz="0" w:space="0" w:color="auto"/>
        <w:left w:val="none" w:sz="0" w:space="0" w:color="auto"/>
        <w:bottom w:val="none" w:sz="0" w:space="0" w:color="auto"/>
        <w:right w:val="none" w:sz="0" w:space="0" w:color="auto"/>
      </w:divBdr>
      <w:divsChild>
        <w:div w:id="980188435">
          <w:marLeft w:val="0"/>
          <w:marRight w:val="0"/>
          <w:marTop w:val="0"/>
          <w:marBottom w:val="0"/>
          <w:divBdr>
            <w:top w:val="none" w:sz="0" w:space="0" w:color="auto"/>
            <w:left w:val="none" w:sz="0" w:space="0" w:color="auto"/>
            <w:bottom w:val="none" w:sz="0" w:space="0" w:color="auto"/>
            <w:right w:val="none" w:sz="0" w:space="0" w:color="auto"/>
          </w:divBdr>
        </w:div>
        <w:div w:id="1194657137">
          <w:marLeft w:val="0"/>
          <w:marRight w:val="0"/>
          <w:marTop w:val="150"/>
          <w:marBottom w:val="0"/>
          <w:divBdr>
            <w:top w:val="none" w:sz="0" w:space="0" w:color="auto"/>
            <w:left w:val="none" w:sz="0" w:space="0" w:color="auto"/>
            <w:bottom w:val="none" w:sz="0" w:space="0" w:color="auto"/>
            <w:right w:val="none" w:sz="0" w:space="0" w:color="auto"/>
          </w:divBdr>
          <w:divsChild>
            <w:div w:id="2124374578">
              <w:marLeft w:val="1155"/>
              <w:marRight w:val="0"/>
              <w:marTop w:val="0"/>
              <w:marBottom w:val="0"/>
              <w:divBdr>
                <w:top w:val="none" w:sz="0" w:space="0" w:color="auto"/>
                <w:left w:val="none" w:sz="0" w:space="0" w:color="auto"/>
                <w:bottom w:val="none" w:sz="0" w:space="0" w:color="auto"/>
                <w:right w:val="none" w:sz="0" w:space="0" w:color="auto"/>
              </w:divBdr>
            </w:div>
            <w:div w:id="1119301293">
              <w:marLeft w:val="1155"/>
              <w:marRight w:val="0"/>
              <w:marTop w:val="0"/>
              <w:marBottom w:val="0"/>
              <w:divBdr>
                <w:top w:val="none" w:sz="0" w:space="0" w:color="auto"/>
                <w:left w:val="none" w:sz="0" w:space="0" w:color="auto"/>
                <w:bottom w:val="none" w:sz="0" w:space="0" w:color="auto"/>
                <w:right w:val="none" w:sz="0" w:space="0" w:color="auto"/>
              </w:divBdr>
            </w:div>
            <w:div w:id="930552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255018">
      <w:bodyDiv w:val="1"/>
      <w:marLeft w:val="0"/>
      <w:marRight w:val="0"/>
      <w:marTop w:val="0"/>
      <w:marBottom w:val="0"/>
      <w:divBdr>
        <w:top w:val="none" w:sz="0" w:space="0" w:color="auto"/>
        <w:left w:val="none" w:sz="0" w:space="0" w:color="auto"/>
        <w:bottom w:val="none" w:sz="0" w:space="0" w:color="auto"/>
        <w:right w:val="none" w:sz="0" w:space="0" w:color="auto"/>
      </w:divBdr>
      <w:divsChild>
        <w:div w:id="1070619891">
          <w:marLeft w:val="0"/>
          <w:marRight w:val="0"/>
          <w:marTop w:val="0"/>
          <w:marBottom w:val="0"/>
          <w:divBdr>
            <w:top w:val="none" w:sz="0" w:space="0" w:color="auto"/>
            <w:left w:val="none" w:sz="0" w:space="0" w:color="auto"/>
            <w:bottom w:val="none" w:sz="0" w:space="0" w:color="auto"/>
            <w:right w:val="none" w:sz="0" w:space="0" w:color="auto"/>
          </w:divBdr>
        </w:div>
        <w:div w:id="1122307021">
          <w:marLeft w:val="0"/>
          <w:marRight w:val="0"/>
          <w:marTop w:val="150"/>
          <w:marBottom w:val="0"/>
          <w:divBdr>
            <w:top w:val="none" w:sz="0" w:space="0" w:color="auto"/>
            <w:left w:val="none" w:sz="0" w:space="0" w:color="auto"/>
            <w:bottom w:val="none" w:sz="0" w:space="0" w:color="auto"/>
            <w:right w:val="none" w:sz="0" w:space="0" w:color="auto"/>
          </w:divBdr>
          <w:divsChild>
            <w:div w:id="1582177963">
              <w:marLeft w:val="1155"/>
              <w:marRight w:val="0"/>
              <w:marTop w:val="0"/>
              <w:marBottom w:val="0"/>
              <w:divBdr>
                <w:top w:val="none" w:sz="0" w:space="0" w:color="auto"/>
                <w:left w:val="none" w:sz="0" w:space="0" w:color="auto"/>
                <w:bottom w:val="none" w:sz="0" w:space="0" w:color="auto"/>
                <w:right w:val="none" w:sz="0" w:space="0" w:color="auto"/>
              </w:divBdr>
            </w:div>
            <w:div w:id="307395095">
              <w:marLeft w:val="1155"/>
              <w:marRight w:val="0"/>
              <w:marTop w:val="0"/>
              <w:marBottom w:val="0"/>
              <w:divBdr>
                <w:top w:val="none" w:sz="0" w:space="0" w:color="auto"/>
                <w:left w:val="none" w:sz="0" w:space="0" w:color="auto"/>
                <w:bottom w:val="none" w:sz="0" w:space="0" w:color="auto"/>
                <w:right w:val="none" w:sz="0" w:space="0" w:color="auto"/>
              </w:divBdr>
            </w:div>
            <w:div w:id="206131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00625">
      <w:bodyDiv w:val="1"/>
      <w:marLeft w:val="0"/>
      <w:marRight w:val="0"/>
      <w:marTop w:val="0"/>
      <w:marBottom w:val="0"/>
      <w:divBdr>
        <w:top w:val="none" w:sz="0" w:space="0" w:color="auto"/>
        <w:left w:val="none" w:sz="0" w:space="0" w:color="auto"/>
        <w:bottom w:val="none" w:sz="0" w:space="0" w:color="auto"/>
        <w:right w:val="none" w:sz="0" w:space="0" w:color="auto"/>
      </w:divBdr>
      <w:divsChild>
        <w:div w:id="191236864">
          <w:marLeft w:val="0"/>
          <w:marRight w:val="0"/>
          <w:marTop w:val="0"/>
          <w:marBottom w:val="0"/>
          <w:divBdr>
            <w:top w:val="none" w:sz="0" w:space="0" w:color="auto"/>
            <w:left w:val="none" w:sz="0" w:space="0" w:color="auto"/>
            <w:bottom w:val="none" w:sz="0" w:space="0" w:color="auto"/>
            <w:right w:val="none" w:sz="0" w:space="0" w:color="auto"/>
          </w:divBdr>
        </w:div>
        <w:div w:id="362831917">
          <w:marLeft w:val="0"/>
          <w:marRight w:val="0"/>
          <w:marTop w:val="150"/>
          <w:marBottom w:val="0"/>
          <w:divBdr>
            <w:top w:val="none" w:sz="0" w:space="0" w:color="auto"/>
            <w:left w:val="none" w:sz="0" w:space="0" w:color="auto"/>
            <w:bottom w:val="none" w:sz="0" w:space="0" w:color="auto"/>
            <w:right w:val="none" w:sz="0" w:space="0" w:color="auto"/>
          </w:divBdr>
          <w:divsChild>
            <w:div w:id="2122140742">
              <w:marLeft w:val="1155"/>
              <w:marRight w:val="0"/>
              <w:marTop w:val="0"/>
              <w:marBottom w:val="0"/>
              <w:divBdr>
                <w:top w:val="none" w:sz="0" w:space="0" w:color="auto"/>
                <w:left w:val="none" w:sz="0" w:space="0" w:color="auto"/>
                <w:bottom w:val="none" w:sz="0" w:space="0" w:color="auto"/>
                <w:right w:val="none" w:sz="0" w:space="0" w:color="auto"/>
              </w:divBdr>
            </w:div>
            <w:div w:id="956061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6327">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449383">
      <w:bodyDiv w:val="1"/>
      <w:marLeft w:val="0"/>
      <w:marRight w:val="0"/>
      <w:marTop w:val="0"/>
      <w:marBottom w:val="0"/>
      <w:divBdr>
        <w:top w:val="none" w:sz="0" w:space="0" w:color="auto"/>
        <w:left w:val="none" w:sz="0" w:space="0" w:color="auto"/>
        <w:bottom w:val="none" w:sz="0" w:space="0" w:color="auto"/>
        <w:right w:val="none" w:sz="0" w:space="0" w:color="auto"/>
      </w:divBdr>
      <w:divsChild>
        <w:div w:id="55325941">
          <w:marLeft w:val="0"/>
          <w:marRight w:val="0"/>
          <w:marTop w:val="0"/>
          <w:marBottom w:val="0"/>
          <w:divBdr>
            <w:top w:val="none" w:sz="0" w:space="0" w:color="auto"/>
            <w:left w:val="none" w:sz="0" w:space="0" w:color="auto"/>
            <w:bottom w:val="none" w:sz="0" w:space="0" w:color="auto"/>
            <w:right w:val="none" w:sz="0" w:space="0" w:color="auto"/>
          </w:divBdr>
        </w:div>
        <w:div w:id="39331354">
          <w:marLeft w:val="0"/>
          <w:marRight w:val="0"/>
          <w:marTop w:val="150"/>
          <w:marBottom w:val="0"/>
          <w:divBdr>
            <w:top w:val="none" w:sz="0" w:space="0" w:color="auto"/>
            <w:left w:val="none" w:sz="0" w:space="0" w:color="auto"/>
            <w:bottom w:val="none" w:sz="0" w:space="0" w:color="auto"/>
            <w:right w:val="none" w:sz="0" w:space="0" w:color="auto"/>
          </w:divBdr>
          <w:divsChild>
            <w:div w:id="626816314">
              <w:marLeft w:val="1155"/>
              <w:marRight w:val="0"/>
              <w:marTop w:val="0"/>
              <w:marBottom w:val="0"/>
              <w:divBdr>
                <w:top w:val="none" w:sz="0" w:space="0" w:color="auto"/>
                <w:left w:val="none" w:sz="0" w:space="0" w:color="auto"/>
                <w:bottom w:val="none" w:sz="0" w:space="0" w:color="auto"/>
                <w:right w:val="none" w:sz="0" w:space="0" w:color="auto"/>
              </w:divBdr>
            </w:div>
            <w:div w:id="1775975169">
              <w:marLeft w:val="1155"/>
              <w:marRight w:val="0"/>
              <w:marTop w:val="0"/>
              <w:marBottom w:val="0"/>
              <w:divBdr>
                <w:top w:val="none" w:sz="0" w:space="0" w:color="auto"/>
                <w:left w:val="none" w:sz="0" w:space="0" w:color="auto"/>
                <w:bottom w:val="none" w:sz="0" w:space="0" w:color="auto"/>
                <w:right w:val="none" w:sz="0" w:space="0" w:color="auto"/>
              </w:divBdr>
            </w:div>
            <w:div w:id="702362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784898">
      <w:bodyDiv w:val="1"/>
      <w:marLeft w:val="0"/>
      <w:marRight w:val="0"/>
      <w:marTop w:val="0"/>
      <w:marBottom w:val="0"/>
      <w:divBdr>
        <w:top w:val="none" w:sz="0" w:space="0" w:color="auto"/>
        <w:left w:val="none" w:sz="0" w:space="0" w:color="auto"/>
        <w:bottom w:val="none" w:sz="0" w:space="0" w:color="auto"/>
        <w:right w:val="none" w:sz="0" w:space="0" w:color="auto"/>
      </w:divBdr>
      <w:divsChild>
        <w:div w:id="337973716">
          <w:marLeft w:val="0"/>
          <w:marRight w:val="0"/>
          <w:marTop w:val="0"/>
          <w:marBottom w:val="0"/>
          <w:divBdr>
            <w:top w:val="none" w:sz="0" w:space="0" w:color="auto"/>
            <w:left w:val="none" w:sz="0" w:space="0" w:color="auto"/>
            <w:bottom w:val="none" w:sz="0" w:space="0" w:color="auto"/>
            <w:right w:val="none" w:sz="0" w:space="0" w:color="auto"/>
          </w:divBdr>
        </w:div>
        <w:div w:id="1950234296">
          <w:marLeft w:val="0"/>
          <w:marRight w:val="0"/>
          <w:marTop w:val="150"/>
          <w:marBottom w:val="0"/>
          <w:divBdr>
            <w:top w:val="none" w:sz="0" w:space="0" w:color="auto"/>
            <w:left w:val="none" w:sz="0" w:space="0" w:color="auto"/>
            <w:bottom w:val="none" w:sz="0" w:space="0" w:color="auto"/>
            <w:right w:val="none" w:sz="0" w:space="0" w:color="auto"/>
          </w:divBdr>
          <w:divsChild>
            <w:div w:id="2140805517">
              <w:marLeft w:val="1155"/>
              <w:marRight w:val="0"/>
              <w:marTop w:val="0"/>
              <w:marBottom w:val="0"/>
              <w:divBdr>
                <w:top w:val="none" w:sz="0" w:space="0" w:color="auto"/>
                <w:left w:val="none" w:sz="0" w:space="0" w:color="auto"/>
                <w:bottom w:val="none" w:sz="0" w:space="0" w:color="auto"/>
                <w:right w:val="none" w:sz="0" w:space="0" w:color="auto"/>
              </w:divBdr>
            </w:div>
            <w:div w:id="1312297606">
              <w:marLeft w:val="1155"/>
              <w:marRight w:val="0"/>
              <w:marTop w:val="0"/>
              <w:marBottom w:val="0"/>
              <w:divBdr>
                <w:top w:val="none" w:sz="0" w:space="0" w:color="auto"/>
                <w:left w:val="none" w:sz="0" w:space="0" w:color="auto"/>
                <w:bottom w:val="none" w:sz="0" w:space="0" w:color="auto"/>
                <w:right w:val="none" w:sz="0" w:space="0" w:color="auto"/>
              </w:divBdr>
            </w:div>
            <w:div w:id="1027095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02734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03505">
      <w:bodyDiv w:val="1"/>
      <w:marLeft w:val="0"/>
      <w:marRight w:val="0"/>
      <w:marTop w:val="0"/>
      <w:marBottom w:val="0"/>
      <w:divBdr>
        <w:top w:val="none" w:sz="0" w:space="0" w:color="auto"/>
        <w:left w:val="none" w:sz="0" w:space="0" w:color="auto"/>
        <w:bottom w:val="none" w:sz="0" w:space="0" w:color="auto"/>
        <w:right w:val="none" w:sz="0" w:space="0" w:color="auto"/>
      </w:divBdr>
      <w:divsChild>
        <w:div w:id="924343595">
          <w:marLeft w:val="0"/>
          <w:marRight w:val="0"/>
          <w:marTop w:val="0"/>
          <w:marBottom w:val="0"/>
          <w:divBdr>
            <w:top w:val="none" w:sz="0" w:space="0" w:color="auto"/>
            <w:left w:val="none" w:sz="0" w:space="0" w:color="auto"/>
            <w:bottom w:val="none" w:sz="0" w:space="0" w:color="auto"/>
            <w:right w:val="none" w:sz="0" w:space="0" w:color="auto"/>
          </w:divBdr>
        </w:div>
        <w:div w:id="1520656556">
          <w:marLeft w:val="0"/>
          <w:marRight w:val="0"/>
          <w:marTop w:val="150"/>
          <w:marBottom w:val="0"/>
          <w:divBdr>
            <w:top w:val="none" w:sz="0" w:space="0" w:color="auto"/>
            <w:left w:val="none" w:sz="0" w:space="0" w:color="auto"/>
            <w:bottom w:val="none" w:sz="0" w:space="0" w:color="auto"/>
            <w:right w:val="none" w:sz="0" w:space="0" w:color="auto"/>
          </w:divBdr>
          <w:divsChild>
            <w:div w:id="2008896284">
              <w:marLeft w:val="1155"/>
              <w:marRight w:val="0"/>
              <w:marTop w:val="0"/>
              <w:marBottom w:val="0"/>
              <w:divBdr>
                <w:top w:val="none" w:sz="0" w:space="0" w:color="auto"/>
                <w:left w:val="none" w:sz="0" w:space="0" w:color="auto"/>
                <w:bottom w:val="none" w:sz="0" w:space="0" w:color="auto"/>
                <w:right w:val="none" w:sz="0" w:space="0" w:color="auto"/>
              </w:divBdr>
            </w:div>
            <w:div w:id="211623234">
              <w:marLeft w:val="1155"/>
              <w:marRight w:val="0"/>
              <w:marTop w:val="0"/>
              <w:marBottom w:val="0"/>
              <w:divBdr>
                <w:top w:val="none" w:sz="0" w:space="0" w:color="auto"/>
                <w:left w:val="none" w:sz="0" w:space="0" w:color="auto"/>
                <w:bottom w:val="none" w:sz="0" w:space="0" w:color="auto"/>
                <w:right w:val="none" w:sz="0" w:space="0" w:color="auto"/>
              </w:divBdr>
            </w:div>
            <w:div w:id="35356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754229">
      <w:bodyDiv w:val="1"/>
      <w:marLeft w:val="0"/>
      <w:marRight w:val="0"/>
      <w:marTop w:val="0"/>
      <w:marBottom w:val="0"/>
      <w:divBdr>
        <w:top w:val="none" w:sz="0" w:space="0" w:color="auto"/>
        <w:left w:val="none" w:sz="0" w:space="0" w:color="auto"/>
        <w:bottom w:val="none" w:sz="0" w:space="0" w:color="auto"/>
        <w:right w:val="none" w:sz="0" w:space="0" w:color="auto"/>
      </w:divBdr>
    </w:div>
    <w:div w:id="1027756852">
      <w:bodyDiv w:val="1"/>
      <w:marLeft w:val="0"/>
      <w:marRight w:val="0"/>
      <w:marTop w:val="0"/>
      <w:marBottom w:val="0"/>
      <w:divBdr>
        <w:top w:val="none" w:sz="0" w:space="0" w:color="auto"/>
        <w:left w:val="none" w:sz="0" w:space="0" w:color="auto"/>
        <w:bottom w:val="none" w:sz="0" w:space="0" w:color="auto"/>
        <w:right w:val="none" w:sz="0" w:space="0" w:color="auto"/>
      </w:divBdr>
      <w:divsChild>
        <w:div w:id="1689722607">
          <w:marLeft w:val="0"/>
          <w:marRight w:val="0"/>
          <w:marTop w:val="0"/>
          <w:marBottom w:val="0"/>
          <w:divBdr>
            <w:top w:val="none" w:sz="0" w:space="0" w:color="auto"/>
            <w:left w:val="none" w:sz="0" w:space="0" w:color="auto"/>
            <w:bottom w:val="none" w:sz="0" w:space="0" w:color="auto"/>
            <w:right w:val="none" w:sz="0" w:space="0" w:color="auto"/>
          </w:divBdr>
        </w:div>
        <w:div w:id="1811900545">
          <w:marLeft w:val="0"/>
          <w:marRight w:val="0"/>
          <w:marTop w:val="150"/>
          <w:marBottom w:val="0"/>
          <w:divBdr>
            <w:top w:val="none" w:sz="0" w:space="0" w:color="auto"/>
            <w:left w:val="none" w:sz="0" w:space="0" w:color="auto"/>
            <w:bottom w:val="none" w:sz="0" w:space="0" w:color="auto"/>
            <w:right w:val="none" w:sz="0" w:space="0" w:color="auto"/>
          </w:divBdr>
          <w:divsChild>
            <w:div w:id="1484816127">
              <w:marLeft w:val="1155"/>
              <w:marRight w:val="0"/>
              <w:marTop w:val="0"/>
              <w:marBottom w:val="0"/>
              <w:divBdr>
                <w:top w:val="none" w:sz="0" w:space="0" w:color="auto"/>
                <w:left w:val="none" w:sz="0" w:space="0" w:color="auto"/>
                <w:bottom w:val="none" w:sz="0" w:space="0" w:color="auto"/>
                <w:right w:val="none" w:sz="0" w:space="0" w:color="auto"/>
              </w:divBdr>
            </w:div>
            <w:div w:id="506484109">
              <w:marLeft w:val="1155"/>
              <w:marRight w:val="0"/>
              <w:marTop w:val="0"/>
              <w:marBottom w:val="0"/>
              <w:divBdr>
                <w:top w:val="none" w:sz="0" w:space="0" w:color="auto"/>
                <w:left w:val="none" w:sz="0" w:space="0" w:color="auto"/>
                <w:bottom w:val="none" w:sz="0" w:space="0" w:color="auto"/>
                <w:right w:val="none" w:sz="0" w:space="0" w:color="auto"/>
              </w:divBdr>
            </w:div>
            <w:div w:id="55851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415089">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44100">
      <w:bodyDiv w:val="1"/>
      <w:marLeft w:val="0"/>
      <w:marRight w:val="0"/>
      <w:marTop w:val="0"/>
      <w:marBottom w:val="0"/>
      <w:divBdr>
        <w:top w:val="none" w:sz="0" w:space="0" w:color="auto"/>
        <w:left w:val="none" w:sz="0" w:space="0" w:color="auto"/>
        <w:bottom w:val="none" w:sz="0" w:space="0" w:color="auto"/>
        <w:right w:val="none" w:sz="0" w:space="0" w:color="auto"/>
      </w:divBdr>
      <w:divsChild>
        <w:div w:id="1639845898">
          <w:marLeft w:val="0"/>
          <w:marRight w:val="0"/>
          <w:marTop w:val="0"/>
          <w:marBottom w:val="0"/>
          <w:divBdr>
            <w:top w:val="none" w:sz="0" w:space="0" w:color="auto"/>
            <w:left w:val="none" w:sz="0" w:space="0" w:color="auto"/>
            <w:bottom w:val="none" w:sz="0" w:space="0" w:color="auto"/>
            <w:right w:val="none" w:sz="0" w:space="0" w:color="auto"/>
          </w:divBdr>
        </w:div>
        <w:div w:id="1598712968">
          <w:marLeft w:val="0"/>
          <w:marRight w:val="0"/>
          <w:marTop w:val="150"/>
          <w:marBottom w:val="0"/>
          <w:divBdr>
            <w:top w:val="none" w:sz="0" w:space="0" w:color="auto"/>
            <w:left w:val="none" w:sz="0" w:space="0" w:color="auto"/>
            <w:bottom w:val="none" w:sz="0" w:space="0" w:color="auto"/>
            <w:right w:val="none" w:sz="0" w:space="0" w:color="auto"/>
          </w:divBdr>
          <w:divsChild>
            <w:div w:id="264385535">
              <w:marLeft w:val="1155"/>
              <w:marRight w:val="0"/>
              <w:marTop w:val="0"/>
              <w:marBottom w:val="0"/>
              <w:divBdr>
                <w:top w:val="none" w:sz="0" w:space="0" w:color="auto"/>
                <w:left w:val="none" w:sz="0" w:space="0" w:color="auto"/>
                <w:bottom w:val="none" w:sz="0" w:space="0" w:color="auto"/>
                <w:right w:val="none" w:sz="0" w:space="0" w:color="auto"/>
              </w:divBdr>
            </w:div>
            <w:div w:id="1273975846">
              <w:marLeft w:val="1155"/>
              <w:marRight w:val="0"/>
              <w:marTop w:val="0"/>
              <w:marBottom w:val="0"/>
              <w:divBdr>
                <w:top w:val="none" w:sz="0" w:space="0" w:color="auto"/>
                <w:left w:val="none" w:sz="0" w:space="0" w:color="auto"/>
                <w:bottom w:val="none" w:sz="0" w:space="0" w:color="auto"/>
                <w:right w:val="none" w:sz="0" w:space="0" w:color="auto"/>
              </w:divBdr>
            </w:div>
            <w:div w:id="1360156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030581">
      <w:bodyDiv w:val="1"/>
      <w:marLeft w:val="0"/>
      <w:marRight w:val="0"/>
      <w:marTop w:val="0"/>
      <w:marBottom w:val="0"/>
      <w:divBdr>
        <w:top w:val="none" w:sz="0" w:space="0" w:color="auto"/>
        <w:left w:val="none" w:sz="0" w:space="0" w:color="auto"/>
        <w:bottom w:val="none" w:sz="0" w:space="0" w:color="auto"/>
        <w:right w:val="none" w:sz="0" w:space="0" w:color="auto"/>
      </w:divBdr>
      <w:divsChild>
        <w:div w:id="1629555734">
          <w:marLeft w:val="0"/>
          <w:marRight w:val="0"/>
          <w:marTop w:val="0"/>
          <w:marBottom w:val="0"/>
          <w:divBdr>
            <w:top w:val="none" w:sz="0" w:space="0" w:color="auto"/>
            <w:left w:val="none" w:sz="0" w:space="0" w:color="auto"/>
            <w:bottom w:val="none" w:sz="0" w:space="0" w:color="auto"/>
            <w:right w:val="none" w:sz="0" w:space="0" w:color="auto"/>
          </w:divBdr>
        </w:div>
        <w:div w:id="1036615514">
          <w:marLeft w:val="0"/>
          <w:marRight w:val="0"/>
          <w:marTop w:val="150"/>
          <w:marBottom w:val="0"/>
          <w:divBdr>
            <w:top w:val="none" w:sz="0" w:space="0" w:color="auto"/>
            <w:left w:val="none" w:sz="0" w:space="0" w:color="auto"/>
            <w:bottom w:val="none" w:sz="0" w:space="0" w:color="auto"/>
            <w:right w:val="none" w:sz="0" w:space="0" w:color="auto"/>
          </w:divBdr>
          <w:divsChild>
            <w:div w:id="914585108">
              <w:marLeft w:val="1155"/>
              <w:marRight w:val="0"/>
              <w:marTop w:val="0"/>
              <w:marBottom w:val="0"/>
              <w:divBdr>
                <w:top w:val="none" w:sz="0" w:space="0" w:color="auto"/>
                <w:left w:val="none" w:sz="0" w:space="0" w:color="auto"/>
                <w:bottom w:val="none" w:sz="0" w:space="0" w:color="auto"/>
                <w:right w:val="none" w:sz="0" w:space="0" w:color="auto"/>
              </w:divBdr>
            </w:div>
            <w:div w:id="126827453">
              <w:marLeft w:val="1155"/>
              <w:marRight w:val="0"/>
              <w:marTop w:val="0"/>
              <w:marBottom w:val="0"/>
              <w:divBdr>
                <w:top w:val="none" w:sz="0" w:space="0" w:color="auto"/>
                <w:left w:val="none" w:sz="0" w:space="0" w:color="auto"/>
                <w:bottom w:val="none" w:sz="0" w:space="0" w:color="auto"/>
                <w:right w:val="none" w:sz="0" w:space="0" w:color="auto"/>
              </w:divBdr>
            </w:div>
            <w:div w:id="1630621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643143">
      <w:bodyDiv w:val="1"/>
      <w:marLeft w:val="0"/>
      <w:marRight w:val="0"/>
      <w:marTop w:val="0"/>
      <w:marBottom w:val="0"/>
      <w:divBdr>
        <w:top w:val="none" w:sz="0" w:space="0" w:color="auto"/>
        <w:left w:val="none" w:sz="0" w:space="0" w:color="auto"/>
        <w:bottom w:val="none" w:sz="0" w:space="0" w:color="auto"/>
        <w:right w:val="none" w:sz="0" w:space="0" w:color="auto"/>
      </w:divBdr>
    </w:div>
    <w:div w:id="1030715789">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50812">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47118">
      <w:bodyDiv w:val="1"/>
      <w:marLeft w:val="0"/>
      <w:marRight w:val="0"/>
      <w:marTop w:val="0"/>
      <w:marBottom w:val="0"/>
      <w:divBdr>
        <w:top w:val="none" w:sz="0" w:space="0" w:color="auto"/>
        <w:left w:val="none" w:sz="0" w:space="0" w:color="auto"/>
        <w:bottom w:val="none" w:sz="0" w:space="0" w:color="auto"/>
        <w:right w:val="none" w:sz="0" w:space="0" w:color="auto"/>
      </w:divBdr>
      <w:divsChild>
        <w:div w:id="1699089704">
          <w:marLeft w:val="0"/>
          <w:marRight w:val="0"/>
          <w:marTop w:val="0"/>
          <w:marBottom w:val="0"/>
          <w:divBdr>
            <w:top w:val="none" w:sz="0" w:space="0" w:color="auto"/>
            <w:left w:val="none" w:sz="0" w:space="0" w:color="auto"/>
            <w:bottom w:val="none" w:sz="0" w:space="0" w:color="auto"/>
            <w:right w:val="none" w:sz="0" w:space="0" w:color="auto"/>
          </w:divBdr>
        </w:div>
        <w:div w:id="1316227444">
          <w:marLeft w:val="0"/>
          <w:marRight w:val="0"/>
          <w:marTop w:val="150"/>
          <w:marBottom w:val="0"/>
          <w:divBdr>
            <w:top w:val="none" w:sz="0" w:space="0" w:color="auto"/>
            <w:left w:val="none" w:sz="0" w:space="0" w:color="auto"/>
            <w:bottom w:val="none" w:sz="0" w:space="0" w:color="auto"/>
            <w:right w:val="none" w:sz="0" w:space="0" w:color="auto"/>
          </w:divBdr>
          <w:divsChild>
            <w:div w:id="1642466508">
              <w:marLeft w:val="1155"/>
              <w:marRight w:val="0"/>
              <w:marTop w:val="0"/>
              <w:marBottom w:val="0"/>
              <w:divBdr>
                <w:top w:val="none" w:sz="0" w:space="0" w:color="auto"/>
                <w:left w:val="none" w:sz="0" w:space="0" w:color="auto"/>
                <w:bottom w:val="none" w:sz="0" w:space="0" w:color="auto"/>
                <w:right w:val="none" w:sz="0" w:space="0" w:color="auto"/>
              </w:divBdr>
            </w:div>
            <w:div w:id="2108772071">
              <w:marLeft w:val="1155"/>
              <w:marRight w:val="0"/>
              <w:marTop w:val="0"/>
              <w:marBottom w:val="0"/>
              <w:divBdr>
                <w:top w:val="none" w:sz="0" w:space="0" w:color="auto"/>
                <w:left w:val="none" w:sz="0" w:space="0" w:color="auto"/>
                <w:bottom w:val="none" w:sz="0" w:space="0" w:color="auto"/>
                <w:right w:val="none" w:sz="0" w:space="0" w:color="auto"/>
              </w:divBdr>
            </w:div>
            <w:div w:id="605691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0254">
      <w:bodyDiv w:val="1"/>
      <w:marLeft w:val="0"/>
      <w:marRight w:val="0"/>
      <w:marTop w:val="0"/>
      <w:marBottom w:val="0"/>
      <w:divBdr>
        <w:top w:val="none" w:sz="0" w:space="0" w:color="auto"/>
        <w:left w:val="none" w:sz="0" w:space="0" w:color="auto"/>
        <w:bottom w:val="none" w:sz="0" w:space="0" w:color="auto"/>
        <w:right w:val="none" w:sz="0" w:space="0" w:color="auto"/>
      </w:divBdr>
      <w:divsChild>
        <w:div w:id="1929197264">
          <w:marLeft w:val="0"/>
          <w:marRight w:val="0"/>
          <w:marTop w:val="0"/>
          <w:marBottom w:val="0"/>
          <w:divBdr>
            <w:top w:val="none" w:sz="0" w:space="0" w:color="auto"/>
            <w:left w:val="none" w:sz="0" w:space="0" w:color="auto"/>
            <w:bottom w:val="none" w:sz="0" w:space="0" w:color="auto"/>
            <w:right w:val="none" w:sz="0" w:space="0" w:color="auto"/>
          </w:divBdr>
        </w:div>
        <w:div w:id="1638027211">
          <w:marLeft w:val="0"/>
          <w:marRight w:val="0"/>
          <w:marTop w:val="150"/>
          <w:marBottom w:val="0"/>
          <w:divBdr>
            <w:top w:val="none" w:sz="0" w:space="0" w:color="auto"/>
            <w:left w:val="none" w:sz="0" w:space="0" w:color="auto"/>
            <w:bottom w:val="none" w:sz="0" w:space="0" w:color="auto"/>
            <w:right w:val="none" w:sz="0" w:space="0" w:color="auto"/>
          </w:divBdr>
          <w:divsChild>
            <w:div w:id="96141602">
              <w:marLeft w:val="1155"/>
              <w:marRight w:val="0"/>
              <w:marTop w:val="0"/>
              <w:marBottom w:val="0"/>
              <w:divBdr>
                <w:top w:val="none" w:sz="0" w:space="0" w:color="auto"/>
                <w:left w:val="none" w:sz="0" w:space="0" w:color="auto"/>
                <w:bottom w:val="none" w:sz="0" w:space="0" w:color="auto"/>
                <w:right w:val="none" w:sz="0" w:space="0" w:color="auto"/>
              </w:divBdr>
            </w:div>
            <w:div w:id="207095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26489">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3844391">
      <w:bodyDiv w:val="1"/>
      <w:marLeft w:val="0"/>
      <w:marRight w:val="0"/>
      <w:marTop w:val="0"/>
      <w:marBottom w:val="0"/>
      <w:divBdr>
        <w:top w:val="none" w:sz="0" w:space="0" w:color="auto"/>
        <w:left w:val="none" w:sz="0" w:space="0" w:color="auto"/>
        <w:bottom w:val="none" w:sz="0" w:space="0" w:color="auto"/>
        <w:right w:val="none" w:sz="0" w:space="0" w:color="auto"/>
      </w:divBdr>
      <w:divsChild>
        <w:div w:id="611010608">
          <w:marLeft w:val="0"/>
          <w:marRight w:val="0"/>
          <w:marTop w:val="0"/>
          <w:marBottom w:val="0"/>
          <w:divBdr>
            <w:top w:val="none" w:sz="0" w:space="0" w:color="auto"/>
            <w:left w:val="none" w:sz="0" w:space="0" w:color="auto"/>
            <w:bottom w:val="none" w:sz="0" w:space="0" w:color="auto"/>
            <w:right w:val="none" w:sz="0" w:space="0" w:color="auto"/>
          </w:divBdr>
        </w:div>
        <w:div w:id="1576041896">
          <w:marLeft w:val="0"/>
          <w:marRight w:val="0"/>
          <w:marTop w:val="150"/>
          <w:marBottom w:val="0"/>
          <w:divBdr>
            <w:top w:val="none" w:sz="0" w:space="0" w:color="auto"/>
            <w:left w:val="none" w:sz="0" w:space="0" w:color="auto"/>
            <w:bottom w:val="none" w:sz="0" w:space="0" w:color="auto"/>
            <w:right w:val="none" w:sz="0" w:space="0" w:color="auto"/>
          </w:divBdr>
          <w:divsChild>
            <w:div w:id="2101875826">
              <w:marLeft w:val="1155"/>
              <w:marRight w:val="0"/>
              <w:marTop w:val="0"/>
              <w:marBottom w:val="0"/>
              <w:divBdr>
                <w:top w:val="none" w:sz="0" w:space="0" w:color="auto"/>
                <w:left w:val="none" w:sz="0" w:space="0" w:color="auto"/>
                <w:bottom w:val="none" w:sz="0" w:space="0" w:color="auto"/>
                <w:right w:val="none" w:sz="0" w:space="0" w:color="auto"/>
              </w:divBdr>
            </w:div>
            <w:div w:id="1586721460">
              <w:marLeft w:val="1155"/>
              <w:marRight w:val="0"/>
              <w:marTop w:val="0"/>
              <w:marBottom w:val="0"/>
              <w:divBdr>
                <w:top w:val="none" w:sz="0" w:space="0" w:color="auto"/>
                <w:left w:val="none" w:sz="0" w:space="0" w:color="auto"/>
                <w:bottom w:val="none" w:sz="0" w:space="0" w:color="auto"/>
                <w:right w:val="none" w:sz="0" w:space="0" w:color="auto"/>
              </w:divBdr>
            </w:div>
            <w:div w:id="417681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5709">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113203">
      <w:bodyDiv w:val="1"/>
      <w:marLeft w:val="0"/>
      <w:marRight w:val="0"/>
      <w:marTop w:val="0"/>
      <w:marBottom w:val="0"/>
      <w:divBdr>
        <w:top w:val="none" w:sz="0" w:space="0" w:color="auto"/>
        <w:left w:val="none" w:sz="0" w:space="0" w:color="auto"/>
        <w:bottom w:val="none" w:sz="0" w:space="0" w:color="auto"/>
        <w:right w:val="none" w:sz="0" w:space="0" w:color="auto"/>
      </w:divBdr>
      <w:divsChild>
        <w:div w:id="287593782">
          <w:marLeft w:val="0"/>
          <w:marRight w:val="0"/>
          <w:marTop w:val="0"/>
          <w:marBottom w:val="0"/>
          <w:divBdr>
            <w:top w:val="none" w:sz="0" w:space="0" w:color="auto"/>
            <w:left w:val="none" w:sz="0" w:space="0" w:color="auto"/>
            <w:bottom w:val="none" w:sz="0" w:space="0" w:color="auto"/>
            <w:right w:val="none" w:sz="0" w:space="0" w:color="auto"/>
          </w:divBdr>
        </w:div>
        <w:div w:id="894899233">
          <w:marLeft w:val="0"/>
          <w:marRight w:val="0"/>
          <w:marTop w:val="150"/>
          <w:marBottom w:val="0"/>
          <w:divBdr>
            <w:top w:val="none" w:sz="0" w:space="0" w:color="auto"/>
            <w:left w:val="none" w:sz="0" w:space="0" w:color="auto"/>
            <w:bottom w:val="none" w:sz="0" w:space="0" w:color="auto"/>
            <w:right w:val="none" w:sz="0" w:space="0" w:color="auto"/>
          </w:divBdr>
          <w:divsChild>
            <w:div w:id="1817335019">
              <w:marLeft w:val="1155"/>
              <w:marRight w:val="0"/>
              <w:marTop w:val="0"/>
              <w:marBottom w:val="0"/>
              <w:divBdr>
                <w:top w:val="none" w:sz="0" w:space="0" w:color="auto"/>
                <w:left w:val="none" w:sz="0" w:space="0" w:color="auto"/>
                <w:bottom w:val="none" w:sz="0" w:space="0" w:color="auto"/>
                <w:right w:val="none" w:sz="0" w:space="0" w:color="auto"/>
              </w:divBdr>
            </w:div>
            <w:div w:id="1585870955">
              <w:marLeft w:val="1155"/>
              <w:marRight w:val="0"/>
              <w:marTop w:val="0"/>
              <w:marBottom w:val="0"/>
              <w:divBdr>
                <w:top w:val="none" w:sz="0" w:space="0" w:color="auto"/>
                <w:left w:val="none" w:sz="0" w:space="0" w:color="auto"/>
                <w:bottom w:val="none" w:sz="0" w:space="0" w:color="auto"/>
                <w:right w:val="none" w:sz="0" w:space="0" w:color="auto"/>
              </w:divBdr>
            </w:div>
            <w:div w:id="1544519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691358">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41557">
      <w:bodyDiv w:val="1"/>
      <w:marLeft w:val="0"/>
      <w:marRight w:val="0"/>
      <w:marTop w:val="0"/>
      <w:marBottom w:val="0"/>
      <w:divBdr>
        <w:top w:val="none" w:sz="0" w:space="0" w:color="auto"/>
        <w:left w:val="none" w:sz="0" w:space="0" w:color="auto"/>
        <w:bottom w:val="none" w:sz="0" w:space="0" w:color="auto"/>
        <w:right w:val="none" w:sz="0" w:space="0" w:color="auto"/>
      </w:divBdr>
      <w:divsChild>
        <w:div w:id="1573127374">
          <w:marLeft w:val="0"/>
          <w:marRight w:val="0"/>
          <w:marTop w:val="0"/>
          <w:marBottom w:val="0"/>
          <w:divBdr>
            <w:top w:val="none" w:sz="0" w:space="0" w:color="auto"/>
            <w:left w:val="none" w:sz="0" w:space="0" w:color="auto"/>
            <w:bottom w:val="none" w:sz="0" w:space="0" w:color="auto"/>
            <w:right w:val="none" w:sz="0" w:space="0" w:color="auto"/>
          </w:divBdr>
        </w:div>
        <w:div w:id="1657107562">
          <w:marLeft w:val="0"/>
          <w:marRight w:val="0"/>
          <w:marTop w:val="150"/>
          <w:marBottom w:val="0"/>
          <w:divBdr>
            <w:top w:val="none" w:sz="0" w:space="0" w:color="auto"/>
            <w:left w:val="none" w:sz="0" w:space="0" w:color="auto"/>
            <w:bottom w:val="none" w:sz="0" w:space="0" w:color="auto"/>
            <w:right w:val="none" w:sz="0" w:space="0" w:color="auto"/>
          </w:divBdr>
          <w:divsChild>
            <w:div w:id="331959329">
              <w:marLeft w:val="1155"/>
              <w:marRight w:val="0"/>
              <w:marTop w:val="0"/>
              <w:marBottom w:val="0"/>
              <w:divBdr>
                <w:top w:val="none" w:sz="0" w:space="0" w:color="auto"/>
                <w:left w:val="none" w:sz="0" w:space="0" w:color="auto"/>
                <w:bottom w:val="none" w:sz="0" w:space="0" w:color="auto"/>
                <w:right w:val="none" w:sz="0" w:space="0" w:color="auto"/>
              </w:divBdr>
            </w:div>
            <w:div w:id="573395235">
              <w:marLeft w:val="1155"/>
              <w:marRight w:val="0"/>
              <w:marTop w:val="0"/>
              <w:marBottom w:val="0"/>
              <w:divBdr>
                <w:top w:val="none" w:sz="0" w:space="0" w:color="auto"/>
                <w:left w:val="none" w:sz="0" w:space="0" w:color="auto"/>
                <w:bottom w:val="none" w:sz="0" w:space="0" w:color="auto"/>
                <w:right w:val="none" w:sz="0" w:space="0" w:color="auto"/>
              </w:divBdr>
            </w:div>
            <w:div w:id="1170291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816661">
      <w:bodyDiv w:val="1"/>
      <w:marLeft w:val="0"/>
      <w:marRight w:val="0"/>
      <w:marTop w:val="0"/>
      <w:marBottom w:val="0"/>
      <w:divBdr>
        <w:top w:val="none" w:sz="0" w:space="0" w:color="auto"/>
        <w:left w:val="none" w:sz="0" w:space="0" w:color="auto"/>
        <w:bottom w:val="none" w:sz="0" w:space="0" w:color="auto"/>
        <w:right w:val="none" w:sz="0" w:space="0" w:color="auto"/>
      </w:divBdr>
      <w:divsChild>
        <w:div w:id="1925071965">
          <w:marLeft w:val="0"/>
          <w:marRight w:val="0"/>
          <w:marTop w:val="0"/>
          <w:marBottom w:val="0"/>
          <w:divBdr>
            <w:top w:val="none" w:sz="0" w:space="0" w:color="auto"/>
            <w:left w:val="none" w:sz="0" w:space="0" w:color="auto"/>
            <w:bottom w:val="none" w:sz="0" w:space="0" w:color="auto"/>
            <w:right w:val="none" w:sz="0" w:space="0" w:color="auto"/>
          </w:divBdr>
        </w:div>
        <w:div w:id="34820156">
          <w:marLeft w:val="0"/>
          <w:marRight w:val="0"/>
          <w:marTop w:val="150"/>
          <w:marBottom w:val="0"/>
          <w:divBdr>
            <w:top w:val="none" w:sz="0" w:space="0" w:color="auto"/>
            <w:left w:val="none" w:sz="0" w:space="0" w:color="auto"/>
            <w:bottom w:val="none" w:sz="0" w:space="0" w:color="auto"/>
            <w:right w:val="none" w:sz="0" w:space="0" w:color="auto"/>
          </w:divBdr>
          <w:divsChild>
            <w:div w:id="1945723915">
              <w:marLeft w:val="1155"/>
              <w:marRight w:val="0"/>
              <w:marTop w:val="0"/>
              <w:marBottom w:val="0"/>
              <w:divBdr>
                <w:top w:val="none" w:sz="0" w:space="0" w:color="auto"/>
                <w:left w:val="none" w:sz="0" w:space="0" w:color="auto"/>
                <w:bottom w:val="none" w:sz="0" w:space="0" w:color="auto"/>
                <w:right w:val="none" w:sz="0" w:space="0" w:color="auto"/>
              </w:divBdr>
            </w:div>
            <w:div w:id="319693823">
              <w:marLeft w:val="1155"/>
              <w:marRight w:val="0"/>
              <w:marTop w:val="0"/>
              <w:marBottom w:val="0"/>
              <w:divBdr>
                <w:top w:val="none" w:sz="0" w:space="0" w:color="auto"/>
                <w:left w:val="none" w:sz="0" w:space="0" w:color="auto"/>
                <w:bottom w:val="none" w:sz="0" w:space="0" w:color="auto"/>
                <w:right w:val="none" w:sz="0" w:space="0" w:color="auto"/>
              </w:divBdr>
            </w:div>
            <w:div w:id="195332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95882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44872">
      <w:bodyDiv w:val="1"/>
      <w:marLeft w:val="0"/>
      <w:marRight w:val="0"/>
      <w:marTop w:val="0"/>
      <w:marBottom w:val="0"/>
      <w:divBdr>
        <w:top w:val="none" w:sz="0" w:space="0" w:color="auto"/>
        <w:left w:val="none" w:sz="0" w:space="0" w:color="auto"/>
        <w:bottom w:val="none" w:sz="0" w:space="0" w:color="auto"/>
        <w:right w:val="none" w:sz="0" w:space="0" w:color="auto"/>
      </w:divBdr>
      <w:divsChild>
        <w:div w:id="1877811557">
          <w:marLeft w:val="0"/>
          <w:marRight w:val="0"/>
          <w:marTop w:val="0"/>
          <w:marBottom w:val="0"/>
          <w:divBdr>
            <w:top w:val="none" w:sz="0" w:space="0" w:color="auto"/>
            <w:left w:val="none" w:sz="0" w:space="0" w:color="auto"/>
            <w:bottom w:val="none" w:sz="0" w:space="0" w:color="auto"/>
            <w:right w:val="none" w:sz="0" w:space="0" w:color="auto"/>
          </w:divBdr>
        </w:div>
        <w:div w:id="515120542">
          <w:marLeft w:val="0"/>
          <w:marRight w:val="0"/>
          <w:marTop w:val="150"/>
          <w:marBottom w:val="0"/>
          <w:divBdr>
            <w:top w:val="none" w:sz="0" w:space="0" w:color="auto"/>
            <w:left w:val="none" w:sz="0" w:space="0" w:color="auto"/>
            <w:bottom w:val="none" w:sz="0" w:space="0" w:color="auto"/>
            <w:right w:val="none" w:sz="0" w:space="0" w:color="auto"/>
          </w:divBdr>
          <w:divsChild>
            <w:div w:id="1608269960">
              <w:marLeft w:val="1155"/>
              <w:marRight w:val="0"/>
              <w:marTop w:val="0"/>
              <w:marBottom w:val="0"/>
              <w:divBdr>
                <w:top w:val="none" w:sz="0" w:space="0" w:color="auto"/>
                <w:left w:val="none" w:sz="0" w:space="0" w:color="auto"/>
                <w:bottom w:val="none" w:sz="0" w:space="0" w:color="auto"/>
                <w:right w:val="none" w:sz="0" w:space="0" w:color="auto"/>
              </w:divBdr>
            </w:div>
            <w:div w:id="1168518443">
              <w:marLeft w:val="1155"/>
              <w:marRight w:val="0"/>
              <w:marTop w:val="0"/>
              <w:marBottom w:val="0"/>
              <w:divBdr>
                <w:top w:val="none" w:sz="0" w:space="0" w:color="auto"/>
                <w:left w:val="none" w:sz="0" w:space="0" w:color="auto"/>
                <w:bottom w:val="none" w:sz="0" w:space="0" w:color="auto"/>
                <w:right w:val="none" w:sz="0" w:space="0" w:color="auto"/>
              </w:divBdr>
            </w:div>
            <w:div w:id="130003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9405">
      <w:bodyDiv w:val="1"/>
      <w:marLeft w:val="0"/>
      <w:marRight w:val="0"/>
      <w:marTop w:val="0"/>
      <w:marBottom w:val="0"/>
      <w:divBdr>
        <w:top w:val="none" w:sz="0" w:space="0" w:color="auto"/>
        <w:left w:val="none" w:sz="0" w:space="0" w:color="auto"/>
        <w:bottom w:val="none" w:sz="0" w:space="0" w:color="auto"/>
        <w:right w:val="none" w:sz="0" w:space="0" w:color="auto"/>
      </w:divBdr>
      <w:divsChild>
        <w:div w:id="396712284">
          <w:marLeft w:val="0"/>
          <w:marRight w:val="0"/>
          <w:marTop w:val="0"/>
          <w:marBottom w:val="0"/>
          <w:divBdr>
            <w:top w:val="none" w:sz="0" w:space="0" w:color="auto"/>
            <w:left w:val="none" w:sz="0" w:space="0" w:color="auto"/>
            <w:bottom w:val="none" w:sz="0" w:space="0" w:color="auto"/>
            <w:right w:val="none" w:sz="0" w:space="0" w:color="auto"/>
          </w:divBdr>
        </w:div>
        <w:div w:id="1802841586">
          <w:marLeft w:val="0"/>
          <w:marRight w:val="0"/>
          <w:marTop w:val="150"/>
          <w:marBottom w:val="0"/>
          <w:divBdr>
            <w:top w:val="none" w:sz="0" w:space="0" w:color="auto"/>
            <w:left w:val="none" w:sz="0" w:space="0" w:color="auto"/>
            <w:bottom w:val="none" w:sz="0" w:space="0" w:color="auto"/>
            <w:right w:val="none" w:sz="0" w:space="0" w:color="auto"/>
          </w:divBdr>
          <w:divsChild>
            <w:div w:id="1653559803">
              <w:marLeft w:val="1155"/>
              <w:marRight w:val="0"/>
              <w:marTop w:val="0"/>
              <w:marBottom w:val="0"/>
              <w:divBdr>
                <w:top w:val="none" w:sz="0" w:space="0" w:color="auto"/>
                <w:left w:val="none" w:sz="0" w:space="0" w:color="auto"/>
                <w:bottom w:val="none" w:sz="0" w:space="0" w:color="auto"/>
                <w:right w:val="none" w:sz="0" w:space="0" w:color="auto"/>
              </w:divBdr>
            </w:div>
            <w:div w:id="946497276">
              <w:marLeft w:val="1155"/>
              <w:marRight w:val="0"/>
              <w:marTop w:val="0"/>
              <w:marBottom w:val="0"/>
              <w:divBdr>
                <w:top w:val="none" w:sz="0" w:space="0" w:color="auto"/>
                <w:left w:val="none" w:sz="0" w:space="0" w:color="auto"/>
                <w:bottom w:val="none" w:sz="0" w:space="0" w:color="auto"/>
                <w:right w:val="none" w:sz="0" w:space="0" w:color="auto"/>
              </w:divBdr>
            </w:div>
            <w:div w:id="1864905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6736418">
      <w:bodyDiv w:val="1"/>
      <w:marLeft w:val="0"/>
      <w:marRight w:val="0"/>
      <w:marTop w:val="0"/>
      <w:marBottom w:val="0"/>
      <w:divBdr>
        <w:top w:val="none" w:sz="0" w:space="0" w:color="auto"/>
        <w:left w:val="none" w:sz="0" w:space="0" w:color="auto"/>
        <w:bottom w:val="none" w:sz="0" w:space="0" w:color="auto"/>
        <w:right w:val="none" w:sz="0" w:space="0" w:color="auto"/>
      </w:divBdr>
      <w:divsChild>
        <w:div w:id="371031366">
          <w:marLeft w:val="0"/>
          <w:marRight w:val="0"/>
          <w:marTop w:val="0"/>
          <w:marBottom w:val="0"/>
          <w:divBdr>
            <w:top w:val="none" w:sz="0" w:space="0" w:color="auto"/>
            <w:left w:val="none" w:sz="0" w:space="0" w:color="auto"/>
            <w:bottom w:val="none" w:sz="0" w:space="0" w:color="auto"/>
            <w:right w:val="none" w:sz="0" w:space="0" w:color="auto"/>
          </w:divBdr>
        </w:div>
        <w:div w:id="1705640735">
          <w:marLeft w:val="0"/>
          <w:marRight w:val="0"/>
          <w:marTop w:val="150"/>
          <w:marBottom w:val="0"/>
          <w:divBdr>
            <w:top w:val="none" w:sz="0" w:space="0" w:color="auto"/>
            <w:left w:val="none" w:sz="0" w:space="0" w:color="auto"/>
            <w:bottom w:val="none" w:sz="0" w:space="0" w:color="auto"/>
            <w:right w:val="none" w:sz="0" w:space="0" w:color="auto"/>
          </w:divBdr>
          <w:divsChild>
            <w:div w:id="324170989">
              <w:marLeft w:val="1155"/>
              <w:marRight w:val="0"/>
              <w:marTop w:val="0"/>
              <w:marBottom w:val="0"/>
              <w:divBdr>
                <w:top w:val="none" w:sz="0" w:space="0" w:color="auto"/>
                <w:left w:val="none" w:sz="0" w:space="0" w:color="auto"/>
                <w:bottom w:val="none" w:sz="0" w:space="0" w:color="auto"/>
                <w:right w:val="none" w:sz="0" w:space="0" w:color="auto"/>
              </w:divBdr>
            </w:div>
            <w:div w:id="1612585033">
              <w:marLeft w:val="1155"/>
              <w:marRight w:val="0"/>
              <w:marTop w:val="0"/>
              <w:marBottom w:val="0"/>
              <w:divBdr>
                <w:top w:val="none" w:sz="0" w:space="0" w:color="auto"/>
                <w:left w:val="none" w:sz="0" w:space="0" w:color="auto"/>
                <w:bottom w:val="none" w:sz="0" w:space="0" w:color="auto"/>
                <w:right w:val="none" w:sz="0" w:space="0" w:color="auto"/>
              </w:divBdr>
            </w:div>
            <w:div w:id="74260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47457">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789">
      <w:bodyDiv w:val="1"/>
      <w:marLeft w:val="0"/>
      <w:marRight w:val="0"/>
      <w:marTop w:val="0"/>
      <w:marBottom w:val="0"/>
      <w:divBdr>
        <w:top w:val="none" w:sz="0" w:space="0" w:color="auto"/>
        <w:left w:val="none" w:sz="0" w:space="0" w:color="auto"/>
        <w:bottom w:val="none" w:sz="0" w:space="0" w:color="auto"/>
        <w:right w:val="none" w:sz="0" w:space="0" w:color="auto"/>
      </w:divBdr>
      <w:divsChild>
        <w:div w:id="543100318">
          <w:marLeft w:val="0"/>
          <w:marRight w:val="0"/>
          <w:marTop w:val="0"/>
          <w:marBottom w:val="0"/>
          <w:divBdr>
            <w:top w:val="none" w:sz="0" w:space="0" w:color="auto"/>
            <w:left w:val="none" w:sz="0" w:space="0" w:color="auto"/>
            <w:bottom w:val="none" w:sz="0" w:space="0" w:color="auto"/>
            <w:right w:val="none" w:sz="0" w:space="0" w:color="auto"/>
          </w:divBdr>
        </w:div>
        <w:div w:id="465854782">
          <w:marLeft w:val="0"/>
          <w:marRight w:val="0"/>
          <w:marTop w:val="150"/>
          <w:marBottom w:val="0"/>
          <w:divBdr>
            <w:top w:val="none" w:sz="0" w:space="0" w:color="auto"/>
            <w:left w:val="none" w:sz="0" w:space="0" w:color="auto"/>
            <w:bottom w:val="none" w:sz="0" w:space="0" w:color="auto"/>
            <w:right w:val="none" w:sz="0" w:space="0" w:color="auto"/>
          </w:divBdr>
          <w:divsChild>
            <w:div w:id="57289817">
              <w:marLeft w:val="1155"/>
              <w:marRight w:val="0"/>
              <w:marTop w:val="0"/>
              <w:marBottom w:val="0"/>
              <w:divBdr>
                <w:top w:val="none" w:sz="0" w:space="0" w:color="auto"/>
                <w:left w:val="none" w:sz="0" w:space="0" w:color="auto"/>
                <w:bottom w:val="none" w:sz="0" w:space="0" w:color="auto"/>
                <w:right w:val="none" w:sz="0" w:space="0" w:color="auto"/>
              </w:divBdr>
            </w:div>
            <w:div w:id="1624733164">
              <w:marLeft w:val="1155"/>
              <w:marRight w:val="0"/>
              <w:marTop w:val="0"/>
              <w:marBottom w:val="0"/>
              <w:divBdr>
                <w:top w:val="none" w:sz="0" w:space="0" w:color="auto"/>
                <w:left w:val="none" w:sz="0" w:space="0" w:color="auto"/>
                <w:bottom w:val="none" w:sz="0" w:space="0" w:color="auto"/>
                <w:right w:val="none" w:sz="0" w:space="0" w:color="auto"/>
              </w:divBdr>
            </w:div>
            <w:div w:id="3976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356395">
      <w:bodyDiv w:val="1"/>
      <w:marLeft w:val="0"/>
      <w:marRight w:val="0"/>
      <w:marTop w:val="0"/>
      <w:marBottom w:val="0"/>
      <w:divBdr>
        <w:top w:val="none" w:sz="0" w:space="0" w:color="auto"/>
        <w:left w:val="none" w:sz="0" w:space="0" w:color="auto"/>
        <w:bottom w:val="none" w:sz="0" w:space="0" w:color="auto"/>
        <w:right w:val="none" w:sz="0" w:space="0" w:color="auto"/>
      </w:divBdr>
      <w:divsChild>
        <w:div w:id="202594024">
          <w:marLeft w:val="0"/>
          <w:marRight w:val="0"/>
          <w:marTop w:val="0"/>
          <w:marBottom w:val="0"/>
          <w:divBdr>
            <w:top w:val="none" w:sz="0" w:space="0" w:color="auto"/>
            <w:left w:val="none" w:sz="0" w:space="0" w:color="auto"/>
            <w:bottom w:val="none" w:sz="0" w:space="0" w:color="auto"/>
            <w:right w:val="none" w:sz="0" w:space="0" w:color="auto"/>
          </w:divBdr>
        </w:div>
        <w:div w:id="393243470">
          <w:marLeft w:val="0"/>
          <w:marRight w:val="0"/>
          <w:marTop w:val="150"/>
          <w:marBottom w:val="0"/>
          <w:divBdr>
            <w:top w:val="none" w:sz="0" w:space="0" w:color="auto"/>
            <w:left w:val="none" w:sz="0" w:space="0" w:color="auto"/>
            <w:bottom w:val="none" w:sz="0" w:space="0" w:color="auto"/>
            <w:right w:val="none" w:sz="0" w:space="0" w:color="auto"/>
          </w:divBdr>
          <w:divsChild>
            <w:div w:id="519635083">
              <w:marLeft w:val="1155"/>
              <w:marRight w:val="0"/>
              <w:marTop w:val="0"/>
              <w:marBottom w:val="0"/>
              <w:divBdr>
                <w:top w:val="none" w:sz="0" w:space="0" w:color="auto"/>
                <w:left w:val="none" w:sz="0" w:space="0" w:color="auto"/>
                <w:bottom w:val="none" w:sz="0" w:space="0" w:color="auto"/>
                <w:right w:val="none" w:sz="0" w:space="0" w:color="auto"/>
              </w:divBdr>
            </w:div>
            <w:div w:id="1549222213">
              <w:marLeft w:val="1155"/>
              <w:marRight w:val="0"/>
              <w:marTop w:val="0"/>
              <w:marBottom w:val="0"/>
              <w:divBdr>
                <w:top w:val="none" w:sz="0" w:space="0" w:color="auto"/>
                <w:left w:val="none" w:sz="0" w:space="0" w:color="auto"/>
                <w:bottom w:val="none" w:sz="0" w:space="0" w:color="auto"/>
                <w:right w:val="none" w:sz="0" w:space="0" w:color="auto"/>
              </w:divBdr>
            </w:div>
            <w:div w:id="427192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30227">
      <w:bodyDiv w:val="1"/>
      <w:marLeft w:val="0"/>
      <w:marRight w:val="0"/>
      <w:marTop w:val="0"/>
      <w:marBottom w:val="0"/>
      <w:divBdr>
        <w:top w:val="none" w:sz="0" w:space="0" w:color="auto"/>
        <w:left w:val="none" w:sz="0" w:space="0" w:color="auto"/>
        <w:bottom w:val="none" w:sz="0" w:space="0" w:color="auto"/>
        <w:right w:val="none" w:sz="0" w:space="0" w:color="auto"/>
      </w:divBdr>
      <w:divsChild>
        <w:div w:id="1764453395">
          <w:marLeft w:val="0"/>
          <w:marRight w:val="0"/>
          <w:marTop w:val="0"/>
          <w:marBottom w:val="0"/>
          <w:divBdr>
            <w:top w:val="none" w:sz="0" w:space="0" w:color="auto"/>
            <w:left w:val="none" w:sz="0" w:space="0" w:color="auto"/>
            <w:bottom w:val="none" w:sz="0" w:space="0" w:color="auto"/>
            <w:right w:val="none" w:sz="0" w:space="0" w:color="auto"/>
          </w:divBdr>
        </w:div>
        <w:div w:id="660239573">
          <w:marLeft w:val="0"/>
          <w:marRight w:val="0"/>
          <w:marTop w:val="150"/>
          <w:marBottom w:val="0"/>
          <w:divBdr>
            <w:top w:val="none" w:sz="0" w:space="0" w:color="auto"/>
            <w:left w:val="none" w:sz="0" w:space="0" w:color="auto"/>
            <w:bottom w:val="none" w:sz="0" w:space="0" w:color="auto"/>
            <w:right w:val="none" w:sz="0" w:space="0" w:color="auto"/>
          </w:divBdr>
          <w:divsChild>
            <w:div w:id="42800108">
              <w:marLeft w:val="1155"/>
              <w:marRight w:val="0"/>
              <w:marTop w:val="0"/>
              <w:marBottom w:val="0"/>
              <w:divBdr>
                <w:top w:val="none" w:sz="0" w:space="0" w:color="auto"/>
                <w:left w:val="none" w:sz="0" w:space="0" w:color="auto"/>
                <w:bottom w:val="none" w:sz="0" w:space="0" w:color="auto"/>
                <w:right w:val="none" w:sz="0" w:space="0" w:color="auto"/>
              </w:divBdr>
            </w:div>
            <w:div w:id="1451388958">
              <w:marLeft w:val="1155"/>
              <w:marRight w:val="0"/>
              <w:marTop w:val="0"/>
              <w:marBottom w:val="0"/>
              <w:divBdr>
                <w:top w:val="none" w:sz="0" w:space="0" w:color="auto"/>
                <w:left w:val="none" w:sz="0" w:space="0" w:color="auto"/>
                <w:bottom w:val="none" w:sz="0" w:space="0" w:color="auto"/>
                <w:right w:val="none" w:sz="0" w:space="0" w:color="auto"/>
              </w:divBdr>
            </w:div>
            <w:div w:id="144272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1502">
      <w:bodyDiv w:val="1"/>
      <w:marLeft w:val="0"/>
      <w:marRight w:val="0"/>
      <w:marTop w:val="0"/>
      <w:marBottom w:val="0"/>
      <w:divBdr>
        <w:top w:val="none" w:sz="0" w:space="0" w:color="auto"/>
        <w:left w:val="none" w:sz="0" w:space="0" w:color="auto"/>
        <w:bottom w:val="none" w:sz="0" w:space="0" w:color="auto"/>
        <w:right w:val="none" w:sz="0" w:space="0" w:color="auto"/>
      </w:divBdr>
      <w:divsChild>
        <w:div w:id="1527793915">
          <w:marLeft w:val="0"/>
          <w:marRight w:val="0"/>
          <w:marTop w:val="0"/>
          <w:marBottom w:val="0"/>
          <w:divBdr>
            <w:top w:val="none" w:sz="0" w:space="0" w:color="auto"/>
            <w:left w:val="none" w:sz="0" w:space="0" w:color="auto"/>
            <w:bottom w:val="none" w:sz="0" w:space="0" w:color="auto"/>
            <w:right w:val="none" w:sz="0" w:space="0" w:color="auto"/>
          </w:divBdr>
        </w:div>
        <w:div w:id="45690261">
          <w:marLeft w:val="0"/>
          <w:marRight w:val="0"/>
          <w:marTop w:val="150"/>
          <w:marBottom w:val="0"/>
          <w:divBdr>
            <w:top w:val="none" w:sz="0" w:space="0" w:color="auto"/>
            <w:left w:val="none" w:sz="0" w:space="0" w:color="auto"/>
            <w:bottom w:val="none" w:sz="0" w:space="0" w:color="auto"/>
            <w:right w:val="none" w:sz="0" w:space="0" w:color="auto"/>
          </w:divBdr>
          <w:divsChild>
            <w:div w:id="1079793344">
              <w:marLeft w:val="1155"/>
              <w:marRight w:val="0"/>
              <w:marTop w:val="0"/>
              <w:marBottom w:val="0"/>
              <w:divBdr>
                <w:top w:val="none" w:sz="0" w:space="0" w:color="auto"/>
                <w:left w:val="none" w:sz="0" w:space="0" w:color="auto"/>
                <w:bottom w:val="none" w:sz="0" w:space="0" w:color="auto"/>
                <w:right w:val="none" w:sz="0" w:space="0" w:color="auto"/>
              </w:divBdr>
            </w:div>
            <w:div w:id="568619124">
              <w:marLeft w:val="1155"/>
              <w:marRight w:val="0"/>
              <w:marTop w:val="0"/>
              <w:marBottom w:val="0"/>
              <w:divBdr>
                <w:top w:val="none" w:sz="0" w:space="0" w:color="auto"/>
                <w:left w:val="none" w:sz="0" w:space="0" w:color="auto"/>
                <w:bottom w:val="none" w:sz="0" w:space="0" w:color="auto"/>
                <w:right w:val="none" w:sz="0" w:space="0" w:color="auto"/>
              </w:divBdr>
            </w:div>
            <w:div w:id="709964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127916">
      <w:bodyDiv w:val="1"/>
      <w:marLeft w:val="0"/>
      <w:marRight w:val="0"/>
      <w:marTop w:val="0"/>
      <w:marBottom w:val="0"/>
      <w:divBdr>
        <w:top w:val="none" w:sz="0" w:space="0" w:color="auto"/>
        <w:left w:val="none" w:sz="0" w:space="0" w:color="auto"/>
        <w:bottom w:val="none" w:sz="0" w:space="0" w:color="auto"/>
        <w:right w:val="none" w:sz="0" w:space="0" w:color="auto"/>
      </w:divBdr>
    </w:div>
    <w:div w:id="104027744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981986">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635528">
      <w:bodyDiv w:val="1"/>
      <w:marLeft w:val="0"/>
      <w:marRight w:val="0"/>
      <w:marTop w:val="0"/>
      <w:marBottom w:val="0"/>
      <w:divBdr>
        <w:top w:val="none" w:sz="0" w:space="0" w:color="auto"/>
        <w:left w:val="none" w:sz="0" w:space="0" w:color="auto"/>
        <w:bottom w:val="none" w:sz="0" w:space="0" w:color="auto"/>
        <w:right w:val="none" w:sz="0" w:space="0" w:color="auto"/>
      </w:divBdr>
      <w:divsChild>
        <w:div w:id="2013069872">
          <w:marLeft w:val="0"/>
          <w:marRight w:val="0"/>
          <w:marTop w:val="0"/>
          <w:marBottom w:val="0"/>
          <w:divBdr>
            <w:top w:val="none" w:sz="0" w:space="0" w:color="auto"/>
            <w:left w:val="none" w:sz="0" w:space="0" w:color="auto"/>
            <w:bottom w:val="none" w:sz="0" w:space="0" w:color="auto"/>
            <w:right w:val="none" w:sz="0" w:space="0" w:color="auto"/>
          </w:divBdr>
        </w:div>
        <w:div w:id="869221672">
          <w:marLeft w:val="0"/>
          <w:marRight w:val="0"/>
          <w:marTop w:val="150"/>
          <w:marBottom w:val="0"/>
          <w:divBdr>
            <w:top w:val="none" w:sz="0" w:space="0" w:color="auto"/>
            <w:left w:val="none" w:sz="0" w:space="0" w:color="auto"/>
            <w:bottom w:val="none" w:sz="0" w:space="0" w:color="auto"/>
            <w:right w:val="none" w:sz="0" w:space="0" w:color="auto"/>
          </w:divBdr>
          <w:divsChild>
            <w:div w:id="34165943">
              <w:marLeft w:val="1155"/>
              <w:marRight w:val="0"/>
              <w:marTop w:val="0"/>
              <w:marBottom w:val="0"/>
              <w:divBdr>
                <w:top w:val="none" w:sz="0" w:space="0" w:color="auto"/>
                <w:left w:val="none" w:sz="0" w:space="0" w:color="auto"/>
                <w:bottom w:val="none" w:sz="0" w:space="0" w:color="auto"/>
                <w:right w:val="none" w:sz="0" w:space="0" w:color="auto"/>
              </w:divBdr>
            </w:div>
            <w:div w:id="2146969947">
              <w:marLeft w:val="1155"/>
              <w:marRight w:val="0"/>
              <w:marTop w:val="0"/>
              <w:marBottom w:val="0"/>
              <w:divBdr>
                <w:top w:val="none" w:sz="0" w:space="0" w:color="auto"/>
                <w:left w:val="none" w:sz="0" w:space="0" w:color="auto"/>
                <w:bottom w:val="none" w:sz="0" w:space="0" w:color="auto"/>
                <w:right w:val="none" w:sz="0" w:space="0" w:color="auto"/>
              </w:divBdr>
            </w:div>
            <w:div w:id="727344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2333">
      <w:bodyDiv w:val="1"/>
      <w:marLeft w:val="0"/>
      <w:marRight w:val="0"/>
      <w:marTop w:val="0"/>
      <w:marBottom w:val="0"/>
      <w:divBdr>
        <w:top w:val="none" w:sz="0" w:space="0" w:color="auto"/>
        <w:left w:val="none" w:sz="0" w:space="0" w:color="auto"/>
        <w:bottom w:val="none" w:sz="0" w:space="0" w:color="auto"/>
        <w:right w:val="none" w:sz="0" w:space="0" w:color="auto"/>
      </w:divBdr>
      <w:divsChild>
        <w:div w:id="109784374">
          <w:marLeft w:val="0"/>
          <w:marRight w:val="0"/>
          <w:marTop w:val="0"/>
          <w:marBottom w:val="0"/>
          <w:divBdr>
            <w:top w:val="none" w:sz="0" w:space="0" w:color="auto"/>
            <w:left w:val="none" w:sz="0" w:space="0" w:color="auto"/>
            <w:bottom w:val="none" w:sz="0" w:space="0" w:color="auto"/>
            <w:right w:val="none" w:sz="0" w:space="0" w:color="auto"/>
          </w:divBdr>
        </w:div>
        <w:div w:id="753207912">
          <w:marLeft w:val="0"/>
          <w:marRight w:val="0"/>
          <w:marTop w:val="150"/>
          <w:marBottom w:val="0"/>
          <w:divBdr>
            <w:top w:val="none" w:sz="0" w:space="0" w:color="auto"/>
            <w:left w:val="none" w:sz="0" w:space="0" w:color="auto"/>
            <w:bottom w:val="none" w:sz="0" w:space="0" w:color="auto"/>
            <w:right w:val="none" w:sz="0" w:space="0" w:color="auto"/>
          </w:divBdr>
          <w:divsChild>
            <w:div w:id="656499798">
              <w:marLeft w:val="1155"/>
              <w:marRight w:val="0"/>
              <w:marTop w:val="0"/>
              <w:marBottom w:val="0"/>
              <w:divBdr>
                <w:top w:val="none" w:sz="0" w:space="0" w:color="auto"/>
                <w:left w:val="none" w:sz="0" w:space="0" w:color="auto"/>
                <w:bottom w:val="none" w:sz="0" w:space="0" w:color="auto"/>
                <w:right w:val="none" w:sz="0" w:space="0" w:color="auto"/>
              </w:divBdr>
            </w:div>
            <w:div w:id="1432161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246932">
      <w:bodyDiv w:val="1"/>
      <w:marLeft w:val="0"/>
      <w:marRight w:val="0"/>
      <w:marTop w:val="0"/>
      <w:marBottom w:val="0"/>
      <w:divBdr>
        <w:top w:val="none" w:sz="0" w:space="0" w:color="auto"/>
        <w:left w:val="none" w:sz="0" w:space="0" w:color="auto"/>
        <w:bottom w:val="none" w:sz="0" w:space="0" w:color="auto"/>
        <w:right w:val="none" w:sz="0" w:space="0" w:color="auto"/>
      </w:divBdr>
      <w:divsChild>
        <w:div w:id="1665742939">
          <w:marLeft w:val="0"/>
          <w:marRight w:val="0"/>
          <w:marTop w:val="0"/>
          <w:marBottom w:val="0"/>
          <w:divBdr>
            <w:top w:val="none" w:sz="0" w:space="0" w:color="auto"/>
            <w:left w:val="none" w:sz="0" w:space="0" w:color="auto"/>
            <w:bottom w:val="none" w:sz="0" w:space="0" w:color="auto"/>
            <w:right w:val="none" w:sz="0" w:space="0" w:color="auto"/>
          </w:divBdr>
        </w:div>
        <w:div w:id="124663847">
          <w:marLeft w:val="0"/>
          <w:marRight w:val="0"/>
          <w:marTop w:val="150"/>
          <w:marBottom w:val="0"/>
          <w:divBdr>
            <w:top w:val="none" w:sz="0" w:space="0" w:color="auto"/>
            <w:left w:val="none" w:sz="0" w:space="0" w:color="auto"/>
            <w:bottom w:val="none" w:sz="0" w:space="0" w:color="auto"/>
            <w:right w:val="none" w:sz="0" w:space="0" w:color="auto"/>
          </w:divBdr>
          <w:divsChild>
            <w:div w:id="1248661149">
              <w:marLeft w:val="1155"/>
              <w:marRight w:val="0"/>
              <w:marTop w:val="0"/>
              <w:marBottom w:val="0"/>
              <w:divBdr>
                <w:top w:val="none" w:sz="0" w:space="0" w:color="auto"/>
                <w:left w:val="none" w:sz="0" w:space="0" w:color="auto"/>
                <w:bottom w:val="none" w:sz="0" w:space="0" w:color="auto"/>
                <w:right w:val="none" w:sz="0" w:space="0" w:color="auto"/>
              </w:divBdr>
            </w:div>
            <w:div w:id="990215607">
              <w:marLeft w:val="1155"/>
              <w:marRight w:val="0"/>
              <w:marTop w:val="0"/>
              <w:marBottom w:val="0"/>
              <w:divBdr>
                <w:top w:val="none" w:sz="0" w:space="0" w:color="auto"/>
                <w:left w:val="none" w:sz="0" w:space="0" w:color="auto"/>
                <w:bottom w:val="none" w:sz="0" w:space="0" w:color="auto"/>
                <w:right w:val="none" w:sz="0" w:space="0" w:color="auto"/>
              </w:divBdr>
            </w:div>
            <w:div w:id="26026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47906">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3869066">
      <w:bodyDiv w:val="1"/>
      <w:marLeft w:val="0"/>
      <w:marRight w:val="0"/>
      <w:marTop w:val="0"/>
      <w:marBottom w:val="0"/>
      <w:divBdr>
        <w:top w:val="none" w:sz="0" w:space="0" w:color="auto"/>
        <w:left w:val="none" w:sz="0" w:space="0" w:color="auto"/>
        <w:bottom w:val="none" w:sz="0" w:space="0" w:color="auto"/>
        <w:right w:val="none" w:sz="0" w:space="0" w:color="auto"/>
      </w:divBdr>
      <w:divsChild>
        <w:div w:id="535198702">
          <w:marLeft w:val="0"/>
          <w:marRight w:val="0"/>
          <w:marTop w:val="0"/>
          <w:marBottom w:val="0"/>
          <w:divBdr>
            <w:top w:val="none" w:sz="0" w:space="0" w:color="auto"/>
            <w:left w:val="none" w:sz="0" w:space="0" w:color="auto"/>
            <w:bottom w:val="none" w:sz="0" w:space="0" w:color="auto"/>
            <w:right w:val="none" w:sz="0" w:space="0" w:color="auto"/>
          </w:divBdr>
        </w:div>
        <w:div w:id="850685267">
          <w:marLeft w:val="0"/>
          <w:marRight w:val="0"/>
          <w:marTop w:val="150"/>
          <w:marBottom w:val="0"/>
          <w:divBdr>
            <w:top w:val="none" w:sz="0" w:space="0" w:color="auto"/>
            <w:left w:val="none" w:sz="0" w:space="0" w:color="auto"/>
            <w:bottom w:val="none" w:sz="0" w:space="0" w:color="auto"/>
            <w:right w:val="none" w:sz="0" w:space="0" w:color="auto"/>
          </w:divBdr>
          <w:divsChild>
            <w:div w:id="9837341">
              <w:marLeft w:val="1155"/>
              <w:marRight w:val="0"/>
              <w:marTop w:val="0"/>
              <w:marBottom w:val="0"/>
              <w:divBdr>
                <w:top w:val="none" w:sz="0" w:space="0" w:color="auto"/>
                <w:left w:val="none" w:sz="0" w:space="0" w:color="auto"/>
                <w:bottom w:val="none" w:sz="0" w:space="0" w:color="auto"/>
                <w:right w:val="none" w:sz="0" w:space="0" w:color="auto"/>
              </w:divBdr>
            </w:div>
            <w:div w:id="642083579">
              <w:marLeft w:val="1155"/>
              <w:marRight w:val="0"/>
              <w:marTop w:val="0"/>
              <w:marBottom w:val="0"/>
              <w:divBdr>
                <w:top w:val="none" w:sz="0" w:space="0" w:color="auto"/>
                <w:left w:val="none" w:sz="0" w:space="0" w:color="auto"/>
                <w:bottom w:val="none" w:sz="0" w:space="0" w:color="auto"/>
                <w:right w:val="none" w:sz="0" w:space="0" w:color="auto"/>
              </w:divBdr>
            </w:div>
            <w:div w:id="13595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139457">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2654">
      <w:bodyDiv w:val="1"/>
      <w:marLeft w:val="0"/>
      <w:marRight w:val="0"/>
      <w:marTop w:val="0"/>
      <w:marBottom w:val="0"/>
      <w:divBdr>
        <w:top w:val="none" w:sz="0" w:space="0" w:color="auto"/>
        <w:left w:val="none" w:sz="0" w:space="0" w:color="auto"/>
        <w:bottom w:val="none" w:sz="0" w:space="0" w:color="auto"/>
        <w:right w:val="none" w:sz="0" w:space="0" w:color="auto"/>
      </w:divBdr>
      <w:divsChild>
        <w:div w:id="1914462428">
          <w:marLeft w:val="0"/>
          <w:marRight w:val="0"/>
          <w:marTop w:val="0"/>
          <w:marBottom w:val="0"/>
          <w:divBdr>
            <w:top w:val="none" w:sz="0" w:space="0" w:color="auto"/>
            <w:left w:val="none" w:sz="0" w:space="0" w:color="auto"/>
            <w:bottom w:val="none" w:sz="0" w:space="0" w:color="auto"/>
            <w:right w:val="none" w:sz="0" w:space="0" w:color="auto"/>
          </w:divBdr>
        </w:div>
        <w:div w:id="1468473284">
          <w:marLeft w:val="0"/>
          <w:marRight w:val="0"/>
          <w:marTop w:val="150"/>
          <w:marBottom w:val="0"/>
          <w:divBdr>
            <w:top w:val="none" w:sz="0" w:space="0" w:color="auto"/>
            <w:left w:val="none" w:sz="0" w:space="0" w:color="auto"/>
            <w:bottom w:val="none" w:sz="0" w:space="0" w:color="auto"/>
            <w:right w:val="none" w:sz="0" w:space="0" w:color="auto"/>
          </w:divBdr>
          <w:divsChild>
            <w:div w:id="1227452227">
              <w:marLeft w:val="1155"/>
              <w:marRight w:val="0"/>
              <w:marTop w:val="0"/>
              <w:marBottom w:val="0"/>
              <w:divBdr>
                <w:top w:val="none" w:sz="0" w:space="0" w:color="auto"/>
                <w:left w:val="none" w:sz="0" w:space="0" w:color="auto"/>
                <w:bottom w:val="none" w:sz="0" w:space="0" w:color="auto"/>
                <w:right w:val="none" w:sz="0" w:space="0" w:color="auto"/>
              </w:divBdr>
            </w:div>
            <w:div w:id="67117709">
              <w:marLeft w:val="1155"/>
              <w:marRight w:val="0"/>
              <w:marTop w:val="0"/>
              <w:marBottom w:val="0"/>
              <w:divBdr>
                <w:top w:val="none" w:sz="0" w:space="0" w:color="auto"/>
                <w:left w:val="none" w:sz="0" w:space="0" w:color="auto"/>
                <w:bottom w:val="none" w:sz="0" w:space="0" w:color="auto"/>
                <w:right w:val="none" w:sz="0" w:space="0" w:color="auto"/>
              </w:divBdr>
            </w:div>
            <w:div w:id="208852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16241">
      <w:bodyDiv w:val="1"/>
      <w:marLeft w:val="0"/>
      <w:marRight w:val="0"/>
      <w:marTop w:val="0"/>
      <w:marBottom w:val="0"/>
      <w:divBdr>
        <w:top w:val="none" w:sz="0" w:space="0" w:color="auto"/>
        <w:left w:val="none" w:sz="0" w:space="0" w:color="auto"/>
        <w:bottom w:val="none" w:sz="0" w:space="0" w:color="auto"/>
        <w:right w:val="none" w:sz="0" w:space="0" w:color="auto"/>
      </w:divBdr>
      <w:divsChild>
        <w:div w:id="1252007371">
          <w:marLeft w:val="0"/>
          <w:marRight w:val="0"/>
          <w:marTop w:val="0"/>
          <w:marBottom w:val="0"/>
          <w:divBdr>
            <w:top w:val="none" w:sz="0" w:space="0" w:color="auto"/>
            <w:left w:val="none" w:sz="0" w:space="0" w:color="auto"/>
            <w:bottom w:val="none" w:sz="0" w:space="0" w:color="auto"/>
            <w:right w:val="none" w:sz="0" w:space="0" w:color="auto"/>
          </w:divBdr>
        </w:div>
        <w:div w:id="142888930">
          <w:marLeft w:val="0"/>
          <w:marRight w:val="0"/>
          <w:marTop w:val="150"/>
          <w:marBottom w:val="0"/>
          <w:divBdr>
            <w:top w:val="none" w:sz="0" w:space="0" w:color="auto"/>
            <w:left w:val="none" w:sz="0" w:space="0" w:color="auto"/>
            <w:bottom w:val="none" w:sz="0" w:space="0" w:color="auto"/>
            <w:right w:val="none" w:sz="0" w:space="0" w:color="auto"/>
          </w:divBdr>
          <w:divsChild>
            <w:div w:id="285627333">
              <w:marLeft w:val="1155"/>
              <w:marRight w:val="0"/>
              <w:marTop w:val="0"/>
              <w:marBottom w:val="0"/>
              <w:divBdr>
                <w:top w:val="none" w:sz="0" w:space="0" w:color="auto"/>
                <w:left w:val="none" w:sz="0" w:space="0" w:color="auto"/>
                <w:bottom w:val="none" w:sz="0" w:space="0" w:color="auto"/>
                <w:right w:val="none" w:sz="0" w:space="0" w:color="auto"/>
              </w:divBdr>
            </w:div>
            <w:div w:id="1163089597">
              <w:marLeft w:val="1155"/>
              <w:marRight w:val="0"/>
              <w:marTop w:val="0"/>
              <w:marBottom w:val="0"/>
              <w:divBdr>
                <w:top w:val="none" w:sz="0" w:space="0" w:color="auto"/>
                <w:left w:val="none" w:sz="0" w:space="0" w:color="auto"/>
                <w:bottom w:val="none" w:sz="0" w:space="0" w:color="auto"/>
                <w:right w:val="none" w:sz="0" w:space="0" w:color="auto"/>
              </w:divBdr>
            </w:div>
            <w:div w:id="661591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134659">
      <w:bodyDiv w:val="1"/>
      <w:marLeft w:val="0"/>
      <w:marRight w:val="0"/>
      <w:marTop w:val="0"/>
      <w:marBottom w:val="0"/>
      <w:divBdr>
        <w:top w:val="none" w:sz="0" w:space="0" w:color="auto"/>
        <w:left w:val="none" w:sz="0" w:space="0" w:color="auto"/>
        <w:bottom w:val="none" w:sz="0" w:space="0" w:color="auto"/>
        <w:right w:val="none" w:sz="0" w:space="0" w:color="auto"/>
      </w:divBdr>
    </w:div>
    <w:div w:id="1045370699">
      <w:bodyDiv w:val="1"/>
      <w:marLeft w:val="0"/>
      <w:marRight w:val="0"/>
      <w:marTop w:val="0"/>
      <w:marBottom w:val="0"/>
      <w:divBdr>
        <w:top w:val="none" w:sz="0" w:space="0" w:color="auto"/>
        <w:left w:val="none" w:sz="0" w:space="0" w:color="auto"/>
        <w:bottom w:val="none" w:sz="0" w:space="0" w:color="auto"/>
        <w:right w:val="none" w:sz="0" w:space="0" w:color="auto"/>
      </w:divBdr>
      <w:divsChild>
        <w:div w:id="1197162522">
          <w:marLeft w:val="0"/>
          <w:marRight w:val="0"/>
          <w:marTop w:val="0"/>
          <w:marBottom w:val="0"/>
          <w:divBdr>
            <w:top w:val="none" w:sz="0" w:space="0" w:color="auto"/>
            <w:left w:val="none" w:sz="0" w:space="0" w:color="auto"/>
            <w:bottom w:val="none" w:sz="0" w:space="0" w:color="auto"/>
            <w:right w:val="none" w:sz="0" w:space="0" w:color="auto"/>
          </w:divBdr>
        </w:div>
        <w:div w:id="1119449594">
          <w:marLeft w:val="0"/>
          <w:marRight w:val="0"/>
          <w:marTop w:val="150"/>
          <w:marBottom w:val="0"/>
          <w:divBdr>
            <w:top w:val="none" w:sz="0" w:space="0" w:color="auto"/>
            <w:left w:val="none" w:sz="0" w:space="0" w:color="auto"/>
            <w:bottom w:val="none" w:sz="0" w:space="0" w:color="auto"/>
            <w:right w:val="none" w:sz="0" w:space="0" w:color="auto"/>
          </w:divBdr>
          <w:divsChild>
            <w:div w:id="566569691">
              <w:marLeft w:val="1155"/>
              <w:marRight w:val="0"/>
              <w:marTop w:val="0"/>
              <w:marBottom w:val="0"/>
              <w:divBdr>
                <w:top w:val="none" w:sz="0" w:space="0" w:color="auto"/>
                <w:left w:val="none" w:sz="0" w:space="0" w:color="auto"/>
                <w:bottom w:val="none" w:sz="0" w:space="0" w:color="auto"/>
                <w:right w:val="none" w:sz="0" w:space="0" w:color="auto"/>
              </w:divBdr>
            </w:div>
            <w:div w:id="372265400">
              <w:marLeft w:val="1155"/>
              <w:marRight w:val="0"/>
              <w:marTop w:val="0"/>
              <w:marBottom w:val="0"/>
              <w:divBdr>
                <w:top w:val="none" w:sz="0" w:space="0" w:color="auto"/>
                <w:left w:val="none" w:sz="0" w:space="0" w:color="auto"/>
                <w:bottom w:val="none" w:sz="0" w:space="0" w:color="auto"/>
                <w:right w:val="none" w:sz="0" w:space="0" w:color="auto"/>
              </w:divBdr>
            </w:div>
            <w:div w:id="58650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593827">
      <w:bodyDiv w:val="1"/>
      <w:marLeft w:val="0"/>
      <w:marRight w:val="0"/>
      <w:marTop w:val="0"/>
      <w:marBottom w:val="0"/>
      <w:divBdr>
        <w:top w:val="none" w:sz="0" w:space="0" w:color="auto"/>
        <w:left w:val="none" w:sz="0" w:space="0" w:color="auto"/>
        <w:bottom w:val="none" w:sz="0" w:space="0" w:color="auto"/>
        <w:right w:val="none" w:sz="0" w:space="0" w:color="auto"/>
      </w:divBdr>
      <w:divsChild>
        <w:div w:id="307364121">
          <w:marLeft w:val="0"/>
          <w:marRight w:val="0"/>
          <w:marTop w:val="0"/>
          <w:marBottom w:val="0"/>
          <w:divBdr>
            <w:top w:val="none" w:sz="0" w:space="0" w:color="auto"/>
            <w:left w:val="none" w:sz="0" w:space="0" w:color="auto"/>
            <w:bottom w:val="none" w:sz="0" w:space="0" w:color="auto"/>
            <w:right w:val="none" w:sz="0" w:space="0" w:color="auto"/>
          </w:divBdr>
        </w:div>
        <w:div w:id="1578632894">
          <w:marLeft w:val="0"/>
          <w:marRight w:val="0"/>
          <w:marTop w:val="150"/>
          <w:marBottom w:val="0"/>
          <w:divBdr>
            <w:top w:val="none" w:sz="0" w:space="0" w:color="auto"/>
            <w:left w:val="none" w:sz="0" w:space="0" w:color="auto"/>
            <w:bottom w:val="none" w:sz="0" w:space="0" w:color="auto"/>
            <w:right w:val="none" w:sz="0" w:space="0" w:color="auto"/>
          </w:divBdr>
          <w:divsChild>
            <w:div w:id="1387878166">
              <w:marLeft w:val="1155"/>
              <w:marRight w:val="0"/>
              <w:marTop w:val="0"/>
              <w:marBottom w:val="0"/>
              <w:divBdr>
                <w:top w:val="none" w:sz="0" w:space="0" w:color="auto"/>
                <w:left w:val="none" w:sz="0" w:space="0" w:color="auto"/>
                <w:bottom w:val="none" w:sz="0" w:space="0" w:color="auto"/>
                <w:right w:val="none" w:sz="0" w:space="0" w:color="auto"/>
              </w:divBdr>
            </w:div>
            <w:div w:id="2121146360">
              <w:marLeft w:val="1155"/>
              <w:marRight w:val="0"/>
              <w:marTop w:val="0"/>
              <w:marBottom w:val="0"/>
              <w:divBdr>
                <w:top w:val="none" w:sz="0" w:space="0" w:color="auto"/>
                <w:left w:val="none" w:sz="0" w:space="0" w:color="auto"/>
                <w:bottom w:val="none" w:sz="0" w:space="0" w:color="auto"/>
                <w:right w:val="none" w:sz="0" w:space="0" w:color="auto"/>
              </w:divBdr>
            </w:div>
            <w:div w:id="1975869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645190">
      <w:bodyDiv w:val="1"/>
      <w:marLeft w:val="0"/>
      <w:marRight w:val="0"/>
      <w:marTop w:val="0"/>
      <w:marBottom w:val="0"/>
      <w:divBdr>
        <w:top w:val="none" w:sz="0" w:space="0" w:color="auto"/>
        <w:left w:val="none" w:sz="0" w:space="0" w:color="auto"/>
        <w:bottom w:val="none" w:sz="0" w:space="0" w:color="auto"/>
        <w:right w:val="none" w:sz="0" w:space="0" w:color="auto"/>
      </w:divBdr>
      <w:divsChild>
        <w:div w:id="497615083">
          <w:marLeft w:val="0"/>
          <w:marRight w:val="0"/>
          <w:marTop w:val="0"/>
          <w:marBottom w:val="0"/>
          <w:divBdr>
            <w:top w:val="none" w:sz="0" w:space="0" w:color="auto"/>
            <w:left w:val="none" w:sz="0" w:space="0" w:color="auto"/>
            <w:bottom w:val="none" w:sz="0" w:space="0" w:color="auto"/>
            <w:right w:val="none" w:sz="0" w:space="0" w:color="auto"/>
          </w:divBdr>
        </w:div>
        <w:div w:id="1155338703">
          <w:marLeft w:val="0"/>
          <w:marRight w:val="0"/>
          <w:marTop w:val="150"/>
          <w:marBottom w:val="0"/>
          <w:divBdr>
            <w:top w:val="none" w:sz="0" w:space="0" w:color="auto"/>
            <w:left w:val="none" w:sz="0" w:space="0" w:color="auto"/>
            <w:bottom w:val="none" w:sz="0" w:space="0" w:color="auto"/>
            <w:right w:val="none" w:sz="0" w:space="0" w:color="auto"/>
          </w:divBdr>
          <w:divsChild>
            <w:div w:id="1059985989">
              <w:marLeft w:val="1155"/>
              <w:marRight w:val="0"/>
              <w:marTop w:val="0"/>
              <w:marBottom w:val="0"/>
              <w:divBdr>
                <w:top w:val="none" w:sz="0" w:space="0" w:color="auto"/>
                <w:left w:val="none" w:sz="0" w:space="0" w:color="auto"/>
                <w:bottom w:val="none" w:sz="0" w:space="0" w:color="auto"/>
                <w:right w:val="none" w:sz="0" w:space="0" w:color="auto"/>
              </w:divBdr>
            </w:div>
            <w:div w:id="1419406889">
              <w:marLeft w:val="1155"/>
              <w:marRight w:val="0"/>
              <w:marTop w:val="0"/>
              <w:marBottom w:val="0"/>
              <w:divBdr>
                <w:top w:val="none" w:sz="0" w:space="0" w:color="auto"/>
                <w:left w:val="none" w:sz="0" w:space="0" w:color="auto"/>
                <w:bottom w:val="none" w:sz="0" w:space="0" w:color="auto"/>
                <w:right w:val="none" w:sz="0" w:space="0" w:color="auto"/>
              </w:divBdr>
            </w:div>
            <w:div w:id="1133064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58974">
      <w:bodyDiv w:val="1"/>
      <w:marLeft w:val="0"/>
      <w:marRight w:val="0"/>
      <w:marTop w:val="0"/>
      <w:marBottom w:val="0"/>
      <w:divBdr>
        <w:top w:val="none" w:sz="0" w:space="0" w:color="auto"/>
        <w:left w:val="none" w:sz="0" w:space="0" w:color="auto"/>
        <w:bottom w:val="none" w:sz="0" w:space="0" w:color="auto"/>
        <w:right w:val="none" w:sz="0" w:space="0" w:color="auto"/>
      </w:divBdr>
      <w:divsChild>
        <w:div w:id="1681466179">
          <w:marLeft w:val="0"/>
          <w:marRight w:val="0"/>
          <w:marTop w:val="0"/>
          <w:marBottom w:val="0"/>
          <w:divBdr>
            <w:top w:val="none" w:sz="0" w:space="0" w:color="auto"/>
            <w:left w:val="none" w:sz="0" w:space="0" w:color="auto"/>
            <w:bottom w:val="none" w:sz="0" w:space="0" w:color="auto"/>
            <w:right w:val="none" w:sz="0" w:space="0" w:color="auto"/>
          </w:divBdr>
        </w:div>
        <w:div w:id="1667054641">
          <w:marLeft w:val="0"/>
          <w:marRight w:val="0"/>
          <w:marTop w:val="150"/>
          <w:marBottom w:val="0"/>
          <w:divBdr>
            <w:top w:val="none" w:sz="0" w:space="0" w:color="auto"/>
            <w:left w:val="none" w:sz="0" w:space="0" w:color="auto"/>
            <w:bottom w:val="none" w:sz="0" w:space="0" w:color="auto"/>
            <w:right w:val="none" w:sz="0" w:space="0" w:color="auto"/>
          </w:divBdr>
          <w:divsChild>
            <w:div w:id="1657998746">
              <w:marLeft w:val="1155"/>
              <w:marRight w:val="0"/>
              <w:marTop w:val="0"/>
              <w:marBottom w:val="0"/>
              <w:divBdr>
                <w:top w:val="none" w:sz="0" w:space="0" w:color="auto"/>
                <w:left w:val="none" w:sz="0" w:space="0" w:color="auto"/>
                <w:bottom w:val="none" w:sz="0" w:space="0" w:color="auto"/>
                <w:right w:val="none" w:sz="0" w:space="0" w:color="auto"/>
              </w:divBdr>
            </w:div>
            <w:div w:id="1265725988">
              <w:marLeft w:val="1155"/>
              <w:marRight w:val="0"/>
              <w:marTop w:val="0"/>
              <w:marBottom w:val="0"/>
              <w:divBdr>
                <w:top w:val="none" w:sz="0" w:space="0" w:color="auto"/>
                <w:left w:val="none" w:sz="0" w:space="0" w:color="auto"/>
                <w:bottom w:val="none" w:sz="0" w:space="0" w:color="auto"/>
                <w:right w:val="none" w:sz="0" w:space="0" w:color="auto"/>
              </w:divBdr>
            </w:div>
            <w:div w:id="142893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371106">
      <w:bodyDiv w:val="1"/>
      <w:marLeft w:val="0"/>
      <w:marRight w:val="0"/>
      <w:marTop w:val="0"/>
      <w:marBottom w:val="0"/>
      <w:divBdr>
        <w:top w:val="none" w:sz="0" w:space="0" w:color="auto"/>
        <w:left w:val="none" w:sz="0" w:space="0" w:color="auto"/>
        <w:bottom w:val="none" w:sz="0" w:space="0" w:color="auto"/>
        <w:right w:val="none" w:sz="0" w:space="0" w:color="auto"/>
      </w:divBdr>
      <w:divsChild>
        <w:div w:id="385759414">
          <w:marLeft w:val="0"/>
          <w:marRight w:val="0"/>
          <w:marTop w:val="0"/>
          <w:marBottom w:val="0"/>
          <w:divBdr>
            <w:top w:val="none" w:sz="0" w:space="0" w:color="auto"/>
            <w:left w:val="none" w:sz="0" w:space="0" w:color="auto"/>
            <w:bottom w:val="none" w:sz="0" w:space="0" w:color="auto"/>
            <w:right w:val="none" w:sz="0" w:space="0" w:color="auto"/>
          </w:divBdr>
        </w:div>
        <w:div w:id="252205040">
          <w:marLeft w:val="0"/>
          <w:marRight w:val="0"/>
          <w:marTop w:val="150"/>
          <w:marBottom w:val="0"/>
          <w:divBdr>
            <w:top w:val="none" w:sz="0" w:space="0" w:color="auto"/>
            <w:left w:val="none" w:sz="0" w:space="0" w:color="auto"/>
            <w:bottom w:val="none" w:sz="0" w:space="0" w:color="auto"/>
            <w:right w:val="none" w:sz="0" w:space="0" w:color="auto"/>
          </w:divBdr>
          <w:divsChild>
            <w:div w:id="1734501681">
              <w:marLeft w:val="1155"/>
              <w:marRight w:val="0"/>
              <w:marTop w:val="0"/>
              <w:marBottom w:val="0"/>
              <w:divBdr>
                <w:top w:val="none" w:sz="0" w:space="0" w:color="auto"/>
                <w:left w:val="none" w:sz="0" w:space="0" w:color="auto"/>
                <w:bottom w:val="none" w:sz="0" w:space="0" w:color="auto"/>
                <w:right w:val="none" w:sz="0" w:space="0" w:color="auto"/>
              </w:divBdr>
            </w:div>
            <w:div w:id="654456954">
              <w:marLeft w:val="1155"/>
              <w:marRight w:val="0"/>
              <w:marTop w:val="0"/>
              <w:marBottom w:val="0"/>
              <w:divBdr>
                <w:top w:val="none" w:sz="0" w:space="0" w:color="auto"/>
                <w:left w:val="none" w:sz="0" w:space="0" w:color="auto"/>
                <w:bottom w:val="none" w:sz="0" w:space="0" w:color="auto"/>
                <w:right w:val="none" w:sz="0" w:space="0" w:color="auto"/>
              </w:divBdr>
            </w:div>
            <w:div w:id="1197159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85375">
      <w:bodyDiv w:val="1"/>
      <w:marLeft w:val="0"/>
      <w:marRight w:val="0"/>
      <w:marTop w:val="0"/>
      <w:marBottom w:val="0"/>
      <w:divBdr>
        <w:top w:val="none" w:sz="0" w:space="0" w:color="auto"/>
        <w:left w:val="none" w:sz="0" w:space="0" w:color="auto"/>
        <w:bottom w:val="none" w:sz="0" w:space="0" w:color="auto"/>
        <w:right w:val="none" w:sz="0" w:space="0" w:color="auto"/>
      </w:divBdr>
      <w:divsChild>
        <w:div w:id="615480540">
          <w:marLeft w:val="0"/>
          <w:marRight w:val="0"/>
          <w:marTop w:val="0"/>
          <w:marBottom w:val="0"/>
          <w:divBdr>
            <w:top w:val="none" w:sz="0" w:space="0" w:color="auto"/>
            <w:left w:val="none" w:sz="0" w:space="0" w:color="auto"/>
            <w:bottom w:val="none" w:sz="0" w:space="0" w:color="auto"/>
            <w:right w:val="none" w:sz="0" w:space="0" w:color="auto"/>
          </w:divBdr>
        </w:div>
        <w:div w:id="721754075">
          <w:marLeft w:val="0"/>
          <w:marRight w:val="0"/>
          <w:marTop w:val="150"/>
          <w:marBottom w:val="0"/>
          <w:divBdr>
            <w:top w:val="none" w:sz="0" w:space="0" w:color="auto"/>
            <w:left w:val="none" w:sz="0" w:space="0" w:color="auto"/>
            <w:bottom w:val="none" w:sz="0" w:space="0" w:color="auto"/>
            <w:right w:val="none" w:sz="0" w:space="0" w:color="auto"/>
          </w:divBdr>
          <w:divsChild>
            <w:div w:id="1373310839">
              <w:marLeft w:val="1155"/>
              <w:marRight w:val="0"/>
              <w:marTop w:val="0"/>
              <w:marBottom w:val="0"/>
              <w:divBdr>
                <w:top w:val="none" w:sz="0" w:space="0" w:color="auto"/>
                <w:left w:val="none" w:sz="0" w:space="0" w:color="auto"/>
                <w:bottom w:val="none" w:sz="0" w:space="0" w:color="auto"/>
                <w:right w:val="none" w:sz="0" w:space="0" w:color="auto"/>
              </w:divBdr>
            </w:div>
            <w:div w:id="1575506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1852">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154563">
      <w:bodyDiv w:val="1"/>
      <w:marLeft w:val="0"/>
      <w:marRight w:val="0"/>
      <w:marTop w:val="0"/>
      <w:marBottom w:val="0"/>
      <w:divBdr>
        <w:top w:val="none" w:sz="0" w:space="0" w:color="auto"/>
        <w:left w:val="none" w:sz="0" w:space="0" w:color="auto"/>
        <w:bottom w:val="none" w:sz="0" w:space="0" w:color="auto"/>
        <w:right w:val="none" w:sz="0" w:space="0" w:color="auto"/>
      </w:divBdr>
      <w:divsChild>
        <w:div w:id="425883492">
          <w:marLeft w:val="0"/>
          <w:marRight w:val="0"/>
          <w:marTop w:val="0"/>
          <w:marBottom w:val="0"/>
          <w:divBdr>
            <w:top w:val="none" w:sz="0" w:space="0" w:color="auto"/>
            <w:left w:val="none" w:sz="0" w:space="0" w:color="auto"/>
            <w:bottom w:val="none" w:sz="0" w:space="0" w:color="auto"/>
            <w:right w:val="none" w:sz="0" w:space="0" w:color="auto"/>
          </w:divBdr>
        </w:div>
        <w:div w:id="1919748922">
          <w:marLeft w:val="0"/>
          <w:marRight w:val="0"/>
          <w:marTop w:val="150"/>
          <w:marBottom w:val="0"/>
          <w:divBdr>
            <w:top w:val="none" w:sz="0" w:space="0" w:color="auto"/>
            <w:left w:val="none" w:sz="0" w:space="0" w:color="auto"/>
            <w:bottom w:val="none" w:sz="0" w:space="0" w:color="auto"/>
            <w:right w:val="none" w:sz="0" w:space="0" w:color="auto"/>
          </w:divBdr>
          <w:divsChild>
            <w:div w:id="1460955971">
              <w:marLeft w:val="1155"/>
              <w:marRight w:val="0"/>
              <w:marTop w:val="0"/>
              <w:marBottom w:val="0"/>
              <w:divBdr>
                <w:top w:val="none" w:sz="0" w:space="0" w:color="auto"/>
                <w:left w:val="none" w:sz="0" w:space="0" w:color="auto"/>
                <w:bottom w:val="none" w:sz="0" w:space="0" w:color="auto"/>
                <w:right w:val="none" w:sz="0" w:space="0" w:color="auto"/>
              </w:divBdr>
            </w:div>
            <w:div w:id="313992110">
              <w:marLeft w:val="1155"/>
              <w:marRight w:val="0"/>
              <w:marTop w:val="0"/>
              <w:marBottom w:val="0"/>
              <w:divBdr>
                <w:top w:val="none" w:sz="0" w:space="0" w:color="auto"/>
                <w:left w:val="none" w:sz="0" w:space="0" w:color="auto"/>
                <w:bottom w:val="none" w:sz="0" w:space="0" w:color="auto"/>
                <w:right w:val="none" w:sz="0" w:space="0" w:color="auto"/>
              </w:divBdr>
            </w:div>
            <w:div w:id="150393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078948">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853784">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047071">
      <w:bodyDiv w:val="1"/>
      <w:marLeft w:val="0"/>
      <w:marRight w:val="0"/>
      <w:marTop w:val="0"/>
      <w:marBottom w:val="0"/>
      <w:divBdr>
        <w:top w:val="none" w:sz="0" w:space="0" w:color="auto"/>
        <w:left w:val="none" w:sz="0" w:space="0" w:color="auto"/>
        <w:bottom w:val="none" w:sz="0" w:space="0" w:color="auto"/>
        <w:right w:val="none" w:sz="0" w:space="0" w:color="auto"/>
      </w:divBdr>
      <w:divsChild>
        <w:div w:id="713044639">
          <w:marLeft w:val="0"/>
          <w:marRight w:val="0"/>
          <w:marTop w:val="0"/>
          <w:marBottom w:val="0"/>
          <w:divBdr>
            <w:top w:val="none" w:sz="0" w:space="0" w:color="auto"/>
            <w:left w:val="none" w:sz="0" w:space="0" w:color="auto"/>
            <w:bottom w:val="none" w:sz="0" w:space="0" w:color="auto"/>
            <w:right w:val="none" w:sz="0" w:space="0" w:color="auto"/>
          </w:divBdr>
        </w:div>
        <w:div w:id="631138710">
          <w:marLeft w:val="0"/>
          <w:marRight w:val="0"/>
          <w:marTop w:val="150"/>
          <w:marBottom w:val="0"/>
          <w:divBdr>
            <w:top w:val="none" w:sz="0" w:space="0" w:color="auto"/>
            <w:left w:val="none" w:sz="0" w:space="0" w:color="auto"/>
            <w:bottom w:val="none" w:sz="0" w:space="0" w:color="auto"/>
            <w:right w:val="none" w:sz="0" w:space="0" w:color="auto"/>
          </w:divBdr>
          <w:divsChild>
            <w:div w:id="592670770">
              <w:marLeft w:val="1155"/>
              <w:marRight w:val="0"/>
              <w:marTop w:val="0"/>
              <w:marBottom w:val="0"/>
              <w:divBdr>
                <w:top w:val="none" w:sz="0" w:space="0" w:color="auto"/>
                <w:left w:val="none" w:sz="0" w:space="0" w:color="auto"/>
                <w:bottom w:val="none" w:sz="0" w:space="0" w:color="auto"/>
                <w:right w:val="none" w:sz="0" w:space="0" w:color="auto"/>
              </w:divBdr>
            </w:div>
            <w:div w:id="1664620033">
              <w:marLeft w:val="1155"/>
              <w:marRight w:val="0"/>
              <w:marTop w:val="0"/>
              <w:marBottom w:val="0"/>
              <w:divBdr>
                <w:top w:val="none" w:sz="0" w:space="0" w:color="auto"/>
                <w:left w:val="none" w:sz="0" w:space="0" w:color="auto"/>
                <w:bottom w:val="none" w:sz="0" w:space="0" w:color="auto"/>
                <w:right w:val="none" w:sz="0" w:space="0" w:color="auto"/>
              </w:divBdr>
            </w:div>
            <w:div w:id="1137836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122040">
      <w:bodyDiv w:val="1"/>
      <w:marLeft w:val="0"/>
      <w:marRight w:val="0"/>
      <w:marTop w:val="0"/>
      <w:marBottom w:val="0"/>
      <w:divBdr>
        <w:top w:val="none" w:sz="0" w:space="0" w:color="auto"/>
        <w:left w:val="none" w:sz="0" w:space="0" w:color="auto"/>
        <w:bottom w:val="none" w:sz="0" w:space="0" w:color="auto"/>
        <w:right w:val="none" w:sz="0" w:space="0" w:color="auto"/>
      </w:divBdr>
      <w:divsChild>
        <w:div w:id="1638147020">
          <w:marLeft w:val="0"/>
          <w:marRight w:val="0"/>
          <w:marTop w:val="0"/>
          <w:marBottom w:val="0"/>
          <w:divBdr>
            <w:top w:val="none" w:sz="0" w:space="0" w:color="auto"/>
            <w:left w:val="none" w:sz="0" w:space="0" w:color="auto"/>
            <w:bottom w:val="none" w:sz="0" w:space="0" w:color="auto"/>
            <w:right w:val="none" w:sz="0" w:space="0" w:color="auto"/>
          </w:divBdr>
        </w:div>
        <w:div w:id="1198926746">
          <w:marLeft w:val="0"/>
          <w:marRight w:val="0"/>
          <w:marTop w:val="150"/>
          <w:marBottom w:val="0"/>
          <w:divBdr>
            <w:top w:val="none" w:sz="0" w:space="0" w:color="auto"/>
            <w:left w:val="none" w:sz="0" w:space="0" w:color="auto"/>
            <w:bottom w:val="none" w:sz="0" w:space="0" w:color="auto"/>
            <w:right w:val="none" w:sz="0" w:space="0" w:color="auto"/>
          </w:divBdr>
          <w:divsChild>
            <w:div w:id="1231117747">
              <w:marLeft w:val="1155"/>
              <w:marRight w:val="0"/>
              <w:marTop w:val="0"/>
              <w:marBottom w:val="0"/>
              <w:divBdr>
                <w:top w:val="none" w:sz="0" w:space="0" w:color="auto"/>
                <w:left w:val="none" w:sz="0" w:space="0" w:color="auto"/>
                <w:bottom w:val="none" w:sz="0" w:space="0" w:color="auto"/>
                <w:right w:val="none" w:sz="0" w:space="0" w:color="auto"/>
              </w:divBdr>
            </w:div>
            <w:div w:id="849565939">
              <w:marLeft w:val="1155"/>
              <w:marRight w:val="0"/>
              <w:marTop w:val="0"/>
              <w:marBottom w:val="0"/>
              <w:divBdr>
                <w:top w:val="none" w:sz="0" w:space="0" w:color="auto"/>
                <w:left w:val="none" w:sz="0" w:space="0" w:color="auto"/>
                <w:bottom w:val="none" w:sz="0" w:space="0" w:color="auto"/>
                <w:right w:val="none" w:sz="0" w:space="0" w:color="auto"/>
              </w:divBdr>
            </w:div>
            <w:div w:id="167015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92751">
      <w:bodyDiv w:val="1"/>
      <w:marLeft w:val="0"/>
      <w:marRight w:val="0"/>
      <w:marTop w:val="0"/>
      <w:marBottom w:val="0"/>
      <w:divBdr>
        <w:top w:val="none" w:sz="0" w:space="0" w:color="auto"/>
        <w:left w:val="none" w:sz="0" w:space="0" w:color="auto"/>
        <w:bottom w:val="none" w:sz="0" w:space="0" w:color="auto"/>
        <w:right w:val="none" w:sz="0" w:space="0" w:color="auto"/>
      </w:divBdr>
      <w:divsChild>
        <w:div w:id="1781139979">
          <w:marLeft w:val="0"/>
          <w:marRight w:val="0"/>
          <w:marTop w:val="0"/>
          <w:marBottom w:val="0"/>
          <w:divBdr>
            <w:top w:val="none" w:sz="0" w:space="0" w:color="auto"/>
            <w:left w:val="none" w:sz="0" w:space="0" w:color="auto"/>
            <w:bottom w:val="none" w:sz="0" w:space="0" w:color="auto"/>
            <w:right w:val="none" w:sz="0" w:space="0" w:color="auto"/>
          </w:divBdr>
        </w:div>
        <w:div w:id="1523594372">
          <w:marLeft w:val="0"/>
          <w:marRight w:val="0"/>
          <w:marTop w:val="150"/>
          <w:marBottom w:val="0"/>
          <w:divBdr>
            <w:top w:val="none" w:sz="0" w:space="0" w:color="auto"/>
            <w:left w:val="none" w:sz="0" w:space="0" w:color="auto"/>
            <w:bottom w:val="none" w:sz="0" w:space="0" w:color="auto"/>
            <w:right w:val="none" w:sz="0" w:space="0" w:color="auto"/>
          </w:divBdr>
          <w:divsChild>
            <w:div w:id="342557240">
              <w:marLeft w:val="1155"/>
              <w:marRight w:val="0"/>
              <w:marTop w:val="0"/>
              <w:marBottom w:val="0"/>
              <w:divBdr>
                <w:top w:val="none" w:sz="0" w:space="0" w:color="auto"/>
                <w:left w:val="none" w:sz="0" w:space="0" w:color="auto"/>
                <w:bottom w:val="none" w:sz="0" w:space="0" w:color="auto"/>
                <w:right w:val="none" w:sz="0" w:space="0" w:color="auto"/>
              </w:divBdr>
            </w:div>
            <w:div w:id="796214851">
              <w:marLeft w:val="1155"/>
              <w:marRight w:val="0"/>
              <w:marTop w:val="0"/>
              <w:marBottom w:val="0"/>
              <w:divBdr>
                <w:top w:val="none" w:sz="0" w:space="0" w:color="auto"/>
                <w:left w:val="none" w:sz="0" w:space="0" w:color="auto"/>
                <w:bottom w:val="none" w:sz="0" w:space="0" w:color="auto"/>
                <w:right w:val="none" w:sz="0" w:space="0" w:color="auto"/>
              </w:divBdr>
            </w:div>
            <w:div w:id="462578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580226">
      <w:bodyDiv w:val="1"/>
      <w:marLeft w:val="0"/>
      <w:marRight w:val="0"/>
      <w:marTop w:val="0"/>
      <w:marBottom w:val="0"/>
      <w:divBdr>
        <w:top w:val="none" w:sz="0" w:space="0" w:color="auto"/>
        <w:left w:val="none" w:sz="0" w:space="0" w:color="auto"/>
        <w:bottom w:val="none" w:sz="0" w:space="0" w:color="auto"/>
        <w:right w:val="none" w:sz="0" w:space="0" w:color="auto"/>
      </w:divBdr>
      <w:divsChild>
        <w:div w:id="591083687">
          <w:marLeft w:val="0"/>
          <w:marRight w:val="0"/>
          <w:marTop w:val="0"/>
          <w:marBottom w:val="0"/>
          <w:divBdr>
            <w:top w:val="none" w:sz="0" w:space="0" w:color="auto"/>
            <w:left w:val="none" w:sz="0" w:space="0" w:color="auto"/>
            <w:bottom w:val="none" w:sz="0" w:space="0" w:color="auto"/>
            <w:right w:val="none" w:sz="0" w:space="0" w:color="auto"/>
          </w:divBdr>
        </w:div>
        <w:div w:id="346832832">
          <w:marLeft w:val="0"/>
          <w:marRight w:val="0"/>
          <w:marTop w:val="150"/>
          <w:marBottom w:val="0"/>
          <w:divBdr>
            <w:top w:val="none" w:sz="0" w:space="0" w:color="auto"/>
            <w:left w:val="none" w:sz="0" w:space="0" w:color="auto"/>
            <w:bottom w:val="none" w:sz="0" w:space="0" w:color="auto"/>
            <w:right w:val="none" w:sz="0" w:space="0" w:color="auto"/>
          </w:divBdr>
          <w:divsChild>
            <w:div w:id="1034189408">
              <w:marLeft w:val="1155"/>
              <w:marRight w:val="0"/>
              <w:marTop w:val="0"/>
              <w:marBottom w:val="0"/>
              <w:divBdr>
                <w:top w:val="none" w:sz="0" w:space="0" w:color="auto"/>
                <w:left w:val="none" w:sz="0" w:space="0" w:color="auto"/>
                <w:bottom w:val="none" w:sz="0" w:space="0" w:color="auto"/>
                <w:right w:val="none" w:sz="0" w:space="0" w:color="auto"/>
              </w:divBdr>
            </w:div>
            <w:div w:id="1815488436">
              <w:marLeft w:val="1155"/>
              <w:marRight w:val="0"/>
              <w:marTop w:val="0"/>
              <w:marBottom w:val="0"/>
              <w:divBdr>
                <w:top w:val="none" w:sz="0" w:space="0" w:color="auto"/>
                <w:left w:val="none" w:sz="0" w:space="0" w:color="auto"/>
                <w:bottom w:val="none" w:sz="0" w:space="0" w:color="auto"/>
                <w:right w:val="none" w:sz="0" w:space="0" w:color="auto"/>
              </w:divBdr>
            </w:div>
            <w:div w:id="11383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2340">
      <w:bodyDiv w:val="1"/>
      <w:marLeft w:val="0"/>
      <w:marRight w:val="0"/>
      <w:marTop w:val="0"/>
      <w:marBottom w:val="0"/>
      <w:divBdr>
        <w:top w:val="none" w:sz="0" w:space="0" w:color="auto"/>
        <w:left w:val="none" w:sz="0" w:space="0" w:color="auto"/>
        <w:bottom w:val="none" w:sz="0" w:space="0" w:color="auto"/>
        <w:right w:val="none" w:sz="0" w:space="0" w:color="auto"/>
      </w:divBdr>
      <w:divsChild>
        <w:div w:id="1884053483">
          <w:marLeft w:val="0"/>
          <w:marRight w:val="0"/>
          <w:marTop w:val="0"/>
          <w:marBottom w:val="0"/>
          <w:divBdr>
            <w:top w:val="none" w:sz="0" w:space="0" w:color="auto"/>
            <w:left w:val="none" w:sz="0" w:space="0" w:color="auto"/>
            <w:bottom w:val="none" w:sz="0" w:space="0" w:color="auto"/>
            <w:right w:val="none" w:sz="0" w:space="0" w:color="auto"/>
          </w:divBdr>
        </w:div>
        <w:div w:id="539784952">
          <w:marLeft w:val="0"/>
          <w:marRight w:val="0"/>
          <w:marTop w:val="150"/>
          <w:marBottom w:val="0"/>
          <w:divBdr>
            <w:top w:val="none" w:sz="0" w:space="0" w:color="auto"/>
            <w:left w:val="none" w:sz="0" w:space="0" w:color="auto"/>
            <w:bottom w:val="none" w:sz="0" w:space="0" w:color="auto"/>
            <w:right w:val="none" w:sz="0" w:space="0" w:color="auto"/>
          </w:divBdr>
          <w:divsChild>
            <w:div w:id="1987079407">
              <w:marLeft w:val="1155"/>
              <w:marRight w:val="0"/>
              <w:marTop w:val="0"/>
              <w:marBottom w:val="0"/>
              <w:divBdr>
                <w:top w:val="none" w:sz="0" w:space="0" w:color="auto"/>
                <w:left w:val="none" w:sz="0" w:space="0" w:color="auto"/>
                <w:bottom w:val="none" w:sz="0" w:space="0" w:color="auto"/>
                <w:right w:val="none" w:sz="0" w:space="0" w:color="auto"/>
              </w:divBdr>
            </w:div>
            <w:div w:id="936253933">
              <w:marLeft w:val="1155"/>
              <w:marRight w:val="0"/>
              <w:marTop w:val="0"/>
              <w:marBottom w:val="0"/>
              <w:divBdr>
                <w:top w:val="none" w:sz="0" w:space="0" w:color="auto"/>
                <w:left w:val="none" w:sz="0" w:space="0" w:color="auto"/>
                <w:bottom w:val="none" w:sz="0" w:space="0" w:color="auto"/>
                <w:right w:val="none" w:sz="0" w:space="0" w:color="auto"/>
              </w:divBdr>
            </w:div>
            <w:div w:id="448815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547289">
      <w:bodyDiv w:val="1"/>
      <w:marLeft w:val="0"/>
      <w:marRight w:val="0"/>
      <w:marTop w:val="0"/>
      <w:marBottom w:val="0"/>
      <w:divBdr>
        <w:top w:val="none" w:sz="0" w:space="0" w:color="auto"/>
        <w:left w:val="none" w:sz="0" w:space="0" w:color="auto"/>
        <w:bottom w:val="none" w:sz="0" w:space="0" w:color="auto"/>
        <w:right w:val="none" w:sz="0" w:space="0" w:color="auto"/>
      </w:divBdr>
      <w:divsChild>
        <w:div w:id="1064640520">
          <w:marLeft w:val="0"/>
          <w:marRight w:val="0"/>
          <w:marTop w:val="0"/>
          <w:marBottom w:val="0"/>
          <w:divBdr>
            <w:top w:val="none" w:sz="0" w:space="0" w:color="auto"/>
            <w:left w:val="none" w:sz="0" w:space="0" w:color="auto"/>
            <w:bottom w:val="none" w:sz="0" w:space="0" w:color="auto"/>
            <w:right w:val="none" w:sz="0" w:space="0" w:color="auto"/>
          </w:divBdr>
        </w:div>
        <w:div w:id="100227223">
          <w:marLeft w:val="0"/>
          <w:marRight w:val="0"/>
          <w:marTop w:val="150"/>
          <w:marBottom w:val="0"/>
          <w:divBdr>
            <w:top w:val="none" w:sz="0" w:space="0" w:color="auto"/>
            <w:left w:val="none" w:sz="0" w:space="0" w:color="auto"/>
            <w:bottom w:val="none" w:sz="0" w:space="0" w:color="auto"/>
            <w:right w:val="none" w:sz="0" w:space="0" w:color="auto"/>
          </w:divBdr>
          <w:divsChild>
            <w:div w:id="77674087">
              <w:marLeft w:val="1155"/>
              <w:marRight w:val="0"/>
              <w:marTop w:val="0"/>
              <w:marBottom w:val="0"/>
              <w:divBdr>
                <w:top w:val="none" w:sz="0" w:space="0" w:color="auto"/>
                <w:left w:val="none" w:sz="0" w:space="0" w:color="auto"/>
                <w:bottom w:val="none" w:sz="0" w:space="0" w:color="auto"/>
                <w:right w:val="none" w:sz="0" w:space="0" w:color="auto"/>
              </w:divBdr>
            </w:div>
            <w:div w:id="712775290">
              <w:marLeft w:val="1155"/>
              <w:marRight w:val="0"/>
              <w:marTop w:val="0"/>
              <w:marBottom w:val="0"/>
              <w:divBdr>
                <w:top w:val="none" w:sz="0" w:space="0" w:color="auto"/>
                <w:left w:val="none" w:sz="0" w:space="0" w:color="auto"/>
                <w:bottom w:val="none" w:sz="0" w:space="0" w:color="auto"/>
                <w:right w:val="none" w:sz="0" w:space="0" w:color="auto"/>
              </w:divBdr>
            </w:div>
            <w:div w:id="162557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549641">
      <w:bodyDiv w:val="1"/>
      <w:marLeft w:val="0"/>
      <w:marRight w:val="0"/>
      <w:marTop w:val="0"/>
      <w:marBottom w:val="0"/>
      <w:divBdr>
        <w:top w:val="none" w:sz="0" w:space="0" w:color="auto"/>
        <w:left w:val="none" w:sz="0" w:space="0" w:color="auto"/>
        <w:bottom w:val="none" w:sz="0" w:space="0" w:color="auto"/>
        <w:right w:val="none" w:sz="0" w:space="0" w:color="auto"/>
      </w:divBdr>
      <w:divsChild>
        <w:div w:id="1652755419">
          <w:marLeft w:val="0"/>
          <w:marRight w:val="0"/>
          <w:marTop w:val="0"/>
          <w:marBottom w:val="0"/>
          <w:divBdr>
            <w:top w:val="none" w:sz="0" w:space="0" w:color="auto"/>
            <w:left w:val="none" w:sz="0" w:space="0" w:color="auto"/>
            <w:bottom w:val="none" w:sz="0" w:space="0" w:color="auto"/>
            <w:right w:val="none" w:sz="0" w:space="0" w:color="auto"/>
          </w:divBdr>
        </w:div>
        <w:div w:id="310525344">
          <w:marLeft w:val="0"/>
          <w:marRight w:val="0"/>
          <w:marTop w:val="150"/>
          <w:marBottom w:val="0"/>
          <w:divBdr>
            <w:top w:val="none" w:sz="0" w:space="0" w:color="auto"/>
            <w:left w:val="none" w:sz="0" w:space="0" w:color="auto"/>
            <w:bottom w:val="none" w:sz="0" w:space="0" w:color="auto"/>
            <w:right w:val="none" w:sz="0" w:space="0" w:color="auto"/>
          </w:divBdr>
          <w:divsChild>
            <w:div w:id="1473523545">
              <w:marLeft w:val="1155"/>
              <w:marRight w:val="0"/>
              <w:marTop w:val="0"/>
              <w:marBottom w:val="0"/>
              <w:divBdr>
                <w:top w:val="none" w:sz="0" w:space="0" w:color="auto"/>
                <w:left w:val="none" w:sz="0" w:space="0" w:color="auto"/>
                <w:bottom w:val="none" w:sz="0" w:space="0" w:color="auto"/>
                <w:right w:val="none" w:sz="0" w:space="0" w:color="auto"/>
              </w:divBdr>
            </w:div>
            <w:div w:id="293291808">
              <w:marLeft w:val="1155"/>
              <w:marRight w:val="0"/>
              <w:marTop w:val="0"/>
              <w:marBottom w:val="0"/>
              <w:divBdr>
                <w:top w:val="none" w:sz="0" w:space="0" w:color="auto"/>
                <w:left w:val="none" w:sz="0" w:space="0" w:color="auto"/>
                <w:bottom w:val="none" w:sz="0" w:space="0" w:color="auto"/>
                <w:right w:val="none" w:sz="0" w:space="0" w:color="auto"/>
              </w:divBdr>
            </w:div>
            <w:div w:id="74537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10344">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511898">
      <w:bodyDiv w:val="1"/>
      <w:marLeft w:val="0"/>
      <w:marRight w:val="0"/>
      <w:marTop w:val="0"/>
      <w:marBottom w:val="0"/>
      <w:divBdr>
        <w:top w:val="none" w:sz="0" w:space="0" w:color="auto"/>
        <w:left w:val="none" w:sz="0" w:space="0" w:color="auto"/>
        <w:bottom w:val="none" w:sz="0" w:space="0" w:color="auto"/>
        <w:right w:val="none" w:sz="0" w:space="0" w:color="auto"/>
      </w:divBdr>
      <w:divsChild>
        <w:div w:id="121777805">
          <w:marLeft w:val="0"/>
          <w:marRight w:val="0"/>
          <w:marTop w:val="0"/>
          <w:marBottom w:val="0"/>
          <w:divBdr>
            <w:top w:val="none" w:sz="0" w:space="0" w:color="auto"/>
            <w:left w:val="none" w:sz="0" w:space="0" w:color="auto"/>
            <w:bottom w:val="none" w:sz="0" w:space="0" w:color="auto"/>
            <w:right w:val="none" w:sz="0" w:space="0" w:color="auto"/>
          </w:divBdr>
        </w:div>
        <w:div w:id="582376256">
          <w:marLeft w:val="0"/>
          <w:marRight w:val="0"/>
          <w:marTop w:val="150"/>
          <w:marBottom w:val="0"/>
          <w:divBdr>
            <w:top w:val="none" w:sz="0" w:space="0" w:color="auto"/>
            <w:left w:val="none" w:sz="0" w:space="0" w:color="auto"/>
            <w:bottom w:val="none" w:sz="0" w:space="0" w:color="auto"/>
            <w:right w:val="none" w:sz="0" w:space="0" w:color="auto"/>
          </w:divBdr>
          <w:divsChild>
            <w:div w:id="549460671">
              <w:marLeft w:val="1155"/>
              <w:marRight w:val="0"/>
              <w:marTop w:val="0"/>
              <w:marBottom w:val="0"/>
              <w:divBdr>
                <w:top w:val="none" w:sz="0" w:space="0" w:color="auto"/>
                <w:left w:val="none" w:sz="0" w:space="0" w:color="auto"/>
                <w:bottom w:val="none" w:sz="0" w:space="0" w:color="auto"/>
                <w:right w:val="none" w:sz="0" w:space="0" w:color="auto"/>
              </w:divBdr>
            </w:div>
            <w:div w:id="613288712">
              <w:marLeft w:val="1155"/>
              <w:marRight w:val="0"/>
              <w:marTop w:val="0"/>
              <w:marBottom w:val="0"/>
              <w:divBdr>
                <w:top w:val="none" w:sz="0" w:space="0" w:color="auto"/>
                <w:left w:val="none" w:sz="0" w:space="0" w:color="auto"/>
                <w:bottom w:val="none" w:sz="0" w:space="0" w:color="auto"/>
                <w:right w:val="none" w:sz="0" w:space="0" w:color="auto"/>
              </w:divBdr>
            </w:div>
            <w:div w:id="97179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7066">
      <w:bodyDiv w:val="1"/>
      <w:marLeft w:val="0"/>
      <w:marRight w:val="0"/>
      <w:marTop w:val="0"/>
      <w:marBottom w:val="0"/>
      <w:divBdr>
        <w:top w:val="none" w:sz="0" w:space="0" w:color="auto"/>
        <w:left w:val="none" w:sz="0" w:space="0" w:color="auto"/>
        <w:bottom w:val="none" w:sz="0" w:space="0" w:color="auto"/>
        <w:right w:val="none" w:sz="0" w:space="0" w:color="auto"/>
      </w:divBdr>
      <w:divsChild>
        <w:div w:id="1825513544">
          <w:marLeft w:val="0"/>
          <w:marRight w:val="0"/>
          <w:marTop w:val="0"/>
          <w:marBottom w:val="0"/>
          <w:divBdr>
            <w:top w:val="none" w:sz="0" w:space="0" w:color="auto"/>
            <w:left w:val="none" w:sz="0" w:space="0" w:color="auto"/>
            <w:bottom w:val="none" w:sz="0" w:space="0" w:color="auto"/>
            <w:right w:val="none" w:sz="0" w:space="0" w:color="auto"/>
          </w:divBdr>
        </w:div>
        <w:div w:id="712384356">
          <w:marLeft w:val="0"/>
          <w:marRight w:val="0"/>
          <w:marTop w:val="150"/>
          <w:marBottom w:val="0"/>
          <w:divBdr>
            <w:top w:val="none" w:sz="0" w:space="0" w:color="auto"/>
            <w:left w:val="none" w:sz="0" w:space="0" w:color="auto"/>
            <w:bottom w:val="none" w:sz="0" w:space="0" w:color="auto"/>
            <w:right w:val="none" w:sz="0" w:space="0" w:color="auto"/>
          </w:divBdr>
          <w:divsChild>
            <w:div w:id="1506822421">
              <w:marLeft w:val="1155"/>
              <w:marRight w:val="0"/>
              <w:marTop w:val="0"/>
              <w:marBottom w:val="0"/>
              <w:divBdr>
                <w:top w:val="none" w:sz="0" w:space="0" w:color="auto"/>
                <w:left w:val="none" w:sz="0" w:space="0" w:color="auto"/>
                <w:bottom w:val="none" w:sz="0" w:space="0" w:color="auto"/>
                <w:right w:val="none" w:sz="0" w:space="0" w:color="auto"/>
              </w:divBdr>
            </w:div>
            <w:div w:id="950939885">
              <w:marLeft w:val="1155"/>
              <w:marRight w:val="0"/>
              <w:marTop w:val="0"/>
              <w:marBottom w:val="0"/>
              <w:divBdr>
                <w:top w:val="none" w:sz="0" w:space="0" w:color="auto"/>
                <w:left w:val="none" w:sz="0" w:space="0" w:color="auto"/>
                <w:bottom w:val="none" w:sz="0" w:space="0" w:color="auto"/>
                <w:right w:val="none" w:sz="0" w:space="0" w:color="auto"/>
              </w:divBdr>
            </w:div>
            <w:div w:id="209613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016">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670676">
      <w:bodyDiv w:val="1"/>
      <w:marLeft w:val="0"/>
      <w:marRight w:val="0"/>
      <w:marTop w:val="0"/>
      <w:marBottom w:val="0"/>
      <w:divBdr>
        <w:top w:val="none" w:sz="0" w:space="0" w:color="auto"/>
        <w:left w:val="none" w:sz="0" w:space="0" w:color="auto"/>
        <w:bottom w:val="none" w:sz="0" w:space="0" w:color="auto"/>
        <w:right w:val="none" w:sz="0" w:space="0" w:color="auto"/>
      </w:divBdr>
      <w:divsChild>
        <w:div w:id="597562526">
          <w:marLeft w:val="0"/>
          <w:marRight w:val="0"/>
          <w:marTop w:val="0"/>
          <w:marBottom w:val="0"/>
          <w:divBdr>
            <w:top w:val="none" w:sz="0" w:space="0" w:color="auto"/>
            <w:left w:val="none" w:sz="0" w:space="0" w:color="auto"/>
            <w:bottom w:val="none" w:sz="0" w:space="0" w:color="auto"/>
            <w:right w:val="none" w:sz="0" w:space="0" w:color="auto"/>
          </w:divBdr>
        </w:div>
        <w:div w:id="1466124428">
          <w:marLeft w:val="0"/>
          <w:marRight w:val="0"/>
          <w:marTop w:val="150"/>
          <w:marBottom w:val="0"/>
          <w:divBdr>
            <w:top w:val="none" w:sz="0" w:space="0" w:color="auto"/>
            <w:left w:val="none" w:sz="0" w:space="0" w:color="auto"/>
            <w:bottom w:val="none" w:sz="0" w:space="0" w:color="auto"/>
            <w:right w:val="none" w:sz="0" w:space="0" w:color="auto"/>
          </w:divBdr>
          <w:divsChild>
            <w:div w:id="611286506">
              <w:marLeft w:val="1155"/>
              <w:marRight w:val="0"/>
              <w:marTop w:val="0"/>
              <w:marBottom w:val="0"/>
              <w:divBdr>
                <w:top w:val="none" w:sz="0" w:space="0" w:color="auto"/>
                <w:left w:val="none" w:sz="0" w:space="0" w:color="auto"/>
                <w:bottom w:val="none" w:sz="0" w:space="0" w:color="auto"/>
                <w:right w:val="none" w:sz="0" w:space="0" w:color="auto"/>
              </w:divBdr>
            </w:div>
            <w:div w:id="374820368">
              <w:marLeft w:val="1155"/>
              <w:marRight w:val="0"/>
              <w:marTop w:val="0"/>
              <w:marBottom w:val="0"/>
              <w:divBdr>
                <w:top w:val="none" w:sz="0" w:space="0" w:color="auto"/>
                <w:left w:val="none" w:sz="0" w:space="0" w:color="auto"/>
                <w:bottom w:val="none" w:sz="0" w:space="0" w:color="auto"/>
                <w:right w:val="none" w:sz="0" w:space="0" w:color="auto"/>
              </w:divBdr>
            </w:div>
            <w:div w:id="147903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44063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08932">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45119">
      <w:bodyDiv w:val="1"/>
      <w:marLeft w:val="0"/>
      <w:marRight w:val="0"/>
      <w:marTop w:val="0"/>
      <w:marBottom w:val="0"/>
      <w:divBdr>
        <w:top w:val="none" w:sz="0" w:space="0" w:color="auto"/>
        <w:left w:val="none" w:sz="0" w:space="0" w:color="auto"/>
        <w:bottom w:val="none" w:sz="0" w:space="0" w:color="auto"/>
        <w:right w:val="none" w:sz="0" w:space="0" w:color="auto"/>
      </w:divBdr>
      <w:divsChild>
        <w:div w:id="346519869">
          <w:marLeft w:val="0"/>
          <w:marRight w:val="0"/>
          <w:marTop w:val="0"/>
          <w:marBottom w:val="0"/>
          <w:divBdr>
            <w:top w:val="none" w:sz="0" w:space="0" w:color="auto"/>
            <w:left w:val="none" w:sz="0" w:space="0" w:color="auto"/>
            <w:bottom w:val="none" w:sz="0" w:space="0" w:color="auto"/>
            <w:right w:val="none" w:sz="0" w:space="0" w:color="auto"/>
          </w:divBdr>
        </w:div>
        <w:div w:id="131601998">
          <w:marLeft w:val="0"/>
          <w:marRight w:val="0"/>
          <w:marTop w:val="150"/>
          <w:marBottom w:val="0"/>
          <w:divBdr>
            <w:top w:val="none" w:sz="0" w:space="0" w:color="auto"/>
            <w:left w:val="none" w:sz="0" w:space="0" w:color="auto"/>
            <w:bottom w:val="none" w:sz="0" w:space="0" w:color="auto"/>
            <w:right w:val="none" w:sz="0" w:space="0" w:color="auto"/>
          </w:divBdr>
          <w:divsChild>
            <w:div w:id="35399165">
              <w:marLeft w:val="1155"/>
              <w:marRight w:val="0"/>
              <w:marTop w:val="0"/>
              <w:marBottom w:val="0"/>
              <w:divBdr>
                <w:top w:val="none" w:sz="0" w:space="0" w:color="auto"/>
                <w:left w:val="none" w:sz="0" w:space="0" w:color="auto"/>
                <w:bottom w:val="none" w:sz="0" w:space="0" w:color="auto"/>
                <w:right w:val="none" w:sz="0" w:space="0" w:color="auto"/>
              </w:divBdr>
            </w:div>
            <w:div w:id="15468878">
              <w:marLeft w:val="1155"/>
              <w:marRight w:val="0"/>
              <w:marTop w:val="0"/>
              <w:marBottom w:val="0"/>
              <w:divBdr>
                <w:top w:val="none" w:sz="0" w:space="0" w:color="auto"/>
                <w:left w:val="none" w:sz="0" w:space="0" w:color="auto"/>
                <w:bottom w:val="none" w:sz="0" w:space="0" w:color="auto"/>
                <w:right w:val="none" w:sz="0" w:space="0" w:color="auto"/>
              </w:divBdr>
            </w:div>
            <w:div w:id="76485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02611">
      <w:bodyDiv w:val="1"/>
      <w:marLeft w:val="0"/>
      <w:marRight w:val="0"/>
      <w:marTop w:val="0"/>
      <w:marBottom w:val="0"/>
      <w:divBdr>
        <w:top w:val="none" w:sz="0" w:space="0" w:color="auto"/>
        <w:left w:val="none" w:sz="0" w:space="0" w:color="auto"/>
        <w:bottom w:val="none" w:sz="0" w:space="0" w:color="auto"/>
        <w:right w:val="none" w:sz="0" w:space="0" w:color="auto"/>
      </w:divBdr>
      <w:divsChild>
        <w:div w:id="279802656">
          <w:marLeft w:val="0"/>
          <w:marRight w:val="0"/>
          <w:marTop w:val="0"/>
          <w:marBottom w:val="0"/>
          <w:divBdr>
            <w:top w:val="none" w:sz="0" w:space="0" w:color="auto"/>
            <w:left w:val="none" w:sz="0" w:space="0" w:color="auto"/>
            <w:bottom w:val="none" w:sz="0" w:space="0" w:color="auto"/>
            <w:right w:val="none" w:sz="0" w:space="0" w:color="auto"/>
          </w:divBdr>
        </w:div>
        <w:div w:id="1297642446">
          <w:marLeft w:val="0"/>
          <w:marRight w:val="0"/>
          <w:marTop w:val="150"/>
          <w:marBottom w:val="0"/>
          <w:divBdr>
            <w:top w:val="none" w:sz="0" w:space="0" w:color="auto"/>
            <w:left w:val="none" w:sz="0" w:space="0" w:color="auto"/>
            <w:bottom w:val="none" w:sz="0" w:space="0" w:color="auto"/>
            <w:right w:val="none" w:sz="0" w:space="0" w:color="auto"/>
          </w:divBdr>
          <w:divsChild>
            <w:div w:id="965814310">
              <w:marLeft w:val="1155"/>
              <w:marRight w:val="0"/>
              <w:marTop w:val="0"/>
              <w:marBottom w:val="0"/>
              <w:divBdr>
                <w:top w:val="none" w:sz="0" w:space="0" w:color="auto"/>
                <w:left w:val="none" w:sz="0" w:space="0" w:color="auto"/>
                <w:bottom w:val="none" w:sz="0" w:space="0" w:color="auto"/>
                <w:right w:val="none" w:sz="0" w:space="0" w:color="auto"/>
              </w:divBdr>
            </w:div>
            <w:div w:id="1057163785">
              <w:marLeft w:val="1155"/>
              <w:marRight w:val="0"/>
              <w:marTop w:val="0"/>
              <w:marBottom w:val="0"/>
              <w:divBdr>
                <w:top w:val="none" w:sz="0" w:space="0" w:color="auto"/>
                <w:left w:val="none" w:sz="0" w:space="0" w:color="auto"/>
                <w:bottom w:val="none" w:sz="0" w:space="0" w:color="auto"/>
                <w:right w:val="none" w:sz="0" w:space="0" w:color="auto"/>
              </w:divBdr>
            </w:div>
            <w:div w:id="1964383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291714">
      <w:bodyDiv w:val="1"/>
      <w:marLeft w:val="0"/>
      <w:marRight w:val="0"/>
      <w:marTop w:val="0"/>
      <w:marBottom w:val="0"/>
      <w:divBdr>
        <w:top w:val="none" w:sz="0" w:space="0" w:color="auto"/>
        <w:left w:val="none" w:sz="0" w:space="0" w:color="auto"/>
        <w:bottom w:val="none" w:sz="0" w:space="0" w:color="auto"/>
        <w:right w:val="none" w:sz="0" w:space="0" w:color="auto"/>
      </w:divBdr>
      <w:divsChild>
        <w:div w:id="918251100">
          <w:marLeft w:val="0"/>
          <w:marRight w:val="0"/>
          <w:marTop w:val="0"/>
          <w:marBottom w:val="0"/>
          <w:divBdr>
            <w:top w:val="none" w:sz="0" w:space="0" w:color="auto"/>
            <w:left w:val="none" w:sz="0" w:space="0" w:color="auto"/>
            <w:bottom w:val="none" w:sz="0" w:space="0" w:color="auto"/>
            <w:right w:val="none" w:sz="0" w:space="0" w:color="auto"/>
          </w:divBdr>
        </w:div>
        <w:div w:id="1266307429">
          <w:marLeft w:val="0"/>
          <w:marRight w:val="0"/>
          <w:marTop w:val="150"/>
          <w:marBottom w:val="0"/>
          <w:divBdr>
            <w:top w:val="none" w:sz="0" w:space="0" w:color="auto"/>
            <w:left w:val="none" w:sz="0" w:space="0" w:color="auto"/>
            <w:bottom w:val="none" w:sz="0" w:space="0" w:color="auto"/>
            <w:right w:val="none" w:sz="0" w:space="0" w:color="auto"/>
          </w:divBdr>
          <w:divsChild>
            <w:div w:id="1306475125">
              <w:marLeft w:val="1155"/>
              <w:marRight w:val="0"/>
              <w:marTop w:val="0"/>
              <w:marBottom w:val="0"/>
              <w:divBdr>
                <w:top w:val="none" w:sz="0" w:space="0" w:color="auto"/>
                <w:left w:val="none" w:sz="0" w:space="0" w:color="auto"/>
                <w:bottom w:val="none" w:sz="0" w:space="0" w:color="auto"/>
                <w:right w:val="none" w:sz="0" w:space="0" w:color="auto"/>
              </w:divBdr>
            </w:div>
            <w:div w:id="1027563622">
              <w:marLeft w:val="1155"/>
              <w:marRight w:val="0"/>
              <w:marTop w:val="0"/>
              <w:marBottom w:val="0"/>
              <w:divBdr>
                <w:top w:val="none" w:sz="0" w:space="0" w:color="auto"/>
                <w:left w:val="none" w:sz="0" w:space="0" w:color="auto"/>
                <w:bottom w:val="none" w:sz="0" w:space="0" w:color="auto"/>
                <w:right w:val="none" w:sz="0" w:space="0" w:color="auto"/>
              </w:divBdr>
            </w:div>
            <w:div w:id="1092892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366235">
      <w:bodyDiv w:val="1"/>
      <w:marLeft w:val="0"/>
      <w:marRight w:val="0"/>
      <w:marTop w:val="0"/>
      <w:marBottom w:val="0"/>
      <w:divBdr>
        <w:top w:val="none" w:sz="0" w:space="0" w:color="auto"/>
        <w:left w:val="none" w:sz="0" w:space="0" w:color="auto"/>
        <w:bottom w:val="none" w:sz="0" w:space="0" w:color="auto"/>
        <w:right w:val="none" w:sz="0" w:space="0" w:color="auto"/>
      </w:divBdr>
    </w:div>
    <w:div w:id="1062367156">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556388">
      <w:bodyDiv w:val="1"/>
      <w:marLeft w:val="0"/>
      <w:marRight w:val="0"/>
      <w:marTop w:val="0"/>
      <w:marBottom w:val="0"/>
      <w:divBdr>
        <w:top w:val="none" w:sz="0" w:space="0" w:color="auto"/>
        <w:left w:val="none" w:sz="0" w:space="0" w:color="auto"/>
        <w:bottom w:val="none" w:sz="0" w:space="0" w:color="auto"/>
        <w:right w:val="none" w:sz="0" w:space="0" w:color="auto"/>
      </w:divBdr>
      <w:divsChild>
        <w:div w:id="1889679335">
          <w:marLeft w:val="0"/>
          <w:marRight w:val="0"/>
          <w:marTop w:val="0"/>
          <w:marBottom w:val="0"/>
          <w:divBdr>
            <w:top w:val="none" w:sz="0" w:space="0" w:color="auto"/>
            <w:left w:val="none" w:sz="0" w:space="0" w:color="auto"/>
            <w:bottom w:val="none" w:sz="0" w:space="0" w:color="auto"/>
            <w:right w:val="none" w:sz="0" w:space="0" w:color="auto"/>
          </w:divBdr>
        </w:div>
        <w:div w:id="434833920">
          <w:marLeft w:val="0"/>
          <w:marRight w:val="0"/>
          <w:marTop w:val="150"/>
          <w:marBottom w:val="0"/>
          <w:divBdr>
            <w:top w:val="none" w:sz="0" w:space="0" w:color="auto"/>
            <w:left w:val="none" w:sz="0" w:space="0" w:color="auto"/>
            <w:bottom w:val="none" w:sz="0" w:space="0" w:color="auto"/>
            <w:right w:val="none" w:sz="0" w:space="0" w:color="auto"/>
          </w:divBdr>
          <w:divsChild>
            <w:div w:id="1406605445">
              <w:marLeft w:val="1155"/>
              <w:marRight w:val="0"/>
              <w:marTop w:val="0"/>
              <w:marBottom w:val="0"/>
              <w:divBdr>
                <w:top w:val="none" w:sz="0" w:space="0" w:color="auto"/>
                <w:left w:val="none" w:sz="0" w:space="0" w:color="auto"/>
                <w:bottom w:val="none" w:sz="0" w:space="0" w:color="auto"/>
                <w:right w:val="none" w:sz="0" w:space="0" w:color="auto"/>
              </w:divBdr>
            </w:div>
            <w:div w:id="627782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141138">
      <w:bodyDiv w:val="1"/>
      <w:marLeft w:val="0"/>
      <w:marRight w:val="0"/>
      <w:marTop w:val="0"/>
      <w:marBottom w:val="0"/>
      <w:divBdr>
        <w:top w:val="none" w:sz="0" w:space="0" w:color="auto"/>
        <w:left w:val="none" w:sz="0" w:space="0" w:color="auto"/>
        <w:bottom w:val="none" w:sz="0" w:space="0" w:color="auto"/>
        <w:right w:val="none" w:sz="0" w:space="0" w:color="auto"/>
      </w:divBdr>
      <w:divsChild>
        <w:div w:id="1933277575">
          <w:marLeft w:val="0"/>
          <w:marRight w:val="0"/>
          <w:marTop w:val="0"/>
          <w:marBottom w:val="0"/>
          <w:divBdr>
            <w:top w:val="none" w:sz="0" w:space="0" w:color="auto"/>
            <w:left w:val="none" w:sz="0" w:space="0" w:color="auto"/>
            <w:bottom w:val="none" w:sz="0" w:space="0" w:color="auto"/>
            <w:right w:val="none" w:sz="0" w:space="0" w:color="auto"/>
          </w:divBdr>
        </w:div>
        <w:div w:id="1649703666">
          <w:marLeft w:val="0"/>
          <w:marRight w:val="0"/>
          <w:marTop w:val="150"/>
          <w:marBottom w:val="0"/>
          <w:divBdr>
            <w:top w:val="none" w:sz="0" w:space="0" w:color="auto"/>
            <w:left w:val="none" w:sz="0" w:space="0" w:color="auto"/>
            <w:bottom w:val="none" w:sz="0" w:space="0" w:color="auto"/>
            <w:right w:val="none" w:sz="0" w:space="0" w:color="auto"/>
          </w:divBdr>
          <w:divsChild>
            <w:div w:id="992105656">
              <w:marLeft w:val="1155"/>
              <w:marRight w:val="0"/>
              <w:marTop w:val="0"/>
              <w:marBottom w:val="0"/>
              <w:divBdr>
                <w:top w:val="none" w:sz="0" w:space="0" w:color="auto"/>
                <w:left w:val="none" w:sz="0" w:space="0" w:color="auto"/>
                <w:bottom w:val="none" w:sz="0" w:space="0" w:color="auto"/>
                <w:right w:val="none" w:sz="0" w:space="0" w:color="auto"/>
              </w:divBdr>
            </w:div>
            <w:div w:id="897597553">
              <w:marLeft w:val="1155"/>
              <w:marRight w:val="0"/>
              <w:marTop w:val="0"/>
              <w:marBottom w:val="0"/>
              <w:divBdr>
                <w:top w:val="none" w:sz="0" w:space="0" w:color="auto"/>
                <w:left w:val="none" w:sz="0" w:space="0" w:color="auto"/>
                <w:bottom w:val="none" w:sz="0" w:space="0" w:color="auto"/>
                <w:right w:val="none" w:sz="0" w:space="0" w:color="auto"/>
              </w:divBdr>
            </w:div>
            <w:div w:id="138451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176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68244">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2187">
      <w:bodyDiv w:val="1"/>
      <w:marLeft w:val="0"/>
      <w:marRight w:val="0"/>
      <w:marTop w:val="0"/>
      <w:marBottom w:val="0"/>
      <w:divBdr>
        <w:top w:val="none" w:sz="0" w:space="0" w:color="auto"/>
        <w:left w:val="none" w:sz="0" w:space="0" w:color="auto"/>
        <w:bottom w:val="none" w:sz="0" w:space="0" w:color="auto"/>
        <w:right w:val="none" w:sz="0" w:space="0" w:color="auto"/>
      </w:divBdr>
      <w:divsChild>
        <w:div w:id="1142964825">
          <w:marLeft w:val="0"/>
          <w:marRight w:val="0"/>
          <w:marTop w:val="0"/>
          <w:marBottom w:val="0"/>
          <w:divBdr>
            <w:top w:val="none" w:sz="0" w:space="0" w:color="auto"/>
            <w:left w:val="none" w:sz="0" w:space="0" w:color="auto"/>
            <w:bottom w:val="none" w:sz="0" w:space="0" w:color="auto"/>
            <w:right w:val="none" w:sz="0" w:space="0" w:color="auto"/>
          </w:divBdr>
        </w:div>
        <w:div w:id="72091667">
          <w:marLeft w:val="0"/>
          <w:marRight w:val="0"/>
          <w:marTop w:val="150"/>
          <w:marBottom w:val="0"/>
          <w:divBdr>
            <w:top w:val="none" w:sz="0" w:space="0" w:color="auto"/>
            <w:left w:val="none" w:sz="0" w:space="0" w:color="auto"/>
            <w:bottom w:val="none" w:sz="0" w:space="0" w:color="auto"/>
            <w:right w:val="none" w:sz="0" w:space="0" w:color="auto"/>
          </w:divBdr>
          <w:divsChild>
            <w:div w:id="158232984">
              <w:marLeft w:val="1155"/>
              <w:marRight w:val="0"/>
              <w:marTop w:val="0"/>
              <w:marBottom w:val="0"/>
              <w:divBdr>
                <w:top w:val="none" w:sz="0" w:space="0" w:color="auto"/>
                <w:left w:val="none" w:sz="0" w:space="0" w:color="auto"/>
                <w:bottom w:val="none" w:sz="0" w:space="0" w:color="auto"/>
                <w:right w:val="none" w:sz="0" w:space="0" w:color="auto"/>
              </w:divBdr>
            </w:div>
            <w:div w:id="1967079558">
              <w:marLeft w:val="1155"/>
              <w:marRight w:val="0"/>
              <w:marTop w:val="0"/>
              <w:marBottom w:val="0"/>
              <w:divBdr>
                <w:top w:val="none" w:sz="0" w:space="0" w:color="auto"/>
                <w:left w:val="none" w:sz="0" w:space="0" w:color="auto"/>
                <w:bottom w:val="none" w:sz="0" w:space="0" w:color="auto"/>
                <w:right w:val="none" w:sz="0" w:space="0" w:color="auto"/>
              </w:divBdr>
            </w:div>
            <w:div w:id="172610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177700">
      <w:bodyDiv w:val="1"/>
      <w:marLeft w:val="0"/>
      <w:marRight w:val="0"/>
      <w:marTop w:val="0"/>
      <w:marBottom w:val="0"/>
      <w:divBdr>
        <w:top w:val="none" w:sz="0" w:space="0" w:color="auto"/>
        <w:left w:val="none" w:sz="0" w:space="0" w:color="auto"/>
        <w:bottom w:val="none" w:sz="0" w:space="0" w:color="auto"/>
        <w:right w:val="none" w:sz="0" w:space="0" w:color="auto"/>
      </w:divBdr>
      <w:divsChild>
        <w:div w:id="1308432252">
          <w:marLeft w:val="0"/>
          <w:marRight w:val="0"/>
          <w:marTop w:val="0"/>
          <w:marBottom w:val="0"/>
          <w:divBdr>
            <w:top w:val="none" w:sz="0" w:space="0" w:color="auto"/>
            <w:left w:val="none" w:sz="0" w:space="0" w:color="auto"/>
            <w:bottom w:val="none" w:sz="0" w:space="0" w:color="auto"/>
            <w:right w:val="none" w:sz="0" w:space="0" w:color="auto"/>
          </w:divBdr>
        </w:div>
        <w:div w:id="273447109">
          <w:marLeft w:val="0"/>
          <w:marRight w:val="0"/>
          <w:marTop w:val="150"/>
          <w:marBottom w:val="0"/>
          <w:divBdr>
            <w:top w:val="none" w:sz="0" w:space="0" w:color="auto"/>
            <w:left w:val="none" w:sz="0" w:space="0" w:color="auto"/>
            <w:bottom w:val="none" w:sz="0" w:space="0" w:color="auto"/>
            <w:right w:val="none" w:sz="0" w:space="0" w:color="auto"/>
          </w:divBdr>
          <w:divsChild>
            <w:div w:id="1995599533">
              <w:marLeft w:val="1155"/>
              <w:marRight w:val="0"/>
              <w:marTop w:val="0"/>
              <w:marBottom w:val="0"/>
              <w:divBdr>
                <w:top w:val="none" w:sz="0" w:space="0" w:color="auto"/>
                <w:left w:val="none" w:sz="0" w:space="0" w:color="auto"/>
                <w:bottom w:val="none" w:sz="0" w:space="0" w:color="auto"/>
                <w:right w:val="none" w:sz="0" w:space="0" w:color="auto"/>
              </w:divBdr>
            </w:div>
            <w:div w:id="252512368">
              <w:marLeft w:val="1155"/>
              <w:marRight w:val="0"/>
              <w:marTop w:val="0"/>
              <w:marBottom w:val="0"/>
              <w:divBdr>
                <w:top w:val="none" w:sz="0" w:space="0" w:color="auto"/>
                <w:left w:val="none" w:sz="0" w:space="0" w:color="auto"/>
                <w:bottom w:val="none" w:sz="0" w:space="0" w:color="auto"/>
                <w:right w:val="none" w:sz="0" w:space="0" w:color="auto"/>
              </w:divBdr>
            </w:div>
            <w:div w:id="1221019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182327">
      <w:bodyDiv w:val="1"/>
      <w:marLeft w:val="0"/>
      <w:marRight w:val="0"/>
      <w:marTop w:val="0"/>
      <w:marBottom w:val="0"/>
      <w:divBdr>
        <w:top w:val="none" w:sz="0" w:space="0" w:color="auto"/>
        <w:left w:val="none" w:sz="0" w:space="0" w:color="auto"/>
        <w:bottom w:val="none" w:sz="0" w:space="0" w:color="auto"/>
        <w:right w:val="none" w:sz="0" w:space="0" w:color="auto"/>
      </w:divBdr>
      <w:divsChild>
        <w:div w:id="1397126052">
          <w:marLeft w:val="0"/>
          <w:marRight w:val="0"/>
          <w:marTop w:val="0"/>
          <w:marBottom w:val="0"/>
          <w:divBdr>
            <w:top w:val="none" w:sz="0" w:space="0" w:color="auto"/>
            <w:left w:val="none" w:sz="0" w:space="0" w:color="auto"/>
            <w:bottom w:val="none" w:sz="0" w:space="0" w:color="auto"/>
            <w:right w:val="none" w:sz="0" w:space="0" w:color="auto"/>
          </w:divBdr>
        </w:div>
        <w:div w:id="437606461">
          <w:marLeft w:val="0"/>
          <w:marRight w:val="0"/>
          <w:marTop w:val="150"/>
          <w:marBottom w:val="0"/>
          <w:divBdr>
            <w:top w:val="none" w:sz="0" w:space="0" w:color="auto"/>
            <w:left w:val="none" w:sz="0" w:space="0" w:color="auto"/>
            <w:bottom w:val="none" w:sz="0" w:space="0" w:color="auto"/>
            <w:right w:val="none" w:sz="0" w:space="0" w:color="auto"/>
          </w:divBdr>
          <w:divsChild>
            <w:div w:id="1588343794">
              <w:marLeft w:val="1155"/>
              <w:marRight w:val="0"/>
              <w:marTop w:val="0"/>
              <w:marBottom w:val="0"/>
              <w:divBdr>
                <w:top w:val="none" w:sz="0" w:space="0" w:color="auto"/>
                <w:left w:val="none" w:sz="0" w:space="0" w:color="auto"/>
                <w:bottom w:val="none" w:sz="0" w:space="0" w:color="auto"/>
                <w:right w:val="none" w:sz="0" w:space="0" w:color="auto"/>
              </w:divBdr>
            </w:div>
            <w:div w:id="1863980566">
              <w:marLeft w:val="1155"/>
              <w:marRight w:val="0"/>
              <w:marTop w:val="0"/>
              <w:marBottom w:val="0"/>
              <w:divBdr>
                <w:top w:val="none" w:sz="0" w:space="0" w:color="auto"/>
                <w:left w:val="none" w:sz="0" w:space="0" w:color="auto"/>
                <w:bottom w:val="none" w:sz="0" w:space="0" w:color="auto"/>
                <w:right w:val="none" w:sz="0" w:space="0" w:color="auto"/>
              </w:divBdr>
            </w:div>
            <w:div w:id="1704095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182428">
      <w:bodyDiv w:val="1"/>
      <w:marLeft w:val="0"/>
      <w:marRight w:val="0"/>
      <w:marTop w:val="0"/>
      <w:marBottom w:val="0"/>
      <w:divBdr>
        <w:top w:val="none" w:sz="0" w:space="0" w:color="auto"/>
        <w:left w:val="none" w:sz="0" w:space="0" w:color="auto"/>
        <w:bottom w:val="none" w:sz="0" w:space="0" w:color="auto"/>
        <w:right w:val="none" w:sz="0" w:space="0" w:color="auto"/>
      </w:divBdr>
      <w:divsChild>
        <w:div w:id="1160541201">
          <w:marLeft w:val="0"/>
          <w:marRight w:val="0"/>
          <w:marTop w:val="0"/>
          <w:marBottom w:val="0"/>
          <w:divBdr>
            <w:top w:val="none" w:sz="0" w:space="0" w:color="auto"/>
            <w:left w:val="none" w:sz="0" w:space="0" w:color="auto"/>
            <w:bottom w:val="none" w:sz="0" w:space="0" w:color="auto"/>
            <w:right w:val="none" w:sz="0" w:space="0" w:color="auto"/>
          </w:divBdr>
        </w:div>
        <w:div w:id="91047245">
          <w:marLeft w:val="0"/>
          <w:marRight w:val="0"/>
          <w:marTop w:val="150"/>
          <w:marBottom w:val="0"/>
          <w:divBdr>
            <w:top w:val="none" w:sz="0" w:space="0" w:color="auto"/>
            <w:left w:val="none" w:sz="0" w:space="0" w:color="auto"/>
            <w:bottom w:val="none" w:sz="0" w:space="0" w:color="auto"/>
            <w:right w:val="none" w:sz="0" w:space="0" w:color="auto"/>
          </w:divBdr>
          <w:divsChild>
            <w:div w:id="1364090460">
              <w:marLeft w:val="1155"/>
              <w:marRight w:val="0"/>
              <w:marTop w:val="0"/>
              <w:marBottom w:val="0"/>
              <w:divBdr>
                <w:top w:val="none" w:sz="0" w:space="0" w:color="auto"/>
                <w:left w:val="none" w:sz="0" w:space="0" w:color="auto"/>
                <w:bottom w:val="none" w:sz="0" w:space="0" w:color="auto"/>
                <w:right w:val="none" w:sz="0" w:space="0" w:color="auto"/>
              </w:divBdr>
            </w:div>
            <w:div w:id="3585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5957608">
      <w:bodyDiv w:val="1"/>
      <w:marLeft w:val="0"/>
      <w:marRight w:val="0"/>
      <w:marTop w:val="0"/>
      <w:marBottom w:val="0"/>
      <w:divBdr>
        <w:top w:val="none" w:sz="0" w:space="0" w:color="auto"/>
        <w:left w:val="none" w:sz="0" w:space="0" w:color="auto"/>
        <w:bottom w:val="none" w:sz="0" w:space="0" w:color="auto"/>
        <w:right w:val="none" w:sz="0" w:space="0" w:color="auto"/>
      </w:divBdr>
      <w:divsChild>
        <w:div w:id="1598054765">
          <w:marLeft w:val="0"/>
          <w:marRight w:val="0"/>
          <w:marTop w:val="0"/>
          <w:marBottom w:val="0"/>
          <w:divBdr>
            <w:top w:val="none" w:sz="0" w:space="0" w:color="auto"/>
            <w:left w:val="none" w:sz="0" w:space="0" w:color="auto"/>
            <w:bottom w:val="none" w:sz="0" w:space="0" w:color="auto"/>
            <w:right w:val="none" w:sz="0" w:space="0" w:color="auto"/>
          </w:divBdr>
        </w:div>
        <w:div w:id="1256015648">
          <w:marLeft w:val="0"/>
          <w:marRight w:val="0"/>
          <w:marTop w:val="150"/>
          <w:marBottom w:val="0"/>
          <w:divBdr>
            <w:top w:val="none" w:sz="0" w:space="0" w:color="auto"/>
            <w:left w:val="none" w:sz="0" w:space="0" w:color="auto"/>
            <w:bottom w:val="none" w:sz="0" w:space="0" w:color="auto"/>
            <w:right w:val="none" w:sz="0" w:space="0" w:color="auto"/>
          </w:divBdr>
          <w:divsChild>
            <w:div w:id="339703285">
              <w:marLeft w:val="1155"/>
              <w:marRight w:val="0"/>
              <w:marTop w:val="0"/>
              <w:marBottom w:val="0"/>
              <w:divBdr>
                <w:top w:val="none" w:sz="0" w:space="0" w:color="auto"/>
                <w:left w:val="none" w:sz="0" w:space="0" w:color="auto"/>
                <w:bottom w:val="none" w:sz="0" w:space="0" w:color="auto"/>
                <w:right w:val="none" w:sz="0" w:space="0" w:color="auto"/>
              </w:divBdr>
            </w:div>
            <w:div w:id="1508716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076406">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75017">
      <w:bodyDiv w:val="1"/>
      <w:marLeft w:val="0"/>
      <w:marRight w:val="0"/>
      <w:marTop w:val="0"/>
      <w:marBottom w:val="0"/>
      <w:divBdr>
        <w:top w:val="none" w:sz="0" w:space="0" w:color="auto"/>
        <w:left w:val="none" w:sz="0" w:space="0" w:color="auto"/>
        <w:bottom w:val="none" w:sz="0" w:space="0" w:color="auto"/>
        <w:right w:val="none" w:sz="0" w:space="0" w:color="auto"/>
      </w:divBdr>
      <w:divsChild>
        <w:div w:id="972250520">
          <w:marLeft w:val="0"/>
          <w:marRight w:val="0"/>
          <w:marTop w:val="0"/>
          <w:marBottom w:val="0"/>
          <w:divBdr>
            <w:top w:val="none" w:sz="0" w:space="0" w:color="auto"/>
            <w:left w:val="none" w:sz="0" w:space="0" w:color="auto"/>
            <w:bottom w:val="none" w:sz="0" w:space="0" w:color="auto"/>
            <w:right w:val="none" w:sz="0" w:space="0" w:color="auto"/>
          </w:divBdr>
        </w:div>
        <w:div w:id="2074158735">
          <w:marLeft w:val="0"/>
          <w:marRight w:val="0"/>
          <w:marTop w:val="150"/>
          <w:marBottom w:val="0"/>
          <w:divBdr>
            <w:top w:val="none" w:sz="0" w:space="0" w:color="auto"/>
            <w:left w:val="none" w:sz="0" w:space="0" w:color="auto"/>
            <w:bottom w:val="none" w:sz="0" w:space="0" w:color="auto"/>
            <w:right w:val="none" w:sz="0" w:space="0" w:color="auto"/>
          </w:divBdr>
          <w:divsChild>
            <w:div w:id="573205364">
              <w:marLeft w:val="1155"/>
              <w:marRight w:val="0"/>
              <w:marTop w:val="0"/>
              <w:marBottom w:val="0"/>
              <w:divBdr>
                <w:top w:val="none" w:sz="0" w:space="0" w:color="auto"/>
                <w:left w:val="none" w:sz="0" w:space="0" w:color="auto"/>
                <w:bottom w:val="none" w:sz="0" w:space="0" w:color="auto"/>
                <w:right w:val="none" w:sz="0" w:space="0" w:color="auto"/>
              </w:divBdr>
            </w:div>
            <w:div w:id="1840466061">
              <w:marLeft w:val="1155"/>
              <w:marRight w:val="0"/>
              <w:marTop w:val="0"/>
              <w:marBottom w:val="0"/>
              <w:divBdr>
                <w:top w:val="none" w:sz="0" w:space="0" w:color="auto"/>
                <w:left w:val="none" w:sz="0" w:space="0" w:color="auto"/>
                <w:bottom w:val="none" w:sz="0" w:space="0" w:color="auto"/>
                <w:right w:val="none" w:sz="0" w:space="0" w:color="auto"/>
              </w:divBdr>
            </w:div>
            <w:div w:id="160615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16215">
      <w:bodyDiv w:val="1"/>
      <w:marLeft w:val="0"/>
      <w:marRight w:val="0"/>
      <w:marTop w:val="0"/>
      <w:marBottom w:val="0"/>
      <w:divBdr>
        <w:top w:val="none" w:sz="0" w:space="0" w:color="auto"/>
        <w:left w:val="none" w:sz="0" w:space="0" w:color="auto"/>
        <w:bottom w:val="none" w:sz="0" w:space="0" w:color="auto"/>
        <w:right w:val="none" w:sz="0" w:space="0" w:color="auto"/>
      </w:divBdr>
      <w:divsChild>
        <w:div w:id="1077632919">
          <w:marLeft w:val="0"/>
          <w:marRight w:val="0"/>
          <w:marTop w:val="0"/>
          <w:marBottom w:val="0"/>
          <w:divBdr>
            <w:top w:val="none" w:sz="0" w:space="0" w:color="auto"/>
            <w:left w:val="none" w:sz="0" w:space="0" w:color="auto"/>
            <w:bottom w:val="none" w:sz="0" w:space="0" w:color="auto"/>
            <w:right w:val="none" w:sz="0" w:space="0" w:color="auto"/>
          </w:divBdr>
        </w:div>
        <w:div w:id="1305307368">
          <w:marLeft w:val="0"/>
          <w:marRight w:val="0"/>
          <w:marTop w:val="150"/>
          <w:marBottom w:val="0"/>
          <w:divBdr>
            <w:top w:val="none" w:sz="0" w:space="0" w:color="auto"/>
            <w:left w:val="none" w:sz="0" w:space="0" w:color="auto"/>
            <w:bottom w:val="none" w:sz="0" w:space="0" w:color="auto"/>
            <w:right w:val="none" w:sz="0" w:space="0" w:color="auto"/>
          </w:divBdr>
          <w:divsChild>
            <w:div w:id="1856966559">
              <w:marLeft w:val="1155"/>
              <w:marRight w:val="0"/>
              <w:marTop w:val="0"/>
              <w:marBottom w:val="0"/>
              <w:divBdr>
                <w:top w:val="none" w:sz="0" w:space="0" w:color="auto"/>
                <w:left w:val="none" w:sz="0" w:space="0" w:color="auto"/>
                <w:bottom w:val="none" w:sz="0" w:space="0" w:color="auto"/>
                <w:right w:val="none" w:sz="0" w:space="0" w:color="auto"/>
              </w:divBdr>
            </w:div>
            <w:div w:id="1197625597">
              <w:marLeft w:val="1155"/>
              <w:marRight w:val="0"/>
              <w:marTop w:val="0"/>
              <w:marBottom w:val="0"/>
              <w:divBdr>
                <w:top w:val="none" w:sz="0" w:space="0" w:color="auto"/>
                <w:left w:val="none" w:sz="0" w:space="0" w:color="auto"/>
                <w:bottom w:val="none" w:sz="0" w:space="0" w:color="auto"/>
                <w:right w:val="none" w:sz="0" w:space="0" w:color="auto"/>
              </w:divBdr>
            </w:div>
            <w:div w:id="69115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53373">
      <w:bodyDiv w:val="1"/>
      <w:marLeft w:val="0"/>
      <w:marRight w:val="0"/>
      <w:marTop w:val="0"/>
      <w:marBottom w:val="0"/>
      <w:divBdr>
        <w:top w:val="none" w:sz="0" w:space="0" w:color="auto"/>
        <w:left w:val="none" w:sz="0" w:space="0" w:color="auto"/>
        <w:bottom w:val="none" w:sz="0" w:space="0" w:color="auto"/>
        <w:right w:val="none" w:sz="0" w:space="0" w:color="auto"/>
      </w:divBdr>
      <w:divsChild>
        <w:div w:id="967008493">
          <w:marLeft w:val="0"/>
          <w:marRight w:val="0"/>
          <w:marTop w:val="0"/>
          <w:marBottom w:val="0"/>
          <w:divBdr>
            <w:top w:val="none" w:sz="0" w:space="0" w:color="auto"/>
            <w:left w:val="none" w:sz="0" w:space="0" w:color="auto"/>
            <w:bottom w:val="none" w:sz="0" w:space="0" w:color="auto"/>
            <w:right w:val="none" w:sz="0" w:space="0" w:color="auto"/>
          </w:divBdr>
        </w:div>
        <w:div w:id="1193306998">
          <w:marLeft w:val="0"/>
          <w:marRight w:val="0"/>
          <w:marTop w:val="150"/>
          <w:marBottom w:val="0"/>
          <w:divBdr>
            <w:top w:val="none" w:sz="0" w:space="0" w:color="auto"/>
            <w:left w:val="none" w:sz="0" w:space="0" w:color="auto"/>
            <w:bottom w:val="none" w:sz="0" w:space="0" w:color="auto"/>
            <w:right w:val="none" w:sz="0" w:space="0" w:color="auto"/>
          </w:divBdr>
          <w:divsChild>
            <w:div w:id="290870124">
              <w:marLeft w:val="1155"/>
              <w:marRight w:val="0"/>
              <w:marTop w:val="0"/>
              <w:marBottom w:val="0"/>
              <w:divBdr>
                <w:top w:val="none" w:sz="0" w:space="0" w:color="auto"/>
                <w:left w:val="none" w:sz="0" w:space="0" w:color="auto"/>
                <w:bottom w:val="none" w:sz="0" w:space="0" w:color="auto"/>
                <w:right w:val="none" w:sz="0" w:space="0" w:color="auto"/>
              </w:divBdr>
            </w:div>
            <w:div w:id="1861778445">
              <w:marLeft w:val="1155"/>
              <w:marRight w:val="0"/>
              <w:marTop w:val="0"/>
              <w:marBottom w:val="0"/>
              <w:divBdr>
                <w:top w:val="none" w:sz="0" w:space="0" w:color="auto"/>
                <w:left w:val="none" w:sz="0" w:space="0" w:color="auto"/>
                <w:bottom w:val="none" w:sz="0" w:space="0" w:color="auto"/>
                <w:right w:val="none" w:sz="0" w:space="0" w:color="auto"/>
              </w:divBdr>
            </w:div>
            <w:div w:id="72706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805127">
      <w:bodyDiv w:val="1"/>
      <w:marLeft w:val="0"/>
      <w:marRight w:val="0"/>
      <w:marTop w:val="0"/>
      <w:marBottom w:val="0"/>
      <w:divBdr>
        <w:top w:val="none" w:sz="0" w:space="0" w:color="auto"/>
        <w:left w:val="none" w:sz="0" w:space="0" w:color="auto"/>
        <w:bottom w:val="none" w:sz="0" w:space="0" w:color="auto"/>
        <w:right w:val="none" w:sz="0" w:space="0" w:color="auto"/>
      </w:divBdr>
    </w:div>
    <w:div w:id="1067875872">
      <w:bodyDiv w:val="1"/>
      <w:marLeft w:val="0"/>
      <w:marRight w:val="0"/>
      <w:marTop w:val="0"/>
      <w:marBottom w:val="0"/>
      <w:divBdr>
        <w:top w:val="none" w:sz="0" w:space="0" w:color="auto"/>
        <w:left w:val="none" w:sz="0" w:space="0" w:color="auto"/>
        <w:bottom w:val="none" w:sz="0" w:space="0" w:color="auto"/>
        <w:right w:val="none" w:sz="0" w:space="0" w:color="auto"/>
      </w:divBdr>
      <w:divsChild>
        <w:div w:id="785856006">
          <w:marLeft w:val="0"/>
          <w:marRight w:val="0"/>
          <w:marTop w:val="0"/>
          <w:marBottom w:val="0"/>
          <w:divBdr>
            <w:top w:val="none" w:sz="0" w:space="0" w:color="auto"/>
            <w:left w:val="none" w:sz="0" w:space="0" w:color="auto"/>
            <w:bottom w:val="none" w:sz="0" w:space="0" w:color="auto"/>
            <w:right w:val="none" w:sz="0" w:space="0" w:color="auto"/>
          </w:divBdr>
        </w:div>
        <w:div w:id="1567952538">
          <w:marLeft w:val="0"/>
          <w:marRight w:val="0"/>
          <w:marTop w:val="150"/>
          <w:marBottom w:val="0"/>
          <w:divBdr>
            <w:top w:val="none" w:sz="0" w:space="0" w:color="auto"/>
            <w:left w:val="none" w:sz="0" w:space="0" w:color="auto"/>
            <w:bottom w:val="none" w:sz="0" w:space="0" w:color="auto"/>
            <w:right w:val="none" w:sz="0" w:space="0" w:color="auto"/>
          </w:divBdr>
          <w:divsChild>
            <w:div w:id="1780297098">
              <w:marLeft w:val="1155"/>
              <w:marRight w:val="0"/>
              <w:marTop w:val="0"/>
              <w:marBottom w:val="0"/>
              <w:divBdr>
                <w:top w:val="none" w:sz="0" w:space="0" w:color="auto"/>
                <w:left w:val="none" w:sz="0" w:space="0" w:color="auto"/>
                <w:bottom w:val="none" w:sz="0" w:space="0" w:color="auto"/>
                <w:right w:val="none" w:sz="0" w:space="0" w:color="auto"/>
              </w:divBdr>
            </w:div>
            <w:div w:id="313024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040752">
      <w:bodyDiv w:val="1"/>
      <w:marLeft w:val="0"/>
      <w:marRight w:val="0"/>
      <w:marTop w:val="0"/>
      <w:marBottom w:val="0"/>
      <w:divBdr>
        <w:top w:val="none" w:sz="0" w:space="0" w:color="auto"/>
        <w:left w:val="none" w:sz="0" w:space="0" w:color="auto"/>
        <w:bottom w:val="none" w:sz="0" w:space="0" w:color="auto"/>
        <w:right w:val="none" w:sz="0" w:space="0" w:color="auto"/>
      </w:divBdr>
      <w:divsChild>
        <w:div w:id="2090956141">
          <w:marLeft w:val="0"/>
          <w:marRight w:val="0"/>
          <w:marTop w:val="0"/>
          <w:marBottom w:val="0"/>
          <w:divBdr>
            <w:top w:val="none" w:sz="0" w:space="0" w:color="auto"/>
            <w:left w:val="none" w:sz="0" w:space="0" w:color="auto"/>
            <w:bottom w:val="none" w:sz="0" w:space="0" w:color="auto"/>
            <w:right w:val="none" w:sz="0" w:space="0" w:color="auto"/>
          </w:divBdr>
        </w:div>
        <w:div w:id="2053580361">
          <w:marLeft w:val="0"/>
          <w:marRight w:val="0"/>
          <w:marTop w:val="150"/>
          <w:marBottom w:val="0"/>
          <w:divBdr>
            <w:top w:val="none" w:sz="0" w:space="0" w:color="auto"/>
            <w:left w:val="none" w:sz="0" w:space="0" w:color="auto"/>
            <w:bottom w:val="none" w:sz="0" w:space="0" w:color="auto"/>
            <w:right w:val="none" w:sz="0" w:space="0" w:color="auto"/>
          </w:divBdr>
          <w:divsChild>
            <w:div w:id="438716306">
              <w:marLeft w:val="1155"/>
              <w:marRight w:val="0"/>
              <w:marTop w:val="0"/>
              <w:marBottom w:val="0"/>
              <w:divBdr>
                <w:top w:val="none" w:sz="0" w:space="0" w:color="auto"/>
                <w:left w:val="none" w:sz="0" w:space="0" w:color="auto"/>
                <w:bottom w:val="none" w:sz="0" w:space="0" w:color="auto"/>
                <w:right w:val="none" w:sz="0" w:space="0" w:color="auto"/>
              </w:divBdr>
            </w:div>
            <w:div w:id="971906160">
              <w:marLeft w:val="1155"/>
              <w:marRight w:val="0"/>
              <w:marTop w:val="0"/>
              <w:marBottom w:val="0"/>
              <w:divBdr>
                <w:top w:val="none" w:sz="0" w:space="0" w:color="auto"/>
                <w:left w:val="none" w:sz="0" w:space="0" w:color="auto"/>
                <w:bottom w:val="none" w:sz="0" w:space="0" w:color="auto"/>
                <w:right w:val="none" w:sz="0" w:space="0" w:color="auto"/>
              </w:divBdr>
            </w:div>
            <w:div w:id="2067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495739">
      <w:bodyDiv w:val="1"/>
      <w:marLeft w:val="0"/>
      <w:marRight w:val="0"/>
      <w:marTop w:val="0"/>
      <w:marBottom w:val="0"/>
      <w:divBdr>
        <w:top w:val="none" w:sz="0" w:space="0" w:color="auto"/>
        <w:left w:val="none" w:sz="0" w:space="0" w:color="auto"/>
        <w:bottom w:val="none" w:sz="0" w:space="0" w:color="auto"/>
        <w:right w:val="none" w:sz="0" w:space="0" w:color="auto"/>
      </w:divBdr>
      <w:divsChild>
        <w:div w:id="773672421">
          <w:marLeft w:val="0"/>
          <w:marRight w:val="0"/>
          <w:marTop w:val="0"/>
          <w:marBottom w:val="0"/>
          <w:divBdr>
            <w:top w:val="none" w:sz="0" w:space="0" w:color="auto"/>
            <w:left w:val="none" w:sz="0" w:space="0" w:color="auto"/>
            <w:bottom w:val="none" w:sz="0" w:space="0" w:color="auto"/>
            <w:right w:val="none" w:sz="0" w:space="0" w:color="auto"/>
          </w:divBdr>
        </w:div>
        <w:div w:id="1005666640">
          <w:marLeft w:val="0"/>
          <w:marRight w:val="0"/>
          <w:marTop w:val="150"/>
          <w:marBottom w:val="0"/>
          <w:divBdr>
            <w:top w:val="none" w:sz="0" w:space="0" w:color="auto"/>
            <w:left w:val="none" w:sz="0" w:space="0" w:color="auto"/>
            <w:bottom w:val="none" w:sz="0" w:space="0" w:color="auto"/>
            <w:right w:val="none" w:sz="0" w:space="0" w:color="auto"/>
          </w:divBdr>
          <w:divsChild>
            <w:div w:id="1409382909">
              <w:marLeft w:val="1155"/>
              <w:marRight w:val="0"/>
              <w:marTop w:val="0"/>
              <w:marBottom w:val="0"/>
              <w:divBdr>
                <w:top w:val="none" w:sz="0" w:space="0" w:color="auto"/>
                <w:left w:val="none" w:sz="0" w:space="0" w:color="auto"/>
                <w:bottom w:val="none" w:sz="0" w:space="0" w:color="auto"/>
                <w:right w:val="none" w:sz="0" w:space="0" w:color="auto"/>
              </w:divBdr>
            </w:div>
            <w:div w:id="215820091">
              <w:marLeft w:val="1155"/>
              <w:marRight w:val="0"/>
              <w:marTop w:val="0"/>
              <w:marBottom w:val="0"/>
              <w:divBdr>
                <w:top w:val="none" w:sz="0" w:space="0" w:color="auto"/>
                <w:left w:val="none" w:sz="0" w:space="0" w:color="auto"/>
                <w:bottom w:val="none" w:sz="0" w:space="0" w:color="auto"/>
                <w:right w:val="none" w:sz="0" w:space="0" w:color="auto"/>
              </w:divBdr>
            </w:div>
            <w:div w:id="31237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33489">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496274">
      <w:bodyDiv w:val="1"/>
      <w:marLeft w:val="0"/>
      <w:marRight w:val="0"/>
      <w:marTop w:val="0"/>
      <w:marBottom w:val="0"/>
      <w:divBdr>
        <w:top w:val="none" w:sz="0" w:space="0" w:color="auto"/>
        <w:left w:val="none" w:sz="0" w:space="0" w:color="auto"/>
        <w:bottom w:val="none" w:sz="0" w:space="0" w:color="auto"/>
        <w:right w:val="none" w:sz="0" w:space="0" w:color="auto"/>
      </w:divBdr>
      <w:divsChild>
        <w:div w:id="626667006">
          <w:marLeft w:val="0"/>
          <w:marRight w:val="0"/>
          <w:marTop w:val="0"/>
          <w:marBottom w:val="0"/>
          <w:divBdr>
            <w:top w:val="none" w:sz="0" w:space="0" w:color="auto"/>
            <w:left w:val="none" w:sz="0" w:space="0" w:color="auto"/>
            <w:bottom w:val="none" w:sz="0" w:space="0" w:color="auto"/>
            <w:right w:val="none" w:sz="0" w:space="0" w:color="auto"/>
          </w:divBdr>
        </w:div>
        <w:div w:id="906763358">
          <w:marLeft w:val="0"/>
          <w:marRight w:val="0"/>
          <w:marTop w:val="150"/>
          <w:marBottom w:val="0"/>
          <w:divBdr>
            <w:top w:val="none" w:sz="0" w:space="0" w:color="auto"/>
            <w:left w:val="none" w:sz="0" w:space="0" w:color="auto"/>
            <w:bottom w:val="none" w:sz="0" w:space="0" w:color="auto"/>
            <w:right w:val="none" w:sz="0" w:space="0" w:color="auto"/>
          </w:divBdr>
          <w:divsChild>
            <w:div w:id="51274848">
              <w:marLeft w:val="1155"/>
              <w:marRight w:val="0"/>
              <w:marTop w:val="0"/>
              <w:marBottom w:val="0"/>
              <w:divBdr>
                <w:top w:val="none" w:sz="0" w:space="0" w:color="auto"/>
                <w:left w:val="none" w:sz="0" w:space="0" w:color="auto"/>
                <w:bottom w:val="none" w:sz="0" w:space="0" w:color="auto"/>
                <w:right w:val="none" w:sz="0" w:space="0" w:color="auto"/>
              </w:divBdr>
            </w:div>
            <w:div w:id="1283802375">
              <w:marLeft w:val="1155"/>
              <w:marRight w:val="0"/>
              <w:marTop w:val="0"/>
              <w:marBottom w:val="0"/>
              <w:divBdr>
                <w:top w:val="none" w:sz="0" w:space="0" w:color="auto"/>
                <w:left w:val="none" w:sz="0" w:space="0" w:color="auto"/>
                <w:bottom w:val="none" w:sz="0" w:space="0" w:color="auto"/>
                <w:right w:val="none" w:sz="0" w:space="0" w:color="auto"/>
              </w:divBdr>
            </w:div>
            <w:div w:id="824512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5913">
      <w:bodyDiv w:val="1"/>
      <w:marLeft w:val="0"/>
      <w:marRight w:val="0"/>
      <w:marTop w:val="0"/>
      <w:marBottom w:val="0"/>
      <w:divBdr>
        <w:top w:val="none" w:sz="0" w:space="0" w:color="auto"/>
        <w:left w:val="none" w:sz="0" w:space="0" w:color="auto"/>
        <w:bottom w:val="none" w:sz="0" w:space="0" w:color="auto"/>
        <w:right w:val="none" w:sz="0" w:space="0" w:color="auto"/>
      </w:divBdr>
      <w:divsChild>
        <w:div w:id="554704262">
          <w:marLeft w:val="0"/>
          <w:marRight w:val="0"/>
          <w:marTop w:val="0"/>
          <w:marBottom w:val="0"/>
          <w:divBdr>
            <w:top w:val="none" w:sz="0" w:space="0" w:color="auto"/>
            <w:left w:val="none" w:sz="0" w:space="0" w:color="auto"/>
            <w:bottom w:val="none" w:sz="0" w:space="0" w:color="auto"/>
            <w:right w:val="none" w:sz="0" w:space="0" w:color="auto"/>
          </w:divBdr>
        </w:div>
        <w:div w:id="1805392963">
          <w:marLeft w:val="0"/>
          <w:marRight w:val="0"/>
          <w:marTop w:val="150"/>
          <w:marBottom w:val="0"/>
          <w:divBdr>
            <w:top w:val="none" w:sz="0" w:space="0" w:color="auto"/>
            <w:left w:val="none" w:sz="0" w:space="0" w:color="auto"/>
            <w:bottom w:val="none" w:sz="0" w:space="0" w:color="auto"/>
            <w:right w:val="none" w:sz="0" w:space="0" w:color="auto"/>
          </w:divBdr>
          <w:divsChild>
            <w:div w:id="270939672">
              <w:marLeft w:val="1155"/>
              <w:marRight w:val="0"/>
              <w:marTop w:val="0"/>
              <w:marBottom w:val="0"/>
              <w:divBdr>
                <w:top w:val="none" w:sz="0" w:space="0" w:color="auto"/>
                <w:left w:val="none" w:sz="0" w:space="0" w:color="auto"/>
                <w:bottom w:val="none" w:sz="0" w:space="0" w:color="auto"/>
                <w:right w:val="none" w:sz="0" w:space="0" w:color="auto"/>
              </w:divBdr>
            </w:div>
            <w:div w:id="1580482958">
              <w:marLeft w:val="1155"/>
              <w:marRight w:val="0"/>
              <w:marTop w:val="0"/>
              <w:marBottom w:val="0"/>
              <w:divBdr>
                <w:top w:val="none" w:sz="0" w:space="0" w:color="auto"/>
                <w:left w:val="none" w:sz="0" w:space="0" w:color="auto"/>
                <w:bottom w:val="none" w:sz="0" w:space="0" w:color="auto"/>
                <w:right w:val="none" w:sz="0" w:space="0" w:color="auto"/>
              </w:divBdr>
            </w:div>
            <w:div w:id="2130195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36203">
      <w:bodyDiv w:val="1"/>
      <w:marLeft w:val="0"/>
      <w:marRight w:val="0"/>
      <w:marTop w:val="0"/>
      <w:marBottom w:val="0"/>
      <w:divBdr>
        <w:top w:val="none" w:sz="0" w:space="0" w:color="auto"/>
        <w:left w:val="none" w:sz="0" w:space="0" w:color="auto"/>
        <w:bottom w:val="none" w:sz="0" w:space="0" w:color="auto"/>
        <w:right w:val="none" w:sz="0" w:space="0" w:color="auto"/>
      </w:divBdr>
      <w:divsChild>
        <w:div w:id="12920225">
          <w:marLeft w:val="0"/>
          <w:marRight w:val="0"/>
          <w:marTop w:val="0"/>
          <w:marBottom w:val="0"/>
          <w:divBdr>
            <w:top w:val="none" w:sz="0" w:space="0" w:color="auto"/>
            <w:left w:val="none" w:sz="0" w:space="0" w:color="auto"/>
            <w:bottom w:val="none" w:sz="0" w:space="0" w:color="auto"/>
            <w:right w:val="none" w:sz="0" w:space="0" w:color="auto"/>
          </w:divBdr>
        </w:div>
        <w:div w:id="2103331203">
          <w:marLeft w:val="0"/>
          <w:marRight w:val="0"/>
          <w:marTop w:val="150"/>
          <w:marBottom w:val="0"/>
          <w:divBdr>
            <w:top w:val="none" w:sz="0" w:space="0" w:color="auto"/>
            <w:left w:val="none" w:sz="0" w:space="0" w:color="auto"/>
            <w:bottom w:val="none" w:sz="0" w:space="0" w:color="auto"/>
            <w:right w:val="none" w:sz="0" w:space="0" w:color="auto"/>
          </w:divBdr>
          <w:divsChild>
            <w:div w:id="133911281">
              <w:marLeft w:val="1155"/>
              <w:marRight w:val="0"/>
              <w:marTop w:val="0"/>
              <w:marBottom w:val="0"/>
              <w:divBdr>
                <w:top w:val="none" w:sz="0" w:space="0" w:color="auto"/>
                <w:left w:val="none" w:sz="0" w:space="0" w:color="auto"/>
                <w:bottom w:val="none" w:sz="0" w:space="0" w:color="auto"/>
                <w:right w:val="none" w:sz="0" w:space="0" w:color="auto"/>
              </w:divBdr>
            </w:div>
            <w:div w:id="322517096">
              <w:marLeft w:val="1155"/>
              <w:marRight w:val="0"/>
              <w:marTop w:val="0"/>
              <w:marBottom w:val="0"/>
              <w:divBdr>
                <w:top w:val="none" w:sz="0" w:space="0" w:color="auto"/>
                <w:left w:val="none" w:sz="0" w:space="0" w:color="auto"/>
                <w:bottom w:val="none" w:sz="0" w:space="0" w:color="auto"/>
                <w:right w:val="none" w:sz="0" w:space="0" w:color="auto"/>
              </w:divBdr>
            </w:div>
            <w:div w:id="2079396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284562">
      <w:bodyDiv w:val="1"/>
      <w:marLeft w:val="0"/>
      <w:marRight w:val="0"/>
      <w:marTop w:val="0"/>
      <w:marBottom w:val="0"/>
      <w:divBdr>
        <w:top w:val="none" w:sz="0" w:space="0" w:color="auto"/>
        <w:left w:val="none" w:sz="0" w:space="0" w:color="auto"/>
        <w:bottom w:val="none" w:sz="0" w:space="0" w:color="auto"/>
        <w:right w:val="none" w:sz="0" w:space="0" w:color="auto"/>
      </w:divBdr>
    </w:div>
    <w:div w:id="1073309252">
      <w:bodyDiv w:val="1"/>
      <w:marLeft w:val="0"/>
      <w:marRight w:val="0"/>
      <w:marTop w:val="0"/>
      <w:marBottom w:val="0"/>
      <w:divBdr>
        <w:top w:val="none" w:sz="0" w:space="0" w:color="auto"/>
        <w:left w:val="none" w:sz="0" w:space="0" w:color="auto"/>
        <w:bottom w:val="none" w:sz="0" w:space="0" w:color="auto"/>
        <w:right w:val="none" w:sz="0" w:space="0" w:color="auto"/>
      </w:divBdr>
      <w:divsChild>
        <w:div w:id="1138647436">
          <w:marLeft w:val="0"/>
          <w:marRight w:val="0"/>
          <w:marTop w:val="0"/>
          <w:marBottom w:val="0"/>
          <w:divBdr>
            <w:top w:val="none" w:sz="0" w:space="0" w:color="auto"/>
            <w:left w:val="none" w:sz="0" w:space="0" w:color="auto"/>
            <w:bottom w:val="none" w:sz="0" w:space="0" w:color="auto"/>
            <w:right w:val="none" w:sz="0" w:space="0" w:color="auto"/>
          </w:divBdr>
        </w:div>
        <w:div w:id="627473885">
          <w:marLeft w:val="0"/>
          <w:marRight w:val="0"/>
          <w:marTop w:val="150"/>
          <w:marBottom w:val="0"/>
          <w:divBdr>
            <w:top w:val="none" w:sz="0" w:space="0" w:color="auto"/>
            <w:left w:val="none" w:sz="0" w:space="0" w:color="auto"/>
            <w:bottom w:val="none" w:sz="0" w:space="0" w:color="auto"/>
            <w:right w:val="none" w:sz="0" w:space="0" w:color="auto"/>
          </w:divBdr>
          <w:divsChild>
            <w:div w:id="789517103">
              <w:marLeft w:val="1155"/>
              <w:marRight w:val="0"/>
              <w:marTop w:val="0"/>
              <w:marBottom w:val="0"/>
              <w:divBdr>
                <w:top w:val="none" w:sz="0" w:space="0" w:color="auto"/>
                <w:left w:val="none" w:sz="0" w:space="0" w:color="auto"/>
                <w:bottom w:val="none" w:sz="0" w:space="0" w:color="auto"/>
                <w:right w:val="none" w:sz="0" w:space="0" w:color="auto"/>
              </w:divBdr>
            </w:div>
            <w:div w:id="2025931945">
              <w:marLeft w:val="1155"/>
              <w:marRight w:val="0"/>
              <w:marTop w:val="0"/>
              <w:marBottom w:val="0"/>
              <w:divBdr>
                <w:top w:val="none" w:sz="0" w:space="0" w:color="auto"/>
                <w:left w:val="none" w:sz="0" w:space="0" w:color="auto"/>
                <w:bottom w:val="none" w:sz="0" w:space="0" w:color="auto"/>
                <w:right w:val="none" w:sz="0" w:space="0" w:color="auto"/>
              </w:divBdr>
            </w:div>
            <w:div w:id="733242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3966800">
      <w:bodyDiv w:val="1"/>
      <w:marLeft w:val="0"/>
      <w:marRight w:val="0"/>
      <w:marTop w:val="0"/>
      <w:marBottom w:val="0"/>
      <w:divBdr>
        <w:top w:val="none" w:sz="0" w:space="0" w:color="auto"/>
        <w:left w:val="none" w:sz="0" w:space="0" w:color="auto"/>
        <w:bottom w:val="none" w:sz="0" w:space="0" w:color="auto"/>
        <w:right w:val="none" w:sz="0" w:space="0" w:color="auto"/>
      </w:divBdr>
      <w:divsChild>
        <w:div w:id="1699236700">
          <w:marLeft w:val="0"/>
          <w:marRight w:val="0"/>
          <w:marTop w:val="0"/>
          <w:marBottom w:val="0"/>
          <w:divBdr>
            <w:top w:val="none" w:sz="0" w:space="0" w:color="auto"/>
            <w:left w:val="none" w:sz="0" w:space="0" w:color="auto"/>
            <w:bottom w:val="none" w:sz="0" w:space="0" w:color="auto"/>
            <w:right w:val="none" w:sz="0" w:space="0" w:color="auto"/>
          </w:divBdr>
        </w:div>
        <w:div w:id="2050260629">
          <w:marLeft w:val="0"/>
          <w:marRight w:val="0"/>
          <w:marTop w:val="150"/>
          <w:marBottom w:val="0"/>
          <w:divBdr>
            <w:top w:val="none" w:sz="0" w:space="0" w:color="auto"/>
            <w:left w:val="none" w:sz="0" w:space="0" w:color="auto"/>
            <w:bottom w:val="none" w:sz="0" w:space="0" w:color="auto"/>
            <w:right w:val="none" w:sz="0" w:space="0" w:color="auto"/>
          </w:divBdr>
          <w:divsChild>
            <w:div w:id="426656313">
              <w:marLeft w:val="1155"/>
              <w:marRight w:val="0"/>
              <w:marTop w:val="0"/>
              <w:marBottom w:val="0"/>
              <w:divBdr>
                <w:top w:val="none" w:sz="0" w:space="0" w:color="auto"/>
                <w:left w:val="none" w:sz="0" w:space="0" w:color="auto"/>
                <w:bottom w:val="none" w:sz="0" w:space="0" w:color="auto"/>
                <w:right w:val="none" w:sz="0" w:space="0" w:color="auto"/>
              </w:divBdr>
            </w:div>
            <w:div w:id="842666946">
              <w:marLeft w:val="1155"/>
              <w:marRight w:val="0"/>
              <w:marTop w:val="0"/>
              <w:marBottom w:val="0"/>
              <w:divBdr>
                <w:top w:val="none" w:sz="0" w:space="0" w:color="auto"/>
                <w:left w:val="none" w:sz="0" w:space="0" w:color="auto"/>
                <w:bottom w:val="none" w:sz="0" w:space="0" w:color="auto"/>
                <w:right w:val="none" w:sz="0" w:space="0" w:color="auto"/>
              </w:divBdr>
            </w:div>
            <w:div w:id="2104835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06108">
      <w:bodyDiv w:val="1"/>
      <w:marLeft w:val="0"/>
      <w:marRight w:val="0"/>
      <w:marTop w:val="0"/>
      <w:marBottom w:val="0"/>
      <w:divBdr>
        <w:top w:val="none" w:sz="0" w:space="0" w:color="auto"/>
        <w:left w:val="none" w:sz="0" w:space="0" w:color="auto"/>
        <w:bottom w:val="none" w:sz="0" w:space="0" w:color="auto"/>
        <w:right w:val="none" w:sz="0" w:space="0" w:color="auto"/>
      </w:divBdr>
      <w:divsChild>
        <w:div w:id="1150056017">
          <w:marLeft w:val="0"/>
          <w:marRight w:val="0"/>
          <w:marTop w:val="0"/>
          <w:marBottom w:val="0"/>
          <w:divBdr>
            <w:top w:val="none" w:sz="0" w:space="0" w:color="auto"/>
            <w:left w:val="none" w:sz="0" w:space="0" w:color="auto"/>
            <w:bottom w:val="none" w:sz="0" w:space="0" w:color="auto"/>
            <w:right w:val="none" w:sz="0" w:space="0" w:color="auto"/>
          </w:divBdr>
        </w:div>
        <w:div w:id="469400953">
          <w:marLeft w:val="0"/>
          <w:marRight w:val="0"/>
          <w:marTop w:val="150"/>
          <w:marBottom w:val="0"/>
          <w:divBdr>
            <w:top w:val="none" w:sz="0" w:space="0" w:color="auto"/>
            <w:left w:val="none" w:sz="0" w:space="0" w:color="auto"/>
            <w:bottom w:val="none" w:sz="0" w:space="0" w:color="auto"/>
            <w:right w:val="none" w:sz="0" w:space="0" w:color="auto"/>
          </w:divBdr>
          <w:divsChild>
            <w:div w:id="507521230">
              <w:marLeft w:val="1155"/>
              <w:marRight w:val="0"/>
              <w:marTop w:val="0"/>
              <w:marBottom w:val="0"/>
              <w:divBdr>
                <w:top w:val="none" w:sz="0" w:space="0" w:color="auto"/>
                <w:left w:val="none" w:sz="0" w:space="0" w:color="auto"/>
                <w:bottom w:val="none" w:sz="0" w:space="0" w:color="auto"/>
                <w:right w:val="none" w:sz="0" w:space="0" w:color="auto"/>
              </w:divBdr>
            </w:div>
            <w:div w:id="23403737">
              <w:marLeft w:val="1155"/>
              <w:marRight w:val="0"/>
              <w:marTop w:val="0"/>
              <w:marBottom w:val="0"/>
              <w:divBdr>
                <w:top w:val="none" w:sz="0" w:space="0" w:color="auto"/>
                <w:left w:val="none" w:sz="0" w:space="0" w:color="auto"/>
                <w:bottom w:val="none" w:sz="0" w:space="0" w:color="auto"/>
                <w:right w:val="none" w:sz="0" w:space="0" w:color="auto"/>
              </w:divBdr>
            </w:div>
            <w:div w:id="86671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01195">
      <w:bodyDiv w:val="1"/>
      <w:marLeft w:val="0"/>
      <w:marRight w:val="0"/>
      <w:marTop w:val="0"/>
      <w:marBottom w:val="0"/>
      <w:divBdr>
        <w:top w:val="none" w:sz="0" w:space="0" w:color="auto"/>
        <w:left w:val="none" w:sz="0" w:space="0" w:color="auto"/>
        <w:bottom w:val="none" w:sz="0" w:space="0" w:color="auto"/>
        <w:right w:val="none" w:sz="0" w:space="0" w:color="auto"/>
      </w:divBdr>
      <w:divsChild>
        <w:div w:id="1308584782">
          <w:marLeft w:val="0"/>
          <w:marRight w:val="0"/>
          <w:marTop w:val="0"/>
          <w:marBottom w:val="0"/>
          <w:divBdr>
            <w:top w:val="none" w:sz="0" w:space="0" w:color="auto"/>
            <w:left w:val="none" w:sz="0" w:space="0" w:color="auto"/>
            <w:bottom w:val="none" w:sz="0" w:space="0" w:color="auto"/>
            <w:right w:val="none" w:sz="0" w:space="0" w:color="auto"/>
          </w:divBdr>
        </w:div>
        <w:div w:id="778330838">
          <w:marLeft w:val="0"/>
          <w:marRight w:val="0"/>
          <w:marTop w:val="150"/>
          <w:marBottom w:val="0"/>
          <w:divBdr>
            <w:top w:val="none" w:sz="0" w:space="0" w:color="auto"/>
            <w:left w:val="none" w:sz="0" w:space="0" w:color="auto"/>
            <w:bottom w:val="none" w:sz="0" w:space="0" w:color="auto"/>
            <w:right w:val="none" w:sz="0" w:space="0" w:color="auto"/>
          </w:divBdr>
          <w:divsChild>
            <w:div w:id="1134756613">
              <w:marLeft w:val="1155"/>
              <w:marRight w:val="0"/>
              <w:marTop w:val="0"/>
              <w:marBottom w:val="0"/>
              <w:divBdr>
                <w:top w:val="none" w:sz="0" w:space="0" w:color="auto"/>
                <w:left w:val="none" w:sz="0" w:space="0" w:color="auto"/>
                <w:bottom w:val="none" w:sz="0" w:space="0" w:color="auto"/>
                <w:right w:val="none" w:sz="0" w:space="0" w:color="auto"/>
              </w:divBdr>
            </w:div>
            <w:div w:id="153842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68296">
      <w:bodyDiv w:val="1"/>
      <w:marLeft w:val="0"/>
      <w:marRight w:val="0"/>
      <w:marTop w:val="0"/>
      <w:marBottom w:val="0"/>
      <w:divBdr>
        <w:top w:val="none" w:sz="0" w:space="0" w:color="auto"/>
        <w:left w:val="none" w:sz="0" w:space="0" w:color="auto"/>
        <w:bottom w:val="none" w:sz="0" w:space="0" w:color="auto"/>
        <w:right w:val="none" w:sz="0" w:space="0" w:color="auto"/>
      </w:divBdr>
      <w:divsChild>
        <w:div w:id="668220629">
          <w:marLeft w:val="0"/>
          <w:marRight w:val="0"/>
          <w:marTop w:val="0"/>
          <w:marBottom w:val="0"/>
          <w:divBdr>
            <w:top w:val="none" w:sz="0" w:space="0" w:color="auto"/>
            <w:left w:val="none" w:sz="0" w:space="0" w:color="auto"/>
            <w:bottom w:val="none" w:sz="0" w:space="0" w:color="auto"/>
            <w:right w:val="none" w:sz="0" w:space="0" w:color="auto"/>
          </w:divBdr>
        </w:div>
        <w:div w:id="413939487">
          <w:marLeft w:val="0"/>
          <w:marRight w:val="0"/>
          <w:marTop w:val="150"/>
          <w:marBottom w:val="0"/>
          <w:divBdr>
            <w:top w:val="none" w:sz="0" w:space="0" w:color="auto"/>
            <w:left w:val="none" w:sz="0" w:space="0" w:color="auto"/>
            <w:bottom w:val="none" w:sz="0" w:space="0" w:color="auto"/>
            <w:right w:val="none" w:sz="0" w:space="0" w:color="auto"/>
          </w:divBdr>
          <w:divsChild>
            <w:div w:id="1831291573">
              <w:marLeft w:val="1155"/>
              <w:marRight w:val="0"/>
              <w:marTop w:val="0"/>
              <w:marBottom w:val="0"/>
              <w:divBdr>
                <w:top w:val="none" w:sz="0" w:space="0" w:color="auto"/>
                <w:left w:val="none" w:sz="0" w:space="0" w:color="auto"/>
                <w:bottom w:val="none" w:sz="0" w:space="0" w:color="auto"/>
                <w:right w:val="none" w:sz="0" w:space="0" w:color="auto"/>
              </w:divBdr>
            </w:div>
            <w:div w:id="596794320">
              <w:marLeft w:val="1155"/>
              <w:marRight w:val="0"/>
              <w:marTop w:val="0"/>
              <w:marBottom w:val="0"/>
              <w:divBdr>
                <w:top w:val="none" w:sz="0" w:space="0" w:color="auto"/>
                <w:left w:val="none" w:sz="0" w:space="0" w:color="auto"/>
                <w:bottom w:val="none" w:sz="0" w:space="0" w:color="auto"/>
                <w:right w:val="none" w:sz="0" w:space="0" w:color="auto"/>
              </w:divBdr>
            </w:div>
            <w:div w:id="1665933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174720">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825976">
      <w:bodyDiv w:val="1"/>
      <w:marLeft w:val="0"/>
      <w:marRight w:val="0"/>
      <w:marTop w:val="0"/>
      <w:marBottom w:val="0"/>
      <w:divBdr>
        <w:top w:val="none" w:sz="0" w:space="0" w:color="auto"/>
        <w:left w:val="none" w:sz="0" w:space="0" w:color="auto"/>
        <w:bottom w:val="none" w:sz="0" w:space="0" w:color="auto"/>
        <w:right w:val="none" w:sz="0" w:space="0" w:color="auto"/>
      </w:divBdr>
      <w:divsChild>
        <w:div w:id="1056709983">
          <w:marLeft w:val="0"/>
          <w:marRight w:val="0"/>
          <w:marTop w:val="0"/>
          <w:marBottom w:val="0"/>
          <w:divBdr>
            <w:top w:val="none" w:sz="0" w:space="0" w:color="auto"/>
            <w:left w:val="none" w:sz="0" w:space="0" w:color="auto"/>
            <w:bottom w:val="none" w:sz="0" w:space="0" w:color="auto"/>
            <w:right w:val="none" w:sz="0" w:space="0" w:color="auto"/>
          </w:divBdr>
        </w:div>
        <w:div w:id="162089991">
          <w:marLeft w:val="0"/>
          <w:marRight w:val="0"/>
          <w:marTop w:val="150"/>
          <w:marBottom w:val="0"/>
          <w:divBdr>
            <w:top w:val="none" w:sz="0" w:space="0" w:color="auto"/>
            <w:left w:val="none" w:sz="0" w:space="0" w:color="auto"/>
            <w:bottom w:val="none" w:sz="0" w:space="0" w:color="auto"/>
            <w:right w:val="none" w:sz="0" w:space="0" w:color="auto"/>
          </w:divBdr>
          <w:divsChild>
            <w:div w:id="568922758">
              <w:marLeft w:val="1155"/>
              <w:marRight w:val="0"/>
              <w:marTop w:val="0"/>
              <w:marBottom w:val="0"/>
              <w:divBdr>
                <w:top w:val="none" w:sz="0" w:space="0" w:color="auto"/>
                <w:left w:val="none" w:sz="0" w:space="0" w:color="auto"/>
                <w:bottom w:val="none" w:sz="0" w:space="0" w:color="auto"/>
                <w:right w:val="none" w:sz="0" w:space="0" w:color="auto"/>
              </w:divBdr>
            </w:div>
            <w:div w:id="756755918">
              <w:marLeft w:val="1155"/>
              <w:marRight w:val="0"/>
              <w:marTop w:val="0"/>
              <w:marBottom w:val="0"/>
              <w:divBdr>
                <w:top w:val="none" w:sz="0" w:space="0" w:color="auto"/>
                <w:left w:val="none" w:sz="0" w:space="0" w:color="auto"/>
                <w:bottom w:val="none" w:sz="0" w:space="0" w:color="auto"/>
                <w:right w:val="none" w:sz="0" w:space="0" w:color="auto"/>
              </w:divBdr>
            </w:div>
            <w:div w:id="160781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019857">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324382">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642295">
      <w:bodyDiv w:val="1"/>
      <w:marLeft w:val="0"/>
      <w:marRight w:val="0"/>
      <w:marTop w:val="0"/>
      <w:marBottom w:val="0"/>
      <w:divBdr>
        <w:top w:val="none" w:sz="0" w:space="0" w:color="auto"/>
        <w:left w:val="none" w:sz="0" w:space="0" w:color="auto"/>
        <w:bottom w:val="none" w:sz="0" w:space="0" w:color="auto"/>
        <w:right w:val="none" w:sz="0" w:space="0" w:color="auto"/>
      </w:divBdr>
      <w:divsChild>
        <w:div w:id="1001009138">
          <w:marLeft w:val="0"/>
          <w:marRight w:val="0"/>
          <w:marTop w:val="0"/>
          <w:marBottom w:val="0"/>
          <w:divBdr>
            <w:top w:val="none" w:sz="0" w:space="0" w:color="auto"/>
            <w:left w:val="none" w:sz="0" w:space="0" w:color="auto"/>
            <w:bottom w:val="none" w:sz="0" w:space="0" w:color="auto"/>
            <w:right w:val="none" w:sz="0" w:space="0" w:color="auto"/>
          </w:divBdr>
        </w:div>
        <w:div w:id="750392530">
          <w:marLeft w:val="0"/>
          <w:marRight w:val="0"/>
          <w:marTop w:val="150"/>
          <w:marBottom w:val="0"/>
          <w:divBdr>
            <w:top w:val="none" w:sz="0" w:space="0" w:color="auto"/>
            <w:left w:val="none" w:sz="0" w:space="0" w:color="auto"/>
            <w:bottom w:val="none" w:sz="0" w:space="0" w:color="auto"/>
            <w:right w:val="none" w:sz="0" w:space="0" w:color="auto"/>
          </w:divBdr>
          <w:divsChild>
            <w:div w:id="1450128716">
              <w:marLeft w:val="1155"/>
              <w:marRight w:val="0"/>
              <w:marTop w:val="0"/>
              <w:marBottom w:val="0"/>
              <w:divBdr>
                <w:top w:val="none" w:sz="0" w:space="0" w:color="auto"/>
                <w:left w:val="none" w:sz="0" w:space="0" w:color="auto"/>
                <w:bottom w:val="none" w:sz="0" w:space="0" w:color="auto"/>
                <w:right w:val="none" w:sz="0" w:space="0" w:color="auto"/>
              </w:divBdr>
            </w:div>
            <w:div w:id="1201286325">
              <w:marLeft w:val="1155"/>
              <w:marRight w:val="0"/>
              <w:marTop w:val="0"/>
              <w:marBottom w:val="0"/>
              <w:divBdr>
                <w:top w:val="none" w:sz="0" w:space="0" w:color="auto"/>
                <w:left w:val="none" w:sz="0" w:space="0" w:color="auto"/>
                <w:bottom w:val="none" w:sz="0" w:space="0" w:color="auto"/>
                <w:right w:val="none" w:sz="0" w:space="0" w:color="auto"/>
              </w:divBdr>
            </w:div>
            <w:div w:id="683173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16719">
      <w:bodyDiv w:val="1"/>
      <w:marLeft w:val="0"/>
      <w:marRight w:val="0"/>
      <w:marTop w:val="0"/>
      <w:marBottom w:val="0"/>
      <w:divBdr>
        <w:top w:val="none" w:sz="0" w:space="0" w:color="auto"/>
        <w:left w:val="none" w:sz="0" w:space="0" w:color="auto"/>
        <w:bottom w:val="none" w:sz="0" w:space="0" w:color="auto"/>
        <w:right w:val="none" w:sz="0" w:space="0" w:color="auto"/>
      </w:divBdr>
      <w:divsChild>
        <w:div w:id="560990960">
          <w:marLeft w:val="0"/>
          <w:marRight w:val="0"/>
          <w:marTop w:val="0"/>
          <w:marBottom w:val="0"/>
          <w:divBdr>
            <w:top w:val="none" w:sz="0" w:space="0" w:color="auto"/>
            <w:left w:val="none" w:sz="0" w:space="0" w:color="auto"/>
            <w:bottom w:val="none" w:sz="0" w:space="0" w:color="auto"/>
            <w:right w:val="none" w:sz="0" w:space="0" w:color="auto"/>
          </w:divBdr>
        </w:div>
        <w:div w:id="957297923">
          <w:marLeft w:val="0"/>
          <w:marRight w:val="0"/>
          <w:marTop w:val="150"/>
          <w:marBottom w:val="0"/>
          <w:divBdr>
            <w:top w:val="none" w:sz="0" w:space="0" w:color="auto"/>
            <w:left w:val="none" w:sz="0" w:space="0" w:color="auto"/>
            <w:bottom w:val="none" w:sz="0" w:space="0" w:color="auto"/>
            <w:right w:val="none" w:sz="0" w:space="0" w:color="auto"/>
          </w:divBdr>
          <w:divsChild>
            <w:div w:id="1695838385">
              <w:marLeft w:val="1155"/>
              <w:marRight w:val="0"/>
              <w:marTop w:val="0"/>
              <w:marBottom w:val="0"/>
              <w:divBdr>
                <w:top w:val="none" w:sz="0" w:space="0" w:color="auto"/>
                <w:left w:val="none" w:sz="0" w:space="0" w:color="auto"/>
                <w:bottom w:val="none" w:sz="0" w:space="0" w:color="auto"/>
                <w:right w:val="none" w:sz="0" w:space="0" w:color="auto"/>
              </w:divBdr>
            </w:div>
            <w:div w:id="1513304204">
              <w:marLeft w:val="1155"/>
              <w:marRight w:val="0"/>
              <w:marTop w:val="0"/>
              <w:marBottom w:val="0"/>
              <w:divBdr>
                <w:top w:val="none" w:sz="0" w:space="0" w:color="auto"/>
                <w:left w:val="none" w:sz="0" w:space="0" w:color="auto"/>
                <w:bottom w:val="none" w:sz="0" w:space="0" w:color="auto"/>
                <w:right w:val="none" w:sz="0" w:space="0" w:color="auto"/>
              </w:divBdr>
            </w:div>
            <w:div w:id="2102098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563279">
      <w:bodyDiv w:val="1"/>
      <w:marLeft w:val="0"/>
      <w:marRight w:val="0"/>
      <w:marTop w:val="0"/>
      <w:marBottom w:val="0"/>
      <w:divBdr>
        <w:top w:val="none" w:sz="0" w:space="0" w:color="auto"/>
        <w:left w:val="none" w:sz="0" w:space="0" w:color="auto"/>
        <w:bottom w:val="none" w:sz="0" w:space="0" w:color="auto"/>
        <w:right w:val="none" w:sz="0" w:space="0" w:color="auto"/>
      </w:divBdr>
      <w:divsChild>
        <w:div w:id="64299608">
          <w:marLeft w:val="0"/>
          <w:marRight w:val="0"/>
          <w:marTop w:val="0"/>
          <w:marBottom w:val="0"/>
          <w:divBdr>
            <w:top w:val="none" w:sz="0" w:space="0" w:color="auto"/>
            <w:left w:val="none" w:sz="0" w:space="0" w:color="auto"/>
            <w:bottom w:val="none" w:sz="0" w:space="0" w:color="auto"/>
            <w:right w:val="none" w:sz="0" w:space="0" w:color="auto"/>
          </w:divBdr>
        </w:div>
        <w:div w:id="1505590309">
          <w:marLeft w:val="0"/>
          <w:marRight w:val="0"/>
          <w:marTop w:val="150"/>
          <w:marBottom w:val="0"/>
          <w:divBdr>
            <w:top w:val="none" w:sz="0" w:space="0" w:color="auto"/>
            <w:left w:val="none" w:sz="0" w:space="0" w:color="auto"/>
            <w:bottom w:val="none" w:sz="0" w:space="0" w:color="auto"/>
            <w:right w:val="none" w:sz="0" w:space="0" w:color="auto"/>
          </w:divBdr>
          <w:divsChild>
            <w:div w:id="364600593">
              <w:marLeft w:val="1155"/>
              <w:marRight w:val="0"/>
              <w:marTop w:val="0"/>
              <w:marBottom w:val="0"/>
              <w:divBdr>
                <w:top w:val="none" w:sz="0" w:space="0" w:color="auto"/>
                <w:left w:val="none" w:sz="0" w:space="0" w:color="auto"/>
                <w:bottom w:val="none" w:sz="0" w:space="0" w:color="auto"/>
                <w:right w:val="none" w:sz="0" w:space="0" w:color="auto"/>
              </w:divBdr>
            </w:div>
            <w:div w:id="2061053363">
              <w:marLeft w:val="1155"/>
              <w:marRight w:val="0"/>
              <w:marTop w:val="0"/>
              <w:marBottom w:val="0"/>
              <w:divBdr>
                <w:top w:val="none" w:sz="0" w:space="0" w:color="auto"/>
                <w:left w:val="none" w:sz="0" w:space="0" w:color="auto"/>
                <w:bottom w:val="none" w:sz="0" w:space="0" w:color="auto"/>
                <w:right w:val="none" w:sz="0" w:space="0" w:color="auto"/>
              </w:divBdr>
            </w:div>
            <w:div w:id="1395396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6335">
      <w:bodyDiv w:val="1"/>
      <w:marLeft w:val="0"/>
      <w:marRight w:val="0"/>
      <w:marTop w:val="0"/>
      <w:marBottom w:val="0"/>
      <w:divBdr>
        <w:top w:val="none" w:sz="0" w:space="0" w:color="auto"/>
        <w:left w:val="none" w:sz="0" w:space="0" w:color="auto"/>
        <w:bottom w:val="none" w:sz="0" w:space="0" w:color="auto"/>
        <w:right w:val="none" w:sz="0" w:space="0" w:color="auto"/>
      </w:divBdr>
      <w:divsChild>
        <w:div w:id="582764064">
          <w:marLeft w:val="0"/>
          <w:marRight w:val="0"/>
          <w:marTop w:val="0"/>
          <w:marBottom w:val="0"/>
          <w:divBdr>
            <w:top w:val="none" w:sz="0" w:space="0" w:color="auto"/>
            <w:left w:val="none" w:sz="0" w:space="0" w:color="auto"/>
            <w:bottom w:val="none" w:sz="0" w:space="0" w:color="auto"/>
            <w:right w:val="none" w:sz="0" w:space="0" w:color="auto"/>
          </w:divBdr>
        </w:div>
        <w:div w:id="1022054534">
          <w:marLeft w:val="0"/>
          <w:marRight w:val="0"/>
          <w:marTop w:val="150"/>
          <w:marBottom w:val="0"/>
          <w:divBdr>
            <w:top w:val="none" w:sz="0" w:space="0" w:color="auto"/>
            <w:left w:val="none" w:sz="0" w:space="0" w:color="auto"/>
            <w:bottom w:val="none" w:sz="0" w:space="0" w:color="auto"/>
            <w:right w:val="none" w:sz="0" w:space="0" w:color="auto"/>
          </w:divBdr>
          <w:divsChild>
            <w:div w:id="244196175">
              <w:marLeft w:val="1155"/>
              <w:marRight w:val="0"/>
              <w:marTop w:val="0"/>
              <w:marBottom w:val="0"/>
              <w:divBdr>
                <w:top w:val="none" w:sz="0" w:space="0" w:color="auto"/>
                <w:left w:val="none" w:sz="0" w:space="0" w:color="auto"/>
                <w:bottom w:val="none" w:sz="0" w:space="0" w:color="auto"/>
                <w:right w:val="none" w:sz="0" w:space="0" w:color="auto"/>
              </w:divBdr>
            </w:div>
            <w:div w:id="526605006">
              <w:marLeft w:val="1155"/>
              <w:marRight w:val="0"/>
              <w:marTop w:val="0"/>
              <w:marBottom w:val="0"/>
              <w:divBdr>
                <w:top w:val="none" w:sz="0" w:space="0" w:color="auto"/>
                <w:left w:val="none" w:sz="0" w:space="0" w:color="auto"/>
                <w:bottom w:val="none" w:sz="0" w:space="0" w:color="auto"/>
                <w:right w:val="none" w:sz="0" w:space="0" w:color="auto"/>
              </w:divBdr>
            </w:div>
            <w:div w:id="102806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407040">
      <w:bodyDiv w:val="1"/>
      <w:marLeft w:val="0"/>
      <w:marRight w:val="0"/>
      <w:marTop w:val="0"/>
      <w:marBottom w:val="0"/>
      <w:divBdr>
        <w:top w:val="none" w:sz="0" w:space="0" w:color="auto"/>
        <w:left w:val="none" w:sz="0" w:space="0" w:color="auto"/>
        <w:bottom w:val="none" w:sz="0" w:space="0" w:color="auto"/>
        <w:right w:val="none" w:sz="0" w:space="0" w:color="auto"/>
      </w:divBdr>
      <w:divsChild>
        <w:div w:id="742724724">
          <w:marLeft w:val="0"/>
          <w:marRight w:val="0"/>
          <w:marTop w:val="0"/>
          <w:marBottom w:val="0"/>
          <w:divBdr>
            <w:top w:val="none" w:sz="0" w:space="0" w:color="auto"/>
            <w:left w:val="none" w:sz="0" w:space="0" w:color="auto"/>
            <w:bottom w:val="none" w:sz="0" w:space="0" w:color="auto"/>
            <w:right w:val="none" w:sz="0" w:space="0" w:color="auto"/>
          </w:divBdr>
        </w:div>
        <w:div w:id="635138318">
          <w:marLeft w:val="0"/>
          <w:marRight w:val="0"/>
          <w:marTop w:val="150"/>
          <w:marBottom w:val="0"/>
          <w:divBdr>
            <w:top w:val="none" w:sz="0" w:space="0" w:color="auto"/>
            <w:left w:val="none" w:sz="0" w:space="0" w:color="auto"/>
            <w:bottom w:val="none" w:sz="0" w:space="0" w:color="auto"/>
            <w:right w:val="none" w:sz="0" w:space="0" w:color="auto"/>
          </w:divBdr>
          <w:divsChild>
            <w:div w:id="1368916098">
              <w:marLeft w:val="1155"/>
              <w:marRight w:val="0"/>
              <w:marTop w:val="0"/>
              <w:marBottom w:val="0"/>
              <w:divBdr>
                <w:top w:val="none" w:sz="0" w:space="0" w:color="auto"/>
                <w:left w:val="none" w:sz="0" w:space="0" w:color="auto"/>
                <w:bottom w:val="none" w:sz="0" w:space="0" w:color="auto"/>
                <w:right w:val="none" w:sz="0" w:space="0" w:color="auto"/>
              </w:divBdr>
            </w:div>
            <w:div w:id="130948003">
              <w:marLeft w:val="1155"/>
              <w:marRight w:val="0"/>
              <w:marTop w:val="0"/>
              <w:marBottom w:val="0"/>
              <w:divBdr>
                <w:top w:val="none" w:sz="0" w:space="0" w:color="auto"/>
                <w:left w:val="none" w:sz="0" w:space="0" w:color="auto"/>
                <w:bottom w:val="none" w:sz="0" w:space="0" w:color="auto"/>
                <w:right w:val="none" w:sz="0" w:space="0" w:color="auto"/>
              </w:divBdr>
            </w:div>
            <w:div w:id="1159619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451785">
      <w:bodyDiv w:val="1"/>
      <w:marLeft w:val="0"/>
      <w:marRight w:val="0"/>
      <w:marTop w:val="0"/>
      <w:marBottom w:val="0"/>
      <w:divBdr>
        <w:top w:val="none" w:sz="0" w:space="0" w:color="auto"/>
        <w:left w:val="none" w:sz="0" w:space="0" w:color="auto"/>
        <w:bottom w:val="none" w:sz="0" w:space="0" w:color="auto"/>
        <w:right w:val="none" w:sz="0" w:space="0" w:color="auto"/>
      </w:divBdr>
      <w:divsChild>
        <w:div w:id="422578519">
          <w:marLeft w:val="0"/>
          <w:marRight w:val="0"/>
          <w:marTop w:val="0"/>
          <w:marBottom w:val="0"/>
          <w:divBdr>
            <w:top w:val="none" w:sz="0" w:space="0" w:color="auto"/>
            <w:left w:val="none" w:sz="0" w:space="0" w:color="auto"/>
            <w:bottom w:val="none" w:sz="0" w:space="0" w:color="auto"/>
            <w:right w:val="none" w:sz="0" w:space="0" w:color="auto"/>
          </w:divBdr>
        </w:div>
        <w:div w:id="236790044">
          <w:marLeft w:val="0"/>
          <w:marRight w:val="0"/>
          <w:marTop w:val="150"/>
          <w:marBottom w:val="0"/>
          <w:divBdr>
            <w:top w:val="none" w:sz="0" w:space="0" w:color="auto"/>
            <w:left w:val="none" w:sz="0" w:space="0" w:color="auto"/>
            <w:bottom w:val="none" w:sz="0" w:space="0" w:color="auto"/>
            <w:right w:val="none" w:sz="0" w:space="0" w:color="auto"/>
          </w:divBdr>
          <w:divsChild>
            <w:div w:id="239607333">
              <w:marLeft w:val="1155"/>
              <w:marRight w:val="0"/>
              <w:marTop w:val="0"/>
              <w:marBottom w:val="0"/>
              <w:divBdr>
                <w:top w:val="none" w:sz="0" w:space="0" w:color="auto"/>
                <w:left w:val="none" w:sz="0" w:space="0" w:color="auto"/>
                <w:bottom w:val="none" w:sz="0" w:space="0" w:color="auto"/>
                <w:right w:val="none" w:sz="0" w:space="0" w:color="auto"/>
              </w:divBdr>
            </w:div>
            <w:div w:id="1890221045">
              <w:marLeft w:val="1155"/>
              <w:marRight w:val="0"/>
              <w:marTop w:val="0"/>
              <w:marBottom w:val="0"/>
              <w:divBdr>
                <w:top w:val="none" w:sz="0" w:space="0" w:color="auto"/>
                <w:left w:val="none" w:sz="0" w:space="0" w:color="auto"/>
                <w:bottom w:val="none" w:sz="0" w:space="0" w:color="auto"/>
                <w:right w:val="none" w:sz="0" w:space="0" w:color="auto"/>
              </w:divBdr>
            </w:div>
            <w:div w:id="9641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19046">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109889">
      <w:bodyDiv w:val="1"/>
      <w:marLeft w:val="0"/>
      <w:marRight w:val="0"/>
      <w:marTop w:val="0"/>
      <w:marBottom w:val="0"/>
      <w:divBdr>
        <w:top w:val="none" w:sz="0" w:space="0" w:color="auto"/>
        <w:left w:val="none" w:sz="0" w:space="0" w:color="auto"/>
        <w:bottom w:val="none" w:sz="0" w:space="0" w:color="auto"/>
        <w:right w:val="none" w:sz="0" w:space="0" w:color="auto"/>
      </w:divBdr>
      <w:divsChild>
        <w:div w:id="2004359759">
          <w:marLeft w:val="0"/>
          <w:marRight w:val="0"/>
          <w:marTop w:val="0"/>
          <w:marBottom w:val="0"/>
          <w:divBdr>
            <w:top w:val="none" w:sz="0" w:space="0" w:color="auto"/>
            <w:left w:val="none" w:sz="0" w:space="0" w:color="auto"/>
            <w:bottom w:val="none" w:sz="0" w:space="0" w:color="auto"/>
            <w:right w:val="none" w:sz="0" w:space="0" w:color="auto"/>
          </w:divBdr>
        </w:div>
        <w:div w:id="1161432347">
          <w:marLeft w:val="0"/>
          <w:marRight w:val="0"/>
          <w:marTop w:val="150"/>
          <w:marBottom w:val="0"/>
          <w:divBdr>
            <w:top w:val="none" w:sz="0" w:space="0" w:color="auto"/>
            <w:left w:val="none" w:sz="0" w:space="0" w:color="auto"/>
            <w:bottom w:val="none" w:sz="0" w:space="0" w:color="auto"/>
            <w:right w:val="none" w:sz="0" w:space="0" w:color="auto"/>
          </w:divBdr>
          <w:divsChild>
            <w:div w:id="1719014125">
              <w:marLeft w:val="1155"/>
              <w:marRight w:val="0"/>
              <w:marTop w:val="0"/>
              <w:marBottom w:val="0"/>
              <w:divBdr>
                <w:top w:val="none" w:sz="0" w:space="0" w:color="auto"/>
                <w:left w:val="none" w:sz="0" w:space="0" w:color="auto"/>
                <w:bottom w:val="none" w:sz="0" w:space="0" w:color="auto"/>
                <w:right w:val="none" w:sz="0" w:space="0" w:color="auto"/>
              </w:divBdr>
            </w:div>
            <w:div w:id="188036231">
              <w:marLeft w:val="1155"/>
              <w:marRight w:val="0"/>
              <w:marTop w:val="0"/>
              <w:marBottom w:val="0"/>
              <w:divBdr>
                <w:top w:val="none" w:sz="0" w:space="0" w:color="auto"/>
                <w:left w:val="none" w:sz="0" w:space="0" w:color="auto"/>
                <w:bottom w:val="none" w:sz="0" w:space="0" w:color="auto"/>
                <w:right w:val="none" w:sz="0" w:space="0" w:color="auto"/>
              </w:divBdr>
            </w:div>
            <w:div w:id="1063019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154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67292">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691815">
      <w:bodyDiv w:val="1"/>
      <w:marLeft w:val="0"/>
      <w:marRight w:val="0"/>
      <w:marTop w:val="0"/>
      <w:marBottom w:val="0"/>
      <w:divBdr>
        <w:top w:val="none" w:sz="0" w:space="0" w:color="auto"/>
        <w:left w:val="none" w:sz="0" w:space="0" w:color="auto"/>
        <w:bottom w:val="none" w:sz="0" w:space="0" w:color="auto"/>
        <w:right w:val="none" w:sz="0" w:space="0" w:color="auto"/>
      </w:divBdr>
      <w:divsChild>
        <w:div w:id="263003624">
          <w:marLeft w:val="0"/>
          <w:marRight w:val="0"/>
          <w:marTop w:val="0"/>
          <w:marBottom w:val="0"/>
          <w:divBdr>
            <w:top w:val="none" w:sz="0" w:space="0" w:color="auto"/>
            <w:left w:val="none" w:sz="0" w:space="0" w:color="auto"/>
            <w:bottom w:val="none" w:sz="0" w:space="0" w:color="auto"/>
            <w:right w:val="none" w:sz="0" w:space="0" w:color="auto"/>
          </w:divBdr>
        </w:div>
        <w:div w:id="104160631">
          <w:marLeft w:val="0"/>
          <w:marRight w:val="0"/>
          <w:marTop w:val="150"/>
          <w:marBottom w:val="0"/>
          <w:divBdr>
            <w:top w:val="none" w:sz="0" w:space="0" w:color="auto"/>
            <w:left w:val="none" w:sz="0" w:space="0" w:color="auto"/>
            <w:bottom w:val="none" w:sz="0" w:space="0" w:color="auto"/>
            <w:right w:val="none" w:sz="0" w:space="0" w:color="auto"/>
          </w:divBdr>
          <w:divsChild>
            <w:div w:id="1248805734">
              <w:marLeft w:val="1155"/>
              <w:marRight w:val="0"/>
              <w:marTop w:val="0"/>
              <w:marBottom w:val="0"/>
              <w:divBdr>
                <w:top w:val="none" w:sz="0" w:space="0" w:color="auto"/>
                <w:left w:val="none" w:sz="0" w:space="0" w:color="auto"/>
                <w:bottom w:val="none" w:sz="0" w:space="0" w:color="auto"/>
                <w:right w:val="none" w:sz="0" w:space="0" w:color="auto"/>
              </w:divBdr>
            </w:div>
            <w:div w:id="1200707411">
              <w:marLeft w:val="1155"/>
              <w:marRight w:val="0"/>
              <w:marTop w:val="0"/>
              <w:marBottom w:val="0"/>
              <w:divBdr>
                <w:top w:val="none" w:sz="0" w:space="0" w:color="auto"/>
                <w:left w:val="none" w:sz="0" w:space="0" w:color="auto"/>
                <w:bottom w:val="none" w:sz="0" w:space="0" w:color="auto"/>
                <w:right w:val="none" w:sz="0" w:space="0" w:color="auto"/>
              </w:divBdr>
            </w:div>
            <w:div w:id="870265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3007">
      <w:bodyDiv w:val="1"/>
      <w:marLeft w:val="0"/>
      <w:marRight w:val="0"/>
      <w:marTop w:val="0"/>
      <w:marBottom w:val="0"/>
      <w:divBdr>
        <w:top w:val="none" w:sz="0" w:space="0" w:color="auto"/>
        <w:left w:val="none" w:sz="0" w:space="0" w:color="auto"/>
        <w:bottom w:val="none" w:sz="0" w:space="0" w:color="auto"/>
        <w:right w:val="none" w:sz="0" w:space="0" w:color="auto"/>
      </w:divBdr>
      <w:divsChild>
        <w:div w:id="191649922">
          <w:marLeft w:val="0"/>
          <w:marRight w:val="0"/>
          <w:marTop w:val="0"/>
          <w:marBottom w:val="0"/>
          <w:divBdr>
            <w:top w:val="none" w:sz="0" w:space="0" w:color="auto"/>
            <w:left w:val="none" w:sz="0" w:space="0" w:color="auto"/>
            <w:bottom w:val="none" w:sz="0" w:space="0" w:color="auto"/>
            <w:right w:val="none" w:sz="0" w:space="0" w:color="auto"/>
          </w:divBdr>
        </w:div>
        <w:div w:id="581375136">
          <w:marLeft w:val="0"/>
          <w:marRight w:val="0"/>
          <w:marTop w:val="150"/>
          <w:marBottom w:val="0"/>
          <w:divBdr>
            <w:top w:val="none" w:sz="0" w:space="0" w:color="auto"/>
            <w:left w:val="none" w:sz="0" w:space="0" w:color="auto"/>
            <w:bottom w:val="none" w:sz="0" w:space="0" w:color="auto"/>
            <w:right w:val="none" w:sz="0" w:space="0" w:color="auto"/>
          </w:divBdr>
          <w:divsChild>
            <w:div w:id="297612390">
              <w:marLeft w:val="1155"/>
              <w:marRight w:val="0"/>
              <w:marTop w:val="0"/>
              <w:marBottom w:val="0"/>
              <w:divBdr>
                <w:top w:val="none" w:sz="0" w:space="0" w:color="auto"/>
                <w:left w:val="none" w:sz="0" w:space="0" w:color="auto"/>
                <w:bottom w:val="none" w:sz="0" w:space="0" w:color="auto"/>
                <w:right w:val="none" w:sz="0" w:space="0" w:color="auto"/>
              </w:divBdr>
            </w:div>
            <w:div w:id="1252617308">
              <w:marLeft w:val="1155"/>
              <w:marRight w:val="0"/>
              <w:marTop w:val="0"/>
              <w:marBottom w:val="0"/>
              <w:divBdr>
                <w:top w:val="none" w:sz="0" w:space="0" w:color="auto"/>
                <w:left w:val="none" w:sz="0" w:space="0" w:color="auto"/>
                <w:bottom w:val="none" w:sz="0" w:space="0" w:color="auto"/>
                <w:right w:val="none" w:sz="0" w:space="0" w:color="auto"/>
              </w:divBdr>
            </w:div>
            <w:div w:id="58087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07132">
      <w:bodyDiv w:val="1"/>
      <w:marLeft w:val="0"/>
      <w:marRight w:val="0"/>
      <w:marTop w:val="0"/>
      <w:marBottom w:val="0"/>
      <w:divBdr>
        <w:top w:val="none" w:sz="0" w:space="0" w:color="auto"/>
        <w:left w:val="none" w:sz="0" w:space="0" w:color="auto"/>
        <w:bottom w:val="none" w:sz="0" w:space="0" w:color="auto"/>
        <w:right w:val="none" w:sz="0" w:space="0" w:color="auto"/>
      </w:divBdr>
      <w:divsChild>
        <w:div w:id="1423648636">
          <w:marLeft w:val="0"/>
          <w:marRight w:val="0"/>
          <w:marTop w:val="0"/>
          <w:marBottom w:val="0"/>
          <w:divBdr>
            <w:top w:val="none" w:sz="0" w:space="0" w:color="auto"/>
            <w:left w:val="none" w:sz="0" w:space="0" w:color="auto"/>
            <w:bottom w:val="none" w:sz="0" w:space="0" w:color="auto"/>
            <w:right w:val="none" w:sz="0" w:space="0" w:color="auto"/>
          </w:divBdr>
        </w:div>
        <w:div w:id="1416897273">
          <w:marLeft w:val="0"/>
          <w:marRight w:val="0"/>
          <w:marTop w:val="150"/>
          <w:marBottom w:val="0"/>
          <w:divBdr>
            <w:top w:val="none" w:sz="0" w:space="0" w:color="auto"/>
            <w:left w:val="none" w:sz="0" w:space="0" w:color="auto"/>
            <w:bottom w:val="none" w:sz="0" w:space="0" w:color="auto"/>
            <w:right w:val="none" w:sz="0" w:space="0" w:color="auto"/>
          </w:divBdr>
          <w:divsChild>
            <w:div w:id="2067335048">
              <w:marLeft w:val="1155"/>
              <w:marRight w:val="0"/>
              <w:marTop w:val="0"/>
              <w:marBottom w:val="0"/>
              <w:divBdr>
                <w:top w:val="none" w:sz="0" w:space="0" w:color="auto"/>
                <w:left w:val="none" w:sz="0" w:space="0" w:color="auto"/>
                <w:bottom w:val="none" w:sz="0" w:space="0" w:color="auto"/>
                <w:right w:val="none" w:sz="0" w:space="0" w:color="auto"/>
              </w:divBdr>
            </w:div>
            <w:div w:id="1726099718">
              <w:marLeft w:val="1155"/>
              <w:marRight w:val="0"/>
              <w:marTop w:val="0"/>
              <w:marBottom w:val="0"/>
              <w:divBdr>
                <w:top w:val="none" w:sz="0" w:space="0" w:color="auto"/>
                <w:left w:val="none" w:sz="0" w:space="0" w:color="auto"/>
                <w:bottom w:val="none" w:sz="0" w:space="0" w:color="auto"/>
                <w:right w:val="none" w:sz="0" w:space="0" w:color="auto"/>
              </w:divBdr>
            </w:div>
            <w:div w:id="118635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8327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79884">
      <w:bodyDiv w:val="1"/>
      <w:marLeft w:val="0"/>
      <w:marRight w:val="0"/>
      <w:marTop w:val="0"/>
      <w:marBottom w:val="0"/>
      <w:divBdr>
        <w:top w:val="none" w:sz="0" w:space="0" w:color="auto"/>
        <w:left w:val="none" w:sz="0" w:space="0" w:color="auto"/>
        <w:bottom w:val="none" w:sz="0" w:space="0" w:color="auto"/>
        <w:right w:val="none" w:sz="0" w:space="0" w:color="auto"/>
      </w:divBdr>
      <w:divsChild>
        <w:div w:id="1573736614">
          <w:marLeft w:val="0"/>
          <w:marRight w:val="0"/>
          <w:marTop w:val="0"/>
          <w:marBottom w:val="0"/>
          <w:divBdr>
            <w:top w:val="none" w:sz="0" w:space="0" w:color="auto"/>
            <w:left w:val="none" w:sz="0" w:space="0" w:color="auto"/>
            <w:bottom w:val="none" w:sz="0" w:space="0" w:color="auto"/>
            <w:right w:val="none" w:sz="0" w:space="0" w:color="auto"/>
          </w:divBdr>
        </w:div>
        <w:div w:id="1829244510">
          <w:marLeft w:val="0"/>
          <w:marRight w:val="0"/>
          <w:marTop w:val="150"/>
          <w:marBottom w:val="0"/>
          <w:divBdr>
            <w:top w:val="none" w:sz="0" w:space="0" w:color="auto"/>
            <w:left w:val="none" w:sz="0" w:space="0" w:color="auto"/>
            <w:bottom w:val="none" w:sz="0" w:space="0" w:color="auto"/>
            <w:right w:val="none" w:sz="0" w:space="0" w:color="auto"/>
          </w:divBdr>
          <w:divsChild>
            <w:div w:id="2123769376">
              <w:marLeft w:val="1155"/>
              <w:marRight w:val="0"/>
              <w:marTop w:val="0"/>
              <w:marBottom w:val="0"/>
              <w:divBdr>
                <w:top w:val="none" w:sz="0" w:space="0" w:color="auto"/>
                <w:left w:val="none" w:sz="0" w:space="0" w:color="auto"/>
                <w:bottom w:val="none" w:sz="0" w:space="0" w:color="auto"/>
                <w:right w:val="none" w:sz="0" w:space="0" w:color="auto"/>
              </w:divBdr>
            </w:div>
            <w:div w:id="1029725526">
              <w:marLeft w:val="1155"/>
              <w:marRight w:val="0"/>
              <w:marTop w:val="0"/>
              <w:marBottom w:val="0"/>
              <w:divBdr>
                <w:top w:val="none" w:sz="0" w:space="0" w:color="auto"/>
                <w:left w:val="none" w:sz="0" w:space="0" w:color="auto"/>
                <w:bottom w:val="none" w:sz="0" w:space="0" w:color="auto"/>
                <w:right w:val="none" w:sz="0" w:space="0" w:color="auto"/>
              </w:divBdr>
            </w:div>
            <w:div w:id="111459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187140">
      <w:bodyDiv w:val="1"/>
      <w:marLeft w:val="0"/>
      <w:marRight w:val="0"/>
      <w:marTop w:val="0"/>
      <w:marBottom w:val="0"/>
      <w:divBdr>
        <w:top w:val="none" w:sz="0" w:space="0" w:color="auto"/>
        <w:left w:val="none" w:sz="0" w:space="0" w:color="auto"/>
        <w:bottom w:val="none" w:sz="0" w:space="0" w:color="auto"/>
        <w:right w:val="none" w:sz="0" w:space="0" w:color="auto"/>
      </w:divBdr>
      <w:divsChild>
        <w:div w:id="908463809">
          <w:marLeft w:val="0"/>
          <w:marRight w:val="0"/>
          <w:marTop w:val="0"/>
          <w:marBottom w:val="0"/>
          <w:divBdr>
            <w:top w:val="none" w:sz="0" w:space="0" w:color="auto"/>
            <w:left w:val="none" w:sz="0" w:space="0" w:color="auto"/>
            <w:bottom w:val="none" w:sz="0" w:space="0" w:color="auto"/>
            <w:right w:val="none" w:sz="0" w:space="0" w:color="auto"/>
          </w:divBdr>
        </w:div>
        <w:div w:id="1559632859">
          <w:marLeft w:val="0"/>
          <w:marRight w:val="0"/>
          <w:marTop w:val="150"/>
          <w:marBottom w:val="0"/>
          <w:divBdr>
            <w:top w:val="none" w:sz="0" w:space="0" w:color="auto"/>
            <w:left w:val="none" w:sz="0" w:space="0" w:color="auto"/>
            <w:bottom w:val="none" w:sz="0" w:space="0" w:color="auto"/>
            <w:right w:val="none" w:sz="0" w:space="0" w:color="auto"/>
          </w:divBdr>
          <w:divsChild>
            <w:div w:id="1743329559">
              <w:marLeft w:val="1155"/>
              <w:marRight w:val="0"/>
              <w:marTop w:val="0"/>
              <w:marBottom w:val="0"/>
              <w:divBdr>
                <w:top w:val="none" w:sz="0" w:space="0" w:color="auto"/>
                <w:left w:val="none" w:sz="0" w:space="0" w:color="auto"/>
                <w:bottom w:val="none" w:sz="0" w:space="0" w:color="auto"/>
                <w:right w:val="none" w:sz="0" w:space="0" w:color="auto"/>
              </w:divBdr>
            </w:div>
            <w:div w:id="79956044">
              <w:marLeft w:val="1155"/>
              <w:marRight w:val="0"/>
              <w:marTop w:val="0"/>
              <w:marBottom w:val="0"/>
              <w:divBdr>
                <w:top w:val="none" w:sz="0" w:space="0" w:color="auto"/>
                <w:left w:val="none" w:sz="0" w:space="0" w:color="auto"/>
                <w:bottom w:val="none" w:sz="0" w:space="0" w:color="auto"/>
                <w:right w:val="none" w:sz="0" w:space="0" w:color="auto"/>
              </w:divBdr>
            </w:div>
            <w:div w:id="118732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189972">
      <w:bodyDiv w:val="1"/>
      <w:marLeft w:val="0"/>
      <w:marRight w:val="0"/>
      <w:marTop w:val="0"/>
      <w:marBottom w:val="0"/>
      <w:divBdr>
        <w:top w:val="none" w:sz="0" w:space="0" w:color="auto"/>
        <w:left w:val="none" w:sz="0" w:space="0" w:color="auto"/>
        <w:bottom w:val="none" w:sz="0" w:space="0" w:color="auto"/>
        <w:right w:val="none" w:sz="0" w:space="0" w:color="auto"/>
      </w:divBdr>
      <w:divsChild>
        <w:div w:id="816385403">
          <w:marLeft w:val="0"/>
          <w:marRight w:val="0"/>
          <w:marTop w:val="0"/>
          <w:marBottom w:val="0"/>
          <w:divBdr>
            <w:top w:val="none" w:sz="0" w:space="0" w:color="auto"/>
            <w:left w:val="none" w:sz="0" w:space="0" w:color="auto"/>
            <w:bottom w:val="none" w:sz="0" w:space="0" w:color="auto"/>
            <w:right w:val="none" w:sz="0" w:space="0" w:color="auto"/>
          </w:divBdr>
        </w:div>
        <w:div w:id="348606675">
          <w:marLeft w:val="0"/>
          <w:marRight w:val="0"/>
          <w:marTop w:val="150"/>
          <w:marBottom w:val="0"/>
          <w:divBdr>
            <w:top w:val="none" w:sz="0" w:space="0" w:color="auto"/>
            <w:left w:val="none" w:sz="0" w:space="0" w:color="auto"/>
            <w:bottom w:val="none" w:sz="0" w:space="0" w:color="auto"/>
            <w:right w:val="none" w:sz="0" w:space="0" w:color="auto"/>
          </w:divBdr>
          <w:divsChild>
            <w:div w:id="798036861">
              <w:marLeft w:val="1155"/>
              <w:marRight w:val="0"/>
              <w:marTop w:val="0"/>
              <w:marBottom w:val="0"/>
              <w:divBdr>
                <w:top w:val="none" w:sz="0" w:space="0" w:color="auto"/>
                <w:left w:val="none" w:sz="0" w:space="0" w:color="auto"/>
                <w:bottom w:val="none" w:sz="0" w:space="0" w:color="auto"/>
                <w:right w:val="none" w:sz="0" w:space="0" w:color="auto"/>
              </w:divBdr>
            </w:div>
            <w:div w:id="900675298">
              <w:marLeft w:val="1155"/>
              <w:marRight w:val="0"/>
              <w:marTop w:val="0"/>
              <w:marBottom w:val="0"/>
              <w:divBdr>
                <w:top w:val="none" w:sz="0" w:space="0" w:color="auto"/>
                <w:left w:val="none" w:sz="0" w:space="0" w:color="auto"/>
                <w:bottom w:val="none" w:sz="0" w:space="0" w:color="auto"/>
                <w:right w:val="none" w:sz="0" w:space="0" w:color="auto"/>
              </w:divBdr>
            </w:div>
            <w:div w:id="435560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8925">
      <w:bodyDiv w:val="1"/>
      <w:marLeft w:val="0"/>
      <w:marRight w:val="0"/>
      <w:marTop w:val="0"/>
      <w:marBottom w:val="0"/>
      <w:divBdr>
        <w:top w:val="none" w:sz="0" w:space="0" w:color="auto"/>
        <w:left w:val="none" w:sz="0" w:space="0" w:color="auto"/>
        <w:bottom w:val="none" w:sz="0" w:space="0" w:color="auto"/>
        <w:right w:val="none" w:sz="0" w:space="0" w:color="auto"/>
      </w:divBdr>
      <w:divsChild>
        <w:div w:id="1044788460">
          <w:marLeft w:val="0"/>
          <w:marRight w:val="0"/>
          <w:marTop w:val="0"/>
          <w:marBottom w:val="0"/>
          <w:divBdr>
            <w:top w:val="none" w:sz="0" w:space="0" w:color="auto"/>
            <w:left w:val="none" w:sz="0" w:space="0" w:color="auto"/>
            <w:bottom w:val="none" w:sz="0" w:space="0" w:color="auto"/>
            <w:right w:val="none" w:sz="0" w:space="0" w:color="auto"/>
          </w:divBdr>
        </w:div>
        <w:div w:id="968901535">
          <w:marLeft w:val="0"/>
          <w:marRight w:val="0"/>
          <w:marTop w:val="150"/>
          <w:marBottom w:val="0"/>
          <w:divBdr>
            <w:top w:val="none" w:sz="0" w:space="0" w:color="auto"/>
            <w:left w:val="none" w:sz="0" w:space="0" w:color="auto"/>
            <w:bottom w:val="none" w:sz="0" w:space="0" w:color="auto"/>
            <w:right w:val="none" w:sz="0" w:space="0" w:color="auto"/>
          </w:divBdr>
          <w:divsChild>
            <w:div w:id="1882815877">
              <w:marLeft w:val="1155"/>
              <w:marRight w:val="0"/>
              <w:marTop w:val="0"/>
              <w:marBottom w:val="0"/>
              <w:divBdr>
                <w:top w:val="none" w:sz="0" w:space="0" w:color="auto"/>
                <w:left w:val="none" w:sz="0" w:space="0" w:color="auto"/>
                <w:bottom w:val="none" w:sz="0" w:space="0" w:color="auto"/>
                <w:right w:val="none" w:sz="0" w:space="0" w:color="auto"/>
              </w:divBdr>
            </w:div>
            <w:div w:id="79059511">
              <w:marLeft w:val="1155"/>
              <w:marRight w:val="0"/>
              <w:marTop w:val="0"/>
              <w:marBottom w:val="0"/>
              <w:divBdr>
                <w:top w:val="none" w:sz="0" w:space="0" w:color="auto"/>
                <w:left w:val="none" w:sz="0" w:space="0" w:color="auto"/>
                <w:bottom w:val="none" w:sz="0" w:space="0" w:color="auto"/>
                <w:right w:val="none" w:sz="0" w:space="0" w:color="auto"/>
              </w:divBdr>
            </w:div>
            <w:div w:id="963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16450">
      <w:bodyDiv w:val="1"/>
      <w:marLeft w:val="0"/>
      <w:marRight w:val="0"/>
      <w:marTop w:val="0"/>
      <w:marBottom w:val="0"/>
      <w:divBdr>
        <w:top w:val="none" w:sz="0" w:space="0" w:color="auto"/>
        <w:left w:val="none" w:sz="0" w:space="0" w:color="auto"/>
        <w:bottom w:val="none" w:sz="0" w:space="0" w:color="auto"/>
        <w:right w:val="none" w:sz="0" w:space="0" w:color="auto"/>
      </w:divBdr>
      <w:divsChild>
        <w:div w:id="1021972492">
          <w:marLeft w:val="0"/>
          <w:marRight w:val="0"/>
          <w:marTop w:val="0"/>
          <w:marBottom w:val="0"/>
          <w:divBdr>
            <w:top w:val="none" w:sz="0" w:space="0" w:color="auto"/>
            <w:left w:val="none" w:sz="0" w:space="0" w:color="auto"/>
            <w:bottom w:val="none" w:sz="0" w:space="0" w:color="auto"/>
            <w:right w:val="none" w:sz="0" w:space="0" w:color="auto"/>
          </w:divBdr>
        </w:div>
        <w:div w:id="969821364">
          <w:marLeft w:val="0"/>
          <w:marRight w:val="0"/>
          <w:marTop w:val="150"/>
          <w:marBottom w:val="0"/>
          <w:divBdr>
            <w:top w:val="none" w:sz="0" w:space="0" w:color="auto"/>
            <w:left w:val="none" w:sz="0" w:space="0" w:color="auto"/>
            <w:bottom w:val="none" w:sz="0" w:space="0" w:color="auto"/>
            <w:right w:val="none" w:sz="0" w:space="0" w:color="auto"/>
          </w:divBdr>
          <w:divsChild>
            <w:div w:id="587691990">
              <w:marLeft w:val="1155"/>
              <w:marRight w:val="0"/>
              <w:marTop w:val="0"/>
              <w:marBottom w:val="0"/>
              <w:divBdr>
                <w:top w:val="none" w:sz="0" w:space="0" w:color="auto"/>
                <w:left w:val="none" w:sz="0" w:space="0" w:color="auto"/>
                <w:bottom w:val="none" w:sz="0" w:space="0" w:color="auto"/>
                <w:right w:val="none" w:sz="0" w:space="0" w:color="auto"/>
              </w:divBdr>
            </w:div>
            <w:div w:id="2076395440">
              <w:marLeft w:val="1155"/>
              <w:marRight w:val="0"/>
              <w:marTop w:val="0"/>
              <w:marBottom w:val="0"/>
              <w:divBdr>
                <w:top w:val="none" w:sz="0" w:space="0" w:color="auto"/>
                <w:left w:val="none" w:sz="0" w:space="0" w:color="auto"/>
                <w:bottom w:val="none" w:sz="0" w:space="0" w:color="auto"/>
                <w:right w:val="none" w:sz="0" w:space="0" w:color="auto"/>
              </w:divBdr>
            </w:div>
            <w:div w:id="1523282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22332">
      <w:bodyDiv w:val="1"/>
      <w:marLeft w:val="0"/>
      <w:marRight w:val="0"/>
      <w:marTop w:val="0"/>
      <w:marBottom w:val="0"/>
      <w:divBdr>
        <w:top w:val="none" w:sz="0" w:space="0" w:color="auto"/>
        <w:left w:val="none" w:sz="0" w:space="0" w:color="auto"/>
        <w:bottom w:val="none" w:sz="0" w:space="0" w:color="auto"/>
        <w:right w:val="none" w:sz="0" w:space="0" w:color="auto"/>
      </w:divBdr>
      <w:divsChild>
        <w:div w:id="20789522">
          <w:marLeft w:val="0"/>
          <w:marRight w:val="0"/>
          <w:marTop w:val="0"/>
          <w:marBottom w:val="0"/>
          <w:divBdr>
            <w:top w:val="none" w:sz="0" w:space="0" w:color="auto"/>
            <w:left w:val="none" w:sz="0" w:space="0" w:color="auto"/>
            <w:bottom w:val="none" w:sz="0" w:space="0" w:color="auto"/>
            <w:right w:val="none" w:sz="0" w:space="0" w:color="auto"/>
          </w:divBdr>
        </w:div>
        <w:div w:id="616107881">
          <w:marLeft w:val="0"/>
          <w:marRight w:val="0"/>
          <w:marTop w:val="150"/>
          <w:marBottom w:val="0"/>
          <w:divBdr>
            <w:top w:val="none" w:sz="0" w:space="0" w:color="auto"/>
            <w:left w:val="none" w:sz="0" w:space="0" w:color="auto"/>
            <w:bottom w:val="none" w:sz="0" w:space="0" w:color="auto"/>
            <w:right w:val="none" w:sz="0" w:space="0" w:color="auto"/>
          </w:divBdr>
          <w:divsChild>
            <w:div w:id="317615378">
              <w:marLeft w:val="1155"/>
              <w:marRight w:val="0"/>
              <w:marTop w:val="0"/>
              <w:marBottom w:val="0"/>
              <w:divBdr>
                <w:top w:val="none" w:sz="0" w:space="0" w:color="auto"/>
                <w:left w:val="none" w:sz="0" w:space="0" w:color="auto"/>
                <w:bottom w:val="none" w:sz="0" w:space="0" w:color="auto"/>
                <w:right w:val="none" w:sz="0" w:space="0" w:color="auto"/>
              </w:divBdr>
            </w:div>
            <w:div w:id="1646277574">
              <w:marLeft w:val="1155"/>
              <w:marRight w:val="0"/>
              <w:marTop w:val="0"/>
              <w:marBottom w:val="0"/>
              <w:divBdr>
                <w:top w:val="none" w:sz="0" w:space="0" w:color="auto"/>
                <w:left w:val="none" w:sz="0" w:space="0" w:color="auto"/>
                <w:bottom w:val="none" w:sz="0" w:space="0" w:color="auto"/>
                <w:right w:val="none" w:sz="0" w:space="0" w:color="auto"/>
              </w:divBdr>
            </w:div>
            <w:div w:id="1550798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472739">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815451">
      <w:bodyDiv w:val="1"/>
      <w:marLeft w:val="0"/>
      <w:marRight w:val="0"/>
      <w:marTop w:val="0"/>
      <w:marBottom w:val="0"/>
      <w:divBdr>
        <w:top w:val="none" w:sz="0" w:space="0" w:color="auto"/>
        <w:left w:val="none" w:sz="0" w:space="0" w:color="auto"/>
        <w:bottom w:val="none" w:sz="0" w:space="0" w:color="auto"/>
        <w:right w:val="none" w:sz="0" w:space="0" w:color="auto"/>
      </w:divBdr>
      <w:divsChild>
        <w:div w:id="1614745334">
          <w:marLeft w:val="0"/>
          <w:marRight w:val="0"/>
          <w:marTop w:val="0"/>
          <w:marBottom w:val="0"/>
          <w:divBdr>
            <w:top w:val="none" w:sz="0" w:space="0" w:color="auto"/>
            <w:left w:val="none" w:sz="0" w:space="0" w:color="auto"/>
            <w:bottom w:val="none" w:sz="0" w:space="0" w:color="auto"/>
            <w:right w:val="none" w:sz="0" w:space="0" w:color="auto"/>
          </w:divBdr>
        </w:div>
        <w:div w:id="1281259507">
          <w:marLeft w:val="0"/>
          <w:marRight w:val="0"/>
          <w:marTop w:val="150"/>
          <w:marBottom w:val="0"/>
          <w:divBdr>
            <w:top w:val="none" w:sz="0" w:space="0" w:color="auto"/>
            <w:left w:val="none" w:sz="0" w:space="0" w:color="auto"/>
            <w:bottom w:val="none" w:sz="0" w:space="0" w:color="auto"/>
            <w:right w:val="none" w:sz="0" w:space="0" w:color="auto"/>
          </w:divBdr>
          <w:divsChild>
            <w:div w:id="1016271120">
              <w:marLeft w:val="1155"/>
              <w:marRight w:val="0"/>
              <w:marTop w:val="0"/>
              <w:marBottom w:val="0"/>
              <w:divBdr>
                <w:top w:val="none" w:sz="0" w:space="0" w:color="auto"/>
                <w:left w:val="none" w:sz="0" w:space="0" w:color="auto"/>
                <w:bottom w:val="none" w:sz="0" w:space="0" w:color="auto"/>
                <w:right w:val="none" w:sz="0" w:space="0" w:color="auto"/>
              </w:divBdr>
            </w:div>
            <w:div w:id="838274244">
              <w:marLeft w:val="1155"/>
              <w:marRight w:val="0"/>
              <w:marTop w:val="0"/>
              <w:marBottom w:val="0"/>
              <w:divBdr>
                <w:top w:val="none" w:sz="0" w:space="0" w:color="auto"/>
                <w:left w:val="none" w:sz="0" w:space="0" w:color="auto"/>
                <w:bottom w:val="none" w:sz="0" w:space="0" w:color="auto"/>
                <w:right w:val="none" w:sz="0" w:space="0" w:color="auto"/>
              </w:divBdr>
            </w:div>
            <w:div w:id="937910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886290">
      <w:bodyDiv w:val="1"/>
      <w:marLeft w:val="0"/>
      <w:marRight w:val="0"/>
      <w:marTop w:val="0"/>
      <w:marBottom w:val="0"/>
      <w:divBdr>
        <w:top w:val="none" w:sz="0" w:space="0" w:color="auto"/>
        <w:left w:val="none" w:sz="0" w:space="0" w:color="auto"/>
        <w:bottom w:val="none" w:sz="0" w:space="0" w:color="auto"/>
        <w:right w:val="none" w:sz="0" w:space="0" w:color="auto"/>
      </w:divBdr>
      <w:divsChild>
        <w:div w:id="1220092716">
          <w:marLeft w:val="0"/>
          <w:marRight w:val="0"/>
          <w:marTop w:val="0"/>
          <w:marBottom w:val="0"/>
          <w:divBdr>
            <w:top w:val="none" w:sz="0" w:space="0" w:color="auto"/>
            <w:left w:val="none" w:sz="0" w:space="0" w:color="auto"/>
            <w:bottom w:val="none" w:sz="0" w:space="0" w:color="auto"/>
            <w:right w:val="none" w:sz="0" w:space="0" w:color="auto"/>
          </w:divBdr>
        </w:div>
        <w:div w:id="2129346813">
          <w:marLeft w:val="0"/>
          <w:marRight w:val="0"/>
          <w:marTop w:val="150"/>
          <w:marBottom w:val="0"/>
          <w:divBdr>
            <w:top w:val="none" w:sz="0" w:space="0" w:color="auto"/>
            <w:left w:val="none" w:sz="0" w:space="0" w:color="auto"/>
            <w:bottom w:val="none" w:sz="0" w:space="0" w:color="auto"/>
            <w:right w:val="none" w:sz="0" w:space="0" w:color="auto"/>
          </w:divBdr>
          <w:divsChild>
            <w:div w:id="1468468636">
              <w:marLeft w:val="1155"/>
              <w:marRight w:val="0"/>
              <w:marTop w:val="0"/>
              <w:marBottom w:val="0"/>
              <w:divBdr>
                <w:top w:val="none" w:sz="0" w:space="0" w:color="auto"/>
                <w:left w:val="none" w:sz="0" w:space="0" w:color="auto"/>
                <w:bottom w:val="none" w:sz="0" w:space="0" w:color="auto"/>
                <w:right w:val="none" w:sz="0" w:space="0" w:color="auto"/>
              </w:divBdr>
            </w:div>
            <w:div w:id="640577376">
              <w:marLeft w:val="1155"/>
              <w:marRight w:val="0"/>
              <w:marTop w:val="0"/>
              <w:marBottom w:val="0"/>
              <w:divBdr>
                <w:top w:val="none" w:sz="0" w:space="0" w:color="auto"/>
                <w:left w:val="none" w:sz="0" w:space="0" w:color="auto"/>
                <w:bottom w:val="none" w:sz="0" w:space="0" w:color="auto"/>
                <w:right w:val="none" w:sz="0" w:space="0" w:color="auto"/>
              </w:divBdr>
            </w:div>
            <w:div w:id="166724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5812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354577">
      <w:bodyDiv w:val="1"/>
      <w:marLeft w:val="0"/>
      <w:marRight w:val="0"/>
      <w:marTop w:val="0"/>
      <w:marBottom w:val="0"/>
      <w:divBdr>
        <w:top w:val="none" w:sz="0" w:space="0" w:color="auto"/>
        <w:left w:val="none" w:sz="0" w:space="0" w:color="auto"/>
        <w:bottom w:val="none" w:sz="0" w:space="0" w:color="auto"/>
        <w:right w:val="none" w:sz="0" w:space="0" w:color="auto"/>
      </w:divBdr>
      <w:divsChild>
        <w:div w:id="2126121523">
          <w:marLeft w:val="0"/>
          <w:marRight w:val="0"/>
          <w:marTop w:val="0"/>
          <w:marBottom w:val="0"/>
          <w:divBdr>
            <w:top w:val="none" w:sz="0" w:space="0" w:color="auto"/>
            <w:left w:val="none" w:sz="0" w:space="0" w:color="auto"/>
            <w:bottom w:val="none" w:sz="0" w:space="0" w:color="auto"/>
            <w:right w:val="none" w:sz="0" w:space="0" w:color="auto"/>
          </w:divBdr>
        </w:div>
        <w:div w:id="1924140215">
          <w:marLeft w:val="0"/>
          <w:marRight w:val="0"/>
          <w:marTop w:val="150"/>
          <w:marBottom w:val="0"/>
          <w:divBdr>
            <w:top w:val="none" w:sz="0" w:space="0" w:color="auto"/>
            <w:left w:val="none" w:sz="0" w:space="0" w:color="auto"/>
            <w:bottom w:val="none" w:sz="0" w:space="0" w:color="auto"/>
            <w:right w:val="none" w:sz="0" w:space="0" w:color="auto"/>
          </w:divBdr>
          <w:divsChild>
            <w:div w:id="1402101698">
              <w:marLeft w:val="1155"/>
              <w:marRight w:val="0"/>
              <w:marTop w:val="0"/>
              <w:marBottom w:val="0"/>
              <w:divBdr>
                <w:top w:val="none" w:sz="0" w:space="0" w:color="auto"/>
                <w:left w:val="none" w:sz="0" w:space="0" w:color="auto"/>
                <w:bottom w:val="none" w:sz="0" w:space="0" w:color="auto"/>
                <w:right w:val="none" w:sz="0" w:space="0" w:color="auto"/>
              </w:divBdr>
            </w:div>
            <w:div w:id="957955065">
              <w:marLeft w:val="1155"/>
              <w:marRight w:val="0"/>
              <w:marTop w:val="0"/>
              <w:marBottom w:val="0"/>
              <w:divBdr>
                <w:top w:val="none" w:sz="0" w:space="0" w:color="auto"/>
                <w:left w:val="none" w:sz="0" w:space="0" w:color="auto"/>
                <w:bottom w:val="none" w:sz="0" w:space="0" w:color="auto"/>
                <w:right w:val="none" w:sz="0" w:space="0" w:color="auto"/>
              </w:divBdr>
            </w:div>
            <w:div w:id="1686831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547710">
      <w:bodyDiv w:val="1"/>
      <w:marLeft w:val="0"/>
      <w:marRight w:val="0"/>
      <w:marTop w:val="0"/>
      <w:marBottom w:val="0"/>
      <w:divBdr>
        <w:top w:val="none" w:sz="0" w:space="0" w:color="auto"/>
        <w:left w:val="none" w:sz="0" w:space="0" w:color="auto"/>
        <w:bottom w:val="none" w:sz="0" w:space="0" w:color="auto"/>
        <w:right w:val="none" w:sz="0" w:space="0" w:color="auto"/>
      </w:divBdr>
      <w:divsChild>
        <w:div w:id="1118178277">
          <w:marLeft w:val="0"/>
          <w:marRight w:val="0"/>
          <w:marTop w:val="0"/>
          <w:marBottom w:val="0"/>
          <w:divBdr>
            <w:top w:val="none" w:sz="0" w:space="0" w:color="auto"/>
            <w:left w:val="none" w:sz="0" w:space="0" w:color="auto"/>
            <w:bottom w:val="none" w:sz="0" w:space="0" w:color="auto"/>
            <w:right w:val="none" w:sz="0" w:space="0" w:color="auto"/>
          </w:divBdr>
        </w:div>
        <w:div w:id="1496802303">
          <w:marLeft w:val="0"/>
          <w:marRight w:val="0"/>
          <w:marTop w:val="150"/>
          <w:marBottom w:val="0"/>
          <w:divBdr>
            <w:top w:val="none" w:sz="0" w:space="0" w:color="auto"/>
            <w:left w:val="none" w:sz="0" w:space="0" w:color="auto"/>
            <w:bottom w:val="none" w:sz="0" w:space="0" w:color="auto"/>
            <w:right w:val="none" w:sz="0" w:space="0" w:color="auto"/>
          </w:divBdr>
          <w:divsChild>
            <w:div w:id="321662538">
              <w:marLeft w:val="1155"/>
              <w:marRight w:val="0"/>
              <w:marTop w:val="0"/>
              <w:marBottom w:val="0"/>
              <w:divBdr>
                <w:top w:val="none" w:sz="0" w:space="0" w:color="auto"/>
                <w:left w:val="none" w:sz="0" w:space="0" w:color="auto"/>
                <w:bottom w:val="none" w:sz="0" w:space="0" w:color="auto"/>
                <w:right w:val="none" w:sz="0" w:space="0" w:color="auto"/>
              </w:divBdr>
            </w:div>
            <w:div w:id="1942563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737912">
      <w:bodyDiv w:val="1"/>
      <w:marLeft w:val="0"/>
      <w:marRight w:val="0"/>
      <w:marTop w:val="0"/>
      <w:marBottom w:val="0"/>
      <w:divBdr>
        <w:top w:val="none" w:sz="0" w:space="0" w:color="auto"/>
        <w:left w:val="none" w:sz="0" w:space="0" w:color="auto"/>
        <w:bottom w:val="none" w:sz="0" w:space="0" w:color="auto"/>
        <w:right w:val="none" w:sz="0" w:space="0" w:color="auto"/>
      </w:divBdr>
      <w:divsChild>
        <w:div w:id="345980790">
          <w:marLeft w:val="0"/>
          <w:marRight w:val="0"/>
          <w:marTop w:val="0"/>
          <w:marBottom w:val="0"/>
          <w:divBdr>
            <w:top w:val="none" w:sz="0" w:space="0" w:color="auto"/>
            <w:left w:val="none" w:sz="0" w:space="0" w:color="auto"/>
            <w:bottom w:val="none" w:sz="0" w:space="0" w:color="auto"/>
            <w:right w:val="none" w:sz="0" w:space="0" w:color="auto"/>
          </w:divBdr>
        </w:div>
        <w:div w:id="1652249617">
          <w:marLeft w:val="0"/>
          <w:marRight w:val="0"/>
          <w:marTop w:val="150"/>
          <w:marBottom w:val="0"/>
          <w:divBdr>
            <w:top w:val="none" w:sz="0" w:space="0" w:color="auto"/>
            <w:left w:val="none" w:sz="0" w:space="0" w:color="auto"/>
            <w:bottom w:val="none" w:sz="0" w:space="0" w:color="auto"/>
            <w:right w:val="none" w:sz="0" w:space="0" w:color="auto"/>
          </w:divBdr>
          <w:divsChild>
            <w:div w:id="1336034517">
              <w:marLeft w:val="1155"/>
              <w:marRight w:val="0"/>
              <w:marTop w:val="0"/>
              <w:marBottom w:val="0"/>
              <w:divBdr>
                <w:top w:val="none" w:sz="0" w:space="0" w:color="auto"/>
                <w:left w:val="none" w:sz="0" w:space="0" w:color="auto"/>
                <w:bottom w:val="none" w:sz="0" w:space="0" w:color="auto"/>
                <w:right w:val="none" w:sz="0" w:space="0" w:color="auto"/>
              </w:divBdr>
            </w:div>
            <w:div w:id="949432327">
              <w:marLeft w:val="1155"/>
              <w:marRight w:val="0"/>
              <w:marTop w:val="0"/>
              <w:marBottom w:val="0"/>
              <w:divBdr>
                <w:top w:val="none" w:sz="0" w:space="0" w:color="auto"/>
                <w:left w:val="none" w:sz="0" w:space="0" w:color="auto"/>
                <w:bottom w:val="none" w:sz="0" w:space="0" w:color="auto"/>
                <w:right w:val="none" w:sz="0" w:space="0" w:color="auto"/>
              </w:divBdr>
            </w:div>
            <w:div w:id="34205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008367">
      <w:bodyDiv w:val="1"/>
      <w:marLeft w:val="0"/>
      <w:marRight w:val="0"/>
      <w:marTop w:val="0"/>
      <w:marBottom w:val="0"/>
      <w:divBdr>
        <w:top w:val="none" w:sz="0" w:space="0" w:color="auto"/>
        <w:left w:val="none" w:sz="0" w:space="0" w:color="auto"/>
        <w:bottom w:val="none" w:sz="0" w:space="0" w:color="auto"/>
        <w:right w:val="none" w:sz="0" w:space="0" w:color="auto"/>
      </w:divBdr>
      <w:divsChild>
        <w:div w:id="1161122114">
          <w:marLeft w:val="0"/>
          <w:marRight w:val="0"/>
          <w:marTop w:val="0"/>
          <w:marBottom w:val="0"/>
          <w:divBdr>
            <w:top w:val="none" w:sz="0" w:space="0" w:color="auto"/>
            <w:left w:val="none" w:sz="0" w:space="0" w:color="auto"/>
            <w:bottom w:val="none" w:sz="0" w:space="0" w:color="auto"/>
            <w:right w:val="none" w:sz="0" w:space="0" w:color="auto"/>
          </w:divBdr>
        </w:div>
        <w:div w:id="309595425">
          <w:marLeft w:val="0"/>
          <w:marRight w:val="0"/>
          <w:marTop w:val="150"/>
          <w:marBottom w:val="0"/>
          <w:divBdr>
            <w:top w:val="none" w:sz="0" w:space="0" w:color="auto"/>
            <w:left w:val="none" w:sz="0" w:space="0" w:color="auto"/>
            <w:bottom w:val="none" w:sz="0" w:space="0" w:color="auto"/>
            <w:right w:val="none" w:sz="0" w:space="0" w:color="auto"/>
          </w:divBdr>
          <w:divsChild>
            <w:div w:id="1932349343">
              <w:marLeft w:val="1155"/>
              <w:marRight w:val="0"/>
              <w:marTop w:val="0"/>
              <w:marBottom w:val="0"/>
              <w:divBdr>
                <w:top w:val="none" w:sz="0" w:space="0" w:color="auto"/>
                <w:left w:val="none" w:sz="0" w:space="0" w:color="auto"/>
                <w:bottom w:val="none" w:sz="0" w:space="0" w:color="auto"/>
                <w:right w:val="none" w:sz="0" w:space="0" w:color="auto"/>
              </w:divBdr>
            </w:div>
            <w:div w:id="455179492">
              <w:marLeft w:val="1155"/>
              <w:marRight w:val="0"/>
              <w:marTop w:val="0"/>
              <w:marBottom w:val="0"/>
              <w:divBdr>
                <w:top w:val="none" w:sz="0" w:space="0" w:color="auto"/>
                <w:left w:val="none" w:sz="0" w:space="0" w:color="auto"/>
                <w:bottom w:val="none" w:sz="0" w:space="0" w:color="auto"/>
                <w:right w:val="none" w:sz="0" w:space="0" w:color="auto"/>
              </w:divBdr>
            </w:div>
            <w:div w:id="157496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1940">
      <w:bodyDiv w:val="1"/>
      <w:marLeft w:val="0"/>
      <w:marRight w:val="0"/>
      <w:marTop w:val="0"/>
      <w:marBottom w:val="0"/>
      <w:divBdr>
        <w:top w:val="none" w:sz="0" w:space="0" w:color="auto"/>
        <w:left w:val="none" w:sz="0" w:space="0" w:color="auto"/>
        <w:bottom w:val="none" w:sz="0" w:space="0" w:color="auto"/>
        <w:right w:val="none" w:sz="0" w:space="0" w:color="auto"/>
      </w:divBdr>
      <w:divsChild>
        <w:div w:id="1295716142">
          <w:marLeft w:val="0"/>
          <w:marRight w:val="0"/>
          <w:marTop w:val="0"/>
          <w:marBottom w:val="0"/>
          <w:divBdr>
            <w:top w:val="none" w:sz="0" w:space="0" w:color="auto"/>
            <w:left w:val="none" w:sz="0" w:space="0" w:color="auto"/>
            <w:bottom w:val="none" w:sz="0" w:space="0" w:color="auto"/>
            <w:right w:val="none" w:sz="0" w:space="0" w:color="auto"/>
          </w:divBdr>
        </w:div>
        <w:div w:id="1124926499">
          <w:marLeft w:val="0"/>
          <w:marRight w:val="0"/>
          <w:marTop w:val="150"/>
          <w:marBottom w:val="0"/>
          <w:divBdr>
            <w:top w:val="none" w:sz="0" w:space="0" w:color="auto"/>
            <w:left w:val="none" w:sz="0" w:space="0" w:color="auto"/>
            <w:bottom w:val="none" w:sz="0" w:space="0" w:color="auto"/>
            <w:right w:val="none" w:sz="0" w:space="0" w:color="auto"/>
          </w:divBdr>
          <w:divsChild>
            <w:div w:id="706681166">
              <w:marLeft w:val="1155"/>
              <w:marRight w:val="0"/>
              <w:marTop w:val="0"/>
              <w:marBottom w:val="0"/>
              <w:divBdr>
                <w:top w:val="none" w:sz="0" w:space="0" w:color="auto"/>
                <w:left w:val="none" w:sz="0" w:space="0" w:color="auto"/>
                <w:bottom w:val="none" w:sz="0" w:space="0" w:color="auto"/>
                <w:right w:val="none" w:sz="0" w:space="0" w:color="auto"/>
              </w:divBdr>
            </w:div>
            <w:div w:id="1218466850">
              <w:marLeft w:val="1155"/>
              <w:marRight w:val="0"/>
              <w:marTop w:val="0"/>
              <w:marBottom w:val="0"/>
              <w:divBdr>
                <w:top w:val="none" w:sz="0" w:space="0" w:color="auto"/>
                <w:left w:val="none" w:sz="0" w:space="0" w:color="auto"/>
                <w:bottom w:val="none" w:sz="0" w:space="0" w:color="auto"/>
                <w:right w:val="none" w:sz="0" w:space="0" w:color="auto"/>
              </w:divBdr>
            </w:div>
            <w:div w:id="967779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9544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124563">
      <w:bodyDiv w:val="1"/>
      <w:marLeft w:val="0"/>
      <w:marRight w:val="0"/>
      <w:marTop w:val="0"/>
      <w:marBottom w:val="0"/>
      <w:divBdr>
        <w:top w:val="none" w:sz="0" w:space="0" w:color="auto"/>
        <w:left w:val="none" w:sz="0" w:space="0" w:color="auto"/>
        <w:bottom w:val="none" w:sz="0" w:space="0" w:color="auto"/>
        <w:right w:val="none" w:sz="0" w:space="0" w:color="auto"/>
      </w:divBdr>
      <w:divsChild>
        <w:div w:id="1981497150">
          <w:marLeft w:val="0"/>
          <w:marRight w:val="0"/>
          <w:marTop w:val="0"/>
          <w:marBottom w:val="0"/>
          <w:divBdr>
            <w:top w:val="none" w:sz="0" w:space="0" w:color="auto"/>
            <w:left w:val="none" w:sz="0" w:space="0" w:color="auto"/>
            <w:bottom w:val="none" w:sz="0" w:space="0" w:color="auto"/>
            <w:right w:val="none" w:sz="0" w:space="0" w:color="auto"/>
          </w:divBdr>
        </w:div>
        <w:div w:id="2021464571">
          <w:marLeft w:val="0"/>
          <w:marRight w:val="0"/>
          <w:marTop w:val="150"/>
          <w:marBottom w:val="0"/>
          <w:divBdr>
            <w:top w:val="none" w:sz="0" w:space="0" w:color="auto"/>
            <w:left w:val="none" w:sz="0" w:space="0" w:color="auto"/>
            <w:bottom w:val="none" w:sz="0" w:space="0" w:color="auto"/>
            <w:right w:val="none" w:sz="0" w:space="0" w:color="auto"/>
          </w:divBdr>
          <w:divsChild>
            <w:div w:id="1615790763">
              <w:marLeft w:val="1155"/>
              <w:marRight w:val="0"/>
              <w:marTop w:val="0"/>
              <w:marBottom w:val="0"/>
              <w:divBdr>
                <w:top w:val="none" w:sz="0" w:space="0" w:color="auto"/>
                <w:left w:val="none" w:sz="0" w:space="0" w:color="auto"/>
                <w:bottom w:val="none" w:sz="0" w:space="0" w:color="auto"/>
                <w:right w:val="none" w:sz="0" w:space="0" w:color="auto"/>
              </w:divBdr>
            </w:div>
            <w:div w:id="1884252021">
              <w:marLeft w:val="1155"/>
              <w:marRight w:val="0"/>
              <w:marTop w:val="0"/>
              <w:marBottom w:val="0"/>
              <w:divBdr>
                <w:top w:val="none" w:sz="0" w:space="0" w:color="auto"/>
                <w:left w:val="none" w:sz="0" w:space="0" w:color="auto"/>
                <w:bottom w:val="none" w:sz="0" w:space="0" w:color="auto"/>
                <w:right w:val="none" w:sz="0" w:space="0" w:color="auto"/>
              </w:divBdr>
            </w:div>
            <w:div w:id="30265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16151">
      <w:bodyDiv w:val="1"/>
      <w:marLeft w:val="0"/>
      <w:marRight w:val="0"/>
      <w:marTop w:val="0"/>
      <w:marBottom w:val="0"/>
      <w:divBdr>
        <w:top w:val="none" w:sz="0" w:space="0" w:color="auto"/>
        <w:left w:val="none" w:sz="0" w:space="0" w:color="auto"/>
        <w:bottom w:val="none" w:sz="0" w:space="0" w:color="auto"/>
        <w:right w:val="none" w:sz="0" w:space="0" w:color="auto"/>
      </w:divBdr>
      <w:divsChild>
        <w:div w:id="792792381">
          <w:marLeft w:val="0"/>
          <w:marRight w:val="0"/>
          <w:marTop w:val="0"/>
          <w:marBottom w:val="0"/>
          <w:divBdr>
            <w:top w:val="none" w:sz="0" w:space="0" w:color="auto"/>
            <w:left w:val="none" w:sz="0" w:space="0" w:color="auto"/>
            <w:bottom w:val="none" w:sz="0" w:space="0" w:color="auto"/>
            <w:right w:val="none" w:sz="0" w:space="0" w:color="auto"/>
          </w:divBdr>
        </w:div>
        <w:div w:id="2040617321">
          <w:marLeft w:val="0"/>
          <w:marRight w:val="0"/>
          <w:marTop w:val="150"/>
          <w:marBottom w:val="0"/>
          <w:divBdr>
            <w:top w:val="none" w:sz="0" w:space="0" w:color="auto"/>
            <w:left w:val="none" w:sz="0" w:space="0" w:color="auto"/>
            <w:bottom w:val="none" w:sz="0" w:space="0" w:color="auto"/>
            <w:right w:val="none" w:sz="0" w:space="0" w:color="auto"/>
          </w:divBdr>
          <w:divsChild>
            <w:div w:id="2117092946">
              <w:marLeft w:val="1155"/>
              <w:marRight w:val="0"/>
              <w:marTop w:val="0"/>
              <w:marBottom w:val="0"/>
              <w:divBdr>
                <w:top w:val="none" w:sz="0" w:space="0" w:color="auto"/>
                <w:left w:val="none" w:sz="0" w:space="0" w:color="auto"/>
                <w:bottom w:val="none" w:sz="0" w:space="0" w:color="auto"/>
                <w:right w:val="none" w:sz="0" w:space="0" w:color="auto"/>
              </w:divBdr>
            </w:div>
            <w:div w:id="1504079872">
              <w:marLeft w:val="1155"/>
              <w:marRight w:val="0"/>
              <w:marTop w:val="0"/>
              <w:marBottom w:val="0"/>
              <w:divBdr>
                <w:top w:val="none" w:sz="0" w:space="0" w:color="auto"/>
                <w:left w:val="none" w:sz="0" w:space="0" w:color="auto"/>
                <w:bottom w:val="none" w:sz="0" w:space="0" w:color="auto"/>
                <w:right w:val="none" w:sz="0" w:space="0" w:color="auto"/>
              </w:divBdr>
            </w:div>
            <w:div w:id="127798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896606">
      <w:bodyDiv w:val="1"/>
      <w:marLeft w:val="0"/>
      <w:marRight w:val="0"/>
      <w:marTop w:val="0"/>
      <w:marBottom w:val="0"/>
      <w:divBdr>
        <w:top w:val="none" w:sz="0" w:space="0" w:color="auto"/>
        <w:left w:val="none" w:sz="0" w:space="0" w:color="auto"/>
        <w:bottom w:val="none" w:sz="0" w:space="0" w:color="auto"/>
        <w:right w:val="none" w:sz="0" w:space="0" w:color="auto"/>
      </w:divBdr>
      <w:divsChild>
        <w:div w:id="334379545">
          <w:marLeft w:val="0"/>
          <w:marRight w:val="0"/>
          <w:marTop w:val="0"/>
          <w:marBottom w:val="0"/>
          <w:divBdr>
            <w:top w:val="none" w:sz="0" w:space="0" w:color="auto"/>
            <w:left w:val="none" w:sz="0" w:space="0" w:color="auto"/>
            <w:bottom w:val="none" w:sz="0" w:space="0" w:color="auto"/>
            <w:right w:val="none" w:sz="0" w:space="0" w:color="auto"/>
          </w:divBdr>
        </w:div>
        <w:div w:id="1536114871">
          <w:marLeft w:val="0"/>
          <w:marRight w:val="0"/>
          <w:marTop w:val="150"/>
          <w:marBottom w:val="0"/>
          <w:divBdr>
            <w:top w:val="none" w:sz="0" w:space="0" w:color="auto"/>
            <w:left w:val="none" w:sz="0" w:space="0" w:color="auto"/>
            <w:bottom w:val="none" w:sz="0" w:space="0" w:color="auto"/>
            <w:right w:val="none" w:sz="0" w:space="0" w:color="auto"/>
          </w:divBdr>
          <w:divsChild>
            <w:div w:id="37972452">
              <w:marLeft w:val="1155"/>
              <w:marRight w:val="0"/>
              <w:marTop w:val="0"/>
              <w:marBottom w:val="0"/>
              <w:divBdr>
                <w:top w:val="none" w:sz="0" w:space="0" w:color="auto"/>
                <w:left w:val="none" w:sz="0" w:space="0" w:color="auto"/>
                <w:bottom w:val="none" w:sz="0" w:space="0" w:color="auto"/>
                <w:right w:val="none" w:sz="0" w:space="0" w:color="auto"/>
              </w:divBdr>
            </w:div>
            <w:div w:id="1821464374">
              <w:marLeft w:val="1155"/>
              <w:marRight w:val="0"/>
              <w:marTop w:val="0"/>
              <w:marBottom w:val="0"/>
              <w:divBdr>
                <w:top w:val="none" w:sz="0" w:space="0" w:color="auto"/>
                <w:left w:val="none" w:sz="0" w:space="0" w:color="auto"/>
                <w:bottom w:val="none" w:sz="0" w:space="0" w:color="auto"/>
                <w:right w:val="none" w:sz="0" w:space="0" w:color="auto"/>
              </w:divBdr>
            </w:div>
            <w:div w:id="1509980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302">
      <w:bodyDiv w:val="1"/>
      <w:marLeft w:val="0"/>
      <w:marRight w:val="0"/>
      <w:marTop w:val="0"/>
      <w:marBottom w:val="0"/>
      <w:divBdr>
        <w:top w:val="none" w:sz="0" w:space="0" w:color="auto"/>
        <w:left w:val="none" w:sz="0" w:space="0" w:color="auto"/>
        <w:bottom w:val="none" w:sz="0" w:space="0" w:color="auto"/>
        <w:right w:val="none" w:sz="0" w:space="0" w:color="auto"/>
      </w:divBdr>
      <w:divsChild>
        <w:div w:id="1291933809">
          <w:marLeft w:val="0"/>
          <w:marRight w:val="0"/>
          <w:marTop w:val="0"/>
          <w:marBottom w:val="0"/>
          <w:divBdr>
            <w:top w:val="none" w:sz="0" w:space="0" w:color="auto"/>
            <w:left w:val="none" w:sz="0" w:space="0" w:color="auto"/>
            <w:bottom w:val="none" w:sz="0" w:space="0" w:color="auto"/>
            <w:right w:val="none" w:sz="0" w:space="0" w:color="auto"/>
          </w:divBdr>
        </w:div>
        <w:div w:id="1556813700">
          <w:marLeft w:val="0"/>
          <w:marRight w:val="0"/>
          <w:marTop w:val="150"/>
          <w:marBottom w:val="0"/>
          <w:divBdr>
            <w:top w:val="none" w:sz="0" w:space="0" w:color="auto"/>
            <w:left w:val="none" w:sz="0" w:space="0" w:color="auto"/>
            <w:bottom w:val="none" w:sz="0" w:space="0" w:color="auto"/>
            <w:right w:val="none" w:sz="0" w:space="0" w:color="auto"/>
          </w:divBdr>
          <w:divsChild>
            <w:div w:id="1412192033">
              <w:marLeft w:val="1155"/>
              <w:marRight w:val="0"/>
              <w:marTop w:val="0"/>
              <w:marBottom w:val="0"/>
              <w:divBdr>
                <w:top w:val="none" w:sz="0" w:space="0" w:color="auto"/>
                <w:left w:val="none" w:sz="0" w:space="0" w:color="auto"/>
                <w:bottom w:val="none" w:sz="0" w:space="0" w:color="auto"/>
                <w:right w:val="none" w:sz="0" w:space="0" w:color="auto"/>
              </w:divBdr>
            </w:div>
            <w:div w:id="1008017948">
              <w:marLeft w:val="1155"/>
              <w:marRight w:val="0"/>
              <w:marTop w:val="0"/>
              <w:marBottom w:val="0"/>
              <w:divBdr>
                <w:top w:val="none" w:sz="0" w:space="0" w:color="auto"/>
                <w:left w:val="none" w:sz="0" w:space="0" w:color="auto"/>
                <w:bottom w:val="none" w:sz="0" w:space="0" w:color="auto"/>
                <w:right w:val="none" w:sz="0" w:space="0" w:color="auto"/>
              </w:divBdr>
            </w:div>
            <w:div w:id="21839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673199">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35958">
      <w:bodyDiv w:val="1"/>
      <w:marLeft w:val="0"/>
      <w:marRight w:val="0"/>
      <w:marTop w:val="0"/>
      <w:marBottom w:val="0"/>
      <w:divBdr>
        <w:top w:val="none" w:sz="0" w:space="0" w:color="auto"/>
        <w:left w:val="none" w:sz="0" w:space="0" w:color="auto"/>
        <w:bottom w:val="none" w:sz="0" w:space="0" w:color="auto"/>
        <w:right w:val="none" w:sz="0" w:space="0" w:color="auto"/>
      </w:divBdr>
      <w:divsChild>
        <w:div w:id="343213318">
          <w:marLeft w:val="0"/>
          <w:marRight w:val="0"/>
          <w:marTop w:val="0"/>
          <w:marBottom w:val="0"/>
          <w:divBdr>
            <w:top w:val="none" w:sz="0" w:space="0" w:color="auto"/>
            <w:left w:val="none" w:sz="0" w:space="0" w:color="auto"/>
            <w:bottom w:val="none" w:sz="0" w:space="0" w:color="auto"/>
            <w:right w:val="none" w:sz="0" w:space="0" w:color="auto"/>
          </w:divBdr>
        </w:div>
        <w:div w:id="1659990439">
          <w:marLeft w:val="0"/>
          <w:marRight w:val="0"/>
          <w:marTop w:val="150"/>
          <w:marBottom w:val="0"/>
          <w:divBdr>
            <w:top w:val="none" w:sz="0" w:space="0" w:color="auto"/>
            <w:left w:val="none" w:sz="0" w:space="0" w:color="auto"/>
            <w:bottom w:val="none" w:sz="0" w:space="0" w:color="auto"/>
            <w:right w:val="none" w:sz="0" w:space="0" w:color="auto"/>
          </w:divBdr>
          <w:divsChild>
            <w:div w:id="227570108">
              <w:marLeft w:val="1155"/>
              <w:marRight w:val="0"/>
              <w:marTop w:val="0"/>
              <w:marBottom w:val="0"/>
              <w:divBdr>
                <w:top w:val="none" w:sz="0" w:space="0" w:color="auto"/>
                <w:left w:val="none" w:sz="0" w:space="0" w:color="auto"/>
                <w:bottom w:val="none" w:sz="0" w:space="0" w:color="auto"/>
                <w:right w:val="none" w:sz="0" w:space="0" w:color="auto"/>
              </w:divBdr>
            </w:div>
            <w:div w:id="1350525714">
              <w:marLeft w:val="1155"/>
              <w:marRight w:val="0"/>
              <w:marTop w:val="0"/>
              <w:marBottom w:val="0"/>
              <w:divBdr>
                <w:top w:val="none" w:sz="0" w:space="0" w:color="auto"/>
                <w:left w:val="none" w:sz="0" w:space="0" w:color="auto"/>
                <w:bottom w:val="none" w:sz="0" w:space="0" w:color="auto"/>
                <w:right w:val="none" w:sz="0" w:space="0" w:color="auto"/>
              </w:divBdr>
            </w:div>
            <w:div w:id="1498379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471134">
      <w:bodyDiv w:val="1"/>
      <w:marLeft w:val="0"/>
      <w:marRight w:val="0"/>
      <w:marTop w:val="0"/>
      <w:marBottom w:val="0"/>
      <w:divBdr>
        <w:top w:val="none" w:sz="0" w:space="0" w:color="auto"/>
        <w:left w:val="none" w:sz="0" w:space="0" w:color="auto"/>
        <w:bottom w:val="none" w:sz="0" w:space="0" w:color="auto"/>
        <w:right w:val="none" w:sz="0" w:space="0" w:color="auto"/>
      </w:divBdr>
      <w:divsChild>
        <w:div w:id="973019715">
          <w:marLeft w:val="0"/>
          <w:marRight w:val="0"/>
          <w:marTop w:val="0"/>
          <w:marBottom w:val="0"/>
          <w:divBdr>
            <w:top w:val="none" w:sz="0" w:space="0" w:color="auto"/>
            <w:left w:val="none" w:sz="0" w:space="0" w:color="auto"/>
            <w:bottom w:val="none" w:sz="0" w:space="0" w:color="auto"/>
            <w:right w:val="none" w:sz="0" w:space="0" w:color="auto"/>
          </w:divBdr>
        </w:div>
        <w:div w:id="1453404765">
          <w:marLeft w:val="0"/>
          <w:marRight w:val="0"/>
          <w:marTop w:val="150"/>
          <w:marBottom w:val="0"/>
          <w:divBdr>
            <w:top w:val="none" w:sz="0" w:space="0" w:color="auto"/>
            <w:left w:val="none" w:sz="0" w:space="0" w:color="auto"/>
            <w:bottom w:val="none" w:sz="0" w:space="0" w:color="auto"/>
            <w:right w:val="none" w:sz="0" w:space="0" w:color="auto"/>
          </w:divBdr>
          <w:divsChild>
            <w:div w:id="823739717">
              <w:marLeft w:val="1155"/>
              <w:marRight w:val="0"/>
              <w:marTop w:val="0"/>
              <w:marBottom w:val="0"/>
              <w:divBdr>
                <w:top w:val="none" w:sz="0" w:space="0" w:color="auto"/>
                <w:left w:val="none" w:sz="0" w:space="0" w:color="auto"/>
                <w:bottom w:val="none" w:sz="0" w:space="0" w:color="auto"/>
                <w:right w:val="none" w:sz="0" w:space="0" w:color="auto"/>
              </w:divBdr>
            </w:div>
            <w:div w:id="233125496">
              <w:marLeft w:val="1155"/>
              <w:marRight w:val="0"/>
              <w:marTop w:val="0"/>
              <w:marBottom w:val="0"/>
              <w:divBdr>
                <w:top w:val="none" w:sz="0" w:space="0" w:color="auto"/>
                <w:left w:val="none" w:sz="0" w:space="0" w:color="auto"/>
                <w:bottom w:val="none" w:sz="0" w:space="0" w:color="auto"/>
                <w:right w:val="none" w:sz="0" w:space="0" w:color="auto"/>
              </w:divBdr>
            </w:div>
            <w:div w:id="108706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370845">
      <w:bodyDiv w:val="1"/>
      <w:marLeft w:val="0"/>
      <w:marRight w:val="0"/>
      <w:marTop w:val="0"/>
      <w:marBottom w:val="0"/>
      <w:divBdr>
        <w:top w:val="none" w:sz="0" w:space="0" w:color="auto"/>
        <w:left w:val="none" w:sz="0" w:space="0" w:color="auto"/>
        <w:bottom w:val="none" w:sz="0" w:space="0" w:color="auto"/>
        <w:right w:val="none" w:sz="0" w:space="0" w:color="auto"/>
      </w:divBdr>
      <w:divsChild>
        <w:div w:id="164102655">
          <w:marLeft w:val="0"/>
          <w:marRight w:val="0"/>
          <w:marTop w:val="0"/>
          <w:marBottom w:val="0"/>
          <w:divBdr>
            <w:top w:val="none" w:sz="0" w:space="0" w:color="auto"/>
            <w:left w:val="none" w:sz="0" w:space="0" w:color="auto"/>
            <w:bottom w:val="none" w:sz="0" w:space="0" w:color="auto"/>
            <w:right w:val="none" w:sz="0" w:space="0" w:color="auto"/>
          </w:divBdr>
        </w:div>
        <w:div w:id="1037505055">
          <w:marLeft w:val="0"/>
          <w:marRight w:val="0"/>
          <w:marTop w:val="150"/>
          <w:marBottom w:val="0"/>
          <w:divBdr>
            <w:top w:val="none" w:sz="0" w:space="0" w:color="auto"/>
            <w:left w:val="none" w:sz="0" w:space="0" w:color="auto"/>
            <w:bottom w:val="none" w:sz="0" w:space="0" w:color="auto"/>
            <w:right w:val="none" w:sz="0" w:space="0" w:color="auto"/>
          </w:divBdr>
          <w:divsChild>
            <w:div w:id="432436805">
              <w:marLeft w:val="1155"/>
              <w:marRight w:val="0"/>
              <w:marTop w:val="0"/>
              <w:marBottom w:val="0"/>
              <w:divBdr>
                <w:top w:val="none" w:sz="0" w:space="0" w:color="auto"/>
                <w:left w:val="none" w:sz="0" w:space="0" w:color="auto"/>
                <w:bottom w:val="none" w:sz="0" w:space="0" w:color="auto"/>
                <w:right w:val="none" w:sz="0" w:space="0" w:color="auto"/>
              </w:divBdr>
            </w:div>
            <w:div w:id="1393310416">
              <w:marLeft w:val="1155"/>
              <w:marRight w:val="0"/>
              <w:marTop w:val="0"/>
              <w:marBottom w:val="0"/>
              <w:divBdr>
                <w:top w:val="none" w:sz="0" w:space="0" w:color="auto"/>
                <w:left w:val="none" w:sz="0" w:space="0" w:color="auto"/>
                <w:bottom w:val="none" w:sz="0" w:space="0" w:color="auto"/>
                <w:right w:val="none" w:sz="0" w:space="0" w:color="auto"/>
              </w:divBdr>
            </w:div>
            <w:div w:id="1402361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5979779">
      <w:bodyDiv w:val="1"/>
      <w:marLeft w:val="0"/>
      <w:marRight w:val="0"/>
      <w:marTop w:val="0"/>
      <w:marBottom w:val="0"/>
      <w:divBdr>
        <w:top w:val="none" w:sz="0" w:space="0" w:color="auto"/>
        <w:left w:val="none" w:sz="0" w:space="0" w:color="auto"/>
        <w:bottom w:val="none" w:sz="0" w:space="0" w:color="auto"/>
        <w:right w:val="none" w:sz="0" w:space="0" w:color="auto"/>
      </w:divBdr>
    </w:div>
    <w:div w:id="1096098063">
      <w:bodyDiv w:val="1"/>
      <w:marLeft w:val="0"/>
      <w:marRight w:val="0"/>
      <w:marTop w:val="0"/>
      <w:marBottom w:val="0"/>
      <w:divBdr>
        <w:top w:val="none" w:sz="0" w:space="0" w:color="auto"/>
        <w:left w:val="none" w:sz="0" w:space="0" w:color="auto"/>
        <w:bottom w:val="none" w:sz="0" w:space="0" w:color="auto"/>
        <w:right w:val="none" w:sz="0" w:space="0" w:color="auto"/>
      </w:divBdr>
      <w:divsChild>
        <w:div w:id="1408454030">
          <w:marLeft w:val="0"/>
          <w:marRight w:val="0"/>
          <w:marTop w:val="0"/>
          <w:marBottom w:val="0"/>
          <w:divBdr>
            <w:top w:val="none" w:sz="0" w:space="0" w:color="auto"/>
            <w:left w:val="none" w:sz="0" w:space="0" w:color="auto"/>
            <w:bottom w:val="none" w:sz="0" w:space="0" w:color="auto"/>
            <w:right w:val="none" w:sz="0" w:space="0" w:color="auto"/>
          </w:divBdr>
        </w:div>
        <w:div w:id="923491546">
          <w:marLeft w:val="0"/>
          <w:marRight w:val="0"/>
          <w:marTop w:val="150"/>
          <w:marBottom w:val="0"/>
          <w:divBdr>
            <w:top w:val="none" w:sz="0" w:space="0" w:color="auto"/>
            <w:left w:val="none" w:sz="0" w:space="0" w:color="auto"/>
            <w:bottom w:val="none" w:sz="0" w:space="0" w:color="auto"/>
            <w:right w:val="none" w:sz="0" w:space="0" w:color="auto"/>
          </w:divBdr>
          <w:divsChild>
            <w:div w:id="409884302">
              <w:marLeft w:val="1155"/>
              <w:marRight w:val="0"/>
              <w:marTop w:val="0"/>
              <w:marBottom w:val="0"/>
              <w:divBdr>
                <w:top w:val="none" w:sz="0" w:space="0" w:color="auto"/>
                <w:left w:val="none" w:sz="0" w:space="0" w:color="auto"/>
                <w:bottom w:val="none" w:sz="0" w:space="0" w:color="auto"/>
                <w:right w:val="none" w:sz="0" w:space="0" w:color="auto"/>
              </w:divBdr>
            </w:div>
            <w:div w:id="713769141">
              <w:marLeft w:val="1155"/>
              <w:marRight w:val="0"/>
              <w:marTop w:val="0"/>
              <w:marBottom w:val="0"/>
              <w:divBdr>
                <w:top w:val="none" w:sz="0" w:space="0" w:color="auto"/>
                <w:left w:val="none" w:sz="0" w:space="0" w:color="auto"/>
                <w:bottom w:val="none" w:sz="0" w:space="0" w:color="auto"/>
                <w:right w:val="none" w:sz="0" w:space="0" w:color="auto"/>
              </w:divBdr>
            </w:div>
            <w:div w:id="209670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439428">
      <w:bodyDiv w:val="1"/>
      <w:marLeft w:val="0"/>
      <w:marRight w:val="0"/>
      <w:marTop w:val="0"/>
      <w:marBottom w:val="0"/>
      <w:divBdr>
        <w:top w:val="none" w:sz="0" w:space="0" w:color="auto"/>
        <w:left w:val="none" w:sz="0" w:space="0" w:color="auto"/>
        <w:bottom w:val="none" w:sz="0" w:space="0" w:color="auto"/>
        <w:right w:val="none" w:sz="0" w:space="0" w:color="auto"/>
      </w:divBdr>
      <w:divsChild>
        <w:div w:id="1103184548">
          <w:marLeft w:val="0"/>
          <w:marRight w:val="0"/>
          <w:marTop w:val="0"/>
          <w:marBottom w:val="0"/>
          <w:divBdr>
            <w:top w:val="none" w:sz="0" w:space="0" w:color="auto"/>
            <w:left w:val="none" w:sz="0" w:space="0" w:color="auto"/>
            <w:bottom w:val="none" w:sz="0" w:space="0" w:color="auto"/>
            <w:right w:val="none" w:sz="0" w:space="0" w:color="auto"/>
          </w:divBdr>
          <w:divsChild>
            <w:div w:id="1281302375">
              <w:marLeft w:val="0"/>
              <w:marRight w:val="0"/>
              <w:marTop w:val="0"/>
              <w:marBottom w:val="0"/>
              <w:divBdr>
                <w:top w:val="none" w:sz="0" w:space="0" w:color="auto"/>
                <w:left w:val="none" w:sz="0" w:space="0" w:color="auto"/>
                <w:bottom w:val="none" w:sz="0" w:space="0" w:color="auto"/>
                <w:right w:val="none" w:sz="0" w:space="0" w:color="auto"/>
              </w:divBdr>
            </w:div>
          </w:divsChild>
        </w:div>
        <w:div w:id="2090426110">
          <w:marLeft w:val="0"/>
          <w:marRight w:val="0"/>
          <w:marTop w:val="0"/>
          <w:marBottom w:val="0"/>
          <w:divBdr>
            <w:top w:val="none" w:sz="0" w:space="0" w:color="auto"/>
            <w:left w:val="none" w:sz="0" w:space="0" w:color="auto"/>
            <w:bottom w:val="none" w:sz="0" w:space="0" w:color="auto"/>
            <w:right w:val="none" w:sz="0" w:space="0" w:color="auto"/>
          </w:divBdr>
          <w:divsChild>
            <w:div w:id="1861163720">
              <w:marLeft w:val="0"/>
              <w:marRight w:val="0"/>
              <w:marTop w:val="0"/>
              <w:marBottom w:val="0"/>
              <w:divBdr>
                <w:top w:val="none" w:sz="0" w:space="0" w:color="auto"/>
                <w:left w:val="none" w:sz="0" w:space="0" w:color="auto"/>
                <w:bottom w:val="none" w:sz="0" w:space="0" w:color="auto"/>
                <w:right w:val="none" w:sz="0" w:space="0" w:color="auto"/>
              </w:divBdr>
            </w:div>
            <w:div w:id="316885057">
              <w:marLeft w:val="0"/>
              <w:marRight w:val="0"/>
              <w:marTop w:val="0"/>
              <w:marBottom w:val="0"/>
              <w:divBdr>
                <w:top w:val="none" w:sz="0" w:space="0" w:color="auto"/>
                <w:left w:val="none" w:sz="0" w:space="0" w:color="auto"/>
                <w:bottom w:val="none" w:sz="0" w:space="0" w:color="auto"/>
                <w:right w:val="none" w:sz="0" w:space="0" w:color="auto"/>
              </w:divBdr>
            </w:div>
          </w:divsChild>
        </w:div>
        <w:div w:id="789325809">
          <w:marLeft w:val="0"/>
          <w:marRight w:val="0"/>
          <w:marTop w:val="0"/>
          <w:marBottom w:val="0"/>
          <w:divBdr>
            <w:top w:val="none" w:sz="0" w:space="0" w:color="auto"/>
            <w:left w:val="none" w:sz="0" w:space="0" w:color="auto"/>
            <w:bottom w:val="none" w:sz="0" w:space="0" w:color="auto"/>
            <w:right w:val="none" w:sz="0" w:space="0" w:color="auto"/>
          </w:divBdr>
          <w:divsChild>
            <w:div w:id="547109732">
              <w:marLeft w:val="0"/>
              <w:marRight w:val="0"/>
              <w:marTop w:val="0"/>
              <w:marBottom w:val="0"/>
              <w:divBdr>
                <w:top w:val="none" w:sz="0" w:space="0" w:color="auto"/>
                <w:left w:val="none" w:sz="0" w:space="0" w:color="auto"/>
                <w:bottom w:val="none" w:sz="0" w:space="0" w:color="auto"/>
                <w:right w:val="none" w:sz="0" w:space="0" w:color="auto"/>
              </w:divBdr>
            </w:div>
            <w:div w:id="29885128">
              <w:marLeft w:val="0"/>
              <w:marRight w:val="0"/>
              <w:marTop w:val="0"/>
              <w:marBottom w:val="0"/>
              <w:divBdr>
                <w:top w:val="none" w:sz="0" w:space="0" w:color="auto"/>
                <w:left w:val="none" w:sz="0" w:space="0" w:color="auto"/>
                <w:bottom w:val="none" w:sz="0" w:space="0" w:color="auto"/>
                <w:right w:val="none" w:sz="0" w:space="0" w:color="auto"/>
              </w:divBdr>
            </w:div>
          </w:divsChild>
        </w:div>
        <w:div w:id="936208689">
          <w:marLeft w:val="0"/>
          <w:marRight w:val="0"/>
          <w:marTop w:val="0"/>
          <w:marBottom w:val="0"/>
          <w:divBdr>
            <w:top w:val="none" w:sz="0" w:space="0" w:color="auto"/>
            <w:left w:val="none" w:sz="0" w:space="0" w:color="auto"/>
            <w:bottom w:val="none" w:sz="0" w:space="0" w:color="auto"/>
            <w:right w:val="none" w:sz="0" w:space="0" w:color="auto"/>
          </w:divBdr>
          <w:divsChild>
            <w:div w:id="1689982610">
              <w:marLeft w:val="0"/>
              <w:marRight w:val="0"/>
              <w:marTop w:val="0"/>
              <w:marBottom w:val="0"/>
              <w:divBdr>
                <w:top w:val="none" w:sz="0" w:space="0" w:color="auto"/>
                <w:left w:val="none" w:sz="0" w:space="0" w:color="auto"/>
                <w:bottom w:val="none" w:sz="0" w:space="0" w:color="auto"/>
                <w:right w:val="none" w:sz="0" w:space="0" w:color="auto"/>
              </w:divBdr>
            </w:div>
            <w:div w:id="1822965272">
              <w:marLeft w:val="0"/>
              <w:marRight w:val="0"/>
              <w:marTop w:val="0"/>
              <w:marBottom w:val="0"/>
              <w:divBdr>
                <w:top w:val="none" w:sz="0" w:space="0" w:color="auto"/>
                <w:left w:val="none" w:sz="0" w:space="0" w:color="auto"/>
                <w:bottom w:val="none" w:sz="0" w:space="0" w:color="auto"/>
                <w:right w:val="none" w:sz="0" w:space="0" w:color="auto"/>
              </w:divBdr>
            </w:div>
          </w:divsChild>
        </w:div>
        <w:div w:id="1618023046">
          <w:marLeft w:val="0"/>
          <w:marRight w:val="0"/>
          <w:marTop w:val="0"/>
          <w:marBottom w:val="0"/>
          <w:divBdr>
            <w:top w:val="none" w:sz="0" w:space="0" w:color="auto"/>
            <w:left w:val="none" w:sz="0" w:space="0" w:color="auto"/>
            <w:bottom w:val="none" w:sz="0" w:space="0" w:color="auto"/>
            <w:right w:val="none" w:sz="0" w:space="0" w:color="auto"/>
          </w:divBdr>
          <w:divsChild>
            <w:div w:id="455296113">
              <w:marLeft w:val="0"/>
              <w:marRight w:val="0"/>
              <w:marTop w:val="0"/>
              <w:marBottom w:val="0"/>
              <w:divBdr>
                <w:top w:val="none" w:sz="0" w:space="0" w:color="auto"/>
                <w:left w:val="none" w:sz="0" w:space="0" w:color="auto"/>
                <w:bottom w:val="none" w:sz="0" w:space="0" w:color="auto"/>
                <w:right w:val="none" w:sz="0" w:space="0" w:color="auto"/>
              </w:divBdr>
            </w:div>
            <w:div w:id="1141388130">
              <w:marLeft w:val="0"/>
              <w:marRight w:val="0"/>
              <w:marTop w:val="0"/>
              <w:marBottom w:val="0"/>
              <w:divBdr>
                <w:top w:val="none" w:sz="0" w:space="0" w:color="auto"/>
                <w:left w:val="none" w:sz="0" w:space="0" w:color="auto"/>
                <w:bottom w:val="none" w:sz="0" w:space="0" w:color="auto"/>
                <w:right w:val="none" w:sz="0" w:space="0" w:color="auto"/>
              </w:divBdr>
            </w:div>
          </w:divsChild>
        </w:div>
        <w:div w:id="971129483">
          <w:marLeft w:val="0"/>
          <w:marRight w:val="0"/>
          <w:marTop w:val="0"/>
          <w:marBottom w:val="0"/>
          <w:divBdr>
            <w:top w:val="none" w:sz="0" w:space="0" w:color="auto"/>
            <w:left w:val="none" w:sz="0" w:space="0" w:color="auto"/>
            <w:bottom w:val="none" w:sz="0" w:space="0" w:color="auto"/>
            <w:right w:val="none" w:sz="0" w:space="0" w:color="auto"/>
          </w:divBdr>
        </w:div>
        <w:div w:id="1525440924">
          <w:marLeft w:val="0"/>
          <w:marRight w:val="0"/>
          <w:marTop w:val="0"/>
          <w:marBottom w:val="0"/>
          <w:divBdr>
            <w:top w:val="none" w:sz="0" w:space="0" w:color="auto"/>
            <w:left w:val="none" w:sz="0" w:space="0" w:color="auto"/>
            <w:bottom w:val="none" w:sz="0" w:space="0" w:color="auto"/>
            <w:right w:val="none" w:sz="0" w:space="0" w:color="auto"/>
          </w:divBdr>
        </w:div>
      </w:divsChild>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360138">
      <w:bodyDiv w:val="1"/>
      <w:marLeft w:val="0"/>
      <w:marRight w:val="0"/>
      <w:marTop w:val="0"/>
      <w:marBottom w:val="0"/>
      <w:divBdr>
        <w:top w:val="none" w:sz="0" w:space="0" w:color="auto"/>
        <w:left w:val="none" w:sz="0" w:space="0" w:color="auto"/>
        <w:bottom w:val="none" w:sz="0" w:space="0" w:color="auto"/>
        <w:right w:val="none" w:sz="0" w:space="0" w:color="auto"/>
      </w:divBdr>
      <w:divsChild>
        <w:div w:id="17701404">
          <w:marLeft w:val="0"/>
          <w:marRight w:val="0"/>
          <w:marTop w:val="0"/>
          <w:marBottom w:val="0"/>
          <w:divBdr>
            <w:top w:val="none" w:sz="0" w:space="0" w:color="auto"/>
            <w:left w:val="none" w:sz="0" w:space="0" w:color="auto"/>
            <w:bottom w:val="none" w:sz="0" w:space="0" w:color="auto"/>
            <w:right w:val="none" w:sz="0" w:space="0" w:color="auto"/>
          </w:divBdr>
        </w:div>
        <w:div w:id="496120020">
          <w:marLeft w:val="0"/>
          <w:marRight w:val="0"/>
          <w:marTop w:val="150"/>
          <w:marBottom w:val="0"/>
          <w:divBdr>
            <w:top w:val="none" w:sz="0" w:space="0" w:color="auto"/>
            <w:left w:val="none" w:sz="0" w:space="0" w:color="auto"/>
            <w:bottom w:val="none" w:sz="0" w:space="0" w:color="auto"/>
            <w:right w:val="none" w:sz="0" w:space="0" w:color="auto"/>
          </w:divBdr>
          <w:divsChild>
            <w:div w:id="1777599942">
              <w:marLeft w:val="1155"/>
              <w:marRight w:val="0"/>
              <w:marTop w:val="0"/>
              <w:marBottom w:val="0"/>
              <w:divBdr>
                <w:top w:val="none" w:sz="0" w:space="0" w:color="auto"/>
                <w:left w:val="none" w:sz="0" w:space="0" w:color="auto"/>
                <w:bottom w:val="none" w:sz="0" w:space="0" w:color="auto"/>
                <w:right w:val="none" w:sz="0" w:space="0" w:color="auto"/>
              </w:divBdr>
            </w:div>
            <w:div w:id="184445678">
              <w:marLeft w:val="1155"/>
              <w:marRight w:val="0"/>
              <w:marTop w:val="0"/>
              <w:marBottom w:val="0"/>
              <w:divBdr>
                <w:top w:val="none" w:sz="0" w:space="0" w:color="auto"/>
                <w:left w:val="none" w:sz="0" w:space="0" w:color="auto"/>
                <w:bottom w:val="none" w:sz="0" w:space="0" w:color="auto"/>
                <w:right w:val="none" w:sz="0" w:space="0" w:color="auto"/>
              </w:divBdr>
            </w:div>
            <w:div w:id="1499154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9247">
      <w:bodyDiv w:val="1"/>
      <w:marLeft w:val="0"/>
      <w:marRight w:val="0"/>
      <w:marTop w:val="0"/>
      <w:marBottom w:val="0"/>
      <w:divBdr>
        <w:top w:val="none" w:sz="0" w:space="0" w:color="auto"/>
        <w:left w:val="none" w:sz="0" w:space="0" w:color="auto"/>
        <w:bottom w:val="none" w:sz="0" w:space="0" w:color="auto"/>
        <w:right w:val="none" w:sz="0" w:space="0" w:color="auto"/>
      </w:divBdr>
    </w:div>
    <w:div w:id="1098602253">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1610">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063147">
      <w:bodyDiv w:val="1"/>
      <w:marLeft w:val="0"/>
      <w:marRight w:val="0"/>
      <w:marTop w:val="0"/>
      <w:marBottom w:val="0"/>
      <w:divBdr>
        <w:top w:val="none" w:sz="0" w:space="0" w:color="auto"/>
        <w:left w:val="none" w:sz="0" w:space="0" w:color="auto"/>
        <w:bottom w:val="none" w:sz="0" w:space="0" w:color="auto"/>
        <w:right w:val="none" w:sz="0" w:space="0" w:color="auto"/>
      </w:divBdr>
      <w:divsChild>
        <w:div w:id="255335622">
          <w:marLeft w:val="0"/>
          <w:marRight w:val="0"/>
          <w:marTop w:val="0"/>
          <w:marBottom w:val="0"/>
          <w:divBdr>
            <w:top w:val="none" w:sz="0" w:space="0" w:color="auto"/>
            <w:left w:val="none" w:sz="0" w:space="0" w:color="auto"/>
            <w:bottom w:val="none" w:sz="0" w:space="0" w:color="auto"/>
            <w:right w:val="none" w:sz="0" w:space="0" w:color="auto"/>
          </w:divBdr>
        </w:div>
        <w:div w:id="1094323089">
          <w:marLeft w:val="0"/>
          <w:marRight w:val="0"/>
          <w:marTop w:val="150"/>
          <w:marBottom w:val="0"/>
          <w:divBdr>
            <w:top w:val="none" w:sz="0" w:space="0" w:color="auto"/>
            <w:left w:val="none" w:sz="0" w:space="0" w:color="auto"/>
            <w:bottom w:val="none" w:sz="0" w:space="0" w:color="auto"/>
            <w:right w:val="none" w:sz="0" w:space="0" w:color="auto"/>
          </w:divBdr>
          <w:divsChild>
            <w:div w:id="267737342">
              <w:marLeft w:val="1155"/>
              <w:marRight w:val="0"/>
              <w:marTop w:val="0"/>
              <w:marBottom w:val="0"/>
              <w:divBdr>
                <w:top w:val="none" w:sz="0" w:space="0" w:color="auto"/>
                <w:left w:val="none" w:sz="0" w:space="0" w:color="auto"/>
                <w:bottom w:val="none" w:sz="0" w:space="0" w:color="auto"/>
                <w:right w:val="none" w:sz="0" w:space="0" w:color="auto"/>
              </w:divBdr>
            </w:div>
            <w:div w:id="1004093429">
              <w:marLeft w:val="1155"/>
              <w:marRight w:val="0"/>
              <w:marTop w:val="0"/>
              <w:marBottom w:val="0"/>
              <w:divBdr>
                <w:top w:val="none" w:sz="0" w:space="0" w:color="auto"/>
                <w:left w:val="none" w:sz="0" w:space="0" w:color="auto"/>
                <w:bottom w:val="none" w:sz="0" w:space="0" w:color="auto"/>
                <w:right w:val="none" w:sz="0" w:space="0" w:color="auto"/>
              </w:divBdr>
            </w:div>
            <w:div w:id="119985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19698">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6815">
      <w:bodyDiv w:val="1"/>
      <w:marLeft w:val="0"/>
      <w:marRight w:val="0"/>
      <w:marTop w:val="0"/>
      <w:marBottom w:val="0"/>
      <w:divBdr>
        <w:top w:val="none" w:sz="0" w:space="0" w:color="auto"/>
        <w:left w:val="none" w:sz="0" w:space="0" w:color="auto"/>
        <w:bottom w:val="none" w:sz="0" w:space="0" w:color="auto"/>
        <w:right w:val="none" w:sz="0" w:space="0" w:color="auto"/>
      </w:divBdr>
      <w:divsChild>
        <w:div w:id="942421283">
          <w:marLeft w:val="0"/>
          <w:marRight w:val="0"/>
          <w:marTop w:val="0"/>
          <w:marBottom w:val="0"/>
          <w:divBdr>
            <w:top w:val="none" w:sz="0" w:space="0" w:color="auto"/>
            <w:left w:val="none" w:sz="0" w:space="0" w:color="auto"/>
            <w:bottom w:val="none" w:sz="0" w:space="0" w:color="auto"/>
            <w:right w:val="none" w:sz="0" w:space="0" w:color="auto"/>
          </w:divBdr>
        </w:div>
        <w:div w:id="280309058">
          <w:marLeft w:val="0"/>
          <w:marRight w:val="0"/>
          <w:marTop w:val="150"/>
          <w:marBottom w:val="0"/>
          <w:divBdr>
            <w:top w:val="none" w:sz="0" w:space="0" w:color="auto"/>
            <w:left w:val="none" w:sz="0" w:space="0" w:color="auto"/>
            <w:bottom w:val="none" w:sz="0" w:space="0" w:color="auto"/>
            <w:right w:val="none" w:sz="0" w:space="0" w:color="auto"/>
          </w:divBdr>
          <w:divsChild>
            <w:div w:id="1436753933">
              <w:marLeft w:val="1155"/>
              <w:marRight w:val="0"/>
              <w:marTop w:val="0"/>
              <w:marBottom w:val="0"/>
              <w:divBdr>
                <w:top w:val="none" w:sz="0" w:space="0" w:color="auto"/>
                <w:left w:val="none" w:sz="0" w:space="0" w:color="auto"/>
                <w:bottom w:val="none" w:sz="0" w:space="0" w:color="auto"/>
                <w:right w:val="none" w:sz="0" w:space="0" w:color="auto"/>
              </w:divBdr>
            </w:div>
            <w:div w:id="609820758">
              <w:marLeft w:val="1155"/>
              <w:marRight w:val="0"/>
              <w:marTop w:val="0"/>
              <w:marBottom w:val="0"/>
              <w:divBdr>
                <w:top w:val="none" w:sz="0" w:space="0" w:color="auto"/>
                <w:left w:val="none" w:sz="0" w:space="0" w:color="auto"/>
                <w:bottom w:val="none" w:sz="0" w:space="0" w:color="auto"/>
                <w:right w:val="none" w:sz="0" w:space="0" w:color="auto"/>
              </w:divBdr>
            </w:div>
            <w:div w:id="252052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337342">
      <w:bodyDiv w:val="1"/>
      <w:marLeft w:val="0"/>
      <w:marRight w:val="0"/>
      <w:marTop w:val="0"/>
      <w:marBottom w:val="0"/>
      <w:divBdr>
        <w:top w:val="none" w:sz="0" w:space="0" w:color="auto"/>
        <w:left w:val="none" w:sz="0" w:space="0" w:color="auto"/>
        <w:bottom w:val="none" w:sz="0" w:space="0" w:color="auto"/>
        <w:right w:val="none" w:sz="0" w:space="0" w:color="auto"/>
      </w:divBdr>
      <w:divsChild>
        <w:div w:id="1297680558">
          <w:marLeft w:val="0"/>
          <w:marRight w:val="0"/>
          <w:marTop w:val="0"/>
          <w:marBottom w:val="0"/>
          <w:divBdr>
            <w:top w:val="none" w:sz="0" w:space="0" w:color="auto"/>
            <w:left w:val="none" w:sz="0" w:space="0" w:color="auto"/>
            <w:bottom w:val="none" w:sz="0" w:space="0" w:color="auto"/>
            <w:right w:val="none" w:sz="0" w:space="0" w:color="auto"/>
          </w:divBdr>
        </w:div>
        <w:div w:id="2025158956">
          <w:marLeft w:val="0"/>
          <w:marRight w:val="0"/>
          <w:marTop w:val="150"/>
          <w:marBottom w:val="0"/>
          <w:divBdr>
            <w:top w:val="none" w:sz="0" w:space="0" w:color="auto"/>
            <w:left w:val="none" w:sz="0" w:space="0" w:color="auto"/>
            <w:bottom w:val="none" w:sz="0" w:space="0" w:color="auto"/>
            <w:right w:val="none" w:sz="0" w:space="0" w:color="auto"/>
          </w:divBdr>
          <w:divsChild>
            <w:div w:id="1565994841">
              <w:marLeft w:val="1155"/>
              <w:marRight w:val="0"/>
              <w:marTop w:val="0"/>
              <w:marBottom w:val="0"/>
              <w:divBdr>
                <w:top w:val="none" w:sz="0" w:space="0" w:color="auto"/>
                <w:left w:val="none" w:sz="0" w:space="0" w:color="auto"/>
                <w:bottom w:val="none" w:sz="0" w:space="0" w:color="auto"/>
                <w:right w:val="none" w:sz="0" w:space="0" w:color="auto"/>
              </w:divBdr>
            </w:div>
            <w:div w:id="211347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492279">
      <w:bodyDiv w:val="1"/>
      <w:marLeft w:val="0"/>
      <w:marRight w:val="0"/>
      <w:marTop w:val="0"/>
      <w:marBottom w:val="0"/>
      <w:divBdr>
        <w:top w:val="none" w:sz="0" w:space="0" w:color="auto"/>
        <w:left w:val="none" w:sz="0" w:space="0" w:color="auto"/>
        <w:bottom w:val="none" w:sz="0" w:space="0" w:color="auto"/>
        <w:right w:val="none" w:sz="0" w:space="0" w:color="auto"/>
      </w:divBdr>
      <w:divsChild>
        <w:div w:id="1056661272">
          <w:marLeft w:val="0"/>
          <w:marRight w:val="0"/>
          <w:marTop w:val="0"/>
          <w:marBottom w:val="0"/>
          <w:divBdr>
            <w:top w:val="none" w:sz="0" w:space="0" w:color="auto"/>
            <w:left w:val="none" w:sz="0" w:space="0" w:color="auto"/>
            <w:bottom w:val="none" w:sz="0" w:space="0" w:color="auto"/>
            <w:right w:val="none" w:sz="0" w:space="0" w:color="auto"/>
          </w:divBdr>
        </w:div>
        <w:div w:id="2127576897">
          <w:marLeft w:val="0"/>
          <w:marRight w:val="0"/>
          <w:marTop w:val="150"/>
          <w:marBottom w:val="0"/>
          <w:divBdr>
            <w:top w:val="none" w:sz="0" w:space="0" w:color="auto"/>
            <w:left w:val="none" w:sz="0" w:space="0" w:color="auto"/>
            <w:bottom w:val="none" w:sz="0" w:space="0" w:color="auto"/>
            <w:right w:val="none" w:sz="0" w:space="0" w:color="auto"/>
          </w:divBdr>
          <w:divsChild>
            <w:div w:id="861750255">
              <w:marLeft w:val="1155"/>
              <w:marRight w:val="0"/>
              <w:marTop w:val="0"/>
              <w:marBottom w:val="0"/>
              <w:divBdr>
                <w:top w:val="none" w:sz="0" w:space="0" w:color="auto"/>
                <w:left w:val="none" w:sz="0" w:space="0" w:color="auto"/>
                <w:bottom w:val="none" w:sz="0" w:space="0" w:color="auto"/>
                <w:right w:val="none" w:sz="0" w:space="0" w:color="auto"/>
              </w:divBdr>
            </w:div>
            <w:div w:id="938679228">
              <w:marLeft w:val="1155"/>
              <w:marRight w:val="0"/>
              <w:marTop w:val="0"/>
              <w:marBottom w:val="0"/>
              <w:divBdr>
                <w:top w:val="none" w:sz="0" w:space="0" w:color="auto"/>
                <w:left w:val="none" w:sz="0" w:space="0" w:color="auto"/>
                <w:bottom w:val="none" w:sz="0" w:space="0" w:color="auto"/>
                <w:right w:val="none" w:sz="0" w:space="0" w:color="auto"/>
              </w:divBdr>
            </w:div>
            <w:div w:id="448091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11616">
      <w:bodyDiv w:val="1"/>
      <w:marLeft w:val="0"/>
      <w:marRight w:val="0"/>
      <w:marTop w:val="0"/>
      <w:marBottom w:val="0"/>
      <w:divBdr>
        <w:top w:val="none" w:sz="0" w:space="0" w:color="auto"/>
        <w:left w:val="none" w:sz="0" w:space="0" w:color="auto"/>
        <w:bottom w:val="none" w:sz="0" w:space="0" w:color="auto"/>
        <w:right w:val="none" w:sz="0" w:space="0" w:color="auto"/>
      </w:divBdr>
      <w:divsChild>
        <w:div w:id="2052073657">
          <w:marLeft w:val="0"/>
          <w:marRight w:val="0"/>
          <w:marTop w:val="0"/>
          <w:marBottom w:val="0"/>
          <w:divBdr>
            <w:top w:val="none" w:sz="0" w:space="0" w:color="auto"/>
            <w:left w:val="none" w:sz="0" w:space="0" w:color="auto"/>
            <w:bottom w:val="none" w:sz="0" w:space="0" w:color="auto"/>
            <w:right w:val="none" w:sz="0" w:space="0" w:color="auto"/>
          </w:divBdr>
        </w:div>
        <w:div w:id="757403784">
          <w:marLeft w:val="0"/>
          <w:marRight w:val="0"/>
          <w:marTop w:val="150"/>
          <w:marBottom w:val="0"/>
          <w:divBdr>
            <w:top w:val="none" w:sz="0" w:space="0" w:color="auto"/>
            <w:left w:val="none" w:sz="0" w:space="0" w:color="auto"/>
            <w:bottom w:val="none" w:sz="0" w:space="0" w:color="auto"/>
            <w:right w:val="none" w:sz="0" w:space="0" w:color="auto"/>
          </w:divBdr>
          <w:divsChild>
            <w:div w:id="2011907613">
              <w:marLeft w:val="1155"/>
              <w:marRight w:val="0"/>
              <w:marTop w:val="0"/>
              <w:marBottom w:val="0"/>
              <w:divBdr>
                <w:top w:val="none" w:sz="0" w:space="0" w:color="auto"/>
                <w:left w:val="none" w:sz="0" w:space="0" w:color="auto"/>
                <w:bottom w:val="none" w:sz="0" w:space="0" w:color="auto"/>
                <w:right w:val="none" w:sz="0" w:space="0" w:color="auto"/>
              </w:divBdr>
            </w:div>
            <w:div w:id="1500189991">
              <w:marLeft w:val="1155"/>
              <w:marRight w:val="0"/>
              <w:marTop w:val="0"/>
              <w:marBottom w:val="0"/>
              <w:divBdr>
                <w:top w:val="none" w:sz="0" w:space="0" w:color="auto"/>
                <w:left w:val="none" w:sz="0" w:space="0" w:color="auto"/>
                <w:bottom w:val="none" w:sz="0" w:space="0" w:color="auto"/>
                <w:right w:val="none" w:sz="0" w:space="0" w:color="auto"/>
              </w:divBdr>
            </w:div>
            <w:div w:id="209986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3905">
      <w:bodyDiv w:val="1"/>
      <w:marLeft w:val="0"/>
      <w:marRight w:val="0"/>
      <w:marTop w:val="0"/>
      <w:marBottom w:val="0"/>
      <w:divBdr>
        <w:top w:val="none" w:sz="0" w:space="0" w:color="auto"/>
        <w:left w:val="none" w:sz="0" w:space="0" w:color="auto"/>
        <w:bottom w:val="none" w:sz="0" w:space="0" w:color="auto"/>
        <w:right w:val="none" w:sz="0" w:space="0" w:color="auto"/>
      </w:divBdr>
      <w:divsChild>
        <w:div w:id="567811139">
          <w:marLeft w:val="0"/>
          <w:marRight w:val="0"/>
          <w:marTop w:val="0"/>
          <w:marBottom w:val="0"/>
          <w:divBdr>
            <w:top w:val="none" w:sz="0" w:space="0" w:color="auto"/>
            <w:left w:val="none" w:sz="0" w:space="0" w:color="auto"/>
            <w:bottom w:val="none" w:sz="0" w:space="0" w:color="auto"/>
            <w:right w:val="none" w:sz="0" w:space="0" w:color="auto"/>
          </w:divBdr>
        </w:div>
        <w:div w:id="1077632135">
          <w:marLeft w:val="0"/>
          <w:marRight w:val="0"/>
          <w:marTop w:val="150"/>
          <w:marBottom w:val="0"/>
          <w:divBdr>
            <w:top w:val="none" w:sz="0" w:space="0" w:color="auto"/>
            <w:left w:val="none" w:sz="0" w:space="0" w:color="auto"/>
            <w:bottom w:val="none" w:sz="0" w:space="0" w:color="auto"/>
            <w:right w:val="none" w:sz="0" w:space="0" w:color="auto"/>
          </w:divBdr>
          <w:divsChild>
            <w:div w:id="1389840959">
              <w:marLeft w:val="1155"/>
              <w:marRight w:val="0"/>
              <w:marTop w:val="0"/>
              <w:marBottom w:val="0"/>
              <w:divBdr>
                <w:top w:val="none" w:sz="0" w:space="0" w:color="auto"/>
                <w:left w:val="none" w:sz="0" w:space="0" w:color="auto"/>
                <w:bottom w:val="none" w:sz="0" w:space="0" w:color="auto"/>
                <w:right w:val="none" w:sz="0" w:space="0" w:color="auto"/>
              </w:divBdr>
            </w:div>
            <w:div w:id="2026322073">
              <w:marLeft w:val="1155"/>
              <w:marRight w:val="0"/>
              <w:marTop w:val="0"/>
              <w:marBottom w:val="0"/>
              <w:divBdr>
                <w:top w:val="none" w:sz="0" w:space="0" w:color="auto"/>
                <w:left w:val="none" w:sz="0" w:space="0" w:color="auto"/>
                <w:bottom w:val="none" w:sz="0" w:space="0" w:color="auto"/>
                <w:right w:val="none" w:sz="0" w:space="0" w:color="auto"/>
              </w:divBdr>
            </w:div>
            <w:div w:id="1730498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7070">
      <w:bodyDiv w:val="1"/>
      <w:marLeft w:val="0"/>
      <w:marRight w:val="0"/>
      <w:marTop w:val="0"/>
      <w:marBottom w:val="0"/>
      <w:divBdr>
        <w:top w:val="none" w:sz="0" w:space="0" w:color="auto"/>
        <w:left w:val="none" w:sz="0" w:space="0" w:color="auto"/>
        <w:bottom w:val="none" w:sz="0" w:space="0" w:color="auto"/>
        <w:right w:val="none" w:sz="0" w:space="0" w:color="auto"/>
      </w:divBdr>
      <w:divsChild>
        <w:div w:id="826897400">
          <w:marLeft w:val="0"/>
          <w:marRight w:val="0"/>
          <w:marTop w:val="0"/>
          <w:marBottom w:val="0"/>
          <w:divBdr>
            <w:top w:val="none" w:sz="0" w:space="0" w:color="auto"/>
            <w:left w:val="none" w:sz="0" w:space="0" w:color="auto"/>
            <w:bottom w:val="none" w:sz="0" w:space="0" w:color="auto"/>
            <w:right w:val="none" w:sz="0" w:space="0" w:color="auto"/>
          </w:divBdr>
        </w:div>
        <w:div w:id="2109040856">
          <w:marLeft w:val="0"/>
          <w:marRight w:val="0"/>
          <w:marTop w:val="150"/>
          <w:marBottom w:val="0"/>
          <w:divBdr>
            <w:top w:val="none" w:sz="0" w:space="0" w:color="auto"/>
            <w:left w:val="none" w:sz="0" w:space="0" w:color="auto"/>
            <w:bottom w:val="none" w:sz="0" w:space="0" w:color="auto"/>
            <w:right w:val="none" w:sz="0" w:space="0" w:color="auto"/>
          </w:divBdr>
          <w:divsChild>
            <w:div w:id="1655253693">
              <w:marLeft w:val="1155"/>
              <w:marRight w:val="0"/>
              <w:marTop w:val="0"/>
              <w:marBottom w:val="0"/>
              <w:divBdr>
                <w:top w:val="none" w:sz="0" w:space="0" w:color="auto"/>
                <w:left w:val="none" w:sz="0" w:space="0" w:color="auto"/>
                <w:bottom w:val="none" w:sz="0" w:space="0" w:color="auto"/>
                <w:right w:val="none" w:sz="0" w:space="0" w:color="auto"/>
              </w:divBdr>
            </w:div>
            <w:div w:id="830216868">
              <w:marLeft w:val="1155"/>
              <w:marRight w:val="0"/>
              <w:marTop w:val="0"/>
              <w:marBottom w:val="0"/>
              <w:divBdr>
                <w:top w:val="none" w:sz="0" w:space="0" w:color="auto"/>
                <w:left w:val="none" w:sz="0" w:space="0" w:color="auto"/>
                <w:bottom w:val="none" w:sz="0" w:space="0" w:color="auto"/>
                <w:right w:val="none" w:sz="0" w:space="0" w:color="auto"/>
              </w:divBdr>
            </w:div>
            <w:div w:id="583992891">
              <w:marLeft w:val="1155"/>
              <w:marRight w:val="0"/>
              <w:marTop w:val="0"/>
              <w:marBottom w:val="0"/>
              <w:divBdr>
                <w:top w:val="none" w:sz="0" w:space="0" w:color="auto"/>
                <w:left w:val="none" w:sz="0" w:space="0" w:color="auto"/>
                <w:bottom w:val="none" w:sz="0" w:space="0" w:color="auto"/>
                <w:right w:val="none" w:sz="0" w:space="0" w:color="auto"/>
              </w:divBdr>
            </w:div>
          </w:divsChild>
        </w:div>
        <w:div w:id="1046484895">
          <w:marLeft w:val="0"/>
          <w:marRight w:val="0"/>
          <w:marTop w:val="0"/>
          <w:marBottom w:val="0"/>
          <w:divBdr>
            <w:top w:val="none" w:sz="0" w:space="0" w:color="auto"/>
            <w:left w:val="none" w:sz="0" w:space="0" w:color="auto"/>
            <w:bottom w:val="none" w:sz="0" w:space="0" w:color="auto"/>
            <w:right w:val="none" w:sz="0" w:space="0" w:color="auto"/>
          </w:divBdr>
        </w:div>
        <w:div w:id="448167363">
          <w:marLeft w:val="0"/>
          <w:marRight w:val="0"/>
          <w:marTop w:val="150"/>
          <w:marBottom w:val="0"/>
          <w:divBdr>
            <w:top w:val="none" w:sz="0" w:space="0" w:color="auto"/>
            <w:left w:val="none" w:sz="0" w:space="0" w:color="auto"/>
            <w:bottom w:val="none" w:sz="0" w:space="0" w:color="auto"/>
            <w:right w:val="none" w:sz="0" w:space="0" w:color="auto"/>
          </w:divBdr>
          <w:divsChild>
            <w:div w:id="916477682">
              <w:marLeft w:val="1155"/>
              <w:marRight w:val="0"/>
              <w:marTop w:val="0"/>
              <w:marBottom w:val="0"/>
              <w:divBdr>
                <w:top w:val="none" w:sz="0" w:space="0" w:color="auto"/>
                <w:left w:val="none" w:sz="0" w:space="0" w:color="auto"/>
                <w:bottom w:val="none" w:sz="0" w:space="0" w:color="auto"/>
                <w:right w:val="none" w:sz="0" w:space="0" w:color="auto"/>
              </w:divBdr>
            </w:div>
            <w:div w:id="749280754">
              <w:marLeft w:val="1155"/>
              <w:marRight w:val="0"/>
              <w:marTop w:val="0"/>
              <w:marBottom w:val="0"/>
              <w:divBdr>
                <w:top w:val="none" w:sz="0" w:space="0" w:color="auto"/>
                <w:left w:val="none" w:sz="0" w:space="0" w:color="auto"/>
                <w:bottom w:val="none" w:sz="0" w:space="0" w:color="auto"/>
                <w:right w:val="none" w:sz="0" w:space="0" w:color="auto"/>
              </w:divBdr>
            </w:div>
            <w:div w:id="158114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215547">
      <w:bodyDiv w:val="1"/>
      <w:marLeft w:val="0"/>
      <w:marRight w:val="0"/>
      <w:marTop w:val="0"/>
      <w:marBottom w:val="0"/>
      <w:divBdr>
        <w:top w:val="none" w:sz="0" w:space="0" w:color="auto"/>
        <w:left w:val="none" w:sz="0" w:space="0" w:color="auto"/>
        <w:bottom w:val="none" w:sz="0" w:space="0" w:color="auto"/>
        <w:right w:val="none" w:sz="0" w:space="0" w:color="auto"/>
      </w:divBdr>
      <w:divsChild>
        <w:div w:id="1545213602">
          <w:marLeft w:val="0"/>
          <w:marRight w:val="0"/>
          <w:marTop w:val="0"/>
          <w:marBottom w:val="0"/>
          <w:divBdr>
            <w:top w:val="none" w:sz="0" w:space="0" w:color="auto"/>
            <w:left w:val="none" w:sz="0" w:space="0" w:color="auto"/>
            <w:bottom w:val="none" w:sz="0" w:space="0" w:color="auto"/>
            <w:right w:val="none" w:sz="0" w:space="0" w:color="auto"/>
          </w:divBdr>
        </w:div>
        <w:div w:id="727455270">
          <w:marLeft w:val="0"/>
          <w:marRight w:val="0"/>
          <w:marTop w:val="150"/>
          <w:marBottom w:val="0"/>
          <w:divBdr>
            <w:top w:val="none" w:sz="0" w:space="0" w:color="auto"/>
            <w:left w:val="none" w:sz="0" w:space="0" w:color="auto"/>
            <w:bottom w:val="none" w:sz="0" w:space="0" w:color="auto"/>
            <w:right w:val="none" w:sz="0" w:space="0" w:color="auto"/>
          </w:divBdr>
          <w:divsChild>
            <w:div w:id="536358172">
              <w:marLeft w:val="1155"/>
              <w:marRight w:val="0"/>
              <w:marTop w:val="0"/>
              <w:marBottom w:val="0"/>
              <w:divBdr>
                <w:top w:val="none" w:sz="0" w:space="0" w:color="auto"/>
                <w:left w:val="none" w:sz="0" w:space="0" w:color="auto"/>
                <w:bottom w:val="none" w:sz="0" w:space="0" w:color="auto"/>
                <w:right w:val="none" w:sz="0" w:space="0" w:color="auto"/>
              </w:divBdr>
            </w:div>
            <w:div w:id="62346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260807">
      <w:bodyDiv w:val="1"/>
      <w:marLeft w:val="0"/>
      <w:marRight w:val="0"/>
      <w:marTop w:val="0"/>
      <w:marBottom w:val="0"/>
      <w:divBdr>
        <w:top w:val="none" w:sz="0" w:space="0" w:color="auto"/>
        <w:left w:val="none" w:sz="0" w:space="0" w:color="auto"/>
        <w:bottom w:val="none" w:sz="0" w:space="0" w:color="auto"/>
        <w:right w:val="none" w:sz="0" w:space="0" w:color="auto"/>
      </w:divBdr>
      <w:divsChild>
        <w:div w:id="666789391">
          <w:marLeft w:val="0"/>
          <w:marRight w:val="0"/>
          <w:marTop w:val="0"/>
          <w:marBottom w:val="0"/>
          <w:divBdr>
            <w:top w:val="none" w:sz="0" w:space="0" w:color="auto"/>
            <w:left w:val="none" w:sz="0" w:space="0" w:color="auto"/>
            <w:bottom w:val="none" w:sz="0" w:space="0" w:color="auto"/>
            <w:right w:val="none" w:sz="0" w:space="0" w:color="auto"/>
          </w:divBdr>
        </w:div>
        <w:div w:id="2044668782">
          <w:marLeft w:val="0"/>
          <w:marRight w:val="0"/>
          <w:marTop w:val="150"/>
          <w:marBottom w:val="0"/>
          <w:divBdr>
            <w:top w:val="none" w:sz="0" w:space="0" w:color="auto"/>
            <w:left w:val="none" w:sz="0" w:space="0" w:color="auto"/>
            <w:bottom w:val="none" w:sz="0" w:space="0" w:color="auto"/>
            <w:right w:val="none" w:sz="0" w:space="0" w:color="auto"/>
          </w:divBdr>
          <w:divsChild>
            <w:div w:id="631181225">
              <w:marLeft w:val="1155"/>
              <w:marRight w:val="0"/>
              <w:marTop w:val="0"/>
              <w:marBottom w:val="0"/>
              <w:divBdr>
                <w:top w:val="none" w:sz="0" w:space="0" w:color="auto"/>
                <w:left w:val="none" w:sz="0" w:space="0" w:color="auto"/>
                <w:bottom w:val="none" w:sz="0" w:space="0" w:color="auto"/>
                <w:right w:val="none" w:sz="0" w:space="0" w:color="auto"/>
              </w:divBdr>
            </w:div>
            <w:div w:id="1456022338">
              <w:marLeft w:val="1155"/>
              <w:marRight w:val="0"/>
              <w:marTop w:val="0"/>
              <w:marBottom w:val="0"/>
              <w:divBdr>
                <w:top w:val="none" w:sz="0" w:space="0" w:color="auto"/>
                <w:left w:val="none" w:sz="0" w:space="0" w:color="auto"/>
                <w:bottom w:val="none" w:sz="0" w:space="0" w:color="auto"/>
                <w:right w:val="none" w:sz="0" w:space="0" w:color="auto"/>
              </w:divBdr>
            </w:div>
            <w:div w:id="44697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07321">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7810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15447">
      <w:bodyDiv w:val="1"/>
      <w:marLeft w:val="0"/>
      <w:marRight w:val="0"/>
      <w:marTop w:val="0"/>
      <w:marBottom w:val="0"/>
      <w:divBdr>
        <w:top w:val="none" w:sz="0" w:space="0" w:color="auto"/>
        <w:left w:val="none" w:sz="0" w:space="0" w:color="auto"/>
        <w:bottom w:val="none" w:sz="0" w:space="0" w:color="auto"/>
        <w:right w:val="none" w:sz="0" w:space="0" w:color="auto"/>
      </w:divBdr>
      <w:divsChild>
        <w:div w:id="463037518">
          <w:marLeft w:val="0"/>
          <w:marRight w:val="0"/>
          <w:marTop w:val="0"/>
          <w:marBottom w:val="0"/>
          <w:divBdr>
            <w:top w:val="none" w:sz="0" w:space="0" w:color="auto"/>
            <w:left w:val="none" w:sz="0" w:space="0" w:color="auto"/>
            <w:bottom w:val="none" w:sz="0" w:space="0" w:color="auto"/>
            <w:right w:val="none" w:sz="0" w:space="0" w:color="auto"/>
          </w:divBdr>
        </w:div>
        <w:div w:id="2060588045">
          <w:marLeft w:val="0"/>
          <w:marRight w:val="0"/>
          <w:marTop w:val="150"/>
          <w:marBottom w:val="0"/>
          <w:divBdr>
            <w:top w:val="none" w:sz="0" w:space="0" w:color="auto"/>
            <w:left w:val="none" w:sz="0" w:space="0" w:color="auto"/>
            <w:bottom w:val="none" w:sz="0" w:space="0" w:color="auto"/>
            <w:right w:val="none" w:sz="0" w:space="0" w:color="auto"/>
          </w:divBdr>
          <w:divsChild>
            <w:div w:id="627010002">
              <w:marLeft w:val="1155"/>
              <w:marRight w:val="0"/>
              <w:marTop w:val="0"/>
              <w:marBottom w:val="0"/>
              <w:divBdr>
                <w:top w:val="none" w:sz="0" w:space="0" w:color="auto"/>
                <w:left w:val="none" w:sz="0" w:space="0" w:color="auto"/>
                <w:bottom w:val="none" w:sz="0" w:space="0" w:color="auto"/>
                <w:right w:val="none" w:sz="0" w:space="0" w:color="auto"/>
              </w:divBdr>
            </w:div>
            <w:div w:id="1189372481">
              <w:marLeft w:val="1155"/>
              <w:marRight w:val="0"/>
              <w:marTop w:val="0"/>
              <w:marBottom w:val="0"/>
              <w:divBdr>
                <w:top w:val="none" w:sz="0" w:space="0" w:color="auto"/>
                <w:left w:val="none" w:sz="0" w:space="0" w:color="auto"/>
                <w:bottom w:val="none" w:sz="0" w:space="0" w:color="auto"/>
                <w:right w:val="none" w:sz="0" w:space="0" w:color="auto"/>
              </w:divBdr>
            </w:div>
            <w:div w:id="222759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1130">
      <w:bodyDiv w:val="1"/>
      <w:marLeft w:val="0"/>
      <w:marRight w:val="0"/>
      <w:marTop w:val="0"/>
      <w:marBottom w:val="0"/>
      <w:divBdr>
        <w:top w:val="none" w:sz="0" w:space="0" w:color="auto"/>
        <w:left w:val="none" w:sz="0" w:space="0" w:color="auto"/>
        <w:bottom w:val="none" w:sz="0" w:space="0" w:color="auto"/>
        <w:right w:val="none" w:sz="0" w:space="0" w:color="auto"/>
      </w:divBdr>
      <w:divsChild>
        <w:div w:id="1472096337">
          <w:marLeft w:val="0"/>
          <w:marRight w:val="0"/>
          <w:marTop w:val="0"/>
          <w:marBottom w:val="0"/>
          <w:divBdr>
            <w:top w:val="none" w:sz="0" w:space="0" w:color="auto"/>
            <w:left w:val="none" w:sz="0" w:space="0" w:color="auto"/>
            <w:bottom w:val="none" w:sz="0" w:space="0" w:color="auto"/>
            <w:right w:val="none" w:sz="0" w:space="0" w:color="auto"/>
          </w:divBdr>
        </w:div>
        <w:div w:id="1931304364">
          <w:marLeft w:val="0"/>
          <w:marRight w:val="0"/>
          <w:marTop w:val="150"/>
          <w:marBottom w:val="0"/>
          <w:divBdr>
            <w:top w:val="none" w:sz="0" w:space="0" w:color="auto"/>
            <w:left w:val="none" w:sz="0" w:space="0" w:color="auto"/>
            <w:bottom w:val="none" w:sz="0" w:space="0" w:color="auto"/>
            <w:right w:val="none" w:sz="0" w:space="0" w:color="auto"/>
          </w:divBdr>
          <w:divsChild>
            <w:div w:id="151870289">
              <w:marLeft w:val="1155"/>
              <w:marRight w:val="0"/>
              <w:marTop w:val="0"/>
              <w:marBottom w:val="0"/>
              <w:divBdr>
                <w:top w:val="none" w:sz="0" w:space="0" w:color="auto"/>
                <w:left w:val="none" w:sz="0" w:space="0" w:color="auto"/>
                <w:bottom w:val="none" w:sz="0" w:space="0" w:color="auto"/>
                <w:right w:val="none" w:sz="0" w:space="0" w:color="auto"/>
              </w:divBdr>
            </w:div>
            <w:div w:id="1659534241">
              <w:marLeft w:val="1155"/>
              <w:marRight w:val="0"/>
              <w:marTop w:val="0"/>
              <w:marBottom w:val="0"/>
              <w:divBdr>
                <w:top w:val="none" w:sz="0" w:space="0" w:color="auto"/>
                <w:left w:val="none" w:sz="0" w:space="0" w:color="auto"/>
                <w:bottom w:val="none" w:sz="0" w:space="0" w:color="auto"/>
                <w:right w:val="none" w:sz="0" w:space="0" w:color="auto"/>
              </w:divBdr>
            </w:div>
            <w:div w:id="1829441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5176">
      <w:bodyDiv w:val="1"/>
      <w:marLeft w:val="0"/>
      <w:marRight w:val="0"/>
      <w:marTop w:val="0"/>
      <w:marBottom w:val="0"/>
      <w:divBdr>
        <w:top w:val="none" w:sz="0" w:space="0" w:color="auto"/>
        <w:left w:val="none" w:sz="0" w:space="0" w:color="auto"/>
        <w:bottom w:val="none" w:sz="0" w:space="0" w:color="auto"/>
        <w:right w:val="none" w:sz="0" w:space="0" w:color="auto"/>
      </w:divBdr>
      <w:divsChild>
        <w:div w:id="1320622446">
          <w:marLeft w:val="0"/>
          <w:marRight w:val="0"/>
          <w:marTop w:val="0"/>
          <w:marBottom w:val="0"/>
          <w:divBdr>
            <w:top w:val="none" w:sz="0" w:space="0" w:color="auto"/>
            <w:left w:val="none" w:sz="0" w:space="0" w:color="auto"/>
            <w:bottom w:val="none" w:sz="0" w:space="0" w:color="auto"/>
            <w:right w:val="none" w:sz="0" w:space="0" w:color="auto"/>
          </w:divBdr>
        </w:div>
        <w:div w:id="1212575944">
          <w:marLeft w:val="0"/>
          <w:marRight w:val="0"/>
          <w:marTop w:val="150"/>
          <w:marBottom w:val="0"/>
          <w:divBdr>
            <w:top w:val="none" w:sz="0" w:space="0" w:color="auto"/>
            <w:left w:val="none" w:sz="0" w:space="0" w:color="auto"/>
            <w:bottom w:val="none" w:sz="0" w:space="0" w:color="auto"/>
            <w:right w:val="none" w:sz="0" w:space="0" w:color="auto"/>
          </w:divBdr>
          <w:divsChild>
            <w:div w:id="919873994">
              <w:marLeft w:val="1155"/>
              <w:marRight w:val="0"/>
              <w:marTop w:val="0"/>
              <w:marBottom w:val="0"/>
              <w:divBdr>
                <w:top w:val="none" w:sz="0" w:space="0" w:color="auto"/>
                <w:left w:val="none" w:sz="0" w:space="0" w:color="auto"/>
                <w:bottom w:val="none" w:sz="0" w:space="0" w:color="auto"/>
                <w:right w:val="none" w:sz="0" w:space="0" w:color="auto"/>
              </w:divBdr>
            </w:div>
            <w:div w:id="1219635426">
              <w:marLeft w:val="1155"/>
              <w:marRight w:val="0"/>
              <w:marTop w:val="0"/>
              <w:marBottom w:val="0"/>
              <w:divBdr>
                <w:top w:val="none" w:sz="0" w:space="0" w:color="auto"/>
                <w:left w:val="none" w:sz="0" w:space="0" w:color="auto"/>
                <w:bottom w:val="none" w:sz="0" w:space="0" w:color="auto"/>
                <w:right w:val="none" w:sz="0" w:space="0" w:color="auto"/>
              </w:divBdr>
            </w:div>
            <w:div w:id="73862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306109">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079865">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3482">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5925669">
      <w:bodyDiv w:val="1"/>
      <w:marLeft w:val="0"/>
      <w:marRight w:val="0"/>
      <w:marTop w:val="0"/>
      <w:marBottom w:val="0"/>
      <w:divBdr>
        <w:top w:val="none" w:sz="0" w:space="0" w:color="auto"/>
        <w:left w:val="none" w:sz="0" w:space="0" w:color="auto"/>
        <w:bottom w:val="none" w:sz="0" w:space="0" w:color="auto"/>
        <w:right w:val="none" w:sz="0" w:space="0" w:color="auto"/>
      </w:divBdr>
      <w:divsChild>
        <w:div w:id="792946323">
          <w:marLeft w:val="0"/>
          <w:marRight w:val="0"/>
          <w:marTop w:val="0"/>
          <w:marBottom w:val="0"/>
          <w:divBdr>
            <w:top w:val="none" w:sz="0" w:space="0" w:color="auto"/>
            <w:left w:val="none" w:sz="0" w:space="0" w:color="auto"/>
            <w:bottom w:val="none" w:sz="0" w:space="0" w:color="auto"/>
            <w:right w:val="none" w:sz="0" w:space="0" w:color="auto"/>
          </w:divBdr>
        </w:div>
      </w:divsChild>
    </w:div>
    <w:div w:id="1105997800">
      <w:bodyDiv w:val="1"/>
      <w:marLeft w:val="0"/>
      <w:marRight w:val="0"/>
      <w:marTop w:val="0"/>
      <w:marBottom w:val="0"/>
      <w:divBdr>
        <w:top w:val="none" w:sz="0" w:space="0" w:color="auto"/>
        <w:left w:val="none" w:sz="0" w:space="0" w:color="auto"/>
        <w:bottom w:val="none" w:sz="0" w:space="0" w:color="auto"/>
        <w:right w:val="none" w:sz="0" w:space="0" w:color="auto"/>
      </w:divBdr>
      <w:divsChild>
        <w:div w:id="632751807">
          <w:marLeft w:val="0"/>
          <w:marRight w:val="0"/>
          <w:marTop w:val="0"/>
          <w:marBottom w:val="0"/>
          <w:divBdr>
            <w:top w:val="none" w:sz="0" w:space="0" w:color="auto"/>
            <w:left w:val="none" w:sz="0" w:space="0" w:color="auto"/>
            <w:bottom w:val="none" w:sz="0" w:space="0" w:color="auto"/>
            <w:right w:val="none" w:sz="0" w:space="0" w:color="auto"/>
          </w:divBdr>
        </w:div>
        <w:div w:id="1655720647">
          <w:marLeft w:val="0"/>
          <w:marRight w:val="0"/>
          <w:marTop w:val="150"/>
          <w:marBottom w:val="0"/>
          <w:divBdr>
            <w:top w:val="none" w:sz="0" w:space="0" w:color="auto"/>
            <w:left w:val="none" w:sz="0" w:space="0" w:color="auto"/>
            <w:bottom w:val="none" w:sz="0" w:space="0" w:color="auto"/>
            <w:right w:val="none" w:sz="0" w:space="0" w:color="auto"/>
          </w:divBdr>
          <w:divsChild>
            <w:div w:id="438574348">
              <w:marLeft w:val="1155"/>
              <w:marRight w:val="0"/>
              <w:marTop w:val="0"/>
              <w:marBottom w:val="0"/>
              <w:divBdr>
                <w:top w:val="none" w:sz="0" w:space="0" w:color="auto"/>
                <w:left w:val="none" w:sz="0" w:space="0" w:color="auto"/>
                <w:bottom w:val="none" w:sz="0" w:space="0" w:color="auto"/>
                <w:right w:val="none" w:sz="0" w:space="0" w:color="auto"/>
              </w:divBdr>
            </w:div>
            <w:div w:id="198882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6923687">
      <w:bodyDiv w:val="1"/>
      <w:marLeft w:val="0"/>
      <w:marRight w:val="0"/>
      <w:marTop w:val="0"/>
      <w:marBottom w:val="0"/>
      <w:divBdr>
        <w:top w:val="none" w:sz="0" w:space="0" w:color="auto"/>
        <w:left w:val="none" w:sz="0" w:space="0" w:color="auto"/>
        <w:bottom w:val="none" w:sz="0" w:space="0" w:color="auto"/>
        <w:right w:val="none" w:sz="0" w:space="0" w:color="auto"/>
      </w:divBdr>
      <w:divsChild>
        <w:div w:id="431367037">
          <w:marLeft w:val="0"/>
          <w:marRight w:val="0"/>
          <w:marTop w:val="0"/>
          <w:marBottom w:val="0"/>
          <w:divBdr>
            <w:top w:val="none" w:sz="0" w:space="0" w:color="auto"/>
            <w:left w:val="none" w:sz="0" w:space="0" w:color="auto"/>
            <w:bottom w:val="none" w:sz="0" w:space="0" w:color="auto"/>
            <w:right w:val="none" w:sz="0" w:space="0" w:color="auto"/>
          </w:divBdr>
        </w:div>
        <w:div w:id="1643076469">
          <w:marLeft w:val="0"/>
          <w:marRight w:val="0"/>
          <w:marTop w:val="150"/>
          <w:marBottom w:val="0"/>
          <w:divBdr>
            <w:top w:val="none" w:sz="0" w:space="0" w:color="auto"/>
            <w:left w:val="none" w:sz="0" w:space="0" w:color="auto"/>
            <w:bottom w:val="none" w:sz="0" w:space="0" w:color="auto"/>
            <w:right w:val="none" w:sz="0" w:space="0" w:color="auto"/>
          </w:divBdr>
          <w:divsChild>
            <w:div w:id="388260830">
              <w:marLeft w:val="1155"/>
              <w:marRight w:val="0"/>
              <w:marTop w:val="0"/>
              <w:marBottom w:val="0"/>
              <w:divBdr>
                <w:top w:val="none" w:sz="0" w:space="0" w:color="auto"/>
                <w:left w:val="none" w:sz="0" w:space="0" w:color="auto"/>
                <w:bottom w:val="none" w:sz="0" w:space="0" w:color="auto"/>
                <w:right w:val="none" w:sz="0" w:space="0" w:color="auto"/>
              </w:divBdr>
            </w:div>
            <w:div w:id="1572352066">
              <w:marLeft w:val="1155"/>
              <w:marRight w:val="0"/>
              <w:marTop w:val="0"/>
              <w:marBottom w:val="0"/>
              <w:divBdr>
                <w:top w:val="none" w:sz="0" w:space="0" w:color="auto"/>
                <w:left w:val="none" w:sz="0" w:space="0" w:color="auto"/>
                <w:bottom w:val="none" w:sz="0" w:space="0" w:color="auto"/>
                <w:right w:val="none" w:sz="0" w:space="0" w:color="auto"/>
              </w:divBdr>
            </w:div>
            <w:div w:id="2051496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83809">
      <w:bodyDiv w:val="1"/>
      <w:marLeft w:val="0"/>
      <w:marRight w:val="0"/>
      <w:marTop w:val="0"/>
      <w:marBottom w:val="0"/>
      <w:divBdr>
        <w:top w:val="none" w:sz="0" w:space="0" w:color="auto"/>
        <w:left w:val="none" w:sz="0" w:space="0" w:color="auto"/>
        <w:bottom w:val="none" w:sz="0" w:space="0" w:color="auto"/>
        <w:right w:val="none" w:sz="0" w:space="0" w:color="auto"/>
      </w:divBdr>
    </w:div>
    <w:div w:id="1107503507">
      <w:bodyDiv w:val="1"/>
      <w:marLeft w:val="0"/>
      <w:marRight w:val="0"/>
      <w:marTop w:val="0"/>
      <w:marBottom w:val="0"/>
      <w:divBdr>
        <w:top w:val="none" w:sz="0" w:space="0" w:color="auto"/>
        <w:left w:val="none" w:sz="0" w:space="0" w:color="auto"/>
        <w:bottom w:val="none" w:sz="0" w:space="0" w:color="auto"/>
        <w:right w:val="none" w:sz="0" w:space="0" w:color="auto"/>
      </w:divBdr>
      <w:divsChild>
        <w:div w:id="1370685562">
          <w:marLeft w:val="0"/>
          <w:marRight w:val="0"/>
          <w:marTop w:val="0"/>
          <w:marBottom w:val="0"/>
          <w:divBdr>
            <w:top w:val="none" w:sz="0" w:space="0" w:color="auto"/>
            <w:left w:val="none" w:sz="0" w:space="0" w:color="auto"/>
            <w:bottom w:val="none" w:sz="0" w:space="0" w:color="auto"/>
            <w:right w:val="none" w:sz="0" w:space="0" w:color="auto"/>
          </w:divBdr>
        </w:div>
        <w:div w:id="47724866">
          <w:marLeft w:val="0"/>
          <w:marRight w:val="0"/>
          <w:marTop w:val="150"/>
          <w:marBottom w:val="0"/>
          <w:divBdr>
            <w:top w:val="none" w:sz="0" w:space="0" w:color="auto"/>
            <w:left w:val="none" w:sz="0" w:space="0" w:color="auto"/>
            <w:bottom w:val="none" w:sz="0" w:space="0" w:color="auto"/>
            <w:right w:val="none" w:sz="0" w:space="0" w:color="auto"/>
          </w:divBdr>
          <w:divsChild>
            <w:div w:id="1513227563">
              <w:marLeft w:val="1155"/>
              <w:marRight w:val="0"/>
              <w:marTop w:val="0"/>
              <w:marBottom w:val="0"/>
              <w:divBdr>
                <w:top w:val="none" w:sz="0" w:space="0" w:color="auto"/>
                <w:left w:val="none" w:sz="0" w:space="0" w:color="auto"/>
                <w:bottom w:val="none" w:sz="0" w:space="0" w:color="auto"/>
                <w:right w:val="none" w:sz="0" w:space="0" w:color="auto"/>
              </w:divBdr>
            </w:div>
            <w:div w:id="1539658835">
              <w:marLeft w:val="1155"/>
              <w:marRight w:val="0"/>
              <w:marTop w:val="0"/>
              <w:marBottom w:val="0"/>
              <w:divBdr>
                <w:top w:val="none" w:sz="0" w:space="0" w:color="auto"/>
                <w:left w:val="none" w:sz="0" w:space="0" w:color="auto"/>
                <w:bottom w:val="none" w:sz="0" w:space="0" w:color="auto"/>
                <w:right w:val="none" w:sz="0" w:space="0" w:color="auto"/>
              </w:divBdr>
            </w:div>
            <w:div w:id="107746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891679">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7968755">
      <w:bodyDiv w:val="1"/>
      <w:marLeft w:val="0"/>
      <w:marRight w:val="0"/>
      <w:marTop w:val="0"/>
      <w:marBottom w:val="0"/>
      <w:divBdr>
        <w:top w:val="none" w:sz="0" w:space="0" w:color="auto"/>
        <w:left w:val="none" w:sz="0" w:space="0" w:color="auto"/>
        <w:bottom w:val="none" w:sz="0" w:space="0" w:color="auto"/>
        <w:right w:val="none" w:sz="0" w:space="0" w:color="auto"/>
      </w:divBdr>
      <w:divsChild>
        <w:div w:id="1891839283">
          <w:marLeft w:val="0"/>
          <w:marRight w:val="0"/>
          <w:marTop w:val="0"/>
          <w:marBottom w:val="0"/>
          <w:divBdr>
            <w:top w:val="none" w:sz="0" w:space="0" w:color="auto"/>
            <w:left w:val="none" w:sz="0" w:space="0" w:color="auto"/>
            <w:bottom w:val="none" w:sz="0" w:space="0" w:color="auto"/>
            <w:right w:val="none" w:sz="0" w:space="0" w:color="auto"/>
          </w:divBdr>
        </w:div>
        <w:div w:id="1525552942">
          <w:marLeft w:val="0"/>
          <w:marRight w:val="0"/>
          <w:marTop w:val="150"/>
          <w:marBottom w:val="0"/>
          <w:divBdr>
            <w:top w:val="none" w:sz="0" w:space="0" w:color="auto"/>
            <w:left w:val="none" w:sz="0" w:space="0" w:color="auto"/>
            <w:bottom w:val="none" w:sz="0" w:space="0" w:color="auto"/>
            <w:right w:val="none" w:sz="0" w:space="0" w:color="auto"/>
          </w:divBdr>
          <w:divsChild>
            <w:div w:id="787119963">
              <w:marLeft w:val="1155"/>
              <w:marRight w:val="0"/>
              <w:marTop w:val="0"/>
              <w:marBottom w:val="0"/>
              <w:divBdr>
                <w:top w:val="none" w:sz="0" w:space="0" w:color="auto"/>
                <w:left w:val="none" w:sz="0" w:space="0" w:color="auto"/>
                <w:bottom w:val="none" w:sz="0" w:space="0" w:color="auto"/>
                <w:right w:val="none" w:sz="0" w:space="0" w:color="auto"/>
              </w:divBdr>
            </w:div>
            <w:div w:id="1990668730">
              <w:marLeft w:val="1155"/>
              <w:marRight w:val="0"/>
              <w:marTop w:val="0"/>
              <w:marBottom w:val="0"/>
              <w:divBdr>
                <w:top w:val="none" w:sz="0" w:space="0" w:color="auto"/>
                <w:left w:val="none" w:sz="0" w:space="0" w:color="auto"/>
                <w:bottom w:val="none" w:sz="0" w:space="0" w:color="auto"/>
                <w:right w:val="none" w:sz="0" w:space="0" w:color="auto"/>
              </w:divBdr>
            </w:div>
            <w:div w:id="136185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970023">
      <w:bodyDiv w:val="1"/>
      <w:marLeft w:val="0"/>
      <w:marRight w:val="0"/>
      <w:marTop w:val="0"/>
      <w:marBottom w:val="0"/>
      <w:divBdr>
        <w:top w:val="none" w:sz="0" w:space="0" w:color="auto"/>
        <w:left w:val="none" w:sz="0" w:space="0" w:color="auto"/>
        <w:bottom w:val="none" w:sz="0" w:space="0" w:color="auto"/>
        <w:right w:val="none" w:sz="0" w:space="0" w:color="auto"/>
      </w:divBdr>
      <w:divsChild>
        <w:div w:id="1399134477">
          <w:marLeft w:val="0"/>
          <w:marRight w:val="0"/>
          <w:marTop w:val="0"/>
          <w:marBottom w:val="0"/>
          <w:divBdr>
            <w:top w:val="none" w:sz="0" w:space="0" w:color="auto"/>
            <w:left w:val="none" w:sz="0" w:space="0" w:color="auto"/>
            <w:bottom w:val="none" w:sz="0" w:space="0" w:color="auto"/>
            <w:right w:val="none" w:sz="0" w:space="0" w:color="auto"/>
          </w:divBdr>
        </w:div>
        <w:div w:id="1427727288">
          <w:marLeft w:val="0"/>
          <w:marRight w:val="0"/>
          <w:marTop w:val="150"/>
          <w:marBottom w:val="0"/>
          <w:divBdr>
            <w:top w:val="none" w:sz="0" w:space="0" w:color="auto"/>
            <w:left w:val="none" w:sz="0" w:space="0" w:color="auto"/>
            <w:bottom w:val="none" w:sz="0" w:space="0" w:color="auto"/>
            <w:right w:val="none" w:sz="0" w:space="0" w:color="auto"/>
          </w:divBdr>
          <w:divsChild>
            <w:div w:id="50078591">
              <w:marLeft w:val="1155"/>
              <w:marRight w:val="0"/>
              <w:marTop w:val="0"/>
              <w:marBottom w:val="0"/>
              <w:divBdr>
                <w:top w:val="none" w:sz="0" w:space="0" w:color="auto"/>
                <w:left w:val="none" w:sz="0" w:space="0" w:color="auto"/>
                <w:bottom w:val="none" w:sz="0" w:space="0" w:color="auto"/>
                <w:right w:val="none" w:sz="0" w:space="0" w:color="auto"/>
              </w:divBdr>
            </w:div>
            <w:div w:id="1554391025">
              <w:marLeft w:val="1155"/>
              <w:marRight w:val="0"/>
              <w:marTop w:val="0"/>
              <w:marBottom w:val="0"/>
              <w:divBdr>
                <w:top w:val="none" w:sz="0" w:space="0" w:color="auto"/>
                <w:left w:val="none" w:sz="0" w:space="0" w:color="auto"/>
                <w:bottom w:val="none" w:sz="0" w:space="0" w:color="auto"/>
                <w:right w:val="none" w:sz="0" w:space="0" w:color="auto"/>
              </w:divBdr>
            </w:div>
            <w:div w:id="201237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5120">
      <w:bodyDiv w:val="1"/>
      <w:marLeft w:val="0"/>
      <w:marRight w:val="0"/>
      <w:marTop w:val="0"/>
      <w:marBottom w:val="0"/>
      <w:divBdr>
        <w:top w:val="none" w:sz="0" w:space="0" w:color="auto"/>
        <w:left w:val="none" w:sz="0" w:space="0" w:color="auto"/>
        <w:bottom w:val="none" w:sz="0" w:space="0" w:color="auto"/>
        <w:right w:val="none" w:sz="0" w:space="0" w:color="auto"/>
      </w:divBdr>
      <w:divsChild>
        <w:div w:id="371619339">
          <w:marLeft w:val="0"/>
          <w:marRight w:val="0"/>
          <w:marTop w:val="0"/>
          <w:marBottom w:val="0"/>
          <w:divBdr>
            <w:top w:val="none" w:sz="0" w:space="0" w:color="auto"/>
            <w:left w:val="none" w:sz="0" w:space="0" w:color="auto"/>
            <w:bottom w:val="none" w:sz="0" w:space="0" w:color="auto"/>
            <w:right w:val="none" w:sz="0" w:space="0" w:color="auto"/>
          </w:divBdr>
        </w:div>
        <w:div w:id="2111462608">
          <w:marLeft w:val="0"/>
          <w:marRight w:val="0"/>
          <w:marTop w:val="150"/>
          <w:marBottom w:val="0"/>
          <w:divBdr>
            <w:top w:val="none" w:sz="0" w:space="0" w:color="auto"/>
            <w:left w:val="none" w:sz="0" w:space="0" w:color="auto"/>
            <w:bottom w:val="none" w:sz="0" w:space="0" w:color="auto"/>
            <w:right w:val="none" w:sz="0" w:space="0" w:color="auto"/>
          </w:divBdr>
          <w:divsChild>
            <w:div w:id="2117167035">
              <w:marLeft w:val="1155"/>
              <w:marRight w:val="0"/>
              <w:marTop w:val="0"/>
              <w:marBottom w:val="0"/>
              <w:divBdr>
                <w:top w:val="none" w:sz="0" w:space="0" w:color="auto"/>
                <w:left w:val="none" w:sz="0" w:space="0" w:color="auto"/>
                <w:bottom w:val="none" w:sz="0" w:space="0" w:color="auto"/>
                <w:right w:val="none" w:sz="0" w:space="0" w:color="auto"/>
              </w:divBdr>
            </w:div>
            <w:div w:id="510337402">
              <w:marLeft w:val="1155"/>
              <w:marRight w:val="0"/>
              <w:marTop w:val="0"/>
              <w:marBottom w:val="0"/>
              <w:divBdr>
                <w:top w:val="none" w:sz="0" w:space="0" w:color="auto"/>
                <w:left w:val="none" w:sz="0" w:space="0" w:color="auto"/>
                <w:bottom w:val="none" w:sz="0" w:space="0" w:color="auto"/>
                <w:right w:val="none" w:sz="0" w:space="0" w:color="auto"/>
              </w:divBdr>
            </w:div>
            <w:div w:id="1347291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623462">
      <w:bodyDiv w:val="1"/>
      <w:marLeft w:val="0"/>
      <w:marRight w:val="0"/>
      <w:marTop w:val="0"/>
      <w:marBottom w:val="0"/>
      <w:divBdr>
        <w:top w:val="none" w:sz="0" w:space="0" w:color="auto"/>
        <w:left w:val="none" w:sz="0" w:space="0" w:color="auto"/>
        <w:bottom w:val="none" w:sz="0" w:space="0" w:color="auto"/>
        <w:right w:val="none" w:sz="0" w:space="0" w:color="auto"/>
      </w:divBdr>
      <w:divsChild>
        <w:div w:id="1605457830">
          <w:marLeft w:val="0"/>
          <w:marRight w:val="0"/>
          <w:marTop w:val="0"/>
          <w:marBottom w:val="0"/>
          <w:divBdr>
            <w:top w:val="none" w:sz="0" w:space="0" w:color="auto"/>
            <w:left w:val="none" w:sz="0" w:space="0" w:color="auto"/>
            <w:bottom w:val="none" w:sz="0" w:space="0" w:color="auto"/>
            <w:right w:val="none" w:sz="0" w:space="0" w:color="auto"/>
          </w:divBdr>
        </w:div>
        <w:div w:id="558828106">
          <w:marLeft w:val="0"/>
          <w:marRight w:val="0"/>
          <w:marTop w:val="150"/>
          <w:marBottom w:val="0"/>
          <w:divBdr>
            <w:top w:val="none" w:sz="0" w:space="0" w:color="auto"/>
            <w:left w:val="none" w:sz="0" w:space="0" w:color="auto"/>
            <w:bottom w:val="none" w:sz="0" w:space="0" w:color="auto"/>
            <w:right w:val="none" w:sz="0" w:space="0" w:color="auto"/>
          </w:divBdr>
          <w:divsChild>
            <w:div w:id="168982065">
              <w:marLeft w:val="1155"/>
              <w:marRight w:val="0"/>
              <w:marTop w:val="0"/>
              <w:marBottom w:val="0"/>
              <w:divBdr>
                <w:top w:val="none" w:sz="0" w:space="0" w:color="auto"/>
                <w:left w:val="none" w:sz="0" w:space="0" w:color="auto"/>
                <w:bottom w:val="none" w:sz="0" w:space="0" w:color="auto"/>
                <w:right w:val="none" w:sz="0" w:space="0" w:color="auto"/>
              </w:divBdr>
            </w:div>
            <w:div w:id="1346982766">
              <w:marLeft w:val="1155"/>
              <w:marRight w:val="0"/>
              <w:marTop w:val="0"/>
              <w:marBottom w:val="0"/>
              <w:divBdr>
                <w:top w:val="none" w:sz="0" w:space="0" w:color="auto"/>
                <w:left w:val="none" w:sz="0" w:space="0" w:color="auto"/>
                <w:bottom w:val="none" w:sz="0" w:space="0" w:color="auto"/>
                <w:right w:val="none" w:sz="0" w:space="0" w:color="auto"/>
              </w:divBdr>
            </w:div>
            <w:div w:id="875656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819484">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050">
      <w:bodyDiv w:val="1"/>
      <w:marLeft w:val="0"/>
      <w:marRight w:val="0"/>
      <w:marTop w:val="0"/>
      <w:marBottom w:val="0"/>
      <w:divBdr>
        <w:top w:val="none" w:sz="0" w:space="0" w:color="auto"/>
        <w:left w:val="none" w:sz="0" w:space="0" w:color="auto"/>
        <w:bottom w:val="none" w:sz="0" w:space="0" w:color="auto"/>
        <w:right w:val="none" w:sz="0" w:space="0" w:color="auto"/>
      </w:divBdr>
      <w:divsChild>
        <w:div w:id="1682514825">
          <w:marLeft w:val="0"/>
          <w:marRight w:val="0"/>
          <w:marTop w:val="0"/>
          <w:marBottom w:val="0"/>
          <w:divBdr>
            <w:top w:val="none" w:sz="0" w:space="0" w:color="auto"/>
            <w:left w:val="none" w:sz="0" w:space="0" w:color="auto"/>
            <w:bottom w:val="none" w:sz="0" w:space="0" w:color="auto"/>
            <w:right w:val="none" w:sz="0" w:space="0" w:color="auto"/>
          </w:divBdr>
        </w:div>
        <w:div w:id="1671326055">
          <w:marLeft w:val="0"/>
          <w:marRight w:val="0"/>
          <w:marTop w:val="150"/>
          <w:marBottom w:val="0"/>
          <w:divBdr>
            <w:top w:val="none" w:sz="0" w:space="0" w:color="auto"/>
            <w:left w:val="none" w:sz="0" w:space="0" w:color="auto"/>
            <w:bottom w:val="none" w:sz="0" w:space="0" w:color="auto"/>
            <w:right w:val="none" w:sz="0" w:space="0" w:color="auto"/>
          </w:divBdr>
          <w:divsChild>
            <w:div w:id="87236889">
              <w:marLeft w:val="1155"/>
              <w:marRight w:val="0"/>
              <w:marTop w:val="0"/>
              <w:marBottom w:val="0"/>
              <w:divBdr>
                <w:top w:val="none" w:sz="0" w:space="0" w:color="auto"/>
                <w:left w:val="none" w:sz="0" w:space="0" w:color="auto"/>
                <w:bottom w:val="none" w:sz="0" w:space="0" w:color="auto"/>
                <w:right w:val="none" w:sz="0" w:space="0" w:color="auto"/>
              </w:divBdr>
            </w:div>
            <w:div w:id="1510365577">
              <w:marLeft w:val="1155"/>
              <w:marRight w:val="0"/>
              <w:marTop w:val="0"/>
              <w:marBottom w:val="0"/>
              <w:divBdr>
                <w:top w:val="none" w:sz="0" w:space="0" w:color="auto"/>
                <w:left w:val="none" w:sz="0" w:space="0" w:color="auto"/>
                <w:bottom w:val="none" w:sz="0" w:space="0" w:color="auto"/>
                <w:right w:val="none" w:sz="0" w:space="0" w:color="auto"/>
              </w:divBdr>
            </w:div>
            <w:div w:id="2028208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855545">
      <w:bodyDiv w:val="1"/>
      <w:marLeft w:val="0"/>
      <w:marRight w:val="0"/>
      <w:marTop w:val="0"/>
      <w:marBottom w:val="0"/>
      <w:divBdr>
        <w:top w:val="none" w:sz="0" w:space="0" w:color="auto"/>
        <w:left w:val="none" w:sz="0" w:space="0" w:color="auto"/>
        <w:bottom w:val="none" w:sz="0" w:space="0" w:color="auto"/>
        <w:right w:val="none" w:sz="0" w:space="0" w:color="auto"/>
      </w:divBdr>
      <w:divsChild>
        <w:div w:id="1575894249">
          <w:marLeft w:val="0"/>
          <w:marRight w:val="0"/>
          <w:marTop w:val="0"/>
          <w:marBottom w:val="0"/>
          <w:divBdr>
            <w:top w:val="none" w:sz="0" w:space="0" w:color="auto"/>
            <w:left w:val="none" w:sz="0" w:space="0" w:color="auto"/>
            <w:bottom w:val="none" w:sz="0" w:space="0" w:color="auto"/>
            <w:right w:val="none" w:sz="0" w:space="0" w:color="auto"/>
          </w:divBdr>
        </w:div>
        <w:div w:id="1366323970">
          <w:marLeft w:val="0"/>
          <w:marRight w:val="0"/>
          <w:marTop w:val="150"/>
          <w:marBottom w:val="0"/>
          <w:divBdr>
            <w:top w:val="none" w:sz="0" w:space="0" w:color="auto"/>
            <w:left w:val="none" w:sz="0" w:space="0" w:color="auto"/>
            <w:bottom w:val="none" w:sz="0" w:space="0" w:color="auto"/>
            <w:right w:val="none" w:sz="0" w:space="0" w:color="auto"/>
          </w:divBdr>
          <w:divsChild>
            <w:div w:id="1534270469">
              <w:marLeft w:val="1155"/>
              <w:marRight w:val="0"/>
              <w:marTop w:val="0"/>
              <w:marBottom w:val="0"/>
              <w:divBdr>
                <w:top w:val="none" w:sz="0" w:space="0" w:color="auto"/>
                <w:left w:val="none" w:sz="0" w:space="0" w:color="auto"/>
                <w:bottom w:val="none" w:sz="0" w:space="0" w:color="auto"/>
                <w:right w:val="none" w:sz="0" w:space="0" w:color="auto"/>
              </w:divBdr>
            </w:div>
            <w:div w:id="1962565253">
              <w:marLeft w:val="1155"/>
              <w:marRight w:val="0"/>
              <w:marTop w:val="0"/>
              <w:marBottom w:val="0"/>
              <w:divBdr>
                <w:top w:val="none" w:sz="0" w:space="0" w:color="auto"/>
                <w:left w:val="none" w:sz="0" w:space="0" w:color="auto"/>
                <w:bottom w:val="none" w:sz="0" w:space="0" w:color="auto"/>
                <w:right w:val="none" w:sz="0" w:space="0" w:color="auto"/>
              </w:divBdr>
            </w:div>
            <w:div w:id="101511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012826">
      <w:bodyDiv w:val="1"/>
      <w:marLeft w:val="0"/>
      <w:marRight w:val="0"/>
      <w:marTop w:val="0"/>
      <w:marBottom w:val="0"/>
      <w:divBdr>
        <w:top w:val="none" w:sz="0" w:space="0" w:color="auto"/>
        <w:left w:val="none" w:sz="0" w:space="0" w:color="auto"/>
        <w:bottom w:val="none" w:sz="0" w:space="0" w:color="auto"/>
        <w:right w:val="none" w:sz="0" w:space="0" w:color="auto"/>
      </w:divBdr>
      <w:divsChild>
        <w:div w:id="2097360605">
          <w:marLeft w:val="0"/>
          <w:marRight w:val="0"/>
          <w:marTop w:val="0"/>
          <w:marBottom w:val="0"/>
          <w:divBdr>
            <w:top w:val="none" w:sz="0" w:space="0" w:color="auto"/>
            <w:left w:val="none" w:sz="0" w:space="0" w:color="auto"/>
            <w:bottom w:val="none" w:sz="0" w:space="0" w:color="auto"/>
            <w:right w:val="none" w:sz="0" w:space="0" w:color="auto"/>
          </w:divBdr>
        </w:div>
        <w:div w:id="1002974653">
          <w:marLeft w:val="0"/>
          <w:marRight w:val="0"/>
          <w:marTop w:val="150"/>
          <w:marBottom w:val="0"/>
          <w:divBdr>
            <w:top w:val="none" w:sz="0" w:space="0" w:color="auto"/>
            <w:left w:val="none" w:sz="0" w:space="0" w:color="auto"/>
            <w:bottom w:val="none" w:sz="0" w:space="0" w:color="auto"/>
            <w:right w:val="none" w:sz="0" w:space="0" w:color="auto"/>
          </w:divBdr>
          <w:divsChild>
            <w:div w:id="326709322">
              <w:marLeft w:val="1155"/>
              <w:marRight w:val="0"/>
              <w:marTop w:val="0"/>
              <w:marBottom w:val="0"/>
              <w:divBdr>
                <w:top w:val="none" w:sz="0" w:space="0" w:color="auto"/>
                <w:left w:val="none" w:sz="0" w:space="0" w:color="auto"/>
                <w:bottom w:val="none" w:sz="0" w:space="0" w:color="auto"/>
                <w:right w:val="none" w:sz="0" w:space="0" w:color="auto"/>
              </w:divBdr>
            </w:div>
            <w:div w:id="738671549">
              <w:marLeft w:val="1155"/>
              <w:marRight w:val="0"/>
              <w:marTop w:val="0"/>
              <w:marBottom w:val="0"/>
              <w:divBdr>
                <w:top w:val="none" w:sz="0" w:space="0" w:color="auto"/>
                <w:left w:val="none" w:sz="0" w:space="0" w:color="auto"/>
                <w:bottom w:val="none" w:sz="0" w:space="0" w:color="auto"/>
                <w:right w:val="none" w:sz="0" w:space="0" w:color="auto"/>
              </w:divBdr>
            </w:div>
            <w:div w:id="167098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130556">
      <w:bodyDiv w:val="1"/>
      <w:marLeft w:val="0"/>
      <w:marRight w:val="0"/>
      <w:marTop w:val="0"/>
      <w:marBottom w:val="0"/>
      <w:divBdr>
        <w:top w:val="none" w:sz="0" w:space="0" w:color="auto"/>
        <w:left w:val="none" w:sz="0" w:space="0" w:color="auto"/>
        <w:bottom w:val="none" w:sz="0" w:space="0" w:color="auto"/>
        <w:right w:val="none" w:sz="0" w:space="0" w:color="auto"/>
      </w:divBdr>
      <w:divsChild>
        <w:div w:id="850608197">
          <w:marLeft w:val="0"/>
          <w:marRight w:val="0"/>
          <w:marTop w:val="0"/>
          <w:marBottom w:val="0"/>
          <w:divBdr>
            <w:top w:val="none" w:sz="0" w:space="0" w:color="auto"/>
            <w:left w:val="none" w:sz="0" w:space="0" w:color="auto"/>
            <w:bottom w:val="none" w:sz="0" w:space="0" w:color="auto"/>
            <w:right w:val="none" w:sz="0" w:space="0" w:color="auto"/>
          </w:divBdr>
        </w:div>
        <w:div w:id="962343561">
          <w:marLeft w:val="0"/>
          <w:marRight w:val="0"/>
          <w:marTop w:val="150"/>
          <w:marBottom w:val="0"/>
          <w:divBdr>
            <w:top w:val="none" w:sz="0" w:space="0" w:color="auto"/>
            <w:left w:val="none" w:sz="0" w:space="0" w:color="auto"/>
            <w:bottom w:val="none" w:sz="0" w:space="0" w:color="auto"/>
            <w:right w:val="none" w:sz="0" w:space="0" w:color="auto"/>
          </w:divBdr>
          <w:divsChild>
            <w:div w:id="893542910">
              <w:marLeft w:val="1155"/>
              <w:marRight w:val="0"/>
              <w:marTop w:val="0"/>
              <w:marBottom w:val="0"/>
              <w:divBdr>
                <w:top w:val="none" w:sz="0" w:space="0" w:color="auto"/>
                <w:left w:val="none" w:sz="0" w:space="0" w:color="auto"/>
                <w:bottom w:val="none" w:sz="0" w:space="0" w:color="auto"/>
                <w:right w:val="none" w:sz="0" w:space="0" w:color="auto"/>
              </w:divBdr>
            </w:div>
            <w:div w:id="1806656966">
              <w:marLeft w:val="1155"/>
              <w:marRight w:val="0"/>
              <w:marTop w:val="0"/>
              <w:marBottom w:val="0"/>
              <w:divBdr>
                <w:top w:val="none" w:sz="0" w:space="0" w:color="auto"/>
                <w:left w:val="none" w:sz="0" w:space="0" w:color="auto"/>
                <w:bottom w:val="none" w:sz="0" w:space="0" w:color="auto"/>
                <w:right w:val="none" w:sz="0" w:space="0" w:color="auto"/>
              </w:divBdr>
            </w:div>
            <w:div w:id="187644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321663">
      <w:bodyDiv w:val="1"/>
      <w:marLeft w:val="0"/>
      <w:marRight w:val="0"/>
      <w:marTop w:val="0"/>
      <w:marBottom w:val="0"/>
      <w:divBdr>
        <w:top w:val="none" w:sz="0" w:space="0" w:color="auto"/>
        <w:left w:val="none" w:sz="0" w:space="0" w:color="auto"/>
        <w:bottom w:val="none" w:sz="0" w:space="0" w:color="auto"/>
        <w:right w:val="none" w:sz="0" w:space="0" w:color="auto"/>
      </w:divBdr>
    </w:div>
    <w:div w:id="111136281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12911">
      <w:bodyDiv w:val="1"/>
      <w:marLeft w:val="0"/>
      <w:marRight w:val="0"/>
      <w:marTop w:val="0"/>
      <w:marBottom w:val="0"/>
      <w:divBdr>
        <w:top w:val="none" w:sz="0" w:space="0" w:color="auto"/>
        <w:left w:val="none" w:sz="0" w:space="0" w:color="auto"/>
        <w:bottom w:val="none" w:sz="0" w:space="0" w:color="auto"/>
        <w:right w:val="none" w:sz="0" w:space="0" w:color="auto"/>
      </w:divBdr>
      <w:divsChild>
        <w:div w:id="907888351">
          <w:marLeft w:val="0"/>
          <w:marRight w:val="0"/>
          <w:marTop w:val="0"/>
          <w:marBottom w:val="0"/>
          <w:divBdr>
            <w:top w:val="none" w:sz="0" w:space="0" w:color="auto"/>
            <w:left w:val="none" w:sz="0" w:space="0" w:color="auto"/>
            <w:bottom w:val="none" w:sz="0" w:space="0" w:color="auto"/>
            <w:right w:val="none" w:sz="0" w:space="0" w:color="auto"/>
          </w:divBdr>
        </w:div>
        <w:div w:id="305597823">
          <w:marLeft w:val="0"/>
          <w:marRight w:val="0"/>
          <w:marTop w:val="150"/>
          <w:marBottom w:val="0"/>
          <w:divBdr>
            <w:top w:val="none" w:sz="0" w:space="0" w:color="auto"/>
            <w:left w:val="none" w:sz="0" w:space="0" w:color="auto"/>
            <w:bottom w:val="none" w:sz="0" w:space="0" w:color="auto"/>
            <w:right w:val="none" w:sz="0" w:space="0" w:color="auto"/>
          </w:divBdr>
          <w:divsChild>
            <w:div w:id="646861090">
              <w:marLeft w:val="1155"/>
              <w:marRight w:val="0"/>
              <w:marTop w:val="0"/>
              <w:marBottom w:val="0"/>
              <w:divBdr>
                <w:top w:val="none" w:sz="0" w:space="0" w:color="auto"/>
                <w:left w:val="none" w:sz="0" w:space="0" w:color="auto"/>
                <w:bottom w:val="none" w:sz="0" w:space="0" w:color="auto"/>
                <w:right w:val="none" w:sz="0" w:space="0" w:color="auto"/>
              </w:divBdr>
            </w:div>
            <w:div w:id="308558791">
              <w:marLeft w:val="1155"/>
              <w:marRight w:val="0"/>
              <w:marTop w:val="0"/>
              <w:marBottom w:val="0"/>
              <w:divBdr>
                <w:top w:val="none" w:sz="0" w:space="0" w:color="auto"/>
                <w:left w:val="none" w:sz="0" w:space="0" w:color="auto"/>
                <w:bottom w:val="none" w:sz="0" w:space="0" w:color="auto"/>
                <w:right w:val="none" w:sz="0" w:space="0" w:color="auto"/>
              </w:divBdr>
            </w:div>
            <w:div w:id="1674920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86751">
      <w:bodyDiv w:val="1"/>
      <w:marLeft w:val="0"/>
      <w:marRight w:val="0"/>
      <w:marTop w:val="0"/>
      <w:marBottom w:val="0"/>
      <w:divBdr>
        <w:top w:val="none" w:sz="0" w:space="0" w:color="auto"/>
        <w:left w:val="none" w:sz="0" w:space="0" w:color="auto"/>
        <w:bottom w:val="none" w:sz="0" w:space="0" w:color="auto"/>
        <w:right w:val="none" w:sz="0" w:space="0" w:color="auto"/>
      </w:divBdr>
      <w:divsChild>
        <w:div w:id="646788653">
          <w:marLeft w:val="0"/>
          <w:marRight w:val="0"/>
          <w:marTop w:val="0"/>
          <w:marBottom w:val="0"/>
          <w:divBdr>
            <w:top w:val="none" w:sz="0" w:space="0" w:color="auto"/>
            <w:left w:val="none" w:sz="0" w:space="0" w:color="auto"/>
            <w:bottom w:val="none" w:sz="0" w:space="0" w:color="auto"/>
            <w:right w:val="none" w:sz="0" w:space="0" w:color="auto"/>
          </w:divBdr>
        </w:div>
        <w:div w:id="553396198">
          <w:marLeft w:val="0"/>
          <w:marRight w:val="0"/>
          <w:marTop w:val="150"/>
          <w:marBottom w:val="0"/>
          <w:divBdr>
            <w:top w:val="none" w:sz="0" w:space="0" w:color="auto"/>
            <w:left w:val="none" w:sz="0" w:space="0" w:color="auto"/>
            <w:bottom w:val="none" w:sz="0" w:space="0" w:color="auto"/>
            <w:right w:val="none" w:sz="0" w:space="0" w:color="auto"/>
          </w:divBdr>
          <w:divsChild>
            <w:div w:id="341396169">
              <w:marLeft w:val="1155"/>
              <w:marRight w:val="0"/>
              <w:marTop w:val="0"/>
              <w:marBottom w:val="0"/>
              <w:divBdr>
                <w:top w:val="none" w:sz="0" w:space="0" w:color="auto"/>
                <w:left w:val="none" w:sz="0" w:space="0" w:color="auto"/>
                <w:bottom w:val="none" w:sz="0" w:space="0" w:color="auto"/>
                <w:right w:val="none" w:sz="0" w:space="0" w:color="auto"/>
              </w:divBdr>
            </w:div>
            <w:div w:id="245844210">
              <w:marLeft w:val="1155"/>
              <w:marRight w:val="0"/>
              <w:marTop w:val="0"/>
              <w:marBottom w:val="0"/>
              <w:divBdr>
                <w:top w:val="none" w:sz="0" w:space="0" w:color="auto"/>
                <w:left w:val="none" w:sz="0" w:space="0" w:color="auto"/>
                <w:bottom w:val="none" w:sz="0" w:space="0" w:color="auto"/>
                <w:right w:val="none" w:sz="0" w:space="0" w:color="auto"/>
              </w:divBdr>
            </w:div>
            <w:div w:id="40280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4621">
      <w:bodyDiv w:val="1"/>
      <w:marLeft w:val="0"/>
      <w:marRight w:val="0"/>
      <w:marTop w:val="0"/>
      <w:marBottom w:val="0"/>
      <w:divBdr>
        <w:top w:val="none" w:sz="0" w:space="0" w:color="auto"/>
        <w:left w:val="none" w:sz="0" w:space="0" w:color="auto"/>
        <w:bottom w:val="none" w:sz="0" w:space="0" w:color="auto"/>
        <w:right w:val="none" w:sz="0" w:space="0" w:color="auto"/>
      </w:divBdr>
      <w:divsChild>
        <w:div w:id="1434982367">
          <w:marLeft w:val="0"/>
          <w:marRight w:val="0"/>
          <w:marTop w:val="0"/>
          <w:marBottom w:val="0"/>
          <w:divBdr>
            <w:top w:val="none" w:sz="0" w:space="0" w:color="auto"/>
            <w:left w:val="none" w:sz="0" w:space="0" w:color="auto"/>
            <w:bottom w:val="none" w:sz="0" w:space="0" w:color="auto"/>
            <w:right w:val="none" w:sz="0" w:space="0" w:color="auto"/>
          </w:divBdr>
        </w:div>
        <w:div w:id="2110344476">
          <w:marLeft w:val="0"/>
          <w:marRight w:val="0"/>
          <w:marTop w:val="150"/>
          <w:marBottom w:val="0"/>
          <w:divBdr>
            <w:top w:val="none" w:sz="0" w:space="0" w:color="auto"/>
            <w:left w:val="none" w:sz="0" w:space="0" w:color="auto"/>
            <w:bottom w:val="none" w:sz="0" w:space="0" w:color="auto"/>
            <w:right w:val="none" w:sz="0" w:space="0" w:color="auto"/>
          </w:divBdr>
          <w:divsChild>
            <w:div w:id="116064988">
              <w:marLeft w:val="1155"/>
              <w:marRight w:val="0"/>
              <w:marTop w:val="0"/>
              <w:marBottom w:val="0"/>
              <w:divBdr>
                <w:top w:val="none" w:sz="0" w:space="0" w:color="auto"/>
                <w:left w:val="none" w:sz="0" w:space="0" w:color="auto"/>
                <w:bottom w:val="none" w:sz="0" w:space="0" w:color="auto"/>
                <w:right w:val="none" w:sz="0" w:space="0" w:color="auto"/>
              </w:divBdr>
            </w:div>
            <w:div w:id="1168134949">
              <w:marLeft w:val="1155"/>
              <w:marRight w:val="0"/>
              <w:marTop w:val="0"/>
              <w:marBottom w:val="0"/>
              <w:divBdr>
                <w:top w:val="none" w:sz="0" w:space="0" w:color="auto"/>
                <w:left w:val="none" w:sz="0" w:space="0" w:color="auto"/>
                <w:bottom w:val="none" w:sz="0" w:space="0" w:color="auto"/>
                <w:right w:val="none" w:sz="0" w:space="0" w:color="auto"/>
              </w:divBdr>
            </w:div>
            <w:div w:id="1339887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8597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18004">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248474">
      <w:bodyDiv w:val="1"/>
      <w:marLeft w:val="0"/>
      <w:marRight w:val="0"/>
      <w:marTop w:val="0"/>
      <w:marBottom w:val="0"/>
      <w:divBdr>
        <w:top w:val="none" w:sz="0" w:space="0" w:color="auto"/>
        <w:left w:val="none" w:sz="0" w:space="0" w:color="auto"/>
        <w:bottom w:val="none" w:sz="0" w:space="0" w:color="auto"/>
        <w:right w:val="none" w:sz="0" w:space="0" w:color="auto"/>
      </w:divBdr>
      <w:divsChild>
        <w:div w:id="765273197">
          <w:marLeft w:val="0"/>
          <w:marRight w:val="0"/>
          <w:marTop w:val="0"/>
          <w:marBottom w:val="0"/>
          <w:divBdr>
            <w:top w:val="none" w:sz="0" w:space="0" w:color="auto"/>
            <w:left w:val="none" w:sz="0" w:space="0" w:color="auto"/>
            <w:bottom w:val="none" w:sz="0" w:space="0" w:color="auto"/>
            <w:right w:val="none" w:sz="0" w:space="0" w:color="auto"/>
          </w:divBdr>
        </w:div>
        <w:div w:id="1688824711">
          <w:marLeft w:val="0"/>
          <w:marRight w:val="0"/>
          <w:marTop w:val="150"/>
          <w:marBottom w:val="0"/>
          <w:divBdr>
            <w:top w:val="none" w:sz="0" w:space="0" w:color="auto"/>
            <w:left w:val="none" w:sz="0" w:space="0" w:color="auto"/>
            <w:bottom w:val="none" w:sz="0" w:space="0" w:color="auto"/>
            <w:right w:val="none" w:sz="0" w:space="0" w:color="auto"/>
          </w:divBdr>
          <w:divsChild>
            <w:div w:id="151987914">
              <w:marLeft w:val="1155"/>
              <w:marRight w:val="0"/>
              <w:marTop w:val="0"/>
              <w:marBottom w:val="0"/>
              <w:divBdr>
                <w:top w:val="none" w:sz="0" w:space="0" w:color="auto"/>
                <w:left w:val="none" w:sz="0" w:space="0" w:color="auto"/>
                <w:bottom w:val="none" w:sz="0" w:space="0" w:color="auto"/>
                <w:right w:val="none" w:sz="0" w:space="0" w:color="auto"/>
              </w:divBdr>
            </w:div>
            <w:div w:id="381756829">
              <w:marLeft w:val="1155"/>
              <w:marRight w:val="0"/>
              <w:marTop w:val="0"/>
              <w:marBottom w:val="0"/>
              <w:divBdr>
                <w:top w:val="none" w:sz="0" w:space="0" w:color="auto"/>
                <w:left w:val="none" w:sz="0" w:space="0" w:color="auto"/>
                <w:bottom w:val="none" w:sz="0" w:space="0" w:color="auto"/>
                <w:right w:val="none" w:sz="0" w:space="0" w:color="auto"/>
              </w:divBdr>
            </w:div>
            <w:div w:id="40804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5031">
      <w:bodyDiv w:val="1"/>
      <w:marLeft w:val="0"/>
      <w:marRight w:val="0"/>
      <w:marTop w:val="0"/>
      <w:marBottom w:val="0"/>
      <w:divBdr>
        <w:top w:val="none" w:sz="0" w:space="0" w:color="auto"/>
        <w:left w:val="none" w:sz="0" w:space="0" w:color="auto"/>
        <w:bottom w:val="none" w:sz="0" w:space="0" w:color="auto"/>
        <w:right w:val="none" w:sz="0" w:space="0" w:color="auto"/>
      </w:divBdr>
    </w:div>
    <w:div w:id="1115564612">
      <w:bodyDiv w:val="1"/>
      <w:marLeft w:val="0"/>
      <w:marRight w:val="0"/>
      <w:marTop w:val="0"/>
      <w:marBottom w:val="0"/>
      <w:divBdr>
        <w:top w:val="none" w:sz="0" w:space="0" w:color="auto"/>
        <w:left w:val="none" w:sz="0" w:space="0" w:color="auto"/>
        <w:bottom w:val="none" w:sz="0" w:space="0" w:color="auto"/>
        <w:right w:val="none" w:sz="0" w:space="0" w:color="auto"/>
      </w:divBdr>
      <w:divsChild>
        <w:div w:id="6836379">
          <w:marLeft w:val="0"/>
          <w:marRight w:val="0"/>
          <w:marTop w:val="0"/>
          <w:marBottom w:val="0"/>
          <w:divBdr>
            <w:top w:val="none" w:sz="0" w:space="0" w:color="auto"/>
            <w:left w:val="none" w:sz="0" w:space="0" w:color="auto"/>
            <w:bottom w:val="none" w:sz="0" w:space="0" w:color="auto"/>
            <w:right w:val="none" w:sz="0" w:space="0" w:color="auto"/>
          </w:divBdr>
        </w:div>
        <w:div w:id="1857424496">
          <w:marLeft w:val="0"/>
          <w:marRight w:val="0"/>
          <w:marTop w:val="150"/>
          <w:marBottom w:val="0"/>
          <w:divBdr>
            <w:top w:val="none" w:sz="0" w:space="0" w:color="auto"/>
            <w:left w:val="none" w:sz="0" w:space="0" w:color="auto"/>
            <w:bottom w:val="none" w:sz="0" w:space="0" w:color="auto"/>
            <w:right w:val="none" w:sz="0" w:space="0" w:color="auto"/>
          </w:divBdr>
          <w:divsChild>
            <w:div w:id="1577478028">
              <w:marLeft w:val="1155"/>
              <w:marRight w:val="0"/>
              <w:marTop w:val="0"/>
              <w:marBottom w:val="0"/>
              <w:divBdr>
                <w:top w:val="none" w:sz="0" w:space="0" w:color="auto"/>
                <w:left w:val="none" w:sz="0" w:space="0" w:color="auto"/>
                <w:bottom w:val="none" w:sz="0" w:space="0" w:color="auto"/>
                <w:right w:val="none" w:sz="0" w:space="0" w:color="auto"/>
              </w:divBdr>
            </w:div>
            <w:div w:id="519897808">
              <w:marLeft w:val="1155"/>
              <w:marRight w:val="0"/>
              <w:marTop w:val="0"/>
              <w:marBottom w:val="0"/>
              <w:divBdr>
                <w:top w:val="none" w:sz="0" w:space="0" w:color="auto"/>
                <w:left w:val="none" w:sz="0" w:space="0" w:color="auto"/>
                <w:bottom w:val="none" w:sz="0" w:space="0" w:color="auto"/>
                <w:right w:val="none" w:sz="0" w:space="0" w:color="auto"/>
              </w:divBdr>
            </w:div>
            <w:div w:id="17560515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695">
      <w:bodyDiv w:val="1"/>
      <w:marLeft w:val="0"/>
      <w:marRight w:val="0"/>
      <w:marTop w:val="0"/>
      <w:marBottom w:val="0"/>
      <w:divBdr>
        <w:top w:val="none" w:sz="0" w:space="0" w:color="auto"/>
        <w:left w:val="none" w:sz="0" w:space="0" w:color="auto"/>
        <w:bottom w:val="none" w:sz="0" w:space="0" w:color="auto"/>
        <w:right w:val="none" w:sz="0" w:space="0" w:color="auto"/>
      </w:divBdr>
      <w:divsChild>
        <w:div w:id="559904780">
          <w:marLeft w:val="0"/>
          <w:marRight w:val="0"/>
          <w:marTop w:val="0"/>
          <w:marBottom w:val="0"/>
          <w:divBdr>
            <w:top w:val="none" w:sz="0" w:space="0" w:color="auto"/>
            <w:left w:val="none" w:sz="0" w:space="0" w:color="auto"/>
            <w:bottom w:val="none" w:sz="0" w:space="0" w:color="auto"/>
            <w:right w:val="none" w:sz="0" w:space="0" w:color="auto"/>
          </w:divBdr>
        </w:div>
        <w:div w:id="1928803894">
          <w:marLeft w:val="0"/>
          <w:marRight w:val="0"/>
          <w:marTop w:val="150"/>
          <w:marBottom w:val="0"/>
          <w:divBdr>
            <w:top w:val="none" w:sz="0" w:space="0" w:color="auto"/>
            <w:left w:val="none" w:sz="0" w:space="0" w:color="auto"/>
            <w:bottom w:val="none" w:sz="0" w:space="0" w:color="auto"/>
            <w:right w:val="none" w:sz="0" w:space="0" w:color="auto"/>
          </w:divBdr>
          <w:divsChild>
            <w:div w:id="1149446352">
              <w:marLeft w:val="1155"/>
              <w:marRight w:val="0"/>
              <w:marTop w:val="0"/>
              <w:marBottom w:val="0"/>
              <w:divBdr>
                <w:top w:val="none" w:sz="0" w:space="0" w:color="auto"/>
                <w:left w:val="none" w:sz="0" w:space="0" w:color="auto"/>
                <w:bottom w:val="none" w:sz="0" w:space="0" w:color="auto"/>
                <w:right w:val="none" w:sz="0" w:space="0" w:color="auto"/>
              </w:divBdr>
            </w:div>
            <w:div w:id="1135297473">
              <w:marLeft w:val="1155"/>
              <w:marRight w:val="0"/>
              <w:marTop w:val="0"/>
              <w:marBottom w:val="0"/>
              <w:divBdr>
                <w:top w:val="none" w:sz="0" w:space="0" w:color="auto"/>
                <w:left w:val="none" w:sz="0" w:space="0" w:color="auto"/>
                <w:bottom w:val="none" w:sz="0" w:space="0" w:color="auto"/>
                <w:right w:val="none" w:sz="0" w:space="0" w:color="auto"/>
              </w:divBdr>
            </w:div>
            <w:div w:id="1738085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758200">
      <w:bodyDiv w:val="1"/>
      <w:marLeft w:val="0"/>
      <w:marRight w:val="0"/>
      <w:marTop w:val="0"/>
      <w:marBottom w:val="0"/>
      <w:divBdr>
        <w:top w:val="none" w:sz="0" w:space="0" w:color="auto"/>
        <w:left w:val="none" w:sz="0" w:space="0" w:color="auto"/>
        <w:bottom w:val="none" w:sz="0" w:space="0" w:color="auto"/>
        <w:right w:val="none" w:sz="0" w:space="0" w:color="auto"/>
      </w:divBdr>
      <w:divsChild>
        <w:div w:id="1535574314">
          <w:marLeft w:val="0"/>
          <w:marRight w:val="0"/>
          <w:marTop w:val="0"/>
          <w:marBottom w:val="0"/>
          <w:divBdr>
            <w:top w:val="none" w:sz="0" w:space="0" w:color="auto"/>
            <w:left w:val="none" w:sz="0" w:space="0" w:color="auto"/>
            <w:bottom w:val="none" w:sz="0" w:space="0" w:color="auto"/>
            <w:right w:val="none" w:sz="0" w:space="0" w:color="auto"/>
          </w:divBdr>
        </w:div>
        <w:div w:id="631640691">
          <w:marLeft w:val="0"/>
          <w:marRight w:val="0"/>
          <w:marTop w:val="150"/>
          <w:marBottom w:val="0"/>
          <w:divBdr>
            <w:top w:val="none" w:sz="0" w:space="0" w:color="auto"/>
            <w:left w:val="none" w:sz="0" w:space="0" w:color="auto"/>
            <w:bottom w:val="none" w:sz="0" w:space="0" w:color="auto"/>
            <w:right w:val="none" w:sz="0" w:space="0" w:color="auto"/>
          </w:divBdr>
          <w:divsChild>
            <w:div w:id="1147475913">
              <w:marLeft w:val="1155"/>
              <w:marRight w:val="0"/>
              <w:marTop w:val="0"/>
              <w:marBottom w:val="0"/>
              <w:divBdr>
                <w:top w:val="none" w:sz="0" w:space="0" w:color="auto"/>
                <w:left w:val="none" w:sz="0" w:space="0" w:color="auto"/>
                <w:bottom w:val="none" w:sz="0" w:space="0" w:color="auto"/>
                <w:right w:val="none" w:sz="0" w:space="0" w:color="auto"/>
              </w:divBdr>
            </w:div>
            <w:div w:id="47252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19323">
      <w:bodyDiv w:val="1"/>
      <w:marLeft w:val="0"/>
      <w:marRight w:val="0"/>
      <w:marTop w:val="0"/>
      <w:marBottom w:val="0"/>
      <w:divBdr>
        <w:top w:val="none" w:sz="0" w:space="0" w:color="auto"/>
        <w:left w:val="none" w:sz="0" w:space="0" w:color="auto"/>
        <w:bottom w:val="none" w:sz="0" w:space="0" w:color="auto"/>
        <w:right w:val="none" w:sz="0" w:space="0" w:color="auto"/>
      </w:divBdr>
      <w:divsChild>
        <w:div w:id="1780907494">
          <w:marLeft w:val="0"/>
          <w:marRight w:val="0"/>
          <w:marTop w:val="0"/>
          <w:marBottom w:val="0"/>
          <w:divBdr>
            <w:top w:val="none" w:sz="0" w:space="0" w:color="auto"/>
            <w:left w:val="none" w:sz="0" w:space="0" w:color="auto"/>
            <w:bottom w:val="none" w:sz="0" w:space="0" w:color="auto"/>
            <w:right w:val="none" w:sz="0" w:space="0" w:color="auto"/>
          </w:divBdr>
        </w:div>
        <w:div w:id="2017805765">
          <w:marLeft w:val="0"/>
          <w:marRight w:val="0"/>
          <w:marTop w:val="150"/>
          <w:marBottom w:val="0"/>
          <w:divBdr>
            <w:top w:val="none" w:sz="0" w:space="0" w:color="auto"/>
            <w:left w:val="none" w:sz="0" w:space="0" w:color="auto"/>
            <w:bottom w:val="none" w:sz="0" w:space="0" w:color="auto"/>
            <w:right w:val="none" w:sz="0" w:space="0" w:color="auto"/>
          </w:divBdr>
          <w:divsChild>
            <w:div w:id="764809099">
              <w:marLeft w:val="1155"/>
              <w:marRight w:val="0"/>
              <w:marTop w:val="0"/>
              <w:marBottom w:val="0"/>
              <w:divBdr>
                <w:top w:val="none" w:sz="0" w:space="0" w:color="auto"/>
                <w:left w:val="none" w:sz="0" w:space="0" w:color="auto"/>
                <w:bottom w:val="none" w:sz="0" w:space="0" w:color="auto"/>
                <w:right w:val="none" w:sz="0" w:space="0" w:color="auto"/>
              </w:divBdr>
            </w:div>
            <w:div w:id="1635334994">
              <w:marLeft w:val="1155"/>
              <w:marRight w:val="0"/>
              <w:marTop w:val="0"/>
              <w:marBottom w:val="0"/>
              <w:divBdr>
                <w:top w:val="none" w:sz="0" w:space="0" w:color="auto"/>
                <w:left w:val="none" w:sz="0" w:space="0" w:color="auto"/>
                <w:bottom w:val="none" w:sz="0" w:space="0" w:color="auto"/>
                <w:right w:val="none" w:sz="0" w:space="0" w:color="auto"/>
              </w:divBdr>
            </w:div>
            <w:div w:id="1534003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260370">
      <w:bodyDiv w:val="1"/>
      <w:marLeft w:val="0"/>
      <w:marRight w:val="0"/>
      <w:marTop w:val="0"/>
      <w:marBottom w:val="0"/>
      <w:divBdr>
        <w:top w:val="none" w:sz="0" w:space="0" w:color="auto"/>
        <w:left w:val="none" w:sz="0" w:space="0" w:color="auto"/>
        <w:bottom w:val="none" w:sz="0" w:space="0" w:color="auto"/>
        <w:right w:val="none" w:sz="0" w:space="0" w:color="auto"/>
      </w:divBdr>
      <w:divsChild>
        <w:div w:id="61220471">
          <w:marLeft w:val="0"/>
          <w:marRight w:val="0"/>
          <w:marTop w:val="0"/>
          <w:marBottom w:val="0"/>
          <w:divBdr>
            <w:top w:val="none" w:sz="0" w:space="0" w:color="auto"/>
            <w:left w:val="none" w:sz="0" w:space="0" w:color="auto"/>
            <w:bottom w:val="none" w:sz="0" w:space="0" w:color="auto"/>
            <w:right w:val="none" w:sz="0" w:space="0" w:color="auto"/>
          </w:divBdr>
        </w:div>
        <w:div w:id="1700663149">
          <w:marLeft w:val="0"/>
          <w:marRight w:val="0"/>
          <w:marTop w:val="150"/>
          <w:marBottom w:val="0"/>
          <w:divBdr>
            <w:top w:val="none" w:sz="0" w:space="0" w:color="auto"/>
            <w:left w:val="none" w:sz="0" w:space="0" w:color="auto"/>
            <w:bottom w:val="none" w:sz="0" w:space="0" w:color="auto"/>
            <w:right w:val="none" w:sz="0" w:space="0" w:color="auto"/>
          </w:divBdr>
          <w:divsChild>
            <w:div w:id="512110242">
              <w:marLeft w:val="1155"/>
              <w:marRight w:val="0"/>
              <w:marTop w:val="0"/>
              <w:marBottom w:val="0"/>
              <w:divBdr>
                <w:top w:val="none" w:sz="0" w:space="0" w:color="auto"/>
                <w:left w:val="none" w:sz="0" w:space="0" w:color="auto"/>
                <w:bottom w:val="none" w:sz="0" w:space="0" w:color="auto"/>
                <w:right w:val="none" w:sz="0" w:space="0" w:color="auto"/>
              </w:divBdr>
            </w:div>
            <w:div w:id="454180393">
              <w:marLeft w:val="1155"/>
              <w:marRight w:val="0"/>
              <w:marTop w:val="0"/>
              <w:marBottom w:val="0"/>
              <w:divBdr>
                <w:top w:val="none" w:sz="0" w:space="0" w:color="auto"/>
                <w:left w:val="none" w:sz="0" w:space="0" w:color="auto"/>
                <w:bottom w:val="none" w:sz="0" w:space="0" w:color="auto"/>
                <w:right w:val="none" w:sz="0" w:space="0" w:color="auto"/>
              </w:divBdr>
            </w:div>
            <w:div w:id="121873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331093">
      <w:bodyDiv w:val="1"/>
      <w:marLeft w:val="0"/>
      <w:marRight w:val="0"/>
      <w:marTop w:val="0"/>
      <w:marBottom w:val="0"/>
      <w:divBdr>
        <w:top w:val="none" w:sz="0" w:space="0" w:color="auto"/>
        <w:left w:val="none" w:sz="0" w:space="0" w:color="auto"/>
        <w:bottom w:val="none" w:sz="0" w:space="0" w:color="auto"/>
        <w:right w:val="none" w:sz="0" w:space="0" w:color="auto"/>
      </w:divBdr>
      <w:divsChild>
        <w:div w:id="966354435">
          <w:marLeft w:val="0"/>
          <w:marRight w:val="0"/>
          <w:marTop w:val="0"/>
          <w:marBottom w:val="0"/>
          <w:divBdr>
            <w:top w:val="none" w:sz="0" w:space="0" w:color="auto"/>
            <w:left w:val="none" w:sz="0" w:space="0" w:color="auto"/>
            <w:bottom w:val="none" w:sz="0" w:space="0" w:color="auto"/>
            <w:right w:val="none" w:sz="0" w:space="0" w:color="auto"/>
          </w:divBdr>
        </w:div>
        <w:div w:id="1468548509">
          <w:marLeft w:val="0"/>
          <w:marRight w:val="0"/>
          <w:marTop w:val="150"/>
          <w:marBottom w:val="0"/>
          <w:divBdr>
            <w:top w:val="none" w:sz="0" w:space="0" w:color="auto"/>
            <w:left w:val="none" w:sz="0" w:space="0" w:color="auto"/>
            <w:bottom w:val="none" w:sz="0" w:space="0" w:color="auto"/>
            <w:right w:val="none" w:sz="0" w:space="0" w:color="auto"/>
          </w:divBdr>
          <w:divsChild>
            <w:div w:id="1533491086">
              <w:marLeft w:val="1155"/>
              <w:marRight w:val="0"/>
              <w:marTop w:val="0"/>
              <w:marBottom w:val="0"/>
              <w:divBdr>
                <w:top w:val="none" w:sz="0" w:space="0" w:color="auto"/>
                <w:left w:val="none" w:sz="0" w:space="0" w:color="auto"/>
                <w:bottom w:val="none" w:sz="0" w:space="0" w:color="auto"/>
                <w:right w:val="none" w:sz="0" w:space="0" w:color="auto"/>
              </w:divBdr>
            </w:div>
            <w:div w:id="1324309282">
              <w:marLeft w:val="1155"/>
              <w:marRight w:val="0"/>
              <w:marTop w:val="0"/>
              <w:marBottom w:val="0"/>
              <w:divBdr>
                <w:top w:val="none" w:sz="0" w:space="0" w:color="auto"/>
                <w:left w:val="none" w:sz="0" w:space="0" w:color="auto"/>
                <w:bottom w:val="none" w:sz="0" w:space="0" w:color="auto"/>
                <w:right w:val="none" w:sz="0" w:space="0" w:color="auto"/>
              </w:divBdr>
            </w:div>
            <w:div w:id="95178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793889">
      <w:bodyDiv w:val="1"/>
      <w:marLeft w:val="0"/>
      <w:marRight w:val="0"/>
      <w:marTop w:val="0"/>
      <w:marBottom w:val="0"/>
      <w:divBdr>
        <w:top w:val="none" w:sz="0" w:space="0" w:color="auto"/>
        <w:left w:val="none" w:sz="0" w:space="0" w:color="auto"/>
        <w:bottom w:val="none" w:sz="0" w:space="0" w:color="auto"/>
        <w:right w:val="none" w:sz="0" w:space="0" w:color="auto"/>
      </w:divBdr>
      <w:divsChild>
        <w:div w:id="1955558800">
          <w:marLeft w:val="0"/>
          <w:marRight w:val="0"/>
          <w:marTop w:val="0"/>
          <w:marBottom w:val="0"/>
          <w:divBdr>
            <w:top w:val="none" w:sz="0" w:space="0" w:color="auto"/>
            <w:left w:val="none" w:sz="0" w:space="0" w:color="auto"/>
            <w:bottom w:val="none" w:sz="0" w:space="0" w:color="auto"/>
            <w:right w:val="none" w:sz="0" w:space="0" w:color="auto"/>
          </w:divBdr>
        </w:div>
        <w:div w:id="456030391">
          <w:marLeft w:val="0"/>
          <w:marRight w:val="0"/>
          <w:marTop w:val="150"/>
          <w:marBottom w:val="0"/>
          <w:divBdr>
            <w:top w:val="none" w:sz="0" w:space="0" w:color="auto"/>
            <w:left w:val="none" w:sz="0" w:space="0" w:color="auto"/>
            <w:bottom w:val="none" w:sz="0" w:space="0" w:color="auto"/>
            <w:right w:val="none" w:sz="0" w:space="0" w:color="auto"/>
          </w:divBdr>
          <w:divsChild>
            <w:div w:id="207642923">
              <w:marLeft w:val="1155"/>
              <w:marRight w:val="0"/>
              <w:marTop w:val="0"/>
              <w:marBottom w:val="0"/>
              <w:divBdr>
                <w:top w:val="none" w:sz="0" w:space="0" w:color="auto"/>
                <w:left w:val="none" w:sz="0" w:space="0" w:color="auto"/>
                <w:bottom w:val="none" w:sz="0" w:space="0" w:color="auto"/>
                <w:right w:val="none" w:sz="0" w:space="0" w:color="auto"/>
              </w:divBdr>
            </w:div>
            <w:div w:id="1324045267">
              <w:marLeft w:val="1155"/>
              <w:marRight w:val="0"/>
              <w:marTop w:val="0"/>
              <w:marBottom w:val="0"/>
              <w:divBdr>
                <w:top w:val="none" w:sz="0" w:space="0" w:color="auto"/>
                <w:left w:val="none" w:sz="0" w:space="0" w:color="auto"/>
                <w:bottom w:val="none" w:sz="0" w:space="0" w:color="auto"/>
                <w:right w:val="none" w:sz="0" w:space="0" w:color="auto"/>
              </w:divBdr>
            </w:div>
            <w:div w:id="1637417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17192">
      <w:bodyDiv w:val="1"/>
      <w:marLeft w:val="0"/>
      <w:marRight w:val="0"/>
      <w:marTop w:val="0"/>
      <w:marBottom w:val="0"/>
      <w:divBdr>
        <w:top w:val="none" w:sz="0" w:space="0" w:color="auto"/>
        <w:left w:val="none" w:sz="0" w:space="0" w:color="auto"/>
        <w:bottom w:val="none" w:sz="0" w:space="0" w:color="auto"/>
        <w:right w:val="none" w:sz="0" w:space="0" w:color="auto"/>
      </w:divBdr>
      <w:divsChild>
        <w:div w:id="2779678">
          <w:marLeft w:val="0"/>
          <w:marRight w:val="0"/>
          <w:marTop w:val="0"/>
          <w:marBottom w:val="0"/>
          <w:divBdr>
            <w:top w:val="none" w:sz="0" w:space="0" w:color="auto"/>
            <w:left w:val="none" w:sz="0" w:space="0" w:color="auto"/>
            <w:bottom w:val="none" w:sz="0" w:space="0" w:color="auto"/>
            <w:right w:val="none" w:sz="0" w:space="0" w:color="auto"/>
          </w:divBdr>
        </w:div>
        <w:div w:id="1110970334">
          <w:marLeft w:val="0"/>
          <w:marRight w:val="0"/>
          <w:marTop w:val="150"/>
          <w:marBottom w:val="0"/>
          <w:divBdr>
            <w:top w:val="none" w:sz="0" w:space="0" w:color="auto"/>
            <w:left w:val="none" w:sz="0" w:space="0" w:color="auto"/>
            <w:bottom w:val="none" w:sz="0" w:space="0" w:color="auto"/>
            <w:right w:val="none" w:sz="0" w:space="0" w:color="auto"/>
          </w:divBdr>
          <w:divsChild>
            <w:div w:id="2132506191">
              <w:marLeft w:val="1155"/>
              <w:marRight w:val="0"/>
              <w:marTop w:val="0"/>
              <w:marBottom w:val="0"/>
              <w:divBdr>
                <w:top w:val="none" w:sz="0" w:space="0" w:color="auto"/>
                <w:left w:val="none" w:sz="0" w:space="0" w:color="auto"/>
                <w:bottom w:val="none" w:sz="0" w:space="0" w:color="auto"/>
                <w:right w:val="none" w:sz="0" w:space="0" w:color="auto"/>
              </w:divBdr>
            </w:div>
            <w:div w:id="1344236779">
              <w:marLeft w:val="1155"/>
              <w:marRight w:val="0"/>
              <w:marTop w:val="0"/>
              <w:marBottom w:val="0"/>
              <w:divBdr>
                <w:top w:val="none" w:sz="0" w:space="0" w:color="auto"/>
                <w:left w:val="none" w:sz="0" w:space="0" w:color="auto"/>
                <w:bottom w:val="none" w:sz="0" w:space="0" w:color="auto"/>
                <w:right w:val="none" w:sz="0" w:space="0" w:color="auto"/>
              </w:divBdr>
            </w:div>
            <w:div w:id="31059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0952165">
      <w:bodyDiv w:val="1"/>
      <w:marLeft w:val="0"/>
      <w:marRight w:val="0"/>
      <w:marTop w:val="0"/>
      <w:marBottom w:val="0"/>
      <w:divBdr>
        <w:top w:val="none" w:sz="0" w:space="0" w:color="auto"/>
        <w:left w:val="none" w:sz="0" w:space="0" w:color="auto"/>
        <w:bottom w:val="none" w:sz="0" w:space="0" w:color="auto"/>
        <w:right w:val="none" w:sz="0" w:space="0" w:color="auto"/>
      </w:divBdr>
    </w:div>
    <w:div w:id="112107575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2307531">
      <w:bodyDiv w:val="1"/>
      <w:marLeft w:val="0"/>
      <w:marRight w:val="0"/>
      <w:marTop w:val="0"/>
      <w:marBottom w:val="0"/>
      <w:divBdr>
        <w:top w:val="none" w:sz="0" w:space="0" w:color="auto"/>
        <w:left w:val="none" w:sz="0" w:space="0" w:color="auto"/>
        <w:bottom w:val="none" w:sz="0" w:space="0" w:color="auto"/>
        <w:right w:val="none" w:sz="0" w:space="0" w:color="auto"/>
      </w:divBdr>
      <w:divsChild>
        <w:div w:id="682436572">
          <w:marLeft w:val="0"/>
          <w:marRight w:val="0"/>
          <w:marTop w:val="0"/>
          <w:marBottom w:val="0"/>
          <w:divBdr>
            <w:top w:val="none" w:sz="0" w:space="0" w:color="auto"/>
            <w:left w:val="none" w:sz="0" w:space="0" w:color="auto"/>
            <w:bottom w:val="none" w:sz="0" w:space="0" w:color="auto"/>
            <w:right w:val="none" w:sz="0" w:space="0" w:color="auto"/>
          </w:divBdr>
        </w:div>
        <w:div w:id="2062898027">
          <w:marLeft w:val="0"/>
          <w:marRight w:val="0"/>
          <w:marTop w:val="150"/>
          <w:marBottom w:val="0"/>
          <w:divBdr>
            <w:top w:val="none" w:sz="0" w:space="0" w:color="auto"/>
            <w:left w:val="none" w:sz="0" w:space="0" w:color="auto"/>
            <w:bottom w:val="none" w:sz="0" w:space="0" w:color="auto"/>
            <w:right w:val="none" w:sz="0" w:space="0" w:color="auto"/>
          </w:divBdr>
          <w:divsChild>
            <w:div w:id="1048532660">
              <w:marLeft w:val="1155"/>
              <w:marRight w:val="0"/>
              <w:marTop w:val="0"/>
              <w:marBottom w:val="0"/>
              <w:divBdr>
                <w:top w:val="none" w:sz="0" w:space="0" w:color="auto"/>
                <w:left w:val="none" w:sz="0" w:space="0" w:color="auto"/>
                <w:bottom w:val="none" w:sz="0" w:space="0" w:color="auto"/>
                <w:right w:val="none" w:sz="0" w:space="0" w:color="auto"/>
              </w:divBdr>
            </w:div>
            <w:div w:id="1716806370">
              <w:marLeft w:val="1155"/>
              <w:marRight w:val="0"/>
              <w:marTop w:val="0"/>
              <w:marBottom w:val="0"/>
              <w:divBdr>
                <w:top w:val="none" w:sz="0" w:space="0" w:color="auto"/>
                <w:left w:val="none" w:sz="0" w:space="0" w:color="auto"/>
                <w:bottom w:val="none" w:sz="0" w:space="0" w:color="auto"/>
                <w:right w:val="none" w:sz="0" w:space="0" w:color="auto"/>
              </w:divBdr>
            </w:div>
            <w:div w:id="390007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579642">
      <w:bodyDiv w:val="1"/>
      <w:marLeft w:val="0"/>
      <w:marRight w:val="0"/>
      <w:marTop w:val="0"/>
      <w:marBottom w:val="0"/>
      <w:divBdr>
        <w:top w:val="none" w:sz="0" w:space="0" w:color="auto"/>
        <w:left w:val="none" w:sz="0" w:space="0" w:color="auto"/>
        <w:bottom w:val="none" w:sz="0" w:space="0" w:color="auto"/>
        <w:right w:val="none" w:sz="0" w:space="0" w:color="auto"/>
      </w:divBdr>
    </w:div>
    <w:div w:id="1122768002">
      <w:bodyDiv w:val="1"/>
      <w:marLeft w:val="0"/>
      <w:marRight w:val="0"/>
      <w:marTop w:val="0"/>
      <w:marBottom w:val="0"/>
      <w:divBdr>
        <w:top w:val="none" w:sz="0" w:space="0" w:color="auto"/>
        <w:left w:val="none" w:sz="0" w:space="0" w:color="auto"/>
        <w:bottom w:val="none" w:sz="0" w:space="0" w:color="auto"/>
        <w:right w:val="none" w:sz="0" w:space="0" w:color="auto"/>
      </w:divBdr>
      <w:divsChild>
        <w:div w:id="525680840">
          <w:marLeft w:val="0"/>
          <w:marRight w:val="0"/>
          <w:marTop w:val="0"/>
          <w:marBottom w:val="0"/>
          <w:divBdr>
            <w:top w:val="none" w:sz="0" w:space="0" w:color="auto"/>
            <w:left w:val="none" w:sz="0" w:space="0" w:color="auto"/>
            <w:bottom w:val="none" w:sz="0" w:space="0" w:color="auto"/>
            <w:right w:val="none" w:sz="0" w:space="0" w:color="auto"/>
          </w:divBdr>
        </w:div>
        <w:div w:id="1775199915">
          <w:marLeft w:val="0"/>
          <w:marRight w:val="0"/>
          <w:marTop w:val="150"/>
          <w:marBottom w:val="0"/>
          <w:divBdr>
            <w:top w:val="none" w:sz="0" w:space="0" w:color="auto"/>
            <w:left w:val="none" w:sz="0" w:space="0" w:color="auto"/>
            <w:bottom w:val="none" w:sz="0" w:space="0" w:color="auto"/>
            <w:right w:val="none" w:sz="0" w:space="0" w:color="auto"/>
          </w:divBdr>
          <w:divsChild>
            <w:div w:id="1932355499">
              <w:marLeft w:val="1155"/>
              <w:marRight w:val="0"/>
              <w:marTop w:val="0"/>
              <w:marBottom w:val="0"/>
              <w:divBdr>
                <w:top w:val="none" w:sz="0" w:space="0" w:color="auto"/>
                <w:left w:val="none" w:sz="0" w:space="0" w:color="auto"/>
                <w:bottom w:val="none" w:sz="0" w:space="0" w:color="auto"/>
                <w:right w:val="none" w:sz="0" w:space="0" w:color="auto"/>
              </w:divBdr>
            </w:div>
            <w:div w:id="812061232">
              <w:marLeft w:val="1155"/>
              <w:marRight w:val="0"/>
              <w:marTop w:val="0"/>
              <w:marBottom w:val="0"/>
              <w:divBdr>
                <w:top w:val="none" w:sz="0" w:space="0" w:color="auto"/>
                <w:left w:val="none" w:sz="0" w:space="0" w:color="auto"/>
                <w:bottom w:val="none" w:sz="0" w:space="0" w:color="auto"/>
                <w:right w:val="none" w:sz="0" w:space="0" w:color="auto"/>
              </w:divBdr>
            </w:div>
            <w:div w:id="139566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428815">
      <w:bodyDiv w:val="1"/>
      <w:marLeft w:val="0"/>
      <w:marRight w:val="0"/>
      <w:marTop w:val="0"/>
      <w:marBottom w:val="0"/>
      <w:divBdr>
        <w:top w:val="none" w:sz="0" w:space="0" w:color="auto"/>
        <w:left w:val="none" w:sz="0" w:space="0" w:color="auto"/>
        <w:bottom w:val="none" w:sz="0" w:space="0" w:color="auto"/>
        <w:right w:val="none" w:sz="0" w:space="0" w:color="auto"/>
      </w:divBdr>
      <w:divsChild>
        <w:div w:id="84301932">
          <w:marLeft w:val="0"/>
          <w:marRight w:val="0"/>
          <w:marTop w:val="0"/>
          <w:marBottom w:val="0"/>
          <w:divBdr>
            <w:top w:val="none" w:sz="0" w:space="0" w:color="auto"/>
            <w:left w:val="none" w:sz="0" w:space="0" w:color="auto"/>
            <w:bottom w:val="none" w:sz="0" w:space="0" w:color="auto"/>
            <w:right w:val="none" w:sz="0" w:space="0" w:color="auto"/>
          </w:divBdr>
        </w:div>
        <w:div w:id="1988708432">
          <w:marLeft w:val="0"/>
          <w:marRight w:val="0"/>
          <w:marTop w:val="150"/>
          <w:marBottom w:val="0"/>
          <w:divBdr>
            <w:top w:val="none" w:sz="0" w:space="0" w:color="auto"/>
            <w:left w:val="none" w:sz="0" w:space="0" w:color="auto"/>
            <w:bottom w:val="none" w:sz="0" w:space="0" w:color="auto"/>
            <w:right w:val="none" w:sz="0" w:space="0" w:color="auto"/>
          </w:divBdr>
          <w:divsChild>
            <w:div w:id="127405438">
              <w:marLeft w:val="1155"/>
              <w:marRight w:val="0"/>
              <w:marTop w:val="0"/>
              <w:marBottom w:val="0"/>
              <w:divBdr>
                <w:top w:val="none" w:sz="0" w:space="0" w:color="auto"/>
                <w:left w:val="none" w:sz="0" w:space="0" w:color="auto"/>
                <w:bottom w:val="none" w:sz="0" w:space="0" w:color="auto"/>
                <w:right w:val="none" w:sz="0" w:space="0" w:color="auto"/>
              </w:divBdr>
            </w:div>
            <w:div w:id="931091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46891">
      <w:bodyDiv w:val="1"/>
      <w:marLeft w:val="0"/>
      <w:marRight w:val="0"/>
      <w:marTop w:val="0"/>
      <w:marBottom w:val="0"/>
      <w:divBdr>
        <w:top w:val="none" w:sz="0" w:space="0" w:color="auto"/>
        <w:left w:val="none" w:sz="0" w:space="0" w:color="auto"/>
        <w:bottom w:val="none" w:sz="0" w:space="0" w:color="auto"/>
        <w:right w:val="none" w:sz="0" w:space="0" w:color="auto"/>
      </w:divBdr>
      <w:divsChild>
        <w:div w:id="1319769250">
          <w:marLeft w:val="0"/>
          <w:marRight w:val="0"/>
          <w:marTop w:val="0"/>
          <w:marBottom w:val="0"/>
          <w:divBdr>
            <w:top w:val="none" w:sz="0" w:space="0" w:color="auto"/>
            <w:left w:val="none" w:sz="0" w:space="0" w:color="auto"/>
            <w:bottom w:val="none" w:sz="0" w:space="0" w:color="auto"/>
            <w:right w:val="none" w:sz="0" w:space="0" w:color="auto"/>
          </w:divBdr>
        </w:div>
        <w:div w:id="737479692">
          <w:marLeft w:val="0"/>
          <w:marRight w:val="0"/>
          <w:marTop w:val="150"/>
          <w:marBottom w:val="0"/>
          <w:divBdr>
            <w:top w:val="none" w:sz="0" w:space="0" w:color="auto"/>
            <w:left w:val="none" w:sz="0" w:space="0" w:color="auto"/>
            <w:bottom w:val="none" w:sz="0" w:space="0" w:color="auto"/>
            <w:right w:val="none" w:sz="0" w:space="0" w:color="auto"/>
          </w:divBdr>
          <w:divsChild>
            <w:div w:id="141384970">
              <w:marLeft w:val="1155"/>
              <w:marRight w:val="0"/>
              <w:marTop w:val="0"/>
              <w:marBottom w:val="0"/>
              <w:divBdr>
                <w:top w:val="none" w:sz="0" w:space="0" w:color="auto"/>
                <w:left w:val="none" w:sz="0" w:space="0" w:color="auto"/>
                <w:bottom w:val="none" w:sz="0" w:space="0" w:color="auto"/>
                <w:right w:val="none" w:sz="0" w:space="0" w:color="auto"/>
              </w:divBdr>
            </w:div>
            <w:div w:id="1649164346">
              <w:marLeft w:val="1155"/>
              <w:marRight w:val="0"/>
              <w:marTop w:val="0"/>
              <w:marBottom w:val="0"/>
              <w:divBdr>
                <w:top w:val="none" w:sz="0" w:space="0" w:color="auto"/>
                <w:left w:val="none" w:sz="0" w:space="0" w:color="auto"/>
                <w:bottom w:val="none" w:sz="0" w:space="0" w:color="auto"/>
                <w:right w:val="none" w:sz="0" w:space="0" w:color="auto"/>
              </w:divBdr>
            </w:div>
            <w:div w:id="242616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883187">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272906">
      <w:bodyDiv w:val="1"/>
      <w:marLeft w:val="0"/>
      <w:marRight w:val="0"/>
      <w:marTop w:val="0"/>
      <w:marBottom w:val="0"/>
      <w:divBdr>
        <w:top w:val="none" w:sz="0" w:space="0" w:color="auto"/>
        <w:left w:val="none" w:sz="0" w:space="0" w:color="auto"/>
        <w:bottom w:val="none" w:sz="0" w:space="0" w:color="auto"/>
        <w:right w:val="none" w:sz="0" w:space="0" w:color="auto"/>
      </w:divBdr>
      <w:divsChild>
        <w:div w:id="1383481869">
          <w:marLeft w:val="0"/>
          <w:marRight w:val="0"/>
          <w:marTop w:val="0"/>
          <w:marBottom w:val="0"/>
          <w:divBdr>
            <w:top w:val="none" w:sz="0" w:space="0" w:color="auto"/>
            <w:left w:val="none" w:sz="0" w:space="0" w:color="auto"/>
            <w:bottom w:val="none" w:sz="0" w:space="0" w:color="auto"/>
            <w:right w:val="none" w:sz="0" w:space="0" w:color="auto"/>
          </w:divBdr>
        </w:div>
        <w:div w:id="2140419414">
          <w:marLeft w:val="0"/>
          <w:marRight w:val="0"/>
          <w:marTop w:val="150"/>
          <w:marBottom w:val="0"/>
          <w:divBdr>
            <w:top w:val="none" w:sz="0" w:space="0" w:color="auto"/>
            <w:left w:val="none" w:sz="0" w:space="0" w:color="auto"/>
            <w:bottom w:val="none" w:sz="0" w:space="0" w:color="auto"/>
            <w:right w:val="none" w:sz="0" w:space="0" w:color="auto"/>
          </w:divBdr>
          <w:divsChild>
            <w:div w:id="220144301">
              <w:marLeft w:val="1155"/>
              <w:marRight w:val="0"/>
              <w:marTop w:val="0"/>
              <w:marBottom w:val="0"/>
              <w:divBdr>
                <w:top w:val="none" w:sz="0" w:space="0" w:color="auto"/>
                <w:left w:val="none" w:sz="0" w:space="0" w:color="auto"/>
                <w:bottom w:val="none" w:sz="0" w:space="0" w:color="auto"/>
                <w:right w:val="none" w:sz="0" w:space="0" w:color="auto"/>
              </w:divBdr>
            </w:div>
            <w:div w:id="1686784623">
              <w:marLeft w:val="1155"/>
              <w:marRight w:val="0"/>
              <w:marTop w:val="0"/>
              <w:marBottom w:val="0"/>
              <w:divBdr>
                <w:top w:val="none" w:sz="0" w:space="0" w:color="auto"/>
                <w:left w:val="none" w:sz="0" w:space="0" w:color="auto"/>
                <w:bottom w:val="none" w:sz="0" w:space="0" w:color="auto"/>
                <w:right w:val="none" w:sz="0" w:space="0" w:color="auto"/>
              </w:divBdr>
            </w:div>
            <w:div w:id="319962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273759">
      <w:bodyDiv w:val="1"/>
      <w:marLeft w:val="0"/>
      <w:marRight w:val="0"/>
      <w:marTop w:val="0"/>
      <w:marBottom w:val="0"/>
      <w:divBdr>
        <w:top w:val="none" w:sz="0" w:space="0" w:color="auto"/>
        <w:left w:val="none" w:sz="0" w:space="0" w:color="auto"/>
        <w:bottom w:val="none" w:sz="0" w:space="0" w:color="auto"/>
        <w:right w:val="none" w:sz="0" w:space="0" w:color="auto"/>
      </w:divBdr>
      <w:divsChild>
        <w:div w:id="308823677">
          <w:marLeft w:val="0"/>
          <w:marRight w:val="0"/>
          <w:marTop w:val="0"/>
          <w:marBottom w:val="0"/>
          <w:divBdr>
            <w:top w:val="none" w:sz="0" w:space="0" w:color="auto"/>
            <w:left w:val="none" w:sz="0" w:space="0" w:color="auto"/>
            <w:bottom w:val="none" w:sz="0" w:space="0" w:color="auto"/>
            <w:right w:val="none" w:sz="0" w:space="0" w:color="auto"/>
          </w:divBdr>
        </w:div>
        <w:div w:id="1581475996">
          <w:marLeft w:val="0"/>
          <w:marRight w:val="0"/>
          <w:marTop w:val="150"/>
          <w:marBottom w:val="0"/>
          <w:divBdr>
            <w:top w:val="none" w:sz="0" w:space="0" w:color="auto"/>
            <w:left w:val="none" w:sz="0" w:space="0" w:color="auto"/>
            <w:bottom w:val="none" w:sz="0" w:space="0" w:color="auto"/>
            <w:right w:val="none" w:sz="0" w:space="0" w:color="auto"/>
          </w:divBdr>
          <w:divsChild>
            <w:div w:id="109128139">
              <w:marLeft w:val="1155"/>
              <w:marRight w:val="0"/>
              <w:marTop w:val="0"/>
              <w:marBottom w:val="0"/>
              <w:divBdr>
                <w:top w:val="none" w:sz="0" w:space="0" w:color="auto"/>
                <w:left w:val="none" w:sz="0" w:space="0" w:color="auto"/>
                <w:bottom w:val="none" w:sz="0" w:space="0" w:color="auto"/>
                <w:right w:val="none" w:sz="0" w:space="0" w:color="auto"/>
              </w:divBdr>
            </w:div>
            <w:div w:id="1992709281">
              <w:marLeft w:val="1155"/>
              <w:marRight w:val="0"/>
              <w:marTop w:val="0"/>
              <w:marBottom w:val="0"/>
              <w:divBdr>
                <w:top w:val="none" w:sz="0" w:space="0" w:color="auto"/>
                <w:left w:val="none" w:sz="0" w:space="0" w:color="auto"/>
                <w:bottom w:val="none" w:sz="0" w:space="0" w:color="auto"/>
                <w:right w:val="none" w:sz="0" w:space="0" w:color="auto"/>
              </w:divBdr>
            </w:div>
            <w:div w:id="133772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298">
      <w:bodyDiv w:val="1"/>
      <w:marLeft w:val="0"/>
      <w:marRight w:val="0"/>
      <w:marTop w:val="0"/>
      <w:marBottom w:val="0"/>
      <w:divBdr>
        <w:top w:val="none" w:sz="0" w:space="0" w:color="auto"/>
        <w:left w:val="none" w:sz="0" w:space="0" w:color="auto"/>
        <w:bottom w:val="none" w:sz="0" w:space="0" w:color="auto"/>
        <w:right w:val="none" w:sz="0" w:space="0" w:color="auto"/>
      </w:divBdr>
      <w:divsChild>
        <w:div w:id="1165781403">
          <w:marLeft w:val="0"/>
          <w:marRight w:val="0"/>
          <w:marTop w:val="0"/>
          <w:marBottom w:val="0"/>
          <w:divBdr>
            <w:top w:val="none" w:sz="0" w:space="0" w:color="auto"/>
            <w:left w:val="none" w:sz="0" w:space="0" w:color="auto"/>
            <w:bottom w:val="none" w:sz="0" w:space="0" w:color="auto"/>
            <w:right w:val="none" w:sz="0" w:space="0" w:color="auto"/>
          </w:divBdr>
        </w:div>
        <w:div w:id="1371615127">
          <w:marLeft w:val="0"/>
          <w:marRight w:val="0"/>
          <w:marTop w:val="150"/>
          <w:marBottom w:val="0"/>
          <w:divBdr>
            <w:top w:val="none" w:sz="0" w:space="0" w:color="auto"/>
            <w:left w:val="none" w:sz="0" w:space="0" w:color="auto"/>
            <w:bottom w:val="none" w:sz="0" w:space="0" w:color="auto"/>
            <w:right w:val="none" w:sz="0" w:space="0" w:color="auto"/>
          </w:divBdr>
          <w:divsChild>
            <w:div w:id="1360011883">
              <w:marLeft w:val="1155"/>
              <w:marRight w:val="0"/>
              <w:marTop w:val="0"/>
              <w:marBottom w:val="0"/>
              <w:divBdr>
                <w:top w:val="none" w:sz="0" w:space="0" w:color="auto"/>
                <w:left w:val="none" w:sz="0" w:space="0" w:color="auto"/>
                <w:bottom w:val="none" w:sz="0" w:space="0" w:color="auto"/>
                <w:right w:val="none" w:sz="0" w:space="0" w:color="auto"/>
              </w:divBdr>
            </w:div>
            <w:div w:id="2039353825">
              <w:marLeft w:val="1155"/>
              <w:marRight w:val="0"/>
              <w:marTop w:val="0"/>
              <w:marBottom w:val="0"/>
              <w:divBdr>
                <w:top w:val="none" w:sz="0" w:space="0" w:color="auto"/>
                <w:left w:val="none" w:sz="0" w:space="0" w:color="auto"/>
                <w:bottom w:val="none" w:sz="0" w:space="0" w:color="auto"/>
                <w:right w:val="none" w:sz="0" w:space="0" w:color="auto"/>
              </w:divBdr>
            </w:div>
            <w:div w:id="1841584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043251">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654790">
      <w:bodyDiv w:val="1"/>
      <w:marLeft w:val="0"/>
      <w:marRight w:val="0"/>
      <w:marTop w:val="0"/>
      <w:marBottom w:val="0"/>
      <w:divBdr>
        <w:top w:val="none" w:sz="0" w:space="0" w:color="auto"/>
        <w:left w:val="none" w:sz="0" w:space="0" w:color="auto"/>
        <w:bottom w:val="none" w:sz="0" w:space="0" w:color="auto"/>
        <w:right w:val="none" w:sz="0" w:space="0" w:color="auto"/>
      </w:divBdr>
      <w:divsChild>
        <w:div w:id="852034306">
          <w:marLeft w:val="0"/>
          <w:marRight w:val="0"/>
          <w:marTop w:val="0"/>
          <w:marBottom w:val="0"/>
          <w:divBdr>
            <w:top w:val="none" w:sz="0" w:space="0" w:color="auto"/>
            <w:left w:val="none" w:sz="0" w:space="0" w:color="auto"/>
            <w:bottom w:val="none" w:sz="0" w:space="0" w:color="auto"/>
            <w:right w:val="none" w:sz="0" w:space="0" w:color="auto"/>
          </w:divBdr>
        </w:div>
        <w:div w:id="899826314">
          <w:marLeft w:val="0"/>
          <w:marRight w:val="0"/>
          <w:marTop w:val="150"/>
          <w:marBottom w:val="0"/>
          <w:divBdr>
            <w:top w:val="none" w:sz="0" w:space="0" w:color="auto"/>
            <w:left w:val="none" w:sz="0" w:space="0" w:color="auto"/>
            <w:bottom w:val="none" w:sz="0" w:space="0" w:color="auto"/>
            <w:right w:val="none" w:sz="0" w:space="0" w:color="auto"/>
          </w:divBdr>
          <w:divsChild>
            <w:div w:id="2123259917">
              <w:marLeft w:val="1155"/>
              <w:marRight w:val="0"/>
              <w:marTop w:val="0"/>
              <w:marBottom w:val="0"/>
              <w:divBdr>
                <w:top w:val="none" w:sz="0" w:space="0" w:color="auto"/>
                <w:left w:val="none" w:sz="0" w:space="0" w:color="auto"/>
                <w:bottom w:val="none" w:sz="0" w:space="0" w:color="auto"/>
                <w:right w:val="none" w:sz="0" w:space="0" w:color="auto"/>
              </w:divBdr>
            </w:div>
            <w:div w:id="1933007485">
              <w:marLeft w:val="1155"/>
              <w:marRight w:val="0"/>
              <w:marTop w:val="0"/>
              <w:marBottom w:val="0"/>
              <w:divBdr>
                <w:top w:val="none" w:sz="0" w:space="0" w:color="auto"/>
                <w:left w:val="none" w:sz="0" w:space="0" w:color="auto"/>
                <w:bottom w:val="none" w:sz="0" w:space="0" w:color="auto"/>
                <w:right w:val="none" w:sz="0" w:space="0" w:color="auto"/>
              </w:divBdr>
            </w:div>
            <w:div w:id="573973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53653">
      <w:bodyDiv w:val="1"/>
      <w:marLeft w:val="0"/>
      <w:marRight w:val="0"/>
      <w:marTop w:val="0"/>
      <w:marBottom w:val="0"/>
      <w:divBdr>
        <w:top w:val="none" w:sz="0" w:space="0" w:color="auto"/>
        <w:left w:val="none" w:sz="0" w:space="0" w:color="auto"/>
        <w:bottom w:val="none" w:sz="0" w:space="0" w:color="auto"/>
        <w:right w:val="none" w:sz="0" w:space="0" w:color="auto"/>
      </w:divBdr>
      <w:divsChild>
        <w:div w:id="1050307445">
          <w:marLeft w:val="0"/>
          <w:marRight w:val="0"/>
          <w:marTop w:val="0"/>
          <w:marBottom w:val="0"/>
          <w:divBdr>
            <w:top w:val="none" w:sz="0" w:space="0" w:color="auto"/>
            <w:left w:val="none" w:sz="0" w:space="0" w:color="auto"/>
            <w:bottom w:val="none" w:sz="0" w:space="0" w:color="auto"/>
            <w:right w:val="none" w:sz="0" w:space="0" w:color="auto"/>
          </w:divBdr>
        </w:div>
        <w:div w:id="218906186">
          <w:marLeft w:val="0"/>
          <w:marRight w:val="0"/>
          <w:marTop w:val="150"/>
          <w:marBottom w:val="0"/>
          <w:divBdr>
            <w:top w:val="none" w:sz="0" w:space="0" w:color="auto"/>
            <w:left w:val="none" w:sz="0" w:space="0" w:color="auto"/>
            <w:bottom w:val="none" w:sz="0" w:space="0" w:color="auto"/>
            <w:right w:val="none" w:sz="0" w:space="0" w:color="auto"/>
          </w:divBdr>
          <w:divsChild>
            <w:div w:id="506215032">
              <w:marLeft w:val="1155"/>
              <w:marRight w:val="0"/>
              <w:marTop w:val="0"/>
              <w:marBottom w:val="0"/>
              <w:divBdr>
                <w:top w:val="none" w:sz="0" w:space="0" w:color="auto"/>
                <w:left w:val="none" w:sz="0" w:space="0" w:color="auto"/>
                <w:bottom w:val="none" w:sz="0" w:space="0" w:color="auto"/>
                <w:right w:val="none" w:sz="0" w:space="0" w:color="auto"/>
              </w:divBdr>
            </w:div>
            <w:div w:id="831137344">
              <w:marLeft w:val="1155"/>
              <w:marRight w:val="0"/>
              <w:marTop w:val="0"/>
              <w:marBottom w:val="0"/>
              <w:divBdr>
                <w:top w:val="none" w:sz="0" w:space="0" w:color="auto"/>
                <w:left w:val="none" w:sz="0" w:space="0" w:color="auto"/>
                <w:bottom w:val="none" w:sz="0" w:space="0" w:color="auto"/>
                <w:right w:val="none" w:sz="0" w:space="0" w:color="auto"/>
              </w:divBdr>
            </w:div>
            <w:div w:id="1781606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67592">
      <w:bodyDiv w:val="1"/>
      <w:marLeft w:val="0"/>
      <w:marRight w:val="0"/>
      <w:marTop w:val="0"/>
      <w:marBottom w:val="0"/>
      <w:divBdr>
        <w:top w:val="none" w:sz="0" w:space="0" w:color="auto"/>
        <w:left w:val="none" w:sz="0" w:space="0" w:color="auto"/>
        <w:bottom w:val="none" w:sz="0" w:space="0" w:color="auto"/>
        <w:right w:val="none" w:sz="0" w:space="0" w:color="auto"/>
      </w:divBdr>
      <w:divsChild>
        <w:div w:id="2078942437">
          <w:marLeft w:val="0"/>
          <w:marRight w:val="0"/>
          <w:marTop w:val="0"/>
          <w:marBottom w:val="0"/>
          <w:divBdr>
            <w:top w:val="none" w:sz="0" w:space="0" w:color="auto"/>
            <w:left w:val="none" w:sz="0" w:space="0" w:color="auto"/>
            <w:bottom w:val="none" w:sz="0" w:space="0" w:color="auto"/>
            <w:right w:val="none" w:sz="0" w:space="0" w:color="auto"/>
          </w:divBdr>
        </w:div>
        <w:div w:id="2030984727">
          <w:marLeft w:val="0"/>
          <w:marRight w:val="0"/>
          <w:marTop w:val="150"/>
          <w:marBottom w:val="0"/>
          <w:divBdr>
            <w:top w:val="none" w:sz="0" w:space="0" w:color="auto"/>
            <w:left w:val="none" w:sz="0" w:space="0" w:color="auto"/>
            <w:bottom w:val="none" w:sz="0" w:space="0" w:color="auto"/>
            <w:right w:val="none" w:sz="0" w:space="0" w:color="auto"/>
          </w:divBdr>
          <w:divsChild>
            <w:div w:id="1717924456">
              <w:marLeft w:val="1155"/>
              <w:marRight w:val="0"/>
              <w:marTop w:val="0"/>
              <w:marBottom w:val="0"/>
              <w:divBdr>
                <w:top w:val="none" w:sz="0" w:space="0" w:color="auto"/>
                <w:left w:val="none" w:sz="0" w:space="0" w:color="auto"/>
                <w:bottom w:val="none" w:sz="0" w:space="0" w:color="auto"/>
                <w:right w:val="none" w:sz="0" w:space="0" w:color="auto"/>
              </w:divBdr>
            </w:div>
            <w:div w:id="1009522054">
              <w:marLeft w:val="1155"/>
              <w:marRight w:val="0"/>
              <w:marTop w:val="0"/>
              <w:marBottom w:val="0"/>
              <w:divBdr>
                <w:top w:val="none" w:sz="0" w:space="0" w:color="auto"/>
                <w:left w:val="none" w:sz="0" w:space="0" w:color="auto"/>
                <w:bottom w:val="none" w:sz="0" w:space="0" w:color="auto"/>
                <w:right w:val="none" w:sz="0" w:space="0" w:color="auto"/>
              </w:divBdr>
            </w:div>
            <w:div w:id="1181512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627524">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8889336">
      <w:bodyDiv w:val="1"/>
      <w:marLeft w:val="0"/>
      <w:marRight w:val="0"/>
      <w:marTop w:val="0"/>
      <w:marBottom w:val="0"/>
      <w:divBdr>
        <w:top w:val="none" w:sz="0" w:space="0" w:color="auto"/>
        <w:left w:val="none" w:sz="0" w:space="0" w:color="auto"/>
        <w:bottom w:val="none" w:sz="0" w:space="0" w:color="auto"/>
        <w:right w:val="none" w:sz="0" w:space="0" w:color="auto"/>
      </w:divBdr>
      <w:divsChild>
        <w:div w:id="1301694755">
          <w:marLeft w:val="0"/>
          <w:marRight w:val="0"/>
          <w:marTop w:val="0"/>
          <w:marBottom w:val="0"/>
          <w:divBdr>
            <w:top w:val="none" w:sz="0" w:space="0" w:color="auto"/>
            <w:left w:val="none" w:sz="0" w:space="0" w:color="auto"/>
            <w:bottom w:val="none" w:sz="0" w:space="0" w:color="auto"/>
            <w:right w:val="none" w:sz="0" w:space="0" w:color="auto"/>
          </w:divBdr>
        </w:div>
        <w:div w:id="835341628">
          <w:marLeft w:val="0"/>
          <w:marRight w:val="0"/>
          <w:marTop w:val="150"/>
          <w:marBottom w:val="0"/>
          <w:divBdr>
            <w:top w:val="none" w:sz="0" w:space="0" w:color="auto"/>
            <w:left w:val="none" w:sz="0" w:space="0" w:color="auto"/>
            <w:bottom w:val="none" w:sz="0" w:space="0" w:color="auto"/>
            <w:right w:val="none" w:sz="0" w:space="0" w:color="auto"/>
          </w:divBdr>
          <w:divsChild>
            <w:div w:id="19283141">
              <w:marLeft w:val="1155"/>
              <w:marRight w:val="0"/>
              <w:marTop w:val="0"/>
              <w:marBottom w:val="0"/>
              <w:divBdr>
                <w:top w:val="none" w:sz="0" w:space="0" w:color="auto"/>
                <w:left w:val="none" w:sz="0" w:space="0" w:color="auto"/>
                <w:bottom w:val="none" w:sz="0" w:space="0" w:color="auto"/>
                <w:right w:val="none" w:sz="0" w:space="0" w:color="auto"/>
              </w:divBdr>
            </w:div>
            <w:div w:id="1758867163">
              <w:marLeft w:val="1155"/>
              <w:marRight w:val="0"/>
              <w:marTop w:val="0"/>
              <w:marBottom w:val="0"/>
              <w:divBdr>
                <w:top w:val="none" w:sz="0" w:space="0" w:color="auto"/>
                <w:left w:val="none" w:sz="0" w:space="0" w:color="auto"/>
                <w:bottom w:val="none" w:sz="0" w:space="0" w:color="auto"/>
                <w:right w:val="none" w:sz="0" w:space="0" w:color="auto"/>
              </w:divBdr>
            </w:div>
            <w:div w:id="216287495">
              <w:marLeft w:val="1155"/>
              <w:marRight w:val="0"/>
              <w:marTop w:val="0"/>
              <w:marBottom w:val="0"/>
              <w:divBdr>
                <w:top w:val="none" w:sz="0" w:space="0" w:color="auto"/>
                <w:left w:val="none" w:sz="0" w:space="0" w:color="auto"/>
                <w:bottom w:val="none" w:sz="0" w:space="0" w:color="auto"/>
                <w:right w:val="none" w:sz="0" w:space="0" w:color="auto"/>
              </w:divBdr>
            </w:div>
          </w:divsChild>
        </w:div>
        <w:div w:id="369182712">
          <w:marLeft w:val="0"/>
          <w:marRight w:val="0"/>
          <w:marTop w:val="0"/>
          <w:marBottom w:val="0"/>
          <w:divBdr>
            <w:top w:val="none" w:sz="0" w:space="0" w:color="auto"/>
            <w:left w:val="none" w:sz="0" w:space="0" w:color="auto"/>
            <w:bottom w:val="none" w:sz="0" w:space="0" w:color="auto"/>
            <w:right w:val="none" w:sz="0" w:space="0" w:color="auto"/>
          </w:divBdr>
        </w:div>
        <w:div w:id="1657028030">
          <w:marLeft w:val="0"/>
          <w:marRight w:val="0"/>
          <w:marTop w:val="150"/>
          <w:marBottom w:val="0"/>
          <w:divBdr>
            <w:top w:val="none" w:sz="0" w:space="0" w:color="auto"/>
            <w:left w:val="none" w:sz="0" w:space="0" w:color="auto"/>
            <w:bottom w:val="none" w:sz="0" w:space="0" w:color="auto"/>
            <w:right w:val="none" w:sz="0" w:space="0" w:color="auto"/>
          </w:divBdr>
          <w:divsChild>
            <w:div w:id="2086877687">
              <w:marLeft w:val="1155"/>
              <w:marRight w:val="0"/>
              <w:marTop w:val="0"/>
              <w:marBottom w:val="0"/>
              <w:divBdr>
                <w:top w:val="none" w:sz="0" w:space="0" w:color="auto"/>
                <w:left w:val="none" w:sz="0" w:space="0" w:color="auto"/>
                <w:bottom w:val="none" w:sz="0" w:space="0" w:color="auto"/>
                <w:right w:val="none" w:sz="0" w:space="0" w:color="auto"/>
              </w:divBdr>
            </w:div>
            <w:div w:id="1118180406">
              <w:marLeft w:val="1155"/>
              <w:marRight w:val="0"/>
              <w:marTop w:val="0"/>
              <w:marBottom w:val="0"/>
              <w:divBdr>
                <w:top w:val="none" w:sz="0" w:space="0" w:color="auto"/>
                <w:left w:val="none" w:sz="0" w:space="0" w:color="auto"/>
                <w:bottom w:val="none" w:sz="0" w:space="0" w:color="auto"/>
                <w:right w:val="none" w:sz="0" w:space="0" w:color="auto"/>
              </w:divBdr>
            </w:div>
            <w:div w:id="163055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1207">
      <w:bodyDiv w:val="1"/>
      <w:marLeft w:val="0"/>
      <w:marRight w:val="0"/>
      <w:marTop w:val="0"/>
      <w:marBottom w:val="0"/>
      <w:divBdr>
        <w:top w:val="none" w:sz="0" w:space="0" w:color="auto"/>
        <w:left w:val="none" w:sz="0" w:space="0" w:color="auto"/>
        <w:bottom w:val="none" w:sz="0" w:space="0" w:color="auto"/>
        <w:right w:val="none" w:sz="0" w:space="0" w:color="auto"/>
      </w:divBdr>
      <w:divsChild>
        <w:div w:id="602878370">
          <w:marLeft w:val="0"/>
          <w:marRight w:val="0"/>
          <w:marTop w:val="0"/>
          <w:marBottom w:val="0"/>
          <w:divBdr>
            <w:top w:val="none" w:sz="0" w:space="0" w:color="auto"/>
            <w:left w:val="none" w:sz="0" w:space="0" w:color="auto"/>
            <w:bottom w:val="none" w:sz="0" w:space="0" w:color="auto"/>
            <w:right w:val="none" w:sz="0" w:space="0" w:color="auto"/>
          </w:divBdr>
        </w:div>
        <w:div w:id="1932544183">
          <w:marLeft w:val="0"/>
          <w:marRight w:val="0"/>
          <w:marTop w:val="150"/>
          <w:marBottom w:val="0"/>
          <w:divBdr>
            <w:top w:val="none" w:sz="0" w:space="0" w:color="auto"/>
            <w:left w:val="none" w:sz="0" w:space="0" w:color="auto"/>
            <w:bottom w:val="none" w:sz="0" w:space="0" w:color="auto"/>
            <w:right w:val="none" w:sz="0" w:space="0" w:color="auto"/>
          </w:divBdr>
          <w:divsChild>
            <w:div w:id="442041332">
              <w:marLeft w:val="1155"/>
              <w:marRight w:val="0"/>
              <w:marTop w:val="0"/>
              <w:marBottom w:val="0"/>
              <w:divBdr>
                <w:top w:val="none" w:sz="0" w:space="0" w:color="auto"/>
                <w:left w:val="none" w:sz="0" w:space="0" w:color="auto"/>
                <w:bottom w:val="none" w:sz="0" w:space="0" w:color="auto"/>
                <w:right w:val="none" w:sz="0" w:space="0" w:color="auto"/>
              </w:divBdr>
            </w:div>
            <w:div w:id="1124884453">
              <w:marLeft w:val="1155"/>
              <w:marRight w:val="0"/>
              <w:marTop w:val="0"/>
              <w:marBottom w:val="0"/>
              <w:divBdr>
                <w:top w:val="none" w:sz="0" w:space="0" w:color="auto"/>
                <w:left w:val="none" w:sz="0" w:space="0" w:color="auto"/>
                <w:bottom w:val="none" w:sz="0" w:space="0" w:color="auto"/>
                <w:right w:val="none" w:sz="0" w:space="0" w:color="auto"/>
              </w:divBdr>
            </w:div>
            <w:div w:id="1731686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085648">
      <w:bodyDiv w:val="1"/>
      <w:marLeft w:val="0"/>
      <w:marRight w:val="0"/>
      <w:marTop w:val="0"/>
      <w:marBottom w:val="0"/>
      <w:divBdr>
        <w:top w:val="none" w:sz="0" w:space="0" w:color="auto"/>
        <w:left w:val="none" w:sz="0" w:space="0" w:color="auto"/>
        <w:bottom w:val="none" w:sz="0" w:space="0" w:color="auto"/>
        <w:right w:val="none" w:sz="0" w:space="0" w:color="auto"/>
      </w:divBdr>
      <w:divsChild>
        <w:div w:id="1663004707">
          <w:marLeft w:val="0"/>
          <w:marRight w:val="0"/>
          <w:marTop w:val="0"/>
          <w:marBottom w:val="0"/>
          <w:divBdr>
            <w:top w:val="none" w:sz="0" w:space="0" w:color="auto"/>
            <w:left w:val="none" w:sz="0" w:space="0" w:color="auto"/>
            <w:bottom w:val="none" w:sz="0" w:space="0" w:color="auto"/>
            <w:right w:val="none" w:sz="0" w:space="0" w:color="auto"/>
          </w:divBdr>
        </w:div>
        <w:div w:id="1889609819">
          <w:marLeft w:val="0"/>
          <w:marRight w:val="0"/>
          <w:marTop w:val="150"/>
          <w:marBottom w:val="0"/>
          <w:divBdr>
            <w:top w:val="none" w:sz="0" w:space="0" w:color="auto"/>
            <w:left w:val="none" w:sz="0" w:space="0" w:color="auto"/>
            <w:bottom w:val="none" w:sz="0" w:space="0" w:color="auto"/>
            <w:right w:val="none" w:sz="0" w:space="0" w:color="auto"/>
          </w:divBdr>
          <w:divsChild>
            <w:div w:id="247542930">
              <w:marLeft w:val="1155"/>
              <w:marRight w:val="0"/>
              <w:marTop w:val="0"/>
              <w:marBottom w:val="0"/>
              <w:divBdr>
                <w:top w:val="none" w:sz="0" w:space="0" w:color="auto"/>
                <w:left w:val="none" w:sz="0" w:space="0" w:color="auto"/>
                <w:bottom w:val="none" w:sz="0" w:space="0" w:color="auto"/>
                <w:right w:val="none" w:sz="0" w:space="0" w:color="auto"/>
              </w:divBdr>
            </w:div>
            <w:div w:id="1525636697">
              <w:marLeft w:val="1155"/>
              <w:marRight w:val="0"/>
              <w:marTop w:val="0"/>
              <w:marBottom w:val="0"/>
              <w:divBdr>
                <w:top w:val="none" w:sz="0" w:space="0" w:color="auto"/>
                <w:left w:val="none" w:sz="0" w:space="0" w:color="auto"/>
                <w:bottom w:val="none" w:sz="0" w:space="0" w:color="auto"/>
                <w:right w:val="none" w:sz="0" w:space="0" w:color="auto"/>
              </w:divBdr>
            </w:div>
            <w:div w:id="8112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131853">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79927">
      <w:bodyDiv w:val="1"/>
      <w:marLeft w:val="0"/>
      <w:marRight w:val="0"/>
      <w:marTop w:val="0"/>
      <w:marBottom w:val="0"/>
      <w:divBdr>
        <w:top w:val="none" w:sz="0" w:space="0" w:color="auto"/>
        <w:left w:val="none" w:sz="0" w:space="0" w:color="auto"/>
        <w:bottom w:val="none" w:sz="0" w:space="0" w:color="auto"/>
        <w:right w:val="none" w:sz="0" w:space="0" w:color="auto"/>
      </w:divBdr>
      <w:divsChild>
        <w:div w:id="53816260">
          <w:marLeft w:val="0"/>
          <w:marRight w:val="0"/>
          <w:marTop w:val="0"/>
          <w:marBottom w:val="0"/>
          <w:divBdr>
            <w:top w:val="none" w:sz="0" w:space="0" w:color="auto"/>
            <w:left w:val="none" w:sz="0" w:space="0" w:color="auto"/>
            <w:bottom w:val="none" w:sz="0" w:space="0" w:color="auto"/>
            <w:right w:val="none" w:sz="0" w:space="0" w:color="auto"/>
          </w:divBdr>
        </w:div>
        <w:div w:id="1131946218">
          <w:marLeft w:val="0"/>
          <w:marRight w:val="0"/>
          <w:marTop w:val="150"/>
          <w:marBottom w:val="0"/>
          <w:divBdr>
            <w:top w:val="none" w:sz="0" w:space="0" w:color="auto"/>
            <w:left w:val="none" w:sz="0" w:space="0" w:color="auto"/>
            <w:bottom w:val="none" w:sz="0" w:space="0" w:color="auto"/>
            <w:right w:val="none" w:sz="0" w:space="0" w:color="auto"/>
          </w:divBdr>
          <w:divsChild>
            <w:div w:id="1039161865">
              <w:marLeft w:val="1155"/>
              <w:marRight w:val="0"/>
              <w:marTop w:val="0"/>
              <w:marBottom w:val="0"/>
              <w:divBdr>
                <w:top w:val="none" w:sz="0" w:space="0" w:color="auto"/>
                <w:left w:val="none" w:sz="0" w:space="0" w:color="auto"/>
                <w:bottom w:val="none" w:sz="0" w:space="0" w:color="auto"/>
                <w:right w:val="none" w:sz="0" w:space="0" w:color="auto"/>
              </w:divBdr>
            </w:div>
            <w:div w:id="768237807">
              <w:marLeft w:val="1155"/>
              <w:marRight w:val="0"/>
              <w:marTop w:val="0"/>
              <w:marBottom w:val="0"/>
              <w:divBdr>
                <w:top w:val="none" w:sz="0" w:space="0" w:color="auto"/>
                <w:left w:val="none" w:sz="0" w:space="0" w:color="auto"/>
                <w:bottom w:val="none" w:sz="0" w:space="0" w:color="auto"/>
                <w:right w:val="none" w:sz="0" w:space="0" w:color="auto"/>
              </w:divBdr>
            </w:div>
            <w:div w:id="1181354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859132">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198804">
      <w:bodyDiv w:val="1"/>
      <w:marLeft w:val="0"/>
      <w:marRight w:val="0"/>
      <w:marTop w:val="0"/>
      <w:marBottom w:val="0"/>
      <w:divBdr>
        <w:top w:val="none" w:sz="0" w:space="0" w:color="auto"/>
        <w:left w:val="none" w:sz="0" w:space="0" w:color="auto"/>
        <w:bottom w:val="none" w:sz="0" w:space="0" w:color="auto"/>
        <w:right w:val="none" w:sz="0" w:space="0" w:color="auto"/>
      </w:divBdr>
      <w:divsChild>
        <w:div w:id="1209486180">
          <w:marLeft w:val="0"/>
          <w:marRight w:val="0"/>
          <w:marTop w:val="0"/>
          <w:marBottom w:val="0"/>
          <w:divBdr>
            <w:top w:val="none" w:sz="0" w:space="0" w:color="auto"/>
            <w:left w:val="none" w:sz="0" w:space="0" w:color="auto"/>
            <w:bottom w:val="none" w:sz="0" w:space="0" w:color="auto"/>
            <w:right w:val="none" w:sz="0" w:space="0" w:color="auto"/>
          </w:divBdr>
        </w:div>
        <w:div w:id="1737434156">
          <w:marLeft w:val="0"/>
          <w:marRight w:val="0"/>
          <w:marTop w:val="150"/>
          <w:marBottom w:val="0"/>
          <w:divBdr>
            <w:top w:val="none" w:sz="0" w:space="0" w:color="auto"/>
            <w:left w:val="none" w:sz="0" w:space="0" w:color="auto"/>
            <w:bottom w:val="none" w:sz="0" w:space="0" w:color="auto"/>
            <w:right w:val="none" w:sz="0" w:space="0" w:color="auto"/>
          </w:divBdr>
          <w:divsChild>
            <w:div w:id="151482822">
              <w:marLeft w:val="1155"/>
              <w:marRight w:val="0"/>
              <w:marTop w:val="0"/>
              <w:marBottom w:val="0"/>
              <w:divBdr>
                <w:top w:val="none" w:sz="0" w:space="0" w:color="auto"/>
                <w:left w:val="none" w:sz="0" w:space="0" w:color="auto"/>
                <w:bottom w:val="none" w:sz="0" w:space="0" w:color="auto"/>
                <w:right w:val="none" w:sz="0" w:space="0" w:color="auto"/>
              </w:divBdr>
            </w:div>
            <w:div w:id="1439332981">
              <w:marLeft w:val="1155"/>
              <w:marRight w:val="0"/>
              <w:marTop w:val="0"/>
              <w:marBottom w:val="0"/>
              <w:divBdr>
                <w:top w:val="none" w:sz="0" w:space="0" w:color="auto"/>
                <w:left w:val="none" w:sz="0" w:space="0" w:color="auto"/>
                <w:bottom w:val="none" w:sz="0" w:space="0" w:color="auto"/>
                <w:right w:val="none" w:sz="0" w:space="0" w:color="auto"/>
              </w:divBdr>
            </w:div>
            <w:div w:id="25062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21607">
      <w:bodyDiv w:val="1"/>
      <w:marLeft w:val="0"/>
      <w:marRight w:val="0"/>
      <w:marTop w:val="0"/>
      <w:marBottom w:val="0"/>
      <w:divBdr>
        <w:top w:val="none" w:sz="0" w:space="0" w:color="auto"/>
        <w:left w:val="none" w:sz="0" w:space="0" w:color="auto"/>
        <w:bottom w:val="none" w:sz="0" w:space="0" w:color="auto"/>
        <w:right w:val="none" w:sz="0" w:space="0" w:color="auto"/>
      </w:divBdr>
      <w:divsChild>
        <w:div w:id="1055354540">
          <w:marLeft w:val="0"/>
          <w:marRight w:val="0"/>
          <w:marTop w:val="0"/>
          <w:marBottom w:val="0"/>
          <w:divBdr>
            <w:top w:val="none" w:sz="0" w:space="0" w:color="auto"/>
            <w:left w:val="none" w:sz="0" w:space="0" w:color="auto"/>
            <w:bottom w:val="none" w:sz="0" w:space="0" w:color="auto"/>
            <w:right w:val="none" w:sz="0" w:space="0" w:color="auto"/>
          </w:divBdr>
        </w:div>
        <w:div w:id="1496414572">
          <w:marLeft w:val="0"/>
          <w:marRight w:val="0"/>
          <w:marTop w:val="150"/>
          <w:marBottom w:val="0"/>
          <w:divBdr>
            <w:top w:val="none" w:sz="0" w:space="0" w:color="auto"/>
            <w:left w:val="none" w:sz="0" w:space="0" w:color="auto"/>
            <w:bottom w:val="none" w:sz="0" w:space="0" w:color="auto"/>
            <w:right w:val="none" w:sz="0" w:space="0" w:color="auto"/>
          </w:divBdr>
          <w:divsChild>
            <w:div w:id="303239283">
              <w:marLeft w:val="1155"/>
              <w:marRight w:val="0"/>
              <w:marTop w:val="0"/>
              <w:marBottom w:val="0"/>
              <w:divBdr>
                <w:top w:val="none" w:sz="0" w:space="0" w:color="auto"/>
                <w:left w:val="none" w:sz="0" w:space="0" w:color="auto"/>
                <w:bottom w:val="none" w:sz="0" w:space="0" w:color="auto"/>
                <w:right w:val="none" w:sz="0" w:space="0" w:color="auto"/>
              </w:divBdr>
            </w:div>
            <w:div w:id="49919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2046">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1394">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551795">
      <w:bodyDiv w:val="1"/>
      <w:marLeft w:val="0"/>
      <w:marRight w:val="0"/>
      <w:marTop w:val="0"/>
      <w:marBottom w:val="0"/>
      <w:divBdr>
        <w:top w:val="none" w:sz="0" w:space="0" w:color="auto"/>
        <w:left w:val="none" w:sz="0" w:space="0" w:color="auto"/>
        <w:bottom w:val="none" w:sz="0" w:space="0" w:color="auto"/>
        <w:right w:val="none" w:sz="0" w:space="0" w:color="auto"/>
      </w:divBdr>
      <w:divsChild>
        <w:div w:id="1985501601">
          <w:marLeft w:val="0"/>
          <w:marRight w:val="0"/>
          <w:marTop w:val="0"/>
          <w:marBottom w:val="0"/>
          <w:divBdr>
            <w:top w:val="none" w:sz="0" w:space="0" w:color="auto"/>
            <w:left w:val="none" w:sz="0" w:space="0" w:color="auto"/>
            <w:bottom w:val="none" w:sz="0" w:space="0" w:color="auto"/>
            <w:right w:val="none" w:sz="0" w:space="0" w:color="auto"/>
          </w:divBdr>
        </w:div>
        <w:div w:id="1294867326">
          <w:marLeft w:val="0"/>
          <w:marRight w:val="0"/>
          <w:marTop w:val="150"/>
          <w:marBottom w:val="0"/>
          <w:divBdr>
            <w:top w:val="none" w:sz="0" w:space="0" w:color="auto"/>
            <w:left w:val="none" w:sz="0" w:space="0" w:color="auto"/>
            <w:bottom w:val="none" w:sz="0" w:space="0" w:color="auto"/>
            <w:right w:val="none" w:sz="0" w:space="0" w:color="auto"/>
          </w:divBdr>
          <w:divsChild>
            <w:div w:id="1116028285">
              <w:marLeft w:val="1155"/>
              <w:marRight w:val="0"/>
              <w:marTop w:val="0"/>
              <w:marBottom w:val="0"/>
              <w:divBdr>
                <w:top w:val="none" w:sz="0" w:space="0" w:color="auto"/>
                <w:left w:val="none" w:sz="0" w:space="0" w:color="auto"/>
                <w:bottom w:val="none" w:sz="0" w:space="0" w:color="auto"/>
                <w:right w:val="none" w:sz="0" w:space="0" w:color="auto"/>
              </w:divBdr>
            </w:div>
            <w:div w:id="2036812121">
              <w:marLeft w:val="1155"/>
              <w:marRight w:val="0"/>
              <w:marTop w:val="0"/>
              <w:marBottom w:val="0"/>
              <w:divBdr>
                <w:top w:val="none" w:sz="0" w:space="0" w:color="auto"/>
                <w:left w:val="none" w:sz="0" w:space="0" w:color="auto"/>
                <w:bottom w:val="none" w:sz="0" w:space="0" w:color="auto"/>
                <w:right w:val="none" w:sz="0" w:space="0" w:color="auto"/>
              </w:divBdr>
            </w:div>
            <w:div w:id="19755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448036">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4954374">
      <w:bodyDiv w:val="1"/>
      <w:marLeft w:val="0"/>
      <w:marRight w:val="0"/>
      <w:marTop w:val="0"/>
      <w:marBottom w:val="0"/>
      <w:divBdr>
        <w:top w:val="none" w:sz="0" w:space="0" w:color="auto"/>
        <w:left w:val="none" w:sz="0" w:space="0" w:color="auto"/>
        <w:bottom w:val="none" w:sz="0" w:space="0" w:color="auto"/>
        <w:right w:val="none" w:sz="0" w:space="0" w:color="auto"/>
      </w:divBdr>
      <w:divsChild>
        <w:div w:id="1705590868">
          <w:marLeft w:val="0"/>
          <w:marRight w:val="0"/>
          <w:marTop w:val="0"/>
          <w:marBottom w:val="0"/>
          <w:divBdr>
            <w:top w:val="none" w:sz="0" w:space="0" w:color="auto"/>
            <w:left w:val="none" w:sz="0" w:space="0" w:color="auto"/>
            <w:bottom w:val="none" w:sz="0" w:space="0" w:color="auto"/>
            <w:right w:val="none" w:sz="0" w:space="0" w:color="auto"/>
          </w:divBdr>
        </w:div>
        <w:div w:id="1742213430">
          <w:marLeft w:val="0"/>
          <w:marRight w:val="0"/>
          <w:marTop w:val="150"/>
          <w:marBottom w:val="0"/>
          <w:divBdr>
            <w:top w:val="none" w:sz="0" w:space="0" w:color="auto"/>
            <w:left w:val="none" w:sz="0" w:space="0" w:color="auto"/>
            <w:bottom w:val="none" w:sz="0" w:space="0" w:color="auto"/>
            <w:right w:val="none" w:sz="0" w:space="0" w:color="auto"/>
          </w:divBdr>
          <w:divsChild>
            <w:div w:id="1435251891">
              <w:marLeft w:val="1155"/>
              <w:marRight w:val="0"/>
              <w:marTop w:val="0"/>
              <w:marBottom w:val="0"/>
              <w:divBdr>
                <w:top w:val="none" w:sz="0" w:space="0" w:color="auto"/>
                <w:left w:val="none" w:sz="0" w:space="0" w:color="auto"/>
                <w:bottom w:val="none" w:sz="0" w:space="0" w:color="auto"/>
                <w:right w:val="none" w:sz="0" w:space="0" w:color="auto"/>
              </w:divBdr>
            </w:div>
            <w:div w:id="1379861362">
              <w:marLeft w:val="1155"/>
              <w:marRight w:val="0"/>
              <w:marTop w:val="0"/>
              <w:marBottom w:val="0"/>
              <w:divBdr>
                <w:top w:val="none" w:sz="0" w:space="0" w:color="auto"/>
                <w:left w:val="none" w:sz="0" w:space="0" w:color="auto"/>
                <w:bottom w:val="none" w:sz="0" w:space="0" w:color="auto"/>
                <w:right w:val="none" w:sz="0" w:space="0" w:color="auto"/>
              </w:divBdr>
            </w:div>
            <w:div w:id="1100878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6950147">
      <w:bodyDiv w:val="1"/>
      <w:marLeft w:val="0"/>
      <w:marRight w:val="0"/>
      <w:marTop w:val="0"/>
      <w:marBottom w:val="0"/>
      <w:divBdr>
        <w:top w:val="none" w:sz="0" w:space="0" w:color="auto"/>
        <w:left w:val="none" w:sz="0" w:space="0" w:color="auto"/>
        <w:bottom w:val="none" w:sz="0" w:space="0" w:color="auto"/>
        <w:right w:val="none" w:sz="0" w:space="0" w:color="auto"/>
      </w:divBdr>
      <w:divsChild>
        <w:div w:id="1533764875">
          <w:marLeft w:val="0"/>
          <w:marRight w:val="0"/>
          <w:marTop w:val="0"/>
          <w:marBottom w:val="0"/>
          <w:divBdr>
            <w:top w:val="none" w:sz="0" w:space="0" w:color="auto"/>
            <w:left w:val="none" w:sz="0" w:space="0" w:color="auto"/>
            <w:bottom w:val="none" w:sz="0" w:space="0" w:color="auto"/>
            <w:right w:val="none" w:sz="0" w:space="0" w:color="auto"/>
          </w:divBdr>
        </w:div>
        <w:div w:id="787970118">
          <w:marLeft w:val="0"/>
          <w:marRight w:val="0"/>
          <w:marTop w:val="150"/>
          <w:marBottom w:val="0"/>
          <w:divBdr>
            <w:top w:val="none" w:sz="0" w:space="0" w:color="auto"/>
            <w:left w:val="none" w:sz="0" w:space="0" w:color="auto"/>
            <w:bottom w:val="none" w:sz="0" w:space="0" w:color="auto"/>
            <w:right w:val="none" w:sz="0" w:space="0" w:color="auto"/>
          </w:divBdr>
          <w:divsChild>
            <w:div w:id="114374551">
              <w:marLeft w:val="1155"/>
              <w:marRight w:val="0"/>
              <w:marTop w:val="0"/>
              <w:marBottom w:val="0"/>
              <w:divBdr>
                <w:top w:val="none" w:sz="0" w:space="0" w:color="auto"/>
                <w:left w:val="none" w:sz="0" w:space="0" w:color="auto"/>
                <w:bottom w:val="none" w:sz="0" w:space="0" w:color="auto"/>
                <w:right w:val="none" w:sz="0" w:space="0" w:color="auto"/>
              </w:divBdr>
            </w:div>
            <w:div w:id="1063020238">
              <w:marLeft w:val="1155"/>
              <w:marRight w:val="0"/>
              <w:marTop w:val="0"/>
              <w:marBottom w:val="0"/>
              <w:divBdr>
                <w:top w:val="none" w:sz="0" w:space="0" w:color="auto"/>
                <w:left w:val="none" w:sz="0" w:space="0" w:color="auto"/>
                <w:bottom w:val="none" w:sz="0" w:space="0" w:color="auto"/>
                <w:right w:val="none" w:sz="0" w:space="0" w:color="auto"/>
              </w:divBdr>
            </w:div>
            <w:div w:id="308897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02994">
      <w:bodyDiv w:val="1"/>
      <w:marLeft w:val="0"/>
      <w:marRight w:val="0"/>
      <w:marTop w:val="0"/>
      <w:marBottom w:val="0"/>
      <w:divBdr>
        <w:top w:val="none" w:sz="0" w:space="0" w:color="auto"/>
        <w:left w:val="none" w:sz="0" w:space="0" w:color="auto"/>
        <w:bottom w:val="none" w:sz="0" w:space="0" w:color="auto"/>
        <w:right w:val="none" w:sz="0" w:space="0" w:color="auto"/>
      </w:divBdr>
      <w:divsChild>
        <w:div w:id="855536674">
          <w:marLeft w:val="0"/>
          <w:marRight w:val="0"/>
          <w:marTop w:val="0"/>
          <w:marBottom w:val="0"/>
          <w:divBdr>
            <w:top w:val="none" w:sz="0" w:space="0" w:color="auto"/>
            <w:left w:val="none" w:sz="0" w:space="0" w:color="auto"/>
            <w:bottom w:val="none" w:sz="0" w:space="0" w:color="auto"/>
            <w:right w:val="none" w:sz="0" w:space="0" w:color="auto"/>
          </w:divBdr>
        </w:div>
        <w:div w:id="388656211">
          <w:marLeft w:val="0"/>
          <w:marRight w:val="0"/>
          <w:marTop w:val="150"/>
          <w:marBottom w:val="0"/>
          <w:divBdr>
            <w:top w:val="none" w:sz="0" w:space="0" w:color="auto"/>
            <w:left w:val="none" w:sz="0" w:space="0" w:color="auto"/>
            <w:bottom w:val="none" w:sz="0" w:space="0" w:color="auto"/>
            <w:right w:val="none" w:sz="0" w:space="0" w:color="auto"/>
          </w:divBdr>
          <w:divsChild>
            <w:div w:id="159463522">
              <w:marLeft w:val="1155"/>
              <w:marRight w:val="0"/>
              <w:marTop w:val="0"/>
              <w:marBottom w:val="0"/>
              <w:divBdr>
                <w:top w:val="none" w:sz="0" w:space="0" w:color="auto"/>
                <w:left w:val="none" w:sz="0" w:space="0" w:color="auto"/>
                <w:bottom w:val="none" w:sz="0" w:space="0" w:color="auto"/>
                <w:right w:val="none" w:sz="0" w:space="0" w:color="auto"/>
              </w:divBdr>
            </w:div>
            <w:div w:id="714045686">
              <w:marLeft w:val="1155"/>
              <w:marRight w:val="0"/>
              <w:marTop w:val="0"/>
              <w:marBottom w:val="0"/>
              <w:divBdr>
                <w:top w:val="none" w:sz="0" w:space="0" w:color="auto"/>
                <w:left w:val="none" w:sz="0" w:space="0" w:color="auto"/>
                <w:bottom w:val="none" w:sz="0" w:space="0" w:color="auto"/>
                <w:right w:val="none" w:sz="0" w:space="0" w:color="auto"/>
              </w:divBdr>
            </w:div>
            <w:div w:id="842083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85187">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296988">
      <w:bodyDiv w:val="1"/>
      <w:marLeft w:val="0"/>
      <w:marRight w:val="0"/>
      <w:marTop w:val="0"/>
      <w:marBottom w:val="0"/>
      <w:divBdr>
        <w:top w:val="none" w:sz="0" w:space="0" w:color="auto"/>
        <w:left w:val="none" w:sz="0" w:space="0" w:color="auto"/>
        <w:bottom w:val="none" w:sz="0" w:space="0" w:color="auto"/>
        <w:right w:val="none" w:sz="0" w:space="0" w:color="auto"/>
      </w:divBdr>
      <w:divsChild>
        <w:div w:id="101806439">
          <w:marLeft w:val="0"/>
          <w:marRight w:val="0"/>
          <w:marTop w:val="0"/>
          <w:marBottom w:val="0"/>
          <w:divBdr>
            <w:top w:val="none" w:sz="0" w:space="0" w:color="auto"/>
            <w:left w:val="none" w:sz="0" w:space="0" w:color="auto"/>
            <w:bottom w:val="none" w:sz="0" w:space="0" w:color="auto"/>
            <w:right w:val="none" w:sz="0" w:space="0" w:color="auto"/>
          </w:divBdr>
        </w:div>
        <w:div w:id="171146674">
          <w:marLeft w:val="0"/>
          <w:marRight w:val="0"/>
          <w:marTop w:val="150"/>
          <w:marBottom w:val="0"/>
          <w:divBdr>
            <w:top w:val="none" w:sz="0" w:space="0" w:color="auto"/>
            <w:left w:val="none" w:sz="0" w:space="0" w:color="auto"/>
            <w:bottom w:val="none" w:sz="0" w:space="0" w:color="auto"/>
            <w:right w:val="none" w:sz="0" w:space="0" w:color="auto"/>
          </w:divBdr>
          <w:divsChild>
            <w:div w:id="1630890831">
              <w:marLeft w:val="1155"/>
              <w:marRight w:val="0"/>
              <w:marTop w:val="0"/>
              <w:marBottom w:val="0"/>
              <w:divBdr>
                <w:top w:val="none" w:sz="0" w:space="0" w:color="auto"/>
                <w:left w:val="none" w:sz="0" w:space="0" w:color="auto"/>
                <w:bottom w:val="none" w:sz="0" w:space="0" w:color="auto"/>
                <w:right w:val="none" w:sz="0" w:space="0" w:color="auto"/>
              </w:divBdr>
            </w:div>
            <w:div w:id="1423794027">
              <w:marLeft w:val="1155"/>
              <w:marRight w:val="0"/>
              <w:marTop w:val="0"/>
              <w:marBottom w:val="0"/>
              <w:divBdr>
                <w:top w:val="none" w:sz="0" w:space="0" w:color="auto"/>
                <w:left w:val="none" w:sz="0" w:space="0" w:color="auto"/>
                <w:bottom w:val="none" w:sz="0" w:space="0" w:color="auto"/>
                <w:right w:val="none" w:sz="0" w:space="0" w:color="auto"/>
              </w:divBdr>
            </w:div>
            <w:div w:id="96280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16952">
      <w:bodyDiv w:val="1"/>
      <w:marLeft w:val="0"/>
      <w:marRight w:val="0"/>
      <w:marTop w:val="0"/>
      <w:marBottom w:val="0"/>
      <w:divBdr>
        <w:top w:val="none" w:sz="0" w:space="0" w:color="auto"/>
        <w:left w:val="none" w:sz="0" w:space="0" w:color="auto"/>
        <w:bottom w:val="none" w:sz="0" w:space="0" w:color="auto"/>
        <w:right w:val="none" w:sz="0" w:space="0" w:color="auto"/>
      </w:divBdr>
      <w:divsChild>
        <w:div w:id="1608730686">
          <w:marLeft w:val="0"/>
          <w:marRight w:val="0"/>
          <w:marTop w:val="0"/>
          <w:marBottom w:val="0"/>
          <w:divBdr>
            <w:top w:val="none" w:sz="0" w:space="0" w:color="auto"/>
            <w:left w:val="none" w:sz="0" w:space="0" w:color="auto"/>
            <w:bottom w:val="none" w:sz="0" w:space="0" w:color="auto"/>
            <w:right w:val="none" w:sz="0" w:space="0" w:color="auto"/>
          </w:divBdr>
        </w:div>
        <w:div w:id="1234780700">
          <w:marLeft w:val="0"/>
          <w:marRight w:val="0"/>
          <w:marTop w:val="150"/>
          <w:marBottom w:val="0"/>
          <w:divBdr>
            <w:top w:val="none" w:sz="0" w:space="0" w:color="auto"/>
            <w:left w:val="none" w:sz="0" w:space="0" w:color="auto"/>
            <w:bottom w:val="none" w:sz="0" w:space="0" w:color="auto"/>
            <w:right w:val="none" w:sz="0" w:space="0" w:color="auto"/>
          </w:divBdr>
          <w:divsChild>
            <w:div w:id="254486502">
              <w:marLeft w:val="1155"/>
              <w:marRight w:val="0"/>
              <w:marTop w:val="0"/>
              <w:marBottom w:val="0"/>
              <w:divBdr>
                <w:top w:val="none" w:sz="0" w:space="0" w:color="auto"/>
                <w:left w:val="none" w:sz="0" w:space="0" w:color="auto"/>
                <w:bottom w:val="none" w:sz="0" w:space="0" w:color="auto"/>
                <w:right w:val="none" w:sz="0" w:space="0" w:color="auto"/>
              </w:divBdr>
            </w:div>
            <w:div w:id="666982987">
              <w:marLeft w:val="1155"/>
              <w:marRight w:val="0"/>
              <w:marTop w:val="0"/>
              <w:marBottom w:val="0"/>
              <w:divBdr>
                <w:top w:val="none" w:sz="0" w:space="0" w:color="auto"/>
                <w:left w:val="none" w:sz="0" w:space="0" w:color="auto"/>
                <w:bottom w:val="none" w:sz="0" w:space="0" w:color="auto"/>
                <w:right w:val="none" w:sz="0" w:space="0" w:color="auto"/>
              </w:divBdr>
            </w:div>
            <w:div w:id="430316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39960080">
      <w:bodyDiv w:val="1"/>
      <w:marLeft w:val="0"/>
      <w:marRight w:val="0"/>
      <w:marTop w:val="0"/>
      <w:marBottom w:val="0"/>
      <w:divBdr>
        <w:top w:val="none" w:sz="0" w:space="0" w:color="auto"/>
        <w:left w:val="none" w:sz="0" w:space="0" w:color="auto"/>
        <w:bottom w:val="none" w:sz="0" w:space="0" w:color="auto"/>
        <w:right w:val="none" w:sz="0" w:space="0" w:color="auto"/>
      </w:divBdr>
      <w:divsChild>
        <w:div w:id="1056276327">
          <w:marLeft w:val="0"/>
          <w:marRight w:val="0"/>
          <w:marTop w:val="0"/>
          <w:marBottom w:val="0"/>
          <w:divBdr>
            <w:top w:val="none" w:sz="0" w:space="0" w:color="auto"/>
            <w:left w:val="none" w:sz="0" w:space="0" w:color="auto"/>
            <w:bottom w:val="none" w:sz="0" w:space="0" w:color="auto"/>
            <w:right w:val="none" w:sz="0" w:space="0" w:color="auto"/>
          </w:divBdr>
        </w:div>
        <w:div w:id="414326134">
          <w:marLeft w:val="0"/>
          <w:marRight w:val="0"/>
          <w:marTop w:val="150"/>
          <w:marBottom w:val="0"/>
          <w:divBdr>
            <w:top w:val="none" w:sz="0" w:space="0" w:color="auto"/>
            <w:left w:val="none" w:sz="0" w:space="0" w:color="auto"/>
            <w:bottom w:val="none" w:sz="0" w:space="0" w:color="auto"/>
            <w:right w:val="none" w:sz="0" w:space="0" w:color="auto"/>
          </w:divBdr>
          <w:divsChild>
            <w:div w:id="1510677813">
              <w:marLeft w:val="1155"/>
              <w:marRight w:val="0"/>
              <w:marTop w:val="0"/>
              <w:marBottom w:val="0"/>
              <w:divBdr>
                <w:top w:val="none" w:sz="0" w:space="0" w:color="auto"/>
                <w:left w:val="none" w:sz="0" w:space="0" w:color="auto"/>
                <w:bottom w:val="none" w:sz="0" w:space="0" w:color="auto"/>
                <w:right w:val="none" w:sz="0" w:space="0" w:color="auto"/>
              </w:divBdr>
            </w:div>
            <w:div w:id="2107187723">
              <w:marLeft w:val="1155"/>
              <w:marRight w:val="0"/>
              <w:marTop w:val="0"/>
              <w:marBottom w:val="0"/>
              <w:divBdr>
                <w:top w:val="none" w:sz="0" w:space="0" w:color="auto"/>
                <w:left w:val="none" w:sz="0" w:space="0" w:color="auto"/>
                <w:bottom w:val="none" w:sz="0" w:space="0" w:color="auto"/>
                <w:right w:val="none" w:sz="0" w:space="0" w:color="auto"/>
              </w:divBdr>
            </w:div>
            <w:div w:id="51852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459301">
      <w:bodyDiv w:val="1"/>
      <w:marLeft w:val="0"/>
      <w:marRight w:val="0"/>
      <w:marTop w:val="0"/>
      <w:marBottom w:val="0"/>
      <w:divBdr>
        <w:top w:val="none" w:sz="0" w:space="0" w:color="auto"/>
        <w:left w:val="none" w:sz="0" w:space="0" w:color="auto"/>
        <w:bottom w:val="none" w:sz="0" w:space="0" w:color="auto"/>
        <w:right w:val="none" w:sz="0" w:space="0" w:color="auto"/>
      </w:divBdr>
      <w:divsChild>
        <w:div w:id="114259102">
          <w:marLeft w:val="0"/>
          <w:marRight w:val="0"/>
          <w:marTop w:val="0"/>
          <w:marBottom w:val="0"/>
          <w:divBdr>
            <w:top w:val="none" w:sz="0" w:space="0" w:color="auto"/>
            <w:left w:val="none" w:sz="0" w:space="0" w:color="auto"/>
            <w:bottom w:val="none" w:sz="0" w:space="0" w:color="auto"/>
            <w:right w:val="none" w:sz="0" w:space="0" w:color="auto"/>
          </w:divBdr>
        </w:div>
        <w:div w:id="1128471035">
          <w:marLeft w:val="0"/>
          <w:marRight w:val="0"/>
          <w:marTop w:val="150"/>
          <w:marBottom w:val="0"/>
          <w:divBdr>
            <w:top w:val="none" w:sz="0" w:space="0" w:color="auto"/>
            <w:left w:val="none" w:sz="0" w:space="0" w:color="auto"/>
            <w:bottom w:val="none" w:sz="0" w:space="0" w:color="auto"/>
            <w:right w:val="none" w:sz="0" w:space="0" w:color="auto"/>
          </w:divBdr>
          <w:divsChild>
            <w:div w:id="840661548">
              <w:marLeft w:val="1155"/>
              <w:marRight w:val="0"/>
              <w:marTop w:val="0"/>
              <w:marBottom w:val="0"/>
              <w:divBdr>
                <w:top w:val="none" w:sz="0" w:space="0" w:color="auto"/>
                <w:left w:val="none" w:sz="0" w:space="0" w:color="auto"/>
                <w:bottom w:val="none" w:sz="0" w:space="0" w:color="auto"/>
                <w:right w:val="none" w:sz="0" w:space="0" w:color="auto"/>
              </w:divBdr>
            </w:div>
            <w:div w:id="88280436">
              <w:marLeft w:val="1155"/>
              <w:marRight w:val="0"/>
              <w:marTop w:val="0"/>
              <w:marBottom w:val="0"/>
              <w:divBdr>
                <w:top w:val="none" w:sz="0" w:space="0" w:color="auto"/>
                <w:left w:val="none" w:sz="0" w:space="0" w:color="auto"/>
                <w:bottom w:val="none" w:sz="0" w:space="0" w:color="auto"/>
                <w:right w:val="none" w:sz="0" w:space="0" w:color="auto"/>
              </w:divBdr>
            </w:div>
            <w:div w:id="72760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84600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2584">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002927">
      <w:bodyDiv w:val="1"/>
      <w:marLeft w:val="0"/>
      <w:marRight w:val="0"/>
      <w:marTop w:val="0"/>
      <w:marBottom w:val="0"/>
      <w:divBdr>
        <w:top w:val="none" w:sz="0" w:space="0" w:color="auto"/>
        <w:left w:val="none" w:sz="0" w:space="0" w:color="auto"/>
        <w:bottom w:val="none" w:sz="0" w:space="0" w:color="auto"/>
        <w:right w:val="none" w:sz="0" w:space="0" w:color="auto"/>
      </w:divBdr>
      <w:divsChild>
        <w:div w:id="806898475">
          <w:marLeft w:val="0"/>
          <w:marRight w:val="0"/>
          <w:marTop w:val="0"/>
          <w:marBottom w:val="0"/>
          <w:divBdr>
            <w:top w:val="none" w:sz="0" w:space="0" w:color="auto"/>
            <w:left w:val="none" w:sz="0" w:space="0" w:color="auto"/>
            <w:bottom w:val="none" w:sz="0" w:space="0" w:color="auto"/>
            <w:right w:val="none" w:sz="0" w:space="0" w:color="auto"/>
          </w:divBdr>
        </w:div>
        <w:div w:id="1155072369">
          <w:marLeft w:val="0"/>
          <w:marRight w:val="0"/>
          <w:marTop w:val="150"/>
          <w:marBottom w:val="0"/>
          <w:divBdr>
            <w:top w:val="none" w:sz="0" w:space="0" w:color="auto"/>
            <w:left w:val="none" w:sz="0" w:space="0" w:color="auto"/>
            <w:bottom w:val="none" w:sz="0" w:space="0" w:color="auto"/>
            <w:right w:val="none" w:sz="0" w:space="0" w:color="auto"/>
          </w:divBdr>
          <w:divsChild>
            <w:div w:id="428504807">
              <w:marLeft w:val="1155"/>
              <w:marRight w:val="0"/>
              <w:marTop w:val="0"/>
              <w:marBottom w:val="0"/>
              <w:divBdr>
                <w:top w:val="none" w:sz="0" w:space="0" w:color="auto"/>
                <w:left w:val="none" w:sz="0" w:space="0" w:color="auto"/>
                <w:bottom w:val="none" w:sz="0" w:space="0" w:color="auto"/>
                <w:right w:val="none" w:sz="0" w:space="0" w:color="auto"/>
              </w:divBdr>
            </w:div>
            <w:div w:id="646934885">
              <w:marLeft w:val="1155"/>
              <w:marRight w:val="0"/>
              <w:marTop w:val="0"/>
              <w:marBottom w:val="0"/>
              <w:divBdr>
                <w:top w:val="none" w:sz="0" w:space="0" w:color="auto"/>
                <w:left w:val="none" w:sz="0" w:space="0" w:color="auto"/>
                <w:bottom w:val="none" w:sz="0" w:space="0" w:color="auto"/>
                <w:right w:val="none" w:sz="0" w:space="0" w:color="auto"/>
              </w:divBdr>
            </w:div>
            <w:div w:id="1240015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010183">
      <w:bodyDiv w:val="1"/>
      <w:marLeft w:val="0"/>
      <w:marRight w:val="0"/>
      <w:marTop w:val="0"/>
      <w:marBottom w:val="0"/>
      <w:divBdr>
        <w:top w:val="none" w:sz="0" w:space="0" w:color="auto"/>
        <w:left w:val="none" w:sz="0" w:space="0" w:color="auto"/>
        <w:bottom w:val="none" w:sz="0" w:space="0" w:color="auto"/>
        <w:right w:val="none" w:sz="0" w:space="0" w:color="auto"/>
      </w:divBdr>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08">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169894">
      <w:bodyDiv w:val="1"/>
      <w:marLeft w:val="0"/>
      <w:marRight w:val="0"/>
      <w:marTop w:val="0"/>
      <w:marBottom w:val="0"/>
      <w:divBdr>
        <w:top w:val="none" w:sz="0" w:space="0" w:color="auto"/>
        <w:left w:val="none" w:sz="0" w:space="0" w:color="auto"/>
        <w:bottom w:val="none" w:sz="0" w:space="0" w:color="auto"/>
        <w:right w:val="none" w:sz="0" w:space="0" w:color="auto"/>
      </w:divBdr>
    </w:div>
    <w:div w:id="1147867480">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091149">
      <w:bodyDiv w:val="1"/>
      <w:marLeft w:val="0"/>
      <w:marRight w:val="0"/>
      <w:marTop w:val="0"/>
      <w:marBottom w:val="0"/>
      <w:divBdr>
        <w:top w:val="none" w:sz="0" w:space="0" w:color="auto"/>
        <w:left w:val="none" w:sz="0" w:space="0" w:color="auto"/>
        <w:bottom w:val="none" w:sz="0" w:space="0" w:color="auto"/>
        <w:right w:val="none" w:sz="0" w:space="0" w:color="auto"/>
      </w:divBdr>
      <w:divsChild>
        <w:div w:id="214892729">
          <w:marLeft w:val="0"/>
          <w:marRight w:val="0"/>
          <w:marTop w:val="0"/>
          <w:marBottom w:val="0"/>
          <w:divBdr>
            <w:top w:val="none" w:sz="0" w:space="0" w:color="auto"/>
            <w:left w:val="none" w:sz="0" w:space="0" w:color="auto"/>
            <w:bottom w:val="none" w:sz="0" w:space="0" w:color="auto"/>
            <w:right w:val="none" w:sz="0" w:space="0" w:color="auto"/>
          </w:divBdr>
        </w:div>
        <w:div w:id="1891182830">
          <w:marLeft w:val="0"/>
          <w:marRight w:val="0"/>
          <w:marTop w:val="150"/>
          <w:marBottom w:val="0"/>
          <w:divBdr>
            <w:top w:val="none" w:sz="0" w:space="0" w:color="auto"/>
            <w:left w:val="none" w:sz="0" w:space="0" w:color="auto"/>
            <w:bottom w:val="none" w:sz="0" w:space="0" w:color="auto"/>
            <w:right w:val="none" w:sz="0" w:space="0" w:color="auto"/>
          </w:divBdr>
          <w:divsChild>
            <w:div w:id="829447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8940354">
      <w:bodyDiv w:val="1"/>
      <w:marLeft w:val="0"/>
      <w:marRight w:val="0"/>
      <w:marTop w:val="0"/>
      <w:marBottom w:val="0"/>
      <w:divBdr>
        <w:top w:val="none" w:sz="0" w:space="0" w:color="auto"/>
        <w:left w:val="none" w:sz="0" w:space="0" w:color="auto"/>
        <w:bottom w:val="none" w:sz="0" w:space="0" w:color="auto"/>
        <w:right w:val="none" w:sz="0" w:space="0" w:color="auto"/>
      </w:divBdr>
      <w:divsChild>
        <w:div w:id="292250311">
          <w:marLeft w:val="0"/>
          <w:marRight w:val="0"/>
          <w:marTop w:val="0"/>
          <w:marBottom w:val="0"/>
          <w:divBdr>
            <w:top w:val="none" w:sz="0" w:space="0" w:color="auto"/>
            <w:left w:val="none" w:sz="0" w:space="0" w:color="auto"/>
            <w:bottom w:val="none" w:sz="0" w:space="0" w:color="auto"/>
            <w:right w:val="none" w:sz="0" w:space="0" w:color="auto"/>
          </w:divBdr>
        </w:div>
        <w:div w:id="686953185">
          <w:marLeft w:val="0"/>
          <w:marRight w:val="0"/>
          <w:marTop w:val="150"/>
          <w:marBottom w:val="0"/>
          <w:divBdr>
            <w:top w:val="none" w:sz="0" w:space="0" w:color="auto"/>
            <w:left w:val="none" w:sz="0" w:space="0" w:color="auto"/>
            <w:bottom w:val="none" w:sz="0" w:space="0" w:color="auto"/>
            <w:right w:val="none" w:sz="0" w:space="0" w:color="auto"/>
          </w:divBdr>
          <w:divsChild>
            <w:div w:id="268583915">
              <w:marLeft w:val="1155"/>
              <w:marRight w:val="0"/>
              <w:marTop w:val="0"/>
              <w:marBottom w:val="0"/>
              <w:divBdr>
                <w:top w:val="none" w:sz="0" w:space="0" w:color="auto"/>
                <w:left w:val="none" w:sz="0" w:space="0" w:color="auto"/>
                <w:bottom w:val="none" w:sz="0" w:space="0" w:color="auto"/>
                <w:right w:val="none" w:sz="0" w:space="0" w:color="auto"/>
              </w:divBdr>
            </w:div>
            <w:div w:id="456919232">
              <w:marLeft w:val="1155"/>
              <w:marRight w:val="0"/>
              <w:marTop w:val="0"/>
              <w:marBottom w:val="0"/>
              <w:divBdr>
                <w:top w:val="none" w:sz="0" w:space="0" w:color="auto"/>
                <w:left w:val="none" w:sz="0" w:space="0" w:color="auto"/>
                <w:bottom w:val="none" w:sz="0" w:space="0" w:color="auto"/>
                <w:right w:val="none" w:sz="0" w:space="0" w:color="auto"/>
              </w:divBdr>
            </w:div>
            <w:div w:id="946276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205434">
      <w:bodyDiv w:val="1"/>
      <w:marLeft w:val="0"/>
      <w:marRight w:val="0"/>
      <w:marTop w:val="0"/>
      <w:marBottom w:val="0"/>
      <w:divBdr>
        <w:top w:val="none" w:sz="0" w:space="0" w:color="auto"/>
        <w:left w:val="none" w:sz="0" w:space="0" w:color="auto"/>
        <w:bottom w:val="none" w:sz="0" w:space="0" w:color="auto"/>
        <w:right w:val="none" w:sz="0" w:space="0" w:color="auto"/>
      </w:divBdr>
      <w:divsChild>
        <w:div w:id="264466739">
          <w:marLeft w:val="0"/>
          <w:marRight w:val="0"/>
          <w:marTop w:val="0"/>
          <w:marBottom w:val="0"/>
          <w:divBdr>
            <w:top w:val="none" w:sz="0" w:space="0" w:color="auto"/>
            <w:left w:val="none" w:sz="0" w:space="0" w:color="auto"/>
            <w:bottom w:val="none" w:sz="0" w:space="0" w:color="auto"/>
            <w:right w:val="none" w:sz="0" w:space="0" w:color="auto"/>
          </w:divBdr>
        </w:div>
        <w:div w:id="1093815553">
          <w:marLeft w:val="0"/>
          <w:marRight w:val="0"/>
          <w:marTop w:val="150"/>
          <w:marBottom w:val="0"/>
          <w:divBdr>
            <w:top w:val="none" w:sz="0" w:space="0" w:color="auto"/>
            <w:left w:val="none" w:sz="0" w:space="0" w:color="auto"/>
            <w:bottom w:val="none" w:sz="0" w:space="0" w:color="auto"/>
            <w:right w:val="none" w:sz="0" w:space="0" w:color="auto"/>
          </w:divBdr>
          <w:divsChild>
            <w:div w:id="1041707309">
              <w:marLeft w:val="1155"/>
              <w:marRight w:val="0"/>
              <w:marTop w:val="0"/>
              <w:marBottom w:val="0"/>
              <w:divBdr>
                <w:top w:val="none" w:sz="0" w:space="0" w:color="auto"/>
                <w:left w:val="none" w:sz="0" w:space="0" w:color="auto"/>
                <w:bottom w:val="none" w:sz="0" w:space="0" w:color="auto"/>
                <w:right w:val="none" w:sz="0" w:space="0" w:color="auto"/>
              </w:divBdr>
            </w:div>
            <w:div w:id="43418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3634">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15005">
      <w:bodyDiv w:val="1"/>
      <w:marLeft w:val="0"/>
      <w:marRight w:val="0"/>
      <w:marTop w:val="0"/>
      <w:marBottom w:val="0"/>
      <w:divBdr>
        <w:top w:val="none" w:sz="0" w:space="0" w:color="auto"/>
        <w:left w:val="none" w:sz="0" w:space="0" w:color="auto"/>
        <w:bottom w:val="none" w:sz="0" w:space="0" w:color="auto"/>
        <w:right w:val="none" w:sz="0" w:space="0" w:color="auto"/>
      </w:divBdr>
      <w:divsChild>
        <w:div w:id="457837682">
          <w:marLeft w:val="0"/>
          <w:marRight w:val="0"/>
          <w:marTop w:val="0"/>
          <w:marBottom w:val="0"/>
          <w:divBdr>
            <w:top w:val="none" w:sz="0" w:space="0" w:color="auto"/>
            <w:left w:val="none" w:sz="0" w:space="0" w:color="auto"/>
            <w:bottom w:val="none" w:sz="0" w:space="0" w:color="auto"/>
            <w:right w:val="none" w:sz="0" w:space="0" w:color="auto"/>
          </w:divBdr>
        </w:div>
        <w:div w:id="287707973">
          <w:marLeft w:val="0"/>
          <w:marRight w:val="0"/>
          <w:marTop w:val="150"/>
          <w:marBottom w:val="0"/>
          <w:divBdr>
            <w:top w:val="none" w:sz="0" w:space="0" w:color="auto"/>
            <w:left w:val="none" w:sz="0" w:space="0" w:color="auto"/>
            <w:bottom w:val="none" w:sz="0" w:space="0" w:color="auto"/>
            <w:right w:val="none" w:sz="0" w:space="0" w:color="auto"/>
          </w:divBdr>
          <w:divsChild>
            <w:div w:id="1264613263">
              <w:marLeft w:val="1155"/>
              <w:marRight w:val="0"/>
              <w:marTop w:val="0"/>
              <w:marBottom w:val="0"/>
              <w:divBdr>
                <w:top w:val="none" w:sz="0" w:space="0" w:color="auto"/>
                <w:left w:val="none" w:sz="0" w:space="0" w:color="auto"/>
                <w:bottom w:val="none" w:sz="0" w:space="0" w:color="auto"/>
                <w:right w:val="none" w:sz="0" w:space="0" w:color="auto"/>
              </w:divBdr>
            </w:div>
            <w:div w:id="1288199152">
              <w:marLeft w:val="1155"/>
              <w:marRight w:val="0"/>
              <w:marTop w:val="0"/>
              <w:marBottom w:val="0"/>
              <w:divBdr>
                <w:top w:val="none" w:sz="0" w:space="0" w:color="auto"/>
                <w:left w:val="none" w:sz="0" w:space="0" w:color="auto"/>
                <w:bottom w:val="none" w:sz="0" w:space="0" w:color="auto"/>
                <w:right w:val="none" w:sz="0" w:space="0" w:color="auto"/>
              </w:divBdr>
            </w:div>
            <w:div w:id="451873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097741">
      <w:bodyDiv w:val="1"/>
      <w:marLeft w:val="0"/>
      <w:marRight w:val="0"/>
      <w:marTop w:val="0"/>
      <w:marBottom w:val="0"/>
      <w:divBdr>
        <w:top w:val="none" w:sz="0" w:space="0" w:color="auto"/>
        <w:left w:val="none" w:sz="0" w:space="0" w:color="auto"/>
        <w:bottom w:val="none" w:sz="0" w:space="0" w:color="auto"/>
        <w:right w:val="none" w:sz="0" w:space="0" w:color="auto"/>
      </w:divBdr>
      <w:divsChild>
        <w:div w:id="1647583507">
          <w:marLeft w:val="0"/>
          <w:marRight w:val="0"/>
          <w:marTop w:val="0"/>
          <w:marBottom w:val="0"/>
          <w:divBdr>
            <w:top w:val="none" w:sz="0" w:space="0" w:color="auto"/>
            <w:left w:val="none" w:sz="0" w:space="0" w:color="auto"/>
            <w:bottom w:val="none" w:sz="0" w:space="0" w:color="auto"/>
            <w:right w:val="none" w:sz="0" w:space="0" w:color="auto"/>
          </w:divBdr>
        </w:div>
        <w:div w:id="133839281">
          <w:marLeft w:val="0"/>
          <w:marRight w:val="0"/>
          <w:marTop w:val="150"/>
          <w:marBottom w:val="0"/>
          <w:divBdr>
            <w:top w:val="none" w:sz="0" w:space="0" w:color="auto"/>
            <w:left w:val="none" w:sz="0" w:space="0" w:color="auto"/>
            <w:bottom w:val="none" w:sz="0" w:space="0" w:color="auto"/>
            <w:right w:val="none" w:sz="0" w:space="0" w:color="auto"/>
          </w:divBdr>
          <w:divsChild>
            <w:div w:id="719283843">
              <w:marLeft w:val="1155"/>
              <w:marRight w:val="0"/>
              <w:marTop w:val="0"/>
              <w:marBottom w:val="0"/>
              <w:divBdr>
                <w:top w:val="none" w:sz="0" w:space="0" w:color="auto"/>
                <w:left w:val="none" w:sz="0" w:space="0" w:color="auto"/>
                <w:bottom w:val="none" w:sz="0" w:space="0" w:color="auto"/>
                <w:right w:val="none" w:sz="0" w:space="0" w:color="auto"/>
              </w:divBdr>
            </w:div>
            <w:div w:id="1488594493">
              <w:marLeft w:val="1155"/>
              <w:marRight w:val="0"/>
              <w:marTop w:val="0"/>
              <w:marBottom w:val="0"/>
              <w:divBdr>
                <w:top w:val="none" w:sz="0" w:space="0" w:color="auto"/>
                <w:left w:val="none" w:sz="0" w:space="0" w:color="auto"/>
                <w:bottom w:val="none" w:sz="0" w:space="0" w:color="auto"/>
                <w:right w:val="none" w:sz="0" w:space="0" w:color="auto"/>
              </w:divBdr>
            </w:div>
            <w:div w:id="203214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100655">
      <w:bodyDiv w:val="1"/>
      <w:marLeft w:val="0"/>
      <w:marRight w:val="0"/>
      <w:marTop w:val="0"/>
      <w:marBottom w:val="0"/>
      <w:divBdr>
        <w:top w:val="none" w:sz="0" w:space="0" w:color="auto"/>
        <w:left w:val="none" w:sz="0" w:space="0" w:color="auto"/>
        <w:bottom w:val="none" w:sz="0" w:space="0" w:color="auto"/>
        <w:right w:val="none" w:sz="0" w:space="0" w:color="auto"/>
      </w:divBdr>
      <w:divsChild>
        <w:div w:id="163282702">
          <w:marLeft w:val="0"/>
          <w:marRight w:val="0"/>
          <w:marTop w:val="0"/>
          <w:marBottom w:val="0"/>
          <w:divBdr>
            <w:top w:val="none" w:sz="0" w:space="0" w:color="auto"/>
            <w:left w:val="none" w:sz="0" w:space="0" w:color="auto"/>
            <w:bottom w:val="none" w:sz="0" w:space="0" w:color="auto"/>
            <w:right w:val="none" w:sz="0" w:space="0" w:color="auto"/>
          </w:divBdr>
        </w:div>
        <w:div w:id="881022557">
          <w:marLeft w:val="0"/>
          <w:marRight w:val="0"/>
          <w:marTop w:val="150"/>
          <w:marBottom w:val="0"/>
          <w:divBdr>
            <w:top w:val="none" w:sz="0" w:space="0" w:color="auto"/>
            <w:left w:val="none" w:sz="0" w:space="0" w:color="auto"/>
            <w:bottom w:val="none" w:sz="0" w:space="0" w:color="auto"/>
            <w:right w:val="none" w:sz="0" w:space="0" w:color="auto"/>
          </w:divBdr>
          <w:divsChild>
            <w:div w:id="1002272764">
              <w:marLeft w:val="1155"/>
              <w:marRight w:val="0"/>
              <w:marTop w:val="0"/>
              <w:marBottom w:val="0"/>
              <w:divBdr>
                <w:top w:val="none" w:sz="0" w:space="0" w:color="auto"/>
                <w:left w:val="none" w:sz="0" w:space="0" w:color="auto"/>
                <w:bottom w:val="none" w:sz="0" w:space="0" w:color="auto"/>
                <w:right w:val="none" w:sz="0" w:space="0" w:color="auto"/>
              </w:divBdr>
            </w:div>
            <w:div w:id="920943781">
              <w:marLeft w:val="1155"/>
              <w:marRight w:val="0"/>
              <w:marTop w:val="0"/>
              <w:marBottom w:val="0"/>
              <w:divBdr>
                <w:top w:val="none" w:sz="0" w:space="0" w:color="auto"/>
                <w:left w:val="none" w:sz="0" w:space="0" w:color="auto"/>
                <w:bottom w:val="none" w:sz="0" w:space="0" w:color="auto"/>
                <w:right w:val="none" w:sz="0" w:space="0" w:color="auto"/>
              </w:divBdr>
            </w:div>
            <w:div w:id="1713923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1949156">
      <w:bodyDiv w:val="1"/>
      <w:marLeft w:val="0"/>
      <w:marRight w:val="0"/>
      <w:marTop w:val="0"/>
      <w:marBottom w:val="0"/>
      <w:divBdr>
        <w:top w:val="none" w:sz="0" w:space="0" w:color="auto"/>
        <w:left w:val="none" w:sz="0" w:space="0" w:color="auto"/>
        <w:bottom w:val="none" w:sz="0" w:space="0" w:color="auto"/>
        <w:right w:val="none" w:sz="0" w:space="0" w:color="auto"/>
      </w:divBdr>
      <w:divsChild>
        <w:div w:id="447046608">
          <w:marLeft w:val="0"/>
          <w:marRight w:val="0"/>
          <w:marTop w:val="0"/>
          <w:marBottom w:val="0"/>
          <w:divBdr>
            <w:top w:val="none" w:sz="0" w:space="0" w:color="auto"/>
            <w:left w:val="none" w:sz="0" w:space="0" w:color="auto"/>
            <w:bottom w:val="none" w:sz="0" w:space="0" w:color="auto"/>
            <w:right w:val="none" w:sz="0" w:space="0" w:color="auto"/>
          </w:divBdr>
        </w:div>
        <w:div w:id="1243681792">
          <w:marLeft w:val="0"/>
          <w:marRight w:val="0"/>
          <w:marTop w:val="150"/>
          <w:marBottom w:val="0"/>
          <w:divBdr>
            <w:top w:val="none" w:sz="0" w:space="0" w:color="auto"/>
            <w:left w:val="none" w:sz="0" w:space="0" w:color="auto"/>
            <w:bottom w:val="none" w:sz="0" w:space="0" w:color="auto"/>
            <w:right w:val="none" w:sz="0" w:space="0" w:color="auto"/>
          </w:divBdr>
          <w:divsChild>
            <w:div w:id="862399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05831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175804">
      <w:bodyDiv w:val="1"/>
      <w:marLeft w:val="0"/>
      <w:marRight w:val="0"/>
      <w:marTop w:val="0"/>
      <w:marBottom w:val="0"/>
      <w:divBdr>
        <w:top w:val="none" w:sz="0" w:space="0" w:color="auto"/>
        <w:left w:val="none" w:sz="0" w:space="0" w:color="auto"/>
        <w:bottom w:val="none" w:sz="0" w:space="0" w:color="auto"/>
        <w:right w:val="none" w:sz="0" w:space="0" w:color="auto"/>
      </w:divBdr>
    </w:div>
    <w:div w:id="1154222909">
      <w:bodyDiv w:val="1"/>
      <w:marLeft w:val="0"/>
      <w:marRight w:val="0"/>
      <w:marTop w:val="0"/>
      <w:marBottom w:val="0"/>
      <w:divBdr>
        <w:top w:val="none" w:sz="0" w:space="0" w:color="auto"/>
        <w:left w:val="none" w:sz="0" w:space="0" w:color="auto"/>
        <w:bottom w:val="none" w:sz="0" w:space="0" w:color="auto"/>
        <w:right w:val="none" w:sz="0" w:space="0" w:color="auto"/>
      </w:divBdr>
      <w:divsChild>
        <w:div w:id="875895556">
          <w:marLeft w:val="0"/>
          <w:marRight w:val="0"/>
          <w:marTop w:val="0"/>
          <w:marBottom w:val="0"/>
          <w:divBdr>
            <w:top w:val="none" w:sz="0" w:space="0" w:color="auto"/>
            <w:left w:val="none" w:sz="0" w:space="0" w:color="auto"/>
            <w:bottom w:val="none" w:sz="0" w:space="0" w:color="auto"/>
            <w:right w:val="none" w:sz="0" w:space="0" w:color="auto"/>
          </w:divBdr>
        </w:div>
        <w:div w:id="584612557">
          <w:marLeft w:val="0"/>
          <w:marRight w:val="0"/>
          <w:marTop w:val="150"/>
          <w:marBottom w:val="0"/>
          <w:divBdr>
            <w:top w:val="none" w:sz="0" w:space="0" w:color="auto"/>
            <w:left w:val="none" w:sz="0" w:space="0" w:color="auto"/>
            <w:bottom w:val="none" w:sz="0" w:space="0" w:color="auto"/>
            <w:right w:val="none" w:sz="0" w:space="0" w:color="auto"/>
          </w:divBdr>
          <w:divsChild>
            <w:div w:id="455179093">
              <w:marLeft w:val="1155"/>
              <w:marRight w:val="0"/>
              <w:marTop w:val="0"/>
              <w:marBottom w:val="0"/>
              <w:divBdr>
                <w:top w:val="none" w:sz="0" w:space="0" w:color="auto"/>
                <w:left w:val="none" w:sz="0" w:space="0" w:color="auto"/>
                <w:bottom w:val="none" w:sz="0" w:space="0" w:color="auto"/>
                <w:right w:val="none" w:sz="0" w:space="0" w:color="auto"/>
              </w:divBdr>
            </w:div>
            <w:div w:id="105195408">
              <w:marLeft w:val="1155"/>
              <w:marRight w:val="0"/>
              <w:marTop w:val="0"/>
              <w:marBottom w:val="0"/>
              <w:divBdr>
                <w:top w:val="none" w:sz="0" w:space="0" w:color="auto"/>
                <w:left w:val="none" w:sz="0" w:space="0" w:color="auto"/>
                <w:bottom w:val="none" w:sz="0" w:space="0" w:color="auto"/>
                <w:right w:val="none" w:sz="0" w:space="0" w:color="auto"/>
              </w:divBdr>
            </w:div>
            <w:div w:id="1578176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1146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5061">
      <w:bodyDiv w:val="1"/>
      <w:marLeft w:val="0"/>
      <w:marRight w:val="0"/>
      <w:marTop w:val="0"/>
      <w:marBottom w:val="0"/>
      <w:divBdr>
        <w:top w:val="none" w:sz="0" w:space="0" w:color="auto"/>
        <w:left w:val="none" w:sz="0" w:space="0" w:color="auto"/>
        <w:bottom w:val="none" w:sz="0" w:space="0" w:color="auto"/>
        <w:right w:val="none" w:sz="0" w:space="0" w:color="auto"/>
      </w:divBdr>
      <w:divsChild>
        <w:div w:id="1210920715">
          <w:marLeft w:val="0"/>
          <w:marRight w:val="0"/>
          <w:marTop w:val="0"/>
          <w:marBottom w:val="0"/>
          <w:divBdr>
            <w:top w:val="none" w:sz="0" w:space="0" w:color="auto"/>
            <w:left w:val="none" w:sz="0" w:space="0" w:color="auto"/>
            <w:bottom w:val="none" w:sz="0" w:space="0" w:color="auto"/>
            <w:right w:val="none" w:sz="0" w:space="0" w:color="auto"/>
          </w:divBdr>
        </w:div>
        <w:div w:id="1160386790">
          <w:marLeft w:val="0"/>
          <w:marRight w:val="0"/>
          <w:marTop w:val="150"/>
          <w:marBottom w:val="0"/>
          <w:divBdr>
            <w:top w:val="none" w:sz="0" w:space="0" w:color="auto"/>
            <w:left w:val="none" w:sz="0" w:space="0" w:color="auto"/>
            <w:bottom w:val="none" w:sz="0" w:space="0" w:color="auto"/>
            <w:right w:val="none" w:sz="0" w:space="0" w:color="auto"/>
          </w:divBdr>
          <w:divsChild>
            <w:div w:id="937130315">
              <w:marLeft w:val="1155"/>
              <w:marRight w:val="0"/>
              <w:marTop w:val="0"/>
              <w:marBottom w:val="0"/>
              <w:divBdr>
                <w:top w:val="none" w:sz="0" w:space="0" w:color="auto"/>
                <w:left w:val="none" w:sz="0" w:space="0" w:color="auto"/>
                <w:bottom w:val="none" w:sz="0" w:space="0" w:color="auto"/>
                <w:right w:val="none" w:sz="0" w:space="0" w:color="auto"/>
              </w:divBdr>
            </w:div>
            <w:div w:id="1343311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033809">
      <w:bodyDiv w:val="1"/>
      <w:marLeft w:val="0"/>
      <w:marRight w:val="0"/>
      <w:marTop w:val="0"/>
      <w:marBottom w:val="0"/>
      <w:divBdr>
        <w:top w:val="none" w:sz="0" w:space="0" w:color="auto"/>
        <w:left w:val="none" w:sz="0" w:space="0" w:color="auto"/>
        <w:bottom w:val="none" w:sz="0" w:space="0" w:color="auto"/>
        <w:right w:val="none" w:sz="0" w:space="0" w:color="auto"/>
      </w:divBdr>
      <w:divsChild>
        <w:div w:id="1377702999">
          <w:marLeft w:val="0"/>
          <w:marRight w:val="0"/>
          <w:marTop w:val="0"/>
          <w:marBottom w:val="0"/>
          <w:divBdr>
            <w:top w:val="none" w:sz="0" w:space="0" w:color="auto"/>
            <w:left w:val="none" w:sz="0" w:space="0" w:color="auto"/>
            <w:bottom w:val="none" w:sz="0" w:space="0" w:color="auto"/>
            <w:right w:val="none" w:sz="0" w:space="0" w:color="auto"/>
          </w:divBdr>
        </w:div>
        <w:div w:id="303703668">
          <w:marLeft w:val="0"/>
          <w:marRight w:val="0"/>
          <w:marTop w:val="150"/>
          <w:marBottom w:val="0"/>
          <w:divBdr>
            <w:top w:val="none" w:sz="0" w:space="0" w:color="auto"/>
            <w:left w:val="none" w:sz="0" w:space="0" w:color="auto"/>
            <w:bottom w:val="none" w:sz="0" w:space="0" w:color="auto"/>
            <w:right w:val="none" w:sz="0" w:space="0" w:color="auto"/>
          </w:divBdr>
          <w:divsChild>
            <w:div w:id="741678853">
              <w:marLeft w:val="1155"/>
              <w:marRight w:val="0"/>
              <w:marTop w:val="0"/>
              <w:marBottom w:val="0"/>
              <w:divBdr>
                <w:top w:val="none" w:sz="0" w:space="0" w:color="auto"/>
                <w:left w:val="none" w:sz="0" w:space="0" w:color="auto"/>
                <w:bottom w:val="none" w:sz="0" w:space="0" w:color="auto"/>
                <w:right w:val="none" w:sz="0" w:space="0" w:color="auto"/>
              </w:divBdr>
            </w:div>
            <w:div w:id="268002864">
              <w:marLeft w:val="1155"/>
              <w:marRight w:val="0"/>
              <w:marTop w:val="0"/>
              <w:marBottom w:val="0"/>
              <w:divBdr>
                <w:top w:val="none" w:sz="0" w:space="0" w:color="auto"/>
                <w:left w:val="none" w:sz="0" w:space="0" w:color="auto"/>
                <w:bottom w:val="none" w:sz="0" w:space="0" w:color="auto"/>
                <w:right w:val="none" w:sz="0" w:space="0" w:color="auto"/>
              </w:divBdr>
            </w:div>
            <w:div w:id="176437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036209">
      <w:bodyDiv w:val="1"/>
      <w:marLeft w:val="0"/>
      <w:marRight w:val="0"/>
      <w:marTop w:val="0"/>
      <w:marBottom w:val="0"/>
      <w:divBdr>
        <w:top w:val="none" w:sz="0" w:space="0" w:color="auto"/>
        <w:left w:val="none" w:sz="0" w:space="0" w:color="auto"/>
        <w:bottom w:val="none" w:sz="0" w:space="0" w:color="auto"/>
        <w:right w:val="none" w:sz="0" w:space="0" w:color="auto"/>
      </w:divBdr>
      <w:divsChild>
        <w:div w:id="933510479">
          <w:marLeft w:val="0"/>
          <w:marRight w:val="0"/>
          <w:marTop w:val="0"/>
          <w:marBottom w:val="0"/>
          <w:divBdr>
            <w:top w:val="none" w:sz="0" w:space="0" w:color="auto"/>
            <w:left w:val="none" w:sz="0" w:space="0" w:color="auto"/>
            <w:bottom w:val="none" w:sz="0" w:space="0" w:color="auto"/>
            <w:right w:val="none" w:sz="0" w:space="0" w:color="auto"/>
          </w:divBdr>
        </w:div>
        <w:div w:id="1403796609">
          <w:marLeft w:val="0"/>
          <w:marRight w:val="0"/>
          <w:marTop w:val="150"/>
          <w:marBottom w:val="0"/>
          <w:divBdr>
            <w:top w:val="none" w:sz="0" w:space="0" w:color="auto"/>
            <w:left w:val="none" w:sz="0" w:space="0" w:color="auto"/>
            <w:bottom w:val="none" w:sz="0" w:space="0" w:color="auto"/>
            <w:right w:val="none" w:sz="0" w:space="0" w:color="auto"/>
          </w:divBdr>
          <w:divsChild>
            <w:div w:id="812481239">
              <w:marLeft w:val="1155"/>
              <w:marRight w:val="0"/>
              <w:marTop w:val="0"/>
              <w:marBottom w:val="0"/>
              <w:divBdr>
                <w:top w:val="none" w:sz="0" w:space="0" w:color="auto"/>
                <w:left w:val="none" w:sz="0" w:space="0" w:color="auto"/>
                <w:bottom w:val="none" w:sz="0" w:space="0" w:color="auto"/>
                <w:right w:val="none" w:sz="0" w:space="0" w:color="auto"/>
              </w:divBdr>
            </w:div>
            <w:div w:id="1171792203">
              <w:marLeft w:val="1155"/>
              <w:marRight w:val="0"/>
              <w:marTop w:val="0"/>
              <w:marBottom w:val="0"/>
              <w:divBdr>
                <w:top w:val="none" w:sz="0" w:space="0" w:color="auto"/>
                <w:left w:val="none" w:sz="0" w:space="0" w:color="auto"/>
                <w:bottom w:val="none" w:sz="0" w:space="0" w:color="auto"/>
                <w:right w:val="none" w:sz="0" w:space="0" w:color="auto"/>
              </w:divBdr>
            </w:div>
            <w:div w:id="1002706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014">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0016">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468387">
      <w:bodyDiv w:val="1"/>
      <w:marLeft w:val="0"/>
      <w:marRight w:val="0"/>
      <w:marTop w:val="0"/>
      <w:marBottom w:val="0"/>
      <w:divBdr>
        <w:top w:val="none" w:sz="0" w:space="0" w:color="auto"/>
        <w:left w:val="none" w:sz="0" w:space="0" w:color="auto"/>
        <w:bottom w:val="none" w:sz="0" w:space="0" w:color="auto"/>
        <w:right w:val="none" w:sz="0" w:space="0" w:color="auto"/>
      </w:divBdr>
      <w:divsChild>
        <w:div w:id="2140294210">
          <w:marLeft w:val="0"/>
          <w:marRight w:val="0"/>
          <w:marTop w:val="0"/>
          <w:marBottom w:val="0"/>
          <w:divBdr>
            <w:top w:val="none" w:sz="0" w:space="0" w:color="auto"/>
            <w:left w:val="none" w:sz="0" w:space="0" w:color="auto"/>
            <w:bottom w:val="none" w:sz="0" w:space="0" w:color="auto"/>
            <w:right w:val="none" w:sz="0" w:space="0" w:color="auto"/>
          </w:divBdr>
        </w:div>
        <w:div w:id="2022899794">
          <w:marLeft w:val="0"/>
          <w:marRight w:val="0"/>
          <w:marTop w:val="150"/>
          <w:marBottom w:val="0"/>
          <w:divBdr>
            <w:top w:val="none" w:sz="0" w:space="0" w:color="auto"/>
            <w:left w:val="none" w:sz="0" w:space="0" w:color="auto"/>
            <w:bottom w:val="none" w:sz="0" w:space="0" w:color="auto"/>
            <w:right w:val="none" w:sz="0" w:space="0" w:color="auto"/>
          </w:divBdr>
          <w:divsChild>
            <w:div w:id="1309703102">
              <w:marLeft w:val="1155"/>
              <w:marRight w:val="0"/>
              <w:marTop w:val="0"/>
              <w:marBottom w:val="0"/>
              <w:divBdr>
                <w:top w:val="none" w:sz="0" w:space="0" w:color="auto"/>
                <w:left w:val="none" w:sz="0" w:space="0" w:color="auto"/>
                <w:bottom w:val="none" w:sz="0" w:space="0" w:color="auto"/>
                <w:right w:val="none" w:sz="0" w:space="0" w:color="auto"/>
              </w:divBdr>
            </w:div>
            <w:div w:id="1200170013">
              <w:marLeft w:val="1155"/>
              <w:marRight w:val="0"/>
              <w:marTop w:val="0"/>
              <w:marBottom w:val="0"/>
              <w:divBdr>
                <w:top w:val="none" w:sz="0" w:space="0" w:color="auto"/>
                <w:left w:val="none" w:sz="0" w:space="0" w:color="auto"/>
                <w:bottom w:val="none" w:sz="0" w:space="0" w:color="auto"/>
                <w:right w:val="none" w:sz="0" w:space="0" w:color="auto"/>
              </w:divBdr>
            </w:div>
            <w:div w:id="184604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4849">
      <w:bodyDiv w:val="1"/>
      <w:marLeft w:val="0"/>
      <w:marRight w:val="0"/>
      <w:marTop w:val="0"/>
      <w:marBottom w:val="0"/>
      <w:divBdr>
        <w:top w:val="none" w:sz="0" w:space="0" w:color="auto"/>
        <w:left w:val="none" w:sz="0" w:space="0" w:color="auto"/>
        <w:bottom w:val="none" w:sz="0" w:space="0" w:color="auto"/>
        <w:right w:val="none" w:sz="0" w:space="0" w:color="auto"/>
      </w:divBdr>
      <w:divsChild>
        <w:div w:id="530000935">
          <w:marLeft w:val="0"/>
          <w:marRight w:val="0"/>
          <w:marTop w:val="0"/>
          <w:marBottom w:val="0"/>
          <w:divBdr>
            <w:top w:val="none" w:sz="0" w:space="0" w:color="auto"/>
            <w:left w:val="none" w:sz="0" w:space="0" w:color="auto"/>
            <w:bottom w:val="none" w:sz="0" w:space="0" w:color="auto"/>
            <w:right w:val="none" w:sz="0" w:space="0" w:color="auto"/>
          </w:divBdr>
        </w:div>
        <w:div w:id="1805077010">
          <w:marLeft w:val="0"/>
          <w:marRight w:val="0"/>
          <w:marTop w:val="150"/>
          <w:marBottom w:val="0"/>
          <w:divBdr>
            <w:top w:val="none" w:sz="0" w:space="0" w:color="auto"/>
            <w:left w:val="none" w:sz="0" w:space="0" w:color="auto"/>
            <w:bottom w:val="none" w:sz="0" w:space="0" w:color="auto"/>
            <w:right w:val="none" w:sz="0" w:space="0" w:color="auto"/>
          </w:divBdr>
          <w:divsChild>
            <w:div w:id="939458569">
              <w:marLeft w:val="1155"/>
              <w:marRight w:val="0"/>
              <w:marTop w:val="0"/>
              <w:marBottom w:val="0"/>
              <w:divBdr>
                <w:top w:val="none" w:sz="0" w:space="0" w:color="auto"/>
                <w:left w:val="none" w:sz="0" w:space="0" w:color="auto"/>
                <w:bottom w:val="none" w:sz="0" w:space="0" w:color="auto"/>
                <w:right w:val="none" w:sz="0" w:space="0" w:color="auto"/>
              </w:divBdr>
            </w:div>
            <w:div w:id="1882132055">
              <w:marLeft w:val="1155"/>
              <w:marRight w:val="0"/>
              <w:marTop w:val="0"/>
              <w:marBottom w:val="0"/>
              <w:divBdr>
                <w:top w:val="none" w:sz="0" w:space="0" w:color="auto"/>
                <w:left w:val="none" w:sz="0" w:space="0" w:color="auto"/>
                <w:bottom w:val="none" w:sz="0" w:space="0" w:color="auto"/>
                <w:right w:val="none" w:sz="0" w:space="0" w:color="auto"/>
              </w:divBdr>
            </w:div>
            <w:div w:id="927925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197162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16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695701">
      <w:bodyDiv w:val="1"/>
      <w:marLeft w:val="0"/>
      <w:marRight w:val="0"/>
      <w:marTop w:val="0"/>
      <w:marBottom w:val="0"/>
      <w:divBdr>
        <w:top w:val="none" w:sz="0" w:space="0" w:color="auto"/>
        <w:left w:val="none" w:sz="0" w:space="0" w:color="auto"/>
        <w:bottom w:val="none" w:sz="0" w:space="0" w:color="auto"/>
        <w:right w:val="none" w:sz="0" w:space="0" w:color="auto"/>
      </w:divBdr>
      <w:divsChild>
        <w:div w:id="1027482733">
          <w:marLeft w:val="0"/>
          <w:marRight w:val="0"/>
          <w:marTop w:val="0"/>
          <w:marBottom w:val="0"/>
          <w:divBdr>
            <w:top w:val="none" w:sz="0" w:space="0" w:color="auto"/>
            <w:left w:val="none" w:sz="0" w:space="0" w:color="auto"/>
            <w:bottom w:val="none" w:sz="0" w:space="0" w:color="auto"/>
            <w:right w:val="none" w:sz="0" w:space="0" w:color="auto"/>
          </w:divBdr>
        </w:div>
        <w:div w:id="1192837937">
          <w:marLeft w:val="0"/>
          <w:marRight w:val="0"/>
          <w:marTop w:val="150"/>
          <w:marBottom w:val="0"/>
          <w:divBdr>
            <w:top w:val="none" w:sz="0" w:space="0" w:color="auto"/>
            <w:left w:val="none" w:sz="0" w:space="0" w:color="auto"/>
            <w:bottom w:val="none" w:sz="0" w:space="0" w:color="auto"/>
            <w:right w:val="none" w:sz="0" w:space="0" w:color="auto"/>
          </w:divBdr>
          <w:divsChild>
            <w:div w:id="1909144141">
              <w:marLeft w:val="1155"/>
              <w:marRight w:val="0"/>
              <w:marTop w:val="0"/>
              <w:marBottom w:val="0"/>
              <w:divBdr>
                <w:top w:val="none" w:sz="0" w:space="0" w:color="auto"/>
                <w:left w:val="none" w:sz="0" w:space="0" w:color="auto"/>
                <w:bottom w:val="none" w:sz="0" w:space="0" w:color="auto"/>
                <w:right w:val="none" w:sz="0" w:space="0" w:color="auto"/>
              </w:divBdr>
            </w:div>
            <w:div w:id="966590898">
              <w:marLeft w:val="1155"/>
              <w:marRight w:val="0"/>
              <w:marTop w:val="0"/>
              <w:marBottom w:val="0"/>
              <w:divBdr>
                <w:top w:val="none" w:sz="0" w:space="0" w:color="auto"/>
                <w:left w:val="none" w:sz="0" w:space="0" w:color="auto"/>
                <w:bottom w:val="none" w:sz="0" w:space="0" w:color="auto"/>
                <w:right w:val="none" w:sz="0" w:space="0" w:color="auto"/>
              </w:divBdr>
            </w:div>
            <w:div w:id="36557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47267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11425">
      <w:bodyDiv w:val="1"/>
      <w:marLeft w:val="0"/>
      <w:marRight w:val="0"/>
      <w:marTop w:val="0"/>
      <w:marBottom w:val="0"/>
      <w:divBdr>
        <w:top w:val="none" w:sz="0" w:space="0" w:color="auto"/>
        <w:left w:val="none" w:sz="0" w:space="0" w:color="auto"/>
        <w:bottom w:val="none" w:sz="0" w:space="0" w:color="auto"/>
        <w:right w:val="none" w:sz="0" w:space="0" w:color="auto"/>
      </w:divBdr>
      <w:divsChild>
        <w:div w:id="885411326">
          <w:marLeft w:val="0"/>
          <w:marRight w:val="0"/>
          <w:marTop w:val="0"/>
          <w:marBottom w:val="0"/>
          <w:divBdr>
            <w:top w:val="none" w:sz="0" w:space="0" w:color="auto"/>
            <w:left w:val="none" w:sz="0" w:space="0" w:color="auto"/>
            <w:bottom w:val="none" w:sz="0" w:space="0" w:color="auto"/>
            <w:right w:val="none" w:sz="0" w:space="0" w:color="auto"/>
          </w:divBdr>
        </w:div>
        <w:div w:id="1995640291">
          <w:marLeft w:val="0"/>
          <w:marRight w:val="0"/>
          <w:marTop w:val="150"/>
          <w:marBottom w:val="0"/>
          <w:divBdr>
            <w:top w:val="none" w:sz="0" w:space="0" w:color="auto"/>
            <w:left w:val="none" w:sz="0" w:space="0" w:color="auto"/>
            <w:bottom w:val="none" w:sz="0" w:space="0" w:color="auto"/>
            <w:right w:val="none" w:sz="0" w:space="0" w:color="auto"/>
          </w:divBdr>
          <w:divsChild>
            <w:div w:id="77020761">
              <w:marLeft w:val="1155"/>
              <w:marRight w:val="0"/>
              <w:marTop w:val="0"/>
              <w:marBottom w:val="0"/>
              <w:divBdr>
                <w:top w:val="none" w:sz="0" w:space="0" w:color="auto"/>
                <w:left w:val="none" w:sz="0" w:space="0" w:color="auto"/>
                <w:bottom w:val="none" w:sz="0" w:space="0" w:color="auto"/>
                <w:right w:val="none" w:sz="0" w:space="0" w:color="auto"/>
              </w:divBdr>
            </w:div>
            <w:div w:id="1813908047">
              <w:marLeft w:val="1155"/>
              <w:marRight w:val="0"/>
              <w:marTop w:val="0"/>
              <w:marBottom w:val="0"/>
              <w:divBdr>
                <w:top w:val="none" w:sz="0" w:space="0" w:color="auto"/>
                <w:left w:val="none" w:sz="0" w:space="0" w:color="auto"/>
                <w:bottom w:val="none" w:sz="0" w:space="0" w:color="auto"/>
                <w:right w:val="none" w:sz="0" w:space="0" w:color="auto"/>
              </w:divBdr>
            </w:div>
            <w:div w:id="26870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94982">
      <w:bodyDiv w:val="1"/>
      <w:marLeft w:val="0"/>
      <w:marRight w:val="0"/>
      <w:marTop w:val="0"/>
      <w:marBottom w:val="0"/>
      <w:divBdr>
        <w:top w:val="none" w:sz="0" w:space="0" w:color="auto"/>
        <w:left w:val="none" w:sz="0" w:space="0" w:color="auto"/>
        <w:bottom w:val="none" w:sz="0" w:space="0" w:color="auto"/>
        <w:right w:val="none" w:sz="0" w:space="0" w:color="auto"/>
      </w:divBdr>
    </w:div>
    <w:div w:id="1165900827">
      <w:bodyDiv w:val="1"/>
      <w:marLeft w:val="0"/>
      <w:marRight w:val="0"/>
      <w:marTop w:val="0"/>
      <w:marBottom w:val="0"/>
      <w:divBdr>
        <w:top w:val="none" w:sz="0" w:space="0" w:color="auto"/>
        <w:left w:val="none" w:sz="0" w:space="0" w:color="auto"/>
        <w:bottom w:val="none" w:sz="0" w:space="0" w:color="auto"/>
        <w:right w:val="none" w:sz="0" w:space="0" w:color="auto"/>
      </w:divBdr>
      <w:divsChild>
        <w:div w:id="1554543179">
          <w:marLeft w:val="0"/>
          <w:marRight w:val="0"/>
          <w:marTop w:val="0"/>
          <w:marBottom w:val="0"/>
          <w:divBdr>
            <w:top w:val="none" w:sz="0" w:space="0" w:color="auto"/>
            <w:left w:val="none" w:sz="0" w:space="0" w:color="auto"/>
            <w:bottom w:val="none" w:sz="0" w:space="0" w:color="auto"/>
            <w:right w:val="none" w:sz="0" w:space="0" w:color="auto"/>
          </w:divBdr>
        </w:div>
        <w:div w:id="1841578778">
          <w:marLeft w:val="0"/>
          <w:marRight w:val="0"/>
          <w:marTop w:val="150"/>
          <w:marBottom w:val="0"/>
          <w:divBdr>
            <w:top w:val="none" w:sz="0" w:space="0" w:color="auto"/>
            <w:left w:val="none" w:sz="0" w:space="0" w:color="auto"/>
            <w:bottom w:val="none" w:sz="0" w:space="0" w:color="auto"/>
            <w:right w:val="none" w:sz="0" w:space="0" w:color="auto"/>
          </w:divBdr>
          <w:divsChild>
            <w:div w:id="1960598765">
              <w:marLeft w:val="1155"/>
              <w:marRight w:val="0"/>
              <w:marTop w:val="0"/>
              <w:marBottom w:val="0"/>
              <w:divBdr>
                <w:top w:val="none" w:sz="0" w:space="0" w:color="auto"/>
                <w:left w:val="none" w:sz="0" w:space="0" w:color="auto"/>
                <w:bottom w:val="none" w:sz="0" w:space="0" w:color="auto"/>
                <w:right w:val="none" w:sz="0" w:space="0" w:color="auto"/>
              </w:divBdr>
            </w:div>
            <w:div w:id="462577010">
              <w:marLeft w:val="1155"/>
              <w:marRight w:val="0"/>
              <w:marTop w:val="0"/>
              <w:marBottom w:val="0"/>
              <w:divBdr>
                <w:top w:val="none" w:sz="0" w:space="0" w:color="auto"/>
                <w:left w:val="none" w:sz="0" w:space="0" w:color="auto"/>
                <w:bottom w:val="none" w:sz="0" w:space="0" w:color="auto"/>
                <w:right w:val="none" w:sz="0" w:space="0" w:color="auto"/>
              </w:divBdr>
            </w:div>
            <w:div w:id="20791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88129">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482990">
      <w:bodyDiv w:val="1"/>
      <w:marLeft w:val="0"/>
      <w:marRight w:val="0"/>
      <w:marTop w:val="0"/>
      <w:marBottom w:val="0"/>
      <w:divBdr>
        <w:top w:val="none" w:sz="0" w:space="0" w:color="auto"/>
        <w:left w:val="none" w:sz="0" w:space="0" w:color="auto"/>
        <w:bottom w:val="none" w:sz="0" w:space="0" w:color="auto"/>
        <w:right w:val="none" w:sz="0" w:space="0" w:color="auto"/>
      </w:divBdr>
      <w:divsChild>
        <w:div w:id="1195388492">
          <w:marLeft w:val="0"/>
          <w:marRight w:val="0"/>
          <w:marTop w:val="0"/>
          <w:marBottom w:val="0"/>
          <w:divBdr>
            <w:top w:val="none" w:sz="0" w:space="0" w:color="auto"/>
            <w:left w:val="none" w:sz="0" w:space="0" w:color="auto"/>
            <w:bottom w:val="none" w:sz="0" w:space="0" w:color="auto"/>
            <w:right w:val="none" w:sz="0" w:space="0" w:color="auto"/>
          </w:divBdr>
        </w:div>
        <w:div w:id="947857459">
          <w:marLeft w:val="0"/>
          <w:marRight w:val="0"/>
          <w:marTop w:val="150"/>
          <w:marBottom w:val="0"/>
          <w:divBdr>
            <w:top w:val="none" w:sz="0" w:space="0" w:color="auto"/>
            <w:left w:val="none" w:sz="0" w:space="0" w:color="auto"/>
            <w:bottom w:val="none" w:sz="0" w:space="0" w:color="auto"/>
            <w:right w:val="none" w:sz="0" w:space="0" w:color="auto"/>
          </w:divBdr>
          <w:divsChild>
            <w:div w:id="54863135">
              <w:marLeft w:val="1155"/>
              <w:marRight w:val="0"/>
              <w:marTop w:val="0"/>
              <w:marBottom w:val="0"/>
              <w:divBdr>
                <w:top w:val="none" w:sz="0" w:space="0" w:color="auto"/>
                <w:left w:val="none" w:sz="0" w:space="0" w:color="auto"/>
                <w:bottom w:val="none" w:sz="0" w:space="0" w:color="auto"/>
                <w:right w:val="none" w:sz="0" w:space="0" w:color="auto"/>
              </w:divBdr>
            </w:div>
            <w:div w:id="890313078">
              <w:marLeft w:val="1155"/>
              <w:marRight w:val="0"/>
              <w:marTop w:val="0"/>
              <w:marBottom w:val="0"/>
              <w:divBdr>
                <w:top w:val="none" w:sz="0" w:space="0" w:color="auto"/>
                <w:left w:val="none" w:sz="0" w:space="0" w:color="auto"/>
                <w:bottom w:val="none" w:sz="0" w:space="0" w:color="auto"/>
                <w:right w:val="none" w:sz="0" w:space="0" w:color="auto"/>
              </w:divBdr>
            </w:div>
            <w:div w:id="1548103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2718">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12317">
      <w:bodyDiv w:val="1"/>
      <w:marLeft w:val="0"/>
      <w:marRight w:val="0"/>
      <w:marTop w:val="0"/>
      <w:marBottom w:val="0"/>
      <w:divBdr>
        <w:top w:val="none" w:sz="0" w:space="0" w:color="auto"/>
        <w:left w:val="none" w:sz="0" w:space="0" w:color="auto"/>
        <w:bottom w:val="none" w:sz="0" w:space="0" w:color="auto"/>
        <w:right w:val="none" w:sz="0" w:space="0" w:color="auto"/>
      </w:divBdr>
      <w:divsChild>
        <w:div w:id="2101218181">
          <w:marLeft w:val="0"/>
          <w:marRight w:val="0"/>
          <w:marTop w:val="0"/>
          <w:marBottom w:val="0"/>
          <w:divBdr>
            <w:top w:val="none" w:sz="0" w:space="0" w:color="auto"/>
            <w:left w:val="none" w:sz="0" w:space="0" w:color="auto"/>
            <w:bottom w:val="none" w:sz="0" w:space="0" w:color="auto"/>
            <w:right w:val="none" w:sz="0" w:space="0" w:color="auto"/>
          </w:divBdr>
        </w:div>
        <w:div w:id="1481994690">
          <w:marLeft w:val="0"/>
          <w:marRight w:val="0"/>
          <w:marTop w:val="150"/>
          <w:marBottom w:val="0"/>
          <w:divBdr>
            <w:top w:val="none" w:sz="0" w:space="0" w:color="auto"/>
            <w:left w:val="none" w:sz="0" w:space="0" w:color="auto"/>
            <w:bottom w:val="none" w:sz="0" w:space="0" w:color="auto"/>
            <w:right w:val="none" w:sz="0" w:space="0" w:color="auto"/>
          </w:divBdr>
          <w:divsChild>
            <w:div w:id="1155679668">
              <w:marLeft w:val="1155"/>
              <w:marRight w:val="0"/>
              <w:marTop w:val="0"/>
              <w:marBottom w:val="0"/>
              <w:divBdr>
                <w:top w:val="none" w:sz="0" w:space="0" w:color="auto"/>
                <w:left w:val="none" w:sz="0" w:space="0" w:color="auto"/>
                <w:bottom w:val="none" w:sz="0" w:space="0" w:color="auto"/>
                <w:right w:val="none" w:sz="0" w:space="0" w:color="auto"/>
              </w:divBdr>
            </w:div>
            <w:div w:id="735590386">
              <w:marLeft w:val="1155"/>
              <w:marRight w:val="0"/>
              <w:marTop w:val="0"/>
              <w:marBottom w:val="0"/>
              <w:divBdr>
                <w:top w:val="none" w:sz="0" w:space="0" w:color="auto"/>
                <w:left w:val="none" w:sz="0" w:space="0" w:color="auto"/>
                <w:bottom w:val="none" w:sz="0" w:space="0" w:color="auto"/>
                <w:right w:val="none" w:sz="0" w:space="0" w:color="auto"/>
              </w:divBdr>
            </w:div>
            <w:div w:id="1375889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17381">
      <w:bodyDiv w:val="1"/>
      <w:marLeft w:val="0"/>
      <w:marRight w:val="0"/>
      <w:marTop w:val="0"/>
      <w:marBottom w:val="0"/>
      <w:divBdr>
        <w:top w:val="none" w:sz="0" w:space="0" w:color="auto"/>
        <w:left w:val="none" w:sz="0" w:space="0" w:color="auto"/>
        <w:bottom w:val="none" w:sz="0" w:space="0" w:color="auto"/>
        <w:right w:val="none" w:sz="0" w:space="0" w:color="auto"/>
      </w:divBdr>
      <w:divsChild>
        <w:div w:id="577011531">
          <w:marLeft w:val="0"/>
          <w:marRight w:val="0"/>
          <w:marTop w:val="0"/>
          <w:marBottom w:val="0"/>
          <w:divBdr>
            <w:top w:val="none" w:sz="0" w:space="0" w:color="auto"/>
            <w:left w:val="none" w:sz="0" w:space="0" w:color="auto"/>
            <w:bottom w:val="none" w:sz="0" w:space="0" w:color="auto"/>
            <w:right w:val="none" w:sz="0" w:space="0" w:color="auto"/>
          </w:divBdr>
        </w:div>
        <w:div w:id="119031651">
          <w:marLeft w:val="0"/>
          <w:marRight w:val="0"/>
          <w:marTop w:val="150"/>
          <w:marBottom w:val="0"/>
          <w:divBdr>
            <w:top w:val="none" w:sz="0" w:space="0" w:color="auto"/>
            <w:left w:val="none" w:sz="0" w:space="0" w:color="auto"/>
            <w:bottom w:val="none" w:sz="0" w:space="0" w:color="auto"/>
            <w:right w:val="none" w:sz="0" w:space="0" w:color="auto"/>
          </w:divBdr>
          <w:divsChild>
            <w:div w:id="2130128744">
              <w:marLeft w:val="1155"/>
              <w:marRight w:val="0"/>
              <w:marTop w:val="0"/>
              <w:marBottom w:val="0"/>
              <w:divBdr>
                <w:top w:val="none" w:sz="0" w:space="0" w:color="auto"/>
                <w:left w:val="none" w:sz="0" w:space="0" w:color="auto"/>
                <w:bottom w:val="none" w:sz="0" w:space="0" w:color="auto"/>
                <w:right w:val="none" w:sz="0" w:space="0" w:color="auto"/>
              </w:divBdr>
            </w:div>
            <w:div w:id="738140529">
              <w:marLeft w:val="1155"/>
              <w:marRight w:val="0"/>
              <w:marTop w:val="0"/>
              <w:marBottom w:val="0"/>
              <w:divBdr>
                <w:top w:val="none" w:sz="0" w:space="0" w:color="auto"/>
                <w:left w:val="none" w:sz="0" w:space="0" w:color="auto"/>
                <w:bottom w:val="none" w:sz="0" w:space="0" w:color="auto"/>
                <w:right w:val="none" w:sz="0" w:space="0" w:color="auto"/>
              </w:divBdr>
            </w:div>
            <w:div w:id="82341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820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47649">
      <w:bodyDiv w:val="1"/>
      <w:marLeft w:val="0"/>
      <w:marRight w:val="0"/>
      <w:marTop w:val="0"/>
      <w:marBottom w:val="0"/>
      <w:divBdr>
        <w:top w:val="none" w:sz="0" w:space="0" w:color="auto"/>
        <w:left w:val="none" w:sz="0" w:space="0" w:color="auto"/>
        <w:bottom w:val="none" w:sz="0" w:space="0" w:color="auto"/>
        <w:right w:val="none" w:sz="0" w:space="0" w:color="auto"/>
      </w:divBdr>
      <w:divsChild>
        <w:div w:id="2033990808">
          <w:marLeft w:val="0"/>
          <w:marRight w:val="0"/>
          <w:marTop w:val="0"/>
          <w:marBottom w:val="0"/>
          <w:divBdr>
            <w:top w:val="none" w:sz="0" w:space="0" w:color="auto"/>
            <w:left w:val="none" w:sz="0" w:space="0" w:color="auto"/>
            <w:bottom w:val="none" w:sz="0" w:space="0" w:color="auto"/>
            <w:right w:val="none" w:sz="0" w:space="0" w:color="auto"/>
          </w:divBdr>
        </w:div>
        <w:div w:id="1334920389">
          <w:marLeft w:val="0"/>
          <w:marRight w:val="0"/>
          <w:marTop w:val="150"/>
          <w:marBottom w:val="0"/>
          <w:divBdr>
            <w:top w:val="none" w:sz="0" w:space="0" w:color="auto"/>
            <w:left w:val="none" w:sz="0" w:space="0" w:color="auto"/>
            <w:bottom w:val="none" w:sz="0" w:space="0" w:color="auto"/>
            <w:right w:val="none" w:sz="0" w:space="0" w:color="auto"/>
          </w:divBdr>
          <w:divsChild>
            <w:div w:id="1976713083">
              <w:marLeft w:val="1155"/>
              <w:marRight w:val="0"/>
              <w:marTop w:val="0"/>
              <w:marBottom w:val="0"/>
              <w:divBdr>
                <w:top w:val="none" w:sz="0" w:space="0" w:color="auto"/>
                <w:left w:val="none" w:sz="0" w:space="0" w:color="auto"/>
                <w:bottom w:val="none" w:sz="0" w:space="0" w:color="auto"/>
                <w:right w:val="none" w:sz="0" w:space="0" w:color="auto"/>
              </w:divBdr>
            </w:div>
            <w:div w:id="2105304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637776">
      <w:bodyDiv w:val="1"/>
      <w:marLeft w:val="0"/>
      <w:marRight w:val="0"/>
      <w:marTop w:val="0"/>
      <w:marBottom w:val="0"/>
      <w:divBdr>
        <w:top w:val="none" w:sz="0" w:space="0" w:color="auto"/>
        <w:left w:val="none" w:sz="0" w:space="0" w:color="auto"/>
        <w:bottom w:val="none" w:sz="0" w:space="0" w:color="auto"/>
        <w:right w:val="none" w:sz="0" w:space="0" w:color="auto"/>
      </w:divBdr>
      <w:divsChild>
        <w:div w:id="2015379395">
          <w:marLeft w:val="0"/>
          <w:marRight w:val="0"/>
          <w:marTop w:val="0"/>
          <w:marBottom w:val="0"/>
          <w:divBdr>
            <w:top w:val="none" w:sz="0" w:space="0" w:color="auto"/>
            <w:left w:val="none" w:sz="0" w:space="0" w:color="auto"/>
            <w:bottom w:val="none" w:sz="0" w:space="0" w:color="auto"/>
            <w:right w:val="none" w:sz="0" w:space="0" w:color="auto"/>
          </w:divBdr>
        </w:div>
        <w:div w:id="358166353">
          <w:marLeft w:val="0"/>
          <w:marRight w:val="0"/>
          <w:marTop w:val="150"/>
          <w:marBottom w:val="0"/>
          <w:divBdr>
            <w:top w:val="none" w:sz="0" w:space="0" w:color="auto"/>
            <w:left w:val="none" w:sz="0" w:space="0" w:color="auto"/>
            <w:bottom w:val="none" w:sz="0" w:space="0" w:color="auto"/>
            <w:right w:val="none" w:sz="0" w:space="0" w:color="auto"/>
          </w:divBdr>
          <w:divsChild>
            <w:div w:id="798694341">
              <w:marLeft w:val="1155"/>
              <w:marRight w:val="0"/>
              <w:marTop w:val="0"/>
              <w:marBottom w:val="0"/>
              <w:divBdr>
                <w:top w:val="none" w:sz="0" w:space="0" w:color="auto"/>
                <w:left w:val="none" w:sz="0" w:space="0" w:color="auto"/>
                <w:bottom w:val="none" w:sz="0" w:space="0" w:color="auto"/>
                <w:right w:val="none" w:sz="0" w:space="0" w:color="auto"/>
              </w:divBdr>
            </w:div>
            <w:div w:id="1894467987">
              <w:marLeft w:val="1155"/>
              <w:marRight w:val="0"/>
              <w:marTop w:val="0"/>
              <w:marBottom w:val="0"/>
              <w:divBdr>
                <w:top w:val="none" w:sz="0" w:space="0" w:color="auto"/>
                <w:left w:val="none" w:sz="0" w:space="0" w:color="auto"/>
                <w:bottom w:val="none" w:sz="0" w:space="0" w:color="auto"/>
                <w:right w:val="none" w:sz="0" w:space="0" w:color="auto"/>
              </w:divBdr>
            </w:div>
            <w:div w:id="600915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3098">
      <w:bodyDiv w:val="1"/>
      <w:marLeft w:val="0"/>
      <w:marRight w:val="0"/>
      <w:marTop w:val="0"/>
      <w:marBottom w:val="0"/>
      <w:divBdr>
        <w:top w:val="none" w:sz="0" w:space="0" w:color="auto"/>
        <w:left w:val="none" w:sz="0" w:space="0" w:color="auto"/>
        <w:bottom w:val="none" w:sz="0" w:space="0" w:color="auto"/>
        <w:right w:val="none" w:sz="0" w:space="0" w:color="auto"/>
      </w:divBdr>
      <w:divsChild>
        <w:div w:id="1620138837">
          <w:marLeft w:val="0"/>
          <w:marRight w:val="0"/>
          <w:marTop w:val="0"/>
          <w:marBottom w:val="0"/>
          <w:divBdr>
            <w:top w:val="none" w:sz="0" w:space="0" w:color="auto"/>
            <w:left w:val="none" w:sz="0" w:space="0" w:color="auto"/>
            <w:bottom w:val="none" w:sz="0" w:space="0" w:color="auto"/>
            <w:right w:val="none" w:sz="0" w:space="0" w:color="auto"/>
          </w:divBdr>
        </w:div>
        <w:div w:id="606275529">
          <w:marLeft w:val="0"/>
          <w:marRight w:val="0"/>
          <w:marTop w:val="150"/>
          <w:marBottom w:val="0"/>
          <w:divBdr>
            <w:top w:val="none" w:sz="0" w:space="0" w:color="auto"/>
            <w:left w:val="none" w:sz="0" w:space="0" w:color="auto"/>
            <w:bottom w:val="none" w:sz="0" w:space="0" w:color="auto"/>
            <w:right w:val="none" w:sz="0" w:space="0" w:color="auto"/>
          </w:divBdr>
          <w:divsChild>
            <w:div w:id="1567253724">
              <w:marLeft w:val="1155"/>
              <w:marRight w:val="0"/>
              <w:marTop w:val="0"/>
              <w:marBottom w:val="0"/>
              <w:divBdr>
                <w:top w:val="none" w:sz="0" w:space="0" w:color="auto"/>
                <w:left w:val="none" w:sz="0" w:space="0" w:color="auto"/>
                <w:bottom w:val="none" w:sz="0" w:space="0" w:color="auto"/>
                <w:right w:val="none" w:sz="0" w:space="0" w:color="auto"/>
              </w:divBdr>
            </w:div>
            <w:div w:id="2061123696">
              <w:marLeft w:val="1155"/>
              <w:marRight w:val="0"/>
              <w:marTop w:val="0"/>
              <w:marBottom w:val="0"/>
              <w:divBdr>
                <w:top w:val="none" w:sz="0" w:space="0" w:color="auto"/>
                <w:left w:val="none" w:sz="0" w:space="0" w:color="auto"/>
                <w:bottom w:val="none" w:sz="0" w:space="0" w:color="auto"/>
                <w:right w:val="none" w:sz="0" w:space="0" w:color="auto"/>
              </w:divBdr>
            </w:div>
            <w:div w:id="737558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32594">
      <w:bodyDiv w:val="1"/>
      <w:marLeft w:val="0"/>
      <w:marRight w:val="0"/>
      <w:marTop w:val="0"/>
      <w:marBottom w:val="0"/>
      <w:divBdr>
        <w:top w:val="none" w:sz="0" w:space="0" w:color="auto"/>
        <w:left w:val="none" w:sz="0" w:space="0" w:color="auto"/>
        <w:bottom w:val="none" w:sz="0" w:space="0" w:color="auto"/>
        <w:right w:val="none" w:sz="0" w:space="0" w:color="auto"/>
      </w:divBdr>
      <w:divsChild>
        <w:div w:id="784662913">
          <w:marLeft w:val="0"/>
          <w:marRight w:val="0"/>
          <w:marTop w:val="0"/>
          <w:marBottom w:val="0"/>
          <w:divBdr>
            <w:top w:val="none" w:sz="0" w:space="0" w:color="auto"/>
            <w:left w:val="none" w:sz="0" w:space="0" w:color="auto"/>
            <w:bottom w:val="none" w:sz="0" w:space="0" w:color="auto"/>
            <w:right w:val="none" w:sz="0" w:space="0" w:color="auto"/>
          </w:divBdr>
        </w:div>
        <w:div w:id="851530052">
          <w:marLeft w:val="0"/>
          <w:marRight w:val="0"/>
          <w:marTop w:val="150"/>
          <w:marBottom w:val="0"/>
          <w:divBdr>
            <w:top w:val="none" w:sz="0" w:space="0" w:color="auto"/>
            <w:left w:val="none" w:sz="0" w:space="0" w:color="auto"/>
            <w:bottom w:val="none" w:sz="0" w:space="0" w:color="auto"/>
            <w:right w:val="none" w:sz="0" w:space="0" w:color="auto"/>
          </w:divBdr>
          <w:divsChild>
            <w:div w:id="1672028611">
              <w:marLeft w:val="1155"/>
              <w:marRight w:val="0"/>
              <w:marTop w:val="0"/>
              <w:marBottom w:val="0"/>
              <w:divBdr>
                <w:top w:val="none" w:sz="0" w:space="0" w:color="auto"/>
                <w:left w:val="none" w:sz="0" w:space="0" w:color="auto"/>
                <w:bottom w:val="none" w:sz="0" w:space="0" w:color="auto"/>
                <w:right w:val="none" w:sz="0" w:space="0" w:color="auto"/>
              </w:divBdr>
            </w:div>
            <w:div w:id="111228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25627">
      <w:bodyDiv w:val="1"/>
      <w:marLeft w:val="0"/>
      <w:marRight w:val="0"/>
      <w:marTop w:val="0"/>
      <w:marBottom w:val="0"/>
      <w:divBdr>
        <w:top w:val="none" w:sz="0" w:space="0" w:color="auto"/>
        <w:left w:val="none" w:sz="0" w:space="0" w:color="auto"/>
        <w:bottom w:val="none" w:sz="0" w:space="0" w:color="auto"/>
        <w:right w:val="none" w:sz="0" w:space="0" w:color="auto"/>
      </w:divBdr>
      <w:divsChild>
        <w:div w:id="988288685">
          <w:marLeft w:val="0"/>
          <w:marRight w:val="0"/>
          <w:marTop w:val="0"/>
          <w:marBottom w:val="0"/>
          <w:divBdr>
            <w:top w:val="none" w:sz="0" w:space="0" w:color="auto"/>
            <w:left w:val="none" w:sz="0" w:space="0" w:color="auto"/>
            <w:bottom w:val="none" w:sz="0" w:space="0" w:color="auto"/>
            <w:right w:val="none" w:sz="0" w:space="0" w:color="auto"/>
          </w:divBdr>
        </w:div>
        <w:div w:id="814419787">
          <w:marLeft w:val="0"/>
          <w:marRight w:val="0"/>
          <w:marTop w:val="150"/>
          <w:marBottom w:val="0"/>
          <w:divBdr>
            <w:top w:val="none" w:sz="0" w:space="0" w:color="auto"/>
            <w:left w:val="none" w:sz="0" w:space="0" w:color="auto"/>
            <w:bottom w:val="none" w:sz="0" w:space="0" w:color="auto"/>
            <w:right w:val="none" w:sz="0" w:space="0" w:color="auto"/>
          </w:divBdr>
          <w:divsChild>
            <w:div w:id="1198927003">
              <w:marLeft w:val="1155"/>
              <w:marRight w:val="0"/>
              <w:marTop w:val="0"/>
              <w:marBottom w:val="0"/>
              <w:divBdr>
                <w:top w:val="none" w:sz="0" w:space="0" w:color="auto"/>
                <w:left w:val="none" w:sz="0" w:space="0" w:color="auto"/>
                <w:bottom w:val="none" w:sz="0" w:space="0" w:color="auto"/>
                <w:right w:val="none" w:sz="0" w:space="0" w:color="auto"/>
              </w:divBdr>
            </w:div>
            <w:div w:id="1047146457">
              <w:marLeft w:val="1155"/>
              <w:marRight w:val="0"/>
              <w:marTop w:val="0"/>
              <w:marBottom w:val="0"/>
              <w:divBdr>
                <w:top w:val="none" w:sz="0" w:space="0" w:color="auto"/>
                <w:left w:val="none" w:sz="0" w:space="0" w:color="auto"/>
                <w:bottom w:val="none" w:sz="0" w:space="0" w:color="auto"/>
                <w:right w:val="none" w:sz="0" w:space="0" w:color="auto"/>
              </w:divBdr>
            </w:div>
            <w:div w:id="81988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142466">
      <w:bodyDiv w:val="1"/>
      <w:marLeft w:val="0"/>
      <w:marRight w:val="0"/>
      <w:marTop w:val="0"/>
      <w:marBottom w:val="0"/>
      <w:divBdr>
        <w:top w:val="none" w:sz="0" w:space="0" w:color="auto"/>
        <w:left w:val="none" w:sz="0" w:space="0" w:color="auto"/>
        <w:bottom w:val="none" w:sz="0" w:space="0" w:color="auto"/>
        <w:right w:val="none" w:sz="0" w:space="0" w:color="auto"/>
      </w:divBdr>
      <w:divsChild>
        <w:div w:id="23869277">
          <w:marLeft w:val="0"/>
          <w:marRight w:val="0"/>
          <w:marTop w:val="0"/>
          <w:marBottom w:val="0"/>
          <w:divBdr>
            <w:top w:val="none" w:sz="0" w:space="0" w:color="auto"/>
            <w:left w:val="none" w:sz="0" w:space="0" w:color="auto"/>
            <w:bottom w:val="none" w:sz="0" w:space="0" w:color="auto"/>
            <w:right w:val="none" w:sz="0" w:space="0" w:color="auto"/>
          </w:divBdr>
        </w:div>
        <w:div w:id="1683701493">
          <w:marLeft w:val="0"/>
          <w:marRight w:val="0"/>
          <w:marTop w:val="150"/>
          <w:marBottom w:val="0"/>
          <w:divBdr>
            <w:top w:val="none" w:sz="0" w:space="0" w:color="auto"/>
            <w:left w:val="none" w:sz="0" w:space="0" w:color="auto"/>
            <w:bottom w:val="none" w:sz="0" w:space="0" w:color="auto"/>
            <w:right w:val="none" w:sz="0" w:space="0" w:color="auto"/>
          </w:divBdr>
          <w:divsChild>
            <w:div w:id="260725376">
              <w:marLeft w:val="1155"/>
              <w:marRight w:val="0"/>
              <w:marTop w:val="0"/>
              <w:marBottom w:val="0"/>
              <w:divBdr>
                <w:top w:val="none" w:sz="0" w:space="0" w:color="auto"/>
                <w:left w:val="none" w:sz="0" w:space="0" w:color="auto"/>
                <w:bottom w:val="none" w:sz="0" w:space="0" w:color="auto"/>
                <w:right w:val="none" w:sz="0" w:space="0" w:color="auto"/>
              </w:divBdr>
            </w:div>
            <w:div w:id="1902905088">
              <w:marLeft w:val="1155"/>
              <w:marRight w:val="0"/>
              <w:marTop w:val="0"/>
              <w:marBottom w:val="0"/>
              <w:divBdr>
                <w:top w:val="none" w:sz="0" w:space="0" w:color="auto"/>
                <w:left w:val="none" w:sz="0" w:space="0" w:color="auto"/>
                <w:bottom w:val="none" w:sz="0" w:space="0" w:color="auto"/>
                <w:right w:val="none" w:sz="0" w:space="0" w:color="auto"/>
              </w:divBdr>
            </w:div>
            <w:div w:id="45949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7024">
      <w:bodyDiv w:val="1"/>
      <w:marLeft w:val="0"/>
      <w:marRight w:val="0"/>
      <w:marTop w:val="0"/>
      <w:marBottom w:val="0"/>
      <w:divBdr>
        <w:top w:val="none" w:sz="0" w:space="0" w:color="auto"/>
        <w:left w:val="none" w:sz="0" w:space="0" w:color="auto"/>
        <w:bottom w:val="none" w:sz="0" w:space="0" w:color="auto"/>
        <w:right w:val="none" w:sz="0" w:space="0" w:color="auto"/>
      </w:divBdr>
      <w:divsChild>
        <w:div w:id="319816867">
          <w:marLeft w:val="0"/>
          <w:marRight w:val="0"/>
          <w:marTop w:val="0"/>
          <w:marBottom w:val="0"/>
          <w:divBdr>
            <w:top w:val="none" w:sz="0" w:space="0" w:color="auto"/>
            <w:left w:val="none" w:sz="0" w:space="0" w:color="auto"/>
            <w:bottom w:val="none" w:sz="0" w:space="0" w:color="auto"/>
            <w:right w:val="none" w:sz="0" w:space="0" w:color="auto"/>
          </w:divBdr>
        </w:div>
        <w:div w:id="643855700">
          <w:marLeft w:val="0"/>
          <w:marRight w:val="0"/>
          <w:marTop w:val="150"/>
          <w:marBottom w:val="0"/>
          <w:divBdr>
            <w:top w:val="none" w:sz="0" w:space="0" w:color="auto"/>
            <w:left w:val="none" w:sz="0" w:space="0" w:color="auto"/>
            <w:bottom w:val="none" w:sz="0" w:space="0" w:color="auto"/>
            <w:right w:val="none" w:sz="0" w:space="0" w:color="auto"/>
          </w:divBdr>
          <w:divsChild>
            <w:div w:id="2081363035">
              <w:marLeft w:val="1155"/>
              <w:marRight w:val="0"/>
              <w:marTop w:val="0"/>
              <w:marBottom w:val="0"/>
              <w:divBdr>
                <w:top w:val="none" w:sz="0" w:space="0" w:color="auto"/>
                <w:left w:val="none" w:sz="0" w:space="0" w:color="auto"/>
                <w:bottom w:val="none" w:sz="0" w:space="0" w:color="auto"/>
                <w:right w:val="none" w:sz="0" w:space="0" w:color="auto"/>
              </w:divBdr>
            </w:div>
            <w:div w:id="2043242932">
              <w:marLeft w:val="1155"/>
              <w:marRight w:val="0"/>
              <w:marTop w:val="0"/>
              <w:marBottom w:val="0"/>
              <w:divBdr>
                <w:top w:val="none" w:sz="0" w:space="0" w:color="auto"/>
                <w:left w:val="none" w:sz="0" w:space="0" w:color="auto"/>
                <w:bottom w:val="none" w:sz="0" w:space="0" w:color="auto"/>
                <w:right w:val="none" w:sz="0" w:space="0" w:color="auto"/>
              </w:divBdr>
            </w:div>
            <w:div w:id="1331064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763160">
      <w:bodyDiv w:val="1"/>
      <w:marLeft w:val="0"/>
      <w:marRight w:val="0"/>
      <w:marTop w:val="0"/>
      <w:marBottom w:val="0"/>
      <w:divBdr>
        <w:top w:val="none" w:sz="0" w:space="0" w:color="auto"/>
        <w:left w:val="none" w:sz="0" w:space="0" w:color="auto"/>
        <w:bottom w:val="none" w:sz="0" w:space="0" w:color="auto"/>
        <w:right w:val="none" w:sz="0" w:space="0" w:color="auto"/>
      </w:divBdr>
      <w:divsChild>
        <w:div w:id="971789532">
          <w:marLeft w:val="0"/>
          <w:marRight w:val="0"/>
          <w:marTop w:val="0"/>
          <w:marBottom w:val="0"/>
          <w:divBdr>
            <w:top w:val="none" w:sz="0" w:space="0" w:color="auto"/>
            <w:left w:val="none" w:sz="0" w:space="0" w:color="auto"/>
            <w:bottom w:val="none" w:sz="0" w:space="0" w:color="auto"/>
            <w:right w:val="none" w:sz="0" w:space="0" w:color="auto"/>
          </w:divBdr>
        </w:div>
        <w:div w:id="1814174240">
          <w:marLeft w:val="0"/>
          <w:marRight w:val="0"/>
          <w:marTop w:val="150"/>
          <w:marBottom w:val="0"/>
          <w:divBdr>
            <w:top w:val="none" w:sz="0" w:space="0" w:color="auto"/>
            <w:left w:val="none" w:sz="0" w:space="0" w:color="auto"/>
            <w:bottom w:val="none" w:sz="0" w:space="0" w:color="auto"/>
            <w:right w:val="none" w:sz="0" w:space="0" w:color="auto"/>
          </w:divBdr>
          <w:divsChild>
            <w:div w:id="669068634">
              <w:marLeft w:val="1155"/>
              <w:marRight w:val="0"/>
              <w:marTop w:val="0"/>
              <w:marBottom w:val="0"/>
              <w:divBdr>
                <w:top w:val="none" w:sz="0" w:space="0" w:color="auto"/>
                <w:left w:val="none" w:sz="0" w:space="0" w:color="auto"/>
                <w:bottom w:val="none" w:sz="0" w:space="0" w:color="auto"/>
                <w:right w:val="none" w:sz="0" w:space="0" w:color="auto"/>
              </w:divBdr>
            </w:div>
            <w:div w:id="1830246552">
              <w:marLeft w:val="1155"/>
              <w:marRight w:val="0"/>
              <w:marTop w:val="0"/>
              <w:marBottom w:val="0"/>
              <w:divBdr>
                <w:top w:val="none" w:sz="0" w:space="0" w:color="auto"/>
                <w:left w:val="none" w:sz="0" w:space="0" w:color="auto"/>
                <w:bottom w:val="none" w:sz="0" w:space="0" w:color="auto"/>
                <w:right w:val="none" w:sz="0" w:space="0" w:color="auto"/>
              </w:divBdr>
            </w:div>
            <w:div w:id="1360936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033216">
      <w:bodyDiv w:val="1"/>
      <w:marLeft w:val="0"/>
      <w:marRight w:val="0"/>
      <w:marTop w:val="0"/>
      <w:marBottom w:val="0"/>
      <w:divBdr>
        <w:top w:val="none" w:sz="0" w:space="0" w:color="auto"/>
        <w:left w:val="none" w:sz="0" w:space="0" w:color="auto"/>
        <w:bottom w:val="none" w:sz="0" w:space="0" w:color="auto"/>
        <w:right w:val="none" w:sz="0" w:space="0" w:color="auto"/>
      </w:divBdr>
      <w:divsChild>
        <w:div w:id="1827161375">
          <w:marLeft w:val="0"/>
          <w:marRight w:val="0"/>
          <w:marTop w:val="0"/>
          <w:marBottom w:val="0"/>
          <w:divBdr>
            <w:top w:val="none" w:sz="0" w:space="0" w:color="auto"/>
            <w:left w:val="none" w:sz="0" w:space="0" w:color="auto"/>
            <w:bottom w:val="none" w:sz="0" w:space="0" w:color="auto"/>
            <w:right w:val="none" w:sz="0" w:space="0" w:color="auto"/>
          </w:divBdr>
        </w:div>
        <w:div w:id="1493448413">
          <w:marLeft w:val="0"/>
          <w:marRight w:val="0"/>
          <w:marTop w:val="150"/>
          <w:marBottom w:val="0"/>
          <w:divBdr>
            <w:top w:val="none" w:sz="0" w:space="0" w:color="auto"/>
            <w:left w:val="none" w:sz="0" w:space="0" w:color="auto"/>
            <w:bottom w:val="none" w:sz="0" w:space="0" w:color="auto"/>
            <w:right w:val="none" w:sz="0" w:space="0" w:color="auto"/>
          </w:divBdr>
          <w:divsChild>
            <w:div w:id="1623465209">
              <w:marLeft w:val="1155"/>
              <w:marRight w:val="0"/>
              <w:marTop w:val="0"/>
              <w:marBottom w:val="0"/>
              <w:divBdr>
                <w:top w:val="none" w:sz="0" w:space="0" w:color="auto"/>
                <w:left w:val="none" w:sz="0" w:space="0" w:color="auto"/>
                <w:bottom w:val="none" w:sz="0" w:space="0" w:color="auto"/>
                <w:right w:val="none" w:sz="0" w:space="0" w:color="auto"/>
              </w:divBdr>
            </w:div>
            <w:div w:id="293560036">
              <w:marLeft w:val="1155"/>
              <w:marRight w:val="0"/>
              <w:marTop w:val="0"/>
              <w:marBottom w:val="0"/>
              <w:divBdr>
                <w:top w:val="none" w:sz="0" w:space="0" w:color="auto"/>
                <w:left w:val="none" w:sz="0" w:space="0" w:color="auto"/>
                <w:bottom w:val="none" w:sz="0" w:space="0" w:color="auto"/>
                <w:right w:val="none" w:sz="0" w:space="0" w:color="auto"/>
              </w:divBdr>
            </w:div>
            <w:div w:id="2056391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370433">
      <w:bodyDiv w:val="1"/>
      <w:marLeft w:val="0"/>
      <w:marRight w:val="0"/>
      <w:marTop w:val="0"/>
      <w:marBottom w:val="0"/>
      <w:divBdr>
        <w:top w:val="none" w:sz="0" w:space="0" w:color="auto"/>
        <w:left w:val="none" w:sz="0" w:space="0" w:color="auto"/>
        <w:bottom w:val="none" w:sz="0" w:space="0" w:color="auto"/>
        <w:right w:val="none" w:sz="0" w:space="0" w:color="auto"/>
      </w:divBdr>
      <w:divsChild>
        <w:div w:id="1945645804">
          <w:marLeft w:val="0"/>
          <w:marRight w:val="0"/>
          <w:marTop w:val="0"/>
          <w:marBottom w:val="0"/>
          <w:divBdr>
            <w:top w:val="none" w:sz="0" w:space="0" w:color="auto"/>
            <w:left w:val="none" w:sz="0" w:space="0" w:color="auto"/>
            <w:bottom w:val="none" w:sz="0" w:space="0" w:color="auto"/>
            <w:right w:val="none" w:sz="0" w:space="0" w:color="auto"/>
          </w:divBdr>
        </w:div>
        <w:div w:id="1613048663">
          <w:marLeft w:val="0"/>
          <w:marRight w:val="0"/>
          <w:marTop w:val="150"/>
          <w:marBottom w:val="0"/>
          <w:divBdr>
            <w:top w:val="none" w:sz="0" w:space="0" w:color="auto"/>
            <w:left w:val="none" w:sz="0" w:space="0" w:color="auto"/>
            <w:bottom w:val="none" w:sz="0" w:space="0" w:color="auto"/>
            <w:right w:val="none" w:sz="0" w:space="0" w:color="auto"/>
          </w:divBdr>
          <w:divsChild>
            <w:div w:id="364135198">
              <w:marLeft w:val="1155"/>
              <w:marRight w:val="0"/>
              <w:marTop w:val="0"/>
              <w:marBottom w:val="0"/>
              <w:divBdr>
                <w:top w:val="none" w:sz="0" w:space="0" w:color="auto"/>
                <w:left w:val="none" w:sz="0" w:space="0" w:color="auto"/>
                <w:bottom w:val="none" w:sz="0" w:space="0" w:color="auto"/>
                <w:right w:val="none" w:sz="0" w:space="0" w:color="auto"/>
              </w:divBdr>
            </w:div>
            <w:div w:id="2067412783">
              <w:marLeft w:val="1155"/>
              <w:marRight w:val="0"/>
              <w:marTop w:val="0"/>
              <w:marBottom w:val="0"/>
              <w:divBdr>
                <w:top w:val="none" w:sz="0" w:space="0" w:color="auto"/>
                <w:left w:val="none" w:sz="0" w:space="0" w:color="auto"/>
                <w:bottom w:val="none" w:sz="0" w:space="0" w:color="auto"/>
                <w:right w:val="none" w:sz="0" w:space="0" w:color="auto"/>
              </w:divBdr>
            </w:div>
            <w:div w:id="59882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807664">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068574">
      <w:bodyDiv w:val="1"/>
      <w:marLeft w:val="0"/>
      <w:marRight w:val="0"/>
      <w:marTop w:val="0"/>
      <w:marBottom w:val="0"/>
      <w:divBdr>
        <w:top w:val="none" w:sz="0" w:space="0" w:color="auto"/>
        <w:left w:val="none" w:sz="0" w:space="0" w:color="auto"/>
        <w:bottom w:val="none" w:sz="0" w:space="0" w:color="auto"/>
        <w:right w:val="none" w:sz="0" w:space="0" w:color="auto"/>
      </w:divBdr>
      <w:divsChild>
        <w:div w:id="1351108192">
          <w:marLeft w:val="0"/>
          <w:marRight w:val="0"/>
          <w:marTop w:val="0"/>
          <w:marBottom w:val="0"/>
          <w:divBdr>
            <w:top w:val="none" w:sz="0" w:space="0" w:color="auto"/>
            <w:left w:val="none" w:sz="0" w:space="0" w:color="auto"/>
            <w:bottom w:val="none" w:sz="0" w:space="0" w:color="auto"/>
            <w:right w:val="none" w:sz="0" w:space="0" w:color="auto"/>
          </w:divBdr>
        </w:div>
        <w:div w:id="649870629">
          <w:marLeft w:val="0"/>
          <w:marRight w:val="0"/>
          <w:marTop w:val="150"/>
          <w:marBottom w:val="0"/>
          <w:divBdr>
            <w:top w:val="none" w:sz="0" w:space="0" w:color="auto"/>
            <w:left w:val="none" w:sz="0" w:space="0" w:color="auto"/>
            <w:bottom w:val="none" w:sz="0" w:space="0" w:color="auto"/>
            <w:right w:val="none" w:sz="0" w:space="0" w:color="auto"/>
          </w:divBdr>
          <w:divsChild>
            <w:div w:id="1015381393">
              <w:marLeft w:val="1155"/>
              <w:marRight w:val="0"/>
              <w:marTop w:val="0"/>
              <w:marBottom w:val="0"/>
              <w:divBdr>
                <w:top w:val="none" w:sz="0" w:space="0" w:color="auto"/>
                <w:left w:val="none" w:sz="0" w:space="0" w:color="auto"/>
                <w:bottom w:val="none" w:sz="0" w:space="0" w:color="auto"/>
                <w:right w:val="none" w:sz="0" w:space="0" w:color="auto"/>
              </w:divBdr>
            </w:div>
            <w:div w:id="1341935190">
              <w:marLeft w:val="1155"/>
              <w:marRight w:val="0"/>
              <w:marTop w:val="0"/>
              <w:marBottom w:val="0"/>
              <w:divBdr>
                <w:top w:val="none" w:sz="0" w:space="0" w:color="auto"/>
                <w:left w:val="none" w:sz="0" w:space="0" w:color="auto"/>
                <w:bottom w:val="none" w:sz="0" w:space="0" w:color="auto"/>
                <w:right w:val="none" w:sz="0" w:space="0" w:color="auto"/>
              </w:divBdr>
            </w:div>
            <w:div w:id="145178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45533">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808470">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73992">
      <w:bodyDiv w:val="1"/>
      <w:marLeft w:val="0"/>
      <w:marRight w:val="0"/>
      <w:marTop w:val="0"/>
      <w:marBottom w:val="0"/>
      <w:divBdr>
        <w:top w:val="none" w:sz="0" w:space="0" w:color="auto"/>
        <w:left w:val="none" w:sz="0" w:space="0" w:color="auto"/>
        <w:bottom w:val="none" w:sz="0" w:space="0" w:color="auto"/>
        <w:right w:val="none" w:sz="0" w:space="0" w:color="auto"/>
      </w:divBdr>
    </w:div>
    <w:div w:id="1176580819">
      <w:bodyDiv w:val="1"/>
      <w:marLeft w:val="0"/>
      <w:marRight w:val="0"/>
      <w:marTop w:val="0"/>
      <w:marBottom w:val="0"/>
      <w:divBdr>
        <w:top w:val="none" w:sz="0" w:space="0" w:color="auto"/>
        <w:left w:val="none" w:sz="0" w:space="0" w:color="auto"/>
        <w:bottom w:val="none" w:sz="0" w:space="0" w:color="auto"/>
        <w:right w:val="none" w:sz="0" w:space="0" w:color="auto"/>
      </w:divBdr>
      <w:divsChild>
        <w:div w:id="165824277">
          <w:marLeft w:val="0"/>
          <w:marRight w:val="0"/>
          <w:marTop w:val="0"/>
          <w:marBottom w:val="0"/>
          <w:divBdr>
            <w:top w:val="none" w:sz="0" w:space="0" w:color="auto"/>
            <w:left w:val="none" w:sz="0" w:space="0" w:color="auto"/>
            <w:bottom w:val="none" w:sz="0" w:space="0" w:color="auto"/>
            <w:right w:val="none" w:sz="0" w:space="0" w:color="auto"/>
          </w:divBdr>
        </w:div>
        <w:div w:id="121460490">
          <w:marLeft w:val="0"/>
          <w:marRight w:val="0"/>
          <w:marTop w:val="150"/>
          <w:marBottom w:val="0"/>
          <w:divBdr>
            <w:top w:val="none" w:sz="0" w:space="0" w:color="auto"/>
            <w:left w:val="none" w:sz="0" w:space="0" w:color="auto"/>
            <w:bottom w:val="none" w:sz="0" w:space="0" w:color="auto"/>
            <w:right w:val="none" w:sz="0" w:space="0" w:color="auto"/>
          </w:divBdr>
          <w:divsChild>
            <w:div w:id="1765106673">
              <w:marLeft w:val="1155"/>
              <w:marRight w:val="0"/>
              <w:marTop w:val="0"/>
              <w:marBottom w:val="0"/>
              <w:divBdr>
                <w:top w:val="none" w:sz="0" w:space="0" w:color="auto"/>
                <w:left w:val="none" w:sz="0" w:space="0" w:color="auto"/>
                <w:bottom w:val="none" w:sz="0" w:space="0" w:color="auto"/>
                <w:right w:val="none" w:sz="0" w:space="0" w:color="auto"/>
              </w:divBdr>
            </w:div>
            <w:div w:id="864946826">
              <w:marLeft w:val="1155"/>
              <w:marRight w:val="0"/>
              <w:marTop w:val="0"/>
              <w:marBottom w:val="0"/>
              <w:divBdr>
                <w:top w:val="none" w:sz="0" w:space="0" w:color="auto"/>
                <w:left w:val="none" w:sz="0" w:space="0" w:color="auto"/>
                <w:bottom w:val="none" w:sz="0" w:space="0" w:color="auto"/>
                <w:right w:val="none" w:sz="0" w:space="0" w:color="auto"/>
              </w:divBdr>
            </w:div>
            <w:div w:id="1508792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11588">
      <w:bodyDiv w:val="1"/>
      <w:marLeft w:val="0"/>
      <w:marRight w:val="0"/>
      <w:marTop w:val="0"/>
      <w:marBottom w:val="0"/>
      <w:divBdr>
        <w:top w:val="none" w:sz="0" w:space="0" w:color="auto"/>
        <w:left w:val="none" w:sz="0" w:space="0" w:color="auto"/>
        <w:bottom w:val="none" w:sz="0" w:space="0" w:color="auto"/>
        <w:right w:val="none" w:sz="0" w:space="0" w:color="auto"/>
      </w:divBdr>
    </w:div>
    <w:div w:id="1177118223">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580772">
      <w:bodyDiv w:val="1"/>
      <w:marLeft w:val="0"/>
      <w:marRight w:val="0"/>
      <w:marTop w:val="0"/>
      <w:marBottom w:val="0"/>
      <w:divBdr>
        <w:top w:val="none" w:sz="0" w:space="0" w:color="auto"/>
        <w:left w:val="none" w:sz="0" w:space="0" w:color="auto"/>
        <w:bottom w:val="none" w:sz="0" w:space="0" w:color="auto"/>
        <w:right w:val="none" w:sz="0" w:space="0" w:color="auto"/>
      </w:divBdr>
      <w:divsChild>
        <w:div w:id="2036997696">
          <w:marLeft w:val="0"/>
          <w:marRight w:val="0"/>
          <w:marTop w:val="0"/>
          <w:marBottom w:val="0"/>
          <w:divBdr>
            <w:top w:val="none" w:sz="0" w:space="0" w:color="auto"/>
            <w:left w:val="none" w:sz="0" w:space="0" w:color="auto"/>
            <w:bottom w:val="none" w:sz="0" w:space="0" w:color="auto"/>
            <w:right w:val="none" w:sz="0" w:space="0" w:color="auto"/>
          </w:divBdr>
        </w:div>
        <w:div w:id="578635389">
          <w:marLeft w:val="0"/>
          <w:marRight w:val="0"/>
          <w:marTop w:val="150"/>
          <w:marBottom w:val="0"/>
          <w:divBdr>
            <w:top w:val="none" w:sz="0" w:space="0" w:color="auto"/>
            <w:left w:val="none" w:sz="0" w:space="0" w:color="auto"/>
            <w:bottom w:val="none" w:sz="0" w:space="0" w:color="auto"/>
            <w:right w:val="none" w:sz="0" w:space="0" w:color="auto"/>
          </w:divBdr>
          <w:divsChild>
            <w:div w:id="50809494">
              <w:marLeft w:val="1155"/>
              <w:marRight w:val="0"/>
              <w:marTop w:val="0"/>
              <w:marBottom w:val="0"/>
              <w:divBdr>
                <w:top w:val="none" w:sz="0" w:space="0" w:color="auto"/>
                <w:left w:val="none" w:sz="0" w:space="0" w:color="auto"/>
                <w:bottom w:val="none" w:sz="0" w:space="0" w:color="auto"/>
                <w:right w:val="none" w:sz="0" w:space="0" w:color="auto"/>
              </w:divBdr>
            </w:div>
            <w:div w:id="2134127273">
              <w:marLeft w:val="1155"/>
              <w:marRight w:val="0"/>
              <w:marTop w:val="0"/>
              <w:marBottom w:val="0"/>
              <w:divBdr>
                <w:top w:val="none" w:sz="0" w:space="0" w:color="auto"/>
                <w:left w:val="none" w:sz="0" w:space="0" w:color="auto"/>
                <w:bottom w:val="none" w:sz="0" w:space="0" w:color="auto"/>
                <w:right w:val="none" w:sz="0" w:space="0" w:color="auto"/>
              </w:divBdr>
            </w:div>
            <w:div w:id="345064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89676">
      <w:bodyDiv w:val="1"/>
      <w:marLeft w:val="0"/>
      <w:marRight w:val="0"/>
      <w:marTop w:val="0"/>
      <w:marBottom w:val="0"/>
      <w:divBdr>
        <w:top w:val="none" w:sz="0" w:space="0" w:color="auto"/>
        <w:left w:val="none" w:sz="0" w:space="0" w:color="auto"/>
        <w:bottom w:val="none" w:sz="0" w:space="0" w:color="auto"/>
        <w:right w:val="none" w:sz="0" w:space="0" w:color="auto"/>
      </w:divBdr>
      <w:divsChild>
        <w:div w:id="1711371312">
          <w:marLeft w:val="0"/>
          <w:marRight w:val="0"/>
          <w:marTop w:val="0"/>
          <w:marBottom w:val="0"/>
          <w:divBdr>
            <w:top w:val="none" w:sz="0" w:space="0" w:color="auto"/>
            <w:left w:val="none" w:sz="0" w:space="0" w:color="auto"/>
            <w:bottom w:val="none" w:sz="0" w:space="0" w:color="auto"/>
            <w:right w:val="none" w:sz="0" w:space="0" w:color="auto"/>
          </w:divBdr>
        </w:div>
        <w:div w:id="259487827">
          <w:marLeft w:val="0"/>
          <w:marRight w:val="0"/>
          <w:marTop w:val="150"/>
          <w:marBottom w:val="0"/>
          <w:divBdr>
            <w:top w:val="none" w:sz="0" w:space="0" w:color="auto"/>
            <w:left w:val="none" w:sz="0" w:space="0" w:color="auto"/>
            <w:bottom w:val="none" w:sz="0" w:space="0" w:color="auto"/>
            <w:right w:val="none" w:sz="0" w:space="0" w:color="auto"/>
          </w:divBdr>
          <w:divsChild>
            <w:div w:id="1179657859">
              <w:marLeft w:val="1155"/>
              <w:marRight w:val="0"/>
              <w:marTop w:val="0"/>
              <w:marBottom w:val="0"/>
              <w:divBdr>
                <w:top w:val="none" w:sz="0" w:space="0" w:color="auto"/>
                <w:left w:val="none" w:sz="0" w:space="0" w:color="auto"/>
                <w:bottom w:val="none" w:sz="0" w:space="0" w:color="auto"/>
                <w:right w:val="none" w:sz="0" w:space="0" w:color="auto"/>
              </w:divBdr>
            </w:div>
            <w:div w:id="137307116">
              <w:marLeft w:val="1155"/>
              <w:marRight w:val="0"/>
              <w:marTop w:val="0"/>
              <w:marBottom w:val="0"/>
              <w:divBdr>
                <w:top w:val="none" w:sz="0" w:space="0" w:color="auto"/>
                <w:left w:val="none" w:sz="0" w:space="0" w:color="auto"/>
                <w:bottom w:val="none" w:sz="0" w:space="0" w:color="auto"/>
                <w:right w:val="none" w:sz="0" w:space="0" w:color="auto"/>
              </w:divBdr>
            </w:div>
            <w:div w:id="903493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4818">
      <w:bodyDiv w:val="1"/>
      <w:marLeft w:val="0"/>
      <w:marRight w:val="0"/>
      <w:marTop w:val="0"/>
      <w:marBottom w:val="0"/>
      <w:divBdr>
        <w:top w:val="none" w:sz="0" w:space="0" w:color="auto"/>
        <w:left w:val="none" w:sz="0" w:space="0" w:color="auto"/>
        <w:bottom w:val="none" w:sz="0" w:space="0" w:color="auto"/>
        <w:right w:val="none" w:sz="0" w:space="0" w:color="auto"/>
      </w:divBdr>
      <w:divsChild>
        <w:div w:id="359627778">
          <w:marLeft w:val="0"/>
          <w:marRight w:val="0"/>
          <w:marTop w:val="0"/>
          <w:marBottom w:val="0"/>
          <w:divBdr>
            <w:top w:val="none" w:sz="0" w:space="0" w:color="auto"/>
            <w:left w:val="none" w:sz="0" w:space="0" w:color="auto"/>
            <w:bottom w:val="none" w:sz="0" w:space="0" w:color="auto"/>
            <w:right w:val="none" w:sz="0" w:space="0" w:color="auto"/>
          </w:divBdr>
        </w:div>
        <w:div w:id="122045099">
          <w:marLeft w:val="0"/>
          <w:marRight w:val="0"/>
          <w:marTop w:val="150"/>
          <w:marBottom w:val="0"/>
          <w:divBdr>
            <w:top w:val="none" w:sz="0" w:space="0" w:color="auto"/>
            <w:left w:val="none" w:sz="0" w:space="0" w:color="auto"/>
            <w:bottom w:val="none" w:sz="0" w:space="0" w:color="auto"/>
            <w:right w:val="none" w:sz="0" w:space="0" w:color="auto"/>
          </w:divBdr>
          <w:divsChild>
            <w:div w:id="764032648">
              <w:marLeft w:val="1155"/>
              <w:marRight w:val="0"/>
              <w:marTop w:val="0"/>
              <w:marBottom w:val="0"/>
              <w:divBdr>
                <w:top w:val="none" w:sz="0" w:space="0" w:color="auto"/>
                <w:left w:val="none" w:sz="0" w:space="0" w:color="auto"/>
                <w:bottom w:val="none" w:sz="0" w:space="0" w:color="auto"/>
                <w:right w:val="none" w:sz="0" w:space="0" w:color="auto"/>
              </w:divBdr>
            </w:div>
            <w:div w:id="581642662">
              <w:marLeft w:val="1155"/>
              <w:marRight w:val="0"/>
              <w:marTop w:val="0"/>
              <w:marBottom w:val="0"/>
              <w:divBdr>
                <w:top w:val="none" w:sz="0" w:space="0" w:color="auto"/>
                <w:left w:val="none" w:sz="0" w:space="0" w:color="auto"/>
                <w:bottom w:val="none" w:sz="0" w:space="0" w:color="auto"/>
                <w:right w:val="none" w:sz="0" w:space="0" w:color="auto"/>
              </w:divBdr>
            </w:div>
            <w:div w:id="1793131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0390">
      <w:bodyDiv w:val="1"/>
      <w:marLeft w:val="0"/>
      <w:marRight w:val="0"/>
      <w:marTop w:val="0"/>
      <w:marBottom w:val="0"/>
      <w:divBdr>
        <w:top w:val="none" w:sz="0" w:space="0" w:color="auto"/>
        <w:left w:val="none" w:sz="0" w:space="0" w:color="auto"/>
        <w:bottom w:val="none" w:sz="0" w:space="0" w:color="auto"/>
        <w:right w:val="none" w:sz="0" w:space="0" w:color="auto"/>
      </w:divBdr>
      <w:divsChild>
        <w:div w:id="904417346">
          <w:marLeft w:val="0"/>
          <w:marRight w:val="0"/>
          <w:marTop w:val="0"/>
          <w:marBottom w:val="0"/>
          <w:divBdr>
            <w:top w:val="none" w:sz="0" w:space="0" w:color="auto"/>
            <w:left w:val="none" w:sz="0" w:space="0" w:color="auto"/>
            <w:bottom w:val="none" w:sz="0" w:space="0" w:color="auto"/>
            <w:right w:val="none" w:sz="0" w:space="0" w:color="auto"/>
          </w:divBdr>
        </w:div>
        <w:div w:id="1437599916">
          <w:marLeft w:val="0"/>
          <w:marRight w:val="0"/>
          <w:marTop w:val="150"/>
          <w:marBottom w:val="0"/>
          <w:divBdr>
            <w:top w:val="none" w:sz="0" w:space="0" w:color="auto"/>
            <w:left w:val="none" w:sz="0" w:space="0" w:color="auto"/>
            <w:bottom w:val="none" w:sz="0" w:space="0" w:color="auto"/>
            <w:right w:val="none" w:sz="0" w:space="0" w:color="auto"/>
          </w:divBdr>
          <w:divsChild>
            <w:div w:id="1314138460">
              <w:marLeft w:val="1155"/>
              <w:marRight w:val="0"/>
              <w:marTop w:val="0"/>
              <w:marBottom w:val="0"/>
              <w:divBdr>
                <w:top w:val="none" w:sz="0" w:space="0" w:color="auto"/>
                <w:left w:val="none" w:sz="0" w:space="0" w:color="auto"/>
                <w:bottom w:val="none" w:sz="0" w:space="0" w:color="auto"/>
                <w:right w:val="none" w:sz="0" w:space="0" w:color="auto"/>
              </w:divBdr>
            </w:div>
            <w:div w:id="904680188">
              <w:marLeft w:val="1155"/>
              <w:marRight w:val="0"/>
              <w:marTop w:val="0"/>
              <w:marBottom w:val="0"/>
              <w:divBdr>
                <w:top w:val="none" w:sz="0" w:space="0" w:color="auto"/>
                <w:left w:val="none" w:sz="0" w:space="0" w:color="auto"/>
                <w:bottom w:val="none" w:sz="0" w:space="0" w:color="auto"/>
                <w:right w:val="none" w:sz="0" w:space="0" w:color="auto"/>
              </w:divBdr>
            </w:div>
            <w:div w:id="977535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772563">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154707">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469637">
      <w:bodyDiv w:val="1"/>
      <w:marLeft w:val="0"/>
      <w:marRight w:val="0"/>
      <w:marTop w:val="0"/>
      <w:marBottom w:val="0"/>
      <w:divBdr>
        <w:top w:val="none" w:sz="0" w:space="0" w:color="auto"/>
        <w:left w:val="none" w:sz="0" w:space="0" w:color="auto"/>
        <w:bottom w:val="none" w:sz="0" w:space="0" w:color="auto"/>
        <w:right w:val="none" w:sz="0" w:space="0" w:color="auto"/>
      </w:divBdr>
      <w:divsChild>
        <w:div w:id="1236164341">
          <w:marLeft w:val="0"/>
          <w:marRight w:val="0"/>
          <w:marTop w:val="0"/>
          <w:marBottom w:val="0"/>
          <w:divBdr>
            <w:top w:val="none" w:sz="0" w:space="0" w:color="auto"/>
            <w:left w:val="none" w:sz="0" w:space="0" w:color="auto"/>
            <w:bottom w:val="none" w:sz="0" w:space="0" w:color="auto"/>
            <w:right w:val="none" w:sz="0" w:space="0" w:color="auto"/>
          </w:divBdr>
        </w:div>
        <w:div w:id="1504512746">
          <w:marLeft w:val="0"/>
          <w:marRight w:val="0"/>
          <w:marTop w:val="150"/>
          <w:marBottom w:val="0"/>
          <w:divBdr>
            <w:top w:val="none" w:sz="0" w:space="0" w:color="auto"/>
            <w:left w:val="none" w:sz="0" w:space="0" w:color="auto"/>
            <w:bottom w:val="none" w:sz="0" w:space="0" w:color="auto"/>
            <w:right w:val="none" w:sz="0" w:space="0" w:color="auto"/>
          </w:divBdr>
          <w:divsChild>
            <w:div w:id="920332876">
              <w:marLeft w:val="1155"/>
              <w:marRight w:val="0"/>
              <w:marTop w:val="0"/>
              <w:marBottom w:val="0"/>
              <w:divBdr>
                <w:top w:val="none" w:sz="0" w:space="0" w:color="auto"/>
                <w:left w:val="none" w:sz="0" w:space="0" w:color="auto"/>
                <w:bottom w:val="none" w:sz="0" w:space="0" w:color="auto"/>
                <w:right w:val="none" w:sz="0" w:space="0" w:color="auto"/>
              </w:divBdr>
            </w:div>
            <w:div w:id="672147542">
              <w:marLeft w:val="1155"/>
              <w:marRight w:val="0"/>
              <w:marTop w:val="0"/>
              <w:marBottom w:val="0"/>
              <w:divBdr>
                <w:top w:val="none" w:sz="0" w:space="0" w:color="auto"/>
                <w:left w:val="none" w:sz="0" w:space="0" w:color="auto"/>
                <w:bottom w:val="none" w:sz="0" w:space="0" w:color="auto"/>
                <w:right w:val="none" w:sz="0" w:space="0" w:color="auto"/>
              </w:divBdr>
            </w:div>
            <w:div w:id="291792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79975720">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503873">
      <w:bodyDiv w:val="1"/>
      <w:marLeft w:val="0"/>
      <w:marRight w:val="0"/>
      <w:marTop w:val="0"/>
      <w:marBottom w:val="0"/>
      <w:divBdr>
        <w:top w:val="none" w:sz="0" w:space="0" w:color="auto"/>
        <w:left w:val="none" w:sz="0" w:space="0" w:color="auto"/>
        <w:bottom w:val="none" w:sz="0" w:space="0" w:color="auto"/>
        <w:right w:val="none" w:sz="0" w:space="0" w:color="auto"/>
      </w:divBdr>
      <w:divsChild>
        <w:div w:id="1447193389">
          <w:marLeft w:val="0"/>
          <w:marRight w:val="0"/>
          <w:marTop w:val="0"/>
          <w:marBottom w:val="0"/>
          <w:divBdr>
            <w:top w:val="none" w:sz="0" w:space="0" w:color="auto"/>
            <w:left w:val="none" w:sz="0" w:space="0" w:color="auto"/>
            <w:bottom w:val="none" w:sz="0" w:space="0" w:color="auto"/>
            <w:right w:val="none" w:sz="0" w:space="0" w:color="auto"/>
          </w:divBdr>
        </w:div>
        <w:div w:id="1184444708">
          <w:marLeft w:val="0"/>
          <w:marRight w:val="0"/>
          <w:marTop w:val="150"/>
          <w:marBottom w:val="0"/>
          <w:divBdr>
            <w:top w:val="none" w:sz="0" w:space="0" w:color="auto"/>
            <w:left w:val="none" w:sz="0" w:space="0" w:color="auto"/>
            <w:bottom w:val="none" w:sz="0" w:space="0" w:color="auto"/>
            <w:right w:val="none" w:sz="0" w:space="0" w:color="auto"/>
          </w:divBdr>
          <w:divsChild>
            <w:div w:id="28143653">
              <w:marLeft w:val="1155"/>
              <w:marRight w:val="0"/>
              <w:marTop w:val="0"/>
              <w:marBottom w:val="0"/>
              <w:divBdr>
                <w:top w:val="none" w:sz="0" w:space="0" w:color="auto"/>
                <w:left w:val="none" w:sz="0" w:space="0" w:color="auto"/>
                <w:bottom w:val="none" w:sz="0" w:space="0" w:color="auto"/>
                <w:right w:val="none" w:sz="0" w:space="0" w:color="auto"/>
              </w:divBdr>
            </w:div>
            <w:div w:id="1865099034">
              <w:marLeft w:val="1155"/>
              <w:marRight w:val="0"/>
              <w:marTop w:val="0"/>
              <w:marBottom w:val="0"/>
              <w:divBdr>
                <w:top w:val="none" w:sz="0" w:space="0" w:color="auto"/>
                <w:left w:val="none" w:sz="0" w:space="0" w:color="auto"/>
                <w:bottom w:val="none" w:sz="0" w:space="0" w:color="auto"/>
                <w:right w:val="none" w:sz="0" w:space="0" w:color="auto"/>
              </w:divBdr>
            </w:div>
            <w:div w:id="409233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508839">
      <w:bodyDiv w:val="1"/>
      <w:marLeft w:val="0"/>
      <w:marRight w:val="0"/>
      <w:marTop w:val="0"/>
      <w:marBottom w:val="0"/>
      <w:divBdr>
        <w:top w:val="none" w:sz="0" w:space="0" w:color="auto"/>
        <w:left w:val="none" w:sz="0" w:space="0" w:color="auto"/>
        <w:bottom w:val="none" w:sz="0" w:space="0" w:color="auto"/>
        <w:right w:val="none" w:sz="0" w:space="0" w:color="auto"/>
      </w:divBdr>
      <w:divsChild>
        <w:div w:id="1276865825">
          <w:marLeft w:val="0"/>
          <w:marRight w:val="0"/>
          <w:marTop w:val="0"/>
          <w:marBottom w:val="0"/>
          <w:divBdr>
            <w:top w:val="none" w:sz="0" w:space="0" w:color="auto"/>
            <w:left w:val="none" w:sz="0" w:space="0" w:color="auto"/>
            <w:bottom w:val="none" w:sz="0" w:space="0" w:color="auto"/>
            <w:right w:val="none" w:sz="0" w:space="0" w:color="auto"/>
          </w:divBdr>
        </w:div>
        <w:div w:id="1632586736">
          <w:marLeft w:val="0"/>
          <w:marRight w:val="0"/>
          <w:marTop w:val="150"/>
          <w:marBottom w:val="0"/>
          <w:divBdr>
            <w:top w:val="none" w:sz="0" w:space="0" w:color="auto"/>
            <w:left w:val="none" w:sz="0" w:space="0" w:color="auto"/>
            <w:bottom w:val="none" w:sz="0" w:space="0" w:color="auto"/>
            <w:right w:val="none" w:sz="0" w:space="0" w:color="auto"/>
          </w:divBdr>
          <w:divsChild>
            <w:div w:id="1987853298">
              <w:marLeft w:val="1155"/>
              <w:marRight w:val="0"/>
              <w:marTop w:val="0"/>
              <w:marBottom w:val="0"/>
              <w:divBdr>
                <w:top w:val="none" w:sz="0" w:space="0" w:color="auto"/>
                <w:left w:val="none" w:sz="0" w:space="0" w:color="auto"/>
                <w:bottom w:val="none" w:sz="0" w:space="0" w:color="auto"/>
                <w:right w:val="none" w:sz="0" w:space="0" w:color="auto"/>
              </w:divBdr>
            </w:div>
            <w:div w:id="1468548238">
              <w:marLeft w:val="1155"/>
              <w:marRight w:val="0"/>
              <w:marTop w:val="0"/>
              <w:marBottom w:val="0"/>
              <w:divBdr>
                <w:top w:val="none" w:sz="0" w:space="0" w:color="auto"/>
                <w:left w:val="none" w:sz="0" w:space="0" w:color="auto"/>
                <w:bottom w:val="none" w:sz="0" w:space="0" w:color="auto"/>
                <w:right w:val="none" w:sz="0" w:space="0" w:color="auto"/>
              </w:divBdr>
            </w:div>
            <w:div w:id="45784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2600">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03442">
      <w:bodyDiv w:val="1"/>
      <w:marLeft w:val="0"/>
      <w:marRight w:val="0"/>
      <w:marTop w:val="0"/>
      <w:marBottom w:val="0"/>
      <w:divBdr>
        <w:top w:val="none" w:sz="0" w:space="0" w:color="auto"/>
        <w:left w:val="none" w:sz="0" w:space="0" w:color="auto"/>
        <w:bottom w:val="none" w:sz="0" w:space="0" w:color="auto"/>
        <w:right w:val="none" w:sz="0" w:space="0" w:color="auto"/>
      </w:divBdr>
      <w:divsChild>
        <w:div w:id="522479717">
          <w:marLeft w:val="0"/>
          <w:marRight w:val="0"/>
          <w:marTop w:val="0"/>
          <w:marBottom w:val="0"/>
          <w:divBdr>
            <w:top w:val="none" w:sz="0" w:space="0" w:color="auto"/>
            <w:left w:val="none" w:sz="0" w:space="0" w:color="auto"/>
            <w:bottom w:val="none" w:sz="0" w:space="0" w:color="auto"/>
            <w:right w:val="none" w:sz="0" w:space="0" w:color="auto"/>
          </w:divBdr>
        </w:div>
        <w:div w:id="1156067376">
          <w:marLeft w:val="0"/>
          <w:marRight w:val="0"/>
          <w:marTop w:val="150"/>
          <w:marBottom w:val="0"/>
          <w:divBdr>
            <w:top w:val="none" w:sz="0" w:space="0" w:color="auto"/>
            <w:left w:val="none" w:sz="0" w:space="0" w:color="auto"/>
            <w:bottom w:val="none" w:sz="0" w:space="0" w:color="auto"/>
            <w:right w:val="none" w:sz="0" w:space="0" w:color="auto"/>
          </w:divBdr>
          <w:divsChild>
            <w:div w:id="1178806752">
              <w:marLeft w:val="1155"/>
              <w:marRight w:val="0"/>
              <w:marTop w:val="0"/>
              <w:marBottom w:val="0"/>
              <w:divBdr>
                <w:top w:val="none" w:sz="0" w:space="0" w:color="auto"/>
                <w:left w:val="none" w:sz="0" w:space="0" w:color="auto"/>
                <w:bottom w:val="none" w:sz="0" w:space="0" w:color="auto"/>
                <w:right w:val="none" w:sz="0" w:space="0" w:color="auto"/>
              </w:divBdr>
            </w:div>
            <w:div w:id="384644741">
              <w:marLeft w:val="1155"/>
              <w:marRight w:val="0"/>
              <w:marTop w:val="0"/>
              <w:marBottom w:val="0"/>
              <w:divBdr>
                <w:top w:val="none" w:sz="0" w:space="0" w:color="auto"/>
                <w:left w:val="none" w:sz="0" w:space="0" w:color="auto"/>
                <w:bottom w:val="none" w:sz="0" w:space="0" w:color="auto"/>
                <w:right w:val="none" w:sz="0" w:space="0" w:color="auto"/>
              </w:divBdr>
            </w:div>
            <w:div w:id="35154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669788">
      <w:bodyDiv w:val="1"/>
      <w:marLeft w:val="0"/>
      <w:marRight w:val="0"/>
      <w:marTop w:val="0"/>
      <w:marBottom w:val="0"/>
      <w:divBdr>
        <w:top w:val="none" w:sz="0" w:space="0" w:color="auto"/>
        <w:left w:val="none" w:sz="0" w:space="0" w:color="auto"/>
        <w:bottom w:val="none" w:sz="0" w:space="0" w:color="auto"/>
        <w:right w:val="none" w:sz="0" w:space="0" w:color="auto"/>
      </w:divBdr>
      <w:divsChild>
        <w:div w:id="750396481">
          <w:marLeft w:val="0"/>
          <w:marRight w:val="0"/>
          <w:marTop w:val="0"/>
          <w:marBottom w:val="0"/>
          <w:divBdr>
            <w:top w:val="none" w:sz="0" w:space="0" w:color="auto"/>
            <w:left w:val="none" w:sz="0" w:space="0" w:color="auto"/>
            <w:bottom w:val="none" w:sz="0" w:space="0" w:color="auto"/>
            <w:right w:val="none" w:sz="0" w:space="0" w:color="auto"/>
          </w:divBdr>
        </w:div>
        <w:div w:id="1945263172">
          <w:marLeft w:val="0"/>
          <w:marRight w:val="0"/>
          <w:marTop w:val="150"/>
          <w:marBottom w:val="0"/>
          <w:divBdr>
            <w:top w:val="none" w:sz="0" w:space="0" w:color="auto"/>
            <w:left w:val="none" w:sz="0" w:space="0" w:color="auto"/>
            <w:bottom w:val="none" w:sz="0" w:space="0" w:color="auto"/>
            <w:right w:val="none" w:sz="0" w:space="0" w:color="auto"/>
          </w:divBdr>
          <w:divsChild>
            <w:div w:id="1070730386">
              <w:marLeft w:val="1155"/>
              <w:marRight w:val="0"/>
              <w:marTop w:val="0"/>
              <w:marBottom w:val="0"/>
              <w:divBdr>
                <w:top w:val="none" w:sz="0" w:space="0" w:color="auto"/>
                <w:left w:val="none" w:sz="0" w:space="0" w:color="auto"/>
                <w:bottom w:val="none" w:sz="0" w:space="0" w:color="auto"/>
                <w:right w:val="none" w:sz="0" w:space="0" w:color="auto"/>
              </w:divBdr>
            </w:div>
            <w:div w:id="943614446">
              <w:marLeft w:val="1155"/>
              <w:marRight w:val="0"/>
              <w:marTop w:val="0"/>
              <w:marBottom w:val="0"/>
              <w:divBdr>
                <w:top w:val="none" w:sz="0" w:space="0" w:color="auto"/>
                <w:left w:val="none" w:sz="0" w:space="0" w:color="auto"/>
                <w:bottom w:val="none" w:sz="0" w:space="0" w:color="auto"/>
                <w:right w:val="none" w:sz="0" w:space="0" w:color="auto"/>
              </w:divBdr>
            </w:div>
            <w:div w:id="180754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804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173355">
      <w:bodyDiv w:val="1"/>
      <w:marLeft w:val="0"/>
      <w:marRight w:val="0"/>
      <w:marTop w:val="0"/>
      <w:marBottom w:val="0"/>
      <w:divBdr>
        <w:top w:val="none" w:sz="0" w:space="0" w:color="auto"/>
        <w:left w:val="none" w:sz="0" w:space="0" w:color="auto"/>
        <w:bottom w:val="none" w:sz="0" w:space="0" w:color="auto"/>
        <w:right w:val="none" w:sz="0" w:space="0" w:color="auto"/>
      </w:divBdr>
      <w:divsChild>
        <w:div w:id="1107849919">
          <w:marLeft w:val="0"/>
          <w:marRight w:val="0"/>
          <w:marTop w:val="0"/>
          <w:marBottom w:val="0"/>
          <w:divBdr>
            <w:top w:val="none" w:sz="0" w:space="0" w:color="auto"/>
            <w:left w:val="none" w:sz="0" w:space="0" w:color="auto"/>
            <w:bottom w:val="none" w:sz="0" w:space="0" w:color="auto"/>
            <w:right w:val="none" w:sz="0" w:space="0" w:color="auto"/>
          </w:divBdr>
        </w:div>
        <w:div w:id="761611561">
          <w:marLeft w:val="0"/>
          <w:marRight w:val="0"/>
          <w:marTop w:val="150"/>
          <w:marBottom w:val="0"/>
          <w:divBdr>
            <w:top w:val="none" w:sz="0" w:space="0" w:color="auto"/>
            <w:left w:val="none" w:sz="0" w:space="0" w:color="auto"/>
            <w:bottom w:val="none" w:sz="0" w:space="0" w:color="auto"/>
            <w:right w:val="none" w:sz="0" w:space="0" w:color="auto"/>
          </w:divBdr>
          <w:divsChild>
            <w:div w:id="1712925835">
              <w:marLeft w:val="1155"/>
              <w:marRight w:val="0"/>
              <w:marTop w:val="0"/>
              <w:marBottom w:val="0"/>
              <w:divBdr>
                <w:top w:val="none" w:sz="0" w:space="0" w:color="auto"/>
                <w:left w:val="none" w:sz="0" w:space="0" w:color="auto"/>
                <w:bottom w:val="none" w:sz="0" w:space="0" w:color="auto"/>
                <w:right w:val="none" w:sz="0" w:space="0" w:color="auto"/>
              </w:divBdr>
            </w:div>
            <w:div w:id="1460610946">
              <w:marLeft w:val="1155"/>
              <w:marRight w:val="0"/>
              <w:marTop w:val="0"/>
              <w:marBottom w:val="0"/>
              <w:divBdr>
                <w:top w:val="none" w:sz="0" w:space="0" w:color="auto"/>
                <w:left w:val="none" w:sz="0" w:space="0" w:color="auto"/>
                <w:bottom w:val="none" w:sz="0" w:space="0" w:color="auto"/>
                <w:right w:val="none" w:sz="0" w:space="0" w:color="auto"/>
              </w:divBdr>
            </w:div>
            <w:div w:id="74661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07268">
      <w:bodyDiv w:val="1"/>
      <w:marLeft w:val="0"/>
      <w:marRight w:val="0"/>
      <w:marTop w:val="0"/>
      <w:marBottom w:val="0"/>
      <w:divBdr>
        <w:top w:val="none" w:sz="0" w:space="0" w:color="auto"/>
        <w:left w:val="none" w:sz="0" w:space="0" w:color="auto"/>
        <w:bottom w:val="none" w:sz="0" w:space="0" w:color="auto"/>
        <w:right w:val="none" w:sz="0" w:space="0" w:color="auto"/>
      </w:divBdr>
      <w:divsChild>
        <w:div w:id="691878912">
          <w:marLeft w:val="0"/>
          <w:marRight w:val="0"/>
          <w:marTop w:val="0"/>
          <w:marBottom w:val="0"/>
          <w:divBdr>
            <w:top w:val="none" w:sz="0" w:space="0" w:color="auto"/>
            <w:left w:val="none" w:sz="0" w:space="0" w:color="auto"/>
            <w:bottom w:val="none" w:sz="0" w:space="0" w:color="auto"/>
            <w:right w:val="none" w:sz="0" w:space="0" w:color="auto"/>
          </w:divBdr>
        </w:div>
        <w:div w:id="201524810">
          <w:marLeft w:val="0"/>
          <w:marRight w:val="0"/>
          <w:marTop w:val="150"/>
          <w:marBottom w:val="0"/>
          <w:divBdr>
            <w:top w:val="none" w:sz="0" w:space="0" w:color="auto"/>
            <w:left w:val="none" w:sz="0" w:space="0" w:color="auto"/>
            <w:bottom w:val="none" w:sz="0" w:space="0" w:color="auto"/>
            <w:right w:val="none" w:sz="0" w:space="0" w:color="auto"/>
          </w:divBdr>
          <w:divsChild>
            <w:div w:id="2136830992">
              <w:marLeft w:val="1155"/>
              <w:marRight w:val="0"/>
              <w:marTop w:val="0"/>
              <w:marBottom w:val="0"/>
              <w:divBdr>
                <w:top w:val="none" w:sz="0" w:space="0" w:color="auto"/>
                <w:left w:val="none" w:sz="0" w:space="0" w:color="auto"/>
                <w:bottom w:val="none" w:sz="0" w:space="0" w:color="auto"/>
                <w:right w:val="none" w:sz="0" w:space="0" w:color="auto"/>
              </w:divBdr>
            </w:div>
            <w:div w:id="642851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796582">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177377">
      <w:bodyDiv w:val="1"/>
      <w:marLeft w:val="0"/>
      <w:marRight w:val="0"/>
      <w:marTop w:val="0"/>
      <w:marBottom w:val="0"/>
      <w:divBdr>
        <w:top w:val="none" w:sz="0" w:space="0" w:color="auto"/>
        <w:left w:val="none" w:sz="0" w:space="0" w:color="auto"/>
        <w:bottom w:val="none" w:sz="0" w:space="0" w:color="auto"/>
        <w:right w:val="none" w:sz="0" w:space="0" w:color="auto"/>
      </w:divBdr>
    </w:div>
    <w:div w:id="1188255409">
      <w:bodyDiv w:val="1"/>
      <w:marLeft w:val="0"/>
      <w:marRight w:val="0"/>
      <w:marTop w:val="0"/>
      <w:marBottom w:val="0"/>
      <w:divBdr>
        <w:top w:val="none" w:sz="0" w:space="0" w:color="auto"/>
        <w:left w:val="none" w:sz="0" w:space="0" w:color="auto"/>
        <w:bottom w:val="none" w:sz="0" w:space="0" w:color="auto"/>
        <w:right w:val="none" w:sz="0" w:space="0" w:color="auto"/>
      </w:divBdr>
      <w:divsChild>
        <w:div w:id="312220945">
          <w:marLeft w:val="0"/>
          <w:marRight w:val="0"/>
          <w:marTop w:val="0"/>
          <w:marBottom w:val="0"/>
          <w:divBdr>
            <w:top w:val="none" w:sz="0" w:space="0" w:color="auto"/>
            <w:left w:val="none" w:sz="0" w:space="0" w:color="auto"/>
            <w:bottom w:val="none" w:sz="0" w:space="0" w:color="auto"/>
            <w:right w:val="none" w:sz="0" w:space="0" w:color="auto"/>
          </w:divBdr>
        </w:div>
        <w:div w:id="1532767133">
          <w:marLeft w:val="0"/>
          <w:marRight w:val="0"/>
          <w:marTop w:val="150"/>
          <w:marBottom w:val="0"/>
          <w:divBdr>
            <w:top w:val="none" w:sz="0" w:space="0" w:color="auto"/>
            <w:left w:val="none" w:sz="0" w:space="0" w:color="auto"/>
            <w:bottom w:val="none" w:sz="0" w:space="0" w:color="auto"/>
            <w:right w:val="none" w:sz="0" w:space="0" w:color="auto"/>
          </w:divBdr>
          <w:divsChild>
            <w:div w:id="992106445">
              <w:marLeft w:val="1155"/>
              <w:marRight w:val="0"/>
              <w:marTop w:val="0"/>
              <w:marBottom w:val="0"/>
              <w:divBdr>
                <w:top w:val="none" w:sz="0" w:space="0" w:color="auto"/>
                <w:left w:val="none" w:sz="0" w:space="0" w:color="auto"/>
                <w:bottom w:val="none" w:sz="0" w:space="0" w:color="auto"/>
                <w:right w:val="none" w:sz="0" w:space="0" w:color="auto"/>
              </w:divBdr>
            </w:div>
            <w:div w:id="1900357068">
              <w:marLeft w:val="1155"/>
              <w:marRight w:val="0"/>
              <w:marTop w:val="0"/>
              <w:marBottom w:val="0"/>
              <w:divBdr>
                <w:top w:val="none" w:sz="0" w:space="0" w:color="auto"/>
                <w:left w:val="none" w:sz="0" w:space="0" w:color="auto"/>
                <w:bottom w:val="none" w:sz="0" w:space="0" w:color="auto"/>
                <w:right w:val="none" w:sz="0" w:space="0" w:color="auto"/>
              </w:divBdr>
            </w:div>
            <w:div w:id="182937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027204">
      <w:bodyDiv w:val="1"/>
      <w:marLeft w:val="0"/>
      <w:marRight w:val="0"/>
      <w:marTop w:val="0"/>
      <w:marBottom w:val="0"/>
      <w:divBdr>
        <w:top w:val="none" w:sz="0" w:space="0" w:color="auto"/>
        <w:left w:val="none" w:sz="0" w:space="0" w:color="auto"/>
        <w:bottom w:val="none" w:sz="0" w:space="0" w:color="auto"/>
        <w:right w:val="none" w:sz="0" w:space="0" w:color="auto"/>
      </w:divBdr>
      <w:divsChild>
        <w:div w:id="1825973481">
          <w:marLeft w:val="0"/>
          <w:marRight w:val="0"/>
          <w:marTop w:val="0"/>
          <w:marBottom w:val="0"/>
          <w:divBdr>
            <w:top w:val="none" w:sz="0" w:space="0" w:color="auto"/>
            <w:left w:val="none" w:sz="0" w:space="0" w:color="auto"/>
            <w:bottom w:val="none" w:sz="0" w:space="0" w:color="auto"/>
            <w:right w:val="none" w:sz="0" w:space="0" w:color="auto"/>
          </w:divBdr>
        </w:div>
        <w:div w:id="1349258459">
          <w:marLeft w:val="0"/>
          <w:marRight w:val="0"/>
          <w:marTop w:val="150"/>
          <w:marBottom w:val="0"/>
          <w:divBdr>
            <w:top w:val="none" w:sz="0" w:space="0" w:color="auto"/>
            <w:left w:val="none" w:sz="0" w:space="0" w:color="auto"/>
            <w:bottom w:val="none" w:sz="0" w:space="0" w:color="auto"/>
            <w:right w:val="none" w:sz="0" w:space="0" w:color="auto"/>
          </w:divBdr>
          <w:divsChild>
            <w:div w:id="165480725">
              <w:marLeft w:val="1155"/>
              <w:marRight w:val="0"/>
              <w:marTop w:val="0"/>
              <w:marBottom w:val="0"/>
              <w:divBdr>
                <w:top w:val="none" w:sz="0" w:space="0" w:color="auto"/>
                <w:left w:val="none" w:sz="0" w:space="0" w:color="auto"/>
                <w:bottom w:val="none" w:sz="0" w:space="0" w:color="auto"/>
                <w:right w:val="none" w:sz="0" w:space="0" w:color="auto"/>
              </w:divBdr>
            </w:div>
            <w:div w:id="2065445114">
              <w:marLeft w:val="1155"/>
              <w:marRight w:val="0"/>
              <w:marTop w:val="0"/>
              <w:marBottom w:val="0"/>
              <w:divBdr>
                <w:top w:val="none" w:sz="0" w:space="0" w:color="auto"/>
                <w:left w:val="none" w:sz="0" w:space="0" w:color="auto"/>
                <w:bottom w:val="none" w:sz="0" w:space="0" w:color="auto"/>
                <w:right w:val="none" w:sz="0" w:space="0" w:color="auto"/>
              </w:divBdr>
            </w:div>
            <w:div w:id="21194463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223667">
      <w:bodyDiv w:val="1"/>
      <w:marLeft w:val="0"/>
      <w:marRight w:val="0"/>
      <w:marTop w:val="0"/>
      <w:marBottom w:val="0"/>
      <w:divBdr>
        <w:top w:val="none" w:sz="0" w:space="0" w:color="auto"/>
        <w:left w:val="none" w:sz="0" w:space="0" w:color="auto"/>
        <w:bottom w:val="none" w:sz="0" w:space="0" w:color="auto"/>
        <w:right w:val="none" w:sz="0" w:space="0" w:color="auto"/>
      </w:divBdr>
      <w:divsChild>
        <w:div w:id="1406150569">
          <w:marLeft w:val="0"/>
          <w:marRight w:val="0"/>
          <w:marTop w:val="0"/>
          <w:marBottom w:val="0"/>
          <w:divBdr>
            <w:top w:val="none" w:sz="0" w:space="0" w:color="auto"/>
            <w:left w:val="none" w:sz="0" w:space="0" w:color="auto"/>
            <w:bottom w:val="none" w:sz="0" w:space="0" w:color="auto"/>
            <w:right w:val="none" w:sz="0" w:space="0" w:color="auto"/>
          </w:divBdr>
        </w:div>
        <w:div w:id="23799522">
          <w:marLeft w:val="0"/>
          <w:marRight w:val="0"/>
          <w:marTop w:val="150"/>
          <w:marBottom w:val="0"/>
          <w:divBdr>
            <w:top w:val="none" w:sz="0" w:space="0" w:color="auto"/>
            <w:left w:val="none" w:sz="0" w:space="0" w:color="auto"/>
            <w:bottom w:val="none" w:sz="0" w:space="0" w:color="auto"/>
            <w:right w:val="none" w:sz="0" w:space="0" w:color="auto"/>
          </w:divBdr>
          <w:divsChild>
            <w:div w:id="698773217">
              <w:marLeft w:val="1155"/>
              <w:marRight w:val="0"/>
              <w:marTop w:val="0"/>
              <w:marBottom w:val="0"/>
              <w:divBdr>
                <w:top w:val="none" w:sz="0" w:space="0" w:color="auto"/>
                <w:left w:val="none" w:sz="0" w:space="0" w:color="auto"/>
                <w:bottom w:val="none" w:sz="0" w:space="0" w:color="auto"/>
                <w:right w:val="none" w:sz="0" w:space="0" w:color="auto"/>
              </w:divBdr>
            </w:div>
            <w:div w:id="1193346450">
              <w:marLeft w:val="1155"/>
              <w:marRight w:val="0"/>
              <w:marTop w:val="0"/>
              <w:marBottom w:val="0"/>
              <w:divBdr>
                <w:top w:val="none" w:sz="0" w:space="0" w:color="auto"/>
                <w:left w:val="none" w:sz="0" w:space="0" w:color="auto"/>
                <w:bottom w:val="none" w:sz="0" w:space="0" w:color="auto"/>
                <w:right w:val="none" w:sz="0" w:space="0" w:color="auto"/>
              </w:divBdr>
            </w:div>
            <w:div w:id="963462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684072">
      <w:bodyDiv w:val="1"/>
      <w:marLeft w:val="0"/>
      <w:marRight w:val="0"/>
      <w:marTop w:val="0"/>
      <w:marBottom w:val="0"/>
      <w:divBdr>
        <w:top w:val="none" w:sz="0" w:space="0" w:color="auto"/>
        <w:left w:val="none" w:sz="0" w:space="0" w:color="auto"/>
        <w:bottom w:val="none" w:sz="0" w:space="0" w:color="auto"/>
        <w:right w:val="none" w:sz="0" w:space="0" w:color="auto"/>
      </w:divBdr>
      <w:divsChild>
        <w:div w:id="688147257">
          <w:marLeft w:val="0"/>
          <w:marRight w:val="0"/>
          <w:marTop w:val="0"/>
          <w:marBottom w:val="0"/>
          <w:divBdr>
            <w:top w:val="none" w:sz="0" w:space="0" w:color="auto"/>
            <w:left w:val="none" w:sz="0" w:space="0" w:color="auto"/>
            <w:bottom w:val="none" w:sz="0" w:space="0" w:color="auto"/>
            <w:right w:val="none" w:sz="0" w:space="0" w:color="auto"/>
          </w:divBdr>
        </w:div>
        <w:div w:id="1029990159">
          <w:marLeft w:val="0"/>
          <w:marRight w:val="0"/>
          <w:marTop w:val="150"/>
          <w:marBottom w:val="0"/>
          <w:divBdr>
            <w:top w:val="none" w:sz="0" w:space="0" w:color="auto"/>
            <w:left w:val="none" w:sz="0" w:space="0" w:color="auto"/>
            <w:bottom w:val="none" w:sz="0" w:space="0" w:color="auto"/>
            <w:right w:val="none" w:sz="0" w:space="0" w:color="auto"/>
          </w:divBdr>
          <w:divsChild>
            <w:div w:id="1250042130">
              <w:marLeft w:val="1155"/>
              <w:marRight w:val="0"/>
              <w:marTop w:val="0"/>
              <w:marBottom w:val="0"/>
              <w:divBdr>
                <w:top w:val="none" w:sz="0" w:space="0" w:color="auto"/>
                <w:left w:val="none" w:sz="0" w:space="0" w:color="auto"/>
                <w:bottom w:val="none" w:sz="0" w:space="0" w:color="auto"/>
                <w:right w:val="none" w:sz="0" w:space="0" w:color="auto"/>
              </w:divBdr>
            </w:div>
            <w:div w:id="953560755">
              <w:marLeft w:val="1155"/>
              <w:marRight w:val="0"/>
              <w:marTop w:val="0"/>
              <w:marBottom w:val="0"/>
              <w:divBdr>
                <w:top w:val="none" w:sz="0" w:space="0" w:color="auto"/>
                <w:left w:val="none" w:sz="0" w:space="0" w:color="auto"/>
                <w:bottom w:val="none" w:sz="0" w:space="0" w:color="auto"/>
                <w:right w:val="none" w:sz="0" w:space="0" w:color="auto"/>
              </w:divBdr>
            </w:div>
            <w:div w:id="76692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291985">
      <w:bodyDiv w:val="1"/>
      <w:marLeft w:val="0"/>
      <w:marRight w:val="0"/>
      <w:marTop w:val="0"/>
      <w:marBottom w:val="0"/>
      <w:divBdr>
        <w:top w:val="none" w:sz="0" w:space="0" w:color="auto"/>
        <w:left w:val="none" w:sz="0" w:space="0" w:color="auto"/>
        <w:bottom w:val="none" w:sz="0" w:space="0" w:color="auto"/>
        <w:right w:val="none" w:sz="0" w:space="0" w:color="auto"/>
      </w:divBdr>
      <w:divsChild>
        <w:div w:id="1140465566">
          <w:marLeft w:val="0"/>
          <w:marRight w:val="0"/>
          <w:marTop w:val="0"/>
          <w:marBottom w:val="0"/>
          <w:divBdr>
            <w:top w:val="none" w:sz="0" w:space="0" w:color="auto"/>
            <w:left w:val="none" w:sz="0" w:space="0" w:color="auto"/>
            <w:bottom w:val="none" w:sz="0" w:space="0" w:color="auto"/>
            <w:right w:val="none" w:sz="0" w:space="0" w:color="auto"/>
          </w:divBdr>
        </w:div>
        <w:div w:id="1361200118">
          <w:marLeft w:val="0"/>
          <w:marRight w:val="0"/>
          <w:marTop w:val="150"/>
          <w:marBottom w:val="0"/>
          <w:divBdr>
            <w:top w:val="none" w:sz="0" w:space="0" w:color="auto"/>
            <w:left w:val="none" w:sz="0" w:space="0" w:color="auto"/>
            <w:bottom w:val="none" w:sz="0" w:space="0" w:color="auto"/>
            <w:right w:val="none" w:sz="0" w:space="0" w:color="auto"/>
          </w:divBdr>
          <w:divsChild>
            <w:div w:id="1109423458">
              <w:marLeft w:val="1155"/>
              <w:marRight w:val="0"/>
              <w:marTop w:val="0"/>
              <w:marBottom w:val="0"/>
              <w:divBdr>
                <w:top w:val="none" w:sz="0" w:space="0" w:color="auto"/>
                <w:left w:val="none" w:sz="0" w:space="0" w:color="auto"/>
                <w:bottom w:val="none" w:sz="0" w:space="0" w:color="auto"/>
                <w:right w:val="none" w:sz="0" w:space="0" w:color="auto"/>
              </w:divBdr>
            </w:div>
            <w:div w:id="1738281233">
              <w:marLeft w:val="1155"/>
              <w:marRight w:val="0"/>
              <w:marTop w:val="0"/>
              <w:marBottom w:val="0"/>
              <w:divBdr>
                <w:top w:val="none" w:sz="0" w:space="0" w:color="auto"/>
                <w:left w:val="none" w:sz="0" w:space="0" w:color="auto"/>
                <w:bottom w:val="none" w:sz="0" w:space="0" w:color="auto"/>
                <w:right w:val="none" w:sz="0" w:space="0" w:color="auto"/>
              </w:divBdr>
            </w:div>
            <w:div w:id="117769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295108">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04173">
      <w:bodyDiv w:val="1"/>
      <w:marLeft w:val="0"/>
      <w:marRight w:val="0"/>
      <w:marTop w:val="0"/>
      <w:marBottom w:val="0"/>
      <w:divBdr>
        <w:top w:val="none" w:sz="0" w:space="0" w:color="auto"/>
        <w:left w:val="none" w:sz="0" w:space="0" w:color="auto"/>
        <w:bottom w:val="none" w:sz="0" w:space="0" w:color="auto"/>
        <w:right w:val="none" w:sz="0" w:space="0" w:color="auto"/>
      </w:divBdr>
      <w:divsChild>
        <w:div w:id="1234126288">
          <w:marLeft w:val="0"/>
          <w:marRight w:val="0"/>
          <w:marTop w:val="0"/>
          <w:marBottom w:val="0"/>
          <w:divBdr>
            <w:top w:val="none" w:sz="0" w:space="0" w:color="auto"/>
            <w:left w:val="none" w:sz="0" w:space="0" w:color="auto"/>
            <w:bottom w:val="none" w:sz="0" w:space="0" w:color="auto"/>
            <w:right w:val="none" w:sz="0" w:space="0" w:color="auto"/>
          </w:divBdr>
        </w:div>
        <w:div w:id="931939194">
          <w:marLeft w:val="0"/>
          <w:marRight w:val="0"/>
          <w:marTop w:val="150"/>
          <w:marBottom w:val="0"/>
          <w:divBdr>
            <w:top w:val="none" w:sz="0" w:space="0" w:color="auto"/>
            <w:left w:val="none" w:sz="0" w:space="0" w:color="auto"/>
            <w:bottom w:val="none" w:sz="0" w:space="0" w:color="auto"/>
            <w:right w:val="none" w:sz="0" w:space="0" w:color="auto"/>
          </w:divBdr>
          <w:divsChild>
            <w:div w:id="172303763">
              <w:marLeft w:val="1155"/>
              <w:marRight w:val="0"/>
              <w:marTop w:val="0"/>
              <w:marBottom w:val="0"/>
              <w:divBdr>
                <w:top w:val="none" w:sz="0" w:space="0" w:color="auto"/>
                <w:left w:val="none" w:sz="0" w:space="0" w:color="auto"/>
                <w:bottom w:val="none" w:sz="0" w:space="0" w:color="auto"/>
                <w:right w:val="none" w:sz="0" w:space="0" w:color="auto"/>
              </w:divBdr>
            </w:div>
            <w:div w:id="212473105">
              <w:marLeft w:val="1155"/>
              <w:marRight w:val="0"/>
              <w:marTop w:val="0"/>
              <w:marBottom w:val="0"/>
              <w:divBdr>
                <w:top w:val="none" w:sz="0" w:space="0" w:color="auto"/>
                <w:left w:val="none" w:sz="0" w:space="0" w:color="auto"/>
                <w:bottom w:val="none" w:sz="0" w:space="0" w:color="auto"/>
                <w:right w:val="none" w:sz="0" w:space="0" w:color="auto"/>
              </w:divBdr>
            </w:div>
            <w:div w:id="1138649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0990151">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140048">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338189">
      <w:bodyDiv w:val="1"/>
      <w:marLeft w:val="0"/>
      <w:marRight w:val="0"/>
      <w:marTop w:val="0"/>
      <w:marBottom w:val="0"/>
      <w:divBdr>
        <w:top w:val="none" w:sz="0" w:space="0" w:color="auto"/>
        <w:left w:val="none" w:sz="0" w:space="0" w:color="auto"/>
        <w:bottom w:val="none" w:sz="0" w:space="0" w:color="auto"/>
        <w:right w:val="none" w:sz="0" w:space="0" w:color="auto"/>
      </w:divBdr>
      <w:divsChild>
        <w:div w:id="2026206284">
          <w:marLeft w:val="0"/>
          <w:marRight w:val="0"/>
          <w:marTop w:val="0"/>
          <w:marBottom w:val="0"/>
          <w:divBdr>
            <w:top w:val="none" w:sz="0" w:space="0" w:color="auto"/>
            <w:left w:val="none" w:sz="0" w:space="0" w:color="auto"/>
            <w:bottom w:val="none" w:sz="0" w:space="0" w:color="auto"/>
            <w:right w:val="none" w:sz="0" w:space="0" w:color="auto"/>
          </w:divBdr>
        </w:div>
        <w:div w:id="1183473692">
          <w:marLeft w:val="0"/>
          <w:marRight w:val="0"/>
          <w:marTop w:val="150"/>
          <w:marBottom w:val="0"/>
          <w:divBdr>
            <w:top w:val="none" w:sz="0" w:space="0" w:color="auto"/>
            <w:left w:val="none" w:sz="0" w:space="0" w:color="auto"/>
            <w:bottom w:val="none" w:sz="0" w:space="0" w:color="auto"/>
            <w:right w:val="none" w:sz="0" w:space="0" w:color="auto"/>
          </w:divBdr>
          <w:divsChild>
            <w:div w:id="1283881994">
              <w:marLeft w:val="1155"/>
              <w:marRight w:val="0"/>
              <w:marTop w:val="0"/>
              <w:marBottom w:val="0"/>
              <w:divBdr>
                <w:top w:val="none" w:sz="0" w:space="0" w:color="auto"/>
                <w:left w:val="none" w:sz="0" w:space="0" w:color="auto"/>
                <w:bottom w:val="none" w:sz="0" w:space="0" w:color="auto"/>
                <w:right w:val="none" w:sz="0" w:space="0" w:color="auto"/>
              </w:divBdr>
            </w:div>
            <w:div w:id="1075859523">
              <w:marLeft w:val="1155"/>
              <w:marRight w:val="0"/>
              <w:marTop w:val="0"/>
              <w:marBottom w:val="0"/>
              <w:divBdr>
                <w:top w:val="none" w:sz="0" w:space="0" w:color="auto"/>
                <w:left w:val="none" w:sz="0" w:space="0" w:color="auto"/>
                <w:bottom w:val="none" w:sz="0" w:space="0" w:color="auto"/>
                <w:right w:val="none" w:sz="0" w:space="0" w:color="auto"/>
              </w:divBdr>
            </w:div>
            <w:div w:id="86995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82646">
      <w:bodyDiv w:val="1"/>
      <w:marLeft w:val="0"/>
      <w:marRight w:val="0"/>
      <w:marTop w:val="0"/>
      <w:marBottom w:val="0"/>
      <w:divBdr>
        <w:top w:val="none" w:sz="0" w:space="0" w:color="auto"/>
        <w:left w:val="none" w:sz="0" w:space="0" w:color="auto"/>
        <w:bottom w:val="none" w:sz="0" w:space="0" w:color="auto"/>
        <w:right w:val="none" w:sz="0" w:space="0" w:color="auto"/>
      </w:divBdr>
      <w:divsChild>
        <w:div w:id="917373150">
          <w:marLeft w:val="0"/>
          <w:marRight w:val="0"/>
          <w:marTop w:val="0"/>
          <w:marBottom w:val="0"/>
          <w:divBdr>
            <w:top w:val="none" w:sz="0" w:space="0" w:color="auto"/>
            <w:left w:val="none" w:sz="0" w:space="0" w:color="auto"/>
            <w:bottom w:val="none" w:sz="0" w:space="0" w:color="auto"/>
            <w:right w:val="none" w:sz="0" w:space="0" w:color="auto"/>
          </w:divBdr>
        </w:div>
        <w:div w:id="250772641">
          <w:marLeft w:val="0"/>
          <w:marRight w:val="0"/>
          <w:marTop w:val="150"/>
          <w:marBottom w:val="0"/>
          <w:divBdr>
            <w:top w:val="none" w:sz="0" w:space="0" w:color="auto"/>
            <w:left w:val="none" w:sz="0" w:space="0" w:color="auto"/>
            <w:bottom w:val="none" w:sz="0" w:space="0" w:color="auto"/>
            <w:right w:val="none" w:sz="0" w:space="0" w:color="auto"/>
          </w:divBdr>
          <w:divsChild>
            <w:div w:id="48115041">
              <w:marLeft w:val="1155"/>
              <w:marRight w:val="0"/>
              <w:marTop w:val="0"/>
              <w:marBottom w:val="0"/>
              <w:divBdr>
                <w:top w:val="none" w:sz="0" w:space="0" w:color="auto"/>
                <w:left w:val="none" w:sz="0" w:space="0" w:color="auto"/>
                <w:bottom w:val="none" w:sz="0" w:space="0" w:color="auto"/>
                <w:right w:val="none" w:sz="0" w:space="0" w:color="auto"/>
              </w:divBdr>
            </w:div>
            <w:div w:id="498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114538">
      <w:bodyDiv w:val="1"/>
      <w:marLeft w:val="0"/>
      <w:marRight w:val="0"/>
      <w:marTop w:val="0"/>
      <w:marBottom w:val="0"/>
      <w:divBdr>
        <w:top w:val="none" w:sz="0" w:space="0" w:color="auto"/>
        <w:left w:val="none" w:sz="0" w:space="0" w:color="auto"/>
        <w:bottom w:val="none" w:sz="0" w:space="0" w:color="auto"/>
        <w:right w:val="none" w:sz="0" w:space="0" w:color="auto"/>
      </w:divBdr>
      <w:divsChild>
        <w:div w:id="1344896624">
          <w:marLeft w:val="0"/>
          <w:marRight w:val="0"/>
          <w:marTop w:val="0"/>
          <w:marBottom w:val="0"/>
          <w:divBdr>
            <w:top w:val="none" w:sz="0" w:space="0" w:color="auto"/>
            <w:left w:val="none" w:sz="0" w:space="0" w:color="auto"/>
            <w:bottom w:val="none" w:sz="0" w:space="0" w:color="auto"/>
            <w:right w:val="none" w:sz="0" w:space="0" w:color="auto"/>
          </w:divBdr>
        </w:div>
        <w:div w:id="851332834">
          <w:marLeft w:val="0"/>
          <w:marRight w:val="0"/>
          <w:marTop w:val="150"/>
          <w:marBottom w:val="0"/>
          <w:divBdr>
            <w:top w:val="none" w:sz="0" w:space="0" w:color="auto"/>
            <w:left w:val="none" w:sz="0" w:space="0" w:color="auto"/>
            <w:bottom w:val="none" w:sz="0" w:space="0" w:color="auto"/>
            <w:right w:val="none" w:sz="0" w:space="0" w:color="auto"/>
          </w:divBdr>
          <w:divsChild>
            <w:div w:id="618533451">
              <w:marLeft w:val="1155"/>
              <w:marRight w:val="0"/>
              <w:marTop w:val="0"/>
              <w:marBottom w:val="0"/>
              <w:divBdr>
                <w:top w:val="none" w:sz="0" w:space="0" w:color="auto"/>
                <w:left w:val="none" w:sz="0" w:space="0" w:color="auto"/>
                <w:bottom w:val="none" w:sz="0" w:space="0" w:color="auto"/>
                <w:right w:val="none" w:sz="0" w:space="0" w:color="auto"/>
              </w:divBdr>
            </w:div>
            <w:div w:id="131387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8785">
      <w:bodyDiv w:val="1"/>
      <w:marLeft w:val="0"/>
      <w:marRight w:val="0"/>
      <w:marTop w:val="0"/>
      <w:marBottom w:val="0"/>
      <w:divBdr>
        <w:top w:val="none" w:sz="0" w:space="0" w:color="auto"/>
        <w:left w:val="none" w:sz="0" w:space="0" w:color="auto"/>
        <w:bottom w:val="none" w:sz="0" w:space="0" w:color="auto"/>
        <w:right w:val="none" w:sz="0" w:space="0" w:color="auto"/>
      </w:divBdr>
      <w:divsChild>
        <w:div w:id="1309627109">
          <w:marLeft w:val="0"/>
          <w:marRight w:val="0"/>
          <w:marTop w:val="0"/>
          <w:marBottom w:val="0"/>
          <w:divBdr>
            <w:top w:val="none" w:sz="0" w:space="0" w:color="auto"/>
            <w:left w:val="none" w:sz="0" w:space="0" w:color="auto"/>
            <w:bottom w:val="none" w:sz="0" w:space="0" w:color="auto"/>
            <w:right w:val="none" w:sz="0" w:space="0" w:color="auto"/>
          </w:divBdr>
        </w:div>
        <w:div w:id="831262326">
          <w:marLeft w:val="0"/>
          <w:marRight w:val="0"/>
          <w:marTop w:val="150"/>
          <w:marBottom w:val="0"/>
          <w:divBdr>
            <w:top w:val="none" w:sz="0" w:space="0" w:color="auto"/>
            <w:left w:val="none" w:sz="0" w:space="0" w:color="auto"/>
            <w:bottom w:val="none" w:sz="0" w:space="0" w:color="auto"/>
            <w:right w:val="none" w:sz="0" w:space="0" w:color="auto"/>
          </w:divBdr>
          <w:divsChild>
            <w:div w:id="215970984">
              <w:marLeft w:val="1155"/>
              <w:marRight w:val="0"/>
              <w:marTop w:val="0"/>
              <w:marBottom w:val="0"/>
              <w:divBdr>
                <w:top w:val="none" w:sz="0" w:space="0" w:color="auto"/>
                <w:left w:val="none" w:sz="0" w:space="0" w:color="auto"/>
                <w:bottom w:val="none" w:sz="0" w:space="0" w:color="auto"/>
                <w:right w:val="none" w:sz="0" w:space="0" w:color="auto"/>
              </w:divBdr>
            </w:div>
            <w:div w:id="51974142">
              <w:marLeft w:val="1155"/>
              <w:marRight w:val="0"/>
              <w:marTop w:val="0"/>
              <w:marBottom w:val="0"/>
              <w:divBdr>
                <w:top w:val="none" w:sz="0" w:space="0" w:color="auto"/>
                <w:left w:val="none" w:sz="0" w:space="0" w:color="auto"/>
                <w:bottom w:val="none" w:sz="0" w:space="0" w:color="auto"/>
                <w:right w:val="none" w:sz="0" w:space="0" w:color="auto"/>
              </w:divBdr>
            </w:div>
            <w:div w:id="461265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571145">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768853">
      <w:bodyDiv w:val="1"/>
      <w:marLeft w:val="0"/>
      <w:marRight w:val="0"/>
      <w:marTop w:val="0"/>
      <w:marBottom w:val="0"/>
      <w:divBdr>
        <w:top w:val="none" w:sz="0" w:space="0" w:color="auto"/>
        <w:left w:val="none" w:sz="0" w:space="0" w:color="auto"/>
        <w:bottom w:val="none" w:sz="0" w:space="0" w:color="auto"/>
        <w:right w:val="none" w:sz="0" w:space="0" w:color="auto"/>
      </w:divBdr>
      <w:divsChild>
        <w:div w:id="285165269">
          <w:marLeft w:val="0"/>
          <w:marRight w:val="0"/>
          <w:marTop w:val="0"/>
          <w:marBottom w:val="0"/>
          <w:divBdr>
            <w:top w:val="none" w:sz="0" w:space="0" w:color="auto"/>
            <w:left w:val="none" w:sz="0" w:space="0" w:color="auto"/>
            <w:bottom w:val="none" w:sz="0" w:space="0" w:color="auto"/>
            <w:right w:val="none" w:sz="0" w:space="0" w:color="auto"/>
          </w:divBdr>
        </w:div>
        <w:div w:id="1532761401">
          <w:marLeft w:val="0"/>
          <w:marRight w:val="0"/>
          <w:marTop w:val="150"/>
          <w:marBottom w:val="0"/>
          <w:divBdr>
            <w:top w:val="none" w:sz="0" w:space="0" w:color="auto"/>
            <w:left w:val="none" w:sz="0" w:space="0" w:color="auto"/>
            <w:bottom w:val="none" w:sz="0" w:space="0" w:color="auto"/>
            <w:right w:val="none" w:sz="0" w:space="0" w:color="auto"/>
          </w:divBdr>
          <w:divsChild>
            <w:div w:id="4787224">
              <w:marLeft w:val="1155"/>
              <w:marRight w:val="0"/>
              <w:marTop w:val="0"/>
              <w:marBottom w:val="0"/>
              <w:divBdr>
                <w:top w:val="none" w:sz="0" w:space="0" w:color="auto"/>
                <w:left w:val="none" w:sz="0" w:space="0" w:color="auto"/>
                <w:bottom w:val="none" w:sz="0" w:space="0" w:color="auto"/>
                <w:right w:val="none" w:sz="0" w:space="0" w:color="auto"/>
              </w:divBdr>
            </w:div>
            <w:div w:id="2084601805">
              <w:marLeft w:val="1155"/>
              <w:marRight w:val="0"/>
              <w:marTop w:val="0"/>
              <w:marBottom w:val="0"/>
              <w:divBdr>
                <w:top w:val="none" w:sz="0" w:space="0" w:color="auto"/>
                <w:left w:val="none" w:sz="0" w:space="0" w:color="auto"/>
                <w:bottom w:val="none" w:sz="0" w:space="0" w:color="auto"/>
                <w:right w:val="none" w:sz="0" w:space="0" w:color="auto"/>
              </w:divBdr>
            </w:div>
            <w:div w:id="256526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197233">
      <w:bodyDiv w:val="1"/>
      <w:marLeft w:val="0"/>
      <w:marRight w:val="0"/>
      <w:marTop w:val="0"/>
      <w:marBottom w:val="0"/>
      <w:divBdr>
        <w:top w:val="none" w:sz="0" w:space="0" w:color="auto"/>
        <w:left w:val="none" w:sz="0" w:space="0" w:color="auto"/>
        <w:bottom w:val="none" w:sz="0" w:space="0" w:color="auto"/>
        <w:right w:val="none" w:sz="0" w:space="0" w:color="auto"/>
      </w:divBdr>
      <w:divsChild>
        <w:div w:id="785272279">
          <w:marLeft w:val="0"/>
          <w:marRight w:val="0"/>
          <w:marTop w:val="0"/>
          <w:marBottom w:val="0"/>
          <w:divBdr>
            <w:top w:val="none" w:sz="0" w:space="0" w:color="auto"/>
            <w:left w:val="none" w:sz="0" w:space="0" w:color="auto"/>
            <w:bottom w:val="none" w:sz="0" w:space="0" w:color="auto"/>
            <w:right w:val="none" w:sz="0" w:space="0" w:color="auto"/>
          </w:divBdr>
        </w:div>
        <w:div w:id="902518852">
          <w:marLeft w:val="0"/>
          <w:marRight w:val="0"/>
          <w:marTop w:val="150"/>
          <w:marBottom w:val="0"/>
          <w:divBdr>
            <w:top w:val="none" w:sz="0" w:space="0" w:color="auto"/>
            <w:left w:val="none" w:sz="0" w:space="0" w:color="auto"/>
            <w:bottom w:val="none" w:sz="0" w:space="0" w:color="auto"/>
            <w:right w:val="none" w:sz="0" w:space="0" w:color="auto"/>
          </w:divBdr>
          <w:divsChild>
            <w:div w:id="2058579569">
              <w:marLeft w:val="1155"/>
              <w:marRight w:val="0"/>
              <w:marTop w:val="0"/>
              <w:marBottom w:val="0"/>
              <w:divBdr>
                <w:top w:val="none" w:sz="0" w:space="0" w:color="auto"/>
                <w:left w:val="none" w:sz="0" w:space="0" w:color="auto"/>
                <w:bottom w:val="none" w:sz="0" w:space="0" w:color="auto"/>
                <w:right w:val="none" w:sz="0" w:space="0" w:color="auto"/>
              </w:divBdr>
            </w:div>
            <w:div w:id="139424485">
              <w:marLeft w:val="1155"/>
              <w:marRight w:val="0"/>
              <w:marTop w:val="0"/>
              <w:marBottom w:val="0"/>
              <w:divBdr>
                <w:top w:val="none" w:sz="0" w:space="0" w:color="auto"/>
                <w:left w:val="none" w:sz="0" w:space="0" w:color="auto"/>
                <w:bottom w:val="none" w:sz="0" w:space="0" w:color="auto"/>
                <w:right w:val="none" w:sz="0" w:space="0" w:color="auto"/>
              </w:divBdr>
            </w:div>
            <w:div w:id="1392651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223050">
      <w:bodyDiv w:val="1"/>
      <w:marLeft w:val="0"/>
      <w:marRight w:val="0"/>
      <w:marTop w:val="0"/>
      <w:marBottom w:val="0"/>
      <w:divBdr>
        <w:top w:val="none" w:sz="0" w:space="0" w:color="auto"/>
        <w:left w:val="none" w:sz="0" w:space="0" w:color="auto"/>
        <w:bottom w:val="none" w:sz="0" w:space="0" w:color="auto"/>
        <w:right w:val="none" w:sz="0" w:space="0" w:color="auto"/>
      </w:divBdr>
      <w:divsChild>
        <w:div w:id="1922371925">
          <w:marLeft w:val="0"/>
          <w:marRight w:val="0"/>
          <w:marTop w:val="0"/>
          <w:marBottom w:val="0"/>
          <w:divBdr>
            <w:top w:val="none" w:sz="0" w:space="0" w:color="auto"/>
            <w:left w:val="none" w:sz="0" w:space="0" w:color="auto"/>
            <w:bottom w:val="none" w:sz="0" w:space="0" w:color="auto"/>
            <w:right w:val="none" w:sz="0" w:space="0" w:color="auto"/>
          </w:divBdr>
        </w:div>
        <w:div w:id="941956043">
          <w:marLeft w:val="0"/>
          <w:marRight w:val="0"/>
          <w:marTop w:val="150"/>
          <w:marBottom w:val="0"/>
          <w:divBdr>
            <w:top w:val="none" w:sz="0" w:space="0" w:color="auto"/>
            <w:left w:val="none" w:sz="0" w:space="0" w:color="auto"/>
            <w:bottom w:val="none" w:sz="0" w:space="0" w:color="auto"/>
            <w:right w:val="none" w:sz="0" w:space="0" w:color="auto"/>
          </w:divBdr>
          <w:divsChild>
            <w:div w:id="411388994">
              <w:marLeft w:val="1155"/>
              <w:marRight w:val="0"/>
              <w:marTop w:val="0"/>
              <w:marBottom w:val="0"/>
              <w:divBdr>
                <w:top w:val="none" w:sz="0" w:space="0" w:color="auto"/>
                <w:left w:val="none" w:sz="0" w:space="0" w:color="auto"/>
                <w:bottom w:val="none" w:sz="0" w:space="0" w:color="auto"/>
                <w:right w:val="none" w:sz="0" w:space="0" w:color="auto"/>
              </w:divBdr>
            </w:div>
            <w:div w:id="535701469">
              <w:marLeft w:val="1155"/>
              <w:marRight w:val="0"/>
              <w:marTop w:val="0"/>
              <w:marBottom w:val="0"/>
              <w:divBdr>
                <w:top w:val="none" w:sz="0" w:space="0" w:color="auto"/>
                <w:left w:val="none" w:sz="0" w:space="0" w:color="auto"/>
                <w:bottom w:val="none" w:sz="0" w:space="0" w:color="auto"/>
                <w:right w:val="none" w:sz="0" w:space="0" w:color="auto"/>
              </w:divBdr>
            </w:div>
            <w:div w:id="1814061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39768">
      <w:bodyDiv w:val="1"/>
      <w:marLeft w:val="0"/>
      <w:marRight w:val="0"/>
      <w:marTop w:val="0"/>
      <w:marBottom w:val="0"/>
      <w:divBdr>
        <w:top w:val="none" w:sz="0" w:space="0" w:color="auto"/>
        <w:left w:val="none" w:sz="0" w:space="0" w:color="auto"/>
        <w:bottom w:val="none" w:sz="0" w:space="0" w:color="auto"/>
        <w:right w:val="none" w:sz="0" w:space="0" w:color="auto"/>
      </w:divBdr>
      <w:divsChild>
        <w:div w:id="1716588151">
          <w:marLeft w:val="0"/>
          <w:marRight w:val="0"/>
          <w:marTop w:val="0"/>
          <w:marBottom w:val="0"/>
          <w:divBdr>
            <w:top w:val="none" w:sz="0" w:space="0" w:color="auto"/>
            <w:left w:val="none" w:sz="0" w:space="0" w:color="auto"/>
            <w:bottom w:val="none" w:sz="0" w:space="0" w:color="auto"/>
            <w:right w:val="none" w:sz="0" w:space="0" w:color="auto"/>
          </w:divBdr>
        </w:div>
        <w:div w:id="1475029487">
          <w:marLeft w:val="0"/>
          <w:marRight w:val="0"/>
          <w:marTop w:val="150"/>
          <w:marBottom w:val="0"/>
          <w:divBdr>
            <w:top w:val="none" w:sz="0" w:space="0" w:color="auto"/>
            <w:left w:val="none" w:sz="0" w:space="0" w:color="auto"/>
            <w:bottom w:val="none" w:sz="0" w:space="0" w:color="auto"/>
            <w:right w:val="none" w:sz="0" w:space="0" w:color="auto"/>
          </w:divBdr>
          <w:divsChild>
            <w:div w:id="1690839800">
              <w:marLeft w:val="1155"/>
              <w:marRight w:val="0"/>
              <w:marTop w:val="0"/>
              <w:marBottom w:val="0"/>
              <w:divBdr>
                <w:top w:val="none" w:sz="0" w:space="0" w:color="auto"/>
                <w:left w:val="none" w:sz="0" w:space="0" w:color="auto"/>
                <w:bottom w:val="none" w:sz="0" w:space="0" w:color="auto"/>
                <w:right w:val="none" w:sz="0" w:space="0" w:color="auto"/>
              </w:divBdr>
            </w:div>
            <w:div w:id="125006475">
              <w:marLeft w:val="1155"/>
              <w:marRight w:val="0"/>
              <w:marTop w:val="0"/>
              <w:marBottom w:val="0"/>
              <w:divBdr>
                <w:top w:val="none" w:sz="0" w:space="0" w:color="auto"/>
                <w:left w:val="none" w:sz="0" w:space="0" w:color="auto"/>
                <w:bottom w:val="none" w:sz="0" w:space="0" w:color="auto"/>
                <w:right w:val="none" w:sz="0" w:space="0" w:color="auto"/>
              </w:divBdr>
            </w:div>
            <w:div w:id="1893691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771652">
      <w:bodyDiv w:val="1"/>
      <w:marLeft w:val="0"/>
      <w:marRight w:val="0"/>
      <w:marTop w:val="0"/>
      <w:marBottom w:val="0"/>
      <w:divBdr>
        <w:top w:val="none" w:sz="0" w:space="0" w:color="auto"/>
        <w:left w:val="none" w:sz="0" w:space="0" w:color="auto"/>
        <w:bottom w:val="none" w:sz="0" w:space="0" w:color="auto"/>
        <w:right w:val="none" w:sz="0" w:space="0" w:color="auto"/>
      </w:divBdr>
      <w:divsChild>
        <w:div w:id="1671641812">
          <w:marLeft w:val="0"/>
          <w:marRight w:val="0"/>
          <w:marTop w:val="0"/>
          <w:marBottom w:val="0"/>
          <w:divBdr>
            <w:top w:val="none" w:sz="0" w:space="0" w:color="auto"/>
            <w:left w:val="none" w:sz="0" w:space="0" w:color="auto"/>
            <w:bottom w:val="none" w:sz="0" w:space="0" w:color="auto"/>
            <w:right w:val="none" w:sz="0" w:space="0" w:color="auto"/>
          </w:divBdr>
        </w:div>
        <w:div w:id="92476089">
          <w:marLeft w:val="0"/>
          <w:marRight w:val="0"/>
          <w:marTop w:val="150"/>
          <w:marBottom w:val="0"/>
          <w:divBdr>
            <w:top w:val="none" w:sz="0" w:space="0" w:color="auto"/>
            <w:left w:val="none" w:sz="0" w:space="0" w:color="auto"/>
            <w:bottom w:val="none" w:sz="0" w:space="0" w:color="auto"/>
            <w:right w:val="none" w:sz="0" w:space="0" w:color="auto"/>
          </w:divBdr>
          <w:divsChild>
            <w:div w:id="874581282">
              <w:marLeft w:val="1155"/>
              <w:marRight w:val="0"/>
              <w:marTop w:val="0"/>
              <w:marBottom w:val="0"/>
              <w:divBdr>
                <w:top w:val="none" w:sz="0" w:space="0" w:color="auto"/>
                <w:left w:val="none" w:sz="0" w:space="0" w:color="auto"/>
                <w:bottom w:val="none" w:sz="0" w:space="0" w:color="auto"/>
                <w:right w:val="none" w:sz="0" w:space="0" w:color="auto"/>
              </w:divBdr>
            </w:div>
            <w:div w:id="1863468880">
              <w:marLeft w:val="1155"/>
              <w:marRight w:val="0"/>
              <w:marTop w:val="0"/>
              <w:marBottom w:val="0"/>
              <w:divBdr>
                <w:top w:val="none" w:sz="0" w:space="0" w:color="auto"/>
                <w:left w:val="none" w:sz="0" w:space="0" w:color="auto"/>
                <w:bottom w:val="none" w:sz="0" w:space="0" w:color="auto"/>
                <w:right w:val="none" w:sz="0" w:space="0" w:color="auto"/>
              </w:divBdr>
            </w:div>
            <w:div w:id="1673026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045333">
      <w:bodyDiv w:val="1"/>
      <w:marLeft w:val="0"/>
      <w:marRight w:val="0"/>
      <w:marTop w:val="0"/>
      <w:marBottom w:val="0"/>
      <w:divBdr>
        <w:top w:val="none" w:sz="0" w:space="0" w:color="auto"/>
        <w:left w:val="none" w:sz="0" w:space="0" w:color="auto"/>
        <w:bottom w:val="none" w:sz="0" w:space="0" w:color="auto"/>
        <w:right w:val="none" w:sz="0" w:space="0" w:color="auto"/>
      </w:divBdr>
      <w:divsChild>
        <w:div w:id="1417628177">
          <w:marLeft w:val="0"/>
          <w:marRight w:val="0"/>
          <w:marTop w:val="0"/>
          <w:marBottom w:val="0"/>
          <w:divBdr>
            <w:top w:val="none" w:sz="0" w:space="0" w:color="auto"/>
            <w:left w:val="none" w:sz="0" w:space="0" w:color="auto"/>
            <w:bottom w:val="none" w:sz="0" w:space="0" w:color="auto"/>
            <w:right w:val="none" w:sz="0" w:space="0" w:color="auto"/>
          </w:divBdr>
        </w:div>
        <w:div w:id="734007109">
          <w:marLeft w:val="0"/>
          <w:marRight w:val="0"/>
          <w:marTop w:val="150"/>
          <w:marBottom w:val="0"/>
          <w:divBdr>
            <w:top w:val="none" w:sz="0" w:space="0" w:color="auto"/>
            <w:left w:val="none" w:sz="0" w:space="0" w:color="auto"/>
            <w:bottom w:val="none" w:sz="0" w:space="0" w:color="auto"/>
            <w:right w:val="none" w:sz="0" w:space="0" w:color="auto"/>
          </w:divBdr>
          <w:divsChild>
            <w:div w:id="1150706652">
              <w:marLeft w:val="1155"/>
              <w:marRight w:val="0"/>
              <w:marTop w:val="0"/>
              <w:marBottom w:val="0"/>
              <w:divBdr>
                <w:top w:val="none" w:sz="0" w:space="0" w:color="auto"/>
                <w:left w:val="none" w:sz="0" w:space="0" w:color="auto"/>
                <w:bottom w:val="none" w:sz="0" w:space="0" w:color="auto"/>
                <w:right w:val="none" w:sz="0" w:space="0" w:color="auto"/>
              </w:divBdr>
            </w:div>
            <w:div w:id="433594126">
              <w:marLeft w:val="1155"/>
              <w:marRight w:val="0"/>
              <w:marTop w:val="0"/>
              <w:marBottom w:val="0"/>
              <w:divBdr>
                <w:top w:val="none" w:sz="0" w:space="0" w:color="auto"/>
                <w:left w:val="none" w:sz="0" w:space="0" w:color="auto"/>
                <w:bottom w:val="none" w:sz="0" w:space="0" w:color="auto"/>
                <w:right w:val="none" w:sz="0" w:space="0" w:color="auto"/>
              </w:divBdr>
            </w:div>
            <w:div w:id="1693064841">
              <w:marLeft w:val="1155"/>
              <w:marRight w:val="0"/>
              <w:marTop w:val="0"/>
              <w:marBottom w:val="0"/>
              <w:divBdr>
                <w:top w:val="none" w:sz="0" w:space="0" w:color="auto"/>
                <w:left w:val="none" w:sz="0" w:space="0" w:color="auto"/>
                <w:bottom w:val="none" w:sz="0" w:space="0" w:color="auto"/>
                <w:right w:val="none" w:sz="0" w:space="0" w:color="auto"/>
              </w:divBdr>
            </w:div>
            <w:div w:id="234779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99828">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393913">
      <w:bodyDiv w:val="1"/>
      <w:marLeft w:val="0"/>
      <w:marRight w:val="0"/>
      <w:marTop w:val="0"/>
      <w:marBottom w:val="0"/>
      <w:divBdr>
        <w:top w:val="none" w:sz="0" w:space="0" w:color="auto"/>
        <w:left w:val="none" w:sz="0" w:space="0" w:color="auto"/>
        <w:bottom w:val="none" w:sz="0" w:space="0" w:color="auto"/>
        <w:right w:val="none" w:sz="0" w:space="0" w:color="auto"/>
      </w:divBdr>
    </w:div>
    <w:div w:id="1198466761">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1827">
      <w:bodyDiv w:val="1"/>
      <w:marLeft w:val="0"/>
      <w:marRight w:val="0"/>
      <w:marTop w:val="0"/>
      <w:marBottom w:val="0"/>
      <w:divBdr>
        <w:top w:val="none" w:sz="0" w:space="0" w:color="auto"/>
        <w:left w:val="none" w:sz="0" w:space="0" w:color="auto"/>
        <w:bottom w:val="none" w:sz="0" w:space="0" w:color="auto"/>
        <w:right w:val="none" w:sz="0" w:space="0" w:color="auto"/>
      </w:divBdr>
      <w:divsChild>
        <w:div w:id="213153124">
          <w:marLeft w:val="0"/>
          <w:marRight w:val="0"/>
          <w:marTop w:val="0"/>
          <w:marBottom w:val="0"/>
          <w:divBdr>
            <w:top w:val="none" w:sz="0" w:space="0" w:color="auto"/>
            <w:left w:val="none" w:sz="0" w:space="0" w:color="auto"/>
            <w:bottom w:val="none" w:sz="0" w:space="0" w:color="auto"/>
            <w:right w:val="none" w:sz="0" w:space="0" w:color="auto"/>
          </w:divBdr>
        </w:div>
        <w:div w:id="171913978">
          <w:marLeft w:val="0"/>
          <w:marRight w:val="0"/>
          <w:marTop w:val="150"/>
          <w:marBottom w:val="0"/>
          <w:divBdr>
            <w:top w:val="none" w:sz="0" w:space="0" w:color="auto"/>
            <w:left w:val="none" w:sz="0" w:space="0" w:color="auto"/>
            <w:bottom w:val="none" w:sz="0" w:space="0" w:color="auto"/>
            <w:right w:val="none" w:sz="0" w:space="0" w:color="auto"/>
          </w:divBdr>
          <w:divsChild>
            <w:div w:id="1240944669">
              <w:marLeft w:val="1155"/>
              <w:marRight w:val="0"/>
              <w:marTop w:val="0"/>
              <w:marBottom w:val="0"/>
              <w:divBdr>
                <w:top w:val="none" w:sz="0" w:space="0" w:color="auto"/>
                <w:left w:val="none" w:sz="0" w:space="0" w:color="auto"/>
                <w:bottom w:val="none" w:sz="0" w:space="0" w:color="auto"/>
                <w:right w:val="none" w:sz="0" w:space="0" w:color="auto"/>
              </w:divBdr>
            </w:div>
            <w:div w:id="429590809">
              <w:marLeft w:val="1155"/>
              <w:marRight w:val="0"/>
              <w:marTop w:val="0"/>
              <w:marBottom w:val="0"/>
              <w:divBdr>
                <w:top w:val="none" w:sz="0" w:space="0" w:color="auto"/>
                <w:left w:val="none" w:sz="0" w:space="0" w:color="auto"/>
                <w:bottom w:val="none" w:sz="0" w:space="0" w:color="auto"/>
                <w:right w:val="none" w:sz="0" w:space="0" w:color="auto"/>
              </w:divBdr>
            </w:div>
            <w:div w:id="470371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1364">
      <w:bodyDiv w:val="1"/>
      <w:marLeft w:val="0"/>
      <w:marRight w:val="0"/>
      <w:marTop w:val="0"/>
      <w:marBottom w:val="0"/>
      <w:divBdr>
        <w:top w:val="none" w:sz="0" w:space="0" w:color="auto"/>
        <w:left w:val="none" w:sz="0" w:space="0" w:color="auto"/>
        <w:bottom w:val="none" w:sz="0" w:space="0" w:color="auto"/>
        <w:right w:val="none" w:sz="0" w:space="0" w:color="auto"/>
      </w:divBdr>
      <w:divsChild>
        <w:div w:id="2099131649">
          <w:marLeft w:val="0"/>
          <w:marRight w:val="0"/>
          <w:marTop w:val="0"/>
          <w:marBottom w:val="0"/>
          <w:divBdr>
            <w:top w:val="none" w:sz="0" w:space="0" w:color="auto"/>
            <w:left w:val="none" w:sz="0" w:space="0" w:color="auto"/>
            <w:bottom w:val="none" w:sz="0" w:space="0" w:color="auto"/>
            <w:right w:val="none" w:sz="0" w:space="0" w:color="auto"/>
          </w:divBdr>
        </w:div>
        <w:div w:id="868225534">
          <w:marLeft w:val="0"/>
          <w:marRight w:val="0"/>
          <w:marTop w:val="150"/>
          <w:marBottom w:val="0"/>
          <w:divBdr>
            <w:top w:val="none" w:sz="0" w:space="0" w:color="auto"/>
            <w:left w:val="none" w:sz="0" w:space="0" w:color="auto"/>
            <w:bottom w:val="none" w:sz="0" w:space="0" w:color="auto"/>
            <w:right w:val="none" w:sz="0" w:space="0" w:color="auto"/>
          </w:divBdr>
          <w:divsChild>
            <w:div w:id="950283602">
              <w:marLeft w:val="1155"/>
              <w:marRight w:val="0"/>
              <w:marTop w:val="0"/>
              <w:marBottom w:val="0"/>
              <w:divBdr>
                <w:top w:val="none" w:sz="0" w:space="0" w:color="auto"/>
                <w:left w:val="none" w:sz="0" w:space="0" w:color="auto"/>
                <w:bottom w:val="none" w:sz="0" w:space="0" w:color="auto"/>
                <w:right w:val="none" w:sz="0" w:space="0" w:color="auto"/>
              </w:divBdr>
            </w:div>
            <w:div w:id="625475777">
              <w:marLeft w:val="1155"/>
              <w:marRight w:val="0"/>
              <w:marTop w:val="0"/>
              <w:marBottom w:val="0"/>
              <w:divBdr>
                <w:top w:val="none" w:sz="0" w:space="0" w:color="auto"/>
                <w:left w:val="none" w:sz="0" w:space="0" w:color="auto"/>
                <w:bottom w:val="none" w:sz="0" w:space="0" w:color="auto"/>
                <w:right w:val="none" w:sz="0" w:space="0" w:color="auto"/>
              </w:divBdr>
            </w:div>
            <w:div w:id="196595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203109">
      <w:bodyDiv w:val="1"/>
      <w:marLeft w:val="0"/>
      <w:marRight w:val="0"/>
      <w:marTop w:val="0"/>
      <w:marBottom w:val="0"/>
      <w:divBdr>
        <w:top w:val="none" w:sz="0" w:space="0" w:color="auto"/>
        <w:left w:val="none" w:sz="0" w:space="0" w:color="auto"/>
        <w:bottom w:val="none" w:sz="0" w:space="0" w:color="auto"/>
        <w:right w:val="none" w:sz="0" w:space="0" w:color="auto"/>
      </w:divBdr>
      <w:divsChild>
        <w:div w:id="467013075">
          <w:marLeft w:val="0"/>
          <w:marRight w:val="0"/>
          <w:marTop w:val="0"/>
          <w:marBottom w:val="0"/>
          <w:divBdr>
            <w:top w:val="none" w:sz="0" w:space="0" w:color="auto"/>
            <w:left w:val="none" w:sz="0" w:space="0" w:color="auto"/>
            <w:bottom w:val="none" w:sz="0" w:space="0" w:color="auto"/>
            <w:right w:val="none" w:sz="0" w:space="0" w:color="auto"/>
          </w:divBdr>
        </w:div>
        <w:div w:id="404301722">
          <w:marLeft w:val="0"/>
          <w:marRight w:val="0"/>
          <w:marTop w:val="150"/>
          <w:marBottom w:val="0"/>
          <w:divBdr>
            <w:top w:val="none" w:sz="0" w:space="0" w:color="auto"/>
            <w:left w:val="none" w:sz="0" w:space="0" w:color="auto"/>
            <w:bottom w:val="none" w:sz="0" w:space="0" w:color="auto"/>
            <w:right w:val="none" w:sz="0" w:space="0" w:color="auto"/>
          </w:divBdr>
          <w:divsChild>
            <w:div w:id="1442453252">
              <w:marLeft w:val="1155"/>
              <w:marRight w:val="0"/>
              <w:marTop w:val="0"/>
              <w:marBottom w:val="0"/>
              <w:divBdr>
                <w:top w:val="none" w:sz="0" w:space="0" w:color="auto"/>
                <w:left w:val="none" w:sz="0" w:space="0" w:color="auto"/>
                <w:bottom w:val="none" w:sz="0" w:space="0" w:color="auto"/>
                <w:right w:val="none" w:sz="0" w:space="0" w:color="auto"/>
              </w:divBdr>
            </w:div>
            <w:div w:id="237598973">
              <w:marLeft w:val="1155"/>
              <w:marRight w:val="0"/>
              <w:marTop w:val="0"/>
              <w:marBottom w:val="0"/>
              <w:divBdr>
                <w:top w:val="none" w:sz="0" w:space="0" w:color="auto"/>
                <w:left w:val="none" w:sz="0" w:space="0" w:color="auto"/>
                <w:bottom w:val="none" w:sz="0" w:space="0" w:color="auto"/>
                <w:right w:val="none" w:sz="0" w:space="0" w:color="auto"/>
              </w:divBdr>
            </w:div>
            <w:div w:id="986935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704640">
      <w:bodyDiv w:val="1"/>
      <w:marLeft w:val="0"/>
      <w:marRight w:val="0"/>
      <w:marTop w:val="0"/>
      <w:marBottom w:val="0"/>
      <w:divBdr>
        <w:top w:val="none" w:sz="0" w:space="0" w:color="auto"/>
        <w:left w:val="none" w:sz="0" w:space="0" w:color="auto"/>
        <w:bottom w:val="none" w:sz="0" w:space="0" w:color="auto"/>
        <w:right w:val="none" w:sz="0" w:space="0" w:color="auto"/>
      </w:divBdr>
      <w:divsChild>
        <w:div w:id="1572737024">
          <w:marLeft w:val="0"/>
          <w:marRight w:val="0"/>
          <w:marTop w:val="0"/>
          <w:marBottom w:val="0"/>
          <w:divBdr>
            <w:top w:val="none" w:sz="0" w:space="0" w:color="auto"/>
            <w:left w:val="none" w:sz="0" w:space="0" w:color="auto"/>
            <w:bottom w:val="none" w:sz="0" w:space="0" w:color="auto"/>
            <w:right w:val="none" w:sz="0" w:space="0" w:color="auto"/>
          </w:divBdr>
        </w:div>
        <w:div w:id="310673042">
          <w:marLeft w:val="0"/>
          <w:marRight w:val="0"/>
          <w:marTop w:val="150"/>
          <w:marBottom w:val="0"/>
          <w:divBdr>
            <w:top w:val="none" w:sz="0" w:space="0" w:color="auto"/>
            <w:left w:val="none" w:sz="0" w:space="0" w:color="auto"/>
            <w:bottom w:val="none" w:sz="0" w:space="0" w:color="auto"/>
            <w:right w:val="none" w:sz="0" w:space="0" w:color="auto"/>
          </w:divBdr>
          <w:divsChild>
            <w:div w:id="2133818655">
              <w:marLeft w:val="1155"/>
              <w:marRight w:val="0"/>
              <w:marTop w:val="0"/>
              <w:marBottom w:val="0"/>
              <w:divBdr>
                <w:top w:val="none" w:sz="0" w:space="0" w:color="auto"/>
                <w:left w:val="none" w:sz="0" w:space="0" w:color="auto"/>
                <w:bottom w:val="none" w:sz="0" w:space="0" w:color="auto"/>
                <w:right w:val="none" w:sz="0" w:space="0" w:color="auto"/>
              </w:divBdr>
            </w:div>
            <w:div w:id="1300109274">
              <w:marLeft w:val="1155"/>
              <w:marRight w:val="0"/>
              <w:marTop w:val="0"/>
              <w:marBottom w:val="0"/>
              <w:divBdr>
                <w:top w:val="none" w:sz="0" w:space="0" w:color="auto"/>
                <w:left w:val="none" w:sz="0" w:space="0" w:color="auto"/>
                <w:bottom w:val="none" w:sz="0" w:space="0" w:color="auto"/>
                <w:right w:val="none" w:sz="0" w:space="0" w:color="auto"/>
              </w:divBdr>
            </w:div>
            <w:div w:id="18043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319989">
      <w:bodyDiv w:val="1"/>
      <w:marLeft w:val="0"/>
      <w:marRight w:val="0"/>
      <w:marTop w:val="0"/>
      <w:marBottom w:val="0"/>
      <w:divBdr>
        <w:top w:val="none" w:sz="0" w:space="0" w:color="auto"/>
        <w:left w:val="none" w:sz="0" w:space="0" w:color="auto"/>
        <w:bottom w:val="none" w:sz="0" w:space="0" w:color="auto"/>
        <w:right w:val="none" w:sz="0" w:space="0" w:color="auto"/>
      </w:divBdr>
      <w:divsChild>
        <w:div w:id="1432050583">
          <w:marLeft w:val="0"/>
          <w:marRight w:val="0"/>
          <w:marTop w:val="0"/>
          <w:marBottom w:val="0"/>
          <w:divBdr>
            <w:top w:val="none" w:sz="0" w:space="0" w:color="auto"/>
            <w:left w:val="none" w:sz="0" w:space="0" w:color="auto"/>
            <w:bottom w:val="none" w:sz="0" w:space="0" w:color="auto"/>
            <w:right w:val="none" w:sz="0" w:space="0" w:color="auto"/>
          </w:divBdr>
        </w:div>
        <w:div w:id="681324222">
          <w:marLeft w:val="0"/>
          <w:marRight w:val="0"/>
          <w:marTop w:val="150"/>
          <w:marBottom w:val="0"/>
          <w:divBdr>
            <w:top w:val="none" w:sz="0" w:space="0" w:color="auto"/>
            <w:left w:val="none" w:sz="0" w:space="0" w:color="auto"/>
            <w:bottom w:val="none" w:sz="0" w:space="0" w:color="auto"/>
            <w:right w:val="none" w:sz="0" w:space="0" w:color="auto"/>
          </w:divBdr>
          <w:divsChild>
            <w:div w:id="1483765668">
              <w:marLeft w:val="1155"/>
              <w:marRight w:val="0"/>
              <w:marTop w:val="0"/>
              <w:marBottom w:val="0"/>
              <w:divBdr>
                <w:top w:val="none" w:sz="0" w:space="0" w:color="auto"/>
                <w:left w:val="none" w:sz="0" w:space="0" w:color="auto"/>
                <w:bottom w:val="none" w:sz="0" w:space="0" w:color="auto"/>
                <w:right w:val="none" w:sz="0" w:space="0" w:color="auto"/>
              </w:divBdr>
            </w:div>
            <w:div w:id="2032106873">
              <w:marLeft w:val="1155"/>
              <w:marRight w:val="0"/>
              <w:marTop w:val="0"/>
              <w:marBottom w:val="0"/>
              <w:divBdr>
                <w:top w:val="none" w:sz="0" w:space="0" w:color="auto"/>
                <w:left w:val="none" w:sz="0" w:space="0" w:color="auto"/>
                <w:bottom w:val="none" w:sz="0" w:space="0" w:color="auto"/>
                <w:right w:val="none" w:sz="0" w:space="0" w:color="auto"/>
              </w:divBdr>
            </w:div>
            <w:div w:id="92330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06429">
      <w:bodyDiv w:val="1"/>
      <w:marLeft w:val="0"/>
      <w:marRight w:val="0"/>
      <w:marTop w:val="0"/>
      <w:marBottom w:val="0"/>
      <w:divBdr>
        <w:top w:val="none" w:sz="0" w:space="0" w:color="auto"/>
        <w:left w:val="none" w:sz="0" w:space="0" w:color="auto"/>
        <w:bottom w:val="none" w:sz="0" w:space="0" w:color="auto"/>
        <w:right w:val="none" w:sz="0" w:space="0" w:color="auto"/>
      </w:divBdr>
      <w:divsChild>
        <w:div w:id="318190371">
          <w:marLeft w:val="0"/>
          <w:marRight w:val="0"/>
          <w:marTop w:val="0"/>
          <w:marBottom w:val="0"/>
          <w:divBdr>
            <w:top w:val="none" w:sz="0" w:space="0" w:color="auto"/>
            <w:left w:val="none" w:sz="0" w:space="0" w:color="auto"/>
            <w:bottom w:val="none" w:sz="0" w:space="0" w:color="auto"/>
            <w:right w:val="none" w:sz="0" w:space="0" w:color="auto"/>
          </w:divBdr>
        </w:div>
        <w:div w:id="1285036876">
          <w:marLeft w:val="0"/>
          <w:marRight w:val="0"/>
          <w:marTop w:val="150"/>
          <w:marBottom w:val="0"/>
          <w:divBdr>
            <w:top w:val="none" w:sz="0" w:space="0" w:color="auto"/>
            <w:left w:val="none" w:sz="0" w:space="0" w:color="auto"/>
            <w:bottom w:val="none" w:sz="0" w:space="0" w:color="auto"/>
            <w:right w:val="none" w:sz="0" w:space="0" w:color="auto"/>
          </w:divBdr>
          <w:divsChild>
            <w:div w:id="1652098654">
              <w:marLeft w:val="1155"/>
              <w:marRight w:val="0"/>
              <w:marTop w:val="0"/>
              <w:marBottom w:val="0"/>
              <w:divBdr>
                <w:top w:val="none" w:sz="0" w:space="0" w:color="auto"/>
                <w:left w:val="none" w:sz="0" w:space="0" w:color="auto"/>
                <w:bottom w:val="none" w:sz="0" w:space="0" w:color="auto"/>
                <w:right w:val="none" w:sz="0" w:space="0" w:color="auto"/>
              </w:divBdr>
            </w:div>
            <w:div w:id="1093941120">
              <w:marLeft w:val="1155"/>
              <w:marRight w:val="0"/>
              <w:marTop w:val="0"/>
              <w:marBottom w:val="0"/>
              <w:divBdr>
                <w:top w:val="none" w:sz="0" w:space="0" w:color="auto"/>
                <w:left w:val="none" w:sz="0" w:space="0" w:color="auto"/>
                <w:bottom w:val="none" w:sz="0" w:space="0" w:color="auto"/>
                <w:right w:val="none" w:sz="0" w:space="0" w:color="auto"/>
              </w:divBdr>
            </w:div>
            <w:div w:id="93528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6489">
      <w:bodyDiv w:val="1"/>
      <w:marLeft w:val="0"/>
      <w:marRight w:val="0"/>
      <w:marTop w:val="0"/>
      <w:marBottom w:val="0"/>
      <w:divBdr>
        <w:top w:val="none" w:sz="0" w:space="0" w:color="auto"/>
        <w:left w:val="none" w:sz="0" w:space="0" w:color="auto"/>
        <w:bottom w:val="none" w:sz="0" w:space="0" w:color="auto"/>
        <w:right w:val="none" w:sz="0" w:space="0" w:color="auto"/>
      </w:divBdr>
    </w:div>
    <w:div w:id="1200783316">
      <w:bodyDiv w:val="1"/>
      <w:marLeft w:val="0"/>
      <w:marRight w:val="0"/>
      <w:marTop w:val="0"/>
      <w:marBottom w:val="0"/>
      <w:divBdr>
        <w:top w:val="none" w:sz="0" w:space="0" w:color="auto"/>
        <w:left w:val="none" w:sz="0" w:space="0" w:color="auto"/>
        <w:bottom w:val="none" w:sz="0" w:space="0" w:color="auto"/>
        <w:right w:val="none" w:sz="0" w:space="0" w:color="auto"/>
      </w:divBdr>
      <w:divsChild>
        <w:div w:id="455680528">
          <w:marLeft w:val="0"/>
          <w:marRight w:val="0"/>
          <w:marTop w:val="0"/>
          <w:marBottom w:val="0"/>
          <w:divBdr>
            <w:top w:val="none" w:sz="0" w:space="0" w:color="auto"/>
            <w:left w:val="none" w:sz="0" w:space="0" w:color="auto"/>
            <w:bottom w:val="none" w:sz="0" w:space="0" w:color="auto"/>
            <w:right w:val="none" w:sz="0" w:space="0" w:color="auto"/>
          </w:divBdr>
        </w:div>
        <w:div w:id="1119301150">
          <w:marLeft w:val="0"/>
          <w:marRight w:val="0"/>
          <w:marTop w:val="150"/>
          <w:marBottom w:val="0"/>
          <w:divBdr>
            <w:top w:val="none" w:sz="0" w:space="0" w:color="auto"/>
            <w:left w:val="none" w:sz="0" w:space="0" w:color="auto"/>
            <w:bottom w:val="none" w:sz="0" w:space="0" w:color="auto"/>
            <w:right w:val="none" w:sz="0" w:space="0" w:color="auto"/>
          </w:divBdr>
          <w:divsChild>
            <w:div w:id="669597167">
              <w:marLeft w:val="1155"/>
              <w:marRight w:val="0"/>
              <w:marTop w:val="0"/>
              <w:marBottom w:val="0"/>
              <w:divBdr>
                <w:top w:val="none" w:sz="0" w:space="0" w:color="auto"/>
                <w:left w:val="none" w:sz="0" w:space="0" w:color="auto"/>
                <w:bottom w:val="none" w:sz="0" w:space="0" w:color="auto"/>
                <w:right w:val="none" w:sz="0" w:space="0" w:color="auto"/>
              </w:divBdr>
            </w:div>
            <w:div w:id="60519841">
              <w:marLeft w:val="1155"/>
              <w:marRight w:val="0"/>
              <w:marTop w:val="0"/>
              <w:marBottom w:val="0"/>
              <w:divBdr>
                <w:top w:val="none" w:sz="0" w:space="0" w:color="auto"/>
                <w:left w:val="none" w:sz="0" w:space="0" w:color="auto"/>
                <w:bottom w:val="none" w:sz="0" w:space="0" w:color="auto"/>
                <w:right w:val="none" w:sz="0" w:space="0" w:color="auto"/>
              </w:divBdr>
            </w:div>
            <w:div w:id="1463579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381">
      <w:bodyDiv w:val="1"/>
      <w:marLeft w:val="0"/>
      <w:marRight w:val="0"/>
      <w:marTop w:val="0"/>
      <w:marBottom w:val="0"/>
      <w:divBdr>
        <w:top w:val="none" w:sz="0" w:space="0" w:color="auto"/>
        <w:left w:val="none" w:sz="0" w:space="0" w:color="auto"/>
        <w:bottom w:val="none" w:sz="0" w:space="0" w:color="auto"/>
        <w:right w:val="none" w:sz="0" w:space="0" w:color="auto"/>
      </w:divBdr>
      <w:divsChild>
        <w:div w:id="1165126591">
          <w:marLeft w:val="0"/>
          <w:marRight w:val="0"/>
          <w:marTop w:val="0"/>
          <w:marBottom w:val="0"/>
          <w:divBdr>
            <w:top w:val="none" w:sz="0" w:space="0" w:color="auto"/>
            <w:left w:val="none" w:sz="0" w:space="0" w:color="auto"/>
            <w:bottom w:val="none" w:sz="0" w:space="0" w:color="auto"/>
            <w:right w:val="none" w:sz="0" w:space="0" w:color="auto"/>
          </w:divBdr>
        </w:div>
        <w:div w:id="693115514">
          <w:marLeft w:val="0"/>
          <w:marRight w:val="0"/>
          <w:marTop w:val="150"/>
          <w:marBottom w:val="0"/>
          <w:divBdr>
            <w:top w:val="none" w:sz="0" w:space="0" w:color="auto"/>
            <w:left w:val="none" w:sz="0" w:space="0" w:color="auto"/>
            <w:bottom w:val="none" w:sz="0" w:space="0" w:color="auto"/>
            <w:right w:val="none" w:sz="0" w:space="0" w:color="auto"/>
          </w:divBdr>
          <w:divsChild>
            <w:div w:id="215360376">
              <w:marLeft w:val="1155"/>
              <w:marRight w:val="0"/>
              <w:marTop w:val="0"/>
              <w:marBottom w:val="0"/>
              <w:divBdr>
                <w:top w:val="none" w:sz="0" w:space="0" w:color="auto"/>
                <w:left w:val="none" w:sz="0" w:space="0" w:color="auto"/>
                <w:bottom w:val="none" w:sz="0" w:space="0" w:color="auto"/>
                <w:right w:val="none" w:sz="0" w:space="0" w:color="auto"/>
              </w:divBdr>
            </w:div>
            <w:div w:id="1004746833">
              <w:marLeft w:val="1155"/>
              <w:marRight w:val="0"/>
              <w:marTop w:val="0"/>
              <w:marBottom w:val="0"/>
              <w:divBdr>
                <w:top w:val="none" w:sz="0" w:space="0" w:color="auto"/>
                <w:left w:val="none" w:sz="0" w:space="0" w:color="auto"/>
                <w:bottom w:val="none" w:sz="0" w:space="0" w:color="auto"/>
                <w:right w:val="none" w:sz="0" w:space="0" w:color="auto"/>
              </w:divBdr>
            </w:div>
            <w:div w:id="526332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1381">
      <w:bodyDiv w:val="1"/>
      <w:marLeft w:val="0"/>
      <w:marRight w:val="0"/>
      <w:marTop w:val="0"/>
      <w:marBottom w:val="0"/>
      <w:divBdr>
        <w:top w:val="none" w:sz="0" w:space="0" w:color="auto"/>
        <w:left w:val="none" w:sz="0" w:space="0" w:color="auto"/>
        <w:bottom w:val="none" w:sz="0" w:space="0" w:color="auto"/>
        <w:right w:val="none" w:sz="0" w:space="0" w:color="auto"/>
      </w:divBdr>
      <w:divsChild>
        <w:div w:id="1204711504">
          <w:marLeft w:val="0"/>
          <w:marRight w:val="0"/>
          <w:marTop w:val="0"/>
          <w:marBottom w:val="0"/>
          <w:divBdr>
            <w:top w:val="none" w:sz="0" w:space="0" w:color="auto"/>
            <w:left w:val="none" w:sz="0" w:space="0" w:color="auto"/>
            <w:bottom w:val="none" w:sz="0" w:space="0" w:color="auto"/>
            <w:right w:val="none" w:sz="0" w:space="0" w:color="auto"/>
          </w:divBdr>
        </w:div>
        <w:div w:id="106507973">
          <w:marLeft w:val="0"/>
          <w:marRight w:val="0"/>
          <w:marTop w:val="150"/>
          <w:marBottom w:val="0"/>
          <w:divBdr>
            <w:top w:val="none" w:sz="0" w:space="0" w:color="auto"/>
            <w:left w:val="none" w:sz="0" w:space="0" w:color="auto"/>
            <w:bottom w:val="none" w:sz="0" w:space="0" w:color="auto"/>
            <w:right w:val="none" w:sz="0" w:space="0" w:color="auto"/>
          </w:divBdr>
          <w:divsChild>
            <w:div w:id="834690577">
              <w:marLeft w:val="1155"/>
              <w:marRight w:val="0"/>
              <w:marTop w:val="0"/>
              <w:marBottom w:val="0"/>
              <w:divBdr>
                <w:top w:val="none" w:sz="0" w:space="0" w:color="auto"/>
                <w:left w:val="none" w:sz="0" w:space="0" w:color="auto"/>
                <w:bottom w:val="none" w:sz="0" w:space="0" w:color="auto"/>
                <w:right w:val="none" w:sz="0" w:space="0" w:color="auto"/>
              </w:divBdr>
            </w:div>
            <w:div w:id="1658535891">
              <w:marLeft w:val="1155"/>
              <w:marRight w:val="0"/>
              <w:marTop w:val="0"/>
              <w:marBottom w:val="0"/>
              <w:divBdr>
                <w:top w:val="none" w:sz="0" w:space="0" w:color="auto"/>
                <w:left w:val="none" w:sz="0" w:space="0" w:color="auto"/>
                <w:bottom w:val="none" w:sz="0" w:space="0" w:color="auto"/>
                <w:right w:val="none" w:sz="0" w:space="0" w:color="auto"/>
              </w:divBdr>
            </w:div>
            <w:div w:id="531501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11660">
      <w:bodyDiv w:val="1"/>
      <w:marLeft w:val="0"/>
      <w:marRight w:val="0"/>
      <w:marTop w:val="0"/>
      <w:marBottom w:val="0"/>
      <w:divBdr>
        <w:top w:val="none" w:sz="0" w:space="0" w:color="auto"/>
        <w:left w:val="none" w:sz="0" w:space="0" w:color="auto"/>
        <w:bottom w:val="none" w:sz="0" w:space="0" w:color="auto"/>
        <w:right w:val="none" w:sz="0" w:space="0" w:color="auto"/>
      </w:divBdr>
      <w:divsChild>
        <w:div w:id="2095320455">
          <w:marLeft w:val="0"/>
          <w:marRight w:val="0"/>
          <w:marTop w:val="0"/>
          <w:marBottom w:val="0"/>
          <w:divBdr>
            <w:top w:val="none" w:sz="0" w:space="0" w:color="auto"/>
            <w:left w:val="none" w:sz="0" w:space="0" w:color="auto"/>
            <w:bottom w:val="none" w:sz="0" w:space="0" w:color="auto"/>
            <w:right w:val="none" w:sz="0" w:space="0" w:color="auto"/>
          </w:divBdr>
        </w:div>
        <w:div w:id="1307053375">
          <w:marLeft w:val="0"/>
          <w:marRight w:val="0"/>
          <w:marTop w:val="150"/>
          <w:marBottom w:val="0"/>
          <w:divBdr>
            <w:top w:val="none" w:sz="0" w:space="0" w:color="auto"/>
            <w:left w:val="none" w:sz="0" w:space="0" w:color="auto"/>
            <w:bottom w:val="none" w:sz="0" w:space="0" w:color="auto"/>
            <w:right w:val="none" w:sz="0" w:space="0" w:color="auto"/>
          </w:divBdr>
          <w:divsChild>
            <w:div w:id="1737319568">
              <w:marLeft w:val="1155"/>
              <w:marRight w:val="0"/>
              <w:marTop w:val="0"/>
              <w:marBottom w:val="0"/>
              <w:divBdr>
                <w:top w:val="none" w:sz="0" w:space="0" w:color="auto"/>
                <w:left w:val="none" w:sz="0" w:space="0" w:color="auto"/>
                <w:bottom w:val="none" w:sz="0" w:space="0" w:color="auto"/>
                <w:right w:val="none" w:sz="0" w:space="0" w:color="auto"/>
              </w:divBdr>
            </w:div>
            <w:div w:id="35547427">
              <w:marLeft w:val="1155"/>
              <w:marRight w:val="0"/>
              <w:marTop w:val="0"/>
              <w:marBottom w:val="0"/>
              <w:divBdr>
                <w:top w:val="none" w:sz="0" w:space="0" w:color="auto"/>
                <w:left w:val="none" w:sz="0" w:space="0" w:color="auto"/>
                <w:bottom w:val="none" w:sz="0" w:space="0" w:color="auto"/>
                <w:right w:val="none" w:sz="0" w:space="0" w:color="auto"/>
              </w:divBdr>
            </w:div>
            <w:div w:id="38286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47949">
      <w:bodyDiv w:val="1"/>
      <w:marLeft w:val="0"/>
      <w:marRight w:val="0"/>
      <w:marTop w:val="0"/>
      <w:marBottom w:val="0"/>
      <w:divBdr>
        <w:top w:val="none" w:sz="0" w:space="0" w:color="auto"/>
        <w:left w:val="none" w:sz="0" w:space="0" w:color="auto"/>
        <w:bottom w:val="none" w:sz="0" w:space="0" w:color="auto"/>
        <w:right w:val="none" w:sz="0" w:space="0" w:color="auto"/>
      </w:divBdr>
      <w:divsChild>
        <w:div w:id="1897930578">
          <w:marLeft w:val="0"/>
          <w:marRight w:val="0"/>
          <w:marTop w:val="0"/>
          <w:marBottom w:val="0"/>
          <w:divBdr>
            <w:top w:val="none" w:sz="0" w:space="0" w:color="auto"/>
            <w:left w:val="none" w:sz="0" w:space="0" w:color="auto"/>
            <w:bottom w:val="none" w:sz="0" w:space="0" w:color="auto"/>
            <w:right w:val="none" w:sz="0" w:space="0" w:color="auto"/>
          </w:divBdr>
        </w:div>
        <w:div w:id="2141530937">
          <w:marLeft w:val="0"/>
          <w:marRight w:val="0"/>
          <w:marTop w:val="150"/>
          <w:marBottom w:val="0"/>
          <w:divBdr>
            <w:top w:val="none" w:sz="0" w:space="0" w:color="auto"/>
            <w:left w:val="none" w:sz="0" w:space="0" w:color="auto"/>
            <w:bottom w:val="none" w:sz="0" w:space="0" w:color="auto"/>
            <w:right w:val="none" w:sz="0" w:space="0" w:color="auto"/>
          </w:divBdr>
          <w:divsChild>
            <w:div w:id="1271551559">
              <w:marLeft w:val="1155"/>
              <w:marRight w:val="0"/>
              <w:marTop w:val="0"/>
              <w:marBottom w:val="0"/>
              <w:divBdr>
                <w:top w:val="none" w:sz="0" w:space="0" w:color="auto"/>
                <w:left w:val="none" w:sz="0" w:space="0" w:color="auto"/>
                <w:bottom w:val="none" w:sz="0" w:space="0" w:color="auto"/>
                <w:right w:val="none" w:sz="0" w:space="0" w:color="auto"/>
              </w:divBdr>
            </w:div>
            <w:div w:id="176237264">
              <w:marLeft w:val="1155"/>
              <w:marRight w:val="0"/>
              <w:marTop w:val="0"/>
              <w:marBottom w:val="0"/>
              <w:divBdr>
                <w:top w:val="none" w:sz="0" w:space="0" w:color="auto"/>
                <w:left w:val="none" w:sz="0" w:space="0" w:color="auto"/>
                <w:bottom w:val="none" w:sz="0" w:space="0" w:color="auto"/>
                <w:right w:val="none" w:sz="0" w:space="0" w:color="auto"/>
              </w:divBdr>
            </w:div>
            <w:div w:id="192965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59511">
      <w:bodyDiv w:val="1"/>
      <w:marLeft w:val="0"/>
      <w:marRight w:val="0"/>
      <w:marTop w:val="0"/>
      <w:marBottom w:val="0"/>
      <w:divBdr>
        <w:top w:val="none" w:sz="0" w:space="0" w:color="auto"/>
        <w:left w:val="none" w:sz="0" w:space="0" w:color="auto"/>
        <w:bottom w:val="none" w:sz="0" w:space="0" w:color="auto"/>
        <w:right w:val="none" w:sz="0" w:space="0" w:color="auto"/>
      </w:divBdr>
      <w:divsChild>
        <w:div w:id="154534675">
          <w:marLeft w:val="0"/>
          <w:marRight w:val="0"/>
          <w:marTop w:val="0"/>
          <w:marBottom w:val="0"/>
          <w:divBdr>
            <w:top w:val="none" w:sz="0" w:space="0" w:color="auto"/>
            <w:left w:val="none" w:sz="0" w:space="0" w:color="auto"/>
            <w:bottom w:val="none" w:sz="0" w:space="0" w:color="auto"/>
            <w:right w:val="none" w:sz="0" w:space="0" w:color="auto"/>
          </w:divBdr>
        </w:div>
        <w:div w:id="2056352287">
          <w:marLeft w:val="0"/>
          <w:marRight w:val="0"/>
          <w:marTop w:val="150"/>
          <w:marBottom w:val="0"/>
          <w:divBdr>
            <w:top w:val="none" w:sz="0" w:space="0" w:color="auto"/>
            <w:left w:val="none" w:sz="0" w:space="0" w:color="auto"/>
            <w:bottom w:val="none" w:sz="0" w:space="0" w:color="auto"/>
            <w:right w:val="none" w:sz="0" w:space="0" w:color="auto"/>
          </w:divBdr>
          <w:divsChild>
            <w:div w:id="1308709717">
              <w:marLeft w:val="1155"/>
              <w:marRight w:val="0"/>
              <w:marTop w:val="0"/>
              <w:marBottom w:val="0"/>
              <w:divBdr>
                <w:top w:val="none" w:sz="0" w:space="0" w:color="auto"/>
                <w:left w:val="none" w:sz="0" w:space="0" w:color="auto"/>
                <w:bottom w:val="none" w:sz="0" w:space="0" w:color="auto"/>
                <w:right w:val="none" w:sz="0" w:space="0" w:color="auto"/>
              </w:divBdr>
            </w:div>
            <w:div w:id="345980938">
              <w:marLeft w:val="1155"/>
              <w:marRight w:val="0"/>
              <w:marTop w:val="0"/>
              <w:marBottom w:val="0"/>
              <w:divBdr>
                <w:top w:val="none" w:sz="0" w:space="0" w:color="auto"/>
                <w:left w:val="none" w:sz="0" w:space="0" w:color="auto"/>
                <w:bottom w:val="none" w:sz="0" w:space="0" w:color="auto"/>
                <w:right w:val="none" w:sz="0" w:space="0" w:color="auto"/>
              </w:divBdr>
            </w:div>
            <w:div w:id="1483306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057071">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293917">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791208">
      <w:bodyDiv w:val="1"/>
      <w:marLeft w:val="0"/>
      <w:marRight w:val="0"/>
      <w:marTop w:val="0"/>
      <w:marBottom w:val="0"/>
      <w:divBdr>
        <w:top w:val="none" w:sz="0" w:space="0" w:color="auto"/>
        <w:left w:val="none" w:sz="0" w:space="0" w:color="auto"/>
        <w:bottom w:val="none" w:sz="0" w:space="0" w:color="auto"/>
        <w:right w:val="none" w:sz="0" w:space="0" w:color="auto"/>
      </w:divBdr>
      <w:divsChild>
        <w:div w:id="80101949">
          <w:marLeft w:val="0"/>
          <w:marRight w:val="0"/>
          <w:marTop w:val="0"/>
          <w:marBottom w:val="0"/>
          <w:divBdr>
            <w:top w:val="none" w:sz="0" w:space="0" w:color="auto"/>
            <w:left w:val="none" w:sz="0" w:space="0" w:color="auto"/>
            <w:bottom w:val="none" w:sz="0" w:space="0" w:color="auto"/>
            <w:right w:val="none" w:sz="0" w:space="0" w:color="auto"/>
          </w:divBdr>
        </w:div>
        <w:div w:id="1825854191">
          <w:marLeft w:val="0"/>
          <w:marRight w:val="0"/>
          <w:marTop w:val="150"/>
          <w:marBottom w:val="0"/>
          <w:divBdr>
            <w:top w:val="none" w:sz="0" w:space="0" w:color="auto"/>
            <w:left w:val="none" w:sz="0" w:space="0" w:color="auto"/>
            <w:bottom w:val="none" w:sz="0" w:space="0" w:color="auto"/>
            <w:right w:val="none" w:sz="0" w:space="0" w:color="auto"/>
          </w:divBdr>
          <w:divsChild>
            <w:div w:id="498732913">
              <w:marLeft w:val="1155"/>
              <w:marRight w:val="0"/>
              <w:marTop w:val="0"/>
              <w:marBottom w:val="0"/>
              <w:divBdr>
                <w:top w:val="none" w:sz="0" w:space="0" w:color="auto"/>
                <w:left w:val="none" w:sz="0" w:space="0" w:color="auto"/>
                <w:bottom w:val="none" w:sz="0" w:space="0" w:color="auto"/>
                <w:right w:val="none" w:sz="0" w:space="0" w:color="auto"/>
              </w:divBdr>
            </w:div>
            <w:div w:id="1962347110">
              <w:marLeft w:val="1155"/>
              <w:marRight w:val="0"/>
              <w:marTop w:val="0"/>
              <w:marBottom w:val="0"/>
              <w:divBdr>
                <w:top w:val="none" w:sz="0" w:space="0" w:color="auto"/>
                <w:left w:val="none" w:sz="0" w:space="0" w:color="auto"/>
                <w:bottom w:val="none" w:sz="0" w:space="0" w:color="auto"/>
                <w:right w:val="none" w:sz="0" w:space="0" w:color="auto"/>
              </w:divBdr>
            </w:div>
            <w:div w:id="111441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88637">
      <w:bodyDiv w:val="1"/>
      <w:marLeft w:val="0"/>
      <w:marRight w:val="0"/>
      <w:marTop w:val="0"/>
      <w:marBottom w:val="0"/>
      <w:divBdr>
        <w:top w:val="none" w:sz="0" w:space="0" w:color="auto"/>
        <w:left w:val="none" w:sz="0" w:space="0" w:color="auto"/>
        <w:bottom w:val="none" w:sz="0" w:space="0" w:color="auto"/>
        <w:right w:val="none" w:sz="0" w:space="0" w:color="auto"/>
      </w:divBdr>
      <w:divsChild>
        <w:div w:id="122503067">
          <w:marLeft w:val="0"/>
          <w:marRight w:val="0"/>
          <w:marTop w:val="0"/>
          <w:marBottom w:val="0"/>
          <w:divBdr>
            <w:top w:val="none" w:sz="0" w:space="0" w:color="auto"/>
            <w:left w:val="none" w:sz="0" w:space="0" w:color="auto"/>
            <w:bottom w:val="none" w:sz="0" w:space="0" w:color="auto"/>
            <w:right w:val="none" w:sz="0" w:space="0" w:color="auto"/>
          </w:divBdr>
        </w:div>
        <w:div w:id="416363609">
          <w:marLeft w:val="0"/>
          <w:marRight w:val="0"/>
          <w:marTop w:val="150"/>
          <w:marBottom w:val="0"/>
          <w:divBdr>
            <w:top w:val="none" w:sz="0" w:space="0" w:color="auto"/>
            <w:left w:val="none" w:sz="0" w:space="0" w:color="auto"/>
            <w:bottom w:val="none" w:sz="0" w:space="0" w:color="auto"/>
            <w:right w:val="none" w:sz="0" w:space="0" w:color="auto"/>
          </w:divBdr>
          <w:divsChild>
            <w:div w:id="1487239714">
              <w:marLeft w:val="1155"/>
              <w:marRight w:val="0"/>
              <w:marTop w:val="0"/>
              <w:marBottom w:val="0"/>
              <w:divBdr>
                <w:top w:val="none" w:sz="0" w:space="0" w:color="auto"/>
                <w:left w:val="none" w:sz="0" w:space="0" w:color="auto"/>
                <w:bottom w:val="none" w:sz="0" w:space="0" w:color="auto"/>
                <w:right w:val="none" w:sz="0" w:space="0" w:color="auto"/>
              </w:divBdr>
            </w:div>
            <w:div w:id="567963051">
              <w:marLeft w:val="1155"/>
              <w:marRight w:val="0"/>
              <w:marTop w:val="0"/>
              <w:marBottom w:val="0"/>
              <w:divBdr>
                <w:top w:val="none" w:sz="0" w:space="0" w:color="auto"/>
                <w:left w:val="none" w:sz="0" w:space="0" w:color="auto"/>
                <w:bottom w:val="none" w:sz="0" w:space="0" w:color="auto"/>
                <w:right w:val="none" w:sz="0" w:space="0" w:color="auto"/>
              </w:divBdr>
            </w:div>
            <w:div w:id="191450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9025">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7837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448262">
      <w:bodyDiv w:val="1"/>
      <w:marLeft w:val="0"/>
      <w:marRight w:val="0"/>
      <w:marTop w:val="0"/>
      <w:marBottom w:val="0"/>
      <w:divBdr>
        <w:top w:val="none" w:sz="0" w:space="0" w:color="auto"/>
        <w:left w:val="none" w:sz="0" w:space="0" w:color="auto"/>
        <w:bottom w:val="none" w:sz="0" w:space="0" w:color="auto"/>
        <w:right w:val="none" w:sz="0" w:space="0" w:color="auto"/>
      </w:divBdr>
      <w:divsChild>
        <w:div w:id="322050596">
          <w:marLeft w:val="0"/>
          <w:marRight w:val="0"/>
          <w:marTop w:val="0"/>
          <w:marBottom w:val="0"/>
          <w:divBdr>
            <w:top w:val="none" w:sz="0" w:space="0" w:color="auto"/>
            <w:left w:val="none" w:sz="0" w:space="0" w:color="auto"/>
            <w:bottom w:val="none" w:sz="0" w:space="0" w:color="auto"/>
            <w:right w:val="none" w:sz="0" w:space="0" w:color="auto"/>
          </w:divBdr>
        </w:div>
        <w:div w:id="1207914840">
          <w:marLeft w:val="0"/>
          <w:marRight w:val="0"/>
          <w:marTop w:val="150"/>
          <w:marBottom w:val="0"/>
          <w:divBdr>
            <w:top w:val="none" w:sz="0" w:space="0" w:color="auto"/>
            <w:left w:val="none" w:sz="0" w:space="0" w:color="auto"/>
            <w:bottom w:val="none" w:sz="0" w:space="0" w:color="auto"/>
            <w:right w:val="none" w:sz="0" w:space="0" w:color="auto"/>
          </w:divBdr>
          <w:divsChild>
            <w:div w:id="2121100651">
              <w:marLeft w:val="1155"/>
              <w:marRight w:val="0"/>
              <w:marTop w:val="0"/>
              <w:marBottom w:val="0"/>
              <w:divBdr>
                <w:top w:val="none" w:sz="0" w:space="0" w:color="auto"/>
                <w:left w:val="none" w:sz="0" w:space="0" w:color="auto"/>
                <w:bottom w:val="none" w:sz="0" w:space="0" w:color="auto"/>
                <w:right w:val="none" w:sz="0" w:space="0" w:color="auto"/>
              </w:divBdr>
            </w:div>
            <w:div w:id="1537084971">
              <w:marLeft w:val="1155"/>
              <w:marRight w:val="0"/>
              <w:marTop w:val="0"/>
              <w:marBottom w:val="0"/>
              <w:divBdr>
                <w:top w:val="none" w:sz="0" w:space="0" w:color="auto"/>
                <w:left w:val="none" w:sz="0" w:space="0" w:color="auto"/>
                <w:bottom w:val="none" w:sz="0" w:space="0" w:color="auto"/>
                <w:right w:val="none" w:sz="0" w:space="0" w:color="auto"/>
              </w:divBdr>
            </w:div>
            <w:div w:id="440220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684556">
      <w:bodyDiv w:val="1"/>
      <w:marLeft w:val="0"/>
      <w:marRight w:val="0"/>
      <w:marTop w:val="0"/>
      <w:marBottom w:val="0"/>
      <w:divBdr>
        <w:top w:val="none" w:sz="0" w:space="0" w:color="auto"/>
        <w:left w:val="none" w:sz="0" w:space="0" w:color="auto"/>
        <w:bottom w:val="none" w:sz="0" w:space="0" w:color="auto"/>
        <w:right w:val="none" w:sz="0" w:space="0" w:color="auto"/>
      </w:divBdr>
      <w:divsChild>
        <w:div w:id="107088409">
          <w:marLeft w:val="0"/>
          <w:marRight w:val="0"/>
          <w:marTop w:val="0"/>
          <w:marBottom w:val="0"/>
          <w:divBdr>
            <w:top w:val="none" w:sz="0" w:space="0" w:color="auto"/>
            <w:left w:val="none" w:sz="0" w:space="0" w:color="auto"/>
            <w:bottom w:val="none" w:sz="0" w:space="0" w:color="auto"/>
            <w:right w:val="none" w:sz="0" w:space="0" w:color="auto"/>
          </w:divBdr>
        </w:div>
        <w:div w:id="1593976373">
          <w:marLeft w:val="0"/>
          <w:marRight w:val="0"/>
          <w:marTop w:val="150"/>
          <w:marBottom w:val="0"/>
          <w:divBdr>
            <w:top w:val="none" w:sz="0" w:space="0" w:color="auto"/>
            <w:left w:val="none" w:sz="0" w:space="0" w:color="auto"/>
            <w:bottom w:val="none" w:sz="0" w:space="0" w:color="auto"/>
            <w:right w:val="none" w:sz="0" w:space="0" w:color="auto"/>
          </w:divBdr>
          <w:divsChild>
            <w:div w:id="305938169">
              <w:marLeft w:val="1155"/>
              <w:marRight w:val="0"/>
              <w:marTop w:val="0"/>
              <w:marBottom w:val="0"/>
              <w:divBdr>
                <w:top w:val="none" w:sz="0" w:space="0" w:color="auto"/>
                <w:left w:val="none" w:sz="0" w:space="0" w:color="auto"/>
                <w:bottom w:val="none" w:sz="0" w:space="0" w:color="auto"/>
                <w:right w:val="none" w:sz="0" w:space="0" w:color="auto"/>
              </w:divBdr>
            </w:div>
            <w:div w:id="1873223942">
              <w:marLeft w:val="1155"/>
              <w:marRight w:val="0"/>
              <w:marTop w:val="0"/>
              <w:marBottom w:val="0"/>
              <w:divBdr>
                <w:top w:val="none" w:sz="0" w:space="0" w:color="auto"/>
                <w:left w:val="none" w:sz="0" w:space="0" w:color="auto"/>
                <w:bottom w:val="none" w:sz="0" w:space="0" w:color="auto"/>
                <w:right w:val="none" w:sz="0" w:space="0" w:color="auto"/>
              </w:divBdr>
            </w:div>
            <w:div w:id="110170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0257">
      <w:bodyDiv w:val="1"/>
      <w:marLeft w:val="0"/>
      <w:marRight w:val="0"/>
      <w:marTop w:val="0"/>
      <w:marBottom w:val="0"/>
      <w:divBdr>
        <w:top w:val="none" w:sz="0" w:space="0" w:color="auto"/>
        <w:left w:val="none" w:sz="0" w:space="0" w:color="auto"/>
        <w:bottom w:val="none" w:sz="0" w:space="0" w:color="auto"/>
        <w:right w:val="none" w:sz="0" w:space="0" w:color="auto"/>
      </w:divBdr>
      <w:divsChild>
        <w:div w:id="1118572446">
          <w:marLeft w:val="0"/>
          <w:marRight w:val="0"/>
          <w:marTop w:val="0"/>
          <w:marBottom w:val="0"/>
          <w:divBdr>
            <w:top w:val="none" w:sz="0" w:space="0" w:color="auto"/>
            <w:left w:val="none" w:sz="0" w:space="0" w:color="auto"/>
            <w:bottom w:val="none" w:sz="0" w:space="0" w:color="auto"/>
            <w:right w:val="none" w:sz="0" w:space="0" w:color="auto"/>
          </w:divBdr>
        </w:div>
        <w:div w:id="1151094211">
          <w:marLeft w:val="0"/>
          <w:marRight w:val="0"/>
          <w:marTop w:val="150"/>
          <w:marBottom w:val="0"/>
          <w:divBdr>
            <w:top w:val="none" w:sz="0" w:space="0" w:color="auto"/>
            <w:left w:val="none" w:sz="0" w:space="0" w:color="auto"/>
            <w:bottom w:val="none" w:sz="0" w:space="0" w:color="auto"/>
            <w:right w:val="none" w:sz="0" w:space="0" w:color="auto"/>
          </w:divBdr>
          <w:divsChild>
            <w:div w:id="1156186414">
              <w:marLeft w:val="1155"/>
              <w:marRight w:val="0"/>
              <w:marTop w:val="0"/>
              <w:marBottom w:val="0"/>
              <w:divBdr>
                <w:top w:val="none" w:sz="0" w:space="0" w:color="auto"/>
                <w:left w:val="none" w:sz="0" w:space="0" w:color="auto"/>
                <w:bottom w:val="none" w:sz="0" w:space="0" w:color="auto"/>
                <w:right w:val="none" w:sz="0" w:space="0" w:color="auto"/>
              </w:divBdr>
            </w:div>
            <w:div w:id="1255629663">
              <w:marLeft w:val="1155"/>
              <w:marRight w:val="0"/>
              <w:marTop w:val="0"/>
              <w:marBottom w:val="0"/>
              <w:divBdr>
                <w:top w:val="none" w:sz="0" w:space="0" w:color="auto"/>
                <w:left w:val="none" w:sz="0" w:space="0" w:color="auto"/>
                <w:bottom w:val="none" w:sz="0" w:space="0" w:color="auto"/>
                <w:right w:val="none" w:sz="0" w:space="0" w:color="auto"/>
              </w:divBdr>
            </w:div>
            <w:div w:id="1655917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4455">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0995835">
      <w:bodyDiv w:val="1"/>
      <w:marLeft w:val="0"/>
      <w:marRight w:val="0"/>
      <w:marTop w:val="0"/>
      <w:marBottom w:val="0"/>
      <w:divBdr>
        <w:top w:val="none" w:sz="0" w:space="0" w:color="auto"/>
        <w:left w:val="none" w:sz="0" w:space="0" w:color="auto"/>
        <w:bottom w:val="none" w:sz="0" w:space="0" w:color="auto"/>
        <w:right w:val="none" w:sz="0" w:space="0" w:color="auto"/>
      </w:divBdr>
      <w:divsChild>
        <w:div w:id="2125343019">
          <w:marLeft w:val="0"/>
          <w:marRight w:val="0"/>
          <w:marTop w:val="0"/>
          <w:marBottom w:val="0"/>
          <w:divBdr>
            <w:top w:val="none" w:sz="0" w:space="0" w:color="auto"/>
            <w:left w:val="none" w:sz="0" w:space="0" w:color="auto"/>
            <w:bottom w:val="none" w:sz="0" w:space="0" w:color="auto"/>
            <w:right w:val="none" w:sz="0" w:space="0" w:color="auto"/>
          </w:divBdr>
        </w:div>
        <w:div w:id="1635139707">
          <w:marLeft w:val="0"/>
          <w:marRight w:val="0"/>
          <w:marTop w:val="150"/>
          <w:marBottom w:val="0"/>
          <w:divBdr>
            <w:top w:val="none" w:sz="0" w:space="0" w:color="auto"/>
            <w:left w:val="none" w:sz="0" w:space="0" w:color="auto"/>
            <w:bottom w:val="none" w:sz="0" w:space="0" w:color="auto"/>
            <w:right w:val="none" w:sz="0" w:space="0" w:color="auto"/>
          </w:divBdr>
          <w:divsChild>
            <w:div w:id="267781715">
              <w:marLeft w:val="1155"/>
              <w:marRight w:val="0"/>
              <w:marTop w:val="0"/>
              <w:marBottom w:val="0"/>
              <w:divBdr>
                <w:top w:val="none" w:sz="0" w:space="0" w:color="auto"/>
                <w:left w:val="none" w:sz="0" w:space="0" w:color="auto"/>
                <w:bottom w:val="none" w:sz="0" w:space="0" w:color="auto"/>
                <w:right w:val="none" w:sz="0" w:space="0" w:color="auto"/>
              </w:divBdr>
            </w:div>
            <w:div w:id="801118834">
              <w:marLeft w:val="1155"/>
              <w:marRight w:val="0"/>
              <w:marTop w:val="0"/>
              <w:marBottom w:val="0"/>
              <w:divBdr>
                <w:top w:val="none" w:sz="0" w:space="0" w:color="auto"/>
                <w:left w:val="none" w:sz="0" w:space="0" w:color="auto"/>
                <w:bottom w:val="none" w:sz="0" w:space="0" w:color="auto"/>
                <w:right w:val="none" w:sz="0" w:space="0" w:color="auto"/>
              </w:divBdr>
            </w:div>
            <w:div w:id="27764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08437">
      <w:bodyDiv w:val="1"/>
      <w:marLeft w:val="0"/>
      <w:marRight w:val="0"/>
      <w:marTop w:val="0"/>
      <w:marBottom w:val="0"/>
      <w:divBdr>
        <w:top w:val="none" w:sz="0" w:space="0" w:color="auto"/>
        <w:left w:val="none" w:sz="0" w:space="0" w:color="auto"/>
        <w:bottom w:val="none" w:sz="0" w:space="0" w:color="auto"/>
        <w:right w:val="none" w:sz="0" w:space="0" w:color="auto"/>
      </w:divBdr>
      <w:divsChild>
        <w:div w:id="1847161805">
          <w:marLeft w:val="0"/>
          <w:marRight w:val="0"/>
          <w:marTop w:val="0"/>
          <w:marBottom w:val="0"/>
          <w:divBdr>
            <w:top w:val="none" w:sz="0" w:space="0" w:color="auto"/>
            <w:left w:val="none" w:sz="0" w:space="0" w:color="auto"/>
            <w:bottom w:val="none" w:sz="0" w:space="0" w:color="auto"/>
            <w:right w:val="none" w:sz="0" w:space="0" w:color="auto"/>
          </w:divBdr>
        </w:div>
        <w:div w:id="578561605">
          <w:marLeft w:val="0"/>
          <w:marRight w:val="0"/>
          <w:marTop w:val="150"/>
          <w:marBottom w:val="0"/>
          <w:divBdr>
            <w:top w:val="none" w:sz="0" w:space="0" w:color="auto"/>
            <w:left w:val="none" w:sz="0" w:space="0" w:color="auto"/>
            <w:bottom w:val="none" w:sz="0" w:space="0" w:color="auto"/>
            <w:right w:val="none" w:sz="0" w:space="0" w:color="auto"/>
          </w:divBdr>
          <w:divsChild>
            <w:div w:id="1703050189">
              <w:marLeft w:val="1155"/>
              <w:marRight w:val="0"/>
              <w:marTop w:val="0"/>
              <w:marBottom w:val="0"/>
              <w:divBdr>
                <w:top w:val="none" w:sz="0" w:space="0" w:color="auto"/>
                <w:left w:val="none" w:sz="0" w:space="0" w:color="auto"/>
                <w:bottom w:val="none" w:sz="0" w:space="0" w:color="auto"/>
                <w:right w:val="none" w:sz="0" w:space="0" w:color="auto"/>
              </w:divBdr>
            </w:div>
            <w:div w:id="397288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1959673">
      <w:bodyDiv w:val="1"/>
      <w:marLeft w:val="0"/>
      <w:marRight w:val="0"/>
      <w:marTop w:val="0"/>
      <w:marBottom w:val="0"/>
      <w:divBdr>
        <w:top w:val="none" w:sz="0" w:space="0" w:color="auto"/>
        <w:left w:val="none" w:sz="0" w:space="0" w:color="auto"/>
        <w:bottom w:val="none" w:sz="0" w:space="0" w:color="auto"/>
        <w:right w:val="none" w:sz="0" w:space="0" w:color="auto"/>
      </w:divBdr>
      <w:divsChild>
        <w:div w:id="174195625">
          <w:marLeft w:val="0"/>
          <w:marRight w:val="0"/>
          <w:marTop w:val="0"/>
          <w:marBottom w:val="0"/>
          <w:divBdr>
            <w:top w:val="none" w:sz="0" w:space="0" w:color="auto"/>
            <w:left w:val="none" w:sz="0" w:space="0" w:color="auto"/>
            <w:bottom w:val="none" w:sz="0" w:space="0" w:color="auto"/>
            <w:right w:val="none" w:sz="0" w:space="0" w:color="auto"/>
          </w:divBdr>
        </w:div>
        <w:div w:id="1816683158">
          <w:marLeft w:val="0"/>
          <w:marRight w:val="0"/>
          <w:marTop w:val="150"/>
          <w:marBottom w:val="0"/>
          <w:divBdr>
            <w:top w:val="none" w:sz="0" w:space="0" w:color="auto"/>
            <w:left w:val="none" w:sz="0" w:space="0" w:color="auto"/>
            <w:bottom w:val="none" w:sz="0" w:space="0" w:color="auto"/>
            <w:right w:val="none" w:sz="0" w:space="0" w:color="auto"/>
          </w:divBdr>
          <w:divsChild>
            <w:div w:id="1640499233">
              <w:marLeft w:val="1155"/>
              <w:marRight w:val="0"/>
              <w:marTop w:val="0"/>
              <w:marBottom w:val="0"/>
              <w:divBdr>
                <w:top w:val="none" w:sz="0" w:space="0" w:color="auto"/>
                <w:left w:val="none" w:sz="0" w:space="0" w:color="auto"/>
                <w:bottom w:val="none" w:sz="0" w:space="0" w:color="auto"/>
                <w:right w:val="none" w:sz="0" w:space="0" w:color="auto"/>
              </w:divBdr>
            </w:div>
            <w:div w:id="1952201763">
              <w:marLeft w:val="1155"/>
              <w:marRight w:val="0"/>
              <w:marTop w:val="0"/>
              <w:marBottom w:val="0"/>
              <w:divBdr>
                <w:top w:val="none" w:sz="0" w:space="0" w:color="auto"/>
                <w:left w:val="none" w:sz="0" w:space="0" w:color="auto"/>
                <w:bottom w:val="none" w:sz="0" w:space="0" w:color="auto"/>
                <w:right w:val="none" w:sz="0" w:space="0" w:color="auto"/>
              </w:divBdr>
            </w:div>
            <w:div w:id="544562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0605">
      <w:bodyDiv w:val="1"/>
      <w:marLeft w:val="0"/>
      <w:marRight w:val="0"/>
      <w:marTop w:val="0"/>
      <w:marBottom w:val="0"/>
      <w:divBdr>
        <w:top w:val="none" w:sz="0" w:space="0" w:color="auto"/>
        <w:left w:val="none" w:sz="0" w:space="0" w:color="auto"/>
        <w:bottom w:val="none" w:sz="0" w:space="0" w:color="auto"/>
        <w:right w:val="none" w:sz="0" w:space="0" w:color="auto"/>
      </w:divBdr>
      <w:divsChild>
        <w:div w:id="1590844142">
          <w:marLeft w:val="0"/>
          <w:marRight w:val="0"/>
          <w:marTop w:val="0"/>
          <w:marBottom w:val="0"/>
          <w:divBdr>
            <w:top w:val="none" w:sz="0" w:space="0" w:color="auto"/>
            <w:left w:val="none" w:sz="0" w:space="0" w:color="auto"/>
            <w:bottom w:val="none" w:sz="0" w:space="0" w:color="auto"/>
            <w:right w:val="none" w:sz="0" w:space="0" w:color="auto"/>
          </w:divBdr>
        </w:div>
        <w:div w:id="609436512">
          <w:marLeft w:val="0"/>
          <w:marRight w:val="0"/>
          <w:marTop w:val="150"/>
          <w:marBottom w:val="0"/>
          <w:divBdr>
            <w:top w:val="none" w:sz="0" w:space="0" w:color="auto"/>
            <w:left w:val="none" w:sz="0" w:space="0" w:color="auto"/>
            <w:bottom w:val="none" w:sz="0" w:space="0" w:color="auto"/>
            <w:right w:val="none" w:sz="0" w:space="0" w:color="auto"/>
          </w:divBdr>
          <w:divsChild>
            <w:div w:id="675184504">
              <w:marLeft w:val="1155"/>
              <w:marRight w:val="0"/>
              <w:marTop w:val="0"/>
              <w:marBottom w:val="0"/>
              <w:divBdr>
                <w:top w:val="none" w:sz="0" w:space="0" w:color="auto"/>
                <w:left w:val="none" w:sz="0" w:space="0" w:color="auto"/>
                <w:bottom w:val="none" w:sz="0" w:space="0" w:color="auto"/>
                <w:right w:val="none" w:sz="0" w:space="0" w:color="auto"/>
              </w:divBdr>
            </w:div>
            <w:div w:id="1477454864">
              <w:marLeft w:val="1155"/>
              <w:marRight w:val="0"/>
              <w:marTop w:val="0"/>
              <w:marBottom w:val="0"/>
              <w:divBdr>
                <w:top w:val="none" w:sz="0" w:space="0" w:color="auto"/>
                <w:left w:val="none" w:sz="0" w:space="0" w:color="auto"/>
                <w:bottom w:val="none" w:sz="0" w:space="0" w:color="auto"/>
                <w:right w:val="none" w:sz="0" w:space="0" w:color="auto"/>
              </w:divBdr>
            </w:div>
            <w:div w:id="2084599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233653">
      <w:bodyDiv w:val="1"/>
      <w:marLeft w:val="0"/>
      <w:marRight w:val="0"/>
      <w:marTop w:val="0"/>
      <w:marBottom w:val="0"/>
      <w:divBdr>
        <w:top w:val="none" w:sz="0" w:space="0" w:color="auto"/>
        <w:left w:val="none" w:sz="0" w:space="0" w:color="auto"/>
        <w:bottom w:val="none" w:sz="0" w:space="0" w:color="auto"/>
        <w:right w:val="none" w:sz="0" w:space="0" w:color="auto"/>
      </w:divBdr>
      <w:divsChild>
        <w:div w:id="336420382">
          <w:marLeft w:val="0"/>
          <w:marRight w:val="0"/>
          <w:marTop w:val="0"/>
          <w:marBottom w:val="0"/>
          <w:divBdr>
            <w:top w:val="none" w:sz="0" w:space="0" w:color="auto"/>
            <w:left w:val="none" w:sz="0" w:space="0" w:color="auto"/>
            <w:bottom w:val="none" w:sz="0" w:space="0" w:color="auto"/>
            <w:right w:val="none" w:sz="0" w:space="0" w:color="auto"/>
          </w:divBdr>
        </w:div>
        <w:div w:id="1230187221">
          <w:marLeft w:val="0"/>
          <w:marRight w:val="0"/>
          <w:marTop w:val="150"/>
          <w:marBottom w:val="0"/>
          <w:divBdr>
            <w:top w:val="none" w:sz="0" w:space="0" w:color="auto"/>
            <w:left w:val="none" w:sz="0" w:space="0" w:color="auto"/>
            <w:bottom w:val="none" w:sz="0" w:space="0" w:color="auto"/>
            <w:right w:val="none" w:sz="0" w:space="0" w:color="auto"/>
          </w:divBdr>
          <w:divsChild>
            <w:div w:id="1484392407">
              <w:marLeft w:val="1155"/>
              <w:marRight w:val="0"/>
              <w:marTop w:val="0"/>
              <w:marBottom w:val="0"/>
              <w:divBdr>
                <w:top w:val="none" w:sz="0" w:space="0" w:color="auto"/>
                <w:left w:val="none" w:sz="0" w:space="0" w:color="auto"/>
                <w:bottom w:val="none" w:sz="0" w:space="0" w:color="auto"/>
                <w:right w:val="none" w:sz="0" w:space="0" w:color="auto"/>
              </w:divBdr>
            </w:div>
            <w:div w:id="1026950763">
              <w:marLeft w:val="1155"/>
              <w:marRight w:val="0"/>
              <w:marTop w:val="0"/>
              <w:marBottom w:val="0"/>
              <w:divBdr>
                <w:top w:val="none" w:sz="0" w:space="0" w:color="auto"/>
                <w:left w:val="none" w:sz="0" w:space="0" w:color="auto"/>
                <w:bottom w:val="none" w:sz="0" w:space="0" w:color="auto"/>
                <w:right w:val="none" w:sz="0" w:space="0" w:color="auto"/>
              </w:divBdr>
            </w:div>
            <w:div w:id="801004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543104">
      <w:bodyDiv w:val="1"/>
      <w:marLeft w:val="0"/>
      <w:marRight w:val="0"/>
      <w:marTop w:val="0"/>
      <w:marBottom w:val="0"/>
      <w:divBdr>
        <w:top w:val="none" w:sz="0" w:space="0" w:color="auto"/>
        <w:left w:val="none" w:sz="0" w:space="0" w:color="auto"/>
        <w:bottom w:val="none" w:sz="0" w:space="0" w:color="auto"/>
        <w:right w:val="none" w:sz="0" w:space="0" w:color="auto"/>
      </w:divBdr>
      <w:divsChild>
        <w:div w:id="1398891754">
          <w:marLeft w:val="0"/>
          <w:marRight w:val="0"/>
          <w:marTop w:val="0"/>
          <w:marBottom w:val="0"/>
          <w:divBdr>
            <w:top w:val="none" w:sz="0" w:space="0" w:color="auto"/>
            <w:left w:val="none" w:sz="0" w:space="0" w:color="auto"/>
            <w:bottom w:val="none" w:sz="0" w:space="0" w:color="auto"/>
            <w:right w:val="none" w:sz="0" w:space="0" w:color="auto"/>
          </w:divBdr>
        </w:div>
        <w:div w:id="199901541">
          <w:marLeft w:val="0"/>
          <w:marRight w:val="0"/>
          <w:marTop w:val="150"/>
          <w:marBottom w:val="0"/>
          <w:divBdr>
            <w:top w:val="none" w:sz="0" w:space="0" w:color="auto"/>
            <w:left w:val="none" w:sz="0" w:space="0" w:color="auto"/>
            <w:bottom w:val="none" w:sz="0" w:space="0" w:color="auto"/>
            <w:right w:val="none" w:sz="0" w:space="0" w:color="auto"/>
          </w:divBdr>
          <w:divsChild>
            <w:div w:id="393162500">
              <w:marLeft w:val="1155"/>
              <w:marRight w:val="0"/>
              <w:marTop w:val="0"/>
              <w:marBottom w:val="0"/>
              <w:divBdr>
                <w:top w:val="none" w:sz="0" w:space="0" w:color="auto"/>
                <w:left w:val="none" w:sz="0" w:space="0" w:color="auto"/>
                <w:bottom w:val="none" w:sz="0" w:space="0" w:color="auto"/>
                <w:right w:val="none" w:sz="0" w:space="0" w:color="auto"/>
              </w:divBdr>
            </w:div>
            <w:div w:id="1387219311">
              <w:marLeft w:val="1155"/>
              <w:marRight w:val="0"/>
              <w:marTop w:val="0"/>
              <w:marBottom w:val="0"/>
              <w:divBdr>
                <w:top w:val="none" w:sz="0" w:space="0" w:color="auto"/>
                <w:left w:val="none" w:sz="0" w:space="0" w:color="auto"/>
                <w:bottom w:val="none" w:sz="0" w:space="0" w:color="auto"/>
                <w:right w:val="none" w:sz="0" w:space="0" w:color="auto"/>
              </w:divBdr>
            </w:div>
            <w:div w:id="1041636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16915">
      <w:bodyDiv w:val="1"/>
      <w:marLeft w:val="0"/>
      <w:marRight w:val="0"/>
      <w:marTop w:val="0"/>
      <w:marBottom w:val="0"/>
      <w:divBdr>
        <w:top w:val="none" w:sz="0" w:space="0" w:color="auto"/>
        <w:left w:val="none" w:sz="0" w:space="0" w:color="auto"/>
        <w:bottom w:val="none" w:sz="0" w:space="0" w:color="auto"/>
        <w:right w:val="none" w:sz="0" w:space="0" w:color="auto"/>
      </w:divBdr>
      <w:divsChild>
        <w:div w:id="78525112">
          <w:marLeft w:val="0"/>
          <w:marRight w:val="0"/>
          <w:marTop w:val="0"/>
          <w:marBottom w:val="0"/>
          <w:divBdr>
            <w:top w:val="none" w:sz="0" w:space="0" w:color="auto"/>
            <w:left w:val="none" w:sz="0" w:space="0" w:color="auto"/>
            <w:bottom w:val="none" w:sz="0" w:space="0" w:color="auto"/>
            <w:right w:val="none" w:sz="0" w:space="0" w:color="auto"/>
          </w:divBdr>
        </w:div>
        <w:div w:id="829752979">
          <w:marLeft w:val="0"/>
          <w:marRight w:val="0"/>
          <w:marTop w:val="150"/>
          <w:marBottom w:val="0"/>
          <w:divBdr>
            <w:top w:val="none" w:sz="0" w:space="0" w:color="auto"/>
            <w:left w:val="none" w:sz="0" w:space="0" w:color="auto"/>
            <w:bottom w:val="none" w:sz="0" w:space="0" w:color="auto"/>
            <w:right w:val="none" w:sz="0" w:space="0" w:color="auto"/>
          </w:divBdr>
          <w:divsChild>
            <w:div w:id="1911185649">
              <w:marLeft w:val="1155"/>
              <w:marRight w:val="0"/>
              <w:marTop w:val="0"/>
              <w:marBottom w:val="0"/>
              <w:divBdr>
                <w:top w:val="none" w:sz="0" w:space="0" w:color="auto"/>
                <w:left w:val="none" w:sz="0" w:space="0" w:color="auto"/>
                <w:bottom w:val="none" w:sz="0" w:space="0" w:color="auto"/>
                <w:right w:val="none" w:sz="0" w:space="0" w:color="auto"/>
              </w:divBdr>
            </w:div>
            <w:div w:id="831874430">
              <w:marLeft w:val="1155"/>
              <w:marRight w:val="0"/>
              <w:marTop w:val="0"/>
              <w:marBottom w:val="0"/>
              <w:divBdr>
                <w:top w:val="none" w:sz="0" w:space="0" w:color="auto"/>
                <w:left w:val="none" w:sz="0" w:space="0" w:color="auto"/>
                <w:bottom w:val="none" w:sz="0" w:space="0" w:color="auto"/>
                <w:right w:val="none" w:sz="0" w:space="0" w:color="auto"/>
              </w:divBdr>
            </w:div>
            <w:div w:id="1099638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882174">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540699">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045275">
      <w:bodyDiv w:val="1"/>
      <w:marLeft w:val="0"/>
      <w:marRight w:val="0"/>
      <w:marTop w:val="0"/>
      <w:marBottom w:val="0"/>
      <w:divBdr>
        <w:top w:val="none" w:sz="0" w:space="0" w:color="auto"/>
        <w:left w:val="none" w:sz="0" w:space="0" w:color="auto"/>
        <w:bottom w:val="none" w:sz="0" w:space="0" w:color="auto"/>
        <w:right w:val="none" w:sz="0" w:space="0" w:color="auto"/>
      </w:divBdr>
    </w:div>
    <w:div w:id="1215234736">
      <w:bodyDiv w:val="1"/>
      <w:marLeft w:val="0"/>
      <w:marRight w:val="0"/>
      <w:marTop w:val="0"/>
      <w:marBottom w:val="0"/>
      <w:divBdr>
        <w:top w:val="none" w:sz="0" w:space="0" w:color="auto"/>
        <w:left w:val="none" w:sz="0" w:space="0" w:color="auto"/>
        <w:bottom w:val="none" w:sz="0" w:space="0" w:color="auto"/>
        <w:right w:val="none" w:sz="0" w:space="0" w:color="auto"/>
      </w:divBdr>
      <w:divsChild>
        <w:div w:id="1842354459">
          <w:marLeft w:val="0"/>
          <w:marRight w:val="0"/>
          <w:marTop w:val="0"/>
          <w:marBottom w:val="0"/>
          <w:divBdr>
            <w:top w:val="none" w:sz="0" w:space="0" w:color="auto"/>
            <w:left w:val="none" w:sz="0" w:space="0" w:color="auto"/>
            <w:bottom w:val="none" w:sz="0" w:space="0" w:color="auto"/>
            <w:right w:val="none" w:sz="0" w:space="0" w:color="auto"/>
          </w:divBdr>
        </w:div>
        <w:div w:id="709262887">
          <w:marLeft w:val="0"/>
          <w:marRight w:val="0"/>
          <w:marTop w:val="150"/>
          <w:marBottom w:val="0"/>
          <w:divBdr>
            <w:top w:val="none" w:sz="0" w:space="0" w:color="auto"/>
            <w:left w:val="none" w:sz="0" w:space="0" w:color="auto"/>
            <w:bottom w:val="none" w:sz="0" w:space="0" w:color="auto"/>
            <w:right w:val="none" w:sz="0" w:space="0" w:color="auto"/>
          </w:divBdr>
          <w:divsChild>
            <w:div w:id="993221805">
              <w:marLeft w:val="1155"/>
              <w:marRight w:val="0"/>
              <w:marTop w:val="0"/>
              <w:marBottom w:val="0"/>
              <w:divBdr>
                <w:top w:val="none" w:sz="0" w:space="0" w:color="auto"/>
                <w:left w:val="none" w:sz="0" w:space="0" w:color="auto"/>
                <w:bottom w:val="none" w:sz="0" w:space="0" w:color="auto"/>
                <w:right w:val="none" w:sz="0" w:space="0" w:color="auto"/>
              </w:divBdr>
            </w:div>
            <w:div w:id="199806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359391">
      <w:bodyDiv w:val="1"/>
      <w:marLeft w:val="0"/>
      <w:marRight w:val="0"/>
      <w:marTop w:val="0"/>
      <w:marBottom w:val="0"/>
      <w:divBdr>
        <w:top w:val="none" w:sz="0" w:space="0" w:color="auto"/>
        <w:left w:val="none" w:sz="0" w:space="0" w:color="auto"/>
        <w:bottom w:val="none" w:sz="0" w:space="0" w:color="auto"/>
        <w:right w:val="none" w:sz="0" w:space="0" w:color="auto"/>
      </w:divBdr>
      <w:divsChild>
        <w:div w:id="2073114344">
          <w:marLeft w:val="0"/>
          <w:marRight w:val="0"/>
          <w:marTop w:val="0"/>
          <w:marBottom w:val="0"/>
          <w:divBdr>
            <w:top w:val="none" w:sz="0" w:space="0" w:color="auto"/>
            <w:left w:val="none" w:sz="0" w:space="0" w:color="auto"/>
            <w:bottom w:val="none" w:sz="0" w:space="0" w:color="auto"/>
            <w:right w:val="none" w:sz="0" w:space="0" w:color="auto"/>
          </w:divBdr>
        </w:div>
        <w:div w:id="1352875031">
          <w:marLeft w:val="0"/>
          <w:marRight w:val="0"/>
          <w:marTop w:val="150"/>
          <w:marBottom w:val="0"/>
          <w:divBdr>
            <w:top w:val="none" w:sz="0" w:space="0" w:color="auto"/>
            <w:left w:val="none" w:sz="0" w:space="0" w:color="auto"/>
            <w:bottom w:val="none" w:sz="0" w:space="0" w:color="auto"/>
            <w:right w:val="none" w:sz="0" w:space="0" w:color="auto"/>
          </w:divBdr>
          <w:divsChild>
            <w:div w:id="1856992127">
              <w:marLeft w:val="1155"/>
              <w:marRight w:val="0"/>
              <w:marTop w:val="0"/>
              <w:marBottom w:val="0"/>
              <w:divBdr>
                <w:top w:val="none" w:sz="0" w:space="0" w:color="auto"/>
                <w:left w:val="none" w:sz="0" w:space="0" w:color="auto"/>
                <w:bottom w:val="none" w:sz="0" w:space="0" w:color="auto"/>
                <w:right w:val="none" w:sz="0" w:space="0" w:color="auto"/>
              </w:divBdr>
            </w:div>
            <w:div w:id="1944678803">
              <w:marLeft w:val="1155"/>
              <w:marRight w:val="0"/>
              <w:marTop w:val="0"/>
              <w:marBottom w:val="0"/>
              <w:divBdr>
                <w:top w:val="none" w:sz="0" w:space="0" w:color="auto"/>
                <w:left w:val="none" w:sz="0" w:space="0" w:color="auto"/>
                <w:bottom w:val="none" w:sz="0" w:space="0" w:color="auto"/>
                <w:right w:val="none" w:sz="0" w:space="0" w:color="auto"/>
              </w:divBdr>
            </w:div>
            <w:div w:id="764961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43034">
      <w:bodyDiv w:val="1"/>
      <w:marLeft w:val="0"/>
      <w:marRight w:val="0"/>
      <w:marTop w:val="0"/>
      <w:marBottom w:val="0"/>
      <w:divBdr>
        <w:top w:val="none" w:sz="0" w:space="0" w:color="auto"/>
        <w:left w:val="none" w:sz="0" w:space="0" w:color="auto"/>
        <w:bottom w:val="none" w:sz="0" w:space="0" w:color="auto"/>
        <w:right w:val="none" w:sz="0" w:space="0" w:color="auto"/>
      </w:divBdr>
      <w:divsChild>
        <w:div w:id="1740513724">
          <w:marLeft w:val="0"/>
          <w:marRight w:val="0"/>
          <w:marTop w:val="0"/>
          <w:marBottom w:val="0"/>
          <w:divBdr>
            <w:top w:val="none" w:sz="0" w:space="0" w:color="auto"/>
            <w:left w:val="none" w:sz="0" w:space="0" w:color="auto"/>
            <w:bottom w:val="none" w:sz="0" w:space="0" w:color="auto"/>
            <w:right w:val="none" w:sz="0" w:space="0" w:color="auto"/>
          </w:divBdr>
        </w:div>
        <w:div w:id="620454834">
          <w:marLeft w:val="0"/>
          <w:marRight w:val="0"/>
          <w:marTop w:val="150"/>
          <w:marBottom w:val="0"/>
          <w:divBdr>
            <w:top w:val="none" w:sz="0" w:space="0" w:color="auto"/>
            <w:left w:val="none" w:sz="0" w:space="0" w:color="auto"/>
            <w:bottom w:val="none" w:sz="0" w:space="0" w:color="auto"/>
            <w:right w:val="none" w:sz="0" w:space="0" w:color="auto"/>
          </w:divBdr>
          <w:divsChild>
            <w:div w:id="1086342249">
              <w:marLeft w:val="1155"/>
              <w:marRight w:val="0"/>
              <w:marTop w:val="0"/>
              <w:marBottom w:val="0"/>
              <w:divBdr>
                <w:top w:val="none" w:sz="0" w:space="0" w:color="auto"/>
                <w:left w:val="none" w:sz="0" w:space="0" w:color="auto"/>
                <w:bottom w:val="none" w:sz="0" w:space="0" w:color="auto"/>
                <w:right w:val="none" w:sz="0" w:space="0" w:color="auto"/>
              </w:divBdr>
            </w:div>
            <w:div w:id="146360268">
              <w:marLeft w:val="1155"/>
              <w:marRight w:val="0"/>
              <w:marTop w:val="0"/>
              <w:marBottom w:val="0"/>
              <w:divBdr>
                <w:top w:val="none" w:sz="0" w:space="0" w:color="auto"/>
                <w:left w:val="none" w:sz="0" w:space="0" w:color="auto"/>
                <w:bottom w:val="none" w:sz="0" w:space="0" w:color="auto"/>
                <w:right w:val="none" w:sz="0" w:space="0" w:color="auto"/>
              </w:divBdr>
            </w:div>
            <w:div w:id="203117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208093">
      <w:bodyDiv w:val="1"/>
      <w:marLeft w:val="0"/>
      <w:marRight w:val="0"/>
      <w:marTop w:val="0"/>
      <w:marBottom w:val="0"/>
      <w:divBdr>
        <w:top w:val="none" w:sz="0" w:space="0" w:color="auto"/>
        <w:left w:val="none" w:sz="0" w:space="0" w:color="auto"/>
        <w:bottom w:val="none" w:sz="0" w:space="0" w:color="auto"/>
        <w:right w:val="none" w:sz="0" w:space="0" w:color="auto"/>
      </w:divBdr>
      <w:divsChild>
        <w:div w:id="516577140">
          <w:marLeft w:val="0"/>
          <w:marRight w:val="0"/>
          <w:marTop w:val="0"/>
          <w:marBottom w:val="0"/>
          <w:divBdr>
            <w:top w:val="none" w:sz="0" w:space="0" w:color="auto"/>
            <w:left w:val="none" w:sz="0" w:space="0" w:color="auto"/>
            <w:bottom w:val="none" w:sz="0" w:space="0" w:color="auto"/>
            <w:right w:val="none" w:sz="0" w:space="0" w:color="auto"/>
          </w:divBdr>
        </w:div>
        <w:div w:id="363209789">
          <w:marLeft w:val="0"/>
          <w:marRight w:val="0"/>
          <w:marTop w:val="150"/>
          <w:marBottom w:val="0"/>
          <w:divBdr>
            <w:top w:val="none" w:sz="0" w:space="0" w:color="auto"/>
            <w:left w:val="none" w:sz="0" w:space="0" w:color="auto"/>
            <w:bottom w:val="none" w:sz="0" w:space="0" w:color="auto"/>
            <w:right w:val="none" w:sz="0" w:space="0" w:color="auto"/>
          </w:divBdr>
          <w:divsChild>
            <w:div w:id="1044256333">
              <w:marLeft w:val="1155"/>
              <w:marRight w:val="0"/>
              <w:marTop w:val="0"/>
              <w:marBottom w:val="0"/>
              <w:divBdr>
                <w:top w:val="none" w:sz="0" w:space="0" w:color="auto"/>
                <w:left w:val="none" w:sz="0" w:space="0" w:color="auto"/>
                <w:bottom w:val="none" w:sz="0" w:space="0" w:color="auto"/>
                <w:right w:val="none" w:sz="0" w:space="0" w:color="auto"/>
              </w:divBdr>
            </w:div>
            <w:div w:id="693458321">
              <w:marLeft w:val="1155"/>
              <w:marRight w:val="0"/>
              <w:marTop w:val="0"/>
              <w:marBottom w:val="0"/>
              <w:divBdr>
                <w:top w:val="none" w:sz="0" w:space="0" w:color="auto"/>
                <w:left w:val="none" w:sz="0" w:space="0" w:color="auto"/>
                <w:bottom w:val="none" w:sz="0" w:space="0" w:color="auto"/>
                <w:right w:val="none" w:sz="0" w:space="0" w:color="auto"/>
              </w:divBdr>
            </w:div>
            <w:div w:id="851842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589193">
      <w:bodyDiv w:val="1"/>
      <w:marLeft w:val="0"/>
      <w:marRight w:val="0"/>
      <w:marTop w:val="0"/>
      <w:marBottom w:val="0"/>
      <w:divBdr>
        <w:top w:val="none" w:sz="0" w:space="0" w:color="auto"/>
        <w:left w:val="none" w:sz="0" w:space="0" w:color="auto"/>
        <w:bottom w:val="none" w:sz="0" w:space="0" w:color="auto"/>
        <w:right w:val="none" w:sz="0" w:space="0" w:color="auto"/>
      </w:divBdr>
      <w:divsChild>
        <w:div w:id="1059669027">
          <w:marLeft w:val="0"/>
          <w:marRight w:val="0"/>
          <w:marTop w:val="0"/>
          <w:marBottom w:val="0"/>
          <w:divBdr>
            <w:top w:val="none" w:sz="0" w:space="0" w:color="auto"/>
            <w:left w:val="none" w:sz="0" w:space="0" w:color="auto"/>
            <w:bottom w:val="none" w:sz="0" w:space="0" w:color="auto"/>
            <w:right w:val="none" w:sz="0" w:space="0" w:color="auto"/>
          </w:divBdr>
        </w:div>
        <w:div w:id="814420154">
          <w:marLeft w:val="0"/>
          <w:marRight w:val="0"/>
          <w:marTop w:val="150"/>
          <w:marBottom w:val="0"/>
          <w:divBdr>
            <w:top w:val="none" w:sz="0" w:space="0" w:color="auto"/>
            <w:left w:val="none" w:sz="0" w:space="0" w:color="auto"/>
            <w:bottom w:val="none" w:sz="0" w:space="0" w:color="auto"/>
            <w:right w:val="none" w:sz="0" w:space="0" w:color="auto"/>
          </w:divBdr>
          <w:divsChild>
            <w:div w:id="919023314">
              <w:marLeft w:val="1155"/>
              <w:marRight w:val="0"/>
              <w:marTop w:val="0"/>
              <w:marBottom w:val="0"/>
              <w:divBdr>
                <w:top w:val="none" w:sz="0" w:space="0" w:color="auto"/>
                <w:left w:val="none" w:sz="0" w:space="0" w:color="auto"/>
                <w:bottom w:val="none" w:sz="0" w:space="0" w:color="auto"/>
                <w:right w:val="none" w:sz="0" w:space="0" w:color="auto"/>
              </w:divBdr>
            </w:div>
            <w:div w:id="890773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197839">
      <w:bodyDiv w:val="1"/>
      <w:marLeft w:val="0"/>
      <w:marRight w:val="0"/>
      <w:marTop w:val="0"/>
      <w:marBottom w:val="0"/>
      <w:divBdr>
        <w:top w:val="none" w:sz="0" w:space="0" w:color="auto"/>
        <w:left w:val="none" w:sz="0" w:space="0" w:color="auto"/>
        <w:bottom w:val="none" w:sz="0" w:space="0" w:color="auto"/>
        <w:right w:val="none" w:sz="0" w:space="0" w:color="auto"/>
      </w:divBdr>
      <w:divsChild>
        <w:div w:id="1958178645">
          <w:marLeft w:val="0"/>
          <w:marRight w:val="0"/>
          <w:marTop w:val="0"/>
          <w:marBottom w:val="0"/>
          <w:divBdr>
            <w:top w:val="none" w:sz="0" w:space="0" w:color="auto"/>
            <w:left w:val="none" w:sz="0" w:space="0" w:color="auto"/>
            <w:bottom w:val="none" w:sz="0" w:space="0" w:color="auto"/>
            <w:right w:val="none" w:sz="0" w:space="0" w:color="auto"/>
          </w:divBdr>
        </w:div>
        <w:div w:id="618027360">
          <w:marLeft w:val="0"/>
          <w:marRight w:val="0"/>
          <w:marTop w:val="150"/>
          <w:marBottom w:val="0"/>
          <w:divBdr>
            <w:top w:val="none" w:sz="0" w:space="0" w:color="auto"/>
            <w:left w:val="none" w:sz="0" w:space="0" w:color="auto"/>
            <w:bottom w:val="none" w:sz="0" w:space="0" w:color="auto"/>
            <w:right w:val="none" w:sz="0" w:space="0" w:color="auto"/>
          </w:divBdr>
          <w:divsChild>
            <w:div w:id="1526098061">
              <w:marLeft w:val="1155"/>
              <w:marRight w:val="0"/>
              <w:marTop w:val="0"/>
              <w:marBottom w:val="0"/>
              <w:divBdr>
                <w:top w:val="none" w:sz="0" w:space="0" w:color="auto"/>
                <w:left w:val="none" w:sz="0" w:space="0" w:color="auto"/>
                <w:bottom w:val="none" w:sz="0" w:space="0" w:color="auto"/>
                <w:right w:val="none" w:sz="0" w:space="0" w:color="auto"/>
              </w:divBdr>
            </w:div>
            <w:div w:id="327439213">
              <w:marLeft w:val="1155"/>
              <w:marRight w:val="0"/>
              <w:marTop w:val="0"/>
              <w:marBottom w:val="0"/>
              <w:divBdr>
                <w:top w:val="none" w:sz="0" w:space="0" w:color="auto"/>
                <w:left w:val="none" w:sz="0" w:space="0" w:color="auto"/>
                <w:bottom w:val="none" w:sz="0" w:space="0" w:color="auto"/>
                <w:right w:val="none" w:sz="0" w:space="0" w:color="auto"/>
              </w:divBdr>
            </w:div>
            <w:div w:id="384061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77167">
      <w:bodyDiv w:val="1"/>
      <w:marLeft w:val="0"/>
      <w:marRight w:val="0"/>
      <w:marTop w:val="0"/>
      <w:marBottom w:val="0"/>
      <w:divBdr>
        <w:top w:val="none" w:sz="0" w:space="0" w:color="auto"/>
        <w:left w:val="none" w:sz="0" w:space="0" w:color="auto"/>
        <w:bottom w:val="none" w:sz="0" w:space="0" w:color="auto"/>
        <w:right w:val="none" w:sz="0" w:space="0" w:color="auto"/>
      </w:divBdr>
      <w:divsChild>
        <w:div w:id="598224612">
          <w:marLeft w:val="0"/>
          <w:marRight w:val="0"/>
          <w:marTop w:val="0"/>
          <w:marBottom w:val="0"/>
          <w:divBdr>
            <w:top w:val="none" w:sz="0" w:space="0" w:color="auto"/>
            <w:left w:val="none" w:sz="0" w:space="0" w:color="auto"/>
            <w:bottom w:val="none" w:sz="0" w:space="0" w:color="auto"/>
            <w:right w:val="none" w:sz="0" w:space="0" w:color="auto"/>
          </w:divBdr>
        </w:div>
        <w:div w:id="1662125525">
          <w:marLeft w:val="0"/>
          <w:marRight w:val="0"/>
          <w:marTop w:val="150"/>
          <w:marBottom w:val="0"/>
          <w:divBdr>
            <w:top w:val="none" w:sz="0" w:space="0" w:color="auto"/>
            <w:left w:val="none" w:sz="0" w:space="0" w:color="auto"/>
            <w:bottom w:val="none" w:sz="0" w:space="0" w:color="auto"/>
            <w:right w:val="none" w:sz="0" w:space="0" w:color="auto"/>
          </w:divBdr>
          <w:divsChild>
            <w:div w:id="392194231">
              <w:marLeft w:val="1155"/>
              <w:marRight w:val="0"/>
              <w:marTop w:val="0"/>
              <w:marBottom w:val="0"/>
              <w:divBdr>
                <w:top w:val="none" w:sz="0" w:space="0" w:color="auto"/>
                <w:left w:val="none" w:sz="0" w:space="0" w:color="auto"/>
                <w:bottom w:val="none" w:sz="0" w:space="0" w:color="auto"/>
                <w:right w:val="none" w:sz="0" w:space="0" w:color="auto"/>
              </w:divBdr>
            </w:div>
            <w:div w:id="1300184329">
              <w:marLeft w:val="1155"/>
              <w:marRight w:val="0"/>
              <w:marTop w:val="0"/>
              <w:marBottom w:val="0"/>
              <w:divBdr>
                <w:top w:val="none" w:sz="0" w:space="0" w:color="auto"/>
                <w:left w:val="none" w:sz="0" w:space="0" w:color="auto"/>
                <w:bottom w:val="none" w:sz="0" w:space="0" w:color="auto"/>
                <w:right w:val="none" w:sz="0" w:space="0" w:color="auto"/>
              </w:divBdr>
            </w:div>
            <w:div w:id="57463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1488">
      <w:bodyDiv w:val="1"/>
      <w:marLeft w:val="0"/>
      <w:marRight w:val="0"/>
      <w:marTop w:val="0"/>
      <w:marBottom w:val="0"/>
      <w:divBdr>
        <w:top w:val="none" w:sz="0" w:space="0" w:color="auto"/>
        <w:left w:val="none" w:sz="0" w:space="0" w:color="auto"/>
        <w:bottom w:val="none" w:sz="0" w:space="0" w:color="auto"/>
        <w:right w:val="none" w:sz="0" w:space="0" w:color="auto"/>
      </w:divBdr>
      <w:divsChild>
        <w:div w:id="2145350500">
          <w:marLeft w:val="0"/>
          <w:marRight w:val="0"/>
          <w:marTop w:val="0"/>
          <w:marBottom w:val="0"/>
          <w:divBdr>
            <w:top w:val="none" w:sz="0" w:space="0" w:color="auto"/>
            <w:left w:val="none" w:sz="0" w:space="0" w:color="auto"/>
            <w:bottom w:val="none" w:sz="0" w:space="0" w:color="auto"/>
            <w:right w:val="none" w:sz="0" w:space="0" w:color="auto"/>
          </w:divBdr>
        </w:div>
        <w:div w:id="1488933405">
          <w:marLeft w:val="0"/>
          <w:marRight w:val="0"/>
          <w:marTop w:val="150"/>
          <w:marBottom w:val="0"/>
          <w:divBdr>
            <w:top w:val="none" w:sz="0" w:space="0" w:color="auto"/>
            <w:left w:val="none" w:sz="0" w:space="0" w:color="auto"/>
            <w:bottom w:val="none" w:sz="0" w:space="0" w:color="auto"/>
            <w:right w:val="none" w:sz="0" w:space="0" w:color="auto"/>
          </w:divBdr>
          <w:divsChild>
            <w:div w:id="380633622">
              <w:marLeft w:val="1155"/>
              <w:marRight w:val="0"/>
              <w:marTop w:val="0"/>
              <w:marBottom w:val="0"/>
              <w:divBdr>
                <w:top w:val="none" w:sz="0" w:space="0" w:color="auto"/>
                <w:left w:val="none" w:sz="0" w:space="0" w:color="auto"/>
                <w:bottom w:val="none" w:sz="0" w:space="0" w:color="auto"/>
                <w:right w:val="none" w:sz="0" w:space="0" w:color="auto"/>
              </w:divBdr>
            </w:div>
            <w:div w:id="417097789">
              <w:marLeft w:val="1155"/>
              <w:marRight w:val="0"/>
              <w:marTop w:val="0"/>
              <w:marBottom w:val="0"/>
              <w:divBdr>
                <w:top w:val="none" w:sz="0" w:space="0" w:color="auto"/>
                <w:left w:val="none" w:sz="0" w:space="0" w:color="auto"/>
                <w:bottom w:val="none" w:sz="0" w:space="0" w:color="auto"/>
                <w:right w:val="none" w:sz="0" w:space="0" w:color="auto"/>
              </w:divBdr>
            </w:div>
            <w:div w:id="12505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22215">
      <w:bodyDiv w:val="1"/>
      <w:marLeft w:val="0"/>
      <w:marRight w:val="0"/>
      <w:marTop w:val="0"/>
      <w:marBottom w:val="0"/>
      <w:divBdr>
        <w:top w:val="none" w:sz="0" w:space="0" w:color="auto"/>
        <w:left w:val="none" w:sz="0" w:space="0" w:color="auto"/>
        <w:bottom w:val="none" w:sz="0" w:space="0" w:color="auto"/>
        <w:right w:val="none" w:sz="0" w:space="0" w:color="auto"/>
      </w:divBdr>
      <w:divsChild>
        <w:div w:id="2636521">
          <w:marLeft w:val="0"/>
          <w:marRight w:val="0"/>
          <w:marTop w:val="0"/>
          <w:marBottom w:val="0"/>
          <w:divBdr>
            <w:top w:val="none" w:sz="0" w:space="0" w:color="auto"/>
            <w:left w:val="none" w:sz="0" w:space="0" w:color="auto"/>
            <w:bottom w:val="none" w:sz="0" w:space="0" w:color="auto"/>
            <w:right w:val="none" w:sz="0" w:space="0" w:color="auto"/>
          </w:divBdr>
        </w:div>
        <w:div w:id="1069838606">
          <w:marLeft w:val="0"/>
          <w:marRight w:val="0"/>
          <w:marTop w:val="150"/>
          <w:marBottom w:val="0"/>
          <w:divBdr>
            <w:top w:val="none" w:sz="0" w:space="0" w:color="auto"/>
            <w:left w:val="none" w:sz="0" w:space="0" w:color="auto"/>
            <w:bottom w:val="none" w:sz="0" w:space="0" w:color="auto"/>
            <w:right w:val="none" w:sz="0" w:space="0" w:color="auto"/>
          </w:divBdr>
          <w:divsChild>
            <w:div w:id="38478189">
              <w:marLeft w:val="1155"/>
              <w:marRight w:val="0"/>
              <w:marTop w:val="0"/>
              <w:marBottom w:val="0"/>
              <w:divBdr>
                <w:top w:val="none" w:sz="0" w:space="0" w:color="auto"/>
                <w:left w:val="none" w:sz="0" w:space="0" w:color="auto"/>
                <w:bottom w:val="none" w:sz="0" w:space="0" w:color="auto"/>
                <w:right w:val="none" w:sz="0" w:space="0" w:color="auto"/>
              </w:divBdr>
            </w:div>
            <w:div w:id="1628465650">
              <w:marLeft w:val="1155"/>
              <w:marRight w:val="0"/>
              <w:marTop w:val="0"/>
              <w:marBottom w:val="0"/>
              <w:divBdr>
                <w:top w:val="none" w:sz="0" w:space="0" w:color="auto"/>
                <w:left w:val="none" w:sz="0" w:space="0" w:color="auto"/>
                <w:bottom w:val="none" w:sz="0" w:space="0" w:color="auto"/>
                <w:right w:val="none" w:sz="0" w:space="0" w:color="auto"/>
              </w:divBdr>
            </w:div>
            <w:div w:id="22826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057">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4098">
      <w:bodyDiv w:val="1"/>
      <w:marLeft w:val="0"/>
      <w:marRight w:val="0"/>
      <w:marTop w:val="0"/>
      <w:marBottom w:val="0"/>
      <w:divBdr>
        <w:top w:val="none" w:sz="0" w:space="0" w:color="auto"/>
        <w:left w:val="none" w:sz="0" w:space="0" w:color="auto"/>
        <w:bottom w:val="none" w:sz="0" w:space="0" w:color="auto"/>
        <w:right w:val="none" w:sz="0" w:space="0" w:color="auto"/>
      </w:divBdr>
      <w:divsChild>
        <w:div w:id="1164399271">
          <w:marLeft w:val="0"/>
          <w:marRight w:val="0"/>
          <w:marTop w:val="0"/>
          <w:marBottom w:val="0"/>
          <w:divBdr>
            <w:top w:val="none" w:sz="0" w:space="0" w:color="auto"/>
            <w:left w:val="none" w:sz="0" w:space="0" w:color="auto"/>
            <w:bottom w:val="none" w:sz="0" w:space="0" w:color="auto"/>
            <w:right w:val="none" w:sz="0" w:space="0" w:color="auto"/>
          </w:divBdr>
        </w:div>
        <w:div w:id="1826046035">
          <w:marLeft w:val="0"/>
          <w:marRight w:val="0"/>
          <w:marTop w:val="150"/>
          <w:marBottom w:val="0"/>
          <w:divBdr>
            <w:top w:val="none" w:sz="0" w:space="0" w:color="auto"/>
            <w:left w:val="none" w:sz="0" w:space="0" w:color="auto"/>
            <w:bottom w:val="none" w:sz="0" w:space="0" w:color="auto"/>
            <w:right w:val="none" w:sz="0" w:space="0" w:color="auto"/>
          </w:divBdr>
          <w:divsChild>
            <w:div w:id="2036467377">
              <w:marLeft w:val="1155"/>
              <w:marRight w:val="0"/>
              <w:marTop w:val="0"/>
              <w:marBottom w:val="0"/>
              <w:divBdr>
                <w:top w:val="none" w:sz="0" w:space="0" w:color="auto"/>
                <w:left w:val="none" w:sz="0" w:space="0" w:color="auto"/>
                <w:bottom w:val="none" w:sz="0" w:space="0" w:color="auto"/>
                <w:right w:val="none" w:sz="0" w:space="0" w:color="auto"/>
              </w:divBdr>
            </w:div>
            <w:div w:id="787897899">
              <w:marLeft w:val="1155"/>
              <w:marRight w:val="0"/>
              <w:marTop w:val="0"/>
              <w:marBottom w:val="0"/>
              <w:divBdr>
                <w:top w:val="none" w:sz="0" w:space="0" w:color="auto"/>
                <w:left w:val="none" w:sz="0" w:space="0" w:color="auto"/>
                <w:bottom w:val="none" w:sz="0" w:space="0" w:color="auto"/>
                <w:right w:val="none" w:sz="0" w:space="0" w:color="auto"/>
              </w:divBdr>
            </w:div>
            <w:div w:id="11189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0945247">
      <w:bodyDiv w:val="1"/>
      <w:marLeft w:val="0"/>
      <w:marRight w:val="0"/>
      <w:marTop w:val="0"/>
      <w:marBottom w:val="0"/>
      <w:divBdr>
        <w:top w:val="none" w:sz="0" w:space="0" w:color="auto"/>
        <w:left w:val="none" w:sz="0" w:space="0" w:color="auto"/>
        <w:bottom w:val="none" w:sz="0" w:space="0" w:color="auto"/>
        <w:right w:val="none" w:sz="0" w:space="0" w:color="auto"/>
      </w:divBdr>
    </w:div>
    <w:div w:id="1221015989">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257220">
      <w:bodyDiv w:val="1"/>
      <w:marLeft w:val="0"/>
      <w:marRight w:val="0"/>
      <w:marTop w:val="0"/>
      <w:marBottom w:val="0"/>
      <w:divBdr>
        <w:top w:val="none" w:sz="0" w:space="0" w:color="auto"/>
        <w:left w:val="none" w:sz="0" w:space="0" w:color="auto"/>
        <w:bottom w:val="none" w:sz="0" w:space="0" w:color="auto"/>
        <w:right w:val="none" w:sz="0" w:space="0" w:color="auto"/>
      </w:divBdr>
      <w:divsChild>
        <w:div w:id="311061757">
          <w:marLeft w:val="0"/>
          <w:marRight w:val="0"/>
          <w:marTop w:val="0"/>
          <w:marBottom w:val="0"/>
          <w:divBdr>
            <w:top w:val="none" w:sz="0" w:space="0" w:color="auto"/>
            <w:left w:val="none" w:sz="0" w:space="0" w:color="auto"/>
            <w:bottom w:val="none" w:sz="0" w:space="0" w:color="auto"/>
            <w:right w:val="none" w:sz="0" w:space="0" w:color="auto"/>
          </w:divBdr>
        </w:div>
        <w:div w:id="759906387">
          <w:marLeft w:val="0"/>
          <w:marRight w:val="0"/>
          <w:marTop w:val="150"/>
          <w:marBottom w:val="0"/>
          <w:divBdr>
            <w:top w:val="none" w:sz="0" w:space="0" w:color="auto"/>
            <w:left w:val="none" w:sz="0" w:space="0" w:color="auto"/>
            <w:bottom w:val="none" w:sz="0" w:space="0" w:color="auto"/>
            <w:right w:val="none" w:sz="0" w:space="0" w:color="auto"/>
          </w:divBdr>
          <w:divsChild>
            <w:div w:id="756561401">
              <w:marLeft w:val="1155"/>
              <w:marRight w:val="0"/>
              <w:marTop w:val="0"/>
              <w:marBottom w:val="0"/>
              <w:divBdr>
                <w:top w:val="none" w:sz="0" w:space="0" w:color="auto"/>
                <w:left w:val="none" w:sz="0" w:space="0" w:color="auto"/>
                <w:bottom w:val="none" w:sz="0" w:space="0" w:color="auto"/>
                <w:right w:val="none" w:sz="0" w:space="0" w:color="auto"/>
              </w:divBdr>
            </w:div>
            <w:div w:id="747046009">
              <w:marLeft w:val="1155"/>
              <w:marRight w:val="0"/>
              <w:marTop w:val="0"/>
              <w:marBottom w:val="0"/>
              <w:divBdr>
                <w:top w:val="none" w:sz="0" w:space="0" w:color="auto"/>
                <w:left w:val="none" w:sz="0" w:space="0" w:color="auto"/>
                <w:bottom w:val="none" w:sz="0" w:space="0" w:color="auto"/>
                <w:right w:val="none" w:sz="0" w:space="0" w:color="auto"/>
              </w:divBdr>
            </w:div>
            <w:div w:id="7200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15028">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098394">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51091">
      <w:bodyDiv w:val="1"/>
      <w:marLeft w:val="0"/>
      <w:marRight w:val="0"/>
      <w:marTop w:val="0"/>
      <w:marBottom w:val="0"/>
      <w:divBdr>
        <w:top w:val="none" w:sz="0" w:space="0" w:color="auto"/>
        <w:left w:val="none" w:sz="0" w:space="0" w:color="auto"/>
        <w:bottom w:val="none" w:sz="0" w:space="0" w:color="auto"/>
        <w:right w:val="none" w:sz="0" w:space="0" w:color="auto"/>
      </w:divBdr>
      <w:divsChild>
        <w:div w:id="406810904">
          <w:marLeft w:val="0"/>
          <w:marRight w:val="0"/>
          <w:marTop w:val="0"/>
          <w:marBottom w:val="0"/>
          <w:divBdr>
            <w:top w:val="none" w:sz="0" w:space="0" w:color="auto"/>
            <w:left w:val="none" w:sz="0" w:space="0" w:color="auto"/>
            <w:bottom w:val="none" w:sz="0" w:space="0" w:color="auto"/>
            <w:right w:val="none" w:sz="0" w:space="0" w:color="auto"/>
          </w:divBdr>
        </w:div>
        <w:div w:id="1130827439">
          <w:marLeft w:val="0"/>
          <w:marRight w:val="0"/>
          <w:marTop w:val="150"/>
          <w:marBottom w:val="0"/>
          <w:divBdr>
            <w:top w:val="none" w:sz="0" w:space="0" w:color="auto"/>
            <w:left w:val="none" w:sz="0" w:space="0" w:color="auto"/>
            <w:bottom w:val="none" w:sz="0" w:space="0" w:color="auto"/>
            <w:right w:val="none" w:sz="0" w:space="0" w:color="auto"/>
          </w:divBdr>
          <w:divsChild>
            <w:div w:id="1909028259">
              <w:marLeft w:val="1155"/>
              <w:marRight w:val="0"/>
              <w:marTop w:val="0"/>
              <w:marBottom w:val="0"/>
              <w:divBdr>
                <w:top w:val="none" w:sz="0" w:space="0" w:color="auto"/>
                <w:left w:val="none" w:sz="0" w:space="0" w:color="auto"/>
                <w:bottom w:val="none" w:sz="0" w:space="0" w:color="auto"/>
                <w:right w:val="none" w:sz="0" w:space="0" w:color="auto"/>
              </w:divBdr>
            </w:div>
            <w:div w:id="551962892">
              <w:marLeft w:val="1155"/>
              <w:marRight w:val="0"/>
              <w:marTop w:val="0"/>
              <w:marBottom w:val="0"/>
              <w:divBdr>
                <w:top w:val="none" w:sz="0" w:space="0" w:color="auto"/>
                <w:left w:val="none" w:sz="0" w:space="0" w:color="auto"/>
                <w:bottom w:val="none" w:sz="0" w:space="0" w:color="auto"/>
                <w:right w:val="none" w:sz="0" w:space="0" w:color="auto"/>
              </w:divBdr>
            </w:div>
            <w:div w:id="171056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760166">
      <w:bodyDiv w:val="1"/>
      <w:marLeft w:val="0"/>
      <w:marRight w:val="0"/>
      <w:marTop w:val="0"/>
      <w:marBottom w:val="0"/>
      <w:divBdr>
        <w:top w:val="none" w:sz="0" w:space="0" w:color="auto"/>
        <w:left w:val="none" w:sz="0" w:space="0" w:color="auto"/>
        <w:bottom w:val="none" w:sz="0" w:space="0" w:color="auto"/>
        <w:right w:val="none" w:sz="0" w:space="0" w:color="auto"/>
      </w:divBdr>
      <w:divsChild>
        <w:div w:id="621304788">
          <w:marLeft w:val="0"/>
          <w:marRight w:val="0"/>
          <w:marTop w:val="0"/>
          <w:marBottom w:val="0"/>
          <w:divBdr>
            <w:top w:val="none" w:sz="0" w:space="0" w:color="auto"/>
            <w:left w:val="none" w:sz="0" w:space="0" w:color="auto"/>
            <w:bottom w:val="none" w:sz="0" w:space="0" w:color="auto"/>
            <w:right w:val="none" w:sz="0" w:space="0" w:color="auto"/>
          </w:divBdr>
        </w:div>
        <w:div w:id="1677657117">
          <w:marLeft w:val="0"/>
          <w:marRight w:val="0"/>
          <w:marTop w:val="150"/>
          <w:marBottom w:val="0"/>
          <w:divBdr>
            <w:top w:val="none" w:sz="0" w:space="0" w:color="auto"/>
            <w:left w:val="none" w:sz="0" w:space="0" w:color="auto"/>
            <w:bottom w:val="none" w:sz="0" w:space="0" w:color="auto"/>
            <w:right w:val="none" w:sz="0" w:space="0" w:color="auto"/>
          </w:divBdr>
          <w:divsChild>
            <w:div w:id="2034307063">
              <w:marLeft w:val="1155"/>
              <w:marRight w:val="0"/>
              <w:marTop w:val="0"/>
              <w:marBottom w:val="0"/>
              <w:divBdr>
                <w:top w:val="none" w:sz="0" w:space="0" w:color="auto"/>
                <w:left w:val="none" w:sz="0" w:space="0" w:color="auto"/>
                <w:bottom w:val="none" w:sz="0" w:space="0" w:color="auto"/>
                <w:right w:val="none" w:sz="0" w:space="0" w:color="auto"/>
              </w:divBdr>
            </w:div>
            <w:div w:id="30805776">
              <w:marLeft w:val="1155"/>
              <w:marRight w:val="0"/>
              <w:marTop w:val="0"/>
              <w:marBottom w:val="0"/>
              <w:divBdr>
                <w:top w:val="none" w:sz="0" w:space="0" w:color="auto"/>
                <w:left w:val="none" w:sz="0" w:space="0" w:color="auto"/>
                <w:bottom w:val="none" w:sz="0" w:space="0" w:color="auto"/>
                <w:right w:val="none" w:sz="0" w:space="0" w:color="auto"/>
              </w:divBdr>
            </w:div>
            <w:div w:id="1872181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2783">
      <w:bodyDiv w:val="1"/>
      <w:marLeft w:val="0"/>
      <w:marRight w:val="0"/>
      <w:marTop w:val="0"/>
      <w:marBottom w:val="0"/>
      <w:divBdr>
        <w:top w:val="none" w:sz="0" w:space="0" w:color="auto"/>
        <w:left w:val="none" w:sz="0" w:space="0" w:color="auto"/>
        <w:bottom w:val="none" w:sz="0" w:space="0" w:color="auto"/>
        <w:right w:val="none" w:sz="0" w:space="0" w:color="auto"/>
      </w:divBdr>
      <w:divsChild>
        <w:div w:id="224533156">
          <w:marLeft w:val="0"/>
          <w:marRight w:val="0"/>
          <w:marTop w:val="0"/>
          <w:marBottom w:val="0"/>
          <w:divBdr>
            <w:top w:val="none" w:sz="0" w:space="0" w:color="auto"/>
            <w:left w:val="none" w:sz="0" w:space="0" w:color="auto"/>
            <w:bottom w:val="none" w:sz="0" w:space="0" w:color="auto"/>
            <w:right w:val="none" w:sz="0" w:space="0" w:color="auto"/>
          </w:divBdr>
        </w:div>
        <w:div w:id="1365521333">
          <w:marLeft w:val="0"/>
          <w:marRight w:val="0"/>
          <w:marTop w:val="150"/>
          <w:marBottom w:val="0"/>
          <w:divBdr>
            <w:top w:val="none" w:sz="0" w:space="0" w:color="auto"/>
            <w:left w:val="none" w:sz="0" w:space="0" w:color="auto"/>
            <w:bottom w:val="none" w:sz="0" w:space="0" w:color="auto"/>
            <w:right w:val="none" w:sz="0" w:space="0" w:color="auto"/>
          </w:divBdr>
          <w:divsChild>
            <w:div w:id="1748113478">
              <w:marLeft w:val="1155"/>
              <w:marRight w:val="0"/>
              <w:marTop w:val="0"/>
              <w:marBottom w:val="0"/>
              <w:divBdr>
                <w:top w:val="none" w:sz="0" w:space="0" w:color="auto"/>
                <w:left w:val="none" w:sz="0" w:space="0" w:color="auto"/>
                <w:bottom w:val="none" w:sz="0" w:space="0" w:color="auto"/>
                <w:right w:val="none" w:sz="0" w:space="0" w:color="auto"/>
              </w:divBdr>
            </w:div>
            <w:div w:id="1106000823">
              <w:marLeft w:val="1155"/>
              <w:marRight w:val="0"/>
              <w:marTop w:val="0"/>
              <w:marBottom w:val="0"/>
              <w:divBdr>
                <w:top w:val="none" w:sz="0" w:space="0" w:color="auto"/>
                <w:left w:val="none" w:sz="0" w:space="0" w:color="auto"/>
                <w:bottom w:val="none" w:sz="0" w:space="0" w:color="auto"/>
                <w:right w:val="none" w:sz="0" w:space="0" w:color="auto"/>
              </w:divBdr>
            </w:div>
            <w:div w:id="124859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379880">
      <w:bodyDiv w:val="1"/>
      <w:marLeft w:val="0"/>
      <w:marRight w:val="0"/>
      <w:marTop w:val="0"/>
      <w:marBottom w:val="0"/>
      <w:divBdr>
        <w:top w:val="none" w:sz="0" w:space="0" w:color="auto"/>
        <w:left w:val="none" w:sz="0" w:space="0" w:color="auto"/>
        <w:bottom w:val="none" w:sz="0" w:space="0" w:color="auto"/>
        <w:right w:val="none" w:sz="0" w:space="0" w:color="auto"/>
      </w:divBdr>
      <w:divsChild>
        <w:div w:id="659966791">
          <w:marLeft w:val="0"/>
          <w:marRight w:val="0"/>
          <w:marTop w:val="0"/>
          <w:marBottom w:val="0"/>
          <w:divBdr>
            <w:top w:val="none" w:sz="0" w:space="0" w:color="auto"/>
            <w:left w:val="none" w:sz="0" w:space="0" w:color="auto"/>
            <w:bottom w:val="none" w:sz="0" w:space="0" w:color="auto"/>
            <w:right w:val="none" w:sz="0" w:space="0" w:color="auto"/>
          </w:divBdr>
        </w:div>
        <w:div w:id="1236742693">
          <w:marLeft w:val="0"/>
          <w:marRight w:val="0"/>
          <w:marTop w:val="150"/>
          <w:marBottom w:val="0"/>
          <w:divBdr>
            <w:top w:val="none" w:sz="0" w:space="0" w:color="auto"/>
            <w:left w:val="none" w:sz="0" w:space="0" w:color="auto"/>
            <w:bottom w:val="none" w:sz="0" w:space="0" w:color="auto"/>
            <w:right w:val="none" w:sz="0" w:space="0" w:color="auto"/>
          </w:divBdr>
          <w:divsChild>
            <w:div w:id="2061128788">
              <w:marLeft w:val="1155"/>
              <w:marRight w:val="0"/>
              <w:marTop w:val="0"/>
              <w:marBottom w:val="0"/>
              <w:divBdr>
                <w:top w:val="none" w:sz="0" w:space="0" w:color="auto"/>
                <w:left w:val="none" w:sz="0" w:space="0" w:color="auto"/>
                <w:bottom w:val="none" w:sz="0" w:space="0" w:color="auto"/>
                <w:right w:val="none" w:sz="0" w:space="0" w:color="auto"/>
              </w:divBdr>
            </w:div>
            <w:div w:id="1178731318">
              <w:marLeft w:val="1155"/>
              <w:marRight w:val="0"/>
              <w:marTop w:val="0"/>
              <w:marBottom w:val="0"/>
              <w:divBdr>
                <w:top w:val="none" w:sz="0" w:space="0" w:color="auto"/>
                <w:left w:val="none" w:sz="0" w:space="0" w:color="auto"/>
                <w:bottom w:val="none" w:sz="0" w:space="0" w:color="auto"/>
                <w:right w:val="none" w:sz="0" w:space="0" w:color="auto"/>
              </w:divBdr>
            </w:div>
            <w:div w:id="712652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2888">
      <w:bodyDiv w:val="1"/>
      <w:marLeft w:val="0"/>
      <w:marRight w:val="0"/>
      <w:marTop w:val="0"/>
      <w:marBottom w:val="0"/>
      <w:divBdr>
        <w:top w:val="none" w:sz="0" w:space="0" w:color="auto"/>
        <w:left w:val="none" w:sz="0" w:space="0" w:color="auto"/>
        <w:bottom w:val="none" w:sz="0" w:space="0" w:color="auto"/>
        <w:right w:val="none" w:sz="0" w:space="0" w:color="auto"/>
      </w:divBdr>
      <w:divsChild>
        <w:div w:id="611010772">
          <w:marLeft w:val="0"/>
          <w:marRight w:val="0"/>
          <w:marTop w:val="0"/>
          <w:marBottom w:val="0"/>
          <w:divBdr>
            <w:top w:val="none" w:sz="0" w:space="0" w:color="auto"/>
            <w:left w:val="none" w:sz="0" w:space="0" w:color="auto"/>
            <w:bottom w:val="none" w:sz="0" w:space="0" w:color="auto"/>
            <w:right w:val="none" w:sz="0" w:space="0" w:color="auto"/>
          </w:divBdr>
        </w:div>
        <w:div w:id="756244372">
          <w:marLeft w:val="0"/>
          <w:marRight w:val="0"/>
          <w:marTop w:val="150"/>
          <w:marBottom w:val="0"/>
          <w:divBdr>
            <w:top w:val="none" w:sz="0" w:space="0" w:color="auto"/>
            <w:left w:val="none" w:sz="0" w:space="0" w:color="auto"/>
            <w:bottom w:val="none" w:sz="0" w:space="0" w:color="auto"/>
            <w:right w:val="none" w:sz="0" w:space="0" w:color="auto"/>
          </w:divBdr>
          <w:divsChild>
            <w:div w:id="763962359">
              <w:marLeft w:val="1155"/>
              <w:marRight w:val="0"/>
              <w:marTop w:val="0"/>
              <w:marBottom w:val="0"/>
              <w:divBdr>
                <w:top w:val="none" w:sz="0" w:space="0" w:color="auto"/>
                <w:left w:val="none" w:sz="0" w:space="0" w:color="auto"/>
                <w:bottom w:val="none" w:sz="0" w:space="0" w:color="auto"/>
                <w:right w:val="none" w:sz="0" w:space="0" w:color="auto"/>
              </w:divBdr>
            </w:div>
            <w:div w:id="1272936957">
              <w:marLeft w:val="1155"/>
              <w:marRight w:val="0"/>
              <w:marTop w:val="0"/>
              <w:marBottom w:val="0"/>
              <w:divBdr>
                <w:top w:val="none" w:sz="0" w:space="0" w:color="auto"/>
                <w:left w:val="none" w:sz="0" w:space="0" w:color="auto"/>
                <w:bottom w:val="none" w:sz="0" w:space="0" w:color="auto"/>
                <w:right w:val="none" w:sz="0" w:space="0" w:color="auto"/>
              </w:divBdr>
            </w:div>
            <w:div w:id="27309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44108">
      <w:bodyDiv w:val="1"/>
      <w:marLeft w:val="0"/>
      <w:marRight w:val="0"/>
      <w:marTop w:val="0"/>
      <w:marBottom w:val="0"/>
      <w:divBdr>
        <w:top w:val="none" w:sz="0" w:space="0" w:color="auto"/>
        <w:left w:val="none" w:sz="0" w:space="0" w:color="auto"/>
        <w:bottom w:val="none" w:sz="0" w:space="0" w:color="auto"/>
        <w:right w:val="none" w:sz="0" w:space="0" w:color="auto"/>
      </w:divBdr>
      <w:divsChild>
        <w:div w:id="892232426">
          <w:marLeft w:val="0"/>
          <w:marRight w:val="0"/>
          <w:marTop w:val="0"/>
          <w:marBottom w:val="0"/>
          <w:divBdr>
            <w:top w:val="none" w:sz="0" w:space="0" w:color="auto"/>
            <w:left w:val="none" w:sz="0" w:space="0" w:color="auto"/>
            <w:bottom w:val="none" w:sz="0" w:space="0" w:color="auto"/>
            <w:right w:val="none" w:sz="0" w:space="0" w:color="auto"/>
          </w:divBdr>
        </w:div>
        <w:div w:id="2028631157">
          <w:marLeft w:val="0"/>
          <w:marRight w:val="0"/>
          <w:marTop w:val="150"/>
          <w:marBottom w:val="0"/>
          <w:divBdr>
            <w:top w:val="none" w:sz="0" w:space="0" w:color="auto"/>
            <w:left w:val="none" w:sz="0" w:space="0" w:color="auto"/>
            <w:bottom w:val="none" w:sz="0" w:space="0" w:color="auto"/>
            <w:right w:val="none" w:sz="0" w:space="0" w:color="auto"/>
          </w:divBdr>
          <w:divsChild>
            <w:div w:id="919097421">
              <w:marLeft w:val="1155"/>
              <w:marRight w:val="0"/>
              <w:marTop w:val="0"/>
              <w:marBottom w:val="0"/>
              <w:divBdr>
                <w:top w:val="none" w:sz="0" w:space="0" w:color="auto"/>
                <w:left w:val="none" w:sz="0" w:space="0" w:color="auto"/>
                <w:bottom w:val="none" w:sz="0" w:space="0" w:color="auto"/>
                <w:right w:val="none" w:sz="0" w:space="0" w:color="auto"/>
              </w:divBdr>
            </w:div>
            <w:div w:id="691146125">
              <w:marLeft w:val="1155"/>
              <w:marRight w:val="0"/>
              <w:marTop w:val="0"/>
              <w:marBottom w:val="0"/>
              <w:divBdr>
                <w:top w:val="none" w:sz="0" w:space="0" w:color="auto"/>
                <w:left w:val="none" w:sz="0" w:space="0" w:color="auto"/>
                <w:bottom w:val="none" w:sz="0" w:space="0" w:color="auto"/>
                <w:right w:val="none" w:sz="0" w:space="0" w:color="auto"/>
              </w:divBdr>
            </w:div>
            <w:div w:id="1395853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036307">
      <w:bodyDiv w:val="1"/>
      <w:marLeft w:val="0"/>
      <w:marRight w:val="0"/>
      <w:marTop w:val="0"/>
      <w:marBottom w:val="0"/>
      <w:divBdr>
        <w:top w:val="none" w:sz="0" w:space="0" w:color="auto"/>
        <w:left w:val="none" w:sz="0" w:space="0" w:color="auto"/>
        <w:bottom w:val="none" w:sz="0" w:space="0" w:color="auto"/>
        <w:right w:val="none" w:sz="0" w:space="0" w:color="auto"/>
      </w:divBdr>
      <w:divsChild>
        <w:div w:id="1810510021">
          <w:marLeft w:val="0"/>
          <w:marRight w:val="0"/>
          <w:marTop w:val="0"/>
          <w:marBottom w:val="0"/>
          <w:divBdr>
            <w:top w:val="none" w:sz="0" w:space="0" w:color="auto"/>
            <w:left w:val="none" w:sz="0" w:space="0" w:color="auto"/>
            <w:bottom w:val="none" w:sz="0" w:space="0" w:color="auto"/>
            <w:right w:val="none" w:sz="0" w:space="0" w:color="auto"/>
          </w:divBdr>
        </w:div>
        <w:div w:id="816190827">
          <w:marLeft w:val="0"/>
          <w:marRight w:val="0"/>
          <w:marTop w:val="150"/>
          <w:marBottom w:val="0"/>
          <w:divBdr>
            <w:top w:val="none" w:sz="0" w:space="0" w:color="auto"/>
            <w:left w:val="none" w:sz="0" w:space="0" w:color="auto"/>
            <w:bottom w:val="none" w:sz="0" w:space="0" w:color="auto"/>
            <w:right w:val="none" w:sz="0" w:space="0" w:color="auto"/>
          </w:divBdr>
          <w:divsChild>
            <w:div w:id="355811523">
              <w:marLeft w:val="1155"/>
              <w:marRight w:val="0"/>
              <w:marTop w:val="0"/>
              <w:marBottom w:val="0"/>
              <w:divBdr>
                <w:top w:val="none" w:sz="0" w:space="0" w:color="auto"/>
                <w:left w:val="none" w:sz="0" w:space="0" w:color="auto"/>
                <w:bottom w:val="none" w:sz="0" w:space="0" w:color="auto"/>
                <w:right w:val="none" w:sz="0" w:space="0" w:color="auto"/>
              </w:divBdr>
            </w:div>
            <w:div w:id="406268021">
              <w:marLeft w:val="1155"/>
              <w:marRight w:val="0"/>
              <w:marTop w:val="0"/>
              <w:marBottom w:val="0"/>
              <w:divBdr>
                <w:top w:val="none" w:sz="0" w:space="0" w:color="auto"/>
                <w:left w:val="none" w:sz="0" w:space="0" w:color="auto"/>
                <w:bottom w:val="none" w:sz="0" w:space="0" w:color="auto"/>
                <w:right w:val="none" w:sz="0" w:space="0" w:color="auto"/>
              </w:divBdr>
            </w:div>
            <w:div w:id="333075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489534">
      <w:bodyDiv w:val="1"/>
      <w:marLeft w:val="0"/>
      <w:marRight w:val="0"/>
      <w:marTop w:val="0"/>
      <w:marBottom w:val="0"/>
      <w:divBdr>
        <w:top w:val="none" w:sz="0" w:space="0" w:color="auto"/>
        <w:left w:val="none" w:sz="0" w:space="0" w:color="auto"/>
        <w:bottom w:val="none" w:sz="0" w:space="0" w:color="auto"/>
        <w:right w:val="none" w:sz="0" w:space="0" w:color="auto"/>
      </w:divBdr>
      <w:divsChild>
        <w:div w:id="830877131">
          <w:marLeft w:val="0"/>
          <w:marRight w:val="0"/>
          <w:marTop w:val="0"/>
          <w:marBottom w:val="0"/>
          <w:divBdr>
            <w:top w:val="none" w:sz="0" w:space="0" w:color="auto"/>
            <w:left w:val="none" w:sz="0" w:space="0" w:color="auto"/>
            <w:bottom w:val="none" w:sz="0" w:space="0" w:color="auto"/>
            <w:right w:val="none" w:sz="0" w:space="0" w:color="auto"/>
          </w:divBdr>
        </w:div>
        <w:div w:id="1573542436">
          <w:marLeft w:val="0"/>
          <w:marRight w:val="0"/>
          <w:marTop w:val="150"/>
          <w:marBottom w:val="0"/>
          <w:divBdr>
            <w:top w:val="none" w:sz="0" w:space="0" w:color="auto"/>
            <w:left w:val="none" w:sz="0" w:space="0" w:color="auto"/>
            <w:bottom w:val="none" w:sz="0" w:space="0" w:color="auto"/>
            <w:right w:val="none" w:sz="0" w:space="0" w:color="auto"/>
          </w:divBdr>
          <w:divsChild>
            <w:div w:id="1851606600">
              <w:marLeft w:val="1155"/>
              <w:marRight w:val="0"/>
              <w:marTop w:val="0"/>
              <w:marBottom w:val="0"/>
              <w:divBdr>
                <w:top w:val="none" w:sz="0" w:space="0" w:color="auto"/>
                <w:left w:val="none" w:sz="0" w:space="0" w:color="auto"/>
                <w:bottom w:val="none" w:sz="0" w:space="0" w:color="auto"/>
                <w:right w:val="none" w:sz="0" w:space="0" w:color="auto"/>
              </w:divBdr>
            </w:div>
            <w:div w:id="1451819314">
              <w:marLeft w:val="1155"/>
              <w:marRight w:val="0"/>
              <w:marTop w:val="0"/>
              <w:marBottom w:val="0"/>
              <w:divBdr>
                <w:top w:val="none" w:sz="0" w:space="0" w:color="auto"/>
                <w:left w:val="none" w:sz="0" w:space="0" w:color="auto"/>
                <w:bottom w:val="none" w:sz="0" w:space="0" w:color="auto"/>
                <w:right w:val="none" w:sz="0" w:space="0" w:color="auto"/>
              </w:divBdr>
            </w:div>
            <w:div w:id="173122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0672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312987">
      <w:bodyDiv w:val="1"/>
      <w:marLeft w:val="0"/>
      <w:marRight w:val="0"/>
      <w:marTop w:val="0"/>
      <w:marBottom w:val="0"/>
      <w:divBdr>
        <w:top w:val="none" w:sz="0" w:space="0" w:color="auto"/>
        <w:left w:val="none" w:sz="0" w:space="0" w:color="auto"/>
        <w:bottom w:val="none" w:sz="0" w:space="0" w:color="auto"/>
        <w:right w:val="none" w:sz="0" w:space="0" w:color="auto"/>
      </w:divBdr>
      <w:divsChild>
        <w:div w:id="1453741854">
          <w:marLeft w:val="0"/>
          <w:marRight w:val="0"/>
          <w:marTop w:val="0"/>
          <w:marBottom w:val="0"/>
          <w:divBdr>
            <w:top w:val="none" w:sz="0" w:space="0" w:color="auto"/>
            <w:left w:val="none" w:sz="0" w:space="0" w:color="auto"/>
            <w:bottom w:val="none" w:sz="0" w:space="0" w:color="auto"/>
            <w:right w:val="none" w:sz="0" w:space="0" w:color="auto"/>
          </w:divBdr>
        </w:div>
        <w:div w:id="1344086570">
          <w:marLeft w:val="0"/>
          <w:marRight w:val="0"/>
          <w:marTop w:val="150"/>
          <w:marBottom w:val="0"/>
          <w:divBdr>
            <w:top w:val="none" w:sz="0" w:space="0" w:color="auto"/>
            <w:left w:val="none" w:sz="0" w:space="0" w:color="auto"/>
            <w:bottom w:val="none" w:sz="0" w:space="0" w:color="auto"/>
            <w:right w:val="none" w:sz="0" w:space="0" w:color="auto"/>
          </w:divBdr>
          <w:divsChild>
            <w:div w:id="1574702722">
              <w:marLeft w:val="1155"/>
              <w:marRight w:val="0"/>
              <w:marTop w:val="0"/>
              <w:marBottom w:val="0"/>
              <w:divBdr>
                <w:top w:val="none" w:sz="0" w:space="0" w:color="auto"/>
                <w:left w:val="none" w:sz="0" w:space="0" w:color="auto"/>
                <w:bottom w:val="none" w:sz="0" w:space="0" w:color="auto"/>
                <w:right w:val="none" w:sz="0" w:space="0" w:color="auto"/>
              </w:divBdr>
            </w:div>
            <w:div w:id="232474708">
              <w:marLeft w:val="1155"/>
              <w:marRight w:val="0"/>
              <w:marTop w:val="0"/>
              <w:marBottom w:val="0"/>
              <w:divBdr>
                <w:top w:val="none" w:sz="0" w:space="0" w:color="auto"/>
                <w:left w:val="none" w:sz="0" w:space="0" w:color="auto"/>
                <w:bottom w:val="none" w:sz="0" w:space="0" w:color="auto"/>
                <w:right w:val="none" w:sz="0" w:space="0" w:color="auto"/>
              </w:divBdr>
            </w:div>
            <w:div w:id="172937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649546">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5278">
      <w:bodyDiv w:val="1"/>
      <w:marLeft w:val="0"/>
      <w:marRight w:val="0"/>
      <w:marTop w:val="0"/>
      <w:marBottom w:val="0"/>
      <w:divBdr>
        <w:top w:val="none" w:sz="0" w:space="0" w:color="auto"/>
        <w:left w:val="none" w:sz="0" w:space="0" w:color="auto"/>
        <w:bottom w:val="none" w:sz="0" w:space="0" w:color="auto"/>
        <w:right w:val="none" w:sz="0" w:space="0" w:color="auto"/>
      </w:divBdr>
      <w:divsChild>
        <w:div w:id="474874964">
          <w:marLeft w:val="0"/>
          <w:marRight w:val="0"/>
          <w:marTop w:val="0"/>
          <w:marBottom w:val="0"/>
          <w:divBdr>
            <w:top w:val="none" w:sz="0" w:space="0" w:color="auto"/>
            <w:left w:val="none" w:sz="0" w:space="0" w:color="auto"/>
            <w:bottom w:val="none" w:sz="0" w:space="0" w:color="auto"/>
            <w:right w:val="none" w:sz="0" w:space="0" w:color="auto"/>
          </w:divBdr>
        </w:div>
        <w:div w:id="593248816">
          <w:marLeft w:val="0"/>
          <w:marRight w:val="0"/>
          <w:marTop w:val="150"/>
          <w:marBottom w:val="0"/>
          <w:divBdr>
            <w:top w:val="none" w:sz="0" w:space="0" w:color="auto"/>
            <w:left w:val="none" w:sz="0" w:space="0" w:color="auto"/>
            <w:bottom w:val="none" w:sz="0" w:space="0" w:color="auto"/>
            <w:right w:val="none" w:sz="0" w:space="0" w:color="auto"/>
          </w:divBdr>
          <w:divsChild>
            <w:div w:id="2018924966">
              <w:marLeft w:val="1155"/>
              <w:marRight w:val="0"/>
              <w:marTop w:val="0"/>
              <w:marBottom w:val="0"/>
              <w:divBdr>
                <w:top w:val="none" w:sz="0" w:space="0" w:color="auto"/>
                <w:left w:val="none" w:sz="0" w:space="0" w:color="auto"/>
                <w:bottom w:val="none" w:sz="0" w:space="0" w:color="auto"/>
                <w:right w:val="none" w:sz="0" w:space="0" w:color="auto"/>
              </w:divBdr>
            </w:div>
            <w:div w:id="1441074332">
              <w:marLeft w:val="1155"/>
              <w:marRight w:val="0"/>
              <w:marTop w:val="0"/>
              <w:marBottom w:val="0"/>
              <w:divBdr>
                <w:top w:val="none" w:sz="0" w:space="0" w:color="auto"/>
                <w:left w:val="none" w:sz="0" w:space="0" w:color="auto"/>
                <w:bottom w:val="none" w:sz="0" w:space="0" w:color="auto"/>
                <w:right w:val="none" w:sz="0" w:space="0" w:color="auto"/>
              </w:divBdr>
            </w:div>
            <w:div w:id="1343357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187780">
      <w:bodyDiv w:val="1"/>
      <w:marLeft w:val="0"/>
      <w:marRight w:val="0"/>
      <w:marTop w:val="0"/>
      <w:marBottom w:val="0"/>
      <w:divBdr>
        <w:top w:val="none" w:sz="0" w:space="0" w:color="auto"/>
        <w:left w:val="none" w:sz="0" w:space="0" w:color="auto"/>
        <w:bottom w:val="none" w:sz="0" w:space="0" w:color="auto"/>
        <w:right w:val="none" w:sz="0" w:space="0" w:color="auto"/>
      </w:divBdr>
      <w:divsChild>
        <w:div w:id="229005085">
          <w:marLeft w:val="0"/>
          <w:marRight w:val="0"/>
          <w:marTop w:val="0"/>
          <w:marBottom w:val="0"/>
          <w:divBdr>
            <w:top w:val="none" w:sz="0" w:space="0" w:color="auto"/>
            <w:left w:val="none" w:sz="0" w:space="0" w:color="auto"/>
            <w:bottom w:val="none" w:sz="0" w:space="0" w:color="auto"/>
            <w:right w:val="none" w:sz="0" w:space="0" w:color="auto"/>
          </w:divBdr>
        </w:div>
        <w:div w:id="1945914966">
          <w:marLeft w:val="0"/>
          <w:marRight w:val="0"/>
          <w:marTop w:val="150"/>
          <w:marBottom w:val="0"/>
          <w:divBdr>
            <w:top w:val="none" w:sz="0" w:space="0" w:color="auto"/>
            <w:left w:val="none" w:sz="0" w:space="0" w:color="auto"/>
            <w:bottom w:val="none" w:sz="0" w:space="0" w:color="auto"/>
            <w:right w:val="none" w:sz="0" w:space="0" w:color="auto"/>
          </w:divBdr>
          <w:divsChild>
            <w:div w:id="1316373012">
              <w:marLeft w:val="1155"/>
              <w:marRight w:val="0"/>
              <w:marTop w:val="0"/>
              <w:marBottom w:val="0"/>
              <w:divBdr>
                <w:top w:val="none" w:sz="0" w:space="0" w:color="auto"/>
                <w:left w:val="none" w:sz="0" w:space="0" w:color="auto"/>
                <w:bottom w:val="none" w:sz="0" w:space="0" w:color="auto"/>
                <w:right w:val="none" w:sz="0" w:space="0" w:color="auto"/>
              </w:divBdr>
            </w:div>
            <w:div w:id="530072333">
              <w:marLeft w:val="1155"/>
              <w:marRight w:val="0"/>
              <w:marTop w:val="0"/>
              <w:marBottom w:val="0"/>
              <w:divBdr>
                <w:top w:val="none" w:sz="0" w:space="0" w:color="auto"/>
                <w:left w:val="none" w:sz="0" w:space="0" w:color="auto"/>
                <w:bottom w:val="none" w:sz="0" w:space="0" w:color="auto"/>
                <w:right w:val="none" w:sz="0" w:space="0" w:color="auto"/>
              </w:divBdr>
            </w:div>
            <w:div w:id="197991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577189">
      <w:bodyDiv w:val="1"/>
      <w:marLeft w:val="0"/>
      <w:marRight w:val="0"/>
      <w:marTop w:val="0"/>
      <w:marBottom w:val="0"/>
      <w:divBdr>
        <w:top w:val="none" w:sz="0" w:space="0" w:color="auto"/>
        <w:left w:val="none" w:sz="0" w:space="0" w:color="auto"/>
        <w:bottom w:val="none" w:sz="0" w:space="0" w:color="auto"/>
        <w:right w:val="none" w:sz="0" w:space="0" w:color="auto"/>
      </w:divBdr>
      <w:divsChild>
        <w:div w:id="198006478">
          <w:marLeft w:val="0"/>
          <w:marRight w:val="0"/>
          <w:marTop w:val="0"/>
          <w:marBottom w:val="0"/>
          <w:divBdr>
            <w:top w:val="none" w:sz="0" w:space="0" w:color="auto"/>
            <w:left w:val="none" w:sz="0" w:space="0" w:color="auto"/>
            <w:bottom w:val="none" w:sz="0" w:space="0" w:color="auto"/>
            <w:right w:val="none" w:sz="0" w:space="0" w:color="auto"/>
          </w:divBdr>
        </w:div>
        <w:div w:id="329210992">
          <w:marLeft w:val="0"/>
          <w:marRight w:val="0"/>
          <w:marTop w:val="150"/>
          <w:marBottom w:val="0"/>
          <w:divBdr>
            <w:top w:val="none" w:sz="0" w:space="0" w:color="auto"/>
            <w:left w:val="none" w:sz="0" w:space="0" w:color="auto"/>
            <w:bottom w:val="none" w:sz="0" w:space="0" w:color="auto"/>
            <w:right w:val="none" w:sz="0" w:space="0" w:color="auto"/>
          </w:divBdr>
          <w:divsChild>
            <w:div w:id="1316107633">
              <w:marLeft w:val="1155"/>
              <w:marRight w:val="0"/>
              <w:marTop w:val="0"/>
              <w:marBottom w:val="0"/>
              <w:divBdr>
                <w:top w:val="none" w:sz="0" w:space="0" w:color="auto"/>
                <w:left w:val="none" w:sz="0" w:space="0" w:color="auto"/>
                <w:bottom w:val="none" w:sz="0" w:space="0" w:color="auto"/>
                <w:right w:val="none" w:sz="0" w:space="0" w:color="auto"/>
              </w:divBdr>
            </w:div>
            <w:div w:id="1462771969">
              <w:marLeft w:val="1155"/>
              <w:marRight w:val="0"/>
              <w:marTop w:val="0"/>
              <w:marBottom w:val="0"/>
              <w:divBdr>
                <w:top w:val="none" w:sz="0" w:space="0" w:color="auto"/>
                <w:left w:val="none" w:sz="0" w:space="0" w:color="auto"/>
                <w:bottom w:val="none" w:sz="0" w:space="0" w:color="auto"/>
                <w:right w:val="none" w:sz="0" w:space="0" w:color="auto"/>
              </w:divBdr>
            </w:div>
            <w:div w:id="835221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697206">
      <w:bodyDiv w:val="1"/>
      <w:marLeft w:val="0"/>
      <w:marRight w:val="0"/>
      <w:marTop w:val="0"/>
      <w:marBottom w:val="0"/>
      <w:divBdr>
        <w:top w:val="none" w:sz="0" w:space="0" w:color="auto"/>
        <w:left w:val="none" w:sz="0" w:space="0" w:color="auto"/>
        <w:bottom w:val="none" w:sz="0" w:space="0" w:color="auto"/>
        <w:right w:val="none" w:sz="0" w:space="0" w:color="auto"/>
      </w:divBdr>
      <w:divsChild>
        <w:div w:id="122312818">
          <w:marLeft w:val="0"/>
          <w:marRight w:val="0"/>
          <w:marTop w:val="0"/>
          <w:marBottom w:val="0"/>
          <w:divBdr>
            <w:top w:val="none" w:sz="0" w:space="0" w:color="auto"/>
            <w:left w:val="none" w:sz="0" w:space="0" w:color="auto"/>
            <w:bottom w:val="none" w:sz="0" w:space="0" w:color="auto"/>
            <w:right w:val="none" w:sz="0" w:space="0" w:color="auto"/>
          </w:divBdr>
        </w:div>
        <w:div w:id="483667046">
          <w:marLeft w:val="0"/>
          <w:marRight w:val="0"/>
          <w:marTop w:val="150"/>
          <w:marBottom w:val="0"/>
          <w:divBdr>
            <w:top w:val="none" w:sz="0" w:space="0" w:color="auto"/>
            <w:left w:val="none" w:sz="0" w:space="0" w:color="auto"/>
            <w:bottom w:val="none" w:sz="0" w:space="0" w:color="auto"/>
            <w:right w:val="none" w:sz="0" w:space="0" w:color="auto"/>
          </w:divBdr>
          <w:divsChild>
            <w:div w:id="1954969654">
              <w:marLeft w:val="1155"/>
              <w:marRight w:val="0"/>
              <w:marTop w:val="0"/>
              <w:marBottom w:val="0"/>
              <w:divBdr>
                <w:top w:val="none" w:sz="0" w:space="0" w:color="auto"/>
                <w:left w:val="none" w:sz="0" w:space="0" w:color="auto"/>
                <w:bottom w:val="none" w:sz="0" w:space="0" w:color="auto"/>
                <w:right w:val="none" w:sz="0" w:space="0" w:color="auto"/>
              </w:divBdr>
            </w:div>
            <w:div w:id="1674643627">
              <w:marLeft w:val="1155"/>
              <w:marRight w:val="0"/>
              <w:marTop w:val="0"/>
              <w:marBottom w:val="0"/>
              <w:divBdr>
                <w:top w:val="none" w:sz="0" w:space="0" w:color="auto"/>
                <w:left w:val="none" w:sz="0" w:space="0" w:color="auto"/>
                <w:bottom w:val="none" w:sz="0" w:space="0" w:color="auto"/>
                <w:right w:val="none" w:sz="0" w:space="0" w:color="auto"/>
              </w:divBdr>
            </w:div>
            <w:div w:id="4320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694039">
      <w:bodyDiv w:val="1"/>
      <w:marLeft w:val="0"/>
      <w:marRight w:val="0"/>
      <w:marTop w:val="0"/>
      <w:marBottom w:val="0"/>
      <w:divBdr>
        <w:top w:val="none" w:sz="0" w:space="0" w:color="auto"/>
        <w:left w:val="none" w:sz="0" w:space="0" w:color="auto"/>
        <w:bottom w:val="none" w:sz="0" w:space="0" w:color="auto"/>
        <w:right w:val="none" w:sz="0" w:space="0" w:color="auto"/>
      </w:divBdr>
      <w:divsChild>
        <w:div w:id="164132441">
          <w:marLeft w:val="0"/>
          <w:marRight w:val="0"/>
          <w:marTop w:val="0"/>
          <w:marBottom w:val="0"/>
          <w:divBdr>
            <w:top w:val="none" w:sz="0" w:space="0" w:color="auto"/>
            <w:left w:val="none" w:sz="0" w:space="0" w:color="auto"/>
            <w:bottom w:val="none" w:sz="0" w:space="0" w:color="auto"/>
            <w:right w:val="none" w:sz="0" w:space="0" w:color="auto"/>
          </w:divBdr>
        </w:div>
        <w:div w:id="1172834994">
          <w:marLeft w:val="0"/>
          <w:marRight w:val="0"/>
          <w:marTop w:val="150"/>
          <w:marBottom w:val="0"/>
          <w:divBdr>
            <w:top w:val="none" w:sz="0" w:space="0" w:color="auto"/>
            <w:left w:val="none" w:sz="0" w:space="0" w:color="auto"/>
            <w:bottom w:val="none" w:sz="0" w:space="0" w:color="auto"/>
            <w:right w:val="none" w:sz="0" w:space="0" w:color="auto"/>
          </w:divBdr>
          <w:divsChild>
            <w:div w:id="1181510788">
              <w:marLeft w:val="1155"/>
              <w:marRight w:val="0"/>
              <w:marTop w:val="0"/>
              <w:marBottom w:val="0"/>
              <w:divBdr>
                <w:top w:val="none" w:sz="0" w:space="0" w:color="auto"/>
                <w:left w:val="none" w:sz="0" w:space="0" w:color="auto"/>
                <w:bottom w:val="none" w:sz="0" w:space="0" w:color="auto"/>
                <w:right w:val="none" w:sz="0" w:space="0" w:color="auto"/>
              </w:divBdr>
            </w:div>
            <w:div w:id="438259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892064">
      <w:bodyDiv w:val="1"/>
      <w:marLeft w:val="0"/>
      <w:marRight w:val="0"/>
      <w:marTop w:val="0"/>
      <w:marBottom w:val="0"/>
      <w:divBdr>
        <w:top w:val="none" w:sz="0" w:space="0" w:color="auto"/>
        <w:left w:val="none" w:sz="0" w:space="0" w:color="auto"/>
        <w:bottom w:val="none" w:sz="0" w:space="0" w:color="auto"/>
        <w:right w:val="none" w:sz="0" w:space="0" w:color="auto"/>
      </w:divBdr>
      <w:divsChild>
        <w:div w:id="1616327909">
          <w:marLeft w:val="0"/>
          <w:marRight w:val="0"/>
          <w:marTop w:val="0"/>
          <w:marBottom w:val="0"/>
          <w:divBdr>
            <w:top w:val="none" w:sz="0" w:space="0" w:color="auto"/>
            <w:left w:val="none" w:sz="0" w:space="0" w:color="auto"/>
            <w:bottom w:val="none" w:sz="0" w:space="0" w:color="auto"/>
            <w:right w:val="none" w:sz="0" w:space="0" w:color="auto"/>
          </w:divBdr>
        </w:div>
        <w:div w:id="881402337">
          <w:marLeft w:val="0"/>
          <w:marRight w:val="0"/>
          <w:marTop w:val="150"/>
          <w:marBottom w:val="0"/>
          <w:divBdr>
            <w:top w:val="none" w:sz="0" w:space="0" w:color="auto"/>
            <w:left w:val="none" w:sz="0" w:space="0" w:color="auto"/>
            <w:bottom w:val="none" w:sz="0" w:space="0" w:color="auto"/>
            <w:right w:val="none" w:sz="0" w:space="0" w:color="auto"/>
          </w:divBdr>
          <w:divsChild>
            <w:div w:id="1879581490">
              <w:marLeft w:val="1155"/>
              <w:marRight w:val="0"/>
              <w:marTop w:val="0"/>
              <w:marBottom w:val="0"/>
              <w:divBdr>
                <w:top w:val="none" w:sz="0" w:space="0" w:color="auto"/>
                <w:left w:val="none" w:sz="0" w:space="0" w:color="auto"/>
                <w:bottom w:val="none" w:sz="0" w:space="0" w:color="auto"/>
                <w:right w:val="none" w:sz="0" w:space="0" w:color="auto"/>
              </w:divBdr>
            </w:div>
            <w:div w:id="1484852336">
              <w:marLeft w:val="1155"/>
              <w:marRight w:val="0"/>
              <w:marTop w:val="0"/>
              <w:marBottom w:val="0"/>
              <w:divBdr>
                <w:top w:val="none" w:sz="0" w:space="0" w:color="auto"/>
                <w:left w:val="none" w:sz="0" w:space="0" w:color="auto"/>
                <w:bottom w:val="none" w:sz="0" w:space="0" w:color="auto"/>
                <w:right w:val="none" w:sz="0" w:space="0" w:color="auto"/>
              </w:divBdr>
            </w:div>
            <w:div w:id="100986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06761">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19988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3740086">
      <w:bodyDiv w:val="1"/>
      <w:marLeft w:val="0"/>
      <w:marRight w:val="0"/>
      <w:marTop w:val="0"/>
      <w:marBottom w:val="0"/>
      <w:divBdr>
        <w:top w:val="none" w:sz="0" w:space="0" w:color="auto"/>
        <w:left w:val="none" w:sz="0" w:space="0" w:color="auto"/>
        <w:bottom w:val="none" w:sz="0" w:space="0" w:color="auto"/>
        <w:right w:val="none" w:sz="0" w:space="0" w:color="auto"/>
      </w:divBdr>
      <w:divsChild>
        <w:div w:id="641538401">
          <w:marLeft w:val="0"/>
          <w:marRight w:val="0"/>
          <w:marTop w:val="0"/>
          <w:marBottom w:val="0"/>
          <w:divBdr>
            <w:top w:val="none" w:sz="0" w:space="0" w:color="auto"/>
            <w:left w:val="none" w:sz="0" w:space="0" w:color="auto"/>
            <w:bottom w:val="none" w:sz="0" w:space="0" w:color="auto"/>
            <w:right w:val="none" w:sz="0" w:space="0" w:color="auto"/>
          </w:divBdr>
        </w:div>
        <w:div w:id="417413049">
          <w:marLeft w:val="0"/>
          <w:marRight w:val="0"/>
          <w:marTop w:val="150"/>
          <w:marBottom w:val="0"/>
          <w:divBdr>
            <w:top w:val="none" w:sz="0" w:space="0" w:color="auto"/>
            <w:left w:val="none" w:sz="0" w:space="0" w:color="auto"/>
            <w:bottom w:val="none" w:sz="0" w:space="0" w:color="auto"/>
            <w:right w:val="none" w:sz="0" w:space="0" w:color="auto"/>
          </w:divBdr>
          <w:divsChild>
            <w:div w:id="511605509">
              <w:marLeft w:val="1155"/>
              <w:marRight w:val="0"/>
              <w:marTop w:val="0"/>
              <w:marBottom w:val="0"/>
              <w:divBdr>
                <w:top w:val="none" w:sz="0" w:space="0" w:color="auto"/>
                <w:left w:val="none" w:sz="0" w:space="0" w:color="auto"/>
                <w:bottom w:val="none" w:sz="0" w:space="0" w:color="auto"/>
                <w:right w:val="none" w:sz="0" w:space="0" w:color="auto"/>
              </w:divBdr>
            </w:div>
            <w:div w:id="437213376">
              <w:marLeft w:val="1155"/>
              <w:marRight w:val="0"/>
              <w:marTop w:val="0"/>
              <w:marBottom w:val="0"/>
              <w:divBdr>
                <w:top w:val="none" w:sz="0" w:space="0" w:color="auto"/>
                <w:left w:val="none" w:sz="0" w:space="0" w:color="auto"/>
                <w:bottom w:val="none" w:sz="0" w:space="0" w:color="auto"/>
                <w:right w:val="none" w:sz="0" w:space="0" w:color="auto"/>
              </w:divBdr>
            </w:div>
            <w:div w:id="193131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047211">
      <w:bodyDiv w:val="1"/>
      <w:marLeft w:val="0"/>
      <w:marRight w:val="0"/>
      <w:marTop w:val="0"/>
      <w:marBottom w:val="0"/>
      <w:divBdr>
        <w:top w:val="none" w:sz="0" w:space="0" w:color="auto"/>
        <w:left w:val="none" w:sz="0" w:space="0" w:color="auto"/>
        <w:bottom w:val="none" w:sz="0" w:space="0" w:color="auto"/>
        <w:right w:val="none" w:sz="0" w:space="0" w:color="auto"/>
      </w:divBdr>
      <w:divsChild>
        <w:div w:id="797644279">
          <w:marLeft w:val="0"/>
          <w:marRight w:val="0"/>
          <w:marTop w:val="0"/>
          <w:marBottom w:val="0"/>
          <w:divBdr>
            <w:top w:val="none" w:sz="0" w:space="0" w:color="auto"/>
            <w:left w:val="none" w:sz="0" w:space="0" w:color="auto"/>
            <w:bottom w:val="none" w:sz="0" w:space="0" w:color="auto"/>
            <w:right w:val="none" w:sz="0" w:space="0" w:color="auto"/>
          </w:divBdr>
        </w:div>
        <w:div w:id="97142801">
          <w:marLeft w:val="0"/>
          <w:marRight w:val="0"/>
          <w:marTop w:val="150"/>
          <w:marBottom w:val="0"/>
          <w:divBdr>
            <w:top w:val="none" w:sz="0" w:space="0" w:color="auto"/>
            <w:left w:val="none" w:sz="0" w:space="0" w:color="auto"/>
            <w:bottom w:val="none" w:sz="0" w:space="0" w:color="auto"/>
            <w:right w:val="none" w:sz="0" w:space="0" w:color="auto"/>
          </w:divBdr>
          <w:divsChild>
            <w:div w:id="1521891934">
              <w:marLeft w:val="1155"/>
              <w:marRight w:val="0"/>
              <w:marTop w:val="0"/>
              <w:marBottom w:val="0"/>
              <w:divBdr>
                <w:top w:val="none" w:sz="0" w:space="0" w:color="auto"/>
                <w:left w:val="none" w:sz="0" w:space="0" w:color="auto"/>
                <w:bottom w:val="none" w:sz="0" w:space="0" w:color="auto"/>
                <w:right w:val="none" w:sz="0" w:space="0" w:color="auto"/>
              </w:divBdr>
            </w:div>
            <w:div w:id="983118608">
              <w:marLeft w:val="1155"/>
              <w:marRight w:val="0"/>
              <w:marTop w:val="0"/>
              <w:marBottom w:val="0"/>
              <w:divBdr>
                <w:top w:val="none" w:sz="0" w:space="0" w:color="auto"/>
                <w:left w:val="none" w:sz="0" w:space="0" w:color="auto"/>
                <w:bottom w:val="none" w:sz="0" w:space="0" w:color="auto"/>
                <w:right w:val="none" w:sz="0" w:space="0" w:color="auto"/>
              </w:divBdr>
            </w:div>
            <w:div w:id="213806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849648">
      <w:bodyDiv w:val="1"/>
      <w:marLeft w:val="0"/>
      <w:marRight w:val="0"/>
      <w:marTop w:val="0"/>
      <w:marBottom w:val="0"/>
      <w:divBdr>
        <w:top w:val="none" w:sz="0" w:space="0" w:color="auto"/>
        <w:left w:val="none" w:sz="0" w:space="0" w:color="auto"/>
        <w:bottom w:val="none" w:sz="0" w:space="0" w:color="auto"/>
        <w:right w:val="none" w:sz="0" w:space="0" w:color="auto"/>
      </w:divBdr>
      <w:divsChild>
        <w:div w:id="553740720">
          <w:marLeft w:val="0"/>
          <w:marRight w:val="0"/>
          <w:marTop w:val="0"/>
          <w:marBottom w:val="0"/>
          <w:divBdr>
            <w:top w:val="none" w:sz="0" w:space="0" w:color="auto"/>
            <w:left w:val="none" w:sz="0" w:space="0" w:color="auto"/>
            <w:bottom w:val="none" w:sz="0" w:space="0" w:color="auto"/>
            <w:right w:val="none" w:sz="0" w:space="0" w:color="auto"/>
          </w:divBdr>
        </w:div>
        <w:div w:id="979460451">
          <w:marLeft w:val="0"/>
          <w:marRight w:val="0"/>
          <w:marTop w:val="150"/>
          <w:marBottom w:val="0"/>
          <w:divBdr>
            <w:top w:val="none" w:sz="0" w:space="0" w:color="auto"/>
            <w:left w:val="none" w:sz="0" w:space="0" w:color="auto"/>
            <w:bottom w:val="none" w:sz="0" w:space="0" w:color="auto"/>
            <w:right w:val="none" w:sz="0" w:space="0" w:color="auto"/>
          </w:divBdr>
          <w:divsChild>
            <w:div w:id="1848443931">
              <w:marLeft w:val="1155"/>
              <w:marRight w:val="0"/>
              <w:marTop w:val="0"/>
              <w:marBottom w:val="0"/>
              <w:divBdr>
                <w:top w:val="none" w:sz="0" w:space="0" w:color="auto"/>
                <w:left w:val="none" w:sz="0" w:space="0" w:color="auto"/>
                <w:bottom w:val="none" w:sz="0" w:space="0" w:color="auto"/>
                <w:right w:val="none" w:sz="0" w:space="0" w:color="auto"/>
              </w:divBdr>
            </w:div>
            <w:div w:id="34474719">
              <w:marLeft w:val="1155"/>
              <w:marRight w:val="0"/>
              <w:marTop w:val="0"/>
              <w:marBottom w:val="0"/>
              <w:divBdr>
                <w:top w:val="none" w:sz="0" w:space="0" w:color="auto"/>
                <w:left w:val="none" w:sz="0" w:space="0" w:color="auto"/>
                <w:bottom w:val="none" w:sz="0" w:space="0" w:color="auto"/>
                <w:right w:val="none" w:sz="0" w:space="0" w:color="auto"/>
              </w:divBdr>
            </w:div>
            <w:div w:id="279804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854111">
      <w:bodyDiv w:val="1"/>
      <w:marLeft w:val="0"/>
      <w:marRight w:val="0"/>
      <w:marTop w:val="0"/>
      <w:marBottom w:val="0"/>
      <w:divBdr>
        <w:top w:val="none" w:sz="0" w:space="0" w:color="auto"/>
        <w:left w:val="none" w:sz="0" w:space="0" w:color="auto"/>
        <w:bottom w:val="none" w:sz="0" w:space="0" w:color="auto"/>
        <w:right w:val="none" w:sz="0" w:space="0" w:color="auto"/>
      </w:divBdr>
      <w:divsChild>
        <w:div w:id="389227056">
          <w:marLeft w:val="0"/>
          <w:marRight w:val="0"/>
          <w:marTop w:val="0"/>
          <w:marBottom w:val="0"/>
          <w:divBdr>
            <w:top w:val="none" w:sz="0" w:space="0" w:color="auto"/>
            <w:left w:val="none" w:sz="0" w:space="0" w:color="auto"/>
            <w:bottom w:val="none" w:sz="0" w:space="0" w:color="auto"/>
            <w:right w:val="none" w:sz="0" w:space="0" w:color="auto"/>
          </w:divBdr>
        </w:div>
        <w:div w:id="357196091">
          <w:marLeft w:val="0"/>
          <w:marRight w:val="0"/>
          <w:marTop w:val="150"/>
          <w:marBottom w:val="0"/>
          <w:divBdr>
            <w:top w:val="none" w:sz="0" w:space="0" w:color="auto"/>
            <w:left w:val="none" w:sz="0" w:space="0" w:color="auto"/>
            <w:bottom w:val="none" w:sz="0" w:space="0" w:color="auto"/>
            <w:right w:val="none" w:sz="0" w:space="0" w:color="auto"/>
          </w:divBdr>
          <w:divsChild>
            <w:div w:id="1870296588">
              <w:marLeft w:val="1155"/>
              <w:marRight w:val="0"/>
              <w:marTop w:val="0"/>
              <w:marBottom w:val="0"/>
              <w:divBdr>
                <w:top w:val="none" w:sz="0" w:space="0" w:color="auto"/>
                <w:left w:val="none" w:sz="0" w:space="0" w:color="auto"/>
                <w:bottom w:val="none" w:sz="0" w:space="0" w:color="auto"/>
                <w:right w:val="none" w:sz="0" w:space="0" w:color="auto"/>
              </w:divBdr>
            </w:div>
            <w:div w:id="1172642474">
              <w:marLeft w:val="1155"/>
              <w:marRight w:val="0"/>
              <w:marTop w:val="0"/>
              <w:marBottom w:val="0"/>
              <w:divBdr>
                <w:top w:val="none" w:sz="0" w:space="0" w:color="auto"/>
                <w:left w:val="none" w:sz="0" w:space="0" w:color="auto"/>
                <w:bottom w:val="none" w:sz="0" w:space="0" w:color="auto"/>
                <w:right w:val="none" w:sz="0" w:space="0" w:color="auto"/>
              </w:divBdr>
            </w:div>
            <w:div w:id="211104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4968491">
      <w:bodyDiv w:val="1"/>
      <w:marLeft w:val="0"/>
      <w:marRight w:val="0"/>
      <w:marTop w:val="0"/>
      <w:marBottom w:val="0"/>
      <w:divBdr>
        <w:top w:val="none" w:sz="0" w:space="0" w:color="auto"/>
        <w:left w:val="none" w:sz="0" w:space="0" w:color="auto"/>
        <w:bottom w:val="none" w:sz="0" w:space="0" w:color="auto"/>
        <w:right w:val="none" w:sz="0" w:space="0" w:color="auto"/>
      </w:divBdr>
      <w:divsChild>
        <w:div w:id="1648243289">
          <w:marLeft w:val="0"/>
          <w:marRight w:val="0"/>
          <w:marTop w:val="0"/>
          <w:marBottom w:val="0"/>
          <w:divBdr>
            <w:top w:val="none" w:sz="0" w:space="0" w:color="auto"/>
            <w:left w:val="none" w:sz="0" w:space="0" w:color="auto"/>
            <w:bottom w:val="none" w:sz="0" w:space="0" w:color="auto"/>
            <w:right w:val="none" w:sz="0" w:space="0" w:color="auto"/>
          </w:divBdr>
        </w:div>
        <w:div w:id="650521031">
          <w:marLeft w:val="0"/>
          <w:marRight w:val="0"/>
          <w:marTop w:val="150"/>
          <w:marBottom w:val="0"/>
          <w:divBdr>
            <w:top w:val="none" w:sz="0" w:space="0" w:color="auto"/>
            <w:left w:val="none" w:sz="0" w:space="0" w:color="auto"/>
            <w:bottom w:val="none" w:sz="0" w:space="0" w:color="auto"/>
            <w:right w:val="none" w:sz="0" w:space="0" w:color="auto"/>
          </w:divBdr>
          <w:divsChild>
            <w:div w:id="1200244506">
              <w:marLeft w:val="1155"/>
              <w:marRight w:val="0"/>
              <w:marTop w:val="0"/>
              <w:marBottom w:val="0"/>
              <w:divBdr>
                <w:top w:val="none" w:sz="0" w:space="0" w:color="auto"/>
                <w:left w:val="none" w:sz="0" w:space="0" w:color="auto"/>
                <w:bottom w:val="none" w:sz="0" w:space="0" w:color="auto"/>
                <w:right w:val="none" w:sz="0" w:space="0" w:color="auto"/>
              </w:divBdr>
            </w:div>
            <w:div w:id="1450049795">
              <w:marLeft w:val="1155"/>
              <w:marRight w:val="0"/>
              <w:marTop w:val="0"/>
              <w:marBottom w:val="0"/>
              <w:divBdr>
                <w:top w:val="none" w:sz="0" w:space="0" w:color="auto"/>
                <w:left w:val="none" w:sz="0" w:space="0" w:color="auto"/>
                <w:bottom w:val="none" w:sz="0" w:space="0" w:color="auto"/>
                <w:right w:val="none" w:sz="0" w:space="0" w:color="auto"/>
              </w:divBdr>
            </w:div>
            <w:div w:id="1200582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8727">
      <w:bodyDiv w:val="1"/>
      <w:marLeft w:val="0"/>
      <w:marRight w:val="0"/>
      <w:marTop w:val="0"/>
      <w:marBottom w:val="0"/>
      <w:divBdr>
        <w:top w:val="none" w:sz="0" w:space="0" w:color="auto"/>
        <w:left w:val="none" w:sz="0" w:space="0" w:color="auto"/>
        <w:bottom w:val="none" w:sz="0" w:space="0" w:color="auto"/>
        <w:right w:val="none" w:sz="0" w:space="0" w:color="auto"/>
      </w:divBdr>
      <w:divsChild>
        <w:div w:id="2039309351">
          <w:marLeft w:val="0"/>
          <w:marRight w:val="0"/>
          <w:marTop w:val="0"/>
          <w:marBottom w:val="0"/>
          <w:divBdr>
            <w:top w:val="none" w:sz="0" w:space="0" w:color="auto"/>
            <w:left w:val="none" w:sz="0" w:space="0" w:color="auto"/>
            <w:bottom w:val="none" w:sz="0" w:space="0" w:color="auto"/>
            <w:right w:val="none" w:sz="0" w:space="0" w:color="auto"/>
          </w:divBdr>
        </w:div>
        <w:div w:id="673848737">
          <w:marLeft w:val="0"/>
          <w:marRight w:val="0"/>
          <w:marTop w:val="150"/>
          <w:marBottom w:val="0"/>
          <w:divBdr>
            <w:top w:val="none" w:sz="0" w:space="0" w:color="auto"/>
            <w:left w:val="none" w:sz="0" w:space="0" w:color="auto"/>
            <w:bottom w:val="none" w:sz="0" w:space="0" w:color="auto"/>
            <w:right w:val="none" w:sz="0" w:space="0" w:color="auto"/>
          </w:divBdr>
          <w:divsChild>
            <w:div w:id="2016883750">
              <w:marLeft w:val="1155"/>
              <w:marRight w:val="0"/>
              <w:marTop w:val="0"/>
              <w:marBottom w:val="0"/>
              <w:divBdr>
                <w:top w:val="none" w:sz="0" w:space="0" w:color="auto"/>
                <w:left w:val="none" w:sz="0" w:space="0" w:color="auto"/>
                <w:bottom w:val="none" w:sz="0" w:space="0" w:color="auto"/>
                <w:right w:val="none" w:sz="0" w:space="0" w:color="auto"/>
              </w:divBdr>
            </w:div>
            <w:div w:id="722170175">
              <w:marLeft w:val="1155"/>
              <w:marRight w:val="0"/>
              <w:marTop w:val="0"/>
              <w:marBottom w:val="0"/>
              <w:divBdr>
                <w:top w:val="none" w:sz="0" w:space="0" w:color="auto"/>
                <w:left w:val="none" w:sz="0" w:space="0" w:color="auto"/>
                <w:bottom w:val="none" w:sz="0" w:space="0" w:color="auto"/>
                <w:right w:val="none" w:sz="0" w:space="0" w:color="auto"/>
              </w:divBdr>
            </w:div>
            <w:div w:id="817383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359187">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08064">
      <w:bodyDiv w:val="1"/>
      <w:marLeft w:val="0"/>
      <w:marRight w:val="0"/>
      <w:marTop w:val="0"/>
      <w:marBottom w:val="0"/>
      <w:divBdr>
        <w:top w:val="none" w:sz="0" w:space="0" w:color="auto"/>
        <w:left w:val="none" w:sz="0" w:space="0" w:color="auto"/>
        <w:bottom w:val="none" w:sz="0" w:space="0" w:color="auto"/>
        <w:right w:val="none" w:sz="0" w:space="0" w:color="auto"/>
      </w:divBdr>
      <w:divsChild>
        <w:div w:id="1124691924">
          <w:marLeft w:val="0"/>
          <w:marRight w:val="0"/>
          <w:marTop w:val="0"/>
          <w:marBottom w:val="0"/>
          <w:divBdr>
            <w:top w:val="none" w:sz="0" w:space="0" w:color="auto"/>
            <w:left w:val="none" w:sz="0" w:space="0" w:color="auto"/>
            <w:bottom w:val="none" w:sz="0" w:space="0" w:color="auto"/>
            <w:right w:val="none" w:sz="0" w:space="0" w:color="auto"/>
          </w:divBdr>
        </w:div>
        <w:div w:id="1642346355">
          <w:marLeft w:val="0"/>
          <w:marRight w:val="0"/>
          <w:marTop w:val="150"/>
          <w:marBottom w:val="0"/>
          <w:divBdr>
            <w:top w:val="none" w:sz="0" w:space="0" w:color="auto"/>
            <w:left w:val="none" w:sz="0" w:space="0" w:color="auto"/>
            <w:bottom w:val="none" w:sz="0" w:space="0" w:color="auto"/>
            <w:right w:val="none" w:sz="0" w:space="0" w:color="auto"/>
          </w:divBdr>
          <w:divsChild>
            <w:div w:id="1872256879">
              <w:marLeft w:val="1155"/>
              <w:marRight w:val="0"/>
              <w:marTop w:val="0"/>
              <w:marBottom w:val="0"/>
              <w:divBdr>
                <w:top w:val="none" w:sz="0" w:space="0" w:color="auto"/>
                <w:left w:val="none" w:sz="0" w:space="0" w:color="auto"/>
                <w:bottom w:val="none" w:sz="0" w:space="0" w:color="auto"/>
                <w:right w:val="none" w:sz="0" w:space="0" w:color="auto"/>
              </w:divBdr>
            </w:div>
            <w:div w:id="1543128673">
              <w:marLeft w:val="1155"/>
              <w:marRight w:val="0"/>
              <w:marTop w:val="0"/>
              <w:marBottom w:val="0"/>
              <w:divBdr>
                <w:top w:val="none" w:sz="0" w:space="0" w:color="auto"/>
                <w:left w:val="none" w:sz="0" w:space="0" w:color="auto"/>
                <w:bottom w:val="none" w:sz="0" w:space="0" w:color="auto"/>
                <w:right w:val="none" w:sz="0" w:space="0" w:color="auto"/>
              </w:divBdr>
            </w:div>
            <w:div w:id="65591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21961">
      <w:bodyDiv w:val="1"/>
      <w:marLeft w:val="0"/>
      <w:marRight w:val="0"/>
      <w:marTop w:val="0"/>
      <w:marBottom w:val="0"/>
      <w:divBdr>
        <w:top w:val="none" w:sz="0" w:space="0" w:color="auto"/>
        <w:left w:val="none" w:sz="0" w:space="0" w:color="auto"/>
        <w:bottom w:val="none" w:sz="0" w:space="0" w:color="auto"/>
        <w:right w:val="none" w:sz="0" w:space="0" w:color="auto"/>
      </w:divBdr>
      <w:divsChild>
        <w:div w:id="1117682514">
          <w:marLeft w:val="0"/>
          <w:marRight w:val="0"/>
          <w:marTop w:val="0"/>
          <w:marBottom w:val="0"/>
          <w:divBdr>
            <w:top w:val="none" w:sz="0" w:space="0" w:color="auto"/>
            <w:left w:val="none" w:sz="0" w:space="0" w:color="auto"/>
            <w:bottom w:val="none" w:sz="0" w:space="0" w:color="auto"/>
            <w:right w:val="none" w:sz="0" w:space="0" w:color="auto"/>
          </w:divBdr>
        </w:div>
        <w:div w:id="528955805">
          <w:marLeft w:val="0"/>
          <w:marRight w:val="0"/>
          <w:marTop w:val="150"/>
          <w:marBottom w:val="0"/>
          <w:divBdr>
            <w:top w:val="none" w:sz="0" w:space="0" w:color="auto"/>
            <w:left w:val="none" w:sz="0" w:space="0" w:color="auto"/>
            <w:bottom w:val="none" w:sz="0" w:space="0" w:color="auto"/>
            <w:right w:val="none" w:sz="0" w:space="0" w:color="auto"/>
          </w:divBdr>
          <w:divsChild>
            <w:div w:id="69935018">
              <w:marLeft w:val="1155"/>
              <w:marRight w:val="0"/>
              <w:marTop w:val="0"/>
              <w:marBottom w:val="0"/>
              <w:divBdr>
                <w:top w:val="none" w:sz="0" w:space="0" w:color="auto"/>
                <w:left w:val="none" w:sz="0" w:space="0" w:color="auto"/>
                <w:bottom w:val="none" w:sz="0" w:space="0" w:color="auto"/>
                <w:right w:val="none" w:sz="0" w:space="0" w:color="auto"/>
              </w:divBdr>
            </w:div>
            <w:div w:id="1407458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666590">
      <w:bodyDiv w:val="1"/>
      <w:marLeft w:val="0"/>
      <w:marRight w:val="0"/>
      <w:marTop w:val="0"/>
      <w:marBottom w:val="0"/>
      <w:divBdr>
        <w:top w:val="none" w:sz="0" w:space="0" w:color="auto"/>
        <w:left w:val="none" w:sz="0" w:space="0" w:color="auto"/>
        <w:bottom w:val="none" w:sz="0" w:space="0" w:color="auto"/>
        <w:right w:val="none" w:sz="0" w:space="0" w:color="auto"/>
      </w:divBdr>
      <w:divsChild>
        <w:div w:id="2054646316">
          <w:marLeft w:val="0"/>
          <w:marRight w:val="0"/>
          <w:marTop w:val="0"/>
          <w:marBottom w:val="0"/>
          <w:divBdr>
            <w:top w:val="none" w:sz="0" w:space="0" w:color="auto"/>
            <w:left w:val="none" w:sz="0" w:space="0" w:color="auto"/>
            <w:bottom w:val="none" w:sz="0" w:space="0" w:color="auto"/>
            <w:right w:val="none" w:sz="0" w:space="0" w:color="auto"/>
          </w:divBdr>
        </w:div>
        <w:div w:id="1248226323">
          <w:marLeft w:val="0"/>
          <w:marRight w:val="0"/>
          <w:marTop w:val="150"/>
          <w:marBottom w:val="0"/>
          <w:divBdr>
            <w:top w:val="none" w:sz="0" w:space="0" w:color="auto"/>
            <w:left w:val="none" w:sz="0" w:space="0" w:color="auto"/>
            <w:bottom w:val="none" w:sz="0" w:space="0" w:color="auto"/>
            <w:right w:val="none" w:sz="0" w:space="0" w:color="auto"/>
          </w:divBdr>
          <w:divsChild>
            <w:div w:id="2126146125">
              <w:marLeft w:val="1155"/>
              <w:marRight w:val="0"/>
              <w:marTop w:val="0"/>
              <w:marBottom w:val="0"/>
              <w:divBdr>
                <w:top w:val="none" w:sz="0" w:space="0" w:color="auto"/>
                <w:left w:val="none" w:sz="0" w:space="0" w:color="auto"/>
                <w:bottom w:val="none" w:sz="0" w:space="0" w:color="auto"/>
                <w:right w:val="none" w:sz="0" w:space="0" w:color="auto"/>
              </w:divBdr>
            </w:div>
            <w:div w:id="801580474">
              <w:marLeft w:val="1155"/>
              <w:marRight w:val="0"/>
              <w:marTop w:val="0"/>
              <w:marBottom w:val="0"/>
              <w:divBdr>
                <w:top w:val="none" w:sz="0" w:space="0" w:color="auto"/>
                <w:left w:val="none" w:sz="0" w:space="0" w:color="auto"/>
                <w:bottom w:val="none" w:sz="0" w:space="0" w:color="auto"/>
                <w:right w:val="none" w:sz="0" w:space="0" w:color="auto"/>
              </w:divBdr>
            </w:div>
            <w:div w:id="1789739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0148">
      <w:bodyDiv w:val="1"/>
      <w:marLeft w:val="0"/>
      <w:marRight w:val="0"/>
      <w:marTop w:val="0"/>
      <w:marBottom w:val="0"/>
      <w:divBdr>
        <w:top w:val="none" w:sz="0" w:space="0" w:color="auto"/>
        <w:left w:val="none" w:sz="0" w:space="0" w:color="auto"/>
        <w:bottom w:val="none" w:sz="0" w:space="0" w:color="auto"/>
        <w:right w:val="none" w:sz="0" w:space="0" w:color="auto"/>
      </w:divBdr>
      <w:divsChild>
        <w:div w:id="1900435798">
          <w:marLeft w:val="0"/>
          <w:marRight w:val="0"/>
          <w:marTop w:val="0"/>
          <w:marBottom w:val="0"/>
          <w:divBdr>
            <w:top w:val="none" w:sz="0" w:space="0" w:color="auto"/>
            <w:left w:val="none" w:sz="0" w:space="0" w:color="auto"/>
            <w:bottom w:val="none" w:sz="0" w:space="0" w:color="auto"/>
            <w:right w:val="none" w:sz="0" w:space="0" w:color="auto"/>
          </w:divBdr>
        </w:div>
        <w:div w:id="2057119008">
          <w:marLeft w:val="0"/>
          <w:marRight w:val="0"/>
          <w:marTop w:val="150"/>
          <w:marBottom w:val="0"/>
          <w:divBdr>
            <w:top w:val="none" w:sz="0" w:space="0" w:color="auto"/>
            <w:left w:val="none" w:sz="0" w:space="0" w:color="auto"/>
            <w:bottom w:val="none" w:sz="0" w:space="0" w:color="auto"/>
            <w:right w:val="none" w:sz="0" w:space="0" w:color="auto"/>
          </w:divBdr>
          <w:divsChild>
            <w:div w:id="1914461389">
              <w:marLeft w:val="1155"/>
              <w:marRight w:val="0"/>
              <w:marTop w:val="0"/>
              <w:marBottom w:val="0"/>
              <w:divBdr>
                <w:top w:val="none" w:sz="0" w:space="0" w:color="auto"/>
                <w:left w:val="none" w:sz="0" w:space="0" w:color="auto"/>
                <w:bottom w:val="none" w:sz="0" w:space="0" w:color="auto"/>
                <w:right w:val="none" w:sz="0" w:space="0" w:color="auto"/>
              </w:divBdr>
            </w:div>
            <w:div w:id="1355111483">
              <w:marLeft w:val="1155"/>
              <w:marRight w:val="0"/>
              <w:marTop w:val="0"/>
              <w:marBottom w:val="0"/>
              <w:divBdr>
                <w:top w:val="none" w:sz="0" w:space="0" w:color="auto"/>
                <w:left w:val="none" w:sz="0" w:space="0" w:color="auto"/>
                <w:bottom w:val="none" w:sz="0" w:space="0" w:color="auto"/>
                <w:right w:val="none" w:sz="0" w:space="0" w:color="auto"/>
              </w:divBdr>
            </w:div>
            <w:div w:id="150878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132217">
      <w:bodyDiv w:val="1"/>
      <w:marLeft w:val="0"/>
      <w:marRight w:val="0"/>
      <w:marTop w:val="0"/>
      <w:marBottom w:val="0"/>
      <w:divBdr>
        <w:top w:val="none" w:sz="0" w:space="0" w:color="auto"/>
        <w:left w:val="none" w:sz="0" w:space="0" w:color="auto"/>
        <w:bottom w:val="none" w:sz="0" w:space="0" w:color="auto"/>
        <w:right w:val="none" w:sz="0" w:space="0" w:color="auto"/>
      </w:divBdr>
      <w:divsChild>
        <w:div w:id="1994025727">
          <w:marLeft w:val="0"/>
          <w:marRight w:val="0"/>
          <w:marTop w:val="0"/>
          <w:marBottom w:val="0"/>
          <w:divBdr>
            <w:top w:val="none" w:sz="0" w:space="0" w:color="auto"/>
            <w:left w:val="none" w:sz="0" w:space="0" w:color="auto"/>
            <w:bottom w:val="none" w:sz="0" w:space="0" w:color="auto"/>
            <w:right w:val="none" w:sz="0" w:space="0" w:color="auto"/>
          </w:divBdr>
        </w:div>
        <w:div w:id="892084261">
          <w:marLeft w:val="0"/>
          <w:marRight w:val="0"/>
          <w:marTop w:val="150"/>
          <w:marBottom w:val="0"/>
          <w:divBdr>
            <w:top w:val="none" w:sz="0" w:space="0" w:color="auto"/>
            <w:left w:val="none" w:sz="0" w:space="0" w:color="auto"/>
            <w:bottom w:val="none" w:sz="0" w:space="0" w:color="auto"/>
            <w:right w:val="none" w:sz="0" w:space="0" w:color="auto"/>
          </w:divBdr>
          <w:divsChild>
            <w:div w:id="696739605">
              <w:marLeft w:val="1155"/>
              <w:marRight w:val="0"/>
              <w:marTop w:val="0"/>
              <w:marBottom w:val="0"/>
              <w:divBdr>
                <w:top w:val="none" w:sz="0" w:space="0" w:color="auto"/>
                <w:left w:val="none" w:sz="0" w:space="0" w:color="auto"/>
                <w:bottom w:val="none" w:sz="0" w:space="0" w:color="auto"/>
                <w:right w:val="none" w:sz="0" w:space="0" w:color="auto"/>
              </w:divBdr>
            </w:div>
            <w:div w:id="1160393245">
              <w:marLeft w:val="1155"/>
              <w:marRight w:val="0"/>
              <w:marTop w:val="0"/>
              <w:marBottom w:val="0"/>
              <w:divBdr>
                <w:top w:val="none" w:sz="0" w:space="0" w:color="auto"/>
                <w:left w:val="none" w:sz="0" w:space="0" w:color="auto"/>
                <w:bottom w:val="none" w:sz="0" w:space="0" w:color="auto"/>
                <w:right w:val="none" w:sz="0" w:space="0" w:color="auto"/>
              </w:divBdr>
            </w:div>
            <w:div w:id="30253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1633">
      <w:bodyDiv w:val="1"/>
      <w:marLeft w:val="0"/>
      <w:marRight w:val="0"/>
      <w:marTop w:val="0"/>
      <w:marBottom w:val="0"/>
      <w:divBdr>
        <w:top w:val="none" w:sz="0" w:space="0" w:color="auto"/>
        <w:left w:val="none" w:sz="0" w:space="0" w:color="auto"/>
        <w:bottom w:val="none" w:sz="0" w:space="0" w:color="auto"/>
        <w:right w:val="none" w:sz="0" w:space="0" w:color="auto"/>
      </w:divBdr>
      <w:divsChild>
        <w:div w:id="908148177">
          <w:marLeft w:val="0"/>
          <w:marRight w:val="0"/>
          <w:marTop w:val="0"/>
          <w:marBottom w:val="0"/>
          <w:divBdr>
            <w:top w:val="none" w:sz="0" w:space="0" w:color="auto"/>
            <w:left w:val="none" w:sz="0" w:space="0" w:color="auto"/>
            <w:bottom w:val="none" w:sz="0" w:space="0" w:color="auto"/>
            <w:right w:val="none" w:sz="0" w:space="0" w:color="auto"/>
          </w:divBdr>
        </w:div>
        <w:div w:id="308367034">
          <w:marLeft w:val="0"/>
          <w:marRight w:val="0"/>
          <w:marTop w:val="150"/>
          <w:marBottom w:val="0"/>
          <w:divBdr>
            <w:top w:val="none" w:sz="0" w:space="0" w:color="auto"/>
            <w:left w:val="none" w:sz="0" w:space="0" w:color="auto"/>
            <w:bottom w:val="none" w:sz="0" w:space="0" w:color="auto"/>
            <w:right w:val="none" w:sz="0" w:space="0" w:color="auto"/>
          </w:divBdr>
          <w:divsChild>
            <w:div w:id="1814365297">
              <w:marLeft w:val="1155"/>
              <w:marRight w:val="0"/>
              <w:marTop w:val="0"/>
              <w:marBottom w:val="0"/>
              <w:divBdr>
                <w:top w:val="none" w:sz="0" w:space="0" w:color="auto"/>
                <w:left w:val="none" w:sz="0" w:space="0" w:color="auto"/>
                <w:bottom w:val="none" w:sz="0" w:space="0" w:color="auto"/>
                <w:right w:val="none" w:sz="0" w:space="0" w:color="auto"/>
              </w:divBdr>
            </w:div>
            <w:div w:id="1885942153">
              <w:marLeft w:val="1155"/>
              <w:marRight w:val="0"/>
              <w:marTop w:val="0"/>
              <w:marBottom w:val="0"/>
              <w:divBdr>
                <w:top w:val="none" w:sz="0" w:space="0" w:color="auto"/>
                <w:left w:val="none" w:sz="0" w:space="0" w:color="auto"/>
                <w:bottom w:val="none" w:sz="0" w:space="0" w:color="auto"/>
                <w:right w:val="none" w:sz="0" w:space="0" w:color="auto"/>
              </w:divBdr>
            </w:div>
            <w:div w:id="208287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4591">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4837">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39576">
      <w:bodyDiv w:val="1"/>
      <w:marLeft w:val="0"/>
      <w:marRight w:val="0"/>
      <w:marTop w:val="0"/>
      <w:marBottom w:val="0"/>
      <w:divBdr>
        <w:top w:val="none" w:sz="0" w:space="0" w:color="auto"/>
        <w:left w:val="none" w:sz="0" w:space="0" w:color="auto"/>
        <w:bottom w:val="none" w:sz="0" w:space="0" w:color="auto"/>
        <w:right w:val="none" w:sz="0" w:space="0" w:color="auto"/>
      </w:divBdr>
    </w:div>
    <w:div w:id="1238439737">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8980409">
      <w:bodyDiv w:val="1"/>
      <w:marLeft w:val="0"/>
      <w:marRight w:val="0"/>
      <w:marTop w:val="0"/>
      <w:marBottom w:val="0"/>
      <w:divBdr>
        <w:top w:val="none" w:sz="0" w:space="0" w:color="auto"/>
        <w:left w:val="none" w:sz="0" w:space="0" w:color="auto"/>
        <w:bottom w:val="none" w:sz="0" w:space="0" w:color="auto"/>
        <w:right w:val="none" w:sz="0" w:space="0" w:color="auto"/>
      </w:divBdr>
      <w:divsChild>
        <w:div w:id="951476225">
          <w:marLeft w:val="0"/>
          <w:marRight w:val="0"/>
          <w:marTop w:val="0"/>
          <w:marBottom w:val="0"/>
          <w:divBdr>
            <w:top w:val="none" w:sz="0" w:space="0" w:color="auto"/>
            <w:left w:val="none" w:sz="0" w:space="0" w:color="auto"/>
            <w:bottom w:val="none" w:sz="0" w:space="0" w:color="auto"/>
            <w:right w:val="none" w:sz="0" w:space="0" w:color="auto"/>
          </w:divBdr>
        </w:div>
        <w:div w:id="2041739678">
          <w:marLeft w:val="0"/>
          <w:marRight w:val="0"/>
          <w:marTop w:val="150"/>
          <w:marBottom w:val="0"/>
          <w:divBdr>
            <w:top w:val="none" w:sz="0" w:space="0" w:color="auto"/>
            <w:left w:val="none" w:sz="0" w:space="0" w:color="auto"/>
            <w:bottom w:val="none" w:sz="0" w:space="0" w:color="auto"/>
            <w:right w:val="none" w:sz="0" w:space="0" w:color="auto"/>
          </w:divBdr>
          <w:divsChild>
            <w:div w:id="1114137463">
              <w:marLeft w:val="1155"/>
              <w:marRight w:val="0"/>
              <w:marTop w:val="0"/>
              <w:marBottom w:val="0"/>
              <w:divBdr>
                <w:top w:val="none" w:sz="0" w:space="0" w:color="auto"/>
                <w:left w:val="none" w:sz="0" w:space="0" w:color="auto"/>
                <w:bottom w:val="none" w:sz="0" w:space="0" w:color="auto"/>
                <w:right w:val="none" w:sz="0" w:space="0" w:color="auto"/>
              </w:divBdr>
            </w:div>
            <w:div w:id="1670674188">
              <w:marLeft w:val="1155"/>
              <w:marRight w:val="0"/>
              <w:marTop w:val="0"/>
              <w:marBottom w:val="0"/>
              <w:divBdr>
                <w:top w:val="none" w:sz="0" w:space="0" w:color="auto"/>
                <w:left w:val="none" w:sz="0" w:space="0" w:color="auto"/>
                <w:bottom w:val="none" w:sz="0" w:space="0" w:color="auto"/>
                <w:right w:val="none" w:sz="0" w:space="0" w:color="auto"/>
              </w:divBdr>
            </w:div>
            <w:div w:id="575089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0431">
      <w:bodyDiv w:val="1"/>
      <w:marLeft w:val="0"/>
      <w:marRight w:val="0"/>
      <w:marTop w:val="0"/>
      <w:marBottom w:val="0"/>
      <w:divBdr>
        <w:top w:val="none" w:sz="0" w:space="0" w:color="auto"/>
        <w:left w:val="none" w:sz="0" w:space="0" w:color="auto"/>
        <w:bottom w:val="none" w:sz="0" w:space="0" w:color="auto"/>
        <w:right w:val="none" w:sz="0" w:space="0" w:color="auto"/>
      </w:divBdr>
      <w:divsChild>
        <w:div w:id="1769307311">
          <w:marLeft w:val="0"/>
          <w:marRight w:val="0"/>
          <w:marTop w:val="0"/>
          <w:marBottom w:val="0"/>
          <w:divBdr>
            <w:top w:val="none" w:sz="0" w:space="0" w:color="auto"/>
            <w:left w:val="none" w:sz="0" w:space="0" w:color="auto"/>
            <w:bottom w:val="none" w:sz="0" w:space="0" w:color="auto"/>
            <w:right w:val="none" w:sz="0" w:space="0" w:color="auto"/>
          </w:divBdr>
        </w:div>
        <w:div w:id="521435183">
          <w:marLeft w:val="0"/>
          <w:marRight w:val="0"/>
          <w:marTop w:val="150"/>
          <w:marBottom w:val="0"/>
          <w:divBdr>
            <w:top w:val="none" w:sz="0" w:space="0" w:color="auto"/>
            <w:left w:val="none" w:sz="0" w:space="0" w:color="auto"/>
            <w:bottom w:val="none" w:sz="0" w:space="0" w:color="auto"/>
            <w:right w:val="none" w:sz="0" w:space="0" w:color="auto"/>
          </w:divBdr>
          <w:divsChild>
            <w:div w:id="709189921">
              <w:marLeft w:val="1155"/>
              <w:marRight w:val="0"/>
              <w:marTop w:val="0"/>
              <w:marBottom w:val="0"/>
              <w:divBdr>
                <w:top w:val="none" w:sz="0" w:space="0" w:color="auto"/>
                <w:left w:val="none" w:sz="0" w:space="0" w:color="auto"/>
                <w:bottom w:val="none" w:sz="0" w:space="0" w:color="auto"/>
                <w:right w:val="none" w:sz="0" w:space="0" w:color="auto"/>
              </w:divBdr>
            </w:div>
            <w:div w:id="1477599468">
              <w:marLeft w:val="1155"/>
              <w:marRight w:val="0"/>
              <w:marTop w:val="0"/>
              <w:marBottom w:val="0"/>
              <w:divBdr>
                <w:top w:val="none" w:sz="0" w:space="0" w:color="auto"/>
                <w:left w:val="none" w:sz="0" w:space="0" w:color="auto"/>
                <w:bottom w:val="none" w:sz="0" w:space="0" w:color="auto"/>
                <w:right w:val="none" w:sz="0" w:space="0" w:color="auto"/>
              </w:divBdr>
            </w:div>
            <w:div w:id="1559046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97960">
      <w:bodyDiv w:val="1"/>
      <w:marLeft w:val="0"/>
      <w:marRight w:val="0"/>
      <w:marTop w:val="0"/>
      <w:marBottom w:val="0"/>
      <w:divBdr>
        <w:top w:val="none" w:sz="0" w:space="0" w:color="auto"/>
        <w:left w:val="none" w:sz="0" w:space="0" w:color="auto"/>
        <w:bottom w:val="none" w:sz="0" w:space="0" w:color="auto"/>
        <w:right w:val="none" w:sz="0" w:space="0" w:color="auto"/>
      </w:divBdr>
      <w:divsChild>
        <w:div w:id="1833327637">
          <w:marLeft w:val="0"/>
          <w:marRight w:val="0"/>
          <w:marTop w:val="0"/>
          <w:marBottom w:val="0"/>
          <w:divBdr>
            <w:top w:val="none" w:sz="0" w:space="0" w:color="auto"/>
            <w:left w:val="none" w:sz="0" w:space="0" w:color="auto"/>
            <w:bottom w:val="none" w:sz="0" w:space="0" w:color="auto"/>
            <w:right w:val="none" w:sz="0" w:space="0" w:color="auto"/>
          </w:divBdr>
        </w:div>
        <w:div w:id="131562466">
          <w:marLeft w:val="0"/>
          <w:marRight w:val="0"/>
          <w:marTop w:val="150"/>
          <w:marBottom w:val="0"/>
          <w:divBdr>
            <w:top w:val="none" w:sz="0" w:space="0" w:color="auto"/>
            <w:left w:val="none" w:sz="0" w:space="0" w:color="auto"/>
            <w:bottom w:val="none" w:sz="0" w:space="0" w:color="auto"/>
            <w:right w:val="none" w:sz="0" w:space="0" w:color="auto"/>
          </w:divBdr>
          <w:divsChild>
            <w:div w:id="517237755">
              <w:marLeft w:val="1155"/>
              <w:marRight w:val="0"/>
              <w:marTop w:val="0"/>
              <w:marBottom w:val="0"/>
              <w:divBdr>
                <w:top w:val="none" w:sz="0" w:space="0" w:color="auto"/>
                <w:left w:val="none" w:sz="0" w:space="0" w:color="auto"/>
                <w:bottom w:val="none" w:sz="0" w:space="0" w:color="auto"/>
                <w:right w:val="none" w:sz="0" w:space="0" w:color="auto"/>
              </w:divBdr>
            </w:div>
            <w:div w:id="716901680">
              <w:marLeft w:val="1155"/>
              <w:marRight w:val="0"/>
              <w:marTop w:val="0"/>
              <w:marBottom w:val="0"/>
              <w:divBdr>
                <w:top w:val="none" w:sz="0" w:space="0" w:color="auto"/>
                <w:left w:val="none" w:sz="0" w:space="0" w:color="auto"/>
                <w:bottom w:val="none" w:sz="0" w:space="0" w:color="auto"/>
                <w:right w:val="none" w:sz="0" w:space="0" w:color="auto"/>
              </w:divBdr>
            </w:div>
            <w:div w:id="1770857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99988">
      <w:bodyDiv w:val="1"/>
      <w:marLeft w:val="0"/>
      <w:marRight w:val="0"/>
      <w:marTop w:val="0"/>
      <w:marBottom w:val="0"/>
      <w:divBdr>
        <w:top w:val="none" w:sz="0" w:space="0" w:color="auto"/>
        <w:left w:val="none" w:sz="0" w:space="0" w:color="auto"/>
        <w:bottom w:val="none" w:sz="0" w:space="0" w:color="auto"/>
        <w:right w:val="none" w:sz="0" w:space="0" w:color="auto"/>
      </w:divBdr>
      <w:divsChild>
        <w:div w:id="366636617">
          <w:marLeft w:val="0"/>
          <w:marRight w:val="0"/>
          <w:marTop w:val="0"/>
          <w:marBottom w:val="0"/>
          <w:divBdr>
            <w:top w:val="none" w:sz="0" w:space="0" w:color="auto"/>
            <w:left w:val="none" w:sz="0" w:space="0" w:color="auto"/>
            <w:bottom w:val="none" w:sz="0" w:space="0" w:color="auto"/>
            <w:right w:val="none" w:sz="0" w:space="0" w:color="auto"/>
          </w:divBdr>
        </w:div>
        <w:div w:id="1585727895">
          <w:marLeft w:val="0"/>
          <w:marRight w:val="0"/>
          <w:marTop w:val="150"/>
          <w:marBottom w:val="0"/>
          <w:divBdr>
            <w:top w:val="none" w:sz="0" w:space="0" w:color="auto"/>
            <w:left w:val="none" w:sz="0" w:space="0" w:color="auto"/>
            <w:bottom w:val="none" w:sz="0" w:space="0" w:color="auto"/>
            <w:right w:val="none" w:sz="0" w:space="0" w:color="auto"/>
          </w:divBdr>
          <w:divsChild>
            <w:div w:id="282689343">
              <w:marLeft w:val="1155"/>
              <w:marRight w:val="0"/>
              <w:marTop w:val="0"/>
              <w:marBottom w:val="0"/>
              <w:divBdr>
                <w:top w:val="none" w:sz="0" w:space="0" w:color="auto"/>
                <w:left w:val="none" w:sz="0" w:space="0" w:color="auto"/>
                <w:bottom w:val="none" w:sz="0" w:space="0" w:color="auto"/>
                <w:right w:val="none" w:sz="0" w:space="0" w:color="auto"/>
              </w:divBdr>
            </w:div>
            <w:div w:id="1123420747">
              <w:marLeft w:val="1155"/>
              <w:marRight w:val="0"/>
              <w:marTop w:val="0"/>
              <w:marBottom w:val="0"/>
              <w:divBdr>
                <w:top w:val="none" w:sz="0" w:space="0" w:color="auto"/>
                <w:left w:val="none" w:sz="0" w:space="0" w:color="auto"/>
                <w:bottom w:val="none" w:sz="0" w:space="0" w:color="auto"/>
                <w:right w:val="none" w:sz="0" w:space="0" w:color="auto"/>
              </w:divBdr>
            </w:div>
            <w:div w:id="2027095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485246">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095645">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03479">
      <w:bodyDiv w:val="1"/>
      <w:marLeft w:val="0"/>
      <w:marRight w:val="0"/>
      <w:marTop w:val="0"/>
      <w:marBottom w:val="0"/>
      <w:divBdr>
        <w:top w:val="none" w:sz="0" w:space="0" w:color="auto"/>
        <w:left w:val="none" w:sz="0" w:space="0" w:color="auto"/>
        <w:bottom w:val="none" w:sz="0" w:space="0" w:color="auto"/>
        <w:right w:val="none" w:sz="0" w:space="0" w:color="auto"/>
      </w:divBdr>
      <w:divsChild>
        <w:div w:id="1653365564">
          <w:marLeft w:val="0"/>
          <w:marRight w:val="0"/>
          <w:marTop w:val="0"/>
          <w:marBottom w:val="0"/>
          <w:divBdr>
            <w:top w:val="none" w:sz="0" w:space="0" w:color="auto"/>
            <w:left w:val="none" w:sz="0" w:space="0" w:color="auto"/>
            <w:bottom w:val="none" w:sz="0" w:space="0" w:color="auto"/>
            <w:right w:val="none" w:sz="0" w:space="0" w:color="auto"/>
          </w:divBdr>
        </w:div>
        <w:div w:id="924412750">
          <w:marLeft w:val="0"/>
          <w:marRight w:val="0"/>
          <w:marTop w:val="150"/>
          <w:marBottom w:val="0"/>
          <w:divBdr>
            <w:top w:val="none" w:sz="0" w:space="0" w:color="auto"/>
            <w:left w:val="none" w:sz="0" w:space="0" w:color="auto"/>
            <w:bottom w:val="none" w:sz="0" w:space="0" w:color="auto"/>
            <w:right w:val="none" w:sz="0" w:space="0" w:color="auto"/>
          </w:divBdr>
          <w:divsChild>
            <w:div w:id="2141455599">
              <w:marLeft w:val="1155"/>
              <w:marRight w:val="0"/>
              <w:marTop w:val="0"/>
              <w:marBottom w:val="0"/>
              <w:divBdr>
                <w:top w:val="none" w:sz="0" w:space="0" w:color="auto"/>
                <w:left w:val="none" w:sz="0" w:space="0" w:color="auto"/>
                <w:bottom w:val="none" w:sz="0" w:space="0" w:color="auto"/>
                <w:right w:val="none" w:sz="0" w:space="0" w:color="auto"/>
              </w:divBdr>
            </w:div>
            <w:div w:id="1118990304">
              <w:marLeft w:val="1155"/>
              <w:marRight w:val="0"/>
              <w:marTop w:val="0"/>
              <w:marBottom w:val="0"/>
              <w:divBdr>
                <w:top w:val="none" w:sz="0" w:space="0" w:color="auto"/>
                <w:left w:val="none" w:sz="0" w:space="0" w:color="auto"/>
                <w:bottom w:val="none" w:sz="0" w:space="0" w:color="auto"/>
                <w:right w:val="none" w:sz="0" w:space="0" w:color="auto"/>
              </w:divBdr>
            </w:div>
            <w:div w:id="45437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252389">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250925">
      <w:bodyDiv w:val="1"/>
      <w:marLeft w:val="0"/>
      <w:marRight w:val="0"/>
      <w:marTop w:val="0"/>
      <w:marBottom w:val="0"/>
      <w:divBdr>
        <w:top w:val="none" w:sz="0" w:space="0" w:color="auto"/>
        <w:left w:val="none" w:sz="0" w:space="0" w:color="auto"/>
        <w:bottom w:val="none" w:sz="0" w:space="0" w:color="auto"/>
        <w:right w:val="none" w:sz="0" w:space="0" w:color="auto"/>
      </w:divBdr>
      <w:divsChild>
        <w:div w:id="187840014">
          <w:marLeft w:val="0"/>
          <w:marRight w:val="0"/>
          <w:marTop w:val="0"/>
          <w:marBottom w:val="0"/>
          <w:divBdr>
            <w:top w:val="none" w:sz="0" w:space="0" w:color="auto"/>
            <w:left w:val="none" w:sz="0" w:space="0" w:color="auto"/>
            <w:bottom w:val="none" w:sz="0" w:space="0" w:color="auto"/>
            <w:right w:val="none" w:sz="0" w:space="0" w:color="auto"/>
          </w:divBdr>
        </w:div>
        <w:div w:id="416564214">
          <w:marLeft w:val="0"/>
          <w:marRight w:val="0"/>
          <w:marTop w:val="150"/>
          <w:marBottom w:val="0"/>
          <w:divBdr>
            <w:top w:val="none" w:sz="0" w:space="0" w:color="auto"/>
            <w:left w:val="none" w:sz="0" w:space="0" w:color="auto"/>
            <w:bottom w:val="none" w:sz="0" w:space="0" w:color="auto"/>
            <w:right w:val="none" w:sz="0" w:space="0" w:color="auto"/>
          </w:divBdr>
          <w:divsChild>
            <w:div w:id="893157029">
              <w:marLeft w:val="1155"/>
              <w:marRight w:val="0"/>
              <w:marTop w:val="0"/>
              <w:marBottom w:val="0"/>
              <w:divBdr>
                <w:top w:val="none" w:sz="0" w:space="0" w:color="auto"/>
                <w:left w:val="none" w:sz="0" w:space="0" w:color="auto"/>
                <w:bottom w:val="none" w:sz="0" w:space="0" w:color="auto"/>
                <w:right w:val="none" w:sz="0" w:space="0" w:color="auto"/>
              </w:divBdr>
            </w:div>
            <w:div w:id="1016728887">
              <w:marLeft w:val="1155"/>
              <w:marRight w:val="0"/>
              <w:marTop w:val="0"/>
              <w:marBottom w:val="0"/>
              <w:divBdr>
                <w:top w:val="none" w:sz="0" w:space="0" w:color="auto"/>
                <w:left w:val="none" w:sz="0" w:space="0" w:color="auto"/>
                <w:bottom w:val="none" w:sz="0" w:space="0" w:color="auto"/>
                <w:right w:val="none" w:sz="0" w:space="0" w:color="auto"/>
              </w:divBdr>
            </w:div>
            <w:div w:id="1938050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181441">
      <w:bodyDiv w:val="1"/>
      <w:marLeft w:val="0"/>
      <w:marRight w:val="0"/>
      <w:marTop w:val="0"/>
      <w:marBottom w:val="0"/>
      <w:divBdr>
        <w:top w:val="none" w:sz="0" w:space="0" w:color="auto"/>
        <w:left w:val="none" w:sz="0" w:space="0" w:color="auto"/>
        <w:bottom w:val="none" w:sz="0" w:space="0" w:color="auto"/>
        <w:right w:val="none" w:sz="0" w:space="0" w:color="auto"/>
      </w:divBdr>
      <w:divsChild>
        <w:div w:id="506483398">
          <w:marLeft w:val="0"/>
          <w:marRight w:val="0"/>
          <w:marTop w:val="0"/>
          <w:marBottom w:val="0"/>
          <w:divBdr>
            <w:top w:val="none" w:sz="0" w:space="0" w:color="auto"/>
            <w:left w:val="none" w:sz="0" w:space="0" w:color="auto"/>
            <w:bottom w:val="none" w:sz="0" w:space="0" w:color="auto"/>
            <w:right w:val="none" w:sz="0" w:space="0" w:color="auto"/>
          </w:divBdr>
        </w:div>
        <w:div w:id="357203041">
          <w:marLeft w:val="0"/>
          <w:marRight w:val="0"/>
          <w:marTop w:val="150"/>
          <w:marBottom w:val="0"/>
          <w:divBdr>
            <w:top w:val="none" w:sz="0" w:space="0" w:color="auto"/>
            <w:left w:val="none" w:sz="0" w:space="0" w:color="auto"/>
            <w:bottom w:val="none" w:sz="0" w:space="0" w:color="auto"/>
            <w:right w:val="none" w:sz="0" w:space="0" w:color="auto"/>
          </w:divBdr>
          <w:divsChild>
            <w:div w:id="52198120">
              <w:marLeft w:val="1155"/>
              <w:marRight w:val="0"/>
              <w:marTop w:val="0"/>
              <w:marBottom w:val="0"/>
              <w:divBdr>
                <w:top w:val="none" w:sz="0" w:space="0" w:color="auto"/>
                <w:left w:val="none" w:sz="0" w:space="0" w:color="auto"/>
                <w:bottom w:val="none" w:sz="0" w:space="0" w:color="auto"/>
                <w:right w:val="none" w:sz="0" w:space="0" w:color="auto"/>
              </w:divBdr>
            </w:div>
            <w:div w:id="1390764370">
              <w:marLeft w:val="1155"/>
              <w:marRight w:val="0"/>
              <w:marTop w:val="0"/>
              <w:marBottom w:val="0"/>
              <w:divBdr>
                <w:top w:val="none" w:sz="0" w:space="0" w:color="auto"/>
                <w:left w:val="none" w:sz="0" w:space="0" w:color="auto"/>
                <w:bottom w:val="none" w:sz="0" w:space="0" w:color="auto"/>
                <w:right w:val="none" w:sz="0" w:space="0" w:color="auto"/>
              </w:divBdr>
            </w:div>
            <w:div w:id="576014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101409">
      <w:bodyDiv w:val="1"/>
      <w:marLeft w:val="0"/>
      <w:marRight w:val="0"/>
      <w:marTop w:val="0"/>
      <w:marBottom w:val="0"/>
      <w:divBdr>
        <w:top w:val="none" w:sz="0" w:space="0" w:color="auto"/>
        <w:left w:val="none" w:sz="0" w:space="0" w:color="auto"/>
        <w:bottom w:val="none" w:sz="0" w:space="0" w:color="auto"/>
        <w:right w:val="none" w:sz="0" w:space="0" w:color="auto"/>
      </w:divBdr>
      <w:divsChild>
        <w:div w:id="1390302161">
          <w:marLeft w:val="0"/>
          <w:marRight w:val="0"/>
          <w:marTop w:val="0"/>
          <w:marBottom w:val="0"/>
          <w:divBdr>
            <w:top w:val="none" w:sz="0" w:space="0" w:color="auto"/>
            <w:left w:val="none" w:sz="0" w:space="0" w:color="auto"/>
            <w:bottom w:val="none" w:sz="0" w:space="0" w:color="auto"/>
            <w:right w:val="none" w:sz="0" w:space="0" w:color="auto"/>
          </w:divBdr>
        </w:div>
        <w:div w:id="561991177">
          <w:marLeft w:val="0"/>
          <w:marRight w:val="0"/>
          <w:marTop w:val="150"/>
          <w:marBottom w:val="0"/>
          <w:divBdr>
            <w:top w:val="none" w:sz="0" w:space="0" w:color="auto"/>
            <w:left w:val="none" w:sz="0" w:space="0" w:color="auto"/>
            <w:bottom w:val="none" w:sz="0" w:space="0" w:color="auto"/>
            <w:right w:val="none" w:sz="0" w:space="0" w:color="auto"/>
          </w:divBdr>
          <w:divsChild>
            <w:div w:id="1894731899">
              <w:marLeft w:val="1155"/>
              <w:marRight w:val="0"/>
              <w:marTop w:val="0"/>
              <w:marBottom w:val="0"/>
              <w:divBdr>
                <w:top w:val="none" w:sz="0" w:space="0" w:color="auto"/>
                <w:left w:val="none" w:sz="0" w:space="0" w:color="auto"/>
                <w:bottom w:val="none" w:sz="0" w:space="0" w:color="auto"/>
                <w:right w:val="none" w:sz="0" w:space="0" w:color="auto"/>
              </w:divBdr>
            </w:div>
            <w:div w:id="654531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140234">
      <w:bodyDiv w:val="1"/>
      <w:marLeft w:val="0"/>
      <w:marRight w:val="0"/>
      <w:marTop w:val="0"/>
      <w:marBottom w:val="0"/>
      <w:divBdr>
        <w:top w:val="none" w:sz="0" w:space="0" w:color="auto"/>
        <w:left w:val="none" w:sz="0" w:space="0" w:color="auto"/>
        <w:bottom w:val="none" w:sz="0" w:space="0" w:color="auto"/>
        <w:right w:val="none" w:sz="0" w:space="0" w:color="auto"/>
      </w:divBdr>
      <w:divsChild>
        <w:div w:id="1969772264">
          <w:marLeft w:val="0"/>
          <w:marRight w:val="0"/>
          <w:marTop w:val="0"/>
          <w:marBottom w:val="0"/>
          <w:divBdr>
            <w:top w:val="none" w:sz="0" w:space="0" w:color="auto"/>
            <w:left w:val="none" w:sz="0" w:space="0" w:color="auto"/>
            <w:bottom w:val="none" w:sz="0" w:space="0" w:color="auto"/>
            <w:right w:val="none" w:sz="0" w:space="0" w:color="auto"/>
          </w:divBdr>
        </w:div>
        <w:div w:id="2076390796">
          <w:marLeft w:val="0"/>
          <w:marRight w:val="0"/>
          <w:marTop w:val="150"/>
          <w:marBottom w:val="0"/>
          <w:divBdr>
            <w:top w:val="none" w:sz="0" w:space="0" w:color="auto"/>
            <w:left w:val="none" w:sz="0" w:space="0" w:color="auto"/>
            <w:bottom w:val="none" w:sz="0" w:space="0" w:color="auto"/>
            <w:right w:val="none" w:sz="0" w:space="0" w:color="auto"/>
          </w:divBdr>
          <w:divsChild>
            <w:div w:id="590553545">
              <w:marLeft w:val="1155"/>
              <w:marRight w:val="0"/>
              <w:marTop w:val="0"/>
              <w:marBottom w:val="0"/>
              <w:divBdr>
                <w:top w:val="none" w:sz="0" w:space="0" w:color="auto"/>
                <w:left w:val="none" w:sz="0" w:space="0" w:color="auto"/>
                <w:bottom w:val="none" w:sz="0" w:space="0" w:color="auto"/>
                <w:right w:val="none" w:sz="0" w:space="0" w:color="auto"/>
              </w:divBdr>
            </w:div>
            <w:div w:id="828406592">
              <w:marLeft w:val="1155"/>
              <w:marRight w:val="0"/>
              <w:marTop w:val="0"/>
              <w:marBottom w:val="0"/>
              <w:divBdr>
                <w:top w:val="none" w:sz="0" w:space="0" w:color="auto"/>
                <w:left w:val="none" w:sz="0" w:space="0" w:color="auto"/>
                <w:bottom w:val="none" w:sz="0" w:space="0" w:color="auto"/>
                <w:right w:val="none" w:sz="0" w:space="0" w:color="auto"/>
              </w:divBdr>
            </w:div>
            <w:div w:id="2076317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064036">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258044">
      <w:bodyDiv w:val="1"/>
      <w:marLeft w:val="0"/>
      <w:marRight w:val="0"/>
      <w:marTop w:val="0"/>
      <w:marBottom w:val="0"/>
      <w:divBdr>
        <w:top w:val="none" w:sz="0" w:space="0" w:color="auto"/>
        <w:left w:val="none" w:sz="0" w:space="0" w:color="auto"/>
        <w:bottom w:val="none" w:sz="0" w:space="0" w:color="auto"/>
        <w:right w:val="none" w:sz="0" w:space="0" w:color="auto"/>
      </w:divBdr>
      <w:divsChild>
        <w:div w:id="1219439870">
          <w:marLeft w:val="0"/>
          <w:marRight w:val="0"/>
          <w:marTop w:val="0"/>
          <w:marBottom w:val="0"/>
          <w:divBdr>
            <w:top w:val="none" w:sz="0" w:space="0" w:color="auto"/>
            <w:left w:val="none" w:sz="0" w:space="0" w:color="auto"/>
            <w:bottom w:val="none" w:sz="0" w:space="0" w:color="auto"/>
            <w:right w:val="none" w:sz="0" w:space="0" w:color="auto"/>
          </w:divBdr>
        </w:div>
        <w:div w:id="1190417456">
          <w:marLeft w:val="0"/>
          <w:marRight w:val="0"/>
          <w:marTop w:val="150"/>
          <w:marBottom w:val="0"/>
          <w:divBdr>
            <w:top w:val="none" w:sz="0" w:space="0" w:color="auto"/>
            <w:left w:val="none" w:sz="0" w:space="0" w:color="auto"/>
            <w:bottom w:val="none" w:sz="0" w:space="0" w:color="auto"/>
            <w:right w:val="none" w:sz="0" w:space="0" w:color="auto"/>
          </w:divBdr>
          <w:divsChild>
            <w:div w:id="1492717196">
              <w:marLeft w:val="1155"/>
              <w:marRight w:val="0"/>
              <w:marTop w:val="0"/>
              <w:marBottom w:val="0"/>
              <w:divBdr>
                <w:top w:val="none" w:sz="0" w:space="0" w:color="auto"/>
                <w:left w:val="none" w:sz="0" w:space="0" w:color="auto"/>
                <w:bottom w:val="none" w:sz="0" w:space="0" w:color="auto"/>
                <w:right w:val="none" w:sz="0" w:space="0" w:color="auto"/>
              </w:divBdr>
            </w:div>
            <w:div w:id="188809355">
              <w:marLeft w:val="1155"/>
              <w:marRight w:val="0"/>
              <w:marTop w:val="0"/>
              <w:marBottom w:val="0"/>
              <w:divBdr>
                <w:top w:val="none" w:sz="0" w:space="0" w:color="auto"/>
                <w:left w:val="none" w:sz="0" w:space="0" w:color="auto"/>
                <w:bottom w:val="none" w:sz="0" w:space="0" w:color="auto"/>
                <w:right w:val="none" w:sz="0" w:space="0" w:color="auto"/>
              </w:divBdr>
            </w:div>
            <w:div w:id="169091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1091">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494782">
      <w:bodyDiv w:val="1"/>
      <w:marLeft w:val="0"/>
      <w:marRight w:val="0"/>
      <w:marTop w:val="0"/>
      <w:marBottom w:val="0"/>
      <w:divBdr>
        <w:top w:val="none" w:sz="0" w:space="0" w:color="auto"/>
        <w:left w:val="none" w:sz="0" w:space="0" w:color="auto"/>
        <w:bottom w:val="none" w:sz="0" w:space="0" w:color="auto"/>
        <w:right w:val="none" w:sz="0" w:space="0" w:color="auto"/>
      </w:divBdr>
      <w:divsChild>
        <w:div w:id="879709286">
          <w:marLeft w:val="0"/>
          <w:marRight w:val="0"/>
          <w:marTop w:val="0"/>
          <w:marBottom w:val="0"/>
          <w:divBdr>
            <w:top w:val="none" w:sz="0" w:space="0" w:color="auto"/>
            <w:left w:val="none" w:sz="0" w:space="0" w:color="auto"/>
            <w:bottom w:val="none" w:sz="0" w:space="0" w:color="auto"/>
            <w:right w:val="none" w:sz="0" w:space="0" w:color="auto"/>
          </w:divBdr>
        </w:div>
        <w:div w:id="1530096282">
          <w:marLeft w:val="0"/>
          <w:marRight w:val="0"/>
          <w:marTop w:val="150"/>
          <w:marBottom w:val="0"/>
          <w:divBdr>
            <w:top w:val="none" w:sz="0" w:space="0" w:color="auto"/>
            <w:left w:val="none" w:sz="0" w:space="0" w:color="auto"/>
            <w:bottom w:val="none" w:sz="0" w:space="0" w:color="auto"/>
            <w:right w:val="none" w:sz="0" w:space="0" w:color="auto"/>
          </w:divBdr>
          <w:divsChild>
            <w:div w:id="996036963">
              <w:marLeft w:val="1155"/>
              <w:marRight w:val="0"/>
              <w:marTop w:val="0"/>
              <w:marBottom w:val="0"/>
              <w:divBdr>
                <w:top w:val="none" w:sz="0" w:space="0" w:color="auto"/>
                <w:left w:val="none" w:sz="0" w:space="0" w:color="auto"/>
                <w:bottom w:val="none" w:sz="0" w:space="0" w:color="auto"/>
                <w:right w:val="none" w:sz="0" w:space="0" w:color="auto"/>
              </w:divBdr>
            </w:div>
            <w:div w:id="1413039215">
              <w:marLeft w:val="1155"/>
              <w:marRight w:val="0"/>
              <w:marTop w:val="0"/>
              <w:marBottom w:val="0"/>
              <w:divBdr>
                <w:top w:val="none" w:sz="0" w:space="0" w:color="auto"/>
                <w:left w:val="none" w:sz="0" w:space="0" w:color="auto"/>
                <w:bottom w:val="none" w:sz="0" w:space="0" w:color="auto"/>
                <w:right w:val="none" w:sz="0" w:space="0" w:color="auto"/>
              </w:divBdr>
            </w:div>
            <w:div w:id="1891107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340340">
      <w:bodyDiv w:val="1"/>
      <w:marLeft w:val="0"/>
      <w:marRight w:val="0"/>
      <w:marTop w:val="0"/>
      <w:marBottom w:val="0"/>
      <w:divBdr>
        <w:top w:val="none" w:sz="0" w:space="0" w:color="auto"/>
        <w:left w:val="none" w:sz="0" w:space="0" w:color="auto"/>
        <w:bottom w:val="none" w:sz="0" w:space="0" w:color="auto"/>
        <w:right w:val="none" w:sz="0" w:space="0" w:color="auto"/>
      </w:divBdr>
      <w:divsChild>
        <w:div w:id="50661812">
          <w:marLeft w:val="0"/>
          <w:marRight w:val="0"/>
          <w:marTop w:val="0"/>
          <w:marBottom w:val="0"/>
          <w:divBdr>
            <w:top w:val="none" w:sz="0" w:space="0" w:color="auto"/>
            <w:left w:val="none" w:sz="0" w:space="0" w:color="auto"/>
            <w:bottom w:val="none" w:sz="0" w:space="0" w:color="auto"/>
            <w:right w:val="none" w:sz="0" w:space="0" w:color="auto"/>
          </w:divBdr>
        </w:div>
        <w:div w:id="131021443">
          <w:marLeft w:val="0"/>
          <w:marRight w:val="0"/>
          <w:marTop w:val="150"/>
          <w:marBottom w:val="0"/>
          <w:divBdr>
            <w:top w:val="none" w:sz="0" w:space="0" w:color="auto"/>
            <w:left w:val="none" w:sz="0" w:space="0" w:color="auto"/>
            <w:bottom w:val="none" w:sz="0" w:space="0" w:color="auto"/>
            <w:right w:val="none" w:sz="0" w:space="0" w:color="auto"/>
          </w:divBdr>
          <w:divsChild>
            <w:div w:id="1194032849">
              <w:marLeft w:val="1155"/>
              <w:marRight w:val="0"/>
              <w:marTop w:val="0"/>
              <w:marBottom w:val="0"/>
              <w:divBdr>
                <w:top w:val="none" w:sz="0" w:space="0" w:color="auto"/>
                <w:left w:val="none" w:sz="0" w:space="0" w:color="auto"/>
                <w:bottom w:val="none" w:sz="0" w:space="0" w:color="auto"/>
                <w:right w:val="none" w:sz="0" w:space="0" w:color="auto"/>
              </w:divBdr>
            </w:div>
            <w:div w:id="923303163">
              <w:marLeft w:val="1155"/>
              <w:marRight w:val="0"/>
              <w:marTop w:val="0"/>
              <w:marBottom w:val="0"/>
              <w:divBdr>
                <w:top w:val="none" w:sz="0" w:space="0" w:color="auto"/>
                <w:left w:val="none" w:sz="0" w:space="0" w:color="auto"/>
                <w:bottom w:val="none" w:sz="0" w:space="0" w:color="auto"/>
                <w:right w:val="none" w:sz="0" w:space="0" w:color="auto"/>
              </w:divBdr>
            </w:div>
            <w:div w:id="1749301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9213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391778">
      <w:bodyDiv w:val="1"/>
      <w:marLeft w:val="0"/>
      <w:marRight w:val="0"/>
      <w:marTop w:val="0"/>
      <w:marBottom w:val="0"/>
      <w:divBdr>
        <w:top w:val="none" w:sz="0" w:space="0" w:color="auto"/>
        <w:left w:val="none" w:sz="0" w:space="0" w:color="auto"/>
        <w:bottom w:val="none" w:sz="0" w:space="0" w:color="auto"/>
        <w:right w:val="none" w:sz="0" w:space="0" w:color="auto"/>
      </w:divBdr>
      <w:divsChild>
        <w:div w:id="428625961">
          <w:marLeft w:val="0"/>
          <w:marRight w:val="0"/>
          <w:marTop w:val="0"/>
          <w:marBottom w:val="0"/>
          <w:divBdr>
            <w:top w:val="none" w:sz="0" w:space="0" w:color="auto"/>
            <w:left w:val="none" w:sz="0" w:space="0" w:color="auto"/>
            <w:bottom w:val="none" w:sz="0" w:space="0" w:color="auto"/>
            <w:right w:val="none" w:sz="0" w:space="0" w:color="auto"/>
          </w:divBdr>
        </w:div>
        <w:div w:id="1116631774">
          <w:marLeft w:val="0"/>
          <w:marRight w:val="0"/>
          <w:marTop w:val="150"/>
          <w:marBottom w:val="0"/>
          <w:divBdr>
            <w:top w:val="none" w:sz="0" w:space="0" w:color="auto"/>
            <w:left w:val="none" w:sz="0" w:space="0" w:color="auto"/>
            <w:bottom w:val="none" w:sz="0" w:space="0" w:color="auto"/>
            <w:right w:val="none" w:sz="0" w:space="0" w:color="auto"/>
          </w:divBdr>
          <w:divsChild>
            <w:div w:id="1565139400">
              <w:marLeft w:val="1155"/>
              <w:marRight w:val="0"/>
              <w:marTop w:val="0"/>
              <w:marBottom w:val="0"/>
              <w:divBdr>
                <w:top w:val="none" w:sz="0" w:space="0" w:color="auto"/>
                <w:left w:val="none" w:sz="0" w:space="0" w:color="auto"/>
                <w:bottom w:val="none" w:sz="0" w:space="0" w:color="auto"/>
                <w:right w:val="none" w:sz="0" w:space="0" w:color="auto"/>
              </w:divBdr>
            </w:div>
            <w:div w:id="352652041">
              <w:marLeft w:val="1155"/>
              <w:marRight w:val="0"/>
              <w:marTop w:val="0"/>
              <w:marBottom w:val="0"/>
              <w:divBdr>
                <w:top w:val="none" w:sz="0" w:space="0" w:color="auto"/>
                <w:left w:val="none" w:sz="0" w:space="0" w:color="auto"/>
                <w:bottom w:val="none" w:sz="0" w:space="0" w:color="auto"/>
                <w:right w:val="none" w:sz="0" w:space="0" w:color="auto"/>
              </w:divBdr>
            </w:div>
            <w:div w:id="197112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693331">
      <w:bodyDiv w:val="1"/>
      <w:marLeft w:val="0"/>
      <w:marRight w:val="0"/>
      <w:marTop w:val="0"/>
      <w:marBottom w:val="0"/>
      <w:divBdr>
        <w:top w:val="none" w:sz="0" w:space="0" w:color="auto"/>
        <w:left w:val="none" w:sz="0" w:space="0" w:color="auto"/>
        <w:bottom w:val="none" w:sz="0" w:space="0" w:color="auto"/>
        <w:right w:val="none" w:sz="0" w:space="0" w:color="auto"/>
      </w:divBdr>
      <w:divsChild>
        <w:div w:id="168762536">
          <w:marLeft w:val="0"/>
          <w:marRight w:val="0"/>
          <w:marTop w:val="0"/>
          <w:marBottom w:val="0"/>
          <w:divBdr>
            <w:top w:val="none" w:sz="0" w:space="0" w:color="auto"/>
            <w:left w:val="none" w:sz="0" w:space="0" w:color="auto"/>
            <w:bottom w:val="none" w:sz="0" w:space="0" w:color="auto"/>
            <w:right w:val="none" w:sz="0" w:space="0" w:color="auto"/>
          </w:divBdr>
        </w:div>
        <w:div w:id="792986709">
          <w:marLeft w:val="0"/>
          <w:marRight w:val="0"/>
          <w:marTop w:val="150"/>
          <w:marBottom w:val="0"/>
          <w:divBdr>
            <w:top w:val="none" w:sz="0" w:space="0" w:color="auto"/>
            <w:left w:val="none" w:sz="0" w:space="0" w:color="auto"/>
            <w:bottom w:val="none" w:sz="0" w:space="0" w:color="auto"/>
            <w:right w:val="none" w:sz="0" w:space="0" w:color="auto"/>
          </w:divBdr>
          <w:divsChild>
            <w:div w:id="9963317">
              <w:marLeft w:val="1155"/>
              <w:marRight w:val="0"/>
              <w:marTop w:val="0"/>
              <w:marBottom w:val="0"/>
              <w:divBdr>
                <w:top w:val="none" w:sz="0" w:space="0" w:color="auto"/>
                <w:left w:val="none" w:sz="0" w:space="0" w:color="auto"/>
                <w:bottom w:val="none" w:sz="0" w:space="0" w:color="auto"/>
                <w:right w:val="none" w:sz="0" w:space="0" w:color="auto"/>
              </w:divBdr>
            </w:div>
            <w:div w:id="2060207978">
              <w:marLeft w:val="1155"/>
              <w:marRight w:val="0"/>
              <w:marTop w:val="0"/>
              <w:marBottom w:val="0"/>
              <w:divBdr>
                <w:top w:val="none" w:sz="0" w:space="0" w:color="auto"/>
                <w:left w:val="none" w:sz="0" w:space="0" w:color="auto"/>
                <w:bottom w:val="none" w:sz="0" w:space="0" w:color="auto"/>
                <w:right w:val="none" w:sz="0" w:space="0" w:color="auto"/>
              </w:divBdr>
            </w:div>
            <w:div w:id="1439836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120958">
      <w:bodyDiv w:val="1"/>
      <w:marLeft w:val="0"/>
      <w:marRight w:val="0"/>
      <w:marTop w:val="0"/>
      <w:marBottom w:val="0"/>
      <w:divBdr>
        <w:top w:val="none" w:sz="0" w:space="0" w:color="auto"/>
        <w:left w:val="none" w:sz="0" w:space="0" w:color="auto"/>
        <w:bottom w:val="none" w:sz="0" w:space="0" w:color="auto"/>
        <w:right w:val="none" w:sz="0" w:space="0" w:color="auto"/>
      </w:divBdr>
      <w:divsChild>
        <w:div w:id="1079643905">
          <w:marLeft w:val="0"/>
          <w:marRight w:val="0"/>
          <w:marTop w:val="0"/>
          <w:marBottom w:val="0"/>
          <w:divBdr>
            <w:top w:val="none" w:sz="0" w:space="0" w:color="auto"/>
            <w:left w:val="none" w:sz="0" w:space="0" w:color="auto"/>
            <w:bottom w:val="none" w:sz="0" w:space="0" w:color="auto"/>
            <w:right w:val="none" w:sz="0" w:space="0" w:color="auto"/>
          </w:divBdr>
        </w:div>
        <w:div w:id="1944341688">
          <w:marLeft w:val="0"/>
          <w:marRight w:val="0"/>
          <w:marTop w:val="150"/>
          <w:marBottom w:val="0"/>
          <w:divBdr>
            <w:top w:val="none" w:sz="0" w:space="0" w:color="auto"/>
            <w:left w:val="none" w:sz="0" w:space="0" w:color="auto"/>
            <w:bottom w:val="none" w:sz="0" w:space="0" w:color="auto"/>
            <w:right w:val="none" w:sz="0" w:space="0" w:color="auto"/>
          </w:divBdr>
          <w:divsChild>
            <w:div w:id="698622728">
              <w:marLeft w:val="1155"/>
              <w:marRight w:val="0"/>
              <w:marTop w:val="0"/>
              <w:marBottom w:val="0"/>
              <w:divBdr>
                <w:top w:val="none" w:sz="0" w:space="0" w:color="auto"/>
                <w:left w:val="none" w:sz="0" w:space="0" w:color="auto"/>
                <w:bottom w:val="none" w:sz="0" w:space="0" w:color="auto"/>
                <w:right w:val="none" w:sz="0" w:space="0" w:color="auto"/>
              </w:divBdr>
            </w:div>
            <w:div w:id="121850289">
              <w:marLeft w:val="1155"/>
              <w:marRight w:val="0"/>
              <w:marTop w:val="0"/>
              <w:marBottom w:val="0"/>
              <w:divBdr>
                <w:top w:val="none" w:sz="0" w:space="0" w:color="auto"/>
                <w:left w:val="none" w:sz="0" w:space="0" w:color="auto"/>
                <w:bottom w:val="none" w:sz="0" w:space="0" w:color="auto"/>
                <w:right w:val="none" w:sz="0" w:space="0" w:color="auto"/>
              </w:divBdr>
            </w:div>
            <w:div w:id="97309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3273404">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3687">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195148">
      <w:bodyDiv w:val="1"/>
      <w:marLeft w:val="0"/>
      <w:marRight w:val="0"/>
      <w:marTop w:val="0"/>
      <w:marBottom w:val="0"/>
      <w:divBdr>
        <w:top w:val="none" w:sz="0" w:space="0" w:color="auto"/>
        <w:left w:val="none" w:sz="0" w:space="0" w:color="auto"/>
        <w:bottom w:val="none" w:sz="0" w:space="0" w:color="auto"/>
        <w:right w:val="none" w:sz="0" w:space="0" w:color="auto"/>
      </w:divBdr>
      <w:divsChild>
        <w:div w:id="145097888">
          <w:marLeft w:val="0"/>
          <w:marRight w:val="0"/>
          <w:marTop w:val="0"/>
          <w:marBottom w:val="0"/>
          <w:divBdr>
            <w:top w:val="none" w:sz="0" w:space="0" w:color="auto"/>
            <w:left w:val="none" w:sz="0" w:space="0" w:color="auto"/>
            <w:bottom w:val="none" w:sz="0" w:space="0" w:color="auto"/>
            <w:right w:val="none" w:sz="0" w:space="0" w:color="auto"/>
          </w:divBdr>
        </w:div>
        <w:div w:id="121658797">
          <w:marLeft w:val="0"/>
          <w:marRight w:val="0"/>
          <w:marTop w:val="150"/>
          <w:marBottom w:val="0"/>
          <w:divBdr>
            <w:top w:val="none" w:sz="0" w:space="0" w:color="auto"/>
            <w:left w:val="none" w:sz="0" w:space="0" w:color="auto"/>
            <w:bottom w:val="none" w:sz="0" w:space="0" w:color="auto"/>
            <w:right w:val="none" w:sz="0" w:space="0" w:color="auto"/>
          </w:divBdr>
          <w:divsChild>
            <w:div w:id="20054652">
              <w:marLeft w:val="1155"/>
              <w:marRight w:val="0"/>
              <w:marTop w:val="0"/>
              <w:marBottom w:val="0"/>
              <w:divBdr>
                <w:top w:val="none" w:sz="0" w:space="0" w:color="auto"/>
                <w:left w:val="none" w:sz="0" w:space="0" w:color="auto"/>
                <w:bottom w:val="none" w:sz="0" w:space="0" w:color="auto"/>
                <w:right w:val="none" w:sz="0" w:space="0" w:color="auto"/>
              </w:divBdr>
            </w:div>
            <w:div w:id="1568221856">
              <w:marLeft w:val="1155"/>
              <w:marRight w:val="0"/>
              <w:marTop w:val="0"/>
              <w:marBottom w:val="0"/>
              <w:divBdr>
                <w:top w:val="none" w:sz="0" w:space="0" w:color="auto"/>
                <w:left w:val="none" w:sz="0" w:space="0" w:color="auto"/>
                <w:bottom w:val="none" w:sz="0" w:space="0" w:color="auto"/>
                <w:right w:val="none" w:sz="0" w:space="0" w:color="auto"/>
              </w:divBdr>
            </w:div>
            <w:div w:id="1254819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242316">
      <w:bodyDiv w:val="1"/>
      <w:marLeft w:val="0"/>
      <w:marRight w:val="0"/>
      <w:marTop w:val="0"/>
      <w:marBottom w:val="0"/>
      <w:divBdr>
        <w:top w:val="none" w:sz="0" w:space="0" w:color="auto"/>
        <w:left w:val="none" w:sz="0" w:space="0" w:color="auto"/>
        <w:bottom w:val="none" w:sz="0" w:space="0" w:color="auto"/>
        <w:right w:val="none" w:sz="0" w:space="0" w:color="auto"/>
      </w:divBdr>
      <w:divsChild>
        <w:div w:id="884214170">
          <w:marLeft w:val="0"/>
          <w:marRight w:val="0"/>
          <w:marTop w:val="0"/>
          <w:marBottom w:val="0"/>
          <w:divBdr>
            <w:top w:val="none" w:sz="0" w:space="0" w:color="auto"/>
            <w:left w:val="none" w:sz="0" w:space="0" w:color="auto"/>
            <w:bottom w:val="none" w:sz="0" w:space="0" w:color="auto"/>
            <w:right w:val="none" w:sz="0" w:space="0" w:color="auto"/>
          </w:divBdr>
        </w:div>
        <w:div w:id="182980190">
          <w:marLeft w:val="0"/>
          <w:marRight w:val="0"/>
          <w:marTop w:val="150"/>
          <w:marBottom w:val="0"/>
          <w:divBdr>
            <w:top w:val="none" w:sz="0" w:space="0" w:color="auto"/>
            <w:left w:val="none" w:sz="0" w:space="0" w:color="auto"/>
            <w:bottom w:val="none" w:sz="0" w:space="0" w:color="auto"/>
            <w:right w:val="none" w:sz="0" w:space="0" w:color="auto"/>
          </w:divBdr>
          <w:divsChild>
            <w:div w:id="947004209">
              <w:marLeft w:val="1155"/>
              <w:marRight w:val="0"/>
              <w:marTop w:val="0"/>
              <w:marBottom w:val="0"/>
              <w:divBdr>
                <w:top w:val="none" w:sz="0" w:space="0" w:color="auto"/>
                <w:left w:val="none" w:sz="0" w:space="0" w:color="auto"/>
                <w:bottom w:val="none" w:sz="0" w:space="0" w:color="auto"/>
                <w:right w:val="none" w:sz="0" w:space="0" w:color="auto"/>
              </w:divBdr>
            </w:div>
            <w:div w:id="608509258">
              <w:marLeft w:val="1155"/>
              <w:marRight w:val="0"/>
              <w:marTop w:val="0"/>
              <w:marBottom w:val="0"/>
              <w:divBdr>
                <w:top w:val="none" w:sz="0" w:space="0" w:color="auto"/>
                <w:left w:val="none" w:sz="0" w:space="0" w:color="auto"/>
                <w:bottom w:val="none" w:sz="0" w:space="0" w:color="auto"/>
                <w:right w:val="none" w:sz="0" w:space="0" w:color="auto"/>
              </w:divBdr>
            </w:div>
            <w:div w:id="758788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436450">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699493">
      <w:bodyDiv w:val="1"/>
      <w:marLeft w:val="0"/>
      <w:marRight w:val="0"/>
      <w:marTop w:val="0"/>
      <w:marBottom w:val="0"/>
      <w:divBdr>
        <w:top w:val="none" w:sz="0" w:space="0" w:color="auto"/>
        <w:left w:val="none" w:sz="0" w:space="0" w:color="auto"/>
        <w:bottom w:val="none" w:sz="0" w:space="0" w:color="auto"/>
        <w:right w:val="none" w:sz="0" w:space="0" w:color="auto"/>
      </w:divBdr>
      <w:divsChild>
        <w:div w:id="1689479037">
          <w:marLeft w:val="0"/>
          <w:marRight w:val="0"/>
          <w:marTop w:val="0"/>
          <w:marBottom w:val="0"/>
          <w:divBdr>
            <w:top w:val="none" w:sz="0" w:space="0" w:color="auto"/>
            <w:left w:val="none" w:sz="0" w:space="0" w:color="auto"/>
            <w:bottom w:val="none" w:sz="0" w:space="0" w:color="auto"/>
            <w:right w:val="none" w:sz="0" w:space="0" w:color="auto"/>
          </w:divBdr>
        </w:div>
        <w:div w:id="1481538801">
          <w:marLeft w:val="0"/>
          <w:marRight w:val="0"/>
          <w:marTop w:val="150"/>
          <w:marBottom w:val="0"/>
          <w:divBdr>
            <w:top w:val="none" w:sz="0" w:space="0" w:color="auto"/>
            <w:left w:val="none" w:sz="0" w:space="0" w:color="auto"/>
            <w:bottom w:val="none" w:sz="0" w:space="0" w:color="auto"/>
            <w:right w:val="none" w:sz="0" w:space="0" w:color="auto"/>
          </w:divBdr>
          <w:divsChild>
            <w:div w:id="317392972">
              <w:marLeft w:val="1155"/>
              <w:marRight w:val="0"/>
              <w:marTop w:val="0"/>
              <w:marBottom w:val="0"/>
              <w:divBdr>
                <w:top w:val="none" w:sz="0" w:space="0" w:color="auto"/>
                <w:left w:val="none" w:sz="0" w:space="0" w:color="auto"/>
                <w:bottom w:val="none" w:sz="0" w:space="0" w:color="auto"/>
                <w:right w:val="none" w:sz="0" w:space="0" w:color="auto"/>
              </w:divBdr>
            </w:div>
            <w:div w:id="1208298886">
              <w:marLeft w:val="1155"/>
              <w:marRight w:val="0"/>
              <w:marTop w:val="0"/>
              <w:marBottom w:val="0"/>
              <w:divBdr>
                <w:top w:val="none" w:sz="0" w:space="0" w:color="auto"/>
                <w:left w:val="none" w:sz="0" w:space="0" w:color="auto"/>
                <w:bottom w:val="none" w:sz="0" w:space="0" w:color="auto"/>
                <w:right w:val="none" w:sz="0" w:space="0" w:color="auto"/>
              </w:divBdr>
            </w:div>
            <w:div w:id="198882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746752">
      <w:bodyDiv w:val="1"/>
      <w:marLeft w:val="0"/>
      <w:marRight w:val="0"/>
      <w:marTop w:val="0"/>
      <w:marBottom w:val="0"/>
      <w:divBdr>
        <w:top w:val="none" w:sz="0" w:space="0" w:color="auto"/>
        <w:left w:val="none" w:sz="0" w:space="0" w:color="auto"/>
        <w:bottom w:val="none" w:sz="0" w:space="0" w:color="auto"/>
        <w:right w:val="none" w:sz="0" w:space="0" w:color="auto"/>
      </w:divBdr>
      <w:divsChild>
        <w:div w:id="1079058026">
          <w:marLeft w:val="0"/>
          <w:marRight w:val="0"/>
          <w:marTop w:val="0"/>
          <w:marBottom w:val="0"/>
          <w:divBdr>
            <w:top w:val="none" w:sz="0" w:space="0" w:color="auto"/>
            <w:left w:val="none" w:sz="0" w:space="0" w:color="auto"/>
            <w:bottom w:val="none" w:sz="0" w:space="0" w:color="auto"/>
            <w:right w:val="none" w:sz="0" w:space="0" w:color="auto"/>
          </w:divBdr>
        </w:div>
        <w:div w:id="371459928">
          <w:marLeft w:val="0"/>
          <w:marRight w:val="0"/>
          <w:marTop w:val="150"/>
          <w:marBottom w:val="0"/>
          <w:divBdr>
            <w:top w:val="none" w:sz="0" w:space="0" w:color="auto"/>
            <w:left w:val="none" w:sz="0" w:space="0" w:color="auto"/>
            <w:bottom w:val="none" w:sz="0" w:space="0" w:color="auto"/>
            <w:right w:val="none" w:sz="0" w:space="0" w:color="auto"/>
          </w:divBdr>
          <w:divsChild>
            <w:div w:id="88429172">
              <w:marLeft w:val="1155"/>
              <w:marRight w:val="0"/>
              <w:marTop w:val="0"/>
              <w:marBottom w:val="0"/>
              <w:divBdr>
                <w:top w:val="none" w:sz="0" w:space="0" w:color="auto"/>
                <w:left w:val="none" w:sz="0" w:space="0" w:color="auto"/>
                <w:bottom w:val="none" w:sz="0" w:space="0" w:color="auto"/>
                <w:right w:val="none" w:sz="0" w:space="0" w:color="auto"/>
              </w:divBdr>
            </w:div>
            <w:div w:id="1071272428">
              <w:marLeft w:val="1155"/>
              <w:marRight w:val="0"/>
              <w:marTop w:val="0"/>
              <w:marBottom w:val="0"/>
              <w:divBdr>
                <w:top w:val="none" w:sz="0" w:space="0" w:color="auto"/>
                <w:left w:val="none" w:sz="0" w:space="0" w:color="auto"/>
                <w:bottom w:val="none" w:sz="0" w:space="0" w:color="auto"/>
                <w:right w:val="none" w:sz="0" w:space="0" w:color="auto"/>
              </w:divBdr>
            </w:div>
            <w:div w:id="198307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213234">
      <w:bodyDiv w:val="1"/>
      <w:marLeft w:val="0"/>
      <w:marRight w:val="0"/>
      <w:marTop w:val="0"/>
      <w:marBottom w:val="0"/>
      <w:divBdr>
        <w:top w:val="none" w:sz="0" w:space="0" w:color="auto"/>
        <w:left w:val="none" w:sz="0" w:space="0" w:color="auto"/>
        <w:bottom w:val="none" w:sz="0" w:space="0" w:color="auto"/>
        <w:right w:val="none" w:sz="0" w:space="0" w:color="auto"/>
      </w:divBdr>
      <w:divsChild>
        <w:div w:id="226843678">
          <w:marLeft w:val="0"/>
          <w:marRight w:val="0"/>
          <w:marTop w:val="0"/>
          <w:marBottom w:val="0"/>
          <w:divBdr>
            <w:top w:val="none" w:sz="0" w:space="0" w:color="auto"/>
            <w:left w:val="none" w:sz="0" w:space="0" w:color="auto"/>
            <w:bottom w:val="none" w:sz="0" w:space="0" w:color="auto"/>
            <w:right w:val="none" w:sz="0" w:space="0" w:color="auto"/>
          </w:divBdr>
        </w:div>
        <w:div w:id="1926835385">
          <w:marLeft w:val="0"/>
          <w:marRight w:val="0"/>
          <w:marTop w:val="150"/>
          <w:marBottom w:val="0"/>
          <w:divBdr>
            <w:top w:val="none" w:sz="0" w:space="0" w:color="auto"/>
            <w:left w:val="none" w:sz="0" w:space="0" w:color="auto"/>
            <w:bottom w:val="none" w:sz="0" w:space="0" w:color="auto"/>
            <w:right w:val="none" w:sz="0" w:space="0" w:color="auto"/>
          </w:divBdr>
          <w:divsChild>
            <w:div w:id="763764284">
              <w:marLeft w:val="1155"/>
              <w:marRight w:val="0"/>
              <w:marTop w:val="0"/>
              <w:marBottom w:val="0"/>
              <w:divBdr>
                <w:top w:val="none" w:sz="0" w:space="0" w:color="auto"/>
                <w:left w:val="none" w:sz="0" w:space="0" w:color="auto"/>
                <w:bottom w:val="none" w:sz="0" w:space="0" w:color="auto"/>
                <w:right w:val="none" w:sz="0" w:space="0" w:color="auto"/>
              </w:divBdr>
            </w:div>
            <w:div w:id="1872379443">
              <w:marLeft w:val="1155"/>
              <w:marRight w:val="0"/>
              <w:marTop w:val="0"/>
              <w:marBottom w:val="0"/>
              <w:divBdr>
                <w:top w:val="none" w:sz="0" w:space="0" w:color="auto"/>
                <w:left w:val="none" w:sz="0" w:space="0" w:color="auto"/>
                <w:bottom w:val="none" w:sz="0" w:space="0" w:color="auto"/>
                <w:right w:val="none" w:sz="0" w:space="0" w:color="auto"/>
              </w:divBdr>
            </w:div>
            <w:div w:id="1465854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1142">
      <w:bodyDiv w:val="1"/>
      <w:marLeft w:val="0"/>
      <w:marRight w:val="0"/>
      <w:marTop w:val="0"/>
      <w:marBottom w:val="0"/>
      <w:divBdr>
        <w:top w:val="none" w:sz="0" w:space="0" w:color="auto"/>
        <w:left w:val="none" w:sz="0" w:space="0" w:color="auto"/>
        <w:bottom w:val="none" w:sz="0" w:space="0" w:color="auto"/>
        <w:right w:val="none" w:sz="0" w:space="0" w:color="auto"/>
      </w:divBdr>
      <w:divsChild>
        <w:div w:id="625351523">
          <w:marLeft w:val="0"/>
          <w:marRight w:val="0"/>
          <w:marTop w:val="0"/>
          <w:marBottom w:val="0"/>
          <w:divBdr>
            <w:top w:val="none" w:sz="0" w:space="0" w:color="auto"/>
            <w:left w:val="none" w:sz="0" w:space="0" w:color="auto"/>
            <w:bottom w:val="none" w:sz="0" w:space="0" w:color="auto"/>
            <w:right w:val="none" w:sz="0" w:space="0" w:color="auto"/>
          </w:divBdr>
        </w:div>
        <w:div w:id="735470848">
          <w:marLeft w:val="0"/>
          <w:marRight w:val="0"/>
          <w:marTop w:val="150"/>
          <w:marBottom w:val="0"/>
          <w:divBdr>
            <w:top w:val="none" w:sz="0" w:space="0" w:color="auto"/>
            <w:left w:val="none" w:sz="0" w:space="0" w:color="auto"/>
            <w:bottom w:val="none" w:sz="0" w:space="0" w:color="auto"/>
            <w:right w:val="none" w:sz="0" w:space="0" w:color="auto"/>
          </w:divBdr>
          <w:divsChild>
            <w:div w:id="1791976839">
              <w:marLeft w:val="1155"/>
              <w:marRight w:val="0"/>
              <w:marTop w:val="0"/>
              <w:marBottom w:val="0"/>
              <w:divBdr>
                <w:top w:val="none" w:sz="0" w:space="0" w:color="auto"/>
                <w:left w:val="none" w:sz="0" w:space="0" w:color="auto"/>
                <w:bottom w:val="none" w:sz="0" w:space="0" w:color="auto"/>
                <w:right w:val="none" w:sz="0" w:space="0" w:color="auto"/>
              </w:divBdr>
            </w:div>
            <w:div w:id="254020956">
              <w:marLeft w:val="1155"/>
              <w:marRight w:val="0"/>
              <w:marTop w:val="0"/>
              <w:marBottom w:val="0"/>
              <w:divBdr>
                <w:top w:val="none" w:sz="0" w:space="0" w:color="auto"/>
                <w:left w:val="none" w:sz="0" w:space="0" w:color="auto"/>
                <w:bottom w:val="none" w:sz="0" w:space="0" w:color="auto"/>
                <w:right w:val="none" w:sz="0" w:space="0" w:color="auto"/>
              </w:divBdr>
            </w:div>
            <w:div w:id="257908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597148">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832600">
      <w:bodyDiv w:val="1"/>
      <w:marLeft w:val="0"/>
      <w:marRight w:val="0"/>
      <w:marTop w:val="0"/>
      <w:marBottom w:val="0"/>
      <w:divBdr>
        <w:top w:val="none" w:sz="0" w:space="0" w:color="auto"/>
        <w:left w:val="none" w:sz="0" w:space="0" w:color="auto"/>
        <w:bottom w:val="none" w:sz="0" w:space="0" w:color="auto"/>
        <w:right w:val="none" w:sz="0" w:space="0" w:color="auto"/>
      </w:divBdr>
      <w:divsChild>
        <w:div w:id="1195801311">
          <w:marLeft w:val="0"/>
          <w:marRight w:val="0"/>
          <w:marTop w:val="0"/>
          <w:marBottom w:val="0"/>
          <w:divBdr>
            <w:top w:val="none" w:sz="0" w:space="0" w:color="auto"/>
            <w:left w:val="none" w:sz="0" w:space="0" w:color="auto"/>
            <w:bottom w:val="none" w:sz="0" w:space="0" w:color="auto"/>
            <w:right w:val="none" w:sz="0" w:space="0" w:color="auto"/>
          </w:divBdr>
        </w:div>
        <w:div w:id="41950152">
          <w:marLeft w:val="0"/>
          <w:marRight w:val="0"/>
          <w:marTop w:val="150"/>
          <w:marBottom w:val="0"/>
          <w:divBdr>
            <w:top w:val="none" w:sz="0" w:space="0" w:color="auto"/>
            <w:left w:val="none" w:sz="0" w:space="0" w:color="auto"/>
            <w:bottom w:val="none" w:sz="0" w:space="0" w:color="auto"/>
            <w:right w:val="none" w:sz="0" w:space="0" w:color="auto"/>
          </w:divBdr>
          <w:divsChild>
            <w:div w:id="313414673">
              <w:marLeft w:val="1155"/>
              <w:marRight w:val="0"/>
              <w:marTop w:val="0"/>
              <w:marBottom w:val="0"/>
              <w:divBdr>
                <w:top w:val="none" w:sz="0" w:space="0" w:color="auto"/>
                <w:left w:val="none" w:sz="0" w:space="0" w:color="auto"/>
                <w:bottom w:val="none" w:sz="0" w:space="0" w:color="auto"/>
                <w:right w:val="none" w:sz="0" w:space="0" w:color="auto"/>
              </w:divBdr>
            </w:div>
            <w:div w:id="894588598">
              <w:marLeft w:val="1155"/>
              <w:marRight w:val="0"/>
              <w:marTop w:val="0"/>
              <w:marBottom w:val="0"/>
              <w:divBdr>
                <w:top w:val="none" w:sz="0" w:space="0" w:color="auto"/>
                <w:left w:val="none" w:sz="0" w:space="0" w:color="auto"/>
                <w:bottom w:val="none" w:sz="0" w:space="0" w:color="auto"/>
                <w:right w:val="none" w:sz="0" w:space="0" w:color="auto"/>
              </w:divBdr>
            </w:div>
            <w:div w:id="405300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100399">
      <w:bodyDiv w:val="1"/>
      <w:marLeft w:val="0"/>
      <w:marRight w:val="0"/>
      <w:marTop w:val="0"/>
      <w:marBottom w:val="0"/>
      <w:divBdr>
        <w:top w:val="none" w:sz="0" w:space="0" w:color="auto"/>
        <w:left w:val="none" w:sz="0" w:space="0" w:color="auto"/>
        <w:bottom w:val="none" w:sz="0" w:space="0" w:color="auto"/>
        <w:right w:val="none" w:sz="0" w:space="0" w:color="auto"/>
      </w:divBdr>
      <w:divsChild>
        <w:div w:id="1107039021">
          <w:marLeft w:val="0"/>
          <w:marRight w:val="0"/>
          <w:marTop w:val="0"/>
          <w:marBottom w:val="0"/>
          <w:divBdr>
            <w:top w:val="none" w:sz="0" w:space="0" w:color="auto"/>
            <w:left w:val="none" w:sz="0" w:space="0" w:color="auto"/>
            <w:bottom w:val="none" w:sz="0" w:space="0" w:color="auto"/>
            <w:right w:val="none" w:sz="0" w:space="0" w:color="auto"/>
          </w:divBdr>
        </w:div>
        <w:div w:id="755126973">
          <w:marLeft w:val="0"/>
          <w:marRight w:val="0"/>
          <w:marTop w:val="150"/>
          <w:marBottom w:val="0"/>
          <w:divBdr>
            <w:top w:val="none" w:sz="0" w:space="0" w:color="auto"/>
            <w:left w:val="none" w:sz="0" w:space="0" w:color="auto"/>
            <w:bottom w:val="none" w:sz="0" w:space="0" w:color="auto"/>
            <w:right w:val="none" w:sz="0" w:space="0" w:color="auto"/>
          </w:divBdr>
          <w:divsChild>
            <w:div w:id="611086114">
              <w:marLeft w:val="1155"/>
              <w:marRight w:val="0"/>
              <w:marTop w:val="0"/>
              <w:marBottom w:val="0"/>
              <w:divBdr>
                <w:top w:val="none" w:sz="0" w:space="0" w:color="auto"/>
                <w:left w:val="none" w:sz="0" w:space="0" w:color="auto"/>
                <w:bottom w:val="none" w:sz="0" w:space="0" w:color="auto"/>
                <w:right w:val="none" w:sz="0" w:space="0" w:color="auto"/>
              </w:divBdr>
            </w:div>
            <w:div w:id="48307515">
              <w:marLeft w:val="1155"/>
              <w:marRight w:val="0"/>
              <w:marTop w:val="0"/>
              <w:marBottom w:val="0"/>
              <w:divBdr>
                <w:top w:val="none" w:sz="0" w:space="0" w:color="auto"/>
                <w:left w:val="none" w:sz="0" w:space="0" w:color="auto"/>
                <w:bottom w:val="none" w:sz="0" w:space="0" w:color="auto"/>
                <w:right w:val="none" w:sz="0" w:space="0" w:color="auto"/>
              </w:divBdr>
            </w:div>
            <w:div w:id="1892233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0739">
      <w:bodyDiv w:val="1"/>
      <w:marLeft w:val="0"/>
      <w:marRight w:val="0"/>
      <w:marTop w:val="0"/>
      <w:marBottom w:val="0"/>
      <w:divBdr>
        <w:top w:val="none" w:sz="0" w:space="0" w:color="auto"/>
        <w:left w:val="none" w:sz="0" w:space="0" w:color="auto"/>
        <w:bottom w:val="none" w:sz="0" w:space="0" w:color="auto"/>
        <w:right w:val="none" w:sz="0" w:space="0" w:color="auto"/>
      </w:divBdr>
      <w:divsChild>
        <w:div w:id="1530072778">
          <w:marLeft w:val="0"/>
          <w:marRight w:val="0"/>
          <w:marTop w:val="0"/>
          <w:marBottom w:val="0"/>
          <w:divBdr>
            <w:top w:val="none" w:sz="0" w:space="0" w:color="auto"/>
            <w:left w:val="none" w:sz="0" w:space="0" w:color="auto"/>
            <w:bottom w:val="none" w:sz="0" w:space="0" w:color="auto"/>
            <w:right w:val="none" w:sz="0" w:space="0" w:color="auto"/>
          </w:divBdr>
        </w:div>
        <w:div w:id="50277438">
          <w:marLeft w:val="0"/>
          <w:marRight w:val="0"/>
          <w:marTop w:val="150"/>
          <w:marBottom w:val="0"/>
          <w:divBdr>
            <w:top w:val="none" w:sz="0" w:space="0" w:color="auto"/>
            <w:left w:val="none" w:sz="0" w:space="0" w:color="auto"/>
            <w:bottom w:val="none" w:sz="0" w:space="0" w:color="auto"/>
            <w:right w:val="none" w:sz="0" w:space="0" w:color="auto"/>
          </w:divBdr>
          <w:divsChild>
            <w:div w:id="968124600">
              <w:marLeft w:val="1155"/>
              <w:marRight w:val="0"/>
              <w:marTop w:val="0"/>
              <w:marBottom w:val="0"/>
              <w:divBdr>
                <w:top w:val="none" w:sz="0" w:space="0" w:color="auto"/>
                <w:left w:val="none" w:sz="0" w:space="0" w:color="auto"/>
                <w:bottom w:val="none" w:sz="0" w:space="0" w:color="auto"/>
                <w:right w:val="none" w:sz="0" w:space="0" w:color="auto"/>
              </w:divBdr>
            </w:div>
            <w:div w:id="2091804138">
              <w:marLeft w:val="1155"/>
              <w:marRight w:val="0"/>
              <w:marTop w:val="0"/>
              <w:marBottom w:val="0"/>
              <w:divBdr>
                <w:top w:val="none" w:sz="0" w:space="0" w:color="auto"/>
                <w:left w:val="none" w:sz="0" w:space="0" w:color="auto"/>
                <w:bottom w:val="none" w:sz="0" w:space="0" w:color="auto"/>
                <w:right w:val="none" w:sz="0" w:space="0" w:color="auto"/>
              </w:divBdr>
            </w:div>
            <w:div w:id="1944143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175701">
      <w:bodyDiv w:val="1"/>
      <w:marLeft w:val="0"/>
      <w:marRight w:val="0"/>
      <w:marTop w:val="0"/>
      <w:marBottom w:val="0"/>
      <w:divBdr>
        <w:top w:val="none" w:sz="0" w:space="0" w:color="auto"/>
        <w:left w:val="none" w:sz="0" w:space="0" w:color="auto"/>
        <w:bottom w:val="none" w:sz="0" w:space="0" w:color="auto"/>
        <w:right w:val="none" w:sz="0" w:space="0" w:color="auto"/>
      </w:divBdr>
      <w:divsChild>
        <w:div w:id="1931741228">
          <w:marLeft w:val="0"/>
          <w:marRight w:val="0"/>
          <w:marTop w:val="0"/>
          <w:marBottom w:val="0"/>
          <w:divBdr>
            <w:top w:val="none" w:sz="0" w:space="0" w:color="auto"/>
            <w:left w:val="none" w:sz="0" w:space="0" w:color="auto"/>
            <w:bottom w:val="none" w:sz="0" w:space="0" w:color="auto"/>
            <w:right w:val="none" w:sz="0" w:space="0" w:color="auto"/>
          </w:divBdr>
        </w:div>
        <w:div w:id="1719089168">
          <w:marLeft w:val="0"/>
          <w:marRight w:val="0"/>
          <w:marTop w:val="150"/>
          <w:marBottom w:val="0"/>
          <w:divBdr>
            <w:top w:val="none" w:sz="0" w:space="0" w:color="auto"/>
            <w:left w:val="none" w:sz="0" w:space="0" w:color="auto"/>
            <w:bottom w:val="none" w:sz="0" w:space="0" w:color="auto"/>
            <w:right w:val="none" w:sz="0" w:space="0" w:color="auto"/>
          </w:divBdr>
          <w:divsChild>
            <w:div w:id="1800102339">
              <w:marLeft w:val="1155"/>
              <w:marRight w:val="0"/>
              <w:marTop w:val="0"/>
              <w:marBottom w:val="0"/>
              <w:divBdr>
                <w:top w:val="none" w:sz="0" w:space="0" w:color="auto"/>
                <w:left w:val="none" w:sz="0" w:space="0" w:color="auto"/>
                <w:bottom w:val="none" w:sz="0" w:space="0" w:color="auto"/>
                <w:right w:val="none" w:sz="0" w:space="0" w:color="auto"/>
              </w:divBdr>
            </w:div>
            <w:div w:id="626082711">
              <w:marLeft w:val="1155"/>
              <w:marRight w:val="0"/>
              <w:marTop w:val="0"/>
              <w:marBottom w:val="0"/>
              <w:divBdr>
                <w:top w:val="none" w:sz="0" w:space="0" w:color="auto"/>
                <w:left w:val="none" w:sz="0" w:space="0" w:color="auto"/>
                <w:bottom w:val="none" w:sz="0" w:space="0" w:color="auto"/>
                <w:right w:val="none" w:sz="0" w:space="0" w:color="auto"/>
              </w:divBdr>
            </w:div>
            <w:div w:id="625048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144442">
      <w:bodyDiv w:val="1"/>
      <w:marLeft w:val="0"/>
      <w:marRight w:val="0"/>
      <w:marTop w:val="0"/>
      <w:marBottom w:val="0"/>
      <w:divBdr>
        <w:top w:val="none" w:sz="0" w:space="0" w:color="auto"/>
        <w:left w:val="none" w:sz="0" w:space="0" w:color="auto"/>
        <w:bottom w:val="none" w:sz="0" w:space="0" w:color="auto"/>
        <w:right w:val="none" w:sz="0" w:space="0" w:color="auto"/>
      </w:divBdr>
      <w:divsChild>
        <w:div w:id="443306335">
          <w:marLeft w:val="0"/>
          <w:marRight w:val="0"/>
          <w:marTop w:val="0"/>
          <w:marBottom w:val="0"/>
          <w:divBdr>
            <w:top w:val="none" w:sz="0" w:space="0" w:color="auto"/>
            <w:left w:val="none" w:sz="0" w:space="0" w:color="auto"/>
            <w:bottom w:val="none" w:sz="0" w:space="0" w:color="auto"/>
            <w:right w:val="none" w:sz="0" w:space="0" w:color="auto"/>
          </w:divBdr>
        </w:div>
        <w:div w:id="219564129">
          <w:marLeft w:val="0"/>
          <w:marRight w:val="0"/>
          <w:marTop w:val="150"/>
          <w:marBottom w:val="0"/>
          <w:divBdr>
            <w:top w:val="none" w:sz="0" w:space="0" w:color="auto"/>
            <w:left w:val="none" w:sz="0" w:space="0" w:color="auto"/>
            <w:bottom w:val="none" w:sz="0" w:space="0" w:color="auto"/>
            <w:right w:val="none" w:sz="0" w:space="0" w:color="auto"/>
          </w:divBdr>
          <w:divsChild>
            <w:div w:id="300580539">
              <w:marLeft w:val="1155"/>
              <w:marRight w:val="0"/>
              <w:marTop w:val="0"/>
              <w:marBottom w:val="0"/>
              <w:divBdr>
                <w:top w:val="none" w:sz="0" w:space="0" w:color="auto"/>
                <w:left w:val="none" w:sz="0" w:space="0" w:color="auto"/>
                <w:bottom w:val="none" w:sz="0" w:space="0" w:color="auto"/>
                <w:right w:val="none" w:sz="0" w:space="0" w:color="auto"/>
              </w:divBdr>
            </w:div>
            <w:div w:id="159129044">
              <w:marLeft w:val="1155"/>
              <w:marRight w:val="0"/>
              <w:marTop w:val="0"/>
              <w:marBottom w:val="0"/>
              <w:divBdr>
                <w:top w:val="none" w:sz="0" w:space="0" w:color="auto"/>
                <w:left w:val="none" w:sz="0" w:space="0" w:color="auto"/>
                <w:bottom w:val="none" w:sz="0" w:space="0" w:color="auto"/>
                <w:right w:val="none" w:sz="0" w:space="0" w:color="auto"/>
              </w:divBdr>
            </w:div>
            <w:div w:id="170821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528413">
      <w:bodyDiv w:val="1"/>
      <w:marLeft w:val="0"/>
      <w:marRight w:val="0"/>
      <w:marTop w:val="0"/>
      <w:marBottom w:val="0"/>
      <w:divBdr>
        <w:top w:val="none" w:sz="0" w:space="0" w:color="auto"/>
        <w:left w:val="none" w:sz="0" w:space="0" w:color="auto"/>
        <w:bottom w:val="none" w:sz="0" w:space="0" w:color="auto"/>
        <w:right w:val="none" w:sz="0" w:space="0" w:color="auto"/>
      </w:divBdr>
      <w:divsChild>
        <w:div w:id="1771243051">
          <w:marLeft w:val="0"/>
          <w:marRight w:val="0"/>
          <w:marTop w:val="0"/>
          <w:marBottom w:val="0"/>
          <w:divBdr>
            <w:top w:val="none" w:sz="0" w:space="0" w:color="auto"/>
            <w:left w:val="none" w:sz="0" w:space="0" w:color="auto"/>
            <w:bottom w:val="none" w:sz="0" w:space="0" w:color="auto"/>
            <w:right w:val="none" w:sz="0" w:space="0" w:color="auto"/>
          </w:divBdr>
        </w:div>
        <w:div w:id="2013484997">
          <w:marLeft w:val="0"/>
          <w:marRight w:val="0"/>
          <w:marTop w:val="150"/>
          <w:marBottom w:val="0"/>
          <w:divBdr>
            <w:top w:val="none" w:sz="0" w:space="0" w:color="auto"/>
            <w:left w:val="none" w:sz="0" w:space="0" w:color="auto"/>
            <w:bottom w:val="none" w:sz="0" w:space="0" w:color="auto"/>
            <w:right w:val="none" w:sz="0" w:space="0" w:color="auto"/>
          </w:divBdr>
          <w:divsChild>
            <w:div w:id="1764960535">
              <w:marLeft w:val="1155"/>
              <w:marRight w:val="0"/>
              <w:marTop w:val="0"/>
              <w:marBottom w:val="0"/>
              <w:divBdr>
                <w:top w:val="none" w:sz="0" w:space="0" w:color="auto"/>
                <w:left w:val="none" w:sz="0" w:space="0" w:color="auto"/>
                <w:bottom w:val="none" w:sz="0" w:space="0" w:color="auto"/>
                <w:right w:val="none" w:sz="0" w:space="0" w:color="auto"/>
              </w:divBdr>
            </w:div>
            <w:div w:id="1814445834">
              <w:marLeft w:val="1155"/>
              <w:marRight w:val="0"/>
              <w:marTop w:val="0"/>
              <w:marBottom w:val="0"/>
              <w:divBdr>
                <w:top w:val="none" w:sz="0" w:space="0" w:color="auto"/>
                <w:left w:val="none" w:sz="0" w:space="0" w:color="auto"/>
                <w:bottom w:val="none" w:sz="0" w:space="0" w:color="auto"/>
                <w:right w:val="none" w:sz="0" w:space="0" w:color="auto"/>
              </w:divBdr>
            </w:div>
            <w:div w:id="1847672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65945">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5828">
      <w:bodyDiv w:val="1"/>
      <w:marLeft w:val="0"/>
      <w:marRight w:val="0"/>
      <w:marTop w:val="0"/>
      <w:marBottom w:val="0"/>
      <w:divBdr>
        <w:top w:val="none" w:sz="0" w:space="0" w:color="auto"/>
        <w:left w:val="none" w:sz="0" w:space="0" w:color="auto"/>
        <w:bottom w:val="none" w:sz="0" w:space="0" w:color="auto"/>
        <w:right w:val="none" w:sz="0" w:space="0" w:color="auto"/>
      </w:divBdr>
      <w:divsChild>
        <w:div w:id="1378045730">
          <w:marLeft w:val="0"/>
          <w:marRight w:val="0"/>
          <w:marTop w:val="0"/>
          <w:marBottom w:val="0"/>
          <w:divBdr>
            <w:top w:val="none" w:sz="0" w:space="0" w:color="auto"/>
            <w:left w:val="none" w:sz="0" w:space="0" w:color="auto"/>
            <w:bottom w:val="none" w:sz="0" w:space="0" w:color="auto"/>
            <w:right w:val="none" w:sz="0" w:space="0" w:color="auto"/>
          </w:divBdr>
        </w:div>
        <w:div w:id="1682317266">
          <w:marLeft w:val="0"/>
          <w:marRight w:val="0"/>
          <w:marTop w:val="150"/>
          <w:marBottom w:val="0"/>
          <w:divBdr>
            <w:top w:val="none" w:sz="0" w:space="0" w:color="auto"/>
            <w:left w:val="none" w:sz="0" w:space="0" w:color="auto"/>
            <w:bottom w:val="none" w:sz="0" w:space="0" w:color="auto"/>
            <w:right w:val="none" w:sz="0" w:space="0" w:color="auto"/>
          </w:divBdr>
          <w:divsChild>
            <w:div w:id="20936326">
              <w:marLeft w:val="1155"/>
              <w:marRight w:val="0"/>
              <w:marTop w:val="0"/>
              <w:marBottom w:val="0"/>
              <w:divBdr>
                <w:top w:val="none" w:sz="0" w:space="0" w:color="auto"/>
                <w:left w:val="none" w:sz="0" w:space="0" w:color="auto"/>
                <w:bottom w:val="none" w:sz="0" w:space="0" w:color="auto"/>
                <w:right w:val="none" w:sz="0" w:space="0" w:color="auto"/>
              </w:divBdr>
            </w:div>
            <w:div w:id="336152907">
              <w:marLeft w:val="1155"/>
              <w:marRight w:val="0"/>
              <w:marTop w:val="0"/>
              <w:marBottom w:val="0"/>
              <w:divBdr>
                <w:top w:val="none" w:sz="0" w:space="0" w:color="auto"/>
                <w:left w:val="none" w:sz="0" w:space="0" w:color="auto"/>
                <w:bottom w:val="none" w:sz="0" w:space="0" w:color="auto"/>
                <w:right w:val="none" w:sz="0" w:space="0" w:color="auto"/>
              </w:divBdr>
            </w:div>
            <w:div w:id="1815021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032028">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79363">
      <w:bodyDiv w:val="1"/>
      <w:marLeft w:val="0"/>
      <w:marRight w:val="0"/>
      <w:marTop w:val="0"/>
      <w:marBottom w:val="0"/>
      <w:divBdr>
        <w:top w:val="none" w:sz="0" w:space="0" w:color="auto"/>
        <w:left w:val="none" w:sz="0" w:space="0" w:color="auto"/>
        <w:bottom w:val="none" w:sz="0" w:space="0" w:color="auto"/>
        <w:right w:val="none" w:sz="0" w:space="0" w:color="auto"/>
      </w:divBdr>
      <w:divsChild>
        <w:div w:id="256064068">
          <w:marLeft w:val="0"/>
          <w:marRight w:val="0"/>
          <w:marTop w:val="0"/>
          <w:marBottom w:val="0"/>
          <w:divBdr>
            <w:top w:val="none" w:sz="0" w:space="0" w:color="auto"/>
            <w:left w:val="none" w:sz="0" w:space="0" w:color="auto"/>
            <w:bottom w:val="none" w:sz="0" w:space="0" w:color="auto"/>
            <w:right w:val="none" w:sz="0" w:space="0" w:color="auto"/>
          </w:divBdr>
        </w:div>
        <w:div w:id="928733739">
          <w:marLeft w:val="0"/>
          <w:marRight w:val="0"/>
          <w:marTop w:val="150"/>
          <w:marBottom w:val="0"/>
          <w:divBdr>
            <w:top w:val="none" w:sz="0" w:space="0" w:color="auto"/>
            <w:left w:val="none" w:sz="0" w:space="0" w:color="auto"/>
            <w:bottom w:val="none" w:sz="0" w:space="0" w:color="auto"/>
            <w:right w:val="none" w:sz="0" w:space="0" w:color="auto"/>
          </w:divBdr>
          <w:divsChild>
            <w:div w:id="910122777">
              <w:marLeft w:val="1155"/>
              <w:marRight w:val="0"/>
              <w:marTop w:val="0"/>
              <w:marBottom w:val="0"/>
              <w:divBdr>
                <w:top w:val="none" w:sz="0" w:space="0" w:color="auto"/>
                <w:left w:val="none" w:sz="0" w:space="0" w:color="auto"/>
                <w:bottom w:val="none" w:sz="0" w:space="0" w:color="auto"/>
                <w:right w:val="none" w:sz="0" w:space="0" w:color="auto"/>
              </w:divBdr>
            </w:div>
            <w:div w:id="1808039927">
              <w:marLeft w:val="1155"/>
              <w:marRight w:val="0"/>
              <w:marTop w:val="0"/>
              <w:marBottom w:val="0"/>
              <w:divBdr>
                <w:top w:val="none" w:sz="0" w:space="0" w:color="auto"/>
                <w:left w:val="none" w:sz="0" w:space="0" w:color="auto"/>
                <w:bottom w:val="none" w:sz="0" w:space="0" w:color="auto"/>
                <w:right w:val="none" w:sz="0" w:space="0" w:color="auto"/>
              </w:divBdr>
            </w:div>
            <w:div w:id="1452894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5083">
      <w:bodyDiv w:val="1"/>
      <w:marLeft w:val="0"/>
      <w:marRight w:val="0"/>
      <w:marTop w:val="0"/>
      <w:marBottom w:val="0"/>
      <w:divBdr>
        <w:top w:val="none" w:sz="0" w:space="0" w:color="auto"/>
        <w:left w:val="none" w:sz="0" w:space="0" w:color="auto"/>
        <w:bottom w:val="none" w:sz="0" w:space="0" w:color="auto"/>
        <w:right w:val="none" w:sz="0" w:space="0" w:color="auto"/>
      </w:divBdr>
      <w:divsChild>
        <w:div w:id="208228045">
          <w:marLeft w:val="0"/>
          <w:marRight w:val="0"/>
          <w:marTop w:val="0"/>
          <w:marBottom w:val="0"/>
          <w:divBdr>
            <w:top w:val="none" w:sz="0" w:space="0" w:color="auto"/>
            <w:left w:val="none" w:sz="0" w:space="0" w:color="auto"/>
            <w:bottom w:val="none" w:sz="0" w:space="0" w:color="auto"/>
            <w:right w:val="none" w:sz="0" w:space="0" w:color="auto"/>
          </w:divBdr>
        </w:div>
        <w:div w:id="889927696">
          <w:marLeft w:val="0"/>
          <w:marRight w:val="0"/>
          <w:marTop w:val="150"/>
          <w:marBottom w:val="0"/>
          <w:divBdr>
            <w:top w:val="none" w:sz="0" w:space="0" w:color="auto"/>
            <w:left w:val="none" w:sz="0" w:space="0" w:color="auto"/>
            <w:bottom w:val="none" w:sz="0" w:space="0" w:color="auto"/>
            <w:right w:val="none" w:sz="0" w:space="0" w:color="auto"/>
          </w:divBdr>
          <w:divsChild>
            <w:div w:id="705446189">
              <w:marLeft w:val="1155"/>
              <w:marRight w:val="0"/>
              <w:marTop w:val="0"/>
              <w:marBottom w:val="0"/>
              <w:divBdr>
                <w:top w:val="none" w:sz="0" w:space="0" w:color="auto"/>
                <w:left w:val="none" w:sz="0" w:space="0" w:color="auto"/>
                <w:bottom w:val="none" w:sz="0" w:space="0" w:color="auto"/>
                <w:right w:val="none" w:sz="0" w:space="0" w:color="auto"/>
              </w:divBdr>
            </w:div>
            <w:div w:id="2117284581">
              <w:marLeft w:val="1155"/>
              <w:marRight w:val="0"/>
              <w:marTop w:val="0"/>
              <w:marBottom w:val="0"/>
              <w:divBdr>
                <w:top w:val="none" w:sz="0" w:space="0" w:color="auto"/>
                <w:left w:val="none" w:sz="0" w:space="0" w:color="auto"/>
                <w:bottom w:val="none" w:sz="0" w:space="0" w:color="auto"/>
                <w:right w:val="none" w:sz="0" w:space="0" w:color="auto"/>
              </w:divBdr>
            </w:div>
            <w:div w:id="219632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4800372">
      <w:bodyDiv w:val="1"/>
      <w:marLeft w:val="0"/>
      <w:marRight w:val="0"/>
      <w:marTop w:val="0"/>
      <w:marBottom w:val="0"/>
      <w:divBdr>
        <w:top w:val="none" w:sz="0" w:space="0" w:color="auto"/>
        <w:left w:val="none" w:sz="0" w:space="0" w:color="auto"/>
        <w:bottom w:val="none" w:sz="0" w:space="0" w:color="auto"/>
        <w:right w:val="none" w:sz="0" w:space="0" w:color="auto"/>
      </w:divBdr>
      <w:divsChild>
        <w:div w:id="851994060">
          <w:marLeft w:val="0"/>
          <w:marRight w:val="0"/>
          <w:marTop w:val="0"/>
          <w:marBottom w:val="0"/>
          <w:divBdr>
            <w:top w:val="none" w:sz="0" w:space="0" w:color="auto"/>
            <w:left w:val="none" w:sz="0" w:space="0" w:color="auto"/>
            <w:bottom w:val="none" w:sz="0" w:space="0" w:color="auto"/>
            <w:right w:val="none" w:sz="0" w:space="0" w:color="auto"/>
          </w:divBdr>
        </w:div>
        <w:div w:id="889152527">
          <w:marLeft w:val="0"/>
          <w:marRight w:val="0"/>
          <w:marTop w:val="150"/>
          <w:marBottom w:val="0"/>
          <w:divBdr>
            <w:top w:val="none" w:sz="0" w:space="0" w:color="auto"/>
            <w:left w:val="none" w:sz="0" w:space="0" w:color="auto"/>
            <w:bottom w:val="none" w:sz="0" w:space="0" w:color="auto"/>
            <w:right w:val="none" w:sz="0" w:space="0" w:color="auto"/>
          </w:divBdr>
          <w:divsChild>
            <w:div w:id="1652557266">
              <w:marLeft w:val="1155"/>
              <w:marRight w:val="0"/>
              <w:marTop w:val="0"/>
              <w:marBottom w:val="0"/>
              <w:divBdr>
                <w:top w:val="none" w:sz="0" w:space="0" w:color="auto"/>
                <w:left w:val="none" w:sz="0" w:space="0" w:color="auto"/>
                <w:bottom w:val="none" w:sz="0" w:space="0" w:color="auto"/>
                <w:right w:val="none" w:sz="0" w:space="0" w:color="auto"/>
              </w:divBdr>
            </w:div>
            <w:div w:id="1230268489">
              <w:marLeft w:val="1155"/>
              <w:marRight w:val="0"/>
              <w:marTop w:val="0"/>
              <w:marBottom w:val="0"/>
              <w:divBdr>
                <w:top w:val="none" w:sz="0" w:space="0" w:color="auto"/>
                <w:left w:val="none" w:sz="0" w:space="0" w:color="auto"/>
                <w:bottom w:val="none" w:sz="0" w:space="0" w:color="auto"/>
                <w:right w:val="none" w:sz="0" w:space="0" w:color="auto"/>
              </w:divBdr>
            </w:div>
            <w:div w:id="1648893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08745">
      <w:bodyDiv w:val="1"/>
      <w:marLeft w:val="0"/>
      <w:marRight w:val="0"/>
      <w:marTop w:val="0"/>
      <w:marBottom w:val="0"/>
      <w:divBdr>
        <w:top w:val="none" w:sz="0" w:space="0" w:color="auto"/>
        <w:left w:val="none" w:sz="0" w:space="0" w:color="auto"/>
        <w:bottom w:val="none" w:sz="0" w:space="0" w:color="auto"/>
        <w:right w:val="none" w:sz="0" w:space="0" w:color="auto"/>
      </w:divBdr>
      <w:divsChild>
        <w:div w:id="1013458143">
          <w:marLeft w:val="0"/>
          <w:marRight w:val="0"/>
          <w:marTop w:val="0"/>
          <w:marBottom w:val="0"/>
          <w:divBdr>
            <w:top w:val="none" w:sz="0" w:space="0" w:color="auto"/>
            <w:left w:val="none" w:sz="0" w:space="0" w:color="auto"/>
            <w:bottom w:val="none" w:sz="0" w:space="0" w:color="auto"/>
            <w:right w:val="none" w:sz="0" w:space="0" w:color="auto"/>
          </w:divBdr>
        </w:div>
        <w:div w:id="1280456613">
          <w:marLeft w:val="0"/>
          <w:marRight w:val="0"/>
          <w:marTop w:val="150"/>
          <w:marBottom w:val="0"/>
          <w:divBdr>
            <w:top w:val="none" w:sz="0" w:space="0" w:color="auto"/>
            <w:left w:val="none" w:sz="0" w:space="0" w:color="auto"/>
            <w:bottom w:val="none" w:sz="0" w:space="0" w:color="auto"/>
            <w:right w:val="none" w:sz="0" w:space="0" w:color="auto"/>
          </w:divBdr>
          <w:divsChild>
            <w:div w:id="1208680923">
              <w:marLeft w:val="1155"/>
              <w:marRight w:val="0"/>
              <w:marTop w:val="0"/>
              <w:marBottom w:val="0"/>
              <w:divBdr>
                <w:top w:val="none" w:sz="0" w:space="0" w:color="auto"/>
                <w:left w:val="none" w:sz="0" w:space="0" w:color="auto"/>
                <w:bottom w:val="none" w:sz="0" w:space="0" w:color="auto"/>
                <w:right w:val="none" w:sz="0" w:space="0" w:color="auto"/>
              </w:divBdr>
            </w:div>
            <w:div w:id="871530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09556">
      <w:bodyDiv w:val="1"/>
      <w:marLeft w:val="0"/>
      <w:marRight w:val="0"/>
      <w:marTop w:val="0"/>
      <w:marBottom w:val="0"/>
      <w:divBdr>
        <w:top w:val="none" w:sz="0" w:space="0" w:color="auto"/>
        <w:left w:val="none" w:sz="0" w:space="0" w:color="auto"/>
        <w:bottom w:val="none" w:sz="0" w:space="0" w:color="auto"/>
        <w:right w:val="none" w:sz="0" w:space="0" w:color="auto"/>
      </w:divBdr>
      <w:divsChild>
        <w:div w:id="1779714246">
          <w:marLeft w:val="0"/>
          <w:marRight w:val="0"/>
          <w:marTop w:val="0"/>
          <w:marBottom w:val="0"/>
          <w:divBdr>
            <w:top w:val="none" w:sz="0" w:space="0" w:color="auto"/>
            <w:left w:val="none" w:sz="0" w:space="0" w:color="auto"/>
            <w:bottom w:val="none" w:sz="0" w:space="0" w:color="auto"/>
            <w:right w:val="none" w:sz="0" w:space="0" w:color="auto"/>
          </w:divBdr>
        </w:div>
        <w:div w:id="965236924">
          <w:marLeft w:val="0"/>
          <w:marRight w:val="0"/>
          <w:marTop w:val="150"/>
          <w:marBottom w:val="0"/>
          <w:divBdr>
            <w:top w:val="none" w:sz="0" w:space="0" w:color="auto"/>
            <w:left w:val="none" w:sz="0" w:space="0" w:color="auto"/>
            <w:bottom w:val="none" w:sz="0" w:space="0" w:color="auto"/>
            <w:right w:val="none" w:sz="0" w:space="0" w:color="auto"/>
          </w:divBdr>
          <w:divsChild>
            <w:div w:id="1689091445">
              <w:marLeft w:val="1155"/>
              <w:marRight w:val="0"/>
              <w:marTop w:val="0"/>
              <w:marBottom w:val="0"/>
              <w:divBdr>
                <w:top w:val="none" w:sz="0" w:space="0" w:color="auto"/>
                <w:left w:val="none" w:sz="0" w:space="0" w:color="auto"/>
                <w:bottom w:val="none" w:sz="0" w:space="0" w:color="auto"/>
                <w:right w:val="none" w:sz="0" w:space="0" w:color="auto"/>
              </w:divBdr>
            </w:div>
            <w:div w:id="533661822">
              <w:marLeft w:val="1155"/>
              <w:marRight w:val="0"/>
              <w:marTop w:val="0"/>
              <w:marBottom w:val="0"/>
              <w:divBdr>
                <w:top w:val="none" w:sz="0" w:space="0" w:color="auto"/>
                <w:left w:val="none" w:sz="0" w:space="0" w:color="auto"/>
                <w:bottom w:val="none" w:sz="0" w:space="0" w:color="auto"/>
                <w:right w:val="none" w:sz="0" w:space="0" w:color="auto"/>
              </w:divBdr>
            </w:div>
            <w:div w:id="12934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191579">
      <w:bodyDiv w:val="1"/>
      <w:marLeft w:val="0"/>
      <w:marRight w:val="0"/>
      <w:marTop w:val="0"/>
      <w:marBottom w:val="0"/>
      <w:divBdr>
        <w:top w:val="none" w:sz="0" w:space="0" w:color="auto"/>
        <w:left w:val="none" w:sz="0" w:space="0" w:color="auto"/>
        <w:bottom w:val="none" w:sz="0" w:space="0" w:color="auto"/>
        <w:right w:val="none" w:sz="0" w:space="0" w:color="auto"/>
      </w:divBdr>
      <w:divsChild>
        <w:div w:id="2100130588">
          <w:marLeft w:val="0"/>
          <w:marRight w:val="0"/>
          <w:marTop w:val="0"/>
          <w:marBottom w:val="0"/>
          <w:divBdr>
            <w:top w:val="none" w:sz="0" w:space="0" w:color="auto"/>
            <w:left w:val="none" w:sz="0" w:space="0" w:color="auto"/>
            <w:bottom w:val="none" w:sz="0" w:space="0" w:color="auto"/>
            <w:right w:val="none" w:sz="0" w:space="0" w:color="auto"/>
          </w:divBdr>
        </w:div>
        <w:div w:id="640694511">
          <w:marLeft w:val="0"/>
          <w:marRight w:val="0"/>
          <w:marTop w:val="150"/>
          <w:marBottom w:val="0"/>
          <w:divBdr>
            <w:top w:val="none" w:sz="0" w:space="0" w:color="auto"/>
            <w:left w:val="none" w:sz="0" w:space="0" w:color="auto"/>
            <w:bottom w:val="none" w:sz="0" w:space="0" w:color="auto"/>
            <w:right w:val="none" w:sz="0" w:space="0" w:color="auto"/>
          </w:divBdr>
          <w:divsChild>
            <w:div w:id="1466238651">
              <w:marLeft w:val="1155"/>
              <w:marRight w:val="0"/>
              <w:marTop w:val="0"/>
              <w:marBottom w:val="0"/>
              <w:divBdr>
                <w:top w:val="none" w:sz="0" w:space="0" w:color="auto"/>
                <w:left w:val="none" w:sz="0" w:space="0" w:color="auto"/>
                <w:bottom w:val="none" w:sz="0" w:space="0" w:color="auto"/>
                <w:right w:val="none" w:sz="0" w:space="0" w:color="auto"/>
              </w:divBdr>
            </w:div>
            <w:div w:id="870845011">
              <w:marLeft w:val="1155"/>
              <w:marRight w:val="0"/>
              <w:marTop w:val="0"/>
              <w:marBottom w:val="0"/>
              <w:divBdr>
                <w:top w:val="none" w:sz="0" w:space="0" w:color="auto"/>
                <w:left w:val="none" w:sz="0" w:space="0" w:color="auto"/>
                <w:bottom w:val="none" w:sz="0" w:space="0" w:color="auto"/>
                <w:right w:val="none" w:sz="0" w:space="0" w:color="auto"/>
              </w:divBdr>
            </w:div>
            <w:div w:id="416093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807761">
      <w:bodyDiv w:val="1"/>
      <w:marLeft w:val="0"/>
      <w:marRight w:val="0"/>
      <w:marTop w:val="0"/>
      <w:marBottom w:val="0"/>
      <w:divBdr>
        <w:top w:val="none" w:sz="0" w:space="0" w:color="auto"/>
        <w:left w:val="none" w:sz="0" w:space="0" w:color="auto"/>
        <w:bottom w:val="none" w:sz="0" w:space="0" w:color="auto"/>
        <w:right w:val="none" w:sz="0" w:space="0" w:color="auto"/>
      </w:divBdr>
    </w:div>
    <w:div w:id="1267886542">
      <w:bodyDiv w:val="1"/>
      <w:marLeft w:val="0"/>
      <w:marRight w:val="0"/>
      <w:marTop w:val="0"/>
      <w:marBottom w:val="0"/>
      <w:divBdr>
        <w:top w:val="none" w:sz="0" w:space="0" w:color="auto"/>
        <w:left w:val="none" w:sz="0" w:space="0" w:color="auto"/>
        <w:bottom w:val="none" w:sz="0" w:space="0" w:color="auto"/>
        <w:right w:val="none" w:sz="0" w:space="0" w:color="auto"/>
      </w:divBdr>
      <w:divsChild>
        <w:div w:id="698429556">
          <w:marLeft w:val="0"/>
          <w:marRight w:val="0"/>
          <w:marTop w:val="0"/>
          <w:marBottom w:val="0"/>
          <w:divBdr>
            <w:top w:val="none" w:sz="0" w:space="0" w:color="auto"/>
            <w:left w:val="none" w:sz="0" w:space="0" w:color="auto"/>
            <w:bottom w:val="none" w:sz="0" w:space="0" w:color="auto"/>
            <w:right w:val="none" w:sz="0" w:space="0" w:color="auto"/>
          </w:divBdr>
        </w:div>
        <w:div w:id="1104423020">
          <w:marLeft w:val="0"/>
          <w:marRight w:val="0"/>
          <w:marTop w:val="150"/>
          <w:marBottom w:val="0"/>
          <w:divBdr>
            <w:top w:val="none" w:sz="0" w:space="0" w:color="auto"/>
            <w:left w:val="none" w:sz="0" w:space="0" w:color="auto"/>
            <w:bottom w:val="none" w:sz="0" w:space="0" w:color="auto"/>
            <w:right w:val="none" w:sz="0" w:space="0" w:color="auto"/>
          </w:divBdr>
          <w:divsChild>
            <w:div w:id="498885384">
              <w:marLeft w:val="1155"/>
              <w:marRight w:val="0"/>
              <w:marTop w:val="0"/>
              <w:marBottom w:val="0"/>
              <w:divBdr>
                <w:top w:val="none" w:sz="0" w:space="0" w:color="auto"/>
                <w:left w:val="none" w:sz="0" w:space="0" w:color="auto"/>
                <w:bottom w:val="none" w:sz="0" w:space="0" w:color="auto"/>
                <w:right w:val="none" w:sz="0" w:space="0" w:color="auto"/>
              </w:divBdr>
            </w:div>
            <w:div w:id="1501235722">
              <w:marLeft w:val="1155"/>
              <w:marRight w:val="0"/>
              <w:marTop w:val="0"/>
              <w:marBottom w:val="0"/>
              <w:divBdr>
                <w:top w:val="none" w:sz="0" w:space="0" w:color="auto"/>
                <w:left w:val="none" w:sz="0" w:space="0" w:color="auto"/>
                <w:bottom w:val="none" w:sz="0" w:space="0" w:color="auto"/>
                <w:right w:val="none" w:sz="0" w:space="0" w:color="auto"/>
              </w:divBdr>
            </w:div>
            <w:div w:id="55805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929620">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045611">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05083">
      <w:bodyDiv w:val="1"/>
      <w:marLeft w:val="0"/>
      <w:marRight w:val="0"/>
      <w:marTop w:val="0"/>
      <w:marBottom w:val="0"/>
      <w:divBdr>
        <w:top w:val="none" w:sz="0" w:space="0" w:color="auto"/>
        <w:left w:val="none" w:sz="0" w:space="0" w:color="auto"/>
        <w:bottom w:val="none" w:sz="0" w:space="0" w:color="auto"/>
        <w:right w:val="none" w:sz="0" w:space="0" w:color="auto"/>
      </w:divBdr>
      <w:divsChild>
        <w:div w:id="1485704724">
          <w:marLeft w:val="0"/>
          <w:marRight w:val="0"/>
          <w:marTop w:val="0"/>
          <w:marBottom w:val="0"/>
          <w:divBdr>
            <w:top w:val="none" w:sz="0" w:space="0" w:color="auto"/>
            <w:left w:val="none" w:sz="0" w:space="0" w:color="auto"/>
            <w:bottom w:val="none" w:sz="0" w:space="0" w:color="auto"/>
            <w:right w:val="none" w:sz="0" w:space="0" w:color="auto"/>
          </w:divBdr>
        </w:div>
        <w:div w:id="2052456670">
          <w:marLeft w:val="0"/>
          <w:marRight w:val="0"/>
          <w:marTop w:val="150"/>
          <w:marBottom w:val="0"/>
          <w:divBdr>
            <w:top w:val="none" w:sz="0" w:space="0" w:color="auto"/>
            <w:left w:val="none" w:sz="0" w:space="0" w:color="auto"/>
            <w:bottom w:val="none" w:sz="0" w:space="0" w:color="auto"/>
            <w:right w:val="none" w:sz="0" w:space="0" w:color="auto"/>
          </w:divBdr>
          <w:divsChild>
            <w:div w:id="1363171147">
              <w:marLeft w:val="1155"/>
              <w:marRight w:val="0"/>
              <w:marTop w:val="0"/>
              <w:marBottom w:val="0"/>
              <w:divBdr>
                <w:top w:val="none" w:sz="0" w:space="0" w:color="auto"/>
                <w:left w:val="none" w:sz="0" w:space="0" w:color="auto"/>
                <w:bottom w:val="none" w:sz="0" w:space="0" w:color="auto"/>
                <w:right w:val="none" w:sz="0" w:space="0" w:color="auto"/>
              </w:divBdr>
            </w:div>
            <w:div w:id="1960719273">
              <w:marLeft w:val="1155"/>
              <w:marRight w:val="0"/>
              <w:marTop w:val="0"/>
              <w:marBottom w:val="0"/>
              <w:divBdr>
                <w:top w:val="none" w:sz="0" w:space="0" w:color="auto"/>
                <w:left w:val="none" w:sz="0" w:space="0" w:color="auto"/>
                <w:bottom w:val="none" w:sz="0" w:space="0" w:color="auto"/>
                <w:right w:val="none" w:sz="0" w:space="0" w:color="auto"/>
              </w:divBdr>
            </w:div>
            <w:div w:id="1877035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09671">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895762">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27451">
      <w:bodyDiv w:val="1"/>
      <w:marLeft w:val="0"/>
      <w:marRight w:val="0"/>
      <w:marTop w:val="0"/>
      <w:marBottom w:val="0"/>
      <w:divBdr>
        <w:top w:val="none" w:sz="0" w:space="0" w:color="auto"/>
        <w:left w:val="none" w:sz="0" w:space="0" w:color="auto"/>
        <w:bottom w:val="none" w:sz="0" w:space="0" w:color="auto"/>
        <w:right w:val="none" w:sz="0" w:space="0" w:color="auto"/>
      </w:divBdr>
      <w:divsChild>
        <w:div w:id="1448350221">
          <w:marLeft w:val="0"/>
          <w:marRight w:val="0"/>
          <w:marTop w:val="0"/>
          <w:marBottom w:val="0"/>
          <w:divBdr>
            <w:top w:val="none" w:sz="0" w:space="0" w:color="auto"/>
            <w:left w:val="none" w:sz="0" w:space="0" w:color="auto"/>
            <w:bottom w:val="none" w:sz="0" w:space="0" w:color="auto"/>
            <w:right w:val="none" w:sz="0" w:space="0" w:color="auto"/>
          </w:divBdr>
        </w:div>
        <w:div w:id="1480613980">
          <w:marLeft w:val="0"/>
          <w:marRight w:val="0"/>
          <w:marTop w:val="150"/>
          <w:marBottom w:val="0"/>
          <w:divBdr>
            <w:top w:val="none" w:sz="0" w:space="0" w:color="auto"/>
            <w:left w:val="none" w:sz="0" w:space="0" w:color="auto"/>
            <w:bottom w:val="none" w:sz="0" w:space="0" w:color="auto"/>
            <w:right w:val="none" w:sz="0" w:space="0" w:color="auto"/>
          </w:divBdr>
          <w:divsChild>
            <w:div w:id="1607421171">
              <w:marLeft w:val="1155"/>
              <w:marRight w:val="0"/>
              <w:marTop w:val="0"/>
              <w:marBottom w:val="0"/>
              <w:divBdr>
                <w:top w:val="none" w:sz="0" w:space="0" w:color="auto"/>
                <w:left w:val="none" w:sz="0" w:space="0" w:color="auto"/>
                <w:bottom w:val="none" w:sz="0" w:space="0" w:color="auto"/>
                <w:right w:val="none" w:sz="0" w:space="0" w:color="auto"/>
              </w:divBdr>
            </w:div>
            <w:div w:id="389160246">
              <w:marLeft w:val="1155"/>
              <w:marRight w:val="0"/>
              <w:marTop w:val="0"/>
              <w:marBottom w:val="0"/>
              <w:divBdr>
                <w:top w:val="none" w:sz="0" w:space="0" w:color="auto"/>
                <w:left w:val="none" w:sz="0" w:space="0" w:color="auto"/>
                <w:bottom w:val="none" w:sz="0" w:space="0" w:color="auto"/>
                <w:right w:val="none" w:sz="0" w:space="0" w:color="auto"/>
              </w:divBdr>
            </w:div>
            <w:div w:id="759909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744123">
      <w:bodyDiv w:val="1"/>
      <w:marLeft w:val="0"/>
      <w:marRight w:val="0"/>
      <w:marTop w:val="0"/>
      <w:marBottom w:val="0"/>
      <w:divBdr>
        <w:top w:val="none" w:sz="0" w:space="0" w:color="auto"/>
        <w:left w:val="none" w:sz="0" w:space="0" w:color="auto"/>
        <w:bottom w:val="none" w:sz="0" w:space="0" w:color="auto"/>
        <w:right w:val="none" w:sz="0" w:space="0" w:color="auto"/>
      </w:divBdr>
      <w:divsChild>
        <w:div w:id="1210991781">
          <w:marLeft w:val="0"/>
          <w:marRight w:val="0"/>
          <w:marTop w:val="0"/>
          <w:marBottom w:val="0"/>
          <w:divBdr>
            <w:top w:val="none" w:sz="0" w:space="0" w:color="auto"/>
            <w:left w:val="none" w:sz="0" w:space="0" w:color="auto"/>
            <w:bottom w:val="none" w:sz="0" w:space="0" w:color="auto"/>
            <w:right w:val="none" w:sz="0" w:space="0" w:color="auto"/>
          </w:divBdr>
        </w:div>
        <w:div w:id="1632859873">
          <w:marLeft w:val="0"/>
          <w:marRight w:val="0"/>
          <w:marTop w:val="150"/>
          <w:marBottom w:val="0"/>
          <w:divBdr>
            <w:top w:val="none" w:sz="0" w:space="0" w:color="auto"/>
            <w:left w:val="none" w:sz="0" w:space="0" w:color="auto"/>
            <w:bottom w:val="none" w:sz="0" w:space="0" w:color="auto"/>
            <w:right w:val="none" w:sz="0" w:space="0" w:color="auto"/>
          </w:divBdr>
          <w:divsChild>
            <w:div w:id="1108114589">
              <w:marLeft w:val="1155"/>
              <w:marRight w:val="0"/>
              <w:marTop w:val="0"/>
              <w:marBottom w:val="0"/>
              <w:divBdr>
                <w:top w:val="none" w:sz="0" w:space="0" w:color="auto"/>
                <w:left w:val="none" w:sz="0" w:space="0" w:color="auto"/>
                <w:bottom w:val="none" w:sz="0" w:space="0" w:color="auto"/>
                <w:right w:val="none" w:sz="0" w:space="0" w:color="auto"/>
              </w:divBdr>
            </w:div>
            <w:div w:id="912543389">
              <w:marLeft w:val="1155"/>
              <w:marRight w:val="0"/>
              <w:marTop w:val="0"/>
              <w:marBottom w:val="0"/>
              <w:divBdr>
                <w:top w:val="none" w:sz="0" w:space="0" w:color="auto"/>
                <w:left w:val="none" w:sz="0" w:space="0" w:color="auto"/>
                <w:bottom w:val="none" w:sz="0" w:space="0" w:color="auto"/>
                <w:right w:val="none" w:sz="0" w:space="0" w:color="auto"/>
              </w:divBdr>
            </w:div>
            <w:div w:id="194157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860934">
      <w:bodyDiv w:val="1"/>
      <w:marLeft w:val="0"/>
      <w:marRight w:val="0"/>
      <w:marTop w:val="0"/>
      <w:marBottom w:val="0"/>
      <w:divBdr>
        <w:top w:val="none" w:sz="0" w:space="0" w:color="auto"/>
        <w:left w:val="none" w:sz="0" w:space="0" w:color="auto"/>
        <w:bottom w:val="none" w:sz="0" w:space="0" w:color="auto"/>
        <w:right w:val="none" w:sz="0" w:space="0" w:color="auto"/>
      </w:divBdr>
      <w:divsChild>
        <w:div w:id="927427750">
          <w:marLeft w:val="0"/>
          <w:marRight w:val="0"/>
          <w:marTop w:val="0"/>
          <w:marBottom w:val="0"/>
          <w:divBdr>
            <w:top w:val="none" w:sz="0" w:space="0" w:color="auto"/>
            <w:left w:val="none" w:sz="0" w:space="0" w:color="auto"/>
            <w:bottom w:val="none" w:sz="0" w:space="0" w:color="auto"/>
            <w:right w:val="none" w:sz="0" w:space="0" w:color="auto"/>
          </w:divBdr>
        </w:div>
        <w:div w:id="685668392">
          <w:marLeft w:val="0"/>
          <w:marRight w:val="0"/>
          <w:marTop w:val="150"/>
          <w:marBottom w:val="0"/>
          <w:divBdr>
            <w:top w:val="none" w:sz="0" w:space="0" w:color="auto"/>
            <w:left w:val="none" w:sz="0" w:space="0" w:color="auto"/>
            <w:bottom w:val="none" w:sz="0" w:space="0" w:color="auto"/>
            <w:right w:val="none" w:sz="0" w:space="0" w:color="auto"/>
          </w:divBdr>
          <w:divsChild>
            <w:div w:id="486214169">
              <w:marLeft w:val="1155"/>
              <w:marRight w:val="0"/>
              <w:marTop w:val="0"/>
              <w:marBottom w:val="0"/>
              <w:divBdr>
                <w:top w:val="none" w:sz="0" w:space="0" w:color="auto"/>
                <w:left w:val="none" w:sz="0" w:space="0" w:color="auto"/>
                <w:bottom w:val="none" w:sz="0" w:space="0" w:color="auto"/>
                <w:right w:val="none" w:sz="0" w:space="0" w:color="auto"/>
              </w:divBdr>
            </w:div>
            <w:div w:id="1931766623">
              <w:marLeft w:val="1155"/>
              <w:marRight w:val="0"/>
              <w:marTop w:val="0"/>
              <w:marBottom w:val="0"/>
              <w:divBdr>
                <w:top w:val="none" w:sz="0" w:space="0" w:color="auto"/>
                <w:left w:val="none" w:sz="0" w:space="0" w:color="auto"/>
                <w:bottom w:val="none" w:sz="0" w:space="0" w:color="auto"/>
                <w:right w:val="none" w:sz="0" w:space="0" w:color="auto"/>
              </w:divBdr>
            </w:div>
            <w:div w:id="817918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165645">
      <w:bodyDiv w:val="1"/>
      <w:marLeft w:val="0"/>
      <w:marRight w:val="0"/>
      <w:marTop w:val="0"/>
      <w:marBottom w:val="0"/>
      <w:divBdr>
        <w:top w:val="none" w:sz="0" w:space="0" w:color="auto"/>
        <w:left w:val="none" w:sz="0" w:space="0" w:color="auto"/>
        <w:bottom w:val="none" w:sz="0" w:space="0" w:color="auto"/>
        <w:right w:val="none" w:sz="0" w:space="0" w:color="auto"/>
      </w:divBdr>
    </w:div>
    <w:div w:id="1274249075">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555644">
      <w:bodyDiv w:val="1"/>
      <w:marLeft w:val="0"/>
      <w:marRight w:val="0"/>
      <w:marTop w:val="0"/>
      <w:marBottom w:val="0"/>
      <w:divBdr>
        <w:top w:val="none" w:sz="0" w:space="0" w:color="auto"/>
        <w:left w:val="none" w:sz="0" w:space="0" w:color="auto"/>
        <w:bottom w:val="none" w:sz="0" w:space="0" w:color="auto"/>
        <w:right w:val="none" w:sz="0" w:space="0" w:color="auto"/>
      </w:divBdr>
      <w:divsChild>
        <w:div w:id="1588423926">
          <w:marLeft w:val="0"/>
          <w:marRight w:val="0"/>
          <w:marTop w:val="0"/>
          <w:marBottom w:val="0"/>
          <w:divBdr>
            <w:top w:val="none" w:sz="0" w:space="0" w:color="auto"/>
            <w:left w:val="none" w:sz="0" w:space="0" w:color="auto"/>
            <w:bottom w:val="none" w:sz="0" w:space="0" w:color="auto"/>
            <w:right w:val="none" w:sz="0" w:space="0" w:color="auto"/>
          </w:divBdr>
        </w:div>
        <w:div w:id="1799445265">
          <w:marLeft w:val="0"/>
          <w:marRight w:val="0"/>
          <w:marTop w:val="150"/>
          <w:marBottom w:val="0"/>
          <w:divBdr>
            <w:top w:val="none" w:sz="0" w:space="0" w:color="auto"/>
            <w:left w:val="none" w:sz="0" w:space="0" w:color="auto"/>
            <w:bottom w:val="none" w:sz="0" w:space="0" w:color="auto"/>
            <w:right w:val="none" w:sz="0" w:space="0" w:color="auto"/>
          </w:divBdr>
          <w:divsChild>
            <w:div w:id="1796018025">
              <w:marLeft w:val="1155"/>
              <w:marRight w:val="0"/>
              <w:marTop w:val="0"/>
              <w:marBottom w:val="0"/>
              <w:divBdr>
                <w:top w:val="none" w:sz="0" w:space="0" w:color="auto"/>
                <w:left w:val="none" w:sz="0" w:space="0" w:color="auto"/>
                <w:bottom w:val="none" w:sz="0" w:space="0" w:color="auto"/>
                <w:right w:val="none" w:sz="0" w:space="0" w:color="auto"/>
              </w:divBdr>
            </w:div>
            <w:div w:id="723597789">
              <w:marLeft w:val="1155"/>
              <w:marRight w:val="0"/>
              <w:marTop w:val="0"/>
              <w:marBottom w:val="0"/>
              <w:divBdr>
                <w:top w:val="none" w:sz="0" w:space="0" w:color="auto"/>
                <w:left w:val="none" w:sz="0" w:space="0" w:color="auto"/>
                <w:bottom w:val="none" w:sz="0" w:space="0" w:color="auto"/>
                <w:right w:val="none" w:sz="0" w:space="0" w:color="auto"/>
              </w:divBdr>
            </w:div>
            <w:div w:id="1903633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747746">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06118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213998">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132728">
      <w:bodyDiv w:val="1"/>
      <w:marLeft w:val="0"/>
      <w:marRight w:val="0"/>
      <w:marTop w:val="0"/>
      <w:marBottom w:val="0"/>
      <w:divBdr>
        <w:top w:val="none" w:sz="0" w:space="0" w:color="auto"/>
        <w:left w:val="none" w:sz="0" w:space="0" w:color="auto"/>
        <w:bottom w:val="none" w:sz="0" w:space="0" w:color="auto"/>
        <w:right w:val="none" w:sz="0" w:space="0" w:color="auto"/>
      </w:divBdr>
      <w:divsChild>
        <w:div w:id="848719318">
          <w:marLeft w:val="0"/>
          <w:marRight w:val="0"/>
          <w:marTop w:val="0"/>
          <w:marBottom w:val="0"/>
          <w:divBdr>
            <w:top w:val="none" w:sz="0" w:space="0" w:color="auto"/>
            <w:left w:val="none" w:sz="0" w:space="0" w:color="auto"/>
            <w:bottom w:val="none" w:sz="0" w:space="0" w:color="auto"/>
            <w:right w:val="none" w:sz="0" w:space="0" w:color="auto"/>
          </w:divBdr>
        </w:div>
        <w:div w:id="1598829880">
          <w:marLeft w:val="0"/>
          <w:marRight w:val="0"/>
          <w:marTop w:val="150"/>
          <w:marBottom w:val="0"/>
          <w:divBdr>
            <w:top w:val="none" w:sz="0" w:space="0" w:color="auto"/>
            <w:left w:val="none" w:sz="0" w:space="0" w:color="auto"/>
            <w:bottom w:val="none" w:sz="0" w:space="0" w:color="auto"/>
            <w:right w:val="none" w:sz="0" w:space="0" w:color="auto"/>
          </w:divBdr>
          <w:divsChild>
            <w:div w:id="1766997821">
              <w:marLeft w:val="1155"/>
              <w:marRight w:val="0"/>
              <w:marTop w:val="0"/>
              <w:marBottom w:val="0"/>
              <w:divBdr>
                <w:top w:val="none" w:sz="0" w:space="0" w:color="auto"/>
                <w:left w:val="none" w:sz="0" w:space="0" w:color="auto"/>
                <w:bottom w:val="none" w:sz="0" w:space="0" w:color="auto"/>
                <w:right w:val="none" w:sz="0" w:space="0" w:color="auto"/>
              </w:divBdr>
            </w:div>
            <w:div w:id="583757080">
              <w:marLeft w:val="1155"/>
              <w:marRight w:val="0"/>
              <w:marTop w:val="0"/>
              <w:marBottom w:val="0"/>
              <w:divBdr>
                <w:top w:val="none" w:sz="0" w:space="0" w:color="auto"/>
                <w:left w:val="none" w:sz="0" w:space="0" w:color="auto"/>
                <w:bottom w:val="none" w:sz="0" w:space="0" w:color="auto"/>
                <w:right w:val="none" w:sz="0" w:space="0" w:color="auto"/>
              </w:divBdr>
            </w:div>
            <w:div w:id="1375690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79990607">
      <w:bodyDiv w:val="1"/>
      <w:marLeft w:val="0"/>
      <w:marRight w:val="0"/>
      <w:marTop w:val="0"/>
      <w:marBottom w:val="0"/>
      <w:divBdr>
        <w:top w:val="none" w:sz="0" w:space="0" w:color="auto"/>
        <w:left w:val="none" w:sz="0" w:space="0" w:color="auto"/>
        <w:bottom w:val="none" w:sz="0" w:space="0" w:color="auto"/>
        <w:right w:val="none" w:sz="0" w:space="0" w:color="auto"/>
      </w:divBdr>
      <w:divsChild>
        <w:div w:id="1382167538">
          <w:marLeft w:val="0"/>
          <w:marRight w:val="0"/>
          <w:marTop w:val="0"/>
          <w:marBottom w:val="0"/>
          <w:divBdr>
            <w:top w:val="none" w:sz="0" w:space="0" w:color="auto"/>
            <w:left w:val="none" w:sz="0" w:space="0" w:color="auto"/>
            <w:bottom w:val="none" w:sz="0" w:space="0" w:color="auto"/>
            <w:right w:val="none" w:sz="0" w:space="0" w:color="auto"/>
          </w:divBdr>
        </w:div>
        <w:div w:id="2059359073">
          <w:marLeft w:val="0"/>
          <w:marRight w:val="0"/>
          <w:marTop w:val="150"/>
          <w:marBottom w:val="0"/>
          <w:divBdr>
            <w:top w:val="none" w:sz="0" w:space="0" w:color="auto"/>
            <w:left w:val="none" w:sz="0" w:space="0" w:color="auto"/>
            <w:bottom w:val="none" w:sz="0" w:space="0" w:color="auto"/>
            <w:right w:val="none" w:sz="0" w:space="0" w:color="auto"/>
          </w:divBdr>
          <w:divsChild>
            <w:div w:id="602492469">
              <w:marLeft w:val="1155"/>
              <w:marRight w:val="0"/>
              <w:marTop w:val="0"/>
              <w:marBottom w:val="0"/>
              <w:divBdr>
                <w:top w:val="none" w:sz="0" w:space="0" w:color="auto"/>
                <w:left w:val="none" w:sz="0" w:space="0" w:color="auto"/>
                <w:bottom w:val="none" w:sz="0" w:space="0" w:color="auto"/>
                <w:right w:val="none" w:sz="0" w:space="0" w:color="auto"/>
              </w:divBdr>
            </w:div>
            <w:div w:id="1867214261">
              <w:marLeft w:val="1155"/>
              <w:marRight w:val="0"/>
              <w:marTop w:val="0"/>
              <w:marBottom w:val="0"/>
              <w:divBdr>
                <w:top w:val="none" w:sz="0" w:space="0" w:color="auto"/>
                <w:left w:val="none" w:sz="0" w:space="0" w:color="auto"/>
                <w:bottom w:val="none" w:sz="0" w:space="0" w:color="auto"/>
                <w:right w:val="none" w:sz="0" w:space="0" w:color="auto"/>
              </w:divBdr>
            </w:div>
            <w:div w:id="1528635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0139809">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10520">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44242">
      <w:bodyDiv w:val="1"/>
      <w:marLeft w:val="0"/>
      <w:marRight w:val="0"/>
      <w:marTop w:val="0"/>
      <w:marBottom w:val="0"/>
      <w:divBdr>
        <w:top w:val="none" w:sz="0" w:space="0" w:color="auto"/>
        <w:left w:val="none" w:sz="0" w:space="0" w:color="auto"/>
        <w:bottom w:val="none" w:sz="0" w:space="0" w:color="auto"/>
        <w:right w:val="none" w:sz="0" w:space="0" w:color="auto"/>
      </w:divBdr>
      <w:divsChild>
        <w:div w:id="2028628807">
          <w:marLeft w:val="0"/>
          <w:marRight w:val="0"/>
          <w:marTop w:val="0"/>
          <w:marBottom w:val="0"/>
          <w:divBdr>
            <w:top w:val="none" w:sz="0" w:space="0" w:color="auto"/>
            <w:left w:val="none" w:sz="0" w:space="0" w:color="auto"/>
            <w:bottom w:val="none" w:sz="0" w:space="0" w:color="auto"/>
            <w:right w:val="none" w:sz="0" w:space="0" w:color="auto"/>
          </w:divBdr>
        </w:div>
        <w:div w:id="1087728326">
          <w:marLeft w:val="0"/>
          <w:marRight w:val="0"/>
          <w:marTop w:val="150"/>
          <w:marBottom w:val="0"/>
          <w:divBdr>
            <w:top w:val="none" w:sz="0" w:space="0" w:color="auto"/>
            <w:left w:val="none" w:sz="0" w:space="0" w:color="auto"/>
            <w:bottom w:val="none" w:sz="0" w:space="0" w:color="auto"/>
            <w:right w:val="none" w:sz="0" w:space="0" w:color="auto"/>
          </w:divBdr>
          <w:divsChild>
            <w:div w:id="81801997">
              <w:marLeft w:val="1155"/>
              <w:marRight w:val="0"/>
              <w:marTop w:val="0"/>
              <w:marBottom w:val="0"/>
              <w:divBdr>
                <w:top w:val="none" w:sz="0" w:space="0" w:color="auto"/>
                <w:left w:val="none" w:sz="0" w:space="0" w:color="auto"/>
                <w:bottom w:val="none" w:sz="0" w:space="0" w:color="auto"/>
                <w:right w:val="none" w:sz="0" w:space="0" w:color="auto"/>
              </w:divBdr>
            </w:div>
            <w:div w:id="438376944">
              <w:marLeft w:val="1155"/>
              <w:marRight w:val="0"/>
              <w:marTop w:val="0"/>
              <w:marBottom w:val="0"/>
              <w:divBdr>
                <w:top w:val="none" w:sz="0" w:space="0" w:color="auto"/>
                <w:left w:val="none" w:sz="0" w:space="0" w:color="auto"/>
                <w:bottom w:val="none" w:sz="0" w:space="0" w:color="auto"/>
                <w:right w:val="none" w:sz="0" w:space="0" w:color="auto"/>
              </w:divBdr>
            </w:div>
            <w:div w:id="698896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878354">
      <w:bodyDiv w:val="1"/>
      <w:marLeft w:val="0"/>
      <w:marRight w:val="0"/>
      <w:marTop w:val="0"/>
      <w:marBottom w:val="0"/>
      <w:divBdr>
        <w:top w:val="none" w:sz="0" w:space="0" w:color="auto"/>
        <w:left w:val="none" w:sz="0" w:space="0" w:color="auto"/>
        <w:bottom w:val="none" w:sz="0" w:space="0" w:color="auto"/>
        <w:right w:val="none" w:sz="0" w:space="0" w:color="auto"/>
      </w:divBdr>
      <w:divsChild>
        <w:div w:id="992413328">
          <w:marLeft w:val="0"/>
          <w:marRight w:val="0"/>
          <w:marTop w:val="0"/>
          <w:marBottom w:val="0"/>
          <w:divBdr>
            <w:top w:val="none" w:sz="0" w:space="0" w:color="auto"/>
            <w:left w:val="none" w:sz="0" w:space="0" w:color="auto"/>
            <w:bottom w:val="none" w:sz="0" w:space="0" w:color="auto"/>
            <w:right w:val="none" w:sz="0" w:space="0" w:color="auto"/>
          </w:divBdr>
        </w:div>
        <w:div w:id="1122453831">
          <w:marLeft w:val="0"/>
          <w:marRight w:val="0"/>
          <w:marTop w:val="150"/>
          <w:marBottom w:val="0"/>
          <w:divBdr>
            <w:top w:val="none" w:sz="0" w:space="0" w:color="auto"/>
            <w:left w:val="none" w:sz="0" w:space="0" w:color="auto"/>
            <w:bottom w:val="none" w:sz="0" w:space="0" w:color="auto"/>
            <w:right w:val="none" w:sz="0" w:space="0" w:color="auto"/>
          </w:divBdr>
          <w:divsChild>
            <w:div w:id="694381446">
              <w:marLeft w:val="1155"/>
              <w:marRight w:val="0"/>
              <w:marTop w:val="0"/>
              <w:marBottom w:val="0"/>
              <w:divBdr>
                <w:top w:val="none" w:sz="0" w:space="0" w:color="auto"/>
                <w:left w:val="none" w:sz="0" w:space="0" w:color="auto"/>
                <w:bottom w:val="none" w:sz="0" w:space="0" w:color="auto"/>
                <w:right w:val="none" w:sz="0" w:space="0" w:color="auto"/>
              </w:divBdr>
            </w:div>
            <w:div w:id="487550359">
              <w:marLeft w:val="1155"/>
              <w:marRight w:val="0"/>
              <w:marTop w:val="0"/>
              <w:marBottom w:val="0"/>
              <w:divBdr>
                <w:top w:val="none" w:sz="0" w:space="0" w:color="auto"/>
                <w:left w:val="none" w:sz="0" w:space="0" w:color="auto"/>
                <w:bottom w:val="none" w:sz="0" w:space="0" w:color="auto"/>
                <w:right w:val="none" w:sz="0" w:space="0" w:color="auto"/>
              </w:divBdr>
            </w:div>
            <w:div w:id="1397699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575254">
      <w:bodyDiv w:val="1"/>
      <w:marLeft w:val="0"/>
      <w:marRight w:val="0"/>
      <w:marTop w:val="0"/>
      <w:marBottom w:val="0"/>
      <w:divBdr>
        <w:top w:val="none" w:sz="0" w:space="0" w:color="auto"/>
        <w:left w:val="none" w:sz="0" w:space="0" w:color="auto"/>
        <w:bottom w:val="none" w:sz="0" w:space="0" w:color="auto"/>
        <w:right w:val="none" w:sz="0" w:space="0" w:color="auto"/>
      </w:divBdr>
      <w:divsChild>
        <w:div w:id="968559782">
          <w:marLeft w:val="0"/>
          <w:marRight w:val="0"/>
          <w:marTop w:val="0"/>
          <w:marBottom w:val="0"/>
          <w:divBdr>
            <w:top w:val="none" w:sz="0" w:space="0" w:color="auto"/>
            <w:left w:val="none" w:sz="0" w:space="0" w:color="auto"/>
            <w:bottom w:val="none" w:sz="0" w:space="0" w:color="auto"/>
            <w:right w:val="none" w:sz="0" w:space="0" w:color="auto"/>
          </w:divBdr>
        </w:div>
        <w:div w:id="1259290884">
          <w:marLeft w:val="0"/>
          <w:marRight w:val="0"/>
          <w:marTop w:val="150"/>
          <w:marBottom w:val="0"/>
          <w:divBdr>
            <w:top w:val="none" w:sz="0" w:space="0" w:color="auto"/>
            <w:left w:val="none" w:sz="0" w:space="0" w:color="auto"/>
            <w:bottom w:val="none" w:sz="0" w:space="0" w:color="auto"/>
            <w:right w:val="none" w:sz="0" w:space="0" w:color="auto"/>
          </w:divBdr>
          <w:divsChild>
            <w:div w:id="204486756">
              <w:marLeft w:val="1155"/>
              <w:marRight w:val="0"/>
              <w:marTop w:val="0"/>
              <w:marBottom w:val="0"/>
              <w:divBdr>
                <w:top w:val="none" w:sz="0" w:space="0" w:color="auto"/>
                <w:left w:val="none" w:sz="0" w:space="0" w:color="auto"/>
                <w:bottom w:val="none" w:sz="0" w:space="0" w:color="auto"/>
                <w:right w:val="none" w:sz="0" w:space="0" w:color="auto"/>
              </w:divBdr>
            </w:div>
            <w:div w:id="1787626352">
              <w:marLeft w:val="1155"/>
              <w:marRight w:val="0"/>
              <w:marTop w:val="0"/>
              <w:marBottom w:val="0"/>
              <w:divBdr>
                <w:top w:val="none" w:sz="0" w:space="0" w:color="auto"/>
                <w:left w:val="none" w:sz="0" w:space="0" w:color="auto"/>
                <w:bottom w:val="none" w:sz="0" w:space="0" w:color="auto"/>
                <w:right w:val="none" w:sz="0" w:space="0" w:color="auto"/>
              </w:divBdr>
            </w:div>
            <w:div w:id="2031028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26278">
      <w:bodyDiv w:val="1"/>
      <w:marLeft w:val="0"/>
      <w:marRight w:val="0"/>
      <w:marTop w:val="0"/>
      <w:marBottom w:val="0"/>
      <w:divBdr>
        <w:top w:val="none" w:sz="0" w:space="0" w:color="auto"/>
        <w:left w:val="none" w:sz="0" w:space="0" w:color="auto"/>
        <w:bottom w:val="none" w:sz="0" w:space="0" w:color="auto"/>
        <w:right w:val="none" w:sz="0" w:space="0" w:color="auto"/>
      </w:divBdr>
      <w:divsChild>
        <w:div w:id="641616174">
          <w:marLeft w:val="0"/>
          <w:marRight w:val="0"/>
          <w:marTop w:val="0"/>
          <w:marBottom w:val="0"/>
          <w:divBdr>
            <w:top w:val="none" w:sz="0" w:space="0" w:color="auto"/>
            <w:left w:val="none" w:sz="0" w:space="0" w:color="auto"/>
            <w:bottom w:val="none" w:sz="0" w:space="0" w:color="auto"/>
            <w:right w:val="none" w:sz="0" w:space="0" w:color="auto"/>
          </w:divBdr>
        </w:div>
        <w:div w:id="1285430806">
          <w:marLeft w:val="0"/>
          <w:marRight w:val="0"/>
          <w:marTop w:val="150"/>
          <w:marBottom w:val="0"/>
          <w:divBdr>
            <w:top w:val="none" w:sz="0" w:space="0" w:color="auto"/>
            <w:left w:val="none" w:sz="0" w:space="0" w:color="auto"/>
            <w:bottom w:val="none" w:sz="0" w:space="0" w:color="auto"/>
            <w:right w:val="none" w:sz="0" w:space="0" w:color="auto"/>
          </w:divBdr>
          <w:divsChild>
            <w:div w:id="653486422">
              <w:marLeft w:val="1155"/>
              <w:marRight w:val="0"/>
              <w:marTop w:val="0"/>
              <w:marBottom w:val="0"/>
              <w:divBdr>
                <w:top w:val="none" w:sz="0" w:space="0" w:color="auto"/>
                <w:left w:val="none" w:sz="0" w:space="0" w:color="auto"/>
                <w:bottom w:val="none" w:sz="0" w:space="0" w:color="auto"/>
                <w:right w:val="none" w:sz="0" w:space="0" w:color="auto"/>
              </w:divBdr>
            </w:div>
            <w:div w:id="831022302">
              <w:marLeft w:val="1155"/>
              <w:marRight w:val="0"/>
              <w:marTop w:val="0"/>
              <w:marBottom w:val="0"/>
              <w:divBdr>
                <w:top w:val="none" w:sz="0" w:space="0" w:color="auto"/>
                <w:left w:val="none" w:sz="0" w:space="0" w:color="auto"/>
                <w:bottom w:val="none" w:sz="0" w:space="0" w:color="auto"/>
                <w:right w:val="none" w:sz="0" w:space="0" w:color="auto"/>
              </w:divBdr>
            </w:div>
            <w:div w:id="13511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843121">
      <w:bodyDiv w:val="1"/>
      <w:marLeft w:val="0"/>
      <w:marRight w:val="0"/>
      <w:marTop w:val="0"/>
      <w:marBottom w:val="0"/>
      <w:divBdr>
        <w:top w:val="none" w:sz="0" w:space="0" w:color="auto"/>
        <w:left w:val="none" w:sz="0" w:space="0" w:color="auto"/>
        <w:bottom w:val="none" w:sz="0" w:space="0" w:color="auto"/>
        <w:right w:val="none" w:sz="0" w:space="0" w:color="auto"/>
      </w:divBdr>
    </w:div>
    <w:div w:id="1284848207">
      <w:bodyDiv w:val="1"/>
      <w:marLeft w:val="0"/>
      <w:marRight w:val="0"/>
      <w:marTop w:val="0"/>
      <w:marBottom w:val="0"/>
      <w:divBdr>
        <w:top w:val="none" w:sz="0" w:space="0" w:color="auto"/>
        <w:left w:val="none" w:sz="0" w:space="0" w:color="auto"/>
        <w:bottom w:val="none" w:sz="0" w:space="0" w:color="auto"/>
        <w:right w:val="none" w:sz="0" w:space="0" w:color="auto"/>
      </w:divBdr>
      <w:divsChild>
        <w:div w:id="1094013141">
          <w:marLeft w:val="0"/>
          <w:marRight w:val="0"/>
          <w:marTop w:val="0"/>
          <w:marBottom w:val="0"/>
          <w:divBdr>
            <w:top w:val="none" w:sz="0" w:space="0" w:color="auto"/>
            <w:left w:val="none" w:sz="0" w:space="0" w:color="auto"/>
            <w:bottom w:val="none" w:sz="0" w:space="0" w:color="auto"/>
            <w:right w:val="none" w:sz="0" w:space="0" w:color="auto"/>
          </w:divBdr>
        </w:div>
        <w:div w:id="675428091">
          <w:marLeft w:val="0"/>
          <w:marRight w:val="0"/>
          <w:marTop w:val="150"/>
          <w:marBottom w:val="0"/>
          <w:divBdr>
            <w:top w:val="none" w:sz="0" w:space="0" w:color="auto"/>
            <w:left w:val="none" w:sz="0" w:space="0" w:color="auto"/>
            <w:bottom w:val="none" w:sz="0" w:space="0" w:color="auto"/>
            <w:right w:val="none" w:sz="0" w:space="0" w:color="auto"/>
          </w:divBdr>
          <w:divsChild>
            <w:div w:id="1359046405">
              <w:marLeft w:val="1155"/>
              <w:marRight w:val="0"/>
              <w:marTop w:val="0"/>
              <w:marBottom w:val="0"/>
              <w:divBdr>
                <w:top w:val="none" w:sz="0" w:space="0" w:color="auto"/>
                <w:left w:val="none" w:sz="0" w:space="0" w:color="auto"/>
                <w:bottom w:val="none" w:sz="0" w:space="0" w:color="auto"/>
                <w:right w:val="none" w:sz="0" w:space="0" w:color="auto"/>
              </w:divBdr>
            </w:div>
            <w:div w:id="1551307731">
              <w:marLeft w:val="1155"/>
              <w:marRight w:val="0"/>
              <w:marTop w:val="0"/>
              <w:marBottom w:val="0"/>
              <w:divBdr>
                <w:top w:val="none" w:sz="0" w:space="0" w:color="auto"/>
                <w:left w:val="none" w:sz="0" w:space="0" w:color="auto"/>
                <w:bottom w:val="none" w:sz="0" w:space="0" w:color="auto"/>
                <w:right w:val="none" w:sz="0" w:space="0" w:color="auto"/>
              </w:divBdr>
            </w:div>
            <w:div w:id="616908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01770">
      <w:bodyDiv w:val="1"/>
      <w:marLeft w:val="0"/>
      <w:marRight w:val="0"/>
      <w:marTop w:val="0"/>
      <w:marBottom w:val="0"/>
      <w:divBdr>
        <w:top w:val="none" w:sz="0" w:space="0" w:color="auto"/>
        <w:left w:val="none" w:sz="0" w:space="0" w:color="auto"/>
        <w:bottom w:val="none" w:sz="0" w:space="0" w:color="auto"/>
        <w:right w:val="none" w:sz="0" w:space="0" w:color="auto"/>
      </w:divBdr>
      <w:divsChild>
        <w:div w:id="1398170352">
          <w:marLeft w:val="0"/>
          <w:marRight w:val="0"/>
          <w:marTop w:val="0"/>
          <w:marBottom w:val="0"/>
          <w:divBdr>
            <w:top w:val="none" w:sz="0" w:space="0" w:color="auto"/>
            <w:left w:val="none" w:sz="0" w:space="0" w:color="auto"/>
            <w:bottom w:val="none" w:sz="0" w:space="0" w:color="auto"/>
            <w:right w:val="none" w:sz="0" w:space="0" w:color="auto"/>
          </w:divBdr>
        </w:div>
        <w:div w:id="564725232">
          <w:marLeft w:val="0"/>
          <w:marRight w:val="0"/>
          <w:marTop w:val="150"/>
          <w:marBottom w:val="0"/>
          <w:divBdr>
            <w:top w:val="none" w:sz="0" w:space="0" w:color="auto"/>
            <w:left w:val="none" w:sz="0" w:space="0" w:color="auto"/>
            <w:bottom w:val="none" w:sz="0" w:space="0" w:color="auto"/>
            <w:right w:val="none" w:sz="0" w:space="0" w:color="auto"/>
          </w:divBdr>
          <w:divsChild>
            <w:div w:id="1401102337">
              <w:marLeft w:val="1155"/>
              <w:marRight w:val="0"/>
              <w:marTop w:val="0"/>
              <w:marBottom w:val="0"/>
              <w:divBdr>
                <w:top w:val="none" w:sz="0" w:space="0" w:color="auto"/>
                <w:left w:val="none" w:sz="0" w:space="0" w:color="auto"/>
                <w:bottom w:val="none" w:sz="0" w:space="0" w:color="auto"/>
                <w:right w:val="none" w:sz="0" w:space="0" w:color="auto"/>
              </w:divBdr>
            </w:div>
            <w:div w:id="1184900408">
              <w:marLeft w:val="1155"/>
              <w:marRight w:val="0"/>
              <w:marTop w:val="0"/>
              <w:marBottom w:val="0"/>
              <w:divBdr>
                <w:top w:val="none" w:sz="0" w:space="0" w:color="auto"/>
                <w:left w:val="none" w:sz="0" w:space="0" w:color="auto"/>
                <w:bottom w:val="none" w:sz="0" w:space="0" w:color="auto"/>
                <w:right w:val="none" w:sz="0" w:space="0" w:color="auto"/>
              </w:divBdr>
            </w:div>
            <w:div w:id="185803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47929">
      <w:bodyDiv w:val="1"/>
      <w:marLeft w:val="0"/>
      <w:marRight w:val="0"/>
      <w:marTop w:val="0"/>
      <w:marBottom w:val="0"/>
      <w:divBdr>
        <w:top w:val="none" w:sz="0" w:space="0" w:color="auto"/>
        <w:left w:val="none" w:sz="0" w:space="0" w:color="auto"/>
        <w:bottom w:val="none" w:sz="0" w:space="0" w:color="auto"/>
        <w:right w:val="none" w:sz="0" w:space="0" w:color="auto"/>
      </w:divBdr>
      <w:divsChild>
        <w:div w:id="624770257">
          <w:marLeft w:val="0"/>
          <w:marRight w:val="0"/>
          <w:marTop w:val="0"/>
          <w:marBottom w:val="0"/>
          <w:divBdr>
            <w:top w:val="none" w:sz="0" w:space="0" w:color="auto"/>
            <w:left w:val="none" w:sz="0" w:space="0" w:color="auto"/>
            <w:bottom w:val="none" w:sz="0" w:space="0" w:color="auto"/>
            <w:right w:val="none" w:sz="0" w:space="0" w:color="auto"/>
          </w:divBdr>
        </w:div>
        <w:div w:id="1693915460">
          <w:marLeft w:val="0"/>
          <w:marRight w:val="0"/>
          <w:marTop w:val="150"/>
          <w:marBottom w:val="0"/>
          <w:divBdr>
            <w:top w:val="none" w:sz="0" w:space="0" w:color="auto"/>
            <w:left w:val="none" w:sz="0" w:space="0" w:color="auto"/>
            <w:bottom w:val="none" w:sz="0" w:space="0" w:color="auto"/>
            <w:right w:val="none" w:sz="0" w:space="0" w:color="auto"/>
          </w:divBdr>
          <w:divsChild>
            <w:div w:id="1209799276">
              <w:marLeft w:val="1155"/>
              <w:marRight w:val="0"/>
              <w:marTop w:val="0"/>
              <w:marBottom w:val="0"/>
              <w:divBdr>
                <w:top w:val="none" w:sz="0" w:space="0" w:color="auto"/>
                <w:left w:val="none" w:sz="0" w:space="0" w:color="auto"/>
                <w:bottom w:val="none" w:sz="0" w:space="0" w:color="auto"/>
                <w:right w:val="none" w:sz="0" w:space="0" w:color="auto"/>
              </w:divBdr>
            </w:div>
            <w:div w:id="1404570740">
              <w:marLeft w:val="1155"/>
              <w:marRight w:val="0"/>
              <w:marTop w:val="0"/>
              <w:marBottom w:val="0"/>
              <w:divBdr>
                <w:top w:val="none" w:sz="0" w:space="0" w:color="auto"/>
                <w:left w:val="none" w:sz="0" w:space="0" w:color="auto"/>
                <w:bottom w:val="none" w:sz="0" w:space="0" w:color="auto"/>
                <w:right w:val="none" w:sz="0" w:space="0" w:color="auto"/>
              </w:divBdr>
            </w:div>
            <w:div w:id="938174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470008">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3126">
      <w:bodyDiv w:val="1"/>
      <w:marLeft w:val="0"/>
      <w:marRight w:val="0"/>
      <w:marTop w:val="0"/>
      <w:marBottom w:val="0"/>
      <w:divBdr>
        <w:top w:val="none" w:sz="0" w:space="0" w:color="auto"/>
        <w:left w:val="none" w:sz="0" w:space="0" w:color="auto"/>
        <w:bottom w:val="none" w:sz="0" w:space="0" w:color="auto"/>
        <w:right w:val="none" w:sz="0" w:space="0" w:color="auto"/>
      </w:divBdr>
      <w:divsChild>
        <w:div w:id="1092967202">
          <w:marLeft w:val="0"/>
          <w:marRight w:val="0"/>
          <w:marTop w:val="0"/>
          <w:marBottom w:val="0"/>
          <w:divBdr>
            <w:top w:val="none" w:sz="0" w:space="0" w:color="auto"/>
            <w:left w:val="none" w:sz="0" w:space="0" w:color="auto"/>
            <w:bottom w:val="none" w:sz="0" w:space="0" w:color="auto"/>
            <w:right w:val="none" w:sz="0" w:space="0" w:color="auto"/>
          </w:divBdr>
        </w:div>
        <w:div w:id="48766219">
          <w:marLeft w:val="0"/>
          <w:marRight w:val="0"/>
          <w:marTop w:val="150"/>
          <w:marBottom w:val="0"/>
          <w:divBdr>
            <w:top w:val="none" w:sz="0" w:space="0" w:color="auto"/>
            <w:left w:val="none" w:sz="0" w:space="0" w:color="auto"/>
            <w:bottom w:val="none" w:sz="0" w:space="0" w:color="auto"/>
            <w:right w:val="none" w:sz="0" w:space="0" w:color="auto"/>
          </w:divBdr>
          <w:divsChild>
            <w:div w:id="1328024231">
              <w:marLeft w:val="1155"/>
              <w:marRight w:val="0"/>
              <w:marTop w:val="0"/>
              <w:marBottom w:val="0"/>
              <w:divBdr>
                <w:top w:val="none" w:sz="0" w:space="0" w:color="auto"/>
                <w:left w:val="none" w:sz="0" w:space="0" w:color="auto"/>
                <w:bottom w:val="none" w:sz="0" w:space="0" w:color="auto"/>
                <w:right w:val="none" w:sz="0" w:space="0" w:color="auto"/>
              </w:divBdr>
            </w:div>
            <w:div w:id="612597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781853">
      <w:bodyDiv w:val="1"/>
      <w:marLeft w:val="0"/>
      <w:marRight w:val="0"/>
      <w:marTop w:val="0"/>
      <w:marBottom w:val="0"/>
      <w:divBdr>
        <w:top w:val="none" w:sz="0" w:space="0" w:color="auto"/>
        <w:left w:val="none" w:sz="0" w:space="0" w:color="auto"/>
        <w:bottom w:val="none" w:sz="0" w:space="0" w:color="auto"/>
        <w:right w:val="none" w:sz="0" w:space="0" w:color="auto"/>
      </w:divBdr>
      <w:divsChild>
        <w:div w:id="378556127">
          <w:marLeft w:val="0"/>
          <w:marRight w:val="0"/>
          <w:marTop w:val="0"/>
          <w:marBottom w:val="0"/>
          <w:divBdr>
            <w:top w:val="none" w:sz="0" w:space="0" w:color="auto"/>
            <w:left w:val="none" w:sz="0" w:space="0" w:color="auto"/>
            <w:bottom w:val="none" w:sz="0" w:space="0" w:color="auto"/>
            <w:right w:val="none" w:sz="0" w:space="0" w:color="auto"/>
          </w:divBdr>
        </w:div>
        <w:div w:id="1147433627">
          <w:marLeft w:val="0"/>
          <w:marRight w:val="0"/>
          <w:marTop w:val="150"/>
          <w:marBottom w:val="0"/>
          <w:divBdr>
            <w:top w:val="none" w:sz="0" w:space="0" w:color="auto"/>
            <w:left w:val="none" w:sz="0" w:space="0" w:color="auto"/>
            <w:bottom w:val="none" w:sz="0" w:space="0" w:color="auto"/>
            <w:right w:val="none" w:sz="0" w:space="0" w:color="auto"/>
          </w:divBdr>
          <w:divsChild>
            <w:div w:id="2121292579">
              <w:marLeft w:val="1155"/>
              <w:marRight w:val="0"/>
              <w:marTop w:val="0"/>
              <w:marBottom w:val="0"/>
              <w:divBdr>
                <w:top w:val="none" w:sz="0" w:space="0" w:color="auto"/>
                <w:left w:val="none" w:sz="0" w:space="0" w:color="auto"/>
                <w:bottom w:val="none" w:sz="0" w:space="0" w:color="auto"/>
                <w:right w:val="none" w:sz="0" w:space="0" w:color="auto"/>
              </w:divBdr>
            </w:div>
            <w:div w:id="1819690150">
              <w:marLeft w:val="1155"/>
              <w:marRight w:val="0"/>
              <w:marTop w:val="0"/>
              <w:marBottom w:val="0"/>
              <w:divBdr>
                <w:top w:val="none" w:sz="0" w:space="0" w:color="auto"/>
                <w:left w:val="none" w:sz="0" w:space="0" w:color="auto"/>
                <w:bottom w:val="none" w:sz="0" w:space="0" w:color="auto"/>
                <w:right w:val="none" w:sz="0" w:space="0" w:color="auto"/>
              </w:divBdr>
            </w:div>
            <w:div w:id="793863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851357">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084759">
      <w:bodyDiv w:val="1"/>
      <w:marLeft w:val="0"/>
      <w:marRight w:val="0"/>
      <w:marTop w:val="0"/>
      <w:marBottom w:val="0"/>
      <w:divBdr>
        <w:top w:val="none" w:sz="0" w:space="0" w:color="auto"/>
        <w:left w:val="none" w:sz="0" w:space="0" w:color="auto"/>
        <w:bottom w:val="none" w:sz="0" w:space="0" w:color="auto"/>
        <w:right w:val="none" w:sz="0" w:space="0" w:color="auto"/>
      </w:divBdr>
      <w:divsChild>
        <w:div w:id="1692023345">
          <w:marLeft w:val="0"/>
          <w:marRight w:val="0"/>
          <w:marTop w:val="0"/>
          <w:marBottom w:val="0"/>
          <w:divBdr>
            <w:top w:val="none" w:sz="0" w:space="0" w:color="auto"/>
            <w:left w:val="none" w:sz="0" w:space="0" w:color="auto"/>
            <w:bottom w:val="none" w:sz="0" w:space="0" w:color="auto"/>
            <w:right w:val="none" w:sz="0" w:space="0" w:color="auto"/>
          </w:divBdr>
        </w:div>
        <w:div w:id="828907157">
          <w:marLeft w:val="0"/>
          <w:marRight w:val="0"/>
          <w:marTop w:val="150"/>
          <w:marBottom w:val="0"/>
          <w:divBdr>
            <w:top w:val="none" w:sz="0" w:space="0" w:color="auto"/>
            <w:left w:val="none" w:sz="0" w:space="0" w:color="auto"/>
            <w:bottom w:val="none" w:sz="0" w:space="0" w:color="auto"/>
            <w:right w:val="none" w:sz="0" w:space="0" w:color="auto"/>
          </w:divBdr>
          <w:divsChild>
            <w:div w:id="1828982575">
              <w:marLeft w:val="1155"/>
              <w:marRight w:val="0"/>
              <w:marTop w:val="0"/>
              <w:marBottom w:val="0"/>
              <w:divBdr>
                <w:top w:val="none" w:sz="0" w:space="0" w:color="auto"/>
                <w:left w:val="none" w:sz="0" w:space="0" w:color="auto"/>
                <w:bottom w:val="none" w:sz="0" w:space="0" w:color="auto"/>
                <w:right w:val="none" w:sz="0" w:space="0" w:color="auto"/>
              </w:divBdr>
            </w:div>
            <w:div w:id="287471344">
              <w:marLeft w:val="1155"/>
              <w:marRight w:val="0"/>
              <w:marTop w:val="0"/>
              <w:marBottom w:val="0"/>
              <w:divBdr>
                <w:top w:val="none" w:sz="0" w:space="0" w:color="auto"/>
                <w:left w:val="none" w:sz="0" w:space="0" w:color="auto"/>
                <w:bottom w:val="none" w:sz="0" w:space="0" w:color="auto"/>
                <w:right w:val="none" w:sz="0" w:space="0" w:color="auto"/>
              </w:divBdr>
            </w:div>
            <w:div w:id="18736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0818913">
      <w:bodyDiv w:val="1"/>
      <w:marLeft w:val="0"/>
      <w:marRight w:val="0"/>
      <w:marTop w:val="0"/>
      <w:marBottom w:val="0"/>
      <w:divBdr>
        <w:top w:val="none" w:sz="0" w:space="0" w:color="auto"/>
        <w:left w:val="none" w:sz="0" w:space="0" w:color="auto"/>
        <w:bottom w:val="none" w:sz="0" w:space="0" w:color="auto"/>
        <w:right w:val="none" w:sz="0" w:space="0" w:color="auto"/>
      </w:divBdr>
      <w:divsChild>
        <w:div w:id="579290378">
          <w:marLeft w:val="0"/>
          <w:marRight w:val="0"/>
          <w:marTop w:val="0"/>
          <w:marBottom w:val="0"/>
          <w:divBdr>
            <w:top w:val="none" w:sz="0" w:space="0" w:color="auto"/>
            <w:left w:val="none" w:sz="0" w:space="0" w:color="auto"/>
            <w:bottom w:val="none" w:sz="0" w:space="0" w:color="auto"/>
            <w:right w:val="none" w:sz="0" w:space="0" w:color="auto"/>
          </w:divBdr>
        </w:div>
        <w:div w:id="2066754952">
          <w:marLeft w:val="0"/>
          <w:marRight w:val="0"/>
          <w:marTop w:val="150"/>
          <w:marBottom w:val="0"/>
          <w:divBdr>
            <w:top w:val="none" w:sz="0" w:space="0" w:color="auto"/>
            <w:left w:val="none" w:sz="0" w:space="0" w:color="auto"/>
            <w:bottom w:val="none" w:sz="0" w:space="0" w:color="auto"/>
            <w:right w:val="none" w:sz="0" w:space="0" w:color="auto"/>
          </w:divBdr>
          <w:divsChild>
            <w:div w:id="1891110209">
              <w:marLeft w:val="1155"/>
              <w:marRight w:val="0"/>
              <w:marTop w:val="0"/>
              <w:marBottom w:val="0"/>
              <w:divBdr>
                <w:top w:val="none" w:sz="0" w:space="0" w:color="auto"/>
                <w:left w:val="none" w:sz="0" w:space="0" w:color="auto"/>
                <w:bottom w:val="none" w:sz="0" w:space="0" w:color="auto"/>
                <w:right w:val="none" w:sz="0" w:space="0" w:color="auto"/>
              </w:divBdr>
            </w:div>
            <w:div w:id="2061006975">
              <w:marLeft w:val="1155"/>
              <w:marRight w:val="0"/>
              <w:marTop w:val="0"/>
              <w:marBottom w:val="0"/>
              <w:divBdr>
                <w:top w:val="none" w:sz="0" w:space="0" w:color="auto"/>
                <w:left w:val="none" w:sz="0" w:space="0" w:color="auto"/>
                <w:bottom w:val="none" w:sz="0" w:space="0" w:color="auto"/>
                <w:right w:val="none" w:sz="0" w:space="0" w:color="auto"/>
              </w:divBdr>
            </w:div>
            <w:div w:id="1542480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186454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713788">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49682">
      <w:bodyDiv w:val="1"/>
      <w:marLeft w:val="0"/>
      <w:marRight w:val="0"/>
      <w:marTop w:val="0"/>
      <w:marBottom w:val="0"/>
      <w:divBdr>
        <w:top w:val="none" w:sz="0" w:space="0" w:color="auto"/>
        <w:left w:val="none" w:sz="0" w:space="0" w:color="auto"/>
        <w:bottom w:val="none" w:sz="0" w:space="0" w:color="auto"/>
        <w:right w:val="none" w:sz="0" w:space="0" w:color="auto"/>
      </w:divBdr>
      <w:divsChild>
        <w:div w:id="166406369">
          <w:marLeft w:val="0"/>
          <w:marRight w:val="0"/>
          <w:marTop w:val="0"/>
          <w:marBottom w:val="0"/>
          <w:divBdr>
            <w:top w:val="none" w:sz="0" w:space="0" w:color="auto"/>
            <w:left w:val="none" w:sz="0" w:space="0" w:color="auto"/>
            <w:bottom w:val="none" w:sz="0" w:space="0" w:color="auto"/>
            <w:right w:val="none" w:sz="0" w:space="0" w:color="auto"/>
          </w:divBdr>
        </w:div>
        <w:div w:id="728072033">
          <w:marLeft w:val="0"/>
          <w:marRight w:val="0"/>
          <w:marTop w:val="150"/>
          <w:marBottom w:val="0"/>
          <w:divBdr>
            <w:top w:val="none" w:sz="0" w:space="0" w:color="auto"/>
            <w:left w:val="none" w:sz="0" w:space="0" w:color="auto"/>
            <w:bottom w:val="none" w:sz="0" w:space="0" w:color="auto"/>
            <w:right w:val="none" w:sz="0" w:space="0" w:color="auto"/>
          </w:divBdr>
          <w:divsChild>
            <w:div w:id="341929948">
              <w:marLeft w:val="1155"/>
              <w:marRight w:val="0"/>
              <w:marTop w:val="0"/>
              <w:marBottom w:val="0"/>
              <w:divBdr>
                <w:top w:val="none" w:sz="0" w:space="0" w:color="auto"/>
                <w:left w:val="none" w:sz="0" w:space="0" w:color="auto"/>
                <w:bottom w:val="none" w:sz="0" w:space="0" w:color="auto"/>
                <w:right w:val="none" w:sz="0" w:space="0" w:color="auto"/>
              </w:divBdr>
            </w:div>
            <w:div w:id="1980308386">
              <w:marLeft w:val="1155"/>
              <w:marRight w:val="0"/>
              <w:marTop w:val="0"/>
              <w:marBottom w:val="0"/>
              <w:divBdr>
                <w:top w:val="none" w:sz="0" w:space="0" w:color="auto"/>
                <w:left w:val="none" w:sz="0" w:space="0" w:color="auto"/>
                <w:bottom w:val="none" w:sz="0" w:space="0" w:color="auto"/>
                <w:right w:val="none" w:sz="0" w:space="0" w:color="auto"/>
              </w:divBdr>
            </w:div>
            <w:div w:id="59344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327567">
      <w:bodyDiv w:val="1"/>
      <w:marLeft w:val="0"/>
      <w:marRight w:val="0"/>
      <w:marTop w:val="0"/>
      <w:marBottom w:val="0"/>
      <w:divBdr>
        <w:top w:val="none" w:sz="0" w:space="0" w:color="auto"/>
        <w:left w:val="none" w:sz="0" w:space="0" w:color="auto"/>
        <w:bottom w:val="none" w:sz="0" w:space="0" w:color="auto"/>
        <w:right w:val="none" w:sz="0" w:space="0" w:color="auto"/>
      </w:divBdr>
      <w:divsChild>
        <w:div w:id="1059205836">
          <w:marLeft w:val="0"/>
          <w:marRight w:val="0"/>
          <w:marTop w:val="0"/>
          <w:marBottom w:val="0"/>
          <w:divBdr>
            <w:top w:val="none" w:sz="0" w:space="0" w:color="auto"/>
            <w:left w:val="none" w:sz="0" w:space="0" w:color="auto"/>
            <w:bottom w:val="none" w:sz="0" w:space="0" w:color="auto"/>
            <w:right w:val="none" w:sz="0" w:space="0" w:color="auto"/>
          </w:divBdr>
        </w:div>
        <w:div w:id="1921281894">
          <w:marLeft w:val="0"/>
          <w:marRight w:val="0"/>
          <w:marTop w:val="150"/>
          <w:marBottom w:val="0"/>
          <w:divBdr>
            <w:top w:val="none" w:sz="0" w:space="0" w:color="auto"/>
            <w:left w:val="none" w:sz="0" w:space="0" w:color="auto"/>
            <w:bottom w:val="none" w:sz="0" w:space="0" w:color="auto"/>
            <w:right w:val="none" w:sz="0" w:space="0" w:color="auto"/>
          </w:divBdr>
          <w:divsChild>
            <w:div w:id="918252379">
              <w:marLeft w:val="1155"/>
              <w:marRight w:val="0"/>
              <w:marTop w:val="0"/>
              <w:marBottom w:val="0"/>
              <w:divBdr>
                <w:top w:val="none" w:sz="0" w:space="0" w:color="auto"/>
                <w:left w:val="none" w:sz="0" w:space="0" w:color="auto"/>
                <w:bottom w:val="none" w:sz="0" w:space="0" w:color="auto"/>
                <w:right w:val="none" w:sz="0" w:space="0" w:color="auto"/>
              </w:divBdr>
            </w:div>
            <w:div w:id="879442951">
              <w:marLeft w:val="1155"/>
              <w:marRight w:val="0"/>
              <w:marTop w:val="0"/>
              <w:marBottom w:val="0"/>
              <w:divBdr>
                <w:top w:val="none" w:sz="0" w:space="0" w:color="auto"/>
                <w:left w:val="none" w:sz="0" w:space="0" w:color="auto"/>
                <w:bottom w:val="none" w:sz="0" w:space="0" w:color="auto"/>
                <w:right w:val="none" w:sz="0" w:space="0" w:color="auto"/>
              </w:divBdr>
            </w:div>
            <w:div w:id="1781560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183918">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21207">
      <w:bodyDiv w:val="1"/>
      <w:marLeft w:val="0"/>
      <w:marRight w:val="0"/>
      <w:marTop w:val="0"/>
      <w:marBottom w:val="0"/>
      <w:divBdr>
        <w:top w:val="none" w:sz="0" w:space="0" w:color="auto"/>
        <w:left w:val="none" w:sz="0" w:space="0" w:color="auto"/>
        <w:bottom w:val="none" w:sz="0" w:space="0" w:color="auto"/>
        <w:right w:val="none" w:sz="0" w:space="0" w:color="auto"/>
      </w:divBdr>
      <w:divsChild>
        <w:div w:id="957759107">
          <w:marLeft w:val="0"/>
          <w:marRight w:val="0"/>
          <w:marTop w:val="0"/>
          <w:marBottom w:val="0"/>
          <w:divBdr>
            <w:top w:val="none" w:sz="0" w:space="0" w:color="auto"/>
            <w:left w:val="none" w:sz="0" w:space="0" w:color="auto"/>
            <w:bottom w:val="none" w:sz="0" w:space="0" w:color="auto"/>
            <w:right w:val="none" w:sz="0" w:space="0" w:color="auto"/>
          </w:divBdr>
        </w:div>
        <w:div w:id="1191843033">
          <w:marLeft w:val="0"/>
          <w:marRight w:val="0"/>
          <w:marTop w:val="150"/>
          <w:marBottom w:val="0"/>
          <w:divBdr>
            <w:top w:val="none" w:sz="0" w:space="0" w:color="auto"/>
            <w:left w:val="none" w:sz="0" w:space="0" w:color="auto"/>
            <w:bottom w:val="none" w:sz="0" w:space="0" w:color="auto"/>
            <w:right w:val="none" w:sz="0" w:space="0" w:color="auto"/>
          </w:divBdr>
          <w:divsChild>
            <w:div w:id="2073651037">
              <w:marLeft w:val="1155"/>
              <w:marRight w:val="0"/>
              <w:marTop w:val="0"/>
              <w:marBottom w:val="0"/>
              <w:divBdr>
                <w:top w:val="none" w:sz="0" w:space="0" w:color="auto"/>
                <w:left w:val="none" w:sz="0" w:space="0" w:color="auto"/>
                <w:bottom w:val="none" w:sz="0" w:space="0" w:color="auto"/>
                <w:right w:val="none" w:sz="0" w:space="0" w:color="auto"/>
              </w:divBdr>
            </w:div>
            <w:div w:id="26877955">
              <w:marLeft w:val="1155"/>
              <w:marRight w:val="0"/>
              <w:marTop w:val="0"/>
              <w:marBottom w:val="0"/>
              <w:divBdr>
                <w:top w:val="none" w:sz="0" w:space="0" w:color="auto"/>
                <w:left w:val="none" w:sz="0" w:space="0" w:color="auto"/>
                <w:bottom w:val="none" w:sz="0" w:space="0" w:color="auto"/>
                <w:right w:val="none" w:sz="0" w:space="0" w:color="auto"/>
              </w:divBdr>
            </w:div>
            <w:div w:id="461654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26150">
      <w:bodyDiv w:val="1"/>
      <w:marLeft w:val="0"/>
      <w:marRight w:val="0"/>
      <w:marTop w:val="0"/>
      <w:marBottom w:val="0"/>
      <w:divBdr>
        <w:top w:val="none" w:sz="0" w:space="0" w:color="auto"/>
        <w:left w:val="none" w:sz="0" w:space="0" w:color="auto"/>
        <w:bottom w:val="none" w:sz="0" w:space="0" w:color="auto"/>
        <w:right w:val="none" w:sz="0" w:space="0" w:color="auto"/>
      </w:divBdr>
      <w:divsChild>
        <w:div w:id="901409846">
          <w:marLeft w:val="0"/>
          <w:marRight w:val="0"/>
          <w:marTop w:val="0"/>
          <w:marBottom w:val="0"/>
          <w:divBdr>
            <w:top w:val="none" w:sz="0" w:space="0" w:color="auto"/>
            <w:left w:val="none" w:sz="0" w:space="0" w:color="auto"/>
            <w:bottom w:val="none" w:sz="0" w:space="0" w:color="auto"/>
            <w:right w:val="none" w:sz="0" w:space="0" w:color="auto"/>
          </w:divBdr>
        </w:div>
        <w:div w:id="539823183">
          <w:marLeft w:val="0"/>
          <w:marRight w:val="0"/>
          <w:marTop w:val="150"/>
          <w:marBottom w:val="0"/>
          <w:divBdr>
            <w:top w:val="none" w:sz="0" w:space="0" w:color="auto"/>
            <w:left w:val="none" w:sz="0" w:space="0" w:color="auto"/>
            <w:bottom w:val="none" w:sz="0" w:space="0" w:color="auto"/>
            <w:right w:val="none" w:sz="0" w:space="0" w:color="auto"/>
          </w:divBdr>
          <w:divsChild>
            <w:div w:id="1552500076">
              <w:marLeft w:val="1155"/>
              <w:marRight w:val="0"/>
              <w:marTop w:val="0"/>
              <w:marBottom w:val="0"/>
              <w:divBdr>
                <w:top w:val="none" w:sz="0" w:space="0" w:color="auto"/>
                <w:left w:val="none" w:sz="0" w:space="0" w:color="auto"/>
                <w:bottom w:val="none" w:sz="0" w:space="0" w:color="auto"/>
                <w:right w:val="none" w:sz="0" w:space="0" w:color="auto"/>
              </w:divBdr>
            </w:div>
            <w:div w:id="1360202629">
              <w:marLeft w:val="1155"/>
              <w:marRight w:val="0"/>
              <w:marTop w:val="0"/>
              <w:marBottom w:val="0"/>
              <w:divBdr>
                <w:top w:val="none" w:sz="0" w:space="0" w:color="auto"/>
                <w:left w:val="none" w:sz="0" w:space="0" w:color="auto"/>
                <w:bottom w:val="none" w:sz="0" w:space="0" w:color="auto"/>
                <w:right w:val="none" w:sz="0" w:space="0" w:color="auto"/>
              </w:divBdr>
            </w:div>
            <w:div w:id="188304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4049">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49981">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3183">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805509">
      <w:bodyDiv w:val="1"/>
      <w:marLeft w:val="0"/>
      <w:marRight w:val="0"/>
      <w:marTop w:val="0"/>
      <w:marBottom w:val="0"/>
      <w:divBdr>
        <w:top w:val="none" w:sz="0" w:space="0" w:color="auto"/>
        <w:left w:val="none" w:sz="0" w:space="0" w:color="auto"/>
        <w:bottom w:val="none" w:sz="0" w:space="0" w:color="auto"/>
        <w:right w:val="none" w:sz="0" w:space="0" w:color="auto"/>
      </w:divBdr>
      <w:divsChild>
        <w:div w:id="1293025420">
          <w:marLeft w:val="0"/>
          <w:marRight w:val="0"/>
          <w:marTop w:val="0"/>
          <w:marBottom w:val="0"/>
          <w:divBdr>
            <w:top w:val="none" w:sz="0" w:space="0" w:color="auto"/>
            <w:left w:val="none" w:sz="0" w:space="0" w:color="auto"/>
            <w:bottom w:val="none" w:sz="0" w:space="0" w:color="auto"/>
            <w:right w:val="none" w:sz="0" w:space="0" w:color="auto"/>
          </w:divBdr>
        </w:div>
        <w:div w:id="1072241344">
          <w:marLeft w:val="0"/>
          <w:marRight w:val="0"/>
          <w:marTop w:val="150"/>
          <w:marBottom w:val="0"/>
          <w:divBdr>
            <w:top w:val="none" w:sz="0" w:space="0" w:color="auto"/>
            <w:left w:val="none" w:sz="0" w:space="0" w:color="auto"/>
            <w:bottom w:val="none" w:sz="0" w:space="0" w:color="auto"/>
            <w:right w:val="none" w:sz="0" w:space="0" w:color="auto"/>
          </w:divBdr>
          <w:divsChild>
            <w:div w:id="1600481197">
              <w:marLeft w:val="1155"/>
              <w:marRight w:val="0"/>
              <w:marTop w:val="0"/>
              <w:marBottom w:val="0"/>
              <w:divBdr>
                <w:top w:val="none" w:sz="0" w:space="0" w:color="auto"/>
                <w:left w:val="none" w:sz="0" w:space="0" w:color="auto"/>
                <w:bottom w:val="none" w:sz="0" w:space="0" w:color="auto"/>
                <w:right w:val="none" w:sz="0" w:space="0" w:color="auto"/>
              </w:divBdr>
            </w:div>
            <w:div w:id="2015569605">
              <w:marLeft w:val="1155"/>
              <w:marRight w:val="0"/>
              <w:marTop w:val="0"/>
              <w:marBottom w:val="0"/>
              <w:divBdr>
                <w:top w:val="none" w:sz="0" w:space="0" w:color="auto"/>
                <w:left w:val="none" w:sz="0" w:space="0" w:color="auto"/>
                <w:bottom w:val="none" w:sz="0" w:space="0" w:color="auto"/>
                <w:right w:val="none" w:sz="0" w:space="0" w:color="auto"/>
              </w:divBdr>
            </w:div>
            <w:div w:id="204459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8224">
      <w:bodyDiv w:val="1"/>
      <w:marLeft w:val="0"/>
      <w:marRight w:val="0"/>
      <w:marTop w:val="0"/>
      <w:marBottom w:val="0"/>
      <w:divBdr>
        <w:top w:val="none" w:sz="0" w:space="0" w:color="auto"/>
        <w:left w:val="none" w:sz="0" w:space="0" w:color="auto"/>
        <w:bottom w:val="none" w:sz="0" w:space="0" w:color="auto"/>
        <w:right w:val="none" w:sz="0" w:space="0" w:color="auto"/>
      </w:divBdr>
      <w:divsChild>
        <w:div w:id="1775633429">
          <w:marLeft w:val="0"/>
          <w:marRight w:val="0"/>
          <w:marTop w:val="0"/>
          <w:marBottom w:val="0"/>
          <w:divBdr>
            <w:top w:val="none" w:sz="0" w:space="0" w:color="auto"/>
            <w:left w:val="none" w:sz="0" w:space="0" w:color="auto"/>
            <w:bottom w:val="none" w:sz="0" w:space="0" w:color="auto"/>
            <w:right w:val="none" w:sz="0" w:space="0" w:color="auto"/>
          </w:divBdr>
        </w:div>
        <w:div w:id="743140535">
          <w:marLeft w:val="0"/>
          <w:marRight w:val="0"/>
          <w:marTop w:val="150"/>
          <w:marBottom w:val="0"/>
          <w:divBdr>
            <w:top w:val="none" w:sz="0" w:space="0" w:color="auto"/>
            <w:left w:val="none" w:sz="0" w:space="0" w:color="auto"/>
            <w:bottom w:val="none" w:sz="0" w:space="0" w:color="auto"/>
            <w:right w:val="none" w:sz="0" w:space="0" w:color="auto"/>
          </w:divBdr>
          <w:divsChild>
            <w:div w:id="1889683494">
              <w:marLeft w:val="1155"/>
              <w:marRight w:val="0"/>
              <w:marTop w:val="0"/>
              <w:marBottom w:val="0"/>
              <w:divBdr>
                <w:top w:val="none" w:sz="0" w:space="0" w:color="auto"/>
                <w:left w:val="none" w:sz="0" w:space="0" w:color="auto"/>
                <w:bottom w:val="none" w:sz="0" w:space="0" w:color="auto"/>
                <w:right w:val="none" w:sz="0" w:space="0" w:color="auto"/>
              </w:divBdr>
            </w:div>
            <w:div w:id="170683717">
              <w:marLeft w:val="1155"/>
              <w:marRight w:val="0"/>
              <w:marTop w:val="0"/>
              <w:marBottom w:val="0"/>
              <w:divBdr>
                <w:top w:val="none" w:sz="0" w:space="0" w:color="auto"/>
                <w:left w:val="none" w:sz="0" w:space="0" w:color="auto"/>
                <w:bottom w:val="none" w:sz="0" w:space="0" w:color="auto"/>
                <w:right w:val="none" w:sz="0" w:space="0" w:color="auto"/>
              </w:divBdr>
            </w:div>
            <w:div w:id="679506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299871939">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19051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723813">
      <w:bodyDiv w:val="1"/>
      <w:marLeft w:val="0"/>
      <w:marRight w:val="0"/>
      <w:marTop w:val="0"/>
      <w:marBottom w:val="0"/>
      <w:divBdr>
        <w:top w:val="none" w:sz="0" w:space="0" w:color="auto"/>
        <w:left w:val="none" w:sz="0" w:space="0" w:color="auto"/>
        <w:bottom w:val="none" w:sz="0" w:space="0" w:color="auto"/>
        <w:right w:val="none" w:sz="0" w:space="0" w:color="auto"/>
      </w:divBdr>
      <w:divsChild>
        <w:div w:id="1207837334">
          <w:marLeft w:val="0"/>
          <w:marRight w:val="0"/>
          <w:marTop w:val="0"/>
          <w:marBottom w:val="0"/>
          <w:divBdr>
            <w:top w:val="none" w:sz="0" w:space="0" w:color="auto"/>
            <w:left w:val="none" w:sz="0" w:space="0" w:color="auto"/>
            <w:bottom w:val="none" w:sz="0" w:space="0" w:color="auto"/>
            <w:right w:val="none" w:sz="0" w:space="0" w:color="auto"/>
          </w:divBdr>
        </w:div>
        <w:div w:id="527177872">
          <w:marLeft w:val="0"/>
          <w:marRight w:val="0"/>
          <w:marTop w:val="150"/>
          <w:marBottom w:val="0"/>
          <w:divBdr>
            <w:top w:val="none" w:sz="0" w:space="0" w:color="auto"/>
            <w:left w:val="none" w:sz="0" w:space="0" w:color="auto"/>
            <w:bottom w:val="none" w:sz="0" w:space="0" w:color="auto"/>
            <w:right w:val="none" w:sz="0" w:space="0" w:color="auto"/>
          </w:divBdr>
          <w:divsChild>
            <w:div w:id="1671715531">
              <w:marLeft w:val="1155"/>
              <w:marRight w:val="0"/>
              <w:marTop w:val="0"/>
              <w:marBottom w:val="0"/>
              <w:divBdr>
                <w:top w:val="none" w:sz="0" w:space="0" w:color="auto"/>
                <w:left w:val="none" w:sz="0" w:space="0" w:color="auto"/>
                <w:bottom w:val="none" w:sz="0" w:space="0" w:color="auto"/>
                <w:right w:val="none" w:sz="0" w:space="0" w:color="auto"/>
              </w:divBdr>
            </w:div>
            <w:div w:id="1385366951">
              <w:marLeft w:val="1155"/>
              <w:marRight w:val="0"/>
              <w:marTop w:val="0"/>
              <w:marBottom w:val="0"/>
              <w:divBdr>
                <w:top w:val="none" w:sz="0" w:space="0" w:color="auto"/>
                <w:left w:val="none" w:sz="0" w:space="0" w:color="auto"/>
                <w:bottom w:val="none" w:sz="0" w:space="0" w:color="auto"/>
                <w:right w:val="none" w:sz="0" w:space="0" w:color="auto"/>
              </w:divBdr>
            </w:div>
            <w:div w:id="1449084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157026">
      <w:bodyDiv w:val="1"/>
      <w:marLeft w:val="0"/>
      <w:marRight w:val="0"/>
      <w:marTop w:val="0"/>
      <w:marBottom w:val="0"/>
      <w:divBdr>
        <w:top w:val="none" w:sz="0" w:space="0" w:color="auto"/>
        <w:left w:val="none" w:sz="0" w:space="0" w:color="auto"/>
        <w:bottom w:val="none" w:sz="0" w:space="0" w:color="auto"/>
        <w:right w:val="none" w:sz="0" w:space="0" w:color="auto"/>
      </w:divBdr>
      <w:divsChild>
        <w:div w:id="577519296">
          <w:marLeft w:val="0"/>
          <w:marRight w:val="0"/>
          <w:marTop w:val="0"/>
          <w:marBottom w:val="0"/>
          <w:divBdr>
            <w:top w:val="none" w:sz="0" w:space="0" w:color="auto"/>
            <w:left w:val="none" w:sz="0" w:space="0" w:color="auto"/>
            <w:bottom w:val="none" w:sz="0" w:space="0" w:color="auto"/>
            <w:right w:val="none" w:sz="0" w:space="0" w:color="auto"/>
          </w:divBdr>
        </w:div>
        <w:div w:id="1627929279">
          <w:marLeft w:val="0"/>
          <w:marRight w:val="0"/>
          <w:marTop w:val="150"/>
          <w:marBottom w:val="0"/>
          <w:divBdr>
            <w:top w:val="none" w:sz="0" w:space="0" w:color="auto"/>
            <w:left w:val="none" w:sz="0" w:space="0" w:color="auto"/>
            <w:bottom w:val="none" w:sz="0" w:space="0" w:color="auto"/>
            <w:right w:val="none" w:sz="0" w:space="0" w:color="auto"/>
          </w:divBdr>
          <w:divsChild>
            <w:div w:id="98910433">
              <w:marLeft w:val="1155"/>
              <w:marRight w:val="0"/>
              <w:marTop w:val="0"/>
              <w:marBottom w:val="0"/>
              <w:divBdr>
                <w:top w:val="none" w:sz="0" w:space="0" w:color="auto"/>
                <w:left w:val="none" w:sz="0" w:space="0" w:color="auto"/>
                <w:bottom w:val="none" w:sz="0" w:space="0" w:color="auto"/>
                <w:right w:val="none" w:sz="0" w:space="0" w:color="auto"/>
              </w:divBdr>
            </w:div>
            <w:div w:id="284848613">
              <w:marLeft w:val="1155"/>
              <w:marRight w:val="0"/>
              <w:marTop w:val="0"/>
              <w:marBottom w:val="0"/>
              <w:divBdr>
                <w:top w:val="none" w:sz="0" w:space="0" w:color="auto"/>
                <w:left w:val="none" w:sz="0" w:space="0" w:color="auto"/>
                <w:bottom w:val="none" w:sz="0" w:space="0" w:color="auto"/>
                <w:right w:val="none" w:sz="0" w:space="0" w:color="auto"/>
              </w:divBdr>
            </w:div>
            <w:div w:id="21077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298590">
      <w:bodyDiv w:val="1"/>
      <w:marLeft w:val="0"/>
      <w:marRight w:val="0"/>
      <w:marTop w:val="0"/>
      <w:marBottom w:val="0"/>
      <w:divBdr>
        <w:top w:val="none" w:sz="0" w:space="0" w:color="auto"/>
        <w:left w:val="none" w:sz="0" w:space="0" w:color="auto"/>
        <w:bottom w:val="none" w:sz="0" w:space="0" w:color="auto"/>
        <w:right w:val="none" w:sz="0" w:space="0" w:color="auto"/>
      </w:divBdr>
      <w:divsChild>
        <w:div w:id="1296373566">
          <w:marLeft w:val="0"/>
          <w:marRight w:val="0"/>
          <w:marTop w:val="0"/>
          <w:marBottom w:val="0"/>
          <w:divBdr>
            <w:top w:val="none" w:sz="0" w:space="0" w:color="auto"/>
            <w:left w:val="none" w:sz="0" w:space="0" w:color="auto"/>
            <w:bottom w:val="none" w:sz="0" w:space="0" w:color="auto"/>
            <w:right w:val="none" w:sz="0" w:space="0" w:color="auto"/>
          </w:divBdr>
        </w:div>
        <w:div w:id="947783395">
          <w:marLeft w:val="0"/>
          <w:marRight w:val="0"/>
          <w:marTop w:val="150"/>
          <w:marBottom w:val="0"/>
          <w:divBdr>
            <w:top w:val="none" w:sz="0" w:space="0" w:color="auto"/>
            <w:left w:val="none" w:sz="0" w:space="0" w:color="auto"/>
            <w:bottom w:val="none" w:sz="0" w:space="0" w:color="auto"/>
            <w:right w:val="none" w:sz="0" w:space="0" w:color="auto"/>
          </w:divBdr>
          <w:divsChild>
            <w:div w:id="719404317">
              <w:marLeft w:val="1155"/>
              <w:marRight w:val="0"/>
              <w:marTop w:val="0"/>
              <w:marBottom w:val="0"/>
              <w:divBdr>
                <w:top w:val="none" w:sz="0" w:space="0" w:color="auto"/>
                <w:left w:val="none" w:sz="0" w:space="0" w:color="auto"/>
                <w:bottom w:val="none" w:sz="0" w:space="0" w:color="auto"/>
                <w:right w:val="none" w:sz="0" w:space="0" w:color="auto"/>
              </w:divBdr>
            </w:div>
            <w:div w:id="676271855">
              <w:marLeft w:val="1155"/>
              <w:marRight w:val="0"/>
              <w:marTop w:val="0"/>
              <w:marBottom w:val="0"/>
              <w:divBdr>
                <w:top w:val="none" w:sz="0" w:space="0" w:color="auto"/>
                <w:left w:val="none" w:sz="0" w:space="0" w:color="auto"/>
                <w:bottom w:val="none" w:sz="0" w:space="0" w:color="auto"/>
                <w:right w:val="none" w:sz="0" w:space="0" w:color="auto"/>
              </w:divBdr>
            </w:div>
            <w:div w:id="167197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6055">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59663">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33440">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76102">
      <w:bodyDiv w:val="1"/>
      <w:marLeft w:val="0"/>
      <w:marRight w:val="0"/>
      <w:marTop w:val="0"/>
      <w:marBottom w:val="0"/>
      <w:divBdr>
        <w:top w:val="none" w:sz="0" w:space="0" w:color="auto"/>
        <w:left w:val="none" w:sz="0" w:space="0" w:color="auto"/>
        <w:bottom w:val="none" w:sz="0" w:space="0" w:color="auto"/>
        <w:right w:val="none" w:sz="0" w:space="0" w:color="auto"/>
      </w:divBdr>
      <w:divsChild>
        <w:div w:id="124663435">
          <w:marLeft w:val="0"/>
          <w:marRight w:val="0"/>
          <w:marTop w:val="0"/>
          <w:marBottom w:val="0"/>
          <w:divBdr>
            <w:top w:val="none" w:sz="0" w:space="0" w:color="auto"/>
            <w:left w:val="none" w:sz="0" w:space="0" w:color="auto"/>
            <w:bottom w:val="none" w:sz="0" w:space="0" w:color="auto"/>
            <w:right w:val="none" w:sz="0" w:space="0" w:color="auto"/>
          </w:divBdr>
        </w:div>
        <w:div w:id="1527980116">
          <w:marLeft w:val="0"/>
          <w:marRight w:val="0"/>
          <w:marTop w:val="150"/>
          <w:marBottom w:val="0"/>
          <w:divBdr>
            <w:top w:val="none" w:sz="0" w:space="0" w:color="auto"/>
            <w:left w:val="none" w:sz="0" w:space="0" w:color="auto"/>
            <w:bottom w:val="none" w:sz="0" w:space="0" w:color="auto"/>
            <w:right w:val="none" w:sz="0" w:space="0" w:color="auto"/>
          </w:divBdr>
          <w:divsChild>
            <w:div w:id="1988127422">
              <w:marLeft w:val="1155"/>
              <w:marRight w:val="0"/>
              <w:marTop w:val="0"/>
              <w:marBottom w:val="0"/>
              <w:divBdr>
                <w:top w:val="none" w:sz="0" w:space="0" w:color="auto"/>
                <w:left w:val="none" w:sz="0" w:space="0" w:color="auto"/>
                <w:bottom w:val="none" w:sz="0" w:space="0" w:color="auto"/>
                <w:right w:val="none" w:sz="0" w:space="0" w:color="auto"/>
              </w:divBdr>
            </w:div>
            <w:div w:id="281038297">
              <w:marLeft w:val="1155"/>
              <w:marRight w:val="0"/>
              <w:marTop w:val="0"/>
              <w:marBottom w:val="0"/>
              <w:divBdr>
                <w:top w:val="none" w:sz="0" w:space="0" w:color="auto"/>
                <w:left w:val="none" w:sz="0" w:space="0" w:color="auto"/>
                <w:bottom w:val="none" w:sz="0" w:space="0" w:color="auto"/>
                <w:right w:val="none" w:sz="0" w:space="0" w:color="auto"/>
              </w:divBdr>
            </w:div>
            <w:div w:id="473837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46444">
      <w:bodyDiv w:val="1"/>
      <w:marLeft w:val="0"/>
      <w:marRight w:val="0"/>
      <w:marTop w:val="0"/>
      <w:marBottom w:val="0"/>
      <w:divBdr>
        <w:top w:val="none" w:sz="0" w:space="0" w:color="auto"/>
        <w:left w:val="none" w:sz="0" w:space="0" w:color="auto"/>
        <w:bottom w:val="none" w:sz="0" w:space="0" w:color="auto"/>
        <w:right w:val="none" w:sz="0" w:space="0" w:color="auto"/>
      </w:divBdr>
    </w:div>
    <w:div w:id="1305235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04778">
      <w:bodyDiv w:val="1"/>
      <w:marLeft w:val="0"/>
      <w:marRight w:val="0"/>
      <w:marTop w:val="0"/>
      <w:marBottom w:val="0"/>
      <w:divBdr>
        <w:top w:val="none" w:sz="0" w:space="0" w:color="auto"/>
        <w:left w:val="none" w:sz="0" w:space="0" w:color="auto"/>
        <w:bottom w:val="none" w:sz="0" w:space="0" w:color="auto"/>
        <w:right w:val="none" w:sz="0" w:space="0" w:color="auto"/>
      </w:divBdr>
      <w:divsChild>
        <w:div w:id="2096780663">
          <w:marLeft w:val="0"/>
          <w:marRight w:val="0"/>
          <w:marTop w:val="0"/>
          <w:marBottom w:val="0"/>
          <w:divBdr>
            <w:top w:val="none" w:sz="0" w:space="0" w:color="auto"/>
            <w:left w:val="none" w:sz="0" w:space="0" w:color="auto"/>
            <w:bottom w:val="none" w:sz="0" w:space="0" w:color="auto"/>
            <w:right w:val="none" w:sz="0" w:space="0" w:color="auto"/>
          </w:divBdr>
        </w:div>
        <w:div w:id="2019653656">
          <w:marLeft w:val="0"/>
          <w:marRight w:val="0"/>
          <w:marTop w:val="150"/>
          <w:marBottom w:val="0"/>
          <w:divBdr>
            <w:top w:val="none" w:sz="0" w:space="0" w:color="auto"/>
            <w:left w:val="none" w:sz="0" w:space="0" w:color="auto"/>
            <w:bottom w:val="none" w:sz="0" w:space="0" w:color="auto"/>
            <w:right w:val="none" w:sz="0" w:space="0" w:color="auto"/>
          </w:divBdr>
          <w:divsChild>
            <w:div w:id="2019110587">
              <w:marLeft w:val="1155"/>
              <w:marRight w:val="0"/>
              <w:marTop w:val="0"/>
              <w:marBottom w:val="0"/>
              <w:divBdr>
                <w:top w:val="none" w:sz="0" w:space="0" w:color="auto"/>
                <w:left w:val="none" w:sz="0" w:space="0" w:color="auto"/>
                <w:bottom w:val="none" w:sz="0" w:space="0" w:color="auto"/>
                <w:right w:val="none" w:sz="0" w:space="0" w:color="auto"/>
              </w:divBdr>
            </w:div>
            <w:div w:id="1129589346">
              <w:marLeft w:val="1155"/>
              <w:marRight w:val="0"/>
              <w:marTop w:val="0"/>
              <w:marBottom w:val="0"/>
              <w:divBdr>
                <w:top w:val="none" w:sz="0" w:space="0" w:color="auto"/>
                <w:left w:val="none" w:sz="0" w:space="0" w:color="auto"/>
                <w:bottom w:val="none" w:sz="0" w:space="0" w:color="auto"/>
                <w:right w:val="none" w:sz="0" w:space="0" w:color="auto"/>
              </w:divBdr>
            </w:div>
            <w:div w:id="8349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894010">
      <w:bodyDiv w:val="1"/>
      <w:marLeft w:val="0"/>
      <w:marRight w:val="0"/>
      <w:marTop w:val="0"/>
      <w:marBottom w:val="0"/>
      <w:divBdr>
        <w:top w:val="none" w:sz="0" w:space="0" w:color="auto"/>
        <w:left w:val="none" w:sz="0" w:space="0" w:color="auto"/>
        <w:bottom w:val="none" w:sz="0" w:space="0" w:color="auto"/>
        <w:right w:val="none" w:sz="0" w:space="0" w:color="auto"/>
      </w:divBdr>
      <w:divsChild>
        <w:div w:id="433405124">
          <w:marLeft w:val="0"/>
          <w:marRight w:val="0"/>
          <w:marTop w:val="0"/>
          <w:marBottom w:val="0"/>
          <w:divBdr>
            <w:top w:val="none" w:sz="0" w:space="0" w:color="auto"/>
            <w:left w:val="none" w:sz="0" w:space="0" w:color="auto"/>
            <w:bottom w:val="none" w:sz="0" w:space="0" w:color="auto"/>
            <w:right w:val="none" w:sz="0" w:space="0" w:color="auto"/>
          </w:divBdr>
        </w:div>
        <w:div w:id="638418514">
          <w:marLeft w:val="0"/>
          <w:marRight w:val="0"/>
          <w:marTop w:val="150"/>
          <w:marBottom w:val="0"/>
          <w:divBdr>
            <w:top w:val="none" w:sz="0" w:space="0" w:color="auto"/>
            <w:left w:val="none" w:sz="0" w:space="0" w:color="auto"/>
            <w:bottom w:val="none" w:sz="0" w:space="0" w:color="auto"/>
            <w:right w:val="none" w:sz="0" w:space="0" w:color="auto"/>
          </w:divBdr>
          <w:divsChild>
            <w:div w:id="1156259604">
              <w:marLeft w:val="1155"/>
              <w:marRight w:val="0"/>
              <w:marTop w:val="0"/>
              <w:marBottom w:val="0"/>
              <w:divBdr>
                <w:top w:val="none" w:sz="0" w:space="0" w:color="auto"/>
                <w:left w:val="none" w:sz="0" w:space="0" w:color="auto"/>
                <w:bottom w:val="none" w:sz="0" w:space="0" w:color="auto"/>
                <w:right w:val="none" w:sz="0" w:space="0" w:color="auto"/>
              </w:divBdr>
            </w:div>
            <w:div w:id="1116292723">
              <w:marLeft w:val="1155"/>
              <w:marRight w:val="0"/>
              <w:marTop w:val="0"/>
              <w:marBottom w:val="0"/>
              <w:divBdr>
                <w:top w:val="none" w:sz="0" w:space="0" w:color="auto"/>
                <w:left w:val="none" w:sz="0" w:space="0" w:color="auto"/>
                <w:bottom w:val="none" w:sz="0" w:space="0" w:color="auto"/>
                <w:right w:val="none" w:sz="0" w:space="0" w:color="auto"/>
              </w:divBdr>
            </w:div>
            <w:div w:id="1501430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49769">
      <w:bodyDiv w:val="1"/>
      <w:marLeft w:val="0"/>
      <w:marRight w:val="0"/>
      <w:marTop w:val="0"/>
      <w:marBottom w:val="0"/>
      <w:divBdr>
        <w:top w:val="none" w:sz="0" w:space="0" w:color="auto"/>
        <w:left w:val="none" w:sz="0" w:space="0" w:color="auto"/>
        <w:bottom w:val="none" w:sz="0" w:space="0" w:color="auto"/>
        <w:right w:val="none" w:sz="0" w:space="0" w:color="auto"/>
      </w:divBdr>
      <w:divsChild>
        <w:div w:id="1774476036">
          <w:marLeft w:val="0"/>
          <w:marRight w:val="0"/>
          <w:marTop w:val="0"/>
          <w:marBottom w:val="0"/>
          <w:divBdr>
            <w:top w:val="none" w:sz="0" w:space="0" w:color="auto"/>
            <w:left w:val="none" w:sz="0" w:space="0" w:color="auto"/>
            <w:bottom w:val="none" w:sz="0" w:space="0" w:color="auto"/>
            <w:right w:val="none" w:sz="0" w:space="0" w:color="auto"/>
          </w:divBdr>
        </w:div>
        <w:div w:id="251092757">
          <w:marLeft w:val="0"/>
          <w:marRight w:val="0"/>
          <w:marTop w:val="150"/>
          <w:marBottom w:val="0"/>
          <w:divBdr>
            <w:top w:val="none" w:sz="0" w:space="0" w:color="auto"/>
            <w:left w:val="none" w:sz="0" w:space="0" w:color="auto"/>
            <w:bottom w:val="none" w:sz="0" w:space="0" w:color="auto"/>
            <w:right w:val="none" w:sz="0" w:space="0" w:color="auto"/>
          </w:divBdr>
          <w:divsChild>
            <w:div w:id="429932145">
              <w:marLeft w:val="1155"/>
              <w:marRight w:val="0"/>
              <w:marTop w:val="0"/>
              <w:marBottom w:val="0"/>
              <w:divBdr>
                <w:top w:val="none" w:sz="0" w:space="0" w:color="auto"/>
                <w:left w:val="none" w:sz="0" w:space="0" w:color="auto"/>
                <w:bottom w:val="none" w:sz="0" w:space="0" w:color="auto"/>
                <w:right w:val="none" w:sz="0" w:space="0" w:color="auto"/>
              </w:divBdr>
            </w:div>
            <w:div w:id="169369872">
              <w:marLeft w:val="1155"/>
              <w:marRight w:val="0"/>
              <w:marTop w:val="0"/>
              <w:marBottom w:val="0"/>
              <w:divBdr>
                <w:top w:val="none" w:sz="0" w:space="0" w:color="auto"/>
                <w:left w:val="none" w:sz="0" w:space="0" w:color="auto"/>
                <w:bottom w:val="none" w:sz="0" w:space="0" w:color="auto"/>
                <w:right w:val="none" w:sz="0" w:space="0" w:color="auto"/>
              </w:divBdr>
            </w:div>
            <w:div w:id="147903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7082520">
      <w:bodyDiv w:val="1"/>
      <w:marLeft w:val="0"/>
      <w:marRight w:val="0"/>
      <w:marTop w:val="0"/>
      <w:marBottom w:val="0"/>
      <w:divBdr>
        <w:top w:val="none" w:sz="0" w:space="0" w:color="auto"/>
        <w:left w:val="none" w:sz="0" w:space="0" w:color="auto"/>
        <w:bottom w:val="none" w:sz="0" w:space="0" w:color="auto"/>
        <w:right w:val="none" w:sz="0" w:space="0" w:color="auto"/>
      </w:divBdr>
      <w:divsChild>
        <w:div w:id="305791120">
          <w:marLeft w:val="0"/>
          <w:marRight w:val="0"/>
          <w:marTop w:val="0"/>
          <w:marBottom w:val="0"/>
          <w:divBdr>
            <w:top w:val="none" w:sz="0" w:space="0" w:color="auto"/>
            <w:left w:val="none" w:sz="0" w:space="0" w:color="auto"/>
            <w:bottom w:val="none" w:sz="0" w:space="0" w:color="auto"/>
            <w:right w:val="none" w:sz="0" w:space="0" w:color="auto"/>
          </w:divBdr>
        </w:div>
        <w:div w:id="421875262">
          <w:marLeft w:val="0"/>
          <w:marRight w:val="0"/>
          <w:marTop w:val="150"/>
          <w:marBottom w:val="0"/>
          <w:divBdr>
            <w:top w:val="none" w:sz="0" w:space="0" w:color="auto"/>
            <w:left w:val="none" w:sz="0" w:space="0" w:color="auto"/>
            <w:bottom w:val="none" w:sz="0" w:space="0" w:color="auto"/>
            <w:right w:val="none" w:sz="0" w:space="0" w:color="auto"/>
          </w:divBdr>
          <w:divsChild>
            <w:div w:id="516431877">
              <w:marLeft w:val="1155"/>
              <w:marRight w:val="0"/>
              <w:marTop w:val="0"/>
              <w:marBottom w:val="0"/>
              <w:divBdr>
                <w:top w:val="none" w:sz="0" w:space="0" w:color="auto"/>
                <w:left w:val="none" w:sz="0" w:space="0" w:color="auto"/>
                <w:bottom w:val="none" w:sz="0" w:space="0" w:color="auto"/>
                <w:right w:val="none" w:sz="0" w:space="0" w:color="auto"/>
              </w:divBdr>
            </w:div>
            <w:div w:id="62411862">
              <w:marLeft w:val="1155"/>
              <w:marRight w:val="0"/>
              <w:marTop w:val="0"/>
              <w:marBottom w:val="0"/>
              <w:divBdr>
                <w:top w:val="none" w:sz="0" w:space="0" w:color="auto"/>
                <w:left w:val="none" w:sz="0" w:space="0" w:color="auto"/>
                <w:bottom w:val="none" w:sz="0" w:space="0" w:color="auto"/>
                <w:right w:val="none" w:sz="0" w:space="0" w:color="auto"/>
              </w:divBdr>
            </w:div>
            <w:div w:id="15927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13858">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5690">
      <w:bodyDiv w:val="1"/>
      <w:marLeft w:val="0"/>
      <w:marRight w:val="0"/>
      <w:marTop w:val="0"/>
      <w:marBottom w:val="0"/>
      <w:divBdr>
        <w:top w:val="none" w:sz="0" w:space="0" w:color="auto"/>
        <w:left w:val="none" w:sz="0" w:space="0" w:color="auto"/>
        <w:bottom w:val="none" w:sz="0" w:space="0" w:color="auto"/>
        <w:right w:val="none" w:sz="0" w:space="0" w:color="auto"/>
      </w:divBdr>
      <w:divsChild>
        <w:div w:id="224610114">
          <w:marLeft w:val="0"/>
          <w:marRight w:val="0"/>
          <w:marTop w:val="0"/>
          <w:marBottom w:val="0"/>
          <w:divBdr>
            <w:top w:val="none" w:sz="0" w:space="0" w:color="auto"/>
            <w:left w:val="none" w:sz="0" w:space="0" w:color="auto"/>
            <w:bottom w:val="none" w:sz="0" w:space="0" w:color="auto"/>
            <w:right w:val="none" w:sz="0" w:space="0" w:color="auto"/>
          </w:divBdr>
        </w:div>
        <w:div w:id="2105221655">
          <w:marLeft w:val="0"/>
          <w:marRight w:val="0"/>
          <w:marTop w:val="150"/>
          <w:marBottom w:val="0"/>
          <w:divBdr>
            <w:top w:val="none" w:sz="0" w:space="0" w:color="auto"/>
            <w:left w:val="none" w:sz="0" w:space="0" w:color="auto"/>
            <w:bottom w:val="none" w:sz="0" w:space="0" w:color="auto"/>
            <w:right w:val="none" w:sz="0" w:space="0" w:color="auto"/>
          </w:divBdr>
          <w:divsChild>
            <w:div w:id="667294903">
              <w:marLeft w:val="1155"/>
              <w:marRight w:val="0"/>
              <w:marTop w:val="0"/>
              <w:marBottom w:val="0"/>
              <w:divBdr>
                <w:top w:val="none" w:sz="0" w:space="0" w:color="auto"/>
                <w:left w:val="none" w:sz="0" w:space="0" w:color="auto"/>
                <w:bottom w:val="none" w:sz="0" w:space="0" w:color="auto"/>
                <w:right w:val="none" w:sz="0" w:space="0" w:color="auto"/>
              </w:divBdr>
            </w:div>
            <w:div w:id="811943255">
              <w:marLeft w:val="1155"/>
              <w:marRight w:val="0"/>
              <w:marTop w:val="0"/>
              <w:marBottom w:val="0"/>
              <w:divBdr>
                <w:top w:val="none" w:sz="0" w:space="0" w:color="auto"/>
                <w:left w:val="none" w:sz="0" w:space="0" w:color="auto"/>
                <w:bottom w:val="none" w:sz="0" w:space="0" w:color="auto"/>
                <w:right w:val="none" w:sz="0" w:space="0" w:color="auto"/>
              </w:divBdr>
            </w:div>
            <w:div w:id="1157844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12459">
      <w:bodyDiv w:val="1"/>
      <w:marLeft w:val="0"/>
      <w:marRight w:val="0"/>
      <w:marTop w:val="0"/>
      <w:marBottom w:val="0"/>
      <w:divBdr>
        <w:top w:val="none" w:sz="0" w:space="0" w:color="auto"/>
        <w:left w:val="none" w:sz="0" w:space="0" w:color="auto"/>
        <w:bottom w:val="none" w:sz="0" w:space="0" w:color="auto"/>
        <w:right w:val="none" w:sz="0" w:space="0" w:color="auto"/>
      </w:divBdr>
      <w:divsChild>
        <w:div w:id="47271205">
          <w:marLeft w:val="0"/>
          <w:marRight w:val="0"/>
          <w:marTop w:val="0"/>
          <w:marBottom w:val="0"/>
          <w:divBdr>
            <w:top w:val="none" w:sz="0" w:space="0" w:color="auto"/>
            <w:left w:val="none" w:sz="0" w:space="0" w:color="auto"/>
            <w:bottom w:val="none" w:sz="0" w:space="0" w:color="auto"/>
            <w:right w:val="none" w:sz="0" w:space="0" w:color="auto"/>
          </w:divBdr>
        </w:div>
        <w:div w:id="1892643623">
          <w:marLeft w:val="0"/>
          <w:marRight w:val="0"/>
          <w:marTop w:val="150"/>
          <w:marBottom w:val="0"/>
          <w:divBdr>
            <w:top w:val="none" w:sz="0" w:space="0" w:color="auto"/>
            <w:left w:val="none" w:sz="0" w:space="0" w:color="auto"/>
            <w:bottom w:val="none" w:sz="0" w:space="0" w:color="auto"/>
            <w:right w:val="none" w:sz="0" w:space="0" w:color="auto"/>
          </w:divBdr>
          <w:divsChild>
            <w:div w:id="109445718">
              <w:marLeft w:val="1155"/>
              <w:marRight w:val="0"/>
              <w:marTop w:val="0"/>
              <w:marBottom w:val="0"/>
              <w:divBdr>
                <w:top w:val="none" w:sz="0" w:space="0" w:color="auto"/>
                <w:left w:val="none" w:sz="0" w:space="0" w:color="auto"/>
                <w:bottom w:val="none" w:sz="0" w:space="0" w:color="auto"/>
                <w:right w:val="none" w:sz="0" w:space="0" w:color="auto"/>
              </w:divBdr>
            </w:div>
            <w:div w:id="450054378">
              <w:marLeft w:val="1155"/>
              <w:marRight w:val="0"/>
              <w:marTop w:val="0"/>
              <w:marBottom w:val="0"/>
              <w:divBdr>
                <w:top w:val="none" w:sz="0" w:space="0" w:color="auto"/>
                <w:left w:val="none" w:sz="0" w:space="0" w:color="auto"/>
                <w:bottom w:val="none" w:sz="0" w:space="0" w:color="auto"/>
                <w:right w:val="none" w:sz="0" w:space="0" w:color="auto"/>
              </w:divBdr>
            </w:div>
            <w:div w:id="1704548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0942886">
      <w:bodyDiv w:val="1"/>
      <w:marLeft w:val="0"/>
      <w:marRight w:val="0"/>
      <w:marTop w:val="0"/>
      <w:marBottom w:val="0"/>
      <w:divBdr>
        <w:top w:val="none" w:sz="0" w:space="0" w:color="auto"/>
        <w:left w:val="none" w:sz="0" w:space="0" w:color="auto"/>
        <w:bottom w:val="none" w:sz="0" w:space="0" w:color="auto"/>
        <w:right w:val="none" w:sz="0" w:space="0" w:color="auto"/>
      </w:divBdr>
      <w:divsChild>
        <w:div w:id="853807148">
          <w:marLeft w:val="0"/>
          <w:marRight w:val="0"/>
          <w:marTop w:val="0"/>
          <w:marBottom w:val="0"/>
          <w:divBdr>
            <w:top w:val="none" w:sz="0" w:space="0" w:color="auto"/>
            <w:left w:val="none" w:sz="0" w:space="0" w:color="auto"/>
            <w:bottom w:val="none" w:sz="0" w:space="0" w:color="auto"/>
            <w:right w:val="none" w:sz="0" w:space="0" w:color="auto"/>
          </w:divBdr>
        </w:div>
        <w:div w:id="1300918118">
          <w:marLeft w:val="0"/>
          <w:marRight w:val="0"/>
          <w:marTop w:val="150"/>
          <w:marBottom w:val="0"/>
          <w:divBdr>
            <w:top w:val="none" w:sz="0" w:space="0" w:color="auto"/>
            <w:left w:val="none" w:sz="0" w:space="0" w:color="auto"/>
            <w:bottom w:val="none" w:sz="0" w:space="0" w:color="auto"/>
            <w:right w:val="none" w:sz="0" w:space="0" w:color="auto"/>
          </w:divBdr>
          <w:divsChild>
            <w:div w:id="60251783">
              <w:marLeft w:val="1155"/>
              <w:marRight w:val="0"/>
              <w:marTop w:val="0"/>
              <w:marBottom w:val="0"/>
              <w:divBdr>
                <w:top w:val="none" w:sz="0" w:space="0" w:color="auto"/>
                <w:left w:val="none" w:sz="0" w:space="0" w:color="auto"/>
                <w:bottom w:val="none" w:sz="0" w:space="0" w:color="auto"/>
                <w:right w:val="none" w:sz="0" w:space="0" w:color="auto"/>
              </w:divBdr>
            </w:div>
            <w:div w:id="274022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11040">
      <w:bodyDiv w:val="1"/>
      <w:marLeft w:val="0"/>
      <w:marRight w:val="0"/>
      <w:marTop w:val="0"/>
      <w:marBottom w:val="0"/>
      <w:divBdr>
        <w:top w:val="none" w:sz="0" w:space="0" w:color="auto"/>
        <w:left w:val="none" w:sz="0" w:space="0" w:color="auto"/>
        <w:bottom w:val="none" w:sz="0" w:space="0" w:color="auto"/>
        <w:right w:val="none" w:sz="0" w:space="0" w:color="auto"/>
      </w:divBdr>
      <w:divsChild>
        <w:div w:id="261767847">
          <w:marLeft w:val="0"/>
          <w:marRight w:val="0"/>
          <w:marTop w:val="0"/>
          <w:marBottom w:val="0"/>
          <w:divBdr>
            <w:top w:val="none" w:sz="0" w:space="0" w:color="auto"/>
            <w:left w:val="none" w:sz="0" w:space="0" w:color="auto"/>
            <w:bottom w:val="none" w:sz="0" w:space="0" w:color="auto"/>
            <w:right w:val="none" w:sz="0" w:space="0" w:color="auto"/>
          </w:divBdr>
        </w:div>
        <w:div w:id="2008707769">
          <w:marLeft w:val="0"/>
          <w:marRight w:val="0"/>
          <w:marTop w:val="150"/>
          <w:marBottom w:val="0"/>
          <w:divBdr>
            <w:top w:val="none" w:sz="0" w:space="0" w:color="auto"/>
            <w:left w:val="none" w:sz="0" w:space="0" w:color="auto"/>
            <w:bottom w:val="none" w:sz="0" w:space="0" w:color="auto"/>
            <w:right w:val="none" w:sz="0" w:space="0" w:color="auto"/>
          </w:divBdr>
          <w:divsChild>
            <w:div w:id="800801387">
              <w:marLeft w:val="1155"/>
              <w:marRight w:val="0"/>
              <w:marTop w:val="0"/>
              <w:marBottom w:val="0"/>
              <w:divBdr>
                <w:top w:val="none" w:sz="0" w:space="0" w:color="auto"/>
                <w:left w:val="none" w:sz="0" w:space="0" w:color="auto"/>
                <w:bottom w:val="none" w:sz="0" w:space="0" w:color="auto"/>
                <w:right w:val="none" w:sz="0" w:space="0" w:color="auto"/>
              </w:divBdr>
            </w:div>
            <w:div w:id="578171283">
              <w:marLeft w:val="1155"/>
              <w:marRight w:val="0"/>
              <w:marTop w:val="0"/>
              <w:marBottom w:val="0"/>
              <w:divBdr>
                <w:top w:val="none" w:sz="0" w:space="0" w:color="auto"/>
                <w:left w:val="none" w:sz="0" w:space="0" w:color="auto"/>
                <w:bottom w:val="none" w:sz="0" w:space="0" w:color="auto"/>
                <w:right w:val="none" w:sz="0" w:space="0" w:color="auto"/>
              </w:divBdr>
            </w:div>
            <w:div w:id="1558936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327301">
      <w:bodyDiv w:val="1"/>
      <w:marLeft w:val="0"/>
      <w:marRight w:val="0"/>
      <w:marTop w:val="0"/>
      <w:marBottom w:val="0"/>
      <w:divBdr>
        <w:top w:val="none" w:sz="0" w:space="0" w:color="auto"/>
        <w:left w:val="none" w:sz="0" w:space="0" w:color="auto"/>
        <w:bottom w:val="none" w:sz="0" w:space="0" w:color="auto"/>
        <w:right w:val="none" w:sz="0" w:space="0" w:color="auto"/>
      </w:divBdr>
      <w:divsChild>
        <w:div w:id="1152865997">
          <w:marLeft w:val="0"/>
          <w:marRight w:val="0"/>
          <w:marTop w:val="0"/>
          <w:marBottom w:val="0"/>
          <w:divBdr>
            <w:top w:val="none" w:sz="0" w:space="0" w:color="auto"/>
            <w:left w:val="none" w:sz="0" w:space="0" w:color="auto"/>
            <w:bottom w:val="none" w:sz="0" w:space="0" w:color="auto"/>
            <w:right w:val="none" w:sz="0" w:space="0" w:color="auto"/>
          </w:divBdr>
        </w:div>
        <w:div w:id="407073098">
          <w:marLeft w:val="0"/>
          <w:marRight w:val="0"/>
          <w:marTop w:val="150"/>
          <w:marBottom w:val="0"/>
          <w:divBdr>
            <w:top w:val="none" w:sz="0" w:space="0" w:color="auto"/>
            <w:left w:val="none" w:sz="0" w:space="0" w:color="auto"/>
            <w:bottom w:val="none" w:sz="0" w:space="0" w:color="auto"/>
            <w:right w:val="none" w:sz="0" w:space="0" w:color="auto"/>
          </w:divBdr>
          <w:divsChild>
            <w:div w:id="419061990">
              <w:marLeft w:val="1155"/>
              <w:marRight w:val="0"/>
              <w:marTop w:val="0"/>
              <w:marBottom w:val="0"/>
              <w:divBdr>
                <w:top w:val="none" w:sz="0" w:space="0" w:color="auto"/>
                <w:left w:val="none" w:sz="0" w:space="0" w:color="auto"/>
                <w:bottom w:val="none" w:sz="0" w:space="0" w:color="auto"/>
                <w:right w:val="none" w:sz="0" w:space="0" w:color="auto"/>
              </w:divBdr>
            </w:div>
            <w:div w:id="1871407416">
              <w:marLeft w:val="1155"/>
              <w:marRight w:val="0"/>
              <w:marTop w:val="0"/>
              <w:marBottom w:val="0"/>
              <w:divBdr>
                <w:top w:val="none" w:sz="0" w:space="0" w:color="auto"/>
                <w:left w:val="none" w:sz="0" w:space="0" w:color="auto"/>
                <w:bottom w:val="none" w:sz="0" w:space="0" w:color="auto"/>
                <w:right w:val="none" w:sz="0" w:space="0" w:color="auto"/>
              </w:divBdr>
            </w:div>
            <w:div w:id="1047100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669194">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268">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018000">
      <w:bodyDiv w:val="1"/>
      <w:marLeft w:val="0"/>
      <w:marRight w:val="0"/>
      <w:marTop w:val="0"/>
      <w:marBottom w:val="0"/>
      <w:divBdr>
        <w:top w:val="none" w:sz="0" w:space="0" w:color="auto"/>
        <w:left w:val="none" w:sz="0" w:space="0" w:color="auto"/>
        <w:bottom w:val="none" w:sz="0" w:space="0" w:color="auto"/>
        <w:right w:val="none" w:sz="0" w:space="0" w:color="auto"/>
      </w:divBdr>
    </w:div>
    <w:div w:id="1314216504">
      <w:bodyDiv w:val="1"/>
      <w:marLeft w:val="0"/>
      <w:marRight w:val="0"/>
      <w:marTop w:val="0"/>
      <w:marBottom w:val="0"/>
      <w:divBdr>
        <w:top w:val="none" w:sz="0" w:space="0" w:color="auto"/>
        <w:left w:val="none" w:sz="0" w:space="0" w:color="auto"/>
        <w:bottom w:val="none" w:sz="0" w:space="0" w:color="auto"/>
        <w:right w:val="none" w:sz="0" w:space="0" w:color="auto"/>
      </w:divBdr>
      <w:divsChild>
        <w:div w:id="1781101497">
          <w:marLeft w:val="0"/>
          <w:marRight w:val="0"/>
          <w:marTop w:val="0"/>
          <w:marBottom w:val="0"/>
          <w:divBdr>
            <w:top w:val="none" w:sz="0" w:space="0" w:color="auto"/>
            <w:left w:val="none" w:sz="0" w:space="0" w:color="auto"/>
            <w:bottom w:val="none" w:sz="0" w:space="0" w:color="auto"/>
            <w:right w:val="none" w:sz="0" w:space="0" w:color="auto"/>
          </w:divBdr>
        </w:div>
        <w:div w:id="2095781321">
          <w:marLeft w:val="0"/>
          <w:marRight w:val="0"/>
          <w:marTop w:val="150"/>
          <w:marBottom w:val="0"/>
          <w:divBdr>
            <w:top w:val="none" w:sz="0" w:space="0" w:color="auto"/>
            <w:left w:val="none" w:sz="0" w:space="0" w:color="auto"/>
            <w:bottom w:val="none" w:sz="0" w:space="0" w:color="auto"/>
            <w:right w:val="none" w:sz="0" w:space="0" w:color="auto"/>
          </w:divBdr>
          <w:divsChild>
            <w:div w:id="1244218600">
              <w:marLeft w:val="1155"/>
              <w:marRight w:val="0"/>
              <w:marTop w:val="0"/>
              <w:marBottom w:val="0"/>
              <w:divBdr>
                <w:top w:val="none" w:sz="0" w:space="0" w:color="auto"/>
                <w:left w:val="none" w:sz="0" w:space="0" w:color="auto"/>
                <w:bottom w:val="none" w:sz="0" w:space="0" w:color="auto"/>
                <w:right w:val="none" w:sz="0" w:space="0" w:color="auto"/>
              </w:divBdr>
            </w:div>
            <w:div w:id="588348128">
              <w:marLeft w:val="1155"/>
              <w:marRight w:val="0"/>
              <w:marTop w:val="0"/>
              <w:marBottom w:val="0"/>
              <w:divBdr>
                <w:top w:val="none" w:sz="0" w:space="0" w:color="auto"/>
                <w:left w:val="none" w:sz="0" w:space="0" w:color="auto"/>
                <w:bottom w:val="none" w:sz="0" w:space="0" w:color="auto"/>
                <w:right w:val="none" w:sz="0" w:space="0" w:color="auto"/>
              </w:divBdr>
            </w:div>
            <w:div w:id="63602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334871">
      <w:bodyDiv w:val="1"/>
      <w:marLeft w:val="0"/>
      <w:marRight w:val="0"/>
      <w:marTop w:val="0"/>
      <w:marBottom w:val="0"/>
      <w:divBdr>
        <w:top w:val="none" w:sz="0" w:space="0" w:color="auto"/>
        <w:left w:val="none" w:sz="0" w:space="0" w:color="auto"/>
        <w:bottom w:val="none" w:sz="0" w:space="0" w:color="auto"/>
        <w:right w:val="none" w:sz="0" w:space="0" w:color="auto"/>
      </w:divBdr>
      <w:divsChild>
        <w:div w:id="1414350971">
          <w:marLeft w:val="0"/>
          <w:marRight w:val="0"/>
          <w:marTop w:val="0"/>
          <w:marBottom w:val="0"/>
          <w:divBdr>
            <w:top w:val="none" w:sz="0" w:space="0" w:color="auto"/>
            <w:left w:val="none" w:sz="0" w:space="0" w:color="auto"/>
            <w:bottom w:val="none" w:sz="0" w:space="0" w:color="auto"/>
            <w:right w:val="none" w:sz="0" w:space="0" w:color="auto"/>
          </w:divBdr>
        </w:div>
        <w:div w:id="1043402925">
          <w:marLeft w:val="0"/>
          <w:marRight w:val="0"/>
          <w:marTop w:val="150"/>
          <w:marBottom w:val="0"/>
          <w:divBdr>
            <w:top w:val="none" w:sz="0" w:space="0" w:color="auto"/>
            <w:left w:val="none" w:sz="0" w:space="0" w:color="auto"/>
            <w:bottom w:val="none" w:sz="0" w:space="0" w:color="auto"/>
            <w:right w:val="none" w:sz="0" w:space="0" w:color="auto"/>
          </w:divBdr>
          <w:divsChild>
            <w:div w:id="1660110120">
              <w:marLeft w:val="1155"/>
              <w:marRight w:val="0"/>
              <w:marTop w:val="0"/>
              <w:marBottom w:val="0"/>
              <w:divBdr>
                <w:top w:val="none" w:sz="0" w:space="0" w:color="auto"/>
                <w:left w:val="none" w:sz="0" w:space="0" w:color="auto"/>
                <w:bottom w:val="none" w:sz="0" w:space="0" w:color="auto"/>
                <w:right w:val="none" w:sz="0" w:space="0" w:color="auto"/>
              </w:divBdr>
            </w:div>
            <w:div w:id="515265770">
              <w:marLeft w:val="1155"/>
              <w:marRight w:val="0"/>
              <w:marTop w:val="0"/>
              <w:marBottom w:val="0"/>
              <w:divBdr>
                <w:top w:val="none" w:sz="0" w:space="0" w:color="auto"/>
                <w:left w:val="none" w:sz="0" w:space="0" w:color="auto"/>
                <w:bottom w:val="none" w:sz="0" w:space="0" w:color="auto"/>
                <w:right w:val="none" w:sz="0" w:space="0" w:color="auto"/>
              </w:divBdr>
            </w:div>
            <w:div w:id="59336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1048">
      <w:bodyDiv w:val="1"/>
      <w:marLeft w:val="0"/>
      <w:marRight w:val="0"/>
      <w:marTop w:val="0"/>
      <w:marBottom w:val="0"/>
      <w:divBdr>
        <w:top w:val="none" w:sz="0" w:space="0" w:color="auto"/>
        <w:left w:val="none" w:sz="0" w:space="0" w:color="auto"/>
        <w:bottom w:val="none" w:sz="0" w:space="0" w:color="auto"/>
        <w:right w:val="none" w:sz="0" w:space="0" w:color="auto"/>
      </w:divBdr>
      <w:divsChild>
        <w:div w:id="1569416826">
          <w:marLeft w:val="0"/>
          <w:marRight w:val="0"/>
          <w:marTop w:val="0"/>
          <w:marBottom w:val="0"/>
          <w:divBdr>
            <w:top w:val="none" w:sz="0" w:space="0" w:color="auto"/>
            <w:left w:val="none" w:sz="0" w:space="0" w:color="auto"/>
            <w:bottom w:val="none" w:sz="0" w:space="0" w:color="auto"/>
            <w:right w:val="none" w:sz="0" w:space="0" w:color="auto"/>
          </w:divBdr>
        </w:div>
        <w:div w:id="1662855720">
          <w:marLeft w:val="0"/>
          <w:marRight w:val="0"/>
          <w:marTop w:val="150"/>
          <w:marBottom w:val="0"/>
          <w:divBdr>
            <w:top w:val="none" w:sz="0" w:space="0" w:color="auto"/>
            <w:left w:val="none" w:sz="0" w:space="0" w:color="auto"/>
            <w:bottom w:val="none" w:sz="0" w:space="0" w:color="auto"/>
            <w:right w:val="none" w:sz="0" w:space="0" w:color="auto"/>
          </w:divBdr>
          <w:divsChild>
            <w:div w:id="1695036469">
              <w:marLeft w:val="1155"/>
              <w:marRight w:val="0"/>
              <w:marTop w:val="0"/>
              <w:marBottom w:val="0"/>
              <w:divBdr>
                <w:top w:val="none" w:sz="0" w:space="0" w:color="auto"/>
                <w:left w:val="none" w:sz="0" w:space="0" w:color="auto"/>
                <w:bottom w:val="none" w:sz="0" w:space="0" w:color="auto"/>
                <w:right w:val="none" w:sz="0" w:space="0" w:color="auto"/>
              </w:divBdr>
            </w:div>
            <w:div w:id="1607083298">
              <w:marLeft w:val="1155"/>
              <w:marRight w:val="0"/>
              <w:marTop w:val="0"/>
              <w:marBottom w:val="0"/>
              <w:divBdr>
                <w:top w:val="none" w:sz="0" w:space="0" w:color="auto"/>
                <w:left w:val="none" w:sz="0" w:space="0" w:color="auto"/>
                <w:bottom w:val="none" w:sz="0" w:space="0" w:color="auto"/>
                <w:right w:val="none" w:sz="0" w:space="0" w:color="auto"/>
              </w:divBdr>
            </w:div>
            <w:div w:id="234365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1855">
      <w:bodyDiv w:val="1"/>
      <w:marLeft w:val="0"/>
      <w:marRight w:val="0"/>
      <w:marTop w:val="0"/>
      <w:marBottom w:val="0"/>
      <w:divBdr>
        <w:top w:val="none" w:sz="0" w:space="0" w:color="auto"/>
        <w:left w:val="none" w:sz="0" w:space="0" w:color="auto"/>
        <w:bottom w:val="none" w:sz="0" w:space="0" w:color="auto"/>
        <w:right w:val="none" w:sz="0" w:space="0" w:color="auto"/>
      </w:divBdr>
      <w:divsChild>
        <w:div w:id="1377772998">
          <w:marLeft w:val="0"/>
          <w:marRight w:val="0"/>
          <w:marTop w:val="0"/>
          <w:marBottom w:val="0"/>
          <w:divBdr>
            <w:top w:val="none" w:sz="0" w:space="0" w:color="auto"/>
            <w:left w:val="none" w:sz="0" w:space="0" w:color="auto"/>
            <w:bottom w:val="none" w:sz="0" w:space="0" w:color="auto"/>
            <w:right w:val="none" w:sz="0" w:space="0" w:color="auto"/>
          </w:divBdr>
        </w:div>
        <w:div w:id="100496744">
          <w:marLeft w:val="0"/>
          <w:marRight w:val="0"/>
          <w:marTop w:val="150"/>
          <w:marBottom w:val="0"/>
          <w:divBdr>
            <w:top w:val="none" w:sz="0" w:space="0" w:color="auto"/>
            <w:left w:val="none" w:sz="0" w:space="0" w:color="auto"/>
            <w:bottom w:val="none" w:sz="0" w:space="0" w:color="auto"/>
            <w:right w:val="none" w:sz="0" w:space="0" w:color="auto"/>
          </w:divBdr>
          <w:divsChild>
            <w:div w:id="1465654015">
              <w:marLeft w:val="1155"/>
              <w:marRight w:val="0"/>
              <w:marTop w:val="0"/>
              <w:marBottom w:val="0"/>
              <w:divBdr>
                <w:top w:val="none" w:sz="0" w:space="0" w:color="auto"/>
                <w:left w:val="none" w:sz="0" w:space="0" w:color="auto"/>
                <w:bottom w:val="none" w:sz="0" w:space="0" w:color="auto"/>
                <w:right w:val="none" w:sz="0" w:space="0" w:color="auto"/>
              </w:divBdr>
            </w:div>
            <w:div w:id="1002857778">
              <w:marLeft w:val="1155"/>
              <w:marRight w:val="0"/>
              <w:marTop w:val="0"/>
              <w:marBottom w:val="0"/>
              <w:divBdr>
                <w:top w:val="none" w:sz="0" w:space="0" w:color="auto"/>
                <w:left w:val="none" w:sz="0" w:space="0" w:color="auto"/>
                <w:bottom w:val="none" w:sz="0" w:space="0" w:color="auto"/>
                <w:right w:val="none" w:sz="0" w:space="0" w:color="auto"/>
              </w:divBdr>
            </w:div>
            <w:div w:id="1312783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181482">
      <w:bodyDiv w:val="1"/>
      <w:marLeft w:val="0"/>
      <w:marRight w:val="0"/>
      <w:marTop w:val="0"/>
      <w:marBottom w:val="0"/>
      <w:divBdr>
        <w:top w:val="none" w:sz="0" w:space="0" w:color="auto"/>
        <w:left w:val="none" w:sz="0" w:space="0" w:color="auto"/>
        <w:bottom w:val="none" w:sz="0" w:space="0" w:color="auto"/>
        <w:right w:val="none" w:sz="0" w:space="0" w:color="auto"/>
      </w:divBdr>
      <w:divsChild>
        <w:div w:id="2038041889">
          <w:marLeft w:val="0"/>
          <w:marRight w:val="0"/>
          <w:marTop w:val="0"/>
          <w:marBottom w:val="0"/>
          <w:divBdr>
            <w:top w:val="none" w:sz="0" w:space="0" w:color="auto"/>
            <w:left w:val="none" w:sz="0" w:space="0" w:color="auto"/>
            <w:bottom w:val="none" w:sz="0" w:space="0" w:color="auto"/>
            <w:right w:val="none" w:sz="0" w:space="0" w:color="auto"/>
          </w:divBdr>
        </w:div>
        <w:div w:id="362630435">
          <w:marLeft w:val="0"/>
          <w:marRight w:val="0"/>
          <w:marTop w:val="150"/>
          <w:marBottom w:val="0"/>
          <w:divBdr>
            <w:top w:val="none" w:sz="0" w:space="0" w:color="auto"/>
            <w:left w:val="none" w:sz="0" w:space="0" w:color="auto"/>
            <w:bottom w:val="none" w:sz="0" w:space="0" w:color="auto"/>
            <w:right w:val="none" w:sz="0" w:space="0" w:color="auto"/>
          </w:divBdr>
          <w:divsChild>
            <w:div w:id="1043869579">
              <w:marLeft w:val="1155"/>
              <w:marRight w:val="0"/>
              <w:marTop w:val="0"/>
              <w:marBottom w:val="0"/>
              <w:divBdr>
                <w:top w:val="none" w:sz="0" w:space="0" w:color="auto"/>
                <w:left w:val="none" w:sz="0" w:space="0" w:color="auto"/>
                <w:bottom w:val="none" w:sz="0" w:space="0" w:color="auto"/>
                <w:right w:val="none" w:sz="0" w:space="0" w:color="auto"/>
              </w:divBdr>
            </w:div>
            <w:div w:id="1972007871">
              <w:marLeft w:val="1155"/>
              <w:marRight w:val="0"/>
              <w:marTop w:val="0"/>
              <w:marBottom w:val="0"/>
              <w:divBdr>
                <w:top w:val="none" w:sz="0" w:space="0" w:color="auto"/>
                <w:left w:val="none" w:sz="0" w:space="0" w:color="auto"/>
                <w:bottom w:val="none" w:sz="0" w:space="0" w:color="auto"/>
                <w:right w:val="none" w:sz="0" w:space="0" w:color="auto"/>
              </w:divBdr>
            </w:div>
            <w:div w:id="543639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765494">
      <w:bodyDiv w:val="1"/>
      <w:marLeft w:val="0"/>
      <w:marRight w:val="0"/>
      <w:marTop w:val="0"/>
      <w:marBottom w:val="0"/>
      <w:divBdr>
        <w:top w:val="none" w:sz="0" w:space="0" w:color="auto"/>
        <w:left w:val="none" w:sz="0" w:space="0" w:color="auto"/>
        <w:bottom w:val="none" w:sz="0" w:space="0" w:color="auto"/>
        <w:right w:val="none" w:sz="0" w:space="0" w:color="auto"/>
      </w:divBdr>
      <w:divsChild>
        <w:div w:id="95567701">
          <w:marLeft w:val="0"/>
          <w:marRight w:val="0"/>
          <w:marTop w:val="0"/>
          <w:marBottom w:val="0"/>
          <w:divBdr>
            <w:top w:val="none" w:sz="0" w:space="0" w:color="auto"/>
            <w:left w:val="none" w:sz="0" w:space="0" w:color="auto"/>
            <w:bottom w:val="none" w:sz="0" w:space="0" w:color="auto"/>
            <w:right w:val="none" w:sz="0" w:space="0" w:color="auto"/>
          </w:divBdr>
        </w:div>
        <w:div w:id="639043026">
          <w:marLeft w:val="0"/>
          <w:marRight w:val="0"/>
          <w:marTop w:val="150"/>
          <w:marBottom w:val="0"/>
          <w:divBdr>
            <w:top w:val="none" w:sz="0" w:space="0" w:color="auto"/>
            <w:left w:val="none" w:sz="0" w:space="0" w:color="auto"/>
            <w:bottom w:val="none" w:sz="0" w:space="0" w:color="auto"/>
            <w:right w:val="none" w:sz="0" w:space="0" w:color="auto"/>
          </w:divBdr>
          <w:divsChild>
            <w:div w:id="1399788759">
              <w:marLeft w:val="1155"/>
              <w:marRight w:val="0"/>
              <w:marTop w:val="0"/>
              <w:marBottom w:val="0"/>
              <w:divBdr>
                <w:top w:val="none" w:sz="0" w:space="0" w:color="auto"/>
                <w:left w:val="none" w:sz="0" w:space="0" w:color="auto"/>
                <w:bottom w:val="none" w:sz="0" w:space="0" w:color="auto"/>
                <w:right w:val="none" w:sz="0" w:space="0" w:color="auto"/>
              </w:divBdr>
            </w:div>
            <w:div w:id="186212867">
              <w:marLeft w:val="1155"/>
              <w:marRight w:val="0"/>
              <w:marTop w:val="0"/>
              <w:marBottom w:val="0"/>
              <w:divBdr>
                <w:top w:val="none" w:sz="0" w:space="0" w:color="auto"/>
                <w:left w:val="none" w:sz="0" w:space="0" w:color="auto"/>
                <w:bottom w:val="none" w:sz="0" w:space="0" w:color="auto"/>
                <w:right w:val="none" w:sz="0" w:space="0" w:color="auto"/>
              </w:divBdr>
            </w:div>
            <w:div w:id="986128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839178">
      <w:bodyDiv w:val="1"/>
      <w:marLeft w:val="0"/>
      <w:marRight w:val="0"/>
      <w:marTop w:val="0"/>
      <w:marBottom w:val="0"/>
      <w:divBdr>
        <w:top w:val="none" w:sz="0" w:space="0" w:color="auto"/>
        <w:left w:val="none" w:sz="0" w:space="0" w:color="auto"/>
        <w:bottom w:val="none" w:sz="0" w:space="0" w:color="auto"/>
        <w:right w:val="none" w:sz="0" w:space="0" w:color="auto"/>
      </w:divBdr>
      <w:divsChild>
        <w:div w:id="1595162160">
          <w:marLeft w:val="0"/>
          <w:marRight w:val="0"/>
          <w:marTop w:val="0"/>
          <w:marBottom w:val="0"/>
          <w:divBdr>
            <w:top w:val="none" w:sz="0" w:space="0" w:color="auto"/>
            <w:left w:val="none" w:sz="0" w:space="0" w:color="auto"/>
            <w:bottom w:val="none" w:sz="0" w:space="0" w:color="auto"/>
            <w:right w:val="none" w:sz="0" w:space="0" w:color="auto"/>
          </w:divBdr>
        </w:div>
        <w:div w:id="1115907875">
          <w:marLeft w:val="0"/>
          <w:marRight w:val="0"/>
          <w:marTop w:val="150"/>
          <w:marBottom w:val="0"/>
          <w:divBdr>
            <w:top w:val="none" w:sz="0" w:space="0" w:color="auto"/>
            <w:left w:val="none" w:sz="0" w:space="0" w:color="auto"/>
            <w:bottom w:val="none" w:sz="0" w:space="0" w:color="auto"/>
            <w:right w:val="none" w:sz="0" w:space="0" w:color="auto"/>
          </w:divBdr>
          <w:divsChild>
            <w:div w:id="1117945564">
              <w:marLeft w:val="1155"/>
              <w:marRight w:val="0"/>
              <w:marTop w:val="0"/>
              <w:marBottom w:val="0"/>
              <w:divBdr>
                <w:top w:val="none" w:sz="0" w:space="0" w:color="auto"/>
                <w:left w:val="none" w:sz="0" w:space="0" w:color="auto"/>
                <w:bottom w:val="none" w:sz="0" w:space="0" w:color="auto"/>
                <w:right w:val="none" w:sz="0" w:space="0" w:color="auto"/>
              </w:divBdr>
            </w:div>
            <w:div w:id="2017145288">
              <w:marLeft w:val="1155"/>
              <w:marRight w:val="0"/>
              <w:marTop w:val="0"/>
              <w:marBottom w:val="0"/>
              <w:divBdr>
                <w:top w:val="none" w:sz="0" w:space="0" w:color="auto"/>
                <w:left w:val="none" w:sz="0" w:space="0" w:color="auto"/>
                <w:bottom w:val="none" w:sz="0" w:space="0" w:color="auto"/>
                <w:right w:val="none" w:sz="0" w:space="0" w:color="auto"/>
              </w:divBdr>
            </w:div>
            <w:div w:id="1497184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6954356">
      <w:bodyDiv w:val="1"/>
      <w:marLeft w:val="0"/>
      <w:marRight w:val="0"/>
      <w:marTop w:val="0"/>
      <w:marBottom w:val="0"/>
      <w:divBdr>
        <w:top w:val="none" w:sz="0" w:space="0" w:color="auto"/>
        <w:left w:val="none" w:sz="0" w:space="0" w:color="auto"/>
        <w:bottom w:val="none" w:sz="0" w:space="0" w:color="auto"/>
        <w:right w:val="none" w:sz="0" w:space="0" w:color="auto"/>
      </w:divBdr>
      <w:divsChild>
        <w:div w:id="1812675084">
          <w:marLeft w:val="0"/>
          <w:marRight w:val="0"/>
          <w:marTop w:val="0"/>
          <w:marBottom w:val="0"/>
          <w:divBdr>
            <w:top w:val="none" w:sz="0" w:space="0" w:color="auto"/>
            <w:left w:val="none" w:sz="0" w:space="0" w:color="auto"/>
            <w:bottom w:val="none" w:sz="0" w:space="0" w:color="auto"/>
            <w:right w:val="none" w:sz="0" w:space="0" w:color="auto"/>
          </w:divBdr>
        </w:div>
        <w:div w:id="999456205">
          <w:marLeft w:val="0"/>
          <w:marRight w:val="0"/>
          <w:marTop w:val="150"/>
          <w:marBottom w:val="0"/>
          <w:divBdr>
            <w:top w:val="none" w:sz="0" w:space="0" w:color="auto"/>
            <w:left w:val="none" w:sz="0" w:space="0" w:color="auto"/>
            <w:bottom w:val="none" w:sz="0" w:space="0" w:color="auto"/>
            <w:right w:val="none" w:sz="0" w:space="0" w:color="auto"/>
          </w:divBdr>
          <w:divsChild>
            <w:div w:id="362830082">
              <w:marLeft w:val="1155"/>
              <w:marRight w:val="0"/>
              <w:marTop w:val="0"/>
              <w:marBottom w:val="0"/>
              <w:divBdr>
                <w:top w:val="none" w:sz="0" w:space="0" w:color="auto"/>
                <w:left w:val="none" w:sz="0" w:space="0" w:color="auto"/>
                <w:bottom w:val="none" w:sz="0" w:space="0" w:color="auto"/>
                <w:right w:val="none" w:sz="0" w:space="0" w:color="auto"/>
              </w:divBdr>
            </w:div>
            <w:div w:id="1211108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40859">
      <w:bodyDiv w:val="1"/>
      <w:marLeft w:val="0"/>
      <w:marRight w:val="0"/>
      <w:marTop w:val="0"/>
      <w:marBottom w:val="0"/>
      <w:divBdr>
        <w:top w:val="none" w:sz="0" w:space="0" w:color="auto"/>
        <w:left w:val="none" w:sz="0" w:space="0" w:color="auto"/>
        <w:bottom w:val="none" w:sz="0" w:space="0" w:color="auto"/>
        <w:right w:val="none" w:sz="0" w:space="0" w:color="auto"/>
      </w:divBdr>
    </w:div>
    <w:div w:id="1317343103">
      <w:bodyDiv w:val="1"/>
      <w:marLeft w:val="0"/>
      <w:marRight w:val="0"/>
      <w:marTop w:val="0"/>
      <w:marBottom w:val="0"/>
      <w:divBdr>
        <w:top w:val="none" w:sz="0" w:space="0" w:color="auto"/>
        <w:left w:val="none" w:sz="0" w:space="0" w:color="auto"/>
        <w:bottom w:val="none" w:sz="0" w:space="0" w:color="auto"/>
        <w:right w:val="none" w:sz="0" w:space="0" w:color="auto"/>
      </w:divBdr>
      <w:divsChild>
        <w:div w:id="1083533252">
          <w:marLeft w:val="0"/>
          <w:marRight w:val="0"/>
          <w:marTop w:val="0"/>
          <w:marBottom w:val="0"/>
          <w:divBdr>
            <w:top w:val="none" w:sz="0" w:space="0" w:color="auto"/>
            <w:left w:val="none" w:sz="0" w:space="0" w:color="auto"/>
            <w:bottom w:val="none" w:sz="0" w:space="0" w:color="auto"/>
            <w:right w:val="none" w:sz="0" w:space="0" w:color="auto"/>
          </w:divBdr>
        </w:div>
        <w:div w:id="2038307113">
          <w:marLeft w:val="0"/>
          <w:marRight w:val="0"/>
          <w:marTop w:val="150"/>
          <w:marBottom w:val="0"/>
          <w:divBdr>
            <w:top w:val="none" w:sz="0" w:space="0" w:color="auto"/>
            <w:left w:val="none" w:sz="0" w:space="0" w:color="auto"/>
            <w:bottom w:val="none" w:sz="0" w:space="0" w:color="auto"/>
            <w:right w:val="none" w:sz="0" w:space="0" w:color="auto"/>
          </w:divBdr>
          <w:divsChild>
            <w:div w:id="168759245">
              <w:marLeft w:val="1155"/>
              <w:marRight w:val="0"/>
              <w:marTop w:val="0"/>
              <w:marBottom w:val="0"/>
              <w:divBdr>
                <w:top w:val="none" w:sz="0" w:space="0" w:color="auto"/>
                <w:left w:val="none" w:sz="0" w:space="0" w:color="auto"/>
                <w:bottom w:val="none" w:sz="0" w:space="0" w:color="auto"/>
                <w:right w:val="none" w:sz="0" w:space="0" w:color="auto"/>
              </w:divBdr>
            </w:div>
            <w:div w:id="998771626">
              <w:marLeft w:val="1155"/>
              <w:marRight w:val="0"/>
              <w:marTop w:val="0"/>
              <w:marBottom w:val="0"/>
              <w:divBdr>
                <w:top w:val="none" w:sz="0" w:space="0" w:color="auto"/>
                <w:left w:val="none" w:sz="0" w:space="0" w:color="auto"/>
                <w:bottom w:val="none" w:sz="0" w:space="0" w:color="auto"/>
                <w:right w:val="none" w:sz="0" w:space="0" w:color="auto"/>
              </w:divBdr>
            </w:div>
            <w:div w:id="1910067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418466">
      <w:bodyDiv w:val="1"/>
      <w:marLeft w:val="0"/>
      <w:marRight w:val="0"/>
      <w:marTop w:val="0"/>
      <w:marBottom w:val="0"/>
      <w:divBdr>
        <w:top w:val="none" w:sz="0" w:space="0" w:color="auto"/>
        <w:left w:val="none" w:sz="0" w:space="0" w:color="auto"/>
        <w:bottom w:val="none" w:sz="0" w:space="0" w:color="auto"/>
        <w:right w:val="none" w:sz="0" w:space="0" w:color="auto"/>
      </w:divBdr>
      <w:divsChild>
        <w:div w:id="2117869247">
          <w:marLeft w:val="0"/>
          <w:marRight w:val="0"/>
          <w:marTop w:val="0"/>
          <w:marBottom w:val="0"/>
          <w:divBdr>
            <w:top w:val="none" w:sz="0" w:space="0" w:color="auto"/>
            <w:left w:val="none" w:sz="0" w:space="0" w:color="auto"/>
            <w:bottom w:val="none" w:sz="0" w:space="0" w:color="auto"/>
            <w:right w:val="none" w:sz="0" w:space="0" w:color="auto"/>
          </w:divBdr>
        </w:div>
        <w:div w:id="1627853180">
          <w:marLeft w:val="0"/>
          <w:marRight w:val="0"/>
          <w:marTop w:val="150"/>
          <w:marBottom w:val="0"/>
          <w:divBdr>
            <w:top w:val="none" w:sz="0" w:space="0" w:color="auto"/>
            <w:left w:val="none" w:sz="0" w:space="0" w:color="auto"/>
            <w:bottom w:val="none" w:sz="0" w:space="0" w:color="auto"/>
            <w:right w:val="none" w:sz="0" w:space="0" w:color="auto"/>
          </w:divBdr>
          <w:divsChild>
            <w:div w:id="1852529869">
              <w:marLeft w:val="1155"/>
              <w:marRight w:val="0"/>
              <w:marTop w:val="0"/>
              <w:marBottom w:val="0"/>
              <w:divBdr>
                <w:top w:val="none" w:sz="0" w:space="0" w:color="auto"/>
                <w:left w:val="none" w:sz="0" w:space="0" w:color="auto"/>
                <w:bottom w:val="none" w:sz="0" w:space="0" w:color="auto"/>
                <w:right w:val="none" w:sz="0" w:space="0" w:color="auto"/>
              </w:divBdr>
            </w:div>
            <w:div w:id="1482230326">
              <w:marLeft w:val="1155"/>
              <w:marRight w:val="0"/>
              <w:marTop w:val="0"/>
              <w:marBottom w:val="0"/>
              <w:divBdr>
                <w:top w:val="none" w:sz="0" w:space="0" w:color="auto"/>
                <w:left w:val="none" w:sz="0" w:space="0" w:color="auto"/>
                <w:bottom w:val="none" w:sz="0" w:space="0" w:color="auto"/>
                <w:right w:val="none" w:sz="0" w:space="0" w:color="auto"/>
              </w:divBdr>
            </w:div>
            <w:div w:id="105731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77570">
      <w:bodyDiv w:val="1"/>
      <w:marLeft w:val="0"/>
      <w:marRight w:val="0"/>
      <w:marTop w:val="0"/>
      <w:marBottom w:val="0"/>
      <w:divBdr>
        <w:top w:val="none" w:sz="0" w:space="0" w:color="auto"/>
        <w:left w:val="none" w:sz="0" w:space="0" w:color="auto"/>
        <w:bottom w:val="none" w:sz="0" w:space="0" w:color="auto"/>
        <w:right w:val="none" w:sz="0" w:space="0" w:color="auto"/>
      </w:divBdr>
      <w:divsChild>
        <w:div w:id="643388274">
          <w:marLeft w:val="0"/>
          <w:marRight w:val="0"/>
          <w:marTop w:val="0"/>
          <w:marBottom w:val="0"/>
          <w:divBdr>
            <w:top w:val="none" w:sz="0" w:space="0" w:color="auto"/>
            <w:left w:val="none" w:sz="0" w:space="0" w:color="auto"/>
            <w:bottom w:val="none" w:sz="0" w:space="0" w:color="auto"/>
            <w:right w:val="none" w:sz="0" w:space="0" w:color="auto"/>
          </w:divBdr>
        </w:div>
        <w:div w:id="1103186998">
          <w:marLeft w:val="0"/>
          <w:marRight w:val="0"/>
          <w:marTop w:val="150"/>
          <w:marBottom w:val="0"/>
          <w:divBdr>
            <w:top w:val="none" w:sz="0" w:space="0" w:color="auto"/>
            <w:left w:val="none" w:sz="0" w:space="0" w:color="auto"/>
            <w:bottom w:val="none" w:sz="0" w:space="0" w:color="auto"/>
            <w:right w:val="none" w:sz="0" w:space="0" w:color="auto"/>
          </w:divBdr>
          <w:divsChild>
            <w:div w:id="1295139013">
              <w:marLeft w:val="1155"/>
              <w:marRight w:val="0"/>
              <w:marTop w:val="0"/>
              <w:marBottom w:val="0"/>
              <w:divBdr>
                <w:top w:val="none" w:sz="0" w:space="0" w:color="auto"/>
                <w:left w:val="none" w:sz="0" w:space="0" w:color="auto"/>
                <w:bottom w:val="none" w:sz="0" w:space="0" w:color="auto"/>
                <w:right w:val="none" w:sz="0" w:space="0" w:color="auto"/>
              </w:divBdr>
            </w:div>
            <w:div w:id="1708096292">
              <w:marLeft w:val="1155"/>
              <w:marRight w:val="0"/>
              <w:marTop w:val="0"/>
              <w:marBottom w:val="0"/>
              <w:divBdr>
                <w:top w:val="none" w:sz="0" w:space="0" w:color="auto"/>
                <w:left w:val="none" w:sz="0" w:space="0" w:color="auto"/>
                <w:bottom w:val="none" w:sz="0" w:space="0" w:color="auto"/>
                <w:right w:val="none" w:sz="0" w:space="0" w:color="auto"/>
              </w:divBdr>
            </w:div>
            <w:div w:id="874580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7953978">
      <w:bodyDiv w:val="1"/>
      <w:marLeft w:val="0"/>
      <w:marRight w:val="0"/>
      <w:marTop w:val="0"/>
      <w:marBottom w:val="0"/>
      <w:divBdr>
        <w:top w:val="none" w:sz="0" w:space="0" w:color="auto"/>
        <w:left w:val="none" w:sz="0" w:space="0" w:color="auto"/>
        <w:bottom w:val="none" w:sz="0" w:space="0" w:color="auto"/>
        <w:right w:val="none" w:sz="0" w:space="0" w:color="auto"/>
      </w:divBdr>
      <w:divsChild>
        <w:div w:id="1269771871">
          <w:marLeft w:val="0"/>
          <w:marRight w:val="0"/>
          <w:marTop w:val="0"/>
          <w:marBottom w:val="0"/>
          <w:divBdr>
            <w:top w:val="none" w:sz="0" w:space="0" w:color="auto"/>
            <w:left w:val="none" w:sz="0" w:space="0" w:color="auto"/>
            <w:bottom w:val="none" w:sz="0" w:space="0" w:color="auto"/>
            <w:right w:val="none" w:sz="0" w:space="0" w:color="auto"/>
          </w:divBdr>
        </w:div>
        <w:div w:id="1430196097">
          <w:marLeft w:val="0"/>
          <w:marRight w:val="0"/>
          <w:marTop w:val="150"/>
          <w:marBottom w:val="0"/>
          <w:divBdr>
            <w:top w:val="none" w:sz="0" w:space="0" w:color="auto"/>
            <w:left w:val="none" w:sz="0" w:space="0" w:color="auto"/>
            <w:bottom w:val="none" w:sz="0" w:space="0" w:color="auto"/>
            <w:right w:val="none" w:sz="0" w:space="0" w:color="auto"/>
          </w:divBdr>
          <w:divsChild>
            <w:div w:id="670256617">
              <w:marLeft w:val="1155"/>
              <w:marRight w:val="0"/>
              <w:marTop w:val="0"/>
              <w:marBottom w:val="0"/>
              <w:divBdr>
                <w:top w:val="none" w:sz="0" w:space="0" w:color="auto"/>
                <w:left w:val="none" w:sz="0" w:space="0" w:color="auto"/>
                <w:bottom w:val="none" w:sz="0" w:space="0" w:color="auto"/>
                <w:right w:val="none" w:sz="0" w:space="0" w:color="auto"/>
              </w:divBdr>
            </w:div>
            <w:div w:id="2108036885">
              <w:marLeft w:val="1155"/>
              <w:marRight w:val="0"/>
              <w:marTop w:val="0"/>
              <w:marBottom w:val="0"/>
              <w:divBdr>
                <w:top w:val="none" w:sz="0" w:space="0" w:color="auto"/>
                <w:left w:val="none" w:sz="0" w:space="0" w:color="auto"/>
                <w:bottom w:val="none" w:sz="0" w:space="0" w:color="auto"/>
                <w:right w:val="none" w:sz="0" w:space="0" w:color="auto"/>
              </w:divBdr>
            </w:div>
            <w:div w:id="237447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03445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91734">
      <w:bodyDiv w:val="1"/>
      <w:marLeft w:val="0"/>
      <w:marRight w:val="0"/>
      <w:marTop w:val="0"/>
      <w:marBottom w:val="0"/>
      <w:divBdr>
        <w:top w:val="none" w:sz="0" w:space="0" w:color="auto"/>
        <w:left w:val="none" w:sz="0" w:space="0" w:color="auto"/>
        <w:bottom w:val="none" w:sz="0" w:space="0" w:color="auto"/>
        <w:right w:val="none" w:sz="0" w:space="0" w:color="auto"/>
      </w:divBdr>
      <w:divsChild>
        <w:div w:id="1607346456">
          <w:marLeft w:val="0"/>
          <w:marRight w:val="0"/>
          <w:marTop w:val="0"/>
          <w:marBottom w:val="0"/>
          <w:divBdr>
            <w:top w:val="none" w:sz="0" w:space="0" w:color="auto"/>
            <w:left w:val="none" w:sz="0" w:space="0" w:color="auto"/>
            <w:bottom w:val="none" w:sz="0" w:space="0" w:color="auto"/>
            <w:right w:val="none" w:sz="0" w:space="0" w:color="auto"/>
          </w:divBdr>
        </w:div>
        <w:div w:id="818806969">
          <w:marLeft w:val="0"/>
          <w:marRight w:val="0"/>
          <w:marTop w:val="150"/>
          <w:marBottom w:val="0"/>
          <w:divBdr>
            <w:top w:val="none" w:sz="0" w:space="0" w:color="auto"/>
            <w:left w:val="none" w:sz="0" w:space="0" w:color="auto"/>
            <w:bottom w:val="none" w:sz="0" w:space="0" w:color="auto"/>
            <w:right w:val="none" w:sz="0" w:space="0" w:color="auto"/>
          </w:divBdr>
          <w:divsChild>
            <w:div w:id="427507354">
              <w:marLeft w:val="1155"/>
              <w:marRight w:val="0"/>
              <w:marTop w:val="0"/>
              <w:marBottom w:val="0"/>
              <w:divBdr>
                <w:top w:val="none" w:sz="0" w:space="0" w:color="auto"/>
                <w:left w:val="none" w:sz="0" w:space="0" w:color="auto"/>
                <w:bottom w:val="none" w:sz="0" w:space="0" w:color="auto"/>
                <w:right w:val="none" w:sz="0" w:space="0" w:color="auto"/>
              </w:divBdr>
            </w:div>
            <w:div w:id="1095713800">
              <w:marLeft w:val="1155"/>
              <w:marRight w:val="0"/>
              <w:marTop w:val="0"/>
              <w:marBottom w:val="0"/>
              <w:divBdr>
                <w:top w:val="none" w:sz="0" w:space="0" w:color="auto"/>
                <w:left w:val="none" w:sz="0" w:space="0" w:color="auto"/>
                <w:bottom w:val="none" w:sz="0" w:space="0" w:color="auto"/>
                <w:right w:val="none" w:sz="0" w:space="0" w:color="auto"/>
              </w:divBdr>
            </w:div>
            <w:div w:id="3567820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18894">
      <w:bodyDiv w:val="1"/>
      <w:marLeft w:val="0"/>
      <w:marRight w:val="0"/>
      <w:marTop w:val="0"/>
      <w:marBottom w:val="0"/>
      <w:divBdr>
        <w:top w:val="none" w:sz="0" w:space="0" w:color="auto"/>
        <w:left w:val="none" w:sz="0" w:space="0" w:color="auto"/>
        <w:bottom w:val="none" w:sz="0" w:space="0" w:color="auto"/>
        <w:right w:val="none" w:sz="0" w:space="0" w:color="auto"/>
      </w:divBdr>
      <w:divsChild>
        <w:div w:id="1176074490">
          <w:marLeft w:val="0"/>
          <w:marRight w:val="0"/>
          <w:marTop w:val="0"/>
          <w:marBottom w:val="0"/>
          <w:divBdr>
            <w:top w:val="none" w:sz="0" w:space="0" w:color="auto"/>
            <w:left w:val="none" w:sz="0" w:space="0" w:color="auto"/>
            <w:bottom w:val="none" w:sz="0" w:space="0" w:color="auto"/>
            <w:right w:val="none" w:sz="0" w:space="0" w:color="auto"/>
          </w:divBdr>
        </w:div>
        <w:div w:id="548037321">
          <w:marLeft w:val="0"/>
          <w:marRight w:val="0"/>
          <w:marTop w:val="150"/>
          <w:marBottom w:val="0"/>
          <w:divBdr>
            <w:top w:val="none" w:sz="0" w:space="0" w:color="auto"/>
            <w:left w:val="none" w:sz="0" w:space="0" w:color="auto"/>
            <w:bottom w:val="none" w:sz="0" w:space="0" w:color="auto"/>
            <w:right w:val="none" w:sz="0" w:space="0" w:color="auto"/>
          </w:divBdr>
          <w:divsChild>
            <w:div w:id="2099599213">
              <w:marLeft w:val="1155"/>
              <w:marRight w:val="0"/>
              <w:marTop w:val="0"/>
              <w:marBottom w:val="0"/>
              <w:divBdr>
                <w:top w:val="none" w:sz="0" w:space="0" w:color="auto"/>
                <w:left w:val="none" w:sz="0" w:space="0" w:color="auto"/>
                <w:bottom w:val="none" w:sz="0" w:space="0" w:color="auto"/>
                <w:right w:val="none" w:sz="0" w:space="0" w:color="auto"/>
              </w:divBdr>
            </w:div>
            <w:div w:id="578058515">
              <w:marLeft w:val="1155"/>
              <w:marRight w:val="0"/>
              <w:marTop w:val="0"/>
              <w:marBottom w:val="0"/>
              <w:divBdr>
                <w:top w:val="none" w:sz="0" w:space="0" w:color="auto"/>
                <w:left w:val="none" w:sz="0" w:space="0" w:color="auto"/>
                <w:bottom w:val="none" w:sz="0" w:space="0" w:color="auto"/>
                <w:right w:val="none" w:sz="0" w:space="0" w:color="auto"/>
              </w:divBdr>
            </w:div>
            <w:div w:id="8168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4992">
      <w:bodyDiv w:val="1"/>
      <w:marLeft w:val="0"/>
      <w:marRight w:val="0"/>
      <w:marTop w:val="0"/>
      <w:marBottom w:val="0"/>
      <w:divBdr>
        <w:top w:val="none" w:sz="0" w:space="0" w:color="auto"/>
        <w:left w:val="none" w:sz="0" w:space="0" w:color="auto"/>
        <w:bottom w:val="none" w:sz="0" w:space="0" w:color="auto"/>
        <w:right w:val="none" w:sz="0" w:space="0" w:color="auto"/>
      </w:divBdr>
      <w:divsChild>
        <w:div w:id="324865746">
          <w:marLeft w:val="0"/>
          <w:marRight w:val="0"/>
          <w:marTop w:val="0"/>
          <w:marBottom w:val="0"/>
          <w:divBdr>
            <w:top w:val="none" w:sz="0" w:space="0" w:color="auto"/>
            <w:left w:val="none" w:sz="0" w:space="0" w:color="auto"/>
            <w:bottom w:val="none" w:sz="0" w:space="0" w:color="auto"/>
            <w:right w:val="none" w:sz="0" w:space="0" w:color="auto"/>
          </w:divBdr>
        </w:div>
        <w:div w:id="2009825167">
          <w:marLeft w:val="0"/>
          <w:marRight w:val="0"/>
          <w:marTop w:val="150"/>
          <w:marBottom w:val="0"/>
          <w:divBdr>
            <w:top w:val="none" w:sz="0" w:space="0" w:color="auto"/>
            <w:left w:val="none" w:sz="0" w:space="0" w:color="auto"/>
            <w:bottom w:val="none" w:sz="0" w:space="0" w:color="auto"/>
            <w:right w:val="none" w:sz="0" w:space="0" w:color="auto"/>
          </w:divBdr>
          <w:divsChild>
            <w:div w:id="806554282">
              <w:marLeft w:val="1155"/>
              <w:marRight w:val="0"/>
              <w:marTop w:val="0"/>
              <w:marBottom w:val="0"/>
              <w:divBdr>
                <w:top w:val="none" w:sz="0" w:space="0" w:color="auto"/>
                <w:left w:val="none" w:sz="0" w:space="0" w:color="auto"/>
                <w:bottom w:val="none" w:sz="0" w:space="0" w:color="auto"/>
                <w:right w:val="none" w:sz="0" w:space="0" w:color="auto"/>
              </w:divBdr>
            </w:div>
            <w:div w:id="418063873">
              <w:marLeft w:val="1155"/>
              <w:marRight w:val="0"/>
              <w:marTop w:val="0"/>
              <w:marBottom w:val="0"/>
              <w:divBdr>
                <w:top w:val="none" w:sz="0" w:space="0" w:color="auto"/>
                <w:left w:val="none" w:sz="0" w:space="0" w:color="auto"/>
                <w:bottom w:val="none" w:sz="0" w:space="0" w:color="auto"/>
                <w:right w:val="none" w:sz="0" w:space="0" w:color="auto"/>
              </w:divBdr>
            </w:div>
            <w:div w:id="379600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241145">
      <w:bodyDiv w:val="1"/>
      <w:marLeft w:val="0"/>
      <w:marRight w:val="0"/>
      <w:marTop w:val="0"/>
      <w:marBottom w:val="0"/>
      <w:divBdr>
        <w:top w:val="none" w:sz="0" w:space="0" w:color="auto"/>
        <w:left w:val="none" w:sz="0" w:space="0" w:color="auto"/>
        <w:bottom w:val="none" w:sz="0" w:space="0" w:color="auto"/>
        <w:right w:val="none" w:sz="0" w:space="0" w:color="auto"/>
      </w:divBdr>
    </w:div>
    <w:div w:id="1324355044">
      <w:bodyDiv w:val="1"/>
      <w:marLeft w:val="0"/>
      <w:marRight w:val="0"/>
      <w:marTop w:val="0"/>
      <w:marBottom w:val="0"/>
      <w:divBdr>
        <w:top w:val="none" w:sz="0" w:space="0" w:color="auto"/>
        <w:left w:val="none" w:sz="0" w:space="0" w:color="auto"/>
        <w:bottom w:val="none" w:sz="0" w:space="0" w:color="auto"/>
        <w:right w:val="none" w:sz="0" w:space="0" w:color="auto"/>
      </w:divBdr>
      <w:divsChild>
        <w:div w:id="979650894">
          <w:marLeft w:val="0"/>
          <w:marRight w:val="0"/>
          <w:marTop w:val="0"/>
          <w:marBottom w:val="0"/>
          <w:divBdr>
            <w:top w:val="none" w:sz="0" w:space="0" w:color="auto"/>
            <w:left w:val="none" w:sz="0" w:space="0" w:color="auto"/>
            <w:bottom w:val="none" w:sz="0" w:space="0" w:color="auto"/>
            <w:right w:val="none" w:sz="0" w:space="0" w:color="auto"/>
          </w:divBdr>
        </w:div>
        <w:div w:id="1812092969">
          <w:marLeft w:val="0"/>
          <w:marRight w:val="0"/>
          <w:marTop w:val="150"/>
          <w:marBottom w:val="0"/>
          <w:divBdr>
            <w:top w:val="none" w:sz="0" w:space="0" w:color="auto"/>
            <w:left w:val="none" w:sz="0" w:space="0" w:color="auto"/>
            <w:bottom w:val="none" w:sz="0" w:space="0" w:color="auto"/>
            <w:right w:val="none" w:sz="0" w:space="0" w:color="auto"/>
          </w:divBdr>
          <w:divsChild>
            <w:div w:id="1528106886">
              <w:marLeft w:val="1155"/>
              <w:marRight w:val="0"/>
              <w:marTop w:val="0"/>
              <w:marBottom w:val="0"/>
              <w:divBdr>
                <w:top w:val="none" w:sz="0" w:space="0" w:color="auto"/>
                <w:left w:val="none" w:sz="0" w:space="0" w:color="auto"/>
                <w:bottom w:val="none" w:sz="0" w:space="0" w:color="auto"/>
                <w:right w:val="none" w:sz="0" w:space="0" w:color="auto"/>
              </w:divBdr>
            </w:div>
            <w:div w:id="205609308">
              <w:marLeft w:val="1155"/>
              <w:marRight w:val="0"/>
              <w:marTop w:val="0"/>
              <w:marBottom w:val="0"/>
              <w:divBdr>
                <w:top w:val="none" w:sz="0" w:space="0" w:color="auto"/>
                <w:left w:val="none" w:sz="0" w:space="0" w:color="auto"/>
                <w:bottom w:val="none" w:sz="0" w:space="0" w:color="auto"/>
                <w:right w:val="none" w:sz="0" w:space="0" w:color="auto"/>
              </w:divBdr>
            </w:div>
            <w:div w:id="940996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1650">
      <w:bodyDiv w:val="1"/>
      <w:marLeft w:val="0"/>
      <w:marRight w:val="0"/>
      <w:marTop w:val="0"/>
      <w:marBottom w:val="0"/>
      <w:divBdr>
        <w:top w:val="none" w:sz="0" w:space="0" w:color="auto"/>
        <w:left w:val="none" w:sz="0" w:space="0" w:color="auto"/>
        <w:bottom w:val="none" w:sz="0" w:space="0" w:color="auto"/>
        <w:right w:val="none" w:sz="0" w:space="0" w:color="auto"/>
      </w:divBdr>
      <w:divsChild>
        <w:div w:id="534656494">
          <w:marLeft w:val="0"/>
          <w:marRight w:val="0"/>
          <w:marTop w:val="0"/>
          <w:marBottom w:val="0"/>
          <w:divBdr>
            <w:top w:val="none" w:sz="0" w:space="0" w:color="auto"/>
            <w:left w:val="none" w:sz="0" w:space="0" w:color="auto"/>
            <w:bottom w:val="none" w:sz="0" w:space="0" w:color="auto"/>
            <w:right w:val="none" w:sz="0" w:space="0" w:color="auto"/>
          </w:divBdr>
        </w:div>
        <w:div w:id="678508693">
          <w:marLeft w:val="0"/>
          <w:marRight w:val="0"/>
          <w:marTop w:val="150"/>
          <w:marBottom w:val="0"/>
          <w:divBdr>
            <w:top w:val="none" w:sz="0" w:space="0" w:color="auto"/>
            <w:left w:val="none" w:sz="0" w:space="0" w:color="auto"/>
            <w:bottom w:val="none" w:sz="0" w:space="0" w:color="auto"/>
            <w:right w:val="none" w:sz="0" w:space="0" w:color="auto"/>
          </w:divBdr>
          <w:divsChild>
            <w:div w:id="1354107330">
              <w:marLeft w:val="1155"/>
              <w:marRight w:val="0"/>
              <w:marTop w:val="0"/>
              <w:marBottom w:val="0"/>
              <w:divBdr>
                <w:top w:val="none" w:sz="0" w:space="0" w:color="auto"/>
                <w:left w:val="none" w:sz="0" w:space="0" w:color="auto"/>
                <w:bottom w:val="none" w:sz="0" w:space="0" w:color="auto"/>
                <w:right w:val="none" w:sz="0" w:space="0" w:color="auto"/>
              </w:divBdr>
            </w:div>
            <w:div w:id="1946884840">
              <w:marLeft w:val="1155"/>
              <w:marRight w:val="0"/>
              <w:marTop w:val="0"/>
              <w:marBottom w:val="0"/>
              <w:divBdr>
                <w:top w:val="none" w:sz="0" w:space="0" w:color="auto"/>
                <w:left w:val="none" w:sz="0" w:space="0" w:color="auto"/>
                <w:bottom w:val="none" w:sz="0" w:space="0" w:color="auto"/>
                <w:right w:val="none" w:sz="0" w:space="0" w:color="auto"/>
              </w:divBdr>
            </w:div>
            <w:div w:id="1447192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5934657">
      <w:bodyDiv w:val="1"/>
      <w:marLeft w:val="0"/>
      <w:marRight w:val="0"/>
      <w:marTop w:val="0"/>
      <w:marBottom w:val="0"/>
      <w:divBdr>
        <w:top w:val="none" w:sz="0" w:space="0" w:color="auto"/>
        <w:left w:val="none" w:sz="0" w:space="0" w:color="auto"/>
        <w:bottom w:val="none" w:sz="0" w:space="0" w:color="auto"/>
        <w:right w:val="none" w:sz="0" w:space="0" w:color="auto"/>
      </w:divBdr>
      <w:divsChild>
        <w:div w:id="1488328561">
          <w:marLeft w:val="0"/>
          <w:marRight w:val="0"/>
          <w:marTop w:val="0"/>
          <w:marBottom w:val="0"/>
          <w:divBdr>
            <w:top w:val="none" w:sz="0" w:space="0" w:color="auto"/>
            <w:left w:val="none" w:sz="0" w:space="0" w:color="auto"/>
            <w:bottom w:val="none" w:sz="0" w:space="0" w:color="auto"/>
            <w:right w:val="none" w:sz="0" w:space="0" w:color="auto"/>
          </w:divBdr>
        </w:div>
        <w:div w:id="371149067">
          <w:marLeft w:val="0"/>
          <w:marRight w:val="0"/>
          <w:marTop w:val="150"/>
          <w:marBottom w:val="0"/>
          <w:divBdr>
            <w:top w:val="none" w:sz="0" w:space="0" w:color="auto"/>
            <w:left w:val="none" w:sz="0" w:space="0" w:color="auto"/>
            <w:bottom w:val="none" w:sz="0" w:space="0" w:color="auto"/>
            <w:right w:val="none" w:sz="0" w:space="0" w:color="auto"/>
          </w:divBdr>
          <w:divsChild>
            <w:div w:id="1735353711">
              <w:marLeft w:val="1155"/>
              <w:marRight w:val="0"/>
              <w:marTop w:val="0"/>
              <w:marBottom w:val="0"/>
              <w:divBdr>
                <w:top w:val="none" w:sz="0" w:space="0" w:color="auto"/>
                <w:left w:val="none" w:sz="0" w:space="0" w:color="auto"/>
                <w:bottom w:val="none" w:sz="0" w:space="0" w:color="auto"/>
                <w:right w:val="none" w:sz="0" w:space="0" w:color="auto"/>
              </w:divBdr>
            </w:div>
            <w:div w:id="2130273446">
              <w:marLeft w:val="1155"/>
              <w:marRight w:val="0"/>
              <w:marTop w:val="0"/>
              <w:marBottom w:val="0"/>
              <w:divBdr>
                <w:top w:val="none" w:sz="0" w:space="0" w:color="auto"/>
                <w:left w:val="none" w:sz="0" w:space="0" w:color="auto"/>
                <w:bottom w:val="none" w:sz="0" w:space="0" w:color="auto"/>
                <w:right w:val="none" w:sz="0" w:space="0" w:color="auto"/>
              </w:divBdr>
            </w:div>
            <w:div w:id="1770807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128164">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516568">
      <w:bodyDiv w:val="1"/>
      <w:marLeft w:val="0"/>
      <w:marRight w:val="0"/>
      <w:marTop w:val="0"/>
      <w:marBottom w:val="0"/>
      <w:divBdr>
        <w:top w:val="none" w:sz="0" w:space="0" w:color="auto"/>
        <w:left w:val="none" w:sz="0" w:space="0" w:color="auto"/>
        <w:bottom w:val="none" w:sz="0" w:space="0" w:color="auto"/>
        <w:right w:val="none" w:sz="0" w:space="0" w:color="auto"/>
      </w:divBdr>
      <w:divsChild>
        <w:div w:id="1314140674">
          <w:marLeft w:val="0"/>
          <w:marRight w:val="0"/>
          <w:marTop w:val="0"/>
          <w:marBottom w:val="0"/>
          <w:divBdr>
            <w:top w:val="none" w:sz="0" w:space="0" w:color="auto"/>
            <w:left w:val="none" w:sz="0" w:space="0" w:color="auto"/>
            <w:bottom w:val="none" w:sz="0" w:space="0" w:color="auto"/>
            <w:right w:val="none" w:sz="0" w:space="0" w:color="auto"/>
          </w:divBdr>
        </w:div>
        <w:div w:id="1172645075">
          <w:marLeft w:val="0"/>
          <w:marRight w:val="0"/>
          <w:marTop w:val="150"/>
          <w:marBottom w:val="0"/>
          <w:divBdr>
            <w:top w:val="none" w:sz="0" w:space="0" w:color="auto"/>
            <w:left w:val="none" w:sz="0" w:space="0" w:color="auto"/>
            <w:bottom w:val="none" w:sz="0" w:space="0" w:color="auto"/>
            <w:right w:val="none" w:sz="0" w:space="0" w:color="auto"/>
          </w:divBdr>
          <w:divsChild>
            <w:div w:id="25831224">
              <w:marLeft w:val="1155"/>
              <w:marRight w:val="0"/>
              <w:marTop w:val="0"/>
              <w:marBottom w:val="0"/>
              <w:divBdr>
                <w:top w:val="none" w:sz="0" w:space="0" w:color="auto"/>
                <w:left w:val="none" w:sz="0" w:space="0" w:color="auto"/>
                <w:bottom w:val="none" w:sz="0" w:space="0" w:color="auto"/>
                <w:right w:val="none" w:sz="0" w:space="0" w:color="auto"/>
              </w:divBdr>
            </w:div>
            <w:div w:id="423111744">
              <w:marLeft w:val="1155"/>
              <w:marRight w:val="0"/>
              <w:marTop w:val="0"/>
              <w:marBottom w:val="0"/>
              <w:divBdr>
                <w:top w:val="none" w:sz="0" w:space="0" w:color="auto"/>
                <w:left w:val="none" w:sz="0" w:space="0" w:color="auto"/>
                <w:bottom w:val="none" w:sz="0" w:space="0" w:color="auto"/>
                <w:right w:val="none" w:sz="0" w:space="0" w:color="auto"/>
              </w:divBdr>
            </w:div>
            <w:div w:id="478152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587042">
      <w:bodyDiv w:val="1"/>
      <w:marLeft w:val="0"/>
      <w:marRight w:val="0"/>
      <w:marTop w:val="0"/>
      <w:marBottom w:val="0"/>
      <w:divBdr>
        <w:top w:val="none" w:sz="0" w:space="0" w:color="auto"/>
        <w:left w:val="none" w:sz="0" w:space="0" w:color="auto"/>
        <w:bottom w:val="none" w:sz="0" w:space="0" w:color="auto"/>
        <w:right w:val="none" w:sz="0" w:space="0" w:color="auto"/>
      </w:divBdr>
      <w:divsChild>
        <w:div w:id="325594836">
          <w:marLeft w:val="0"/>
          <w:marRight w:val="0"/>
          <w:marTop w:val="0"/>
          <w:marBottom w:val="0"/>
          <w:divBdr>
            <w:top w:val="none" w:sz="0" w:space="0" w:color="auto"/>
            <w:left w:val="none" w:sz="0" w:space="0" w:color="auto"/>
            <w:bottom w:val="none" w:sz="0" w:space="0" w:color="auto"/>
            <w:right w:val="none" w:sz="0" w:space="0" w:color="auto"/>
          </w:divBdr>
        </w:div>
        <w:div w:id="1655601429">
          <w:marLeft w:val="0"/>
          <w:marRight w:val="0"/>
          <w:marTop w:val="150"/>
          <w:marBottom w:val="0"/>
          <w:divBdr>
            <w:top w:val="none" w:sz="0" w:space="0" w:color="auto"/>
            <w:left w:val="none" w:sz="0" w:space="0" w:color="auto"/>
            <w:bottom w:val="none" w:sz="0" w:space="0" w:color="auto"/>
            <w:right w:val="none" w:sz="0" w:space="0" w:color="auto"/>
          </w:divBdr>
          <w:divsChild>
            <w:div w:id="816341193">
              <w:marLeft w:val="1155"/>
              <w:marRight w:val="0"/>
              <w:marTop w:val="0"/>
              <w:marBottom w:val="0"/>
              <w:divBdr>
                <w:top w:val="none" w:sz="0" w:space="0" w:color="auto"/>
                <w:left w:val="none" w:sz="0" w:space="0" w:color="auto"/>
                <w:bottom w:val="none" w:sz="0" w:space="0" w:color="auto"/>
                <w:right w:val="none" w:sz="0" w:space="0" w:color="auto"/>
              </w:divBdr>
            </w:div>
            <w:div w:id="619532299">
              <w:marLeft w:val="1155"/>
              <w:marRight w:val="0"/>
              <w:marTop w:val="0"/>
              <w:marBottom w:val="0"/>
              <w:divBdr>
                <w:top w:val="none" w:sz="0" w:space="0" w:color="auto"/>
                <w:left w:val="none" w:sz="0" w:space="0" w:color="auto"/>
                <w:bottom w:val="none" w:sz="0" w:space="0" w:color="auto"/>
                <w:right w:val="none" w:sz="0" w:space="0" w:color="auto"/>
              </w:divBdr>
            </w:div>
            <w:div w:id="1293362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663975">
      <w:bodyDiv w:val="1"/>
      <w:marLeft w:val="0"/>
      <w:marRight w:val="0"/>
      <w:marTop w:val="0"/>
      <w:marBottom w:val="0"/>
      <w:divBdr>
        <w:top w:val="none" w:sz="0" w:space="0" w:color="auto"/>
        <w:left w:val="none" w:sz="0" w:space="0" w:color="auto"/>
        <w:bottom w:val="none" w:sz="0" w:space="0" w:color="auto"/>
        <w:right w:val="none" w:sz="0" w:space="0" w:color="auto"/>
      </w:divBdr>
      <w:divsChild>
        <w:div w:id="412164288">
          <w:marLeft w:val="0"/>
          <w:marRight w:val="0"/>
          <w:marTop w:val="0"/>
          <w:marBottom w:val="0"/>
          <w:divBdr>
            <w:top w:val="none" w:sz="0" w:space="0" w:color="auto"/>
            <w:left w:val="none" w:sz="0" w:space="0" w:color="auto"/>
            <w:bottom w:val="none" w:sz="0" w:space="0" w:color="auto"/>
            <w:right w:val="none" w:sz="0" w:space="0" w:color="auto"/>
          </w:divBdr>
        </w:div>
        <w:div w:id="1311519566">
          <w:marLeft w:val="0"/>
          <w:marRight w:val="0"/>
          <w:marTop w:val="150"/>
          <w:marBottom w:val="0"/>
          <w:divBdr>
            <w:top w:val="none" w:sz="0" w:space="0" w:color="auto"/>
            <w:left w:val="none" w:sz="0" w:space="0" w:color="auto"/>
            <w:bottom w:val="none" w:sz="0" w:space="0" w:color="auto"/>
            <w:right w:val="none" w:sz="0" w:space="0" w:color="auto"/>
          </w:divBdr>
          <w:divsChild>
            <w:div w:id="1405569696">
              <w:marLeft w:val="1155"/>
              <w:marRight w:val="0"/>
              <w:marTop w:val="0"/>
              <w:marBottom w:val="0"/>
              <w:divBdr>
                <w:top w:val="none" w:sz="0" w:space="0" w:color="auto"/>
                <w:left w:val="none" w:sz="0" w:space="0" w:color="auto"/>
                <w:bottom w:val="none" w:sz="0" w:space="0" w:color="auto"/>
                <w:right w:val="none" w:sz="0" w:space="0" w:color="auto"/>
              </w:divBdr>
            </w:div>
            <w:div w:id="2067026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01210">
      <w:bodyDiv w:val="1"/>
      <w:marLeft w:val="0"/>
      <w:marRight w:val="0"/>
      <w:marTop w:val="0"/>
      <w:marBottom w:val="0"/>
      <w:divBdr>
        <w:top w:val="none" w:sz="0" w:space="0" w:color="auto"/>
        <w:left w:val="none" w:sz="0" w:space="0" w:color="auto"/>
        <w:bottom w:val="none" w:sz="0" w:space="0" w:color="auto"/>
        <w:right w:val="none" w:sz="0" w:space="0" w:color="auto"/>
      </w:divBdr>
      <w:divsChild>
        <w:div w:id="1090734381">
          <w:marLeft w:val="0"/>
          <w:marRight w:val="0"/>
          <w:marTop w:val="0"/>
          <w:marBottom w:val="0"/>
          <w:divBdr>
            <w:top w:val="none" w:sz="0" w:space="0" w:color="auto"/>
            <w:left w:val="none" w:sz="0" w:space="0" w:color="auto"/>
            <w:bottom w:val="none" w:sz="0" w:space="0" w:color="auto"/>
            <w:right w:val="none" w:sz="0" w:space="0" w:color="auto"/>
          </w:divBdr>
        </w:div>
        <w:div w:id="1762136995">
          <w:marLeft w:val="0"/>
          <w:marRight w:val="0"/>
          <w:marTop w:val="150"/>
          <w:marBottom w:val="0"/>
          <w:divBdr>
            <w:top w:val="none" w:sz="0" w:space="0" w:color="auto"/>
            <w:left w:val="none" w:sz="0" w:space="0" w:color="auto"/>
            <w:bottom w:val="none" w:sz="0" w:space="0" w:color="auto"/>
            <w:right w:val="none" w:sz="0" w:space="0" w:color="auto"/>
          </w:divBdr>
          <w:divsChild>
            <w:div w:id="803160224">
              <w:marLeft w:val="1155"/>
              <w:marRight w:val="0"/>
              <w:marTop w:val="0"/>
              <w:marBottom w:val="0"/>
              <w:divBdr>
                <w:top w:val="none" w:sz="0" w:space="0" w:color="auto"/>
                <w:left w:val="none" w:sz="0" w:space="0" w:color="auto"/>
                <w:bottom w:val="none" w:sz="0" w:space="0" w:color="auto"/>
                <w:right w:val="none" w:sz="0" w:space="0" w:color="auto"/>
              </w:divBdr>
            </w:div>
            <w:div w:id="1588734291">
              <w:marLeft w:val="1155"/>
              <w:marRight w:val="0"/>
              <w:marTop w:val="0"/>
              <w:marBottom w:val="0"/>
              <w:divBdr>
                <w:top w:val="none" w:sz="0" w:space="0" w:color="auto"/>
                <w:left w:val="none" w:sz="0" w:space="0" w:color="auto"/>
                <w:bottom w:val="none" w:sz="0" w:space="0" w:color="auto"/>
                <w:right w:val="none" w:sz="0" w:space="0" w:color="auto"/>
              </w:divBdr>
            </w:div>
            <w:div w:id="1596287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021205">
      <w:bodyDiv w:val="1"/>
      <w:marLeft w:val="0"/>
      <w:marRight w:val="0"/>
      <w:marTop w:val="0"/>
      <w:marBottom w:val="0"/>
      <w:divBdr>
        <w:top w:val="none" w:sz="0" w:space="0" w:color="auto"/>
        <w:left w:val="none" w:sz="0" w:space="0" w:color="auto"/>
        <w:bottom w:val="none" w:sz="0" w:space="0" w:color="auto"/>
        <w:right w:val="none" w:sz="0" w:space="0" w:color="auto"/>
      </w:divBdr>
      <w:divsChild>
        <w:div w:id="1721051031">
          <w:marLeft w:val="0"/>
          <w:marRight w:val="0"/>
          <w:marTop w:val="0"/>
          <w:marBottom w:val="0"/>
          <w:divBdr>
            <w:top w:val="none" w:sz="0" w:space="0" w:color="auto"/>
            <w:left w:val="none" w:sz="0" w:space="0" w:color="auto"/>
            <w:bottom w:val="none" w:sz="0" w:space="0" w:color="auto"/>
            <w:right w:val="none" w:sz="0" w:space="0" w:color="auto"/>
          </w:divBdr>
        </w:div>
        <w:div w:id="1394156422">
          <w:marLeft w:val="0"/>
          <w:marRight w:val="0"/>
          <w:marTop w:val="150"/>
          <w:marBottom w:val="0"/>
          <w:divBdr>
            <w:top w:val="none" w:sz="0" w:space="0" w:color="auto"/>
            <w:left w:val="none" w:sz="0" w:space="0" w:color="auto"/>
            <w:bottom w:val="none" w:sz="0" w:space="0" w:color="auto"/>
            <w:right w:val="none" w:sz="0" w:space="0" w:color="auto"/>
          </w:divBdr>
          <w:divsChild>
            <w:div w:id="32005123">
              <w:marLeft w:val="1155"/>
              <w:marRight w:val="0"/>
              <w:marTop w:val="0"/>
              <w:marBottom w:val="0"/>
              <w:divBdr>
                <w:top w:val="none" w:sz="0" w:space="0" w:color="auto"/>
                <w:left w:val="none" w:sz="0" w:space="0" w:color="auto"/>
                <w:bottom w:val="none" w:sz="0" w:space="0" w:color="auto"/>
                <w:right w:val="none" w:sz="0" w:space="0" w:color="auto"/>
              </w:divBdr>
            </w:div>
            <w:div w:id="2007244661">
              <w:marLeft w:val="1155"/>
              <w:marRight w:val="0"/>
              <w:marTop w:val="0"/>
              <w:marBottom w:val="0"/>
              <w:divBdr>
                <w:top w:val="none" w:sz="0" w:space="0" w:color="auto"/>
                <w:left w:val="none" w:sz="0" w:space="0" w:color="auto"/>
                <w:bottom w:val="none" w:sz="0" w:space="0" w:color="auto"/>
                <w:right w:val="none" w:sz="0" w:space="0" w:color="auto"/>
              </w:divBdr>
            </w:div>
            <w:div w:id="1748186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558283">
      <w:bodyDiv w:val="1"/>
      <w:marLeft w:val="0"/>
      <w:marRight w:val="0"/>
      <w:marTop w:val="0"/>
      <w:marBottom w:val="0"/>
      <w:divBdr>
        <w:top w:val="none" w:sz="0" w:space="0" w:color="auto"/>
        <w:left w:val="none" w:sz="0" w:space="0" w:color="auto"/>
        <w:bottom w:val="none" w:sz="0" w:space="0" w:color="auto"/>
        <w:right w:val="none" w:sz="0" w:space="0" w:color="auto"/>
      </w:divBdr>
      <w:divsChild>
        <w:div w:id="2054966073">
          <w:marLeft w:val="0"/>
          <w:marRight w:val="0"/>
          <w:marTop w:val="0"/>
          <w:marBottom w:val="0"/>
          <w:divBdr>
            <w:top w:val="none" w:sz="0" w:space="0" w:color="auto"/>
            <w:left w:val="none" w:sz="0" w:space="0" w:color="auto"/>
            <w:bottom w:val="none" w:sz="0" w:space="0" w:color="auto"/>
            <w:right w:val="none" w:sz="0" w:space="0" w:color="auto"/>
          </w:divBdr>
        </w:div>
        <w:div w:id="251163371">
          <w:marLeft w:val="0"/>
          <w:marRight w:val="0"/>
          <w:marTop w:val="150"/>
          <w:marBottom w:val="0"/>
          <w:divBdr>
            <w:top w:val="none" w:sz="0" w:space="0" w:color="auto"/>
            <w:left w:val="none" w:sz="0" w:space="0" w:color="auto"/>
            <w:bottom w:val="none" w:sz="0" w:space="0" w:color="auto"/>
            <w:right w:val="none" w:sz="0" w:space="0" w:color="auto"/>
          </w:divBdr>
          <w:divsChild>
            <w:div w:id="565801324">
              <w:marLeft w:val="1155"/>
              <w:marRight w:val="0"/>
              <w:marTop w:val="0"/>
              <w:marBottom w:val="0"/>
              <w:divBdr>
                <w:top w:val="none" w:sz="0" w:space="0" w:color="auto"/>
                <w:left w:val="none" w:sz="0" w:space="0" w:color="auto"/>
                <w:bottom w:val="none" w:sz="0" w:space="0" w:color="auto"/>
                <w:right w:val="none" w:sz="0" w:space="0" w:color="auto"/>
              </w:divBdr>
            </w:div>
            <w:div w:id="1760365696">
              <w:marLeft w:val="1155"/>
              <w:marRight w:val="0"/>
              <w:marTop w:val="0"/>
              <w:marBottom w:val="0"/>
              <w:divBdr>
                <w:top w:val="none" w:sz="0" w:space="0" w:color="auto"/>
                <w:left w:val="none" w:sz="0" w:space="0" w:color="auto"/>
                <w:bottom w:val="none" w:sz="0" w:space="0" w:color="auto"/>
                <w:right w:val="none" w:sz="0" w:space="0" w:color="auto"/>
              </w:divBdr>
            </w:div>
            <w:div w:id="60623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37142">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833565">
      <w:bodyDiv w:val="1"/>
      <w:marLeft w:val="0"/>
      <w:marRight w:val="0"/>
      <w:marTop w:val="0"/>
      <w:marBottom w:val="0"/>
      <w:divBdr>
        <w:top w:val="none" w:sz="0" w:space="0" w:color="auto"/>
        <w:left w:val="none" w:sz="0" w:space="0" w:color="auto"/>
        <w:bottom w:val="none" w:sz="0" w:space="0" w:color="auto"/>
        <w:right w:val="none" w:sz="0" w:space="0" w:color="auto"/>
      </w:divBdr>
      <w:divsChild>
        <w:div w:id="254872605">
          <w:marLeft w:val="0"/>
          <w:marRight w:val="0"/>
          <w:marTop w:val="0"/>
          <w:marBottom w:val="0"/>
          <w:divBdr>
            <w:top w:val="none" w:sz="0" w:space="0" w:color="auto"/>
            <w:left w:val="none" w:sz="0" w:space="0" w:color="auto"/>
            <w:bottom w:val="none" w:sz="0" w:space="0" w:color="auto"/>
            <w:right w:val="none" w:sz="0" w:space="0" w:color="auto"/>
          </w:divBdr>
        </w:div>
        <w:div w:id="1742827206">
          <w:marLeft w:val="0"/>
          <w:marRight w:val="0"/>
          <w:marTop w:val="150"/>
          <w:marBottom w:val="0"/>
          <w:divBdr>
            <w:top w:val="none" w:sz="0" w:space="0" w:color="auto"/>
            <w:left w:val="none" w:sz="0" w:space="0" w:color="auto"/>
            <w:bottom w:val="none" w:sz="0" w:space="0" w:color="auto"/>
            <w:right w:val="none" w:sz="0" w:space="0" w:color="auto"/>
          </w:divBdr>
          <w:divsChild>
            <w:div w:id="1152403103">
              <w:marLeft w:val="1155"/>
              <w:marRight w:val="0"/>
              <w:marTop w:val="0"/>
              <w:marBottom w:val="0"/>
              <w:divBdr>
                <w:top w:val="none" w:sz="0" w:space="0" w:color="auto"/>
                <w:left w:val="none" w:sz="0" w:space="0" w:color="auto"/>
                <w:bottom w:val="none" w:sz="0" w:space="0" w:color="auto"/>
                <w:right w:val="none" w:sz="0" w:space="0" w:color="auto"/>
              </w:divBdr>
            </w:div>
            <w:div w:id="1390107053">
              <w:marLeft w:val="1155"/>
              <w:marRight w:val="0"/>
              <w:marTop w:val="0"/>
              <w:marBottom w:val="0"/>
              <w:divBdr>
                <w:top w:val="none" w:sz="0" w:space="0" w:color="auto"/>
                <w:left w:val="none" w:sz="0" w:space="0" w:color="auto"/>
                <w:bottom w:val="none" w:sz="0" w:space="0" w:color="auto"/>
                <w:right w:val="none" w:sz="0" w:space="0" w:color="auto"/>
              </w:divBdr>
            </w:div>
            <w:div w:id="146022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91469">
      <w:bodyDiv w:val="1"/>
      <w:marLeft w:val="0"/>
      <w:marRight w:val="0"/>
      <w:marTop w:val="0"/>
      <w:marBottom w:val="0"/>
      <w:divBdr>
        <w:top w:val="none" w:sz="0" w:space="0" w:color="auto"/>
        <w:left w:val="none" w:sz="0" w:space="0" w:color="auto"/>
        <w:bottom w:val="none" w:sz="0" w:space="0" w:color="auto"/>
        <w:right w:val="none" w:sz="0" w:space="0" w:color="auto"/>
      </w:divBdr>
      <w:divsChild>
        <w:div w:id="928197715">
          <w:marLeft w:val="0"/>
          <w:marRight w:val="0"/>
          <w:marTop w:val="0"/>
          <w:marBottom w:val="0"/>
          <w:divBdr>
            <w:top w:val="none" w:sz="0" w:space="0" w:color="auto"/>
            <w:left w:val="none" w:sz="0" w:space="0" w:color="auto"/>
            <w:bottom w:val="none" w:sz="0" w:space="0" w:color="auto"/>
            <w:right w:val="none" w:sz="0" w:space="0" w:color="auto"/>
          </w:divBdr>
        </w:div>
        <w:div w:id="1649095382">
          <w:marLeft w:val="0"/>
          <w:marRight w:val="0"/>
          <w:marTop w:val="150"/>
          <w:marBottom w:val="0"/>
          <w:divBdr>
            <w:top w:val="none" w:sz="0" w:space="0" w:color="auto"/>
            <w:left w:val="none" w:sz="0" w:space="0" w:color="auto"/>
            <w:bottom w:val="none" w:sz="0" w:space="0" w:color="auto"/>
            <w:right w:val="none" w:sz="0" w:space="0" w:color="auto"/>
          </w:divBdr>
          <w:divsChild>
            <w:div w:id="2026978271">
              <w:marLeft w:val="1155"/>
              <w:marRight w:val="0"/>
              <w:marTop w:val="0"/>
              <w:marBottom w:val="0"/>
              <w:divBdr>
                <w:top w:val="none" w:sz="0" w:space="0" w:color="auto"/>
                <w:left w:val="none" w:sz="0" w:space="0" w:color="auto"/>
                <w:bottom w:val="none" w:sz="0" w:space="0" w:color="auto"/>
                <w:right w:val="none" w:sz="0" w:space="0" w:color="auto"/>
              </w:divBdr>
            </w:div>
            <w:div w:id="1778140360">
              <w:marLeft w:val="1155"/>
              <w:marRight w:val="0"/>
              <w:marTop w:val="0"/>
              <w:marBottom w:val="0"/>
              <w:divBdr>
                <w:top w:val="none" w:sz="0" w:space="0" w:color="auto"/>
                <w:left w:val="none" w:sz="0" w:space="0" w:color="auto"/>
                <w:bottom w:val="none" w:sz="0" w:space="0" w:color="auto"/>
                <w:right w:val="none" w:sz="0" w:space="0" w:color="auto"/>
              </w:divBdr>
            </w:div>
            <w:div w:id="1269236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35955">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4754">
      <w:bodyDiv w:val="1"/>
      <w:marLeft w:val="0"/>
      <w:marRight w:val="0"/>
      <w:marTop w:val="0"/>
      <w:marBottom w:val="0"/>
      <w:divBdr>
        <w:top w:val="none" w:sz="0" w:space="0" w:color="auto"/>
        <w:left w:val="none" w:sz="0" w:space="0" w:color="auto"/>
        <w:bottom w:val="none" w:sz="0" w:space="0" w:color="auto"/>
        <w:right w:val="none" w:sz="0" w:space="0" w:color="auto"/>
      </w:divBdr>
      <w:divsChild>
        <w:div w:id="1551839289">
          <w:marLeft w:val="0"/>
          <w:marRight w:val="0"/>
          <w:marTop w:val="0"/>
          <w:marBottom w:val="0"/>
          <w:divBdr>
            <w:top w:val="none" w:sz="0" w:space="0" w:color="auto"/>
            <w:left w:val="none" w:sz="0" w:space="0" w:color="auto"/>
            <w:bottom w:val="none" w:sz="0" w:space="0" w:color="auto"/>
            <w:right w:val="none" w:sz="0" w:space="0" w:color="auto"/>
          </w:divBdr>
        </w:div>
        <w:div w:id="62291325">
          <w:marLeft w:val="0"/>
          <w:marRight w:val="0"/>
          <w:marTop w:val="150"/>
          <w:marBottom w:val="0"/>
          <w:divBdr>
            <w:top w:val="none" w:sz="0" w:space="0" w:color="auto"/>
            <w:left w:val="none" w:sz="0" w:space="0" w:color="auto"/>
            <w:bottom w:val="none" w:sz="0" w:space="0" w:color="auto"/>
            <w:right w:val="none" w:sz="0" w:space="0" w:color="auto"/>
          </w:divBdr>
          <w:divsChild>
            <w:div w:id="1943682650">
              <w:marLeft w:val="1155"/>
              <w:marRight w:val="0"/>
              <w:marTop w:val="0"/>
              <w:marBottom w:val="0"/>
              <w:divBdr>
                <w:top w:val="none" w:sz="0" w:space="0" w:color="auto"/>
                <w:left w:val="none" w:sz="0" w:space="0" w:color="auto"/>
                <w:bottom w:val="none" w:sz="0" w:space="0" w:color="auto"/>
                <w:right w:val="none" w:sz="0" w:space="0" w:color="auto"/>
              </w:divBdr>
            </w:div>
            <w:div w:id="633291781">
              <w:marLeft w:val="1155"/>
              <w:marRight w:val="0"/>
              <w:marTop w:val="0"/>
              <w:marBottom w:val="0"/>
              <w:divBdr>
                <w:top w:val="none" w:sz="0" w:space="0" w:color="auto"/>
                <w:left w:val="none" w:sz="0" w:space="0" w:color="auto"/>
                <w:bottom w:val="none" w:sz="0" w:space="0" w:color="auto"/>
                <w:right w:val="none" w:sz="0" w:space="0" w:color="auto"/>
              </w:divBdr>
            </w:div>
            <w:div w:id="3612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489509">
      <w:bodyDiv w:val="1"/>
      <w:marLeft w:val="0"/>
      <w:marRight w:val="0"/>
      <w:marTop w:val="0"/>
      <w:marBottom w:val="0"/>
      <w:divBdr>
        <w:top w:val="none" w:sz="0" w:space="0" w:color="auto"/>
        <w:left w:val="none" w:sz="0" w:space="0" w:color="auto"/>
        <w:bottom w:val="none" w:sz="0" w:space="0" w:color="auto"/>
        <w:right w:val="none" w:sz="0" w:space="0" w:color="auto"/>
      </w:divBdr>
    </w:div>
    <w:div w:id="1333604656">
      <w:bodyDiv w:val="1"/>
      <w:marLeft w:val="0"/>
      <w:marRight w:val="0"/>
      <w:marTop w:val="0"/>
      <w:marBottom w:val="0"/>
      <w:divBdr>
        <w:top w:val="none" w:sz="0" w:space="0" w:color="auto"/>
        <w:left w:val="none" w:sz="0" w:space="0" w:color="auto"/>
        <w:bottom w:val="none" w:sz="0" w:space="0" w:color="auto"/>
        <w:right w:val="none" w:sz="0" w:space="0" w:color="auto"/>
      </w:divBdr>
      <w:divsChild>
        <w:div w:id="730882815">
          <w:marLeft w:val="0"/>
          <w:marRight w:val="0"/>
          <w:marTop w:val="0"/>
          <w:marBottom w:val="0"/>
          <w:divBdr>
            <w:top w:val="none" w:sz="0" w:space="0" w:color="auto"/>
            <w:left w:val="none" w:sz="0" w:space="0" w:color="auto"/>
            <w:bottom w:val="none" w:sz="0" w:space="0" w:color="auto"/>
            <w:right w:val="none" w:sz="0" w:space="0" w:color="auto"/>
          </w:divBdr>
        </w:div>
        <w:div w:id="2102867830">
          <w:marLeft w:val="0"/>
          <w:marRight w:val="0"/>
          <w:marTop w:val="150"/>
          <w:marBottom w:val="0"/>
          <w:divBdr>
            <w:top w:val="none" w:sz="0" w:space="0" w:color="auto"/>
            <w:left w:val="none" w:sz="0" w:space="0" w:color="auto"/>
            <w:bottom w:val="none" w:sz="0" w:space="0" w:color="auto"/>
            <w:right w:val="none" w:sz="0" w:space="0" w:color="auto"/>
          </w:divBdr>
          <w:divsChild>
            <w:div w:id="1623489329">
              <w:marLeft w:val="1155"/>
              <w:marRight w:val="0"/>
              <w:marTop w:val="0"/>
              <w:marBottom w:val="0"/>
              <w:divBdr>
                <w:top w:val="none" w:sz="0" w:space="0" w:color="auto"/>
                <w:left w:val="none" w:sz="0" w:space="0" w:color="auto"/>
                <w:bottom w:val="none" w:sz="0" w:space="0" w:color="auto"/>
                <w:right w:val="none" w:sz="0" w:space="0" w:color="auto"/>
              </w:divBdr>
            </w:div>
            <w:div w:id="1116945169">
              <w:marLeft w:val="1155"/>
              <w:marRight w:val="0"/>
              <w:marTop w:val="0"/>
              <w:marBottom w:val="0"/>
              <w:divBdr>
                <w:top w:val="none" w:sz="0" w:space="0" w:color="auto"/>
                <w:left w:val="none" w:sz="0" w:space="0" w:color="auto"/>
                <w:bottom w:val="none" w:sz="0" w:space="0" w:color="auto"/>
                <w:right w:val="none" w:sz="0" w:space="0" w:color="auto"/>
              </w:divBdr>
            </w:div>
            <w:div w:id="661011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728225">
      <w:bodyDiv w:val="1"/>
      <w:marLeft w:val="0"/>
      <w:marRight w:val="0"/>
      <w:marTop w:val="0"/>
      <w:marBottom w:val="0"/>
      <w:divBdr>
        <w:top w:val="none" w:sz="0" w:space="0" w:color="auto"/>
        <w:left w:val="none" w:sz="0" w:space="0" w:color="auto"/>
        <w:bottom w:val="none" w:sz="0" w:space="0" w:color="auto"/>
        <w:right w:val="none" w:sz="0" w:space="0" w:color="auto"/>
      </w:divBdr>
      <w:divsChild>
        <w:div w:id="1803378765">
          <w:marLeft w:val="0"/>
          <w:marRight w:val="0"/>
          <w:marTop w:val="0"/>
          <w:marBottom w:val="0"/>
          <w:divBdr>
            <w:top w:val="none" w:sz="0" w:space="0" w:color="auto"/>
            <w:left w:val="none" w:sz="0" w:space="0" w:color="auto"/>
            <w:bottom w:val="none" w:sz="0" w:space="0" w:color="auto"/>
            <w:right w:val="none" w:sz="0" w:space="0" w:color="auto"/>
          </w:divBdr>
        </w:div>
        <w:div w:id="1119880868">
          <w:marLeft w:val="0"/>
          <w:marRight w:val="0"/>
          <w:marTop w:val="150"/>
          <w:marBottom w:val="0"/>
          <w:divBdr>
            <w:top w:val="none" w:sz="0" w:space="0" w:color="auto"/>
            <w:left w:val="none" w:sz="0" w:space="0" w:color="auto"/>
            <w:bottom w:val="none" w:sz="0" w:space="0" w:color="auto"/>
            <w:right w:val="none" w:sz="0" w:space="0" w:color="auto"/>
          </w:divBdr>
          <w:divsChild>
            <w:div w:id="1624119005">
              <w:marLeft w:val="1155"/>
              <w:marRight w:val="0"/>
              <w:marTop w:val="0"/>
              <w:marBottom w:val="0"/>
              <w:divBdr>
                <w:top w:val="none" w:sz="0" w:space="0" w:color="auto"/>
                <w:left w:val="none" w:sz="0" w:space="0" w:color="auto"/>
                <w:bottom w:val="none" w:sz="0" w:space="0" w:color="auto"/>
                <w:right w:val="none" w:sz="0" w:space="0" w:color="auto"/>
              </w:divBdr>
            </w:div>
            <w:div w:id="590625027">
              <w:marLeft w:val="1155"/>
              <w:marRight w:val="0"/>
              <w:marTop w:val="0"/>
              <w:marBottom w:val="0"/>
              <w:divBdr>
                <w:top w:val="none" w:sz="0" w:space="0" w:color="auto"/>
                <w:left w:val="none" w:sz="0" w:space="0" w:color="auto"/>
                <w:bottom w:val="none" w:sz="0" w:space="0" w:color="auto"/>
                <w:right w:val="none" w:sz="0" w:space="0" w:color="auto"/>
              </w:divBdr>
            </w:div>
            <w:div w:id="96862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52042">
      <w:bodyDiv w:val="1"/>
      <w:marLeft w:val="0"/>
      <w:marRight w:val="0"/>
      <w:marTop w:val="0"/>
      <w:marBottom w:val="0"/>
      <w:divBdr>
        <w:top w:val="none" w:sz="0" w:space="0" w:color="auto"/>
        <w:left w:val="none" w:sz="0" w:space="0" w:color="auto"/>
        <w:bottom w:val="none" w:sz="0" w:space="0" w:color="auto"/>
        <w:right w:val="none" w:sz="0" w:space="0" w:color="auto"/>
      </w:divBdr>
    </w:div>
    <w:div w:id="1333991942">
      <w:bodyDiv w:val="1"/>
      <w:marLeft w:val="0"/>
      <w:marRight w:val="0"/>
      <w:marTop w:val="0"/>
      <w:marBottom w:val="0"/>
      <w:divBdr>
        <w:top w:val="none" w:sz="0" w:space="0" w:color="auto"/>
        <w:left w:val="none" w:sz="0" w:space="0" w:color="auto"/>
        <w:bottom w:val="none" w:sz="0" w:space="0" w:color="auto"/>
        <w:right w:val="none" w:sz="0" w:space="0" w:color="auto"/>
      </w:divBdr>
      <w:divsChild>
        <w:div w:id="121700790">
          <w:marLeft w:val="0"/>
          <w:marRight w:val="0"/>
          <w:marTop w:val="0"/>
          <w:marBottom w:val="0"/>
          <w:divBdr>
            <w:top w:val="none" w:sz="0" w:space="0" w:color="auto"/>
            <w:left w:val="none" w:sz="0" w:space="0" w:color="auto"/>
            <w:bottom w:val="none" w:sz="0" w:space="0" w:color="auto"/>
            <w:right w:val="none" w:sz="0" w:space="0" w:color="auto"/>
          </w:divBdr>
        </w:div>
        <w:div w:id="2003968635">
          <w:marLeft w:val="0"/>
          <w:marRight w:val="0"/>
          <w:marTop w:val="150"/>
          <w:marBottom w:val="0"/>
          <w:divBdr>
            <w:top w:val="none" w:sz="0" w:space="0" w:color="auto"/>
            <w:left w:val="none" w:sz="0" w:space="0" w:color="auto"/>
            <w:bottom w:val="none" w:sz="0" w:space="0" w:color="auto"/>
            <w:right w:val="none" w:sz="0" w:space="0" w:color="auto"/>
          </w:divBdr>
          <w:divsChild>
            <w:div w:id="1392967964">
              <w:marLeft w:val="1155"/>
              <w:marRight w:val="0"/>
              <w:marTop w:val="0"/>
              <w:marBottom w:val="0"/>
              <w:divBdr>
                <w:top w:val="none" w:sz="0" w:space="0" w:color="auto"/>
                <w:left w:val="none" w:sz="0" w:space="0" w:color="auto"/>
                <w:bottom w:val="none" w:sz="0" w:space="0" w:color="auto"/>
                <w:right w:val="none" w:sz="0" w:space="0" w:color="auto"/>
              </w:divBdr>
            </w:div>
            <w:div w:id="593628940">
              <w:marLeft w:val="1155"/>
              <w:marRight w:val="0"/>
              <w:marTop w:val="0"/>
              <w:marBottom w:val="0"/>
              <w:divBdr>
                <w:top w:val="none" w:sz="0" w:space="0" w:color="auto"/>
                <w:left w:val="none" w:sz="0" w:space="0" w:color="auto"/>
                <w:bottom w:val="none" w:sz="0" w:space="0" w:color="auto"/>
                <w:right w:val="none" w:sz="0" w:space="0" w:color="auto"/>
              </w:divBdr>
            </w:div>
            <w:div w:id="1422218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98830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765037">
      <w:bodyDiv w:val="1"/>
      <w:marLeft w:val="0"/>
      <w:marRight w:val="0"/>
      <w:marTop w:val="0"/>
      <w:marBottom w:val="0"/>
      <w:divBdr>
        <w:top w:val="none" w:sz="0" w:space="0" w:color="auto"/>
        <w:left w:val="none" w:sz="0" w:space="0" w:color="auto"/>
        <w:bottom w:val="none" w:sz="0" w:space="0" w:color="auto"/>
        <w:right w:val="none" w:sz="0" w:space="0" w:color="auto"/>
      </w:divBdr>
    </w:div>
    <w:div w:id="1336960331">
      <w:bodyDiv w:val="1"/>
      <w:marLeft w:val="0"/>
      <w:marRight w:val="0"/>
      <w:marTop w:val="0"/>
      <w:marBottom w:val="0"/>
      <w:divBdr>
        <w:top w:val="none" w:sz="0" w:space="0" w:color="auto"/>
        <w:left w:val="none" w:sz="0" w:space="0" w:color="auto"/>
        <w:bottom w:val="none" w:sz="0" w:space="0" w:color="auto"/>
        <w:right w:val="none" w:sz="0" w:space="0" w:color="auto"/>
      </w:divBdr>
      <w:divsChild>
        <w:div w:id="1528566105">
          <w:marLeft w:val="0"/>
          <w:marRight w:val="0"/>
          <w:marTop w:val="0"/>
          <w:marBottom w:val="0"/>
          <w:divBdr>
            <w:top w:val="none" w:sz="0" w:space="0" w:color="auto"/>
            <w:left w:val="none" w:sz="0" w:space="0" w:color="auto"/>
            <w:bottom w:val="none" w:sz="0" w:space="0" w:color="auto"/>
            <w:right w:val="none" w:sz="0" w:space="0" w:color="auto"/>
          </w:divBdr>
        </w:div>
        <w:div w:id="1111516769">
          <w:marLeft w:val="0"/>
          <w:marRight w:val="0"/>
          <w:marTop w:val="150"/>
          <w:marBottom w:val="0"/>
          <w:divBdr>
            <w:top w:val="none" w:sz="0" w:space="0" w:color="auto"/>
            <w:left w:val="none" w:sz="0" w:space="0" w:color="auto"/>
            <w:bottom w:val="none" w:sz="0" w:space="0" w:color="auto"/>
            <w:right w:val="none" w:sz="0" w:space="0" w:color="auto"/>
          </w:divBdr>
          <w:divsChild>
            <w:div w:id="1577547487">
              <w:marLeft w:val="1155"/>
              <w:marRight w:val="0"/>
              <w:marTop w:val="0"/>
              <w:marBottom w:val="0"/>
              <w:divBdr>
                <w:top w:val="none" w:sz="0" w:space="0" w:color="auto"/>
                <w:left w:val="none" w:sz="0" w:space="0" w:color="auto"/>
                <w:bottom w:val="none" w:sz="0" w:space="0" w:color="auto"/>
                <w:right w:val="none" w:sz="0" w:space="0" w:color="auto"/>
              </w:divBdr>
            </w:div>
            <w:div w:id="2098363005">
              <w:marLeft w:val="1155"/>
              <w:marRight w:val="0"/>
              <w:marTop w:val="0"/>
              <w:marBottom w:val="0"/>
              <w:divBdr>
                <w:top w:val="none" w:sz="0" w:space="0" w:color="auto"/>
                <w:left w:val="none" w:sz="0" w:space="0" w:color="auto"/>
                <w:bottom w:val="none" w:sz="0" w:space="0" w:color="auto"/>
                <w:right w:val="none" w:sz="0" w:space="0" w:color="auto"/>
              </w:divBdr>
            </w:div>
            <w:div w:id="1152671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460406">
      <w:bodyDiv w:val="1"/>
      <w:marLeft w:val="0"/>
      <w:marRight w:val="0"/>
      <w:marTop w:val="0"/>
      <w:marBottom w:val="0"/>
      <w:divBdr>
        <w:top w:val="none" w:sz="0" w:space="0" w:color="auto"/>
        <w:left w:val="none" w:sz="0" w:space="0" w:color="auto"/>
        <w:bottom w:val="none" w:sz="0" w:space="0" w:color="auto"/>
        <w:right w:val="none" w:sz="0" w:space="0" w:color="auto"/>
      </w:divBdr>
      <w:divsChild>
        <w:div w:id="782113132">
          <w:marLeft w:val="0"/>
          <w:marRight w:val="0"/>
          <w:marTop w:val="0"/>
          <w:marBottom w:val="0"/>
          <w:divBdr>
            <w:top w:val="none" w:sz="0" w:space="0" w:color="auto"/>
            <w:left w:val="none" w:sz="0" w:space="0" w:color="auto"/>
            <w:bottom w:val="none" w:sz="0" w:space="0" w:color="auto"/>
            <w:right w:val="none" w:sz="0" w:space="0" w:color="auto"/>
          </w:divBdr>
        </w:div>
        <w:div w:id="125439296">
          <w:marLeft w:val="0"/>
          <w:marRight w:val="0"/>
          <w:marTop w:val="150"/>
          <w:marBottom w:val="0"/>
          <w:divBdr>
            <w:top w:val="none" w:sz="0" w:space="0" w:color="auto"/>
            <w:left w:val="none" w:sz="0" w:space="0" w:color="auto"/>
            <w:bottom w:val="none" w:sz="0" w:space="0" w:color="auto"/>
            <w:right w:val="none" w:sz="0" w:space="0" w:color="auto"/>
          </w:divBdr>
          <w:divsChild>
            <w:div w:id="1761363798">
              <w:marLeft w:val="1155"/>
              <w:marRight w:val="0"/>
              <w:marTop w:val="0"/>
              <w:marBottom w:val="0"/>
              <w:divBdr>
                <w:top w:val="none" w:sz="0" w:space="0" w:color="auto"/>
                <w:left w:val="none" w:sz="0" w:space="0" w:color="auto"/>
                <w:bottom w:val="none" w:sz="0" w:space="0" w:color="auto"/>
                <w:right w:val="none" w:sz="0" w:space="0" w:color="auto"/>
              </w:divBdr>
            </w:div>
            <w:div w:id="1118839736">
              <w:marLeft w:val="1155"/>
              <w:marRight w:val="0"/>
              <w:marTop w:val="0"/>
              <w:marBottom w:val="0"/>
              <w:divBdr>
                <w:top w:val="none" w:sz="0" w:space="0" w:color="auto"/>
                <w:left w:val="none" w:sz="0" w:space="0" w:color="auto"/>
                <w:bottom w:val="none" w:sz="0" w:space="0" w:color="auto"/>
                <w:right w:val="none" w:sz="0" w:space="0" w:color="auto"/>
              </w:divBdr>
            </w:div>
            <w:div w:id="1801141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31840">
      <w:bodyDiv w:val="1"/>
      <w:marLeft w:val="0"/>
      <w:marRight w:val="0"/>
      <w:marTop w:val="0"/>
      <w:marBottom w:val="0"/>
      <w:divBdr>
        <w:top w:val="none" w:sz="0" w:space="0" w:color="auto"/>
        <w:left w:val="none" w:sz="0" w:space="0" w:color="auto"/>
        <w:bottom w:val="none" w:sz="0" w:space="0" w:color="auto"/>
        <w:right w:val="none" w:sz="0" w:space="0" w:color="auto"/>
      </w:divBdr>
      <w:divsChild>
        <w:div w:id="2134055219">
          <w:marLeft w:val="0"/>
          <w:marRight w:val="0"/>
          <w:marTop w:val="0"/>
          <w:marBottom w:val="0"/>
          <w:divBdr>
            <w:top w:val="none" w:sz="0" w:space="0" w:color="auto"/>
            <w:left w:val="none" w:sz="0" w:space="0" w:color="auto"/>
            <w:bottom w:val="none" w:sz="0" w:space="0" w:color="auto"/>
            <w:right w:val="none" w:sz="0" w:space="0" w:color="auto"/>
          </w:divBdr>
        </w:div>
        <w:div w:id="1937443693">
          <w:marLeft w:val="0"/>
          <w:marRight w:val="0"/>
          <w:marTop w:val="150"/>
          <w:marBottom w:val="0"/>
          <w:divBdr>
            <w:top w:val="none" w:sz="0" w:space="0" w:color="auto"/>
            <w:left w:val="none" w:sz="0" w:space="0" w:color="auto"/>
            <w:bottom w:val="none" w:sz="0" w:space="0" w:color="auto"/>
            <w:right w:val="none" w:sz="0" w:space="0" w:color="auto"/>
          </w:divBdr>
          <w:divsChild>
            <w:div w:id="1788084956">
              <w:marLeft w:val="1155"/>
              <w:marRight w:val="0"/>
              <w:marTop w:val="0"/>
              <w:marBottom w:val="0"/>
              <w:divBdr>
                <w:top w:val="none" w:sz="0" w:space="0" w:color="auto"/>
                <w:left w:val="none" w:sz="0" w:space="0" w:color="auto"/>
                <w:bottom w:val="none" w:sz="0" w:space="0" w:color="auto"/>
                <w:right w:val="none" w:sz="0" w:space="0" w:color="auto"/>
              </w:divBdr>
            </w:div>
            <w:div w:id="915627476">
              <w:marLeft w:val="1155"/>
              <w:marRight w:val="0"/>
              <w:marTop w:val="0"/>
              <w:marBottom w:val="0"/>
              <w:divBdr>
                <w:top w:val="none" w:sz="0" w:space="0" w:color="auto"/>
                <w:left w:val="none" w:sz="0" w:space="0" w:color="auto"/>
                <w:bottom w:val="none" w:sz="0" w:space="0" w:color="auto"/>
                <w:right w:val="none" w:sz="0" w:space="0" w:color="auto"/>
              </w:divBdr>
            </w:div>
            <w:div w:id="54317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353078">
      <w:bodyDiv w:val="1"/>
      <w:marLeft w:val="0"/>
      <w:marRight w:val="0"/>
      <w:marTop w:val="0"/>
      <w:marBottom w:val="0"/>
      <w:divBdr>
        <w:top w:val="none" w:sz="0" w:space="0" w:color="auto"/>
        <w:left w:val="none" w:sz="0" w:space="0" w:color="auto"/>
        <w:bottom w:val="none" w:sz="0" w:space="0" w:color="auto"/>
        <w:right w:val="none" w:sz="0" w:space="0" w:color="auto"/>
      </w:divBdr>
      <w:divsChild>
        <w:div w:id="3023660">
          <w:marLeft w:val="0"/>
          <w:marRight w:val="0"/>
          <w:marTop w:val="0"/>
          <w:marBottom w:val="0"/>
          <w:divBdr>
            <w:top w:val="none" w:sz="0" w:space="0" w:color="auto"/>
            <w:left w:val="none" w:sz="0" w:space="0" w:color="auto"/>
            <w:bottom w:val="none" w:sz="0" w:space="0" w:color="auto"/>
            <w:right w:val="none" w:sz="0" w:space="0" w:color="auto"/>
          </w:divBdr>
        </w:div>
        <w:div w:id="1683167042">
          <w:marLeft w:val="0"/>
          <w:marRight w:val="0"/>
          <w:marTop w:val="150"/>
          <w:marBottom w:val="0"/>
          <w:divBdr>
            <w:top w:val="none" w:sz="0" w:space="0" w:color="auto"/>
            <w:left w:val="none" w:sz="0" w:space="0" w:color="auto"/>
            <w:bottom w:val="none" w:sz="0" w:space="0" w:color="auto"/>
            <w:right w:val="none" w:sz="0" w:space="0" w:color="auto"/>
          </w:divBdr>
          <w:divsChild>
            <w:div w:id="1368412927">
              <w:marLeft w:val="1155"/>
              <w:marRight w:val="0"/>
              <w:marTop w:val="0"/>
              <w:marBottom w:val="0"/>
              <w:divBdr>
                <w:top w:val="none" w:sz="0" w:space="0" w:color="auto"/>
                <w:left w:val="none" w:sz="0" w:space="0" w:color="auto"/>
                <w:bottom w:val="none" w:sz="0" w:space="0" w:color="auto"/>
                <w:right w:val="none" w:sz="0" w:space="0" w:color="auto"/>
              </w:divBdr>
            </w:div>
            <w:div w:id="685643680">
              <w:marLeft w:val="1155"/>
              <w:marRight w:val="0"/>
              <w:marTop w:val="0"/>
              <w:marBottom w:val="0"/>
              <w:divBdr>
                <w:top w:val="none" w:sz="0" w:space="0" w:color="auto"/>
                <w:left w:val="none" w:sz="0" w:space="0" w:color="auto"/>
                <w:bottom w:val="none" w:sz="0" w:space="0" w:color="auto"/>
                <w:right w:val="none" w:sz="0" w:space="0" w:color="auto"/>
              </w:divBdr>
            </w:div>
            <w:div w:id="160749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736">
      <w:bodyDiv w:val="1"/>
      <w:marLeft w:val="0"/>
      <w:marRight w:val="0"/>
      <w:marTop w:val="0"/>
      <w:marBottom w:val="0"/>
      <w:divBdr>
        <w:top w:val="none" w:sz="0" w:space="0" w:color="auto"/>
        <w:left w:val="none" w:sz="0" w:space="0" w:color="auto"/>
        <w:bottom w:val="none" w:sz="0" w:space="0" w:color="auto"/>
        <w:right w:val="none" w:sz="0" w:space="0" w:color="auto"/>
      </w:divBdr>
      <w:divsChild>
        <w:div w:id="1431850532">
          <w:marLeft w:val="0"/>
          <w:marRight w:val="0"/>
          <w:marTop w:val="0"/>
          <w:marBottom w:val="0"/>
          <w:divBdr>
            <w:top w:val="none" w:sz="0" w:space="0" w:color="auto"/>
            <w:left w:val="none" w:sz="0" w:space="0" w:color="auto"/>
            <w:bottom w:val="none" w:sz="0" w:space="0" w:color="auto"/>
            <w:right w:val="none" w:sz="0" w:space="0" w:color="auto"/>
          </w:divBdr>
        </w:div>
        <w:div w:id="897009991">
          <w:marLeft w:val="0"/>
          <w:marRight w:val="0"/>
          <w:marTop w:val="150"/>
          <w:marBottom w:val="0"/>
          <w:divBdr>
            <w:top w:val="none" w:sz="0" w:space="0" w:color="auto"/>
            <w:left w:val="none" w:sz="0" w:space="0" w:color="auto"/>
            <w:bottom w:val="none" w:sz="0" w:space="0" w:color="auto"/>
            <w:right w:val="none" w:sz="0" w:space="0" w:color="auto"/>
          </w:divBdr>
          <w:divsChild>
            <w:div w:id="743724844">
              <w:marLeft w:val="1155"/>
              <w:marRight w:val="0"/>
              <w:marTop w:val="0"/>
              <w:marBottom w:val="0"/>
              <w:divBdr>
                <w:top w:val="none" w:sz="0" w:space="0" w:color="auto"/>
                <w:left w:val="none" w:sz="0" w:space="0" w:color="auto"/>
                <w:bottom w:val="none" w:sz="0" w:space="0" w:color="auto"/>
                <w:right w:val="none" w:sz="0" w:space="0" w:color="auto"/>
              </w:divBdr>
            </w:div>
            <w:div w:id="1482187414">
              <w:marLeft w:val="1155"/>
              <w:marRight w:val="0"/>
              <w:marTop w:val="0"/>
              <w:marBottom w:val="0"/>
              <w:divBdr>
                <w:top w:val="none" w:sz="0" w:space="0" w:color="auto"/>
                <w:left w:val="none" w:sz="0" w:space="0" w:color="auto"/>
                <w:bottom w:val="none" w:sz="0" w:space="0" w:color="auto"/>
                <w:right w:val="none" w:sz="0" w:space="0" w:color="auto"/>
              </w:divBdr>
            </w:div>
            <w:div w:id="904485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393387">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08266">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2974281">
      <w:bodyDiv w:val="1"/>
      <w:marLeft w:val="0"/>
      <w:marRight w:val="0"/>
      <w:marTop w:val="0"/>
      <w:marBottom w:val="0"/>
      <w:divBdr>
        <w:top w:val="none" w:sz="0" w:space="0" w:color="auto"/>
        <w:left w:val="none" w:sz="0" w:space="0" w:color="auto"/>
        <w:bottom w:val="none" w:sz="0" w:space="0" w:color="auto"/>
        <w:right w:val="none" w:sz="0" w:space="0" w:color="auto"/>
      </w:divBdr>
      <w:divsChild>
        <w:div w:id="261182425">
          <w:marLeft w:val="0"/>
          <w:marRight w:val="0"/>
          <w:marTop w:val="0"/>
          <w:marBottom w:val="0"/>
          <w:divBdr>
            <w:top w:val="none" w:sz="0" w:space="0" w:color="auto"/>
            <w:left w:val="none" w:sz="0" w:space="0" w:color="auto"/>
            <w:bottom w:val="none" w:sz="0" w:space="0" w:color="auto"/>
            <w:right w:val="none" w:sz="0" w:space="0" w:color="auto"/>
          </w:divBdr>
        </w:div>
        <w:div w:id="2003578768">
          <w:marLeft w:val="0"/>
          <w:marRight w:val="0"/>
          <w:marTop w:val="150"/>
          <w:marBottom w:val="0"/>
          <w:divBdr>
            <w:top w:val="none" w:sz="0" w:space="0" w:color="auto"/>
            <w:left w:val="none" w:sz="0" w:space="0" w:color="auto"/>
            <w:bottom w:val="none" w:sz="0" w:space="0" w:color="auto"/>
            <w:right w:val="none" w:sz="0" w:space="0" w:color="auto"/>
          </w:divBdr>
          <w:divsChild>
            <w:div w:id="976178774">
              <w:marLeft w:val="1155"/>
              <w:marRight w:val="0"/>
              <w:marTop w:val="0"/>
              <w:marBottom w:val="0"/>
              <w:divBdr>
                <w:top w:val="none" w:sz="0" w:space="0" w:color="auto"/>
                <w:left w:val="none" w:sz="0" w:space="0" w:color="auto"/>
                <w:bottom w:val="none" w:sz="0" w:space="0" w:color="auto"/>
                <w:right w:val="none" w:sz="0" w:space="0" w:color="auto"/>
              </w:divBdr>
            </w:div>
            <w:div w:id="1317689404">
              <w:marLeft w:val="1155"/>
              <w:marRight w:val="0"/>
              <w:marTop w:val="0"/>
              <w:marBottom w:val="0"/>
              <w:divBdr>
                <w:top w:val="none" w:sz="0" w:space="0" w:color="auto"/>
                <w:left w:val="none" w:sz="0" w:space="0" w:color="auto"/>
                <w:bottom w:val="none" w:sz="0" w:space="0" w:color="auto"/>
                <w:right w:val="none" w:sz="0" w:space="0" w:color="auto"/>
              </w:divBdr>
            </w:div>
            <w:div w:id="403141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09545">
      <w:bodyDiv w:val="1"/>
      <w:marLeft w:val="0"/>
      <w:marRight w:val="0"/>
      <w:marTop w:val="0"/>
      <w:marBottom w:val="0"/>
      <w:divBdr>
        <w:top w:val="none" w:sz="0" w:space="0" w:color="auto"/>
        <w:left w:val="none" w:sz="0" w:space="0" w:color="auto"/>
        <w:bottom w:val="none" w:sz="0" w:space="0" w:color="auto"/>
        <w:right w:val="none" w:sz="0" w:space="0" w:color="auto"/>
      </w:divBdr>
      <w:divsChild>
        <w:div w:id="428619704">
          <w:marLeft w:val="0"/>
          <w:marRight w:val="0"/>
          <w:marTop w:val="0"/>
          <w:marBottom w:val="0"/>
          <w:divBdr>
            <w:top w:val="none" w:sz="0" w:space="0" w:color="auto"/>
            <w:left w:val="none" w:sz="0" w:space="0" w:color="auto"/>
            <w:bottom w:val="none" w:sz="0" w:space="0" w:color="auto"/>
            <w:right w:val="none" w:sz="0" w:space="0" w:color="auto"/>
          </w:divBdr>
        </w:div>
        <w:div w:id="1236866352">
          <w:marLeft w:val="0"/>
          <w:marRight w:val="0"/>
          <w:marTop w:val="150"/>
          <w:marBottom w:val="0"/>
          <w:divBdr>
            <w:top w:val="none" w:sz="0" w:space="0" w:color="auto"/>
            <w:left w:val="none" w:sz="0" w:space="0" w:color="auto"/>
            <w:bottom w:val="none" w:sz="0" w:space="0" w:color="auto"/>
            <w:right w:val="none" w:sz="0" w:space="0" w:color="auto"/>
          </w:divBdr>
          <w:divsChild>
            <w:div w:id="1229732317">
              <w:marLeft w:val="1155"/>
              <w:marRight w:val="0"/>
              <w:marTop w:val="0"/>
              <w:marBottom w:val="0"/>
              <w:divBdr>
                <w:top w:val="none" w:sz="0" w:space="0" w:color="auto"/>
                <w:left w:val="none" w:sz="0" w:space="0" w:color="auto"/>
                <w:bottom w:val="none" w:sz="0" w:space="0" w:color="auto"/>
                <w:right w:val="none" w:sz="0" w:space="0" w:color="auto"/>
              </w:divBdr>
            </w:div>
            <w:div w:id="1760517354">
              <w:marLeft w:val="1155"/>
              <w:marRight w:val="0"/>
              <w:marTop w:val="0"/>
              <w:marBottom w:val="0"/>
              <w:divBdr>
                <w:top w:val="none" w:sz="0" w:space="0" w:color="auto"/>
                <w:left w:val="none" w:sz="0" w:space="0" w:color="auto"/>
                <w:bottom w:val="none" w:sz="0" w:space="0" w:color="auto"/>
                <w:right w:val="none" w:sz="0" w:space="0" w:color="auto"/>
              </w:divBdr>
            </w:div>
            <w:div w:id="447360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086759">
      <w:bodyDiv w:val="1"/>
      <w:marLeft w:val="0"/>
      <w:marRight w:val="0"/>
      <w:marTop w:val="0"/>
      <w:marBottom w:val="0"/>
      <w:divBdr>
        <w:top w:val="none" w:sz="0" w:space="0" w:color="auto"/>
        <w:left w:val="none" w:sz="0" w:space="0" w:color="auto"/>
        <w:bottom w:val="none" w:sz="0" w:space="0" w:color="auto"/>
        <w:right w:val="none" w:sz="0" w:space="0" w:color="auto"/>
      </w:divBdr>
      <w:divsChild>
        <w:div w:id="2097507307">
          <w:marLeft w:val="0"/>
          <w:marRight w:val="0"/>
          <w:marTop w:val="0"/>
          <w:marBottom w:val="0"/>
          <w:divBdr>
            <w:top w:val="none" w:sz="0" w:space="0" w:color="auto"/>
            <w:left w:val="none" w:sz="0" w:space="0" w:color="auto"/>
            <w:bottom w:val="none" w:sz="0" w:space="0" w:color="auto"/>
            <w:right w:val="none" w:sz="0" w:space="0" w:color="auto"/>
          </w:divBdr>
        </w:div>
        <w:div w:id="282931849">
          <w:marLeft w:val="0"/>
          <w:marRight w:val="0"/>
          <w:marTop w:val="150"/>
          <w:marBottom w:val="0"/>
          <w:divBdr>
            <w:top w:val="none" w:sz="0" w:space="0" w:color="auto"/>
            <w:left w:val="none" w:sz="0" w:space="0" w:color="auto"/>
            <w:bottom w:val="none" w:sz="0" w:space="0" w:color="auto"/>
            <w:right w:val="none" w:sz="0" w:space="0" w:color="auto"/>
          </w:divBdr>
          <w:divsChild>
            <w:div w:id="1620139684">
              <w:marLeft w:val="1155"/>
              <w:marRight w:val="0"/>
              <w:marTop w:val="0"/>
              <w:marBottom w:val="0"/>
              <w:divBdr>
                <w:top w:val="none" w:sz="0" w:space="0" w:color="auto"/>
                <w:left w:val="none" w:sz="0" w:space="0" w:color="auto"/>
                <w:bottom w:val="none" w:sz="0" w:space="0" w:color="auto"/>
                <w:right w:val="none" w:sz="0" w:space="0" w:color="auto"/>
              </w:divBdr>
            </w:div>
            <w:div w:id="1480154147">
              <w:marLeft w:val="1155"/>
              <w:marRight w:val="0"/>
              <w:marTop w:val="0"/>
              <w:marBottom w:val="0"/>
              <w:divBdr>
                <w:top w:val="none" w:sz="0" w:space="0" w:color="auto"/>
                <w:left w:val="none" w:sz="0" w:space="0" w:color="auto"/>
                <w:bottom w:val="none" w:sz="0" w:space="0" w:color="auto"/>
                <w:right w:val="none" w:sz="0" w:space="0" w:color="auto"/>
              </w:divBdr>
            </w:div>
            <w:div w:id="1019695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89098">
      <w:bodyDiv w:val="1"/>
      <w:marLeft w:val="0"/>
      <w:marRight w:val="0"/>
      <w:marTop w:val="0"/>
      <w:marBottom w:val="0"/>
      <w:divBdr>
        <w:top w:val="none" w:sz="0" w:space="0" w:color="auto"/>
        <w:left w:val="none" w:sz="0" w:space="0" w:color="auto"/>
        <w:bottom w:val="none" w:sz="0" w:space="0" w:color="auto"/>
        <w:right w:val="none" w:sz="0" w:space="0" w:color="auto"/>
      </w:divBdr>
      <w:divsChild>
        <w:div w:id="377821161">
          <w:marLeft w:val="0"/>
          <w:marRight w:val="0"/>
          <w:marTop w:val="0"/>
          <w:marBottom w:val="0"/>
          <w:divBdr>
            <w:top w:val="none" w:sz="0" w:space="0" w:color="auto"/>
            <w:left w:val="none" w:sz="0" w:space="0" w:color="auto"/>
            <w:bottom w:val="none" w:sz="0" w:space="0" w:color="auto"/>
            <w:right w:val="none" w:sz="0" w:space="0" w:color="auto"/>
          </w:divBdr>
        </w:div>
        <w:div w:id="1924992386">
          <w:marLeft w:val="0"/>
          <w:marRight w:val="0"/>
          <w:marTop w:val="150"/>
          <w:marBottom w:val="0"/>
          <w:divBdr>
            <w:top w:val="none" w:sz="0" w:space="0" w:color="auto"/>
            <w:left w:val="none" w:sz="0" w:space="0" w:color="auto"/>
            <w:bottom w:val="none" w:sz="0" w:space="0" w:color="auto"/>
            <w:right w:val="none" w:sz="0" w:space="0" w:color="auto"/>
          </w:divBdr>
          <w:divsChild>
            <w:div w:id="1616669838">
              <w:marLeft w:val="1155"/>
              <w:marRight w:val="0"/>
              <w:marTop w:val="0"/>
              <w:marBottom w:val="0"/>
              <w:divBdr>
                <w:top w:val="none" w:sz="0" w:space="0" w:color="auto"/>
                <w:left w:val="none" w:sz="0" w:space="0" w:color="auto"/>
                <w:bottom w:val="none" w:sz="0" w:space="0" w:color="auto"/>
                <w:right w:val="none" w:sz="0" w:space="0" w:color="auto"/>
              </w:divBdr>
            </w:div>
            <w:div w:id="706376640">
              <w:marLeft w:val="1155"/>
              <w:marRight w:val="0"/>
              <w:marTop w:val="0"/>
              <w:marBottom w:val="0"/>
              <w:divBdr>
                <w:top w:val="none" w:sz="0" w:space="0" w:color="auto"/>
                <w:left w:val="none" w:sz="0" w:space="0" w:color="auto"/>
                <w:bottom w:val="none" w:sz="0" w:space="0" w:color="auto"/>
                <w:right w:val="none" w:sz="0" w:space="0" w:color="auto"/>
              </w:divBdr>
            </w:div>
            <w:div w:id="893545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6978918">
      <w:bodyDiv w:val="1"/>
      <w:marLeft w:val="0"/>
      <w:marRight w:val="0"/>
      <w:marTop w:val="0"/>
      <w:marBottom w:val="0"/>
      <w:divBdr>
        <w:top w:val="none" w:sz="0" w:space="0" w:color="auto"/>
        <w:left w:val="none" w:sz="0" w:space="0" w:color="auto"/>
        <w:bottom w:val="none" w:sz="0" w:space="0" w:color="auto"/>
        <w:right w:val="none" w:sz="0" w:space="0" w:color="auto"/>
      </w:divBdr>
      <w:divsChild>
        <w:div w:id="777529149">
          <w:marLeft w:val="0"/>
          <w:marRight w:val="0"/>
          <w:marTop w:val="0"/>
          <w:marBottom w:val="0"/>
          <w:divBdr>
            <w:top w:val="none" w:sz="0" w:space="0" w:color="auto"/>
            <w:left w:val="none" w:sz="0" w:space="0" w:color="auto"/>
            <w:bottom w:val="none" w:sz="0" w:space="0" w:color="auto"/>
            <w:right w:val="none" w:sz="0" w:space="0" w:color="auto"/>
          </w:divBdr>
        </w:div>
        <w:div w:id="196090620">
          <w:marLeft w:val="0"/>
          <w:marRight w:val="0"/>
          <w:marTop w:val="150"/>
          <w:marBottom w:val="0"/>
          <w:divBdr>
            <w:top w:val="none" w:sz="0" w:space="0" w:color="auto"/>
            <w:left w:val="none" w:sz="0" w:space="0" w:color="auto"/>
            <w:bottom w:val="none" w:sz="0" w:space="0" w:color="auto"/>
            <w:right w:val="none" w:sz="0" w:space="0" w:color="auto"/>
          </w:divBdr>
          <w:divsChild>
            <w:div w:id="1983342043">
              <w:marLeft w:val="1155"/>
              <w:marRight w:val="0"/>
              <w:marTop w:val="0"/>
              <w:marBottom w:val="0"/>
              <w:divBdr>
                <w:top w:val="none" w:sz="0" w:space="0" w:color="auto"/>
                <w:left w:val="none" w:sz="0" w:space="0" w:color="auto"/>
                <w:bottom w:val="none" w:sz="0" w:space="0" w:color="auto"/>
                <w:right w:val="none" w:sz="0" w:space="0" w:color="auto"/>
              </w:divBdr>
            </w:div>
            <w:div w:id="477958682">
              <w:marLeft w:val="1155"/>
              <w:marRight w:val="0"/>
              <w:marTop w:val="0"/>
              <w:marBottom w:val="0"/>
              <w:divBdr>
                <w:top w:val="none" w:sz="0" w:space="0" w:color="auto"/>
                <w:left w:val="none" w:sz="0" w:space="0" w:color="auto"/>
                <w:bottom w:val="none" w:sz="0" w:space="0" w:color="auto"/>
                <w:right w:val="none" w:sz="0" w:space="0" w:color="auto"/>
              </w:divBdr>
            </w:div>
            <w:div w:id="18880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176490">
      <w:bodyDiv w:val="1"/>
      <w:marLeft w:val="0"/>
      <w:marRight w:val="0"/>
      <w:marTop w:val="0"/>
      <w:marBottom w:val="0"/>
      <w:divBdr>
        <w:top w:val="none" w:sz="0" w:space="0" w:color="auto"/>
        <w:left w:val="none" w:sz="0" w:space="0" w:color="auto"/>
        <w:bottom w:val="none" w:sz="0" w:space="0" w:color="auto"/>
        <w:right w:val="none" w:sz="0" w:space="0" w:color="auto"/>
      </w:divBdr>
      <w:divsChild>
        <w:div w:id="1439250836">
          <w:marLeft w:val="0"/>
          <w:marRight w:val="0"/>
          <w:marTop w:val="0"/>
          <w:marBottom w:val="0"/>
          <w:divBdr>
            <w:top w:val="none" w:sz="0" w:space="0" w:color="auto"/>
            <w:left w:val="none" w:sz="0" w:space="0" w:color="auto"/>
            <w:bottom w:val="none" w:sz="0" w:space="0" w:color="auto"/>
            <w:right w:val="none" w:sz="0" w:space="0" w:color="auto"/>
          </w:divBdr>
        </w:div>
        <w:div w:id="1562909193">
          <w:marLeft w:val="0"/>
          <w:marRight w:val="0"/>
          <w:marTop w:val="150"/>
          <w:marBottom w:val="0"/>
          <w:divBdr>
            <w:top w:val="none" w:sz="0" w:space="0" w:color="auto"/>
            <w:left w:val="none" w:sz="0" w:space="0" w:color="auto"/>
            <w:bottom w:val="none" w:sz="0" w:space="0" w:color="auto"/>
            <w:right w:val="none" w:sz="0" w:space="0" w:color="auto"/>
          </w:divBdr>
          <w:divsChild>
            <w:div w:id="1358459422">
              <w:marLeft w:val="1155"/>
              <w:marRight w:val="0"/>
              <w:marTop w:val="0"/>
              <w:marBottom w:val="0"/>
              <w:divBdr>
                <w:top w:val="none" w:sz="0" w:space="0" w:color="auto"/>
                <w:left w:val="none" w:sz="0" w:space="0" w:color="auto"/>
                <w:bottom w:val="none" w:sz="0" w:space="0" w:color="auto"/>
                <w:right w:val="none" w:sz="0" w:space="0" w:color="auto"/>
              </w:divBdr>
            </w:div>
            <w:div w:id="304511247">
              <w:marLeft w:val="1155"/>
              <w:marRight w:val="0"/>
              <w:marTop w:val="0"/>
              <w:marBottom w:val="0"/>
              <w:divBdr>
                <w:top w:val="none" w:sz="0" w:space="0" w:color="auto"/>
                <w:left w:val="none" w:sz="0" w:space="0" w:color="auto"/>
                <w:bottom w:val="none" w:sz="0" w:space="0" w:color="auto"/>
                <w:right w:val="none" w:sz="0" w:space="0" w:color="auto"/>
              </w:divBdr>
            </w:div>
            <w:div w:id="1868716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38363">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092941">
      <w:bodyDiv w:val="1"/>
      <w:marLeft w:val="0"/>
      <w:marRight w:val="0"/>
      <w:marTop w:val="0"/>
      <w:marBottom w:val="0"/>
      <w:divBdr>
        <w:top w:val="none" w:sz="0" w:space="0" w:color="auto"/>
        <w:left w:val="none" w:sz="0" w:space="0" w:color="auto"/>
        <w:bottom w:val="none" w:sz="0" w:space="0" w:color="auto"/>
        <w:right w:val="none" w:sz="0" w:space="0" w:color="auto"/>
      </w:divBdr>
      <w:divsChild>
        <w:div w:id="36705559">
          <w:marLeft w:val="0"/>
          <w:marRight w:val="0"/>
          <w:marTop w:val="0"/>
          <w:marBottom w:val="0"/>
          <w:divBdr>
            <w:top w:val="none" w:sz="0" w:space="0" w:color="auto"/>
            <w:left w:val="none" w:sz="0" w:space="0" w:color="auto"/>
            <w:bottom w:val="none" w:sz="0" w:space="0" w:color="auto"/>
            <w:right w:val="none" w:sz="0" w:space="0" w:color="auto"/>
          </w:divBdr>
        </w:div>
        <w:div w:id="2061585719">
          <w:marLeft w:val="0"/>
          <w:marRight w:val="0"/>
          <w:marTop w:val="150"/>
          <w:marBottom w:val="0"/>
          <w:divBdr>
            <w:top w:val="none" w:sz="0" w:space="0" w:color="auto"/>
            <w:left w:val="none" w:sz="0" w:space="0" w:color="auto"/>
            <w:bottom w:val="none" w:sz="0" w:space="0" w:color="auto"/>
            <w:right w:val="none" w:sz="0" w:space="0" w:color="auto"/>
          </w:divBdr>
          <w:divsChild>
            <w:div w:id="192378376">
              <w:marLeft w:val="1155"/>
              <w:marRight w:val="0"/>
              <w:marTop w:val="0"/>
              <w:marBottom w:val="0"/>
              <w:divBdr>
                <w:top w:val="none" w:sz="0" w:space="0" w:color="auto"/>
                <w:left w:val="none" w:sz="0" w:space="0" w:color="auto"/>
                <w:bottom w:val="none" w:sz="0" w:space="0" w:color="auto"/>
                <w:right w:val="none" w:sz="0" w:space="0" w:color="auto"/>
              </w:divBdr>
            </w:div>
            <w:div w:id="996881752">
              <w:marLeft w:val="1155"/>
              <w:marRight w:val="0"/>
              <w:marTop w:val="0"/>
              <w:marBottom w:val="0"/>
              <w:divBdr>
                <w:top w:val="none" w:sz="0" w:space="0" w:color="auto"/>
                <w:left w:val="none" w:sz="0" w:space="0" w:color="auto"/>
                <w:bottom w:val="none" w:sz="0" w:space="0" w:color="auto"/>
                <w:right w:val="none" w:sz="0" w:space="0" w:color="auto"/>
              </w:divBdr>
            </w:div>
            <w:div w:id="8800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407446">
      <w:bodyDiv w:val="1"/>
      <w:marLeft w:val="0"/>
      <w:marRight w:val="0"/>
      <w:marTop w:val="0"/>
      <w:marBottom w:val="0"/>
      <w:divBdr>
        <w:top w:val="none" w:sz="0" w:space="0" w:color="auto"/>
        <w:left w:val="none" w:sz="0" w:space="0" w:color="auto"/>
        <w:bottom w:val="none" w:sz="0" w:space="0" w:color="auto"/>
        <w:right w:val="none" w:sz="0" w:space="0" w:color="auto"/>
      </w:divBdr>
      <w:divsChild>
        <w:div w:id="1265655646">
          <w:marLeft w:val="0"/>
          <w:marRight w:val="0"/>
          <w:marTop w:val="0"/>
          <w:marBottom w:val="0"/>
          <w:divBdr>
            <w:top w:val="none" w:sz="0" w:space="0" w:color="auto"/>
            <w:left w:val="none" w:sz="0" w:space="0" w:color="auto"/>
            <w:bottom w:val="none" w:sz="0" w:space="0" w:color="auto"/>
            <w:right w:val="none" w:sz="0" w:space="0" w:color="auto"/>
          </w:divBdr>
        </w:div>
        <w:div w:id="1473672589">
          <w:marLeft w:val="0"/>
          <w:marRight w:val="0"/>
          <w:marTop w:val="150"/>
          <w:marBottom w:val="0"/>
          <w:divBdr>
            <w:top w:val="none" w:sz="0" w:space="0" w:color="auto"/>
            <w:left w:val="none" w:sz="0" w:space="0" w:color="auto"/>
            <w:bottom w:val="none" w:sz="0" w:space="0" w:color="auto"/>
            <w:right w:val="none" w:sz="0" w:space="0" w:color="auto"/>
          </w:divBdr>
          <w:divsChild>
            <w:div w:id="1065106632">
              <w:marLeft w:val="1155"/>
              <w:marRight w:val="0"/>
              <w:marTop w:val="0"/>
              <w:marBottom w:val="0"/>
              <w:divBdr>
                <w:top w:val="none" w:sz="0" w:space="0" w:color="auto"/>
                <w:left w:val="none" w:sz="0" w:space="0" w:color="auto"/>
                <w:bottom w:val="none" w:sz="0" w:space="0" w:color="auto"/>
                <w:right w:val="none" w:sz="0" w:space="0" w:color="auto"/>
              </w:divBdr>
            </w:div>
            <w:div w:id="1335185877">
              <w:marLeft w:val="1155"/>
              <w:marRight w:val="0"/>
              <w:marTop w:val="0"/>
              <w:marBottom w:val="0"/>
              <w:divBdr>
                <w:top w:val="none" w:sz="0" w:space="0" w:color="auto"/>
                <w:left w:val="none" w:sz="0" w:space="0" w:color="auto"/>
                <w:bottom w:val="none" w:sz="0" w:space="0" w:color="auto"/>
                <w:right w:val="none" w:sz="0" w:space="0" w:color="auto"/>
              </w:divBdr>
            </w:div>
            <w:div w:id="1938243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57104">
      <w:bodyDiv w:val="1"/>
      <w:marLeft w:val="0"/>
      <w:marRight w:val="0"/>
      <w:marTop w:val="0"/>
      <w:marBottom w:val="0"/>
      <w:divBdr>
        <w:top w:val="none" w:sz="0" w:space="0" w:color="auto"/>
        <w:left w:val="none" w:sz="0" w:space="0" w:color="auto"/>
        <w:bottom w:val="none" w:sz="0" w:space="0" w:color="auto"/>
        <w:right w:val="none" w:sz="0" w:space="0" w:color="auto"/>
      </w:divBdr>
      <w:divsChild>
        <w:div w:id="1416131376">
          <w:marLeft w:val="0"/>
          <w:marRight w:val="0"/>
          <w:marTop w:val="0"/>
          <w:marBottom w:val="0"/>
          <w:divBdr>
            <w:top w:val="none" w:sz="0" w:space="0" w:color="auto"/>
            <w:left w:val="none" w:sz="0" w:space="0" w:color="auto"/>
            <w:bottom w:val="none" w:sz="0" w:space="0" w:color="auto"/>
            <w:right w:val="none" w:sz="0" w:space="0" w:color="auto"/>
          </w:divBdr>
        </w:div>
        <w:div w:id="1174757271">
          <w:marLeft w:val="0"/>
          <w:marRight w:val="0"/>
          <w:marTop w:val="150"/>
          <w:marBottom w:val="0"/>
          <w:divBdr>
            <w:top w:val="none" w:sz="0" w:space="0" w:color="auto"/>
            <w:left w:val="none" w:sz="0" w:space="0" w:color="auto"/>
            <w:bottom w:val="none" w:sz="0" w:space="0" w:color="auto"/>
            <w:right w:val="none" w:sz="0" w:space="0" w:color="auto"/>
          </w:divBdr>
          <w:divsChild>
            <w:div w:id="652175248">
              <w:marLeft w:val="1155"/>
              <w:marRight w:val="0"/>
              <w:marTop w:val="0"/>
              <w:marBottom w:val="0"/>
              <w:divBdr>
                <w:top w:val="none" w:sz="0" w:space="0" w:color="auto"/>
                <w:left w:val="none" w:sz="0" w:space="0" w:color="auto"/>
                <w:bottom w:val="none" w:sz="0" w:space="0" w:color="auto"/>
                <w:right w:val="none" w:sz="0" w:space="0" w:color="auto"/>
              </w:divBdr>
            </w:div>
            <w:div w:id="333341427">
              <w:marLeft w:val="1155"/>
              <w:marRight w:val="0"/>
              <w:marTop w:val="0"/>
              <w:marBottom w:val="0"/>
              <w:divBdr>
                <w:top w:val="none" w:sz="0" w:space="0" w:color="auto"/>
                <w:left w:val="none" w:sz="0" w:space="0" w:color="auto"/>
                <w:bottom w:val="none" w:sz="0" w:space="0" w:color="auto"/>
                <w:right w:val="none" w:sz="0" w:space="0" w:color="auto"/>
              </w:divBdr>
            </w:div>
            <w:div w:id="716777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6869">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062291">
      <w:bodyDiv w:val="1"/>
      <w:marLeft w:val="0"/>
      <w:marRight w:val="0"/>
      <w:marTop w:val="0"/>
      <w:marBottom w:val="0"/>
      <w:divBdr>
        <w:top w:val="none" w:sz="0" w:space="0" w:color="auto"/>
        <w:left w:val="none" w:sz="0" w:space="0" w:color="auto"/>
        <w:bottom w:val="none" w:sz="0" w:space="0" w:color="auto"/>
        <w:right w:val="none" w:sz="0" w:space="0" w:color="auto"/>
      </w:divBdr>
      <w:divsChild>
        <w:div w:id="1396204519">
          <w:marLeft w:val="0"/>
          <w:marRight w:val="0"/>
          <w:marTop w:val="0"/>
          <w:marBottom w:val="0"/>
          <w:divBdr>
            <w:top w:val="none" w:sz="0" w:space="0" w:color="auto"/>
            <w:left w:val="none" w:sz="0" w:space="0" w:color="auto"/>
            <w:bottom w:val="none" w:sz="0" w:space="0" w:color="auto"/>
            <w:right w:val="none" w:sz="0" w:space="0" w:color="auto"/>
          </w:divBdr>
        </w:div>
        <w:div w:id="1620642452">
          <w:marLeft w:val="0"/>
          <w:marRight w:val="0"/>
          <w:marTop w:val="150"/>
          <w:marBottom w:val="0"/>
          <w:divBdr>
            <w:top w:val="none" w:sz="0" w:space="0" w:color="auto"/>
            <w:left w:val="none" w:sz="0" w:space="0" w:color="auto"/>
            <w:bottom w:val="none" w:sz="0" w:space="0" w:color="auto"/>
            <w:right w:val="none" w:sz="0" w:space="0" w:color="auto"/>
          </w:divBdr>
          <w:divsChild>
            <w:div w:id="1899977327">
              <w:marLeft w:val="1155"/>
              <w:marRight w:val="0"/>
              <w:marTop w:val="0"/>
              <w:marBottom w:val="0"/>
              <w:divBdr>
                <w:top w:val="none" w:sz="0" w:space="0" w:color="auto"/>
                <w:left w:val="none" w:sz="0" w:space="0" w:color="auto"/>
                <w:bottom w:val="none" w:sz="0" w:space="0" w:color="auto"/>
                <w:right w:val="none" w:sz="0" w:space="0" w:color="auto"/>
              </w:divBdr>
            </w:div>
            <w:div w:id="118301616">
              <w:marLeft w:val="1155"/>
              <w:marRight w:val="0"/>
              <w:marTop w:val="0"/>
              <w:marBottom w:val="0"/>
              <w:divBdr>
                <w:top w:val="none" w:sz="0" w:space="0" w:color="auto"/>
                <w:left w:val="none" w:sz="0" w:space="0" w:color="auto"/>
                <w:bottom w:val="none" w:sz="0" w:space="0" w:color="auto"/>
                <w:right w:val="none" w:sz="0" w:space="0" w:color="auto"/>
              </w:divBdr>
            </w:div>
            <w:div w:id="751243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109321">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0989990">
      <w:bodyDiv w:val="1"/>
      <w:marLeft w:val="0"/>
      <w:marRight w:val="0"/>
      <w:marTop w:val="0"/>
      <w:marBottom w:val="0"/>
      <w:divBdr>
        <w:top w:val="none" w:sz="0" w:space="0" w:color="auto"/>
        <w:left w:val="none" w:sz="0" w:space="0" w:color="auto"/>
        <w:bottom w:val="none" w:sz="0" w:space="0" w:color="auto"/>
        <w:right w:val="none" w:sz="0" w:space="0" w:color="auto"/>
      </w:divBdr>
      <w:divsChild>
        <w:div w:id="1991784311">
          <w:marLeft w:val="0"/>
          <w:marRight w:val="0"/>
          <w:marTop w:val="0"/>
          <w:marBottom w:val="0"/>
          <w:divBdr>
            <w:top w:val="none" w:sz="0" w:space="0" w:color="auto"/>
            <w:left w:val="none" w:sz="0" w:space="0" w:color="auto"/>
            <w:bottom w:val="none" w:sz="0" w:space="0" w:color="auto"/>
            <w:right w:val="none" w:sz="0" w:space="0" w:color="auto"/>
          </w:divBdr>
        </w:div>
        <w:div w:id="1362974138">
          <w:marLeft w:val="0"/>
          <w:marRight w:val="0"/>
          <w:marTop w:val="150"/>
          <w:marBottom w:val="0"/>
          <w:divBdr>
            <w:top w:val="none" w:sz="0" w:space="0" w:color="auto"/>
            <w:left w:val="none" w:sz="0" w:space="0" w:color="auto"/>
            <w:bottom w:val="none" w:sz="0" w:space="0" w:color="auto"/>
            <w:right w:val="none" w:sz="0" w:space="0" w:color="auto"/>
          </w:divBdr>
          <w:divsChild>
            <w:div w:id="1293901884">
              <w:marLeft w:val="1155"/>
              <w:marRight w:val="0"/>
              <w:marTop w:val="0"/>
              <w:marBottom w:val="0"/>
              <w:divBdr>
                <w:top w:val="none" w:sz="0" w:space="0" w:color="auto"/>
                <w:left w:val="none" w:sz="0" w:space="0" w:color="auto"/>
                <w:bottom w:val="none" w:sz="0" w:space="0" w:color="auto"/>
                <w:right w:val="none" w:sz="0" w:space="0" w:color="auto"/>
              </w:divBdr>
            </w:div>
            <w:div w:id="76826391">
              <w:marLeft w:val="1155"/>
              <w:marRight w:val="0"/>
              <w:marTop w:val="0"/>
              <w:marBottom w:val="0"/>
              <w:divBdr>
                <w:top w:val="none" w:sz="0" w:space="0" w:color="auto"/>
                <w:left w:val="none" w:sz="0" w:space="0" w:color="auto"/>
                <w:bottom w:val="none" w:sz="0" w:space="0" w:color="auto"/>
                <w:right w:val="none" w:sz="0" w:space="0" w:color="auto"/>
              </w:divBdr>
            </w:div>
            <w:div w:id="123334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684081">
      <w:bodyDiv w:val="1"/>
      <w:marLeft w:val="0"/>
      <w:marRight w:val="0"/>
      <w:marTop w:val="0"/>
      <w:marBottom w:val="0"/>
      <w:divBdr>
        <w:top w:val="none" w:sz="0" w:space="0" w:color="auto"/>
        <w:left w:val="none" w:sz="0" w:space="0" w:color="auto"/>
        <w:bottom w:val="none" w:sz="0" w:space="0" w:color="auto"/>
        <w:right w:val="none" w:sz="0" w:space="0" w:color="auto"/>
      </w:divBdr>
    </w:div>
    <w:div w:id="1351880247">
      <w:bodyDiv w:val="1"/>
      <w:marLeft w:val="0"/>
      <w:marRight w:val="0"/>
      <w:marTop w:val="0"/>
      <w:marBottom w:val="0"/>
      <w:divBdr>
        <w:top w:val="none" w:sz="0" w:space="0" w:color="auto"/>
        <w:left w:val="none" w:sz="0" w:space="0" w:color="auto"/>
        <w:bottom w:val="none" w:sz="0" w:space="0" w:color="auto"/>
        <w:right w:val="none" w:sz="0" w:space="0" w:color="auto"/>
      </w:divBdr>
      <w:divsChild>
        <w:div w:id="132841680">
          <w:marLeft w:val="0"/>
          <w:marRight w:val="0"/>
          <w:marTop w:val="0"/>
          <w:marBottom w:val="0"/>
          <w:divBdr>
            <w:top w:val="none" w:sz="0" w:space="0" w:color="auto"/>
            <w:left w:val="none" w:sz="0" w:space="0" w:color="auto"/>
            <w:bottom w:val="none" w:sz="0" w:space="0" w:color="auto"/>
            <w:right w:val="none" w:sz="0" w:space="0" w:color="auto"/>
          </w:divBdr>
        </w:div>
        <w:div w:id="1309671466">
          <w:marLeft w:val="0"/>
          <w:marRight w:val="0"/>
          <w:marTop w:val="150"/>
          <w:marBottom w:val="0"/>
          <w:divBdr>
            <w:top w:val="none" w:sz="0" w:space="0" w:color="auto"/>
            <w:left w:val="none" w:sz="0" w:space="0" w:color="auto"/>
            <w:bottom w:val="none" w:sz="0" w:space="0" w:color="auto"/>
            <w:right w:val="none" w:sz="0" w:space="0" w:color="auto"/>
          </w:divBdr>
          <w:divsChild>
            <w:div w:id="1759476984">
              <w:marLeft w:val="1155"/>
              <w:marRight w:val="0"/>
              <w:marTop w:val="0"/>
              <w:marBottom w:val="0"/>
              <w:divBdr>
                <w:top w:val="none" w:sz="0" w:space="0" w:color="auto"/>
                <w:left w:val="none" w:sz="0" w:space="0" w:color="auto"/>
                <w:bottom w:val="none" w:sz="0" w:space="0" w:color="auto"/>
                <w:right w:val="none" w:sz="0" w:space="0" w:color="auto"/>
              </w:divBdr>
            </w:div>
            <w:div w:id="1468627501">
              <w:marLeft w:val="1155"/>
              <w:marRight w:val="0"/>
              <w:marTop w:val="0"/>
              <w:marBottom w:val="0"/>
              <w:divBdr>
                <w:top w:val="none" w:sz="0" w:space="0" w:color="auto"/>
                <w:left w:val="none" w:sz="0" w:space="0" w:color="auto"/>
                <w:bottom w:val="none" w:sz="0" w:space="0" w:color="auto"/>
                <w:right w:val="none" w:sz="0" w:space="0" w:color="auto"/>
              </w:divBdr>
            </w:div>
            <w:div w:id="1239443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5054">
      <w:bodyDiv w:val="1"/>
      <w:marLeft w:val="0"/>
      <w:marRight w:val="0"/>
      <w:marTop w:val="0"/>
      <w:marBottom w:val="0"/>
      <w:divBdr>
        <w:top w:val="none" w:sz="0" w:space="0" w:color="auto"/>
        <w:left w:val="none" w:sz="0" w:space="0" w:color="auto"/>
        <w:bottom w:val="none" w:sz="0" w:space="0" w:color="auto"/>
        <w:right w:val="none" w:sz="0" w:space="0" w:color="auto"/>
      </w:divBdr>
      <w:divsChild>
        <w:div w:id="494951667">
          <w:marLeft w:val="0"/>
          <w:marRight w:val="0"/>
          <w:marTop w:val="0"/>
          <w:marBottom w:val="0"/>
          <w:divBdr>
            <w:top w:val="none" w:sz="0" w:space="0" w:color="auto"/>
            <w:left w:val="none" w:sz="0" w:space="0" w:color="auto"/>
            <w:bottom w:val="none" w:sz="0" w:space="0" w:color="auto"/>
            <w:right w:val="none" w:sz="0" w:space="0" w:color="auto"/>
          </w:divBdr>
        </w:div>
        <w:div w:id="1813063238">
          <w:marLeft w:val="0"/>
          <w:marRight w:val="0"/>
          <w:marTop w:val="150"/>
          <w:marBottom w:val="0"/>
          <w:divBdr>
            <w:top w:val="none" w:sz="0" w:space="0" w:color="auto"/>
            <w:left w:val="none" w:sz="0" w:space="0" w:color="auto"/>
            <w:bottom w:val="none" w:sz="0" w:space="0" w:color="auto"/>
            <w:right w:val="none" w:sz="0" w:space="0" w:color="auto"/>
          </w:divBdr>
          <w:divsChild>
            <w:div w:id="839007586">
              <w:marLeft w:val="1155"/>
              <w:marRight w:val="0"/>
              <w:marTop w:val="0"/>
              <w:marBottom w:val="0"/>
              <w:divBdr>
                <w:top w:val="none" w:sz="0" w:space="0" w:color="auto"/>
                <w:left w:val="none" w:sz="0" w:space="0" w:color="auto"/>
                <w:bottom w:val="none" w:sz="0" w:space="0" w:color="auto"/>
                <w:right w:val="none" w:sz="0" w:space="0" w:color="auto"/>
              </w:divBdr>
            </w:div>
            <w:div w:id="99879737">
              <w:marLeft w:val="1155"/>
              <w:marRight w:val="0"/>
              <w:marTop w:val="0"/>
              <w:marBottom w:val="0"/>
              <w:divBdr>
                <w:top w:val="none" w:sz="0" w:space="0" w:color="auto"/>
                <w:left w:val="none" w:sz="0" w:space="0" w:color="auto"/>
                <w:bottom w:val="none" w:sz="0" w:space="0" w:color="auto"/>
                <w:right w:val="none" w:sz="0" w:space="0" w:color="auto"/>
              </w:divBdr>
            </w:div>
            <w:div w:id="404962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498987">
      <w:bodyDiv w:val="1"/>
      <w:marLeft w:val="0"/>
      <w:marRight w:val="0"/>
      <w:marTop w:val="0"/>
      <w:marBottom w:val="0"/>
      <w:divBdr>
        <w:top w:val="none" w:sz="0" w:space="0" w:color="auto"/>
        <w:left w:val="none" w:sz="0" w:space="0" w:color="auto"/>
        <w:bottom w:val="none" w:sz="0" w:space="0" w:color="auto"/>
        <w:right w:val="none" w:sz="0" w:space="0" w:color="auto"/>
      </w:divBdr>
      <w:divsChild>
        <w:div w:id="1854755991">
          <w:marLeft w:val="0"/>
          <w:marRight w:val="0"/>
          <w:marTop w:val="0"/>
          <w:marBottom w:val="0"/>
          <w:divBdr>
            <w:top w:val="none" w:sz="0" w:space="0" w:color="auto"/>
            <w:left w:val="none" w:sz="0" w:space="0" w:color="auto"/>
            <w:bottom w:val="none" w:sz="0" w:space="0" w:color="auto"/>
            <w:right w:val="none" w:sz="0" w:space="0" w:color="auto"/>
          </w:divBdr>
        </w:div>
        <w:div w:id="1002898107">
          <w:marLeft w:val="0"/>
          <w:marRight w:val="0"/>
          <w:marTop w:val="150"/>
          <w:marBottom w:val="0"/>
          <w:divBdr>
            <w:top w:val="none" w:sz="0" w:space="0" w:color="auto"/>
            <w:left w:val="none" w:sz="0" w:space="0" w:color="auto"/>
            <w:bottom w:val="none" w:sz="0" w:space="0" w:color="auto"/>
            <w:right w:val="none" w:sz="0" w:space="0" w:color="auto"/>
          </w:divBdr>
          <w:divsChild>
            <w:div w:id="1974481166">
              <w:marLeft w:val="1155"/>
              <w:marRight w:val="0"/>
              <w:marTop w:val="0"/>
              <w:marBottom w:val="0"/>
              <w:divBdr>
                <w:top w:val="none" w:sz="0" w:space="0" w:color="auto"/>
                <w:left w:val="none" w:sz="0" w:space="0" w:color="auto"/>
                <w:bottom w:val="none" w:sz="0" w:space="0" w:color="auto"/>
                <w:right w:val="none" w:sz="0" w:space="0" w:color="auto"/>
              </w:divBdr>
            </w:div>
            <w:div w:id="2070347887">
              <w:marLeft w:val="1155"/>
              <w:marRight w:val="0"/>
              <w:marTop w:val="0"/>
              <w:marBottom w:val="0"/>
              <w:divBdr>
                <w:top w:val="none" w:sz="0" w:space="0" w:color="auto"/>
                <w:left w:val="none" w:sz="0" w:space="0" w:color="auto"/>
                <w:bottom w:val="none" w:sz="0" w:space="0" w:color="auto"/>
                <w:right w:val="none" w:sz="0" w:space="0" w:color="auto"/>
              </w:divBdr>
            </w:div>
            <w:div w:id="82451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843995">
      <w:bodyDiv w:val="1"/>
      <w:marLeft w:val="0"/>
      <w:marRight w:val="0"/>
      <w:marTop w:val="0"/>
      <w:marBottom w:val="0"/>
      <w:divBdr>
        <w:top w:val="none" w:sz="0" w:space="0" w:color="auto"/>
        <w:left w:val="none" w:sz="0" w:space="0" w:color="auto"/>
        <w:bottom w:val="none" w:sz="0" w:space="0" w:color="auto"/>
        <w:right w:val="none" w:sz="0" w:space="0" w:color="auto"/>
      </w:divBdr>
      <w:divsChild>
        <w:div w:id="885995107">
          <w:marLeft w:val="0"/>
          <w:marRight w:val="0"/>
          <w:marTop w:val="0"/>
          <w:marBottom w:val="0"/>
          <w:divBdr>
            <w:top w:val="none" w:sz="0" w:space="0" w:color="auto"/>
            <w:left w:val="none" w:sz="0" w:space="0" w:color="auto"/>
            <w:bottom w:val="none" w:sz="0" w:space="0" w:color="auto"/>
            <w:right w:val="none" w:sz="0" w:space="0" w:color="auto"/>
          </w:divBdr>
        </w:div>
        <w:div w:id="1938520014">
          <w:marLeft w:val="0"/>
          <w:marRight w:val="0"/>
          <w:marTop w:val="150"/>
          <w:marBottom w:val="0"/>
          <w:divBdr>
            <w:top w:val="none" w:sz="0" w:space="0" w:color="auto"/>
            <w:left w:val="none" w:sz="0" w:space="0" w:color="auto"/>
            <w:bottom w:val="none" w:sz="0" w:space="0" w:color="auto"/>
            <w:right w:val="none" w:sz="0" w:space="0" w:color="auto"/>
          </w:divBdr>
          <w:divsChild>
            <w:div w:id="919295055">
              <w:marLeft w:val="1155"/>
              <w:marRight w:val="0"/>
              <w:marTop w:val="0"/>
              <w:marBottom w:val="0"/>
              <w:divBdr>
                <w:top w:val="none" w:sz="0" w:space="0" w:color="auto"/>
                <w:left w:val="none" w:sz="0" w:space="0" w:color="auto"/>
                <w:bottom w:val="none" w:sz="0" w:space="0" w:color="auto"/>
                <w:right w:val="none" w:sz="0" w:space="0" w:color="auto"/>
              </w:divBdr>
            </w:div>
            <w:div w:id="1781753609">
              <w:marLeft w:val="1155"/>
              <w:marRight w:val="0"/>
              <w:marTop w:val="0"/>
              <w:marBottom w:val="0"/>
              <w:divBdr>
                <w:top w:val="none" w:sz="0" w:space="0" w:color="auto"/>
                <w:left w:val="none" w:sz="0" w:space="0" w:color="auto"/>
                <w:bottom w:val="none" w:sz="0" w:space="0" w:color="auto"/>
                <w:right w:val="none" w:sz="0" w:space="0" w:color="auto"/>
              </w:divBdr>
            </w:div>
            <w:div w:id="1564290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03633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768905">
      <w:bodyDiv w:val="1"/>
      <w:marLeft w:val="0"/>
      <w:marRight w:val="0"/>
      <w:marTop w:val="0"/>
      <w:marBottom w:val="0"/>
      <w:divBdr>
        <w:top w:val="none" w:sz="0" w:space="0" w:color="auto"/>
        <w:left w:val="none" w:sz="0" w:space="0" w:color="auto"/>
        <w:bottom w:val="none" w:sz="0" w:space="0" w:color="auto"/>
        <w:right w:val="none" w:sz="0" w:space="0" w:color="auto"/>
      </w:divBdr>
    </w:div>
    <w:div w:id="1355810144">
      <w:bodyDiv w:val="1"/>
      <w:marLeft w:val="0"/>
      <w:marRight w:val="0"/>
      <w:marTop w:val="0"/>
      <w:marBottom w:val="0"/>
      <w:divBdr>
        <w:top w:val="none" w:sz="0" w:space="0" w:color="auto"/>
        <w:left w:val="none" w:sz="0" w:space="0" w:color="auto"/>
        <w:bottom w:val="none" w:sz="0" w:space="0" w:color="auto"/>
        <w:right w:val="none" w:sz="0" w:space="0" w:color="auto"/>
      </w:divBdr>
      <w:divsChild>
        <w:div w:id="629826553">
          <w:marLeft w:val="0"/>
          <w:marRight w:val="0"/>
          <w:marTop w:val="0"/>
          <w:marBottom w:val="0"/>
          <w:divBdr>
            <w:top w:val="none" w:sz="0" w:space="0" w:color="auto"/>
            <w:left w:val="none" w:sz="0" w:space="0" w:color="auto"/>
            <w:bottom w:val="none" w:sz="0" w:space="0" w:color="auto"/>
            <w:right w:val="none" w:sz="0" w:space="0" w:color="auto"/>
          </w:divBdr>
        </w:div>
        <w:div w:id="37824447">
          <w:marLeft w:val="0"/>
          <w:marRight w:val="0"/>
          <w:marTop w:val="150"/>
          <w:marBottom w:val="0"/>
          <w:divBdr>
            <w:top w:val="none" w:sz="0" w:space="0" w:color="auto"/>
            <w:left w:val="none" w:sz="0" w:space="0" w:color="auto"/>
            <w:bottom w:val="none" w:sz="0" w:space="0" w:color="auto"/>
            <w:right w:val="none" w:sz="0" w:space="0" w:color="auto"/>
          </w:divBdr>
          <w:divsChild>
            <w:div w:id="1714693065">
              <w:marLeft w:val="1155"/>
              <w:marRight w:val="0"/>
              <w:marTop w:val="0"/>
              <w:marBottom w:val="0"/>
              <w:divBdr>
                <w:top w:val="none" w:sz="0" w:space="0" w:color="auto"/>
                <w:left w:val="none" w:sz="0" w:space="0" w:color="auto"/>
                <w:bottom w:val="none" w:sz="0" w:space="0" w:color="auto"/>
                <w:right w:val="none" w:sz="0" w:space="0" w:color="auto"/>
              </w:divBdr>
            </w:div>
            <w:div w:id="1864631885">
              <w:marLeft w:val="1155"/>
              <w:marRight w:val="0"/>
              <w:marTop w:val="0"/>
              <w:marBottom w:val="0"/>
              <w:divBdr>
                <w:top w:val="none" w:sz="0" w:space="0" w:color="auto"/>
                <w:left w:val="none" w:sz="0" w:space="0" w:color="auto"/>
                <w:bottom w:val="none" w:sz="0" w:space="0" w:color="auto"/>
                <w:right w:val="none" w:sz="0" w:space="0" w:color="auto"/>
              </w:divBdr>
            </w:div>
            <w:div w:id="1201282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229072">
      <w:bodyDiv w:val="1"/>
      <w:marLeft w:val="0"/>
      <w:marRight w:val="0"/>
      <w:marTop w:val="0"/>
      <w:marBottom w:val="0"/>
      <w:divBdr>
        <w:top w:val="none" w:sz="0" w:space="0" w:color="auto"/>
        <w:left w:val="none" w:sz="0" w:space="0" w:color="auto"/>
        <w:bottom w:val="none" w:sz="0" w:space="0" w:color="auto"/>
        <w:right w:val="none" w:sz="0" w:space="0" w:color="auto"/>
      </w:divBdr>
      <w:divsChild>
        <w:div w:id="1026367920">
          <w:marLeft w:val="0"/>
          <w:marRight w:val="0"/>
          <w:marTop w:val="0"/>
          <w:marBottom w:val="0"/>
          <w:divBdr>
            <w:top w:val="none" w:sz="0" w:space="0" w:color="auto"/>
            <w:left w:val="none" w:sz="0" w:space="0" w:color="auto"/>
            <w:bottom w:val="none" w:sz="0" w:space="0" w:color="auto"/>
            <w:right w:val="none" w:sz="0" w:space="0" w:color="auto"/>
          </w:divBdr>
        </w:div>
        <w:div w:id="815293252">
          <w:marLeft w:val="0"/>
          <w:marRight w:val="0"/>
          <w:marTop w:val="150"/>
          <w:marBottom w:val="0"/>
          <w:divBdr>
            <w:top w:val="none" w:sz="0" w:space="0" w:color="auto"/>
            <w:left w:val="none" w:sz="0" w:space="0" w:color="auto"/>
            <w:bottom w:val="none" w:sz="0" w:space="0" w:color="auto"/>
            <w:right w:val="none" w:sz="0" w:space="0" w:color="auto"/>
          </w:divBdr>
          <w:divsChild>
            <w:div w:id="999962197">
              <w:marLeft w:val="1155"/>
              <w:marRight w:val="0"/>
              <w:marTop w:val="0"/>
              <w:marBottom w:val="0"/>
              <w:divBdr>
                <w:top w:val="none" w:sz="0" w:space="0" w:color="auto"/>
                <w:left w:val="none" w:sz="0" w:space="0" w:color="auto"/>
                <w:bottom w:val="none" w:sz="0" w:space="0" w:color="auto"/>
                <w:right w:val="none" w:sz="0" w:space="0" w:color="auto"/>
              </w:divBdr>
            </w:div>
            <w:div w:id="2044285611">
              <w:marLeft w:val="1155"/>
              <w:marRight w:val="0"/>
              <w:marTop w:val="0"/>
              <w:marBottom w:val="0"/>
              <w:divBdr>
                <w:top w:val="none" w:sz="0" w:space="0" w:color="auto"/>
                <w:left w:val="none" w:sz="0" w:space="0" w:color="auto"/>
                <w:bottom w:val="none" w:sz="0" w:space="0" w:color="auto"/>
                <w:right w:val="none" w:sz="0" w:space="0" w:color="auto"/>
              </w:divBdr>
            </w:div>
            <w:div w:id="28726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6316">
      <w:bodyDiv w:val="1"/>
      <w:marLeft w:val="0"/>
      <w:marRight w:val="0"/>
      <w:marTop w:val="0"/>
      <w:marBottom w:val="0"/>
      <w:divBdr>
        <w:top w:val="none" w:sz="0" w:space="0" w:color="auto"/>
        <w:left w:val="none" w:sz="0" w:space="0" w:color="auto"/>
        <w:bottom w:val="none" w:sz="0" w:space="0" w:color="auto"/>
        <w:right w:val="none" w:sz="0" w:space="0" w:color="auto"/>
      </w:divBdr>
      <w:divsChild>
        <w:div w:id="2061323272">
          <w:marLeft w:val="0"/>
          <w:marRight w:val="0"/>
          <w:marTop w:val="0"/>
          <w:marBottom w:val="0"/>
          <w:divBdr>
            <w:top w:val="none" w:sz="0" w:space="0" w:color="auto"/>
            <w:left w:val="none" w:sz="0" w:space="0" w:color="auto"/>
            <w:bottom w:val="none" w:sz="0" w:space="0" w:color="auto"/>
            <w:right w:val="none" w:sz="0" w:space="0" w:color="auto"/>
          </w:divBdr>
        </w:div>
        <w:div w:id="931429500">
          <w:marLeft w:val="0"/>
          <w:marRight w:val="0"/>
          <w:marTop w:val="150"/>
          <w:marBottom w:val="0"/>
          <w:divBdr>
            <w:top w:val="none" w:sz="0" w:space="0" w:color="auto"/>
            <w:left w:val="none" w:sz="0" w:space="0" w:color="auto"/>
            <w:bottom w:val="none" w:sz="0" w:space="0" w:color="auto"/>
            <w:right w:val="none" w:sz="0" w:space="0" w:color="auto"/>
          </w:divBdr>
          <w:divsChild>
            <w:div w:id="1084691354">
              <w:marLeft w:val="1155"/>
              <w:marRight w:val="0"/>
              <w:marTop w:val="0"/>
              <w:marBottom w:val="0"/>
              <w:divBdr>
                <w:top w:val="none" w:sz="0" w:space="0" w:color="auto"/>
                <w:left w:val="none" w:sz="0" w:space="0" w:color="auto"/>
                <w:bottom w:val="none" w:sz="0" w:space="0" w:color="auto"/>
                <w:right w:val="none" w:sz="0" w:space="0" w:color="auto"/>
              </w:divBdr>
            </w:div>
            <w:div w:id="30142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54841">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047026">
      <w:bodyDiv w:val="1"/>
      <w:marLeft w:val="0"/>
      <w:marRight w:val="0"/>
      <w:marTop w:val="0"/>
      <w:marBottom w:val="0"/>
      <w:divBdr>
        <w:top w:val="none" w:sz="0" w:space="0" w:color="auto"/>
        <w:left w:val="none" w:sz="0" w:space="0" w:color="auto"/>
        <w:bottom w:val="none" w:sz="0" w:space="0" w:color="auto"/>
        <w:right w:val="none" w:sz="0" w:space="0" w:color="auto"/>
      </w:divBdr>
      <w:divsChild>
        <w:div w:id="982928089">
          <w:marLeft w:val="0"/>
          <w:marRight w:val="0"/>
          <w:marTop w:val="0"/>
          <w:marBottom w:val="0"/>
          <w:divBdr>
            <w:top w:val="none" w:sz="0" w:space="0" w:color="auto"/>
            <w:left w:val="none" w:sz="0" w:space="0" w:color="auto"/>
            <w:bottom w:val="none" w:sz="0" w:space="0" w:color="auto"/>
            <w:right w:val="none" w:sz="0" w:space="0" w:color="auto"/>
          </w:divBdr>
        </w:div>
        <w:div w:id="1745100013">
          <w:marLeft w:val="0"/>
          <w:marRight w:val="0"/>
          <w:marTop w:val="150"/>
          <w:marBottom w:val="0"/>
          <w:divBdr>
            <w:top w:val="none" w:sz="0" w:space="0" w:color="auto"/>
            <w:left w:val="none" w:sz="0" w:space="0" w:color="auto"/>
            <w:bottom w:val="none" w:sz="0" w:space="0" w:color="auto"/>
            <w:right w:val="none" w:sz="0" w:space="0" w:color="auto"/>
          </w:divBdr>
          <w:divsChild>
            <w:div w:id="2125416994">
              <w:marLeft w:val="1155"/>
              <w:marRight w:val="0"/>
              <w:marTop w:val="0"/>
              <w:marBottom w:val="0"/>
              <w:divBdr>
                <w:top w:val="none" w:sz="0" w:space="0" w:color="auto"/>
                <w:left w:val="none" w:sz="0" w:space="0" w:color="auto"/>
                <w:bottom w:val="none" w:sz="0" w:space="0" w:color="auto"/>
                <w:right w:val="none" w:sz="0" w:space="0" w:color="auto"/>
              </w:divBdr>
            </w:div>
            <w:div w:id="469639457">
              <w:marLeft w:val="1155"/>
              <w:marRight w:val="0"/>
              <w:marTop w:val="0"/>
              <w:marBottom w:val="0"/>
              <w:divBdr>
                <w:top w:val="none" w:sz="0" w:space="0" w:color="auto"/>
                <w:left w:val="none" w:sz="0" w:space="0" w:color="auto"/>
                <w:bottom w:val="none" w:sz="0" w:space="0" w:color="auto"/>
                <w:right w:val="none" w:sz="0" w:space="0" w:color="auto"/>
              </w:divBdr>
            </w:div>
            <w:div w:id="80219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06848">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1973273">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39278">
      <w:bodyDiv w:val="1"/>
      <w:marLeft w:val="0"/>
      <w:marRight w:val="0"/>
      <w:marTop w:val="0"/>
      <w:marBottom w:val="0"/>
      <w:divBdr>
        <w:top w:val="none" w:sz="0" w:space="0" w:color="auto"/>
        <w:left w:val="none" w:sz="0" w:space="0" w:color="auto"/>
        <w:bottom w:val="none" w:sz="0" w:space="0" w:color="auto"/>
        <w:right w:val="none" w:sz="0" w:space="0" w:color="auto"/>
      </w:divBdr>
      <w:divsChild>
        <w:div w:id="2062442181">
          <w:marLeft w:val="0"/>
          <w:marRight w:val="0"/>
          <w:marTop w:val="0"/>
          <w:marBottom w:val="0"/>
          <w:divBdr>
            <w:top w:val="none" w:sz="0" w:space="0" w:color="auto"/>
            <w:left w:val="none" w:sz="0" w:space="0" w:color="auto"/>
            <w:bottom w:val="none" w:sz="0" w:space="0" w:color="auto"/>
            <w:right w:val="none" w:sz="0" w:space="0" w:color="auto"/>
          </w:divBdr>
        </w:div>
        <w:div w:id="338890311">
          <w:marLeft w:val="0"/>
          <w:marRight w:val="0"/>
          <w:marTop w:val="150"/>
          <w:marBottom w:val="0"/>
          <w:divBdr>
            <w:top w:val="none" w:sz="0" w:space="0" w:color="auto"/>
            <w:left w:val="none" w:sz="0" w:space="0" w:color="auto"/>
            <w:bottom w:val="none" w:sz="0" w:space="0" w:color="auto"/>
            <w:right w:val="none" w:sz="0" w:space="0" w:color="auto"/>
          </w:divBdr>
          <w:divsChild>
            <w:div w:id="653416094">
              <w:marLeft w:val="1155"/>
              <w:marRight w:val="0"/>
              <w:marTop w:val="0"/>
              <w:marBottom w:val="0"/>
              <w:divBdr>
                <w:top w:val="none" w:sz="0" w:space="0" w:color="auto"/>
                <w:left w:val="none" w:sz="0" w:space="0" w:color="auto"/>
                <w:bottom w:val="none" w:sz="0" w:space="0" w:color="auto"/>
                <w:right w:val="none" w:sz="0" w:space="0" w:color="auto"/>
              </w:divBdr>
            </w:div>
            <w:div w:id="313147735">
              <w:marLeft w:val="1155"/>
              <w:marRight w:val="0"/>
              <w:marTop w:val="0"/>
              <w:marBottom w:val="0"/>
              <w:divBdr>
                <w:top w:val="none" w:sz="0" w:space="0" w:color="auto"/>
                <w:left w:val="none" w:sz="0" w:space="0" w:color="auto"/>
                <w:bottom w:val="none" w:sz="0" w:space="0" w:color="auto"/>
                <w:right w:val="none" w:sz="0" w:space="0" w:color="auto"/>
              </w:divBdr>
            </w:div>
            <w:div w:id="1179932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22305">
      <w:bodyDiv w:val="1"/>
      <w:marLeft w:val="0"/>
      <w:marRight w:val="0"/>
      <w:marTop w:val="0"/>
      <w:marBottom w:val="0"/>
      <w:divBdr>
        <w:top w:val="none" w:sz="0" w:space="0" w:color="auto"/>
        <w:left w:val="none" w:sz="0" w:space="0" w:color="auto"/>
        <w:bottom w:val="none" w:sz="0" w:space="0" w:color="auto"/>
        <w:right w:val="none" w:sz="0" w:space="0" w:color="auto"/>
      </w:divBdr>
      <w:divsChild>
        <w:div w:id="881524906">
          <w:marLeft w:val="0"/>
          <w:marRight w:val="0"/>
          <w:marTop w:val="0"/>
          <w:marBottom w:val="0"/>
          <w:divBdr>
            <w:top w:val="none" w:sz="0" w:space="0" w:color="auto"/>
            <w:left w:val="none" w:sz="0" w:space="0" w:color="auto"/>
            <w:bottom w:val="none" w:sz="0" w:space="0" w:color="auto"/>
            <w:right w:val="none" w:sz="0" w:space="0" w:color="auto"/>
          </w:divBdr>
        </w:div>
        <w:div w:id="1224872236">
          <w:marLeft w:val="0"/>
          <w:marRight w:val="0"/>
          <w:marTop w:val="150"/>
          <w:marBottom w:val="0"/>
          <w:divBdr>
            <w:top w:val="none" w:sz="0" w:space="0" w:color="auto"/>
            <w:left w:val="none" w:sz="0" w:space="0" w:color="auto"/>
            <w:bottom w:val="none" w:sz="0" w:space="0" w:color="auto"/>
            <w:right w:val="none" w:sz="0" w:space="0" w:color="auto"/>
          </w:divBdr>
          <w:divsChild>
            <w:div w:id="2033804326">
              <w:marLeft w:val="1155"/>
              <w:marRight w:val="0"/>
              <w:marTop w:val="0"/>
              <w:marBottom w:val="0"/>
              <w:divBdr>
                <w:top w:val="none" w:sz="0" w:space="0" w:color="auto"/>
                <w:left w:val="none" w:sz="0" w:space="0" w:color="auto"/>
                <w:bottom w:val="none" w:sz="0" w:space="0" w:color="auto"/>
                <w:right w:val="none" w:sz="0" w:space="0" w:color="auto"/>
              </w:divBdr>
            </w:div>
            <w:div w:id="730037641">
              <w:marLeft w:val="1155"/>
              <w:marRight w:val="0"/>
              <w:marTop w:val="0"/>
              <w:marBottom w:val="0"/>
              <w:divBdr>
                <w:top w:val="none" w:sz="0" w:space="0" w:color="auto"/>
                <w:left w:val="none" w:sz="0" w:space="0" w:color="auto"/>
                <w:bottom w:val="none" w:sz="0" w:space="0" w:color="auto"/>
                <w:right w:val="none" w:sz="0" w:space="0" w:color="auto"/>
              </w:divBdr>
            </w:div>
            <w:div w:id="727725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785114">
      <w:bodyDiv w:val="1"/>
      <w:marLeft w:val="0"/>
      <w:marRight w:val="0"/>
      <w:marTop w:val="0"/>
      <w:marBottom w:val="0"/>
      <w:divBdr>
        <w:top w:val="none" w:sz="0" w:space="0" w:color="auto"/>
        <w:left w:val="none" w:sz="0" w:space="0" w:color="auto"/>
        <w:bottom w:val="none" w:sz="0" w:space="0" w:color="auto"/>
        <w:right w:val="none" w:sz="0" w:space="0" w:color="auto"/>
      </w:divBdr>
      <w:divsChild>
        <w:div w:id="223108839">
          <w:marLeft w:val="0"/>
          <w:marRight w:val="0"/>
          <w:marTop w:val="0"/>
          <w:marBottom w:val="0"/>
          <w:divBdr>
            <w:top w:val="none" w:sz="0" w:space="0" w:color="auto"/>
            <w:left w:val="none" w:sz="0" w:space="0" w:color="auto"/>
            <w:bottom w:val="none" w:sz="0" w:space="0" w:color="auto"/>
            <w:right w:val="none" w:sz="0" w:space="0" w:color="auto"/>
          </w:divBdr>
        </w:div>
        <w:div w:id="694307460">
          <w:marLeft w:val="0"/>
          <w:marRight w:val="0"/>
          <w:marTop w:val="150"/>
          <w:marBottom w:val="0"/>
          <w:divBdr>
            <w:top w:val="none" w:sz="0" w:space="0" w:color="auto"/>
            <w:left w:val="none" w:sz="0" w:space="0" w:color="auto"/>
            <w:bottom w:val="none" w:sz="0" w:space="0" w:color="auto"/>
            <w:right w:val="none" w:sz="0" w:space="0" w:color="auto"/>
          </w:divBdr>
          <w:divsChild>
            <w:div w:id="931355903">
              <w:marLeft w:val="1155"/>
              <w:marRight w:val="0"/>
              <w:marTop w:val="0"/>
              <w:marBottom w:val="0"/>
              <w:divBdr>
                <w:top w:val="none" w:sz="0" w:space="0" w:color="auto"/>
                <w:left w:val="none" w:sz="0" w:space="0" w:color="auto"/>
                <w:bottom w:val="none" w:sz="0" w:space="0" w:color="auto"/>
                <w:right w:val="none" w:sz="0" w:space="0" w:color="auto"/>
              </w:divBdr>
            </w:div>
            <w:div w:id="1381244105">
              <w:marLeft w:val="1155"/>
              <w:marRight w:val="0"/>
              <w:marTop w:val="0"/>
              <w:marBottom w:val="0"/>
              <w:divBdr>
                <w:top w:val="none" w:sz="0" w:space="0" w:color="auto"/>
                <w:left w:val="none" w:sz="0" w:space="0" w:color="auto"/>
                <w:bottom w:val="none" w:sz="0" w:space="0" w:color="auto"/>
                <w:right w:val="none" w:sz="0" w:space="0" w:color="auto"/>
              </w:divBdr>
            </w:div>
            <w:div w:id="168605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049361">
      <w:bodyDiv w:val="1"/>
      <w:marLeft w:val="0"/>
      <w:marRight w:val="0"/>
      <w:marTop w:val="0"/>
      <w:marBottom w:val="0"/>
      <w:divBdr>
        <w:top w:val="none" w:sz="0" w:space="0" w:color="auto"/>
        <w:left w:val="none" w:sz="0" w:space="0" w:color="auto"/>
        <w:bottom w:val="none" w:sz="0" w:space="0" w:color="auto"/>
        <w:right w:val="none" w:sz="0" w:space="0" w:color="auto"/>
      </w:divBdr>
      <w:divsChild>
        <w:div w:id="761072499">
          <w:marLeft w:val="0"/>
          <w:marRight w:val="0"/>
          <w:marTop w:val="0"/>
          <w:marBottom w:val="0"/>
          <w:divBdr>
            <w:top w:val="none" w:sz="0" w:space="0" w:color="auto"/>
            <w:left w:val="none" w:sz="0" w:space="0" w:color="auto"/>
            <w:bottom w:val="none" w:sz="0" w:space="0" w:color="auto"/>
            <w:right w:val="none" w:sz="0" w:space="0" w:color="auto"/>
          </w:divBdr>
        </w:div>
        <w:div w:id="1689524842">
          <w:marLeft w:val="0"/>
          <w:marRight w:val="0"/>
          <w:marTop w:val="150"/>
          <w:marBottom w:val="0"/>
          <w:divBdr>
            <w:top w:val="none" w:sz="0" w:space="0" w:color="auto"/>
            <w:left w:val="none" w:sz="0" w:space="0" w:color="auto"/>
            <w:bottom w:val="none" w:sz="0" w:space="0" w:color="auto"/>
            <w:right w:val="none" w:sz="0" w:space="0" w:color="auto"/>
          </w:divBdr>
          <w:divsChild>
            <w:div w:id="1310745047">
              <w:marLeft w:val="1155"/>
              <w:marRight w:val="0"/>
              <w:marTop w:val="0"/>
              <w:marBottom w:val="0"/>
              <w:divBdr>
                <w:top w:val="none" w:sz="0" w:space="0" w:color="auto"/>
                <w:left w:val="none" w:sz="0" w:space="0" w:color="auto"/>
                <w:bottom w:val="none" w:sz="0" w:space="0" w:color="auto"/>
                <w:right w:val="none" w:sz="0" w:space="0" w:color="auto"/>
              </w:divBdr>
            </w:div>
            <w:div w:id="300774398">
              <w:marLeft w:val="1155"/>
              <w:marRight w:val="0"/>
              <w:marTop w:val="0"/>
              <w:marBottom w:val="0"/>
              <w:divBdr>
                <w:top w:val="none" w:sz="0" w:space="0" w:color="auto"/>
                <w:left w:val="none" w:sz="0" w:space="0" w:color="auto"/>
                <w:bottom w:val="none" w:sz="0" w:space="0" w:color="auto"/>
                <w:right w:val="none" w:sz="0" w:space="0" w:color="auto"/>
              </w:divBdr>
            </w:div>
            <w:div w:id="217400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39396">
      <w:bodyDiv w:val="1"/>
      <w:marLeft w:val="0"/>
      <w:marRight w:val="0"/>
      <w:marTop w:val="0"/>
      <w:marBottom w:val="0"/>
      <w:divBdr>
        <w:top w:val="none" w:sz="0" w:space="0" w:color="auto"/>
        <w:left w:val="none" w:sz="0" w:space="0" w:color="auto"/>
        <w:bottom w:val="none" w:sz="0" w:space="0" w:color="auto"/>
        <w:right w:val="none" w:sz="0" w:space="0" w:color="auto"/>
      </w:divBdr>
      <w:divsChild>
        <w:div w:id="1474835817">
          <w:marLeft w:val="0"/>
          <w:marRight w:val="0"/>
          <w:marTop w:val="0"/>
          <w:marBottom w:val="0"/>
          <w:divBdr>
            <w:top w:val="none" w:sz="0" w:space="0" w:color="auto"/>
            <w:left w:val="none" w:sz="0" w:space="0" w:color="auto"/>
            <w:bottom w:val="none" w:sz="0" w:space="0" w:color="auto"/>
            <w:right w:val="none" w:sz="0" w:space="0" w:color="auto"/>
          </w:divBdr>
        </w:div>
        <w:div w:id="297566062">
          <w:marLeft w:val="0"/>
          <w:marRight w:val="0"/>
          <w:marTop w:val="150"/>
          <w:marBottom w:val="0"/>
          <w:divBdr>
            <w:top w:val="none" w:sz="0" w:space="0" w:color="auto"/>
            <w:left w:val="none" w:sz="0" w:space="0" w:color="auto"/>
            <w:bottom w:val="none" w:sz="0" w:space="0" w:color="auto"/>
            <w:right w:val="none" w:sz="0" w:space="0" w:color="auto"/>
          </w:divBdr>
          <w:divsChild>
            <w:div w:id="1199586596">
              <w:marLeft w:val="1155"/>
              <w:marRight w:val="0"/>
              <w:marTop w:val="0"/>
              <w:marBottom w:val="0"/>
              <w:divBdr>
                <w:top w:val="none" w:sz="0" w:space="0" w:color="auto"/>
                <w:left w:val="none" w:sz="0" w:space="0" w:color="auto"/>
                <w:bottom w:val="none" w:sz="0" w:space="0" w:color="auto"/>
                <w:right w:val="none" w:sz="0" w:space="0" w:color="auto"/>
              </w:divBdr>
            </w:div>
            <w:div w:id="630138948">
              <w:marLeft w:val="1155"/>
              <w:marRight w:val="0"/>
              <w:marTop w:val="0"/>
              <w:marBottom w:val="0"/>
              <w:divBdr>
                <w:top w:val="none" w:sz="0" w:space="0" w:color="auto"/>
                <w:left w:val="none" w:sz="0" w:space="0" w:color="auto"/>
                <w:bottom w:val="none" w:sz="0" w:space="0" w:color="auto"/>
                <w:right w:val="none" w:sz="0" w:space="0" w:color="auto"/>
              </w:divBdr>
            </w:div>
            <w:div w:id="1383286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31295">
      <w:bodyDiv w:val="1"/>
      <w:marLeft w:val="0"/>
      <w:marRight w:val="0"/>
      <w:marTop w:val="0"/>
      <w:marBottom w:val="0"/>
      <w:divBdr>
        <w:top w:val="none" w:sz="0" w:space="0" w:color="auto"/>
        <w:left w:val="none" w:sz="0" w:space="0" w:color="auto"/>
        <w:bottom w:val="none" w:sz="0" w:space="0" w:color="auto"/>
        <w:right w:val="none" w:sz="0" w:space="0" w:color="auto"/>
      </w:divBdr>
      <w:divsChild>
        <w:div w:id="255138852">
          <w:marLeft w:val="0"/>
          <w:marRight w:val="0"/>
          <w:marTop w:val="0"/>
          <w:marBottom w:val="0"/>
          <w:divBdr>
            <w:top w:val="none" w:sz="0" w:space="0" w:color="auto"/>
            <w:left w:val="none" w:sz="0" w:space="0" w:color="auto"/>
            <w:bottom w:val="none" w:sz="0" w:space="0" w:color="auto"/>
            <w:right w:val="none" w:sz="0" w:space="0" w:color="auto"/>
          </w:divBdr>
        </w:div>
        <w:div w:id="566040710">
          <w:marLeft w:val="0"/>
          <w:marRight w:val="0"/>
          <w:marTop w:val="150"/>
          <w:marBottom w:val="0"/>
          <w:divBdr>
            <w:top w:val="none" w:sz="0" w:space="0" w:color="auto"/>
            <w:left w:val="none" w:sz="0" w:space="0" w:color="auto"/>
            <w:bottom w:val="none" w:sz="0" w:space="0" w:color="auto"/>
            <w:right w:val="none" w:sz="0" w:space="0" w:color="auto"/>
          </w:divBdr>
          <w:divsChild>
            <w:div w:id="1816407922">
              <w:marLeft w:val="1155"/>
              <w:marRight w:val="0"/>
              <w:marTop w:val="0"/>
              <w:marBottom w:val="0"/>
              <w:divBdr>
                <w:top w:val="none" w:sz="0" w:space="0" w:color="auto"/>
                <w:left w:val="none" w:sz="0" w:space="0" w:color="auto"/>
                <w:bottom w:val="none" w:sz="0" w:space="0" w:color="auto"/>
                <w:right w:val="none" w:sz="0" w:space="0" w:color="auto"/>
              </w:divBdr>
            </w:div>
            <w:div w:id="1124737873">
              <w:marLeft w:val="1155"/>
              <w:marRight w:val="0"/>
              <w:marTop w:val="0"/>
              <w:marBottom w:val="0"/>
              <w:divBdr>
                <w:top w:val="none" w:sz="0" w:space="0" w:color="auto"/>
                <w:left w:val="none" w:sz="0" w:space="0" w:color="auto"/>
                <w:bottom w:val="none" w:sz="0" w:space="0" w:color="auto"/>
                <w:right w:val="none" w:sz="0" w:space="0" w:color="auto"/>
              </w:divBdr>
            </w:div>
            <w:div w:id="165768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634284">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3211">
      <w:bodyDiv w:val="1"/>
      <w:marLeft w:val="0"/>
      <w:marRight w:val="0"/>
      <w:marTop w:val="0"/>
      <w:marBottom w:val="0"/>
      <w:divBdr>
        <w:top w:val="none" w:sz="0" w:space="0" w:color="auto"/>
        <w:left w:val="none" w:sz="0" w:space="0" w:color="auto"/>
        <w:bottom w:val="none" w:sz="0" w:space="0" w:color="auto"/>
        <w:right w:val="none" w:sz="0" w:space="0" w:color="auto"/>
      </w:divBdr>
      <w:divsChild>
        <w:div w:id="272590127">
          <w:marLeft w:val="0"/>
          <w:marRight w:val="0"/>
          <w:marTop w:val="0"/>
          <w:marBottom w:val="0"/>
          <w:divBdr>
            <w:top w:val="none" w:sz="0" w:space="0" w:color="auto"/>
            <w:left w:val="none" w:sz="0" w:space="0" w:color="auto"/>
            <w:bottom w:val="none" w:sz="0" w:space="0" w:color="auto"/>
            <w:right w:val="none" w:sz="0" w:space="0" w:color="auto"/>
          </w:divBdr>
        </w:div>
        <w:div w:id="1829396068">
          <w:marLeft w:val="0"/>
          <w:marRight w:val="0"/>
          <w:marTop w:val="150"/>
          <w:marBottom w:val="0"/>
          <w:divBdr>
            <w:top w:val="none" w:sz="0" w:space="0" w:color="auto"/>
            <w:left w:val="none" w:sz="0" w:space="0" w:color="auto"/>
            <w:bottom w:val="none" w:sz="0" w:space="0" w:color="auto"/>
            <w:right w:val="none" w:sz="0" w:space="0" w:color="auto"/>
          </w:divBdr>
          <w:divsChild>
            <w:div w:id="240723228">
              <w:marLeft w:val="1155"/>
              <w:marRight w:val="0"/>
              <w:marTop w:val="0"/>
              <w:marBottom w:val="0"/>
              <w:divBdr>
                <w:top w:val="none" w:sz="0" w:space="0" w:color="auto"/>
                <w:left w:val="none" w:sz="0" w:space="0" w:color="auto"/>
                <w:bottom w:val="none" w:sz="0" w:space="0" w:color="auto"/>
                <w:right w:val="none" w:sz="0" w:space="0" w:color="auto"/>
              </w:divBdr>
            </w:div>
            <w:div w:id="644703334">
              <w:marLeft w:val="1155"/>
              <w:marRight w:val="0"/>
              <w:marTop w:val="0"/>
              <w:marBottom w:val="0"/>
              <w:divBdr>
                <w:top w:val="none" w:sz="0" w:space="0" w:color="auto"/>
                <w:left w:val="none" w:sz="0" w:space="0" w:color="auto"/>
                <w:bottom w:val="none" w:sz="0" w:space="0" w:color="auto"/>
                <w:right w:val="none" w:sz="0" w:space="0" w:color="auto"/>
              </w:divBdr>
            </w:div>
            <w:div w:id="89492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285944">
      <w:bodyDiv w:val="1"/>
      <w:marLeft w:val="0"/>
      <w:marRight w:val="0"/>
      <w:marTop w:val="0"/>
      <w:marBottom w:val="0"/>
      <w:divBdr>
        <w:top w:val="none" w:sz="0" w:space="0" w:color="auto"/>
        <w:left w:val="none" w:sz="0" w:space="0" w:color="auto"/>
        <w:bottom w:val="none" w:sz="0" w:space="0" w:color="auto"/>
        <w:right w:val="none" w:sz="0" w:space="0" w:color="auto"/>
      </w:divBdr>
      <w:divsChild>
        <w:div w:id="511073412">
          <w:marLeft w:val="0"/>
          <w:marRight w:val="0"/>
          <w:marTop w:val="0"/>
          <w:marBottom w:val="0"/>
          <w:divBdr>
            <w:top w:val="none" w:sz="0" w:space="0" w:color="auto"/>
            <w:left w:val="none" w:sz="0" w:space="0" w:color="auto"/>
            <w:bottom w:val="none" w:sz="0" w:space="0" w:color="auto"/>
            <w:right w:val="none" w:sz="0" w:space="0" w:color="auto"/>
          </w:divBdr>
        </w:div>
        <w:div w:id="466819963">
          <w:marLeft w:val="0"/>
          <w:marRight w:val="0"/>
          <w:marTop w:val="150"/>
          <w:marBottom w:val="0"/>
          <w:divBdr>
            <w:top w:val="none" w:sz="0" w:space="0" w:color="auto"/>
            <w:left w:val="none" w:sz="0" w:space="0" w:color="auto"/>
            <w:bottom w:val="none" w:sz="0" w:space="0" w:color="auto"/>
            <w:right w:val="none" w:sz="0" w:space="0" w:color="auto"/>
          </w:divBdr>
          <w:divsChild>
            <w:div w:id="1498692111">
              <w:marLeft w:val="1155"/>
              <w:marRight w:val="0"/>
              <w:marTop w:val="0"/>
              <w:marBottom w:val="0"/>
              <w:divBdr>
                <w:top w:val="none" w:sz="0" w:space="0" w:color="auto"/>
                <w:left w:val="none" w:sz="0" w:space="0" w:color="auto"/>
                <w:bottom w:val="none" w:sz="0" w:space="0" w:color="auto"/>
                <w:right w:val="none" w:sz="0" w:space="0" w:color="auto"/>
              </w:divBdr>
            </w:div>
            <w:div w:id="1830628705">
              <w:marLeft w:val="1155"/>
              <w:marRight w:val="0"/>
              <w:marTop w:val="0"/>
              <w:marBottom w:val="0"/>
              <w:divBdr>
                <w:top w:val="none" w:sz="0" w:space="0" w:color="auto"/>
                <w:left w:val="none" w:sz="0" w:space="0" w:color="auto"/>
                <w:bottom w:val="none" w:sz="0" w:space="0" w:color="auto"/>
                <w:right w:val="none" w:sz="0" w:space="0" w:color="auto"/>
              </w:divBdr>
            </w:div>
            <w:div w:id="1880704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33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08054">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86079">
      <w:bodyDiv w:val="1"/>
      <w:marLeft w:val="0"/>
      <w:marRight w:val="0"/>
      <w:marTop w:val="0"/>
      <w:marBottom w:val="0"/>
      <w:divBdr>
        <w:top w:val="none" w:sz="0" w:space="0" w:color="auto"/>
        <w:left w:val="none" w:sz="0" w:space="0" w:color="auto"/>
        <w:bottom w:val="none" w:sz="0" w:space="0" w:color="auto"/>
        <w:right w:val="none" w:sz="0" w:space="0" w:color="auto"/>
      </w:divBdr>
      <w:divsChild>
        <w:div w:id="407963107">
          <w:marLeft w:val="0"/>
          <w:marRight w:val="0"/>
          <w:marTop w:val="0"/>
          <w:marBottom w:val="0"/>
          <w:divBdr>
            <w:top w:val="none" w:sz="0" w:space="0" w:color="auto"/>
            <w:left w:val="none" w:sz="0" w:space="0" w:color="auto"/>
            <w:bottom w:val="none" w:sz="0" w:space="0" w:color="auto"/>
            <w:right w:val="none" w:sz="0" w:space="0" w:color="auto"/>
          </w:divBdr>
        </w:div>
        <w:div w:id="373965487">
          <w:marLeft w:val="0"/>
          <w:marRight w:val="0"/>
          <w:marTop w:val="150"/>
          <w:marBottom w:val="0"/>
          <w:divBdr>
            <w:top w:val="none" w:sz="0" w:space="0" w:color="auto"/>
            <w:left w:val="none" w:sz="0" w:space="0" w:color="auto"/>
            <w:bottom w:val="none" w:sz="0" w:space="0" w:color="auto"/>
            <w:right w:val="none" w:sz="0" w:space="0" w:color="auto"/>
          </w:divBdr>
          <w:divsChild>
            <w:div w:id="1542016670">
              <w:marLeft w:val="1155"/>
              <w:marRight w:val="0"/>
              <w:marTop w:val="0"/>
              <w:marBottom w:val="0"/>
              <w:divBdr>
                <w:top w:val="none" w:sz="0" w:space="0" w:color="auto"/>
                <w:left w:val="none" w:sz="0" w:space="0" w:color="auto"/>
                <w:bottom w:val="none" w:sz="0" w:space="0" w:color="auto"/>
                <w:right w:val="none" w:sz="0" w:space="0" w:color="auto"/>
              </w:divBdr>
            </w:div>
            <w:div w:id="697242024">
              <w:marLeft w:val="1155"/>
              <w:marRight w:val="0"/>
              <w:marTop w:val="0"/>
              <w:marBottom w:val="0"/>
              <w:divBdr>
                <w:top w:val="none" w:sz="0" w:space="0" w:color="auto"/>
                <w:left w:val="none" w:sz="0" w:space="0" w:color="auto"/>
                <w:bottom w:val="none" w:sz="0" w:space="0" w:color="auto"/>
                <w:right w:val="none" w:sz="0" w:space="0" w:color="auto"/>
              </w:divBdr>
            </w:div>
            <w:div w:id="149961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03121">
      <w:bodyDiv w:val="1"/>
      <w:marLeft w:val="0"/>
      <w:marRight w:val="0"/>
      <w:marTop w:val="0"/>
      <w:marBottom w:val="0"/>
      <w:divBdr>
        <w:top w:val="none" w:sz="0" w:space="0" w:color="auto"/>
        <w:left w:val="none" w:sz="0" w:space="0" w:color="auto"/>
        <w:bottom w:val="none" w:sz="0" w:space="0" w:color="auto"/>
        <w:right w:val="none" w:sz="0" w:space="0" w:color="auto"/>
      </w:divBdr>
      <w:divsChild>
        <w:div w:id="1600258376">
          <w:marLeft w:val="0"/>
          <w:marRight w:val="0"/>
          <w:marTop w:val="0"/>
          <w:marBottom w:val="0"/>
          <w:divBdr>
            <w:top w:val="none" w:sz="0" w:space="0" w:color="auto"/>
            <w:left w:val="none" w:sz="0" w:space="0" w:color="auto"/>
            <w:bottom w:val="none" w:sz="0" w:space="0" w:color="auto"/>
            <w:right w:val="none" w:sz="0" w:space="0" w:color="auto"/>
          </w:divBdr>
        </w:div>
        <w:div w:id="1835679307">
          <w:marLeft w:val="0"/>
          <w:marRight w:val="0"/>
          <w:marTop w:val="150"/>
          <w:marBottom w:val="0"/>
          <w:divBdr>
            <w:top w:val="none" w:sz="0" w:space="0" w:color="auto"/>
            <w:left w:val="none" w:sz="0" w:space="0" w:color="auto"/>
            <w:bottom w:val="none" w:sz="0" w:space="0" w:color="auto"/>
            <w:right w:val="none" w:sz="0" w:space="0" w:color="auto"/>
          </w:divBdr>
          <w:divsChild>
            <w:div w:id="494690384">
              <w:marLeft w:val="1155"/>
              <w:marRight w:val="0"/>
              <w:marTop w:val="0"/>
              <w:marBottom w:val="0"/>
              <w:divBdr>
                <w:top w:val="none" w:sz="0" w:space="0" w:color="auto"/>
                <w:left w:val="none" w:sz="0" w:space="0" w:color="auto"/>
                <w:bottom w:val="none" w:sz="0" w:space="0" w:color="auto"/>
                <w:right w:val="none" w:sz="0" w:space="0" w:color="auto"/>
              </w:divBdr>
            </w:div>
            <w:div w:id="1890915133">
              <w:marLeft w:val="1155"/>
              <w:marRight w:val="0"/>
              <w:marTop w:val="0"/>
              <w:marBottom w:val="0"/>
              <w:divBdr>
                <w:top w:val="none" w:sz="0" w:space="0" w:color="auto"/>
                <w:left w:val="none" w:sz="0" w:space="0" w:color="auto"/>
                <w:bottom w:val="none" w:sz="0" w:space="0" w:color="auto"/>
                <w:right w:val="none" w:sz="0" w:space="0" w:color="auto"/>
              </w:divBdr>
            </w:div>
            <w:div w:id="500043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710374">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102900">
      <w:bodyDiv w:val="1"/>
      <w:marLeft w:val="0"/>
      <w:marRight w:val="0"/>
      <w:marTop w:val="0"/>
      <w:marBottom w:val="0"/>
      <w:divBdr>
        <w:top w:val="none" w:sz="0" w:space="0" w:color="auto"/>
        <w:left w:val="none" w:sz="0" w:space="0" w:color="auto"/>
        <w:bottom w:val="none" w:sz="0" w:space="0" w:color="auto"/>
        <w:right w:val="none" w:sz="0" w:space="0" w:color="auto"/>
      </w:divBdr>
      <w:divsChild>
        <w:div w:id="107817042">
          <w:marLeft w:val="0"/>
          <w:marRight w:val="0"/>
          <w:marTop w:val="0"/>
          <w:marBottom w:val="0"/>
          <w:divBdr>
            <w:top w:val="none" w:sz="0" w:space="0" w:color="auto"/>
            <w:left w:val="none" w:sz="0" w:space="0" w:color="auto"/>
            <w:bottom w:val="none" w:sz="0" w:space="0" w:color="auto"/>
            <w:right w:val="none" w:sz="0" w:space="0" w:color="auto"/>
          </w:divBdr>
        </w:div>
        <w:div w:id="732235849">
          <w:marLeft w:val="0"/>
          <w:marRight w:val="0"/>
          <w:marTop w:val="150"/>
          <w:marBottom w:val="0"/>
          <w:divBdr>
            <w:top w:val="none" w:sz="0" w:space="0" w:color="auto"/>
            <w:left w:val="none" w:sz="0" w:space="0" w:color="auto"/>
            <w:bottom w:val="none" w:sz="0" w:space="0" w:color="auto"/>
            <w:right w:val="none" w:sz="0" w:space="0" w:color="auto"/>
          </w:divBdr>
          <w:divsChild>
            <w:div w:id="1282028894">
              <w:marLeft w:val="1155"/>
              <w:marRight w:val="0"/>
              <w:marTop w:val="0"/>
              <w:marBottom w:val="0"/>
              <w:divBdr>
                <w:top w:val="none" w:sz="0" w:space="0" w:color="auto"/>
                <w:left w:val="none" w:sz="0" w:space="0" w:color="auto"/>
                <w:bottom w:val="none" w:sz="0" w:space="0" w:color="auto"/>
                <w:right w:val="none" w:sz="0" w:space="0" w:color="auto"/>
              </w:divBdr>
            </w:div>
            <w:div w:id="1655648216">
              <w:marLeft w:val="1155"/>
              <w:marRight w:val="0"/>
              <w:marTop w:val="0"/>
              <w:marBottom w:val="0"/>
              <w:divBdr>
                <w:top w:val="none" w:sz="0" w:space="0" w:color="auto"/>
                <w:left w:val="none" w:sz="0" w:space="0" w:color="auto"/>
                <w:bottom w:val="none" w:sz="0" w:space="0" w:color="auto"/>
                <w:right w:val="none" w:sz="0" w:space="0" w:color="auto"/>
              </w:divBdr>
            </w:div>
            <w:div w:id="21516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372422">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336201">
      <w:bodyDiv w:val="1"/>
      <w:marLeft w:val="0"/>
      <w:marRight w:val="0"/>
      <w:marTop w:val="0"/>
      <w:marBottom w:val="0"/>
      <w:divBdr>
        <w:top w:val="none" w:sz="0" w:space="0" w:color="auto"/>
        <w:left w:val="none" w:sz="0" w:space="0" w:color="auto"/>
        <w:bottom w:val="none" w:sz="0" w:space="0" w:color="auto"/>
        <w:right w:val="none" w:sz="0" w:space="0" w:color="auto"/>
      </w:divBdr>
      <w:divsChild>
        <w:div w:id="1049765228">
          <w:marLeft w:val="0"/>
          <w:marRight w:val="0"/>
          <w:marTop w:val="0"/>
          <w:marBottom w:val="0"/>
          <w:divBdr>
            <w:top w:val="none" w:sz="0" w:space="0" w:color="auto"/>
            <w:left w:val="none" w:sz="0" w:space="0" w:color="auto"/>
            <w:bottom w:val="none" w:sz="0" w:space="0" w:color="auto"/>
            <w:right w:val="none" w:sz="0" w:space="0" w:color="auto"/>
          </w:divBdr>
        </w:div>
        <w:div w:id="1031761536">
          <w:marLeft w:val="0"/>
          <w:marRight w:val="0"/>
          <w:marTop w:val="150"/>
          <w:marBottom w:val="0"/>
          <w:divBdr>
            <w:top w:val="none" w:sz="0" w:space="0" w:color="auto"/>
            <w:left w:val="none" w:sz="0" w:space="0" w:color="auto"/>
            <w:bottom w:val="none" w:sz="0" w:space="0" w:color="auto"/>
            <w:right w:val="none" w:sz="0" w:space="0" w:color="auto"/>
          </w:divBdr>
          <w:divsChild>
            <w:div w:id="1660645683">
              <w:marLeft w:val="1155"/>
              <w:marRight w:val="0"/>
              <w:marTop w:val="0"/>
              <w:marBottom w:val="0"/>
              <w:divBdr>
                <w:top w:val="none" w:sz="0" w:space="0" w:color="auto"/>
                <w:left w:val="none" w:sz="0" w:space="0" w:color="auto"/>
                <w:bottom w:val="none" w:sz="0" w:space="0" w:color="auto"/>
                <w:right w:val="none" w:sz="0" w:space="0" w:color="auto"/>
              </w:divBdr>
            </w:div>
            <w:div w:id="1750886117">
              <w:marLeft w:val="1155"/>
              <w:marRight w:val="0"/>
              <w:marTop w:val="0"/>
              <w:marBottom w:val="0"/>
              <w:divBdr>
                <w:top w:val="none" w:sz="0" w:space="0" w:color="auto"/>
                <w:left w:val="none" w:sz="0" w:space="0" w:color="auto"/>
                <w:bottom w:val="none" w:sz="0" w:space="0" w:color="auto"/>
                <w:right w:val="none" w:sz="0" w:space="0" w:color="auto"/>
              </w:divBdr>
            </w:div>
            <w:div w:id="2022509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2644">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68230">
      <w:bodyDiv w:val="1"/>
      <w:marLeft w:val="0"/>
      <w:marRight w:val="0"/>
      <w:marTop w:val="0"/>
      <w:marBottom w:val="0"/>
      <w:divBdr>
        <w:top w:val="none" w:sz="0" w:space="0" w:color="auto"/>
        <w:left w:val="none" w:sz="0" w:space="0" w:color="auto"/>
        <w:bottom w:val="none" w:sz="0" w:space="0" w:color="auto"/>
        <w:right w:val="none" w:sz="0" w:space="0" w:color="auto"/>
      </w:divBdr>
      <w:divsChild>
        <w:div w:id="1579510919">
          <w:marLeft w:val="0"/>
          <w:marRight w:val="0"/>
          <w:marTop w:val="0"/>
          <w:marBottom w:val="0"/>
          <w:divBdr>
            <w:top w:val="none" w:sz="0" w:space="0" w:color="auto"/>
            <w:left w:val="none" w:sz="0" w:space="0" w:color="auto"/>
            <w:bottom w:val="none" w:sz="0" w:space="0" w:color="auto"/>
            <w:right w:val="none" w:sz="0" w:space="0" w:color="auto"/>
          </w:divBdr>
        </w:div>
        <w:div w:id="1730882108">
          <w:marLeft w:val="0"/>
          <w:marRight w:val="0"/>
          <w:marTop w:val="150"/>
          <w:marBottom w:val="0"/>
          <w:divBdr>
            <w:top w:val="none" w:sz="0" w:space="0" w:color="auto"/>
            <w:left w:val="none" w:sz="0" w:space="0" w:color="auto"/>
            <w:bottom w:val="none" w:sz="0" w:space="0" w:color="auto"/>
            <w:right w:val="none" w:sz="0" w:space="0" w:color="auto"/>
          </w:divBdr>
          <w:divsChild>
            <w:div w:id="1280839628">
              <w:marLeft w:val="1155"/>
              <w:marRight w:val="0"/>
              <w:marTop w:val="0"/>
              <w:marBottom w:val="0"/>
              <w:divBdr>
                <w:top w:val="none" w:sz="0" w:space="0" w:color="auto"/>
                <w:left w:val="none" w:sz="0" w:space="0" w:color="auto"/>
                <w:bottom w:val="none" w:sz="0" w:space="0" w:color="auto"/>
                <w:right w:val="none" w:sz="0" w:space="0" w:color="auto"/>
              </w:divBdr>
            </w:div>
            <w:div w:id="75321819">
              <w:marLeft w:val="1155"/>
              <w:marRight w:val="0"/>
              <w:marTop w:val="0"/>
              <w:marBottom w:val="0"/>
              <w:divBdr>
                <w:top w:val="none" w:sz="0" w:space="0" w:color="auto"/>
                <w:left w:val="none" w:sz="0" w:space="0" w:color="auto"/>
                <w:bottom w:val="none" w:sz="0" w:space="0" w:color="auto"/>
                <w:right w:val="none" w:sz="0" w:space="0" w:color="auto"/>
              </w:divBdr>
            </w:div>
            <w:div w:id="1410692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142983">
      <w:bodyDiv w:val="1"/>
      <w:marLeft w:val="0"/>
      <w:marRight w:val="0"/>
      <w:marTop w:val="0"/>
      <w:marBottom w:val="0"/>
      <w:divBdr>
        <w:top w:val="none" w:sz="0" w:space="0" w:color="auto"/>
        <w:left w:val="none" w:sz="0" w:space="0" w:color="auto"/>
        <w:bottom w:val="none" w:sz="0" w:space="0" w:color="auto"/>
        <w:right w:val="none" w:sz="0" w:space="0" w:color="auto"/>
      </w:divBdr>
      <w:divsChild>
        <w:div w:id="1426462017">
          <w:marLeft w:val="0"/>
          <w:marRight w:val="0"/>
          <w:marTop w:val="0"/>
          <w:marBottom w:val="0"/>
          <w:divBdr>
            <w:top w:val="none" w:sz="0" w:space="0" w:color="auto"/>
            <w:left w:val="none" w:sz="0" w:space="0" w:color="auto"/>
            <w:bottom w:val="none" w:sz="0" w:space="0" w:color="auto"/>
            <w:right w:val="none" w:sz="0" w:space="0" w:color="auto"/>
          </w:divBdr>
        </w:div>
        <w:div w:id="1263102285">
          <w:marLeft w:val="0"/>
          <w:marRight w:val="0"/>
          <w:marTop w:val="150"/>
          <w:marBottom w:val="0"/>
          <w:divBdr>
            <w:top w:val="none" w:sz="0" w:space="0" w:color="auto"/>
            <w:left w:val="none" w:sz="0" w:space="0" w:color="auto"/>
            <w:bottom w:val="none" w:sz="0" w:space="0" w:color="auto"/>
            <w:right w:val="none" w:sz="0" w:space="0" w:color="auto"/>
          </w:divBdr>
          <w:divsChild>
            <w:div w:id="1927424086">
              <w:marLeft w:val="1155"/>
              <w:marRight w:val="0"/>
              <w:marTop w:val="0"/>
              <w:marBottom w:val="0"/>
              <w:divBdr>
                <w:top w:val="none" w:sz="0" w:space="0" w:color="auto"/>
                <w:left w:val="none" w:sz="0" w:space="0" w:color="auto"/>
                <w:bottom w:val="none" w:sz="0" w:space="0" w:color="auto"/>
                <w:right w:val="none" w:sz="0" w:space="0" w:color="auto"/>
              </w:divBdr>
            </w:div>
            <w:div w:id="2037653689">
              <w:marLeft w:val="1155"/>
              <w:marRight w:val="0"/>
              <w:marTop w:val="0"/>
              <w:marBottom w:val="0"/>
              <w:divBdr>
                <w:top w:val="none" w:sz="0" w:space="0" w:color="auto"/>
                <w:left w:val="none" w:sz="0" w:space="0" w:color="auto"/>
                <w:bottom w:val="none" w:sz="0" w:space="0" w:color="auto"/>
                <w:right w:val="none" w:sz="0" w:space="0" w:color="auto"/>
              </w:divBdr>
            </w:div>
            <w:div w:id="1864203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69916899">
      <w:bodyDiv w:val="1"/>
      <w:marLeft w:val="0"/>
      <w:marRight w:val="0"/>
      <w:marTop w:val="0"/>
      <w:marBottom w:val="0"/>
      <w:divBdr>
        <w:top w:val="none" w:sz="0" w:space="0" w:color="auto"/>
        <w:left w:val="none" w:sz="0" w:space="0" w:color="auto"/>
        <w:bottom w:val="none" w:sz="0" w:space="0" w:color="auto"/>
        <w:right w:val="none" w:sz="0" w:space="0" w:color="auto"/>
      </w:divBdr>
      <w:divsChild>
        <w:div w:id="1713528894">
          <w:marLeft w:val="0"/>
          <w:marRight w:val="0"/>
          <w:marTop w:val="0"/>
          <w:marBottom w:val="0"/>
          <w:divBdr>
            <w:top w:val="none" w:sz="0" w:space="0" w:color="auto"/>
            <w:left w:val="none" w:sz="0" w:space="0" w:color="auto"/>
            <w:bottom w:val="none" w:sz="0" w:space="0" w:color="auto"/>
            <w:right w:val="none" w:sz="0" w:space="0" w:color="auto"/>
          </w:divBdr>
        </w:div>
        <w:div w:id="931857303">
          <w:marLeft w:val="0"/>
          <w:marRight w:val="0"/>
          <w:marTop w:val="150"/>
          <w:marBottom w:val="0"/>
          <w:divBdr>
            <w:top w:val="none" w:sz="0" w:space="0" w:color="auto"/>
            <w:left w:val="none" w:sz="0" w:space="0" w:color="auto"/>
            <w:bottom w:val="none" w:sz="0" w:space="0" w:color="auto"/>
            <w:right w:val="none" w:sz="0" w:space="0" w:color="auto"/>
          </w:divBdr>
          <w:divsChild>
            <w:div w:id="674646442">
              <w:marLeft w:val="1155"/>
              <w:marRight w:val="0"/>
              <w:marTop w:val="0"/>
              <w:marBottom w:val="0"/>
              <w:divBdr>
                <w:top w:val="none" w:sz="0" w:space="0" w:color="auto"/>
                <w:left w:val="none" w:sz="0" w:space="0" w:color="auto"/>
                <w:bottom w:val="none" w:sz="0" w:space="0" w:color="auto"/>
                <w:right w:val="none" w:sz="0" w:space="0" w:color="auto"/>
              </w:divBdr>
            </w:div>
            <w:div w:id="419567304">
              <w:marLeft w:val="1155"/>
              <w:marRight w:val="0"/>
              <w:marTop w:val="0"/>
              <w:marBottom w:val="0"/>
              <w:divBdr>
                <w:top w:val="none" w:sz="0" w:space="0" w:color="auto"/>
                <w:left w:val="none" w:sz="0" w:space="0" w:color="auto"/>
                <w:bottom w:val="none" w:sz="0" w:space="0" w:color="auto"/>
                <w:right w:val="none" w:sz="0" w:space="0" w:color="auto"/>
              </w:divBdr>
            </w:div>
            <w:div w:id="213686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373774">
      <w:bodyDiv w:val="1"/>
      <w:marLeft w:val="0"/>
      <w:marRight w:val="0"/>
      <w:marTop w:val="0"/>
      <w:marBottom w:val="0"/>
      <w:divBdr>
        <w:top w:val="none" w:sz="0" w:space="0" w:color="auto"/>
        <w:left w:val="none" w:sz="0" w:space="0" w:color="auto"/>
        <w:bottom w:val="none" w:sz="0" w:space="0" w:color="auto"/>
        <w:right w:val="none" w:sz="0" w:space="0" w:color="auto"/>
      </w:divBdr>
      <w:divsChild>
        <w:div w:id="1437096786">
          <w:marLeft w:val="0"/>
          <w:marRight w:val="0"/>
          <w:marTop w:val="0"/>
          <w:marBottom w:val="0"/>
          <w:divBdr>
            <w:top w:val="none" w:sz="0" w:space="0" w:color="auto"/>
            <w:left w:val="none" w:sz="0" w:space="0" w:color="auto"/>
            <w:bottom w:val="none" w:sz="0" w:space="0" w:color="auto"/>
            <w:right w:val="none" w:sz="0" w:space="0" w:color="auto"/>
          </w:divBdr>
        </w:div>
        <w:div w:id="587544538">
          <w:marLeft w:val="0"/>
          <w:marRight w:val="0"/>
          <w:marTop w:val="150"/>
          <w:marBottom w:val="0"/>
          <w:divBdr>
            <w:top w:val="none" w:sz="0" w:space="0" w:color="auto"/>
            <w:left w:val="none" w:sz="0" w:space="0" w:color="auto"/>
            <w:bottom w:val="none" w:sz="0" w:space="0" w:color="auto"/>
            <w:right w:val="none" w:sz="0" w:space="0" w:color="auto"/>
          </w:divBdr>
          <w:divsChild>
            <w:div w:id="231894078">
              <w:marLeft w:val="1155"/>
              <w:marRight w:val="0"/>
              <w:marTop w:val="0"/>
              <w:marBottom w:val="0"/>
              <w:divBdr>
                <w:top w:val="none" w:sz="0" w:space="0" w:color="auto"/>
                <w:left w:val="none" w:sz="0" w:space="0" w:color="auto"/>
                <w:bottom w:val="none" w:sz="0" w:space="0" w:color="auto"/>
                <w:right w:val="none" w:sz="0" w:space="0" w:color="auto"/>
              </w:divBdr>
            </w:div>
            <w:div w:id="847252581">
              <w:marLeft w:val="1155"/>
              <w:marRight w:val="0"/>
              <w:marTop w:val="0"/>
              <w:marBottom w:val="0"/>
              <w:divBdr>
                <w:top w:val="none" w:sz="0" w:space="0" w:color="auto"/>
                <w:left w:val="none" w:sz="0" w:space="0" w:color="auto"/>
                <w:bottom w:val="none" w:sz="0" w:space="0" w:color="auto"/>
                <w:right w:val="none" w:sz="0" w:space="0" w:color="auto"/>
              </w:divBdr>
            </w:div>
            <w:div w:id="34819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0080">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02330">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494627">
      <w:bodyDiv w:val="1"/>
      <w:marLeft w:val="0"/>
      <w:marRight w:val="0"/>
      <w:marTop w:val="0"/>
      <w:marBottom w:val="0"/>
      <w:divBdr>
        <w:top w:val="none" w:sz="0" w:space="0" w:color="auto"/>
        <w:left w:val="none" w:sz="0" w:space="0" w:color="auto"/>
        <w:bottom w:val="none" w:sz="0" w:space="0" w:color="auto"/>
        <w:right w:val="none" w:sz="0" w:space="0" w:color="auto"/>
      </w:divBdr>
      <w:divsChild>
        <w:div w:id="1163155866">
          <w:marLeft w:val="0"/>
          <w:marRight w:val="0"/>
          <w:marTop w:val="0"/>
          <w:marBottom w:val="0"/>
          <w:divBdr>
            <w:top w:val="none" w:sz="0" w:space="0" w:color="auto"/>
            <w:left w:val="none" w:sz="0" w:space="0" w:color="auto"/>
            <w:bottom w:val="none" w:sz="0" w:space="0" w:color="auto"/>
            <w:right w:val="none" w:sz="0" w:space="0" w:color="auto"/>
          </w:divBdr>
        </w:div>
        <w:div w:id="822890120">
          <w:marLeft w:val="0"/>
          <w:marRight w:val="0"/>
          <w:marTop w:val="150"/>
          <w:marBottom w:val="0"/>
          <w:divBdr>
            <w:top w:val="none" w:sz="0" w:space="0" w:color="auto"/>
            <w:left w:val="none" w:sz="0" w:space="0" w:color="auto"/>
            <w:bottom w:val="none" w:sz="0" w:space="0" w:color="auto"/>
            <w:right w:val="none" w:sz="0" w:space="0" w:color="auto"/>
          </w:divBdr>
          <w:divsChild>
            <w:div w:id="877937518">
              <w:marLeft w:val="1155"/>
              <w:marRight w:val="0"/>
              <w:marTop w:val="0"/>
              <w:marBottom w:val="0"/>
              <w:divBdr>
                <w:top w:val="none" w:sz="0" w:space="0" w:color="auto"/>
                <w:left w:val="none" w:sz="0" w:space="0" w:color="auto"/>
                <w:bottom w:val="none" w:sz="0" w:space="0" w:color="auto"/>
                <w:right w:val="none" w:sz="0" w:space="0" w:color="auto"/>
              </w:divBdr>
            </w:div>
            <w:div w:id="13188655">
              <w:marLeft w:val="1155"/>
              <w:marRight w:val="0"/>
              <w:marTop w:val="0"/>
              <w:marBottom w:val="0"/>
              <w:divBdr>
                <w:top w:val="none" w:sz="0" w:space="0" w:color="auto"/>
                <w:left w:val="none" w:sz="0" w:space="0" w:color="auto"/>
                <w:bottom w:val="none" w:sz="0" w:space="0" w:color="auto"/>
                <w:right w:val="none" w:sz="0" w:space="0" w:color="auto"/>
              </w:divBdr>
            </w:div>
            <w:div w:id="849220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6727">
      <w:bodyDiv w:val="1"/>
      <w:marLeft w:val="0"/>
      <w:marRight w:val="0"/>
      <w:marTop w:val="0"/>
      <w:marBottom w:val="0"/>
      <w:divBdr>
        <w:top w:val="none" w:sz="0" w:space="0" w:color="auto"/>
        <w:left w:val="none" w:sz="0" w:space="0" w:color="auto"/>
        <w:bottom w:val="none" w:sz="0" w:space="0" w:color="auto"/>
        <w:right w:val="none" w:sz="0" w:space="0" w:color="auto"/>
      </w:divBdr>
      <w:divsChild>
        <w:div w:id="1754618506">
          <w:marLeft w:val="0"/>
          <w:marRight w:val="0"/>
          <w:marTop w:val="0"/>
          <w:marBottom w:val="0"/>
          <w:divBdr>
            <w:top w:val="none" w:sz="0" w:space="0" w:color="auto"/>
            <w:left w:val="none" w:sz="0" w:space="0" w:color="auto"/>
            <w:bottom w:val="none" w:sz="0" w:space="0" w:color="auto"/>
            <w:right w:val="none" w:sz="0" w:space="0" w:color="auto"/>
          </w:divBdr>
        </w:div>
        <w:div w:id="980305713">
          <w:marLeft w:val="0"/>
          <w:marRight w:val="0"/>
          <w:marTop w:val="150"/>
          <w:marBottom w:val="0"/>
          <w:divBdr>
            <w:top w:val="none" w:sz="0" w:space="0" w:color="auto"/>
            <w:left w:val="none" w:sz="0" w:space="0" w:color="auto"/>
            <w:bottom w:val="none" w:sz="0" w:space="0" w:color="auto"/>
            <w:right w:val="none" w:sz="0" w:space="0" w:color="auto"/>
          </w:divBdr>
          <w:divsChild>
            <w:div w:id="319776780">
              <w:marLeft w:val="1155"/>
              <w:marRight w:val="0"/>
              <w:marTop w:val="0"/>
              <w:marBottom w:val="0"/>
              <w:divBdr>
                <w:top w:val="none" w:sz="0" w:space="0" w:color="auto"/>
                <w:left w:val="none" w:sz="0" w:space="0" w:color="auto"/>
                <w:bottom w:val="none" w:sz="0" w:space="0" w:color="auto"/>
                <w:right w:val="none" w:sz="0" w:space="0" w:color="auto"/>
              </w:divBdr>
            </w:div>
            <w:div w:id="743454179">
              <w:marLeft w:val="1155"/>
              <w:marRight w:val="0"/>
              <w:marTop w:val="0"/>
              <w:marBottom w:val="0"/>
              <w:divBdr>
                <w:top w:val="none" w:sz="0" w:space="0" w:color="auto"/>
                <w:left w:val="none" w:sz="0" w:space="0" w:color="auto"/>
                <w:bottom w:val="none" w:sz="0" w:space="0" w:color="auto"/>
                <w:right w:val="none" w:sz="0" w:space="0" w:color="auto"/>
              </w:divBdr>
            </w:div>
            <w:div w:id="1415010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344000">
      <w:bodyDiv w:val="1"/>
      <w:marLeft w:val="0"/>
      <w:marRight w:val="0"/>
      <w:marTop w:val="0"/>
      <w:marBottom w:val="0"/>
      <w:divBdr>
        <w:top w:val="none" w:sz="0" w:space="0" w:color="auto"/>
        <w:left w:val="none" w:sz="0" w:space="0" w:color="auto"/>
        <w:bottom w:val="none" w:sz="0" w:space="0" w:color="auto"/>
        <w:right w:val="none" w:sz="0" w:space="0" w:color="auto"/>
      </w:divBdr>
      <w:divsChild>
        <w:div w:id="2075814330">
          <w:marLeft w:val="0"/>
          <w:marRight w:val="0"/>
          <w:marTop w:val="0"/>
          <w:marBottom w:val="0"/>
          <w:divBdr>
            <w:top w:val="none" w:sz="0" w:space="0" w:color="auto"/>
            <w:left w:val="none" w:sz="0" w:space="0" w:color="auto"/>
            <w:bottom w:val="none" w:sz="0" w:space="0" w:color="auto"/>
            <w:right w:val="none" w:sz="0" w:space="0" w:color="auto"/>
          </w:divBdr>
        </w:div>
        <w:div w:id="384641526">
          <w:marLeft w:val="0"/>
          <w:marRight w:val="0"/>
          <w:marTop w:val="150"/>
          <w:marBottom w:val="0"/>
          <w:divBdr>
            <w:top w:val="none" w:sz="0" w:space="0" w:color="auto"/>
            <w:left w:val="none" w:sz="0" w:space="0" w:color="auto"/>
            <w:bottom w:val="none" w:sz="0" w:space="0" w:color="auto"/>
            <w:right w:val="none" w:sz="0" w:space="0" w:color="auto"/>
          </w:divBdr>
          <w:divsChild>
            <w:div w:id="1984383355">
              <w:marLeft w:val="1155"/>
              <w:marRight w:val="0"/>
              <w:marTop w:val="0"/>
              <w:marBottom w:val="0"/>
              <w:divBdr>
                <w:top w:val="none" w:sz="0" w:space="0" w:color="auto"/>
                <w:left w:val="none" w:sz="0" w:space="0" w:color="auto"/>
                <w:bottom w:val="none" w:sz="0" w:space="0" w:color="auto"/>
                <w:right w:val="none" w:sz="0" w:space="0" w:color="auto"/>
              </w:divBdr>
            </w:div>
            <w:div w:id="283077599">
              <w:marLeft w:val="1155"/>
              <w:marRight w:val="0"/>
              <w:marTop w:val="0"/>
              <w:marBottom w:val="0"/>
              <w:divBdr>
                <w:top w:val="none" w:sz="0" w:space="0" w:color="auto"/>
                <w:left w:val="none" w:sz="0" w:space="0" w:color="auto"/>
                <w:bottom w:val="none" w:sz="0" w:space="0" w:color="auto"/>
                <w:right w:val="none" w:sz="0" w:space="0" w:color="auto"/>
              </w:divBdr>
            </w:div>
            <w:div w:id="1703362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876527">
      <w:bodyDiv w:val="1"/>
      <w:marLeft w:val="0"/>
      <w:marRight w:val="0"/>
      <w:marTop w:val="0"/>
      <w:marBottom w:val="0"/>
      <w:divBdr>
        <w:top w:val="none" w:sz="0" w:space="0" w:color="auto"/>
        <w:left w:val="none" w:sz="0" w:space="0" w:color="auto"/>
        <w:bottom w:val="none" w:sz="0" w:space="0" w:color="auto"/>
        <w:right w:val="none" w:sz="0" w:space="0" w:color="auto"/>
      </w:divBdr>
      <w:divsChild>
        <w:div w:id="1575361220">
          <w:marLeft w:val="0"/>
          <w:marRight w:val="0"/>
          <w:marTop w:val="0"/>
          <w:marBottom w:val="0"/>
          <w:divBdr>
            <w:top w:val="none" w:sz="0" w:space="0" w:color="auto"/>
            <w:left w:val="none" w:sz="0" w:space="0" w:color="auto"/>
            <w:bottom w:val="none" w:sz="0" w:space="0" w:color="auto"/>
            <w:right w:val="none" w:sz="0" w:space="0" w:color="auto"/>
          </w:divBdr>
        </w:div>
        <w:div w:id="593174822">
          <w:marLeft w:val="0"/>
          <w:marRight w:val="0"/>
          <w:marTop w:val="150"/>
          <w:marBottom w:val="0"/>
          <w:divBdr>
            <w:top w:val="none" w:sz="0" w:space="0" w:color="auto"/>
            <w:left w:val="none" w:sz="0" w:space="0" w:color="auto"/>
            <w:bottom w:val="none" w:sz="0" w:space="0" w:color="auto"/>
            <w:right w:val="none" w:sz="0" w:space="0" w:color="auto"/>
          </w:divBdr>
          <w:divsChild>
            <w:div w:id="276529022">
              <w:marLeft w:val="1155"/>
              <w:marRight w:val="0"/>
              <w:marTop w:val="0"/>
              <w:marBottom w:val="0"/>
              <w:divBdr>
                <w:top w:val="none" w:sz="0" w:space="0" w:color="auto"/>
                <w:left w:val="none" w:sz="0" w:space="0" w:color="auto"/>
                <w:bottom w:val="none" w:sz="0" w:space="0" w:color="auto"/>
                <w:right w:val="none" w:sz="0" w:space="0" w:color="auto"/>
              </w:divBdr>
            </w:div>
            <w:div w:id="793984422">
              <w:marLeft w:val="1155"/>
              <w:marRight w:val="0"/>
              <w:marTop w:val="0"/>
              <w:marBottom w:val="0"/>
              <w:divBdr>
                <w:top w:val="none" w:sz="0" w:space="0" w:color="auto"/>
                <w:left w:val="none" w:sz="0" w:space="0" w:color="auto"/>
                <w:bottom w:val="none" w:sz="0" w:space="0" w:color="auto"/>
                <w:right w:val="none" w:sz="0" w:space="0" w:color="auto"/>
              </w:divBdr>
            </w:div>
            <w:div w:id="57713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422172">
      <w:bodyDiv w:val="1"/>
      <w:marLeft w:val="0"/>
      <w:marRight w:val="0"/>
      <w:marTop w:val="0"/>
      <w:marBottom w:val="0"/>
      <w:divBdr>
        <w:top w:val="none" w:sz="0" w:space="0" w:color="auto"/>
        <w:left w:val="none" w:sz="0" w:space="0" w:color="auto"/>
        <w:bottom w:val="none" w:sz="0" w:space="0" w:color="auto"/>
        <w:right w:val="none" w:sz="0" w:space="0" w:color="auto"/>
      </w:divBdr>
      <w:divsChild>
        <w:div w:id="1454908810">
          <w:marLeft w:val="0"/>
          <w:marRight w:val="0"/>
          <w:marTop w:val="0"/>
          <w:marBottom w:val="0"/>
          <w:divBdr>
            <w:top w:val="none" w:sz="0" w:space="0" w:color="auto"/>
            <w:left w:val="none" w:sz="0" w:space="0" w:color="auto"/>
            <w:bottom w:val="none" w:sz="0" w:space="0" w:color="auto"/>
            <w:right w:val="none" w:sz="0" w:space="0" w:color="auto"/>
          </w:divBdr>
        </w:div>
        <w:div w:id="336616306">
          <w:marLeft w:val="0"/>
          <w:marRight w:val="0"/>
          <w:marTop w:val="150"/>
          <w:marBottom w:val="0"/>
          <w:divBdr>
            <w:top w:val="none" w:sz="0" w:space="0" w:color="auto"/>
            <w:left w:val="none" w:sz="0" w:space="0" w:color="auto"/>
            <w:bottom w:val="none" w:sz="0" w:space="0" w:color="auto"/>
            <w:right w:val="none" w:sz="0" w:space="0" w:color="auto"/>
          </w:divBdr>
          <w:divsChild>
            <w:div w:id="902252951">
              <w:marLeft w:val="1155"/>
              <w:marRight w:val="0"/>
              <w:marTop w:val="0"/>
              <w:marBottom w:val="0"/>
              <w:divBdr>
                <w:top w:val="none" w:sz="0" w:space="0" w:color="auto"/>
                <w:left w:val="none" w:sz="0" w:space="0" w:color="auto"/>
                <w:bottom w:val="none" w:sz="0" w:space="0" w:color="auto"/>
                <w:right w:val="none" w:sz="0" w:space="0" w:color="auto"/>
              </w:divBdr>
            </w:div>
            <w:div w:id="1013607176">
              <w:marLeft w:val="1155"/>
              <w:marRight w:val="0"/>
              <w:marTop w:val="0"/>
              <w:marBottom w:val="0"/>
              <w:divBdr>
                <w:top w:val="none" w:sz="0" w:space="0" w:color="auto"/>
                <w:left w:val="none" w:sz="0" w:space="0" w:color="auto"/>
                <w:bottom w:val="none" w:sz="0" w:space="0" w:color="auto"/>
                <w:right w:val="none" w:sz="0" w:space="0" w:color="auto"/>
              </w:divBdr>
            </w:div>
            <w:div w:id="755176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538636">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6784">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001909">
      <w:bodyDiv w:val="1"/>
      <w:marLeft w:val="0"/>
      <w:marRight w:val="0"/>
      <w:marTop w:val="0"/>
      <w:marBottom w:val="0"/>
      <w:divBdr>
        <w:top w:val="none" w:sz="0" w:space="0" w:color="auto"/>
        <w:left w:val="none" w:sz="0" w:space="0" w:color="auto"/>
        <w:bottom w:val="none" w:sz="0" w:space="0" w:color="auto"/>
        <w:right w:val="none" w:sz="0" w:space="0" w:color="auto"/>
      </w:divBdr>
      <w:divsChild>
        <w:div w:id="1363743405">
          <w:marLeft w:val="0"/>
          <w:marRight w:val="0"/>
          <w:marTop w:val="0"/>
          <w:marBottom w:val="0"/>
          <w:divBdr>
            <w:top w:val="none" w:sz="0" w:space="0" w:color="auto"/>
            <w:left w:val="none" w:sz="0" w:space="0" w:color="auto"/>
            <w:bottom w:val="none" w:sz="0" w:space="0" w:color="auto"/>
            <w:right w:val="none" w:sz="0" w:space="0" w:color="auto"/>
          </w:divBdr>
        </w:div>
        <w:div w:id="1916163040">
          <w:marLeft w:val="0"/>
          <w:marRight w:val="0"/>
          <w:marTop w:val="150"/>
          <w:marBottom w:val="0"/>
          <w:divBdr>
            <w:top w:val="none" w:sz="0" w:space="0" w:color="auto"/>
            <w:left w:val="none" w:sz="0" w:space="0" w:color="auto"/>
            <w:bottom w:val="none" w:sz="0" w:space="0" w:color="auto"/>
            <w:right w:val="none" w:sz="0" w:space="0" w:color="auto"/>
          </w:divBdr>
          <w:divsChild>
            <w:div w:id="766510994">
              <w:marLeft w:val="1155"/>
              <w:marRight w:val="0"/>
              <w:marTop w:val="0"/>
              <w:marBottom w:val="0"/>
              <w:divBdr>
                <w:top w:val="none" w:sz="0" w:space="0" w:color="auto"/>
                <w:left w:val="none" w:sz="0" w:space="0" w:color="auto"/>
                <w:bottom w:val="none" w:sz="0" w:space="0" w:color="auto"/>
                <w:right w:val="none" w:sz="0" w:space="0" w:color="auto"/>
              </w:divBdr>
            </w:div>
            <w:div w:id="1985310324">
              <w:marLeft w:val="1155"/>
              <w:marRight w:val="0"/>
              <w:marTop w:val="0"/>
              <w:marBottom w:val="0"/>
              <w:divBdr>
                <w:top w:val="none" w:sz="0" w:space="0" w:color="auto"/>
                <w:left w:val="none" w:sz="0" w:space="0" w:color="auto"/>
                <w:bottom w:val="none" w:sz="0" w:space="0" w:color="auto"/>
                <w:right w:val="none" w:sz="0" w:space="0" w:color="auto"/>
              </w:divBdr>
            </w:div>
            <w:div w:id="164564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0039">
      <w:bodyDiv w:val="1"/>
      <w:marLeft w:val="0"/>
      <w:marRight w:val="0"/>
      <w:marTop w:val="0"/>
      <w:marBottom w:val="0"/>
      <w:divBdr>
        <w:top w:val="none" w:sz="0" w:space="0" w:color="auto"/>
        <w:left w:val="none" w:sz="0" w:space="0" w:color="auto"/>
        <w:bottom w:val="none" w:sz="0" w:space="0" w:color="auto"/>
        <w:right w:val="none" w:sz="0" w:space="0" w:color="auto"/>
      </w:divBdr>
      <w:divsChild>
        <w:div w:id="1600525367">
          <w:marLeft w:val="0"/>
          <w:marRight w:val="0"/>
          <w:marTop w:val="0"/>
          <w:marBottom w:val="0"/>
          <w:divBdr>
            <w:top w:val="none" w:sz="0" w:space="0" w:color="auto"/>
            <w:left w:val="none" w:sz="0" w:space="0" w:color="auto"/>
            <w:bottom w:val="none" w:sz="0" w:space="0" w:color="auto"/>
            <w:right w:val="none" w:sz="0" w:space="0" w:color="auto"/>
          </w:divBdr>
        </w:div>
        <w:div w:id="2139909386">
          <w:marLeft w:val="0"/>
          <w:marRight w:val="0"/>
          <w:marTop w:val="150"/>
          <w:marBottom w:val="0"/>
          <w:divBdr>
            <w:top w:val="none" w:sz="0" w:space="0" w:color="auto"/>
            <w:left w:val="none" w:sz="0" w:space="0" w:color="auto"/>
            <w:bottom w:val="none" w:sz="0" w:space="0" w:color="auto"/>
            <w:right w:val="none" w:sz="0" w:space="0" w:color="auto"/>
          </w:divBdr>
          <w:divsChild>
            <w:div w:id="1381200900">
              <w:marLeft w:val="1155"/>
              <w:marRight w:val="0"/>
              <w:marTop w:val="0"/>
              <w:marBottom w:val="0"/>
              <w:divBdr>
                <w:top w:val="none" w:sz="0" w:space="0" w:color="auto"/>
                <w:left w:val="none" w:sz="0" w:space="0" w:color="auto"/>
                <w:bottom w:val="none" w:sz="0" w:space="0" w:color="auto"/>
                <w:right w:val="none" w:sz="0" w:space="0" w:color="auto"/>
              </w:divBdr>
            </w:div>
            <w:div w:id="1839535299">
              <w:marLeft w:val="1155"/>
              <w:marRight w:val="0"/>
              <w:marTop w:val="0"/>
              <w:marBottom w:val="0"/>
              <w:divBdr>
                <w:top w:val="none" w:sz="0" w:space="0" w:color="auto"/>
                <w:left w:val="none" w:sz="0" w:space="0" w:color="auto"/>
                <w:bottom w:val="none" w:sz="0" w:space="0" w:color="auto"/>
                <w:right w:val="none" w:sz="0" w:space="0" w:color="auto"/>
              </w:divBdr>
            </w:div>
            <w:div w:id="19553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4323">
      <w:bodyDiv w:val="1"/>
      <w:marLeft w:val="0"/>
      <w:marRight w:val="0"/>
      <w:marTop w:val="0"/>
      <w:marBottom w:val="0"/>
      <w:divBdr>
        <w:top w:val="none" w:sz="0" w:space="0" w:color="auto"/>
        <w:left w:val="none" w:sz="0" w:space="0" w:color="auto"/>
        <w:bottom w:val="none" w:sz="0" w:space="0" w:color="auto"/>
        <w:right w:val="none" w:sz="0" w:space="0" w:color="auto"/>
      </w:divBdr>
      <w:divsChild>
        <w:div w:id="391344641">
          <w:marLeft w:val="0"/>
          <w:marRight w:val="0"/>
          <w:marTop w:val="0"/>
          <w:marBottom w:val="0"/>
          <w:divBdr>
            <w:top w:val="none" w:sz="0" w:space="0" w:color="auto"/>
            <w:left w:val="none" w:sz="0" w:space="0" w:color="auto"/>
            <w:bottom w:val="none" w:sz="0" w:space="0" w:color="auto"/>
            <w:right w:val="none" w:sz="0" w:space="0" w:color="auto"/>
          </w:divBdr>
        </w:div>
        <w:div w:id="46950926">
          <w:marLeft w:val="0"/>
          <w:marRight w:val="0"/>
          <w:marTop w:val="150"/>
          <w:marBottom w:val="0"/>
          <w:divBdr>
            <w:top w:val="none" w:sz="0" w:space="0" w:color="auto"/>
            <w:left w:val="none" w:sz="0" w:space="0" w:color="auto"/>
            <w:bottom w:val="none" w:sz="0" w:space="0" w:color="auto"/>
            <w:right w:val="none" w:sz="0" w:space="0" w:color="auto"/>
          </w:divBdr>
          <w:divsChild>
            <w:div w:id="539829191">
              <w:marLeft w:val="1155"/>
              <w:marRight w:val="0"/>
              <w:marTop w:val="0"/>
              <w:marBottom w:val="0"/>
              <w:divBdr>
                <w:top w:val="none" w:sz="0" w:space="0" w:color="auto"/>
                <w:left w:val="none" w:sz="0" w:space="0" w:color="auto"/>
                <w:bottom w:val="none" w:sz="0" w:space="0" w:color="auto"/>
                <w:right w:val="none" w:sz="0" w:space="0" w:color="auto"/>
              </w:divBdr>
            </w:div>
            <w:div w:id="394475750">
              <w:marLeft w:val="1155"/>
              <w:marRight w:val="0"/>
              <w:marTop w:val="0"/>
              <w:marBottom w:val="0"/>
              <w:divBdr>
                <w:top w:val="none" w:sz="0" w:space="0" w:color="auto"/>
                <w:left w:val="none" w:sz="0" w:space="0" w:color="auto"/>
                <w:bottom w:val="none" w:sz="0" w:space="0" w:color="auto"/>
                <w:right w:val="none" w:sz="0" w:space="0" w:color="auto"/>
              </w:divBdr>
            </w:div>
            <w:div w:id="1554385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59133">
      <w:bodyDiv w:val="1"/>
      <w:marLeft w:val="0"/>
      <w:marRight w:val="0"/>
      <w:marTop w:val="0"/>
      <w:marBottom w:val="0"/>
      <w:divBdr>
        <w:top w:val="none" w:sz="0" w:space="0" w:color="auto"/>
        <w:left w:val="none" w:sz="0" w:space="0" w:color="auto"/>
        <w:bottom w:val="none" w:sz="0" w:space="0" w:color="auto"/>
        <w:right w:val="none" w:sz="0" w:space="0" w:color="auto"/>
      </w:divBdr>
      <w:divsChild>
        <w:div w:id="1299266616">
          <w:marLeft w:val="0"/>
          <w:marRight w:val="0"/>
          <w:marTop w:val="0"/>
          <w:marBottom w:val="0"/>
          <w:divBdr>
            <w:top w:val="none" w:sz="0" w:space="0" w:color="auto"/>
            <w:left w:val="none" w:sz="0" w:space="0" w:color="auto"/>
            <w:bottom w:val="none" w:sz="0" w:space="0" w:color="auto"/>
            <w:right w:val="none" w:sz="0" w:space="0" w:color="auto"/>
          </w:divBdr>
        </w:div>
        <w:div w:id="1662584397">
          <w:marLeft w:val="0"/>
          <w:marRight w:val="0"/>
          <w:marTop w:val="150"/>
          <w:marBottom w:val="0"/>
          <w:divBdr>
            <w:top w:val="none" w:sz="0" w:space="0" w:color="auto"/>
            <w:left w:val="none" w:sz="0" w:space="0" w:color="auto"/>
            <w:bottom w:val="none" w:sz="0" w:space="0" w:color="auto"/>
            <w:right w:val="none" w:sz="0" w:space="0" w:color="auto"/>
          </w:divBdr>
          <w:divsChild>
            <w:div w:id="1028487039">
              <w:marLeft w:val="1155"/>
              <w:marRight w:val="0"/>
              <w:marTop w:val="0"/>
              <w:marBottom w:val="0"/>
              <w:divBdr>
                <w:top w:val="none" w:sz="0" w:space="0" w:color="auto"/>
                <w:left w:val="none" w:sz="0" w:space="0" w:color="auto"/>
                <w:bottom w:val="none" w:sz="0" w:space="0" w:color="auto"/>
                <w:right w:val="none" w:sz="0" w:space="0" w:color="auto"/>
              </w:divBdr>
            </w:div>
            <w:div w:id="1646009769">
              <w:marLeft w:val="1155"/>
              <w:marRight w:val="0"/>
              <w:marTop w:val="0"/>
              <w:marBottom w:val="0"/>
              <w:divBdr>
                <w:top w:val="none" w:sz="0" w:space="0" w:color="auto"/>
                <w:left w:val="none" w:sz="0" w:space="0" w:color="auto"/>
                <w:bottom w:val="none" w:sz="0" w:space="0" w:color="auto"/>
                <w:right w:val="none" w:sz="0" w:space="0" w:color="auto"/>
              </w:divBdr>
            </w:div>
            <w:div w:id="1530753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7781195">
      <w:bodyDiv w:val="1"/>
      <w:marLeft w:val="0"/>
      <w:marRight w:val="0"/>
      <w:marTop w:val="0"/>
      <w:marBottom w:val="0"/>
      <w:divBdr>
        <w:top w:val="none" w:sz="0" w:space="0" w:color="auto"/>
        <w:left w:val="none" w:sz="0" w:space="0" w:color="auto"/>
        <w:bottom w:val="none" w:sz="0" w:space="0" w:color="auto"/>
        <w:right w:val="none" w:sz="0" w:space="0" w:color="auto"/>
      </w:divBdr>
      <w:divsChild>
        <w:div w:id="1264145381">
          <w:marLeft w:val="0"/>
          <w:marRight w:val="0"/>
          <w:marTop w:val="0"/>
          <w:marBottom w:val="0"/>
          <w:divBdr>
            <w:top w:val="none" w:sz="0" w:space="0" w:color="auto"/>
            <w:left w:val="none" w:sz="0" w:space="0" w:color="auto"/>
            <w:bottom w:val="none" w:sz="0" w:space="0" w:color="auto"/>
            <w:right w:val="none" w:sz="0" w:space="0" w:color="auto"/>
          </w:divBdr>
        </w:div>
        <w:div w:id="876623070">
          <w:marLeft w:val="0"/>
          <w:marRight w:val="0"/>
          <w:marTop w:val="150"/>
          <w:marBottom w:val="0"/>
          <w:divBdr>
            <w:top w:val="none" w:sz="0" w:space="0" w:color="auto"/>
            <w:left w:val="none" w:sz="0" w:space="0" w:color="auto"/>
            <w:bottom w:val="none" w:sz="0" w:space="0" w:color="auto"/>
            <w:right w:val="none" w:sz="0" w:space="0" w:color="auto"/>
          </w:divBdr>
          <w:divsChild>
            <w:div w:id="1725328140">
              <w:marLeft w:val="1155"/>
              <w:marRight w:val="0"/>
              <w:marTop w:val="0"/>
              <w:marBottom w:val="0"/>
              <w:divBdr>
                <w:top w:val="none" w:sz="0" w:space="0" w:color="auto"/>
                <w:left w:val="none" w:sz="0" w:space="0" w:color="auto"/>
                <w:bottom w:val="none" w:sz="0" w:space="0" w:color="auto"/>
                <w:right w:val="none" w:sz="0" w:space="0" w:color="auto"/>
              </w:divBdr>
            </w:div>
            <w:div w:id="1471823958">
              <w:marLeft w:val="1155"/>
              <w:marRight w:val="0"/>
              <w:marTop w:val="0"/>
              <w:marBottom w:val="0"/>
              <w:divBdr>
                <w:top w:val="none" w:sz="0" w:space="0" w:color="auto"/>
                <w:left w:val="none" w:sz="0" w:space="0" w:color="auto"/>
                <w:bottom w:val="none" w:sz="0" w:space="0" w:color="auto"/>
                <w:right w:val="none" w:sz="0" w:space="0" w:color="auto"/>
              </w:divBdr>
            </w:div>
            <w:div w:id="1353606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223">
      <w:bodyDiv w:val="1"/>
      <w:marLeft w:val="0"/>
      <w:marRight w:val="0"/>
      <w:marTop w:val="0"/>
      <w:marBottom w:val="0"/>
      <w:divBdr>
        <w:top w:val="none" w:sz="0" w:space="0" w:color="auto"/>
        <w:left w:val="none" w:sz="0" w:space="0" w:color="auto"/>
        <w:bottom w:val="none" w:sz="0" w:space="0" w:color="auto"/>
        <w:right w:val="none" w:sz="0" w:space="0" w:color="auto"/>
      </w:divBdr>
      <w:divsChild>
        <w:div w:id="1122575065">
          <w:marLeft w:val="0"/>
          <w:marRight w:val="0"/>
          <w:marTop w:val="0"/>
          <w:marBottom w:val="0"/>
          <w:divBdr>
            <w:top w:val="none" w:sz="0" w:space="0" w:color="auto"/>
            <w:left w:val="none" w:sz="0" w:space="0" w:color="auto"/>
            <w:bottom w:val="none" w:sz="0" w:space="0" w:color="auto"/>
            <w:right w:val="none" w:sz="0" w:space="0" w:color="auto"/>
          </w:divBdr>
        </w:div>
        <w:div w:id="702631733">
          <w:marLeft w:val="0"/>
          <w:marRight w:val="0"/>
          <w:marTop w:val="150"/>
          <w:marBottom w:val="0"/>
          <w:divBdr>
            <w:top w:val="none" w:sz="0" w:space="0" w:color="auto"/>
            <w:left w:val="none" w:sz="0" w:space="0" w:color="auto"/>
            <w:bottom w:val="none" w:sz="0" w:space="0" w:color="auto"/>
            <w:right w:val="none" w:sz="0" w:space="0" w:color="auto"/>
          </w:divBdr>
          <w:divsChild>
            <w:div w:id="2033457450">
              <w:marLeft w:val="1155"/>
              <w:marRight w:val="0"/>
              <w:marTop w:val="0"/>
              <w:marBottom w:val="0"/>
              <w:divBdr>
                <w:top w:val="none" w:sz="0" w:space="0" w:color="auto"/>
                <w:left w:val="none" w:sz="0" w:space="0" w:color="auto"/>
                <w:bottom w:val="none" w:sz="0" w:space="0" w:color="auto"/>
                <w:right w:val="none" w:sz="0" w:space="0" w:color="auto"/>
              </w:divBdr>
            </w:div>
            <w:div w:id="1726562269">
              <w:marLeft w:val="1155"/>
              <w:marRight w:val="0"/>
              <w:marTop w:val="0"/>
              <w:marBottom w:val="0"/>
              <w:divBdr>
                <w:top w:val="none" w:sz="0" w:space="0" w:color="auto"/>
                <w:left w:val="none" w:sz="0" w:space="0" w:color="auto"/>
                <w:bottom w:val="none" w:sz="0" w:space="0" w:color="auto"/>
                <w:right w:val="none" w:sz="0" w:space="0" w:color="auto"/>
              </w:divBdr>
            </w:div>
            <w:div w:id="65125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09574">
      <w:bodyDiv w:val="1"/>
      <w:marLeft w:val="0"/>
      <w:marRight w:val="0"/>
      <w:marTop w:val="0"/>
      <w:marBottom w:val="0"/>
      <w:divBdr>
        <w:top w:val="none" w:sz="0" w:space="0" w:color="auto"/>
        <w:left w:val="none" w:sz="0" w:space="0" w:color="auto"/>
        <w:bottom w:val="none" w:sz="0" w:space="0" w:color="auto"/>
        <w:right w:val="none" w:sz="0" w:space="0" w:color="auto"/>
      </w:divBdr>
      <w:divsChild>
        <w:div w:id="17050714">
          <w:marLeft w:val="0"/>
          <w:marRight w:val="0"/>
          <w:marTop w:val="0"/>
          <w:marBottom w:val="0"/>
          <w:divBdr>
            <w:top w:val="none" w:sz="0" w:space="0" w:color="auto"/>
            <w:left w:val="none" w:sz="0" w:space="0" w:color="auto"/>
            <w:bottom w:val="none" w:sz="0" w:space="0" w:color="auto"/>
            <w:right w:val="none" w:sz="0" w:space="0" w:color="auto"/>
          </w:divBdr>
        </w:div>
        <w:div w:id="1928490100">
          <w:marLeft w:val="0"/>
          <w:marRight w:val="0"/>
          <w:marTop w:val="150"/>
          <w:marBottom w:val="0"/>
          <w:divBdr>
            <w:top w:val="none" w:sz="0" w:space="0" w:color="auto"/>
            <w:left w:val="none" w:sz="0" w:space="0" w:color="auto"/>
            <w:bottom w:val="none" w:sz="0" w:space="0" w:color="auto"/>
            <w:right w:val="none" w:sz="0" w:space="0" w:color="auto"/>
          </w:divBdr>
          <w:divsChild>
            <w:div w:id="1263998095">
              <w:marLeft w:val="1155"/>
              <w:marRight w:val="0"/>
              <w:marTop w:val="0"/>
              <w:marBottom w:val="0"/>
              <w:divBdr>
                <w:top w:val="none" w:sz="0" w:space="0" w:color="auto"/>
                <w:left w:val="none" w:sz="0" w:space="0" w:color="auto"/>
                <w:bottom w:val="none" w:sz="0" w:space="0" w:color="auto"/>
                <w:right w:val="none" w:sz="0" w:space="0" w:color="auto"/>
              </w:divBdr>
            </w:div>
            <w:div w:id="1352993268">
              <w:marLeft w:val="1155"/>
              <w:marRight w:val="0"/>
              <w:marTop w:val="0"/>
              <w:marBottom w:val="0"/>
              <w:divBdr>
                <w:top w:val="none" w:sz="0" w:space="0" w:color="auto"/>
                <w:left w:val="none" w:sz="0" w:space="0" w:color="auto"/>
                <w:bottom w:val="none" w:sz="0" w:space="0" w:color="auto"/>
                <w:right w:val="none" w:sz="0" w:space="0" w:color="auto"/>
              </w:divBdr>
            </w:div>
            <w:div w:id="155041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010589">
      <w:bodyDiv w:val="1"/>
      <w:marLeft w:val="0"/>
      <w:marRight w:val="0"/>
      <w:marTop w:val="0"/>
      <w:marBottom w:val="0"/>
      <w:divBdr>
        <w:top w:val="none" w:sz="0" w:space="0" w:color="auto"/>
        <w:left w:val="none" w:sz="0" w:space="0" w:color="auto"/>
        <w:bottom w:val="none" w:sz="0" w:space="0" w:color="auto"/>
        <w:right w:val="none" w:sz="0" w:space="0" w:color="auto"/>
      </w:divBdr>
      <w:divsChild>
        <w:div w:id="686365249">
          <w:marLeft w:val="0"/>
          <w:marRight w:val="0"/>
          <w:marTop w:val="0"/>
          <w:marBottom w:val="0"/>
          <w:divBdr>
            <w:top w:val="none" w:sz="0" w:space="0" w:color="auto"/>
            <w:left w:val="none" w:sz="0" w:space="0" w:color="auto"/>
            <w:bottom w:val="none" w:sz="0" w:space="0" w:color="auto"/>
            <w:right w:val="none" w:sz="0" w:space="0" w:color="auto"/>
          </w:divBdr>
        </w:div>
        <w:div w:id="98262595">
          <w:marLeft w:val="0"/>
          <w:marRight w:val="0"/>
          <w:marTop w:val="150"/>
          <w:marBottom w:val="0"/>
          <w:divBdr>
            <w:top w:val="none" w:sz="0" w:space="0" w:color="auto"/>
            <w:left w:val="none" w:sz="0" w:space="0" w:color="auto"/>
            <w:bottom w:val="none" w:sz="0" w:space="0" w:color="auto"/>
            <w:right w:val="none" w:sz="0" w:space="0" w:color="auto"/>
          </w:divBdr>
          <w:divsChild>
            <w:div w:id="325548870">
              <w:marLeft w:val="1155"/>
              <w:marRight w:val="0"/>
              <w:marTop w:val="0"/>
              <w:marBottom w:val="0"/>
              <w:divBdr>
                <w:top w:val="none" w:sz="0" w:space="0" w:color="auto"/>
                <w:left w:val="none" w:sz="0" w:space="0" w:color="auto"/>
                <w:bottom w:val="none" w:sz="0" w:space="0" w:color="auto"/>
                <w:right w:val="none" w:sz="0" w:space="0" w:color="auto"/>
              </w:divBdr>
            </w:div>
            <w:div w:id="1721899427">
              <w:marLeft w:val="1155"/>
              <w:marRight w:val="0"/>
              <w:marTop w:val="0"/>
              <w:marBottom w:val="0"/>
              <w:divBdr>
                <w:top w:val="none" w:sz="0" w:space="0" w:color="auto"/>
                <w:left w:val="none" w:sz="0" w:space="0" w:color="auto"/>
                <w:bottom w:val="none" w:sz="0" w:space="0" w:color="auto"/>
                <w:right w:val="none" w:sz="0" w:space="0" w:color="auto"/>
              </w:divBdr>
            </w:div>
            <w:div w:id="602224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3436">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2946946">
      <w:bodyDiv w:val="1"/>
      <w:marLeft w:val="0"/>
      <w:marRight w:val="0"/>
      <w:marTop w:val="0"/>
      <w:marBottom w:val="0"/>
      <w:divBdr>
        <w:top w:val="none" w:sz="0" w:space="0" w:color="auto"/>
        <w:left w:val="none" w:sz="0" w:space="0" w:color="auto"/>
        <w:bottom w:val="none" w:sz="0" w:space="0" w:color="auto"/>
        <w:right w:val="none" w:sz="0" w:space="0" w:color="auto"/>
      </w:divBdr>
      <w:divsChild>
        <w:div w:id="642275409">
          <w:marLeft w:val="0"/>
          <w:marRight w:val="0"/>
          <w:marTop w:val="0"/>
          <w:marBottom w:val="0"/>
          <w:divBdr>
            <w:top w:val="none" w:sz="0" w:space="0" w:color="auto"/>
            <w:left w:val="none" w:sz="0" w:space="0" w:color="auto"/>
            <w:bottom w:val="none" w:sz="0" w:space="0" w:color="auto"/>
            <w:right w:val="none" w:sz="0" w:space="0" w:color="auto"/>
          </w:divBdr>
        </w:div>
        <w:div w:id="552469786">
          <w:marLeft w:val="0"/>
          <w:marRight w:val="0"/>
          <w:marTop w:val="150"/>
          <w:marBottom w:val="0"/>
          <w:divBdr>
            <w:top w:val="none" w:sz="0" w:space="0" w:color="auto"/>
            <w:left w:val="none" w:sz="0" w:space="0" w:color="auto"/>
            <w:bottom w:val="none" w:sz="0" w:space="0" w:color="auto"/>
            <w:right w:val="none" w:sz="0" w:space="0" w:color="auto"/>
          </w:divBdr>
          <w:divsChild>
            <w:div w:id="1253665866">
              <w:marLeft w:val="1155"/>
              <w:marRight w:val="0"/>
              <w:marTop w:val="0"/>
              <w:marBottom w:val="0"/>
              <w:divBdr>
                <w:top w:val="none" w:sz="0" w:space="0" w:color="auto"/>
                <w:left w:val="none" w:sz="0" w:space="0" w:color="auto"/>
                <w:bottom w:val="none" w:sz="0" w:space="0" w:color="auto"/>
                <w:right w:val="none" w:sz="0" w:space="0" w:color="auto"/>
              </w:divBdr>
            </w:div>
            <w:div w:id="1772503172">
              <w:marLeft w:val="1155"/>
              <w:marRight w:val="0"/>
              <w:marTop w:val="0"/>
              <w:marBottom w:val="0"/>
              <w:divBdr>
                <w:top w:val="none" w:sz="0" w:space="0" w:color="auto"/>
                <w:left w:val="none" w:sz="0" w:space="0" w:color="auto"/>
                <w:bottom w:val="none" w:sz="0" w:space="0" w:color="auto"/>
                <w:right w:val="none" w:sz="0" w:space="0" w:color="auto"/>
              </w:divBdr>
            </w:div>
            <w:div w:id="721366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10420">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45964">
      <w:bodyDiv w:val="1"/>
      <w:marLeft w:val="0"/>
      <w:marRight w:val="0"/>
      <w:marTop w:val="0"/>
      <w:marBottom w:val="0"/>
      <w:divBdr>
        <w:top w:val="none" w:sz="0" w:space="0" w:color="auto"/>
        <w:left w:val="none" w:sz="0" w:space="0" w:color="auto"/>
        <w:bottom w:val="none" w:sz="0" w:space="0" w:color="auto"/>
        <w:right w:val="none" w:sz="0" w:space="0" w:color="auto"/>
      </w:divBdr>
      <w:divsChild>
        <w:div w:id="1808158870">
          <w:marLeft w:val="0"/>
          <w:marRight w:val="0"/>
          <w:marTop w:val="0"/>
          <w:marBottom w:val="0"/>
          <w:divBdr>
            <w:top w:val="none" w:sz="0" w:space="0" w:color="auto"/>
            <w:left w:val="none" w:sz="0" w:space="0" w:color="auto"/>
            <w:bottom w:val="none" w:sz="0" w:space="0" w:color="auto"/>
            <w:right w:val="none" w:sz="0" w:space="0" w:color="auto"/>
          </w:divBdr>
        </w:div>
        <w:div w:id="107629569">
          <w:marLeft w:val="0"/>
          <w:marRight w:val="0"/>
          <w:marTop w:val="150"/>
          <w:marBottom w:val="0"/>
          <w:divBdr>
            <w:top w:val="none" w:sz="0" w:space="0" w:color="auto"/>
            <w:left w:val="none" w:sz="0" w:space="0" w:color="auto"/>
            <w:bottom w:val="none" w:sz="0" w:space="0" w:color="auto"/>
            <w:right w:val="none" w:sz="0" w:space="0" w:color="auto"/>
          </w:divBdr>
          <w:divsChild>
            <w:div w:id="1704943558">
              <w:marLeft w:val="1155"/>
              <w:marRight w:val="0"/>
              <w:marTop w:val="0"/>
              <w:marBottom w:val="0"/>
              <w:divBdr>
                <w:top w:val="none" w:sz="0" w:space="0" w:color="auto"/>
                <w:left w:val="none" w:sz="0" w:space="0" w:color="auto"/>
                <w:bottom w:val="none" w:sz="0" w:space="0" w:color="auto"/>
                <w:right w:val="none" w:sz="0" w:space="0" w:color="auto"/>
              </w:divBdr>
            </w:div>
            <w:div w:id="1663582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135570">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1551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3036">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831936">
      <w:bodyDiv w:val="1"/>
      <w:marLeft w:val="0"/>
      <w:marRight w:val="0"/>
      <w:marTop w:val="0"/>
      <w:marBottom w:val="0"/>
      <w:divBdr>
        <w:top w:val="none" w:sz="0" w:space="0" w:color="auto"/>
        <w:left w:val="none" w:sz="0" w:space="0" w:color="auto"/>
        <w:bottom w:val="none" w:sz="0" w:space="0" w:color="auto"/>
        <w:right w:val="none" w:sz="0" w:space="0" w:color="auto"/>
      </w:divBdr>
      <w:divsChild>
        <w:div w:id="737821066">
          <w:marLeft w:val="0"/>
          <w:marRight w:val="0"/>
          <w:marTop w:val="0"/>
          <w:marBottom w:val="0"/>
          <w:divBdr>
            <w:top w:val="none" w:sz="0" w:space="0" w:color="auto"/>
            <w:left w:val="none" w:sz="0" w:space="0" w:color="auto"/>
            <w:bottom w:val="none" w:sz="0" w:space="0" w:color="auto"/>
            <w:right w:val="none" w:sz="0" w:space="0" w:color="auto"/>
          </w:divBdr>
        </w:div>
        <w:div w:id="1179856271">
          <w:marLeft w:val="0"/>
          <w:marRight w:val="0"/>
          <w:marTop w:val="150"/>
          <w:marBottom w:val="0"/>
          <w:divBdr>
            <w:top w:val="none" w:sz="0" w:space="0" w:color="auto"/>
            <w:left w:val="none" w:sz="0" w:space="0" w:color="auto"/>
            <w:bottom w:val="none" w:sz="0" w:space="0" w:color="auto"/>
            <w:right w:val="none" w:sz="0" w:space="0" w:color="auto"/>
          </w:divBdr>
          <w:divsChild>
            <w:div w:id="1786264769">
              <w:marLeft w:val="1155"/>
              <w:marRight w:val="0"/>
              <w:marTop w:val="0"/>
              <w:marBottom w:val="0"/>
              <w:divBdr>
                <w:top w:val="none" w:sz="0" w:space="0" w:color="auto"/>
                <w:left w:val="none" w:sz="0" w:space="0" w:color="auto"/>
                <w:bottom w:val="none" w:sz="0" w:space="0" w:color="auto"/>
                <w:right w:val="none" w:sz="0" w:space="0" w:color="auto"/>
              </w:divBdr>
            </w:div>
            <w:div w:id="1622221827">
              <w:marLeft w:val="1155"/>
              <w:marRight w:val="0"/>
              <w:marTop w:val="0"/>
              <w:marBottom w:val="0"/>
              <w:divBdr>
                <w:top w:val="none" w:sz="0" w:space="0" w:color="auto"/>
                <w:left w:val="none" w:sz="0" w:space="0" w:color="auto"/>
                <w:bottom w:val="none" w:sz="0" w:space="0" w:color="auto"/>
                <w:right w:val="none" w:sz="0" w:space="0" w:color="auto"/>
              </w:divBdr>
            </w:div>
            <w:div w:id="28751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878422">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298535">
      <w:bodyDiv w:val="1"/>
      <w:marLeft w:val="0"/>
      <w:marRight w:val="0"/>
      <w:marTop w:val="0"/>
      <w:marBottom w:val="0"/>
      <w:divBdr>
        <w:top w:val="none" w:sz="0" w:space="0" w:color="auto"/>
        <w:left w:val="none" w:sz="0" w:space="0" w:color="auto"/>
        <w:bottom w:val="none" w:sz="0" w:space="0" w:color="auto"/>
        <w:right w:val="none" w:sz="0" w:space="0" w:color="auto"/>
      </w:divBdr>
      <w:divsChild>
        <w:div w:id="1248731892">
          <w:marLeft w:val="0"/>
          <w:marRight w:val="0"/>
          <w:marTop w:val="0"/>
          <w:marBottom w:val="0"/>
          <w:divBdr>
            <w:top w:val="none" w:sz="0" w:space="0" w:color="auto"/>
            <w:left w:val="none" w:sz="0" w:space="0" w:color="auto"/>
            <w:bottom w:val="none" w:sz="0" w:space="0" w:color="auto"/>
            <w:right w:val="none" w:sz="0" w:space="0" w:color="auto"/>
          </w:divBdr>
        </w:div>
        <w:div w:id="285814205">
          <w:marLeft w:val="0"/>
          <w:marRight w:val="0"/>
          <w:marTop w:val="150"/>
          <w:marBottom w:val="0"/>
          <w:divBdr>
            <w:top w:val="none" w:sz="0" w:space="0" w:color="auto"/>
            <w:left w:val="none" w:sz="0" w:space="0" w:color="auto"/>
            <w:bottom w:val="none" w:sz="0" w:space="0" w:color="auto"/>
            <w:right w:val="none" w:sz="0" w:space="0" w:color="auto"/>
          </w:divBdr>
          <w:divsChild>
            <w:div w:id="1227032338">
              <w:marLeft w:val="1155"/>
              <w:marRight w:val="0"/>
              <w:marTop w:val="0"/>
              <w:marBottom w:val="0"/>
              <w:divBdr>
                <w:top w:val="none" w:sz="0" w:space="0" w:color="auto"/>
                <w:left w:val="none" w:sz="0" w:space="0" w:color="auto"/>
                <w:bottom w:val="none" w:sz="0" w:space="0" w:color="auto"/>
                <w:right w:val="none" w:sz="0" w:space="0" w:color="auto"/>
              </w:divBdr>
            </w:div>
            <w:div w:id="1250970826">
              <w:marLeft w:val="1155"/>
              <w:marRight w:val="0"/>
              <w:marTop w:val="0"/>
              <w:marBottom w:val="0"/>
              <w:divBdr>
                <w:top w:val="none" w:sz="0" w:space="0" w:color="auto"/>
                <w:left w:val="none" w:sz="0" w:space="0" w:color="auto"/>
                <w:bottom w:val="none" w:sz="0" w:space="0" w:color="auto"/>
                <w:right w:val="none" w:sz="0" w:space="0" w:color="auto"/>
              </w:divBdr>
            </w:div>
            <w:div w:id="9359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458607">
      <w:bodyDiv w:val="1"/>
      <w:marLeft w:val="0"/>
      <w:marRight w:val="0"/>
      <w:marTop w:val="0"/>
      <w:marBottom w:val="0"/>
      <w:divBdr>
        <w:top w:val="none" w:sz="0" w:space="0" w:color="auto"/>
        <w:left w:val="none" w:sz="0" w:space="0" w:color="auto"/>
        <w:bottom w:val="none" w:sz="0" w:space="0" w:color="auto"/>
        <w:right w:val="none" w:sz="0" w:space="0" w:color="auto"/>
      </w:divBdr>
      <w:divsChild>
        <w:div w:id="1851292152">
          <w:marLeft w:val="0"/>
          <w:marRight w:val="0"/>
          <w:marTop w:val="0"/>
          <w:marBottom w:val="0"/>
          <w:divBdr>
            <w:top w:val="none" w:sz="0" w:space="0" w:color="auto"/>
            <w:left w:val="none" w:sz="0" w:space="0" w:color="auto"/>
            <w:bottom w:val="none" w:sz="0" w:space="0" w:color="auto"/>
            <w:right w:val="none" w:sz="0" w:space="0" w:color="auto"/>
          </w:divBdr>
        </w:div>
        <w:div w:id="809250705">
          <w:marLeft w:val="0"/>
          <w:marRight w:val="0"/>
          <w:marTop w:val="150"/>
          <w:marBottom w:val="0"/>
          <w:divBdr>
            <w:top w:val="none" w:sz="0" w:space="0" w:color="auto"/>
            <w:left w:val="none" w:sz="0" w:space="0" w:color="auto"/>
            <w:bottom w:val="none" w:sz="0" w:space="0" w:color="auto"/>
            <w:right w:val="none" w:sz="0" w:space="0" w:color="auto"/>
          </w:divBdr>
          <w:divsChild>
            <w:div w:id="1003315296">
              <w:marLeft w:val="1155"/>
              <w:marRight w:val="0"/>
              <w:marTop w:val="0"/>
              <w:marBottom w:val="0"/>
              <w:divBdr>
                <w:top w:val="none" w:sz="0" w:space="0" w:color="auto"/>
                <w:left w:val="none" w:sz="0" w:space="0" w:color="auto"/>
                <w:bottom w:val="none" w:sz="0" w:space="0" w:color="auto"/>
                <w:right w:val="none" w:sz="0" w:space="0" w:color="auto"/>
              </w:divBdr>
            </w:div>
            <w:div w:id="1705516509">
              <w:marLeft w:val="1155"/>
              <w:marRight w:val="0"/>
              <w:marTop w:val="0"/>
              <w:marBottom w:val="0"/>
              <w:divBdr>
                <w:top w:val="none" w:sz="0" w:space="0" w:color="auto"/>
                <w:left w:val="none" w:sz="0" w:space="0" w:color="auto"/>
                <w:bottom w:val="none" w:sz="0" w:space="0" w:color="auto"/>
                <w:right w:val="none" w:sz="0" w:space="0" w:color="auto"/>
              </w:divBdr>
            </w:div>
            <w:div w:id="84798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0130">
      <w:bodyDiv w:val="1"/>
      <w:marLeft w:val="0"/>
      <w:marRight w:val="0"/>
      <w:marTop w:val="0"/>
      <w:marBottom w:val="0"/>
      <w:divBdr>
        <w:top w:val="none" w:sz="0" w:space="0" w:color="auto"/>
        <w:left w:val="none" w:sz="0" w:space="0" w:color="auto"/>
        <w:bottom w:val="none" w:sz="0" w:space="0" w:color="auto"/>
        <w:right w:val="none" w:sz="0" w:space="0" w:color="auto"/>
      </w:divBdr>
      <w:divsChild>
        <w:div w:id="390815822">
          <w:marLeft w:val="0"/>
          <w:marRight w:val="0"/>
          <w:marTop w:val="0"/>
          <w:marBottom w:val="0"/>
          <w:divBdr>
            <w:top w:val="none" w:sz="0" w:space="0" w:color="auto"/>
            <w:left w:val="none" w:sz="0" w:space="0" w:color="auto"/>
            <w:bottom w:val="none" w:sz="0" w:space="0" w:color="auto"/>
            <w:right w:val="none" w:sz="0" w:space="0" w:color="auto"/>
          </w:divBdr>
        </w:div>
        <w:div w:id="226963238">
          <w:marLeft w:val="0"/>
          <w:marRight w:val="0"/>
          <w:marTop w:val="150"/>
          <w:marBottom w:val="0"/>
          <w:divBdr>
            <w:top w:val="none" w:sz="0" w:space="0" w:color="auto"/>
            <w:left w:val="none" w:sz="0" w:space="0" w:color="auto"/>
            <w:bottom w:val="none" w:sz="0" w:space="0" w:color="auto"/>
            <w:right w:val="none" w:sz="0" w:space="0" w:color="auto"/>
          </w:divBdr>
          <w:divsChild>
            <w:div w:id="2114275054">
              <w:marLeft w:val="1155"/>
              <w:marRight w:val="0"/>
              <w:marTop w:val="0"/>
              <w:marBottom w:val="0"/>
              <w:divBdr>
                <w:top w:val="none" w:sz="0" w:space="0" w:color="auto"/>
                <w:left w:val="none" w:sz="0" w:space="0" w:color="auto"/>
                <w:bottom w:val="none" w:sz="0" w:space="0" w:color="auto"/>
                <w:right w:val="none" w:sz="0" w:space="0" w:color="auto"/>
              </w:divBdr>
            </w:div>
            <w:div w:id="962082013">
              <w:marLeft w:val="1155"/>
              <w:marRight w:val="0"/>
              <w:marTop w:val="0"/>
              <w:marBottom w:val="0"/>
              <w:divBdr>
                <w:top w:val="none" w:sz="0" w:space="0" w:color="auto"/>
                <w:left w:val="none" w:sz="0" w:space="0" w:color="auto"/>
                <w:bottom w:val="none" w:sz="0" w:space="0" w:color="auto"/>
                <w:right w:val="none" w:sz="0" w:space="0" w:color="auto"/>
              </w:divBdr>
            </w:div>
            <w:div w:id="70093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914398">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075666">
      <w:bodyDiv w:val="1"/>
      <w:marLeft w:val="0"/>
      <w:marRight w:val="0"/>
      <w:marTop w:val="0"/>
      <w:marBottom w:val="0"/>
      <w:divBdr>
        <w:top w:val="none" w:sz="0" w:space="0" w:color="auto"/>
        <w:left w:val="none" w:sz="0" w:space="0" w:color="auto"/>
        <w:bottom w:val="none" w:sz="0" w:space="0" w:color="auto"/>
        <w:right w:val="none" w:sz="0" w:space="0" w:color="auto"/>
      </w:divBdr>
      <w:divsChild>
        <w:div w:id="1875341314">
          <w:marLeft w:val="0"/>
          <w:marRight w:val="0"/>
          <w:marTop w:val="0"/>
          <w:marBottom w:val="0"/>
          <w:divBdr>
            <w:top w:val="none" w:sz="0" w:space="0" w:color="auto"/>
            <w:left w:val="none" w:sz="0" w:space="0" w:color="auto"/>
            <w:bottom w:val="none" w:sz="0" w:space="0" w:color="auto"/>
            <w:right w:val="none" w:sz="0" w:space="0" w:color="auto"/>
          </w:divBdr>
        </w:div>
        <w:div w:id="2064790093">
          <w:marLeft w:val="0"/>
          <w:marRight w:val="0"/>
          <w:marTop w:val="150"/>
          <w:marBottom w:val="0"/>
          <w:divBdr>
            <w:top w:val="none" w:sz="0" w:space="0" w:color="auto"/>
            <w:left w:val="none" w:sz="0" w:space="0" w:color="auto"/>
            <w:bottom w:val="none" w:sz="0" w:space="0" w:color="auto"/>
            <w:right w:val="none" w:sz="0" w:space="0" w:color="auto"/>
          </w:divBdr>
          <w:divsChild>
            <w:div w:id="1933005808">
              <w:marLeft w:val="1155"/>
              <w:marRight w:val="0"/>
              <w:marTop w:val="0"/>
              <w:marBottom w:val="0"/>
              <w:divBdr>
                <w:top w:val="none" w:sz="0" w:space="0" w:color="auto"/>
                <w:left w:val="none" w:sz="0" w:space="0" w:color="auto"/>
                <w:bottom w:val="none" w:sz="0" w:space="0" w:color="auto"/>
                <w:right w:val="none" w:sz="0" w:space="0" w:color="auto"/>
              </w:divBdr>
            </w:div>
            <w:div w:id="1169180306">
              <w:marLeft w:val="1155"/>
              <w:marRight w:val="0"/>
              <w:marTop w:val="0"/>
              <w:marBottom w:val="0"/>
              <w:divBdr>
                <w:top w:val="none" w:sz="0" w:space="0" w:color="auto"/>
                <w:left w:val="none" w:sz="0" w:space="0" w:color="auto"/>
                <w:bottom w:val="none" w:sz="0" w:space="0" w:color="auto"/>
                <w:right w:val="none" w:sz="0" w:space="0" w:color="auto"/>
              </w:divBdr>
            </w:div>
            <w:div w:id="19279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5864">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71894">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340230">
      <w:bodyDiv w:val="1"/>
      <w:marLeft w:val="0"/>
      <w:marRight w:val="0"/>
      <w:marTop w:val="0"/>
      <w:marBottom w:val="0"/>
      <w:divBdr>
        <w:top w:val="none" w:sz="0" w:space="0" w:color="auto"/>
        <w:left w:val="none" w:sz="0" w:space="0" w:color="auto"/>
        <w:bottom w:val="none" w:sz="0" w:space="0" w:color="auto"/>
        <w:right w:val="none" w:sz="0" w:space="0" w:color="auto"/>
      </w:divBdr>
      <w:divsChild>
        <w:div w:id="1056275025">
          <w:marLeft w:val="0"/>
          <w:marRight w:val="0"/>
          <w:marTop w:val="0"/>
          <w:marBottom w:val="0"/>
          <w:divBdr>
            <w:top w:val="none" w:sz="0" w:space="0" w:color="auto"/>
            <w:left w:val="none" w:sz="0" w:space="0" w:color="auto"/>
            <w:bottom w:val="none" w:sz="0" w:space="0" w:color="auto"/>
            <w:right w:val="none" w:sz="0" w:space="0" w:color="auto"/>
          </w:divBdr>
        </w:div>
        <w:div w:id="437532044">
          <w:marLeft w:val="0"/>
          <w:marRight w:val="0"/>
          <w:marTop w:val="150"/>
          <w:marBottom w:val="0"/>
          <w:divBdr>
            <w:top w:val="none" w:sz="0" w:space="0" w:color="auto"/>
            <w:left w:val="none" w:sz="0" w:space="0" w:color="auto"/>
            <w:bottom w:val="none" w:sz="0" w:space="0" w:color="auto"/>
            <w:right w:val="none" w:sz="0" w:space="0" w:color="auto"/>
          </w:divBdr>
          <w:divsChild>
            <w:div w:id="385646243">
              <w:marLeft w:val="1155"/>
              <w:marRight w:val="0"/>
              <w:marTop w:val="0"/>
              <w:marBottom w:val="0"/>
              <w:divBdr>
                <w:top w:val="none" w:sz="0" w:space="0" w:color="auto"/>
                <w:left w:val="none" w:sz="0" w:space="0" w:color="auto"/>
                <w:bottom w:val="none" w:sz="0" w:space="0" w:color="auto"/>
                <w:right w:val="none" w:sz="0" w:space="0" w:color="auto"/>
              </w:divBdr>
            </w:div>
            <w:div w:id="1860311112">
              <w:marLeft w:val="1155"/>
              <w:marRight w:val="0"/>
              <w:marTop w:val="0"/>
              <w:marBottom w:val="0"/>
              <w:divBdr>
                <w:top w:val="none" w:sz="0" w:space="0" w:color="auto"/>
                <w:left w:val="none" w:sz="0" w:space="0" w:color="auto"/>
                <w:bottom w:val="none" w:sz="0" w:space="0" w:color="auto"/>
                <w:right w:val="none" w:sz="0" w:space="0" w:color="auto"/>
              </w:divBdr>
            </w:div>
            <w:div w:id="217515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385997">
      <w:bodyDiv w:val="1"/>
      <w:marLeft w:val="0"/>
      <w:marRight w:val="0"/>
      <w:marTop w:val="0"/>
      <w:marBottom w:val="0"/>
      <w:divBdr>
        <w:top w:val="none" w:sz="0" w:space="0" w:color="auto"/>
        <w:left w:val="none" w:sz="0" w:space="0" w:color="auto"/>
        <w:bottom w:val="none" w:sz="0" w:space="0" w:color="auto"/>
        <w:right w:val="none" w:sz="0" w:space="0" w:color="auto"/>
      </w:divBdr>
      <w:divsChild>
        <w:div w:id="1146313240">
          <w:marLeft w:val="0"/>
          <w:marRight w:val="0"/>
          <w:marTop w:val="0"/>
          <w:marBottom w:val="0"/>
          <w:divBdr>
            <w:top w:val="none" w:sz="0" w:space="0" w:color="auto"/>
            <w:left w:val="none" w:sz="0" w:space="0" w:color="auto"/>
            <w:bottom w:val="none" w:sz="0" w:space="0" w:color="auto"/>
            <w:right w:val="none" w:sz="0" w:space="0" w:color="auto"/>
          </w:divBdr>
        </w:div>
        <w:div w:id="1436437408">
          <w:marLeft w:val="0"/>
          <w:marRight w:val="0"/>
          <w:marTop w:val="150"/>
          <w:marBottom w:val="0"/>
          <w:divBdr>
            <w:top w:val="none" w:sz="0" w:space="0" w:color="auto"/>
            <w:left w:val="none" w:sz="0" w:space="0" w:color="auto"/>
            <w:bottom w:val="none" w:sz="0" w:space="0" w:color="auto"/>
            <w:right w:val="none" w:sz="0" w:space="0" w:color="auto"/>
          </w:divBdr>
          <w:divsChild>
            <w:div w:id="923298239">
              <w:marLeft w:val="1155"/>
              <w:marRight w:val="0"/>
              <w:marTop w:val="0"/>
              <w:marBottom w:val="0"/>
              <w:divBdr>
                <w:top w:val="none" w:sz="0" w:space="0" w:color="auto"/>
                <w:left w:val="none" w:sz="0" w:space="0" w:color="auto"/>
                <w:bottom w:val="none" w:sz="0" w:space="0" w:color="auto"/>
                <w:right w:val="none" w:sz="0" w:space="0" w:color="auto"/>
              </w:divBdr>
            </w:div>
            <w:div w:id="1690642714">
              <w:marLeft w:val="1155"/>
              <w:marRight w:val="0"/>
              <w:marTop w:val="0"/>
              <w:marBottom w:val="0"/>
              <w:divBdr>
                <w:top w:val="none" w:sz="0" w:space="0" w:color="auto"/>
                <w:left w:val="none" w:sz="0" w:space="0" w:color="auto"/>
                <w:bottom w:val="none" w:sz="0" w:space="0" w:color="auto"/>
                <w:right w:val="none" w:sz="0" w:space="0" w:color="auto"/>
              </w:divBdr>
            </w:div>
            <w:div w:id="163390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3066">
      <w:bodyDiv w:val="1"/>
      <w:marLeft w:val="0"/>
      <w:marRight w:val="0"/>
      <w:marTop w:val="0"/>
      <w:marBottom w:val="0"/>
      <w:divBdr>
        <w:top w:val="none" w:sz="0" w:space="0" w:color="auto"/>
        <w:left w:val="none" w:sz="0" w:space="0" w:color="auto"/>
        <w:bottom w:val="none" w:sz="0" w:space="0" w:color="auto"/>
        <w:right w:val="none" w:sz="0" w:space="0" w:color="auto"/>
      </w:divBdr>
      <w:divsChild>
        <w:div w:id="98525651">
          <w:marLeft w:val="0"/>
          <w:marRight w:val="0"/>
          <w:marTop w:val="0"/>
          <w:marBottom w:val="0"/>
          <w:divBdr>
            <w:top w:val="none" w:sz="0" w:space="0" w:color="auto"/>
            <w:left w:val="none" w:sz="0" w:space="0" w:color="auto"/>
            <w:bottom w:val="none" w:sz="0" w:space="0" w:color="auto"/>
            <w:right w:val="none" w:sz="0" w:space="0" w:color="auto"/>
          </w:divBdr>
        </w:div>
        <w:div w:id="984776505">
          <w:marLeft w:val="0"/>
          <w:marRight w:val="0"/>
          <w:marTop w:val="150"/>
          <w:marBottom w:val="0"/>
          <w:divBdr>
            <w:top w:val="none" w:sz="0" w:space="0" w:color="auto"/>
            <w:left w:val="none" w:sz="0" w:space="0" w:color="auto"/>
            <w:bottom w:val="none" w:sz="0" w:space="0" w:color="auto"/>
            <w:right w:val="none" w:sz="0" w:space="0" w:color="auto"/>
          </w:divBdr>
          <w:divsChild>
            <w:div w:id="978455390">
              <w:marLeft w:val="1155"/>
              <w:marRight w:val="0"/>
              <w:marTop w:val="0"/>
              <w:marBottom w:val="0"/>
              <w:divBdr>
                <w:top w:val="none" w:sz="0" w:space="0" w:color="auto"/>
                <w:left w:val="none" w:sz="0" w:space="0" w:color="auto"/>
                <w:bottom w:val="none" w:sz="0" w:space="0" w:color="auto"/>
                <w:right w:val="none" w:sz="0" w:space="0" w:color="auto"/>
              </w:divBdr>
            </w:div>
            <w:div w:id="595361107">
              <w:marLeft w:val="1155"/>
              <w:marRight w:val="0"/>
              <w:marTop w:val="0"/>
              <w:marBottom w:val="0"/>
              <w:divBdr>
                <w:top w:val="none" w:sz="0" w:space="0" w:color="auto"/>
                <w:left w:val="none" w:sz="0" w:space="0" w:color="auto"/>
                <w:bottom w:val="none" w:sz="0" w:space="0" w:color="auto"/>
                <w:right w:val="none" w:sz="0" w:space="0" w:color="auto"/>
              </w:divBdr>
            </w:div>
            <w:div w:id="350762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010570">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156376">
      <w:bodyDiv w:val="1"/>
      <w:marLeft w:val="0"/>
      <w:marRight w:val="0"/>
      <w:marTop w:val="0"/>
      <w:marBottom w:val="0"/>
      <w:divBdr>
        <w:top w:val="none" w:sz="0" w:space="0" w:color="auto"/>
        <w:left w:val="none" w:sz="0" w:space="0" w:color="auto"/>
        <w:bottom w:val="none" w:sz="0" w:space="0" w:color="auto"/>
        <w:right w:val="none" w:sz="0" w:space="0" w:color="auto"/>
      </w:divBdr>
    </w:div>
    <w:div w:id="1395394395">
      <w:bodyDiv w:val="1"/>
      <w:marLeft w:val="0"/>
      <w:marRight w:val="0"/>
      <w:marTop w:val="0"/>
      <w:marBottom w:val="0"/>
      <w:divBdr>
        <w:top w:val="none" w:sz="0" w:space="0" w:color="auto"/>
        <w:left w:val="none" w:sz="0" w:space="0" w:color="auto"/>
        <w:bottom w:val="none" w:sz="0" w:space="0" w:color="auto"/>
        <w:right w:val="none" w:sz="0" w:space="0" w:color="auto"/>
      </w:divBdr>
      <w:divsChild>
        <w:div w:id="353847503">
          <w:marLeft w:val="0"/>
          <w:marRight w:val="0"/>
          <w:marTop w:val="0"/>
          <w:marBottom w:val="0"/>
          <w:divBdr>
            <w:top w:val="none" w:sz="0" w:space="0" w:color="auto"/>
            <w:left w:val="none" w:sz="0" w:space="0" w:color="auto"/>
            <w:bottom w:val="none" w:sz="0" w:space="0" w:color="auto"/>
            <w:right w:val="none" w:sz="0" w:space="0" w:color="auto"/>
          </w:divBdr>
        </w:div>
        <w:div w:id="234750891">
          <w:marLeft w:val="0"/>
          <w:marRight w:val="0"/>
          <w:marTop w:val="150"/>
          <w:marBottom w:val="0"/>
          <w:divBdr>
            <w:top w:val="none" w:sz="0" w:space="0" w:color="auto"/>
            <w:left w:val="none" w:sz="0" w:space="0" w:color="auto"/>
            <w:bottom w:val="none" w:sz="0" w:space="0" w:color="auto"/>
            <w:right w:val="none" w:sz="0" w:space="0" w:color="auto"/>
          </w:divBdr>
          <w:divsChild>
            <w:div w:id="2080521369">
              <w:marLeft w:val="1155"/>
              <w:marRight w:val="0"/>
              <w:marTop w:val="0"/>
              <w:marBottom w:val="0"/>
              <w:divBdr>
                <w:top w:val="none" w:sz="0" w:space="0" w:color="auto"/>
                <w:left w:val="none" w:sz="0" w:space="0" w:color="auto"/>
                <w:bottom w:val="none" w:sz="0" w:space="0" w:color="auto"/>
                <w:right w:val="none" w:sz="0" w:space="0" w:color="auto"/>
              </w:divBdr>
            </w:div>
            <w:div w:id="1400665401">
              <w:marLeft w:val="1155"/>
              <w:marRight w:val="0"/>
              <w:marTop w:val="0"/>
              <w:marBottom w:val="0"/>
              <w:divBdr>
                <w:top w:val="none" w:sz="0" w:space="0" w:color="auto"/>
                <w:left w:val="none" w:sz="0" w:space="0" w:color="auto"/>
                <w:bottom w:val="none" w:sz="0" w:space="0" w:color="auto"/>
                <w:right w:val="none" w:sz="0" w:space="0" w:color="auto"/>
              </w:divBdr>
            </w:div>
            <w:div w:id="110076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5934053">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273511">
      <w:bodyDiv w:val="1"/>
      <w:marLeft w:val="0"/>
      <w:marRight w:val="0"/>
      <w:marTop w:val="0"/>
      <w:marBottom w:val="0"/>
      <w:divBdr>
        <w:top w:val="none" w:sz="0" w:space="0" w:color="auto"/>
        <w:left w:val="none" w:sz="0" w:space="0" w:color="auto"/>
        <w:bottom w:val="none" w:sz="0" w:space="0" w:color="auto"/>
        <w:right w:val="none" w:sz="0" w:space="0" w:color="auto"/>
      </w:divBdr>
      <w:divsChild>
        <w:div w:id="1590502099">
          <w:marLeft w:val="0"/>
          <w:marRight w:val="0"/>
          <w:marTop w:val="0"/>
          <w:marBottom w:val="0"/>
          <w:divBdr>
            <w:top w:val="none" w:sz="0" w:space="0" w:color="auto"/>
            <w:left w:val="none" w:sz="0" w:space="0" w:color="auto"/>
            <w:bottom w:val="none" w:sz="0" w:space="0" w:color="auto"/>
            <w:right w:val="none" w:sz="0" w:space="0" w:color="auto"/>
          </w:divBdr>
        </w:div>
        <w:div w:id="247270336">
          <w:marLeft w:val="0"/>
          <w:marRight w:val="0"/>
          <w:marTop w:val="150"/>
          <w:marBottom w:val="0"/>
          <w:divBdr>
            <w:top w:val="none" w:sz="0" w:space="0" w:color="auto"/>
            <w:left w:val="none" w:sz="0" w:space="0" w:color="auto"/>
            <w:bottom w:val="none" w:sz="0" w:space="0" w:color="auto"/>
            <w:right w:val="none" w:sz="0" w:space="0" w:color="auto"/>
          </w:divBdr>
          <w:divsChild>
            <w:div w:id="1885286880">
              <w:marLeft w:val="1155"/>
              <w:marRight w:val="0"/>
              <w:marTop w:val="0"/>
              <w:marBottom w:val="0"/>
              <w:divBdr>
                <w:top w:val="none" w:sz="0" w:space="0" w:color="auto"/>
                <w:left w:val="none" w:sz="0" w:space="0" w:color="auto"/>
                <w:bottom w:val="none" w:sz="0" w:space="0" w:color="auto"/>
                <w:right w:val="none" w:sz="0" w:space="0" w:color="auto"/>
              </w:divBdr>
            </w:div>
            <w:div w:id="2012370511">
              <w:marLeft w:val="1155"/>
              <w:marRight w:val="0"/>
              <w:marTop w:val="0"/>
              <w:marBottom w:val="0"/>
              <w:divBdr>
                <w:top w:val="none" w:sz="0" w:space="0" w:color="auto"/>
                <w:left w:val="none" w:sz="0" w:space="0" w:color="auto"/>
                <w:bottom w:val="none" w:sz="0" w:space="0" w:color="auto"/>
                <w:right w:val="none" w:sz="0" w:space="0" w:color="auto"/>
              </w:divBdr>
            </w:div>
            <w:div w:id="833377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242801">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363768">
      <w:bodyDiv w:val="1"/>
      <w:marLeft w:val="0"/>
      <w:marRight w:val="0"/>
      <w:marTop w:val="0"/>
      <w:marBottom w:val="0"/>
      <w:divBdr>
        <w:top w:val="none" w:sz="0" w:space="0" w:color="auto"/>
        <w:left w:val="none" w:sz="0" w:space="0" w:color="auto"/>
        <w:bottom w:val="none" w:sz="0" w:space="0" w:color="auto"/>
        <w:right w:val="none" w:sz="0" w:space="0" w:color="auto"/>
      </w:divBdr>
      <w:divsChild>
        <w:div w:id="2106533998">
          <w:marLeft w:val="0"/>
          <w:marRight w:val="0"/>
          <w:marTop w:val="0"/>
          <w:marBottom w:val="0"/>
          <w:divBdr>
            <w:top w:val="none" w:sz="0" w:space="0" w:color="auto"/>
            <w:left w:val="none" w:sz="0" w:space="0" w:color="auto"/>
            <w:bottom w:val="none" w:sz="0" w:space="0" w:color="auto"/>
            <w:right w:val="none" w:sz="0" w:space="0" w:color="auto"/>
          </w:divBdr>
        </w:div>
        <w:div w:id="111173768">
          <w:marLeft w:val="0"/>
          <w:marRight w:val="0"/>
          <w:marTop w:val="150"/>
          <w:marBottom w:val="0"/>
          <w:divBdr>
            <w:top w:val="none" w:sz="0" w:space="0" w:color="auto"/>
            <w:left w:val="none" w:sz="0" w:space="0" w:color="auto"/>
            <w:bottom w:val="none" w:sz="0" w:space="0" w:color="auto"/>
            <w:right w:val="none" w:sz="0" w:space="0" w:color="auto"/>
          </w:divBdr>
          <w:divsChild>
            <w:div w:id="1528835291">
              <w:marLeft w:val="1155"/>
              <w:marRight w:val="0"/>
              <w:marTop w:val="0"/>
              <w:marBottom w:val="0"/>
              <w:divBdr>
                <w:top w:val="none" w:sz="0" w:space="0" w:color="auto"/>
                <w:left w:val="none" w:sz="0" w:space="0" w:color="auto"/>
                <w:bottom w:val="none" w:sz="0" w:space="0" w:color="auto"/>
                <w:right w:val="none" w:sz="0" w:space="0" w:color="auto"/>
              </w:divBdr>
            </w:div>
            <w:div w:id="1457723153">
              <w:marLeft w:val="1155"/>
              <w:marRight w:val="0"/>
              <w:marTop w:val="0"/>
              <w:marBottom w:val="0"/>
              <w:divBdr>
                <w:top w:val="none" w:sz="0" w:space="0" w:color="auto"/>
                <w:left w:val="none" w:sz="0" w:space="0" w:color="auto"/>
                <w:bottom w:val="none" w:sz="0" w:space="0" w:color="auto"/>
                <w:right w:val="none" w:sz="0" w:space="0" w:color="auto"/>
              </w:divBdr>
            </w:div>
            <w:div w:id="30500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77318">
      <w:bodyDiv w:val="1"/>
      <w:marLeft w:val="0"/>
      <w:marRight w:val="0"/>
      <w:marTop w:val="0"/>
      <w:marBottom w:val="0"/>
      <w:divBdr>
        <w:top w:val="none" w:sz="0" w:space="0" w:color="auto"/>
        <w:left w:val="none" w:sz="0" w:space="0" w:color="auto"/>
        <w:bottom w:val="none" w:sz="0" w:space="0" w:color="auto"/>
        <w:right w:val="none" w:sz="0" w:space="0" w:color="auto"/>
      </w:divBdr>
      <w:divsChild>
        <w:div w:id="1733505437">
          <w:marLeft w:val="0"/>
          <w:marRight w:val="0"/>
          <w:marTop w:val="0"/>
          <w:marBottom w:val="0"/>
          <w:divBdr>
            <w:top w:val="none" w:sz="0" w:space="0" w:color="auto"/>
            <w:left w:val="none" w:sz="0" w:space="0" w:color="auto"/>
            <w:bottom w:val="none" w:sz="0" w:space="0" w:color="auto"/>
            <w:right w:val="none" w:sz="0" w:space="0" w:color="auto"/>
          </w:divBdr>
        </w:div>
        <w:div w:id="723529730">
          <w:marLeft w:val="0"/>
          <w:marRight w:val="0"/>
          <w:marTop w:val="150"/>
          <w:marBottom w:val="0"/>
          <w:divBdr>
            <w:top w:val="none" w:sz="0" w:space="0" w:color="auto"/>
            <w:left w:val="none" w:sz="0" w:space="0" w:color="auto"/>
            <w:bottom w:val="none" w:sz="0" w:space="0" w:color="auto"/>
            <w:right w:val="none" w:sz="0" w:space="0" w:color="auto"/>
          </w:divBdr>
          <w:divsChild>
            <w:div w:id="346248749">
              <w:marLeft w:val="1155"/>
              <w:marRight w:val="0"/>
              <w:marTop w:val="0"/>
              <w:marBottom w:val="0"/>
              <w:divBdr>
                <w:top w:val="none" w:sz="0" w:space="0" w:color="auto"/>
                <w:left w:val="none" w:sz="0" w:space="0" w:color="auto"/>
                <w:bottom w:val="none" w:sz="0" w:space="0" w:color="auto"/>
                <w:right w:val="none" w:sz="0" w:space="0" w:color="auto"/>
              </w:divBdr>
            </w:div>
            <w:div w:id="334455535">
              <w:marLeft w:val="1155"/>
              <w:marRight w:val="0"/>
              <w:marTop w:val="0"/>
              <w:marBottom w:val="0"/>
              <w:divBdr>
                <w:top w:val="none" w:sz="0" w:space="0" w:color="auto"/>
                <w:left w:val="none" w:sz="0" w:space="0" w:color="auto"/>
                <w:bottom w:val="none" w:sz="0" w:space="0" w:color="auto"/>
                <w:right w:val="none" w:sz="0" w:space="0" w:color="auto"/>
              </w:divBdr>
            </w:div>
            <w:div w:id="81338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555812">
      <w:bodyDiv w:val="1"/>
      <w:marLeft w:val="0"/>
      <w:marRight w:val="0"/>
      <w:marTop w:val="0"/>
      <w:marBottom w:val="0"/>
      <w:divBdr>
        <w:top w:val="none" w:sz="0" w:space="0" w:color="auto"/>
        <w:left w:val="none" w:sz="0" w:space="0" w:color="auto"/>
        <w:bottom w:val="none" w:sz="0" w:space="0" w:color="auto"/>
        <w:right w:val="none" w:sz="0" w:space="0" w:color="auto"/>
      </w:divBdr>
    </w:div>
    <w:div w:id="1398867738">
      <w:bodyDiv w:val="1"/>
      <w:marLeft w:val="0"/>
      <w:marRight w:val="0"/>
      <w:marTop w:val="0"/>
      <w:marBottom w:val="0"/>
      <w:divBdr>
        <w:top w:val="none" w:sz="0" w:space="0" w:color="auto"/>
        <w:left w:val="none" w:sz="0" w:space="0" w:color="auto"/>
        <w:bottom w:val="none" w:sz="0" w:space="0" w:color="auto"/>
        <w:right w:val="none" w:sz="0" w:space="0" w:color="auto"/>
      </w:divBdr>
      <w:divsChild>
        <w:div w:id="353963554">
          <w:marLeft w:val="0"/>
          <w:marRight w:val="0"/>
          <w:marTop w:val="0"/>
          <w:marBottom w:val="0"/>
          <w:divBdr>
            <w:top w:val="none" w:sz="0" w:space="0" w:color="auto"/>
            <w:left w:val="none" w:sz="0" w:space="0" w:color="auto"/>
            <w:bottom w:val="none" w:sz="0" w:space="0" w:color="auto"/>
            <w:right w:val="none" w:sz="0" w:space="0" w:color="auto"/>
          </w:divBdr>
        </w:div>
        <w:div w:id="1550723898">
          <w:marLeft w:val="0"/>
          <w:marRight w:val="0"/>
          <w:marTop w:val="150"/>
          <w:marBottom w:val="0"/>
          <w:divBdr>
            <w:top w:val="none" w:sz="0" w:space="0" w:color="auto"/>
            <w:left w:val="none" w:sz="0" w:space="0" w:color="auto"/>
            <w:bottom w:val="none" w:sz="0" w:space="0" w:color="auto"/>
            <w:right w:val="none" w:sz="0" w:space="0" w:color="auto"/>
          </w:divBdr>
          <w:divsChild>
            <w:div w:id="478763284">
              <w:marLeft w:val="1155"/>
              <w:marRight w:val="0"/>
              <w:marTop w:val="0"/>
              <w:marBottom w:val="0"/>
              <w:divBdr>
                <w:top w:val="none" w:sz="0" w:space="0" w:color="auto"/>
                <w:left w:val="none" w:sz="0" w:space="0" w:color="auto"/>
                <w:bottom w:val="none" w:sz="0" w:space="0" w:color="auto"/>
                <w:right w:val="none" w:sz="0" w:space="0" w:color="auto"/>
              </w:divBdr>
            </w:div>
            <w:div w:id="1768651362">
              <w:marLeft w:val="1155"/>
              <w:marRight w:val="0"/>
              <w:marTop w:val="0"/>
              <w:marBottom w:val="0"/>
              <w:divBdr>
                <w:top w:val="none" w:sz="0" w:space="0" w:color="auto"/>
                <w:left w:val="none" w:sz="0" w:space="0" w:color="auto"/>
                <w:bottom w:val="none" w:sz="0" w:space="0" w:color="auto"/>
                <w:right w:val="none" w:sz="0" w:space="0" w:color="auto"/>
              </w:divBdr>
            </w:div>
            <w:div w:id="89288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160341">
      <w:bodyDiv w:val="1"/>
      <w:marLeft w:val="0"/>
      <w:marRight w:val="0"/>
      <w:marTop w:val="0"/>
      <w:marBottom w:val="0"/>
      <w:divBdr>
        <w:top w:val="none" w:sz="0" w:space="0" w:color="auto"/>
        <w:left w:val="none" w:sz="0" w:space="0" w:color="auto"/>
        <w:bottom w:val="none" w:sz="0" w:space="0" w:color="auto"/>
        <w:right w:val="none" w:sz="0" w:space="0" w:color="auto"/>
      </w:divBdr>
      <w:divsChild>
        <w:div w:id="1949192839">
          <w:marLeft w:val="0"/>
          <w:marRight w:val="0"/>
          <w:marTop w:val="0"/>
          <w:marBottom w:val="0"/>
          <w:divBdr>
            <w:top w:val="none" w:sz="0" w:space="0" w:color="auto"/>
            <w:left w:val="none" w:sz="0" w:space="0" w:color="auto"/>
            <w:bottom w:val="none" w:sz="0" w:space="0" w:color="auto"/>
            <w:right w:val="none" w:sz="0" w:space="0" w:color="auto"/>
          </w:divBdr>
        </w:div>
        <w:div w:id="1333142759">
          <w:marLeft w:val="0"/>
          <w:marRight w:val="0"/>
          <w:marTop w:val="150"/>
          <w:marBottom w:val="0"/>
          <w:divBdr>
            <w:top w:val="none" w:sz="0" w:space="0" w:color="auto"/>
            <w:left w:val="none" w:sz="0" w:space="0" w:color="auto"/>
            <w:bottom w:val="none" w:sz="0" w:space="0" w:color="auto"/>
            <w:right w:val="none" w:sz="0" w:space="0" w:color="auto"/>
          </w:divBdr>
          <w:divsChild>
            <w:div w:id="226183147">
              <w:marLeft w:val="1155"/>
              <w:marRight w:val="0"/>
              <w:marTop w:val="0"/>
              <w:marBottom w:val="0"/>
              <w:divBdr>
                <w:top w:val="none" w:sz="0" w:space="0" w:color="auto"/>
                <w:left w:val="none" w:sz="0" w:space="0" w:color="auto"/>
                <w:bottom w:val="none" w:sz="0" w:space="0" w:color="auto"/>
                <w:right w:val="none" w:sz="0" w:space="0" w:color="auto"/>
              </w:divBdr>
            </w:div>
            <w:div w:id="342514030">
              <w:marLeft w:val="1155"/>
              <w:marRight w:val="0"/>
              <w:marTop w:val="0"/>
              <w:marBottom w:val="0"/>
              <w:divBdr>
                <w:top w:val="none" w:sz="0" w:space="0" w:color="auto"/>
                <w:left w:val="none" w:sz="0" w:space="0" w:color="auto"/>
                <w:bottom w:val="none" w:sz="0" w:space="0" w:color="auto"/>
                <w:right w:val="none" w:sz="0" w:space="0" w:color="auto"/>
              </w:divBdr>
            </w:div>
            <w:div w:id="2010981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286921">
      <w:bodyDiv w:val="1"/>
      <w:marLeft w:val="0"/>
      <w:marRight w:val="0"/>
      <w:marTop w:val="0"/>
      <w:marBottom w:val="0"/>
      <w:divBdr>
        <w:top w:val="none" w:sz="0" w:space="0" w:color="auto"/>
        <w:left w:val="none" w:sz="0" w:space="0" w:color="auto"/>
        <w:bottom w:val="none" w:sz="0" w:space="0" w:color="auto"/>
        <w:right w:val="none" w:sz="0" w:space="0" w:color="auto"/>
      </w:divBdr>
      <w:divsChild>
        <w:div w:id="2064913415">
          <w:marLeft w:val="0"/>
          <w:marRight w:val="0"/>
          <w:marTop w:val="0"/>
          <w:marBottom w:val="0"/>
          <w:divBdr>
            <w:top w:val="none" w:sz="0" w:space="0" w:color="auto"/>
            <w:left w:val="none" w:sz="0" w:space="0" w:color="auto"/>
            <w:bottom w:val="none" w:sz="0" w:space="0" w:color="auto"/>
            <w:right w:val="none" w:sz="0" w:space="0" w:color="auto"/>
          </w:divBdr>
        </w:div>
        <w:div w:id="1417556857">
          <w:marLeft w:val="0"/>
          <w:marRight w:val="0"/>
          <w:marTop w:val="150"/>
          <w:marBottom w:val="0"/>
          <w:divBdr>
            <w:top w:val="none" w:sz="0" w:space="0" w:color="auto"/>
            <w:left w:val="none" w:sz="0" w:space="0" w:color="auto"/>
            <w:bottom w:val="none" w:sz="0" w:space="0" w:color="auto"/>
            <w:right w:val="none" w:sz="0" w:space="0" w:color="auto"/>
          </w:divBdr>
          <w:divsChild>
            <w:div w:id="162741428">
              <w:marLeft w:val="1155"/>
              <w:marRight w:val="0"/>
              <w:marTop w:val="0"/>
              <w:marBottom w:val="0"/>
              <w:divBdr>
                <w:top w:val="none" w:sz="0" w:space="0" w:color="auto"/>
                <w:left w:val="none" w:sz="0" w:space="0" w:color="auto"/>
                <w:bottom w:val="none" w:sz="0" w:space="0" w:color="auto"/>
                <w:right w:val="none" w:sz="0" w:space="0" w:color="auto"/>
              </w:divBdr>
            </w:div>
            <w:div w:id="1794009741">
              <w:marLeft w:val="1155"/>
              <w:marRight w:val="0"/>
              <w:marTop w:val="0"/>
              <w:marBottom w:val="0"/>
              <w:divBdr>
                <w:top w:val="none" w:sz="0" w:space="0" w:color="auto"/>
                <w:left w:val="none" w:sz="0" w:space="0" w:color="auto"/>
                <w:bottom w:val="none" w:sz="0" w:space="0" w:color="auto"/>
                <w:right w:val="none" w:sz="0" w:space="0" w:color="auto"/>
              </w:divBdr>
            </w:div>
            <w:div w:id="1359428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52486">
      <w:bodyDiv w:val="1"/>
      <w:marLeft w:val="0"/>
      <w:marRight w:val="0"/>
      <w:marTop w:val="0"/>
      <w:marBottom w:val="0"/>
      <w:divBdr>
        <w:top w:val="none" w:sz="0" w:space="0" w:color="auto"/>
        <w:left w:val="none" w:sz="0" w:space="0" w:color="auto"/>
        <w:bottom w:val="none" w:sz="0" w:space="0" w:color="auto"/>
        <w:right w:val="none" w:sz="0" w:space="0" w:color="auto"/>
      </w:divBdr>
      <w:divsChild>
        <w:div w:id="345600133">
          <w:marLeft w:val="0"/>
          <w:marRight w:val="0"/>
          <w:marTop w:val="0"/>
          <w:marBottom w:val="0"/>
          <w:divBdr>
            <w:top w:val="none" w:sz="0" w:space="0" w:color="auto"/>
            <w:left w:val="none" w:sz="0" w:space="0" w:color="auto"/>
            <w:bottom w:val="none" w:sz="0" w:space="0" w:color="auto"/>
            <w:right w:val="none" w:sz="0" w:space="0" w:color="auto"/>
          </w:divBdr>
        </w:div>
        <w:div w:id="1825271825">
          <w:marLeft w:val="0"/>
          <w:marRight w:val="0"/>
          <w:marTop w:val="150"/>
          <w:marBottom w:val="0"/>
          <w:divBdr>
            <w:top w:val="none" w:sz="0" w:space="0" w:color="auto"/>
            <w:left w:val="none" w:sz="0" w:space="0" w:color="auto"/>
            <w:bottom w:val="none" w:sz="0" w:space="0" w:color="auto"/>
            <w:right w:val="none" w:sz="0" w:space="0" w:color="auto"/>
          </w:divBdr>
          <w:divsChild>
            <w:div w:id="1906186702">
              <w:marLeft w:val="1155"/>
              <w:marRight w:val="0"/>
              <w:marTop w:val="0"/>
              <w:marBottom w:val="0"/>
              <w:divBdr>
                <w:top w:val="none" w:sz="0" w:space="0" w:color="auto"/>
                <w:left w:val="none" w:sz="0" w:space="0" w:color="auto"/>
                <w:bottom w:val="none" w:sz="0" w:space="0" w:color="auto"/>
                <w:right w:val="none" w:sz="0" w:space="0" w:color="auto"/>
              </w:divBdr>
            </w:div>
            <w:div w:id="376390480">
              <w:marLeft w:val="1155"/>
              <w:marRight w:val="0"/>
              <w:marTop w:val="0"/>
              <w:marBottom w:val="0"/>
              <w:divBdr>
                <w:top w:val="none" w:sz="0" w:space="0" w:color="auto"/>
                <w:left w:val="none" w:sz="0" w:space="0" w:color="auto"/>
                <w:bottom w:val="none" w:sz="0" w:space="0" w:color="auto"/>
                <w:right w:val="none" w:sz="0" w:space="0" w:color="auto"/>
              </w:divBdr>
            </w:div>
            <w:div w:id="1627815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136">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0859394">
      <w:bodyDiv w:val="1"/>
      <w:marLeft w:val="0"/>
      <w:marRight w:val="0"/>
      <w:marTop w:val="0"/>
      <w:marBottom w:val="0"/>
      <w:divBdr>
        <w:top w:val="none" w:sz="0" w:space="0" w:color="auto"/>
        <w:left w:val="none" w:sz="0" w:space="0" w:color="auto"/>
        <w:bottom w:val="none" w:sz="0" w:space="0" w:color="auto"/>
        <w:right w:val="none" w:sz="0" w:space="0" w:color="auto"/>
      </w:divBdr>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249359">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292541">
      <w:bodyDiv w:val="1"/>
      <w:marLeft w:val="0"/>
      <w:marRight w:val="0"/>
      <w:marTop w:val="0"/>
      <w:marBottom w:val="0"/>
      <w:divBdr>
        <w:top w:val="none" w:sz="0" w:space="0" w:color="auto"/>
        <w:left w:val="none" w:sz="0" w:space="0" w:color="auto"/>
        <w:bottom w:val="none" w:sz="0" w:space="0" w:color="auto"/>
        <w:right w:val="none" w:sz="0" w:space="0" w:color="auto"/>
      </w:divBdr>
    </w:div>
    <w:div w:id="1402405458">
      <w:bodyDiv w:val="1"/>
      <w:marLeft w:val="0"/>
      <w:marRight w:val="0"/>
      <w:marTop w:val="0"/>
      <w:marBottom w:val="0"/>
      <w:divBdr>
        <w:top w:val="none" w:sz="0" w:space="0" w:color="auto"/>
        <w:left w:val="none" w:sz="0" w:space="0" w:color="auto"/>
        <w:bottom w:val="none" w:sz="0" w:space="0" w:color="auto"/>
        <w:right w:val="none" w:sz="0" w:space="0" w:color="auto"/>
      </w:divBdr>
      <w:divsChild>
        <w:div w:id="497429554">
          <w:marLeft w:val="0"/>
          <w:marRight w:val="0"/>
          <w:marTop w:val="0"/>
          <w:marBottom w:val="0"/>
          <w:divBdr>
            <w:top w:val="none" w:sz="0" w:space="0" w:color="auto"/>
            <w:left w:val="none" w:sz="0" w:space="0" w:color="auto"/>
            <w:bottom w:val="none" w:sz="0" w:space="0" w:color="auto"/>
            <w:right w:val="none" w:sz="0" w:space="0" w:color="auto"/>
          </w:divBdr>
        </w:div>
        <w:div w:id="1405490440">
          <w:marLeft w:val="0"/>
          <w:marRight w:val="0"/>
          <w:marTop w:val="150"/>
          <w:marBottom w:val="0"/>
          <w:divBdr>
            <w:top w:val="none" w:sz="0" w:space="0" w:color="auto"/>
            <w:left w:val="none" w:sz="0" w:space="0" w:color="auto"/>
            <w:bottom w:val="none" w:sz="0" w:space="0" w:color="auto"/>
            <w:right w:val="none" w:sz="0" w:space="0" w:color="auto"/>
          </w:divBdr>
          <w:divsChild>
            <w:div w:id="199973711">
              <w:marLeft w:val="1155"/>
              <w:marRight w:val="0"/>
              <w:marTop w:val="0"/>
              <w:marBottom w:val="0"/>
              <w:divBdr>
                <w:top w:val="none" w:sz="0" w:space="0" w:color="auto"/>
                <w:left w:val="none" w:sz="0" w:space="0" w:color="auto"/>
                <w:bottom w:val="none" w:sz="0" w:space="0" w:color="auto"/>
                <w:right w:val="none" w:sz="0" w:space="0" w:color="auto"/>
              </w:divBdr>
            </w:div>
            <w:div w:id="2135520251">
              <w:marLeft w:val="1155"/>
              <w:marRight w:val="0"/>
              <w:marTop w:val="0"/>
              <w:marBottom w:val="0"/>
              <w:divBdr>
                <w:top w:val="none" w:sz="0" w:space="0" w:color="auto"/>
                <w:left w:val="none" w:sz="0" w:space="0" w:color="auto"/>
                <w:bottom w:val="none" w:sz="0" w:space="0" w:color="auto"/>
                <w:right w:val="none" w:sz="0" w:space="0" w:color="auto"/>
              </w:divBdr>
            </w:div>
            <w:div w:id="30135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633444">
      <w:bodyDiv w:val="1"/>
      <w:marLeft w:val="0"/>
      <w:marRight w:val="0"/>
      <w:marTop w:val="0"/>
      <w:marBottom w:val="0"/>
      <w:divBdr>
        <w:top w:val="none" w:sz="0" w:space="0" w:color="auto"/>
        <w:left w:val="none" w:sz="0" w:space="0" w:color="auto"/>
        <w:bottom w:val="none" w:sz="0" w:space="0" w:color="auto"/>
        <w:right w:val="none" w:sz="0" w:space="0" w:color="auto"/>
      </w:divBdr>
      <w:divsChild>
        <w:div w:id="1134983391">
          <w:marLeft w:val="0"/>
          <w:marRight w:val="0"/>
          <w:marTop w:val="0"/>
          <w:marBottom w:val="0"/>
          <w:divBdr>
            <w:top w:val="none" w:sz="0" w:space="0" w:color="auto"/>
            <w:left w:val="none" w:sz="0" w:space="0" w:color="auto"/>
            <w:bottom w:val="none" w:sz="0" w:space="0" w:color="auto"/>
            <w:right w:val="none" w:sz="0" w:space="0" w:color="auto"/>
          </w:divBdr>
        </w:div>
        <w:div w:id="1461218968">
          <w:marLeft w:val="0"/>
          <w:marRight w:val="0"/>
          <w:marTop w:val="150"/>
          <w:marBottom w:val="0"/>
          <w:divBdr>
            <w:top w:val="none" w:sz="0" w:space="0" w:color="auto"/>
            <w:left w:val="none" w:sz="0" w:space="0" w:color="auto"/>
            <w:bottom w:val="none" w:sz="0" w:space="0" w:color="auto"/>
            <w:right w:val="none" w:sz="0" w:space="0" w:color="auto"/>
          </w:divBdr>
          <w:divsChild>
            <w:div w:id="1992634034">
              <w:marLeft w:val="1155"/>
              <w:marRight w:val="0"/>
              <w:marTop w:val="0"/>
              <w:marBottom w:val="0"/>
              <w:divBdr>
                <w:top w:val="none" w:sz="0" w:space="0" w:color="auto"/>
                <w:left w:val="none" w:sz="0" w:space="0" w:color="auto"/>
                <w:bottom w:val="none" w:sz="0" w:space="0" w:color="auto"/>
                <w:right w:val="none" w:sz="0" w:space="0" w:color="auto"/>
              </w:divBdr>
            </w:div>
            <w:div w:id="1953587729">
              <w:marLeft w:val="1155"/>
              <w:marRight w:val="0"/>
              <w:marTop w:val="0"/>
              <w:marBottom w:val="0"/>
              <w:divBdr>
                <w:top w:val="none" w:sz="0" w:space="0" w:color="auto"/>
                <w:left w:val="none" w:sz="0" w:space="0" w:color="auto"/>
                <w:bottom w:val="none" w:sz="0" w:space="0" w:color="auto"/>
                <w:right w:val="none" w:sz="0" w:space="0" w:color="auto"/>
              </w:divBdr>
            </w:div>
            <w:div w:id="957757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749079">
      <w:bodyDiv w:val="1"/>
      <w:marLeft w:val="0"/>
      <w:marRight w:val="0"/>
      <w:marTop w:val="0"/>
      <w:marBottom w:val="0"/>
      <w:divBdr>
        <w:top w:val="none" w:sz="0" w:space="0" w:color="auto"/>
        <w:left w:val="none" w:sz="0" w:space="0" w:color="auto"/>
        <w:bottom w:val="none" w:sz="0" w:space="0" w:color="auto"/>
        <w:right w:val="none" w:sz="0" w:space="0" w:color="auto"/>
      </w:divBdr>
      <w:divsChild>
        <w:div w:id="1447308224">
          <w:marLeft w:val="0"/>
          <w:marRight w:val="0"/>
          <w:marTop w:val="0"/>
          <w:marBottom w:val="0"/>
          <w:divBdr>
            <w:top w:val="none" w:sz="0" w:space="0" w:color="auto"/>
            <w:left w:val="none" w:sz="0" w:space="0" w:color="auto"/>
            <w:bottom w:val="none" w:sz="0" w:space="0" w:color="auto"/>
            <w:right w:val="none" w:sz="0" w:space="0" w:color="auto"/>
          </w:divBdr>
        </w:div>
        <w:div w:id="673800731">
          <w:marLeft w:val="0"/>
          <w:marRight w:val="0"/>
          <w:marTop w:val="150"/>
          <w:marBottom w:val="0"/>
          <w:divBdr>
            <w:top w:val="none" w:sz="0" w:space="0" w:color="auto"/>
            <w:left w:val="none" w:sz="0" w:space="0" w:color="auto"/>
            <w:bottom w:val="none" w:sz="0" w:space="0" w:color="auto"/>
            <w:right w:val="none" w:sz="0" w:space="0" w:color="auto"/>
          </w:divBdr>
          <w:divsChild>
            <w:div w:id="1208175833">
              <w:marLeft w:val="1155"/>
              <w:marRight w:val="0"/>
              <w:marTop w:val="0"/>
              <w:marBottom w:val="0"/>
              <w:divBdr>
                <w:top w:val="none" w:sz="0" w:space="0" w:color="auto"/>
                <w:left w:val="none" w:sz="0" w:space="0" w:color="auto"/>
                <w:bottom w:val="none" w:sz="0" w:space="0" w:color="auto"/>
                <w:right w:val="none" w:sz="0" w:space="0" w:color="auto"/>
              </w:divBdr>
            </w:div>
            <w:div w:id="1039627564">
              <w:marLeft w:val="1155"/>
              <w:marRight w:val="0"/>
              <w:marTop w:val="0"/>
              <w:marBottom w:val="0"/>
              <w:divBdr>
                <w:top w:val="none" w:sz="0" w:space="0" w:color="auto"/>
                <w:left w:val="none" w:sz="0" w:space="0" w:color="auto"/>
                <w:bottom w:val="none" w:sz="0" w:space="0" w:color="auto"/>
                <w:right w:val="none" w:sz="0" w:space="0" w:color="auto"/>
              </w:divBdr>
            </w:div>
            <w:div w:id="126885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28372">
      <w:bodyDiv w:val="1"/>
      <w:marLeft w:val="0"/>
      <w:marRight w:val="0"/>
      <w:marTop w:val="0"/>
      <w:marBottom w:val="0"/>
      <w:divBdr>
        <w:top w:val="none" w:sz="0" w:space="0" w:color="auto"/>
        <w:left w:val="none" w:sz="0" w:space="0" w:color="auto"/>
        <w:bottom w:val="none" w:sz="0" w:space="0" w:color="auto"/>
        <w:right w:val="none" w:sz="0" w:space="0" w:color="auto"/>
      </w:divBdr>
      <w:divsChild>
        <w:div w:id="1785154691">
          <w:marLeft w:val="0"/>
          <w:marRight w:val="0"/>
          <w:marTop w:val="0"/>
          <w:marBottom w:val="0"/>
          <w:divBdr>
            <w:top w:val="none" w:sz="0" w:space="0" w:color="auto"/>
            <w:left w:val="none" w:sz="0" w:space="0" w:color="auto"/>
            <w:bottom w:val="none" w:sz="0" w:space="0" w:color="auto"/>
            <w:right w:val="none" w:sz="0" w:space="0" w:color="auto"/>
          </w:divBdr>
        </w:div>
        <w:div w:id="289291534">
          <w:marLeft w:val="0"/>
          <w:marRight w:val="0"/>
          <w:marTop w:val="150"/>
          <w:marBottom w:val="0"/>
          <w:divBdr>
            <w:top w:val="none" w:sz="0" w:space="0" w:color="auto"/>
            <w:left w:val="none" w:sz="0" w:space="0" w:color="auto"/>
            <w:bottom w:val="none" w:sz="0" w:space="0" w:color="auto"/>
            <w:right w:val="none" w:sz="0" w:space="0" w:color="auto"/>
          </w:divBdr>
          <w:divsChild>
            <w:div w:id="1703746674">
              <w:marLeft w:val="1155"/>
              <w:marRight w:val="0"/>
              <w:marTop w:val="0"/>
              <w:marBottom w:val="0"/>
              <w:divBdr>
                <w:top w:val="none" w:sz="0" w:space="0" w:color="auto"/>
                <w:left w:val="none" w:sz="0" w:space="0" w:color="auto"/>
                <w:bottom w:val="none" w:sz="0" w:space="0" w:color="auto"/>
                <w:right w:val="none" w:sz="0" w:space="0" w:color="auto"/>
              </w:divBdr>
            </w:div>
            <w:div w:id="1160120995">
              <w:marLeft w:val="1155"/>
              <w:marRight w:val="0"/>
              <w:marTop w:val="0"/>
              <w:marBottom w:val="0"/>
              <w:divBdr>
                <w:top w:val="none" w:sz="0" w:space="0" w:color="auto"/>
                <w:left w:val="none" w:sz="0" w:space="0" w:color="auto"/>
                <w:bottom w:val="none" w:sz="0" w:space="0" w:color="auto"/>
                <w:right w:val="none" w:sz="0" w:space="0" w:color="auto"/>
              </w:divBdr>
            </w:div>
            <w:div w:id="5895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755679">
      <w:bodyDiv w:val="1"/>
      <w:marLeft w:val="0"/>
      <w:marRight w:val="0"/>
      <w:marTop w:val="0"/>
      <w:marBottom w:val="0"/>
      <w:divBdr>
        <w:top w:val="none" w:sz="0" w:space="0" w:color="auto"/>
        <w:left w:val="none" w:sz="0" w:space="0" w:color="auto"/>
        <w:bottom w:val="none" w:sz="0" w:space="0" w:color="auto"/>
        <w:right w:val="none" w:sz="0" w:space="0" w:color="auto"/>
      </w:divBdr>
      <w:divsChild>
        <w:div w:id="2049792664">
          <w:marLeft w:val="0"/>
          <w:marRight w:val="0"/>
          <w:marTop w:val="0"/>
          <w:marBottom w:val="0"/>
          <w:divBdr>
            <w:top w:val="none" w:sz="0" w:space="0" w:color="auto"/>
            <w:left w:val="none" w:sz="0" w:space="0" w:color="auto"/>
            <w:bottom w:val="none" w:sz="0" w:space="0" w:color="auto"/>
            <w:right w:val="none" w:sz="0" w:space="0" w:color="auto"/>
          </w:divBdr>
        </w:div>
        <w:div w:id="1327438812">
          <w:marLeft w:val="0"/>
          <w:marRight w:val="0"/>
          <w:marTop w:val="150"/>
          <w:marBottom w:val="0"/>
          <w:divBdr>
            <w:top w:val="none" w:sz="0" w:space="0" w:color="auto"/>
            <w:left w:val="none" w:sz="0" w:space="0" w:color="auto"/>
            <w:bottom w:val="none" w:sz="0" w:space="0" w:color="auto"/>
            <w:right w:val="none" w:sz="0" w:space="0" w:color="auto"/>
          </w:divBdr>
          <w:divsChild>
            <w:div w:id="629894377">
              <w:marLeft w:val="1155"/>
              <w:marRight w:val="0"/>
              <w:marTop w:val="0"/>
              <w:marBottom w:val="0"/>
              <w:divBdr>
                <w:top w:val="none" w:sz="0" w:space="0" w:color="auto"/>
                <w:left w:val="none" w:sz="0" w:space="0" w:color="auto"/>
                <w:bottom w:val="none" w:sz="0" w:space="0" w:color="auto"/>
                <w:right w:val="none" w:sz="0" w:space="0" w:color="auto"/>
              </w:divBdr>
            </w:div>
            <w:div w:id="1477330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0241">
      <w:bodyDiv w:val="1"/>
      <w:marLeft w:val="0"/>
      <w:marRight w:val="0"/>
      <w:marTop w:val="0"/>
      <w:marBottom w:val="0"/>
      <w:divBdr>
        <w:top w:val="none" w:sz="0" w:space="0" w:color="auto"/>
        <w:left w:val="none" w:sz="0" w:space="0" w:color="auto"/>
        <w:bottom w:val="none" w:sz="0" w:space="0" w:color="auto"/>
        <w:right w:val="none" w:sz="0" w:space="0" w:color="auto"/>
      </w:divBdr>
      <w:divsChild>
        <w:div w:id="1189031676">
          <w:marLeft w:val="0"/>
          <w:marRight w:val="0"/>
          <w:marTop w:val="0"/>
          <w:marBottom w:val="0"/>
          <w:divBdr>
            <w:top w:val="none" w:sz="0" w:space="0" w:color="auto"/>
            <w:left w:val="none" w:sz="0" w:space="0" w:color="auto"/>
            <w:bottom w:val="none" w:sz="0" w:space="0" w:color="auto"/>
            <w:right w:val="none" w:sz="0" w:space="0" w:color="auto"/>
          </w:divBdr>
        </w:div>
        <w:div w:id="1882092764">
          <w:marLeft w:val="0"/>
          <w:marRight w:val="0"/>
          <w:marTop w:val="150"/>
          <w:marBottom w:val="0"/>
          <w:divBdr>
            <w:top w:val="none" w:sz="0" w:space="0" w:color="auto"/>
            <w:left w:val="none" w:sz="0" w:space="0" w:color="auto"/>
            <w:bottom w:val="none" w:sz="0" w:space="0" w:color="auto"/>
            <w:right w:val="none" w:sz="0" w:space="0" w:color="auto"/>
          </w:divBdr>
          <w:divsChild>
            <w:div w:id="262997227">
              <w:marLeft w:val="1155"/>
              <w:marRight w:val="0"/>
              <w:marTop w:val="0"/>
              <w:marBottom w:val="0"/>
              <w:divBdr>
                <w:top w:val="none" w:sz="0" w:space="0" w:color="auto"/>
                <w:left w:val="none" w:sz="0" w:space="0" w:color="auto"/>
                <w:bottom w:val="none" w:sz="0" w:space="0" w:color="auto"/>
                <w:right w:val="none" w:sz="0" w:space="0" w:color="auto"/>
              </w:divBdr>
            </w:div>
            <w:div w:id="66239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1494">
      <w:bodyDiv w:val="1"/>
      <w:marLeft w:val="0"/>
      <w:marRight w:val="0"/>
      <w:marTop w:val="0"/>
      <w:marBottom w:val="0"/>
      <w:divBdr>
        <w:top w:val="none" w:sz="0" w:space="0" w:color="auto"/>
        <w:left w:val="none" w:sz="0" w:space="0" w:color="auto"/>
        <w:bottom w:val="none" w:sz="0" w:space="0" w:color="auto"/>
        <w:right w:val="none" w:sz="0" w:space="0" w:color="auto"/>
      </w:divBdr>
      <w:divsChild>
        <w:div w:id="901908206">
          <w:marLeft w:val="0"/>
          <w:marRight w:val="0"/>
          <w:marTop w:val="0"/>
          <w:marBottom w:val="0"/>
          <w:divBdr>
            <w:top w:val="none" w:sz="0" w:space="0" w:color="auto"/>
            <w:left w:val="none" w:sz="0" w:space="0" w:color="auto"/>
            <w:bottom w:val="none" w:sz="0" w:space="0" w:color="auto"/>
            <w:right w:val="none" w:sz="0" w:space="0" w:color="auto"/>
          </w:divBdr>
        </w:div>
        <w:div w:id="332684380">
          <w:marLeft w:val="0"/>
          <w:marRight w:val="0"/>
          <w:marTop w:val="150"/>
          <w:marBottom w:val="0"/>
          <w:divBdr>
            <w:top w:val="none" w:sz="0" w:space="0" w:color="auto"/>
            <w:left w:val="none" w:sz="0" w:space="0" w:color="auto"/>
            <w:bottom w:val="none" w:sz="0" w:space="0" w:color="auto"/>
            <w:right w:val="none" w:sz="0" w:space="0" w:color="auto"/>
          </w:divBdr>
          <w:divsChild>
            <w:div w:id="714503426">
              <w:marLeft w:val="1155"/>
              <w:marRight w:val="0"/>
              <w:marTop w:val="0"/>
              <w:marBottom w:val="0"/>
              <w:divBdr>
                <w:top w:val="none" w:sz="0" w:space="0" w:color="auto"/>
                <w:left w:val="none" w:sz="0" w:space="0" w:color="auto"/>
                <w:bottom w:val="none" w:sz="0" w:space="0" w:color="auto"/>
                <w:right w:val="none" w:sz="0" w:space="0" w:color="auto"/>
              </w:divBdr>
            </w:div>
            <w:div w:id="1992175002">
              <w:marLeft w:val="1155"/>
              <w:marRight w:val="0"/>
              <w:marTop w:val="0"/>
              <w:marBottom w:val="0"/>
              <w:divBdr>
                <w:top w:val="none" w:sz="0" w:space="0" w:color="auto"/>
                <w:left w:val="none" w:sz="0" w:space="0" w:color="auto"/>
                <w:bottom w:val="none" w:sz="0" w:space="0" w:color="auto"/>
                <w:right w:val="none" w:sz="0" w:space="0" w:color="auto"/>
              </w:divBdr>
            </w:div>
            <w:div w:id="5459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221652">
      <w:bodyDiv w:val="1"/>
      <w:marLeft w:val="0"/>
      <w:marRight w:val="0"/>
      <w:marTop w:val="0"/>
      <w:marBottom w:val="0"/>
      <w:divBdr>
        <w:top w:val="none" w:sz="0" w:space="0" w:color="auto"/>
        <w:left w:val="none" w:sz="0" w:space="0" w:color="auto"/>
        <w:bottom w:val="none" w:sz="0" w:space="0" w:color="auto"/>
        <w:right w:val="none" w:sz="0" w:space="0" w:color="auto"/>
      </w:divBdr>
      <w:divsChild>
        <w:div w:id="1014768300">
          <w:marLeft w:val="0"/>
          <w:marRight w:val="0"/>
          <w:marTop w:val="0"/>
          <w:marBottom w:val="0"/>
          <w:divBdr>
            <w:top w:val="none" w:sz="0" w:space="0" w:color="auto"/>
            <w:left w:val="none" w:sz="0" w:space="0" w:color="auto"/>
            <w:bottom w:val="none" w:sz="0" w:space="0" w:color="auto"/>
            <w:right w:val="none" w:sz="0" w:space="0" w:color="auto"/>
          </w:divBdr>
        </w:div>
        <w:div w:id="1271008426">
          <w:marLeft w:val="0"/>
          <w:marRight w:val="0"/>
          <w:marTop w:val="150"/>
          <w:marBottom w:val="0"/>
          <w:divBdr>
            <w:top w:val="none" w:sz="0" w:space="0" w:color="auto"/>
            <w:left w:val="none" w:sz="0" w:space="0" w:color="auto"/>
            <w:bottom w:val="none" w:sz="0" w:space="0" w:color="auto"/>
            <w:right w:val="none" w:sz="0" w:space="0" w:color="auto"/>
          </w:divBdr>
          <w:divsChild>
            <w:div w:id="1279920634">
              <w:marLeft w:val="1155"/>
              <w:marRight w:val="0"/>
              <w:marTop w:val="0"/>
              <w:marBottom w:val="0"/>
              <w:divBdr>
                <w:top w:val="none" w:sz="0" w:space="0" w:color="auto"/>
                <w:left w:val="none" w:sz="0" w:space="0" w:color="auto"/>
                <w:bottom w:val="none" w:sz="0" w:space="0" w:color="auto"/>
                <w:right w:val="none" w:sz="0" w:space="0" w:color="auto"/>
              </w:divBdr>
            </w:div>
            <w:div w:id="92861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608162">
      <w:bodyDiv w:val="1"/>
      <w:marLeft w:val="0"/>
      <w:marRight w:val="0"/>
      <w:marTop w:val="0"/>
      <w:marBottom w:val="0"/>
      <w:divBdr>
        <w:top w:val="none" w:sz="0" w:space="0" w:color="auto"/>
        <w:left w:val="none" w:sz="0" w:space="0" w:color="auto"/>
        <w:bottom w:val="none" w:sz="0" w:space="0" w:color="auto"/>
        <w:right w:val="none" w:sz="0" w:space="0" w:color="auto"/>
      </w:divBdr>
      <w:divsChild>
        <w:div w:id="1544899226">
          <w:marLeft w:val="0"/>
          <w:marRight w:val="0"/>
          <w:marTop w:val="0"/>
          <w:marBottom w:val="0"/>
          <w:divBdr>
            <w:top w:val="none" w:sz="0" w:space="0" w:color="auto"/>
            <w:left w:val="none" w:sz="0" w:space="0" w:color="auto"/>
            <w:bottom w:val="none" w:sz="0" w:space="0" w:color="auto"/>
            <w:right w:val="none" w:sz="0" w:space="0" w:color="auto"/>
          </w:divBdr>
        </w:div>
        <w:div w:id="1932423165">
          <w:marLeft w:val="0"/>
          <w:marRight w:val="0"/>
          <w:marTop w:val="150"/>
          <w:marBottom w:val="0"/>
          <w:divBdr>
            <w:top w:val="none" w:sz="0" w:space="0" w:color="auto"/>
            <w:left w:val="none" w:sz="0" w:space="0" w:color="auto"/>
            <w:bottom w:val="none" w:sz="0" w:space="0" w:color="auto"/>
            <w:right w:val="none" w:sz="0" w:space="0" w:color="auto"/>
          </w:divBdr>
          <w:divsChild>
            <w:div w:id="781608841">
              <w:marLeft w:val="1155"/>
              <w:marRight w:val="0"/>
              <w:marTop w:val="0"/>
              <w:marBottom w:val="0"/>
              <w:divBdr>
                <w:top w:val="none" w:sz="0" w:space="0" w:color="auto"/>
                <w:left w:val="none" w:sz="0" w:space="0" w:color="auto"/>
                <w:bottom w:val="none" w:sz="0" w:space="0" w:color="auto"/>
                <w:right w:val="none" w:sz="0" w:space="0" w:color="auto"/>
              </w:divBdr>
            </w:div>
            <w:div w:id="733747103">
              <w:marLeft w:val="1155"/>
              <w:marRight w:val="0"/>
              <w:marTop w:val="0"/>
              <w:marBottom w:val="0"/>
              <w:divBdr>
                <w:top w:val="none" w:sz="0" w:space="0" w:color="auto"/>
                <w:left w:val="none" w:sz="0" w:space="0" w:color="auto"/>
                <w:bottom w:val="none" w:sz="0" w:space="0" w:color="auto"/>
                <w:right w:val="none" w:sz="0" w:space="0" w:color="auto"/>
              </w:divBdr>
            </w:div>
            <w:div w:id="114107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3648">
      <w:bodyDiv w:val="1"/>
      <w:marLeft w:val="0"/>
      <w:marRight w:val="0"/>
      <w:marTop w:val="0"/>
      <w:marBottom w:val="0"/>
      <w:divBdr>
        <w:top w:val="none" w:sz="0" w:space="0" w:color="auto"/>
        <w:left w:val="none" w:sz="0" w:space="0" w:color="auto"/>
        <w:bottom w:val="none" w:sz="0" w:space="0" w:color="auto"/>
        <w:right w:val="none" w:sz="0" w:space="0" w:color="auto"/>
      </w:divBdr>
      <w:divsChild>
        <w:div w:id="180240518">
          <w:marLeft w:val="0"/>
          <w:marRight w:val="0"/>
          <w:marTop w:val="0"/>
          <w:marBottom w:val="0"/>
          <w:divBdr>
            <w:top w:val="none" w:sz="0" w:space="0" w:color="auto"/>
            <w:left w:val="none" w:sz="0" w:space="0" w:color="auto"/>
            <w:bottom w:val="none" w:sz="0" w:space="0" w:color="auto"/>
            <w:right w:val="none" w:sz="0" w:space="0" w:color="auto"/>
          </w:divBdr>
        </w:div>
        <w:div w:id="1880972877">
          <w:marLeft w:val="0"/>
          <w:marRight w:val="0"/>
          <w:marTop w:val="150"/>
          <w:marBottom w:val="0"/>
          <w:divBdr>
            <w:top w:val="none" w:sz="0" w:space="0" w:color="auto"/>
            <w:left w:val="none" w:sz="0" w:space="0" w:color="auto"/>
            <w:bottom w:val="none" w:sz="0" w:space="0" w:color="auto"/>
            <w:right w:val="none" w:sz="0" w:space="0" w:color="auto"/>
          </w:divBdr>
          <w:divsChild>
            <w:div w:id="568997866">
              <w:marLeft w:val="1155"/>
              <w:marRight w:val="0"/>
              <w:marTop w:val="0"/>
              <w:marBottom w:val="0"/>
              <w:divBdr>
                <w:top w:val="none" w:sz="0" w:space="0" w:color="auto"/>
                <w:left w:val="none" w:sz="0" w:space="0" w:color="auto"/>
                <w:bottom w:val="none" w:sz="0" w:space="0" w:color="auto"/>
                <w:right w:val="none" w:sz="0" w:space="0" w:color="auto"/>
              </w:divBdr>
            </w:div>
            <w:div w:id="582646253">
              <w:marLeft w:val="1155"/>
              <w:marRight w:val="0"/>
              <w:marTop w:val="0"/>
              <w:marBottom w:val="0"/>
              <w:divBdr>
                <w:top w:val="none" w:sz="0" w:space="0" w:color="auto"/>
                <w:left w:val="none" w:sz="0" w:space="0" w:color="auto"/>
                <w:bottom w:val="none" w:sz="0" w:space="0" w:color="auto"/>
                <w:right w:val="none" w:sz="0" w:space="0" w:color="auto"/>
              </w:divBdr>
            </w:div>
            <w:div w:id="53963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4253">
      <w:bodyDiv w:val="1"/>
      <w:marLeft w:val="0"/>
      <w:marRight w:val="0"/>
      <w:marTop w:val="0"/>
      <w:marBottom w:val="0"/>
      <w:divBdr>
        <w:top w:val="none" w:sz="0" w:space="0" w:color="auto"/>
        <w:left w:val="none" w:sz="0" w:space="0" w:color="auto"/>
        <w:bottom w:val="none" w:sz="0" w:space="0" w:color="auto"/>
        <w:right w:val="none" w:sz="0" w:space="0" w:color="auto"/>
      </w:divBdr>
      <w:divsChild>
        <w:div w:id="539829060">
          <w:marLeft w:val="0"/>
          <w:marRight w:val="0"/>
          <w:marTop w:val="0"/>
          <w:marBottom w:val="0"/>
          <w:divBdr>
            <w:top w:val="none" w:sz="0" w:space="0" w:color="auto"/>
            <w:left w:val="none" w:sz="0" w:space="0" w:color="auto"/>
            <w:bottom w:val="none" w:sz="0" w:space="0" w:color="auto"/>
            <w:right w:val="none" w:sz="0" w:space="0" w:color="auto"/>
          </w:divBdr>
        </w:div>
        <w:div w:id="90470841">
          <w:marLeft w:val="0"/>
          <w:marRight w:val="0"/>
          <w:marTop w:val="150"/>
          <w:marBottom w:val="0"/>
          <w:divBdr>
            <w:top w:val="none" w:sz="0" w:space="0" w:color="auto"/>
            <w:left w:val="none" w:sz="0" w:space="0" w:color="auto"/>
            <w:bottom w:val="none" w:sz="0" w:space="0" w:color="auto"/>
            <w:right w:val="none" w:sz="0" w:space="0" w:color="auto"/>
          </w:divBdr>
          <w:divsChild>
            <w:div w:id="9109937">
              <w:marLeft w:val="1155"/>
              <w:marRight w:val="0"/>
              <w:marTop w:val="0"/>
              <w:marBottom w:val="0"/>
              <w:divBdr>
                <w:top w:val="none" w:sz="0" w:space="0" w:color="auto"/>
                <w:left w:val="none" w:sz="0" w:space="0" w:color="auto"/>
                <w:bottom w:val="none" w:sz="0" w:space="0" w:color="auto"/>
                <w:right w:val="none" w:sz="0" w:space="0" w:color="auto"/>
              </w:divBdr>
            </w:div>
            <w:div w:id="1547066875">
              <w:marLeft w:val="1155"/>
              <w:marRight w:val="0"/>
              <w:marTop w:val="0"/>
              <w:marBottom w:val="0"/>
              <w:divBdr>
                <w:top w:val="none" w:sz="0" w:space="0" w:color="auto"/>
                <w:left w:val="none" w:sz="0" w:space="0" w:color="auto"/>
                <w:bottom w:val="none" w:sz="0" w:space="0" w:color="auto"/>
                <w:right w:val="none" w:sz="0" w:space="0" w:color="auto"/>
              </w:divBdr>
            </w:div>
            <w:div w:id="267395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259814">
      <w:bodyDiv w:val="1"/>
      <w:marLeft w:val="0"/>
      <w:marRight w:val="0"/>
      <w:marTop w:val="0"/>
      <w:marBottom w:val="0"/>
      <w:divBdr>
        <w:top w:val="none" w:sz="0" w:space="0" w:color="auto"/>
        <w:left w:val="none" w:sz="0" w:space="0" w:color="auto"/>
        <w:bottom w:val="none" w:sz="0" w:space="0" w:color="auto"/>
        <w:right w:val="none" w:sz="0" w:space="0" w:color="auto"/>
      </w:divBdr>
      <w:divsChild>
        <w:div w:id="517544758">
          <w:marLeft w:val="0"/>
          <w:marRight w:val="0"/>
          <w:marTop w:val="0"/>
          <w:marBottom w:val="0"/>
          <w:divBdr>
            <w:top w:val="none" w:sz="0" w:space="0" w:color="auto"/>
            <w:left w:val="none" w:sz="0" w:space="0" w:color="auto"/>
            <w:bottom w:val="none" w:sz="0" w:space="0" w:color="auto"/>
            <w:right w:val="none" w:sz="0" w:space="0" w:color="auto"/>
          </w:divBdr>
        </w:div>
        <w:div w:id="1492603305">
          <w:marLeft w:val="0"/>
          <w:marRight w:val="0"/>
          <w:marTop w:val="150"/>
          <w:marBottom w:val="0"/>
          <w:divBdr>
            <w:top w:val="none" w:sz="0" w:space="0" w:color="auto"/>
            <w:left w:val="none" w:sz="0" w:space="0" w:color="auto"/>
            <w:bottom w:val="none" w:sz="0" w:space="0" w:color="auto"/>
            <w:right w:val="none" w:sz="0" w:space="0" w:color="auto"/>
          </w:divBdr>
          <w:divsChild>
            <w:div w:id="141194905">
              <w:marLeft w:val="1155"/>
              <w:marRight w:val="0"/>
              <w:marTop w:val="0"/>
              <w:marBottom w:val="0"/>
              <w:divBdr>
                <w:top w:val="none" w:sz="0" w:space="0" w:color="auto"/>
                <w:left w:val="none" w:sz="0" w:space="0" w:color="auto"/>
                <w:bottom w:val="none" w:sz="0" w:space="0" w:color="auto"/>
                <w:right w:val="none" w:sz="0" w:space="0" w:color="auto"/>
              </w:divBdr>
            </w:div>
            <w:div w:id="2118939868">
              <w:marLeft w:val="1155"/>
              <w:marRight w:val="0"/>
              <w:marTop w:val="0"/>
              <w:marBottom w:val="0"/>
              <w:divBdr>
                <w:top w:val="none" w:sz="0" w:space="0" w:color="auto"/>
                <w:left w:val="none" w:sz="0" w:space="0" w:color="auto"/>
                <w:bottom w:val="none" w:sz="0" w:space="0" w:color="auto"/>
                <w:right w:val="none" w:sz="0" w:space="0" w:color="auto"/>
              </w:divBdr>
            </w:div>
            <w:div w:id="12377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1716">
      <w:bodyDiv w:val="1"/>
      <w:marLeft w:val="0"/>
      <w:marRight w:val="0"/>
      <w:marTop w:val="0"/>
      <w:marBottom w:val="0"/>
      <w:divBdr>
        <w:top w:val="none" w:sz="0" w:space="0" w:color="auto"/>
        <w:left w:val="none" w:sz="0" w:space="0" w:color="auto"/>
        <w:bottom w:val="none" w:sz="0" w:space="0" w:color="auto"/>
        <w:right w:val="none" w:sz="0" w:space="0" w:color="auto"/>
      </w:divBdr>
      <w:divsChild>
        <w:div w:id="908613885">
          <w:marLeft w:val="0"/>
          <w:marRight w:val="0"/>
          <w:marTop w:val="0"/>
          <w:marBottom w:val="0"/>
          <w:divBdr>
            <w:top w:val="none" w:sz="0" w:space="0" w:color="auto"/>
            <w:left w:val="none" w:sz="0" w:space="0" w:color="auto"/>
            <w:bottom w:val="none" w:sz="0" w:space="0" w:color="auto"/>
            <w:right w:val="none" w:sz="0" w:space="0" w:color="auto"/>
          </w:divBdr>
        </w:div>
        <w:div w:id="669796119">
          <w:marLeft w:val="0"/>
          <w:marRight w:val="0"/>
          <w:marTop w:val="150"/>
          <w:marBottom w:val="0"/>
          <w:divBdr>
            <w:top w:val="none" w:sz="0" w:space="0" w:color="auto"/>
            <w:left w:val="none" w:sz="0" w:space="0" w:color="auto"/>
            <w:bottom w:val="none" w:sz="0" w:space="0" w:color="auto"/>
            <w:right w:val="none" w:sz="0" w:space="0" w:color="auto"/>
          </w:divBdr>
          <w:divsChild>
            <w:div w:id="1495223303">
              <w:marLeft w:val="1155"/>
              <w:marRight w:val="0"/>
              <w:marTop w:val="0"/>
              <w:marBottom w:val="0"/>
              <w:divBdr>
                <w:top w:val="none" w:sz="0" w:space="0" w:color="auto"/>
                <w:left w:val="none" w:sz="0" w:space="0" w:color="auto"/>
                <w:bottom w:val="none" w:sz="0" w:space="0" w:color="auto"/>
                <w:right w:val="none" w:sz="0" w:space="0" w:color="auto"/>
              </w:divBdr>
            </w:div>
            <w:div w:id="1393885338">
              <w:marLeft w:val="1155"/>
              <w:marRight w:val="0"/>
              <w:marTop w:val="0"/>
              <w:marBottom w:val="0"/>
              <w:divBdr>
                <w:top w:val="none" w:sz="0" w:space="0" w:color="auto"/>
                <w:left w:val="none" w:sz="0" w:space="0" w:color="auto"/>
                <w:bottom w:val="none" w:sz="0" w:space="0" w:color="auto"/>
                <w:right w:val="none" w:sz="0" w:space="0" w:color="auto"/>
              </w:divBdr>
            </w:div>
            <w:div w:id="334918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2472">
      <w:bodyDiv w:val="1"/>
      <w:marLeft w:val="0"/>
      <w:marRight w:val="0"/>
      <w:marTop w:val="0"/>
      <w:marBottom w:val="0"/>
      <w:divBdr>
        <w:top w:val="none" w:sz="0" w:space="0" w:color="auto"/>
        <w:left w:val="none" w:sz="0" w:space="0" w:color="auto"/>
        <w:bottom w:val="none" w:sz="0" w:space="0" w:color="auto"/>
        <w:right w:val="none" w:sz="0" w:space="0" w:color="auto"/>
      </w:divBdr>
      <w:divsChild>
        <w:div w:id="386223449">
          <w:marLeft w:val="0"/>
          <w:marRight w:val="0"/>
          <w:marTop w:val="0"/>
          <w:marBottom w:val="0"/>
          <w:divBdr>
            <w:top w:val="none" w:sz="0" w:space="0" w:color="auto"/>
            <w:left w:val="none" w:sz="0" w:space="0" w:color="auto"/>
            <w:bottom w:val="none" w:sz="0" w:space="0" w:color="auto"/>
            <w:right w:val="none" w:sz="0" w:space="0" w:color="auto"/>
          </w:divBdr>
        </w:div>
        <w:div w:id="491454840">
          <w:marLeft w:val="0"/>
          <w:marRight w:val="0"/>
          <w:marTop w:val="150"/>
          <w:marBottom w:val="0"/>
          <w:divBdr>
            <w:top w:val="none" w:sz="0" w:space="0" w:color="auto"/>
            <w:left w:val="none" w:sz="0" w:space="0" w:color="auto"/>
            <w:bottom w:val="none" w:sz="0" w:space="0" w:color="auto"/>
            <w:right w:val="none" w:sz="0" w:space="0" w:color="auto"/>
          </w:divBdr>
          <w:divsChild>
            <w:div w:id="637958519">
              <w:marLeft w:val="1155"/>
              <w:marRight w:val="0"/>
              <w:marTop w:val="0"/>
              <w:marBottom w:val="0"/>
              <w:divBdr>
                <w:top w:val="none" w:sz="0" w:space="0" w:color="auto"/>
                <w:left w:val="none" w:sz="0" w:space="0" w:color="auto"/>
                <w:bottom w:val="none" w:sz="0" w:space="0" w:color="auto"/>
                <w:right w:val="none" w:sz="0" w:space="0" w:color="auto"/>
              </w:divBdr>
            </w:div>
            <w:div w:id="33577280">
              <w:marLeft w:val="1155"/>
              <w:marRight w:val="0"/>
              <w:marTop w:val="0"/>
              <w:marBottom w:val="0"/>
              <w:divBdr>
                <w:top w:val="none" w:sz="0" w:space="0" w:color="auto"/>
                <w:left w:val="none" w:sz="0" w:space="0" w:color="auto"/>
                <w:bottom w:val="none" w:sz="0" w:space="0" w:color="auto"/>
                <w:right w:val="none" w:sz="0" w:space="0" w:color="auto"/>
              </w:divBdr>
            </w:div>
            <w:div w:id="212920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078029">
      <w:bodyDiv w:val="1"/>
      <w:marLeft w:val="0"/>
      <w:marRight w:val="0"/>
      <w:marTop w:val="0"/>
      <w:marBottom w:val="0"/>
      <w:divBdr>
        <w:top w:val="none" w:sz="0" w:space="0" w:color="auto"/>
        <w:left w:val="none" w:sz="0" w:space="0" w:color="auto"/>
        <w:bottom w:val="none" w:sz="0" w:space="0" w:color="auto"/>
        <w:right w:val="none" w:sz="0" w:space="0" w:color="auto"/>
      </w:divBdr>
      <w:divsChild>
        <w:div w:id="291786174">
          <w:marLeft w:val="0"/>
          <w:marRight w:val="0"/>
          <w:marTop w:val="0"/>
          <w:marBottom w:val="0"/>
          <w:divBdr>
            <w:top w:val="none" w:sz="0" w:space="0" w:color="auto"/>
            <w:left w:val="none" w:sz="0" w:space="0" w:color="auto"/>
            <w:bottom w:val="none" w:sz="0" w:space="0" w:color="auto"/>
            <w:right w:val="none" w:sz="0" w:space="0" w:color="auto"/>
          </w:divBdr>
        </w:div>
        <w:div w:id="2016766782">
          <w:marLeft w:val="0"/>
          <w:marRight w:val="0"/>
          <w:marTop w:val="150"/>
          <w:marBottom w:val="0"/>
          <w:divBdr>
            <w:top w:val="none" w:sz="0" w:space="0" w:color="auto"/>
            <w:left w:val="none" w:sz="0" w:space="0" w:color="auto"/>
            <w:bottom w:val="none" w:sz="0" w:space="0" w:color="auto"/>
            <w:right w:val="none" w:sz="0" w:space="0" w:color="auto"/>
          </w:divBdr>
          <w:divsChild>
            <w:div w:id="1056783095">
              <w:marLeft w:val="1155"/>
              <w:marRight w:val="0"/>
              <w:marTop w:val="0"/>
              <w:marBottom w:val="0"/>
              <w:divBdr>
                <w:top w:val="none" w:sz="0" w:space="0" w:color="auto"/>
                <w:left w:val="none" w:sz="0" w:space="0" w:color="auto"/>
                <w:bottom w:val="none" w:sz="0" w:space="0" w:color="auto"/>
                <w:right w:val="none" w:sz="0" w:space="0" w:color="auto"/>
              </w:divBdr>
            </w:div>
            <w:div w:id="996349164">
              <w:marLeft w:val="1155"/>
              <w:marRight w:val="0"/>
              <w:marTop w:val="0"/>
              <w:marBottom w:val="0"/>
              <w:divBdr>
                <w:top w:val="none" w:sz="0" w:space="0" w:color="auto"/>
                <w:left w:val="none" w:sz="0" w:space="0" w:color="auto"/>
                <w:bottom w:val="none" w:sz="0" w:space="0" w:color="auto"/>
                <w:right w:val="none" w:sz="0" w:space="0" w:color="auto"/>
              </w:divBdr>
            </w:div>
            <w:div w:id="87839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19489">
      <w:bodyDiv w:val="1"/>
      <w:marLeft w:val="0"/>
      <w:marRight w:val="0"/>
      <w:marTop w:val="0"/>
      <w:marBottom w:val="0"/>
      <w:divBdr>
        <w:top w:val="none" w:sz="0" w:space="0" w:color="auto"/>
        <w:left w:val="none" w:sz="0" w:space="0" w:color="auto"/>
        <w:bottom w:val="none" w:sz="0" w:space="0" w:color="auto"/>
        <w:right w:val="none" w:sz="0" w:space="0" w:color="auto"/>
      </w:divBdr>
      <w:divsChild>
        <w:div w:id="633174206">
          <w:marLeft w:val="0"/>
          <w:marRight w:val="0"/>
          <w:marTop w:val="0"/>
          <w:marBottom w:val="0"/>
          <w:divBdr>
            <w:top w:val="none" w:sz="0" w:space="0" w:color="auto"/>
            <w:left w:val="none" w:sz="0" w:space="0" w:color="auto"/>
            <w:bottom w:val="none" w:sz="0" w:space="0" w:color="auto"/>
            <w:right w:val="none" w:sz="0" w:space="0" w:color="auto"/>
          </w:divBdr>
        </w:div>
        <w:div w:id="1606500372">
          <w:marLeft w:val="0"/>
          <w:marRight w:val="0"/>
          <w:marTop w:val="150"/>
          <w:marBottom w:val="0"/>
          <w:divBdr>
            <w:top w:val="none" w:sz="0" w:space="0" w:color="auto"/>
            <w:left w:val="none" w:sz="0" w:space="0" w:color="auto"/>
            <w:bottom w:val="none" w:sz="0" w:space="0" w:color="auto"/>
            <w:right w:val="none" w:sz="0" w:space="0" w:color="auto"/>
          </w:divBdr>
          <w:divsChild>
            <w:div w:id="1220239181">
              <w:marLeft w:val="1155"/>
              <w:marRight w:val="0"/>
              <w:marTop w:val="0"/>
              <w:marBottom w:val="0"/>
              <w:divBdr>
                <w:top w:val="none" w:sz="0" w:space="0" w:color="auto"/>
                <w:left w:val="none" w:sz="0" w:space="0" w:color="auto"/>
                <w:bottom w:val="none" w:sz="0" w:space="0" w:color="auto"/>
                <w:right w:val="none" w:sz="0" w:space="0" w:color="auto"/>
              </w:divBdr>
            </w:div>
            <w:div w:id="636954260">
              <w:marLeft w:val="1155"/>
              <w:marRight w:val="0"/>
              <w:marTop w:val="0"/>
              <w:marBottom w:val="0"/>
              <w:divBdr>
                <w:top w:val="none" w:sz="0" w:space="0" w:color="auto"/>
                <w:left w:val="none" w:sz="0" w:space="0" w:color="auto"/>
                <w:bottom w:val="none" w:sz="0" w:space="0" w:color="auto"/>
                <w:right w:val="none" w:sz="0" w:space="0" w:color="auto"/>
              </w:divBdr>
            </w:div>
            <w:div w:id="208733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2704">
      <w:bodyDiv w:val="1"/>
      <w:marLeft w:val="0"/>
      <w:marRight w:val="0"/>
      <w:marTop w:val="0"/>
      <w:marBottom w:val="0"/>
      <w:divBdr>
        <w:top w:val="none" w:sz="0" w:space="0" w:color="auto"/>
        <w:left w:val="none" w:sz="0" w:space="0" w:color="auto"/>
        <w:bottom w:val="none" w:sz="0" w:space="0" w:color="auto"/>
        <w:right w:val="none" w:sz="0" w:space="0" w:color="auto"/>
      </w:divBdr>
      <w:divsChild>
        <w:div w:id="1121262356">
          <w:marLeft w:val="0"/>
          <w:marRight w:val="0"/>
          <w:marTop w:val="0"/>
          <w:marBottom w:val="0"/>
          <w:divBdr>
            <w:top w:val="none" w:sz="0" w:space="0" w:color="auto"/>
            <w:left w:val="none" w:sz="0" w:space="0" w:color="auto"/>
            <w:bottom w:val="none" w:sz="0" w:space="0" w:color="auto"/>
            <w:right w:val="none" w:sz="0" w:space="0" w:color="auto"/>
          </w:divBdr>
        </w:div>
        <w:div w:id="47338434">
          <w:marLeft w:val="0"/>
          <w:marRight w:val="0"/>
          <w:marTop w:val="150"/>
          <w:marBottom w:val="0"/>
          <w:divBdr>
            <w:top w:val="none" w:sz="0" w:space="0" w:color="auto"/>
            <w:left w:val="none" w:sz="0" w:space="0" w:color="auto"/>
            <w:bottom w:val="none" w:sz="0" w:space="0" w:color="auto"/>
            <w:right w:val="none" w:sz="0" w:space="0" w:color="auto"/>
          </w:divBdr>
          <w:divsChild>
            <w:div w:id="16933359">
              <w:marLeft w:val="1155"/>
              <w:marRight w:val="0"/>
              <w:marTop w:val="0"/>
              <w:marBottom w:val="0"/>
              <w:divBdr>
                <w:top w:val="none" w:sz="0" w:space="0" w:color="auto"/>
                <w:left w:val="none" w:sz="0" w:space="0" w:color="auto"/>
                <w:bottom w:val="none" w:sz="0" w:space="0" w:color="auto"/>
                <w:right w:val="none" w:sz="0" w:space="0" w:color="auto"/>
              </w:divBdr>
            </w:div>
            <w:div w:id="666635671">
              <w:marLeft w:val="1155"/>
              <w:marRight w:val="0"/>
              <w:marTop w:val="0"/>
              <w:marBottom w:val="0"/>
              <w:divBdr>
                <w:top w:val="none" w:sz="0" w:space="0" w:color="auto"/>
                <w:left w:val="none" w:sz="0" w:space="0" w:color="auto"/>
                <w:bottom w:val="none" w:sz="0" w:space="0" w:color="auto"/>
                <w:right w:val="none" w:sz="0" w:space="0" w:color="auto"/>
              </w:divBdr>
            </w:div>
            <w:div w:id="15898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693755">
      <w:bodyDiv w:val="1"/>
      <w:marLeft w:val="0"/>
      <w:marRight w:val="0"/>
      <w:marTop w:val="0"/>
      <w:marBottom w:val="0"/>
      <w:divBdr>
        <w:top w:val="none" w:sz="0" w:space="0" w:color="auto"/>
        <w:left w:val="none" w:sz="0" w:space="0" w:color="auto"/>
        <w:bottom w:val="none" w:sz="0" w:space="0" w:color="auto"/>
        <w:right w:val="none" w:sz="0" w:space="0" w:color="auto"/>
      </w:divBdr>
      <w:divsChild>
        <w:div w:id="149754593">
          <w:marLeft w:val="0"/>
          <w:marRight w:val="0"/>
          <w:marTop w:val="0"/>
          <w:marBottom w:val="0"/>
          <w:divBdr>
            <w:top w:val="none" w:sz="0" w:space="0" w:color="auto"/>
            <w:left w:val="none" w:sz="0" w:space="0" w:color="auto"/>
            <w:bottom w:val="none" w:sz="0" w:space="0" w:color="auto"/>
            <w:right w:val="none" w:sz="0" w:space="0" w:color="auto"/>
          </w:divBdr>
        </w:div>
        <w:div w:id="1303346807">
          <w:marLeft w:val="0"/>
          <w:marRight w:val="0"/>
          <w:marTop w:val="150"/>
          <w:marBottom w:val="0"/>
          <w:divBdr>
            <w:top w:val="none" w:sz="0" w:space="0" w:color="auto"/>
            <w:left w:val="none" w:sz="0" w:space="0" w:color="auto"/>
            <w:bottom w:val="none" w:sz="0" w:space="0" w:color="auto"/>
            <w:right w:val="none" w:sz="0" w:space="0" w:color="auto"/>
          </w:divBdr>
          <w:divsChild>
            <w:div w:id="1322733740">
              <w:marLeft w:val="1155"/>
              <w:marRight w:val="0"/>
              <w:marTop w:val="0"/>
              <w:marBottom w:val="0"/>
              <w:divBdr>
                <w:top w:val="none" w:sz="0" w:space="0" w:color="auto"/>
                <w:left w:val="none" w:sz="0" w:space="0" w:color="auto"/>
                <w:bottom w:val="none" w:sz="0" w:space="0" w:color="auto"/>
                <w:right w:val="none" w:sz="0" w:space="0" w:color="auto"/>
              </w:divBdr>
            </w:div>
            <w:div w:id="1706129364">
              <w:marLeft w:val="1155"/>
              <w:marRight w:val="0"/>
              <w:marTop w:val="0"/>
              <w:marBottom w:val="0"/>
              <w:divBdr>
                <w:top w:val="none" w:sz="0" w:space="0" w:color="auto"/>
                <w:left w:val="none" w:sz="0" w:space="0" w:color="auto"/>
                <w:bottom w:val="none" w:sz="0" w:space="0" w:color="auto"/>
                <w:right w:val="none" w:sz="0" w:space="0" w:color="auto"/>
              </w:divBdr>
            </w:div>
            <w:div w:id="949315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88155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005354">
      <w:bodyDiv w:val="1"/>
      <w:marLeft w:val="0"/>
      <w:marRight w:val="0"/>
      <w:marTop w:val="0"/>
      <w:marBottom w:val="0"/>
      <w:divBdr>
        <w:top w:val="none" w:sz="0" w:space="0" w:color="auto"/>
        <w:left w:val="none" w:sz="0" w:space="0" w:color="auto"/>
        <w:bottom w:val="none" w:sz="0" w:space="0" w:color="auto"/>
        <w:right w:val="none" w:sz="0" w:space="0" w:color="auto"/>
      </w:divBdr>
      <w:divsChild>
        <w:div w:id="1626307185">
          <w:marLeft w:val="0"/>
          <w:marRight w:val="0"/>
          <w:marTop w:val="0"/>
          <w:marBottom w:val="0"/>
          <w:divBdr>
            <w:top w:val="none" w:sz="0" w:space="0" w:color="auto"/>
            <w:left w:val="none" w:sz="0" w:space="0" w:color="auto"/>
            <w:bottom w:val="none" w:sz="0" w:space="0" w:color="auto"/>
            <w:right w:val="none" w:sz="0" w:space="0" w:color="auto"/>
          </w:divBdr>
        </w:div>
        <w:div w:id="1086421293">
          <w:marLeft w:val="0"/>
          <w:marRight w:val="0"/>
          <w:marTop w:val="150"/>
          <w:marBottom w:val="0"/>
          <w:divBdr>
            <w:top w:val="none" w:sz="0" w:space="0" w:color="auto"/>
            <w:left w:val="none" w:sz="0" w:space="0" w:color="auto"/>
            <w:bottom w:val="none" w:sz="0" w:space="0" w:color="auto"/>
            <w:right w:val="none" w:sz="0" w:space="0" w:color="auto"/>
          </w:divBdr>
          <w:divsChild>
            <w:div w:id="612520591">
              <w:marLeft w:val="1155"/>
              <w:marRight w:val="0"/>
              <w:marTop w:val="0"/>
              <w:marBottom w:val="0"/>
              <w:divBdr>
                <w:top w:val="none" w:sz="0" w:space="0" w:color="auto"/>
                <w:left w:val="none" w:sz="0" w:space="0" w:color="auto"/>
                <w:bottom w:val="none" w:sz="0" w:space="0" w:color="auto"/>
                <w:right w:val="none" w:sz="0" w:space="0" w:color="auto"/>
              </w:divBdr>
            </w:div>
            <w:div w:id="1455363191">
              <w:marLeft w:val="1155"/>
              <w:marRight w:val="0"/>
              <w:marTop w:val="0"/>
              <w:marBottom w:val="0"/>
              <w:divBdr>
                <w:top w:val="none" w:sz="0" w:space="0" w:color="auto"/>
                <w:left w:val="none" w:sz="0" w:space="0" w:color="auto"/>
                <w:bottom w:val="none" w:sz="0" w:space="0" w:color="auto"/>
                <w:right w:val="none" w:sz="0" w:space="0" w:color="auto"/>
              </w:divBdr>
            </w:div>
            <w:div w:id="553663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005615">
      <w:bodyDiv w:val="1"/>
      <w:marLeft w:val="0"/>
      <w:marRight w:val="0"/>
      <w:marTop w:val="0"/>
      <w:marBottom w:val="0"/>
      <w:divBdr>
        <w:top w:val="none" w:sz="0" w:space="0" w:color="auto"/>
        <w:left w:val="none" w:sz="0" w:space="0" w:color="auto"/>
        <w:bottom w:val="none" w:sz="0" w:space="0" w:color="auto"/>
        <w:right w:val="none" w:sz="0" w:space="0" w:color="auto"/>
      </w:divBdr>
      <w:divsChild>
        <w:div w:id="657997313">
          <w:marLeft w:val="0"/>
          <w:marRight w:val="0"/>
          <w:marTop w:val="0"/>
          <w:marBottom w:val="0"/>
          <w:divBdr>
            <w:top w:val="none" w:sz="0" w:space="0" w:color="auto"/>
            <w:left w:val="none" w:sz="0" w:space="0" w:color="auto"/>
            <w:bottom w:val="none" w:sz="0" w:space="0" w:color="auto"/>
            <w:right w:val="none" w:sz="0" w:space="0" w:color="auto"/>
          </w:divBdr>
        </w:div>
        <w:div w:id="590242478">
          <w:marLeft w:val="0"/>
          <w:marRight w:val="0"/>
          <w:marTop w:val="150"/>
          <w:marBottom w:val="0"/>
          <w:divBdr>
            <w:top w:val="none" w:sz="0" w:space="0" w:color="auto"/>
            <w:left w:val="none" w:sz="0" w:space="0" w:color="auto"/>
            <w:bottom w:val="none" w:sz="0" w:space="0" w:color="auto"/>
            <w:right w:val="none" w:sz="0" w:space="0" w:color="auto"/>
          </w:divBdr>
          <w:divsChild>
            <w:div w:id="1530296044">
              <w:marLeft w:val="1155"/>
              <w:marRight w:val="0"/>
              <w:marTop w:val="0"/>
              <w:marBottom w:val="0"/>
              <w:divBdr>
                <w:top w:val="none" w:sz="0" w:space="0" w:color="auto"/>
                <w:left w:val="none" w:sz="0" w:space="0" w:color="auto"/>
                <w:bottom w:val="none" w:sz="0" w:space="0" w:color="auto"/>
                <w:right w:val="none" w:sz="0" w:space="0" w:color="auto"/>
              </w:divBdr>
            </w:div>
            <w:div w:id="1595043124">
              <w:marLeft w:val="1155"/>
              <w:marRight w:val="0"/>
              <w:marTop w:val="0"/>
              <w:marBottom w:val="0"/>
              <w:divBdr>
                <w:top w:val="none" w:sz="0" w:space="0" w:color="auto"/>
                <w:left w:val="none" w:sz="0" w:space="0" w:color="auto"/>
                <w:bottom w:val="none" w:sz="0" w:space="0" w:color="auto"/>
                <w:right w:val="none" w:sz="0" w:space="0" w:color="auto"/>
              </w:divBdr>
            </w:div>
            <w:div w:id="5625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465915">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4885">
      <w:bodyDiv w:val="1"/>
      <w:marLeft w:val="0"/>
      <w:marRight w:val="0"/>
      <w:marTop w:val="0"/>
      <w:marBottom w:val="0"/>
      <w:divBdr>
        <w:top w:val="none" w:sz="0" w:space="0" w:color="auto"/>
        <w:left w:val="none" w:sz="0" w:space="0" w:color="auto"/>
        <w:bottom w:val="none" w:sz="0" w:space="0" w:color="auto"/>
        <w:right w:val="none" w:sz="0" w:space="0" w:color="auto"/>
      </w:divBdr>
      <w:divsChild>
        <w:div w:id="469323756">
          <w:marLeft w:val="0"/>
          <w:marRight w:val="0"/>
          <w:marTop w:val="0"/>
          <w:marBottom w:val="0"/>
          <w:divBdr>
            <w:top w:val="none" w:sz="0" w:space="0" w:color="auto"/>
            <w:left w:val="none" w:sz="0" w:space="0" w:color="auto"/>
            <w:bottom w:val="none" w:sz="0" w:space="0" w:color="auto"/>
            <w:right w:val="none" w:sz="0" w:space="0" w:color="auto"/>
          </w:divBdr>
        </w:div>
        <w:div w:id="1687056908">
          <w:marLeft w:val="0"/>
          <w:marRight w:val="0"/>
          <w:marTop w:val="150"/>
          <w:marBottom w:val="0"/>
          <w:divBdr>
            <w:top w:val="none" w:sz="0" w:space="0" w:color="auto"/>
            <w:left w:val="none" w:sz="0" w:space="0" w:color="auto"/>
            <w:bottom w:val="none" w:sz="0" w:space="0" w:color="auto"/>
            <w:right w:val="none" w:sz="0" w:space="0" w:color="auto"/>
          </w:divBdr>
          <w:divsChild>
            <w:div w:id="311644683">
              <w:marLeft w:val="1155"/>
              <w:marRight w:val="0"/>
              <w:marTop w:val="0"/>
              <w:marBottom w:val="0"/>
              <w:divBdr>
                <w:top w:val="none" w:sz="0" w:space="0" w:color="auto"/>
                <w:left w:val="none" w:sz="0" w:space="0" w:color="auto"/>
                <w:bottom w:val="none" w:sz="0" w:space="0" w:color="auto"/>
                <w:right w:val="none" w:sz="0" w:space="0" w:color="auto"/>
              </w:divBdr>
            </w:div>
            <w:div w:id="240796732">
              <w:marLeft w:val="1155"/>
              <w:marRight w:val="0"/>
              <w:marTop w:val="0"/>
              <w:marBottom w:val="0"/>
              <w:divBdr>
                <w:top w:val="none" w:sz="0" w:space="0" w:color="auto"/>
                <w:left w:val="none" w:sz="0" w:space="0" w:color="auto"/>
                <w:bottom w:val="none" w:sz="0" w:space="0" w:color="auto"/>
                <w:right w:val="none" w:sz="0" w:space="0" w:color="auto"/>
              </w:divBdr>
            </w:div>
            <w:div w:id="123073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046142">
      <w:bodyDiv w:val="1"/>
      <w:marLeft w:val="0"/>
      <w:marRight w:val="0"/>
      <w:marTop w:val="0"/>
      <w:marBottom w:val="0"/>
      <w:divBdr>
        <w:top w:val="none" w:sz="0" w:space="0" w:color="auto"/>
        <w:left w:val="none" w:sz="0" w:space="0" w:color="auto"/>
        <w:bottom w:val="none" w:sz="0" w:space="0" w:color="auto"/>
        <w:right w:val="none" w:sz="0" w:space="0" w:color="auto"/>
      </w:divBdr>
      <w:divsChild>
        <w:div w:id="1760131285">
          <w:marLeft w:val="0"/>
          <w:marRight w:val="0"/>
          <w:marTop w:val="0"/>
          <w:marBottom w:val="0"/>
          <w:divBdr>
            <w:top w:val="none" w:sz="0" w:space="0" w:color="auto"/>
            <w:left w:val="none" w:sz="0" w:space="0" w:color="auto"/>
            <w:bottom w:val="none" w:sz="0" w:space="0" w:color="auto"/>
            <w:right w:val="none" w:sz="0" w:space="0" w:color="auto"/>
          </w:divBdr>
        </w:div>
        <w:div w:id="1810249023">
          <w:marLeft w:val="0"/>
          <w:marRight w:val="0"/>
          <w:marTop w:val="150"/>
          <w:marBottom w:val="0"/>
          <w:divBdr>
            <w:top w:val="none" w:sz="0" w:space="0" w:color="auto"/>
            <w:left w:val="none" w:sz="0" w:space="0" w:color="auto"/>
            <w:bottom w:val="none" w:sz="0" w:space="0" w:color="auto"/>
            <w:right w:val="none" w:sz="0" w:space="0" w:color="auto"/>
          </w:divBdr>
          <w:divsChild>
            <w:div w:id="1797144031">
              <w:marLeft w:val="1155"/>
              <w:marRight w:val="0"/>
              <w:marTop w:val="0"/>
              <w:marBottom w:val="0"/>
              <w:divBdr>
                <w:top w:val="none" w:sz="0" w:space="0" w:color="auto"/>
                <w:left w:val="none" w:sz="0" w:space="0" w:color="auto"/>
                <w:bottom w:val="none" w:sz="0" w:space="0" w:color="auto"/>
                <w:right w:val="none" w:sz="0" w:space="0" w:color="auto"/>
              </w:divBdr>
            </w:div>
            <w:div w:id="1052923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120512">
      <w:bodyDiv w:val="1"/>
      <w:marLeft w:val="0"/>
      <w:marRight w:val="0"/>
      <w:marTop w:val="0"/>
      <w:marBottom w:val="0"/>
      <w:divBdr>
        <w:top w:val="none" w:sz="0" w:space="0" w:color="auto"/>
        <w:left w:val="none" w:sz="0" w:space="0" w:color="auto"/>
        <w:bottom w:val="none" w:sz="0" w:space="0" w:color="auto"/>
        <w:right w:val="none" w:sz="0" w:space="0" w:color="auto"/>
      </w:divBdr>
      <w:divsChild>
        <w:div w:id="1742017708">
          <w:marLeft w:val="0"/>
          <w:marRight w:val="0"/>
          <w:marTop w:val="0"/>
          <w:marBottom w:val="0"/>
          <w:divBdr>
            <w:top w:val="none" w:sz="0" w:space="0" w:color="auto"/>
            <w:left w:val="none" w:sz="0" w:space="0" w:color="auto"/>
            <w:bottom w:val="none" w:sz="0" w:space="0" w:color="auto"/>
            <w:right w:val="none" w:sz="0" w:space="0" w:color="auto"/>
          </w:divBdr>
        </w:div>
        <w:div w:id="1556046623">
          <w:marLeft w:val="0"/>
          <w:marRight w:val="0"/>
          <w:marTop w:val="150"/>
          <w:marBottom w:val="0"/>
          <w:divBdr>
            <w:top w:val="none" w:sz="0" w:space="0" w:color="auto"/>
            <w:left w:val="none" w:sz="0" w:space="0" w:color="auto"/>
            <w:bottom w:val="none" w:sz="0" w:space="0" w:color="auto"/>
            <w:right w:val="none" w:sz="0" w:space="0" w:color="auto"/>
          </w:divBdr>
          <w:divsChild>
            <w:div w:id="500898495">
              <w:marLeft w:val="1155"/>
              <w:marRight w:val="0"/>
              <w:marTop w:val="0"/>
              <w:marBottom w:val="0"/>
              <w:divBdr>
                <w:top w:val="none" w:sz="0" w:space="0" w:color="auto"/>
                <w:left w:val="none" w:sz="0" w:space="0" w:color="auto"/>
                <w:bottom w:val="none" w:sz="0" w:space="0" w:color="auto"/>
                <w:right w:val="none" w:sz="0" w:space="0" w:color="auto"/>
              </w:divBdr>
            </w:div>
            <w:div w:id="413209555">
              <w:marLeft w:val="1155"/>
              <w:marRight w:val="0"/>
              <w:marTop w:val="0"/>
              <w:marBottom w:val="0"/>
              <w:divBdr>
                <w:top w:val="none" w:sz="0" w:space="0" w:color="auto"/>
                <w:left w:val="none" w:sz="0" w:space="0" w:color="auto"/>
                <w:bottom w:val="none" w:sz="0" w:space="0" w:color="auto"/>
                <w:right w:val="none" w:sz="0" w:space="0" w:color="auto"/>
              </w:divBdr>
            </w:div>
            <w:div w:id="2263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77573">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65177">
      <w:bodyDiv w:val="1"/>
      <w:marLeft w:val="0"/>
      <w:marRight w:val="0"/>
      <w:marTop w:val="0"/>
      <w:marBottom w:val="0"/>
      <w:divBdr>
        <w:top w:val="none" w:sz="0" w:space="0" w:color="auto"/>
        <w:left w:val="none" w:sz="0" w:space="0" w:color="auto"/>
        <w:bottom w:val="none" w:sz="0" w:space="0" w:color="auto"/>
        <w:right w:val="none" w:sz="0" w:space="0" w:color="auto"/>
      </w:divBdr>
      <w:divsChild>
        <w:div w:id="500582690">
          <w:marLeft w:val="0"/>
          <w:marRight w:val="0"/>
          <w:marTop w:val="0"/>
          <w:marBottom w:val="0"/>
          <w:divBdr>
            <w:top w:val="none" w:sz="0" w:space="0" w:color="auto"/>
            <w:left w:val="none" w:sz="0" w:space="0" w:color="auto"/>
            <w:bottom w:val="none" w:sz="0" w:space="0" w:color="auto"/>
            <w:right w:val="none" w:sz="0" w:space="0" w:color="auto"/>
          </w:divBdr>
        </w:div>
        <w:div w:id="771710434">
          <w:marLeft w:val="0"/>
          <w:marRight w:val="0"/>
          <w:marTop w:val="150"/>
          <w:marBottom w:val="0"/>
          <w:divBdr>
            <w:top w:val="none" w:sz="0" w:space="0" w:color="auto"/>
            <w:left w:val="none" w:sz="0" w:space="0" w:color="auto"/>
            <w:bottom w:val="none" w:sz="0" w:space="0" w:color="auto"/>
            <w:right w:val="none" w:sz="0" w:space="0" w:color="auto"/>
          </w:divBdr>
          <w:divsChild>
            <w:div w:id="157699186">
              <w:marLeft w:val="1155"/>
              <w:marRight w:val="0"/>
              <w:marTop w:val="0"/>
              <w:marBottom w:val="0"/>
              <w:divBdr>
                <w:top w:val="none" w:sz="0" w:space="0" w:color="auto"/>
                <w:left w:val="none" w:sz="0" w:space="0" w:color="auto"/>
                <w:bottom w:val="none" w:sz="0" w:space="0" w:color="auto"/>
                <w:right w:val="none" w:sz="0" w:space="0" w:color="auto"/>
              </w:divBdr>
            </w:div>
            <w:div w:id="1265503697">
              <w:marLeft w:val="1155"/>
              <w:marRight w:val="0"/>
              <w:marTop w:val="0"/>
              <w:marBottom w:val="0"/>
              <w:divBdr>
                <w:top w:val="none" w:sz="0" w:space="0" w:color="auto"/>
                <w:left w:val="none" w:sz="0" w:space="0" w:color="auto"/>
                <w:bottom w:val="none" w:sz="0" w:space="0" w:color="auto"/>
                <w:right w:val="none" w:sz="0" w:space="0" w:color="auto"/>
              </w:divBdr>
            </w:div>
            <w:div w:id="309556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48885">
      <w:bodyDiv w:val="1"/>
      <w:marLeft w:val="0"/>
      <w:marRight w:val="0"/>
      <w:marTop w:val="0"/>
      <w:marBottom w:val="0"/>
      <w:divBdr>
        <w:top w:val="none" w:sz="0" w:space="0" w:color="auto"/>
        <w:left w:val="none" w:sz="0" w:space="0" w:color="auto"/>
        <w:bottom w:val="none" w:sz="0" w:space="0" w:color="auto"/>
        <w:right w:val="none" w:sz="0" w:space="0" w:color="auto"/>
      </w:divBdr>
      <w:divsChild>
        <w:div w:id="2099907712">
          <w:marLeft w:val="0"/>
          <w:marRight w:val="0"/>
          <w:marTop w:val="0"/>
          <w:marBottom w:val="0"/>
          <w:divBdr>
            <w:top w:val="none" w:sz="0" w:space="0" w:color="auto"/>
            <w:left w:val="none" w:sz="0" w:space="0" w:color="auto"/>
            <w:bottom w:val="none" w:sz="0" w:space="0" w:color="auto"/>
            <w:right w:val="none" w:sz="0" w:space="0" w:color="auto"/>
          </w:divBdr>
        </w:div>
        <w:div w:id="1023361464">
          <w:marLeft w:val="0"/>
          <w:marRight w:val="0"/>
          <w:marTop w:val="150"/>
          <w:marBottom w:val="0"/>
          <w:divBdr>
            <w:top w:val="none" w:sz="0" w:space="0" w:color="auto"/>
            <w:left w:val="none" w:sz="0" w:space="0" w:color="auto"/>
            <w:bottom w:val="none" w:sz="0" w:space="0" w:color="auto"/>
            <w:right w:val="none" w:sz="0" w:space="0" w:color="auto"/>
          </w:divBdr>
          <w:divsChild>
            <w:div w:id="1973515398">
              <w:marLeft w:val="1155"/>
              <w:marRight w:val="0"/>
              <w:marTop w:val="0"/>
              <w:marBottom w:val="0"/>
              <w:divBdr>
                <w:top w:val="none" w:sz="0" w:space="0" w:color="auto"/>
                <w:left w:val="none" w:sz="0" w:space="0" w:color="auto"/>
                <w:bottom w:val="none" w:sz="0" w:space="0" w:color="auto"/>
                <w:right w:val="none" w:sz="0" w:space="0" w:color="auto"/>
              </w:divBdr>
            </w:div>
            <w:div w:id="1731423887">
              <w:marLeft w:val="1155"/>
              <w:marRight w:val="0"/>
              <w:marTop w:val="0"/>
              <w:marBottom w:val="0"/>
              <w:divBdr>
                <w:top w:val="none" w:sz="0" w:space="0" w:color="auto"/>
                <w:left w:val="none" w:sz="0" w:space="0" w:color="auto"/>
                <w:bottom w:val="none" w:sz="0" w:space="0" w:color="auto"/>
                <w:right w:val="none" w:sz="0" w:space="0" w:color="auto"/>
              </w:divBdr>
            </w:div>
            <w:div w:id="429785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438691">
      <w:bodyDiv w:val="1"/>
      <w:marLeft w:val="0"/>
      <w:marRight w:val="0"/>
      <w:marTop w:val="0"/>
      <w:marBottom w:val="0"/>
      <w:divBdr>
        <w:top w:val="none" w:sz="0" w:space="0" w:color="auto"/>
        <w:left w:val="none" w:sz="0" w:space="0" w:color="auto"/>
        <w:bottom w:val="none" w:sz="0" w:space="0" w:color="auto"/>
        <w:right w:val="none" w:sz="0" w:space="0" w:color="auto"/>
      </w:divBdr>
      <w:divsChild>
        <w:div w:id="175004738">
          <w:marLeft w:val="0"/>
          <w:marRight w:val="0"/>
          <w:marTop w:val="0"/>
          <w:marBottom w:val="0"/>
          <w:divBdr>
            <w:top w:val="none" w:sz="0" w:space="0" w:color="auto"/>
            <w:left w:val="none" w:sz="0" w:space="0" w:color="auto"/>
            <w:bottom w:val="none" w:sz="0" w:space="0" w:color="auto"/>
            <w:right w:val="none" w:sz="0" w:space="0" w:color="auto"/>
          </w:divBdr>
        </w:div>
        <w:div w:id="2053846219">
          <w:marLeft w:val="0"/>
          <w:marRight w:val="0"/>
          <w:marTop w:val="150"/>
          <w:marBottom w:val="0"/>
          <w:divBdr>
            <w:top w:val="none" w:sz="0" w:space="0" w:color="auto"/>
            <w:left w:val="none" w:sz="0" w:space="0" w:color="auto"/>
            <w:bottom w:val="none" w:sz="0" w:space="0" w:color="auto"/>
            <w:right w:val="none" w:sz="0" w:space="0" w:color="auto"/>
          </w:divBdr>
          <w:divsChild>
            <w:div w:id="1323394571">
              <w:marLeft w:val="1155"/>
              <w:marRight w:val="0"/>
              <w:marTop w:val="0"/>
              <w:marBottom w:val="0"/>
              <w:divBdr>
                <w:top w:val="none" w:sz="0" w:space="0" w:color="auto"/>
                <w:left w:val="none" w:sz="0" w:space="0" w:color="auto"/>
                <w:bottom w:val="none" w:sz="0" w:space="0" w:color="auto"/>
                <w:right w:val="none" w:sz="0" w:space="0" w:color="auto"/>
              </w:divBdr>
            </w:div>
            <w:div w:id="1269385122">
              <w:marLeft w:val="1155"/>
              <w:marRight w:val="0"/>
              <w:marTop w:val="0"/>
              <w:marBottom w:val="0"/>
              <w:divBdr>
                <w:top w:val="none" w:sz="0" w:space="0" w:color="auto"/>
                <w:left w:val="none" w:sz="0" w:space="0" w:color="auto"/>
                <w:bottom w:val="none" w:sz="0" w:space="0" w:color="auto"/>
                <w:right w:val="none" w:sz="0" w:space="0" w:color="auto"/>
              </w:divBdr>
            </w:div>
            <w:div w:id="59089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550849">
      <w:bodyDiv w:val="1"/>
      <w:marLeft w:val="0"/>
      <w:marRight w:val="0"/>
      <w:marTop w:val="0"/>
      <w:marBottom w:val="0"/>
      <w:divBdr>
        <w:top w:val="none" w:sz="0" w:space="0" w:color="auto"/>
        <w:left w:val="none" w:sz="0" w:space="0" w:color="auto"/>
        <w:bottom w:val="none" w:sz="0" w:space="0" w:color="auto"/>
        <w:right w:val="none" w:sz="0" w:space="0" w:color="auto"/>
      </w:divBdr>
      <w:divsChild>
        <w:div w:id="1353264087">
          <w:marLeft w:val="0"/>
          <w:marRight w:val="0"/>
          <w:marTop w:val="0"/>
          <w:marBottom w:val="0"/>
          <w:divBdr>
            <w:top w:val="none" w:sz="0" w:space="0" w:color="auto"/>
            <w:left w:val="none" w:sz="0" w:space="0" w:color="auto"/>
            <w:bottom w:val="none" w:sz="0" w:space="0" w:color="auto"/>
            <w:right w:val="none" w:sz="0" w:space="0" w:color="auto"/>
          </w:divBdr>
        </w:div>
        <w:div w:id="1778065446">
          <w:marLeft w:val="0"/>
          <w:marRight w:val="0"/>
          <w:marTop w:val="150"/>
          <w:marBottom w:val="0"/>
          <w:divBdr>
            <w:top w:val="none" w:sz="0" w:space="0" w:color="auto"/>
            <w:left w:val="none" w:sz="0" w:space="0" w:color="auto"/>
            <w:bottom w:val="none" w:sz="0" w:space="0" w:color="auto"/>
            <w:right w:val="none" w:sz="0" w:space="0" w:color="auto"/>
          </w:divBdr>
          <w:divsChild>
            <w:div w:id="1723283586">
              <w:marLeft w:val="1155"/>
              <w:marRight w:val="0"/>
              <w:marTop w:val="0"/>
              <w:marBottom w:val="0"/>
              <w:divBdr>
                <w:top w:val="none" w:sz="0" w:space="0" w:color="auto"/>
                <w:left w:val="none" w:sz="0" w:space="0" w:color="auto"/>
                <w:bottom w:val="none" w:sz="0" w:space="0" w:color="auto"/>
                <w:right w:val="none" w:sz="0" w:space="0" w:color="auto"/>
              </w:divBdr>
            </w:div>
            <w:div w:id="2001733785">
              <w:marLeft w:val="1155"/>
              <w:marRight w:val="0"/>
              <w:marTop w:val="0"/>
              <w:marBottom w:val="0"/>
              <w:divBdr>
                <w:top w:val="none" w:sz="0" w:space="0" w:color="auto"/>
                <w:left w:val="none" w:sz="0" w:space="0" w:color="auto"/>
                <w:bottom w:val="none" w:sz="0" w:space="0" w:color="auto"/>
                <w:right w:val="none" w:sz="0" w:space="0" w:color="auto"/>
              </w:divBdr>
            </w:div>
            <w:div w:id="14741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859351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8611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440848">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684668">
      <w:bodyDiv w:val="1"/>
      <w:marLeft w:val="0"/>
      <w:marRight w:val="0"/>
      <w:marTop w:val="0"/>
      <w:marBottom w:val="0"/>
      <w:divBdr>
        <w:top w:val="none" w:sz="0" w:space="0" w:color="auto"/>
        <w:left w:val="none" w:sz="0" w:space="0" w:color="auto"/>
        <w:bottom w:val="none" w:sz="0" w:space="0" w:color="auto"/>
        <w:right w:val="none" w:sz="0" w:space="0" w:color="auto"/>
      </w:divBdr>
      <w:divsChild>
        <w:div w:id="957030530">
          <w:marLeft w:val="0"/>
          <w:marRight w:val="0"/>
          <w:marTop w:val="0"/>
          <w:marBottom w:val="0"/>
          <w:divBdr>
            <w:top w:val="none" w:sz="0" w:space="0" w:color="auto"/>
            <w:left w:val="none" w:sz="0" w:space="0" w:color="auto"/>
            <w:bottom w:val="none" w:sz="0" w:space="0" w:color="auto"/>
            <w:right w:val="none" w:sz="0" w:space="0" w:color="auto"/>
          </w:divBdr>
        </w:div>
        <w:div w:id="1966735385">
          <w:marLeft w:val="0"/>
          <w:marRight w:val="0"/>
          <w:marTop w:val="150"/>
          <w:marBottom w:val="0"/>
          <w:divBdr>
            <w:top w:val="none" w:sz="0" w:space="0" w:color="auto"/>
            <w:left w:val="none" w:sz="0" w:space="0" w:color="auto"/>
            <w:bottom w:val="none" w:sz="0" w:space="0" w:color="auto"/>
            <w:right w:val="none" w:sz="0" w:space="0" w:color="auto"/>
          </w:divBdr>
          <w:divsChild>
            <w:div w:id="166559604">
              <w:marLeft w:val="1155"/>
              <w:marRight w:val="0"/>
              <w:marTop w:val="0"/>
              <w:marBottom w:val="0"/>
              <w:divBdr>
                <w:top w:val="none" w:sz="0" w:space="0" w:color="auto"/>
                <w:left w:val="none" w:sz="0" w:space="0" w:color="auto"/>
                <w:bottom w:val="none" w:sz="0" w:space="0" w:color="auto"/>
                <w:right w:val="none" w:sz="0" w:space="0" w:color="auto"/>
              </w:divBdr>
            </w:div>
            <w:div w:id="629941555">
              <w:marLeft w:val="1155"/>
              <w:marRight w:val="0"/>
              <w:marTop w:val="0"/>
              <w:marBottom w:val="0"/>
              <w:divBdr>
                <w:top w:val="none" w:sz="0" w:space="0" w:color="auto"/>
                <w:left w:val="none" w:sz="0" w:space="0" w:color="auto"/>
                <w:bottom w:val="none" w:sz="0" w:space="0" w:color="auto"/>
                <w:right w:val="none" w:sz="0" w:space="0" w:color="auto"/>
              </w:divBdr>
            </w:div>
            <w:div w:id="918516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1948850">
      <w:bodyDiv w:val="1"/>
      <w:marLeft w:val="0"/>
      <w:marRight w:val="0"/>
      <w:marTop w:val="0"/>
      <w:marBottom w:val="0"/>
      <w:divBdr>
        <w:top w:val="none" w:sz="0" w:space="0" w:color="auto"/>
        <w:left w:val="none" w:sz="0" w:space="0" w:color="auto"/>
        <w:bottom w:val="none" w:sz="0" w:space="0" w:color="auto"/>
        <w:right w:val="none" w:sz="0" w:space="0" w:color="auto"/>
      </w:divBdr>
      <w:divsChild>
        <w:div w:id="1357579976">
          <w:marLeft w:val="0"/>
          <w:marRight w:val="0"/>
          <w:marTop w:val="0"/>
          <w:marBottom w:val="0"/>
          <w:divBdr>
            <w:top w:val="none" w:sz="0" w:space="0" w:color="auto"/>
            <w:left w:val="none" w:sz="0" w:space="0" w:color="auto"/>
            <w:bottom w:val="none" w:sz="0" w:space="0" w:color="auto"/>
            <w:right w:val="none" w:sz="0" w:space="0" w:color="auto"/>
          </w:divBdr>
        </w:div>
        <w:div w:id="962350077">
          <w:marLeft w:val="0"/>
          <w:marRight w:val="0"/>
          <w:marTop w:val="150"/>
          <w:marBottom w:val="0"/>
          <w:divBdr>
            <w:top w:val="none" w:sz="0" w:space="0" w:color="auto"/>
            <w:left w:val="none" w:sz="0" w:space="0" w:color="auto"/>
            <w:bottom w:val="none" w:sz="0" w:space="0" w:color="auto"/>
            <w:right w:val="none" w:sz="0" w:space="0" w:color="auto"/>
          </w:divBdr>
          <w:divsChild>
            <w:div w:id="1322657465">
              <w:marLeft w:val="1155"/>
              <w:marRight w:val="0"/>
              <w:marTop w:val="0"/>
              <w:marBottom w:val="0"/>
              <w:divBdr>
                <w:top w:val="none" w:sz="0" w:space="0" w:color="auto"/>
                <w:left w:val="none" w:sz="0" w:space="0" w:color="auto"/>
                <w:bottom w:val="none" w:sz="0" w:space="0" w:color="auto"/>
                <w:right w:val="none" w:sz="0" w:space="0" w:color="auto"/>
              </w:divBdr>
            </w:div>
            <w:div w:id="267011270">
              <w:marLeft w:val="1155"/>
              <w:marRight w:val="0"/>
              <w:marTop w:val="0"/>
              <w:marBottom w:val="0"/>
              <w:divBdr>
                <w:top w:val="none" w:sz="0" w:space="0" w:color="auto"/>
                <w:left w:val="none" w:sz="0" w:space="0" w:color="auto"/>
                <w:bottom w:val="none" w:sz="0" w:space="0" w:color="auto"/>
                <w:right w:val="none" w:sz="0" w:space="0" w:color="auto"/>
              </w:divBdr>
            </w:div>
            <w:div w:id="2105101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530610">
      <w:bodyDiv w:val="1"/>
      <w:marLeft w:val="0"/>
      <w:marRight w:val="0"/>
      <w:marTop w:val="0"/>
      <w:marBottom w:val="0"/>
      <w:divBdr>
        <w:top w:val="none" w:sz="0" w:space="0" w:color="auto"/>
        <w:left w:val="none" w:sz="0" w:space="0" w:color="auto"/>
        <w:bottom w:val="none" w:sz="0" w:space="0" w:color="auto"/>
        <w:right w:val="none" w:sz="0" w:space="0" w:color="auto"/>
      </w:divBdr>
      <w:divsChild>
        <w:div w:id="2059543960">
          <w:marLeft w:val="0"/>
          <w:marRight w:val="0"/>
          <w:marTop w:val="0"/>
          <w:marBottom w:val="0"/>
          <w:divBdr>
            <w:top w:val="none" w:sz="0" w:space="0" w:color="auto"/>
            <w:left w:val="none" w:sz="0" w:space="0" w:color="auto"/>
            <w:bottom w:val="none" w:sz="0" w:space="0" w:color="auto"/>
            <w:right w:val="none" w:sz="0" w:space="0" w:color="auto"/>
          </w:divBdr>
        </w:div>
        <w:div w:id="138887124">
          <w:marLeft w:val="0"/>
          <w:marRight w:val="0"/>
          <w:marTop w:val="150"/>
          <w:marBottom w:val="0"/>
          <w:divBdr>
            <w:top w:val="none" w:sz="0" w:space="0" w:color="auto"/>
            <w:left w:val="none" w:sz="0" w:space="0" w:color="auto"/>
            <w:bottom w:val="none" w:sz="0" w:space="0" w:color="auto"/>
            <w:right w:val="none" w:sz="0" w:space="0" w:color="auto"/>
          </w:divBdr>
          <w:divsChild>
            <w:div w:id="2064406403">
              <w:marLeft w:val="1155"/>
              <w:marRight w:val="0"/>
              <w:marTop w:val="0"/>
              <w:marBottom w:val="0"/>
              <w:divBdr>
                <w:top w:val="none" w:sz="0" w:space="0" w:color="auto"/>
                <w:left w:val="none" w:sz="0" w:space="0" w:color="auto"/>
                <w:bottom w:val="none" w:sz="0" w:space="0" w:color="auto"/>
                <w:right w:val="none" w:sz="0" w:space="0" w:color="auto"/>
              </w:divBdr>
            </w:div>
            <w:div w:id="1804955860">
              <w:marLeft w:val="1155"/>
              <w:marRight w:val="0"/>
              <w:marTop w:val="0"/>
              <w:marBottom w:val="0"/>
              <w:divBdr>
                <w:top w:val="none" w:sz="0" w:space="0" w:color="auto"/>
                <w:left w:val="none" w:sz="0" w:space="0" w:color="auto"/>
                <w:bottom w:val="none" w:sz="0" w:space="0" w:color="auto"/>
                <w:right w:val="none" w:sz="0" w:space="0" w:color="auto"/>
              </w:divBdr>
            </w:div>
            <w:div w:id="493450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17941">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45237">
      <w:bodyDiv w:val="1"/>
      <w:marLeft w:val="0"/>
      <w:marRight w:val="0"/>
      <w:marTop w:val="0"/>
      <w:marBottom w:val="0"/>
      <w:divBdr>
        <w:top w:val="none" w:sz="0" w:space="0" w:color="auto"/>
        <w:left w:val="none" w:sz="0" w:space="0" w:color="auto"/>
        <w:bottom w:val="none" w:sz="0" w:space="0" w:color="auto"/>
        <w:right w:val="none" w:sz="0" w:space="0" w:color="auto"/>
      </w:divBdr>
      <w:divsChild>
        <w:div w:id="378558000">
          <w:marLeft w:val="0"/>
          <w:marRight w:val="0"/>
          <w:marTop w:val="0"/>
          <w:marBottom w:val="0"/>
          <w:divBdr>
            <w:top w:val="none" w:sz="0" w:space="0" w:color="auto"/>
            <w:left w:val="none" w:sz="0" w:space="0" w:color="auto"/>
            <w:bottom w:val="none" w:sz="0" w:space="0" w:color="auto"/>
            <w:right w:val="none" w:sz="0" w:space="0" w:color="auto"/>
          </w:divBdr>
        </w:div>
        <w:div w:id="1059741261">
          <w:marLeft w:val="0"/>
          <w:marRight w:val="0"/>
          <w:marTop w:val="150"/>
          <w:marBottom w:val="0"/>
          <w:divBdr>
            <w:top w:val="none" w:sz="0" w:space="0" w:color="auto"/>
            <w:left w:val="none" w:sz="0" w:space="0" w:color="auto"/>
            <w:bottom w:val="none" w:sz="0" w:space="0" w:color="auto"/>
            <w:right w:val="none" w:sz="0" w:space="0" w:color="auto"/>
          </w:divBdr>
          <w:divsChild>
            <w:div w:id="1781561453">
              <w:marLeft w:val="1155"/>
              <w:marRight w:val="0"/>
              <w:marTop w:val="0"/>
              <w:marBottom w:val="0"/>
              <w:divBdr>
                <w:top w:val="none" w:sz="0" w:space="0" w:color="auto"/>
                <w:left w:val="none" w:sz="0" w:space="0" w:color="auto"/>
                <w:bottom w:val="none" w:sz="0" w:space="0" w:color="auto"/>
                <w:right w:val="none" w:sz="0" w:space="0" w:color="auto"/>
              </w:divBdr>
            </w:div>
            <w:div w:id="213125420">
              <w:marLeft w:val="1155"/>
              <w:marRight w:val="0"/>
              <w:marTop w:val="0"/>
              <w:marBottom w:val="0"/>
              <w:divBdr>
                <w:top w:val="none" w:sz="0" w:space="0" w:color="auto"/>
                <w:left w:val="none" w:sz="0" w:space="0" w:color="auto"/>
                <w:bottom w:val="none" w:sz="0" w:space="0" w:color="auto"/>
                <w:right w:val="none" w:sz="0" w:space="0" w:color="auto"/>
              </w:divBdr>
            </w:div>
            <w:div w:id="204127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6189">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13434">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06791">
      <w:bodyDiv w:val="1"/>
      <w:marLeft w:val="0"/>
      <w:marRight w:val="0"/>
      <w:marTop w:val="0"/>
      <w:marBottom w:val="0"/>
      <w:divBdr>
        <w:top w:val="none" w:sz="0" w:space="0" w:color="auto"/>
        <w:left w:val="none" w:sz="0" w:space="0" w:color="auto"/>
        <w:bottom w:val="none" w:sz="0" w:space="0" w:color="auto"/>
        <w:right w:val="none" w:sz="0" w:space="0" w:color="auto"/>
      </w:divBdr>
      <w:divsChild>
        <w:div w:id="797451913">
          <w:marLeft w:val="0"/>
          <w:marRight w:val="0"/>
          <w:marTop w:val="0"/>
          <w:marBottom w:val="0"/>
          <w:divBdr>
            <w:top w:val="none" w:sz="0" w:space="0" w:color="auto"/>
            <w:left w:val="none" w:sz="0" w:space="0" w:color="auto"/>
            <w:bottom w:val="none" w:sz="0" w:space="0" w:color="auto"/>
            <w:right w:val="none" w:sz="0" w:space="0" w:color="auto"/>
          </w:divBdr>
        </w:div>
        <w:div w:id="1266884899">
          <w:marLeft w:val="0"/>
          <w:marRight w:val="0"/>
          <w:marTop w:val="150"/>
          <w:marBottom w:val="0"/>
          <w:divBdr>
            <w:top w:val="none" w:sz="0" w:space="0" w:color="auto"/>
            <w:left w:val="none" w:sz="0" w:space="0" w:color="auto"/>
            <w:bottom w:val="none" w:sz="0" w:space="0" w:color="auto"/>
            <w:right w:val="none" w:sz="0" w:space="0" w:color="auto"/>
          </w:divBdr>
          <w:divsChild>
            <w:div w:id="2074965151">
              <w:marLeft w:val="1155"/>
              <w:marRight w:val="0"/>
              <w:marTop w:val="0"/>
              <w:marBottom w:val="0"/>
              <w:divBdr>
                <w:top w:val="none" w:sz="0" w:space="0" w:color="auto"/>
                <w:left w:val="none" w:sz="0" w:space="0" w:color="auto"/>
                <w:bottom w:val="none" w:sz="0" w:space="0" w:color="auto"/>
                <w:right w:val="none" w:sz="0" w:space="0" w:color="auto"/>
              </w:divBdr>
            </w:div>
            <w:div w:id="485436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33273">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345687">
      <w:bodyDiv w:val="1"/>
      <w:marLeft w:val="0"/>
      <w:marRight w:val="0"/>
      <w:marTop w:val="0"/>
      <w:marBottom w:val="0"/>
      <w:divBdr>
        <w:top w:val="none" w:sz="0" w:space="0" w:color="auto"/>
        <w:left w:val="none" w:sz="0" w:space="0" w:color="auto"/>
        <w:bottom w:val="none" w:sz="0" w:space="0" w:color="auto"/>
        <w:right w:val="none" w:sz="0" w:space="0" w:color="auto"/>
      </w:divBdr>
      <w:divsChild>
        <w:div w:id="1249539827">
          <w:marLeft w:val="0"/>
          <w:marRight w:val="0"/>
          <w:marTop w:val="0"/>
          <w:marBottom w:val="0"/>
          <w:divBdr>
            <w:top w:val="none" w:sz="0" w:space="0" w:color="auto"/>
            <w:left w:val="none" w:sz="0" w:space="0" w:color="auto"/>
            <w:bottom w:val="none" w:sz="0" w:space="0" w:color="auto"/>
            <w:right w:val="none" w:sz="0" w:space="0" w:color="auto"/>
          </w:divBdr>
        </w:div>
        <w:div w:id="653337958">
          <w:marLeft w:val="0"/>
          <w:marRight w:val="0"/>
          <w:marTop w:val="150"/>
          <w:marBottom w:val="0"/>
          <w:divBdr>
            <w:top w:val="none" w:sz="0" w:space="0" w:color="auto"/>
            <w:left w:val="none" w:sz="0" w:space="0" w:color="auto"/>
            <w:bottom w:val="none" w:sz="0" w:space="0" w:color="auto"/>
            <w:right w:val="none" w:sz="0" w:space="0" w:color="auto"/>
          </w:divBdr>
          <w:divsChild>
            <w:div w:id="512645740">
              <w:marLeft w:val="1155"/>
              <w:marRight w:val="0"/>
              <w:marTop w:val="0"/>
              <w:marBottom w:val="0"/>
              <w:divBdr>
                <w:top w:val="none" w:sz="0" w:space="0" w:color="auto"/>
                <w:left w:val="none" w:sz="0" w:space="0" w:color="auto"/>
                <w:bottom w:val="none" w:sz="0" w:space="0" w:color="auto"/>
                <w:right w:val="none" w:sz="0" w:space="0" w:color="auto"/>
              </w:divBdr>
            </w:div>
            <w:div w:id="2033336293">
              <w:marLeft w:val="1155"/>
              <w:marRight w:val="0"/>
              <w:marTop w:val="0"/>
              <w:marBottom w:val="0"/>
              <w:divBdr>
                <w:top w:val="none" w:sz="0" w:space="0" w:color="auto"/>
                <w:left w:val="none" w:sz="0" w:space="0" w:color="auto"/>
                <w:bottom w:val="none" w:sz="0" w:space="0" w:color="auto"/>
                <w:right w:val="none" w:sz="0" w:space="0" w:color="auto"/>
              </w:divBdr>
            </w:div>
            <w:div w:id="149993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538957">
      <w:bodyDiv w:val="1"/>
      <w:marLeft w:val="0"/>
      <w:marRight w:val="0"/>
      <w:marTop w:val="0"/>
      <w:marBottom w:val="0"/>
      <w:divBdr>
        <w:top w:val="none" w:sz="0" w:space="0" w:color="auto"/>
        <w:left w:val="none" w:sz="0" w:space="0" w:color="auto"/>
        <w:bottom w:val="none" w:sz="0" w:space="0" w:color="auto"/>
        <w:right w:val="none" w:sz="0" w:space="0" w:color="auto"/>
      </w:divBdr>
      <w:divsChild>
        <w:div w:id="1806581669">
          <w:marLeft w:val="0"/>
          <w:marRight w:val="0"/>
          <w:marTop w:val="0"/>
          <w:marBottom w:val="0"/>
          <w:divBdr>
            <w:top w:val="none" w:sz="0" w:space="0" w:color="auto"/>
            <w:left w:val="none" w:sz="0" w:space="0" w:color="auto"/>
            <w:bottom w:val="none" w:sz="0" w:space="0" w:color="auto"/>
            <w:right w:val="none" w:sz="0" w:space="0" w:color="auto"/>
          </w:divBdr>
        </w:div>
        <w:div w:id="1762800439">
          <w:marLeft w:val="0"/>
          <w:marRight w:val="0"/>
          <w:marTop w:val="150"/>
          <w:marBottom w:val="0"/>
          <w:divBdr>
            <w:top w:val="none" w:sz="0" w:space="0" w:color="auto"/>
            <w:left w:val="none" w:sz="0" w:space="0" w:color="auto"/>
            <w:bottom w:val="none" w:sz="0" w:space="0" w:color="auto"/>
            <w:right w:val="none" w:sz="0" w:space="0" w:color="auto"/>
          </w:divBdr>
          <w:divsChild>
            <w:div w:id="1386639179">
              <w:marLeft w:val="1155"/>
              <w:marRight w:val="0"/>
              <w:marTop w:val="0"/>
              <w:marBottom w:val="0"/>
              <w:divBdr>
                <w:top w:val="none" w:sz="0" w:space="0" w:color="auto"/>
                <w:left w:val="none" w:sz="0" w:space="0" w:color="auto"/>
                <w:bottom w:val="none" w:sz="0" w:space="0" w:color="auto"/>
                <w:right w:val="none" w:sz="0" w:space="0" w:color="auto"/>
              </w:divBdr>
            </w:div>
            <w:div w:id="7458080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682825">
      <w:bodyDiv w:val="1"/>
      <w:marLeft w:val="0"/>
      <w:marRight w:val="0"/>
      <w:marTop w:val="0"/>
      <w:marBottom w:val="0"/>
      <w:divBdr>
        <w:top w:val="none" w:sz="0" w:space="0" w:color="auto"/>
        <w:left w:val="none" w:sz="0" w:space="0" w:color="auto"/>
        <w:bottom w:val="none" w:sz="0" w:space="0" w:color="auto"/>
        <w:right w:val="none" w:sz="0" w:space="0" w:color="auto"/>
      </w:divBdr>
      <w:divsChild>
        <w:div w:id="1651906961">
          <w:marLeft w:val="0"/>
          <w:marRight w:val="0"/>
          <w:marTop w:val="0"/>
          <w:marBottom w:val="0"/>
          <w:divBdr>
            <w:top w:val="none" w:sz="0" w:space="0" w:color="auto"/>
            <w:left w:val="none" w:sz="0" w:space="0" w:color="auto"/>
            <w:bottom w:val="none" w:sz="0" w:space="0" w:color="auto"/>
            <w:right w:val="none" w:sz="0" w:space="0" w:color="auto"/>
          </w:divBdr>
        </w:div>
        <w:div w:id="1669941879">
          <w:marLeft w:val="0"/>
          <w:marRight w:val="0"/>
          <w:marTop w:val="150"/>
          <w:marBottom w:val="0"/>
          <w:divBdr>
            <w:top w:val="none" w:sz="0" w:space="0" w:color="auto"/>
            <w:left w:val="none" w:sz="0" w:space="0" w:color="auto"/>
            <w:bottom w:val="none" w:sz="0" w:space="0" w:color="auto"/>
            <w:right w:val="none" w:sz="0" w:space="0" w:color="auto"/>
          </w:divBdr>
          <w:divsChild>
            <w:div w:id="278143149">
              <w:marLeft w:val="1155"/>
              <w:marRight w:val="0"/>
              <w:marTop w:val="0"/>
              <w:marBottom w:val="0"/>
              <w:divBdr>
                <w:top w:val="none" w:sz="0" w:space="0" w:color="auto"/>
                <w:left w:val="none" w:sz="0" w:space="0" w:color="auto"/>
                <w:bottom w:val="none" w:sz="0" w:space="0" w:color="auto"/>
                <w:right w:val="none" w:sz="0" w:space="0" w:color="auto"/>
              </w:divBdr>
            </w:div>
            <w:div w:id="743529104">
              <w:marLeft w:val="1155"/>
              <w:marRight w:val="0"/>
              <w:marTop w:val="0"/>
              <w:marBottom w:val="0"/>
              <w:divBdr>
                <w:top w:val="none" w:sz="0" w:space="0" w:color="auto"/>
                <w:left w:val="none" w:sz="0" w:space="0" w:color="auto"/>
                <w:bottom w:val="none" w:sz="0" w:space="0" w:color="auto"/>
                <w:right w:val="none" w:sz="0" w:space="0" w:color="auto"/>
              </w:divBdr>
            </w:div>
            <w:div w:id="1838423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31176">
      <w:bodyDiv w:val="1"/>
      <w:marLeft w:val="0"/>
      <w:marRight w:val="0"/>
      <w:marTop w:val="0"/>
      <w:marBottom w:val="0"/>
      <w:divBdr>
        <w:top w:val="none" w:sz="0" w:space="0" w:color="auto"/>
        <w:left w:val="none" w:sz="0" w:space="0" w:color="auto"/>
        <w:bottom w:val="none" w:sz="0" w:space="0" w:color="auto"/>
        <w:right w:val="none" w:sz="0" w:space="0" w:color="auto"/>
      </w:divBdr>
      <w:divsChild>
        <w:div w:id="926842246">
          <w:marLeft w:val="0"/>
          <w:marRight w:val="0"/>
          <w:marTop w:val="0"/>
          <w:marBottom w:val="0"/>
          <w:divBdr>
            <w:top w:val="none" w:sz="0" w:space="0" w:color="auto"/>
            <w:left w:val="none" w:sz="0" w:space="0" w:color="auto"/>
            <w:bottom w:val="none" w:sz="0" w:space="0" w:color="auto"/>
            <w:right w:val="none" w:sz="0" w:space="0" w:color="auto"/>
          </w:divBdr>
        </w:div>
        <w:div w:id="1261185586">
          <w:marLeft w:val="0"/>
          <w:marRight w:val="0"/>
          <w:marTop w:val="150"/>
          <w:marBottom w:val="0"/>
          <w:divBdr>
            <w:top w:val="none" w:sz="0" w:space="0" w:color="auto"/>
            <w:left w:val="none" w:sz="0" w:space="0" w:color="auto"/>
            <w:bottom w:val="none" w:sz="0" w:space="0" w:color="auto"/>
            <w:right w:val="none" w:sz="0" w:space="0" w:color="auto"/>
          </w:divBdr>
          <w:divsChild>
            <w:div w:id="1861117156">
              <w:marLeft w:val="1155"/>
              <w:marRight w:val="0"/>
              <w:marTop w:val="0"/>
              <w:marBottom w:val="0"/>
              <w:divBdr>
                <w:top w:val="none" w:sz="0" w:space="0" w:color="auto"/>
                <w:left w:val="none" w:sz="0" w:space="0" w:color="auto"/>
                <w:bottom w:val="none" w:sz="0" w:space="0" w:color="auto"/>
                <w:right w:val="none" w:sz="0" w:space="0" w:color="auto"/>
              </w:divBdr>
            </w:div>
            <w:div w:id="555508953">
              <w:marLeft w:val="1155"/>
              <w:marRight w:val="0"/>
              <w:marTop w:val="0"/>
              <w:marBottom w:val="0"/>
              <w:divBdr>
                <w:top w:val="none" w:sz="0" w:space="0" w:color="auto"/>
                <w:left w:val="none" w:sz="0" w:space="0" w:color="auto"/>
                <w:bottom w:val="none" w:sz="0" w:space="0" w:color="auto"/>
                <w:right w:val="none" w:sz="0" w:space="0" w:color="auto"/>
              </w:divBdr>
            </w:div>
            <w:div w:id="181287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14401">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15140">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697905">
      <w:bodyDiv w:val="1"/>
      <w:marLeft w:val="0"/>
      <w:marRight w:val="0"/>
      <w:marTop w:val="0"/>
      <w:marBottom w:val="0"/>
      <w:divBdr>
        <w:top w:val="none" w:sz="0" w:space="0" w:color="auto"/>
        <w:left w:val="none" w:sz="0" w:space="0" w:color="auto"/>
        <w:bottom w:val="none" w:sz="0" w:space="0" w:color="auto"/>
        <w:right w:val="none" w:sz="0" w:space="0" w:color="auto"/>
      </w:divBdr>
      <w:divsChild>
        <w:div w:id="1018580396">
          <w:marLeft w:val="0"/>
          <w:marRight w:val="0"/>
          <w:marTop w:val="0"/>
          <w:marBottom w:val="0"/>
          <w:divBdr>
            <w:top w:val="none" w:sz="0" w:space="0" w:color="auto"/>
            <w:left w:val="none" w:sz="0" w:space="0" w:color="auto"/>
            <w:bottom w:val="none" w:sz="0" w:space="0" w:color="auto"/>
            <w:right w:val="none" w:sz="0" w:space="0" w:color="auto"/>
          </w:divBdr>
        </w:div>
        <w:div w:id="1225213692">
          <w:marLeft w:val="0"/>
          <w:marRight w:val="0"/>
          <w:marTop w:val="150"/>
          <w:marBottom w:val="0"/>
          <w:divBdr>
            <w:top w:val="none" w:sz="0" w:space="0" w:color="auto"/>
            <w:left w:val="none" w:sz="0" w:space="0" w:color="auto"/>
            <w:bottom w:val="none" w:sz="0" w:space="0" w:color="auto"/>
            <w:right w:val="none" w:sz="0" w:space="0" w:color="auto"/>
          </w:divBdr>
          <w:divsChild>
            <w:div w:id="245383429">
              <w:marLeft w:val="1155"/>
              <w:marRight w:val="0"/>
              <w:marTop w:val="0"/>
              <w:marBottom w:val="0"/>
              <w:divBdr>
                <w:top w:val="none" w:sz="0" w:space="0" w:color="auto"/>
                <w:left w:val="none" w:sz="0" w:space="0" w:color="auto"/>
                <w:bottom w:val="none" w:sz="0" w:space="0" w:color="auto"/>
                <w:right w:val="none" w:sz="0" w:space="0" w:color="auto"/>
              </w:divBdr>
            </w:div>
            <w:div w:id="50664011">
              <w:marLeft w:val="1155"/>
              <w:marRight w:val="0"/>
              <w:marTop w:val="0"/>
              <w:marBottom w:val="0"/>
              <w:divBdr>
                <w:top w:val="none" w:sz="0" w:space="0" w:color="auto"/>
                <w:left w:val="none" w:sz="0" w:space="0" w:color="auto"/>
                <w:bottom w:val="none" w:sz="0" w:space="0" w:color="auto"/>
                <w:right w:val="none" w:sz="0" w:space="0" w:color="auto"/>
              </w:divBdr>
            </w:div>
            <w:div w:id="136748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125114">
      <w:bodyDiv w:val="1"/>
      <w:marLeft w:val="0"/>
      <w:marRight w:val="0"/>
      <w:marTop w:val="0"/>
      <w:marBottom w:val="0"/>
      <w:divBdr>
        <w:top w:val="none" w:sz="0" w:space="0" w:color="auto"/>
        <w:left w:val="none" w:sz="0" w:space="0" w:color="auto"/>
        <w:bottom w:val="none" w:sz="0" w:space="0" w:color="auto"/>
        <w:right w:val="none" w:sz="0" w:space="0" w:color="auto"/>
      </w:divBdr>
      <w:divsChild>
        <w:div w:id="2096052766">
          <w:marLeft w:val="0"/>
          <w:marRight w:val="0"/>
          <w:marTop w:val="0"/>
          <w:marBottom w:val="0"/>
          <w:divBdr>
            <w:top w:val="none" w:sz="0" w:space="0" w:color="auto"/>
            <w:left w:val="none" w:sz="0" w:space="0" w:color="auto"/>
            <w:bottom w:val="none" w:sz="0" w:space="0" w:color="auto"/>
            <w:right w:val="none" w:sz="0" w:space="0" w:color="auto"/>
          </w:divBdr>
        </w:div>
        <w:div w:id="1872526780">
          <w:marLeft w:val="0"/>
          <w:marRight w:val="0"/>
          <w:marTop w:val="150"/>
          <w:marBottom w:val="0"/>
          <w:divBdr>
            <w:top w:val="none" w:sz="0" w:space="0" w:color="auto"/>
            <w:left w:val="none" w:sz="0" w:space="0" w:color="auto"/>
            <w:bottom w:val="none" w:sz="0" w:space="0" w:color="auto"/>
            <w:right w:val="none" w:sz="0" w:space="0" w:color="auto"/>
          </w:divBdr>
          <w:divsChild>
            <w:div w:id="1938055067">
              <w:marLeft w:val="1155"/>
              <w:marRight w:val="0"/>
              <w:marTop w:val="0"/>
              <w:marBottom w:val="0"/>
              <w:divBdr>
                <w:top w:val="none" w:sz="0" w:space="0" w:color="auto"/>
                <w:left w:val="none" w:sz="0" w:space="0" w:color="auto"/>
                <w:bottom w:val="none" w:sz="0" w:space="0" w:color="auto"/>
                <w:right w:val="none" w:sz="0" w:space="0" w:color="auto"/>
              </w:divBdr>
            </w:div>
            <w:div w:id="1600602077">
              <w:marLeft w:val="1155"/>
              <w:marRight w:val="0"/>
              <w:marTop w:val="0"/>
              <w:marBottom w:val="0"/>
              <w:divBdr>
                <w:top w:val="none" w:sz="0" w:space="0" w:color="auto"/>
                <w:left w:val="none" w:sz="0" w:space="0" w:color="auto"/>
                <w:bottom w:val="none" w:sz="0" w:space="0" w:color="auto"/>
                <w:right w:val="none" w:sz="0" w:space="0" w:color="auto"/>
              </w:divBdr>
            </w:div>
            <w:div w:id="717357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400967">
      <w:bodyDiv w:val="1"/>
      <w:marLeft w:val="0"/>
      <w:marRight w:val="0"/>
      <w:marTop w:val="0"/>
      <w:marBottom w:val="0"/>
      <w:divBdr>
        <w:top w:val="none" w:sz="0" w:space="0" w:color="auto"/>
        <w:left w:val="none" w:sz="0" w:space="0" w:color="auto"/>
        <w:bottom w:val="none" w:sz="0" w:space="0" w:color="auto"/>
        <w:right w:val="none" w:sz="0" w:space="0" w:color="auto"/>
      </w:divBdr>
      <w:divsChild>
        <w:div w:id="1033775054">
          <w:marLeft w:val="0"/>
          <w:marRight w:val="0"/>
          <w:marTop w:val="0"/>
          <w:marBottom w:val="0"/>
          <w:divBdr>
            <w:top w:val="none" w:sz="0" w:space="0" w:color="auto"/>
            <w:left w:val="none" w:sz="0" w:space="0" w:color="auto"/>
            <w:bottom w:val="none" w:sz="0" w:space="0" w:color="auto"/>
            <w:right w:val="none" w:sz="0" w:space="0" w:color="auto"/>
          </w:divBdr>
        </w:div>
        <w:div w:id="488792530">
          <w:marLeft w:val="0"/>
          <w:marRight w:val="0"/>
          <w:marTop w:val="150"/>
          <w:marBottom w:val="0"/>
          <w:divBdr>
            <w:top w:val="none" w:sz="0" w:space="0" w:color="auto"/>
            <w:left w:val="none" w:sz="0" w:space="0" w:color="auto"/>
            <w:bottom w:val="none" w:sz="0" w:space="0" w:color="auto"/>
            <w:right w:val="none" w:sz="0" w:space="0" w:color="auto"/>
          </w:divBdr>
          <w:divsChild>
            <w:div w:id="500121706">
              <w:marLeft w:val="1155"/>
              <w:marRight w:val="0"/>
              <w:marTop w:val="0"/>
              <w:marBottom w:val="0"/>
              <w:divBdr>
                <w:top w:val="none" w:sz="0" w:space="0" w:color="auto"/>
                <w:left w:val="none" w:sz="0" w:space="0" w:color="auto"/>
                <w:bottom w:val="none" w:sz="0" w:space="0" w:color="auto"/>
                <w:right w:val="none" w:sz="0" w:space="0" w:color="auto"/>
              </w:divBdr>
            </w:div>
            <w:div w:id="873273509">
              <w:marLeft w:val="1155"/>
              <w:marRight w:val="0"/>
              <w:marTop w:val="0"/>
              <w:marBottom w:val="0"/>
              <w:divBdr>
                <w:top w:val="none" w:sz="0" w:space="0" w:color="auto"/>
                <w:left w:val="none" w:sz="0" w:space="0" w:color="auto"/>
                <w:bottom w:val="none" w:sz="0" w:space="0" w:color="auto"/>
                <w:right w:val="none" w:sz="0" w:space="0" w:color="auto"/>
              </w:divBdr>
            </w:div>
            <w:div w:id="33804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587266">
      <w:bodyDiv w:val="1"/>
      <w:marLeft w:val="0"/>
      <w:marRight w:val="0"/>
      <w:marTop w:val="0"/>
      <w:marBottom w:val="0"/>
      <w:divBdr>
        <w:top w:val="none" w:sz="0" w:space="0" w:color="auto"/>
        <w:left w:val="none" w:sz="0" w:space="0" w:color="auto"/>
        <w:bottom w:val="none" w:sz="0" w:space="0" w:color="auto"/>
        <w:right w:val="none" w:sz="0" w:space="0" w:color="auto"/>
      </w:divBdr>
      <w:divsChild>
        <w:div w:id="578517279">
          <w:marLeft w:val="0"/>
          <w:marRight w:val="0"/>
          <w:marTop w:val="0"/>
          <w:marBottom w:val="0"/>
          <w:divBdr>
            <w:top w:val="none" w:sz="0" w:space="0" w:color="auto"/>
            <w:left w:val="none" w:sz="0" w:space="0" w:color="auto"/>
            <w:bottom w:val="none" w:sz="0" w:space="0" w:color="auto"/>
            <w:right w:val="none" w:sz="0" w:space="0" w:color="auto"/>
          </w:divBdr>
        </w:div>
        <w:div w:id="817191527">
          <w:marLeft w:val="0"/>
          <w:marRight w:val="0"/>
          <w:marTop w:val="150"/>
          <w:marBottom w:val="0"/>
          <w:divBdr>
            <w:top w:val="none" w:sz="0" w:space="0" w:color="auto"/>
            <w:left w:val="none" w:sz="0" w:space="0" w:color="auto"/>
            <w:bottom w:val="none" w:sz="0" w:space="0" w:color="auto"/>
            <w:right w:val="none" w:sz="0" w:space="0" w:color="auto"/>
          </w:divBdr>
          <w:divsChild>
            <w:div w:id="574127072">
              <w:marLeft w:val="1155"/>
              <w:marRight w:val="0"/>
              <w:marTop w:val="0"/>
              <w:marBottom w:val="0"/>
              <w:divBdr>
                <w:top w:val="none" w:sz="0" w:space="0" w:color="auto"/>
                <w:left w:val="none" w:sz="0" w:space="0" w:color="auto"/>
                <w:bottom w:val="none" w:sz="0" w:space="0" w:color="auto"/>
                <w:right w:val="none" w:sz="0" w:space="0" w:color="auto"/>
              </w:divBdr>
            </w:div>
            <w:div w:id="1752966342">
              <w:marLeft w:val="1155"/>
              <w:marRight w:val="0"/>
              <w:marTop w:val="0"/>
              <w:marBottom w:val="0"/>
              <w:divBdr>
                <w:top w:val="none" w:sz="0" w:space="0" w:color="auto"/>
                <w:left w:val="none" w:sz="0" w:space="0" w:color="auto"/>
                <w:bottom w:val="none" w:sz="0" w:space="0" w:color="auto"/>
                <w:right w:val="none" w:sz="0" w:space="0" w:color="auto"/>
              </w:divBdr>
            </w:div>
            <w:div w:id="1350135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360642">
      <w:bodyDiv w:val="1"/>
      <w:marLeft w:val="0"/>
      <w:marRight w:val="0"/>
      <w:marTop w:val="0"/>
      <w:marBottom w:val="0"/>
      <w:divBdr>
        <w:top w:val="none" w:sz="0" w:space="0" w:color="auto"/>
        <w:left w:val="none" w:sz="0" w:space="0" w:color="auto"/>
        <w:bottom w:val="none" w:sz="0" w:space="0" w:color="auto"/>
        <w:right w:val="none" w:sz="0" w:space="0" w:color="auto"/>
      </w:divBdr>
      <w:divsChild>
        <w:div w:id="1055465472">
          <w:marLeft w:val="0"/>
          <w:marRight w:val="0"/>
          <w:marTop w:val="0"/>
          <w:marBottom w:val="0"/>
          <w:divBdr>
            <w:top w:val="none" w:sz="0" w:space="0" w:color="auto"/>
            <w:left w:val="none" w:sz="0" w:space="0" w:color="auto"/>
            <w:bottom w:val="none" w:sz="0" w:space="0" w:color="auto"/>
            <w:right w:val="none" w:sz="0" w:space="0" w:color="auto"/>
          </w:divBdr>
        </w:div>
        <w:div w:id="373576138">
          <w:marLeft w:val="0"/>
          <w:marRight w:val="0"/>
          <w:marTop w:val="150"/>
          <w:marBottom w:val="0"/>
          <w:divBdr>
            <w:top w:val="none" w:sz="0" w:space="0" w:color="auto"/>
            <w:left w:val="none" w:sz="0" w:space="0" w:color="auto"/>
            <w:bottom w:val="none" w:sz="0" w:space="0" w:color="auto"/>
            <w:right w:val="none" w:sz="0" w:space="0" w:color="auto"/>
          </w:divBdr>
          <w:divsChild>
            <w:div w:id="414666790">
              <w:marLeft w:val="1155"/>
              <w:marRight w:val="0"/>
              <w:marTop w:val="0"/>
              <w:marBottom w:val="0"/>
              <w:divBdr>
                <w:top w:val="none" w:sz="0" w:space="0" w:color="auto"/>
                <w:left w:val="none" w:sz="0" w:space="0" w:color="auto"/>
                <w:bottom w:val="none" w:sz="0" w:space="0" w:color="auto"/>
                <w:right w:val="none" w:sz="0" w:space="0" w:color="auto"/>
              </w:divBdr>
            </w:div>
            <w:div w:id="1392731872">
              <w:marLeft w:val="1155"/>
              <w:marRight w:val="0"/>
              <w:marTop w:val="0"/>
              <w:marBottom w:val="0"/>
              <w:divBdr>
                <w:top w:val="none" w:sz="0" w:space="0" w:color="auto"/>
                <w:left w:val="none" w:sz="0" w:space="0" w:color="auto"/>
                <w:bottom w:val="none" w:sz="0" w:space="0" w:color="auto"/>
                <w:right w:val="none" w:sz="0" w:space="0" w:color="auto"/>
              </w:divBdr>
            </w:div>
            <w:div w:id="1387803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483700">
      <w:bodyDiv w:val="1"/>
      <w:marLeft w:val="0"/>
      <w:marRight w:val="0"/>
      <w:marTop w:val="0"/>
      <w:marBottom w:val="0"/>
      <w:divBdr>
        <w:top w:val="none" w:sz="0" w:space="0" w:color="auto"/>
        <w:left w:val="none" w:sz="0" w:space="0" w:color="auto"/>
        <w:bottom w:val="none" w:sz="0" w:space="0" w:color="auto"/>
        <w:right w:val="none" w:sz="0" w:space="0" w:color="auto"/>
      </w:divBdr>
      <w:divsChild>
        <w:div w:id="888879375">
          <w:marLeft w:val="0"/>
          <w:marRight w:val="0"/>
          <w:marTop w:val="0"/>
          <w:marBottom w:val="0"/>
          <w:divBdr>
            <w:top w:val="none" w:sz="0" w:space="0" w:color="auto"/>
            <w:left w:val="none" w:sz="0" w:space="0" w:color="auto"/>
            <w:bottom w:val="none" w:sz="0" w:space="0" w:color="auto"/>
            <w:right w:val="none" w:sz="0" w:space="0" w:color="auto"/>
          </w:divBdr>
        </w:div>
        <w:div w:id="1131679137">
          <w:marLeft w:val="0"/>
          <w:marRight w:val="0"/>
          <w:marTop w:val="150"/>
          <w:marBottom w:val="0"/>
          <w:divBdr>
            <w:top w:val="none" w:sz="0" w:space="0" w:color="auto"/>
            <w:left w:val="none" w:sz="0" w:space="0" w:color="auto"/>
            <w:bottom w:val="none" w:sz="0" w:space="0" w:color="auto"/>
            <w:right w:val="none" w:sz="0" w:space="0" w:color="auto"/>
          </w:divBdr>
          <w:divsChild>
            <w:div w:id="200437904">
              <w:marLeft w:val="1155"/>
              <w:marRight w:val="0"/>
              <w:marTop w:val="0"/>
              <w:marBottom w:val="0"/>
              <w:divBdr>
                <w:top w:val="none" w:sz="0" w:space="0" w:color="auto"/>
                <w:left w:val="none" w:sz="0" w:space="0" w:color="auto"/>
                <w:bottom w:val="none" w:sz="0" w:space="0" w:color="auto"/>
                <w:right w:val="none" w:sz="0" w:space="0" w:color="auto"/>
              </w:divBdr>
            </w:div>
            <w:div w:id="2092702069">
              <w:marLeft w:val="1155"/>
              <w:marRight w:val="0"/>
              <w:marTop w:val="0"/>
              <w:marBottom w:val="0"/>
              <w:divBdr>
                <w:top w:val="none" w:sz="0" w:space="0" w:color="auto"/>
                <w:left w:val="none" w:sz="0" w:space="0" w:color="auto"/>
                <w:bottom w:val="none" w:sz="0" w:space="0" w:color="auto"/>
                <w:right w:val="none" w:sz="0" w:space="0" w:color="auto"/>
              </w:divBdr>
            </w:div>
            <w:div w:id="514660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7601747">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326210">
      <w:bodyDiv w:val="1"/>
      <w:marLeft w:val="0"/>
      <w:marRight w:val="0"/>
      <w:marTop w:val="0"/>
      <w:marBottom w:val="0"/>
      <w:divBdr>
        <w:top w:val="none" w:sz="0" w:space="0" w:color="auto"/>
        <w:left w:val="none" w:sz="0" w:space="0" w:color="auto"/>
        <w:bottom w:val="none" w:sz="0" w:space="0" w:color="auto"/>
        <w:right w:val="none" w:sz="0" w:space="0" w:color="auto"/>
      </w:divBdr>
      <w:divsChild>
        <w:div w:id="19279545">
          <w:marLeft w:val="0"/>
          <w:marRight w:val="0"/>
          <w:marTop w:val="0"/>
          <w:marBottom w:val="0"/>
          <w:divBdr>
            <w:top w:val="none" w:sz="0" w:space="0" w:color="auto"/>
            <w:left w:val="none" w:sz="0" w:space="0" w:color="auto"/>
            <w:bottom w:val="none" w:sz="0" w:space="0" w:color="auto"/>
            <w:right w:val="none" w:sz="0" w:space="0" w:color="auto"/>
          </w:divBdr>
        </w:div>
        <w:div w:id="1432508735">
          <w:marLeft w:val="0"/>
          <w:marRight w:val="0"/>
          <w:marTop w:val="150"/>
          <w:marBottom w:val="0"/>
          <w:divBdr>
            <w:top w:val="none" w:sz="0" w:space="0" w:color="auto"/>
            <w:left w:val="none" w:sz="0" w:space="0" w:color="auto"/>
            <w:bottom w:val="none" w:sz="0" w:space="0" w:color="auto"/>
            <w:right w:val="none" w:sz="0" w:space="0" w:color="auto"/>
          </w:divBdr>
          <w:divsChild>
            <w:div w:id="1929576585">
              <w:marLeft w:val="1155"/>
              <w:marRight w:val="0"/>
              <w:marTop w:val="0"/>
              <w:marBottom w:val="0"/>
              <w:divBdr>
                <w:top w:val="none" w:sz="0" w:space="0" w:color="auto"/>
                <w:left w:val="none" w:sz="0" w:space="0" w:color="auto"/>
                <w:bottom w:val="none" w:sz="0" w:space="0" w:color="auto"/>
                <w:right w:val="none" w:sz="0" w:space="0" w:color="auto"/>
              </w:divBdr>
            </w:div>
            <w:div w:id="35666111">
              <w:marLeft w:val="1155"/>
              <w:marRight w:val="0"/>
              <w:marTop w:val="0"/>
              <w:marBottom w:val="0"/>
              <w:divBdr>
                <w:top w:val="none" w:sz="0" w:space="0" w:color="auto"/>
                <w:left w:val="none" w:sz="0" w:space="0" w:color="auto"/>
                <w:bottom w:val="none" w:sz="0" w:space="0" w:color="auto"/>
                <w:right w:val="none" w:sz="0" w:space="0" w:color="auto"/>
              </w:divBdr>
            </w:div>
            <w:div w:id="58796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23651">
      <w:bodyDiv w:val="1"/>
      <w:marLeft w:val="0"/>
      <w:marRight w:val="0"/>
      <w:marTop w:val="0"/>
      <w:marBottom w:val="0"/>
      <w:divBdr>
        <w:top w:val="none" w:sz="0" w:space="0" w:color="auto"/>
        <w:left w:val="none" w:sz="0" w:space="0" w:color="auto"/>
        <w:bottom w:val="none" w:sz="0" w:space="0" w:color="auto"/>
        <w:right w:val="none" w:sz="0" w:space="0" w:color="auto"/>
      </w:divBdr>
      <w:divsChild>
        <w:div w:id="464739405">
          <w:marLeft w:val="0"/>
          <w:marRight w:val="0"/>
          <w:marTop w:val="0"/>
          <w:marBottom w:val="0"/>
          <w:divBdr>
            <w:top w:val="none" w:sz="0" w:space="0" w:color="auto"/>
            <w:left w:val="none" w:sz="0" w:space="0" w:color="auto"/>
            <w:bottom w:val="none" w:sz="0" w:space="0" w:color="auto"/>
            <w:right w:val="none" w:sz="0" w:space="0" w:color="auto"/>
          </w:divBdr>
        </w:div>
        <w:div w:id="1189223945">
          <w:marLeft w:val="0"/>
          <w:marRight w:val="0"/>
          <w:marTop w:val="150"/>
          <w:marBottom w:val="0"/>
          <w:divBdr>
            <w:top w:val="none" w:sz="0" w:space="0" w:color="auto"/>
            <w:left w:val="none" w:sz="0" w:space="0" w:color="auto"/>
            <w:bottom w:val="none" w:sz="0" w:space="0" w:color="auto"/>
            <w:right w:val="none" w:sz="0" w:space="0" w:color="auto"/>
          </w:divBdr>
          <w:divsChild>
            <w:div w:id="1870215008">
              <w:marLeft w:val="1155"/>
              <w:marRight w:val="0"/>
              <w:marTop w:val="0"/>
              <w:marBottom w:val="0"/>
              <w:divBdr>
                <w:top w:val="none" w:sz="0" w:space="0" w:color="auto"/>
                <w:left w:val="none" w:sz="0" w:space="0" w:color="auto"/>
                <w:bottom w:val="none" w:sz="0" w:space="0" w:color="auto"/>
                <w:right w:val="none" w:sz="0" w:space="0" w:color="auto"/>
              </w:divBdr>
            </w:div>
            <w:div w:id="1873570842">
              <w:marLeft w:val="1155"/>
              <w:marRight w:val="0"/>
              <w:marTop w:val="0"/>
              <w:marBottom w:val="0"/>
              <w:divBdr>
                <w:top w:val="none" w:sz="0" w:space="0" w:color="auto"/>
                <w:left w:val="none" w:sz="0" w:space="0" w:color="auto"/>
                <w:bottom w:val="none" w:sz="0" w:space="0" w:color="auto"/>
                <w:right w:val="none" w:sz="0" w:space="0" w:color="auto"/>
              </w:divBdr>
            </w:div>
            <w:div w:id="133392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30334">
      <w:bodyDiv w:val="1"/>
      <w:marLeft w:val="0"/>
      <w:marRight w:val="0"/>
      <w:marTop w:val="0"/>
      <w:marBottom w:val="0"/>
      <w:divBdr>
        <w:top w:val="none" w:sz="0" w:space="0" w:color="auto"/>
        <w:left w:val="none" w:sz="0" w:space="0" w:color="auto"/>
        <w:bottom w:val="none" w:sz="0" w:space="0" w:color="auto"/>
        <w:right w:val="none" w:sz="0" w:space="0" w:color="auto"/>
      </w:divBdr>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491828">
      <w:bodyDiv w:val="1"/>
      <w:marLeft w:val="0"/>
      <w:marRight w:val="0"/>
      <w:marTop w:val="0"/>
      <w:marBottom w:val="0"/>
      <w:divBdr>
        <w:top w:val="none" w:sz="0" w:space="0" w:color="auto"/>
        <w:left w:val="none" w:sz="0" w:space="0" w:color="auto"/>
        <w:bottom w:val="none" w:sz="0" w:space="0" w:color="auto"/>
        <w:right w:val="none" w:sz="0" w:space="0" w:color="auto"/>
      </w:divBdr>
      <w:divsChild>
        <w:div w:id="1313407681">
          <w:marLeft w:val="0"/>
          <w:marRight w:val="0"/>
          <w:marTop w:val="0"/>
          <w:marBottom w:val="0"/>
          <w:divBdr>
            <w:top w:val="none" w:sz="0" w:space="0" w:color="auto"/>
            <w:left w:val="none" w:sz="0" w:space="0" w:color="auto"/>
            <w:bottom w:val="none" w:sz="0" w:space="0" w:color="auto"/>
            <w:right w:val="none" w:sz="0" w:space="0" w:color="auto"/>
          </w:divBdr>
        </w:div>
        <w:div w:id="1222407005">
          <w:marLeft w:val="0"/>
          <w:marRight w:val="0"/>
          <w:marTop w:val="150"/>
          <w:marBottom w:val="0"/>
          <w:divBdr>
            <w:top w:val="none" w:sz="0" w:space="0" w:color="auto"/>
            <w:left w:val="none" w:sz="0" w:space="0" w:color="auto"/>
            <w:bottom w:val="none" w:sz="0" w:space="0" w:color="auto"/>
            <w:right w:val="none" w:sz="0" w:space="0" w:color="auto"/>
          </w:divBdr>
          <w:divsChild>
            <w:div w:id="1337416887">
              <w:marLeft w:val="1155"/>
              <w:marRight w:val="0"/>
              <w:marTop w:val="0"/>
              <w:marBottom w:val="0"/>
              <w:divBdr>
                <w:top w:val="none" w:sz="0" w:space="0" w:color="auto"/>
                <w:left w:val="none" w:sz="0" w:space="0" w:color="auto"/>
                <w:bottom w:val="none" w:sz="0" w:space="0" w:color="auto"/>
                <w:right w:val="none" w:sz="0" w:space="0" w:color="auto"/>
              </w:divBdr>
            </w:div>
            <w:div w:id="1868330352">
              <w:marLeft w:val="1155"/>
              <w:marRight w:val="0"/>
              <w:marTop w:val="0"/>
              <w:marBottom w:val="0"/>
              <w:divBdr>
                <w:top w:val="none" w:sz="0" w:space="0" w:color="auto"/>
                <w:left w:val="none" w:sz="0" w:space="0" w:color="auto"/>
                <w:bottom w:val="none" w:sz="0" w:space="0" w:color="auto"/>
                <w:right w:val="none" w:sz="0" w:space="0" w:color="auto"/>
              </w:divBdr>
            </w:div>
            <w:div w:id="65807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1995542">
      <w:bodyDiv w:val="1"/>
      <w:marLeft w:val="0"/>
      <w:marRight w:val="0"/>
      <w:marTop w:val="0"/>
      <w:marBottom w:val="0"/>
      <w:divBdr>
        <w:top w:val="none" w:sz="0" w:space="0" w:color="auto"/>
        <w:left w:val="none" w:sz="0" w:space="0" w:color="auto"/>
        <w:bottom w:val="none" w:sz="0" w:space="0" w:color="auto"/>
        <w:right w:val="none" w:sz="0" w:space="0" w:color="auto"/>
      </w:divBdr>
      <w:divsChild>
        <w:div w:id="2048411279">
          <w:marLeft w:val="0"/>
          <w:marRight w:val="0"/>
          <w:marTop w:val="0"/>
          <w:marBottom w:val="0"/>
          <w:divBdr>
            <w:top w:val="none" w:sz="0" w:space="0" w:color="auto"/>
            <w:left w:val="none" w:sz="0" w:space="0" w:color="auto"/>
            <w:bottom w:val="none" w:sz="0" w:space="0" w:color="auto"/>
            <w:right w:val="none" w:sz="0" w:space="0" w:color="auto"/>
          </w:divBdr>
        </w:div>
        <w:div w:id="117382732">
          <w:marLeft w:val="0"/>
          <w:marRight w:val="0"/>
          <w:marTop w:val="150"/>
          <w:marBottom w:val="0"/>
          <w:divBdr>
            <w:top w:val="none" w:sz="0" w:space="0" w:color="auto"/>
            <w:left w:val="none" w:sz="0" w:space="0" w:color="auto"/>
            <w:bottom w:val="none" w:sz="0" w:space="0" w:color="auto"/>
            <w:right w:val="none" w:sz="0" w:space="0" w:color="auto"/>
          </w:divBdr>
          <w:divsChild>
            <w:div w:id="395474554">
              <w:marLeft w:val="1155"/>
              <w:marRight w:val="0"/>
              <w:marTop w:val="0"/>
              <w:marBottom w:val="0"/>
              <w:divBdr>
                <w:top w:val="none" w:sz="0" w:space="0" w:color="auto"/>
                <w:left w:val="none" w:sz="0" w:space="0" w:color="auto"/>
                <w:bottom w:val="none" w:sz="0" w:space="0" w:color="auto"/>
                <w:right w:val="none" w:sz="0" w:space="0" w:color="auto"/>
              </w:divBdr>
            </w:div>
            <w:div w:id="1216502976">
              <w:marLeft w:val="1155"/>
              <w:marRight w:val="0"/>
              <w:marTop w:val="0"/>
              <w:marBottom w:val="0"/>
              <w:divBdr>
                <w:top w:val="none" w:sz="0" w:space="0" w:color="auto"/>
                <w:left w:val="none" w:sz="0" w:space="0" w:color="auto"/>
                <w:bottom w:val="none" w:sz="0" w:space="0" w:color="auto"/>
                <w:right w:val="none" w:sz="0" w:space="0" w:color="auto"/>
              </w:divBdr>
            </w:div>
            <w:div w:id="1191141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8664">
      <w:bodyDiv w:val="1"/>
      <w:marLeft w:val="0"/>
      <w:marRight w:val="0"/>
      <w:marTop w:val="0"/>
      <w:marBottom w:val="0"/>
      <w:divBdr>
        <w:top w:val="none" w:sz="0" w:space="0" w:color="auto"/>
        <w:left w:val="none" w:sz="0" w:space="0" w:color="auto"/>
        <w:bottom w:val="none" w:sz="0" w:space="0" w:color="auto"/>
        <w:right w:val="none" w:sz="0" w:space="0" w:color="auto"/>
      </w:divBdr>
      <w:divsChild>
        <w:div w:id="1021396903">
          <w:marLeft w:val="0"/>
          <w:marRight w:val="0"/>
          <w:marTop w:val="0"/>
          <w:marBottom w:val="0"/>
          <w:divBdr>
            <w:top w:val="none" w:sz="0" w:space="0" w:color="auto"/>
            <w:left w:val="none" w:sz="0" w:space="0" w:color="auto"/>
            <w:bottom w:val="none" w:sz="0" w:space="0" w:color="auto"/>
            <w:right w:val="none" w:sz="0" w:space="0" w:color="auto"/>
          </w:divBdr>
        </w:div>
        <w:div w:id="40638761">
          <w:marLeft w:val="0"/>
          <w:marRight w:val="0"/>
          <w:marTop w:val="150"/>
          <w:marBottom w:val="0"/>
          <w:divBdr>
            <w:top w:val="none" w:sz="0" w:space="0" w:color="auto"/>
            <w:left w:val="none" w:sz="0" w:space="0" w:color="auto"/>
            <w:bottom w:val="none" w:sz="0" w:space="0" w:color="auto"/>
            <w:right w:val="none" w:sz="0" w:space="0" w:color="auto"/>
          </w:divBdr>
          <w:divsChild>
            <w:div w:id="1939605296">
              <w:marLeft w:val="1155"/>
              <w:marRight w:val="0"/>
              <w:marTop w:val="0"/>
              <w:marBottom w:val="0"/>
              <w:divBdr>
                <w:top w:val="none" w:sz="0" w:space="0" w:color="auto"/>
                <w:left w:val="none" w:sz="0" w:space="0" w:color="auto"/>
                <w:bottom w:val="none" w:sz="0" w:space="0" w:color="auto"/>
                <w:right w:val="none" w:sz="0" w:space="0" w:color="auto"/>
              </w:divBdr>
            </w:div>
            <w:div w:id="1029070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695046">
      <w:bodyDiv w:val="1"/>
      <w:marLeft w:val="0"/>
      <w:marRight w:val="0"/>
      <w:marTop w:val="0"/>
      <w:marBottom w:val="0"/>
      <w:divBdr>
        <w:top w:val="none" w:sz="0" w:space="0" w:color="auto"/>
        <w:left w:val="none" w:sz="0" w:space="0" w:color="auto"/>
        <w:bottom w:val="none" w:sz="0" w:space="0" w:color="auto"/>
        <w:right w:val="none" w:sz="0" w:space="0" w:color="auto"/>
      </w:divBdr>
      <w:divsChild>
        <w:div w:id="702049149">
          <w:marLeft w:val="0"/>
          <w:marRight w:val="0"/>
          <w:marTop w:val="0"/>
          <w:marBottom w:val="0"/>
          <w:divBdr>
            <w:top w:val="none" w:sz="0" w:space="0" w:color="auto"/>
            <w:left w:val="none" w:sz="0" w:space="0" w:color="auto"/>
            <w:bottom w:val="none" w:sz="0" w:space="0" w:color="auto"/>
            <w:right w:val="none" w:sz="0" w:space="0" w:color="auto"/>
          </w:divBdr>
        </w:div>
        <w:div w:id="940532001">
          <w:marLeft w:val="0"/>
          <w:marRight w:val="0"/>
          <w:marTop w:val="150"/>
          <w:marBottom w:val="0"/>
          <w:divBdr>
            <w:top w:val="none" w:sz="0" w:space="0" w:color="auto"/>
            <w:left w:val="none" w:sz="0" w:space="0" w:color="auto"/>
            <w:bottom w:val="none" w:sz="0" w:space="0" w:color="auto"/>
            <w:right w:val="none" w:sz="0" w:space="0" w:color="auto"/>
          </w:divBdr>
          <w:divsChild>
            <w:div w:id="1758942879">
              <w:marLeft w:val="1155"/>
              <w:marRight w:val="0"/>
              <w:marTop w:val="0"/>
              <w:marBottom w:val="0"/>
              <w:divBdr>
                <w:top w:val="none" w:sz="0" w:space="0" w:color="auto"/>
                <w:left w:val="none" w:sz="0" w:space="0" w:color="auto"/>
                <w:bottom w:val="none" w:sz="0" w:space="0" w:color="auto"/>
                <w:right w:val="none" w:sz="0" w:space="0" w:color="auto"/>
              </w:divBdr>
            </w:div>
            <w:div w:id="856429821">
              <w:marLeft w:val="1155"/>
              <w:marRight w:val="0"/>
              <w:marTop w:val="0"/>
              <w:marBottom w:val="0"/>
              <w:divBdr>
                <w:top w:val="none" w:sz="0" w:space="0" w:color="auto"/>
                <w:left w:val="none" w:sz="0" w:space="0" w:color="auto"/>
                <w:bottom w:val="none" w:sz="0" w:space="0" w:color="auto"/>
                <w:right w:val="none" w:sz="0" w:space="0" w:color="auto"/>
              </w:divBdr>
            </w:div>
            <w:div w:id="782385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004244">
      <w:bodyDiv w:val="1"/>
      <w:marLeft w:val="0"/>
      <w:marRight w:val="0"/>
      <w:marTop w:val="0"/>
      <w:marBottom w:val="0"/>
      <w:divBdr>
        <w:top w:val="none" w:sz="0" w:space="0" w:color="auto"/>
        <w:left w:val="none" w:sz="0" w:space="0" w:color="auto"/>
        <w:bottom w:val="none" w:sz="0" w:space="0" w:color="auto"/>
        <w:right w:val="none" w:sz="0" w:space="0" w:color="auto"/>
      </w:divBdr>
      <w:divsChild>
        <w:div w:id="1883594347">
          <w:marLeft w:val="0"/>
          <w:marRight w:val="0"/>
          <w:marTop w:val="0"/>
          <w:marBottom w:val="0"/>
          <w:divBdr>
            <w:top w:val="none" w:sz="0" w:space="0" w:color="auto"/>
            <w:left w:val="none" w:sz="0" w:space="0" w:color="auto"/>
            <w:bottom w:val="none" w:sz="0" w:space="0" w:color="auto"/>
            <w:right w:val="none" w:sz="0" w:space="0" w:color="auto"/>
          </w:divBdr>
        </w:div>
        <w:div w:id="910651242">
          <w:marLeft w:val="0"/>
          <w:marRight w:val="0"/>
          <w:marTop w:val="150"/>
          <w:marBottom w:val="0"/>
          <w:divBdr>
            <w:top w:val="none" w:sz="0" w:space="0" w:color="auto"/>
            <w:left w:val="none" w:sz="0" w:space="0" w:color="auto"/>
            <w:bottom w:val="none" w:sz="0" w:space="0" w:color="auto"/>
            <w:right w:val="none" w:sz="0" w:space="0" w:color="auto"/>
          </w:divBdr>
          <w:divsChild>
            <w:div w:id="1800175343">
              <w:marLeft w:val="1155"/>
              <w:marRight w:val="0"/>
              <w:marTop w:val="0"/>
              <w:marBottom w:val="0"/>
              <w:divBdr>
                <w:top w:val="none" w:sz="0" w:space="0" w:color="auto"/>
                <w:left w:val="none" w:sz="0" w:space="0" w:color="auto"/>
                <w:bottom w:val="none" w:sz="0" w:space="0" w:color="auto"/>
                <w:right w:val="none" w:sz="0" w:space="0" w:color="auto"/>
              </w:divBdr>
            </w:div>
            <w:div w:id="1225332670">
              <w:marLeft w:val="1155"/>
              <w:marRight w:val="0"/>
              <w:marTop w:val="0"/>
              <w:marBottom w:val="0"/>
              <w:divBdr>
                <w:top w:val="none" w:sz="0" w:space="0" w:color="auto"/>
                <w:left w:val="none" w:sz="0" w:space="0" w:color="auto"/>
                <w:bottom w:val="none" w:sz="0" w:space="0" w:color="auto"/>
                <w:right w:val="none" w:sz="0" w:space="0" w:color="auto"/>
              </w:divBdr>
            </w:div>
            <w:div w:id="158560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032762">
      <w:bodyDiv w:val="1"/>
      <w:marLeft w:val="0"/>
      <w:marRight w:val="0"/>
      <w:marTop w:val="0"/>
      <w:marBottom w:val="0"/>
      <w:divBdr>
        <w:top w:val="none" w:sz="0" w:space="0" w:color="auto"/>
        <w:left w:val="none" w:sz="0" w:space="0" w:color="auto"/>
        <w:bottom w:val="none" w:sz="0" w:space="0" w:color="auto"/>
        <w:right w:val="none" w:sz="0" w:space="0" w:color="auto"/>
      </w:divBdr>
      <w:divsChild>
        <w:div w:id="2024165723">
          <w:marLeft w:val="0"/>
          <w:marRight w:val="0"/>
          <w:marTop w:val="0"/>
          <w:marBottom w:val="0"/>
          <w:divBdr>
            <w:top w:val="none" w:sz="0" w:space="0" w:color="auto"/>
            <w:left w:val="none" w:sz="0" w:space="0" w:color="auto"/>
            <w:bottom w:val="none" w:sz="0" w:space="0" w:color="auto"/>
            <w:right w:val="none" w:sz="0" w:space="0" w:color="auto"/>
          </w:divBdr>
        </w:div>
        <w:div w:id="514421216">
          <w:marLeft w:val="0"/>
          <w:marRight w:val="0"/>
          <w:marTop w:val="150"/>
          <w:marBottom w:val="0"/>
          <w:divBdr>
            <w:top w:val="none" w:sz="0" w:space="0" w:color="auto"/>
            <w:left w:val="none" w:sz="0" w:space="0" w:color="auto"/>
            <w:bottom w:val="none" w:sz="0" w:space="0" w:color="auto"/>
            <w:right w:val="none" w:sz="0" w:space="0" w:color="auto"/>
          </w:divBdr>
          <w:divsChild>
            <w:div w:id="637997666">
              <w:marLeft w:val="1155"/>
              <w:marRight w:val="0"/>
              <w:marTop w:val="0"/>
              <w:marBottom w:val="0"/>
              <w:divBdr>
                <w:top w:val="none" w:sz="0" w:space="0" w:color="auto"/>
                <w:left w:val="none" w:sz="0" w:space="0" w:color="auto"/>
                <w:bottom w:val="none" w:sz="0" w:space="0" w:color="auto"/>
                <w:right w:val="none" w:sz="0" w:space="0" w:color="auto"/>
              </w:divBdr>
            </w:div>
            <w:div w:id="1322393500">
              <w:marLeft w:val="1155"/>
              <w:marRight w:val="0"/>
              <w:marTop w:val="0"/>
              <w:marBottom w:val="0"/>
              <w:divBdr>
                <w:top w:val="none" w:sz="0" w:space="0" w:color="auto"/>
                <w:left w:val="none" w:sz="0" w:space="0" w:color="auto"/>
                <w:bottom w:val="none" w:sz="0" w:space="0" w:color="auto"/>
                <w:right w:val="none" w:sz="0" w:space="0" w:color="auto"/>
              </w:divBdr>
            </w:div>
            <w:div w:id="62261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342591">
      <w:bodyDiv w:val="1"/>
      <w:marLeft w:val="0"/>
      <w:marRight w:val="0"/>
      <w:marTop w:val="0"/>
      <w:marBottom w:val="0"/>
      <w:divBdr>
        <w:top w:val="none" w:sz="0" w:space="0" w:color="auto"/>
        <w:left w:val="none" w:sz="0" w:space="0" w:color="auto"/>
        <w:bottom w:val="none" w:sz="0" w:space="0" w:color="auto"/>
        <w:right w:val="none" w:sz="0" w:space="0" w:color="auto"/>
      </w:divBdr>
      <w:divsChild>
        <w:div w:id="2085176997">
          <w:marLeft w:val="0"/>
          <w:marRight w:val="0"/>
          <w:marTop w:val="0"/>
          <w:marBottom w:val="0"/>
          <w:divBdr>
            <w:top w:val="none" w:sz="0" w:space="0" w:color="auto"/>
            <w:left w:val="none" w:sz="0" w:space="0" w:color="auto"/>
            <w:bottom w:val="none" w:sz="0" w:space="0" w:color="auto"/>
            <w:right w:val="none" w:sz="0" w:space="0" w:color="auto"/>
          </w:divBdr>
        </w:div>
        <w:div w:id="919943271">
          <w:marLeft w:val="0"/>
          <w:marRight w:val="0"/>
          <w:marTop w:val="150"/>
          <w:marBottom w:val="0"/>
          <w:divBdr>
            <w:top w:val="none" w:sz="0" w:space="0" w:color="auto"/>
            <w:left w:val="none" w:sz="0" w:space="0" w:color="auto"/>
            <w:bottom w:val="none" w:sz="0" w:space="0" w:color="auto"/>
            <w:right w:val="none" w:sz="0" w:space="0" w:color="auto"/>
          </w:divBdr>
          <w:divsChild>
            <w:div w:id="767239565">
              <w:marLeft w:val="1155"/>
              <w:marRight w:val="0"/>
              <w:marTop w:val="0"/>
              <w:marBottom w:val="0"/>
              <w:divBdr>
                <w:top w:val="none" w:sz="0" w:space="0" w:color="auto"/>
                <w:left w:val="none" w:sz="0" w:space="0" w:color="auto"/>
                <w:bottom w:val="none" w:sz="0" w:space="0" w:color="auto"/>
                <w:right w:val="none" w:sz="0" w:space="0" w:color="auto"/>
              </w:divBdr>
            </w:div>
            <w:div w:id="333193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349147">
      <w:bodyDiv w:val="1"/>
      <w:marLeft w:val="0"/>
      <w:marRight w:val="0"/>
      <w:marTop w:val="0"/>
      <w:marBottom w:val="0"/>
      <w:divBdr>
        <w:top w:val="none" w:sz="0" w:space="0" w:color="auto"/>
        <w:left w:val="none" w:sz="0" w:space="0" w:color="auto"/>
        <w:bottom w:val="none" w:sz="0" w:space="0" w:color="auto"/>
        <w:right w:val="none" w:sz="0" w:space="0" w:color="auto"/>
      </w:divBdr>
      <w:divsChild>
        <w:div w:id="2027514697">
          <w:marLeft w:val="0"/>
          <w:marRight w:val="0"/>
          <w:marTop w:val="0"/>
          <w:marBottom w:val="0"/>
          <w:divBdr>
            <w:top w:val="none" w:sz="0" w:space="0" w:color="auto"/>
            <w:left w:val="none" w:sz="0" w:space="0" w:color="auto"/>
            <w:bottom w:val="none" w:sz="0" w:space="0" w:color="auto"/>
            <w:right w:val="none" w:sz="0" w:space="0" w:color="auto"/>
          </w:divBdr>
        </w:div>
        <w:div w:id="561602198">
          <w:marLeft w:val="0"/>
          <w:marRight w:val="0"/>
          <w:marTop w:val="150"/>
          <w:marBottom w:val="0"/>
          <w:divBdr>
            <w:top w:val="none" w:sz="0" w:space="0" w:color="auto"/>
            <w:left w:val="none" w:sz="0" w:space="0" w:color="auto"/>
            <w:bottom w:val="none" w:sz="0" w:space="0" w:color="auto"/>
            <w:right w:val="none" w:sz="0" w:space="0" w:color="auto"/>
          </w:divBdr>
          <w:divsChild>
            <w:div w:id="942686054">
              <w:marLeft w:val="1155"/>
              <w:marRight w:val="0"/>
              <w:marTop w:val="0"/>
              <w:marBottom w:val="0"/>
              <w:divBdr>
                <w:top w:val="none" w:sz="0" w:space="0" w:color="auto"/>
                <w:left w:val="none" w:sz="0" w:space="0" w:color="auto"/>
                <w:bottom w:val="none" w:sz="0" w:space="0" w:color="auto"/>
                <w:right w:val="none" w:sz="0" w:space="0" w:color="auto"/>
              </w:divBdr>
            </w:div>
            <w:div w:id="1244490270">
              <w:marLeft w:val="1155"/>
              <w:marRight w:val="0"/>
              <w:marTop w:val="0"/>
              <w:marBottom w:val="0"/>
              <w:divBdr>
                <w:top w:val="none" w:sz="0" w:space="0" w:color="auto"/>
                <w:left w:val="none" w:sz="0" w:space="0" w:color="auto"/>
                <w:bottom w:val="none" w:sz="0" w:space="0" w:color="auto"/>
                <w:right w:val="none" w:sz="0" w:space="0" w:color="auto"/>
              </w:divBdr>
            </w:div>
            <w:div w:id="55169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376">
      <w:bodyDiv w:val="1"/>
      <w:marLeft w:val="0"/>
      <w:marRight w:val="0"/>
      <w:marTop w:val="0"/>
      <w:marBottom w:val="0"/>
      <w:divBdr>
        <w:top w:val="none" w:sz="0" w:space="0" w:color="auto"/>
        <w:left w:val="none" w:sz="0" w:space="0" w:color="auto"/>
        <w:bottom w:val="none" w:sz="0" w:space="0" w:color="auto"/>
        <w:right w:val="none" w:sz="0" w:space="0" w:color="auto"/>
      </w:divBdr>
      <w:divsChild>
        <w:div w:id="1316714771">
          <w:marLeft w:val="0"/>
          <w:marRight w:val="0"/>
          <w:marTop w:val="0"/>
          <w:marBottom w:val="0"/>
          <w:divBdr>
            <w:top w:val="none" w:sz="0" w:space="0" w:color="auto"/>
            <w:left w:val="none" w:sz="0" w:space="0" w:color="auto"/>
            <w:bottom w:val="none" w:sz="0" w:space="0" w:color="auto"/>
            <w:right w:val="none" w:sz="0" w:space="0" w:color="auto"/>
          </w:divBdr>
        </w:div>
        <w:div w:id="1650789703">
          <w:marLeft w:val="0"/>
          <w:marRight w:val="0"/>
          <w:marTop w:val="150"/>
          <w:marBottom w:val="0"/>
          <w:divBdr>
            <w:top w:val="none" w:sz="0" w:space="0" w:color="auto"/>
            <w:left w:val="none" w:sz="0" w:space="0" w:color="auto"/>
            <w:bottom w:val="none" w:sz="0" w:space="0" w:color="auto"/>
            <w:right w:val="none" w:sz="0" w:space="0" w:color="auto"/>
          </w:divBdr>
          <w:divsChild>
            <w:div w:id="322777319">
              <w:marLeft w:val="1155"/>
              <w:marRight w:val="0"/>
              <w:marTop w:val="0"/>
              <w:marBottom w:val="0"/>
              <w:divBdr>
                <w:top w:val="none" w:sz="0" w:space="0" w:color="auto"/>
                <w:left w:val="none" w:sz="0" w:space="0" w:color="auto"/>
                <w:bottom w:val="none" w:sz="0" w:space="0" w:color="auto"/>
                <w:right w:val="none" w:sz="0" w:space="0" w:color="auto"/>
              </w:divBdr>
            </w:div>
            <w:div w:id="382217918">
              <w:marLeft w:val="1155"/>
              <w:marRight w:val="0"/>
              <w:marTop w:val="0"/>
              <w:marBottom w:val="0"/>
              <w:divBdr>
                <w:top w:val="none" w:sz="0" w:space="0" w:color="auto"/>
                <w:left w:val="none" w:sz="0" w:space="0" w:color="auto"/>
                <w:bottom w:val="none" w:sz="0" w:space="0" w:color="auto"/>
                <w:right w:val="none" w:sz="0" w:space="0" w:color="auto"/>
              </w:divBdr>
            </w:div>
            <w:div w:id="1268929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157707">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236544">
      <w:bodyDiv w:val="1"/>
      <w:marLeft w:val="0"/>
      <w:marRight w:val="0"/>
      <w:marTop w:val="0"/>
      <w:marBottom w:val="0"/>
      <w:divBdr>
        <w:top w:val="none" w:sz="0" w:space="0" w:color="auto"/>
        <w:left w:val="none" w:sz="0" w:space="0" w:color="auto"/>
        <w:bottom w:val="none" w:sz="0" w:space="0" w:color="auto"/>
        <w:right w:val="none" w:sz="0" w:space="0" w:color="auto"/>
      </w:divBdr>
      <w:divsChild>
        <w:div w:id="1427723667">
          <w:marLeft w:val="0"/>
          <w:marRight w:val="0"/>
          <w:marTop w:val="0"/>
          <w:marBottom w:val="0"/>
          <w:divBdr>
            <w:top w:val="none" w:sz="0" w:space="0" w:color="auto"/>
            <w:left w:val="none" w:sz="0" w:space="0" w:color="auto"/>
            <w:bottom w:val="none" w:sz="0" w:space="0" w:color="auto"/>
            <w:right w:val="none" w:sz="0" w:space="0" w:color="auto"/>
          </w:divBdr>
        </w:div>
        <w:div w:id="1673945744">
          <w:marLeft w:val="0"/>
          <w:marRight w:val="0"/>
          <w:marTop w:val="150"/>
          <w:marBottom w:val="0"/>
          <w:divBdr>
            <w:top w:val="none" w:sz="0" w:space="0" w:color="auto"/>
            <w:left w:val="none" w:sz="0" w:space="0" w:color="auto"/>
            <w:bottom w:val="none" w:sz="0" w:space="0" w:color="auto"/>
            <w:right w:val="none" w:sz="0" w:space="0" w:color="auto"/>
          </w:divBdr>
          <w:divsChild>
            <w:div w:id="676923951">
              <w:marLeft w:val="1155"/>
              <w:marRight w:val="0"/>
              <w:marTop w:val="0"/>
              <w:marBottom w:val="0"/>
              <w:divBdr>
                <w:top w:val="none" w:sz="0" w:space="0" w:color="auto"/>
                <w:left w:val="none" w:sz="0" w:space="0" w:color="auto"/>
                <w:bottom w:val="none" w:sz="0" w:space="0" w:color="auto"/>
                <w:right w:val="none" w:sz="0" w:space="0" w:color="auto"/>
              </w:divBdr>
            </w:div>
            <w:div w:id="885336608">
              <w:marLeft w:val="1155"/>
              <w:marRight w:val="0"/>
              <w:marTop w:val="0"/>
              <w:marBottom w:val="0"/>
              <w:divBdr>
                <w:top w:val="none" w:sz="0" w:space="0" w:color="auto"/>
                <w:left w:val="none" w:sz="0" w:space="0" w:color="auto"/>
                <w:bottom w:val="none" w:sz="0" w:space="0" w:color="auto"/>
                <w:right w:val="none" w:sz="0" w:space="0" w:color="auto"/>
              </w:divBdr>
            </w:div>
            <w:div w:id="590505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625654">
      <w:bodyDiv w:val="1"/>
      <w:marLeft w:val="0"/>
      <w:marRight w:val="0"/>
      <w:marTop w:val="0"/>
      <w:marBottom w:val="0"/>
      <w:divBdr>
        <w:top w:val="none" w:sz="0" w:space="0" w:color="auto"/>
        <w:left w:val="none" w:sz="0" w:space="0" w:color="auto"/>
        <w:bottom w:val="none" w:sz="0" w:space="0" w:color="auto"/>
        <w:right w:val="none" w:sz="0" w:space="0" w:color="auto"/>
      </w:divBdr>
      <w:divsChild>
        <w:div w:id="281155691">
          <w:marLeft w:val="0"/>
          <w:marRight w:val="0"/>
          <w:marTop w:val="0"/>
          <w:marBottom w:val="0"/>
          <w:divBdr>
            <w:top w:val="none" w:sz="0" w:space="0" w:color="auto"/>
            <w:left w:val="none" w:sz="0" w:space="0" w:color="auto"/>
            <w:bottom w:val="none" w:sz="0" w:space="0" w:color="auto"/>
            <w:right w:val="none" w:sz="0" w:space="0" w:color="auto"/>
          </w:divBdr>
        </w:div>
        <w:div w:id="1349916722">
          <w:marLeft w:val="0"/>
          <w:marRight w:val="0"/>
          <w:marTop w:val="150"/>
          <w:marBottom w:val="0"/>
          <w:divBdr>
            <w:top w:val="none" w:sz="0" w:space="0" w:color="auto"/>
            <w:left w:val="none" w:sz="0" w:space="0" w:color="auto"/>
            <w:bottom w:val="none" w:sz="0" w:space="0" w:color="auto"/>
            <w:right w:val="none" w:sz="0" w:space="0" w:color="auto"/>
          </w:divBdr>
          <w:divsChild>
            <w:div w:id="1822309723">
              <w:marLeft w:val="1155"/>
              <w:marRight w:val="0"/>
              <w:marTop w:val="0"/>
              <w:marBottom w:val="0"/>
              <w:divBdr>
                <w:top w:val="none" w:sz="0" w:space="0" w:color="auto"/>
                <w:left w:val="none" w:sz="0" w:space="0" w:color="auto"/>
                <w:bottom w:val="none" w:sz="0" w:space="0" w:color="auto"/>
                <w:right w:val="none" w:sz="0" w:space="0" w:color="auto"/>
              </w:divBdr>
            </w:div>
            <w:div w:id="1791393439">
              <w:marLeft w:val="1155"/>
              <w:marRight w:val="0"/>
              <w:marTop w:val="0"/>
              <w:marBottom w:val="0"/>
              <w:divBdr>
                <w:top w:val="none" w:sz="0" w:space="0" w:color="auto"/>
                <w:left w:val="none" w:sz="0" w:space="0" w:color="auto"/>
                <w:bottom w:val="none" w:sz="0" w:space="0" w:color="auto"/>
                <w:right w:val="none" w:sz="0" w:space="0" w:color="auto"/>
              </w:divBdr>
            </w:div>
            <w:div w:id="150759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471148">
      <w:bodyDiv w:val="1"/>
      <w:marLeft w:val="0"/>
      <w:marRight w:val="0"/>
      <w:marTop w:val="0"/>
      <w:marBottom w:val="0"/>
      <w:divBdr>
        <w:top w:val="none" w:sz="0" w:space="0" w:color="auto"/>
        <w:left w:val="none" w:sz="0" w:space="0" w:color="auto"/>
        <w:bottom w:val="none" w:sz="0" w:space="0" w:color="auto"/>
        <w:right w:val="none" w:sz="0" w:space="0" w:color="auto"/>
      </w:divBdr>
      <w:divsChild>
        <w:div w:id="180245272">
          <w:marLeft w:val="0"/>
          <w:marRight w:val="0"/>
          <w:marTop w:val="0"/>
          <w:marBottom w:val="0"/>
          <w:divBdr>
            <w:top w:val="none" w:sz="0" w:space="0" w:color="auto"/>
            <w:left w:val="none" w:sz="0" w:space="0" w:color="auto"/>
            <w:bottom w:val="none" w:sz="0" w:space="0" w:color="auto"/>
            <w:right w:val="none" w:sz="0" w:space="0" w:color="auto"/>
          </w:divBdr>
        </w:div>
        <w:div w:id="494689726">
          <w:marLeft w:val="0"/>
          <w:marRight w:val="0"/>
          <w:marTop w:val="150"/>
          <w:marBottom w:val="0"/>
          <w:divBdr>
            <w:top w:val="none" w:sz="0" w:space="0" w:color="auto"/>
            <w:left w:val="none" w:sz="0" w:space="0" w:color="auto"/>
            <w:bottom w:val="none" w:sz="0" w:space="0" w:color="auto"/>
            <w:right w:val="none" w:sz="0" w:space="0" w:color="auto"/>
          </w:divBdr>
          <w:divsChild>
            <w:div w:id="1478110355">
              <w:marLeft w:val="1155"/>
              <w:marRight w:val="0"/>
              <w:marTop w:val="0"/>
              <w:marBottom w:val="0"/>
              <w:divBdr>
                <w:top w:val="none" w:sz="0" w:space="0" w:color="auto"/>
                <w:left w:val="none" w:sz="0" w:space="0" w:color="auto"/>
                <w:bottom w:val="none" w:sz="0" w:space="0" w:color="auto"/>
                <w:right w:val="none" w:sz="0" w:space="0" w:color="auto"/>
              </w:divBdr>
            </w:div>
            <w:div w:id="340743768">
              <w:marLeft w:val="1155"/>
              <w:marRight w:val="0"/>
              <w:marTop w:val="0"/>
              <w:marBottom w:val="0"/>
              <w:divBdr>
                <w:top w:val="none" w:sz="0" w:space="0" w:color="auto"/>
                <w:left w:val="none" w:sz="0" w:space="0" w:color="auto"/>
                <w:bottom w:val="none" w:sz="0" w:space="0" w:color="auto"/>
                <w:right w:val="none" w:sz="0" w:space="0" w:color="auto"/>
              </w:divBdr>
            </w:div>
            <w:div w:id="10708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87430">
      <w:bodyDiv w:val="1"/>
      <w:marLeft w:val="0"/>
      <w:marRight w:val="0"/>
      <w:marTop w:val="0"/>
      <w:marBottom w:val="0"/>
      <w:divBdr>
        <w:top w:val="none" w:sz="0" w:space="0" w:color="auto"/>
        <w:left w:val="none" w:sz="0" w:space="0" w:color="auto"/>
        <w:bottom w:val="none" w:sz="0" w:space="0" w:color="auto"/>
        <w:right w:val="none" w:sz="0" w:space="0" w:color="auto"/>
      </w:divBdr>
      <w:divsChild>
        <w:div w:id="1653218213">
          <w:marLeft w:val="0"/>
          <w:marRight w:val="0"/>
          <w:marTop w:val="0"/>
          <w:marBottom w:val="0"/>
          <w:divBdr>
            <w:top w:val="none" w:sz="0" w:space="0" w:color="auto"/>
            <w:left w:val="none" w:sz="0" w:space="0" w:color="auto"/>
            <w:bottom w:val="none" w:sz="0" w:space="0" w:color="auto"/>
            <w:right w:val="none" w:sz="0" w:space="0" w:color="auto"/>
          </w:divBdr>
        </w:div>
        <w:div w:id="1038049542">
          <w:marLeft w:val="0"/>
          <w:marRight w:val="0"/>
          <w:marTop w:val="150"/>
          <w:marBottom w:val="0"/>
          <w:divBdr>
            <w:top w:val="none" w:sz="0" w:space="0" w:color="auto"/>
            <w:left w:val="none" w:sz="0" w:space="0" w:color="auto"/>
            <w:bottom w:val="none" w:sz="0" w:space="0" w:color="auto"/>
            <w:right w:val="none" w:sz="0" w:space="0" w:color="auto"/>
          </w:divBdr>
          <w:divsChild>
            <w:div w:id="1298532719">
              <w:marLeft w:val="1155"/>
              <w:marRight w:val="0"/>
              <w:marTop w:val="0"/>
              <w:marBottom w:val="0"/>
              <w:divBdr>
                <w:top w:val="none" w:sz="0" w:space="0" w:color="auto"/>
                <w:left w:val="none" w:sz="0" w:space="0" w:color="auto"/>
                <w:bottom w:val="none" w:sz="0" w:space="0" w:color="auto"/>
                <w:right w:val="none" w:sz="0" w:space="0" w:color="auto"/>
              </w:divBdr>
            </w:div>
            <w:div w:id="1743024756">
              <w:marLeft w:val="1155"/>
              <w:marRight w:val="0"/>
              <w:marTop w:val="0"/>
              <w:marBottom w:val="0"/>
              <w:divBdr>
                <w:top w:val="none" w:sz="0" w:space="0" w:color="auto"/>
                <w:left w:val="none" w:sz="0" w:space="0" w:color="auto"/>
                <w:bottom w:val="none" w:sz="0" w:space="0" w:color="auto"/>
                <w:right w:val="none" w:sz="0" w:space="0" w:color="auto"/>
              </w:divBdr>
            </w:div>
            <w:div w:id="1754280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88560">
      <w:bodyDiv w:val="1"/>
      <w:marLeft w:val="0"/>
      <w:marRight w:val="0"/>
      <w:marTop w:val="0"/>
      <w:marBottom w:val="0"/>
      <w:divBdr>
        <w:top w:val="none" w:sz="0" w:space="0" w:color="auto"/>
        <w:left w:val="none" w:sz="0" w:space="0" w:color="auto"/>
        <w:bottom w:val="none" w:sz="0" w:space="0" w:color="auto"/>
        <w:right w:val="none" w:sz="0" w:space="0" w:color="auto"/>
      </w:divBdr>
      <w:divsChild>
        <w:div w:id="1548058184">
          <w:marLeft w:val="0"/>
          <w:marRight w:val="0"/>
          <w:marTop w:val="0"/>
          <w:marBottom w:val="0"/>
          <w:divBdr>
            <w:top w:val="none" w:sz="0" w:space="0" w:color="auto"/>
            <w:left w:val="none" w:sz="0" w:space="0" w:color="auto"/>
            <w:bottom w:val="none" w:sz="0" w:space="0" w:color="auto"/>
            <w:right w:val="none" w:sz="0" w:space="0" w:color="auto"/>
          </w:divBdr>
        </w:div>
        <w:div w:id="1982884226">
          <w:marLeft w:val="0"/>
          <w:marRight w:val="0"/>
          <w:marTop w:val="150"/>
          <w:marBottom w:val="0"/>
          <w:divBdr>
            <w:top w:val="none" w:sz="0" w:space="0" w:color="auto"/>
            <w:left w:val="none" w:sz="0" w:space="0" w:color="auto"/>
            <w:bottom w:val="none" w:sz="0" w:space="0" w:color="auto"/>
            <w:right w:val="none" w:sz="0" w:space="0" w:color="auto"/>
          </w:divBdr>
          <w:divsChild>
            <w:div w:id="1351951419">
              <w:marLeft w:val="1155"/>
              <w:marRight w:val="0"/>
              <w:marTop w:val="0"/>
              <w:marBottom w:val="0"/>
              <w:divBdr>
                <w:top w:val="none" w:sz="0" w:space="0" w:color="auto"/>
                <w:left w:val="none" w:sz="0" w:space="0" w:color="auto"/>
                <w:bottom w:val="none" w:sz="0" w:space="0" w:color="auto"/>
                <w:right w:val="none" w:sz="0" w:space="0" w:color="auto"/>
              </w:divBdr>
            </w:div>
            <w:div w:id="1917326707">
              <w:marLeft w:val="1155"/>
              <w:marRight w:val="0"/>
              <w:marTop w:val="0"/>
              <w:marBottom w:val="0"/>
              <w:divBdr>
                <w:top w:val="none" w:sz="0" w:space="0" w:color="auto"/>
                <w:left w:val="none" w:sz="0" w:space="0" w:color="auto"/>
                <w:bottom w:val="none" w:sz="0" w:space="0" w:color="auto"/>
                <w:right w:val="none" w:sz="0" w:space="0" w:color="auto"/>
              </w:divBdr>
            </w:div>
            <w:div w:id="188189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18554">
      <w:bodyDiv w:val="1"/>
      <w:marLeft w:val="0"/>
      <w:marRight w:val="0"/>
      <w:marTop w:val="0"/>
      <w:marBottom w:val="0"/>
      <w:divBdr>
        <w:top w:val="none" w:sz="0" w:space="0" w:color="auto"/>
        <w:left w:val="none" w:sz="0" w:space="0" w:color="auto"/>
        <w:bottom w:val="none" w:sz="0" w:space="0" w:color="auto"/>
        <w:right w:val="none" w:sz="0" w:space="0" w:color="auto"/>
      </w:divBdr>
      <w:divsChild>
        <w:div w:id="500462499">
          <w:marLeft w:val="0"/>
          <w:marRight w:val="0"/>
          <w:marTop w:val="0"/>
          <w:marBottom w:val="0"/>
          <w:divBdr>
            <w:top w:val="none" w:sz="0" w:space="0" w:color="auto"/>
            <w:left w:val="none" w:sz="0" w:space="0" w:color="auto"/>
            <w:bottom w:val="none" w:sz="0" w:space="0" w:color="auto"/>
            <w:right w:val="none" w:sz="0" w:space="0" w:color="auto"/>
          </w:divBdr>
        </w:div>
        <w:div w:id="251207271">
          <w:marLeft w:val="0"/>
          <w:marRight w:val="0"/>
          <w:marTop w:val="150"/>
          <w:marBottom w:val="0"/>
          <w:divBdr>
            <w:top w:val="none" w:sz="0" w:space="0" w:color="auto"/>
            <w:left w:val="none" w:sz="0" w:space="0" w:color="auto"/>
            <w:bottom w:val="none" w:sz="0" w:space="0" w:color="auto"/>
            <w:right w:val="none" w:sz="0" w:space="0" w:color="auto"/>
          </w:divBdr>
          <w:divsChild>
            <w:div w:id="977221932">
              <w:marLeft w:val="1155"/>
              <w:marRight w:val="0"/>
              <w:marTop w:val="0"/>
              <w:marBottom w:val="0"/>
              <w:divBdr>
                <w:top w:val="none" w:sz="0" w:space="0" w:color="auto"/>
                <w:left w:val="none" w:sz="0" w:space="0" w:color="auto"/>
                <w:bottom w:val="none" w:sz="0" w:space="0" w:color="auto"/>
                <w:right w:val="none" w:sz="0" w:space="0" w:color="auto"/>
              </w:divBdr>
            </w:div>
            <w:div w:id="1651906477">
              <w:marLeft w:val="1155"/>
              <w:marRight w:val="0"/>
              <w:marTop w:val="0"/>
              <w:marBottom w:val="0"/>
              <w:divBdr>
                <w:top w:val="none" w:sz="0" w:space="0" w:color="auto"/>
                <w:left w:val="none" w:sz="0" w:space="0" w:color="auto"/>
                <w:bottom w:val="none" w:sz="0" w:space="0" w:color="auto"/>
                <w:right w:val="none" w:sz="0" w:space="0" w:color="auto"/>
              </w:divBdr>
            </w:div>
            <w:div w:id="135649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675230">
      <w:bodyDiv w:val="1"/>
      <w:marLeft w:val="0"/>
      <w:marRight w:val="0"/>
      <w:marTop w:val="0"/>
      <w:marBottom w:val="0"/>
      <w:divBdr>
        <w:top w:val="none" w:sz="0" w:space="0" w:color="auto"/>
        <w:left w:val="none" w:sz="0" w:space="0" w:color="auto"/>
        <w:bottom w:val="none" w:sz="0" w:space="0" w:color="auto"/>
        <w:right w:val="none" w:sz="0" w:space="0" w:color="auto"/>
      </w:divBdr>
      <w:divsChild>
        <w:div w:id="1686901073">
          <w:marLeft w:val="0"/>
          <w:marRight w:val="0"/>
          <w:marTop w:val="0"/>
          <w:marBottom w:val="0"/>
          <w:divBdr>
            <w:top w:val="none" w:sz="0" w:space="0" w:color="auto"/>
            <w:left w:val="none" w:sz="0" w:space="0" w:color="auto"/>
            <w:bottom w:val="none" w:sz="0" w:space="0" w:color="auto"/>
            <w:right w:val="none" w:sz="0" w:space="0" w:color="auto"/>
          </w:divBdr>
        </w:div>
        <w:div w:id="955058979">
          <w:marLeft w:val="0"/>
          <w:marRight w:val="0"/>
          <w:marTop w:val="150"/>
          <w:marBottom w:val="0"/>
          <w:divBdr>
            <w:top w:val="none" w:sz="0" w:space="0" w:color="auto"/>
            <w:left w:val="none" w:sz="0" w:space="0" w:color="auto"/>
            <w:bottom w:val="none" w:sz="0" w:space="0" w:color="auto"/>
            <w:right w:val="none" w:sz="0" w:space="0" w:color="auto"/>
          </w:divBdr>
          <w:divsChild>
            <w:div w:id="1576358714">
              <w:marLeft w:val="1155"/>
              <w:marRight w:val="0"/>
              <w:marTop w:val="0"/>
              <w:marBottom w:val="0"/>
              <w:divBdr>
                <w:top w:val="none" w:sz="0" w:space="0" w:color="auto"/>
                <w:left w:val="none" w:sz="0" w:space="0" w:color="auto"/>
                <w:bottom w:val="none" w:sz="0" w:space="0" w:color="auto"/>
                <w:right w:val="none" w:sz="0" w:space="0" w:color="auto"/>
              </w:divBdr>
            </w:div>
            <w:div w:id="1904171846">
              <w:marLeft w:val="1155"/>
              <w:marRight w:val="0"/>
              <w:marTop w:val="0"/>
              <w:marBottom w:val="0"/>
              <w:divBdr>
                <w:top w:val="none" w:sz="0" w:space="0" w:color="auto"/>
                <w:left w:val="none" w:sz="0" w:space="0" w:color="auto"/>
                <w:bottom w:val="none" w:sz="0" w:space="0" w:color="auto"/>
                <w:right w:val="none" w:sz="0" w:space="0" w:color="auto"/>
              </w:divBdr>
            </w:div>
            <w:div w:id="1024940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861771">
      <w:bodyDiv w:val="1"/>
      <w:marLeft w:val="0"/>
      <w:marRight w:val="0"/>
      <w:marTop w:val="0"/>
      <w:marBottom w:val="0"/>
      <w:divBdr>
        <w:top w:val="none" w:sz="0" w:space="0" w:color="auto"/>
        <w:left w:val="none" w:sz="0" w:space="0" w:color="auto"/>
        <w:bottom w:val="none" w:sz="0" w:space="0" w:color="auto"/>
        <w:right w:val="none" w:sz="0" w:space="0" w:color="auto"/>
      </w:divBdr>
      <w:divsChild>
        <w:div w:id="1290360583">
          <w:marLeft w:val="0"/>
          <w:marRight w:val="0"/>
          <w:marTop w:val="0"/>
          <w:marBottom w:val="0"/>
          <w:divBdr>
            <w:top w:val="none" w:sz="0" w:space="0" w:color="auto"/>
            <w:left w:val="none" w:sz="0" w:space="0" w:color="auto"/>
            <w:bottom w:val="none" w:sz="0" w:space="0" w:color="auto"/>
            <w:right w:val="none" w:sz="0" w:space="0" w:color="auto"/>
          </w:divBdr>
        </w:div>
        <w:div w:id="1743796277">
          <w:marLeft w:val="0"/>
          <w:marRight w:val="0"/>
          <w:marTop w:val="150"/>
          <w:marBottom w:val="0"/>
          <w:divBdr>
            <w:top w:val="none" w:sz="0" w:space="0" w:color="auto"/>
            <w:left w:val="none" w:sz="0" w:space="0" w:color="auto"/>
            <w:bottom w:val="none" w:sz="0" w:space="0" w:color="auto"/>
            <w:right w:val="none" w:sz="0" w:space="0" w:color="auto"/>
          </w:divBdr>
          <w:divsChild>
            <w:div w:id="566494294">
              <w:marLeft w:val="1155"/>
              <w:marRight w:val="0"/>
              <w:marTop w:val="0"/>
              <w:marBottom w:val="0"/>
              <w:divBdr>
                <w:top w:val="none" w:sz="0" w:space="0" w:color="auto"/>
                <w:left w:val="none" w:sz="0" w:space="0" w:color="auto"/>
                <w:bottom w:val="none" w:sz="0" w:space="0" w:color="auto"/>
                <w:right w:val="none" w:sz="0" w:space="0" w:color="auto"/>
              </w:divBdr>
            </w:div>
            <w:div w:id="1751534525">
              <w:marLeft w:val="1155"/>
              <w:marRight w:val="0"/>
              <w:marTop w:val="0"/>
              <w:marBottom w:val="0"/>
              <w:divBdr>
                <w:top w:val="none" w:sz="0" w:space="0" w:color="auto"/>
                <w:left w:val="none" w:sz="0" w:space="0" w:color="auto"/>
                <w:bottom w:val="none" w:sz="0" w:space="0" w:color="auto"/>
                <w:right w:val="none" w:sz="0" w:space="0" w:color="auto"/>
              </w:divBdr>
            </w:div>
            <w:div w:id="998383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5700">
      <w:bodyDiv w:val="1"/>
      <w:marLeft w:val="0"/>
      <w:marRight w:val="0"/>
      <w:marTop w:val="0"/>
      <w:marBottom w:val="0"/>
      <w:divBdr>
        <w:top w:val="none" w:sz="0" w:space="0" w:color="auto"/>
        <w:left w:val="none" w:sz="0" w:space="0" w:color="auto"/>
        <w:bottom w:val="none" w:sz="0" w:space="0" w:color="auto"/>
        <w:right w:val="none" w:sz="0" w:space="0" w:color="auto"/>
      </w:divBdr>
      <w:divsChild>
        <w:div w:id="1250232890">
          <w:marLeft w:val="0"/>
          <w:marRight w:val="0"/>
          <w:marTop w:val="0"/>
          <w:marBottom w:val="0"/>
          <w:divBdr>
            <w:top w:val="none" w:sz="0" w:space="0" w:color="auto"/>
            <w:left w:val="none" w:sz="0" w:space="0" w:color="auto"/>
            <w:bottom w:val="none" w:sz="0" w:space="0" w:color="auto"/>
            <w:right w:val="none" w:sz="0" w:space="0" w:color="auto"/>
          </w:divBdr>
        </w:div>
        <w:div w:id="815531147">
          <w:marLeft w:val="0"/>
          <w:marRight w:val="0"/>
          <w:marTop w:val="150"/>
          <w:marBottom w:val="0"/>
          <w:divBdr>
            <w:top w:val="none" w:sz="0" w:space="0" w:color="auto"/>
            <w:left w:val="none" w:sz="0" w:space="0" w:color="auto"/>
            <w:bottom w:val="none" w:sz="0" w:space="0" w:color="auto"/>
            <w:right w:val="none" w:sz="0" w:space="0" w:color="auto"/>
          </w:divBdr>
          <w:divsChild>
            <w:div w:id="1669674422">
              <w:marLeft w:val="1155"/>
              <w:marRight w:val="0"/>
              <w:marTop w:val="0"/>
              <w:marBottom w:val="0"/>
              <w:divBdr>
                <w:top w:val="none" w:sz="0" w:space="0" w:color="auto"/>
                <w:left w:val="none" w:sz="0" w:space="0" w:color="auto"/>
                <w:bottom w:val="none" w:sz="0" w:space="0" w:color="auto"/>
                <w:right w:val="none" w:sz="0" w:space="0" w:color="auto"/>
              </w:divBdr>
            </w:div>
            <w:div w:id="541600713">
              <w:marLeft w:val="1155"/>
              <w:marRight w:val="0"/>
              <w:marTop w:val="0"/>
              <w:marBottom w:val="0"/>
              <w:divBdr>
                <w:top w:val="none" w:sz="0" w:space="0" w:color="auto"/>
                <w:left w:val="none" w:sz="0" w:space="0" w:color="auto"/>
                <w:bottom w:val="none" w:sz="0" w:space="0" w:color="auto"/>
                <w:right w:val="none" w:sz="0" w:space="0" w:color="auto"/>
              </w:divBdr>
            </w:div>
            <w:div w:id="1274173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24888">
      <w:bodyDiv w:val="1"/>
      <w:marLeft w:val="0"/>
      <w:marRight w:val="0"/>
      <w:marTop w:val="0"/>
      <w:marBottom w:val="0"/>
      <w:divBdr>
        <w:top w:val="none" w:sz="0" w:space="0" w:color="auto"/>
        <w:left w:val="none" w:sz="0" w:space="0" w:color="auto"/>
        <w:bottom w:val="none" w:sz="0" w:space="0" w:color="auto"/>
        <w:right w:val="none" w:sz="0" w:space="0" w:color="auto"/>
      </w:divBdr>
      <w:divsChild>
        <w:div w:id="1890679075">
          <w:marLeft w:val="0"/>
          <w:marRight w:val="0"/>
          <w:marTop w:val="0"/>
          <w:marBottom w:val="0"/>
          <w:divBdr>
            <w:top w:val="none" w:sz="0" w:space="0" w:color="auto"/>
            <w:left w:val="none" w:sz="0" w:space="0" w:color="auto"/>
            <w:bottom w:val="none" w:sz="0" w:space="0" w:color="auto"/>
            <w:right w:val="none" w:sz="0" w:space="0" w:color="auto"/>
          </w:divBdr>
        </w:div>
        <w:div w:id="684747402">
          <w:marLeft w:val="0"/>
          <w:marRight w:val="0"/>
          <w:marTop w:val="150"/>
          <w:marBottom w:val="0"/>
          <w:divBdr>
            <w:top w:val="none" w:sz="0" w:space="0" w:color="auto"/>
            <w:left w:val="none" w:sz="0" w:space="0" w:color="auto"/>
            <w:bottom w:val="none" w:sz="0" w:space="0" w:color="auto"/>
            <w:right w:val="none" w:sz="0" w:space="0" w:color="auto"/>
          </w:divBdr>
          <w:divsChild>
            <w:div w:id="1803957275">
              <w:marLeft w:val="1155"/>
              <w:marRight w:val="0"/>
              <w:marTop w:val="0"/>
              <w:marBottom w:val="0"/>
              <w:divBdr>
                <w:top w:val="none" w:sz="0" w:space="0" w:color="auto"/>
                <w:left w:val="none" w:sz="0" w:space="0" w:color="auto"/>
                <w:bottom w:val="none" w:sz="0" w:space="0" w:color="auto"/>
                <w:right w:val="none" w:sz="0" w:space="0" w:color="auto"/>
              </w:divBdr>
            </w:div>
            <w:div w:id="115025878">
              <w:marLeft w:val="1155"/>
              <w:marRight w:val="0"/>
              <w:marTop w:val="0"/>
              <w:marBottom w:val="0"/>
              <w:divBdr>
                <w:top w:val="none" w:sz="0" w:space="0" w:color="auto"/>
                <w:left w:val="none" w:sz="0" w:space="0" w:color="auto"/>
                <w:bottom w:val="none" w:sz="0" w:space="0" w:color="auto"/>
                <w:right w:val="none" w:sz="0" w:space="0" w:color="auto"/>
              </w:divBdr>
            </w:div>
            <w:div w:id="1577780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366412">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2532">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1622">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093590">
      <w:bodyDiv w:val="1"/>
      <w:marLeft w:val="0"/>
      <w:marRight w:val="0"/>
      <w:marTop w:val="0"/>
      <w:marBottom w:val="0"/>
      <w:divBdr>
        <w:top w:val="none" w:sz="0" w:space="0" w:color="auto"/>
        <w:left w:val="none" w:sz="0" w:space="0" w:color="auto"/>
        <w:bottom w:val="none" w:sz="0" w:space="0" w:color="auto"/>
        <w:right w:val="none" w:sz="0" w:space="0" w:color="auto"/>
      </w:divBdr>
      <w:divsChild>
        <w:div w:id="1167941307">
          <w:marLeft w:val="0"/>
          <w:marRight w:val="0"/>
          <w:marTop w:val="0"/>
          <w:marBottom w:val="0"/>
          <w:divBdr>
            <w:top w:val="none" w:sz="0" w:space="0" w:color="auto"/>
            <w:left w:val="none" w:sz="0" w:space="0" w:color="auto"/>
            <w:bottom w:val="none" w:sz="0" w:space="0" w:color="auto"/>
            <w:right w:val="none" w:sz="0" w:space="0" w:color="auto"/>
          </w:divBdr>
        </w:div>
        <w:div w:id="139227556">
          <w:marLeft w:val="0"/>
          <w:marRight w:val="0"/>
          <w:marTop w:val="150"/>
          <w:marBottom w:val="0"/>
          <w:divBdr>
            <w:top w:val="none" w:sz="0" w:space="0" w:color="auto"/>
            <w:left w:val="none" w:sz="0" w:space="0" w:color="auto"/>
            <w:bottom w:val="none" w:sz="0" w:space="0" w:color="auto"/>
            <w:right w:val="none" w:sz="0" w:space="0" w:color="auto"/>
          </w:divBdr>
          <w:divsChild>
            <w:div w:id="303120910">
              <w:marLeft w:val="1155"/>
              <w:marRight w:val="0"/>
              <w:marTop w:val="0"/>
              <w:marBottom w:val="0"/>
              <w:divBdr>
                <w:top w:val="none" w:sz="0" w:space="0" w:color="auto"/>
                <w:left w:val="none" w:sz="0" w:space="0" w:color="auto"/>
                <w:bottom w:val="none" w:sz="0" w:space="0" w:color="auto"/>
                <w:right w:val="none" w:sz="0" w:space="0" w:color="auto"/>
              </w:divBdr>
            </w:div>
            <w:div w:id="830407508">
              <w:marLeft w:val="1155"/>
              <w:marRight w:val="0"/>
              <w:marTop w:val="0"/>
              <w:marBottom w:val="0"/>
              <w:divBdr>
                <w:top w:val="none" w:sz="0" w:space="0" w:color="auto"/>
                <w:left w:val="none" w:sz="0" w:space="0" w:color="auto"/>
                <w:bottom w:val="none" w:sz="0" w:space="0" w:color="auto"/>
                <w:right w:val="none" w:sz="0" w:space="0" w:color="auto"/>
              </w:divBdr>
            </w:div>
            <w:div w:id="667681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175262">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091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10681">
      <w:bodyDiv w:val="1"/>
      <w:marLeft w:val="0"/>
      <w:marRight w:val="0"/>
      <w:marTop w:val="0"/>
      <w:marBottom w:val="0"/>
      <w:divBdr>
        <w:top w:val="none" w:sz="0" w:space="0" w:color="auto"/>
        <w:left w:val="none" w:sz="0" w:space="0" w:color="auto"/>
        <w:bottom w:val="none" w:sz="0" w:space="0" w:color="auto"/>
        <w:right w:val="none" w:sz="0" w:space="0" w:color="auto"/>
      </w:divBdr>
      <w:divsChild>
        <w:div w:id="1738243524">
          <w:marLeft w:val="0"/>
          <w:marRight w:val="0"/>
          <w:marTop w:val="0"/>
          <w:marBottom w:val="0"/>
          <w:divBdr>
            <w:top w:val="none" w:sz="0" w:space="0" w:color="auto"/>
            <w:left w:val="none" w:sz="0" w:space="0" w:color="auto"/>
            <w:bottom w:val="none" w:sz="0" w:space="0" w:color="auto"/>
            <w:right w:val="none" w:sz="0" w:space="0" w:color="auto"/>
          </w:divBdr>
        </w:div>
        <w:div w:id="1227567523">
          <w:marLeft w:val="0"/>
          <w:marRight w:val="0"/>
          <w:marTop w:val="150"/>
          <w:marBottom w:val="0"/>
          <w:divBdr>
            <w:top w:val="none" w:sz="0" w:space="0" w:color="auto"/>
            <w:left w:val="none" w:sz="0" w:space="0" w:color="auto"/>
            <w:bottom w:val="none" w:sz="0" w:space="0" w:color="auto"/>
            <w:right w:val="none" w:sz="0" w:space="0" w:color="auto"/>
          </w:divBdr>
          <w:divsChild>
            <w:div w:id="2044864810">
              <w:marLeft w:val="1155"/>
              <w:marRight w:val="0"/>
              <w:marTop w:val="0"/>
              <w:marBottom w:val="0"/>
              <w:divBdr>
                <w:top w:val="none" w:sz="0" w:space="0" w:color="auto"/>
                <w:left w:val="none" w:sz="0" w:space="0" w:color="auto"/>
                <w:bottom w:val="none" w:sz="0" w:space="0" w:color="auto"/>
                <w:right w:val="none" w:sz="0" w:space="0" w:color="auto"/>
              </w:divBdr>
            </w:div>
            <w:div w:id="1004356984">
              <w:marLeft w:val="1155"/>
              <w:marRight w:val="0"/>
              <w:marTop w:val="0"/>
              <w:marBottom w:val="0"/>
              <w:divBdr>
                <w:top w:val="none" w:sz="0" w:space="0" w:color="auto"/>
                <w:left w:val="none" w:sz="0" w:space="0" w:color="auto"/>
                <w:bottom w:val="none" w:sz="0" w:space="0" w:color="auto"/>
                <w:right w:val="none" w:sz="0" w:space="0" w:color="auto"/>
              </w:divBdr>
            </w:div>
            <w:div w:id="43190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254821">
      <w:bodyDiv w:val="1"/>
      <w:marLeft w:val="0"/>
      <w:marRight w:val="0"/>
      <w:marTop w:val="0"/>
      <w:marBottom w:val="0"/>
      <w:divBdr>
        <w:top w:val="none" w:sz="0" w:space="0" w:color="auto"/>
        <w:left w:val="none" w:sz="0" w:space="0" w:color="auto"/>
        <w:bottom w:val="none" w:sz="0" w:space="0" w:color="auto"/>
        <w:right w:val="none" w:sz="0" w:space="0" w:color="auto"/>
      </w:divBdr>
    </w:div>
    <w:div w:id="1458449884">
      <w:bodyDiv w:val="1"/>
      <w:marLeft w:val="0"/>
      <w:marRight w:val="0"/>
      <w:marTop w:val="0"/>
      <w:marBottom w:val="0"/>
      <w:divBdr>
        <w:top w:val="none" w:sz="0" w:space="0" w:color="auto"/>
        <w:left w:val="none" w:sz="0" w:space="0" w:color="auto"/>
        <w:bottom w:val="none" w:sz="0" w:space="0" w:color="auto"/>
        <w:right w:val="none" w:sz="0" w:space="0" w:color="auto"/>
      </w:divBdr>
      <w:divsChild>
        <w:div w:id="1784181961">
          <w:marLeft w:val="0"/>
          <w:marRight w:val="0"/>
          <w:marTop w:val="0"/>
          <w:marBottom w:val="0"/>
          <w:divBdr>
            <w:top w:val="none" w:sz="0" w:space="0" w:color="auto"/>
            <w:left w:val="none" w:sz="0" w:space="0" w:color="auto"/>
            <w:bottom w:val="none" w:sz="0" w:space="0" w:color="auto"/>
            <w:right w:val="none" w:sz="0" w:space="0" w:color="auto"/>
          </w:divBdr>
        </w:div>
        <w:div w:id="1120102353">
          <w:marLeft w:val="0"/>
          <w:marRight w:val="0"/>
          <w:marTop w:val="150"/>
          <w:marBottom w:val="0"/>
          <w:divBdr>
            <w:top w:val="none" w:sz="0" w:space="0" w:color="auto"/>
            <w:left w:val="none" w:sz="0" w:space="0" w:color="auto"/>
            <w:bottom w:val="none" w:sz="0" w:space="0" w:color="auto"/>
            <w:right w:val="none" w:sz="0" w:space="0" w:color="auto"/>
          </w:divBdr>
          <w:divsChild>
            <w:div w:id="803698882">
              <w:marLeft w:val="1155"/>
              <w:marRight w:val="0"/>
              <w:marTop w:val="0"/>
              <w:marBottom w:val="0"/>
              <w:divBdr>
                <w:top w:val="none" w:sz="0" w:space="0" w:color="auto"/>
                <w:left w:val="none" w:sz="0" w:space="0" w:color="auto"/>
                <w:bottom w:val="none" w:sz="0" w:space="0" w:color="auto"/>
                <w:right w:val="none" w:sz="0" w:space="0" w:color="auto"/>
              </w:divBdr>
            </w:div>
            <w:div w:id="1230464324">
              <w:marLeft w:val="1155"/>
              <w:marRight w:val="0"/>
              <w:marTop w:val="0"/>
              <w:marBottom w:val="0"/>
              <w:divBdr>
                <w:top w:val="none" w:sz="0" w:space="0" w:color="auto"/>
                <w:left w:val="none" w:sz="0" w:space="0" w:color="auto"/>
                <w:bottom w:val="none" w:sz="0" w:space="0" w:color="auto"/>
                <w:right w:val="none" w:sz="0" w:space="0" w:color="auto"/>
              </w:divBdr>
            </w:div>
            <w:div w:id="200280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791315">
      <w:bodyDiv w:val="1"/>
      <w:marLeft w:val="0"/>
      <w:marRight w:val="0"/>
      <w:marTop w:val="0"/>
      <w:marBottom w:val="0"/>
      <w:divBdr>
        <w:top w:val="none" w:sz="0" w:space="0" w:color="auto"/>
        <w:left w:val="none" w:sz="0" w:space="0" w:color="auto"/>
        <w:bottom w:val="none" w:sz="0" w:space="0" w:color="auto"/>
        <w:right w:val="none" w:sz="0" w:space="0" w:color="auto"/>
      </w:divBdr>
      <w:divsChild>
        <w:div w:id="1401443307">
          <w:marLeft w:val="0"/>
          <w:marRight w:val="0"/>
          <w:marTop w:val="0"/>
          <w:marBottom w:val="0"/>
          <w:divBdr>
            <w:top w:val="none" w:sz="0" w:space="0" w:color="auto"/>
            <w:left w:val="none" w:sz="0" w:space="0" w:color="auto"/>
            <w:bottom w:val="none" w:sz="0" w:space="0" w:color="auto"/>
            <w:right w:val="none" w:sz="0" w:space="0" w:color="auto"/>
          </w:divBdr>
        </w:div>
        <w:div w:id="991444882">
          <w:marLeft w:val="0"/>
          <w:marRight w:val="0"/>
          <w:marTop w:val="150"/>
          <w:marBottom w:val="0"/>
          <w:divBdr>
            <w:top w:val="none" w:sz="0" w:space="0" w:color="auto"/>
            <w:left w:val="none" w:sz="0" w:space="0" w:color="auto"/>
            <w:bottom w:val="none" w:sz="0" w:space="0" w:color="auto"/>
            <w:right w:val="none" w:sz="0" w:space="0" w:color="auto"/>
          </w:divBdr>
          <w:divsChild>
            <w:div w:id="1590189576">
              <w:marLeft w:val="1155"/>
              <w:marRight w:val="0"/>
              <w:marTop w:val="0"/>
              <w:marBottom w:val="0"/>
              <w:divBdr>
                <w:top w:val="none" w:sz="0" w:space="0" w:color="auto"/>
                <w:left w:val="none" w:sz="0" w:space="0" w:color="auto"/>
                <w:bottom w:val="none" w:sz="0" w:space="0" w:color="auto"/>
                <w:right w:val="none" w:sz="0" w:space="0" w:color="auto"/>
              </w:divBdr>
            </w:div>
            <w:div w:id="2015451785">
              <w:marLeft w:val="1155"/>
              <w:marRight w:val="0"/>
              <w:marTop w:val="0"/>
              <w:marBottom w:val="0"/>
              <w:divBdr>
                <w:top w:val="none" w:sz="0" w:space="0" w:color="auto"/>
                <w:left w:val="none" w:sz="0" w:space="0" w:color="auto"/>
                <w:bottom w:val="none" w:sz="0" w:space="0" w:color="auto"/>
                <w:right w:val="none" w:sz="0" w:space="0" w:color="auto"/>
              </w:divBdr>
            </w:div>
            <w:div w:id="172420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0882348">
      <w:bodyDiv w:val="1"/>
      <w:marLeft w:val="0"/>
      <w:marRight w:val="0"/>
      <w:marTop w:val="0"/>
      <w:marBottom w:val="0"/>
      <w:divBdr>
        <w:top w:val="none" w:sz="0" w:space="0" w:color="auto"/>
        <w:left w:val="none" w:sz="0" w:space="0" w:color="auto"/>
        <w:bottom w:val="none" w:sz="0" w:space="0" w:color="auto"/>
        <w:right w:val="none" w:sz="0" w:space="0" w:color="auto"/>
      </w:divBdr>
      <w:divsChild>
        <w:div w:id="2145350940">
          <w:marLeft w:val="0"/>
          <w:marRight w:val="0"/>
          <w:marTop w:val="0"/>
          <w:marBottom w:val="0"/>
          <w:divBdr>
            <w:top w:val="none" w:sz="0" w:space="0" w:color="auto"/>
            <w:left w:val="none" w:sz="0" w:space="0" w:color="auto"/>
            <w:bottom w:val="none" w:sz="0" w:space="0" w:color="auto"/>
            <w:right w:val="none" w:sz="0" w:space="0" w:color="auto"/>
          </w:divBdr>
        </w:div>
        <w:div w:id="803157034">
          <w:marLeft w:val="0"/>
          <w:marRight w:val="0"/>
          <w:marTop w:val="150"/>
          <w:marBottom w:val="0"/>
          <w:divBdr>
            <w:top w:val="none" w:sz="0" w:space="0" w:color="auto"/>
            <w:left w:val="none" w:sz="0" w:space="0" w:color="auto"/>
            <w:bottom w:val="none" w:sz="0" w:space="0" w:color="auto"/>
            <w:right w:val="none" w:sz="0" w:space="0" w:color="auto"/>
          </w:divBdr>
          <w:divsChild>
            <w:div w:id="729571203">
              <w:marLeft w:val="1155"/>
              <w:marRight w:val="0"/>
              <w:marTop w:val="0"/>
              <w:marBottom w:val="0"/>
              <w:divBdr>
                <w:top w:val="none" w:sz="0" w:space="0" w:color="auto"/>
                <w:left w:val="none" w:sz="0" w:space="0" w:color="auto"/>
                <w:bottom w:val="none" w:sz="0" w:space="0" w:color="auto"/>
                <w:right w:val="none" w:sz="0" w:space="0" w:color="auto"/>
              </w:divBdr>
            </w:div>
            <w:div w:id="1546522642">
              <w:marLeft w:val="1155"/>
              <w:marRight w:val="0"/>
              <w:marTop w:val="0"/>
              <w:marBottom w:val="0"/>
              <w:divBdr>
                <w:top w:val="none" w:sz="0" w:space="0" w:color="auto"/>
                <w:left w:val="none" w:sz="0" w:space="0" w:color="auto"/>
                <w:bottom w:val="none" w:sz="0" w:space="0" w:color="auto"/>
                <w:right w:val="none" w:sz="0" w:space="0" w:color="auto"/>
              </w:divBdr>
            </w:div>
            <w:div w:id="32428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024500">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222718">
      <w:bodyDiv w:val="1"/>
      <w:marLeft w:val="0"/>
      <w:marRight w:val="0"/>
      <w:marTop w:val="0"/>
      <w:marBottom w:val="0"/>
      <w:divBdr>
        <w:top w:val="none" w:sz="0" w:space="0" w:color="auto"/>
        <w:left w:val="none" w:sz="0" w:space="0" w:color="auto"/>
        <w:bottom w:val="none" w:sz="0" w:space="0" w:color="auto"/>
        <w:right w:val="none" w:sz="0" w:space="0" w:color="auto"/>
      </w:divBdr>
      <w:divsChild>
        <w:div w:id="115102426">
          <w:marLeft w:val="0"/>
          <w:marRight w:val="0"/>
          <w:marTop w:val="0"/>
          <w:marBottom w:val="0"/>
          <w:divBdr>
            <w:top w:val="none" w:sz="0" w:space="0" w:color="auto"/>
            <w:left w:val="none" w:sz="0" w:space="0" w:color="auto"/>
            <w:bottom w:val="none" w:sz="0" w:space="0" w:color="auto"/>
            <w:right w:val="none" w:sz="0" w:space="0" w:color="auto"/>
          </w:divBdr>
        </w:div>
        <w:div w:id="1071927704">
          <w:marLeft w:val="0"/>
          <w:marRight w:val="0"/>
          <w:marTop w:val="150"/>
          <w:marBottom w:val="0"/>
          <w:divBdr>
            <w:top w:val="none" w:sz="0" w:space="0" w:color="auto"/>
            <w:left w:val="none" w:sz="0" w:space="0" w:color="auto"/>
            <w:bottom w:val="none" w:sz="0" w:space="0" w:color="auto"/>
            <w:right w:val="none" w:sz="0" w:space="0" w:color="auto"/>
          </w:divBdr>
          <w:divsChild>
            <w:div w:id="275675600">
              <w:marLeft w:val="1155"/>
              <w:marRight w:val="0"/>
              <w:marTop w:val="0"/>
              <w:marBottom w:val="0"/>
              <w:divBdr>
                <w:top w:val="none" w:sz="0" w:space="0" w:color="auto"/>
                <w:left w:val="none" w:sz="0" w:space="0" w:color="auto"/>
                <w:bottom w:val="none" w:sz="0" w:space="0" w:color="auto"/>
                <w:right w:val="none" w:sz="0" w:space="0" w:color="auto"/>
              </w:divBdr>
            </w:div>
            <w:div w:id="1277953237">
              <w:marLeft w:val="1155"/>
              <w:marRight w:val="0"/>
              <w:marTop w:val="0"/>
              <w:marBottom w:val="0"/>
              <w:divBdr>
                <w:top w:val="none" w:sz="0" w:space="0" w:color="auto"/>
                <w:left w:val="none" w:sz="0" w:space="0" w:color="auto"/>
                <w:bottom w:val="none" w:sz="0" w:space="0" w:color="auto"/>
                <w:right w:val="none" w:sz="0" w:space="0" w:color="auto"/>
              </w:divBdr>
            </w:div>
            <w:div w:id="145767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2164">
      <w:bodyDiv w:val="1"/>
      <w:marLeft w:val="0"/>
      <w:marRight w:val="0"/>
      <w:marTop w:val="0"/>
      <w:marBottom w:val="0"/>
      <w:divBdr>
        <w:top w:val="none" w:sz="0" w:space="0" w:color="auto"/>
        <w:left w:val="none" w:sz="0" w:space="0" w:color="auto"/>
        <w:bottom w:val="none" w:sz="0" w:space="0" w:color="auto"/>
        <w:right w:val="none" w:sz="0" w:space="0" w:color="auto"/>
      </w:divBdr>
      <w:divsChild>
        <w:div w:id="17975129">
          <w:marLeft w:val="0"/>
          <w:marRight w:val="0"/>
          <w:marTop w:val="0"/>
          <w:marBottom w:val="0"/>
          <w:divBdr>
            <w:top w:val="none" w:sz="0" w:space="0" w:color="auto"/>
            <w:left w:val="none" w:sz="0" w:space="0" w:color="auto"/>
            <w:bottom w:val="none" w:sz="0" w:space="0" w:color="auto"/>
            <w:right w:val="none" w:sz="0" w:space="0" w:color="auto"/>
          </w:divBdr>
        </w:div>
        <w:div w:id="1145391185">
          <w:marLeft w:val="0"/>
          <w:marRight w:val="0"/>
          <w:marTop w:val="150"/>
          <w:marBottom w:val="0"/>
          <w:divBdr>
            <w:top w:val="none" w:sz="0" w:space="0" w:color="auto"/>
            <w:left w:val="none" w:sz="0" w:space="0" w:color="auto"/>
            <w:bottom w:val="none" w:sz="0" w:space="0" w:color="auto"/>
            <w:right w:val="none" w:sz="0" w:space="0" w:color="auto"/>
          </w:divBdr>
          <w:divsChild>
            <w:div w:id="1045174242">
              <w:marLeft w:val="1155"/>
              <w:marRight w:val="0"/>
              <w:marTop w:val="0"/>
              <w:marBottom w:val="0"/>
              <w:divBdr>
                <w:top w:val="none" w:sz="0" w:space="0" w:color="auto"/>
                <w:left w:val="none" w:sz="0" w:space="0" w:color="auto"/>
                <w:bottom w:val="none" w:sz="0" w:space="0" w:color="auto"/>
                <w:right w:val="none" w:sz="0" w:space="0" w:color="auto"/>
              </w:divBdr>
            </w:div>
            <w:div w:id="13950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3769894">
      <w:bodyDiv w:val="1"/>
      <w:marLeft w:val="0"/>
      <w:marRight w:val="0"/>
      <w:marTop w:val="0"/>
      <w:marBottom w:val="0"/>
      <w:divBdr>
        <w:top w:val="none" w:sz="0" w:space="0" w:color="auto"/>
        <w:left w:val="none" w:sz="0" w:space="0" w:color="auto"/>
        <w:bottom w:val="none" w:sz="0" w:space="0" w:color="auto"/>
        <w:right w:val="none" w:sz="0" w:space="0" w:color="auto"/>
      </w:divBdr>
      <w:divsChild>
        <w:div w:id="461845531">
          <w:marLeft w:val="0"/>
          <w:marRight w:val="0"/>
          <w:marTop w:val="0"/>
          <w:marBottom w:val="0"/>
          <w:divBdr>
            <w:top w:val="none" w:sz="0" w:space="0" w:color="auto"/>
            <w:left w:val="none" w:sz="0" w:space="0" w:color="auto"/>
            <w:bottom w:val="none" w:sz="0" w:space="0" w:color="auto"/>
            <w:right w:val="none" w:sz="0" w:space="0" w:color="auto"/>
          </w:divBdr>
        </w:div>
        <w:div w:id="1152451083">
          <w:marLeft w:val="0"/>
          <w:marRight w:val="0"/>
          <w:marTop w:val="150"/>
          <w:marBottom w:val="0"/>
          <w:divBdr>
            <w:top w:val="none" w:sz="0" w:space="0" w:color="auto"/>
            <w:left w:val="none" w:sz="0" w:space="0" w:color="auto"/>
            <w:bottom w:val="none" w:sz="0" w:space="0" w:color="auto"/>
            <w:right w:val="none" w:sz="0" w:space="0" w:color="auto"/>
          </w:divBdr>
          <w:divsChild>
            <w:div w:id="1383093451">
              <w:marLeft w:val="1155"/>
              <w:marRight w:val="0"/>
              <w:marTop w:val="0"/>
              <w:marBottom w:val="0"/>
              <w:divBdr>
                <w:top w:val="none" w:sz="0" w:space="0" w:color="auto"/>
                <w:left w:val="none" w:sz="0" w:space="0" w:color="auto"/>
                <w:bottom w:val="none" w:sz="0" w:space="0" w:color="auto"/>
                <w:right w:val="none" w:sz="0" w:space="0" w:color="auto"/>
              </w:divBdr>
            </w:div>
            <w:div w:id="149560216">
              <w:marLeft w:val="1155"/>
              <w:marRight w:val="0"/>
              <w:marTop w:val="0"/>
              <w:marBottom w:val="0"/>
              <w:divBdr>
                <w:top w:val="none" w:sz="0" w:space="0" w:color="auto"/>
                <w:left w:val="none" w:sz="0" w:space="0" w:color="auto"/>
                <w:bottom w:val="none" w:sz="0" w:space="0" w:color="auto"/>
                <w:right w:val="none" w:sz="0" w:space="0" w:color="auto"/>
              </w:divBdr>
            </w:div>
            <w:div w:id="716247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277216">
      <w:bodyDiv w:val="1"/>
      <w:marLeft w:val="0"/>
      <w:marRight w:val="0"/>
      <w:marTop w:val="0"/>
      <w:marBottom w:val="0"/>
      <w:divBdr>
        <w:top w:val="none" w:sz="0" w:space="0" w:color="auto"/>
        <w:left w:val="none" w:sz="0" w:space="0" w:color="auto"/>
        <w:bottom w:val="none" w:sz="0" w:space="0" w:color="auto"/>
        <w:right w:val="none" w:sz="0" w:space="0" w:color="auto"/>
      </w:divBdr>
      <w:divsChild>
        <w:div w:id="1284655454">
          <w:marLeft w:val="0"/>
          <w:marRight w:val="0"/>
          <w:marTop w:val="0"/>
          <w:marBottom w:val="0"/>
          <w:divBdr>
            <w:top w:val="none" w:sz="0" w:space="0" w:color="auto"/>
            <w:left w:val="none" w:sz="0" w:space="0" w:color="auto"/>
            <w:bottom w:val="none" w:sz="0" w:space="0" w:color="auto"/>
            <w:right w:val="none" w:sz="0" w:space="0" w:color="auto"/>
          </w:divBdr>
        </w:div>
        <w:div w:id="168642017">
          <w:marLeft w:val="0"/>
          <w:marRight w:val="0"/>
          <w:marTop w:val="150"/>
          <w:marBottom w:val="0"/>
          <w:divBdr>
            <w:top w:val="none" w:sz="0" w:space="0" w:color="auto"/>
            <w:left w:val="none" w:sz="0" w:space="0" w:color="auto"/>
            <w:bottom w:val="none" w:sz="0" w:space="0" w:color="auto"/>
            <w:right w:val="none" w:sz="0" w:space="0" w:color="auto"/>
          </w:divBdr>
          <w:divsChild>
            <w:div w:id="1465734468">
              <w:marLeft w:val="1155"/>
              <w:marRight w:val="0"/>
              <w:marTop w:val="0"/>
              <w:marBottom w:val="0"/>
              <w:divBdr>
                <w:top w:val="none" w:sz="0" w:space="0" w:color="auto"/>
                <w:left w:val="none" w:sz="0" w:space="0" w:color="auto"/>
                <w:bottom w:val="none" w:sz="0" w:space="0" w:color="auto"/>
                <w:right w:val="none" w:sz="0" w:space="0" w:color="auto"/>
              </w:divBdr>
            </w:div>
            <w:div w:id="631056176">
              <w:marLeft w:val="1155"/>
              <w:marRight w:val="0"/>
              <w:marTop w:val="0"/>
              <w:marBottom w:val="0"/>
              <w:divBdr>
                <w:top w:val="none" w:sz="0" w:space="0" w:color="auto"/>
                <w:left w:val="none" w:sz="0" w:space="0" w:color="auto"/>
                <w:bottom w:val="none" w:sz="0" w:space="0" w:color="auto"/>
                <w:right w:val="none" w:sz="0" w:space="0" w:color="auto"/>
              </w:divBdr>
            </w:div>
            <w:div w:id="1732970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469353">
      <w:bodyDiv w:val="1"/>
      <w:marLeft w:val="0"/>
      <w:marRight w:val="0"/>
      <w:marTop w:val="0"/>
      <w:marBottom w:val="0"/>
      <w:divBdr>
        <w:top w:val="none" w:sz="0" w:space="0" w:color="auto"/>
        <w:left w:val="none" w:sz="0" w:space="0" w:color="auto"/>
        <w:bottom w:val="none" w:sz="0" w:space="0" w:color="auto"/>
        <w:right w:val="none" w:sz="0" w:space="0" w:color="auto"/>
      </w:divBdr>
      <w:divsChild>
        <w:div w:id="628898714">
          <w:marLeft w:val="0"/>
          <w:marRight w:val="0"/>
          <w:marTop w:val="0"/>
          <w:marBottom w:val="0"/>
          <w:divBdr>
            <w:top w:val="none" w:sz="0" w:space="0" w:color="auto"/>
            <w:left w:val="none" w:sz="0" w:space="0" w:color="auto"/>
            <w:bottom w:val="none" w:sz="0" w:space="0" w:color="auto"/>
            <w:right w:val="none" w:sz="0" w:space="0" w:color="auto"/>
          </w:divBdr>
        </w:div>
        <w:div w:id="943000652">
          <w:marLeft w:val="0"/>
          <w:marRight w:val="0"/>
          <w:marTop w:val="150"/>
          <w:marBottom w:val="0"/>
          <w:divBdr>
            <w:top w:val="none" w:sz="0" w:space="0" w:color="auto"/>
            <w:left w:val="none" w:sz="0" w:space="0" w:color="auto"/>
            <w:bottom w:val="none" w:sz="0" w:space="0" w:color="auto"/>
            <w:right w:val="none" w:sz="0" w:space="0" w:color="auto"/>
          </w:divBdr>
          <w:divsChild>
            <w:div w:id="1589148774">
              <w:marLeft w:val="1155"/>
              <w:marRight w:val="0"/>
              <w:marTop w:val="0"/>
              <w:marBottom w:val="0"/>
              <w:divBdr>
                <w:top w:val="none" w:sz="0" w:space="0" w:color="auto"/>
                <w:left w:val="none" w:sz="0" w:space="0" w:color="auto"/>
                <w:bottom w:val="none" w:sz="0" w:space="0" w:color="auto"/>
                <w:right w:val="none" w:sz="0" w:space="0" w:color="auto"/>
              </w:divBdr>
            </w:div>
            <w:div w:id="2055691954">
              <w:marLeft w:val="1155"/>
              <w:marRight w:val="0"/>
              <w:marTop w:val="0"/>
              <w:marBottom w:val="0"/>
              <w:divBdr>
                <w:top w:val="none" w:sz="0" w:space="0" w:color="auto"/>
                <w:left w:val="none" w:sz="0" w:space="0" w:color="auto"/>
                <w:bottom w:val="none" w:sz="0" w:space="0" w:color="auto"/>
                <w:right w:val="none" w:sz="0" w:space="0" w:color="auto"/>
              </w:divBdr>
            </w:div>
            <w:div w:id="2130931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540618">
      <w:bodyDiv w:val="1"/>
      <w:marLeft w:val="0"/>
      <w:marRight w:val="0"/>
      <w:marTop w:val="0"/>
      <w:marBottom w:val="0"/>
      <w:divBdr>
        <w:top w:val="none" w:sz="0" w:space="0" w:color="auto"/>
        <w:left w:val="none" w:sz="0" w:space="0" w:color="auto"/>
        <w:bottom w:val="none" w:sz="0" w:space="0" w:color="auto"/>
        <w:right w:val="none" w:sz="0" w:space="0" w:color="auto"/>
      </w:divBdr>
      <w:divsChild>
        <w:div w:id="742340800">
          <w:marLeft w:val="0"/>
          <w:marRight w:val="0"/>
          <w:marTop w:val="0"/>
          <w:marBottom w:val="0"/>
          <w:divBdr>
            <w:top w:val="none" w:sz="0" w:space="0" w:color="auto"/>
            <w:left w:val="none" w:sz="0" w:space="0" w:color="auto"/>
            <w:bottom w:val="none" w:sz="0" w:space="0" w:color="auto"/>
            <w:right w:val="none" w:sz="0" w:space="0" w:color="auto"/>
          </w:divBdr>
        </w:div>
        <w:div w:id="445733409">
          <w:marLeft w:val="0"/>
          <w:marRight w:val="0"/>
          <w:marTop w:val="150"/>
          <w:marBottom w:val="0"/>
          <w:divBdr>
            <w:top w:val="none" w:sz="0" w:space="0" w:color="auto"/>
            <w:left w:val="none" w:sz="0" w:space="0" w:color="auto"/>
            <w:bottom w:val="none" w:sz="0" w:space="0" w:color="auto"/>
            <w:right w:val="none" w:sz="0" w:space="0" w:color="auto"/>
          </w:divBdr>
          <w:divsChild>
            <w:div w:id="284696665">
              <w:marLeft w:val="1155"/>
              <w:marRight w:val="0"/>
              <w:marTop w:val="0"/>
              <w:marBottom w:val="0"/>
              <w:divBdr>
                <w:top w:val="none" w:sz="0" w:space="0" w:color="auto"/>
                <w:left w:val="none" w:sz="0" w:space="0" w:color="auto"/>
                <w:bottom w:val="none" w:sz="0" w:space="0" w:color="auto"/>
                <w:right w:val="none" w:sz="0" w:space="0" w:color="auto"/>
              </w:divBdr>
            </w:div>
            <w:div w:id="366373597">
              <w:marLeft w:val="1155"/>
              <w:marRight w:val="0"/>
              <w:marTop w:val="0"/>
              <w:marBottom w:val="0"/>
              <w:divBdr>
                <w:top w:val="none" w:sz="0" w:space="0" w:color="auto"/>
                <w:left w:val="none" w:sz="0" w:space="0" w:color="auto"/>
                <w:bottom w:val="none" w:sz="0" w:space="0" w:color="auto"/>
                <w:right w:val="none" w:sz="0" w:space="0" w:color="auto"/>
              </w:divBdr>
            </w:div>
            <w:div w:id="1507213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585157">
      <w:bodyDiv w:val="1"/>
      <w:marLeft w:val="0"/>
      <w:marRight w:val="0"/>
      <w:marTop w:val="0"/>
      <w:marBottom w:val="0"/>
      <w:divBdr>
        <w:top w:val="none" w:sz="0" w:space="0" w:color="auto"/>
        <w:left w:val="none" w:sz="0" w:space="0" w:color="auto"/>
        <w:bottom w:val="none" w:sz="0" w:space="0" w:color="auto"/>
        <w:right w:val="none" w:sz="0" w:space="0" w:color="auto"/>
      </w:divBdr>
      <w:divsChild>
        <w:div w:id="388922159">
          <w:marLeft w:val="0"/>
          <w:marRight w:val="0"/>
          <w:marTop w:val="0"/>
          <w:marBottom w:val="0"/>
          <w:divBdr>
            <w:top w:val="none" w:sz="0" w:space="0" w:color="auto"/>
            <w:left w:val="none" w:sz="0" w:space="0" w:color="auto"/>
            <w:bottom w:val="none" w:sz="0" w:space="0" w:color="auto"/>
            <w:right w:val="none" w:sz="0" w:space="0" w:color="auto"/>
          </w:divBdr>
        </w:div>
        <w:div w:id="796412372">
          <w:marLeft w:val="0"/>
          <w:marRight w:val="0"/>
          <w:marTop w:val="150"/>
          <w:marBottom w:val="0"/>
          <w:divBdr>
            <w:top w:val="none" w:sz="0" w:space="0" w:color="auto"/>
            <w:left w:val="none" w:sz="0" w:space="0" w:color="auto"/>
            <w:bottom w:val="none" w:sz="0" w:space="0" w:color="auto"/>
            <w:right w:val="none" w:sz="0" w:space="0" w:color="auto"/>
          </w:divBdr>
          <w:divsChild>
            <w:div w:id="2078283937">
              <w:marLeft w:val="1155"/>
              <w:marRight w:val="0"/>
              <w:marTop w:val="0"/>
              <w:marBottom w:val="0"/>
              <w:divBdr>
                <w:top w:val="none" w:sz="0" w:space="0" w:color="auto"/>
                <w:left w:val="none" w:sz="0" w:space="0" w:color="auto"/>
                <w:bottom w:val="none" w:sz="0" w:space="0" w:color="auto"/>
                <w:right w:val="none" w:sz="0" w:space="0" w:color="auto"/>
              </w:divBdr>
            </w:div>
            <w:div w:id="1651327934">
              <w:marLeft w:val="1155"/>
              <w:marRight w:val="0"/>
              <w:marTop w:val="0"/>
              <w:marBottom w:val="0"/>
              <w:divBdr>
                <w:top w:val="none" w:sz="0" w:space="0" w:color="auto"/>
                <w:left w:val="none" w:sz="0" w:space="0" w:color="auto"/>
                <w:bottom w:val="none" w:sz="0" w:space="0" w:color="auto"/>
                <w:right w:val="none" w:sz="0" w:space="0" w:color="auto"/>
              </w:divBdr>
            </w:div>
            <w:div w:id="1879778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8513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653218">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69923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023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474966">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123521">
      <w:bodyDiv w:val="1"/>
      <w:marLeft w:val="0"/>
      <w:marRight w:val="0"/>
      <w:marTop w:val="0"/>
      <w:marBottom w:val="0"/>
      <w:divBdr>
        <w:top w:val="none" w:sz="0" w:space="0" w:color="auto"/>
        <w:left w:val="none" w:sz="0" w:space="0" w:color="auto"/>
        <w:bottom w:val="none" w:sz="0" w:space="0" w:color="auto"/>
        <w:right w:val="none" w:sz="0" w:space="0" w:color="auto"/>
      </w:divBdr>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304">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441157">
      <w:bodyDiv w:val="1"/>
      <w:marLeft w:val="0"/>
      <w:marRight w:val="0"/>
      <w:marTop w:val="0"/>
      <w:marBottom w:val="0"/>
      <w:divBdr>
        <w:top w:val="none" w:sz="0" w:space="0" w:color="auto"/>
        <w:left w:val="none" w:sz="0" w:space="0" w:color="auto"/>
        <w:bottom w:val="none" w:sz="0" w:space="0" w:color="auto"/>
        <w:right w:val="none" w:sz="0" w:space="0" w:color="auto"/>
      </w:divBdr>
      <w:divsChild>
        <w:div w:id="463234579">
          <w:marLeft w:val="0"/>
          <w:marRight w:val="0"/>
          <w:marTop w:val="0"/>
          <w:marBottom w:val="0"/>
          <w:divBdr>
            <w:top w:val="none" w:sz="0" w:space="0" w:color="auto"/>
            <w:left w:val="none" w:sz="0" w:space="0" w:color="auto"/>
            <w:bottom w:val="none" w:sz="0" w:space="0" w:color="auto"/>
            <w:right w:val="none" w:sz="0" w:space="0" w:color="auto"/>
          </w:divBdr>
        </w:div>
        <w:div w:id="710879958">
          <w:marLeft w:val="0"/>
          <w:marRight w:val="0"/>
          <w:marTop w:val="150"/>
          <w:marBottom w:val="0"/>
          <w:divBdr>
            <w:top w:val="none" w:sz="0" w:space="0" w:color="auto"/>
            <w:left w:val="none" w:sz="0" w:space="0" w:color="auto"/>
            <w:bottom w:val="none" w:sz="0" w:space="0" w:color="auto"/>
            <w:right w:val="none" w:sz="0" w:space="0" w:color="auto"/>
          </w:divBdr>
          <w:divsChild>
            <w:div w:id="993486826">
              <w:marLeft w:val="1155"/>
              <w:marRight w:val="0"/>
              <w:marTop w:val="0"/>
              <w:marBottom w:val="0"/>
              <w:divBdr>
                <w:top w:val="none" w:sz="0" w:space="0" w:color="auto"/>
                <w:left w:val="none" w:sz="0" w:space="0" w:color="auto"/>
                <w:bottom w:val="none" w:sz="0" w:space="0" w:color="auto"/>
                <w:right w:val="none" w:sz="0" w:space="0" w:color="auto"/>
              </w:divBdr>
            </w:div>
            <w:div w:id="451558008">
              <w:marLeft w:val="1155"/>
              <w:marRight w:val="0"/>
              <w:marTop w:val="0"/>
              <w:marBottom w:val="0"/>
              <w:divBdr>
                <w:top w:val="none" w:sz="0" w:space="0" w:color="auto"/>
                <w:left w:val="none" w:sz="0" w:space="0" w:color="auto"/>
                <w:bottom w:val="none" w:sz="0" w:space="0" w:color="auto"/>
                <w:right w:val="none" w:sz="0" w:space="0" w:color="auto"/>
              </w:divBdr>
            </w:div>
            <w:div w:id="538587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636821">
      <w:bodyDiv w:val="1"/>
      <w:marLeft w:val="0"/>
      <w:marRight w:val="0"/>
      <w:marTop w:val="0"/>
      <w:marBottom w:val="0"/>
      <w:divBdr>
        <w:top w:val="none" w:sz="0" w:space="0" w:color="auto"/>
        <w:left w:val="none" w:sz="0" w:space="0" w:color="auto"/>
        <w:bottom w:val="none" w:sz="0" w:space="0" w:color="auto"/>
        <w:right w:val="none" w:sz="0" w:space="0" w:color="auto"/>
      </w:divBdr>
      <w:divsChild>
        <w:div w:id="2098011881">
          <w:marLeft w:val="0"/>
          <w:marRight w:val="0"/>
          <w:marTop w:val="0"/>
          <w:marBottom w:val="0"/>
          <w:divBdr>
            <w:top w:val="none" w:sz="0" w:space="0" w:color="auto"/>
            <w:left w:val="none" w:sz="0" w:space="0" w:color="auto"/>
            <w:bottom w:val="none" w:sz="0" w:space="0" w:color="auto"/>
            <w:right w:val="none" w:sz="0" w:space="0" w:color="auto"/>
          </w:divBdr>
        </w:div>
        <w:div w:id="54282217">
          <w:marLeft w:val="0"/>
          <w:marRight w:val="0"/>
          <w:marTop w:val="150"/>
          <w:marBottom w:val="0"/>
          <w:divBdr>
            <w:top w:val="none" w:sz="0" w:space="0" w:color="auto"/>
            <w:left w:val="none" w:sz="0" w:space="0" w:color="auto"/>
            <w:bottom w:val="none" w:sz="0" w:space="0" w:color="auto"/>
            <w:right w:val="none" w:sz="0" w:space="0" w:color="auto"/>
          </w:divBdr>
          <w:divsChild>
            <w:div w:id="1285230179">
              <w:marLeft w:val="1155"/>
              <w:marRight w:val="0"/>
              <w:marTop w:val="0"/>
              <w:marBottom w:val="0"/>
              <w:divBdr>
                <w:top w:val="none" w:sz="0" w:space="0" w:color="auto"/>
                <w:left w:val="none" w:sz="0" w:space="0" w:color="auto"/>
                <w:bottom w:val="none" w:sz="0" w:space="0" w:color="auto"/>
                <w:right w:val="none" w:sz="0" w:space="0" w:color="auto"/>
              </w:divBdr>
            </w:div>
            <w:div w:id="1921020775">
              <w:marLeft w:val="1155"/>
              <w:marRight w:val="0"/>
              <w:marTop w:val="0"/>
              <w:marBottom w:val="0"/>
              <w:divBdr>
                <w:top w:val="none" w:sz="0" w:space="0" w:color="auto"/>
                <w:left w:val="none" w:sz="0" w:space="0" w:color="auto"/>
                <w:bottom w:val="none" w:sz="0" w:space="0" w:color="auto"/>
                <w:right w:val="none" w:sz="0" w:space="0" w:color="auto"/>
              </w:divBdr>
            </w:div>
            <w:div w:id="155503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168368">
      <w:bodyDiv w:val="1"/>
      <w:marLeft w:val="0"/>
      <w:marRight w:val="0"/>
      <w:marTop w:val="0"/>
      <w:marBottom w:val="0"/>
      <w:divBdr>
        <w:top w:val="none" w:sz="0" w:space="0" w:color="auto"/>
        <w:left w:val="none" w:sz="0" w:space="0" w:color="auto"/>
        <w:bottom w:val="none" w:sz="0" w:space="0" w:color="auto"/>
        <w:right w:val="none" w:sz="0" w:space="0" w:color="auto"/>
      </w:divBdr>
      <w:divsChild>
        <w:div w:id="1555385117">
          <w:marLeft w:val="0"/>
          <w:marRight w:val="0"/>
          <w:marTop w:val="0"/>
          <w:marBottom w:val="0"/>
          <w:divBdr>
            <w:top w:val="none" w:sz="0" w:space="0" w:color="auto"/>
            <w:left w:val="none" w:sz="0" w:space="0" w:color="auto"/>
            <w:bottom w:val="none" w:sz="0" w:space="0" w:color="auto"/>
            <w:right w:val="none" w:sz="0" w:space="0" w:color="auto"/>
          </w:divBdr>
        </w:div>
        <w:div w:id="1531798871">
          <w:marLeft w:val="0"/>
          <w:marRight w:val="0"/>
          <w:marTop w:val="150"/>
          <w:marBottom w:val="0"/>
          <w:divBdr>
            <w:top w:val="none" w:sz="0" w:space="0" w:color="auto"/>
            <w:left w:val="none" w:sz="0" w:space="0" w:color="auto"/>
            <w:bottom w:val="none" w:sz="0" w:space="0" w:color="auto"/>
            <w:right w:val="none" w:sz="0" w:space="0" w:color="auto"/>
          </w:divBdr>
          <w:divsChild>
            <w:div w:id="397939070">
              <w:marLeft w:val="1155"/>
              <w:marRight w:val="0"/>
              <w:marTop w:val="0"/>
              <w:marBottom w:val="0"/>
              <w:divBdr>
                <w:top w:val="none" w:sz="0" w:space="0" w:color="auto"/>
                <w:left w:val="none" w:sz="0" w:space="0" w:color="auto"/>
                <w:bottom w:val="none" w:sz="0" w:space="0" w:color="auto"/>
                <w:right w:val="none" w:sz="0" w:space="0" w:color="auto"/>
              </w:divBdr>
            </w:div>
            <w:div w:id="166556368">
              <w:marLeft w:val="1155"/>
              <w:marRight w:val="0"/>
              <w:marTop w:val="0"/>
              <w:marBottom w:val="0"/>
              <w:divBdr>
                <w:top w:val="none" w:sz="0" w:space="0" w:color="auto"/>
                <w:left w:val="none" w:sz="0" w:space="0" w:color="auto"/>
                <w:bottom w:val="none" w:sz="0" w:space="0" w:color="auto"/>
                <w:right w:val="none" w:sz="0" w:space="0" w:color="auto"/>
              </w:divBdr>
            </w:div>
            <w:div w:id="101241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365290">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623">
      <w:bodyDiv w:val="1"/>
      <w:marLeft w:val="0"/>
      <w:marRight w:val="0"/>
      <w:marTop w:val="0"/>
      <w:marBottom w:val="0"/>
      <w:divBdr>
        <w:top w:val="none" w:sz="0" w:space="0" w:color="auto"/>
        <w:left w:val="none" w:sz="0" w:space="0" w:color="auto"/>
        <w:bottom w:val="none" w:sz="0" w:space="0" w:color="auto"/>
        <w:right w:val="none" w:sz="0" w:space="0" w:color="auto"/>
      </w:divBdr>
      <w:divsChild>
        <w:div w:id="1688481660">
          <w:marLeft w:val="0"/>
          <w:marRight w:val="0"/>
          <w:marTop w:val="0"/>
          <w:marBottom w:val="0"/>
          <w:divBdr>
            <w:top w:val="none" w:sz="0" w:space="0" w:color="auto"/>
            <w:left w:val="none" w:sz="0" w:space="0" w:color="auto"/>
            <w:bottom w:val="none" w:sz="0" w:space="0" w:color="auto"/>
            <w:right w:val="none" w:sz="0" w:space="0" w:color="auto"/>
          </w:divBdr>
        </w:div>
        <w:div w:id="1019090984">
          <w:marLeft w:val="0"/>
          <w:marRight w:val="0"/>
          <w:marTop w:val="150"/>
          <w:marBottom w:val="0"/>
          <w:divBdr>
            <w:top w:val="none" w:sz="0" w:space="0" w:color="auto"/>
            <w:left w:val="none" w:sz="0" w:space="0" w:color="auto"/>
            <w:bottom w:val="none" w:sz="0" w:space="0" w:color="auto"/>
            <w:right w:val="none" w:sz="0" w:space="0" w:color="auto"/>
          </w:divBdr>
          <w:divsChild>
            <w:div w:id="1595745818">
              <w:marLeft w:val="1155"/>
              <w:marRight w:val="0"/>
              <w:marTop w:val="0"/>
              <w:marBottom w:val="0"/>
              <w:divBdr>
                <w:top w:val="none" w:sz="0" w:space="0" w:color="auto"/>
                <w:left w:val="none" w:sz="0" w:space="0" w:color="auto"/>
                <w:bottom w:val="none" w:sz="0" w:space="0" w:color="auto"/>
                <w:right w:val="none" w:sz="0" w:space="0" w:color="auto"/>
              </w:divBdr>
            </w:div>
            <w:div w:id="1317615193">
              <w:marLeft w:val="1155"/>
              <w:marRight w:val="0"/>
              <w:marTop w:val="0"/>
              <w:marBottom w:val="0"/>
              <w:divBdr>
                <w:top w:val="none" w:sz="0" w:space="0" w:color="auto"/>
                <w:left w:val="none" w:sz="0" w:space="0" w:color="auto"/>
                <w:bottom w:val="none" w:sz="0" w:space="0" w:color="auto"/>
                <w:right w:val="none" w:sz="0" w:space="0" w:color="auto"/>
              </w:divBdr>
            </w:div>
            <w:div w:id="393047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1528">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598131">
      <w:bodyDiv w:val="1"/>
      <w:marLeft w:val="0"/>
      <w:marRight w:val="0"/>
      <w:marTop w:val="0"/>
      <w:marBottom w:val="0"/>
      <w:divBdr>
        <w:top w:val="none" w:sz="0" w:space="0" w:color="auto"/>
        <w:left w:val="none" w:sz="0" w:space="0" w:color="auto"/>
        <w:bottom w:val="none" w:sz="0" w:space="0" w:color="auto"/>
        <w:right w:val="none" w:sz="0" w:space="0" w:color="auto"/>
      </w:divBdr>
      <w:divsChild>
        <w:div w:id="1951164488">
          <w:marLeft w:val="0"/>
          <w:marRight w:val="0"/>
          <w:marTop w:val="0"/>
          <w:marBottom w:val="0"/>
          <w:divBdr>
            <w:top w:val="none" w:sz="0" w:space="0" w:color="auto"/>
            <w:left w:val="none" w:sz="0" w:space="0" w:color="auto"/>
            <w:bottom w:val="none" w:sz="0" w:space="0" w:color="auto"/>
            <w:right w:val="none" w:sz="0" w:space="0" w:color="auto"/>
          </w:divBdr>
        </w:div>
        <w:div w:id="1378166572">
          <w:marLeft w:val="0"/>
          <w:marRight w:val="0"/>
          <w:marTop w:val="150"/>
          <w:marBottom w:val="0"/>
          <w:divBdr>
            <w:top w:val="none" w:sz="0" w:space="0" w:color="auto"/>
            <w:left w:val="none" w:sz="0" w:space="0" w:color="auto"/>
            <w:bottom w:val="none" w:sz="0" w:space="0" w:color="auto"/>
            <w:right w:val="none" w:sz="0" w:space="0" w:color="auto"/>
          </w:divBdr>
          <w:divsChild>
            <w:div w:id="2084986127">
              <w:marLeft w:val="1155"/>
              <w:marRight w:val="0"/>
              <w:marTop w:val="0"/>
              <w:marBottom w:val="0"/>
              <w:divBdr>
                <w:top w:val="none" w:sz="0" w:space="0" w:color="auto"/>
                <w:left w:val="none" w:sz="0" w:space="0" w:color="auto"/>
                <w:bottom w:val="none" w:sz="0" w:space="0" w:color="auto"/>
                <w:right w:val="none" w:sz="0" w:space="0" w:color="auto"/>
              </w:divBdr>
            </w:div>
            <w:div w:id="1055397820">
              <w:marLeft w:val="1155"/>
              <w:marRight w:val="0"/>
              <w:marTop w:val="0"/>
              <w:marBottom w:val="0"/>
              <w:divBdr>
                <w:top w:val="none" w:sz="0" w:space="0" w:color="auto"/>
                <w:left w:val="none" w:sz="0" w:space="0" w:color="auto"/>
                <w:bottom w:val="none" w:sz="0" w:space="0" w:color="auto"/>
                <w:right w:val="none" w:sz="0" w:space="0" w:color="auto"/>
              </w:divBdr>
            </w:div>
            <w:div w:id="262299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636095">
      <w:bodyDiv w:val="1"/>
      <w:marLeft w:val="0"/>
      <w:marRight w:val="0"/>
      <w:marTop w:val="0"/>
      <w:marBottom w:val="0"/>
      <w:divBdr>
        <w:top w:val="none" w:sz="0" w:space="0" w:color="auto"/>
        <w:left w:val="none" w:sz="0" w:space="0" w:color="auto"/>
        <w:bottom w:val="none" w:sz="0" w:space="0" w:color="auto"/>
        <w:right w:val="none" w:sz="0" w:space="0" w:color="auto"/>
      </w:divBdr>
      <w:divsChild>
        <w:div w:id="513963025">
          <w:marLeft w:val="0"/>
          <w:marRight w:val="0"/>
          <w:marTop w:val="0"/>
          <w:marBottom w:val="0"/>
          <w:divBdr>
            <w:top w:val="none" w:sz="0" w:space="0" w:color="auto"/>
            <w:left w:val="none" w:sz="0" w:space="0" w:color="auto"/>
            <w:bottom w:val="none" w:sz="0" w:space="0" w:color="auto"/>
            <w:right w:val="none" w:sz="0" w:space="0" w:color="auto"/>
          </w:divBdr>
        </w:div>
        <w:div w:id="1597206585">
          <w:marLeft w:val="0"/>
          <w:marRight w:val="0"/>
          <w:marTop w:val="150"/>
          <w:marBottom w:val="0"/>
          <w:divBdr>
            <w:top w:val="none" w:sz="0" w:space="0" w:color="auto"/>
            <w:left w:val="none" w:sz="0" w:space="0" w:color="auto"/>
            <w:bottom w:val="none" w:sz="0" w:space="0" w:color="auto"/>
            <w:right w:val="none" w:sz="0" w:space="0" w:color="auto"/>
          </w:divBdr>
          <w:divsChild>
            <w:div w:id="137964765">
              <w:marLeft w:val="1155"/>
              <w:marRight w:val="0"/>
              <w:marTop w:val="0"/>
              <w:marBottom w:val="0"/>
              <w:divBdr>
                <w:top w:val="none" w:sz="0" w:space="0" w:color="auto"/>
                <w:left w:val="none" w:sz="0" w:space="0" w:color="auto"/>
                <w:bottom w:val="none" w:sz="0" w:space="0" w:color="auto"/>
                <w:right w:val="none" w:sz="0" w:space="0" w:color="auto"/>
              </w:divBdr>
            </w:div>
            <w:div w:id="609047064">
              <w:marLeft w:val="1155"/>
              <w:marRight w:val="0"/>
              <w:marTop w:val="0"/>
              <w:marBottom w:val="0"/>
              <w:divBdr>
                <w:top w:val="none" w:sz="0" w:space="0" w:color="auto"/>
                <w:left w:val="none" w:sz="0" w:space="0" w:color="auto"/>
                <w:bottom w:val="none" w:sz="0" w:space="0" w:color="auto"/>
                <w:right w:val="none" w:sz="0" w:space="0" w:color="auto"/>
              </w:divBdr>
            </w:div>
            <w:div w:id="2142529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641218">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4985182">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562908">
      <w:bodyDiv w:val="1"/>
      <w:marLeft w:val="0"/>
      <w:marRight w:val="0"/>
      <w:marTop w:val="0"/>
      <w:marBottom w:val="0"/>
      <w:divBdr>
        <w:top w:val="none" w:sz="0" w:space="0" w:color="auto"/>
        <w:left w:val="none" w:sz="0" w:space="0" w:color="auto"/>
        <w:bottom w:val="none" w:sz="0" w:space="0" w:color="auto"/>
        <w:right w:val="none" w:sz="0" w:space="0" w:color="auto"/>
      </w:divBdr>
      <w:divsChild>
        <w:div w:id="2103184251">
          <w:marLeft w:val="0"/>
          <w:marRight w:val="0"/>
          <w:marTop w:val="0"/>
          <w:marBottom w:val="0"/>
          <w:divBdr>
            <w:top w:val="none" w:sz="0" w:space="0" w:color="auto"/>
            <w:left w:val="none" w:sz="0" w:space="0" w:color="auto"/>
            <w:bottom w:val="none" w:sz="0" w:space="0" w:color="auto"/>
            <w:right w:val="none" w:sz="0" w:space="0" w:color="auto"/>
          </w:divBdr>
        </w:div>
        <w:div w:id="2127190038">
          <w:marLeft w:val="0"/>
          <w:marRight w:val="0"/>
          <w:marTop w:val="150"/>
          <w:marBottom w:val="0"/>
          <w:divBdr>
            <w:top w:val="none" w:sz="0" w:space="0" w:color="auto"/>
            <w:left w:val="none" w:sz="0" w:space="0" w:color="auto"/>
            <w:bottom w:val="none" w:sz="0" w:space="0" w:color="auto"/>
            <w:right w:val="none" w:sz="0" w:space="0" w:color="auto"/>
          </w:divBdr>
          <w:divsChild>
            <w:div w:id="783577682">
              <w:marLeft w:val="1155"/>
              <w:marRight w:val="0"/>
              <w:marTop w:val="0"/>
              <w:marBottom w:val="0"/>
              <w:divBdr>
                <w:top w:val="none" w:sz="0" w:space="0" w:color="auto"/>
                <w:left w:val="none" w:sz="0" w:space="0" w:color="auto"/>
                <w:bottom w:val="none" w:sz="0" w:space="0" w:color="auto"/>
                <w:right w:val="none" w:sz="0" w:space="0" w:color="auto"/>
              </w:divBdr>
            </w:div>
            <w:div w:id="1363477316">
              <w:marLeft w:val="1155"/>
              <w:marRight w:val="0"/>
              <w:marTop w:val="0"/>
              <w:marBottom w:val="0"/>
              <w:divBdr>
                <w:top w:val="none" w:sz="0" w:space="0" w:color="auto"/>
                <w:left w:val="none" w:sz="0" w:space="0" w:color="auto"/>
                <w:bottom w:val="none" w:sz="0" w:space="0" w:color="auto"/>
                <w:right w:val="none" w:sz="0" w:space="0" w:color="auto"/>
              </w:divBdr>
            </w:div>
            <w:div w:id="1442921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3282">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1498">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332895">
      <w:bodyDiv w:val="1"/>
      <w:marLeft w:val="0"/>
      <w:marRight w:val="0"/>
      <w:marTop w:val="0"/>
      <w:marBottom w:val="0"/>
      <w:divBdr>
        <w:top w:val="none" w:sz="0" w:space="0" w:color="auto"/>
        <w:left w:val="none" w:sz="0" w:space="0" w:color="auto"/>
        <w:bottom w:val="none" w:sz="0" w:space="0" w:color="auto"/>
        <w:right w:val="none" w:sz="0" w:space="0" w:color="auto"/>
      </w:divBdr>
      <w:divsChild>
        <w:div w:id="1849102613">
          <w:marLeft w:val="0"/>
          <w:marRight w:val="0"/>
          <w:marTop w:val="0"/>
          <w:marBottom w:val="0"/>
          <w:divBdr>
            <w:top w:val="none" w:sz="0" w:space="0" w:color="auto"/>
            <w:left w:val="none" w:sz="0" w:space="0" w:color="auto"/>
            <w:bottom w:val="none" w:sz="0" w:space="0" w:color="auto"/>
            <w:right w:val="none" w:sz="0" w:space="0" w:color="auto"/>
          </w:divBdr>
        </w:div>
        <w:div w:id="2069717194">
          <w:marLeft w:val="0"/>
          <w:marRight w:val="0"/>
          <w:marTop w:val="150"/>
          <w:marBottom w:val="0"/>
          <w:divBdr>
            <w:top w:val="none" w:sz="0" w:space="0" w:color="auto"/>
            <w:left w:val="none" w:sz="0" w:space="0" w:color="auto"/>
            <w:bottom w:val="none" w:sz="0" w:space="0" w:color="auto"/>
            <w:right w:val="none" w:sz="0" w:space="0" w:color="auto"/>
          </w:divBdr>
          <w:divsChild>
            <w:div w:id="237327033">
              <w:marLeft w:val="1155"/>
              <w:marRight w:val="0"/>
              <w:marTop w:val="0"/>
              <w:marBottom w:val="0"/>
              <w:divBdr>
                <w:top w:val="none" w:sz="0" w:space="0" w:color="auto"/>
                <w:left w:val="none" w:sz="0" w:space="0" w:color="auto"/>
                <w:bottom w:val="none" w:sz="0" w:space="0" w:color="auto"/>
                <w:right w:val="none" w:sz="0" w:space="0" w:color="auto"/>
              </w:divBdr>
            </w:div>
            <w:div w:id="630474992">
              <w:marLeft w:val="1155"/>
              <w:marRight w:val="0"/>
              <w:marTop w:val="0"/>
              <w:marBottom w:val="0"/>
              <w:divBdr>
                <w:top w:val="none" w:sz="0" w:space="0" w:color="auto"/>
                <w:left w:val="none" w:sz="0" w:space="0" w:color="auto"/>
                <w:bottom w:val="none" w:sz="0" w:space="0" w:color="auto"/>
                <w:right w:val="none" w:sz="0" w:space="0" w:color="auto"/>
              </w:divBdr>
            </w:div>
            <w:div w:id="84340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2682">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188355">
      <w:bodyDiv w:val="1"/>
      <w:marLeft w:val="0"/>
      <w:marRight w:val="0"/>
      <w:marTop w:val="0"/>
      <w:marBottom w:val="0"/>
      <w:divBdr>
        <w:top w:val="none" w:sz="0" w:space="0" w:color="auto"/>
        <w:left w:val="none" w:sz="0" w:space="0" w:color="auto"/>
        <w:bottom w:val="none" w:sz="0" w:space="0" w:color="auto"/>
        <w:right w:val="none" w:sz="0" w:space="0" w:color="auto"/>
      </w:divBdr>
      <w:divsChild>
        <w:div w:id="1713457126">
          <w:marLeft w:val="0"/>
          <w:marRight w:val="0"/>
          <w:marTop w:val="0"/>
          <w:marBottom w:val="0"/>
          <w:divBdr>
            <w:top w:val="none" w:sz="0" w:space="0" w:color="auto"/>
            <w:left w:val="none" w:sz="0" w:space="0" w:color="auto"/>
            <w:bottom w:val="none" w:sz="0" w:space="0" w:color="auto"/>
            <w:right w:val="none" w:sz="0" w:space="0" w:color="auto"/>
          </w:divBdr>
        </w:div>
        <w:div w:id="715080180">
          <w:marLeft w:val="0"/>
          <w:marRight w:val="0"/>
          <w:marTop w:val="150"/>
          <w:marBottom w:val="0"/>
          <w:divBdr>
            <w:top w:val="none" w:sz="0" w:space="0" w:color="auto"/>
            <w:left w:val="none" w:sz="0" w:space="0" w:color="auto"/>
            <w:bottom w:val="none" w:sz="0" w:space="0" w:color="auto"/>
            <w:right w:val="none" w:sz="0" w:space="0" w:color="auto"/>
          </w:divBdr>
          <w:divsChild>
            <w:div w:id="1272739808">
              <w:marLeft w:val="1155"/>
              <w:marRight w:val="0"/>
              <w:marTop w:val="0"/>
              <w:marBottom w:val="0"/>
              <w:divBdr>
                <w:top w:val="none" w:sz="0" w:space="0" w:color="auto"/>
                <w:left w:val="none" w:sz="0" w:space="0" w:color="auto"/>
                <w:bottom w:val="none" w:sz="0" w:space="0" w:color="auto"/>
                <w:right w:val="none" w:sz="0" w:space="0" w:color="auto"/>
              </w:divBdr>
            </w:div>
            <w:div w:id="1697924887">
              <w:marLeft w:val="1155"/>
              <w:marRight w:val="0"/>
              <w:marTop w:val="0"/>
              <w:marBottom w:val="0"/>
              <w:divBdr>
                <w:top w:val="none" w:sz="0" w:space="0" w:color="auto"/>
                <w:left w:val="none" w:sz="0" w:space="0" w:color="auto"/>
                <w:bottom w:val="none" w:sz="0" w:space="0" w:color="auto"/>
                <w:right w:val="none" w:sz="0" w:space="0" w:color="auto"/>
              </w:divBdr>
            </w:div>
            <w:div w:id="182951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13553">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658359">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193731">
      <w:bodyDiv w:val="1"/>
      <w:marLeft w:val="0"/>
      <w:marRight w:val="0"/>
      <w:marTop w:val="0"/>
      <w:marBottom w:val="0"/>
      <w:divBdr>
        <w:top w:val="none" w:sz="0" w:space="0" w:color="auto"/>
        <w:left w:val="none" w:sz="0" w:space="0" w:color="auto"/>
        <w:bottom w:val="none" w:sz="0" w:space="0" w:color="auto"/>
        <w:right w:val="none" w:sz="0" w:space="0" w:color="auto"/>
      </w:divBdr>
      <w:divsChild>
        <w:div w:id="43139168">
          <w:marLeft w:val="0"/>
          <w:marRight w:val="0"/>
          <w:marTop w:val="0"/>
          <w:marBottom w:val="0"/>
          <w:divBdr>
            <w:top w:val="none" w:sz="0" w:space="0" w:color="auto"/>
            <w:left w:val="none" w:sz="0" w:space="0" w:color="auto"/>
            <w:bottom w:val="none" w:sz="0" w:space="0" w:color="auto"/>
            <w:right w:val="none" w:sz="0" w:space="0" w:color="auto"/>
          </w:divBdr>
        </w:div>
        <w:div w:id="1756169038">
          <w:marLeft w:val="0"/>
          <w:marRight w:val="0"/>
          <w:marTop w:val="150"/>
          <w:marBottom w:val="0"/>
          <w:divBdr>
            <w:top w:val="none" w:sz="0" w:space="0" w:color="auto"/>
            <w:left w:val="none" w:sz="0" w:space="0" w:color="auto"/>
            <w:bottom w:val="none" w:sz="0" w:space="0" w:color="auto"/>
            <w:right w:val="none" w:sz="0" w:space="0" w:color="auto"/>
          </w:divBdr>
          <w:divsChild>
            <w:div w:id="1251934485">
              <w:marLeft w:val="1155"/>
              <w:marRight w:val="0"/>
              <w:marTop w:val="0"/>
              <w:marBottom w:val="0"/>
              <w:divBdr>
                <w:top w:val="none" w:sz="0" w:space="0" w:color="auto"/>
                <w:left w:val="none" w:sz="0" w:space="0" w:color="auto"/>
                <w:bottom w:val="none" w:sz="0" w:space="0" w:color="auto"/>
                <w:right w:val="none" w:sz="0" w:space="0" w:color="auto"/>
              </w:divBdr>
            </w:div>
            <w:div w:id="170724926">
              <w:marLeft w:val="1155"/>
              <w:marRight w:val="0"/>
              <w:marTop w:val="0"/>
              <w:marBottom w:val="0"/>
              <w:divBdr>
                <w:top w:val="none" w:sz="0" w:space="0" w:color="auto"/>
                <w:left w:val="none" w:sz="0" w:space="0" w:color="auto"/>
                <w:bottom w:val="none" w:sz="0" w:space="0" w:color="auto"/>
                <w:right w:val="none" w:sz="0" w:space="0" w:color="auto"/>
              </w:divBdr>
            </w:div>
            <w:div w:id="2015066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89987">
      <w:bodyDiv w:val="1"/>
      <w:marLeft w:val="0"/>
      <w:marRight w:val="0"/>
      <w:marTop w:val="0"/>
      <w:marBottom w:val="0"/>
      <w:divBdr>
        <w:top w:val="none" w:sz="0" w:space="0" w:color="auto"/>
        <w:left w:val="none" w:sz="0" w:space="0" w:color="auto"/>
        <w:bottom w:val="none" w:sz="0" w:space="0" w:color="auto"/>
        <w:right w:val="none" w:sz="0" w:space="0" w:color="auto"/>
      </w:divBdr>
      <w:divsChild>
        <w:div w:id="358314607">
          <w:marLeft w:val="0"/>
          <w:marRight w:val="0"/>
          <w:marTop w:val="0"/>
          <w:marBottom w:val="0"/>
          <w:divBdr>
            <w:top w:val="none" w:sz="0" w:space="0" w:color="auto"/>
            <w:left w:val="none" w:sz="0" w:space="0" w:color="auto"/>
            <w:bottom w:val="none" w:sz="0" w:space="0" w:color="auto"/>
            <w:right w:val="none" w:sz="0" w:space="0" w:color="auto"/>
          </w:divBdr>
        </w:div>
        <w:div w:id="9987104">
          <w:marLeft w:val="0"/>
          <w:marRight w:val="0"/>
          <w:marTop w:val="150"/>
          <w:marBottom w:val="0"/>
          <w:divBdr>
            <w:top w:val="none" w:sz="0" w:space="0" w:color="auto"/>
            <w:left w:val="none" w:sz="0" w:space="0" w:color="auto"/>
            <w:bottom w:val="none" w:sz="0" w:space="0" w:color="auto"/>
            <w:right w:val="none" w:sz="0" w:space="0" w:color="auto"/>
          </w:divBdr>
          <w:divsChild>
            <w:div w:id="719940739">
              <w:marLeft w:val="1155"/>
              <w:marRight w:val="0"/>
              <w:marTop w:val="0"/>
              <w:marBottom w:val="0"/>
              <w:divBdr>
                <w:top w:val="none" w:sz="0" w:space="0" w:color="auto"/>
                <w:left w:val="none" w:sz="0" w:space="0" w:color="auto"/>
                <w:bottom w:val="none" w:sz="0" w:space="0" w:color="auto"/>
                <w:right w:val="none" w:sz="0" w:space="0" w:color="auto"/>
              </w:divBdr>
            </w:div>
            <w:div w:id="2016106890">
              <w:marLeft w:val="1155"/>
              <w:marRight w:val="0"/>
              <w:marTop w:val="0"/>
              <w:marBottom w:val="0"/>
              <w:divBdr>
                <w:top w:val="none" w:sz="0" w:space="0" w:color="auto"/>
                <w:left w:val="none" w:sz="0" w:space="0" w:color="auto"/>
                <w:bottom w:val="none" w:sz="0" w:space="0" w:color="auto"/>
                <w:right w:val="none" w:sz="0" w:space="0" w:color="auto"/>
              </w:divBdr>
            </w:div>
            <w:div w:id="47723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5665">
      <w:bodyDiv w:val="1"/>
      <w:marLeft w:val="0"/>
      <w:marRight w:val="0"/>
      <w:marTop w:val="0"/>
      <w:marBottom w:val="0"/>
      <w:divBdr>
        <w:top w:val="none" w:sz="0" w:space="0" w:color="auto"/>
        <w:left w:val="none" w:sz="0" w:space="0" w:color="auto"/>
        <w:bottom w:val="none" w:sz="0" w:space="0" w:color="auto"/>
        <w:right w:val="none" w:sz="0" w:space="0" w:color="auto"/>
      </w:divBdr>
      <w:divsChild>
        <w:div w:id="211774868">
          <w:marLeft w:val="0"/>
          <w:marRight w:val="0"/>
          <w:marTop w:val="0"/>
          <w:marBottom w:val="0"/>
          <w:divBdr>
            <w:top w:val="none" w:sz="0" w:space="0" w:color="auto"/>
            <w:left w:val="none" w:sz="0" w:space="0" w:color="auto"/>
            <w:bottom w:val="none" w:sz="0" w:space="0" w:color="auto"/>
            <w:right w:val="none" w:sz="0" w:space="0" w:color="auto"/>
          </w:divBdr>
        </w:div>
        <w:div w:id="376902549">
          <w:marLeft w:val="0"/>
          <w:marRight w:val="0"/>
          <w:marTop w:val="150"/>
          <w:marBottom w:val="0"/>
          <w:divBdr>
            <w:top w:val="none" w:sz="0" w:space="0" w:color="auto"/>
            <w:left w:val="none" w:sz="0" w:space="0" w:color="auto"/>
            <w:bottom w:val="none" w:sz="0" w:space="0" w:color="auto"/>
            <w:right w:val="none" w:sz="0" w:space="0" w:color="auto"/>
          </w:divBdr>
          <w:divsChild>
            <w:div w:id="1802532892">
              <w:marLeft w:val="1155"/>
              <w:marRight w:val="0"/>
              <w:marTop w:val="0"/>
              <w:marBottom w:val="0"/>
              <w:divBdr>
                <w:top w:val="none" w:sz="0" w:space="0" w:color="auto"/>
                <w:left w:val="none" w:sz="0" w:space="0" w:color="auto"/>
                <w:bottom w:val="none" w:sz="0" w:space="0" w:color="auto"/>
                <w:right w:val="none" w:sz="0" w:space="0" w:color="auto"/>
              </w:divBdr>
            </w:div>
            <w:div w:id="1993944986">
              <w:marLeft w:val="1155"/>
              <w:marRight w:val="0"/>
              <w:marTop w:val="0"/>
              <w:marBottom w:val="0"/>
              <w:divBdr>
                <w:top w:val="none" w:sz="0" w:space="0" w:color="auto"/>
                <w:left w:val="none" w:sz="0" w:space="0" w:color="auto"/>
                <w:bottom w:val="none" w:sz="0" w:space="0" w:color="auto"/>
                <w:right w:val="none" w:sz="0" w:space="0" w:color="auto"/>
              </w:divBdr>
            </w:div>
            <w:div w:id="1065643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08252">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430">
      <w:bodyDiv w:val="1"/>
      <w:marLeft w:val="0"/>
      <w:marRight w:val="0"/>
      <w:marTop w:val="0"/>
      <w:marBottom w:val="0"/>
      <w:divBdr>
        <w:top w:val="none" w:sz="0" w:space="0" w:color="auto"/>
        <w:left w:val="none" w:sz="0" w:space="0" w:color="auto"/>
        <w:bottom w:val="none" w:sz="0" w:space="0" w:color="auto"/>
        <w:right w:val="none" w:sz="0" w:space="0" w:color="auto"/>
      </w:divBdr>
      <w:divsChild>
        <w:div w:id="2004434552">
          <w:marLeft w:val="0"/>
          <w:marRight w:val="0"/>
          <w:marTop w:val="0"/>
          <w:marBottom w:val="0"/>
          <w:divBdr>
            <w:top w:val="none" w:sz="0" w:space="0" w:color="auto"/>
            <w:left w:val="none" w:sz="0" w:space="0" w:color="auto"/>
            <w:bottom w:val="none" w:sz="0" w:space="0" w:color="auto"/>
            <w:right w:val="none" w:sz="0" w:space="0" w:color="auto"/>
          </w:divBdr>
        </w:div>
        <w:div w:id="1652172114">
          <w:marLeft w:val="0"/>
          <w:marRight w:val="0"/>
          <w:marTop w:val="150"/>
          <w:marBottom w:val="0"/>
          <w:divBdr>
            <w:top w:val="none" w:sz="0" w:space="0" w:color="auto"/>
            <w:left w:val="none" w:sz="0" w:space="0" w:color="auto"/>
            <w:bottom w:val="none" w:sz="0" w:space="0" w:color="auto"/>
            <w:right w:val="none" w:sz="0" w:space="0" w:color="auto"/>
          </w:divBdr>
          <w:divsChild>
            <w:div w:id="690372531">
              <w:marLeft w:val="1155"/>
              <w:marRight w:val="0"/>
              <w:marTop w:val="0"/>
              <w:marBottom w:val="0"/>
              <w:divBdr>
                <w:top w:val="none" w:sz="0" w:space="0" w:color="auto"/>
                <w:left w:val="none" w:sz="0" w:space="0" w:color="auto"/>
                <w:bottom w:val="none" w:sz="0" w:space="0" w:color="auto"/>
                <w:right w:val="none" w:sz="0" w:space="0" w:color="auto"/>
              </w:divBdr>
            </w:div>
            <w:div w:id="1335691746">
              <w:marLeft w:val="1155"/>
              <w:marRight w:val="0"/>
              <w:marTop w:val="0"/>
              <w:marBottom w:val="0"/>
              <w:divBdr>
                <w:top w:val="none" w:sz="0" w:space="0" w:color="auto"/>
                <w:left w:val="none" w:sz="0" w:space="0" w:color="auto"/>
                <w:bottom w:val="none" w:sz="0" w:space="0" w:color="auto"/>
                <w:right w:val="none" w:sz="0" w:space="0" w:color="auto"/>
              </w:divBdr>
            </w:div>
            <w:div w:id="550922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5420">
      <w:bodyDiv w:val="1"/>
      <w:marLeft w:val="0"/>
      <w:marRight w:val="0"/>
      <w:marTop w:val="0"/>
      <w:marBottom w:val="0"/>
      <w:divBdr>
        <w:top w:val="none" w:sz="0" w:space="0" w:color="auto"/>
        <w:left w:val="none" w:sz="0" w:space="0" w:color="auto"/>
        <w:bottom w:val="none" w:sz="0" w:space="0" w:color="auto"/>
        <w:right w:val="none" w:sz="0" w:space="0" w:color="auto"/>
      </w:divBdr>
      <w:divsChild>
        <w:div w:id="1142506270">
          <w:marLeft w:val="0"/>
          <w:marRight w:val="0"/>
          <w:marTop w:val="0"/>
          <w:marBottom w:val="0"/>
          <w:divBdr>
            <w:top w:val="none" w:sz="0" w:space="0" w:color="auto"/>
            <w:left w:val="none" w:sz="0" w:space="0" w:color="auto"/>
            <w:bottom w:val="none" w:sz="0" w:space="0" w:color="auto"/>
            <w:right w:val="none" w:sz="0" w:space="0" w:color="auto"/>
          </w:divBdr>
        </w:div>
        <w:div w:id="1999730128">
          <w:marLeft w:val="0"/>
          <w:marRight w:val="0"/>
          <w:marTop w:val="150"/>
          <w:marBottom w:val="0"/>
          <w:divBdr>
            <w:top w:val="none" w:sz="0" w:space="0" w:color="auto"/>
            <w:left w:val="none" w:sz="0" w:space="0" w:color="auto"/>
            <w:bottom w:val="none" w:sz="0" w:space="0" w:color="auto"/>
            <w:right w:val="none" w:sz="0" w:space="0" w:color="auto"/>
          </w:divBdr>
          <w:divsChild>
            <w:div w:id="1755978188">
              <w:marLeft w:val="1155"/>
              <w:marRight w:val="0"/>
              <w:marTop w:val="0"/>
              <w:marBottom w:val="0"/>
              <w:divBdr>
                <w:top w:val="none" w:sz="0" w:space="0" w:color="auto"/>
                <w:left w:val="none" w:sz="0" w:space="0" w:color="auto"/>
                <w:bottom w:val="none" w:sz="0" w:space="0" w:color="auto"/>
                <w:right w:val="none" w:sz="0" w:space="0" w:color="auto"/>
              </w:divBdr>
            </w:div>
            <w:div w:id="803157174">
              <w:marLeft w:val="1155"/>
              <w:marRight w:val="0"/>
              <w:marTop w:val="0"/>
              <w:marBottom w:val="0"/>
              <w:divBdr>
                <w:top w:val="none" w:sz="0" w:space="0" w:color="auto"/>
                <w:left w:val="none" w:sz="0" w:space="0" w:color="auto"/>
                <w:bottom w:val="none" w:sz="0" w:space="0" w:color="auto"/>
                <w:right w:val="none" w:sz="0" w:space="0" w:color="auto"/>
              </w:divBdr>
            </w:div>
            <w:div w:id="138818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662854">
      <w:bodyDiv w:val="1"/>
      <w:marLeft w:val="0"/>
      <w:marRight w:val="0"/>
      <w:marTop w:val="0"/>
      <w:marBottom w:val="0"/>
      <w:divBdr>
        <w:top w:val="none" w:sz="0" w:space="0" w:color="auto"/>
        <w:left w:val="none" w:sz="0" w:space="0" w:color="auto"/>
        <w:bottom w:val="none" w:sz="0" w:space="0" w:color="auto"/>
        <w:right w:val="none" w:sz="0" w:space="0" w:color="auto"/>
      </w:divBdr>
      <w:divsChild>
        <w:div w:id="926576839">
          <w:marLeft w:val="0"/>
          <w:marRight w:val="0"/>
          <w:marTop w:val="0"/>
          <w:marBottom w:val="0"/>
          <w:divBdr>
            <w:top w:val="none" w:sz="0" w:space="0" w:color="auto"/>
            <w:left w:val="none" w:sz="0" w:space="0" w:color="auto"/>
            <w:bottom w:val="none" w:sz="0" w:space="0" w:color="auto"/>
            <w:right w:val="none" w:sz="0" w:space="0" w:color="auto"/>
          </w:divBdr>
        </w:div>
        <w:div w:id="527063939">
          <w:marLeft w:val="0"/>
          <w:marRight w:val="0"/>
          <w:marTop w:val="150"/>
          <w:marBottom w:val="0"/>
          <w:divBdr>
            <w:top w:val="none" w:sz="0" w:space="0" w:color="auto"/>
            <w:left w:val="none" w:sz="0" w:space="0" w:color="auto"/>
            <w:bottom w:val="none" w:sz="0" w:space="0" w:color="auto"/>
            <w:right w:val="none" w:sz="0" w:space="0" w:color="auto"/>
          </w:divBdr>
          <w:divsChild>
            <w:div w:id="72746662">
              <w:marLeft w:val="1155"/>
              <w:marRight w:val="0"/>
              <w:marTop w:val="0"/>
              <w:marBottom w:val="0"/>
              <w:divBdr>
                <w:top w:val="none" w:sz="0" w:space="0" w:color="auto"/>
                <w:left w:val="none" w:sz="0" w:space="0" w:color="auto"/>
                <w:bottom w:val="none" w:sz="0" w:space="0" w:color="auto"/>
                <w:right w:val="none" w:sz="0" w:space="0" w:color="auto"/>
              </w:divBdr>
            </w:div>
            <w:div w:id="720595217">
              <w:marLeft w:val="1155"/>
              <w:marRight w:val="0"/>
              <w:marTop w:val="0"/>
              <w:marBottom w:val="0"/>
              <w:divBdr>
                <w:top w:val="none" w:sz="0" w:space="0" w:color="auto"/>
                <w:left w:val="none" w:sz="0" w:space="0" w:color="auto"/>
                <w:bottom w:val="none" w:sz="0" w:space="0" w:color="auto"/>
                <w:right w:val="none" w:sz="0" w:space="0" w:color="auto"/>
              </w:divBdr>
            </w:div>
            <w:div w:id="128773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429083">
      <w:bodyDiv w:val="1"/>
      <w:marLeft w:val="0"/>
      <w:marRight w:val="0"/>
      <w:marTop w:val="0"/>
      <w:marBottom w:val="0"/>
      <w:divBdr>
        <w:top w:val="none" w:sz="0" w:space="0" w:color="auto"/>
        <w:left w:val="none" w:sz="0" w:space="0" w:color="auto"/>
        <w:bottom w:val="none" w:sz="0" w:space="0" w:color="auto"/>
        <w:right w:val="none" w:sz="0" w:space="0" w:color="auto"/>
      </w:divBdr>
      <w:divsChild>
        <w:div w:id="823592988">
          <w:marLeft w:val="0"/>
          <w:marRight w:val="0"/>
          <w:marTop w:val="0"/>
          <w:marBottom w:val="0"/>
          <w:divBdr>
            <w:top w:val="none" w:sz="0" w:space="0" w:color="auto"/>
            <w:left w:val="none" w:sz="0" w:space="0" w:color="auto"/>
            <w:bottom w:val="none" w:sz="0" w:space="0" w:color="auto"/>
            <w:right w:val="none" w:sz="0" w:space="0" w:color="auto"/>
          </w:divBdr>
        </w:div>
        <w:div w:id="257102308">
          <w:marLeft w:val="0"/>
          <w:marRight w:val="0"/>
          <w:marTop w:val="150"/>
          <w:marBottom w:val="0"/>
          <w:divBdr>
            <w:top w:val="none" w:sz="0" w:space="0" w:color="auto"/>
            <w:left w:val="none" w:sz="0" w:space="0" w:color="auto"/>
            <w:bottom w:val="none" w:sz="0" w:space="0" w:color="auto"/>
            <w:right w:val="none" w:sz="0" w:space="0" w:color="auto"/>
          </w:divBdr>
          <w:divsChild>
            <w:div w:id="2064980854">
              <w:marLeft w:val="1155"/>
              <w:marRight w:val="0"/>
              <w:marTop w:val="0"/>
              <w:marBottom w:val="0"/>
              <w:divBdr>
                <w:top w:val="none" w:sz="0" w:space="0" w:color="auto"/>
                <w:left w:val="none" w:sz="0" w:space="0" w:color="auto"/>
                <w:bottom w:val="none" w:sz="0" w:space="0" w:color="auto"/>
                <w:right w:val="none" w:sz="0" w:space="0" w:color="auto"/>
              </w:divBdr>
            </w:div>
            <w:div w:id="443812499">
              <w:marLeft w:val="1155"/>
              <w:marRight w:val="0"/>
              <w:marTop w:val="0"/>
              <w:marBottom w:val="0"/>
              <w:divBdr>
                <w:top w:val="none" w:sz="0" w:space="0" w:color="auto"/>
                <w:left w:val="none" w:sz="0" w:space="0" w:color="auto"/>
                <w:bottom w:val="none" w:sz="0" w:space="0" w:color="auto"/>
                <w:right w:val="none" w:sz="0" w:space="0" w:color="auto"/>
              </w:divBdr>
            </w:div>
            <w:div w:id="119010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555854">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126657">
      <w:bodyDiv w:val="1"/>
      <w:marLeft w:val="0"/>
      <w:marRight w:val="0"/>
      <w:marTop w:val="0"/>
      <w:marBottom w:val="0"/>
      <w:divBdr>
        <w:top w:val="none" w:sz="0" w:space="0" w:color="auto"/>
        <w:left w:val="none" w:sz="0" w:space="0" w:color="auto"/>
        <w:bottom w:val="none" w:sz="0" w:space="0" w:color="auto"/>
        <w:right w:val="none" w:sz="0" w:space="0" w:color="auto"/>
      </w:divBdr>
      <w:divsChild>
        <w:div w:id="1546333503">
          <w:marLeft w:val="0"/>
          <w:marRight w:val="0"/>
          <w:marTop w:val="0"/>
          <w:marBottom w:val="0"/>
          <w:divBdr>
            <w:top w:val="none" w:sz="0" w:space="0" w:color="auto"/>
            <w:left w:val="none" w:sz="0" w:space="0" w:color="auto"/>
            <w:bottom w:val="none" w:sz="0" w:space="0" w:color="auto"/>
            <w:right w:val="none" w:sz="0" w:space="0" w:color="auto"/>
          </w:divBdr>
        </w:div>
        <w:div w:id="1936160959">
          <w:marLeft w:val="0"/>
          <w:marRight w:val="0"/>
          <w:marTop w:val="150"/>
          <w:marBottom w:val="0"/>
          <w:divBdr>
            <w:top w:val="none" w:sz="0" w:space="0" w:color="auto"/>
            <w:left w:val="none" w:sz="0" w:space="0" w:color="auto"/>
            <w:bottom w:val="none" w:sz="0" w:space="0" w:color="auto"/>
            <w:right w:val="none" w:sz="0" w:space="0" w:color="auto"/>
          </w:divBdr>
          <w:divsChild>
            <w:div w:id="1341081126">
              <w:marLeft w:val="1155"/>
              <w:marRight w:val="0"/>
              <w:marTop w:val="0"/>
              <w:marBottom w:val="0"/>
              <w:divBdr>
                <w:top w:val="none" w:sz="0" w:space="0" w:color="auto"/>
                <w:left w:val="none" w:sz="0" w:space="0" w:color="auto"/>
                <w:bottom w:val="none" w:sz="0" w:space="0" w:color="auto"/>
                <w:right w:val="none" w:sz="0" w:space="0" w:color="auto"/>
              </w:divBdr>
            </w:div>
            <w:div w:id="771440061">
              <w:marLeft w:val="1155"/>
              <w:marRight w:val="0"/>
              <w:marTop w:val="0"/>
              <w:marBottom w:val="0"/>
              <w:divBdr>
                <w:top w:val="none" w:sz="0" w:space="0" w:color="auto"/>
                <w:left w:val="none" w:sz="0" w:space="0" w:color="auto"/>
                <w:bottom w:val="none" w:sz="0" w:space="0" w:color="auto"/>
                <w:right w:val="none" w:sz="0" w:space="0" w:color="auto"/>
              </w:divBdr>
            </w:div>
            <w:div w:id="21443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127866">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43250">
      <w:bodyDiv w:val="1"/>
      <w:marLeft w:val="0"/>
      <w:marRight w:val="0"/>
      <w:marTop w:val="0"/>
      <w:marBottom w:val="0"/>
      <w:divBdr>
        <w:top w:val="none" w:sz="0" w:space="0" w:color="auto"/>
        <w:left w:val="none" w:sz="0" w:space="0" w:color="auto"/>
        <w:bottom w:val="none" w:sz="0" w:space="0" w:color="auto"/>
        <w:right w:val="none" w:sz="0" w:space="0" w:color="auto"/>
      </w:divBdr>
      <w:divsChild>
        <w:div w:id="1795637706">
          <w:marLeft w:val="0"/>
          <w:marRight w:val="0"/>
          <w:marTop w:val="0"/>
          <w:marBottom w:val="0"/>
          <w:divBdr>
            <w:top w:val="none" w:sz="0" w:space="0" w:color="auto"/>
            <w:left w:val="none" w:sz="0" w:space="0" w:color="auto"/>
            <w:bottom w:val="none" w:sz="0" w:space="0" w:color="auto"/>
            <w:right w:val="none" w:sz="0" w:space="0" w:color="auto"/>
          </w:divBdr>
        </w:div>
        <w:div w:id="1557937869">
          <w:marLeft w:val="0"/>
          <w:marRight w:val="0"/>
          <w:marTop w:val="150"/>
          <w:marBottom w:val="0"/>
          <w:divBdr>
            <w:top w:val="none" w:sz="0" w:space="0" w:color="auto"/>
            <w:left w:val="none" w:sz="0" w:space="0" w:color="auto"/>
            <w:bottom w:val="none" w:sz="0" w:space="0" w:color="auto"/>
            <w:right w:val="none" w:sz="0" w:space="0" w:color="auto"/>
          </w:divBdr>
          <w:divsChild>
            <w:div w:id="2104573198">
              <w:marLeft w:val="1155"/>
              <w:marRight w:val="0"/>
              <w:marTop w:val="0"/>
              <w:marBottom w:val="0"/>
              <w:divBdr>
                <w:top w:val="none" w:sz="0" w:space="0" w:color="auto"/>
                <w:left w:val="none" w:sz="0" w:space="0" w:color="auto"/>
                <w:bottom w:val="none" w:sz="0" w:space="0" w:color="auto"/>
                <w:right w:val="none" w:sz="0" w:space="0" w:color="auto"/>
              </w:divBdr>
            </w:div>
            <w:div w:id="1722821410">
              <w:marLeft w:val="1155"/>
              <w:marRight w:val="0"/>
              <w:marTop w:val="0"/>
              <w:marBottom w:val="0"/>
              <w:divBdr>
                <w:top w:val="none" w:sz="0" w:space="0" w:color="auto"/>
                <w:left w:val="none" w:sz="0" w:space="0" w:color="auto"/>
                <w:bottom w:val="none" w:sz="0" w:space="0" w:color="auto"/>
                <w:right w:val="none" w:sz="0" w:space="0" w:color="auto"/>
              </w:divBdr>
            </w:div>
            <w:div w:id="1233202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1948085">
      <w:bodyDiv w:val="1"/>
      <w:marLeft w:val="0"/>
      <w:marRight w:val="0"/>
      <w:marTop w:val="0"/>
      <w:marBottom w:val="0"/>
      <w:divBdr>
        <w:top w:val="none" w:sz="0" w:space="0" w:color="auto"/>
        <w:left w:val="none" w:sz="0" w:space="0" w:color="auto"/>
        <w:bottom w:val="none" w:sz="0" w:space="0" w:color="auto"/>
        <w:right w:val="none" w:sz="0" w:space="0" w:color="auto"/>
      </w:divBdr>
      <w:divsChild>
        <w:div w:id="472715192">
          <w:marLeft w:val="0"/>
          <w:marRight w:val="0"/>
          <w:marTop w:val="0"/>
          <w:marBottom w:val="0"/>
          <w:divBdr>
            <w:top w:val="none" w:sz="0" w:space="0" w:color="auto"/>
            <w:left w:val="none" w:sz="0" w:space="0" w:color="auto"/>
            <w:bottom w:val="none" w:sz="0" w:space="0" w:color="auto"/>
            <w:right w:val="none" w:sz="0" w:space="0" w:color="auto"/>
          </w:divBdr>
        </w:div>
        <w:div w:id="2074809398">
          <w:marLeft w:val="0"/>
          <w:marRight w:val="0"/>
          <w:marTop w:val="150"/>
          <w:marBottom w:val="0"/>
          <w:divBdr>
            <w:top w:val="none" w:sz="0" w:space="0" w:color="auto"/>
            <w:left w:val="none" w:sz="0" w:space="0" w:color="auto"/>
            <w:bottom w:val="none" w:sz="0" w:space="0" w:color="auto"/>
            <w:right w:val="none" w:sz="0" w:space="0" w:color="auto"/>
          </w:divBdr>
          <w:divsChild>
            <w:div w:id="1299802463">
              <w:marLeft w:val="1155"/>
              <w:marRight w:val="0"/>
              <w:marTop w:val="0"/>
              <w:marBottom w:val="0"/>
              <w:divBdr>
                <w:top w:val="none" w:sz="0" w:space="0" w:color="auto"/>
                <w:left w:val="none" w:sz="0" w:space="0" w:color="auto"/>
                <w:bottom w:val="none" w:sz="0" w:space="0" w:color="auto"/>
                <w:right w:val="none" w:sz="0" w:space="0" w:color="auto"/>
              </w:divBdr>
            </w:div>
            <w:div w:id="438258697">
              <w:marLeft w:val="1155"/>
              <w:marRight w:val="0"/>
              <w:marTop w:val="0"/>
              <w:marBottom w:val="0"/>
              <w:divBdr>
                <w:top w:val="none" w:sz="0" w:space="0" w:color="auto"/>
                <w:left w:val="none" w:sz="0" w:space="0" w:color="auto"/>
                <w:bottom w:val="none" w:sz="0" w:space="0" w:color="auto"/>
                <w:right w:val="none" w:sz="0" w:space="0" w:color="auto"/>
              </w:divBdr>
            </w:div>
            <w:div w:id="25709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5826">
      <w:bodyDiv w:val="1"/>
      <w:marLeft w:val="0"/>
      <w:marRight w:val="0"/>
      <w:marTop w:val="0"/>
      <w:marBottom w:val="0"/>
      <w:divBdr>
        <w:top w:val="none" w:sz="0" w:space="0" w:color="auto"/>
        <w:left w:val="none" w:sz="0" w:space="0" w:color="auto"/>
        <w:bottom w:val="none" w:sz="0" w:space="0" w:color="auto"/>
        <w:right w:val="none" w:sz="0" w:space="0" w:color="auto"/>
      </w:divBdr>
      <w:divsChild>
        <w:div w:id="759569669">
          <w:marLeft w:val="0"/>
          <w:marRight w:val="0"/>
          <w:marTop w:val="0"/>
          <w:marBottom w:val="0"/>
          <w:divBdr>
            <w:top w:val="none" w:sz="0" w:space="0" w:color="auto"/>
            <w:left w:val="none" w:sz="0" w:space="0" w:color="auto"/>
            <w:bottom w:val="none" w:sz="0" w:space="0" w:color="auto"/>
            <w:right w:val="none" w:sz="0" w:space="0" w:color="auto"/>
          </w:divBdr>
        </w:div>
        <w:div w:id="2123038972">
          <w:marLeft w:val="0"/>
          <w:marRight w:val="0"/>
          <w:marTop w:val="150"/>
          <w:marBottom w:val="0"/>
          <w:divBdr>
            <w:top w:val="none" w:sz="0" w:space="0" w:color="auto"/>
            <w:left w:val="none" w:sz="0" w:space="0" w:color="auto"/>
            <w:bottom w:val="none" w:sz="0" w:space="0" w:color="auto"/>
            <w:right w:val="none" w:sz="0" w:space="0" w:color="auto"/>
          </w:divBdr>
          <w:divsChild>
            <w:div w:id="2071153507">
              <w:marLeft w:val="1155"/>
              <w:marRight w:val="0"/>
              <w:marTop w:val="0"/>
              <w:marBottom w:val="0"/>
              <w:divBdr>
                <w:top w:val="none" w:sz="0" w:space="0" w:color="auto"/>
                <w:left w:val="none" w:sz="0" w:space="0" w:color="auto"/>
                <w:bottom w:val="none" w:sz="0" w:space="0" w:color="auto"/>
                <w:right w:val="none" w:sz="0" w:space="0" w:color="auto"/>
              </w:divBdr>
            </w:div>
            <w:div w:id="678428692">
              <w:marLeft w:val="1155"/>
              <w:marRight w:val="0"/>
              <w:marTop w:val="0"/>
              <w:marBottom w:val="0"/>
              <w:divBdr>
                <w:top w:val="none" w:sz="0" w:space="0" w:color="auto"/>
                <w:left w:val="none" w:sz="0" w:space="0" w:color="auto"/>
                <w:bottom w:val="none" w:sz="0" w:space="0" w:color="auto"/>
                <w:right w:val="none" w:sz="0" w:space="0" w:color="auto"/>
              </w:divBdr>
            </w:div>
            <w:div w:id="20259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487317">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486571">
      <w:bodyDiv w:val="1"/>
      <w:marLeft w:val="0"/>
      <w:marRight w:val="0"/>
      <w:marTop w:val="0"/>
      <w:marBottom w:val="0"/>
      <w:divBdr>
        <w:top w:val="none" w:sz="0" w:space="0" w:color="auto"/>
        <w:left w:val="none" w:sz="0" w:space="0" w:color="auto"/>
        <w:bottom w:val="none" w:sz="0" w:space="0" w:color="auto"/>
        <w:right w:val="none" w:sz="0" w:space="0" w:color="auto"/>
      </w:divBdr>
      <w:divsChild>
        <w:div w:id="1005520492">
          <w:marLeft w:val="0"/>
          <w:marRight w:val="0"/>
          <w:marTop w:val="0"/>
          <w:marBottom w:val="0"/>
          <w:divBdr>
            <w:top w:val="none" w:sz="0" w:space="0" w:color="auto"/>
            <w:left w:val="none" w:sz="0" w:space="0" w:color="auto"/>
            <w:bottom w:val="none" w:sz="0" w:space="0" w:color="auto"/>
            <w:right w:val="none" w:sz="0" w:space="0" w:color="auto"/>
          </w:divBdr>
        </w:div>
        <w:div w:id="967246440">
          <w:marLeft w:val="0"/>
          <w:marRight w:val="0"/>
          <w:marTop w:val="150"/>
          <w:marBottom w:val="0"/>
          <w:divBdr>
            <w:top w:val="none" w:sz="0" w:space="0" w:color="auto"/>
            <w:left w:val="none" w:sz="0" w:space="0" w:color="auto"/>
            <w:bottom w:val="none" w:sz="0" w:space="0" w:color="auto"/>
            <w:right w:val="none" w:sz="0" w:space="0" w:color="auto"/>
          </w:divBdr>
          <w:divsChild>
            <w:div w:id="1531869644">
              <w:marLeft w:val="1155"/>
              <w:marRight w:val="0"/>
              <w:marTop w:val="0"/>
              <w:marBottom w:val="0"/>
              <w:divBdr>
                <w:top w:val="none" w:sz="0" w:space="0" w:color="auto"/>
                <w:left w:val="none" w:sz="0" w:space="0" w:color="auto"/>
                <w:bottom w:val="none" w:sz="0" w:space="0" w:color="auto"/>
                <w:right w:val="none" w:sz="0" w:space="0" w:color="auto"/>
              </w:divBdr>
            </w:div>
            <w:div w:id="553544313">
              <w:marLeft w:val="1155"/>
              <w:marRight w:val="0"/>
              <w:marTop w:val="0"/>
              <w:marBottom w:val="0"/>
              <w:divBdr>
                <w:top w:val="none" w:sz="0" w:space="0" w:color="auto"/>
                <w:left w:val="none" w:sz="0" w:space="0" w:color="auto"/>
                <w:bottom w:val="none" w:sz="0" w:space="0" w:color="auto"/>
                <w:right w:val="none" w:sz="0" w:space="0" w:color="auto"/>
              </w:divBdr>
            </w:div>
            <w:div w:id="1240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338570">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49387">
      <w:bodyDiv w:val="1"/>
      <w:marLeft w:val="0"/>
      <w:marRight w:val="0"/>
      <w:marTop w:val="0"/>
      <w:marBottom w:val="0"/>
      <w:divBdr>
        <w:top w:val="none" w:sz="0" w:space="0" w:color="auto"/>
        <w:left w:val="none" w:sz="0" w:space="0" w:color="auto"/>
        <w:bottom w:val="none" w:sz="0" w:space="0" w:color="auto"/>
        <w:right w:val="none" w:sz="0" w:space="0" w:color="auto"/>
      </w:divBdr>
      <w:divsChild>
        <w:div w:id="1941909545">
          <w:marLeft w:val="0"/>
          <w:marRight w:val="0"/>
          <w:marTop w:val="0"/>
          <w:marBottom w:val="0"/>
          <w:divBdr>
            <w:top w:val="none" w:sz="0" w:space="0" w:color="auto"/>
            <w:left w:val="none" w:sz="0" w:space="0" w:color="auto"/>
            <w:bottom w:val="none" w:sz="0" w:space="0" w:color="auto"/>
            <w:right w:val="none" w:sz="0" w:space="0" w:color="auto"/>
          </w:divBdr>
        </w:div>
        <w:div w:id="1820805621">
          <w:marLeft w:val="0"/>
          <w:marRight w:val="0"/>
          <w:marTop w:val="150"/>
          <w:marBottom w:val="0"/>
          <w:divBdr>
            <w:top w:val="none" w:sz="0" w:space="0" w:color="auto"/>
            <w:left w:val="none" w:sz="0" w:space="0" w:color="auto"/>
            <w:bottom w:val="none" w:sz="0" w:space="0" w:color="auto"/>
            <w:right w:val="none" w:sz="0" w:space="0" w:color="auto"/>
          </w:divBdr>
          <w:divsChild>
            <w:div w:id="193736912">
              <w:marLeft w:val="1155"/>
              <w:marRight w:val="0"/>
              <w:marTop w:val="0"/>
              <w:marBottom w:val="0"/>
              <w:divBdr>
                <w:top w:val="none" w:sz="0" w:space="0" w:color="auto"/>
                <w:left w:val="none" w:sz="0" w:space="0" w:color="auto"/>
                <w:bottom w:val="none" w:sz="0" w:space="0" w:color="auto"/>
                <w:right w:val="none" w:sz="0" w:space="0" w:color="auto"/>
              </w:divBdr>
            </w:div>
            <w:div w:id="1012341178">
              <w:marLeft w:val="1155"/>
              <w:marRight w:val="0"/>
              <w:marTop w:val="0"/>
              <w:marBottom w:val="0"/>
              <w:divBdr>
                <w:top w:val="none" w:sz="0" w:space="0" w:color="auto"/>
                <w:left w:val="none" w:sz="0" w:space="0" w:color="auto"/>
                <w:bottom w:val="none" w:sz="0" w:space="0" w:color="auto"/>
                <w:right w:val="none" w:sz="0" w:space="0" w:color="auto"/>
              </w:divBdr>
            </w:div>
            <w:div w:id="213983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456813">
      <w:bodyDiv w:val="1"/>
      <w:marLeft w:val="0"/>
      <w:marRight w:val="0"/>
      <w:marTop w:val="0"/>
      <w:marBottom w:val="0"/>
      <w:divBdr>
        <w:top w:val="none" w:sz="0" w:space="0" w:color="auto"/>
        <w:left w:val="none" w:sz="0" w:space="0" w:color="auto"/>
        <w:bottom w:val="none" w:sz="0" w:space="0" w:color="auto"/>
        <w:right w:val="none" w:sz="0" w:space="0" w:color="auto"/>
      </w:divBdr>
      <w:divsChild>
        <w:div w:id="1577283245">
          <w:marLeft w:val="0"/>
          <w:marRight w:val="0"/>
          <w:marTop w:val="0"/>
          <w:marBottom w:val="0"/>
          <w:divBdr>
            <w:top w:val="none" w:sz="0" w:space="0" w:color="auto"/>
            <w:left w:val="none" w:sz="0" w:space="0" w:color="auto"/>
            <w:bottom w:val="none" w:sz="0" w:space="0" w:color="auto"/>
            <w:right w:val="none" w:sz="0" w:space="0" w:color="auto"/>
          </w:divBdr>
        </w:div>
        <w:div w:id="1737513772">
          <w:marLeft w:val="0"/>
          <w:marRight w:val="0"/>
          <w:marTop w:val="150"/>
          <w:marBottom w:val="0"/>
          <w:divBdr>
            <w:top w:val="none" w:sz="0" w:space="0" w:color="auto"/>
            <w:left w:val="none" w:sz="0" w:space="0" w:color="auto"/>
            <w:bottom w:val="none" w:sz="0" w:space="0" w:color="auto"/>
            <w:right w:val="none" w:sz="0" w:space="0" w:color="auto"/>
          </w:divBdr>
          <w:divsChild>
            <w:div w:id="1522818053">
              <w:marLeft w:val="1155"/>
              <w:marRight w:val="0"/>
              <w:marTop w:val="0"/>
              <w:marBottom w:val="0"/>
              <w:divBdr>
                <w:top w:val="none" w:sz="0" w:space="0" w:color="auto"/>
                <w:left w:val="none" w:sz="0" w:space="0" w:color="auto"/>
                <w:bottom w:val="none" w:sz="0" w:space="0" w:color="auto"/>
                <w:right w:val="none" w:sz="0" w:space="0" w:color="auto"/>
              </w:divBdr>
            </w:div>
            <w:div w:id="1350449972">
              <w:marLeft w:val="1155"/>
              <w:marRight w:val="0"/>
              <w:marTop w:val="0"/>
              <w:marBottom w:val="0"/>
              <w:divBdr>
                <w:top w:val="none" w:sz="0" w:space="0" w:color="auto"/>
                <w:left w:val="none" w:sz="0" w:space="0" w:color="auto"/>
                <w:bottom w:val="none" w:sz="0" w:space="0" w:color="auto"/>
                <w:right w:val="none" w:sz="0" w:space="0" w:color="auto"/>
              </w:divBdr>
            </w:div>
            <w:div w:id="1295528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838396">
      <w:bodyDiv w:val="1"/>
      <w:marLeft w:val="0"/>
      <w:marRight w:val="0"/>
      <w:marTop w:val="0"/>
      <w:marBottom w:val="0"/>
      <w:divBdr>
        <w:top w:val="none" w:sz="0" w:space="0" w:color="auto"/>
        <w:left w:val="none" w:sz="0" w:space="0" w:color="auto"/>
        <w:bottom w:val="none" w:sz="0" w:space="0" w:color="auto"/>
        <w:right w:val="none" w:sz="0" w:space="0" w:color="auto"/>
      </w:divBdr>
      <w:divsChild>
        <w:div w:id="1097285057">
          <w:marLeft w:val="0"/>
          <w:marRight w:val="0"/>
          <w:marTop w:val="0"/>
          <w:marBottom w:val="0"/>
          <w:divBdr>
            <w:top w:val="none" w:sz="0" w:space="0" w:color="auto"/>
            <w:left w:val="none" w:sz="0" w:space="0" w:color="auto"/>
            <w:bottom w:val="none" w:sz="0" w:space="0" w:color="auto"/>
            <w:right w:val="none" w:sz="0" w:space="0" w:color="auto"/>
          </w:divBdr>
        </w:div>
        <w:div w:id="713847518">
          <w:marLeft w:val="0"/>
          <w:marRight w:val="0"/>
          <w:marTop w:val="150"/>
          <w:marBottom w:val="0"/>
          <w:divBdr>
            <w:top w:val="none" w:sz="0" w:space="0" w:color="auto"/>
            <w:left w:val="none" w:sz="0" w:space="0" w:color="auto"/>
            <w:bottom w:val="none" w:sz="0" w:space="0" w:color="auto"/>
            <w:right w:val="none" w:sz="0" w:space="0" w:color="auto"/>
          </w:divBdr>
          <w:divsChild>
            <w:div w:id="1746026539">
              <w:marLeft w:val="1155"/>
              <w:marRight w:val="0"/>
              <w:marTop w:val="0"/>
              <w:marBottom w:val="0"/>
              <w:divBdr>
                <w:top w:val="none" w:sz="0" w:space="0" w:color="auto"/>
                <w:left w:val="none" w:sz="0" w:space="0" w:color="auto"/>
                <w:bottom w:val="none" w:sz="0" w:space="0" w:color="auto"/>
                <w:right w:val="none" w:sz="0" w:space="0" w:color="auto"/>
              </w:divBdr>
            </w:div>
            <w:div w:id="1085296692">
              <w:marLeft w:val="1155"/>
              <w:marRight w:val="0"/>
              <w:marTop w:val="0"/>
              <w:marBottom w:val="0"/>
              <w:divBdr>
                <w:top w:val="none" w:sz="0" w:space="0" w:color="auto"/>
                <w:left w:val="none" w:sz="0" w:space="0" w:color="auto"/>
                <w:bottom w:val="none" w:sz="0" w:space="0" w:color="auto"/>
                <w:right w:val="none" w:sz="0" w:space="0" w:color="auto"/>
              </w:divBdr>
            </w:div>
            <w:div w:id="8029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8872">
      <w:bodyDiv w:val="1"/>
      <w:marLeft w:val="0"/>
      <w:marRight w:val="0"/>
      <w:marTop w:val="0"/>
      <w:marBottom w:val="0"/>
      <w:divBdr>
        <w:top w:val="none" w:sz="0" w:space="0" w:color="auto"/>
        <w:left w:val="none" w:sz="0" w:space="0" w:color="auto"/>
        <w:bottom w:val="none" w:sz="0" w:space="0" w:color="auto"/>
        <w:right w:val="none" w:sz="0" w:space="0" w:color="auto"/>
      </w:divBdr>
      <w:divsChild>
        <w:div w:id="592973721">
          <w:marLeft w:val="0"/>
          <w:marRight w:val="0"/>
          <w:marTop w:val="0"/>
          <w:marBottom w:val="0"/>
          <w:divBdr>
            <w:top w:val="none" w:sz="0" w:space="0" w:color="auto"/>
            <w:left w:val="none" w:sz="0" w:space="0" w:color="auto"/>
            <w:bottom w:val="none" w:sz="0" w:space="0" w:color="auto"/>
            <w:right w:val="none" w:sz="0" w:space="0" w:color="auto"/>
          </w:divBdr>
        </w:div>
        <w:div w:id="1180392970">
          <w:marLeft w:val="0"/>
          <w:marRight w:val="0"/>
          <w:marTop w:val="150"/>
          <w:marBottom w:val="0"/>
          <w:divBdr>
            <w:top w:val="none" w:sz="0" w:space="0" w:color="auto"/>
            <w:left w:val="none" w:sz="0" w:space="0" w:color="auto"/>
            <w:bottom w:val="none" w:sz="0" w:space="0" w:color="auto"/>
            <w:right w:val="none" w:sz="0" w:space="0" w:color="auto"/>
          </w:divBdr>
          <w:divsChild>
            <w:div w:id="257103123">
              <w:marLeft w:val="1155"/>
              <w:marRight w:val="0"/>
              <w:marTop w:val="0"/>
              <w:marBottom w:val="0"/>
              <w:divBdr>
                <w:top w:val="none" w:sz="0" w:space="0" w:color="auto"/>
                <w:left w:val="none" w:sz="0" w:space="0" w:color="auto"/>
                <w:bottom w:val="none" w:sz="0" w:space="0" w:color="auto"/>
                <w:right w:val="none" w:sz="0" w:space="0" w:color="auto"/>
              </w:divBdr>
            </w:div>
            <w:div w:id="1964262731">
              <w:marLeft w:val="1155"/>
              <w:marRight w:val="0"/>
              <w:marTop w:val="0"/>
              <w:marBottom w:val="0"/>
              <w:divBdr>
                <w:top w:val="none" w:sz="0" w:space="0" w:color="auto"/>
                <w:left w:val="none" w:sz="0" w:space="0" w:color="auto"/>
                <w:bottom w:val="none" w:sz="0" w:space="0" w:color="auto"/>
                <w:right w:val="none" w:sz="0" w:space="0" w:color="auto"/>
              </w:divBdr>
            </w:div>
            <w:div w:id="190880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577100">
      <w:bodyDiv w:val="1"/>
      <w:marLeft w:val="0"/>
      <w:marRight w:val="0"/>
      <w:marTop w:val="0"/>
      <w:marBottom w:val="0"/>
      <w:divBdr>
        <w:top w:val="none" w:sz="0" w:space="0" w:color="auto"/>
        <w:left w:val="none" w:sz="0" w:space="0" w:color="auto"/>
        <w:bottom w:val="none" w:sz="0" w:space="0" w:color="auto"/>
        <w:right w:val="none" w:sz="0" w:space="0" w:color="auto"/>
      </w:divBdr>
      <w:divsChild>
        <w:div w:id="943725885">
          <w:marLeft w:val="0"/>
          <w:marRight w:val="0"/>
          <w:marTop w:val="0"/>
          <w:marBottom w:val="0"/>
          <w:divBdr>
            <w:top w:val="none" w:sz="0" w:space="0" w:color="auto"/>
            <w:left w:val="none" w:sz="0" w:space="0" w:color="auto"/>
            <w:bottom w:val="none" w:sz="0" w:space="0" w:color="auto"/>
            <w:right w:val="none" w:sz="0" w:space="0" w:color="auto"/>
          </w:divBdr>
        </w:div>
        <w:div w:id="675502612">
          <w:marLeft w:val="0"/>
          <w:marRight w:val="0"/>
          <w:marTop w:val="150"/>
          <w:marBottom w:val="0"/>
          <w:divBdr>
            <w:top w:val="none" w:sz="0" w:space="0" w:color="auto"/>
            <w:left w:val="none" w:sz="0" w:space="0" w:color="auto"/>
            <w:bottom w:val="none" w:sz="0" w:space="0" w:color="auto"/>
            <w:right w:val="none" w:sz="0" w:space="0" w:color="auto"/>
          </w:divBdr>
          <w:divsChild>
            <w:div w:id="29688207">
              <w:marLeft w:val="1155"/>
              <w:marRight w:val="0"/>
              <w:marTop w:val="0"/>
              <w:marBottom w:val="0"/>
              <w:divBdr>
                <w:top w:val="none" w:sz="0" w:space="0" w:color="auto"/>
                <w:left w:val="none" w:sz="0" w:space="0" w:color="auto"/>
                <w:bottom w:val="none" w:sz="0" w:space="0" w:color="auto"/>
                <w:right w:val="none" w:sz="0" w:space="0" w:color="auto"/>
              </w:divBdr>
            </w:div>
            <w:div w:id="119145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685075">
      <w:bodyDiv w:val="1"/>
      <w:marLeft w:val="0"/>
      <w:marRight w:val="0"/>
      <w:marTop w:val="0"/>
      <w:marBottom w:val="0"/>
      <w:divBdr>
        <w:top w:val="none" w:sz="0" w:space="0" w:color="auto"/>
        <w:left w:val="none" w:sz="0" w:space="0" w:color="auto"/>
        <w:bottom w:val="none" w:sz="0" w:space="0" w:color="auto"/>
        <w:right w:val="none" w:sz="0" w:space="0" w:color="auto"/>
      </w:divBdr>
      <w:divsChild>
        <w:div w:id="1406682016">
          <w:marLeft w:val="0"/>
          <w:marRight w:val="0"/>
          <w:marTop w:val="0"/>
          <w:marBottom w:val="0"/>
          <w:divBdr>
            <w:top w:val="none" w:sz="0" w:space="0" w:color="auto"/>
            <w:left w:val="none" w:sz="0" w:space="0" w:color="auto"/>
            <w:bottom w:val="none" w:sz="0" w:space="0" w:color="auto"/>
            <w:right w:val="none" w:sz="0" w:space="0" w:color="auto"/>
          </w:divBdr>
        </w:div>
        <w:div w:id="1756245244">
          <w:marLeft w:val="0"/>
          <w:marRight w:val="0"/>
          <w:marTop w:val="150"/>
          <w:marBottom w:val="0"/>
          <w:divBdr>
            <w:top w:val="none" w:sz="0" w:space="0" w:color="auto"/>
            <w:left w:val="none" w:sz="0" w:space="0" w:color="auto"/>
            <w:bottom w:val="none" w:sz="0" w:space="0" w:color="auto"/>
            <w:right w:val="none" w:sz="0" w:space="0" w:color="auto"/>
          </w:divBdr>
          <w:divsChild>
            <w:div w:id="882132905">
              <w:marLeft w:val="1155"/>
              <w:marRight w:val="0"/>
              <w:marTop w:val="0"/>
              <w:marBottom w:val="0"/>
              <w:divBdr>
                <w:top w:val="none" w:sz="0" w:space="0" w:color="auto"/>
                <w:left w:val="none" w:sz="0" w:space="0" w:color="auto"/>
                <w:bottom w:val="none" w:sz="0" w:space="0" w:color="auto"/>
                <w:right w:val="none" w:sz="0" w:space="0" w:color="auto"/>
              </w:divBdr>
            </w:div>
            <w:div w:id="880894986">
              <w:marLeft w:val="1155"/>
              <w:marRight w:val="0"/>
              <w:marTop w:val="0"/>
              <w:marBottom w:val="0"/>
              <w:divBdr>
                <w:top w:val="none" w:sz="0" w:space="0" w:color="auto"/>
                <w:left w:val="none" w:sz="0" w:space="0" w:color="auto"/>
                <w:bottom w:val="none" w:sz="0" w:space="0" w:color="auto"/>
                <w:right w:val="none" w:sz="0" w:space="0" w:color="auto"/>
              </w:divBdr>
            </w:div>
            <w:div w:id="187075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880274">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654458">
      <w:bodyDiv w:val="1"/>
      <w:marLeft w:val="0"/>
      <w:marRight w:val="0"/>
      <w:marTop w:val="0"/>
      <w:marBottom w:val="0"/>
      <w:divBdr>
        <w:top w:val="none" w:sz="0" w:space="0" w:color="auto"/>
        <w:left w:val="none" w:sz="0" w:space="0" w:color="auto"/>
        <w:bottom w:val="none" w:sz="0" w:space="0" w:color="auto"/>
        <w:right w:val="none" w:sz="0" w:space="0" w:color="auto"/>
      </w:divBdr>
      <w:divsChild>
        <w:div w:id="1694259788">
          <w:marLeft w:val="0"/>
          <w:marRight w:val="0"/>
          <w:marTop w:val="0"/>
          <w:marBottom w:val="0"/>
          <w:divBdr>
            <w:top w:val="none" w:sz="0" w:space="0" w:color="auto"/>
            <w:left w:val="none" w:sz="0" w:space="0" w:color="auto"/>
            <w:bottom w:val="none" w:sz="0" w:space="0" w:color="auto"/>
            <w:right w:val="none" w:sz="0" w:space="0" w:color="auto"/>
          </w:divBdr>
        </w:div>
        <w:div w:id="1589117394">
          <w:marLeft w:val="0"/>
          <w:marRight w:val="0"/>
          <w:marTop w:val="150"/>
          <w:marBottom w:val="0"/>
          <w:divBdr>
            <w:top w:val="none" w:sz="0" w:space="0" w:color="auto"/>
            <w:left w:val="none" w:sz="0" w:space="0" w:color="auto"/>
            <w:bottom w:val="none" w:sz="0" w:space="0" w:color="auto"/>
            <w:right w:val="none" w:sz="0" w:space="0" w:color="auto"/>
          </w:divBdr>
          <w:divsChild>
            <w:div w:id="1728601630">
              <w:marLeft w:val="1155"/>
              <w:marRight w:val="0"/>
              <w:marTop w:val="0"/>
              <w:marBottom w:val="0"/>
              <w:divBdr>
                <w:top w:val="none" w:sz="0" w:space="0" w:color="auto"/>
                <w:left w:val="none" w:sz="0" w:space="0" w:color="auto"/>
                <w:bottom w:val="none" w:sz="0" w:space="0" w:color="auto"/>
                <w:right w:val="none" w:sz="0" w:space="0" w:color="auto"/>
              </w:divBdr>
            </w:div>
            <w:div w:id="1017193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310401">
      <w:bodyDiv w:val="1"/>
      <w:marLeft w:val="0"/>
      <w:marRight w:val="0"/>
      <w:marTop w:val="0"/>
      <w:marBottom w:val="0"/>
      <w:divBdr>
        <w:top w:val="none" w:sz="0" w:space="0" w:color="auto"/>
        <w:left w:val="none" w:sz="0" w:space="0" w:color="auto"/>
        <w:bottom w:val="none" w:sz="0" w:space="0" w:color="auto"/>
        <w:right w:val="none" w:sz="0" w:space="0" w:color="auto"/>
      </w:divBdr>
      <w:divsChild>
        <w:div w:id="1937128508">
          <w:marLeft w:val="0"/>
          <w:marRight w:val="0"/>
          <w:marTop w:val="0"/>
          <w:marBottom w:val="0"/>
          <w:divBdr>
            <w:top w:val="none" w:sz="0" w:space="0" w:color="auto"/>
            <w:left w:val="none" w:sz="0" w:space="0" w:color="auto"/>
            <w:bottom w:val="none" w:sz="0" w:space="0" w:color="auto"/>
            <w:right w:val="none" w:sz="0" w:space="0" w:color="auto"/>
          </w:divBdr>
        </w:div>
        <w:div w:id="1809471837">
          <w:marLeft w:val="0"/>
          <w:marRight w:val="0"/>
          <w:marTop w:val="150"/>
          <w:marBottom w:val="0"/>
          <w:divBdr>
            <w:top w:val="none" w:sz="0" w:space="0" w:color="auto"/>
            <w:left w:val="none" w:sz="0" w:space="0" w:color="auto"/>
            <w:bottom w:val="none" w:sz="0" w:space="0" w:color="auto"/>
            <w:right w:val="none" w:sz="0" w:space="0" w:color="auto"/>
          </w:divBdr>
          <w:divsChild>
            <w:div w:id="748621400">
              <w:marLeft w:val="1155"/>
              <w:marRight w:val="0"/>
              <w:marTop w:val="0"/>
              <w:marBottom w:val="0"/>
              <w:divBdr>
                <w:top w:val="none" w:sz="0" w:space="0" w:color="auto"/>
                <w:left w:val="none" w:sz="0" w:space="0" w:color="auto"/>
                <w:bottom w:val="none" w:sz="0" w:space="0" w:color="auto"/>
                <w:right w:val="none" w:sz="0" w:space="0" w:color="auto"/>
              </w:divBdr>
            </w:div>
            <w:div w:id="1068310040">
              <w:marLeft w:val="1155"/>
              <w:marRight w:val="0"/>
              <w:marTop w:val="0"/>
              <w:marBottom w:val="0"/>
              <w:divBdr>
                <w:top w:val="none" w:sz="0" w:space="0" w:color="auto"/>
                <w:left w:val="none" w:sz="0" w:space="0" w:color="auto"/>
                <w:bottom w:val="none" w:sz="0" w:space="0" w:color="auto"/>
                <w:right w:val="none" w:sz="0" w:space="0" w:color="auto"/>
              </w:divBdr>
            </w:div>
            <w:div w:id="4981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117339">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238091">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161181">
      <w:bodyDiv w:val="1"/>
      <w:marLeft w:val="0"/>
      <w:marRight w:val="0"/>
      <w:marTop w:val="0"/>
      <w:marBottom w:val="0"/>
      <w:divBdr>
        <w:top w:val="none" w:sz="0" w:space="0" w:color="auto"/>
        <w:left w:val="none" w:sz="0" w:space="0" w:color="auto"/>
        <w:bottom w:val="none" w:sz="0" w:space="0" w:color="auto"/>
        <w:right w:val="none" w:sz="0" w:space="0" w:color="auto"/>
      </w:divBdr>
      <w:divsChild>
        <w:div w:id="229507700">
          <w:marLeft w:val="0"/>
          <w:marRight w:val="0"/>
          <w:marTop w:val="0"/>
          <w:marBottom w:val="0"/>
          <w:divBdr>
            <w:top w:val="none" w:sz="0" w:space="0" w:color="auto"/>
            <w:left w:val="none" w:sz="0" w:space="0" w:color="auto"/>
            <w:bottom w:val="none" w:sz="0" w:space="0" w:color="auto"/>
            <w:right w:val="none" w:sz="0" w:space="0" w:color="auto"/>
          </w:divBdr>
        </w:div>
        <w:div w:id="1909337971">
          <w:marLeft w:val="0"/>
          <w:marRight w:val="0"/>
          <w:marTop w:val="150"/>
          <w:marBottom w:val="0"/>
          <w:divBdr>
            <w:top w:val="none" w:sz="0" w:space="0" w:color="auto"/>
            <w:left w:val="none" w:sz="0" w:space="0" w:color="auto"/>
            <w:bottom w:val="none" w:sz="0" w:space="0" w:color="auto"/>
            <w:right w:val="none" w:sz="0" w:space="0" w:color="auto"/>
          </w:divBdr>
          <w:divsChild>
            <w:div w:id="2067684375">
              <w:marLeft w:val="1155"/>
              <w:marRight w:val="0"/>
              <w:marTop w:val="0"/>
              <w:marBottom w:val="0"/>
              <w:divBdr>
                <w:top w:val="none" w:sz="0" w:space="0" w:color="auto"/>
                <w:left w:val="none" w:sz="0" w:space="0" w:color="auto"/>
                <w:bottom w:val="none" w:sz="0" w:space="0" w:color="auto"/>
                <w:right w:val="none" w:sz="0" w:space="0" w:color="auto"/>
              </w:divBdr>
            </w:div>
            <w:div w:id="28844439">
              <w:marLeft w:val="1155"/>
              <w:marRight w:val="0"/>
              <w:marTop w:val="0"/>
              <w:marBottom w:val="0"/>
              <w:divBdr>
                <w:top w:val="none" w:sz="0" w:space="0" w:color="auto"/>
                <w:left w:val="none" w:sz="0" w:space="0" w:color="auto"/>
                <w:bottom w:val="none" w:sz="0" w:space="0" w:color="auto"/>
                <w:right w:val="none" w:sz="0" w:space="0" w:color="auto"/>
              </w:divBdr>
            </w:div>
            <w:div w:id="74476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662576">
      <w:bodyDiv w:val="1"/>
      <w:marLeft w:val="0"/>
      <w:marRight w:val="0"/>
      <w:marTop w:val="0"/>
      <w:marBottom w:val="0"/>
      <w:divBdr>
        <w:top w:val="none" w:sz="0" w:space="0" w:color="auto"/>
        <w:left w:val="none" w:sz="0" w:space="0" w:color="auto"/>
        <w:bottom w:val="none" w:sz="0" w:space="0" w:color="auto"/>
        <w:right w:val="none" w:sz="0" w:space="0" w:color="auto"/>
      </w:divBdr>
      <w:divsChild>
        <w:div w:id="564143658">
          <w:marLeft w:val="0"/>
          <w:marRight w:val="0"/>
          <w:marTop w:val="0"/>
          <w:marBottom w:val="0"/>
          <w:divBdr>
            <w:top w:val="none" w:sz="0" w:space="0" w:color="auto"/>
            <w:left w:val="none" w:sz="0" w:space="0" w:color="auto"/>
            <w:bottom w:val="none" w:sz="0" w:space="0" w:color="auto"/>
            <w:right w:val="none" w:sz="0" w:space="0" w:color="auto"/>
          </w:divBdr>
        </w:div>
        <w:div w:id="1740790689">
          <w:marLeft w:val="0"/>
          <w:marRight w:val="0"/>
          <w:marTop w:val="150"/>
          <w:marBottom w:val="0"/>
          <w:divBdr>
            <w:top w:val="none" w:sz="0" w:space="0" w:color="auto"/>
            <w:left w:val="none" w:sz="0" w:space="0" w:color="auto"/>
            <w:bottom w:val="none" w:sz="0" w:space="0" w:color="auto"/>
            <w:right w:val="none" w:sz="0" w:space="0" w:color="auto"/>
          </w:divBdr>
          <w:divsChild>
            <w:div w:id="88241936">
              <w:marLeft w:val="1155"/>
              <w:marRight w:val="0"/>
              <w:marTop w:val="0"/>
              <w:marBottom w:val="0"/>
              <w:divBdr>
                <w:top w:val="none" w:sz="0" w:space="0" w:color="auto"/>
                <w:left w:val="none" w:sz="0" w:space="0" w:color="auto"/>
                <w:bottom w:val="none" w:sz="0" w:space="0" w:color="auto"/>
                <w:right w:val="none" w:sz="0" w:space="0" w:color="auto"/>
              </w:divBdr>
            </w:div>
            <w:div w:id="1148669262">
              <w:marLeft w:val="1155"/>
              <w:marRight w:val="0"/>
              <w:marTop w:val="0"/>
              <w:marBottom w:val="0"/>
              <w:divBdr>
                <w:top w:val="none" w:sz="0" w:space="0" w:color="auto"/>
                <w:left w:val="none" w:sz="0" w:space="0" w:color="auto"/>
                <w:bottom w:val="none" w:sz="0" w:space="0" w:color="auto"/>
                <w:right w:val="none" w:sz="0" w:space="0" w:color="auto"/>
              </w:divBdr>
            </w:div>
            <w:div w:id="123843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58248">
      <w:bodyDiv w:val="1"/>
      <w:marLeft w:val="0"/>
      <w:marRight w:val="0"/>
      <w:marTop w:val="0"/>
      <w:marBottom w:val="0"/>
      <w:divBdr>
        <w:top w:val="none" w:sz="0" w:space="0" w:color="auto"/>
        <w:left w:val="none" w:sz="0" w:space="0" w:color="auto"/>
        <w:bottom w:val="none" w:sz="0" w:space="0" w:color="auto"/>
        <w:right w:val="none" w:sz="0" w:space="0" w:color="auto"/>
      </w:divBdr>
      <w:divsChild>
        <w:div w:id="918641390">
          <w:marLeft w:val="0"/>
          <w:marRight w:val="0"/>
          <w:marTop w:val="0"/>
          <w:marBottom w:val="0"/>
          <w:divBdr>
            <w:top w:val="none" w:sz="0" w:space="0" w:color="auto"/>
            <w:left w:val="none" w:sz="0" w:space="0" w:color="auto"/>
            <w:bottom w:val="none" w:sz="0" w:space="0" w:color="auto"/>
            <w:right w:val="none" w:sz="0" w:space="0" w:color="auto"/>
          </w:divBdr>
        </w:div>
        <w:div w:id="979454673">
          <w:marLeft w:val="0"/>
          <w:marRight w:val="0"/>
          <w:marTop w:val="150"/>
          <w:marBottom w:val="0"/>
          <w:divBdr>
            <w:top w:val="none" w:sz="0" w:space="0" w:color="auto"/>
            <w:left w:val="none" w:sz="0" w:space="0" w:color="auto"/>
            <w:bottom w:val="none" w:sz="0" w:space="0" w:color="auto"/>
            <w:right w:val="none" w:sz="0" w:space="0" w:color="auto"/>
          </w:divBdr>
          <w:divsChild>
            <w:div w:id="1913616460">
              <w:marLeft w:val="1155"/>
              <w:marRight w:val="0"/>
              <w:marTop w:val="0"/>
              <w:marBottom w:val="0"/>
              <w:divBdr>
                <w:top w:val="none" w:sz="0" w:space="0" w:color="auto"/>
                <w:left w:val="none" w:sz="0" w:space="0" w:color="auto"/>
                <w:bottom w:val="none" w:sz="0" w:space="0" w:color="auto"/>
                <w:right w:val="none" w:sz="0" w:space="0" w:color="auto"/>
              </w:divBdr>
            </w:div>
            <w:div w:id="762185880">
              <w:marLeft w:val="1155"/>
              <w:marRight w:val="0"/>
              <w:marTop w:val="0"/>
              <w:marBottom w:val="0"/>
              <w:divBdr>
                <w:top w:val="none" w:sz="0" w:space="0" w:color="auto"/>
                <w:left w:val="none" w:sz="0" w:space="0" w:color="auto"/>
                <w:bottom w:val="none" w:sz="0" w:space="0" w:color="auto"/>
                <w:right w:val="none" w:sz="0" w:space="0" w:color="auto"/>
              </w:divBdr>
            </w:div>
            <w:div w:id="120128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3936016">
      <w:bodyDiv w:val="1"/>
      <w:marLeft w:val="0"/>
      <w:marRight w:val="0"/>
      <w:marTop w:val="0"/>
      <w:marBottom w:val="0"/>
      <w:divBdr>
        <w:top w:val="none" w:sz="0" w:space="0" w:color="auto"/>
        <w:left w:val="none" w:sz="0" w:space="0" w:color="auto"/>
        <w:bottom w:val="none" w:sz="0" w:space="0" w:color="auto"/>
        <w:right w:val="none" w:sz="0" w:space="0" w:color="auto"/>
      </w:divBdr>
      <w:divsChild>
        <w:div w:id="1493570440">
          <w:marLeft w:val="0"/>
          <w:marRight w:val="0"/>
          <w:marTop w:val="0"/>
          <w:marBottom w:val="0"/>
          <w:divBdr>
            <w:top w:val="none" w:sz="0" w:space="0" w:color="auto"/>
            <w:left w:val="none" w:sz="0" w:space="0" w:color="auto"/>
            <w:bottom w:val="none" w:sz="0" w:space="0" w:color="auto"/>
            <w:right w:val="none" w:sz="0" w:space="0" w:color="auto"/>
          </w:divBdr>
        </w:div>
        <w:div w:id="353119915">
          <w:marLeft w:val="0"/>
          <w:marRight w:val="0"/>
          <w:marTop w:val="150"/>
          <w:marBottom w:val="0"/>
          <w:divBdr>
            <w:top w:val="none" w:sz="0" w:space="0" w:color="auto"/>
            <w:left w:val="none" w:sz="0" w:space="0" w:color="auto"/>
            <w:bottom w:val="none" w:sz="0" w:space="0" w:color="auto"/>
            <w:right w:val="none" w:sz="0" w:space="0" w:color="auto"/>
          </w:divBdr>
          <w:divsChild>
            <w:div w:id="294526480">
              <w:marLeft w:val="1155"/>
              <w:marRight w:val="0"/>
              <w:marTop w:val="0"/>
              <w:marBottom w:val="0"/>
              <w:divBdr>
                <w:top w:val="none" w:sz="0" w:space="0" w:color="auto"/>
                <w:left w:val="none" w:sz="0" w:space="0" w:color="auto"/>
                <w:bottom w:val="none" w:sz="0" w:space="0" w:color="auto"/>
                <w:right w:val="none" w:sz="0" w:space="0" w:color="auto"/>
              </w:divBdr>
            </w:div>
            <w:div w:id="1519539955">
              <w:marLeft w:val="1155"/>
              <w:marRight w:val="0"/>
              <w:marTop w:val="0"/>
              <w:marBottom w:val="0"/>
              <w:divBdr>
                <w:top w:val="none" w:sz="0" w:space="0" w:color="auto"/>
                <w:left w:val="none" w:sz="0" w:space="0" w:color="auto"/>
                <w:bottom w:val="none" w:sz="0" w:space="0" w:color="auto"/>
                <w:right w:val="none" w:sz="0" w:space="0" w:color="auto"/>
              </w:divBdr>
            </w:div>
            <w:div w:id="1198278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2084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361">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35465">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02065">
      <w:bodyDiv w:val="1"/>
      <w:marLeft w:val="0"/>
      <w:marRight w:val="0"/>
      <w:marTop w:val="0"/>
      <w:marBottom w:val="0"/>
      <w:divBdr>
        <w:top w:val="none" w:sz="0" w:space="0" w:color="auto"/>
        <w:left w:val="none" w:sz="0" w:space="0" w:color="auto"/>
        <w:bottom w:val="none" w:sz="0" w:space="0" w:color="auto"/>
        <w:right w:val="none" w:sz="0" w:space="0" w:color="auto"/>
      </w:divBdr>
      <w:divsChild>
        <w:div w:id="231543368">
          <w:marLeft w:val="0"/>
          <w:marRight w:val="0"/>
          <w:marTop w:val="0"/>
          <w:marBottom w:val="0"/>
          <w:divBdr>
            <w:top w:val="none" w:sz="0" w:space="0" w:color="auto"/>
            <w:left w:val="none" w:sz="0" w:space="0" w:color="auto"/>
            <w:bottom w:val="none" w:sz="0" w:space="0" w:color="auto"/>
            <w:right w:val="none" w:sz="0" w:space="0" w:color="auto"/>
          </w:divBdr>
        </w:div>
        <w:div w:id="497964374">
          <w:marLeft w:val="0"/>
          <w:marRight w:val="0"/>
          <w:marTop w:val="150"/>
          <w:marBottom w:val="0"/>
          <w:divBdr>
            <w:top w:val="none" w:sz="0" w:space="0" w:color="auto"/>
            <w:left w:val="none" w:sz="0" w:space="0" w:color="auto"/>
            <w:bottom w:val="none" w:sz="0" w:space="0" w:color="auto"/>
            <w:right w:val="none" w:sz="0" w:space="0" w:color="auto"/>
          </w:divBdr>
          <w:divsChild>
            <w:div w:id="279190381">
              <w:marLeft w:val="1155"/>
              <w:marRight w:val="0"/>
              <w:marTop w:val="0"/>
              <w:marBottom w:val="0"/>
              <w:divBdr>
                <w:top w:val="none" w:sz="0" w:space="0" w:color="auto"/>
                <w:left w:val="none" w:sz="0" w:space="0" w:color="auto"/>
                <w:bottom w:val="none" w:sz="0" w:space="0" w:color="auto"/>
                <w:right w:val="none" w:sz="0" w:space="0" w:color="auto"/>
              </w:divBdr>
            </w:div>
            <w:div w:id="1043673001">
              <w:marLeft w:val="1155"/>
              <w:marRight w:val="0"/>
              <w:marTop w:val="0"/>
              <w:marBottom w:val="0"/>
              <w:divBdr>
                <w:top w:val="none" w:sz="0" w:space="0" w:color="auto"/>
                <w:left w:val="none" w:sz="0" w:space="0" w:color="auto"/>
                <w:bottom w:val="none" w:sz="0" w:space="0" w:color="auto"/>
                <w:right w:val="none" w:sz="0" w:space="0" w:color="auto"/>
              </w:divBdr>
            </w:div>
            <w:div w:id="1807701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132369">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41">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788139">
      <w:bodyDiv w:val="1"/>
      <w:marLeft w:val="0"/>
      <w:marRight w:val="0"/>
      <w:marTop w:val="0"/>
      <w:marBottom w:val="0"/>
      <w:divBdr>
        <w:top w:val="none" w:sz="0" w:space="0" w:color="auto"/>
        <w:left w:val="none" w:sz="0" w:space="0" w:color="auto"/>
        <w:bottom w:val="none" w:sz="0" w:space="0" w:color="auto"/>
        <w:right w:val="none" w:sz="0" w:space="0" w:color="auto"/>
      </w:divBdr>
      <w:divsChild>
        <w:div w:id="580530908">
          <w:marLeft w:val="0"/>
          <w:marRight w:val="0"/>
          <w:marTop w:val="0"/>
          <w:marBottom w:val="0"/>
          <w:divBdr>
            <w:top w:val="none" w:sz="0" w:space="0" w:color="auto"/>
            <w:left w:val="none" w:sz="0" w:space="0" w:color="auto"/>
            <w:bottom w:val="none" w:sz="0" w:space="0" w:color="auto"/>
            <w:right w:val="none" w:sz="0" w:space="0" w:color="auto"/>
          </w:divBdr>
        </w:div>
        <w:div w:id="1757245880">
          <w:marLeft w:val="0"/>
          <w:marRight w:val="0"/>
          <w:marTop w:val="150"/>
          <w:marBottom w:val="0"/>
          <w:divBdr>
            <w:top w:val="none" w:sz="0" w:space="0" w:color="auto"/>
            <w:left w:val="none" w:sz="0" w:space="0" w:color="auto"/>
            <w:bottom w:val="none" w:sz="0" w:space="0" w:color="auto"/>
            <w:right w:val="none" w:sz="0" w:space="0" w:color="auto"/>
          </w:divBdr>
          <w:divsChild>
            <w:div w:id="664943910">
              <w:marLeft w:val="1155"/>
              <w:marRight w:val="0"/>
              <w:marTop w:val="0"/>
              <w:marBottom w:val="0"/>
              <w:divBdr>
                <w:top w:val="none" w:sz="0" w:space="0" w:color="auto"/>
                <w:left w:val="none" w:sz="0" w:space="0" w:color="auto"/>
                <w:bottom w:val="none" w:sz="0" w:space="0" w:color="auto"/>
                <w:right w:val="none" w:sz="0" w:space="0" w:color="auto"/>
              </w:divBdr>
            </w:div>
            <w:div w:id="1853955224">
              <w:marLeft w:val="1155"/>
              <w:marRight w:val="0"/>
              <w:marTop w:val="0"/>
              <w:marBottom w:val="0"/>
              <w:divBdr>
                <w:top w:val="none" w:sz="0" w:space="0" w:color="auto"/>
                <w:left w:val="none" w:sz="0" w:space="0" w:color="auto"/>
                <w:bottom w:val="none" w:sz="0" w:space="0" w:color="auto"/>
                <w:right w:val="none" w:sz="0" w:space="0" w:color="auto"/>
              </w:divBdr>
            </w:div>
            <w:div w:id="1969162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137036">
      <w:bodyDiv w:val="1"/>
      <w:marLeft w:val="0"/>
      <w:marRight w:val="0"/>
      <w:marTop w:val="0"/>
      <w:marBottom w:val="0"/>
      <w:divBdr>
        <w:top w:val="none" w:sz="0" w:space="0" w:color="auto"/>
        <w:left w:val="none" w:sz="0" w:space="0" w:color="auto"/>
        <w:bottom w:val="none" w:sz="0" w:space="0" w:color="auto"/>
        <w:right w:val="none" w:sz="0" w:space="0" w:color="auto"/>
      </w:divBdr>
      <w:divsChild>
        <w:div w:id="1024136487">
          <w:marLeft w:val="0"/>
          <w:marRight w:val="0"/>
          <w:marTop w:val="0"/>
          <w:marBottom w:val="0"/>
          <w:divBdr>
            <w:top w:val="none" w:sz="0" w:space="0" w:color="auto"/>
            <w:left w:val="none" w:sz="0" w:space="0" w:color="auto"/>
            <w:bottom w:val="none" w:sz="0" w:space="0" w:color="auto"/>
            <w:right w:val="none" w:sz="0" w:space="0" w:color="auto"/>
          </w:divBdr>
        </w:div>
        <w:div w:id="552276458">
          <w:marLeft w:val="0"/>
          <w:marRight w:val="0"/>
          <w:marTop w:val="150"/>
          <w:marBottom w:val="0"/>
          <w:divBdr>
            <w:top w:val="none" w:sz="0" w:space="0" w:color="auto"/>
            <w:left w:val="none" w:sz="0" w:space="0" w:color="auto"/>
            <w:bottom w:val="none" w:sz="0" w:space="0" w:color="auto"/>
            <w:right w:val="none" w:sz="0" w:space="0" w:color="auto"/>
          </w:divBdr>
          <w:divsChild>
            <w:div w:id="519206014">
              <w:marLeft w:val="1155"/>
              <w:marRight w:val="0"/>
              <w:marTop w:val="0"/>
              <w:marBottom w:val="0"/>
              <w:divBdr>
                <w:top w:val="none" w:sz="0" w:space="0" w:color="auto"/>
                <w:left w:val="none" w:sz="0" w:space="0" w:color="auto"/>
                <w:bottom w:val="none" w:sz="0" w:space="0" w:color="auto"/>
                <w:right w:val="none" w:sz="0" w:space="0" w:color="auto"/>
              </w:divBdr>
            </w:div>
            <w:div w:id="890314144">
              <w:marLeft w:val="1155"/>
              <w:marRight w:val="0"/>
              <w:marTop w:val="0"/>
              <w:marBottom w:val="0"/>
              <w:divBdr>
                <w:top w:val="none" w:sz="0" w:space="0" w:color="auto"/>
                <w:left w:val="none" w:sz="0" w:space="0" w:color="auto"/>
                <w:bottom w:val="none" w:sz="0" w:space="0" w:color="auto"/>
                <w:right w:val="none" w:sz="0" w:space="0" w:color="auto"/>
              </w:divBdr>
            </w:div>
            <w:div w:id="57254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598129">
      <w:bodyDiv w:val="1"/>
      <w:marLeft w:val="0"/>
      <w:marRight w:val="0"/>
      <w:marTop w:val="0"/>
      <w:marBottom w:val="0"/>
      <w:divBdr>
        <w:top w:val="none" w:sz="0" w:space="0" w:color="auto"/>
        <w:left w:val="none" w:sz="0" w:space="0" w:color="auto"/>
        <w:bottom w:val="none" w:sz="0" w:space="0" w:color="auto"/>
        <w:right w:val="none" w:sz="0" w:space="0" w:color="auto"/>
      </w:divBdr>
      <w:divsChild>
        <w:div w:id="1676499386">
          <w:marLeft w:val="0"/>
          <w:marRight w:val="0"/>
          <w:marTop w:val="0"/>
          <w:marBottom w:val="0"/>
          <w:divBdr>
            <w:top w:val="none" w:sz="0" w:space="0" w:color="auto"/>
            <w:left w:val="none" w:sz="0" w:space="0" w:color="auto"/>
            <w:bottom w:val="none" w:sz="0" w:space="0" w:color="auto"/>
            <w:right w:val="none" w:sz="0" w:space="0" w:color="auto"/>
          </w:divBdr>
        </w:div>
        <w:div w:id="722099959">
          <w:marLeft w:val="0"/>
          <w:marRight w:val="0"/>
          <w:marTop w:val="150"/>
          <w:marBottom w:val="0"/>
          <w:divBdr>
            <w:top w:val="none" w:sz="0" w:space="0" w:color="auto"/>
            <w:left w:val="none" w:sz="0" w:space="0" w:color="auto"/>
            <w:bottom w:val="none" w:sz="0" w:space="0" w:color="auto"/>
            <w:right w:val="none" w:sz="0" w:space="0" w:color="auto"/>
          </w:divBdr>
          <w:divsChild>
            <w:div w:id="1420951656">
              <w:marLeft w:val="1155"/>
              <w:marRight w:val="0"/>
              <w:marTop w:val="0"/>
              <w:marBottom w:val="0"/>
              <w:divBdr>
                <w:top w:val="none" w:sz="0" w:space="0" w:color="auto"/>
                <w:left w:val="none" w:sz="0" w:space="0" w:color="auto"/>
                <w:bottom w:val="none" w:sz="0" w:space="0" w:color="auto"/>
                <w:right w:val="none" w:sz="0" w:space="0" w:color="auto"/>
              </w:divBdr>
            </w:div>
            <w:div w:id="783891065">
              <w:marLeft w:val="1155"/>
              <w:marRight w:val="0"/>
              <w:marTop w:val="0"/>
              <w:marBottom w:val="0"/>
              <w:divBdr>
                <w:top w:val="none" w:sz="0" w:space="0" w:color="auto"/>
                <w:left w:val="none" w:sz="0" w:space="0" w:color="auto"/>
                <w:bottom w:val="none" w:sz="0" w:space="0" w:color="auto"/>
                <w:right w:val="none" w:sz="0" w:space="0" w:color="auto"/>
              </w:divBdr>
            </w:div>
            <w:div w:id="107204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098410">
      <w:bodyDiv w:val="1"/>
      <w:marLeft w:val="0"/>
      <w:marRight w:val="0"/>
      <w:marTop w:val="0"/>
      <w:marBottom w:val="0"/>
      <w:divBdr>
        <w:top w:val="none" w:sz="0" w:space="0" w:color="auto"/>
        <w:left w:val="none" w:sz="0" w:space="0" w:color="auto"/>
        <w:bottom w:val="none" w:sz="0" w:space="0" w:color="auto"/>
        <w:right w:val="none" w:sz="0" w:space="0" w:color="auto"/>
      </w:divBdr>
      <w:divsChild>
        <w:div w:id="882448603">
          <w:marLeft w:val="0"/>
          <w:marRight w:val="0"/>
          <w:marTop w:val="0"/>
          <w:marBottom w:val="0"/>
          <w:divBdr>
            <w:top w:val="none" w:sz="0" w:space="0" w:color="auto"/>
            <w:left w:val="none" w:sz="0" w:space="0" w:color="auto"/>
            <w:bottom w:val="none" w:sz="0" w:space="0" w:color="auto"/>
            <w:right w:val="none" w:sz="0" w:space="0" w:color="auto"/>
          </w:divBdr>
        </w:div>
        <w:div w:id="1914925697">
          <w:marLeft w:val="0"/>
          <w:marRight w:val="0"/>
          <w:marTop w:val="150"/>
          <w:marBottom w:val="0"/>
          <w:divBdr>
            <w:top w:val="none" w:sz="0" w:space="0" w:color="auto"/>
            <w:left w:val="none" w:sz="0" w:space="0" w:color="auto"/>
            <w:bottom w:val="none" w:sz="0" w:space="0" w:color="auto"/>
            <w:right w:val="none" w:sz="0" w:space="0" w:color="auto"/>
          </w:divBdr>
          <w:divsChild>
            <w:div w:id="2043628586">
              <w:marLeft w:val="1155"/>
              <w:marRight w:val="0"/>
              <w:marTop w:val="0"/>
              <w:marBottom w:val="0"/>
              <w:divBdr>
                <w:top w:val="none" w:sz="0" w:space="0" w:color="auto"/>
                <w:left w:val="none" w:sz="0" w:space="0" w:color="auto"/>
                <w:bottom w:val="none" w:sz="0" w:space="0" w:color="auto"/>
                <w:right w:val="none" w:sz="0" w:space="0" w:color="auto"/>
              </w:divBdr>
            </w:div>
            <w:div w:id="312830946">
              <w:marLeft w:val="1155"/>
              <w:marRight w:val="0"/>
              <w:marTop w:val="0"/>
              <w:marBottom w:val="0"/>
              <w:divBdr>
                <w:top w:val="none" w:sz="0" w:space="0" w:color="auto"/>
                <w:left w:val="none" w:sz="0" w:space="0" w:color="auto"/>
                <w:bottom w:val="none" w:sz="0" w:space="0" w:color="auto"/>
                <w:right w:val="none" w:sz="0" w:space="0" w:color="auto"/>
              </w:divBdr>
            </w:div>
            <w:div w:id="1427732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365993">
      <w:bodyDiv w:val="1"/>
      <w:marLeft w:val="0"/>
      <w:marRight w:val="0"/>
      <w:marTop w:val="0"/>
      <w:marBottom w:val="0"/>
      <w:divBdr>
        <w:top w:val="none" w:sz="0" w:space="0" w:color="auto"/>
        <w:left w:val="none" w:sz="0" w:space="0" w:color="auto"/>
        <w:bottom w:val="none" w:sz="0" w:space="0" w:color="auto"/>
        <w:right w:val="none" w:sz="0" w:space="0" w:color="auto"/>
      </w:divBdr>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6332">
      <w:bodyDiv w:val="1"/>
      <w:marLeft w:val="0"/>
      <w:marRight w:val="0"/>
      <w:marTop w:val="0"/>
      <w:marBottom w:val="0"/>
      <w:divBdr>
        <w:top w:val="none" w:sz="0" w:space="0" w:color="auto"/>
        <w:left w:val="none" w:sz="0" w:space="0" w:color="auto"/>
        <w:bottom w:val="none" w:sz="0" w:space="0" w:color="auto"/>
        <w:right w:val="none" w:sz="0" w:space="0" w:color="auto"/>
      </w:divBdr>
      <w:divsChild>
        <w:div w:id="1090082237">
          <w:marLeft w:val="0"/>
          <w:marRight w:val="0"/>
          <w:marTop w:val="0"/>
          <w:marBottom w:val="0"/>
          <w:divBdr>
            <w:top w:val="none" w:sz="0" w:space="0" w:color="auto"/>
            <w:left w:val="none" w:sz="0" w:space="0" w:color="auto"/>
            <w:bottom w:val="none" w:sz="0" w:space="0" w:color="auto"/>
            <w:right w:val="none" w:sz="0" w:space="0" w:color="auto"/>
          </w:divBdr>
        </w:div>
        <w:div w:id="1844280564">
          <w:marLeft w:val="0"/>
          <w:marRight w:val="0"/>
          <w:marTop w:val="150"/>
          <w:marBottom w:val="0"/>
          <w:divBdr>
            <w:top w:val="none" w:sz="0" w:space="0" w:color="auto"/>
            <w:left w:val="none" w:sz="0" w:space="0" w:color="auto"/>
            <w:bottom w:val="none" w:sz="0" w:space="0" w:color="auto"/>
            <w:right w:val="none" w:sz="0" w:space="0" w:color="auto"/>
          </w:divBdr>
          <w:divsChild>
            <w:div w:id="1252857249">
              <w:marLeft w:val="1155"/>
              <w:marRight w:val="0"/>
              <w:marTop w:val="0"/>
              <w:marBottom w:val="0"/>
              <w:divBdr>
                <w:top w:val="none" w:sz="0" w:space="0" w:color="auto"/>
                <w:left w:val="none" w:sz="0" w:space="0" w:color="auto"/>
                <w:bottom w:val="none" w:sz="0" w:space="0" w:color="auto"/>
                <w:right w:val="none" w:sz="0" w:space="0" w:color="auto"/>
              </w:divBdr>
            </w:div>
            <w:div w:id="1312444840">
              <w:marLeft w:val="1155"/>
              <w:marRight w:val="0"/>
              <w:marTop w:val="0"/>
              <w:marBottom w:val="0"/>
              <w:divBdr>
                <w:top w:val="none" w:sz="0" w:space="0" w:color="auto"/>
                <w:left w:val="none" w:sz="0" w:space="0" w:color="auto"/>
                <w:bottom w:val="none" w:sz="0" w:space="0" w:color="auto"/>
                <w:right w:val="none" w:sz="0" w:space="0" w:color="auto"/>
              </w:divBdr>
            </w:div>
            <w:div w:id="662780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16064">
      <w:bodyDiv w:val="1"/>
      <w:marLeft w:val="0"/>
      <w:marRight w:val="0"/>
      <w:marTop w:val="0"/>
      <w:marBottom w:val="0"/>
      <w:divBdr>
        <w:top w:val="none" w:sz="0" w:space="0" w:color="auto"/>
        <w:left w:val="none" w:sz="0" w:space="0" w:color="auto"/>
        <w:bottom w:val="none" w:sz="0" w:space="0" w:color="auto"/>
        <w:right w:val="none" w:sz="0" w:space="0" w:color="auto"/>
      </w:divBdr>
      <w:divsChild>
        <w:div w:id="710498898">
          <w:marLeft w:val="0"/>
          <w:marRight w:val="0"/>
          <w:marTop w:val="0"/>
          <w:marBottom w:val="0"/>
          <w:divBdr>
            <w:top w:val="none" w:sz="0" w:space="0" w:color="auto"/>
            <w:left w:val="none" w:sz="0" w:space="0" w:color="auto"/>
            <w:bottom w:val="none" w:sz="0" w:space="0" w:color="auto"/>
            <w:right w:val="none" w:sz="0" w:space="0" w:color="auto"/>
          </w:divBdr>
        </w:div>
        <w:div w:id="413937629">
          <w:marLeft w:val="0"/>
          <w:marRight w:val="0"/>
          <w:marTop w:val="150"/>
          <w:marBottom w:val="0"/>
          <w:divBdr>
            <w:top w:val="none" w:sz="0" w:space="0" w:color="auto"/>
            <w:left w:val="none" w:sz="0" w:space="0" w:color="auto"/>
            <w:bottom w:val="none" w:sz="0" w:space="0" w:color="auto"/>
            <w:right w:val="none" w:sz="0" w:space="0" w:color="auto"/>
          </w:divBdr>
          <w:divsChild>
            <w:div w:id="485902738">
              <w:marLeft w:val="1155"/>
              <w:marRight w:val="0"/>
              <w:marTop w:val="0"/>
              <w:marBottom w:val="0"/>
              <w:divBdr>
                <w:top w:val="none" w:sz="0" w:space="0" w:color="auto"/>
                <w:left w:val="none" w:sz="0" w:space="0" w:color="auto"/>
                <w:bottom w:val="none" w:sz="0" w:space="0" w:color="auto"/>
                <w:right w:val="none" w:sz="0" w:space="0" w:color="auto"/>
              </w:divBdr>
            </w:div>
            <w:div w:id="178353904">
              <w:marLeft w:val="1155"/>
              <w:marRight w:val="0"/>
              <w:marTop w:val="0"/>
              <w:marBottom w:val="0"/>
              <w:divBdr>
                <w:top w:val="none" w:sz="0" w:space="0" w:color="auto"/>
                <w:left w:val="none" w:sz="0" w:space="0" w:color="auto"/>
                <w:bottom w:val="none" w:sz="0" w:space="0" w:color="auto"/>
                <w:right w:val="none" w:sz="0" w:space="0" w:color="auto"/>
              </w:divBdr>
            </w:div>
            <w:div w:id="2141872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10178633">
      <w:bodyDiv w:val="1"/>
      <w:marLeft w:val="0"/>
      <w:marRight w:val="0"/>
      <w:marTop w:val="0"/>
      <w:marBottom w:val="0"/>
      <w:divBdr>
        <w:top w:val="none" w:sz="0" w:space="0" w:color="auto"/>
        <w:left w:val="none" w:sz="0" w:space="0" w:color="auto"/>
        <w:bottom w:val="none" w:sz="0" w:space="0" w:color="auto"/>
        <w:right w:val="none" w:sz="0" w:space="0" w:color="auto"/>
      </w:divBdr>
    </w:div>
    <w:div w:id="1510482359">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003">
      <w:bodyDiv w:val="1"/>
      <w:marLeft w:val="0"/>
      <w:marRight w:val="0"/>
      <w:marTop w:val="0"/>
      <w:marBottom w:val="0"/>
      <w:divBdr>
        <w:top w:val="none" w:sz="0" w:space="0" w:color="auto"/>
        <w:left w:val="none" w:sz="0" w:space="0" w:color="auto"/>
        <w:bottom w:val="none" w:sz="0" w:space="0" w:color="auto"/>
        <w:right w:val="none" w:sz="0" w:space="0" w:color="auto"/>
      </w:divBdr>
      <w:divsChild>
        <w:div w:id="431246556">
          <w:marLeft w:val="0"/>
          <w:marRight w:val="0"/>
          <w:marTop w:val="0"/>
          <w:marBottom w:val="0"/>
          <w:divBdr>
            <w:top w:val="none" w:sz="0" w:space="0" w:color="auto"/>
            <w:left w:val="none" w:sz="0" w:space="0" w:color="auto"/>
            <w:bottom w:val="none" w:sz="0" w:space="0" w:color="auto"/>
            <w:right w:val="none" w:sz="0" w:space="0" w:color="auto"/>
          </w:divBdr>
        </w:div>
        <w:div w:id="294601511">
          <w:marLeft w:val="0"/>
          <w:marRight w:val="0"/>
          <w:marTop w:val="150"/>
          <w:marBottom w:val="0"/>
          <w:divBdr>
            <w:top w:val="none" w:sz="0" w:space="0" w:color="auto"/>
            <w:left w:val="none" w:sz="0" w:space="0" w:color="auto"/>
            <w:bottom w:val="none" w:sz="0" w:space="0" w:color="auto"/>
            <w:right w:val="none" w:sz="0" w:space="0" w:color="auto"/>
          </w:divBdr>
          <w:divsChild>
            <w:div w:id="66390847">
              <w:marLeft w:val="1155"/>
              <w:marRight w:val="0"/>
              <w:marTop w:val="0"/>
              <w:marBottom w:val="0"/>
              <w:divBdr>
                <w:top w:val="none" w:sz="0" w:space="0" w:color="auto"/>
                <w:left w:val="none" w:sz="0" w:space="0" w:color="auto"/>
                <w:bottom w:val="none" w:sz="0" w:space="0" w:color="auto"/>
                <w:right w:val="none" w:sz="0" w:space="0" w:color="auto"/>
              </w:divBdr>
            </w:div>
            <w:div w:id="1764573523">
              <w:marLeft w:val="1155"/>
              <w:marRight w:val="0"/>
              <w:marTop w:val="0"/>
              <w:marBottom w:val="0"/>
              <w:divBdr>
                <w:top w:val="none" w:sz="0" w:space="0" w:color="auto"/>
                <w:left w:val="none" w:sz="0" w:space="0" w:color="auto"/>
                <w:bottom w:val="none" w:sz="0" w:space="0" w:color="auto"/>
                <w:right w:val="none" w:sz="0" w:space="0" w:color="auto"/>
              </w:divBdr>
            </w:div>
            <w:div w:id="83815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1371">
      <w:bodyDiv w:val="1"/>
      <w:marLeft w:val="0"/>
      <w:marRight w:val="0"/>
      <w:marTop w:val="0"/>
      <w:marBottom w:val="0"/>
      <w:divBdr>
        <w:top w:val="none" w:sz="0" w:space="0" w:color="auto"/>
        <w:left w:val="none" w:sz="0" w:space="0" w:color="auto"/>
        <w:bottom w:val="none" w:sz="0" w:space="0" w:color="auto"/>
        <w:right w:val="none" w:sz="0" w:space="0" w:color="auto"/>
      </w:divBdr>
      <w:divsChild>
        <w:div w:id="484971993">
          <w:marLeft w:val="0"/>
          <w:marRight w:val="0"/>
          <w:marTop w:val="0"/>
          <w:marBottom w:val="0"/>
          <w:divBdr>
            <w:top w:val="none" w:sz="0" w:space="0" w:color="auto"/>
            <w:left w:val="none" w:sz="0" w:space="0" w:color="auto"/>
            <w:bottom w:val="none" w:sz="0" w:space="0" w:color="auto"/>
            <w:right w:val="none" w:sz="0" w:space="0" w:color="auto"/>
          </w:divBdr>
        </w:div>
        <w:div w:id="1292058757">
          <w:marLeft w:val="0"/>
          <w:marRight w:val="0"/>
          <w:marTop w:val="150"/>
          <w:marBottom w:val="0"/>
          <w:divBdr>
            <w:top w:val="none" w:sz="0" w:space="0" w:color="auto"/>
            <w:left w:val="none" w:sz="0" w:space="0" w:color="auto"/>
            <w:bottom w:val="none" w:sz="0" w:space="0" w:color="auto"/>
            <w:right w:val="none" w:sz="0" w:space="0" w:color="auto"/>
          </w:divBdr>
          <w:divsChild>
            <w:div w:id="245384900">
              <w:marLeft w:val="1155"/>
              <w:marRight w:val="0"/>
              <w:marTop w:val="0"/>
              <w:marBottom w:val="0"/>
              <w:divBdr>
                <w:top w:val="none" w:sz="0" w:space="0" w:color="auto"/>
                <w:left w:val="none" w:sz="0" w:space="0" w:color="auto"/>
                <w:bottom w:val="none" w:sz="0" w:space="0" w:color="auto"/>
                <w:right w:val="none" w:sz="0" w:space="0" w:color="auto"/>
              </w:divBdr>
            </w:div>
            <w:div w:id="1740790010">
              <w:marLeft w:val="1155"/>
              <w:marRight w:val="0"/>
              <w:marTop w:val="0"/>
              <w:marBottom w:val="0"/>
              <w:divBdr>
                <w:top w:val="none" w:sz="0" w:space="0" w:color="auto"/>
                <w:left w:val="none" w:sz="0" w:space="0" w:color="auto"/>
                <w:bottom w:val="none" w:sz="0" w:space="0" w:color="auto"/>
                <w:right w:val="none" w:sz="0" w:space="0" w:color="auto"/>
              </w:divBdr>
            </w:div>
            <w:div w:id="351996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531722">
      <w:bodyDiv w:val="1"/>
      <w:marLeft w:val="0"/>
      <w:marRight w:val="0"/>
      <w:marTop w:val="0"/>
      <w:marBottom w:val="0"/>
      <w:divBdr>
        <w:top w:val="none" w:sz="0" w:space="0" w:color="auto"/>
        <w:left w:val="none" w:sz="0" w:space="0" w:color="auto"/>
        <w:bottom w:val="none" w:sz="0" w:space="0" w:color="auto"/>
        <w:right w:val="none" w:sz="0" w:space="0" w:color="auto"/>
      </w:divBdr>
      <w:divsChild>
        <w:div w:id="1252005224">
          <w:marLeft w:val="0"/>
          <w:marRight w:val="0"/>
          <w:marTop w:val="0"/>
          <w:marBottom w:val="0"/>
          <w:divBdr>
            <w:top w:val="none" w:sz="0" w:space="0" w:color="auto"/>
            <w:left w:val="none" w:sz="0" w:space="0" w:color="auto"/>
            <w:bottom w:val="none" w:sz="0" w:space="0" w:color="auto"/>
            <w:right w:val="none" w:sz="0" w:space="0" w:color="auto"/>
          </w:divBdr>
        </w:div>
        <w:div w:id="2084331502">
          <w:marLeft w:val="0"/>
          <w:marRight w:val="0"/>
          <w:marTop w:val="150"/>
          <w:marBottom w:val="0"/>
          <w:divBdr>
            <w:top w:val="none" w:sz="0" w:space="0" w:color="auto"/>
            <w:left w:val="none" w:sz="0" w:space="0" w:color="auto"/>
            <w:bottom w:val="none" w:sz="0" w:space="0" w:color="auto"/>
            <w:right w:val="none" w:sz="0" w:space="0" w:color="auto"/>
          </w:divBdr>
          <w:divsChild>
            <w:div w:id="1487934696">
              <w:marLeft w:val="1155"/>
              <w:marRight w:val="0"/>
              <w:marTop w:val="0"/>
              <w:marBottom w:val="0"/>
              <w:divBdr>
                <w:top w:val="none" w:sz="0" w:space="0" w:color="auto"/>
                <w:left w:val="none" w:sz="0" w:space="0" w:color="auto"/>
                <w:bottom w:val="none" w:sz="0" w:space="0" w:color="auto"/>
                <w:right w:val="none" w:sz="0" w:space="0" w:color="auto"/>
              </w:divBdr>
            </w:div>
            <w:div w:id="133834616">
              <w:marLeft w:val="1155"/>
              <w:marRight w:val="0"/>
              <w:marTop w:val="0"/>
              <w:marBottom w:val="0"/>
              <w:divBdr>
                <w:top w:val="none" w:sz="0" w:space="0" w:color="auto"/>
                <w:left w:val="none" w:sz="0" w:space="0" w:color="auto"/>
                <w:bottom w:val="none" w:sz="0" w:space="0" w:color="auto"/>
                <w:right w:val="none" w:sz="0" w:space="0" w:color="auto"/>
              </w:divBdr>
            </w:div>
            <w:div w:id="1201893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8016">
      <w:bodyDiv w:val="1"/>
      <w:marLeft w:val="0"/>
      <w:marRight w:val="0"/>
      <w:marTop w:val="0"/>
      <w:marBottom w:val="0"/>
      <w:divBdr>
        <w:top w:val="none" w:sz="0" w:space="0" w:color="auto"/>
        <w:left w:val="none" w:sz="0" w:space="0" w:color="auto"/>
        <w:bottom w:val="none" w:sz="0" w:space="0" w:color="auto"/>
        <w:right w:val="none" w:sz="0" w:space="0" w:color="auto"/>
      </w:divBdr>
      <w:divsChild>
        <w:div w:id="1222671448">
          <w:marLeft w:val="0"/>
          <w:marRight w:val="0"/>
          <w:marTop w:val="0"/>
          <w:marBottom w:val="0"/>
          <w:divBdr>
            <w:top w:val="none" w:sz="0" w:space="0" w:color="auto"/>
            <w:left w:val="none" w:sz="0" w:space="0" w:color="auto"/>
            <w:bottom w:val="none" w:sz="0" w:space="0" w:color="auto"/>
            <w:right w:val="none" w:sz="0" w:space="0" w:color="auto"/>
          </w:divBdr>
        </w:div>
        <w:div w:id="37704789">
          <w:marLeft w:val="0"/>
          <w:marRight w:val="0"/>
          <w:marTop w:val="150"/>
          <w:marBottom w:val="0"/>
          <w:divBdr>
            <w:top w:val="none" w:sz="0" w:space="0" w:color="auto"/>
            <w:left w:val="none" w:sz="0" w:space="0" w:color="auto"/>
            <w:bottom w:val="none" w:sz="0" w:space="0" w:color="auto"/>
            <w:right w:val="none" w:sz="0" w:space="0" w:color="auto"/>
          </w:divBdr>
          <w:divsChild>
            <w:div w:id="1374188329">
              <w:marLeft w:val="1155"/>
              <w:marRight w:val="0"/>
              <w:marTop w:val="0"/>
              <w:marBottom w:val="0"/>
              <w:divBdr>
                <w:top w:val="none" w:sz="0" w:space="0" w:color="auto"/>
                <w:left w:val="none" w:sz="0" w:space="0" w:color="auto"/>
                <w:bottom w:val="none" w:sz="0" w:space="0" w:color="auto"/>
                <w:right w:val="none" w:sz="0" w:space="0" w:color="auto"/>
              </w:divBdr>
            </w:div>
            <w:div w:id="323554317">
              <w:marLeft w:val="1155"/>
              <w:marRight w:val="0"/>
              <w:marTop w:val="0"/>
              <w:marBottom w:val="0"/>
              <w:divBdr>
                <w:top w:val="none" w:sz="0" w:space="0" w:color="auto"/>
                <w:left w:val="none" w:sz="0" w:space="0" w:color="auto"/>
                <w:bottom w:val="none" w:sz="0" w:space="0" w:color="auto"/>
                <w:right w:val="none" w:sz="0" w:space="0" w:color="auto"/>
              </w:divBdr>
            </w:div>
            <w:div w:id="1564022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4552">
      <w:bodyDiv w:val="1"/>
      <w:marLeft w:val="0"/>
      <w:marRight w:val="0"/>
      <w:marTop w:val="0"/>
      <w:marBottom w:val="0"/>
      <w:divBdr>
        <w:top w:val="none" w:sz="0" w:space="0" w:color="auto"/>
        <w:left w:val="none" w:sz="0" w:space="0" w:color="auto"/>
        <w:bottom w:val="none" w:sz="0" w:space="0" w:color="auto"/>
        <w:right w:val="none" w:sz="0" w:space="0" w:color="auto"/>
      </w:divBdr>
      <w:divsChild>
        <w:div w:id="916133605">
          <w:marLeft w:val="0"/>
          <w:marRight w:val="0"/>
          <w:marTop w:val="0"/>
          <w:marBottom w:val="0"/>
          <w:divBdr>
            <w:top w:val="none" w:sz="0" w:space="0" w:color="auto"/>
            <w:left w:val="none" w:sz="0" w:space="0" w:color="auto"/>
            <w:bottom w:val="none" w:sz="0" w:space="0" w:color="auto"/>
            <w:right w:val="none" w:sz="0" w:space="0" w:color="auto"/>
          </w:divBdr>
        </w:div>
        <w:div w:id="1079206217">
          <w:marLeft w:val="0"/>
          <w:marRight w:val="0"/>
          <w:marTop w:val="150"/>
          <w:marBottom w:val="0"/>
          <w:divBdr>
            <w:top w:val="none" w:sz="0" w:space="0" w:color="auto"/>
            <w:left w:val="none" w:sz="0" w:space="0" w:color="auto"/>
            <w:bottom w:val="none" w:sz="0" w:space="0" w:color="auto"/>
            <w:right w:val="none" w:sz="0" w:space="0" w:color="auto"/>
          </w:divBdr>
          <w:divsChild>
            <w:div w:id="296183452">
              <w:marLeft w:val="1155"/>
              <w:marRight w:val="0"/>
              <w:marTop w:val="0"/>
              <w:marBottom w:val="0"/>
              <w:divBdr>
                <w:top w:val="none" w:sz="0" w:space="0" w:color="auto"/>
                <w:left w:val="none" w:sz="0" w:space="0" w:color="auto"/>
                <w:bottom w:val="none" w:sz="0" w:space="0" w:color="auto"/>
                <w:right w:val="none" w:sz="0" w:space="0" w:color="auto"/>
              </w:divBdr>
            </w:div>
            <w:div w:id="675303290">
              <w:marLeft w:val="1155"/>
              <w:marRight w:val="0"/>
              <w:marTop w:val="0"/>
              <w:marBottom w:val="0"/>
              <w:divBdr>
                <w:top w:val="none" w:sz="0" w:space="0" w:color="auto"/>
                <w:left w:val="none" w:sz="0" w:space="0" w:color="auto"/>
                <w:bottom w:val="none" w:sz="0" w:space="0" w:color="auto"/>
                <w:right w:val="none" w:sz="0" w:space="0" w:color="auto"/>
              </w:divBdr>
            </w:div>
            <w:div w:id="46007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3905">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649066">
      <w:bodyDiv w:val="1"/>
      <w:marLeft w:val="0"/>
      <w:marRight w:val="0"/>
      <w:marTop w:val="0"/>
      <w:marBottom w:val="0"/>
      <w:divBdr>
        <w:top w:val="none" w:sz="0" w:space="0" w:color="auto"/>
        <w:left w:val="none" w:sz="0" w:space="0" w:color="auto"/>
        <w:bottom w:val="none" w:sz="0" w:space="0" w:color="auto"/>
        <w:right w:val="none" w:sz="0" w:space="0" w:color="auto"/>
      </w:divBdr>
      <w:divsChild>
        <w:div w:id="2100330257">
          <w:marLeft w:val="0"/>
          <w:marRight w:val="0"/>
          <w:marTop w:val="0"/>
          <w:marBottom w:val="0"/>
          <w:divBdr>
            <w:top w:val="none" w:sz="0" w:space="0" w:color="auto"/>
            <w:left w:val="none" w:sz="0" w:space="0" w:color="auto"/>
            <w:bottom w:val="none" w:sz="0" w:space="0" w:color="auto"/>
            <w:right w:val="none" w:sz="0" w:space="0" w:color="auto"/>
          </w:divBdr>
        </w:div>
        <w:div w:id="1111587057">
          <w:marLeft w:val="0"/>
          <w:marRight w:val="0"/>
          <w:marTop w:val="150"/>
          <w:marBottom w:val="0"/>
          <w:divBdr>
            <w:top w:val="none" w:sz="0" w:space="0" w:color="auto"/>
            <w:left w:val="none" w:sz="0" w:space="0" w:color="auto"/>
            <w:bottom w:val="none" w:sz="0" w:space="0" w:color="auto"/>
            <w:right w:val="none" w:sz="0" w:space="0" w:color="auto"/>
          </w:divBdr>
          <w:divsChild>
            <w:div w:id="319190456">
              <w:marLeft w:val="1155"/>
              <w:marRight w:val="0"/>
              <w:marTop w:val="0"/>
              <w:marBottom w:val="0"/>
              <w:divBdr>
                <w:top w:val="none" w:sz="0" w:space="0" w:color="auto"/>
                <w:left w:val="none" w:sz="0" w:space="0" w:color="auto"/>
                <w:bottom w:val="none" w:sz="0" w:space="0" w:color="auto"/>
                <w:right w:val="none" w:sz="0" w:space="0" w:color="auto"/>
              </w:divBdr>
            </w:div>
            <w:div w:id="894970901">
              <w:marLeft w:val="1155"/>
              <w:marRight w:val="0"/>
              <w:marTop w:val="0"/>
              <w:marBottom w:val="0"/>
              <w:divBdr>
                <w:top w:val="none" w:sz="0" w:space="0" w:color="auto"/>
                <w:left w:val="none" w:sz="0" w:space="0" w:color="auto"/>
                <w:bottom w:val="none" w:sz="0" w:space="0" w:color="auto"/>
                <w:right w:val="none" w:sz="0" w:space="0" w:color="auto"/>
              </w:divBdr>
            </w:div>
            <w:div w:id="105172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835940">
      <w:bodyDiv w:val="1"/>
      <w:marLeft w:val="0"/>
      <w:marRight w:val="0"/>
      <w:marTop w:val="0"/>
      <w:marBottom w:val="0"/>
      <w:divBdr>
        <w:top w:val="none" w:sz="0" w:space="0" w:color="auto"/>
        <w:left w:val="none" w:sz="0" w:space="0" w:color="auto"/>
        <w:bottom w:val="none" w:sz="0" w:space="0" w:color="auto"/>
        <w:right w:val="none" w:sz="0" w:space="0" w:color="auto"/>
      </w:divBdr>
      <w:divsChild>
        <w:div w:id="781341273">
          <w:marLeft w:val="0"/>
          <w:marRight w:val="0"/>
          <w:marTop w:val="0"/>
          <w:marBottom w:val="0"/>
          <w:divBdr>
            <w:top w:val="none" w:sz="0" w:space="0" w:color="auto"/>
            <w:left w:val="none" w:sz="0" w:space="0" w:color="auto"/>
            <w:bottom w:val="none" w:sz="0" w:space="0" w:color="auto"/>
            <w:right w:val="none" w:sz="0" w:space="0" w:color="auto"/>
          </w:divBdr>
        </w:div>
        <w:div w:id="1530214710">
          <w:marLeft w:val="0"/>
          <w:marRight w:val="0"/>
          <w:marTop w:val="150"/>
          <w:marBottom w:val="0"/>
          <w:divBdr>
            <w:top w:val="none" w:sz="0" w:space="0" w:color="auto"/>
            <w:left w:val="none" w:sz="0" w:space="0" w:color="auto"/>
            <w:bottom w:val="none" w:sz="0" w:space="0" w:color="auto"/>
            <w:right w:val="none" w:sz="0" w:space="0" w:color="auto"/>
          </w:divBdr>
          <w:divsChild>
            <w:div w:id="1083186287">
              <w:marLeft w:val="1155"/>
              <w:marRight w:val="0"/>
              <w:marTop w:val="0"/>
              <w:marBottom w:val="0"/>
              <w:divBdr>
                <w:top w:val="none" w:sz="0" w:space="0" w:color="auto"/>
                <w:left w:val="none" w:sz="0" w:space="0" w:color="auto"/>
                <w:bottom w:val="none" w:sz="0" w:space="0" w:color="auto"/>
                <w:right w:val="none" w:sz="0" w:space="0" w:color="auto"/>
              </w:divBdr>
            </w:div>
            <w:div w:id="1280839990">
              <w:marLeft w:val="1155"/>
              <w:marRight w:val="0"/>
              <w:marTop w:val="0"/>
              <w:marBottom w:val="0"/>
              <w:divBdr>
                <w:top w:val="none" w:sz="0" w:space="0" w:color="auto"/>
                <w:left w:val="none" w:sz="0" w:space="0" w:color="auto"/>
                <w:bottom w:val="none" w:sz="0" w:space="0" w:color="auto"/>
                <w:right w:val="none" w:sz="0" w:space="0" w:color="auto"/>
              </w:divBdr>
            </w:div>
            <w:div w:id="140348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2992362">
      <w:bodyDiv w:val="1"/>
      <w:marLeft w:val="0"/>
      <w:marRight w:val="0"/>
      <w:marTop w:val="0"/>
      <w:marBottom w:val="0"/>
      <w:divBdr>
        <w:top w:val="none" w:sz="0" w:space="0" w:color="auto"/>
        <w:left w:val="none" w:sz="0" w:space="0" w:color="auto"/>
        <w:bottom w:val="none" w:sz="0" w:space="0" w:color="auto"/>
        <w:right w:val="none" w:sz="0" w:space="0" w:color="auto"/>
      </w:divBdr>
      <w:divsChild>
        <w:div w:id="466119559">
          <w:marLeft w:val="0"/>
          <w:marRight w:val="0"/>
          <w:marTop w:val="0"/>
          <w:marBottom w:val="0"/>
          <w:divBdr>
            <w:top w:val="none" w:sz="0" w:space="0" w:color="auto"/>
            <w:left w:val="none" w:sz="0" w:space="0" w:color="auto"/>
            <w:bottom w:val="none" w:sz="0" w:space="0" w:color="auto"/>
            <w:right w:val="none" w:sz="0" w:space="0" w:color="auto"/>
          </w:divBdr>
        </w:div>
        <w:div w:id="1291545670">
          <w:marLeft w:val="0"/>
          <w:marRight w:val="0"/>
          <w:marTop w:val="150"/>
          <w:marBottom w:val="0"/>
          <w:divBdr>
            <w:top w:val="none" w:sz="0" w:space="0" w:color="auto"/>
            <w:left w:val="none" w:sz="0" w:space="0" w:color="auto"/>
            <w:bottom w:val="none" w:sz="0" w:space="0" w:color="auto"/>
            <w:right w:val="none" w:sz="0" w:space="0" w:color="auto"/>
          </w:divBdr>
          <w:divsChild>
            <w:div w:id="534120309">
              <w:marLeft w:val="1155"/>
              <w:marRight w:val="0"/>
              <w:marTop w:val="0"/>
              <w:marBottom w:val="0"/>
              <w:divBdr>
                <w:top w:val="none" w:sz="0" w:space="0" w:color="auto"/>
                <w:left w:val="none" w:sz="0" w:space="0" w:color="auto"/>
                <w:bottom w:val="none" w:sz="0" w:space="0" w:color="auto"/>
                <w:right w:val="none" w:sz="0" w:space="0" w:color="auto"/>
              </w:divBdr>
            </w:div>
            <w:div w:id="476921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570873">
      <w:bodyDiv w:val="1"/>
      <w:marLeft w:val="0"/>
      <w:marRight w:val="0"/>
      <w:marTop w:val="0"/>
      <w:marBottom w:val="0"/>
      <w:divBdr>
        <w:top w:val="none" w:sz="0" w:space="0" w:color="auto"/>
        <w:left w:val="none" w:sz="0" w:space="0" w:color="auto"/>
        <w:bottom w:val="none" w:sz="0" w:space="0" w:color="auto"/>
        <w:right w:val="none" w:sz="0" w:space="0" w:color="auto"/>
      </w:divBdr>
      <w:divsChild>
        <w:div w:id="914440040">
          <w:marLeft w:val="0"/>
          <w:marRight w:val="0"/>
          <w:marTop w:val="0"/>
          <w:marBottom w:val="0"/>
          <w:divBdr>
            <w:top w:val="none" w:sz="0" w:space="0" w:color="auto"/>
            <w:left w:val="none" w:sz="0" w:space="0" w:color="auto"/>
            <w:bottom w:val="none" w:sz="0" w:space="0" w:color="auto"/>
            <w:right w:val="none" w:sz="0" w:space="0" w:color="auto"/>
          </w:divBdr>
        </w:div>
        <w:div w:id="1060597987">
          <w:marLeft w:val="0"/>
          <w:marRight w:val="0"/>
          <w:marTop w:val="150"/>
          <w:marBottom w:val="0"/>
          <w:divBdr>
            <w:top w:val="none" w:sz="0" w:space="0" w:color="auto"/>
            <w:left w:val="none" w:sz="0" w:space="0" w:color="auto"/>
            <w:bottom w:val="none" w:sz="0" w:space="0" w:color="auto"/>
            <w:right w:val="none" w:sz="0" w:space="0" w:color="auto"/>
          </w:divBdr>
          <w:divsChild>
            <w:div w:id="265314668">
              <w:marLeft w:val="1155"/>
              <w:marRight w:val="0"/>
              <w:marTop w:val="0"/>
              <w:marBottom w:val="0"/>
              <w:divBdr>
                <w:top w:val="none" w:sz="0" w:space="0" w:color="auto"/>
                <w:left w:val="none" w:sz="0" w:space="0" w:color="auto"/>
                <w:bottom w:val="none" w:sz="0" w:space="0" w:color="auto"/>
                <w:right w:val="none" w:sz="0" w:space="0" w:color="auto"/>
              </w:divBdr>
            </w:div>
            <w:div w:id="203712185">
              <w:marLeft w:val="1155"/>
              <w:marRight w:val="0"/>
              <w:marTop w:val="0"/>
              <w:marBottom w:val="0"/>
              <w:divBdr>
                <w:top w:val="none" w:sz="0" w:space="0" w:color="auto"/>
                <w:left w:val="none" w:sz="0" w:space="0" w:color="auto"/>
                <w:bottom w:val="none" w:sz="0" w:space="0" w:color="auto"/>
                <w:right w:val="none" w:sz="0" w:space="0" w:color="auto"/>
              </w:divBdr>
            </w:div>
            <w:div w:id="1551305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715916">
      <w:bodyDiv w:val="1"/>
      <w:marLeft w:val="0"/>
      <w:marRight w:val="0"/>
      <w:marTop w:val="0"/>
      <w:marBottom w:val="0"/>
      <w:divBdr>
        <w:top w:val="none" w:sz="0" w:space="0" w:color="auto"/>
        <w:left w:val="none" w:sz="0" w:space="0" w:color="auto"/>
        <w:bottom w:val="none" w:sz="0" w:space="0" w:color="auto"/>
        <w:right w:val="none" w:sz="0" w:space="0" w:color="auto"/>
      </w:divBdr>
      <w:divsChild>
        <w:div w:id="1230574851">
          <w:marLeft w:val="0"/>
          <w:marRight w:val="0"/>
          <w:marTop w:val="0"/>
          <w:marBottom w:val="0"/>
          <w:divBdr>
            <w:top w:val="none" w:sz="0" w:space="0" w:color="auto"/>
            <w:left w:val="none" w:sz="0" w:space="0" w:color="auto"/>
            <w:bottom w:val="none" w:sz="0" w:space="0" w:color="auto"/>
            <w:right w:val="none" w:sz="0" w:space="0" w:color="auto"/>
          </w:divBdr>
        </w:div>
        <w:div w:id="673841391">
          <w:marLeft w:val="0"/>
          <w:marRight w:val="0"/>
          <w:marTop w:val="150"/>
          <w:marBottom w:val="0"/>
          <w:divBdr>
            <w:top w:val="none" w:sz="0" w:space="0" w:color="auto"/>
            <w:left w:val="none" w:sz="0" w:space="0" w:color="auto"/>
            <w:bottom w:val="none" w:sz="0" w:space="0" w:color="auto"/>
            <w:right w:val="none" w:sz="0" w:space="0" w:color="auto"/>
          </w:divBdr>
          <w:divsChild>
            <w:div w:id="294456979">
              <w:marLeft w:val="1155"/>
              <w:marRight w:val="0"/>
              <w:marTop w:val="0"/>
              <w:marBottom w:val="0"/>
              <w:divBdr>
                <w:top w:val="none" w:sz="0" w:space="0" w:color="auto"/>
                <w:left w:val="none" w:sz="0" w:space="0" w:color="auto"/>
                <w:bottom w:val="none" w:sz="0" w:space="0" w:color="auto"/>
                <w:right w:val="none" w:sz="0" w:space="0" w:color="auto"/>
              </w:divBdr>
            </w:div>
            <w:div w:id="772214672">
              <w:marLeft w:val="1155"/>
              <w:marRight w:val="0"/>
              <w:marTop w:val="0"/>
              <w:marBottom w:val="0"/>
              <w:divBdr>
                <w:top w:val="none" w:sz="0" w:space="0" w:color="auto"/>
                <w:left w:val="none" w:sz="0" w:space="0" w:color="auto"/>
                <w:bottom w:val="none" w:sz="0" w:space="0" w:color="auto"/>
                <w:right w:val="none" w:sz="0" w:space="0" w:color="auto"/>
              </w:divBdr>
            </w:div>
            <w:div w:id="204097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690100">
      <w:bodyDiv w:val="1"/>
      <w:marLeft w:val="0"/>
      <w:marRight w:val="0"/>
      <w:marTop w:val="0"/>
      <w:marBottom w:val="0"/>
      <w:divBdr>
        <w:top w:val="none" w:sz="0" w:space="0" w:color="auto"/>
        <w:left w:val="none" w:sz="0" w:space="0" w:color="auto"/>
        <w:bottom w:val="none" w:sz="0" w:space="0" w:color="auto"/>
        <w:right w:val="none" w:sz="0" w:space="0" w:color="auto"/>
      </w:divBdr>
      <w:divsChild>
        <w:div w:id="1305816331">
          <w:marLeft w:val="0"/>
          <w:marRight w:val="0"/>
          <w:marTop w:val="0"/>
          <w:marBottom w:val="0"/>
          <w:divBdr>
            <w:top w:val="none" w:sz="0" w:space="0" w:color="auto"/>
            <w:left w:val="none" w:sz="0" w:space="0" w:color="auto"/>
            <w:bottom w:val="none" w:sz="0" w:space="0" w:color="auto"/>
            <w:right w:val="none" w:sz="0" w:space="0" w:color="auto"/>
          </w:divBdr>
        </w:div>
        <w:div w:id="182287651">
          <w:marLeft w:val="0"/>
          <w:marRight w:val="0"/>
          <w:marTop w:val="150"/>
          <w:marBottom w:val="0"/>
          <w:divBdr>
            <w:top w:val="none" w:sz="0" w:space="0" w:color="auto"/>
            <w:left w:val="none" w:sz="0" w:space="0" w:color="auto"/>
            <w:bottom w:val="none" w:sz="0" w:space="0" w:color="auto"/>
            <w:right w:val="none" w:sz="0" w:space="0" w:color="auto"/>
          </w:divBdr>
          <w:divsChild>
            <w:div w:id="1751849290">
              <w:marLeft w:val="1155"/>
              <w:marRight w:val="0"/>
              <w:marTop w:val="0"/>
              <w:marBottom w:val="0"/>
              <w:divBdr>
                <w:top w:val="none" w:sz="0" w:space="0" w:color="auto"/>
                <w:left w:val="none" w:sz="0" w:space="0" w:color="auto"/>
                <w:bottom w:val="none" w:sz="0" w:space="0" w:color="auto"/>
                <w:right w:val="none" w:sz="0" w:space="0" w:color="auto"/>
              </w:divBdr>
            </w:div>
            <w:div w:id="986977901">
              <w:marLeft w:val="1155"/>
              <w:marRight w:val="0"/>
              <w:marTop w:val="0"/>
              <w:marBottom w:val="0"/>
              <w:divBdr>
                <w:top w:val="none" w:sz="0" w:space="0" w:color="auto"/>
                <w:left w:val="none" w:sz="0" w:space="0" w:color="auto"/>
                <w:bottom w:val="none" w:sz="0" w:space="0" w:color="auto"/>
                <w:right w:val="none" w:sz="0" w:space="0" w:color="auto"/>
              </w:divBdr>
            </w:div>
            <w:div w:id="1831557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82549">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070636">
      <w:bodyDiv w:val="1"/>
      <w:marLeft w:val="0"/>
      <w:marRight w:val="0"/>
      <w:marTop w:val="0"/>
      <w:marBottom w:val="0"/>
      <w:divBdr>
        <w:top w:val="none" w:sz="0" w:space="0" w:color="auto"/>
        <w:left w:val="none" w:sz="0" w:space="0" w:color="auto"/>
        <w:bottom w:val="none" w:sz="0" w:space="0" w:color="auto"/>
        <w:right w:val="none" w:sz="0" w:space="0" w:color="auto"/>
      </w:divBdr>
      <w:divsChild>
        <w:div w:id="973169902">
          <w:marLeft w:val="0"/>
          <w:marRight w:val="0"/>
          <w:marTop w:val="0"/>
          <w:marBottom w:val="0"/>
          <w:divBdr>
            <w:top w:val="none" w:sz="0" w:space="0" w:color="auto"/>
            <w:left w:val="none" w:sz="0" w:space="0" w:color="auto"/>
            <w:bottom w:val="none" w:sz="0" w:space="0" w:color="auto"/>
            <w:right w:val="none" w:sz="0" w:space="0" w:color="auto"/>
          </w:divBdr>
        </w:div>
        <w:div w:id="1461068561">
          <w:marLeft w:val="0"/>
          <w:marRight w:val="0"/>
          <w:marTop w:val="150"/>
          <w:marBottom w:val="0"/>
          <w:divBdr>
            <w:top w:val="none" w:sz="0" w:space="0" w:color="auto"/>
            <w:left w:val="none" w:sz="0" w:space="0" w:color="auto"/>
            <w:bottom w:val="none" w:sz="0" w:space="0" w:color="auto"/>
            <w:right w:val="none" w:sz="0" w:space="0" w:color="auto"/>
          </w:divBdr>
          <w:divsChild>
            <w:div w:id="1890528985">
              <w:marLeft w:val="1155"/>
              <w:marRight w:val="0"/>
              <w:marTop w:val="0"/>
              <w:marBottom w:val="0"/>
              <w:divBdr>
                <w:top w:val="none" w:sz="0" w:space="0" w:color="auto"/>
                <w:left w:val="none" w:sz="0" w:space="0" w:color="auto"/>
                <w:bottom w:val="none" w:sz="0" w:space="0" w:color="auto"/>
                <w:right w:val="none" w:sz="0" w:space="0" w:color="auto"/>
              </w:divBdr>
            </w:div>
            <w:div w:id="1096974258">
              <w:marLeft w:val="1155"/>
              <w:marRight w:val="0"/>
              <w:marTop w:val="0"/>
              <w:marBottom w:val="0"/>
              <w:divBdr>
                <w:top w:val="none" w:sz="0" w:space="0" w:color="auto"/>
                <w:left w:val="none" w:sz="0" w:space="0" w:color="auto"/>
                <w:bottom w:val="none" w:sz="0" w:space="0" w:color="auto"/>
                <w:right w:val="none" w:sz="0" w:space="0" w:color="auto"/>
              </w:divBdr>
            </w:div>
            <w:div w:id="182546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32239">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915564">
      <w:bodyDiv w:val="1"/>
      <w:marLeft w:val="0"/>
      <w:marRight w:val="0"/>
      <w:marTop w:val="0"/>
      <w:marBottom w:val="0"/>
      <w:divBdr>
        <w:top w:val="none" w:sz="0" w:space="0" w:color="auto"/>
        <w:left w:val="none" w:sz="0" w:space="0" w:color="auto"/>
        <w:bottom w:val="none" w:sz="0" w:space="0" w:color="auto"/>
        <w:right w:val="none" w:sz="0" w:space="0" w:color="auto"/>
      </w:divBdr>
      <w:divsChild>
        <w:div w:id="785000059">
          <w:marLeft w:val="0"/>
          <w:marRight w:val="0"/>
          <w:marTop w:val="0"/>
          <w:marBottom w:val="0"/>
          <w:divBdr>
            <w:top w:val="none" w:sz="0" w:space="0" w:color="auto"/>
            <w:left w:val="none" w:sz="0" w:space="0" w:color="auto"/>
            <w:bottom w:val="none" w:sz="0" w:space="0" w:color="auto"/>
            <w:right w:val="none" w:sz="0" w:space="0" w:color="auto"/>
          </w:divBdr>
        </w:div>
        <w:div w:id="1344749872">
          <w:marLeft w:val="0"/>
          <w:marRight w:val="0"/>
          <w:marTop w:val="150"/>
          <w:marBottom w:val="0"/>
          <w:divBdr>
            <w:top w:val="none" w:sz="0" w:space="0" w:color="auto"/>
            <w:left w:val="none" w:sz="0" w:space="0" w:color="auto"/>
            <w:bottom w:val="none" w:sz="0" w:space="0" w:color="auto"/>
            <w:right w:val="none" w:sz="0" w:space="0" w:color="auto"/>
          </w:divBdr>
          <w:divsChild>
            <w:div w:id="1817607076">
              <w:marLeft w:val="1155"/>
              <w:marRight w:val="0"/>
              <w:marTop w:val="0"/>
              <w:marBottom w:val="0"/>
              <w:divBdr>
                <w:top w:val="none" w:sz="0" w:space="0" w:color="auto"/>
                <w:left w:val="none" w:sz="0" w:space="0" w:color="auto"/>
                <w:bottom w:val="none" w:sz="0" w:space="0" w:color="auto"/>
                <w:right w:val="none" w:sz="0" w:space="0" w:color="auto"/>
              </w:divBdr>
            </w:div>
            <w:div w:id="1959869662">
              <w:marLeft w:val="1155"/>
              <w:marRight w:val="0"/>
              <w:marTop w:val="0"/>
              <w:marBottom w:val="0"/>
              <w:divBdr>
                <w:top w:val="none" w:sz="0" w:space="0" w:color="auto"/>
                <w:left w:val="none" w:sz="0" w:space="0" w:color="auto"/>
                <w:bottom w:val="none" w:sz="0" w:space="0" w:color="auto"/>
                <w:right w:val="none" w:sz="0" w:space="0" w:color="auto"/>
              </w:divBdr>
            </w:div>
            <w:div w:id="977808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108458">
      <w:bodyDiv w:val="1"/>
      <w:marLeft w:val="0"/>
      <w:marRight w:val="0"/>
      <w:marTop w:val="0"/>
      <w:marBottom w:val="0"/>
      <w:divBdr>
        <w:top w:val="none" w:sz="0" w:space="0" w:color="auto"/>
        <w:left w:val="none" w:sz="0" w:space="0" w:color="auto"/>
        <w:bottom w:val="none" w:sz="0" w:space="0" w:color="auto"/>
        <w:right w:val="none" w:sz="0" w:space="0" w:color="auto"/>
      </w:divBdr>
      <w:divsChild>
        <w:div w:id="1984654327">
          <w:marLeft w:val="0"/>
          <w:marRight w:val="0"/>
          <w:marTop w:val="0"/>
          <w:marBottom w:val="0"/>
          <w:divBdr>
            <w:top w:val="none" w:sz="0" w:space="0" w:color="auto"/>
            <w:left w:val="none" w:sz="0" w:space="0" w:color="auto"/>
            <w:bottom w:val="none" w:sz="0" w:space="0" w:color="auto"/>
            <w:right w:val="none" w:sz="0" w:space="0" w:color="auto"/>
          </w:divBdr>
        </w:div>
        <w:div w:id="595137596">
          <w:marLeft w:val="0"/>
          <w:marRight w:val="0"/>
          <w:marTop w:val="150"/>
          <w:marBottom w:val="0"/>
          <w:divBdr>
            <w:top w:val="none" w:sz="0" w:space="0" w:color="auto"/>
            <w:left w:val="none" w:sz="0" w:space="0" w:color="auto"/>
            <w:bottom w:val="none" w:sz="0" w:space="0" w:color="auto"/>
            <w:right w:val="none" w:sz="0" w:space="0" w:color="auto"/>
          </w:divBdr>
          <w:divsChild>
            <w:div w:id="628046349">
              <w:marLeft w:val="1155"/>
              <w:marRight w:val="0"/>
              <w:marTop w:val="0"/>
              <w:marBottom w:val="0"/>
              <w:divBdr>
                <w:top w:val="none" w:sz="0" w:space="0" w:color="auto"/>
                <w:left w:val="none" w:sz="0" w:space="0" w:color="auto"/>
                <w:bottom w:val="none" w:sz="0" w:space="0" w:color="auto"/>
                <w:right w:val="none" w:sz="0" w:space="0" w:color="auto"/>
              </w:divBdr>
            </w:div>
            <w:div w:id="335111784">
              <w:marLeft w:val="1155"/>
              <w:marRight w:val="0"/>
              <w:marTop w:val="0"/>
              <w:marBottom w:val="0"/>
              <w:divBdr>
                <w:top w:val="none" w:sz="0" w:space="0" w:color="auto"/>
                <w:left w:val="none" w:sz="0" w:space="0" w:color="auto"/>
                <w:bottom w:val="none" w:sz="0" w:space="0" w:color="auto"/>
                <w:right w:val="none" w:sz="0" w:space="0" w:color="auto"/>
              </w:divBdr>
            </w:div>
            <w:div w:id="134338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1072">
      <w:bodyDiv w:val="1"/>
      <w:marLeft w:val="0"/>
      <w:marRight w:val="0"/>
      <w:marTop w:val="0"/>
      <w:marBottom w:val="0"/>
      <w:divBdr>
        <w:top w:val="none" w:sz="0" w:space="0" w:color="auto"/>
        <w:left w:val="none" w:sz="0" w:space="0" w:color="auto"/>
        <w:bottom w:val="none" w:sz="0" w:space="0" w:color="auto"/>
        <w:right w:val="none" w:sz="0" w:space="0" w:color="auto"/>
      </w:divBdr>
      <w:divsChild>
        <w:div w:id="1005934208">
          <w:marLeft w:val="0"/>
          <w:marRight w:val="0"/>
          <w:marTop w:val="0"/>
          <w:marBottom w:val="0"/>
          <w:divBdr>
            <w:top w:val="none" w:sz="0" w:space="0" w:color="auto"/>
            <w:left w:val="none" w:sz="0" w:space="0" w:color="auto"/>
            <w:bottom w:val="none" w:sz="0" w:space="0" w:color="auto"/>
            <w:right w:val="none" w:sz="0" w:space="0" w:color="auto"/>
          </w:divBdr>
        </w:div>
        <w:div w:id="1956210437">
          <w:marLeft w:val="0"/>
          <w:marRight w:val="0"/>
          <w:marTop w:val="150"/>
          <w:marBottom w:val="0"/>
          <w:divBdr>
            <w:top w:val="none" w:sz="0" w:space="0" w:color="auto"/>
            <w:left w:val="none" w:sz="0" w:space="0" w:color="auto"/>
            <w:bottom w:val="none" w:sz="0" w:space="0" w:color="auto"/>
            <w:right w:val="none" w:sz="0" w:space="0" w:color="auto"/>
          </w:divBdr>
          <w:divsChild>
            <w:div w:id="4718960">
              <w:marLeft w:val="1155"/>
              <w:marRight w:val="0"/>
              <w:marTop w:val="0"/>
              <w:marBottom w:val="0"/>
              <w:divBdr>
                <w:top w:val="none" w:sz="0" w:space="0" w:color="auto"/>
                <w:left w:val="none" w:sz="0" w:space="0" w:color="auto"/>
                <w:bottom w:val="none" w:sz="0" w:space="0" w:color="auto"/>
                <w:right w:val="none" w:sz="0" w:space="0" w:color="auto"/>
              </w:divBdr>
            </w:div>
            <w:div w:id="977762201">
              <w:marLeft w:val="1155"/>
              <w:marRight w:val="0"/>
              <w:marTop w:val="0"/>
              <w:marBottom w:val="0"/>
              <w:divBdr>
                <w:top w:val="none" w:sz="0" w:space="0" w:color="auto"/>
                <w:left w:val="none" w:sz="0" w:space="0" w:color="auto"/>
                <w:bottom w:val="none" w:sz="0" w:space="0" w:color="auto"/>
                <w:right w:val="none" w:sz="0" w:space="0" w:color="auto"/>
              </w:divBdr>
            </w:div>
            <w:div w:id="159909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342">
      <w:bodyDiv w:val="1"/>
      <w:marLeft w:val="0"/>
      <w:marRight w:val="0"/>
      <w:marTop w:val="0"/>
      <w:marBottom w:val="0"/>
      <w:divBdr>
        <w:top w:val="none" w:sz="0" w:space="0" w:color="auto"/>
        <w:left w:val="none" w:sz="0" w:space="0" w:color="auto"/>
        <w:bottom w:val="none" w:sz="0" w:space="0" w:color="auto"/>
        <w:right w:val="none" w:sz="0" w:space="0" w:color="auto"/>
      </w:divBdr>
      <w:divsChild>
        <w:div w:id="667367777">
          <w:marLeft w:val="0"/>
          <w:marRight w:val="0"/>
          <w:marTop w:val="0"/>
          <w:marBottom w:val="0"/>
          <w:divBdr>
            <w:top w:val="none" w:sz="0" w:space="0" w:color="auto"/>
            <w:left w:val="none" w:sz="0" w:space="0" w:color="auto"/>
            <w:bottom w:val="none" w:sz="0" w:space="0" w:color="auto"/>
            <w:right w:val="none" w:sz="0" w:space="0" w:color="auto"/>
          </w:divBdr>
        </w:div>
        <w:div w:id="1739551177">
          <w:marLeft w:val="0"/>
          <w:marRight w:val="0"/>
          <w:marTop w:val="150"/>
          <w:marBottom w:val="0"/>
          <w:divBdr>
            <w:top w:val="none" w:sz="0" w:space="0" w:color="auto"/>
            <w:left w:val="none" w:sz="0" w:space="0" w:color="auto"/>
            <w:bottom w:val="none" w:sz="0" w:space="0" w:color="auto"/>
            <w:right w:val="none" w:sz="0" w:space="0" w:color="auto"/>
          </w:divBdr>
          <w:divsChild>
            <w:div w:id="409086005">
              <w:marLeft w:val="1155"/>
              <w:marRight w:val="0"/>
              <w:marTop w:val="0"/>
              <w:marBottom w:val="0"/>
              <w:divBdr>
                <w:top w:val="none" w:sz="0" w:space="0" w:color="auto"/>
                <w:left w:val="none" w:sz="0" w:space="0" w:color="auto"/>
                <w:bottom w:val="none" w:sz="0" w:space="0" w:color="auto"/>
                <w:right w:val="none" w:sz="0" w:space="0" w:color="auto"/>
              </w:divBdr>
            </w:div>
            <w:div w:id="236282405">
              <w:marLeft w:val="1155"/>
              <w:marRight w:val="0"/>
              <w:marTop w:val="0"/>
              <w:marBottom w:val="0"/>
              <w:divBdr>
                <w:top w:val="none" w:sz="0" w:space="0" w:color="auto"/>
                <w:left w:val="none" w:sz="0" w:space="0" w:color="auto"/>
                <w:bottom w:val="none" w:sz="0" w:space="0" w:color="auto"/>
                <w:right w:val="none" w:sz="0" w:space="0" w:color="auto"/>
              </w:divBdr>
            </w:div>
            <w:div w:id="990329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693773">
      <w:bodyDiv w:val="1"/>
      <w:marLeft w:val="0"/>
      <w:marRight w:val="0"/>
      <w:marTop w:val="0"/>
      <w:marBottom w:val="0"/>
      <w:divBdr>
        <w:top w:val="none" w:sz="0" w:space="0" w:color="auto"/>
        <w:left w:val="none" w:sz="0" w:space="0" w:color="auto"/>
        <w:bottom w:val="none" w:sz="0" w:space="0" w:color="auto"/>
        <w:right w:val="none" w:sz="0" w:space="0" w:color="auto"/>
      </w:divBdr>
      <w:divsChild>
        <w:div w:id="592907278">
          <w:marLeft w:val="0"/>
          <w:marRight w:val="0"/>
          <w:marTop w:val="0"/>
          <w:marBottom w:val="0"/>
          <w:divBdr>
            <w:top w:val="none" w:sz="0" w:space="0" w:color="auto"/>
            <w:left w:val="none" w:sz="0" w:space="0" w:color="auto"/>
            <w:bottom w:val="none" w:sz="0" w:space="0" w:color="auto"/>
            <w:right w:val="none" w:sz="0" w:space="0" w:color="auto"/>
          </w:divBdr>
        </w:div>
        <w:div w:id="1165050547">
          <w:marLeft w:val="0"/>
          <w:marRight w:val="0"/>
          <w:marTop w:val="150"/>
          <w:marBottom w:val="0"/>
          <w:divBdr>
            <w:top w:val="none" w:sz="0" w:space="0" w:color="auto"/>
            <w:left w:val="none" w:sz="0" w:space="0" w:color="auto"/>
            <w:bottom w:val="none" w:sz="0" w:space="0" w:color="auto"/>
            <w:right w:val="none" w:sz="0" w:space="0" w:color="auto"/>
          </w:divBdr>
          <w:divsChild>
            <w:div w:id="1979458367">
              <w:marLeft w:val="1155"/>
              <w:marRight w:val="0"/>
              <w:marTop w:val="0"/>
              <w:marBottom w:val="0"/>
              <w:divBdr>
                <w:top w:val="none" w:sz="0" w:space="0" w:color="auto"/>
                <w:left w:val="none" w:sz="0" w:space="0" w:color="auto"/>
                <w:bottom w:val="none" w:sz="0" w:space="0" w:color="auto"/>
                <w:right w:val="none" w:sz="0" w:space="0" w:color="auto"/>
              </w:divBdr>
            </w:div>
            <w:div w:id="900481315">
              <w:marLeft w:val="1155"/>
              <w:marRight w:val="0"/>
              <w:marTop w:val="0"/>
              <w:marBottom w:val="0"/>
              <w:divBdr>
                <w:top w:val="none" w:sz="0" w:space="0" w:color="auto"/>
                <w:left w:val="none" w:sz="0" w:space="0" w:color="auto"/>
                <w:bottom w:val="none" w:sz="0" w:space="0" w:color="auto"/>
                <w:right w:val="none" w:sz="0" w:space="0" w:color="auto"/>
              </w:divBdr>
            </w:div>
            <w:div w:id="2131589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039">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19974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26">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241408">
      <w:bodyDiv w:val="1"/>
      <w:marLeft w:val="0"/>
      <w:marRight w:val="0"/>
      <w:marTop w:val="0"/>
      <w:marBottom w:val="0"/>
      <w:divBdr>
        <w:top w:val="none" w:sz="0" w:space="0" w:color="auto"/>
        <w:left w:val="none" w:sz="0" w:space="0" w:color="auto"/>
        <w:bottom w:val="none" w:sz="0" w:space="0" w:color="auto"/>
        <w:right w:val="none" w:sz="0" w:space="0" w:color="auto"/>
      </w:divBdr>
      <w:divsChild>
        <w:div w:id="1437863951">
          <w:marLeft w:val="0"/>
          <w:marRight w:val="0"/>
          <w:marTop w:val="0"/>
          <w:marBottom w:val="0"/>
          <w:divBdr>
            <w:top w:val="none" w:sz="0" w:space="0" w:color="auto"/>
            <w:left w:val="none" w:sz="0" w:space="0" w:color="auto"/>
            <w:bottom w:val="none" w:sz="0" w:space="0" w:color="auto"/>
            <w:right w:val="none" w:sz="0" w:space="0" w:color="auto"/>
          </w:divBdr>
        </w:div>
        <w:div w:id="587033987">
          <w:marLeft w:val="0"/>
          <w:marRight w:val="0"/>
          <w:marTop w:val="150"/>
          <w:marBottom w:val="0"/>
          <w:divBdr>
            <w:top w:val="none" w:sz="0" w:space="0" w:color="auto"/>
            <w:left w:val="none" w:sz="0" w:space="0" w:color="auto"/>
            <w:bottom w:val="none" w:sz="0" w:space="0" w:color="auto"/>
            <w:right w:val="none" w:sz="0" w:space="0" w:color="auto"/>
          </w:divBdr>
          <w:divsChild>
            <w:div w:id="1020662826">
              <w:marLeft w:val="1155"/>
              <w:marRight w:val="0"/>
              <w:marTop w:val="0"/>
              <w:marBottom w:val="0"/>
              <w:divBdr>
                <w:top w:val="none" w:sz="0" w:space="0" w:color="auto"/>
                <w:left w:val="none" w:sz="0" w:space="0" w:color="auto"/>
                <w:bottom w:val="none" w:sz="0" w:space="0" w:color="auto"/>
                <w:right w:val="none" w:sz="0" w:space="0" w:color="auto"/>
              </w:divBdr>
            </w:div>
            <w:div w:id="187957324">
              <w:marLeft w:val="1155"/>
              <w:marRight w:val="0"/>
              <w:marTop w:val="0"/>
              <w:marBottom w:val="0"/>
              <w:divBdr>
                <w:top w:val="none" w:sz="0" w:space="0" w:color="auto"/>
                <w:left w:val="none" w:sz="0" w:space="0" w:color="auto"/>
                <w:bottom w:val="none" w:sz="0" w:space="0" w:color="auto"/>
                <w:right w:val="none" w:sz="0" w:space="0" w:color="auto"/>
              </w:divBdr>
            </w:div>
            <w:div w:id="203345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2784">
      <w:bodyDiv w:val="1"/>
      <w:marLeft w:val="0"/>
      <w:marRight w:val="0"/>
      <w:marTop w:val="0"/>
      <w:marBottom w:val="0"/>
      <w:divBdr>
        <w:top w:val="none" w:sz="0" w:space="0" w:color="auto"/>
        <w:left w:val="none" w:sz="0" w:space="0" w:color="auto"/>
        <w:bottom w:val="none" w:sz="0" w:space="0" w:color="auto"/>
        <w:right w:val="none" w:sz="0" w:space="0" w:color="auto"/>
      </w:divBdr>
      <w:divsChild>
        <w:div w:id="1333139005">
          <w:marLeft w:val="0"/>
          <w:marRight w:val="0"/>
          <w:marTop w:val="0"/>
          <w:marBottom w:val="0"/>
          <w:divBdr>
            <w:top w:val="none" w:sz="0" w:space="0" w:color="auto"/>
            <w:left w:val="none" w:sz="0" w:space="0" w:color="auto"/>
            <w:bottom w:val="none" w:sz="0" w:space="0" w:color="auto"/>
            <w:right w:val="none" w:sz="0" w:space="0" w:color="auto"/>
          </w:divBdr>
        </w:div>
        <w:div w:id="251008080">
          <w:marLeft w:val="0"/>
          <w:marRight w:val="0"/>
          <w:marTop w:val="150"/>
          <w:marBottom w:val="0"/>
          <w:divBdr>
            <w:top w:val="none" w:sz="0" w:space="0" w:color="auto"/>
            <w:left w:val="none" w:sz="0" w:space="0" w:color="auto"/>
            <w:bottom w:val="none" w:sz="0" w:space="0" w:color="auto"/>
            <w:right w:val="none" w:sz="0" w:space="0" w:color="auto"/>
          </w:divBdr>
          <w:divsChild>
            <w:div w:id="965046907">
              <w:marLeft w:val="1155"/>
              <w:marRight w:val="0"/>
              <w:marTop w:val="0"/>
              <w:marBottom w:val="0"/>
              <w:divBdr>
                <w:top w:val="none" w:sz="0" w:space="0" w:color="auto"/>
                <w:left w:val="none" w:sz="0" w:space="0" w:color="auto"/>
                <w:bottom w:val="none" w:sz="0" w:space="0" w:color="auto"/>
                <w:right w:val="none" w:sz="0" w:space="0" w:color="auto"/>
              </w:divBdr>
            </w:div>
            <w:div w:id="1981840967">
              <w:marLeft w:val="1155"/>
              <w:marRight w:val="0"/>
              <w:marTop w:val="0"/>
              <w:marBottom w:val="0"/>
              <w:divBdr>
                <w:top w:val="none" w:sz="0" w:space="0" w:color="auto"/>
                <w:left w:val="none" w:sz="0" w:space="0" w:color="auto"/>
                <w:bottom w:val="none" w:sz="0" w:space="0" w:color="auto"/>
                <w:right w:val="none" w:sz="0" w:space="0" w:color="auto"/>
              </w:divBdr>
            </w:div>
            <w:div w:id="620379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21886">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012369">
      <w:bodyDiv w:val="1"/>
      <w:marLeft w:val="0"/>
      <w:marRight w:val="0"/>
      <w:marTop w:val="0"/>
      <w:marBottom w:val="0"/>
      <w:divBdr>
        <w:top w:val="none" w:sz="0" w:space="0" w:color="auto"/>
        <w:left w:val="none" w:sz="0" w:space="0" w:color="auto"/>
        <w:bottom w:val="none" w:sz="0" w:space="0" w:color="auto"/>
        <w:right w:val="none" w:sz="0" w:space="0" w:color="auto"/>
      </w:divBdr>
      <w:divsChild>
        <w:div w:id="1108506715">
          <w:marLeft w:val="0"/>
          <w:marRight w:val="0"/>
          <w:marTop w:val="0"/>
          <w:marBottom w:val="0"/>
          <w:divBdr>
            <w:top w:val="none" w:sz="0" w:space="0" w:color="auto"/>
            <w:left w:val="none" w:sz="0" w:space="0" w:color="auto"/>
            <w:bottom w:val="none" w:sz="0" w:space="0" w:color="auto"/>
            <w:right w:val="none" w:sz="0" w:space="0" w:color="auto"/>
          </w:divBdr>
        </w:div>
        <w:div w:id="2040930682">
          <w:marLeft w:val="0"/>
          <w:marRight w:val="0"/>
          <w:marTop w:val="150"/>
          <w:marBottom w:val="0"/>
          <w:divBdr>
            <w:top w:val="none" w:sz="0" w:space="0" w:color="auto"/>
            <w:left w:val="none" w:sz="0" w:space="0" w:color="auto"/>
            <w:bottom w:val="none" w:sz="0" w:space="0" w:color="auto"/>
            <w:right w:val="none" w:sz="0" w:space="0" w:color="auto"/>
          </w:divBdr>
          <w:divsChild>
            <w:div w:id="543257301">
              <w:marLeft w:val="1155"/>
              <w:marRight w:val="0"/>
              <w:marTop w:val="0"/>
              <w:marBottom w:val="0"/>
              <w:divBdr>
                <w:top w:val="none" w:sz="0" w:space="0" w:color="auto"/>
                <w:left w:val="none" w:sz="0" w:space="0" w:color="auto"/>
                <w:bottom w:val="none" w:sz="0" w:space="0" w:color="auto"/>
                <w:right w:val="none" w:sz="0" w:space="0" w:color="auto"/>
              </w:divBdr>
            </w:div>
            <w:div w:id="184369457">
              <w:marLeft w:val="1155"/>
              <w:marRight w:val="0"/>
              <w:marTop w:val="0"/>
              <w:marBottom w:val="0"/>
              <w:divBdr>
                <w:top w:val="none" w:sz="0" w:space="0" w:color="auto"/>
                <w:left w:val="none" w:sz="0" w:space="0" w:color="auto"/>
                <w:bottom w:val="none" w:sz="0" w:space="0" w:color="auto"/>
                <w:right w:val="none" w:sz="0" w:space="0" w:color="auto"/>
              </w:divBdr>
            </w:div>
            <w:div w:id="2102022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32572">
      <w:bodyDiv w:val="1"/>
      <w:marLeft w:val="0"/>
      <w:marRight w:val="0"/>
      <w:marTop w:val="0"/>
      <w:marBottom w:val="0"/>
      <w:divBdr>
        <w:top w:val="none" w:sz="0" w:space="0" w:color="auto"/>
        <w:left w:val="none" w:sz="0" w:space="0" w:color="auto"/>
        <w:bottom w:val="none" w:sz="0" w:space="0" w:color="auto"/>
        <w:right w:val="none" w:sz="0" w:space="0" w:color="auto"/>
      </w:divBdr>
      <w:divsChild>
        <w:div w:id="974065750">
          <w:marLeft w:val="0"/>
          <w:marRight w:val="0"/>
          <w:marTop w:val="0"/>
          <w:marBottom w:val="0"/>
          <w:divBdr>
            <w:top w:val="none" w:sz="0" w:space="0" w:color="auto"/>
            <w:left w:val="none" w:sz="0" w:space="0" w:color="auto"/>
            <w:bottom w:val="none" w:sz="0" w:space="0" w:color="auto"/>
            <w:right w:val="none" w:sz="0" w:space="0" w:color="auto"/>
          </w:divBdr>
        </w:div>
        <w:div w:id="1813909050">
          <w:marLeft w:val="0"/>
          <w:marRight w:val="0"/>
          <w:marTop w:val="150"/>
          <w:marBottom w:val="0"/>
          <w:divBdr>
            <w:top w:val="none" w:sz="0" w:space="0" w:color="auto"/>
            <w:left w:val="none" w:sz="0" w:space="0" w:color="auto"/>
            <w:bottom w:val="none" w:sz="0" w:space="0" w:color="auto"/>
            <w:right w:val="none" w:sz="0" w:space="0" w:color="auto"/>
          </w:divBdr>
          <w:divsChild>
            <w:div w:id="1897086919">
              <w:marLeft w:val="1155"/>
              <w:marRight w:val="0"/>
              <w:marTop w:val="0"/>
              <w:marBottom w:val="0"/>
              <w:divBdr>
                <w:top w:val="none" w:sz="0" w:space="0" w:color="auto"/>
                <w:left w:val="none" w:sz="0" w:space="0" w:color="auto"/>
                <w:bottom w:val="none" w:sz="0" w:space="0" w:color="auto"/>
                <w:right w:val="none" w:sz="0" w:space="0" w:color="auto"/>
              </w:divBdr>
            </w:div>
            <w:div w:id="1275404806">
              <w:marLeft w:val="1155"/>
              <w:marRight w:val="0"/>
              <w:marTop w:val="0"/>
              <w:marBottom w:val="0"/>
              <w:divBdr>
                <w:top w:val="none" w:sz="0" w:space="0" w:color="auto"/>
                <w:left w:val="none" w:sz="0" w:space="0" w:color="auto"/>
                <w:bottom w:val="none" w:sz="0" w:space="0" w:color="auto"/>
                <w:right w:val="none" w:sz="0" w:space="0" w:color="auto"/>
              </w:divBdr>
            </w:div>
            <w:div w:id="1111045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45282">
      <w:bodyDiv w:val="1"/>
      <w:marLeft w:val="0"/>
      <w:marRight w:val="0"/>
      <w:marTop w:val="0"/>
      <w:marBottom w:val="0"/>
      <w:divBdr>
        <w:top w:val="none" w:sz="0" w:space="0" w:color="auto"/>
        <w:left w:val="none" w:sz="0" w:space="0" w:color="auto"/>
        <w:bottom w:val="none" w:sz="0" w:space="0" w:color="auto"/>
        <w:right w:val="none" w:sz="0" w:space="0" w:color="auto"/>
      </w:divBdr>
      <w:divsChild>
        <w:div w:id="1064840419">
          <w:marLeft w:val="0"/>
          <w:marRight w:val="0"/>
          <w:marTop w:val="0"/>
          <w:marBottom w:val="0"/>
          <w:divBdr>
            <w:top w:val="none" w:sz="0" w:space="0" w:color="auto"/>
            <w:left w:val="none" w:sz="0" w:space="0" w:color="auto"/>
            <w:bottom w:val="none" w:sz="0" w:space="0" w:color="auto"/>
            <w:right w:val="none" w:sz="0" w:space="0" w:color="auto"/>
          </w:divBdr>
        </w:div>
        <w:div w:id="927544923">
          <w:marLeft w:val="0"/>
          <w:marRight w:val="0"/>
          <w:marTop w:val="150"/>
          <w:marBottom w:val="0"/>
          <w:divBdr>
            <w:top w:val="none" w:sz="0" w:space="0" w:color="auto"/>
            <w:left w:val="none" w:sz="0" w:space="0" w:color="auto"/>
            <w:bottom w:val="none" w:sz="0" w:space="0" w:color="auto"/>
            <w:right w:val="none" w:sz="0" w:space="0" w:color="auto"/>
          </w:divBdr>
          <w:divsChild>
            <w:div w:id="1593782036">
              <w:marLeft w:val="1155"/>
              <w:marRight w:val="0"/>
              <w:marTop w:val="0"/>
              <w:marBottom w:val="0"/>
              <w:divBdr>
                <w:top w:val="none" w:sz="0" w:space="0" w:color="auto"/>
                <w:left w:val="none" w:sz="0" w:space="0" w:color="auto"/>
                <w:bottom w:val="none" w:sz="0" w:space="0" w:color="auto"/>
                <w:right w:val="none" w:sz="0" w:space="0" w:color="auto"/>
              </w:divBdr>
            </w:div>
            <w:div w:id="808787366">
              <w:marLeft w:val="1155"/>
              <w:marRight w:val="0"/>
              <w:marTop w:val="0"/>
              <w:marBottom w:val="0"/>
              <w:divBdr>
                <w:top w:val="none" w:sz="0" w:space="0" w:color="auto"/>
                <w:left w:val="none" w:sz="0" w:space="0" w:color="auto"/>
                <w:bottom w:val="none" w:sz="0" w:space="0" w:color="auto"/>
                <w:right w:val="none" w:sz="0" w:space="0" w:color="auto"/>
              </w:divBdr>
            </w:div>
            <w:div w:id="1899509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28873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065445">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3284">
      <w:bodyDiv w:val="1"/>
      <w:marLeft w:val="0"/>
      <w:marRight w:val="0"/>
      <w:marTop w:val="0"/>
      <w:marBottom w:val="0"/>
      <w:divBdr>
        <w:top w:val="none" w:sz="0" w:space="0" w:color="auto"/>
        <w:left w:val="none" w:sz="0" w:space="0" w:color="auto"/>
        <w:bottom w:val="none" w:sz="0" w:space="0" w:color="auto"/>
        <w:right w:val="none" w:sz="0" w:space="0" w:color="auto"/>
      </w:divBdr>
      <w:divsChild>
        <w:div w:id="1101529446">
          <w:marLeft w:val="0"/>
          <w:marRight w:val="0"/>
          <w:marTop w:val="0"/>
          <w:marBottom w:val="0"/>
          <w:divBdr>
            <w:top w:val="none" w:sz="0" w:space="0" w:color="auto"/>
            <w:left w:val="none" w:sz="0" w:space="0" w:color="auto"/>
            <w:bottom w:val="none" w:sz="0" w:space="0" w:color="auto"/>
            <w:right w:val="none" w:sz="0" w:space="0" w:color="auto"/>
          </w:divBdr>
        </w:div>
        <w:div w:id="1410731101">
          <w:marLeft w:val="0"/>
          <w:marRight w:val="0"/>
          <w:marTop w:val="150"/>
          <w:marBottom w:val="0"/>
          <w:divBdr>
            <w:top w:val="none" w:sz="0" w:space="0" w:color="auto"/>
            <w:left w:val="none" w:sz="0" w:space="0" w:color="auto"/>
            <w:bottom w:val="none" w:sz="0" w:space="0" w:color="auto"/>
            <w:right w:val="none" w:sz="0" w:space="0" w:color="auto"/>
          </w:divBdr>
          <w:divsChild>
            <w:div w:id="1383599853">
              <w:marLeft w:val="1155"/>
              <w:marRight w:val="0"/>
              <w:marTop w:val="0"/>
              <w:marBottom w:val="0"/>
              <w:divBdr>
                <w:top w:val="none" w:sz="0" w:space="0" w:color="auto"/>
                <w:left w:val="none" w:sz="0" w:space="0" w:color="auto"/>
                <w:bottom w:val="none" w:sz="0" w:space="0" w:color="auto"/>
                <w:right w:val="none" w:sz="0" w:space="0" w:color="auto"/>
              </w:divBdr>
            </w:div>
            <w:div w:id="638194157">
              <w:marLeft w:val="1155"/>
              <w:marRight w:val="0"/>
              <w:marTop w:val="0"/>
              <w:marBottom w:val="0"/>
              <w:divBdr>
                <w:top w:val="none" w:sz="0" w:space="0" w:color="auto"/>
                <w:left w:val="none" w:sz="0" w:space="0" w:color="auto"/>
                <w:bottom w:val="none" w:sz="0" w:space="0" w:color="auto"/>
                <w:right w:val="none" w:sz="0" w:space="0" w:color="auto"/>
              </w:divBdr>
            </w:div>
            <w:div w:id="896086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829886">
      <w:bodyDiv w:val="1"/>
      <w:marLeft w:val="0"/>
      <w:marRight w:val="0"/>
      <w:marTop w:val="0"/>
      <w:marBottom w:val="0"/>
      <w:divBdr>
        <w:top w:val="none" w:sz="0" w:space="0" w:color="auto"/>
        <w:left w:val="none" w:sz="0" w:space="0" w:color="auto"/>
        <w:bottom w:val="none" w:sz="0" w:space="0" w:color="auto"/>
        <w:right w:val="none" w:sz="0" w:space="0" w:color="auto"/>
      </w:divBdr>
      <w:divsChild>
        <w:div w:id="387076197">
          <w:marLeft w:val="0"/>
          <w:marRight w:val="0"/>
          <w:marTop w:val="0"/>
          <w:marBottom w:val="0"/>
          <w:divBdr>
            <w:top w:val="none" w:sz="0" w:space="0" w:color="auto"/>
            <w:left w:val="none" w:sz="0" w:space="0" w:color="auto"/>
            <w:bottom w:val="none" w:sz="0" w:space="0" w:color="auto"/>
            <w:right w:val="none" w:sz="0" w:space="0" w:color="auto"/>
          </w:divBdr>
        </w:div>
        <w:div w:id="2034989564">
          <w:marLeft w:val="0"/>
          <w:marRight w:val="0"/>
          <w:marTop w:val="150"/>
          <w:marBottom w:val="0"/>
          <w:divBdr>
            <w:top w:val="none" w:sz="0" w:space="0" w:color="auto"/>
            <w:left w:val="none" w:sz="0" w:space="0" w:color="auto"/>
            <w:bottom w:val="none" w:sz="0" w:space="0" w:color="auto"/>
            <w:right w:val="none" w:sz="0" w:space="0" w:color="auto"/>
          </w:divBdr>
          <w:divsChild>
            <w:div w:id="709038095">
              <w:marLeft w:val="1155"/>
              <w:marRight w:val="0"/>
              <w:marTop w:val="0"/>
              <w:marBottom w:val="0"/>
              <w:divBdr>
                <w:top w:val="none" w:sz="0" w:space="0" w:color="auto"/>
                <w:left w:val="none" w:sz="0" w:space="0" w:color="auto"/>
                <w:bottom w:val="none" w:sz="0" w:space="0" w:color="auto"/>
                <w:right w:val="none" w:sz="0" w:space="0" w:color="auto"/>
              </w:divBdr>
            </w:div>
            <w:div w:id="45914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3842">
      <w:bodyDiv w:val="1"/>
      <w:marLeft w:val="0"/>
      <w:marRight w:val="0"/>
      <w:marTop w:val="0"/>
      <w:marBottom w:val="0"/>
      <w:divBdr>
        <w:top w:val="none" w:sz="0" w:space="0" w:color="auto"/>
        <w:left w:val="none" w:sz="0" w:space="0" w:color="auto"/>
        <w:bottom w:val="none" w:sz="0" w:space="0" w:color="auto"/>
        <w:right w:val="none" w:sz="0" w:space="0" w:color="auto"/>
      </w:divBdr>
      <w:divsChild>
        <w:div w:id="631525098">
          <w:marLeft w:val="0"/>
          <w:marRight w:val="0"/>
          <w:marTop w:val="0"/>
          <w:marBottom w:val="0"/>
          <w:divBdr>
            <w:top w:val="none" w:sz="0" w:space="0" w:color="auto"/>
            <w:left w:val="none" w:sz="0" w:space="0" w:color="auto"/>
            <w:bottom w:val="none" w:sz="0" w:space="0" w:color="auto"/>
            <w:right w:val="none" w:sz="0" w:space="0" w:color="auto"/>
          </w:divBdr>
        </w:div>
        <w:div w:id="1768578037">
          <w:marLeft w:val="0"/>
          <w:marRight w:val="0"/>
          <w:marTop w:val="150"/>
          <w:marBottom w:val="0"/>
          <w:divBdr>
            <w:top w:val="none" w:sz="0" w:space="0" w:color="auto"/>
            <w:left w:val="none" w:sz="0" w:space="0" w:color="auto"/>
            <w:bottom w:val="none" w:sz="0" w:space="0" w:color="auto"/>
            <w:right w:val="none" w:sz="0" w:space="0" w:color="auto"/>
          </w:divBdr>
          <w:divsChild>
            <w:div w:id="1565482211">
              <w:marLeft w:val="1155"/>
              <w:marRight w:val="0"/>
              <w:marTop w:val="0"/>
              <w:marBottom w:val="0"/>
              <w:divBdr>
                <w:top w:val="none" w:sz="0" w:space="0" w:color="auto"/>
                <w:left w:val="none" w:sz="0" w:space="0" w:color="auto"/>
                <w:bottom w:val="none" w:sz="0" w:space="0" w:color="auto"/>
                <w:right w:val="none" w:sz="0" w:space="0" w:color="auto"/>
              </w:divBdr>
            </w:div>
            <w:div w:id="264968536">
              <w:marLeft w:val="1155"/>
              <w:marRight w:val="0"/>
              <w:marTop w:val="0"/>
              <w:marBottom w:val="0"/>
              <w:divBdr>
                <w:top w:val="none" w:sz="0" w:space="0" w:color="auto"/>
                <w:left w:val="none" w:sz="0" w:space="0" w:color="auto"/>
                <w:bottom w:val="none" w:sz="0" w:space="0" w:color="auto"/>
                <w:right w:val="none" w:sz="0" w:space="0" w:color="auto"/>
              </w:divBdr>
            </w:div>
            <w:div w:id="111452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835846">
      <w:bodyDiv w:val="1"/>
      <w:marLeft w:val="0"/>
      <w:marRight w:val="0"/>
      <w:marTop w:val="0"/>
      <w:marBottom w:val="0"/>
      <w:divBdr>
        <w:top w:val="none" w:sz="0" w:space="0" w:color="auto"/>
        <w:left w:val="none" w:sz="0" w:space="0" w:color="auto"/>
        <w:bottom w:val="none" w:sz="0" w:space="0" w:color="auto"/>
        <w:right w:val="none" w:sz="0" w:space="0" w:color="auto"/>
      </w:divBdr>
      <w:divsChild>
        <w:div w:id="1681278379">
          <w:marLeft w:val="0"/>
          <w:marRight w:val="0"/>
          <w:marTop w:val="0"/>
          <w:marBottom w:val="0"/>
          <w:divBdr>
            <w:top w:val="none" w:sz="0" w:space="0" w:color="auto"/>
            <w:left w:val="none" w:sz="0" w:space="0" w:color="auto"/>
            <w:bottom w:val="none" w:sz="0" w:space="0" w:color="auto"/>
            <w:right w:val="none" w:sz="0" w:space="0" w:color="auto"/>
          </w:divBdr>
        </w:div>
        <w:div w:id="128859289">
          <w:marLeft w:val="0"/>
          <w:marRight w:val="0"/>
          <w:marTop w:val="150"/>
          <w:marBottom w:val="0"/>
          <w:divBdr>
            <w:top w:val="none" w:sz="0" w:space="0" w:color="auto"/>
            <w:left w:val="none" w:sz="0" w:space="0" w:color="auto"/>
            <w:bottom w:val="none" w:sz="0" w:space="0" w:color="auto"/>
            <w:right w:val="none" w:sz="0" w:space="0" w:color="auto"/>
          </w:divBdr>
          <w:divsChild>
            <w:div w:id="1303195575">
              <w:marLeft w:val="1155"/>
              <w:marRight w:val="0"/>
              <w:marTop w:val="0"/>
              <w:marBottom w:val="0"/>
              <w:divBdr>
                <w:top w:val="none" w:sz="0" w:space="0" w:color="auto"/>
                <w:left w:val="none" w:sz="0" w:space="0" w:color="auto"/>
                <w:bottom w:val="none" w:sz="0" w:space="0" w:color="auto"/>
                <w:right w:val="none" w:sz="0" w:space="0" w:color="auto"/>
              </w:divBdr>
            </w:div>
            <w:div w:id="477066153">
              <w:marLeft w:val="1155"/>
              <w:marRight w:val="0"/>
              <w:marTop w:val="0"/>
              <w:marBottom w:val="0"/>
              <w:divBdr>
                <w:top w:val="none" w:sz="0" w:space="0" w:color="auto"/>
                <w:left w:val="none" w:sz="0" w:space="0" w:color="auto"/>
                <w:bottom w:val="none" w:sz="0" w:space="0" w:color="auto"/>
                <w:right w:val="none" w:sz="0" w:space="0" w:color="auto"/>
              </w:divBdr>
            </w:div>
            <w:div w:id="143740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69053">
      <w:bodyDiv w:val="1"/>
      <w:marLeft w:val="0"/>
      <w:marRight w:val="0"/>
      <w:marTop w:val="0"/>
      <w:marBottom w:val="0"/>
      <w:divBdr>
        <w:top w:val="none" w:sz="0" w:space="0" w:color="auto"/>
        <w:left w:val="none" w:sz="0" w:space="0" w:color="auto"/>
        <w:bottom w:val="none" w:sz="0" w:space="0" w:color="auto"/>
        <w:right w:val="none" w:sz="0" w:space="0" w:color="auto"/>
      </w:divBdr>
      <w:divsChild>
        <w:div w:id="974916593">
          <w:marLeft w:val="0"/>
          <w:marRight w:val="0"/>
          <w:marTop w:val="0"/>
          <w:marBottom w:val="0"/>
          <w:divBdr>
            <w:top w:val="none" w:sz="0" w:space="0" w:color="auto"/>
            <w:left w:val="none" w:sz="0" w:space="0" w:color="auto"/>
            <w:bottom w:val="none" w:sz="0" w:space="0" w:color="auto"/>
            <w:right w:val="none" w:sz="0" w:space="0" w:color="auto"/>
          </w:divBdr>
        </w:div>
        <w:div w:id="684982561">
          <w:marLeft w:val="0"/>
          <w:marRight w:val="0"/>
          <w:marTop w:val="150"/>
          <w:marBottom w:val="0"/>
          <w:divBdr>
            <w:top w:val="none" w:sz="0" w:space="0" w:color="auto"/>
            <w:left w:val="none" w:sz="0" w:space="0" w:color="auto"/>
            <w:bottom w:val="none" w:sz="0" w:space="0" w:color="auto"/>
            <w:right w:val="none" w:sz="0" w:space="0" w:color="auto"/>
          </w:divBdr>
          <w:divsChild>
            <w:div w:id="152569806">
              <w:marLeft w:val="1155"/>
              <w:marRight w:val="0"/>
              <w:marTop w:val="0"/>
              <w:marBottom w:val="0"/>
              <w:divBdr>
                <w:top w:val="none" w:sz="0" w:space="0" w:color="auto"/>
                <w:left w:val="none" w:sz="0" w:space="0" w:color="auto"/>
                <w:bottom w:val="none" w:sz="0" w:space="0" w:color="auto"/>
                <w:right w:val="none" w:sz="0" w:space="0" w:color="auto"/>
              </w:divBdr>
            </w:div>
            <w:div w:id="1757285609">
              <w:marLeft w:val="1155"/>
              <w:marRight w:val="0"/>
              <w:marTop w:val="0"/>
              <w:marBottom w:val="0"/>
              <w:divBdr>
                <w:top w:val="none" w:sz="0" w:space="0" w:color="auto"/>
                <w:left w:val="none" w:sz="0" w:space="0" w:color="auto"/>
                <w:bottom w:val="none" w:sz="0" w:space="0" w:color="auto"/>
                <w:right w:val="none" w:sz="0" w:space="0" w:color="auto"/>
              </w:divBdr>
            </w:div>
            <w:div w:id="1373193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072535">
      <w:bodyDiv w:val="1"/>
      <w:marLeft w:val="0"/>
      <w:marRight w:val="0"/>
      <w:marTop w:val="0"/>
      <w:marBottom w:val="0"/>
      <w:divBdr>
        <w:top w:val="none" w:sz="0" w:space="0" w:color="auto"/>
        <w:left w:val="none" w:sz="0" w:space="0" w:color="auto"/>
        <w:bottom w:val="none" w:sz="0" w:space="0" w:color="auto"/>
        <w:right w:val="none" w:sz="0" w:space="0" w:color="auto"/>
      </w:divBdr>
      <w:divsChild>
        <w:div w:id="1923491346">
          <w:marLeft w:val="0"/>
          <w:marRight w:val="0"/>
          <w:marTop w:val="0"/>
          <w:marBottom w:val="0"/>
          <w:divBdr>
            <w:top w:val="none" w:sz="0" w:space="0" w:color="auto"/>
            <w:left w:val="none" w:sz="0" w:space="0" w:color="auto"/>
            <w:bottom w:val="none" w:sz="0" w:space="0" w:color="auto"/>
            <w:right w:val="none" w:sz="0" w:space="0" w:color="auto"/>
          </w:divBdr>
        </w:div>
        <w:div w:id="139155931">
          <w:marLeft w:val="0"/>
          <w:marRight w:val="0"/>
          <w:marTop w:val="150"/>
          <w:marBottom w:val="0"/>
          <w:divBdr>
            <w:top w:val="none" w:sz="0" w:space="0" w:color="auto"/>
            <w:left w:val="none" w:sz="0" w:space="0" w:color="auto"/>
            <w:bottom w:val="none" w:sz="0" w:space="0" w:color="auto"/>
            <w:right w:val="none" w:sz="0" w:space="0" w:color="auto"/>
          </w:divBdr>
          <w:divsChild>
            <w:div w:id="1777485231">
              <w:marLeft w:val="1155"/>
              <w:marRight w:val="0"/>
              <w:marTop w:val="0"/>
              <w:marBottom w:val="0"/>
              <w:divBdr>
                <w:top w:val="none" w:sz="0" w:space="0" w:color="auto"/>
                <w:left w:val="none" w:sz="0" w:space="0" w:color="auto"/>
                <w:bottom w:val="none" w:sz="0" w:space="0" w:color="auto"/>
                <w:right w:val="none" w:sz="0" w:space="0" w:color="auto"/>
              </w:divBdr>
            </w:div>
            <w:div w:id="1436172898">
              <w:marLeft w:val="1155"/>
              <w:marRight w:val="0"/>
              <w:marTop w:val="0"/>
              <w:marBottom w:val="0"/>
              <w:divBdr>
                <w:top w:val="none" w:sz="0" w:space="0" w:color="auto"/>
                <w:left w:val="none" w:sz="0" w:space="0" w:color="auto"/>
                <w:bottom w:val="none" w:sz="0" w:space="0" w:color="auto"/>
                <w:right w:val="none" w:sz="0" w:space="0" w:color="auto"/>
              </w:divBdr>
            </w:div>
            <w:div w:id="912853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19834">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407396">
      <w:bodyDiv w:val="1"/>
      <w:marLeft w:val="0"/>
      <w:marRight w:val="0"/>
      <w:marTop w:val="0"/>
      <w:marBottom w:val="0"/>
      <w:divBdr>
        <w:top w:val="none" w:sz="0" w:space="0" w:color="auto"/>
        <w:left w:val="none" w:sz="0" w:space="0" w:color="auto"/>
        <w:bottom w:val="none" w:sz="0" w:space="0" w:color="auto"/>
        <w:right w:val="none" w:sz="0" w:space="0" w:color="auto"/>
      </w:divBdr>
      <w:divsChild>
        <w:div w:id="549001390">
          <w:marLeft w:val="0"/>
          <w:marRight w:val="0"/>
          <w:marTop w:val="0"/>
          <w:marBottom w:val="0"/>
          <w:divBdr>
            <w:top w:val="none" w:sz="0" w:space="0" w:color="auto"/>
            <w:left w:val="none" w:sz="0" w:space="0" w:color="auto"/>
            <w:bottom w:val="none" w:sz="0" w:space="0" w:color="auto"/>
            <w:right w:val="none" w:sz="0" w:space="0" w:color="auto"/>
          </w:divBdr>
        </w:div>
        <w:div w:id="1219433666">
          <w:marLeft w:val="0"/>
          <w:marRight w:val="0"/>
          <w:marTop w:val="150"/>
          <w:marBottom w:val="0"/>
          <w:divBdr>
            <w:top w:val="none" w:sz="0" w:space="0" w:color="auto"/>
            <w:left w:val="none" w:sz="0" w:space="0" w:color="auto"/>
            <w:bottom w:val="none" w:sz="0" w:space="0" w:color="auto"/>
            <w:right w:val="none" w:sz="0" w:space="0" w:color="auto"/>
          </w:divBdr>
          <w:divsChild>
            <w:div w:id="1166673904">
              <w:marLeft w:val="1155"/>
              <w:marRight w:val="0"/>
              <w:marTop w:val="0"/>
              <w:marBottom w:val="0"/>
              <w:divBdr>
                <w:top w:val="none" w:sz="0" w:space="0" w:color="auto"/>
                <w:left w:val="none" w:sz="0" w:space="0" w:color="auto"/>
                <w:bottom w:val="none" w:sz="0" w:space="0" w:color="auto"/>
                <w:right w:val="none" w:sz="0" w:space="0" w:color="auto"/>
              </w:divBdr>
            </w:div>
            <w:div w:id="85462532">
              <w:marLeft w:val="1155"/>
              <w:marRight w:val="0"/>
              <w:marTop w:val="0"/>
              <w:marBottom w:val="0"/>
              <w:divBdr>
                <w:top w:val="none" w:sz="0" w:space="0" w:color="auto"/>
                <w:left w:val="none" w:sz="0" w:space="0" w:color="auto"/>
                <w:bottom w:val="none" w:sz="0" w:space="0" w:color="auto"/>
                <w:right w:val="none" w:sz="0" w:space="0" w:color="auto"/>
              </w:divBdr>
            </w:div>
            <w:div w:id="1136608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380461">
      <w:bodyDiv w:val="1"/>
      <w:marLeft w:val="0"/>
      <w:marRight w:val="0"/>
      <w:marTop w:val="0"/>
      <w:marBottom w:val="0"/>
      <w:divBdr>
        <w:top w:val="none" w:sz="0" w:space="0" w:color="auto"/>
        <w:left w:val="none" w:sz="0" w:space="0" w:color="auto"/>
        <w:bottom w:val="none" w:sz="0" w:space="0" w:color="auto"/>
        <w:right w:val="none" w:sz="0" w:space="0" w:color="auto"/>
      </w:divBdr>
      <w:divsChild>
        <w:div w:id="1576814004">
          <w:marLeft w:val="0"/>
          <w:marRight w:val="0"/>
          <w:marTop w:val="0"/>
          <w:marBottom w:val="0"/>
          <w:divBdr>
            <w:top w:val="none" w:sz="0" w:space="0" w:color="auto"/>
            <w:left w:val="none" w:sz="0" w:space="0" w:color="auto"/>
            <w:bottom w:val="none" w:sz="0" w:space="0" w:color="auto"/>
            <w:right w:val="none" w:sz="0" w:space="0" w:color="auto"/>
          </w:divBdr>
        </w:div>
        <w:div w:id="1743140086">
          <w:marLeft w:val="0"/>
          <w:marRight w:val="0"/>
          <w:marTop w:val="150"/>
          <w:marBottom w:val="0"/>
          <w:divBdr>
            <w:top w:val="none" w:sz="0" w:space="0" w:color="auto"/>
            <w:left w:val="none" w:sz="0" w:space="0" w:color="auto"/>
            <w:bottom w:val="none" w:sz="0" w:space="0" w:color="auto"/>
            <w:right w:val="none" w:sz="0" w:space="0" w:color="auto"/>
          </w:divBdr>
          <w:divsChild>
            <w:div w:id="1971009490">
              <w:marLeft w:val="1155"/>
              <w:marRight w:val="0"/>
              <w:marTop w:val="0"/>
              <w:marBottom w:val="0"/>
              <w:divBdr>
                <w:top w:val="none" w:sz="0" w:space="0" w:color="auto"/>
                <w:left w:val="none" w:sz="0" w:space="0" w:color="auto"/>
                <w:bottom w:val="none" w:sz="0" w:space="0" w:color="auto"/>
                <w:right w:val="none" w:sz="0" w:space="0" w:color="auto"/>
              </w:divBdr>
            </w:div>
            <w:div w:id="47539353">
              <w:marLeft w:val="1155"/>
              <w:marRight w:val="0"/>
              <w:marTop w:val="0"/>
              <w:marBottom w:val="0"/>
              <w:divBdr>
                <w:top w:val="none" w:sz="0" w:space="0" w:color="auto"/>
                <w:left w:val="none" w:sz="0" w:space="0" w:color="auto"/>
                <w:bottom w:val="none" w:sz="0" w:space="0" w:color="auto"/>
                <w:right w:val="none" w:sz="0" w:space="0" w:color="auto"/>
              </w:divBdr>
            </w:div>
            <w:div w:id="1887328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07716">
      <w:bodyDiv w:val="1"/>
      <w:marLeft w:val="0"/>
      <w:marRight w:val="0"/>
      <w:marTop w:val="0"/>
      <w:marBottom w:val="0"/>
      <w:divBdr>
        <w:top w:val="none" w:sz="0" w:space="0" w:color="auto"/>
        <w:left w:val="none" w:sz="0" w:space="0" w:color="auto"/>
        <w:bottom w:val="none" w:sz="0" w:space="0" w:color="auto"/>
        <w:right w:val="none" w:sz="0" w:space="0" w:color="auto"/>
      </w:divBdr>
      <w:divsChild>
        <w:div w:id="408818806">
          <w:marLeft w:val="0"/>
          <w:marRight w:val="0"/>
          <w:marTop w:val="0"/>
          <w:marBottom w:val="0"/>
          <w:divBdr>
            <w:top w:val="none" w:sz="0" w:space="0" w:color="auto"/>
            <w:left w:val="none" w:sz="0" w:space="0" w:color="auto"/>
            <w:bottom w:val="none" w:sz="0" w:space="0" w:color="auto"/>
            <w:right w:val="none" w:sz="0" w:space="0" w:color="auto"/>
          </w:divBdr>
        </w:div>
        <w:div w:id="1105422169">
          <w:marLeft w:val="0"/>
          <w:marRight w:val="0"/>
          <w:marTop w:val="150"/>
          <w:marBottom w:val="0"/>
          <w:divBdr>
            <w:top w:val="none" w:sz="0" w:space="0" w:color="auto"/>
            <w:left w:val="none" w:sz="0" w:space="0" w:color="auto"/>
            <w:bottom w:val="none" w:sz="0" w:space="0" w:color="auto"/>
            <w:right w:val="none" w:sz="0" w:space="0" w:color="auto"/>
          </w:divBdr>
          <w:divsChild>
            <w:div w:id="1485000735">
              <w:marLeft w:val="1155"/>
              <w:marRight w:val="0"/>
              <w:marTop w:val="0"/>
              <w:marBottom w:val="0"/>
              <w:divBdr>
                <w:top w:val="none" w:sz="0" w:space="0" w:color="auto"/>
                <w:left w:val="none" w:sz="0" w:space="0" w:color="auto"/>
                <w:bottom w:val="none" w:sz="0" w:space="0" w:color="auto"/>
                <w:right w:val="none" w:sz="0" w:space="0" w:color="auto"/>
              </w:divBdr>
            </w:div>
            <w:div w:id="1654064981">
              <w:marLeft w:val="1155"/>
              <w:marRight w:val="0"/>
              <w:marTop w:val="0"/>
              <w:marBottom w:val="0"/>
              <w:divBdr>
                <w:top w:val="none" w:sz="0" w:space="0" w:color="auto"/>
                <w:left w:val="none" w:sz="0" w:space="0" w:color="auto"/>
                <w:bottom w:val="none" w:sz="0" w:space="0" w:color="auto"/>
                <w:right w:val="none" w:sz="0" w:space="0" w:color="auto"/>
              </w:divBdr>
            </w:div>
            <w:div w:id="131032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382875">
      <w:bodyDiv w:val="1"/>
      <w:marLeft w:val="0"/>
      <w:marRight w:val="0"/>
      <w:marTop w:val="0"/>
      <w:marBottom w:val="0"/>
      <w:divBdr>
        <w:top w:val="none" w:sz="0" w:space="0" w:color="auto"/>
        <w:left w:val="none" w:sz="0" w:space="0" w:color="auto"/>
        <w:bottom w:val="none" w:sz="0" w:space="0" w:color="auto"/>
        <w:right w:val="none" w:sz="0" w:space="0" w:color="auto"/>
      </w:divBdr>
    </w:div>
    <w:div w:id="1535727282">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042343">
      <w:bodyDiv w:val="1"/>
      <w:marLeft w:val="0"/>
      <w:marRight w:val="0"/>
      <w:marTop w:val="0"/>
      <w:marBottom w:val="0"/>
      <w:divBdr>
        <w:top w:val="none" w:sz="0" w:space="0" w:color="auto"/>
        <w:left w:val="none" w:sz="0" w:space="0" w:color="auto"/>
        <w:bottom w:val="none" w:sz="0" w:space="0" w:color="auto"/>
        <w:right w:val="none" w:sz="0" w:space="0" w:color="auto"/>
      </w:divBdr>
      <w:divsChild>
        <w:div w:id="1819955195">
          <w:marLeft w:val="0"/>
          <w:marRight w:val="0"/>
          <w:marTop w:val="0"/>
          <w:marBottom w:val="0"/>
          <w:divBdr>
            <w:top w:val="none" w:sz="0" w:space="0" w:color="auto"/>
            <w:left w:val="none" w:sz="0" w:space="0" w:color="auto"/>
            <w:bottom w:val="none" w:sz="0" w:space="0" w:color="auto"/>
            <w:right w:val="none" w:sz="0" w:space="0" w:color="auto"/>
          </w:divBdr>
        </w:div>
        <w:div w:id="1574465586">
          <w:marLeft w:val="0"/>
          <w:marRight w:val="0"/>
          <w:marTop w:val="150"/>
          <w:marBottom w:val="0"/>
          <w:divBdr>
            <w:top w:val="none" w:sz="0" w:space="0" w:color="auto"/>
            <w:left w:val="none" w:sz="0" w:space="0" w:color="auto"/>
            <w:bottom w:val="none" w:sz="0" w:space="0" w:color="auto"/>
            <w:right w:val="none" w:sz="0" w:space="0" w:color="auto"/>
          </w:divBdr>
          <w:divsChild>
            <w:div w:id="1674602329">
              <w:marLeft w:val="1155"/>
              <w:marRight w:val="0"/>
              <w:marTop w:val="0"/>
              <w:marBottom w:val="0"/>
              <w:divBdr>
                <w:top w:val="none" w:sz="0" w:space="0" w:color="auto"/>
                <w:left w:val="none" w:sz="0" w:space="0" w:color="auto"/>
                <w:bottom w:val="none" w:sz="0" w:space="0" w:color="auto"/>
                <w:right w:val="none" w:sz="0" w:space="0" w:color="auto"/>
              </w:divBdr>
            </w:div>
            <w:div w:id="1845898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581293">
      <w:bodyDiv w:val="1"/>
      <w:marLeft w:val="0"/>
      <w:marRight w:val="0"/>
      <w:marTop w:val="0"/>
      <w:marBottom w:val="0"/>
      <w:divBdr>
        <w:top w:val="none" w:sz="0" w:space="0" w:color="auto"/>
        <w:left w:val="none" w:sz="0" w:space="0" w:color="auto"/>
        <w:bottom w:val="none" w:sz="0" w:space="0" w:color="auto"/>
        <w:right w:val="none" w:sz="0" w:space="0" w:color="auto"/>
      </w:divBdr>
      <w:divsChild>
        <w:div w:id="521893605">
          <w:marLeft w:val="0"/>
          <w:marRight w:val="0"/>
          <w:marTop w:val="0"/>
          <w:marBottom w:val="0"/>
          <w:divBdr>
            <w:top w:val="none" w:sz="0" w:space="0" w:color="auto"/>
            <w:left w:val="none" w:sz="0" w:space="0" w:color="auto"/>
            <w:bottom w:val="none" w:sz="0" w:space="0" w:color="auto"/>
            <w:right w:val="none" w:sz="0" w:space="0" w:color="auto"/>
          </w:divBdr>
        </w:div>
        <w:div w:id="926036384">
          <w:marLeft w:val="0"/>
          <w:marRight w:val="0"/>
          <w:marTop w:val="150"/>
          <w:marBottom w:val="0"/>
          <w:divBdr>
            <w:top w:val="none" w:sz="0" w:space="0" w:color="auto"/>
            <w:left w:val="none" w:sz="0" w:space="0" w:color="auto"/>
            <w:bottom w:val="none" w:sz="0" w:space="0" w:color="auto"/>
            <w:right w:val="none" w:sz="0" w:space="0" w:color="auto"/>
          </w:divBdr>
          <w:divsChild>
            <w:div w:id="1679044797">
              <w:marLeft w:val="1155"/>
              <w:marRight w:val="0"/>
              <w:marTop w:val="0"/>
              <w:marBottom w:val="0"/>
              <w:divBdr>
                <w:top w:val="none" w:sz="0" w:space="0" w:color="auto"/>
                <w:left w:val="none" w:sz="0" w:space="0" w:color="auto"/>
                <w:bottom w:val="none" w:sz="0" w:space="0" w:color="auto"/>
                <w:right w:val="none" w:sz="0" w:space="0" w:color="auto"/>
              </w:divBdr>
            </w:div>
            <w:div w:id="1493643598">
              <w:marLeft w:val="1155"/>
              <w:marRight w:val="0"/>
              <w:marTop w:val="0"/>
              <w:marBottom w:val="0"/>
              <w:divBdr>
                <w:top w:val="none" w:sz="0" w:space="0" w:color="auto"/>
                <w:left w:val="none" w:sz="0" w:space="0" w:color="auto"/>
                <w:bottom w:val="none" w:sz="0" w:space="0" w:color="auto"/>
                <w:right w:val="none" w:sz="0" w:space="0" w:color="auto"/>
              </w:divBdr>
            </w:div>
            <w:div w:id="5441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03191">
      <w:bodyDiv w:val="1"/>
      <w:marLeft w:val="0"/>
      <w:marRight w:val="0"/>
      <w:marTop w:val="0"/>
      <w:marBottom w:val="0"/>
      <w:divBdr>
        <w:top w:val="none" w:sz="0" w:space="0" w:color="auto"/>
        <w:left w:val="none" w:sz="0" w:space="0" w:color="auto"/>
        <w:bottom w:val="none" w:sz="0" w:space="0" w:color="auto"/>
        <w:right w:val="none" w:sz="0" w:space="0" w:color="auto"/>
      </w:divBdr>
      <w:divsChild>
        <w:div w:id="233051938">
          <w:marLeft w:val="0"/>
          <w:marRight w:val="0"/>
          <w:marTop w:val="0"/>
          <w:marBottom w:val="0"/>
          <w:divBdr>
            <w:top w:val="none" w:sz="0" w:space="0" w:color="auto"/>
            <w:left w:val="none" w:sz="0" w:space="0" w:color="auto"/>
            <w:bottom w:val="none" w:sz="0" w:space="0" w:color="auto"/>
            <w:right w:val="none" w:sz="0" w:space="0" w:color="auto"/>
          </w:divBdr>
        </w:div>
        <w:div w:id="1430278098">
          <w:marLeft w:val="0"/>
          <w:marRight w:val="0"/>
          <w:marTop w:val="150"/>
          <w:marBottom w:val="0"/>
          <w:divBdr>
            <w:top w:val="none" w:sz="0" w:space="0" w:color="auto"/>
            <w:left w:val="none" w:sz="0" w:space="0" w:color="auto"/>
            <w:bottom w:val="none" w:sz="0" w:space="0" w:color="auto"/>
            <w:right w:val="none" w:sz="0" w:space="0" w:color="auto"/>
          </w:divBdr>
          <w:divsChild>
            <w:div w:id="1010982824">
              <w:marLeft w:val="1155"/>
              <w:marRight w:val="0"/>
              <w:marTop w:val="0"/>
              <w:marBottom w:val="0"/>
              <w:divBdr>
                <w:top w:val="none" w:sz="0" w:space="0" w:color="auto"/>
                <w:left w:val="none" w:sz="0" w:space="0" w:color="auto"/>
                <w:bottom w:val="none" w:sz="0" w:space="0" w:color="auto"/>
                <w:right w:val="none" w:sz="0" w:space="0" w:color="auto"/>
              </w:divBdr>
            </w:div>
            <w:div w:id="1105541866">
              <w:marLeft w:val="1155"/>
              <w:marRight w:val="0"/>
              <w:marTop w:val="0"/>
              <w:marBottom w:val="0"/>
              <w:divBdr>
                <w:top w:val="none" w:sz="0" w:space="0" w:color="auto"/>
                <w:left w:val="none" w:sz="0" w:space="0" w:color="auto"/>
                <w:bottom w:val="none" w:sz="0" w:space="0" w:color="auto"/>
                <w:right w:val="none" w:sz="0" w:space="0" w:color="auto"/>
              </w:divBdr>
            </w:div>
            <w:div w:id="908617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79766">
      <w:bodyDiv w:val="1"/>
      <w:marLeft w:val="0"/>
      <w:marRight w:val="0"/>
      <w:marTop w:val="0"/>
      <w:marBottom w:val="0"/>
      <w:divBdr>
        <w:top w:val="none" w:sz="0" w:space="0" w:color="auto"/>
        <w:left w:val="none" w:sz="0" w:space="0" w:color="auto"/>
        <w:bottom w:val="none" w:sz="0" w:space="0" w:color="auto"/>
        <w:right w:val="none" w:sz="0" w:space="0" w:color="auto"/>
      </w:divBdr>
      <w:divsChild>
        <w:div w:id="369455362">
          <w:marLeft w:val="0"/>
          <w:marRight w:val="0"/>
          <w:marTop w:val="0"/>
          <w:marBottom w:val="0"/>
          <w:divBdr>
            <w:top w:val="none" w:sz="0" w:space="0" w:color="auto"/>
            <w:left w:val="none" w:sz="0" w:space="0" w:color="auto"/>
            <w:bottom w:val="none" w:sz="0" w:space="0" w:color="auto"/>
            <w:right w:val="none" w:sz="0" w:space="0" w:color="auto"/>
          </w:divBdr>
        </w:div>
        <w:div w:id="952978176">
          <w:marLeft w:val="0"/>
          <w:marRight w:val="0"/>
          <w:marTop w:val="150"/>
          <w:marBottom w:val="0"/>
          <w:divBdr>
            <w:top w:val="none" w:sz="0" w:space="0" w:color="auto"/>
            <w:left w:val="none" w:sz="0" w:space="0" w:color="auto"/>
            <w:bottom w:val="none" w:sz="0" w:space="0" w:color="auto"/>
            <w:right w:val="none" w:sz="0" w:space="0" w:color="auto"/>
          </w:divBdr>
          <w:divsChild>
            <w:div w:id="260603384">
              <w:marLeft w:val="1155"/>
              <w:marRight w:val="0"/>
              <w:marTop w:val="0"/>
              <w:marBottom w:val="0"/>
              <w:divBdr>
                <w:top w:val="none" w:sz="0" w:space="0" w:color="auto"/>
                <w:left w:val="none" w:sz="0" w:space="0" w:color="auto"/>
                <w:bottom w:val="none" w:sz="0" w:space="0" w:color="auto"/>
                <w:right w:val="none" w:sz="0" w:space="0" w:color="auto"/>
              </w:divBdr>
            </w:div>
            <w:div w:id="1185247375">
              <w:marLeft w:val="1155"/>
              <w:marRight w:val="0"/>
              <w:marTop w:val="0"/>
              <w:marBottom w:val="0"/>
              <w:divBdr>
                <w:top w:val="none" w:sz="0" w:space="0" w:color="auto"/>
                <w:left w:val="none" w:sz="0" w:space="0" w:color="auto"/>
                <w:bottom w:val="none" w:sz="0" w:space="0" w:color="auto"/>
                <w:right w:val="none" w:sz="0" w:space="0" w:color="auto"/>
              </w:divBdr>
            </w:div>
            <w:div w:id="1274904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2843">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03016">
      <w:bodyDiv w:val="1"/>
      <w:marLeft w:val="0"/>
      <w:marRight w:val="0"/>
      <w:marTop w:val="0"/>
      <w:marBottom w:val="0"/>
      <w:divBdr>
        <w:top w:val="none" w:sz="0" w:space="0" w:color="auto"/>
        <w:left w:val="none" w:sz="0" w:space="0" w:color="auto"/>
        <w:bottom w:val="none" w:sz="0" w:space="0" w:color="auto"/>
        <w:right w:val="none" w:sz="0" w:space="0" w:color="auto"/>
      </w:divBdr>
      <w:divsChild>
        <w:div w:id="1722745705">
          <w:marLeft w:val="0"/>
          <w:marRight w:val="0"/>
          <w:marTop w:val="0"/>
          <w:marBottom w:val="0"/>
          <w:divBdr>
            <w:top w:val="none" w:sz="0" w:space="0" w:color="auto"/>
            <w:left w:val="none" w:sz="0" w:space="0" w:color="auto"/>
            <w:bottom w:val="none" w:sz="0" w:space="0" w:color="auto"/>
            <w:right w:val="none" w:sz="0" w:space="0" w:color="auto"/>
          </w:divBdr>
        </w:div>
        <w:div w:id="939676086">
          <w:marLeft w:val="0"/>
          <w:marRight w:val="0"/>
          <w:marTop w:val="150"/>
          <w:marBottom w:val="0"/>
          <w:divBdr>
            <w:top w:val="none" w:sz="0" w:space="0" w:color="auto"/>
            <w:left w:val="none" w:sz="0" w:space="0" w:color="auto"/>
            <w:bottom w:val="none" w:sz="0" w:space="0" w:color="auto"/>
            <w:right w:val="none" w:sz="0" w:space="0" w:color="auto"/>
          </w:divBdr>
          <w:divsChild>
            <w:div w:id="1633824758">
              <w:marLeft w:val="1155"/>
              <w:marRight w:val="0"/>
              <w:marTop w:val="0"/>
              <w:marBottom w:val="0"/>
              <w:divBdr>
                <w:top w:val="none" w:sz="0" w:space="0" w:color="auto"/>
                <w:left w:val="none" w:sz="0" w:space="0" w:color="auto"/>
                <w:bottom w:val="none" w:sz="0" w:space="0" w:color="auto"/>
                <w:right w:val="none" w:sz="0" w:space="0" w:color="auto"/>
              </w:divBdr>
            </w:div>
            <w:div w:id="418451606">
              <w:marLeft w:val="1155"/>
              <w:marRight w:val="0"/>
              <w:marTop w:val="0"/>
              <w:marBottom w:val="0"/>
              <w:divBdr>
                <w:top w:val="none" w:sz="0" w:space="0" w:color="auto"/>
                <w:left w:val="none" w:sz="0" w:space="0" w:color="auto"/>
                <w:bottom w:val="none" w:sz="0" w:space="0" w:color="auto"/>
                <w:right w:val="none" w:sz="0" w:space="0" w:color="auto"/>
              </w:divBdr>
            </w:div>
            <w:div w:id="123898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16229">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2329">
      <w:bodyDiv w:val="1"/>
      <w:marLeft w:val="0"/>
      <w:marRight w:val="0"/>
      <w:marTop w:val="0"/>
      <w:marBottom w:val="0"/>
      <w:divBdr>
        <w:top w:val="none" w:sz="0" w:space="0" w:color="auto"/>
        <w:left w:val="none" w:sz="0" w:space="0" w:color="auto"/>
        <w:bottom w:val="none" w:sz="0" w:space="0" w:color="auto"/>
        <w:right w:val="none" w:sz="0" w:space="0" w:color="auto"/>
      </w:divBdr>
      <w:divsChild>
        <w:div w:id="843397989">
          <w:marLeft w:val="0"/>
          <w:marRight w:val="0"/>
          <w:marTop w:val="0"/>
          <w:marBottom w:val="0"/>
          <w:divBdr>
            <w:top w:val="none" w:sz="0" w:space="0" w:color="auto"/>
            <w:left w:val="none" w:sz="0" w:space="0" w:color="auto"/>
            <w:bottom w:val="none" w:sz="0" w:space="0" w:color="auto"/>
            <w:right w:val="none" w:sz="0" w:space="0" w:color="auto"/>
          </w:divBdr>
        </w:div>
        <w:div w:id="1962687818">
          <w:marLeft w:val="0"/>
          <w:marRight w:val="0"/>
          <w:marTop w:val="150"/>
          <w:marBottom w:val="0"/>
          <w:divBdr>
            <w:top w:val="none" w:sz="0" w:space="0" w:color="auto"/>
            <w:left w:val="none" w:sz="0" w:space="0" w:color="auto"/>
            <w:bottom w:val="none" w:sz="0" w:space="0" w:color="auto"/>
            <w:right w:val="none" w:sz="0" w:space="0" w:color="auto"/>
          </w:divBdr>
          <w:divsChild>
            <w:div w:id="119152751">
              <w:marLeft w:val="1155"/>
              <w:marRight w:val="0"/>
              <w:marTop w:val="0"/>
              <w:marBottom w:val="0"/>
              <w:divBdr>
                <w:top w:val="none" w:sz="0" w:space="0" w:color="auto"/>
                <w:left w:val="none" w:sz="0" w:space="0" w:color="auto"/>
                <w:bottom w:val="none" w:sz="0" w:space="0" w:color="auto"/>
                <w:right w:val="none" w:sz="0" w:space="0" w:color="auto"/>
              </w:divBdr>
            </w:div>
            <w:div w:id="1683243663">
              <w:marLeft w:val="1155"/>
              <w:marRight w:val="0"/>
              <w:marTop w:val="0"/>
              <w:marBottom w:val="0"/>
              <w:divBdr>
                <w:top w:val="none" w:sz="0" w:space="0" w:color="auto"/>
                <w:left w:val="none" w:sz="0" w:space="0" w:color="auto"/>
                <w:bottom w:val="none" w:sz="0" w:space="0" w:color="auto"/>
                <w:right w:val="none" w:sz="0" w:space="0" w:color="auto"/>
              </w:divBdr>
            </w:div>
            <w:div w:id="273679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700992">
      <w:bodyDiv w:val="1"/>
      <w:marLeft w:val="0"/>
      <w:marRight w:val="0"/>
      <w:marTop w:val="0"/>
      <w:marBottom w:val="0"/>
      <w:divBdr>
        <w:top w:val="none" w:sz="0" w:space="0" w:color="auto"/>
        <w:left w:val="none" w:sz="0" w:space="0" w:color="auto"/>
        <w:bottom w:val="none" w:sz="0" w:space="0" w:color="auto"/>
        <w:right w:val="none" w:sz="0" w:space="0" w:color="auto"/>
      </w:divBdr>
      <w:divsChild>
        <w:div w:id="1038048213">
          <w:marLeft w:val="0"/>
          <w:marRight w:val="0"/>
          <w:marTop w:val="0"/>
          <w:marBottom w:val="0"/>
          <w:divBdr>
            <w:top w:val="none" w:sz="0" w:space="0" w:color="auto"/>
            <w:left w:val="none" w:sz="0" w:space="0" w:color="auto"/>
            <w:bottom w:val="none" w:sz="0" w:space="0" w:color="auto"/>
            <w:right w:val="none" w:sz="0" w:space="0" w:color="auto"/>
          </w:divBdr>
        </w:div>
        <w:div w:id="2002927389">
          <w:marLeft w:val="0"/>
          <w:marRight w:val="0"/>
          <w:marTop w:val="150"/>
          <w:marBottom w:val="0"/>
          <w:divBdr>
            <w:top w:val="none" w:sz="0" w:space="0" w:color="auto"/>
            <w:left w:val="none" w:sz="0" w:space="0" w:color="auto"/>
            <w:bottom w:val="none" w:sz="0" w:space="0" w:color="auto"/>
            <w:right w:val="none" w:sz="0" w:space="0" w:color="auto"/>
          </w:divBdr>
          <w:divsChild>
            <w:div w:id="529881433">
              <w:marLeft w:val="1155"/>
              <w:marRight w:val="0"/>
              <w:marTop w:val="0"/>
              <w:marBottom w:val="0"/>
              <w:divBdr>
                <w:top w:val="none" w:sz="0" w:space="0" w:color="auto"/>
                <w:left w:val="none" w:sz="0" w:space="0" w:color="auto"/>
                <w:bottom w:val="none" w:sz="0" w:space="0" w:color="auto"/>
                <w:right w:val="none" w:sz="0" w:space="0" w:color="auto"/>
              </w:divBdr>
            </w:div>
            <w:div w:id="1239362975">
              <w:marLeft w:val="1155"/>
              <w:marRight w:val="0"/>
              <w:marTop w:val="0"/>
              <w:marBottom w:val="0"/>
              <w:divBdr>
                <w:top w:val="none" w:sz="0" w:space="0" w:color="auto"/>
                <w:left w:val="none" w:sz="0" w:space="0" w:color="auto"/>
                <w:bottom w:val="none" w:sz="0" w:space="0" w:color="auto"/>
                <w:right w:val="none" w:sz="0" w:space="0" w:color="auto"/>
              </w:divBdr>
            </w:div>
            <w:div w:id="798912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280363">
      <w:bodyDiv w:val="1"/>
      <w:marLeft w:val="0"/>
      <w:marRight w:val="0"/>
      <w:marTop w:val="0"/>
      <w:marBottom w:val="0"/>
      <w:divBdr>
        <w:top w:val="none" w:sz="0" w:space="0" w:color="auto"/>
        <w:left w:val="none" w:sz="0" w:space="0" w:color="auto"/>
        <w:bottom w:val="none" w:sz="0" w:space="0" w:color="auto"/>
        <w:right w:val="none" w:sz="0" w:space="0" w:color="auto"/>
      </w:divBdr>
      <w:divsChild>
        <w:div w:id="1441876576">
          <w:marLeft w:val="0"/>
          <w:marRight w:val="0"/>
          <w:marTop w:val="0"/>
          <w:marBottom w:val="0"/>
          <w:divBdr>
            <w:top w:val="none" w:sz="0" w:space="0" w:color="auto"/>
            <w:left w:val="none" w:sz="0" w:space="0" w:color="auto"/>
            <w:bottom w:val="none" w:sz="0" w:space="0" w:color="auto"/>
            <w:right w:val="none" w:sz="0" w:space="0" w:color="auto"/>
          </w:divBdr>
        </w:div>
        <w:div w:id="1744445188">
          <w:marLeft w:val="0"/>
          <w:marRight w:val="0"/>
          <w:marTop w:val="150"/>
          <w:marBottom w:val="0"/>
          <w:divBdr>
            <w:top w:val="none" w:sz="0" w:space="0" w:color="auto"/>
            <w:left w:val="none" w:sz="0" w:space="0" w:color="auto"/>
            <w:bottom w:val="none" w:sz="0" w:space="0" w:color="auto"/>
            <w:right w:val="none" w:sz="0" w:space="0" w:color="auto"/>
          </w:divBdr>
          <w:divsChild>
            <w:div w:id="1827361619">
              <w:marLeft w:val="1155"/>
              <w:marRight w:val="0"/>
              <w:marTop w:val="0"/>
              <w:marBottom w:val="0"/>
              <w:divBdr>
                <w:top w:val="none" w:sz="0" w:space="0" w:color="auto"/>
                <w:left w:val="none" w:sz="0" w:space="0" w:color="auto"/>
                <w:bottom w:val="none" w:sz="0" w:space="0" w:color="auto"/>
                <w:right w:val="none" w:sz="0" w:space="0" w:color="auto"/>
              </w:divBdr>
            </w:div>
            <w:div w:id="908223437">
              <w:marLeft w:val="1155"/>
              <w:marRight w:val="0"/>
              <w:marTop w:val="0"/>
              <w:marBottom w:val="0"/>
              <w:divBdr>
                <w:top w:val="none" w:sz="0" w:space="0" w:color="auto"/>
                <w:left w:val="none" w:sz="0" w:space="0" w:color="auto"/>
                <w:bottom w:val="none" w:sz="0" w:space="0" w:color="auto"/>
                <w:right w:val="none" w:sz="0" w:space="0" w:color="auto"/>
              </w:divBdr>
            </w:div>
            <w:div w:id="1529444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287459">
      <w:bodyDiv w:val="1"/>
      <w:marLeft w:val="0"/>
      <w:marRight w:val="0"/>
      <w:marTop w:val="0"/>
      <w:marBottom w:val="0"/>
      <w:divBdr>
        <w:top w:val="none" w:sz="0" w:space="0" w:color="auto"/>
        <w:left w:val="none" w:sz="0" w:space="0" w:color="auto"/>
        <w:bottom w:val="none" w:sz="0" w:space="0" w:color="auto"/>
        <w:right w:val="none" w:sz="0" w:space="0" w:color="auto"/>
      </w:divBdr>
      <w:divsChild>
        <w:div w:id="66146990">
          <w:marLeft w:val="0"/>
          <w:marRight w:val="0"/>
          <w:marTop w:val="0"/>
          <w:marBottom w:val="0"/>
          <w:divBdr>
            <w:top w:val="none" w:sz="0" w:space="0" w:color="auto"/>
            <w:left w:val="none" w:sz="0" w:space="0" w:color="auto"/>
            <w:bottom w:val="none" w:sz="0" w:space="0" w:color="auto"/>
            <w:right w:val="none" w:sz="0" w:space="0" w:color="auto"/>
          </w:divBdr>
        </w:div>
        <w:div w:id="708147758">
          <w:marLeft w:val="0"/>
          <w:marRight w:val="0"/>
          <w:marTop w:val="150"/>
          <w:marBottom w:val="0"/>
          <w:divBdr>
            <w:top w:val="none" w:sz="0" w:space="0" w:color="auto"/>
            <w:left w:val="none" w:sz="0" w:space="0" w:color="auto"/>
            <w:bottom w:val="none" w:sz="0" w:space="0" w:color="auto"/>
            <w:right w:val="none" w:sz="0" w:space="0" w:color="auto"/>
          </w:divBdr>
          <w:divsChild>
            <w:div w:id="1517230924">
              <w:marLeft w:val="1155"/>
              <w:marRight w:val="0"/>
              <w:marTop w:val="0"/>
              <w:marBottom w:val="0"/>
              <w:divBdr>
                <w:top w:val="none" w:sz="0" w:space="0" w:color="auto"/>
                <w:left w:val="none" w:sz="0" w:space="0" w:color="auto"/>
                <w:bottom w:val="none" w:sz="0" w:space="0" w:color="auto"/>
                <w:right w:val="none" w:sz="0" w:space="0" w:color="auto"/>
              </w:divBdr>
            </w:div>
            <w:div w:id="1409764501">
              <w:marLeft w:val="1155"/>
              <w:marRight w:val="0"/>
              <w:marTop w:val="0"/>
              <w:marBottom w:val="0"/>
              <w:divBdr>
                <w:top w:val="none" w:sz="0" w:space="0" w:color="auto"/>
                <w:left w:val="none" w:sz="0" w:space="0" w:color="auto"/>
                <w:bottom w:val="none" w:sz="0" w:space="0" w:color="auto"/>
                <w:right w:val="none" w:sz="0" w:space="0" w:color="auto"/>
              </w:divBdr>
            </w:div>
            <w:div w:id="513349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622993">
      <w:bodyDiv w:val="1"/>
      <w:marLeft w:val="0"/>
      <w:marRight w:val="0"/>
      <w:marTop w:val="0"/>
      <w:marBottom w:val="0"/>
      <w:divBdr>
        <w:top w:val="none" w:sz="0" w:space="0" w:color="auto"/>
        <w:left w:val="none" w:sz="0" w:space="0" w:color="auto"/>
        <w:bottom w:val="none" w:sz="0" w:space="0" w:color="auto"/>
        <w:right w:val="none" w:sz="0" w:space="0" w:color="auto"/>
      </w:divBdr>
      <w:divsChild>
        <w:div w:id="515461368">
          <w:marLeft w:val="0"/>
          <w:marRight w:val="0"/>
          <w:marTop w:val="0"/>
          <w:marBottom w:val="0"/>
          <w:divBdr>
            <w:top w:val="none" w:sz="0" w:space="0" w:color="auto"/>
            <w:left w:val="none" w:sz="0" w:space="0" w:color="auto"/>
            <w:bottom w:val="none" w:sz="0" w:space="0" w:color="auto"/>
            <w:right w:val="none" w:sz="0" w:space="0" w:color="auto"/>
          </w:divBdr>
        </w:div>
        <w:div w:id="740950038">
          <w:marLeft w:val="0"/>
          <w:marRight w:val="0"/>
          <w:marTop w:val="150"/>
          <w:marBottom w:val="0"/>
          <w:divBdr>
            <w:top w:val="none" w:sz="0" w:space="0" w:color="auto"/>
            <w:left w:val="none" w:sz="0" w:space="0" w:color="auto"/>
            <w:bottom w:val="none" w:sz="0" w:space="0" w:color="auto"/>
            <w:right w:val="none" w:sz="0" w:space="0" w:color="auto"/>
          </w:divBdr>
          <w:divsChild>
            <w:div w:id="947003835">
              <w:marLeft w:val="1155"/>
              <w:marRight w:val="0"/>
              <w:marTop w:val="0"/>
              <w:marBottom w:val="0"/>
              <w:divBdr>
                <w:top w:val="none" w:sz="0" w:space="0" w:color="auto"/>
                <w:left w:val="none" w:sz="0" w:space="0" w:color="auto"/>
                <w:bottom w:val="none" w:sz="0" w:space="0" w:color="auto"/>
                <w:right w:val="none" w:sz="0" w:space="0" w:color="auto"/>
              </w:divBdr>
            </w:div>
            <w:div w:id="126746925">
              <w:marLeft w:val="1155"/>
              <w:marRight w:val="0"/>
              <w:marTop w:val="0"/>
              <w:marBottom w:val="0"/>
              <w:divBdr>
                <w:top w:val="none" w:sz="0" w:space="0" w:color="auto"/>
                <w:left w:val="none" w:sz="0" w:space="0" w:color="auto"/>
                <w:bottom w:val="none" w:sz="0" w:space="0" w:color="auto"/>
                <w:right w:val="none" w:sz="0" w:space="0" w:color="auto"/>
              </w:divBdr>
            </w:div>
            <w:div w:id="364915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1820308">
      <w:bodyDiv w:val="1"/>
      <w:marLeft w:val="0"/>
      <w:marRight w:val="0"/>
      <w:marTop w:val="0"/>
      <w:marBottom w:val="0"/>
      <w:divBdr>
        <w:top w:val="none" w:sz="0" w:space="0" w:color="auto"/>
        <w:left w:val="none" w:sz="0" w:space="0" w:color="auto"/>
        <w:bottom w:val="none" w:sz="0" w:space="0" w:color="auto"/>
        <w:right w:val="none" w:sz="0" w:space="0" w:color="auto"/>
      </w:divBdr>
      <w:divsChild>
        <w:div w:id="726688769">
          <w:marLeft w:val="0"/>
          <w:marRight w:val="0"/>
          <w:marTop w:val="0"/>
          <w:marBottom w:val="0"/>
          <w:divBdr>
            <w:top w:val="none" w:sz="0" w:space="0" w:color="auto"/>
            <w:left w:val="none" w:sz="0" w:space="0" w:color="auto"/>
            <w:bottom w:val="none" w:sz="0" w:space="0" w:color="auto"/>
            <w:right w:val="none" w:sz="0" w:space="0" w:color="auto"/>
          </w:divBdr>
        </w:div>
        <w:div w:id="106125697">
          <w:marLeft w:val="0"/>
          <w:marRight w:val="0"/>
          <w:marTop w:val="150"/>
          <w:marBottom w:val="0"/>
          <w:divBdr>
            <w:top w:val="none" w:sz="0" w:space="0" w:color="auto"/>
            <w:left w:val="none" w:sz="0" w:space="0" w:color="auto"/>
            <w:bottom w:val="none" w:sz="0" w:space="0" w:color="auto"/>
            <w:right w:val="none" w:sz="0" w:space="0" w:color="auto"/>
          </w:divBdr>
          <w:divsChild>
            <w:div w:id="676156827">
              <w:marLeft w:val="1155"/>
              <w:marRight w:val="0"/>
              <w:marTop w:val="0"/>
              <w:marBottom w:val="0"/>
              <w:divBdr>
                <w:top w:val="none" w:sz="0" w:space="0" w:color="auto"/>
                <w:left w:val="none" w:sz="0" w:space="0" w:color="auto"/>
                <w:bottom w:val="none" w:sz="0" w:space="0" w:color="auto"/>
                <w:right w:val="none" w:sz="0" w:space="0" w:color="auto"/>
              </w:divBdr>
            </w:div>
            <w:div w:id="966351235">
              <w:marLeft w:val="1155"/>
              <w:marRight w:val="0"/>
              <w:marTop w:val="0"/>
              <w:marBottom w:val="0"/>
              <w:divBdr>
                <w:top w:val="none" w:sz="0" w:space="0" w:color="auto"/>
                <w:left w:val="none" w:sz="0" w:space="0" w:color="auto"/>
                <w:bottom w:val="none" w:sz="0" w:space="0" w:color="auto"/>
                <w:right w:val="none" w:sz="0" w:space="0" w:color="auto"/>
              </w:divBdr>
            </w:div>
            <w:div w:id="462239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3825">
      <w:bodyDiv w:val="1"/>
      <w:marLeft w:val="0"/>
      <w:marRight w:val="0"/>
      <w:marTop w:val="0"/>
      <w:marBottom w:val="0"/>
      <w:divBdr>
        <w:top w:val="none" w:sz="0" w:space="0" w:color="auto"/>
        <w:left w:val="none" w:sz="0" w:space="0" w:color="auto"/>
        <w:bottom w:val="none" w:sz="0" w:space="0" w:color="auto"/>
        <w:right w:val="none" w:sz="0" w:space="0" w:color="auto"/>
      </w:divBdr>
      <w:divsChild>
        <w:div w:id="1179156457">
          <w:marLeft w:val="0"/>
          <w:marRight w:val="0"/>
          <w:marTop w:val="0"/>
          <w:marBottom w:val="0"/>
          <w:divBdr>
            <w:top w:val="none" w:sz="0" w:space="0" w:color="auto"/>
            <w:left w:val="none" w:sz="0" w:space="0" w:color="auto"/>
            <w:bottom w:val="none" w:sz="0" w:space="0" w:color="auto"/>
            <w:right w:val="none" w:sz="0" w:space="0" w:color="auto"/>
          </w:divBdr>
        </w:div>
        <w:div w:id="810248078">
          <w:marLeft w:val="0"/>
          <w:marRight w:val="0"/>
          <w:marTop w:val="150"/>
          <w:marBottom w:val="0"/>
          <w:divBdr>
            <w:top w:val="none" w:sz="0" w:space="0" w:color="auto"/>
            <w:left w:val="none" w:sz="0" w:space="0" w:color="auto"/>
            <w:bottom w:val="none" w:sz="0" w:space="0" w:color="auto"/>
            <w:right w:val="none" w:sz="0" w:space="0" w:color="auto"/>
          </w:divBdr>
          <w:divsChild>
            <w:div w:id="820735853">
              <w:marLeft w:val="1155"/>
              <w:marRight w:val="0"/>
              <w:marTop w:val="0"/>
              <w:marBottom w:val="0"/>
              <w:divBdr>
                <w:top w:val="none" w:sz="0" w:space="0" w:color="auto"/>
                <w:left w:val="none" w:sz="0" w:space="0" w:color="auto"/>
                <w:bottom w:val="none" w:sz="0" w:space="0" w:color="auto"/>
                <w:right w:val="none" w:sz="0" w:space="0" w:color="auto"/>
              </w:divBdr>
            </w:div>
            <w:div w:id="1195192557">
              <w:marLeft w:val="1155"/>
              <w:marRight w:val="0"/>
              <w:marTop w:val="0"/>
              <w:marBottom w:val="0"/>
              <w:divBdr>
                <w:top w:val="none" w:sz="0" w:space="0" w:color="auto"/>
                <w:left w:val="none" w:sz="0" w:space="0" w:color="auto"/>
                <w:bottom w:val="none" w:sz="0" w:space="0" w:color="auto"/>
                <w:right w:val="none" w:sz="0" w:space="0" w:color="auto"/>
              </w:divBdr>
            </w:div>
            <w:div w:id="29040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4509">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2980772">
      <w:bodyDiv w:val="1"/>
      <w:marLeft w:val="0"/>
      <w:marRight w:val="0"/>
      <w:marTop w:val="0"/>
      <w:marBottom w:val="0"/>
      <w:divBdr>
        <w:top w:val="none" w:sz="0" w:space="0" w:color="auto"/>
        <w:left w:val="none" w:sz="0" w:space="0" w:color="auto"/>
        <w:bottom w:val="none" w:sz="0" w:space="0" w:color="auto"/>
        <w:right w:val="none" w:sz="0" w:space="0" w:color="auto"/>
      </w:divBdr>
      <w:divsChild>
        <w:div w:id="847793498">
          <w:marLeft w:val="0"/>
          <w:marRight w:val="0"/>
          <w:marTop w:val="0"/>
          <w:marBottom w:val="0"/>
          <w:divBdr>
            <w:top w:val="none" w:sz="0" w:space="0" w:color="auto"/>
            <w:left w:val="none" w:sz="0" w:space="0" w:color="auto"/>
            <w:bottom w:val="none" w:sz="0" w:space="0" w:color="auto"/>
            <w:right w:val="none" w:sz="0" w:space="0" w:color="auto"/>
          </w:divBdr>
        </w:div>
        <w:div w:id="2019261418">
          <w:marLeft w:val="0"/>
          <w:marRight w:val="0"/>
          <w:marTop w:val="150"/>
          <w:marBottom w:val="0"/>
          <w:divBdr>
            <w:top w:val="none" w:sz="0" w:space="0" w:color="auto"/>
            <w:left w:val="none" w:sz="0" w:space="0" w:color="auto"/>
            <w:bottom w:val="none" w:sz="0" w:space="0" w:color="auto"/>
            <w:right w:val="none" w:sz="0" w:space="0" w:color="auto"/>
          </w:divBdr>
          <w:divsChild>
            <w:div w:id="2110850348">
              <w:marLeft w:val="1155"/>
              <w:marRight w:val="0"/>
              <w:marTop w:val="0"/>
              <w:marBottom w:val="0"/>
              <w:divBdr>
                <w:top w:val="none" w:sz="0" w:space="0" w:color="auto"/>
                <w:left w:val="none" w:sz="0" w:space="0" w:color="auto"/>
                <w:bottom w:val="none" w:sz="0" w:space="0" w:color="auto"/>
                <w:right w:val="none" w:sz="0" w:space="0" w:color="auto"/>
              </w:divBdr>
            </w:div>
            <w:div w:id="1634017034">
              <w:marLeft w:val="1155"/>
              <w:marRight w:val="0"/>
              <w:marTop w:val="0"/>
              <w:marBottom w:val="0"/>
              <w:divBdr>
                <w:top w:val="none" w:sz="0" w:space="0" w:color="auto"/>
                <w:left w:val="none" w:sz="0" w:space="0" w:color="auto"/>
                <w:bottom w:val="none" w:sz="0" w:space="0" w:color="auto"/>
                <w:right w:val="none" w:sz="0" w:space="0" w:color="auto"/>
              </w:divBdr>
            </w:div>
            <w:div w:id="1479226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205991">
      <w:bodyDiv w:val="1"/>
      <w:marLeft w:val="0"/>
      <w:marRight w:val="0"/>
      <w:marTop w:val="0"/>
      <w:marBottom w:val="0"/>
      <w:divBdr>
        <w:top w:val="none" w:sz="0" w:space="0" w:color="auto"/>
        <w:left w:val="none" w:sz="0" w:space="0" w:color="auto"/>
        <w:bottom w:val="none" w:sz="0" w:space="0" w:color="auto"/>
        <w:right w:val="none" w:sz="0" w:space="0" w:color="auto"/>
      </w:divBdr>
      <w:divsChild>
        <w:div w:id="1831209871">
          <w:marLeft w:val="0"/>
          <w:marRight w:val="0"/>
          <w:marTop w:val="0"/>
          <w:marBottom w:val="0"/>
          <w:divBdr>
            <w:top w:val="none" w:sz="0" w:space="0" w:color="auto"/>
            <w:left w:val="none" w:sz="0" w:space="0" w:color="auto"/>
            <w:bottom w:val="none" w:sz="0" w:space="0" w:color="auto"/>
            <w:right w:val="none" w:sz="0" w:space="0" w:color="auto"/>
          </w:divBdr>
        </w:div>
        <w:div w:id="290020150">
          <w:marLeft w:val="0"/>
          <w:marRight w:val="0"/>
          <w:marTop w:val="150"/>
          <w:marBottom w:val="0"/>
          <w:divBdr>
            <w:top w:val="none" w:sz="0" w:space="0" w:color="auto"/>
            <w:left w:val="none" w:sz="0" w:space="0" w:color="auto"/>
            <w:bottom w:val="none" w:sz="0" w:space="0" w:color="auto"/>
            <w:right w:val="none" w:sz="0" w:space="0" w:color="auto"/>
          </w:divBdr>
          <w:divsChild>
            <w:div w:id="1699770098">
              <w:marLeft w:val="1155"/>
              <w:marRight w:val="0"/>
              <w:marTop w:val="0"/>
              <w:marBottom w:val="0"/>
              <w:divBdr>
                <w:top w:val="none" w:sz="0" w:space="0" w:color="auto"/>
                <w:left w:val="none" w:sz="0" w:space="0" w:color="auto"/>
                <w:bottom w:val="none" w:sz="0" w:space="0" w:color="auto"/>
                <w:right w:val="none" w:sz="0" w:space="0" w:color="auto"/>
              </w:divBdr>
            </w:div>
            <w:div w:id="1481262268">
              <w:marLeft w:val="1155"/>
              <w:marRight w:val="0"/>
              <w:marTop w:val="0"/>
              <w:marBottom w:val="0"/>
              <w:divBdr>
                <w:top w:val="none" w:sz="0" w:space="0" w:color="auto"/>
                <w:left w:val="none" w:sz="0" w:space="0" w:color="auto"/>
                <w:bottom w:val="none" w:sz="0" w:space="0" w:color="auto"/>
                <w:right w:val="none" w:sz="0" w:space="0" w:color="auto"/>
              </w:divBdr>
            </w:div>
            <w:div w:id="1883202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8722">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2238">
      <w:bodyDiv w:val="1"/>
      <w:marLeft w:val="0"/>
      <w:marRight w:val="0"/>
      <w:marTop w:val="0"/>
      <w:marBottom w:val="0"/>
      <w:divBdr>
        <w:top w:val="none" w:sz="0" w:space="0" w:color="auto"/>
        <w:left w:val="none" w:sz="0" w:space="0" w:color="auto"/>
        <w:bottom w:val="none" w:sz="0" w:space="0" w:color="auto"/>
        <w:right w:val="none" w:sz="0" w:space="0" w:color="auto"/>
      </w:divBdr>
      <w:divsChild>
        <w:div w:id="869875025">
          <w:marLeft w:val="0"/>
          <w:marRight w:val="0"/>
          <w:marTop w:val="0"/>
          <w:marBottom w:val="0"/>
          <w:divBdr>
            <w:top w:val="none" w:sz="0" w:space="0" w:color="auto"/>
            <w:left w:val="none" w:sz="0" w:space="0" w:color="auto"/>
            <w:bottom w:val="none" w:sz="0" w:space="0" w:color="auto"/>
            <w:right w:val="none" w:sz="0" w:space="0" w:color="auto"/>
          </w:divBdr>
        </w:div>
        <w:div w:id="1794785397">
          <w:marLeft w:val="0"/>
          <w:marRight w:val="0"/>
          <w:marTop w:val="150"/>
          <w:marBottom w:val="0"/>
          <w:divBdr>
            <w:top w:val="none" w:sz="0" w:space="0" w:color="auto"/>
            <w:left w:val="none" w:sz="0" w:space="0" w:color="auto"/>
            <w:bottom w:val="none" w:sz="0" w:space="0" w:color="auto"/>
            <w:right w:val="none" w:sz="0" w:space="0" w:color="auto"/>
          </w:divBdr>
          <w:divsChild>
            <w:div w:id="682896495">
              <w:marLeft w:val="1155"/>
              <w:marRight w:val="0"/>
              <w:marTop w:val="0"/>
              <w:marBottom w:val="0"/>
              <w:divBdr>
                <w:top w:val="none" w:sz="0" w:space="0" w:color="auto"/>
                <w:left w:val="none" w:sz="0" w:space="0" w:color="auto"/>
                <w:bottom w:val="none" w:sz="0" w:space="0" w:color="auto"/>
                <w:right w:val="none" w:sz="0" w:space="0" w:color="auto"/>
              </w:divBdr>
            </w:div>
            <w:div w:id="1025441822">
              <w:marLeft w:val="1155"/>
              <w:marRight w:val="0"/>
              <w:marTop w:val="0"/>
              <w:marBottom w:val="0"/>
              <w:divBdr>
                <w:top w:val="none" w:sz="0" w:space="0" w:color="auto"/>
                <w:left w:val="none" w:sz="0" w:space="0" w:color="auto"/>
                <w:bottom w:val="none" w:sz="0" w:space="0" w:color="auto"/>
                <w:right w:val="none" w:sz="0" w:space="0" w:color="auto"/>
              </w:divBdr>
            </w:div>
            <w:div w:id="343555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369011">
      <w:bodyDiv w:val="1"/>
      <w:marLeft w:val="0"/>
      <w:marRight w:val="0"/>
      <w:marTop w:val="0"/>
      <w:marBottom w:val="0"/>
      <w:divBdr>
        <w:top w:val="none" w:sz="0" w:space="0" w:color="auto"/>
        <w:left w:val="none" w:sz="0" w:space="0" w:color="auto"/>
        <w:bottom w:val="none" w:sz="0" w:space="0" w:color="auto"/>
        <w:right w:val="none" w:sz="0" w:space="0" w:color="auto"/>
      </w:divBdr>
      <w:divsChild>
        <w:div w:id="1845978018">
          <w:marLeft w:val="0"/>
          <w:marRight w:val="0"/>
          <w:marTop w:val="0"/>
          <w:marBottom w:val="0"/>
          <w:divBdr>
            <w:top w:val="none" w:sz="0" w:space="0" w:color="auto"/>
            <w:left w:val="none" w:sz="0" w:space="0" w:color="auto"/>
            <w:bottom w:val="none" w:sz="0" w:space="0" w:color="auto"/>
            <w:right w:val="none" w:sz="0" w:space="0" w:color="auto"/>
          </w:divBdr>
        </w:div>
        <w:div w:id="2104570075">
          <w:marLeft w:val="0"/>
          <w:marRight w:val="0"/>
          <w:marTop w:val="150"/>
          <w:marBottom w:val="0"/>
          <w:divBdr>
            <w:top w:val="none" w:sz="0" w:space="0" w:color="auto"/>
            <w:left w:val="none" w:sz="0" w:space="0" w:color="auto"/>
            <w:bottom w:val="none" w:sz="0" w:space="0" w:color="auto"/>
            <w:right w:val="none" w:sz="0" w:space="0" w:color="auto"/>
          </w:divBdr>
          <w:divsChild>
            <w:div w:id="1655525508">
              <w:marLeft w:val="1155"/>
              <w:marRight w:val="0"/>
              <w:marTop w:val="0"/>
              <w:marBottom w:val="0"/>
              <w:divBdr>
                <w:top w:val="none" w:sz="0" w:space="0" w:color="auto"/>
                <w:left w:val="none" w:sz="0" w:space="0" w:color="auto"/>
                <w:bottom w:val="none" w:sz="0" w:space="0" w:color="auto"/>
                <w:right w:val="none" w:sz="0" w:space="0" w:color="auto"/>
              </w:divBdr>
            </w:div>
            <w:div w:id="1913738349">
              <w:marLeft w:val="1155"/>
              <w:marRight w:val="0"/>
              <w:marTop w:val="0"/>
              <w:marBottom w:val="0"/>
              <w:divBdr>
                <w:top w:val="none" w:sz="0" w:space="0" w:color="auto"/>
                <w:left w:val="none" w:sz="0" w:space="0" w:color="auto"/>
                <w:bottom w:val="none" w:sz="0" w:space="0" w:color="auto"/>
                <w:right w:val="none" w:sz="0" w:space="0" w:color="auto"/>
              </w:divBdr>
            </w:div>
            <w:div w:id="200743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5345">
      <w:bodyDiv w:val="1"/>
      <w:marLeft w:val="0"/>
      <w:marRight w:val="0"/>
      <w:marTop w:val="0"/>
      <w:marBottom w:val="0"/>
      <w:divBdr>
        <w:top w:val="none" w:sz="0" w:space="0" w:color="auto"/>
        <w:left w:val="none" w:sz="0" w:space="0" w:color="auto"/>
        <w:bottom w:val="none" w:sz="0" w:space="0" w:color="auto"/>
        <w:right w:val="none" w:sz="0" w:space="0" w:color="auto"/>
      </w:divBdr>
      <w:divsChild>
        <w:div w:id="34888077">
          <w:marLeft w:val="0"/>
          <w:marRight w:val="0"/>
          <w:marTop w:val="0"/>
          <w:marBottom w:val="0"/>
          <w:divBdr>
            <w:top w:val="none" w:sz="0" w:space="0" w:color="auto"/>
            <w:left w:val="none" w:sz="0" w:space="0" w:color="auto"/>
            <w:bottom w:val="none" w:sz="0" w:space="0" w:color="auto"/>
            <w:right w:val="none" w:sz="0" w:space="0" w:color="auto"/>
          </w:divBdr>
        </w:div>
        <w:div w:id="2021540467">
          <w:marLeft w:val="0"/>
          <w:marRight w:val="0"/>
          <w:marTop w:val="150"/>
          <w:marBottom w:val="0"/>
          <w:divBdr>
            <w:top w:val="none" w:sz="0" w:space="0" w:color="auto"/>
            <w:left w:val="none" w:sz="0" w:space="0" w:color="auto"/>
            <w:bottom w:val="none" w:sz="0" w:space="0" w:color="auto"/>
            <w:right w:val="none" w:sz="0" w:space="0" w:color="auto"/>
          </w:divBdr>
          <w:divsChild>
            <w:div w:id="1408764136">
              <w:marLeft w:val="1155"/>
              <w:marRight w:val="0"/>
              <w:marTop w:val="0"/>
              <w:marBottom w:val="0"/>
              <w:divBdr>
                <w:top w:val="none" w:sz="0" w:space="0" w:color="auto"/>
                <w:left w:val="none" w:sz="0" w:space="0" w:color="auto"/>
                <w:bottom w:val="none" w:sz="0" w:space="0" w:color="auto"/>
                <w:right w:val="none" w:sz="0" w:space="0" w:color="auto"/>
              </w:divBdr>
            </w:div>
            <w:div w:id="69639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085">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066374">
      <w:bodyDiv w:val="1"/>
      <w:marLeft w:val="0"/>
      <w:marRight w:val="0"/>
      <w:marTop w:val="0"/>
      <w:marBottom w:val="0"/>
      <w:divBdr>
        <w:top w:val="none" w:sz="0" w:space="0" w:color="auto"/>
        <w:left w:val="none" w:sz="0" w:space="0" w:color="auto"/>
        <w:bottom w:val="none" w:sz="0" w:space="0" w:color="auto"/>
        <w:right w:val="none" w:sz="0" w:space="0" w:color="auto"/>
      </w:divBdr>
      <w:divsChild>
        <w:div w:id="516579423">
          <w:marLeft w:val="0"/>
          <w:marRight w:val="0"/>
          <w:marTop w:val="0"/>
          <w:marBottom w:val="0"/>
          <w:divBdr>
            <w:top w:val="none" w:sz="0" w:space="0" w:color="auto"/>
            <w:left w:val="none" w:sz="0" w:space="0" w:color="auto"/>
            <w:bottom w:val="none" w:sz="0" w:space="0" w:color="auto"/>
            <w:right w:val="none" w:sz="0" w:space="0" w:color="auto"/>
          </w:divBdr>
        </w:div>
        <w:div w:id="302738615">
          <w:marLeft w:val="0"/>
          <w:marRight w:val="0"/>
          <w:marTop w:val="150"/>
          <w:marBottom w:val="0"/>
          <w:divBdr>
            <w:top w:val="none" w:sz="0" w:space="0" w:color="auto"/>
            <w:left w:val="none" w:sz="0" w:space="0" w:color="auto"/>
            <w:bottom w:val="none" w:sz="0" w:space="0" w:color="auto"/>
            <w:right w:val="none" w:sz="0" w:space="0" w:color="auto"/>
          </w:divBdr>
          <w:divsChild>
            <w:div w:id="1260064727">
              <w:marLeft w:val="1155"/>
              <w:marRight w:val="0"/>
              <w:marTop w:val="0"/>
              <w:marBottom w:val="0"/>
              <w:divBdr>
                <w:top w:val="none" w:sz="0" w:space="0" w:color="auto"/>
                <w:left w:val="none" w:sz="0" w:space="0" w:color="auto"/>
                <w:bottom w:val="none" w:sz="0" w:space="0" w:color="auto"/>
                <w:right w:val="none" w:sz="0" w:space="0" w:color="auto"/>
              </w:divBdr>
            </w:div>
            <w:div w:id="938414414">
              <w:marLeft w:val="1155"/>
              <w:marRight w:val="0"/>
              <w:marTop w:val="0"/>
              <w:marBottom w:val="0"/>
              <w:divBdr>
                <w:top w:val="none" w:sz="0" w:space="0" w:color="auto"/>
                <w:left w:val="none" w:sz="0" w:space="0" w:color="auto"/>
                <w:bottom w:val="none" w:sz="0" w:space="0" w:color="auto"/>
                <w:right w:val="none" w:sz="0" w:space="0" w:color="auto"/>
              </w:divBdr>
            </w:div>
            <w:div w:id="157111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34901">
      <w:bodyDiv w:val="1"/>
      <w:marLeft w:val="0"/>
      <w:marRight w:val="0"/>
      <w:marTop w:val="0"/>
      <w:marBottom w:val="0"/>
      <w:divBdr>
        <w:top w:val="none" w:sz="0" w:space="0" w:color="auto"/>
        <w:left w:val="none" w:sz="0" w:space="0" w:color="auto"/>
        <w:bottom w:val="none" w:sz="0" w:space="0" w:color="auto"/>
        <w:right w:val="none" w:sz="0" w:space="0" w:color="auto"/>
      </w:divBdr>
      <w:divsChild>
        <w:div w:id="706183115">
          <w:marLeft w:val="0"/>
          <w:marRight w:val="0"/>
          <w:marTop w:val="0"/>
          <w:marBottom w:val="0"/>
          <w:divBdr>
            <w:top w:val="none" w:sz="0" w:space="0" w:color="auto"/>
            <w:left w:val="none" w:sz="0" w:space="0" w:color="auto"/>
            <w:bottom w:val="none" w:sz="0" w:space="0" w:color="auto"/>
            <w:right w:val="none" w:sz="0" w:space="0" w:color="auto"/>
          </w:divBdr>
        </w:div>
        <w:div w:id="469595367">
          <w:marLeft w:val="0"/>
          <w:marRight w:val="0"/>
          <w:marTop w:val="150"/>
          <w:marBottom w:val="0"/>
          <w:divBdr>
            <w:top w:val="none" w:sz="0" w:space="0" w:color="auto"/>
            <w:left w:val="none" w:sz="0" w:space="0" w:color="auto"/>
            <w:bottom w:val="none" w:sz="0" w:space="0" w:color="auto"/>
            <w:right w:val="none" w:sz="0" w:space="0" w:color="auto"/>
          </w:divBdr>
          <w:divsChild>
            <w:div w:id="453061655">
              <w:marLeft w:val="1155"/>
              <w:marRight w:val="0"/>
              <w:marTop w:val="0"/>
              <w:marBottom w:val="0"/>
              <w:divBdr>
                <w:top w:val="none" w:sz="0" w:space="0" w:color="auto"/>
                <w:left w:val="none" w:sz="0" w:space="0" w:color="auto"/>
                <w:bottom w:val="none" w:sz="0" w:space="0" w:color="auto"/>
                <w:right w:val="none" w:sz="0" w:space="0" w:color="auto"/>
              </w:divBdr>
            </w:div>
            <w:div w:id="157237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336478">
      <w:bodyDiv w:val="1"/>
      <w:marLeft w:val="0"/>
      <w:marRight w:val="0"/>
      <w:marTop w:val="0"/>
      <w:marBottom w:val="0"/>
      <w:divBdr>
        <w:top w:val="none" w:sz="0" w:space="0" w:color="auto"/>
        <w:left w:val="none" w:sz="0" w:space="0" w:color="auto"/>
        <w:bottom w:val="none" w:sz="0" w:space="0" w:color="auto"/>
        <w:right w:val="none" w:sz="0" w:space="0" w:color="auto"/>
      </w:divBdr>
      <w:divsChild>
        <w:div w:id="1141850809">
          <w:marLeft w:val="0"/>
          <w:marRight w:val="0"/>
          <w:marTop w:val="0"/>
          <w:marBottom w:val="0"/>
          <w:divBdr>
            <w:top w:val="none" w:sz="0" w:space="0" w:color="auto"/>
            <w:left w:val="none" w:sz="0" w:space="0" w:color="auto"/>
            <w:bottom w:val="none" w:sz="0" w:space="0" w:color="auto"/>
            <w:right w:val="none" w:sz="0" w:space="0" w:color="auto"/>
          </w:divBdr>
        </w:div>
        <w:div w:id="1285960136">
          <w:marLeft w:val="0"/>
          <w:marRight w:val="0"/>
          <w:marTop w:val="150"/>
          <w:marBottom w:val="0"/>
          <w:divBdr>
            <w:top w:val="none" w:sz="0" w:space="0" w:color="auto"/>
            <w:left w:val="none" w:sz="0" w:space="0" w:color="auto"/>
            <w:bottom w:val="none" w:sz="0" w:space="0" w:color="auto"/>
            <w:right w:val="none" w:sz="0" w:space="0" w:color="auto"/>
          </w:divBdr>
          <w:divsChild>
            <w:div w:id="1854031298">
              <w:marLeft w:val="1155"/>
              <w:marRight w:val="0"/>
              <w:marTop w:val="0"/>
              <w:marBottom w:val="0"/>
              <w:divBdr>
                <w:top w:val="none" w:sz="0" w:space="0" w:color="auto"/>
                <w:left w:val="none" w:sz="0" w:space="0" w:color="auto"/>
                <w:bottom w:val="none" w:sz="0" w:space="0" w:color="auto"/>
                <w:right w:val="none" w:sz="0" w:space="0" w:color="auto"/>
              </w:divBdr>
            </w:div>
            <w:div w:id="844323883">
              <w:marLeft w:val="1155"/>
              <w:marRight w:val="0"/>
              <w:marTop w:val="0"/>
              <w:marBottom w:val="0"/>
              <w:divBdr>
                <w:top w:val="none" w:sz="0" w:space="0" w:color="auto"/>
                <w:left w:val="none" w:sz="0" w:space="0" w:color="auto"/>
                <w:bottom w:val="none" w:sz="0" w:space="0" w:color="auto"/>
                <w:right w:val="none" w:sz="0" w:space="0" w:color="auto"/>
              </w:divBdr>
            </w:div>
            <w:div w:id="1940259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6513">
      <w:bodyDiv w:val="1"/>
      <w:marLeft w:val="0"/>
      <w:marRight w:val="0"/>
      <w:marTop w:val="0"/>
      <w:marBottom w:val="0"/>
      <w:divBdr>
        <w:top w:val="none" w:sz="0" w:space="0" w:color="auto"/>
        <w:left w:val="none" w:sz="0" w:space="0" w:color="auto"/>
        <w:bottom w:val="none" w:sz="0" w:space="0" w:color="auto"/>
        <w:right w:val="none" w:sz="0" w:space="0" w:color="auto"/>
      </w:divBdr>
      <w:divsChild>
        <w:div w:id="1192567988">
          <w:marLeft w:val="0"/>
          <w:marRight w:val="0"/>
          <w:marTop w:val="0"/>
          <w:marBottom w:val="0"/>
          <w:divBdr>
            <w:top w:val="none" w:sz="0" w:space="0" w:color="auto"/>
            <w:left w:val="none" w:sz="0" w:space="0" w:color="auto"/>
            <w:bottom w:val="none" w:sz="0" w:space="0" w:color="auto"/>
            <w:right w:val="none" w:sz="0" w:space="0" w:color="auto"/>
          </w:divBdr>
        </w:div>
        <w:div w:id="1294949218">
          <w:marLeft w:val="0"/>
          <w:marRight w:val="0"/>
          <w:marTop w:val="150"/>
          <w:marBottom w:val="0"/>
          <w:divBdr>
            <w:top w:val="none" w:sz="0" w:space="0" w:color="auto"/>
            <w:left w:val="none" w:sz="0" w:space="0" w:color="auto"/>
            <w:bottom w:val="none" w:sz="0" w:space="0" w:color="auto"/>
            <w:right w:val="none" w:sz="0" w:space="0" w:color="auto"/>
          </w:divBdr>
          <w:divsChild>
            <w:div w:id="310527929">
              <w:marLeft w:val="1155"/>
              <w:marRight w:val="0"/>
              <w:marTop w:val="0"/>
              <w:marBottom w:val="0"/>
              <w:divBdr>
                <w:top w:val="none" w:sz="0" w:space="0" w:color="auto"/>
                <w:left w:val="none" w:sz="0" w:space="0" w:color="auto"/>
                <w:bottom w:val="none" w:sz="0" w:space="0" w:color="auto"/>
                <w:right w:val="none" w:sz="0" w:space="0" w:color="auto"/>
              </w:divBdr>
            </w:div>
            <w:div w:id="292754058">
              <w:marLeft w:val="1155"/>
              <w:marRight w:val="0"/>
              <w:marTop w:val="0"/>
              <w:marBottom w:val="0"/>
              <w:divBdr>
                <w:top w:val="none" w:sz="0" w:space="0" w:color="auto"/>
                <w:left w:val="none" w:sz="0" w:space="0" w:color="auto"/>
                <w:bottom w:val="none" w:sz="0" w:space="0" w:color="auto"/>
                <w:right w:val="none" w:sz="0" w:space="0" w:color="auto"/>
              </w:divBdr>
            </w:div>
            <w:div w:id="89327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449966">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7985832">
      <w:bodyDiv w:val="1"/>
      <w:marLeft w:val="0"/>
      <w:marRight w:val="0"/>
      <w:marTop w:val="0"/>
      <w:marBottom w:val="0"/>
      <w:divBdr>
        <w:top w:val="none" w:sz="0" w:space="0" w:color="auto"/>
        <w:left w:val="none" w:sz="0" w:space="0" w:color="auto"/>
        <w:bottom w:val="none" w:sz="0" w:space="0" w:color="auto"/>
        <w:right w:val="none" w:sz="0" w:space="0" w:color="auto"/>
      </w:divBdr>
      <w:divsChild>
        <w:div w:id="94179984">
          <w:marLeft w:val="0"/>
          <w:marRight w:val="0"/>
          <w:marTop w:val="0"/>
          <w:marBottom w:val="0"/>
          <w:divBdr>
            <w:top w:val="none" w:sz="0" w:space="0" w:color="auto"/>
            <w:left w:val="none" w:sz="0" w:space="0" w:color="auto"/>
            <w:bottom w:val="none" w:sz="0" w:space="0" w:color="auto"/>
            <w:right w:val="none" w:sz="0" w:space="0" w:color="auto"/>
          </w:divBdr>
        </w:div>
        <w:div w:id="1639648189">
          <w:marLeft w:val="0"/>
          <w:marRight w:val="0"/>
          <w:marTop w:val="150"/>
          <w:marBottom w:val="0"/>
          <w:divBdr>
            <w:top w:val="none" w:sz="0" w:space="0" w:color="auto"/>
            <w:left w:val="none" w:sz="0" w:space="0" w:color="auto"/>
            <w:bottom w:val="none" w:sz="0" w:space="0" w:color="auto"/>
            <w:right w:val="none" w:sz="0" w:space="0" w:color="auto"/>
          </w:divBdr>
          <w:divsChild>
            <w:div w:id="1392578552">
              <w:marLeft w:val="1155"/>
              <w:marRight w:val="0"/>
              <w:marTop w:val="0"/>
              <w:marBottom w:val="0"/>
              <w:divBdr>
                <w:top w:val="none" w:sz="0" w:space="0" w:color="auto"/>
                <w:left w:val="none" w:sz="0" w:space="0" w:color="auto"/>
                <w:bottom w:val="none" w:sz="0" w:space="0" w:color="auto"/>
                <w:right w:val="none" w:sz="0" w:space="0" w:color="auto"/>
              </w:divBdr>
            </w:div>
            <w:div w:id="726270302">
              <w:marLeft w:val="1155"/>
              <w:marRight w:val="0"/>
              <w:marTop w:val="0"/>
              <w:marBottom w:val="0"/>
              <w:divBdr>
                <w:top w:val="none" w:sz="0" w:space="0" w:color="auto"/>
                <w:left w:val="none" w:sz="0" w:space="0" w:color="auto"/>
                <w:bottom w:val="none" w:sz="0" w:space="0" w:color="auto"/>
                <w:right w:val="none" w:sz="0" w:space="0" w:color="auto"/>
              </w:divBdr>
            </w:div>
            <w:div w:id="11556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27857">
      <w:bodyDiv w:val="1"/>
      <w:marLeft w:val="0"/>
      <w:marRight w:val="0"/>
      <w:marTop w:val="0"/>
      <w:marBottom w:val="0"/>
      <w:divBdr>
        <w:top w:val="none" w:sz="0" w:space="0" w:color="auto"/>
        <w:left w:val="none" w:sz="0" w:space="0" w:color="auto"/>
        <w:bottom w:val="none" w:sz="0" w:space="0" w:color="auto"/>
        <w:right w:val="none" w:sz="0" w:space="0" w:color="auto"/>
      </w:divBdr>
      <w:divsChild>
        <w:div w:id="34089428">
          <w:marLeft w:val="0"/>
          <w:marRight w:val="0"/>
          <w:marTop w:val="0"/>
          <w:marBottom w:val="0"/>
          <w:divBdr>
            <w:top w:val="none" w:sz="0" w:space="0" w:color="auto"/>
            <w:left w:val="none" w:sz="0" w:space="0" w:color="auto"/>
            <w:bottom w:val="none" w:sz="0" w:space="0" w:color="auto"/>
            <w:right w:val="none" w:sz="0" w:space="0" w:color="auto"/>
          </w:divBdr>
        </w:div>
        <w:div w:id="452016321">
          <w:marLeft w:val="0"/>
          <w:marRight w:val="0"/>
          <w:marTop w:val="150"/>
          <w:marBottom w:val="0"/>
          <w:divBdr>
            <w:top w:val="none" w:sz="0" w:space="0" w:color="auto"/>
            <w:left w:val="none" w:sz="0" w:space="0" w:color="auto"/>
            <w:bottom w:val="none" w:sz="0" w:space="0" w:color="auto"/>
            <w:right w:val="none" w:sz="0" w:space="0" w:color="auto"/>
          </w:divBdr>
          <w:divsChild>
            <w:div w:id="232394357">
              <w:marLeft w:val="1155"/>
              <w:marRight w:val="0"/>
              <w:marTop w:val="0"/>
              <w:marBottom w:val="0"/>
              <w:divBdr>
                <w:top w:val="none" w:sz="0" w:space="0" w:color="auto"/>
                <w:left w:val="none" w:sz="0" w:space="0" w:color="auto"/>
                <w:bottom w:val="none" w:sz="0" w:space="0" w:color="auto"/>
                <w:right w:val="none" w:sz="0" w:space="0" w:color="auto"/>
              </w:divBdr>
            </w:div>
            <w:div w:id="898830138">
              <w:marLeft w:val="1155"/>
              <w:marRight w:val="0"/>
              <w:marTop w:val="0"/>
              <w:marBottom w:val="0"/>
              <w:divBdr>
                <w:top w:val="none" w:sz="0" w:space="0" w:color="auto"/>
                <w:left w:val="none" w:sz="0" w:space="0" w:color="auto"/>
                <w:bottom w:val="none" w:sz="0" w:space="0" w:color="auto"/>
                <w:right w:val="none" w:sz="0" w:space="0" w:color="auto"/>
              </w:divBdr>
            </w:div>
            <w:div w:id="1015620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83464">
      <w:bodyDiv w:val="1"/>
      <w:marLeft w:val="0"/>
      <w:marRight w:val="0"/>
      <w:marTop w:val="0"/>
      <w:marBottom w:val="0"/>
      <w:divBdr>
        <w:top w:val="none" w:sz="0" w:space="0" w:color="auto"/>
        <w:left w:val="none" w:sz="0" w:space="0" w:color="auto"/>
        <w:bottom w:val="none" w:sz="0" w:space="0" w:color="auto"/>
        <w:right w:val="none" w:sz="0" w:space="0" w:color="auto"/>
      </w:divBdr>
      <w:divsChild>
        <w:div w:id="1800150399">
          <w:marLeft w:val="0"/>
          <w:marRight w:val="0"/>
          <w:marTop w:val="0"/>
          <w:marBottom w:val="0"/>
          <w:divBdr>
            <w:top w:val="none" w:sz="0" w:space="0" w:color="auto"/>
            <w:left w:val="none" w:sz="0" w:space="0" w:color="auto"/>
            <w:bottom w:val="none" w:sz="0" w:space="0" w:color="auto"/>
            <w:right w:val="none" w:sz="0" w:space="0" w:color="auto"/>
          </w:divBdr>
        </w:div>
        <w:div w:id="1852445970">
          <w:marLeft w:val="0"/>
          <w:marRight w:val="0"/>
          <w:marTop w:val="150"/>
          <w:marBottom w:val="0"/>
          <w:divBdr>
            <w:top w:val="none" w:sz="0" w:space="0" w:color="auto"/>
            <w:left w:val="none" w:sz="0" w:space="0" w:color="auto"/>
            <w:bottom w:val="none" w:sz="0" w:space="0" w:color="auto"/>
            <w:right w:val="none" w:sz="0" w:space="0" w:color="auto"/>
          </w:divBdr>
          <w:divsChild>
            <w:div w:id="1886064022">
              <w:marLeft w:val="1155"/>
              <w:marRight w:val="0"/>
              <w:marTop w:val="0"/>
              <w:marBottom w:val="0"/>
              <w:divBdr>
                <w:top w:val="none" w:sz="0" w:space="0" w:color="auto"/>
                <w:left w:val="none" w:sz="0" w:space="0" w:color="auto"/>
                <w:bottom w:val="none" w:sz="0" w:space="0" w:color="auto"/>
                <w:right w:val="none" w:sz="0" w:space="0" w:color="auto"/>
              </w:divBdr>
            </w:div>
            <w:div w:id="1212840850">
              <w:marLeft w:val="1155"/>
              <w:marRight w:val="0"/>
              <w:marTop w:val="0"/>
              <w:marBottom w:val="0"/>
              <w:divBdr>
                <w:top w:val="none" w:sz="0" w:space="0" w:color="auto"/>
                <w:left w:val="none" w:sz="0" w:space="0" w:color="auto"/>
                <w:bottom w:val="none" w:sz="0" w:space="0" w:color="auto"/>
                <w:right w:val="none" w:sz="0" w:space="0" w:color="auto"/>
              </w:divBdr>
            </w:div>
            <w:div w:id="99190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1329">
      <w:bodyDiv w:val="1"/>
      <w:marLeft w:val="0"/>
      <w:marRight w:val="0"/>
      <w:marTop w:val="0"/>
      <w:marBottom w:val="0"/>
      <w:divBdr>
        <w:top w:val="none" w:sz="0" w:space="0" w:color="auto"/>
        <w:left w:val="none" w:sz="0" w:space="0" w:color="auto"/>
        <w:bottom w:val="none" w:sz="0" w:space="0" w:color="auto"/>
        <w:right w:val="none" w:sz="0" w:space="0" w:color="auto"/>
      </w:divBdr>
      <w:divsChild>
        <w:div w:id="1349869834">
          <w:marLeft w:val="0"/>
          <w:marRight w:val="0"/>
          <w:marTop w:val="0"/>
          <w:marBottom w:val="0"/>
          <w:divBdr>
            <w:top w:val="none" w:sz="0" w:space="0" w:color="auto"/>
            <w:left w:val="none" w:sz="0" w:space="0" w:color="auto"/>
            <w:bottom w:val="none" w:sz="0" w:space="0" w:color="auto"/>
            <w:right w:val="none" w:sz="0" w:space="0" w:color="auto"/>
          </w:divBdr>
        </w:div>
        <w:div w:id="1319966197">
          <w:marLeft w:val="0"/>
          <w:marRight w:val="0"/>
          <w:marTop w:val="150"/>
          <w:marBottom w:val="0"/>
          <w:divBdr>
            <w:top w:val="none" w:sz="0" w:space="0" w:color="auto"/>
            <w:left w:val="none" w:sz="0" w:space="0" w:color="auto"/>
            <w:bottom w:val="none" w:sz="0" w:space="0" w:color="auto"/>
            <w:right w:val="none" w:sz="0" w:space="0" w:color="auto"/>
          </w:divBdr>
          <w:divsChild>
            <w:div w:id="1600216492">
              <w:marLeft w:val="1155"/>
              <w:marRight w:val="0"/>
              <w:marTop w:val="0"/>
              <w:marBottom w:val="0"/>
              <w:divBdr>
                <w:top w:val="none" w:sz="0" w:space="0" w:color="auto"/>
                <w:left w:val="none" w:sz="0" w:space="0" w:color="auto"/>
                <w:bottom w:val="none" w:sz="0" w:space="0" w:color="auto"/>
                <w:right w:val="none" w:sz="0" w:space="0" w:color="auto"/>
              </w:divBdr>
            </w:div>
            <w:div w:id="759134818">
              <w:marLeft w:val="1155"/>
              <w:marRight w:val="0"/>
              <w:marTop w:val="0"/>
              <w:marBottom w:val="0"/>
              <w:divBdr>
                <w:top w:val="none" w:sz="0" w:space="0" w:color="auto"/>
                <w:left w:val="none" w:sz="0" w:space="0" w:color="auto"/>
                <w:bottom w:val="none" w:sz="0" w:space="0" w:color="auto"/>
                <w:right w:val="none" w:sz="0" w:space="0" w:color="auto"/>
              </w:divBdr>
            </w:div>
            <w:div w:id="67846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368052">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804055">
      <w:bodyDiv w:val="1"/>
      <w:marLeft w:val="0"/>
      <w:marRight w:val="0"/>
      <w:marTop w:val="0"/>
      <w:marBottom w:val="0"/>
      <w:divBdr>
        <w:top w:val="none" w:sz="0" w:space="0" w:color="auto"/>
        <w:left w:val="none" w:sz="0" w:space="0" w:color="auto"/>
        <w:bottom w:val="none" w:sz="0" w:space="0" w:color="auto"/>
        <w:right w:val="none" w:sz="0" w:space="0" w:color="auto"/>
      </w:divBdr>
      <w:divsChild>
        <w:div w:id="371927786">
          <w:marLeft w:val="0"/>
          <w:marRight w:val="0"/>
          <w:marTop w:val="0"/>
          <w:marBottom w:val="0"/>
          <w:divBdr>
            <w:top w:val="none" w:sz="0" w:space="0" w:color="auto"/>
            <w:left w:val="none" w:sz="0" w:space="0" w:color="auto"/>
            <w:bottom w:val="none" w:sz="0" w:space="0" w:color="auto"/>
            <w:right w:val="none" w:sz="0" w:space="0" w:color="auto"/>
          </w:divBdr>
        </w:div>
        <w:div w:id="652177351">
          <w:marLeft w:val="0"/>
          <w:marRight w:val="0"/>
          <w:marTop w:val="150"/>
          <w:marBottom w:val="0"/>
          <w:divBdr>
            <w:top w:val="none" w:sz="0" w:space="0" w:color="auto"/>
            <w:left w:val="none" w:sz="0" w:space="0" w:color="auto"/>
            <w:bottom w:val="none" w:sz="0" w:space="0" w:color="auto"/>
            <w:right w:val="none" w:sz="0" w:space="0" w:color="auto"/>
          </w:divBdr>
          <w:divsChild>
            <w:div w:id="2013141876">
              <w:marLeft w:val="1155"/>
              <w:marRight w:val="0"/>
              <w:marTop w:val="0"/>
              <w:marBottom w:val="0"/>
              <w:divBdr>
                <w:top w:val="none" w:sz="0" w:space="0" w:color="auto"/>
                <w:left w:val="none" w:sz="0" w:space="0" w:color="auto"/>
                <w:bottom w:val="none" w:sz="0" w:space="0" w:color="auto"/>
                <w:right w:val="none" w:sz="0" w:space="0" w:color="auto"/>
              </w:divBdr>
            </w:div>
            <w:div w:id="1151360739">
              <w:marLeft w:val="1155"/>
              <w:marRight w:val="0"/>
              <w:marTop w:val="0"/>
              <w:marBottom w:val="0"/>
              <w:divBdr>
                <w:top w:val="none" w:sz="0" w:space="0" w:color="auto"/>
                <w:left w:val="none" w:sz="0" w:space="0" w:color="auto"/>
                <w:bottom w:val="none" w:sz="0" w:space="0" w:color="auto"/>
                <w:right w:val="none" w:sz="0" w:space="0" w:color="auto"/>
              </w:divBdr>
            </w:div>
            <w:div w:id="1094789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070284">
      <w:bodyDiv w:val="1"/>
      <w:marLeft w:val="0"/>
      <w:marRight w:val="0"/>
      <w:marTop w:val="0"/>
      <w:marBottom w:val="0"/>
      <w:divBdr>
        <w:top w:val="none" w:sz="0" w:space="0" w:color="auto"/>
        <w:left w:val="none" w:sz="0" w:space="0" w:color="auto"/>
        <w:bottom w:val="none" w:sz="0" w:space="0" w:color="auto"/>
        <w:right w:val="none" w:sz="0" w:space="0" w:color="auto"/>
      </w:divBdr>
      <w:divsChild>
        <w:div w:id="43868833">
          <w:marLeft w:val="0"/>
          <w:marRight w:val="0"/>
          <w:marTop w:val="0"/>
          <w:marBottom w:val="0"/>
          <w:divBdr>
            <w:top w:val="none" w:sz="0" w:space="0" w:color="auto"/>
            <w:left w:val="none" w:sz="0" w:space="0" w:color="auto"/>
            <w:bottom w:val="none" w:sz="0" w:space="0" w:color="auto"/>
            <w:right w:val="none" w:sz="0" w:space="0" w:color="auto"/>
          </w:divBdr>
        </w:div>
        <w:div w:id="1546453018">
          <w:marLeft w:val="0"/>
          <w:marRight w:val="0"/>
          <w:marTop w:val="150"/>
          <w:marBottom w:val="0"/>
          <w:divBdr>
            <w:top w:val="none" w:sz="0" w:space="0" w:color="auto"/>
            <w:left w:val="none" w:sz="0" w:space="0" w:color="auto"/>
            <w:bottom w:val="none" w:sz="0" w:space="0" w:color="auto"/>
            <w:right w:val="none" w:sz="0" w:space="0" w:color="auto"/>
          </w:divBdr>
          <w:divsChild>
            <w:div w:id="1181774100">
              <w:marLeft w:val="1155"/>
              <w:marRight w:val="0"/>
              <w:marTop w:val="0"/>
              <w:marBottom w:val="0"/>
              <w:divBdr>
                <w:top w:val="none" w:sz="0" w:space="0" w:color="auto"/>
                <w:left w:val="none" w:sz="0" w:space="0" w:color="auto"/>
                <w:bottom w:val="none" w:sz="0" w:space="0" w:color="auto"/>
                <w:right w:val="none" w:sz="0" w:space="0" w:color="auto"/>
              </w:divBdr>
            </w:div>
            <w:div w:id="850223000">
              <w:marLeft w:val="1155"/>
              <w:marRight w:val="0"/>
              <w:marTop w:val="0"/>
              <w:marBottom w:val="0"/>
              <w:divBdr>
                <w:top w:val="none" w:sz="0" w:space="0" w:color="auto"/>
                <w:left w:val="none" w:sz="0" w:space="0" w:color="auto"/>
                <w:bottom w:val="none" w:sz="0" w:space="0" w:color="auto"/>
                <w:right w:val="none" w:sz="0" w:space="0" w:color="auto"/>
              </w:divBdr>
            </w:div>
            <w:div w:id="2621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452791">
      <w:bodyDiv w:val="1"/>
      <w:marLeft w:val="0"/>
      <w:marRight w:val="0"/>
      <w:marTop w:val="0"/>
      <w:marBottom w:val="0"/>
      <w:divBdr>
        <w:top w:val="none" w:sz="0" w:space="0" w:color="auto"/>
        <w:left w:val="none" w:sz="0" w:space="0" w:color="auto"/>
        <w:bottom w:val="none" w:sz="0" w:space="0" w:color="auto"/>
        <w:right w:val="none" w:sz="0" w:space="0" w:color="auto"/>
      </w:divBdr>
      <w:divsChild>
        <w:div w:id="1565987989">
          <w:marLeft w:val="0"/>
          <w:marRight w:val="0"/>
          <w:marTop w:val="0"/>
          <w:marBottom w:val="0"/>
          <w:divBdr>
            <w:top w:val="none" w:sz="0" w:space="0" w:color="auto"/>
            <w:left w:val="none" w:sz="0" w:space="0" w:color="auto"/>
            <w:bottom w:val="none" w:sz="0" w:space="0" w:color="auto"/>
            <w:right w:val="none" w:sz="0" w:space="0" w:color="auto"/>
          </w:divBdr>
        </w:div>
        <w:div w:id="45029397">
          <w:marLeft w:val="0"/>
          <w:marRight w:val="0"/>
          <w:marTop w:val="150"/>
          <w:marBottom w:val="0"/>
          <w:divBdr>
            <w:top w:val="none" w:sz="0" w:space="0" w:color="auto"/>
            <w:left w:val="none" w:sz="0" w:space="0" w:color="auto"/>
            <w:bottom w:val="none" w:sz="0" w:space="0" w:color="auto"/>
            <w:right w:val="none" w:sz="0" w:space="0" w:color="auto"/>
          </w:divBdr>
          <w:divsChild>
            <w:div w:id="697896576">
              <w:marLeft w:val="1155"/>
              <w:marRight w:val="0"/>
              <w:marTop w:val="0"/>
              <w:marBottom w:val="0"/>
              <w:divBdr>
                <w:top w:val="none" w:sz="0" w:space="0" w:color="auto"/>
                <w:left w:val="none" w:sz="0" w:space="0" w:color="auto"/>
                <w:bottom w:val="none" w:sz="0" w:space="0" w:color="auto"/>
                <w:right w:val="none" w:sz="0" w:space="0" w:color="auto"/>
              </w:divBdr>
            </w:div>
            <w:div w:id="1166819123">
              <w:marLeft w:val="1155"/>
              <w:marRight w:val="0"/>
              <w:marTop w:val="0"/>
              <w:marBottom w:val="0"/>
              <w:divBdr>
                <w:top w:val="none" w:sz="0" w:space="0" w:color="auto"/>
                <w:left w:val="none" w:sz="0" w:space="0" w:color="auto"/>
                <w:bottom w:val="none" w:sz="0" w:space="0" w:color="auto"/>
                <w:right w:val="none" w:sz="0" w:space="0" w:color="auto"/>
              </w:divBdr>
            </w:div>
            <w:div w:id="56140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31450">
      <w:bodyDiv w:val="1"/>
      <w:marLeft w:val="0"/>
      <w:marRight w:val="0"/>
      <w:marTop w:val="0"/>
      <w:marBottom w:val="0"/>
      <w:divBdr>
        <w:top w:val="none" w:sz="0" w:space="0" w:color="auto"/>
        <w:left w:val="none" w:sz="0" w:space="0" w:color="auto"/>
        <w:bottom w:val="none" w:sz="0" w:space="0" w:color="auto"/>
        <w:right w:val="none" w:sz="0" w:space="0" w:color="auto"/>
      </w:divBdr>
      <w:divsChild>
        <w:div w:id="461923202">
          <w:marLeft w:val="0"/>
          <w:marRight w:val="0"/>
          <w:marTop w:val="0"/>
          <w:marBottom w:val="0"/>
          <w:divBdr>
            <w:top w:val="none" w:sz="0" w:space="0" w:color="auto"/>
            <w:left w:val="none" w:sz="0" w:space="0" w:color="auto"/>
            <w:bottom w:val="none" w:sz="0" w:space="0" w:color="auto"/>
            <w:right w:val="none" w:sz="0" w:space="0" w:color="auto"/>
          </w:divBdr>
        </w:div>
        <w:div w:id="1233851319">
          <w:marLeft w:val="0"/>
          <w:marRight w:val="0"/>
          <w:marTop w:val="150"/>
          <w:marBottom w:val="0"/>
          <w:divBdr>
            <w:top w:val="none" w:sz="0" w:space="0" w:color="auto"/>
            <w:left w:val="none" w:sz="0" w:space="0" w:color="auto"/>
            <w:bottom w:val="none" w:sz="0" w:space="0" w:color="auto"/>
            <w:right w:val="none" w:sz="0" w:space="0" w:color="auto"/>
          </w:divBdr>
          <w:divsChild>
            <w:div w:id="827525110">
              <w:marLeft w:val="1155"/>
              <w:marRight w:val="0"/>
              <w:marTop w:val="0"/>
              <w:marBottom w:val="0"/>
              <w:divBdr>
                <w:top w:val="none" w:sz="0" w:space="0" w:color="auto"/>
                <w:left w:val="none" w:sz="0" w:space="0" w:color="auto"/>
                <w:bottom w:val="none" w:sz="0" w:space="0" w:color="auto"/>
                <w:right w:val="none" w:sz="0" w:space="0" w:color="auto"/>
              </w:divBdr>
            </w:div>
            <w:div w:id="1654482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69690">
      <w:bodyDiv w:val="1"/>
      <w:marLeft w:val="0"/>
      <w:marRight w:val="0"/>
      <w:marTop w:val="0"/>
      <w:marBottom w:val="0"/>
      <w:divBdr>
        <w:top w:val="none" w:sz="0" w:space="0" w:color="auto"/>
        <w:left w:val="none" w:sz="0" w:space="0" w:color="auto"/>
        <w:bottom w:val="none" w:sz="0" w:space="0" w:color="auto"/>
        <w:right w:val="none" w:sz="0" w:space="0" w:color="auto"/>
      </w:divBdr>
      <w:divsChild>
        <w:div w:id="1678266896">
          <w:marLeft w:val="0"/>
          <w:marRight w:val="0"/>
          <w:marTop w:val="0"/>
          <w:marBottom w:val="0"/>
          <w:divBdr>
            <w:top w:val="none" w:sz="0" w:space="0" w:color="auto"/>
            <w:left w:val="none" w:sz="0" w:space="0" w:color="auto"/>
            <w:bottom w:val="none" w:sz="0" w:space="0" w:color="auto"/>
            <w:right w:val="none" w:sz="0" w:space="0" w:color="auto"/>
          </w:divBdr>
        </w:div>
        <w:div w:id="685719612">
          <w:marLeft w:val="0"/>
          <w:marRight w:val="0"/>
          <w:marTop w:val="150"/>
          <w:marBottom w:val="0"/>
          <w:divBdr>
            <w:top w:val="none" w:sz="0" w:space="0" w:color="auto"/>
            <w:left w:val="none" w:sz="0" w:space="0" w:color="auto"/>
            <w:bottom w:val="none" w:sz="0" w:space="0" w:color="auto"/>
            <w:right w:val="none" w:sz="0" w:space="0" w:color="auto"/>
          </w:divBdr>
          <w:divsChild>
            <w:div w:id="1541743823">
              <w:marLeft w:val="1155"/>
              <w:marRight w:val="0"/>
              <w:marTop w:val="0"/>
              <w:marBottom w:val="0"/>
              <w:divBdr>
                <w:top w:val="none" w:sz="0" w:space="0" w:color="auto"/>
                <w:left w:val="none" w:sz="0" w:space="0" w:color="auto"/>
                <w:bottom w:val="none" w:sz="0" w:space="0" w:color="auto"/>
                <w:right w:val="none" w:sz="0" w:space="0" w:color="auto"/>
              </w:divBdr>
            </w:div>
            <w:div w:id="860051007">
              <w:marLeft w:val="1155"/>
              <w:marRight w:val="0"/>
              <w:marTop w:val="0"/>
              <w:marBottom w:val="0"/>
              <w:divBdr>
                <w:top w:val="none" w:sz="0" w:space="0" w:color="auto"/>
                <w:left w:val="none" w:sz="0" w:space="0" w:color="auto"/>
                <w:bottom w:val="none" w:sz="0" w:space="0" w:color="auto"/>
                <w:right w:val="none" w:sz="0" w:space="0" w:color="auto"/>
              </w:divBdr>
            </w:div>
            <w:div w:id="109983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0271">
      <w:bodyDiv w:val="1"/>
      <w:marLeft w:val="0"/>
      <w:marRight w:val="0"/>
      <w:marTop w:val="0"/>
      <w:marBottom w:val="0"/>
      <w:divBdr>
        <w:top w:val="none" w:sz="0" w:space="0" w:color="auto"/>
        <w:left w:val="none" w:sz="0" w:space="0" w:color="auto"/>
        <w:bottom w:val="none" w:sz="0" w:space="0" w:color="auto"/>
        <w:right w:val="none" w:sz="0" w:space="0" w:color="auto"/>
      </w:divBdr>
      <w:divsChild>
        <w:div w:id="95027561">
          <w:marLeft w:val="0"/>
          <w:marRight w:val="0"/>
          <w:marTop w:val="0"/>
          <w:marBottom w:val="0"/>
          <w:divBdr>
            <w:top w:val="none" w:sz="0" w:space="0" w:color="auto"/>
            <w:left w:val="none" w:sz="0" w:space="0" w:color="auto"/>
            <w:bottom w:val="none" w:sz="0" w:space="0" w:color="auto"/>
            <w:right w:val="none" w:sz="0" w:space="0" w:color="auto"/>
          </w:divBdr>
        </w:div>
        <w:div w:id="1576933650">
          <w:marLeft w:val="0"/>
          <w:marRight w:val="0"/>
          <w:marTop w:val="150"/>
          <w:marBottom w:val="0"/>
          <w:divBdr>
            <w:top w:val="none" w:sz="0" w:space="0" w:color="auto"/>
            <w:left w:val="none" w:sz="0" w:space="0" w:color="auto"/>
            <w:bottom w:val="none" w:sz="0" w:space="0" w:color="auto"/>
            <w:right w:val="none" w:sz="0" w:space="0" w:color="auto"/>
          </w:divBdr>
          <w:divsChild>
            <w:div w:id="1270746178">
              <w:marLeft w:val="1155"/>
              <w:marRight w:val="0"/>
              <w:marTop w:val="0"/>
              <w:marBottom w:val="0"/>
              <w:divBdr>
                <w:top w:val="none" w:sz="0" w:space="0" w:color="auto"/>
                <w:left w:val="none" w:sz="0" w:space="0" w:color="auto"/>
                <w:bottom w:val="none" w:sz="0" w:space="0" w:color="auto"/>
                <w:right w:val="none" w:sz="0" w:space="0" w:color="auto"/>
              </w:divBdr>
            </w:div>
            <w:div w:id="1402558333">
              <w:marLeft w:val="1155"/>
              <w:marRight w:val="0"/>
              <w:marTop w:val="0"/>
              <w:marBottom w:val="0"/>
              <w:divBdr>
                <w:top w:val="none" w:sz="0" w:space="0" w:color="auto"/>
                <w:left w:val="none" w:sz="0" w:space="0" w:color="auto"/>
                <w:bottom w:val="none" w:sz="0" w:space="0" w:color="auto"/>
                <w:right w:val="none" w:sz="0" w:space="0" w:color="auto"/>
              </w:divBdr>
            </w:div>
            <w:div w:id="1927809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2755">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17686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2885944">
      <w:bodyDiv w:val="1"/>
      <w:marLeft w:val="0"/>
      <w:marRight w:val="0"/>
      <w:marTop w:val="0"/>
      <w:marBottom w:val="0"/>
      <w:divBdr>
        <w:top w:val="none" w:sz="0" w:space="0" w:color="auto"/>
        <w:left w:val="none" w:sz="0" w:space="0" w:color="auto"/>
        <w:bottom w:val="none" w:sz="0" w:space="0" w:color="auto"/>
        <w:right w:val="none" w:sz="0" w:space="0" w:color="auto"/>
      </w:divBdr>
    </w:div>
    <w:div w:id="1553007107">
      <w:bodyDiv w:val="1"/>
      <w:marLeft w:val="0"/>
      <w:marRight w:val="0"/>
      <w:marTop w:val="0"/>
      <w:marBottom w:val="0"/>
      <w:divBdr>
        <w:top w:val="none" w:sz="0" w:space="0" w:color="auto"/>
        <w:left w:val="none" w:sz="0" w:space="0" w:color="auto"/>
        <w:bottom w:val="none" w:sz="0" w:space="0" w:color="auto"/>
        <w:right w:val="none" w:sz="0" w:space="0" w:color="auto"/>
      </w:divBdr>
      <w:divsChild>
        <w:div w:id="953945888">
          <w:marLeft w:val="0"/>
          <w:marRight w:val="0"/>
          <w:marTop w:val="0"/>
          <w:marBottom w:val="0"/>
          <w:divBdr>
            <w:top w:val="none" w:sz="0" w:space="0" w:color="auto"/>
            <w:left w:val="none" w:sz="0" w:space="0" w:color="auto"/>
            <w:bottom w:val="none" w:sz="0" w:space="0" w:color="auto"/>
            <w:right w:val="none" w:sz="0" w:space="0" w:color="auto"/>
          </w:divBdr>
        </w:div>
        <w:div w:id="1583560663">
          <w:marLeft w:val="0"/>
          <w:marRight w:val="0"/>
          <w:marTop w:val="150"/>
          <w:marBottom w:val="0"/>
          <w:divBdr>
            <w:top w:val="none" w:sz="0" w:space="0" w:color="auto"/>
            <w:left w:val="none" w:sz="0" w:space="0" w:color="auto"/>
            <w:bottom w:val="none" w:sz="0" w:space="0" w:color="auto"/>
            <w:right w:val="none" w:sz="0" w:space="0" w:color="auto"/>
          </w:divBdr>
          <w:divsChild>
            <w:div w:id="1486584793">
              <w:marLeft w:val="1155"/>
              <w:marRight w:val="0"/>
              <w:marTop w:val="0"/>
              <w:marBottom w:val="0"/>
              <w:divBdr>
                <w:top w:val="none" w:sz="0" w:space="0" w:color="auto"/>
                <w:left w:val="none" w:sz="0" w:space="0" w:color="auto"/>
                <w:bottom w:val="none" w:sz="0" w:space="0" w:color="auto"/>
                <w:right w:val="none" w:sz="0" w:space="0" w:color="auto"/>
              </w:divBdr>
            </w:div>
            <w:div w:id="1807889059">
              <w:marLeft w:val="1155"/>
              <w:marRight w:val="0"/>
              <w:marTop w:val="0"/>
              <w:marBottom w:val="0"/>
              <w:divBdr>
                <w:top w:val="none" w:sz="0" w:space="0" w:color="auto"/>
                <w:left w:val="none" w:sz="0" w:space="0" w:color="auto"/>
                <w:bottom w:val="none" w:sz="0" w:space="0" w:color="auto"/>
                <w:right w:val="none" w:sz="0" w:space="0" w:color="auto"/>
              </w:divBdr>
            </w:div>
            <w:div w:id="660503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265">
      <w:bodyDiv w:val="1"/>
      <w:marLeft w:val="0"/>
      <w:marRight w:val="0"/>
      <w:marTop w:val="0"/>
      <w:marBottom w:val="0"/>
      <w:divBdr>
        <w:top w:val="none" w:sz="0" w:space="0" w:color="auto"/>
        <w:left w:val="none" w:sz="0" w:space="0" w:color="auto"/>
        <w:bottom w:val="none" w:sz="0" w:space="0" w:color="auto"/>
        <w:right w:val="none" w:sz="0" w:space="0" w:color="auto"/>
      </w:divBdr>
      <w:divsChild>
        <w:div w:id="1949586064">
          <w:marLeft w:val="0"/>
          <w:marRight w:val="0"/>
          <w:marTop w:val="0"/>
          <w:marBottom w:val="0"/>
          <w:divBdr>
            <w:top w:val="none" w:sz="0" w:space="0" w:color="auto"/>
            <w:left w:val="none" w:sz="0" w:space="0" w:color="auto"/>
            <w:bottom w:val="none" w:sz="0" w:space="0" w:color="auto"/>
            <w:right w:val="none" w:sz="0" w:space="0" w:color="auto"/>
          </w:divBdr>
        </w:div>
        <w:div w:id="86081113">
          <w:marLeft w:val="0"/>
          <w:marRight w:val="0"/>
          <w:marTop w:val="150"/>
          <w:marBottom w:val="0"/>
          <w:divBdr>
            <w:top w:val="none" w:sz="0" w:space="0" w:color="auto"/>
            <w:left w:val="none" w:sz="0" w:space="0" w:color="auto"/>
            <w:bottom w:val="none" w:sz="0" w:space="0" w:color="auto"/>
            <w:right w:val="none" w:sz="0" w:space="0" w:color="auto"/>
          </w:divBdr>
          <w:divsChild>
            <w:div w:id="2031909845">
              <w:marLeft w:val="1155"/>
              <w:marRight w:val="0"/>
              <w:marTop w:val="0"/>
              <w:marBottom w:val="0"/>
              <w:divBdr>
                <w:top w:val="none" w:sz="0" w:space="0" w:color="auto"/>
                <w:left w:val="none" w:sz="0" w:space="0" w:color="auto"/>
                <w:bottom w:val="none" w:sz="0" w:space="0" w:color="auto"/>
                <w:right w:val="none" w:sz="0" w:space="0" w:color="auto"/>
              </w:divBdr>
            </w:div>
            <w:div w:id="1384980756">
              <w:marLeft w:val="1155"/>
              <w:marRight w:val="0"/>
              <w:marTop w:val="0"/>
              <w:marBottom w:val="0"/>
              <w:divBdr>
                <w:top w:val="none" w:sz="0" w:space="0" w:color="auto"/>
                <w:left w:val="none" w:sz="0" w:space="0" w:color="auto"/>
                <w:bottom w:val="none" w:sz="0" w:space="0" w:color="auto"/>
                <w:right w:val="none" w:sz="0" w:space="0" w:color="auto"/>
              </w:divBdr>
            </w:div>
            <w:div w:id="14158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2143">
      <w:bodyDiv w:val="1"/>
      <w:marLeft w:val="0"/>
      <w:marRight w:val="0"/>
      <w:marTop w:val="0"/>
      <w:marBottom w:val="0"/>
      <w:divBdr>
        <w:top w:val="none" w:sz="0" w:space="0" w:color="auto"/>
        <w:left w:val="none" w:sz="0" w:space="0" w:color="auto"/>
        <w:bottom w:val="none" w:sz="0" w:space="0" w:color="auto"/>
        <w:right w:val="none" w:sz="0" w:space="0" w:color="auto"/>
      </w:divBdr>
      <w:divsChild>
        <w:div w:id="749159596">
          <w:marLeft w:val="0"/>
          <w:marRight w:val="0"/>
          <w:marTop w:val="0"/>
          <w:marBottom w:val="0"/>
          <w:divBdr>
            <w:top w:val="none" w:sz="0" w:space="0" w:color="auto"/>
            <w:left w:val="none" w:sz="0" w:space="0" w:color="auto"/>
            <w:bottom w:val="none" w:sz="0" w:space="0" w:color="auto"/>
            <w:right w:val="none" w:sz="0" w:space="0" w:color="auto"/>
          </w:divBdr>
        </w:div>
        <w:div w:id="819615639">
          <w:marLeft w:val="0"/>
          <w:marRight w:val="0"/>
          <w:marTop w:val="150"/>
          <w:marBottom w:val="0"/>
          <w:divBdr>
            <w:top w:val="none" w:sz="0" w:space="0" w:color="auto"/>
            <w:left w:val="none" w:sz="0" w:space="0" w:color="auto"/>
            <w:bottom w:val="none" w:sz="0" w:space="0" w:color="auto"/>
            <w:right w:val="none" w:sz="0" w:space="0" w:color="auto"/>
          </w:divBdr>
          <w:divsChild>
            <w:div w:id="457341741">
              <w:marLeft w:val="1155"/>
              <w:marRight w:val="0"/>
              <w:marTop w:val="0"/>
              <w:marBottom w:val="0"/>
              <w:divBdr>
                <w:top w:val="none" w:sz="0" w:space="0" w:color="auto"/>
                <w:left w:val="none" w:sz="0" w:space="0" w:color="auto"/>
                <w:bottom w:val="none" w:sz="0" w:space="0" w:color="auto"/>
                <w:right w:val="none" w:sz="0" w:space="0" w:color="auto"/>
              </w:divBdr>
            </w:div>
            <w:div w:id="330179999">
              <w:marLeft w:val="1155"/>
              <w:marRight w:val="0"/>
              <w:marTop w:val="0"/>
              <w:marBottom w:val="0"/>
              <w:divBdr>
                <w:top w:val="none" w:sz="0" w:space="0" w:color="auto"/>
                <w:left w:val="none" w:sz="0" w:space="0" w:color="auto"/>
                <w:bottom w:val="none" w:sz="0" w:space="0" w:color="auto"/>
                <w:right w:val="none" w:sz="0" w:space="0" w:color="auto"/>
              </w:divBdr>
            </w:div>
            <w:div w:id="1416056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498">
      <w:bodyDiv w:val="1"/>
      <w:marLeft w:val="0"/>
      <w:marRight w:val="0"/>
      <w:marTop w:val="0"/>
      <w:marBottom w:val="0"/>
      <w:divBdr>
        <w:top w:val="none" w:sz="0" w:space="0" w:color="auto"/>
        <w:left w:val="none" w:sz="0" w:space="0" w:color="auto"/>
        <w:bottom w:val="none" w:sz="0" w:space="0" w:color="auto"/>
        <w:right w:val="none" w:sz="0" w:space="0" w:color="auto"/>
      </w:divBdr>
      <w:divsChild>
        <w:div w:id="1762871042">
          <w:marLeft w:val="0"/>
          <w:marRight w:val="0"/>
          <w:marTop w:val="0"/>
          <w:marBottom w:val="0"/>
          <w:divBdr>
            <w:top w:val="none" w:sz="0" w:space="0" w:color="auto"/>
            <w:left w:val="none" w:sz="0" w:space="0" w:color="auto"/>
            <w:bottom w:val="none" w:sz="0" w:space="0" w:color="auto"/>
            <w:right w:val="none" w:sz="0" w:space="0" w:color="auto"/>
          </w:divBdr>
        </w:div>
        <w:div w:id="1416636218">
          <w:marLeft w:val="0"/>
          <w:marRight w:val="0"/>
          <w:marTop w:val="150"/>
          <w:marBottom w:val="0"/>
          <w:divBdr>
            <w:top w:val="none" w:sz="0" w:space="0" w:color="auto"/>
            <w:left w:val="none" w:sz="0" w:space="0" w:color="auto"/>
            <w:bottom w:val="none" w:sz="0" w:space="0" w:color="auto"/>
            <w:right w:val="none" w:sz="0" w:space="0" w:color="auto"/>
          </w:divBdr>
          <w:divsChild>
            <w:div w:id="263537251">
              <w:marLeft w:val="1155"/>
              <w:marRight w:val="0"/>
              <w:marTop w:val="0"/>
              <w:marBottom w:val="0"/>
              <w:divBdr>
                <w:top w:val="none" w:sz="0" w:space="0" w:color="auto"/>
                <w:left w:val="none" w:sz="0" w:space="0" w:color="auto"/>
                <w:bottom w:val="none" w:sz="0" w:space="0" w:color="auto"/>
                <w:right w:val="none" w:sz="0" w:space="0" w:color="auto"/>
              </w:divBdr>
            </w:div>
            <w:div w:id="2035645167">
              <w:marLeft w:val="1155"/>
              <w:marRight w:val="0"/>
              <w:marTop w:val="0"/>
              <w:marBottom w:val="0"/>
              <w:divBdr>
                <w:top w:val="none" w:sz="0" w:space="0" w:color="auto"/>
                <w:left w:val="none" w:sz="0" w:space="0" w:color="auto"/>
                <w:bottom w:val="none" w:sz="0" w:space="0" w:color="auto"/>
                <w:right w:val="none" w:sz="0" w:space="0" w:color="auto"/>
              </w:divBdr>
            </w:div>
            <w:div w:id="16141689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5239">
      <w:bodyDiv w:val="1"/>
      <w:marLeft w:val="0"/>
      <w:marRight w:val="0"/>
      <w:marTop w:val="0"/>
      <w:marBottom w:val="0"/>
      <w:divBdr>
        <w:top w:val="none" w:sz="0" w:space="0" w:color="auto"/>
        <w:left w:val="none" w:sz="0" w:space="0" w:color="auto"/>
        <w:bottom w:val="none" w:sz="0" w:space="0" w:color="auto"/>
        <w:right w:val="none" w:sz="0" w:space="0" w:color="auto"/>
      </w:divBdr>
      <w:divsChild>
        <w:div w:id="1060976300">
          <w:marLeft w:val="0"/>
          <w:marRight w:val="0"/>
          <w:marTop w:val="0"/>
          <w:marBottom w:val="0"/>
          <w:divBdr>
            <w:top w:val="none" w:sz="0" w:space="0" w:color="auto"/>
            <w:left w:val="none" w:sz="0" w:space="0" w:color="auto"/>
            <w:bottom w:val="none" w:sz="0" w:space="0" w:color="auto"/>
            <w:right w:val="none" w:sz="0" w:space="0" w:color="auto"/>
          </w:divBdr>
        </w:div>
        <w:div w:id="1720589987">
          <w:marLeft w:val="0"/>
          <w:marRight w:val="0"/>
          <w:marTop w:val="150"/>
          <w:marBottom w:val="0"/>
          <w:divBdr>
            <w:top w:val="none" w:sz="0" w:space="0" w:color="auto"/>
            <w:left w:val="none" w:sz="0" w:space="0" w:color="auto"/>
            <w:bottom w:val="none" w:sz="0" w:space="0" w:color="auto"/>
            <w:right w:val="none" w:sz="0" w:space="0" w:color="auto"/>
          </w:divBdr>
          <w:divsChild>
            <w:div w:id="1787655695">
              <w:marLeft w:val="1155"/>
              <w:marRight w:val="0"/>
              <w:marTop w:val="0"/>
              <w:marBottom w:val="0"/>
              <w:divBdr>
                <w:top w:val="none" w:sz="0" w:space="0" w:color="auto"/>
                <w:left w:val="none" w:sz="0" w:space="0" w:color="auto"/>
                <w:bottom w:val="none" w:sz="0" w:space="0" w:color="auto"/>
                <w:right w:val="none" w:sz="0" w:space="0" w:color="auto"/>
              </w:divBdr>
            </w:div>
            <w:div w:id="1171872268">
              <w:marLeft w:val="1155"/>
              <w:marRight w:val="0"/>
              <w:marTop w:val="0"/>
              <w:marBottom w:val="0"/>
              <w:divBdr>
                <w:top w:val="none" w:sz="0" w:space="0" w:color="auto"/>
                <w:left w:val="none" w:sz="0" w:space="0" w:color="auto"/>
                <w:bottom w:val="none" w:sz="0" w:space="0" w:color="auto"/>
                <w:right w:val="none" w:sz="0" w:space="0" w:color="auto"/>
              </w:divBdr>
            </w:div>
            <w:div w:id="851332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5828">
      <w:bodyDiv w:val="1"/>
      <w:marLeft w:val="0"/>
      <w:marRight w:val="0"/>
      <w:marTop w:val="0"/>
      <w:marBottom w:val="0"/>
      <w:divBdr>
        <w:top w:val="none" w:sz="0" w:space="0" w:color="auto"/>
        <w:left w:val="none" w:sz="0" w:space="0" w:color="auto"/>
        <w:bottom w:val="none" w:sz="0" w:space="0" w:color="auto"/>
        <w:right w:val="none" w:sz="0" w:space="0" w:color="auto"/>
      </w:divBdr>
      <w:divsChild>
        <w:div w:id="1390227282">
          <w:marLeft w:val="0"/>
          <w:marRight w:val="0"/>
          <w:marTop w:val="0"/>
          <w:marBottom w:val="0"/>
          <w:divBdr>
            <w:top w:val="none" w:sz="0" w:space="0" w:color="auto"/>
            <w:left w:val="none" w:sz="0" w:space="0" w:color="auto"/>
            <w:bottom w:val="none" w:sz="0" w:space="0" w:color="auto"/>
            <w:right w:val="none" w:sz="0" w:space="0" w:color="auto"/>
          </w:divBdr>
        </w:div>
        <w:div w:id="551575598">
          <w:marLeft w:val="0"/>
          <w:marRight w:val="0"/>
          <w:marTop w:val="150"/>
          <w:marBottom w:val="0"/>
          <w:divBdr>
            <w:top w:val="none" w:sz="0" w:space="0" w:color="auto"/>
            <w:left w:val="none" w:sz="0" w:space="0" w:color="auto"/>
            <w:bottom w:val="none" w:sz="0" w:space="0" w:color="auto"/>
            <w:right w:val="none" w:sz="0" w:space="0" w:color="auto"/>
          </w:divBdr>
          <w:divsChild>
            <w:div w:id="722143164">
              <w:marLeft w:val="1155"/>
              <w:marRight w:val="0"/>
              <w:marTop w:val="0"/>
              <w:marBottom w:val="0"/>
              <w:divBdr>
                <w:top w:val="none" w:sz="0" w:space="0" w:color="auto"/>
                <w:left w:val="none" w:sz="0" w:space="0" w:color="auto"/>
                <w:bottom w:val="none" w:sz="0" w:space="0" w:color="auto"/>
                <w:right w:val="none" w:sz="0" w:space="0" w:color="auto"/>
              </w:divBdr>
            </w:div>
            <w:div w:id="929780277">
              <w:marLeft w:val="1155"/>
              <w:marRight w:val="0"/>
              <w:marTop w:val="0"/>
              <w:marBottom w:val="0"/>
              <w:divBdr>
                <w:top w:val="none" w:sz="0" w:space="0" w:color="auto"/>
                <w:left w:val="none" w:sz="0" w:space="0" w:color="auto"/>
                <w:bottom w:val="none" w:sz="0" w:space="0" w:color="auto"/>
                <w:right w:val="none" w:sz="0" w:space="0" w:color="auto"/>
              </w:divBdr>
            </w:div>
            <w:div w:id="1491172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660554">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089984">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744015">
      <w:bodyDiv w:val="1"/>
      <w:marLeft w:val="0"/>
      <w:marRight w:val="0"/>
      <w:marTop w:val="0"/>
      <w:marBottom w:val="0"/>
      <w:divBdr>
        <w:top w:val="none" w:sz="0" w:space="0" w:color="auto"/>
        <w:left w:val="none" w:sz="0" w:space="0" w:color="auto"/>
        <w:bottom w:val="none" w:sz="0" w:space="0" w:color="auto"/>
        <w:right w:val="none" w:sz="0" w:space="0" w:color="auto"/>
      </w:divBdr>
      <w:divsChild>
        <w:div w:id="1922181205">
          <w:marLeft w:val="0"/>
          <w:marRight w:val="0"/>
          <w:marTop w:val="0"/>
          <w:marBottom w:val="0"/>
          <w:divBdr>
            <w:top w:val="none" w:sz="0" w:space="0" w:color="auto"/>
            <w:left w:val="none" w:sz="0" w:space="0" w:color="auto"/>
            <w:bottom w:val="none" w:sz="0" w:space="0" w:color="auto"/>
            <w:right w:val="none" w:sz="0" w:space="0" w:color="auto"/>
          </w:divBdr>
        </w:div>
        <w:div w:id="1277373495">
          <w:marLeft w:val="0"/>
          <w:marRight w:val="0"/>
          <w:marTop w:val="150"/>
          <w:marBottom w:val="0"/>
          <w:divBdr>
            <w:top w:val="none" w:sz="0" w:space="0" w:color="auto"/>
            <w:left w:val="none" w:sz="0" w:space="0" w:color="auto"/>
            <w:bottom w:val="none" w:sz="0" w:space="0" w:color="auto"/>
            <w:right w:val="none" w:sz="0" w:space="0" w:color="auto"/>
          </w:divBdr>
          <w:divsChild>
            <w:div w:id="791557433">
              <w:marLeft w:val="1155"/>
              <w:marRight w:val="0"/>
              <w:marTop w:val="0"/>
              <w:marBottom w:val="0"/>
              <w:divBdr>
                <w:top w:val="none" w:sz="0" w:space="0" w:color="auto"/>
                <w:left w:val="none" w:sz="0" w:space="0" w:color="auto"/>
                <w:bottom w:val="none" w:sz="0" w:space="0" w:color="auto"/>
                <w:right w:val="none" w:sz="0" w:space="0" w:color="auto"/>
              </w:divBdr>
            </w:div>
            <w:div w:id="1681811800">
              <w:marLeft w:val="1155"/>
              <w:marRight w:val="0"/>
              <w:marTop w:val="0"/>
              <w:marBottom w:val="0"/>
              <w:divBdr>
                <w:top w:val="none" w:sz="0" w:space="0" w:color="auto"/>
                <w:left w:val="none" w:sz="0" w:space="0" w:color="auto"/>
                <w:bottom w:val="none" w:sz="0" w:space="0" w:color="auto"/>
                <w:right w:val="none" w:sz="0" w:space="0" w:color="auto"/>
              </w:divBdr>
            </w:div>
            <w:div w:id="1801847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895981">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089268">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233107">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737072">
      <w:bodyDiv w:val="1"/>
      <w:marLeft w:val="0"/>
      <w:marRight w:val="0"/>
      <w:marTop w:val="0"/>
      <w:marBottom w:val="0"/>
      <w:divBdr>
        <w:top w:val="none" w:sz="0" w:space="0" w:color="auto"/>
        <w:left w:val="none" w:sz="0" w:space="0" w:color="auto"/>
        <w:bottom w:val="none" w:sz="0" w:space="0" w:color="auto"/>
        <w:right w:val="none" w:sz="0" w:space="0" w:color="auto"/>
      </w:divBdr>
      <w:divsChild>
        <w:div w:id="1660769063">
          <w:marLeft w:val="0"/>
          <w:marRight w:val="0"/>
          <w:marTop w:val="0"/>
          <w:marBottom w:val="0"/>
          <w:divBdr>
            <w:top w:val="none" w:sz="0" w:space="0" w:color="auto"/>
            <w:left w:val="none" w:sz="0" w:space="0" w:color="auto"/>
            <w:bottom w:val="none" w:sz="0" w:space="0" w:color="auto"/>
            <w:right w:val="none" w:sz="0" w:space="0" w:color="auto"/>
          </w:divBdr>
        </w:div>
        <w:div w:id="1401781813">
          <w:marLeft w:val="0"/>
          <w:marRight w:val="0"/>
          <w:marTop w:val="150"/>
          <w:marBottom w:val="0"/>
          <w:divBdr>
            <w:top w:val="none" w:sz="0" w:space="0" w:color="auto"/>
            <w:left w:val="none" w:sz="0" w:space="0" w:color="auto"/>
            <w:bottom w:val="none" w:sz="0" w:space="0" w:color="auto"/>
            <w:right w:val="none" w:sz="0" w:space="0" w:color="auto"/>
          </w:divBdr>
          <w:divsChild>
            <w:div w:id="1397974066">
              <w:marLeft w:val="1155"/>
              <w:marRight w:val="0"/>
              <w:marTop w:val="0"/>
              <w:marBottom w:val="0"/>
              <w:divBdr>
                <w:top w:val="none" w:sz="0" w:space="0" w:color="auto"/>
                <w:left w:val="none" w:sz="0" w:space="0" w:color="auto"/>
                <w:bottom w:val="none" w:sz="0" w:space="0" w:color="auto"/>
                <w:right w:val="none" w:sz="0" w:space="0" w:color="auto"/>
              </w:divBdr>
            </w:div>
            <w:div w:id="1735346278">
              <w:marLeft w:val="1155"/>
              <w:marRight w:val="0"/>
              <w:marTop w:val="0"/>
              <w:marBottom w:val="0"/>
              <w:divBdr>
                <w:top w:val="none" w:sz="0" w:space="0" w:color="auto"/>
                <w:left w:val="none" w:sz="0" w:space="0" w:color="auto"/>
                <w:bottom w:val="none" w:sz="0" w:space="0" w:color="auto"/>
                <w:right w:val="none" w:sz="0" w:space="0" w:color="auto"/>
              </w:divBdr>
            </w:div>
            <w:div w:id="537819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44296">
      <w:bodyDiv w:val="1"/>
      <w:marLeft w:val="0"/>
      <w:marRight w:val="0"/>
      <w:marTop w:val="0"/>
      <w:marBottom w:val="0"/>
      <w:divBdr>
        <w:top w:val="none" w:sz="0" w:space="0" w:color="auto"/>
        <w:left w:val="none" w:sz="0" w:space="0" w:color="auto"/>
        <w:bottom w:val="none" w:sz="0" w:space="0" w:color="auto"/>
        <w:right w:val="none" w:sz="0" w:space="0" w:color="auto"/>
      </w:divBdr>
      <w:divsChild>
        <w:div w:id="1536578490">
          <w:marLeft w:val="0"/>
          <w:marRight w:val="0"/>
          <w:marTop w:val="0"/>
          <w:marBottom w:val="0"/>
          <w:divBdr>
            <w:top w:val="none" w:sz="0" w:space="0" w:color="auto"/>
            <w:left w:val="none" w:sz="0" w:space="0" w:color="auto"/>
            <w:bottom w:val="none" w:sz="0" w:space="0" w:color="auto"/>
            <w:right w:val="none" w:sz="0" w:space="0" w:color="auto"/>
          </w:divBdr>
        </w:div>
        <w:div w:id="530455907">
          <w:marLeft w:val="0"/>
          <w:marRight w:val="0"/>
          <w:marTop w:val="150"/>
          <w:marBottom w:val="0"/>
          <w:divBdr>
            <w:top w:val="none" w:sz="0" w:space="0" w:color="auto"/>
            <w:left w:val="none" w:sz="0" w:space="0" w:color="auto"/>
            <w:bottom w:val="none" w:sz="0" w:space="0" w:color="auto"/>
            <w:right w:val="none" w:sz="0" w:space="0" w:color="auto"/>
          </w:divBdr>
          <w:divsChild>
            <w:div w:id="1039359534">
              <w:marLeft w:val="1155"/>
              <w:marRight w:val="0"/>
              <w:marTop w:val="0"/>
              <w:marBottom w:val="0"/>
              <w:divBdr>
                <w:top w:val="none" w:sz="0" w:space="0" w:color="auto"/>
                <w:left w:val="none" w:sz="0" w:space="0" w:color="auto"/>
                <w:bottom w:val="none" w:sz="0" w:space="0" w:color="auto"/>
                <w:right w:val="none" w:sz="0" w:space="0" w:color="auto"/>
              </w:divBdr>
            </w:div>
            <w:div w:id="805902196">
              <w:marLeft w:val="1155"/>
              <w:marRight w:val="0"/>
              <w:marTop w:val="0"/>
              <w:marBottom w:val="0"/>
              <w:divBdr>
                <w:top w:val="none" w:sz="0" w:space="0" w:color="auto"/>
                <w:left w:val="none" w:sz="0" w:space="0" w:color="auto"/>
                <w:bottom w:val="none" w:sz="0" w:space="0" w:color="auto"/>
                <w:right w:val="none" w:sz="0" w:space="0" w:color="auto"/>
              </w:divBdr>
            </w:div>
            <w:div w:id="1283075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786431">
      <w:bodyDiv w:val="1"/>
      <w:marLeft w:val="0"/>
      <w:marRight w:val="0"/>
      <w:marTop w:val="0"/>
      <w:marBottom w:val="0"/>
      <w:divBdr>
        <w:top w:val="none" w:sz="0" w:space="0" w:color="auto"/>
        <w:left w:val="none" w:sz="0" w:space="0" w:color="auto"/>
        <w:bottom w:val="none" w:sz="0" w:space="0" w:color="auto"/>
        <w:right w:val="none" w:sz="0" w:space="0" w:color="auto"/>
      </w:divBdr>
      <w:divsChild>
        <w:div w:id="2136826845">
          <w:marLeft w:val="0"/>
          <w:marRight w:val="0"/>
          <w:marTop w:val="0"/>
          <w:marBottom w:val="0"/>
          <w:divBdr>
            <w:top w:val="none" w:sz="0" w:space="0" w:color="auto"/>
            <w:left w:val="none" w:sz="0" w:space="0" w:color="auto"/>
            <w:bottom w:val="none" w:sz="0" w:space="0" w:color="auto"/>
            <w:right w:val="none" w:sz="0" w:space="0" w:color="auto"/>
          </w:divBdr>
        </w:div>
        <w:div w:id="1238445151">
          <w:marLeft w:val="0"/>
          <w:marRight w:val="0"/>
          <w:marTop w:val="150"/>
          <w:marBottom w:val="0"/>
          <w:divBdr>
            <w:top w:val="none" w:sz="0" w:space="0" w:color="auto"/>
            <w:left w:val="none" w:sz="0" w:space="0" w:color="auto"/>
            <w:bottom w:val="none" w:sz="0" w:space="0" w:color="auto"/>
            <w:right w:val="none" w:sz="0" w:space="0" w:color="auto"/>
          </w:divBdr>
          <w:divsChild>
            <w:div w:id="168299384">
              <w:marLeft w:val="1155"/>
              <w:marRight w:val="0"/>
              <w:marTop w:val="0"/>
              <w:marBottom w:val="0"/>
              <w:divBdr>
                <w:top w:val="none" w:sz="0" w:space="0" w:color="auto"/>
                <w:left w:val="none" w:sz="0" w:space="0" w:color="auto"/>
                <w:bottom w:val="none" w:sz="0" w:space="0" w:color="auto"/>
                <w:right w:val="none" w:sz="0" w:space="0" w:color="auto"/>
              </w:divBdr>
            </w:div>
            <w:div w:id="132061103">
              <w:marLeft w:val="1155"/>
              <w:marRight w:val="0"/>
              <w:marTop w:val="0"/>
              <w:marBottom w:val="0"/>
              <w:divBdr>
                <w:top w:val="none" w:sz="0" w:space="0" w:color="auto"/>
                <w:left w:val="none" w:sz="0" w:space="0" w:color="auto"/>
                <w:bottom w:val="none" w:sz="0" w:space="0" w:color="auto"/>
                <w:right w:val="none" w:sz="0" w:space="0" w:color="auto"/>
              </w:divBdr>
            </w:div>
            <w:div w:id="428625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126794">
      <w:bodyDiv w:val="1"/>
      <w:marLeft w:val="0"/>
      <w:marRight w:val="0"/>
      <w:marTop w:val="0"/>
      <w:marBottom w:val="0"/>
      <w:divBdr>
        <w:top w:val="none" w:sz="0" w:space="0" w:color="auto"/>
        <w:left w:val="none" w:sz="0" w:space="0" w:color="auto"/>
        <w:bottom w:val="none" w:sz="0" w:space="0" w:color="auto"/>
        <w:right w:val="none" w:sz="0" w:space="0" w:color="auto"/>
      </w:divBdr>
      <w:divsChild>
        <w:div w:id="990135183">
          <w:marLeft w:val="0"/>
          <w:marRight w:val="0"/>
          <w:marTop w:val="0"/>
          <w:marBottom w:val="0"/>
          <w:divBdr>
            <w:top w:val="none" w:sz="0" w:space="0" w:color="auto"/>
            <w:left w:val="none" w:sz="0" w:space="0" w:color="auto"/>
            <w:bottom w:val="none" w:sz="0" w:space="0" w:color="auto"/>
            <w:right w:val="none" w:sz="0" w:space="0" w:color="auto"/>
          </w:divBdr>
        </w:div>
        <w:div w:id="1075123727">
          <w:marLeft w:val="0"/>
          <w:marRight w:val="0"/>
          <w:marTop w:val="150"/>
          <w:marBottom w:val="0"/>
          <w:divBdr>
            <w:top w:val="none" w:sz="0" w:space="0" w:color="auto"/>
            <w:left w:val="none" w:sz="0" w:space="0" w:color="auto"/>
            <w:bottom w:val="none" w:sz="0" w:space="0" w:color="auto"/>
            <w:right w:val="none" w:sz="0" w:space="0" w:color="auto"/>
          </w:divBdr>
          <w:divsChild>
            <w:div w:id="1616862217">
              <w:marLeft w:val="1155"/>
              <w:marRight w:val="0"/>
              <w:marTop w:val="0"/>
              <w:marBottom w:val="0"/>
              <w:divBdr>
                <w:top w:val="none" w:sz="0" w:space="0" w:color="auto"/>
                <w:left w:val="none" w:sz="0" w:space="0" w:color="auto"/>
                <w:bottom w:val="none" w:sz="0" w:space="0" w:color="auto"/>
                <w:right w:val="none" w:sz="0" w:space="0" w:color="auto"/>
              </w:divBdr>
            </w:div>
            <w:div w:id="1840342578">
              <w:marLeft w:val="1155"/>
              <w:marRight w:val="0"/>
              <w:marTop w:val="0"/>
              <w:marBottom w:val="0"/>
              <w:divBdr>
                <w:top w:val="none" w:sz="0" w:space="0" w:color="auto"/>
                <w:left w:val="none" w:sz="0" w:space="0" w:color="auto"/>
                <w:bottom w:val="none" w:sz="0" w:space="0" w:color="auto"/>
                <w:right w:val="none" w:sz="0" w:space="0" w:color="auto"/>
              </w:divBdr>
            </w:div>
            <w:div w:id="615019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10355">
      <w:bodyDiv w:val="1"/>
      <w:marLeft w:val="0"/>
      <w:marRight w:val="0"/>
      <w:marTop w:val="0"/>
      <w:marBottom w:val="0"/>
      <w:divBdr>
        <w:top w:val="none" w:sz="0" w:space="0" w:color="auto"/>
        <w:left w:val="none" w:sz="0" w:space="0" w:color="auto"/>
        <w:bottom w:val="none" w:sz="0" w:space="0" w:color="auto"/>
        <w:right w:val="none" w:sz="0" w:space="0" w:color="auto"/>
      </w:divBdr>
      <w:divsChild>
        <w:div w:id="30768617">
          <w:marLeft w:val="0"/>
          <w:marRight w:val="0"/>
          <w:marTop w:val="0"/>
          <w:marBottom w:val="0"/>
          <w:divBdr>
            <w:top w:val="none" w:sz="0" w:space="0" w:color="auto"/>
            <w:left w:val="none" w:sz="0" w:space="0" w:color="auto"/>
            <w:bottom w:val="none" w:sz="0" w:space="0" w:color="auto"/>
            <w:right w:val="none" w:sz="0" w:space="0" w:color="auto"/>
          </w:divBdr>
        </w:div>
        <w:div w:id="1282610797">
          <w:marLeft w:val="0"/>
          <w:marRight w:val="0"/>
          <w:marTop w:val="150"/>
          <w:marBottom w:val="0"/>
          <w:divBdr>
            <w:top w:val="none" w:sz="0" w:space="0" w:color="auto"/>
            <w:left w:val="none" w:sz="0" w:space="0" w:color="auto"/>
            <w:bottom w:val="none" w:sz="0" w:space="0" w:color="auto"/>
            <w:right w:val="none" w:sz="0" w:space="0" w:color="auto"/>
          </w:divBdr>
          <w:divsChild>
            <w:div w:id="568001194">
              <w:marLeft w:val="1155"/>
              <w:marRight w:val="0"/>
              <w:marTop w:val="0"/>
              <w:marBottom w:val="0"/>
              <w:divBdr>
                <w:top w:val="none" w:sz="0" w:space="0" w:color="auto"/>
                <w:left w:val="none" w:sz="0" w:space="0" w:color="auto"/>
                <w:bottom w:val="none" w:sz="0" w:space="0" w:color="auto"/>
                <w:right w:val="none" w:sz="0" w:space="0" w:color="auto"/>
              </w:divBdr>
            </w:div>
            <w:div w:id="852113669">
              <w:marLeft w:val="1155"/>
              <w:marRight w:val="0"/>
              <w:marTop w:val="0"/>
              <w:marBottom w:val="0"/>
              <w:divBdr>
                <w:top w:val="none" w:sz="0" w:space="0" w:color="auto"/>
                <w:left w:val="none" w:sz="0" w:space="0" w:color="auto"/>
                <w:bottom w:val="none" w:sz="0" w:space="0" w:color="auto"/>
                <w:right w:val="none" w:sz="0" w:space="0" w:color="auto"/>
              </w:divBdr>
            </w:div>
            <w:div w:id="318508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438546">
      <w:bodyDiv w:val="1"/>
      <w:marLeft w:val="0"/>
      <w:marRight w:val="0"/>
      <w:marTop w:val="0"/>
      <w:marBottom w:val="0"/>
      <w:divBdr>
        <w:top w:val="none" w:sz="0" w:space="0" w:color="auto"/>
        <w:left w:val="none" w:sz="0" w:space="0" w:color="auto"/>
        <w:bottom w:val="none" w:sz="0" w:space="0" w:color="auto"/>
        <w:right w:val="none" w:sz="0" w:space="0" w:color="auto"/>
      </w:divBdr>
      <w:divsChild>
        <w:div w:id="1014183711">
          <w:marLeft w:val="0"/>
          <w:marRight w:val="0"/>
          <w:marTop w:val="0"/>
          <w:marBottom w:val="0"/>
          <w:divBdr>
            <w:top w:val="none" w:sz="0" w:space="0" w:color="auto"/>
            <w:left w:val="none" w:sz="0" w:space="0" w:color="auto"/>
            <w:bottom w:val="none" w:sz="0" w:space="0" w:color="auto"/>
            <w:right w:val="none" w:sz="0" w:space="0" w:color="auto"/>
          </w:divBdr>
        </w:div>
        <w:div w:id="1562328918">
          <w:marLeft w:val="0"/>
          <w:marRight w:val="0"/>
          <w:marTop w:val="150"/>
          <w:marBottom w:val="0"/>
          <w:divBdr>
            <w:top w:val="none" w:sz="0" w:space="0" w:color="auto"/>
            <w:left w:val="none" w:sz="0" w:space="0" w:color="auto"/>
            <w:bottom w:val="none" w:sz="0" w:space="0" w:color="auto"/>
            <w:right w:val="none" w:sz="0" w:space="0" w:color="auto"/>
          </w:divBdr>
          <w:divsChild>
            <w:div w:id="20671247">
              <w:marLeft w:val="1155"/>
              <w:marRight w:val="0"/>
              <w:marTop w:val="0"/>
              <w:marBottom w:val="0"/>
              <w:divBdr>
                <w:top w:val="none" w:sz="0" w:space="0" w:color="auto"/>
                <w:left w:val="none" w:sz="0" w:space="0" w:color="auto"/>
                <w:bottom w:val="none" w:sz="0" w:space="0" w:color="auto"/>
                <w:right w:val="none" w:sz="0" w:space="0" w:color="auto"/>
              </w:divBdr>
            </w:div>
            <w:div w:id="1351688241">
              <w:marLeft w:val="1155"/>
              <w:marRight w:val="0"/>
              <w:marTop w:val="0"/>
              <w:marBottom w:val="0"/>
              <w:divBdr>
                <w:top w:val="none" w:sz="0" w:space="0" w:color="auto"/>
                <w:left w:val="none" w:sz="0" w:space="0" w:color="auto"/>
                <w:bottom w:val="none" w:sz="0" w:space="0" w:color="auto"/>
                <w:right w:val="none" w:sz="0" w:space="0" w:color="auto"/>
              </w:divBdr>
            </w:div>
            <w:div w:id="2077707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6394">
      <w:bodyDiv w:val="1"/>
      <w:marLeft w:val="0"/>
      <w:marRight w:val="0"/>
      <w:marTop w:val="0"/>
      <w:marBottom w:val="0"/>
      <w:divBdr>
        <w:top w:val="none" w:sz="0" w:space="0" w:color="auto"/>
        <w:left w:val="none" w:sz="0" w:space="0" w:color="auto"/>
        <w:bottom w:val="none" w:sz="0" w:space="0" w:color="auto"/>
        <w:right w:val="none" w:sz="0" w:space="0" w:color="auto"/>
      </w:divBdr>
      <w:divsChild>
        <w:div w:id="9456731">
          <w:marLeft w:val="0"/>
          <w:marRight w:val="0"/>
          <w:marTop w:val="0"/>
          <w:marBottom w:val="0"/>
          <w:divBdr>
            <w:top w:val="none" w:sz="0" w:space="0" w:color="auto"/>
            <w:left w:val="none" w:sz="0" w:space="0" w:color="auto"/>
            <w:bottom w:val="none" w:sz="0" w:space="0" w:color="auto"/>
            <w:right w:val="none" w:sz="0" w:space="0" w:color="auto"/>
          </w:divBdr>
        </w:div>
        <w:div w:id="1495145947">
          <w:marLeft w:val="0"/>
          <w:marRight w:val="0"/>
          <w:marTop w:val="150"/>
          <w:marBottom w:val="0"/>
          <w:divBdr>
            <w:top w:val="none" w:sz="0" w:space="0" w:color="auto"/>
            <w:left w:val="none" w:sz="0" w:space="0" w:color="auto"/>
            <w:bottom w:val="none" w:sz="0" w:space="0" w:color="auto"/>
            <w:right w:val="none" w:sz="0" w:space="0" w:color="auto"/>
          </w:divBdr>
          <w:divsChild>
            <w:div w:id="1044673453">
              <w:marLeft w:val="1155"/>
              <w:marRight w:val="0"/>
              <w:marTop w:val="0"/>
              <w:marBottom w:val="0"/>
              <w:divBdr>
                <w:top w:val="none" w:sz="0" w:space="0" w:color="auto"/>
                <w:left w:val="none" w:sz="0" w:space="0" w:color="auto"/>
                <w:bottom w:val="none" w:sz="0" w:space="0" w:color="auto"/>
                <w:right w:val="none" w:sz="0" w:space="0" w:color="auto"/>
              </w:divBdr>
            </w:div>
            <w:div w:id="1567035038">
              <w:marLeft w:val="1155"/>
              <w:marRight w:val="0"/>
              <w:marTop w:val="0"/>
              <w:marBottom w:val="0"/>
              <w:divBdr>
                <w:top w:val="none" w:sz="0" w:space="0" w:color="auto"/>
                <w:left w:val="none" w:sz="0" w:space="0" w:color="auto"/>
                <w:bottom w:val="none" w:sz="0" w:space="0" w:color="auto"/>
                <w:right w:val="none" w:sz="0" w:space="0" w:color="auto"/>
              </w:divBdr>
            </w:div>
            <w:div w:id="131518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247996">
      <w:bodyDiv w:val="1"/>
      <w:marLeft w:val="0"/>
      <w:marRight w:val="0"/>
      <w:marTop w:val="0"/>
      <w:marBottom w:val="0"/>
      <w:divBdr>
        <w:top w:val="none" w:sz="0" w:space="0" w:color="auto"/>
        <w:left w:val="none" w:sz="0" w:space="0" w:color="auto"/>
        <w:bottom w:val="none" w:sz="0" w:space="0" w:color="auto"/>
        <w:right w:val="none" w:sz="0" w:space="0" w:color="auto"/>
      </w:divBdr>
      <w:divsChild>
        <w:div w:id="496388886">
          <w:marLeft w:val="0"/>
          <w:marRight w:val="0"/>
          <w:marTop w:val="0"/>
          <w:marBottom w:val="0"/>
          <w:divBdr>
            <w:top w:val="none" w:sz="0" w:space="0" w:color="auto"/>
            <w:left w:val="none" w:sz="0" w:space="0" w:color="auto"/>
            <w:bottom w:val="none" w:sz="0" w:space="0" w:color="auto"/>
            <w:right w:val="none" w:sz="0" w:space="0" w:color="auto"/>
          </w:divBdr>
        </w:div>
        <w:div w:id="757214557">
          <w:marLeft w:val="0"/>
          <w:marRight w:val="0"/>
          <w:marTop w:val="150"/>
          <w:marBottom w:val="0"/>
          <w:divBdr>
            <w:top w:val="none" w:sz="0" w:space="0" w:color="auto"/>
            <w:left w:val="none" w:sz="0" w:space="0" w:color="auto"/>
            <w:bottom w:val="none" w:sz="0" w:space="0" w:color="auto"/>
            <w:right w:val="none" w:sz="0" w:space="0" w:color="auto"/>
          </w:divBdr>
          <w:divsChild>
            <w:div w:id="1321082005">
              <w:marLeft w:val="1155"/>
              <w:marRight w:val="0"/>
              <w:marTop w:val="0"/>
              <w:marBottom w:val="0"/>
              <w:divBdr>
                <w:top w:val="none" w:sz="0" w:space="0" w:color="auto"/>
                <w:left w:val="none" w:sz="0" w:space="0" w:color="auto"/>
                <w:bottom w:val="none" w:sz="0" w:space="0" w:color="auto"/>
                <w:right w:val="none" w:sz="0" w:space="0" w:color="auto"/>
              </w:divBdr>
            </w:div>
            <w:div w:id="225068153">
              <w:marLeft w:val="1155"/>
              <w:marRight w:val="0"/>
              <w:marTop w:val="0"/>
              <w:marBottom w:val="0"/>
              <w:divBdr>
                <w:top w:val="none" w:sz="0" w:space="0" w:color="auto"/>
                <w:left w:val="none" w:sz="0" w:space="0" w:color="auto"/>
                <w:bottom w:val="none" w:sz="0" w:space="0" w:color="auto"/>
                <w:right w:val="none" w:sz="0" w:space="0" w:color="auto"/>
              </w:divBdr>
            </w:div>
            <w:div w:id="20692565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450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863256">
      <w:bodyDiv w:val="1"/>
      <w:marLeft w:val="0"/>
      <w:marRight w:val="0"/>
      <w:marTop w:val="0"/>
      <w:marBottom w:val="0"/>
      <w:divBdr>
        <w:top w:val="none" w:sz="0" w:space="0" w:color="auto"/>
        <w:left w:val="none" w:sz="0" w:space="0" w:color="auto"/>
        <w:bottom w:val="none" w:sz="0" w:space="0" w:color="auto"/>
        <w:right w:val="none" w:sz="0" w:space="0" w:color="auto"/>
      </w:divBdr>
    </w:div>
    <w:div w:id="1562864763">
      <w:bodyDiv w:val="1"/>
      <w:marLeft w:val="0"/>
      <w:marRight w:val="0"/>
      <w:marTop w:val="0"/>
      <w:marBottom w:val="0"/>
      <w:divBdr>
        <w:top w:val="none" w:sz="0" w:space="0" w:color="auto"/>
        <w:left w:val="none" w:sz="0" w:space="0" w:color="auto"/>
        <w:bottom w:val="none" w:sz="0" w:space="0" w:color="auto"/>
        <w:right w:val="none" w:sz="0" w:space="0" w:color="auto"/>
      </w:divBdr>
      <w:divsChild>
        <w:div w:id="181432358">
          <w:marLeft w:val="0"/>
          <w:marRight w:val="0"/>
          <w:marTop w:val="0"/>
          <w:marBottom w:val="0"/>
          <w:divBdr>
            <w:top w:val="none" w:sz="0" w:space="0" w:color="auto"/>
            <w:left w:val="none" w:sz="0" w:space="0" w:color="auto"/>
            <w:bottom w:val="none" w:sz="0" w:space="0" w:color="auto"/>
            <w:right w:val="none" w:sz="0" w:space="0" w:color="auto"/>
          </w:divBdr>
        </w:div>
        <w:div w:id="822309658">
          <w:marLeft w:val="0"/>
          <w:marRight w:val="0"/>
          <w:marTop w:val="150"/>
          <w:marBottom w:val="0"/>
          <w:divBdr>
            <w:top w:val="none" w:sz="0" w:space="0" w:color="auto"/>
            <w:left w:val="none" w:sz="0" w:space="0" w:color="auto"/>
            <w:bottom w:val="none" w:sz="0" w:space="0" w:color="auto"/>
            <w:right w:val="none" w:sz="0" w:space="0" w:color="auto"/>
          </w:divBdr>
          <w:divsChild>
            <w:div w:id="803621526">
              <w:marLeft w:val="1155"/>
              <w:marRight w:val="0"/>
              <w:marTop w:val="0"/>
              <w:marBottom w:val="0"/>
              <w:divBdr>
                <w:top w:val="none" w:sz="0" w:space="0" w:color="auto"/>
                <w:left w:val="none" w:sz="0" w:space="0" w:color="auto"/>
                <w:bottom w:val="none" w:sz="0" w:space="0" w:color="auto"/>
                <w:right w:val="none" w:sz="0" w:space="0" w:color="auto"/>
              </w:divBdr>
            </w:div>
            <w:div w:id="92094200">
              <w:marLeft w:val="1155"/>
              <w:marRight w:val="0"/>
              <w:marTop w:val="0"/>
              <w:marBottom w:val="0"/>
              <w:divBdr>
                <w:top w:val="none" w:sz="0" w:space="0" w:color="auto"/>
                <w:left w:val="none" w:sz="0" w:space="0" w:color="auto"/>
                <w:bottom w:val="none" w:sz="0" w:space="0" w:color="auto"/>
                <w:right w:val="none" w:sz="0" w:space="0" w:color="auto"/>
              </w:divBdr>
            </w:div>
            <w:div w:id="940183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258">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590474">
      <w:bodyDiv w:val="1"/>
      <w:marLeft w:val="0"/>
      <w:marRight w:val="0"/>
      <w:marTop w:val="0"/>
      <w:marBottom w:val="0"/>
      <w:divBdr>
        <w:top w:val="none" w:sz="0" w:space="0" w:color="auto"/>
        <w:left w:val="none" w:sz="0" w:space="0" w:color="auto"/>
        <w:bottom w:val="none" w:sz="0" w:space="0" w:color="auto"/>
        <w:right w:val="none" w:sz="0" w:space="0" w:color="auto"/>
      </w:divBdr>
      <w:divsChild>
        <w:div w:id="1936552597">
          <w:marLeft w:val="0"/>
          <w:marRight w:val="0"/>
          <w:marTop w:val="0"/>
          <w:marBottom w:val="0"/>
          <w:divBdr>
            <w:top w:val="none" w:sz="0" w:space="0" w:color="auto"/>
            <w:left w:val="none" w:sz="0" w:space="0" w:color="auto"/>
            <w:bottom w:val="none" w:sz="0" w:space="0" w:color="auto"/>
            <w:right w:val="none" w:sz="0" w:space="0" w:color="auto"/>
          </w:divBdr>
        </w:div>
        <w:div w:id="702554510">
          <w:marLeft w:val="0"/>
          <w:marRight w:val="0"/>
          <w:marTop w:val="150"/>
          <w:marBottom w:val="0"/>
          <w:divBdr>
            <w:top w:val="none" w:sz="0" w:space="0" w:color="auto"/>
            <w:left w:val="none" w:sz="0" w:space="0" w:color="auto"/>
            <w:bottom w:val="none" w:sz="0" w:space="0" w:color="auto"/>
            <w:right w:val="none" w:sz="0" w:space="0" w:color="auto"/>
          </w:divBdr>
          <w:divsChild>
            <w:div w:id="111873986">
              <w:marLeft w:val="1155"/>
              <w:marRight w:val="0"/>
              <w:marTop w:val="0"/>
              <w:marBottom w:val="0"/>
              <w:divBdr>
                <w:top w:val="none" w:sz="0" w:space="0" w:color="auto"/>
                <w:left w:val="none" w:sz="0" w:space="0" w:color="auto"/>
                <w:bottom w:val="none" w:sz="0" w:space="0" w:color="auto"/>
                <w:right w:val="none" w:sz="0" w:space="0" w:color="auto"/>
              </w:divBdr>
            </w:div>
            <w:div w:id="315188391">
              <w:marLeft w:val="1155"/>
              <w:marRight w:val="0"/>
              <w:marTop w:val="0"/>
              <w:marBottom w:val="0"/>
              <w:divBdr>
                <w:top w:val="none" w:sz="0" w:space="0" w:color="auto"/>
                <w:left w:val="none" w:sz="0" w:space="0" w:color="auto"/>
                <w:bottom w:val="none" w:sz="0" w:space="0" w:color="auto"/>
                <w:right w:val="none" w:sz="0" w:space="0" w:color="auto"/>
              </w:divBdr>
            </w:div>
            <w:div w:id="1861353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373061">
      <w:bodyDiv w:val="1"/>
      <w:marLeft w:val="0"/>
      <w:marRight w:val="0"/>
      <w:marTop w:val="0"/>
      <w:marBottom w:val="0"/>
      <w:divBdr>
        <w:top w:val="none" w:sz="0" w:space="0" w:color="auto"/>
        <w:left w:val="none" w:sz="0" w:space="0" w:color="auto"/>
        <w:bottom w:val="none" w:sz="0" w:space="0" w:color="auto"/>
        <w:right w:val="none" w:sz="0" w:space="0" w:color="auto"/>
      </w:divBdr>
    </w:div>
    <w:div w:id="1564441320">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946225">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067181">
      <w:bodyDiv w:val="1"/>
      <w:marLeft w:val="0"/>
      <w:marRight w:val="0"/>
      <w:marTop w:val="0"/>
      <w:marBottom w:val="0"/>
      <w:divBdr>
        <w:top w:val="none" w:sz="0" w:space="0" w:color="auto"/>
        <w:left w:val="none" w:sz="0" w:space="0" w:color="auto"/>
        <w:bottom w:val="none" w:sz="0" w:space="0" w:color="auto"/>
        <w:right w:val="none" w:sz="0" w:space="0" w:color="auto"/>
      </w:divBdr>
      <w:divsChild>
        <w:div w:id="1143157136">
          <w:marLeft w:val="0"/>
          <w:marRight w:val="0"/>
          <w:marTop w:val="0"/>
          <w:marBottom w:val="0"/>
          <w:divBdr>
            <w:top w:val="none" w:sz="0" w:space="0" w:color="auto"/>
            <w:left w:val="none" w:sz="0" w:space="0" w:color="auto"/>
            <w:bottom w:val="none" w:sz="0" w:space="0" w:color="auto"/>
            <w:right w:val="none" w:sz="0" w:space="0" w:color="auto"/>
          </w:divBdr>
        </w:div>
        <w:div w:id="2066298339">
          <w:marLeft w:val="0"/>
          <w:marRight w:val="0"/>
          <w:marTop w:val="150"/>
          <w:marBottom w:val="0"/>
          <w:divBdr>
            <w:top w:val="none" w:sz="0" w:space="0" w:color="auto"/>
            <w:left w:val="none" w:sz="0" w:space="0" w:color="auto"/>
            <w:bottom w:val="none" w:sz="0" w:space="0" w:color="auto"/>
            <w:right w:val="none" w:sz="0" w:space="0" w:color="auto"/>
          </w:divBdr>
          <w:divsChild>
            <w:div w:id="1452095556">
              <w:marLeft w:val="1155"/>
              <w:marRight w:val="0"/>
              <w:marTop w:val="0"/>
              <w:marBottom w:val="0"/>
              <w:divBdr>
                <w:top w:val="none" w:sz="0" w:space="0" w:color="auto"/>
                <w:left w:val="none" w:sz="0" w:space="0" w:color="auto"/>
                <w:bottom w:val="none" w:sz="0" w:space="0" w:color="auto"/>
                <w:right w:val="none" w:sz="0" w:space="0" w:color="auto"/>
              </w:divBdr>
            </w:div>
            <w:div w:id="588126739">
              <w:marLeft w:val="1155"/>
              <w:marRight w:val="0"/>
              <w:marTop w:val="0"/>
              <w:marBottom w:val="0"/>
              <w:divBdr>
                <w:top w:val="none" w:sz="0" w:space="0" w:color="auto"/>
                <w:left w:val="none" w:sz="0" w:space="0" w:color="auto"/>
                <w:bottom w:val="none" w:sz="0" w:space="0" w:color="auto"/>
                <w:right w:val="none" w:sz="0" w:space="0" w:color="auto"/>
              </w:divBdr>
            </w:div>
            <w:div w:id="1520123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450300">
      <w:bodyDiv w:val="1"/>
      <w:marLeft w:val="0"/>
      <w:marRight w:val="0"/>
      <w:marTop w:val="0"/>
      <w:marBottom w:val="0"/>
      <w:divBdr>
        <w:top w:val="none" w:sz="0" w:space="0" w:color="auto"/>
        <w:left w:val="none" w:sz="0" w:space="0" w:color="auto"/>
        <w:bottom w:val="none" w:sz="0" w:space="0" w:color="auto"/>
        <w:right w:val="none" w:sz="0" w:space="0" w:color="auto"/>
      </w:divBdr>
      <w:divsChild>
        <w:div w:id="1670059242">
          <w:marLeft w:val="0"/>
          <w:marRight w:val="0"/>
          <w:marTop w:val="0"/>
          <w:marBottom w:val="0"/>
          <w:divBdr>
            <w:top w:val="none" w:sz="0" w:space="0" w:color="auto"/>
            <w:left w:val="none" w:sz="0" w:space="0" w:color="auto"/>
            <w:bottom w:val="none" w:sz="0" w:space="0" w:color="auto"/>
            <w:right w:val="none" w:sz="0" w:space="0" w:color="auto"/>
          </w:divBdr>
        </w:div>
        <w:div w:id="152726534">
          <w:marLeft w:val="0"/>
          <w:marRight w:val="0"/>
          <w:marTop w:val="150"/>
          <w:marBottom w:val="0"/>
          <w:divBdr>
            <w:top w:val="none" w:sz="0" w:space="0" w:color="auto"/>
            <w:left w:val="none" w:sz="0" w:space="0" w:color="auto"/>
            <w:bottom w:val="none" w:sz="0" w:space="0" w:color="auto"/>
            <w:right w:val="none" w:sz="0" w:space="0" w:color="auto"/>
          </w:divBdr>
          <w:divsChild>
            <w:div w:id="1138188325">
              <w:marLeft w:val="1155"/>
              <w:marRight w:val="0"/>
              <w:marTop w:val="0"/>
              <w:marBottom w:val="0"/>
              <w:divBdr>
                <w:top w:val="none" w:sz="0" w:space="0" w:color="auto"/>
                <w:left w:val="none" w:sz="0" w:space="0" w:color="auto"/>
                <w:bottom w:val="none" w:sz="0" w:space="0" w:color="auto"/>
                <w:right w:val="none" w:sz="0" w:space="0" w:color="auto"/>
              </w:divBdr>
            </w:div>
            <w:div w:id="285819935">
              <w:marLeft w:val="1155"/>
              <w:marRight w:val="0"/>
              <w:marTop w:val="0"/>
              <w:marBottom w:val="0"/>
              <w:divBdr>
                <w:top w:val="none" w:sz="0" w:space="0" w:color="auto"/>
                <w:left w:val="none" w:sz="0" w:space="0" w:color="auto"/>
                <w:bottom w:val="none" w:sz="0" w:space="0" w:color="auto"/>
                <w:right w:val="none" w:sz="0" w:space="0" w:color="auto"/>
              </w:divBdr>
            </w:div>
            <w:div w:id="192610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456917">
      <w:bodyDiv w:val="1"/>
      <w:marLeft w:val="0"/>
      <w:marRight w:val="0"/>
      <w:marTop w:val="0"/>
      <w:marBottom w:val="0"/>
      <w:divBdr>
        <w:top w:val="none" w:sz="0" w:space="0" w:color="auto"/>
        <w:left w:val="none" w:sz="0" w:space="0" w:color="auto"/>
        <w:bottom w:val="none" w:sz="0" w:space="0" w:color="auto"/>
        <w:right w:val="none" w:sz="0" w:space="0" w:color="auto"/>
      </w:divBdr>
      <w:divsChild>
        <w:div w:id="368184965">
          <w:marLeft w:val="0"/>
          <w:marRight w:val="0"/>
          <w:marTop w:val="0"/>
          <w:marBottom w:val="0"/>
          <w:divBdr>
            <w:top w:val="none" w:sz="0" w:space="0" w:color="auto"/>
            <w:left w:val="none" w:sz="0" w:space="0" w:color="auto"/>
            <w:bottom w:val="none" w:sz="0" w:space="0" w:color="auto"/>
            <w:right w:val="none" w:sz="0" w:space="0" w:color="auto"/>
          </w:divBdr>
        </w:div>
        <w:div w:id="1957708447">
          <w:marLeft w:val="0"/>
          <w:marRight w:val="0"/>
          <w:marTop w:val="150"/>
          <w:marBottom w:val="0"/>
          <w:divBdr>
            <w:top w:val="none" w:sz="0" w:space="0" w:color="auto"/>
            <w:left w:val="none" w:sz="0" w:space="0" w:color="auto"/>
            <w:bottom w:val="none" w:sz="0" w:space="0" w:color="auto"/>
            <w:right w:val="none" w:sz="0" w:space="0" w:color="auto"/>
          </w:divBdr>
          <w:divsChild>
            <w:div w:id="290937258">
              <w:marLeft w:val="1155"/>
              <w:marRight w:val="0"/>
              <w:marTop w:val="0"/>
              <w:marBottom w:val="0"/>
              <w:divBdr>
                <w:top w:val="none" w:sz="0" w:space="0" w:color="auto"/>
                <w:left w:val="none" w:sz="0" w:space="0" w:color="auto"/>
                <w:bottom w:val="none" w:sz="0" w:space="0" w:color="auto"/>
                <w:right w:val="none" w:sz="0" w:space="0" w:color="auto"/>
              </w:divBdr>
            </w:div>
            <w:div w:id="1934245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01481">
      <w:bodyDiv w:val="1"/>
      <w:marLeft w:val="0"/>
      <w:marRight w:val="0"/>
      <w:marTop w:val="0"/>
      <w:marBottom w:val="0"/>
      <w:divBdr>
        <w:top w:val="none" w:sz="0" w:space="0" w:color="auto"/>
        <w:left w:val="none" w:sz="0" w:space="0" w:color="auto"/>
        <w:bottom w:val="none" w:sz="0" w:space="0" w:color="auto"/>
        <w:right w:val="none" w:sz="0" w:space="0" w:color="auto"/>
      </w:divBdr>
      <w:divsChild>
        <w:div w:id="1195577868">
          <w:marLeft w:val="0"/>
          <w:marRight w:val="0"/>
          <w:marTop w:val="0"/>
          <w:marBottom w:val="0"/>
          <w:divBdr>
            <w:top w:val="none" w:sz="0" w:space="0" w:color="auto"/>
            <w:left w:val="none" w:sz="0" w:space="0" w:color="auto"/>
            <w:bottom w:val="none" w:sz="0" w:space="0" w:color="auto"/>
            <w:right w:val="none" w:sz="0" w:space="0" w:color="auto"/>
          </w:divBdr>
        </w:div>
        <w:div w:id="1584800953">
          <w:marLeft w:val="0"/>
          <w:marRight w:val="0"/>
          <w:marTop w:val="150"/>
          <w:marBottom w:val="0"/>
          <w:divBdr>
            <w:top w:val="none" w:sz="0" w:space="0" w:color="auto"/>
            <w:left w:val="none" w:sz="0" w:space="0" w:color="auto"/>
            <w:bottom w:val="none" w:sz="0" w:space="0" w:color="auto"/>
            <w:right w:val="none" w:sz="0" w:space="0" w:color="auto"/>
          </w:divBdr>
          <w:divsChild>
            <w:div w:id="1744597926">
              <w:marLeft w:val="1155"/>
              <w:marRight w:val="0"/>
              <w:marTop w:val="0"/>
              <w:marBottom w:val="0"/>
              <w:divBdr>
                <w:top w:val="none" w:sz="0" w:space="0" w:color="auto"/>
                <w:left w:val="none" w:sz="0" w:space="0" w:color="auto"/>
                <w:bottom w:val="none" w:sz="0" w:space="0" w:color="auto"/>
                <w:right w:val="none" w:sz="0" w:space="0" w:color="auto"/>
              </w:divBdr>
            </w:div>
            <w:div w:id="1099255567">
              <w:marLeft w:val="1155"/>
              <w:marRight w:val="0"/>
              <w:marTop w:val="0"/>
              <w:marBottom w:val="0"/>
              <w:divBdr>
                <w:top w:val="none" w:sz="0" w:space="0" w:color="auto"/>
                <w:left w:val="none" w:sz="0" w:space="0" w:color="auto"/>
                <w:bottom w:val="none" w:sz="0" w:space="0" w:color="auto"/>
                <w:right w:val="none" w:sz="0" w:space="0" w:color="auto"/>
              </w:divBdr>
            </w:div>
            <w:div w:id="56121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49570">
      <w:bodyDiv w:val="1"/>
      <w:marLeft w:val="0"/>
      <w:marRight w:val="0"/>
      <w:marTop w:val="0"/>
      <w:marBottom w:val="0"/>
      <w:divBdr>
        <w:top w:val="none" w:sz="0" w:space="0" w:color="auto"/>
        <w:left w:val="none" w:sz="0" w:space="0" w:color="auto"/>
        <w:bottom w:val="none" w:sz="0" w:space="0" w:color="auto"/>
        <w:right w:val="none" w:sz="0" w:space="0" w:color="auto"/>
      </w:divBdr>
      <w:divsChild>
        <w:div w:id="721561406">
          <w:marLeft w:val="0"/>
          <w:marRight w:val="0"/>
          <w:marTop w:val="0"/>
          <w:marBottom w:val="0"/>
          <w:divBdr>
            <w:top w:val="none" w:sz="0" w:space="0" w:color="auto"/>
            <w:left w:val="none" w:sz="0" w:space="0" w:color="auto"/>
            <w:bottom w:val="none" w:sz="0" w:space="0" w:color="auto"/>
            <w:right w:val="none" w:sz="0" w:space="0" w:color="auto"/>
          </w:divBdr>
        </w:div>
        <w:div w:id="1260723167">
          <w:marLeft w:val="0"/>
          <w:marRight w:val="0"/>
          <w:marTop w:val="150"/>
          <w:marBottom w:val="0"/>
          <w:divBdr>
            <w:top w:val="none" w:sz="0" w:space="0" w:color="auto"/>
            <w:left w:val="none" w:sz="0" w:space="0" w:color="auto"/>
            <w:bottom w:val="none" w:sz="0" w:space="0" w:color="auto"/>
            <w:right w:val="none" w:sz="0" w:space="0" w:color="auto"/>
          </w:divBdr>
          <w:divsChild>
            <w:div w:id="1903521599">
              <w:marLeft w:val="1155"/>
              <w:marRight w:val="0"/>
              <w:marTop w:val="0"/>
              <w:marBottom w:val="0"/>
              <w:divBdr>
                <w:top w:val="none" w:sz="0" w:space="0" w:color="auto"/>
                <w:left w:val="none" w:sz="0" w:space="0" w:color="auto"/>
                <w:bottom w:val="none" w:sz="0" w:space="0" w:color="auto"/>
                <w:right w:val="none" w:sz="0" w:space="0" w:color="auto"/>
              </w:divBdr>
            </w:div>
            <w:div w:id="1961718555">
              <w:marLeft w:val="1155"/>
              <w:marRight w:val="0"/>
              <w:marTop w:val="0"/>
              <w:marBottom w:val="0"/>
              <w:divBdr>
                <w:top w:val="none" w:sz="0" w:space="0" w:color="auto"/>
                <w:left w:val="none" w:sz="0" w:space="0" w:color="auto"/>
                <w:bottom w:val="none" w:sz="0" w:space="0" w:color="auto"/>
                <w:right w:val="none" w:sz="0" w:space="0" w:color="auto"/>
              </w:divBdr>
            </w:div>
            <w:div w:id="22842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571646">
      <w:bodyDiv w:val="1"/>
      <w:marLeft w:val="0"/>
      <w:marRight w:val="0"/>
      <w:marTop w:val="0"/>
      <w:marBottom w:val="0"/>
      <w:divBdr>
        <w:top w:val="none" w:sz="0" w:space="0" w:color="auto"/>
        <w:left w:val="none" w:sz="0" w:space="0" w:color="auto"/>
        <w:bottom w:val="none" w:sz="0" w:space="0" w:color="auto"/>
        <w:right w:val="none" w:sz="0" w:space="0" w:color="auto"/>
      </w:divBdr>
      <w:divsChild>
        <w:div w:id="1648048673">
          <w:marLeft w:val="0"/>
          <w:marRight w:val="0"/>
          <w:marTop w:val="0"/>
          <w:marBottom w:val="0"/>
          <w:divBdr>
            <w:top w:val="none" w:sz="0" w:space="0" w:color="auto"/>
            <w:left w:val="none" w:sz="0" w:space="0" w:color="auto"/>
            <w:bottom w:val="none" w:sz="0" w:space="0" w:color="auto"/>
            <w:right w:val="none" w:sz="0" w:space="0" w:color="auto"/>
          </w:divBdr>
        </w:div>
        <w:div w:id="636297551">
          <w:marLeft w:val="0"/>
          <w:marRight w:val="0"/>
          <w:marTop w:val="150"/>
          <w:marBottom w:val="0"/>
          <w:divBdr>
            <w:top w:val="none" w:sz="0" w:space="0" w:color="auto"/>
            <w:left w:val="none" w:sz="0" w:space="0" w:color="auto"/>
            <w:bottom w:val="none" w:sz="0" w:space="0" w:color="auto"/>
            <w:right w:val="none" w:sz="0" w:space="0" w:color="auto"/>
          </w:divBdr>
          <w:divsChild>
            <w:div w:id="269245069">
              <w:marLeft w:val="1155"/>
              <w:marRight w:val="0"/>
              <w:marTop w:val="0"/>
              <w:marBottom w:val="0"/>
              <w:divBdr>
                <w:top w:val="none" w:sz="0" w:space="0" w:color="auto"/>
                <w:left w:val="none" w:sz="0" w:space="0" w:color="auto"/>
                <w:bottom w:val="none" w:sz="0" w:space="0" w:color="auto"/>
                <w:right w:val="none" w:sz="0" w:space="0" w:color="auto"/>
              </w:divBdr>
            </w:div>
            <w:div w:id="1877886941">
              <w:marLeft w:val="1155"/>
              <w:marRight w:val="0"/>
              <w:marTop w:val="0"/>
              <w:marBottom w:val="0"/>
              <w:divBdr>
                <w:top w:val="none" w:sz="0" w:space="0" w:color="auto"/>
                <w:left w:val="none" w:sz="0" w:space="0" w:color="auto"/>
                <w:bottom w:val="none" w:sz="0" w:space="0" w:color="auto"/>
                <w:right w:val="none" w:sz="0" w:space="0" w:color="auto"/>
              </w:divBdr>
            </w:div>
            <w:div w:id="95563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58986">
      <w:bodyDiv w:val="1"/>
      <w:marLeft w:val="0"/>
      <w:marRight w:val="0"/>
      <w:marTop w:val="0"/>
      <w:marBottom w:val="0"/>
      <w:divBdr>
        <w:top w:val="none" w:sz="0" w:space="0" w:color="auto"/>
        <w:left w:val="none" w:sz="0" w:space="0" w:color="auto"/>
        <w:bottom w:val="none" w:sz="0" w:space="0" w:color="auto"/>
        <w:right w:val="none" w:sz="0" w:space="0" w:color="auto"/>
      </w:divBdr>
      <w:divsChild>
        <w:div w:id="1967924223">
          <w:marLeft w:val="0"/>
          <w:marRight w:val="0"/>
          <w:marTop w:val="0"/>
          <w:marBottom w:val="0"/>
          <w:divBdr>
            <w:top w:val="none" w:sz="0" w:space="0" w:color="auto"/>
            <w:left w:val="none" w:sz="0" w:space="0" w:color="auto"/>
            <w:bottom w:val="none" w:sz="0" w:space="0" w:color="auto"/>
            <w:right w:val="none" w:sz="0" w:space="0" w:color="auto"/>
          </w:divBdr>
        </w:div>
        <w:div w:id="2096590531">
          <w:marLeft w:val="0"/>
          <w:marRight w:val="0"/>
          <w:marTop w:val="150"/>
          <w:marBottom w:val="0"/>
          <w:divBdr>
            <w:top w:val="none" w:sz="0" w:space="0" w:color="auto"/>
            <w:left w:val="none" w:sz="0" w:space="0" w:color="auto"/>
            <w:bottom w:val="none" w:sz="0" w:space="0" w:color="auto"/>
            <w:right w:val="none" w:sz="0" w:space="0" w:color="auto"/>
          </w:divBdr>
          <w:divsChild>
            <w:div w:id="1800682597">
              <w:marLeft w:val="1155"/>
              <w:marRight w:val="0"/>
              <w:marTop w:val="0"/>
              <w:marBottom w:val="0"/>
              <w:divBdr>
                <w:top w:val="none" w:sz="0" w:space="0" w:color="auto"/>
                <w:left w:val="none" w:sz="0" w:space="0" w:color="auto"/>
                <w:bottom w:val="none" w:sz="0" w:space="0" w:color="auto"/>
                <w:right w:val="none" w:sz="0" w:space="0" w:color="auto"/>
              </w:divBdr>
            </w:div>
            <w:div w:id="2056852541">
              <w:marLeft w:val="1155"/>
              <w:marRight w:val="0"/>
              <w:marTop w:val="0"/>
              <w:marBottom w:val="0"/>
              <w:divBdr>
                <w:top w:val="none" w:sz="0" w:space="0" w:color="auto"/>
                <w:left w:val="none" w:sz="0" w:space="0" w:color="auto"/>
                <w:bottom w:val="none" w:sz="0" w:space="0" w:color="auto"/>
                <w:right w:val="none" w:sz="0" w:space="0" w:color="auto"/>
              </w:divBdr>
            </w:div>
            <w:div w:id="2011445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1294">
      <w:bodyDiv w:val="1"/>
      <w:marLeft w:val="0"/>
      <w:marRight w:val="0"/>
      <w:marTop w:val="0"/>
      <w:marBottom w:val="0"/>
      <w:divBdr>
        <w:top w:val="none" w:sz="0" w:space="0" w:color="auto"/>
        <w:left w:val="none" w:sz="0" w:space="0" w:color="auto"/>
        <w:bottom w:val="none" w:sz="0" w:space="0" w:color="auto"/>
        <w:right w:val="none" w:sz="0" w:space="0" w:color="auto"/>
      </w:divBdr>
      <w:divsChild>
        <w:div w:id="1686639791">
          <w:marLeft w:val="0"/>
          <w:marRight w:val="0"/>
          <w:marTop w:val="0"/>
          <w:marBottom w:val="0"/>
          <w:divBdr>
            <w:top w:val="none" w:sz="0" w:space="0" w:color="auto"/>
            <w:left w:val="none" w:sz="0" w:space="0" w:color="auto"/>
            <w:bottom w:val="none" w:sz="0" w:space="0" w:color="auto"/>
            <w:right w:val="none" w:sz="0" w:space="0" w:color="auto"/>
          </w:divBdr>
        </w:div>
        <w:div w:id="1120495969">
          <w:marLeft w:val="0"/>
          <w:marRight w:val="0"/>
          <w:marTop w:val="150"/>
          <w:marBottom w:val="0"/>
          <w:divBdr>
            <w:top w:val="none" w:sz="0" w:space="0" w:color="auto"/>
            <w:left w:val="none" w:sz="0" w:space="0" w:color="auto"/>
            <w:bottom w:val="none" w:sz="0" w:space="0" w:color="auto"/>
            <w:right w:val="none" w:sz="0" w:space="0" w:color="auto"/>
          </w:divBdr>
          <w:divsChild>
            <w:div w:id="1743210824">
              <w:marLeft w:val="1155"/>
              <w:marRight w:val="0"/>
              <w:marTop w:val="0"/>
              <w:marBottom w:val="0"/>
              <w:divBdr>
                <w:top w:val="none" w:sz="0" w:space="0" w:color="auto"/>
                <w:left w:val="none" w:sz="0" w:space="0" w:color="auto"/>
                <w:bottom w:val="none" w:sz="0" w:space="0" w:color="auto"/>
                <w:right w:val="none" w:sz="0" w:space="0" w:color="auto"/>
              </w:divBdr>
            </w:div>
            <w:div w:id="1915965875">
              <w:marLeft w:val="1155"/>
              <w:marRight w:val="0"/>
              <w:marTop w:val="0"/>
              <w:marBottom w:val="0"/>
              <w:divBdr>
                <w:top w:val="none" w:sz="0" w:space="0" w:color="auto"/>
                <w:left w:val="none" w:sz="0" w:space="0" w:color="auto"/>
                <w:bottom w:val="none" w:sz="0" w:space="0" w:color="auto"/>
                <w:right w:val="none" w:sz="0" w:space="0" w:color="auto"/>
              </w:divBdr>
            </w:div>
            <w:div w:id="1879583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8958372">
      <w:bodyDiv w:val="1"/>
      <w:marLeft w:val="0"/>
      <w:marRight w:val="0"/>
      <w:marTop w:val="0"/>
      <w:marBottom w:val="0"/>
      <w:divBdr>
        <w:top w:val="none" w:sz="0" w:space="0" w:color="auto"/>
        <w:left w:val="none" w:sz="0" w:space="0" w:color="auto"/>
        <w:bottom w:val="none" w:sz="0" w:space="0" w:color="auto"/>
        <w:right w:val="none" w:sz="0" w:space="0" w:color="auto"/>
      </w:divBdr>
      <w:divsChild>
        <w:div w:id="436827529">
          <w:marLeft w:val="0"/>
          <w:marRight w:val="0"/>
          <w:marTop w:val="0"/>
          <w:marBottom w:val="0"/>
          <w:divBdr>
            <w:top w:val="none" w:sz="0" w:space="0" w:color="auto"/>
            <w:left w:val="none" w:sz="0" w:space="0" w:color="auto"/>
            <w:bottom w:val="none" w:sz="0" w:space="0" w:color="auto"/>
            <w:right w:val="none" w:sz="0" w:space="0" w:color="auto"/>
          </w:divBdr>
        </w:div>
        <w:div w:id="269894243">
          <w:marLeft w:val="0"/>
          <w:marRight w:val="0"/>
          <w:marTop w:val="150"/>
          <w:marBottom w:val="0"/>
          <w:divBdr>
            <w:top w:val="none" w:sz="0" w:space="0" w:color="auto"/>
            <w:left w:val="none" w:sz="0" w:space="0" w:color="auto"/>
            <w:bottom w:val="none" w:sz="0" w:space="0" w:color="auto"/>
            <w:right w:val="none" w:sz="0" w:space="0" w:color="auto"/>
          </w:divBdr>
          <w:divsChild>
            <w:div w:id="1474174849">
              <w:marLeft w:val="1155"/>
              <w:marRight w:val="0"/>
              <w:marTop w:val="0"/>
              <w:marBottom w:val="0"/>
              <w:divBdr>
                <w:top w:val="none" w:sz="0" w:space="0" w:color="auto"/>
                <w:left w:val="none" w:sz="0" w:space="0" w:color="auto"/>
                <w:bottom w:val="none" w:sz="0" w:space="0" w:color="auto"/>
                <w:right w:val="none" w:sz="0" w:space="0" w:color="auto"/>
              </w:divBdr>
            </w:div>
            <w:div w:id="884172880">
              <w:marLeft w:val="1155"/>
              <w:marRight w:val="0"/>
              <w:marTop w:val="0"/>
              <w:marBottom w:val="0"/>
              <w:divBdr>
                <w:top w:val="none" w:sz="0" w:space="0" w:color="auto"/>
                <w:left w:val="none" w:sz="0" w:space="0" w:color="auto"/>
                <w:bottom w:val="none" w:sz="0" w:space="0" w:color="auto"/>
                <w:right w:val="none" w:sz="0" w:space="0" w:color="auto"/>
              </w:divBdr>
            </w:div>
            <w:div w:id="1826513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076812">
      <w:bodyDiv w:val="1"/>
      <w:marLeft w:val="0"/>
      <w:marRight w:val="0"/>
      <w:marTop w:val="0"/>
      <w:marBottom w:val="0"/>
      <w:divBdr>
        <w:top w:val="none" w:sz="0" w:space="0" w:color="auto"/>
        <w:left w:val="none" w:sz="0" w:space="0" w:color="auto"/>
        <w:bottom w:val="none" w:sz="0" w:space="0" w:color="auto"/>
        <w:right w:val="none" w:sz="0" w:space="0" w:color="auto"/>
      </w:divBdr>
      <w:divsChild>
        <w:div w:id="1206679581">
          <w:marLeft w:val="0"/>
          <w:marRight w:val="0"/>
          <w:marTop w:val="0"/>
          <w:marBottom w:val="0"/>
          <w:divBdr>
            <w:top w:val="none" w:sz="0" w:space="0" w:color="auto"/>
            <w:left w:val="none" w:sz="0" w:space="0" w:color="auto"/>
            <w:bottom w:val="none" w:sz="0" w:space="0" w:color="auto"/>
            <w:right w:val="none" w:sz="0" w:space="0" w:color="auto"/>
          </w:divBdr>
        </w:div>
        <w:div w:id="772283249">
          <w:marLeft w:val="0"/>
          <w:marRight w:val="0"/>
          <w:marTop w:val="150"/>
          <w:marBottom w:val="0"/>
          <w:divBdr>
            <w:top w:val="none" w:sz="0" w:space="0" w:color="auto"/>
            <w:left w:val="none" w:sz="0" w:space="0" w:color="auto"/>
            <w:bottom w:val="none" w:sz="0" w:space="0" w:color="auto"/>
            <w:right w:val="none" w:sz="0" w:space="0" w:color="auto"/>
          </w:divBdr>
          <w:divsChild>
            <w:div w:id="358702734">
              <w:marLeft w:val="1155"/>
              <w:marRight w:val="0"/>
              <w:marTop w:val="0"/>
              <w:marBottom w:val="0"/>
              <w:divBdr>
                <w:top w:val="none" w:sz="0" w:space="0" w:color="auto"/>
                <w:left w:val="none" w:sz="0" w:space="0" w:color="auto"/>
                <w:bottom w:val="none" w:sz="0" w:space="0" w:color="auto"/>
                <w:right w:val="none" w:sz="0" w:space="0" w:color="auto"/>
              </w:divBdr>
            </w:div>
            <w:div w:id="281032188">
              <w:marLeft w:val="1155"/>
              <w:marRight w:val="0"/>
              <w:marTop w:val="0"/>
              <w:marBottom w:val="0"/>
              <w:divBdr>
                <w:top w:val="none" w:sz="0" w:space="0" w:color="auto"/>
                <w:left w:val="none" w:sz="0" w:space="0" w:color="auto"/>
                <w:bottom w:val="none" w:sz="0" w:space="0" w:color="auto"/>
                <w:right w:val="none" w:sz="0" w:space="0" w:color="auto"/>
              </w:divBdr>
            </w:div>
            <w:div w:id="68282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1366">
      <w:bodyDiv w:val="1"/>
      <w:marLeft w:val="0"/>
      <w:marRight w:val="0"/>
      <w:marTop w:val="0"/>
      <w:marBottom w:val="0"/>
      <w:divBdr>
        <w:top w:val="none" w:sz="0" w:space="0" w:color="auto"/>
        <w:left w:val="none" w:sz="0" w:space="0" w:color="auto"/>
        <w:bottom w:val="none" w:sz="0" w:space="0" w:color="auto"/>
        <w:right w:val="none" w:sz="0" w:space="0" w:color="auto"/>
      </w:divBdr>
      <w:divsChild>
        <w:div w:id="1317488693">
          <w:marLeft w:val="0"/>
          <w:marRight w:val="0"/>
          <w:marTop w:val="0"/>
          <w:marBottom w:val="0"/>
          <w:divBdr>
            <w:top w:val="none" w:sz="0" w:space="0" w:color="auto"/>
            <w:left w:val="none" w:sz="0" w:space="0" w:color="auto"/>
            <w:bottom w:val="none" w:sz="0" w:space="0" w:color="auto"/>
            <w:right w:val="none" w:sz="0" w:space="0" w:color="auto"/>
          </w:divBdr>
        </w:div>
        <w:div w:id="1402559337">
          <w:marLeft w:val="0"/>
          <w:marRight w:val="0"/>
          <w:marTop w:val="150"/>
          <w:marBottom w:val="0"/>
          <w:divBdr>
            <w:top w:val="none" w:sz="0" w:space="0" w:color="auto"/>
            <w:left w:val="none" w:sz="0" w:space="0" w:color="auto"/>
            <w:bottom w:val="none" w:sz="0" w:space="0" w:color="auto"/>
            <w:right w:val="none" w:sz="0" w:space="0" w:color="auto"/>
          </w:divBdr>
          <w:divsChild>
            <w:div w:id="2013340162">
              <w:marLeft w:val="1155"/>
              <w:marRight w:val="0"/>
              <w:marTop w:val="0"/>
              <w:marBottom w:val="0"/>
              <w:divBdr>
                <w:top w:val="none" w:sz="0" w:space="0" w:color="auto"/>
                <w:left w:val="none" w:sz="0" w:space="0" w:color="auto"/>
                <w:bottom w:val="none" w:sz="0" w:space="0" w:color="auto"/>
                <w:right w:val="none" w:sz="0" w:space="0" w:color="auto"/>
              </w:divBdr>
            </w:div>
            <w:div w:id="872184858">
              <w:marLeft w:val="1155"/>
              <w:marRight w:val="0"/>
              <w:marTop w:val="0"/>
              <w:marBottom w:val="0"/>
              <w:divBdr>
                <w:top w:val="none" w:sz="0" w:space="0" w:color="auto"/>
                <w:left w:val="none" w:sz="0" w:space="0" w:color="auto"/>
                <w:bottom w:val="none" w:sz="0" w:space="0" w:color="auto"/>
                <w:right w:val="none" w:sz="0" w:space="0" w:color="auto"/>
              </w:divBdr>
            </w:div>
            <w:div w:id="75008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224751">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653512">
      <w:bodyDiv w:val="1"/>
      <w:marLeft w:val="0"/>
      <w:marRight w:val="0"/>
      <w:marTop w:val="0"/>
      <w:marBottom w:val="0"/>
      <w:divBdr>
        <w:top w:val="none" w:sz="0" w:space="0" w:color="auto"/>
        <w:left w:val="none" w:sz="0" w:space="0" w:color="auto"/>
        <w:bottom w:val="none" w:sz="0" w:space="0" w:color="auto"/>
        <w:right w:val="none" w:sz="0" w:space="0" w:color="auto"/>
      </w:divBdr>
      <w:divsChild>
        <w:div w:id="898126354">
          <w:marLeft w:val="0"/>
          <w:marRight w:val="0"/>
          <w:marTop w:val="0"/>
          <w:marBottom w:val="0"/>
          <w:divBdr>
            <w:top w:val="none" w:sz="0" w:space="0" w:color="auto"/>
            <w:left w:val="none" w:sz="0" w:space="0" w:color="auto"/>
            <w:bottom w:val="none" w:sz="0" w:space="0" w:color="auto"/>
            <w:right w:val="none" w:sz="0" w:space="0" w:color="auto"/>
          </w:divBdr>
        </w:div>
        <w:div w:id="131606950">
          <w:marLeft w:val="0"/>
          <w:marRight w:val="0"/>
          <w:marTop w:val="150"/>
          <w:marBottom w:val="0"/>
          <w:divBdr>
            <w:top w:val="none" w:sz="0" w:space="0" w:color="auto"/>
            <w:left w:val="none" w:sz="0" w:space="0" w:color="auto"/>
            <w:bottom w:val="none" w:sz="0" w:space="0" w:color="auto"/>
            <w:right w:val="none" w:sz="0" w:space="0" w:color="auto"/>
          </w:divBdr>
          <w:divsChild>
            <w:div w:id="192885070">
              <w:marLeft w:val="1155"/>
              <w:marRight w:val="0"/>
              <w:marTop w:val="0"/>
              <w:marBottom w:val="0"/>
              <w:divBdr>
                <w:top w:val="none" w:sz="0" w:space="0" w:color="auto"/>
                <w:left w:val="none" w:sz="0" w:space="0" w:color="auto"/>
                <w:bottom w:val="none" w:sz="0" w:space="0" w:color="auto"/>
                <w:right w:val="none" w:sz="0" w:space="0" w:color="auto"/>
              </w:divBdr>
            </w:div>
            <w:div w:id="140000243">
              <w:marLeft w:val="1155"/>
              <w:marRight w:val="0"/>
              <w:marTop w:val="0"/>
              <w:marBottom w:val="0"/>
              <w:divBdr>
                <w:top w:val="none" w:sz="0" w:space="0" w:color="auto"/>
                <w:left w:val="none" w:sz="0" w:space="0" w:color="auto"/>
                <w:bottom w:val="none" w:sz="0" w:space="0" w:color="auto"/>
                <w:right w:val="none" w:sz="0" w:space="0" w:color="auto"/>
              </w:divBdr>
            </w:div>
            <w:div w:id="195089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80394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339833">
      <w:bodyDiv w:val="1"/>
      <w:marLeft w:val="0"/>
      <w:marRight w:val="0"/>
      <w:marTop w:val="0"/>
      <w:marBottom w:val="0"/>
      <w:divBdr>
        <w:top w:val="none" w:sz="0" w:space="0" w:color="auto"/>
        <w:left w:val="none" w:sz="0" w:space="0" w:color="auto"/>
        <w:bottom w:val="none" w:sz="0" w:space="0" w:color="auto"/>
        <w:right w:val="none" w:sz="0" w:space="0" w:color="auto"/>
      </w:divBdr>
      <w:divsChild>
        <w:div w:id="721057182">
          <w:marLeft w:val="0"/>
          <w:marRight w:val="0"/>
          <w:marTop w:val="0"/>
          <w:marBottom w:val="0"/>
          <w:divBdr>
            <w:top w:val="none" w:sz="0" w:space="0" w:color="auto"/>
            <w:left w:val="none" w:sz="0" w:space="0" w:color="auto"/>
            <w:bottom w:val="none" w:sz="0" w:space="0" w:color="auto"/>
            <w:right w:val="none" w:sz="0" w:space="0" w:color="auto"/>
          </w:divBdr>
        </w:div>
        <w:div w:id="1073359397">
          <w:marLeft w:val="0"/>
          <w:marRight w:val="0"/>
          <w:marTop w:val="150"/>
          <w:marBottom w:val="0"/>
          <w:divBdr>
            <w:top w:val="none" w:sz="0" w:space="0" w:color="auto"/>
            <w:left w:val="none" w:sz="0" w:space="0" w:color="auto"/>
            <w:bottom w:val="none" w:sz="0" w:space="0" w:color="auto"/>
            <w:right w:val="none" w:sz="0" w:space="0" w:color="auto"/>
          </w:divBdr>
          <w:divsChild>
            <w:div w:id="931207936">
              <w:marLeft w:val="1155"/>
              <w:marRight w:val="0"/>
              <w:marTop w:val="0"/>
              <w:marBottom w:val="0"/>
              <w:divBdr>
                <w:top w:val="none" w:sz="0" w:space="0" w:color="auto"/>
                <w:left w:val="none" w:sz="0" w:space="0" w:color="auto"/>
                <w:bottom w:val="none" w:sz="0" w:space="0" w:color="auto"/>
                <w:right w:val="none" w:sz="0" w:space="0" w:color="auto"/>
              </w:divBdr>
            </w:div>
            <w:div w:id="1866668543">
              <w:marLeft w:val="1155"/>
              <w:marRight w:val="0"/>
              <w:marTop w:val="0"/>
              <w:marBottom w:val="0"/>
              <w:divBdr>
                <w:top w:val="none" w:sz="0" w:space="0" w:color="auto"/>
                <w:left w:val="none" w:sz="0" w:space="0" w:color="auto"/>
                <w:bottom w:val="none" w:sz="0" w:space="0" w:color="auto"/>
                <w:right w:val="none" w:sz="0" w:space="0" w:color="auto"/>
              </w:divBdr>
            </w:div>
            <w:div w:id="1560675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844399">
      <w:bodyDiv w:val="1"/>
      <w:marLeft w:val="0"/>
      <w:marRight w:val="0"/>
      <w:marTop w:val="0"/>
      <w:marBottom w:val="0"/>
      <w:divBdr>
        <w:top w:val="none" w:sz="0" w:space="0" w:color="auto"/>
        <w:left w:val="none" w:sz="0" w:space="0" w:color="auto"/>
        <w:bottom w:val="none" w:sz="0" w:space="0" w:color="auto"/>
        <w:right w:val="none" w:sz="0" w:space="0" w:color="auto"/>
      </w:divBdr>
      <w:divsChild>
        <w:div w:id="549658229">
          <w:marLeft w:val="0"/>
          <w:marRight w:val="0"/>
          <w:marTop w:val="0"/>
          <w:marBottom w:val="0"/>
          <w:divBdr>
            <w:top w:val="none" w:sz="0" w:space="0" w:color="auto"/>
            <w:left w:val="none" w:sz="0" w:space="0" w:color="auto"/>
            <w:bottom w:val="none" w:sz="0" w:space="0" w:color="auto"/>
            <w:right w:val="none" w:sz="0" w:space="0" w:color="auto"/>
          </w:divBdr>
        </w:div>
        <w:div w:id="1757557085">
          <w:marLeft w:val="0"/>
          <w:marRight w:val="0"/>
          <w:marTop w:val="150"/>
          <w:marBottom w:val="0"/>
          <w:divBdr>
            <w:top w:val="none" w:sz="0" w:space="0" w:color="auto"/>
            <w:left w:val="none" w:sz="0" w:space="0" w:color="auto"/>
            <w:bottom w:val="none" w:sz="0" w:space="0" w:color="auto"/>
            <w:right w:val="none" w:sz="0" w:space="0" w:color="auto"/>
          </w:divBdr>
          <w:divsChild>
            <w:div w:id="1958366306">
              <w:marLeft w:val="1155"/>
              <w:marRight w:val="0"/>
              <w:marTop w:val="0"/>
              <w:marBottom w:val="0"/>
              <w:divBdr>
                <w:top w:val="none" w:sz="0" w:space="0" w:color="auto"/>
                <w:left w:val="none" w:sz="0" w:space="0" w:color="auto"/>
                <w:bottom w:val="none" w:sz="0" w:space="0" w:color="auto"/>
                <w:right w:val="none" w:sz="0" w:space="0" w:color="auto"/>
              </w:divBdr>
            </w:div>
            <w:div w:id="1503932482">
              <w:marLeft w:val="1155"/>
              <w:marRight w:val="0"/>
              <w:marTop w:val="0"/>
              <w:marBottom w:val="0"/>
              <w:divBdr>
                <w:top w:val="none" w:sz="0" w:space="0" w:color="auto"/>
                <w:left w:val="none" w:sz="0" w:space="0" w:color="auto"/>
                <w:bottom w:val="none" w:sz="0" w:space="0" w:color="auto"/>
                <w:right w:val="none" w:sz="0" w:space="0" w:color="auto"/>
              </w:divBdr>
            </w:div>
            <w:div w:id="1473598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158045">
      <w:bodyDiv w:val="1"/>
      <w:marLeft w:val="0"/>
      <w:marRight w:val="0"/>
      <w:marTop w:val="0"/>
      <w:marBottom w:val="0"/>
      <w:divBdr>
        <w:top w:val="none" w:sz="0" w:space="0" w:color="auto"/>
        <w:left w:val="none" w:sz="0" w:space="0" w:color="auto"/>
        <w:bottom w:val="none" w:sz="0" w:space="0" w:color="auto"/>
        <w:right w:val="none" w:sz="0" w:space="0" w:color="auto"/>
      </w:divBdr>
      <w:divsChild>
        <w:div w:id="1618680679">
          <w:marLeft w:val="0"/>
          <w:marRight w:val="0"/>
          <w:marTop w:val="0"/>
          <w:marBottom w:val="0"/>
          <w:divBdr>
            <w:top w:val="none" w:sz="0" w:space="0" w:color="auto"/>
            <w:left w:val="none" w:sz="0" w:space="0" w:color="auto"/>
            <w:bottom w:val="none" w:sz="0" w:space="0" w:color="auto"/>
            <w:right w:val="none" w:sz="0" w:space="0" w:color="auto"/>
          </w:divBdr>
        </w:div>
        <w:div w:id="1790009563">
          <w:marLeft w:val="0"/>
          <w:marRight w:val="0"/>
          <w:marTop w:val="150"/>
          <w:marBottom w:val="0"/>
          <w:divBdr>
            <w:top w:val="none" w:sz="0" w:space="0" w:color="auto"/>
            <w:left w:val="none" w:sz="0" w:space="0" w:color="auto"/>
            <w:bottom w:val="none" w:sz="0" w:space="0" w:color="auto"/>
            <w:right w:val="none" w:sz="0" w:space="0" w:color="auto"/>
          </w:divBdr>
          <w:divsChild>
            <w:div w:id="22560725">
              <w:marLeft w:val="1155"/>
              <w:marRight w:val="0"/>
              <w:marTop w:val="0"/>
              <w:marBottom w:val="0"/>
              <w:divBdr>
                <w:top w:val="none" w:sz="0" w:space="0" w:color="auto"/>
                <w:left w:val="none" w:sz="0" w:space="0" w:color="auto"/>
                <w:bottom w:val="none" w:sz="0" w:space="0" w:color="auto"/>
                <w:right w:val="none" w:sz="0" w:space="0" w:color="auto"/>
              </w:divBdr>
            </w:div>
            <w:div w:id="1935212614">
              <w:marLeft w:val="1155"/>
              <w:marRight w:val="0"/>
              <w:marTop w:val="0"/>
              <w:marBottom w:val="0"/>
              <w:divBdr>
                <w:top w:val="none" w:sz="0" w:space="0" w:color="auto"/>
                <w:left w:val="none" w:sz="0" w:space="0" w:color="auto"/>
                <w:bottom w:val="none" w:sz="0" w:space="0" w:color="auto"/>
                <w:right w:val="none" w:sz="0" w:space="0" w:color="auto"/>
              </w:divBdr>
            </w:div>
            <w:div w:id="16687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04921">
      <w:bodyDiv w:val="1"/>
      <w:marLeft w:val="0"/>
      <w:marRight w:val="0"/>
      <w:marTop w:val="0"/>
      <w:marBottom w:val="0"/>
      <w:divBdr>
        <w:top w:val="none" w:sz="0" w:space="0" w:color="auto"/>
        <w:left w:val="none" w:sz="0" w:space="0" w:color="auto"/>
        <w:bottom w:val="none" w:sz="0" w:space="0" w:color="auto"/>
        <w:right w:val="none" w:sz="0" w:space="0" w:color="auto"/>
      </w:divBdr>
      <w:divsChild>
        <w:div w:id="1521352861">
          <w:marLeft w:val="0"/>
          <w:marRight w:val="0"/>
          <w:marTop w:val="0"/>
          <w:marBottom w:val="0"/>
          <w:divBdr>
            <w:top w:val="none" w:sz="0" w:space="0" w:color="auto"/>
            <w:left w:val="none" w:sz="0" w:space="0" w:color="auto"/>
            <w:bottom w:val="none" w:sz="0" w:space="0" w:color="auto"/>
            <w:right w:val="none" w:sz="0" w:space="0" w:color="auto"/>
          </w:divBdr>
        </w:div>
        <w:div w:id="2028750542">
          <w:marLeft w:val="0"/>
          <w:marRight w:val="0"/>
          <w:marTop w:val="150"/>
          <w:marBottom w:val="0"/>
          <w:divBdr>
            <w:top w:val="none" w:sz="0" w:space="0" w:color="auto"/>
            <w:left w:val="none" w:sz="0" w:space="0" w:color="auto"/>
            <w:bottom w:val="none" w:sz="0" w:space="0" w:color="auto"/>
            <w:right w:val="none" w:sz="0" w:space="0" w:color="auto"/>
          </w:divBdr>
          <w:divsChild>
            <w:div w:id="913970732">
              <w:marLeft w:val="1155"/>
              <w:marRight w:val="0"/>
              <w:marTop w:val="0"/>
              <w:marBottom w:val="0"/>
              <w:divBdr>
                <w:top w:val="none" w:sz="0" w:space="0" w:color="auto"/>
                <w:left w:val="none" w:sz="0" w:space="0" w:color="auto"/>
                <w:bottom w:val="none" w:sz="0" w:space="0" w:color="auto"/>
                <w:right w:val="none" w:sz="0" w:space="0" w:color="auto"/>
              </w:divBdr>
            </w:div>
            <w:div w:id="661736669">
              <w:marLeft w:val="1155"/>
              <w:marRight w:val="0"/>
              <w:marTop w:val="0"/>
              <w:marBottom w:val="0"/>
              <w:divBdr>
                <w:top w:val="none" w:sz="0" w:space="0" w:color="auto"/>
                <w:left w:val="none" w:sz="0" w:space="0" w:color="auto"/>
                <w:bottom w:val="none" w:sz="0" w:space="0" w:color="auto"/>
                <w:right w:val="none" w:sz="0" w:space="0" w:color="auto"/>
              </w:divBdr>
            </w:div>
            <w:div w:id="1247153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0095">
      <w:bodyDiv w:val="1"/>
      <w:marLeft w:val="0"/>
      <w:marRight w:val="0"/>
      <w:marTop w:val="0"/>
      <w:marBottom w:val="0"/>
      <w:divBdr>
        <w:top w:val="none" w:sz="0" w:space="0" w:color="auto"/>
        <w:left w:val="none" w:sz="0" w:space="0" w:color="auto"/>
        <w:bottom w:val="none" w:sz="0" w:space="0" w:color="auto"/>
        <w:right w:val="none" w:sz="0" w:space="0" w:color="auto"/>
      </w:divBdr>
      <w:divsChild>
        <w:div w:id="498234384">
          <w:marLeft w:val="0"/>
          <w:marRight w:val="0"/>
          <w:marTop w:val="0"/>
          <w:marBottom w:val="0"/>
          <w:divBdr>
            <w:top w:val="none" w:sz="0" w:space="0" w:color="auto"/>
            <w:left w:val="none" w:sz="0" w:space="0" w:color="auto"/>
            <w:bottom w:val="none" w:sz="0" w:space="0" w:color="auto"/>
            <w:right w:val="none" w:sz="0" w:space="0" w:color="auto"/>
          </w:divBdr>
        </w:div>
        <w:div w:id="1580749645">
          <w:marLeft w:val="0"/>
          <w:marRight w:val="0"/>
          <w:marTop w:val="150"/>
          <w:marBottom w:val="0"/>
          <w:divBdr>
            <w:top w:val="none" w:sz="0" w:space="0" w:color="auto"/>
            <w:left w:val="none" w:sz="0" w:space="0" w:color="auto"/>
            <w:bottom w:val="none" w:sz="0" w:space="0" w:color="auto"/>
            <w:right w:val="none" w:sz="0" w:space="0" w:color="auto"/>
          </w:divBdr>
          <w:divsChild>
            <w:div w:id="548537170">
              <w:marLeft w:val="1155"/>
              <w:marRight w:val="0"/>
              <w:marTop w:val="0"/>
              <w:marBottom w:val="0"/>
              <w:divBdr>
                <w:top w:val="none" w:sz="0" w:space="0" w:color="auto"/>
                <w:left w:val="none" w:sz="0" w:space="0" w:color="auto"/>
                <w:bottom w:val="none" w:sz="0" w:space="0" w:color="auto"/>
                <w:right w:val="none" w:sz="0" w:space="0" w:color="auto"/>
              </w:divBdr>
            </w:div>
            <w:div w:id="1788238804">
              <w:marLeft w:val="1155"/>
              <w:marRight w:val="0"/>
              <w:marTop w:val="0"/>
              <w:marBottom w:val="0"/>
              <w:divBdr>
                <w:top w:val="none" w:sz="0" w:space="0" w:color="auto"/>
                <w:left w:val="none" w:sz="0" w:space="0" w:color="auto"/>
                <w:bottom w:val="none" w:sz="0" w:space="0" w:color="auto"/>
                <w:right w:val="none" w:sz="0" w:space="0" w:color="auto"/>
              </w:divBdr>
            </w:div>
            <w:div w:id="1790588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465143">
      <w:bodyDiv w:val="1"/>
      <w:marLeft w:val="0"/>
      <w:marRight w:val="0"/>
      <w:marTop w:val="0"/>
      <w:marBottom w:val="0"/>
      <w:divBdr>
        <w:top w:val="none" w:sz="0" w:space="0" w:color="auto"/>
        <w:left w:val="none" w:sz="0" w:space="0" w:color="auto"/>
        <w:bottom w:val="none" w:sz="0" w:space="0" w:color="auto"/>
        <w:right w:val="none" w:sz="0" w:space="0" w:color="auto"/>
      </w:divBdr>
      <w:divsChild>
        <w:div w:id="126702283">
          <w:marLeft w:val="0"/>
          <w:marRight w:val="0"/>
          <w:marTop w:val="0"/>
          <w:marBottom w:val="0"/>
          <w:divBdr>
            <w:top w:val="none" w:sz="0" w:space="0" w:color="auto"/>
            <w:left w:val="none" w:sz="0" w:space="0" w:color="auto"/>
            <w:bottom w:val="none" w:sz="0" w:space="0" w:color="auto"/>
            <w:right w:val="none" w:sz="0" w:space="0" w:color="auto"/>
          </w:divBdr>
        </w:div>
        <w:div w:id="975716169">
          <w:marLeft w:val="0"/>
          <w:marRight w:val="0"/>
          <w:marTop w:val="150"/>
          <w:marBottom w:val="0"/>
          <w:divBdr>
            <w:top w:val="none" w:sz="0" w:space="0" w:color="auto"/>
            <w:left w:val="none" w:sz="0" w:space="0" w:color="auto"/>
            <w:bottom w:val="none" w:sz="0" w:space="0" w:color="auto"/>
            <w:right w:val="none" w:sz="0" w:space="0" w:color="auto"/>
          </w:divBdr>
          <w:divsChild>
            <w:div w:id="1919361568">
              <w:marLeft w:val="1155"/>
              <w:marRight w:val="0"/>
              <w:marTop w:val="0"/>
              <w:marBottom w:val="0"/>
              <w:divBdr>
                <w:top w:val="none" w:sz="0" w:space="0" w:color="auto"/>
                <w:left w:val="none" w:sz="0" w:space="0" w:color="auto"/>
                <w:bottom w:val="none" w:sz="0" w:space="0" w:color="auto"/>
                <w:right w:val="none" w:sz="0" w:space="0" w:color="auto"/>
              </w:divBdr>
            </w:div>
            <w:div w:id="887955028">
              <w:marLeft w:val="1155"/>
              <w:marRight w:val="0"/>
              <w:marTop w:val="0"/>
              <w:marBottom w:val="0"/>
              <w:divBdr>
                <w:top w:val="none" w:sz="0" w:space="0" w:color="auto"/>
                <w:left w:val="none" w:sz="0" w:space="0" w:color="auto"/>
                <w:bottom w:val="none" w:sz="0" w:space="0" w:color="auto"/>
                <w:right w:val="none" w:sz="0" w:space="0" w:color="auto"/>
              </w:divBdr>
            </w:div>
            <w:div w:id="191965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3924202">
      <w:bodyDiv w:val="1"/>
      <w:marLeft w:val="0"/>
      <w:marRight w:val="0"/>
      <w:marTop w:val="0"/>
      <w:marBottom w:val="0"/>
      <w:divBdr>
        <w:top w:val="none" w:sz="0" w:space="0" w:color="auto"/>
        <w:left w:val="none" w:sz="0" w:space="0" w:color="auto"/>
        <w:bottom w:val="none" w:sz="0" w:space="0" w:color="auto"/>
        <w:right w:val="none" w:sz="0" w:space="0" w:color="auto"/>
      </w:divBdr>
      <w:divsChild>
        <w:div w:id="2094087526">
          <w:marLeft w:val="0"/>
          <w:marRight w:val="0"/>
          <w:marTop w:val="0"/>
          <w:marBottom w:val="0"/>
          <w:divBdr>
            <w:top w:val="none" w:sz="0" w:space="0" w:color="auto"/>
            <w:left w:val="none" w:sz="0" w:space="0" w:color="auto"/>
            <w:bottom w:val="none" w:sz="0" w:space="0" w:color="auto"/>
            <w:right w:val="none" w:sz="0" w:space="0" w:color="auto"/>
          </w:divBdr>
        </w:div>
        <w:div w:id="1900284177">
          <w:marLeft w:val="0"/>
          <w:marRight w:val="0"/>
          <w:marTop w:val="150"/>
          <w:marBottom w:val="0"/>
          <w:divBdr>
            <w:top w:val="none" w:sz="0" w:space="0" w:color="auto"/>
            <w:left w:val="none" w:sz="0" w:space="0" w:color="auto"/>
            <w:bottom w:val="none" w:sz="0" w:space="0" w:color="auto"/>
            <w:right w:val="none" w:sz="0" w:space="0" w:color="auto"/>
          </w:divBdr>
          <w:divsChild>
            <w:div w:id="139810885">
              <w:marLeft w:val="1155"/>
              <w:marRight w:val="0"/>
              <w:marTop w:val="0"/>
              <w:marBottom w:val="0"/>
              <w:divBdr>
                <w:top w:val="none" w:sz="0" w:space="0" w:color="auto"/>
                <w:left w:val="none" w:sz="0" w:space="0" w:color="auto"/>
                <w:bottom w:val="none" w:sz="0" w:space="0" w:color="auto"/>
                <w:right w:val="none" w:sz="0" w:space="0" w:color="auto"/>
              </w:divBdr>
            </w:div>
            <w:div w:id="1981886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4969851">
      <w:bodyDiv w:val="1"/>
      <w:marLeft w:val="0"/>
      <w:marRight w:val="0"/>
      <w:marTop w:val="0"/>
      <w:marBottom w:val="0"/>
      <w:divBdr>
        <w:top w:val="none" w:sz="0" w:space="0" w:color="auto"/>
        <w:left w:val="none" w:sz="0" w:space="0" w:color="auto"/>
        <w:bottom w:val="none" w:sz="0" w:space="0" w:color="auto"/>
        <w:right w:val="none" w:sz="0" w:space="0" w:color="auto"/>
      </w:divBdr>
      <w:divsChild>
        <w:div w:id="1438863189">
          <w:marLeft w:val="0"/>
          <w:marRight w:val="0"/>
          <w:marTop w:val="0"/>
          <w:marBottom w:val="0"/>
          <w:divBdr>
            <w:top w:val="none" w:sz="0" w:space="0" w:color="auto"/>
            <w:left w:val="none" w:sz="0" w:space="0" w:color="auto"/>
            <w:bottom w:val="none" w:sz="0" w:space="0" w:color="auto"/>
            <w:right w:val="none" w:sz="0" w:space="0" w:color="auto"/>
          </w:divBdr>
        </w:div>
        <w:div w:id="1119178767">
          <w:marLeft w:val="0"/>
          <w:marRight w:val="0"/>
          <w:marTop w:val="150"/>
          <w:marBottom w:val="0"/>
          <w:divBdr>
            <w:top w:val="none" w:sz="0" w:space="0" w:color="auto"/>
            <w:left w:val="none" w:sz="0" w:space="0" w:color="auto"/>
            <w:bottom w:val="none" w:sz="0" w:space="0" w:color="auto"/>
            <w:right w:val="none" w:sz="0" w:space="0" w:color="auto"/>
          </w:divBdr>
          <w:divsChild>
            <w:div w:id="365449096">
              <w:marLeft w:val="1155"/>
              <w:marRight w:val="0"/>
              <w:marTop w:val="0"/>
              <w:marBottom w:val="0"/>
              <w:divBdr>
                <w:top w:val="none" w:sz="0" w:space="0" w:color="auto"/>
                <w:left w:val="none" w:sz="0" w:space="0" w:color="auto"/>
                <w:bottom w:val="none" w:sz="0" w:space="0" w:color="auto"/>
                <w:right w:val="none" w:sz="0" w:space="0" w:color="auto"/>
              </w:divBdr>
            </w:div>
            <w:div w:id="1028288821">
              <w:marLeft w:val="1155"/>
              <w:marRight w:val="0"/>
              <w:marTop w:val="0"/>
              <w:marBottom w:val="0"/>
              <w:divBdr>
                <w:top w:val="none" w:sz="0" w:space="0" w:color="auto"/>
                <w:left w:val="none" w:sz="0" w:space="0" w:color="auto"/>
                <w:bottom w:val="none" w:sz="0" w:space="0" w:color="auto"/>
                <w:right w:val="none" w:sz="0" w:space="0" w:color="auto"/>
              </w:divBdr>
            </w:div>
            <w:div w:id="737481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6880">
      <w:bodyDiv w:val="1"/>
      <w:marLeft w:val="0"/>
      <w:marRight w:val="0"/>
      <w:marTop w:val="0"/>
      <w:marBottom w:val="0"/>
      <w:divBdr>
        <w:top w:val="none" w:sz="0" w:space="0" w:color="auto"/>
        <w:left w:val="none" w:sz="0" w:space="0" w:color="auto"/>
        <w:bottom w:val="none" w:sz="0" w:space="0" w:color="auto"/>
        <w:right w:val="none" w:sz="0" w:space="0" w:color="auto"/>
      </w:divBdr>
      <w:divsChild>
        <w:div w:id="643511816">
          <w:marLeft w:val="0"/>
          <w:marRight w:val="0"/>
          <w:marTop w:val="0"/>
          <w:marBottom w:val="0"/>
          <w:divBdr>
            <w:top w:val="none" w:sz="0" w:space="0" w:color="auto"/>
            <w:left w:val="none" w:sz="0" w:space="0" w:color="auto"/>
            <w:bottom w:val="none" w:sz="0" w:space="0" w:color="auto"/>
            <w:right w:val="none" w:sz="0" w:space="0" w:color="auto"/>
          </w:divBdr>
        </w:div>
        <w:div w:id="1699891911">
          <w:marLeft w:val="0"/>
          <w:marRight w:val="0"/>
          <w:marTop w:val="150"/>
          <w:marBottom w:val="0"/>
          <w:divBdr>
            <w:top w:val="none" w:sz="0" w:space="0" w:color="auto"/>
            <w:left w:val="none" w:sz="0" w:space="0" w:color="auto"/>
            <w:bottom w:val="none" w:sz="0" w:space="0" w:color="auto"/>
            <w:right w:val="none" w:sz="0" w:space="0" w:color="auto"/>
          </w:divBdr>
          <w:divsChild>
            <w:div w:id="448939392">
              <w:marLeft w:val="1155"/>
              <w:marRight w:val="0"/>
              <w:marTop w:val="0"/>
              <w:marBottom w:val="0"/>
              <w:divBdr>
                <w:top w:val="none" w:sz="0" w:space="0" w:color="auto"/>
                <w:left w:val="none" w:sz="0" w:space="0" w:color="auto"/>
                <w:bottom w:val="none" w:sz="0" w:space="0" w:color="auto"/>
                <w:right w:val="none" w:sz="0" w:space="0" w:color="auto"/>
              </w:divBdr>
            </w:div>
            <w:div w:id="1743794537">
              <w:marLeft w:val="1155"/>
              <w:marRight w:val="0"/>
              <w:marTop w:val="0"/>
              <w:marBottom w:val="0"/>
              <w:divBdr>
                <w:top w:val="none" w:sz="0" w:space="0" w:color="auto"/>
                <w:left w:val="none" w:sz="0" w:space="0" w:color="auto"/>
                <w:bottom w:val="none" w:sz="0" w:space="0" w:color="auto"/>
                <w:right w:val="none" w:sz="0" w:space="0" w:color="auto"/>
              </w:divBdr>
            </w:div>
            <w:div w:id="38502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21146">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25465">
      <w:bodyDiv w:val="1"/>
      <w:marLeft w:val="0"/>
      <w:marRight w:val="0"/>
      <w:marTop w:val="0"/>
      <w:marBottom w:val="0"/>
      <w:divBdr>
        <w:top w:val="none" w:sz="0" w:space="0" w:color="auto"/>
        <w:left w:val="none" w:sz="0" w:space="0" w:color="auto"/>
        <w:bottom w:val="none" w:sz="0" w:space="0" w:color="auto"/>
        <w:right w:val="none" w:sz="0" w:space="0" w:color="auto"/>
      </w:divBdr>
      <w:divsChild>
        <w:div w:id="107823351">
          <w:marLeft w:val="0"/>
          <w:marRight w:val="0"/>
          <w:marTop w:val="0"/>
          <w:marBottom w:val="0"/>
          <w:divBdr>
            <w:top w:val="none" w:sz="0" w:space="0" w:color="auto"/>
            <w:left w:val="none" w:sz="0" w:space="0" w:color="auto"/>
            <w:bottom w:val="none" w:sz="0" w:space="0" w:color="auto"/>
            <w:right w:val="none" w:sz="0" w:space="0" w:color="auto"/>
          </w:divBdr>
        </w:div>
        <w:div w:id="2072338224">
          <w:marLeft w:val="0"/>
          <w:marRight w:val="0"/>
          <w:marTop w:val="150"/>
          <w:marBottom w:val="0"/>
          <w:divBdr>
            <w:top w:val="none" w:sz="0" w:space="0" w:color="auto"/>
            <w:left w:val="none" w:sz="0" w:space="0" w:color="auto"/>
            <w:bottom w:val="none" w:sz="0" w:space="0" w:color="auto"/>
            <w:right w:val="none" w:sz="0" w:space="0" w:color="auto"/>
          </w:divBdr>
          <w:divsChild>
            <w:div w:id="174729264">
              <w:marLeft w:val="1155"/>
              <w:marRight w:val="0"/>
              <w:marTop w:val="0"/>
              <w:marBottom w:val="0"/>
              <w:divBdr>
                <w:top w:val="none" w:sz="0" w:space="0" w:color="auto"/>
                <w:left w:val="none" w:sz="0" w:space="0" w:color="auto"/>
                <w:bottom w:val="none" w:sz="0" w:space="0" w:color="auto"/>
                <w:right w:val="none" w:sz="0" w:space="0" w:color="auto"/>
              </w:divBdr>
            </w:div>
            <w:div w:id="1556894537">
              <w:marLeft w:val="1155"/>
              <w:marRight w:val="0"/>
              <w:marTop w:val="0"/>
              <w:marBottom w:val="0"/>
              <w:divBdr>
                <w:top w:val="none" w:sz="0" w:space="0" w:color="auto"/>
                <w:left w:val="none" w:sz="0" w:space="0" w:color="auto"/>
                <w:bottom w:val="none" w:sz="0" w:space="0" w:color="auto"/>
                <w:right w:val="none" w:sz="0" w:space="0" w:color="auto"/>
              </w:divBdr>
            </w:div>
            <w:div w:id="1125581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97696">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856734">
      <w:bodyDiv w:val="1"/>
      <w:marLeft w:val="0"/>
      <w:marRight w:val="0"/>
      <w:marTop w:val="0"/>
      <w:marBottom w:val="0"/>
      <w:divBdr>
        <w:top w:val="none" w:sz="0" w:space="0" w:color="auto"/>
        <w:left w:val="none" w:sz="0" w:space="0" w:color="auto"/>
        <w:bottom w:val="none" w:sz="0" w:space="0" w:color="auto"/>
        <w:right w:val="none" w:sz="0" w:space="0" w:color="auto"/>
      </w:divBdr>
      <w:divsChild>
        <w:div w:id="956301931">
          <w:marLeft w:val="0"/>
          <w:marRight w:val="0"/>
          <w:marTop w:val="0"/>
          <w:marBottom w:val="0"/>
          <w:divBdr>
            <w:top w:val="none" w:sz="0" w:space="0" w:color="auto"/>
            <w:left w:val="none" w:sz="0" w:space="0" w:color="auto"/>
            <w:bottom w:val="none" w:sz="0" w:space="0" w:color="auto"/>
            <w:right w:val="none" w:sz="0" w:space="0" w:color="auto"/>
          </w:divBdr>
        </w:div>
        <w:div w:id="1775511227">
          <w:marLeft w:val="0"/>
          <w:marRight w:val="0"/>
          <w:marTop w:val="150"/>
          <w:marBottom w:val="0"/>
          <w:divBdr>
            <w:top w:val="none" w:sz="0" w:space="0" w:color="auto"/>
            <w:left w:val="none" w:sz="0" w:space="0" w:color="auto"/>
            <w:bottom w:val="none" w:sz="0" w:space="0" w:color="auto"/>
            <w:right w:val="none" w:sz="0" w:space="0" w:color="auto"/>
          </w:divBdr>
          <w:divsChild>
            <w:div w:id="1086028308">
              <w:marLeft w:val="1155"/>
              <w:marRight w:val="0"/>
              <w:marTop w:val="0"/>
              <w:marBottom w:val="0"/>
              <w:divBdr>
                <w:top w:val="none" w:sz="0" w:space="0" w:color="auto"/>
                <w:left w:val="none" w:sz="0" w:space="0" w:color="auto"/>
                <w:bottom w:val="none" w:sz="0" w:space="0" w:color="auto"/>
                <w:right w:val="none" w:sz="0" w:space="0" w:color="auto"/>
              </w:divBdr>
            </w:div>
            <w:div w:id="32580320">
              <w:marLeft w:val="1155"/>
              <w:marRight w:val="0"/>
              <w:marTop w:val="0"/>
              <w:marBottom w:val="0"/>
              <w:divBdr>
                <w:top w:val="none" w:sz="0" w:space="0" w:color="auto"/>
                <w:left w:val="none" w:sz="0" w:space="0" w:color="auto"/>
                <w:bottom w:val="none" w:sz="0" w:space="0" w:color="auto"/>
                <w:right w:val="none" w:sz="0" w:space="0" w:color="auto"/>
              </w:divBdr>
            </w:div>
            <w:div w:id="127865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932732">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049769">
      <w:bodyDiv w:val="1"/>
      <w:marLeft w:val="0"/>
      <w:marRight w:val="0"/>
      <w:marTop w:val="0"/>
      <w:marBottom w:val="0"/>
      <w:divBdr>
        <w:top w:val="none" w:sz="0" w:space="0" w:color="auto"/>
        <w:left w:val="none" w:sz="0" w:space="0" w:color="auto"/>
        <w:bottom w:val="none" w:sz="0" w:space="0" w:color="auto"/>
        <w:right w:val="none" w:sz="0" w:space="0" w:color="auto"/>
      </w:divBdr>
      <w:divsChild>
        <w:div w:id="332150179">
          <w:marLeft w:val="0"/>
          <w:marRight w:val="0"/>
          <w:marTop w:val="0"/>
          <w:marBottom w:val="0"/>
          <w:divBdr>
            <w:top w:val="none" w:sz="0" w:space="0" w:color="auto"/>
            <w:left w:val="none" w:sz="0" w:space="0" w:color="auto"/>
            <w:bottom w:val="none" w:sz="0" w:space="0" w:color="auto"/>
            <w:right w:val="none" w:sz="0" w:space="0" w:color="auto"/>
          </w:divBdr>
        </w:div>
        <w:div w:id="1308242299">
          <w:marLeft w:val="0"/>
          <w:marRight w:val="0"/>
          <w:marTop w:val="150"/>
          <w:marBottom w:val="0"/>
          <w:divBdr>
            <w:top w:val="none" w:sz="0" w:space="0" w:color="auto"/>
            <w:left w:val="none" w:sz="0" w:space="0" w:color="auto"/>
            <w:bottom w:val="none" w:sz="0" w:space="0" w:color="auto"/>
            <w:right w:val="none" w:sz="0" w:space="0" w:color="auto"/>
          </w:divBdr>
          <w:divsChild>
            <w:div w:id="1732658864">
              <w:marLeft w:val="1155"/>
              <w:marRight w:val="0"/>
              <w:marTop w:val="0"/>
              <w:marBottom w:val="0"/>
              <w:divBdr>
                <w:top w:val="none" w:sz="0" w:space="0" w:color="auto"/>
                <w:left w:val="none" w:sz="0" w:space="0" w:color="auto"/>
                <w:bottom w:val="none" w:sz="0" w:space="0" w:color="auto"/>
                <w:right w:val="none" w:sz="0" w:space="0" w:color="auto"/>
              </w:divBdr>
            </w:div>
            <w:div w:id="1533885688">
              <w:marLeft w:val="1155"/>
              <w:marRight w:val="0"/>
              <w:marTop w:val="0"/>
              <w:marBottom w:val="0"/>
              <w:divBdr>
                <w:top w:val="none" w:sz="0" w:space="0" w:color="auto"/>
                <w:left w:val="none" w:sz="0" w:space="0" w:color="auto"/>
                <w:bottom w:val="none" w:sz="0" w:space="0" w:color="auto"/>
                <w:right w:val="none" w:sz="0" w:space="0" w:color="auto"/>
              </w:divBdr>
            </w:div>
            <w:div w:id="133060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554848">
      <w:bodyDiv w:val="1"/>
      <w:marLeft w:val="0"/>
      <w:marRight w:val="0"/>
      <w:marTop w:val="0"/>
      <w:marBottom w:val="0"/>
      <w:divBdr>
        <w:top w:val="none" w:sz="0" w:space="0" w:color="auto"/>
        <w:left w:val="none" w:sz="0" w:space="0" w:color="auto"/>
        <w:bottom w:val="none" w:sz="0" w:space="0" w:color="auto"/>
        <w:right w:val="none" w:sz="0" w:space="0" w:color="auto"/>
      </w:divBdr>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77544">
      <w:bodyDiv w:val="1"/>
      <w:marLeft w:val="0"/>
      <w:marRight w:val="0"/>
      <w:marTop w:val="0"/>
      <w:marBottom w:val="0"/>
      <w:divBdr>
        <w:top w:val="none" w:sz="0" w:space="0" w:color="auto"/>
        <w:left w:val="none" w:sz="0" w:space="0" w:color="auto"/>
        <w:bottom w:val="none" w:sz="0" w:space="0" w:color="auto"/>
        <w:right w:val="none" w:sz="0" w:space="0" w:color="auto"/>
      </w:divBdr>
      <w:divsChild>
        <w:div w:id="1476491497">
          <w:marLeft w:val="0"/>
          <w:marRight w:val="0"/>
          <w:marTop w:val="0"/>
          <w:marBottom w:val="0"/>
          <w:divBdr>
            <w:top w:val="none" w:sz="0" w:space="0" w:color="auto"/>
            <w:left w:val="none" w:sz="0" w:space="0" w:color="auto"/>
            <w:bottom w:val="none" w:sz="0" w:space="0" w:color="auto"/>
            <w:right w:val="none" w:sz="0" w:space="0" w:color="auto"/>
          </w:divBdr>
        </w:div>
        <w:div w:id="1542942090">
          <w:marLeft w:val="0"/>
          <w:marRight w:val="0"/>
          <w:marTop w:val="150"/>
          <w:marBottom w:val="0"/>
          <w:divBdr>
            <w:top w:val="none" w:sz="0" w:space="0" w:color="auto"/>
            <w:left w:val="none" w:sz="0" w:space="0" w:color="auto"/>
            <w:bottom w:val="none" w:sz="0" w:space="0" w:color="auto"/>
            <w:right w:val="none" w:sz="0" w:space="0" w:color="auto"/>
          </w:divBdr>
          <w:divsChild>
            <w:div w:id="1632244223">
              <w:marLeft w:val="1155"/>
              <w:marRight w:val="0"/>
              <w:marTop w:val="0"/>
              <w:marBottom w:val="0"/>
              <w:divBdr>
                <w:top w:val="none" w:sz="0" w:space="0" w:color="auto"/>
                <w:left w:val="none" w:sz="0" w:space="0" w:color="auto"/>
                <w:bottom w:val="none" w:sz="0" w:space="0" w:color="auto"/>
                <w:right w:val="none" w:sz="0" w:space="0" w:color="auto"/>
              </w:divBdr>
            </w:div>
            <w:div w:id="2020620671">
              <w:marLeft w:val="1155"/>
              <w:marRight w:val="0"/>
              <w:marTop w:val="0"/>
              <w:marBottom w:val="0"/>
              <w:divBdr>
                <w:top w:val="none" w:sz="0" w:space="0" w:color="auto"/>
                <w:left w:val="none" w:sz="0" w:space="0" w:color="auto"/>
                <w:bottom w:val="none" w:sz="0" w:space="0" w:color="auto"/>
                <w:right w:val="none" w:sz="0" w:space="0" w:color="auto"/>
              </w:divBdr>
            </w:div>
            <w:div w:id="16737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867482">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0501">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59856">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5310">
      <w:bodyDiv w:val="1"/>
      <w:marLeft w:val="0"/>
      <w:marRight w:val="0"/>
      <w:marTop w:val="0"/>
      <w:marBottom w:val="0"/>
      <w:divBdr>
        <w:top w:val="none" w:sz="0" w:space="0" w:color="auto"/>
        <w:left w:val="none" w:sz="0" w:space="0" w:color="auto"/>
        <w:bottom w:val="none" w:sz="0" w:space="0" w:color="auto"/>
        <w:right w:val="none" w:sz="0" w:space="0" w:color="auto"/>
      </w:divBdr>
      <w:divsChild>
        <w:div w:id="458112459">
          <w:marLeft w:val="0"/>
          <w:marRight w:val="0"/>
          <w:marTop w:val="0"/>
          <w:marBottom w:val="0"/>
          <w:divBdr>
            <w:top w:val="none" w:sz="0" w:space="0" w:color="auto"/>
            <w:left w:val="none" w:sz="0" w:space="0" w:color="auto"/>
            <w:bottom w:val="none" w:sz="0" w:space="0" w:color="auto"/>
            <w:right w:val="none" w:sz="0" w:space="0" w:color="auto"/>
          </w:divBdr>
        </w:div>
        <w:div w:id="1839689748">
          <w:marLeft w:val="0"/>
          <w:marRight w:val="0"/>
          <w:marTop w:val="150"/>
          <w:marBottom w:val="0"/>
          <w:divBdr>
            <w:top w:val="none" w:sz="0" w:space="0" w:color="auto"/>
            <w:left w:val="none" w:sz="0" w:space="0" w:color="auto"/>
            <w:bottom w:val="none" w:sz="0" w:space="0" w:color="auto"/>
            <w:right w:val="none" w:sz="0" w:space="0" w:color="auto"/>
          </w:divBdr>
          <w:divsChild>
            <w:div w:id="883373147">
              <w:marLeft w:val="1155"/>
              <w:marRight w:val="0"/>
              <w:marTop w:val="0"/>
              <w:marBottom w:val="0"/>
              <w:divBdr>
                <w:top w:val="none" w:sz="0" w:space="0" w:color="auto"/>
                <w:left w:val="none" w:sz="0" w:space="0" w:color="auto"/>
                <w:bottom w:val="none" w:sz="0" w:space="0" w:color="auto"/>
                <w:right w:val="none" w:sz="0" w:space="0" w:color="auto"/>
              </w:divBdr>
            </w:div>
            <w:div w:id="265579542">
              <w:marLeft w:val="1155"/>
              <w:marRight w:val="0"/>
              <w:marTop w:val="0"/>
              <w:marBottom w:val="0"/>
              <w:divBdr>
                <w:top w:val="none" w:sz="0" w:space="0" w:color="auto"/>
                <w:left w:val="none" w:sz="0" w:space="0" w:color="auto"/>
                <w:bottom w:val="none" w:sz="0" w:space="0" w:color="auto"/>
                <w:right w:val="none" w:sz="0" w:space="0" w:color="auto"/>
              </w:divBdr>
            </w:div>
            <w:div w:id="681398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685679">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190921">
      <w:bodyDiv w:val="1"/>
      <w:marLeft w:val="0"/>
      <w:marRight w:val="0"/>
      <w:marTop w:val="0"/>
      <w:marBottom w:val="0"/>
      <w:divBdr>
        <w:top w:val="none" w:sz="0" w:space="0" w:color="auto"/>
        <w:left w:val="none" w:sz="0" w:space="0" w:color="auto"/>
        <w:bottom w:val="none" w:sz="0" w:space="0" w:color="auto"/>
        <w:right w:val="none" w:sz="0" w:space="0" w:color="auto"/>
      </w:divBdr>
      <w:divsChild>
        <w:div w:id="1611007386">
          <w:marLeft w:val="0"/>
          <w:marRight w:val="0"/>
          <w:marTop w:val="0"/>
          <w:marBottom w:val="0"/>
          <w:divBdr>
            <w:top w:val="none" w:sz="0" w:space="0" w:color="auto"/>
            <w:left w:val="none" w:sz="0" w:space="0" w:color="auto"/>
            <w:bottom w:val="none" w:sz="0" w:space="0" w:color="auto"/>
            <w:right w:val="none" w:sz="0" w:space="0" w:color="auto"/>
          </w:divBdr>
        </w:div>
        <w:div w:id="1394503834">
          <w:marLeft w:val="0"/>
          <w:marRight w:val="0"/>
          <w:marTop w:val="150"/>
          <w:marBottom w:val="0"/>
          <w:divBdr>
            <w:top w:val="none" w:sz="0" w:space="0" w:color="auto"/>
            <w:left w:val="none" w:sz="0" w:space="0" w:color="auto"/>
            <w:bottom w:val="none" w:sz="0" w:space="0" w:color="auto"/>
            <w:right w:val="none" w:sz="0" w:space="0" w:color="auto"/>
          </w:divBdr>
          <w:divsChild>
            <w:div w:id="1846702050">
              <w:marLeft w:val="1155"/>
              <w:marRight w:val="0"/>
              <w:marTop w:val="0"/>
              <w:marBottom w:val="0"/>
              <w:divBdr>
                <w:top w:val="none" w:sz="0" w:space="0" w:color="auto"/>
                <w:left w:val="none" w:sz="0" w:space="0" w:color="auto"/>
                <w:bottom w:val="none" w:sz="0" w:space="0" w:color="auto"/>
                <w:right w:val="none" w:sz="0" w:space="0" w:color="auto"/>
              </w:divBdr>
            </w:div>
            <w:div w:id="1236552406">
              <w:marLeft w:val="1155"/>
              <w:marRight w:val="0"/>
              <w:marTop w:val="0"/>
              <w:marBottom w:val="0"/>
              <w:divBdr>
                <w:top w:val="none" w:sz="0" w:space="0" w:color="auto"/>
                <w:left w:val="none" w:sz="0" w:space="0" w:color="auto"/>
                <w:bottom w:val="none" w:sz="0" w:space="0" w:color="auto"/>
                <w:right w:val="none" w:sz="0" w:space="0" w:color="auto"/>
              </w:divBdr>
            </w:div>
            <w:div w:id="30608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23132">
      <w:bodyDiv w:val="1"/>
      <w:marLeft w:val="0"/>
      <w:marRight w:val="0"/>
      <w:marTop w:val="0"/>
      <w:marBottom w:val="0"/>
      <w:divBdr>
        <w:top w:val="none" w:sz="0" w:space="0" w:color="auto"/>
        <w:left w:val="none" w:sz="0" w:space="0" w:color="auto"/>
        <w:bottom w:val="none" w:sz="0" w:space="0" w:color="auto"/>
        <w:right w:val="none" w:sz="0" w:space="0" w:color="auto"/>
      </w:divBdr>
      <w:divsChild>
        <w:div w:id="1375302997">
          <w:marLeft w:val="0"/>
          <w:marRight w:val="0"/>
          <w:marTop w:val="0"/>
          <w:marBottom w:val="0"/>
          <w:divBdr>
            <w:top w:val="none" w:sz="0" w:space="0" w:color="auto"/>
            <w:left w:val="none" w:sz="0" w:space="0" w:color="auto"/>
            <w:bottom w:val="none" w:sz="0" w:space="0" w:color="auto"/>
            <w:right w:val="none" w:sz="0" w:space="0" w:color="auto"/>
          </w:divBdr>
        </w:div>
        <w:div w:id="632292835">
          <w:marLeft w:val="0"/>
          <w:marRight w:val="0"/>
          <w:marTop w:val="150"/>
          <w:marBottom w:val="0"/>
          <w:divBdr>
            <w:top w:val="none" w:sz="0" w:space="0" w:color="auto"/>
            <w:left w:val="none" w:sz="0" w:space="0" w:color="auto"/>
            <w:bottom w:val="none" w:sz="0" w:space="0" w:color="auto"/>
            <w:right w:val="none" w:sz="0" w:space="0" w:color="auto"/>
          </w:divBdr>
          <w:divsChild>
            <w:div w:id="1678851004">
              <w:marLeft w:val="1155"/>
              <w:marRight w:val="0"/>
              <w:marTop w:val="0"/>
              <w:marBottom w:val="0"/>
              <w:divBdr>
                <w:top w:val="none" w:sz="0" w:space="0" w:color="auto"/>
                <w:left w:val="none" w:sz="0" w:space="0" w:color="auto"/>
                <w:bottom w:val="none" w:sz="0" w:space="0" w:color="auto"/>
                <w:right w:val="none" w:sz="0" w:space="0" w:color="auto"/>
              </w:divBdr>
            </w:div>
            <w:div w:id="1079327858">
              <w:marLeft w:val="1155"/>
              <w:marRight w:val="0"/>
              <w:marTop w:val="0"/>
              <w:marBottom w:val="0"/>
              <w:divBdr>
                <w:top w:val="none" w:sz="0" w:space="0" w:color="auto"/>
                <w:left w:val="none" w:sz="0" w:space="0" w:color="auto"/>
                <w:bottom w:val="none" w:sz="0" w:space="0" w:color="auto"/>
                <w:right w:val="none" w:sz="0" w:space="0" w:color="auto"/>
              </w:divBdr>
            </w:div>
            <w:div w:id="15048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14112">
      <w:bodyDiv w:val="1"/>
      <w:marLeft w:val="0"/>
      <w:marRight w:val="0"/>
      <w:marTop w:val="0"/>
      <w:marBottom w:val="0"/>
      <w:divBdr>
        <w:top w:val="none" w:sz="0" w:space="0" w:color="auto"/>
        <w:left w:val="none" w:sz="0" w:space="0" w:color="auto"/>
        <w:bottom w:val="none" w:sz="0" w:space="0" w:color="auto"/>
        <w:right w:val="none" w:sz="0" w:space="0" w:color="auto"/>
      </w:divBdr>
      <w:divsChild>
        <w:div w:id="1489519746">
          <w:marLeft w:val="0"/>
          <w:marRight w:val="0"/>
          <w:marTop w:val="0"/>
          <w:marBottom w:val="0"/>
          <w:divBdr>
            <w:top w:val="none" w:sz="0" w:space="0" w:color="auto"/>
            <w:left w:val="none" w:sz="0" w:space="0" w:color="auto"/>
            <w:bottom w:val="none" w:sz="0" w:space="0" w:color="auto"/>
            <w:right w:val="none" w:sz="0" w:space="0" w:color="auto"/>
          </w:divBdr>
        </w:div>
        <w:div w:id="1652171644">
          <w:marLeft w:val="0"/>
          <w:marRight w:val="0"/>
          <w:marTop w:val="150"/>
          <w:marBottom w:val="0"/>
          <w:divBdr>
            <w:top w:val="none" w:sz="0" w:space="0" w:color="auto"/>
            <w:left w:val="none" w:sz="0" w:space="0" w:color="auto"/>
            <w:bottom w:val="none" w:sz="0" w:space="0" w:color="auto"/>
            <w:right w:val="none" w:sz="0" w:space="0" w:color="auto"/>
          </w:divBdr>
          <w:divsChild>
            <w:div w:id="1178930239">
              <w:marLeft w:val="1155"/>
              <w:marRight w:val="0"/>
              <w:marTop w:val="0"/>
              <w:marBottom w:val="0"/>
              <w:divBdr>
                <w:top w:val="none" w:sz="0" w:space="0" w:color="auto"/>
                <w:left w:val="none" w:sz="0" w:space="0" w:color="auto"/>
                <w:bottom w:val="none" w:sz="0" w:space="0" w:color="auto"/>
                <w:right w:val="none" w:sz="0" w:space="0" w:color="auto"/>
              </w:divBdr>
            </w:div>
            <w:div w:id="1697080381">
              <w:marLeft w:val="1155"/>
              <w:marRight w:val="0"/>
              <w:marTop w:val="0"/>
              <w:marBottom w:val="0"/>
              <w:divBdr>
                <w:top w:val="none" w:sz="0" w:space="0" w:color="auto"/>
                <w:left w:val="none" w:sz="0" w:space="0" w:color="auto"/>
                <w:bottom w:val="none" w:sz="0" w:space="0" w:color="auto"/>
                <w:right w:val="none" w:sz="0" w:space="0" w:color="auto"/>
              </w:divBdr>
            </w:div>
            <w:div w:id="639071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379123">
      <w:bodyDiv w:val="1"/>
      <w:marLeft w:val="0"/>
      <w:marRight w:val="0"/>
      <w:marTop w:val="0"/>
      <w:marBottom w:val="0"/>
      <w:divBdr>
        <w:top w:val="none" w:sz="0" w:space="0" w:color="auto"/>
        <w:left w:val="none" w:sz="0" w:space="0" w:color="auto"/>
        <w:bottom w:val="none" w:sz="0" w:space="0" w:color="auto"/>
        <w:right w:val="none" w:sz="0" w:space="0" w:color="auto"/>
      </w:divBdr>
      <w:divsChild>
        <w:div w:id="83457256">
          <w:marLeft w:val="0"/>
          <w:marRight w:val="0"/>
          <w:marTop w:val="0"/>
          <w:marBottom w:val="0"/>
          <w:divBdr>
            <w:top w:val="none" w:sz="0" w:space="0" w:color="auto"/>
            <w:left w:val="none" w:sz="0" w:space="0" w:color="auto"/>
            <w:bottom w:val="none" w:sz="0" w:space="0" w:color="auto"/>
            <w:right w:val="none" w:sz="0" w:space="0" w:color="auto"/>
          </w:divBdr>
        </w:div>
        <w:div w:id="1186208569">
          <w:marLeft w:val="0"/>
          <w:marRight w:val="0"/>
          <w:marTop w:val="150"/>
          <w:marBottom w:val="0"/>
          <w:divBdr>
            <w:top w:val="none" w:sz="0" w:space="0" w:color="auto"/>
            <w:left w:val="none" w:sz="0" w:space="0" w:color="auto"/>
            <w:bottom w:val="none" w:sz="0" w:space="0" w:color="auto"/>
            <w:right w:val="none" w:sz="0" w:space="0" w:color="auto"/>
          </w:divBdr>
          <w:divsChild>
            <w:div w:id="1558395114">
              <w:marLeft w:val="1155"/>
              <w:marRight w:val="0"/>
              <w:marTop w:val="0"/>
              <w:marBottom w:val="0"/>
              <w:divBdr>
                <w:top w:val="none" w:sz="0" w:space="0" w:color="auto"/>
                <w:left w:val="none" w:sz="0" w:space="0" w:color="auto"/>
                <w:bottom w:val="none" w:sz="0" w:space="0" w:color="auto"/>
                <w:right w:val="none" w:sz="0" w:space="0" w:color="auto"/>
              </w:divBdr>
            </w:div>
            <w:div w:id="1998729771">
              <w:marLeft w:val="1155"/>
              <w:marRight w:val="0"/>
              <w:marTop w:val="0"/>
              <w:marBottom w:val="0"/>
              <w:divBdr>
                <w:top w:val="none" w:sz="0" w:space="0" w:color="auto"/>
                <w:left w:val="none" w:sz="0" w:space="0" w:color="auto"/>
                <w:bottom w:val="none" w:sz="0" w:space="0" w:color="auto"/>
                <w:right w:val="none" w:sz="0" w:space="0" w:color="auto"/>
              </w:divBdr>
            </w:div>
            <w:div w:id="1002508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034576">
      <w:bodyDiv w:val="1"/>
      <w:marLeft w:val="0"/>
      <w:marRight w:val="0"/>
      <w:marTop w:val="0"/>
      <w:marBottom w:val="0"/>
      <w:divBdr>
        <w:top w:val="none" w:sz="0" w:space="0" w:color="auto"/>
        <w:left w:val="none" w:sz="0" w:space="0" w:color="auto"/>
        <w:bottom w:val="none" w:sz="0" w:space="0" w:color="auto"/>
        <w:right w:val="none" w:sz="0" w:space="0" w:color="auto"/>
      </w:divBdr>
      <w:divsChild>
        <w:div w:id="174075452">
          <w:marLeft w:val="0"/>
          <w:marRight w:val="0"/>
          <w:marTop w:val="0"/>
          <w:marBottom w:val="0"/>
          <w:divBdr>
            <w:top w:val="none" w:sz="0" w:space="0" w:color="auto"/>
            <w:left w:val="none" w:sz="0" w:space="0" w:color="auto"/>
            <w:bottom w:val="none" w:sz="0" w:space="0" w:color="auto"/>
            <w:right w:val="none" w:sz="0" w:space="0" w:color="auto"/>
          </w:divBdr>
        </w:div>
        <w:div w:id="710420885">
          <w:marLeft w:val="0"/>
          <w:marRight w:val="0"/>
          <w:marTop w:val="150"/>
          <w:marBottom w:val="0"/>
          <w:divBdr>
            <w:top w:val="none" w:sz="0" w:space="0" w:color="auto"/>
            <w:left w:val="none" w:sz="0" w:space="0" w:color="auto"/>
            <w:bottom w:val="none" w:sz="0" w:space="0" w:color="auto"/>
            <w:right w:val="none" w:sz="0" w:space="0" w:color="auto"/>
          </w:divBdr>
          <w:divsChild>
            <w:div w:id="576869381">
              <w:marLeft w:val="1155"/>
              <w:marRight w:val="0"/>
              <w:marTop w:val="0"/>
              <w:marBottom w:val="0"/>
              <w:divBdr>
                <w:top w:val="none" w:sz="0" w:space="0" w:color="auto"/>
                <w:left w:val="none" w:sz="0" w:space="0" w:color="auto"/>
                <w:bottom w:val="none" w:sz="0" w:space="0" w:color="auto"/>
                <w:right w:val="none" w:sz="0" w:space="0" w:color="auto"/>
              </w:divBdr>
            </w:div>
            <w:div w:id="1501307610">
              <w:marLeft w:val="1155"/>
              <w:marRight w:val="0"/>
              <w:marTop w:val="0"/>
              <w:marBottom w:val="0"/>
              <w:divBdr>
                <w:top w:val="none" w:sz="0" w:space="0" w:color="auto"/>
                <w:left w:val="none" w:sz="0" w:space="0" w:color="auto"/>
                <w:bottom w:val="none" w:sz="0" w:space="0" w:color="auto"/>
                <w:right w:val="none" w:sz="0" w:space="0" w:color="auto"/>
              </w:divBdr>
            </w:div>
            <w:div w:id="666977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7959672">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432807">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429661">
      <w:bodyDiv w:val="1"/>
      <w:marLeft w:val="0"/>
      <w:marRight w:val="0"/>
      <w:marTop w:val="0"/>
      <w:marBottom w:val="0"/>
      <w:divBdr>
        <w:top w:val="none" w:sz="0" w:space="0" w:color="auto"/>
        <w:left w:val="none" w:sz="0" w:space="0" w:color="auto"/>
        <w:bottom w:val="none" w:sz="0" w:space="0" w:color="auto"/>
        <w:right w:val="none" w:sz="0" w:space="0" w:color="auto"/>
      </w:divBdr>
      <w:divsChild>
        <w:div w:id="1633251707">
          <w:marLeft w:val="0"/>
          <w:marRight w:val="0"/>
          <w:marTop w:val="0"/>
          <w:marBottom w:val="0"/>
          <w:divBdr>
            <w:top w:val="none" w:sz="0" w:space="0" w:color="auto"/>
            <w:left w:val="none" w:sz="0" w:space="0" w:color="auto"/>
            <w:bottom w:val="none" w:sz="0" w:space="0" w:color="auto"/>
            <w:right w:val="none" w:sz="0" w:space="0" w:color="auto"/>
          </w:divBdr>
        </w:div>
        <w:div w:id="1903172305">
          <w:marLeft w:val="0"/>
          <w:marRight w:val="0"/>
          <w:marTop w:val="150"/>
          <w:marBottom w:val="0"/>
          <w:divBdr>
            <w:top w:val="none" w:sz="0" w:space="0" w:color="auto"/>
            <w:left w:val="none" w:sz="0" w:space="0" w:color="auto"/>
            <w:bottom w:val="none" w:sz="0" w:space="0" w:color="auto"/>
            <w:right w:val="none" w:sz="0" w:space="0" w:color="auto"/>
          </w:divBdr>
          <w:divsChild>
            <w:div w:id="102775327">
              <w:marLeft w:val="1155"/>
              <w:marRight w:val="0"/>
              <w:marTop w:val="0"/>
              <w:marBottom w:val="0"/>
              <w:divBdr>
                <w:top w:val="none" w:sz="0" w:space="0" w:color="auto"/>
                <w:left w:val="none" w:sz="0" w:space="0" w:color="auto"/>
                <w:bottom w:val="none" w:sz="0" w:space="0" w:color="auto"/>
                <w:right w:val="none" w:sz="0" w:space="0" w:color="auto"/>
              </w:divBdr>
            </w:div>
            <w:div w:id="1420057977">
              <w:marLeft w:val="1155"/>
              <w:marRight w:val="0"/>
              <w:marTop w:val="0"/>
              <w:marBottom w:val="0"/>
              <w:divBdr>
                <w:top w:val="none" w:sz="0" w:space="0" w:color="auto"/>
                <w:left w:val="none" w:sz="0" w:space="0" w:color="auto"/>
                <w:bottom w:val="none" w:sz="0" w:space="0" w:color="auto"/>
                <w:right w:val="none" w:sz="0" w:space="0" w:color="auto"/>
              </w:divBdr>
            </w:div>
            <w:div w:id="497887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01633">
      <w:bodyDiv w:val="1"/>
      <w:marLeft w:val="0"/>
      <w:marRight w:val="0"/>
      <w:marTop w:val="0"/>
      <w:marBottom w:val="0"/>
      <w:divBdr>
        <w:top w:val="none" w:sz="0" w:space="0" w:color="auto"/>
        <w:left w:val="none" w:sz="0" w:space="0" w:color="auto"/>
        <w:bottom w:val="none" w:sz="0" w:space="0" w:color="auto"/>
        <w:right w:val="none" w:sz="0" w:space="0" w:color="auto"/>
      </w:divBdr>
      <w:divsChild>
        <w:div w:id="1725569081">
          <w:marLeft w:val="0"/>
          <w:marRight w:val="0"/>
          <w:marTop w:val="0"/>
          <w:marBottom w:val="0"/>
          <w:divBdr>
            <w:top w:val="none" w:sz="0" w:space="0" w:color="auto"/>
            <w:left w:val="none" w:sz="0" w:space="0" w:color="auto"/>
            <w:bottom w:val="none" w:sz="0" w:space="0" w:color="auto"/>
            <w:right w:val="none" w:sz="0" w:space="0" w:color="auto"/>
          </w:divBdr>
        </w:div>
        <w:div w:id="1042484244">
          <w:marLeft w:val="0"/>
          <w:marRight w:val="0"/>
          <w:marTop w:val="150"/>
          <w:marBottom w:val="0"/>
          <w:divBdr>
            <w:top w:val="none" w:sz="0" w:space="0" w:color="auto"/>
            <w:left w:val="none" w:sz="0" w:space="0" w:color="auto"/>
            <w:bottom w:val="none" w:sz="0" w:space="0" w:color="auto"/>
            <w:right w:val="none" w:sz="0" w:space="0" w:color="auto"/>
          </w:divBdr>
          <w:divsChild>
            <w:div w:id="449713735">
              <w:marLeft w:val="1155"/>
              <w:marRight w:val="0"/>
              <w:marTop w:val="0"/>
              <w:marBottom w:val="0"/>
              <w:divBdr>
                <w:top w:val="none" w:sz="0" w:space="0" w:color="auto"/>
                <w:left w:val="none" w:sz="0" w:space="0" w:color="auto"/>
                <w:bottom w:val="none" w:sz="0" w:space="0" w:color="auto"/>
                <w:right w:val="none" w:sz="0" w:space="0" w:color="auto"/>
              </w:divBdr>
            </w:div>
            <w:div w:id="954143835">
              <w:marLeft w:val="1155"/>
              <w:marRight w:val="0"/>
              <w:marTop w:val="0"/>
              <w:marBottom w:val="0"/>
              <w:divBdr>
                <w:top w:val="none" w:sz="0" w:space="0" w:color="auto"/>
                <w:left w:val="none" w:sz="0" w:space="0" w:color="auto"/>
                <w:bottom w:val="none" w:sz="0" w:space="0" w:color="auto"/>
                <w:right w:val="none" w:sz="0" w:space="0" w:color="auto"/>
              </w:divBdr>
            </w:div>
            <w:div w:id="2026708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1695619">
      <w:bodyDiv w:val="1"/>
      <w:marLeft w:val="0"/>
      <w:marRight w:val="0"/>
      <w:marTop w:val="0"/>
      <w:marBottom w:val="0"/>
      <w:divBdr>
        <w:top w:val="none" w:sz="0" w:space="0" w:color="auto"/>
        <w:left w:val="none" w:sz="0" w:space="0" w:color="auto"/>
        <w:bottom w:val="none" w:sz="0" w:space="0" w:color="auto"/>
        <w:right w:val="none" w:sz="0" w:space="0" w:color="auto"/>
      </w:divBdr>
      <w:divsChild>
        <w:div w:id="573396110">
          <w:marLeft w:val="0"/>
          <w:marRight w:val="0"/>
          <w:marTop w:val="0"/>
          <w:marBottom w:val="0"/>
          <w:divBdr>
            <w:top w:val="none" w:sz="0" w:space="0" w:color="auto"/>
            <w:left w:val="none" w:sz="0" w:space="0" w:color="auto"/>
            <w:bottom w:val="none" w:sz="0" w:space="0" w:color="auto"/>
            <w:right w:val="none" w:sz="0" w:space="0" w:color="auto"/>
          </w:divBdr>
        </w:div>
        <w:div w:id="235559391">
          <w:marLeft w:val="0"/>
          <w:marRight w:val="0"/>
          <w:marTop w:val="150"/>
          <w:marBottom w:val="0"/>
          <w:divBdr>
            <w:top w:val="none" w:sz="0" w:space="0" w:color="auto"/>
            <w:left w:val="none" w:sz="0" w:space="0" w:color="auto"/>
            <w:bottom w:val="none" w:sz="0" w:space="0" w:color="auto"/>
            <w:right w:val="none" w:sz="0" w:space="0" w:color="auto"/>
          </w:divBdr>
          <w:divsChild>
            <w:div w:id="715161198">
              <w:marLeft w:val="1155"/>
              <w:marRight w:val="0"/>
              <w:marTop w:val="0"/>
              <w:marBottom w:val="0"/>
              <w:divBdr>
                <w:top w:val="none" w:sz="0" w:space="0" w:color="auto"/>
                <w:left w:val="none" w:sz="0" w:space="0" w:color="auto"/>
                <w:bottom w:val="none" w:sz="0" w:space="0" w:color="auto"/>
                <w:right w:val="none" w:sz="0" w:space="0" w:color="auto"/>
              </w:divBdr>
            </w:div>
            <w:div w:id="1996101599">
              <w:marLeft w:val="1155"/>
              <w:marRight w:val="0"/>
              <w:marTop w:val="0"/>
              <w:marBottom w:val="0"/>
              <w:divBdr>
                <w:top w:val="none" w:sz="0" w:space="0" w:color="auto"/>
                <w:left w:val="none" w:sz="0" w:space="0" w:color="auto"/>
                <w:bottom w:val="none" w:sz="0" w:space="0" w:color="auto"/>
                <w:right w:val="none" w:sz="0" w:space="0" w:color="auto"/>
              </w:divBdr>
            </w:div>
            <w:div w:id="1224681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275921">
      <w:bodyDiv w:val="1"/>
      <w:marLeft w:val="0"/>
      <w:marRight w:val="0"/>
      <w:marTop w:val="0"/>
      <w:marBottom w:val="0"/>
      <w:divBdr>
        <w:top w:val="none" w:sz="0" w:space="0" w:color="auto"/>
        <w:left w:val="none" w:sz="0" w:space="0" w:color="auto"/>
        <w:bottom w:val="none" w:sz="0" w:space="0" w:color="auto"/>
        <w:right w:val="none" w:sz="0" w:space="0" w:color="auto"/>
      </w:divBdr>
    </w:div>
    <w:div w:id="1592278171">
      <w:bodyDiv w:val="1"/>
      <w:marLeft w:val="0"/>
      <w:marRight w:val="0"/>
      <w:marTop w:val="0"/>
      <w:marBottom w:val="0"/>
      <w:divBdr>
        <w:top w:val="none" w:sz="0" w:space="0" w:color="auto"/>
        <w:left w:val="none" w:sz="0" w:space="0" w:color="auto"/>
        <w:bottom w:val="none" w:sz="0" w:space="0" w:color="auto"/>
        <w:right w:val="none" w:sz="0" w:space="0" w:color="auto"/>
      </w:divBdr>
      <w:divsChild>
        <w:div w:id="980842771">
          <w:marLeft w:val="0"/>
          <w:marRight w:val="0"/>
          <w:marTop w:val="0"/>
          <w:marBottom w:val="0"/>
          <w:divBdr>
            <w:top w:val="none" w:sz="0" w:space="0" w:color="auto"/>
            <w:left w:val="none" w:sz="0" w:space="0" w:color="auto"/>
            <w:bottom w:val="none" w:sz="0" w:space="0" w:color="auto"/>
            <w:right w:val="none" w:sz="0" w:space="0" w:color="auto"/>
          </w:divBdr>
        </w:div>
        <w:div w:id="1457678869">
          <w:marLeft w:val="0"/>
          <w:marRight w:val="0"/>
          <w:marTop w:val="150"/>
          <w:marBottom w:val="0"/>
          <w:divBdr>
            <w:top w:val="none" w:sz="0" w:space="0" w:color="auto"/>
            <w:left w:val="none" w:sz="0" w:space="0" w:color="auto"/>
            <w:bottom w:val="none" w:sz="0" w:space="0" w:color="auto"/>
            <w:right w:val="none" w:sz="0" w:space="0" w:color="auto"/>
          </w:divBdr>
          <w:divsChild>
            <w:div w:id="1399209538">
              <w:marLeft w:val="1155"/>
              <w:marRight w:val="0"/>
              <w:marTop w:val="0"/>
              <w:marBottom w:val="0"/>
              <w:divBdr>
                <w:top w:val="none" w:sz="0" w:space="0" w:color="auto"/>
                <w:left w:val="none" w:sz="0" w:space="0" w:color="auto"/>
                <w:bottom w:val="none" w:sz="0" w:space="0" w:color="auto"/>
                <w:right w:val="none" w:sz="0" w:space="0" w:color="auto"/>
              </w:divBdr>
            </w:div>
            <w:div w:id="2049379065">
              <w:marLeft w:val="1155"/>
              <w:marRight w:val="0"/>
              <w:marTop w:val="0"/>
              <w:marBottom w:val="0"/>
              <w:divBdr>
                <w:top w:val="none" w:sz="0" w:space="0" w:color="auto"/>
                <w:left w:val="none" w:sz="0" w:space="0" w:color="auto"/>
                <w:bottom w:val="none" w:sz="0" w:space="0" w:color="auto"/>
                <w:right w:val="none" w:sz="0" w:space="0" w:color="auto"/>
              </w:divBdr>
            </w:div>
            <w:div w:id="198511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2740221">
      <w:bodyDiv w:val="1"/>
      <w:marLeft w:val="0"/>
      <w:marRight w:val="0"/>
      <w:marTop w:val="0"/>
      <w:marBottom w:val="0"/>
      <w:divBdr>
        <w:top w:val="none" w:sz="0" w:space="0" w:color="auto"/>
        <w:left w:val="none" w:sz="0" w:space="0" w:color="auto"/>
        <w:bottom w:val="none" w:sz="0" w:space="0" w:color="auto"/>
        <w:right w:val="none" w:sz="0" w:space="0" w:color="auto"/>
      </w:divBdr>
      <w:divsChild>
        <w:div w:id="204684872">
          <w:marLeft w:val="0"/>
          <w:marRight w:val="0"/>
          <w:marTop w:val="0"/>
          <w:marBottom w:val="0"/>
          <w:divBdr>
            <w:top w:val="none" w:sz="0" w:space="0" w:color="auto"/>
            <w:left w:val="none" w:sz="0" w:space="0" w:color="auto"/>
            <w:bottom w:val="none" w:sz="0" w:space="0" w:color="auto"/>
            <w:right w:val="none" w:sz="0" w:space="0" w:color="auto"/>
          </w:divBdr>
        </w:div>
        <w:div w:id="1587835577">
          <w:marLeft w:val="0"/>
          <w:marRight w:val="0"/>
          <w:marTop w:val="150"/>
          <w:marBottom w:val="0"/>
          <w:divBdr>
            <w:top w:val="none" w:sz="0" w:space="0" w:color="auto"/>
            <w:left w:val="none" w:sz="0" w:space="0" w:color="auto"/>
            <w:bottom w:val="none" w:sz="0" w:space="0" w:color="auto"/>
            <w:right w:val="none" w:sz="0" w:space="0" w:color="auto"/>
          </w:divBdr>
          <w:divsChild>
            <w:div w:id="144056378">
              <w:marLeft w:val="1155"/>
              <w:marRight w:val="0"/>
              <w:marTop w:val="0"/>
              <w:marBottom w:val="0"/>
              <w:divBdr>
                <w:top w:val="none" w:sz="0" w:space="0" w:color="auto"/>
                <w:left w:val="none" w:sz="0" w:space="0" w:color="auto"/>
                <w:bottom w:val="none" w:sz="0" w:space="0" w:color="auto"/>
                <w:right w:val="none" w:sz="0" w:space="0" w:color="auto"/>
              </w:divBdr>
            </w:div>
            <w:div w:id="1817910089">
              <w:marLeft w:val="1155"/>
              <w:marRight w:val="0"/>
              <w:marTop w:val="0"/>
              <w:marBottom w:val="0"/>
              <w:divBdr>
                <w:top w:val="none" w:sz="0" w:space="0" w:color="auto"/>
                <w:left w:val="none" w:sz="0" w:space="0" w:color="auto"/>
                <w:bottom w:val="none" w:sz="0" w:space="0" w:color="auto"/>
                <w:right w:val="none" w:sz="0" w:space="0" w:color="auto"/>
              </w:divBdr>
            </w:div>
            <w:div w:id="1558466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740694">
      <w:bodyDiv w:val="1"/>
      <w:marLeft w:val="0"/>
      <w:marRight w:val="0"/>
      <w:marTop w:val="0"/>
      <w:marBottom w:val="0"/>
      <w:divBdr>
        <w:top w:val="none" w:sz="0" w:space="0" w:color="auto"/>
        <w:left w:val="none" w:sz="0" w:space="0" w:color="auto"/>
        <w:bottom w:val="none" w:sz="0" w:space="0" w:color="auto"/>
        <w:right w:val="none" w:sz="0" w:space="0" w:color="auto"/>
      </w:divBdr>
      <w:divsChild>
        <w:div w:id="425930268">
          <w:marLeft w:val="0"/>
          <w:marRight w:val="0"/>
          <w:marTop w:val="0"/>
          <w:marBottom w:val="0"/>
          <w:divBdr>
            <w:top w:val="none" w:sz="0" w:space="0" w:color="auto"/>
            <w:left w:val="none" w:sz="0" w:space="0" w:color="auto"/>
            <w:bottom w:val="none" w:sz="0" w:space="0" w:color="auto"/>
            <w:right w:val="none" w:sz="0" w:space="0" w:color="auto"/>
          </w:divBdr>
        </w:div>
        <w:div w:id="421730578">
          <w:marLeft w:val="0"/>
          <w:marRight w:val="0"/>
          <w:marTop w:val="150"/>
          <w:marBottom w:val="0"/>
          <w:divBdr>
            <w:top w:val="none" w:sz="0" w:space="0" w:color="auto"/>
            <w:left w:val="none" w:sz="0" w:space="0" w:color="auto"/>
            <w:bottom w:val="none" w:sz="0" w:space="0" w:color="auto"/>
            <w:right w:val="none" w:sz="0" w:space="0" w:color="auto"/>
          </w:divBdr>
          <w:divsChild>
            <w:div w:id="1034230270">
              <w:marLeft w:val="1155"/>
              <w:marRight w:val="0"/>
              <w:marTop w:val="0"/>
              <w:marBottom w:val="0"/>
              <w:divBdr>
                <w:top w:val="none" w:sz="0" w:space="0" w:color="auto"/>
                <w:left w:val="none" w:sz="0" w:space="0" w:color="auto"/>
                <w:bottom w:val="none" w:sz="0" w:space="0" w:color="auto"/>
                <w:right w:val="none" w:sz="0" w:space="0" w:color="auto"/>
              </w:divBdr>
            </w:div>
            <w:div w:id="609554407">
              <w:marLeft w:val="1155"/>
              <w:marRight w:val="0"/>
              <w:marTop w:val="0"/>
              <w:marBottom w:val="0"/>
              <w:divBdr>
                <w:top w:val="none" w:sz="0" w:space="0" w:color="auto"/>
                <w:left w:val="none" w:sz="0" w:space="0" w:color="auto"/>
                <w:bottom w:val="none" w:sz="0" w:space="0" w:color="auto"/>
                <w:right w:val="none" w:sz="0" w:space="0" w:color="auto"/>
              </w:divBdr>
            </w:div>
            <w:div w:id="803230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0525">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243197">
      <w:bodyDiv w:val="1"/>
      <w:marLeft w:val="0"/>
      <w:marRight w:val="0"/>
      <w:marTop w:val="0"/>
      <w:marBottom w:val="0"/>
      <w:divBdr>
        <w:top w:val="none" w:sz="0" w:space="0" w:color="auto"/>
        <w:left w:val="none" w:sz="0" w:space="0" w:color="auto"/>
        <w:bottom w:val="none" w:sz="0" w:space="0" w:color="auto"/>
        <w:right w:val="none" w:sz="0" w:space="0" w:color="auto"/>
      </w:divBdr>
      <w:divsChild>
        <w:div w:id="326323385">
          <w:marLeft w:val="0"/>
          <w:marRight w:val="0"/>
          <w:marTop w:val="0"/>
          <w:marBottom w:val="0"/>
          <w:divBdr>
            <w:top w:val="none" w:sz="0" w:space="0" w:color="auto"/>
            <w:left w:val="none" w:sz="0" w:space="0" w:color="auto"/>
            <w:bottom w:val="none" w:sz="0" w:space="0" w:color="auto"/>
            <w:right w:val="none" w:sz="0" w:space="0" w:color="auto"/>
          </w:divBdr>
        </w:div>
        <w:div w:id="1266424306">
          <w:marLeft w:val="0"/>
          <w:marRight w:val="0"/>
          <w:marTop w:val="150"/>
          <w:marBottom w:val="0"/>
          <w:divBdr>
            <w:top w:val="none" w:sz="0" w:space="0" w:color="auto"/>
            <w:left w:val="none" w:sz="0" w:space="0" w:color="auto"/>
            <w:bottom w:val="none" w:sz="0" w:space="0" w:color="auto"/>
            <w:right w:val="none" w:sz="0" w:space="0" w:color="auto"/>
          </w:divBdr>
          <w:divsChild>
            <w:div w:id="1733961443">
              <w:marLeft w:val="1155"/>
              <w:marRight w:val="0"/>
              <w:marTop w:val="0"/>
              <w:marBottom w:val="0"/>
              <w:divBdr>
                <w:top w:val="none" w:sz="0" w:space="0" w:color="auto"/>
                <w:left w:val="none" w:sz="0" w:space="0" w:color="auto"/>
                <w:bottom w:val="none" w:sz="0" w:space="0" w:color="auto"/>
                <w:right w:val="none" w:sz="0" w:space="0" w:color="auto"/>
              </w:divBdr>
            </w:div>
            <w:div w:id="1406337458">
              <w:marLeft w:val="1155"/>
              <w:marRight w:val="0"/>
              <w:marTop w:val="0"/>
              <w:marBottom w:val="0"/>
              <w:divBdr>
                <w:top w:val="none" w:sz="0" w:space="0" w:color="auto"/>
                <w:left w:val="none" w:sz="0" w:space="0" w:color="auto"/>
                <w:bottom w:val="none" w:sz="0" w:space="0" w:color="auto"/>
                <w:right w:val="none" w:sz="0" w:space="0" w:color="auto"/>
              </w:divBdr>
            </w:div>
            <w:div w:id="374500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588764">
      <w:bodyDiv w:val="1"/>
      <w:marLeft w:val="0"/>
      <w:marRight w:val="0"/>
      <w:marTop w:val="0"/>
      <w:marBottom w:val="0"/>
      <w:divBdr>
        <w:top w:val="none" w:sz="0" w:space="0" w:color="auto"/>
        <w:left w:val="none" w:sz="0" w:space="0" w:color="auto"/>
        <w:bottom w:val="none" w:sz="0" w:space="0" w:color="auto"/>
        <w:right w:val="none" w:sz="0" w:space="0" w:color="auto"/>
      </w:divBdr>
      <w:divsChild>
        <w:div w:id="1291209291">
          <w:marLeft w:val="0"/>
          <w:marRight w:val="0"/>
          <w:marTop w:val="0"/>
          <w:marBottom w:val="0"/>
          <w:divBdr>
            <w:top w:val="none" w:sz="0" w:space="0" w:color="auto"/>
            <w:left w:val="none" w:sz="0" w:space="0" w:color="auto"/>
            <w:bottom w:val="none" w:sz="0" w:space="0" w:color="auto"/>
            <w:right w:val="none" w:sz="0" w:space="0" w:color="auto"/>
          </w:divBdr>
        </w:div>
        <w:div w:id="467288591">
          <w:marLeft w:val="0"/>
          <w:marRight w:val="0"/>
          <w:marTop w:val="150"/>
          <w:marBottom w:val="0"/>
          <w:divBdr>
            <w:top w:val="none" w:sz="0" w:space="0" w:color="auto"/>
            <w:left w:val="none" w:sz="0" w:space="0" w:color="auto"/>
            <w:bottom w:val="none" w:sz="0" w:space="0" w:color="auto"/>
            <w:right w:val="none" w:sz="0" w:space="0" w:color="auto"/>
          </w:divBdr>
          <w:divsChild>
            <w:div w:id="1963539819">
              <w:marLeft w:val="1155"/>
              <w:marRight w:val="0"/>
              <w:marTop w:val="0"/>
              <w:marBottom w:val="0"/>
              <w:divBdr>
                <w:top w:val="none" w:sz="0" w:space="0" w:color="auto"/>
                <w:left w:val="none" w:sz="0" w:space="0" w:color="auto"/>
                <w:bottom w:val="none" w:sz="0" w:space="0" w:color="auto"/>
                <w:right w:val="none" w:sz="0" w:space="0" w:color="auto"/>
              </w:divBdr>
            </w:div>
            <w:div w:id="1460957734">
              <w:marLeft w:val="1155"/>
              <w:marRight w:val="0"/>
              <w:marTop w:val="0"/>
              <w:marBottom w:val="0"/>
              <w:divBdr>
                <w:top w:val="none" w:sz="0" w:space="0" w:color="auto"/>
                <w:left w:val="none" w:sz="0" w:space="0" w:color="auto"/>
                <w:bottom w:val="none" w:sz="0" w:space="0" w:color="auto"/>
                <w:right w:val="none" w:sz="0" w:space="0" w:color="auto"/>
              </w:divBdr>
            </w:div>
            <w:div w:id="1105730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701020">
      <w:bodyDiv w:val="1"/>
      <w:marLeft w:val="0"/>
      <w:marRight w:val="0"/>
      <w:marTop w:val="0"/>
      <w:marBottom w:val="0"/>
      <w:divBdr>
        <w:top w:val="none" w:sz="0" w:space="0" w:color="auto"/>
        <w:left w:val="none" w:sz="0" w:space="0" w:color="auto"/>
        <w:bottom w:val="none" w:sz="0" w:space="0" w:color="auto"/>
        <w:right w:val="none" w:sz="0" w:space="0" w:color="auto"/>
      </w:divBdr>
      <w:divsChild>
        <w:div w:id="1670478780">
          <w:marLeft w:val="0"/>
          <w:marRight w:val="0"/>
          <w:marTop w:val="0"/>
          <w:marBottom w:val="0"/>
          <w:divBdr>
            <w:top w:val="none" w:sz="0" w:space="0" w:color="auto"/>
            <w:left w:val="none" w:sz="0" w:space="0" w:color="auto"/>
            <w:bottom w:val="none" w:sz="0" w:space="0" w:color="auto"/>
            <w:right w:val="none" w:sz="0" w:space="0" w:color="auto"/>
          </w:divBdr>
        </w:div>
        <w:div w:id="24866264">
          <w:marLeft w:val="0"/>
          <w:marRight w:val="0"/>
          <w:marTop w:val="150"/>
          <w:marBottom w:val="0"/>
          <w:divBdr>
            <w:top w:val="none" w:sz="0" w:space="0" w:color="auto"/>
            <w:left w:val="none" w:sz="0" w:space="0" w:color="auto"/>
            <w:bottom w:val="none" w:sz="0" w:space="0" w:color="auto"/>
            <w:right w:val="none" w:sz="0" w:space="0" w:color="auto"/>
          </w:divBdr>
          <w:divsChild>
            <w:div w:id="73672365">
              <w:marLeft w:val="1155"/>
              <w:marRight w:val="0"/>
              <w:marTop w:val="0"/>
              <w:marBottom w:val="0"/>
              <w:divBdr>
                <w:top w:val="none" w:sz="0" w:space="0" w:color="auto"/>
                <w:left w:val="none" w:sz="0" w:space="0" w:color="auto"/>
                <w:bottom w:val="none" w:sz="0" w:space="0" w:color="auto"/>
                <w:right w:val="none" w:sz="0" w:space="0" w:color="auto"/>
              </w:divBdr>
            </w:div>
            <w:div w:id="1174224674">
              <w:marLeft w:val="1155"/>
              <w:marRight w:val="0"/>
              <w:marTop w:val="0"/>
              <w:marBottom w:val="0"/>
              <w:divBdr>
                <w:top w:val="none" w:sz="0" w:space="0" w:color="auto"/>
                <w:left w:val="none" w:sz="0" w:space="0" w:color="auto"/>
                <w:bottom w:val="none" w:sz="0" w:space="0" w:color="auto"/>
                <w:right w:val="none" w:sz="0" w:space="0" w:color="auto"/>
              </w:divBdr>
            </w:div>
            <w:div w:id="610358478">
              <w:marLeft w:val="1155"/>
              <w:marRight w:val="0"/>
              <w:marTop w:val="0"/>
              <w:marBottom w:val="0"/>
              <w:divBdr>
                <w:top w:val="none" w:sz="0" w:space="0" w:color="auto"/>
                <w:left w:val="none" w:sz="0" w:space="0" w:color="auto"/>
                <w:bottom w:val="none" w:sz="0" w:space="0" w:color="auto"/>
                <w:right w:val="none" w:sz="0" w:space="0" w:color="auto"/>
              </w:divBdr>
            </w:div>
          </w:divsChild>
        </w:div>
        <w:div w:id="633947477">
          <w:marLeft w:val="0"/>
          <w:marRight w:val="0"/>
          <w:marTop w:val="0"/>
          <w:marBottom w:val="0"/>
          <w:divBdr>
            <w:top w:val="none" w:sz="0" w:space="0" w:color="auto"/>
            <w:left w:val="none" w:sz="0" w:space="0" w:color="auto"/>
            <w:bottom w:val="none" w:sz="0" w:space="0" w:color="auto"/>
            <w:right w:val="none" w:sz="0" w:space="0" w:color="auto"/>
          </w:divBdr>
        </w:div>
      </w:divsChild>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699177">
      <w:bodyDiv w:val="1"/>
      <w:marLeft w:val="0"/>
      <w:marRight w:val="0"/>
      <w:marTop w:val="0"/>
      <w:marBottom w:val="0"/>
      <w:divBdr>
        <w:top w:val="none" w:sz="0" w:space="0" w:color="auto"/>
        <w:left w:val="none" w:sz="0" w:space="0" w:color="auto"/>
        <w:bottom w:val="none" w:sz="0" w:space="0" w:color="auto"/>
        <w:right w:val="none" w:sz="0" w:space="0" w:color="auto"/>
      </w:divBdr>
      <w:divsChild>
        <w:div w:id="805902252">
          <w:marLeft w:val="0"/>
          <w:marRight w:val="0"/>
          <w:marTop w:val="0"/>
          <w:marBottom w:val="0"/>
          <w:divBdr>
            <w:top w:val="none" w:sz="0" w:space="0" w:color="auto"/>
            <w:left w:val="none" w:sz="0" w:space="0" w:color="auto"/>
            <w:bottom w:val="none" w:sz="0" w:space="0" w:color="auto"/>
            <w:right w:val="none" w:sz="0" w:space="0" w:color="auto"/>
          </w:divBdr>
        </w:div>
        <w:div w:id="444859011">
          <w:marLeft w:val="0"/>
          <w:marRight w:val="0"/>
          <w:marTop w:val="150"/>
          <w:marBottom w:val="0"/>
          <w:divBdr>
            <w:top w:val="none" w:sz="0" w:space="0" w:color="auto"/>
            <w:left w:val="none" w:sz="0" w:space="0" w:color="auto"/>
            <w:bottom w:val="none" w:sz="0" w:space="0" w:color="auto"/>
            <w:right w:val="none" w:sz="0" w:space="0" w:color="auto"/>
          </w:divBdr>
          <w:divsChild>
            <w:div w:id="1299918545">
              <w:marLeft w:val="1155"/>
              <w:marRight w:val="0"/>
              <w:marTop w:val="0"/>
              <w:marBottom w:val="0"/>
              <w:divBdr>
                <w:top w:val="none" w:sz="0" w:space="0" w:color="auto"/>
                <w:left w:val="none" w:sz="0" w:space="0" w:color="auto"/>
                <w:bottom w:val="none" w:sz="0" w:space="0" w:color="auto"/>
                <w:right w:val="none" w:sz="0" w:space="0" w:color="auto"/>
              </w:divBdr>
            </w:div>
            <w:div w:id="414329255">
              <w:marLeft w:val="1155"/>
              <w:marRight w:val="0"/>
              <w:marTop w:val="0"/>
              <w:marBottom w:val="0"/>
              <w:divBdr>
                <w:top w:val="none" w:sz="0" w:space="0" w:color="auto"/>
                <w:left w:val="none" w:sz="0" w:space="0" w:color="auto"/>
                <w:bottom w:val="none" w:sz="0" w:space="0" w:color="auto"/>
                <w:right w:val="none" w:sz="0" w:space="0" w:color="auto"/>
              </w:divBdr>
            </w:div>
            <w:div w:id="19678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0680">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791449">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397042">
      <w:bodyDiv w:val="1"/>
      <w:marLeft w:val="0"/>
      <w:marRight w:val="0"/>
      <w:marTop w:val="0"/>
      <w:marBottom w:val="0"/>
      <w:divBdr>
        <w:top w:val="none" w:sz="0" w:space="0" w:color="auto"/>
        <w:left w:val="none" w:sz="0" w:space="0" w:color="auto"/>
        <w:bottom w:val="none" w:sz="0" w:space="0" w:color="auto"/>
        <w:right w:val="none" w:sz="0" w:space="0" w:color="auto"/>
      </w:divBdr>
      <w:divsChild>
        <w:div w:id="221142201">
          <w:marLeft w:val="0"/>
          <w:marRight w:val="0"/>
          <w:marTop w:val="0"/>
          <w:marBottom w:val="0"/>
          <w:divBdr>
            <w:top w:val="none" w:sz="0" w:space="0" w:color="auto"/>
            <w:left w:val="none" w:sz="0" w:space="0" w:color="auto"/>
            <w:bottom w:val="none" w:sz="0" w:space="0" w:color="auto"/>
            <w:right w:val="none" w:sz="0" w:space="0" w:color="auto"/>
          </w:divBdr>
        </w:div>
        <w:div w:id="1434473914">
          <w:marLeft w:val="0"/>
          <w:marRight w:val="0"/>
          <w:marTop w:val="150"/>
          <w:marBottom w:val="0"/>
          <w:divBdr>
            <w:top w:val="none" w:sz="0" w:space="0" w:color="auto"/>
            <w:left w:val="none" w:sz="0" w:space="0" w:color="auto"/>
            <w:bottom w:val="none" w:sz="0" w:space="0" w:color="auto"/>
            <w:right w:val="none" w:sz="0" w:space="0" w:color="auto"/>
          </w:divBdr>
          <w:divsChild>
            <w:div w:id="960914968">
              <w:marLeft w:val="1155"/>
              <w:marRight w:val="0"/>
              <w:marTop w:val="0"/>
              <w:marBottom w:val="0"/>
              <w:divBdr>
                <w:top w:val="none" w:sz="0" w:space="0" w:color="auto"/>
                <w:left w:val="none" w:sz="0" w:space="0" w:color="auto"/>
                <w:bottom w:val="none" w:sz="0" w:space="0" w:color="auto"/>
                <w:right w:val="none" w:sz="0" w:space="0" w:color="auto"/>
              </w:divBdr>
            </w:div>
            <w:div w:id="1555432201">
              <w:marLeft w:val="1155"/>
              <w:marRight w:val="0"/>
              <w:marTop w:val="0"/>
              <w:marBottom w:val="0"/>
              <w:divBdr>
                <w:top w:val="none" w:sz="0" w:space="0" w:color="auto"/>
                <w:left w:val="none" w:sz="0" w:space="0" w:color="auto"/>
                <w:bottom w:val="none" w:sz="0" w:space="0" w:color="auto"/>
                <w:right w:val="none" w:sz="0" w:space="0" w:color="auto"/>
              </w:divBdr>
            </w:div>
            <w:div w:id="177408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714338">
      <w:bodyDiv w:val="1"/>
      <w:marLeft w:val="0"/>
      <w:marRight w:val="0"/>
      <w:marTop w:val="0"/>
      <w:marBottom w:val="0"/>
      <w:divBdr>
        <w:top w:val="none" w:sz="0" w:space="0" w:color="auto"/>
        <w:left w:val="none" w:sz="0" w:space="0" w:color="auto"/>
        <w:bottom w:val="none" w:sz="0" w:space="0" w:color="auto"/>
        <w:right w:val="none" w:sz="0" w:space="0" w:color="auto"/>
      </w:divBdr>
      <w:divsChild>
        <w:div w:id="1144587162">
          <w:marLeft w:val="0"/>
          <w:marRight w:val="0"/>
          <w:marTop w:val="0"/>
          <w:marBottom w:val="0"/>
          <w:divBdr>
            <w:top w:val="none" w:sz="0" w:space="0" w:color="auto"/>
            <w:left w:val="none" w:sz="0" w:space="0" w:color="auto"/>
            <w:bottom w:val="none" w:sz="0" w:space="0" w:color="auto"/>
            <w:right w:val="none" w:sz="0" w:space="0" w:color="auto"/>
          </w:divBdr>
        </w:div>
        <w:div w:id="1964575070">
          <w:marLeft w:val="0"/>
          <w:marRight w:val="0"/>
          <w:marTop w:val="150"/>
          <w:marBottom w:val="0"/>
          <w:divBdr>
            <w:top w:val="none" w:sz="0" w:space="0" w:color="auto"/>
            <w:left w:val="none" w:sz="0" w:space="0" w:color="auto"/>
            <w:bottom w:val="none" w:sz="0" w:space="0" w:color="auto"/>
            <w:right w:val="none" w:sz="0" w:space="0" w:color="auto"/>
          </w:divBdr>
          <w:divsChild>
            <w:div w:id="107437441">
              <w:marLeft w:val="1155"/>
              <w:marRight w:val="0"/>
              <w:marTop w:val="0"/>
              <w:marBottom w:val="0"/>
              <w:divBdr>
                <w:top w:val="none" w:sz="0" w:space="0" w:color="auto"/>
                <w:left w:val="none" w:sz="0" w:space="0" w:color="auto"/>
                <w:bottom w:val="none" w:sz="0" w:space="0" w:color="auto"/>
                <w:right w:val="none" w:sz="0" w:space="0" w:color="auto"/>
              </w:divBdr>
            </w:div>
            <w:div w:id="1259753863">
              <w:marLeft w:val="1155"/>
              <w:marRight w:val="0"/>
              <w:marTop w:val="0"/>
              <w:marBottom w:val="0"/>
              <w:divBdr>
                <w:top w:val="none" w:sz="0" w:space="0" w:color="auto"/>
                <w:left w:val="none" w:sz="0" w:space="0" w:color="auto"/>
                <w:bottom w:val="none" w:sz="0" w:space="0" w:color="auto"/>
                <w:right w:val="none" w:sz="0" w:space="0" w:color="auto"/>
              </w:divBdr>
            </w:div>
            <w:div w:id="141597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48883">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754473">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7221">
      <w:bodyDiv w:val="1"/>
      <w:marLeft w:val="0"/>
      <w:marRight w:val="0"/>
      <w:marTop w:val="0"/>
      <w:marBottom w:val="0"/>
      <w:divBdr>
        <w:top w:val="none" w:sz="0" w:space="0" w:color="auto"/>
        <w:left w:val="none" w:sz="0" w:space="0" w:color="auto"/>
        <w:bottom w:val="none" w:sz="0" w:space="0" w:color="auto"/>
        <w:right w:val="none" w:sz="0" w:space="0" w:color="auto"/>
      </w:divBdr>
      <w:divsChild>
        <w:div w:id="950555020">
          <w:marLeft w:val="0"/>
          <w:marRight w:val="0"/>
          <w:marTop w:val="0"/>
          <w:marBottom w:val="0"/>
          <w:divBdr>
            <w:top w:val="none" w:sz="0" w:space="0" w:color="auto"/>
            <w:left w:val="none" w:sz="0" w:space="0" w:color="auto"/>
            <w:bottom w:val="none" w:sz="0" w:space="0" w:color="auto"/>
            <w:right w:val="none" w:sz="0" w:space="0" w:color="auto"/>
          </w:divBdr>
        </w:div>
        <w:div w:id="395903636">
          <w:marLeft w:val="0"/>
          <w:marRight w:val="0"/>
          <w:marTop w:val="150"/>
          <w:marBottom w:val="0"/>
          <w:divBdr>
            <w:top w:val="none" w:sz="0" w:space="0" w:color="auto"/>
            <w:left w:val="none" w:sz="0" w:space="0" w:color="auto"/>
            <w:bottom w:val="none" w:sz="0" w:space="0" w:color="auto"/>
            <w:right w:val="none" w:sz="0" w:space="0" w:color="auto"/>
          </w:divBdr>
          <w:divsChild>
            <w:div w:id="1810246023">
              <w:marLeft w:val="1155"/>
              <w:marRight w:val="0"/>
              <w:marTop w:val="0"/>
              <w:marBottom w:val="0"/>
              <w:divBdr>
                <w:top w:val="none" w:sz="0" w:space="0" w:color="auto"/>
                <w:left w:val="none" w:sz="0" w:space="0" w:color="auto"/>
                <w:bottom w:val="none" w:sz="0" w:space="0" w:color="auto"/>
                <w:right w:val="none" w:sz="0" w:space="0" w:color="auto"/>
              </w:divBdr>
            </w:div>
            <w:div w:id="690184981">
              <w:marLeft w:val="1155"/>
              <w:marRight w:val="0"/>
              <w:marTop w:val="0"/>
              <w:marBottom w:val="0"/>
              <w:divBdr>
                <w:top w:val="none" w:sz="0" w:space="0" w:color="auto"/>
                <w:left w:val="none" w:sz="0" w:space="0" w:color="auto"/>
                <w:bottom w:val="none" w:sz="0" w:space="0" w:color="auto"/>
                <w:right w:val="none" w:sz="0" w:space="0" w:color="auto"/>
              </w:divBdr>
            </w:div>
            <w:div w:id="1178273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487320">
      <w:bodyDiv w:val="1"/>
      <w:marLeft w:val="0"/>
      <w:marRight w:val="0"/>
      <w:marTop w:val="0"/>
      <w:marBottom w:val="0"/>
      <w:divBdr>
        <w:top w:val="none" w:sz="0" w:space="0" w:color="auto"/>
        <w:left w:val="none" w:sz="0" w:space="0" w:color="auto"/>
        <w:bottom w:val="none" w:sz="0" w:space="0" w:color="auto"/>
        <w:right w:val="none" w:sz="0" w:space="0" w:color="auto"/>
      </w:divBdr>
      <w:divsChild>
        <w:div w:id="215704615">
          <w:marLeft w:val="0"/>
          <w:marRight w:val="0"/>
          <w:marTop w:val="0"/>
          <w:marBottom w:val="0"/>
          <w:divBdr>
            <w:top w:val="none" w:sz="0" w:space="0" w:color="auto"/>
            <w:left w:val="none" w:sz="0" w:space="0" w:color="auto"/>
            <w:bottom w:val="none" w:sz="0" w:space="0" w:color="auto"/>
            <w:right w:val="none" w:sz="0" w:space="0" w:color="auto"/>
          </w:divBdr>
        </w:div>
        <w:div w:id="1551304350">
          <w:marLeft w:val="0"/>
          <w:marRight w:val="0"/>
          <w:marTop w:val="150"/>
          <w:marBottom w:val="0"/>
          <w:divBdr>
            <w:top w:val="none" w:sz="0" w:space="0" w:color="auto"/>
            <w:left w:val="none" w:sz="0" w:space="0" w:color="auto"/>
            <w:bottom w:val="none" w:sz="0" w:space="0" w:color="auto"/>
            <w:right w:val="none" w:sz="0" w:space="0" w:color="auto"/>
          </w:divBdr>
          <w:divsChild>
            <w:div w:id="398216379">
              <w:marLeft w:val="1155"/>
              <w:marRight w:val="0"/>
              <w:marTop w:val="0"/>
              <w:marBottom w:val="0"/>
              <w:divBdr>
                <w:top w:val="none" w:sz="0" w:space="0" w:color="auto"/>
                <w:left w:val="none" w:sz="0" w:space="0" w:color="auto"/>
                <w:bottom w:val="none" w:sz="0" w:space="0" w:color="auto"/>
                <w:right w:val="none" w:sz="0" w:space="0" w:color="auto"/>
              </w:divBdr>
            </w:div>
            <w:div w:id="1309626115">
              <w:marLeft w:val="1155"/>
              <w:marRight w:val="0"/>
              <w:marTop w:val="0"/>
              <w:marBottom w:val="0"/>
              <w:divBdr>
                <w:top w:val="none" w:sz="0" w:space="0" w:color="auto"/>
                <w:left w:val="none" w:sz="0" w:space="0" w:color="auto"/>
                <w:bottom w:val="none" w:sz="0" w:space="0" w:color="auto"/>
                <w:right w:val="none" w:sz="0" w:space="0" w:color="auto"/>
              </w:divBdr>
            </w:div>
            <w:div w:id="1440098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3878">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4245">
      <w:bodyDiv w:val="1"/>
      <w:marLeft w:val="0"/>
      <w:marRight w:val="0"/>
      <w:marTop w:val="0"/>
      <w:marBottom w:val="0"/>
      <w:divBdr>
        <w:top w:val="none" w:sz="0" w:space="0" w:color="auto"/>
        <w:left w:val="none" w:sz="0" w:space="0" w:color="auto"/>
        <w:bottom w:val="none" w:sz="0" w:space="0" w:color="auto"/>
        <w:right w:val="none" w:sz="0" w:space="0" w:color="auto"/>
      </w:divBdr>
    </w:div>
    <w:div w:id="1600673688">
      <w:bodyDiv w:val="1"/>
      <w:marLeft w:val="0"/>
      <w:marRight w:val="0"/>
      <w:marTop w:val="0"/>
      <w:marBottom w:val="0"/>
      <w:divBdr>
        <w:top w:val="none" w:sz="0" w:space="0" w:color="auto"/>
        <w:left w:val="none" w:sz="0" w:space="0" w:color="auto"/>
        <w:bottom w:val="none" w:sz="0" w:space="0" w:color="auto"/>
        <w:right w:val="none" w:sz="0" w:space="0" w:color="auto"/>
      </w:divBdr>
      <w:divsChild>
        <w:div w:id="1214197735">
          <w:marLeft w:val="0"/>
          <w:marRight w:val="0"/>
          <w:marTop w:val="0"/>
          <w:marBottom w:val="0"/>
          <w:divBdr>
            <w:top w:val="none" w:sz="0" w:space="0" w:color="auto"/>
            <w:left w:val="none" w:sz="0" w:space="0" w:color="auto"/>
            <w:bottom w:val="none" w:sz="0" w:space="0" w:color="auto"/>
            <w:right w:val="none" w:sz="0" w:space="0" w:color="auto"/>
          </w:divBdr>
        </w:div>
        <w:div w:id="216283042">
          <w:marLeft w:val="0"/>
          <w:marRight w:val="0"/>
          <w:marTop w:val="150"/>
          <w:marBottom w:val="0"/>
          <w:divBdr>
            <w:top w:val="none" w:sz="0" w:space="0" w:color="auto"/>
            <w:left w:val="none" w:sz="0" w:space="0" w:color="auto"/>
            <w:bottom w:val="none" w:sz="0" w:space="0" w:color="auto"/>
            <w:right w:val="none" w:sz="0" w:space="0" w:color="auto"/>
          </w:divBdr>
          <w:divsChild>
            <w:div w:id="787508468">
              <w:marLeft w:val="1155"/>
              <w:marRight w:val="0"/>
              <w:marTop w:val="0"/>
              <w:marBottom w:val="0"/>
              <w:divBdr>
                <w:top w:val="none" w:sz="0" w:space="0" w:color="auto"/>
                <w:left w:val="none" w:sz="0" w:space="0" w:color="auto"/>
                <w:bottom w:val="none" w:sz="0" w:space="0" w:color="auto"/>
                <w:right w:val="none" w:sz="0" w:space="0" w:color="auto"/>
              </w:divBdr>
            </w:div>
            <w:div w:id="1737318501">
              <w:marLeft w:val="1155"/>
              <w:marRight w:val="0"/>
              <w:marTop w:val="0"/>
              <w:marBottom w:val="0"/>
              <w:divBdr>
                <w:top w:val="none" w:sz="0" w:space="0" w:color="auto"/>
                <w:left w:val="none" w:sz="0" w:space="0" w:color="auto"/>
                <w:bottom w:val="none" w:sz="0" w:space="0" w:color="auto"/>
                <w:right w:val="none" w:sz="0" w:space="0" w:color="auto"/>
              </w:divBdr>
            </w:div>
            <w:div w:id="69481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7050">
      <w:bodyDiv w:val="1"/>
      <w:marLeft w:val="0"/>
      <w:marRight w:val="0"/>
      <w:marTop w:val="0"/>
      <w:marBottom w:val="0"/>
      <w:divBdr>
        <w:top w:val="none" w:sz="0" w:space="0" w:color="auto"/>
        <w:left w:val="none" w:sz="0" w:space="0" w:color="auto"/>
        <w:bottom w:val="none" w:sz="0" w:space="0" w:color="auto"/>
        <w:right w:val="none" w:sz="0" w:space="0" w:color="auto"/>
      </w:divBdr>
      <w:divsChild>
        <w:div w:id="280767702">
          <w:marLeft w:val="0"/>
          <w:marRight w:val="0"/>
          <w:marTop w:val="0"/>
          <w:marBottom w:val="0"/>
          <w:divBdr>
            <w:top w:val="none" w:sz="0" w:space="0" w:color="auto"/>
            <w:left w:val="none" w:sz="0" w:space="0" w:color="auto"/>
            <w:bottom w:val="none" w:sz="0" w:space="0" w:color="auto"/>
            <w:right w:val="none" w:sz="0" w:space="0" w:color="auto"/>
          </w:divBdr>
        </w:div>
        <w:div w:id="976179245">
          <w:marLeft w:val="0"/>
          <w:marRight w:val="0"/>
          <w:marTop w:val="150"/>
          <w:marBottom w:val="0"/>
          <w:divBdr>
            <w:top w:val="none" w:sz="0" w:space="0" w:color="auto"/>
            <w:left w:val="none" w:sz="0" w:space="0" w:color="auto"/>
            <w:bottom w:val="none" w:sz="0" w:space="0" w:color="auto"/>
            <w:right w:val="none" w:sz="0" w:space="0" w:color="auto"/>
          </w:divBdr>
          <w:divsChild>
            <w:div w:id="166868232">
              <w:marLeft w:val="1155"/>
              <w:marRight w:val="0"/>
              <w:marTop w:val="0"/>
              <w:marBottom w:val="0"/>
              <w:divBdr>
                <w:top w:val="none" w:sz="0" w:space="0" w:color="auto"/>
                <w:left w:val="none" w:sz="0" w:space="0" w:color="auto"/>
                <w:bottom w:val="none" w:sz="0" w:space="0" w:color="auto"/>
                <w:right w:val="none" w:sz="0" w:space="0" w:color="auto"/>
              </w:divBdr>
            </w:div>
            <w:div w:id="2114860560">
              <w:marLeft w:val="1155"/>
              <w:marRight w:val="0"/>
              <w:marTop w:val="0"/>
              <w:marBottom w:val="0"/>
              <w:divBdr>
                <w:top w:val="none" w:sz="0" w:space="0" w:color="auto"/>
                <w:left w:val="none" w:sz="0" w:space="0" w:color="auto"/>
                <w:bottom w:val="none" w:sz="0" w:space="0" w:color="auto"/>
                <w:right w:val="none" w:sz="0" w:space="0" w:color="auto"/>
              </w:divBdr>
            </w:div>
            <w:div w:id="34787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722707">
      <w:bodyDiv w:val="1"/>
      <w:marLeft w:val="0"/>
      <w:marRight w:val="0"/>
      <w:marTop w:val="0"/>
      <w:marBottom w:val="0"/>
      <w:divBdr>
        <w:top w:val="none" w:sz="0" w:space="0" w:color="auto"/>
        <w:left w:val="none" w:sz="0" w:space="0" w:color="auto"/>
        <w:bottom w:val="none" w:sz="0" w:space="0" w:color="auto"/>
        <w:right w:val="none" w:sz="0" w:space="0" w:color="auto"/>
      </w:divBdr>
      <w:divsChild>
        <w:div w:id="1774325328">
          <w:marLeft w:val="0"/>
          <w:marRight w:val="0"/>
          <w:marTop w:val="0"/>
          <w:marBottom w:val="0"/>
          <w:divBdr>
            <w:top w:val="none" w:sz="0" w:space="0" w:color="auto"/>
            <w:left w:val="none" w:sz="0" w:space="0" w:color="auto"/>
            <w:bottom w:val="none" w:sz="0" w:space="0" w:color="auto"/>
            <w:right w:val="none" w:sz="0" w:space="0" w:color="auto"/>
          </w:divBdr>
        </w:div>
        <w:div w:id="600604657">
          <w:marLeft w:val="0"/>
          <w:marRight w:val="0"/>
          <w:marTop w:val="150"/>
          <w:marBottom w:val="0"/>
          <w:divBdr>
            <w:top w:val="none" w:sz="0" w:space="0" w:color="auto"/>
            <w:left w:val="none" w:sz="0" w:space="0" w:color="auto"/>
            <w:bottom w:val="none" w:sz="0" w:space="0" w:color="auto"/>
            <w:right w:val="none" w:sz="0" w:space="0" w:color="auto"/>
          </w:divBdr>
          <w:divsChild>
            <w:div w:id="898200695">
              <w:marLeft w:val="1155"/>
              <w:marRight w:val="0"/>
              <w:marTop w:val="0"/>
              <w:marBottom w:val="0"/>
              <w:divBdr>
                <w:top w:val="none" w:sz="0" w:space="0" w:color="auto"/>
                <w:left w:val="none" w:sz="0" w:space="0" w:color="auto"/>
                <w:bottom w:val="none" w:sz="0" w:space="0" w:color="auto"/>
                <w:right w:val="none" w:sz="0" w:space="0" w:color="auto"/>
              </w:divBdr>
            </w:div>
            <w:div w:id="807547522">
              <w:marLeft w:val="1155"/>
              <w:marRight w:val="0"/>
              <w:marTop w:val="0"/>
              <w:marBottom w:val="0"/>
              <w:divBdr>
                <w:top w:val="none" w:sz="0" w:space="0" w:color="auto"/>
                <w:left w:val="none" w:sz="0" w:space="0" w:color="auto"/>
                <w:bottom w:val="none" w:sz="0" w:space="0" w:color="auto"/>
                <w:right w:val="none" w:sz="0" w:space="0" w:color="auto"/>
              </w:divBdr>
            </w:div>
            <w:div w:id="893196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1792230">
      <w:bodyDiv w:val="1"/>
      <w:marLeft w:val="0"/>
      <w:marRight w:val="0"/>
      <w:marTop w:val="0"/>
      <w:marBottom w:val="0"/>
      <w:divBdr>
        <w:top w:val="none" w:sz="0" w:space="0" w:color="auto"/>
        <w:left w:val="none" w:sz="0" w:space="0" w:color="auto"/>
        <w:bottom w:val="none" w:sz="0" w:space="0" w:color="auto"/>
        <w:right w:val="none" w:sz="0" w:space="0" w:color="auto"/>
      </w:divBdr>
    </w:div>
    <w:div w:id="1601834856">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1988553">
      <w:bodyDiv w:val="1"/>
      <w:marLeft w:val="0"/>
      <w:marRight w:val="0"/>
      <w:marTop w:val="0"/>
      <w:marBottom w:val="0"/>
      <w:divBdr>
        <w:top w:val="none" w:sz="0" w:space="0" w:color="auto"/>
        <w:left w:val="none" w:sz="0" w:space="0" w:color="auto"/>
        <w:bottom w:val="none" w:sz="0" w:space="0" w:color="auto"/>
        <w:right w:val="none" w:sz="0" w:space="0" w:color="auto"/>
      </w:divBdr>
      <w:divsChild>
        <w:div w:id="2027097064">
          <w:marLeft w:val="0"/>
          <w:marRight w:val="0"/>
          <w:marTop w:val="0"/>
          <w:marBottom w:val="0"/>
          <w:divBdr>
            <w:top w:val="none" w:sz="0" w:space="0" w:color="auto"/>
            <w:left w:val="none" w:sz="0" w:space="0" w:color="auto"/>
            <w:bottom w:val="none" w:sz="0" w:space="0" w:color="auto"/>
            <w:right w:val="none" w:sz="0" w:space="0" w:color="auto"/>
          </w:divBdr>
        </w:div>
        <w:div w:id="560410206">
          <w:marLeft w:val="0"/>
          <w:marRight w:val="0"/>
          <w:marTop w:val="150"/>
          <w:marBottom w:val="0"/>
          <w:divBdr>
            <w:top w:val="none" w:sz="0" w:space="0" w:color="auto"/>
            <w:left w:val="none" w:sz="0" w:space="0" w:color="auto"/>
            <w:bottom w:val="none" w:sz="0" w:space="0" w:color="auto"/>
            <w:right w:val="none" w:sz="0" w:space="0" w:color="auto"/>
          </w:divBdr>
          <w:divsChild>
            <w:div w:id="2086292850">
              <w:marLeft w:val="1155"/>
              <w:marRight w:val="0"/>
              <w:marTop w:val="0"/>
              <w:marBottom w:val="0"/>
              <w:divBdr>
                <w:top w:val="none" w:sz="0" w:space="0" w:color="auto"/>
                <w:left w:val="none" w:sz="0" w:space="0" w:color="auto"/>
                <w:bottom w:val="none" w:sz="0" w:space="0" w:color="auto"/>
                <w:right w:val="none" w:sz="0" w:space="0" w:color="auto"/>
              </w:divBdr>
            </w:div>
            <w:div w:id="696547179">
              <w:marLeft w:val="1155"/>
              <w:marRight w:val="0"/>
              <w:marTop w:val="0"/>
              <w:marBottom w:val="0"/>
              <w:divBdr>
                <w:top w:val="none" w:sz="0" w:space="0" w:color="auto"/>
                <w:left w:val="none" w:sz="0" w:space="0" w:color="auto"/>
                <w:bottom w:val="none" w:sz="0" w:space="0" w:color="auto"/>
                <w:right w:val="none" w:sz="0" w:space="0" w:color="auto"/>
              </w:divBdr>
            </w:div>
            <w:div w:id="1941065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253125">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08898">
      <w:bodyDiv w:val="1"/>
      <w:marLeft w:val="0"/>
      <w:marRight w:val="0"/>
      <w:marTop w:val="0"/>
      <w:marBottom w:val="0"/>
      <w:divBdr>
        <w:top w:val="none" w:sz="0" w:space="0" w:color="auto"/>
        <w:left w:val="none" w:sz="0" w:space="0" w:color="auto"/>
        <w:bottom w:val="none" w:sz="0" w:space="0" w:color="auto"/>
        <w:right w:val="none" w:sz="0" w:space="0" w:color="auto"/>
      </w:divBdr>
      <w:divsChild>
        <w:div w:id="1601528725">
          <w:marLeft w:val="0"/>
          <w:marRight w:val="0"/>
          <w:marTop w:val="0"/>
          <w:marBottom w:val="0"/>
          <w:divBdr>
            <w:top w:val="none" w:sz="0" w:space="0" w:color="auto"/>
            <w:left w:val="none" w:sz="0" w:space="0" w:color="auto"/>
            <w:bottom w:val="none" w:sz="0" w:space="0" w:color="auto"/>
            <w:right w:val="none" w:sz="0" w:space="0" w:color="auto"/>
          </w:divBdr>
        </w:div>
        <w:div w:id="1777677658">
          <w:marLeft w:val="0"/>
          <w:marRight w:val="0"/>
          <w:marTop w:val="150"/>
          <w:marBottom w:val="0"/>
          <w:divBdr>
            <w:top w:val="none" w:sz="0" w:space="0" w:color="auto"/>
            <w:left w:val="none" w:sz="0" w:space="0" w:color="auto"/>
            <w:bottom w:val="none" w:sz="0" w:space="0" w:color="auto"/>
            <w:right w:val="none" w:sz="0" w:space="0" w:color="auto"/>
          </w:divBdr>
          <w:divsChild>
            <w:div w:id="834033958">
              <w:marLeft w:val="1155"/>
              <w:marRight w:val="0"/>
              <w:marTop w:val="0"/>
              <w:marBottom w:val="0"/>
              <w:divBdr>
                <w:top w:val="none" w:sz="0" w:space="0" w:color="auto"/>
                <w:left w:val="none" w:sz="0" w:space="0" w:color="auto"/>
                <w:bottom w:val="none" w:sz="0" w:space="0" w:color="auto"/>
                <w:right w:val="none" w:sz="0" w:space="0" w:color="auto"/>
              </w:divBdr>
            </w:div>
            <w:div w:id="857890609">
              <w:marLeft w:val="1155"/>
              <w:marRight w:val="0"/>
              <w:marTop w:val="0"/>
              <w:marBottom w:val="0"/>
              <w:divBdr>
                <w:top w:val="none" w:sz="0" w:space="0" w:color="auto"/>
                <w:left w:val="none" w:sz="0" w:space="0" w:color="auto"/>
                <w:bottom w:val="none" w:sz="0" w:space="0" w:color="auto"/>
                <w:right w:val="none" w:sz="0" w:space="0" w:color="auto"/>
              </w:divBdr>
            </w:div>
            <w:div w:id="1819765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261998">
      <w:bodyDiv w:val="1"/>
      <w:marLeft w:val="0"/>
      <w:marRight w:val="0"/>
      <w:marTop w:val="0"/>
      <w:marBottom w:val="0"/>
      <w:divBdr>
        <w:top w:val="none" w:sz="0" w:space="0" w:color="auto"/>
        <w:left w:val="none" w:sz="0" w:space="0" w:color="auto"/>
        <w:bottom w:val="none" w:sz="0" w:space="0" w:color="auto"/>
        <w:right w:val="none" w:sz="0" w:space="0" w:color="auto"/>
      </w:divBdr>
      <w:divsChild>
        <w:div w:id="2115972972">
          <w:marLeft w:val="0"/>
          <w:marRight w:val="0"/>
          <w:marTop w:val="0"/>
          <w:marBottom w:val="0"/>
          <w:divBdr>
            <w:top w:val="none" w:sz="0" w:space="0" w:color="auto"/>
            <w:left w:val="none" w:sz="0" w:space="0" w:color="auto"/>
            <w:bottom w:val="none" w:sz="0" w:space="0" w:color="auto"/>
            <w:right w:val="none" w:sz="0" w:space="0" w:color="auto"/>
          </w:divBdr>
        </w:div>
        <w:div w:id="486017317">
          <w:marLeft w:val="0"/>
          <w:marRight w:val="0"/>
          <w:marTop w:val="150"/>
          <w:marBottom w:val="0"/>
          <w:divBdr>
            <w:top w:val="none" w:sz="0" w:space="0" w:color="auto"/>
            <w:left w:val="none" w:sz="0" w:space="0" w:color="auto"/>
            <w:bottom w:val="none" w:sz="0" w:space="0" w:color="auto"/>
            <w:right w:val="none" w:sz="0" w:space="0" w:color="auto"/>
          </w:divBdr>
          <w:divsChild>
            <w:div w:id="208222448">
              <w:marLeft w:val="1155"/>
              <w:marRight w:val="0"/>
              <w:marTop w:val="0"/>
              <w:marBottom w:val="0"/>
              <w:divBdr>
                <w:top w:val="none" w:sz="0" w:space="0" w:color="auto"/>
                <w:left w:val="none" w:sz="0" w:space="0" w:color="auto"/>
                <w:bottom w:val="none" w:sz="0" w:space="0" w:color="auto"/>
                <w:right w:val="none" w:sz="0" w:space="0" w:color="auto"/>
              </w:divBdr>
            </w:div>
            <w:div w:id="1745956214">
              <w:marLeft w:val="1155"/>
              <w:marRight w:val="0"/>
              <w:marTop w:val="0"/>
              <w:marBottom w:val="0"/>
              <w:divBdr>
                <w:top w:val="none" w:sz="0" w:space="0" w:color="auto"/>
                <w:left w:val="none" w:sz="0" w:space="0" w:color="auto"/>
                <w:bottom w:val="none" w:sz="0" w:space="0" w:color="auto"/>
                <w:right w:val="none" w:sz="0" w:space="0" w:color="auto"/>
              </w:divBdr>
            </w:div>
            <w:div w:id="40325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348">
      <w:bodyDiv w:val="1"/>
      <w:marLeft w:val="0"/>
      <w:marRight w:val="0"/>
      <w:marTop w:val="0"/>
      <w:marBottom w:val="0"/>
      <w:divBdr>
        <w:top w:val="none" w:sz="0" w:space="0" w:color="auto"/>
        <w:left w:val="none" w:sz="0" w:space="0" w:color="auto"/>
        <w:bottom w:val="none" w:sz="0" w:space="0" w:color="auto"/>
        <w:right w:val="none" w:sz="0" w:space="0" w:color="auto"/>
      </w:divBdr>
      <w:divsChild>
        <w:div w:id="1641956512">
          <w:marLeft w:val="0"/>
          <w:marRight w:val="0"/>
          <w:marTop w:val="0"/>
          <w:marBottom w:val="0"/>
          <w:divBdr>
            <w:top w:val="none" w:sz="0" w:space="0" w:color="auto"/>
            <w:left w:val="none" w:sz="0" w:space="0" w:color="auto"/>
            <w:bottom w:val="none" w:sz="0" w:space="0" w:color="auto"/>
            <w:right w:val="none" w:sz="0" w:space="0" w:color="auto"/>
          </w:divBdr>
        </w:div>
        <w:div w:id="1433041107">
          <w:marLeft w:val="0"/>
          <w:marRight w:val="0"/>
          <w:marTop w:val="150"/>
          <w:marBottom w:val="0"/>
          <w:divBdr>
            <w:top w:val="none" w:sz="0" w:space="0" w:color="auto"/>
            <w:left w:val="none" w:sz="0" w:space="0" w:color="auto"/>
            <w:bottom w:val="none" w:sz="0" w:space="0" w:color="auto"/>
            <w:right w:val="none" w:sz="0" w:space="0" w:color="auto"/>
          </w:divBdr>
          <w:divsChild>
            <w:div w:id="476530972">
              <w:marLeft w:val="1155"/>
              <w:marRight w:val="0"/>
              <w:marTop w:val="0"/>
              <w:marBottom w:val="0"/>
              <w:divBdr>
                <w:top w:val="none" w:sz="0" w:space="0" w:color="auto"/>
                <w:left w:val="none" w:sz="0" w:space="0" w:color="auto"/>
                <w:bottom w:val="none" w:sz="0" w:space="0" w:color="auto"/>
                <w:right w:val="none" w:sz="0" w:space="0" w:color="auto"/>
              </w:divBdr>
            </w:div>
            <w:div w:id="1400060802">
              <w:marLeft w:val="1155"/>
              <w:marRight w:val="0"/>
              <w:marTop w:val="0"/>
              <w:marBottom w:val="0"/>
              <w:divBdr>
                <w:top w:val="none" w:sz="0" w:space="0" w:color="auto"/>
                <w:left w:val="none" w:sz="0" w:space="0" w:color="auto"/>
                <w:bottom w:val="none" w:sz="0" w:space="0" w:color="auto"/>
                <w:right w:val="none" w:sz="0" w:space="0" w:color="auto"/>
              </w:divBdr>
            </w:div>
            <w:div w:id="88740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338071">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19401">
      <w:bodyDiv w:val="1"/>
      <w:marLeft w:val="0"/>
      <w:marRight w:val="0"/>
      <w:marTop w:val="0"/>
      <w:marBottom w:val="0"/>
      <w:divBdr>
        <w:top w:val="none" w:sz="0" w:space="0" w:color="auto"/>
        <w:left w:val="none" w:sz="0" w:space="0" w:color="auto"/>
        <w:bottom w:val="none" w:sz="0" w:space="0" w:color="auto"/>
        <w:right w:val="none" w:sz="0" w:space="0" w:color="auto"/>
      </w:divBdr>
      <w:divsChild>
        <w:div w:id="671952740">
          <w:marLeft w:val="0"/>
          <w:marRight w:val="0"/>
          <w:marTop w:val="0"/>
          <w:marBottom w:val="0"/>
          <w:divBdr>
            <w:top w:val="none" w:sz="0" w:space="0" w:color="auto"/>
            <w:left w:val="none" w:sz="0" w:space="0" w:color="auto"/>
            <w:bottom w:val="none" w:sz="0" w:space="0" w:color="auto"/>
            <w:right w:val="none" w:sz="0" w:space="0" w:color="auto"/>
          </w:divBdr>
        </w:div>
        <w:div w:id="166293771">
          <w:marLeft w:val="0"/>
          <w:marRight w:val="0"/>
          <w:marTop w:val="150"/>
          <w:marBottom w:val="0"/>
          <w:divBdr>
            <w:top w:val="none" w:sz="0" w:space="0" w:color="auto"/>
            <w:left w:val="none" w:sz="0" w:space="0" w:color="auto"/>
            <w:bottom w:val="none" w:sz="0" w:space="0" w:color="auto"/>
            <w:right w:val="none" w:sz="0" w:space="0" w:color="auto"/>
          </w:divBdr>
          <w:divsChild>
            <w:div w:id="152568906">
              <w:marLeft w:val="1155"/>
              <w:marRight w:val="0"/>
              <w:marTop w:val="0"/>
              <w:marBottom w:val="0"/>
              <w:divBdr>
                <w:top w:val="none" w:sz="0" w:space="0" w:color="auto"/>
                <w:left w:val="none" w:sz="0" w:space="0" w:color="auto"/>
                <w:bottom w:val="none" w:sz="0" w:space="0" w:color="auto"/>
                <w:right w:val="none" w:sz="0" w:space="0" w:color="auto"/>
              </w:divBdr>
            </w:div>
            <w:div w:id="118958167">
              <w:marLeft w:val="1155"/>
              <w:marRight w:val="0"/>
              <w:marTop w:val="0"/>
              <w:marBottom w:val="0"/>
              <w:divBdr>
                <w:top w:val="none" w:sz="0" w:space="0" w:color="auto"/>
                <w:left w:val="none" w:sz="0" w:space="0" w:color="auto"/>
                <w:bottom w:val="none" w:sz="0" w:space="0" w:color="auto"/>
                <w:right w:val="none" w:sz="0" w:space="0" w:color="auto"/>
              </w:divBdr>
            </w:div>
            <w:div w:id="655914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20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271351">
      <w:bodyDiv w:val="1"/>
      <w:marLeft w:val="0"/>
      <w:marRight w:val="0"/>
      <w:marTop w:val="0"/>
      <w:marBottom w:val="0"/>
      <w:divBdr>
        <w:top w:val="none" w:sz="0" w:space="0" w:color="auto"/>
        <w:left w:val="none" w:sz="0" w:space="0" w:color="auto"/>
        <w:bottom w:val="none" w:sz="0" w:space="0" w:color="auto"/>
        <w:right w:val="none" w:sz="0" w:space="0" w:color="auto"/>
      </w:divBdr>
      <w:divsChild>
        <w:div w:id="327100157">
          <w:marLeft w:val="0"/>
          <w:marRight w:val="0"/>
          <w:marTop w:val="0"/>
          <w:marBottom w:val="0"/>
          <w:divBdr>
            <w:top w:val="none" w:sz="0" w:space="0" w:color="auto"/>
            <w:left w:val="none" w:sz="0" w:space="0" w:color="auto"/>
            <w:bottom w:val="none" w:sz="0" w:space="0" w:color="auto"/>
            <w:right w:val="none" w:sz="0" w:space="0" w:color="auto"/>
          </w:divBdr>
        </w:div>
        <w:div w:id="1000499680">
          <w:marLeft w:val="0"/>
          <w:marRight w:val="0"/>
          <w:marTop w:val="150"/>
          <w:marBottom w:val="0"/>
          <w:divBdr>
            <w:top w:val="none" w:sz="0" w:space="0" w:color="auto"/>
            <w:left w:val="none" w:sz="0" w:space="0" w:color="auto"/>
            <w:bottom w:val="none" w:sz="0" w:space="0" w:color="auto"/>
            <w:right w:val="none" w:sz="0" w:space="0" w:color="auto"/>
          </w:divBdr>
          <w:divsChild>
            <w:div w:id="1123158741">
              <w:marLeft w:val="1155"/>
              <w:marRight w:val="0"/>
              <w:marTop w:val="0"/>
              <w:marBottom w:val="0"/>
              <w:divBdr>
                <w:top w:val="none" w:sz="0" w:space="0" w:color="auto"/>
                <w:left w:val="none" w:sz="0" w:space="0" w:color="auto"/>
                <w:bottom w:val="none" w:sz="0" w:space="0" w:color="auto"/>
                <w:right w:val="none" w:sz="0" w:space="0" w:color="auto"/>
              </w:divBdr>
            </w:div>
            <w:div w:id="601498647">
              <w:marLeft w:val="1155"/>
              <w:marRight w:val="0"/>
              <w:marTop w:val="0"/>
              <w:marBottom w:val="0"/>
              <w:divBdr>
                <w:top w:val="none" w:sz="0" w:space="0" w:color="auto"/>
                <w:left w:val="none" w:sz="0" w:space="0" w:color="auto"/>
                <w:bottom w:val="none" w:sz="0" w:space="0" w:color="auto"/>
                <w:right w:val="none" w:sz="0" w:space="0" w:color="auto"/>
              </w:divBdr>
            </w:div>
            <w:div w:id="307369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0656">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003140">
      <w:bodyDiv w:val="1"/>
      <w:marLeft w:val="0"/>
      <w:marRight w:val="0"/>
      <w:marTop w:val="0"/>
      <w:marBottom w:val="0"/>
      <w:divBdr>
        <w:top w:val="none" w:sz="0" w:space="0" w:color="auto"/>
        <w:left w:val="none" w:sz="0" w:space="0" w:color="auto"/>
        <w:bottom w:val="none" w:sz="0" w:space="0" w:color="auto"/>
        <w:right w:val="none" w:sz="0" w:space="0" w:color="auto"/>
      </w:divBdr>
      <w:divsChild>
        <w:div w:id="230386961">
          <w:marLeft w:val="0"/>
          <w:marRight w:val="0"/>
          <w:marTop w:val="0"/>
          <w:marBottom w:val="0"/>
          <w:divBdr>
            <w:top w:val="none" w:sz="0" w:space="0" w:color="auto"/>
            <w:left w:val="none" w:sz="0" w:space="0" w:color="auto"/>
            <w:bottom w:val="none" w:sz="0" w:space="0" w:color="auto"/>
            <w:right w:val="none" w:sz="0" w:space="0" w:color="auto"/>
          </w:divBdr>
        </w:div>
        <w:div w:id="932585907">
          <w:marLeft w:val="0"/>
          <w:marRight w:val="0"/>
          <w:marTop w:val="150"/>
          <w:marBottom w:val="0"/>
          <w:divBdr>
            <w:top w:val="none" w:sz="0" w:space="0" w:color="auto"/>
            <w:left w:val="none" w:sz="0" w:space="0" w:color="auto"/>
            <w:bottom w:val="none" w:sz="0" w:space="0" w:color="auto"/>
            <w:right w:val="none" w:sz="0" w:space="0" w:color="auto"/>
          </w:divBdr>
          <w:divsChild>
            <w:div w:id="1715539687">
              <w:marLeft w:val="1155"/>
              <w:marRight w:val="0"/>
              <w:marTop w:val="0"/>
              <w:marBottom w:val="0"/>
              <w:divBdr>
                <w:top w:val="none" w:sz="0" w:space="0" w:color="auto"/>
                <w:left w:val="none" w:sz="0" w:space="0" w:color="auto"/>
                <w:bottom w:val="none" w:sz="0" w:space="0" w:color="auto"/>
                <w:right w:val="none" w:sz="0" w:space="0" w:color="auto"/>
              </w:divBdr>
            </w:div>
            <w:div w:id="1150095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354030">
      <w:bodyDiv w:val="1"/>
      <w:marLeft w:val="0"/>
      <w:marRight w:val="0"/>
      <w:marTop w:val="0"/>
      <w:marBottom w:val="0"/>
      <w:divBdr>
        <w:top w:val="none" w:sz="0" w:space="0" w:color="auto"/>
        <w:left w:val="none" w:sz="0" w:space="0" w:color="auto"/>
        <w:bottom w:val="none" w:sz="0" w:space="0" w:color="auto"/>
        <w:right w:val="none" w:sz="0" w:space="0" w:color="auto"/>
      </w:divBdr>
      <w:divsChild>
        <w:div w:id="1296062049">
          <w:marLeft w:val="0"/>
          <w:marRight w:val="0"/>
          <w:marTop w:val="0"/>
          <w:marBottom w:val="0"/>
          <w:divBdr>
            <w:top w:val="none" w:sz="0" w:space="0" w:color="auto"/>
            <w:left w:val="none" w:sz="0" w:space="0" w:color="auto"/>
            <w:bottom w:val="none" w:sz="0" w:space="0" w:color="auto"/>
            <w:right w:val="none" w:sz="0" w:space="0" w:color="auto"/>
          </w:divBdr>
        </w:div>
        <w:div w:id="661664757">
          <w:marLeft w:val="0"/>
          <w:marRight w:val="0"/>
          <w:marTop w:val="150"/>
          <w:marBottom w:val="0"/>
          <w:divBdr>
            <w:top w:val="none" w:sz="0" w:space="0" w:color="auto"/>
            <w:left w:val="none" w:sz="0" w:space="0" w:color="auto"/>
            <w:bottom w:val="none" w:sz="0" w:space="0" w:color="auto"/>
            <w:right w:val="none" w:sz="0" w:space="0" w:color="auto"/>
          </w:divBdr>
          <w:divsChild>
            <w:div w:id="983315790">
              <w:marLeft w:val="1155"/>
              <w:marRight w:val="0"/>
              <w:marTop w:val="0"/>
              <w:marBottom w:val="0"/>
              <w:divBdr>
                <w:top w:val="none" w:sz="0" w:space="0" w:color="auto"/>
                <w:left w:val="none" w:sz="0" w:space="0" w:color="auto"/>
                <w:bottom w:val="none" w:sz="0" w:space="0" w:color="auto"/>
                <w:right w:val="none" w:sz="0" w:space="0" w:color="auto"/>
              </w:divBdr>
            </w:div>
            <w:div w:id="2100980526">
              <w:marLeft w:val="1155"/>
              <w:marRight w:val="0"/>
              <w:marTop w:val="0"/>
              <w:marBottom w:val="0"/>
              <w:divBdr>
                <w:top w:val="none" w:sz="0" w:space="0" w:color="auto"/>
                <w:left w:val="none" w:sz="0" w:space="0" w:color="auto"/>
                <w:bottom w:val="none" w:sz="0" w:space="0" w:color="auto"/>
                <w:right w:val="none" w:sz="0" w:space="0" w:color="auto"/>
              </w:divBdr>
            </w:div>
            <w:div w:id="1923485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27805">
      <w:bodyDiv w:val="1"/>
      <w:marLeft w:val="0"/>
      <w:marRight w:val="0"/>
      <w:marTop w:val="0"/>
      <w:marBottom w:val="0"/>
      <w:divBdr>
        <w:top w:val="none" w:sz="0" w:space="0" w:color="auto"/>
        <w:left w:val="none" w:sz="0" w:space="0" w:color="auto"/>
        <w:bottom w:val="none" w:sz="0" w:space="0" w:color="auto"/>
        <w:right w:val="none" w:sz="0" w:space="0" w:color="auto"/>
      </w:divBdr>
      <w:divsChild>
        <w:div w:id="973828919">
          <w:marLeft w:val="0"/>
          <w:marRight w:val="0"/>
          <w:marTop w:val="0"/>
          <w:marBottom w:val="0"/>
          <w:divBdr>
            <w:top w:val="none" w:sz="0" w:space="0" w:color="auto"/>
            <w:left w:val="none" w:sz="0" w:space="0" w:color="auto"/>
            <w:bottom w:val="none" w:sz="0" w:space="0" w:color="auto"/>
            <w:right w:val="none" w:sz="0" w:space="0" w:color="auto"/>
          </w:divBdr>
        </w:div>
        <w:div w:id="1477137747">
          <w:marLeft w:val="0"/>
          <w:marRight w:val="0"/>
          <w:marTop w:val="150"/>
          <w:marBottom w:val="0"/>
          <w:divBdr>
            <w:top w:val="none" w:sz="0" w:space="0" w:color="auto"/>
            <w:left w:val="none" w:sz="0" w:space="0" w:color="auto"/>
            <w:bottom w:val="none" w:sz="0" w:space="0" w:color="auto"/>
            <w:right w:val="none" w:sz="0" w:space="0" w:color="auto"/>
          </w:divBdr>
          <w:divsChild>
            <w:div w:id="1152677682">
              <w:marLeft w:val="1155"/>
              <w:marRight w:val="0"/>
              <w:marTop w:val="0"/>
              <w:marBottom w:val="0"/>
              <w:divBdr>
                <w:top w:val="none" w:sz="0" w:space="0" w:color="auto"/>
                <w:left w:val="none" w:sz="0" w:space="0" w:color="auto"/>
                <w:bottom w:val="none" w:sz="0" w:space="0" w:color="auto"/>
                <w:right w:val="none" w:sz="0" w:space="0" w:color="auto"/>
              </w:divBdr>
            </w:div>
            <w:div w:id="1881740069">
              <w:marLeft w:val="1155"/>
              <w:marRight w:val="0"/>
              <w:marTop w:val="0"/>
              <w:marBottom w:val="0"/>
              <w:divBdr>
                <w:top w:val="none" w:sz="0" w:space="0" w:color="auto"/>
                <w:left w:val="none" w:sz="0" w:space="0" w:color="auto"/>
                <w:bottom w:val="none" w:sz="0" w:space="0" w:color="auto"/>
                <w:right w:val="none" w:sz="0" w:space="0" w:color="auto"/>
              </w:divBdr>
            </w:div>
            <w:div w:id="151914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469469">
      <w:bodyDiv w:val="1"/>
      <w:marLeft w:val="0"/>
      <w:marRight w:val="0"/>
      <w:marTop w:val="0"/>
      <w:marBottom w:val="0"/>
      <w:divBdr>
        <w:top w:val="none" w:sz="0" w:space="0" w:color="auto"/>
        <w:left w:val="none" w:sz="0" w:space="0" w:color="auto"/>
        <w:bottom w:val="none" w:sz="0" w:space="0" w:color="auto"/>
        <w:right w:val="none" w:sz="0" w:space="0" w:color="auto"/>
      </w:divBdr>
    </w:div>
    <w:div w:id="1611820761">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44979">
      <w:bodyDiv w:val="1"/>
      <w:marLeft w:val="0"/>
      <w:marRight w:val="0"/>
      <w:marTop w:val="0"/>
      <w:marBottom w:val="0"/>
      <w:divBdr>
        <w:top w:val="none" w:sz="0" w:space="0" w:color="auto"/>
        <w:left w:val="none" w:sz="0" w:space="0" w:color="auto"/>
        <w:bottom w:val="none" w:sz="0" w:space="0" w:color="auto"/>
        <w:right w:val="none" w:sz="0" w:space="0" w:color="auto"/>
      </w:divBdr>
      <w:divsChild>
        <w:div w:id="12657976">
          <w:marLeft w:val="0"/>
          <w:marRight w:val="0"/>
          <w:marTop w:val="0"/>
          <w:marBottom w:val="0"/>
          <w:divBdr>
            <w:top w:val="none" w:sz="0" w:space="0" w:color="auto"/>
            <w:left w:val="none" w:sz="0" w:space="0" w:color="auto"/>
            <w:bottom w:val="none" w:sz="0" w:space="0" w:color="auto"/>
            <w:right w:val="none" w:sz="0" w:space="0" w:color="auto"/>
          </w:divBdr>
        </w:div>
        <w:div w:id="824905081">
          <w:marLeft w:val="0"/>
          <w:marRight w:val="0"/>
          <w:marTop w:val="150"/>
          <w:marBottom w:val="0"/>
          <w:divBdr>
            <w:top w:val="none" w:sz="0" w:space="0" w:color="auto"/>
            <w:left w:val="none" w:sz="0" w:space="0" w:color="auto"/>
            <w:bottom w:val="none" w:sz="0" w:space="0" w:color="auto"/>
            <w:right w:val="none" w:sz="0" w:space="0" w:color="auto"/>
          </w:divBdr>
          <w:divsChild>
            <w:div w:id="587888777">
              <w:marLeft w:val="1155"/>
              <w:marRight w:val="0"/>
              <w:marTop w:val="0"/>
              <w:marBottom w:val="0"/>
              <w:divBdr>
                <w:top w:val="none" w:sz="0" w:space="0" w:color="auto"/>
                <w:left w:val="none" w:sz="0" w:space="0" w:color="auto"/>
                <w:bottom w:val="none" w:sz="0" w:space="0" w:color="auto"/>
                <w:right w:val="none" w:sz="0" w:space="0" w:color="auto"/>
              </w:divBdr>
            </w:div>
            <w:div w:id="983124613">
              <w:marLeft w:val="1155"/>
              <w:marRight w:val="0"/>
              <w:marTop w:val="0"/>
              <w:marBottom w:val="0"/>
              <w:divBdr>
                <w:top w:val="none" w:sz="0" w:space="0" w:color="auto"/>
                <w:left w:val="none" w:sz="0" w:space="0" w:color="auto"/>
                <w:bottom w:val="none" w:sz="0" w:space="0" w:color="auto"/>
                <w:right w:val="none" w:sz="0" w:space="0" w:color="auto"/>
              </w:divBdr>
            </w:div>
            <w:div w:id="2020346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97164">
      <w:bodyDiv w:val="1"/>
      <w:marLeft w:val="0"/>
      <w:marRight w:val="0"/>
      <w:marTop w:val="0"/>
      <w:marBottom w:val="0"/>
      <w:divBdr>
        <w:top w:val="none" w:sz="0" w:space="0" w:color="auto"/>
        <w:left w:val="none" w:sz="0" w:space="0" w:color="auto"/>
        <w:bottom w:val="none" w:sz="0" w:space="0" w:color="auto"/>
        <w:right w:val="none" w:sz="0" w:space="0" w:color="auto"/>
      </w:divBdr>
      <w:divsChild>
        <w:div w:id="1406730772">
          <w:marLeft w:val="0"/>
          <w:marRight w:val="0"/>
          <w:marTop w:val="0"/>
          <w:marBottom w:val="0"/>
          <w:divBdr>
            <w:top w:val="none" w:sz="0" w:space="0" w:color="auto"/>
            <w:left w:val="none" w:sz="0" w:space="0" w:color="auto"/>
            <w:bottom w:val="none" w:sz="0" w:space="0" w:color="auto"/>
            <w:right w:val="none" w:sz="0" w:space="0" w:color="auto"/>
          </w:divBdr>
        </w:div>
        <w:div w:id="1569267436">
          <w:marLeft w:val="0"/>
          <w:marRight w:val="0"/>
          <w:marTop w:val="150"/>
          <w:marBottom w:val="0"/>
          <w:divBdr>
            <w:top w:val="none" w:sz="0" w:space="0" w:color="auto"/>
            <w:left w:val="none" w:sz="0" w:space="0" w:color="auto"/>
            <w:bottom w:val="none" w:sz="0" w:space="0" w:color="auto"/>
            <w:right w:val="none" w:sz="0" w:space="0" w:color="auto"/>
          </w:divBdr>
          <w:divsChild>
            <w:div w:id="786043923">
              <w:marLeft w:val="1155"/>
              <w:marRight w:val="0"/>
              <w:marTop w:val="0"/>
              <w:marBottom w:val="0"/>
              <w:divBdr>
                <w:top w:val="none" w:sz="0" w:space="0" w:color="auto"/>
                <w:left w:val="none" w:sz="0" w:space="0" w:color="auto"/>
                <w:bottom w:val="none" w:sz="0" w:space="0" w:color="auto"/>
                <w:right w:val="none" w:sz="0" w:space="0" w:color="auto"/>
              </w:divBdr>
            </w:div>
            <w:div w:id="884944679">
              <w:marLeft w:val="1155"/>
              <w:marRight w:val="0"/>
              <w:marTop w:val="0"/>
              <w:marBottom w:val="0"/>
              <w:divBdr>
                <w:top w:val="none" w:sz="0" w:space="0" w:color="auto"/>
                <w:left w:val="none" w:sz="0" w:space="0" w:color="auto"/>
                <w:bottom w:val="none" w:sz="0" w:space="0" w:color="auto"/>
                <w:right w:val="none" w:sz="0" w:space="0" w:color="auto"/>
              </w:divBdr>
            </w:div>
            <w:div w:id="210888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3901599">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052239">
      <w:bodyDiv w:val="1"/>
      <w:marLeft w:val="0"/>
      <w:marRight w:val="0"/>
      <w:marTop w:val="0"/>
      <w:marBottom w:val="0"/>
      <w:divBdr>
        <w:top w:val="none" w:sz="0" w:space="0" w:color="auto"/>
        <w:left w:val="none" w:sz="0" w:space="0" w:color="auto"/>
        <w:bottom w:val="none" w:sz="0" w:space="0" w:color="auto"/>
        <w:right w:val="none" w:sz="0" w:space="0" w:color="auto"/>
      </w:divBdr>
      <w:divsChild>
        <w:div w:id="1967730650">
          <w:marLeft w:val="0"/>
          <w:marRight w:val="0"/>
          <w:marTop w:val="0"/>
          <w:marBottom w:val="0"/>
          <w:divBdr>
            <w:top w:val="none" w:sz="0" w:space="0" w:color="auto"/>
            <w:left w:val="none" w:sz="0" w:space="0" w:color="auto"/>
            <w:bottom w:val="none" w:sz="0" w:space="0" w:color="auto"/>
            <w:right w:val="none" w:sz="0" w:space="0" w:color="auto"/>
          </w:divBdr>
        </w:div>
        <w:div w:id="1359313310">
          <w:marLeft w:val="0"/>
          <w:marRight w:val="0"/>
          <w:marTop w:val="150"/>
          <w:marBottom w:val="0"/>
          <w:divBdr>
            <w:top w:val="none" w:sz="0" w:space="0" w:color="auto"/>
            <w:left w:val="none" w:sz="0" w:space="0" w:color="auto"/>
            <w:bottom w:val="none" w:sz="0" w:space="0" w:color="auto"/>
            <w:right w:val="none" w:sz="0" w:space="0" w:color="auto"/>
          </w:divBdr>
          <w:divsChild>
            <w:div w:id="302934089">
              <w:marLeft w:val="1155"/>
              <w:marRight w:val="0"/>
              <w:marTop w:val="0"/>
              <w:marBottom w:val="0"/>
              <w:divBdr>
                <w:top w:val="none" w:sz="0" w:space="0" w:color="auto"/>
                <w:left w:val="none" w:sz="0" w:space="0" w:color="auto"/>
                <w:bottom w:val="none" w:sz="0" w:space="0" w:color="auto"/>
                <w:right w:val="none" w:sz="0" w:space="0" w:color="auto"/>
              </w:divBdr>
            </w:div>
            <w:div w:id="1436638221">
              <w:marLeft w:val="1155"/>
              <w:marRight w:val="0"/>
              <w:marTop w:val="0"/>
              <w:marBottom w:val="0"/>
              <w:divBdr>
                <w:top w:val="none" w:sz="0" w:space="0" w:color="auto"/>
                <w:left w:val="none" w:sz="0" w:space="0" w:color="auto"/>
                <w:bottom w:val="none" w:sz="0" w:space="0" w:color="auto"/>
                <w:right w:val="none" w:sz="0" w:space="0" w:color="auto"/>
              </w:divBdr>
            </w:div>
            <w:div w:id="1982417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479825">
      <w:bodyDiv w:val="1"/>
      <w:marLeft w:val="0"/>
      <w:marRight w:val="0"/>
      <w:marTop w:val="0"/>
      <w:marBottom w:val="0"/>
      <w:divBdr>
        <w:top w:val="none" w:sz="0" w:space="0" w:color="auto"/>
        <w:left w:val="none" w:sz="0" w:space="0" w:color="auto"/>
        <w:bottom w:val="none" w:sz="0" w:space="0" w:color="auto"/>
        <w:right w:val="none" w:sz="0" w:space="0" w:color="auto"/>
      </w:divBdr>
      <w:divsChild>
        <w:div w:id="1598251380">
          <w:marLeft w:val="0"/>
          <w:marRight w:val="0"/>
          <w:marTop w:val="0"/>
          <w:marBottom w:val="0"/>
          <w:divBdr>
            <w:top w:val="none" w:sz="0" w:space="0" w:color="auto"/>
            <w:left w:val="none" w:sz="0" w:space="0" w:color="auto"/>
            <w:bottom w:val="none" w:sz="0" w:space="0" w:color="auto"/>
            <w:right w:val="none" w:sz="0" w:space="0" w:color="auto"/>
          </w:divBdr>
        </w:div>
        <w:div w:id="1936815802">
          <w:marLeft w:val="0"/>
          <w:marRight w:val="0"/>
          <w:marTop w:val="150"/>
          <w:marBottom w:val="0"/>
          <w:divBdr>
            <w:top w:val="none" w:sz="0" w:space="0" w:color="auto"/>
            <w:left w:val="none" w:sz="0" w:space="0" w:color="auto"/>
            <w:bottom w:val="none" w:sz="0" w:space="0" w:color="auto"/>
            <w:right w:val="none" w:sz="0" w:space="0" w:color="auto"/>
          </w:divBdr>
          <w:divsChild>
            <w:div w:id="883057385">
              <w:marLeft w:val="1155"/>
              <w:marRight w:val="0"/>
              <w:marTop w:val="0"/>
              <w:marBottom w:val="0"/>
              <w:divBdr>
                <w:top w:val="none" w:sz="0" w:space="0" w:color="auto"/>
                <w:left w:val="none" w:sz="0" w:space="0" w:color="auto"/>
                <w:bottom w:val="none" w:sz="0" w:space="0" w:color="auto"/>
                <w:right w:val="none" w:sz="0" w:space="0" w:color="auto"/>
              </w:divBdr>
            </w:div>
            <w:div w:id="827942838">
              <w:marLeft w:val="1155"/>
              <w:marRight w:val="0"/>
              <w:marTop w:val="0"/>
              <w:marBottom w:val="0"/>
              <w:divBdr>
                <w:top w:val="none" w:sz="0" w:space="0" w:color="auto"/>
                <w:left w:val="none" w:sz="0" w:space="0" w:color="auto"/>
                <w:bottom w:val="none" w:sz="0" w:space="0" w:color="auto"/>
                <w:right w:val="none" w:sz="0" w:space="0" w:color="auto"/>
              </w:divBdr>
            </w:div>
            <w:div w:id="1345857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44040">
      <w:bodyDiv w:val="1"/>
      <w:marLeft w:val="0"/>
      <w:marRight w:val="0"/>
      <w:marTop w:val="0"/>
      <w:marBottom w:val="0"/>
      <w:divBdr>
        <w:top w:val="none" w:sz="0" w:space="0" w:color="auto"/>
        <w:left w:val="none" w:sz="0" w:space="0" w:color="auto"/>
        <w:bottom w:val="none" w:sz="0" w:space="0" w:color="auto"/>
        <w:right w:val="none" w:sz="0" w:space="0" w:color="auto"/>
      </w:divBdr>
      <w:divsChild>
        <w:div w:id="374816296">
          <w:marLeft w:val="0"/>
          <w:marRight w:val="0"/>
          <w:marTop w:val="0"/>
          <w:marBottom w:val="0"/>
          <w:divBdr>
            <w:top w:val="none" w:sz="0" w:space="0" w:color="auto"/>
            <w:left w:val="none" w:sz="0" w:space="0" w:color="auto"/>
            <w:bottom w:val="none" w:sz="0" w:space="0" w:color="auto"/>
            <w:right w:val="none" w:sz="0" w:space="0" w:color="auto"/>
          </w:divBdr>
        </w:div>
        <w:div w:id="279150553">
          <w:marLeft w:val="0"/>
          <w:marRight w:val="0"/>
          <w:marTop w:val="150"/>
          <w:marBottom w:val="0"/>
          <w:divBdr>
            <w:top w:val="none" w:sz="0" w:space="0" w:color="auto"/>
            <w:left w:val="none" w:sz="0" w:space="0" w:color="auto"/>
            <w:bottom w:val="none" w:sz="0" w:space="0" w:color="auto"/>
            <w:right w:val="none" w:sz="0" w:space="0" w:color="auto"/>
          </w:divBdr>
          <w:divsChild>
            <w:div w:id="1760445966">
              <w:marLeft w:val="1155"/>
              <w:marRight w:val="0"/>
              <w:marTop w:val="0"/>
              <w:marBottom w:val="0"/>
              <w:divBdr>
                <w:top w:val="none" w:sz="0" w:space="0" w:color="auto"/>
                <w:left w:val="none" w:sz="0" w:space="0" w:color="auto"/>
                <w:bottom w:val="none" w:sz="0" w:space="0" w:color="auto"/>
                <w:right w:val="none" w:sz="0" w:space="0" w:color="auto"/>
              </w:divBdr>
            </w:div>
            <w:div w:id="784619365">
              <w:marLeft w:val="1155"/>
              <w:marRight w:val="0"/>
              <w:marTop w:val="0"/>
              <w:marBottom w:val="0"/>
              <w:divBdr>
                <w:top w:val="none" w:sz="0" w:space="0" w:color="auto"/>
                <w:left w:val="none" w:sz="0" w:space="0" w:color="auto"/>
                <w:bottom w:val="none" w:sz="0" w:space="0" w:color="auto"/>
                <w:right w:val="none" w:sz="0" w:space="0" w:color="auto"/>
              </w:divBdr>
            </w:div>
            <w:div w:id="1301574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135018">
      <w:bodyDiv w:val="1"/>
      <w:marLeft w:val="0"/>
      <w:marRight w:val="0"/>
      <w:marTop w:val="0"/>
      <w:marBottom w:val="0"/>
      <w:divBdr>
        <w:top w:val="none" w:sz="0" w:space="0" w:color="auto"/>
        <w:left w:val="none" w:sz="0" w:space="0" w:color="auto"/>
        <w:bottom w:val="none" w:sz="0" w:space="0" w:color="auto"/>
        <w:right w:val="none" w:sz="0" w:space="0" w:color="auto"/>
      </w:divBdr>
      <w:divsChild>
        <w:div w:id="1197039736">
          <w:marLeft w:val="0"/>
          <w:marRight w:val="0"/>
          <w:marTop w:val="0"/>
          <w:marBottom w:val="0"/>
          <w:divBdr>
            <w:top w:val="none" w:sz="0" w:space="0" w:color="auto"/>
            <w:left w:val="none" w:sz="0" w:space="0" w:color="auto"/>
            <w:bottom w:val="none" w:sz="0" w:space="0" w:color="auto"/>
            <w:right w:val="none" w:sz="0" w:space="0" w:color="auto"/>
          </w:divBdr>
        </w:div>
        <w:div w:id="1890991634">
          <w:marLeft w:val="0"/>
          <w:marRight w:val="0"/>
          <w:marTop w:val="150"/>
          <w:marBottom w:val="0"/>
          <w:divBdr>
            <w:top w:val="none" w:sz="0" w:space="0" w:color="auto"/>
            <w:left w:val="none" w:sz="0" w:space="0" w:color="auto"/>
            <w:bottom w:val="none" w:sz="0" w:space="0" w:color="auto"/>
            <w:right w:val="none" w:sz="0" w:space="0" w:color="auto"/>
          </w:divBdr>
          <w:divsChild>
            <w:div w:id="1805195349">
              <w:marLeft w:val="1155"/>
              <w:marRight w:val="0"/>
              <w:marTop w:val="0"/>
              <w:marBottom w:val="0"/>
              <w:divBdr>
                <w:top w:val="none" w:sz="0" w:space="0" w:color="auto"/>
                <w:left w:val="none" w:sz="0" w:space="0" w:color="auto"/>
                <w:bottom w:val="none" w:sz="0" w:space="0" w:color="auto"/>
                <w:right w:val="none" w:sz="0" w:space="0" w:color="auto"/>
              </w:divBdr>
            </w:div>
            <w:div w:id="386495281">
              <w:marLeft w:val="1155"/>
              <w:marRight w:val="0"/>
              <w:marTop w:val="0"/>
              <w:marBottom w:val="0"/>
              <w:divBdr>
                <w:top w:val="none" w:sz="0" w:space="0" w:color="auto"/>
                <w:left w:val="none" w:sz="0" w:space="0" w:color="auto"/>
                <w:bottom w:val="none" w:sz="0" w:space="0" w:color="auto"/>
                <w:right w:val="none" w:sz="0" w:space="0" w:color="auto"/>
              </w:divBdr>
            </w:div>
            <w:div w:id="914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592302">
      <w:bodyDiv w:val="1"/>
      <w:marLeft w:val="0"/>
      <w:marRight w:val="0"/>
      <w:marTop w:val="0"/>
      <w:marBottom w:val="0"/>
      <w:divBdr>
        <w:top w:val="none" w:sz="0" w:space="0" w:color="auto"/>
        <w:left w:val="none" w:sz="0" w:space="0" w:color="auto"/>
        <w:bottom w:val="none" w:sz="0" w:space="0" w:color="auto"/>
        <w:right w:val="none" w:sz="0" w:space="0" w:color="auto"/>
      </w:divBdr>
      <w:divsChild>
        <w:div w:id="2089113659">
          <w:marLeft w:val="0"/>
          <w:marRight w:val="0"/>
          <w:marTop w:val="0"/>
          <w:marBottom w:val="0"/>
          <w:divBdr>
            <w:top w:val="none" w:sz="0" w:space="0" w:color="auto"/>
            <w:left w:val="none" w:sz="0" w:space="0" w:color="auto"/>
            <w:bottom w:val="none" w:sz="0" w:space="0" w:color="auto"/>
            <w:right w:val="none" w:sz="0" w:space="0" w:color="auto"/>
          </w:divBdr>
        </w:div>
        <w:div w:id="1925841172">
          <w:marLeft w:val="0"/>
          <w:marRight w:val="0"/>
          <w:marTop w:val="150"/>
          <w:marBottom w:val="0"/>
          <w:divBdr>
            <w:top w:val="none" w:sz="0" w:space="0" w:color="auto"/>
            <w:left w:val="none" w:sz="0" w:space="0" w:color="auto"/>
            <w:bottom w:val="none" w:sz="0" w:space="0" w:color="auto"/>
            <w:right w:val="none" w:sz="0" w:space="0" w:color="auto"/>
          </w:divBdr>
          <w:divsChild>
            <w:div w:id="389769036">
              <w:marLeft w:val="1155"/>
              <w:marRight w:val="0"/>
              <w:marTop w:val="0"/>
              <w:marBottom w:val="0"/>
              <w:divBdr>
                <w:top w:val="none" w:sz="0" w:space="0" w:color="auto"/>
                <w:left w:val="none" w:sz="0" w:space="0" w:color="auto"/>
                <w:bottom w:val="none" w:sz="0" w:space="0" w:color="auto"/>
                <w:right w:val="none" w:sz="0" w:space="0" w:color="auto"/>
              </w:divBdr>
            </w:div>
            <w:div w:id="1655914163">
              <w:marLeft w:val="1155"/>
              <w:marRight w:val="0"/>
              <w:marTop w:val="0"/>
              <w:marBottom w:val="0"/>
              <w:divBdr>
                <w:top w:val="none" w:sz="0" w:space="0" w:color="auto"/>
                <w:left w:val="none" w:sz="0" w:space="0" w:color="auto"/>
                <w:bottom w:val="none" w:sz="0" w:space="0" w:color="auto"/>
                <w:right w:val="none" w:sz="0" w:space="0" w:color="auto"/>
              </w:divBdr>
            </w:div>
            <w:div w:id="1869567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255977">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370310">
      <w:bodyDiv w:val="1"/>
      <w:marLeft w:val="0"/>
      <w:marRight w:val="0"/>
      <w:marTop w:val="0"/>
      <w:marBottom w:val="0"/>
      <w:divBdr>
        <w:top w:val="none" w:sz="0" w:space="0" w:color="auto"/>
        <w:left w:val="none" w:sz="0" w:space="0" w:color="auto"/>
        <w:bottom w:val="none" w:sz="0" w:space="0" w:color="auto"/>
        <w:right w:val="none" w:sz="0" w:space="0" w:color="auto"/>
      </w:divBdr>
      <w:divsChild>
        <w:div w:id="1762405684">
          <w:marLeft w:val="0"/>
          <w:marRight w:val="0"/>
          <w:marTop w:val="0"/>
          <w:marBottom w:val="0"/>
          <w:divBdr>
            <w:top w:val="none" w:sz="0" w:space="0" w:color="auto"/>
            <w:left w:val="none" w:sz="0" w:space="0" w:color="auto"/>
            <w:bottom w:val="none" w:sz="0" w:space="0" w:color="auto"/>
            <w:right w:val="none" w:sz="0" w:space="0" w:color="auto"/>
          </w:divBdr>
        </w:div>
        <w:div w:id="1654215675">
          <w:marLeft w:val="0"/>
          <w:marRight w:val="0"/>
          <w:marTop w:val="150"/>
          <w:marBottom w:val="0"/>
          <w:divBdr>
            <w:top w:val="none" w:sz="0" w:space="0" w:color="auto"/>
            <w:left w:val="none" w:sz="0" w:space="0" w:color="auto"/>
            <w:bottom w:val="none" w:sz="0" w:space="0" w:color="auto"/>
            <w:right w:val="none" w:sz="0" w:space="0" w:color="auto"/>
          </w:divBdr>
          <w:divsChild>
            <w:div w:id="1109471784">
              <w:marLeft w:val="1155"/>
              <w:marRight w:val="0"/>
              <w:marTop w:val="0"/>
              <w:marBottom w:val="0"/>
              <w:divBdr>
                <w:top w:val="none" w:sz="0" w:space="0" w:color="auto"/>
                <w:left w:val="none" w:sz="0" w:space="0" w:color="auto"/>
                <w:bottom w:val="none" w:sz="0" w:space="0" w:color="auto"/>
                <w:right w:val="none" w:sz="0" w:space="0" w:color="auto"/>
              </w:divBdr>
            </w:div>
            <w:div w:id="1370186831">
              <w:marLeft w:val="1155"/>
              <w:marRight w:val="0"/>
              <w:marTop w:val="0"/>
              <w:marBottom w:val="0"/>
              <w:divBdr>
                <w:top w:val="none" w:sz="0" w:space="0" w:color="auto"/>
                <w:left w:val="none" w:sz="0" w:space="0" w:color="auto"/>
                <w:bottom w:val="none" w:sz="0" w:space="0" w:color="auto"/>
                <w:right w:val="none" w:sz="0" w:space="0" w:color="auto"/>
              </w:divBdr>
            </w:div>
            <w:div w:id="131055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711569">
      <w:bodyDiv w:val="1"/>
      <w:marLeft w:val="0"/>
      <w:marRight w:val="0"/>
      <w:marTop w:val="0"/>
      <w:marBottom w:val="0"/>
      <w:divBdr>
        <w:top w:val="none" w:sz="0" w:space="0" w:color="auto"/>
        <w:left w:val="none" w:sz="0" w:space="0" w:color="auto"/>
        <w:bottom w:val="none" w:sz="0" w:space="0" w:color="auto"/>
        <w:right w:val="none" w:sz="0" w:space="0" w:color="auto"/>
      </w:divBdr>
    </w:div>
    <w:div w:id="1617786903">
      <w:bodyDiv w:val="1"/>
      <w:marLeft w:val="0"/>
      <w:marRight w:val="0"/>
      <w:marTop w:val="0"/>
      <w:marBottom w:val="0"/>
      <w:divBdr>
        <w:top w:val="none" w:sz="0" w:space="0" w:color="auto"/>
        <w:left w:val="none" w:sz="0" w:space="0" w:color="auto"/>
        <w:bottom w:val="none" w:sz="0" w:space="0" w:color="auto"/>
        <w:right w:val="none" w:sz="0" w:space="0" w:color="auto"/>
      </w:divBdr>
      <w:divsChild>
        <w:div w:id="280650553">
          <w:marLeft w:val="0"/>
          <w:marRight w:val="0"/>
          <w:marTop w:val="0"/>
          <w:marBottom w:val="0"/>
          <w:divBdr>
            <w:top w:val="none" w:sz="0" w:space="0" w:color="auto"/>
            <w:left w:val="none" w:sz="0" w:space="0" w:color="auto"/>
            <w:bottom w:val="none" w:sz="0" w:space="0" w:color="auto"/>
            <w:right w:val="none" w:sz="0" w:space="0" w:color="auto"/>
          </w:divBdr>
        </w:div>
        <w:div w:id="974288490">
          <w:marLeft w:val="0"/>
          <w:marRight w:val="0"/>
          <w:marTop w:val="150"/>
          <w:marBottom w:val="0"/>
          <w:divBdr>
            <w:top w:val="none" w:sz="0" w:space="0" w:color="auto"/>
            <w:left w:val="none" w:sz="0" w:space="0" w:color="auto"/>
            <w:bottom w:val="none" w:sz="0" w:space="0" w:color="auto"/>
            <w:right w:val="none" w:sz="0" w:space="0" w:color="auto"/>
          </w:divBdr>
          <w:divsChild>
            <w:div w:id="321929297">
              <w:marLeft w:val="1155"/>
              <w:marRight w:val="0"/>
              <w:marTop w:val="0"/>
              <w:marBottom w:val="0"/>
              <w:divBdr>
                <w:top w:val="none" w:sz="0" w:space="0" w:color="auto"/>
                <w:left w:val="none" w:sz="0" w:space="0" w:color="auto"/>
                <w:bottom w:val="none" w:sz="0" w:space="0" w:color="auto"/>
                <w:right w:val="none" w:sz="0" w:space="0" w:color="auto"/>
              </w:divBdr>
            </w:div>
            <w:div w:id="2083987541">
              <w:marLeft w:val="1155"/>
              <w:marRight w:val="0"/>
              <w:marTop w:val="0"/>
              <w:marBottom w:val="0"/>
              <w:divBdr>
                <w:top w:val="none" w:sz="0" w:space="0" w:color="auto"/>
                <w:left w:val="none" w:sz="0" w:space="0" w:color="auto"/>
                <w:bottom w:val="none" w:sz="0" w:space="0" w:color="auto"/>
                <w:right w:val="none" w:sz="0" w:space="0" w:color="auto"/>
              </w:divBdr>
            </w:div>
            <w:div w:id="196129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1989">
      <w:bodyDiv w:val="1"/>
      <w:marLeft w:val="0"/>
      <w:marRight w:val="0"/>
      <w:marTop w:val="0"/>
      <w:marBottom w:val="0"/>
      <w:divBdr>
        <w:top w:val="none" w:sz="0" w:space="0" w:color="auto"/>
        <w:left w:val="none" w:sz="0" w:space="0" w:color="auto"/>
        <w:bottom w:val="none" w:sz="0" w:space="0" w:color="auto"/>
        <w:right w:val="none" w:sz="0" w:space="0" w:color="auto"/>
      </w:divBdr>
      <w:divsChild>
        <w:div w:id="419713770">
          <w:marLeft w:val="0"/>
          <w:marRight w:val="0"/>
          <w:marTop w:val="0"/>
          <w:marBottom w:val="0"/>
          <w:divBdr>
            <w:top w:val="none" w:sz="0" w:space="0" w:color="auto"/>
            <w:left w:val="none" w:sz="0" w:space="0" w:color="auto"/>
            <w:bottom w:val="none" w:sz="0" w:space="0" w:color="auto"/>
            <w:right w:val="none" w:sz="0" w:space="0" w:color="auto"/>
          </w:divBdr>
        </w:div>
        <w:div w:id="1960725068">
          <w:marLeft w:val="0"/>
          <w:marRight w:val="0"/>
          <w:marTop w:val="150"/>
          <w:marBottom w:val="0"/>
          <w:divBdr>
            <w:top w:val="none" w:sz="0" w:space="0" w:color="auto"/>
            <w:left w:val="none" w:sz="0" w:space="0" w:color="auto"/>
            <w:bottom w:val="none" w:sz="0" w:space="0" w:color="auto"/>
            <w:right w:val="none" w:sz="0" w:space="0" w:color="auto"/>
          </w:divBdr>
          <w:divsChild>
            <w:div w:id="694186435">
              <w:marLeft w:val="1155"/>
              <w:marRight w:val="0"/>
              <w:marTop w:val="0"/>
              <w:marBottom w:val="0"/>
              <w:divBdr>
                <w:top w:val="none" w:sz="0" w:space="0" w:color="auto"/>
                <w:left w:val="none" w:sz="0" w:space="0" w:color="auto"/>
                <w:bottom w:val="none" w:sz="0" w:space="0" w:color="auto"/>
                <w:right w:val="none" w:sz="0" w:space="0" w:color="auto"/>
              </w:divBdr>
            </w:div>
            <w:div w:id="1625579691">
              <w:marLeft w:val="1155"/>
              <w:marRight w:val="0"/>
              <w:marTop w:val="0"/>
              <w:marBottom w:val="0"/>
              <w:divBdr>
                <w:top w:val="none" w:sz="0" w:space="0" w:color="auto"/>
                <w:left w:val="none" w:sz="0" w:space="0" w:color="auto"/>
                <w:bottom w:val="none" w:sz="0" w:space="0" w:color="auto"/>
                <w:right w:val="none" w:sz="0" w:space="0" w:color="auto"/>
              </w:divBdr>
            </w:div>
            <w:div w:id="35477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843161">
      <w:bodyDiv w:val="1"/>
      <w:marLeft w:val="0"/>
      <w:marRight w:val="0"/>
      <w:marTop w:val="0"/>
      <w:marBottom w:val="0"/>
      <w:divBdr>
        <w:top w:val="none" w:sz="0" w:space="0" w:color="auto"/>
        <w:left w:val="none" w:sz="0" w:space="0" w:color="auto"/>
        <w:bottom w:val="none" w:sz="0" w:space="0" w:color="auto"/>
        <w:right w:val="none" w:sz="0" w:space="0" w:color="auto"/>
      </w:divBdr>
      <w:divsChild>
        <w:div w:id="30152570">
          <w:marLeft w:val="0"/>
          <w:marRight w:val="0"/>
          <w:marTop w:val="0"/>
          <w:marBottom w:val="0"/>
          <w:divBdr>
            <w:top w:val="none" w:sz="0" w:space="0" w:color="auto"/>
            <w:left w:val="none" w:sz="0" w:space="0" w:color="auto"/>
            <w:bottom w:val="none" w:sz="0" w:space="0" w:color="auto"/>
            <w:right w:val="none" w:sz="0" w:space="0" w:color="auto"/>
          </w:divBdr>
        </w:div>
        <w:div w:id="2136484222">
          <w:marLeft w:val="0"/>
          <w:marRight w:val="0"/>
          <w:marTop w:val="150"/>
          <w:marBottom w:val="0"/>
          <w:divBdr>
            <w:top w:val="none" w:sz="0" w:space="0" w:color="auto"/>
            <w:left w:val="none" w:sz="0" w:space="0" w:color="auto"/>
            <w:bottom w:val="none" w:sz="0" w:space="0" w:color="auto"/>
            <w:right w:val="none" w:sz="0" w:space="0" w:color="auto"/>
          </w:divBdr>
          <w:divsChild>
            <w:div w:id="1473401636">
              <w:marLeft w:val="1155"/>
              <w:marRight w:val="0"/>
              <w:marTop w:val="0"/>
              <w:marBottom w:val="0"/>
              <w:divBdr>
                <w:top w:val="none" w:sz="0" w:space="0" w:color="auto"/>
                <w:left w:val="none" w:sz="0" w:space="0" w:color="auto"/>
                <w:bottom w:val="none" w:sz="0" w:space="0" w:color="auto"/>
                <w:right w:val="none" w:sz="0" w:space="0" w:color="auto"/>
              </w:divBdr>
            </w:div>
            <w:div w:id="1039743545">
              <w:marLeft w:val="1155"/>
              <w:marRight w:val="0"/>
              <w:marTop w:val="0"/>
              <w:marBottom w:val="0"/>
              <w:divBdr>
                <w:top w:val="none" w:sz="0" w:space="0" w:color="auto"/>
                <w:left w:val="none" w:sz="0" w:space="0" w:color="auto"/>
                <w:bottom w:val="none" w:sz="0" w:space="0" w:color="auto"/>
                <w:right w:val="none" w:sz="0" w:space="0" w:color="auto"/>
              </w:divBdr>
            </w:div>
            <w:div w:id="884219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228606">
      <w:bodyDiv w:val="1"/>
      <w:marLeft w:val="0"/>
      <w:marRight w:val="0"/>
      <w:marTop w:val="0"/>
      <w:marBottom w:val="0"/>
      <w:divBdr>
        <w:top w:val="none" w:sz="0" w:space="0" w:color="auto"/>
        <w:left w:val="none" w:sz="0" w:space="0" w:color="auto"/>
        <w:bottom w:val="none" w:sz="0" w:space="0" w:color="auto"/>
        <w:right w:val="none" w:sz="0" w:space="0" w:color="auto"/>
      </w:divBdr>
    </w:div>
    <w:div w:id="1622299461">
      <w:bodyDiv w:val="1"/>
      <w:marLeft w:val="0"/>
      <w:marRight w:val="0"/>
      <w:marTop w:val="0"/>
      <w:marBottom w:val="0"/>
      <w:divBdr>
        <w:top w:val="none" w:sz="0" w:space="0" w:color="auto"/>
        <w:left w:val="none" w:sz="0" w:space="0" w:color="auto"/>
        <w:bottom w:val="none" w:sz="0" w:space="0" w:color="auto"/>
        <w:right w:val="none" w:sz="0" w:space="0" w:color="auto"/>
      </w:divBdr>
      <w:divsChild>
        <w:div w:id="2143304219">
          <w:marLeft w:val="0"/>
          <w:marRight w:val="0"/>
          <w:marTop w:val="0"/>
          <w:marBottom w:val="0"/>
          <w:divBdr>
            <w:top w:val="none" w:sz="0" w:space="0" w:color="auto"/>
            <w:left w:val="none" w:sz="0" w:space="0" w:color="auto"/>
            <w:bottom w:val="none" w:sz="0" w:space="0" w:color="auto"/>
            <w:right w:val="none" w:sz="0" w:space="0" w:color="auto"/>
          </w:divBdr>
        </w:div>
        <w:div w:id="1904758715">
          <w:marLeft w:val="0"/>
          <w:marRight w:val="0"/>
          <w:marTop w:val="150"/>
          <w:marBottom w:val="0"/>
          <w:divBdr>
            <w:top w:val="none" w:sz="0" w:space="0" w:color="auto"/>
            <w:left w:val="none" w:sz="0" w:space="0" w:color="auto"/>
            <w:bottom w:val="none" w:sz="0" w:space="0" w:color="auto"/>
            <w:right w:val="none" w:sz="0" w:space="0" w:color="auto"/>
          </w:divBdr>
          <w:divsChild>
            <w:div w:id="1543206462">
              <w:marLeft w:val="1155"/>
              <w:marRight w:val="0"/>
              <w:marTop w:val="0"/>
              <w:marBottom w:val="0"/>
              <w:divBdr>
                <w:top w:val="none" w:sz="0" w:space="0" w:color="auto"/>
                <w:left w:val="none" w:sz="0" w:space="0" w:color="auto"/>
                <w:bottom w:val="none" w:sz="0" w:space="0" w:color="auto"/>
                <w:right w:val="none" w:sz="0" w:space="0" w:color="auto"/>
              </w:divBdr>
            </w:div>
            <w:div w:id="1135367466">
              <w:marLeft w:val="1155"/>
              <w:marRight w:val="0"/>
              <w:marTop w:val="0"/>
              <w:marBottom w:val="0"/>
              <w:divBdr>
                <w:top w:val="none" w:sz="0" w:space="0" w:color="auto"/>
                <w:left w:val="none" w:sz="0" w:space="0" w:color="auto"/>
                <w:bottom w:val="none" w:sz="0" w:space="0" w:color="auto"/>
                <w:right w:val="none" w:sz="0" w:space="0" w:color="auto"/>
              </w:divBdr>
            </w:div>
            <w:div w:id="1148208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767401">
      <w:bodyDiv w:val="1"/>
      <w:marLeft w:val="0"/>
      <w:marRight w:val="0"/>
      <w:marTop w:val="0"/>
      <w:marBottom w:val="0"/>
      <w:divBdr>
        <w:top w:val="none" w:sz="0" w:space="0" w:color="auto"/>
        <w:left w:val="none" w:sz="0" w:space="0" w:color="auto"/>
        <w:bottom w:val="none" w:sz="0" w:space="0" w:color="auto"/>
        <w:right w:val="none" w:sz="0" w:space="0" w:color="auto"/>
      </w:divBdr>
      <w:divsChild>
        <w:div w:id="542983795">
          <w:marLeft w:val="0"/>
          <w:marRight w:val="0"/>
          <w:marTop w:val="0"/>
          <w:marBottom w:val="0"/>
          <w:divBdr>
            <w:top w:val="none" w:sz="0" w:space="0" w:color="auto"/>
            <w:left w:val="none" w:sz="0" w:space="0" w:color="auto"/>
            <w:bottom w:val="none" w:sz="0" w:space="0" w:color="auto"/>
            <w:right w:val="none" w:sz="0" w:space="0" w:color="auto"/>
          </w:divBdr>
        </w:div>
        <w:div w:id="36586823">
          <w:marLeft w:val="0"/>
          <w:marRight w:val="0"/>
          <w:marTop w:val="150"/>
          <w:marBottom w:val="0"/>
          <w:divBdr>
            <w:top w:val="none" w:sz="0" w:space="0" w:color="auto"/>
            <w:left w:val="none" w:sz="0" w:space="0" w:color="auto"/>
            <w:bottom w:val="none" w:sz="0" w:space="0" w:color="auto"/>
            <w:right w:val="none" w:sz="0" w:space="0" w:color="auto"/>
          </w:divBdr>
          <w:divsChild>
            <w:div w:id="300616148">
              <w:marLeft w:val="1155"/>
              <w:marRight w:val="0"/>
              <w:marTop w:val="0"/>
              <w:marBottom w:val="0"/>
              <w:divBdr>
                <w:top w:val="none" w:sz="0" w:space="0" w:color="auto"/>
                <w:left w:val="none" w:sz="0" w:space="0" w:color="auto"/>
                <w:bottom w:val="none" w:sz="0" w:space="0" w:color="auto"/>
                <w:right w:val="none" w:sz="0" w:space="0" w:color="auto"/>
              </w:divBdr>
            </w:div>
            <w:div w:id="425423683">
              <w:marLeft w:val="1155"/>
              <w:marRight w:val="0"/>
              <w:marTop w:val="0"/>
              <w:marBottom w:val="0"/>
              <w:divBdr>
                <w:top w:val="none" w:sz="0" w:space="0" w:color="auto"/>
                <w:left w:val="none" w:sz="0" w:space="0" w:color="auto"/>
                <w:bottom w:val="none" w:sz="0" w:space="0" w:color="auto"/>
                <w:right w:val="none" w:sz="0" w:space="0" w:color="auto"/>
              </w:divBdr>
            </w:div>
            <w:div w:id="1866866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15765">
      <w:bodyDiv w:val="1"/>
      <w:marLeft w:val="0"/>
      <w:marRight w:val="0"/>
      <w:marTop w:val="0"/>
      <w:marBottom w:val="0"/>
      <w:divBdr>
        <w:top w:val="none" w:sz="0" w:space="0" w:color="auto"/>
        <w:left w:val="none" w:sz="0" w:space="0" w:color="auto"/>
        <w:bottom w:val="none" w:sz="0" w:space="0" w:color="auto"/>
        <w:right w:val="none" w:sz="0" w:space="0" w:color="auto"/>
      </w:divBdr>
      <w:divsChild>
        <w:div w:id="1566136492">
          <w:marLeft w:val="0"/>
          <w:marRight w:val="0"/>
          <w:marTop w:val="0"/>
          <w:marBottom w:val="0"/>
          <w:divBdr>
            <w:top w:val="none" w:sz="0" w:space="0" w:color="auto"/>
            <w:left w:val="none" w:sz="0" w:space="0" w:color="auto"/>
            <w:bottom w:val="none" w:sz="0" w:space="0" w:color="auto"/>
            <w:right w:val="none" w:sz="0" w:space="0" w:color="auto"/>
          </w:divBdr>
        </w:div>
        <w:div w:id="1133249398">
          <w:marLeft w:val="0"/>
          <w:marRight w:val="0"/>
          <w:marTop w:val="150"/>
          <w:marBottom w:val="0"/>
          <w:divBdr>
            <w:top w:val="none" w:sz="0" w:space="0" w:color="auto"/>
            <w:left w:val="none" w:sz="0" w:space="0" w:color="auto"/>
            <w:bottom w:val="none" w:sz="0" w:space="0" w:color="auto"/>
            <w:right w:val="none" w:sz="0" w:space="0" w:color="auto"/>
          </w:divBdr>
          <w:divsChild>
            <w:div w:id="1458599651">
              <w:marLeft w:val="1155"/>
              <w:marRight w:val="0"/>
              <w:marTop w:val="0"/>
              <w:marBottom w:val="0"/>
              <w:divBdr>
                <w:top w:val="none" w:sz="0" w:space="0" w:color="auto"/>
                <w:left w:val="none" w:sz="0" w:space="0" w:color="auto"/>
                <w:bottom w:val="none" w:sz="0" w:space="0" w:color="auto"/>
                <w:right w:val="none" w:sz="0" w:space="0" w:color="auto"/>
              </w:divBdr>
            </w:div>
            <w:div w:id="547881311">
              <w:marLeft w:val="1155"/>
              <w:marRight w:val="0"/>
              <w:marTop w:val="0"/>
              <w:marBottom w:val="0"/>
              <w:divBdr>
                <w:top w:val="none" w:sz="0" w:space="0" w:color="auto"/>
                <w:left w:val="none" w:sz="0" w:space="0" w:color="auto"/>
                <w:bottom w:val="none" w:sz="0" w:space="0" w:color="auto"/>
                <w:right w:val="none" w:sz="0" w:space="0" w:color="auto"/>
              </w:divBdr>
            </w:div>
            <w:div w:id="34871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462921">
      <w:bodyDiv w:val="1"/>
      <w:marLeft w:val="0"/>
      <w:marRight w:val="0"/>
      <w:marTop w:val="0"/>
      <w:marBottom w:val="0"/>
      <w:divBdr>
        <w:top w:val="none" w:sz="0" w:space="0" w:color="auto"/>
        <w:left w:val="none" w:sz="0" w:space="0" w:color="auto"/>
        <w:bottom w:val="none" w:sz="0" w:space="0" w:color="auto"/>
        <w:right w:val="none" w:sz="0" w:space="0" w:color="auto"/>
      </w:divBdr>
      <w:divsChild>
        <w:div w:id="1797798307">
          <w:marLeft w:val="0"/>
          <w:marRight w:val="0"/>
          <w:marTop w:val="0"/>
          <w:marBottom w:val="0"/>
          <w:divBdr>
            <w:top w:val="none" w:sz="0" w:space="0" w:color="auto"/>
            <w:left w:val="none" w:sz="0" w:space="0" w:color="auto"/>
            <w:bottom w:val="none" w:sz="0" w:space="0" w:color="auto"/>
            <w:right w:val="none" w:sz="0" w:space="0" w:color="auto"/>
          </w:divBdr>
        </w:div>
        <w:div w:id="1425416143">
          <w:marLeft w:val="0"/>
          <w:marRight w:val="0"/>
          <w:marTop w:val="150"/>
          <w:marBottom w:val="0"/>
          <w:divBdr>
            <w:top w:val="none" w:sz="0" w:space="0" w:color="auto"/>
            <w:left w:val="none" w:sz="0" w:space="0" w:color="auto"/>
            <w:bottom w:val="none" w:sz="0" w:space="0" w:color="auto"/>
            <w:right w:val="none" w:sz="0" w:space="0" w:color="auto"/>
          </w:divBdr>
          <w:divsChild>
            <w:div w:id="991830483">
              <w:marLeft w:val="1155"/>
              <w:marRight w:val="0"/>
              <w:marTop w:val="0"/>
              <w:marBottom w:val="0"/>
              <w:divBdr>
                <w:top w:val="none" w:sz="0" w:space="0" w:color="auto"/>
                <w:left w:val="none" w:sz="0" w:space="0" w:color="auto"/>
                <w:bottom w:val="none" w:sz="0" w:space="0" w:color="auto"/>
                <w:right w:val="none" w:sz="0" w:space="0" w:color="auto"/>
              </w:divBdr>
            </w:div>
            <w:div w:id="1041787488">
              <w:marLeft w:val="1155"/>
              <w:marRight w:val="0"/>
              <w:marTop w:val="0"/>
              <w:marBottom w:val="0"/>
              <w:divBdr>
                <w:top w:val="none" w:sz="0" w:space="0" w:color="auto"/>
                <w:left w:val="none" w:sz="0" w:space="0" w:color="auto"/>
                <w:bottom w:val="none" w:sz="0" w:space="0" w:color="auto"/>
                <w:right w:val="none" w:sz="0" w:space="0" w:color="auto"/>
              </w:divBdr>
            </w:div>
            <w:div w:id="58526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84751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621750">
      <w:bodyDiv w:val="1"/>
      <w:marLeft w:val="0"/>
      <w:marRight w:val="0"/>
      <w:marTop w:val="0"/>
      <w:marBottom w:val="0"/>
      <w:divBdr>
        <w:top w:val="none" w:sz="0" w:space="0" w:color="auto"/>
        <w:left w:val="none" w:sz="0" w:space="0" w:color="auto"/>
        <w:bottom w:val="none" w:sz="0" w:space="0" w:color="auto"/>
        <w:right w:val="none" w:sz="0" w:space="0" w:color="auto"/>
      </w:divBdr>
    </w:div>
    <w:div w:id="162673587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76807">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7851457">
      <w:bodyDiv w:val="1"/>
      <w:marLeft w:val="0"/>
      <w:marRight w:val="0"/>
      <w:marTop w:val="0"/>
      <w:marBottom w:val="0"/>
      <w:divBdr>
        <w:top w:val="none" w:sz="0" w:space="0" w:color="auto"/>
        <w:left w:val="none" w:sz="0" w:space="0" w:color="auto"/>
        <w:bottom w:val="none" w:sz="0" w:space="0" w:color="auto"/>
        <w:right w:val="none" w:sz="0" w:space="0" w:color="auto"/>
      </w:divBdr>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2887">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4395">
      <w:bodyDiv w:val="1"/>
      <w:marLeft w:val="0"/>
      <w:marRight w:val="0"/>
      <w:marTop w:val="0"/>
      <w:marBottom w:val="0"/>
      <w:divBdr>
        <w:top w:val="none" w:sz="0" w:space="0" w:color="auto"/>
        <w:left w:val="none" w:sz="0" w:space="0" w:color="auto"/>
        <w:bottom w:val="none" w:sz="0" w:space="0" w:color="auto"/>
        <w:right w:val="none" w:sz="0" w:space="0" w:color="auto"/>
      </w:divBdr>
      <w:divsChild>
        <w:div w:id="56051887">
          <w:marLeft w:val="0"/>
          <w:marRight w:val="0"/>
          <w:marTop w:val="0"/>
          <w:marBottom w:val="0"/>
          <w:divBdr>
            <w:top w:val="none" w:sz="0" w:space="0" w:color="auto"/>
            <w:left w:val="none" w:sz="0" w:space="0" w:color="auto"/>
            <w:bottom w:val="none" w:sz="0" w:space="0" w:color="auto"/>
            <w:right w:val="none" w:sz="0" w:space="0" w:color="auto"/>
          </w:divBdr>
        </w:div>
        <w:div w:id="1219509688">
          <w:marLeft w:val="0"/>
          <w:marRight w:val="0"/>
          <w:marTop w:val="150"/>
          <w:marBottom w:val="0"/>
          <w:divBdr>
            <w:top w:val="none" w:sz="0" w:space="0" w:color="auto"/>
            <w:left w:val="none" w:sz="0" w:space="0" w:color="auto"/>
            <w:bottom w:val="none" w:sz="0" w:space="0" w:color="auto"/>
            <w:right w:val="none" w:sz="0" w:space="0" w:color="auto"/>
          </w:divBdr>
          <w:divsChild>
            <w:div w:id="201283546">
              <w:marLeft w:val="1155"/>
              <w:marRight w:val="0"/>
              <w:marTop w:val="0"/>
              <w:marBottom w:val="0"/>
              <w:divBdr>
                <w:top w:val="none" w:sz="0" w:space="0" w:color="auto"/>
                <w:left w:val="none" w:sz="0" w:space="0" w:color="auto"/>
                <w:bottom w:val="none" w:sz="0" w:space="0" w:color="auto"/>
                <w:right w:val="none" w:sz="0" w:space="0" w:color="auto"/>
              </w:divBdr>
            </w:div>
            <w:div w:id="1829202706">
              <w:marLeft w:val="1155"/>
              <w:marRight w:val="0"/>
              <w:marTop w:val="0"/>
              <w:marBottom w:val="0"/>
              <w:divBdr>
                <w:top w:val="none" w:sz="0" w:space="0" w:color="auto"/>
                <w:left w:val="none" w:sz="0" w:space="0" w:color="auto"/>
                <w:bottom w:val="none" w:sz="0" w:space="0" w:color="auto"/>
                <w:right w:val="none" w:sz="0" w:space="0" w:color="auto"/>
              </w:divBdr>
            </w:div>
            <w:div w:id="89281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625827">
      <w:bodyDiv w:val="1"/>
      <w:marLeft w:val="0"/>
      <w:marRight w:val="0"/>
      <w:marTop w:val="0"/>
      <w:marBottom w:val="0"/>
      <w:divBdr>
        <w:top w:val="none" w:sz="0" w:space="0" w:color="auto"/>
        <w:left w:val="none" w:sz="0" w:space="0" w:color="auto"/>
        <w:bottom w:val="none" w:sz="0" w:space="0" w:color="auto"/>
        <w:right w:val="none" w:sz="0" w:space="0" w:color="auto"/>
      </w:divBdr>
      <w:divsChild>
        <w:div w:id="1269775040">
          <w:marLeft w:val="0"/>
          <w:marRight w:val="0"/>
          <w:marTop w:val="0"/>
          <w:marBottom w:val="0"/>
          <w:divBdr>
            <w:top w:val="none" w:sz="0" w:space="0" w:color="auto"/>
            <w:left w:val="none" w:sz="0" w:space="0" w:color="auto"/>
            <w:bottom w:val="none" w:sz="0" w:space="0" w:color="auto"/>
            <w:right w:val="none" w:sz="0" w:space="0" w:color="auto"/>
          </w:divBdr>
        </w:div>
        <w:div w:id="135417163">
          <w:marLeft w:val="0"/>
          <w:marRight w:val="0"/>
          <w:marTop w:val="150"/>
          <w:marBottom w:val="0"/>
          <w:divBdr>
            <w:top w:val="none" w:sz="0" w:space="0" w:color="auto"/>
            <w:left w:val="none" w:sz="0" w:space="0" w:color="auto"/>
            <w:bottom w:val="none" w:sz="0" w:space="0" w:color="auto"/>
            <w:right w:val="none" w:sz="0" w:space="0" w:color="auto"/>
          </w:divBdr>
          <w:divsChild>
            <w:div w:id="1933270210">
              <w:marLeft w:val="1155"/>
              <w:marRight w:val="0"/>
              <w:marTop w:val="0"/>
              <w:marBottom w:val="0"/>
              <w:divBdr>
                <w:top w:val="none" w:sz="0" w:space="0" w:color="auto"/>
                <w:left w:val="none" w:sz="0" w:space="0" w:color="auto"/>
                <w:bottom w:val="none" w:sz="0" w:space="0" w:color="auto"/>
                <w:right w:val="none" w:sz="0" w:space="0" w:color="auto"/>
              </w:divBdr>
            </w:div>
            <w:div w:id="406147118">
              <w:marLeft w:val="1155"/>
              <w:marRight w:val="0"/>
              <w:marTop w:val="0"/>
              <w:marBottom w:val="0"/>
              <w:divBdr>
                <w:top w:val="none" w:sz="0" w:space="0" w:color="auto"/>
                <w:left w:val="none" w:sz="0" w:space="0" w:color="auto"/>
                <w:bottom w:val="none" w:sz="0" w:space="0" w:color="auto"/>
                <w:right w:val="none" w:sz="0" w:space="0" w:color="auto"/>
              </w:divBdr>
            </w:div>
            <w:div w:id="241915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922">
      <w:bodyDiv w:val="1"/>
      <w:marLeft w:val="0"/>
      <w:marRight w:val="0"/>
      <w:marTop w:val="0"/>
      <w:marBottom w:val="0"/>
      <w:divBdr>
        <w:top w:val="none" w:sz="0" w:space="0" w:color="auto"/>
        <w:left w:val="none" w:sz="0" w:space="0" w:color="auto"/>
        <w:bottom w:val="none" w:sz="0" w:space="0" w:color="auto"/>
        <w:right w:val="none" w:sz="0" w:space="0" w:color="auto"/>
      </w:divBdr>
      <w:divsChild>
        <w:div w:id="348218199">
          <w:marLeft w:val="0"/>
          <w:marRight w:val="0"/>
          <w:marTop w:val="0"/>
          <w:marBottom w:val="0"/>
          <w:divBdr>
            <w:top w:val="none" w:sz="0" w:space="0" w:color="auto"/>
            <w:left w:val="none" w:sz="0" w:space="0" w:color="auto"/>
            <w:bottom w:val="none" w:sz="0" w:space="0" w:color="auto"/>
            <w:right w:val="none" w:sz="0" w:space="0" w:color="auto"/>
          </w:divBdr>
        </w:div>
        <w:div w:id="797916237">
          <w:marLeft w:val="0"/>
          <w:marRight w:val="0"/>
          <w:marTop w:val="150"/>
          <w:marBottom w:val="0"/>
          <w:divBdr>
            <w:top w:val="none" w:sz="0" w:space="0" w:color="auto"/>
            <w:left w:val="none" w:sz="0" w:space="0" w:color="auto"/>
            <w:bottom w:val="none" w:sz="0" w:space="0" w:color="auto"/>
            <w:right w:val="none" w:sz="0" w:space="0" w:color="auto"/>
          </w:divBdr>
          <w:divsChild>
            <w:div w:id="299463535">
              <w:marLeft w:val="1155"/>
              <w:marRight w:val="0"/>
              <w:marTop w:val="0"/>
              <w:marBottom w:val="0"/>
              <w:divBdr>
                <w:top w:val="none" w:sz="0" w:space="0" w:color="auto"/>
                <w:left w:val="none" w:sz="0" w:space="0" w:color="auto"/>
                <w:bottom w:val="none" w:sz="0" w:space="0" w:color="auto"/>
                <w:right w:val="none" w:sz="0" w:space="0" w:color="auto"/>
              </w:divBdr>
            </w:div>
            <w:div w:id="428240263">
              <w:marLeft w:val="1155"/>
              <w:marRight w:val="0"/>
              <w:marTop w:val="0"/>
              <w:marBottom w:val="0"/>
              <w:divBdr>
                <w:top w:val="none" w:sz="0" w:space="0" w:color="auto"/>
                <w:left w:val="none" w:sz="0" w:space="0" w:color="auto"/>
                <w:bottom w:val="none" w:sz="0" w:space="0" w:color="auto"/>
                <w:right w:val="none" w:sz="0" w:space="0" w:color="auto"/>
              </w:divBdr>
            </w:div>
            <w:div w:id="193701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29970891">
      <w:bodyDiv w:val="1"/>
      <w:marLeft w:val="0"/>
      <w:marRight w:val="0"/>
      <w:marTop w:val="0"/>
      <w:marBottom w:val="0"/>
      <w:divBdr>
        <w:top w:val="none" w:sz="0" w:space="0" w:color="auto"/>
        <w:left w:val="none" w:sz="0" w:space="0" w:color="auto"/>
        <w:bottom w:val="none" w:sz="0" w:space="0" w:color="auto"/>
        <w:right w:val="none" w:sz="0" w:space="0" w:color="auto"/>
      </w:divBdr>
      <w:divsChild>
        <w:div w:id="972366963">
          <w:marLeft w:val="0"/>
          <w:marRight w:val="0"/>
          <w:marTop w:val="0"/>
          <w:marBottom w:val="0"/>
          <w:divBdr>
            <w:top w:val="none" w:sz="0" w:space="0" w:color="auto"/>
            <w:left w:val="none" w:sz="0" w:space="0" w:color="auto"/>
            <w:bottom w:val="none" w:sz="0" w:space="0" w:color="auto"/>
            <w:right w:val="none" w:sz="0" w:space="0" w:color="auto"/>
          </w:divBdr>
        </w:div>
        <w:div w:id="895550363">
          <w:marLeft w:val="0"/>
          <w:marRight w:val="0"/>
          <w:marTop w:val="150"/>
          <w:marBottom w:val="0"/>
          <w:divBdr>
            <w:top w:val="none" w:sz="0" w:space="0" w:color="auto"/>
            <w:left w:val="none" w:sz="0" w:space="0" w:color="auto"/>
            <w:bottom w:val="none" w:sz="0" w:space="0" w:color="auto"/>
            <w:right w:val="none" w:sz="0" w:space="0" w:color="auto"/>
          </w:divBdr>
          <w:divsChild>
            <w:div w:id="376131096">
              <w:marLeft w:val="1155"/>
              <w:marRight w:val="0"/>
              <w:marTop w:val="0"/>
              <w:marBottom w:val="0"/>
              <w:divBdr>
                <w:top w:val="none" w:sz="0" w:space="0" w:color="auto"/>
                <w:left w:val="none" w:sz="0" w:space="0" w:color="auto"/>
                <w:bottom w:val="none" w:sz="0" w:space="0" w:color="auto"/>
                <w:right w:val="none" w:sz="0" w:space="0" w:color="auto"/>
              </w:divBdr>
            </w:div>
            <w:div w:id="214515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016263">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009">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71454">
      <w:bodyDiv w:val="1"/>
      <w:marLeft w:val="0"/>
      <w:marRight w:val="0"/>
      <w:marTop w:val="0"/>
      <w:marBottom w:val="0"/>
      <w:divBdr>
        <w:top w:val="none" w:sz="0" w:space="0" w:color="auto"/>
        <w:left w:val="none" w:sz="0" w:space="0" w:color="auto"/>
        <w:bottom w:val="none" w:sz="0" w:space="0" w:color="auto"/>
        <w:right w:val="none" w:sz="0" w:space="0" w:color="auto"/>
      </w:divBdr>
      <w:divsChild>
        <w:div w:id="1750347125">
          <w:marLeft w:val="0"/>
          <w:marRight w:val="0"/>
          <w:marTop w:val="0"/>
          <w:marBottom w:val="0"/>
          <w:divBdr>
            <w:top w:val="none" w:sz="0" w:space="0" w:color="auto"/>
            <w:left w:val="none" w:sz="0" w:space="0" w:color="auto"/>
            <w:bottom w:val="none" w:sz="0" w:space="0" w:color="auto"/>
            <w:right w:val="none" w:sz="0" w:space="0" w:color="auto"/>
          </w:divBdr>
        </w:div>
        <w:div w:id="260182413">
          <w:marLeft w:val="0"/>
          <w:marRight w:val="0"/>
          <w:marTop w:val="150"/>
          <w:marBottom w:val="0"/>
          <w:divBdr>
            <w:top w:val="none" w:sz="0" w:space="0" w:color="auto"/>
            <w:left w:val="none" w:sz="0" w:space="0" w:color="auto"/>
            <w:bottom w:val="none" w:sz="0" w:space="0" w:color="auto"/>
            <w:right w:val="none" w:sz="0" w:space="0" w:color="auto"/>
          </w:divBdr>
          <w:divsChild>
            <w:div w:id="1082221361">
              <w:marLeft w:val="1155"/>
              <w:marRight w:val="0"/>
              <w:marTop w:val="0"/>
              <w:marBottom w:val="0"/>
              <w:divBdr>
                <w:top w:val="none" w:sz="0" w:space="0" w:color="auto"/>
                <w:left w:val="none" w:sz="0" w:space="0" w:color="auto"/>
                <w:bottom w:val="none" w:sz="0" w:space="0" w:color="auto"/>
                <w:right w:val="none" w:sz="0" w:space="0" w:color="auto"/>
              </w:divBdr>
            </w:div>
            <w:div w:id="1998682108">
              <w:marLeft w:val="1155"/>
              <w:marRight w:val="0"/>
              <w:marTop w:val="0"/>
              <w:marBottom w:val="0"/>
              <w:divBdr>
                <w:top w:val="none" w:sz="0" w:space="0" w:color="auto"/>
                <w:left w:val="none" w:sz="0" w:space="0" w:color="auto"/>
                <w:bottom w:val="none" w:sz="0" w:space="0" w:color="auto"/>
                <w:right w:val="none" w:sz="0" w:space="0" w:color="auto"/>
              </w:divBdr>
            </w:div>
            <w:div w:id="621032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520">
      <w:bodyDiv w:val="1"/>
      <w:marLeft w:val="0"/>
      <w:marRight w:val="0"/>
      <w:marTop w:val="0"/>
      <w:marBottom w:val="0"/>
      <w:divBdr>
        <w:top w:val="none" w:sz="0" w:space="0" w:color="auto"/>
        <w:left w:val="none" w:sz="0" w:space="0" w:color="auto"/>
        <w:bottom w:val="none" w:sz="0" w:space="0" w:color="auto"/>
        <w:right w:val="none" w:sz="0" w:space="0" w:color="auto"/>
      </w:divBdr>
      <w:divsChild>
        <w:div w:id="1329869391">
          <w:marLeft w:val="0"/>
          <w:marRight w:val="0"/>
          <w:marTop w:val="0"/>
          <w:marBottom w:val="0"/>
          <w:divBdr>
            <w:top w:val="none" w:sz="0" w:space="0" w:color="auto"/>
            <w:left w:val="none" w:sz="0" w:space="0" w:color="auto"/>
            <w:bottom w:val="none" w:sz="0" w:space="0" w:color="auto"/>
            <w:right w:val="none" w:sz="0" w:space="0" w:color="auto"/>
          </w:divBdr>
        </w:div>
        <w:div w:id="501775768">
          <w:marLeft w:val="0"/>
          <w:marRight w:val="0"/>
          <w:marTop w:val="150"/>
          <w:marBottom w:val="0"/>
          <w:divBdr>
            <w:top w:val="none" w:sz="0" w:space="0" w:color="auto"/>
            <w:left w:val="none" w:sz="0" w:space="0" w:color="auto"/>
            <w:bottom w:val="none" w:sz="0" w:space="0" w:color="auto"/>
            <w:right w:val="none" w:sz="0" w:space="0" w:color="auto"/>
          </w:divBdr>
          <w:divsChild>
            <w:div w:id="528419912">
              <w:marLeft w:val="1155"/>
              <w:marRight w:val="0"/>
              <w:marTop w:val="0"/>
              <w:marBottom w:val="0"/>
              <w:divBdr>
                <w:top w:val="none" w:sz="0" w:space="0" w:color="auto"/>
                <w:left w:val="none" w:sz="0" w:space="0" w:color="auto"/>
                <w:bottom w:val="none" w:sz="0" w:space="0" w:color="auto"/>
                <w:right w:val="none" w:sz="0" w:space="0" w:color="auto"/>
              </w:divBdr>
            </w:div>
            <w:div w:id="940257481">
              <w:marLeft w:val="1155"/>
              <w:marRight w:val="0"/>
              <w:marTop w:val="0"/>
              <w:marBottom w:val="0"/>
              <w:divBdr>
                <w:top w:val="none" w:sz="0" w:space="0" w:color="auto"/>
                <w:left w:val="none" w:sz="0" w:space="0" w:color="auto"/>
                <w:bottom w:val="none" w:sz="0" w:space="0" w:color="auto"/>
                <w:right w:val="none" w:sz="0" w:space="0" w:color="auto"/>
              </w:divBdr>
            </w:div>
            <w:div w:id="612371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88156">
      <w:bodyDiv w:val="1"/>
      <w:marLeft w:val="0"/>
      <w:marRight w:val="0"/>
      <w:marTop w:val="0"/>
      <w:marBottom w:val="0"/>
      <w:divBdr>
        <w:top w:val="none" w:sz="0" w:space="0" w:color="auto"/>
        <w:left w:val="none" w:sz="0" w:space="0" w:color="auto"/>
        <w:bottom w:val="none" w:sz="0" w:space="0" w:color="auto"/>
        <w:right w:val="none" w:sz="0" w:space="0" w:color="auto"/>
      </w:divBdr>
      <w:divsChild>
        <w:div w:id="141624371">
          <w:marLeft w:val="0"/>
          <w:marRight w:val="0"/>
          <w:marTop w:val="0"/>
          <w:marBottom w:val="0"/>
          <w:divBdr>
            <w:top w:val="none" w:sz="0" w:space="0" w:color="auto"/>
            <w:left w:val="none" w:sz="0" w:space="0" w:color="auto"/>
            <w:bottom w:val="none" w:sz="0" w:space="0" w:color="auto"/>
            <w:right w:val="none" w:sz="0" w:space="0" w:color="auto"/>
          </w:divBdr>
        </w:div>
        <w:div w:id="1252469815">
          <w:marLeft w:val="0"/>
          <w:marRight w:val="0"/>
          <w:marTop w:val="150"/>
          <w:marBottom w:val="0"/>
          <w:divBdr>
            <w:top w:val="none" w:sz="0" w:space="0" w:color="auto"/>
            <w:left w:val="none" w:sz="0" w:space="0" w:color="auto"/>
            <w:bottom w:val="none" w:sz="0" w:space="0" w:color="auto"/>
            <w:right w:val="none" w:sz="0" w:space="0" w:color="auto"/>
          </w:divBdr>
          <w:divsChild>
            <w:div w:id="1676498249">
              <w:marLeft w:val="1155"/>
              <w:marRight w:val="0"/>
              <w:marTop w:val="0"/>
              <w:marBottom w:val="0"/>
              <w:divBdr>
                <w:top w:val="none" w:sz="0" w:space="0" w:color="auto"/>
                <w:left w:val="none" w:sz="0" w:space="0" w:color="auto"/>
                <w:bottom w:val="none" w:sz="0" w:space="0" w:color="auto"/>
                <w:right w:val="none" w:sz="0" w:space="0" w:color="auto"/>
              </w:divBdr>
            </w:div>
            <w:div w:id="1782332086">
              <w:marLeft w:val="1155"/>
              <w:marRight w:val="0"/>
              <w:marTop w:val="0"/>
              <w:marBottom w:val="0"/>
              <w:divBdr>
                <w:top w:val="none" w:sz="0" w:space="0" w:color="auto"/>
                <w:left w:val="none" w:sz="0" w:space="0" w:color="auto"/>
                <w:bottom w:val="none" w:sz="0" w:space="0" w:color="auto"/>
                <w:right w:val="none" w:sz="0" w:space="0" w:color="auto"/>
              </w:divBdr>
            </w:div>
            <w:div w:id="1819222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89549">
      <w:bodyDiv w:val="1"/>
      <w:marLeft w:val="0"/>
      <w:marRight w:val="0"/>
      <w:marTop w:val="0"/>
      <w:marBottom w:val="0"/>
      <w:divBdr>
        <w:top w:val="none" w:sz="0" w:space="0" w:color="auto"/>
        <w:left w:val="none" w:sz="0" w:space="0" w:color="auto"/>
        <w:bottom w:val="none" w:sz="0" w:space="0" w:color="auto"/>
        <w:right w:val="none" w:sz="0" w:space="0" w:color="auto"/>
      </w:divBdr>
      <w:divsChild>
        <w:div w:id="1684625706">
          <w:marLeft w:val="0"/>
          <w:marRight w:val="0"/>
          <w:marTop w:val="0"/>
          <w:marBottom w:val="0"/>
          <w:divBdr>
            <w:top w:val="none" w:sz="0" w:space="0" w:color="auto"/>
            <w:left w:val="none" w:sz="0" w:space="0" w:color="auto"/>
            <w:bottom w:val="none" w:sz="0" w:space="0" w:color="auto"/>
            <w:right w:val="none" w:sz="0" w:space="0" w:color="auto"/>
          </w:divBdr>
        </w:div>
        <w:div w:id="2069842845">
          <w:marLeft w:val="0"/>
          <w:marRight w:val="0"/>
          <w:marTop w:val="150"/>
          <w:marBottom w:val="0"/>
          <w:divBdr>
            <w:top w:val="none" w:sz="0" w:space="0" w:color="auto"/>
            <w:left w:val="none" w:sz="0" w:space="0" w:color="auto"/>
            <w:bottom w:val="none" w:sz="0" w:space="0" w:color="auto"/>
            <w:right w:val="none" w:sz="0" w:space="0" w:color="auto"/>
          </w:divBdr>
          <w:divsChild>
            <w:div w:id="484517844">
              <w:marLeft w:val="1155"/>
              <w:marRight w:val="0"/>
              <w:marTop w:val="0"/>
              <w:marBottom w:val="0"/>
              <w:divBdr>
                <w:top w:val="none" w:sz="0" w:space="0" w:color="auto"/>
                <w:left w:val="none" w:sz="0" w:space="0" w:color="auto"/>
                <w:bottom w:val="none" w:sz="0" w:space="0" w:color="auto"/>
                <w:right w:val="none" w:sz="0" w:space="0" w:color="auto"/>
              </w:divBdr>
            </w:div>
            <w:div w:id="330568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327360">
      <w:bodyDiv w:val="1"/>
      <w:marLeft w:val="0"/>
      <w:marRight w:val="0"/>
      <w:marTop w:val="0"/>
      <w:marBottom w:val="0"/>
      <w:divBdr>
        <w:top w:val="none" w:sz="0" w:space="0" w:color="auto"/>
        <w:left w:val="none" w:sz="0" w:space="0" w:color="auto"/>
        <w:bottom w:val="none" w:sz="0" w:space="0" w:color="auto"/>
        <w:right w:val="none" w:sz="0" w:space="0" w:color="auto"/>
      </w:divBdr>
      <w:divsChild>
        <w:div w:id="778447570">
          <w:marLeft w:val="0"/>
          <w:marRight w:val="0"/>
          <w:marTop w:val="0"/>
          <w:marBottom w:val="0"/>
          <w:divBdr>
            <w:top w:val="none" w:sz="0" w:space="0" w:color="auto"/>
            <w:left w:val="none" w:sz="0" w:space="0" w:color="auto"/>
            <w:bottom w:val="none" w:sz="0" w:space="0" w:color="auto"/>
            <w:right w:val="none" w:sz="0" w:space="0" w:color="auto"/>
          </w:divBdr>
        </w:div>
        <w:div w:id="943653744">
          <w:marLeft w:val="0"/>
          <w:marRight w:val="0"/>
          <w:marTop w:val="150"/>
          <w:marBottom w:val="0"/>
          <w:divBdr>
            <w:top w:val="none" w:sz="0" w:space="0" w:color="auto"/>
            <w:left w:val="none" w:sz="0" w:space="0" w:color="auto"/>
            <w:bottom w:val="none" w:sz="0" w:space="0" w:color="auto"/>
            <w:right w:val="none" w:sz="0" w:space="0" w:color="auto"/>
          </w:divBdr>
          <w:divsChild>
            <w:div w:id="799418041">
              <w:marLeft w:val="1155"/>
              <w:marRight w:val="0"/>
              <w:marTop w:val="0"/>
              <w:marBottom w:val="0"/>
              <w:divBdr>
                <w:top w:val="none" w:sz="0" w:space="0" w:color="auto"/>
                <w:left w:val="none" w:sz="0" w:space="0" w:color="auto"/>
                <w:bottom w:val="none" w:sz="0" w:space="0" w:color="auto"/>
                <w:right w:val="none" w:sz="0" w:space="0" w:color="auto"/>
              </w:divBdr>
            </w:div>
            <w:div w:id="193546299">
              <w:marLeft w:val="1155"/>
              <w:marRight w:val="0"/>
              <w:marTop w:val="0"/>
              <w:marBottom w:val="0"/>
              <w:divBdr>
                <w:top w:val="none" w:sz="0" w:space="0" w:color="auto"/>
                <w:left w:val="none" w:sz="0" w:space="0" w:color="auto"/>
                <w:bottom w:val="none" w:sz="0" w:space="0" w:color="auto"/>
                <w:right w:val="none" w:sz="0" w:space="0" w:color="auto"/>
              </w:divBdr>
            </w:div>
            <w:div w:id="604919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588441">
      <w:bodyDiv w:val="1"/>
      <w:marLeft w:val="0"/>
      <w:marRight w:val="0"/>
      <w:marTop w:val="0"/>
      <w:marBottom w:val="0"/>
      <w:divBdr>
        <w:top w:val="none" w:sz="0" w:space="0" w:color="auto"/>
        <w:left w:val="none" w:sz="0" w:space="0" w:color="auto"/>
        <w:bottom w:val="none" w:sz="0" w:space="0" w:color="auto"/>
        <w:right w:val="none" w:sz="0" w:space="0" w:color="auto"/>
      </w:divBdr>
      <w:divsChild>
        <w:div w:id="1365014501">
          <w:marLeft w:val="0"/>
          <w:marRight w:val="0"/>
          <w:marTop w:val="0"/>
          <w:marBottom w:val="0"/>
          <w:divBdr>
            <w:top w:val="none" w:sz="0" w:space="0" w:color="auto"/>
            <w:left w:val="none" w:sz="0" w:space="0" w:color="auto"/>
            <w:bottom w:val="none" w:sz="0" w:space="0" w:color="auto"/>
            <w:right w:val="none" w:sz="0" w:space="0" w:color="auto"/>
          </w:divBdr>
        </w:div>
        <w:div w:id="549462464">
          <w:marLeft w:val="0"/>
          <w:marRight w:val="0"/>
          <w:marTop w:val="150"/>
          <w:marBottom w:val="0"/>
          <w:divBdr>
            <w:top w:val="none" w:sz="0" w:space="0" w:color="auto"/>
            <w:left w:val="none" w:sz="0" w:space="0" w:color="auto"/>
            <w:bottom w:val="none" w:sz="0" w:space="0" w:color="auto"/>
            <w:right w:val="none" w:sz="0" w:space="0" w:color="auto"/>
          </w:divBdr>
          <w:divsChild>
            <w:div w:id="622424496">
              <w:marLeft w:val="1155"/>
              <w:marRight w:val="0"/>
              <w:marTop w:val="0"/>
              <w:marBottom w:val="0"/>
              <w:divBdr>
                <w:top w:val="none" w:sz="0" w:space="0" w:color="auto"/>
                <w:left w:val="none" w:sz="0" w:space="0" w:color="auto"/>
                <w:bottom w:val="none" w:sz="0" w:space="0" w:color="auto"/>
                <w:right w:val="none" w:sz="0" w:space="0" w:color="auto"/>
              </w:divBdr>
            </w:div>
            <w:div w:id="204297735">
              <w:marLeft w:val="1155"/>
              <w:marRight w:val="0"/>
              <w:marTop w:val="0"/>
              <w:marBottom w:val="0"/>
              <w:divBdr>
                <w:top w:val="none" w:sz="0" w:space="0" w:color="auto"/>
                <w:left w:val="none" w:sz="0" w:space="0" w:color="auto"/>
                <w:bottom w:val="none" w:sz="0" w:space="0" w:color="auto"/>
                <w:right w:val="none" w:sz="0" w:space="0" w:color="auto"/>
              </w:divBdr>
            </w:div>
            <w:div w:id="2028435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617">
      <w:bodyDiv w:val="1"/>
      <w:marLeft w:val="0"/>
      <w:marRight w:val="0"/>
      <w:marTop w:val="0"/>
      <w:marBottom w:val="0"/>
      <w:divBdr>
        <w:top w:val="none" w:sz="0" w:space="0" w:color="auto"/>
        <w:left w:val="none" w:sz="0" w:space="0" w:color="auto"/>
        <w:bottom w:val="none" w:sz="0" w:space="0" w:color="auto"/>
        <w:right w:val="none" w:sz="0" w:space="0" w:color="auto"/>
      </w:divBdr>
      <w:divsChild>
        <w:div w:id="1647468489">
          <w:marLeft w:val="0"/>
          <w:marRight w:val="0"/>
          <w:marTop w:val="0"/>
          <w:marBottom w:val="0"/>
          <w:divBdr>
            <w:top w:val="none" w:sz="0" w:space="0" w:color="auto"/>
            <w:left w:val="none" w:sz="0" w:space="0" w:color="auto"/>
            <w:bottom w:val="none" w:sz="0" w:space="0" w:color="auto"/>
            <w:right w:val="none" w:sz="0" w:space="0" w:color="auto"/>
          </w:divBdr>
        </w:div>
        <w:div w:id="782501447">
          <w:marLeft w:val="0"/>
          <w:marRight w:val="0"/>
          <w:marTop w:val="150"/>
          <w:marBottom w:val="0"/>
          <w:divBdr>
            <w:top w:val="none" w:sz="0" w:space="0" w:color="auto"/>
            <w:left w:val="none" w:sz="0" w:space="0" w:color="auto"/>
            <w:bottom w:val="none" w:sz="0" w:space="0" w:color="auto"/>
            <w:right w:val="none" w:sz="0" w:space="0" w:color="auto"/>
          </w:divBdr>
          <w:divsChild>
            <w:div w:id="786393441">
              <w:marLeft w:val="1155"/>
              <w:marRight w:val="0"/>
              <w:marTop w:val="0"/>
              <w:marBottom w:val="0"/>
              <w:divBdr>
                <w:top w:val="none" w:sz="0" w:space="0" w:color="auto"/>
                <w:left w:val="none" w:sz="0" w:space="0" w:color="auto"/>
                <w:bottom w:val="none" w:sz="0" w:space="0" w:color="auto"/>
                <w:right w:val="none" w:sz="0" w:space="0" w:color="auto"/>
              </w:divBdr>
            </w:div>
            <w:div w:id="1585185212">
              <w:marLeft w:val="1155"/>
              <w:marRight w:val="0"/>
              <w:marTop w:val="0"/>
              <w:marBottom w:val="0"/>
              <w:divBdr>
                <w:top w:val="none" w:sz="0" w:space="0" w:color="auto"/>
                <w:left w:val="none" w:sz="0" w:space="0" w:color="auto"/>
                <w:bottom w:val="none" w:sz="0" w:space="0" w:color="auto"/>
                <w:right w:val="none" w:sz="0" w:space="0" w:color="auto"/>
              </w:divBdr>
            </w:div>
            <w:div w:id="46439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17506">
      <w:bodyDiv w:val="1"/>
      <w:marLeft w:val="0"/>
      <w:marRight w:val="0"/>
      <w:marTop w:val="0"/>
      <w:marBottom w:val="0"/>
      <w:divBdr>
        <w:top w:val="none" w:sz="0" w:space="0" w:color="auto"/>
        <w:left w:val="none" w:sz="0" w:space="0" w:color="auto"/>
        <w:bottom w:val="none" w:sz="0" w:space="0" w:color="auto"/>
        <w:right w:val="none" w:sz="0" w:space="0" w:color="auto"/>
      </w:divBdr>
      <w:divsChild>
        <w:div w:id="1338078502">
          <w:marLeft w:val="0"/>
          <w:marRight w:val="0"/>
          <w:marTop w:val="0"/>
          <w:marBottom w:val="0"/>
          <w:divBdr>
            <w:top w:val="none" w:sz="0" w:space="0" w:color="auto"/>
            <w:left w:val="none" w:sz="0" w:space="0" w:color="auto"/>
            <w:bottom w:val="none" w:sz="0" w:space="0" w:color="auto"/>
            <w:right w:val="none" w:sz="0" w:space="0" w:color="auto"/>
          </w:divBdr>
        </w:div>
        <w:div w:id="267085503">
          <w:marLeft w:val="0"/>
          <w:marRight w:val="0"/>
          <w:marTop w:val="150"/>
          <w:marBottom w:val="0"/>
          <w:divBdr>
            <w:top w:val="none" w:sz="0" w:space="0" w:color="auto"/>
            <w:left w:val="none" w:sz="0" w:space="0" w:color="auto"/>
            <w:bottom w:val="none" w:sz="0" w:space="0" w:color="auto"/>
            <w:right w:val="none" w:sz="0" w:space="0" w:color="auto"/>
          </w:divBdr>
          <w:divsChild>
            <w:div w:id="1480151344">
              <w:marLeft w:val="1155"/>
              <w:marRight w:val="0"/>
              <w:marTop w:val="0"/>
              <w:marBottom w:val="0"/>
              <w:divBdr>
                <w:top w:val="none" w:sz="0" w:space="0" w:color="auto"/>
                <w:left w:val="none" w:sz="0" w:space="0" w:color="auto"/>
                <w:bottom w:val="none" w:sz="0" w:space="0" w:color="auto"/>
                <w:right w:val="none" w:sz="0" w:space="0" w:color="auto"/>
              </w:divBdr>
            </w:div>
            <w:div w:id="1267076922">
              <w:marLeft w:val="1155"/>
              <w:marRight w:val="0"/>
              <w:marTop w:val="0"/>
              <w:marBottom w:val="0"/>
              <w:divBdr>
                <w:top w:val="none" w:sz="0" w:space="0" w:color="auto"/>
                <w:left w:val="none" w:sz="0" w:space="0" w:color="auto"/>
                <w:bottom w:val="none" w:sz="0" w:space="0" w:color="auto"/>
                <w:right w:val="none" w:sz="0" w:space="0" w:color="auto"/>
              </w:divBdr>
            </w:div>
            <w:div w:id="644235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630016">
      <w:bodyDiv w:val="1"/>
      <w:marLeft w:val="0"/>
      <w:marRight w:val="0"/>
      <w:marTop w:val="0"/>
      <w:marBottom w:val="0"/>
      <w:divBdr>
        <w:top w:val="none" w:sz="0" w:space="0" w:color="auto"/>
        <w:left w:val="none" w:sz="0" w:space="0" w:color="auto"/>
        <w:bottom w:val="none" w:sz="0" w:space="0" w:color="auto"/>
        <w:right w:val="none" w:sz="0" w:space="0" w:color="auto"/>
      </w:divBdr>
      <w:divsChild>
        <w:div w:id="598880122">
          <w:marLeft w:val="0"/>
          <w:marRight w:val="0"/>
          <w:marTop w:val="0"/>
          <w:marBottom w:val="0"/>
          <w:divBdr>
            <w:top w:val="none" w:sz="0" w:space="0" w:color="auto"/>
            <w:left w:val="none" w:sz="0" w:space="0" w:color="auto"/>
            <w:bottom w:val="none" w:sz="0" w:space="0" w:color="auto"/>
            <w:right w:val="none" w:sz="0" w:space="0" w:color="auto"/>
          </w:divBdr>
        </w:div>
        <w:div w:id="1335064216">
          <w:marLeft w:val="0"/>
          <w:marRight w:val="0"/>
          <w:marTop w:val="150"/>
          <w:marBottom w:val="0"/>
          <w:divBdr>
            <w:top w:val="none" w:sz="0" w:space="0" w:color="auto"/>
            <w:left w:val="none" w:sz="0" w:space="0" w:color="auto"/>
            <w:bottom w:val="none" w:sz="0" w:space="0" w:color="auto"/>
            <w:right w:val="none" w:sz="0" w:space="0" w:color="auto"/>
          </w:divBdr>
          <w:divsChild>
            <w:div w:id="1450012246">
              <w:marLeft w:val="1155"/>
              <w:marRight w:val="0"/>
              <w:marTop w:val="0"/>
              <w:marBottom w:val="0"/>
              <w:divBdr>
                <w:top w:val="none" w:sz="0" w:space="0" w:color="auto"/>
                <w:left w:val="none" w:sz="0" w:space="0" w:color="auto"/>
                <w:bottom w:val="none" w:sz="0" w:space="0" w:color="auto"/>
                <w:right w:val="none" w:sz="0" w:space="0" w:color="auto"/>
              </w:divBdr>
            </w:div>
            <w:div w:id="5027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022391">
      <w:bodyDiv w:val="1"/>
      <w:marLeft w:val="0"/>
      <w:marRight w:val="0"/>
      <w:marTop w:val="0"/>
      <w:marBottom w:val="0"/>
      <w:divBdr>
        <w:top w:val="none" w:sz="0" w:space="0" w:color="auto"/>
        <w:left w:val="none" w:sz="0" w:space="0" w:color="auto"/>
        <w:bottom w:val="none" w:sz="0" w:space="0" w:color="auto"/>
        <w:right w:val="none" w:sz="0" w:space="0" w:color="auto"/>
      </w:divBdr>
      <w:divsChild>
        <w:div w:id="257107105">
          <w:marLeft w:val="0"/>
          <w:marRight w:val="0"/>
          <w:marTop w:val="0"/>
          <w:marBottom w:val="0"/>
          <w:divBdr>
            <w:top w:val="none" w:sz="0" w:space="0" w:color="auto"/>
            <w:left w:val="none" w:sz="0" w:space="0" w:color="auto"/>
            <w:bottom w:val="none" w:sz="0" w:space="0" w:color="auto"/>
            <w:right w:val="none" w:sz="0" w:space="0" w:color="auto"/>
          </w:divBdr>
        </w:div>
        <w:div w:id="1615481827">
          <w:marLeft w:val="0"/>
          <w:marRight w:val="0"/>
          <w:marTop w:val="150"/>
          <w:marBottom w:val="0"/>
          <w:divBdr>
            <w:top w:val="none" w:sz="0" w:space="0" w:color="auto"/>
            <w:left w:val="none" w:sz="0" w:space="0" w:color="auto"/>
            <w:bottom w:val="none" w:sz="0" w:space="0" w:color="auto"/>
            <w:right w:val="none" w:sz="0" w:space="0" w:color="auto"/>
          </w:divBdr>
          <w:divsChild>
            <w:div w:id="1493597860">
              <w:marLeft w:val="1155"/>
              <w:marRight w:val="0"/>
              <w:marTop w:val="0"/>
              <w:marBottom w:val="0"/>
              <w:divBdr>
                <w:top w:val="none" w:sz="0" w:space="0" w:color="auto"/>
                <w:left w:val="none" w:sz="0" w:space="0" w:color="auto"/>
                <w:bottom w:val="none" w:sz="0" w:space="0" w:color="auto"/>
                <w:right w:val="none" w:sz="0" w:space="0" w:color="auto"/>
              </w:divBdr>
            </w:div>
            <w:div w:id="2145805064">
              <w:marLeft w:val="1155"/>
              <w:marRight w:val="0"/>
              <w:marTop w:val="0"/>
              <w:marBottom w:val="0"/>
              <w:divBdr>
                <w:top w:val="none" w:sz="0" w:space="0" w:color="auto"/>
                <w:left w:val="none" w:sz="0" w:space="0" w:color="auto"/>
                <w:bottom w:val="none" w:sz="0" w:space="0" w:color="auto"/>
                <w:right w:val="none" w:sz="0" w:space="0" w:color="auto"/>
              </w:divBdr>
            </w:div>
            <w:div w:id="1284456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556752">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10237">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38488">
      <w:bodyDiv w:val="1"/>
      <w:marLeft w:val="0"/>
      <w:marRight w:val="0"/>
      <w:marTop w:val="0"/>
      <w:marBottom w:val="0"/>
      <w:divBdr>
        <w:top w:val="none" w:sz="0" w:space="0" w:color="auto"/>
        <w:left w:val="none" w:sz="0" w:space="0" w:color="auto"/>
        <w:bottom w:val="none" w:sz="0" w:space="0" w:color="auto"/>
        <w:right w:val="none" w:sz="0" w:space="0" w:color="auto"/>
      </w:divBdr>
      <w:divsChild>
        <w:div w:id="151147154">
          <w:marLeft w:val="0"/>
          <w:marRight w:val="0"/>
          <w:marTop w:val="0"/>
          <w:marBottom w:val="0"/>
          <w:divBdr>
            <w:top w:val="none" w:sz="0" w:space="0" w:color="auto"/>
            <w:left w:val="none" w:sz="0" w:space="0" w:color="auto"/>
            <w:bottom w:val="none" w:sz="0" w:space="0" w:color="auto"/>
            <w:right w:val="none" w:sz="0" w:space="0" w:color="auto"/>
          </w:divBdr>
        </w:div>
        <w:div w:id="319893506">
          <w:marLeft w:val="0"/>
          <w:marRight w:val="0"/>
          <w:marTop w:val="150"/>
          <w:marBottom w:val="0"/>
          <w:divBdr>
            <w:top w:val="none" w:sz="0" w:space="0" w:color="auto"/>
            <w:left w:val="none" w:sz="0" w:space="0" w:color="auto"/>
            <w:bottom w:val="none" w:sz="0" w:space="0" w:color="auto"/>
            <w:right w:val="none" w:sz="0" w:space="0" w:color="auto"/>
          </w:divBdr>
          <w:divsChild>
            <w:div w:id="1924757118">
              <w:marLeft w:val="1155"/>
              <w:marRight w:val="0"/>
              <w:marTop w:val="0"/>
              <w:marBottom w:val="0"/>
              <w:divBdr>
                <w:top w:val="none" w:sz="0" w:space="0" w:color="auto"/>
                <w:left w:val="none" w:sz="0" w:space="0" w:color="auto"/>
                <w:bottom w:val="none" w:sz="0" w:space="0" w:color="auto"/>
                <w:right w:val="none" w:sz="0" w:space="0" w:color="auto"/>
              </w:divBdr>
            </w:div>
            <w:div w:id="1660689603">
              <w:marLeft w:val="1155"/>
              <w:marRight w:val="0"/>
              <w:marTop w:val="0"/>
              <w:marBottom w:val="0"/>
              <w:divBdr>
                <w:top w:val="none" w:sz="0" w:space="0" w:color="auto"/>
                <w:left w:val="none" w:sz="0" w:space="0" w:color="auto"/>
                <w:bottom w:val="none" w:sz="0" w:space="0" w:color="auto"/>
                <w:right w:val="none" w:sz="0" w:space="0" w:color="auto"/>
              </w:divBdr>
            </w:div>
            <w:div w:id="17478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252728">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720656">
      <w:bodyDiv w:val="1"/>
      <w:marLeft w:val="0"/>
      <w:marRight w:val="0"/>
      <w:marTop w:val="0"/>
      <w:marBottom w:val="0"/>
      <w:divBdr>
        <w:top w:val="none" w:sz="0" w:space="0" w:color="auto"/>
        <w:left w:val="none" w:sz="0" w:space="0" w:color="auto"/>
        <w:bottom w:val="none" w:sz="0" w:space="0" w:color="auto"/>
        <w:right w:val="none" w:sz="0" w:space="0" w:color="auto"/>
      </w:divBdr>
    </w:div>
    <w:div w:id="1636837311">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7876601">
      <w:bodyDiv w:val="1"/>
      <w:marLeft w:val="0"/>
      <w:marRight w:val="0"/>
      <w:marTop w:val="0"/>
      <w:marBottom w:val="0"/>
      <w:divBdr>
        <w:top w:val="none" w:sz="0" w:space="0" w:color="auto"/>
        <w:left w:val="none" w:sz="0" w:space="0" w:color="auto"/>
        <w:bottom w:val="none" w:sz="0" w:space="0" w:color="auto"/>
        <w:right w:val="none" w:sz="0" w:space="0" w:color="auto"/>
      </w:divBdr>
      <w:divsChild>
        <w:div w:id="1523593091">
          <w:marLeft w:val="0"/>
          <w:marRight w:val="0"/>
          <w:marTop w:val="0"/>
          <w:marBottom w:val="0"/>
          <w:divBdr>
            <w:top w:val="none" w:sz="0" w:space="0" w:color="auto"/>
            <w:left w:val="none" w:sz="0" w:space="0" w:color="auto"/>
            <w:bottom w:val="none" w:sz="0" w:space="0" w:color="auto"/>
            <w:right w:val="none" w:sz="0" w:space="0" w:color="auto"/>
          </w:divBdr>
        </w:div>
        <w:div w:id="298649893">
          <w:marLeft w:val="0"/>
          <w:marRight w:val="0"/>
          <w:marTop w:val="150"/>
          <w:marBottom w:val="0"/>
          <w:divBdr>
            <w:top w:val="none" w:sz="0" w:space="0" w:color="auto"/>
            <w:left w:val="none" w:sz="0" w:space="0" w:color="auto"/>
            <w:bottom w:val="none" w:sz="0" w:space="0" w:color="auto"/>
            <w:right w:val="none" w:sz="0" w:space="0" w:color="auto"/>
          </w:divBdr>
          <w:divsChild>
            <w:div w:id="730737379">
              <w:marLeft w:val="1155"/>
              <w:marRight w:val="0"/>
              <w:marTop w:val="0"/>
              <w:marBottom w:val="0"/>
              <w:divBdr>
                <w:top w:val="none" w:sz="0" w:space="0" w:color="auto"/>
                <w:left w:val="none" w:sz="0" w:space="0" w:color="auto"/>
                <w:bottom w:val="none" w:sz="0" w:space="0" w:color="auto"/>
                <w:right w:val="none" w:sz="0" w:space="0" w:color="auto"/>
              </w:divBdr>
            </w:div>
            <w:div w:id="1501307001">
              <w:marLeft w:val="1155"/>
              <w:marRight w:val="0"/>
              <w:marTop w:val="0"/>
              <w:marBottom w:val="0"/>
              <w:divBdr>
                <w:top w:val="none" w:sz="0" w:space="0" w:color="auto"/>
                <w:left w:val="none" w:sz="0" w:space="0" w:color="auto"/>
                <w:bottom w:val="none" w:sz="0" w:space="0" w:color="auto"/>
                <w:right w:val="none" w:sz="0" w:space="0" w:color="auto"/>
              </w:divBdr>
            </w:div>
            <w:div w:id="1497722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183636">
      <w:bodyDiv w:val="1"/>
      <w:marLeft w:val="0"/>
      <w:marRight w:val="0"/>
      <w:marTop w:val="0"/>
      <w:marBottom w:val="0"/>
      <w:divBdr>
        <w:top w:val="none" w:sz="0" w:space="0" w:color="auto"/>
        <w:left w:val="none" w:sz="0" w:space="0" w:color="auto"/>
        <w:bottom w:val="none" w:sz="0" w:space="0" w:color="auto"/>
        <w:right w:val="none" w:sz="0" w:space="0" w:color="auto"/>
      </w:divBdr>
      <w:divsChild>
        <w:div w:id="1054236079">
          <w:marLeft w:val="0"/>
          <w:marRight w:val="0"/>
          <w:marTop w:val="0"/>
          <w:marBottom w:val="0"/>
          <w:divBdr>
            <w:top w:val="none" w:sz="0" w:space="0" w:color="auto"/>
            <w:left w:val="none" w:sz="0" w:space="0" w:color="auto"/>
            <w:bottom w:val="none" w:sz="0" w:space="0" w:color="auto"/>
            <w:right w:val="none" w:sz="0" w:space="0" w:color="auto"/>
          </w:divBdr>
        </w:div>
        <w:div w:id="604310328">
          <w:marLeft w:val="0"/>
          <w:marRight w:val="0"/>
          <w:marTop w:val="150"/>
          <w:marBottom w:val="0"/>
          <w:divBdr>
            <w:top w:val="none" w:sz="0" w:space="0" w:color="auto"/>
            <w:left w:val="none" w:sz="0" w:space="0" w:color="auto"/>
            <w:bottom w:val="none" w:sz="0" w:space="0" w:color="auto"/>
            <w:right w:val="none" w:sz="0" w:space="0" w:color="auto"/>
          </w:divBdr>
          <w:divsChild>
            <w:div w:id="2072190811">
              <w:marLeft w:val="1155"/>
              <w:marRight w:val="0"/>
              <w:marTop w:val="0"/>
              <w:marBottom w:val="0"/>
              <w:divBdr>
                <w:top w:val="none" w:sz="0" w:space="0" w:color="auto"/>
                <w:left w:val="none" w:sz="0" w:space="0" w:color="auto"/>
                <w:bottom w:val="none" w:sz="0" w:space="0" w:color="auto"/>
                <w:right w:val="none" w:sz="0" w:space="0" w:color="auto"/>
              </w:divBdr>
            </w:div>
            <w:div w:id="2069910781">
              <w:marLeft w:val="1155"/>
              <w:marRight w:val="0"/>
              <w:marTop w:val="0"/>
              <w:marBottom w:val="0"/>
              <w:divBdr>
                <w:top w:val="none" w:sz="0" w:space="0" w:color="auto"/>
                <w:left w:val="none" w:sz="0" w:space="0" w:color="auto"/>
                <w:bottom w:val="none" w:sz="0" w:space="0" w:color="auto"/>
                <w:right w:val="none" w:sz="0" w:space="0" w:color="auto"/>
              </w:divBdr>
            </w:div>
            <w:div w:id="196358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0709">
      <w:bodyDiv w:val="1"/>
      <w:marLeft w:val="0"/>
      <w:marRight w:val="0"/>
      <w:marTop w:val="0"/>
      <w:marBottom w:val="0"/>
      <w:divBdr>
        <w:top w:val="none" w:sz="0" w:space="0" w:color="auto"/>
        <w:left w:val="none" w:sz="0" w:space="0" w:color="auto"/>
        <w:bottom w:val="none" w:sz="0" w:space="0" w:color="auto"/>
        <w:right w:val="none" w:sz="0" w:space="0" w:color="auto"/>
      </w:divBdr>
    </w:div>
    <w:div w:id="1640962227">
      <w:bodyDiv w:val="1"/>
      <w:marLeft w:val="0"/>
      <w:marRight w:val="0"/>
      <w:marTop w:val="0"/>
      <w:marBottom w:val="0"/>
      <w:divBdr>
        <w:top w:val="none" w:sz="0" w:space="0" w:color="auto"/>
        <w:left w:val="none" w:sz="0" w:space="0" w:color="auto"/>
        <w:bottom w:val="none" w:sz="0" w:space="0" w:color="auto"/>
        <w:right w:val="none" w:sz="0" w:space="0" w:color="auto"/>
      </w:divBdr>
      <w:divsChild>
        <w:div w:id="2067798690">
          <w:marLeft w:val="0"/>
          <w:marRight w:val="0"/>
          <w:marTop w:val="0"/>
          <w:marBottom w:val="0"/>
          <w:divBdr>
            <w:top w:val="none" w:sz="0" w:space="0" w:color="auto"/>
            <w:left w:val="none" w:sz="0" w:space="0" w:color="auto"/>
            <w:bottom w:val="none" w:sz="0" w:space="0" w:color="auto"/>
            <w:right w:val="none" w:sz="0" w:space="0" w:color="auto"/>
          </w:divBdr>
        </w:div>
        <w:div w:id="1221402569">
          <w:marLeft w:val="0"/>
          <w:marRight w:val="0"/>
          <w:marTop w:val="150"/>
          <w:marBottom w:val="0"/>
          <w:divBdr>
            <w:top w:val="none" w:sz="0" w:space="0" w:color="auto"/>
            <w:left w:val="none" w:sz="0" w:space="0" w:color="auto"/>
            <w:bottom w:val="none" w:sz="0" w:space="0" w:color="auto"/>
            <w:right w:val="none" w:sz="0" w:space="0" w:color="auto"/>
          </w:divBdr>
          <w:divsChild>
            <w:div w:id="1875070520">
              <w:marLeft w:val="1155"/>
              <w:marRight w:val="0"/>
              <w:marTop w:val="0"/>
              <w:marBottom w:val="0"/>
              <w:divBdr>
                <w:top w:val="none" w:sz="0" w:space="0" w:color="auto"/>
                <w:left w:val="none" w:sz="0" w:space="0" w:color="auto"/>
                <w:bottom w:val="none" w:sz="0" w:space="0" w:color="auto"/>
                <w:right w:val="none" w:sz="0" w:space="0" w:color="auto"/>
              </w:divBdr>
            </w:div>
            <w:div w:id="1295911689">
              <w:marLeft w:val="1155"/>
              <w:marRight w:val="0"/>
              <w:marTop w:val="0"/>
              <w:marBottom w:val="0"/>
              <w:divBdr>
                <w:top w:val="none" w:sz="0" w:space="0" w:color="auto"/>
                <w:left w:val="none" w:sz="0" w:space="0" w:color="auto"/>
                <w:bottom w:val="none" w:sz="0" w:space="0" w:color="auto"/>
                <w:right w:val="none" w:sz="0" w:space="0" w:color="auto"/>
              </w:divBdr>
            </w:div>
            <w:div w:id="178330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5243">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307102">
      <w:bodyDiv w:val="1"/>
      <w:marLeft w:val="0"/>
      <w:marRight w:val="0"/>
      <w:marTop w:val="0"/>
      <w:marBottom w:val="0"/>
      <w:divBdr>
        <w:top w:val="none" w:sz="0" w:space="0" w:color="auto"/>
        <w:left w:val="none" w:sz="0" w:space="0" w:color="auto"/>
        <w:bottom w:val="none" w:sz="0" w:space="0" w:color="auto"/>
        <w:right w:val="none" w:sz="0" w:space="0" w:color="auto"/>
      </w:divBdr>
      <w:divsChild>
        <w:div w:id="1690835310">
          <w:marLeft w:val="0"/>
          <w:marRight w:val="0"/>
          <w:marTop w:val="0"/>
          <w:marBottom w:val="0"/>
          <w:divBdr>
            <w:top w:val="none" w:sz="0" w:space="0" w:color="auto"/>
            <w:left w:val="none" w:sz="0" w:space="0" w:color="auto"/>
            <w:bottom w:val="none" w:sz="0" w:space="0" w:color="auto"/>
            <w:right w:val="none" w:sz="0" w:space="0" w:color="auto"/>
          </w:divBdr>
        </w:div>
        <w:div w:id="978419366">
          <w:marLeft w:val="0"/>
          <w:marRight w:val="0"/>
          <w:marTop w:val="150"/>
          <w:marBottom w:val="0"/>
          <w:divBdr>
            <w:top w:val="none" w:sz="0" w:space="0" w:color="auto"/>
            <w:left w:val="none" w:sz="0" w:space="0" w:color="auto"/>
            <w:bottom w:val="none" w:sz="0" w:space="0" w:color="auto"/>
            <w:right w:val="none" w:sz="0" w:space="0" w:color="auto"/>
          </w:divBdr>
          <w:divsChild>
            <w:div w:id="157964623">
              <w:marLeft w:val="1155"/>
              <w:marRight w:val="0"/>
              <w:marTop w:val="0"/>
              <w:marBottom w:val="0"/>
              <w:divBdr>
                <w:top w:val="none" w:sz="0" w:space="0" w:color="auto"/>
                <w:left w:val="none" w:sz="0" w:space="0" w:color="auto"/>
                <w:bottom w:val="none" w:sz="0" w:space="0" w:color="auto"/>
                <w:right w:val="none" w:sz="0" w:space="0" w:color="auto"/>
              </w:divBdr>
            </w:div>
            <w:div w:id="1407922430">
              <w:marLeft w:val="1155"/>
              <w:marRight w:val="0"/>
              <w:marTop w:val="0"/>
              <w:marBottom w:val="0"/>
              <w:divBdr>
                <w:top w:val="none" w:sz="0" w:space="0" w:color="auto"/>
                <w:left w:val="none" w:sz="0" w:space="0" w:color="auto"/>
                <w:bottom w:val="none" w:sz="0" w:space="0" w:color="auto"/>
                <w:right w:val="none" w:sz="0" w:space="0" w:color="auto"/>
              </w:divBdr>
            </w:div>
            <w:div w:id="15757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418280">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268015">
      <w:bodyDiv w:val="1"/>
      <w:marLeft w:val="0"/>
      <w:marRight w:val="0"/>
      <w:marTop w:val="0"/>
      <w:marBottom w:val="0"/>
      <w:divBdr>
        <w:top w:val="none" w:sz="0" w:space="0" w:color="auto"/>
        <w:left w:val="none" w:sz="0" w:space="0" w:color="auto"/>
        <w:bottom w:val="none" w:sz="0" w:space="0" w:color="auto"/>
        <w:right w:val="none" w:sz="0" w:space="0" w:color="auto"/>
      </w:divBdr>
      <w:divsChild>
        <w:div w:id="1808543223">
          <w:marLeft w:val="0"/>
          <w:marRight w:val="0"/>
          <w:marTop w:val="0"/>
          <w:marBottom w:val="0"/>
          <w:divBdr>
            <w:top w:val="none" w:sz="0" w:space="0" w:color="auto"/>
            <w:left w:val="none" w:sz="0" w:space="0" w:color="auto"/>
            <w:bottom w:val="none" w:sz="0" w:space="0" w:color="auto"/>
            <w:right w:val="none" w:sz="0" w:space="0" w:color="auto"/>
          </w:divBdr>
        </w:div>
        <w:div w:id="522597649">
          <w:marLeft w:val="0"/>
          <w:marRight w:val="0"/>
          <w:marTop w:val="150"/>
          <w:marBottom w:val="0"/>
          <w:divBdr>
            <w:top w:val="none" w:sz="0" w:space="0" w:color="auto"/>
            <w:left w:val="none" w:sz="0" w:space="0" w:color="auto"/>
            <w:bottom w:val="none" w:sz="0" w:space="0" w:color="auto"/>
            <w:right w:val="none" w:sz="0" w:space="0" w:color="auto"/>
          </w:divBdr>
          <w:divsChild>
            <w:div w:id="1681811393">
              <w:marLeft w:val="1155"/>
              <w:marRight w:val="0"/>
              <w:marTop w:val="0"/>
              <w:marBottom w:val="0"/>
              <w:divBdr>
                <w:top w:val="none" w:sz="0" w:space="0" w:color="auto"/>
                <w:left w:val="none" w:sz="0" w:space="0" w:color="auto"/>
                <w:bottom w:val="none" w:sz="0" w:space="0" w:color="auto"/>
                <w:right w:val="none" w:sz="0" w:space="0" w:color="auto"/>
              </w:divBdr>
            </w:div>
            <w:div w:id="134686979">
              <w:marLeft w:val="1155"/>
              <w:marRight w:val="0"/>
              <w:marTop w:val="0"/>
              <w:marBottom w:val="0"/>
              <w:divBdr>
                <w:top w:val="none" w:sz="0" w:space="0" w:color="auto"/>
                <w:left w:val="none" w:sz="0" w:space="0" w:color="auto"/>
                <w:bottom w:val="none" w:sz="0" w:space="0" w:color="auto"/>
                <w:right w:val="none" w:sz="0" w:space="0" w:color="auto"/>
              </w:divBdr>
            </w:div>
            <w:div w:id="1576816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239">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466263">
      <w:bodyDiv w:val="1"/>
      <w:marLeft w:val="0"/>
      <w:marRight w:val="0"/>
      <w:marTop w:val="0"/>
      <w:marBottom w:val="0"/>
      <w:divBdr>
        <w:top w:val="none" w:sz="0" w:space="0" w:color="auto"/>
        <w:left w:val="none" w:sz="0" w:space="0" w:color="auto"/>
        <w:bottom w:val="none" w:sz="0" w:space="0" w:color="auto"/>
        <w:right w:val="none" w:sz="0" w:space="0" w:color="auto"/>
      </w:divBdr>
      <w:divsChild>
        <w:div w:id="1549998395">
          <w:marLeft w:val="0"/>
          <w:marRight w:val="0"/>
          <w:marTop w:val="0"/>
          <w:marBottom w:val="0"/>
          <w:divBdr>
            <w:top w:val="none" w:sz="0" w:space="0" w:color="auto"/>
            <w:left w:val="none" w:sz="0" w:space="0" w:color="auto"/>
            <w:bottom w:val="none" w:sz="0" w:space="0" w:color="auto"/>
            <w:right w:val="none" w:sz="0" w:space="0" w:color="auto"/>
          </w:divBdr>
        </w:div>
        <w:div w:id="1114329870">
          <w:marLeft w:val="0"/>
          <w:marRight w:val="0"/>
          <w:marTop w:val="150"/>
          <w:marBottom w:val="0"/>
          <w:divBdr>
            <w:top w:val="none" w:sz="0" w:space="0" w:color="auto"/>
            <w:left w:val="none" w:sz="0" w:space="0" w:color="auto"/>
            <w:bottom w:val="none" w:sz="0" w:space="0" w:color="auto"/>
            <w:right w:val="none" w:sz="0" w:space="0" w:color="auto"/>
          </w:divBdr>
          <w:divsChild>
            <w:div w:id="2047244279">
              <w:marLeft w:val="1155"/>
              <w:marRight w:val="0"/>
              <w:marTop w:val="0"/>
              <w:marBottom w:val="0"/>
              <w:divBdr>
                <w:top w:val="none" w:sz="0" w:space="0" w:color="auto"/>
                <w:left w:val="none" w:sz="0" w:space="0" w:color="auto"/>
                <w:bottom w:val="none" w:sz="0" w:space="0" w:color="auto"/>
                <w:right w:val="none" w:sz="0" w:space="0" w:color="auto"/>
              </w:divBdr>
            </w:div>
            <w:div w:id="1990742866">
              <w:marLeft w:val="1155"/>
              <w:marRight w:val="0"/>
              <w:marTop w:val="0"/>
              <w:marBottom w:val="0"/>
              <w:divBdr>
                <w:top w:val="none" w:sz="0" w:space="0" w:color="auto"/>
                <w:left w:val="none" w:sz="0" w:space="0" w:color="auto"/>
                <w:bottom w:val="none" w:sz="0" w:space="0" w:color="auto"/>
                <w:right w:val="none" w:sz="0" w:space="0" w:color="auto"/>
              </w:divBdr>
            </w:div>
            <w:div w:id="21184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121388">
      <w:bodyDiv w:val="1"/>
      <w:marLeft w:val="0"/>
      <w:marRight w:val="0"/>
      <w:marTop w:val="0"/>
      <w:marBottom w:val="0"/>
      <w:divBdr>
        <w:top w:val="none" w:sz="0" w:space="0" w:color="auto"/>
        <w:left w:val="none" w:sz="0" w:space="0" w:color="auto"/>
        <w:bottom w:val="none" w:sz="0" w:space="0" w:color="auto"/>
        <w:right w:val="none" w:sz="0" w:space="0" w:color="auto"/>
      </w:divBdr>
      <w:divsChild>
        <w:div w:id="212354945">
          <w:marLeft w:val="0"/>
          <w:marRight w:val="0"/>
          <w:marTop w:val="0"/>
          <w:marBottom w:val="0"/>
          <w:divBdr>
            <w:top w:val="none" w:sz="0" w:space="0" w:color="auto"/>
            <w:left w:val="none" w:sz="0" w:space="0" w:color="auto"/>
            <w:bottom w:val="none" w:sz="0" w:space="0" w:color="auto"/>
            <w:right w:val="none" w:sz="0" w:space="0" w:color="auto"/>
          </w:divBdr>
        </w:div>
        <w:div w:id="1887058787">
          <w:marLeft w:val="0"/>
          <w:marRight w:val="0"/>
          <w:marTop w:val="150"/>
          <w:marBottom w:val="0"/>
          <w:divBdr>
            <w:top w:val="none" w:sz="0" w:space="0" w:color="auto"/>
            <w:left w:val="none" w:sz="0" w:space="0" w:color="auto"/>
            <w:bottom w:val="none" w:sz="0" w:space="0" w:color="auto"/>
            <w:right w:val="none" w:sz="0" w:space="0" w:color="auto"/>
          </w:divBdr>
          <w:divsChild>
            <w:div w:id="1734619618">
              <w:marLeft w:val="1155"/>
              <w:marRight w:val="0"/>
              <w:marTop w:val="0"/>
              <w:marBottom w:val="0"/>
              <w:divBdr>
                <w:top w:val="none" w:sz="0" w:space="0" w:color="auto"/>
                <w:left w:val="none" w:sz="0" w:space="0" w:color="auto"/>
                <w:bottom w:val="none" w:sz="0" w:space="0" w:color="auto"/>
                <w:right w:val="none" w:sz="0" w:space="0" w:color="auto"/>
              </w:divBdr>
            </w:div>
            <w:div w:id="791284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802255">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19262">
      <w:bodyDiv w:val="1"/>
      <w:marLeft w:val="0"/>
      <w:marRight w:val="0"/>
      <w:marTop w:val="0"/>
      <w:marBottom w:val="0"/>
      <w:divBdr>
        <w:top w:val="none" w:sz="0" w:space="0" w:color="auto"/>
        <w:left w:val="none" w:sz="0" w:space="0" w:color="auto"/>
        <w:bottom w:val="none" w:sz="0" w:space="0" w:color="auto"/>
        <w:right w:val="none" w:sz="0" w:space="0" w:color="auto"/>
      </w:divBdr>
      <w:divsChild>
        <w:div w:id="1515073855">
          <w:marLeft w:val="0"/>
          <w:marRight w:val="0"/>
          <w:marTop w:val="0"/>
          <w:marBottom w:val="0"/>
          <w:divBdr>
            <w:top w:val="none" w:sz="0" w:space="0" w:color="auto"/>
            <w:left w:val="none" w:sz="0" w:space="0" w:color="auto"/>
            <w:bottom w:val="none" w:sz="0" w:space="0" w:color="auto"/>
            <w:right w:val="none" w:sz="0" w:space="0" w:color="auto"/>
          </w:divBdr>
        </w:div>
        <w:div w:id="279803568">
          <w:marLeft w:val="0"/>
          <w:marRight w:val="0"/>
          <w:marTop w:val="150"/>
          <w:marBottom w:val="0"/>
          <w:divBdr>
            <w:top w:val="none" w:sz="0" w:space="0" w:color="auto"/>
            <w:left w:val="none" w:sz="0" w:space="0" w:color="auto"/>
            <w:bottom w:val="none" w:sz="0" w:space="0" w:color="auto"/>
            <w:right w:val="none" w:sz="0" w:space="0" w:color="auto"/>
          </w:divBdr>
          <w:divsChild>
            <w:div w:id="1563176270">
              <w:marLeft w:val="1155"/>
              <w:marRight w:val="0"/>
              <w:marTop w:val="0"/>
              <w:marBottom w:val="0"/>
              <w:divBdr>
                <w:top w:val="none" w:sz="0" w:space="0" w:color="auto"/>
                <w:left w:val="none" w:sz="0" w:space="0" w:color="auto"/>
                <w:bottom w:val="none" w:sz="0" w:space="0" w:color="auto"/>
                <w:right w:val="none" w:sz="0" w:space="0" w:color="auto"/>
              </w:divBdr>
            </w:div>
            <w:div w:id="300813802">
              <w:marLeft w:val="1155"/>
              <w:marRight w:val="0"/>
              <w:marTop w:val="0"/>
              <w:marBottom w:val="0"/>
              <w:divBdr>
                <w:top w:val="none" w:sz="0" w:space="0" w:color="auto"/>
                <w:left w:val="none" w:sz="0" w:space="0" w:color="auto"/>
                <w:bottom w:val="none" w:sz="0" w:space="0" w:color="auto"/>
                <w:right w:val="none" w:sz="0" w:space="0" w:color="auto"/>
              </w:divBdr>
            </w:div>
            <w:div w:id="142700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15660">
      <w:bodyDiv w:val="1"/>
      <w:marLeft w:val="0"/>
      <w:marRight w:val="0"/>
      <w:marTop w:val="0"/>
      <w:marBottom w:val="0"/>
      <w:divBdr>
        <w:top w:val="none" w:sz="0" w:space="0" w:color="auto"/>
        <w:left w:val="none" w:sz="0" w:space="0" w:color="auto"/>
        <w:bottom w:val="none" w:sz="0" w:space="0" w:color="auto"/>
        <w:right w:val="none" w:sz="0" w:space="0" w:color="auto"/>
      </w:divBdr>
      <w:divsChild>
        <w:div w:id="562957250">
          <w:marLeft w:val="0"/>
          <w:marRight w:val="0"/>
          <w:marTop w:val="0"/>
          <w:marBottom w:val="0"/>
          <w:divBdr>
            <w:top w:val="none" w:sz="0" w:space="0" w:color="auto"/>
            <w:left w:val="none" w:sz="0" w:space="0" w:color="auto"/>
            <w:bottom w:val="none" w:sz="0" w:space="0" w:color="auto"/>
            <w:right w:val="none" w:sz="0" w:space="0" w:color="auto"/>
          </w:divBdr>
        </w:div>
        <w:div w:id="852887271">
          <w:marLeft w:val="0"/>
          <w:marRight w:val="0"/>
          <w:marTop w:val="150"/>
          <w:marBottom w:val="0"/>
          <w:divBdr>
            <w:top w:val="none" w:sz="0" w:space="0" w:color="auto"/>
            <w:left w:val="none" w:sz="0" w:space="0" w:color="auto"/>
            <w:bottom w:val="none" w:sz="0" w:space="0" w:color="auto"/>
            <w:right w:val="none" w:sz="0" w:space="0" w:color="auto"/>
          </w:divBdr>
          <w:divsChild>
            <w:div w:id="1519465866">
              <w:marLeft w:val="1155"/>
              <w:marRight w:val="0"/>
              <w:marTop w:val="0"/>
              <w:marBottom w:val="0"/>
              <w:divBdr>
                <w:top w:val="none" w:sz="0" w:space="0" w:color="auto"/>
                <w:left w:val="none" w:sz="0" w:space="0" w:color="auto"/>
                <w:bottom w:val="none" w:sz="0" w:space="0" w:color="auto"/>
                <w:right w:val="none" w:sz="0" w:space="0" w:color="auto"/>
              </w:divBdr>
            </w:div>
            <w:div w:id="243271838">
              <w:marLeft w:val="1155"/>
              <w:marRight w:val="0"/>
              <w:marTop w:val="0"/>
              <w:marBottom w:val="0"/>
              <w:divBdr>
                <w:top w:val="none" w:sz="0" w:space="0" w:color="auto"/>
                <w:left w:val="none" w:sz="0" w:space="0" w:color="auto"/>
                <w:bottom w:val="none" w:sz="0" w:space="0" w:color="auto"/>
                <w:right w:val="none" w:sz="0" w:space="0" w:color="auto"/>
              </w:divBdr>
            </w:div>
            <w:div w:id="677998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06112">
      <w:bodyDiv w:val="1"/>
      <w:marLeft w:val="0"/>
      <w:marRight w:val="0"/>
      <w:marTop w:val="0"/>
      <w:marBottom w:val="0"/>
      <w:divBdr>
        <w:top w:val="none" w:sz="0" w:space="0" w:color="auto"/>
        <w:left w:val="none" w:sz="0" w:space="0" w:color="auto"/>
        <w:bottom w:val="none" w:sz="0" w:space="0" w:color="auto"/>
        <w:right w:val="none" w:sz="0" w:space="0" w:color="auto"/>
      </w:divBdr>
      <w:divsChild>
        <w:div w:id="1708482450">
          <w:marLeft w:val="0"/>
          <w:marRight w:val="0"/>
          <w:marTop w:val="0"/>
          <w:marBottom w:val="0"/>
          <w:divBdr>
            <w:top w:val="none" w:sz="0" w:space="0" w:color="auto"/>
            <w:left w:val="none" w:sz="0" w:space="0" w:color="auto"/>
            <w:bottom w:val="none" w:sz="0" w:space="0" w:color="auto"/>
            <w:right w:val="none" w:sz="0" w:space="0" w:color="auto"/>
          </w:divBdr>
        </w:div>
        <w:div w:id="1089690780">
          <w:marLeft w:val="0"/>
          <w:marRight w:val="0"/>
          <w:marTop w:val="150"/>
          <w:marBottom w:val="0"/>
          <w:divBdr>
            <w:top w:val="none" w:sz="0" w:space="0" w:color="auto"/>
            <w:left w:val="none" w:sz="0" w:space="0" w:color="auto"/>
            <w:bottom w:val="none" w:sz="0" w:space="0" w:color="auto"/>
            <w:right w:val="none" w:sz="0" w:space="0" w:color="auto"/>
          </w:divBdr>
          <w:divsChild>
            <w:div w:id="4793463">
              <w:marLeft w:val="1155"/>
              <w:marRight w:val="0"/>
              <w:marTop w:val="0"/>
              <w:marBottom w:val="0"/>
              <w:divBdr>
                <w:top w:val="none" w:sz="0" w:space="0" w:color="auto"/>
                <w:left w:val="none" w:sz="0" w:space="0" w:color="auto"/>
                <w:bottom w:val="none" w:sz="0" w:space="0" w:color="auto"/>
                <w:right w:val="none" w:sz="0" w:space="0" w:color="auto"/>
              </w:divBdr>
            </w:div>
            <w:div w:id="99035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4393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433229">
      <w:bodyDiv w:val="1"/>
      <w:marLeft w:val="0"/>
      <w:marRight w:val="0"/>
      <w:marTop w:val="0"/>
      <w:marBottom w:val="0"/>
      <w:divBdr>
        <w:top w:val="none" w:sz="0" w:space="0" w:color="auto"/>
        <w:left w:val="none" w:sz="0" w:space="0" w:color="auto"/>
        <w:bottom w:val="none" w:sz="0" w:space="0" w:color="auto"/>
        <w:right w:val="none" w:sz="0" w:space="0" w:color="auto"/>
      </w:divBdr>
      <w:divsChild>
        <w:div w:id="1927297758">
          <w:marLeft w:val="0"/>
          <w:marRight w:val="0"/>
          <w:marTop w:val="0"/>
          <w:marBottom w:val="0"/>
          <w:divBdr>
            <w:top w:val="none" w:sz="0" w:space="0" w:color="auto"/>
            <w:left w:val="none" w:sz="0" w:space="0" w:color="auto"/>
            <w:bottom w:val="none" w:sz="0" w:space="0" w:color="auto"/>
            <w:right w:val="none" w:sz="0" w:space="0" w:color="auto"/>
          </w:divBdr>
        </w:div>
        <w:div w:id="286814835">
          <w:marLeft w:val="0"/>
          <w:marRight w:val="0"/>
          <w:marTop w:val="150"/>
          <w:marBottom w:val="0"/>
          <w:divBdr>
            <w:top w:val="none" w:sz="0" w:space="0" w:color="auto"/>
            <w:left w:val="none" w:sz="0" w:space="0" w:color="auto"/>
            <w:bottom w:val="none" w:sz="0" w:space="0" w:color="auto"/>
            <w:right w:val="none" w:sz="0" w:space="0" w:color="auto"/>
          </w:divBdr>
          <w:divsChild>
            <w:div w:id="1395079629">
              <w:marLeft w:val="1155"/>
              <w:marRight w:val="0"/>
              <w:marTop w:val="0"/>
              <w:marBottom w:val="0"/>
              <w:divBdr>
                <w:top w:val="none" w:sz="0" w:space="0" w:color="auto"/>
                <w:left w:val="none" w:sz="0" w:space="0" w:color="auto"/>
                <w:bottom w:val="none" w:sz="0" w:space="0" w:color="auto"/>
                <w:right w:val="none" w:sz="0" w:space="0" w:color="auto"/>
              </w:divBdr>
            </w:div>
            <w:div w:id="140345145">
              <w:marLeft w:val="1155"/>
              <w:marRight w:val="0"/>
              <w:marTop w:val="0"/>
              <w:marBottom w:val="0"/>
              <w:divBdr>
                <w:top w:val="none" w:sz="0" w:space="0" w:color="auto"/>
                <w:left w:val="none" w:sz="0" w:space="0" w:color="auto"/>
                <w:bottom w:val="none" w:sz="0" w:space="0" w:color="auto"/>
                <w:right w:val="none" w:sz="0" w:space="0" w:color="auto"/>
              </w:divBdr>
            </w:div>
            <w:div w:id="1427458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55043">
      <w:bodyDiv w:val="1"/>
      <w:marLeft w:val="0"/>
      <w:marRight w:val="0"/>
      <w:marTop w:val="0"/>
      <w:marBottom w:val="0"/>
      <w:divBdr>
        <w:top w:val="none" w:sz="0" w:space="0" w:color="auto"/>
        <w:left w:val="none" w:sz="0" w:space="0" w:color="auto"/>
        <w:bottom w:val="none" w:sz="0" w:space="0" w:color="auto"/>
        <w:right w:val="none" w:sz="0" w:space="0" w:color="auto"/>
      </w:divBdr>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742459">
      <w:bodyDiv w:val="1"/>
      <w:marLeft w:val="0"/>
      <w:marRight w:val="0"/>
      <w:marTop w:val="0"/>
      <w:marBottom w:val="0"/>
      <w:divBdr>
        <w:top w:val="none" w:sz="0" w:space="0" w:color="auto"/>
        <w:left w:val="none" w:sz="0" w:space="0" w:color="auto"/>
        <w:bottom w:val="none" w:sz="0" w:space="0" w:color="auto"/>
        <w:right w:val="none" w:sz="0" w:space="0" w:color="auto"/>
      </w:divBdr>
      <w:divsChild>
        <w:div w:id="1062215051">
          <w:marLeft w:val="0"/>
          <w:marRight w:val="0"/>
          <w:marTop w:val="0"/>
          <w:marBottom w:val="0"/>
          <w:divBdr>
            <w:top w:val="none" w:sz="0" w:space="0" w:color="auto"/>
            <w:left w:val="none" w:sz="0" w:space="0" w:color="auto"/>
            <w:bottom w:val="none" w:sz="0" w:space="0" w:color="auto"/>
            <w:right w:val="none" w:sz="0" w:space="0" w:color="auto"/>
          </w:divBdr>
        </w:div>
        <w:div w:id="1379670370">
          <w:marLeft w:val="0"/>
          <w:marRight w:val="0"/>
          <w:marTop w:val="150"/>
          <w:marBottom w:val="0"/>
          <w:divBdr>
            <w:top w:val="none" w:sz="0" w:space="0" w:color="auto"/>
            <w:left w:val="none" w:sz="0" w:space="0" w:color="auto"/>
            <w:bottom w:val="none" w:sz="0" w:space="0" w:color="auto"/>
            <w:right w:val="none" w:sz="0" w:space="0" w:color="auto"/>
          </w:divBdr>
          <w:divsChild>
            <w:div w:id="270750352">
              <w:marLeft w:val="1155"/>
              <w:marRight w:val="0"/>
              <w:marTop w:val="0"/>
              <w:marBottom w:val="0"/>
              <w:divBdr>
                <w:top w:val="none" w:sz="0" w:space="0" w:color="auto"/>
                <w:left w:val="none" w:sz="0" w:space="0" w:color="auto"/>
                <w:bottom w:val="none" w:sz="0" w:space="0" w:color="auto"/>
                <w:right w:val="none" w:sz="0" w:space="0" w:color="auto"/>
              </w:divBdr>
            </w:div>
            <w:div w:id="2125493231">
              <w:marLeft w:val="1155"/>
              <w:marRight w:val="0"/>
              <w:marTop w:val="0"/>
              <w:marBottom w:val="0"/>
              <w:divBdr>
                <w:top w:val="none" w:sz="0" w:space="0" w:color="auto"/>
                <w:left w:val="none" w:sz="0" w:space="0" w:color="auto"/>
                <w:bottom w:val="none" w:sz="0" w:space="0" w:color="auto"/>
                <w:right w:val="none" w:sz="0" w:space="0" w:color="auto"/>
              </w:divBdr>
            </w:div>
            <w:div w:id="1280914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274497">
      <w:bodyDiv w:val="1"/>
      <w:marLeft w:val="0"/>
      <w:marRight w:val="0"/>
      <w:marTop w:val="0"/>
      <w:marBottom w:val="0"/>
      <w:divBdr>
        <w:top w:val="none" w:sz="0" w:space="0" w:color="auto"/>
        <w:left w:val="none" w:sz="0" w:space="0" w:color="auto"/>
        <w:bottom w:val="none" w:sz="0" w:space="0" w:color="auto"/>
        <w:right w:val="none" w:sz="0" w:space="0" w:color="auto"/>
      </w:divBdr>
      <w:divsChild>
        <w:div w:id="620648024">
          <w:marLeft w:val="0"/>
          <w:marRight w:val="0"/>
          <w:marTop w:val="0"/>
          <w:marBottom w:val="0"/>
          <w:divBdr>
            <w:top w:val="none" w:sz="0" w:space="0" w:color="auto"/>
            <w:left w:val="none" w:sz="0" w:space="0" w:color="auto"/>
            <w:bottom w:val="none" w:sz="0" w:space="0" w:color="auto"/>
            <w:right w:val="none" w:sz="0" w:space="0" w:color="auto"/>
          </w:divBdr>
        </w:div>
        <w:div w:id="1363556629">
          <w:marLeft w:val="0"/>
          <w:marRight w:val="0"/>
          <w:marTop w:val="150"/>
          <w:marBottom w:val="0"/>
          <w:divBdr>
            <w:top w:val="none" w:sz="0" w:space="0" w:color="auto"/>
            <w:left w:val="none" w:sz="0" w:space="0" w:color="auto"/>
            <w:bottom w:val="none" w:sz="0" w:space="0" w:color="auto"/>
            <w:right w:val="none" w:sz="0" w:space="0" w:color="auto"/>
          </w:divBdr>
          <w:divsChild>
            <w:div w:id="2105419849">
              <w:marLeft w:val="1155"/>
              <w:marRight w:val="0"/>
              <w:marTop w:val="0"/>
              <w:marBottom w:val="0"/>
              <w:divBdr>
                <w:top w:val="none" w:sz="0" w:space="0" w:color="auto"/>
                <w:left w:val="none" w:sz="0" w:space="0" w:color="auto"/>
                <w:bottom w:val="none" w:sz="0" w:space="0" w:color="auto"/>
                <w:right w:val="none" w:sz="0" w:space="0" w:color="auto"/>
              </w:divBdr>
            </w:div>
            <w:div w:id="258104824">
              <w:marLeft w:val="1155"/>
              <w:marRight w:val="0"/>
              <w:marTop w:val="0"/>
              <w:marBottom w:val="0"/>
              <w:divBdr>
                <w:top w:val="none" w:sz="0" w:space="0" w:color="auto"/>
                <w:left w:val="none" w:sz="0" w:space="0" w:color="auto"/>
                <w:bottom w:val="none" w:sz="0" w:space="0" w:color="auto"/>
                <w:right w:val="none" w:sz="0" w:space="0" w:color="auto"/>
              </w:divBdr>
            </w:div>
            <w:div w:id="5114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41919">
      <w:bodyDiv w:val="1"/>
      <w:marLeft w:val="0"/>
      <w:marRight w:val="0"/>
      <w:marTop w:val="0"/>
      <w:marBottom w:val="0"/>
      <w:divBdr>
        <w:top w:val="none" w:sz="0" w:space="0" w:color="auto"/>
        <w:left w:val="none" w:sz="0" w:space="0" w:color="auto"/>
        <w:bottom w:val="none" w:sz="0" w:space="0" w:color="auto"/>
        <w:right w:val="none" w:sz="0" w:space="0" w:color="auto"/>
      </w:divBdr>
      <w:divsChild>
        <w:div w:id="1040204502">
          <w:marLeft w:val="0"/>
          <w:marRight w:val="0"/>
          <w:marTop w:val="0"/>
          <w:marBottom w:val="0"/>
          <w:divBdr>
            <w:top w:val="none" w:sz="0" w:space="0" w:color="auto"/>
            <w:left w:val="none" w:sz="0" w:space="0" w:color="auto"/>
            <w:bottom w:val="none" w:sz="0" w:space="0" w:color="auto"/>
            <w:right w:val="none" w:sz="0" w:space="0" w:color="auto"/>
          </w:divBdr>
        </w:div>
        <w:div w:id="1088113942">
          <w:marLeft w:val="0"/>
          <w:marRight w:val="0"/>
          <w:marTop w:val="150"/>
          <w:marBottom w:val="0"/>
          <w:divBdr>
            <w:top w:val="none" w:sz="0" w:space="0" w:color="auto"/>
            <w:left w:val="none" w:sz="0" w:space="0" w:color="auto"/>
            <w:bottom w:val="none" w:sz="0" w:space="0" w:color="auto"/>
            <w:right w:val="none" w:sz="0" w:space="0" w:color="auto"/>
          </w:divBdr>
          <w:divsChild>
            <w:div w:id="1894580323">
              <w:marLeft w:val="1155"/>
              <w:marRight w:val="0"/>
              <w:marTop w:val="0"/>
              <w:marBottom w:val="0"/>
              <w:divBdr>
                <w:top w:val="none" w:sz="0" w:space="0" w:color="auto"/>
                <w:left w:val="none" w:sz="0" w:space="0" w:color="auto"/>
                <w:bottom w:val="none" w:sz="0" w:space="0" w:color="auto"/>
                <w:right w:val="none" w:sz="0" w:space="0" w:color="auto"/>
              </w:divBdr>
            </w:div>
            <w:div w:id="1554924730">
              <w:marLeft w:val="1155"/>
              <w:marRight w:val="0"/>
              <w:marTop w:val="0"/>
              <w:marBottom w:val="0"/>
              <w:divBdr>
                <w:top w:val="none" w:sz="0" w:space="0" w:color="auto"/>
                <w:left w:val="none" w:sz="0" w:space="0" w:color="auto"/>
                <w:bottom w:val="none" w:sz="0" w:space="0" w:color="auto"/>
                <w:right w:val="none" w:sz="0" w:space="0" w:color="auto"/>
              </w:divBdr>
            </w:div>
            <w:div w:id="1093554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197420">
      <w:bodyDiv w:val="1"/>
      <w:marLeft w:val="0"/>
      <w:marRight w:val="0"/>
      <w:marTop w:val="0"/>
      <w:marBottom w:val="0"/>
      <w:divBdr>
        <w:top w:val="none" w:sz="0" w:space="0" w:color="auto"/>
        <w:left w:val="none" w:sz="0" w:space="0" w:color="auto"/>
        <w:bottom w:val="none" w:sz="0" w:space="0" w:color="auto"/>
        <w:right w:val="none" w:sz="0" w:space="0" w:color="auto"/>
      </w:divBdr>
      <w:divsChild>
        <w:div w:id="553738853">
          <w:marLeft w:val="0"/>
          <w:marRight w:val="0"/>
          <w:marTop w:val="0"/>
          <w:marBottom w:val="0"/>
          <w:divBdr>
            <w:top w:val="none" w:sz="0" w:space="0" w:color="auto"/>
            <w:left w:val="none" w:sz="0" w:space="0" w:color="auto"/>
            <w:bottom w:val="none" w:sz="0" w:space="0" w:color="auto"/>
            <w:right w:val="none" w:sz="0" w:space="0" w:color="auto"/>
          </w:divBdr>
        </w:div>
        <w:div w:id="153493942">
          <w:marLeft w:val="0"/>
          <w:marRight w:val="0"/>
          <w:marTop w:val="150"/>
          <w:marBottom w:val="0"/>
          <w:divBdr>
            <w:top w:val="none" w:sz="0" w:space="0" w:color="auto"/>
            <w:left w:val="none" w:sz="0" w:space="0" w:color="auto"/>
            <w:bottom w:val="none" w:sz="0" w:space="0" w:color="auto"/>
            <w:right w:val="none" w:sz="0" w:space="0" w:color="auto"/>
          </w:divBdr>
          <w:divsChild>
            <w:div w:id="1477991341">
              <w:marLeft w:val="1155"/>
              <w:marRight w:val="0"/>
              <w:marTop w:val="0"/>
              <w:marBottom w:val="0"/>
              <w:divBdr>
                <w:top w:val="none" w:sz="0" w:space="0" w:color="auto"/>
                <w:left w:val="none" w:sz="0" w:space="0" w:color="auto"/>
                <w:bottom w:val="none" w:sz="0" w:space="0" w:color="auto"/>
                <w:right w:val="none" w:sz="0" w:space="0" w:color="auto"/>
              </w:divBdr>
            </w:div>
            <w:div w:id="655575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8900077">
      <w:bodyDiv w:val="1"/>
      <w:marLeft w:val="0"/>
      <w:marRight w:val="0"/>
      <w:marTop w:val="0"/>
      <w:marBottom w:val="0"/>
      <w:divBdr>
        <w:top w:val="none" w:sz="0" w:space="0" w:color="auto"/>
        <w:left w:val="none" w:sz="0" w:space="0" w:color="auto"/>
        <w:bottom w:val="none" w:sz="0" w:space="0" w:color="auto"/>
        <w:right w:val="none" w:sz="0" w:space="0" w:color="auto"/>
      </w:divBdr>
      <w:divsChild>
        <w:div w:id="410153678">
          <w:marLeft w:val="0"/>
          <w:marRight w:val="0"/>
          <w:marTop w:val="0"/>
          <w:marBottom w:val="0"/>
          <w:divBdr>
            <w:top w:val="none" w:sz="0" w:space="0" w:color="auto"/>
            <w:left w:val="none" w:sz="0" w:space="0" w:color="auto"/>
            <w:bottom w:val="none" w:sz="0" w:space="0" w:color="auto"/>
            <w:right w:val="none" w:sz="0" w:space="0" w:color="auto"/>
          </w:divBdr>
        </w:div>
        <w:div w:id="112142278">
          <w:marLeft w:val="0"/>
          <w:marRight w:val="0"/>
          <w:marTop w:val="150"/>
          <w:marBottom w:val="0"/>
          <w:divBdr>
            <w:top w:val="none" w:sz="0" w:space="0" w:color="auto"/>
            <w:left w:val="none" w:sz="0" w:space="0" w:color="auto"/>
            <w:bottom w:val="none" w:sz="0" w:space="0" w:color="auto"/>
            <w:right w:val="none" w:sz="0" w:space="0" w:color="auto"/>
          </w:divBdr>
          <w:divsChild>
            <w:div w:id="1909803803">
              <w:marLeft w:val="1155"/>
              <w:marRight w:val="0"/>
              <w:marTop w:val="0"/>
              <w:marBottom w:val="0"/>
              <w:divBdr>
                <w:top w:val="none" w:sz="0" w:space="0" w:color="auto"/>
                <w:left w:val="none" w:sz="0" w:space="0" w:color="auto"/>
                <w:bottom w:val="none" w:sz="0" w:space="0" w:color="auto"/>
                <w:right w:val="none" w:sz="0" w:space="0" w:color="auto"/>
              </w:divBdr>
            </w:div>
            <w:div w:id="1956523556">
              <w:marLeft w:val="1155"/>
              <w:marRight w:val="0"/>
              <w:marTop w:val="0"/>
              <w:marBottom w:val="0"/>
              <w:divBdr>
                <w:top w:val="none" w:sz="0" w:space="0" w:color="auto"/>
                <w:left w:val="none" w:sz="0" w:space="0" w:color="auto"/>
                <w:bottom w:val="none" w:sz="0" w:space="0" w:color="auto"/>
                <w:right w:val="none" w:sz="0" w:space="0" w:color="auto"/>
              </w:divBdr>
            </w:div>
            <w:div w:id="113143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355987">
      <w:bodyDiv w:val="1"/>
      <w:marLeft w:val="0"/>
      <w:marRight w:val="0"/>
      <w:marTop w:val="0"/>
      <w:marBottom w:val="0"/>
      <w:divBdr>
        <w:top w:val="none" w:sz="0" w:space="0" w:color="auto"/>
        <w:left w:val="none" w:sz="0" w:space="0" w:color="auto"/>
        <w:bottom w:val="none" w:sz="0" w:space="0" w:color="auto"/>
        <w:right w:val="none" w:sz="0" w:space="0" w:color="auto"/>
      </w:divBdr>
      <w:divsChild>
        <w:div w:id="2044939093">
          <w:marLeft w:val="0"/>
          <w:marRight w:val="0"/>
          <w:marTop w:val="0"/>
          <w:marBottom w:val="0"/>
          <w:divBdr>
            <w:top w:val="none" w:sz="0" w:space="0" w:color="auto"/>
            <w:left w:val="none" w:sz="0" w:space="0" w:color="auto"/>
            <w:bottom w:val="none" w:sz="0" w:space="0" w:color="auto"/>
            <w:right w:val="none" w:sz="0" w:space="0" w:color="auto"/>
          </w:divBdr>
        </w:div>
        <w:div w:id="739525252">
          <w:marLeft w:val="0"/>
          <w:marRight w:val="0"/>
          <w:marTop w:val="150"/>
          <w:marBottom w:val="0"/>
          <w:divBdr>
            <w:top w:val="none" w:sz="0" w:space="0" w:color="auto"/>
            <w:left w:val="none" w:sz="0" w:space="0" w:color="auto"/>
            <w:bottom w:val="none" w:sz="0" w:space="0" w:color="auto"/>
            <w:right w:val="none" w:sz="0" w:space="0" w:color="auto"/>
          </w:divBdr>
          <w:divsChild>
            <w:div w:id="645204725">
              <w:marLeft w:val="1155"/>
              <w:marRight w:val="0"/>
              <w:marTop w:val="0"/>
              <w:marBottom w:val="0"/>
              <w:divBdr>
                <w:top w:val="none" w:sz="0" w:space="0" w:color="auto"/>
                <w:left w:val="none" w:sz="0" w:space="0" w:color="auto"/>
                <w:bottom w:val="none" w:sz="0" w:space="0" w:color="auto"/>
                <w:right w:val="none" w:sz="0" w:space="0" w:color="auto"/>
              </w:divBdr>
            </w:div>
            <w:div w:id="1575433537">
              <w:marLeft w:val="1155"/>
              <w:marRight w:val="0"/>
              <w:marTop w:val="0"/>
              <w:marBottom w:val="0"/>
              <w:divBdr>
                <w:top w:val="none" w:sz="0" w:space="0" w:color="auto"/>
                <w:left w:val="none" w:sz="0" w:space="0" w:color="auto"/>
                <w:bottom w:val="none" w:sz="0" w:space="0" w:color="auto"/>
                <w:right w:val="none" w:sz="0" w:space="0" w:color="auto"/>
              </w:divBdr>
            </w:div>
            <w:div w:id="6049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49007">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25780">
      <w:bodyDiv w:val="1"/>
      <w:marLeft w:val="0"/>
      <w:marRight w:val="0"/>
      <w:marTop w:val="0"/>
      <w:marBottom w:val="0"/>
      <w:divBdr>
        <w:top w:val="none" w:sz="0" w:space="0" w:color="auto"/>
        <w:left w:val="none" w:sz="0" w:space="0" w:color="auto"/>
        <w:bottom w:val="none" w:sz="0" w:space="0" w:color="auto"/>
        <w:right w:val="none" w:sz="0" w:space="0" w:color="auto"/>
      </w:divBdr>
      <w:divsChild>
        <w:div w:id="127555154">
          <w:marLeft w:val="0"/>
          <w:marRight w:val="0"/>
          <w:marTop w:val="0"/>
          <w:marBottom w:val="0"/>
          <w:divBdr>
            <w:top w:val="none" w:sz="0" w:space="0" w:color="auto"/>
            <w:left w:val="none" w:sz="0" w:space="0" w:color="auto"/>
            <w:bottom w:val="none" w:sz="0" w:space="0" w:color="auto"/>
            <w:right w:val="none" w:sz="0" w:space="0" w:color="auto"/>
          </w:divBdr>
        </w:div>
        <w:div w:id="432436755">
          <w:marLeft w:val="0"/>
          <w:marRight w:val="0"/>
          <w:marTop w:val="150"/>
          <w:marBottom w:val="0"/>
          <w:divBdr>
            <w:top w:val="none" w:sz="0" w:space="0" w:color="auto"/>
            <w:left w:val="none" w:sz="0" w:space="0" w:color="auto"/>
            <w:bottom w:val="none" w:sz="0" w:space="0" w:color="auto"/>
            <w:right w:val="none" w:sz="0" w:space="0" w:color="auto"/>
          </w:divBdr>
          <w:divsChild>
            <w:div w:id="213737468">
              <w:marLeft w:val="1155"/>
              <w:marRight w:val="0"/>
              <w:marTop w:val="0"/>
              <w:marBottom w:val="0"/>
              <w:divBdr>
                <w:top w:val="none" w:sz="0" w:space="0" w:color="auto"/>
                <w:left w:val="none" w:sz="0" w:space="0" w:color="auto"/>
                <w:bottom w:val="none" w:sz="0" w:space="0" w:color="auto"/>
                <w:right w:val="none" w:sz="0" w:space="0" w:color="auto"/>
              </w:divBdr>
            </w:div>
            <w:div w:id="1887794545">
              <w:marLeft w:val="1155"/>
              <w:marRight w:val="0"/>
              <w:marTop w:val="0"/>
              <w:marBottom w:val="0"/>
              <w:divBdr>
                <w:top w:val="none" w:sz="0" w:space="0" w:color="auto"/>
                <w:left w:val="none" w:sz="0" w:space="0" w:color="auto"/>
                <w:bottom w:val="none" w:sz="0" w:space="0" w:color="auto"/>
                <w:right w:val="none" w:sz="0" w:space="0" w:color="auto"/>
              </w:divBdr>
            </w:div>
            <w:div w:id="49703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632717">
      <w:bodyDiv w:val="1"/>
      <w:marLeft w:val="0"/>
      <w:marRight w:val="0"/>
      <w:marTop w:val="0"/>
      <w:marBottom w:val="0"/>
      <w:divBdr>
        <w:top w:val="none" w:sz="0" w:space="0" w:color="auto"/>
        <w:left w:val="none" w:sz="0" w:space="0" w:color="auto"/>
        <w:bottom w:val="none" w:sz="0" w:space="0" w:color="auto"/>
        <w:right w:val="none" w:sz="0" w:space="0" w:color="auto"/>
      </w:divBdr>
      <w:divsChild>
        <w:div w:id="818351903">
          <w:marLeft w:val="0"/>
          <w:marRight w:val="0"/>
          <w:marTop w:val="0"/>
          <w:marBottom w:val="0"/>
          <w:divBdr>
            <w:top w:val="none" w:sz="0" w:space="0" w:color="auto"/>
            <w:left w:val="none" w:sz="0" w:space="0" w:color="auto"/>
            <w:bottom w:val="none" w:sz="0" w:space="0" w:color="auto"/>
            <w:right w:val="none" w:sz="0" w:space="0" w:color="auto"/>
          </w:divBdr>
        </w:div>
        <w:div w:id="255211363">
          <w:marLeft w:val="0"/>
          <w:marRight w:val="0"/>
          <w:marTop w:val="150"/>
          <w:marBottom w:val="0"/>
          <w:divBdr>
            <w:top w:val="none" w:sz="0" w:space="0" w:color="auto"/>
            <w:left w:val="none" w:sz="0" w:space="0" w:color="auto"/>
            <w:bottom w:val="none" w:sz="0" w:space="0" w:color="auto"/>
            <w:right w:val="none" w:sz="0" w:space="0" w:color="auto"/>
          </w:divBdr>
          <w:divsChild>
            <w:div w:id="565603664">
              <w:marLeft w:val="1155"/>
              <w:marRight w:val="0"/>
              <w:marTop w:val="0"/>
              <w:marBottom w:val="0"/>
              <w:divBdr>
                <w:top w:val="none" w:sz="0" w:space="0" w:color="auto"/>
                <w:left w:val="none" w:sz="0" w:space="0" w:color="auto"/>
                <w:bottom w:val="none" w:sz="0" w:space="0" w:color="auto"/>
                <w:right w:val="none" w:sz="0" w:space="0" w:color="auto"/>
              </w:divBdr>
            </w:div>
            <w:div w:id="1233471031">
              <w:marLeft w:val="1155"/>
              <w:marRight w:val="0"/>
              <w:marTop w:val="0"/>
              <w:marBottom w:val="0"/>
              <w:divBdr>
                <w:top w:val="none" w:sz="0" w:space="0" w:color="auto"/>
                <w:left w:val="none" w:sz="0" w:space="0" w:color="auto"/>
                <w:bottom w:val="none" w:sz="0" w:space="0" w:color="auto"/>
                <w:right w:val="none" w:sz="0" w:space="0" w:color="auto"/>
              </w:divBdr>
            </w:div>
            <w:div w:id="1083449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204264">
      <w:bodyDiv w:val="1"/>
      <w:marLeft w:val="0"/>
      <w:marRight w:val="0"/>
      <w:marTop w:val="0"/>
      <w:marBottom w:val="0"/>
      <w:divBdr>
        <w:top w:val="none" w:sz="0" w:space="0" w:color="auto"/>
        <w:left w:val="none" w:sz="0" w:space="0" w:color="auto"/>
        <w:bottom w:val="none" w:sz="0" w:space="0" w:color="auto"/>
        <w:right w:val="none" w:sz="0" w:space="0" w:color="auto"/>
      </w:divBdr>
      <w:divsChild>
        <w:div w:id="13042753">
          <w:marLeft w:val="0"/>
          <w:marRight w:val="0"/>
          <w:marTop w:val="0"/>
          <w:marBottom w:val="0"/>
          <w:divBdr>
            <w:top w:val="none" w:sz="0" w:space="0" w:color="auto"/>
            <w:left w:val="none" w:sz="0" w:space="0" w:color="auto"/>
            <w:bottom w:val="none" w:sz="0" w:space="0" w:color="auto"/>
            <w:right w:val="none" w:sz="0" w:space="0" w:color="auto"/>
          </w:divBdr>
        </w:div>
        <w:div w:id="167060301">
          <w:marLeft w:val="0"/>
          <w:marRight w:val="0"/>
          <w:marTop w:val="150"/>
          <w:marBottom w:val="0"/>
          <w:divBdr>
            <w:top w:val="none" w:sz="0" w:space="0" w:color="auto"/>
            <w:left w:val="none" w:sz="0" w:space="0" w:color="auto"/>
            <w:bottom w:val="none" w:sz="0" w:space="0" w:color="auto"/>
            <w:right w:val="none" w:sz="0" w:space="0" w:color="auto"/>
          </w:divBdr>
          <w:divsChild>
            <w:div w:id="1814788296">
              <w:marLeft w:val="1155"/>
              <w:marRight w:val="0"/>
              <w:marTop w:val="0"/>
              <w:marBottom w:val="0"/>
              <w:divBdr>
                <w:top w:val="none" w:sz="0" w:space="0" w:color="auto"/>
                <w:left w:val="none" w:sz="0" w:space="0" w:color="auto"/>
                <w:bottom w:val="none" w:sz="0" w:space="0" w:color="auto"/>
                <w:right w:val="none" w:sz="0" w:space="0" w:color="auto"/>
              </w:divBdr>
            </w:div>
            <w:div w:id="752047497">
              <w:marLeft w:val="1155"/>
              <w:marRight w:val="0"/>
              <w:marTop w:val="0"/>
              <w:marBottom w:val="0"/>
              <w:divBdr>
                <w:top w:val="none" w:sz="0" w:space="0" w:color="auto"/>
                <w:left w:val="none" w:sz="0" w:space="0" w:color="auto"/>
                <w:bottom w:val="none" w:sz="0" w:space="0" w:color="auto"/>
                <w:right w:val="none" w:sz="0" w:space="0" w:color="auto"/>
              </w:divBdr>
            </w:div>
            <w:div w:id="9393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401064">
      <w:bodyDiv w:val="1"/>
      <w:marLeft w:val="0"/>
      <w:marRight w:val="0"/>
      <w:marTop w:val="0"/>
      <w:marBottom w:val="0"/>
      <w:divBdr>
        <w:top w:val="none" w:sz="0" w:space="0" w:color="auto"/>
        <w:left w:val="none" w:sz="0" w:space="0" w:color="auto"/>
        <w:bottom w:val="none" w:sz="0" w:space="0" w:color="auto"/>
        <w:right w:val="none" w:sz="0" w:space="0" w:color="auto"/>
      </w:divBdr>
      <w:divsChild>
        <w:div w:id="1566258300">
          <w:marLeft w:val="0"/>
          <w:marRight w:val="0"/>
          <w:marTop w:val="0"/>
          <w:marBottom w:val="0"/>
          <w:divBdr>
            <w:top w:val="none" w:sz="0" w:space="0" w:color="auto"/>
            <w:left w:val="none" w:sz="0" w:space="0" w:color="auto"/>
            <w:bottom w:val="none" w:sz="0" w:space="0" w:color="auto"/>
            <w:right w:val="none" w:sz="0" w:space="0" w:color="auto"/>
          </w:divBdr>
        </w:div>
        <w:div w:id="1117527265">
          <w:marLeft w:val="0"/>
          <w:marRight w:val="0"/>
          <w:marTop w:val="150"/>
          <w:marBottom w:val="0"/>
          <w:divBdr>
            <w:top w:val="none" w:sz="0" w:space="0" w:color="auto"/>
            <w:left w:val="none" w:sz="0" w:space="0" w:color="auto"/>
            <w:bottom w:val="none" w:sz="0" w:space="0" w:color="auto"/>
            <w:right w:val="none" w:sz="0" w:space="0" w:color="auto"/>
          </w:divBdr>
          <w:divsChild>
            <w:div w:id="1098133990">
              <w:marLeft w:val="1155"/>
              <w:marRight w:val="0"/>
              <w:marTop w:val="0"/>
              <w:marBottom w:val="0"/>
              <w:divBdr>
                <w:top w:val="none" w:sz="0" w:space="0" w:color="auto"/>
                <w:left w:val="none" w:sz="0" w:space="0" w:color="auto"/>
                <w:bottom w:val="none" w:sz="0" w:space="0" w:color="auto"/>
                <w:right w:val="none" w:sz="0" w:space="0" w:color="auto"/>
              </w:divBdr>
            </w:div>
            <w:div w:id="1316491476">
              <w:marLeft w:val="1155"/>
              <w:marRight w:val="0"/>
              <w:marTop w:val="0"/>
              <w:marBottom w:val="0"/>
              <w:divBdr>
                <w:top w:val="none" w:sz="0" w:space="0" w:color="auto"/>
                <w:left w:val="none" w:sz="0" w:space="0" w:color="auto"/>
                <w:bottom w:val="none" w:sz="0" w:space="0" w:color="auto"/>
                <w:right w:val="none" w:sz="0" w:space="0" w:color="auto"/>
              </w:divBdr>
            </w:div>
            <w:div w:id="59817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403614">
      <w:bodyDiv w:val="1"/>
      <w:marLeft w:val="0"/>
      <w:marRight w:val="0"/>
      <w:marTop w:val="0"/>
      <w:marBottom w:val="0"/>
      <w:divBdr>
        <w:top w:val="none" w:sz="0" w:space="0" w:color="auto"/>
        <w:left w:val="none" w:sz="0" w:space="0" w:color="auto"/>
        <w:bottom w:val="none" w:sz="0" w:space="0" w:color="auto"/>
        <w:right w:val="none" w:sz="0" w:space="0" w:color="auto"/>
      </w:divBdr>
      <w:divsChild>
        <w:div w:id="172381919">
          <w:marLeft w:val="0"/>
          <w:marRight w:val="0"/>
          <w:marTop w:val="0"/>
          <w:marBottom w:val="0"/>
          <w:divBdr>
            <w:top w:val="none" w:sz="0" w:space="0" w:color="auto"/>
            <w:left w:val="none" w:sz="0" w:space="0" w:color="auto"/>
            <w:bottom w:val="none" w:sz="0" w:space="0" w:color="auto"/>
            <w:right w:val="none" w:sz="0" w:space="0" w:color="auto"/>
          </w:divBdr>
        </w:div>
        <w:div w:id="796294826">
          <w:marLeft w:val="0"/>
          <w:marRight w:val="0"/>
          <w:marTop w:val="150"/>
          <w:marBottom w:val="0"/>
          <w:divBdr>
            <w:top w:val="none" w:sz="0" w:space="0" w:color="auto"/>
            <w:left w:val="none" w:sz="0" w:space="0" w:color="auto"/>
            <w:bottom w:val="none" w:sz="0" w:space="0" w:color="auto"/>
            <w:right w:val="none" w:sz="0" w:space="0" w:color="auto"/>
          </w:divBdr>
          <w:divsChild>
            <w:div w:id="408159899">
              <w:marLeft w:val="1155"/>
              <w:marRight w:val="0"/>
              <w:marTop w:val="0"/>
              <w:marBottom w:val="0"/>
              <w:divBdr>
                <w:top w:val="none" w:sz="0" w:space="0" w:color="auto"/>
                <w:left w:val="none" w:sz="0" w:space="0" w:color="auto"/>
                <w:bottom w:val="none" w:sz="0" w:space="0" w:color="auto"/>
                <w:right w:val="none" w:sz="0" w:space="0" w:color="auto"/>
              </w:divBdr>
            </w:div>
            <w:div w:id="1659334824">
              <w:marLeft w:val="1155"/>
              <w:marRight w:val="0"/>
              <w:marTop w:val="0"/>
              <w:marBottom w:val="0"/>
              <w:divBdr>
                <w:top w:val="none" w:sz="0" w:space="0" w:color="auto"/>
                <w:left w:val="none" w:sz="0" w:space="0" w:color="auto"/>
                <w:bottom w:val="none" w:sz="0" w:space="0" w:color="auto"/>
                <w:right w:val="none" w:sz="0" w:space="0" w:color="auto"/>
              </w:divBdr>
            </w:div>
            <w:div w:id="1980649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298110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35737">
      <w:bodyDiv w:val="1"/>
      <w:marLeft w:val="0"/>
      <w:marRight w:val="0"/>
      <w:marTop w:val="0"/>
      <w:marBottom w:val="0"/>
      <w:divBdr>
        <w:top w:val="none" w:sz="0" w:space="0" w:color="auto"/>
        <w:left w:val="none" w:sz="0" w:space="0" w:color="auto"/>
        <w:bottom w:val="none" w:sz="0" w:space="0" w:color="auto"/>
        <w:right w:val="none" w:sz="0" w:space="0" w:color="auto"/>
      </w:divBdr>
      <w:divsChild>
        <w:div w:id="1571693939">
          <w:marLeft w:val="0"/>
          <w:marRight w:val="0"/>
          <w:marTop w:val="0"/>
          <w:marBottom w:val="0"/>
          <w:divBdr>
            <w:top w:val="none" w:sz="0" w:space="0" w:color="auto"/>
            <w:left w:val="none" w:sz="0" w:space="0" w:color="auto"/>
            <w:bottom w:val="none" w:sz="0" w:space="0" w:color="auto"/>
            <w:right w:val="none" w:sz="0" w:space="0" w:color="auto"/>
          </w:divBdr>
        </w:div>
        <w:div w:id="225725825">
          <w:marLeft w:val="0"/>
          <w:marRight w:val="0"/>
          <w:marTop w:val="150"/>
          <w:marBottom w:val="0"/>
          <w:divBdr>
            <w:top w:val="none" w:sz="0" w:space="0" w:color="auto"/>
            <w:left w:val="none" w:sz="0" w:space="0" w:color="auto"/>
            <w:bottom w:val="none" w:sz="0" w:space="0" w:color="auto"/>
            <w:right w:val="none" w:sz="0" w:space="0" w:color="auto"/>
          </w:divBdr>
          <w:divsChild>
            <w:div w:id="1680959688">
              <w:marLeft w:val="1155"/>
              <w:marRight w:val="0"/>
              <w:marTop w:val="0"/>
              <w:marBottom w:val="0"/>
              <w:divBdr>
                <w:top w:val="none" w:sz="0" w:space="0" w:color="auto"/>
                <w:left w:val="none" w:sz="0" w:space="0" w:color="auto"/>
                <w:bottom w:val="none" w:sz="0" w:space="0" w:color="auto"/>
                <w:right w:val="none" w:sz="0" w:space="0" w:color="auto"/>
              </w:divBdr>
            </w:div>
            <w:div w:id="1647078590">
              <w:marLeft w:val="1155"/>
              <w:marRight w:val="0"/>
              <w:marTop w:val="0"/>
              <w:marBottom w:val="0"/>
              <w:divBdr>
                <w:top w:val="none" w:sz="0" w:space="0" w:color="auto"/>
                <w:left w:val="none" w:sz="0" w:space="0" w:color="auto"/>
                <w:bottom w:val="none" w:sz="0" w:space="0" w:color="auto"/>
                <w:right w:val="none" w:sz="0" w:space="0" w:color="auto"/>
              </w:divBdr>
            </w:div>
            <w:div w:id="1851142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223">
      <w:bodyDiv w:val="1"/>
      <w:marLeft w:val="0"/>
      <w:marRight w:val="0"/>
      <w:marTop w:val="0"/>
      <w:marBottom w:val="0"/>
      <w:divBdr>
        <w:top w:val="none" w:sz="0" w:space="0" w:color="auto"/>
        <w:left w:val="none" w:sz="0" w:space="0" w:color="auto"/>
        <w:bottom w:val="none" w:sz="0" w:space="0" w:color="auto"/>
        <w:right w:val="none" w:sz="0" w:space="0" w:color="auto"/>
      </w:divBdr>
      <w:divsChild>
        <w:div w:id="289943157">
          <w:marLeft w:val="0"/>
          <w:marRight w:val="0"/>
          <w:marTop w:val="0"/>
          <w:marBottom w:val="0"/>
          <w:divBdr>
            <w:top w:val="none" w:sz="0" w:space="0" w:color="auto"/>
            <w:left w:val="none" w:sz="0" w:space="0" w:color="auto"/>
            <w:bottom w:val="none" w:sz="0" w:space="0" w:color="auto"/>
            <w:right w:val="none" w:sz="0" w:space="0" w:color="auto"/>
          </w:divBdr>
        </w:div>
        <w:div w:id="892349205">
          <w:marLeft w:val="0"/>
          <w:marRight w:val="0"/>
          <w:marTop w:val="150"/>
          <w:marBottom w:val="0"/>
          <w:divBdr>
            <w:top w:val="none" w:sz="0" w:space="0" w:color="auto"/>
            <w:left w:val="none" w:sz="0" w:space="0" w:color="auto"/>
            <w:bottom w:val="none" w:sz="0" w:space="0" w:color="auto"/>
            <w:right w:val="none" w:sz="0" w:space="0" w:color="auto"/>
          </w:divBdr>
          <w:divsChild>
            <w:div w:id="1901016899">
              <w:marLeft w:val="1155"/>
              <w:marRight w:val="0"/>
              <w:marTop w:val="0"/>
              <w:marBottom w:val="0"/>
              <w:divBdr>
                <w:top w:val="none" w:sz="0" w:space="0" w:color="auto"/>
                <w:left w:val="none" w:sz="0" w:space="0" w:color="auto"/>
                <w:bottom w:val="none" w:sz="0" w:space="0" w:color="auto"/>
                <w:right w:val="none" w:sz="0" w:space="0" w:color="auto"/>
              </w:divBdr>
            </w:div>
            <w:div w:id="469985428">
              <w:marLeft w:val="1155"/>
              <w:marRight w:val="0"/>
              <w:marTop w:val="0"/>
              <w:marBottom w:val="0"/>
              <w:divBdr>
                <w:top w:val="none" w:sz="0" w:space="0" w:color="auto"/>
                <w:left w:val="none" w:sz="0" w:space="0" w:color="auto"/>
                <w:bottom w:val="none" w:sz="0" w:space="0" w:color="auto"/>
                <w:right w:val="none" w:sz="0" w:space="0" w:color="auto"/>
              </w:divBdr>
            </w:div>
            <w:div w:id="19485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678521">
      <w:bodyDiv w:val="1"/>
      <w:marLeft w:val="0"/>
      <w:marRight w:val="0"/>
      <w:marTop w:val="0"/>
      <w:marBottom w:val="0"/>
      <w:divBdr>
        <w:top w:val="none" w:sz="0" w:space="0" w:color="auto"/>
        <w:left w:val="none" w:sz="0" w:space="0" w:color="auto"/>
        <w:bottom w:val="none" w:sz="0" w:space="0" w:color="auto"/>
        <w:right w:val="none" w:sz="0" w:space="0" w:color="auto"/>
      </w:divBdr>
      <w:divsChild>
        <w:div w:id="1831753352">
          <w:marLeft w:val="0"/>
          <w:marRight w:val="0"/>
          <w:marTop w:val="0"/>
          <w:marBottom w:val="0"/>
          <w:divBdr>
            <w:top w:val="none" w:sz="0" w:space="0" w:color="auto"/>
            <w:left w:val="none" w:sz="0" w:space="0" w:color="auto"/>
            <w:bottom w:val="none" w:sz="0" w:space="0" w:color="auto"/>
            <w:right w:val="none" w:sz="0" w:space="0" w:color="auto"/>
          </w:divBdr>
        </w:div>
        <w:div w:id="1195770369">
          <w:marLeft w:val="0"/>
          <w:marRight w:val="0"/>
          <w:marTop w:val="150"/>
          <w:marBottom w:val="0"/>
          <w:divBdr>
            <w:top w:val="none" w:sz="0" w:space="0" w:color="auto"/>
            <w:left w:val="none" w:sz="0" w:space="0" w:color="auto"/>
            <w:bottom w:val="none" w:sz="0" w:space="0" w:color="auto"/>
            <w:right w:val="none" w:sz="0" w:space="0" w:color="auto"/>
          </w:divBdr>
          <w:divsChild>
            <w:div w:id="2125611488">
              <w:marLeft w:val="1155"/>
              <w:marRight w:val="0"/>
              <w:marTop w:val="0"/>
              <w:marBottom w:val="0"/>
              <w:divBdr>
                <w:top w:val="none" w:sz="0" w:space="0" w:color="auto"/>
                <w:left w:val="none" w:sz="0" w:space="0" w:color="auto"/>
                <w:bottom w:val="none" w:sz="0" w:space="0" w:color="auto"/>
                <w:right w:val="none" w:sz="0" w:space="0" w:color="auto"/>
              </w:divBdr>
            </w:div>
            <w:div w:id="1209612809">
              <w:marLeft w:val="1155"/>
              <w:marRight w:val="0"/>
              <w:marTop w:val="0"/>
              <w:marBottom w:val="0"/>
              <w:divBdr>
                <w:top w:val="none" w:sz="0" w:space="0" w:color="auto"/>
                <w:left w:val="none" w:sz="0" w:space="0" w:color="auto"/>
                <w:bottom w:val="none" w:sz="0" w:space="0" w:color="auto"/>
                <w:right w:val="none" w:sz="0" w:space="0" w:color="auto"/>
              </w:divBdr>
            </w:div>
            <w:div w:id="386757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674392">
      <w:bodyDiv w:val="1"/>
      <w:marLeft w:val="0"/>
      <w:marRight w:val="0"/>
      <w:marTop w:val="0"/>
      <w:marBottom w:val="0"/>
      <w:divBdr>
        <w:top w:val="none" w:sz="0" w:space="0" w:color="auto"/>
        <w:left w:val="none" w:sz="0" w:space="0" w:color="auto"/>
        <w:bottom w:val="none" w:sz="0" w:space="0" w:color="auto"/>
        <w:right w:val="none" w:sz="0" w:space="0" w:color="auto"/>
      </w:divBdr>
      <w:divsChild>
        <w:div w:id="1867868808">
          <w:marLeft w:val="0"/>
          <w:marRight w:val="0"/>
          <w:marTop w:val="0"/>
          <w:marBottom w:val="0"/>
          <w:divBdr>
            <w:top w:val="none" w:sz="0" w:space="0" w:color="auto"/>
            <w:left w:val="none" w:sz="0" w:space="0" w:color="auto"/>
            <w:bottom w:val="none" w:sz="0" w:space="0" w:color="auto"/>
            <w:right w:val="none" w:sz="0" w:space="0" w:color="auto"/>
          </w:divBdr>
        </w:div>
        <w:div w:id="2122722166">
          <w:marLeft w:val="0"/>
          <w:marRight w:val="0"/>
          <w:marTop w:val="150"/>
          <w:marBottom w:val="0"/>
          <w:divBdr>
            <w:top w:val="none" w:sz="0" w:space="0" w:color="auto"/>
            <w:left w:val="none" w:sz="0" w:space="0" w:color="auto"/>
            <w:bottom w:val="none" w:sz="0" w:space="0" w:color="auto"/>
            <w:right w:val="none" w:sz="0" w:space="0" w:color="auto"/>
          </w:divBdr>
          <w:divsChild>
            <w:div w:id="1020818791">
              <w:marLeft w:val="1155"/>
              <w:marRight w:val="0"/>
              <w:marTop w:val="0"/>
              <w:marBottom w:val="0"/>
              <w:divBdr>
                <w:top w:val="none" w:sz="0" w:space="0" w:color="auto"/>
                <w:left w:val="none" w:sz="0" w:space="0" w:color="auto"/>
                <w:bottom w:val="none" w:sz="0" w:space="0" w:color="auto"/>
                <w:right w:val="none" w:sz="0" w:space="0" w:color="auto"/>
              </w:divBdr>
            </w:div>
            <w:div w:id="485980368">
              <w:marLeft w:val="1155"/>
              <w:marRight w:val="0"/>
              <w:marTop w:val="0"/>
              <w:marBottom w:val="0"/>
              <w:divBdr>
                <w:top w:val="none" w:sz="0" w:space="0" w:color="auto"/>
                <w:left w:val="none" w:sz="0" w:space="0" w:color="auto"/>
                <w:bottom w:val="none" w:sz="0" w:space="0" w:color="auto"/>
                <w:right w:val="none" w:sz="0" w:space="0" w:color="auto"/>
              </w:divBdr>
            </w:div>
            <w:div w:id="194708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4946410">
      <w:bodyDiv w:val="1"/>
      <w:marLeft w:val="0"/>
      <w:marRight w:val="0"/>
      <w:marTop w:val="0"/>
      <w:marBottom w:val="0"/>
      <w:divBdr>
        <w:top w:val="none" w:sz="0" w:space="0" w:color="auto"/>
        <w:left w:val="none" w:sz="0" w:space="0" w:color="auto"/>
        <w:bottom w:val="none" w:sz="0" w:space="0" w:color="auto"/>
        <w:right w:val="none" w:sz="0" w:space="0" w:color="auto"/>
      </w:divBdr>
    </w:div>
    <w:div w:id="1655252961">
      <w:bodyDiv w:val="1"/>
      <w:marLeft w:val="0"/>
      <w:marRight w:val="0"/>
      <w:marTop w:val="0"/>
      <w:marBottom w:val="0"/>
      <w:divBdr>
        <w:top w:val="none" w:sz="0" w:space="0" w:color="auto"/>
        <w:left w:val="none" w:sz="0" w:space="0" w:color="auto"/>
        <w:bottom w:val="none" w:sz="0" w:space="0" w:color="auto"/>
        <w:right w:val="none" w:sz="0" w:space="0" w:color="auto"/>
      </w:divBdr>
      <w:divsChild>
        <w:div w:id="139855354">
          <w:marLeft w:val="0"/>
          <w:marRight w:val="0"/>
          <w:marTop w:val="0"/>
          <w:marBottom w:val="0"/>
          <w:divBdr>
            <w:top w:val="none" w:sz="0" w:space="0" w:color="auto"/>
            <w:left w:val="none" w:sz="0" w:space="0" w:color="auto"/>
            <w:bottom w:val="none" w:sz="0" w:space="0" w:color="auto"/>
            <w:right w:val="none" w:sz="0" w:space="0" w:color="auto"/>
          </w:divBdr>
        </w:div>
        <w:div w:id="1698463735">
          <w:marLeft w:val="0"/>
          <w:marRight w:val="0"/>
          <w:marTop w:val="150"/>
          <w:marBottom w:val="0"/>
          <w:divBdr>
            <w:top w:val="none" w:sz="0" w:space="0" w:color="auto"/>
            <w:left w:val="none" w:sz="0" w:space="0" w:color="auto"/>
            <w:bottom w:val="none" w:sz="0" w:space="0" w:color="auto"/>
            <w:right w:val="none" w:sz="0" w:space="0" w:color="auto"/>
          </w:divBdr>
          <w:divsChild>
            <w:div w:id="1835022951">
              <w:marLeft w:val="1155"/>
              <w:marRight w:val="0"/>
              <w:marTop w:val="0"/>
              <w:marBottom w:val="0"/>
              <w:divBdr>
                <w:top w:val="none" w:sz="0" w:space="0" w:color="auto"/>
                <w:left w:val="none" w:sz="0" w:space="0" w:color="auto"/>
                <w:bottom w:val="none" w:sz="0" w:space="0" w:color="auto"/>
                <w:right w:val="none" w:sz="0" w:space="0" w:color="auto"/>
              </w:divBdr>
            </w:div>
            <w:div w:id="533999715">
              <w:marLeft w:val="1155"/>
              <w:marRight w:val="0"/>
              <w:marTop w:val="0"/>
              <w:marBottom w:val="0"/>
              <w:divBdr>
                <w:top w:val="none" w:sz="0" w:space="0" w:color="auto"/>
                <w:left w:val="none" w:sz="0" w:space="0" w:color="auto"/>
                <w:bottom w:val="none" w:sz="0" w:space="0" w:color="auto"/>
                <w:right w:val="none" w:sz="0" w:space="0" w:color="auto"/>
              </w:divBdr>
            </w:div>
            <w:div w:id="172906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379371">
      <w:bodyDiv w:val="1"/>
      <w:marLeft w:val="0"/>
      <w:marRight w:val="0"/>
      <w:marTop w:val="0"/>
      <w:marBottom w:val="0"/>
      <w:divBdr>
        <w:top w:val="none" w:sz="0" w:space="0" w:color="auto"/>
        <w:left w:val="none" w:sz="0" w:space="0" w:color="auto"/>
        <w:bottom w:val="none" w:sz="0" w:space="0" w:color="auto"/>
        <w:right w:val="none" w:sz="0" w:space="0" w:color="auto"/>
      </w:divBdr>
      <w:divsChild>
        <w:div w:id="556474419">
          <w:marLeft w:val="0"/>
          <w:marRight w:val="0"/>
          <w:marTop w:val="0"/>
          <w:marBottom w:val="0"/>
          <w:divBdr>
            <w:top w:val="none" w:sz="0" w:space="0" w:color="auto"/>
            <w:left w:val="none" w:sz="0" w:space="0" w:color="auto"/>
            <w:bottom w:val="none" w:sz="0" w:space="0" w:color="auto"/>
            <w:right w:val="none" w:sz="0" w:space="0" w:color="auto"/>
          </w:divBdr>
        </w:div>
        <w:div w:id="543833351">
          <w:marLeft w:val="0"/>
          <w:marRight w:val="0"/>
          <w:marTop w:val="150"/>
          <w:marBottom w:val="0"/>
          <w:divBdr>
            <w:top w:val="none" w:sz="0" w:space="0" w:color="auto"/>
            <w:left w:val="none" w:sz="0" w:space="0" w:color="auto"/>
            <w:bottom w:val="none" w:sz="0" w:space="0" w:color="auto"/>
            <w:right w:val="none" w:sz="0" w:space="0" w:color="auto"/>
          </w:divBdr>
          <w:divsChild>
            <w:div w:id="1417359525">
              <w:marLeft w:val="1155"/>
              <w:marRight w:val="0"/>
              <w:marTop w:val="0"/>
              <w:marBottom w:val="0"/>
              <w:divBdr>
                <w:top w:val="none" w:sz="0" w:space="0" w:color="auto"/>
                <w:left w:val="none" w:sz="0" w:space="0" w:color="auto"/>
                <w:bottom w:val="none" w:sz="0" w:space="0" w:color="auto"/>
                <w:right w:val="none" w:sz="0" w:space="0" w:color="auto"/>
              </w:divBdr>
            </w:div>
            <w:div w:id="1062946889">
              <w:marLeft w:val="1155"/>
              <w:marRight w:val="0"/>
              <w:marTop w:val="0"/>
              <w:marBottom w:val="0"/>
              <w:divBdr>
                <w:top w:val="none" w:sz="0" w:space="0" w:color="auto"/>
                <w:left w:val="none" w:sz="0" w:space="0" w:color="auto"/>
                <w:bottom w:val="none" w:sz="0" w:space="0" w:color="auto"/>
                <w:right w:val="none" w:sz="0" w:space="0" w:color="auto"/>
              </w:divBdr>
            </w:div>
            <w:div w:id="840465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571851">
      <w:bodyDiv w:val="1"/>
      <w:marLeft w:val="0"/>
      <w:marRight w:val="0"/>
      <w:marTop w:val="0"/>
      <w:marBottom w:val="0"/>
      <w:divBdr>
        <w:top w:val="none" w:sz="0" w:space="0" w:color="auto"/>
        <w:left w:val="none" w:sz="0" w:space="0" w:color="auto"/>
        <w:bottom w:val="none" w:sz="0" w:space="0" w:color="auto"/>
        <w:right w:val="none" w:sz="0" w:space="0" w:color="auto"/>
      </w:divBdr>
      <w:divsChild>
        <w:div w:id="1365248093">
          <w:marLeft w:val="0"/>
          <w:marRight w:val="0"/>
          <w:marTop w:val="0"/>
          <w:marBottom w:val="0"/>
          <w:divBdr>
            <w:top w:val="none" w:sz="0" w:space="0" w:color="auto"/>
            <w:left w:val="none" w:sz="0" w:space="0" w:color="auto"/>
            <w:bottom w:val="none" w:sz="0" w:space="0" w:color="auto"/>
            <w:right w:val="none" w:sz="0" w:space="0" w:color="auto"/>
          </w:divBdr>
        </w:div>
        <w:div w:id="1211726565">
          <w:marLeft w:val="0"/>
          <w:marRight w:val="0"/>
          <w:marTop w:val="150"/>
          <w:marBottom w:val="0"/>
          <w:divBdr>
            <w:top w:val="none" w:sz="0" w:space="0" w:color="auto"/>
            <w:left w:val="none" w:sz="0" w:space="0" w:color="auto"/>
            <w:bottom w:val="none" w:sz="0" w:space="0" w:color="auto"/>
            <w:right w:val="none" w:sz="0" w:space="0" w:color="auto"/>
          </w:divBdr>
          <w:divsChild>
            <w:div w:id="335769301">
              <w:marLeft w:val="1155"/>
              <w:marRight w:val="0"/>
              <w:marTop w:val="0"/>
              <w:marBottom w:val="0"/>
              <w:divBdr>
                <w:top w:val="none" w:sz="0" w:space="0" w:color="auto"/>
                <w:left w:val="none" w:sz="0" w:space="0" w:color="auto"/>
                <w:bottom w:val="none" w:sz="0" w:space="0" w:color="auto"/>
                <w:right w:val="none" w:sz="0" w:space="0" w:color="auto"/>
              </w:divBdr>
            </w:div>
            <w:div w:id="121728962">
              <w:marLeft w:val="1155"/>
              <w:marRight w:val="0"/>
              <w:marTop w:val="0"/>
              <w:marBottom w:val="0"/>
              <w:divBdr>
                <w:top w:val="none" w:sz="0" w:space="0" w:color="auto"/>
                <w:left w:val="none" w:sz="0" w:space="0" w:color="auto"/>
                <w:bottom w:val="none" w:sz="0" w:space="0" w:color="auto"/>
                <w:right w:val="none" w:sz="0" w:space="0" w:color="auto"/>
              </w:divBdr>
            </w:div>
            <w:div w:id="6425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417059">
      <w:bodyDiv w:val="1"/>
      <w:marLeft w:val="0"/>
      <w:marRight w:val="0"/>
      <w:marTop w:val="0"/>
      <w:marBottom w:val="0"/>
      <w:divBdr>
        <w:top w:val="none" w:sz="0" w:space="0" w:color="auto"/>
        <w:left w:val="none" w:sz="0" w:space="0" w:color="auto"/>
        <w:bottom w:val="none" w:sz="0" w:space="0" w:color="auto"/>
        <w:right w:val="none" w:sz="0" w:space="0" w:color="auto"/>
      </w:divBdr>
      <w:divsChild>
        <w:div w:id="1575898460">
          <w:marLeft w:val="0"/>
          <w:marRight w:val="0"/>
          <w:marTop w:val="0"/>
          <w:marBottom w:val="0"/>
          <w:divBdr>
            <w:top w:val="none" w:sz="0" w:space="0" w:color="auto"/>
            <w:left w:val="none" w:sz="0" w:space="0" w:color="auto"/>
            <w:bottom w:val="none" w:sz="0" w:space="0" w:color="auto"/>
            <w:right w:val="none" w:sz="0" w:space="0" w:color="auto"/>
          </w:divBdr>
        </w:div>
        <w:div w:id="1648438451">
          <w:marLeft w:val="0"/>
          <w:marRight w:val="0"/>
          <w:marTop w:val="150"/>
          <w:marBottom w:val="0"/>
          <w:divBdr>
            <w:top w:val="none" w:sz="0" w:space="0" w:color="auto"/>
            <w:left w:val="none" w:sz="0" w:space="0" w:color="auto"/>
            <w:bottom w:val="none" w:sz="0" w:space="0" w:color="auto"/>
            <w:right w:val="none" w:sz="0" w:space="0" w:color="auto"/>
          </w:divBdr>
          <w:divsChild>
            <w:div w:id="1320571130">
              <w:marLeft w:val="1155"/>
              <w:marRight w:val="0"/>
              <w:marTop w:val="0"/>
              <w:marBottom w:val="0"/>
              <w:divBdr>
                <w:top w:val="none" w:sz="0" w:space="0" w:color="auto"/>
                <w:left w:val="none" w:sz="0" w:space="0" w:color="auto"/>
                <w:bottom w:val="none" w:sz="0" w:space="0" w:color="auto"/>
                <w:right w:val="none" w:sz="0" w:space="0" w:color="auto"/>
              </w:divBdr>
            </w:div>
            <w:div w:id="520048221">
              <w:marLeft w:val="1155"/>
              <w:marRight w:val="0"/>
              <w:marTop w:val="0"/>
              <w:marBottom w:val="0"/>
              <w:divBdr>
                <w:top w:val="none" w:sz="0" w:space="0" w:color="auto"/>
                <w:left w:val="none" w:sz="0" w:space="0" w:color="auto"/>
                <w:bottom w:val="none" w:sz="0" w:space="0" w:color="auto"/>
                <w:right w:val="none" w:sz="0" w:space="0" w:color="auto"/>
              </w:divBdr>
            </w:div>
            <w:div w:id="165691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7998783">
      <w:bodyDiv w:val="1"/>
      <w:marLeft w:val="0"/>
      <w:marRight w:val="0"/>
      <w:marTop w:val="0"/>
      <w:marBottom w:val="0"/>
      <w:divBdr>
        <w:top w:val="none" w:sz="0" w:space="0" w:color="auto"/>
        <w:left w:val="none" w:sz="0" w:space="0" w:color="auto"/>
        <w:bottom w:val="none" w:sz="0" w:space="0" w:color="auto"/>
        <w:right w:val="none" w:sz="0" w:space="0" w:color="auto"/>
      </w:divBdr>
      <w:divsChild>
        <w:div w:id="2034260606">
          <w:marLeft w:val="0"/>
          <w:marRight w:val="0"/>
          <w:marTop w:val="0"/>
          <w:marBottom w:val="0"/>
          <w:divBdr>
            <w:top w:val="none" w:sz="0" w:space="0" w:color="auto"/>
            <w:left w:val="none" w:sz="0" w:space="0" w:color="auto"/>
            <w:bottom w:val="none" w:sz="0" w:space="0" w:color="auto"/>
            <w:right w:val="none" w:sz="0" w:space="0" w:color="auto"/>
          </w:divBdr>
        </w:div>
        <w:div w:id="1139348400">
          <w:marLeft w:val="0"/>
          <w:marRight w:val="0"/>
          <w:marTop w:val="150"/>
          <w:marBottom w:val="0"/>
          <w:divBdr>
            <w:top w:val="none" w:sz="0" w:space="0" w:color="auto"/>
            <w:left w:val="none" w:sz="0" w:space="0" w:color="auto"/>
            <w:bottom w:val="none" w:sz="0" w:space="0" w:color="auto"/>
            <w:right w:val="none" w:sz="0" w:space="0" w:color="auto"/>
          </w:divBdr>
          <w:divsChild>
            <w:div w:id="1154179426">
              <w:marLeft w:val="1155"/>
              <w:marRight w:val="0"/>
              <w:marTop w:val="0"/>
              <w:marBottom w:val="0"/>
              <w:divBdr>
                <w:top w:val="none" w:sz="0" w:space="0" w:color="auto"/>
                <w:left w:val="none" w:sz="0" w:space="0" w:color="auto"/>
                <w:bottom w:val="none" w:sz="0" w:space="0" w:color="auto"/>
                <w:right w:val="none" w:sz="0" w:space="0" w:color="auto"/>
              </w:divBdr>
            </w:div>
            <w:div w:id="275597506">
              <w:marLeft w:val="1155"/>
              <w:marRight w:val="0"/>
              <w:marTop w:val="0"/>
              <w:marBottom w:val="0"/>
              <w:divBdr>
                <w:top w:val="none" w:sz="0" w:space="0" w:color="auto"/>
                <w:left w:val="none" w:sz="0" w:space="0" w:color="auto"/>
                <w:bottom w:val="none" w:sz="0" w:space="0" w:color="auto"/>
                <w:right w:val="none" w:sz="0" w:space="0" w:color="auto"/>
              </w:divBdr>
            </w:div>
            <w:div w:id="1539468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3664">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23455">
      <w:bodyDiv w:val="1"/>
      <w:marLeft w:val="0"/>
      <w:marRight w:val="0"/>
      <w:marTop w:val="0"/>
      <w:marBottom w:val="0"/>
      <w:divBdr>
        <w:top w:val="none" w:sz="0" w:space="0" w:color="auto"/>
        <w:left w:val="none" w:sz="0" w:space="0" w:color="auto"/>
        <w:bottom w:val="none" w:sz="0" w:space="0" w:color="auto"/>
        <w:right w:val="none" w:sz="0" w:space="0" w:color="auto"/>
      </w:divBdr>
      <w:divsChild>
        <w:div w:id="80882599">
          <w:marLeft w:val="0"/>
          <w:marRight w:val="0"/>
          <w:marTop w:val="0"/>
          <w:marBottom w:val="0"/>
          <w:divBdr>
            <w:top w:val="none" w:sz="0" w:space="0" w:color="auto"/>
            <w:left w:val="none" w:sz="0" w:space="0" w:color="auto"/>
            <w:bottom w:val="none" w:sz="0" w:space="0" w:color="auto"/>
            <w:right w:val="none" w:sz="0" w:space="0" w:color="auto"/>
          </w:divBdr>
        </w:div>
        <w:div w:id="324239001">
          <w:marLeft w:val="0"/>
          <w:marRight w:val="0"/>
          <w:marTop w:val="150"/>
          <w:marBottom w:val="0"/>
          <w:divBdr>
            <w:top w:val="none" w:sz="0" w:space="0" w:color="auto"/>
            <w:left w:val="none" w:sz="0" w:space="0" w:color="auto"/>
            <w:bottom w:val="none" w:sz="0" w:space="0" w:color="auto"/>
            <w:right w:val="none" w:sz="0" w:space="0" w:color="auto"/>
          </w:divBdr>
          <w:divsChild>
            <w:div w:id="1097869434">
              <w:marLeft w:val="1155"/>
              <w:marRight w:val="0"/>
              <w:marTop w:val="0"/>
              <w:marBottom w:val="0"/>
              <w:divBdr>
                <w:top w:val="none" w:sz="0" w:space="0" w:color="auto"/>
                <w:left w:val="none" w:sz="0" w:space="0" w:color="auto"/>
                <w:bottom w:val="none" w:sz="0" w:space="0" w:color="auto"/>
                <w:right w:val="none" w:sz="0" w:space="0" w:color="auto"/>
              </w:divBdr>
            </w:div>
            <w:div w:id="1922136277">
              <w:marLeft w:val="1155"/>
              <w:marRight w:val="0"/>
              <w:marTop w:val="0"/>
              <w:marBottom w:val="0"/>
              <w:divBdr>
                <w:top w:val="none" w:sz="0" w:space="0" w:color="auto"/>
                <w:left w:val="none" w:sz="0" w:space="0" w:color="auto"/>
                <w:bottom w:val="none" w:sz="0" w:space="0" w:color="auto"/>
                <w:right w:val="none" w:sz="0" w:space="0" w:color="auto"/>
              </w:divBdr>
            </w:div>
            <w:div w:id="59756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340773">
      <w:bodyDiv w:val="1"/>
      <w:marLeft w:val="0"/>
      <w:marRight w:val="0"/>
      <w:marTop w:val="0"/>
      <w:marBottom w:val="0"/>
      <w:divBdr>
        <w:top w:val="none" w:sz="0" w:space="0" w:color="auto"/>
        <w:left w:val="none" w:sz="0" w:space="0" w:color="auto"/>
        <w:bottom w:val="none" w:sz="0" w:space="0" w:color="auto"/>
        <w:right w:val="none" w:sz="0" w:space="0" w:color="auto"/>
      </w:divBdr>
      <w:divsChild>
        <w:div w:id="94134572">
          <w:marLeft w:val="0"/>
          <w:marRight w:val="0"/>
          <w:marTop w:val="0"/>
          <w:marBottom w:val="0"/>
          <w:divBdr>
            <w:top w:val="none" w:sz="0" w:space="0" w:color="auto"/>
            <w:left w:val="none" w:sz="0" w:space="0" w:color="auto"/>
            <w:bottom w:val="none" w:sz="0" w:space="0" w:color="auto"/>
            <w:right w:val="none" w:sz="0" w:space="0" w:color="auto"/>
          </w:divBdr>
        </w:div>
        <w:div w:id="1323895121">
          <w:marLeft w:val="0"/>
          <w:marRight w:val="0"/>
          <w:marTop w:val="150"/>
          <w:marBottom w:val="0"/>
          <w:divBdr>
            <w:top w:val="none" w:sz="0" w:space="0" w:color="auto"/>
            <w:left w:val="none" w:sz="0" w:space="0" w:color="auto"/>
            <w:bottom w:val="none" w:sz="0" w:space="0" w:color="auto"/>
            <w:right w:val="none" w:sz="0" w:space="0" w:color="auto"/>
          </w:divBdr>
          <w:divsChild>
            <w:div w:id="1959213989">
              <w:marLeft w:val="1155"/>
              <w:marRight w:val="0"/>
              <w:marTop w:val="0"/>
              <w:marBottom w:val="0"/>
              <w:divBdr>
                <w:top w:val="none" w:sz="0" w:space="0" w:color="auto"/>
                <w:left w:val="none" w:sz="0" w:space="0" w:color="auto"/>
                <w:bottom w:val="none" w:sz="0" w:space="0" w:color="auto"/>
                <w:right w:val="none" w:sz="0" w:space="0" w:color="auto"/>
              </w:divBdr>
            </w:div>
            <w:div w:id="1198810647">
              <w:marLeft w:val="1155"/>
              <w:marRight w:val="0"/>
              <w:marTop w:val="0"/>
              <w:marBottom w:val="0"/>
              <w:divBdr>
                <w:top w:val="none" w:sz="0" w:space="0" w:color="auto"/>
                <w:left w:val="none" w:sz="0" w:space="0" w:color="auto"/>
                <w:bottom w:val="none" w:sz="0" w:space="0" w:color="auto"/>
                <w:right w:val="none" w:sz="0" w:space="0" w:color="auto"/>
              </w:divBdr>
            </w:div>
            <w:div w:id="482889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414272">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532385">
      <w:bodyDiv w:val="1"/>
      <w:marLeft w:val="0"/>
      <w:marRight w:val="0"/>
      <w:marTop w:val="0"/>
      <w:marBottom w:val="0"/>
      <w:divBdr>
        <w:top w:val="none" w:sz="0" w:space="0" w:color="auto"/>
        <w:left w:val="none" w:sz="0" w:space="0" w:color="auto"/>
        <w:bottom w:val="none" w:sz="0" w:space="0" w:color="auto"/>
        <w:right w:val="none" w:sz="0" w:space="0" w:color="auto"/>
      </w:divBdr>
      <w:divsChild>
        <w:div w:id="1427578596">
          <w:marLeft w:val="0"/>
          <w:marRight w:val="0"/>
          <w:marTop w:val="0"/>
          <w:marBottom w:val="0"/>
          <w:divBdr>
            <w:top w:val="none" w:sz="0" w:space="0" w:color="auto"/>
            <w:left w:val="none" w:sz="0" w:space="0" w:color="auto"/>
            <w:bottom w:val="none" w:sz="0" w:space="0" w:color="auto"/>
            <w:right w:val="none" w:sz="0" w:space="0" w:color="auto"/>
          </w:divBdr>
        </w:div>
        <w:div w:id="72090443">
          <w:marLeft w:val="0"/>
          <w:marRight w:val="0"/>
          <w:marTop w:val="150"/>
          <w:marBottom w:val="0"/>
          <w:divBdr>
            <w:top w:val="none" w:sz="0" w:space="0" w:color="auto"/>
            <w:left w:val="none" w:sz="0" w:space="0" w:color="auto"/>
            <w:bottom w:val="none" w:sz="0" w:space="0" w:color="auto"/>
            <w:right w:val="none" w:sz="0" w:space="0" w:color="auto"/>
          </w:divBdr>
          <w:divsChild>
            <w:div w:id="1143355213">
              <w:marLeft w:val="1155"/>
              <w:marRight w:val="0"/>
              <w:marTop w:val="0"/>
              <w:marBottom w:val="0"/>
              <w:divBdr>
                <w:top w:val="none" w:sz="0" w:space="0" w:color="auto"/>
                <w:left w:val="none" w:sz="0" w:space="0" w:color="auto"/>
                <w:bottom w:val="none" w:sz="0" w:space="0" w:color="auto"/>
                <w:right w:val="none" w:sz="0" w:space="0" w:color="auto"/>
              </w:divBdr>
            </w:div>
            <w:div w:id="723143989">
              <w:marLeft w:val="1155"/>
              <w:marRight w:val="0"/>
              <w:marTop w:val="0"/>
              <w:marBottom w:val="0"/>
              <w:divBdr>
                <w:top w:val="none" w:sz="0" w:space="0" w:color="auto"/>
                <w:left w:val="none" w:sz="0" w:space="0" w:color="auto"/>
                <w:bottom w:val="none" w:sz="0" w:space="0" w:color="auto"/>
                <w:right w:val="none" w:sz="0" w:space="0" w:color="auto"/>
              </w:divBdr>
            </w:div>
            <w:div w:id="25540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260588">
      <w:bodyDiv w:val="1"/>
      <w:marLeft w:val="0"/>
      <w:marRight w:val="0"/>
      <w:marTop w:val="0"/>
      <w:marBottom w:val="0"/>
      <w:divBdr>
        <w:top w:val="none" w:sz="0" w:space="0" w:color="auto"/>
        <w:left w:val="none" w:sz="0" w:space="0" w:color="auto"/>
        <w:bottom w:val="none" w:sz="0" w:space="0" w:color="auto"/>
        <w:right w:val="none" w:sz="0" w:space="0" w:color="auto"/>
      </w:divBdr>
      <w:divsChild>
        <w:div w:id="1255821576">
          <w:marLeft w:val="0"/>
          <w:marRight w:val="0"/>
          <w:marTop w:val="0"/>
          <w:marBottom w:val="0"/>
          <w:divBdr>
            <w:top w:val="none" w:sz="0" w:space="0" w:color="auto"/>
            <w:left w:val="none" w:sz="0" w:space="0" w:color="auto"/>
            <w:bottom w:val="none" w:sz="0" w:space="0" w:color="auto"/>
            <w:right w:val="none" w:sz="0" w:space="0" w:color="auto"/>
          </w:divBdr>
        </w:div>
        <w:div w:id="1391002910">
          <w:marLeft w:val="0"/>
          <w:marRight w:val="0"/>
          <w:marTop w:val="150"/>
          <w:marBottom w:val="0"/>
          <w:divBdr>
            <w:top w:val="none" w:sz="0" w:space="0" w:color="auto"/>
            <w:left w:val="none" w:sz="0" w:space="0" w:color="auto"/>
            <w:bottom w:val="none" w:sz="0" w:space="0" w:color="auto"/>
            <w:right w:val="none" w:sz="0" w:space="0" w:color="auto"/>
          </w:divBdr>
          <w:divsChild>
            <w:div w:id="77944435">
              <w:marLeft w:val="1155"/>
              <w:marRight w:val="0"/>
              <w:marTop w:val="0"/>
              <w:marBottom w:val="0"/>
              <w:divBdr>
                <w:top w:val="none" w:sz="0" w:space="0" w:color="auto"/>
                <w:left w:val="none" w:sz="0" w:space="0" w:color="auto"/>
                <w:bottom w:val="none" w:sz="0" w:space="0" w:color="auto"/>
                <w:right w:val="none" w:sz="0" w:space="0" w:color="auto"/>
              </w:divBdr>
            </w:div>
            <w:div w:id="379282876">
              <w:marLeft w:val="1155"/>
              <w:marRight w:val="0"/>
              <w:marTop w:val="0"/>
              <w:marBottom w:val="0"/>
              <w:divBdr>
                <w:top w:val="none" w:sz="0" w:space="0" w:color="auto"/>
                <w:left w:val="none" w:sz="0" w:space="0" w:color="auto"/>
                <w:bottom w:val="none" w:sz="0" w:space="0" w:color="auto"/>
                <w:right w:val="none" w:sz="0" w:space="0" w:color="auto"/>
              </w:divBdr>
            </w:div>
            <w:div w:id="2072650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533957">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726326">
      <w:bodyDiv w:val="1"/>
      <w:marLeft w:val="0"/>
      <w:marRight w:val="0"/>
      <w:marTop w:val="0"/>
      <w:marBottom w:val="0"/>
      <w:divBdr>
        <w:top w:val="none" w:sz="0" w:space="0" w:color="auto"/>
        <w:left w:val="none" w:sz="0" w:space="0" w:color="auto"/>
        <w:bottom w:val="none" w:sz="0" w:space="0" w:color="auto"/>
        <w:right w:val="none" w:sz="0" w:space="0" w:color="auto"/>
      </w:divBdr>
      <w:divsChild>
        <w:div w:id="892426584">
          <w:marLeft w:val="0"/>
          <w:marRight w:val="0"/>
          <w:marTop w:val="0"/>
          <w:marBottom w:val="0"/>
          <w:divBdr>
            <w:top w:val="none" w:sz="0" w:space="0" w:color="auto"/>
            <w:left w:val="none" w:sz="0" w:space="0" w:color="auto"/>
            <w:bottom w:val="none" w:sz="0" w:space="0" w:color="auto"/>
            <w:right w:val="none" w:sz="0" w:space="0" w:color="auto"/>
          </w:divBdr>
        </w:div>
        <w:div w:id="1745759444">
          <w:marLeft w:val="0"/>
          <w:marRight w:val="0"/>
          <w:marTop w:val="150"/>
          <w:marBottom w:val="0"/>
          <w:divBdr>
            <w:top w:val="none" w:sz="0" w:space="0" w:color="auto"/>
            <w:left w:val="none" w:sz="0" w:space="0" w:color="auto"/>
            <w:bottom w:val="none" w:sz="0" w:space="0" w:color="auto"/>
            <w:right w:val="none" w:sz="0" w:space="0" w:color="auto"/>
          </w:divBdr>
          <w:divsChild>
            <w:div w:id="1420171587">
              <w:marLeft w:val="1155"/>
              <w:marRight w:val="0"/>
              <w:marTop w:val="0"/>
              <w:marBottom w:val="0"/>
              <w:divBdr>
                <w:top w:val="none" w:sz="0" w:space="0" w:color="auto"/>
                <w:left w:val="none" w:sz="0" w:space="0" w:color="auto"/>
                <w:bottom w:val="none" w:sz="0" w:space="0" w:color="auto"/>
                <w:right w:val="none" w:sz="0" w:space="0" w:color="auto"/>
              </w:divBdr>
            </w:div>
            <w:div w:id="645402162">
              <w:marLeft w:val="1155"/>
              <w:marRight w:val="0"/>
              <w:marTop w:val="0"/>
              <w:marBottom w:val="0"/>
              <w:divBdr>
                <w:top w:val="none" w:sz="0" w:space="0" w:color="auto"/>
                <w:left w:val="none" w:sz="0" w:space="0" w:color="auto"/>
                <w:bottom w:val="none" w:sz="0" w:space="0" w:color="auto"/>
                <w:right w:val="none" w:sz="0" w:space="0" w:color="auto"/>
              </w:divBdr>
            </w:div>
            <w:div w:id="676034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59846795">
      <w:bodyDiv w:val="1"/>
      <w:marLeft w:val="0"/>
      <w:marRight w:val="0"/>
      <w:marTop w:val="0"/>
      <w:marBottom w:val="0"/>
      <w:divBdr>
        <w:top w:val="none" w:sz="0" w:space="0" w:color="auto"/>
        <w:left w:val="none" w:sz="0" w:space="0" w:color="auto"/>
        <w:bottom w:val="none" w:sz="0" w:space="0" w:color="auto"/>
        <w:right w:val="none" w:sz="0" w:space="0" w:color="auto"/>
      </w:divBdr>
      <w:divsChild>
        <w:div w:id="1419519714">
          <w:marLeft w:val="0"/>
          <w:marRight w:val="0"/>
          <w:marTop w:val="0"/>
          <w:marBottom w:val="0"/>
          <w:divBdr>
            <w:top w:val="none" w:sz="0" w:space="0" w:color="auto"/>
            <w:left w:val="none" w:sz="0" w:space="0" w:color="auto"/>
            <w:bottom w:val="none" w:sz="0" w:space="0" w:color="auto"/>
            <w:right w:val="none" w:sz="0" w:space="0" w:color="auto"/>
          </w:divBdr>
        </w:div>
        <w:div w:id="274137207">
          <w:marLeft w:val="0"/>
          <w:marRight w:val="0"/>
          <w:marTop w:val="150"/>
          <w:marBottom w:val="0"/>
          <w:divBdr>
            <w:top w:val="none" w:sz="0" w:space="0" w:color="auto"/>
            <w:left w:val="none" w:sz="0" w:space="0" w:color="auto"/>
            <w:bottom w:val="none" w:sz="0" w:space="0" w:color="auto"/>
            <w:right w:val="none" w:sz="0" w:space="0" w:color="auto"/>
          </w:divBdr>
          <w:divsChild>
            <w:div w:id="229507797">
              <w:marLeft w:val="1155"/>
              <w:marRight w:val="0"/>
              <w:marTop w:val="0"/>
              <w:marBottom w:val="0"/>
              <w:divBdr>
                <w:top w:val="none" w:sz="0" w:space="0" w:color="auto"/>
                <w:left w:val="none" w:sz="0" w:space="0" w:color="auto"/>
                <w:bottom w:val="none" w:sz="0" w:space="0" w:color="auto"/>
                <w:right w:val="none" w:sz="0" w:space="0" w:color="auto"/>
              </w:divBdr>
            </w:div>
            <w:div w:id="633407000">
              <w:marLeft w:val="1155"/>
              <w:marRight w:val="0"/>
              <w:marTop w:val="0"/>
              <w:marBottom w:val="0"/>
              <w:divBdr>
                <w:top w:val="none" w:sz="0" w:space="0" w:color="auto"/>
                <w:left w:val="none" w:sz="0" w:space="0" w:color="auto"/>
                <w:bottom w:val="none" w:sz="0" w:space="0" w:color="auto"/>
                <w:right w:val="none" w:sz="0" w:space="0" w:color="auto"/>
              </w:divBdr>
            </w:div>
            <w:div w:id="1355958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301521">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727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350713">
      <w:bodyDiv w:val="1"/>
      <w:marLeft w:val="0"/>
      <w:marRight w:val="0"/>
      <w:marTop w:val="0"/>
      <w:marBottom w:val="0"/>
      <w:divBdr>
        <w:top w:val="none" w:sz="0" w:space="0" w:color="auto"/>
        <w:left w:val="none" w:sz="0" w:space="0" w:color="auto"/>
        <w:bottom w:val="none" w:sz="0" w:space="0" w:color="auto"/>
        <w:right w:val="none" w:sz="0" w:space="0" w:color="auto"/>
      </w:divBdr>
      <w:divsChild>
        <w:div w:id="566111618">
          <w:marLeft w:val="0"/>
          <w:marRight w:val="0"/>
          <w:marTop w:val="0"/>
          <w:marBottom w:val="0"/>
          <w:divBdr>
            <w:top w:val="none" w:sz="0" w:space="0" w:color="auto"/>
            <w:left w:val="none" w:sz="0" w:space="0" w:color="auto"/>
            <w:bottom w:val="none" w:sz="0" w:space="0" w:color="auto"/>
            <w:right w:val="none" w:sz="0" w:space="0" w:color="auto"/>
          </w:divBdr>
        </w:div>
        <w:div w:id="611591527">
          <w:marLeft w:val="0"/>
          <w:marRight w:val="0"/>
          <w:marTop w:val="150"/>
          <w:marBottom w:val="0"/>
          <w:divBdr>
            <w:top w:val="none" w:sz="0" w:space="0" w:color="auto"/>
            <w:left w:val="none" w:sz="0" w:space="0" w:color="auto"/>
            <w:bottom w:val="none" w:sz="0" w:space="0" w:color="auto"/>
            <w:right w:val="none" w:sz="0" w:space="0" w:color="auto"/>
          </w:divBdr>
          <w:divsChild>
            <w:div w:id="2050034943">
              <w:marLeft w:val="1155"/>
              <w:marRight w:val="0"/>
              <w:marTop w:val="0"/>
              <w:marBottom w:val="0"/>
              <w:divBdr>
                <w:top w:val="none" w:sz="0" w:space="0" w:color="auto"/>
                <w:left w:val="none" w:sz="0" w:space="0" w:color="auto"/>
                <w:bottom w:val="none" w:sz="0" w:space="0" w:color="auto"/>
                <w:right w:val="none" w:sz="0" w:space="0" w:color="auto"/>
              </w:divBdr>
            </w:div>
            <w:div w:id="551310798">
              <w:marLeft w:val="1155"/>
              <w:marRight w:val="0"/>
              <w:marTop w:val="0"/>
              <w:marBottom w:val="0"/>
              <w:divBdr>
                <w:top w:val="none" w:sz="0" w:space="0" w:color="auto"/>
                <w:left w:val="none" w:sz="0" w:space="0" w:color="auto"/>
                <w:bottom w:val="none" w:sz="0" w:space="0" w:color="auto"/>
                <w:right w:val="none" w:sz="0" w:space="0" w:color="auto"/>
              </w:divBdr>
            </w:div>
            <w:div w:id="1662732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734462">
      <w:bodyDiv w:val="1"/>
      <w:marLeft w:val="0"/>
      <w:marRight w:val="0"/>
      <w:marTop w:val="0"/>
      <w:marBottom w:val="0"/>
      <w:divBdr>
        <w:top w:val="none" w:sz="0" w:space="0" w:color="auto"/>
        <w:left w:val="none" w:sz="0" w:space="0" w:color="auto"/>
        <w:bottom w:val="none" w:sz="0" w:space="0" w:color="auto"/>
        <w:right w:val="none" w:sz="0" w:space="0" w:color="auto"/>
      </w:divBdr>
      <w:divsChild>
        <w:div w:id="908535721">
          <w:marLeft w:val="0"/>
          <w:marRight w:val="0"/>
          <w:marTop w:val="0"/>
          <w:marBottom w:val="0"/>
          <w:divBdr>
            <w:top w:val="none" w:sz="0" w:space="0" w:color="auto"/>
            <w:left w:val="none" w:sz="0" w:space="0" w:color="auto"/>
            <w:bottom w:val="none" w:sz="0" w:space="0" w:color="auto"/>
            <w:right w:val="none" w:sz="0" w:space="0" w:color="auto"/>
          </w:divBdr>
        </w:div>
        <w:div w:id="1781410368">
          <w:marLeft w:val="0"/>
          <w:marRight w:val="0"/>
          <w:marTop w:val="150"/>
          <w:marBottom w:val="0"/>
          <w:divBdr>
            <w:top w:val="none" w:sz="0" w:space="0" w:color="auto"/>
            <w:left w:val="none" w:sz="0" w:space="0" w:color="auto"/>
            <w:bottom w:val="none" w:sz="0" w:space="0" w:color="auto"/>
            <w:right w:val="none" w:sz="0" w:space="0" w:color="auto"/>
          </w:divBdr>
          <w:divsChild>
            <w:div w:id="1867711201">
              <w:marLeft w:val="1155"/>
              <w:marRight w:val="0"/>
              <w:marTop w:val="0"/>
              <w:marBottom w:val="0"/>
              <w:divBdr>
                <w:top w:val="none" w:sz="0" w:space="0" w:color="auto"/>
                <w:left w:val="none" w:sz="0" w:space="0" w:color="auto"/>
                <w:bottom w:val="none" w:sz="0" w:space="0" w:color="auto"/>
                <w:right w:val="none" w:sz="0" w:space="0" w:color="auto"/>
              </w:divBdr>
            </w:div>
            <w:div w:id="62720635">
              <w:marLeft w:val="1155"/>
              <w:marRight w:val="0"/>
              <w:marTop w:val="0"/>
              <w:marBottom w:val="0"/>
              <w:divBdr>
                <w:top w:val="none" w:sz="0" w:space="0" w:color="auto"/>
                <w:left w:val="none" w:sz="0" w:space="0" w:color="auto"/>
                <w:bottom w:val="none" w:sz="0" w:space="0" w:color="auto"/>
                <w:right w:val="none" w:sz="0" w:space="0" w:color="auto"/>
              </w:divBdr>
            </w:div>
            <w:div w:id="401952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895581">
      <w:bodyDiv w:val="1"/>
      <w:marLeft w:val="0"/>
      <w:marRight w:val="0"/>
      <w:marTop w:val="0"/>
      <w:marBottom w:val="0"/>
      <w:divBdr>
        <w:top w:val="none" w:sz="0" w:space="0" w:color="auto"/>
        <w:left w:val="none" w:sz="0" w:space="0" w:color="auto"/>
        <w:bottom w:val="none" w:sz="0" w:space="0" w:color="auto"/>
        <w:right w:val="none" w:sz="0" w:space="0" w:color="auto"/>
      </w:divBdr>
      <w:divsChild>
        <w:div w:id="1191333473">
          <w:marLeft w:val="0"/>
          <w:marRight w:val="0"/>
          <w:marTop w:val="0"/>
          <w:marBottom w:val="0"/>
          <w:divBdr>
            <w:top w:val="none" w:sz="0" w:space="0" w:color="auto"/>
            <w:left w:val="none" w:sz="0" w:space="0" w:color="auto"/>
            <w:bottom w:val="none" w:sz="0" w:space="0" w:color="auto"/>
            <w:right w:val="none" w:sz="0" w:space="0" w:color="auto"/>
          </w:divBdr>
        </w:div>
        <w:div w:id="1441492695">
          <w:marLeft w:val="0"/>
          <w:marRight w:val="0"/>
          <w:marTop w:val="150"/>
          <w:marBottom w:val="0"/>
          <w:divBdr>
            <w:top w:val="none" w:sz="0" w:space="0" w:color="auto"/>
            <w:left w:val="none" w:sz="0" w:space="0" w:color="auto"/>
            <w:bottom w:val="none" w:sz="0" w:space="0" w:color="auto"/>
            <w:right w:val="none" w:sz="0" w:space="0" w:color="auto"/>
          </w:divBdr>
          <w:divsChild>
            <w:div w:id="925311483">
              <w:marLeft w:val="1155"/>
              <w:marRight w:val="0"/>
              <w:marTop w:val="0"/>
              <w:marBottom w:val="0"/>
              <w:divBdr>
                <w:top w:val="none" w:sz="0" w:space="0" w:color="auto"/>
                <w:left w:val="none" w:sz="0" w:space="0" w:color="auto"/>
                <w:bottom w:val="none" w:sz="0" w:space="0" w:color="auto"/>
                <w:right w:val="none" w:sz="0" w:space="0" w:color="auto"/>
              </w:divBdr>
            </w:div>
            <w:div w:id="902183381">
              <w:marLeft w:val="1155"/>
              <w:marRight w:val="0"/>
              <w:marTop w:val="0"/>
              <w:marBottom w:val="0"/>
              <w:divBdr>
                <w:top w:val="none" w:sz="0" w:space="0" w:color="auto"/>
                <w:left w:val="none" w:sz="0" w:space="0" w:color="auto"/>
                <w:bottom w:val="none" w:sz="0" w:space="0" w:color="auto"/>
                <w:right w:val="none" w:sz="0" w:space="0" w:color="auto"/>
              </w:divBdr>
            </w:div>
            <w:div w:id="111459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40061">
      <w:bodyDiv w:val="1"/>
      <w:marLeft w:val="0"/>
      <w:marRight w:val="0"/>
      <w:marTop w:val="0"/>
      <w:marBottom w:val="0"/>
      <w:divBdr>
        <w:top w:val="none" w:sz="0" w:space="0" w:color="auto"/>
        <w:left w:val="none" w:sz="0" w:space="0" w:color="auto"/>
        <w:bottom w:val="none" w:sz="0" w:space="0" w:color="auto"/>
        <w:right w:val="none" w:sz="0" w:space="0" w:color="auto"/>
      </w:divBdr>
      <w:divsChild>
        <w:div w:id="110906112">
          <w:marLeft w:val="0"/>
          <w:marRight w:val="0"/>
          <w:marTop w:val="0"/>
          <w:marBottom w:val="0"/>
          <w:divBdr>
            <w:top w:val="none" w:sz="0" w:space="0" w:color="auto"/>
            <w:left w:val="none" w:sz="0" w:space="0" w:color="auto"/>
            <w:bottom w:val="none" w:sz="0" w:space="0" w:color="auto"/>
            <w:right w:val="none" w:sz="0" w:space="0" w:color="auto"/>
          </w:divBdr>
        </w:div>
        <w:div w:id="1485077498">
          <w:marLeft w:val="0"/>
          <w:marRight w:val="0"/>
          <w:marTop w:val="150"/>
          <w:marBottom w:val="0"/>
          <w:divBdr>
            <w:top w:val="none" w:sz="0" w:space="0" w:color="auto"/>
            <w:left w:val="none" w:sz="0" w:space="0" w:color="auto"/>
            <w:bottom w:val="none" w:sz="0" w:space="0" w:color="auto"/>
            <w:right w:val="none" w:sz="0" w:space="0" w:color="auto"/>
          </w:divBdr>
          <w:divsChild>
            <w:div w:id="1587230641">
              <w:marLeft w:val="1155"/>
              <w:marRight w:val="0"/>
              <w:marTop w:val="0"/>
              <w:marBottom w:val="0"/>
              <w:divBdr>
                <w:top w:val="none" w:sz="0" w:space="0" w:color="auto"/>
                <w:left w:val="none" w:sz="0" w:space="0" w:color="auto"/>
                <w:bottom w:val="none" w:sz="0" w:space="0" w:color="auto"/>
                <w:right w:val="none" w:sz="0" w:space="0" w:color="auto"/>
              </w:divBdr>
            </w:div>
            <w:div w:id="382094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122311">
      <w:bodyDiv w:val="1"/>
      <w:marLeft w:val="0"/>
      <w:marRight w:val="0"/>
      <w:marTop w:val="0"/>
      <w:marBottom w:val="0"/>
      <w:divBdr>
        <w:top w:val="none" w:sz="0" w:space="0" w:color="auto"/>
        <w:left w:val="none" w:sz="0" w:space="0" w:color="auto"/>
        <w:bottom w:val="none" w:sz="0" w:space="0" w:color="auto"/>
        <w:right w:val="none" w:sz="0" w:space="0" w:color="auto"/>
      </w:divBdr>
    </w:div>
    <w:div w:id="1664232961">
      <w:bodyDiv w:val="1"/>
      <w:marLeft w:val="0"/>
      <w:marRight w:val="0"/>
      <w:marTop w:val="0"/>
      <w:marBottom w:val="0"/>
      <w:divBdr>
        <w:top w:val="none" w:sz="0" w:space="0" w:color="auto"/>
        <w:left w:val="none" w:sz="0" w:space="0" w:color="auto"/>
        <w:bottom w:val="none" w:sz="0" w:space="0" w:color="auto"/>
        <w:right w:val="none" w:sz="0" w:space="0" w:color="auto"/>
      </w:divBdr>
      <w:divsChild>
        <w:div w:id="1400592335">
          <w:marLeft w:val="0"/>
          <w:marRight w:val="0"/>
          <w:marTop w:val="0"/>
          <w:marBottom w:val="0"/>
          <w:divBdr>
            <w:top w:val="none" w:sz="0" w:space="0" w:color="auto"/>
            <w:left w:val="none" w:sz="0" w:space="0" w:color="auto"/>
            <w:bottom w:val="none" w:sz="0" w:space="0" w:color="auto"/>
            <w:right w:val="none" w:sz="0" w:space="0" w:color="auto"/>
          </w:divBdr>
        </w:div>
        <w:div w:id="1195266069">
          <w:marLeft w:val="0"/>
          <w:marRight w:val="0"/>
          <w:marTop w:val="150"/>
          <w:marBottom w:val="0"/>
          <w:divBdr>
            <w:top w:val="none" w:sz="0" w:space="0" w:color="auto"/>
            <w:left w:val="none" w:sz="0" w:space="0" w:color="auto"/>
            <w:bottom w:val="none" w:sz="0" w:space="0" w:color="auto"/>
            <w:right w:val="none" w:sz="0" w:space="0" w:color="auto"/>
          </w:divBdr>
          <w:divsChild>
            <w:div w:id="1926453668">
              <w:marLeft w:val="1155"/>
              <w:marRight w:val="0"/>
              <w:marTop w:val="0"/>
              <w:marBottom w:val="0"/>
              <w:divBdr>
                <w:top w:val="none" w:sz="0" w:space="0" w:color="auto"/>
                <w:left w:val="none" w:sz="0" w:space="0" w:color="auto"/>
                <w:bottom w:val="none" w:sz="0" w:space="0" w:color="auto"/>
                <w:right w:val="none" w:sz="0" w:space="0" w:color="auto"/>
              </w:divBdr>
            </w:div>
            <w:div w:id="2090541083">
              <w:marLeft w:val="1155"/>
              <w:marRight w:val="0"/>
              <w:marTop w:val="0"/>
              <w:marBottom w:val="0"/>
              <w:divBdr>
                <w:top w:val="none" w:sz="0" w:space="0" w:color="auto"/>
                <w:left w:val="none" w:sz="0" w:space="0" w:color="auto"/>
                <w:bottom w:val="none" w:sz="0" w:space="0" w:color="auto"/>
                <w:right w:val="none" w:sz="0" w:space="0" w:color="auto"/>
              </w:divBdr>
            </w:div>
            <w:div w:id="1111238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02280">
      <w:bodyDiv w:val="1"/>
      <w:marLeft w:val="0"/>
      <w:marRight w:val="0"/>
      <w:marTop w:val="0"/>
      <w:marBottom w:val="0"/>
      <w:divBdr>
        <w:top w:val="none" w:sz="0" w:space="0" w:color="auto"/>
        <w:left w:val="none" w:sz="0" w:space="0" w:color="auto"/>
        <w:bottom w:val="none" w:sz="0" w:space="0" w:color="auto"/>
        <w:right w:val="none" w:sz="0" w:space="0" w:color="auto"/>
      </w:divBdr>
    </w:div>
    <w:div w:id="1664814895">
      <w:bodyDiv w:val="1"/>
      <w:marLeft w:val="0"/>
      <w:marRight w:val="0"/>
      <w:marTop w:val="0"/>
      <w:marBottom w:val="0"/>
      <w:divBdr>
        <w:top w:val="none" w:sz="0" w:space="0" w:color="auto"/>
        <w:left w:val="none" w:sz="0" w:space="0" w:color="auto"/>
        <w:bottom w:val="none" w:sz="0" w:space="0" w:color="auto"/>
        <w:right w:val="none" w:sz="0" w:space="0" w:color="auto"/>
      </w:divBdr>
      <w:divsChild>
        <w:div w:id="1532036713">
          <w:marLeft w:val="0"/>
          <w:marRight w:val="0"/>
          <w:marTop w:val="0"/>
          <w:marBottom w:val="0"/>
          <w:divBdr>
            <w:top w:val="none" w:sz="0" w:space="0" w:color="auto"/>
            <w:left w:val="none" w:sz="0" w:space="0" w:color="auto"/>
            <w:bottom w:val="none" w:sz="0" w:space="0" w:color="auto"/>
            <w:right w:val="none" w:sz="0" w:space="0" w:color="auto"/>
          </w:divBdr>
        </w:div>
        <w:div w:id="1139037249">
          <w:marLeft w:val="0"/>
          <w:marRight w:val="0"/>
          <w:marTop w:val="150"/>
          <w:marBottom w:val="0"/>
          <w:divBdr>
            <w:top w:val="none" w:sz="0" w:space="0" w:color="auto"/>
            <w:left w:val="none" w:sz="0" w:space="0" w:color="auto"/>
            <w:bottom w:val="none" w:sz="0" w:space="0" w:color="auto"/>
            <w:right w:val="none" w:sz="0" w:space="0" w:color="auto"/>
          </w:divBdr>
          <w:divsChild>
            <w:div w:id="262686343">
              <w:marLeft w:val="1155"/>
              <w:marRight w:val="0"/>
              <w:marTop w:val="0"/>
              <w:marBottom w:val="0"/>
              <w:divBdr>
                <w:top w:val="none" w:sz="0" w:space="0" w:color="auto"/>
                <w:left w:val="none" w:sz="0" w:space="0" w:color="auto"/>
                <w:bottom w:val="none" w:sz="0" w:space="0" w:color="auto"/>
                <w:right w:val="none" w:sz="0" w:space="0" w:color="auto"/>
              </w:divBdr>
            </w:div>
            <w:div w:id="1055468177">
              <w:marLeft w:val="1155"/>
              <w:marRight w:val="0"/>
              <w:marTop w:val="0"/>
              <w:marBottom w:val="0"/>
              <w:divBdr>
                <w:top w:val="none" w:sz="0" w:space="0" w:color="auto"/>
                <w:left w:val="none" w:sz="0" w:space="0" w:color="auto"/>
                <w:bottom w:val="none" w:sz="0" w:space="0" w:color="auto"/>
                <w:right w:val="none" w:sz="0" w:space="0" w:color="auto"/>
              </w:divBdr>
            </w:div>
            <w:div w:id="314257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161522">
      <w:bodyDiv w:val="1"/>
      <w:marLeft w:val="0"/>
      <w:marRight w:val="0"/>
      <w:marTop w:val="0"/>
      <w:marBottom w:val="0"/>
      <w:divBdr>
        <w:top w:val="none" w:sz="0" w:space="0" w:color="auto"/>
        <w:left w:val="none" w:sz="0" w:space="0" w:color="auto"/>
        <w:bottom w:val="none" w:sz="0" w:space="0" w:color="auto"/>
        <w:right w:val="none" w:sz="0" w:space="0" w:color="auto"/>
      </w:divBdr>
      <w:divsChild>
        <w:div w:id="869026288">
          <w:marLeft w:val="0"/>
          <w:marRight w:val="0"/>
          <w:marTop w:val="0"/>
          <w:marBottom w:val="0"/>
          <w:divBdr>
            <w:top w:val="none" w:sz="0" w:space="0" w:color="auto"/>
            <w:left w:val="none" w:sz="0" w:space="0" w:color="auto"/>
            <w:bottom w:val="none" w:sz="0" w:space="0" w:color="auto"/>
            <w:right w:val="none" w:sz="0" w:space="0" w:color="auto"/>
          </w:divBdr>
        </w:div>
        <w:div w:id="475610512">
          <w:marLeft w:val="0"/>
          <w:marRight w:val="0"/>
          <w:marTop w:val="150"/>
          <w:marBottom w:val="0"/>
          <w:divBdr>
            <w:top w:val="none" w:sz="0" w:space="0" w:color="auto"/>
            <w:left w:val="none" w:sz="0" w:space="0" w:color="auto"/>
            <w:bottom w:val="none" w:sz="0" w:space="0" w:color="auto"/>
            <w:right w:val="none" w:sz="0" w:space="0" w:color="auto"/>
          </w:divBdr>
          <w:divsChild>
            <w:div w:id="1422263710">
              <w:marLeft w:val="1155"/>
              <w:marRight w:val="0"/>
              <w:marTop w:val="0"/>
              <w:marBottom w:val="0"/>
              <w:divBdr>
                <w:top w:val="none" w:sz="0" w:space="0" w:color="auto"/>
                <w:left w:val="none" w:sz="0" w:space="0" w:color="auto"/>
                <w:bottom w:val="none" w:sz="0" w:space="0" w:color="auto"/>
                <w:right w:val="none" w:sz="0" w:space="0" w:color="auto"/>
              </w:divBdr>
            </w:div>
            <w:div w:id="6832653">
              <w:marLeft w:val="1155"/>
              <w:marRight w:val="0"/>
              <w:marTop w:val="0"/>
              <w:marBottom w:val="0"/>
              <w:divBdr>
                <w:top w:val="none" w:sz="0" w:space="0" w:color="auto"/>
                <w:left w:val="none" w:sz="0" w:space="0" w:color="auto"/>
                <w:bottom w:val="none" w:sz="0" w:space="0" w:color="auto"/>
                <w:right w:val="none" w:sz="0" w:space="0" w:color="auto"/>
              </w:divBdr>
            </w:div>
            <w:div w:id="94449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62722">
      <w:bodyDiv w:val="1"/>
      <w:marLeft w:val="0"/>
      <w:marRight w:val="0"/>
      <w:marTop w:val="0"/>
      <w:marBottom w:val="0"/>
      <w:divBdr>
        <w:top w:val="none" w:sz="0" w:space="0" w:color="auto"/>
        <w:left w:val="none" w:sz="0" w:space="0" w:color="auto"/>
        <w:bottom w:val="none" w:sz="0" w:space="0" w:color="auto"/>
        <w:right w:val="none" w:sz="0" w:space="0" w:color="auto"/>
      </w:divBdr>
      <w:divsChild>
        <w:div w:id="2052073247">
          <w:marLeft w:val="0"/>
          <w:marRight w:val="0"/>
          <w:marTop w:val="0"/>
          <w:marBottom w:val="0"/>
          <w:divBdr>
            <w:top w:val="none" w:sz="0" w:space="0" w:color="auto"/>
            <w:left w:val="none" w:sz="0" w:space="0" w:color="auto"/>
            <w:bottom w:val="none" w:sz="0" w:space="0" w:color="auto"/>
            <w:right w:val="none" w:sz="0" w:space="0" w:color="auto"/>
          </w:divBdr>
        </w:div>
        <w:div w:id="656614161">
          <w:marLeft w:val="0"/>
          <w:marRight w:val="0"/>
          <w:marTop w:val="150"/>
          <w:marBottom w:val="0"/>
          <w:divBdr>
            <w:top w:val="none" w:sz="0" w:space="0" w:color="auto"/>
            <w:left w:val="none" w:sz="0" w:space="0" w:color="auto"/>
            <w:bottom w:val="none" w:sz="0" w:space="0" w:color="auto"/>
            <w:right w:val="none" w:sz="0" w:space="0" w:color="auto"/>
          </w:divBdr>
          <w:divsChild>
            <w:div w:id="1823279269">
              <w:marLeft w:val="1155"/>
              <w:marRight w:val="0"/>
              <w:marTop w:val="0"/>
              <w:marBottom w:val="0"/>
              <w:divBdr>
                <w:top w:val="none" w:sz="0" w:space="0" w:color="auto"/>
                <w:left w:val="none" w:sz="0" w:space="0" w:color="auto"/>
                <w:bottom w:val="none" w:sz="0" w:space="0" w:color="auto"/>
                <w:right w:val="none" w:sz="0" w:space="0" w:color="auto"/>
              </w:divBdr>
            </w:div>
            <w:div w:id="533082305">
              <w:marLeft w:val="1155"/>
              <w:marRight w:val="0"/>
              <w:marTop w:val="0"/>
              <w:marBottom w:val="0"/>
              <w:divBdr>
                <w:top w:val="none" w:sz="0" w:space="0" w:color="auto"/>
                <w:left w:val="none" w:sz="0" w:space="0" w:color="auto"/>
                <w:bottom w:val="none" w:sz="0" w:space="0" w:color="auto"/>
                <w:right w:val="none" w:sz="0" w:space="0" w:color="auto"/>
              </w:divBdr>
            </w:div>
            <w:div w:id="53432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100521506">
          <w:marLeft w:val="0"/>
          <w:marRight w:val="0"/>
          <w:marTop w:val="0"/>
          <w:marBottom w:val="0"/>
          <w:divBdr>
            <w:top w:val="none" w:sz="0" w:space="0" w:color="auto"/>
            <w:left w:val="none" w:sz="0" w:space="0" w:color="auto"/>
            <w:bottom w:val="none" w:sz="0" w:space="0" w:color="auto"/>
            <w:right w:val="none" w:sz="0" w:space="0" w:color="auto"/>
          </w:divBdr>
        </w:div>
        <w:div w:id="343634264">
          <w:marLeft w:val="0"/>
          <w:marRight w:val="0"/>
          <w:marTop w:val="150"/>
          <w:marBottom w:val="0"/>
          <w:divBdr>
            <w:top w:val="none" w:sz="0" w:space="0" w:color="auto"/>
            <w:left w:val="none" w:sz="0" w:space="0" w:color="auto"/>
            <w:bottom w:val="none" w:sz="0" w:space="0" w:color="auto"/>
            <w:right w:val="none" w:sz="0" w:space="0" w:color="auto"/>
          </w:divBdr>
          <w:divsChild>
            <w:div w:id="932781095">
              <w:marLeft w:val="1155"/>
              <w:marRight w:val="0"/>
              <w:marTop w:val="0"/>
              <w:marBottom w:val="0"/>
              <w:divBdr>
                <w:top w:val="none" w:sz="0" w:space="0" w:color="auto"/>
                <w:left w:val="none" w:sz="0" w:space="0" w:color="auto"/>
                <w:bottom w:val="none" w:sz="0" w:space="0" w:color="auto"/>
                <w:right w:val="none" w:sz="0" w:space="0" w:color="auto"/>
              </w:divBdr>
            </w:div>
            <w:div w:id="396631308">
              <w:marLeft w:val="1155"/>
              <w:marRight w:val="0"/>
              <w:marTop w:val="0"/>
              <w:marBottom w:val="0"/>
              <w:divBdr>
                <w:top w:val="none" w:sz="0" w:space="0" w:color="auto"/>
                <w:left w:val="none" w:sz="0" w:space="0" w:color="auto"/>
                <w:bottom w:val="none" w:sz="0" w:space="0" w:color="auto"/>
                <w:right w:val="none" w:sz="0" w:space="0" w:color="auto"/>
              </w:divBdr>
            </w:div>
            <w:div w:id="183448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781998">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559872">
      <w:bodyDiv w:val="1"/>
      <w:marLeft w:val="0"/>
      <w:marRight w:val="0"/>
      <w:marTop w:val="0"/>
      <w:marBottom w:val="0"/>
      <w:divBdr>
        <w:top w:val="none" w:sz="0" w:space="0" w:color="auto"/>
        <w:left w:val="none" w:sz="0" w:space="0" w:color="auto"/>
        <w:bottom w:val="none" w:sz="0" w:space="0" w:color="auto"/>
        <w:right w:val="none" w:sz="0" w:space="0" w:color="auto"/>
      </w:divBdr>
      <w:divsChild>
        <w:div w:id="1038313532">
          <w:marLeft w:val="0"/>
          <w:marRight w:val="0"/>
          <w:marTop w:val="0"/>
          <w:marBottom w:val="0"/>
          <w:divBdr>
            <w:top w:val="none" w:sz="0" w:space="0" w:color="auto"/>
            <w:left w:val="none" w:sz="0" w:space="0" w:color="auto"/>
            <w:bottom w:val="none" w:sz="0" w:space="0" w:color="auto"/>
            <w:right w:val="none" w:sz="0" w:space="0" w:color="auto"/>
          </w:divBdr>
        </w:div>
        <w:div w:id="75136502">
          <w:marLeft w:val="0"/>
          <w:marRight w:val="0"/>
          <w:marTop w:val="150"/>
          <w:marBottom w:val="0"/>
          <w:divBdr>
            <w:top w:val="none" w:sz="0" w:space="0" w:color="auto"/>
            <w:left w:val="none" w:sz="0" w:space="0" w:color="auto"/>
            <w:bottom w:val="none" w:sz="0" w:space="0" w:color="auto"/>
            <w:right w:val="none" w:sz="0" w:space="0" w:color="auto"/>
          </w:divBdr>
          <w:divsChild>
            <w:div w:id="1267270266">
              <w:marLeft w:val="1155"/>
              <w:marRight w:val="0"/>
              <w:marTop w:val="0"/>
              <w:marBottom w:val="0"/>
              <w:divBdr>
                <w:top w:val="none" w:sz="0" w:space="0" w:color="auto"/>
                <w:left w:val="none" w:sz="0" w:space="0" w:color="auto"/>
                <w:bottom w:val="none" w:sz="0" w:space="0" w:color="auto"/>
                <w:right w:val="none" w:sz="0" w:space="0" w:color="auto"/>
              </w:divBdr>
            </w:div>
            <w:div w:id="266623832">
              <w:marLeft w:val="1155"/>
              <w:marRight w:val="0"/>
              <w:marTop w:val="0"/>
              <w:marBottom w:val="0"/>
              <w:divBdr>
                <w:top w:val="none" w:sz="0" w:space="0" w:color="auto"/>
                <w:left w:val="none" w:sz="0" w:space="0" w:color="auto"/>
                <w:bottom w:val="none" w:sz="0" w:space="0" w:color="auto"/>
                <w:right w:val="none" w:sz="0" w:space="0" w:color="auto"/>
              </w:divBdr>
            </w:div>
            <w:div w:id="157276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13856">
      <w:bodyDiv w:val="1"/>
      <w:marLeft w:val="0"/>
      <w:marRight w:val="0"/>
      <w:marTop w:val="0"/>
      <w:marBottom w:val="0"/>
      <w:divBdr>
        <w:top w:val="none" w:sz="0" w:space="0" w:color="auto"/>
        <w:left w:val="none" w:sz="0" w:space="0" w:color="auto"/>
        <w:bottom w:val="none" w:sz="0" w:space="0" w:color="auto"/>
        <w:right w:val="none" w:sz="0" w:space="0" w:color="auto"/>
      </w:divBdr>
      <w:divsChild>
        <w:div w:id="1046760427">
          <w:marLeft w:val="0"/>
          <w:marRight w:val="0"/>
          <w:marTop w:val="0"/>
          <w:marBottom w:val="0"/>
          <w:divBdr>
            <w:top w:val="none" w:sz="0" w:space="0" w:color="auto"/>
            <w:left w:val="none" w:sz="0" w:space="0" w:color="auto"/>
            <w:bottom w:val="none" w:sz="0" w:space="0" w:color="auto"/>
            <w:right w:val="none" w:sz="0" w:space="0" w:color="auto"/>
          </w:divBdr>
        </w:div>
        <w:div w:id="544292941">
          <w:marLeft w:val="0"/>
          <w:marRight w:val="0"/>
          <w:marTop w:val="150"/>
          <w:marBottom w:val="0"/>
          <w:divBdr>
            <w:top w:val="none" w:sz="0" w:space="0" w:color="auto"/>
            <w:left w:val="none" w:sz="0" w:space="0" w:color="auto"/>
            <w:bottom w:val="none" w:sz="0" w:space="0" w:color="auto"/>
            <w:right w:val="none" w:sz="0" w:space="0" w:color="auto"/>
          </w:divBdr>
          <w:divsChild>
            <w:div w:id="654914366">
              <w:marLeft w:val="1155"/>
              <w:marRight w:val="0"/>
              <w:marTop w:val="0"/>
              <w:marBottom w:val="0"/>
              <w:divBdr>
                <w:top w:val="none" w:sz="0" w:space="0" w:color="auto"/>
                <w:left w:val="none" w:sz="0" w:space="0" w:color="auto"/>
                <w:bottom w:val="none" w:sz="0" w:space="0" w:color="auto"/>
                <w:right w:val="none" w:sz="0" w:space="0" w:color="auto"/>
              </w:divBdr>
            </w:div>
            <w:div w:id="1516848824">
              <w:marLeft w:val="1155"/>
              <w:marRight w:val="0"/>
              <w:marTop w:val="0"/>
              <w:marBottom w:val="0"/>
              <w:divBdr>
                <w:top w:val="none" w:sz="0" w:space="0" w:color="auto"/>
                <w:left w:val="none" w:sz="0" w:space="0" w:color="auto"/>
                <w:bottom w:val="none" w:sz="0" w:space="0" w:color="auto"/>
                <w:right w:val="none" w:sz="0" w:space="0" w:color="auto"/>
              </w:divBdr>
            </w:div>
            <w:div w:id="53111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58510">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671965">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0936691">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28829">
      <w:bodyDiv w:val="1"/>
      <w:marLeft w:val="0"/>
      <w:marRight w:val="0"/>
      <w:marTop w:val="0"/>
      <w:marBottom w:val="0"/>
      <w:divBdr>
        <w:top w:val="none" w:sz="0" w:space="0" w:color="auto"/>
        <w:left w:val="none" w:sz="0" w:space="0" w:color="auto"/>
        <w:bottom w:val="none" w:sz="0" w:space="0" w:color="auto"/>
        <w:right w:val="none" w:sz="0" w:space="0" w:color="auto"/>
      </w:divBdr>
      <w:divsChild>
        <w:div w:id="239491023">
          <w:marLeft w:val="0"/>
          <w:marRight w:val="0"/>
          <w:marTop w:val="0"/>
          <w:marBottom w:val="0"/>
          <w:divBdr>
            <w:top w:val="none" w:sz="0" w:space="0" w:color="auto"/>
            <w:left w:val="none" w:sz="0" w:space="0" w:color="auto"/>
            <w:bottom w:val="none" w:sz="0" w:space="0" w:color="auto"/>
            <w:right w:val="none" w:sz="0" w:space="0" w:color="auto"/>
          </w:divBdr>
        </w:div>
        <w:div w:id="1875726554">
          <w:marLeft w:val="0"/>
          <w:marRight w:val="0"/>
          <w:marTop w:val="150"/>
          <w:marBottom w:val="0"/>
          <w:divBdr>
            <w:top w:val="none" w:sz="0" w:space="0" w:color="auto"/>
            <w:left w:val="none" w:sz="0" w:space="0" w:color="auto"/>
            <w:bottom w:val="none" w:sz="0" w:space="0" w:color="auto"/>
            <w:right w:val="none" w:sz="0" w:space="0" w:color="auto"/>
          </w:divBdr>
          <w:divsChild>
            <w:div w:id="1808548101">
              <w:marLeft w:val="1155"/>
              <w:marRight w:val="0"/>
              <w:marTop w:val="0"/>
              <w:marBottom w:val="0"/>
              <w:divBdr>
                <w:top w:val="none" w:sz="0" w:space="0" w:color="auto"/>
                <w:left w:val="none" w:sz="0" w:space="0" w:color="auto"/>
                <w:bottom w:val="none" w:sz="0" w:space="0" w:color="auto"/>
                <w:right w:val="none" w:sz="0" w:space="0" w:color="auto"/>
              </w:divBdr>
            </w:div>
            <w:div w:id="2107186983">
              <w:marLeft w:val="1155"/>
              <w:marRight w:val="0"/>
              <w:marTop w:val="0"/>
              <w:marBottom w:val="0"/>
              <w:divBdr>
                <w:top w:val="none" w:sz="0" w:space="0" w:color="auto"/>
                <w:left w:val="none" w:sz="0" w:space="0" w:color="auto"/>
                <w:bottom w:val="none" w:sz="0" w:space="0" w:color="auto"/>
                <w:right w:val="none" w:sz="0" w:space="0" w:color="auto"/>
              </w:divBdr>
            </w:div>
            <w:div w:id="928807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638000">
      <w:bodyDiv w:val="1"/>
      <w:marLeft w:val="0"/>
      <w:marRight w:val="0"/>
      <w:marTop w:val="0"/>
      <w:marBottom w:val="0"/>
      <w:divBdr>
        <w:top w:val="none" w:sz="0" w:space="0" w:color="auto"/>
        <w:left w:val="none" w:sz="0" w:space="0" w:color="auto"/>
        <w:bottom w:val="none" w:sz="0" w:space="0" w:color="auto"/>
        <w:right w:val="none" w:sz="0" w:space="0" w:color="auto"/>
      </w:divBdr>
      <w:divsChild>
        <w:div w:id="58210195">
          <w:marLeft w:val="0"/>
          <w:marRight w:val="0"/>
          <w:marTop w:val="0"/>
          <w:marBottom w:val="0"/>
          <w:divBdr>
            <w:top w:val="none" w:sz="0" w:space="0" w:color="auto"/>
            <w:left w:val="none" w:sz="0" w:space="0" w:color="auto"/>
            <w:bottom w:val="none" w:sz="0" w:space="0" w:color="auto"/>
            <w:right w:val="none" w:sz="0" w:space="0" w:color="auto"/>
          </w:divBdr>
        </w:div>
        <w:div w:id="859927749">
          <w:marLeft w:val="0"/>
          <w:marRight w:val="0"/>
          <w:marTop w:val="150"/>
          <w:marBottom w:val="0"/>
          <w:divBdr>
            <w:top w:val="none" w:sz="0" w:space="0" w:color="auto"/>
            <w:left w:val="none" w:sz="0" w:space="0" w:color="auto"/>
            <w:bottom w:val="none" w:sz="0" w:space="0" w:color="auto"/>
            <w:right w:val="none" w:sz="0" w:space="0" w:color="auto"/>
          </w:divBdr>
          <w:divsChild>
            <w:div w:id="1187015422">
              <w:marLeft w:val="1155"/>
              <w:marRight w:val="0"/>
              <w:marTop w:val="0"/>
              <w:marBottom w:val="0"/>
              <w:divBdr>
                <w:top w:val="none" w:sz="0" w:space="0" w:color="auto"/>
                <w:left w:val="none" w:sz="0" w:space="0" w:color="auto"/>
                <w:bottom w:val="none" w:sz="0" w:space="0" w:color="auto"/>
                <w:right w:val="none" w:sz="0" w:space="0" w:color="auto"/>
              </w:divBdr>
            </w:div>
            <w:div w:id="726488351">
              <w:marLeft w:val="1155"/>
              <w:marRight w:val="0"/>
              <w:marTop w:val="0"/>
              <w:marBottom w:val="0"/>
              <w:divBdr>
                <w:top w:val="none" w:sz="0" w:space="0" w:color="auto"/>
                <w:left w:val="none" w:sz="0" w:space="0" w:color="auto"/>
                <w:bottom w:val="none" w:sz="0" w:space="0" w:color="auto"/>
                <w:right w:val="none" w:sz="0" w:space="0" w:color="auto"/>
              </w:divBdr>
            </w:div>
            <w:div w:id="42002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71639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371059">
      <w:bodyDiv w:val="1"/>
      <w:marLeft w:val="0"/>
      <w:marRight w:val="0"/>
      <w:marTop w:val="0"/>
      <w:marBottom w:val="0"/>
      <w:divBdr>
        <w:top w:val="none" w:sz="0" w:space="0" w:color="auto"/>
        <w:left w:val="none" w:sz="0" w:space="0" w:color="auto"/>
        <w:bottom w:val="none" w:sz="0" w:space="0" w:color="auto"/>
        <w:right w:val="none" w:sz="0" w:space="0" w:color="auto"/>
      </w:divBdr>
      <w:divsChild>
        <w:div w:id="1759447754">
          <w:marLeft w:val="0"/>
          <w:marRight w:val="0"/>
          <w:marTop w:val="0"/>
          <w:marBottom w:val="0"/>
          <w:divBdr>
            <w:top w:val="none" w:sz="0" w:space="0" w:color="auto"/>
            <w:left w:val="none" w:sz="0" w:space="0" w:color="auto"/>
            <w:bottom w:val="none" w:sz="0" w:space="0" w:color="auto"/>
            <w:right w:val="none" w:sz="0" w:space="0" w:color="auto"/>
          </w:divBdr>
        </w:div>
        <w:div w:id="1757745075">
          <w:marLeft w:val="0"/>
          <w:marRight w:val="0"/>
          <w:marTop w:val="150"/>
          <w:marBottom w:val="0"/>
          <w:divBdr>
            <w:top w:val="none" w:sz="0" w:space="0" w:color="auto"/>
            <w:left w:val="none" w:sz="0" w:space="0" w:color="auto"/>
            <w:bottom w:val="none" w:sz="0" w:space="0" w:color="auto"/>
            <w:right w:val="none" w:sz="0" w:space="0" w:color="auto"/>
          </w:divBdr>
          <w:divsChild>
            <w:div w:id="1042902679">
              <w:marLeft w:val="1155"/>
              <w:marRight w:val="0"/>
              <w:marTop w:val="0"/>
              <w:marBottom w:val="0"/>
              <w:divBdr>
                <w:top w:val="none" w:sz="0" w:space="0" w:color="auto"/>
                <w:left w:val="none" w:sz="0" w:space="0" w:color="auto"/>
                <w:bottom w:val="none" w:sz="0" w:space="0" w:color="auto"/>
                <w:right w:val="none" w:sz="0" w:space="0" w:color="auto"/>
              </w:divBdr>
            </w:div>
            <w:div w:id="936906979">
              <w:marLeft w:val="1155"/>
              <w:marRight w:val="0"/>
              <w:marTop w:val="0"/>
              <w:marBottom w:val="0"/>
              <w:divBdr>
                <w:top w:val="none" w:sz="0" w:space="0" w:color="auto"/>
                <w:left w:val="none" w:sz="0" w:space="0" w:color="auto"/>
                <w:bottom w:val="none" w:sz="0" w:space="0" w:color="auto"/>
                <w:right w:val="none" w:sz="0" w:space="0" w:color="auto"/>
              </w:divBdr>
            </w:div>
            <w:div w:id="14358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0811">
      <w:bodyDiv w:val="1"/>
      <w:marLeft w:val="0"/>
      <w:marRight w:val="0"/>
      <w:marTop w:val="0"/>
      <w:marBottom w:val="0"/>
      <w:divBdr>
        <w:top w:val="none" w:sz="0" w:space="0" w:color="auto"/>
        <w:left w:val="none" w:sz="0" w:space="0" w:color="auto"/>
        <w:bottom w:val="none" w:sz="0" w:space="0" w:color="auto"/>
        <w:right w:val="none" w:sz="0" w:space="0" w:color="auto"/>
      </w:divBdr>
      <w:divsChild>
        <w:div w:id="480540079">
          <w:marLeft w:val="0"/>
          <w:marRight w:val="0"/>
          <w:marTop w:val="0"/>
          <w:marBottom w:val="0"/>
          <w:divBdr>
            <w:top w:val="none" w:sz="0" w:space="0" w:color="auto"/>
            <w:left w:val="none" w:sz="0" w:space="0" w:color="auto"/>
            <w:bottom w:val="none" w:sz="0" w:space="0" w:color="auto"/>
            <w:right w:val="none" w:sz="0" w:space="0" w:color="auto"/>
          </w:divBdr>
        </w:div>
        <w:div w:id="976956902">
          <w:marLeft w:val="0"/>
          <w:marRight w:val="0"/>
          <w:marTop w:val="150"/>
          <w:marBottom w:val="0"/>
          <w:divBdr>
            <w:top w:val="none" w:sz="0" w:space="0" w:color="auto"/>
            <w:left w:val="none" w:sz="0" w:space="0" w:color="auto"/>
            <w:bottom w:val="none" w:sz="0" w:space="0" w:color="auto"/>
            <w:right w:val="none" w:sz="0" w:space="0" w:color="auto"/>
          </w:divBdr>
          <w:divsChild>
            <w:div w:id="701591998">
              <w:marLeft w:val="1155"/>
              <w:marRight w:val="0"/>
              <w:marTop w:val="0"/>
              <w:marBottom w:val="0"/>
              <w:divBdr>
                <w:top w:val="none" w:sz="0" w:space="0" w:color="auto"/>
                <w:left w:val="none" w:sz="0" w:space="0" w:color="auto"/>
                <w:bottom w:val="none" w:sz="0" w:space="0" w:color="auto"/>
                <w:right w:val="none" w:sz="0" w:space="0" w:color="auto"/>
              </w:divBdr>
            </w:div>
            <w:div w:id="1066609093">
              <w:marLeft w:val="1155"/>
              <w:marRight w:val="0"/>
              <w:marTop w:val="0"/>
              <w:marBottom w:val="0"/>
              <w:divBdr>
                <w:top w:val="none" w:sz="0" w:space="0" w:color="auto"/>
                <w:left w:val="none" w:sz="0" w:space="0" w:color="auto"/>
                <w:bottom w:val="none" w:sz="0" w:space="0" w:color="auto"/>
                <w:right w:val="none" w:sz="0" w:space="0" w:color="auto"/>
              </w:divBdr>
            </w:div>
            <w:div w:id="194118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457382">
      <w:bodyDiv w:val="1"/>
      <w:marLeft w:val="0"/>
      <w:marRight w:val="0"/>
      <w:marTop w:val="0"/>
      <w:marBottom w:val="0"/>
      <w:divBdr>
        <w:top w:val="none" w:sz="0" w:space="0" w:color="auto"/>
        <w:left w:val="none" w:sz="0" w:space="0" w:color="auto"/>
        <w:bottom w:val="none" w:sz="0" w:space="0" w:color="auto"/>
        <w:right w:val="none" w:sz="0" w:space="0" w:color="auto"/>
      </w:divBdr>
      <w:divsChild>
        <w:div w:id="1644770472">
          <w:marLeft w:val="0"/>
          <w:marRight w:val="0"/>
          <w:marTop w:val="0"/>
          <w:marBottom w:val="0"/>
          <w:divBdr>
            <w:top w:val="none" w:sz="0" w:space="0" w:color="auto"/>
            <w:left w:val="none" w:sz="0" w:space="0" w:color="auto"/>
            <w:bottom w:val="none" w:sz="0" w:space="0" w:color="auto"/>
            <w:right w:val="none" w:sz="0" w:space="0" w:color="auto"/>
          </w:divBdr>
        </w:div>
        <w:div w:id="1392383253">
          <w:marLeft w:val="0"/>
          <w:marRight w:val="0"/>
          <w:marTop w:val="150"/>
          <w:marBottom w:val="0"/>
          <w:divBdr>
            <w:top w:val="none" w:sz="0" w:space="0" w:color="auto"/>
            <w:left w:val="none" w:sz="0" w:space="0" w:color="auto"/>
            <w:bottom w:val="none" w:sz="0" w:space="0" w:color="auto"/>
            <w:right w:val="none" w:sz="0" w:space="0" w:color="auto"/>
          </w:divBdr>
          <w:divsChild>
            <w:div w:id="83038015">
              <w:marLeft w:val="1155"/>
              <w:marRight w:val="0"/>
              <w:marTop w:val="0"/>
              <w:marBottom w:val="0"/>
              <w:divBdr>
                <w:top w:val="none" w:sz="0" w:space="0" w:color="auto"/>
                <w:left w:val="none" w:sz="0" w:space="0" w:color="auto"/>
                <w:bottom w:val="none" w:sz="0" w:space="0" w:color="auto"/>
                <w:right w:val="none" w:sz="0" w:space="0" w:color="auto"/>
              </w:divBdr>
            </w:div>
            <w:div w:id="1737779137">
              <w:marLeft w:val="1155"/>
              <w:marRight w:val="0"/>
              <w:marTop w:val="0"/>
              <w:marBottom w:val="0"/>
              <w:divBdr>
                <w:top w:val="none" w:sz="0" w:space="0" w:color="auto"/>
                <w:left w:val="none" w:sz="0" w:space="0" w:color="auto"/>
                <w:bottom w:val="none" w:sz="0" w:space="0" w:color="auto"/>
                <w:right w:val="none" w:sz="0" w:space="0" w:color="auto"/>
              </w:divBdr>
            </w:div>
            <w:div w:id="15600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26447">
      <w:bodyDiv w:val="1"/>
      <w:marLeft w:val="0"/>
      <w:marRight w:val="0"/>
      <w:marTop w:val="0"/>
      <w:marBottom w:val="0"/>
      <w:divBdr>
        <w:top w:val="none" w:sz="0" w:space="0" w:color="auto"/>
        <w:left w:val="none" w:sz="0" w:space="0" w:color="auto"/>
        <w:bottom w:val="none" w:sz="0" w:space="0" w:color="auto"/>
        <w:right w:val="none" w:sz="0" w:space="0" w:color="auto"/>
      </w:divBdr>
      <w:divsChild>
        <w:div w:id="1770589396">
          <w:marLeft w:val="0"/>
          <w:marRight w:val="0"/>
          <w:marTop w:val="0"/>
          <w:marBottom w:val="0"/>
          <w:divBdr>
            <w:top w:val="none" w:sz="0" w:space="0" w:color="auto"/>
            <w:left w:val="none" w:sz="0" w:space="0" w:color="auto"/>
            <w:bottom w:val="none" w:sz="0" w:space="0" w:color="auto"/>
            <w:right w:val="none" w:sz="0" w:space="0" w:color="auto"/>
          </w:divBdr>
        </w:div>
        <w:div w:id="317729741">
          <w:marLeft w:val="0"/>
          <w:marRight w:val="0"/>
          <w:marTop w:val="150"/>
          <w:marBottom w:val="0"/>
          <w:divBdr>
            <w:top w:val="none" w:sz="0" w:space="0" w:color="auto"/>
            <w:left w:val="none" w:sz="0" w:space="0" w:color="auto"/>
            <w:bottom w:val="none" w:sz="0" w:space="0" w:color="auto"/>
            <w:right w:val="none" w:sz="0" w:space="0" w:color="auto"/>
          </w:divBdr>
          <w:divsChild>
            <w:div w:id="1807046924">
              <w:marLeft w:val="1155"/>
              <w:marRight w:val="0"/>
              <w:marTop w:val="0"/>
              <w:marBottom w:val="0"/>
              <w:divBdr>
                <w:top w:val="none" w:sz="0" w:space="0" w:color="auto"/>
                <w:left w:val="none" w:sz="0" w:space="0" w:color="auto"/>
                <w:bottom w:val="none" w:sz="0" w:space="0" w:color="auto"/>
                <w:right w:val="none" w:sz="0" w:space="0" w:color="auto"/>
              </w:divBdr>
            </w:div>
            <w:div w:id="1014770657">
              <w:marLeft w:val="1155"/>
              <w:marRight w:val="0"/>
              <w:marTop w:val="0"/>
              <w:marBottom w:val="0"/>
              <w:divBdr>
                <w:top w:val="none" w:sz="0" w:space="0" w:color="auto"/>
                <w:left w:val="none" w:sz="0" w:space="0" w:color="auto"/>
                <w:bottom w:val="none" w:sz="0" w:space="0" w:color="auto"/>
                <w:right w:val="none" w:sz="0" w:space="0" w:color="auto"/>
              </w:divBdr>
            </w:div>
            <w:div w:id="169615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605244">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5919002">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26654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384152">
      <w:bodyDiv w:val="1"/>
      <w:marLeft w:val="0"/>
      <w:marRight w:val="0"/>
      <w:marTop w:val="0"/>
      <w:marBottom w:val="0"/>
      <w:divBdr>
        <w:top w:val="none" w:sz="0" w:space="0" w:color="auto"/>
        <w:left w:val="none" w:sz="0" w:space="0" w:color="auto"/>
        <w:bottom w:val="none" w:sz="0" w:space="0" w:color="auto"/>
        <w:right w:val="none" w:sz="0" w:space="0" w:color="auto"/>
      </w:divBdr>
      <w:divsChild>
        <w:div w:id="1492864687">
          <w:marLeft w:val="0"/>
          <w:marRight w:val="0"/>
          <w:marTop w:val="0"/>
          <w:marBottom w:val="0"/>
          <w:divBdr>
            <w:top w:val="none" w:sz="0" w:space="0" w:color="auto"/>
            <w:left w:val="none" w:sz="0" w:space="0" w:color="auto"/>
            <w:bottom w:val="none" w:sz="0" w:space="0" w:color="auto"/>
            <w:right w:val="none" w:sz="0" w:space="0" w:color="auto"/>
          </w:divBdr>
        </w:div>
        <w:div w:id="2109033109">
          <w:marLeft w:val="0"/>
          <w:marRight w:val="0"/>
          <w:marTop w:val="150"/>
          <w:marBottom w:val="0"/>
          <w:divBdr>
            <w:top w:val="none" w:sz="0" w:space="0" w:color="auto"/>
            <w:left w:val="none" w:sz="0" w:space="0" w:color="auto"/>
            <w:bottom w:val="none" w:sz="0" w:space="0" w:color="auto"/>
            <w:right w:val="none" w:sz="0" w:space="0" w:color="auto"/>
          </w:divBdr>
          <w:divsChild>
            <w:div w:id="1120295847">
              <w:marLeft w:val="1155"/>
              <w:marRight w:val="0"/>
              <w:marTop w:val="0"/>
              <w:marBottom w:val="0"/>
              <w:divBdr>
                <w:top w:val="none" w:sz="0" w:space="0" w:color="auto"/>
                <w:left w:val="none" w:sz="0" w:space="0" w:color="auto"/>
                <w:bottom w:val="none" w:sz="0" w:space="0" w:color="auto"/>
                <w:right w:val="none" w:sz="0" w:space="0" w:color="auto"/>
              </w:divBdr>
            </w:div>
            <w:div w:id="1038551602">
              <w:marLeft w:val="1155"/>
              <w:marRight w:val="0"/>
              <w:marTop w:val="0"/>
              <w:marBottom w:val="0"/>
              <w:divBdr>
                <w:top w:val="none" w:sz="0" w:space="0" w:color="auto"/>
                <w:left w:val="none" w:sz="0" w:space="0" w:color="auto"/>
                <w:bottom w:val="none" w:sz="0" w:space="0" w:color="auto"/>
                <w:right w:val="none" w:sz="0" w:space="0" w:color="auto"/>
              </w:divBdr>
            </w:div>
            <w:div w:id="87688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461189">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773824">
      <w:bodyDiv w:val="1"/>
      <w:marLeft w:val="0"/>
      <w:marRight w:val="0"/>
      <w:marTop w:val="0"/>
      <w:marBottom w:val="0"/>
      <w:divBdr>
        <w:top w:val="none" w:sz="0" w:space="0" w:color="auto"/>
        <w:left w:val="none" w:sz="0" w:space="0" w:color="auto"/>
        <w:bottom w:val="none" w:sz="0" w:space="0" w:color="auto"/>
        <w:right w:val="none" w:sz="0" w:space="0" w:color="auto"/>
      </w:divBdr>
      <w:divsChild>
        <w:div w:id="1775635988">
          <w:marLeft w:val="0"/>
          <w:marRight w:val="0"/>
          <w:marTop w:val="0"/>
          <w:marBottom w:val="0"/>
          <w:divBdr>
            <w:top w:val="none" w:sz="0" w:space="0" w:color="auto"/>
            <w:left w:val="none" w:sz="0" w:space="0" w:color="auto"/>
            <w:bottom w:val="none" w:sz="0" w:space="0" w:color="auto"/>
            <w:right w:val="none" w:sz="0" w:space="0" w:color="auto"/>
          </w:divBdr>
        </w:div>
        <w:div w:id="1275288371">
          <w:marLeft w:val="0"/>
          <w:marRight w:val="0"/>
          <w:marTop w:val="150"/>
          <w:marBottom w:val="0"/>
          <w:divBdr>
            <w:top w:val="none" w:sz="0" w:space="0" w:color="auto"/>
            <w:left w:val="none" w:sz="0" w:space="0" w:color="auto"/>
            <w:bottom w:val="none" w:sz="0" w:space="0" w:color="auto"/>
            <w:right w:val="none" w:sz="0" w:space="0" w:color="auto"/>
          </w:divBdr>
          <w:divsChild>
            <w:div w:id="42221823">
              <w:marLeft w:val="1155"/>
              <w:marRight w:val="0"/>
              <w:marTop w:val="0"/>
              <w:marBottom w:val="0"/>
              <w:divBdr>
                <w:top w:val="none" w:sz="0" w:space="0" w:color="auto"/>
                <w:left w:val="none" w:sz="0" w:space="0" w:color="auto"/>
                <w:bottom w:val="none" w:sz="0" w:space="0" w:color="auto"/>
                <w:right w:val="none" w:sz="0" w:space="0" w:color="auto"/>
              </w:divBdr>
            </w:div>
            <w:div w:id="493381005">
              <w:marLeft w:val="1155"/>
              <w:marRight w:val="0"/>
              <w:marTop w:val="0"/>
              <w:marBottom w:val="0"/>
              <w:divBdr>
                <w:top w:val="none" w:sz="0" w:space="0" w:color="auto"/>
                <w:left w:val="none" w:sz="0" w:space="0" w:color="auto"/>
                <w:bottom w:val="none" w:sz="0" w:space="0" w:color="auto"/>
                <w:right w:val="none" w:sz="0" w:space="0" w:color="auto"/>
              </w:divBdr>
            </w:div>
            <w:div w:id="199402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624424">
      <w:bodyDiv w:val="1"/>
      <w:marLeft w:val="0"/>
      <w:marRight w:val="0"/>
      <w:marTop w:val="0"/>
      <w:marBottom w:val="0"/>
      <w:divBdr>
        <w:top w:val="none" w:sz="0" w:space="0" w:color="auto"/>
        <w:left w:val="none" w:sz="0" w:space="0" w:color="auto"/>
        <w:bottom w:val="none" w:sz="0" w:space="0" w:color="auto"/>
        <w:right w:val="none" w:sz="0" w:space="0" w:color="auto"/>
      </w:divBdr>
      <w:divsChild>
        <w:div w:id="1244340904">
          <w:marLeft w:val="0"/>
          <w:marRight w:val="0"/>
          <w:marTop w:val="0"/>
          <w:marBottom w:val="0"/>
          <w:divBdr>
            <w:top w:val="none" w:sz="0" w:space="0" w:color="auto"/>
            <w:left w:val="none" w:sz="0" w:space="0" w:color="auto"/>
            <w:bottom w:val="none" w:sz="0" w:space="0" w:color="auto"/>
            <w:right w:val="none" w:sz="0" w:space="0" w:color="auto"/>
          </w:divBdr>
        </w:div>
        <w:div w:id="1468086232">
          <w:marLeft w:val="0"/>
          <w:marRight w:val="0"/>
          <w:marTop w:val="150"/>
          <w:marBottom w:val="0"/>
          <w:divBdr>
            <w:top w:val="none" w:sz="0" w:space="0" w:color="auto"/>
            <w:left w:val="none" w:sz="0" w:space="0" w:color="auto"/>
            <w:bottom w:val="none" w:sz="0" w:space="0" w:color="auto"/>
            <w:right w:val="none" w:sz="0" w:space="0" w:color="auto"/>
          </w:divBdr>
          <w:divsChild>
            <w:div w:id="1350133281">
              <w:marLeft w:val="1155"/>
              <w:marRight w:val="0"/>
              <w:marTop w:val="0"/>
              <w:marBottom w:val="0"/>
              <w:divBdr>
                <w:top w:val="none" w:sz="0" w:space="0" w:color="auto"/>
                <w:left w:val="none" w:sz="0" w:space="0" w:color="auto"/>
                <w:bottom w:val="none" w:sz="0" w:space="0" w:color="auto"/>
                <w:right w:val="none" w:sz="0" w:space="0" w:color="auto"/>
              </w:divBdr>
            </w:div>
            <w:div w:id="632173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35739">
      <w:bodyDiv w:val="1"/>
      <w:marLeft w:val="0"/>
      <w:marRight w:val="0"/>
      <w:marTop w:val="0"/>
      <w:marBottom w:val="0"/>
      <w:divBdr>
        <w:top w:val="none" w:sz="0" w:space="0" w:color="auto"/>
        <w:left w:val="none" w:sz="0" w:space="0" w:color="auto"/>
        <w:bottom w:val="none" w:sz="0" w:space="0" w:color="auto"/>
        <w:right w:val="none" w:sz="0" w:space="0" w:color="auto"/>
      </w:divBdr>
      <w:divsChild>
        <w:div w:id="1086154497">
          <w:marLeft w:val="0"/>
          <w:marRight w:val="0"/>
          <w:marTop w:val="0"/>
          <w:marBottom w:val="0"/>
          <w:divBdr>
            <w:top w:val="none" w:sz="0" w:space="0" w:color="auto"/>
            <w:left w:val="none" w:sz="0" w:space="0" w:color="auto"/>
            <w:bottom w:val="none" w:sz="0" w:space="0" w:color="auto"/>
            <w:right w:val="none" w:sz="0" w:space="0" w:color="auto"/>
          </w:divBdr>
        </w:div>
        <w:div w:id="1293631708">
          <w:marLeft w:val="0"/>
          <w:marRight w:val="0"/>
          <w:marTop w:val="150"/>
          <w:marBottom w:val="0"/>
          <w:divBdr>
            <w:top w:val="none" w:sz="0" w:space="0" w:color="auto"/>
            <w:left w:val="none" w:sz="0" w:space="0" w:color="auto"/>
            <w:bottom w:val="none" w:sz="0" w:space="0" w:color="auto"/>
            <w:right w:val="none" w:sz="0" w:space="0" w:color="auto"/>
          </w:divBdr>
          <w:divsChild>
            <w:div w:id="80682638">
              <w:marLeft w:val="1155"/>
              <w:marRight w:val="0"/>
              <w:marTop w:val="0"/>
              <w:marBottom w:val="0"/>
              <w:divBdr>
                <w:top w:val="none" w:sz="0" w:space="0" w:color="auto"/>
                <w:left w:val="none" w:sz="0" w:space="0" w:color="auto"/>
                <w:bottom w:val="none" w:sz="0" w:space="0" w:color="auto"/>
                <w:right w:val="none" w:sz="0" w:space="0" w:color="auto"/>
              </w:divBdr>
            </w:div>
            <w:div w:id="961424286">
              <w:marLeft w:val="1155"/>
              <w:marRight w:val="0"/>
              <w:marTop w:val="0"/>
              <w:marBottom w:val="0"/>
              <w:divBdr>
                <w:top w:val="none" w:sz="0" w:space="0" w:color="auto"/>
                <w:left w:val="none" w:sz="0" w:space="0" w:color="auto"/>
                <w:bottom w:val="none" w:sz="0" w:space="0" w:color="auto"/>
                <w:right w:val="none" w:sz="0" w:space="0" w:color="auto"/>
              </w:divBdr>
            </w:div>
            <w:div w:id="1622610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5723">
      <w:bodyDiv w:val="1"/>
      <w:marLeft w:val="0"/>
      <w:marRight w:val="0"/>
      <w:marTop w:val="0"/>
      <w:marBottom w:val="0"/>
      <w:divBdr>
        <w:top w:val="none" w:sz="0" w:space="0" w:color="auto"/>
        <w:left w:val="none" w:sz="0" w:space="0" w:color="auto"/>
        <w:bottom w:val="none" w:sz="0" w:space="0" w:color="auto"/>
        <w:right w:val="none" w:sz="0" w:space="0" w:color="auto"/>
      </w:divBdr>
      <w:divsChild>
        <w:div w:id="2030444403">
          <w:marLeft w:val="0"/>
          <w:marRight w:val="0"/>
          <w:marTop w:val="0"/>
          <w:marBottom w:val="0"/>
          <w:divBdr>
            <w:top w:val="none" w:sz="0" w:space="0" w:color="auto"/>
            <w:left w:val="none" w:sz="0" w:space="0" w:color="auto"/>
            <w:bottom w:val="none" w:sz="0" w:space="0" w:color="auto"/>
            <w:right w:val="none" w:sz="0" w:space="0" w:color="auto"/>
          </w:divBdr>
        </w:div>
        <w:div w:id="1802728282">
          <w:marLeft w:val="0"/>
          <w:marRight w:val="0"/>
          <w:marTop w:val="150"/>
          <w:marBottom w:val="0"/>
          <w:divBdr>
            <w:top w:val="none" w:sz="0" w:space="0" w:color="auto"/>
            <w:left w:val="none" w:sz="0" w:space="0" w:color="auto"/>
            <w:bottom w:val="none" w:sz="0" w:space="0" w:color="auto"/>
            <w:right w:val="none" w:sz="0" w:space="0" w:color="auto"/>
          </w:divBdr>
          <w:divsChild>
            <w:div w:id="1105536657">
              <w:marLeft w:val="1155"/>
              <w:marRight w:val="0"/>
              <w:marTop w:val="0"/>
              <w:marBottom w:val="0"/>
              <w:divBdr>
                <w:top w:val="none" w:sz="0" w:space="0" w:color="auto"/>
                <w:left w:val="none" w:sz="0" w:space="0" w:color="auto"/>
                <w:bottom w:val="none" w:sz="0" w:space="0" w:color="auto"/>
                <w:right w:val="none" w:sz="0" w:space="0" w:color="auto"/>
              </w:divBdr>
            </w:div>
            <w:div w:id="495920121">
              <w:marLeft w:val="1155"/>
              <w:marRight w:val="0"/>
              <w:marTop w:val="0"/>
              <w:marBottom w:val="0"/>
              <w:divBdr>
                <w:top w:val="none" w:sz="0" w:space="0" w:color="auto"/>
                <w:left w:val="none" w:sz="0" w:space="0" w:color="auto"/>
                <w:bottom w:val="none" w:sz="0" w:space="0" w:color="auto"/>
                <w:right w:val="none" w:sz="0" w:space="0" w:color="auto"/>
              </w:divBdr>
            </w:div>
            <w:div w:id="515119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13375">
      <w:bodyDiv w:val="1"/>
      <w:marLeft w:val="0"/>
      <w:marRight w:val="0"/>
      <w:marTop w:val="0"/>
      <w:marBottom w:val="0"/>
      <w:divBdr>
        <w:top w:val="none" w:sz="0" w:space="0" w:color="auto"/>
        <w:left w:val="none" w:sz="0" w:space="0" w:color="auto"/>
        <w:bottom w:val="none" w:sz="0" w:space="0" w:color="auto"/>
        <w:right w:val="none" w:sz="0" w:space="0" w:color="auto"/>
      </w:divBdr>
    </w:div>
    <w:div w:id="1680815268">
      <w:bodyDiv w:val="1"/>
      <w:marLeft w:val="0"/>
      <w:marRight w:val="0"/>
      <w:marTop w:val="0"/>
      <w:marBottom w:val="0"/>
      <w:divBdr>
        <w:top w:val="none" w:sz="0" w:space="0" w:color="auto"/>
        <w:left w:val="none" w:sz="0" w:space="0" w:color="auto"/>
        <w:bottom w:val="none" w:sz="0" w:space="0" w:color="auto"/>
        <w:right w:val="none" w:sz="0" w:space="0" w:color="auto"/>
      </w:divBdr>
      <w:divsChild>
        <w:div w:id="558444690">
          <w:marLeft w:val="0"/>
          <w:marRight w:val="0"/>
          <w:marTop w:val="0"/>
          <w:marBottom w:val="0"/>
          <w:divBdr>
            <w:top w:val="none" w:sz="0" w:space="0" w:color="auto"/>
            <w:left w:val="none" w:sz="0" w:space="0" w:color="auto"/>
            <w:bottom w:val="none" w:sz="0" w:space="0" w:color="auto"/>
            <w:right w:val="none" w:sz="0" w:space="0" w:color="auto"/>
          </w:divBdr>
        </w:div>
        <w:div w:id="465125396">
          <w:marLeft w:val="0"/>
          <w:marRight w:val="0"/>
          <w:marTop w:val="150"/>
          <w:marBottom w:val="0"/>
          <w:divBdr>
            <w:top w:val="none" w:sz="0" w:space="0" w:color="auto"/>
            <w:left w:val="none" w:sz="0" w:space="0" w:color="auto"/>
            <w:bottom w:val="none" w:sz="0" w:space="0" w:color="auto"/>
            <w:right w:val="none" w:sz="0" w:space="0" w:color="auto"/>
          </w:divBdr>
          <w:divsChild>
            <w:div w:id="1469395973">
              <w:marLeft w:val="1155"/>
              <w:marRight w:val="0"/>
              <w:marTop w:val="0"/>
              <w:marBottom w:val="0"/>
              <w:divBdr>
                <w:top w:val="none" w:sz="0" w:space="0" w:color="auto"/>
                <w:left w:val="none" w:sz="0" w:space="0" w:color="auto"/>
                <w:bottom w:val="none" w:sz="0" w:space="0" w:color="auto"/>
                <w:right w:val="none" w:sz="0" w:space="0" w:color="auto"/>
              </w:divBdr>
            </w:div>
            <w:div w:id="1133865193">
              <w:marLeft w:val="1155"/>
              <w:marRight w:val="0"/>
              <w:marTop w:val="0"/>
              <w:marBottom w:val="0"/>
              <w:divBdr>
                <w:top w:val="none" w:sz="0" w:space="0" w:color="auto"/>
                <w:left w:val="none" w:sz="0" w:space="0" w:color="auto"/>
                <w:bottom w:val="none" w:sz="0" w:space="0" w:color="auto"/>
                <w:right w:val="none" w:sz="0" w:space="0" w:color="auto"/>
              </w:divBdr>
            </w:div>
            <w:div w:id="1238442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588934">
      <w:bodyDiv w:val="1"/>
      <w:marLeft w:val="0"/>
      <w:marRight w:val="0"/>
      <w:marTop w:val="0"/>
      <w:marBottom w:val="0"/>
      <w:divBdr>
        <w:top w:val="none" w:sz="0" w:space="0" w:color="auto"/>
        <w:left w:val="none" w:sz="0" w:space="0" w:color="auto"/>
        <w:bottom w:val="none" w:sz="0" w:space="0" w:color="auto"/>
        <w:right w:val="none" w:sz="0" w:space="0" w:color="auto"/>
      </w:divBdr>
      <w:divsChild>
        <w:div w:id="764115290">
          <w:marLeft w:val="0"/>
          <w:marRight w:val="0"/>
          <w:marTop w:val="0"/>
          <w:marBottom w:val="0"/>
          <w:divBdr>
            <w:top w:val="none" w:sz="0" w:space="0" w:color="auto"/>
            <w:left w:val="none" w:sz="0" w:space="0" w:color="auto"/>
            <w:bottom w:val="none" w:sz="0" w:space="0" w:color="auto"/>
            <w:right w:val="none" w:sz="0" w:space="0" w:color="auto"/>
          </w:divBdr>
        </w:div>
        <w:div w:id="1813064149">
          <w:marLeft w:val="0"/>
          <w:marRight w:val="0"/>
          <w:marTop w:val="150"/>
          <w:marBottom w:val="0"/>
          <w:divBdr>
            <w:top w:val="none" w:sz="0" w:space="0" w:color="auto"/>
            <w:left w:val="none" w:sz="0" w:space="0" w:color="auto"/>
            <w:bottom w:val="none" w:sz="0" w:space="0" w:color="auto"/>
            <w:right w:val="none" w:sz="0" w:space="0" w:color="auto"/>
          </w:divBdr>
          <w:divsChild>
            <w:div w:id="1626082066">
              <w:marLeft w:val="1155"/>
              <w:marRight w:val="0"/>
              <w:marTop w:val="0"/>
              <w:marBottom w:val="0"/>
              <w:divBdr>
                <w:top w:val="none" w:sz="0" w:space="0" w:color="auto"/>
                <w:left w:val="none" w:sz="0" w:space="0" w:color="auto"/>
                <w:bottom w:val="none" w:sz="0" w:space="0" w:color="auto"/>
                <w:right w:val="none" w:sz="0" w:space="0" w:color="auto"/>
              </w:divBdr>
            </w:div>
            <w:div w:id="854730456">
              <w:marLeft w:val="1155"/>
              <w:marRight w:val="0"/>
              <w:marTop w:val="0"/>
              <w:marBottom w:val="0"/>
              <w:divBdr>
                <w:top w:val="none" w:sz="0" w:space="0" w:color="auto"/>
                <w:left w:val="none" w:sz="0" w:space="0" w:color="auto"/>
                <w:bottom w:val="none" w:sz="0" w:space="0" w:color="auto"/>
                <w:right w:val="none" w:sz="0" w:space="0" w:color="auto"/>
              </w:divBdr>
            </w:div>
            <w:div w:id="107297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26173">
      <w:bodyDiv w:val="1"/>
      <w:marLeft w:val="0"/>
      <w:marRight w:val="0"/>
      <w:marTop w:val="0"/>
      <w:marBottom w:val="0"/>
      <w:divBdr>
        <w:top w:val="none" w:sz="0" w:space="0" w:color="auto"/>
        <w:left w:val="none" w:sz="0" w:space="0" w:color="auto"/>
        <w:bottom w:val="none" w:sz="0" w:space="0" w:color="auto"/>
        <w:right w:val="none" w:sz="0" w:space="0" w:color="auto"/>
      </w:divBdr>
      <w:divsChild>
        <w:div w:id="1048410073">
          <w:marLeft w:val="0"/>
          <w:marRight w:val="0"/>
          <w:marTop w:val="0"/>
          <w:marBottom w:val="0"/>
          <w:divBdr>
            <w:top w:val="none" w:sz="0" w:space="0" w:color="auto"/>
            <w:left w:val="none" w:sz="0" w:space="0" w:color="auto"/>
            <w:bottom w:val="none" w:sz="0" w:space="0" w:color="auto"/>
            <w:right w:val="none" w:sz="0" w:space="0" w:color="auto"/>
          </w:divBdr>
        </w:div>
        <w:div w:id="766661100">
          <w:marLeft w:val="0"/>
          <w:marRight w:val="0"/>
          <w:marTop w:val="150"/>
          <w:marBottom w:val="0"/>
          <w:divBdr>
            <w:top w:val="none" w:sz="0" w:space="0" w:color="auto"/>
            <w:left w:val="none" w:sz="0" w:space="0" w:color="auto"/>
            <w:bottom w:val="none" w:sz="0" w:space="0" w:color="auto"/>
            <w:right w:val="none" w:sz="0" w:space="0" w:color="auto"/>
          </w:divBdr>
          <w:divsChild>
            <w:div w:id="963269642">
              <w:marLeft w:val="1155"/>
              <w:marRight w:val="0"/>
              <w:marTop w:val="0"/>
              <w:marBottom w:val="0"/>
              <w:divBdr>
                <w:top w:val="none" w:sz="0" w:space="0" w:color="auto"/>
                <w:left w:val="none" w:sz="0" w:space="0" w:color="auto"/>
                <w:bottom w:val="none" w:sz="0" w:space="0" w:color="auto"/>
                <w:right w:val="none" w:sz="0" w:space="0" w:color="auto"/>
              </w:divBdr>
            </w:div>
            <w:div w:id="316034904">
              <w:marLeft w:val="1155"/>
              <w:marRight w:val="0"/>
              <w:marTop w:val="0"/>
              <w:marBottom w:val="0"/>
              <w:divBdr>
                <w:top w:val="none" w:sz="0" w:space="0" w:color="auto"/>
                <w:left w:val="none" w:sz="0" w:space="0" w:color="auto"/>
                <w:bottom w:val="none" w:sz="0" w:space="0" w:color="auto"/>
                <w:right w:val="none" w:sz="0" w:space="0" w:color="auto"/>
              </w:divBdr>
            </w:div>
            <w:div w:id="16392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118690">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659510">
      <w:bodyDiv w:val="1"/>
      <w:marLeft w:val="0"/>
      <w:marRight w:val="0"/>
      <w:marTop w:val="0"/>
      <w:marBottom w:val="0"/>
      <w:divBdr>
        <w:top w:val="none" w:sz="0" w:space="0" w:color="auto"/>
        <w:left w:val="none" w:sz="0" w:space="0" w:color="auto"/>
        <w:bottom w:val="none" w:sz="0" w:space="0" w:color="auto"/>
        <w:right w:val="none" w:sz="0" w:space="0" w:color="auto"/>
      </w:divBdr>
      <w:divsChild>
        <w:div w:id="417485181">
          <w:marLeft w:val="0"/>
          <w:marRight w:val="0"/>
          <w:marTop w:val="0"/>
          <w:marBottom w:val="0"/>
          <w:divBdr>
            <w:top w:val="none" w:sz="0" w:space="0" w:color="auto"/>
            <w:left w:val="none" w:sz="0" w:space="0" w:color="auto"/>
            <w:bottom w:val="none" w:sz="0" w:space="0" w:color="auto"/>
            <w:right w:val="none" w:sz="0" w:space="0" w:color="auto"/>
          </w:divBdr>
        </w:div>
        <w:div w:id="759906595">
          <w:marLeft w:val="0"/>
          <w:marRight w:val="0"/>
          <w:marTop w:val="150"/>
          <w:marBottom w:val="0"/>
          <w:divBdr>
            <w:top w:val="none" w:sz="0" w:space="0" w:color="auto"/>
            <w:left w:val="none" w:sz="0" w:space="0" w:color="auto"/>
            <w:bottom w:val="none" w:sz="0" w:space="0" w:color="auto"/>
            <w:right w:val="none" w:sz="0" w:space="0" w:color="auto"/>
          </w:divBdr>
          <w:divsChild>
            <w:div w:id="509221336">
              <w:marLeft w:val="1155"/>
              <w:marRight w:val="0"/>
              <w:marTop w:val="0"/>
              <w:marBottom w:val="0"/>
              <w:divBdr>
                <w:top w:val="none" w:sz="0" w:space="0" w:color="auto"/>
                <w:left w:val="none" w:sz="0" w:space="0" w:color="auto"/>
                <w:bottom w:val="none" w:sz="0" w:space="0" w:color="auto"/>
                <w:right w:val="none" w:sz="0" w:space="0" w:color="auto"/>
              </w:divBdr>
            </w:div>
            <w:div w:id="360086733">
              <w:marLeft w:val="1155"/>
              <w:marRight w:val="0"/>
              <w:marTop w:val="0"/>
              <w:marBottom w:val="0"/>
              <w:divBdr>
                <w:top w:val="none" w:sz="0" w:space="0" w:color="auto"/>
                <w:left w:val="none" w:sz="0" w:space="0" w:color="auto"/>
                <w:bottom w:val="none" w:sz="0" w:space="0" w:color="auto"/>
                <w:right w:val="none" w:sz="0" w:space="0" w:color="auto"/>
              </w:divBdr>
            </w:div>
            <w:div w:id="1982029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6699">
      <w:bodyDiv w:val="1"/>
      <w:marLeft w:val="0"/>
      <w:marRight w:val="0"/>
      <w:marTop w:val="0"/>
      <w:marBottom w:val="0"/>
      <w:divBdr>
        <w:top w:val="none" w:sz="0" w:space="0" w:color="auto"/>
        <w:left w:val="none" w:sz="0" w:space="0" w:color="auto"/>
        <w:bottom w:val="none" w:sz="0" w:space="0" w:color="auto"/>
        <w:right w:val="none" w:sz="0" w:space="0" w:color="auto"/>
      </w:divBdr>
      <w:divsChild>
        <w:div w:id="1962027955">
          <w:marLeft w:val="0"/>
          <w:marRight w:val="0"/>
          <w:marTop w:val="0"/>
          <w:marBottom w:val="0"/>
          <w:divBdr>
            <w:top w:val="none" w:sz="0" w:space="0" w:color="auto"/>
            <w:left w:val="none" w:sz="0" w:space="0" w:color="auto"/>
            <w:bottom w:val="none" w:sz="0" w:space="0" w:color="auto"/>
            <w:right w:val="none" w:sz="0" w:space="0" w:color="auto"/>
          </w:divBdr>
        </w:div>
        <w:div w:id="1322081132">
          <w:marLeft w:val="0"/>
          <w:marRight w:val="0"/>
          <w:marTop w:val="150"/>
          <w:marBottom w:val="0"/>
          <w:divBdr>
            <w:top w:val="none" w:sz="0" w:space="0" w:color="auto"/>
            <w:left w:val="none" w:sz="0" w:space="0" w:color="auto"/>
            <w:bottom w:val="none" w:sz="0" w:space="0" w:color="auto"/>
            <w:right w:val="none" w:sz="0" w:space="0" w:color="auto"/>
          </w:divBdr>
          <w:divsChild>
            <w:div w:id="777066498">
              <w:marLeft w:val="1155"/>
              <w:marRight w:val="0"/>
              <w:marTop w:val="0"/>
              <w:marBottom w:val="0"/>
              <w:divBdr>
                <w:top w:val="none" w:sz="0" w:space="0" w:color="auto"/>
                <w:left w:val="none" w:sz="0" w:space="0" w:color="auto"/>
                <w:bottom w:val="none" w:sz="0" w:space="0" w:color="auto"/>
                <w:right w:val="none" w:sz="0" w:space="0" w:color="auto"/>
              </w:divBdr>
            </w:div>
            <w:div w:id="611665382">
              <w:marLeft w:val="1155"/>
              <w:marRight w:val="0"/>
              <w:marTop w:val="0"/>
              <w:marBottom w:val="0"/>
              <w:divBdr>
                <w:top w:val="none" w:sz="0" w:space="0" w:color="auto"/>
                <w:left w:val="none" w:sz="0" w:space="0" w:color="auto"/>
                <w:bottom w:val="none" w:sz="0" w:space="0" w:color="auto"/>
                <w:right w:val="none" w:sz="0" w:space="0" w:color="auto"/>
              </w:divBdr>
            </w:div>
            <w:div w:id="581304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5593">
      <w:bodyDiv w:val="1"/>
      <w:marLeft w:val="0"/>
      <w:marRight w:val="0"/>
      <w:marTop w:val="0"/>
      <w:marBottom w:val="0"/>
      <w:divBdr>
        <w:top w:val="none" w:sz="0" w:space="0" w:color="auto"/>
        <w:left w:val="none" w:sz="0" w:space="0" w:color="auto"/>
        <w:bottom w:val="none" w:sz="0" w:space="0" w:color="auto"/>
        <w:right w:val="none" w:sz="0" w:space="0" w:color="auto"/>
      </w:divBdr>
      <w:divsChild>
        <w:div w:id="1539735509">
          <w:marLeft w:val="0"/>
          <w:marRight w:val="0"/>
          <w:marTop w:val="0"/>
          <w:marBottom w:val="0"/>
          <w:divBdr>
            <w:top w:val="none" w:sz="0" w:space="0" w:color="auto"/>
            <w:left w:val="none" w:sz="0" w:space="0" w:color="auto"/>
            <w:bottom w:val="none" w:sz="0" w:space="0" w:color="auto"/>
            <w:right w:val="none" w:sz="0" w:space="0" w:color="auto"/>
          </w:divBdr>
        </w:div>
        <w:div w:id="2041199543">
          <w:marLeft w:val="0"/>
          <w:marRight w:val="0"/>
          <w:marTop w:val="150"/>
          <w:marBottom w:val="0"/>
          <w:divBdr>
            <w:top w:val="none" w:sz="0" w:space="0" w:color="auto"/>
            <w:left w:val="none" w:sz="0" w:space="0" w:color="auto"/>
            <w:bottom w:val="none" w:sz="0" w:space="0" w:color="auto"/>
            <w:right w:val="none" w:sz="0" w:space="0" w:color="auto"/>
          </w:divBdr>
          <w:divsChild>
            <w:div w:id="1214468682">
              <w:marLeft w:val="1155"/>
              <w:marRight w:val="0"/>
              <w:marTop w:val="0"/>
              <w:marBottom w:val="0"/>
              <w:divBdr>
                <w:top w:val="none" w:sz="0" w:space="0" w:color="auto"/>
                <w:left w:val="none" w:sz="0" w:space="0" w:color="auto"/>
                <w:bottom w:val="none" w:sz="0" w:space="0" w:color="auto"/>
                <w:right w:val="none" w:sz="0" w:space="0" w:color="auto"/>
              </w:divBdr>
            </w:div>
            <w:div w:id="1978997139">
              <w:marLeft w:val="1155"/>
              <w:marRight w:val="0"/>
              <w:marTop w:val="0"/>
              <w:marBottom w:val="0"/>
              <w:divBdr>
                <w:top w:val="none" w:sz="0" w:space="0" w:color="auto"/>
                <w:left w:val="none" w:sz="0" w:space="0" w:color="auto"/>
                <w:bottom w:val="none" w:sz="0" w:space="0" w:color="auto"/>
                <w:right w:val="none" w:sz="0" w:space="0" w:color="auto"/>
              </w:divBdr>
            </w:div>
            <w:div w:id="504322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35207">
      <w:bodyDiv w:val="1"/>
      <w:marLeft w:val="0"/>
      <w:marRight w:val="0"/>
      <w:marTop w:val="0"/>
      <w:marBottom w:val="0"/>
      <w:divBdr>
        <w:top w:val="none" w:sz="0" w:space="0" w:color="auto"/>
        <w:left w:val="none" w:sz="0" w:space="0" w:color="auto"/>
        <w:bottom w:val="none" w:sz="0" w:space="0" w:color="auto"/>
        <w:right w:val="none" w:sz="0" w:space="0" w:color="auto"/>
      </w:divBdr>
      <w:divsChild>
        <w:div w:id="482426069">
          <w:marLeft w:val="0"/>
          <w:marRight w:val="0"/>
          <w:marTop w:val="0"/>
          <w:marBottom w:val="0"/>
          <w:divBdr>
            <w:top w:val="none" w:sz="0" w:space="0" w:color="auto"/>
            <w:left w:val="none" w:sz="0" w:space="0" w:color="auto"/>
            <w:bottom w:val="none" w:sz="0" w:space="0" w:color="auto"/>
            <w:right w:val="none" w:sz="0" w:space="0" w:color="auto"/>
          </w:divBdr>
        </w:div>
        <w:div w:id="812063505">
          <w:marLeft w:val="0"/>
          <w:marRight w:val="0"/>
          <w:marTop w:val="150"/>
          <w:marBottom w:val="0"/>
          <w:divBdr>
            <w:top w:val="none" w:sz="0" w:space="0" w:color="auto"/>
            <w:left w:val="none" w:sz="0" w:space="0" w:color="auto"/>
            <w:bottom w:val="none" w:sz="0" w:space="0" w:color="auto"/>
            <w:right w:val="none" w:sz="0" w:space="0" w:color="auto"/>
          </w:divBdr>
          <w:divsChild>
            <w:div w:id="170608151">
              <w:marLeft w:val="1155"/>
              <w:marRight w:val="0"/>
              <w:marTop w:val="0"/>
              <w:marBottom w:val="0"/>
              <w:divBdr>
                <w:top w:val="none" w:sz="0" w:space="0" w:color="auto"/>
                <w:left w:val="none" w:sz="0" w:space="0" w:color="auto"/>
                <w:bottom w:val="none" w:sz="0" w:space="0" w:color="auto"/>
                <w:right w:val="none" w:sz="0" w:space="0" w:color="auto"/>
              </w:divBdr>
            </w:div>
            <w:div w:id="125129753">
              <w:marLeft w:val="1155"/>
              <w:marRight w:val="0"/>
              <w:marTop w:val="0"/>
              <w:marBottom w:val="0"/>
              <w:divBdr>
                <w:top w:val="none" w:sz="0" w:space="0" w:color="auto"/>
                <w:left w:val="none" w:sz="0" w:space="0" w:color="auto"/>
                <w:bottom w:val="none" w:sz="0" w:space="0" w:color="auto"/>
                <w:right w:val="none" w:sz="0" w:space="0" w:color="auto"/>
              </w:divBdr>
            </w:div>
            <w:div w:id="1645693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552545">
      <w:bodyDiv w:val="1"/>
      <w:marLeft w:val="0"/>
      <w:marRight w:val="0"/>
      <w:marTop w:val="0"/>
      <w:marBottom w:val="0"/>
      <w:divBdr>
        <w:top w:val="none" w:sz="0" w:space="0" w:color="auto"/>
        <w:left w:val="none" w:sz="0" w:space="0" w:color="auto"/>
        <w:bottom w:val="none" w:sz="0" w:space="0" w:color="auto"/>
        <w:right w:val="none" w:sz="0" w:space="0" w:color="auto"/>
      </w:divBdr>
      <w:divsChild>
        <w:div w:id="1203787830">
          <w:marLeft w:val="0"/>
          <w:marRight w:val="0"/>
          <w:marTop w:val="0"/>
          <w:marBottom w:val="0"/>
          <w:divBdr>
            <w:top w:val="none" w:sz="0" w:space="0" w:color="auto"/>
            <w:left w:val="none" w:sz="0" w:space="0" w:color="auto"/>
            <w:bottom w:val="none" w:sz="0" w:space="0" w:color="auto"/>
            <w:right w:val="none" w:sz="0" w:space="0" w:color="auto"/>
          </w:divBdr>
        </w:div>
        <w:div w:id="641732028">
          <w:marLeft w:val="0"/>
          <w:marRight w:val="0"/>
          <w:marTop w:val="150"/>
          <w:marBottom w:val="0"/>
          <w:divBdr>
            <w:top w:val="none" w:sz="0" w:space="0" w:color="auto"/>
            <w:left w:val="none" w:sz="0" w:space="0" w:color="auto"/>
            <w:bottom w:val="none" w:sz="0" w:space="0" w:color="auto"/>
            <w:right w:val="none" w:sz="0" w:space="0" w:color="auto"/>
          </w:divBdr>
          <w:divsChild>
            <w:div w:id="1779180681">
              <w:marLeft w:val="1155"/>
              <w:marRight w:val="0"/>
              <w:marTop w:val="0"/>
              <w:marBottom w:val="0"/>
              <w:divBdr>
                <w:top w:val="none" w:sz="0" w:space="0" w:color="auto"/>
                <w:left w:val="none" w:sz="0" w:space="0" w:color="auto"/>
                <w:bottom w:val="none" w:sz="0" w:space="0" w:color="auto"/>
                <w:right w:val="none" w:sz="0" w:space="0" w:color="auto"/>
              </w:divBdr>
            </w:div>
            <w:div w:id="805858822">
              <w:marLeft w:val="1155"/>
              <w:marRight w:val="0"/>
              <w:marTop w:val="0"/>
              <w:marBottom w:val="0"/>
              <w:divBdr>
                <w:top w:val="none" w:sz="0" w:space="0" w:color="auto"/>
                <w:left w:val="none" w:sz="0" w:space="0" w:color="auto"/>
                <w:bottom w:val="none" w:sz="0" w:space="0" w:color="auto"/>
                <w:right w:val="none" w:sz="0" w:space="0" w:color="auto"/>
              </w:divBdr>
            </w:div>
            <w:div w:id="403184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19558">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1397">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665694">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858053">
      <w:bodyDiv w:val="1"/>
      <w:marLeft w:val="0"/>
      <w:marRight w:val="0"/>
      <w:marTop w:val="0"/>
      <w:marBottom w:val="0"/>
      <w:divBdr>
        <w:top w:val="none" w:sz="0" w:space="0" w:color="auto"/>
        <w:left w:val="none" w:sz="0" w:space="0" w:color="auto"/>
        <w:bottom w:val="none" w:sz="0" w:space="0" w:color="auto"/>
        <w:right w:val="none" w:sz="0" w:space="0" w:color="auto"/>
      </w:divBdr>
      <w:divsChild>
        <w:div w:id="1855613334">
          <w:marLeft w:val="0"/>
          <w:marRight w:val="0"/>
          <w:marTop w:val="0"/>
          <w:marBottom w:val="0"/>
          <w:divBdr>
            <w:top w:val="none" w:sz="0" w:space="0" w:color="auto"/>
            <w:left w:val="none" w:sz="0" w:space="0" w:color="auto"/>
            <w:bottom w:val="none" w:sz="0" w:space="0" w:color="auto"/>
            <w:right w:val="none" w:sz="0" w:space="0" w:color="auto"/>
          </w:divBdr>
        </w:div>
        <w:div w:id="429936284">
          <w:marLeft w:val="0"/>
          <w:marRight w:val="0"/>
          <w:marTop w:val="150"/>
          <w:marBottom w:val="0"/>
          <w:divBdr>
            <w:top w:val="none" w:sz="0" w:space="0" w:color="auto"/>
            <w:left w:val="none" w:sz="0" w:space="0" w:color="auto"/>
            <w:bottom w:val="none" w:sz="0" w:space="0" w:color="auto"/>
            <w:right w:val="none" w:sz="0" w:space="0" w:color="auto"/>
          </w:divBdr>
          <w:divsChild>
            <w:div w:id="1551186191">
              <w:marLeft w:val="1155"/>
              <w:marRight w:val="0"/>
              <w:marTop w:val="0"/>
              <w:marBottom w:val="0"/>
              <w:divBdr>
                <w:top w:val="none" w:sz="0" w:space="0" w:color="auto"/>
                <w:left w:val="none" w:sz="0" w:space="0" w:color="auto"/>
                <w:bottom w:val="none" w:sz="0" w:space="0" w:color="auto"/>
                <w:right w:val="none" w:sz="0" w:space="0" w:color="auto"/>
              </w:divBdr>
            </w:div>
            <w:div w:id="182482690">
              <w:marLeft w:val="1155"/>
              <w:marRight w:val="0"/>
              <w:marTop w:val="0"/>
              <w:marBottom w:val="0"/>
              <w:divBdr>
                <w:top w:val="none" w:sz="0" w:space="0" w:color="auto"/>
                <w:left w:val="none" w:sz="0" w:space="0" w:color="auto"/>
                <w:bottom w:val="none" w:sz="0" w:space="0" w:color="auto"/>
                <w:right w:val="none" w:sz="0" w:space="0" w:color="auto"/>
              </w:divBdr>
            </w:div>
            <w:div w:id="105994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981521">
      <w:bodyDiv w:val="1"/>
      <w:marLeft w:val="0"/>
      <w:marRight w:val="0"/>
      <w:marTop w:val="0"/>
      <w:marBottom w:val="0"/>
      <w:divBdr>
        <w:top w:val="none" w:sz="0" w:space="0" w:color="auto"/>
        <w:left w:val="none" w:sz="0" w:space="0" w:color="auto"/>
        <w:bottom w:val="none" w:sz="0" w:space="0" w:color="auto"/>
        <w:right w:val="none" w:sz="0" w:space="0" w:color="auto"/>
      </w:divBdr>
      <w:divsChild>
        <w:div w:id="1278827710">
          <w:marLeft w:val="0"/>
          <w:marRight w:val="0"/>
          <w:marTop w:val="0"/>
          <w:marBottom w:val="0"/>
          <w:divBdr>
            <w:top w:val="none" w:sz="0" w:space="0" w:color="auto"/>
            <w:left w:val="none" w:sz="0" w:space="0" w:color="auto"/>
            <w:bottom w:val="none" w:sz="0" w:space="0" w:color="auto"/>
            <w:right w:val="none" w:sz="0" w:space="0" w:color="auto"/>
          </w:divBdr>
        </w:div>
        <w:div w:id="126246461">
          <w:marLeft w:val="0"/>
          <w:marRight w:val="0"/>
          <w:marTop w:val="150"/>
          <w:marBottom w:val="0"/>
          <w:divBdr>
            <w:top w:val="none" w:sz="0" w:space="0" w:color="auto"/>
            <w:left w:val="none" w:sz="0" w:space="0" w:color="auto"/>
            <w:bottom w:val="none" w:sz="0" w:space="0" w:color="auto"/>
            <w:right w:val="none" w:sz="0" w:space="0" w:color="auto"/>
          </w:divBdr>
          <w:divsChild>
            <w:div w:id="516961785">
              <w:marLeft w:val="1155"/>
              <w:marRight w:val="0"/>
              <w:marTop w:val="0"/>
              <w:marBottom w:val="0"/>
              <w:divBdr>
                <w:top w:val="none" w:sz="0" w:space="0" w:color="auto"/>
                <w:left w:val="none" w:sz="0" w:space="0" w:color="auto"/>
                <w:bottom w:val="none" w:sz="0" w:space="0" w:color="auto"/>
                <w:right w:val="none" w:sz="0" w:space="0" w:color="auto"/>
              </w:divBdr>
            </w:div>
            <w:div w:id="1002321310">
              <w:marLeft w:val="1155"/>
              <w:marRight w:val="0"/>
              <w:marTop w:val="0"/>
              <w:marBottom w:val="0"/>
              <w:divBdr>
                <w:top w:val="none" w:sz="0" w:space="0" w:color="auto"/>
                <w:left w:val="none" w:sz="0" w:space="0" w:color="auto"/>
                <w:bottom w:val="none" w:sz="0" w:space="0" w:color="auto"/>
                <w:right w:val="none" w:sz="0" w:space="0" w:color="auto"/>
              </w:divBdr>
            </w:div>
            <w:div w:id="130948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395350">
      <w:bodyDiv w:val="1"/>
      <w:marLeft w:val="0"/>
      <w:marRight w:val="0"/>
      <w:marTop w:val="0"/>
      <w:marBottom w:val="0"/>
      <w:divBdr>
        <w:top w:val="none" w:sz="0" w:space="0" w:color="auto"/>
        <w:left w:val="none" w:sz="0" w:space="0" w:color="auto"/>
        <w:bottom w:val="none" w:sz="0" w:space="0" w:color="auto"/>
        <w:right w:val="none" w:sz="0" w:space="0" w:color="auto"/>
      </w:divBdr>
      <w:divsChild>
        <w:div w:id="310447867">
          <w:marLeft w:val="0"/>
          <w:marRight w:val="0"/>
          <w:marTop w:val="0"/>
          <w:marBottom w:val="0"/>
          <w:divBdr>
            <w:top w:val="none" w:sz="0" w:space="0" w:color="auto"/>
            <w:left w:val="none" w:sz="0" w:space="0" w:color="auto"/>
            <w:bottom w:val="none" w:sz="0" w:space="0" w:color="auto"/>
            <w:right w:val="none" w:sz="0" w:space="0" w:color="auto"/>
          </w:divBdr>
        </w:div>
        <w:div w:id="1359505715">
          <w:marLeft w:val="0"/>
          <w:marRight w:val="0"/>
          <w:marTop w:val="150"/>
          <w:marBottom w:val="0"/>
          <w:divBdr>
            <w:top w:val="none" w:sz="0" w:space="0" w:color="auto"/>
            <w:left w:val="none" w:sz="0" w:space="0" w:color="auto"/>
            <w:bottom w:val="none" w:sz="0" w:space="0" w:color="auto"/>
            <w:right w:val="none" w:sz="0" w:space="0" w:color="auto"/>
          </w:divBdr>
          <w:divsChild>
            <w:div w:id="546842408">
              <w:marLeft w:val="1155"/>
              <w:marRight w:val="0"/>
              <w:marTop w:val="0"/>
              <w:marBottom w:val="0"/>
              <w:divBdr>
                <w:top w:val="none" w:sz="0" w:space="0" w:color="auto"/>
                <w:left w:val="none" w:sz="0" w:space="0" w:color="auto"/>
                <w:bottom w:val="none" w:sz="0" w:space="0" w:color="auto"/>
                <w:right w:val="none" w:sz="0" w:space="0" w:color="auto"/>
              </w:divBdr>
            </w:div>
            <w:div w:id="887303804">
              <w:marLeft w:val="1155"/>
              <w:marRight w:val="0"/>
              <w:marTop w:val="0"/>
              <w:marBottom w:val="0"/>
              <w:divBdr>
                <w:top w:val="none" w:sz="0" w:space="0" w:color="auto"/>
                <w:left w:val="none" w:sz="0" w:space="0" w:color="auto"/>
                <w:bottom w:val="none" w:sz="0" w:space="0" w:color="auto"/>
                <w:right w:val="none" w:sz="0" w:space="0" w:color="auto"/>
              </w:divBdr>
            </w:div>
            <w:div w:id="1860120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712907">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22810">
      <w:bodyDiv w:val="1"/>
      <w:marLeft w:val="0"/>
      <w:marRight w:val="0"/>
      <w:marTop w:val="0"/>
      <w:marBottom w:val="0"/>
      <w:divBdr>
        <w:top w:val="none" w:sz="0" w:space="0" w:color="auto"/>
        <w:left w:val="none" w:sz="0" w:space="0" w:color="auto"/>
        <w:bottom w:val="none" w:sz="0" w:space="0" w:color="auto"/>
        <w:right w:val="none" w:sz="0" w:space="0" w:color="auto"/>
      </w:divBdr>
      <w:divsChild>
        <w:div w:id="368342535">
          <w:marLeft w:val="0"/>
          <w:marRight w:val="0"/>
          <w:marTop w:val="0"/>
          <w:marBottom w:val="0"/>
          <w:divBdr>
            <w:top w:val="none" w:sz="0" w:space="0" w:color="auto"/>
            <w:left w:val="none" w:sz="0" w:space="0" w:color="auto"/>
            <w:bottom w:val="none" w:sz="0" w:space="0" w:color="auto"/>
            <w:right w:val="none" w:sz="0" w:space="0" w:color="auto"/>
          </w:divBdr>
        </w:div>
        <w:div w:id="1851530915">
          <w:marLeft w:val="0"/>
          <w:marRight w:val="0"/>
          <w:marTop w:val="150"/>
          <w:marBottom w:val="0"/>
          <w:divBdr>
            <w:top w:val="none" w:sz="0" w:space="0" w:color="auto"/>
            <w:left w:val="none" w:sz="0" w:space="0" w:color="auto"/>
            <w:bottom w:val="none" w:sz="0" w:space="0" w:color="auto"/>
            <w:right w:val="none" w:sz="0" w:space="0" w:color="auto"/>
          </w:divBdr>
          <w:divsChild>
            <w:div w:id="1495872510">
              <w:marLeft w:val="1155"/>
              <w:marRight w:val="0"/>
              <w:marTop w:val="0"/>
              <w:marBottom w:val="0"/>
              <w:divBdr>
                <w:top w:val="none" w:sz="0" w:space="0" w:color="auto"/>
                <w:left w:val="none" w:sz="0" w:space="0" w:color="auto"/>
                <w:bottom w:val="none" w:sz="0" w:space="0" w:color="auto"/>
                <w:right w:val="none" w:sz="0" w:space="0" w:color="auto"/>
              </w:divBdr>
            </w:div>
            <w:div w:id="598416982">
              <w:marLeft w:val="1155"/>
              <w:marRight w:val="0"/>
              <w:marTop w:val="0"/>
              <w:marBottom w:val="0"/>
              <w:divBdr>
                <w:top w:val="none" w:sz="0" w:space="0" w:color="auto"/>
                <w:left w:val="none" w:sz="0" w:space="0" w:color="auto"/>
                <w:bottom w:val="none" w:sz="0" w:space="0" w:color="auto"/>
                <w:right w:val="none" w:sz="0" w:space="0" w:color="auto"/>
              </w:divBdr>
            </w:div>
            <w:div w:id="156048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7973675">
      <w:bodyDiv w:val="1"/>
      <w:marLeft w:val="0"/>
      <w:marRight w:val="0"/>
      <w:marTop w:val="0"/>
      <w:marBottom w:val="0"/>
      <w:divBdr>
        <w:top w:val="none" w:sz="0" w:space="0" w:color="auto"/>
        <w:left w:val="none" w:sz="0" w:space="0" w:color="auto"/>
        <w:bottom w:val="none" w:sz="0" w:space="0" w:color="auto"/>
        <w:right w:val="none" w:sz="0" w:space="0" w:color="auto"/>
      </w:divBdr>
      <w:divsChild>
        <w:div w:id="805391111">
          <w:marLeft w:val="0"/>
          <w:marRight w:val="0"/>
          <w:marTop w:val="0"/>
          <w:marBottom w:val="0"/>
          <w:divBdr>
            <w:top w:val="none" w:sz="0" w:space="0" w:color="auto"/>
            <w:left w:val="none" w:sz="0" w:space="0" w:color="auto"/>
            <w:bottom w:val="none" w:sz="0" w:space="0" w:color="auto"/>
            <w:right w:val="none" w:sz="0" w:space="0" w:color="auto"/>
          </w:divBdr>
        </w:div>
        <w:div w:id="1536455604">
          <w:marLeft w:val="0"/>
          <w:marRight w:val="0"/>
          <w:marTop w:val="150"/>
          <w:marBottom w:val="0"/>
          <w:divBdr>
            <w:top w:val="none" w:sz="0" w:space="0" w:color="auto"/>
            <w:left w:val="none" w:sz="0" w:space="0" w:color="auto"/>
            <w:bottom w:val="none" w:sz="0" w:space="0" w:color="auto"/>
            <w:right w:val="none" w:sz="0" w:space="0" w:color="auto"/>
          </w:divBdr>
          <w:divsChild>
            <w:div w:id="73472694">
              <w:marLeft w:val="1155"/>
              <w:marRight w:val="0"/>
              <w:marTop w:val="0"/>
              <w:marBottom w:val="0"/>
              <w:divBdr>
                <w:top w:val="none" w:sz="0" w:space="0" w:color="auto"/>
                <w:left w:val="none" w:sz="0" w:space="0" w:color="auto"/>
                <w:bottom w:val="none" w:sz="0" w:space="0" w:color="auto"/>
                <w:right w:val="none" w:sz="0" w:space="0" w:color="auto"/>
              </w:divBdr>
            </w:div>
            <w:div w:id="886723792">
              <w:marLeft w:val="1155"/>
              <w:marRight w:val="0"/>
              <w:marTop w:val="0"/>
              <w:marBottom w:val="0"/>
              <w:divBdr>
                <w:top w:val="none" w:sz="0" w:space="0" w:color="auto"/>
                <w:left w:val="none" w:sz="0" w:space="0" w:color="auto"/>
                <w:bottom w:val="none" w:sz="0" w:space="0" w:color="auto"/>
                <w:right w:val="none" w:sz="0" w:space="0" w:color="auto"/>
              </w:divBdr>
            </w:div>
            <w:div w:id="126615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17524">
      <w:bodyDiv w:val="1"/>
      <w:marLeft w:val="0"/>
      <w:marRight w:val="0"/>
      <w:marTop w:val="0"/>
      <w:marBottom w:val="0"/>
      <w:divBdr>
        <w:top w:val="none" w:sz="0" w:space="0" w:color="auto"/>
        <w:left w:val="none" w:sz="0" w:space="0" w:color="auto"/>
        <w:bottom w:val="none" w:sz="0" w:space="0" w:color="auto"/>
        <w:right w:val="none" w:sz="0" w:space="0" w:color="auto"/>
      </w:divBdr>
      <w:divsChild>
        <w:div w:id="964194274">
          <w:marLeft w:val="0"/>
          <w:marRight w:val="0"/>
          <w:marTop w:val="0"/>
          <w:marBottom w:val="0"/>
          <w:divBdr>
            <w:top w:val="none" w:sz="0" w:space="0" w:color="auto"/>
            <w:left w:val="none" w:sz="0" w:space="0" w:color="auto"/>
            <w:bottom w:val="none" w:sz="0" w:space="0" w:color="auto"/>
            <w:right w:val="none" w:sz="0" w:space="0" w:color="auto"/>
          </w:divBdr>
        </w:div>
        <w:div w:id="2069718296">
          <w:marLeft w:val="0"/>
          <w:marRight w:val="0"/>
          <w:marTop w:val="150"/>
          <w:marBottom w:val="0"/>
          <w:divBdr>
            <w:top w:val="none" w:sz="0" w:space="0" w:color="auto"/>
            <w:left w:val="none" w:sz="0" w:space="0" w:color="auto"/>
            <w:bottom w:val="none" w:sz="0" w:space="0" w:color="auto"/>
            <w:right w:val="none" w:sz="0" w:space="0" w:color="auto"/>
          </w:divBdr>
          <w:divsChild>
            <w:div w:id="1907062577">
              <w:marLeft w:val="1155"/>
              <w:marRight w:val="0"/>
              <w:marTop w:val="0"/>
              <w:marBottom w:val="0"/>
              <w:divBdr>
                <w:top w:val="none" w:sz="0" w:space="0" w:color="auto"/>
                <w:left w:val="none" w:sz="0" w:space="0" w:color="auto"/>
                <w:bottom w:val="none" w:sz="0" w:space="0" w:color="auto"/>
                <w:right w:val="none" w:sz="0" w:space="0" w:color="auto"/>
              </w:divBdr>
            </w:div>
            <w:div w:id="1247764699">
              <w:marLeft w:val="1155"/>
              <w:marRight w:val="0"/>
              <w:marTop w:val="0"/>
              <w:marBottom w:val="0"/>
              <w:divBdr>
                <w:top w:val="none" w:sz="0" w:space="0" w:color="auto"/>
                <w:left w:val="none" w:sz="0" w:space="0" w:color="auto"/>
                <w:bottom w:val="none" w:sz="0" w:space="0" w:color="auto"/>
                <w:right w:val="none" w:sz="0" w:space="0" w:color="auto"/>
              </w:divBdr>
            </w:div>
            <w:div w:id="1512790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21215">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6474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89941702">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19834">
      <w:bodyDiv w:val="1"/>
      <w:marLeft w:val="0"/>
      <w:marRight w:val="0"/>
      <w:marTop w:val="0"/>
      <w:marBottom w:val="0"/>
      <w:divBdr>
        <w:top w:val="none" w:sz="0" w:space="0" w:color="auto"/>
        <w:left w:val="none" w:sz="0" w:space="0" w:color="auto"/>
        <w:bottom w:val="none" w:sz="0" w:space="0" w:color="auto"/>
        <w:right w:val="none" w:sz="0" w:space="0" w:color="auto"/>
      </w:divBdr>
      <w:divsChild>
        <w:div w:id="1831019605">
          <w:marLeft w:val="0"/>
          <w:marRight w:val="0"/>
          <w:marTop w:val="0"/>
          <w:marBottom w:val="0"/>
          <w:divBdr>
            <w:top w:val="none" w:sz="0" w:space="0" w:color="auto"/>
            <w:left w:val="none" w:sz="0" w:space="0" w:color="auto"/>
            <w:bottom w:val="none" w:sz="0" w:space="0" w:color="auto"/>
            <w:right w:val="none" w:sz="0" w:space="0" w:color="auto"/>
          </w:divBdr>
        </w:div>
        <w:div w:id="397096589">
          <w:marLeft w:val="0"/>
          <w:marRight w:val="0"/>
          <w:marTop w:val="150"/>
          <w:marBottom w:val="0"/>
          <w:divBdr>
            <w:top w:val="none" w:sz="0" w:space="0" w:color="auto"/>
            <w:left w:val="none" w:sz="0" w:space="0" w:color="auto"/>
            <w:bottom w:val="none" w:sz="0" w:space="0" w:color="auto"/>
            <w:right w:val="none" w:sz="0" w:space="0" w:color="auto"/>
          </w:divBdr>
          <w:divsChild>
            <w:div w:id="1108165079">
              <w:marLeft w:val="1155"/>
              <w:marRight w:val="0"/>
              <w:marTop w:val="0"/>
              <w:marBottom w:val="0"/>
              <w:divBdr>
                <w:top w:val="none" w:sz="0" w:space="0" w:color="auto"/>
                <w:left w:val="none" w:sz="0" w:space="0" w:color="auto"/>
                <w:bottom w:val="none" w:sz="0" w:space="0" w:color="auto"/>
                <w:right w:val="none" w:sz="0" w:space="0" w:color="auto"/>
              </w:divBdr>
            </w:div>
            <w:div w:id="2053144373">
              <w:marLeft w:val="1155"/>
              <w:marRight w:val="0"/>
              <w:marTop w:val="0"/>
              <w:marBottom w:val="0"/>
              <w:divBdr>
                <w:top w:val="none" w:sz="0" w:space="0" w:color="auto"/>
                <w:left w:val="none" w:sz="0" w:space="0" w:color="auto"/>
                <w:bottom w:val="none" w:sz="0" w:space="0" w:color="auto"/>
                <w:right w:val="none" w:sz="0" w:space="0" w:color="auto"/>
              </w:divBdr>
            </w:div>
            <w:div w:id="1377199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3049">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682802">
      <w:bodyDiv w:val="1"/>
      <w:marLeft w:val="0"/>
      <w:marRight w:val="0"/>
      <w:marTop w:val="0"/>
      <w:marBottom w:val="0"/>
      <w:divBdr>
        <w:top w:val="none" w:sz="0" w:space="0" w:color="auto"/>
        <w:left w:val="none" w:sz="0" w:space="0" w:color="auto"/>
        <w:bottom w:val="none" w:sz="0" w:space="0" w:color="auto"/>
        <w:right w:val="none" w:sz="0" w:space="0" w:color="auto"/>
      </w:divBdr>
      <w:divsChild>
        <w:div w:id="1037241624">
          <w:marLeft w:val="0"/>
          <w:marRight w:val="0"/>
          <w:marTop w:val="0"/>
          <w:marBottom w:val="0"/>
          <w:divBdr>
            <w:top w:val="none" w:sz="0" w:space="0" w:color="auto"/>
            <w:left w:val="none" w:sz="0" w:space="0" w:color="auto"/>
            <w:bottom w:val="none" w:sz="0" w:space="0" w:color="auto"/>
            <w:right w:val="none" w:sz="0" w:space="0" w:color="auto"/>
          </w:divBdr>
        </w:div>
        <w:div w:id="1174229083">
          <w:marLeft w:val="0"/>
          <w:marRight w:val="0"/>
          <w:marTop w:val="150"/>
          <w:marBottom w:val="0"/>
          <w:divBdr>
            <w:top w:val="none" w:sz="0" w:space="0" w:color="auto"/>
            <w:left w:val="none" w:sz="0" w:space="0" w:color="auto"/>
            <w:bottom w:val="none" w:sz="0" w:space="0" w:color="auto"/>
            <w:right w:val="none" w:sz="0" w:space="0" w:color="auto"/>
          </w:divBdr>
          <w:divsChild>
            <w:div w:id="1591351965">
              <w:marLeft w:val="1155"/>
              <w:marRight w:val="0"/>
              <w:marTop w:val="0"/>
              <w:marBottom w:val="0"/>
              <w:divBdr>
                <w:top w:val="none" w:sz="0" w:space="0" w:color="auto"/>
                <w:left w:val="none" w:sz="0" w:space="0" w:color="auto"/>
                <w:bottom w:val="none" w:sz="0" w:space="0" w:color="auto"/>
                <w:right w:val="none" w:sz="0" w:space="0" w:color="auto"/>
              </w:divBdr>
            </w:div>
            <w:div w:id="281114303">
              <w:marLeft w:val="1155"/>
              <w:marRight w:val="0"/>
              <w:marTop w:val="0"/>
              <w:marBottom w:val="0"/>
              <w:divBdr>
                <w:top w:val="none" w:sz="0" w:space="0" w:color="auto"/>
                <w:left w:val="none" w:sz="0" w:space="0" w:color="auto"/>
                <w:bottom w:val="none" w:sz="0" w:space="0" w:color="auto"/>
                <w:right w:val="none" w:sz="0" w:space="0" w:color="auto"/>
              </w:divBdr>
            </w:div>
            <w:div w:id="548958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831089">
      <w:bodyDiv w:val="1"/>
      <w:marLeft w:val="0"/>
      <w:marRight w:val="0"/>
      <w:marTop w:val="0"/>
      <w:marBottom w:val="0"/>
      <w:divBdr>
        <w:top w:val="none" w:sz="0" w:space="0" w:color="auto"/>
        <w:left w:val="none" w:sz="0" w:space="0" w:color="auto"/>
        <w:bottom w:val="none" w:sz="0" w:space="0" w:color="auto"/>
        <w:right w:val="none" w:sz="0" w:space="0" w:color="auto"/>
      </w:divBdr>
      <w:divsChild>
        <w:div w:id="2083528080">
          <w:marLeft w:val="0"/>
          <w:marRight w:val="0"/>
          <w:marTop w:val="0"/>
          <w:marBottom w:val="0"/>
          <w:divBdr>
            <w:top w:val="none" w:sz="0" w:space="0" w:color="auto"/>
            <w:left w:val="none" w:sz="0" w:space="0" w:color="auto"/>
            <w:bottom w:val="none" w:sz="0" w:space="0" w:color="auto"/>
            <w:right w:val="none" w:sz="0" w:space="0" w:color="auto"/>
          </w:divBdr>
        </w:div>
        <w:div w:id="1581712443">
          <w:marLeft w:val="0"/>
          <w:marRight w:val="0"/>
          <w:marTop w:val="150"/>
          <w:marBottom w:val="0"/>
          <w:divBdr>
            <w:top w:val="none" w:sz="0" w:space="0" w:color="auto"/>
            <w:left w:val="none" w:sz="0" w:space="0" w:color="auto"/>
            <w:bottom w:val="none" w:sz="0" w:space="0" w:color="auto"/>
            <w:right w:val="none" w:sz="0" w:space="0" w:color="auto"/>
          </w:divBdr>
          <w:divsChild>
            <w:div w:id="1648120224">
              <w:marLeft w:val="1155"/>
              <w:marRight w:val="0"/>
              <w:marTop w:val="0"/>
              <w:marBottom w:val="0"/>
              <w:divBdr>
                <w:top w:val="none" w:sz="0" w:space="0" w:color="auto"/>
                <w:left w:val="none" w:sz="0" w:space="0" w:color="auto"/>
                <w:bottom w:val="none" w:sz="0" w:space="0" w:color="auto"/>
                <w:right w:val="none" w:sz="0" w:space="0" w:color="auto"/>
              </w:divBdr>
            </w:div>
            <w:div w:id="58986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879613">
      <w:bodyDiv w:val="1"/>
      <w:marLeft w:val="0"/>
      <w:marRight w:val="0"/>
      <w:marTop w:val="0"/>
      <w:marBottom w:val="0"/>
      <w:divBdr>
        <w:top w:val="none" w:sz="0" w:space="0" w:color="auto"/>
        <w:left w:val="none" w:sz="0" w:space="0" w:color="auto"/>
        <w:bottom w:val="none" w:sz="0" w:space="0" w:color="auto"/>
        <w:right w:val="none" w:sz="0" w:space="0" w:color="auto"/>
      </w:divBdr>
      <w:divsChild>
        <w:div w:id="960692708">
          <w:marLeft w:val="0"/>
          <w:marRight w:val="0"/>
          <w:marTop w:val="0"/>
          <w:marBottom w:val="0"/>
          <w:divBdr>
            <w:top w:val="none" w:sz="0" w:space="0" w:color="auto"/>
            <w:left w:val="none" w:sz="0" w:space="0" w:color="auto"/>
            <w:bottom w:val="none" w:sz="0" w:space="0" w:color="auto"/>
            <w:right w:val="none" w:sz="0" w:space="0" w:color="auto"/>
          </w:divBdr>
        </w:div>
        <w:div w:id="881013091">
          <w:marLeft w:val="0"/>
          <w:marRight w:val="0"/>
          <w:marTop w:val="150"/>
          <w:marBottom w:val="0"/>
          <w:divBdr>
            <w:top w:val="none" w:sz="0" w:space="0" w:color="auto"/>
            <w:left w:val="none" w:sz="0" w:space="0" w:color="auto"/>
            <w:bottom w:val="none" w:sz="0" w:space="0" w:color="auto"/>
            <w:right w:val="none" w:sz="0" w:space="0" w:color="auto"/>
          </w:divBdr>
          <w:divsChild>
            <w:div w:id="1896702549">
              <w:marLeft w:val="1155"/>
              <w:marRight w:val="0"/>
              <w:marTop w:val="0"/>
              <w:marBottom w:val="0"/>
              <w:divBdr>
                <w:top w:val="none" w:sz="0" w:space="0" w:color="auto"/>
                <w:left w:val="none" w:sz="0" w:space="0" w:color="auto"/>
                <w:bottom w:val="none" w:sz="0" w:space="0" w:color="auto"/>
                <w:right w:val="none" w:sz="0" w:space="0" w:color="auto"/>
              </w:divBdr>
            </w:div>
            <w:div w:id="2015526466">
              <w:marLeft w:val="1155"/>
              <w:marRight w:val="0"/>
              <w:marTop w:val="0"/>
              <w:marBottom w:val="0"/>
              <w:divBdr>
                <w:top w:val="none" w:sz="0" w:space="0" w:color="auto"/>
                <w:left w:val="none" w:sz="0" w:space="0" w:color="auto"/>
                <w:bottom w:val="none" w:sz="0" w:space="0" w:color="auto"/>
                <w:right w:val="none" w:sz="0" w:space="0" w:color="auto"/>
              </w:divBdr>
            </w:div>
            <w:div w:id="1443955090">
              <w:marLeft w:val="1155"/>
              <w:marRight w:val="0"/>
              <w:marTop w:val="0"/>
              <w:marBottom w:val="0"/>
              <w:divBdr>
                <w:top w:val="none" w:sz="0" w:space="0" w:color="auto"/>
                <w:left w:val="none" w:sz="0" w:space="0" w:color="auto"/>
                <w:bottom w:val="none" w:sz="0" w:space="0" w:color="auto"/>
                <w:right w:val="none" w:sz="0" w:space="0" w:color="auto"/>
              </w:divBdr>
            </w:div>
          </w:divsChild>
        </w:div>
        <w:div w:id="850334902">
          <w:marLeft w:val="0"/>
          <w:marRight w:val="0"/>
          <w:marTop w:val="0"/>
          <w:marBottom w:val="0"/>
          <w:divBdr>
            <w:top w:val="none" w:sz="0" w:space="0" w:color="auto"/>
            <w:left w:val="none" w:sz="0" w:space="0" w:color="auto"/>
            <w:bottom w:val="none" w:sz="0" w:space="0" w:color="auto"/>
            <w:right w:val="none" w:sz="0" w:space="0" w:color="auto"/>
          </w:divBdr>
        </w:div>
        <w:div w:id="1058167900">
          <w:marLeft w:val="0"/>
          <w:marRight w:val="0"/>
          <w:marTop w:val="150"/>
          <w:marBottom w:val="0"/>
          <w:divBdr>
            <w:top w:val="none" w:sz="0" w:space="0" w:color="auto"/>
            <w:left w:val="none" w:sz="0" w:space="0" w:color="auto"/>
            <w:bottom w:val="none" w:sz="0" w:space="0" w:color="auto"/>
            <w:right w:val="none" w:sz="0" w:space="0" w:color="auto"/>
          </w:divBdr>
          <w:divsChild>
            <w:div w:id="1518806790">
              <w:marLeft w:val="1155"/>
              <w:marRight w:val="0"/>
              <w:marTop w:val="0"/>
              <w:marBottom w:val="0"/>
              <w:divBdr>
                <w:top w:val="none" w:sz="0" w:space="0" w:color="auto"/>
                <w:left w:val="none" w:sz="0" w:space="0" w:color="auto"/>
                <w:bottom w:val="none" w:sz="0" w:space="0" w:color="auto"/>
                <w:right w:val="none" w:sz="0" w:space="0" w:color="auto"/>
              </w:divBdr>
            </w:div>
            <w:div w:id="530655654">
              <w:marLeft w:val="1155"/>
              <w:marRight w:val="0"/>
              <w:marTop w:val="0"/>
              <w:marBottom w:val="0"/>
              <w:divBdr>
                <w:top w:val="none" w:sz="0" w:space="0" w:color="auto"/>
                <w:left w:val="none" w:sz="0" w:space="0" w:color="auto"/>
                <w:bottom w:val="none" w:sz="0" w:space="0" w:color="auto"/>
                <w:right w:val="none" w:sz="0" w:space="0" w:color="auto"/>
              </w:divBdr>
            </w:div>
            <w:div w:id="1767265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05744">
      <w:bodyDiv w:val="1"/>
      <w:marLeft w:val="0"/>
      <w:marRight w:val="0"/>
      <w:marTop w:val="0"/>
      <w:marBottom w:val="0"/>
      <w:divBdr>
        <w:top w:val="none" w:sz="0" w:space="0" w:color="auto"/>
        <w:left w:val="none" w:sz="0" w:space="0" w:color="auto"/>
        <w:bottom w:val="none" w:sz="0" w:space="0" w:color="auto"/>
        <w:right w:val="none" w:sz="0" w:space="0" w:color="auto"/>
      </w:divBdr>
      <w:divsChild>
        <w:div w:id="1172840113">
          <w:marLeft w:val="0"/>
          <w:marRight w:val="0"/>
          <w:marTop w:val="0"/>
          <w:marBottom w:val="0"/>
          <w:divBdr>
            <w:top w:val="none" w:sz="0" w:space="0" w:color="auto"/>
            <w:left w:val="none" w:sz="0" w:space="0" w:color="auto"/>
            <w:bottom w:val="none" w:sz="0" w:space="0" w:color="auto"/>
            <w:right w:val="none" w:sz="0" w:space="0" w:color="auto"/>
          </w:divBdr>
        </w:div>
        <w:div w:id="403648888">
          <w:marLeft w:val="0"/>
          <w:marRight w:val="0"/>
          <w:marTop w:val="150"/>
          <w:marBottom w:val="0"/>
          <w:divBdr>
            <w:top w:val="none" w:sz="0" w:space="0" w:color="auto"/>
            <w:left w:val="none" w:sz="0" w:space="0" w:color="auto"/>
            <w:bottom w:val="none" w:sz="0" w:space="0" w:color="auto"/>
            <w:right w:val="none" w:sz="0" w:space="0" w:color="auto"/>
          </w:divBdr>
          <w:divsChild>
            <w:div w:id="992761444">
              <w:marLeft w:val="1155"/>
              <w:marRight w:val="0"/>
              <w:marTop w:val="0"/>
              <w:marBottom w:val="0"/>
              <w:divBdr>
                <w:top w:val="none" w:sz="0" w:space="0" w:color="auto"/>
                <w:left w:val="none" w:sz="0" w:space="0" w:color="auto"/>
                <w:bottom w:val="none" w:sz="0" w:space="0" w:color="auto"/>
                <w:right w:val="none" w:sz="0" w:space="0" w:color="auto"/>
              </w:divBdr>
            </w:div>
            <w:div w:id="1681813602">
              <w:marLeft w:val="1155"/>
              <w:marRight w:val="0"/>
              <w:marTop w:val="0"/>
              <w:marBottom w:val="0"/>
              <w:divBdr>
                <w:top w:val="none" w:sz="0" w:space="0" w:color="auto"/>
                <w:left w:val="none" w:sz="0" w:space="0" w:color="auto"/>
                <w:bottom w:val="none" w:sz="0" w:space="0" w:color="auto"/>
                <w:right w:val="none" w:sz="0" w:space="0" w:color="auto"/>
              </w:divBdr>
            </w:div>
            <w:div w:id="141848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51156">
      <w:bodyDiv w:val="1"/>
      <w:marLeft w:val="0"/>
      <w:marRight w:val="0"/>
      <w:marTop w:val="0"/>
      <w:marBottom w:val="0"/>
      <w:divBdr>
        <w:top w:val="none" w:sz="0" w:space="0" w:color="auto"/>
        <w:left w:val="none" w:sz="0" w:space="0" w:color="auto"/>
        <w:bottom w:val="none" w:sz="0" w:space="0" w:color="auto"/>
        <w:right w:val="none" w:sz="0" w:space="0" w:color="auto"/>
      </w:divBdr>
      <w:divsChild>
        <w:div w:id="280962589">
          <w:marLeft w:val="0"/>
          <w:marRight w:val="0"/>
          <w:marTop w:val="0"/>
          <w:marBottom w:val="0"/>
          <w:divBdr>
            <w:top w:val="none" w:sz="0" w:space="0" w:color="auto"/>
            <w:left w:val="none" w:sz="0" w:space="0" w:color="auto"/>
            <w:bottom w:val="none" w:sz="0" w:space="0" w:color="auto"/>
            <w:right w:val="none" w:sz="0" w:space="0" w:color="auto"/>
          </w:divBdr>
        </w:div>
        <w:div w:id="1018699727">
          <w:marLeft w:val="0"/>
          <w:marRight w:val="0"/>
          <w:marTop w:val="150"/>
          <w:marBottom w:val="0"/>
          <w:divBdr>
            <w:top w:val="none" w:sz="0" w:space="0" w:color="auto"/>
            <w:left w:val="none" w:sz="0" w:space="0" w:color="auto"/>
            <w:bottom w:val="none" w:sz="0" w:space="0" w:color="auto"/>
            <w:right w:val="none" w:sz="0" w:space="0" w:color="auto"/>
          </w:divBdr>
          <w:divsChild>
            <w:div w:id="174391700">
              <w:marLeft w:val="1155"/>
              <w:marRight w:val="0"/>
              <w:marTop w:val="0"/>
              <w:marBottom w:val="0"/>
              <w:divBdr>
                <w:top w:val="none" w:sz="0" w:space="0" w:color="auto"/>
                <w:left w:val="none" w:sz="0" w:space="0" w:color="auto"/>
                <w:bottom w:val="none" w:sz="0" w:space="0" w:color="auto"/>
                <w:right w:val="none" w:sz="0" w:space="0" w:color="auto"/>
              </w:divBdr>
            </w:div>
            <w:div w:id="550531286">
              <w:marLeft w:val="1155"/>
              <w:marRight w:val="0"/>
              <w:marTop w:val="0"/>
              <w:marBottom w:val="0"/>
              <w:divBdr>
                <w:top w:val="none" w:sz="0" w:space="0" w:color="auto"/>
                <w:left w:val="none" w:sz="0" w:space="0" w:color="auto"/>
                <w:bottom w:val="none" w:sz="0" w:space="0" w:color="auto"/>
                <w:right w:val="none" w:sz="0" w:space="0" w:color="auto"/>
              </w:divBdr>
            </w:div>
            <w:div w:id="2057386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293884">
      <w:bodyDiv w:val="1"/>
      <w:marLeft w:val="0"/>
      <w:marRight w:val="0"/>
      <w:marTop w:val="0"/>
      <w:marBottom w:val="0"/>
      <w:divBdr>
        <w:top w:val="none" w:sz="0" w:space="0" w:color="auto"/>
        <w:left w:val="none" w:sz="0" w:space="0" w:color="auto"/>
        <w:bottom w:val="none" w:sz="0" w:space="0" w:color="auto"/>
        <w:right w:val="none" w:sz="0" w:space="0" w:color="auto"/>
      </w:divBdr>
      <w:divsChild>
        <w:div w:id="1648197561">
          <w:marLeft w:val="0"/>
          <w:marRight w:val="0"/>
          <w:marTop w:val="0"/>
          <w:marBottom w:val="0"/>
          <w:divBdr>
            <w:top w:val="none" w:sz="0" w:space="0" w:color="auto"/>
            <w:left w:val="none" w:sz="0" w:space="0" w:color="auto"/>
            <w:bottom w:val="none" w:sz="0" w:space="0" w:color="auto"/>
            <w:right w:val="none" w:sz="0" w:space="0" w:color="auto"/>
          </w:divBdr>
        </w:div>
        <w:div w:id="722221279">
          <w:marLeft w:val="0"/>
          <w:marRight w:val="0"/>
          <w:marTop w:val="150"/>
          <w:marBottom w:val="0"/>
          <w:divBdr>
            <w:top w:val="none" w:sz="0" w:space="0" w:color="auto"/>
            <w:left w:val="none" w:sz="0" w:space="0" w:color="auto"/>
            <w:bottom w:val="none" w:sz="0" w:space="0" w:color="auto"/>
            <w:right w:val="none" w:sz="0" w:space="0" w:color="auto"/>
          </w:divBdr>
          <w:divsChild>
            <w:div w:id="216401167">
              <w:marLeft w:val="1155"/>
              <w:marRight w:val="0"/>
              <w:marTop w:val="0"/>
              <w:marBottom w:val="0"/>
              <w:divBdr>
                <w:top w:val="none" w:sz="0" w:space="0" w:color="auto"/>
                <w:left w:val="none" w:sz="0" w:space="0" w:color="auto"/>
                <w:bottom w:val="none" w:sz="0" w:space="0" w:color="auto"/>
                <w:right w:val="none" w:sz="0" w:space="0" w:color="auto"/>
              </w:divBdr>
            </w:div>
            <w:div w:id="466747628">
              <w:marLeft w:val="1155"/>
              <w:marRight w:val="0"/>
              <w:marTop w:val="0"/>
              <w:marBottom w:val="0"/>
              <w:divBdr>
                <w:top w:val="none" w:sz="0" w:space="0" w:color="auto"/>
                <w:left w:val="none" w:sz="0" w:space="0" w:color="auto"/>
                <w:bottom w:val="none" w:sz="0" w:space="0" w:color="auto"/>
                <w:right w:val="none" w:sz="0" w:space="0" w:color="auto"/>
              </w:divBdr>
            </w:div>
            <w:div w:id="1709254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2799741">
      <w:bodyDiv w:val="1"/>
      <w:marLeft w:val="0"/>
      <w:marRight w:val="0"/>
      <w:marTop w:val="0"/>
      <w:marBottom w:val="0"/>
      <w:divBdr>
        <w:top w:val="none" w:sz="0" w:space="0" w:color="auto"/>
        <w:left w:val="none" w:sz="0" w:space="0" w:color="auto"/>
        <w:bottom w:val="none" w:sz="0" w:space="0" w:color="auto"/>
        <w:right w:val="none" w:sz="0" w:space="0" w:color="auto"/>
      </w:divBdr>
    </w:div>
    <w:div w:id="1692879215">
      <w:bodyDiv w:val="1"/>
      <w:marLeft w:val="0"/>
      <w:marRight w:val="0"/>
      <w:marTop w:val="0"/>
      <w:marBottom w:val="0"/>
      <w:divBdr>
        <w:top w:val="none" w:sz="0" w:space="0" w:color="auto"/>
        <w:left w:val="none" w:sz="0" w:space="0" w:color="auto"/>
        <w:bottom w:val="none" w:sz="0" w:space="0" w:color="auto"/>
        <w:right w:val="none" w:sz="0" w:space="0" w:color="auto"/>
      </w:divBdr>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35233">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528515">
      <w:bodyDiv w:val="1"/>
      <w:marLeft w:val="0"/>
      <w:marRight w:val="0"/>
      <w:marTop w:val="0"/>
      <w:marBottom w:val="0"/>
      <w:divBdr>
        <w:top w:val="none" w:sz="0" w:space="0" w:color="auto"/>
        <w:left w:val="none" w:sz="0" w:space="0" w:color="auto"/>
        <w:bottom w:val="none" w:sz="0" w:space="0" w:color="auto"/>
        <w:right w:val="none" w:sz="0" w:space="0" w:color="auto"/>
      </w:divBdr>
      <w:divsChild>
        <w:div w:id="2120567760">
          <w:marLeft w:val="0"/>
          <w:marRight w:val="0"/>
          <w:marTop w:val="0"/>
          <w:marBottom w:val="0"/>
          <w:divBdr>
            <w:top w:val="none" w:sz="0" w:space="0" w:color="auto"/>
            <w:left w:val="none" w:sz="0" w:space="0" w:color="auto"/>
            <w:bottom w:val="none" w:sz="0" w:space="0" w:color="auto"/>
            <w:right w:val="none" w:sz="0" w:space="0" w:color="auto"/>
          </w:divBdr>
        </w:div>
        <w:div w:id="232937300">
          <w:marLeft w:val="0"/>
          <w:marRight w:val="0"/>
          <w:marTop w:val="150"/>
          <w:marBottom w:val="0"/>
          <w:divBdr>
            <w:top w:val="none" w:sz="0" w:space="0" w:color="auto"/>
            <w:left w:val="none" w:sz="0" w:space="0" w:color="auto"/>
            <w:bottom w:val="none" w:sz="0" w:space="0" w:color="auto"/>
            <w:right w:val="none" w:sz="0" w:space="0" w:color="auto"/>
          </w:divBdr>
          <w:divsChild>
            <w:div w:id="9531195">
              <w:marLeft w:val="1155"/>
              <w:marRight w:val="0"/>
              <w:marTop w:val="0"/>
              <w:marBottom w:val="0"/>
              <w:divBdr>
                <w:top w:val="none" w:sz="0" w:space="0" w:color="auto"/>
                <w:left w:val="none" w:sz="0" w:space="0" w:color="auto"/>
                <w:bottom w:val="none" w:sz="0" w:space="0" w:color="auto"/>
                <w:right w:val="none" w:sz="0" w:space="0" w:color="auto"/>
              </w:divBdr>
            </w:div>
            <w:div w:id="1603683644">
              <w:marLeft w:val="1155"/>
              <w:marRight w:val="0"/>
              <w:marTop w:val="0"/>
              <w:marBottom w:val="0"/>
              <w:divBdr>
                <w:top w:val="none" w:sz="0" w:space="0" w:color="auto"/>
                <w:left w:val="none" w:sz="0" w:space="0" w:color="auto"/>
                <w:bottom w:val="none" w:sz="0" w:space="0" w:color="auto"/>
                <w:right w:val="none" w:sz="0" w:space="0" w:color="auto"/>
              </w:divBdr>
            </w:div>
            <w:div w:id="651566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573468">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7276">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184110">
      <w:bodyDiv w:val="1"/>
      <w:marLeft w:val="0"/>
      <w:marRight w:val="0"/>
      <w:marTop w:val="0"/>
      <w:marBottom w:val="0"/>
      <w:divBdr>
        <w:top w:val="none" w:sz="0" w:space="0" w:color="auto"/>
        <w:left w:val="none" w:sz="0" w:space="0" w:color="auto"/>
        <w:bottom w:val="none" w:sz="0" w:space="0" w:color="auto"/>
        <w:right w:val="none" w:sz="0" w:space="0" w:color="auto"/>
      </w:divBdr>
      <w:divsChild>
        <w:div w:id="956059894">
          <w:marLeft w:val="0"/>
          <w:marRight w:val="0"/>
          <w:marTop w:val="0"/>
          <w:marBottom w:val="0"/>
          <w:divBdr>
            <w:top w:val="none" w:sz="0" w:space="0" w:color="auto"/>
            <w:left w:val="none" w:sz="0" w:space="0" w:color="auto"/>
            <w:bottom w:val="none" w:sz="0" w:space="0" w:color="auto"/>
            <w:right w:val="none" w:sz="0" w:space="0" w:color="auto"/>
          </w:divBdr>
        </w:div>
        <w:div w:id="340546305">
          <w:marLeft w:val="0"/>
          <w:marRight w:val="0"/>
          <w:marTop w:val="150"/>
          <w:marBottom w:val="0"/>
          <w:divBdr>
            <w:top w:val="none" w:sz="0" w:space="0" w:color="auto"/>
            <w:left w:val="none" w:sz="0" w:space="0" w:color="auto"/>
            <w:bottom w:val="none" w:sz="0" w:space="0" w:color="auto"/>
            <w:right w:val="none" w:sz="0" w:space="0" w:color="auto"/>
          </w:divBdr>
          <w:divsChild>
            <w:div w:id="1350568963">
              <w:marLeft w:val="1155"/>
              <w:marRight w:val="0"/>
              <w:marTop w:val="0"/>
              <w:marBottom w:val="0"/>
              <w:divBdr>
                <w:top w:val="none" w:sz="0" w:space="0" w:color="auto"/>
                <w:left w:val="none" w:sz="0" w:space="0" w:color="auto"/>
                <w:bottom w:val="none" w:sz="0" w:space="0" w:color="auto"/>
                <w:right w:val="none" w:sz="0" w:space="0" w:color="auto"/>
              </w:divBdr>
            </w:div>
            <w:div w:id="1806385402">
              <w:marLeft w:val="1155"/>
              <w:marRight w:val="0"/>
              <w:marTop w:val="0"/>
              <w:marBottom w:val="0"/>
              <w:divBdr>
                <w:top w:val="none" w:sz="0" w:space="0" w:color="auto"/>
                <w:left w:val="none" w:sz="0" w:space="0" w:color="auto"/>
                <w:bottom w:val="none" w:sz="0" w:space="0" w:color="auto"/>
                <w:right w:val="none" w:sz="0" w:space="0" w:color="auto"/>
              </w:divBdr>
            </w:div>
            <w:div w:id="137534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0883">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575878">
      <w:bodyDiv w:val="1"/>
      <w:marLeft w:val="0"/>
      <w:marRight w:val="0"/>
      <w:marTop w:val="0"/>
      <w:marBottom w:val="0"/>
      <w:divBdr>
        <w:top w:val="none" w:sz="0" w:space="0" w:color="auto"/>
        <w:left w:val="none" w:sz="0" w:space="0" w:color="auto"/>
        <w:bottom w:val="none" w:sz="0" w:space="0" w:color="auto"/>
        <w:right w:val="none" w:sz="0" w:space="0" w:color="auto"/>
      </w:divBdr>
      <w:divsChild>
        <w:div w:id="425031714">
          <w:marLeft w:val="0"/>
          <w:marRight w:val="0"/>
          <w:marTop w:val="0"/>
          <w:marBottom w:val="0"/>
          <w:divBdr>
            <w:top w:val="none" w:sz="0" w:space="0" w:color="auto"/>
            <w:left w:val="none" w:sz="0" w:space="0" w:color="auto"/>
            <w:bottom w:val="none" w:sz="0" w:space="0" w:color="auto"/>
            <w:right w:val="none" w:sz="0" w:space="0" w:color="auto"/>
          </w:divBdr>
        </w:div>
        <w:div w:id="1973755779">
          <w:marLeft w:val="0"/>
          <w:marRight w:val="0"/>
          <w:marTop w:val="150"/>
          <w:marBottom w:val="0"/>
          <w:divBdr>
            <w:top w:val="none" w:sz="0" w:space="0" w:color="auto"/>
            <w:left w:val="none" w:sz="0" w:space="0" w:color="auto"/>
            <w:bottom w:val="none" w:sz="0" w:space="0" w:color="auto"/>
            <w:right w:val="none" w:sz="0" w:space="0" w:color="auto"/>
          </w:divBdr>
          <w:divsChild>
            <w:div w:id="2115861652">
              <w:marLeft w:val="1155"/>
              <w:marRight w:val="0"/>
              <w:marTop w:val="0"/>
              <w:marBottom w:val="0"/>
              <w:divBdr>
                <w:top w:val="none" w:sz="0" w:space="0" w:color="auto"/>
                <w:left w:val="none" w:sz="0" w:space="0" w:color="auto"/>
                <w:bottom w:val="none" w:sz="0" w:space="0" w:color="auto"/>
                <w:right w:val="none" w:sz="0" w:space="0" w:color="auto"/>
              </w:divBdr>
            </w:div>
            <w:div w:id="1551116901">
              <w:marLeft w:val="1155"/>
              <w:marRight w:val="0"/>
              <w:marTop w:val="0"/>
              <w:marBottom w:val="0"/>
              <w:divBdr>
                <w:top w:val="none" w:sz="0" w:space="0" w:color="auto"/>
                <w:left w:val="none" w:sz="0" w:space="0" w:color="auto"/>
                <w:bottom w:val="none" w:sz="0" w:space="0" w:color="auto"/>
                <w:right w:val="none" w:sz="0" w:space="0" w:color="auto"/>
              </w:divBdr>
            </w:div>
            <w:div w:id="656877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65460">
      <w:bodyDiv w:val="1"/>
      <w:marLeft w:val="0"/>
      <w:marRight w:val="0"/>
      <w:marTop w:val="0"/>
      <w:marBottom w:val="0"/>
      <w:divBdr>
        <w:top w:val="none" w:sz="0" w:space="0" w:color="auto"/>
        <w:left w:val="none" w:sz="0" w:space="0" w:color="auto"/>
        <w:bottom w:val="none" w:sz="0" w:space="0" w:color="auto"/>
        <w:right w:val="none" w:sz="0" w:space="0" w:color="auto"/>
      </w:divBdr>
      <w:divsChild>
        <w:div w:id="1630941923">
          <w:marLeft w:val="0"/>
          <w:marRight w:val="0"/>
          <w:marTop w:val="0"/>
          <w:marBottom w:val="0"/>
          <w:divBdr>
            <w:top w:val="none" w:sz="0" w:space="0" w:color="auto"/>
            <w:left w:val="none" w:sz="0" w:space="0" w:color="auto"/>
            <w:bottom w:val="none" w:sz="0" w:space="0" w:color="auto"/>
            <w:right w:val="none" w:sz="0" w:space="0" w:color="auto"/>
          </w:divBdr>
        </w:div>
        <w:div w:id="1069616885">
          <w:marLeft w:val="0"/>
          <w:marRight w:val="0"/>
          <w:marTop w:val="150"/>
          <w:marBottom w:val="0"/>
          <w:divBdr>
            <w:top w:val="none" w:sz="0" w:space="0" w:color="auto"/>
            <w:left w:val="none" w:sz="0" w:space="0" w:color="auto"/>
            <w:bottom w:val="none" w:sz="0" w:space="0" w:color="auto"/>
            <w:right w:val="none" w:sz="0" w:space="0" w:color="auto"/>
          </w:divBdr>
          <w:divsChild>
            <w:div w:id="495998434">
              <w:marLeft w:val="1155"/>
              <w:marRight w:val="0"/>
              <w:marTop w:val="0"/>
              <w:marBottom w:val="0"/>
              <w:divBdr>
                <w:top w:val="none" w:sz="0" w:space="0" w:color="auto"/>
                <w:left w:val="none" w:sz="0" w:space="0" w:color="auto"/>
                <w:bottom w:val="none" w:sz="0" w:space="0" w:color="auto"/>
                <w:right w:val="none" w:sz="0" w:space="0" w:color="auto"/>
              </w:divBdr>
            </w:div>
            <w:div w:id="1435905791">
              <w:marLeft w:val="1155"/>
              <w:marRight w:val="0"/>
              <w:marTop w:val="0"/>
              <w:marBottom w:val="0"/>
              <w:divBdr>
                <w:top w:val="none" w:sz="0" w:space="0" w:color="auto"/>
                <w:left w:val="none" w:sz="0" w:space="0" w:color="auto"/>
                <w:bottom w:val="none" w:sz="0" w:space="0" w:color="auto"/>
                <w:right w:val="none" w:sz="0" w:space="0" w:color="auto"/>
              </w:divBdr>
            </w:div>
            <w:div w:id="1881626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5964285">
      <w:bodyDiv w:val="1"/>
      <w:marLeft w:val="0"/>
      <w:marRight w:val="0"/>
      <w:marTop w:val="0"/>
      <w:marBottom w:val="0"/>
      <w:divBdr>
        <w:top w:val="none" w:sz="0" w:space="0" w:color="auto"/>
        <w:left w:val="none" w:sz="0" w:space="0" w:color="auto"/>
        <w:bottom w:val="none" w:sz="0" w:space="0" w:color="auto"/>
        <w:right w:val="none" w:sz="0" w:space="0" w:color="auto"/>
      </w:divBdr>
      <w:divsChild>
        <w:div w:id="436798416">
          <w:marLeft w:val="0"/>
          <w:marRight w:val="0"/>
          <w:marTop w:val="0"/>
          <w:marBottom w:val="0"/>
          <w:divBdr>
            <w:top w:val="none" w:sz="0" w:space="0" w:color="auto"/>
            <w:left w:val="none" w:sz="0" w:space="0" w:color="auto"/>
            <w:bottom w:val="none" w:sz="0" w:space="0" w:color="auto"/>
            <w:right w:val="none" w:sz="0" w:space="0" w:color="auto"/>
          </w:divBdr>
        </w:div>
        <w:div w:id="216210660">
          <w:marLeft w:val="0"/>
          <w:marRight w:val="0"/>
          <w:marTop w:val="150"/>
          <w:marBottom w:val="0"/>
          <w:divBdr>
            <w:top w:val="none" w:sz="0" w:space="0" w:color="auto"/>
            <w:left w:val="none" w:sz="0" w:space="0" w:color="auto"/>
            <w:bottom w:val="none" w:sz="0" w:space="0" w:color="auto"/>
            <w:right w:val="none" w:sz="0" w:space="0" w:color="auto"/>
          </w:divBdr>
          <w:divsChild>
            <w:div w:id="423766415">
              <w:marLeft w:val="1155"/>
              <w:marRight w:val="0"/>
              <w:marTop w:val="0"/>
              <w:marBottom w:val="0"/>
              <w:divBdr>
                <w:top w:val="none" w:sz="0" w:space="0" w:color="auto"/>
                <w:left w:val="none" w:sz="0" w:space="0" w:color="auto"/>
                <w:bottom w:val="none" w:sz="0" w:space="0" w:color="auto"/>
                <w:right w:val="none" w:sz="0" w:space="0" w:color="auto"/>
              </w:divBdr>
            </w:div>
            <w:div w:id="2039352730">
              <w:marLeft w:val="1155"/>
              <w:marRight w:val="0"/>
              <w:marTop w:val="0"/>
              <w:marBottom w:val="0"/>
              <w:divBdr>
                <w:top w:val="none" w:sz="0" w:space="0" w:color="auto"/>
                <w:left w:val="none" w:sz="0" w:space="0" w:color="auto"/>
                <w:bottom w:val="none" w:sz="0" w:space="0" w:color="auto"/>
                <w:right w:val="none" w:sz="0" w:space="0" w:color="auto"/>
              </w:divBdr>
            </w:div>
            <w:div w:id="130446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150013">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345735">
      <w:bodyDiv w:val="1"/>
      <w:marLeft w:val="0"/>
      <w:marRight w:val="0"/>
      <w:marTop w:val="0"/>
      <w:marBottom w:val="0"/>
      <w:divBdr>
        <w:top w:val="none" w:sz="0" w:space="0" w:color="auto"/>
        <w:left w:val="none" w:sz="0" w:space="0" w:color="auto"/>
        <w:bottom w:val="none" w:sz="0" w:space="0" w:color="auto"/>
        <w:right w:val="none" w:sz="0" w:space="0" w:color="auto"/>
      </w:divBdr>
    </w:div>
    <w:div w:id="1697533998">
      <w:bodyDiv w:val="1"/>
      <w:marLeft w:val="0"/>
      <w:marRight w:val="0"/>
      <w:marTop w:val="0"/>
      <w:marBottom w:val="0"/>
      <w:divBdr>
        <w:top w:val="none" w:sz="0" w:space="0" w:color="auto"/>
        <w:left w:val="none" w:sz="0" w:space="0" w:color="auto"/>
        <w:bottom w:val="none" w:sz="0" w:space="0" w:color="auto"/>
        <w:right w:val="none" w:sz="0" w:space="0" w:color="auto"/>
      </w:divBdr>
      <w:divsChild>
        <w:div w:id="2110999664">
          <w:marLeft w:val="0"/>
          <w:marRight w:val="0"/>
          <w:marTop w:val="0"/>
          <w:marBottom w:val="0"/>
          <w:divBdr>
            <w:top w:val="none" w:sz="0" w:space="0" w:color="auto"/>
            <w:left w:val="none" w:sz="0" w:space="0" w:color="auto"/>
            <w:bottom w:val="none" w:sz="0" w:space="0" w:color="auto"/>
            <w:right w:val="none" w:sz="0" w:space="0" w:color="auto"/>
          </w:divBdr>
        </w:div>
        <w:div w:id="258831951">
          <w:marLeft w:val="0"/>
          <w:marRight w:val="0"/>
          <w:marTop w:val="150"/>
          <w:marBottom w:val="0"/>
          <w:divBdr>
            <w:top w:val="none" w:sz="0" w:space="0" w:color="auto"/>
            <w:left w:val="none" w:sz="0" w:space="0" w:color="auto"/>
            <w:bottom w:val="none" w:sz="0" w:space="0" w:color="auto"/>
            <w:right w:val="none" w:sz="0" w:space="0" w:color="auto"/>
          </w:divBdr>
          <w:divsChild>
            <w:div w:id="122693585">
              <w:marLeft w:val="1155"/>
              <w:marRight w:val="0"/>
              <w:marTop w:val="0"/>
              <w:marBottom w:val="0"/>
              <w:divBdr>
                <w:top w:val="none" w:sz="0" w:space="0" w:color="auto"/>
                <w:left w:val="none" w:sz="0" w:space="0" w:color="auto"/>
                <w:bottom w:val="none" w:sz="0" w:space="0" w:color="auto"/>
                <w:right w:val="none" w:sz="0" w:space="0" w:color="auto"/>
              </w:divBdr>
            </w:div>
            <w:div w:id="194202263">
              <w:marLeft w:val="1155"/>
              <w:marRight w:val="0"/>
              <w:marTop w:val="0"/>
              <w:marBottom w:val="0"/>
              <w:divBdr>
                <w:top w:val="none" w:sz="0" w:space="0" w:color="auto"/>
                <w:left w:val="none" w:sz="0" w:space="0" w:color="auto"/>
                <w:bottom w:val="none" w:sz="0" w:space="0" w:color="auto"/>
                <w:right w:val="none" w:sz="0" w:space="0" w:color="auto"/>
              </w:divBdr>
            </w:div>
            <w:div w:id="77340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847354">
      <w:bodyDiv w:val="1"/>
      <w:marLeft w:val="0"/>
      <w:marRight w:val="0"/>
      <w:marTop w:val="0"/>
      <w:marBottom w:val="0"/>
      <w:divBdr>
        <w:top w:val="none" w:sz="0" w:space="0" w:color="auto"/>
        <w:left w:val="none" w:sz="0" w:space="0" w:color="auto"/>
        <w:bottom w:val="none" w:sz="0" w:space="0" w:color="auto"/>
        <w:right w:val="none" w:sz="0" w:space="0" w:color="auto"/>
      </w:divBdr>
      <w:divsChild>
        <w:div w:id="418410101">
          <w:marLeft w:val="0"/>
          <w:marRight w:val="0"/>
          <w:marTop w:val="0"/>
          <w:marBottom w:val="0"/>
          <w:divBdr>
            <w:top w:val="none" w:sz="0" w:space="0" w:color="auto"/>
            <w:left w:val="none" w:sz="0" w:space="0" w:color="auto"/>
            <w:bottom w:val="none" w:sz="0" w:space="0" w:color="auto"/>
            <w:right w:val="none" w:sz="0" w:space="0" w:color="auto"/>
          </w:divBdr>
        </w:div>
        <w:div w:id="871966088">
          <w:marLeft w:val="0"/>
          <w:marRight w:val="0"/>
          <w:marTop w:val="150"/>
          <w:marBottom w:val="0"/>
          <w:divBdr>
            <w:top w:val="none" w:sz="0" w:space="0" w:color="auto"/>
            <w:left w:val="none" w:sz="0" w:space="0" w:color="auto"/>
            <w:bottom w:val="none" w:sz="0" w:space="0" w:color="auto"/>
            <w:right w:val="none" w:sz="0" w:space="0" w:color="auto"/>
          </w:divBdr>
          <w:divsChild>
            <w:div w:id="1343580533">
              <w:marLeft w:val="1155"/>
              <w:marRight w:val="0"/>
              <w:marTop w:val="0"/>
              <w:marBottom w:val="0"/>
              <w:divBdr>
                <w:top w:val="none" w:sz="0" w:space="0" w:color="auto"/>
                <w:left w:val="none" w:sz="0" w:space="0" w:color="auto"/>
                <w:bottom w:val="none" w:sz="0" w:space="0" w:color="auto"/>
                <w:right w:val="none" w:sz="0" w:space="0" w:color="auto"/>
              </w:divBdr>
            </w:div>
            <w:div w:id="1538733000">
              <w:marLeft w:val="1155"/>
              <w:marRight w:val="0"/>
              <w:marTop w:val="0"/>
              <w:marBottom w:val="0"/>
              <w:divBdr>
                <w:top w:val="none" w:sz="0" w:space="0" w:color="auto"/>
                <w:left w:val="none" w:sz="0" w:space="0" w:color="auto"/>
                <w:bottom w:val="none" w:sz="0" w:space="0" w:color="auto"/>
                <w:right w:val="none" w:sz="0" w:space="0" w:color="auto"/>
              </w:divBdr>
            </w:div>
            <w:div w:id="393309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04880">
      <w:bodyDiv w:val="1"/>
      <w:marLeft w:val="0"/>
      <w:marRight w:val="0"/>
      <w:marTop w:val="0"/>
      <w:marBottom w:val="0"/>
      <w:divBdr>
        <w:top w:val="none" w:sz="0" w:space="0" w:color="auto"/>
        <w:left w:val="none" w:sz="0" w:space="0" w:color="auto"/>
        <w:bottom w:val="none" w:sz="0" w:space="0" w:color="auto"/>
        <w:right w:val="none" w:sz="0" w:space="0" w:color="auto"/>
      </w:divBdr>
      <w:divsChild>
        <w:div w:id="1063211241">
          <w:marLeft w:val="0"/>
          <w:marRight w:val="0"/>
          <w:marTop w:val="0"/>
          <w:marBottom w:val="0"/>
          <w:divBdr>
            <w:top w:val="none" w:sz="0" w:space="0" w:color="auto"/>
            <w:left w:val="none" w:sz="0" w:space="0" w:color="auto"/>
            <w:bottom w:val="none" w:sz="0" w:space="0" w:color="auto"/>
            <w:right w:val="none" w:sz="0" w:space="0" w:color="auto"/>
          </w:divBdr>
        </w:div>
        <w:div w:id="1489665602">
          <w:marLeft w:val="0"/>
          <w:marRight w:val="0"/>
          <w:marTop w:val="150"/>
          <w:marBottom w:val="0"/>
          <w:divBdr>
            <w:top w:val="none" w:sz="0" w:space="0" w:color="auto"/>
            <w:left w:val="none" w:sz="0" w:space="0" w:color="auto"/>
            <w:bottom w:val="none" w:sz="0" w:space="0" w:color="auto"/>
            <w:right w:val="none" w:sz="0" w:space="0" w:color="auto"/>
          </w:divBdr>
          <w:divsChild>
            <w:div w:id="2130463601">
              <w:marLeft w:val="1155"/>
              <w:marRight w:val="0"/>
              <w:marTop w:val="0"/>
              <w:marBottom w:val="0"/>
              <w:divBdr>
                <w:top w:val="none" w:sz="0" w:space="0" w:color="auto"/>
                <w:left w:val="none" w:sz="0" w:space="0" w:color="auto"/>
                <w:bottom w:val="none" w:sz="0" w:space="0" w:color="auto"/>
                <w:right w:val="none" w:sz="0" w:space="0" w:color="auto"/>
              </w:divBdr>
            </w:div>
            <w:div w:id="989016301">
              <w:marLeft w:val="1155"/>
              <w:marRight w:val="0"/>
              <w:marTop w:val="0"/>
              <w:marBottom w:val="0"/>
              <w:divBdr>
                <w:top w:val="none" w:sz="0" w:space="0" w:color="auto"/>
                <w:left w:val="none" w:sz="0" w:space="0" w:color="auto"/>
                <w:bottom w:val="none" w:sz="0" w:space="0" w:color="auto"/>
                <w:right w:val="none" w:sz="0" w:space="0" w:color="auto"/>
              </w:divBdr>
            </w:div>
            <w:div w:id="24912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580537">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352302">
      <w:bodyDiv w:val="1"/>
      <w:marLeft w:val="0"/>
      <w:marRight w:val="0"/>
      <w:marTop w:val="0"/>
      <w:marBottom w:val="0"/>
      <w:divBdr>
        <w:top w:val="none" w:sz="0" w:space="0" w:color="auto"/>
        <w:left w:val="none" w:sz="0" w:space="0" w:color="auto"/>
        <w:bottom w:val="none" w:sz="0" w:space="0" w:color="auto"/>
        <w:right w:val="none" w:sz="0" w:space="0" w:color="auto"/>
      </w:divBdr>
      <w:divsChild>
        <w:div w:id="1368868351">
          <w:marLeft w:val="0"/>
          <w:marRight w:val="0"/>
          <w:marTop w:val="0"/>
          <w:marBottom w:val="0"/>
          <w:divBdr>
            <w:top w:val="none" w:sz="0" w:space="0" w:color="auto"/>
            <w:left w:val="none" w:sz="0" w:space="0" w:color="auto"/>
            <w:bottom w:val="none" w:sz="0" w:space="0" w:color="auto"/>
            <w:right w:val="none" w:sz="0" w:space="0" w:color="auto"/>
          </w:divBdr>
        </w:div>
        <w:div w:id="1205287252">
          <w:marLeft w:val="0"/>
          <w:marRight w:val="0"/>
          <w:marTop w:val="150"/>
          <w:marBottom w:val="0"/>
          <w:divBdr>
            <w:top w:val="none" w:sz="0" w:space="0" w:color="auto"/>
            <w:left w:val="none" w:sz="0" w:space="0" w:color="auto"/>
            <w:bottom w:val="none" w:sz="0" w:space="0" w:color="auto"/>
            <w:right w:val="none" w:sz="0" w:space="0" w:color="auto"/>
          </w:divBdr>
          <w:divsChild>
            <w:div w:id="1988587956">
              <w:marLeft w:val="1155"/>
              <w:marRight w:val="0"/>
              <w:marTop w:val="0"/>
              <w:marBottom w:val="0"/>
              <w:divBdr>
                <w:top w:val="none" w:sz="0" w:space="0" w:color="auto"/>
                <w:left w:val="none" w:sz="0" w:space="0" w:color="auto"/>
                <w:bottom w:val="none" w:sz="0" w:space="0" w:color="auto"/>
                <w:right w:val="none" w:sz="0" w:space="0" w:color="auto"/>
              </w:divBdr>
            </w:div>
            <w:div w:id="769131445">
              <w:marLeft w:val="1155"/>
              <w:marRight w:val="0"/>
              <w:marTop w:val="0"/>
              <w:marBottom w:val="0"/>
              <w:divBdr>
                <w:top w:val="none" w:sz="0" w:space="0" w:color="auto"/>
                <w:left w:val="none" w:sz="0" w:space="0" w:color="auto"/>
                <w:bottom w:val="none" w:sz="0" w:space="0" w:color="auto"/>
                <w:right w:val="none" w:sz="0" w:space="0" w:color="auto"/>
              </w:divBdr>
            </w:div>
            <w:div w:id="1285577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4674">
      <w:bodyDiv w:val="1"/>
      <w:marLeft w:val="0"/>
      <w:marRight w:val="0"/>
      <w:marTop w:val="0"/>
      <w:marBottom w:val="0"/>
      <w:divBdr>
        <w:top w:val="none" w:sz="0" w:space="0" w:color="auto"/>
        <w:left w:val="none" w:sz="0" w:space="0" w:color="auto"/>
        <w:bottom w:val="none" w:sz="0" w:space="0" w:color="auto"/>
        <w:right w:val="none" w:sz="0" w:space="0" w:color="auto"/>
      </w:divBdr>
      <w:divsChild>
        <w:div w:id="304429368">
          <w:marLeft w:val="0"/>
          <w:marRight w:val="0"/>
          <w:marTop w:val="0"/>
          <w:marBottom w:val="0"/>
          <w:divBdr>
            <w:top w:val="none" w:sz="0" w:space="0" w:color="auto"/>
            <w:left w:val="none" w:sz="0" w:space="0" w:color="auto"/>
            <w:bottom w:val="none" w:sz="0" w:space="0" w:color="auto"/>
            <w:right w:val="none" w:sz="0" w:space="0" w:color="auto"/>
          </w:divBdr>
        </w:div>
        <w:div w:id="788016340">
          <w:marLeft w:val="0"/>
          <w:marRight w:val="0"/>
          <w:marTop w:val="150"/>
          <w:marBottom w:val="0"/>
          <w:divBdr>
            <w:top w:val="none" w:sz="0" w:space="0" w:color="auto"/>
            <w:left w:val="none" w:sz="0" w:space="0" w:color="auto"/>
            <w:bottom w:val="none" w:sz="0" w:space="0" w:color="auto"/>
            <w:right w:val="none" w:sz="0" w:space="0" w:color="auto"/>
          </w:divBdr>
          <w:divsChild>
            <w:div w:id="1448624220">
              <w:marLeft w:val="1155"/>
              <w:marRight w:val="0"/>
              <w:marTop w:val="0"/>
              <w:marBottom w:val="0"/>
              <w:divBdr>
                <w:top w:val="none" w:sz="0" w:space="0" w:color="auto"/>
                <w:left w:val="none" w:sz="0" w:space="0" w:color="auto"/>
                <w:bottom w:val="none" w:sz="0" w:space="0" w:color="auto"/>
                <w:right w:val="none" w:sz="0" w:space="0" w:color="auto"/>
              </w:divBdr>
            </w:div>
            <w:div w:id="682244487">
              <w:marLeft w:val="1155"/>
              <w:marRight w:val="0"/>
              <w:marTop w:val="0"/>
              <w:marBottom w:val="0"/>
              <w:divBdr>
                <w:top w:val="none" w:sz="0" w:space="0" w:color="auto"/>
                <w:left w:val="none" w:sz="0" w:space="0" w:color="auto"/>
                <w:bottom w:val="none" w:sz="0" w:space="0" w:color="auto"/>
                <w:right w:val="none" w:sz="0" w:space="0" w:color="auto"/>
              </w:divBdr>
            </w:div>
            <w:div w:id="1981419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7573">
      <w:bodyDiv w:val="1"/>
      <w:marLeft w:val="0"/>
      <w:marRight w:val="0"/>
      <w:marTop w:val="0"/>
      <w:marBottom w:val="0"/>
      <w:divBdr>
        <w:top w:val="none" w:sz="0" w:space="0" w:color="auto"/>
        <w:left w:val="none" w:sz="0" w:space="0" w:color="auto"/>
        <w:bottom w:val="none" w:sz="0" w:space="0" w:color="auto"/>
        <w:right w:val="none" w:sz="0" w:space="0" w:color="auto"/>
      </w:divBdr>
      <w:divsChild>
        <w:div w:id="1106001860">
          <w:marLeft w:val="0"/>
          <w:marRight w:val="0"/>
          <w:marTop w:val="0"/>
          <w:marBottom w:val="0"/>
          <w:divBdr>
            <w:top w:val="none" w:sz="0" w:space="0" w:color="auto"/>
            <w:left w:val="none" w:sz="0" w:space="0" w:color="auto"/>
            <w:bottom w:val="none" w:sz="0" w:space="0" w:color="auto"/>
            <w:right w:val="none" w:sz="0" w:space="0" w:color="auto"/>
          </w:divBdr>
        </w:div>
        <w:div w:id="1300377249">
          <w:marLeft w:val="0"/>
          <w:marRight w:val="0"/>
          <w:marTop w:val="150"/>
          <w:marBottom w:val="0"/>
          <w:divBdr>
            <w:top w:val="none" w:sz="0" w:space="0" w:color="auto"/>
            <w:left w:val="none" w:sz="0" w:space="0" w:color="auto"/>
            <w:bottom w:val="none" w:sz="0" w:space="0" w:color="auto"/>
            <w:right w:val="none" w:sz="0" w:space="0" w:color="auto"/>
          </w:divBdr>
          <w:divsChild>
            <w:div w:id="1470591530">
              <w:marLeft w:val="1155"/>
              <w:marRight w:val="0"/>
              <w:marTop w:val="0"/>
              <w:marBottom w:val="0"/>
              <w:divBdr>
                <w:top w:val="none" w:sz="0" w:space="0" w:color="auto"/>
                <w:left w:val="none" w:sz="0" w:space="0" w:color="auto"/>
                <w:bottom w:val="none" w:sz="0" w:space="0" w:color="auto"/>
                <w:right w:val="none" w:sz="0" w:space="0" w:color="auto"/>
              </w:divBdr>
            </w:div>
            <w:div w:id="1457990565">
              <w:marLeft w:val="1155"/>
              <w:marRight w:val="0"/>
              <w:marTop w:val="0"/>
              <w:marBottom w:val="0"/>
              <w:divBdr>
                <w:top w:val="none" w:sz="0" w:space="0" w:color="auto"/>
                <w:left w:val="none" w:sz="0" w:space="0" w:color="auto"/>
                <w:bottom w:val="none" w:sz="0" w:space="0" w:color="auto"/>
                <w:right w:val="none" w:sz="0" w:space="0" w:color="auto"/>
              </w:divBdr>
            </w:div>
            <w:div w:id="195443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620613">
      <w:bodyDiv w:val="1"/>
      <w:marLeft w:val="0"/>
      <w:marRight w:val="0"/>
      <w:marTop w:val="0"/>
      <w:marBottom w:val="0"/>
      <w:divBdr>
        <w:top w:val="none" w:sz="0" w:space="0" w:color="auto"/>
        <w:left w:val="none" w:sz="0" w:space="0" w:color="auto"/>
        <w:bottom w:val="none" w:sz="0" w:space="0" w:color="auto"/>
        <w:right w:val="none" w:sz="0" w:space="0" w:color="auto"/>
      </w:divBdr>
      <w:divsChild>
        <w:div w:id="44525274">
          <w:marLeft w:val="0"/>
          <w:marRight w:val="0"/>
          <w:marTop w:val="0"/>
          <w:marBottom w:val="0"/>
          <w:divBdr>
            <w:top w:val="none" w:sz="0" w:space="0" w:color="auto"/>
            <w:left w:val="none" w:sz="0" w:space="0" w:color="auto"/>
            <w:bottom w:val="none" w:sz="0" w:space="0" w:color="auto"/>
            <w:right w:val="none" w:sz="0" w:space="0" w:color="auto"/>
          </w:divBdr>
        </w:div>
        <w:div w:id="410395733">
          <w:marLeft w:val="0"/>
          <w:marRight w:val="0"/>
          <w:marTop w:val="150"/>
          <w:marBottom w:val="0"/>
          <w:divBdr>
            <w:top w:val="none" w:sz="0" w:space="0" w:color="auto"/>
            <w:left w:val="none" w:sz="0" w:space="0" w:color="auto"/>
            <w:bottom w:val="none" w:sz="0" w:space="0" w:color="auto"/>
            <w:right w:val="none" w:sz="0" w:space="0" w:color="auto"/>
          </w:divBdr>
          <w:divsChild>
            <w:div w:id="35858100">
              <w:marLeft w:val="1155"/>
              <w:marRight w:val="0"/>
              <w:marTop w:val="0"/>
              <w:marBottom w:val="0"/>
              <w:divBdr>
                <w:top w:val="none" w:sz="0" w:space="0" w:color="auto"/>
                <w:left w:val="none" w:sz="0" w:space="0" w:color="auto"/>
                <w:bottom w:val="none" w:sz="0" w:space="0" w:color="auto"/>
                <w:right w:val="none" w:sz="0" w:space="0" w:color="auto"/>
              </w:divBdr>
            </w:div>
            <w:div w:id="1601989751">
              <w:marLeft w:val="1155"/>
              <w:marRight w:val="0"/>
              <w:marTop w:val="0"/>
              <w:marBottom w:val="0"/>
              <w:divBdr>
                <w:top w:val="none" w:sz="0" w:space="0" w:color="auto"/>
                <w:left w:val="none" w:sz="0" w:space="0" w:color="auto"/>
                <w:bottom w:val="none" w:sz="0" w:space="0" w:color="auto"/>
                <w:right w:val="none" w:sz="0" w:space="0" w:color="auto"/>
              </w:divBdr>
            </w:div>
            <w:div w:id="871694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276069">
      <w:bodyDiv w:val="1"/>
      <w:marLeft w:val="0"/>
      <w:marRight w:val="0"/>
      <w:marTop w:val="0"/>
      <w:marBottom w:val="0"/>
      <w:divBdr>
        <w:top w:val="none" w:sz="0" w:space="0" w:color="auto"/>
        <w:left w:val="none" w:sz="0" w:space="0" w:color="auto"/>
        <w:bottom w:val="none" w:sz="0" w:space="0" w:color="auto"/>
        <w:right w:val="none" w:sz="0" w:space="0" w:color="auto"/>
      </w:divBdr>
      <w:divsChild>
        <w:div w:id="804544622">
          <w:marLeft w:val="0"/>
          <w:marRight w:val="0"/>
          <w:marTop w:val="0"/>
          <w:marBottom w:val="0"/>
          <w:divBdr>
            <w:top w:val="none" w:sz="0" w:space="0" w:color="auto"/>
            <w:left w:val="none" w:sz="0" w:space="0" w:color="auto"/>
            <w:bottom w:val="none" w:sz="0" w:space="0" w:color="auto"/>
            <w:right w:val="none" w:sz="0" w:space="0" w:color="auto"/>
          </w:divBdr>
        </w:div>
        <w:div w:id="1766994573">
          <w:marLeft w:val="0"/>
          <w:marRight w:val="0"/>
          <w:marTop w:val="150"/>
          <w:marBottom w:val="0"/>
          <w:divBdr>
            <w:top w:val="none" w:sz="0" w:space="0" w:color="auto"/>
            <w:left w:val="none" w:sz="0" w:space="0" w:color="auto"/>
            <w:bottom w:val="none" w:sz="0" w:space="0" w:color="auto"/>
            <w:right w:val="none" w:sz="0" w:space="0" w:color="auto"/>
          </w:divBdr>
          <w:divsChild>
            <w:div w:id="527064776">
              <w:marLeft w:val="1155"/>
              <w:marRight w:val="0"/>
              <w:marTop w:val="0"/>
              <w:marBottom w:val="0"/>
              <w:divBdr>
                <w:top w:val="none" w:sz="0" w:space="0" w:color="auto"/>
                <w:left w:val="none" w:sz="0" w:space="0" w:color="auto"/>
                <w:bottom w:val="none" w:sz="0" w:space="0" w:color="auto"/>
                <w:right w:val="none" w:sz="0" w:space="0" w:color="auto"/>
              </w:divBdr>
            </w:div>
            <w:div w:id="1048720410">
              <w:marLeft w:val="1155"/>
              <w:marRight w:val="0"/>
              <w:marTop w:val="0"/>
              <w:marBottom w:val="0"/>
              <w:divBdr>
                <w:top w:val="none" w:sz="0" w:space="0" w:color="auto"/>
                <w:left w:val="none" w:sz="0" w:space="0" w:color="auto"/>
                <w:bottom w:val="none" w:sz="0" w:space="0" w:color="auto"/>
                <w:right w:val="none" w:sz="0" w:space="0" w:color="auto"/>
              </w:divBdr>
            </w:div>
            <w:div w:id="1793939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393717">
      <w:bodyDiv w:val="1"/>
      <w:marLeft w:val="0"/>
      <w:marRight w:val="0"/>
      <w:marTop w:val="0"/>
      <w:marBottom w:val="0"/>
      <w:divBdr>
        <w:top w:val="none" w:sz="0" w:space="0" w:color="auto"/>
        <w:left w:val="none" w:sz="0" w:space="0" w:color="auto"/>
        <w:bottom w:val="none" w:sz="0" w:space="0" w:color="auto"/>
        <w:right w:val="none" w:sz="0" w:space="0" w:color="auto"/>
      </w:divBdr>
      <w:divsChild>
        <w:div w:id="740520451">
          <w:marLeft w:val="0"/>
          <w:marRight w:val="0"/>
          <w:marTop w:val="0"/>
          <w:marBottom w:val="0"/>
          <w:divBdr>
            <w:top w:val="none" w:sz="0" w:space="0" w:color="auto"/>
            <w:left w:val="none" w:sz="0" w:space="0" w:color="auto"/>
            <w:bottom w:val="none" w:sz="0" w:space="0" w:color="auto"/>
            <w:right w:val="none" w:sz="0" w:space="0" w:color="auto"/>
          </w:divBdr>
        </w:div>
        <w:div w:id="1427726749">
          <w:marLeft w:val="0"/>
          <w:marRight w:val="0"/>
          <w:marTop w:val="150"/>
          <w:marBottom w:val="0"/>
          <w:divBdr>
            <w:top w:val="none" w:sz="0" w:space="0" w:color="auto"/>
            <w:left w:val="none" w:sz="0" w:space="0" w:color="auto"/>
            <w:bottom w:val="none" w:sz="0" w:space="0" w:color="auto"/>
            <w:right w:val="none" w:sz="0" w:space="0" w:color="auto"/>
          </w:divBdr>
          <w:divsChild>
            <w:div w:id="1571966808">
              <w:marLeft w:val="1155"/>
              <w:marRight w:val="0"/>
              <w:marTop w:val="0"/>
              <w:marBottom w:val="0"/>
              <w:divBdr>
                <w:top w:val="none" w:sz="0" w:space="0" w:color="auto"/>
                <w:left w:val="none" w:sz="0" w:space="0" w:color="auto"/>
                <w:bottom w:val="none" w:sz="0" w:space="0" w:color="auto"/>
                <w:right w:val="none" w:sz="0" w:space="0" w:color="auto"/>
              </w:divBdr>
            </w:div>
            <w:div w:id="186451552">
              <w:marLeft w:val="1155"/>
              <w:marRight w:val="0"/>
              <w:marTop w:val="0"/>
              <w:marBottom w:val="0"/>
              <w:divBdr>
                <w:top w:val="none" w:sz="0" w:space="0" w:color="auto"/>
                <w:left w:val="none" w:sz="0" w:space="0" w:color="auto"/>
                <w:bottom w:val="none" w:sz="0" w:space="0" w:color="auto"/>
                <w:right w:val="none" w:sz="0" w:space="0" w:color="auto"/>
              </w:divBdr>
            </w:div>
            <w:div w:id="535041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663201">
      <w:bodyDiv w:val="1"/>
      <w:marLeft w:val="0"/>
      <w:marRight w:val="0"/>
      <w:marTop w:val="0"/>
      <w:marBottom w:val="0"/>
      <w:divBdr>
        <w:top w:val="none" w:sz="0" w:space="0" w:color="auto"/>
        <w:left w:val="none" w:sz="0" w:space="0" w:color="auto"/>
        <w:bottom w:val="none" w:sz="0" w:space="0" w:color="auto"/>
        <w:right w:val="none" w:sz="0" w:space="0" w:color="auto"/>
      </w:divBdr>
    </w:div>
    <w:div w:id="1701971511">
      <w:bodyDiv w:val="1"/>
      <w:marLeft w:val="0"/>
      <w:marRight w:val="0"/>
      <w:marTop w:val="0"/>
      <w:marBottom w:val="0"/>
      <w:divBdr>
        <w:top w:val="none" w:sz="0" w:space="0" w:color="auto"/>
        <w:left w:val="none" w:sz="0" w:space="0" w:color="auto"/>
        <w:bottom w:val="none" w:sz="0" w:space="0" w:color="auto"/>
        <w:right w:val="none" w:sz="0" w:space="0" w:color="auto"/>
      </w:divBdr>
      <w:divsChild>
        <w:div w:id="1741519247">
          <w:marLeft w:val="0"/>
          <w:marRight w:val="0"/>
          <w:marTop w:val="0"/>
          <w:marBottom w:val="0"/>
          <w:divBdr>
            <w:top w:val="none" w:sz="0" w:space="0" w:color="auto"/>
            <w:left w:val="none" w:sz="0" w:space="0" w:color="auto"/>
            <w:bottom w:val="none" w:sz="0" w:space="0" w:color="auto"/>
            <w:right w:val="none" w:sz="0" w:space="0" w:color="auto"/>
          </w:divBdr>
        </w:div>
        <w:div w:id="1676766271">
          <w:marLeft w:val="0"/>
          <w:marRight w:val="0"/>
          <w:marTop w:val="150"/>
          <w:marBottom w:val="0"/>
          <w:divBdr>
            <w:top w:val="none" w:sz="0" w:space="0" w:color="auto"/>
            <w:left w:val="none" w:sz="0" w:space="0" w:color="auto"/>
            <w:bottom w:val="none" w:sz="0" w:space="0" w:color="auto"/>
            <w:right w:val="none" w:sz="0" w:space="0" w:color="auto"/>
          </w:divBdr>
          <w:divsChild>
            <w:div w:id="1267082021">
              <w:marLeft w:val="1155"/>
              <w:marRight w:val="0"/>
              <w:marTop w:val="0"/>
              <w:marBottom w:val="0"/>
              <w:divBdr>
                <w:top w:val="none" w:sz="0" w:space="0" w:color="auto"/>
                <w:left w:val="none" w:sz="0" w:space="0" w:color="auto"/>
                <w:bottom w:val="none" w:sz="0" w:space="0" w:color="auto"/>
                <w:right w:val="none" w:sz="0" w:space="0" w:color="auto"/>
              </w:divBdr>
            </w:div>
            <w:div w:id="1416510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197371">
      <w:bodyDiv w:val="1"/>
      <w:marLeft w:val="0"/>
      <w:marRight w:val="0"/>
      <w:marTop w:val="0"/>
      <w:marBottom w:val="0"/>
      <w:divBdr>
        <w:top w:val="none" w:sz="0" w:space="0" w:color="auto"/>
        <w:left w:val="none" w:sz="0" w:space="0" w:color="auto"/>
        <w:bottom w:val="none" w:sz="0" w:space="0" w:color="auto"/>
        <w:right w:val="none" w:sz="0" w:space="0" w:color="auto"/>
      </w:divBdr>
      <w:divsChild>
        <w:div w:id="1991324738">
          <w:marLeft w:val="0"/>
          <w:marRight w:val="0"/>
          <w:marTop w:val="0"/>
          <w:marBottom w:val="0"/>
          <w:divBdr>
            <w:top w:val="none" w:sz="0" w:space="0" w:color="auto"/>
            <w:left w:val="none" w:sz="0" w:space="0" w:color="auto"/>
            <w:bottom w:val="none" w:sz="0" w:space="0" w:color="auto"/>
            <w:right w:val="none" w:sz="0" w:space="0" w:color="auto"/>
          </w:divBdr>
        </w:div>
        <w:div w:id="2007005095">
          <w:marLeft w:val="0"/>
          <w:marRight w:val="0"/>
          <w:marTop w:val="150"/>
          <w:marBottom w:val="0"/>
          <w:divBdr>
            <w:top w:val="none" w:sz="0" w:space="0" w:color="auto"/>
            <w:left w:val="none" w:sz="0" w:space="0" w:color="auto"/>
            <w:bottom w:val="none" w:sz="0" w:space="0" w:color="auto"/>
            <w:right w:val="none" w:sz="0" w:space="0" w:color="auto"/>
          </w:divBdr>
          <w:divsChild>
            <w:div w:id="2065443891">
              <w:marLeft w:val="1155"/>
              <w:marRight w:val="0"/>
              <w:marTop w:val="0"/>
              <w:marBottom w:val="0"/>
              <w:divBdr>
                <w:top w:val="none" w:sz="0" w:space="0" w:color="auto"/>
                <w:left w:val="none" w:sz="0" w:space="0" w:color="auto"/>
                <w:bottom w:val="none" w:sz="0" w:space="0" w:color="auto"/>
                <w:right w:val="none" w:sz="0" w:space="0" w:color="auto"/>
              </w:divBdr>
            </w:div>
            <w:div w:id="1175270416">
              <w:marLeft w:val="1155"/>
              <w:marRight w:val="0"/>
              <w:marTop w:val="0"/>
              <w:marBottom w:val="0"/>
              <w:divBdr>
                <w:top w:val="none" w:sz="0" w:space="0" w:color="auto"/>
                <w:left w:val="none" w:sz="0" w:space="0" w:color="auto"/>
                <w:bottom w:val="none" w:sz="0" w:space="0" w:color="auto"/>
                <w:right w:val="none" w:sz="0" w:space="0" w:color="auto"/>
              </w:divBdr>
            </w:div>
            <w:div w:id="1812408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247154">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483">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093982">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463">
      <w:bodyDiv w:val="1"/>
      <w:marLeft w:val="0"/>
      <w:marRight w:val="0"/>
      <w:marTop w:val="0"/>
      <w:marBottom w:val="0"/>
      <w:divBdr>
        <w:top w:val="none" w:sz="0" w:space="0" w:color="auto"/>
        <w:left w:val="none" w:sz="0" w:space="0" w:color="auto"/>
        <w:bottom w:val="none" w:sz="0" w:space="0" w:color="auto"/>
        <w:right w:val="none" w:sz="0" w:space="0" w:color="auto"/>
      </w:divBdr>
      <w:divsChild>
        <w:div w:id="1517591">
          <w:marLeft w:val="0"/>
          <w:marRight w:val="0"/>
          <w:marTop w:val="0"/>
          <w:marBottom w:val="0"/>
          <w:divBdr>
            <w:top w:val="none" w:sz="0" w:space="0" w:color="auto"/>
            <w:left w:val="none" w:sz="0" w:space="0" w:color="auto"/>
            <w:bottom w:val="none" w:sz="0" w:space="0" w:color="auto"/>
            <w:right w:val="none" w:sz="0" w:space="0" w:color="auto"/>
          </w:divBdr>
        </w:div>
        <w:div w:id="736977629">
          <w:marLeft w:val="0"/>
          <w:marRight w:val="0"/>
          <w:marTop w:val="150"/>
          <w:marBottom w:val="0"/>
          <w:divBdr>
            <w:top w:val="none" w:sz="0" w:space="0" w:color="auto"/>
            <w:left w:val="none" w:sz="0" w:space="0" w:color="auto"/>
            <w:bottom w:val="none" w:sz="0" w:space="0" w:color="auto"/>
            <w:right w:val="none" w:sz="0" w:space="0" w:color="auto"/>
          </w:divBdr>
          <w:divsChild>
            <w:div w:id="112794506">
              <w:marLeft w:val="1155"/>
              <w:marRight w:val="0"/>
              <w:marTop w:val="0"/>
              <w:marBottom w:val="0"/>
              <w:divBdr>
                <w:top w:val="none" w:sz="0" w:space="0" w:color="auto"/>
                <w:left w:val="none" w:sz="0" w:space="0" w:color="auto"/>
                <w:bottom w:val="none" w:sz="0" w:space="0" w:color="auto"/>
                <w:right w:val="none" w:sz="0" w:space="0" w:color="auto"/>
              </w:divBdr>
            </w:div>
            <w:div w:id="35202551">
              <w:marLeft w:val="1155"/>
              <w:marRight w:val="0"/>
              <w:marTop w:val="0"/>
              <w:marBottom w:val="0"/>
              <w:divBdr>
                <w:top w:val="none" w:sz="0" w:space="0" w:color="auto"/>
                <w:left w:val="none" w:sz="0" w:space="0" w:color="auto"/>
                <w:bottom w:val="none" w:sz="0" w:space="0" w:color="auto"/>
                <w:right w:val="none" w:sz="0" w:space="0" w:color="auto"/>
              </w:divBdr>
            </w:div>
            <w:div w:id="8017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893528">
      <w:bodyDiv w:val="1"/>
      <w:marLeft w:val="0"/>
      <w:marRight w:val="0"/>
      <w:marTop w:val="0"/>
      <w:marBottom w:val="0"/>
      <w:divBdr>
        <w:top w:val="none" w:sz="0" w:space="0" w:color="auto"/>
        <w:left w:val="none" w:sz="0" w:space="0" w:color="auto"/>
        <w:bottom w:val="none" w:sz="0" w:space="0" w:color="auto"/>
        <w:right w:val="none" w:sz="0" w:space="0" w:color="auto"/>
      </w:divBdr>
      <w:divsChild>
        <w:div w:id="846988887">
          <w:marLeft w:val="0"/>
          <w:marRight w:val="0"/>
          <w:marTop w:val="0"/>
          <w:marBottom w:val="0"/>
          <w:divBdr>
            <w:top w:val="none" w:sz="0" w:space="0" w:color="auto"/>
            <w:left w:val="none" w:sz="0" w:space="0" w:color="auto"/>
            <w:bottom w:val="none" w:sz="0" w:space="0" w:color="auto"/>
            <w:right w:val="none" w:sz="0" w:space="0" w:color="auto"/>
          </w:divBdr>
        </w:div>
        <w:div w:id="119495946">
          <w:marLeft w:val="0"/>
          <w:marRight w:val="0"/>
          <w:marTop w:val="150"/>
          <w:marBottom w:val="0"/>
          <w:divBdr>
            <w:top w:val="none" w:sz="0" w:space="0" w:color="auto"/>
            <w:left w:val="none" w:sz="0" w:space="0" w:color="auto"/>
            <w:bottom w:val="none" w:sz="0" w:space="0" w:color="auto"/>
            <w:right w:val="none" w:sz="0" w:space="0" w:color="auto"/>
          </w:divBdr>
          <w:divsChild>
            <w:div w:id="1135021991">
              <w:marLeft w:val="1155"/>
              <w:marRight w:val="0"/>
              <w:marTop w:val="0"/>
              <w:marBottom w:val="0"/>
              <w:divBdr>
                <w:top w:val="none" w:sz="0" w:space="0" w:color="auto"/>
                <w:left w:val="none" w:sz="0" w:space="0" w:color="auto"/>
                <w:bottom w:val="none" w:sz="0" w:space="0" w:color="auto"/>
                <w:right w:val="none" w:sz="0" w:space="0" w:color="auto"/>
              </w:divBdr>
            </w:div>
            <w:div w:id="355278048">
              <w:marLeft w:val="1155"/>
              <w:marRight w:val="0"/>
              <w:marTop w:val="0"/>
              <w:marBottom w:val="0"/>
              <w:divBdr>
                <w:top w:val="none" w:sz="0" w:space="0" w:color="auto"/>
                <w:left w:val="none" w:sz="0" w:space="0" w:color="auto"/>
                <w:bottom w:val="none" w:sz="0" w:space="0" w:color="auto"/>
                <w:right w:val="none" w:sz="0" w:space="0" w:color="auto"/>
              </w:divBdr>
            </w:div>
            <w:div w:id="1399985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898931">
      <w:bodyDiv w:val="1"/>
      <w:marLeft w:val="0"/>
      <w:marRight w:val="0"/>
      <w:marTop w:val="0"/>
      <w:marBottom w:val="0"/>
      <w:divBdr>
        <w:top w:val="none" w:sz="0" w:space="0" w:color="auto"/>
        <w:left w:val="none" w:sz="0" w:space="0" w:color="auto"/>
        <w:bottom w:val="none" w:sz="0" w:space="0" w:color="auto"/>
        <w:right w:val="none" w:sz="0" w:space="0" w:color="auto"/>
      </w:divBdr>
      <w:divsChild>
        <w:div w:id="1031538140">
          <w:marLeft w:val="0"/>
          <w:marRight w:val="0"/>
          <w:marTop w:val="0"/>
          <w:marBottom w:val="0"/>
          <w:divBdr>
            <w:top w:val="none" w:sz="0" w:space="0" w:color="auto"/>
            <w:left w:val="none" w:sz="0" w:space="0" w:color="auto"/>
            <w:bottom w:val="none" w:sz="0" w:space="0" w:color="auto"/>
            <w:right w:val="none" w:sz="0" w:space="0" w:color="auto"/>
          </w:divBdr>
        </w:div>
        <w:div w:id="600645743">
          <w:marLeft w:val="0"/>
          <w:marRight w:val="0"/>
          <w:marTop w:val="150"/>
          <w:marBottom w:val="0"/>
          <w:divBdr>
            <w:top w:val="none" w:sz="0" w:space="0" w:color="auto"/>
            <w:left w:val="none" w:sz="0" w:space="0" w:color="auto"/>
            <w:bottom w:val="none" w:sz="0" w:space="0" w:color="auto"/>
            <w:right w:val="none" w:sz="0" w:space="0" w:color="auto"/>
          </w:divBdr>
          <w:divsChild>
            <w:div w:id="456724959">
              <w:marLeft w:val="1155"/>
              <w:marRight w:val="0"/>
              <w:marTop w:val="0"/>
              <w:marBottom w:val="0"/>
              <w:divBdr>
                <w:top w:val="none" w:sz="0" w:space="0" w:color="auto"/>
                <w:left w:val="none" w:sz="0" w:space="0" w:color="auto"/>
                <w:bottom w:val="none" w:sz="0" w:space="0" w:color="auto"/>
                <w:right w:val="none" w:sz="0" w:space="0" w:color="auto"/>
              </w:divBdr>
            </w:div>
            <w:div w:id="327749899">
              <w:marLeft w:val="1155"/>
              <w:marRight w:val="0"/>
              <w:marTop w:val="0"/>
              <w:marBottom w:val="0"/>
              <w:divBdr>
                <w:top w:val="none" w:sz="0" w:space="0" w:color="auto"/>
                <w:left w:val="none" w:sz="0" w:space="0" w:color="auto"/>
                <w:bottom w:val="none" w:sz="0" w:space="0" w:color="auto"/>
                <w:right w:val="none" w:sz="0" w:space="0" w:color="auto"/>
              </w:divBdr>
            </w:div>
            <w:div w:id="147371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61016">
      <w:bodyDiv w:val="1"/>
      <w:marLeft w:val="0"/>
      <w:marRight w:val="0"/>
      <w:marTop w:val="0"/>
      <w:marBottom w:val="0"/>
      <w:divBdr>
        <w:top w:val="none" w:sz="0" w:space="0" w:color="auto"/>
        <w:left w:val="none" w:sz="0" w:space="0" w:color="auto"/>
        <w:bottom w:val="none" w:sz="0" w:space="0" w:color="auto"/>
        <w:right w:val="none" w:sz="0" w:space="0" w:color="auto"/>
      </w:divBdr>
      <w:divsChild>
        <w:div w:id="99226859">
          <w:marLeft w:val="0"/>
          <w:marRight w:val="0"/>
          <w:marTop w:val="0"/>
          <w:marBottom w:val="0"/>
          <w:divBdr>
            <w:top w:val="none" w:sz="0" w:space="0" w:color="auto"/>
            <w:left w:val="none" w:sz="0" w:space="0" w:color="auto"/>
            <w:bottom w:val="none" w:sz="0" w:space="0" w:color="auto"/>
            <w:right w:val="none" w:sz="0" w:space="0" w:color="auto"/>
          </w:divBdr>
        </w:div>
        <w:div w:id="1213232586">
          <w:marLeft w:val="0"/>
          <w:marRight w:val="0"/>
          <w:marTop w:val="150"/>
          <w:marBottom w:val="0"/>
          <w:divBdr>
            <w:top w:val="none" w:sz="0" w:space="0" w:color="auto"/>
            <w:left w:val="none" w:sz="0" w:space="0" w:color="auto"/>
            <w:bottom w:val="none" w:sz="0" w:space="0" w:color="auto"/>
            <w:right w:val="none" w:sz="0" w:space="0" w:color="auto"/>
          </w:divBdr>
          <w:divsChild>
            <w:div w:id="371266877">
              <w:marLeft w:val="1155"/>
              <w:marRight w:val="0"/>
              <w:marTop w:val="0"/>
              <w:marBottom w:val="0"/>
              <w:divBdr>
                <w:top w:val="none" w:sz="0" w:space="0" w:color="auto"/>
                <w:left w:val="none" w:sz="0" w:space="0" w:color="auto"/>
                <w:bottom w:val="none" w:sz="0" w:space="0" w:color="auto"/>
                <w:right w:val="none" w:sz="0" w:space="0" w:color="auto"/>
              </w:divBdr>
            </w:div>
            <w:div w:id="1690568250">
              <w:marLeft w:val="1155"/>
              <w:marRight w:val="0"/>
              <w:marTop w:val="0"/>
              <w:marBottom w:val="0"/>
              <w:divBdr>
                <w:top w:val="none" w:sz="0" w:space="0" w:color="auto"/>
                <w:left w:val="none" w:sz="0" w:space="0" w:color="auto"/>
                <w:bottom w:val="none" w:sz="0" w:space="0" w:color="auto"/>
                <w:right w:val="none" w:sz="0" w:space="0" w:color="auto"/>
              </w:divBdr>
            </w:div>
            <w:div w:id="1620260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5783801">
      <w:bodyDiv w:val="1"/>
      <w:marLeft w:val="0"/>
      <w:marRight w:val="0"/>
      <w:marTop w:val="0"/>
      <w:marBottom w:val="0"/>
      <w:divBdr>
        <w:top w:val="none" w:sz="0" w:space="0" w:color="auto"/>
        <w:left w:val="none" w:sz="0" w:space="0" w:color="auto"/>
        <w:bottom w:val="none" w:sz="0" w:space="0" w:color="auto"/>
        <w:right w:val="none" w:sz="0" w:space="0" w:color="auto"/>
      </w:divBdr>
      <w:divsChild>
        <w:div w:id="1999075111">
          <w:marLeft w:val="0"/>
          <w:marRight w:val="0"/>
          <w:marTop w:val="0"/>
          <w:marBottom w:val="0"/>
          <w:divBdr>
            <w:top w:val="none" w:sz="0" w:space="0" w:color="auto"/>
            <w:left w:val="none" w:sz="0" w:space="0" w:color="auto"/>
            <w:bottom w:val="none" w:sz="0" w:space="0" w:color="auto"/>
            <w:right w:val="none" w:sz="0" w:space="0" w:color="auto"/>
          </w:divBdr>
        </w:div>
        <w:div w:id="2002391401">
          <w:marLeft w:val="0"/>
          <w:marRight w:val="0"/>
          <w:marTop w:val="150"/>
          <w:marBottom w:val="0"/>
          <w:divBdr>
            <w:top w:val="none" w:sz="0" w:space="0" w:color="auto"/>
            <w:left w:val="none" w:sz="0" w:space="0" w:color="auto"/>
            <w:bottom w:val="none" w:sz="0" w:space="0" w:color="auto"/>
            <w:right w:val="none" w:sz="0" w:space="0" w:color="auto"/>
          </w:divBdr>
          <w:divsChild>
            <w:div w:id="1863937563">
              <w:marLeft w:val="1155"/>
              <w:marRight w:val="0"/>
              <w:marTop w:val="0"/>
              <w:marBottom w:val="0"/>
              <w:divBdr>
                <w:top w:val="none" w:sz="0" w:space="0" w:color="auto"/>
                <w:left w:val="none" w:sz="0" w:space="0" w:color="auto"/>
                <w:bottom w:val="none" w:sz="0" w:space="0" w:color="auto"/>
                <w:right w:val="none" w:sz="0" w:space="0" w:color="auto"/>
              </w:divBdr>
            </w:div>
            <w:div w:id="1022392499">
              <w:marLeft w:val="1155"/>
              <w:marRight w:val="0"/>
              <w:marTop w:val="0"/>
              <w:marBottom w:val="0"/>
              <w:divBdr>
                <w:top w:val="none" w:sz="0" w:space="0" w:color="auto"/>
                <w:left w:val="none" w:sz="0" w:space="0" w:color="auto"/>
                <w:bottom w:val="none" w:sz="0" w:space="0" w:color="auto"/>
                <w:right w:val="none" w:sz="0" w:space="0" w:color="auto"/>
              </w:divBdr>
            </w:div>
            <w:div w:id="133569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5907504">
      <w:bodyDiv w:val="1"/>
      <w:marLeft w:val="0"/>
      <w:marRight w:val="0"/>
      <w:marTop w:val="0"/>
      <w:marBottom w:val="0"/>
      <w:divBdr>
        <w:top w:val="none" w:sz="0" w:space="0" w:color="auto"/>
        <w:left w:val="none" w:sz="0" w:space="0" w:color="auto"/>
        <w:bottom w:val="none" w:sz="0" w:space="0" w:color="auto"/>
        <w:right w:val="none" w:sz="0" w:space="0" w:color="auto"/>
      </w:divBdr>
    </w:div>
    <w:div w:id="1706104188">
      <w:bodyDiv w:val="1"/>
      <w:marLeft w:val="0"/>
      <w:marRight w:val="0"/>
      <w:marTop w:val="0"/>
      <w:marBottom w:val="0"/>
      <w:divBdr>
        <w:top w:val="none" w:sz="0" w:space="0" w:color="auto"/>
        <w:left w:val="none" w:sz="0" w:space="0" w:color="auto"/>
        <w:bottom w:val="none" w:sz="0" w:space="0" w:color="auto"/>
        <w:right w:val="none" w:sz="0" w:space="0" w:color="auto"/>
      </w:divBdr>
      <w:divsChild>
        <w:div w:id="148180525">
          <w:marLeft w:val="0"/>
          <w:marRight w:val="0"/>
          <w:marTop w:val="0"/>
          <w:marBottom w:val="0"/>
          <w:divBdr>
            <w:top w:val="none" w:sz="0" w:space="0" w:color="auto"/>
            <w:left w:val="none" w:sz="0" w:space="0" w:color="auto"/>
            <w:bottom w:val="none" w:sz="0" w:space="0" w:color="auto"/>
            <w:right w:val="none" w:sz="0" w:space="0" w:color="auto"/>
          </w:divBdr>
        </w:div>
        <w:div w:id="209651461">
          <w:marLeft w:val="0"/>
          <w:marRight w:val="0"/>
          <w:marTop w:val="150"/>
          <w:marBottom w:val="0"/>
          <w:divBdr>
            <w:top w:val="none" w:sz="0" w:space="0" w:color="auto"/>
            <w:left w:val="none" w:sz="0" w:space="0" w:color="auto"/>
            <w:bottom w:val="none" w:sz="0" w:space="0" w:color="auto"/>
            <w:right w:val="none" w:sz="0" w:space="0" w:color="auto"/>
          </w:divBdr>
          <w:divsChild>
            <w:div w:id="1479228453">
              <w:marLeft w:val="1155"/>
              <w:marRight w:val="0"/>
              <w:marTop w:val="0"/>
              <w:marBottom w:val="0"/>
              <w:divBdr>
                <w:top w:val="none" w:sz="0" w:space="0" w:color="auto"/>
                <w:left w:val="none" w:sz="0" w:space="0" w:color="auto"/>
                <w:bottom w:val="none" w:sz="0" w:space="0" w:color="auto"/>
                <w:right w:val="none" w:sz="0" w:space="0" w:color="auto"/>
              </w:divBdr>
            </w:div>
            <w:div w:id="15081532">
              <w:marLeft w:val="1155"/>
              <w:marRight w:val="0"/>
              <w:marTop w:val="0"/>
              <w:marBottom w:val="0"/>
              <w:divBdr>
                <w:top w:val="none" w:sz="0" w:space="0" w:color="auto"/>
                <w:left w:val="none" w:sz="0" w:space="0" w:color="auto"/>
                <w:bottom w:val="none" w:sz="0" w:space="0" w:color="auto"/>
                <w:right w:val="none" w:sz="0" w:space="0" w:color="auto"/>
              </w:divBdr>
            </w:div>
            <w:div w:id="570192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179121">
      <w:bodyDiv w:val="1"/>
      <w:marLeft w:val="0"/>
      <w:marRight w:val="0"/>
      <w:marTop w:val="0"/>
      <w:marBottom w:val="0"/>
      <w:divBdr>
        <w:top w:val="none" w:sz="0" w:space="0" w:color="auto"/>
        <w:left w:val="none" w:sz="0" w:space="0" w:color="auto"/>
        <w:bottom w:val="none" w:sz="0" w:space="0" w:color="auto"/>
        <w:right w:val="none" w:sz="0" w:space="0" w:color="auto"/>
      </w:divBdr>
      <w:divsChild>
        <w:div w:id="1651790904">
          <w:marLeft w:val="0"/>
          <w:marRight w:val="0"/>
          <w:marTop w:val="0"/>
          <w:marBottom w:val="0"/>
          <w:divBdr>
            <w:top w:val="none" w:sz="0" w:space="0" w:color="auto"/>
            <w:left w:val="none" w:sz="0" w:space="0" w:color="auto"/>
            <w:bottom w:val="none" w:sz="0" w:space="0" w:color="auto"/>
            <w:right w:val="none" w:sz="0" w:space="0" w:color="auto"/>
          </w:divBdr>
        </w:div>
        <w:div w:id="1347560546">
          <w:marLeft w:val="0"/>
          <w:marRight w:val="0"/>
          <w:marTop w:val="150"/>
          <w:marBottom w:val="0"/>
          <w:divBdr>
            <w:top w:val="none" w:sz="0" w:space="0" w:color="auto"/>
            <w:left w:val="none" w:sz="0" w:space="0" w:color="auto"/>
            <w:bottom w:val="none" w:sz="0" w:space="0" w:color="auto"/>
            <w:right w:val="none" w:sz="0" w:space="0" w:color="auto"/>
          </w:divBdr>
          <w:divsChild>
            <w:div w:id="669523265">
              <w:marLeft w:val="1155"/>
              <w:marRight w:val="0"/>
              <w:marTop w:val="0"/>
              <w:marBottom w:val="0"/>
              <w:divBdr>
                <w:top w:val="none" w:sz="0" w:space="0" w:color="auto"/>
                <w:left w:val="none" w:sz="0" w:space="0" w:color="auto"/>
                <w:bottom w:val="none" w:sz="0" w:space="0" w:color="auto"/>
                <w:right w:val="none" w:sz="0" w:space="0" w:color="auto"/>
              </w:divBdr>
            </w:div>
            <w:div w:id="1471703315">
              <w:marLeft w:val="1155"/>
              <w:marRight w:val="0"/>
              <w:marTop w:val="0"/>
              <w:marBottom w:val="0"/>
              <w:divBdr>
                <w:top w:val="none" w:sz="0" w:space="0" w:color="auto"/>
                <w:left w:val="none" w:sz="0" w:space="0" w:color="auto"/>
                <w:bottom w:val="none" w:sz="0" w:space="0" w:color="auto"/>
                <w:right w:val="none" w:sz="0" w:space="0" w:color="auto"/>
              </w:divBdr>
            </w:div>
            <w:div w:id="852455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2677">
      <w:bodyDiv w:val="1"/>
      <w:marLeft w:val="0"/>
      <w:marRight w:val="0"/>
      <w:marTop w:val="0"/>
      <w:marBottom w:val="0"/>
      <w:divBdr>
        <w:top w:val="none" w:sz="0" w:space="0" w:color="auto"/>
        <w:left w:val="none" w:sz="0" w:space="0" w:color="auto"/>
        <w:bottom w:val="none" w:sz="0" w:space="0" w:color="auto"/>
        <w:right w:val="none" w:sz="0" w:space="0" w:color="auto"/>
      </w:divBdr>
      <w:divsChild>
        <w:div w:id="527718225">
          <w:marLeft w:val="0"/>
          <w:marRight w:val="0"/>
          <w:marTop w:val="0"/>
          <w:marBottom w:val="0"/>
          <w:divBdr>
            <w:top w:val="none" w:sz="0" w:space="0" w:color="auto"/>
            <w:left w:val="none" w:sz="0" w:space="0" w:color="auto"/>
            <w:bottom w:val="none" w:sz="0" w:space="0" w:color="auto"/>
            <w:right w:val="none" w:sz="0" w:space="0" w:color="auto"/>
          </w:divBdr>
        </w:div>
        <w:div w:id="1341084800">
          <w:marLeft w:val="0"/>
          <w:marRight w:val="0"/>
          <w:marTop w:val="150"/>
          <w:marBottom w:val="0"/>
          <w:divBdr>
            <w:top w:val="none" w:sz="0" w:space="0" w:color="auto"/>
            <w:left w:val="none" w:sz="0" w:space="0" w:color="auto"/>
            <w:bottom w:val="none" w:sz="0" w:space="0" w:color="auto"/>
            <w:right w:val="none" w:sz="0" w:space="0" w:color="auto"/>
          </w:divBdr>
          <w:divsChild>
            <w:div w:id="700978286">
              <w:marLeft w:val="1155"/>
              <w:marRight w:val="0"/>
              <w:marTop w:val="0"/>
              <w:marBottom w:val="0"/>
              <w:divBdr>
                <w:top w:val="none" w:sz="0" w:space="0" w:color="auto"/>
                <w:left w:val="none" w:sz="0" w:space="0" w:color="auto"/>
                <w:bottom w:val="none" w:sz="0" w:space="0" w:color="auto"/>
                <w:right w:val="none" w:sz="0" w:space="0" w:color="auto"/>
              </w:divBdr>
            </w:div>
            <w:div w:id="1473908956">
              <w:marLeft w:val="1155"/>
              <w:marRight w:val="0"/>
              <w:marTop w:val="0"/>
              <w:marBottom w:val="0"/>
              <w:divBdr>
                <w:top w:val="none" w:sz="0" w:space="0" w:color="auto"/>
                <w:left w:val="none" w:sz="0" w:space="0" w:color="auto"/>
                <w:bottom w:val="none" w:sz="0" w:space="0" w:color="auto"/>
                <w:right w:val="none" w:sz="0" w:space="0" w:color="auto"/>
              </w:divBdr>
            </w:div>
            <w:div w:id="1532304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411060">
      <w:bodyDiv w:val="1"/>
      <w:marLeft w:val="0"/>
      <w:marRight w:val="0"/>
      <w:marTop w:val="0"/>
      <w:marBottom w:val="0"/>
      <w:divBdr>
        <w:top w:val="none" w:sz="0" w:space="0" w:color="auto"/>
        <w:left w:val="none" w:sz="0" w:space="0" w:color="auto"/>
        <w:bottom w:val="none" w:sz="0" w:space="0" w:color="auto"/>
        <w:right w:val="none" w:sz="0" w:space="0" w:color="auto"/>
      </w:divBdr>
      <w:divsChild>
        <w:div w:id="1398632175">
          <w:marLeft w:val="0"/>
          <w:marRight w:val="0"/>
          <w:marTop w:val="0"/>
          <w:marBottom w:val="0"/>
          <w:divBdr>
            <w:top w:val="none" w:sz="0" w:space="0" w:color="auto"/>
            <w:left w:val="none" w:sz="0" w:space="0" w:color="auto"/>
            <w:bottom w:val="none" w:sz="0" w:space="0" w:color="auto"/>
            <w:right w:val="none" w:sz="0" w:space="0" w:color="auto"/>
          </w:divBdr>
        </w:div>
        <w:div w:id="1384669357">
          <w:marLeft w:val="0"/>
          <w:marRight w:val="0"/>
          <w:marTop w:val="150"/>
          <w:marBottom w:val="0"/>
          <w:divBdr>
            <w:top w:val="none" w:sz="0" w:space="0" w:color="auto"/>
            <w:left w:val="none" w:sz="0" w:space="0" w:color="auto"/>
            <w:bottom w:val="none" w:sz="0" w:space="0" w:color="auto"/>
            <w:right w:val="none" w:sz="0" w:space="0" w:color="auto"/>
          </w:divBdr>
          <w:divsChild>
            <w:div w:id="216089544">
              <w:marLeft w:val="1155"/>
              <w:marRight w:val="0"/>
              <w:marTop w:val="0"/>
              <w:marBottom w:val="0"/>
              <w:divBdr>
                <w:top w:val="none" w:sz="0" w:space="0" w:color="auto"/>
                <w:left w:val="none" w:sz="0" w:space="0" w:color="auto"/>
                <w:bottom w:val="none" w:sz="0" w:space="0" w:color="auto"/>
                <w:right w:val="none" w:sz="0" w:space="0" w:color="auto"/>
              </w:divBdr>
            </w:div>
            <w:div w:id="1692873558">
              <w:marLeft w:val="1155"/>
              <w:marRight w:val="0"/>
              <w:marTop w:val="0"/>
              <w:marBottom w:val="0"/>
              <w:divBdr>
                <w:top w:val="none" w:sz="0" w:space="0" w:color="auto"/>
                <w:left w:val="none" w:sz="0" w:space="0" w:color="auto"/>
                <w:bottom w:val="none" w:sz="0" w:space="0" w:color="auto"/>
                <w:right w:val="none" w:sz="0" w:space="0" w:color="auto"/>
              </w:divBdr>
            </w:div>
            <w:div w:id="189242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377361">
      <w:bodyDiv w:val="1"/>
      <w:marLeft w:val="0"/>
      <w:marRight w:val="0"/>
      <w:marTop w:val="0"/>
      <w:marBottom w:val="0"/>
      <w:divBdr>
        <w:top w:val="none" w:sz="0" w:space="0" w:color="auto"/>
        <w:left w:val="none" w:sz="0" w:space="0" w:color="auto"/>
        <w:bottom w:val="none" w:sz="0" w:space="0" w:color="auto"/>
        <w:right w:val="none" w:sz="0" w:space="0" w:color="auto"/>
      </w:divBdr>
      <w:divsChild>
        <w:div w:id="898446139">
          <w:marLeft w:val="0"/>
          <w:marRight w:val="0"/>
          <w:marTop w:val="0"/>
          <w:marBottom w:val="0"/>
          <w:divBdr>
            <w:top w:val="none" w:sz="0" w:space="0" w:color="auto"/>
            <w:left w:val="none" w:sz="0" w:space="0" w:color="auto"/>
            <w:bottom w:val="none" w:sz="0" w:space="0" w:color="auto"/>
            <w:right w:val="none" w:sz="0" w:space="0" w:color="auto"/>
          </w:divBdr>
        </w:div>
        <w:div w:id="1866096339">
          <w:marLeft w:val="0"/>
          <w:marRight w:val="0"/>
          <w:marTop w:val="150"/>
          <w:marBottom w:val="0"/>
          <w:divBdr>
            <w:top w:val="none" w:sz="0" w:space="0" w:color="auto"/>
            <w:left w:val="none" w:sz="0" w:space="0" w:color="auto"/>
            <w:bottom w:val="none" w:sz="0" w:space="0" w:color="auto"/>
            <w:right w:val="none" w:sz="0" w:space="0" w:color="auto"/>
          </w:divBdr>
          <w:divsChild>
            <w:div w:id="1267469939">
              <w:marLeft w:val="1155"/>
              <w:marRight w:val="0"/>
              <w:marTop w:val="0"/>
              <w:marBottom w:val="0"/>
              <w:divBdr>
                <w:top w:val="none" w:sz="0" w:space="0" w:color="auto"/>
                <w:left w:val="none" w:sz="0" w:space="0" w:color="auto"/>
                <w:bottom w:val="none" w:sz="0" w:space="0" w:color="auto"/>
                <w:right w:val="none" w:sz="0" w:space="0" w:color="auto"/>
              </w:divBdr>
            </w:div>
            <w:div w:id="1869371926">
              <w:marLeft w:val="1155"/>
              <w:marRight w:val="0"/>
              <w:marTop w:val="0"/>
              <w:marBottom w:val="0"/>
              <w:divBdr>
                <w:top w:val="none" w:sz="0" w:space="0" w:color="auto"/>
                <w:left w:val="none" w:sz="0" w:space="0" w:color="auto"/>
                <w:bottom w:val="none" w:sz="0" w:space="0" w:color="auto"/>
                <w:right w:val="none" w:sz="0" w:space="0" w:color="auto"/>
              </w:divBdr>
            </w:div>
            <w:div w:id="704252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256053">
      <w:bodyDiv w:val="1"/>
      <w:marLeft w:val="0"/>
      <w:marRight w:val="0"/>
      <w:marTop w:val="0"/>
      <w:marBottom w:val="0"/>
      <w:divBdr>
        <w:top w:val="none" w:sz="0" w:space="0" w:color="auto"/>
        <w:left w:val="none" w:sz="0" w:space="0" w:color="auto"/>
        <w:bottom w:val="none" w:sz="0" w:space="0" w:color="auto"/>
        <w:right w:val="none" w:sz="0" w:space="0" w:color="auto"/>
      </w:divBdr>
      <w:divsChild>
        <w:div w:id="1790707835">
          <w:marLeft w:val="0"/>
          <w:marRight w:val="0"/>
          <w:marTop w:val="0"/>
          <w:marBottom w:val="0"/>
          <w:divBdr>
            <w:top w:val="none" w:sz="0" w:space="0" w:color="auto"/>
            <w:left w:val="none" w:sz="0" w:space="0" w:color="auto"/>
            <w:bottom w:val="none" w:sz="0" w:space="0" w:color="auto"/>
            <w:right w:val="none" w:sz="0" w:space="0" w:color="auto"/>
          </w:divBdr>
        </w:div>
        <w:div w:id="1925607051">
          <w:marLeft w:val="0"/>
          <w:marRight w:val="0"/>
          <w:marTop w:val="150"/>
          <w:marBottom w:val="0"/>
          <w:divBdr>
            <w:top w:val="none" w:sz="0" w:space="0" w:color="auto"/>
            <w:left w:val="none" w:sz="0" w:space="0" w:color="auto"/>
            <w:bottom w:val="none" w:sz="0" w:space="0" w:color="auto"/>
            <w:right w:val="none" w:sz="0" w:space="0" w:color="auto"/>
          </w:divBdr>
          <w:divsChild>
            <w:div w:id="609288669">
              <w:marLeft w:val="1155"/>
              <w:marRight w:val="0"/>
              <w:marTop w:val="0"/>
              <w:marBottom w:val="0"/>
              <w:divBdr>
                <w:top w:val="none" w:sz="0" w:space="0" w:color="auto"/>
                <w:left w:val="none" w:sz="0" w:space="0" w:color="auto"/>
                <w:bottom w:val="none" w:sz="0" w:space="0" w:color="auto"/>
                <w:right w:val="none" w:sz="0" w:space="0" w:color="auto"/>
              </w:divBdr>
            </w:div>
            <w:div w:id="358314401">
              <w:marLeft w:val="1155"/>
              <w:marRight w:val="0"/>
              <w:marTop w:val="0"/>
              <w:marBottom w:val="0"/>
              <w:divBdr>
                <w:top w:val="none" w:sz="0" w:space="0" w:color="auto"/>
                <w:left w:val="none" w:sz="0" w:space="0" w:color="auto"/>
                <w:bottom w:val="none" w:sz="0" w:space="0" w:color="auto"/>
                <w:right w:val="none" w:sz="0" w:space="0" w:color="auto"/>
              </w:divBdr>
            </w:div>
            <w:div w:id="121982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8676">
      <w:bodyDiv w:val="1"/>
      <w:marLeft w:val="0"/>
      <w:marRight w:val="0"/>
      <w:marTop w:val="0"/>
      <w:marBottom w:val="0"/>
      <w:divBdr>
        <w:top w:val="none" w:sz="0" w:space="0" w:color="auto"/>
        <w:left w:val="none" w:sz="0" w:space="0" w:color="auto"/>
        <w:bottom w:val="none" w:sz="0" w:space="0" w:color="auto"/>
        <w:right w:val="none" w:sz="0" w:space="0" w:color="auto"/>
      </w:divBdr>
    </w:div>
    <w:div w:id="1710689011">
      <w:bodyDiv w:val="1"/>
      <w:marLeft w:val="0"/>
      <w:marRight w:val="0"/>
      <w:marTop w:val="0"/>
      <w:marBottom w:val="0"/>
      <w:divBdr>
        <w:top w:val="none" w:sz="0" w:space="0" w:color="auto"/>
        <w:left w:val="none" w:sz="0" w:space="0" w:color="auto"/>
        <w:bottom w:val="none" w:sz="0" w:space="0" w:color="auto"/>
        <w:right w:val="none" w:sz="0" w:space="0" w:color="auto"/>
      </w:divBdr>
      <w:divsChild>
        <w:div w:id="1514756374">
          <w:marLeft w:val="0"/>
          <w:marRight w:val="0"/>
          <w:marTop w:val="0"/>
          <w:marBottom w:val="0"/>
          <w:divBdr>
            <w:top w:val="none" w:sz="0" w:space="0" w:color="auto"/>
            <w:left w:val="none" w:sz="0" w:space="0" w:color="auto"/>
            <w:bottom w:val="none" w:sz="0" w:space="0" w:color="auto"/>
            <w:right w:val="none" w:sz="0" w:space="0" w:color="auto"/>
          </w:divBdr>
        </w:div>
        <w:div w:id="1162698174">
          <w:marLeft w:val="0"/>
          <w:marRight w:val="0"/>
          <w:marTop w:val="150"/>
          <w:marBottom w:val="0"/>
          <w:divBdr>
            <w:top w:val="none" w:sz="0" w:space="0" w:color="auto"/>
            <w:left w:val="none" w:sz="0" w:space="0" w:color="auto"/>
            <w:bottom w:val="none" w:sz="0" w:space="0" w:color="auto"/>
            <w:right w:val="none" w:sz="0" w:space="0" w:color="auto"/>
          </w:divBdr>
          <w:divsChild>
            <w:div w:id="764153333">
              <w:marLeft w:val="1155"/>
              <w:marRight w:val="0"/>
              <w:marTop w:val="0"/>
              <w:marBottom w:val="0"/>
              <w:divBdr>
                <w:top w:val="none" w:sz="0" w:space="0" w:color="auto"/>
                <w:left w:val="none" w:sz="0" w:space="0" w:color="auto"/>
                <w:bottom w:val="none" w:sz="0" w:space="0" w:color="auto"/>
                <w:right w:val="none" w:sz="0" w:space="0" w:color="auto"/>
              </w:divBdr>
            </w:div>
            <w:div w:id="164171952">
              <w:marLeft w:val="1155"/>
              <w:marRight w:val="0"/>
              <w:marTop w:val="0"/>
              <w:marBottom w:val="0"/>
              <w:divBdr>
                <w:top w:val="none" w:sz="0" w:space="0" w:color="auto"/>
                <w:left w:val="none" w:sz="0" w:space="0" w:color="auto"/>
                <w:bottom w:val="none" w:sz="0" w:space="0" w:color="auto"/>
                <w:right w:val="none" w:sz="0" w:space="0" w:color="auto"/>
              </w:divBdr>
            </w:div>
            <w:div w:id="86791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221491">
      <w:bodyDiv w:val="1"/>
      <w:marLeft w:val="0"/>
      <w:marRight w:val="0"/>
      <w:marTop w:val="0"/>
      <w:marBottom w:val="0"/>
      <w:divBdr>
        <w:top w:val="none" w:sz="0" w:space="0" w:color="auto"/>
        <w:left w:val="none" w:sz="0" w:space="0" w:color="auto"/>
        <w:bottom w:val="none" w:sz="0" w:space="0" w:color="auto"/>
        <w:right w:val="none" w:sz="0" w:space="0" w:color="auto"/>
      </w:divBdr>
      <w:divsChild>
        <w:div w:id="1456605317">
          <w:marLeft w:val="0"/>
          <w:marRight w:val="0"/>
          <w:marTop w:val="0"/>
          <w:marBottom w:val="0"/>
          <w:divBdr>
            <w:top w:val="none" w:sz="0" w:space="0" w:color="auto"/>
            <w:left w:val="none" w:sz="0" w:space="0" w:color="auto"/>
            <w:bottom w:val="none" w:sz="0" w:space="0" w:color="auto"/>
            <w:right w:val="none" w:sz="0" w:space="0" w:color="auto"/>
          </w:divBdr>
        </w:div>
        <w:div w:id="914776801">
          <w:marLeft w:val="0"/>
          <w:marRight w:val="0"/>
          <w:marTop w:val="150"/>
          <w:marBottom w:val="0"/>
          <w:divBdr>
            <w:top w:val="none" w:sz="0" w:space="0" w:color="auto"/>
            <w:left w:val="none" w:sz="0" w:space="0" w:color="auto"/>
            <w:bottom w:val="none" w:sz="0" w:space="0" w:color="auto"/>
            <w:right w:val="none" w:sz="0" w:space="0" w:color="auto"/>
          </w:divBdr>
          <w:divsChild>
            <w:div w:id="733160653">
              <w:marLeft w:val="1155"/>
              <w:marRight w:val="0"/>
              <w:marTop w:val="0"/>
              <w:marBottom w:val="0"/>
              <w:divBdr>
                <w:top w:val="none" w:sz="0" w:space="0" w:color="auto"/>
                <w:left w:val="none" w:sz="0" w:space="0" w:color="auto"/>
                <w:bottom w:val="none" w:sz="0" w:space="0" w:color="auto"/>
                <w:right w:val="none" w:sz="0" w:space="0" w:color="auto"/>
              </w:divBdr>
            </w:div>
            <w:div w:id="164554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569612">
      <w:bodyDiv w:val="1"/>
      <w:marLeft w:val="0"/>
      <w:marRight w:val="0"/>
      <w:marTop w:val="0"/>
      <w:marBottom w:val="0"/>
      <w:divBdr>
        <w:top w:val="none" w:sz="0" w:space="0" w:color="auto"/>
        <w:left w:val="none" w:sz="0" w:space="0" w:color="auto"/>
        <w:bottom w:val="none" w:sz="0" w:space="0" w:color="auto"/>
        <w:right w:val="none" w:sz="0" w:space="0" w:color="auto"/>
      </w:divBdr>
      <w:divsChild>
        <w:div w:id="1167552984">
          <w:marLeft w:val="0"/>
          <w:marRight w:val="0"/>
          <w:marTop w:val="0"/>
          <w:marBottom w:val="0"/>
          <w:divBdr>
            <w:top w:val="none" w:sz="0" w:space="0" w:color="auto"/>
            <w:left w:val="none" w:sz="0" w:space="0" w:color="auto"/>
            <w:bottom w:val="none" w:sz="0" w:space="0" w:color="auto"/>
            <w:right w:val="none" w:sz="0" w:space="0" w:color="auto"/>
          </w:divBdr>
        </w:div>
        <w:div w:id="300422505">
          <w:marLeft w:val="0"/>
          <w:marRight w:val="0"/>
          <w:marTop w:val="150"/>
          <w:marBottom w:val="0"/>
          <w:divBdr>
            <w:top w:val="none" w:sz="0" w:space="0" w:color="auto"/>
            <w:left w:val="none" w:sz="0" w:space="0" w:color="auto"/>
            <w:bottom w:val="none" w:sz="0" w:space="0" w:color="auto"/>
            <w:right w:val="none" w:sz="0" w:space="0" w:color="auto"/>
          </w:divBdr>
          <w:divsChild>
            <w:div w:id="84501713">
              <w:marLeft w:val="1155"/>
              <w:marRight w:val="0"/>
              <w:marTop w:val="0"/>
              <w:marBottom w:val="0"/>
              <w:divBdr>
                <w:top w:val="none" w:sz="0" w:space="0" w:color="auto"/>
                <w:left w:val="none" w:sz="0" w:space="0" w:color="auto"/>
                <w:bottom w:val="none" w:sz="0" w:space="0" w:color="auto"/>
                <w:right w:val="none" w:sz="0" w:space="0" w:color="auto"/>
              </w:divBdr>
            </w:div>
            <w:div w:id="1141727097">
              <w:marLeft w:val="1155"/>
              <w:marRight w:val="0"/>
              <w:marTop w:val="0"/>
              <w:marBottom w:val="0"/>
              <w:divBdr>
                <w:top w:val="none" w:sz="0" w:space="0" w:color="auto"/>
                <w:left w:val="none" w:sz="0" w:space="0" w:color="auto"/>
                <w:bottom w:val="none" w:sz="0" w:space="0" w:color="auto"/>
                <w:right w:val="none" w:sz="0" w:space="0" w:color="auto"/>
              </w:divBdr>
            </w:div>
            <w:div w:id="1423523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655211">
      <w:bodyDiv w:val="1"/>
      <w:marLeft w:val="0"/>
      <w:marRight w:val="0"/>
      <w:marTop w:val="0"/>
      <w:marBottom w:val="0"/>
      <w:divBdr>
        <w:top w:val="none" w:sz="0" w:space="0" w:color="auto"/>
        <w:left w:val="none" w:sz="0" w:space="0" w:color="auto"/>
        <w:bottom w:val="none" w:sz="0" w:space="0" w:color="auto"/>
        <w:right w:val="none" w:sz="0" w:space="0" w:color="auto"/>
      </w:divBdr>
    </w:div>
    <w:div w:id="1712681373">
      <w:bodyDiv w:val="1"/>
      <w:marLeft w:val="0"/>
      <w:marRight w:val="0"/>
      <w:marTop w:val="0"/>
      <w:marBottom w:val="0"/>
      <w:divBdr>
        <w:top w:val="none" w:sz="0" w:space="0" w:color="auto"/>
        <w:left w:val="none" w:sz="0" w:space="0" w:color="auto"/>
        <w:bottom w:val="none" w:sz="0" w:space="0" w:color="auto"/>
        <w:right w:val="none" w:sz="0" w:space="0" w:color="auto"/>
      </w:divBdr>
      <w:divsChild>
        <w:div w:id="55864535">
          <w:marLeft w:val="0"/>
          <w:marRight w:val="0"/>
          <w:marTop w:val="0"/>
          <w:marBottom w:val="0"/>
          <w:divBdr>
            <w:top w:val="none" w:sz="0" w:space="0" w:color="auto"/>
            <w:left w:val="none" w:sz="0" w:space="0" w:color="auto"/>
            <w:bottom w:val="none" w:sz="0" w:space="0" w:color="auto"/>
            <w:right w:val="none" w:sz="0" w:space="0" w:color="auto"/>
          </w:divBdr>
        </w:div>
        <w:div w:id="687607138">
          <w:marLeft w:val="0"/>
          <w:marRight w:val="0"/>
          <w:marTop w:val="150"/>
          <w:marBottom w:val="0"/>
          <w:divBdr>
            <w:top w:val="none" w:sz="0" w:space="0" w:color="auto"/>
            <w:left w:val="none" w:sz="0" w:space="0" w:color="auto"/>
            <w:bottom w:val="none" w:sz="0" w:space="0" w:color="auto"/>
            <w:right w:val="none" w:sz="0" w:space="0" w:color="auto"/>
          </w:divBdr>
          <w:divsChild>
            <w:div w:id="381290970">
              <w:marLeft w:val="1155"/>
              <w:marRight w:val="0"/>
              <w:marTop w:val="0"/>
              <w:marBottom w:val="0"/>
              <w:divBdr>
                <w:top w:val="none" w:sz="0" w:space="0" w:color="auto"/>
                <w:left w:val="none" w:sz="0" w:space="0" w:color="auto"/>
                <w:bottom w:val="none" w:sz="0" w:space="0" w:color="auto"/>
                <w:right w:val="none" w:sz="0" w:space="0" w:color="auto"/>
              </w:divBdr>
            </w:div>
            <w:div w:id="1800416801">
              <w:marLeft w:val="1155"/>
              <w:marRight w:val="0"/>
              <w:marTop w:val="0"/>
              <w:marBottom w:val="0"/>
              <w:divBdr>
                <w:top w:val="none" w:sz="0" w:space="0" w:color="auto"/>
                <w:left w:val="none" w:sz="0" w:space="0" w:color="auto"/>
                <w:bottom w:val="none" w:sz="0" w:space="0" w:color="auto"/>
                <w:right w:val="none" w:sz="0" w:space="0" w:color="auto"/>
              </w:divBdr>
            </w:div>
            <w:div w:id="81861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80418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6444">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888927">
      <w:bodyDiv w:val="1"/>
      <w:marLeft w:val="0"/>
      <w:marRight w:val="0"/>
      <w:marTop w:val="0"/>
      <w:marBottom w:val="0"/>
      <w:divBdr>
        <w:top w:val="none" w:sz="0" w:space="0" w:color="auto"/>
        <w:left w:val="none" w:sz="0" w:space="0" w:color="auto"/>
        <w:bottom w:val="none" w:sz="0" w:space="0" w:color="auto"/>
        <w:right w:val="none" w:sz="0" w:space="0" w:color="auto"/>
      </w:divBdr>
      <w:divsChild>
        <w:div w:id="537857521">
          <w:marLeft w:val="0"/>
          <w:marRight w:val="0"/>
          <w:marTop w:val="0"/>
          <w:marBottom w:val="0"/>
          <w:divBdr>
            <w:top w:val="none" w:sz="0" w:space="0" w:color="auto"/>
            <w:left w:val="none" w:sz="0" w:space="0" w:color="auto"/>
            <w:bottom w:val="none" w:sz="0" w:space="0" w:color="auto"/>
            <w:right w:val="none" w:sz="0" w:space="0" w:color="auto"/>
          </w:divBdr>
        </w:div>
        <w:div w:id="1764959040">
          <w:marLeft w:val="0"/>
          <w:marRight w:val="0"/>
          <w:marTop w:val="150"/>
          <w:marBottom w:val="0"/>
          <w:divBdr>
            <w:top w:val="none" w:sz="0" w:space="0" w:color="auto"/>
            <w:left w:val="none" w:sz="0" w:space="0" w:color="auto"/>
            <w:bottom w:val="none" w:sz="0" w:space="0" w:color="auto"/>
            <w:right w:val="none" w:sz="0" w:space="0" w:color="auto"/>
          </w:divBdr>
          <w:divsChild>
            <w:div w:id="897864228">
              <w:marLeft w:val="1155"/>
              <w:marRight w:val="0"/>
              <w:marTop w:val="0"/>
              <w:marBottom w:val="0"/>
              <w:divBdr>
                <w:top w:val="none" w:sz="0" w:space="0" w:color="auto"/>
                <w:left w:val="none" w:sz="0" w:space="0" w:color="auto"/>
                <w:bottom w:val="none" w:sz="0" w:space="0" w:color="auto"/>
                <w:right w:val="none" w:sz="0" w:space="0" w:color="auto"/>
              </w:divBdr>
            </w:div>
            <w:div w:id="1379818338">
              <w:marLeft w:val="1155"/>
              <w:marRight w:val="0"/>
              <w:marTop w:val="0"/>
              <w:marBottom w:val="0"/>
              <w:divBdr>
                <w:top w:val="none" w:sz="0" w:space="0" w:color="auto"/>
                <w:left w:val="none" w:sz="0" w:space="0" w:color="auto"/>
                <w:bottom w:val="none" w:sz="0" w:space="0" w:color="auto"/>
                <w:right w:val="none" w:sz="0" w:space="0" w:color="auto"/>
              </w:divBdr>
            </w:div>
            <w:div w:id="1825582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15028">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463228">
      <w:bodyDiv w:val="1"/>
      <w:marLeft w:val="0"/>
      <w:marRight w:val="0"/>
      <w:marTop w:val="0"/>
      <w:marBottom w:val="0"/>
      <w:divBdr>
        <w:top w:val="none" w:sz="0" w:space="0" w:color="auto"/>
        <w:left w:val="none" w:sz="0" w:space="0" w:color="auto"/>
        <w:bottom w:val="none" w:sz="0" w:space="0" w:color="auto"/>
        <w:right w:val="none" w:sz="0" w:space="0" w:color="auto"/>
      </w:divBdr>
      <w:divsChild>
        <w:div w:id="1811941644">
          <w:marLeft w:val="0"/>
          <w:marRight w:val="0"/>
          <w:marTop w:val="0"/>
          <w:marBottom w:val="0"/>
          <w:divBdr>
            <w:top w:val="none" w:sz="0" w:space="0" w:color="auto"/>
            <w:left w:val="none" w:sz="0" w:space="0" w:color="auto"/>
            <w:bottom w:val="none" w:sz="0" w:space="0" w:color="auto"/>
            <w:right w:val="none" w:sz="0" w:space="0" w:color="auto"/>
          </w:divBdr>
        </w:div>
        <w:div w:id="357701069">
          <w:marLeft w:val="0"/>
          <w:marRight w:val="0"/>
          <w:marTop w:val="150"/>
          <w:marBottom w:val="0"/>
          <w:divBdr>
            <w:top w:val="none" w:sz="0" w:space="0" w:color="auto"/>
            <w:left w:val="none" w:sz="0" w:space="0" w:color="auto"/>
            <w:bottom w:val="none" w:sz="0" w:space="0" w:color="auto"/>
            <w:right w:val="none" w:sz="0" w:space="0" w:color="auto"/>
          </w:divBdr>
          <w:divsChild>
            <w:div w:id="1421948232">
              <w:marLeft w:val="1155"/>
              <w:marRight w:val="0"/>
              <w:marTop w:val="0"/>
              <w:marBottom w:val="0"/>
              <w:divBdr>
                <w:top w:val="none" w:sz="0" w:space="0" w:color="auto"/>
                <w:left w:val="none" w:sz="0" w:space="0" w:color="auto"/>
                <w:bottom w:val="none" w:sz="0" w:space="0" w:color="auto"/>
                <w:right w:val="none" w:sz="0" w:space="0" w:color="auto"/>
              </w:divBdr>
            </w:div>
            <w:div w:id="535654182">
              <w:marLeft w:val="1155"/>
              <w:marRight w:val="0"/>
              <w:marTop w:val="0"/>
              <w:marBottom w:val="0"/>
              <w:divBdr>
                <w:top w:val="none" w:sz="0" w:space="0" w:color="auto"/>
                <w:left w:val="none" w:sz="0" w:space="0" w:color="auto"/>
                <w:bottom w:val="none" w:sz="0" w:space="0" w:color="auto"/>
                <w:right w:val="none" w:sz="0" w:space="0" w:color="auto"/>
              </w:divBdr>
            </w:div>
            <w:div w:id="97098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779520">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700222">
      <w:bodyDiv w:val="1"/>
      <w:marLeft w:val="0"/>
      <w:marRight w:val="0"/>
      <w:marTop w:val="0"/>
      <w:marBottom w:val="0"/>
      <w:divBdr>
        <w:top w:val="none" w:sz="0" w:space="0" w:color="auto"/>
        <w:left w:val="none" w:sz="0" w:space="0" w:color="auto"/>
        <w:bottom w:val="none" w:sz="0" w:space="0" w:color="auto"/>
        <w:right w:val="none" w:sz="0" w:space="0" w:color="auto"/>
      </w:divBdr>
      <w:divsChild>
        <w:div w:id="1089545132">
          <w:marLeft w:val="0"/>
          <w:marRight w:val="0"/>
          <w:marTop w:val="0"/>
          <w:marBottom w:val="0"/>
          <w:divBdr>
            <w:top w:val="none" w:sz="0" w:space="0" w:color="auto"/>
            <w:left w:val="none" w:sz="0" w:space="0" w:color="auto"/>
            <w:bottom w:val="none" w:sz="0" w:space="0" w:color="auto"/>
            <w:right w:val="none" w:sz="0" w:space="0" w:color="auto"/>
          </w:divBdr>
        </w:div>
        <w:div w:id="859587284">
          <w:marLeft w:val="0"/>
          <w:marRight w:val="0"/>
          <w:marTop w:val="150"/>
          <w:marBottom w:val="0"/>
          <w:divBdr>
            <w:top w:val="none" w:sz="0" w:space="0" w:color="auto"/>
            <w:left w:val="none" w:sz="0" w:space="0" w:color="auto"/>
            <w:bottom w:val="none" w:sz="0" w:space="0" w:color="auto"/>
            <w:right w:val="none" w:sz="0" w:space="0" w:color="auto"/>
          </w:divBdr>
          <w:divsChild>
            <w:div w:id="1493794812">
              <w:marLeft w:val="1155"/>
              <w:marRight w:val="0"/>
              <w:marTop w:val="0"/>
              <w:marBottom w:val="0"/>
              <w:divBdr>
                <w:top w:val="none" w:sz="0" w:space="0" w:color="auto"/>
                <w:left w:val="none" w:sz="0" w:space="0" w:color="auto"/>
                <w:bottom w:val="none" w:sz="0" w:space="0" w:color="auto"/>
                <w:right w:val="none" w:sz="0" w:space="0" w:color="auto"/>
              </w:divBdr>
            </w:div>
            <w:div w:id="249126571">
              <w:marLeft w:val="1155"/>
              <w:marRight w:val="0"/>
              <w:marTop w:val="0"/>
              <w:marBottom w:val="0"/>
              <w:divBdr>
                <w:top w:val="none" w:sz="0" w:space="0" w:color="auto"/>
                <w:left w:val="none" w:sz="0" w:space="0" w:color="auto"/>
                <w:bottom w:val="none" w:sz="0" w:space="0" w:color="auto"/>
                <w:right w:val="none" w:sz="0" w:space="0" w:color="auto"/>
              </w:divBdr>
            </w:div>
            <w:div w:id="159943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360708">
      <w:bodyDiv w:val="1"/>
      <w:marLeft w:val="0"/>
      <w:marRight w:val="0"/>
      <w:marTop w:val="0"/>
      <w:marBottom w:val="0"/>
      <w:divBdr>
        <w:top w:val="none" w:sz="0" w:space="0" w:color="auto"/>
        <w:left w:val="none" w:sz="0" w:space="0" w:color="auto"/>
        <w:bottom w:val="none" w:sz="0" w:space="0" w:color="auto"/>
        <w:right w:val="none" w:sz="0" w:space="0" w:color="auto"/>
      </w:divBdr>
      <w:divsChild>
        <w:div w:id="1196885467">
          <w:marLeft w:val="0"/>
          <w:marRight w:val="0"/>
          <w:marTop w:val="0"/>
          <w:marBottom w:val="0"/>
          <w:divBdr>
            <w:top w:val="none" w:sz="0" w:space="0" w:color="auto"/>
            <w:left w:val="none" w:sz="0" w:space="0" w:color="auto"/>
            <w:bottom w:val="none" w:sz="0" w:space="0" w:color="auto"/>
            <w:right w:val="none" w:sz="0" w:space="0" w:color="auto"/>
          </w:divBdr>
        </w:div>
        <w:div w:id="285739858">
          <w:marLeft w:val="0"/>
          <w:marRight w:val="0"/>
          <w:marTop w:val="150"/>
          <w:marBottom w:val="0"/>
          <w:divBdr>
            <w:top w:val="none" w:sz="0" w:space="0" w:color="auto"/>
            <w:left w:val="none" w:sz="0" w:space="0" w:color="auto"/>
            <w:bottom w:val="none" w:sz="0" w:space="0" w:color="auto"/>
            <w:right w:val="none" w:sz="0" w:space="0" w:color="auto"/>
          </w:divBdr>
          <w:divsChild>
            <w:div w:id="501432371">
              <w:marLeft w:val="1155"/>
              <w:marRight w:val="0"/>
              <w:marTop w:val="0"/>
              <w:marBottom w:val="0"/>
              <w:divBdr>
                <w:top w:val="none" w:sz="0" w:space="0" w:color="auto"/>
                <w:left w:val="none" w:sz="0" w:space="0" w:color="auto"/>
                <w:bottom w:val="none" w:sz="0" w:space="0" w:color="auto"/>
                <w:right w:val="none" w:sz="0" w:space="0" w:color="auto"/>
              </w:divBdr>
            </w:div>
            <w:div w:id="99843165">
              <w:marLeft w:val="1155"/>
              <w:marRight w:val="0"/>
              <w:marTop w:val="0"/>
              <w:marBottom w:val="0"/>
              <w:divBdr>
                <w:top w:val="none" w:sz="0" w:space="0" w:color="auto"/>
                <w:left w:val="none" w:sz="0" w:space="0" w:color="auto"/>
                <w:bottom w:val="none" w:sz="0" w:space="0" w:color="auto"/>
                <w:right w:val="none" w:sz="0" w:space="0" w:color="auto"/>
              </w:divBdr>
            </w:div>
            <w:div w:id="57825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743744">
      <w:bodyDiv w:val="1"/>
      <w:marLeft w:val="0"/>
      <w:marRight w:val="0"/>
      <w:marTop w:val="0"/>
      <w:marBottom w:val="0"/>
      <w:divBdr>
        <w:top w:val="none" w:sz="0" w:space="0" w:color="auto"/>
        <w:left w:val="none" w:sz="0" w:space="0" w:color="auto"/>
        <w:bottom w:val="none" w:sz="0" w:space="0" w:color="auto"/>
        <w:right w:val="none" w:sz="0" w:space="0" w:color="auto"/>
      </w:divBdr>
      <w:divsChild>
        <w:div w:id="812597834">
          <w:marLeft w:val="0"/>
          <w:marRight w:val="0"/>
          <w:marTop w:val="0"/>
          <w:marBottom w:val="0"/>
          <w:divBdr>
            <w:top w:val="none" w:sz="0" w:space="0" w:color="auto"/>
            <w:left w:val="none" w:sz="0" w:space="0" w:color="auto"/>
            <w:bottom w:val="none" w:sz="0" w:space="0" w:color="auto"/>
            <w:right w:val="none" w:sz="0" w:space="0" w:color="auto"/>
          </w:divBdr>
        </w:div>
        <w:div w:id="427507839">
          <w:marLeft w:val="0"/>
          <w:marRight w:val="0"/>
          <w:marTop w:val="150"/>
          <w:marBottom w:val="0"/>
          <w:divBdr>
            <w:top w:val="none" w:sz="0" w:space="0" w:color="auto"/>
            <w:left w:val="none" w:sz="0" w:space="0" w:color="auto"/>
            <w:bottom w:val="none" w:sz="0" w:space="0" w:color="auto"/>
            <w:right w:val="none" w:sz="0" w:space="0" w:color="auto"/>
          </w:divBdr>
          <w:divsChild>
            <w:div w:id="1757089388">
              <w:marLeft w:val="1155"/>
              <w:marRight w:val="0"/>
              <w:marTop w:val="0"/>
              <w:marBottom w:val="0"/>
              <w:divBdr>
                <w:top w:val="none" w:sz="0" w:space="0" w:color="auto"/>
                <w:left w:val="none" w:sz="0" w:space="0" w:color="auto"/>
                <w:bottom w:val="none" w:sz="0" w:space="0" w:color="auto"/>
                <w:right w:val="none" w:sz="0" w:space="0" w:color="auto"/>
              </w:divBdr>
            </w:div>
            <w:div w:id="1096360981">
              <w:marLeft w:val="1155"/>
              <w:marRight w:val="0"/>
              <w:marTop w:val="0"/>
              <w:marBottom w:val="0"/>
              <w:divBdr>
                <w:top w:val="none" w:sz="0" w:space="0" w:color="auto"/>
                <w:left w:val="none" w:sz="0" w:space="0" w:color="auto"/>
                <w:bottom w:val="none" w:sz="0" w:space="0" w:color="auto"/>
                <w:right w:val="none" w:sz="0" w:space="0" w:color="auto"/>
              </w:divBdr>
            </w:div>
            <w:div w:id="1191911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207098">
      <w:bodyDiv w:val="1"/>
      <w:marLeft w:val="0"/>
      <w:marRight w:val="0"/>
      <w:marTop w:val="0"/>
      <w:marBottom w:val="0"/>
      <w:divBdr>
        <w:top w:val="none" w:sz="0" w:space="0" w:color="auto"/>
        <w:left w:val="none" w:sz="0" w:space="0" w:color="auto"/>
        <w:bottom w:val="none" w:sz="0" w:space="0" w:color="auto"/>
        <w:right w:val="none" w:sz="0" w:space="0" w:color="auto"/>
      </w:divBdr>
      <w:divsChild>
        <w:div w:id="795172673">
          <w:marLeft w:val="0"/>
          <w:marRight w:val="0"/>
          <w:marTop w:val="0"/>
          <w:marBottom w:val="0"/>
          <w:divBdr>
            <w:top w:val="none" w:sz="0" w:space="0" w:color="auto"/>
            <w:left w:val="none" w:sz="0" w:space="0" w:color="auto"/>
            <w:bottom w:val="none" w:sz="0" w:space="0" w:color="auto"/>
            <w:right w:val="none" w:sz="0" w:space="0" w:color="auto"/>
          </w:divBdr>
        </w:div>
        <w:div w:id="1529031022">
          <w:marLeft w:val="0"/>
          <w:marRight w:val="0"/>
          <w:marTop w:val="150"/>
          <w:marBottom w:val="0"/>
          <w:divBdr>
            <w:top w:val="none" w:sz="0" w:space="0" w:color="auto"/>
            <w:left w:val="none" w:sz="0" w:space="0" w:color="auto"/>
            <w:bottom w:val="none" w:sz="0" w:space="0" w:color="auto"/>
            <w:right w:val="none" w:sz="0" w:space="0" w:color="auto"/>
          </w:divBdr>
          <w:divsChild>
            <w:div w:id="1269124838">
              <w:marLeft w:val="1155"/>
              <w:marRight w:val="0"/>
              <w:marTop w:val="0"/>
              <w:marBottom w:val="0"/>
              <w:divBdr>
                <w:top w:val="none" w:sz="0" w:space="0" w:color="auto"/>
                <w:left w:val="none" w:sz="0" w:space="0" w:color="auto"/>
                <w:bottom w:val="none" w:sz="0" w:space="0" w:color="auto"/>
                <w:right w:val="none" w:sz="0" w:space="0" w:color="auto"/>
              </w:divBdr>
            </w:div>
            <w:div w:id="1596397795">
              <w:marLeft w:val="1155"/>
              <w:marRight w:val="0"/>
              <w:marTop w:val="0"/>
              <w:marBottom w:val="0"/>
              <w:divBdr>
                <w:top w:val="none" w:sz="0" w:space="0" w:color="auto"/>
                <w:left w:val="none" w:sz="0" w:space="0" w:color="auto"/>
                <w:bottom w:val="none" w:sz="0" w:space="0" w:color="auto"/>
                <w:right w:val="none" w:sz="0" w:space="0" w:color="auto"/>
              </w:divBdr>
            </w:div>
            <w:div w:id="1443647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786086">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560736">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059237">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676527">
      <w:bodyDiv w:val="1"/>
      <w:marLeft w:val="0"/>
      <w:marRight w:val="0"/>
      <w:marTop w:val="0"/>
      <w:marBottom w:val="0"/>
      <w:divBdr>
        <w:top w:val="none" w:sz="0" w:space="0" w:color="auto"/>
        <w:left w:val="none" w:sz="0" w:space="0" w:color="auto"/>
        <w:bottom w:val="none" w:sz="0" w:space="0" w:color="auto"/>
        <w:right w:val="none" w:sz="0" w:space="0" w:color="auto"/>
      </w:divBdr>
      <w:divsChild>
        <w:div w:id="154347366">
          <w:marLeft w:val="0"/>
          <w:marRight w:val="0"/>
          <w:marTop w:val="0"/>
          <w:marBottom w:val="0"/>
          <w:divBdr>
            <w:top w:val="none" w:sz="0" w:space="0" w:color="auto"/>
            <w:left w:val="none" w:sz="0" w:space="0" w:color="auto"/>
            <w:bottom w:val="none" w:sz="0" w:space="0" w:color="auto"/>
            <w:right w:val="none" w:sz="0" w:space="0" w:color="auto"/>
          </w:divBdr>
        </w:div>
        <w:div w:id="1138959262">
          <w:marLeft w:val="0"/>
          <w:marRight w:val="0"/>
          <w:marTop w:val="150"/>
          <w:marBottom w:val="0"/>
          <w:divBdr>
            <w:top w:val="none" w:sz="0" w:space="0" w:color="auto"/>
            <w:left w:val="none" w:sz="0" w:space="0" w:color="auto"/>
            <w:bottom w:val="none" w:sz="0" w:space="0" w:color="auto"/>
            <w:right w:val="none" w:sz="0" w:space="0" w:color="auto"/>
          </w:divBdr>
          <w:divsChild>
            <w:div w:id="575359525">
              <w:marLeft w:val="1155"/>
              <w:marRight w:val="0"/>
              <w:marTop w:val="0"/>
              <w:marBottom w:val="0"/>
              <w:divBdr>
                <w:top w:val="none" w:sz="0" w:space="0" w:color="auto"/>
                <w:left w:val="none" w:sz="0" w:space="0" w:color="auto"/>
                <w:bottom w:val="none" w:sz="0" w:space="0" w:color="auto"/>
                <w:right w:val="none" w:sz="0" w:space="0" w:color="auto"/>
              </w:divBdr>
            </w:div>
            <w:div w:id="107704031">
              <w:marLeft w:val="1155"/>
              <w:marRight w:val="0"/>
              <w:marTop w:val="0"/>
              <w:marBottom w:val="0"/>
              <w:divBdr>
                <w:top w:val="none" w:sz="0" w:space="0" w:color="auto"/>
                <w:left w:val="none" w:sz="0" w:space="0" w:color="auto"/>
                <w:bottom w:val="none" w:sz="0" w:space="0" w:color="auto"/>
                <w:right w:val="none" w:sz="0" w:space="0" w:color="auto"/>
              </w:divBdr>
            </w:div>
            <w:div w:id="377247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131943">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567043">
      <w:bodyDiv w:val="1"/>
      <w:marLeft w:val="0"/>
      <w:marRight w:val="0"/>
      <w:marTop w:val="0"/>
      <w:marBottom w:val="0"/>
      <w:divBdr>
        <w:top w:val="none" w:sz="0" w:space="0" w:color="auto"/>
        <w:left w:val="none" w:sz="0" w:space="0" w:color="auto"/>
        <w:bottom w:val="none" w:sz="0" w:space="0" w:color="auto"/>
        <w:right w:val="none" w:sz="0" w:space="0" w:color="auto"/>
      </w:divBdr>
      <w:divsChild>
        <w:div w:id="438725044">
          <w:marLeft w:val="0"/>
          <w:marRight w:val="0"/>
          <w:marTop w:val="0"/>
          <w:marBottom w:val="0"/>
          <w:divBdr>
            <w:top w:val="none" w:sz="0" w:space="0" w:color="auto"/>
            <w:left w:val="none" w:sz="0" w:space="0" w:color="auto"/>
            <w:bottom w:val="none" w:sz="0" w:space="0" w:color="auto"/>
            <w:right w:val="none" w:sz="0" w:space="0" w:color="auto"/>
          </w:divBdr>
        </w:div>
        <w:div w:id="2038432677">
          <w:marLeft w:val="0"/>
          <w:marRight w:val="0"/>
          <w:marTop w:val="150"/>
          <w:marBottom w:val="0"/>
          <w:divBdr>
            <w:top w:val="none" w:sz="0" w:space="0" w:color="auto"/>
            <w:left w:val="none" w:sz="0" w:space="0" w:color="auto"/>
            <w:bottom w:val="none" w:sz="0" w:space="0" w:color="auto"/>
            <w:right w:val="none" w:sz="0" w:space="0" w:color="auto"/>
          </w:divBdr>
          <w:divsChild>
            <w:div w:id="490145602">
              <w:marLeft w:val="1155"/>
              <w:marRight w:val="0"/>
              <w:marTop w:val="0"/>
              <w:marBottom w:val="0"/>
              <w:divBdr>
                <w:top w:val="none" w:sz="0" w:space="0" w:color="auto"/>
                <w:left w:val="none" w:sz="0" w:space="0" w:color="auto"/>
                <w:bottom w:val="none" w:sz="0" w:space="0" w:color="auto"/>
                <w:right w:val="none" w:sz="0" w:space="0" w:color="auto"/>
              </w:divBdr>
            </w:div>
            <w:div w:id="69163870">
              <w:marLeft w:val="1155"/>
              <w:marRight w:val="0"/>
              <w:marTop w:val="0"/>
              <w:marBottom w:val="0"/>
              <w:divBdr>
                <w:top w:val="none" w:sz="0" w:space="0" w:color="auto"/>
                <w:left w:val="none" w:sz="0" w:space="0" w:color="auto"/>
                <w:bottom w:val="none" w:sz="0" w:space="0" w:color="auto"/>
                <w:right w:val="none" w:sz="0" w:space="0" w:color="auto"/>
              </w:divBdr>
            </w:div>
            <w:div w:id="143786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5983762">
      <w:bodyDiv w:val="1"/>
      <w:marLeft w:val="0"/>
      <w:marRight w:val="0"/>
      <w:marTop w:val="0"/>
      <w:marBottom w:val="0"/>
      <w:divBdr>
        <w:top w:val="none" w:sz="0" w:space="0" w:color="auto"/>
        <w:left w:val="none" w:sz="0" w:space="0" w:color="auto"/>
        <w:bottom w:val="none" w:sz="0" w:space="0" w:color="auto"/>
        <w:right w:val="none" w:sz="0" w:space="0" w:color="auto"/>
      </w:divBdr>
      <w:divsChild>
        <w:div w:id="606936704">
          <w:marLeft w:val="0"/>
          <w:marRight w:val="0"/>
          <w:marTop w:val="0"/>
          <w:marBottom w:val="0"/>
          <w:divBdr>
            <w:top w:val="none" w:sz="0" w:space="0" w:color="auto"/>
            <w:left w:val="none" w:sz="0" w:space="0" w:color="auto"/>
            <w:bottom w:val="none" w:sz="0" w:space="0" w:color="auto"/>
            <w:right w:val="none" w:sz="0" w:space="0" w:color="auto"/>
          </w:divBdr>
        </w:div>
        <w:div w:id="1494637387">
          <w:marLeft w:val="0"/>
          <w:marRight w:val="0"/>
          <w:marTop w:val="150"/>
          <w:marBottom w:val="0"/>
          <w:divBdr>
            <w:top w:val="none" w:sz="0" w:space="0" w:color="auto"/>
            <w:left w:val="none" w:sz="0" w:space="0" w:color="auto"/>
            <w:bottom w:val="none" w:sz="0" w:space="0" w:color="auto"/>
            <w:right w:val="none" w:sz="0" w:space="0" w:color="auto"/>
          </w:divBdr>
          <w:divsChild>
            <w:div w:id="1508248379">
              <w:marLeft w:val="1155"/>
              <w:marRight w:val="0"/>
              <w:marTop w:val="0"/>
              <w:marBottom w:val="0"/>
              <w:divBdr>
                <w:top w:val="none" w:sz="0" w:space="0" w:color="auto"/>
                <w:left w:val="none" w:sz="0" w:space="0" w:color="auto"/>
                <w:bottom w:val="none" w:sz="0" w:space="0" w:color="auto"/>
                <w:right w:val="none" w:sz="0" w:space="0" w:color="auto"/>
              </w:divBdr>
            </w:div>
            <w:div w:id="1585256913">
              <w:marLeft w:val="1155"/>
              <w:marRight w:val="0"/>
              <w:marTop w:val="0"/>
              <w:marBottom w:val="0"/>
              <w:divBdr>
                <w:top w:val="none" w:sz="0" w:space="0" w:color="auto"/>
                <w:left w:val="none" w:sz="0" w:space="0" w:color="auto"/>
                <w:bottom w:val="none" w:sz="0" w:space="0" w:color="auto"/>
                <w:right w:val="none" w:sz="0" w:space="0" w:color="auto"/>
              </w:divBdr>
            </w:div>
            <w:div w:id="173488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029506">
      <w:bodyDiv w:val="1"/>
      <w:marLeft w:val="0"/>
      <w:marRight w:val="0"/>
      <w:marTop w:val="0"/>
      <w:marBottom w:val="0"/>
      <w:divBdr>
        <w:top w:val="none" w:sz="0" w:space="0" w:color="auto"/>
        <w:left w:val="none" w:sz="0" w:space="0" w:color="auto"/>
        <w:bottom w:val="none" w:sz="0" w:space="0" w:color="auto"/>
        <w:right w:val="none" w:sz="0" w:space="0" w:color="auto"/>
      </w:divBdr>
      <w:divsChild>
        <w:div w:id="1161503689">
          <w:marLeft w:val="0"/>
          <w:marRight w:val="0"/>
          <w:marTop w:val="0"/>
          <w:marBottom w:val="0"/>
          <w:divBdr>
            <w:top w:val="none" w:sz="0" w:space="0" w:color="auto"/>
            <w:left w:val="none" w:sz="0" w:space="0" w:color="auto"/>
            <w:bottom w:val="none" w:sz="0" w:space="0" w:color="auto"/>
            <w:right w:val="none" w:sz="0" w:space="0" w:color="auto"/>
          </w:divBdr>
        </w:div>
        <w:div w:id="165363249">
          <w:marLeft w:val="0"/>
          <w:marRight w:val="0"/>
          <w:marTop w:val="150"/>
          <w:marBottom w:val="0"/>
          <w:divBdr>
            <w:top w:val="none" w:sz="0" w:space="0" w:color="auto"/>
            <w:left w:val="none" w:sz="0" w:space="0" w:color="auto"/>
            <w:bottom w:val="none" w:sz="0" w:space="0" w:color="auto"/>
            <w:right w:val="none" w:sz="0" w:space="0" w:color="auto"/>
          </w:divBdr>
          <w:divsChild>
            <w:div w:id="232739436">
              <w:marLeft w:val="1155"/>
              <w:marRight w:val="0"/>
              <w:marTop w:val="0"/>
              <w:marBottom w:val="0"/>
              <w:divBdr>
                <w:top w:val="none" w:sz="0" w:space="0" w:color="auto"/>
                <w:left w:val="none" w:sz="0" w:space="0" w:color="auto"/>
                <w:bottom w:val="none" w:sz="0" w:space="0" w:color="auto"/>
                <w:right w:val="none" w:sz="0" w:space="0" w:color="auto"/>
              </w:divBdr>
            </w:div>
            <w:div w:id="711078275">
              <w:marLeft w:val="1155"/>
              <w:marRight w:val="0"/>
              <w:marTop w:val="0"/>
              <w:marBottom w:val="0"/>
              <w:divBdr>
                <w:top w:val="none" w:sz="0" w:space="0" w:color="auto"/>
                <w:left w:val="none" w:sz="0" w:space="0" w:color="auto"/>
                <w:bottom w:val="none" w:sz="0" w:space="0" w:color="auto"/>
                <w:right w:val="none" w:sz="0" w:space="0" w:color="auto"/>
              </w:divBdr>
            </w:div>
            <w:div w:id="1986810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295372">
      <w:bodyDiv w:val="1"/>
      <w:marLeft w:val="0"/>
      <w:marRight w:val="0"/>
      <w:marTop w:val="0"/>
      <w:marBottom w:val="0"/>
      <w:divBdr>
        <w:top w:val="none" w:sz="0" w:space="0" w:color="auto"/>
        <w:left w:val="none" w:sz="0" w:space="0" w:color="auto"/>
        <w:bottom w:val="none" w:sz="0" w:space="0" w:color="auto"/>
        <w:right w:val="none" w:sz="0" w:space="0" w:color="auto"/>
      </w:divBdr>
      <w:divsChild>
        <w:div w:id="791099952">
          <w:marLeft w:val="0"/>
          <w:marRight w:val="0"/>
          <w:marTop w:val="0"/>
          <w:marBottom w:val="0"/>
          <w:divBdr>
            <w:top w:val="none" w:sz="0" w:space="0" w:color="auto"/>
            <w:left w:val="none" w:sz="0" w:space="0" w:color="auto"/>
            <w:bottom w:val="none" w:sz="0" w:space="0" w:color="auto"/>
            <w:right w:val="none" w:sz="0" w:space="0" w:color="auto"/>
          </w:divBdr>
        </w:div>
        <w:div w:id="2104572461">
          <w:marLeft w:val="0"/>
          <w:marRight w:val="0"/>
          <w:marTop w:val="150"/>
          <w:marBottom w:val="0"/>
          <w:divBdr>
            <w:top w:val="none" w:sz="0" w:space="0" w:color="auto"/>
            <w:left w:val="none" w:sz="0" w:space="0" w:color="auto"/>
            <w:bottom w:val="none" w:sz="0" w:space="0" w:color="auto"/>
            <w:right w:val="none" w:sz="0" w:space="0" w:color="auto"/>
          </w:divBdr>
          <w:divsChild>
            <w:div w:id="2053576338">
              <w:marLeft w:val="1155"/>
              <w:marRight w:val="0"/>
              <w:marTop w:val="0"/>
              <w:marBottom w:val="0"/>
              <w:divBdr>
                <w:top w:val="none" w:sz="0" w:space="0" w:color="auto"/>
                <w:left w:val="none" w:sz="0" w:space="0" w:color="auto"/>
                <w:bottom w:val="none" w:sz="0" w:space="0" w:color="auto"/>
                <w:right w:val="none" w:sz="0" w:space="0" w:color="auto"/>
              </w:divBdr>
            </w:div>
            <w:div w:id="1767768766">
              <w:marLeft w:val="1155"/>
              <w:marRight w:val="0"/>
              <w:marTop w:val="0"/>
              <w:marBottom w:val="0"/>
              <w:divBdr>
                <w:top w:val="none" w:sz="0" w:space="0" w:color="auto"/>
                <w:left w:val="none" w:sz="0" w:space="0" w:color="auto"/>
                <w:bottom w:val="none" w:sz="0" w:space="0" w:color="auto"/>
                <w:right w:val="none" w:sz="0" w:space="0" w:color="auto"/>
              </w:divBdr>
            </w:div>
            <w:div w:id="88822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642422">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6950591">
      <w:bodyDiv w:val="1"/>
      <w:marLeft w:val="0"/>
      <w:marRight w:val="0"/>
      <w:marTop w:val="0"/>
      <w:marBottom w:val="0"/>
      <w:divBdr>
        <w:top w:val="none" w:sz="0" w:space="0" w:color="auto"/>
        <w:left w:val="none" w:sz="0" w:space="0" w:color="auto"/>
        <w:bottom w:val="none" w:sz="0" w:space="0" w:color="auto"/>
        <w:right w:val="none" w:sz="0" w:space="0" w:color="auto"/>
      </w:divBdr>
      <w:divsChild>
        <w:div w:id="1867208015">
          <w:marLeft w:val="0"/>
          <w:marRight w:val="0"/>
          <w:marTop w:val="0"/>
          <w:marBottom w:val="0"/>
          <w:divBdr>
            <w:top w:val="none" w:sz="0" w:space="0" w:color="auto"/>
            <w:left w:val="none" w:sz="0" w:space="0" w:color="auto"/>
            <w:bottom w:val="none" w:sz="0" w:space="0" w:color="auto"/>
            <w:right w:val="none" w:sz="0" w:space="0" w:color="auto"/>
          </w:divBdr>
        </w:div>
        <w:div w:id="1750881549">
          <w:marLeft w:val="0"/>
          <w:marRight w:val="0"/>
          <w:marTop w:val="150"/>
          <w:marBottom w:val="0"/>
          <w:divBdr>
            <w:top w:val="none" w:sz="0" w:space="0" w:color="auto"/>
            <w:left w:val="none" w:sz="0" w:space="0" w:color="auto"/>
            <w:bottom w:val="none" w:sz="0" w:space="0" w:color="auto"/>
            <w:right w:val="none" w:sz="0" w:space="0" w:color="auto"/>
          </w:divBdr>
          <w:divsChild>
            <w:div w:id="1629237129">
              <w:marLeft w:val="1155"/>
              <w:marRight w:val="0"/>
              <w:marTop w:val="0"/>
              <w:marBottom w:val="0"/>
              <w:divBdr>
                <w:top w:val="none" w:sz="0" w:space="0" w:color="auto"/>
                <w:left w:val="none" w:sz="0" w:space="0" w:color="auto"/>
                <w:bottom w:val="none" w:sz="0" w:space="0" w:color="auto"/>
                <w:right w:val="none" w:sz="0" w:space="0" w:color="auto"/>
              </w:divBdr>
            </w:div>
            <w:div w:id="594557859">
              <w:marLeft w:val="1155"/>
              <w:marRight w:val="0"/>
              <w:marTop w:val="0"/>
              <w:marBottom w:val="0"/>
              <w:divBdr>
                <w:top w:val="none" w:sz="0" w:space="0" w:color="auto"/>
                <w:left w:val="none" w:sz="0" w:space="0" w:color="auto"/>
                <w:bottom w:val="none" w:sz="0" w:space="0" w:color="auto"/>
                <w:right w:val="none" w:sz="0" w:space="0" w:color="auto"/>
              </w:divBdr>
            </w:div>
            <w:div w:id="194730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220800">
      <w:bodyDiv w:val="1"/>
      <w:marLeft w:val="0"/>
      <w:marRight w:val="0"/>
      <w:marTop w:val="0"/>
      <w:marBottom w:val="0"/>
      <w:divBdr>
        <w:top w:val="none" w:sz="0" w:space="0" w:color="auto"/>
        <w:left w:val="none" w:sz="0" w:space="0" w:color="auto"/>
        <w:bottom w:val="none" w:sz="0" w:space="0" w:color="auto"/>
        <w:right w:val="none" w:sz="0" w:space="0" w:color="auto"/>
      </w:divBdr>
      <w:divsChild>
        <w:div w:id="86386123">
          <w:marLeft w:val="0"/>
          <w:marRight w:val="0"/>
          <w:marTop w:val="0"/>
          <w:marBottom w:val="0"/>
          <w:divBdr>
            <w:top w:val="none" w:sz="0" w:space="0" w:color="auto"/>
            <w:left w:val="none" w:sz="0" w:space="0" w:color="auto"/>
            <w:bottom w:val="none" w:sz="0" w:space="0" w:color="auto"/>
            <w:right w:val="none" w:sz="0" w:space="0" w:color="auto"/>
          </w:divBdr>
        </w:div>
        <w:div w:id="925843863">
          <w:marLeft w:val="0"/>
          <w:marRight w:val="0"/>
          <w:marTop w:val="150"/>
          <w:marBottom w:val="0"/>
          <w:divBdr>
            <w:top w:val="none" w:sz="0" w:space="0" w:color="auto"/>
            <w:left w:val="none" w:sz="0" w:space="0" w:color="auto"/>
            <w:bottom w:val="none" w:sz="0" w:space="0" w:color="auto"/>
            <w:right w:val="none" w:sz="0" w:space="0" w:color="auto"/>
          </w:divBdr>
          <w:divsChild>
            <w:div w:id="1704749767">
              <w:marLeft w:val="1155"/>
              <w:marRight w:val="0"/>
              <w:marTop w:val="0"/>
              <w:marBottom w:val="0"/>
              <w:divBdr>
                <w:top w:val="none" w:sz="0" w:space="0" w:color="auto"/>
                <w:left w:val="none" w:sz="0" w:space="0" w:color="auto"/>
                <w:bottom w:val="none" w:sz="0" w:space="0" w:color="auto"/>
                <w:right w:val="none" w:sz="0" w:space="0" w:color="auto"/>
              </w:divBdr>
            </w:div>
            <w:div w:id="1826432946">
              <w:marLeft w:val="1155"/>
              <w:marRight w:val="0"/>
              <w:marTop w:val="0"/>
              <w:marBottom w:val="0"/>
              <w:divBdr>
                <w:top w:val="none" w:sz="0" w:space="0" w:color="auto"/>
                <w:left w:val="none" w:sz="0" w:space="0" w:color="auto"/>
                <w:bottom w:val="none" w:sz="0" w:space="0" w:color="auto"/>
                <w:right w:val="none" w:sz="0" w:space="0" w:color="auto"/>
              </w:divBdr>
            </w:div>
            <w:div w:id="1750301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531193">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4809">
      <w:bodyDiv w:val="1"/>
      <w:marLeft w:val="0"/>
      <w:marRight w:val="0"/>
      <w:marTop w:val="0"/>
      <w:marBottom w:val="0"/>
      <w:divBdr>
        <w:top w:val="none" w:sz="0" w:space="0" w:color="auto"/>
        <w:left w:val="none" w:sz="0" w:space="0" w:color="auto"/>
        <w:bottom w:val="none" w:sz="0" w:space="0" w:color="auto"/>
        <w:right w:val="none" w:sz="0" w:space="0" w:color="auto"/>
      </w:divBdr>
      <w:divsChild>
        <w:div w:id="2095544897">
          <w:marLeft w:val="0"/>
          <w:marRight w:val="0"/>
          <w:marTop w:val="0"/>
          <w:marBottom w:val="0"/>
          <w:divBdr>
            <w:top w:val="none" w:sz="0" w:space="0" w:color="auto"/>
            <w:left w:val="none" w:sz="0" w:space="0" w:color="auto"/>
            <w:bottom w:val="none" w:sz="0" w:space="0" w:color="auto"/>
            <w:right w:val="none" w:sz="0" w:space="0" w:color="auto"/>
          </w:divBdr>
        </w:div>
        <w:div w:id="1877113290">
          <w:marLeft w:val="0"/>
          <w:marRight w:val="0"/>
          <w:marTop w:val="150"/>
          <w:marBottom w:val="0"/>
          <w:divBdr>
            <w:top w:val="none" w:sz="0" w:space="0" w:color="auto"/>
            <w:left w:val="none" w:sz="0" w:space="0" w:color="auto"/>
            <w:bottom w:val="none" w:sz="0" w:space="0" w:color="auto"/>
            <w:right w:val="none" w:sz="0" w:space="0" w:color="auto"/>
          </w:divBdr>
          <w:divsChild>
            <w:div w:id="1577786930">
              <w:marLeft w:val="1155"/>
              <w:marRight w:val="0"/>
              <w:marTop w:val="0"/>
              <w:marBottom w:val="0"/>
              <w:divBdr>
                <w:top w:val="none" w:sz="0" w:space="0" w:color="auto"/>
                <w:left w:val="none" w:sz="0" w:space="0" w:color="auto"/>
                <w:bottom w:val="none" w:sz="0" w:space="0" w:color="auto"/>
                <w:right w:val="none" w:sz="0" w:space="0" w:color="auto"/>
              </w:divBdr>
            </w:div>
            <w:div w:id="1825853286">
              <w:marLeft w:val="1155"/>
              <w:marRight w:val="0"/>
              <w:marTop w:val="0"/>
              <w:marBottom w:val="0"/>
              <w:divBdr>
                <w:top w:val="none" w:sz="0" w:space="0" w:color="auto"/>
                <w:left w:val="none" w:sz="0" w:space="0" w:color="auto"/>
                <w:bottom w:val="none" w:sz="0" w:space="0" w:color="auto"/>
                <w:right w:val="none" w:sz="0" w:space="0" w:color="auto"/>
              </w:divBdr>
            </w:div>
            <w:div w:id="18713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105220">
      <w:bodyDiv w:val="1"/>
      <w:marLeft w:val="0"/>
      <w:marRight w:val="0"/>
      <w:marTop w:val="0"/>
      <w:marBottom w:val="0"/>
      <w:divBdr>
        <w:top w:val="none" w:sz="0" w:space="0" w:color="auto"/>
        <w:left w:val="none" w:sz="0" w:space="0" w:color="auto"/>
        <w:bottom w:val="none" w:sz="0" w:space="0" w:color="auto"/>
        <w:right w:val="none" w:sz="0" w:space="0" w:color="auto"/>
      </w:divBdr>
      <w:divsChild>
        <w:div w:id="1580017564">
          <w:marLeft w:val="0"/>
          <w:marRight w:val="0"/>
          <w:marTop w:val="0"/>
          <w:marBottom w:val="0"/>
          <w:divBdr>
            <w:top w:val="none" w:sz="0" w:space="0" w:color="auto"/>
            <w:left w:val="none" w:sz="0" w:space="0" w:color="auto"/>
            <w:bottom w:val="none" w:sz="0" w:space="0" w:color="auto"/>
            <w:right w:val="none" w:sz="0" w:space="0" w:color="auto"/>
          </w:divBdr>
        </w:div>
        <w:div w:id="1337730734">
          <w:marLeft w:val="0"/>
          <w:marRight w:val="0"/>
          <w:marTop w:val="150"/>
          <w:marBottom w:val="0"/>
          <w:divBdr>
            <w:top w:val="none" w:sz="0" w:space="0" w:color="auto"/>
            <w:left w:val="none" w:sz="0" w:space="0" w:color="auto"/>
            <w:bottom w:val="none" w:sz="0" w:space="0" w:color="auto"/>
            <w:right w:val="none" w:sz="0" w:space="0" w:color="auto"/>
          </w:divBdr>
          <w:divsChild>
            <w:div w:id="1458790247">
              <w:marLeft w:val="1155"/>
              <w:marRight w:val="0"/>
              <w:marTop w:val="0"/>
              <w:marBottom w:val="0"/>
              <w:divBdr>
                <w:top w:val="none" w:sz="0" w:space="0" w:color="auto"/>
                <w:left w:val="none" w:sz="0" w:space="0" w:color="auto"/>
                <w:bottom w:val="none" w:sz="0" w:space="0" w:color="auto"/>
                <w:right w:val="none" w:sz="0" w:space="0" w:color="auto"/>
              </w:divBdr>
            </w:div>
            <w:div w:id="195429033">
              <w:marLeft w:val="1155"/>
              <w:marRight w:val="0"/>
              <w:marTop w:val="0"/>
              <w:marBottom w:val="0"/>
              <w:divBdr>
                <w:top w:val="none" w:sz="0" w:space="0" w:color="auto"/>
                <w:left w:val="none" w:sz="0" w:space="0" w:color="auto"/>
                <w:bottom w:val="none" w:sz="0" w:space="0" w:color="auto"/>
                <w:right w:val="none" w:sz="0" w:space="0" w:color="auto"/>
              </w:divBdr>
            </w:div>
            <w:div w:id="3104536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722935">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751">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079388">
      <w:bodyDiv w:val="1"/>
      <w:marLeft w:val="0"/>
      <w:marRight w:val="0"/>
      <w:marTop w:val="0"/>
      <w:marBottom w:val="0"/>
      <w:divBdr>
        <w:top w:val="none" w:sz="0" w:space="0" w:color="auto"/>
        <w:left w:val="none" w:sz="0" w:space="0" w:color="auto"/>
        <w:bottom w:val="none" w:sz="0" w:space="0" w:color="auto"/>
        <w:right w:val="none" w:sz="0" w:space="0" w:color="auto"/>
      </w:divBdr>
      <w:divsChild>
        <w:div w:id="1683318028">
          <w:marLeft w:val="0"/>
          <w:marRight w:val="0"/>
          <w:marTop w:val="0"/>
          <w:marBottom w:val="0"/>
          <w:divBdr>
            <w:top w:val="none" w:sz="0" w:space="0" w:color="auto"/>
            <w:left w:val="none" w:sz="0" w:space="0" w:color="auto"/>
            <w:bottom w:val="none" w:sz="0" w:space="0" w:color="auto"/>
            <w:right w:val="none" w:sz="0" w:space="0" w:color="auto"/>
          </w:divBdr>
        </w:div>
        <w:div w:id="995256940">
          <w:marLeft w:val="0"/>
          <w:marRight w:val="0"/>
          <w:marTop w:val="150"/>
          <w:marBottom w:val="0"/>
          <w:divBdr>
            <w:top w:val="none" w:sz="0" w:space="0" w:color="auto"/>
            <w:left w:val="none" w:sz="0" w:space="0" w:color="auto"/>
            <w:bottom w:val="none" w:sz="0" w:space="0" w:color="auto"/>
            <w:right w:val="none" w:sz="0" w:space="0" w:color="auto"/>
          </w:divBdr>
          <w:divsChild>
            <w:div w:id="263609787">
              <w:marLeft w:val="1155"/>
              <w:marRight w:val="0"/>
              <w:marTop w:val="0"/>
              <w:marBottom w:val="0"/>
              <w:divBdr>
                <w:top w:val="none" w:sz="0" w:space="0" w:color="auto"/>
                <w:left w:val="none" w:sz="0" w:space="0" w:color="auto"/>
                <w:bottom w:val="none" w:sz="0" w:space="0" w:color="auto"/>
                <w:right w:val="none" w:sz="0" w:space="0" w:color="auto"/>
              </w:divBdr>
            </w:div>
            <w:div w:id="1866819379">
              <w:marLeft w:val="1155"/>
              <w:marRight w:val="0"/>
              <w:marTop w:val="0"/>
              <w:marBottom w:val="0"/>
              <w:divBdr>
                <w:top w:val="none" w:sz="0" w:space="0" w:color="auto"/>
                <w:left w:val="none" w:sz="0" w:space="0" w:color="auto"/>
                <w:bottom w:val="none" w:sz="0" w:space="0" w:color="auto"/>
                <w:right w:val="none" w:sz="0" w:space="0" w:color="auto"/>
              </w:divBdr>
            </w:div>
            <w:div w:id="83198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189516">
      <w:bodyDiv w:val="1"/>
      <w:marLeft w:val="0"/>
      <w:marRight w:val="0"/>
      <w:marTop w:val="0"/>
      <w:marBottom w:val="0"/>
      <w:divBdr>
        <w:top w:val="none" w:sz="0" w:space="0" w:color="auto"/>
        <w:left w:val="none" w:sz="0" w:space="0" w:color="auto"/>
        <w:bottom w:val="none" w:sz="0" w:space="0" w:color="auto"/>
        <w:right w:val="none" w:sz="0" w:space="0" w:color="auto"/>
      </w:divBdr>
      <w:divsChild>
        <w:div w:id="798231368">
          <w:marLeft w:val="0"/>
          <w:marRight w:val="0"/>
          <w:marTop w:val="0"/>
          <w:marBottom w:val="0"/>
          <w:divBdr>
            <w:top w:val="none" w:sz="0" w:space="0" w:color="auto"/>
            <w:left w:val="none" w:sz="0" w:space="0" w:color="auto"/>
            <w:bottom w:val="none" w:sz="0" w:space="0" w:color="auto"/>
            <w:right w:val="none" w:sz="0" w:space="0" w:color="auto"/>
          </w:divBdr>
        </w:div>
        <w:div w:id="1602954472">
          <w:marLeft w:val="0"/>
          <w:marRight w:val="0"/>
          <w:marTop w:val="150"/>
          <w:marBottom w:val="0"/>
          <w:divBdr>
            <w:top w:val="none" w:sz="0" w:space="0" w:color="auto"/>
            <w:left w:val="none" w:sz="0" w:space="0" w:color="auto"/>
            <w:bottom w:val="none" w:sz="0" w:space="0" w:color="auto"/>
            <w:right w:val="none" w:sz="0" w:space="0" w:color="auto"/>
          </w:divBdr>
          <w:divsChild>
            <w:div w:id="1002464143">
              <w:marLeft w:val="1155"/>
              <w:marRight w:val="0"/>
              <w:marTop w:val="0"/>
              <w:marBottom w:val="0"/>
              <w:divBdr>
                <w:top w:val="none" w:sz="0" w:space="0" w:color="auto"/>
                <w:left w:val="none" w:sz="0" w:space="0" w:color="auto"/>
                <w:bottom w:val="none" w:sz="0" w:space="0" w:color="auto"/>
                <w:right w:val="none" w:sz="0" w:space="0" w:color="auto"/>
              </w:divBdr>
            </w:div>
            <w:div w:id="141628564">
              <w:marLeft w:val="1155"/>
              <w:marRight w:val="0"/>
              <w:marTop w:val="0"/>
              <w:marBottom w:val="0"/>
              <w:divBdr>
                <w:top w:val="none" w:sz="0" w:space="0" w:color="auto"/>
                <w:left w:val="none" w:sz="0" w:space="0" w:color="auto"/>
                <w:bottom w:val="none" w:sz="0" w:space="0" w:color="auto"/>
                <w:right w:val="none" w:sz="0" w:space="0" w:color="auto"/>
              </w:divBdr>
            </w:div>
            <w:div w:id="207985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462159">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734565">
      <w:bodyDiv w:val="1"/>
      <w:marLeft w:val="0"/>
      <w:marRight w:val="0"/>
      <w:marTop w:val="0"/>
      <w:marBottom w:val="0"/>
      <w:divBdr>
        <w:top w:val="none" w:sz="0" w:space="0" w:color="auto"/>
        <w:left w:val="none" w:sz="0" w:space="0" w:color="auto"/>
        <w:bottom w:val="none" w:sz="0" w:space="0" w:color="auto"/>
        <w:right w:val="none" w:sz="0" w:space="0" w:color="auto"/>
      </w:divBdr>
      <w:divsChild>
        <w:div w:id="1070348170">
          <w:marLeft w:val="0"/>
          <w:marRight w:val="0"/>
          <w:marTop w:val="0"/>
          <w:marBottom w:val="0"/>
          <w:divBdr>
            <w:top w:val="none" w:sz="0" w:space="0" w:color="auto"/>
            <w:left w:val="none" w:sz="0" w:space="0" w:color="auto"/>
            <w:bottom w:val="none" w:sz="0" w:space="0" w:color="auto"/>
            <w:right w:val="none" w:sz="0" w:space="0" w:color="auto"/>
          </w:divBdr>
        </w:div>
        <w:div w:id="2112435733">
          <w:marLeft w:val="0"/>
          <w:marRight w:val="0"/>
          <w:marTop w:val="150"/>
          <w:marBottom w:val="0"/>
          <w:divBdr>
            <w:top w:val="none" w:sz="0" w:space="0" w:color="auto"/>
            <w:left w:val="none" w:sz="0" w:space="0" w:color="auto"/>
            <w:bottom w:val="none" w:sz="0" w:space="0" w:color="auto"/>
            <w:right w:val="none" w:sz="0" w:space="0" w:color="auto"/>
          </w:divBdr>
          <w:divsChild>
            <w:div w:id="1645617354">
              <w:marLeft w:val="1155"/>
              <w:marRight w:val="0"/>
              <w:marTop w:val="0"/>
              <w:marBottom w:val="0"/>
              <w:divBdr>
                <w:top w:val="none" w:sz="0" w:space="0" w:color="auto"/>
                <w:left w:val="none" w:sz="0" w:space="0" w:color="auto"/>
                <w:bottom w:val="none" w:sz="0" w:space="0" w:color="auto"/>
                <w:right w:val="none" w:sz="0" w:space="0" w:color="auto"/>
              </w:divBdr>
            </w:div>
            <w:div w:id="1926524408">
              <w:marLeft w:val="1155"/>
              <w:marRight w:val="0"/>
              <w:marTop w:val="0"/>
              <w:marBottom w:val="0"/>
              <w:divBdr>
                <w:top w:val="none" w:sz="0" w:space="0" w:color="auto"/>
                <w:left w:val="none" w:sz="0" w:space="0" w:color="auto"/>
                <w:bottom w:val="none" w:sz="0" w:space="0" w:color="auto"/>
                <w:right w:val="none" w:sz="0" w:space="0" w:color="auto"/>
              </w:divBdr>
            </w:div>
            <w:div w:id="199078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238338">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279930">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001747">
      <w:bodyDiv w:val="1"/>
      <w:marLeft w:val="0"/>
      <w:marRight w:val="0"/>
      <w:marTop w:val="0"/>
      <w:marBottom w:val="0"/>
      <w:divBdr>
        <w:top w:val="none" w:sz="0" w:space="0" w:color="auto"/>
        <w:left w:val="none" w:sz="0" w:space="0" w:color="auto"/>
        <w:bottom w:val="none" w:sz="0" w:space="0" w:color="auto"/>
        <w:right w:val="none" w:sz="0" w:space="0" w:color="auto"/>
      </w:divBdr>
      <w:divsChild>
        <w:div w:id="730077852">
          <w:marLeft w:val="0"/>
          <w:marRight w:val="0"/>
          <w:marTop w:val="0"/>
          <w:marBottom w:val="0"/>
          <w:divBdr>
            <w:top w:val="none" w:sz="0" w:space="0" w:color="auto"/>
            <w:left w:val="none" w:sz="0" w:space="0" w:color="auto"/>
            <w:bottom w:val="none" w:sz="0" w:space="0" w:color="auto"/>
            <w:right w:val="none" w:sz="0" w:space="0" w:color="auto"/>
          </w:divBdr>
        </w:div>
        <w:div w:id="1030257458">
          <w:marLeft w:val="0"/>
          <w:marRight w:val="0"/>
          <w:marTop w:val="150"/>
          <w:marBottom w:val="0"/>
          <w:divBdr>
            <w:top w:val="none" w:sz="0" w:space="0" w:color="auto"/>
            <w:left w:val="none" w:sz="0" w:space="0" w:color="auto"/>
            <w:bottom w:val="none" w:sz="0" w:space="0" w:color="auto"/>
            <w:right w:val="none" w:sz="0" w:space="0" w:color="auto"/>
          </w:divBdr>
          <w:divsChild>
            <w:div w:id="1599947446">
              <w:marLeft w:val="1155"/>
              <w:marRight w:val="0"/>
              <w:marTop w:val="0"/>
              <w:marBottom w:val="0"/>
              <w:divBdr>
                <w:top w:val="none" w:sz="0" w:space="0" w:color="auto"/>
                <w:left w:val="none" w:sz="0" w:space="0" w:color="auto"/>
                <w:bottom w:val="none" w:sz="0" w:space="0" w:color="auto"/>
                <w:right w:val="none" w:sz="0" w:space="0" w:color="auto"/>
              </w:divBdr>
            </w:div>
            <w:div w:id="1269391801">
              <w:marLeft w:val="1155"/>
              <w:marRight w:val="0"/>
              <w:marTop w:val="0"/>
              <w:marBottom w:val="0"/>
              <w:divBdr>
                <w:top w:val="none" w:sz="0" w:space="0" w:color="auto"/>
                <w:left w:val="none" w:sz="0" w:space="0" w:color="auto"/>
                <w:bottom w:val="none" w:sz="0" w:space="0" w:color="auto"/>
                <w:right w:val="none" w:sz="0" w:space="0" w:color="auto"/>
              </w:divBdr>
            </w:div>
            <w:div w:id="74785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006786">
      <w:bodyDiv w:val="1"/>
      <w:marLeft w:val="0"/>
      <w:marRight w:val="0"/>
      <w:marTop w:val="0"/>
      <w:marBottom w:val="0"/>
      <w:divBdr>
        <w:top w:val="none" w:sz="0" w:space="0" w:color="auto"/>
        <w:left w:val="none" w:sz="0" w:space="0" w:color="auto"/>
        <w:bottom w:val="none" w:sz="0" w:space="0" w:color="auto"/>
        <w:right w:val="none" w:sz="0" w:space="0" w:color="auto"/>
      </w:divBdr>
      <w:divsChild>
        <w:div w:id="1409304583">
          <w:marLeft w:val="0"/>
          <w:marRight w:val="0"/>
          <w:marTop w:val="0"/>
          <w:marBottom w:val="0"/>
          <w:divBdr>
            <w:top w:val="none" w:sz="0" w:space="0" w:color="auto"/>
            <w:left w:val="none" w:sz="0" w:space="0" w:color="auto"/>
            <w:bottom w:val="none" w:sz="0" w:space="0" w:color="auto"/>
            <w:right w:val="none" w:sz="0" w:space="0" w:color="auto"/>
          </w:divBdr>
        </w:div>
        <w:div w:id="2141074959">
          <w:marLeft w:val="0"/>
          <w:marRight w:val="0"/>
          <w:marTop w:val="150"/>
          <w:marBottom w:val="0"/>
          <w:divBdr>
            <w:top w:val="none" w:sz="0" w:space="0" w:color="auto"/>
            <w:left w:val="none" w:sz="0" w:space="0" w:color="auto"/>
            <w:bottom w:val="none" w:sz="0" w:space="0" w:color="auto"/>
            <w:right w:val="none" w:sz="0" w:space="0" w:color="auto"/>
          </w:divBdr>
          <w:divsChild>
            <w:div w:id="148909070">
              <w:marLeft w:val="1155"/>
              <w:marRight w:val="0"/>
              <w:marTop w:val="0"/>
              <w:marBottom w:val="0"/>
              <w:divBdr>
                <w:top w:val="none" w:sz="0" w:space="0" w:color="auto"/>
                <w:left w:val="none" w:sz="0" w:space="0" w:color="auto"/>
                <w:bottom w:val="none" w:sz="0" w:space="0" w:color="auto"/>
                <w:right w:val="none" w:sz="0" w:space="0" w:color="auto"/>
              </w:divBdr>
            </w:div>
            <w:div w:id="917789090">
              <w:marLeft w:val="1155"/>
              <w:marRight w:val="0"/>
              <w:marTop w:val="0"/>
              <w:marBottom w:val="0"/>
              <w:divBdr>
                <w:top w:val="none" w:sz="0" w:space="0" w:color="auto"/>
                <w:left w:val="none" w:sz="0" w:space="0" w:color="auto"/>
                <w:bottom w:val="none" w:sz="0" w:space="0" w:color="auto"/>
                <w:right w:val="none" w:sz="0" w:space="0" w:color="auto"/>
              </w:divBdr>
            </w:div>
            <w:div w:id="1131171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5076">
      <w:bodyDiv w:val="1"/>
      <w:marLeft w:val="0"/>
      <w:marRight w:val="0"/>
      <w:marTop w:val="0"/>
      <w:marBottom w:val="0"/>
      <w:divBdr>
        <w:top w:val="none" w:sz="0" w:space="0" w:color="auto"/>
        <w:left w:val="none" w:sz="0" w:space="0" w:color="auto"/>
        <w:bottom w:val="none" w:sz="0" w:space="0" w:color="auto"/>
        <w:right w:val="none" w:sz="0" w:space="0" w:color="auto"/>
      </w:divBdr>
      <w:divsChild>
        <w:div w:id="122774645">
          <w:marLeft w:val="0"/>
          <w:marRight w:val="0"/>
          <w:marTop w:val="0"/>
          <w:marBottom w:val="0"/>
          <w:divBdr>
            <w:top w:val="none" w:sz="0" w:space="0" w:color="auto"/>
            <w:left w:val="none" w:sz="0" w:space="0" w:color="auto"/>
            <w:bottom w:val="none" w:sz="0" w:space="0" w:color="auto"/>
            <w:right w:val="none" w:sz="0" w:space="0" w:color="auto"/>
          </w:divBdr>
        </w:div>
        <w:div w:id="1034647897">
          <w:marLeft w:val="0"/>
          <w:marRight w:val="0"/>
          <w:marTop w:val="150"/>
          <w:marBottom w:val="0"/>
          <w:divBdr>
            <w:top w:val="none" w:sz="0" w:space="0" w:color="auto"/>
            <w:left w:val="none" w:sz="0" w:space="0" w:color="auto"/>
            <w:bottom w:val="none" w:sz="0" w:space="0" w:color="auto"/>
            <w:right w:val="none" w:sz="0" w:space="0" w:color="auto"/>
          </w:divBdr>
          <w:divsChild>
            <w:div w:id="2040008118">
              <w:marLeft w:val="1155"/>
              <w:marRight w:val="0"/>
              <w:marTop w:val="0"/>
              <w:marBottom w:val="0"/>
              <w:divBdr>
                <w:top w:val="none" w:sz="0" w:space="0" w:color="auto"/>
                <w:left w:val="none" w:sz="0" w:space="0" w:color="auto"/>
                <w:bottom w:val="none" w:sz="0" w:space="0" w:color="auto"/>
                <w:right w:val="none" w:sz="0" w:space="0" w:color="auto"/>
              </w:divBdr>
            </w:div>
            <w:div w:id="360522417">
              <w:marLeft w:val="1155"/>
              <w:marRight w:val="0"/>
              <w:marTop w:val="0"/>
              <w:marBottom w:val="0"/>
              <w:divBdr>
                <w:top w:val="none" w:sz="0" w:space="0" w:color="auto"/>
                <w:left w:val="none" w:sz="0" w:space="0" w:color="auto"/>
                <w:bottom w:val="none" w:sz="0" w:space="0" w:color="auto"/>
                <w:right w:val="none" w:sz="0" w:space="0" w:color="auto"/>
              </w:divBdr>
            </w:div>
            <w:div w:id="1689915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37659">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632514">
      <w:bodyDiv w:val="1"/>
      <w:marLeft w:val="0"/>
      <w:marRight w:val="0"/>
      <w:marTop w:val="0"/>
      <w:marBottom w:val="0"/>
      <w:divBdr>
        <w:top w:val="none" w:sz="0" w:space="0" w:color="auto"/>
        <w:left w:val="none" w:sz="0" w:space="0" w:color="auto"/>
        <w:bottom w:val="none" w:sz="0" w:space="0" w:color="auto"/>
        <w:right w:val="none" w:sz="0" w:space="0" w:color="auto"/>
      </w:divBdr>
      <w:divsChild>
        <w:div w:id="1533686356">
          <w:marLeft w:val="0"/>
          <w:marRight w:val="0"/>
          <w:marTop w:val="0"/>
          <w:marBottom w:val="0"/>
          <w:divBdr>
            <w:top w:val="none" w:sz="0" w:space="0" w:color="auto"/>
            <w:left w:val="none" w:sz="0" w:space="0" w:color="auto"/>
            <w:bottom w:val="none" w:sz="0" w:space="0" w:color="auto"/>
            <w:right w:val="none" w:sz="0" w:space="0" w:color="auto"/>
          </w:divBdr>
        </w:div>
        <w:div w:id="7219072">
          <w:marLeft w:val="0"/>
          <w:marRight w:val="0"/>
          <w:marTop w:val="150"/>
          <w:marBottom w:val="0"/>
          <w:divBdr>
            <w:top w:val="none" w:sz="0" w:space="0" w:color="auto"/>
            <w:left w:val="none" w:sz="0" w:space="0" w:color="auto"/>
            <w:bottom w:val="none" w:sz="0" w:space="0" w:color="auto"/>
            <w:right w:val="none" w:sz="0" w:space="0" w:color="auto"/>
          </w:divBdr>
          <w:divsChild>
            <w:div w:id="1081758159">
              <w:marLeft w:val="1155"/>
              <w:marRight w:val="0"/>
              <w:marTop w:val="0"/>
              <w:marBottom w:val="0"/>
              <w:divBdr>
                <w:top w:val="none" w:sz="0" w:space="0" w:color="auto"/>
                <w:left w:val="none" w:sz="0" w:space="0" w:color="auto"/>
                <w:bottom w:val="none" w:sz="0" w:space="0" w:color="auto"/>
                <w:right w:val="none" w:sz="0" w:space="0" w:color="auto"/>
              </w:divBdr>
            </w:div>
            <w:div w:id="194542427">
              <w:marLeft w:val="1155"/>
              <w:marRight w:val="0"/>
              <w:marTop w:val="0"/>
              <w:marBottom w:val="0"/>
              <w:divBdr>
                <w:top w:val="none" w:sz="0" w:space="0" w:color="auto"/>
                <w:left w:val="none" w:sz="0" w:space="0" w:color="auto"/>
                <w:bottom w:val="none" w:sz="0" w:space="0" w:color="auto"/>
                <w:right w:val="none" w:sz="0" w:space="0" w:color="auto"/>
              </w:divBdr>
            </w:div>
            <w:div w:id="1837727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479009">
      <w:bodyDiv w:val="1"/>
      <w:marLeft w:val="0"/>
      <w:marRight w:val="0"/>
      <w:marTop w:val="0"/>
      <w:marBottom w:val="0"/>
      <w:divBdr>
        <w:top w:val="none" w:sz="0" w:space="0" w:color="auto"/>
        <w:left w:val="none" w:sz="0" w:space="0" w:color="auto"/>
        <w:bottom w:val="none" w:sz="0" w:space="0" w:color="auto"/>
        <w:right w:val="none" w:sz="0" w:space="0" w:color="auto"/>
      </w:divBdr>
      <w:divsChild>
        <w:div w:id="1328823714">
          <w:marLeft w:val="0"/>
          <w:marRight w:val="0"/>
          <w:marTop w:val="0"/>
          <w:marBottom w:val="0"/>
          <w:divBdr>
            <w:top w:val="none" w:sz="0" w:space="0" w:color="auto"/>
            <w:left w:val="none" w:sz="0" w:space="0" w:color="auto"/>
            <w:bottom w:val="none" w:sz="0" w:space="0" w:color="auto"/>
            <w:right w:val="none" w:sz="0" w:space="0" w:color="auto"/>
          </w:divBdr>
        </w:div>
        <w:div w:id="535697165">
          <w:marLeft w:val="0"/>
          <w:marRight w:val="0"/>
          <w:marTop w:val="150"/>
          <w:marBottom w:val="0"/>
          <w:divBdr>
            <w:top w:val="none" w:sz="0" w:space="0" w:color="auto"/>
            <w:left w:val="none" w:sz="0" w:space="0" w:color="auto"/>
            <w:bottom w:val="none" w:sz="0" w:space="0" w:color="auto"/>
            <w:right w:val="none" w:sz="0" w:space="0" w:color="auto"/>
          </w:divBdr>
          <w:divsChild>
            <w:div w:id="206727027">
              <w:marLeft w:val="1155"/>
              <w:marRight w:val="0"/>
              <w:marTop w:val="0"/>
              <w:marBottom w:val="0"/>
              <w:divBdr>
                <w:top w:val="none" w:sz="0" w:space="0" w:color="auto"/>
                <w:left w:val="none" w:sz="0" w:space="0" w:color="auto"/>
                <w:bottom w:val="none" w:sz="0" w:space="0" w:color="auto"/>
                <w:right w:val="none" w:sz="0" w:space="0" w:color="auto"/>
              </w:divBdr>
            </w:div>
            <w:div w:id="1483156743">
              <w:marLeft w:val="1155"/>
              <w:marRight w:val="0"/>
              <w:marTop w:val="0"/>
              <w:marBottom w:val="0"/>
              <w:divBdr>
                <w:top w:val="none" w:sz="0" w:space="0" w:color="auto"/>
                <w:left w:val="none" w:sz="0" w:space="0" w:color="auto"/>
                <w:bottom w:val="none" w:sz="0" w:space="0" w:color="auto"/>
                <w:right w:val="none" w:sz="0" w:space="0" w:color="auto"/>
              </w:divBdr>
            </w:div>
            <w:div w:id="39674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22169">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5624">
      <w:bodyDiv w:val="1"/>
      <w:marLeft w:val="0"/>
      <w:marRight w:val="0"/>
      <w:marTop w:val="0"/>
      <w:marBottom w:val="0"/>
      <w:divBdr>
        <w:top w:val="none" w:sz="0" w:space="0" w:color="auto"/>
        <w:left w:val="none" w:sz="0" w:space="0" w:color="auto"/>
        <w:bottom w:val="none" w:sz="0" w:space="0" w:color="auto"/>
        <w:right w:val="none" w:sz="0" w:space="0" w:color="auto"/>
      </w:divBdr>
      <w:divsChild>
        <w:div w:id="312023846">
          <w:marLeft w:val="0"/>
          <w:marRight w:val="0"/>
          <w:marTop w:val="0"/>
          <w:marBottom w:val="0"/>
          <w:divBdr>
            <w:top w:val="none" w:sz="0" w:space="0" w:color="auto"/>
            <w:left w:val="none" w:sz="0" w:space="0" w:color="auto"/>
            <w:bottom w:val="none" w:sz="0" w:space="0" w:color="auto"/>
            <w:right w:val="none" w:sz="0" w:space="0" w:color="auto"/>
          </w:divBdr>
        </w:div>
        <w:div w:id="902570966">
          <w:marLeft w:val="0"/>
          <w:marRight w:val="0"/>
          <w:marTop w:val="150"/>
          <w:marBottom w:val="0"/>
          <w:divBdr>
            <w:top w:val="none" w:sz="0" w:space="0" w:color="auto"/>
            <w:left w:val="none" w:sz="0" w:space="0" w:color="auto"/>
            <w:bottom w:val="none" w:sz="0" w:space="0" w:color="auto"/>
            <w:right w:val="none" w:sz="0" w:space="0" w:color="auto"/>
          </w:divBdr>
          <w:divsChild>
            <w:div w:id="1179083960">
              <w:marLeft w:val="1155"/>
              <w:marRight w:val="0"/>
              <w:marTop w:val="0"/>
              <w:marBottom w:val="0"/>
              <w:divBdr>
                <w:top w:val="none" w:sz="0" w:space="0" w:color="auto"/>
                <w:left w:val="none" w:sz="0" w:space="0" w:color="auto"/>
                <w:bottom w:val="none" w:sz="0" w:space="0" w:color="auto"/>
                <w:right w:val="none" w:sz="0" w:space="0" w:color="auto"/>
              </w:divBdr>
            </w:div>
            <w:div w:id="51586243">
              <w:marLeft w:val="1155"/>
              <w:marRight w:val="0"/>
              <w:marTop w:val="0"/>
              <w:marBottom w:val="0"/>
              <w:divBdr>
                <w:top w:val="none" w:sz="0" w:space="0" w:color="auto"/>
                <w:left w:val="none" w:sz="0" w:space="0" w:color="auto"/>
                <w:bottom w:val="none" w:sz="0" w:space="0" w:color="auto"/>
                <w:right w:val="none" w:sz="0" w:space="0" w:color="auto"/>
              </w:divBdr>
            </w:div>
            <w:div w:id="1470170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099784">
      <w:bodyDiv w:val="1"/>
      <w:marLeft w:val="0"/>
      <w:marRight w:val="0"/>
      <w:marTop w:val="0"/>
      <w:marBottom w:val="0"/>
      <w:divBdr>
        <w:top w:val="none" w:sz="0" w:space="0" w:color="auto"/>
        <w:left w:val="none" w:sz="0" w:space="0" w:color="auto"/>
        <w:bottom w:val="none" w:sz="0" w:space="0" w:color="auto"/>
        <w:right w:val="none" w:sz="0" w:space="0" w:color="auto"/>
      </w:divBdr>
      <w:divsChild>
        <w:div w:id="598370742">
          <w:marLeft w:val="0"/>
          <w:marRight w:val="0"/>
          <w:marTop w:val="0"/>
          <w:marBottom w:val="0"/>
          <w:divBdr>
            <w:top w:val="none" w:sz="0" w:space="0" w:color="auto"/>
            <w:left w:val="none" w:sz="0" w:space="0" w:color="auto"/>
            <w:bottom w:val="none" w:sz="0" w:space="0" w:color="auto"/>
            <w:right w:val="none" w:sz="0" w:space="0" w:color="auto"/>
          </w:divBdr>
        </w:div>
        <w:div w:id="56830064">
          <w:marLeft w:val="0"/>
          <w:marRight w:val="0"/>
          <w:marTop w:val="150"/>
          <w:marBottom w:val="0"/>
          <w:divBdr>
            <w:top w:val="none" w:sz="0" w:space="0" w:color="auto"/>
            <w:left w:val="none" w:sz="0" w:space="0" w:color="auto"/>
            <w:bottom w:val="none" w:sz="0" w:space="0" w:color="auto"/>
            <w:right w:val="none" w:sz="0" w:space="0" w:color="auto"/>
          </w:divBdr>
          <w:divsChild>
            <w:div w:id="359168282">
              <w:marLeft w:val="1155"/>
              <w:marRight w:val="0"/>
              <w:marTop w:val="0"/>
              <w:marBottom w:val="0"/>
              <w:divBdr>
                <w:top w:val="none" w:sz="0" w:space="0" w:color="auto"/>
                <w:left w:val="none" w:sz="0" w:space="0" w:color="auto"/>
                <w:bottom w:val="none" w:sz="0" w:space="0" w:color="auto"/>
                <w:right w:val="none" w:sz="0" w:space="0" w:color="auto"/>
              </w:divBdr>
            </w:div>
            <w:div w:id="401952478">
              <w:marLeft w:val="1155"/>
              <w:marRight w:val="0"/>
              <w:marTop w:val="0"/>
              <w:marBottom w:val="0"/>
              <w:divBdr>
                <w:top w:val="none" w:sz="0" w:space="0" w:color="auto"/>
                <w:left w:val="none" w:sz="0" w:space="0" w:color="auto"/>
                <w:bottom w:val="none" w:sz="0" w:space="0" w:color="auto"/>
                <w:right w:val="none" w:sz="0" w:space="0" w:color="auto"/>
              </w:divBdr>
            </w:div>
            <w:div w:id="1052730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58305">
      <w:bodyDiv w:val="1"/>
      <w:marLeft w:val="0"/>
      <w:marRight w:val="0"/>
      <w:marTop w:val="0"/>
      <w:marBottom w:val="0"/>
      <w:divBdr>
        <w:top w:val="none" w:sz="0" w:space="0" w:color="auto"/>
        <w:left w:val="none" w:sz="0" w:space="0" w:color="auto"/>
        <w:bottom w:val="none" w:sz="0" w:space="0" w:color="auto"/>
        <w:right w:val="none" w:sz="0" w:space="0" w:color="auto"/>
      </w:divBdr>
      <w:divsChild>
        <w:div w:id="1821338049">
          <w:marLeft w:val="0"/>
          <w:marRight w:val="0"/>
          <w:marTop w:val="0"/>
          <w:marBottom w:val="0"/>
          <w:divBdr>
            <w:top w:val="none" w:sz="0" w:space="0" w:color="auto"/>
            <w:left w:val="none" w:sz="0" w:space="0" w:color="auto"/>
            <w:bottom w:val="none" w:sz="0" w:space="0" w:color="auto"/>
            <w:right w:val="none" w:sz="0" w:space="0" w:color="auto"/>
          </w:divBdr>
        </w:div>
        <w:div w:id="945232263">
          <w:marLeft w:val="0"/>
          <w:marRight w:val="0"/>
          <w:marTop w:val="150"/>
          <w:marBottom w:val="0"/>
          <w:divBdr>
            <w:top w:val="none" w:sz="0" w:space="0" w:color="auto"/>
            <w:left w:val="none" w:sz="0" w:space="0" w:color="auto"/>
            <w:bottom w:val="none" w:sz="0" w:space="0" w:color="auto"/>
            <w:right w:val="none" w:sz="0" w:space="0" w:color="auto"/>
          </w:divBdr>
          <w:divsChild>
            <w:div w:id="1699116404">
              <w:marLeft w:val="1155"/>
              <w:marRight w:val="0"/>
              <w:marTop w:val="0"/>
              <w:marBottom w:val="0"/>
              <w:divBdr>
                <w:top w:val="none" w:sz="0" w:space="0" w:color="auto"/>
                <w:left w:val="none" w:sz="0" w:space="0" w:color="auto"/>
                <w:bottom w:val="none" w:sz="0" w:space="0" w:color="auto"/>
                <w:right w:val="none" w:sz="0" w:space="0" w:color="auto"/>
              </w:divBdr>
            </w:div>
            <w:div w:id="392243338">
              <w:marLeft w:val="1155"/>
              <w:marRight w:val="0"/>
              <w:marTop w:val="0"/>
              <w:marBottom w:val="0"/>
              <w:divBdr>
                <w:top w:val="none" w:sz="0" w:space="0" w:color="auto"/>
                <w:left w:val="none" w:sz="0" w:space="0" w:color="auto"/>
                <w:bottom w:val="none" w:sz="0" w:space="0" w:color="auto"/>
                <w:right w:val="none" w:sz="0" w:space="0" w:color="auto"/>
              </w:divBdr>
            </w:div>
            <w:div w:id="1226529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167734">
      <w:bodyDiv w:val="1"/>
      <w:marLeft w:val="0"/>
      <w:marRight w:val="0"/>
      <w:marTop w:val="0"/>
      <w:marBottom w:val="0"/>
      <w:divBdr>
        <w:top w:val="none" w:sz="0" w:space="0" w:color="auto"/>
        <w:left w:val="none" w:sz="0" w:space="0" w:color="auto"/>
        <w:bottom w:val="none" w:sz="0" w:space="0" w:color="auto"/>
        <w:right w:val="none" w:sz="0" w:space="0" w:color="auto"/>
      </w:divBdr>
      <w:divsChild>
        <w:div w:id="738483958">
          <w:marLeft w:val="0"/>
          <w:marRight w:val="0"/>
          <w:marTop w:val="0"/>
          <w:marBottom w:val="0"/>
          <w:divBdr>
            <w:top w:val="none" w:sz="0" w:space="0" w:color="auto"/>
            <w:left w:val="none" w:sz="0" w:space="0" w:color="auto"/>
            <w:bottom w:val="none" w:sz="0" w:space="0" w:color="auto"/>
            <w:right w:val="none" w:sz="0" w:space="0" w:color="auto"/>
          </w:divBdr>
        </w:div>
        <w:div w:id="529490310">
          <w:marLeft w:val="0"/>
          <w:marRight w:val="0"/>
          <w:marTop w:val="150"/>
          <w:marBottom w:val="0"/>
          <w:divBdr>
            <w:top w:val="none" w:sz="0" w:space="0" w:color="auto"/>
            <w:left w:val="none" w:sz="0" w:space="0" w:color="auto"/>
            <w:bottom w:val="none" w:sz="0" w:space="0" w:color="auto"/>
            <w:right w:val="none" w:sz="0" w:space="0" w:color="auto"/>
          </w:divBdr>
          <w:divsChild>
            <w:div w:id="1423259691">
              <w:marLeft w:val="1155"/>
              <w:marRight w:val="0"/>
              <w:marTop w:val="0"/>
              <w:marBottom w:val="0"/>
              <w:divBdr>
                <w:top w:val="none" w:sz="0" w:space="0" w:color="auto"/>
                <w:left w:val="none" w:sz="0" w:space="0" w:color="auto"/>
                <w:bottom w:val="none" w:sz="0" w:space="0" w:color="auto"/>
                <w:right w:val="none" w:sz="0" w:space="0" w:color="auto"/>
              </w:divBdr>
            </w:div>
            <w:div w:id="1579901366">
              <w:marLeft w:val="1155"/>
              <w:marRight w:val="0"/>
              <w:marTop w:val="0"/>
              <w:marBottom w:val="0"/>
              <w:divBdr>
                <w:top w:val="none" w:sz="0" w:space="0" w:color="auto"/>
                <w:left w:val="none" w:sz="0" w:space="0" w:color="auto"/>
                <w:bottom w:val="none" w:sz="0" w:space="0" w:color="auto"/>
                <w:right w:val="none" w:sz="0" w:space="0" w:color="auto"/>
              </w:divBdr>
            </w:div>
            <w:div w:id="44416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487989">
      <w:bodyDiv w:val="1"/>
      <w:marLeft w:val="0"/>
      <w:marRight w:val="0"/>
      <w:marTop w:val="0"/>
      <w:marBottom w:val="0"/>
      <w:divBdr>
        <w:top w:val="none" w:sz="0" w:space="0" w:color="auto"/>
        <w:left w:val="none" w:sz="0" w:space="0" w:color="auto"/>
        <w:bottom w:val="none" w:sz="0" w:space="0" w:color="auto"/>
        <w:right w:val="none" w:sz="0" w:space="0" w:color="auto"/>
      </w:divBdr>
      <w:divsChild>
        <w:div w:id="2034912245">
          <w:marLeft w:val="0"/>
          <w:marRight w:val="0"/>
          <w:marTop w:val="0"/>
          <w:marBottom w:val="0"/>
          <w:divBdr>
            <w:top w:val="none" w:sz="0" w:space="0" w:color="auto"/>
            <w:left w:val="none" w:sz="0" w:space="0" w:color="auto"/>
            <w:bottom w:val="none" w:sz="0" w:space="0" w:color="auto"/>
            <w:right w:val="none" w:sz="0" w:space="0" w:color="auto"/>
          </w:divBdr>
        </w:div>
        <w:div w:id="2059546597">
          <w:marLeft w:val="0"/>
          <w:marRight w:val="0"/>
          <w:marTop w:val="150"/>
          <w:marBottom w:val="0"/>
          <w:divBdr>
            <w:top w:val="none" w:sz="0" w:space="0" w:color="auto"/>
            <w:left w:val="none" w:sz="0" w:space="0" w:color="auto"/>
            <w:bottom w:val="none" w:sz="0" w:space="0" w:color="auto"/>
            <w:right w:val="none" w:sz="0" w:space="0" w:color="auto"/>
          </w:divBdr>
          <w:divsChild>
            <w:div w:id="587353196">
              <w:marLeft w:val="1155"/>
              <w:marRight w:val="0"/>
              <w:marTop w:val="0"/>
              <w:marBottom w:val="0"/>
              <w:divBdr>
                <w:top w:val="none" w:sz="0" w:space="0" w:color="auto"/>
                <w:left w:val="none" w:sz="0" w:space="0" w:color="auto"/>
                <w:bottom w:val="none" w:sz="0" w:space="0" w:color="auto"/>
                <w:right w:val="none" w:sz="0" w:space="0" w:color="auto"/>
              </w:divBdr>
            </w:div>
            <w:div w:id="1798989069">
              <w:marLeft w:val="1155"/>
              <w:marRight w:val="0"/>
              <w:marTop w:val="0"/>
              <w:marBottom w:val="0"/>
              <w:divBdr>
                <w:top w:val="none" w:sz="0" w:space="0" w:color="auto"/>
                <w:left w:val="none" w:sz="0" w:space="0" w:color="auto"/>
                <w:bottom w:val="none" w:sz="0" w:space="0" w:color="auto"/>
                <w:right w:val="none" w:sz="0" w:space="0" w:color="auto"/>
              </w:divBdr>
            </w:div>
            <w:div w:id="1131943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2869601">
      <w:bodyDiv w:val="1"/>
      <w:marLeft w:val="0"/>
      <w:marRight w:val="0"/>
      <w:marTop w:val="0"/>
      <w:marBottom w:val="0"/>
      <w:divBdr>
        <w:top w:val="none" w:sz="0" w:space="0" w:color="auto"/>
        <w:left w:val="none" w:sz="0" w:space="0" w:color="auto"/>
        <w:bottom w:val="none" w:sz="0" w:space="0" w:color="auto"/>
        <w:right w:val="none" w:sz="0" w:space="0" w:color="auto"/>
      </w:divBdr>
      <w:divsChild>
        <w:div w:id="590045604">
          <w:marLeft w:val="0"/>
          <w:marRight w:val="0"/>
          <w:marTop w:val="0"/>
          <w:marBottom w:val="0"/>
          <w:divBdr>
            <w:top w:val="none" w:sz="0" w:space="0" w:color="auto"/>
            <w:left w:val="none" w:sz="0" w:space="0" w:color="auto"/>
            <w:bottom w:val="none" w:sz="0" w:space="0" w:color="auto"/>
            <w:right w:val="none" w:sz="0" w:space="0" w:color="auto"/>
          </w:divBdr>
        </w:div>
        <w:div w:id="1017192603">
          <w:marLeft w:val="0"/>
          <w:marRight w:val="0"/>
          <w:marTop w:val="150"/>
          <w:marBottom w:val="0"/>
          <w:divBdr>
            <w:top w:val="none" w:sz="0" w:space="0" w:color="auto"/>
            <w:left w:val="none" w:sz="0" w:space="0" w:color="auto"/>
            <w:bottom w:val="none" w:sz="0" w:space="0" w:color="auto"/>
            <w:right w:val="none" w:sz="0" w:space="0" w:color="auto"/>
          </w:divBdr>
          <w:divsChild>
            <w:div w:id="2140489106">
              <w:marLeft w:val="1155"/>
              <w:marRight w:val="0"/>
              <w:marTop w:val="0"/>
              <w:marBottom w:val="0"/>
              <w:divBdr>
                <w:top w:val="none" w:sz="0" w:space="0" w:color="auto"/>
                <w:left w:val="none" w:sz="0" w:space="0" w:color="auto"/>
                <w:bottom w:val="none" w:sz="0" w:space="0" w:color="auto"/>
                <w:right w:val="none" w:sz="0" w:space="0" w:color="auto"/>
              </w:divBdr>
            </w:div>
            <w:div w:id="325714354">
              <w:marLeft w:val="1155"/>
              <w:marRight w:val="0"/>
              <w:marTop w:val="0"/>
              <w:marBottom w:val="0"/>
              <w:divBdr>
                <w:top w:val="none" w:sz="0" w:space="0" w:color="auto"/>
                <w:left w:val="none" w:sz="0" w:space="0" w:color="auto"/>
                <w:bottom w:val="none" w:sz="0" w:space="0" w:color="auto"/>
                <w:right w:val="none" w:sz="0" w:space="0" w:color="auto"/>
              </w:divBdr>
            </w:div>
            <w:div w:id="23987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406442">
      <w:bodyDiv w:val="1"/>
      <w:marLeft w:val="0"/>
      <w:marRight w:val="0"/>
      <w:marTop w:val="0"/>
      <w:marBottom w:val="0"/>
      <w:divBdr>
        <w:top w:val="none" w:sz="0" w:space="0" w:color="auto"/>
        <w:left w:val="none" w:sz="0" w:space="0" w:color="auto"/>
        <w:bottom w:val="none" w:sz="0" w:space="0" w:color="auto"/>
        <w:right w:val="none" w:sz="0" w:space="0" w:color="auto"/>
      </w:divBdr>
      <w:divsChild>
        <w:div w:id="1220048422">
          <w:marLeft w:val="0"/>
          <w:marRight w:val="0"/>
          <w:marTop w:val="0"/>
          <w:marBottom w:val="0"/>
          <w:divBdr>
            <w:top w:val="none" w:sz="0" w:space="0" w:color="auto"/>
            <w:left w:val="none" w:sz="0" w:space="0" w:color="auto"/>
            <w:bottom w:val="none" w:sz="0" w:space="0" w:color="auto"/>
            <w:right w:val="none" w:sz="0" w:space="0" w:color="auto"/>
          </w:divBdr>
        </w:div>
        <w:div w:id="414521548">
          <w:marLeft w:val="0"/>
          <w:marRight w:val="0"/>
          <w:marTop w:val="150"/>
          <w:marBottom w:val="0"/>
          <w:divBdr>
            <w:top w:val="none" w:sz="0" w:space="0" w:color="auto"/>
            <w:left w:val="none" w:sz="0" w:space="0" w:color="auto"/>
            <w:bottom w:val="none" w:sz="0" w:space="0" w:color="auto"/>
            <w:right w:val="none" w:sz="0" w:space="0" w:color="auto"/>
          </w:divBdr>
          <w:divsChild>
            <w:div w:id="1117988142">
              <w:marLeft w:val="1155"/>
              <w:marRight w:val="0"/>
              <w:marTop w:val="0"/>
              <w:marBottom w:val="0"/>
              <w:divBdr>
                <w:top w:val="none" w:sz="0" w:space="0" w:color="auto"/>
                <w:left w:val="none" w:sz="0" w:space="0" w:color="auto"/>
                <w:bottom w:val="none" w:sz="0" w:space="0" w:color="auto"/>
                <w:right w:val="none" w:sz="0" w:space="0" w:color="auto"/>
              </w:divBdr>
            </w:div>
            <w:div w:id="1575430377">
              <w:marLeft w:val="1155"/>
              <w:marRight w:val="0"/>
              <w:marTop w:val="0"/>
              <w:marBottom w:val="0"/>
              <w:divBdr>
                <w:top w:val="none" w:sz="0" w:space="0" w:color="auto"/>
                <w:left w:val="none" w:sz="0" w:space="0" w:color="auto"/>
                <w:bottom w:val="none" w:sz="0" w:space="0" w:color="auto"/>
                <w:right w:val="none" w:sz="0" w:space="0" w:color="auto"/>
              </w:divBdr>
            </w:div>
            <w:div w:id="288509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523390">
      <w:bodyDiv w:val="1"/>
      <w:marLeft w:val="0"/>
      <w:marRight w:val="0"/>
      <w:marTop w:val="0"/>
      <w:marBottom w:val="0"/>
      <w:divBdr>
        <w:top w:val="none" w:sz="0" w:space="0" w:color="auto"/>
        <w:left w:val="none" w:sz="0" w:space="0" w:color="auto"/>
        <w:bottom w:val="none" w:sz="0" w:space="0" w:color="auto"/>
        <w:right w:val="none" w:sz="0" w:space="0" w:color="auto"/>
      </w:divBdr>
      <w:divsChild>
        <w:div w:id="1239972829">
          <w:marLeft w:val="0"/>
          <w:marRight w:val="0"/>
          <w:marTop w:val="0"/>
          <w:marBottom w:val="0"/>
          <w:divBdr>
            <w:top w:val="none" w:sz="0" w:space="0" w:color="auto"/>
            <w:left w:val="none" w:sz="0" w:space="0" w:color="auto"/>
            <w:bottom w:val="none" w:sz="0" w:space="0" w:color="auto"/>
            <w:right w:val="none" w:sz="0" w:space="0" w:color="auto"/>
          </w:divBdr>
        </w:div>
        <w:div w:id="1764841197">
          <w:marLeft w:val="0"/>
          <w:marRight w:val="0"/>
          <w:marTop w:val="150"/>
          <w:marBottom w:val="0"/>
          <w:divBdr>
            <w:top w:val="none" w:sz="0" w:space="0" w:color="auto"/>
            <w:left w:val="none" w:sz="0" w:space="0" w:color="auto"/>
            <w:bottom w:val="none" w:sz="0" w:space="0" w:color="auto"/>
            <w:right w:val="none" w:sz="0" w:space="0" w:color="auto"/>
          </w:divBdr>
          <w:divsChild>
            <w:div w:id="50469383">
              <w:marLeft w:val="1155"/>
              <w:marRight w:val="0"/>
              <w:marTop w:val="0"/>
              <w:marBottom w:val="0"/>
              <w:divBdr>
                <w:top w:val="none" w:sz="0" w:space="0" w:color="auto"/>
                <w:left w:val="none" w:sz="0" w:space="0" w:color="auto"/>
                <w:bottom w:val="none" w:sz="0" w:space="0" w:color="auto"/>
                <w:right w:val="none" w:sz="0" w:space="0" w:color="auto"/>
              </w:divBdr>
            </w:div>
            <w:div w:id="199317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19123">
      <w:bodyDiv w:val="1"/>
      <w:marLeft w:val="0"/>
      <w:marRight w:val="0"/>
      <w:marTop w:val="0"/>
      <w:marBottom w:val="0"/>
      <w:divBdr>
        <w:top w:val="none" w:sz="0" w:space="0" w:color="auto"/>
        <w:left w:val="none" w:sz="0" w:space="0" w:color="auto"/>
        <w:bottom w:val="none" w:sz="0" w:space="0" w:color="auto"/>
        <w:right w:val="none" w:sz="0" w:space="0" w:color="auto"/>
      </w:divBdr>
      <w:divsChild>
        <w:div w:id="1160849502">
          <w:marLeft w:val="0"/>
          <w:marRight w:val="0"/>
          <w:marTop w:val="0"/>
          <w:marBottom w:val="0"/>
          <w:divBdr>
            <w:top w:val="none" w:sz="0" w:space="0" w:color="auto"/>
            <w:left w:val="none" w:sz="0" w:space="0" w:color="auto"/>
            <w:bottom w:val="none" w:sz="0" w:space="0" w:color="auto"/>
            <w:right w:val="none" w:sz="0" w:space="0" w:color="auto"/>
          </w:divBdr>
        </w:div>
        <w:div w:id="2046056146">
          <w:marLeft w:val="0"/>
          <w:marRight w:val="0"/>
          <w:marTop w:val="150"/>
          <w:marBottom w:val="0"/>
          <w:divBdr>
            <w:top w:val="none" w:sz="0" w:space="0" w:color="auto"/>
            <w:left w:val="none" w:sz="0" w:space="0" w:color="auto"/>
            <w:bottom w:val="none" w:sz="0" w:space="0" w:color="auto"/>
            <w:right w:val="none" w:sz="0" w:space="0" w:color="auto"/>
          </w:divBdr>
          <w:divsChild>
            <w:div w:id="2089418921">
              <w:marLeft w:val="1155"/>
              <w:marRight w:val="0"/>
              <w:marTop w:val="0"/>
              <w:marBottom w:val="0"/>
              <w:divBdr>
                <w:top w:val="none" w:sz="0" w:space="0" w:color="auto"/>
                <w:left w:val="none" w:sz="0" w:space="0" w:color="auto"/>
                <w:bottom w:val="none" w:sz="0" w:space="0" w:color="auto"/>
                <w:right w:val="none" w:sz="0" w:space="0" w:color="auto"/>
              </w:divBdr>
            </w:div>
            <w:div w:id="1652758459">
              <w:marLeft w:val="1155"/>
              <w:marRight w:val="0"/>
              <w:marTop w:val="0"/>
              <w:marBottom w:val="0"/>
              <w:divBdr>
                <w:top w:val="none" w:sz="0" w:space="0" w:color="auto"/>
                <w:left w:val="none" w:sz="0" w:space="0" w:color="auto"/>
                <w:bottom w:val="none" w:sz="0" w:space="0" w:color="auto"/>
                <w:right w:val="none" w:sz="0" w:space="0" w:color="auto"/>
              </w:divBdr>
            </w:div>
            <w:div w:id="182269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27295">
      <w:bodyDiv w:val="1"/>
      <w:marLeft w:val="0"/>
      <w:marRight w:val="0"/>
      <w:marTop w:val="0"/>
      <w:marBottom w:val="0"/>
      <w:divBdr>
        <w:top w:val="none" w:sz="0" w:space="0" w:color="auto"/>
        <w:left w:val="none" w:sz="0" w:space="0" w:color="auto"/>
        <w:bottom w:val="none" w:sz="0" w:space="0" w:color="auto"/>
        <w:right w:val="none" w:sz="0" w:space="0" w:color="auto"/>
      </w:divBdr>
      <w:divsChild>
        <w:div w:id="959384726">
          <w:marLeft w:val="0"/>
          <w:marRight w:val="0"/>
          <w:marTop w:val="0"/>
          <w:marBottom w:val="0"/>
          <w:divBdr>
            <w:top w:val="none" w:sz="0" w:space="0" w:color="auto"/>
            <w:left w:val="none" w:sz="0" w:space="0" w:color="auto"/>
            <w:bottom w:val="none" w:sz="0" w:space="0" w:color="auto"/>
            <w:right w:val="none" w:sz="0" w:space="0" w:color="auto"/>
          </w:divBdr>
        </w:div>
        <w:div w:id="1317566151">
          <w:marLeft w:val="0"/>
          <w:marRight w:val="0"/>
          <w:marTop w:val="150"/>
          <w:marBottom w:val="0"/>
          <w:divBdr>
            <w:top w:val="none" w:sz="0" w:space="0" w:color="auto"/>
            <w:left w:val="none" w:sz="0" w:space="0" w:color="auto"/>
            <w:bottom w:val="none" w:sz="0" w:space="0" w:color="auto"/>
            <w:right w:val="none" w:sz="0" w:space="0" w:color="auto"/>
          </w:divBdr>
          <w:divsChild>
            <w:div w:id="727194679">
              <w:marLeft w:val="1155"/>
              <w:marRight w:val="0"/>
              <w:marTop w:val="0"/>
              <w:marBottom w:val="0"/>
              <w:divBdr>
                <w:top w:val="none" w:sz="0" w:space="0" w:color="auto"/>
                <w:left w:val="none" w:sz="0" w:space="0" w:color="auto"/>
                <w:bottom w:val="none" w:sz="0" w:space="0" w:color="auto"/>
                <w:right w:val="none" w:sz="0" w:space="0" w:color="auto"/>
              </w:divBdr>
            </w:div>
            <w:div w:id="203896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2596">
      <w:bodyDiv w:val="1"/>
      <w:marLeft w:val="0"/>
      <w:marRight w:val="0"/>
      <w:marTop w:val="0"/>
      <w:marBottom w:val="0"/>
      <w:divBdr>
        <w:top w:val="none" w:sz="0" w:space="0" w:color="auto"/>
        <w:left w:val="none" w:sz="0" w:space="0" w:color="auto"/>
        <w:bottom w:val="none" w:sz="0" w:space="0" w:color="auto"/>
        <w:right w:val="none" w:sz="0" w:space="0" w:color="auto"/>
      </w:divBdr>
      <w:divsChild>
        <w:div w:id="1875652345">
          <w:marLeft w:val="0"/>
          <w:marRight w:val="0"/>
          <w:marTop w:val="0"/>
          <w:marBottom w:val="0"/>
          <w:divBdr>
            <w:top w:val="none" w:sz="0" w:space="0" w:color="auto"/>
            <w:left w:val="none" w:sz="0" w:space="0" w:color="auto"/>
            <w:bottom w:val="none" w:sz="0" w:space="0" w:color="auto"/>
            <w:right w:val="none" w:sz="0" w:space="0" w:color="auto"/>
          </w:divBdr>
        </w:div>
        <w:div w:id="1837114059">
          <w:marLeft w:val="0"/>
          <w:marRight w:val="0"/>
          <w:marTop w:val="150"/>
          <w:marBottom w:val="0"/>
          <w:divBdr>
            <w:top w:val="none" w:sz="0" w:space="0" w:color="auto"/>
            <w:left w:val="none" w:sz="0" w:space="0" w:color="auto"/>
            <w:bottom w:val="none" w:sz="0" w:space="0" w:color="auto"/>
            <w:right w:val="none" w:sz="0" w:space="0" w:color="auto"/>
          </w:divBdr>
          <w:divsChild>
            <w:div w:id="360980854">
              <w:marLeft w:val="1155"/>
              <w:marRight w:val="0"/>
              <w:marTop w:val="0"/>
              <w:marBottom w:val="0"/>
              <w:divBdr>
                <w:top w:val="none" w:sz="0" w:space="0" w:color="auto"/>
                <w:left w:val="none" w:sz="0" w:space="0" w:color="auto"/>
                <w:bottom w:val="none" w:sz="0" w:space="0" w:color="auto"/>
                <w:right w:val="none" w:sz="0" w:space="0" w:color="auto"/>
              </w:divBdr>
            </w:div>
            <w:div w:id="1073429161">
              <w:marLeft w:val="1155"/>
              <w:marRight w:val="0"/>
              <w:marTop w:val="0"/>
              <w:marBottom w:val="0"/>
              <w:divBdr>
                <w:top w:val="none" w:sz="0" w:space="0" w:color="auto"/>
                <w:left w:val="none" w:sz="0" w:space="0" w:color="auto"/>
                <w:bottom w:val="none" w:sz="0" w:space="0" w:color="auto"/>
                <w:right w:val="none" w:sz="0" w:space="0" w:color="auto"/>
              </w:divBdr>
            </w:div>
            <w:div w:id="21123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262845">
      <w:bodyDiv w:val="1"/>
      <w:marLeft w:val="0"/>
      <w:marRight w:val="0"/>
      <w:marTop w:val="0"/>
      <w:marBottom w:val="0"/>
      <w:divBdr>
        <w:top w:val="none" w:sz="0" w:space="0" w:color="auto"/>
        <w:left w:val="none" w:sz="0" w:space="0" w:color="auto"/>
        <w:bottom w:val="none" w:sz="0" w:space="0" w:color="auto"/>
        <w:right w:val="none" w:sz="0" w:space="0" w:color="auto"/>
      </w:divBdr>
      <w:divsChild>
        <w:div w:id="569579863">
          <w:marLeft w:val="0"/>
          <w:marRight w:val="0"/>
          <w:marTop w:val="0"/>
          <w:marBottom w:val="0"/>
          <w:divBdr>
            <w:top w:val="none" w:sz="0" w:space="0" w:color="auto"/>
            <w:left w:val="none" w:sz="0" w:space="0" w:color="auto"/>
            <w:bottom w:val="none" w:sz="0" w:space="0" w:color="auto"/>
            <w:right w:val="none" w:sz="0" w:space="0" w:color="auto"/>
          </w:divBdr>
        </w:div>
        <w:div w:id="1055005007">
          <w:marLeft w:val="0"/>
          <w:marRight w:val="0"/>
          <w:marTop w:val="150"/>
          <w:marBottom w:val="0"/>
          <w:divBdr>
            <w:top w:val="none" w:sz="0" w:space="0" w:color="auto"/>
            <w:left w:val="none" w:sz="0" w:space="0" w:color="auto"/>
            <w:bottom w:val="none" w:sz="0" w:space="0" w:color="auto"/>
            <w:right w:val="none" w:sz="0" w:space="0" w:color="auto"/>
          </w:divBdr>
          <w:divsChild>
            <w:div w:id="1127821242">
              <w:marLeft w:val="1155"/>
              <w:marRight w:val="0"/>
              <w:marTop w:val="0"/>
              <w:marBottom w:val="0"/>
              <w:divBdr>
                <w:top w:val="none" w:sz="0" w:space="0" w:color="auto"/>
                <w:left w:val="none" w:sz="0" w:space="0" w:color="auto"/>
                <w:bottom w:val="none" w:sz="0" w:space="0" w:color="auto"/>
                <w:right w:val="none" w:sz="0" w:space="0" w:color="auto"/>
              </w:divBdr>
            </w:div>
            <w:div w:id="2076275886">
              <w:marLeft w:val="1155"/>
              <w:marRight w:val="0"/>
              <w:marTop w:val="0"/>
              <w:marBottom w:val="0"/>
              <w:divBdr>
                <w:top w:val="none" w:sz="0" w:space="0" w:color="auto"/>
                <w:left w:val="none" w:sz="0" w:space="0" w:color="auto"/>
                <w:bottom w:val="none" w:sz="0" w:space="0" w:color="auto"/>
                <w:right w:val="none" w:sz="0" w:space="0" w:color="auto"/>
              </w:divBdr>
            </w:div>
            <w:div w:id="146230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87199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305271">
      <w:bodyDiv w:val="1"/>
      <w:marLeft w:val="0"/>
      <w:marRight w:val="0"/>
      <w:marTop w:val="0"/>
      <w:marBottom w:val="0"/>
      <w:divBdr>
        <w:top w:val="none" w:sz="0" w:space="0" w:color="auto"/>
        <w:left w:val="none" w:sz="0" w:space="0" w:color="auto"/>
        <w:bottom w:val="none" w:sz="0" w:space="0" w:color="auto"/>
        <w:right w:val="none" w:sz="0" w:space="0" w:color="auto"/>
      </w:divBdr>
      <w:divsChild>
        <w:div w:id="432437202">
          <w:marLeft w:val="0"/>
          <w:marRight w:val="0"/>
          <w:marTop w:val="0"/>
          <w:marBottom w:val="0"/>
          <w:divBdr>
            <w:top w:val="none" w:sz="0" w:space="0" w:color="auto"/>
            <w:left w:val="none" w:sz="0" w:space="0" w:color="auto"/>
            <w:bottom w:val="none" w:sz="0" w:space="0" w:color="auto"/>
            <w:right w:val="none" w:sz="0" w:space="0" w:color="auto"/>
          </w:divBdr>
        </w:div>
        <w:div w:id="715087174">
          <w:marLeft w:val="0"/>
          <w:marRight w:val="0"/>
          <w:marTop w:val="150"/>
          <w:marBottom w:val="0"/>
          <w:divBdr>
            <w:top w:val="none" w:sz="0" w:space="0" w:color="auto"/>
            <w:left w:val="none" w:sz="0" w:space="0" w:color="auto"/>
            <w:bottom w:val="none" w:sz="0" w:space="0" w:color="auto"/>
            <w:right w:val="none" w:sz="0" w:space="0" w:color="auto"/>
          </w:divBdr>
          <w:divsChild>
            <w:div w:id="843469629">
              <w:marLeft w:val="1155"/>
              <w:marRight w:val="0"/>
              <w:marTop w:val="0"/>
              <w:marBottom w:val="0"/>
              <w:divBdr>
                <w:top w:val="none" w:sz="0" w:space="0" w:color="auto"/>
                <w:left w:val="none" w:sz="0" w:space="0" w:color="auto"/>
                <w:bottom w:val="none" w:sz="0" w:space="0" w:color="auto"/>
                <w:right w:val="none" w:sz="0" w:space="0" w:color="auto"/>
              </w:divBdr>
            </w:div>
            <w:div w:id="1920673089">
              <w:marLeft w:val="1155"/>
              <w:marRight w:val="0"/>
              <w:marTop w:val="0"/>
              <w:marBottom w:val="0"/>
              <w:divBdr>
                <w:top w:val="none" w:sz="0" w:space="0" w:color="auto"/>
                <w:left w:val="none" w:sz="0" w:space="0" w:color="auto"/>
                <w:bottom w:val="none" w:sz="0" w:space="0" w:color="auto"/>
                <w:right w:val="none" w:sz="0" w:space="0" w:color="auto"/>
              </w:divBdr>
            </w:div>
            <w:div w:id="855342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275581">
      <w:bodyDiv w:val="1"/>
      <w:marLeft w:val="0"/>
      <w:marRight w:val="0"/>
      <w:marTop w:val="0"/>
      <w:marBottom w:val="0"/>
      <w:divBdr>
        <w:top w:val="none" w:sz="0" w:space="0" w:color="auto"/>
        <w:left w:val="none" w:sz="0" w:space="0" w:color="auto"/>
        <w:bottom w:val="none" w:sz="0" w:space="0" w:color="auto"/>
        <w:right w:val="none" w:sz="0" w:space="0" w:color="auto"/>
      </w:divBdr>
      <w:divsChild>
        <w:div w:id="1800565606">
          <w:marLeft w:val="0"/>
          <w:marRight w:val="0"/>
          <w:marTop w:val="0"/>
          <w:marBottom w:val="0"/>
          <w:divBdr>
            <w:top w:val="none" w:sz="0" w:space="0" w:color="auto"/>
            <w:left w:val="none" w:sz="0" w:space="0" w:color="auto"/>
            <w:bottom w:val="none" w:sz="0" w:space="0" w:color="auto"/>
            <w:right w:val="none" w:sz="0" w:space="0" w:color="auto"/>
          </w:divBdr>
        </w:div>
        <w:div w:id="786435125">
          <w:marLeft w:val="0"/>
          <w:marRight w:val="0"/>
          <w:marTop w:val="150"/>
          <w:marBottom w:val="0"/>
          <w:divBdr>
            <w:top w:val="none" w:sz="0" w:space="0" w:color="auto"/>
            <w:left w:val="none" w:sz="0" w:space="0" w:color="auto"/>
            <w:bottom w:val="none" w:sz="0" w:space="0" w:color="auto"/>
            <w:right w:val="none" w:sz="0" w:space="0" w:color="auto"/>
          </w:divBdr>
          <w:divsChild>
            <w:div w:id="588394466">
              <w:marLeft w:val="1155"/>
              <w:marRight w:val="0"/>
              <w:marTop w:val="0"/>
              <w:marBottom w:val="0"/>
              <w:divBdr>
                <w:top w:val="none" w:sz="0" w:space="0" w:color="auto"/>
                <w:left w:val="none" w:sz="0" w:space="0" w:color="auto"/>
                <w:bottom w:val="none" w:sz="0" w:space="0" w:color="auto"/>
                <w:right w:val="none" w:sz="0" w:space="0" w:color="auto"/>
              </w:divBdr>
            </w:div>
            <w:div w:id="2028019827">
              <w:marLeft w:val="1155"/>
              <w:marRight w:val="0"/>
              <w:marTop w:val="0"/>
              <w:marBottom w:val="0"/>
              <w:divBdr>
                <w:top w:val="none" w:sz="0" w:space="0" w:color="auto"/>
                <w:left w:val="none" w:sz="0" w:space="0" w:color="auto"/>
                <w:bottom w:val="none" w:sz="0" w:space="0" w:color="auto"/>
                <w:right w:val="none" w:sz="0" w:space="0" w:color="auto"/>
              </w:divBdr>
            </w:div>
            <w:div w:id="1677923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02462">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0930216">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1182">
      <w:bodyDiv w:val="1"/>
      <w:marLeft w:val="0"/>
      <w:marRight w:val="0"/>
      <w:marTop w:val="0"/>
      <w:marBottom w:val="0"/>
      <w:divBdr>
        <w:top w:val="none" w:sz="0" w:space="0" w:color="auto"/>
        <w:left w:val="none" w:sz="0" w:space="0" w:color="auto"/>
        <w:bottom w:val="none" w:sz="0" w:space="0" w:color="auto"/>
        <w:right w:val="none" w:sz="0" w:space="0" w:color="auto"/>
      </w:divBdr>
      <w:divsChild>
        <w:div w:id="561335948">
          <w:marLeft w:val="0"/>
          <w:marRight w:val="0"/>
          <w:marTop w:val="0"/>
          <w:marBottom w:val="0"/>
          <w:divBdr>
            <w:top w:val="none" w:sz="0" w:space="0" w:color="auto"/>
            <w:left w:val="none" w:sz="0" w:space="0" w:color="auto"/>
            <w:bottom w:val="none" w:sz="0" w:space="0" w:color="auto"/>
            <w:right w:val="none" w:sz="0" w:space="0" w:color="auto"/>
          </w:divBdr>
        </w:div>
        <w:div w:id="1248995590">
          <w:marLeft w:val="0"/>
          <w:marRight w:val="0"/>
          <w:marTop w:val="150"/>
          <w:marBottom w:val="0"/>
          <w:divBdr>
            <w:top w:val="none" w:sz="0" w:space="0" w:color="auto"/>
            <w:left w:val="none" w:sz="0" w:space="0" w:color="auto"/>
            <w:bottom w:val="none" w:sz="0" w:space="0" w:color="auto"/>
            <w:right w:val="none" w:sz="0" w:space="0" w:color="auto"/>
          </w:divBdr>
          <w:divsChild>
            <w:div w:id="1664117751">
              <w:marLeft w:val="1155"/>
              <w:marRight w:val="0"/>
              <w:marTop w:val="0"/>
              <w:marBottom w:val="0"/>
              <w:divBdr>
                <w:top w:val="none" w:sz="0" w:space="0" w:color="auto"/>
                <w:left w:val="none" w:sz="0" w:space="0" w:color="auto"/>
                <w:bottom w:val="none" w:sz="0" w:space="0" w:color="auto"/>
                <w:right w:val="none" w:sz="0" w:space="0" w:color="auto"/>
              </w:divBdr>
            </w:div>
            <w:div w:id="2022931454">
              <w:marLeft w:val="1155"/>
              <w:marRight w:val="0"/>
              <w:marTop w:val="0"/>
              <w:marBottom w:val="0"/>
              <w:divBdr>
                <w:top w:val="none" w:sz="0" w:space="0" w:color="auto"/>
                <w:left w:val="none" w:sz="0" w:space="0" w:color="auto"/>
                <w:bottom w:val="none" w:sz="0" w:space="0" w:color="auto"/>
                <w:right w:val="none" w:sz="0" w:space="0" w:color="auto"/>
              </w:divBdr>
            </w:div>
            <w:div w:id="162237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586037">
      <w:bodyDiv w:val="1"/>
      <w:marLeft w:val="0"/>
      <w:marRight w:val="0"/>
      <w:marTop w:val="0"/>
      <w:marBottom w:val="0"/>
      <w:divBdr>
        <w:top w:val="none" w:sz="0" w:space="0" w:color="auto"/>
        <w:left w:val="none" w:sz="0" w:space="0" w:color="auto"/>
        <w:bottom w:val="none" w:sz="0" w:space="0" w:color="auto"/>
        <w:right w:val="none" w:sz="0" w:space="0" w:color="auto"/>
      </w:divBdr>
      <w:divsChild>
        <w:div w:id="2056351944">
          <w:marLeft w:val="0"/>
          <w:marRight w:val="0"/>
          <w:marTop w:val="0"/>
          <w:marBottom w:val="0"/>
          <w:divBdr>
            <w:top w:val="none" w:sz="0" w:space="0" w:color="auto"/>
            <w:left w:val="none" w:sz="0" w:space="0" w:color="auto"/>
            <w:bottom w:val="none" w:sz="0" w:space="0" w:color="auto"/>
            <w:right w:val="none" w:sz="0" w:space="0" w:color="auto"/>
          </w:divBdr>
        </w:div>
        <w:div w:id="1265963252">
          <w:marLeft w:val="0"/>
          <w:marRight w:val="0"/>
          <w:marTop w:val="150"/>
          <w:marBottom w:val="0"/>
          <w:divBdr>
            <w:top w:val="none" w:sz="0" w:space="0" w:color="auto"/>
            <w:left w:val="none" w:sz="0" w:space="0" w:color="auto"/>
            <w:bottom w:val="none" w:sz="0" w:space="0" w:color="auto"/>
            <w:right w:val="none" w:sz="0" w:space="0" w:color="auto"/>
          </w:divBdr>
          <w:divsChild>
            <w:div w:id="395400538">
              <w:marLeft w:val="1155"/>
              <w:marRight w:val="0"/>
              <w:marTop w:val="0"/>
              <w:marBottom w:val="0"/>
              <w:divBdr>
                <w:top w:val="none" w:sz="0" w:space="0" w:color="auto"/>
                <w:left w:val="none" w:sz="0" w:space="0" w:color="auto"/>
                <w:bottom w:val="none" w:sz="0" w:space="0" w:color="auto"/>
                <w:right w:val="none" w:sz="0" w:space="0" w:color="auto"/>
              </w:divBdr>
            </w:div>
            <w:div w:id="2090077869">
              <w:marLeft w:val="1155"/>
              <w:marRight w:val="0"/>
              <w:marTop w:val="0"/>
              <w:marBottom w:val="0"/>
              <w:divBdr>
                <w:top w:val="none" w:sz="0" w:space="0" w:color="auto"/>
                <w:left w:val="none" w:sz="0" w:space="0" w:color="auto"/>
                <w:bottom w:val="none" w:sz="0" w:space="0" w:color="auto"/>
                <w:right w:val="none" w:sz="0" w:space="0" w:color="auto"/>
              </w:divBdr>
            </w:div>
            <w:div w:id="13692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852745">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774011">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157095">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58971">
      <w:bodyDiv w:val="1"/>
      <w:marLeft w:val="0"/>
      <w:marRight w:val="0"/>
      <w:marTop w:val="0"/>
      <w:marBottom w:val="0"/>
      <w:divBdr>
        <w:top w:val="none" w:sz="0" w:space="0" w:color="auto"/>
        <w:left w:val="none" w:sz="0" w:space="0" w:color="auto"/>
        <w:bottom w:val="none" w:sz="0" w:space="0" w:color="auto"/>
        <w:right w:val="none" w:sz="0" w:space="0" w:color="auto"/>
      </w:divBdr>
      <w:divsChild>
        <w:div w:id="1070730669">
          <w:marLeft w:val="0"/>
          <w:marRight w:val="0"/>
          <w:marTop w:val="0"/>
          <w:marBottom w:val="0"/>
          <w:divBdr>
            <w:top w:val="none" w:sz="0" w:space="0" w:color="auto"/>
            <w:left w:val="none" w:sz="0" w:space="0" w:color="auto"/>
            <w:bottom w:val="none" w:sz="0" w:space="0" w:color="auto"/>
            <w:right w:val="none" w:sz="0" w:space="0" w:color="auto"/>
          </w:divBdr>
        </w:div>
        <w:div w:id="1386834093">
          <w:marLeft w:val="0"/>
          <w:marRight w:val="0"/>
          <w:marTop w:val="150"/>
          <w:marBottom w:val="0"/>
          <w:divBdr>
            <w:top w:val="none" w:sz="0" w:space="0" w:color="auto"/>
            <w:left w:val="none" w:sz="0" w:space="0" w:color="auto"/>
            <w:bottom w:val="none" w:sz="0" w:space="0" w:color="auto"/>
            <w:right w:val="none" w:sz="0" w:space="0" w:color="auto"/>
          </w:divBdr>
          <w:divsChild>
            <w:div w:id="993723216">
              <w:marLeft w:val="1155"/>
              <w:marRight w:val="0"/>
              <w:marTop w:val="0"/>
              <w:marBottom w:val="0"/>
              <w:divBdr>
                <w:top w:val="none" w:sz="0" w:space="0" w:color="auto"/>
                <w:left w:val="none" w:sz="0" w:space="0" w:color="auto"/>
                <w:bottom w:val="none" w:sz="0" w:space="0" w:color="auto"/>
                <w:right w:val="none" w:sz="0" w:space="0" w:color="auto"/>
              </w:divBdr>
            </w:div>
            <w:div w:id="383605795">
              <w:marLeft w:val="1155"/>
              <w:marRight w:val="0"/>
              <w:marTop w:val="0"/>
              <w:marBottom w:val="0"/>
              <w:divBdr>
                <w:top w:val="none" w:sz="0" w:space="0" w:color="auto"/>
                <w:left w:val="none" w:sz="0" w:space="0" w:color="auto"/>
                <w:bottom w:val="none" w:sz="0" w:space="0" w:color="auto"/>
                <w:right w:val="none" w:sz="0" w:space="0" w:color="auto"/>
              </w:divBdr>
            </w:div>
            <w:div w:id="1451052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473406">
      <w:bodyDiv w:val="1"/>
      <w:marLeft w:val="0"/>
      <w:marRight w:val="0"/>
      <w:marTop w:val="0"/>
      <w:marBottom w:val="0"/>
      <w:divBdr>
        <w:top w:val="none" w:sz="0" w:space="0" w:color="auto"/>
        <w:left w:val="none" w:sz="0" w:space="0" w:color="auto"/>
        <w:bottom w:val="none" w:sz="0" w:space="0" w:color="auto"/>
        <w:right w:val="none" w:sz="0" w:space="0" w:color="auto"/>
      </w:divBdr>
      <w:divsChild>
        <w:div w:id="650064456">
          <w:marLeft w:val="0"/>
          <w:marRight w:val="0"/>
          <w:marTop w:val="0"/>
          <w:marBottom w:val="0"/>
          <w:divBdr>
            <w:top w:val="none" w:sz="0" w:space="0" w:color="auto"/>
            <w:left w:val="none" w:sz="0" w:space="0" w:color="auto"/>
            <w:bottom w:val="none" w:sz="0" w:space="0" w:color="auto"/>
            <w:right w:val="none" w:sz="0" w:space="0" w:color="auto"/>
          </w:divBdr>
        </w:div>
        <w:div w:id="720791138">
          <w:marLeft w:val="0"/>
          <w:marRight w:val="0"/>
          <w:marTop w:val="150"/>
          <w:marBottom w:val="0"/>
          <w:divBdr>
            <w:top w:val="none" w:sz="0" w:space="0" w:color="auto"/>
            <w:left w:val="none" w:sz="0" w:space="0" w:color="auto"/>
            <w:bottom w:val="none" w:sz="0" w:space="0" w:color="auto"/>
            <w:right w:val="none" w:sz="0" w:space="0" w:color="auto"/>
          </w:divBdr>
          <w:divsChild>
            <w:div w:id="1769350601">
              <w:marLeft w:val="1155"/>
              <w:marRight w:val="0"/>
              <w:marTop w:val="0"/>
              <w:marBottom w:val="0"/>
              <w:divBdr>
                <w:top w:val="none" w:sz="0" w:space="0" w:color="auto"/>
                <w:left w:val="none" w:sz="0" w:space="0" w:color="auto"/>
                <w:bottom w:val="none" w:sz="0" w:space="0" w:color="auto"/>
                <w:right w:val="none" w:sz="0" w:space="0" w:color="auto"/>
              </w:divBdr>
            </w:div>
            <w:div w:id="318314178">
              <w:marLeft w:val="1155"/>
              <w:marRight w:val="0"/>
              <w:marTop w:val="0"/>
              <w:marBottom w:val="0"/>
              <w:divBdr>
                <w:top w:val="none" w:sz="0" w:space="0" w:color="auto"/>
                <w:left w:val="none" w:sz="0" w:space="0" w:color="auto"/>
                <w:bottom w:val="none" w:sz="0" w:space="0" w:color="auto"/>
                <w:right w:val="none" w:sz="0" w:space="0" w:color="auto"/>
              </w:divBdr>
            </w:div>
            <w:div w:id="670445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50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5974102">
      <w:bodyDiv w:val="1"/>
      <w:marLeft w:val="0"/>
      <w:marRight w:val="0"/>
      <w:marTop w:val="0"/>
      <w:marBottom w:val="0"/>
      <w:divBdr>
        <w:top w:val="none" w:sz="0" w:space="0" w:color="auto"/>
        <w:left w:val="none" w:sz="0" w:space="0" w:color="auto"/>
        <w:bottom w:val="none" w:sz="0" w:space="0" w:color="auto"/>
        <w:right w:val="none" w:sz="0" w:space="0" w:color="auto"/>
      </w:divBdr>
      <w:divsChild>
        <w:div w:id="574514578">
          <w:marLeft w:val="0"/>
          <w:marRight w:val="0"/>
          <w:marTop w:val="0"/>
          <w:marBottom w:val="0"/>
          <w:divBdr>
            <w:top w:val="none" w:sz="0" w:space="0" w:color="auto"/>
            <w:left w:val="none" w:sz="0" w:space="0" w:color="auto"/>
            <w:bottom w:val="none" w:sz="0" w:space="0" w:color="auto"/>
            <w:right w:val="none" w:sz="0" w:space="0" w:color="auto"/>
          </w:divBdr>
        </w:div>
        <w:div w:id="1424451677">
          <w:marLeft w:val="0"/>
          <w:marRight w:val="0"/>
          <w:marTop w:val="150"/>
          <w:marBottom w:val="0"/>
          <w:divBdr>
            <w:top w:val="none" w:sz="0" w:space="0" w:color="auto"/>
            <w:left w:val="none" w:sz="0" w:space="0" w:color="auto"/>
            <w:bottom w:val="none" w:sz="0" w:space="0" w:color="auto"/>
            <w:right w:val="none" w:sz="0" w:space="0" w:color="auto"/>
          </w:divBdr>
          <w:divsChild>
            <w:div w:id="1979528894">
              <w:marLeft w:val="1155"/>
              <w:marRight w:val="0"/>
              <w:marTop w:val="0"/>
              <w:marBottom w:val="0"/>
              <w:divBdr>
                <w:top w:val="none" w:sz="0" w:space="0" w:color="auto"/>
                <w:left w:val="none" w:sz="0" w:space="0" w:color="auto"/>
                <w:bottom w:val="none" w:sz="0" w:space="0" w:color="auto"/>
                <w:right w:val="none" w:sz="0" w:space="0" w:color="auto"/>
              </w:divBdr>
            </w:div>
            <w:div w:id="767431076">
              <w:marLeft w:val="1155"/>
              <w:marRight w:val="0"/>
              <w:marTop w:val="0"/>
              <w:marBottom w:val="0"/>
              <w:divBdr>
                <w:top w:val="none" w:sz="0" w:space="0" w:color="auto"/>
                <w:left w:val="none" w:sz="0" w:space="0" w:color="auto"/>
                <w:bottom w:val="none" w:sz="0" w:space="0" w:color="auto"/>
                <w:right w:val="none" w:sz="0" w:space="0" w:color="auto"/>
              </w:divBdr>
            </w:div>
            <w:div w:id="1277566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097364">
      <w:bodyDiv w:val="1"/>
      <w:marLeft w:val="0"/>
      <w:marRight w:val="0"/>
      <w:marTop w:val="0"/>
      <w:marBottom w:val="0"/>
      <w:divBdr>
        <w:top w:val="none" w:sz="0" w:space="0" w:color="auto"/>
        <w:left w:val="none" w:sz="0" w:space="0" w:color="auto"/>
        <w:bottom w:val="none" w:sz="0" w:space="0" w:color="auto"/>
        <w:right w:val="none" w:sz="0" w:space="0" w:color="auto"/>
      </w:divBdr>
      <w:divsChild>
        <w:div w:id="1076126825">
          <w:marLeft w:val="0"/>
          <w:marRight w:val="0"/>
          <w:marTop w:val="0"/>
          <w:marBottom w:val="0"/>
          <w:divBdr>
            <w:top w:val="none" w:sz="0" w:space="0" w:color="auto"/>
            <w:left w:val="none" w:sz="0" w:space="0" w:color="auto"/>
            <w:bottom w:val="none" w:sz="0" w:space="0" w:color="auto"/>
            <w:right w:val="none" w:sz="0" w:space="0" w:color="auto"/>
          </w:divBdr>
        </w:div>
        <w:div w:id="1589003451">
          <w:marLeft w:val="0"/>
          <w:marRight w:val="0"/>
          <w:marTop w:val="150"/>
          <w:marBottom w:val="0"/>
          <w:divBdr>
            <w:top w:val="none" w:sz="0" w:space="0" w:color="auto"/>
            <w:left w:val="none" w:sz="0" w:space="0" w:color="auto"/>
            <w:bottom w:val="none" w:sz="0" w:space="0" w:color="auto"/>
            <w:right w:val="none" w:sz="0" w:space="0" w:color="auto"/>
          </w:divBdr>
          <w:divsChild>
            <w:div w:id="1680043580">
              <w:marLeft w:val="1155"/>
              <w:marRight w:val="0"/>
              <w:marTop w:val="0"/>
              <w:marBottom w:val="0"/>
              <w:divBdr>
                <w:top w:val="none" w:sz="0" w:space="0" w:color="auto"/>
                <w:left w:val="none" w:sz="0" w:space="0" w:color="auto"/>
                <w:bottom w:val="none" w:sz="0" w:space="0" w:color="auto"/>
                <w:right w:val="none" w:sz="0" w:space="0" w:color="auto"/>
              </w:divBdr>
            </w:div>
            <w:div w:id="184561783">
              <w:marLeft w:val="1155"/>
              <w:marRight w:val="0"/>
              <w:marTop w:val="0"/>
              <w:marBottom w:val="0"/>
              <w:divBdr>
                <w:top w:val="none" w:sz="0" w:space="0" w:color="auto"/>
                <w:left w:val="none" w:sz="0" w:space="0" w:color="auto"/>
                <w:bottom w:val="none" w:sz="0" w:space="0" w:color="auto"/>
                <w:right w:val="none" w:sz="0" w:space="0" w:color="auto"/>
              </w:divBdr>
            </w:div>
            <w:div w:id="1267884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082">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748809">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1780">
      <w:bodyDiv w:val="1"/>
      <w:marLeft w:val="0"/>
      <w:marRight w:val="0"/>
      <w:marTop w:val="0"/>
      <w:marBottom w:val="0"/>
      <w:divBdr>
        <w:top w:val="none" w:sz="0" w:space="0" w:color="auto"/>
        <w:left w:val="none" w:sz="0" w:space="0" w:color="auto"/>
        <w:bottom w:val="none" w:sz="0" w:space="0" w:color="auto"/>
        <w:right w:val="none" w:sz="0" w:space="0" w:color="auto"/>
      </w:divBdr>
      <w:divsChild>
        <w:div w:id="2050760868">
          <w:marLeft w:val="0"/>
          <w:marRight w:val="0"/>
          <w:marTop w:val="0"/>
          <w:marBottom w:val="0"/>
          <w:divBdr>
            <w:top w:val="none" w:sz="0" w:space="0" w:color="auto"/>
            <w:left w:val="none" w:sz="0" w:space="0" w:color="auto"/>
            <w:bottom w:val="none" w:sz="0" w:space="0" w:color="auto"/>
            <w:right w:val="none" w:sz="0" w:space="0" w:color="auto"/>
          </w:divBdr>
        </w:div>
        <w:div w:id="854879516">
          <w:marLeft w:val="0"/>
          <w:marRight w:val="0"/>
          <w:marTop w:val="150"/>
          <w:marBottom w:val="0"/>
          <w:divBdr>
            <w:top w:val="none" w:sz="0" w:space="0" w:color="auto"/>
            <w:left w:val="none" w:sz="0" w:space="0" w:color="auto"/>
            <w:bottom w:val="none" w:sz="0" w:space="0" w:color="auto"/>
            <w:right w:val="none" w:sz="0" w:space="0" w:color="auto"/>
          </w:divBdr>
          <w:divsChild>
            <w:div w:id="954337152">
              <w:marLeft w:val="1155"/>
              <w:marRight w:val="0"/>
              <w:marTop w:val="0"/>
              <w:marBottom w:val="0"/>
              <w:divBdr>
                <w:top w:val="none" w:sz="0" w:space="0" w:color="auto"/>
                <w:left w:val="none" w:sz="0" w:space="0" w:color="auto"/>
                <w:bottom w:val="none" w:sz="0" w:space="0" w:color="auto"/>
                <w:right w:val="none" w:sz="0" w:space="0" w:color="auto"/>
              </w:divBdr>
            </w:div>
            <w:div w:id="1034767730">
              <w:marLeft w:val="1155"/>
              <w:marRight w:val="0"/>
              <w:marTop w:val="0"/>
              <w:marBottom w:val="0"/>
              <w:divBdr>
                <w:top w:val="none" w:sz="0" w:space="0" w:color="auto"/>
                <w:left w:val="none" w:sz="0" w:space="0" w:color="auto"/>
                <w:bottom w:val="none" w:sz="0" w:space="0" w:color="auto"/>
                <w:right w:val="none" w:sz="0" w:space="0" w:color="auto"/>
              </w:divBdr>
            </w:div>
            <w:div w:id="53932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596276">
      <w:bodyDiv w:val="1"/>
      <w:marLeft w:val="0"/>
      <w:marRight w:val="0"/>
      <w:marTop w:val="0"/>
      <w:marBottom w:val="0"/>
      <w:divBdr>
        <w:top w:val="none" w:sz="0" w:space="0" w:color="auto"/>
        <w:left w:val="none" w:sz="0" w:space="0" w:color="auto"/>
        <w:bottom w:val="none" w:sz="0" w:space="0" w:color="auto"/>
        <w:right w:val="none" w:sz="0" w:space="0" w:color="auto"/>
      </w:divBdr>
      <w:divsChild>
        <w:div w:id="582301298">
          <w:marLeft w:val="0"/>
          <w:marRight w:val="0"/>
          <w:marTop w:val="0"/>
          <w:marBottom w:val="0"/>
          <w:divBdr>
            <w:top w:val="none" w:sz="0" w:space="0" w:color="auto"/>
            <w:left w:val="none" w:sz="0" w:space="0" w:color="auto"/>
            <w:bottom w:val="none" w:sz="0" w:space="0" w:color="auto"/>
            <w:right w:val="none" w:sz="0" w:space="0" w:color="auto"/>
          </w:divBdr>
        </w:div>
        <w:div w:id="505707765">
          <w:marLeft w:val="0"/>
          <w:marRight w:val="0"/>
          <w:marTop w:val="150"/>
          <w:marBottom w:val="0"/>
          <w:divBdr>
            <w:top w:val="none" w:sz="0" w:space="0" w:color="auto"/>
            <w:left w:val="none" w:sz="0" w:space="0" w:color="auto"/>
            <w:bottom w:val="none" w:sz="0" w:space="0" w:color="auto"/>
            <w:right w:val="none" w:sz="0" w:space="0" w:color="auto"/>
          </w:divBdr>
          <w:divsChild>
            <w:div w:id="2110274649">
              <w:marLeft w:val="1155"/>
              <w:marRight w:val="0"/>
              <w:marTop w:val="0"/>
              <w:marBottom w:val="0"/>
              <w:divBdr>
                <w:top w:val="none" w:sz="0" w:space="0" w:color="auto"/>
                <w:left w:val="none" w:sz="0" w:space="0" w:color="auto"/>
                <w:bottom w:val="none" w:sz="0" w:space="0" w:color="auto"/>
                <w:right w:val="none" w:sz="0" w:space="0" w:color="auto"/>
              </w:divBdr>
            </w:div>
            <w:div w:id="1000352653">
              <w:marLeft w:val="1155"/>
              <w:marRight w:val="0"/>
              <w:marTop w:val="0"/>
              <w:marBottom w:val="0"/>
              <w:divBdr>
                <w:top w:val="none" w:sz="0" w:space="0" w:color="auto"/>
                <w:left w:val="none" w:sz="0" w:space="0" w:color="auto"/>
                <w:bottom w:val="none" w:sz="0" w:space="0" w:color="auto"/>
                <w:right w:val="none" w:sz="0" w:space="0" w:color="auto"/>
              </w:divBdr>
            </w:div>
            <w:div w:id="1717391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1042">
      <w:bodyDiv w:val="1"/>
      <w:marLeft w:val="0"/>
      <w:marRight w:val="0"/>
      <w:marTop w:val="0"/>
      <w:marBottom w:val="0"/>
      <w:divBdr>
        <w:top w:val="none" w:sz="0" w:space="0" w:color="auto"/>
        <w:left w:val="none" w:sz="0" w:space="0" w:color="auto"/>
        <w:bottom w:val="none" w:sz="0" w:space="0" w:color="auto"/>
        <w:right w:val="none" w:sz="0" w:space="0" w:color="auto"/>
      </w:divBdr>
      <w:divsChild>
        <w:div w:id="2141461002">
          <w:marLeft w:val="0"/>
          <w:marRight w:val="0"/>
          <w:marTop w:val="0"/>
          <w:marBottom w:val="0"/>
          <w:divBdr>
            <w:top w:val="none" w:sz="0" w:space="0" w:color="auto"/>
            <w:left w:val="none" w:sz="0" w:space="0" w:color="auto"/>
            <w:bottom w:val="none" w:sz="0" w:space="0" w:color="auto"/>
            <w:right w:val="none" w:sz="0" w:space="0" w:color="auto"/>
          </w:divBdr>
        </w:div>
        <w:div w:id="1881548879">
          <w:marLeft w:val="0"/>
          <w:marRight w:val="0"/>
          <w:marTop w:val="150"/>
          <w:marBottom w:val="0"/>
          <w:divBdr>
            <w:top w:val="none" w:sz="0" w:space="0" w:color="auto"/>
            <w:left w:val="none" w:sz="0" w:space="0" w:color="auto"/>
            <w:bottom w:val="none" w:sz="0" w:space="0" w:color="auto"/>
            <w:right w:val="none" w:sz="0" w:space="0" w:color="auto"/>
          </w:divBdr>
          <w:divsChild>
            <w:div w:id="1390615625">
              <w:marLeft w:val="1155"/>
              <w:marRight w:val="0"/>
              <w:marTop w:val="0"/>
              <w:marBottom w:val="0"/>
              <w:divBdr>
                <w:top w:val="none" w:sz="0" w:space="0" w:color="auto"/>
                <w:left w:val="none" w:sz="0" w:space="0" w:color="auto"/>
                <w:bottom w:val="none" w:sz="0" w:space="0" w:color="auto"/>
                <w:right w:val="none" w:sz="0" w:space="0" w:color="auto"/>
              </w:divBdr>
            </w:div>
            <w:div w:id="777987619">
              <w:marLeft w:val="1155"/>
              <w:marRight w:val="0"/>
              <w:marTop w:val="0"/>
              <w:marBottom w:val="0"/>
              <w:divBdr>
                <w:top w:val="none" w:sz="0" w:space="0" w:color="auto"/>
                <w:left w:val="none" w:sz="0" w:space="0" w:color="auto"/>
                <w:bottom w:val="none" w:sz="0" w:space="0" w:color="auto"/>
                <w:right w:val="none" w:sz="0" w:space="0" w:color="auto"/>
              </w:divBdr>
            </w:div>
            <w:div w:id="49095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260613">
      <w:bodyDiv w:val="1"/>
      <w:marLeft w:val="0"/>
      <w:marRight w:val="0"/>
      <w:marTop w:val="0"/>
      <w:marBottom w:val="0"/>
      <w:divBdr>
        <w:top w:val="none" w:sz="0" w:space="0" w:color="auto"/>
        <w:left w:val="none" w:sz="0" w:space="0" w:color="auto"/>
        <w:bottom w:val="none" w:sz="0" w:space="0" w:color="auto"/>
        <w:right w:val="none" w:sz="0" w:space="0" w:color="auto"/>
      </w:divBdr>
      <w:divsChild>
        <w:div w:id="568155661">
          <w:marLeft w:val="0"/>
          <w:marRight w:val="0"/>
          <w:marTop w:val="0"/>
          <w:marBottom w:val="0"/>
          <w:divBdr>
            <w:top w:val="none" w:sz="0" w:space="0" w:color="auto"/>
            <w:left w:val="none" w:sz="0" w:space="0" w:color="auto"/>
            <w:bottom w:val="none" w:sz="0" w:space="0" w:color="auto"/>
            <w:right w:val="none" w:sz="0" w:space="0" w:color="auto"/>
          </w:divBdr>
        </w:div>
        <w:div w:id="433405228">
          <w:marLeft w:val="0"/>
          <w:marRight w:val="0"/>
          <w:marTop w:val="150"/>
          <w:marBottom w:val="0"/>
          <w:divBdr>
            <w:top w:val="none" w:sz="0" w:space="0" w:color="auto"/>
            <w:left w:val="none" w:sz="0" w:space="0" w:color="auto"/>
            <w:bottom w:val="none" w:sz="0" w:space="0" w:color="auto"/>
            <w:right w:val="none" w:sz="0" w:space="0" w:color="auto"/>
          </w:divBdr>
          <w:divsChild>
            <w:div w:id="1442454275">
              <w:marLeft w:val="1155"/>
              <w:marRight w:val="0"/>
              <w:marTop w:val="0"/>
              <w:marBottom w:val="0"/>
              <w:divBdr>
                <w:top w:val="none" w:sz="0" w:space="0" w:color="auto"/>
                <w:left w:val="none" w:sz="0" w:space="0" w:color="auto"/>
                <w:bottom w:val="none" w:sz="0" w:space="0" w:color="auto"/>
                <w:right w:val="none" w:sz="0" w:space="0" w:color="auto"/>
              </w:divBdr>
            </w:div>
            <w:div w:id="1326470590">
              <w:marLeft w:val="1155"/>
              <w:marRight w:val="0"/>
              <w:marTop w:val="0"/>
              <w:marBottom w:val="0"/>
              <w:divBdr>
                <w:top w:val="none" w:sz="0" w:space="0" w:color="auto"/>
                <w:left w:val="none" w:sz="0" w:space="0" w:color="auto"/>
                <w:bottom w:val="none" w:sz="0" w:space="0" w:color="auto"/>
                <w:right w:val="none" w:sz="0" w:space="0" w:color="auto"/>
              </w:divBdr>
            </w:div>
            <w:div w:id="2093311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337493">
      <w:bodyDiv w:val="1"/>
      <w:marLeft w:val="0"/>
      <w:marRight w:val="0"/>
      <w:marTop w:val="0"/>
      <w:marBottom w:val="0"/>
      <w:divBdr>
        <w:top w:val="none" w:sz="0" w:space="0" w:color="auto"/>
        <w:left w:val="none" w:sz="0" w:space="0" w:color="auto"/>
        <w:bottom w:val="none" w:sz="0" w:space="0" w:color="auto"/>
        <w:right w:val="none" w:sz="0" w:space="0" w:color="auto"/>
      </w:divBdr>
      <w:divsChild>
        <w:div w:id="1914701995">
          <w:marLeft w:val="0"/>
          <w:marRight w:val="0"/>
          <w:marTop w:val="0"/>
          <w:marBottom w:val="0"/>
          <w:divBdr>
            <w:top w:val="none" w:sz="0" w:space="0" w:color="auto"/>
            <w:left w:val="none" w:sz="0" w:space="0" w:color="auto"/>
            <w:bottom w:val="none" w:sz="0" w:space="0" w:color="auto"/>
            <w:right w:val="none" w:sz="0" w:space="0" w:color="auto"/>
          </w:divBdr>
        </w:div>
        <w:div w:id="2096585921">
          <w:marLeft w:val="0"/>
          <w:marRight w:val="0"/>
          <w:marTop w:val="150"/>
          <w:marBottom w:val="0"/>
          <w:divBdr>
            <w:top w:val="none" w:sz="0" w:space="0" w:color="auto"/>
            <w:left w:val="none" w:sz="0" w:space="0" w:color="auto"/>
            <w:bottom w:val="none" w:sz="0" w:space="0" w:color="auto"/>
            <w:right w:val="none" w:sz="0" w:space="0" w:color="auto"/>
          </w:divBdr>
          <w:divsChild>
            <w:div w:id="344484045">
              <w:marLeft w:val="1155"/>
              <w:marRight w:val="0"/>
              <w:marTop w:val="0"/>
              <w:marBottom w:val="0"/>
              <w:divBdr>
                <w:top w:val="none" w:sz="0" w:space="0" w:color="auto"/>
                <w:left w:val="none" w:sz="0" w:space="0" w:color="auto"/>
                <w:bottom w:val="none" w:sz="0" w:space="0" w:color="auto"/>
                <w:right w:val="none" w:sz="0" w:space="0" w:color="auto"/>
              </w:divBdr>
            </w:div>
            <w:div w:id="792018161">
              <w:marLeft w:val="1155"/>
              <w:marRight w:val="0"/>
              <w:marTop w:val="0"/>
              <w:marBottom w:val="0"/>
              <w:divBdr>
                <w:top w:val="none" w:sz="0" w:space="0" w:color="auto"/>
                <w:left w:val="none" w:sz="0" w:space="0" w:color="auto"/>
                <w:bottom w:val="none" w:sz="0" w:space="0" w:color="auto"/>
                <w:right w:val="none" w:sz="0" w:space="0" w:color="auto"/>
              </w:divBdr>
            </w:div>
            <w:div w:id="23104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799839">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17138">
      <w:bodyDiv w:val="1"/>
      <w:marLeft w:val="0"/>
      <w:marRight w:val="0"/>
      <w:marTop w:val="0"/>
      <w:marBottom w:val="0"/>
      <w:divBdr>
        <w:top w:val="none" w:sz="0" w:space="0" w:color="auto"/>
        <w:left w:val="none" w:sz="0" w:space="0" w:color="auto"/>
        <w:bottom w:val="none" w:sz="0" w:space="0" w:color="auto"/>
        <w:right w:val="none" w:sz="0" w:space="0" w:color="auto"/>
      </w:divBdr>
      <w:divsChild>
        <w:div w:id="884828773">
          <w:marLeft w:val="0"/>
          <w:marRight w:val="0"/>
          <w:marTop w:val="0"/>
          <w:marBottom w:val="0"/>
          <w:divBdr>
            <w:top w:val="none" w:sz="0" w:space="0" w:color="auto"/>
            <w:left w:val="none" w:sz="0" w:space="0" w:color="auto"/>
            <w:bottom w:val="none" w:sz="0" w:space="0" w:color="auto"/>
            <w:right w:val="none" w:sz="0" w:space="0" w:color="auto"/>
          </w:divBdr>
        </w:div>
        <w:div w:id="853491649">
          <w:marLeft w:val="0"/>
          <w:marRight w:val="0"/>
          <w:marTop w:val="150"/>
          <w:marBottom w:val="0"/>
          <w:divBdr>
            <w:top w:val="none" w:sz="0" w:space="0" w:color="auto"/>
            <w:left w:val="none" w:sz="0" w:space="0" w:color="auto"/>
            <w:bottom w:val="none" w:sz="0" w:space="0" w:color="auto"/>
            <w:right w:val="none" w:sz="0" w:space="0" w:color="auto"/>
          </w:divBdr>
          <w:divsChild>
            <w:div w:id="574511080">
              <w:marLeft w:val="1155"/>
              <w:marRight w:val="0"/>
              <w:marTop w:val="0"/>
              <w:marBottom w:val="0"/>
              <w:divBdr>
                <w:top w:val="none" w:sz="0" w:space="0" w:color="auto"/>
                <w:left w:val="none" w:sz="0" w:space="0" w:color="auto"/>
                <w:bottom w:val="none" w:sz="0" w:space="0" w:color="auto"/>
                <w:right w:val="none" w:sz="0" w:space="0" w:color="auto"/>
              </w:divBdr>
            </w:div>
            <w:div w:id="15695296">
              <w:marLeft w:val="1155"/>
              <w:marRight w:val="0"/>
              <w:marTop w:val="0"/>
              <w:marBottom w:val="0"/>
              <w:divBdr>
                <w:top w:val="none" w:sz="0" w:space="0" w:color="auto"/>
                <w:left w:val="none" w:sz="0" w:space="0" w:color="auto"/>
                <w:bottom w:val="none" w:sz="0" w:space="0" w:color="auto"/>
                <w:right w:val="none" w:sz="0" w:space="0" w:color="auto"/>
              </w:divBdr>
            </w:div>
            <w:div w:id="1480458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298116">
      <w:bodyDiv w:val="1"/>
      <w:marLeft w:val="0"/>
      <w:marRight w:val="0"/>
      <w:marTop w:val="0"/>
      <w:marBottom w:val="0"/>
      <w:divBdr>
        <w:top w:val="none" w:sz="0" w:space="0" w:color="auto"/>
        <w:left w:val="none" w:sz="0" w:space="0" w:color="auto"/>
        <w:bottom w:val="none" w:sz="0" w:space="0" w:color="auto"/>
        <w:right w:val="none" w:sz="0" w:space="0" w:color="auto"/>
      </w:divBdr>
      <w:divsChild>
        <w:div w:id="16859006">
          <w:marLeft w:val="0"/>
          <w:marRight w:val="0"/>
          <w:marTop w:val="0"/>
          <w:marBottom w:val="0"/>
          <w:divBdr>
            <w:top w:val="none" w:sz="0" w:space="0" w:color="auto"/>
            <w:left w:val="none" w:sz="0" w:space="0" w:color="auto"/>
            <w:bottom w:val="none" w:sz="0" w:space="0" w:color="auto"/>
            <w:right w:val="none" w:sz="0" w:space="0" w:color="auto"/>
          </w:divBdr>
        </w:div>
        <w:div w:id="210192558">
          <w:marLeft w:val="0"/>
          <w:marRight w:val="0"/>
          <w:marTop w:val="150"/>
          <w:marBottom w:val="0"/>
          <w:divBdr>
            <w:top w:val="none" w:sz="0" w:space="0" w:color="auto"/>
            <w:left w:val="none" w:sz="0" w:space="0" w:color="auto"/>
            <w:bottom w:val="none" w:sz="0" w:space="0" w:color="auto"/>
            <w:right w:val="none" w:sz="0" w:space="0" w:color="auto"/>
          </w:divBdr>
          <w:divsChild>
            <w:div w:id="624775990">
              <w:marLeft w:val="1155"/>
              <w:marRight w:val="0"/>
              <w:marTop w:val="0"/>
              <w:marBottom w:val="0"/>
              <w:divBdr>
                <w:top w:val="none" w:sz="0" w:space="0" w:color="auto"/>
                <w:left w:val="none" w:sz="0" w:space="0" w:color="auto"/>
                <w:bottom w:val="none" w:sz="0" w:space="0" w:color="auto"/>
                <w:right w:val="none" w:sz="0" w:space="0" w:color="auto"/>
              </w:divBdr>
            </w:div>
            <w:div w:id="1365979193">
              <w:marLeft w:val="1155"/>
              <w:marRight w:val="0"/>
              <w:marTop w:val="0"/>
              <w:marBottom w:val="0"/>
              <w:divBdr>
                <w:top w:val="none" w:sz="0" w:space="0" w:color="auto"/>
                <w:left w:val="none" w:sz="0" w:space="0" w:color="auto"/>
                <w:bottom w:val="none" w:sz="0" w:space="0" w:color="auto"/>
                <w:right w:val="none" w:sz="0" w:space="0" w:color="auto"/>
              </w:divBdr>
            </w:div>
            <w:div w:id="288903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1090">
      <w:bodyDiv w:val="1"/>
      <w:marLeft w:val="0"/>
      <w:marRight w:val="0"/>
      <w:marTop w:val="0"/>
      <w:marBottom w:val="0"/>
      <w:divBdr>
        <w:top w:val="none" w:sz="0" w:space="0" w:color="auto"/>
        <w:left w:val="none" w:sz="0" w:space="0" w:color="auto"/>
        <w:bottom w:val="none" w:sz="0" w:space="0" w:color="auto"/>
        <w:right w:val="none" w:sz="0" w:space="0" w:color="auto"/>
      </w:divBdr>
      <w:divsChild>
        <w:div w:id="896279784">
          <w:marLeft w:val="0"/>
          <w:marRight w:val="0"/>
          <w:marTop w:val="0"/>
          <w:marBottom w:val="0"/>
          <w:divBdr>
            <w:top w:val="none" w:sz="0" w:space="0" w:color="auto"/>
            <w:left w:val="none" w:sz="0" w:space="0" w:color="auto"/>
            <w:bottom w:val="none" w:sz="0" w:space="0" w:color="auto"/>
            <w:right w:val="none" w:sz="0" w:space="0" w:color="auto"/>
          </w:divBdr>
        </w:div>
        <w:div w:id="151024677">
          <w:marLeft w:val="0"/>
          <w:marRight w:val="0"/>
          <w:marTop w:val="150"/>
          <w:marBottom w:val="0"/>
          <w:divBdr>
            <w:top w:val="none" w:sz="0" w:space="0" w:color="auto"/>
            <w:left w:val="none" w:sz="0" w:space="0" w:color="auto"/>
            <w:bottom w:val="none" w:sz="0" w:space="0" w:color="auto"/>
            <w:right w:val="none" w:sz="0" w:space="0" w:color="auto"/>
          </w:divBdr>
          <w:divsChild>
            <w:div w:id="1069427336">
              <w:marLeft w:val="1155"/>
              <w:marRight w:val="0"/>
              <w:marTop w:val="0"/>
              <w:marBottom w:val="0"/>
              <w:divBdr>
                <w:top w:val="none" w:sz="0" w:space="0" w:color="auto"/>
                <w:left w:val="none" w:sz="0" w:space="0" w:color="auto"/>
                <w:bottom w:val="none" w:sz="0" w:space="0" w:color="auto"/>
                <w:right w:val="none" w:sz="0" w:space="0" w:color="auto"/>
              </w:divBdr>
            </w:div>
            <w:div w:id="639043685">
              <w:marLeft w:val="1155"/>
              <w:marRight w:val="0"/>
              <w:marTop w:val="0"/>
              <w:marBottom w:val="0"/>
              <w:divBdr>
                <w:top w:val="none" w:sz="0" w:space="0" w:color="auto"/>
                <w:left w:val="none" w:sz="0" w:space="0" w:color="auto"/>
                <w:bottom w:val="none" w:sz="0" w:space="0" w:color="auto"/>
                <w:right w:val="none" w:sz="0" w:space="0" w:color="auto"/>
              </w:divBdr>
            </w:div>
            <w:div w:id="61552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567477">
      <w:bodyDiv w:val="1"/>
      <w:marLeft w:val="0"/>
      <w:marRight w:val="0"/>
      <w:marTop w:val="0"/>
      <w:marBottom w:val="0"/>
      <w:divBdr>
        <w:top w:val="none" w:sz="0" w:space="0" w:color="auto"/>
        <w:left w:val="none" w:sz="0" w:space="0" w:color="auto"/>
        <w:bottom w:val="none" w:sz="0" w:space="0" w:color="auto"/>
        <w:right w:val="none" w:sz="0" w:space="0" w:color="auto"/>
      </w:divBdr>
      <w:divsChild>
        <w:div w:id="722018617">
          <w:marLeft w:val="0"/>
          <w:marRight w:val="0"/>
          <w:marTop w:val="0"/>
          <w:marBottom w:val="0"/>
          <w:divBdr>
            <w:top w:val="none" w:sz="0" w:space="0" w:color="auto"/>
            <w:left w:val="none" w:sz="0" w:space="0" w:color="auto"/>
            <w:bottom w:val="none" w:sz="0" w:space="0" w:color="auto"/>
            <w:right w:val="none" w:sz="0" w:space="0" w:color="auto"/>
          </w:divBdr>
        </w:div>
        <w:div w:id="1511722618">
          <w:marLeft w:val="0"/>
          <w:marRight w:val="0"/>
          <w:marTop w:val="150"/>
          <w:marBottom w:val="0"/>
          <w:divBdr>
            <w:top w:val="none" w:sz="0" w:space="0" w:color="auto"/>
            <w:left w:val="none" w:sz="0" w:space="0" w:color="auto"/>
            <w:bottom w:val="none" w:sz="0" w:space="0" w:color="auto"/>
            <w:right w:val="none" w:sz="0" w:space="0" w:color="auto"/>
          </w:divBdr>
          <w:divsChild>
            <w:div w:id="646980844">
              <w:marLeft w:val="1155"/>
              <w:marRight w:val="0"/>
              <w:marTop w:val="0"/>
              <w:marBottom w:val="0"/>
              <w:divBdr>
                <w:top w:val="none" w:sz="0" w:space="0" w:color="auto"/>
                <w:left w:val="none" w:sz="0" w:space="0" w:color="auto"/>
                <w:bottom w:val="none" w:sz="0" w:space="0" w:color="auto"/>
                <w:right w:val="none" w:sz="0" w:space="0" w:color="auto"/>
              </w:divBdr>
            </w:div>
            <w:div w:id="2124884393">
              <w:marLeft w:val="1155"/>
              <w:marRight w:val="0"/>
              <w:marTop w:val="0"/>
              <w:marBottom w:val="0"/>
              <w:divBdr>
                <w:top w:val="none" w:sz="0" w:space="0" w:color="auto"/>
                <w:left w:val="none" w:sz="0" w:space="0" w:color="auto"/>
                <w:bottom w:val="none" w:sz="0" w:space="0" w:color="auto"/>
                <w:right w:val="none" w:sz="0" w:space="0" w:color="auto"/>
              </w:divBdr>
            </w:div>
            <w:div w:id="1430276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53477">
      <w:bodyDiv w:val="1"/>
      <w:marLeft w:val="0"/>
      <w:marRight w:val="0"/>
      <w:marTop w:val="0"/>
      <w:marBottom w:val="0"/>
      <w:divBdr>
        <w:top w:val="none" w:sz="0" w:space="0" w:color="auto"/>
        <w:left w:val="none" w:sz="0" w:space="0" w:color="auto"/>
        <w:bottom w:val="none" w:sz="0" w:space="0" w:color="auto"/>
        <w:right w:val="none" w:sz="0" w:space="0" w:color="auto"/>
      </w:divBdr>
      <w:divsChild>
        <w:div w:id="922568028">
          <w:marLeft w:val="0"/>
          <w:marRight w:val="0"/>
          <w:marTop w:val="0"/>
          <w:marBottom w:val="0"/>
          <w:divBdr>
            <w:top w:val="none" w:sz="0" w:space="0" w:color="auto"/>
            <w:left w:val="none" w:sz="0" w:space="0" w:color="auto"/>
            <w:bottom w:val="none" w:sz="0" w:space="0" w:color="auto"/>
            <w:right w:val="none" w:sz="0" w:space="0" w:color="auto"/>
          </w:divBdr>
        </w:div>
        <w:div w:id="1628193646">
          <w:marLeft w:val="0"/>
          <w:marRight w:val="0"/>
          <w:marTop w:val="150"/>
          <w:marBottom w:val="0"/>
          <w:divBdr>
            <w:top w:val="none" w:sz="0" w:space="0" w:color="auto"/>
            <w:left w:val="none" w:sz="0" w:space="0" w:color="auto"/>
            <w:bottom w:val="none" w:sz="0" w:space="0" w:color="auto"/>
            <w:right w:val="none" w:sz="0" w:space="0" w:color="auto"/>
          </w:divBdr>
          <w:divsChild>
            <w:div w:id="620772623">
              <w:marLeft w:val="1155"/>
              <w:marRight w:val="0"/>
              <w:marTop w:val="0"/>
              <w:marBottom w:val="0"/>
              <w:divBdr>
                <w:top w:val="none" w:sz="0" w:space="0" w:color="auto"/>
                <w:left w:val="none" w:sz="0" w:space="0" w:color="auto"/>
                <w:bottom w:val="none" w:sz="0" w:space="0" w:color="auto"/>
                <w:right w:val="none" w:sz="0" w:space="0" w:color="auto"/>
              </w:divBdr>
            </w:div>
            <w:div w:id="125320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069974">
      <w:bodyDiv w:val="1"/>
      <w:marLeft w:val="0"/>
      <w:marRight w:val="0"/>
      <w:marTop w:val="0"/>
      <w:marBottom w:val="0"/>
      <w:divBdr>
        <w:top w:val="none" w:sz="0" w:space="0" w:color="auto"/>
        <w:left w:val="none" w:sz="0" w:space="0" w:color="auto"/>
        <w:bottom w:val="none" w:sz="0" w:space="0" w:color="auto"/>
        <w:right w:val="none" w:sz="0" w:space="0" w:color="auto"/>
      </w:divBdr>
      <w:divsChild>
        <w:div w:id="930040745">
          <w:marLeft w:val="0"/>
          <w:marRight w:val="0"/>
          <w:marTop w:val="0"/>
          <w:marBottom w:val="0"/>
          <w:divBdr>
            <w:top w:val="none" w:sz="0" w:space="0" w:color="auto"/>
            <w:left w:val="none" w:sz="0" w:space="0" w:color="auto"/>
            <w:bottom w:val="none" w:sz="0" w:space="0" w:color="auto"/>
            <w:right w:val="none" w:sz="0" w:space="0" w:color="auto"/>
          </w:divBdr>
        </w:div>
        <w:div w:id="1524317394">
          <w:marLeft w:val="0"/>
          <w:marRight w:val="0"/>
          <w:marTop w:val="150"/>
          <w:marBottom w:val="0"/>
          <w:divBdr>
            <w:top w:val="none" w:sz="0" w:space="0" w:color="auto"/>
            <w:left w:val="none" w:sz="0" w:space="0" w:color="auto"/>
            <w:bottom w:val="none" w:sz="0" w:space="0" w:color="auto"/>
            <w:right w:val="none" w:sz="0" w:space="0" w:color="auto"/>
          </w:divBdr>
          <w:divsChild>
            <w:div w:id="1948660078">
              <w:marLeft w:val="1155"/>
              <w:marRight w:val="0"/>
              <w:marTop w:val="0"/>
              <w:marBottom w:val="0"/>
              <w:divBdr>
                <w:top w:val="none" w:sz="0" w:space="0" w:color="auto"/>
                <w:left w:val="none" w:sz="0" w:space="0" w:color="auto"/>
                <w:bottom w:val="none" w:sz="0" w:space="0" w:color="auto"/>
                <w:right w:val="none" w:sz="0" w:space="0" w:color="auto"/>
              </w:divBdr>
            </w:div>
            <w:div w:id="1856655623">
              <w:marLeft w:val="1155"/>
              <w:marRight w:val="0"/>
              <w:marTop w:val="0"/>
              <w:marBottom w:val="0"/>
              <w:divBdr>
                <w:top w:val="none" w:sz="0" w:space="0" w:color="auto"/>
                <w:left w:val="none" w:sz="0" w:space="0" w:color="auto"/>
                <w:bottom w:val="none" w:sz="0" w:space="0" w:color="auto"/>
                <w:right w:val="none" w:sz="0" w:space="0" w:color="auto"/>
              </w:divBdr>
            </w:div>
            <w:div w:id="129592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076910">
      <w:bodyDiv w:val="1"/>
      <w:marLeft w:val="0"/>
      <w:marRight w:val="0"/>
      <w:marTop w:val="0"/>
      <w:marBottom w:val="0"/>
      <w:divBdr>
        <w:top w:val="none" w:sz="0" w:space="0" w:color="auto"/>
        <w:left w:val="none" w:sz="0" w:space="0" w:color="auto"/>
        <w:bottom w:val="none" w:sz="0" w:space="0" w:color="auto"/>
        <w:right w:val="none" w:sz="0" w:space="0" w:color="auto"/>
      </w:divBdr>
      <w:divsChild>
        <w:div w:id="802650040">
          <w:marLeft w:val="0"/>
          <w:marRight w:val="0"/>
          <w:marTop w:val="0"/>
          <w:marBottom w:val="0"/>
          <w:divBdr>
            <w:top w:val="none" w:sz="0" w:space="0" w:color="auto"/>
            <w:left w:val="none" w:sz="0" w:space="0" w:color="auto"/>
            <w:bottom w:val="none" w:sz="0" w:space="0" w:color="auto"/>
            <w:right w:val="none" w:sz="0" w:space="0" w:color="auto"/>
          </w:divBdr>
        </w:div>
        <w:div w:id="625040990">
          <w:marLeft w:val="0"/>
          <w:marRight w:val="0"/>
          <w:marTop w:val="150"/>
          <w:marBottom w:val="0"/>
          <w:divBdr>
            <w:top w:val="none" w:sz="0" w:space="0" w:color="auto"/>
            <w:left w:val="none" w:sz="0" w:space="0" w:color="auto"/>
            <w:bottom w:val="none" w:sz="0" w:space="0" w:color="auto"/>
            <w:right w:val="none" w:sz="0" w:space="0" w:color="auto"/>
          </w:divBdr>
          <w:divsChild>
            <w:div w:id="1739278120">
              <w:marLeft w:val="1155"/>
              <w:marRight w:val="0"/>
              <w:marTop w:val="0"/>
              <w:marBottom w:val="0"/>
              <w:divBdr>
                <w:top w:val="none" w:sz="0" w:space="0" w:color="auto"/>
                <w:left w:val="none" w:sz="0" w:space="0" w:color="auto"/>
                <w:bottom w:val="none" w:sz="0" w:space="0" w:color="auto"/>
                <w:right w:val="none" w:sz="0" w:space="0" w:color="auto"/>
              </w:divBdr>
            </w:div>
            <w:div w:id="1833643117">
              <w:marLeft w:val="1155"/>
              <w:marRight w:val="0"/>
              <w:marTop w:val="0"/>
              <w:marBottom w:val="0"/>
              <w:divBdr>
                <w:top w:val="none" w:sz="0" w:space="0" w:color="auto"/>
                <w:left w:val="none" w:sz="0" w:space="0" w:color="auto"/>
                <w:bottom w:val="none" w:sz="0" w:space="0" w:color="auto"/>
                <w:right w:val="none" w:sz="0" w:space="0" w:color="auto"/>
              </w:divBdr>
            </w:div>
            <w:div w:id="165101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7399">
      <w:bodyDiv w:val="1"/>
      <w:marLeft w:val="0"/>
      <w:marRight w:val="0"/>
      <w:marTop w:val="0"/>
      <w:marBottom w:val="0"/>
      <w:divBdr>
        <w:top w:val="none" w:sz="0" w:space="0" w:color="auto"/>
        <w:left w:val="none" w:sz="0" w:space="0" w:color="auto"/>
        <w:bottom w:val="none" w:sz="0" w:space="0" w:color="auto"/>
        <w:right w:val="none" w:sz="0" w:space="0" w:color="auto"/>
      </w:divBdr>
      <w:divsChild>
        <w:div w:id="1621380191">
          <w:marLeft w:val="0"/>
          <w:marRight w:val="0"/>
          <w:marTop w:val="0"/>
          <w:marBottom w:val="0"/>
          <w:divBdr>
            <w:top w:val="none" w:sz="0" w:space="0" w:color="auto"/>
            <w:left w:val="none" w:sz="0" w:space="0" w:color="auto"/>
            <w:bottom w:val="none" w:sz="0" w:space="0" w:color="auto"/>
            <w:right w:val="none" w:sz="0" w:space="0" w:color="auto"/>
          </w:divBdr>
        </w:div>
        <w:div w:id="1641036443">
          <w:marLeft w:val="0"/>
          <w:marRight w:val="0"/>
          <w:marTop w:val="150"/>
          <w:marBottom w:val="0"/>
          <w:divBdr>
            <w:top w:val="none" w:sz="0" w:space="0" w:color="auto"/>
            <w:left w:val="none" w:sz="0" w:space="0" w:color="auto"/>
            <w:bottom w:val="none" w:sz="0" w:space="0" w:color="auto"/>
            <w:right w:val="none" w:sz="0" w:space="0" w:color="auto"/>
          </w:divBdr>
          <w:divsChild>
            <w:div w:id="1836413103">
              <w:marLeft w:val="1155"/>
              <w:marRight w:val="0"/>
              <w:marTop w:val="0"/>
              <w:marBottom w:val="0"/>
              <w:divBdr>
                <w:top w:val="none" w:sz="0" w:space="0" w:color="auto"/>
                <w:left w:val="none" w:sz="0" w:space="0" w:color="auto"/>
                <w:bottom w:val="none" w:sz="0" w:space="0" w:color="auto"/>
                <w:right w:val="none" w:sz="0" w:space="0" w:color="auto"/>
              </w:divBdr>
            </w:div>
            <w:div w:id="324744481">
              <w:marLeft w:val="1155"/>
              <w:marRight w:val="0"/>
              <w:marTop w:val="0"/>
              <w:marBottom w:val="0"/>
              <w:divBdr>
                <w:top w:val="none" w:sz="0" w:space="0" w:color="auto"/>
                <w:left w:val="none" w:sz="0" w:space="0" w:color="auto"/>
                <w:bottom w:val="none" w:sz="0" w:space="0" w:color="auto"/>
                <w:right w:val="none" w:sz="0" w:space="0" w:color="auto"/>
              </w:divBdr>
            </w:div>
            <w:div w:id="1414819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04851">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497882">
      <w:bodyDiv w:val="1"/>
      <w:marLeft w:val="0"/>
      <w:marRight w:val="0"/>
      <w:marTop w:val="0"/>
      <w:marBottom w:val="0"/>
      <w:divBdr>
        <w:top w:val="none" w:sz="0" w:space="0" w:color="auto"/>
        <w:left w:val="none" w:sz="0" w:space="0" w:color="auto"/>
        <w:bottom w:val="none" w:sz="0" w:space="0" w:color="auto"/>
        <w:right w:val="none" w:sz="0" w:space="0" w:color="auto"/>
      </w:divBdr>
      <w:divsChild>
        <w:div w:id="1223756488">
          <w:marLeft w:val="0"/>
          <w:marRight w:val="0"/>
          <w:marTop w:val="0"/>
          <w:marBottom w:val="0"/>
          <w:divBdr>
            <w:top w:val="none" w:sz="0" w:space="0" w:color="auto"/>
            <w:left w:val="none" w:sz="0" w:space="0" w:color="auto"/>
            <w:bottom w:val="none" w:sz="0" w:space="0" w:color="auto"/>
            <w:right w:val="none" w:sz="0" w:space="0" w:color="auto"/>
          </w:divBdr>
        </w:div>
        <w:div w:id="1066996076">
          <w:marLeft w:val="0"/>
          <w:marRight w:val="0"/>
          <w:marTop w:val="150"/>
          <w:marBottom w:val="0"/>
          <w:divBdr>
            <w:top w:val="none" w:sz="0" w:space="0" w:color="auto"/>
            <w:left w:val="none" w:sz="0" w:space="0" w:color="auto"/>
            <w:bottom w:val="none" w:sz="0" w:space="0" w:color="auto"/>
            <w:right w:val="none" w:sz="0" w:space="0" w:color="auto"/>
          </w:divBdr>
          <w:divsChild>
            <w:div w:id="1454908118">
              <w:marLeft w:val="1155"/>
              <w:marRight w:val="0"/>
              <w:marTop w:val="0"/>
              <w:marBottom w:val="0"/>
              <w:divBdr>
                <w:top w:val="none" w:sz="0" w:space="0" w:color="auto"/>
                <w:left w:val="none" w:sz="0" w:space="0" w:color="auto"/>
                <w:bottom w:val="none" w:sz="0" w:space="0" w:color="auto"/>
                <w:right w:val="none" w:sz="0" w:space="0" w:color="auto"/>
              </w:divBdr>
            </w:div>
            <w:div w:id="1875119241">
              <w:marLeft w:val="1155"/>
              <w:marRight w:val="0"/>
              <w:marTop w:val="0"/>
              <w:marBottom w:val="0"/>
              <w:divBdr>
                <w:top w:val="none" w:sz="0" w:space="0" w:color="auto"/>
                <w:left w:val="none" w:sz="0" w:space="0" w:color="auto"/>
                <w:bottom w:val="none" w:sz="0" w:space="0" w:color="auto"/>
                <w:right w:val="none" w:sz="0" w:space="0" w:color="auto"/>
              </w:divBdr>
            </w:div>
            <w:div w:id="1971981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656253">
      <w:bodyDiv w:val="1"/>
      <w:marLeft w:val="0"/>
      <w:marRight w:val="0"/>
      <w:marTop w:val="0"/>
      <w:marBottom w:val="0"/>
      <w:divBdr>
        <w:top w:val="none" w:sz="0" w:space="0" w:color="auto"/>
        <w:left w:val="none" w:sz="0" w:space="0" w:color="auto"/>
        <w:bottom w:val="none" w:sz="0" w:space="0" w:color="auto"/>
        <w:right w:val="none" w:sz="0" w:space="0" w:color="auto"/>
      </w:divBdr>
      <w:divsChild>
        <w:div w:id="423117313">
          <w:marLeft w:val="0"/>
          <w:marRight w:val="0"/>
          <w:marTop w:val="0"/>
          <w:marBottom w:val="0"/>
          <w:divBdr>
            <w:top w:val="none" w:sz="0" w:space="0" w:color="auto"/>
            <w:left w:val="none" w:sz="0" w:space="0" w:color="auto"/>
            <w:bottom w:val="none" w:sz="0" w:space="0" w:color="auto"/>
            <w:right w:val="none" w:sz="0" w:space="0" w:color="auto"/>
          </w:divBdr>
        </w:div>
        <w:div w:id="81222285">
          <w:marLeft w:val="0"/>
          <w:marRight w:val="0"/>
          <w:marTop w:val="150"/>
          <w:marBottom w:val="0"/>
          <w:divBdr>
            <w:top w:val="none" w:sz="0" w:space="0" w:color="auto"/>
            <w:left w:val="none" w:sz="0" w:space="0" w:color="auto"/>
            <w:bottom w:val="none" w:sz="0" w:space="0" w:color="auto"/>
            <w:right w:val="none" w:sz="0" w:space="0" w:color="auto"/>
          </w:divBdr>
          <w:divsChild>
            <w:div w:id="187498761">
              <w:marLeft w:val="1155"/>
              <w:marRight w:val="0"/>
              <w:marTop w:val="0"/>
              <w:marBottom w:val="0"/>
              <w:divBdr>
                <w:top w:val="none" w:sz="0" w:space="0" w:color="auto"/>
                <w:left w:val="none" w:sz="0" w:space="0" w:color="auto"/>
                <w:bottom w:val="none" w:sz="0" w:space="0" w:color="auto"/>
                <w:right w:val="none" w:sz="0" w:space="0" w:color="auto"/>
              </w:divBdr>
            </w:div>
            <w:div w:id="1258060259">
              <w:marLeft w:val="1155"/>
              <w:marRight w:val="0"/>
              <w:marTop w:val="0"/>
              <w:marBottom w:val="0"/>
              <w:divBdr>
                <w:top w:val="none" w:sz="0" w:space="0" w:color="auto"/>
                <w:left w:val="none" w:sz="0" w:space="0" w:color="auto"/>
                <w:bottom w:val="none" w:sz="0" w:space="0" w:color="auto"/>
                <w:right w:val="none" w:sz="0" w:space="0" w:color="auto"/>
              </w:divBdr>
            </w:div>
            <w:div w:id="891037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238">
      <w:bodyDiv w:val="1"/>
      <w:marLeft w:val="0"/>
      <w:marRight w:val="0"/>
      <w:marTop w:val="0"/>
      <w:marBottom w:val="0"/>
      <w:divBdr>
        <w:top w:val="none" w:sz="0" w:space="0" w:color="auto"/>
        <w:left w:val="none" w:sz="0" w:space="0" w:color="auto"/>
        <w:bottom w:val="none" w:sz="0" w:space="0" w:color="auto"/>
        <w:right w:val="none" w:sz="0" w:space="0" w:color="auto"/>
      </w:divBdr>
      <w:divsChild>
        <w:div w:id="1110706163">
          <w:marLeft w:val="0"/>
          <w:marRight w:val="0"/>
          <w:marTop w:val="0"/>
          <w:marBottom w:val="0"/>
          <w:divBdr>
            <w:top w:val="none" w:sz="0" w:space="0" w:color="auto"/>
            <w:left w:val="none" w:sz="0" w:space="0" w:color="auto"/>
            <w:bottom w:val="none" w:sz="0" w:space="0" w:color="auto"/>
            <w:right w:val="none" w:sz="0" w:space="0" w:color="auto"/>
          </w:divBdr>
        </w:div>
        <w:div w:id="1299647702">
          <w:marLeft w:val="0"/>
          <w:marRight w:val="0"/>
          <w:marTop w:val="150"/>
          <w:marBottom w:val="0"/>
          <w:divBdr>
            <w:top w:val="none" w:sz="0" w:space="0" w:color="auto"/>
            <w:left w:val="none" w:sz="0" w:space="0" w:color="auto"/>
            <w:bottom w:val="none" w:sz="0" w:space="0" w:color="auto"/>
            <w:right w:val="none" w:sz="0" w:space="0" w:color="auto"/>
          </w:divBdr>
          <w:divsChild>
            <w:div w:id="1895189999">
              <w:marLeft w:val="1155"/>
              <w:marRight w:val="0"/>
              <w:marTop w:val="0"/>
              <w:marBottom w:val="0"/>
              <w:divBdr>
                <w:top w:val="none" w:sz="0" w:space="0" w:color="auto"/>
                <w:left w:val="none" w:sz="0" w:space="0" w:color="auto"/>
                <w:bottom w:val="none" w:sz="0" w:space="0" w:color="auto"/>
                <w:right w:val="none" w:sz="0" w:space="0" w:color="auto"/>
              </w:divBdr>
            </w:div>
            <w:div w:id="1520316117">
              <w:marLeft w:val="1155"/>
              <w:marRight w:val="0"/>
              <w:marTop w:val="0"/>
              <w:marBottom w:val="0"/>
              <w:divBdr>
                <w:top w:val="none" w:sz="0" w:space="0" w:color="auto"/>
                <w:left w:val="none" w:sz="0" w:space="0" w:color="auto"/>
                <w:bottom w:val="none" w:sz="0" w:space="0" w:color="auto"/>
                <w:right w:val="none" w:sz="0" w:space="0" w:color="auto"/>
              </w:divBdr>
            </w:div>
            <w:div w:id="994379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855540">
      <w:bodyDiv w:val="1"/>
      <w:marLeft w:val="0"/>
      <w:marRight w:val="0"/>
      <w:marTop w:val="0"/>
      <w:marBottom w:val="0"/>
      <w:divBdr>
        <w:top w:val="none" w:sz="0" w:space="0" w:color="auto"/>
        <w:left w:val="none" w:sz="0" w:space="0" w:color="auto"/>
        <w:bottom w:val="none" w:sz="0" w:space="0" w:color="auto"/>
        <w:right w:val="none" w:sz="0" w:space="0" w:color="auto"/>
      </w:divBdr>
      <w:divsChild>
        <w:div w:id="1933775441">
          <w:marLeft w:val="0"/>
          <w:marRight w:val="0"/>
          <w:marTop w:val="0"/>
          <w:marBottom w:val="0"/>
          <w:divBdr>
            <w:top w:val="none" w:sz="0" w:space="0" w:color="auto"/>
            <w:left w:val="none" w:sz="0" w:space="0" w:color="auto"/>
            <w:bottom w:val="none" w:sz="0" w:space="0" w:color="auto"/>
            <w:right w:val="none" w:sz="0" w:space="0" w:color="auto"/>
          </w:divBdr>
        </w:div>
        <w:div w:id="1350519979">
          <w:marLeft w:val="0"/>
          <w:marRight w:val="0"/>
          <w:marTop w:val="150"/>
          <w:marBottom w:val="0"/>
          <w:divBdr>
            <w:top w:val="none" w:sz="0" w:space="0" w:color="auto"/>
            <w:left w:val="none" w:sz="0" w:space="0" w:color="auto"/>
            <w:bottom w:val="none" w:sz="0" w:space="0" w:color="auto"/>
            <w:right w:val="none" w:sz="0" w:space="0" w:color="auto"/>
          </w:divBdr>
          <w:divsChild>
            <w:div w:id="406878644">
              <w:marLeft w:val="1155"/>
              <w:marRight w:val="0"/>
              <w:marTop w:val="0"/>
              <w:marBottom w:val="0"/>
              <w:divBdr>
                <w:top w:val="none" w:sz="0" w:space="0" w:color="auto"/>
                <w:left w:val="none" w:sz="0" w:space="0" w:color="auto"/>
                <w:bottom w:val="none" w:sz="0" w:space="0" w:color="auto"/>
                <w:right w:val="none" w:sz="0" w:space="0" w:color="auto"/>
              </w:divBdr>
            </w:div>
            <w:div w:id="312149197">
              <w:marLeft w:val="1155"/>
              <w:marRight w:val="0"/>
              <w:marTop w:val="0"/>
              <w:marBottom w:val="0"/>
              <w:divBdr>
                <w:top w:val="none" w:sz="0" w:space="0" w:color="auto"/>
                <w:left w:val="none" w:sz="0" w:space="0" w:color="auto"/>
                <w:bottom w:val="none" w:sz="0" w:space="0" w:color="auto"/>
                <w:right w:val="none" w:sz="0" w:space="0" w:color="auto"/>
              </w:divBdr>
            </w:div>
            <w:div w:id="713164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17220">
      <w:bodyDiv w:val="1"/>
      <w:marLeft w:val="0"/>
      <w:marRight w:val="0"/>
      <w:marTop w:val="0"/>
      <w:marBottom w:val="0"/>
      <w:divBdr>
        <w:top w:val="none" w:sz="0" w:space="0" w:color="auto"/>
        <w:left w:val="none" w:sz="0" w:space="0" w:color="auto"/>
        <w:bottom w:val="none" w:sz="0" w:space="0" w:color="auto"/>
        <w:right w:val="none" w:sz="0" w:space="0" w:color="auto"/>
      </w:divBdr>
      <w:divsChild>
        <w:div w:id="1177773954">
          <w:marLeft w:val="0"/>
          <w:marRight w:val="0"/>
          <w:marTop w:val="0"/>
          <w:marBottom w:val="0"/>
          <w:divBdr>
            <w:top w:val="none" w:sz="0" w:space="0" w:color="auto"/>
            <w:left w:val="none" w:sz="0" w:space="0" w:color="auto"/>
            <w:bottom w:val="none" w:sz="0" w:space="0" w:color="auto"/>
            <w:right w:val="none" w:sz="0" w:space="0" w:color="auto"/>
          </w:divBdr>
        </w:div>
        <w:div w:id="2099517384">
          <w:marLeft w:val="0"/>
          <w:marRight w:val="0"/>
          <w:marTop w:val="150"/>
          <w:marBottom w:val="0"/>
          <w:divBdr>
            <w:top w:val="none" w:sz="0" w:space="0" w:color="auto"/>
            <w:left w:val="none" w:sz="0" w:space="0" w:color="auto"/>
            <w:bottom w:val="none" w:sz="0" w:space="0" w:color="auto"/>
            <w:right w:val="none" w:sz="0" w:space="0" w:color="auto"/>
          </w:divBdr>
          <w:divsChild>
            <w:div w:id="1803107457">
              <w:marLeft w:val="1155"/>
              <w:marRight w:val="0"/>
              <w:marTop w:val="0"/>
              <w:marBottom w:val="0"/>
              <w:divBdr>
                <w:top w:val="none" w:sz="0" w:space="0" w:color="auto"/>
                <w:left w:val="none" w:sz="0" w:space="0" w:color="auto"/>
                <w:bottom w:val="none" w:sz="0" w:space="0" w:color="auto"/>
                <w:right w:val="none" w:sz="0" w:space="0" w:color="auto"/>
              </w:divBdr>
            </w:div>
            <w:div w:id="857541633">
              <w:marLeft w:val="1155"/>
              <w:marRight w:val="0"/>
              <w:marTop w:val="0"/>
              <w:marBottom w:val="0"/>
              <w:divBdr>
                <w:top w:val="none" w:sz="0" w:space="0" w:color="auto"/>
                <w:left w:val="none" w:sz="0" w:space="0" w:color="auto"/>
                <w:bottom w:val="none" w:sz="0" w:space="0" w:color="auto"/>
                <w:right w:val="none" w:sz="0" w:space="0" w:color="auto"/>
              </w:divBdr>
            </w:div>
            <w:div w:id="491333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2703418">
      <w:bodyDiv w:val="1"/>
      <w:marLeft w:val="0"/>
      <w:marRight w:val="0"/>
      <w:marTop w:val="0"/>
      <w:marBottom w:val="0"/>
      <w:divBdr>
        <w:top w:val="none" w:sz="0" w:space="0" w:color="auto"/>
        <w:left w:val="none" w:sz="0" w:space="0" w:color="auto"/>
        <w:bottom w:val="none" w:sz="0" w:space="0" w:color="auto"/>
        <w:right w:val="none" w:sz="0" w:space="0" w:color="auto"/>
      </w:divBdr>
      <w:divsChild>
        <w:div w:id="1580365633">
          <w:marLeft w:val="0"/>
          <w:marRight w:val="0"/>
          <w:marTop w:val="0"/>
          <w:marBottom w:val="0"/>
          <w:divBdr>
            <w:top w:val="none" w:sz="0" w:space="0" w:color="auto"/>
            <w:left w:val="none" w:sz="0" w:space="0" w:color="auto"/>
            <w:bottom w:val="none" w:sz="0" w:space="0" w:color="auto"/>
            <w:right w:val="none" w:sz="0" w:space="0" w:color="auto"/>
          </w:divBdr>
        </w:div>
        <w:div w:id="2090226606">
          <w:marLeft w:val="0"/>
          <w:marRight w:val="0"/>
          <w:marTop w:val="150"/>
          <w:marBottom w:val="0"/>
          <w:divBdr>
            <w:top w:val="none" w:sz="0" w:space="0" w:color="auto"/>
            <w:left w:val="none" w:sz="0" w:space="0" w:color="auto"/>
            <w:bottom w:val="none" w:sz="0" w:space="0" w:color="auto"/>
            <w:right w:val="none" w:sz="0" w:space="0" w:color="auto"/>
          </w:divBdr>
          <w:divsChild>
            <w:div w:id="258415033">
              <w:marLeft w:val="1155"/>
              <w:marRight w:val="0"/>
              <w:marTop w:val="0"/>
              <w:marBottom w:val="0"/>
              <w:divBdr>
                <w:top w:val="none" w:sz="0" w:space="0" w:color="auto"/>
                <w:left w:val="none" w:sz="0" w:space="0" w:color="auto"/>
                <w:bottom w:val="none" w:sz="0" w:space="0" w:color="auto"/>
                <w:right w:val="none" w:sz="0" w:space="0" w:color="auto"/>
              </w:divBdr>
            </w:div>
            <w:div w:id="1650984492">
              <w:marLeft w:val="1155"/>
              <w:marRight w:val="0"/>
              <w:marTop w:val="0"/>
              <w:marBottom w:val="0"/>
              <w:divBdr>
                <w:top w:val="none" w:sz="0" w:space="0" w:color="auto"/>
                <w:left w:val="none" w:sz="0" w:space="0" w:color="auto"/>
                <w:bottom w:val="none" w:sz="0" w:space="0" w:color="auto"/>
                <w:right w:val="none" w:sz="0" w:space="0" w:color="auto"/>
              </w:divBdr>
            </w:div>
            <w:div w:id="1443839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163039">
      <w:bodyDiv w:val="1"/>
      <w:marLeft w:val="0"/>
      <w:marRight w:val="0"/>
      <w:marTop w:val="0"/>
      <w:marBottom w:val="0"/>
      <w:divBdr>
        <w:top w:val="none" w:sz="0" w:space="0" w:color="auto"/>
        <w:left w:val="none" w:sz="0" w:space="0" w:color="auto"/>
        <w:bottom w:val="none" w:sz="0" w:space="0" w:color="auto"/>
        <w:right w:val="none" w:sz="0" w:space="0" w:color="auto"/>
      </w:divBdr>
      <w:divsChild>
        <w:div w:id="1959877151">
          <w:marLeft w:val="0"/>
          <w:marRight w:val="0"/>
          <w:marTop w:val="0"/>
          <w:marBottom w:val="0"/>
          <w:divBdr>
            <w:top w:val="none" w:sz="0" w:space="0" w:color="auto"/>
            <w:left w:val="none" w:sz="0" w:space="0" w:color="auto"/>
            <w:bottom w:val="none" w:sz="0" w:space="0" w:color="auto"/>
            <w:right w:val="none" w:sz="0" w:space="0" w:color="auto"/>
          </w:divBdr>
        </w:div>
        <w:div w:id="690692912">
          <w:marLeft w:val="0"/>
          <w:marRight w:val="0"/>
          <w:marTop w:val="150"/>
          <w:marBottom w:val="0"/>
          <w:divBdr>
            <w:top w:val="none" w:sz="0" w:space="0" w:color="auto"/>
            <w:left w:val="none" w:sz="0" w:space="0" w:color="auto"/>
            <w:bottom w:val="none" w:sz="0" w:space="0" w:color="auto"/>
            <w:right w:val="none" w:sz="0" w:space="0" w:color="auto"/>
          </w:divBdr>
          <w:divsChild>
            <w:div w:id="346715902">
              <w:marLeft w:val="1155"/>
              <w:marRight w:val="0"/>
              <w:marTop w:val="0"/>
              <w:marBottom w:val="0"/>
              <w:divBdr>
                <w:top w:val="none" w:sz="0" w:space="0" w:color="auto"/>
                <w:left w:val="none" w:sz="0" w:space="0" w:color="auto"/>
                <w:bottom w:val="none" w:sz="0" w:space="0" w:color="auto"/>
                <w:right w:val="none" w:sz="0" w:space="0" w:color="auto"/>
              </w:divBdr>
            </w:div>
            <w:div w:id="524254806">
              <w:marLeft w:val="1155"/>
              <w:marRight w:val="0"/>
              <w:marTop w:val="0"/>
              <w:marBottom w:val="0"/>
              <w:divBdr>
                <w:top w:val="none" w:sz="0" w:space="0" w:color="auto"/>
                <w:left w:val="none" w:sz="0" w:space="0" w:color="auto"/>
                <w:bottom w:val="none" w:sz="0" w:space="0" w:color="auto"/>
                <w:right w:val="none" w:sz="0" w:space="0" w:color="auto"/>
              </w:divBdr>
            </w:div>
            <w:div w:id="1592930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553088">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203063">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8834">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53756">
      <w:bodyDiv w:val="1"/>
      <w:marLeft w:val="0"/>
      <w:marRight w:val="0"/>
      <w:marTop w:val="0"/>
      <w:marBottom w:val="0"/>
      <w:divBdr>
        <w:top w:val="none" w:sz="0" w:space="0" w:color="auto"/>
        <w:left w:val="none" w:sz="0" w:space="0" w:color="auto"/>
        <w:bottom w:val="none" w:sz="0" w:space="0" w:color="auto"/>
        <w:right w:val="none" w:sz="0" w:space="0" w:color="auto"/>
      </w:divBdr>
      <w:divsChild>
        <w:div w:id="385036329">
          <w:marLeft w:val="0"/>
          <w:marRight w:val="0"/>
          <w:marTop w:val="0"/>
          <w:marBottom w:val="0"/>
          <w:divBdr>
            <w:top w:val="none" w:sz="0" w:space="0" w:color="auto"/>
            <w:left w:val="none" w:sz="0" w:space="0" w:color="auto"/>
            <w:bottom w:val="none" w:sz="0" w:space="0" w:color="auto"/>
            <w:right w:val="none" w:sz="0" w:space="0" w:color="auto"/>
          </w:divBdr>
        </w:div>
        <w:div w:id="445781393">
          <w:marLeft w:val="0"/>
          <w:marRight w:val="0"/>
          <w:marTop w:val="150"/>
          <w:marBottom w:val="0"/>
          <w:divBdr>
            <w:top w:val="none" w:sz="0" w:space="0" w:color="auto"/>
            <w:left w:val="none" w:sz="0" w:space="0" w:color="auto"/>
            <w:bottom w:val="none" w:sz="0" w:space="0" w:color="auto"/>
            <w:right w:val="none" w:sz="0" w:space="0" w:color="auto"/>
          </w:divBdr>
          <w:divsChild>
            <w:div w:id="1834100549">
              <w:marLeft w:val="1155"/>
              <w:marRight w:val="0"/>
              <w:marTop w:val="0"/>
              <w:marBottom w:val="0"/>
              <w:divBdr>
                <w:top w:val="none" w:sz="0" w:space="0" w:color="auto"/>
                <w:left w:val="none" w:sz="0" w:space="0" w:color="auto"/>
                <w:bottom w:val="none" w:sz="0" w:space="0" w:color="auto"/>
                <w:right w:val="none" w:sz="0" w:space="0" w:color="auto"/>
              </w:divBdr>
            </w:div>
            <w:div w:id="380982628">
              <w:marLeft w:val="1155"/>
              <w:marRight w:val="0"/>
              <w:marTop w:val="0"/>
              <w:marBottom w:val="0"/>
              <w:divBdr>
                <w:top w:val="none" w:sz="0" w:space="0" w:color="auto"/>
                <w:left w:val="none" w:sz="0" w:space="0" w:color="auto"/>
                <w:bottom w:val="none" w:sz="0" w:space="0" w:color="auto"/>
                <w:right w:val="none" w:sz="0" w:space="0" w:color="auto"/>
              </w:divBdr>
            </w:div>
            <w:div w:id="1977761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629124">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01911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4002">
      <w:bodyDiv w:val="1"/>
      <w:marLeft w:val="0"/>
      <w:marRight w:val="0"/>
      <w:marTop w:val="0"/>
      <w:marBottom w:val="0"/>
      <w:divBdr>
        <w:top w:val="none" w:sz="0" w:space="0" w:color="auto"/>
        <w:left w:val="none" w:sz="0" w:space="0" w:color="auto"/>
        <w:bottom w:val="none" w:sz="0" w:space="0" w:color="auto"/>
        <w:right w:val="none" w:sz="0" w:space="0" w:color="auto"/>
      </w:divBdr>
      <w:divsChild>
        <w:div w:id="1988586506">
          <w:marLeft w:val="0"/>
          <w:marRight w:val="0"/>
          <w:marTop w:val="0"/>
          <w:marBottom w:val="0"/>
          <w:divBdr>
            <w:top w:val="none" w:sz="0" w:space="0" w:color="auto"/>
            <w:left w:val="none" w:sz="0" w:space="0" w:color="auto"/>
            <w:bottom w:val="none" w:sz="0" w:space="0" w:color="auto"/>
            <w:right w:val="none" w:sz="0" w:space="0" w:color="auto"/>
          </w:divBdr>
        </w:div>
        <w:div w:id="540021714">
          <w:marLeft w:val="0"/>
          <w:marRight w:val="0"/>
          <w:marTop w:val="150"/>
          <w:marBottom w:val="0"/>
          <w:divBdr>
            <w:top w:val="none" w:sz="0" w:space="0" w:color="auto"/>
            <w:left w:val="none" w:sz="0" w:space="0" w:color="auto"/>
            <w:bottom w:val="none" w:sz="0" w:space="0" w:color="auto"/>
            <w:right w:val="none" w:sz="0" w:space="0" w:color="auto"/>
          </w:divBdr>
          <w:divsChild>
            <w:div w:id="1014653882">
              <w:marLeft w:val="1155"/>
              <w:marRight w:val="0"/>
              <w:marTop w:val="0"/>
              <w:marBottom w:val="0"/>
              <w:divBdr>
                <w:top w:val="none" w:sz="0" w:space="0" w:color="auto"/>
                <w:left w:val="none" w:sz="0" w:space="0" w:color="auto"/>
                <w:bottom w:val="none" w:sz="0" w:space="0" w:color="auto"/>
                <w:right w:val="none" w:sz="0" w:space="0" w:color="auto"/>
              </w:divBdr>
            </w:div>
            <w:div w:id="177739381">
              <w:marLeft w:val="1155"/>
              <w:marRight w:val="0"/>
              <w:marTop w:val="0"/>
              <w:marBottom w:val="0"/>
              <w:divBdr>
                <w:top w:val="none" w:sz="0" w:space="0" w:color="auto"/>
                <w:left w:val="none" w:sz="0" w:space="0" w:color="auto"/>
                <w:bottom w:val="none" w:sz="0" w:space="0" w:color="auto"/>
                <w:right w:val="none" w:sz="0" w:space="0" w:color="auto"/>
              </w:divBdr>
            </w:div>
            <w:div w:id="32586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409126">
      <w:bodyDiv w:val="1"/>
      <w:marLeft w:val="0"/>
      <w:marRight w:val="0"/>
      <w:marTop w:val="0"/>
      <w:marBottom w:val="0"/>
      <w:divBdr>
        <w:top w:val="none" w:sz="0" w:space="0" w:color="auto"/>
        <w:left w:val="none" w:sz="0" w:space="0" w:color="auto"/>
        <w:bottom w:val="none" w:sz="0" w:space="0" w:color="auto"/>
        <w:right w:val="none" w:sz="0" w:space="0" w:color="auto"/>
      </w:divBdr>
      <w:divsChild>
        <w:div w:id="892275619">
          <w:marLeft w:val="0"/>
          <w:marRight w:val="0"/>
          <w:marTop w:val="0"/>
          <w:marBottom w:val="0"/>
          <w:divBdr>
            <w:top w:val="none" w:sz="0" w:space="0" w:color="auto"/>
            <w:left w:val="none" w:sz="0" w:space="0" w:color="auto"/>
            <w:bottom w:val="none" w:sz="0" w:space="0" w:color="auto"/>
            <w:right w:val="none" w:sz="0" w:space="0" w:color="auto"/>
          </w:divBdr>
        </w:div>
        <w:div w:id="1180857221">
          <w:marLeft w:val="0"/>
          <w:marRight w:val="0"/>
          <w:marTop w:val="150"/>
          <w:marBottom w:val="0"/>
          <w:divBdr>
            <w:top w:val="none" w:sz="0" w:space="0" w:color="auto"/>
            <w:left w:val="none" w:sz="0" w:space="0" w:color="auto"/>
            <w:bottom w:val="none" w:sz="0" w:space="0" w:color="auto"/>
            <w:right w:val="none" w:sz="0" w:space="0" w:color="auto"/>
          </w:divBdr>
          <w:divsChild>
            <w:div w:id="1519001895">
              <w:marLeft w:val="1155"/>
              <w:marRight w:val="0"/>
              <w:marTop w:val="0"/>
              <w:marBottom w:val="0"/>
              <w:divBdr>
                <w:top w:val="none" w:sz="0" w:space="0" w:color="auto"/>
                <w:left w:val="none" w:sz="0" w:space="0" w:color="auto"/>
                <w:bottom w:val="none" w:sz="0" w:space="0" w:color="auto"/>
                <w:right w:val="none" w:sz="0" w:space="0" w:color="auto"/>
              </w:divBdr>
            </w:div>
            <w:div w:id="1592009776">
              <w:marLeft w:val="1155"/>
              <w:marRight w:val="0"/>
              <w:marTop w:val="0"/>
              <w:marBottom w:val="0"/>
              <w:divBdr>
                <w:top w:val="none" w:sz="0" w:space="0" w:color="auto"/>
                <w:left w:val="none" w:sz="0" w:space="0" w:color="auto"/>
                <w:bottom w:val="none" w:sz="0" w:space="0" w:color="auto"/>
                <w:right w:val="none" w:sz="0" w:space="0" w:color="auto"/>
              </w:divBdr>
            </w:div>
            <w:div w:id="1599287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133781">
      <w:bodyDiv w:val="1"/>
      <w:marLeft w:val="0"/>
      <w:marRight w:val="0"/>
      <w:marTop w:val="0"/>
      <w:marBottom w:val="0"/>
      <w:divBdr>
        <w:top w:val="none" w:sz="0" w:space="0" w:color="auto"/>
        <w:left w:val="none" w:sz="0" w:space="0" w:color="auto"/>
        <w:bottom w:val="none" w:sz="0" w:space="0" w:color="auto"/>
        <w:right w:val="none" w:sz="0" w:space="0" w:color="auto"/>
      </w:divBdr>
      <w:divsChild>
        <w:div w:id="11304719">
          <w:marLeft w:val="0"/>
          <w:marRight w:val="0"/>
          <w:marTop w:val="0"/>
          <w:marBottom w:val="0"/>
          <w:divBdr>
            <w:top w:val="none" w:sz="0" w:space="0" w:color="auto"/>
            <w:left w:val="none" w:sz="0" w:space="0" w:color="auto"/>
            <w:bottom w:val="none" w:sz="0" w:space="0" w:color="auto"/>
            <w:right w:val="none" w:sz="0" w:space="0" w:color="auto"/>
          </w:divBdr>
        </w:div>
        <w:div w:id="1808157784">
          <w:marLeft w:val="0"/>
          <w:marRight w:val="0"/>
          <w:marTop w:val="150"/>
          <w:marBottom w:val="0"/>
          <w:divBdr>
            <w:top w:val="none" w:sz="0" w:space="0" w:color="auto"/>
            <w:left w:val="none" w:sz="0" w:space="0" w:color="auto"/>
            <w:bottom w:val="none" w:sz="0" w:space="0" w:color="auto"/>
            <w:right w:val="none" w:sz="0" w:space="0" w:color="auto"/>
          </w:divBdr>
          <w:divsChild>
            <w:div w:id="2057773600">
              <w:marLeft w:val="1155"/>
              <w:marRight w:val="0"/>
              <w:marTop w:val="0"/>
              <w:marBottom w:val="0"/>
              <w:divBdr>
                <w:top w:val="none" w:sz="0" w:space="0" w:color="auto"/>
                <w:left w:val="none" w:sz="0" w:space="0" w:color="auto"/>
                <w:bottom w:val="none" w:sz="0" w:space="0" w:color="auto"/>
                <w:right w:val="none" w:sz="0" w:space="0" w:color="auto"/>
              </w:divBdr>
            </w:div>
            <w:div w:id="802962149">
              <w:marLeft w:val="1155"/>
              <w:marRight w:val="0"/>
              <w:marTop w:val="0"/>
              <w:marBottom w:val="0"/>
              <w:divBdr>
                <w:top w:val="none" w:sz="0" w:space="0" w:color="auto"/>
                <w:left w:val="none" w:sz="0" w:space="0" w:color="auto"/>
                <w:bottom w:val="none" w:sz="0" w:space="0" w:color="auto"/>
                <w:right w:val="none" w:sz="0" w:space="0" w:color="auto"/>
              </w:divBdr>
            </w:div>
            <w:div w:id="184859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329215">
      <w:bodyDiv w:val="1"/>
      <w:marLeft w:val="0"/>
      <w:marRight w:val="0"/>
      <w:marTop w:val="0"/>
      <w:marBottom w:val="0"/>
      <w:divBdr>
        <w:top w:val="none" w:sz="0" w:space="0" w:color="auto"/>
        <w:left w:val="none" w:sz="0" w:space="0" w:color="auto"/>
        <w:bottom w:val="none" w:sz="0" w:space="0" w:color="auto"/>
        <w:right w:val="none" w:sz="0" w:space="0" w:color="auto"/>
      </w:divBdr>
      <w:divsChild>
        <w:div w:id="1008361413">
          <w:marLeft w:val="0"/>
          <w:marRight w:val="0"/>
          <w:marTop w:val="0"/>
          <w:marBottom w:val="0"/>
          <w:divBdr>
            <w:top w:val="none" w:sz="0" w:space="0" w:color="auto"/>
            <w:left w:val="none" w:sz="0" w:space="0" w:color="auto"/>
            <w:bottom w:val="none" w:sz="0" w:space="0" w:color="auto"/>
            <w:right w:val="none" w:sz="0" w:space="0" w:color="auto"/>
          </w:divBdr>
        </w:div>
        <w:div w:id="847060376">
          <w:marLeft w:val="0"/>
          <w:marRight w:val="0"/>
          <w:marTop w:val="150"/>
          <w:marBottom w:val="0"/>
          <w:divBdr>
            <w:top w:val="none" w:sz="0" w:space="0" w:color="auto"/>
            <w:left w:val="none" w:sz="0" w:space="0" w:color="auto"/>
            <w:bottom w:val="none" w:sz="0" w:space="0" w:color="auto"/>
            <w:right w:val="none" w:sz="0" w:space="0" w:color="auto"/>
          </w:divBdr>
          <w:divsChild>
            <w:div w:id="964309706">
              <w:marLeft w:val="1155"/>
              <w:marRight w:val="0"/>
              <w:marTop w:val="0"/>
              <w:marBottom w:val="0"/>
              <w:divBdr>
                <w:top w:val="none" w:sz="0" w:space="0" w:color="auto"/>
                <w:left w:val="none" w:sz="0" w:space="0" w:color="auto"/>
                <w:bottom w:val="none" w:sz="0" w:space="0" w:color="auto"/>
                <w:right w:val="none" w:sz="0" w:space="0" w:color="auto"/>
              </w:divBdr>
            </w:div>
            <w:div w:id="73942410">
              <w:marLeft w:val="1155"/>
              <w:marRight w:val="0"/>
              <w:marTop w:val="0"/>
              <w:marBottom w:val="0"/>
              <w:divBdr>
                <w:top w:val="none" w:sz="0" w:space="0" w:color="auto"/>
                <w:left w:val="none" w:sz="0" w:space="0" w:color="auto"/>
                <w:bottom w:val="none" w:sz="0" w:space="0" w:color="auto"/>
                <w:right w:val="none" w:sz="0" w:space="0" w:color="auto"/>
              </w:divBdr>
            </w:div>
            <w:div w:id="1739589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596483">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27100">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273">
      <w:bodyDiv w:val="1"/>
      <w:marLeft w:val="0"/>
      <w:marRight w:val="0"/>
      <w:marTop w:val="0"/>
      <w:marBottom w:val="0"/>
      <w:divBdr>
        <w:top w:val="none" w:sz="0" w:space="0" w:color="auto"/>
        <w:left w:val="none" w:sz="0" w:space="0" w:color="auto"/>
        <w:bottom w:val="none" w:sz="0" w:space="0" w:color="auto"/>
        <w:right w:val="none" w:sz="0" w:space="0" w:color="auto"/>
      </w:divBdr>
      <w:divsChild>
        <w:div w:id="1188446708">
          <w:marLeft w:val="0"/>
          <w:marRight w:val="0"/>
          <w:marTop w:val="0"/>
          <w:marBottom w:val="0"/>
          <w:divBdr>
            <w:top w:val="none" w:sz="0" w:space="0" w:color="auto"/>
            <w:left w:val="none" w:sz="0" w:space="0" w:color="auto"/>
            <w:bottom w:val="none" w:sz="0" w:space="0" w:color="auto"/>
            <w:right w:val="none" w:sz="0" w:space="0" w:color="auto"/>
          </w:divBdr>
        </w:div>
        <w:div w:id="76366438">
          <w:marLeft w:val="0"/>
          <w:marRight w:val="0"/>
          <w:marTop w:val="150"/>
          <w:marBottom w:val="0"/>
          <w:divBdr>
            <w:top w:val="none" w:sz="0" w:space="0" w:color="auto"/>
            <w:left w:val="none" w:sz="0" w:space="0" w:color="auto"/>
            <w:bottom w:val="none" w:sz="0" w:space="0" w:color="auto"/>
            <w:right w:val="none" w:sz="0" w:space="0" w:color="auto"/>
          </w:divBdr>
          <w:divsChild>
            <w:div w:id="2080587757">
              <w:marLeft w:val="1155"/>
              <w:marRight w:val="0"/>
              <w:marTop w:val="0"/>
              <w:marBottom w:val="0"/>
              <w:divBdr>
                <w:top w:val="none" w:sz="0" w:space="0" w:color="auto"/>
                <w:left w:val="none" w:sz="0" w:space="0" w:color="auto"/>
                <w:bottom w:val="none" w:sz="0" w:space="0" w:color="auto"/>
                <w:right w:val="none" w:sz="0" w:space="0" w:color="auto"/>
              </w:divBdr>
            </w:div>
            <w:div w:id="1920751199">
              <w:marLeft w:val="1155"/>
              <w:marRight w:val="0"/>
              <w:marTop w:val="0"/>
              <w:marBottom w:val="0"/>
              <w:divBdr>
                <w:top w:val="none" w:sz="0" w:space="0" w:color="auto"/>
                <w:left w:val="none" w:sz="0" w:space="0" w:color="auto"/>
                <w:bottom w:val="none" w:sz="0" w:space="0" w:color="auto"/>
                <w:right w:val="none" w:sz="0" w:space="0" w:color="auto"/>
              </w:divBdr>
            </w:div>
            <w:div w:id="61421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608331">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79911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52111">
      <w:bodyDiv w:val="1"/>
      <w:marLeft w:val="0"/>
      <w:marRight w:val="0"/>
      <w:marTop w:val="0"/>
      <w:marBottom w:val="0"/>
      <w:divBdr>
        <w:top w:val="none" w:sz="0" w:space="0" w:color="auto"/>
        <w:left w:val="none" w:sz="0" w:space="0" w:color="auto"/>
        <w:bottom w:val="none" w:sz="0" w:space="0" w:color="auto"/>
        <w:right w:val="none" w:sz="0" w:space="0" w:color="auto"/>
      </w:divBdr>
      <w:divsChild>
        <w:div w:id="258104547">
          <w:marLeft w:val="0"/>
          <w:marRight w:val="0"/>
          <w:marTop w:val="0"/>
          <w:marBottom w:val="0"/>
          <w:divBdr>
            <w:top w:val="none" w:sz="0" w:space="0" w:color="auto"/>
            <w:left w:val="none" w:sz="0" w:space="0" w:color="auto"/>
            <w:bottom w:val="none" w:sz="0" w:space="0" w:color="auto"/>
            <w:right w:val="none" w:sz="0" w:space="0" w:color="auto"/>
          </w:divBdr>
        </w:div>
        <w:div w:id="1340540554">
          <w:marLeft w:val="0"/>
          <w:marRight w:val="0"/>
          <w:marTop w:val="150"/>
          <w:marBottom w:val="0"/>
          <w:divBdr>
            <w:top w:val="none" w:sz="0" w:space="0" w:color="auto"/>
            <w:left w:val="none" w:sz="0" w:space="0" w:color="auto"/>
            <w:bottom w:val="none" w:sz="0" w:space="0" w:color="auto"/>
            <w:right w:val="none" w:sz="0" w:space="0" w:color="auto"/>
          </w:divBdr>
          <w:divsChild>
            <w:div w:id="850486980">
              <w:marLeft w:val="1155"/>
              <w:marRight w:val="0"/>
              <w:marTop w:val="0"/>
              <w:marBottom w:val="0"/>
              <w:divBdr>
                <w:top w:val="none" w:sz="0" w:space="0" w:color="auto"/>
                <w:left w:val="none" w:sz="0" w:space="0" w:color="auto"/>
                <w:bottom w:val="none" w:sz="0" w:space="0" w:color="auto"/>
                <w:right w:val="none" w:sz="0" w:space="0" w:color="auto"/>
              </w:divBdr>
            </w:div>
            <w:div w:id="283390032">
              <w:marLeft w:val="1155"/>
              <w:marRight w:val="0"/>
              <w:marTop w:val="0"/>
              <w:marBottom w:val="0"/>
              <w:divBdr>
                <w:top w:val="none" w:sz="0" w:space="0" w:color="auto"/>
                <w:left w:val="none" w:sz="0" w:space="0" w:color="auto"/>
                <w:bottom w:val="none" w:sz="0" w:space="0" w:color="auto"/>
                <w:right w:val="none" w:sz="0" w:space="0" w:color="auto"/>
              </w:divBdr>
            </w:div>
            <w:div w:id="37612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2920170">
      <w:bodyDiv w:val="1"/>
      <w:marLeft w:val="0"/>
      <w:marRight w:val="0"/>
      <w:marTop w:val="0"/>
      <w:marBottom w:val="0"/>
      <w:divBdr>
        <w:top w:val="none" w:sz="0" w:space="0" w:color="auto"/>
        <w:left w:val="none" w:sz="0" w:space="0" w:color="auto"/>
        <w:bottom w:val="none" w:sz="0" w:space="0" w:color="auto"/>
        <w:right w:val="none" w:sz="0" w:space="0" w:color="auto"/>
      </w:divBdr>
    </w:div>
    <w:div w:id="1782988795">
      <w:bodyDiv w:val="1"/>
      <w:marLeft w:val="0"/>
      <w:marRight w:val="0"/>
      <w:marTop w:val="0"/>
      <w:marBottom w:val="0"/>
      <w:divBdr>
        <w:top w:val="none" w:sz="0" w:space="0" w:color="auto"/>
        <w:left w:val="none" w:sz="0" w:space="0" w:color="auto"/>
        <w:bottom w:val="none" w:sz="0" w:space="0" w:color="auto"/>
        <w:right w:val="none" w:sz="0" w:space="0" w:color="auto"/>
      </w:divBdr>
      <w:divsChild>
        <w:div w:id="1258638900">
          <w:marLeft w:val="0"/>
          <w:marRight w:val="0"/>
          <w:marTop w:val="0"/>
          <w:marBottom w:val="0"/>
          <w:divBdr>
            <w:top w:val="none" w:sz="0" w:space="0" w:color="auto"/>
            <w:left w:val="none" w:sz="0" w:space="0" w:color="auto"/>
            <w:bottom w:val="none" w:sz="0" w:space="0" w:color="auto"/>
            <w:right w:val="none" w:sz="0" w:space="0" w:color="auto"/>
          </w:divBdr>
        </w:div>
        <w:div w:id="1813786540">
          <w:marLeft w:val="0"/>
          <w:marRight w:val="0"/>
          <w:marTop w:val="150"/>
          <w:marBottom w:val="0"/>
          <w:divBdr>
            <w:top w:val="none" w:sz="0" w:space="0" w:color="auto"/>
            <w:left w:val="none" w:sz="0" w:space="0" w:color="auto"/>
            <w:bottom w:val="none" w:sz="0" w:space="0" w:color="auto"/>
            <w:right w:val="none" w:sz="0" w:space="0" w:color="auto"/>
          </w:divBdr>
          <w:divsChild>
            <w:div w:id="670644212">
              <w:marLeft w:val="1155"/>
              <w:marRight w:val="0"/>
              <w:marTop w:val="0"/>
              <w:marBottom w:val="0"/>
              <w:divBdr>
                <w:top w:val="none" w:sz="0" w:space="0" w:color="auto"/>
                <w:left w:val="none" w:sz="0" w:space="0" w:color="auto"/>
                <w:bottom w:val="none" w:sz="0" w:space="0" w:color="auto"/>
                <w:right w:val="none" w:sz="0" w:space="0" w:color="auto"/>
              </w:divBdr>
            </w:div>
            <w:div w:id="800075526">
              <w:marLeft w:val="1155"/>
              <w:marRight w:val="0"/>
              <w:marTop w:val="0"/>
              <w:marBottom w:val="0"/>
              <w:divBdr>
                <w:top w:val="none" w:sz="0" w:space="0" w:color="auto"/>
                <w:left w:val="none" w:sz="0" w:space="0" w:color="auto"/>
                <w:bottom w:val="none" w:sz="0" w:space="0" w:color="auto"/>
                <w:right w:val="none" w:sz="0" w:space="0" w:color="auto"/>
              </w:divBdr>
            </w:div>
            <w:div w:id="281110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3961450">
      <w:bodyDiv w:val="1"/>
      <w:marLeft w:val="0"/>
      <w:marRight w:val="0"/>
      <w:marTop w:val="0"/>
      <w:marBottom w:val="0"/>
      <w:divBdr>
        <w:top w:val="none" w:sz="0" w:space="0" w:color="auto"/>
        <w:left w:val="none" w:sz="0" w:space="0" w:color="auto"/>
        <w:bottom w:val="none" w:sz="0" w:space="0" w:color="auto"/>
        <w:right w:val="none" w:sz="0" w:space="0" w:color="auto"/>
      </w:divBdr>
      <w:divsChild>
        <w:div w:id="1993217578">
          <w:marLeft w:val="0"/>
          <w:marRight w:val="0"/>
          <w:marTop w:val="0"/>
          <w:marBottom w:val="0"/>
          <w:divBdr>
            <w:top w:val="none" w:sz="0" w:space="0" w:color="auto"/>
            <w:left w:val="none" w:sz="0" w:space="0" w:color="auto"/>
            <w:bottom w:val="none" w:sz="0" w:space="0" w:color="auto"/>
            <w:right w:val="none" w:sz="0" w:space="0" w:color="auto"/>
          </w:divBdr>
        </w:div>
        <w:div w:id="762381342">
          <w:marLeft w:val="0"/>
          <w:marRight w:val="0"/>
          <w:marTop w:val="150"/>
          <w:marBottom w:val="0"/>
          <w:divBdr>
            <w:top w:val="none" w:sz="0" w:space="0" w:color="auto"/>
            <w:left w:val="none" w:sz="0" w:space="0" w:color="auto"/>
            <w:bottom w:val="none" w:sz="0" w:space="0" w:color="auto"/>
            <w:right w:val="none" w:sz="0" w:space="0" w:color="auto"/>
          </w:divBdr>
          <w:divsChild>
            <w:div w:id="464785819">
              <w:marLeft w:val="1155"/>
              <w:marRight w:val="0"/>
              <w:marTop w:val="0"/>
              <w:marBottom w:val="0"/>
              <w:divBdr>
                <w:top w:val="none" w:sz="0" w:space="0" w:color="auto"/>
                <w:left w:val="none" w:sz="0" w:space="0" w:color="auto"/>
                <w:bottom w:val="none" w:sz="0" w:space="0" w:color="auto"/>
                <w:right w:val="none" w:sz="0" w:space="0" w:color="auto"/>
              </w:divBdr>
            </w:div>
            <w:div w:id="1825975458">
              <w:marLeft w:val="1155"/>
              <w:marRight w:val="0"/>
              <w:marTop w:val="0"/>
              <w:marBottom w:val="0"/>
              <w:divBdr>
                <w:top w:val="none" w:sz="0" w:space="0" w:color="auto"/>
                <w:left w:val="none" w:sz="0" w:space="0" w:color="auto"/>
                <w:bottom w:val="none" w:sz="0" w:space="0" w:color="auto"/>
                <w:right w:val="none" w:sz="0" w:space="0" w:color="auto"/>
              </w:divBdr>
            </w:div>
            <w:div w:id="1202089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0525">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4842">
      <w:bodyDiv w:val="1"/>
      <w:marLeft w:val="0"/>
      <w:marRight w:val="0"/>
      <w:marTop w:val="0"/>
      <w:marBottom w:val="0"/>
      <w:divBdr>
        <w:top w:val="none" w:sz="0" w:space="0" w:color="auto"/>
        <w:left w:val="none" w:sz="0" w:space="0" w:color="auto"/>
        <w:bottom w:val="none" w:sz="0" w:space="0" w:color="auto"/>
        <w:right w:val="none" w:sz="0" w:space="0" w:color="auto"/>
      </w:divBdr>
      <w:divsChild>
        <w:div w:id="385228029">
          <w:marLeft w:val="0"/>
          <w:marRight w:val="0"/>
          <w:marTop w:val="0"/>
          <w:marBottom w:val="0"/>
          <w:divBdr>
            <w:top w:val="none" w:sz="0" w:space="0" w:color="auto"/>
            <w:left w:val="none" w:sz="0" w:space="0" w:color="auto"/>
            <w:bottom w:val="none" w:sz="0" w:space="0" w:color="auto"/>
            <w:right w:val="none" w:sz="0" w:space="0" w:color="auto"/>
          </w:divBdr>
        </w:div>
        <w:div w:id="416445975">
          <w:marLeft w:val="0"/>
          <w:marRight w:val="0"/>
          <w:marTop w:val="150"/>
          <w:marBottom w:val="0"/>
          <w:divBdr>
            <w:top w:val="none" w:sz="0" w:space="0" w:color="auto"/>
            <w:left w:val="none" w:sz="0" w:space="0" w:color="auto"/>
            <w:bottom w:val="none" w:sz="0" w:space="0" w:color="auto"/>
            <w:right w:val="none" w:sz="0" w:space="0" w:color="auto"/>
          </w:divBdr>
          <w:divsChild>
            <w:div w:id="211043571">
              <w:marLeft w:val="1155"/>
              <w:marRight w:val="0"/>
              <w:marTop w:val="0"/>
              <w:marBottom w:val="0"/>
              <w:divBdr>
                <w:top w:val="none" w:sz="0" w:space="0" w:color="auto"/>
                <w:left w:val="none" w:sz="0" w:space="0" w:color="auto"/>
                <w:bottom w:val="none" w:sz="0" w:space="0" w:color="auto"/>
                <w:right w:val="none" w:sz="0" w:space="0" w:color="auto"/>
              </w:divBdr>
            </w:div>
            <w:div w:id="1306544124">
              <w:marLeft w:val="1155"/>
              <w:marRight w:val="0"/>
              <w:marTop w:val="0"/>
              <w:marBottom w:val="0"/>
              <w:divBdr>
                <w:top w:val="none" w:sz="0" w:space="0" w:color="auto"/>
                <w:left w:val="none" w:sz="0" w:space="0" w:color="auto"/>
                <w:bottom w:val="none" w:sz="0" w:space="0" w:color="auto"/>
                <w:right w:val="none" w:sz="0" w:space="0" w:color="auto"/>
              </w:divBdr>
            </w:div>
            <w:div w:id="82512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224">
      <w:bodyDiv w:val="1"/>
      <w:marLeft w:val="0"/>
      <w:marRight w:val="0"/>
      <w:marTop w:val="0"/>
      <w:marBottom w:val="0"/>
      <w:divBdr>
        <w:top w:val="none" w:sz="0" w:space="0" w:color="auto"/>
        <w:left w:val="none" w:sz="0" w:space="0" w:color="auto"/>
        <w:bottom w:val="none" w:sz="0" w:space="0" w:color="auto"/>
        <w:right w:val="none" w:sz="0" w:space="0" w:color="auto"/>
      </w:divBdr>
      <w:divsChild>
        <w:div w:id="1616063411">
          <w:marLeft w:val="0"/>
          <w:marRight w:val="0"/>
          <w:marTop w:val="0"/>
          <w:marBottom w:val="0"/>
          <w:divBdr>
            <w:top w:val="none" w:sz="0" w:space="0" w:color="auto"/>
            <w:left w:val="none" w:sz="0" w:space="0" w:color="auto"/>
            <w:bottom w:val="none" w:sz="0" w:space="0" w:color="auto"/>
            <w:right w:val="none" w:sz="0" w:space="0" w:color="auto"/>
          </w:divBdr>
        </w:div>
        <w:div w:id="1215508362">
          <w:marLeft w:val="0"/>
          <w:marRight w:val="0"/>
          <w:marTop w:val="150"/>
          <w:marBottom w:val="0"/>
          <w:divBdr>
            <w:top w:val="none" w:sz="0" w:space="0" w:color="auto"/>
            <w:left w:val="none" w:sz="0" w:space="0" w:color="auto"/>
            <w:bottom w:val="none" w:sz="0" w:space="0" w:color="auto"/>
            <w:right w:val="none" w:sz="0" w:space="0" w:color="auto"/>
          </w:divBdr>
          <w:divsChild>
            <w:div w:id="2108386636">
              <w:marLeft w:val="1155"/>
              <w:marRight w:val="0"/>
              <w:marTop w:val="0"/>
              <w:marBottom w:val="0"/>
              <w:divBdr>
                <w:top w:val="none" w:sz="0" w:space="0" w:color="auto"/>
                <w:left w:val="none" w:sz="0" w:space="0" w:color="auto"/>
                <w:bottom w:val="none" w:sz="0" w:space="0" w:color="auto"/>
                <w:right w:val="none" w:sz="0" w:space="0" w:color="auto"/>
              </w:divBdr>
            </w:div>
            <w:div w:id="577055447">
              <w:marLeft w:val="1155"/>
              <w:marRight w:val="0"/>
              <w:marTop w:val="0"/>
              <w:marBottom w:val="0"/>
              <w:divBdr>
                <w:top w:val="none" w:sz="0" w:space="0" w:color="auto"/>
                <w:left w:val="none" w:sz="0" w:space="0" w:color="auto"/>
                <w:bottom w:val="none" w:sz="0" w:space="0" w:color="auto"/>
                <w:right w:val="none" w:sz="0" w:space="0" w:color="auto"/>
              </w:divBdr>
            </w:div>
            <w:div w:id="49573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462798">
      <w:bodyDiv w:val="1"/>
      <w:marLeft w:val="0"/>
      <w:marRight w:val="0"/>
      <w:marTop w:val="0"/>
      <w:marBottom w:val="0"/>
      <w:divBdr>
        <w:top w:val="none" w:sz="0" w:space="0" w:color="auto"/>
        <w:left w:val="none" w:sz="0" w:space="0" w:color="auto"/>
        <w:bottom w:val="none" w:sz="0" w:space="0" w:color="auto"/>
        <w:right w:val="none" w:sz="0" w:space="0" w:color="auto"/>
      </w:divBdr>
      <w:divsChild>
        <w:div w:id="650911734">
          <w:marLeft w:val="0"/>
          <w:marRight w:val="0"/>
          <w:marTop w:val="0"/>
          <w:marBottom w:val="0"/>
          <w:divBdr>
            <w:top w:val="none" w:sz="0" w:space="0" w:color="auto"/>
            <w:left w:val="none" w:sz="0" w:space="0" w:color="auto"/>
            <w:bottom w:val="none" w:sz="0" w:space="0" w:color="auto"/>
            <w:right w:val="none" w:sz="0" w:space="0" w:color="auto"/>
          </w:divBdr>
        </w:div>
        <w:div w:id="1334841434">
          <w:marLeft w:val="0"/>
          <w:marRight w:val="0"/>
          <w:marTop w:val="150"/>
          <w:marBottom w:val="0"/>
          <w:divBdr>
            <w:top w:val="none" w:sz="0" w:space="0" w:color="auto"/>
            <w:left w:val="none" w:sz="0" w:space="0" w:color="auto"/>
            <w:bottom w:val="none" w:sz="0" w:space="0" w:color="auto"/>
            <w:right w:val="none" w:sz="0" w:space="0" w:color="auto"/>
          </w:divBdr>
          <w:divsChild>
            <w:div w:id="1254126506">
              <w:marLeft w:val="1155"/>
              <w:marRight w:val="0"/>
              <w:marTop w:val="0"/>
              <w:marBottom w:val="0"/>
              <w:divBdr>
                <w:top w:val="none" w:sz="0" w:space="0" w:color="auto"/>
                <w:left w:val="none" w:sz="0" w:space="0" w:color="auto"/>
                <w:bottom w:val="none" w:sz="0" w:space="0" w:color="auto"/>
                <w:right w:val="none" w:sz="0" w:space="0" w:color="auto"/>
              </w:divBdr>
            </w:div>
            <w:div w:id="1774744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495459">
      <w:bodyDiv w:val="1"/>
      <w:marLeft w:val="0"/>
      <w:marRight w:val="0"/>
      <w:marTop w:val="0"/>
      <w:marBottom w:val="0"/>
      <w:divBdr>
        <w:top w:val="none" w:sz="0" w:space="0" w:color="auto"/>
        <w:left w:val="none" w:sz="0" w:space="0" w:color="auto"/>
        <w:bottom w:val="none" w:sz="0" w:space="0" w:color="auto"/>
        <w:right w:val="none" w:sz="0" w:space="0" w:color="auto"/>
      </w:divBdr>
      <w:divsChild>
        <w:div w:id="27922372">
          <w:marLeft w:val="0"/>
          <w:marRight w:val="0"/>
          <w:marTop w:val="0"/>
          <w:marBottom w:val="0"/>
          <w:divBdr>
            <w:top w:val="none" w:sz="0" w:space="0" w:color="auto"/>
            <w:left w:val="none" w:sz="0" w:space="0" w:color="auto"/>
            <w:bottom w:val="none" w:sz="0" w:space="0" w:color="auto"/>
            <w:right w:val="none" w:sz="0" w:space="0" w:color="auto"/>
          </w:divBdr>
        </w:div>
        <w:div w:id="1453790035">
          <w:marLeft w:val="0"/>
          <w:marRight w:val="0"/>
          <w:marTop w:val="150"/>
          <w:marBottom w:val="0"/>
          <w:divBdr>
            <w:top w:val="none" w:sz="0" w:space="0" w:color="auto"/>
            <w:left w:val="none" w:sz="0" w:space="0" w:color="auto"/>
            <w:bottom w:val="none" w:sz="0" w:space="0" w:color="auto"/>
            <w:right w:val="none" w:sz="0" w:space="0" w:color="auto"/>
          </w:divBdr>
          <w:divsChild>
            <w:div w:id="711222982">
              <w:marLeft w:val="1155"/>
              <w:marRight w:val="0"/>
              <w:marTop w:val="0"/>
              <w:marBottom w:val="0"/>
              <w:divBdr>
                <w:top w:val="none" w:sz="0" w:space="0" w:color="auto"/>
                <w:left w:val="none" w:sz="0" w:space="0" w:color="auto"/>
                <w:bottom w:val="none" w:sz="0" w:space="0" w:color="auto"/>
                <w:right w:val="none" w:sz="0" w:space="0" w:color="auto"/>
              </w:divBdr>
            </w:div>
            <w:div w:id="1939562826">
              <w:marLeft w:val="1155"/>
              <w:marRight w:val="0"/>
              <w:marTop w:val="0"/>
              <w:marBottom w:val="0"/>
              <w:divBdr>
                <w:top w:val="none" w:sz="0" w:space="0" w:color="auto"/>
                <w:left w:val="none" w:sz="0" w:space="0" w:color="auto"/>
                <w:bottom w:val="none" w:sz="0" w:space="0" w:color="auto"/>
                <w:right w:val="none" w:sz="0" w:space="0" w:color="auto"/>
              </w:divBdr>
            </w:div>
            <w:div w:id="2075623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6774243">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46728">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736652">
      <w:bodyDiv w:val="1"/>
      <w:marLeft w:val="0"/>
      <w:marRight w:val="0"/>
      <w:marTop w:val="0"/>
      <w:marBottom w:val="0"/>
      <w:divBdr>
        <w:top w:val="none" w:sz="0" w:space="0" w:color="auto"/>
        <w:left w:val="none" w:sz="0" w:space="0" w:color="auto"/>
        <w:bottom w:val="none" w:sz="0" w:space="0" w:color="auto"/>
        <w:right w:val="none" w:sz="0" w:space="0" w:color="auto"/>
      </w:divBdr>
      <w:divsChild>
        <w:div w:id="1927880644">
          <w:marLeft w:val="0"/>
          <w:marRight w:val="0"/>
          <w:marTop w:val="0"/>
          <w:marBottom w:val="0"/>
          <w:divBdr>
            <w:top w:val="none" w:sz="0" w:space="0" w:color="auto"/>
            <w:left w:val="none" w:sz="0" w:space="0" w:color="auto"/>
            <w:bottom w:val="none" w:sz="0" w:space="0" w:color="auto"/>
            <w:right w:val="none" w:sz="0" w:space="0" w:color="auto"/>
          </w:divBdr>
        </w:div>
        <w:div w:id="792554983">
          <w:marLeft w:val="0"/>
          <w:marRight w:val="0"/>
          <w:marTop w:val="150"/>
          <w:marBottom w:val="0"/>
          <w:divBdr>
            <w:top w:val="none" w:sz="0" w:space="0" w:color="auto"/>
            <w:left w:val="none" w:sz="0" w:space="0" w:color="auto"/>
            <w:bottom w:val="none" w:sz="0" w:space="0" w:color="auto"/>
            <w:right w:val="none" w:sz="0" w:space="0" w:color="auto"/>
          </w:divBdr>
          <w:divsChild>
            <w:div w:id="986587658">
              <w:marLeft w:val="1155"/>
              <w:marRight w:val="0"/>
              <w:marTop w:val="0"/>
              <w:marBottom w:val="0"/>
              <w:divBdr>
                <w:top w:val="none" w:sz="0" w:space="0" w:color="auto"/>
                <w:left w:val="none" w:sz="0" w:space="0" w:color="auto"/>
                <w:bottom w:val="none" w:sz="0" w:space="0" w:color="auto"/>
                <w:right w:val="none" w:sz="0" w:space="0" w:color="auto"/>
              </w:divBdr>
            </w:div>
            <w:div w:id="1680113359">
              <w:marLeft w:val="1155"/>
              <w:marRight w:val="0"/>
              <w:marTop w:val="0"/>
              <w:marBottom w:val="0"/>
              <w:divBdr>
                <w:top w:val="none" w:sz="0" w:space="0" w:color="auto"/>
                <w:left w:val="none" w:sz="0" w:space="0" w:color="auto"/>
                <w:bottom w:val="none" w:sz="0" w:space="0" w:color="auto"/>
                <w:right w:val="none" w:sz="0" w:space="0" w:color="auto"/>
              </w:divBdr>
            </w:div>
            <w:div w:id="1897429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120072">
      <w:bodyDiv w:val="1"/>
      <w:marLeft w:val="0"/>
      <w:marRight w:val="0"/>
      <w:marTop w:val="0"/>
      <w:marBottom w:val="0"/>
      <w:divBdr>
        <w:top w:val="none" w:sz="0" w:space="0" w:color="auto"/>
        <w:left w:val="none" w:sz="0" w:space="0" w:color="auto"/>
        <w:bottom w:val="none" w:sz="0" w:space="0" w:color="auto"/>
        <w:right w:val="none" w:sz="0" w:space="0" w:color="auto"/>
      </w:divBdr>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65198">
      <w:bodyDiv w:val="1"/>
      <w:marLeft w:val="0"/>
      <w:marRight w:val="0"/>
      <w:marTop w:val="0"/>
      <w:marBottom w:val="0"/>
      <w:divBdr>
        <w:top w:val="none" w:sz="0" w:space="0" w:color="auto"/>
        <w:left w:val="none" w:sz="0" w:space="0" w:color="auto"/>
        <w:bottom w:val="none" w:sz="0" w:space="0" w:color="auto"/>
        <w:right w:val="none" w:sz="0" w:space="0" w:color="auto"/>
      </w:divBdr>
    </w:div>
    <w:div w:id="1790777857">
      <w:bodyDiv w:val="1"/>
      <w:marLeft w:val="0"/>
      <w:marRight w:val="0"/>
      <w:marTop w:val="0"/>
      <w:marBottom w:val="0"/>
      <w:divBdr>
        <w:top w:val="none" w:sz="0" w:space="0" w:color="auto"/>
        <w:left w:val="none" w:sz="0" w:space="0" w:color="auto"/>
        <w:bottom w:val="none" w:sz="0" w:space="0" w:color="auto"/>
        <w:right w:val="none" w:sz="0" w:space="0" w:color="auto"/>
      </w:divBdr>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049032">
      <w:bodyDiv w:val="1"/>
      <w:marLeft w:val="0"/>
      <w:marRight w:val="0"/>
      <w:marTop w:val="0"/>
      <w:marBottom w:val="0"/>
      <w:divBdr>
        <w:top w:val="none" w:sz="0" w:space="0" w:color="auto"/>
        <w:left w:val="none" w:sz="0" w:space="0" w:color="auto"/>
        <w:bottom w:val="none" w:sz="0" w:space="0" w:color="auto"/>
        <w:right w:val="none" w:sz="0" w:space="0" w:color="auto"/>
      </w:divBdr>
      <w:divsChild>
        <w:div w:id="431315670">
          <w:marLeft w:val="0"/>
          <w:marRight w:val="0"/>
          <w:marTop w:val="0"/>
          <w:marBottom w:val="0"/>
          <w:divBdr>
            <w:top w:val="none" w:sz="0" w:space="0" w:color="auto"/>
            <w:left w:val="none" w:sz="0" w:space="0" w:color="auto"/>
            <w:bottom w:val="none" w:sz="0" w:space="0" w:color="auto"/>
            <w:right w:val="none" w:sz="0" w:space="0" w:color="auto"/>
          </w:divBdr>
        </w:div>
        <w:div w:id="1150905277">
          <w:marLeft w:val="0"/>
          <w:marRight w:val="0"/>
          <w:marTop w:val="150"/>
          <w:marBottom w:val="0"/>
          <w:divBdr>
            <w:top w:val="none" w:sz="0" w:space="0" w:color="auto"/>
            <w:left w:val="none" w:sz="0" w:space="0" w:color="auto"/>
            <w:bottom w:val="none" w:sz="0" w:space="0" w:color="auto"/>
            <w:right w:val="none" w:sz="0" w:space="0" w:color="auto"/>
          </w:divBdr>
          <w:divsChild>
            <w:div w:id="951983588">
              <w:marLeft w:val="1155"/>
              <w:marRight w:val="0"/>
              <w:marTop w:val="0"/>
              <w:marBottom w:val="0"/>
              <w:divBdr>
                <w:top w:val="none" w:sz="0" w:space="0" w:color="auto"/>
                <w:left w:val="none" w:sz="0" w:space="0" w:color="auto"/>
                <w:bottom w:val="none" w:sz="0" w:space="0" w:color="auto"/>
                <w:right w:val="none" w:sz="0" w:space="0" w:color="auto"/>
              </w:divBdr>
            </w:div>
            <w:div w:id="1389112966">
              <w:marLeft w:val="1155"/>
              <w:marRight w:val="0"/>
              <w:marTop w:val="0"/>
              <w:marBottom w:val="0"/>
              <w:divBdr>
                <w:top w:val="none" w:sz="0" w:space="0" w:color="auto"/>
                <w:left w:val="none" w:sz="0" w:space="0" w:color="auto"/>
                <w:bottom w:val="none" w:sz="0" w:space="0" w:color="auto"/>
                <w:right w:val="none" w:sz="0" w:space="0" w:color="auto"/>
              </w:divBdr>
            </w:div>
            <w:div w:id="1512835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12447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89589">
      <w:bodyDiv w:val="1"/>
      <w:marLeft w:val="0"/>
      <w:marRight w:val="0"/>
      <w:marTop w:val="0"/>
      <w:marBottom w:val="0"/>
      <w:divBdr>
        <w:top w:val="none" w:sz="0" w:space="0" w:color="auto"/>
        <w:left w:val="none" w:sz="0" w:space="0" w:color="auto"/>
        <w:bottom w:val="none" w:sz="0" w:space="0" w:color="auto"/>
        <w:right w:val="none" w:sz="0" w:space="0" w:color="auto"/>
      </w:divBdr>
      <w:divsChild>
        <w:div w:id="876350746">
          <w:marLeft w:val="0"/>
          <w:marRight w:val="0"/>
          <w:marTop w:val="0"/>
          <w:marBottom w:val="0"/>
          <w:divBdr>
            <w:top w:val="none" w:sz="0" w:space="0" w:color="auto"/>
            <w:left w:val="none" w:sz="0" w:space="0" w:color="auto"/>
            <w:bottom w:val="none" w:sz="0" w:space="0" w:color="auto"/>
            <w:right w:val="none" w:sz="0" w:space="0" w:color="auto"/>
          </w:divBdr>
        </w:div>
        <w:div w:id="224335776">
          <w:marLeft w:val="0"/>
          <w:marRight w:val="0"/>
          <w:marTop w:val="150"/>
          <w:marBottom w:val="0"/>
          <w:divBdr>
            <w:top w:val="none" w:sz="0" w:space="0" w:color="auto"/>
            <w:left w:val="none" w:sz="0" w:space="0" w:color="auto"/>
            <w:bottom w:val="none" w:sz="0" w:space="0" w:color="auto"/>
            <w:right w:val="none" w:sz="0" w:space="0" w:color="auto"/>
          </w:divBdr>
          <w:divsChild>
            <w:div w:id="912398935">
              <w:marLeft w:val="1155"/>
              <w:marRight w:val="0"/>
              <w:marTop w:val="0"/>
              <w:marBottom w:val="0"/>
              <w:divBdr>
                <w:top w:val="none" w:sz="0" w:space="0" w:color="auto"/>
                <w:left w:val="none" w:sz="0" w:space="0" w:color="auto"/>
                <w:bottom w:val="none" w:sz="0" w:space="0" w:color="auto"/>
                <w:right w:val="none" w:sz="0" w:space="0" w:color="auto"/>
              </w:divBdr>
            </w:div>
            <w:div w:id="348680471">
              <w:marLeft w:val="1155"/>
              <w:marRight w:val="0"/>
              <w:marTop w:val="0"/>
              <w:marBottom w:val="0"/>
              <w:divBdr>
                <w:top w:val="none" w:sz="0" w:space="0" w:color="auto"/>
                <w:left w:val="none" w:sz="0" w:space="0" w:color="auto"/>
                <w:bottom w:val="none" w:sz="0" w:space="0" w:color="auto"/>
                <w:right w:val="none" w:sz="0" w:space="0" w:color="auto"/>
              </w:divBdr>
            </w:div>
            <w:div w:id="89254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164619">
      <w:bodyDiv w:val="1"/>
      <w:marLeft w:val="0"/>
      <w:marRight w:val="0"/>
      <w:marTop w:val="0"/>
      <w:marBottom w:val="0"/>
      <w:divBdr>
        <w:top w:val="none" w:sz="0" w:space="0" w:color="auto"/>
        <w:left w:val="none" w:sz="0" w:space="0" w:color="auto"/>
        <w:bottom w:val="none" w:sz="0" w:space="0" w:color="auto"/>
        <w:right w:val="none" w:sz="0" w:space="0" w:color="auto"/>
      </w:divBdr>
      <w:divsChild>
        <w:div w:id="1093014715">
          <w:marLeft w:val="0"/>
          <w:marRight w:val="0"/>
          <w:marTop w:val="0"/>
          <w:marBottom w:val="0"/>
          <w:divBdr>
            <w:top w:val="none" w:sz="0" w:space="0" w:color="auto"/>
            <w:left w:val="none" w:sz="0" w:space="0" w:color="auto"/>
            <w:bottom w:val="none" w:sz="0" w:space="0" w:color="auto"/>
            <w:right w:val="none" w:sz="0" w:space="0" w:color="auto"/>
          </w:divBdr>
        </w:div>
        <w:div w:id="244648680">
          <w:marLeft w:val="0"/>
          <w:marRight w:val="0"/>
          <w:marTop w:val="150"/>
          <w:marBottom w:val="0"/>
          <w:divBdr>
            <w:top w:val="none" w:sz="0" w:space="0" w:color="auto"/>
            <w:left w:val="none" w:sz="0" w:space="0" w:color="auto"/>
            <w:bottom w:val="none" w:sz="0" w:space="0" w:color="auto"/>
            <w:right w:val="none" w:sz="0" w:space="0" w:color="auto"/>
          </w:divBdr>
          <w:divsChild>
            <w:div w:id="1028413119">
              <w:marLeft w:val="1155"/>
              <w:marRight w:val="0"/>
              <w:marTop w:val="0"/>
              <w:marBottom w:val="0"/>
              <w:divBdr>
                <w:top w:val="none" w:sz="0" w:space="0" w:color="auto"/>
                <w:left w:val="none" w:sz="0" w:space="0" w:color="auto"/>
                <w:bottom w:val="none" w:sz="0" w:space="0" w:color="auto"/>
                <w:right w:val="none" w:sz="0" w:space="0" w:color="auto"/>
              </w:divBdr>
            </w:div>
            <w:div w:id="2081559838">
              <w:marLeft w:val="1155"/>
              <w:marRight w:val="0"/>
              <w:marTop w:val="0"/>
              <w:marBottom w:val="0"/>
              <w:divBdr>
                <w:top w:val="none" w:sz="0" w:space="0" w:color="auto"/>
                <w:left w:val="none" w:sz="0" w:space="0" w:color="auto"/>
                <w:bottom w:val="none" w:sz="0" w:space="0" w:color="auto"/>
                <w:right w:val="none" w:sz="0" w:space="0" w:color="auto"/>
              </w:divBdr>
            </w:div>
            <w:div w:id="75347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03346">
      <w:bodyDiv w:val="1"/>
      <w:marLeft w:val="0"/>
      <w:marRight w:val="0"/>
      <w:marTop w:val="0"/>
      <w:marBottom w:val="0"/>
      <w:divBdr>
        <w:top w:val="none" w:sz="0" w:space="0" w:color="auto"/>
        <w:left w:val="none" w:sz="0" w:space="0" w:color="auto"/>
        <w:bottom w:val="none" w:sz="0" w:space="0" w:color="auto"/>
        <w:right w:val="none" w:sz="0" w:space="0" w:color="auto"/>
      </w:divBdr>
      <w:divsChild>
        <w:div w:id="1710958179">
          <w:marLeft w:val="0"/>
          <w:marRight w:val="0"/>
          <w:marTop w:val="0"/>
          <w:marBottom w:val="0"/>
          <w:divBdr>
            <w:top w:val="none" w:sz="0" w:space="0" w:color="auto"/>
            <w:left w:val="none" w:sz="0" w:space="0" w:color="auto"/>
            <w:bottom w:val="none" w:sz="0" w:space="0" w:color="auto"/>
            <w:right w:val="none" w:sz="0" w:space="0" w:color="auto"/>
          </w:divBdr>
        </w:div>
        <w:div w:id="3482512">
          <w:marLeft w:val="0"/>
          <w:marRight w:val="0"/>
          <w:marTop w:val="150"/>
          <w:marBottom w:val="0"/>
          <w:divBdr>
            <w:top w:val="none" w:sz="0" w:space="0" w:color="auto"/>
            <w:left w:val="none" w:sz="0" w:space="0" w:color="auto"/>
            <w:bottom w:val="none" w:sz="0" w:space="0" w:color="auto"/>
            <w:right w:val="none" w:sz="0" w:space="0" w:color="auto"/>
          </w:divBdr>
          <w:divsChild>
            <w:div w:id="1340696412">
              <w:marLeft w:val="1155"/>
              <w:marRight w:val="0"/>
              <w:marTop w:val="0"/>
              <w:marBottom w:val="0"/>
              <w:divBdr>
                <w:top w:val="none" w:sz="0" w:space="0" w:color="auto"/>
                <w:left w:val="none" w:sz="0" w:space="0" w:color="auto"/>
                <w:bottom w:val="none" w:sz="0" w:space="0" w:color="auto"/>
                <w:right w:val="none" w:sz="0" w:space="0" w:color="auto"/>
              </w:divBdr>
            </w:div>
            <w:div w:id="1701738583">
              <w:marLeft w:val="1155"/>
              <w:marRight w:val="0"/>
              <w:marTop w:val="0"/>
              <w:marBottom w:val="0"/>
              <w:divBdr>
                <w:top w:val="none" w:sz="0" w:space="0" w:color="auto"/>
                <w:left w:val="none" w:sz="0" w:space="0" w:color="auto"/>
                <w:bottom w:val="none" w:sz="0" w:space="0" w:color="auto"/>
                <w:right w:val="none" w:sz="0" w:space="0" w:color="auto"/>
              </w:divBdr>
            </w:div>
            <w:div w:id="1094126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4623">
      <w:bodyDiv w:val="1"/>
      <w:marLeft w:val="0"/>
      <w:marRight w:val="0"/>
      <w:marTop w:val="0"/>
      <w:marBottom w:val="0"/>
      <w:divBdr>
        <w:top w:val="none" w:sz="0" w:space="0" w:color="auto"/>
        <w:left w:val="none" w:sz="0" w:space="0" w:color="auto"/>
        <w:bottom w:val="none" w:sz="0" w:space="0" w:color="auto"/>
        <w:right w:val="none" w:sz="0" w:space="0" w:color="auto"/>
      </w:divBdr>
      <w:divsChild>
        <w:div w:id="2100102998">
          <w:marLeft w:val="0"/>
          <w:marRight w:val="0"/>
          <w:marTop w:val="0"/>
          <w:marBottom w:val="0"/>
          <w:divBdr>
            <w:top w:val="none" w:sz="0" w:space="0" w:color="auto"/>
            <w:left w:val="none" w:sz="0" w:space="0" w:color="auto"/>
            <w:bottom w:val="none" w:sz="0" w:space="0" w:color="auto"/>
            <w:right w:val="none" w:sz="0" w:space="0" w:color="auto"/>
          </w:divBdr>
        </w:div>
        <w:div w:id="378936311">
          <w:marLeft w:val="0"/>
          <w:marRight w:val="0"/>
          <w:marTop w:val="150"/>
          <w:marBottom w:val="0"/>
          <w:divBdr>
            <w:top w:val="none" w:sz="0" w:space="0" w:color="auto"/>
            <w:left w:val="none" w:sz="0" w:space="0" w:color="auto"/>
            <w:bottom w:val="none" w:sz="0" w:space="0" w:color="auto"/>
            <w:right w:val="none" w:sz="0" w:space="0" w:color="auto"/>
          </w:divBdr>
          <w:divsChild>
            <w:div w:id="1426807073">
              <w:marLeft w:val="1155"/>
              <w:marRight w:val="0"/>
              <w:marTop w:val="0"/>
              <w:marBottom w:val="0"/>
              <w:divBdr>
                <w:top w:val="none" w:sz="0" w:space="0" w:color="auto"/>
                <w:left w:val="none" w:sz="0" w:space="0" w:color="auto"/>
                <w:bottom w:val="none" w:sz="0" w:space="0" w:color="auto"/>
                <w:right w:val="none" w:sz="0" w:space="0" w:color="auto"/>
              </w:divBdr>
            </w:div>
            <w:div w:id="1808473098">
              <w:marLeft w:val="1155"/>
              <w:marRight w:val="0"/>
              <w:marTop w:val="0"/>
              <w:marBottom w:val="0"/>
              <w:divBdr>
                <w:top w:val="none" w:sz="0" w:space="0" w:color="auto"/>
                <w:left w:val="none" w:sz="0" w:space="0" w:color="auto"/>
                <w:bottom w:val="none" w:sz="0" w:space="0" w:color="auto"/>
                <w:right w:val="none" w:sz="0" w:space="0" w:color="auto"/>
              </w:divBdr>
            </w:div>
            <w:div w:id="855845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522261">
      <w:bodyDiv w:val="1"/>
      <w:marLeft w:val="0"/>
      <w:marRight w:val="0"/>
      <w:marTop w:val="0"/>
      <w:marBottom w:val="0"/>
      <w:divBdr>
        <w:top w:val="none" w:sz="0" w:space="0" w:color="auto"/>
        <w:left w:val="none" w:sz="0" w:space="0" w:color="auto"/>
        <w:bottom w:val="none" w:sz="0" w:space="0" w:color="auto"/>
        <w:right w:val="none" w:sz="0" w:space="0" w:color="auto"/>
      </w:divBdr>
      <w:divsChild>
        <w:div w:id="1927228818">
          <w:marLeft w:val="0"/>
          <w:marRight w:val="0"/>
          <w:marTop w:val="0"/>
          <w:marBottom w:val="0"/>
          <w:divBdr>
            <w:top w:val="none" w:sz="0" w:space="0" w:color="auto"/>
            <w:left w:val="none" w:sz="0" w:space="0" w:color="auto"/>
            <w:bottom w:val="none" w:sz="0" w:space="0" w:color="auto"/>
            <w:right w:val="none" w:sz="0" w:space="0" w:color="auto"/>
          </w:divBdr>
        </w:div>
        <w:div w:id="1277755718">
          <w:marLeft w:val="0"/>
          <w:marRight w:val="0"/>
          <w:marTop w:val="150"/>
          <w:marBottom w:val="0"/>
          <w:divBdr>
            <w:top w:val="none" w:sz="0" w:space="0" w:color="auto"/>
            <w:left w:val="none" w:sz="0" w:space="0" w:color="auto"/>
            <w:bottom w:val="none" w:sz="0" w:space="0" w:color="auto"/>
            <w:right w:val="none" w:sz="0" w:space="0" w:color="auto"/>
          </w:divBdr>
          <w:divsChild>
            <w:div w:id="297421304">
              <w:marLeft w:val="1155"/>
              <w:marRight w:val="0"/>
              <w:marTop w:val="0"/>
              <w:marBottom w:val="0"/>
              <w:divBdr>
                <w:top w:val="none" w:sz="0" w:space="0" w:color="auto"/>
                <w:left w:val="none" w:sz="0" w:space="0" w:color="auto"/>
                <w:bottom w:val="none" w:sz="0" w:space="0" w:color="auto"/>
                <w:right w:val="none" w:sz="0" w:space="0" w:color="auto"/>
              </w:divBdr>
            </w:div>
            <w:div w:id="1101417196">
              <w:marLeft w:val="1155"/>
              <w:marRight w:val="0"/>
              <w:marTop w:val="0"/>
              <w:marBottom w:val="0"/>
              <w:divBdr>
                <w:top w:val="none" w:sz="0" w:space="0" w:color="auto"/>
                <w:left w:val="none" w:sz="0" w:space="0" w:color="auto"/>
                <w:bottom w:val="none" w:sz="0" w:space="0" w:color="auto"/>
                <w:right w:val="none" w:sz="0" w:space="0" w:color="auto"/>
              </w:divBdr>
            </w:div>
            <w:div w:id="1524784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590077">
      <w:bodyDiv w:val="1"/>
      <w:marLeft w:val="0"/>
      <w:marRight w:val="0"/>
      <w:marTop w:val="0"/>
      <w:marBottom w:val="0"/>
      <w:divBdr>
        <w:top w:val="none" w:sz="0" w:space="0" w:color="auto"/>
        <w:left w:val="none" w:sz="0" w:space="0" w:color="auto"/>
        <w:bottom w:val="none" w:sz="0" w:space="0" w:color="auto"/>
        <w:right w:val="none" w:sz="0" w:space="0" w:color="auto"/>
      </w:divBdr>
      <w:divsChild>
        <w:div w:id="986713590">
          <w:marLeft w:val="0"/>
          <w:marRight w:val="0"/>
          <w:marTop w:val="0"/>
          <w:marBottom w:val="0"/>
          <w:divBdr>
            <w:top w:val="none" w:sz="0" w:space="0" w:color="auto"/>
            <w:left w:val="none" w:sz="0" w:space="0" w:color="auto"/>
            <w:bottom w:val="none" w:sz="0" w:space="0" w:color="auto"/>
            <w:right w:val="none" w:sz="0" w:space="0" w:color="auto"/>
          </w:divBdr>
        </w:div>
        <w:div w:id="1787773736">
          <w:marLeft w:val="0"/>
          <w:marRight w:val="0"/>
          <w:marTop w:val="150"/>
          <w:marBottom w:val="0"/>
          <w:divBdr>
            <w:top w:val="none" w:sz="0" w:space="0" w:color="auto"/>
            <w:left w:val="none" w:sz="0" w:space="0" w:color="auto"/>
            <w:bottom w:val="none" w:sz="0" w:space="0" w:color="auto"/>
            <w:right w:val="none" w:sz="0" w:space="0" w:color="auto"/>
          </w:divBdr>
          <w:divsChild>
            <w:div w:id="2125269052">
              <w:marLeft w:val="1155"/>
              <w:marRight w:val="0"/>
              <w:marTop w:val="0"/>
              <w:marBottom w:val="0"/>
              <w:divBdr>
                <w:top w:val="none" w:sz="0" w:space="0" w:color="auto"/>
                <w:left w:val="none" w:sz="0" w:space="0" w:color="auto"/>
                <w:bottom w:val="none" w:sz="0" w:space="0" w:color="auto"/>
                <w:right w:val="none" w:sz="0" w:space="0" w:color="auto"/>
              </w:divBdr>
            </w:div>
            <w:div w:id="1988128040">
              <w:marLeft w:val="1155"/>
              <w:marRight w:val="0"/>
              <w:marTop w:val="0"/>
              <w:marBottom w:val="0"/>
              <w:divBdr>
                <w:top w:val="none" w:sz="0" w:space="0" w:color="auto"/>
                <w:left w:val="none" w:sz="0" w:space="0" w:color="auto"/>
                <w:bottom w:val="none" w:sz="0" w:space="0" w:color="auto"/>
                <w:right w:val="none" w:sz="0" w:space="0" w:color="auto"/>
              </w:divBdr>
            </w:div>
            <w:div w:id="779647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126344">
      <w:bodyDiv w:val="1"/>
      <w:marLeft w:val="0"/>
      <w:marRight w:val="0"/>
      <w:marTop w:val="0"/>
      <w:marBottom w:val="0"/>
      <w:divBdr>
        <w:top w:val="none" w:sz="0" w:space="0" w:color="auto"/>
        <w:left w:val="none" w:sz="0" w:space="0" w:color="auto"/>
        <w:bottom w:val="none" w:sz="0" w:space="0" w:color="auto"/>
        <w:right w:val="none" w:sz="0" w:space="0" w:color="auto"/>
      </w:divBdr>
      <w:divsChild>
        <w:div w:id="338697788">
          <w:marLeft w:val="0"/>
          <w:marRight w:val="0"/>
          <w:marTop w:val="0"/>
          <w:marBottom w:val="0"/>
          <w:divBdr>
            <w:top w:val="none" w:sz="0" w:space="0" w:color="auto"/>
            <w:left w:val="none" w:sz="0" w:space="0" w:color="auto"/>
            <w:bottom w:val="none" w:sz="0" w:space="0" w:color="auto"/>
            <w:right w:val="none" w:sz="0" w:space="0" w:color="auto"/>
          </w:divBdr>
        </w:div>
        <w:div w:id="1468625961">
          <w:marLeft w:val="0"/>
          <w:marRight w:val="0"/>
          <w:marTop w:val="150"/>
          <w:marBottom w:val="0"/>
          <w:divBdr>
            <w:top w:val="none" w:sz="0" w:space="0" w:color="auto"/>
            <w:left w:val="none" w:sz="0" w:space="0" w:color="auto"/>
            <w:bottom w:val="none" w:sz="0" w:space="0" w:color="auto"/>
            <w:right w:val="none" w:sz="0" w:space="0" w:color="auto"/>
          </w:divBdr>
          <w:divsChild>
            <w:div w:id="581530328">
              <w:marLeft w:val="1155"/>
              <w:marRight w:val="0"/>
              <w:marTop w:val="0"/>
              <w:marBottom w:val="0"/>
              <w:divBdr>
                <w:top w:val="none" w:sz="0" w:space="0" w:color="auto"/>
                <w:left w:val="none" w:sz="0" w:space="0" w:color="auto"/>
                <w:bottom w:val="none" w:sz="0" w:space="0" w:color="auto"/>
                <w:right w:val="none" w:sz="0" w:space="0" w:color="auto"/>
              </w:divBdr>
            </w:div>
            <w:div w:id="1667243229">
              <w:marLeft w:val="1155"/>
              <w:marRight w:val="0"/>
              <w:marTop w:val="0"/>
              <w:marBottom w:val="0"/>
              <w:divBdr>
                <w:top w:val="none" w:sz="0" w:space="0" w:color="auto"/>
                <w:left w:val="none" w:sz="0" w:space="0" w:color="auto"/>
                <w:bottom w:val="none" w:sz="0" w:space="0" w:color="auto"/>
                <w:right w:val="none" w:sz="0" w:space="0" w:color="auto"/>
              </w:divBdr>
            </w:div>
            <w:div w:id="181471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370345">
      <w:bodyDiv w:val="1"/>
      <w:marLeft w:val="0"/>
      <w:marRight w:val="0"/>
      <w:marTop w:val="0"/>
      <w:marBottom w:val="0"/>
      <w:divBdr>
        <w:top w:val="none" w:sz="0" w:space="0" w:color="auto"/>
        <w:left w:val="none" w:sz="0" w:space="0" w:color="auto"/>
        <w:bottom w:val="none" w:sz="0" w:space="0" w:color="auto"/>
        <w:right w:val="none" w:sz="0" w:space="0" w:color="auto"/>
      </w:divBdr>
      <w:divsChild>
        <w:div w:id="494996240">
          <w:marLeft w:val="0"/>
          <w:marRight w:val="0"/>
          <w:marTop w:val="0"/>
          <w:marBottom w:val="0"/>
          <w:divBdr>
            <w:top w:val="none" w:sz="0" w:space="0" w:color="auto"/>
            <w:left w:val="none" w:sz="0" w:space="0" w:color="auto"/>
            <w:bottom w:val="none" w:sz="0" w:space="0" w:color="auto"/>
            <w:right w:val="none" w:sz="0" w:space="0" w:color="auto"/>
          </w:divBdr>
        </w:div>
        <w:div w:id="1326471661">
          <w:marLeft w:val="0"/>
          <w:marRight w:val="0"/>
          <w:marTop w:val="150"/>
          <w:marBottom w:val="0"/>
          <w:divBdr>
            <w:top w:val="none" w:sz="0" w:space="0" w:color="auto"/>
            <w:left w:val="none" w:sz="0" w:space="0" w:color="auto"/>
            <w:bottom w:val="none" w:sz="0" w:space="0" w:color="auto"/>
            <w:right w:val="none" w:sz="0" w:space="0" w:color="auto"/>
          </w:divBdr>
          <w:divsChild>
            <w:div w:id="1165701228">
              <w:marLeft w:val="1155"/>
              <w:marRight w:val="0"/>
              <w:marTop w:val="0"/>
              <w:marBottom w:val="0"/>
              <w:divBdr>
                <w:top w:val="none" w:sz="0" w:space="0" w:color="auto"/>
                <w:left w:val="none" w:sz="0" w:space="0" w:color="auto"/>
                <w:bottom w:val="none" w:sz="0" w:space="0" w:color="auto"/>
                <w:right w:val="none" w:sz="0" w:space="0" w:color="auto"/>
              </w:divBdr>
            </w:div>
            <w:div w:id="905140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8271">
      <w:bodyDiv w:val="1"/>
      <w:marLeft w:val="0"/>
      <w:marRight w:val="0"/>
      <w:marTop w:val="0"/>
      <w:marBottom w:val="0"/>
      <w:divBdr>
        <w:top w:val="none" w:sz="0" w:space="0" w:color="auto"/>
        <w:left w:val="none" w:sz="0" w:space="0" w:color="auto"/>
        <w:bottom w:val="none" w:sz="0" w:space="0" w:color="auto"/>
        <w:right w:val="none" w:sz="0" w:space="0" w:color="auto"/>
      </w:divBdr>
    </w:div>
    <w:div w:id="1796018999">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253015">
      <w:bodyDiv w:val="1"/>
      <w:marLeft w:val="0"/>
      <w:marRight w:val="0"/>
      <w:marTop w:val="0"/>
      <w:marBottom w:val="0"/>
      <w:divBdr>
        <w:top w:val="none" w:sz="0" w:space="0" w:color="auto"/>
        <w:left w:val="none" w:sz="0" w:space="0" w:color="auto"/>
        <w:bottom w:val="none" w:sz="0" w:space="0" w:color="auto"/>
        <w:right w:val="none" w:sz="0" w:space="0" w:color="auto"/>
      </w:divBdr>
      <w:divsChild>
        <w:div w:id="1008602029">
          <w:marLeft w:val="0"/>
          <w:marRight w:val="0"/>
          <w:marTop w:val="0"/>
          <w:marBottom w:val="0"/>
          <w:divBdr>
            <w:top w:val="none" w:sz="0" w:space="0" w:color="auto"/>
            <w:left w:val="none" w:sz="0" w:space="0" w:color="auto"/>
            <w:bottom w:val="none" w:sz="0" w:space="0" w:color="auto"/>
            <w:right w:val="none" w:sz="0" w:space="0" w:color="auto"/>
          </w:divBdr>
        </w:div>
        <w:div w:id="1631978549">
          <w:marLeft w:val="0"/>
          <w:marRight w:val="0"/>
          <w:marTop w:val="150"/>
          <w:marBottom w:val="0"/>
          <w:divBdr>
            <w:top w:val="none" w:sz="0" w:space="0" w:color="auto"/>
            <w:left w:val="none" w:sz="0" w:space="0" w:color="auto"/>
            <w:bottom w:val="none" w:sz="0" w:space="0" w:color="auto"/>
            <w:right w:val="none" w:sz="0" w:space="0" w:color="auto"/>
          </w:divBdr>
          <w:divsChild>
            <w:div w:id="980773987">
              <w:marLeft w:val="1155"/>
              <w:marRight w:val="0"/>
              <w:marTop w:val="0"/>
              <w:marBottom w:val="0"/>
              <w:divBdr>
                <w:top w:val="none" w:sz="0" w:space="0" w:color="auto"/>
                <w:left w:val="none" w:sz="0" w:space="0" w:color="auto"/>
                <w:bottom w:val="none" w:sz="0" w:space="0" w:color="auto"/>
                <w:right w:val="none" w:sz="0" w:space="0" w:color="auto"/>
              </w:divBdr>
            </w:div>
            <w:div w:id="817460520">
              <w:marLeft w:val="1155"/>
              <w:marRight w:val="0"/>
              <w:marTop w:val="0"/>
              <w:marBottom w:val="0"/>
              <w:divBdr>
                <w:top w:val="none" w:sz="0" w:space="0" w:color="auto"/>
                <w:left w:val="none" w:sz="0" w:space="0" w:color="auto"/>
                <w:bottom w:val="none" w:sz="0" w:space="0" w:color="auto"/>
                <w:right w:val="none" w:sz="0" w:space="0" w:color="auto"/>
              </w:divBdr>
            </w:div>
            <w:div w:id="570578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568437">
      <w:bodyDiv w:val="1"/>
      <w:marLeft w:val="0"/>
      <w:marRight w:val="0"/>
      <w:marTop w:val="0"/>
      <w:marBottom w:val="0"/>
      <w:divBdr>
        <w:top w:val="none" w:sz="0" w:space="0" w:color="auto"/>
        <w:left w:val="none" w:sz="0" w:space="0" w:color="auto"/>
        <w:bottom w:val="none" w:sz="0" w:space="0" w:color="auto"/>
        <w:right w:val="none" w:sz="0" w:space="0" w:color="auto"/>
      </w:divBdr>
      <w:divsChild>
        <w:div w:id="978464239">
          <w:marLeft w:val="0"/>
          <w:marRight w:val="0"/>
          <w:marTop w:val="0"/>
          <w:marBottom w:val="0"/>
          <w:divBdr>
            <w:top w:val="none" w:sz="0" w:space="0" w:color="auto"/>
            <w:left w:val="none" w:sz="0" w:space="0" w:color="auto"/>
            <w:bottom w:val="none" w:sz="0" w:space="0" w:color="auto"/>
            <w:right w:val="none" w:sz="0" w:space="0" w:color="auto"/>
          </w:divBdr>
        </w:div>
        <w:div w:id="1732851225">
          <w:marLeft w:val="0"/>
          <w:marRight w:val="0"/>
          <w:marTop w:val="150"/>
          <w:marBottom w:val="0"/>
          <w:divBdr>
            <w:top w:val="none" w:sz="0" w:space="0" w:color="auto"/>
            <w:left w:val="none" w:sz="0" w:space="0" w:color="auto"/>
            <w:bottom w:val="none" w:sz="0" w:space="0" w:color="auto"/>
            <w:right w:val="none" w:sz="0" w:space="0" w:color="auto"/>
          </w:divBdr>
          <w:divsChild>
            <w:div w:id="174660714">
              <w:marLeft w:val="1155"/>
              <w:marRight w:val="0"/>
              <w:marTop w:val="0"/>
              <w:marBottom w:val="0"/>
              <w:divBdr>
                <w:top w:val="none" w:sz="0" w:space="0" w:color="auto"/>
                <w:left w:val="none" w:sz="0" w:space="0" w:color="auto"/>
                <w:bottom w:val="none" w:sz="0" w:space="0" w:color="auto"/>
                <w:right w:val="none" w:sz="0" w:space="0" w:color="auto"/>
              </w:divBdr>
            </w:div>
            <w:div w:id="319886587">
              <w:marLeft w:val="1155"/>
              <w:marRight w:val="0"/>
              <w:marTop w:val="0"/>
              <w:marBottom w:val="0"/>
              <w:divBdr>
                <w:top w:val="none" w:sz="0" w:space="0" w:color="auto"/>
                <w:left w:val="none" w:sz="0" w:space="0" w:color="auto"/>
                <w:bottom w:val="none" w:sz="0" w:space="0" w:color="auto"/>
                <w:right w:val="none" w:sz="0" w:space="0" w:color="auto"/>
              </w:divBdr>
            </w:div>
            <w:div w:id="1981303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486774">
      <w:bodyDiv w:val="1"/>
      <w:marLeft w:val="0"/>
      <w:marRight w:val="0"/>
      <w:marTop w:val="0"/>
      <w:marBottom w:val="0"/>
      <w:divBdr>
        <w:top w:val="none" w:sz="0" w:space="0" w:color="auto"/>
        <w:left w:val="none" w:sz="0" w:space="0" w:color="auto"/>
        <w:bottom w:val="none" w:sz="0" w:space="0" w:color="auto"/>
        <w:right w:val="none" w:sz="0" w:space="0" w:color="auto"/>
      </w:divBdr>
      <w:divsChild>
        <w:div w:id="1562208563">
          <w:marLeft w:val="0"/>
          <w:marRight w:val="0"/>
          <w:marTop w:val="0"/>
          <w:marBottom w:val="0"/>
          <w:divBdr>
            <w:top w:val="none" w:sz="0" w:space="0" w:color="auto"/>
            <w:left w:val="none" w:sz="0" w:space="0" w:color="auto"/>
            <w:bottom w:val="none" w:sz="0" w:space="0" w:color="auto"/>
            <w:right w:val="none" w:sz="0" w:space="0" w:color="auto"/>
          </w:divBdr>
        </w:div>
        <w:div w:id="1578514122">
          <w:marLeft w:val="0"/>
          <w:marRight w:val="0"/>
          <w:marTop w:val="150"/>
          <w:marBottom w:val="0"/>
          <w:divBdr>
            <w:top w:val="none" w:sz="0" w:space="0" w:color="auto"/>
            <w:left w:val="none" w:sz="0" w:space="0" w:color="auto"/>
            <w:bottom w:val="none" w:sz="0" w:space="0" w:color="auto"/>
            <w:right w:val="none" w:sz="0" w:space="0" w:color="auto"/>
          </w:divBdr>
          <w:divsChild>
            <w:div w:id="2068720154">
              <w:marLeft w:val="1155"/>
              <w:marRight w:val="0"/>
              <w:marTop w:val="0"/>
              <w:marBottom w:val="0"/>
              <w:divBdr>
                <w:top w:val="none" w:sz="0" w:space="0" w:color="auto"/>
                <w:left w:val="none" w:sz="0" w:space="0" w:color="auto"/>
                <w:bottom w:val="none" w:sz="0" w:space="0" w:color="auto"/>
                <w:right w:val="none" w:sz="0" w:space="0" w:color="auto"/>
              </w:divBdr>
            </w:div>
            <w:div w:id="734199921">
              <w:marLeft w:val="1155"/>
              <w:marRight w:val="0"/>
              <w:marTop w:val="0"/>
              <w:marBottom w:val="0"/>
              <w:divBdr>
                <w:top w:val="none" w:sz="0" w:space="0" w:color="auto"/>
                <w:left w:val="none" w:sz="0" w:space="0" w:color="auto"/>
                <w:bottom w:val="none" w:sz="0" w:space="0" w:color="auto"/>
                <w:right w:val="none" w:sz="0" w:space="0" w:color="auto"/>
              </w:divBdr>
            </w:div>
            <w:div w:id="2024672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490774">
      <w:bodyDiv w:val="1"/>
      <w:marLeft w:val="0"/>
      <w:marRight w:val="0"/>
      <w:marTop w:val="0"/>
      <w:marBottom w:val="0"/>
      <w:divBdr>
        <w:top w:val="none" w:sz="0" w:space="0" w:color="auto"/>
        <w:left w:val="none" w:sz="0" w:space="0" w:color="auto"/>
        <w:bottom w:val="none" w:sz="0" w:space="0" w:color="auto"/>
        <w:right w:val="none" w:sz="0" w:space="0" w:color="auto"/>
      </w:divBdr>
      <w:divsChild>
        <w:div w:id="1462576055">
          <w:marLeft w:val="0"/>
          <w:marRight w:val="0"/>
          <w:marTop w:val="0"/>
          <w:marBottom w:val="0"/>
          <w:divBdr>
            <w:top w:val="none" w:sz="0" w:space="0" w:color="auto"/>
            <w:left w:val="none" w:sz="0" w:space="0" w:color="auto"/>
            <w:bottom w:val="none" w:sz="0" w:space="0" w:color="auto"/>
            <w:right w:val="none" w:sz="0" w:space="0" w:color="auto"/>
          </w:divBdr>
        </w:div>
        <w:div w:id="190808009">
          <w:marLeft w:val="0"/>
          <w:marRight w:val="0"/>
          <w:marTop w:val="150"/>
          <w:marBottom w:val="0"/>
          <w:divBdr>
            <w:top w:val="none" w:sz="0" w:space="0" w:color="auto"/>
            <w:left w:val="none" w:sz="0" w:space="0" w:color="auto"/>
            <w:bottom w:val="none" w:sz="0" w:space="0" w:color="auto"/>
            <w:right w:val="none" w:sz="0" w:space="0" w:color="auto"/>
          </w:divBdr>
          <w:divsChild>
            <w:div w:id="781608806">
              <w:marLeft w:val="1155"/>
              <w:marRight w:val="0"/>
              <w:marTop w:val="0"/>
              <w:marBottom w:val="0"/>
              <w:divBdr>
                <w:top w:val="none" w:sz="0" w:space="0" w:color="auto"/>
                <w:left w:val="none" w:sz="0" w:space="0" w:color="auto"/>
                <w:bottom w:val="none" w:sz="0" w:space="0" w:color="auto"/>
                <w:right w:val="none" w:sz="0" w:space="0" w:color="auto"/>
              </w:divBdr>
            </w:div>
            <w:div w:id="176857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532317">
      <w:bodyDiv w:val="1"/>
      <w:marLeft w:val="0"/>
      <w:marRight w:val="0"/>
      <w:marTop w:val="0"/>
      <w:marBottom w:val="0"/>
      <w:divBdr>
        <w:top w:val="none" w:sz="0" w:space="0" w:color="auto"/>
        <w:left w:val="none" w:sz="0" w:space="0" w:color="auto"/>
        <w:bottom w:val="none" w:sz="0" w:space="0" w:color="auto"/>
        <w:right w:val="none" w:sz="0" w:space="0" w:color="auto"/>
      </w:divBdr>
      <w:divsChild>
        <w:div w:id="1818574621">
          <w:marLeft w:val="0"/>
          <w:marRight w:val="0"/>
          <w:marTop w:val="0"/>
          <w:marBottom w:val="0"/>
          <w:divBdr>
            <w:top w:val="none" w:sz="0" w:space="0" w:color="auto"/>
            <w:left w:val="none" w:sz="0" w:space="0" w:color="auto"/>
            <w:bottom w:val="none" w:sz="0" w:space="0" w:color="auto"/>
            <w:right w:val="none" w:sz="0" w:space="0" w:color="auto"/>
          </w:divBdr>
        </w:div>
        <w:div w:id="364795312">
          <w:marLeft w:val="0"/>
          <w:marRight w:val="0"/>
          <w:marTop w:val="150"/>
          <w:marBottom w:val="0"/>
          <w:divBdr>
            <w:top w:val="none" w:sz="0" w:space="0" w:color="auto"/>
            <w:left w:val="none" w:sz="0" w:space="0" w:color="auto"/>
            <w:bottom w:val="none" w:sz="0" w:space="0" w:color="auto"/>
            <w:right w:val="none" w:sz="0" w:space="0" w:color="auto"/>
          </w:divBdr>
          <w:divsChild>
            <w:div w:id="360713826">
              <w:marLeft w:val="1155"/>
              <w:marRight w:val="0"/>
              <w:marTop w:val="0"/>
              <w:marBottom w:val="0"/>
              <w:divBdr>
                <w:top w:val="none" w:sz="0" w:space="0" w:color="auto"/>
                <w:left w:val="none" w:sz="0" w:space="0" w:color="auto"/>
                <w:bottom w:val="none" w:sz="0" w:space="0" w:color="auto"/>
                <w:right w:val="none" w:sz="0" w:space="0" w:color="auto"/>
              </w:divBdr>
            </w:div>
            <w:div w:id="1067417254">
              <w:marLeft w:val="1155"/>
              <w:marRight w:val="0"/>
              <w:marTop w:val="0"/>
              <w:marBottom w:val="0"/>
              <w:divBdr>
                <w:top w:val="none" w:sz="0" w:space="0" w:color="auto"/>
                <w:left w:val="none" w:sz="0" w:space="0" w:color="auto"/>
                <w:bottom w:val="none" w:sz="0" w:space="0" w:color="auto"/>
                <w:right w:val="none" w:sz="0" w:space="0" w:color="auto"/>
              </w:divBdr>
            </w:div>
            <w:div w:id="1329407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23145">
      <w:bodyDiv w:val="1"/>
      <w:marLeft w:val="0"/>
      <w:marRight w:val="0"/>
      <w:marTop w:val="0"/>
      <w:marBottom w:val="0"/>
      <w:divBdr>
        <w:top w:val="none" w:sz="0" w:space="0" w:color="auto"/>
        <w:left w:val="none" w:sz="0" w:space="0" w:color="auto"/>
        <w:bottom w:val="none" w:sz="0" w:space="0" w:color="auto"/>
        <w:right w:val="none" w:sz="0" w:space="0" w:color="auto"/>
      </w:divBdr>
      <w:divsChild>
        <w:div w:id="302348912">
          <w:marLeft w:val="0"/>
          <w:marRight w:val="0"/>
          <w:marTop w:val="0"/>
          <w:marBottom w:val="0"/>
          <w:divBdr>
            <w:top w:val="none" w:sz="0" w:space="0" w:color="auto"/>
            <w:left w:val="none" w:sz="0" w:space="0" w:color="auto"/>
            <w:bottom w:val="none" w:sz="0" w:space="0" w:color="auto"/>
            <w:right w:val="none" w:sz="0" w:space="0" w:color="auto"/>
          </w:divBdr>
        </w:div>
        <w:div w:id="686642805">
          <w:marLeft w:val="0"/>
          <w:marRight w:val="0"/>
          <w:marTop w:val="150"/>
          <w:marBottom w:val="0"/>
          <w:divBdr>
            <w:top w:val="none" w:sz="0" w:space="0" w:color="auto"/>
            <w:left w:val="none" w:sz="0" w:space="0" w:color="auto"/>
            <w:bottom w:val="none" w:sz="0" w:space="0" w:color="auto"/>
            <w:right w:val="none" w:sz="0" w:space="0" w:color="auto"/>
          </w:divBdr>
          <w:divsChild>
            <w:div w:id="1473207199">
              <w:marLeft w:val="1155"/>
              <w:marRight w:val="0"/>
              <w:marTop w:val="0"/>
              <w:marBottom w:val="0"/>
              <w:divBdr>
                <w:top w:val="none" w:sz="0" w:space="0" w:color="auto"/>
                <w:left w:val="none" w:sz="0" w:space="0" w:color="auto"/>
                <w:bottom w:val="none" w:sz="0" w:space="0" w:color="auto"/>
                <w:right w:val="none" w:sz="0" w:space="0" w:color="auto"/>
              </w:divBdr>
            </w:div>
            <w:div w:id="2057856045">
              <w:marLeft w:val="1155"/>
              <w:marRight w:val="0"/>
              <w:marTop w:val="0"/>
              <w:marBottom w:val="0"/>
              <w:divBdr>
                <w:top w:val="none" w:sz="0" w:space="0" w:color="auto"/>
                <w:left w:val="none" w:sz="0" w:space="0" w:color="auto"/>
                <w:bottom w:val="none" w:sz="0" w:space="0" w:color="auto"/>
                <w:right w:val="none" w:sz="0" w:space="0" w:color="auto"/>
              </w:divBdr>
            </w:div>
            <w:div w:id="767121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3882997">
      <w:bodyDiv w:val="1"/>
      <w:marLeft w:val="0"/>
      <w:marRight w:val="0"/>
      <w:marTop w:val="0"/>
      <w:marBottom w:val="0"/>
      <w:divBdr>
        <w:top w:val="none" w:sz="0" w:space="0" w:color="auto"/>
        <w:left w:val="none" w:sz="0" w:space="0" w:color="auto"/>
        <w:bottom w:val="none" w:sz="0" w:space="0" w:color="auto"/>
        <w:right w:val="none" w:sz="0" w:space="0" w:color="auto"/>
      </w:divBdr>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686904">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195968">
      <w:bodyDiv w:val="1"/>
      <w:marLeft w:val="0"/>
      <w:marRight w:val="0"/>
      <w:marTop w:val="0"/>
      <w:marBottom w:val="0"/>
      <w:divBdr>
        <w:top w:val="none" w:sz="0" w:space="0" w:color="auto"/>
        <w:left w:val="none" w:sz="0" w:space="0" w:color="auto"/>
        <w:bottom w:val="none" w:sz="0" w:space="0" w:color="auto"/>
        <w:right w:val="none" w:sz="0" w:space="0" w:color="auto"/>
      </w:divBdr>
      <w:divsChild>
        <w:div w:id="287247185">
          <w:marLeft w:val="0"/>
          <w:marRight w:val="0"/>
          <w:marTop w:val="0"/>
          <w:marBottom w:val="0"/>
          <w:divBdr>
            <w:top w:val="none" w:sz="0" w:space="0" w:color="auto"/>
            <w:left w:val="none" w:sz="0" w:space="0" w:color="auto"/>
            <w:bottom w:val="none" w:sz="0" w:space="0" w:color="auto"/>
            <w:right w:val="none" w:sz="0" w:space="0" w:color="auto"/>
          </w:divBdr>
        </w:div>
        <w:div w:id="1656374943">
          <w:marLeft w:val="0"/>
          <w:marRight w:val="0"/>
          <w:marTop w:val="150"/>
          <w:marBottom w:val="0"/>
          <w:divBdr>
            <w:top w:val="none" w:sz="0" w:space="0" w:color="auto"/>
            <w:left w:val="none" w:sz="0" w:space="0" w:color="auto"/>
            <w:bottom w:val="none" w:sz="0" w:space="0" w:color="auto"/>
            <w:right w:val="none" w:sz="0" w:space="0" w:color="auto"/>
          </w:divBdr>
          <w:divsChild>
            <w:div w:id="1116829085">
              <w:marLeft w:val="1155"/>
              <w:marRight w:val="0"/>
              <w:marTop w:val="0"/>
              <w:marBottom w:val="0"/>
              <w:divBdr>
                <w:top w:val="none" w:sz="0" w:space="0" w:color="auto"/>
                <w:left w:val="none" w:sz="0" w:space="0" w:color="auto"/>
                <w:bottom w:val="none" w:sz="0" w:space="0" w:color="auto"/>
                <w:right w:val="none" w:sz="0" w:space="0" w:color="auto"/>
              </w:divBdr>
            </w:div>
            <w:div w:id="749273743">
              <w:marLeft w:val="1155"/>
              <w:marRight w:val="0"/>
              <w:marTop w:val="0"/>
              <w:marBottom w:val="0"/>
              <w:divBdr>
                <w:top w:val="none" w:sz="0" w:space="0" w:color="auto"/>
                <w:left w:val="none" w:sz="0" w:space="0" w:color="auto"/>
                <w:bottom w:val="none" w:sz="0" w:space="0" w:color="auto"/>
                <w:right w:val="none" w:sz="0" w:space="0" w:color="auto"/>
              </w:divBdr>
            </w:div>
            <w:div w:id="5537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199883">
      <w:bodyDiv w:val="1"/>
      <w:marLeft w:val="0"/>
      <w:marRight w:val="0"/>
      <w:marTop w:val="0"/>
      <w:marBottom w:val="0"/>
      <w:divBdr>
        <w:top w:val="none" w:sz="0" w:space="0" w:color="auto"/>
        <w:left w:val="none" w:sz="0" w:space="0" w:color="auto"/>
        <w:bottom w:val="none" w:sz="0" w:space="0" w:color="auto"/>
        <w:right w:val="none" w:sz="0" w:space="0" w:color="auto"/>
      </w:divBdr>
      <w:divsChild>
        <w:div w:id="1397242176">
          <w:marLeft w:val="0"/>
          <w:marRight w:val="0"/>
          <w:marTop w:val="0"/>
          <w:marBottom w:val="0"/>
          <w:divBdr>
            <w:top w:val="none" w:sz="0" w:space="0" w:color="auto"/>
            <w:left w:val="none" w:sz="0" w:space="0" w:color="auto"/>
            <w:bottom w:val="none" w:sz="0" w:space="0" w:color="auto"/>
            <w:right w:val="none" w:sz="0" w:space="0" w:color="auto"/>
          </w:divBdr>
        </w:div>
        <w:div w:id="1176576882">
          <w:marLeft w:val="0"/>
          <w:marRight w:val="0"/>
          <w:marTop w:val="150"/>
          <w:marBottom w:val="0"/>
          <w:divBdr>
            <w:top w:val="none" w:sz="0" w:space="0" w:color="auto"/>
            <w:left w:val="none" w:sz="0" w:space="0" w:color="auto"/>
            <w:bottom w:val="none" w:sz="0" w:space="0" w:color="auto"/>
            <w:right w:val="none" w:sz="0" w:space="0" w:color="auto"/>
          </w:divBdr>
          <w:divsChild>
            <w:div w:id="1121264075">
              <w:marLeft w:val="1155"/>
              <w:marRight w:val="0"/>
              <w:marTop w:val="0"/>
              <w:marBottom w:val="0"/>
              <w:divBdr>
                <w:top w:val="none" w:sz="0" w:space="0" w:color="auto"/>
                <w:left w:val="none" w:sz="0" w:space="0" w:color="auto"/>
                <w:bottom w:val="none" w:sz="0" w:space="0" w:color="auto"/>
                <w:right w:val="none" w:sz="0" w:space="0" w:color="auto"/>
              </w:divBdr>
            </w:div>
            <w:div w:id="187837815">
              <w:marLeft w:val="1155"/>
              <w:marRight w:val="0"/>
              <w:marTop w:val="0"/>
              <w:marBottom w:val="0"/>
              <w:divBdr>
                <w:top w:val="none" w:sz="0" w:space="0" w:color="auto"/>
                <w:left w:val="none" w:sz="0" w:space="0" w:color="auto"/>
                <w:bottom w:val="none" w:sz="0" w:space="0" w:color="auto"/>
                <w:right w:val="none" w:sz="0" w:space="0" w:color="auto"/>
              </w:divBdr>
            </w:div>
            <w:div w:id="138814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69963">
      <w:bodyDiv w:val="1"/>
      <w:marLeft w:val="0"/>
      <w:marRight w:val="0"/>
      <w:marTop w:val="0"/>
      <w:marBottom w:val="0"/>
      <w:divBdr>
        <w:top w:val="none" w:sz="0" w:space="0" w:color="auto"/>
        <w:left w:val="none" w:sz="0" w:space="0" w:color="auto"/>
        <w:bottom w:val="none" w:sz="0" w:space="0" w:color="auto"/>
        <w:right w:val="none" w:sz="0" w:space="0" w:color="auto"/>
      </w:divBdr>
      <w:divsChild>
        <w:div w:id="1602101843">
          <w:marLeft w:val="0"/>
          <w:marRight w:val="0"/>
          <w:marTop w:val="0"/>
          <w:marBottom w:val="0"/>
          <w:divBdr>
            <w:top w:val="none" w:sz="0" w:space="0" w:color="auto"/>
            <w:left w:val="none" w:sz="0" w:space="0" w:color="auto"/>
            <w:bottom w:val="none" w:sz="0" w:space="0" w:color="auto"/>
            <w:right w:val="none" w:sz="0" w:space="0" w:color="auto"/>
          </w:divBdr>
        </w:div>
        <w:div w:id="1076977166">
          <w:marLeft w:val="0"/>
          <w:marRight w:val="0"/>
          <w:marTop w:val="150"/>
          <w:marBottom w:val="0"/>
          <w:divBdr>
            <w:top w:val="none" w:sz="0" w:space="0" w:color="auto"/>
            <w:left w:val="none" w:sz="0" w:space="0" w:color="auto"/>
            <w:bottom w:val="none" w:sz="0" w:space="0" w:color="auto"/>
            <w:right w:val="none" w:sz="0" w:space="0" w:color="auto"/>
          </w:divBdr>
          <w:divsChild>
            <w:div w:id="1234002677">
              <w:marLeft w:val="1155"/>
              <w:marRight w:val="0"/>
              <w:marTop w:val="0"/>
              <w:marBottom w:val="0"/>
              <w:divBdr>
                <w:top w:val="none" w:sz="0" w:space="0" w:color="auto"/>
                <w:left w:val="none" w:sz="0" w:space="0" w:color="auto"/>
                <w:bottom w:val="none" w:sz="0" w:space="0" w:color="auto"/>
                <w:right w:val="none" w:sz="0" w:space="0" w:color="auto"/>
              </w:divBdr>
            </w:div>
            <w:div w:id="2093046342">
              <w:marLeft w:val="1155"/>
              <w:marRight w:val="0"/>
              <w:marTop w:val="0"/>
              <w:marBottom w:val="0"/>
              <w:divBdr>
                <w:top w:val="none" w:sz="0" w:space="0" w:color="auto"/>
                <w:left w:val="none" w:sz="0" w:space="0" w:color="auto"/>
                <w:bottom w:val="none" w:sz="0" w:space="0" w:color="auto"/>
                <w:right w:val="none" w:sz="0" w:space="0" w:color="auto"/>
              </w:divBdr>
            </w:div>
            <w:div w:id="1673338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274349">
      <w:bodyDiv w:val="1"/>
      <w:marLeft w:val="0"/>
      <w:marRight w:val="0"/>
      <w:marTop w:val="0"/>
      <w:marBottom w:val="0"/>
      <w:divBdr>
        <w:top w:val="none" w:sz="0" w:space="0" w:color="auto"/>
        <w:left w:val="none" w:sz="0" w:space="0" w:color="auto"/>
        <w:bottom w:val="none" w:sz="0" w:space="0" w:color="auto"/>
        <w:right w:val="none" w:sz="0" w:space="0" w:color="auto"/>
      </w:divBdr>
      <w:divsChild>
        <w:div w:id="1147356144">
          <w:marLeft w:val="0"/>
          <w:marRight w:val="0"/>
          <w:marTop w:val="0"/>
          <w:marBottom w:val="0"/>
          <w:divBdr>
            <w:top w:val="none" w:sz="0" w:space="0" w:color="auto"/>
            <w:left w:val="none" w:sz="0" w:space="0" w:color="auto"/>
            <w:bottom w:val="none" w:sz="0" w:space="0" w:color="auto"/>
            <w:right w:val="none" w:sz="0" w:space="0" w:color="auto"/>
          </w:divBdr>
        </w:div>
        <w:div w:id="275332944">
          <w:marLeft w:val="0"/>
          <w:marRight w:val="0"/>
          <w:marTop w:val="150"/>
          <w:marBottom w:val="0"/>
          <w:divBdr>
            <w:top w:val="none" w:sz="0" w:space="0" w:color="auto"/>
            <w:left w:val="none" w:sz="0" w:space="0" w:color="auto"/>
            <w:bottom w:val="none" w:sz="0" w:space="0" w:color="auto"/>
            <w:right w:val="none" w:sz="0" w:space="0" w:color="auto"/>
          </w:divBdr>
          <w:divsChild>
            <w:div w:id="108279156">
              <w:marLeft w:val="1155"/>
              <w:marRight w:val="0"/>
              <w:marTop w:val="0"/>
              <w:marBottom w:val="0"/>
              <w:divBdr>
                <w:top w:val="none" w:sz="0" w:space="0" w:color="auto"/>
                <w:left w:val="none" w:sz="0" w:space="0" w:color="auto"/>
                <w:bottom w:val="none" w:sz="0" w:space="0" w:color="auto"/>
                <w:right w:val="none" w:sz="0" w:space="0" w:color="auto"/>
              </w:divBdr>
            </w:div>
            <w:div w:id="1121454620">
              <w:marLeft w:val="1155"/>
              <w:marRight w:val="0"/>
              <w:marTop w:val="0"/>
              <w:marBottom w:val="0"/>
              <w:divBdr>
                <w:top w:val="none" w:sz="0" w:space="0" w:color="auto"/>
                <w:left w:val="none" w:sz="0" w:space="0" w:color="auto"/>
                <w:bottom w:val="none" w:sz="0" w:space="0" w:color="auto"/>
                <w:right w:val="none" w:sz="0" w:space="0" w:color="auto"/>
              </w:divBdr>
            </w:div>
            <w:div w:id="1503085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3475">
      <w:bodyDiv w:val="1"/>
      <w:marLeft w:val="0"/>
      <w:marRight w:val="0"/>
      <w:marTop w:val="0"/>
      <w:marBottom w:val="0"/>
      <w:divBdr>
        <w:top w:val="none" w:sz="0" w:space="0" w:color="auto"/>
        <w:left w:val="none" w:sz="0" w:space="0" w:color="auto"/>
        <w:bottom w:val="none" w:sz="0" w:space="0" w:color="auto"/>
        <w:right w:val="none" w:sz="0" w:space="0" w:color="auto"/>
      </w:divBdr>
      <w:divsChild>
        <w:div w:id="733938168">
          <w:marLeft w:val="0"/>
          <w:marRight w:val="0"/>
          <w:marTop w:val="0"/>
          <w:marBottom w:val="0"/>
          <w:divBdr>
            <w:top w:val="none" w:sz="0" w:space="0" w:color="auto"/>
            <w:left w:val="none" w:sz="0" w:space="0" w:color="auto"/>
            <w:bottom w:val="none" w:sz="0" w:space="0" w:color="auto"/>
            <w:right w:val="none" w:sz="0" w:space="0" w:color="auto"/>
          </w:divBdr>
        </w:div>
        <w:div w:id="503394630">
          <w:marLeft w:val="0"/>
          <w:marRight w:val="0"/>
          <w:marTop w:val="150"/>
          <w:marBottom w:val="0"/>
          <w:divBdr>
            <w:top w:val="none" w:sz="0" w:space="0" w:color="auto"/>
            <w:left w:val="none" w:sz="0" w:space="0" w:color="auto"/>
            <w:bottom w:val="none" w:sz="0" w:space="0" w:color="auto"/>
            <w:right w:val="none" w:sz="0" w:space="0" w:color="auto"/>
          </w:divBdr>
          <w:divsChild>
            <w:div w:id="1428960136">
              <w:marLeft w:val="1155"/>
              <w:marRight w:val="0"/>
              <w:marTop w:val="0"/>
              <w:marBottom w:val="0"/>
              <w:divBdr>
                <w:top w:val="none" w:sz="0" w:space="0" w:color="auto"/>
                <w:left w:val="none" w:sz="0" w:space="0" w:color="auto"/>
                <w:bottom w:val="none" w:sz="0" w:space="0" w:color="auto"/>
                <w:right w:val="none" w:sz="0" w:space="0" w:color="auto"/>
              </w:divBdr>
            </w:div>
            <w:div w:id="151415096">
              <w:marLeft w:val="1155"/>
              <w:marRight w:val="0"/>
              <w:marTop w:val="0"/>
              <w:marBottom w:val="0"/>
              <w:divBdr>
                <w:top w:val="none" w:sz="0" w:space="0" w:color="auto"/>
                <w:left w:val="none" w:sz="0" w:space="0" w:color="auto"/>
                <w:bottom w:val="none" w:sz="0" w:space="0" w:color="auto"/>
                <w:right w:val="none" w:sz="0" w:space="0" w:color="auto"/>
              </w:divBdr>
            </w:div>
            <w:div w:id="84891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1715">
      <w:bodyDiv w:val="1"/>
      <w:marLeft w:val="0"/>
      <w:marRight w:val="0"/>
      <w:marTop w:val="0"/>
      <w:marBottom w:val="0"/>
      <w:divBdr>
        <w:top w:val="none" w:sz="0" w:space="0" w:color="auto"/>
        <w:left w:val="none" w:sz="0" w:space="0" w:color="auto"/>
        <w:bottom w:val="none" w:sz="0" w:space="0" w:color="auto"/>
        <w:right w:val="none" w:sz="0" w:space="0" w:color="auto"/>
      </w:divBdr>
      <w:divsChild>
        <w:div w:id="1566262181">
          <w:marLeft w:val="0"/>
          <w:marRight w:val="0"/>
          <w:marTop w:val="0"/>
          <w:marBottom w:val="0"/>
          <w:divBdr>
            <w:top w:val="none" w:sz="0" w:space="0" w:color="auto"/>
            <w:left w:val="none" w:sz="0" w:space="0" w:color="auto"/>
            <w:bottom w:val="none" w:sz="0" w:space="0" w:color="auto"/>
            <w:right w:val="none" w:sz="0" w:space="0" w:color="auto"/>
          </w:divBdr>
        </w:div>
        <w:div w:id="1590500016">
          <w:marLeft w:val="0"/>
          <w:marRight w:val="0"/>
          <w:marTop w:val="150"/>
          <w:marBottom w:val="0"/>
          <w:divBdr>
            <w:top w:val="none" w:sz="0" w:space="0" w:color="auto"/>
            <w:left w:val="none" w:sz="0" w:space="0" w:color="auto"/>
            <w:bottom w:val="none" w:sz="0" w:space="0" w:color="auto"/>
            <w:right w:val="none" w:sz="0" w:space="0" w:color="auto"/>
          </w:divBdr>
          <w:divsChild>
            <w:div w:id="201669761">
              <w:marLeft w:val="1155"/>
              <w:marRight w:val="0"/>
              <w:marTop w:val="0"/>
              <w:marBottom w:val="0"/>
              <w:divBdr>
                <w:top w:val="none" w:sz="0" w:space="0" w:color="auto"/>
                <w:left w:val="none" w:sz="0" w:space="0" w:color="auto"/>
                <w:bottom w:val="none" w:sz="0" w:space="0" w:color="auto"/>
                <w:right w:val="none" w:sz="0" w:space="0" w:color="auto"/>
              </w:divBdr>
            </w:div>
            <w:div w:id="107528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3027">
      <w:bodyDiv w:val="1"/>
      <w:marLeft w:val="0"/>
      <w:marRight w:val="0"/>
      <w:marTop w:val="0"/>
      <w:marBottom w:val="0"/>
      <w:divBdr>
        <w:top w:val="none" w:sz="0" w:space="0" w:color="auto"/>
        <w:left w:val="none" w:sz="0" w:space="0" w:color="auto"/>
        <w:bottom w:val="none" w:sz="0" w:space="0" w:color="auto"/>
        <w:right w:val="none" w:sz="0" w:space="0" w:color="auto"/>
      </w:divBdr>
      <w:divsChild>
        <w:div w:id="301353138">
          <w:marLeft w:val="0"/>
          <w:marRight w:val="0"/>
          <w:marTop w:val="0"/>
          <w:marBottom w:val="0"/>
          <w:divBdr>
            <w:top w:val="none" w:sz="0" w:space="0" w:color="auto"/>
            <w:left w:val="none" w:sz="0" w:space="0" w:color="auto"/>
            <w:bottom w:val="none" w:sz="0" w:space="0" w:color="auto"/>
            <w:right w:val="none" w:sz="0" w:space="0" w:color="auto"/>
          </w:divBdr>
        </w:div>
        <w:div w:id="1250889431">
          <w:marLeft w:val="0"/>
          <w:marRight w:val="0"/>
          <w:marTop w:val="150"/>
          <w:marBottom w:val="0"/>
          <w:divBdr>
            <w:top w:val="none" w:sz="0" w:space="0" w:color="auto"/>
            <w:left w:val="none" w:sz="0" w:space="0" w:color="auto"/>
            <w:bottom w:val="none" w:sz="0" w:space="0" w:color="auto"/>
            <w:right w:val="none" w:sz="0" w:space="0" w:color="auto"/>
          </w:divBdr>
          <w:divsChild>
            <w:div w:id="593981265">
              <w:marLeft w:val="1155"/>
              <w:marRight w:val="0"/>
              <w:marTop w:val="0"/>
              <w:marBottom w:val="0"/>
              <w:divBdr>
                <w:top w:val="none" w:sz="0" w:space="0" w:color="auto"/>
                <w:left w:val="none" w:sz="0" w:space="0" w:color="auto"/>
                <w:bottom w:val="none" w:sz="0" w:space="0" w:color="auto"/>
                <w:right w:val="none" w:sz="0" w:space="0" w:color="auto"/>
              </w:divBdr>
            </w:div>
            <w:div w:id="303655914">
              <w:marLeft w:val="1155"/>
              <w:marRight w:val="0"/>
              <w:marTop w:val="0"/>
              <w:marBottom w:val="0"/>
              <w:divBdr>
                <w:top w:val="none" w:sz="0" w:space="0" w:color="auto"/>
                <w:left w:val="none" w:sz="0" w:space="0" w:color="auto"/>
                <w:bottom w:val="none" w:sz="0" w:space="0" w:color="auto"/>
                <w:right w:val="none" w:sz="0" w:space="0" w:color="auto"/>
              </w:divBdr>
            </w:div>
            <w:div w:id="55863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33541">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3227">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748416">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592292">
      <w:bodyDiv w:val="1"/>
      <w:marLeft w:val="0"/>
      <w:marRight w:val="0"/>
      <w:marTop w:val="0"/>
      <w:marBottom w:val="0"/>
      <w:divBdr>
        <w:top w:val="none" w:sz="0" w:space="0" w:color="auto"/>
        <w:left w:val="none" w:sz="0" w:space="0" w:color="auto"/>
        <w:bottom w:val="none" w:sz="0" w:space="0" w:color="auto"/>
        <w:right w:val="none" w:sz="0" w:space="0" w:color="auto"/>
      </w:divBdr>
      <w:divsChild>
        <w:div w:id="106048142">
          <w:marLeft w:val="0"/>
          <w:marRight w:val="0"/>
          <w:marTop w:val="0"/>
          <w:marBottom w:val="0"/>
          <w:divBdr>
            <w:top w:val="none" w:sz="0" w:space="0" w:color="auto"/>
            <w:left w:val="none" w:sz="0" w:space="0" w:color="auto"/>
            <w:bottom w:val="none" w:sz="0" w:space="0" w:color="auto"/>
            <w:right w:val="none" w:sz="0" w:space="0" w:color="auto"/>
          </w:divBdr>
        </w:div>
        <w:div w:id="558563985">
          <w:marLeft w:val="0"/>
          <w:marRight w:val="0"/>
          <w:marTop w:val="150"/>
          <w:marBottom w:val="0"/>
          <w:divBdr>
            <w:top w:val="none" w:sz="0" w:space="0" w:color="auto"/>
            <w:left w:val="none" w:sz="0" w:space="0" w:color="auto"/>
            <w:bottom w:val="none" w:sz="0" w:space="0" w:color="auto"/>
            <w:right w:val="none" w:sz="0" w:space="0" w:color="auto"/>
          </w:divBdr>
          <w:divsChild>
            <w:div w:id="1239286642">
              <w:marLeft w:val="1155"/>
              <w:marRight w:val="0"/>
              <w:marTop w:val="0"/>
              <w:marBottom w:val="0"/>
              <w:divBdr>
                <w:top w:val="none" w:sz="0" w:space="0" w:color="auto"/>
                <w:left w:val="none" w:sz="0" w:space="0" w:color="auto"/>
                <w:bottom w:val="none" w:sz="0" w:space="0" w:color="auto"/>
                <w:right w:val="none" w:sz="0" w:space="0" w:color="auto"/>
              </w:divBdr>
            </w:div>
            <w:div w:id="940339009">
              <w:marLeft w:val="1155"/>
              <w:marRight w:val="0"/>
              <w:marTop w:val="0"/>
              <w:marBottom w:val="0"/>
              <w:divBdr>
                <w:top w:val="none" w:sz="0" w:space="0" w:color="auto"/>
                <w:left w:val="none" w:sz="0" w:space="0" w:color="auto"/>
                <w:bottom w:val="none" w:sz="0" w:space="0" w:color="auto"/>
                <w:right w:val="none" w:sz="0" w:space="0" w:color="auto"/>
              </w:divBdr>
            </w:div>
            <w:div w:id="1272322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794234">
      <w:bodyDiv w:val="1"/>
      <w:marLeft w:val="0"/>
      <w:marRight w:val="0"/>
      <w:marTop w:val="0"/>
      <w:marBottom w:val="0"/>
      <w:divBdr>
        <w:top w:val="none" w:sz="0" w:space="0" w:color="auto"/>
        <w:left w:val="none" w:sz="0" w:space="0" w:color="auto"/>
        <w:bottom w:val="none" w:sz="0" w:space="0" w:color="auto"/>
        <w:right w:val="none" w:sz="0" w:space="0" w:color="auto"/>
      </w:divBdr>
      <w:divsChild>
        <w:div w:id="472213032">
          <w:marLeft w:val="0"/>
          <w:marRight w:val="0"/>
          <w:marTop w:val="0"/>
          <w:marBottom w:val="0"/>
          <w:divBdr>
            <w:top w:val="none" w:sz="0" w:space="0" w:color="auto"/>
            <w:left w:val="none" w:sz="0" w:space="0" w:color="auto"/>
            <w:bottom w:val="none" w:sz="0" w:space="0" w:color="auto"/>
            <w:right w:val="none" w:sz="0" w:space="0" w:color="auto"/>
          </w:divBdr>
        </w:div>
        <w:div w:id="811410544">
          <w:marLeft w:val="0"/>
          <w:marRight w:val="0"/>
          <w:marTop w:val="150"/>
          <w:marBottom w:val="0"/>
          <w:divBdr>
            <w:top w:val="none" w:sz="0" w:space="0" w:color="auto"/>
            <w:left w:val="none" w:sz="0" w:space="0" w:color="auto"/>
            <w:bottom w:val="none" w:sz="0" w:space="0" w:color="auto"/>
            <w:right w:val="none" w:sz="0" w:space="0" w:color="auto"/>
          </w:divBdr>
          <w:divsChild>
            <w:div w:id="56167766">
              <w:marLeft w:val="1155"/>
              <w:marRight w:val="0"/>
              <w:marTop w:val="0"/>
              <w:marBottom w:val="0"/>
              <w:divBdr>
                <w:top w:val="none" w:sz="0" w:space="0" w:color="auto"/>
                <w:left w:val="none" w:sz="0" w:space="0" w:color="auto"/>
                <w:bottom w:val="none" w:sz="0" w:space="0" w:color="auto"/>
                <w:right w:val="none" w:sz="0" w:space="0" w:color="auto"/>
              </w:divBdr>
            </w:div>
            <w:div w:id="550575550">
              <w:marLeft w:val="1155"/>
              <w:marRight w:val="0"/>
              <w:marTop w:val="0"/>
              <w:marBottom w:val="0"/>
              <w:divBdr>
                <w:top w:val="none" w:sz="0" w:space="0" w:color="auto"/>
                <w:left w:val="none" w:sz="0" w:space="0" w:color="auto"/>
                <w:bottom w:val="none" w:sz="0" w:space="0" w:color="auto"/>
                <w:right w:val="none" w:sz="0" w:space="0" w:color="auto"/>
              </w:divBdr>
            </w:div>
            <w:div w:id="317685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565783">
      <w:bodyDiv w:val="1"/>
      <w:marLeft w:val="0"/>
      <w:marRight w:val="0"/>
      <w:marTop w:val="0"/>
      <w:marBottom w:val="0"/>
      <w:divBdr>
        <w:top w:val="none" w:sz="0" w:space="0" w:color="auto"/>
        <w:left w:val="none" w:sz="0" w:space="0" w:color="auto"/>
        <w:bottom w:val="none" w:sz="0" w:space="0" w:color="auto"/>
        <w:right w:val="none" w:sz="0" w:space="0" w:color="auto"/>
      </w:divBdr>
      <w:divsChild>
        <w:div w:id="1040128811">
          <w:marLeft w:val="0"/>
          <w:marRight w:val="0"/>
          <w:marTop w:val="0"/>
          <w:marBottom w:val="0"/>
          <w:divBdr>
            <w:top w:val="none" w:sz="0" w:space="0" w:color="auto"/>
            <w:left w:val="none" w:sz="0" w:space="0" w:color="auto"/>
            <w:bottom w:val="none" w:sz="0" w:space="0" w:color="auto"/>
            <w:right w:val="none" w:sz="0" w:space="0" w:color="auto"/>
          </w:divBdr>
        </w:div>
        <w:div w:id="1436368256">
          <w:marLeft w:val="0"/>
          <w:marRight w:val="0"/>
          <w:marTop w:val="150"/>
          <w:marBottom w:val="0"/>
          <w:divBdr>
            <w:top w:val="none" w:sz="0" w:space="0" w:color="auto"/>
            <w:left w:val="none" w:sz="0" w:space="0" w:color="auto"/>
            <w:bottom w:val="none" w:sz="0" w:space="0" w:color="auto"/>
            <w:right w:val="none" w:sz="0" w:space="0" w:color="auto"/>
          </w:divBdr>
          <w:divsChild>
            <w:div w:id="1305113802">
              <w:marLeft w:val="1155"/>
              <w:marRight w:val="0"/>
              <w:marTop w:val="0"/>
              <w:marBottom w:val="0"/>
              <w:divBdr>
                <w:top w:val="none" w:sz="0" w:space="0" w:color="auto"/>
                <w:left w:val="none" w:sz="0" w:space="0" w:color="auto"/>
                <w:bottom w:val="none" w:sz="0" w:space="0" w:color="auto"/>
                <w:right w:val="none" w:sz="0" w:space="0" w:color="auto"/>
              </w:divBdr>
            </w:div>
            <w:div w:id="386030341">
              <w:marLeft w:val="1155"/>
              <w:marRight w:val="0"/>
              <w:marTop w:val="0"/>
              <w:marBottom w:val="0"/>
              <w:divBdr>
                <w:top w:val="none" w:sz="0" w:space="0" w:color="auto"/>
                <w:left w:val="none" w:sz="0" w:space="0" w:color="auto"/>
                <w:bottom w:val="none" w:sz="0" w:space="0" w:color="auto"/>
                <w:right w:val="none" w:sz="0" w:space="0" w:color="auto"/>
              </w:divBdr>
            </w:div>
            <w:div w:id="180187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836273">
      <w:bodyDiv w:val="1"/>
      <w:marLeft w:val="0"/>
      <w:marRight w:val="0"/>
      <w:marTop w:val="0"/>
      <w:marBottom w:val="0"/>
      <w:divBdr>
        <w:top w:val="none" w:sz="0" w:space="0" w:color="auto"/>
        <w:left w:val="none" w:sz="0" w:space="0" w:color="auto"/>
        <w:bottom w:val="none" w:sz="0" w:space="0" w:color="auto"/>
        <w:right w:val="none" w:sz="0" w:space="0" w:color="auto"/>
      </w:divBdr>
      <w:divsChild>
        <w:div w:id="1412312553">
          <w:marLeft w:val="0"/>
          <w:marRight w:val="0"/>
          <w:marTop w:val="0"/>
          <w:marBottom w:val="0"/>
          <w:divBdr>
            <w:top w:val="none" w:sz="0" w:space="0" w:color="auto"/>
            <w:left w:val="none" w:sz="0" w:space="0" w:color="auto"/>
            <w:bottom w:val="none" w:sz="0" w:space="0" w:color="auto"/>
            <w:right w:val="none" w:sz="0" w:space="0" w:color="auto"/>
          </w:divBdr>
        </w:div>
        <w:div w:id="64187479">
          <w:marLeft w:val="0"/>
          <w:marRight w:val="0"/>
          <w:marTop w:val="150"/>
          <w:marBottom w:val="0"/>
          <w:divBdr>
            <w:top w:val="none" w:sz="0" w:space="0" w:color="auto"/>
            <w:left w:val="none" w:sz="0" w:space="0" w:color="auto"/>
            <w:bottom w:val="none" w:sz="0" w:space="0" w:color="auto"/>
            <w:right w:val="none" w:sz="0" w:space="0" w:color="auto"/>
          </w:divBdr>
          <w:divsChild>
            <w:div w:id="2114783136">
              <w:marLeft w:val="1155"/>
              <w:marRight w:val="0"/>
              <w:marTop w:val="0"/>
              <w:marBottom w:val="0"/>
              <w:divBdr>
                <w:top w:val="none" w:sz="0" w:space="0" w:color="auto"/>
                <w:left w:val="none" w:sz="0" w:space="0" w:color="auto"/>
                <w:bottom w:val="none" w:sz="0" w:space="0" w:color="auto"/>
                <w:right w:val="none" w:sz="0" w:space="0" w:color="auto"/>
              </w:divBdr>
            </w:div>
            <w:div w:id="366413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11266">
      <w:bodyDiv w:val="1"/>
      <w:marLeft w:val="0"/>
      <w:marRight w:val="0"/>
      <w:marTop w:val="0"/>
      <w:marBottom w:val="0"/>
      <w:divBdr>
        <w:top w:val="none" w:sz="0" w:space="0" w:color="auto"/>
        <w:left w:val="none" w:sz="0" w:space="0" w:color="auto"/>
        <w:bottom w:val="none" w:sz="0" w:space="0" w:color="auto"/>
        <w:right w:val="none" w:sz="0" w:space="0" w:color="auto"/>
      </w:divBdr>
      <w:divsChild>
        <w:div w:id="601957490">
          <w:marLeft w:val="0"/>
          <w:marRight w:val="0"/>
          <w:marTop w:val="0"/>
          <w:marBottom w:val="0"/>
          <w:divBdr>
            <w:top w:val="none" w:sz="0" w:space="0" w:color="auto"/>
            <w:left w:val="none" w:sz="0" w:space="0" w:color="auto"/>
            <w:bottom w:val="none" w:sz="0" w:space="0" w:color="auto"/>
            <w:right w:val="none" w:sz="0" w:space="0" w:color="auto"/>
          </w:divBdr>
        </w:div>
        <w:div w:id="93020987">
          <w:marLeft w:val="0"/>
          <w:marRight w:val="0"/>
          <w:marTop w:val="150"/>
          <w:marBottom w:val="0"/>
          <w:divBdr>
            <w:top w:val="none" w:sz="0" w:space="0" w:color="auto"/>
            <w:left w:val="none" w:sz="0" w:space="0" w:color="auto"/>
            <w:bottom w:val="none" w:sz="0" w:space="0" w:color="auto"/>
            <w:right w:val="none" w:sz="0" w:space="0" w:color="auto"/>
          </w:divBdr>
          <w:divsChild>
            <w:div w:id="347296895">
              <w:marLeft w:val="1155"/>
              <w:marRight w:val="0"/>
              <w:marTop w:val="0"/>
              <w:marBottom w:val="0"/>
              <w:divBdr>
                <w:top w:val="none" w:sz="0" w:space="0" w:color="auto"/>
                <w:left w:val="none" w:sz="0" w:space="0" w:color="auto"/>
                <w:bottom w:val="none" w:sz="0" w:space="0" w:color="auto"/>
                <w:right w:val="none" w:sz="0" w:space="0" w:color="auto"/>
              </w:divBdr>
            </w:div>
            <w:div w:id="941718600">
              <w:marLeft w:val="1155"/>
              <w:marRight w:val="0"/>
              <w:marTop w:val="0"/>
              <w:marBottom w:val="0"/>
              <w:divBdr>
                <w:top w:val="none" w:sz="0" w:space="0" w:color="auto"/>
                <w:left w:val="none" w:sz="0" w:space="0" w:color="auto"/>
                <w:bottom w:val="none" w:sz="0" w:space="0" w:color="auto"/>
                <w:right w:val="none" w:sz="0" w:space="0" w:color="auto"/>
              </w:divBdr>
            </w:div>
            <w:div w:id="193176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6946910">
      <w:bodyDiv w:val="1"/>
      <w:marLeft w:val="0"/>
      <w:marRight w:val="0"/>
      <w:marTop w:val="0"/>
      <w:marBottom w:val="0"/>
      <w:divBdr>
        <w:top w:val="none" w:sz="0" w:space="0" w:color="auto"/>
        <w:left w:val="none" w:sz="0" w:space="0" w:color="auto"/>
        <w:bottom w:val="none" w:sz="0" w:space="0" w:color="auto"/>
        <w:right w:val="none" w:sz="0" w:space="0" w:color="auto"/>
      </w:divBdr>
      <w:divsChild>
        <w:div w:id="1544052967">
          <w:marLeft w:val="0"/>
          <w:marRight w:val="0"/>
          <w:marTop w:val="0"/>
          <w:marBottom w:val="0"/>
          <w:divBdr>
            <w:top w:val="none" w:sz="0" w:space="0" w:color="auto"/>
            <w:left w:val="none" w:sz="0" w:space="0" w:color="auto"/>
            <w:bottom w:val="none" w:sz="0" w:space="0" w:color="auto"/>
            <w:right w:val="none" w:sz="0" w:space="0" w:color="auto"/>
          </w:divBdr>
        </w:div>
        <w:div w:id="1442264798">
          <w:marLeft w:val="0"/>
          <w:marRight w:val="0"/>
          <w:marTop w:val="150"/>
          <w:marBottom w:val="0"/>
          <w:divBdr>
            <w:top w:val="none" w:sz="0" w:space="0" w:color="auto"/>
            <w:left w:val="none" w:sz="0" w:space="0" w:color="auto"/>
            <w:bottom w:val="none" w:sz="0" w:space="0" w:color="auto"/>
            <w:right w:val="none" w:sz="0" w:space="0" w:color="auto"/>
          </w:divBdr>
          <w:divsChild>
            <w:div w:id="1862278813">
              <w:marLeft w:val="1155"/>
              <w:marRight w:val="0"/>
              <w:marTop w:val="0"/>
              <w:marBottom w:val="0"/>
              <w:divBdr>
                <w:top w:val="none" w:sz="0" w:space="0" w:color="auto"/>
                <w:left w:val="none" w:sz="0" w:space="0" w:color="auto"/>
                <w:bottom w:val="none" w:sz="0" w:space="0" w:color="auto"/>
                <w:right w:val="none" w:sz="0" w:space="0" w:color="auto"/>
              </w:divBdr>
            </w:div>
            <w:div w:id="37515682">
              <w:marLeft w:val="1155"/>
              <w:marRight w:val="0"/>
              <w:marTop w:val="0"/>
              <w:marBottom w:val="0"/>
              <w:divBdr>
                <w:top w:val="none" w:sz="0" w:space="0" w:color="auto"/>
                <w:left w:val="none" w:sz="0" w:space="0" w:color="auto"/>
                <w:bottom w:val="none" w:sz="0" w:space="0" w:color="auto"/>
                <w:right w:val="none" w:sz="0" w:space="0" w:color="auto"/>
              </w:divBdr>
            </w:div>
            <w:div w:id="207880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02620">
      <w:bodyDiv w:val="1"/>
      <w:marLeft w:val="0"/>
      <w:marRight w:val="0"/>
      <w:marTop w:val="0"/>
      <w:marBottom w:val="0"/>
      <w:divBdr>
        <w:top w:val="none" w:sz="0" w:space="0" w:color="auto"/>
        <w:left w:val="none" w:sz="0" w:space="0" w:color="auto"/>
        <w:bottom w:val="none" w:sz="0" w:space="0" w:color="auto"/>
        <w:right w:val="none" w:sz="0" w:space="0" w:color="auto"/>
      </w:divBdr>
      <w:divsChild>
        <w:div w:id="1963685953">
          <w:marLeft w:val="0"/>
          <w:marRight w:val="0"/>
          <w:marTop w:val="0"/>
          <w:marBottom w:val="0"/>
          <w:divBdr>
            <w:top w:val="none" w:sz="0" w:space="0" w:color="auto"/>
            <w:left w:val="none" w:sz="0" w:space="0" w:color="auto"/>
            <w:bottom w:val="none" w:sz="0" w:space="0" w:color="auto"/>
            <w:right w:val="none" w:sz="0" w:space="0" w:color="auto"/>
          </w:divBdr>
        </w:div>
        <w:div w:id="941449205">
          <w:marLeft w:val="0"/>
          <w:marRight w:val="0"/>
          <w:marTop w:val="150"/>
          <w:marBottom w:val="0"/>
          <w:divBdr>
            <w:top w:val="none" w:sz="0" w:space="0" w:color="auto"/>
            <w:left w:val="none" w:sz="0" w:space="0" w:color="auto"/>
            <w:bottom w:val="none" w:sz="0" w:space="0" w:color="auto"/>
            <w:right w:val="none" w:sz="0" w:space="0" w:color="auto"/>
          </w:divBdr>
          <w:divsChild>
            <w:div w:id="2074041257">
              <w:marLeft w:val="1155"/>
              <w:marRight w:val="0"/>
              <w:marTop w:val="0"/>
              <w:marBottom w:val="0"/>
              <w:divBdr>
                <w:top w:val="none" w:sz="0" w:space="0" w:color="auto"/>
                <w:left w:val="none" w:sz="0" w:space="0" w:color="auto"/>
                <w:bottom w:val="none" w:sz="0" w:space="0" w:color="auto"/>
                <w:right w:val="none" w:sz="0" w:space="0" w:color="auto"/>
              </w:divBdr>
            </w:div>
            <w:div w:id="398526556">
              <w:marLeft w:val="1155"/>
              <w:marRight w:val="0"/>
              <w:marTop w:val="0"/>
              <w:marBottom w:val="0"/>
              <w:divBdr>
                <w:top w:val="none" w:sz="0" w:space="0" w:color="auto"/>
                <w:left w:val="none" w:sz="0" w:space="0" w:color="auto"/>
                <w:bottom w:val="none" w:sz="0" w:space="0" w:color="auto"/>
                <w:right w:val="none" w:sz="0" w:space="0" w:color="auto"/>
              </w:divBdr>
            </w:div>
            <w:div w:id="681933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23429">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187780">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374933">
      <w:bodyDiv w:val="1"/>
      <w:marLeft w:val="0"/>
      <w:marRight w:val="0"/>
      <w:marTop w:val="0"/>
      <w:marBottom w:val="0"/>
      <w:divBdr>
        <w:top w:val="none" w:sz="0" w:space="0" w:color="auto"/>
        <w:left w:val="none" w:sz="0" w:space="0" w:color="auto"/>
        <w:bottom w:val="none" w:sz="0" w:space="0" w:color="auto"/>
        <w:right w:val="none" w:sz="0" w:space="0" w:color="auto"/>
      </w:divBdr>
    </w:div>
    <w:div w:id="1818381175">
      <w:bodyDiv w:val="1"/>
      <w:marLeft w:val="0"/>
      <w:marRight w:val="0"/>
      <w:marTop w:val="0"/>
      <w:marBottom w:val="0"/>
      <w:divBdr>
        <w:top w:val="none" w:sz="0" w:space="0" w:color="auto"/>
        <w:left w:val="none" w:sz="0" w:space="0" w:color="auto"/>
        <w:bottom w:val="none" w:sz="0" w:space="0" w:color="auto"/>
        <w:right w:val="none" w:sz="0" w:space="0" w:color="auto"/>
      </w:divBdr>
      <w:divsChild>
        <w:div w:id="905838917">
          <w:marLeft w:val="0"/>
          <w:marRight w:val="0"/>
          <w:marTop w:val="0"/>
          <w:marBottom w:val="0"/>
          <w:divBdr>
            <w:top w:val="none" w:sz="0" w:space="0" w:color="auto"/>
            <w:left w:val="none" w:sz="0" w:space="0" w:color="auto"/>
            <w:bottom w:val="none" w:sz="0" w:space="0" w:color="auto"/>
            <w:right w:val="none" w:sz="0" w:space="0" w:color="auto"/>
          </w:divBdr>
        </w:div>
        <w:div w:id="1669870228">
          <w:marLeft w:val="0"/>
          <w:marRight w:val="0"/>
          <w:marTop w:val="150"/>
          <w:marBottom w:val="0"/>
          <w:divBdr>
            <w:top w:val="none" w:sz="0" w:space="0" w:color="auto"/>
            <w:left w:val="none" w:sz="0" w:space="0" w:color="auto"/>
            <w:bottom w:val="none" w:sz="0" w:space="0" w:color="auto"/>
            <w:right w:val="none" w:sz="0" w:space="0" w:color="auto"/>
          </w:divBdr>
          <w:divsChild>
            <w:div w:id="1392343716">
              <w:marLeft w:val="1155"/>
              <w:marRight w:val="0"/>
              <w:marTop w:val="0"/>
              <w:marBottom w:val="0"/>
              <w:divBdr>
                <w:top w:val="none" w:sz="0" w:space="0" w:color="auto"/>
                <w:left w:val="none" w:sz="0" w:space="0" w:color="auto"/>
                <w:bottom w:val="none" w:sz="0" w:space="0" w:color="auto"/>
                <w:right w:val="none" w:sz="0" w:space="0" w:color="auto"/>
              </w:divBdr>
            </w:div>
            <w:div w:id="182090097">
              <w:marLeft w:val="1155"/>
              <w:marRight w:val="0"/>
              <w:marTop w:val="0"/>
              <w:marBottom w:val="0"/>
              <w:divBdr>
                <w:top w:val="none" w:sz="0" w:space="0" w:color="auto"/>
                <w:left w:val="none" w:sz="0" w:space="0" w:color="auto"/>
                <w:bottom w:val="none" w:sz="0" w:space="0" w:color="auto"/>
                <w:right w:val="none" w:sz="0" w:space="0" w:color="auto"/>
              </w:divBdr>
            </w:div>
            <w:div w:id="248589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454442">
      <w:bodyDiv w:val="1"/>
      <w:marLeft w:val="0"/>
      <w:marRight w:val="0"/>
      <w:marTop w:val="0"/>
      <w:marBottom w:val="0"/>
      <w:divBdr>
        <w:top w:val="none" w:sz="0" w:space="0" w:color="auto"/>
        <w:left w:val="none" w:sz="0" w:space="0" w:color="auto"/>
        <w:bottom w:val="none" w:sz="0" w:space="0" w:color="auto"/>
        <w:right w:val="none" w:sz="0" w:space="0" w:color="auto"/>
      </w:divBdr>
      <w:divsChild>
        <w:div w:id="2113699604">
          <w:marLeft w:val="0"/>
          <w:marRight w:val="0"/>
          <w:marTop w:val="0"/>
          <w:marBottom w:val="0"/>
          <w:divBdr>
            <w:top w:val="none" w:sz="0" w:space="0" w:color="auto"/>
            <w:left w:val="none" w:sz="0" w:space="0" w:color="auto"/>
            <w:bottom w:val="none" w:sz="0" w:space="0" w:color="auto"/>
            <w:right w:val="none" w:sz="0" w:space="0" w:color="auto"/>
          </w:divBdr>
        </w:div>
        <w:div w:id="24720657">
          <w:marLeft w:val="0"/>
          <w:marRight w:val="0"/>
          <w:marTop w:val="150"/>
          <w:marBottom w:val="0"/>
          <w:divBdr>
            <w:top w:val="none" w:sz="0" w:space="0" w:color="auto"/>
            <w:left w:val="none" w:sz="0" w:space="0" w:color="auto"/>
            <w:bottom w:val="none" w:sz="0" w:space="0" w:color="auto"/>
            <w:right w:val="none" w:sz="0" w:space="0" w:color="auto"/>
          </w:divBdr>
          <w:divsChild>
            <w:div w:id="105471887">
              <w:marLeft w:val="1155"/>
              <w:marRight w:val="0"/>
              <w:marTop w:val="0"/>
              <w:marBottom w:val="0"/>
              <w:divBdr>
                <w:top w:val="none" w:sz="0" w:space="0" w:color="auto"/>
                <w:left w:val="none" w:sz="0" w:space="0" w:color="auto"/>
                <w:bottom w:val="none" w:sz="0" w:space="0" w:color="auto"/>
                <w:right w:val="none" w:sz="0" w:space="0" w:color="auto"/>
              </w:divBdr>
            </w:div>
            <w:div w:id="605042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566380">
      <w:bodyDiv w:val="1"/>
      <w:marLeft w:val="0"/>
      <w:marRight w:val="0"/>
      <w:marTop w:val="0"/>
      <w:marBottom w:val="0"/>
      <w:divBdr>
        <w:top w:val="none" w:sz="0" w:space="0" w:color="auto"/>
        <w:left w:val="none" w:sz="0" w:space="0" w:color="auto"/>
        <w:bottom w:val="none" w:sz="0" w:space="0" w:color="auto"/>
        <w:right w:val="none" w:sz="0" w:space="0" w:color="auto"/>
      </w:divBdr>
      <w:divsChild>
        <w:div w:id="960379273">
          <w:marLeft w:val="0"/>
          <w:marRight w:val="0"/>
          <w:marTop w:val="0"/>
          <w:marBottom w:val="0"/>
          <w:divBdr>
            <w:top w:val="none" w:sz="0" w:space="0" w:color="auto"/>
            <w:left w:val="none" w:sz="0" w:space="0" w:color="auto"/>
            <w:bottom w:val="none" w:sz="0" w:space="0" w:color="auto"/>
            <w:right w:val="none" w:sz="0" w:space="0" w:color="auto"/>
          </w:divBdr>
        </w:div>
        <w:div w:id="629482271">
          <w:marLeft w:val="0"/>
          <w:marRight w:val="0"/>
          <w:marTop w:val="150"/>
          <w:marBottom w:val="0"/>
          <w:divBdr>
            <w:top w:val="none" w:sz="0" w:space="0" w:color="auto"/>
            <w:left w:val="none" w:sz="0" w:space="0" w:color="auto"/>
            <w:bottom w:val="none" w:sz="0" w:space="0" w:color="auto"/>
            <w:right w:val="none" w:sz="0" w:space="0" w:color="auto"/>
          </w:divBdr>
          <w:divsChild>
            <w:div w:id="123428859">
              <w:marLeft w:val="1155"/>
              <w:marRight w:val="0"/>
              <w:marTop w:val="0"/>
              <w:marBottom w:val="0"/>
              <w:divBdr>
                <w:top w:val="none" w:sz="0" w:space="0" w:color="auto"/>
                <w:left w:val="none" w:sz="0" w:space="0" w:color="auto"/>
                <w:bottom w:val="none" w:sz="0" w:space="0" w:color="auto"/>
                <w:right w:val="none" w:sz="0" w:space="0" w:color="auto"/>
              </w:divBdr>
            </w:div>
            <w:div w:id="1204446166">
              <w:marLeft w:val="1155"/>
              <w:marRight w:val="0"/>
              <w:marTop w:val="0"/>
              <w:marBottom w:val="0"/>
              <w:divBdr>
                <w:top w:val="none" w:sz="0" w:space="0" w:color="auto"/>
                <w:left w:val="none" w:sz="0" w:space="0" w:color="auto"/>
                <w:bottom w:val="none" w:sz="0" w:space="0" w:color="auto"/>
                <w:right w:val="none" w:sz="0" w:space="0" w:color="auto"/>
              </w:divBdr>
            </w:div>
            <w:div w:id="58526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1980">
      <w:bodyDiv w:val="1"/>
      <w:marLeft w:val="0"/>
      <w:marRight w:val="0"/>
      <w:marTop w:val="0"/>
      <w:marBottom w:val="0"/>
      <w:divBdr>
        <w:top w:val="none" w:sz="0" w:space="0" w:color="auto"/>
        <w:left w:val="none" w:sz="0" w:space="0" w:color="auto"/>
        <w:bottom w:val="none" w:sz="0" w:space="0" w:color="auto"/>
        <w:right w:val="none" w:sz="0" w:space="0" w:color="auto"/>
      </w:divBdr>
      <w:divsChild>
        <w:div w:id="640111671">
          <w:marLeft w:val="0"/>
          <w:marRight w:val="0"/>
          <w:marTop w:val="0"/>
          <w:marBottom w:val="0"/>
          <w:divBdr>
            <w:top w:val="none" w:sz="0" w:space="0" w:color="auto"/>
            <w:left w:val="none" w:sz="0" w:space="0" w:color="auto"/>
            <w:bottom w:val="none" w:sz="0" w:space="0" w:color="auto"/>
            <w:right w:val="none" w:sz="0" w:space="0" w:color="auto"/>
          </w:divBdr>
        </w:div>
        <w:div w:id="1756509871">
          <w:marLeft w:val="0"/>
          <w:marRight w:val="0"/>
          <w:marTop w:val="150"/>
          <w:marBottom w:val="0"/>
          <w:divBdr>
            <w:top w:val="none" w:sz="0" w:space="0" w:color="auto"/>
            <w:left w:val="none" w:sz="0" w:space="0" w:color="auto"/>
            <w:bottom w:val="none" w:sz="0" w:space="0" w:color="auto"/>
            <w:right w:val="none" w:sz="0" w:space="0" w:color="auto"/>
          </w:divBdr>
          <w:divsChild>
            <w:div w:id="1129477414">
              <w:marLeft w:val="1155"/>
              <w:marRight w:val="0"/>
              <w:marTop w:val="0"/>
              <w:marBottom w:val="0"/>
              <w:divBdr>
                <w:top w:val="none" w:sz="0" w:space="0" w:color="auto"/>
                <w:left w:val="none" w:sz="0" w:space="0" w:color="auto"/>
                <w:bottom w:val="none" w:sz="0" w:space="0" w:color="auto"/>
                <w:right w:val="none" w:sz="0" w:space="0" w:color="auto"/>
              </w:divBdr>
            </w:div>
            <w:div w:id="1450081362">
              <w:marLeft w:val="1155"/>
              <w:marRight w:val="0"/>
              <w:marTop w:val="0"/>
              <w:marBottom w:val="0"/>
              <w:divBdr>
                <w:top w:val="none" w:sz="0" w:space="0" w:color="auto"/>
                <w:left w:val="none" w:sz="0" w:space="0" w:color="auto"/>
                <w:bottom w:val="none" w:sz="0" w:space="0" w:color="auto"/>
                <w:right w:val="none" w:sz="0" w:space="0" w:color="auto"/>
              </w:divBdr>
            </w:div>
            <w:div w:id="2076396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1966530">
      <w:bodyDiv w:val="1"/>
      <w:marLeft w:val="0"/>
      <w:marRight w:val="0"/>
      <w:marTop w:val="0"/>
      <w:marBottom w:val="0"/>
      <w:divBdr>
        <w:top w:val="none" w:sz="0" w:space="0" w:color="auto"/>
        <w:left w:val="none" w:sz="0" w:space="0" w:color="auto"/>
        <w:bottom w:val="none" w:sz="0" w:space="0" w:color="auto"/>
        <w:right w:val="none" w:sz="0" w:space="0" w:color="auto"/>
      </w:divBdr>
      <w:divsChild>
        <w:div w:id="639729401">
          <w:marLeft w:val="0"/>
          <w:marRight w:val="0"/>
          <w:marTop w:val="0"/>
          <w:marBottom w:val="0"/>
          <w:divBdr>
            <w:top w:val="none" w:sz="0" w:space="0" w:color="auto"/>
            <w:left w:val="none" w:sz="0" w:space="0" w:color="auto"/>
            <w:bottom w:val="none" w:sz="0" w:space="0" w:color="auto"/>
            <w:right w:val="none" w:sz="0" w:space="0" w:color="auto"/>
          </w:divBdr>
        </w:div>
        <w:div w:id="136845657">
          <w:marLeft w:val="0"/>
          <w:marRight w:val="0"/>
          <w:marTop w:val="150"/>
          <w:marBottom w:val="0"/>
          <w:divBdr>
            <w:top w:val="none" w:sz="0" w:space="0" w:color="auto"/>
            <w:left w:val="none" w:sz="0" w:space="0" w:color="auto"/>
            <w:bottom w:val="none" w:sz="0" w:space="0" w:color="auto"/>
            <w:right w:val="none" w:sz="0" w:space="0" w:color="auto"/>
          </w:divBdr>
          <w:divsChild>
            <w:div w:id="1600210834">
              <w:marLeft w:val="1155"/>
              <w:marRight w:val="0"/>
              <w:marTop w:val="0"/>
              <w:marBottom w:val="0"/>
              <w:divBdr>
                <w:top w:val="none" w:sz="0" w:space="0" w:color="auto"/>
                <w:left w:val="none" w:sz="0" w:space="0" w:color="auto"/>
                <w:bottom w:val="none" w:sz="0" w:space="0" w:color="auto"/>
                <w:right w:val="none" w:sz="0" w:space="0" w:color="auto"/>
              </w:divBdr>
            </w:div>
            <w:div w:id="1388066384">
              <w:marLeft w:val="1155"/>
              <w:marRight w:val="0"/>
              <w:marTop w:val="0"/>
              <w:marBottom w:val="0"/>
              <w:divBdr>
                <w:top w:val="none" w:sz="0" w:space="0" w:color="auto"/>
                <w:left w:val="none" w:sz="0" w:space="0" w:color="auto"/>
                <w:bottom w:val="none" w:sz="0" w:space="0" w:color="auto"/>
                <w:right w:val="none" w:sz="0" w:space="0" w:color="auto"/>
              </w:divBdr>
            </w:div>
            <w:div w:id="832377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623650">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3698695">
      <w:bodyDiv w:val="1"/>
      <w:marLeft w:val="0"/>
      <w:marRight w:val="0"/>
      <w:marTop w:val="0"/>
      <w:marBottom w:val="0"/>
      <w:divBdr>
        <w:top w:val="none" w:sz="0" w:space="0" w:color="auto"/>
        <w:left w:val="none" w:sz="0" w:space="0" w:color="auto"/>
        <w:bottom w:val="none" w:sz="0" w:space="0" w:color="auto"/>
        <w:right w:val="none" w:sz="0" w:space="0" w:color="auto"/>
      </w:divBdr>
      <w:divsChild>
        <w:div w:id="556937683">
          <w:marLeft w:val="0"/>
          <w:marRight w:val="0"/>
          <w:marTop w:val="0"/>
          <w:marBottom w:val="0"/>
          <w:divBdr>
            <w:top w:val="none" w:sz="0" w:space="0" w:color="auto"/>
            <w:left w:val="none" w:sz="0" w:space="0" w:color="auto"/>
            <w:bottom w:val="none" w:sz="0" w:space="0" w:color="auto"/>
            <w:right w:val="none" w:sz="0" w:space="0" w:color="auto"/>
          </w:divBdr>
        </w:div>
        <w:div w:id="1668292203">
          <w:marLeft w:val="0"/>
          <w:marRight w:val="0"/>
          <w:marTop w:val="150"/>
          <w:marBottom w:val="0"/>
          <w:divBdr>
            <w:top w:val="none" w:sz="0" w:space="0" w:color="auto"/>
            <w:left w:val="none" w:sz="0" w:space="0" w:color="auto"/>
            <w:bottom w:val="none" w:sz="0" w:space="0" w:color="auto"/>
            <w:right w:val="none" w:sz="0" w:space="0" w:color="auto"/>
          </w:divBdr>
          <w:divsChild>
            <w:div w:id="1778022168">
              <w:marLeft w:val="1155"/>
              <w:marRight w:val="0"/>
              <w:marTop w:val="0"/>
              <w:marBottom w:val="0"/>
              <w:divBdr>
                <w:top w:val="none" w:sz="0" w:space="0" w:color="auto"/>
                <w:left w:val="none" w:sz="0" w:space="0" w:color="auto"/>
                <w:bottom w:val="none" w:sz="0" w:space="0" w:color="auto"/>
                <w:right w:val="none" w:sz="0" w:space="0" w:color="auto"/>
              </w:divBdr>
            </w:div>
            <w:div w:id="2008359125">
              <w:marLeft w:val="1155"/>
              <w:marRight w:val="0"/>
              <w:marTop w:val="0"/>
              <w:marBottom w:val="0"/>
              <w:divBdr>
                <w:top w:val="none" w:sz="0" w:space="0" w:color="auto"/>
                <w:left w:val="none" w:sz="0" w:space="0" w:color="auto"/>
                <w:bottom w:val="none" w:sz="0" w:space="0" w:color="auto"/>
                <w:right w:val="none" w:sz="0" w:space="0" w:color="auto"/>
              </w:divBdr>
            </w:div>
            <w:div w:id="7897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79179">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4960">
      <w:bodyDiv w:val="1"/>
      <w:marLeft w:val="0"/>
      <w:marRight w:val="0"/>
      <w:marTop w:val="0"/>
      <w:marBottom w:val="0"/>
      <w:divBdr>
        <w:top w:val="none" w:sz="0" w:space="0" w:color="auto"/>
        <w:left w:val="none" w:sz="0" w:space="0" w:color="auto"/>
        <w:bottom w:val="none" w:sz="0" w:space="0" w:color="auto"/>
        <w:right w:val="none" w:sz="0" w:space="0" w:color="auto"/>
      </w:divBdr>
      <w:divsChild>
        <w:div w:id="2111776523">
          <w:marLeft w:val="0"/>
          <w:marRight w:val="0"/>
          <w:marTop w:val="0"/>
          <w:marBottom w:val="0"/>
          <w:divBdr>
            <w:top w:val="none" w:sz="0" w:space="0" w:color="auto"/>
            <w:left w:val="none" w:sz="0" w:space="0" w:color="auto"/>
            <w:bottom w:val="none" w:sz="0" w:space="0" w:color="auto"/>
            <w:right w:val="none" w:sz="0" w:space="0" w:color="auto"/>
          </w:divBdr>
        </w:div>
        <w:div w:id="573853504">
          <w:marLeft w:val="0"/>
          <w:marRight w:val="0"/>
          <w:marTop w:val="150"/>
          <w:marBottom w:val="0"/>
          <w:divBdr>
            <w:top w:val="none" w:sz="0" w:space="0" w:color="auto"/>
            <w:left w:val="none" w:sz="0" w:space="0" w:color="auto"/>
            <w:bottom w:val="none" w:sz="0" w:space="0" w:color="auto"/>
            <w:right w:val="none" w:sz="0" w:space="0" w:color="auto"/>
          </w:divBdr>
          <w:divsChild>
            <w:div w:id="1862938250">
              <w:marLeft w:val="1155"/>
              <w:marRight w:val="0"/>
              <w:marTop w:val="0"/>
              <w:marBottom w:val="0"/>
              <w:divBdr>
                <w:top w:val="none" w:sz="0" w:space="0" w:color="auto"/>
                <w:left w:val="none" w:sz="0" w:space="0" w:color="auto"/>
                <w:bottom w:val="none" w:sz="0" w:space="0" w:color="auto"/>
                <w:right w:val="none" w:sz="0" w:space="0" w:color="auto"/>
              </w:divBdr>
            </w:div>
            <w:div w:id="1926912556">
              <w:marLeft w:val="1155"/>
              <w:marRight w:val="0"/>
              <w:marTop w:val="0"/>
              <w:marBottom w:val="0"/>
              <w:divBdr>
                <w:top w:val="none" w:sz="0" w:space="0" w:color="auto"/>
                <w:left w:val="none" w:sz="0" w:space="0" w:color="auto"/>
                <w:bottom w:val="none" w:sz="0" w:space="0" w:color="auto"/>
                <w:right w:val="none" w:sz="0" w:space="0" w:color="auto"/>
              </w:divBdr>
            </w:div>
            <w:div w:id="181976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5779790">
      <w:bodyDiv w:val="1"/>
      <w:marLeft w:val="0"/>
      <w:marRight w:val="0"/>
      <w:marTop w:val="0"/>
      <w:marBottom w:val="0"/>
      <w:divBdr>
        <w:top w:val="none" w:sz="0" w:space="0" w:color="auto"/>
        <w:left w:val="none" w:sz="0" w:space="0" w:color="auto"/>
        <w:bottom w:val="none" w:sz="0" w:space="0" w:color="auto"/>
        <w:right w:val="none" w:sz="0" w:space="0" w:color="auto"/>
      </w:divBdr>
      <w:divsChild>
        <w:div w:id="1238201629">
          <w:marLeft w:val="0"/>
          <w:marRight w:val="0"/>
          <w:marTop w:val="0"/>
          <w:marBottom w:val="0"/>
          <w:divBdr>
            <w:top w:val="none" w:sz="0" w:space="0" w:color="auto"/>
            <w:left w:val="none" w:sz="0" w:space="0" w:color="auto"/>
            <w:bottom w:val="none" w:sz="0" w:space="0" w:color="auto"/>
            <w:right w:val="none" w:sz="0" w:space="0" w:color="auto"/>
          </w:divBdr>
        </w:div>
        <w:div w:id="1664695510">
          <w:marLeft w:val="0"/>
          <w:marRight w:val="0"/>
          <w:marTop w:val="150"/>
          <w:marBottom w:val="0"/>
          <w:divBdr>
            <w:top w:val="none" w:sz="0" w:space="0" w:color="auto"/>
            <w:left w:val="none" w:sz="0" w:space="0" w:color="auto"/>
            <w:bottom w:val="none" w:sz="0" w:space="0" w:color="auto"/>
            <w:right w:val="none" w:sz="0" w:space="0" w:color="auto"/>
          </w:divBdr>
          <w:divsChild>
            <w:div w:id="335348907">
              <w:marLeft w:val="1155"/>
              <w:marRight w:val="0"/>
              <w:marTop w:val="0"/>
              <w:marBottom w:val="0"/>
              <w:divBdr>
                <w:top w:val="none" w:sz="0" w:space="0" w:color="auto"/>
                <w:left w:val="none" w:sz="0" w:space="0" w:color="auto"/>
                <w:bottom w:val="none" w:sz="0" w:space="0" w:color="auto"/>
                <w:right w:val="none" w:sz="0" w:space="0" w:color="auto"/>
              </w:divBdr>
            </w:div>
            <w:div w:id="179048544">
              <w:marLeft w:val="1155"/>
              <w:marRight w:val="0"/>
              <w:marTop w:val="0"/>
              <w:marBottom w:val="0"/>
              <w:divBdr>
                <w:top w:val="none" w:sz="0" w:space="0" w:color="auto"/>
                <w:left w:val="none" w:sz="0" w:space="0" w:color="auto"/>
                <w:bottom w:val="none" w:sz="0" w:space="0" w:color="auto"/>
                <w:right w:val="none" w:sz="0" w:space="0" w:color="auto"/>
              </w:divBdr>
            </w:div>
            <w:div w:id="89574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193129">
      <w:bodyDiv w:val="1"/>
      <w:marLeft w:val="0"/>
      <w:marRight w:val="0"/>
      <w:marTop w:val="0"/>
      <w:marBottom w:val="0"/>
      <w:divBdr>
        <w:top w:val="none" w:sz="0" w:space="0" w:color="auto"/>
        <w:left w:val="none" w:sz="0" w:space="0" w:color="auto"/>
        <w:bottom w:val="none" w:sz="0" w:space="0" w:color="auto"/>
        <w:right w:val="none" w:sz="0" w:space="0" w:color="auto"/>
      </w:divBdr>
    </w:div>
    <w:div w:id="1826386104">
      <w:bodyDiv w:val="1"/>
      <w:marLeft w:val="0"/>
      <w:marRight w:val="0"/>
      <w:marTop w:val="0"/>
      <w:marBottom w:val="0"/>
      <w:divBdr>
        <w:top w:val="none" w:sz="0" w:space="0" w:color="auto"/>
        <w:left w:val="none" w:sz="0" w:space="0" w:color="auto"/>
        <w:bottom w:val="none" w:sz="0" w:space="0" w:color="auto"/>
        <w:right w:val="none" w:sz="0" w:space="0" w:color="auto"/>
      </w:divBdr>
      <w:divsChild>
        <w:div w:id="1393895037">
          <w:marLeft w:val="0"/>
          <w:marRight w:val="0"/>
          <w:marTop w:val="0"/>
          <w:marBottom w:val="0"/>
          <w:divBdr>
            <w:top w:val="none" w:sz="0" w:space="0" w:color="auto"/>
            <w:left w:val="none" w:sz="0" w:space="0" w:color="auto"/>
            <w:bottom w:val="none" w:sz="0" w:space="0" w:color="auto"/>
            <w:right w:val="none" w:sz="0" w:space="0" w:color="auto"/>
          </w:divBdr>
        </w:div>
        <w:div w:id="629751071">
          <w:marLeft w:val="0"/>
          <w:marRight w:val="0"/>
          <w:marTop w:val="150"/>
          <w:marBottom w:val="0"/>
          <w:divBdr>
            <w:top w:val="none" w:sz="0" w:space="0" w:color="auto"/>
            <w:left w:val="none" w:sz="0" w:space="0" w:color="auto"/>
            <w:bottom w:val="none" w:sz="0" w:space="0" w:color="auto"/>
            <w:right w:val="none" w:sz="0" w:space="0" w:color="auto"/>
          </w:divBdr>
          <w:divsChild>
            <w:div w:id="1059281096">
              <w:marLeft w:val="1155"/>
              <w:marRight w:val="0"/>
              <w:marTop w:val="0"/>
              <w:marBottom w:val="0"/>
              <w:divBdr>
                <w:top w:val="none" w:sz="0" w:space="0" w:color="auto"/>
                <w:left w:val="none" w:sz="0" w:space="0" w:color="auto"/>
                <w:bottom w:val="none" w:sz="0" w:space="0" w:color="auto"/>
                <w:right w:val="none" w:sz="0" w:space="0" w:color="auto"/>
              </w:divBdr>
            </w:div>
            <w:div w:id="528491742">
              <w:marLeft w:val="1155"/>
              <w:marRight w:val="0"/>
              <w:marTop w:val="0"/>
              <w:marBottom w:val="0"/>
              <w:divBdr>
                <w:top w:val="none" w:sz="0" w:space="0" w:color="auto"/>
                <w:left w:val="none" w:sz="0" w:space="0" w:color="auto"/>
                <w:bottom w:val="none" w:sz="0" w:space="0" w:color="auto"/>
                <w:right w:val="none" w:sz="0" w:space="0" w:color="auto"/>
              </w:divBdr>
            </w:div>
            <w:div w:id="211840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28344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2514">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7783">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3148">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4172">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635734">
      <w:bodyDiv w:val="1"/>
      <w:marLeft w:val="0"/>
      <w:marRight w:val="0"/>
      <w:marTop w:val="0"/>
      <w:marBottom w:val="0"/>
      <w:divBdr>
        <w:top w:val="none" w:sz="0" w:space="0" w:color="auto"/>
        <w:left w:val="none" w:sz="0" w:space="0" w:color="auto"/>
        <w:bottom w:val="none" w:sz="0" w:space="0" w:color="auto"/>
        <w:right w:val="none" w:sz="0" w:space="0" w:color="auto"/>
      </w:divBdr>
      <w:divsChild>
        <w:div w:id="170263624">
          <w:marLeft w:val="0"/>
          <w:marRight w:val="0"/>
          <w:marTop w:val="0"/>
          <w:marBottom w:val="0"/>
          <w:divBdr>
            <w:top w:val="none" w:sz="0" w:space="0" w:color="auto"/>
            <w:left w:val="none" w:sz="0" w:space="0" w:color="auto"/>
            <w:bottom w:val="none" w:sz="0" w:space="0" w:color="auto"/>
            <w:right w:val="none" w:sz="0" w:space="0" w:color="auto"/>
          </w:divBdr>
        </w:div>
        <w:div w:id="104228050">
          <w:marLeft w:val="0"/>
          <w:marRight w:val="0"/>
          <w:marTop w:val="150"/>
          <w:marBottom w:val="0"/>
          <w:divBdr>
            <w:top w:val="none" w:sz="0" w:space="0" w:color="auto"/>
            <w:left w:val="none" w:sz="0" w:space="0" w:color="auto"/>
            <w:bottom w:val="none" w:sz="0" w:space="0" w:color="auto"/>
            <w:right w:val="none" w:sz="0" w:space="0" w:color="auto"/>
          </w:divBdr>
          <w:divsChild>
            <w:div w:id="1916235961">
              <w:marLeft w:val="1155"/>
              <w:marRight w:val="0"/>
              <w:marTop w:val="0"/>
              <w:marBottom w:val="0"/>
              <w:divBdr>
                <w:top w:val="none" w:sz="0" w:space="0" w:color="auto"/>
                <w:left w:val="none" w:sz="0" w:space="0" w:color="auto"/>
                <w:bottom w:val="none" w:sz="0" w:space="0" w:color="auto"/>
                <w:right w:val="none" w:sz="0" w:space="0" w:color="auto"/>
              </w:divBdr>
            </w:div>
            <w:div w:id="2143764282">
              <w:marLeft w:val="1155"/>
              <w:marRight w:val="0"/>
              <w:marTop w:val="0"/>
              <w:marBottom w:val="0"/>
              <w:divBdr>
                <w:top w:val="none" w:sz="0" w:space="0" w:color="auto"/>
                <w:left w:val="none" w:sz="0" w:space="0" w:color="auto"/>
                <w:bottom w:val="none" w:sz="0" w:space="0" w:color="auto"/>
                <w:right w:val="none" w:sz="0" w:space="0" w:color="auto"/>
              </w:divBdr>
            </w:div>
            <w:div w:id="61066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0032">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60832">
      <w:bodyDiv w:val="1"/>
      <w:marLeft w:val="0"/>
      <w:marRight w:val="0"/>
      <w:marTop w:val="0"/>
      <w:marBottom w:val="0"/>
      <w:divBdr>
        <w:top w:val="none" w:sz="0" w:space="0" w:color="auto"/>
        <w:left w:val="none" w:sz="0" w:space="0" w:color="auto"/>
        <w:bottom w:val="none" w:sz="0" w:space="0" w:color="auto"/>
        <w:right w:val="none" w:sz="0" w:space="0" w:color="auto"/>
      </w:divBdr>
      <w:divsChild>
        <w:div w:id="1049652205">
          <w:marLeft w:val="0"/>
          <w:marRight w:val="0"/>
          <w:marTop w:val="0"/>
          <w:marBottom w:val="0"/>
          <w:divBdr>
            <w:top w:val="none" w:sz="0" w:space="0" w:color="auto"/>
            <w:left w:val="none" w:sz="0" w:space="0" w:color="auto"/>
            <w:bottom w:val="none" w:sz="0" w:space="0" w:color="auto"/>
            <w:right w:val="none" w:sz="0" w:space="0" w:color="auto"/>
          </w:divBdr>
        </w:div>
        <w:div w:id="1927033105">
          <w:marLeft w:val="0"/>
          <w:marRight w:val="0"/>
          <w:marTop w:val="150"/>
          <w:marBottom w:val="0"/>
          <w:divBdr>
            <w:top w:val="none" w:sz="0" w:space="0" w:color="auto"/>
            <w:left w:val="none" w:sz="0" w:space="0" w:color="auto"/>
            <w:bottom w:val="none" w:sz="0" w:space="0" w:color="auto"/>
            <w:right w:val="none" w:sz="0" w:space="0" w:color="auto"/>
          </w:divBdr>
          <w:divsChild>
            <w:div w:id="1400591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216763">
      <w:bodyDiv w:val="1"/>
      <w:marLeft w:val="0"/>
      <w:marRight w:val="0"/>
      <w:marTop w:val="0"/>
      <w:marBottom w:val="0"/>
      <w:divBdr>
        <w:top w:val="none" w:sz="0" w:space="0" w:color="auto"/>
        <w:left w:val="none" w:sz="0" w:space="0" w:color="auto"/>
        <w:bottom w:val="none" w:sz="0" w:space="0" w:color="auto"/>
        <w:right w:val="none" w:sz="0" w:space="0" w:color="auto"/>
      </w:divBdr>
      <w:divsChild>
        <w:div w:id="1026903168">
          <w:marLeft w:val="0"/>
          <w:marRight w:val="0"/>
          <w:marTop w:val="0"/>
          <w:marBottom w:val="0"/>
          <w:divBdr>
            <w:top w:val="none" w:sz="0" w:space="0" w:color="auto"/>
            <w:left w:val="none" w:sz="0" w:space="0" w:color="auto"/>
            <w:bottom w:val="none" w:sz="0" w:space="0" w:color="auto"/>
            <w:right w:val="none" w:sz="0" w:space="0" w:color="auto"/>
          </w:divBdr>
        </w:div>
        <w:div w:id="1048148049">
          <w:marLeft w:val="0"/>
          <w:marRight w:val="0"/>
          <w:marTop w:val="150"/>
          <w:marBottom w:val="0"/>
          <w:divBdr>
            <w:top w:val="none" w:sz="0" w:space="0" w:color="auto"/>
            <w:left w:val="none" w:sz="0" w:space="0" w:color="auto"/>
            <w:bottom w:val="none" w:sz="0" w:space="0" w:color="auto"/>
            <w:right w:val="none" w:sz="0" w:space="0" w:color="auto"/>
          </w:divBdr>
          <w:divsChild>
            <w:div w:id="1293091919">
              <w:marLeft w:val="1155"/>
              <w:marRight w:val="0"/>
              <w:marTop w:val="0"/>
              <w:marBottom w:val="0"/>
              <w:divBdr>
                <w:top w:val="none" w:sz="0" w:space="0" w:color="auto"/>
                <w:left w:val="none" w:sz="0" w:space="0" w:color="auto"/>
                <w:bottom w:val="none" w:sz="0" w:space="0" w:color="auto"/>
                <w:right w:val="none" w:sz="0" w:space="0" w:color="auto"/>
              </w:divBdr>
            </w:div>
            <w:div w:id="1140611161">
              <w:marLeft w:val="1155"/>
              <w:marRight w:val="0"/>
              <w:marTop w:val="0"/>
              <w:marBottom w:val="0"/>
              <w:divBdr>
                <w:top w:val="none" w:sz="0" w:space="0" w:color="auto"/>
                <w:left w:val="none" w:sz="0" w:space="0" w:color="auto"/>
                <w:bottom w:val="none" w:sz="0" w:space="0" w:color="auto"/>
                <w:right w:val="none" w:sz="0" w:space="0" w:color="auto"/>
              </w:divBdr>
            </w:div>
            <w:div w:id="5682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11381">
      <w:bodyDiv w:val="1"/>
      <w:marLeft w:val="0"/>
      <w:marRight w:val="0"/>
      <w:marTop w:val="0"/>
      <w:marBottom w:val="0"/>
      <w:divBdr>
        <w:top w:val="none" w:sz="0" w:space="0" w:color="auto"/>
        <w:left w:val="none" w:sz="0" w:space="0" w:color="auto"/>
        <w:bottom w:val="none" w:sz="0" w:space="0" w:color="auto"/>
        <w:right w:val="none" w:sz="0" w:space="0" w:color="auto"/>
      </w:divBdr>
      <w:divsChild>
        <w:div w:id="1677340548">
          <w:marLeft w:val="0"/>
          <w:marRight w:val="0"/>
          <w:marTop w:val="0"/>
          <w:marBottom w:val="0"/>
          <w:divBdr>
            <w:top w:val="none" w:sz="0" w:space="0" w:color="auto"/>
            <w:left w:val="none" w:sz="0" w:space="0" w:color="auto"/>
            <w:bottom w:val="none" w:sz="0" w:space="0" w:color="auto"/>
            <w:right w:val="none" w:sz="0" w:space="0" w:color="auto"/>
          </w:divBdr>
        </w:div>
        <w:div w:id="46535601">
          <w:marLeft w:val="0"/>
          <w:marRight w:val="0"/>
          <w:marTop w:val="150"/>
          <w:marBottom w:val="0"/>
          <w:divBdr>
            <w:top w:val="none" w:sz="0" w:space="0" w:color="auto"/>
            <w:left w:val="none" w:sz="0" w:space="0" w:color="auto"/>
            <w:bottom w:val="none" w:sz="0" w:space="0" w:color="auto"/>
            <w:right w:val="none" w:sz="0" w:space="0" w:color="auto"/>
          </w:divBdr>
          <w:divsChild>
            <w:div w:id="672758002">
              <w:marLeft w:val="1155"/>
              <w:marRight w:val="0"/>
              <w:marTop w:val="0"/>
              <w:marBottom w:val="0"/>
              <w:divBdr>
                <w:top w:val="none" w:sz="0" w:space="0" w:color="auto"/>
                <w:left w:val="none" w:sz="0" w:space="0" w:color="auto"/>
                <w:bottom w:val="none" w:sz="0" w:space="0" w:color="auto"/>
                <w:right w:val="none" w:sz="0" w:space="0" w:color="auto"/>
              </w:divBdr>
            </w:div>
            <w:div w:id="201572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331067">
      <w:bodyDiv w:val="1"/>
      <w:marLeft w:val="0"/>
      <w:marRight w:val="0"/>
      <w:marTop w:val="0"/>
      <w:marBottom w:val="0"/>
      <w:divBdr>
        <w:top w:val="none" w:sz="0" w:space="0" w:color="auto"/>
        <w:left w:val="none" w:sz="0" w:space="0" w:color="auto"/>
        <w:bottom w:val="none" w:sz="0" w:space="0" w:color="auto"/>
        <w:right w:val="none" w:sz="0" w:space="0" w:color="auto"/>
      </w:divBdr>
      <w:divsChild>
        <w:div w:id="815335913">
          <w:marLeft w:val="0"/>
          <w:marRight w:val="0"/>
          <w:marTop w:val="0"/>
          <w:marBottom w:val="0"/>
          <w:divBdr>
            <w:top w:val="none" w:sz="0" w:space="0" w:color="auto"/>
            <w:left w:val="none" w:sz="0" w:space="0" w:color="auto"/>
            <w:bottom w:val="none" w:sz="0" w:space="0" w:color="auto"/>
            <w:right w:val="none" w:sz="0" w:space="0" w:color="auto"/>
          </w:divBdr>
        </w:div>
        <w:div w:id="1061710398">
          <w:marLeft w:val="0"/>
          <w:marRight w:val="0"/>
          <w:marTop w:val="150"/>
          <w:marBottom w:val="0"/>
          <w:divBdr>
            <w:top w:val="none" w:sz="0" w:space="0" w:color="auto"/>
            <w:left w:val="none" w:sz="0" w:space="0" w:color="auto"/>
            <w:bottom w:val="none" w:sz="0" w:space="0" w:color="auto"/>
            <w:right w:val="none" w:sz="0" w:space="0" w:color="auto"/>
          </w:divBdr>
          <w:divsChild>
            <w:div w:id="672881891">
              <w:marLeft w:val="1155"/>
              <w:marRight w:val="0"/>
              <w:marTop w:val="0"/>
              <w:marBottom w:val="0"/>
              <w:divBdr>
                <w:top w:val="none" w:sz="0" w:space="0" w:color="auto"/>
                <w:left w:val="none" w:sz="0" w:space="0" w:color="auto"/>
                <w:bottom w:val="none" w:sz="0" w:space="0" w:color="auto"/>
                <w:right w:val="none" w:sz="0" w:space="0" w:color="auto"/>
              </w:divBdr>
            </w:div>
            <w:div w:id="78185656">
              <w:marLeft w:val="1155"/>
              <w:marRight w:val="0"/>
              <w:marTop w:val="0"/>
              <w:marBottom w:val="0"/>
              <w:divBdr>
                <w:top w:val="none" w:sz="0" w:space="0" w:color="auto"/>
                <w:left w:val="none" w:sz="0" w:space="0" w:color="auto"/>
                <w:bottom w:val="none" w:sz="0" w:space="0" w:color="auto"/>
                <w:right w:val="none" w:sz="0" w:space="0" w:color="auto"/>
              </w:divBdr>
            </w:div>
            <w:div w:id="37088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2672299">
      <w:bodyDiv w:val="1"/>
      <w:marLeft w:val="0"/>
      <w:marRight w:val="0"/>
      <w:marTop w:val="0"/>
      <w:marBottom w:val="0"/>
      <w:divBdr>
        <w:top w:val="none" w:sz="0" w:space="0" w:color="auto"/>
        <w:left w:val="none" w:sz="0" w:space="0" w:color="auto"/>
        <w:bottom w:val="none" w:sz="0" w:space="0" w:color="auto"/>
        <w:right w:val="none" w:sz="0" w:space="0" w:color="auto"/>
      </w:divBdr>
    </w:div>
    <w:div w:id="1832721162">
      <w:bodyDiv w:val="1"/>
      <w:marLeft w:val="0"/>
      <w:marRight w:val="0"/>
      <w:marTop w:val="0"/>
      <w:marBottom w:val="0"/>
      <w:divBdr>
        <w:top w:val="none" w:sz="0" w:space="0" w:color="auto"/>
        <w:left w:val="none" w:sz="0" w:space="0" w:color="auto"/>
        <w:bottom w:val="none" w:sz="0" w:space="0" w:color="auto"/>
        <w:right w:val="none" w:sz="0" w:space="0" w:color="auto"/>
      </w:divBdr>
    </w:div>
    <w:div w:id="1833179813">
      <w:bodyDiv w:val="1"/>
      <w:marLeft w:val="0"/>
      <w:marRight w:val="0"/>
      <w:marTop w:val="0"/>
      <w:marBottom w:val="0"/>
      <w:divBdr>
        <w:top w:val="none" w:sz="0" w:space="0" w:color="auto"/>
        <w:left w:val="none" w:sz="0" w:space="0" w:color="auto"/>
        <w:bottom w:val="none" w:sz="0" w:space="0" w:color="auto"/>
        <w:right w:val="none" w:sz="0" w:space="0" w:color="auto"/>
      </w:divBdr>
      <w:divsChild>
        <w:div w:id="1260335317">
          <w:marLeft w:val="0"/>
          <w:marRight w:val="0"/>
          <w:marTop w:val="0"/>
          <w:marBottom w:val="0"/>
          <w:divBdr>
            <w:top w:val="none" w:sz="0" w:space="0" w:color="auto"/>
            <w:left w:val="none" w:sz="0" w:space="0" w:color="auto"/>
            <w:bottom w:val="none" w:sz="0" w:space="0" w:color="auto"/>
            <w:right w:val="none" w:sz="0" w:space="0" w:color="auto"/>
          </w:divBdr>
        </w:div>
        <w:div w:id="1126003099">
          <w:marLeft w:val="0"/>
          <w:marRight w:val="0"/>
          <w:marTop w:val="150"/>
          <w:marBottom w:val="0"/>
          <w:divBdr>
            <w:top w:val="none" w:sz="0" w:space="0" w:color="auto"/>
            <w:left w:val="none" w:sz="0" w:space="0" w:color="auto"/>
            <w:bottom w:val="none" w:sz="0" w:space="0" w:color="auto"/>
            <w:right w:val="none" w:sz="0" w:space="0" w:color="auto"/>
          </w:divBdr>
          <w:divsChild>
            <w:div w:id="1902935770">
              <w:marLeft w:val="1155"/>
              <w:marRight w:val="0"/>
              <w:marTop w:val="0"/>
              <w:marBottom w:val="0"/>
              <w:divBdr>
                <w:top w:val="none" w:sz="0" w:space="0" w:color="auto"/>
                <w:left w:val="none" w:sz="0" w:space="0" w:color="auto"/>
                <w:bottom w:val="none" w:sz="0" w:space="0" w:color="auto"/>
                <w:right w:val="none" w:sz="0" w:space="0" w:color="auto"/>
              </w:divBdr>
            </w:div>
            <w:div w:id="352340471">
              <w:marLeft w:val="1155"/>
              <w:marRight w:val="0"/>
              <w:marTop w:val="0"/>
              <w:marBottom w:val="0"/>
              <w:divBdr>
                <w:top w:val="none" w:sz="0" w:space="0" w:color="auto"/>
                <w:left w:val="none" w:sz="0" w:space="0" w:color="auto"/>
                <w:bottom w:val="none" w:sz="0" w:space="0" w:color="auto"/>
                <w:right w:val="none" w:sz="0" w:space="0" w:color="auto"/>
              </w:divBdr>
            </w:div>
            <w:div w:id="781534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73472">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143811">
      <w:bodyDiv w:val="1"/>
      <w:marLeft w:val="0"/>
      <w:marRight w:val="0"/>
      <w:marTop w:val="0"/>
      <w:marBottom w:val="0"/>
      <w:divBdr>
        <w:top w:val="none" w:sz="0" w:space="0" w:color="auto"/>
        <w:left w:val="none" w:sz="0" w:space="0" w:color="auto"/>
        <w:bottom w:val="none" w:sz="0" w:space="0" w:color="auto"/>
        <w:right w:val="none" w:sz="0" w:space="0" w:color="auto"/>
      </w:divBdr>
      <w:divsChild>
        <w:div w:id="1564412334">
          <w:marLeft w:val="0"/>
          <w:marRight w:val="0"/>
          <w:marTop w:val="0"/>
          <w:marBottom w:val="0"/>
          <w:divBdr>
            <w:top w:val="none" w:sz="0" w:space="0" w:color="auto"/>
            <w:left w:val="none" w:sz="0" w:space="0" w:color="auto"/>
            <w:bottom w:val="none" w:sz="0" w:space="0" w:color="auto"/>
            <w:right w:val="none" w:sz="0" w:space="0" w:color="auto"/>
          </w:divBdr>
        </w:div>
        <w:div w:id="1265769320">
          <w:marLeft w:val="0"/>
          <w:marRight w:val="0"/>
          <w:marTop w:val="150"/>
          <w:marBottom w:val="0"/>
          <w:divBdr>
            <w:top w:val="none" w:sz="0" w:space="0" w:color="auto"/>
            <w:left w:val="none" w:sz="0" w:space="0" w:color="auto"/>
            <w:bottom w:val="none" w:sz="0" w:space="0" w:color="auto"/>
            <w:right w:val="none" w:sz="0" w:space="0" w:color="auto"/>
          </w:divBdr>
          <w:divsChild>
            <w:div w:id="1638217714">
              <w:marLeft w:val="1155"/>
              <w:marRight w:val="0"/>
              <w:marTop w:val="0"/>
              <w:marBottom w:val="0"/>
              <w:divBdr>
                <w:top w:val="none" w:sz="0" w:space="0" w:color="auto"/>
                <w:left w:val="none" w:sz="0" w:space="0" w:color="auto"/>
                <w:bottom w:val="none" w:sz="0" w:space="0" w:color="auto"/>
                <w:right w:val="none" w:sz="0" w:space="0" w:color="auto"/>
              </w:divBdr>
            </w:div>
            <w:div w:id="1353871372">
              <w:marLeft w:val="1155"/>
              <w:marRight w:val="0"/>
              <w:marTop w:val="0"/>
              <w:marBottom w:val="0"/>
              <w:divBdr>
                <w:top w:val="none" w:sz="0" w:space="0" w:color="auto"/>
                <w:left w:val="none" w:sz="0" w:space="0" w:color="auto"/>
                <w:bottom w:val="none" w:sz="0" w:space="0" w:color="auto"/>
                <w:right w:val="none" w:sz="0" w:space="0" w:color="auto"/>
              </w:divBdr>
            </w:div>
            <w:div w:id="91077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141763">
      <w:bodyDiv w:val="1"/>
      <w:marLeft w:val="0"/>
      <w:marRight w:val="0"/>
      <w:marTop w:val="0"/>
      <w:marBottom w:val="0"/>
      <w:divBdr>
        <w:top w:val="none" w:sz="0" w:space="0" w:color="auto"/>
        <w:left w:val="none" w:sz="0" w:space="0" w:color="auto"/>
        <w:bottom w:val="none" w:sz="0" w:space="0" w:color="auto"/>
        <w:right w:val="none" w:sz="0" w:space="0" w:color="auto"/>
      </w:divBdr>
      <w:divsChild>
        <w:div w:id="2004818042">
          <w:marLeft w:val="0"/>
          <w:marRight w:val="0"/>
          <w:marTop w:val="0"/>
          <w:marBottom w:val="0"/>
          <w:divBdr>
            <w:top w:val="none" w:sz="0" w:space="0" w:color="auto"/>
            <w:left w:val="none" w:sz="0" w:space="0" w:color="auto"/>
            <w:bottom w:val="none" w:sz="0" w:space="0" w:color="auto"/>
            <w:right w:val="none" w:sz="0" w:space="0" w:color="auto"/>
          </w:divBdr>
        </w:div>
        <w:div w:id="1295788671">
          <w:marLeft w:val="0"/>
          <w:marRight w:val="0"/>
          <w:marTop w:val="150"/>
          <w:marBottom w:val="0"/>
          <w:divBdr>
            <w:top w:val="none" w:sz="0" w:space="0" w:color="auto"/>
            <w:left w:val="none" w:sz="0" w:space="0" w:color="auto"/>
            <w:bottom w:val="none" w:sz="0" w:space="0" w:color="auto"/>
            <w:right w:val="none" w:sz="0" w:space="0" w:color="auto"/>
          </w:divBdr>
          <w:divsChild>
            <w:div w:id="356925766">
              <w:marLeft w:val="1155"/>
              <w:marRight w:val="0"/>
              <w:marTop w:val="0"/>
              <w:marBottom w:val="0"/>
              <w:divBdr>
                <w:top w:val="none" w:sz="0" w:space="0" w:color="auto"/>
                <w:left w:val="none" w:sz="0" w:space="0" w:color="auto"/>
                <w:bottom w:val="none" w:sz="0" w:space="0" w:color="auto"/>
                <w:right w:val="none" w:sz="0" w:space="0" w:color="auto"/>
              </w:divBdr>
            </w:div>
            <w:div w:id="951473470">
              <w:marLeft w:val="1155"/>
              <w:marRight w:val="0"/>
              <w:marTop w:val="0"/>
              <w:marBottom w:val="0"/>
              <w:divBdr>
                <w:top w:val="none" w:sz="0" w:space="0" w:color="auto"/>
                <w:left w:val="none" w:sz="0" w:space="0" w:color="auto"/>
                <w:bottom w:val="none" w:sz="0" w:space="0" w:color="auto"/>
                <w:right w:val="none" w:sz="0" w:space="0" w:color="auto"/>
              </w:divBdr>
            </w:div>
            <w:div w:id="99202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61483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115189">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291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374450">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39927083">
      <w:bodyDiv w:val="1"/>
      <w:marLeft w:val="0"/>
      <w:marRight w:val="0"/>
      <w:marTop w:val="0"/>
      <w:marBottom w:val="0"/>
      <w:divBdr>
        <w:top w:val="none" w:sz="0" w:space="0" w:color="auto"/>
        <w:left w:val="none" w:sz="0" w:space="0" w:color="auto"/>
        <w:bottom w:val="none" w:sz="0" w:space="0" w:color="auto"/>
        <w:right w:val="none" w:sz="0" w:space="0" w:color="auto"/>
      </w:divBdr>
      <w:divsChild>
        <w:div w:id="2120097369">
          <w:marLeft w:val="0"/>
          <w:marRight w:val="0"/>
          <w:marTop w:val="0"/>
          <w:marBottom w:val="0"/>
          <w:divBdr>
            <w:top w:val="none" w:sz="0" w:space="0" w:color="auto"/>
            <w:left w:val="none" w:sz="0" w:space="0" w:color="auto"/>
            <w:bottom w:val="none" w:sz="0" w:space="0" w:color="auto"/>
            <w:right w:val="none" w:sz="0" w:space="0" w:color="auto"/>
          </w:divBdr>
        </w:div>
        <w:div w:id="999036622">
          <w:marLeft w:val="0"/>
          <w:marRight w:val="0"/>
          <w:marTop w:val="150"/>
          <w:marBottom w:val="0"/>
          <w:divBdr>
            <w:top w:val="none" w:sz="0" w:space="0" w:color="auto"/>
            <w:left w:val="none" w:sz="0" w:space="0" w:color="auto"/>
            <w:bottom w:val="none" w:sz="0" w:space="0" w:color="auto"/>
            <w:right w:val="none" w:sz="0" w:space="0" w:color="auto"/>
          </w:divBdr>
          <w:divsChild>
            <w:div w:id="250773460">
              <w:marLeft w:val="1155"/>
              <w:marRight w:val="0"/>
              <w:marTop w:val="0"/>
              <w:marBottom w:val="0"/>
              <w:divBdr>
                <w:top w:val="none" w:sz="0" w:space="0" w:color="auto"/>
                <w:left w:val="none" w:sz="0" w:space="0" w:color="auto"/>
                <w:bottom w:val="none" w:sz="0" w:space="0" w:color="auto"/>
                <w:right w:val="none" w:sz="0" w:space="0" w:color="auto"/>
              </w:divBdr>
            </w:div>
            <w:div w:id="236088620">
              <w:marLeft w:val="1155"/>
              <w:marRight w:val="0"/>
              <w:marTop w:val="0"/>
              <w:marBottom w:val="0"/>
              <w:divBdr>
                <w:top w:val="none" w:sz="0" w:space="0" w:color="auto"/>
                <w:left w:val="none" w:sz="0" w:space="0" w:color="auto"/>
                <w:bottom w:val="none" w:sz="0" w:space="0" w:color="auto"/>
                <w:right w:val="none" w:sz="0" w:space="0" w:color="auto"/>
              </w:divBdr>
            </w:div>
            <w:div w:id="1470780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5588">
      <w:bodyDiv w:val="1"/>
      <w:marLeft w:val="0"/>
      <w:marRight w:val="0"/>
      <w:marTop w:val="0"/>
      <w:marBottom w:val="0"/>
      <w:divBdr>
        <w:top w:val="none" w:sz="0" w:space="0" w:color="auto"/>
        <w:left w:val="none" w:sz="0" w:space="0" w:color="auto"/>
        <w:bottom w:val="none" w:sz="0" w:space="0" w:color="auto"/>
        <w:right w:val="none" w:sz="0" w:space="0" w:color="auto"/>
      </w:divBdr>
      <w:divsChild>
        <w:div w:id="1615554851">
          <w:marLeft w:val="0"/>
          <w:marRight w:val="0"/>
          <w:marTop w:val="0"/>
          <w:marBottom w:val="0"/>
          <w:divBdr>
            <w:top w:val="none" w:sz="0" w:space="0" w:color="auto"/>
            <w:left w:val="none" w:sz="0" w:space="0" w:color="auto"/>
            <w:bottom w:val="none" w:sz="0" w:space="0" w:color="auto"/>
            <w:right w:val="none" w:sz="0" w:space="0" w:color="auto"/>
          </w:divBdr>
        </w:div>
        <w:div w:id="1482773806">
          <w:marLeft w:val="0"/>
          <w:marRight w:val="0"/>
          <w:marTop w:val="150"/>
          <w:marBottom w:val="0"/>
          <w:divBdr>
            <w:top w:val="none" w:sz="0" w:space="0" w:color="auto"/>
            <w:left w:val="none" w:sz="0" w:space="0" w:color="auto"/>
            <w:bottom w:val="none" w:sz="0" w:space="0" w:color="auto"/>
            <w:right w:val="none" w:sz="0" w:space="0" w:color="auto"/>
          </w:divBdr>
          <w:divsChild>
            <w:div w:id="1508255970">
              <w:marLeft w:val="1155"/>
              <w:marRight w:val="0"/>
              <w:marTop w:val="0"/>
              <w:marBottom w:val="0"/>
              <w:divBdr>
                <w:top w:val="none" w:sz="0" w:space="0" w:color="auto"/>
                <w:left w:val="none" w:sz="0" w:space="0" w:color="auto"/>
                <w:bottom w:val="none" w:sz="0" w:space="0" w:color="auto"/>
                <w:right w:val="none" w:sz="0" w:space="0" w:color="auto"/>
              </w:divBdr>
            </w:div>
            <w:div w:id="1939631480">
              <w:marLeft w:val="1155"/>
              <w:marRight w:val="0"/>
              <w:marTop w:val="0"/>
              <w:marBottom w:val="0"/>
              <w:divBdr>
                <w:top w:val="none" w:sz="0" w:space="0" w:color="auto"/>
                <w:left w:val="none" w:sz="0" w:space="0" w:color="auto"/>
                <w:bottom w:val="none" w:sz="0" w:space="0" w:color="auto"/>
                <w:right w:val="none" w:sz="0" w:space="0" w:color="auto"/>
              </w:divBdr>
            </w:div>
            <w:div w:id="1018390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89563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652">
      <w:bodyDiv w:val="1"/>
      <w:marLeft w:val="0"/>
      <w:marRight w:val="0"/>
      <w:marTop w:val="0"/>
      <w:marBottom w:val="0"/>
      <w:divBdr>
        <w:top w:val="none" w:sz="0" w:space="0" w:color="auto"/>
        <w:left w:val="none" w:sz="0" w:space="0" w:color="auto"/>
        <w:bottom w:val="none" w:sz="0" w:space="0" w:color="auto"/>
        <w:right w:val="none" w:sz="0" w:space="0" w:color="auto"/>
      </w:divBdr>
      <w:divsChild>
        <w:div w:id="2052415623">
          <w:marLeft w:val="0"/>
          <w:marRight w:val="0"/>
          <w:marTop w:val="0"/>
          <w:marBottom w:val="0"/>
          <w:divBdr>
            <w:top w:val="none" w:sz="0" w:space="0" w:color="auto"/>
            <w:left w:val="none" w:sz="0" w:space="0" w:color="auto"/>
            <w:bottom w:val="none" w:sz="0" w:space="0" w:color="auto"/>
            <w:right w:val="none" w:sz="0" w:space="0" w:color="auto"/>
          </w:divBdr>
        </w:div>
        <w:div w:id="924218392">
          <w:marLeft w:val="0"/>
          <w:marRight w:val="0"/>
          <w:marTop w:val="150"/>
          <w:marBottom w:val="0"/>
          <w:divBdr>
            <w:top w:val="none" w:sz="0" w:space="0" w:color="auto"/>
            <w:left w:val="none" w:sz="0" w:space="0" w:color="auto"/>
            <w:bottom w:val="none" w:sz="0" w:space="0" w:color="auto"/>
            <w:right w:val="none" w:sz="0" w:space="0" w:color="auto"/>
          </w:divBdr>
          <w:divsChild>
            <w:div w:id="1073822212">
              <w:marLeft w:val="1155"/>
              <w:marRight w:val="0"/>
              <w:marTop w:val="0"/>
              <w:marBottom w:val="0"/>
              <w:divBdr>
                <w:top w:val="none" w:sz="0" w:space="0" w:color="auto"/>
                <w:left w:val="none" w:sz="0" w:space="0" w:color="auto"/>
                <w:bottom w:val="none" w:sz="0" w:space="0" w:color="auto"/>
                <w:right w:val="none" w:sz="0" w:space="0" w:color="auto"/>
              </w:divBdr>
            </w:div>
            <w:div w:id="1292588964">
              <w:marLeft w:val="1155"/>
              <w:marRight w:val="0"/>
              <w:marTop w:val="0"/>
              <w:marBottom w:val="0"/>
              <w:divBdr>
                <w:top w:val="none" w:sz="0" w:space="0" w:color="auto"/>
                <w:left w:val="none" w:sz="0" w:space="0" w:color="auto"/>
                <w:bottom w:val="none" w:sz="0" w:space="0" w:color="auto"/>
                <w:right w:val="none" w:sz="0" w:space="0" w:color="auto"/>
              </w:divBdr>
            </w:div>
            <w:div w:id="1373768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1967433">
      <w:bodyDiv w:val="1"/>
      <w:marLeft w:val="0"/>
      <w:marRight w:val="0"/>
      <w:marTop w:val="0"/>
      <w:marBottom w:val="0"/>
      <w:divBdr>
        <w:top w:val="none" w:sz="0" w:space="0" w:color="auto"/>
        <w:left w:val="none" w:sz="0" w:space="0" w:color="auto"/>
        <w:bottom w:val="none" w:sz="0" w:space="0" w:color="auto"/>
        <w:right w:val="none" w:sz="0" w:space="0" w:color="auto"/>
      </w:divBdr>
      <w:divsChild>
        <w:div w:id="39330521">
          <w:marLeft w:val="0"/>
          <w:marRight w:val="0"/>
          <w:marTop w:val="0"/>
          <w:marBottom w:val="0"/>
          <w:divBdr>
            <w:top w:val="none" w:sz="0" w:space="0" w:color="auto"/>
            <w:left w:val="none" w:sz="0" w:space="0" w:color="auto"/>
            <w:bottom w:val="none" w:sz="0" w:space="0" w:color="auto"/>
            <w:right w:val="none" w:sz="0" w:space="0" w:color="auto"/>
          </w:divBdr>
        </w:div>
        <w:div w:id="1519156916">
          <w:marLeft w:val="0"/>
          <w:marRight w:val="0"/>
          <w:marTop w:val="150"/>
          <w:marBottom w:val="0"/>
          <w:divBdr>
            <w:top w:val="none" w:sz="0" w:space="0" w:color="auto"/>
            <w:left w:val="none" w:sz="0" w:space="0" w:color="auto"/>
            <w:bottom w:val="none" w:sz="0" w:space="0" w:color="auto"/>
            <w:right w:val="none" w:sz="0" w:space="0" w:color="auto"/>
          </w:divBdr>
          <w:divsChild>
            <w:div w:id="342901670">
              <w:marLeft w:val="1155"/>
              <w:marRight w:val="0"/>
              <w:marTop w:val="0"/>
              <w:marBottom w:val="0"/>
              <w:divBdr>
                <w:top w:val="none" w:sz="0" w:space="0" w:color="auto"/>
                <w:left w:val="none" w:sz="0" w:space="0" w:color="auto"/>
                <w:bottom w:val="none" w:sz="0" w:space="0" w:color="auto"/>
                <w:right w:val="none" w:sz="0" w:space="0" w:color="auto"/>
              </w:divBdr>
            </w:div>
            <w:div w:id="1110972951">
              <w:marLeft w:val="1155"/>
              <w:marRight w:val="0"/>
              <w:marTop w:val="0"/>
              <w:marBottom w:val="0"/>
              <w:divBdr>
                <w:top w:val="none" w:sz="0" w:space="0" w:color="auto"/>
                <w:left w:val="none" w:sz="0" w:space="0" w:color="auto"/>
                <w:bottom w:val="none" w:sz="0" w:space="0" w:color="auto"/>
                <w:right w:val="none" w:sz="0" w:space="0" w:color="auto"/>
              </w:divBdr>
            </w:div>
            <w:div w:id="1882355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15971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314228">
      <w:bodyDiv w:val="1"/>
      <w:marLeft w:val="0"/>
      <w:marRight w:val="0"/>
      <w:marTop w:val="0"/>
      <w:marBottom w:val="0"/>
      <w:divBdr>
        <w:top w:val="none" w:sz="0" w:space="0" w:color="auto"/>
        <w:left w:val="none" w:sz="0" w:space="0" w:color="auto"/>
        <w:bottom w:val="none" w:sz="0" w:space="0" w:color="auto"/>
        <w:right w:val="none" w:sz="0" w:space="0" w:color="auto"/>
      </w:divBdr>
      <w:divsChild>
        <w:div w:id="1033263286">
          <w:marLeft w:val="0"/>
          <w:marRight w:val="0"/>
          <w:marTop w:val="0"/>
          <w:marBottom w:val="0"/>
          <w:divBdr>
            <w:top w:val="none" w:sz="0" w:space="0" w:color="auto"/>
            <w:left w:val="none" w:sz="0" w:space="0" w:color="auto"/>
            <w:bottom w:val="none" w:sz="0" w:space="0" w:color="auto"/>
            <w:right w:val="none" w:sz="0" w:space="0" w:color="auto"/>
          </w:divBdr>
        </w:div>
        <w:div w:id="885338692">
          <w:marLeft w:val="0"/>
          <w:marRight w:val="0"/>
          <w:marTop w:val="150"/>
          <w:marBottom w:val="0"/>
          <w:divBdr>
            <w:top w:val="none" w:sz="0" w:space="0" w:color="auto"/>
            <w:left w:val="none" w:sz="0" w:space="0" w:color="auto"/>
            <w:bottom w:val="none" w:sz="0" w:space="0" w:color="auto"/>
            <w:right w:val="none" w:sz="0" w:space="0" w:color="auto"/>
          </w:divBdr>
          <w:divsChild>
            <w:div w:id="959263779">
              <w:marLeft w:val="1155"/>
              <w:marRight w:val="0"/>
              <w:marTop w:val="0"/>
              <w:marBottom w:val="0"/>
              <w:divBdr>
                <w:top w:val="none" w:sz="0" w:space="0" w:color="auto"/>
                <w:left w:val="none" w:sz="0" w:space="0" w:color="auto"/>
                <w:bottom w:val="none" w:sz="0" w:space="0" w:color="auto"/>
                <w:right w:val="none" w:sz="0" w:space="0" w:color="auto"/>
              </w:divBdr>
            </w:div>
            <w:div w:id="720665555">
              <w:marLeft w:val="1155"/>
              <w:marRight w:val="0"/>
              <w:marTop w:val="0"/>
              <w:marBottom w:val="0"/>
              <w:divBdr>
                <w:top w:val="none" w:sz="0" w:space="0" w:color="auto"/>
                <w:left w:val="none" w:sz="0" w:space="0" w:color="auto"/>
                <w:bottom w:val="none" w:sz="0" w:space="0" w:color="auto"/>
                <w:right w:val="none" w:sz="0" w:space="0" w:color="auto"/>
              </w:divBdr>
            </w:div>
            <w:div w:id="8888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2967696">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080773">
      <w:bodyDiv w:val="1"/>
      <w:marLeft w:val="0"/>
      <w:marRight w:val="0"/>
      <w:marTop w:val="0"/>
      <w:marBottom w:val="0"/>
      <w:divBdr>
        <w:top w:val="none" w:sz="0" w:space="0" w:color="auto"/>
        <w:left w:val="none" w:sz="0" w:space="0" w:color="auto"/>
        <w:bottom w:val="none" w:sz="0" w:space="0" w:color="auto"/>
        <w:right w:val="none" w:sz="0" w:space="0" w:color="auto"/>
      </w:divBdr>
      <w:divsChild>
        <w:div w:id="1268659269">
          <w:marLeft w:val="0"/>
          <w:marRight w:val="0"/>
          <w:marTop w:val="0"/>
          <w:marBottom w:val="0"/>
          <w:divBdr>
            <w:top w:val="none" w:sz="0" w:space="0" w:color="auto"/>
            <w:left w:val="none" w:sz="0" w:space="0" w:color="auto"/>
            <w:bottom w:val="none" w:sz="0" w:space="0" w:color="auto"/>
            <w:right w:val="none" w:sz="0" w:space="0" w:color="auto"/>
          </w:divBdr>
        </w:div>
        <w:div w:id="1908806203">
          <w:marLeft w:val="0"/>
          <w:marRight w:val="0"/>
          <w:marTop w:val="150"/>
          <w:marBottom w:val="0"/>
          <w:divBdr>
            <w:top w:val="none" w:sz="0" w:space="0" w:color="auto"/>
            <w:left w:val="none" w:sz="0" w:space="0" w:color="auto"/>
            <w:bottom w:val="none" w:sz="0" w:space="0" w:color="auto"/>
            <w:right w:val="none" w:sz="0" w:space="0" w:color="auto"/>
          </w:divBdr>
          <w:divsChild>
            <w:div w:id="491603514">
              <w:marLeft w:val="1155"/>
              <w:marRight w:val="0"/>
              <w:marTop w:val="0"/>
              <w:marBottom w:val="0"/>
              <w:divBdr>
                <w:top w:val="none" w:sz="0" w:space="0" w:color="auto"/>
                <w:left w:val="none" w:sz="0" w:space="0" w:color="auto"/>
                <w:bottom w:val="none" w:sz="0" w:space="0" w:color="auto"/>
                <w:right w:val="none" w:sz="0" w:space="0" w:color="auto"/>
              </w:divBdr>
            </w:div>
            <w:div w:id="1252927312">
              <w:marLeft w:val="1155"/>
              <w:marRight w:val="0"/>
              <w:marTop w:val="0"/>
              <w:marBottom w:val="0"/>
              <w:divBdr>
                <w:top w:val="none" w:sz="0" w:space="0" w:color="auto"/>
                <w:left w:val="none" w:sz="0" w:space="0" w:color="auto"/>
                <w:bottom w:val="none" w:sz="0" w:space="0" w:color="auto"/>
                <w:right w:val="none" w:sz="0" w:space="0" w:color="auto"/>
              </w:divBdr>
            </w:div>
            <w:div w:id="937175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470033">
      <w:bodyDiv w:val="1"/>
      <w:marLeft w:val="0"/>
      <w:marRight w:val="0"/>
      <w:marTop w:val="0"/>
      <w:marBottom w:val="0"/>
      <w:divBdr>
        <w:top w:val="none" w:sz="0" w:space="0" w:color="auto"/>
        <w:left w:val="none" w:sz="0" w:space="0" w:color="auto"/>
        <w:bottom w:val="none" w:sz="0" w:space="0" w:color="auto"/>
        <w:right w:val="none" w:sz="0" w:space="0" w:color="auto"/>
      </w:divBdr>
      <w:divsChild>
        <w:div w:id="1902130706">
          <w:marLeft w:val="0"/>
          <w:marRight w:val="0"/>
          <w:marTop w:val="0"/>
          <w:marBottom w:val="0"/>
          <w:divBdr>
            <w:top w:val="none" w:sz="0" w:space="0" w:color="auto"/>
            <w:left w:val="none" w:sz="0" w:space="0" w:color="auto"/>
            <w:bottom w:val="none" w:sz="0" w:space="0" w:color="auto"/>
            <w:right w:val="none" w:sz="0" w:space="0" w:color="auto"/>
          </w:divBdr>
        </w:div>
        <w:div w:id="1661737425">
          <w:marLeft w:val="0"/>
          <w:marRight w:val="0"/>
          <w:marTop w:val="150"/>
          <w:marBottom w:val="0"/>
          <w:divBdr>
            <w:top w:val="none" w:sz="0" w:space="0" w:color="auto"/>
            <w:left w:val="none" w:sz="0" w:space="0" w:color="auto"/>
            <w:bottom w:val="none" w:sz="0" w:space="0" w:color="auto"/>
            <w:right w:val="none" w:sz="0" w:space="0" w:color="auto"/>
          </w:divBdr>
          <w:divsChild>
            <w:div w:id="155657713">
              <w:marLeft w:val="1155"/>
              <w:marRight w:val="0"/>
              <w:marTop w:val="0"/>
              <w:marBottom w:val="0"/>
              <w:divBdr>
                <w:top w:val="none" w:sz="0" w:space="0" w:color="auto"/>
                <w:left w:val="none" w:sz="0" w:space="0" w:color="auto"/>
                <w:bottom w:val="none" w:sz="0" w:space="0" w:color="auto"/>
                <w:right w:val="none" w:sz="0" w:space="0" w:color="auto"/>
              </w:divBdr>
            </w:div>
            <w:div w:id="248345182">
              <w:marLeft w:val="1155"/>
              <w:marRight w:val="0"/>
              <w:marTop w:val="0"/>
              <w:marBottom w:val="0"/>
              <w:divBdr>
                <w:top w:val="none" w:sz="0" w:space="0" w:color="auto"/>
                <w:left w:val="none" w:sz="0" w:space="0" w:color="auto"/>
                <w:bottom w:val="none" w:sz="0" w:space="0" w:color="auto"/>
                <w:right w:val="none" w:sz="0" w:space="0" w:color="auto"/>
              </w:divBdr>
            </w:div>
            <w:div w:id="468472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12762">
      <w:bodyDiv w:val="1"/>
      <w:marLeft w:val="0"/>
      <w:marRight w:val="0"/>
      <w:marTop w:val="0"/>
      <w:marBottom w:val="0"/>
      <w:divBdr>
        <w:top w:val="none" w:sz="0" w:space="0" w:color="auto"/>
        <w:left w:val="none" w:sz="0" w:space="0" w:color="auto"/>
        <w:bottom w:val="none" w:sz="0" w:space="0" w:color="auto"/>
        <w:right w:val="none" w:sz="0" w:space="0" w:color="auto"/>
      </w:divBdr>
      <w:divsChild>
        <w:div w:id="470094235">
          <w:marLeft w:val="0"/>
          <w:marRight w:val="0"/>
          <w:marTop w:val="0"/>
          <w:marBottom w:val="0"/>
          <w:divBdr>
            <w:top w:val="none" w:sz="0" w:space="0" w:color="auto"/>
            <w:left w:val="none" w:sz="0" w:space="0" w:color="auto"/>
            <w:bottom w:val="none" w:sz="0" w:space="0" w:color="auto"/>
            <w:right w:val="none" w:sz="0" w:space="0" w:color="auto"/>
          </w:divBdr>
        </w:div>
        <w:div w:id="243760036">
          <w:marLeft w:val="0"/>
          <w:marRight w:val="0"/>
          <w:marTop w:val="150"/>
          <w:marBottom w:val="0"/>
          <w:divBdr>
            <w:top w:val="none" w:sz="0" w:space="0" w:color="auto"/>
            <w:left w:val="none" w:sz="0" w:space="0" w:color="auto"/>
            <w:bottom w:val="none" w:sz="0" w:space="0" w:color="auto"/>
            <w:right w:val="none" w:sz="0" w:space="0" w:color="auto"/>
          </w:divBdr>
          <w:divsChild>
            <w:div w:id="1244294760">
              <w:marLeft w:val="1155"/>
              <w:marRight w:val="0"/>
              <w:marTop w:val="0"/>
              <w:marBottom w:val="0"/>
              <w:divBdr>
                <w:top w:val="none" w:sz="0" w:space="0" w:color="auto"/>
                <w:left w:val="none" w:sz="0" w:space="0" w:color="auto"/>
                <w:bottom w:val="none" w:sz="0" w:space="0" w:color="auto"/>
                <w:right w:val="none" w:sz="0" w:space="0" w:color="auto"/>
              </w:divBdr>
            </w:div>
            <w:div w:id="1028680469">
              <w:marLeft w:val="1155"/>
              <w:marRight w:val="0"/>
              <w:marTop w:val="0"/>
              <w:marBottom w:val="0"/>
              <w:divBdr>
                <w:top w:val="none" w:sz="0" w:space="0" w:color="auto"/>
                <w:left w:val="none" w:sz="0" w:space="0" w:color="auto"/>
                <w:bottom w:val="none" w:sz="0" w:space="0" w:color="auto"/>
                <w:right w:val="none" w:sz="0" w:space="0" w:color="auto"/>
              </w:divBdr>
            </w:div>
            <w:div w:id="44908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436543">
      <w:bodyDiv w:val="1"/>
      <w:marLeft w:val="0"/>
      <w:marRight w:val="0"/>
      <w:marTop w:val="0"/>
      <w:marBottom w:val="0"/>
      <w:divBdr>
        <w:top w:val="none" w:sz="0" w:space="0" w:color="auto"/>
        <w:left w:val="none" w:sz="0" w:space="0" w:color="auto"/>
        <w:bottom w:val="none" w:sz="0" w:space="0" w:color="auto"/>
        <w:right w:val="none" w:sz="0" w:space="0" w:color="auto"/>
      </w:divBdr>
      <w:divsChild>
        <w:div w:id="1995794550">
          <w:marLeft w:val="0"/>
          <w:marRight w:val="0"/>
          <w:marTop w:val="0"/>
          <w:marBottom w:val="0"/>
          <w:divBdr>
            <w:top w:val="none" w:sz="0" w:space="0" w:color="auto"/>
            <w:left w:val="none" w:sz="0" w:space="0" w:color="auto"/>
            <w:bottom w:val="none" w:sz="0" w:space="0" w:color="auto"/>
            <w:right w:val="none" w:sz="0" w:space="0" w:color="auto"/>
          </w:divBdr>
        </w:div>
        <w:div w:id="517425577">
          <w:marLeft w:val="0"/>
          <w:marRight w:val="0"/>
          <w:marTop w:val="150"/>
          <w:marBottom w:val="0"/>
          <w:divBdr>
            <w:top w:val="none" w:sz="0" w:space="0" w:color="auto"/>
            <w:left w:val="none" w:sz="0" w:space="0" w:color="auto"/>
            <w:bottom w:val="none" w:sz="0" w:space="0" w:color="auto"/>
            <w:right w:val="none" w:sz="0" w:space="0" w:color="auto"/>
          </w:divBdr>
          <w:divsChild>
            <w:div w:id="590699147">
              <w:marLeft w:val="1155"/>
              <w:marRight w:val="0"/>
              <w:marTop w:val="0"/>
              <w:marBottom w:val="0"/>
              <w:divBdr>
                <w:top w:val="none" w:sz="0" w:space="0" w:color="auto"/>
                <w:left w:val="none" w:sz="0" w:space="0" w:color="auto"/>
                <w:bottom w:val="none" w:sz="0" w:space="0" w:color="auto"/>
                <w:right w:val="none" w:sz="0" w:space="0" w:color="auto"/>
              </w:divBdr>
            </w:div>
            <w:div w:id="576718860">
              <w:marLeft w:val="1155"/>
              <w:marRight w:val="0"/>
              <w:marTop w:val="0"/>
              <w:marBottom w:val="0"/>
              <w:divBdr>
                <w:top w:val="none" w:sz="0" w:space="0" w:color="auto"/>
                <w:left w:val="none" w:sz="0" w:space="0" w:color="auto"/>
                <w:bottom w:val="none" w:sz="0" w:space="0" w:color="auto"/>
                <w:right w:val="none" w:sz="0" w:space="0" w:color="auto"/>
              </w:divBdr>
            </w:div>
            <w:div w:id="873345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6823">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026192">
      <w:bodyDiv w:val="1"/>
      <w:marLeft w:val="0"/>
      <w:marRight w:val="0"/>
      <w:marTop w:val="0"/>
      <w:marBottom w:val="0"/>
      <w:divBdr>
        <w:top w:val="none" w:sz="0" w:space="0" w:color="auto"/>
        <w:left w:val="none" w:sz="0" w:space="0" w:color="auto"/>
        <w:bottom w:val="none" w:sz="0" w:space="0" w:color="auto"/>
        <w:right w:val="none" w:sz="0" w:space="0" w:color="auto"/>
      </w:divBdr>
      <w:divsChild>
        <w:div w:id="299700610">
          <w:marLeft w:val="0"/>
          <w:marRight w:val="0"/>
          <w:marTop w:val="0"/>
          <w:marBottom w:val="0"/>
          <w:divBdr>
            <w:top w:val="none" w:sz="0" w:space="0" w:color="auto"/>
            <w:left w:val="none" w:sz="0" w:space="0" w:color="auto"/>
            <w:bottom w:val="none" w:sz="0" w:space="0" w:color="auto"/>
            <w:right w:val="none" w:sz="0" w:space="0" w:color="auto"/>
          </w:divBdr>
        </w:div>
        <w:div w:id="1193032831">
          <w:marLeft w:val="0"/>
          <w:marRight w:val="0"/>
          <w:marTop w:val="150"/>
          <w:marBottom w:val="0"/>
          <w:divBdr>
            <w:top w:val="none" w:sz="0" w:space="0" w:color="auto"/>
            <w:left w:val="none" w:sz="0" w:space="0" w:color="auto"/>
            <w:bottom w:val="none" w:sz="0" w:space="0" w:color="auto"/>
            <w:right w:val="none" w:sz="0" w:space="0" w:color="auto"/>
          </w:divBdr>
          <w:divsChild>
            <w:div w:id="158736563">
              <w:marLeft w:val="1155"/>
              <w:marRight w:val="0"/>
              <w:marTop w:val="0"/>
              <w:marBottom w:val="0"/>
              <w:divBdr>
                <w:top w:val="none" w:sz="0" w:space="0" w:color="auto"/>
                <w:left w:val="none" w:sz="0" w:space="0" w:color="auto"/>
                <w:bottom w:val="none" w:sz="0" w:space="0" w:color="auto"/>
                <w:right w:val="none" w:sz="0" w:space="0" w:color="auto"/>
              </w:divBdr>
            </w:div>
            <w:div w:id="2032030966">
              <w:marLeft w:val="1155"/>
              <w:marRight w:val="0"/>
              <w:marTop w:val="0"/>
              <w:marBottom w:val="0"/>
              <w:divBdr>
                <w:top w:val="none" w:sz="0" w:space="0" w:color="auto"/>
                <w:left w:val="none" w:sz="0" w:space="0" w:color="auto"/>
                <w:bottom w:val="none" w:sz="0" w:space="0" w:color="auto"/>
                <w:right w:val="none" w:sz="0" w:space="0" w:color="auto"/>
              </w:divBdr>
            </w:div>
            <w:div w:id="1944997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218798">
      <w:bodyDiv w:val="1"/>
      <w:marLeft w:val="0"/>
      <w:marRight w:val="0"/>
      <w:marTop w:val="0"/>
      <w:marBottom w:val="0"/>
      <w:divBdr>
        <w:top w:val="none" w:sz="0" w:space="0" w:color="auto"/>
        <w:left w:val="none" w:sz="0" w:space="0" w:color="auto"/>
        <w:bottom w:val="none" w:sz="0" w:space="0" w:color="auto"/>
        <w:right w:val="none" w:sz="0" w:space="0" w:color="auto"/>
      </w:divBdr>
      <w:divsChild>
        <w:div w:id="487137087">
          <w:marLeft w:val="0"/>
          <w:marRight w:val="0"/>
          <w:marTop w:val="0"/>
          <w:marBottom w:val="0"/>
          <w:divBdr>
            <w:top w:val="none" w:sz="0" w:space="0" w:color="auto"/>
            <w:left w:val="none" w:sz="0" w:space="0" w:color="auto"/>
            <w:bottom w:val="none" w:sz="0" w:space="0" w:color="auto"/>
            <w:right w:val="none" w:sz="0" w:space="0" w:color="auto"/>
          </w:divBdr>
        </w:div>
        <w:div w:id="29183378">
          <w:marLeft w:val="0"/>
          <w:marRight w:val="0"/>
          <w:marTop w:val="150"/>
          <w:marBottom w:val="0"/>
          <w:divBdr>
            <w:top w:val="none" w:sz="0" w:space="0" w:color="auto"/>
            <w:left w:val="none" w:sz="0" w:space="0" w:color="auto"/>
            <w:bottom w:val="none" w:sz="0" w:space="0" w:color="auto"/>
            <w:right w:val="none" w:sz="0" w:space="0" w:color="auto"/>
          </w:divBdr>
          <w:divsChild>
            <w:div w:id="1314598338">
              <w:marLeft w:val="1155"/>
              <w:marRight w:val="0"/>
              <w:marTop w:val="0"/>
              <w:marBottom w:val="0"/>
              <w:divBdr>
                <w:top w:val="none" w:sz="0" w:space="0" w:color="auto"/>
                <w:left w:val="none" w:sz="0" w:space="0" w:color="auto"/>
                <w:bottom w:val="none" w:sz="0" w:space="0" w:color="auto"/>
                <w:right w:val="none" w:sz="0" w:space="0" w:color="auto"/>
              </w:divBdr>
            </w:div>
            <w:div w:id="304942277">
              <w:marLeft w:val="1155"/>
              <w:marRight w:val="0"/>
              <w:marTop w:val="0"/>
              <w:marBottom w:val="0"/>
              <w:divBdr>
                <w:top w:val="none" w:sz="0" w:space="0" w:color="auto"/>
                <w:left w:val="none" w:sz="0" w:space="0" w:color="auto"/>
                <w:bottom w:val="none" w:sz="0" w:space="0" w:color="auto"/>
                <w:right w:val="none" w:sz="0" w:space="0" w:color="auto"/>
              </w:divBdr>
            </w:div>
            <w:div w:id="1983538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40025">
      <w:bodyDiv w:val="1"/>
      <w:marLeft w:val="0"/>
      <w:marRight w:val="0"/>
      <w:marTop w:val="0"/>
      <w:marBottom w:val="0"/>
      <w:divBdr>
        <w:top w:val="none" w:sz="0" w:space="0" w:color="auto"/>
        <w:left w:val="none" w:sz="0" w:space="0" w:color="auto"/>
        <w:bottom w:val="none" w:sz="0" w:space="0" w:color="auto"/>
        <w:right w:val="none" w:sz="0" w:space="0" w:color="auto"/>
      </w:divBdr>
      <w:divsChild>
        <w:div w:id="1714964552">
          <w:marLeft w:val="0"/>
          <w:marRight w:val="0"/>
          <w:marTop w:val="0"/>
          <w:marBottom w:val="0"/>
          <w:divBdr>
            <w:top w:val="none" w:sz="0" w:space="0" w:color="auto"/>
            <w:left w:val="none" w:sz="0" w:space="0" w:color="auto"/>
            <w:bottom w:val="none" w:sz="0" w:space="0" w:color="auto"/>
            <w:right w:val="none" w:sz="0" w:space="0" w:color="auto"/>
          </w:divBdr>
        </w:div>
        <w:div w:id="48890439">
          <w:marLeft w:val="0"/>
          <w:marRight w:val="0"/>
          <w:marTop w:val="150"/>
          <w:marBottom w:val="0"/>
          <w:divBdr>
            <w:top w:val="none" w:sz="0" w:space="0" w:color="auto"/>
            <w:left w:val="none" w:sz="0" w:space="0" w:color="auto"/>
            <w:bottom w:val="none" w:sz="0" w:space="0" w:color="auto"/>
            <w:right w:val="none" w:sz="0" w:space="0" w:color="auto"/>
          </w:divBdr>
          <w:divsChild>
            <w:div w:id="519201235">
              <w:marLeft w:val="1155"/>
              <w:marRight w:val="0"/>
              <w:marTop w:val="0"/>
              <w:marBottom w:val="0"/>
              <w:divBdr>
                <w:top w:val="none" w:sz="0" w:space="0" w:color="auto"/>
                <w:left w:val="none" w:sz="0" w:space="0" w:color="auto"/>
                <w:bottom w:val="none" w:sz="0" w:space="0" w:color="auto"/>
                <w:right w:val="none" w:sz="0" w:space="0" w:color="auto"/>
              </w:divBdr>
            </w:div>
            <w:div w:id="5136287">
              <w:marLeft w:val="1155"/>
              <w:marRight w:val="0"/>
              <w:marTop w:val="0"/>
              <w:marBottom w:val="0"/>
              <w:divBdr>
                <w:top w:val="none" w:sz="0" w:space="0" w:color="auto"/>
                <w:left w:val="none" w:sz="0" w:space="0" w:color="auto"/>
                <w:bottom w:val="none" w:sz="0" w:space="0" w:color="auto"/>
                <w:right w:val="none" w:sz="0" w:space="0" w:color="auto"/>
              </w:divBdr>
            </w:div>
            <w:div w:id="1800681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600361">
      <w:bodyDiv w:val="1"/>
      <w:marLeft w:val="0"/>
      <w:marRight w:val="0"/>
      <w:marTop w:val="0"/>
      <w:marBottom w:val="0"/>
      <w:divBdr>
        <w:top w:val="none" w:sz="0" w:space="0" w:color="auto"/>
        <w:left w:val="none" w:sz="0" w:space="0" w:color="auto"/>
        <w:bottom w:val="none" w:sz="0" w:space="0" w:color="auto"/>
        <w:right w:val="none" w:sz="0" w:space="0" w:color="auto"/>
      </w:divBdr>
      <w:divsChild>
        <w:div w:id="94592850">
          <w:marLeft w:val="0"/>
          <w:marRight w:val="0"/>
          <w:marTop w:val="0"/>
          <w:marBottom w:val="0"/>
          <w:divBdr>
            <w:top w:val="none" w:sz="0" w:space="0" w:color="auto"/>
            <w:left w:val="none" w:sz="0" w:space="0" w:color="auto"/>
            <w:bottom w:val="none" w:sz="0" w:space="0" w:color="auto"/>
            <w:right w:val="none" w:sz="0" w:space="0" w:color="auto"/>
          </w:divBdr>
        </w:div>
        <w:div w:id="1561624561">
          <w:marLeft w:val="0"/>
          <w:marRight w:val="0"/>
          <w:marTop w:val="150"/>
          <w:marBottom w:val="0"/>
          <w:divBdr>
            <w:top w:val="none" w:sz="0" w:space="0" w:color="auto"/>
            <w:left w:val="none" w:sz="0" w:space="0" w:color="auto"/>
            <w:bottom w:val="none" w:sz="0" w:space="0" w:color="auto"/>
            <w:right w:val="none" w:sz="0" w:space="0" w:color="auto"/>
          </w:divBdr>
          <w:divsChild>
            <w:div w:id="1728257802">
              <w:marLeft w:val="1155"/>
              <w:marRight w:val="0"/>
              <w:marTop w:val="0"/>
              <w:marBottom w:val="0"/>
              <w:divBdr>
                <w:top w:val="none" w:sz="0" w:space="0" w:color="auto"/>
                <w:left w:val="none" w:sz="0" w:space="0" w:color="auto"/>
                <w:bottom w:val="none" w:sz="0" w:space="0" w:color="auto"/>
                <w:right w:val="none" w:sz="0" w:space="0" w:color="auto"/>
              </w:divBdr>
            </w:div>
            <w:div w:id="1570190658">
              <w:marLeft w:val="1155"/>
              <w:marRight w:val="0"/>
              <w:marTop w:val="0"/>
              <w:marBottom w:val="0"/>
              <w:divBdr>
                <w:top w:val="none" w:sz="0" w:space="0" w:color="auto"/>
                <w:left w:val="none" w:sz="0" w:space="0" w:color="auto"/>
                <w:bottom w:val="none" w:sz="0" w:space="0" w:color="auto"/>
                <w:right w:val="none" w:sz="0" w:space="0" w:color="auto"/>
              </w:divBdr>
            </w:div>
            <w:div w:id="90452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258662">
      <w:bodyDiv w:val="1"/>
      <w:marLeft w:val="0"/>
      <w:marRight w:val="0"/>
      <w:marTop w:val="0"/>
      <w:marBottom w:val="0"/>
      <w:divBdr>
        <w:top w:val="none" w:sz="0" w:space="0" w:color="auto"/>
        <w:left w:val="none" w:sz="0" w:space="0" w:color="auto"/>
        <w:bottom w:val="none" w:sz="0" w:space="0" w:color="auto"/>
        <w:right w:val="none" w:sz="0" w:space="0" w:color="auto"/>
      </w:divBdr>
      <w:divsChild>
        <w:div w:id="943002375">
          <w:marLeft w:val="0"/>
          <w:marRight w:val="0"/>
          <w:marTop w:val="0"/>
          <w:marBottom w:val="0"/>
          <w:divBdr>
            <w:top w:val="none" w:sz="0" w:space="0" w:color="auto"/>
            <w:left w:val="none" w:sz="0" w:space="0" w:color="auto"/>
            <w:bottom w:val="none" w:sz="0" w:space="0" w:color="auto"/>
            <w:right w:val="none" w:sz="0" w:space="0" w:color="auto"/>
          </w:divBdr>
        </w:div>
        <w:div w:id="425686944">
          <w:marLeft w:val="0"/>
          <w:marRight w:val="0"/>
          <w:marTop w:val="150"/>
          <w:marBottom w:val="0"/>
          <w:divBdr>
            <w:top w:val="none" w:sz="0" w:space="0" w:color="auto"/>
            <w:left w:val="none" w:sz="0" w:space="0" w:color="auto"/>
            <w:bottom w:val="none" w:sz="0" w:space="0" w:color="auto"/>
            <w:right w:val="none" w:sz="0" w:space="0" w:color="auto"/>
          </w:divBdr>
          <w:divsChild>
            <w:div w:id="824466508">
              <w:marLeft w:val="1155"/>
              <w:marRight w:val="0"/>
              <w:marTop w:val="0"/>
              <w:marBottom w:val="0"/>
              <w:divBdr>
                <w:top w:val="none" w:sz="0" w:space="0" w:color="auto"/>
                <w:left w:val="none" w:sz="0" w:space="0" w:color="auto"/>
                <w:bottom w:val="none" w:sz="0" w:space="0" w:color="auto"/>
                <w:right w:val="none" w:sz="0" w:space="0" w:color="auto"/>
              </w:divBdr>
            </w:div>
            <w:div w:id="1871064342">
              <w:marLeft w:val="1155"/>
              <w:marRight w:val="0"/>
              <w:marTop w:val="0"/>
              <w:marBottom w:val="0"/>
              <w:divBdr>
                <w:top w:val="none" w:sz="0" w:space="0" w:color="auto"/>
                <w:left w:val="none" w:sz="0" w:space="0" w:color="auto"/>
                <w:bottom w:val="none" w:sz="0" w:space="0" w:color="auto"/>
                <w:right w:val="none" w:sz="0" w:space="0" w:color="auto"/>
              </w:divBdr>
            </w:div>
            <w:div w:id="121480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333921">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643885">
      <w:bodyDiv w:val="1"/>
      <w:marLeft w:val="0"/>
      <w:marRight w:val="0"/>
      <w:marTop w:val="0"/>
      <w:marBottom w:val="0"/>
      <w:divBdr>
        <w:top w:val="none" w:sz="0" w:space="0" w:color="auto"/>
        <w:left w:val="none" w:sz="0" w:space="0" w:color="auto"/>
        <w:bottom w:val="none" w:sz="0" w:space="0" w:color="auto"/>
        <w:right w:val="none" w:sz="0" w:space="0" w:color="auto"/>
      </w:divBdr>
      <w:divsChild>
        <w:div w:id="1771469825">
          <w:marLeft w:val="0"/>
          <w:marRight w:val="0"/>
          <w:marTop w:val="0"/>
          <w:marBottom w:val="0"/>
          <w:divBdr>
            <w:top w:val="none" w:sz="0" w:space="0" w:color="auto"/>
            <w:left w:val="none" w:sz="0" w:space="0" w:color="auto"/>
            <w:bottom w:val="none" w:sz="0" w:space="0" w:color="auto"/>
            <w:right w:val="none" w:sz="0" w:space="0" w:color="auto"/>
          </w:divBdr>
        </w:div>
        <w:div w:id="1994408030">
          <w:marLeft w:val="0"/>
          <w:marRight w:val="0"/>
          <w:marTop w:val="150"/>
          <w:marBottom w:val="0"/>
          <w:divBdr>
            <w:top w:val="none" w:sz="0" w:space="0" w:color="auto"/>
            <w:left w:val="none" w:sz="0" w:space="0" w:color="auto"/>
            <w:bottom w:val="none" w:sz="0" w:space="0" w:color="auto"/>
            <w:right w:val="none" w:sz="0" w:space="0" w:color="auto"/>
          </w:divBdr>
          <w:divsChild>
            <w:div w:id="1787038924">
              <w:marLeft w:val="1155"/>
              <w:marRight w:val="0"/>
              <w:marTop w:val="0"/>
              <w:marBottom w:val="0"/>
              <w:divBdr>
                <w:top w:val="none" w:sz="0" w:space="0" w:color="auto"/>
                <w:left w:val="none" w:sz="0" w:space="0" w:color="auto"/>
                <w:bottom w:val="none" w:sz="0" w:space="0" w:color="auto"/>
                <w:right w:val="none" w:sz="0" w:space="0" w:color="auto"/>
              </w:divBdr>
            </w:div>
            <w:div w:id="1919754126">
              <w:marLeft w:val="1155"/>
              <w:marRight w:val="0"/>
              <w:marTop w:val="0"/>
              <w:marBottom w:val="0"/>
              <w:divBdr>
                <w:top w:val="none" w:sz="0" w:space="0" w:color="auto"/>
                <w:left w:val="none" w:sz="0" w:space="0" w:color="auto"/>
                <w:bottom w:val="none" w:sz="0" w:space="0" w:color="auto"/>
                <w:right w:val="none" w:sz="0" w:space="0" w:color="auto"/>
              </w:divBdr>
            </w:div>
            <w:div w:id="506216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19843">
      <w:bodyDiv w:val="1"/>
      <w:marLeft w:val="0"/>
      <w:marRight w:val="0"/>
      <w:marTop w:val="0"/>
      <w:marBottom w:val="0"/>
      <w:divBdr>
        <w:top w:val="none" w:sz="0" w:space="0" w:color="auto"/>
        <w:left w:val="none" w:sz="0" w:space="0" w:color="auto"/>
        <w:bottom w:val="none" w:sz="0" w:space="0" w:color="auto"/>
        <w:right w:val="none" w:sz="0" w:space="0" w:color="auto"/>
      </w:divBdr>
      <w:divsChild>
        <w:div w:id="267129048">
          <w:marLeft w:val="0"/>
          <w:marRight w:val="0"/>
          <w:marTop w:val="0"/>
          <w:marBottom w:val="0"/>
          <w:divBdr>
            <w:top w:val="none" w:sz="0" w:space="0" w:color="auto"/>
            <w:left w:val="none" w:sz="0" w:space="0" w:color="auto"/>
            <w:bottom w:val="none" w:sz="0" w:space="0" w:color="auto"/>
            <w:right w:val="none" w:sz="0" w:space="0" w:color="auto"/>
          </w:divBdr>
        </w:div>
        <w:div w:id="522129228">
          <w:marLeft w:val="0"/>
          <w:marRight w:val="0"/>
          <w:marTop w:val="150"/>
          <w:marBottom w:val="0"/>
          <w:divBdr>
            <w:top w:val="none" w:sz="0" w:space="0" w:color="auto"/>
            <w:left w:val="none" w:sz="0" w:space="0" w:color="auto"/>
            <w:bottom w:val="none" w:sz="0" w:space="0" w:color="auto"/>
            <w:right w:val="none" w:sz="0" w:space="0" w:color="auto"/>
          </w:divBdr>
          <w:divsChild>
            <w:div w:id="2008172140">
              <w:marLeft w:val="1155"/>
              <w:marRight w:val="0"/>
              <w:marTop w:val="0"/>
              <w:marBottom w:val="0"/>
              <w:divBdr>
                <w:top w:val="none" w:sz="0" w:space="0" w:color="auto"/>
                <w:left w:val="none" w:sz="0" w:space="0" w:color="auto"/>
                <w:bottom w:val="none" w:sz="0" w:space="0" w:color="auto"/>
                <w:right w:val="none" w:sz="0" w:space="0" w:color="auto"/>
              </w:divBdr>
            </w:div>
            <w:div w:id="854031614">
              <w:marLeft w:val="1155"/>
              <w:marRight w:val="0"/>
              <w:marTop w:val="0"/>
              <w:marBottom w:val="0"/>
              <w:divBdr>
                <w:top w:val="none" w:sz="0" w:space="0" w:color="auto"/>
                <w:left w:val="none" w:sz="0" w:space="0" w:color="auto"/>
                <w:bottom w:val="none" w:sz="0" w:space="0" w:color="auto"/>
                <w:right w:val="none" w:sz="0" w:space="0" w:color="auto"/>
              </w:divBdr>
            </w:div>
            <w:div w:id="14838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7126">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46628">
      <w:bodyDiv w:val="1"/>
      <w:marLeft w:val="0"/>
      <w:marRight w:val="0"/>
      <w:marTop w:val="0"/>
      <w:marBottom w:val="0"/>
      <w:divBdr>
        <w:top w:val="none" w:sz="0" w:space="0" w:color="auto"/>
        <w:left w:val="none" w:sz="0" w:space="0" w:color="auto"/>
        <w:bottom w:val="none" w:sz="0" w:space="0" w:color="auto"/>
        <w:right w:val="none" w:sz="0" w:space="0" w:color="auto"/>
      </w:divBdr>
      <w:divsChild>
        <w:div w:id="638802332">
          <w:marLeft w:val="0"/>
          <w:marRight w:val="0"/>
          <w:marTop w:val="0"/>
          <w:marBottom w:val="0"/>
          <w:divBdr>
            <w:top w:val="none" w:sz="0" w:space="0" w:color="auto"/>
            <w:left w:val="none" w:sz="0" w:space="0" w:color="auto"/>
            <w:bottom w:val="none" w:sz="0" w:space="0" w:color="auto"/>
            <w:right w:val="none" w:sz="0" w:space="0" w:color="auto"/>
          </w:divBdr>
        </w:div>
        <w:div w:id="1161117400">
          <w:marLeft w:val="0"/>
          <w:marRight w:val="0"/>
          <w:marTop w:val="150"/>
          <w:marBottom w:val="0"/>
          <w:divBdr>
            <w:top w:val="none" w:sz="0" w:space="0" w:color="auto"/>
            <w:left w:val="none" w:sz="0" w:space="0" w:color="auto"/>
            <w:bottom w:val="none" w:sz="0" w:space="0" w:color="auto"/>
            <w:right w:val="none" w:sz="0" w:space="0" w:color="auto"/>
          </w:divBdr>
          <w:divsChild>
            <w:div w:id="1449274496">
              <w:marLeft w:val="1155"/>
              <w:marRight w:val="0"/>
              <w:marTop w:val="0"/>
              <w:marBottom w:val="0"/>
              <w:divBdr>
                <w:top w:val="none" w:sz="0" w:space="0" w:color="auto"/>
                <w:left w:val="none" w:sz="0" w:space="0" w:color="auto"/>
                <w:bottom w:val="none" w:sz="0" w:space="0" w:color="auto"/>
                <w:right w:val="none" w:sz="0" w:space="0" w:color="auto"/>
              </w:divBdr>
            </w:div>
            <w:div w:id="1313635178">
              <w:marLeft w:val="1155"/>
              <w:marRight w:val="0"/>
              <w:marTop w:val="0"/>
              <w:marBottom w:val="0"/>
              <w:divBdr>
                <w:top w:val="none" w:sz="0" w:space="0" w:color="auto"/>
                <w:left w:val="none" w:sz="0" w:space="0" w:color="auto"/>
                <w:bottom w:val="none" w:sz="0" w:space="0" w:color="auto"/>
                <w:right w:val="none" w:sz="0" w:space="0" w:color="auto"/>
              </w:divBdr>
            </w:div>
            <w:div w:id="90252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266835">
      <w:bodyDiv w:val="1"/>
      <w:marLeft w:val="0"/>
      <w:marRight w:val="0"/>
      <w:marTop w:val="0"/>
      <w:marBottom w:val="0"/>
      <w:divBdr>
        <w:top w:val="none" w:sz="0" w:space="0" w:color="auto"/>
        <w:left w:val="none" w:sz="0" w:space="0" w:color="auto"/>
        <w:bottom w:val="none" w:sz="0" w:space="0" w:color="auto"/>
        <w:right w:val="none" w:sz="0" w:space="0" w:color="auto"/>
      </w:divBdr>
      <w:divsChild>
        <w:div w:id="1582568812">
          <w:marLeft w:val="0"/>
          <w:marRight w:val="0"/>
          <w:marTop w:val="0"/>
          <w:marBottom w:val="0"/>
          <w:divBdr>
            <w:top w:val="none" w:sz="0" w:space="0" w:color="auto"/>
            <w:left w:val="none" w:sz="0" w:space="0" w:color="auto"/>
            <w:bottom w:val="none" w:sz="0" w:space="0" w:color="auto"/>
            <w:right w:val="none" w:sz="0" w:space="0" w:color="auto"/>
          </w:divBdr>
        </w:div>
        <w:div w:id="187063395">
          <w:marLeft w:val="0"/>
          <w:marRight w:val="0"/>
          <w:marTop w:val="150"/>
          <w:marBottom w:val="0"/>
          <w:divBdr>
            <w:top w:val="none" w:sz="0" w:space="0" w:color="auto"/>
            <w:left w:val="none" w:sz="0" w:space="0" w:color="auto"/>
            <w:bottom w:val="none" w:sz="0" w:space="0" w:color="auto"/>
            <w:right w:val="none" w:sz="0" w:space="0" w:color="auto"/>
          </w:divBdr>
          <w:divsChild>
            <w:div w:id="1982810969">
              <w:marLeft w:val="1155"/>
              <w:marRight w:val="0"/>
              <w:marTop w:val="0"/>
              <w:marBottom w:val="0"/>
              <w:divBdr>
                <w:top w:val="none" w:sz="0" w:space="0" w:color="auto"/>
                <w:left w:val="none" w:sz="0" w:space="0" w:color="auto"/>
                <w:bottom w:val="none" w:sz="0" w:space="0" w:color="auto"/>
                <w:right w:val="none" w:sz="0" w:space="0" w:color="auto"/>
              </w:divBdr>
            </w:div>
            <w:div w:id="786386586">
              <w:marLeft w:val="1155"/>
              <w:marRight w:val="0"/>
              <w:marTop w:val="0"/>
              <w:marBottom w:val="0"/>
              <w:divBdr>
                <w:top w:val="none" w:sz="0" w:space="0" w:color="auto"/>
                <w:left w:val="none" w:sz="0" w:space="0" w:color="auto"/>
                <w:bottom w:val="none" w:sz="0" w:space="0" w:color="auto"/>
                <w:right w:val="none" w:sz="0" w:space="0" w:color="auto"/>
              </w:divBdr>
            </w:div>
            <w:div w:id="2063283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6963">
      <w:bodyDiv w:val="1"/>
      <w:marLeft w:val="0"/>
      <w:marRight w:val="0"/>
      <w:marTop w:val="0"/>
      <w:marBottom w:val="0"/>
      <w:divBdr>
        <w:top w:val="none" w:sz="0" w:space="0" w:color="auto"/>
        <w:left w:val="none" w:sz="0" w:space="0" w:color="auto"/>
        <w:bottom w:val="none" w:sz="0" w:space="0" w:color="auto"/>
        <w:right w:val="none" w:sz="0" w:space="0" w:color="auto"/>
      </w:divBdr>
      <w:divsChild>
        <w:div w:id="1475757160">
          <w:marLeft w:val="0"/>
          <w:marRight w:val="0"/>
          <w:marTop w:val="0"/>
          <w:marBottom w:val="0"/>
          <w:divBdr>
            <w:top w:val="none" w:sz="0" w:space="0" w:color="auto"/>
            <w:left w:val="none" w:sz="0" w:space="0" w:color="auto"/>
            <w:bottom w:val="none" w:sz="0" w:space="0" w:color="auto"/>
            <w:right w:val="none" w:sz="0" w:space="0" w:color="auto"/>
          </w:divBdr>
        </w:div>
        <w:div w:id="1235817129">
          <w:marLeft w:val="0"/>
          <w:marRight w:val="0"/>
          <w:marTop w:val="150"/>
          <w:marBottom w:val="0"/>
          <w:divBdr>
            <w:top w:val="none" w:sz="0" w:space="0" w:color="auto"/>
            <w:left w:val="none" w:sz="0" w:space="0" w:color="auto"/>
            <w:bottom w:val="none" w:sz="0" w:space="0" w:color="auto"/>
            <w:right w:val="none" w:sz="0" w:space="0" w:color="auto"/>
          </w:divBdr>
          <w:divsChild>
            <w:div w:id="1883056850">
              <w:marLeft w:val="1155"/>
              <w:marRight w:val="0"/>
              <w:marTop w:val="0"/>
              <w:marBottom w:val="0"/>
              <w:divBdr>
                <w:top w:val="none" w:sz="0" w:space="0" w:color="auto"/>
                <w:left w:val="none" w:sz="0" w:space="0" w:color="auto"/>
                <w:bottom w:val="none" w:sz="0" w:space="0" w:color="auto"/>
                <w:right w:val="none" w:sz="0" w:space="0" w:color="auto"/>
              </w:divBdr>
            </w:div>
            <w:div w:id="1573812555">
              <w:marLeft w:val="1155"/>
              <w:marRight w:val="0"/>
              <w:marTop w:val="0"/>
              <w:marBottom w:val="0"/>
              <w:divBdr>
                <w:top w:val="none" w:sz="0" w:space="0" w:color="auto"/>
                <w:left w:val="none" w:sz="0" w:space="0" w:color="auto"/>
                <w:bottom w:val="none" w:sz="0" w:space="0" w:color="auto"/>
                <w:right w:val="none" w:sz="0" w:space="0" w:color="auto"/>
              </w:divBdr>
            </w:div>
            <w:div w:id="189734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072280">
      <w:bodyDiv w:val="1"/>
      <w:marLeft w:val="0"/>
      <w:marRight w:val="0"/>
      <w:marTop w:val="0"/>
      <w:marBottom w:val="0"/>
      <w:divBdr>
        <w:top w:val="none" w:sz="0" w:space="0" w:color="auto"/>
        <w:left w:val="none" w:sz="0" w:space="0" w:color="auto"/>
        <w:bottom w:val="none" w:sz="0" w:space="0" w:color="auto"/>
        <w:right w:val="none" w:sz="0" w:space="0" w:color="auto"/>
      </w:divBdr>
      <w:divsChild>
        <w:div w:id="1986667468">
          <w:marLeft w:val="0"/>
          <w:marRight w:val="0"/>
          <w:marTop w:val="0"/>
          <w:marBottom w:val="0"/>
          <w:divBdr>
            <w:top w:val="none" w:sz="0" w:space="0" w:color="auto"/>
            <w:left w:val="none" w:sz="0" w:space="0" w:color="auto"/>
            <w:bottom w:val="none" w:sz="0" w:space="0" w:color="auto"/>
            <w:right w:val="none" w:sz="0" w:space="0" w:color="auto"/>
          </w:divBdr>
        </w:div>
        <w:div w:id="75707775">
          <w:marLeft w:val="0"/>
          <w:marRight w:val="0"/>
          <w:marTop w:val="150"/>
          <w:marBottom w:val="0"/>
          <w:divBdr>
            <w:top w:val="none" w:sz="0" w:space="0" w:color="auto"/>
            <w:left w:val="none" w:sz="0" w:space="0" w:color="auto"/>
            <w:bottom w:val="none" w:sz="0" w:space="0" w:color="auto"/>
            <w:right w:val="none" w:sz="0" w:space="0" w:color="auto"/>
          </w:divBdr>
          <w:divsChild>
            <w:div w:id="1265381439">
              <w:marLeft w:val="1155"/>
              <w:marRight w:val="0"/>
              <w:marTop w:val="0"/>
              <w:marBottom w:val="0"/>
              <w:divBdr>
                <w:top w:val="none" w:sz="0" w:space="0" w:color="auto"/>
                <w:left w:val="none" w:sz="0" w:space="0" w:color="auto"/>
                <w:bottom w:val="none" w:sz="0" w:space="0" w:color="auto"/>
                <w:right w:val="none" w:sz="0" w:space="0" w:color="auto"/>
              </w:divBdr>
            </w:div>
            <w:div w:id="2052489106">
              <w:marLeft w:val="1155"/>
              <w:marRight w:val="0"/>
              <w:marTop w:val="0"/>
              <w:marBottom w:val="0"/>
              <w:divBdr>
                <w:top w:val="none" w:sz="0" w:space="0" w:color="auto"/>
                <w:left w:val="none" w:sz="0" w:space="0" w:color="auto"/>
                <w:bottom w:val="none" w:sz="0" w:space="0" w:color="auto"/>
                <w:right w:val="none" w:sz="0" w:space="0" w:color="auto"/>
              </w:divBdr>
            </w:div>
            <w:div w:id="109682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88645">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35357">
      <w:bodyDiv w:val="1"/>
      <w:marLeft w:val="0"/>
      <w:marRight w:val="0"/>
      <w:marTop w:val="0"/>
      <w:marBottom w:val="0"/>
      <w:divBdr>
        <w:top w:val="none" w:sz="0" w:space="0" w:color="auto"/>
        <w:left w:val="none" w:sz="0" w:space="0" w:color="auto"/>
        <w:bottom w:val="none" w:sz="0" w:space="0" w:color="auto"/>
        <w:right w:val="none" w:sz="0" w:space="0" w:color="auto"/>
      </w:divBdr>
      <w:divsChild>
        <w:div w:id="1531183936">
          <w:marLeft w:val="0"/>
          <w:marRight w:val="0"/>
          <w:marTop w:val="0"/>
          <w:marBottom w:val="0"/>
          <w:divBdr>
            <w:top w:val="none" w:sz="0" w:space="0" w:color="auto"/>
            <w:left w:val="none" w:sz="0" w:space="0" w:color="auto"/>
            <w:bottom w:val="none" w:sz="0" w:space="0" w:color="auto"/>
            <w:right w:val="none" w:sz="0" w:space="0" w:color="auto"/>
          </w:divBdr>
        </w:div>
        <w:div w:id="990404814">
          <w:marLeft w:val="0"/>
          <w:marRight w:val="0"/>
          <w:marTop w:val="150"/>
          <w:marBottom w:val="0"/>
          <w:divBdr>
            <w:top w:val="none" w:sz="0" w:space="0" w:color="auto"/>
            <w:left w:val="none" w:sz="0" w:space="0" w:color="auto"/>
            <w:bottom w:val="none" w:sz="0" w:space="0" w:color="auto"/>
            <w:right w:val="none" w:sz="0" w:space="0" w:color="auto"/>
          </w:divBdr>
          <w:divsChild>
            <w:div w:id="411464638">
              <w:marLeft w:val="1155"/>
              <w:marRight w:val="0"/>
              <w:marTop w:val="0"/>
              <w:marBottom w:val="0"/>
              <w:divBdr>
                <w:top w:val="none" w:sz="0" w:space="0" w:color="auto"/>
                <w:left w:val="none" w:sz="0" w:space="0" w:color="auto"/>
                <w:bottom w:val="none" w:sz="0" w:space="0" w:color="auto"/>
                <w:right w:val="none" w:sz="0" w:space="0" w:color="auto"/>
              </w:divBdr>
            </w:div>
            <w:div w:id="2035498056">
              <w:marLeft w:val="1155"/>
              <w:marRight w:val="0"/>
              <w:marTop w:val="0"/>
              <w:marBottom w:val="0"/>
              <w:divBdr>
                <w:top w:val="none" w:sz="0" w:space="0" w:color="auto"/>
                <w:left w:val="none" w:sz="0" w:space="0" w:color="auto"/>
                <w:bottom w:val="none" w:sz="0" w:space="0" w:color="auto"/>
                <w:right w:val="none" w:sz="0" w:space="0" w:color="auto"/>
              </w:divBdr>
            </w:div>
            <w:div w:id="939530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46651">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82437">
      <w:bodyDiv w:val="1"/>
      <w:marLeft w:val="0"/>
      <w:marRight w:val="0"/>
      <w:marTop w:val="0"/>
      <w:marBottom w:val="0"/>
      <w:divBdr>
        <w:top w:val="none" w:sz="0" w:space="0" w:color="auto"/>
        <w:left w:val="none" w:sz="0" w:space="0" w:color="auto"/>
        <w:bottom w:val="none" w:sz="0" w:space="0" w:color="auto"/>
        <w:right w:val="none" w:sz="0" w:space="0" w:color="auto"/>
      </w:divBdr>
      <w:divsChild>
        <w:div w:id="1641418754">
          <w:marLeft w:val="0"/>
          <w:marRight w:val="0"/>
          <w:marTop w:val="0"/>
          <w:marBottom w:val="0"/>
          <w:divBdr>
            <w:top w:val="none" w:sz="0" w:space="0" w:color="auto"/>
            <w:left w:val="none" w:sz="0" w:space="0" w:color="auto"/>
            <w:bottom w:val="none" w:sz="0" w:space="0" w:color="auto"/>
            <w:right w:val="none" w:sz="0" w:space="0" w:color="auto"/>
          </w:divBdr>
        </w:div>
        <w:div w:id="1678072057">
          <w:marLeft w:val="0"/>
          <w:marRight w:val="0"/>
          <w:marTop w:val="150"/>
          <w:marBottom w:val="0"/>
          <w:divBdr>
            <w:top w:val="none" w:sz="0" w:space="0" w:color="auto"/>
            <w:left w:val="none" w:sz="0" w:space="0" w:color="auto"/>
            <w:bottom w:val="none" w:sz="0" w:space="0" w:color="auto"/>
            <w:right w:val="none" w:sz="0" w:space="0" w:color="auto"/>
          </w:divBdr>
          <w:divsChild>
            <w:div w:id="1451044553">
              <w:marLeft w:val="1155"/>
              <w:marRight w:val="0"/>
              <w:marTop w:val="0"/>
              <w:marBottom w:val="0"/>
              <w:divBdr>
                <w:top w:val="none" w:sz="0" w:space="0" w:color="auto"/>
                <w:left w:val="none" w:sz="0" w:space="0" w:color="auto"/>
                <w:bottom w:val="none" w:sz="0" w:space="0" w:color="auto"/>
                <w:right w:val="none" w:sz="0" w:space="0" w:color="auto"/>
              </w:divBdr>
            </w:div>
            <w:div w:id="1559898271">
              <w:marLeft w:val="1155"/>
              <w:marRight w:val="0"/>
              <w:marTop w:val="0"/>
              <w:marBottom w:val="0"/>
              <w:divBdr>
                <w:top w:val="none" w:sz="0" w:space="0" w:color="auto"/>
                <w:left w:val="none" w:sz="0" w:space="0" w:color="auto"/>
                <w:bottom w:val="none" w:sz="0" w:space="0" w:color="auto"/>
                <w:right w:val="none" w:sz="0" w:space="0" w:color="auto"/>
              </w:divBdr>
            </w:div>
            <w:div w:id="1738891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196980">
      <w:bodyDiv w:val="1"/>
      <w:marLeft w:val="0"/>
      <w:marRight w:val="0"/>
      <w:marTop w:val="0"/>
      <w:marBottom w:val="0"/>
      <w:divBdr>
        <w:top w:val="none" w:sz="0" w:space="0" w:color="auto"/>
        <w:left w:val="none" w:sz="0" w:space="0" w:color="auto"/>
        <w:bottom w:val="none" w:sz="0" w:space="0" w:color="auto"/>
        <w:right w:val="none" w:sz="0" w:space="0" w:color="auto"/>
      </w:divBdr>
      <w:divsChild>
        <w:div w:id="613946748">
          <w:marLeft w:val="0"/>
          <w:marRight w:val="0"/>
          <w:marTop w:val="0"/>
          <w:marBottom w:val="0"/>
          <w:divBdr>
            <w:top w:val="none" w:sz="0" w:space="0" w:color="auto"/>
            <w:left w:val="none" w:sz="0" w:space="0" w:color="auto"/>
            <w:bottom w:val="none" w:sz="0" w:space="0" w:color="auto"/>
            <w:right w:val="none" w:sz="0" w:space="0" w:color="auto"/>
          </w:divBdr>
        </w:div>
        <w:div w:id="1119682740">
          <w:marLeft w:val="0"/>
          <w:marRight w:val="0"/>
          <w:marTop w:val="150"/>
          <w:marBottom w:val="0"/>
          <w:divBdr>
            <w:top w:val="none" w:sz="0" w:space="0" w:color="auto"/>
            <w:left w:val="none" w:sz="0" w:space="0" w:color="auto"/>
            <w:bottom w:val="none" w:sz="0" w:space="0" w:color="auto"/>
            <w:right w:val="none" w:sz="0" w:space="0" w:color="auto"/>
          </w:divBdr>
          <w:divsChild>
            <w:div w:id="423691896">
              <w:marLeft w:val="1155"/>
              <w:marRight w:val="0"/>
              <w:marTop w:val="0"/>
              <w:marBottom w:val="0"/>
              <w:divBdr>
                <w:top w:val="none" w:sz="0" w:space="0" w:color="auto"/>
                <w:left w:val="none" w:sz="0" w:space="0" w:color="auto"/>
                <w:bottom w:val="none" w:sz="0" w:space="0" w:color="auto"/>
                <w:right w:val="none" w:sz="0" w:space="0" w:color="auto"/>
              </w:divBdr>
            </w:div>
            <w:div w:id="631788397">
              <w:marLeft w:val="1155"/>
              <w:marRight w:val="0"/>
              <w:marTop w:val="0"/>
              <w:marBottom w:val="0"/>
              <w:divBdr>
                <w:top w:val="none" w:sz="0" w:space="0" w:color="auto"/>
                <w:left w:val="none" w:sz="0" w:space="0" w:color="auto"/>
                <w:bottom w:val="none" w:sz="0" w:space="0" w:color="auto"/>
                <w:right w:val="none" w:sz="0" w:space="0" w:color="auto"/>
              </w:divBdr>
            </w:div>
            <w:div w:id="476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073383">
      <w:bodyDiv w:val="1"/>
      <w:marLeft w:val="0"/>
      <w:marRight w:val="0"/>
      <w:marTop w:val="0"/>
      <w:marBottom w:val="0"/>
      <w:divBdr>
        <w:top w:val="none" w:sz="0" w:space="0" w:color="auto"/>
        <w:left w:val="none" w:sz="0" w:space="0" w:color="auto"/>
        <w:bottom w:val="none" w:sz="0" w:space="0" w:color="auto"/>
        <w:right w:val="none" w:sz="0" w:space="0" w:color="auto"/>
      </w:divBdr>
      <w:divsChild>
        <w:div w:id="649557023">
          <w:marLeft w:val="0"/>
          <w:marRight w:val="0"/>
          <w:marTop w:val="0"/>
          <w:marBottom w:val="0"/>
          <w:divBdr>
            <w:top w:val="none" w:sz="0" w:space="0" w:color="auto"/>
            <w:left w:val="none" w:sz="0" w:space="0" w:color="auto"/>
            <w:bottom w:val="none" w:sz="0" w:space="0" w:color="auto"/>
            <w:right w:val="none" w:sz="0" w:space="0" w:color="auto"/>
          </w:divBdr>
        </w:div>
        <w:div w:id="210503163">
          <w:marLeft w:val="0"/>
          <w:marRight w:val="0"/>
          <w:marTop w:val="150"/>
          <w:marBottom w:val="0"/>
          <w:divBdr>
            <w:top w:val="none" w:sz="0" w:space="0" w:color="auto"/>
            <w:left w:val="none" w:sz="0" w:space="0" w:color="auto"/>
            <w:bottom w:val="none" w:sz="0" w:space="0" w:color="auto"/>
            <w:right w:val="none" w:sz="0" w:space="0" w:color="auto"/>
          </w:divBdr>
          <w:divsChild>
            <w:div w:id="1585604300">
              <w:marLeft w:val="1155"/>
              <w:marRight w:val="0"/>
              <w:marTop w:val="0"/>
              <w:marBottom w:val="0"/>
              <w:divBdr>
                <w:top w:val="none" w:sz="0" w:space="0" w:color="auto"/>
                <w:left w:val="none" w:sz="0" w:space="0" w:color="auto"/>
                <w:bottom w:val="none" w:sz="0" w:space="0" w:color="auto"/>
                <w:right w:val="none" w:sz="0" w:space="0" w:color="auto"/>
              </w:divBdr>
            </w:div>
            <w:div w:id="893806986">
              <w:marLeft w:val="1155"/>
              <w:marRight w:val="0"/>
              <w:marTop w:val="0"/>
              <w:marBottom w:val="0"/>
              <w:divBdr>
                <w:top w:val="none" w:sz="0" w:space="0" w:color="auto"/>
                <w:left w:val="none" w:sz="0" w:space="0" w:color="auto"/>
                <w:bottom w:val="none" w:sz="0" w:space="0" w:color="auto"/>
                <w:right w:val="none" w:sz="0" w:space="0" w:color="auto"/>
              </w:divBdr>
            </w:div>
            <w:div w:id="80956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23814">
      <w:bodyDiv w:val="1"/>
      <w:marLeft w:val="0"/>
      <w:marRight w:val="0"/>
      <w:marTop w:val="0"/>
      <w:marBottom w:val="0"/>
      <w:divBdr>
        <w:top w:val="none" w:sz="0" w:space="0" w:color="auto"/>
        <w:left w:val="none" w:sz="0" w:space="0" w:color="auto"/>
        <w:bottom w:val="none" w:sz="0" w:space="0" w:color="auto"/>
        <w:right w:val="none" w:sz="0" w:space="0" w:color="auto"/>
      </w:divBdr>
      <w:divsChild>
        <w:div w:id="1844779566">
          <w:marLeft w:val="0"/>
          <w:marRight w:val="0"/>
          <w:marTop w:val="0"/>
          <w:marBottom w:val="0"/>
          <w:divBdr>
            <w:top w:val="none" w:sz="0" w:space="0" w:color="auto"/>
            <w:left w:val="none" w:sz="0" w:space="0" w:color="auto"/>
            <w:bottom w:val="none" w:sz="0" w:space="0" w:color="auto"/>
            <w:right w:val="none" w:sz="0" w:space="0" w:color="auto"/>
          </w:divBdr>
        </w:div>
        <w:div w:id="1830049124">
          <w:marLeft w:val="0"/>
          <w:marRight w:val="0"/>
          <w:marTop w:val="150"/>
          <w:marBottom w:val="0"/>
          <w:divBdr>
            <w:top w:val="none" w:sz="0" w:space="0" w:color="auto"/>
            <w:left w:val="none" w:sz="0" w:space="0" w:color="auto"/>
            <w:bottom w:val="none" w:sz="0" w:space="0" w:color="auto"/>
            <w:right w:val="none" w:sz="0" w:space="0" w:color="auto"/>
          </w:divBdr>
          <w:divsChild>
            <w:div w:id="1439374353">
              <w:marLeft w:val="1155"/>
              <w:marRight w:val="0"/>
              <w:marTop w:val="0"/>
              <w:marBottom w:val="0"/>
              <w:divBdr>
                <w:top w:val="none" w:sz="0" w:space="0" w:color="auto"/>
                <w:left w:val="none" w:sz="0" w:space="0" w:color="auto"/>
                <w:bottom w:val="none" w:sz="0" w:space="0" w:color="auto"/>
                <w:right w:val="none" w:sz="0" w:space="0" w:color="auto"/>
              </w:divBdr>
            </w:div>
            <w:div w:id="1512180762">
              <w:marLeft w:val="1155"/>
              <w:marRight w:val="0"/>
              <w:marTop w:val="0"/>
              <w:marBottom w:val="0"/>
              <w:divBdr>
                <w:top w:val="none" w:sz="0" w:space="0" w:color="auto"/>
                <w:left w:val="none" w:sz="0" w:space="0" w:color="auto"/>
                <w:bottom w:val="none" w:sz="0" w:space="0" w:color="auto"/>
                <w:right w:val="none" w:sz="0" w:space="0" w:color="auto"/>
              </w:divBdr>
            </w:div>
            <w:div w:id="1028675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661229">
      <w:bodyDiv w:val="1"/>
      <w:marLeft w:val="0"/>
      <w:marRight w:val="0"/>
      <w:marTop w:val="0"/>
      <w:marBottom w:val="0"/>
      <w:divBdr>
        <w:top w:val="none" w:sz="0" w:space="0" w:color="auto"/>
        <w:left w:val="none" w:sz="0" w:space="0" w:color="auto"/>
        <w:bottom w:val="none" w:sz="0" w:space="0" w:color="auto"/>
        <w:right w:val="none" w:sz="0" w:space="0" w:color="auto"/>
      </w:divBdr>
    </w:div>
    <w:div w:id="186066271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14098">
      <w:bodyDiv w:val="1"/>
      <w:marLeft w:val="0"/>
      <w:marRight w:val="0"/>
      <w:marTop w:val="0"/>
      <w:marBottom w:val="0"/>
      <w:divBdr>
        <w:top w:val="none" w:sz="0" w:space="0" w:color="auto"/>
        <w:left w:val="none" w:sz="0" w:space="0" w:color="auto"/>
        <w:bottom w:val="none" w:sz="0" w:space="0" w:color="auto"/>
        <w:right w:val="none" w:sz="0" w:space="0" w:color="auto"/>
      </w:divBdr>
      <w:divsChild>
        <w:div w:id="1524709446">
          <w:marLeft w:val="0"/>
          <w:marRight w:val="0"/>
          <w:marTop w:val="0"/>
          <w:marBottom w:val="0"/>
          <w:divBdr>
            <w:top w:val="none" w:sz="0" w:space="0" w:color="auto"/>
            <w:left w:val="none" w:sz="0" w:space="0" w:color="auto"/>
            <w:bottom w:val="none" w:sz="0" w:space="0" w:color="auto"/>
            <w:right w:val="none" w:sz="0" w:space="0" w:color="auto"/>
          </w:divBdr>
        </w:div>
        <w:div w:id="1368287883">
          <w:marLeft w:val="0"/>
          <w:marRight w:val="0"/>
          <w:marTop w:val="150"/>
          <w:marBottom w:val="0"/>
          <w:divBdr>
            <w:top w:val="none" w:sz="0" w:space="0" w:color="auto"/>
            <w:left w:val="none" w:sz="0" w:space="0" w:color="auto"/>
            <w:bottom w:val="none" w:sz="0" w:space="0" w:color="auto"/>
            <w:right w:val="none" w:sz="0" w:space="0" w:color="auto"/>
          </w:divBdr>
          <w:divsChild>
            <w:div w:id="779645092">
              <w:marLeft w:val="1155"/>
              <w:marRight w:val="0"/>
              <w:marTop w:val="0"/>
              <w:marBottom w:val="0"/>
              <w:divBdr>
                <w:top w:val="none" w:sz="0" w:space="0" w:color="auto"/>
                <w:left w:val="none" w:sz="0" w:space="0" w:color="auto"/>
                <w:bottom w:val="none" w:sz="0" w:space="0" w:color="auto"/>
                <w:right w:val="none" w:sz="0" w:space="0" w:color="auto"/>
              </w:divBdr>
            </w:div>
            <w:div w:id="1850951819">
              <w:marLeft w:val="1155"/>
              <w:marRight w:val="0"/>
              <w:marTop w:val="0"/>
              <w:marBottom w:val="0"/>
              <w:divBdr>
                <w:top w:val="none" w:sz="0" w:space="0" w:color="auto"/>
                <w:left w:val="none" w:sz="0" w:space="0" w:color="auto"/>
                <w:bottom w:val="none" w:sz="0" w:space="0" w:color="auto"/>
                <w:right w:val="none" w:sz="0" w:space="0" w:color="auto"/>
              </w:divBdr>
            </w:div>
            <w:div w:id="38194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14454">
      <w:bodyDiv w:val="1"/>
      <w:marLeft w:val="0"/>
      <w:marRight w:val="0"/>
      <w:marTop w:val="0"/>
      <w:marBottom w:val="0"/>
      <w:divBdr>
        <w:top w:val="none" w:sz="0" w:space="0" w:color="auto"/>
        <w:left w:val="none" w:sz="0" w:space="0" w:color="auto"/>
        <w:bottom w:val="none" w:sz="0" w:space="0" w:color="auto"/>
        <w:right w:val="none" w:sz="0" w:space="0" w:color="auto"/>
      </w:divBdr>
      <w:divsChild>
        <w:div w:id="2121025889">
          <w:marLeft w:val="0"/>
          <w:marRight w:val="0"/>
          <w:marTop w:val="0"/>
          <w:marBottom w:val="0"/>
          <w:divBdr>
            <w:top w:val="none" w:sz="0" w:space="0" w:color="auto"/>
            <w:left w:val="none" w:sz="0" w:space="0" w:color="auto"/>
            <w:bottom w:val="none" w:sz="0" w:space="0" w:color="auto"/>
            <w:right w:val="none" w:sz="0" w:space="0" w:color="auto"/>
          </w:divBdr>
        </w:div>
        <w:div w:id="1901401956">
          <w:marLeft w:val="0"/>
          <w:marRight w:val="0"/>
          <w:marTop w:val="150"/>
          <w:marBottom w:val="0"/>
          <w:divBdr>
            <w:top w:val="none" w:sz="0" w:space="0" w:color="auto"/>
            <w:left w:val="none" w:sz="0" w:space="0" w:color="auto"/>
            <w:bottom w:val="none" w:sz="0" w:space="0" w:color="auto"/>
            <w:right w:val="none" w:sz="0" w:space="0" w:color="auto"/>
          </w:divBdr>
          <w:divsChild>
            <w:div w:id="2134790386">
              <w:marLeft w:val="1155"/>
              <w:marRight w:val="0"/>
              <w:marTop w:val="0"/>
              <w:marBottom w:val="0"/>
              <w:divBdr>
                <w:top w:val="none" w:sz="0" w:space="0" w:color="auto"/>
                <w:left w:val="none" w:sz="0" w:space="0" w:color="auto"/>
                <w:bottom w:val="none" w:sz="0" w:space="0" w:color="auto"/>
                <w:right w:val="none" w:sz="0" w:space="0" w:color="auto"/>
              </w:divBdr>
            </w:div>
            <w:div w:id="1649287307">
              <w:marLeft w:val="1155"/>
              <w:marRight w:val="0"/>
              <w:marTop w:val="0"/>
              <w:marBottom w:val="0"/>
              <w:divBdr>
                <w:top w:val="none" w:sz="0" w:space="0" w:color="auto"/>
                <w:left w:val="none" w:sz="0" w:space="0" w:color="auto"/>
                <w:bottom w:val="none" w:sz="0" w:space="0" w:color="auto"/>
                <w:right w:val="none" w:sz="0" w:space="0" w:color="auto"/>
              </w:divBdr>
            </w:div>
            <w:div w:id="197863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59507">
      <w:bodyDiv w:val="1"/>
      <w:marLeft w:val="0"/>
      <w:marRight w:val="0"/>
      <w:marTop w:val="0"/>
      <w:marBottom w:val="0"/>
      <w:divBdr>
        <w:top w:val="none" w:sz="0" w:space="0" w:color="auto"/>
        <w:left w:val="none" w:sz="0" w:space="0" w:color="auto"/>
        <w:bottom w:val="none" w:sz="0" w:space="0" w:color="auto"/>
        <w:right w:val="none" w:sz="0" w:space="0" w:color="auto"/>
      </w:divBdr>
      <w:divsChild>
        <w:div w:id="570236071">
          <w:marLeft w:val="0"/>
          <w:marRight w:val="0"/>
          <w:marTop w:val="0"/>
          <w:marBottom w:val="0"/>
          <w:divBdr>
            <w:top w:val="none" w:sz="0" w:space="0" w:color="auto"/>
            <w:left w:val="none" w:sz="0" w:space="0" w:color="auto"/>
            <w:bottom w:val="none" w:sz="0" w:space="0" w:color="auto"/>
            <w:right w:val="none" w:sz="0" w:space="0" w:color="auto"/>
          </w:divBdr>
        </w:div>
        <w:div w:id="84427286">
          <w:marLeft w:val="0"/>
          <w:marRight w:val="0"/>
          <w:marTop w:val="150"/>
          <w:marBottom w:val="0"/>
          <w:divBdr>
            <w:top w:val="none" w:sz="0" w:space="0" w:color="auto"/>
            <w:left w:val="none" w:sz="0" w:space="0" w:color="auto"/>
            <w:bottom w:val="none" w:sz="0" w:space="0" w:color="auto"/>
            <w:right w:val="none" w:sz="0" w:space="0" w:color="auto"/>
          </w:divBdr>
          <w:divsChild>
            <w:div w:id="937715798">
              <w:marLeft w:val="1155"/>
              <w:marRight w:val="0"/>
              <w:marTop w:val="0"/>
              <w:marBottom w:val="0"/>
              <w:divBdr>
                <w:top w:val="none" w:sz="0" w:space="0" w:color="auto"/>
                <w:left w:val="none" w:sz="0" w:space="0" w:color="auto"/>
                <w:bottom w:val="none" w:sz="0" w:space="0" w:color="auto"/>
                <w:right w:val="none" w:sz="0" w:space="0" w:color="auto"/>
              </w:divBdr>
            </w:div>
            <w:div w:id="1216887756">
              <w:marLeft w:val="1155"/>
              <w:marRight w:val="0"/>
              <w:marTop w:val="0"/>
              <w:marBottom w:val="0"/>
              <w:divBdr>
                <w:top w:val="none" w:sz="0" w:space="0" w:color="auto"/>
                <w:left w:val="none" w:sz="0" w:space="0" w:color="auto"/>
                <w:bottom w:val="none" w:sz="0" w:space="0" w:color="auto"/>
                <w:right w:val="none" w:sz="0" w:space="0" w:color="auto"/>
              </w:divBdr>
            </w:div>
            <w:div w:id="515850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507644">
      <w:bodyDiv w:val="1"/>
      <w:marLeft w:val="0"/>
      <w:marRight w:val="0"/>
      <w:marTop w:val="0"/>
      <w:marBottom w:val="0"/>
      <w:divBdr>
        <w:top w:val="none" w:sz="0" w:space="0" w:color="auto"/>
        <w:left w:val="none" w:sz="0" w:space="0" w:color="auto"/>
        <w:bottom w:val="none" w:sz="0" w:space="0" w:color="auto"/>
        <w:right w:val="none" w:sz="0" w:space="0" w:color="auto"/>
      </w:divBdr>
    </w:div>
    <w:div w:id="1861552110">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1972191">
      <w:bodyDiv w:val="1"/>
      <w:marLeft w:val="0"/>
      <w:marRight w:val="0"/>
      <w:marTop w:val="0"/>
      <w:marBottom w:val="0"/>
      <w:divBdr>
        <w:top w:val="none" w:sz="0" w:space="0" w:color="auto"/>
        <w:left w:val="none" w:sz="0" w:space="0" w:color="auto"/>
        <w:bottom w:val="none" w:sz="0" w:space="0" w:color="auto"/>
        <w:right w:val="none" w:sz="0" w:space="0" w:color="auto"/>
      </w:divBdr>
      <w:divsChild>
        <w:div w:id="2070766333">
          <w:marLeft w:val="0"/>
          <w:marRight w:val="0"/>
          <w:marTop w:val="0"/>
          <w:marBottom w:val="0"/>
          <w:divBdr>
            <w:top w:val="none" w:sz="0" w:space="0" w:color="auto"/>
            <w:left w:val="none" w:sz="0" w:space="0" w:color="auto"/>
            <w:bottom w:val="none" w:sz="0" w:space="0" w:color="auto"/>
            <w:right w:val="none" w:sz="0" w:space="0" w:color="auto"/>
          </w:divBdr>
        </w:div>
        <w:div w:id="937058694">
          <w:marLeft w:val="0"/>
          <w:marRight w:val="0"/>
          <w:marTop w:val="150"/>
          <w:marBottom w:val="0"/>
          <w:divBdr>
            <w:top w:val="none" w:sz="0" w:space="0" w:color="auto"/>
            <w:left w:val="none" w:sz="0" w:space="0" w:color="auto"/>
            <w:bottom w:val="none" w:sz="0" w:space="0" w:color="auto"/>
            <w:right w:val="none" w:sz="0" w:space="0" w:color="auto"/>
          </w:divBdr>
          <w:divsChild>
            <w:div w:id="2142770940">
              <w:marLeft w:val="1155"/>
              <w:marRight w:val="0"/>
              <w:marTop w:val="0"/>
              <w:marBottom w:val="0"/>
              <w:divBdr>
                <w:top w:val="none" w:sz="0" w:space="0" w:color="auto"/>
                <w:left w:val="none" w:sz="0" w:space="0" w:color="auto"/>
                <w:bottom w:val="none" w:sz="0" w:space="0" w:color="auto"/>
                <w:right w:val="none" w:sz="0" w:space="0" w:color="auto"/>
              </w:divBdr>
            </w:div>
            <w:div w:id="1647970972">
              <w:marLeft w:val="1155"/>
              <w:marRight w:val="0"/>
              <w:marTop w:val="0"/>
              <w:marBottom w:val="0"/>
              <w:divBdr>
                <w:top w:val="none" w:sz="0" w:space="0" w:color="auto"/>
                <w:left w:val="none" w:sz="0" w:space="0" w:color="auto"/>
                <w:bottom w:val="none" w:sz="0" w:space="0" w:color="auto"/>
                <w:right w:val="none" w:sz="0" w:space="0" w:color="auto"/>
              </w:divBdr>
            </w:div>
            <w:div w:id="377633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6689">
      <w:bodyDiv w:val="1"/>
      <w:marLeft w:val="0"/>
      <w:marRight w:val="0"/>
      <w:marTop w:val="0"/>
      <w:marBottom w:val="0"/>
      <w:divBdr>
        <w:top w:val="none" w:sz="0" w:space="0" w:color="auto"/>
        <w:left w:val="none" w:sz="0" w:space="0" w:color="auto"/>
        <w:bottom w:val="none" w:sz="0" w:space="0" w:color="auto"/>
        <w:right w:val="none" w:sz="0" w:space="0" w:color="auto"/>
      </w:divBdr>
      <w:divsChild>
        <w:div w:id="1210265851">
          <w:marLeft w:val="0"/>
          <w:marRight w:val="0"/>
          <w:marTop w:val="0"/>
          <w:marBottom w:val="0"/>
          <w:divBdr>
            <w:top w:val="none" w:sz="0" w:space="0" w:color="auto"/>
            <w:left w:val="none" w:sz="0" w:space="0" w:color="auto"/>
            <w:bottom w:val="none" w:sz="0" w:space="0" w:color="auto"/>
            <w:right w:val="none" w:sz="0" w:space="0" w:color="auto"/>
          </w:divBdr>
        </w:div>
        <w:div w:id="17657116">
          <w:marLeft w:val="0"/>
          <w:marRight w:val="0"/>
          <w:marTop w:val="150"/>
          <w:marBottom w:val="0"/>
          <w:divBdr>
            <w:top w:val="none" w:sz="0" w:space="0" w:color="auto"/>
            <w:left w:val="none" w:sz="0" w:space="0" w:color="auto"/>
            <w:bottom w:val="none" w:sz="0" w:space="0" w:color="auto"/>
            <w:right w:val="none" w:sz="0" w:space="0" w:color="auto"/>
          </w:divBdr>
          <w:divsChild>
            <w:div w:id="736559175">
              <w:marLeft w:val="1155"/>
              <w:marRight w:val="0"/>
              <w:marTop w:val="0"/>
              <w:marBottom w:val="0"/>
              <w:divBdr>
                <w:top w:val="none" w:sz="0" w:space="0" w:color="auto"/>
                <w:left w:val="none" w:sz="0" w:space="0" w:color="auto"/>
                <w:bottom w:val="none" w:sz="0" w:space="0" w:color="auto"/>
                <w:right w:val="none" w:sz="0" w:space="0" w:color="auto"/>
              </w:divBdr>
            </w:div>
            <w:div w:id="570628014">
              <w:marLeft w:val="1155"/>
              <w:marRight w:val="0"/>
              <w:marTop w:val="0"/>
              <w:marBottom w:val="0"/>
              <w:divBdr>
                <w:top w:val="none" w:sz="0" w:space="0" w:color="auto"/>
                <w:left w:val="none" w:sz="0" w:space="0" w:color="auto"/>
                <w:bottom w:val="none" w:sz="0" w:space="0" w:color="auto"/>
                <w:right w:val="none" w:sz="0" w:space="0" w:color="auto"/>
              </w:divBdr>
            </w:div>
            <w:div w:id="184639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199131">
      <w:bodyDiv w:val="1"/>
      <w:marLeft w:val="0"/>
      <w:marRight w:val="0"/>
      <w:marTop w:val="0"/>
      <w:marBottom w:val="0"/>
      <w:divBdr>
        <w:top w:val="none" w:sz="0" w:space="0" w:color="auto"/>
        <w:left w:val="none" w:sz="0" w:space="0" w:color="auto"/>
        <w:bottom w:val="none" w:sz="0" w:space="0" w:color="auto"/>
        <w:right w:val="none" w:sz="0" w:space="0" w:color="auto"/>
      </w:divBdr>
      <w:divsChild>
        <w:div w:id="107429173">
          <w:marLeft w:val="0"/>
          <w:marRight w:val="0"/>
          <w:marTop w:val="0"/>
          <w:marBottom w:val="0"/>
          <w:divBdr>
            <w:top w:val="none" w:sz="0" w:space="0" w:color="auto"/>
            <w:left w:val="none" w:sz="0" w:space="0" w:color="auto"/>
            <w:bottom w:val="none" w:sz="0" w:space="0" w:color="auto"/>
            <w:right w:val="none" w:sz="0" w:space="0" w:color="auto"/>
          </w:divBdr>
        </w:div>
        <w:div w:id="1849368494">
          <w:marLeft w:val="0"/>
          <w:marRight w:val="0"/>
          <w:marTop w:val="150"/>
          <w:marBottom w:val="0"/>
          <w:divBdr>
            <w:top w:val="none" w:sz="0" w:space="0" w:color="auto"/>
            <w:left w:val="none" w:sz="0" w:space="0" w:color="auto"/>
            <w:bottom w:val="none" w:sz="0" w:space="0" w:color="auto"/>
            <w:right w:val="none" w:sz="0" w:space="0" w:color="auto"/>
          </w:divBdr>
          <w:divsChild>
            <w:div w:id="278536349">
              <w:marLeft w:val="1155"/>
              <w:marRight w:val="0"/>
              <w:marTop w:val="0"/>
              <w:marBottom w:val="0"/>
              <w:divBdr>
                <w:top w:val="none" w:sz="0" w:space="0" w:color="auto"/>
                <w:left w:val="none" w:sz="0" w:space="0" w:color="auto"/>
                <w:bottom w:val="none" w:sz="0" w:space="0" w:color="auto"/>
                <w:right w:val="none" w:sz="0" w:space="0" w:color="auto"/>
              </w:divBdr>
            </w:div>
            <w:div w:id="1184052897">
              <w:marLeft w:val="1155"/>
              <w:marRight w:val="0"/>
              <w:marTop w:val="0"/>
              <w:marBottom w:val="0"/>
              <w:divBdr>
                <w:top w:val="none" w:sz="0" w:space="0" w:color="auto"/>
                <w:left w:val="none" w:sz="0" w:space="0" w:color="auto"/>
                <w:bottom w:val="none" w:sz="0" w:space="0" w:color="auto"/>
                <w:right w:val="none" w:sz="0" w:space="0" w:color="auto"/>
              </w:divBdr>
            </w:div>
            <w:div w:id="140675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45077">
      <w:bodyDiv w:val="1"/>
      <w:marLeft w:val="0"/>
      <w:marRight w:val="0"/>
      <w:marTop w:val="0"/>
      <w:marBottom w:val="0"/>
      <w:divBdr>
        <w:top w:val="none" w:sz="0" w:space="0" w:color="auto"/>
        <w:left w:val="none" w:sz="0" w:space="0" w:color="auto"/>
        <w:bottom w:val="none" w:sz="0" w:space="0" w:color="auto"/>
        <w:right w:val="none" w:sz="0" w:space="0" w:color="auto"/>
      </w:divBdr>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661448">
      <w:bodyDiv w:val="1"/>
      <w:marLeft w:val="0"/>
      <w:marRight w:val="0"/>
      <w:marTop w:val="0"/>
      <w:marBottom w:val="0"/>
      <w:divBdr>
        <w:top w:val="none" w:sz="0" w:space="0" w:color="auto"/>
        <w:left w:val="none" w:sz="0" w:space="0" w:color="auto"/>
        <w:bottom w:val="none" w:sz="0" w:space="0" w:color="auto"/>
        <w:right w:val="none" w:sz="0" w:space="0" w:color="auto"/>
      </w:divBdr>
      <w:divsChild>
        <w:div w:id="343676487">
          <w:marLeft w:val="0"/>
          <w:marRight w:val="0"/>
          <w:marTop w:val="0"/>
          <w:marBottom w:val="0"/>
          <w:divBdr>
            <w:top w:val="none" w:sz="0" w:space="0" w:color="auto"/>
            <w:left w:val="none" w:sz="0" w:space="0" w:color="auto"/>
            <w:bottom w:val="none" w:sz="0" w:space="0" w:color="auto"/>
            <w:right w:val="none" w:sz="0" w:space="0" w:color="auto"/>
          </w:divBdr>
        </w:div>
        <w:div w:id="385640261">
          <w:marLeft w:val="0"/>
          <w:marRight w:val="0"/>
          <w:marTop w:val="150"/>
          <w:marBottom w:val="0"/>
          <w:divBdr>
            <w:top w:val="none" w:sz="0" w:space="0" w:color="auto"/>
            <w:left w:val="none" w:sz="0" w:space="0" w:color="auto"/>
            <w:bottom w:val="none" w:sz="0" w:space="0" w:color="auto"/>
            <w:right w:val="none" w:sz="0" w:space="0" w:color="auto"/>
          </w:divBdr>
          <w:divsChild>
            <w:div w:id="425151061">
              <w:marLeft w:val="1155"/>
              <w:marRight w:val="0"/>
              <w:marTop w:val="0"/>
              <w:marBottom w:val="0"/>
              <w:divBdr>
                <w:top w:val="none" w:sz="0" w:space="0" w:color="auto"/>
                <w:left w:val="none" w:sz="0" w:space="0" w:color="auto"/>
                <w:bottom w:val="none" w:sz="0" w:space="0" w:color="auto"/>
                <w:right w:val="none" w:sz="0" w:space="0" w:color="auto"/>
              </w:divBdr>
            </w:div>
            <w:div w:id="1067655976">
              <w:marLeft w:val="1155"/>
              <w:marRight w:val="0"/>
              <w:marTop w:val="0"/>
              <w:marBottom w:val="0"/>
              <w:divBdr>
                <w:top w:val="none" w:sz="0" w:space="0" w:color="auto"/>
                <w:left w:val="none" w:sz="0" w:space="0" w:color="auto"/>
                <w:bottom w:val="none" w:sz="0" w:space="0" w:color="auto"/>
                <w:right w:val="none" w:sz="0" w:space="0" w:color="auto"/>
              </w:divBdr>
            </w:div>
            <w:div w:id="129984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4780851">
      <w:bodyDiv w:val="1"/>
      <w:marLeft w:val="0"/>
      <w:marRight w:val="0"/>
      <w:marTop w:val="0"/>
      <w:marBottom w:val="0"/>
      <w:divBdr>
        <w:top w:val="none" w:sz="0" w:space="0" w:color="auto"/>
        <w:left w:val="none" w:sz="0" w:space="0" w:color="auto"/>
        <w:bottom w:val="none" w:sz="0" w:space="0" w:color="auto"/>
        <w:right w:val="none" w:sz="0" w:space="0" w:color="auto"/>
      </w:divBdr>
    </w:div>
    <w:div w:id="1864896986">
      <w:bodyDiv w:val="1"/>
      <w:marLeft w:val="0"/>
      <w:marRight w:val="0"/>
      <w:marTop w:val="0"/>
      <w:marBottom w:val="0"/>
      <w:divBdr>
        <w:top w:val="none" w:sz="0" w:space="0" w:color="auto"/>
        <w:left w:val="none" w:sz="0" w:space="0" w:color="auto"/>
        <w:bottom w:val="none" w:sz="0" w:space="0" w:color="auto"/>
        <w:right w:val="none" w:sz="0" w:space="0" w:color="auto"/>
      </w:divBdr>
      <w:divsChild>
        <w:div w:id="2023041924">
          <w:marLeft w:val="0"/>
          <w:marRight w:val="0"/>
          <w:marTop w:val="0"/>
          <w:marBottom w:val="0"/>
          <w:divBdr>
            <w:top w:val="none" w:sz="0" w:space="0" w:color="auto"/>
            <w:left w:val="none" w:sz="0" w:space="0" w:color="auto"/>
            <w:bottom w:val="none" w:sz="0" w:space="0" w:color="auto"/>
            <w:right w:val="none" w:sz="0" w:space="0" w:color="auto"/>
          </w:divBdr>
        </w:div>
        <w:div w:id="864441263">
          <w:marLeft w:val="0"/>
          <w:marRight w:val="0"/>
          <w:marTop w:val="150"/>
          <w:marBottom w:val="0"/>
          <w:divBdr>
            <w:top w:val="none" w:sz="0" w:space="0" w:color="auto"/>
            <w:left w:val="none" w:sz="0" w:space="0" w:color="auto"/>
            <w:bottom w:val="none" w:sz="0" w:space="0" w:color="auto"/>
            <w:right w:val="none" w:sz="0" w:space="0" w:color="auto"/>
          </w:divBdr>
          <w:divsChild>
            <w:div w:id="2041977832">
              <w:marLeft w:val="1155"/>
              <w:marRight w:val="0"/>
              <w:marTop w:val="0"/>
              <w:marBottom w:val="0"/>
              <w:divBdr>
                <w:top w:val="none" w:sz="0" w:space="0" w:color="auto"/>
                <w:left w:val="none" w:sz="0" w:space="0" w:color="auto"/>
                <w:bottom w:val="none" w:sz="0" w:space="0" w:color="auto"/>
                <w:right w:val="none" w:sz="0" w:space="0" w:color="auto"/>
              </w:divBdr>
            </w:div>
            <w:div w:id="607472494">
              <w:marLeft w:val="1155"/>
              <w:marRight w:val="0"/>
              <w:marTop w:val="0"/>
              <w:marBottom w:val="0"/>
              <w:divBdr>
                <w:top w:val="none" w:sz="0" w:space="0" w:color="auto"/>
                <w:left w:val="none" w:sz="0" w:space="0" w:color="auto"/>
                <w:bottom w:val="none" w:sz="0" w:space="0" w:color="auto"/>
                <w:right w:val="none" w:sz="0" w:space="0" w:color="auto"/>
              </w:divBdr>
            </w:div>
            <w:div w:id="157327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59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6037">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063">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457">
      <w:bodyDiv w:val="1"/>
      <w:marLeft w:val="0"/>
      <w:marRight w:val="0"/>
      <w:marTop w:val="0"/>
      <w:marBottom w:val="0"/>
      <w:divBdr>
        <w:top w:val="none" w:sz="0" w:space="0" w:color="auto"/>
        <w:left w:val="none" w:sz="0" w:space="0" w:color="auto"/>
        <w:bottom w:val="none" w:sz="0" w:space="0" w:color="auto"/>
        <w:right w:val="none" w:sz="0" w:space="0" w:color="auto"/>
      </w:divBdr>
      <w:divsChild>
        <w:div w:id="530843527">
          <w:marLeft w:val="0"/>
          <w:marRight w:val="0"/>
          <w:marTop w:val="0"/>
          <w:marBottom w:val="0"/>
          <w:divBdr>
            <w:top w:val="none" w:sz="0" w:space="0" w:color="auto"/>
            <w:left w:val="none" w:sz="0" w:space="0" w:color="auto"/>
            <w:bottom w:val="none" w:sz="0" w:space="0" w:color="auto"/>
            <w:right w:val="none" w:sz="0" w:space="0" w:color="auto"/>
          </w:divBdr>
        </w:div>
        <w:div w:id="1015957145">
          <w:marLeft w:val="0"/>
          <w:marRight w:val="0"/>
          <w:marTop w:val="150"/>
          <w:marBottom w:val="0"/>
          <w:divBdr>
            <w:top w:val="none" w:sz="0" w:space="0" w:color="auto"/>
            <w:left w:val="none" w:sz="0" w:space="0" w:color="auto"/>
            <w:bottom w:val="none" w:sz="0" w:space="0" w:color="auto"/>
            <w:right w:val="none" w:sz="0" w:space="0" w:color="auto"/>
          </w:divBdr>
          <w:divsChild>
            <w:div w:id="1574582844">
              <w:marLeft w:val="1155"/>
              <w:marRight w:val="0"/>
              <w:marTop w:val="0"/>
              <w:marBottom w:val="0"/>
              <w:divBdr>
                <w:top w:val="none" w:sz="0" w:space="0" w:color="auto"/>
                <w:left w:val="none" w:sz="0" w:space="0" w:color="auto"/>
                <w:bottom w:val="none" w:sz="0" w:space="0" w:color="auto"/>
                <w:right w:val="none" w:sz="0" w:space="0" w:color="auto"/>
              </w:divBdr>
            </w:div>
            <w:div w:id="737825230">
              <w:marLeft w:val="1155"/>
              <w:marRight w:val="0"/>
              <w:marTop w:val="0"/>
              <w:marBottom w:val="0"/>
              <w:divBdr>
                <w:top w:val="none" w:sz="0" w:space="0" w:color="auto"/>
                <w:left w:val="none" w:sz="0" w:space="0" w:color="auto"/>
                <w:bottom w:val="none" w:sz="0" w:space="0" w:color="auto"/>
                <w:right w:val="none" w:sz="0" w:space="0" w:color="auto"/>
              </w:divBdr>
            </w:div>
            <w:div w:id="1931044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062366">
      <w:bodyDiv w:val="1"/>
      <w:marLeft w:val="0"/>
      <w:marRight w:val="0"/>
      <w:marTop w:val="0"/>
      <w:marBottom w:val="0"/>
      <w:divBdr>
        <w:top w:val="none" w:sz="0" w:space="0" w:color="auto"/>
        <w:left w:val="none" w:sz="0" w:space="0" w:color="auto"/>
        <w:bottom w:val="none" w:sz="0" w:space="0" w:color="auto"/>
        <w:right w:val="none" w:sz="0" w:space="0" w:color="auto"/>
      </w:divBdr>
      <w:divsChild>
        <w:div w:id="27336662">
          <w:marLeft w:val="0"/>
          <w:marRight w:val="0"/>
          <w:marTop w:val="0"/>
          <w:marBottom w:val="0"/>
          <w:divBdr>
            <w:top w:val="none" w:sz="0" w:space="0" w:color="auto"/>
            <w:left w:val="none" w:sz="0" w:space="0" w:color="auto"/>
            <w:bottom w:val="none" w:sz="0" w:space="0" w:color="auto"/>
            <w:right w:val="none" w:sz="0" w:space="0" w:color="auto"/>
          </w:divBdr>
        </w:div>
        <w:div w:id="796529134">
          <w:marLeft w:val="0"/>
          <w:marRight w:val="0"/>
          <w:marTop w:val="150"/>
          <w:marBottom w:val="0"/>
          <w:divBdr>
            <w:top w:val="none" w:sz="0" w:space="0" w:color="auto"/>
            <w:left w:val="none" w:sz="0" w:space="0" w:color="auto"/>
            <w:bottom w:val="none" w:sz="0" w:space="0" w:color="auto"/>
            <w:right w:val="none" w:sz="0" w:space="0" w:color="auto"/>
          </w:divBdr>
          <w:divsChild>
            <w:div w:id="2060742036">
              <w:marLeft w:val="1155"/>
              <w:marRight w:val="0"/>
              <w:marTop w:val="0"/>
              <w:marBottom w:val="0"/>
              <w:divBdr>
                <w:top w:val="none" w:sz="0" w:space="0" w:color="auto"/>
                <w:left w:val="none" w:sz="0" w:space="0" w:color="auto"/>
                <w:bottom w:val="none" w:sz="0" w:space="0" w:color="auto"/>
                <w:right w:val="none" w:sz="0" w:space="0" w:color="auto"/>
              </w:divBdr>
            </w:div>
            <w:div w:id="1551260161">
              <w:marLeft w:val="1155"/>
              <w:marRight w:val="0"/>
              <w:marTop w:val="0"/>
              <w:marBottom w:val="0"/>
              <w:divBdr>
                <w:top w:val="none" w:sz="0" w:space="0" w:color="auto"/>
                <w:left w:val="none" w:sz="0" w:space="0" w:color="auto"/>
                <w:bottom w:val="none" w:sz="0" w:space="0" w:color="auto"/>
                <w:right w:val="none" w:sz="0" w:space="0" w:color="auto"/>
              </w:divBdr>
            </w:div>
            <w:div w:id="1826388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28371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298266">
      <w:bodyDiv w:val="1"/>
      <w:marLeft w:val="0"/>
      <w:marRight w:val="0"/>
      <w:marTop w:val="0"/>
      <w:marBottom w:val="0"/>
      <w:divBdr>
        <w:top w:val="none" w:sz="0" w:space="0" w:color="auto"/>
        <w:left w:val="none" w:sz="0" w:space="0" w:color="auto"/>
        <w:bottom w:val="none" w:sz="0" w:space="0" w:color="auto"/>
        <w:right w:val="none" w:sz="0" w:space="0" w:color="auto"/>
      </w:divBdr>
      <w:divsChild>
        <w:div w:id="2051177654">
          <w:marLeft w:val="0"/>
          <w:marRight w:val="0"/>
          <w:marTop w:val="0"/>
          <w:marBottom w:val="0"/>
          <w:divBdr>
            <w:top w:val="none" w:sz="0" w:space="0" w:color="auto"/>
            <w:left w:val="none" w:sz="0" w:space="0" w:color="auto"/>
            <w:bottom w:val="none" w:sz="0" w:space="0" w:color="auto"/>
            <w:right w:val="none" w:sz="0" w:space="0" w:color="auto"/>
          </w:divBdr>
        </w:div>
        <w:div w:id="1730571528">
          <w:marLeft w:val="0"/>
          <w:marRight w:val="0"/>
          <w:marTop w:val="150"/>
          <w:marBottom w:val="0"/>
          <w:divBdr>
            <w:top w:val="none" w:sz="0" w:space="0" w:color="auto"/>
            <w:left w:val="none" w:sz="0" w:space="0" w:color="auto"/>
            <w:bottom w:val="none" w:sz="0" w:space="0" w:color="auto"/>
            <w:right w:val="none" w:sz="0" w:space="0" w:color="auto"/>
          </w:divBdr>
          <w:divsChild>
            <w:div w:id="648511095">
              <w:marLeft w:val="1155"/>
              <w:marRight w:val="0"/>
              <w:marTop w:val="0"/>
              <w:marBottom w:val="0"/>
              <w:divBdr>
                <w:top w:val="none" w:sz="0" w:space="0" w:color="auto"/>
                <w:left w:val="none" w:sz="0" w:space="0" w:color="auto"/>
                <w:bottom w:val="none" w:sz="0" w:space="0" w:color="auto"/>
                <w:right w:val="none" w:sz="0" w:space="0" w:color="auto"/>
              </w:divBdr>
            </w:div>
            <w:div w:id="1053118658">
              <w:marLeft w:val="1155"/>
              <w:marRight w:val="0"/>
              <w:marTop w:val="0"/>
              <w:marBottom w:val="0"/>
              <w:divBdr>
                <w:top w:val="none" w:sz="0" w:space="0" w:color="auto"/>
                <w:left w:val="none" w:sz="0" w:space="0" w:color="auto"/>
                <w:bottom w:val="none" w:sz="0" w:space="0" w:color="auto"/>
                <w:right w:val="none" w:sz="0" w:space="0" w:color="auto"/>
              </w:divBdr>
            </w:div>
            <w:div w:id="119611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22661">
      <w:bodyDiv w:val="1"/>
      <w:marLeft w:val="0"/>
      <w:marRight w:val="0"/>
      <w:marTop w:val="0"/>
      <w:marBottom w:val="0"/>
      <w:divBdr>
        <w:top w:val="none" w:sz="0" w:space="0" w:color="auto"/>
        <w:left w:val="none" w:sz="0" w:space="0" w:color="auto"/>
        <w:bottom w:val="none" w:sz="0" w:space="0" w:color="auto"/>
        <w:right w:val="none" w:sz="0" w:space="0" w:color="auto"/>
      </w:divBdr>
      <w:divsChild>
        <w:div w:id="1279218657">
          <w:marLeft w:val="0"/>
          <w:marRight w:val="0"/>
          <w:marTop w:val="0"/>
          <w:marBottom w:val="0"/>
          <w:divBdr>
            <w:top w:val="none" w:sz="0" w:space="0" w:color="auto"/>
            <w:left w:val="none" w:sz="0" w:space="0" w:color="auto"/>
            <w:bottom w:val="none" w:sz="0" w:space="0" w:color="auto"/>
            <w:right w:val="none" w:sz="0" w:space="0" w:color="auto"/>
          </w:divBdr>
        </w:div>
        <w:div w:id="654643601">
          <w:marLeft w:val="0"/>
          <w:marRight w:val="0"/>
          <w:marTop w:val="150"/>
          <w:marBottom w:val="0"/>
          <w:divBdr>
            <w:top w:val="none" w:sz="0" w:space="0" w:color="auto"/>
            <w:left w:val="none" w:sz="0" w:space="0" w:color="auto"/>
            <w:bottom w:val="none" w:sz="0" w:space="0" w:color="auto"/>
            <w:right w:val="none" w:sz="0" w:space="0" w:color="auto"/>
          </w:divBdr>
          <w:divsChild>
            <w:div w:id="1495335595">
              <w:marLeft w:val="1155"/>
              <w:marRight w:val="0"/>
              <w:marTop w:val="0"/>
              <w:marBottom w:val="0"/>
              <w:divBdr>
                <w:top w:val="none" w:sz="0" w:space="0" w:color="auto"/>
                <w:left w:val="none" w:sz="0" w:space="0" w:color="auto"/>
                <w:bottom w:val="none" w:sz="0" w:space="0" w:color="auto"/>
                <w:right w:val="none" w:sz="0" w:space="0" w:color="auto"/>
              </w:divBdr>
            </w:div>
            <w:div w:id="1415282559">
              <w:marLeft w:val="1155"/>
              <w:marRight w:val="0"/>
              <w:marTop w:val="0"/>
              <w:marBottom w:val="0"/>
              <w:divBdr>
                <w:top w:val="none" w:sz="0" w:space="0" w:color="auto"/>
                <w:left w:val="none" w:sz="0" w:space="0" w:color="auto"/>
                <w:bottom w:val="none" w:sz="0" w:space="0" w:color="auto"/>
                <w:right w:val="none" w:sz="0" w:space="0" w:color="auto"/>
              </w:divBdr>
            </w:div>
            <w:div w:id="137877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335894">
      <w:bodyDiv w:val="1"/>
      <w:marLeft w:val="0"/>
      <w:marRight w:val="0"/>
      <w:marTop w:val="0"/>
      <w:marBottom w:val="0"/>
      <w:divBdr>
        <w:top w:val="none" w:sz="0" w:space="0" w:color="auto"/>
        <w:left w:val="none" w:sz="0" w:space="0" w:color="auto"/>
        <w:bottom w:val="none" w:sz="0" w:space="0" w:color="auto"/>
        <w:right w:val="none" w:sz="0" w:space="0" w:color="auto"/>
      </w:divBdr>
      <w:divsChild>
        <w:div w:id="1044712250">
          <w:marLeft w:val="0"/>
          <w:marRight w:val="0"/>
          <w:marTop w:val="0"/>
          <w:marBottom w:val="0"/>
          <w:divBdr>
            <w:top w:val="none" w:sz="0" w:space="0" w:color="auto"/>
            <w:left w:val="none" w:sz="0" w:space="0" w:color="auto"/>
            <w:bottom w:val="none" w:sz="0" w:space="0" w:color="auto"/>
            <w:right w:val="none" w:sz="0" w:space="0" w:color="auto"/>
          </w:divBdr>
        </w:div>
        <w:div w:id="87971809">
          <w:marLeft w:val="0"/>
          <w:marRight w:val="0"/>
          <w:marTop w:val="150"/>
          <w:marBottom w:val="0"/>
          <w:divBdr>
            <w:top w:val="none" w:sz="0" w:space="0" w:color="auto"/>
            <w:left w:val="none" w:sz="0" w:space="0" w:color="auto"/>
            <w:bottom w:val="none" w:sz="0" w:space="0" w:color="auto"/>
            <w:right w:val="none" w:sz="0" w:space="0" w:color="auto"/>
          </w:divBdr>
          <w:divsChild>
            <w:div w:id="597757934">
              <w:marLeft w:val="1155"/>
              <w:marRight w:val="0"/>
              <w:marTop w:val="0"/>
              <w:marBottom w:val="0"/>
              <w:divBdr>
                <w:top w:val="none" w:sz="0" w:space="0" w:color="auto"/>
                <w:left w:val="none" w:sz="0" w:space="0" w:color="auto"/>
                <w:bottom w:val="none" w:sz="0" w:space="0" w:color="auto"/>
                <w:right w:val="none" w:sz="0" w:space="0" w:color="auto"/>
              </w:divBdr>
            </w:div>
            <w:div w:id="605506879">
              <w:marLeft w:val="1155"/>
              <w:marRight w:val="0"/>
              <w:marTop w:val="0"/>
              <w:marBottom w:val="0"/>
              <w:divBdr>
                <w:top w:val="none" w:sz="0" w:space="0" w:color="auto"/>
                <w:left w:val="none" w:sz="0" w:space="0" w:color="auto"/>
                <w:bottom w:val="none" w:sz="0" w:space="0" w:color="auto"/>
                <w:right w:val="none" w:sz="0" w:space="0" w:color="auto"/>
              </w:divBdr>
            </w:div>
            <w:div w:id="2081563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532688">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2180083">
      <w:bodyDiv w:val="1"/>
      <w:marLeft w:val="0"/>
      <w:marRight w:val="0"/>
      <w:marTop w:val="0"/>
      <w:marBottom w:val="0"/>
      <w:divBdr>
        <w:top w:val="none" w:sz="0" w:space="0" w:color="auto"/>
        <w:left w:val="none" w:sz="0" w:space="0" w:color="auto"/>
        <w:bottom w:val="none" w:sz="0" w:space="0" w:color="auto"/>
        <w:right w:val="none" w:sz="0" w:space="0" w:color="auto"/>
      </w:divBdr>
      <w:divsChild>
        <w:div w:id="655114449">
          <w:marLeft w:val="0"/>
          <w:marRight w:val="0"/>
          <w:marTop w:val="0"/>
          <w:marBottom w:val="0"/>
          <w:divBdr>
            <w:top w:val="none" w:sz="0" w:space="0" w:color="auto"/>
            <w:left w:val="none" w:sz="0" w:space="0" w:color="auto"/>
            <w:bottom w:val="none" w:sz="0" w:space="0" w:color="auto"/>
            <w:right w:val="none" w:sz="0" w:space="0" w:color="auto"/>
          </w:divBdr>
        </w:div>
        <w:div w:id="213275213">
          <w:marLeft w:val="0"/>
          <w:marRight w:val="0"/>
          <w:marTop w:val="150"/>
          <w:marBottom w:val="0"/>
          <w:divBdr>
            <w:top w:val="none" w:sz="0" w:space="0" w:color="auto"/>
            <w:left w:val="none" w:sz="0" w:space="0" w:color="auto"/>
            <w:bottom w:val="none" w:sz="0" w:space="0" w:color="auto"/>
            <w:right w:val="none" w:sz="0" w:space="0" w:color="auto"/>
          </w:divBdr>
          <w:divsChild>
            <w:div w:id="941032624">
              <w:marLeft w:val="1155"/>
              <w:marRight w:val="0"/>
              <w:marTop w:val="0"/>
              <w:marBottom w:val="0"/>
              <w:divBdr>
                <w:top w:val="none" w:sz="0" w:space="0" w:color="auto"/>
                <w:left w:val="none" w:sz="0" w:space="0" w:color="auto"/>
                <w:bottom w:val="none" w:sz="0" w:space="0" w:color="auto"/>
                <w:right w:val="none" w:sz="0" w:space="0" w:color="auto"/>
              </w:divBdr>
            </w:div>
            <w:div w:id="1403329420">
              <w:marLeft w:val="1155"/>
              <w:marRight w:val="0"/>
              <w:marTop w:val="0"/>
              <w:marBottom w:val="0"/>
              <w:divBdr>
                <w:top w:val="none" w:sz="0" w:space="0" w:color="auto"/>
                <w:left w:val="none" w:sz="0" w:space="0" w:color="auto"/>
                <w:bottom w:val="none" w:sz="0" w:space="0" w:color="auto"/>
                <w:right w:val="none" w:sz="0" w:space="0" w:color="auto"/>
              </w:divBdr>
            </w:div>
            <w:div w:id="13939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5314">
      <w:bodyDiv w:val="1"/>
      <w:marLeft w:val="0"/>
      <w:marRight w:val="0"/>
      <w:marTop w:val="0"/>
      <w:marBottom w:val="0"/>
      <w:divBdr>
        <w:top w:val="none" w:sz="0" w:space="0" w:color="auto"/>
        <w:left w:val="none" w:sz="0" w:space="0" w:color="auto"/>
        <w:bottom w:val="none" w:sz="0" w:space="0" w:color="auto"/>
        <w:right w:val="none" w:sz="0" w:space="0" w:color="auto"/>
      </w:divBdr>
      <w:divsChild>
        <w:div w:id="1921675863">
          <w:marLeft w:val="0"/>
          <w:marRight w:val="0"/>
          <w:marTop w:val="0"/>
          <w:marBottom w:val="0"/>
          <w:divBdr>
            <w:top w:val="none" w:sz="0" w:space="0" w:color="auto"/>
            <w:left w:val="none" w:sz="0" w:space="0" w:color="auto"/>
            <w:bottom w:val="none" w:sz="0" w:space="0" w:color="auto"/>
            <w:right w:val="none" w:sz="0" w:space="0" w:color="auto"/>
          </w:divBdr>
        </w:div>
        <w:div w:id="1370910300">
          <w:marLeft w:val="0"/>
          <w:marRight w:val="0"/>
          <w:marTop w:val="150"/>
          <w:marBottom w:val="0"/>
          <w:divBdr>
            <w:top w:val="none" w:sz="0" w:space="0" w:color="auto"/>
            <w:left w:val="none" w:sz="0" w:space="0" w:color="auto"/>
            <w:bottom w:val="none" w:sz="0" w:space="0" w:color="auto"/>
            <w:right w:val="none" w:sz="0" w:space="0" w:color="auto"/>
          </w:divBdr>
          <w:divsChild>
            <w:div w:id="406852638">
              <w:marLeft w:val="1155"/>
              <w:marRight w:val="0"/>
              <w:marTop w:val="0"/>
              <w:marBottom w:val="0"/>
              <w:divBdr>
                <w:top w:val="none" w:sz="0" w:space="0" w:color="auto"/>
                <w:left w:val="none" w:sz="0" w:space="0" w:color="auto"/>
                <w:bottom w:val="none" w:sz="0" w:space="0" w:color="auto"/>
                <w:right w:val="none" w:sz="0" w:space="0" w:color="auto"/>
              </w:divBdr>
            </w:div>
            <w:div w:id="1567839186">
              <w:marLeft w:val="1155"/>
              <w:marRight w:val="0"/>
              <w:marTop w:val="0"/>
              <w:marBottom w:val="0"/>
              <w:divBdr>
                <w:top w:val="none" w:sz="0" w:space="0" w:color="auto"/>
                <w:left w:val="none" w:sz="0" w:space="0" w:color="auto"/>
                <w:bottom w:val="none" w:sz="0" w:space="0" w:color="auto"/>
                <w:right w:val="none" w:sz="0" w:space="0" w:color="auto"/>
              </w:divBdr>
            </w:div>
            <w:div w:id="1188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7192">
      <w:bodyDiv w:val="1"/>
      <w:marLeft w:val="0"/>
      <w:marRight w:val="0"/>
      <w:marTop w:val="0"/>
      <w:marBottom w:val="0"/>
      <w:divBdr>
        <w:top w:val="none" w:sz="0" w:space="0" w:color="auto"/>
        <w:left w:val="none" w:sz="0" w:space="0" w:color="auto"/>
        <w:bottom w:val="none" w:sz="0" w:space="0" w:color="auto"/>
        <w:right w:val="none" w:sz="0" w:space="0" w:color="auto"/>
      </w:divBdr>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729954">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308">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173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086674">
      <w:bodyDiv w:val="1"/>
      <w:marLeft w:val="0"/>
      <w:marRight w:val="0"/>
      <w:marTop w:val="0"/>
      <w:marBottom w:val="0"/>
      <w:divBdr>
        <w:top w:val="none" w:sz="0" w:space="0" w:color="auto"/>
        <w:left w:val="none" w:sz="0" w:space="0" w:color="auto"/>
        <w:bottom w:val="none" w:sz="0" w:space="0" w:color="auto"/>
        <w:right w:val="none" w:sz="0" w:space="0" w:color="auto"/>
      </w:divBdr>
    </w:div>
    <w:div w:id="1877154410">
      <w:bodyDiv w:val="1"/>
      <w:marLeft w:val="0"/>
      <w:marRight w:val="0"/>
      <w:marTop w:val="0"/>
      <w:marBottom w:val="0"/>
      <w:divBdr>
        <w:top w:val="none" w:sz="0" w:space="0" w:color="auto"/>
        <w:left w:val="none" w:sz="0" w:space="0" w:color="auto"/>
        <w:bottom w:val="none" w:sz="0" w:space="0" w:color="auto"/>
        <w:right w:val="none" w:sz="0" w:space="0" w:color="auto"/>
      </w:divBdr>
      <w:divsChild>
        <w:div w:id="857542940">
          <w:marLeft w:val="0"/>
          <w:marRight w:val="0"/>
          <w:marTop w:val="0"/>
          <w:marBottom w:val="0"/>
          <w:divBdr>
            <w:top w:val="none" w:sz="0" w:space="0" w:color="auto"/>
            <w:left w:val="none" w:sz="0" w:space="0" w:color="auto"/>
            <w:bottom w:val="none" w:sz="0" w:space="0" w:color="auto"/>
            <w:right w:val="none" w:sz="0" w:space="0" w:color="auto"/>
          </w:divBdr>
        </w:div>
        <w:div w:id="1174340631">
          <w:marLeft w:val="0"/>
          <w:marRight w:val="0"/>
          <w:marTop w:val="150"/>
          <w:marBottom w:val="0"/>
          <w:divBdr>
            <w:top w:val="none" w:sz="0" w:space="0" w:color="auto"/>
            <w:left w:val="none" w:sz="0" w:space="0" w:color="auto"/>
            <w:bottom w:val="none" w:sz="0" w:space="0" w:color="auto"/>
            <w:right w:val="none" w:sz="0" w:space="0" w:color="auto"/>
          </w:divBdr>
          <w:divsChild>
            <w:div w:id="2113544460">
              <w:marLeft w:val="1155"/>
              <w:marRight w:val="0"/>
              <w:marTop w:val="0"/>
              <w:marBottom w:val="0"/>
              <w:divBdr>
                <w:top w:val="none" w:sz="0" w:space="0" w:color="auto"/>
                <w:left w:val="none" w:sz="0" w:space="0" w:color="auto"/>
                <w:bottom w:val="none" w:sz="0" w:space="0" w:color="auto"/>
                <w:right w:val="none" w:sz="0" w:space="0" w:color="auto"/>
              </w:divBdr>
            </w:div>
            <w:div w:id="1502625983">
              <w:marLeft w:val="1155"/>
              <w:marRight w:val="0"/>
              <w:marTop w:val="0"/>
              <w:marBottom w:val="0"/>
              <w:divBdr>
                <w:top w:val="none" w:sz="0" w:space="0" w:color="auto"/>
                <w:left w:val="none" w:sz="0" w:space="0" w:color="auto"/>
                <w:bottom w:val="none" w:sz="0" w:space="0" w:color="auto"/>
                <w:right w:val="none" w:sz="0" w:space="0" w:color="auto"/>
              </w:divBdr>
            </w:div>
            <w:div w:id="21890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554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28513">
      <w:bodyDiv w:val="1"/>
      <w:marLeft w:val="0"/>
      <w:marRight w:val="0"/>
      <w:marTop w:val="0"/>
      <w:marBottom w:val="0"/>
      <w:divBdr>
        <w:top w:val="none" w:sz="0" w:space="0" w:color="auto"/>
        <w:left w:val="none" w:sz="0" w:space="0" w:color="auto"/>
        <w:bottom w:val="none" w:sz="0" w:space="0" w:color="auto"/>
        <w:right w:val="none" w:sz="0" w:space="0" w:color="auto"/>
      </w:divBdr>
      <w:divsChild>
        <w:div w:id="328949774">
          <w:marLeft w:val="0"/>
          <w:marRight w:val="0"/>
          <w:marTop w:val="0"/>
          <w:marBottom w:val="0"/>
          <w:divBdr>
            <w:top w:val="none" w:sz="0" w:space="0" w:color="auto"/>
            <w:left w:val="none" w:sz="0" w:space="0" w:color="auto"/>
            <w:bottom w:val="none" w:sz="0" w:space="0" w:color="auto"/>
            <w:right w:val="none" w:sz="0" w:space="0" w:color="auto"/>
          </w:divBdr>
        </w:div>
        <w:div w:id="2022118234">
          <w:marLeft w:val="0"/>
          <w:marRight w:val="0"/>
          <w:marTop w:val="150"/>
          <w:marBottom w:val="0"/>
          <w:divBdr>
            <w:top w:val="none" w:sz="0" w:space="0" w:color="auto"/>
            <w:left w:val="none" w:sz="0" w:space="0" w:color="auto"/>
            <w:bottom w:val="none" w:sz="0" w:space="0" w:color="auto"/>
            <w:right w:val="none" w:sz="0" w:space="0" w:color="auto"/>
          </w:divBdr>
          <w:divsChild>
            <w:div w:id="2046904014">
              <w:marLeft w:val="1155"/>
              <w:marRight w:val="0"/>
              <w:marTop w:val="0"/>
              <w:marBottom w:val="0"/>
              <w:divBdr>
                <w:top w:val="none" w:sz="0" w:space="0" w:color="auto"/>
                <w:left w:val="none" w:sz="0" w:space="0" w:color="auto"/>
                <w:bottom w:val="none" w:sz="0" w:space="0" w:color="auto"/>
                <w:right w:val="none" w:sz="0" w:space="0" w:color="auto"/>
              </w:divBdr>
            </w:div>
            <w:div w:id="1859352299">
              <w:marLeft w:val="1155"/>
              <w:marRight w:val="0"/>
              <w:marTop w:val="0"/>
              <w:marBottom w:val="0"/>
              <w:divBdr>
                <w:top w:val="none" w:sz="0" w:space="0" w:color="auto"/>
                <w:left w:val="none" w:sz="0" w:space="0" w:color="auto"/>
                <w:bottom w:val="none" w:sz="0" w:space="0" w:color="auto"/>
                <w:right w:val="none" w:sz="0" w:space="0" w:color="auto"/>
              </w:divBdr>
            </w:div>
            <w:div w:id="999700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354851">
      <w:bodyDiv w:val="1"/>
      <w:marLeft w:val="0"/>
      <w:marRight w:val="0"/>
      <w:marTop w:val="0"/>
      <w:marBottom w:val="0"/>
      <w:divBdr>
        <w:top w:val="none" w:sz="0" w:space="0" w:color="auto"/>
        <w:left w:val="none" w:sz="0" w:space="0" w:color="auto"/>
        <w:bottom w:val="none" w:sz="0" w:space="0" w:color="auto"/>
        <w:right w:val="none" w:sz="0" w:space="0" w:color="auto"/>
      </w:divBdr>
      <w:divsChild>
        <w:div w:id="121583324">
          <w:marLeft w:val="0"/>
          <w:marRight w:val="0"/>
          <w:marTop w:val="0"/>
          <w:marBottom w:val="0"/>
          <w:divBdr>
            <w:top w:val="none" w:sz="0" w:space="0" w:color="auto"/>
            <w:left w:val="none" w:sz="0" w:space="0" w:color="auto"/>
            <w:bottom w:val="none" w:sz="0" w:space="0" w:color="auto"/>
            <w:right w:val="none" w:sz="0" w:space="0" w:color="auto"/>
          </w:divBdr>
        </w:div>
        <w:div w:id="1168861024">
          <w:marLeft w:val="0"/>
          <w:marRight w:val="0"/>
          <w:marTop w:val="150"/>
          <w:marBottom w:val="0"/>
          <w:divBdr>
            <w:top w:val="none" w:sz="0" w:space="0" w:color="auto"/>
            <w:left w:val="none" w:sz="0" w:space="0" w:color="auto"/>
            <w:bottom w:val="none" w:sz="0" w:space="0" w:color="auto"/>
            <w:right w:val="none" w:sz="0" w:space="0" w:color="auto"/>
          </w:divBdr>
          <w:divsChild>
            <w:div w:id="1381444305">
              <w:marLeft w:val="1155"/>
              <w:marRight w:val="0"/>
              <w:marTop w:val="0"/>
              <w:marBottom w:val="0"/>
              <w:divBdr>
                <w:top w:val="none" w:sz="0" w:space="0" w:color="auto"/>
                <w:left w:val="none" w:sz="0" w:space="0" w:color="auto"/>
                <w:bottom w:val="none" w:sz="0" w:space="0" w:color="auto"/>
                <w:right w:val="none" w:sz="0" w:space="0" w:color="auto"/>
              </w:divBdr>
            </w:div>
            <w:div w:id="796335277">
              <w:marLeft w:val="1155"/>
              <w:marRight w:val="0"/>
              <w:marTop w:val="0"/>
              <w:marBottom w:val="0"/>
              <w:divBdr>
                <w:top w:val="none" w:sz="0" w:space="0" w:color="auto"/>
                <w:left w:val="none" w:sz="0" w:space="0" w:color="auto"/>
                <w:bottom w:val="none" w:sz="0" w:space="0" w:color="auto"/>
                <w:right w:val="none" w:sz="0" w:space="0" w:color="auto"/>
              </w:divBdr>
            </w:div>
            <w:div w:id="851992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212">
      <w:bodyDiv w:val="1"/>
      <w:marLeft w:val="0"/>
      <w:marRight w:val="0"/>
      <w:marTop w:val="0"/>
      <w:marBottom w:val="0"/>
      <w:divBdr>
        <w:top w:val="none" w:sz="0" w:space="0" w:color="auto"/>
        <w:left w:val="none" w:sz="0" w:space="0" w:color="auto"/>
        <w:bottom w:val="none" w:sz="0" w:space="0" w:color="auto"/>
        <w:right w:val="none" w:sz="0" w:space="0" w:color="auto"/>
      </w:divBdr>
      <w:divsChild>
        <w:div w:id="1696341223">
          <w:marLeft w:val="0"/>
          <w:marRight w:val="0"/>
          <w:marTop w:val="0"/>
          <w:marBottom w:val="0"/>
          <w:divBdr>
            <w:top w:val="none" w:sz="0" w:space="0" w:color="auto"/>
            <w:left w:val="none" w:sz="0" w:space="0" w:color="auto"/>
            <w:bottom w:val="none" w:sz="0" w:space="0" w:color="auto"/>
            <w:right w:val="none" w:sz="0" w:space="0" w:color="auto"/>
          </w:divBdr>
        </w:div>
        <w:div w:id="150606475">
          <w:marLeft w:val="0"/>
          <w:marRight w:val="0"/>
          <w:marTop w:val="150"/>
          <w:marBottom w:val="0"/>
          <w:divBdr>
            <w:top w:val="none" w:sz="0" w:space="0" w:color="auto"/>
            <w:left w:val="none" w:sz="0" w:space="0" w:color="auto"/>
            <w:bottom w:val="none" w:sz="0" w:space="0" w:color="auto"/>
            <w:right w:val="none" w:sz="0" w:space="0" w:color="auto"/>
          </w:divBdr>
          <w:divsChild>
            <w:div w:id="1157840135">
              <w:marLeft w:val="1155"/>
              <w:marRight w:val="0"/>
              <w:marTop w:val="0"/>
              <w:marBottom w:val="0"/>
              <w:divBdr>
                <w:top w:val="none" w:sz="0" w:space="0" w:color="auto"/>
                <w:left w:val="none" w:sz="0" w:space="0" w:color="auto"/>
                <w:bottom w:val="none" w:sz="0" w:space="0" w:color="auto"/>
                <w:right w:val="none" w:sz="0" w:space="0" w:color="auto"/>
              </w:divBdr>
            </w:div>
            <w:div w:id="1392651684">
              <w:marLeft w:val="1155"/>
              <w:marRight w:val="0"/>
              <w:marTop w:val="0"/>
              <w:marBottom w:val="0"/>
              <w:divBdr>
                <w:top w:val="none" w:sz="0" w:space="0" w:color="auto"/>
                <w:left w:val="none" w:sz="0" w:space="0" w:color="auto"/>
                <w:bottom w:val="none" w:sz="0" w:space="0" w:color="auto"/>
                <w:right w:val="none" w:sz="0" w:space="0" w:color="auto"/>
              </w:divBdr>
            </w:div>
            <w:div w:id="85687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13221">
      <w:bodyDiv w:val="1"/>
      <w:marLeft w:val="0"/>
      <w:marRight w:val="0"/>
      <w:marTop w:val="0"/>
      <w:marBottom w:val="0"/>
      <w:divBdr>
        <w:top w:val="none" w:sz="0" w:space="0" w:color="auto"/>
        <w:left w:val="none" w:sz="0" w:space="0" w:color="auto"/>
        <w:bottom w:val="none" w:sz="0" w:space="0" w:color="auto"/>
        <w:right w:val="none" w:sz="0" w:space="0" w:color="auto"/>
      </w:divBdr>
      <w:divsChild>
        <w:div w:id="701632994">
          <w:marLeft w:val="0"/>
          <w:marRight w:val="0"/>
          <w:marTop w:val="0"/>
          <w:marBottom w:val="0"/>
          <w:divBdr>
            <w:top w:val="none" w:sz="0" w:space="0" w:color="auto"/>
            <w:left w:val="none" w:sz="0" w:space="0" w:color="auto"/>
            <w:bottom w:val="none" w:sz="0" w:space="0" w:color="auto"/>
            <w:right w:val="none" w:sz="0" w:space="0" w:color="auto"/>
          </w:divBdr>
        </w:div>
        <w:div w:id="1487552386">
          <w:marLeft w:val="0"/>
          <w:marRight w:val="0"/>
          <w:marTop w:val="150"/>
          <w:marBottom w:val="0"/>
          <w:divBdr>
            <w:top w:val="none" w:sz="0" w:space="0" w:color="auto"/>
            <w:left w:val="none" w:sz="0" w:space="0" w:color="auto"/>
            <w:bottom w:val="none" w:sz="0" w:space="0" w:color="auto"/>
            <w:right w:val="none" w:sz="0" w:space="0" w:color="auto"/>
          </w:divBdr>
          <w:divsChild>
            <w:div w:id="490172978">
              <w:marLeft w:val="1155"/>
              <w:marRight w:val="0"/>
              <w:marTop w:val="0"/>
              <w:marBottom w:val="0"/>
              <w:divBdr>
                <w:top w:val="none" w:sz="0" w:space="0" w:color="auto"/>
                <w:left w:val="none" w:sz="0" w:space="0" w:color="auto"/>
                <w:bottom w:val="none" w:sz="0" w:space="0" w:color="auto"/>
                <w:right w:val="none" w:sz="0" w:space="0" w:color="auto"/>
              </w:divBdr>
            </w:div>
            <w:div w:id="459541512">
              <w:marLeft w:val="1155"/>
              <w:marRight w:val="0"/>
              <w:marTop w:val="0"/>
              <w:marBottom w:val="0"/>
              <w:divBdr>
                <w:top w:val="none" w:sz="0" w:space="0" w:color="auto"/>
                <w:left w:val="none" w:sz="0" w:space="0" w:color="auto"/>
                <w:bottom w:val="none" w:sz="0" w:space="0" w:color="auto"/>
                <w:right w:val="none" w:sz="0" w:space="0" w:color="auto"/>
              </w:divBdr>
            </w:div>
            <w:div w:id="371928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087550">
      <w:bodyDiv w:val="1"/>
      <w:marLeft w:val="0"/>
      <w:marRight w:val="0"/>
      <w:marTop w:val="0"/>
      <w:marBottom w:val="0"/>
      <w:divBdr>
        <w:top w:val="none" w:sz="0" w:space="0" w:color="auto"/>
        <w:left w:val="none" w:sz="0" w:space="0" w:color="auto"/>
        <w:bottom w:val="none" w:sz="0" w:space="0" w:color="auto"/>
        <w:right w:val="none" w:sz="0" w:space="0" w:color="auto"/>
      </w:divBdr>
      <w:divsChild>
        <w:div w:id="1535342706">
          <w:marLeft w:val="0"/>
          <w:marRight w:val="0"/>
          <w:marTop w:val="0"/>
          <w:marBottom w:val="0"/>
          <w:divBdr>
            <w:top w:val="none" w:sz="0" w:space="0" w:color="auto"/>
            <w:left w:val="none" w:sz="0" w:space="0" w:color="auto"/>
            <w:bottom w:val="none" w:sz="0" w:space="0" w:color="auto"/>
            <w:right w:val="none" w:sz="0" w:space="0" w:color="auto"/>
          </w:divBdr>
        </w:div>
        <w:div w:id="1235629700">
          <w:marLeft w:val="0"/>
          <w:marRight w:val="0"/>
          <w:marTop w:val="150"/>
          <w:marBottom w:val="0"/>
          <w:divBdr>
            <w:top w:val="none" w:sz="0" w:space="0" w:color="auto"/>
            <w:left w:val="none" w:sz="0" w:space="0" w:color="auto"/>
            <w:bottom w:val="none" w:sz="0" w:space="0" w:color="auto"/>
            <w:right w:val="none" w:sz="0" w:space="0" w:color="auto"/>
          </w:divBdr>
          <w:divsChild>
            <w:div w:id="1946108069">
              <w:marLeft w:val="1155"/>
              <w:marRight w:val="0"/>
              <w:marTop w:val="0"/>
              <w:marBottom w:val="0"/>
              <w:divBdr>
                <w:top w:val="none" w:sz="0" w:space="0" w:color="auto"/>
                <w:left w:val="none" w:sz="0" w:space="0" w:color="auto"/>
                <w:bottom w:val="none" w:sz="0" w:space="0" w:color="auto"/>
                <w:right w:val="none" w:sz="0" w:space="0" w:color="auto"/>
              </w:divBdr>
            </w:div>
            <w:div w:id="179583755">
              <w:marLeft w:val="1155"/>
              <w:marRight w:val="0"/>
              <w:marTop w:val="0"/>
              <w:marBottom w:val="0"/>
              <w:divBdr>
                <w:top w:val="none" w:sz="0" w:space="0" w:color="auto"/>
                <w:left w:val="none" w:sz="0" w:space="0" w:color="auto"/>
                <w:bottom w:val="none" w:sz="0" w:space="0" w:color="auto"/>
                <w:right w:val="none" w:sz="0" w:space="0" w:color="auto"/>
              </w:divBdr>
            </w:div>
            <w:div w:id="1081176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746524">
      <w:bodyDiv w:val="1"/>
      <w:marLeft w:val="0"/>
      <w:marRight w:val="0"/>
      <w:marTop w:val="0"/>
      <w:marBottom w:val="0"/>
      <w:divBdr>
        <w:top w:val="none" w:sz="0" w:space="0" w:color="auto"/>
        <w:left w:val="none" w:sz="0" w:space="0" w:color="auto"/>
        <w:bottom w:val="none" w:sz="0" w:space="0" w:color="auto"/>
        <w:right w:val="none" w:sz="0" w:space="0" w:color="auto"/>
      </w:divBdr>
      <w:divsChild>
        <w:div w:id="2136824928">
          <w:marLeft w:val="0"/>
          <w:marRight w:val="0"/>
          <w:marTop w:val="0"/>
          <w:marBottom w:val="0"/>
          <w:divBdr>
            <w:top w:val="none" w:sz="0" w:space="0" w:color="auto"/>
            <w:left w:val="none" w:sz="0" w:space="0" w:color="auto"/>
            <w:bottom w:val="none" w:sz="0" w:space="0" w:color="auto"/>
            <w:right w:val="none" w:sz="0" w:space="0" w:color="auto"/>
          </w:divBdr>
        </w:div>
        <w:div w:id="573782580">
          <w:marLeft w:val="0"/>
          <w:marRight w:val="0"/>
          <w:marTop w:val="150"/>
          <w:marBottom w:val="0"/>
          <w:divBdr>
            <w:top w:val="none" w:sz="0" w:space="0" w:color="auto"/>
            <w:left w:val="none" w:sz="0" w:space="0" w:color="auto"/>
            <w:bottom w:val="none" w:sz="0" w:space="0" w:color="auto"/>
            <w:right w:val="none" w:sz="0" w:space="0" w:color="auto"/>
          </w:divBdr>
          <w:divsChild>
            <w:div w:id="767191128">
              <w:marLeft w:val="1155"/>
              <w:marRight w:val="0"/>
              <w:marTop w:val="0"/>
              <w:marBottom w:val="0"/>
              <w:divBdr>
                <w:top w:val="none" w:sz="0" w:space="0" w:color="auto"/>
                <w:left w:val="none" w:sz="0" w:space="0" w:color="auto"/>
                <w:bottom w:val="none" w:sz="0" w:space="0" w:color="auto"/>
                <w:right w:val="none" w:sz="0" w:space="0" w:color="auto"/>
              </w:divBdr>
            </w:div>
            <w:div w:id="639044195">
              <w:marLeft w:val="1155"/>
              <w:marRight w:val="0"/>
              <w:marTop w:val="0"/>
              <w:marBottom w:val="0"/>
              <w:divBdr>
                <w:top w:val="none" w:sz="0" w:space="0" w:color="auto"/>
                <w:left w:val="none" w:sz="0" w:space="0" w:color="auto"/>
                <w:bottom w:val="none" w:sz="0" w:space="0" w:color="auto"/>
                <w:right w:val="none" w:sz="0" w:space="0" w:color="auto"/>
              </w:divBdr>
            </w:div>
            <w:div w:id="1945259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0233">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203479">
      <w:bodyDiv w:val="1"/>
      <w:marLeft w:val="0"/>
      <w:marRight w:val="0"/>
      <w:marTop w:val="0"/>
      <w:marBottom w:val="0"/>
      <w:divBdr>
        <w:top w:val="none" w:sz="0" w:space="0" w:color="auto"/>
        <w:left w:val="none" w:sz="0" w:space="0" w:color="auto"/>
        <w:bottom w:val="none" w:sz="0" w:space="0" w:color="auto"/>
        <w:right w:val="none" w:sz="0" w:space="0" w:color="auto"/>
      </w:divBdr>
      <w:divsChild>
        <w:div w:id="302740384">
          <w:marLeft w:val="0"/>
          <w:marRight w:val="0"/>
          <w:marTop w:val="0"/>
          <w:marBottom w:val="0"/>
          <w:divBdr>
            <w:top w:val="none" w:sz="0" w:space="0" w:color="auto"/>
            <w:left w:val="none" w:sz="0" w:space="0" w:color="auto"/>
            <w:bottom w:val="none" w:sz="0" w:space="0" w:color="auto"/>
            <w:right w:val="none" w:sz="0" w:space="0" w:color="auto"/>
          </w:divBdr>
        </w:div>
        <w:div w:id="1207135172">
          <w:marLeft w:val="0"/>
          <w:marRight w:val="0"/>
          <w:marTop w:val="150"/>
          <w:marBottom w:val="0"/>
          <w:divBdr>
            <w:top w:val="none" w:sz="0" w:space="0" w:color="auto"/>
            <w:left w:val="none" w:sz="0" w:space="0" w:color="auto"/>
            <w:bottom w:val="none" w:sz="0" w:space="0" w:color="auto"/>
            <w:right w:val="none" w:sz="0" w:space="0" w:color="auto"/>
          </w:divBdr>
          <w:divsChild>
            <w:div w:id="309677895">
              <w:marLeft w:val="1155"/>
              <w:marRight w:val="0"/>
              <w:marTop w:val="0"/>
              <w:marBottom w:val="0"/>
              <w:divBdr>
                <w:top w:val="none" w:sz="0" w:space="0" w:color="auto"/>
                <w:left w:val="none" w:sz="0" w:space="0" w:color="auto"/>
                <w:bottom w:val="none" w:sz="0" w:space="0" w:color="auto"/>
                <w:right w:val="none" w:sz="0" w:space="0" w:color="auto"/>
              </w:divBdr>
            </w:div>
            <w:div w:id="1867132560">
              <w:marLeft w:val="1155"/>
              <w:marRight w:val="0"/>
              <w:marTop w:val="0"/>
              <w:marBottom w:val="0"/>
              <w:divBdr>
                <w:top w:val="none" w:sz="0" w:space="0" w:color="auto"/>
                <w:left w:val="none" w:sz="0" w:space="0" w:color="auto"/>
                <w:bottom w:val="none" w:sz="0" w:space="0" w:color="auto"/>
                <w:right w:val="none" w:sz="0" w:space="0" w:color="auto"/>
              </w:divBdr>
            </w:div>
            <w:div w:id="1405104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282634">
      <w:bodyDiv w:val="1"/>
      <w:marLeft w:val="0"/>
      <w:marRight w:val="0"/>
      <w:marTop w:val="0"/>
      <w:marBottom w:val="0"/>
      <w:divBdr>
        <w:top w:val="none" w:sz="0" w:space="0" w:color="auto"/>
        <w:left w:val="none" w:sz="0" w:space="0" w:color="auto"/>
        <w:bottom w:val="none" w:sz="0" w:space="0" w:color="auto"/>
        <w:right w:val="none" w:sz="0" w:space="0" w:color="auto"/>
      </w:divBdr>
      <w:divsChild>
        <w:div w:id="1819178389">
          <w:marLeft w:val="0"/>
          <w:marRight w:val="0"/>
          <w:marTop w:val="0"/>
          <w:marBottom w:val="0"/>
          <w:divBdr>
            <w:top w:val="none" w:sz="0" w:space="0" w:color="auto"/>
            <w:left w:val="none" w:sz="0" w:space="0" w:color="auto"/>
            <w:bottom w:val="none" w:sz="0" w:space="0" w:color="auto"/>
            <w:right w:val="none" w:sz="0" w:space="0" w:color="auto"/>
          </w:divBdr>
        </w:div>
        <w:div w:id="1842694549">
          <w:marLeft w:val="0"/>
          <w:marRight w:val="0"/>
          <w:marTop w:val="150"/>
          <w:marBottom w:val="0"/>
          <w:divBdr>
            <w:top w:val="none" w:sz="0" w:space="0" w:color="auto"/>
            <w:left w:val="none" w:sz="0" w:space="0" w:color="auto"/>
            <w:bottom w:val="none" w:sz="0" w:space="0" w:color="auto"/>
            <w:right w:val="none" w:sz="0" w:space="0" w:color="auto"/>
          </w:divBdr>
          <w:divsChild>
            <w:div w:id="766996120">
              <w:marLeft w:val="1155"/>
              <w:marRight w:val="0"/>
              <w:marTop w:val="0"/>
              <w:marBottom w:val="0"/>
              <w:divBdr>
                <w:top w:val="none" w:sz="0" w:space="0" w:color="auto"/>
                <w:left w:val="none" w:sz="0" w:space="0" w:color="auto"/>
                <w:bottom w:val="none" w:sz="0" w:space="0" w:color="auto"/>
                <w:right w:val="none" w:sz="0" w:space="0" w:color="auto"/>
              </w:divBdr>
            </w:div>
            <w:div w:id="1997487259">
              <w:marLeft w:val="1155"/>
              <w:marRight w:val="0"/>
              <w:marTop w:val="0"/>
              <w:marBottom w:val="0"/>
              <w:divBdr>
                <w:top w:val="none" w:sz="0" w:space="0" w:color="auto"/>
                <w:left w:val="none" w:sz="0" w:space="0" w:color="auto"/>
                <w:bottom w:val="none" w:sz="0" w:space="0" w:color="auto"/>
                <w:right w:val="none" w:sz="0" w:space="0" w:color="auto"/>
              </w:divBdr>
            </w:div>
            <w:div w:id="597444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548969">
      <w:bodyDiv w:val="1"/>
      <w:marLeft w:val="0"/>
      <w:marRight w:val="0"/>
      <w:marTop w:val="0"/>
      <w:marBottom w:val="0"/>
      <w:divBdr>
        <w:top w:val="none" w:sz="0" w:space="0" w:color="auto"/>
        <w:left w:val="none" w:sz="0" w:space="0" w:color="auto"/>
        <w:bottom w:val="none" w:sz="0" w:space="0" w:color="auto"/>
        <w:right w:val="none" w:sz="0" w:space="0" w:color="auto"/>
      </w:divBdr>
      <w:divsChild>
        <w:div w:id="580530050">
          <w:marLeft w:val="0"/>
          <w:marRight w:val="0"/>
          <w:marTop w:val="0"/>
          <w:marBottom w:val="0"/>
          <w:divBdr>
            <w:top w:val="none" w:sz="0" w:space="0" w:color="auto"/>
            <w:left w:val="none" w:sz="0" w:space="0" w:color="auto"/>
            <w:bottom w:val="none" w:sz="0" w:space="0" w:color="auto"/>
            <w:right w:val="none" w:sz="0" w:space="0" w:color="auto"/>
          </w:divBdr>
        </w:div>
        <w:div w:id="1721394850">
          <w:marLeft w:val="0"/>
          <w:marRight w:val="0"/>
          <w:marTop w:val="150"/>
          <w:marBottom w:val="0"/>
          <w:divBdr>
            <w:top w:val="none" w:sz="0" w:space="0" w:color="auto"/>
            <w:left w:val="none" w:sz="0" w:space="0" w:color="auto"/>
            <w:bottom w:val="none" w:sz="0" w:space="0" w:color="auto"/>
            <w:right w:val="none" w:sz="0" w:space="0" w:color="auto"/>
          </w:divBdr>
          <w:divsChild>
            <w:div w:id="1722710160">
              <w:marLeft w:val="1155"/>
              <w:marRight w:val="0"/>
              <w:marTop w:val="0"/>
              <w:marBottom w:val="0"/>
              <w:divBdr>
                <w:top w:val="none" w:sz="0" w:space="0" w:color="auto"/>
                <w:left w:val="none" w:sz="0" w:space="0" w:color="auto"/>
                <w:bottom w:val="none" w:sz="0" w:space="0" w:color="auto"/>
                <w:right w:val="none" w:sz="0" w:space="0" w:color="auto"/>
              </w:divBdr>
            </w:div>
            <w:div w:id="1290668468">
              <w:marLeft w:val="1155"/>
              <w:marRight w:val="0"/>
              <w:marTop w:val="0"/>
              <w:marBottom w:val="0"/>
              <w:divBdr>
                <w:top w:val="none" w:sz="0" w:space="0" w:color="auto"/>
                <w:left w:val="none" w:sz="0" w:space="0" w:color="auto"/>
                <w:bottom w:val="none" w:sz="0" w:space="0" w:color="auto"/>
                <w:right w:val="none" w:sz="0" w:space="0" w:color="auto"/>
              </w:divBdr>
            </w:div>
            <w:div w:id="1025399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57235">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99329">
      <w:bodyDiv w:val="1"/>
      <w:marLeft w:val="0"/>
      <w:marRight w:val="0"/>
      <w:marTop w:val="0"/>
      <w:marBottom w:val="0"/>
      <w:divBdr>
        <w:top w:val="none" w:sz="0" w:space="0" w:color="auto"/>
        <w:left w:val="none" w:sz="0" w:space="0" w:color="auto"/>
        <w:bottom w:val="none" w:sz="0" w:space="0" w:color="auto"/>
        <w:right w:val="none" w:sz="0" w:space="0" w:color="auto"/>
      </w:divBdr>
      <w:divsChild>
        <w:div w:id="752318036">
          <w:marLeft w:val="0"/>
          <w:marRight w:val="0"/>
          <w:marTop w:val="0"/>
          <w:marBottom w:val="0"/>
          <w:divBdr>
            <w:top w:val="none" w:sz="0" w:space="0" w:color="auto"/>
            <w:left w:val="none" w:sz="0" w:space="0" w:color="auto"/>
            <w:bottom w:val="none" w:sz="0" w:space="0" w:color="auto"/>
            <w:right w:val="none" w:sz="0" w:space="0" w:color="auto"/>
          </w:divBdr>
        </w:div>
        <w:div w:id="1816870102">
          <w:marLeft w:val="0"/>
          <w:marRight w:val="0"/>
          <w:marTop w:val="150"/>
          <w:marBottom w:val="0"/>
          <w:divBdr>
            <w:top w:val="none" w:sz="0" w:space="0" w:color="auto"/>
            <w:left w:val="none" w:sz="0" w:space="0" w:color="auto"/>
            <w:bottom w:val="none" w:sz="0" w:space="0" w:color="auto"/>
            <w:right w:val="none" w:sz="0" w:space="0" w:color="auto"/>
          </w:divBdr>
          <w:divsChild>
            <w:div w:id="538857948">
              <w:marLeft w:val="1155"/>
              <w:marRight w:val="0"/>
              <w:marTop w:val="0"/>
              <w:marBottom w:val="0"/>
              <w:divBdr>
                <w:top w:val="none" w:sz="0" w:space="0" w:color="auto"/>
                <w:left w:val="none" w:sz="0" w:space="0" w:color="auto"/>
                <w:bottom w:val="none" w:sz="0" w:space="0" w:color="auto"/>
                <w:right w:val="none" w:sz="0" w:space="0" w:color="auto"/>
              </w:divBdr>
            </w:div>
            <w:div w:id="101613502">
              <w:marLeft w:val="1155"/>
              <w:marRight w:val="0"/>
              <w:marTop w:val="0"/>
              <w:marBottom w:val="0"/>
              <w:divBdr>
                <w:top w:val="none" w:sz="0" w:space="0" w:color="auto"/>
                <w:left w:val="none" w:sz="0" w:space="0" w:color="auto"/>
                <w:bottom w:val="none" w:sz="0" w:space="0" w:color="auto"/>
                <w:right w:val="none" w:sz="0" w:space="0" w:color="auto"/>
              </w:divBdr>
            </w:div>
            <w:div w:id="142668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360355">
      <w:bodyDiv w:val="1"/>
      <w:marLeft w:val="0"/>
      <w:marRight w:val="0"/>
      <w:marTop w:val="0"/>
      <w:marBottom w:val="0"/>
      <w:divBdr>
        <w:top w:val="none" w:sz="0" w:space="0" w:color="auto"/>
        <w:left w:val="none" w:sz="0" w:space="0" w:color="auto"/>
        <w:bottom w:val="none" w:sz="0" w:space="0" w:color="auto"/>
        <w:right w:val="none" w:sz="0" w:space="0" w:color="auto"/>
      </w:divBdr>
      <w:divsChild>
        <w:div w:id="1964380981">
          <w:marLeft w:val="0"/>
          <w:marRight w:val="0"/>
          <w:marTop w:val="0"/>
          <w:marBottom w:val="0"/>
          <w:divBdr>
            <w:top w:val="none" w:sz="0" w:space="0" w:color="auto"/>
            <w:left w:val="none" w:sz="0" w:space="0" w:color="auto"/>
            <w:bottom w:val="none" w:sz="0" w:space="0" w:color="auto"/>
            <w:right w:val="none" w:sz="0" w:space="0" w:color="auto"/>
          </w:divBdr>
        </w:div>
        <w:div w:id="2045523878">
          <w:marLeft w:val="0"/>
          <w:marRight w:val="0"/>
          <w:marTop w:val="150"/>
          <w:marBottom w:val="0"/>
          <w:divBdr>
            <w:top w:val="none" w:sz="0" w:space="0" w:color="auto"/>
            <w:left w:val="none" w:sz="0" w:space="0" w:color="auto"/>
            <w:bottom w:val="none" w:sz="0" w:space="0" w:color="auto"/>
            <w:right w:val="none" w:sz="0" w:space="0" w:color="auto"/>
          </w:divBdr>
          <w:divsChild>
            <w:div w:id="710350628">
              <w:marLeft w:val="1155"/>
              <w:marRight w:val="0"/>
              <w:marTop w:val="0"/>
              <w:marBottom w:val="0"/>
              <w:divBdr>
                <w:top w:val="none" w:sz="0" w:space="0" w:color="auto"/>
                <w:left w:val="none" w:sz="0" w:space="0" w:color="auto"/>
                <w:bottom w:val="none" w:sz="0" w:space="0" w:color="auto"/>
                <w:right w:val="none" w:sz="0" w:space="0" w:color="auto"/>
              </w:divBdr>
            </w:div>
            <w:div w:id="1594046427">
              <w:marLeft w:val="1155"/>
              <w:marRight w:val="0"/>
              <w:marTop w:val="0"/>
              <w:marBottom w:val="0"/>
              <w:divBdr>
                <w:top w:val="none" w:sz="0" w:space="0" w:color="auto"/>
                <w:left w:val="none" w:sz="0" w:space="0" w:color="auto"/>
                <w:bottom w:val="none" w:sz="0" w:space="0" w:color="auto"/>
                <w:right w:val="none" w:sz="0" w:space="0" w:color="auto"/>
              </w:divBdr>
            </w:div>
            <w:div w:id="1726416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678495">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19326">
      <w:bodyDiv w:val="1"/>
      <w:marLeft w:val="0"/>
      <w:marRight w:val="0"/>
      <w:marTop w:val="0"/>
      <w:marBottom w:val="0"/>
      <w:divBdr>
        <w:top w:val="none" w:sz="0" w:space="0" w:color="auto"/>
        <w:left w:val="none" w:sz="0" w:space="0" w:color="auto"/>
        <w:bottom w:val="none" w:sz="0" w:space="0" w:color="auto"/>
        <w:right w:val="none" w:sz="0" w:space="0" w:color="auto"/>
      </w:divBdr>
      <w:divsChild>
        <w:div w:id="72245282">
          <w:marLeft w:val="0"/>
          <w:marRight w:val="0"/>
          <w:marTop w:val="0"/>
          <w:marBottom w:val="0"/>
          <w:divBdr>
            <w:top w:val="none" w:sz="0" w:space="0" w:color="auto"/>
            <w:left w:val="none" w:sz="0" w:space="0" w:color="auto"/>
            <w:bottom w:val="none" w:sz="0" w:space="0" w:color="auto"/>
            <w:right w:val="none" w:sz="0" w:space="0" w:color="auto"/>
          </w:divBdr>
        </w:div>
        <w:div w:id="1033992020">
          <w:marLeft w:val="0"/>
          <w:marRight w:val="0"/>
          <w:marTop w:val="150"/>
          <w:marBottom w:val="0"/>
          <w:divBdr>
            <w:top w:val="none" w:sz="0" w:space="0" w:color="auto"/>
            <w:left w:val="none" w:sz="0" w:space="0" w:color="auto"/>
            <w:bottom w:val="none" w:sz="0" w:space="0" w:color="auto"/>
            <w:right w:val="none" w:sz="0" w:space="0" w:color="auto"/>
          </w:divBdr>
          <w:divsChild>
            <w:div w:id="1842550531">
              <w:marLeft w:val="1155"/>
              <w:marRight w:val="0"/>
              <w:marTop w:val="0"/>
              <w:marBottom w:val="0"/>
              <w:divBdr>
                <w:top w:val="none" w:sz="0" w:space="0" w:color="auto"/>
                <w:left w:val="none" w:sz="0" w:space="0" w:color="auto"/>
                <w:bottom w:val="none" w:sz="0" w:space="0" w:color="auto"/>
                <w:right w:val="none" w:sz="0" w:space="0" w:color="auto"/>
              </w:divBdr>
            </w:div>
            <w:div w:id="1858764020">
              <w:marLeft w:val="1155"/>
              <w:marRight w:val="0"/>
              <w:marTop w:val="0"/>
              <w:marBottom w:val="0"/>
              <w:divBdr>
                <w:top w:val="none" w:sz="0" w:space="0" w:color="auto"/>
                <w:left w:val="none" w:sz="0" w:space="0" w:color="auto"/>
                <w:bottom w:val="none" w:sz="0" w:space="0" w:color="auto"/>
                <w:right w:val="none" w:sz="0" w:space="0" w:color="auto"/>
              </w:divBdr>
            </w:div>
            <w:div w:id="9926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526003">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88605">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544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217959">
      <w:bodyDiv w:val="1"/>
      <w:marLeft w:val="0"/>
      <w:marRight w:val="0"/>
      <w:marTop w:val="0"/>
      <w:marBottom w:val="0"/>
      <w:divBdr>
        <w:top w:val="none" w:sz="0" w:space="0" w:color="auto"/>
        <w:left w:val="none" w:sz="0" w:space="0" w:color="auto"/>
        <w:bottom w:val="none" w:sz="0" w:space="0" w:color="auto"/>
        <w:right w:val="none" w:sz="0" w:space="0" w:color="auto"/>
      </w:divBdr>
      <w:divsChild>
        <w:div w:id="682896629">
          <w:marLeft w:val="0"/>
          <w:marRight w:val="0"/>
          <w:marTop w:val="0"/>
          <w:marBottom w:val="0"/>
          <w:divBdr>
            <w:top w:val="none" w:sz="0" w:space="0" w:color="auto"/>
            <w:left w:val="none" w:sz="0" w:space="0" w:color="auto"/>
            <w:bottom w:val="none" w:sz="0" w:space="0" w:color="auto"/>
            <w:right w:val="none" w:sz="0" w:space="0" w:color="auto"/>
          </w:divBdr>
        </w:div>
        <w:div w:id="1638680103">
          <w:marLeft w:val="0"/>
          <w:marRight w:val="0"/>
          <w:marTop w:val="150"/>
          <w:marBottom w:val="0"/>
          <w:divBdr>
            <w:top w:val="none" w:sz="0" w:space="0" w:color="auto"/>
            <w:left w:val="none" w:sz="0" w:space="0" w:color="auto"/>
            <w:bottom w:val="none" w:sz="0" w:space="0" w:color="auto"/>
            <w:right w:val="none" w:sz="0" w:space="0" w:color="auto"/>
          </w:divBdr>
          <w:divsChild>
            <w:div w:id="820847237">
              <w:marLeft w:val="1155"/>
              <w:marRight w:val="0"/>
              <w:marTop w:val="0"/>
              <w:marBottom w:val="0"/>
              <w:divBdr>
                <w:top w:val="none" w:sz="0" w:space="0" w:color="auto"/>
                <w:left w:val="none" w:sz="0" w:space="0" w:color="auto"/>
                <w:bottom w:val="none" w:sz="0" w:space="0" w:color="auto"/>
                <w:right w:val="none" w:sz="0" w:space="0" w:color="auto"/>
              </w:divBdr>
            </w:div>
            <w:div w:id="1549731179">
              <w:marLeft w:val="1155"/>
              <w:marRight w:val="0"/>
              <w:marTop w:val="0"/>
              <w:marBottom w:val="0"/>
              <w:divBdr>
                <w:top w:val="none" w:sz="0" w:space="0" w:color="auto"/>
                <w:left w:val="none" w:sz="0" w:space="0" w:color="auto"/>
                <w:bottom w:val="none" w:sz="0" w:space="0" w:color="auto"/>
                <w:right w:val="none" w:sz="0" w:space="0" w:color="auto"/>
              </w:divBdr>
            </w:div>
            <w:div w:id="166077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768320">
      <w:bodyDiv w:val="1"/>
      <w:marLeft w:val="0"/>
      <w:marRight w:val="0"/>
      <w:marTop w:val="0"/>
      <w:marBottom w:val="0"/>
      <w:divBdr>
        <w:top w:val="none" w:sz="0" w:space="0" w:color="auto"/>
        <w:left w:val="none" w:sz="0" w:space="0" w:color="auto"/>
        <w:bottom w:val="none" w:sz="0" w:space="0" w:color="auto"/>
        <w:right w:val="none" w:sz="0" w:space="0" w:color="auto"/>
      </w:divBdr>
      <w:divsChild>
        <w:div w:id="34737600">
          <w:marLeft w:val="0"/>
          <w:marRight w:val="0"/>
          <w:marTop w:val="0"/>
          <w:marBottom w:val="0"/>
          <w:divBdr>
            <w:top w:val="none" w:sz="0" w:space="0" w:color="auto"/>
            <w:left w:val="none" w:sz="0" w:space="0" w:color="auto"/>
            <w:bottom w:val="none" w:sz="0" w:space="0" w:color="auto"/>
            <w:right w:val="none" w:sz="0" w:space="0" w:color="auto"/>
          </w:divBdr>
        </w:div>
        <w:div w:id="310869187">
          <w:marLeft w:val="0"/>
          <w:marRight w:val="0"/>
          <w:marTop w:val="150"/>
          <w:marBottom w:val="0"/>
          <w:divBdr>
            <w:top w:val="none" w:sz="0" w:space="0" w:color="auto"/>
            <w:left w:val="none" w:sz="0" w:space="0" w:color="auto"/>
            <w:bottom w:val="none" w:sz="0" w:space="0" w:color="auto"/>
            <w:right w:val="none" w:sz="0" w:space="0" w:color="auto"/>
          </w:divBdr>
          <w:divsChild>
            <w:div w:id="633292574">
              <w:marLeft w:val="1155"/>
              <w:marRight w:val="0"/>
              <w:marTop w:val="0"/>
              <w:marBottom w:val="0"/>
              <w:divBdr>
                <w:top w:val="none" w:sz="0" w:space="0" w:color="auto"/>
                <w:left w:val="none" w:sz="0" w:space="0" w:color="auto"/>
                <w:bottom w:val="none" w:sz="0" w:space="0" w:color="auto"/>
                <w:right w:val="none" w:sz="0" w:space="0" w:color="auto"/>
              </w:divBdr>
            </w:div>
            <w:div w:id="1948192901">
              <w:marLeft w:val="1155"/>
              <w:marRight w:val="0"/>
              <w:marTop w:val="0"/>
              <w:marBottom w:val="0"/>
              <w:divBdr>
                <w:top w:val="none" w:sz="0" w:space="0" w:color="auto"/>
                <w:left w:val="none" w:sz="0" w:space="0" w:color="auto"/>
                <w:bottom w:val="none" w:sz="0" w:space="0" w:color="auto"/>
                <w:right w:val="none" w:sz="0" w:space="0" w:color="auto"/>
              </w:divBdr>
            </w:div>
            <w:div w:id="1247114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232197">
      <w:bodyDiv w:val="1"/>
      <w:marLeft w:val="0"/>
      <w:marRight w:val="0"/>
      <w:marTop w:val="0"/>
      <w:marBottom w:val="0"/>
      <w:divBdr>
        <w:top w:val="none" w:sz="0" w:space="0" w:color="auto"/>
        <w:left w:val="none" w:sz="0" w:space="0" w:color="auto"/>
        <w:bottom w:val="none" w:sz="0" w:space="0" w:color="auto"/>
        <w:right w:val="none" w:sz="0" w:space="0" w:color="auto"/>
      </w:divBdr>
      <w:divsChild>
        <w:div w:id="2102067723">
          <w:marLeft w:val="0"/>
          <w:marRight w:val="0"/>
          <w:marTop w:val="0"/>
          <w:marBottom w:val="0"/>
          <w:divBdr>
            <w:top w:val="none" w:sz="0" w:space="0" w:color="auto"/>
            <w:left w:val="none" w:sz="0" w:space="0" w:color="auto"/>
            <w:bottom w:val="none" w:sz="0" w:space="0" w:color="auto"/>
            <w:right w:val="none" w:sz="0" w:space="0" w:color="auto"/>
          </w:divBdr>
        </w:div>
        <w:div w:id="600456963">
          <w:marLeft w:val="0"/>
          <w:marRight w:val="0"/>
          <w:marTop w:val="150"/>
          <w:marBottom w:val="0"/>
          <w:divBdr>
            <w:top w:val="none" w:sz="0" w:space="0" w:color="auto"/>
            <w:left w:val="none" w:sz="0" w:space="0" w:color="auto"/>
            <w:bottom w:val="none" w:sz="0" w:space="0" w:color="auto"/>
            <w:right w:val="none" w:sz="0" w:space="0" w:color="auto"/>
          </w:divBdr>
          <w:divsChild>
            <w:div w:id="1698434257">
              <w:marLeft w:val="1155"/>
              <w:marRight w:val="0"/>
              <w:marTop w:val="0"/>
              <w:marBottom w:val="0"/>
              <w:divBdr>
                <w:top w:val="none" w:sz="0" w:space="0" w:color="auto"/>
                <w:left w:val="none" w:sz="0" w:space="0" w:color="auto"/>
                <w:bottom w:val="none" w:sz="0" w:space="0" w:color="auto"/>
                <w:right w:val="none" w:sz="0" w:space="0" w:color="auto"/>
              </w:divBdr>
            </w:div>
            <w:div w:id="12354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2955">
      <w:bodyDiv w:val="1"/>
      <w:marLeft w:val="0"/>
      <w:marRight w:val="0"/>
      <w:marTop w:val="0"/>
      <w:marBottom w:val="0"/>
      <w:divBdr>
        <w:top w:val="none" w:sz="0" w:space="0" w:color="auto"/>
        <w:left w:val="none" w:sz="0" w:space="0" w:color="auto"/>
        <w:bottom w:val="none" w:sz="0" w:space="0" w:color="auto"/>
        <w:right w:val="none" w:sz="0" w:space="0" w:color="auto"/>
      </w:divBdr>
      <w:divsChild>
        <w:div w:id="894659887">
          <w:marLeft w:val="0"/>
          <w:marRight w:val="0"/>
          <w:marTop w:val="0"/>
          <w:marBottom w:val="0"/>
          <w:divBdr>
            <w:top w:val="none" w:sz="0" w:space="0" w:color="auto"/>
            <w:left w:val="none" w:sz="0" w:space="0" w:color="auto"/>
            <w:bottom w:val="none" w:sz="0" w:space="0" w:color="auto"/>
            <w:right w:val="none" w:sz="0" w:space="0" w:color="auto"/>
          </w:divBdr>
        </w:div>
        <w:div w:id="1255482096">
          <w:marLeft w:val="0"/>
          <w:marRight w:val="0"/>
          <w:marTop w:val="150"/>
          <w:marBottom w:val="0"/>
          <w:divBdr>
            <w:top w:val="none" w:sz="0" w:space="0" w:color="auto"/>
            <w:left w:val="none" w:sz="0" w:space="0" w:color="auto"/>
            <w:bottom w:val="none" w:sz="0" w:space="0" w:color="auto"/>
            <w:right w:val="none" w:sz="0" w:space="0" w:color="auto"/>
          </w:divBdr>
          <w:divsChild>
            <w:div w:id="425226397">
              <w:marLeft w:val="1155"/>
              <w:marRight w:val="0"/>
              <w:marTop w:val="0"/>
              <w:marBottom w:val="0"/>
              <w:divBdr>
                <w:top w:val="none" w:sz="0" w:space="0" w:color="auto"/>
                <w:left w:val="none" w:sz="0" w:space="0" w:color="auto"/>
                <w:bottom w:val="none" w:sz="0" w:space="0" w:color="auto"/>
                <w:right w:val="none" w:sz="0" w:space="0" w:color="auto"/>
              </w:divBdr>
            </w:div>
            <w:div w:id="1586331638">
              <w:marLeft w:val="1155"/>
              <w:marRight w:val="0"/>
              <w:marTop w:val="0"/>
              <w:marBottom w:val="0"/>
              <w:divBdr>
                <w:top w:val="none" w:sz="0" w:space="0" w:color="auto"/>
                <w:left w:val="none" w:sz="0" w:space="0" w:color="auto"/>
                <w:bottom w:val="none" w:sz="0" w:space="0" w:color="auto"/>
                <w:right w:val="none" w:sz="0" w:space="0" w:color="auto"/>
              </w:divBdr>
            </w:div>
            <w:div w:id="46072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26833">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198595">
      <w:bodyDiv w:val="1"/>
      <w:marLeft w:val="0"/>
      <w:marRight w:val="0"/>
      <w:marTop w:val="0"/>
      <w:marBottom w:val="0"/>
      <w:divBdr>
        <w:top w:val="none" w:sz="0" w:space="0" w:color="auto"/>
        <w:left w:val="none" w:sz="0" w:space="0" w:color="auto"/>
        <w:bottom w:val="none" w:sz="0" w:space="0" w:color="auto"/>
        <w:right w:val="none" w:sz="0" w:space="0" w:color="auto"/>
      </w:divBdr>
      <w:divsChild>
        <w:div w:id="1153521317">
          <w:marLeft w:val="0"/>
          <w:marRight w:val="0"/>
          <w:marTop w:val="0"/>
          <w:marBottom w:val="0"/>
          <w:divBdr>
            <w:top w:val="none" w:sz="0" w:space="0" w:color="auto"/>
            <w:left w:val="none" w:sz="0" w:space="0" w:color="auto"/>
            <w:bottom w:val="none" w:sz="0" w:space="0" w:color="auto"/>
            <w:right w:val="none" w:sz="0" w:space="0" w:color="auto"/>
          </w:divBdr>
        </w:div>
        <w:div w:id="70934694">
          <w:marLeft w:val="0"/>
          <w:marRight w:val="0"/>
          <w:marTop w:val="150"/>
          <w:marBottom w:val="0"/>
          <w:divBdr>
            <w:top w:val="none" w:sz="0" w:space="0" w:color="auto"/>
            <w:left w:val="none" w:sz="0" w:space="0" w:color="auto"/>
            <w:bottom w:val="none" w:sz="0" w:space="0" w:color="auto"/>
            <w:right w:val="none" w:sz="0" w:space="0" w:color="auto"/>
          </w:divBdr>
          <w:divsChild>
            <w:div w:id="943537898">
              <w:marLeft w:val="1155"/>
              <w:marRight w:val="0"/>
              <w:marTop w:val="0"/>
              <w:marBottom w:val="0"/>
              <w:divBdr>
                <w:top w:val="none" w:sz="0" w:space="0" w:color="auto"/>
                <w:left w:val="none" w:sz="0" w:space="0" w:color="auto"/>
                <w:bottom w:val="none" w:sz="0" w:space="0" w:color="auto"/>
                <w:right w:val="none" w:sz="0" w:space="0" w:color="auto"/>
              </w:divBdr>
            </w:div>
            <w:div w:id="1058824327">
              <w:marLeft w:val="1155"/>
              <w:marRight w:val="0"/>
              <w:marTop w:val="0"/>
              <w:marBottom w:val="0"/>
              <w:divBdr>
                <w:top w:val="none" w:sz="0" w:space="0" w:color="auto"/>
                <w:left w:val="none" w:sz="0" w:space="0" w:color="auto"/>
                <w:bottom w:val="none" w:sz="0" w:space="0" w:color="auto"/>
                <w:right w:val="none" w:sz="0" w:space="0" w:color="auto"/>
              </w:divBdr>
            </w:div>
            <w:div w:id="755856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4468175">
      <w:bodyDiv w:val="1"/>
      <w:marLeft w:val="0"/>
      <w:marRight w:val="0"/>
      <w:marTop w:val="0"/>
      <w:marBottom w:val="0"/>
      <w:divBdr>
        <w:top w:val="none" w:sz="0" w:space="0" w:color="auto"/>
        <w:left w:val="none" w:sz="0" w:space="0" w:color="auto"/>
        <w:bottom w:val="none" w:sz="0" w:space="0" w:color="auto"/>
        <w:right w:val="none" w:sz="0" w:space="0" w:color="auto"/>
      </w:divBdr>
    </w:div>
    <w:div w:id="1894610273">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5936">
      <w:bodyDiv w:val="1"/>
      <w:marLeft w:val="0"/>
      <w:marRight w:val="0"/>
      <w:marTop w:val="0"/>
      <w:marBottom w:val="0"/>
      <w:divBdr>
        <w:top w:val="none" w:sz="0" w:space="0" w:color="auto"/>
        <w:left w:val="none" w:sz="0" w:space="0" w:color="auto"/>
        <w:bottom w:val="none" w:sz="0" w:space="0" w:color="auto"/>
        <w:right w:val="none" w:sz="0" w:space="0" w:color="auto"/>
      </w:divBdr>
      <w:divsChild>
        <w:div w:id="755371132">
          <w:marLeft w:val="0"/>
          <w:marRight w:val="0"/>
          <w:marTop w:val="0"/>
          <w:marBottom w:val="0"/>
          <w:divBdr>
            <w:top w:val="none" w:sz="0" w:space="0" w:color="auto"/>
            <w:left w:val="none" w:sz="0" w:space="0" w:color="auto"/>
            <w:bottom w:val="none" w:sz="0" w:space="0" w:color="auto"/>
            <w:right w:val="none" w:sz="0" w:space="0" w:color="auto"/>
          </w:divBdr>
        </w:div>
        <w:div w:id="650410269">
          <w:marLeft w:val="0"/>
          <w:marRight w:val="0"/>
          <w:marTop w:val="150"/>
          <w:marBottom w:val="0"/>
          <w:divBdr>
            <w:top w:val="none" w:sz="0" w:space="0" w:color="auto"/>
            <w:left w:val="none" w:sz="0" w:space="0" w:color="auto"/>
            <w:bottom w:val="none" w:sz="0" w:space="0" w:color="auto"/>
            <w:right w:val="none" w:sz="0" w:space="0" w:color="auto"/>
          </w:divBdr>
          <w:divsChild>
            <w:div w:id="1146245721">
              <w:marLeft w:val="1155"/>
              <w:marRight w:val="0"/>
              <w:marTop w:val="0"/>
              <w:marBottom w:val="0"/>
              <w:divBdr>
                <w:top w:val="none" w:sz="0" w:space="0" w:color="auto"/>
                <w:left w:val="none" w:sz="0" w:space="0" w:color="auto"/>
                <w:bottom w:val="none" w:sz="0" w:space="0" w:color="auto"/>
                <w:right w:val="none" w:sz="0" w:space="0" w:color="auto"/>
              </w:divBdr>
            </w:div>
            <w:div w:id="1153376712">
              <w:marLeft w:val="1155"/>
              <w:marRight w:val="0"/>
              <w:marTop w:val="0"/>
              <w:marBottom w:val="0"/>
              <w:divBdr>
                <w:top w:val="none" w:sz="0" w:space="0" w:color="auto"/>
                <w:left w:val="none" w:sz="0" w:space="0" w:color="auto"/>
                <w:bottom w:val="none" w:sz="0" w:space="0" w:color="auto"/>
                <w:right w:val="none" w:sz="0" w:space="0" w:color="auto"/>
              </w:divBdr>
            </w:div>
            <w:div w:id="259140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157394">
      <w:bodyDiv w:val="1"/>
      <w:marLeft w:val="0"/>
      <w:marRight w:val="0"/>
      <w:marTop w:val="0"/>
      <w:marBottom w:val="0"/>
      <w:divBdr>
        <w:top w:val="none" w:sz="0" w:space="0" w:color="auto"/>
        <w:left w:val="none" w:sz="0" w:space="0" w:color="auto"/>
        <w:bottom w:val="none" w:sz="0" w:space="0" w:color="auto"/>
        <w:right w:val="none" w:sz="0" w:space="0" w:color="auto"/>
      </w:divBdr>
      <w:divsChild>
        <w:div w:id="41682790">
          <w:marLeft w:val="0"/>
          <w:marRight w:val="0"/>
          <w:marTop w:val="0"/>
          <w:marBottom w:val="0"/>
          <w:divBdr>
            <w:top w:val="none" w:sz="0" w:space="0" w:color="auto"/>
            <w:left w:val="none" w:sz="0" w:space="0" w:color="auto"/>
            <w:bottom w:val="none" w:sz="0" w:space="0" w:color="auto"/>
            <w:right w:val="none" w:sz="0" w:space="0" w:color="auto"/>
          </w:divBdr>
        </w:div>
        <w:div w:id="112093695">
          <w:marLeft w:val="0"/>
          <w:marRight w:val="0"/>
          <w:marTop w:val="150"/>
          <w:marBottom w:val="0"/>
          <w:divBdr>
            <w:top w:val="none" w:sz="0" w:space="0" w:color="auto"/>
            <w:left w:val="none" w:sz="0" w:space="0" w:color="auto"/>
            <w:bottom w:val="none" w:sz="0" w:space="0" w:color="auto"/>
            <w:right w:val="none" w:sz="0" w:space="0" w:color="auto"/>
          </w:divBdr>
          <w:divsChild>
            <w:div w:id="336200482">
              <w:marLeft w:val="1155"/>
              <w:marRight w:val="0"/>
              <w:marTop w:val="0"/>
              <w:marBottom w:val="0"/>
              <w:divBdr>
                <w:top w:val="none" w:sz="0" w:space="0" w:color="auto"/>
                <w:left w:val="none" w:sz="0" w:space="0" w:color="auto"/>
                <w:bottom w:val="none" w:sz="0" w:space="0" w:color="auto"/>
                <w:right w:val="none" w:sz="0" w:space="0" w:color="auto"/>
              </w:divBdr>
            </w:div>
            <w:div w:id="766853016">
              <w:marLeft w:val="1155"/>
              <w:marRight w:val="0"/>
              <w:marTop w:val="0"/>
              <w:marBottom w:val="0"/>
              <w:divBdr>
                <w:top w:val="none" w:sz="0" w:space="0" w:color="auto"/>
                <w:left w:val="none" w:sz="0" w:space="0" w:color="auto"/>
                <w:bottom w:val="none" w:sz="0" w:space="0" w:color="auto"/>
                <w:right w:val="none" w:sz="0" w:space="0" w:color="auto"/>
              </w:divBdr>
            </w:div>
            <w:div w:id="1116675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7535">
      <w:bodyDiv w:val="1"/>
      <w:marLeft w:val="0"/>
      <w:marRight w:val="0"/>
      <w:marTop w:val="0"/>
      <w:marBottom w:val="0"/>
      <w:divBdr>
        <w:top w:val="none" w:sz="0" w:space="0" w:color="auto"/>
        <w:left w:val="none" w:sz="0" w:space="0" w:color="auto"/>
        <w:bottom w:val="none" w:sz="0" w:space="0" w:color="auto"/>
        <w:right w:val="none" w:sz="0" w:space="0" w:color="auto"/>
      </w:divBdr>
      <w:divsChild>
        <w:div w:id="561141033">
          <w:marLeft w:val="0"/>
          <w:marRight w:val="0"/>
          <w:marTop w:val="0"/>
          <w:marBottom w:val="0"/>
          <w:divBdr>
            <w:top w:val="none" w:sz="0" w:space="0" w:color="auto"/>
            <w:left w:val="none" w:sz="0" w:space="0" w:color="auto"/>
            <w:bottom w:val="none" w:sz="0" w:space="0" w:color="auto"/>
            <w:right w:val="none" w:sz="0" w:space="0" w:color="auto"/>
          </w:divBdr>
        </w:div>
        <w:div w:id="1771200555">
          <w:marLeft w:val="0"/>
          <w:marRight w:val="0"/>
          <w:marTop w:val="150"/>
          <w:marBottom w:val="0"/>
          <w:divBdr>
            <w:top w:val="none" w:sz="0" w:space="0" w:color="auto"/>
            <w:left w:val="none" w:sz="0" w:space="0" w:color="auto"/>
            <w:bottom w:val="none" w:sz="0" w:space="0" w:color="auto"/>
            <w:right w:val="none" w:sz="0" w:space="0" w:color="auto"/>
          </w:divBdr>
          <w:divsChild>
            <w:div w:id="663120739">
              <w:marLeft w:val="1155"/>
              <w:marRight w:val="0"/>
              <w:marTop w:val="0"/>
              <w:marBottom w:val="0"/>
              <w:divBdr>
                <w:top w:val="none" w:sz="0" w:space="0" w:color="auto"/>
                <w:left w:val="none" w:sz="0" w:space="0" w:color="auto"/>
                <w:bottom w:val="none" w:sz="0" w:space="0" w:color="auto"/>
                <w:right w:val="none" w:sz="0" w:space="0" w:color="auto"/>
              </w:divBdr>
            </w:div>
            <w:div w:id="1629047288">
              <w:marLeft w:val="1155"/>
              <w:marRight w:val="0"/>
              <w:marTop w:val="0"/>
              <w:marBottom w:val="0"/>
              <w:divBdr>
                <w:top w:val="none" w:sz="0" w:space="0" w:color="auto"/>
                <w:left w:val="none" w:sz="0" w:space="0" w:color="auto"/>
                <w:bottom w:val="none" w:sz="0" w:space="0" w:color="auto"/>
                <w:right w:val="none" w:sz="0" w:space="0" w:color="auto"/>
              </w:divBdr>
            </w:div>
            <w:div w:id="1114246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4197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1611">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090195">
      <w:bodyDiv w:val="1"/>
      <w:marLeft w:val="0"/>
      <w:marRight w:val="0"/>
      <w:marTop w:val="0"/>
      <w:marBottom w:val="0"/>
      <w:divBdr>
        <w:top w:val="none" w:sz="0" w:space="0" w:color="auto"/>
        <w:left w:val="none" w:sz="0" w:space="0" w:color="auto"/>
        <w:bottom w:val="none" w:sz="0" w:space="0" w:color="auto"/>
        <w:right w:val="none" w:sz="0" w:space="0" w:color="auto"/>
      </w:divBdr>
      <w:divsChild>
        <w:div w:id="448161782">
          <w:marLeft w:val="0"/>
          <w:marRight w:val="0"/>
          <w:marTop w:val="0"/>
          <w:marBottom w:val="0"/>
          <w:divBdr>
            <w:top w:val="none" w:sz="0" w:space="0" w:color="auto"/>
            <w:left w:val="none" w:sz="0" w:space="0" w:color="auto"/>
            <w:bottom w:val="none" w:sz="0" w:space="0" w:color="auto"/>
            <w:right w:val="none" w:sz="0" w:space="0" w:color="auto"/>
          </w:divBdr>
        </w:div>
        <w:div w:id="1787236286">
          <w:marLeft w:val="0"/>
          <w:marRight w:val="0"/>
          <w:marTop w:val="150"/>
          <w:marBottom w:val="0"/>
          <w:divBdr>
            <w:top w:val="none" w:sz="0" w:space="0" w:color="auto"/>
            <w:left w:val="none" w:sz="0" w:space="0" w:color="auto"/>
            <w:bottom w:val="none" w:sz="0" w:space="0" w:color="auto"/>
            <w:right w:val="none" w:sz="0" w:space="0" w:color="auto"/>
          </w:divBdr>
          <w:divsChild>
            <w:div w:id="1501309009">
              <w:marLeft w:val="1155"/>
              <w:marRight w:val="0"/>
              <w:marTop w:val="0"/>
              <w:marBottom w:val="0"/>
              <w:divBdr>
                <w:top w:val="none" w:sz="0" w:space="0" w:color="auto"/>
                <w:left w:val="none" w:sz="0" w:space="0" w:color="auto"/>
                <w:bottom w:val="none" w:sz="0" w:space="0" w:color="auto"/>
                <w:right w:val="none" w:sz="0" w:space="0" w:color="auto"/>
              </w:divBdr>
            </w:div>
            <w:div w:id="809905025">
              <w:marLeft w:val="1155"/>
              <w:marRight w:val="0"/>
              <w:marTop w:val="0"/>
              <w:marBottom w:val="0"/>
              <w:divBdr>
                <w:top w:val="none" w:sz="0" w:space="0" w:color="auto"/>
                <w:left w:val="none" w:sz="0" w:space="0" w:color="auto"/>
                <w:bottom w:val="none" w:sz="0" w:space="0" w:color="auto"/>
                <w:right w:val="none" w:sz="0" w:space="0" w:color="auto"/>
              </w:divBdr>
            </w:div>
            <w:div w:id="2136678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170089">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88784">
      <w:bodyDiv w:val="1"/>
      <w:marLeft w:val="0"/>
      <w:marRight w:val="0"/>
      <w:marTop w:val="0"/>
      <w:marBottom w:val="0"/>
      <w:divBdr>
        <w:top w:val="none" w:sz="0" w:space="0" w:color="auto"/>
        <w:left w:val="none" w:sz="0" w:space="0" w:color="auto"/>
        <w:bottom w:val="none" w:sz="0" w:space="0" w:color="auto"/>
        <w:right w:val="none" w:sz="0" w:space="0" w:color="auto"/>
      </w:divBdr>
      <w:divsChild>
        <w:div w:id="220407182">
          <w:marLeft w:val="0"/>
          <w:marRight w:val="0"/>
          <w:marTop w:val="0"/>
          <w:marBottom w:val="0"/>
          <w:divBdr>
            <w:top w:val="none" w:sz="0" w:space="0" w:color="auto"/>
            <w:left w:val="none" w:sz="0" w:space="0" w:color="auto"/>
            <w:bottom w:val="none" w:sz="0" w:space="0" w:color="auto"/>
            <w:right w:val="none" w:sz="0" w:space="0" w:color="auto"/>
          </w:divBdr>
        </w:div>
        <w:div w:id="1792893254">
          <w:marLeft w:val="0"/>
          <w:marRight w:val="0"/>
          <w:marTop w:val="150"/>
          <w:marBottom w:val="0"/>
          <w:divBdr>
            <w:top w:val="none" w:sz="0" w:space="0" w:color="auto"/>
            <w:left w:val="none" w:sz="0" w:space="0" w:color="auto"/>
            <w:bottom w:val="none" w:sz="0" w:space="0" w:color="auto"/>
            <w:right w:val="none" w:sz="0" w:space="0" w:color="auto"/>
          </w:divBdr>
          <w:divsChild>
            <w:div w:id="1963923629">
              <w:marLeft w:val="1155"/>
              <w:marRight w:val="0"/>
              <w:marTop w:val="0"/>
              <w:marBottom w:val="0"/>
              <w:divBdr>
                <w:top w:val="none" w:sz="0" w:space="0" w:color="auto"/>
                <w:left w:val="none" w:sz="0" w:space="0" w:color="auto"/>
                <w:bottom w:val="none" w:sz="0" w:space="0" w:color="auto"/>
                <w:right w:val="none" w:sz="0" w:space="0" w:color="auto"/>
              </w:divBdr>
            </w:div>
            <w:div w:id="1104691262">
              <w:marLeft w:val="1155"/>
              <w:marRight w:val="0"/>
              <w:marTop w:val="0"/>
              <w:marBottom w:val="0"/>
              <w:divBdr>
                <w:top w:val="none" w:sz="0" w:space="0" w:color="auto"/>
                <w:left w:val="none" w:sz="0" w:space="0" w:color="auto"/>
                <w:bottom w:val="none" w:sz="0" w:space="0" w:color="auto"/>
                <w:right w:val="none" w:sz="0" w:space="0" w:color="auto"/>
              </w:divBdr>
            </w:div>
            <w:div w:id="43090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6548">
      <w:bodyDiv w:val="1"/>
      <w:marLeft w:val="0"/>
      <w:marRight w:val="0"/>
      <w:marTop w:val="0"/>
      <w:marBottom w:val="0"/>
      <w:divBdr>
        <w:top w:val="none" w:sz="0" w:space="0" w:color="auto"/>
        <w:left w:val="none" w:sz="0" w:space="0" w:color="auto"/>
        <w:bottom w:val="none" w:sz="0" w:space="0" w:color="auto"/>
        <w:right w:val="none" w:sz="0" w:space="0" w:color="auto"/>
      </w:divBdr>
      <w:divsChild>
        <w:div w:id="1830553527">
          <w:marLeft w:val="0"/>
          <w:marRight w:val="0"/>
          <w:marTop w:val="0"/>
          <w:marBottom w:val="0"/>
          <w:divBdr>
            <w:top w:val="none" w:sz="0" w:space="0" w:color="auto"/>
            <w:left w:val="none" w:sz="0" w:space="0" w:color="auto"/>
            <w:bottom w:val="none" w:sz="0" w:space="0" w:color="auto"/>
            <w:right w:val="none" w:sz="0" w:space="0" w:color="auto"/>
          </w:divBdr>
        </w:div>
        <w:div w:id="157618584">
          <w:marLeft w:val="0"/>
          <w:marRight w:val="0"/>
          <w:marTop w:val="150"/>
          <w:marBottom w:val="0"/>
          <w:divBdr>
            <w:top w:val="none" w:sz="0" w:space="0" w:color="auto"/>
            <w:left w:val="none" w:sz="0" w:space="0" w:color="auto"/>
            <w:bottom w:val="none" w:sz="0" w:space="0" w:color="auto"/>
            <w:right w:val="none" w:sz="0" w:space="0" w:color="auto"/>
          </w:divBdr>
          <w:divsChild>
            <w:div w:id="1534615268">
              <w:marLeft w:val="1155"/>
              <w:marRight w:val="0"/>
              <w:marTop w:val="0"/>
              <w:marBottom w:val="0"/>
              <w:divBdr>
                <w:top w:val="none" w:sz="0" w:space="0" w:color="auto"/>
                <w:left w:val="none" w:sz="0" w:space="0" w:color="auto"/>
                <w:bottom w:val="none" w:sz="0" w:space="0" w:color="auto"/>
                <w:right w:val="none" w:sz="0" w:space="0" w:color="auto"/>
              </w:divBdr>
            </w:div>
            <w:div w:id="2040668180">
              <w:marLeft w:val="1155"/>
              <w:marRight w:val="0"/>
              <w:marTop w:val="0"/>
              <w:marBottom w:val="0"/>
              <w:divBdr>
                <w:top w:val="none" w:sz="0" w:space="0" w:color="auto"/>
                <w:left w:val="none" w:sz="0" w:space="0" w:color="auto"/>
                <w:bottom w:val="none" w:sz="0" w:space="0" w:color="auto"/>
                <w:right w:val="none" w:sz="0" w:space="0" w:color="auto"/>
              </w:divBdr>
            </w:div>
            <w:div w:id="715272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0823">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2983008">
      <w:bodyDiv w:val="1"/>
      <w:marLeft w:val="0"/>
      <w:marRight w:val="0"/>
      <w:marTop w:val="0"/>
      <w:marBottom w:val="0"/>
      <w:divBdr>
        <w:top w:val="none" w:sz="0" w:space="0" w:color="auto"/>
        <w:left w:val="none" w:sz="0" w:space="0" w:color="auto"/>
        <w:bottom w:val="none" w:sz="0" w:space="0" w:color="auto"/>
        <w:right w:val="none" w:sz="0" w:space="0" w:color="auto"/>
      </w:divBdr>
      <w:divsChild>
        <w:div w:id="42756513">
          <w:marLeft w:val="0"/>
          <w:marRight w:val="0"/>
          <w:marTop w:val="0"/>
          <w:marBottom w:val="0"/>
          <w:divBdr>
            <w:top w:val="none" w:sz="0" w:space="0" w:color="auto"/>
            <w:left w:val="none" w:sz="0" w:space="0" w:color="auto"/>
            <w:bottom w:val="none" w:sz="0" w:space="0" w:color="auto"/>
            <w:right w:val="none" w:sz="0" w:space="0" w:color="auto"/>
          </w:divBdr>
        </w:div>
        <w:div w:id="670178742">
          <w:marLeft w:val="0"/>
          <w:marRight w:val="0"/>
          <w:marTop w:val="150"/>
          <w:marBottom w:val="0"/>
          <w:divBdr>
            <w:top w:val="none" w:sz="0" w:space="0" w:color="auto"/>
            <w:left w:val="none" w:sz="0" w:space="0" w:color="auto"/>
            <w:bottom w:val="none" w:sz="0" w:space="0" w:color="auto"/>
            <w:right w:val="none" w:sz="0" w:space="0" w:color="auto"/>
          </w:divBdr>
          <w:divsChild>
            <w:div w:id="1082411724">
              <w:marLeft w:val="1155"/>
              <w:marRight w:val="0"/>
              <w:marTop w:val="0"/>
              <w:marBottom w:val="0"/>
              <w:divBdr>
                <w:top w:val="none" w:sz="0" w:space="0" w:color="auto"/>
                <w:left w:val="none" w:sz="0" w:space="0" w:color="auto"/>
                <w:bottom w:val="none" w:sz="0" w:space="0" w:color="auto"/>
                <w:right w:val="none" w:sz="0" w:space="0" w:color="auto"/>
              </w:divBdr>
            </w:div>
            <w:div w:id="423652233">
              <w:marLeft w:val="1155"/>
              <w:marRight w:val="0"/>
              <w:marTop w:val="0"/>
              <w:marBottom w:val="0"/>
              <w:divBdr>
                <w:top w:val="none" w:sz="0" w:space="0" w:color="auto"/>
                <w:left w:val="none" w:sz="0" w:space="0" w:color="auto"/>
                <w:bottom w:val="none" w:sz="0" w:space="0" w:color="auto"/>
                <w:right w:val="none" w:sz="0" w:space="0" w:color="auto"/>
              </w:divBdr>
            </w:div>
            <w:div w:id="20889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28881">
      <w:bodyDiv w:val="1"/>
      <w:marLeft w:val="0"/>
      <w:marRight w:val="0"/>
      <w:marTop w:val="0"/>
      <w:marBottom w:val="0"/>
      <w:divBdr>
        <w:top w:val="none" w:sz="0" w:space="0" w:color="auto"/>
        <w:left w:val="none" w:sz="0" w:space="0" w:color="auto"/>
        <w:bottom w:val="none" w:sz="0" w:space="0" w:color="auto"/>
        <w:right w:val="none" w:sz="0" w:space="0" w:color="auto"/>
      </w:divBdr>
      <w:divsChild>
        <w:div w:id="1453280721">
          <w:marLeft w:val="0"/>
          <w:marRight w:val="0"/>
          <w:marTop w:val="0"/>
          <w:marBottom w:val="0"/>
          <w:divBdr>
            <w:top w:val="none" w:sz="0" w:space="0" w:color="auto"/>
            <w:left w:val="none" w:sz="0" w:space="0" w:color="auto"/>
            <w:bottom w:val="none" w:sz="0" w:space="0" w:color="auto"/>
            <w:right w:val="none" w:sz="0" w:space="0" w:color="auto"/>
          </w:divBdr>
        </w:div>
        <w:div w:id="184441695">
          <w:marLeft w:val="0"/>
          <w:marRight w:val="0"/>
          <w:marTop w:val="150"/>
          <w:marBottom w:val="0"/>
          <w:divBdr>
            <w:top w:val="none" w:sz="0" w:space="0" w:color="auto"/>
            <w:left w:val="none" w:sz="0" w:space="0" w:color="auto"/>
            <w:bottom w:val="none" w:sz="0" w:space="0" w:color="auto"/>
            <w:right w:val="none" w:sz="0" w:space="0" w:color="auto"/>
          </w:divBdr>
          <w:divsChild>
            <w:div w:id="1069034004">
              <w:marLeft w:val="1155"/>
              <w:marRight w:val="0"/>
              <w:marTop w:val="0"/>
              <w:marBottom w:val="0"/>
              <w:divBdr>
                <w:top w:val="none" w:sz="0" w:space="0" w:color="auto"/>
                <w:left w:val="none" w:sz="0" w:space="0" w:color="auto"/>
                <w:bottom w:val="none" w:sz="0" w:space="0" w:color="auto"/>
                <w:right w:val="none" w:sz="0" w:space="0" w:color="auto"/>
              </w:divBdr>
            </w:div>
            <w:div w:id="1269461093">
              <w:marLeft w:val="1155"/>
              <w:marRight w:val="0"/>
              <w:marTop w:val="0"/>
              <w:marBottom w:val="0"/>
              <w:divBdr>
                <w:top w:val="none" w:sz="0" w:space="0" w:color="auto"/>
                <w:left w:val="none" w:sz="0" w:space="0" w:color="auto"/>
                <w:bottom w:val="none" w:sz="0" w:space="0" w:color="auto"/>
                <w:right w:val="none" w:sz="0" w:space="0" w:color="auto"/>
              </w:divBdr>
            </w:div>
            <w:div w:id="1998679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76623">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0879">
      <w:bodyDiv w:val="1"/>
      <w:marLeft w:val="0"/>
      <w:marRight w:val="0"/>
      <w:marTop w:val="0"/>
      <w:marBottom w:val="0"/>
      <w:divBdr>
        <w:top w:val="none" w:sz="0" w:space="0" w:color="auto"/>
        <w:left w:val="none" w:sz="0" w:space="0" w:color="auto"/>
        <w:bottom w:val="none" w:sz="0" w:space="0" w:color="auto"/>
        <w:right w:val="none" w:sz="0" w:space="0" w:color="auto"/>
      </w:divBdr>
      <w:divsChild>
        <w:div w:id="693768199">
          <w:marLeft w:val="0"/>
          <w:marRight w:val="0"/>
          <w:marTop w:val="0"/>
          <w:marBottom w:val="0"/>
          <w:divBdr>
            <w:top w:val="none" w:sz="0" w:space="0" w:color="auto"/>
            <w:left w:val="none" w:sz="0" w:space="0" w:color="auto"/>
            <w:bottom w:val="none" w:sz="0" w:space="0" w:color="auto"/>
            <w:right w:val="none" w:sz="0" w:space="0" w:color="auto"/>
          </w:divBdr>
        </w:div>
        <w:div w:id="372852597">
          <w:marLeft w:val="0"/>
          <w:marRight w:val="0"/>
          <w:marTop w:val="150"/>
          <w:marBottom w:val="0"/>
          <w:divBdr>
            <w:top w:val="none" w:sz="0" w:space="0" w:color="auto"/>
            <w:left w:val="none" w:sz="0" w:space="0" w:color="auto"/>
            <w:bottom w:val="none" w:sz="0" w:space="0" w:color="auto"/>
            <w:right w:val="none" w:sz="0" w:space="0" w:color="auto"/>
          </w:divBdr>
          <w:divsChild>
            <w:div w:id="1523130169">
              <w:marLeft w:val="1155"/>
              <w:marRight w:val="0"/>
              <w:marTop w:val="0"/>
              <w:marBottom w:val="0"/>
              <w:divBdr>
                <w:top w:val="none" w:sz="0" w:space="0" w:color="auto"/>
                <w:left w:val="none" w:sz="0" w:space="0" w:color="auto"/>
                <w:bottom w:val="none" w:sz="0" w:space="0" w:color="auto"/>
                <w:right w:val="none" w:sz="0" w:space="0" w:color="auto"/>
              </w:divBdr>
            </w:div>
            <w:div w:id="1759400168">
              <w:marLeft w:val="1155"/>
              <w:marRight w:val="0"/>
              <w:marTop w:val="0"/>
              <w:marBottom w:val="0"/>
              <w:divBdr>
                <w:top w:val="none" w:sz="0" w:space="0" w:color="auto"/>
                <w:left w:val="none" w:sz="0" w:space="0" w:color="auto"/>
                <w:bottom w:val="none" w:sz="0" w:space="0" w:color="auto"/>
                <w:right w:val="none" w:sz="0" w:space="0" w:color="auto"/>
              </w:divBdr>
            </w:div>
            <w:div w:id="182342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565118">
      <w:bodyDiv w:val="1"/>
      <w:marLeft w:val="0"/>
      <w:marRight w:val="0"/>
      <w:marTop w:val="0"/>
      <w:marBottom w:val="0"/>
      <w:divBdr>
        <w:top w:val="none" w:sz="0" w:space="0" w:color="auto"/>
        <w:left w:val="none" w:sz="0" w:space="0" w:color="auto"/>
        <w:bottom w:val="none" w:sz="0" w:space="0" w:color="auto"/>
        <w:right w:val="none" w:sz="0" w:space="0" w:color="auto"/>
      </w:divBdr>
      <w:divsChild>
        <w:div w:id="1812675140">
          <w:marLeft w:val="0"/>
          <w:marRight w:val="0"/>
          <w:marTop w:val="0"/>
          <w:marBottom w:val="0"/>
          <w:divBdr>
            <w:top w:val="none" w:sz="0" w:space="0" w:color="auto"/>
            <w:left w:val="none" w:sz="0" w:space="0" w:color="auto"/>
            <w:bottom w:val="none" w:sz="0" w:space="0" w:color="auto"/>
            <w:right w:val="none" w:sz="0" w:space="0" w:color="auto"/>
          </w:divBdr>
        </w:div>
        <w:div w:id="1752199192">
          <w:marLeft w:val="0"/>
          <w:marRight w:val="0"/>
          <w:marTop w:val="150"/>
          <w:marBottom w:val="0"/>
          <w:divBdr>
            <w:top w:val="none" w:sz="0" w:space="0" w:color="auto"/>
            <w:left w:val="none" w:sz="0" w:space="0" w:color="auto"/>
            <w:bottom w:val="none" w:sz="0" w:space="0" w:color="auto"/>
            <w:right w:val="none" w:sz="0" w:space="0" w:color="auto"/>
          </w:divBdr>
          <w:divsChild>
            <w:div w:id="1922789043">
              <w:marLeft w:val="1155"/>
              <w:marRight w:val="0"/>
              <w:marTop w:val="0"/>
              <w:marBottom w:val="0"/>
              <w:divBdr>
                <w:top w:val="none" w:sz="0" w:space="0" w:color="auto"/>
                <w:left w:val="none" w:sz="0" w:space="0" w:color="auto"/>
                <w:bottom w:val="none" w:sz="0" w:space="0" w:color="auto"/>
                <w:right w:val="none" w:sz="0" w:space="0" w:color="auto"/>
              </w:divBdr>
            </w:div>
            <w:div w:id="1855652383">
              <w:marLeft w:val="1155"/>
              <w:marRight w:val="0"/>
              <w:marTop w:val="0"/>
              <w:marBottom w:val="0"/>
              <w:divBdr>
                <w:top w:val="none" w:sz="0" w:space="0" w:color="auto"/>
                <w:left w:val="none" w:sz="0" w:space="0" w:color="auto"/>
                <w:bottom w:val="none" w:sz="0" w:space="0" w:color="auto"/>
                <w:right w:val="none" w:sz="0" w:space="0" w:color="auto"/>
              </w:divBdr>
            </w:div>
            <w:div w:id="1467702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874919">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4950071">
      <w:bodyDiv w:val="1"/>
      <w:marLeft w:val="0"/>
      <w:marRight w:val="0"/>
      <w:marTop w:val="0"/>
      <w:marBottom w:val="0"/>
      <w:divBdr>
        <w:top w:val="none" w:sz="0" w:space="0" w:color="auto"/>
        <w:left w:val="none" w:sz="0" w:space="0" w:color="auto"/>
        <w:bottom w:val="none" w:sz="0" w:space="0" w:color="auto"/>
        <w:right w:val="none" w:sz="0" w:space="0" w:color="auto"/>
      </w:divBdr>
      <w:divsChild>
        <w:div w:id="1469208389">
          <w:marLeft w:val="0"/>
          <w:marRight w:val="0"/>
          <w:marTop w:val="0"/>
          <w:marBottom w:val="0"/>
          <w:divBdr>
            <w:top w:val="none" w:sz="0" w:space="0" w:color="auto"/>
            <w:left w:val="none" w:sz="0" w:space="0" w:color="auto"/>
            <w:bottom w:val="none" w:sz="0" w:space="0" w:color="auto"/>
            <w:right w:val="none" w:sz="0" w:space="0" w:color="auto"/>
          </w:divBdr>
        </w:div>
        <w:div w:id="1237858010">
          <w:marLeft w:val="0"/>
          <w:marRight w:val="0"/>
          <w:marTop w:val="150"/>
          <w:marBottom w:val="0"/>
          <w:divBdr>
            <w:top w:val="none" w:sz="0" w:space="0" w:color="auto"/>
            <w:left w:val="none" w:sz="0" w:space="0" w:color="auto"/>
            <w:bottom w:val="none" w:sz="0" w:space="0" w:color="auto"/>
            <w:right w:val="none" w:sz="0" w:space="0" w:color="auto"/>
          </w:divBdr>
          <w:divsChild>
            <w:div w:id="1651791992">
              <w:marLeft w:val="1155"/>
              <w:marRight w:val="0"/>
              <w:marTop w:val="0"/>
              <w:marBottom w:val="0"/>
              <w:divBdr>
                <w:top w:val="none" w:sz="0" w:space="0" w:color="auto"/>
                <w:left w:val="none" w:sz="0" w:space="0" w:color="auto"/>
                <w:bottom w:val="none" w:sz="0" w:space="0" w:color="auto"/>
                <w:right w:val="none" w:sz="0" w:space="0" w:color="auto"/>
              </w:divBdr>
            </w:div>
            <w:div w:id="638144229">
              <w:marLeft w:val="1155"/>
              <w:marRight w:val="0"/>
              <w:marTop w:val="0"/>
              <w:marBottom w:val="0"/>
              <w:divBdr>
                <w:top w:val="none" w:sz="0" w:space="0" w:color="auto"/>
                <w:left w:val="none" w:sz="0" w:space="0" w:color="auto"/>
                <w:bottom w:val="none" w:sz="0" w:space="0" w:color="auto"/>
                <w:right w:val="none" w:sz="0" w:space="0" w:color="auto"/>
              </w:divBdr>
            </w:div>
            <w:div w:id="974406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448575">
      <w:bodyDiv w:val="1"/>
      <w:marLeft w:val="0"/>
      <w:marRight w:val="0"/>
      <w:marTop w:val="0"/>
      <w:marBottom w:val="0"/>
      <w:divBdr>
        <w:top w:val="none" w:sz="0" w:space="0" w:color="auto"/>
        <w:left w:val="none" w:sz="0" w:space="0" w:color="auto"/>
        <w:bottom w:val="none" w:sz="0" w:space="0" w:color="auto"/>
        <w:right w:val="none" w:sz="0" w:space="0" w:color="auto"/>
      </w:divBdr>
    </w:div>
    <w:div w:id="1907494063">
      <w:bodyDiv w:val="1"/>
      <w:marLeft w:val="0"/>
      <w:marRight w:val="0"/>
      <w:marTop w:val="0"/>
      <w:marBottom w:val="0"/>
      <w:divBdr>
        <w:top w:val="none" w:sz="0" w:space="0" w:color="auto"/>
        <w:left w:val="none" w:sz="0" w:space="0" w:color="auto"/>
        <w:bottom w:val="none" w:sz="0" w:space="0" w:color="auto"/>
        <w:right w:val="none" w:sz="0" w:space="0" w:color="auto"/>
      </w:divBdr>
      <w:divsChild>
        <w:div w:id="333455865">
          <w:marLeft w:val="0"/>
          <w:marRight w:val="0"/>
          <w:marTop w:val="0"/>
          <w:marBottom w:val="0"/>
          <w:divBdr>
            <w:top w:val="none" w:sz="0" w:space="0" w:color="auto"/>
            <w:left w:val="none" w:sz="0" w:space="0" w:color="auto"/>
            <w:bottom w:val="none" w:sz="0" w:space="0" w:color="auto"/>
            <w:right w:val="none" w:sz="0" w:space="0" w:color="auto"/>
          </w:divBdr>
        </w:div>
        <w:div w:id="1818107859">
          <w:marLeft w:val="0"/>
          <w:marRight w:val="0"/>
          <w:marTop w:val="150"/>
          <w:marBottom w:val="0"/>
          <w:divBdr>
            <w:top w:val="none" w:sz="0" w:space="0" w:color="auto"/>
            <w:left w:val="none" w:sz="0" w:space="0" w:color="auto"/>
            <w:bottom w:val="none" w:sz="0" w:space="0" w:color="auto"/>
            <w:right w:val="none" w:sz="0" w:space="0" w:color="auto"/>
          </w:divBdr>
          <w:divsChild>
            <w:div w:id="1440490277">
              <w:marLeft w:val="1155"/>
              <w:marRight w:val="0"/>
              <w:marTop w:val="0"/>
              <w:marBottom w:val="0"/>
              <w:divBdr>
                <w:top w:val="none" w:sz="0" w:space="0" w:color="auto"/>
                <w:left w:val="none" w:sz="0" w:space="0" w:color="auto"/>
                <w:bottom w:val="none" w:sz="0" w:space="0" w:color="auto"/>
                <w:right w:val="none" w:sz="0" w:space="0" w:color="auto"/>
              </w:divBdr>
            </w:div>
            <w:div w:id="1243105836">
              <w:marLeft w:val="1155"/>
              <w:marRight w:val="0"/>
              <w:marTop w:val="0"/>
              <w:marBottom w:val="0"/>
              <w:divBdr>
                <w:top w:val="none" w:sz="0" w:space="0" w:color="auto"/>
                <w:left w:val="none" w:sz="0" w:space="0" w:color="auto"/>
                <w:bottom w:val="none" w:sz="0" w:space="0" w:color="auto"/>
                <w:right w:val="none" w:sz="0" w:space="0" w:color="auto"/>
              </w:divBdr>
            </w:div>
            <w:div w:id="46420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373272">
      <w:bodyDiv w:val="1"/>
      <w:marLeft w:val="0"/>
      <w:marRight w:val="0"/>
      <w:marTop w:val="0"/>
      <w:marBottom w:val="0"/>
      <w:divBdr>
        <w:top w:val="none" w:sz="0" w:space="0" w:color="auto"/>
        <w:left w:val="none" w:sz="0" w:space="0" w:color="auto"/>
        <w:bottom w:val="none" w:sz="0" w:space="0" w:color="auto"/>
        <w:right w:val="none" w:sz="0" w:space="0" w:color="auto"/>
      </w:divBdr>
      <w:divsChild>
        <w:div w:id="1128206403">
          <w:marLeft w:val="0"/>
          <w:marRight w:val="0"/>
          <w:marTop w:val="0"/>
          <w:marBottom w:val="0"/>
          <w:divBdr>
            <w:top w:val="none" w:sz="0" w:space="0" w:color="auto"/>
            <w:left w:val="none" w:sz="0" w:space="0" w:color="auto"/>
            <w:bottom w:val="none" w:sz="0" w:space="0" w:color="auto"/>
            <w:right w:val="none" w:sz="0" w:space="0" w:color="auto"/>
          </w:divBdr>
        </w:div>
        <w:div w:id="1844513595">
          <w:marLeft w:val="0"/>
          <w:marRight w:val="0"/>
          <w:marTop w:val="150"/>
          <w:marBottom w:val="0"/>
          <w:divBdr>
            <w:top w:val="none" w:sz="0" w:space="0" w:color="auto"/>
            <w:left w:val="none" w:sz="0" w:space="0" w:color="auto"/>
            <w:bottom w:val="none" w:sz="0" w:space="0" w:color="auto"/>
            <w:right w:val="none" w:sz="0" w:space="0" w:color="auto"/>
          </w:divBdr>
          <w:divsChild>
            <w:div w:id="2066373447">
              <w:marLeft w:val="1155"/>
              <w:marRight w:val="0"/>
              <w:marTop w:val="0"/>
              <w:marBottom w:val="0"/>
              <w:divBdr>
                <w:top w:val="none" w:sz="0" w:space="0" w:color="auto"/>
                <w:left w:val="none" w:sz="0" w:space="0" w:color="auto"/>
                <w:bottom w:val="none" w:sz="0" w:space="0" w:color="auto"/>
                <w:right w:val="none" w:sz="0" w:space="0" w:color="auto"/>
              </w:divBdr>
            </w:div>
            <w:div w:id="1669749474">
              <w:marLeft w:val="1155"/>
              <w:marRight w:val="0"/>
              <w:marTop w:val="0"/>
              <w:marBottom w:val="0"/>
              <w:divBdr>
                <w:top w:val="none" w:sz="0" w:space="0" w:color="auto"/>
                <w:left w:val="none" w:sz="0" w:space="0" w:color="auto"/>
                <w:bottom w:val="none" w:sz="0" w:space="0" w:color="auto"/>
                <w:right w:val="none" w:sz="0" w:space="0" w:color="auto"/>
              </w:divBdr>
            </w:div>
            <w:div w:id="87997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060">
      <w:bodyDiv w:val="1"/>
      <w:marLeft w:val="0"/>
      <w:marRight w:val="0"/>
      <w:marTop w:val="0"/>
      <w:marBottom w:val="0"/>
      <w:divBdr>
        <w:top w:val="none" w:sz="0" w:space="0" w:color="auto"/>
        <w:left w:val="none" w:sz="0" w:space="0" w:color="auto"/>
        <w:bottom w:val="none" w:sz="0" w:space="0" w:color="auto"/>
        <w:right w:val="none" w:sz="0" w:space="0" w:color="auto"/>
      </w:divBdr>
      <w:divsChild>
        <w:div w:id="1918904175">
          <w:marLeft w:val="0"/>
          <w:marRight w:val="0"/>
          <w:marTop w:val="0"/>
          <w:marBottom w:val="0"/>
          <w:divBdr>
            <w:top w:val="none" w:sz="0" w:space="0" w:color="auto"/>
            <w:left w:val="none" w:sz="0" w:space="0" w:color="auto"/>
            <w:bottom w:val="none" w:sz="0" w:space="0" w:color="auto"/>
            <w:right w:val="none" w:sz="0" w:space="0" w:color="auto"/>
          </w:divBdr>
        </w:div>
        <w:div w:id="244075435">
          <w:marLeft w:val="0"/>
          <w:marRight w:val="0"/>
          <w:marTop w:val="150"/>
          <w:marBottom w:val="0"/>
          <w:divBdr>
            <w:top w:val="none" w:sz="0" w:space="0" w:color="auto"/>
            <w:left w:val="none" w:sz="0" w:space="0" w:color="auto"/>
            <w:bottom w:val="none" w:sz="0" w:space="0" w:color="auto"/>
            <w:right w:val="none" w:sz="0" w:space="0" w:color="auto"/>
          </w:divBdr>
          <w:divsChild>
            <w:div w:id="1160315217">
              <w:marLeft w:val="1155"/>
              <w:marRight w:val="0"/>
              <w:marTop w:val="0"/>
              <w:marBottom w:val="0"/>
              <w:divBdr>
                <w:top w:val="none" w:sz="0" w:space="0" w:color="auto"/>
                <w:left w:val="none" w:sz="0" w:space="0" w:color="auto"/>
                <w:bottom w:val="none" w:sz="0" w:space="0" w:color="auto"/>
                <w:right w:val="none" w:sz="0" w:space="0" w:color="auto"/>
              </w:divBdr>
            </w:div>
            <w:div w:id="66195386">
              <w:marLeft w:val="1155"/>
              <w:marRight w:val="0"/>
              <w:marTop w:val="0"/>
              <w:marBottom w:val="0"/>
              <w:divBdr>
                <w:top w:val="none" w:sz="0" w:space="0" w:color="auto"/>
                <w:left w:val="none" w:sz="0" w:space="0" w:color="auto"/>
                <w:bottom w:val="none" w:sz="0" w:space="0" w:color="auto"/>
                <w:right w:val="none" w:sz="0" w:space="0" w:color="auto"/>
              </w:divBdr>
            </w:div>
            <w:div w:id="1501002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29472">
      <w:bodyDiv w:val="1"/>
      <w:marLeft w:val="0"/>
      <w:marRight w:val="0"/>
      <w:marTop w:val="0"/>
      <w:marBottom w:val="0"/>
      <w:divBdr>
        <w:top w:val="none" w:sz="0" w:space="0" w:color="auto"/>
        <w:left w:val="none" w:sz="0" w:space="0" w:color="auto"/>
        <w:bottom w:val="none" w:sz="0" w:space="0" w:color="auto"/>
        <w:right w:val="none" w:sz="0" w:space="0" w:color="auto"/>
      </w:divBdr>
      <w:divsChild>
        <w:div w:id="500241287">
          <w:marLeft w:val="0"/>
          <w:marRight w:val="0"/>
          <w:marTop w:val="0"/>
          <w:marBottom w:val="0"/>
          <w:divBdr>
            <w:top w:val="none" w:sz="0" w:space="0" w:color="auto"/>
            <w:left w:val="none" w:sz="0" w:space="0" w:color="auto"/>
            <w:bottom w:val="none" w:sz="0" w:space="0" w:color="auto"/>
            <w:right w:val="none" w:sz="0" w:space="0" w:color="auto"/>
          </w:divBdr>
        </w:div>
        <w:div w:id="6446443">
          <w:marLeft w:val="0"/>
          <w:marRight w:val="0"/>
          <w:marTop w:val="150"/>
          <w:marBottom w:val="0"/>
          <w:divBdr>
            <w:top w:val="none" w:sz="0" w:space="0" w:color="auto"/>
            <w:left w:val="none" w:sz="0" w:space="0" w:color="auto"/>
            <w:bottom w:val="none" w:sz="0" w:space="0" w:color="auto"/>
            <w:right w:val="none" w:sz="0" w:space="0" w:color="auto"/>
          </w:divBdr>
          <w:divsChild>
            <w:div w:id="2140342826">
              <w:marLeft w:val="1155"/>
              <w:marRight w:val="0"/>
              <w:marTop w:val="0"/>
              <w:marBottom w:val="0"/>
              <w:divBdr>
                <w:top w:val="none" w:sz="0" w:space="0" w:color="auto"/>
                <w:left w:val="none" w:sz="0" w:space="0" w:color="auto"/>
                <w:bottom w:val="none" w:sz="0" w:space="0" w:color="auto"/>
                <w:right w:val="none" w:sz="0" w:space="0" w:color="auto"/>
              </w:divBdr>
            </w:div>
            <w:div w:id="160393178">
              <w:marLeft w:val="1155"/>
              <w:marRight w:val="0"/>
              <w:marTop w:val="0"/>
              <w:marBottom w:val="0"/>
              <w:divBdr>
                <w:top w:val="none" w:sz="0" w:space="0" w:color="auto"/>
                <w:left w:val="none" w:sz="0" w:space="0" w:color="auto"/>
                <w:bottom w:val="none" w:sz="0" w:space="0" w:color="auto"/>
                <w:right w:val="none" w:sz="0" w:space="0" w:color="auto"/>
              </w:divBdr>
            </w:div>
            <w:div w:id="1232424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0186">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732184">
      <w:bodyDiv w:val="1"/>
      <w:marLeft w:val="0"/>
      <w:marRight w:val="0"/>
      <w:marTop w:val="0"/>
      <w:marBottom w:val="0"/>
      <w:divBdr>
        <w:top w:val="none" w:sz="0" w:space="0" w:color="auto"/>
        <w:left w:val="none" w:sz="0" w:space="0" w:color="auto"/>
        <w:bottom w:val="none" w:sz="0" w:space="0" w:color="auto"/>
        <w:right w:val="none" w:sz="0" w:space="0" w:color="auto"/>
      </w:divBdr>
      <w:divsChild>
        <w:div w:id="740248064">
          <w:marLeft w:val="0"/>
          <w:marRight w:val="0"/>
          <w:marTop w:val="0"/>
          <w:marBottom w:val="0"/>
          <w:divBdr>
            <w:top w:val="none" w:sz="0" w:space="0" w:color="auto"/>
            <w:left w:val="none" w:sz="0" w:space="0" w:color="auto"/>
            <w:bottom w:val="none" w:sz="0" w:space="0" w:color="auto"/>
            <w:right w:val="none" w:sz="0" w:space="0" w:color="auto"/>
          </w:divBdr>
        </w:div>
        <w:div w:id="1913814655">
          <w:marLeft w:val="0"/>
          <w:marRight w:val="0"/>
          <w:marTop w:val="150"/>
          <w:marBottom w:val="0"/>
          <w:divBdr>
            <w:top w:val="none" w:sz="0" w:space="0" w:color="auto"/>
            <w:left w:val="none" w:sz="0" w:space="0" w:color="auto"/>
            <w:bottom w:val="none" w:sz="0" w:space="0" w:color="auto"/>
            <w:right w:val="none" w:sz="0" w:space="0" w:color="auto"/>
          </w:divBdr>
          <w:divsChild>
            <w:div w:id="1615556887">
              <w:marLeft w:val="1155"/>
              <w:marRight w:val="0"/>
              <w:marTop w:val="0"/>
              <w:marBottom w:val="0"/>
              <w:divBdr>
                <w:top w:val="none" w:sz="0" w:space="0" w:color="auto"/>
                <w:left w:val="none" w:sz="0" w:space="0" w:color="auto"/>
                <w:bottom w:val="none" w:sz="0" w:space="0" w:color="auto"/>
                <w:right w:val="none" w:sz="0" w:space="0" w:color="auto"/>
              </w:divBdr>
            </w:div>
            <w:div w:id="402337558">
              <w:marLeft w:val="1155"/>
              <w:marRight w:val="0"/>
              <w:marTop w:val="0"/>
              <w:marBottom w:val="0"/>
              <w:divBdr>
                <w:top w:val="none" w:sz="0" w:space="0" w:color="auto"/>
                <w:left w:val="none" w:sz="0" w:space="0" w:color="auto"/>
                <w:bottom w:val="none" w:sz="0" w:space="0" w:color="auto"/>
                <w:right w:val="none" w:sz="0" w:space="0" w:color="auto"/>
              </w:divBdr>
            </w:div>
            <w:div w:id="2097626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262680">
      <w:bodyDiv w:val="1"/>
      <w:marLeft w:val="0"/>
      <w:marRight w:val="0"/>
      <w:marTop w:val="0"/>
      <w:marBottom w:val="0"/>
      <w:divBdr>
        <w:top w:val="none" w:sz="0" w:space="0" w:color="auto"/>
        <w:left w:val="none" w:sz="0" w:space="0" w:color="auto"/>
        <w:bottom w:val="none" w:sz="0" w:space="0" w:color="auto"/>
        <w:right w:val="none" w:sz="0" w:space="0" w:color="auto"/>
      </w:divBdr>
      <w:divsChild>
        <w:div w:id="1887839839">
          <w:marLeft w:val="0"/>
          <w:marRight w:val="0"/>
          <w:marTop w:val="0"/>
          <w:marBottom w:val="0"/>
          <w:divBdr>
            <w:top w:val="none" w:sz="0" w:space="0" w:color="auto"/>
            <w:left w:val="none" w:sz="0" w:space="0" w:color="auto"/>
            <w:bottom w:val="none" w:sz="0" w:space="0" w:color="auto"/>
            <w:right w:val="none" w:sz="0" w:space="0" w:color="auto"/>
          </w:divBdr>
        </w:div>
        <w:div w:id="1861771877">
          <w:marLeft w:val="0"/>
          <w:marRight w:val="0"/>
          <w:marTop w:val="150"/>
          <w:marBottom w:val="0"/>
          <w:divBdr>
            <w:top w:val="none" w:sz="0" w:space="0" w:color="auto"/>
            <w:left w:val="none" w:sz="0" w:space="0" w:color="auto"/>
            <w:bottom w:val="none" w:sz="0" w:space="0" w:color="auto"/>
            <w:right w:val="none" w:sz="0" w:space="0" w:color="auto"/>
          </w:divBdr>
          <w:divsChild>
            <w:div w:id="1114440513">
              <w:marLeft w:val="1155"/>
              <w:marRight w:val="0"/>
              <w:marTop w:val="0"/>
              <w:marBottom w:val="0"/>
              <w:divBdr>
                <w:top w:val="none" w:sz="0" w:space="0" w:color="auto"/>
                <w:left w:val="none" w:sz="0" w:space="0" w:color="auto"/>
                <w:bottom w:val="none" w:sz="0" w:space="0" w:color="auto"/>
                <w:right w:val="none" w:sz="0" w:space="0" w:color="auto"/>
              </w:divBdr>
            </w:div>
            <w:div w:id="1310478686">
              <w:marLeft w:val="1155"/>
              <w:marRight w:val="0"/>
              <w:marTop w:val="0"/>
              <w:marBottom w:val="0"/>
              <w:divBdr>
                <w:top w:val="none" w:sz="0" w:space="0" w:color="auto"/>
                <w:left w:val="none" w:sz="0" w:space="0" w:color="auto"/>
                <w:bottom w:val="none" w:sz="0" w:space="0" w:color="auto"/>
                <w:right w:val="none" w:sz="0" w:space="0" w:color="auto"/>
              </w:divBdr>
            </w:div>
            <w:div w:id="562302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2107">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648156">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1882532">
      <w:bodyDiv w:val="1"/>
      <w:marLeft w:val="0"/>
      <w:marRight w:val="0"/>
      <w:marTop w:val="0"/>
      <w:marBottom w:val="0"/>
      <w:divBdr>
        <w:top w:val="none" w:sz="0" w:space="0" w:color="auto"/>
        <w:left w:val="none" w:sz="0" w:space="0" w:color="auto"/>
        <w:bottom w:val="none" w:sz="0" w:space="0" w:color="auto"/>
        <w:right w:val="none" w:sz="0" w:space="0" w:color="auto"/>
      </w:divBdr>
      <w:divsChild>
        <w:div w:id="499975899">
          <w:marLeft w:val="0"/>
          <w:marRight w:val="0"/>
          <w:marTop w:val="0"/>
          <w:marBottom w:val="0"/>
          <w:divBdr>
            <w:top w:val="none" w:sz="0" w:space="0" w:color="auto"/>
            <w:left w:val="none" w:sz="0" w:space="0" w:color="auto"/>
            <w:bottom w:val="none" w:sz="0" w:space="0" w:color="auto"/>
            <w:right w:val="none" w:sz="0" w:space="0" w:color="auto"/>
          </w:divBdr>
        </w:div>
        <w:div w:id="508720486">
          <w:marLeft w:val="0"/>
          <w:marRight w:val="0"/>
          <w:marTop w:val="150"/>
          <w:marBottom w:val="0"/>
          <w:divBdr>
            <w:top w:val="none" w:sz="0" w:space="0" w:color="auto"/>
            <w:left w:val="none" w:sz="0" w:space="0" w:color="auto"/>
            <w:bottom w:val="none" w:sz="0" w:space="0" w:color="auto"/>
            <w:right w:val="none" w:sz="0" w:space="0" w:color="auto"/>
          </w:divBdr>
          <w:divsChild>
            <w:div w:id="1831174046">
              <w:marLeft w:val="1155"/>
              <w:marRight w:val="0"/>
              <w:marTop w:val="0"/>
              <w:marBottom w:val="0"/>
              <w:divBdr>
                <w:top w:val="none" w:sz="0" w:space="0" w:color="auto"/>
                <w:left w:val="none" w:sz="0" w:space="0" w:color="auto"/>
                <w:bottom w:val="none" w:sz="0" w:space="0" w:color="auto"/>
                <w:right w:val="none" w:sz="0" w:space="0" w:color="auto"/>
              </w:divBdr>
            </w:div>
            <w:div w:id="294257418">
              <w:marLeft w:val="1155"/>
              <w:marRight w:val="0"/>
              <w:marTop w:val="0"/>
              <w:marBottom w:val="0"/>
              <w:divBdr>
                <w:top w:val="none" w:sz="0" w:space="0" w:color="auto"/>
                <w:left w:val="none" w:sz="0" w:space="0" w:color="auto"/>
                <w:bottom w:val="none" w:sz="0" w:space="0" w:color="auto"/>
                <w:right w:val="none" w:sz="0" w:space="0" w:color="auto"/>
              </w:divBdr>
            </w:div>
            <w:div w:id="418136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125838">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3013">
      <w:bodyDiv w:val="1"/>
      <w:marLeft w:val="0"/>
      <w:marRight w:val="0"/>
      <w:marTop w:val="0"/>
      <w:marBottom w:val="0"/>
      <w:divBdr>
        <w:top w:val="none" w:sz="0" w:space="0" w:color="auto"/>
        <w:left w:val="none" w:sz="0" w:space="0" w:color="auto"/>
        <w:bottom w:val="none" w:sz="0" w:space="0" w:color="auto"/>
        <w:right w:val="none" w:sz="0" w:space="0" w:color="auto"/>
      </w:divBdr>
      <w:divsChild>
        <w:div w:id="1530991141">
          <w:marLeft w:val="0"/>
          <w:marRight w:val="0"/>
          <w:marTop w:val="0"/>
          <w:marBottom w:val="0"/>
          <w:divBdr>
            <w:top w:val="none" w:sz="0" w:space="0" w:color="auto"/>
            <w:left w:val="none" w:sz="0" w:space="0" w:color="auto"/>
            <w:bottom w:val="none" w:sz="0" w:space="0" w:color="auto"/>
            <w:right w:val="none" w:sz="0" w:space="0" w:color="auto"/>
          </w:divBdr>
        </w:div>
        <w:div w:id="913583293">
          <w:marLeft w:val="0"/>
          <w:marRight w:val="0"/>
          <w:marTop w:val="150"/>
          <w:marBottom w:val="0"/>
          <w:divBdr>
            <w:top w:val="none" w:sz="0" w:space="0" w:color="auto"/>
            <w:left w:val="none" w:sz="0" w:space="0" w:color="auto"/>
            <w:bottom w:val="none" w:sz="0" w:space="0" w:color="auto"/>
            <w:right w:val="none" w:sz="0" w:space="0" w:color="auto"/>
          </w:divBdr>
          <w:divsChild>
            <w:div w:id="776557106">
              <w:marLeft w:val="1155"/>
              <w:marRight w:val="0"/>
              <w:marTop w:val="0"/>
              <w:marBottom w:val="0"/>
              <w:divBdr>
                <w:top w:val="none" w:sz="0" w:space="0" w:color="auto"/>
                <w:left w:val="none" w:sz="0" w:space="0" w:color="auto"/>
                <w:bottom w:val="none" w:sz="0" w:space="0" w:color="auto"/>
                <w:right w:val="none" w:sz="0" w:space="0" w:color="auto"/>
              </w:divBdr>
            </w:div>
            <w:div w:id="1697191162">
              <w:marLeft w:val="1155"/>
              <w:marRight w:val="0"/>
              <w:marTop w:val="0"/>
              <w:marBottom w:val="0"/>
              <w:divBdr>
                <w:top w:val="none" w:sz="0" w:space="0" w:color="auto"/>
                <w:left w:val="none" w:sz="0" w:space="0" w:color="auto"/>
                <w:bottom w:val="none" w:sz="0" w:space="0" w:color="auto"/>
                <w:right w:val="none" w:sz="0" w:space="0" w:color="auto"/>
              </w:divBdr>
            </w:div>
            <w:div w:id="1003781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4854272">
      <w:bodyDiv w:val="1"/>
      <w:marLeft w:val="0"/>
      <w:marRight w:val="0"/>
      <w:marTop w:val="0"/>
      <w:marBottom w:val="0"/>
      <w:divBdr>
        <w:top w:val="none" w:sz="0" w:space="0" w:color="auto"/>
        <w:left w:val="none" w:sz="0" w:space="0" w:color="auto"/>
        <w:bottom w:val="none" w:sz="0" w:space="0" w:color="auto"/>
        <w:right w:val="none" w:sz="0" w:space="0" w:color="auto"/>
      </w:divBdr>
    </w:div>
    <w:div w:id="1914925140">
      <w:bodyDiv w:val="1"/>
      <w:marLeft w:val="0"/>
      <w:marRight w:val="0"/>
      <w:marTop w:val="0"/>
      <w:marBottom w:val="0"/>
      <w:divBdr>
        <w:top w:val="none" w:sz="0" w:space="0" w:color="auto"/>
        <w:left w:val="none" w:sz="0" w:space="0" w:color="auto"/>
        <w:bottom w:val="none" w:sz="0" w:space="0" w:color="auto"/>
        <w:right w:val="none" w:sz="0" w:space="0" w:color="auto"/>
      </w:divBdr>
      <w:divsChild>
        <w:div w:id="2102605419">
          <w:marLeft w:val="0"/>
          <w:marRight w:val="0"/>
          <w:marTop w:val="0"/>
          <w:marBottom w:val="0"/>
          <w:divBdr>
            <w:top w:val="none" w:sz="0" w:space="0" w:color="auto"/>
            <w:left w:val="none" w:sz="0" w:space="0" w:color="auto"/>
            <w:bottom w:val="none" w:sz="0" w:space="0" w:color="auto"/>
            <w:right w:val="none" w:sz="0" w:space="0" w:color="auto"/>
          </w:divBdr>
        </w:div>
        <w:div w:id="1817261112">
          <w:marLeft w:val="0"/>
          <w:marRight w:val="0"/>
          <w:marTop w:val="150"/>
          <w:marBottom w:val="0"/>
          <w:divBdr>
            <w:top w:val="none" w:sz="0" w:space="0" w:color="auto"/>
            <w:left w:val="none" w:sz="0" w:space="0" w:color="auto"/>
            <w:bottom w:val="none" w:sz="0" w:space="0" w:color="auto"/>
            <w:right w:val="none" w:sz="0" w:space="0" w:color="auto"/>
          </w:divBdr>
          <w:divsChild>
            <w:div w:id="1334719041">
              <w:marLeft w:val="1155"/>
              <w:marRight w:val="0"/>
              <w:marTop w:val="0"/>
              <w:marBottom w:val="0"/>
              <w:divBdr>
                <w:top w:val="none" w:sz="0" w:space="0" w:color="auto"/>
                <w:left w:val="none" w:sz="0" w:space="0" w:color="auto"/>
                <w:bottom w:val="none" w:sz="0" w:space="0" w:color="auto"/>
                <w:right w:val="none" w:sz="0" w:space="0" w:color="auto"/>
              </w:divBdr>
            </w:div>
            <w:div w:id="1847985848">
              <w:marLeft w:val="1155"/>
              <w:marRight w:val="0"/>
              <w:marTop w:val="0"/>
              <w:marBottom w:val="0"/>
              <w:divBdr>
                <w:top w:val="none" w:sz="0" w:space="0" w:color="auto"/>
                <w:left w:val="none" w:sz="0" w:space="0" w:color="auto"/>
                <w:bottom w:val="none" w:sz="0" w:space="0" w:color="auto"/>
                <w:right w:val="none" w:sz="0" w:space="0" w:color="auto"/>
              </w:divBdr>
            </w:div>
            <w:div w:id="1211578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58980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549910">
      <w:bodyDiv w:val="1"/>
      <w:marLeft w:val="0"/>
      <w:marRight w:val="0"/>
      <w:marTop w:val="0"/>
      <w:marBottom w:val="0"/>
      <w:divBdr>
        <w:top w:val="none" w:sz="0" w:space="0" w:color="auto"/>
        <w:left w:val="none" w:sz="0" w:space="0" w:color="auto"/>
        <w:bottom w:val="none" w:sz="0" w:space="0" w:color="auto"/>
        <w:right w:val="none" w:sz="0" w:space="0" w:color="auto"/>
      </w:divBdr>
      <w:divsChild>
        <w:div w:id="1823348342">
          <w:marLeft w:val="0"/>
          <w:marRight w:val="0"/>
          <w:marTop w:val="0"/>
          <w:marBottom w:val="0"/>
          <w:divBdr>
            <w:top w:val="none" w:sz="0" w:space="0" w:color="auto"/>
            <w:left w:val="none" w:sz="0" w:space="0" w:color="auto"/>
            <w:bottom w:val="none" w:sz="0" w:space="0" w:color="auto"/>
            <w:right w:val="none" w:sz="0" w:space="0" w:color="auto"/>
          </w:divBdr>
        </w:div>
        <w:div w:id="1387341980">
          <w:marLeft w:val="0"/>
          <w:marRight w:val="0"/>
          <w:marTop w:val="150"/>
          <w:marBottom w:val="0"/>
          <w:divBdr>
            <w:top w:val="none" w:sz="0" w:space="0" w:color="auto"/>
            <w:left w:val="none" w:sz="0" w:space="0" w:color="auto"/>
            <w:bottom w:val="none" w:sz="0" w:space="0" w:color="auto"/>
            <w:right w:val="none" w:sz="0" w:space="0" w:color="auto"/>
          </w:divBdr>
          <w:divsChild>
            <w:div w:id="1184397670">
              <w:marLeft w:val="1155"/>
              <w:marRight w:val="0"/>
              <w:marTop w:val="0"/>
              <w:marBottom w:val="0"/>
              <w:divBdr>
                <w:top w:val="none" w:sz="0" w:space="0" w:color="auto"/>
                <w:left w:val="none" w:sz="0" w:space="0" w:color="auto"/>
                <w:bottom w:val="none" w:sz="0" w:space="0" w:color="auto"/>
                <w:right w:val="none" w:sz="0" w:space="0" w:color="auto"/>
              </w:divBdr>
            </w:div>
            <w:div w:id="1922250281">
              <w:marLeft w:val="1155"/>
              <w:marRight w:val="0"/>
              <w:marTop w:val="0"/>
              <w:marBottom w:val="0"/>
              <w:divBdr>
                <w:top w:val="none" w:sz="0" w:space="0" w:color="auto"/>
                <w:left w:val="none" w:sz="0" w:space="0" w:color="auto"/>
                <w:bottom w:val="none" w:sz="0" w:space="0" w:color="auto"/>
                <w:right w:val="none" w:sz="0" w:space="0" w:color="auto"/>
              </w:divBdr>
            </w:div>
            <w:div w:id="1574317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19934">
      <w:bodyDiv w:val="1"/>
      <w:marLeft w:val="0"/>
      <w:marRight w:val="0"/>
      <w:marTop w:val="0"/>
      <w:marBottom w:val="0"/>
      <w:divBdr>
        <w:top w:val="none" w:sz="0" w:space="0" w:color="auto"/>
        <w:left w:val="none" w:sz="0" w:space="0" w:color="auto"/>
        <w:bottom w:val="none" w:sz="0" w:space="0" w:color="auto"/>
        <w:right w:val="none" w:sz="0" w:space="0" w:color="auto"/>
      </w:divBdr>
      <w:divsChild>
        <w:div w:id="130564876">
          <w:marLeft w:val="0"/>
          <w:marRight w:val="0"/>
          <w:marTop w:val="0"/>
          <w:marBottom w:val="0"/>
          <w:divBdr>
            <w:top w:val="none" w:sz="0" w:space="0" w:color="auto"/>
            <w:left w:val="none" w:sz="0" w:space="0" w:color="auto"/>
            <w:bottom w:val="none" w:sz="0" w:space="0" w:color="auto"/>
            <w:right w:val="none" w:sz="0" w:space="0" w:color="auto"/>
          </w:divBdr>
        </w:div>
        <w:div w:id="1809128179">
          <w:marLeft w:val="0"/>
          <w:marRight w:val="0"/>
          <w:marTop w:val="150"/>
          <w:marBottom w:val="0"/>
          <w:divBdr>
            <w:top w:val="none" w:sz="0" w:space="0" w:color="auto"/>
            <w:left w:val="none" w:sz="0" w:space="0" w:color="auto"/>
            <w:bottom w:val="none" w:sz="0" w:space="0" w:color="auto"/>
            <w:right w:val="none" w:sz="0" w:space="0" w:color="auto"/>
          </w:divBdr>
          <w:divsChild>
            <w:div w:id="979185792">
              <w:marLeft w:val="1155"/>
              <w:marRight w:val="0"/>
              <w:marTop w:val="0"/>
              <w:marBottom w:val="0"/>
              <w:divBdr>
                <w:top w:val="none" w:sz="0" w:space="0" w:color="auto"/>
                <w:left w:val="none" w:sz="0" w:space="0" w:color="auto"/>
                <w:bottom w:val="none" w:sz="0" w:space="0" w:color="auto"/>
                <w:right w:val="none" w:sz="0" w:space="0" w:color="auto"/>
              </w:divBdr>
            </w:div>
            <w:div w:id="1194878393">
              <w:marLeft w:val="1155"/>
              <w:marRight w:val="0"/>
              <w:marTop w:val="0"/>
              <w:marBottom w:val="0"/>
              <w:divBdr>
                <w:top w:val="none" w:sz="0" w:space="0" w:color="auto"/>
                <w:left w:val="none" w:sz="0" w:space="0" w:color="auto"/>
                <w:bottom w:val="none" w:sz="0" w:space="0" w:color="auto"/>
                <w:right w:val="none" w:sz="0" w:space="0" w:color="auto"/>
              </w:divBdr>
            </w:div>
            <w:div w:id="490872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8964">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704867">
      <w:bodyDiv w:val="1"/>
      <w:marLeft w:val="0"/>
      <w:marRight w:val="0"/>
      <w:marTop w:val="0"/>
      <w:marBottom w:val="0"/>
      <w:divBdr>
        <w:top w:val="none" w:sz="0" w:space="0" w:color="auto"/>
        <w:left w:val="none" w:sz="0" w:space="0" w:color="auto"/>
        <w:bottom w:val="none" w:sz="0" w:space="0" w:color="auto"/>
        <w:right w:val="none" w:sz="0" w:space="0" w:color="auto"/>
      </w:divBdr>
      <w:divsChild>
        <w:div w:id="392431899">
          <w:marLeft w:val="0"/>
          <w:marRight w:val="0"/>
          <w:marTop w:val="0"/>
          <w:marBottom w:val="0"/>
          <w:divBdr>
            <w:top w:val="none" w:sz="0" w:space="0" w:color="auto"/>
            <w:left w:val="none" w:sz="0" w:space="0" w:color="auto"/>
            <w:bottom w:val="none" w:sz="0" w:space="0" w:color="auto"/>
            <w:right w:val="none" w:sz="0" w:space="0" w:color="auto"/>
          </w:divBdr>
        </w:div>
        <w:div w:id="97607666">
          <w:marLeft w:val="0"/>
          <w:marRight w:val="0"/>
          <w:marTop w:val="150"/>
          <w:marBottom w:val="0"/>
          <w:divBdr>
            <w:top w:val="none" w:sz="0" w:space="0" w:color="auto"/>
            <w:left w:val="none" w:sz="0" w:space="0" w:color="auto"/>
            <w:bottom w:val="none" w:sz="0" w:space="0" w:color="auto"/>
            <w:right w:val="none" w:sz="0" w:space="0" w:color="auto"/>
          </w:divBdr>
          <w:divsChild>
            <w:div w:id="1740251567">
              <w:marLeft w:val="1155"/>
              <w:marRight w:val="0"/>
              <w:marTop w:val="0"/>
              <w:marBottom w:val="0"/>
              <w:divBdr>
                <w:top w:val="none" w:sz="0" w:space="0" w:color="auto"/>
                <w:left w:val="none" w:sz="0" w:space="0" w:color="auto"/>
                <w:bottom w:val="none" w:sz="0" w:space="0" w:color="auto"/>
                <w:right w:val="none" w:sz="0" w:space="0" w:color="auto"/>
              </w:divBdr>
            </w:div>
            <w:div w:id="1231042034">
              <w:marLeft w:val="1155"/>
              <w:marRight w:val="0"/>
              <w:marTop w:val="0"/>
              <w:marBottom w:val="0"/>
              <w:divBdr>
                <w:top w:val="none" w:sz="0" w:space="0" w:color="auto"/>
                <w:left w:val="none" w:sz="0" w:space="0" w:color="auto"/>
                <w:bottom w:val="none" w:sz="0" w:space="0" w:color="auto"/>
                <w:right w:val="none" w:sz="0" w:space="0" w:color="auto"/>
              </w:divBdr>
            </w:div>
            <w:div w:id="211037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2662">
      <w:bodyDiv w:val="1"/>
      <w:marLeft w:val="0"/>
      <w:marRight w:val="0"/>
      <w:marTop w:val="0"/>
      <w:marBottom w:val="0"/>
      <w:divBdr>
        <w:top w:val="none" w:sz="0" w:space="0" w:color="auto"/>
        <w:left w:val="none" w:sz="0" w:space="0" w:color="auto"/>
        <w:bottom w:val="none" w:sz="0" w:space="0" w:color="auto"/>
        <w:right w:val="none" w:sz="0" w:space="0" w:color="auto"/>
      </w:divBdr>
      <w:divsChild>
        <w:div w:id="2037267144">
          <w:marLeft w:val="0"/>
          <w:marRight w:val="0"/>
          <w:marTop w:val="0"/>
          <w:marBottom w:val="0"/>
          <w:divBdr>
            <w:top w:val="none" w:sz="0" w:space="0" w:color="auto"/>
            <w:left w:val="none" w:sz="0" w:space="0" w:color="auto"/>
            <w:bottom w:val="none" w:sz="0" w:space="0" w:color="auto"/>
            <w:right w:val="none" w:sz="0" w:space="0" w:color="auto"/>
          </w:divBdr>
        </w:div>
        <w:div w:id="1554804366">
          <w:marLeft w:val="0"/>
          <w:marRight w:val="0"/>
          <w:marTop w:val="150"/>
          <w:marBottom w:val="0"/>
          <w:divBdr>
            <w:top w:val="none" w:sz="0" w:space="0" w:color="auto"/>
            <w:left w:val="none" w:sz="0" w:space="0" w:color="auto"/>
            <w:bottom w:val="none" w:sz="0" w:space="0" w:color="auto"/>
            <w:right w:val="none" w:sz="0" w:space="0" w:color="auto"/>
          </w:divBdr>
          <w:divsChild>
            <w:div w:id="671835832">
              <w:marLeft w:val="1155"/>
              <w:marRight w:val="0"/>
              <w:marTop w:val="0"/>
              <w:marBottom w:val="0"/>
              <w:divBdr>
                <w:top w:val="none" w:sz="0" w:space="0" w:color="auto"/>
                <w:left w:val="none" w:sz="0" w:space="0" w:color="auto"/>
                <w:bottom w:val="none" w:sz="0" w:space="0" w:color="auto"/>
                <w:right w:val="none" w:sz="0" w:space="0" w:color="auto"/>
              </w:divBdr>
            </w:div>
            <w:div w:id="1390497382">
              <w:marLeft w:val="1155"/>
              <w:marRight w:val="0"/>
              <w:marTop w:val="0"/>
              <w:marBottom w:val="0"/>
              <w:divBdr>
                <w:top w:val="none" w:sz="0" w:space="0" w:color="auto"/>
                <w:left w:val="none" w:sz="0" w:space="0" w:color="auto"/>
                <w:bottom w:val="none" w:sz="0" w:space="0" w:color="auto"/>
                <w:right w:val="none" w:sz="0" w:space="0" w:color="auto"/>
              </w:divBdr>
            </w:div>
            <w:div w:id="105489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164904">
      <w:bodyDiv w:val="1"/>
      <w:marLeft w:val="0"/>
      <w:marRight w:val="0"/>
      <w:marTop w:val="0"/>
      <w:marBottom w:val="0"/>
      <w:divBdr>
        <w:top w:val="none" w:sz="0" w:space="0" w:color="auto"/>
        <w:left w:val="none" w:sz="0" w:space="0" w:color="auto"/>
        <w:bottom w:val="none" w:sz="0" w:space="0" w:color="auto"/>
        <w:right w:val="none" w:sz="0" w:space="0" w:color="auto"/>
      </w:divBdr>
      <w:divsChild>
        <w:div w:id="1562011322">
          <w:marLeft w:val="0"/>
          <w:marRight w:val="0"/>
          <w:marTop w:val="0"/>
          <w:marBottom w:val="0"/>
          <w:divBdr>
            <w:top w:val="none" w:sz="0" w:space="0" w:color="auto"/>
            <w:left w:val="none" w:sz="0" w:space="0" w:color="auto"/>
            <w:bottom w:val="none" w:sz="0" w:space="0" w:color="auto"/>
            <w:right w:val="none" w:sz="0" w:space="0" w:color="auto"/>
          </w:divBdr>
        </w:div>
        <w:div w:id="1053501362">
          <w:marLeft w:val="0"/>
          <w:marRight w:val="0"/>
          <w:marTop w:val="150"/>
          <w:marBottom w:val="0"/>
          <w:divBdr>
            <w:top w:val="none" w:sz="0" w:space="0" w:color="auto"/>
            <w:left w:val="none" w:sz="0" w:space="0" w:color="auto"/>
            <w:bottom w:val="none" w:sz="0" w:space="0" w:color="auto"/>
            <w:right w:val="none" w:sz="0" w:space="0" w:color="auto"/>
          </w:divBdr>
          <w:divsChild>
            <w:div w:id="199128919">
              <w:marLeft w:val="1155"/>
              <w:marRight w:val="0"/>
              <w:marTop w:val="0"/>
              <w:marBottom w:val="0"/>
              <w:divBdr>
                <w:top w:val="none" w:sz="0" w:space="0" w:color="auto"/>
                <w:left w:val="none" w:sz="0" w:space="0" w:color="auto"/>
                <w:bottom w:val="none" w:sz="0" w:space="0" w:color="auto"/>
                <w:right w:val="none" w:sz="0" w:space="0" w:color="auto"/>
              </w:divBdr>
            </w:div>
            <w:div w:id="1569654499">
              <w:marLeft w:val="1155"/>
              <w:marRight w:val="0"/>
              <w:marTop w:val="0"/>
              <w:marBottom w:val="0"/>
              <w:divBdr>
                <w:top w:val="none" w:sz="0" w:space="0" w:color="auto"/>
                <w:left w:val="none" w:sz="0" w:space="0" w:color="auto"/>
                <w:bottom w:val="none" w:sz="0" w:space="0" w:color="auto"/>
                <w:right w:val="none" w:sz="0" w:space="0" w:color="auto"/>
              </w:divBdr>
            </w:div>
            <w:div w:id="127980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13318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5982">
      <w:bodyDiv w:val="1"/>
      <w:marLeft w:val="0"/>
      <w:marRight w:val="0"/>
      <w:marTop w:val="0"/>
      <w:marBottom w:val="0"/>
      <w:divBdr>
        <w:top w:val="none" w:sz="0" w:space="0" w:color="auto"/>
        <w:left w:val="none" w:sz="0" w:space="0" w:color="auto"/>
        <w:bottom w:val="none" w:sz="0" w:space="0" w:color="auto"/>
        <w:right w:val="none" w:sz="0" w:space="0" w:color="auto"/>
      </w:divBdr>
      <w:divsChild>
        <w:div w:id="233200993">
          <w:marLeft w:val="0"/>
          <w:marRight w:val="0"/>
          <w:marTop w:val="0"/>
          <w:marBottom w:val="0"/>
          <w:divBdr>
            <w:top w:val="none" w:sz="0" w:space="0" w:color="auto"/>
            <w:left w:val="none" w:sz="0" w:space="0" w:color="auto"/>
            <w:bottom w:val="none" w:sz="0" w:space="0" w:color="auto"/>
            <w:right w:val="none" w:sz="0" w:space="0" w:color="auto"/>
          </w:divBdr>
        </w:div>
        <w:div w:id="875115750">
          <w:marLeft w:val="0"/>
          <w:marRight w:val="0"/>
          <w:marTop w:val="150"/>
          <w:marBottom w:val="0"/>
          <w:divBdr>
            <w:top w:val="none" w:sz="0" w:space="0" w:color="auto"/>
            <w:left w:val="none" w:sz="0" w:space="0" w:color="auto"/>
            <w:bottom w:val="none" w:sz="0" w:space="0" w:color="auto"/>
            <w:right w:val="none" w:sz="0" w:space="0" w:color="auto"/>
          </w:divBdr>
          <w:divsChild>
            <w:div w:id="181671813">
              <w:marLeft w:val="1155"/>
              <w:marRight w:val="0"/>
              <w:marTop w:val="0"/>
              <w:marBottom w:val="0"/>
              <w:divBdr>
                <w:top w:val="none" w:sz="0" w:space="0" w:color="auto"/>
                <w:left w:val="none" w:sz="0" w:space="0" w:color="auto"/>
                <w:bottom w:val="none" w:sz="0" w:space="0" w:color="auto"/>
                <w:right w:val="none" w:sz="0" w:space="0" w:color="auto"/>
              </w:divBdr>
            </w:div>
            <w:div w:id="1571236096">
              <w:marLeft w:val="1155"/>
              <w:marRight w:val="0"/>
              <w:marTop w:val="0"/>
              <w:marBottom w:val="0"/>
              <w:divBdr>
                <w:top w:val="none" w:sz="0" w:space="0" w:color="auto"/>
                <w:left w:val="none" w:sz="0" w:space="0" w:color="auto"/>
                <w:bottom w:val="none" w:sz="0" w:space="0" w:color="auto"/>
                <w:right w:val="none" w:sz="0" w:space="0" w:color="auto"/>
              </w:divBdr>
            </w:div>
            <w:div w:id="2017492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867118">
      <w:bodyDiv w:val="1"/>
      <w:marLeft w:val="0"/>
      <w:marRight w:val="0"/>
      <w:marTop w:val="0"/>
      <w:marBottom w:val="0"/>
      <w:divBdr>
        <w:top w:val="none" w:sz="0" w:space="0" w:color="auto"/>
        <w:left w:val="none" w:sz="0" w:space="0" w:color="auto"/>
        <w:bottom w:val="none" w:sz="0" w:space="0" w:color="auto"/>
        <w:right w:val="none" w:sz="0" w:space="0" w:color="auto"/>
      </w:divBdr>
      <w:divsChild>
        <w:div w:id="1639916650">
          <w:marLeft w:val="0"/>
          <w:marRight w:val="0"/>
          <w:marTop w:val="0"/>
          <w:marBottom w:val="0"/>
          <w:divBdr>
            <w:top w:val="none" w:sz="0" w:space="0" w:color="auto"/>
            <w:left w:val="none" w:sz="0" w:space="0" w:color="auto"/>
            <w:bottom w:val="none" w:sz="0" w:space="0" w:color="auto"/>
            <w:right w:val="none" w:sz="0" w:space="0" w:color="auto"/>
          </w:divBdr>
        </w:div>
        <w:div w:id="1797940884">
          <w:marLeft w:val="0"/>
          <w:marRight w:val="0"/>
          <w:marTop w:val="150"/>
          <w:marBottom w:val="0"/>
          <w:divBdr>
            <w:top w:val="none" w:sz="0" w:space="0" w:color="auto"/>
            <w:left w:val="none" w:sz="0" w:space="0" w:color="auto"/>
            <w:bottom w:val="none" w:sz="0" w:space="0" w:color="auto"/>
            <w:right w:val="none" w:sz="0" w:space="0" w:color="auto"/>
          </w:divBdr>
          <w:divsChild>
            <w:div w:id="898590862">
              <w:marLeft w:val="1155"/>
              <w:marRight w:val="0"/>
              <w:marTop w:val="0"/>
              <w:marBottom w:val="0"/>
              <w:divBdr>
                <w:top w:val="none" w:sz="0" w:space="0" w:color="auto"/>
                <w:left w:val="none" w:sz="0" w:space="0" w:color="auto"/>
                <w:bottom w:val="none" w:sz="0" w:space="0" w:color="auto"/>
                <w:right w:val="none" w:sz="0" w:space="0" w:color="auto"/>
              </w:divBdr>
            </w:div>
            <w:div w:id="686952535">
              <w:marLeft w:val="1155"/>
              <w:marRight w:val="0"/>
              <w:marTop w:val="0"/>
              <w:marBottom w:val="0"/>
              <w:divBdr>
                <w:top w:val="none" w:sz="0" w:space="0" w:color="auto"/>
                <w:left w:val="none" w:sz="0" w:space="0" w:color="auto"/>
                <w:bottom w:val="none" w:sz="0" w:space="0" w:color="auto"/>
                <w:right w:val="none" w:sz="0" w:space="0" w:color="auto"/>
              </w:divBdr>
            </w:div>
            <w:div w:id="1543589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448358">
      <w:bodyDiv w:val="1"/>
      <w:marLeft w:val="0"/>
      <w:marRight w:val="0"/>
      <w:marTop w:val="0"/>
      <w:marBottom w:val="0"/>
      <w:divBdr>
        <w:top w:val="none" w:sz="0" w:space="0" w:color="auto"/>
        <w:left w:val="none" w:sz="0" w:space="0" w:color="auto"/>
        <w:bottom w:val="none" w:sz="0" w:space="0" w:color="auto"/>
        <w:right w:val="none" w:sz="0" w:space="0" w:color="auto"/>
      </w:divBdr>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030256">
      <w:bodyDiv w:val="1"/>
      <w:marLeft w:val="0"/>
      <w:marRight w:val="0"/>
      <w:marTop w:val="0"/>
      <w:marBottom w:val="0"/>
      <w:divBdr>
        <w:top w:val="none" w:sz="0" w:space="0" w:color="auto"/>
        <w:left w:val="none" w:sz="0" w:space="0" w:color="auto"/>
        <w:bottom w:val="none" w:sz="0" w:space="0" w:color="auto"/>
        <w:right w:val="none" w:sz="0" w:space="0" w:color="auto"/>
      </w:divBdr>
      <w:divsChild>
        <w:div w:id="494497146">
          <w:marLeft w:val="0"/>
          <w:marRight w:val="0"/>
          <w:marTop w:val="0"/>
          <w:marBottom w:val="0"/>
          <w:divBdr>
            <w:top w:val="none" w:sz="0" w:space="0" w:color="auto"/>
            <w:left w:val="none" w:sz="0" w:space="0" w:color="auto"/>
            <w:bottom w:val="none" w:sz="0" w:space="0" w:color="auto"/>
            <w:right w:val="none" w:sz="0" w:space="0" w:color="auto"/>
          </w:divBdr>
        </w:div>
        <w:div w:id="1143040684">
          <w:marLeft w:val="0"/>
          <w:marRight w:val="0"/>
          <w:marTop w:val="150"/>
          <w:marBottom w:val="0"/>
          <w:divBdr>
            <w:top w:val="none" w:sz="0" w:space="0" w:color="auto"/>
            <w:left w:val="none" w:sz="0" w:space="0" w:color="auto"/>
            <w:bottom w:val="none" w:sz="0" w:space="0" w:color="auto"/>
            <w:right w:val="none" w:sz="0" w:space="0" w:color="auto"/>
          </w:divBdr>
          <w:divsChild>
            <w:div w:id="728725528">
              <w:marLeft w:val="1155"/>
              <w:marRight w:val="0"/>
              <w:marTop w:val="0"/>
              <w:marBottom w:val="0"/>
              <w:divBdr>
                <w:top w:val="none" w:sz="0" w:space="0" w:color="auto"/>
                <w:left w:val="none" w:sz="0" w:space="0" w:color="auto"/>
                <w:bottom w:val="none" w:sz="0" w:space="0" w:color="auto"/>
                <w:right w:val="none" w:sz="0" w:space="0" w:color="auto"/>
              </w:divBdr>
            </w:div>
            <w:div w:id="1553810792">
              <w:marLeft w:val="1155"/>
              <w:marRight w:val="0"/>
              <w:marTop w:val="0"/>
              <w:marBottom w:val="0"/>
              <w:divBdr>
                <w:top w:val="none" w:sz="0" w:space="0" w:color="auto"/>
                <w:left w:val="none" w:sz="0" w:space="0" w:color="auto"/>
                <w:bottom w:val="none" w:sz="0" w:space="0" w:color="auto"/>
                <w:right w:val="none" w:sz="0" w:space="0" w:color="auto"/>
              </w:divBdr>
            </w:div>
            <w:div w:id="1430811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6501">
      <w:bodyDiv w:val="1"/>
      <w:marLeft w:val="0"/>
      <w:marRight w:val="0"/>
      <w:marTop w:val="0"/>
      <w:marBottom w:val="0"/>
      <w:divBdr>
        <w:top w:val="none" w:sz="0" w:space="0" w:color="auto"/>
        <w:left w:val="none" w:sz="0" w:space="0" w:color="auto"/>
        <w:bottom w:val="none" w:sz="0" w:space="0" w:color="auto"/>
        <w:right w:val="none" w:sz="0" w:space="0" w:color="auto"/>
      </w:divBdr>
      <w:divsChild>
        <w:div w:id="1272977053">
          <w:marLeft w:val="0"/>
          <w:marRight w:val="0"/>
          <w:marTop w:val="0"/>
          <w:marBottom w:val="0"/>
          <w:divBdr>
            <w:top w:val="none" w:sz="0" w:space="0" w:color="auto"/>
            <w:left w:val="none" w:sz="0" w:space="0" w:color="auto"/>
            <w:bottom w:val="none" w:sz="0" w:space="0" w:color="auto"/>
            <w:right w:val="none" w:sz="0" w:space="0" w:color="auto"/>
          </w:divBdr>
        </w:div>
        <w:div w:id="313796697">
          <w:marLeft w:val="0"/>
          <w:marRight w:val="0"/>
          <w:marTop w:val="150"/>
          <w:marBottom w:val="0"/>
          <w:divBdr>
            <w:top w:val="none" w:sz="0" w:space="0" w:color="auto"/>
            <w:left w:val="none" w:sz="0" w:space="0" w:color="auto"/>
            <w:bottom w:val="none" w:sz="0" w:space="0" w:color="auto"/>
            <w:right w:val="none" w:sz="0" w:space="0" w:color="auto"/>
          </w:divBdr>
          <w:divsChild>
            <w:div w:id="288974913">
              <w:marLeft w:val="1155"/>
              <w:marRight w:val="0"/>
              <w:marTop w:val="0"/>
              <w:marBottom w:val="0"/>
              <w:divBdr>
                <w:top w:val="none" w:sz="0" w:space="0" w:color="auto"/>
                <w:left w:val="none" w:sz="0" w:space="0" w:color="auto"/>
                <w:bottom w:val="none" w:sz="0" w:space="0" w:color="auto"/>
                <w:right w:val="none" w:sz="0" w:space="0" w:color="auto"/>
              </w:divBdr>
            </w:div>
            <w:div w:id="632559617">
              <w:marLeft w:val="1155"/>
              <w:marRight w:val="0"/>
              <w:marTop w:val="0"/>
              <w:marBottom w:val="0"/>
              <w:divBdr>
                <w:top w:val="none" w:sz="0" w:space="0" w:color="auto"/>
                <w:left w:val="none" w:sz="0" w:space="0" w:color="auto"/>
                <w:bottom w:val="none" w:sz="0" w:space="0" w:color="auto"/>
                <w:right w:val="none" w:sz="0" w:space="0" w:color="auto"/>
              </w:divBdr>
            </w:div>
            <w:div w:id="211335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25043">
      <w:bodyDiv w:val="1"/>
      <w:marLeft w:val="0"/>
      <w:marRight w:val="0"/>
      <w:marTop w:val="0"/>
      <w:marBottom w:val="0"/>
      <w:divBdr>
        <w:top w:val="none" w:sz="0" w:space="0" w:color="auto"/>
        <w:left w:val="none" w:sz="0" w:space="0" w:color="auto"/>
        <w:bottom w:val="none" w:sz="0" w:space="0" w:color="auto"/>
        <w:right w:val="none" w:sz="0" w:space="0" w:color="auto"/>
      </w:divBdr>
      <w:divsChild>
        <w:div w:id="613168567">
          <w:marLeft w:val="0"/>
          <w:marRight w:val="0"/>
          <w:marTop w:val="0"/>
          <w:marBottom w:val="0"/>
          <w:divBdr>
            <w:top w:val="none" w:sz="0" w:space="0" w:color="auto"/>
            <w:left w:val="none" w:sz="0" w:space="0" w:color="auto"/>
            <w:bottom w:val="none" w:sz="0" w:space="0" w:color="auto"/>
            <w:right w:val="none" w:sz="0" w:space="0" w:color="auto"/>
          </w:divBdr>
        </w:div>
        <w:div w:id="1480920598">
          <w:marLeft w:val="0"/>
          <w:marRight w:val="0"/>
          <w:marTop w:val="150"/>
          <w:marBottom w:val="0"/>
          <w:divBdr>
            <w:top w:val="none" w:sz="0" w:space="0" w:color="auto"/>
            <w:left w:val="none" w:sz="0" w:space="0" w:color="auto"/>
            <w:bottom w:val="none" w:sz="0" w:space="0" w:color="auto"/>
            <w:right w:val="none" w:sz="0" w:space="0" w:color="auto"/>
          </w:divBdr>
          <w:divsChild>
            <w:div w:id="764375108">
              <w:marLeft w:val="1155"/>
              <w:marRight w:val="0"/>
              <w:marTop w:val="0"/>
              <w:marBottom w:val="0"/>
              <w:divBdr>
                <w:top w:val="none" w:sz="0" w:space="0" w:color="auto"/>
                <w:left w:val="none" w:sz="0" w:space="0" w:color="auto"/>
                <w:bottom w:val="none" w:sz="0" w:space="0" w:color="auto"/>
                <w:right w:val="none" w:sz="0" w:space="0" w:color="auto"/>
              </w:divBdr>
            </w:div>
            <w:div w:id="431971093">
              <w:marLeft w:val="1155"/>
              <w:marRight w:val="0"/>
              <w:marTop w:val="0"/>
              <w:marBottom w:val="0"/>
              <w:divBdr>
                <w:top w:val="none" w:sz="0" w:space="0" w:color="auto"/>
                <w:left w:val="none" w:sz="0" w:space="0" w:color="auto"/>
                <w:bottom w:val="none" w:sz="0" w:space="0" w:color="auto"/>
                <w:right w:val="none" w:sz="0" w:space="0" w:color="auto"/>
              </w:divBdr>
            </w:div>
            <w:div w:id="1592356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12519">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06098">
      <w:bodyDiv w:val="1"/>
      <w:marLeft w:val="0"/>
      <w:marRight w:val="0"/>
      <w:marTop w:val="0"/>
      <w:marBottom w:val="0"/>
      <w:divBdr>
        <w:top w:val="none" w:sz="0" w:space="0" w:color="auto"/>
        <w:left w:val="none" w:sz="0" w:space="0" w:color="auto"/>
        <w:bottom w:val="none" w:sz="0" w:space="0" w:color="auto"/>
        <w:right w:val="none" w:sz="0" w:space="0" w:color="auto"/>
      </w:divBdr>
      <w:divsChild>
        <w:div w:id="543180498">
          <w:marLeft w:val="0"/>
          <w:marRight w:val="0"/>
          <w:marTop w:val="0"/>
          <w:marBottom w:val="0"/>
          <w:divBdr>
            <w:top w:val="none" w:sz="0" w:space="0" w:color="auto"/>
            <w:left w:val="none" w:sz="0" w:space="0" w:color="auto"/>
            <w:bottom w:val="none" w:sz="0" w:space="0" w:color="auto"/>
            <w:right w:val="none" w:sz="0" w:space="0" w:color="auto"/>
          </w:divBdr>
        </w:div>
        <w:div w:id="228737465">
          <w:marLeft w:val="0"/>
          <w:marRight w:val="0"/>
          <w:marTop w:val="150"/>
          <w:marBottom w:val="0"/>
          <w:divBdr>
            <w:top w:val="none" w:sz="0" w:space="0" w:color="auto"/>
            <w:left w:val="none" w:sz="0" w:space="0" w:color="auto"/>
            <w:bottom w:val="none" w:sz="0" w:space="0" w:color="auto"/>
            <w:right w:val="none" w:sz="0" w:space="0" w:color="auto"/>
          </w:divBdr>
          <w:divsChild>
            <w:div w:id="677119725">
              <w:marLeft w:val="1155"/>
              <w:marRight w:val="0"/>
              <w:marTop w:val="0"/>
              <w:marBottom w:val="0"/>
              <w:divBdr>
                <w:top w:val="none" w:sz="0" w:space="0" w:color="auto"/>
                <w:left w:val="none" w:sz="0" w:space="0" w:color="auto"/>
                <w:bottom w:val="none" w:sz="0" w:space="0" w:color="auto"/>
                <w:right w:val="none" w:sz="0" w:space="0" w:color="auto"/>
              </w:divBdr>
            </w:div>
            <w:div w:id="731076316">
              <w:marLeft w:val="1155"/>
              <w:marRight w:val="0"/>
              <w:marTop w:val="0"/>
              <w:marBottom w:val="0"/>
              <w:divBdr>
                <w:top w:val="none" w:sz="0" w:space="0" w:color="auto"/>
                <w:left w:val="none" w:sz="0" w:space="0" w:color="auto"/>
                <w:bottom w:val="none" w:sz="0" w:space="0" w:color="auto"/>
                <w:right w:val="none" w:sz="0" w:space="0" w:color="auto"/>
              </w:divBdr>
            </w:div>
            <w:div w:id="173134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5208">
      <w:bodyDiv w:val="1"/>
      <w:marLeft w:val="0"/>
      <w:marRight w:val="0"/>
      <w:marTop w:val="0"/>
      <w:marBottom w:val="0"/>
      <w:divBdr>
        <w:top w:val="none" w:sz="0" w:space="0" w:color="auto"/>
        <w:left w:val="none" w:sz="0" w:space="0" w:color="auto"/>
        <w:bottom w:val="none" w:sz="0" w:space="0" w:color="auto"/>
        <w:right w:val="none" w:sz="0" w:space="0" w:color="auto"/>
      </w:divBdr>
      <w:divsChild>
        <w:div w:id="1560358774">
          <w:marLeft w:val="0"/>
          <w:marRight w:val="0"/>
          <w:marTop w:val="0"/>
          <w:marBottom w:val="0"/>
          <w:divBdr>
            <w:top w:val="none" w:sz="0" w:space="0" w:color="auto"/>
            <w:left w:val="none" w:sz="0" w:space="0" w:color="auto"/>
            <w:bottom w:val="none" w:sz="0" w:space="0" w:color="auto"/>
            <w:right w:val="none" w:sz="0" w:space="0" w:color="auto"/>
          </w:divBdr>
        </w:div>
        <w:div w:id="630015054">
          <w:marLeft w:val="0"/>
          <w:marRight w:val="0"/>
          <w:marTop w:val="150"/>
          <w:marBottom w:val="0"/>
          <w:divBdr>
            <w:top w:val="none" w:sz="0" w:space="0" w:color="auto"/>
            <w:left w:val="none" w:sz="0" w:space="0" w:color="auto"/>
            <w:bottom w:val="none" w:sz="0" w:space="0" w:color="auto"/>
            <w:right w:val="none" w:sz="0" w:space="0" w:color="auto"/>
          </w:divBdr>
          <w:divsChild>
            <w:div w:id="793669502">
              <w:marLeft w:val="1155"/>
              <w:marRight w:val="0"/>
              <w:marTop w:val="0"/>
              <w:marBottom w:val="0"/>
              <w:divBdr>
                <w:top w:val="none" w:sz="0" w:space="0" w:color="auto"/>
                <w:left w:val="none" w:sz="0" w:space="0" w:color="auto"/>
                <w:bottom w:val="none" w:sz="0" w:space="0" w:color="auto"/>
                <w:right w:val="none" w:sz="0" w:space="0" w:color="auto"/>
              </w:divBdr>
            </w:div>
            <w:div w:id="1811172462">
              <w:marLeft w:val="1155"/>
              <w:marRight w:val="0"/>
              <w:marTop w:val="0"/>
              <w:marBottom w:val="0"/>
              <w:divBdr>
                <w:top w:val="none" w:sz="0" w:space="0" w:color="auto"/>
                <w:left w:val="none" w:sz="0" w:space="0" w:color="auto"/>
                <w:bottom w:val="none" w:sz="0" w:space="0" w:color="auto"/>
                <w:right w:val="none" w:sz="0" w:space="0" w:color="auto"/>
              </w:divBdr>
            </w:div>
            <w:div w:id="784082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688235">
      <w:bodyDiv w:val="1"/>
      <w:marLeft w:val="0"/>
      <w:marRight w:val="0"/>
      <w:marTop w:val="0"/>
      <w:marBottom w:val="0"/>
      <w:divBdr>
        <w:top w:val="none" w:sz="0" w:space="0" w:color="auto"/>
        <w:left w:val="none" w:sz="0" w:space="0" w:color="auto"/>
        <w:bottom w:val="none" w:sz="0" w:space="0" w:color="auto"/>
        <w:right w:val="none" w:sz="0" w:space="0" w:color="auto"/>
      </w:divBdr>
      <w:divsChild>
        <w:div w:id="10494183">
          <w:marLeft w:val="0"/>
          <w:marRight w:val="0"/>
          <w:marTop w:val="0"/>
          <w:marBottom w:val="0"/>
          <w:divBdr>
            <w:top w:val="none" w:sz="0" w:space="0" w:color="auto"/>
            <w:left w:val="none" w:sz="0" w:space="0" w:color="auto"/>
            <w:bottom w:val="none" w:sz="0" w:space="0" w:color="auto"/>
            <w:right w:val="none" w:sz="0" w:space="0" w:color="auto"/>
          </w:divBdr>
        </w:div>
        <w:div w:id="401606496">
          <w:marLeft w:val="0"/>
          <w:marRight w:val="0"/>
          <w:marTop w:val="150"/>
          <w:marBottom w:val="0"/>
          <w:divBdr>
            <w:top w:val="none" w:sz="0" w:space="0" w:color="auto"/>
            <w:left w:val="none" w:sz="0" w:space="0" w:color="auto"/>
            <w:bottom w:val="none" w:sz="0" w:space="0" w:color="auto"/>
            <w:right w:val="none" w:sz="0" w:space="0" w:color="auto"/>
          </w:divBdr>
          <w:divsChild>
            <w:div w:id="615599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8031505">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27107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072598">
      <w:bodyDiv w:val="1"/>
      <w:marLeft w:val="0"/>
      <w:marRight w:val="0"/>
      <w:marTop w:val="0"/>
      <w:marBottom w:val="0"/>
      <w:divBdr>
        <w:top w:val="none" w:sz="0" w:space="0" w:color="auto"/>
        <w:left w:val="none" w:sz="0" w:space="0" w:color="auto"/>
        <w:bottom w:val="none" w:sz="0" w:space="0" w:color="auto"/>
        <w:right w:val="none" w:sz="0" w:space="0" w:color="auto"/>
      </w:divBdr>
      <w:divsChild>
        <w:div w:id="1623609206">
          <w:marLeft w:val="0"/>
          <w:marRight w:val="0"/>
          <w:marTop w:val="0"/>
          <w:marBottom w:val="0"/>
          <w:divBdr>
            <w:top w:val="none" w:sz="0" w:space="0" w:color="auto"/>
            <w:left w:val="none" w:sz="0" w:space="0" w:color="auto"/>
            <w:bottom w:val="none" w:sz="0" w:space="0" w:color="auto"/>
            <w:right w:val="none" w:sz="0" w:space="0" w:color="auto"/>
          </w:divBdr>
        </w:div>
        <w:div w:id="845705674">
          <w:marLeft w:val="0"/>
          <w:marRight w:val="0"/>
          <w:marTop w:val="150"/>
          <w:marBottom w:val="0"/>
          <w:divBdr>
            <w:top w:val="none" w:sz="0" w:space="0" w:color="auto"/>
            <w:left w:val="none" w:sz="0" w:space="0" w:color="auto"/>
            <w:bottom w:val="none" w:sz="0" w:space="0" w:color="auto"/>
            <w:right w:val="none" w:sz="0" w:space="0" w:color="auto"/>
          </w:divBdr>
          <w:divsChild>
            <w:div w:id="1855486562">
              <w:marLeft w:val="1155"/>
              <w:marRight w:val="0"/>
              <w:marTop w:val="0"/>
              <w:marBottom w:val="0"/>
              <w:divBdr>
                <w:top w:val="none" w:sz="0" w:space="0" w:color="auto"/>
                <w:left w:val="none" w:sz="0" w:space="0" w:color="auto"/>
                <w:bottom w:val="none" w:sz="0" w:space="0" w:color="auto"/>
                <w:right w:val="none" w:sz="0" w:space="0" w:color="auto"/>
              </w:divBdr>
            </w:div>
            <w:div w:id="810099059">
              <w:marLeft w:val="1155"/>
              <w:marRight w:val="0"/>
              <w:marTop w:val="0"/>
              <w:marBottom w:val="0"/>
              <w:divBdr>
                <w:top w:val="none" w:sz="0" w:space="0" w:color="auto"/>
                <w:left w:val="none" w:sz="0" w:space="0" w:color="auto"/>
                <w:bottom w:val="none" w:sz="0" w:space="0" w:color="auto"/>
                <w:right w:val="none" w:sz="0" w:space="0" w:color="auto"/>
              </w:divBdr>
            </w:div>
            <w:div w:id="112095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3585">
      <w:bodyDiv w:val="1"/>
      <w:marLeft w:val="0"/>
      <w:marRight w:val="0"/>
      <w:marTop w:val="0"/>
      <w:marBottom w:val="0"/>
      <w:divBdr>
        <w:top w:val="none" w:sz="0" w:space="0" w:color="auto"/>
        <w:left w:val="none" w:sz="0" w:space="0" w:color="auto"/>
        <w:bottom w:val="none" w:sz="0" w:space="0" w:color="auto"/>
        <w:right w:val="none" w:sz="0" w:space="0" w:color="auto"/>
      </w:divBdr>
      <w:divsChild>
        <w:div w:id="1377197986">
          <w:marLeft w:val="0"/>
          <w:marRight w:val="0"/>
          <w:marTop w:val="0"/>
          <w:marBottom w:val="0"/>
          <w:divBdr>
            <w:top w:val="none" w:sz="0" w:space="0" w:color="auto"/>
            <w:left w:val="none" w:sz="0" w:space="0" w:color="auto"/>
            <w:bottom w:val="none" w:sz="0" w:space="0" w:color="auto"/>
            <w:right w:val="none" w:sz="0" w:space="0" w:color="auto"/>
          </w:divBdr>
        </w:div>
        <w:div w:id="191381795">
          <w:marLeft w:val="0"/>
          <w:marRight w:val="0"/>
          <w:marTop w:val="150"/>
          <w:marBottom w:val="0"/>
          <w:divBdr>
            <w:top w:val="none" w:sz="0" w:space="0" w:color="auto"/>
            <w:left w:val="none" w:sz="0" w:space="0" w:color="auto"/>
            <w:bottom w:val="none" w:sz="0" w:space="0" w:color="auto"/>
            <w:right w:val="none" w:sz="0" w:space="0" w:color="auto"/>
          </w:divBdr>
          <w:divsChild>
            <w:div w:id="847250215">
              <w:marLeft w:val="1155"/>
              <w:marRight w:val="0"/>
              <w:marTop w:val="0"/>
              <w:marBottom w:val="0"/>
              <w:divBdr>
                <w:top w:val="none" w:sz="0" w:space="0" w:color="auto"/>
                <w:left w:val="none" w:sz="0" w:space="0" w:color="auto"/>
                <w:bottom w:val="none" w:sz="0" w:space="0" w:color="auto"/>
                <w:right w:val="none" w:sz="0" w:space="0" w:color="auto"/>
              </w:divBdr>
            </w:div>
            <w:div w:id="54591489">
              <w:marLeft w:val="1155"/>
              <w:marRight w:val="0"/>
              <w:marTop w:val="0"/>
              <w:marBottom w:val="0"/>
              <w:divBdr>
                <w:top w:val="none" w:sz="0" w:space="0" w:color="auto"/>
                <w:left w:val="none" w:sz="0" w:space="0" w:color="auto"/>
                <w:bottom w:val="none" w:sz="0" w:space="0" w:color="auto"/>
                <w:right w:val="none" w:sz="0" w:space="0" w:color="auto"/>
              </w:divBdr>
            </w:div>
            <w:div w:id="825509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5478">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024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17115">
      <w:bodyDiv w:val="1"/>
      <w:marLeft w:val="0"/>
      <w:marRight w:val="0"/>
      <w:marTop w:val="0"/>
      <w:marBottom w:val="0"/>
      <w:divBdr>
        <w:top w:val="none" w:sz="0" w:space="0" w:color="auto"/>
        <w:left w:val="none" w:sz="0" w:space="0" w:color="auto"/>
        <w:bottom w:val="none" w:sz="0" w:space="0" w:color="auto"/>
        <w:right w:val="none" w:sz="0" w:space="0" w:color="auto"/>
      </w:divBdr>
      <w:divsChild>
        <w:div w:id="894124331">
          <w:marLeft w:val="0"/>
          <w:marRight w:val="0"/>
          <w:marTop w:val="0"/>
          <w:marBottom w:val="0"/>
          <w:divBdr>
            <w:top w:val="none" w:sz="0" w:space="0" w:color="auto"/>
            <w:left w:val="none" w:sz="0" w:space="0" w:color="auto"/>
            <w:bottom w:val="none" w:sz="0" w:space="0" w:color="auto"/>
            <w:right w:val="none" w:sz="0" w:space="0" w:color="auto"/>
          </w:divBdr>
        </w:div>
        <w:div w:id="1658992580">
          <w:marLeft w:val="0"/>
          <w:marRight w:val="0"/>
          <w:marTop w:val="150"/>
          <w:marBottom w:val="0"/>
          <w:divBdr>
            <w:top w:val="none" w:sz="0" w:space="0" w:color="auto"/>
            <w:left w:val="none" w:sz="0" w:space="0" w:color="auto"/>
            <w:bottom w:val="none" w:sz="0" w:space="0" w:color="auto"/>
            <w:right w:val="none" w:sz="0" w:space="0" w:color="auto"/>
          </w:divBdr>
          <w:divsChild>
            <w:div w:id="692462611">
              <w:marLeft w:val="1155"/>
              <w:marRight w:val="0"/>
              <w:marTop w:val="0"/>
              <w:marBottom w:val="0"/>
              <w:divBdr>
                <w:top w:val="none" w:sz="0" w:space="0" w:color="auto"/>
                <w:left w:val="none" w:sz="0" w:space="0" w:color="auto"/>
                <w:bottom w:val="none" w:sz="0" w:space="0" w:color="auto"/>
                <w:right w:val="none" w:sz="0" w:space="0" w:color="auto"/>
              </w:divBdr>
            </w:div>
            <w:div w:id="1876775883">
              <w:marLeft w:val="1155"/>
              <w:marRight w:val="0"/>
              <w:marTop w:val="0"/>
              <w:marBottom w:val="0"/>
              <w:divBdr>
                <w:top w:val="none" w:sz="0" w:space="0" w:color="auto"/>
                <w:left w:val="none" w:sz="0" w:space="0" w:color="auto"/>
                <w:bottom w:val="none" w:sz="0" w:space="0" w:color="auto"/>
                <w:right w:val="none" w:sz="0" w:space="0" w:color="auto"/>
              </w:divBdr>
            </w:div>
            <w:div w:id="920219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2622">
      <w:bodyDiv w:val="1"/>
      <w:marLeft w:val="0"/>
      <w:marRight w:val="0"/>
      <w:marTop w:val="0"/>
      <w:marBottom w:val="0"/>
      <w:divBdr>
        <w:top w:val="none" w:sz="0" w:space="0" w:color="auto"/>
        <w:left w:val="none" w:sz="0" w:space="0" w:color="auto"/>
        <w:bottom w:val="none" w:sz="0" w:space="0" w:color="auto"/>
        <w:right w:val="none" w:sz="0" w:space="0" w:color="auto"/>
      </w:divBdr>
      <w:divsChild>
        <w:div w:id="2034382362">
          <w:marLeft w:val="0"/>
          <w:marRight w:val="0"/>
          <w:marTop w:val="0"/>
          <w:marBottom w:val="0"/>
          <w:divBdr>
            <w:top w:val="none" w:sz="0" w:space="0" w:color="auto"/>
            <w:left w:val="none" w:sz="0" w:space="0" w:color="auto"/>
            <w:bottom w:val="none" w:sz="0" w:space="0" w:color="auto"/>
            <w:right w:val="none" w:sz="0" w:space="0" w:color="auto"/>
          </w:divBdr>
        </w:div>
        <w:div w:id="2026470004">
          <w:marLeft w:val="0"/>
          <w:marRight w:val="0"/>
          <w:marTop w:val="150"/>
          <w:marBottom w:val="0"/>
          <w:divBdr>
            <w:top w:val="none" w:sz="0" w:space="0" w:color="auto"/>
            <w:left w:val="none" w:sz="0" w:space="0" w:color="auto"/>
            <w:bottom w:val="none" w:sz="0" w:space="0" w:color="auto"/>
            <w:right w:val="none" w:sz="0" w:space="0" w:color="auto"/>
          </w:divBdr>
          <w:divsChild>
            <w:div w:id="414909672">
              <w:marLeft w:val="1155"/>
              <w:marRight w:val="0"/>
              <w:marTop w:val="0"/>
              <w:marBottom w:val="0"/>
              <w:divBdr>
                <w:top w:val="none" w:sz="0" w:space="0" w:color="auto"/>
                <w:left w:val="none" w:sz="0" w:space="0" w:color="auto"/>
                <w:bottom w:val="none" w:sz="0" w:space="0" w:color="auto"/>
                <w:right w:val="none" w:sz="0" w:space="0" w:color="auto"/>
              </w:divBdr>
            </w:div>
            <w:div w:id="874198360">
              <w:marLeft w:val="1155"/>
              <w:marRight w:val="0"/>
              <w:marTop w:val="0"/>
              <w:marBottom w:val="0"/>
              <w:divBdr>
                <w:top w:val="none" w:sz="0" w:space="0" w:color="auto"/>
                <w:left w:val="none" w:sz="0" w:space="0" w:color="auto"/>
                <w:bottom w:val="none" w:sz="0" w:space="0" w:color="auto"/>
                <w:right w:val="none" w:sz="0" w:space="0" w:color="auto"/>
              </w:divBdr>
            </w:div>
            <w:div w:id="98188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230240">
      <w:bodyDiv w:val="1"/>
      <w:marLeft w:val="0"/>
      <w:marRight w:val="0"/>
      <w:marTop w:val="0"/>
      <w:marBottom w:val="0"/>
      <w:divBdr>
        <w:top w:val="none" w:sz="0" w:space="0" w:color="auto"/>
        <w:left w:val="none" w:sz="0" w:space="0" w:color="auto"/>
        <w:bottom w:val="none" w:sz="0" w:space="0" w:color="auto"/>
        <w:right w:val="none" w:sz="0" w:space="0" w:color="auto"/>
      </w:divBdr>
      <w:divsChild>
        <w:div w:id="1977443954">
          <w:marLeft w:val="0"/>
          <w:marRight w:val="0"/>
          <w:marTop w:val="0"/>
          <w:marBottom w:val="0"/>
          <w:divBdr>
            <w:top w:val="none" w:sz="0" w:space="0" w:color="auto"/>
            <w:left w:val="none" w:sz="0" w:space="0" w:color="auto"/>
            <w:bottom w:val="none" w:sz="0" w:space="0" w:color="auto"/>
            <w:right w:val="none" w:sz="0" w:space="0" w:color="auto"/>
          </w:divBdr>
        </w:div>
        <w:div w:id="1829438110">
          <w:marLeft w:val="0"/>
          <w:marRight w:val="0"/>
          <w:marTop w:val="150"/>
          <w:marBottom w:val="0"/>
          <w:divBdr>
            <w:top w:val="none" w:sz="0" w:space="0" w:color="auto"/>
            <w:left w:val="none" w:sz="0" w:space="0" w:color="auto"/>
            <w:bottom w:val="none" w:sz="0" w:space="0" w:color="auto"/>
            <w:right w:val="none" w:sz="0" w:space="0" w:color="auto"/>
          </w:divBdr>
          <w:divsChild>
            <w:div w:id="885292446">
              <w:marLeft w:val="1155"/>
              <w:marRight w:val="0"/>
              <w:marTop w:val="0"/>
              <w:marBottom w:val="0"/>
              <w:divBdr>
                <w:top w:val="none" w:sz="0" w:space="0" w:color="auto"/>
                <w:left w:val="none" w:sz="0" w:space="0" w:color="auto"/>
                <w:bottom w:val="none" w:sz="0" w:space="0" w:color="auto"/>
                <w:right w:val="none" w:sz="0" w:space="0" w:color="auto"/>
              </w:divBdr>
            </w:div>
            <w:div w:id="1031225800">
              <w:marLeft w:val="1155"/>
              <w:marRight w:val="0"/>
              <w:marTop w:val="0"/>
              <w:marBottom w:val="0"/>
              <w:divBdr>
                <w:top w:val="none" w:sz="0" w:space="0" w:color="auto"/>
                <w:left w:val="none" w:sz="0" w:space="0" w:color="auto"/>
                <w:bottom w:val="none" w:sz="0" w:space="0" w:color="auto"/>
                <w:right w:val="none" w:sz="0" w:space="0" w:color="auto"/>
              </w:divBdr>
            </w:div>
            <w:div w:id="98107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15368">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511137">
      <w:bodyDiv w:val="1"/>
      <w:marLeft w:val="0"/>
      <w:marRight w:val="0"/>
      <w:marTop w:val="0"/>
      <w:marBottom w:val="0"/>
      <w:divBdr>
        <w:top w:val="none" w:sz="0" w:space="0" w:color="auto"/>
        <w:left w:val="none" w:sz="0" w:space="0" w:color="auto"/>
        <w:bottom w:val="none" w:sz="0" w:space="0" w:color="auto"/>
        <w:right w:val="none" w:sz="0" w:space="0" w:color="auto"/>
      </w:divBdr>
      <w:divsChild>
        <w:div w:id="1187524973">
          <w:marLeft w:val="0"/>
          <w:marRight w:val="0"/>
          <w:marTop w:val="0"/>
          <w:marBottom w:val="0"/>
          <w:divBdr>
            <w:top w:val="none" w:sz="0" w:space="0" w:color="auto"/>
            <w:left w:val="none" w:sz="0" w:space="0" w:color="auto"/>
            <w:bottom w:val="none" w:sz="0" w:space="0" w:color="auto"/>
            <w:right w:val="none" w:sz="0" w:space="0" w:color="auto"/>
          </w:divBdr>
        </w:div>
        <w:div w:id="1691562858">
          <w:marLeft w:val="0"/>
          <w:marRight w:val="0"/>
          <w:marTop w:val="150"/>
          <w:marBottom w:val="0"/>
          <w:divBdr>
            <w:top w:val="none" w:sz="0" w:space="0" w:color="auto"/>
            <w:left w:val="none" w:sz="0" w:space="0" w:color="auto"/>
            <w:bottom w:val="none" w:sz="0" w:space="0" w:color="auto"/>
            <w:right w:val="none" w:sz="0" w:space="0" w:color="auto"/>
          </w:divBdr>
          <w:divsChild>
            <w:div w:id="761218057">
              <w:marLeft w:val="1155"/>
              <w:marRight w:val="0"/>
              <w:marTop w:val="0"/>
              <w:marBottom w:val="0"/>
              <w:divBdr>
                <w:top w:val="none" w:sz="0" w:space="0" w:color="auto"/>
                <w:left w:val="none" w:sz="0" w:space="0" w:color="auto"/>
                <w:bottom w:val="none" w:sz="0" w:space="0" w:color="auto"/>
                <w:right w:val="none" w:sz="0" w:space="0" w:color="auto"/>
              </w:divBdr>
            </w:div>
            <w:div w:id="653224045">
              <w:marLeft w:val="1155"/>
              <w:marRight w:val="0"/>
              <w:marTop w:val="0"/>
              <w:marBottom w:val="0"/>
              <w:divBdr>
                <w:top w:val="none" w:sz="0" w:space="0" w:color="auto"/>
                <w:left w:val="none" w:sz="0" w:space="0" w:color="auto"/>
                <w:bottom w:val="none" w:sz="0" w:space="0" w:color="auto"/>
                <w:right w:val="none" w:sz="0" w:space="0" w:color="auto"/>
              </w:divBdr>
            </w:div>
            <w:div w:id="948320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583170">
      <w:bodyDiv w:val="1"/>
      <w:marLeft w:val="0"/>
      <w:marRight w:val="0"/>
      <w:marTop w:val="0"/>
      <w:marBottom w:val="0"/>
      <w:divBdr>
        <w:top w:val="none" w:sz="0" w:space="0" w:color="auto"/>
        <w:left w:val="none" w:sz="0" w:space="0" w:color="auto"/>
        <w:bottom w:val="none" w:sz="0" w:space="0" w:color="auto"/>
        <w:right w:val="none" w:sz="0" w:space="0" w:color="auto"/>
      </w:divBdr>
      <w:divsChild>
        <w:div w:id="1632905206">
          <w:marLeft w:val="0"/>
          <w:marRight w:val="0"/>
          <w:marTop w:val="0"/>
          <w:marBottom w:val="0"/>
          <w:divBdr>
            <w:top w:val="none" w:sz="0" w:space="0" w:color="auto"/>
            <w:left w:val="none" w:sz="0" w:space="0" w:color="auto"/>
            <w:bottom w:val="none" w:sz="0" w:space="0" w:color="auto"/>
            <w:right w:val="none" w:sz="0" w:space="0" w:color="auto"/>
          </w:divBdr>
        </w:div>
        <w:div w:id="443501906">
          <w:marLeft w:val="0"/>
          <w:marRight w:val="0"/>
          <w:marTop w:val="150"/>
          <w:marBottom w:val="0"/>
          <w:divBdr>
            <w:top w:val="none" w:sz="0" w:space="0" w:color="auto"/>
            <w:left w:val="none" w:sz="0" w:space="0" w:color="auto"/>
            <w:bottom w:val="none" w:sz="0" w:space="0" w:color="auto"/>
            <w:right w:val="none" w:sz="0" w:space="0" w:color="auto"/>
          </w:divBdr>
          <w:divsChild>
            <w:div w:id="220822889">
              <w:marLeft w:val="1155"/>
              <w:marRight w:val="0"/>
              <w:marTop w:val="0"/>
              <w:marBottom w:val="0"/>
              <w:divBdr>
                <w:top w:val="none" w:sz="0" w:space="0" w:color="auto"/>
                <w:left w:val="none" w:sz="0" w:space="0" w:color="auto"/>
                <w:bottom w:val="none" w:sz="0" w:space="0" w:color="auto"/>
                <w:right w:val="none" w:sz="0" w:space="0" w:color="auto"/>
              </w:divBdr>
            </w:div>
            <w:div w:id="1513304093">
              <w:marLeft w:val="1155"/>
              <w:marRight w:val="0"/>
              <w:marTop w:val="0"/>
              <w:marBottom w:val="0"/>
              <w:divBdr>
                <w:top w:val="none" w:sz="0" w:space="0" w:color="auto"/>
                <w:left w:val="none" w:sz="0" w:space="0" w:color="auto"/>
                <w:bottom w:val="none" w:sz="0" w:space="0" w:color="auto"/>
                <w:right w:val="none" w:sz="0" w:space="0" w:color="auto"/>
              </w:divBdr>
            </w:div>
            <w:div w:id="1332299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703996">
      <w:bodyDiv w:val="1"/>
      <w:marLeft w:val="0"/>
      <w:marRight w:val="0"/>
      <w:marTop w:val="0"/>
      <w:marBottom w:val="0"/>
      <w:divBdr>
        <w:top w:val="none" w:sz="0" w:space="0" w:color="auto"/>
        <w:left w:val="none" w:sz="0" w:space="0" w:color="auto"/>
        <w:bottom w:val="none" w:sz="0" w:space="0" w:color="auto"/>
        <w:right w:val="none" w:sz="0" w:space="0" w:color="auto"/>
      </w:divBdr>
      <w:divsChild>
        <w:div w:id="229267485">
          <w:marLeft w:val="0"/>
          <w:marRight w:val="0"/>
          <w:marTop w:val="0"/>
          <w:marBottom w:val="0"/>
          <w:divBdr>
            <w:top w:val="none" w:sz="0" w:space="0" w:color="auto"/>
            <w:left w:val="none" w:sz="0" w:space="0" w:color="auto"/>
            <w:bottom w:val="none" w:sz="0" w:space="0" w:color="auto"/>
            <w:right w:val="none" w:sz="0" w:space="0" w:color="auto"/>
          </w:divBdr>
        </w:div>
        <w:div w:id="545989991">
          <w:marLeft w:val="0"/>
          <w:marRight w:val="0"/>
          <w:marTop w:val="150"/>
          <w:marBottom w:val="0"/>
          <w:divBdr>
            <w:top w:val="none" w:sz="0" w:space="0" w:color="auto"/>
            <w:left w:val="none" w:sz="0" w:space="0" w:color="auto"/>
            <w:bottom w:val="none" w:sz="0" w:space="0" w:color="auto"/>
            <w:right w:val="none" w:sz="0" w:space="0" w:color="auto"/>
          </w:divBdr>
          <w:divsChild>
            <w:div w:id="64450208">
              <w:marLeft w:val="1155"/>
              <w:marRight w:val="0"/>
              <w:marTop w:val="0"/>
              <w:marBottom w:val="0"/>
              <w:divBdr>
                <w:top w:val="none" w:sz="0" w:space="0" w:color="auto"/>
                <w:left w:val="none" w:sz="0" w:space="0" w:color="auto"/>
                <w:bottom w:val="none" w:sz="0" w:space="0" w:color="auto"/>
                <w:right w:val="none" w:sz="0" w:space="0" w:color="auto"/>
              </w:divBdr>
            </w:div>
            <w:div w:id="392585626">
              <w:marLeft w:val="1155"/>
              <w:marRight w:val="0"/>
              <w:marTop w:val="0"/>
              <w:marBottom w:val="0"/>
              <w:divBdr>
                <w:top w:val="none" w:sz="0" w:space="0" w:color="auto"/>
                <w:left w:val="none" w:sz="0" w:space="0" w:color="auto"/>
                <w:bottom w:val="none" w:sz="0" w:space="0" w:color="auto"/>
                <w:right w:val="none" w:sz="0" w:space="0" w:color="auto"/>
              </w:divBdr>
            </w:div>
            <w:div w:id="17614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669334">
      <w:bodyDiv w:val="1"/>
      <w:marLeft w:val="0"/>
      <w:marRight w:val="0"/>
      <w:marTop w:val="0"/>
      <w:marBottom w:val="0"/>
      <w:divBdr>
        <w:top w:val="none" w:sz="0" w:space="0" w:color="auto"/>
        <w:left w:val="none" w:sz="0" w:space="0" w:color="auto"/>
        <w:bottom w:val="none" w:sz="0" w:space="0" w:color="auto"/>
        <w:right w:val="none" w:sz="0" w:space="0" w:color="auto"/>
      </w:divBdr>
      <w:divsChild>
        <w:div w:id="192307568">
          <w:marLeft w:val="0"/>
          <w:marRight w:val="0"/>
          <w:marTop w:val="0"/>
          <w:marBottom w:val="0"/>
          <w:divBdr>
            <w:top w:val="none" w:sz="0" w:space="0" w:color="auto"/>
            <w:left w:val="none" w:sz="0" w:space="0" w:color="auto"/>
            <w:bottom w:val="none" w:sz="0" w:space="0" w:color="auto"/>
            <w:right w:val="none" w:sz="0" w:space="0" w:color="auto"/>
          </w:divBdr>
        </w:div>
        <w:div w:id="1758624993">
          <w:marLeft w:val="0"/>
          <w:marRight w:val="0"/>
          <w:marTop w:val="150"/>
          <w:marBottom w:val="0"/>
          <w:divBdr>
            <w:top w:val="none" w:sz="0" w:space="0" w:color="auto"/>
            <w:left w:val="none" w:sz="0" w:space="0" w:color="auto"/>
            <w:bottom w:val="none" w:sz="0" w:space="0" w:color="auto"/>
            <w:right w:val="none" w:sz="0" w:space="0" w:color="auto"/>
          </w:divBdr>
          <w:divsChild>
            <w:div w:id="772822288">
              <w:marLeft w:val="1155"/>
              <w:marRight w:val="0"/>
              <w:marTop w:val="0"/>
              <w:marBottom w:val="0"/>
              <w:divBdr>
                <w:top w:val="none" w:sz="0" w:space="0" w:color="auto"/>
                <w:left w:val="none" w:sz="0" w:space="0" w:color="auto"/>
                <w:bottom w:val="none" w:sz="0" w:space="0" w:color="auto"/>
                <w:right w:val="none" w:sz="0" w:space="0" w:color="auto"/>
              </w:divBdr>
            </w:div>
            <w:div w:id="2031640164">
              <w:marLeft w:val="1155"/>
              <w:marRight w:val="0"/>
              <w:marTop w:val="0"/>
              <w:marBottom w:val="0"/>
              <w:divBdr>
                <w:top w:val="none" w:sz="0" w:space="0" w:color="auto"/>
                <w:left w:val="none" w:sz="0" w:space="0" w:color="auto"/>
                <w:bottom w:val="none" w:sz="0" w:space="0" w:color="auto"/>
                <w:right w:val="none" w:sz="0" w:space="0" w:color="auto"/>
              </w:divBdr>
            </w:div>
            <w:div w:id="92111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790895">
      <w:bodyDiv w:val="1"/>
      <w:marLeft w:val="0"/>
      <w:marRight w:val="0"/>
      <w:marTop w:val="0"/>
      <w:marBottom w:val="0"/>
      <w:divBdr>
        <w:top w:val="none" w:sz="0" w:space="0" w:color="auto"/>
        <w:left w:val="none" w:sz="0" w:space="0" w:color="auto"/>
        <w:bottom w:val="none" w:sz="0" w:space="0" w:color="auto"/>
        <w:right w:val="none" w:sz="0" w:space="0" w:color="auto"/>
      </w:divBdr>
      <w:divsChild>
        <w:div w:id="660698248">
          <w:marLeft w:val="0"/>
          <w:marRight w:val="0"/>
          <w:marTop w:val="0"/>
          <w:marBottom w:val="0"/>
          <w:divBdr>
            <w:top w:val="none" w:sz="0" w:space="0" w:color="auto"/>
            <w:left w:val="none" w:sz="0" w:space="0" w:color="auto"/>
            <w:bottom w:val="none" w:sz="0" w:space="0" w:color="auto"/>
            <w:right w:val="none" w:sz="0" w:space="0" w:color="auto"/>
          </w:divBdr>
        </w:div>
        <w:div w:id="1680545746">
          <w:marLeft w:val="0"/>
          <w:marRight w:val="0"/>
          <w:marTop w:val="150"/>
          <w:marBottom w:val="0"/>
          <w:divBdr>
            <w:top w:val="none" w:sz="0" w:space="0" w:color="auto"/>
            <w:left w:val="none" w:sz="0" w:space="0" w:color="auto"/>
            <w:bottom w:val="none" w:sz="0" w:space="0" w:color="auto"/>
            <w:right w:val="none" w:sz="0" w:space="0" w:color="auto"/>
          </w:divBdr>
          <w:divsChild>
            <w:div w:id="1770201375">
              <w:marLeft w:val="1155"/>
              <w:marRight w:val="0"/>
              <w:marTop w:val="0"/>
              <w:marBottom w:val="0"/>
              <w:divBdr>
                <w:top w:val="none" w:sz="0" w:space="0" w:color="auto"/>
                <w:left w:val="none" w:sz="0" w:space="0" w:color="auto"/>
                <w:bottom w:val="none" w:sz="0" w:space="0" w:color="auto"/>
                <w:right w:val="none" w:sz="0" w:space="0" w:color="auto"/>
              </w:divBdr>
            </w:div>
            <w:div w:id="884022375">
              <w:marLeft w:val="1155"/>
              <w:marRight w:val="0"/>
              <w:marTop w:val="0"/>
              <w:marBottom w:val="0"/>
              <w:divBdr>
                <w:top w:val="none" w:sz="0" w:space="0" w:color="auto"/>
                <w:left w:val="none" w:sz="0" w:space="0" w:color="auto"/>
                <w:bottom w:val="none" w:sz="0" w:space="0" w:color="auto"/>
                <w:right w:val="none" w:sz="0" w:space="0" w:color="auto"/>
              </w:divBdr>
            </w:div>
            <w:div w:id="41347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058031">
      <w:bodyDiv w:val="1"/>
      <w:marLeft w:val="0"/>
      <w:marRight w:val="0"/>
      <w:marTop w:val="0"/>
      <w:marBottom w:val="0"/>
      <w:divBdr>
        <w:top w:val="none" w:sz="0" w:space="0" w:color="auto"/>
        <w:left w:val="none" w:sz="0" w:space="0" w:color="auto"/>
        <w:bottom w:val="none" w:sz="0" w:space="0" w:color="auto"/>
        <w:right w:val="none" w:sz="0" w:space="0" w:color="auto"/>
      </w:divBdr>
      <w:divsChild>
        <w:div w:id="508176077">
          <w:marLeft w:val="0"/>
          <w:marRight w:val="0"/>
          <w:marTop w:val="0"/>
          <w:marBottom w:val="0"/>
          <w:divBdr>
            <w:top w:val="none" w:sz="0" w:space="0" w:color="auto"/>
            <w:left w:val="none" w:sz="0" w:space="0" w:color="auto"/>
            <w:bottom w:val="none" w:sz="0" w:space="0" w:color="auto"/>
            <w:right w:val="none" w:sz="0" w:space="0" w:color="auto"/>
          </w:divBdr>
        </w:div>
        <w:div w:id="425735265">
          <w:marLeft w:val="0"/>
          <w:marRight w:val="0"/>
          <w:marTop w:val="150"/>
          <w:marBottom w:val="0"/>
          <w:divBdr>
            <w:top w:val="none" w:sz="0" w:space="0" w:color="auto"/>
            <w:left w:val="none" w:sz="0" w:space="0" w:color="auto"/>
            <w:bottom w:val="none" w:sz="0" w:space="0" w:color="auto"/>
            <w:right w:val="none" w:sz="0" w:space="0" w:color="auto"/>
          </w:divBdr>
          <w:divsChild>
            <w:div w:id="1519349821">
              <w:marLeft w:val="1155"/>
              <w:marRight w:val="0"/>
              <w:marTop w:val="0"/>
              <w:marBottom w:val="0"/>
              <w:divBdr>
                <w:top w:val="none" w:sz="0" w:space="0" w:color="auto"/>
                <w:left w:val="none" w:sz="0" w:space="0" w:color="auto"/>
                <w:bottom w:val="none" w:sz="0" w:space="0" w:color="auto"/>
                <w:right w:val="none" w:sz="0" w:space="0" w:color="auto"/>
              </w:divBdr>
            </w:div>
            <w:div w:id="267128654">
              <w:marLeft w:val="1155"/>
              <w:marRight w:val="0"/>
              <w:marTop w:val="0"/>
              <w:marBottom w:val="0"/>
              <w:divBdr>
                <w:top w:val="none" w:sz="0" w:space="0" w:color="auto"/>
                <w:left w:val="none" w:sz="0" w:space="0" w:color="auto"/>
                <w:bottom w:val="none" w:sz="0" w:space="0" w:color="auto"/>
                <w:right w:val="none" w:sz="0" w:space="0" w:color="auto"/>
              </w:divBdr>
            </w:div>
            <w:div w:id="106614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520985">
      <w:bodyDiv w:val="1"/>
      <w:marLeft w:val="0"/>
      <w:marRight w:val="0"/>
      <w:marTop w:val="0"/>
      <w:marBottom w:val="0"/>
      <w:divBdr>
        <w:top w:val="none" w:sz="0" w:space="0" w:color="auto"/>
        <w:left w:val="none" w:sz="0" w:space="0" w:color="auto"/>
        <w:bottom w:val="none" w:sz="0" w:space="0" w:color="auto"/>
        <w:right w:val="none" w:sz="0" w:space="0" w:color="auto"/>
      </w:divBdr>
      <w:divsChild>
        <w:div w:id="1960062995">
          <w:marLeft w:val="0"/>
          <w:marRight w:val="0"/>
          <w:marTop w:val="0"/>
          <w:marBottom w:val="0"/>
          <w:divBdr>
            <w:top w:val="none" w:sz="0" w:space="0" w:color="auto"/>
            <w:left w:val="none" w:sz="0" w:space="0" w:color="auto"/>
            <w:bottom w:val="none" w:sz="0" w:space="0" w:color="auto"/>
            <w:right w:val="none" w:sz="0" w:space="0" w:color="auto"/>
          </w:divBdr>
        </w:div>
        <w:div w:id="1041904039">
          <w:marLeft w:val="0"/>
          <w:marRight w:val="0"/>
          <w:marTop w:val="150"/>
          <w:marBottom w:val="0"/>
          <w:divBdr>
            <w:top w:val="none" w:sz="0" w:space="0" w:color="auto"/>
            <w:left w:val="none" w:sz="0" w:space="0" w:color="auto"/>
            <w:bottom w:val="none" w:sz="0" w:space="0" w:color="auto"/>
            <w:right w:val="none" w:sz="0" w:space="0" w:color="auto"/>
          </w:divBdr>
          <w:divsChild>
            <w:div w:id="350493376">
              <w:marLeft w:val="1155"/>
              <w:marRight w:val="0"/>
              <w:marTop w:val="0"/>
              <w:marBottom w:val="0"/>
              <w:divBdr>
                <w:top w:val="none" w:sz="0" w:space="0" w:color="auto"/>
                <w:left w:val="none" w:sz="0" w:space="0" w:color="auto"/>
                <w:bottom w:val="none" w:sz="0" w:space="0" w:color="auto"/>
                <w:right w:val="none" w:sz="0" w:space="0" w:color="auto"/>
              </w:divBdr>
            </w:div>
            <w:div w:id="1043018492">
              <w:marLeft w:val="1155"/>
              <w:marRight w:val="0"/>
              <w:marTop w:val="0"/>
              <w:marBottom w:val="0"/>
              <w:divBdr>
                <w:top w:val="none" w:sz="0" w:space="0" w:color="auto"/>
                <w:left w:val="none" w:sz="0" w:space="0" w:color="auto"/>
                <w:bottom w:val="none" w:sz="0" w:space="0" w:color="auto"/>
                <w:right w:val="none" w:sz="0" w:space="0" w:color="auto"/>
              </w:divBdr>
            </w:div>
            <w:div w:id="5828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521916">
      <w:bodyDiv w:val="1"/>
      <w:marLeft w:val="0"/>
      <w:marRight w:val="0"/>
      <w:marTop w:val="0"/>
      <w:marBottom w:val="0"/>
      <w:divBdr>
        <w:top w:val="none" w:sz="0" w:space="0" w:color="auto"/>
        <w:left w:val="none" w:sz="0" w:space="0" w:color="auto"/>
        <w:bottom w:val="none" w:sz="0" w:space="0" w:color="auto"/>
        <w:right w:val="none" w:sz="0" w:space="0" w:color="auto"/>
      </w:divBdr>
      <w:divsChild>
        <w:div w:id="1033072324">
          <w:marLeft w:val="0"/>
          <w:marRight w:val="0"/>
          <w:marTop w:val="0"/>
          <w:marBottom w:val="0"/>
          <w:divBdr>
            <w:top w:val="none" w:sz="0" w:space="0" w:color="auto"/>
            <w:left w:val="none" w:sz="0" w:space="0" w:color="auto"/>
            <w:bottom w:val="none" w:sz="0" w:space="0" w:color="auto"/>
            <w:right w:val="none" w:sz="0" w:space="0" w:color="auto"/>
          </w:divBdr>
        </w:div>
        <w:div w:id="1097410996">
          <w:marLeft w:val="0"/>
          <w:marRight w:val="0"/>
          <w:marTop w:val="150"/>
          <w:marBottom w:val="0"/>
          <w:divBdr>
            <w:top w:val="none" w:sz="0" w:space="0" w:color="auto"/>
            <w:left w:val="none" w:sz="0" w:space="0" w:color="auto"/>
            <w:bottom w:val="none" w:sz="0" w:space="0" w:color="auto"/>
            <w:right w:val="none" w:sz="0" w:space="0" w:color="auto"/>
          </w:divBdr>
          <w:divsChild>
            <w:div w:id="2054961090">
              <w:marLeft w:val="1155"/>
              <w:marRight w:val="0"/>
              <w:marTop w:val="0"/>
              <w:marBottom w:val="0"/>
              <w:divBdr>
                <w:top w:val="none" w:sz="0" w:space="0" w:color="auto"/>
                <w:left w:val="none" w:sz="0" w:space="0" w:color="auto"/>
                <w:bottom w:val="none" w:sz="0" w:space="0" w:color="auto"/>
                <w:right w:val="none" w:sz="0" w:space="0" w:color="auto"/>
              </w:divBdr>
            </w:div>
            <w:div w:id="471678527">
              <w:marLeft w:val="1155"/>
              <w:marRight w:val="0"/>
              <w:marTop w:val="0"/>
              <w:marBottom w:val="0"/>
              <w:divBdr>
                <w:top w:val="none" w:sz="0" w:space="0" w:color="auto"/>
                <w:left w:val="none" w:sz="0" w:space="0" w:color="auto"/>
                <w:bottom w:val="none" w:sz="0" w:space="0" w:color="auto"/>
                <w:right w:val="none" w:sz="0" w:space="0" w:color="auto"/>
              </w:divBdr>
            </w:div>
            <w:div w:id="266544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665700">
      <w:bodyDiv w:val="1"/>
      <w:marLeft w:val="0"/>
      <w:marRight w:val="0"/>
      <w:marTop w:val="0"/>
      <w:marBottom w:val="0"/>
      <w:divBdr>
        <w:top w:val="none" w:sz="0" w:space="0" w:color="auto"/>
        <w:left w:val="none" w:sz="0" w:space="0" w:color="auto"/>
        <w:bottom w:val="none" w:sz="0" w:space="0" w:color="auto"/>
        <w:right w:val="none" w:sz="0" w:space="0" w:color="auto"/>
      </w:divBdr>
      <w:divsChild>
        <w:div w:id="1270429548">
          <w:marLeft w:val="0"/>
          <w:marRight w:val="0"/>
          <w:marTop w:val="0"/>
          <w:marBottom w:val="0"/>
          <w:divBdr>
            <w:top w:val="none" w:sz="0" w:space="0" w:color="auto"/>
            <w:left w:val="none" w:sz="0" w:space="0" w:color="auto"/>
            <w:bottom w:val="none" w:sz="0" w:space="0" w:color="auto"/>
            <w:right w:val="none" w:sz="0" w:space="0" w:color="auto"/>
          </w:divBdr>
        </w:div>
        <w:div w:id="1519390327">
          <w:marLeft w:val="0"/>
          <w:marRight w:val="0"/>
          <w:marTop w:val="150"/>
          <w:marBottom w:val="0"/>
          <w:divBdr>
            <w:top w:val="none" w:sz="0" w:space="0" w:color="auto"/>
            <w:left w:val="none" w:sz="0" w:space="0" w:color="auto"/>
            <w:bottom w:val="none" w:sz="0" w:space="0" w:color="auto"/>
            <w:right w:val="none" w:sz="0" w:space="0" w:color="auto"/>
          </w:divBdr>
          <w:divsChild>
            <w:div w:id="861893971">
              <w:marLeft w:val="1155"/>
              <w:marRight w:val="0"/>
              <w:marTop w:val="0"/>
              <w:marBottom w:val="0"/>
              <w:divBdr>
                <w:top w:val="none" w:sz="0" w:space="0" w:color="auto"/>
                <w:left w:val="none" w:sz="0" w:space="0" w:color="auto"/>
                <w:bottom w:val="none" w:sz="0" w:space="0" w:color="auto"/>
                <w:right w:val="none" w:sz="0" w:space="0" w:color="auto"/>
              </w:divBdr>
            </w:div>
            <w:div w:id="156768588">
              <w:marLeft w:val="1155"/>
              <w:marRight w:val="0"/>
              <w:marTop w:val="0"/>
              <w:marBottom w:val="0"/>
              <w:divBdr>
                <w:top w:val="none" w:sz="0" w:space="0" w:color="auto"/>
                <w:left w:val="none" w:sz="0" w:space="0" w:color="auto"/>
                <w:bottom w:val="none" w:sz="0" w:space="0" w:color="auto"/>
                <w:right w:val="none" w:sz="0" w:space="0" w:color="auto"/>
              </w:divBdr>
            </w:div>
            <w:div w:id="88086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8899939">
      <w:bodyDiv w:val="1"/>
      <w:marLeft w:val="0"/>
      <w:marRight w:val="0"/>
      <w:marTop w:val="0"/>
      <w:marBottom w:val="0"/>
      <w:divBdr>
        <w:top w:val="none" w:sz="0" w:space="0" w:color="auto"/>
        <w:left w:val="none" w:sz="0" w:space="0" w:color="auto"/>
        <w:bottom w:val="none" w:sz="0" w:space="0" w:color="auto"/>
        <w:right w:val="none" w:sz="0" w:space="0" w:color="auto"/>
      </w:divBdr>
      <w:divsChild>
        <w:div w:id="1370564317">
          <w:marLeft w:val="0"/>
          <w:marRight w:val="0"/>
          <w:marTop w:val="0"/>
          <w:marBottom w:val="0"/>
          <w:divBdr>
            <w:top w:val="none" w:sz="0" w:space="0" w:color="auto"/>
            <w:left w:val="none" w:sz="0" w:space="0" w:color="auto"/>
            <w:bottom w:val="none" w:sz="0" w:space="0" w:color="auto"/>
            <w:right w:val="none" w:sz="0" w:space="0" w:color="auto"/>
          </w:divBdr>
        </w:div>
        <w:div w:id="44719210">
          <w:marLeft w:val="0"/>
          <w:marRight w:val="0"/>
          <w:marTop w:val="150"/>
          <w:marBottom w:val="0"/>
          <w:divBdr>
            <w:top w:val="none" w:sz="0" w:space="0" w:color="auto"/>
            <w:left w:val="none" w:sz="0" w:space="0" w:color="auto"/>
            <w:bottom w:val="none" w:sz="0" w:space="0" w:color="auto"/>
            <w:right w:val="none" w:sz="0" w:space="0" w:color="auto"/>
          </w:divBdr>
          <w:divsChild>
            <w:div w:id="769273430">
              <w:marLeft w:val="1155"/>
              <w:marRight w:val="0"/>
              <w:marTop w:val="0"/>
              <w:marBottom w:val="0"/>
              <w:divBdr>
                <w:top w:val="none" w:sz="0" w:space="0" w:color="auto"/>
                <w:left w:val="none" w:sz="0" w:space="0" w:color="auto"/>
                <w:bottom w:val="none" w:sz="0" w:space="0" w:color="auto"/>
                <w:right w:val="none" w:sz="0" w:space="0" w:color="auto"/>
              </w:divBdr>
            </w:div>
            <w:div w:id="963465293">
              <w:marLeft w:val="1155"/>
              <w:marRight w:val="0"/>
              <w:marTop w:val="0"/>
              <w:marBottom w:val="0"/>
              <w:divBdr>
                <w:top w:val="none" w:sz="0" w:space="0" w:color="auto"/>
                <w:left w:val="none" w:sz="0" w:space="0" w:color="auto"/>
                <w:bottom w:val="none" w:sz="0" w:space="0" w:color="auto"/>
                <w:right w:val="none" w:sz="0" w:space="0" w:color="auto"/>
              </w:divBdr>
            </w:div>
            <w:div w:id="128276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2553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292898">
      <w:bodyDiv w:val="1"/>
      <w:marLeft w:val="0"/>
      <w:marRight w:val="0"/>
      <w:marTop w:val="0"/>
      <w:marBottom w:val="0"/>
      <w:divBdr>
        <w:top w:val="none" w:sz="0" w:space="0" w:color="auto"/>
        <w:left w:val="none" w:sz="0" w:space="0" w:color="auto"/>
        <w:bottom w:val="none" w:sz="0" w:space="0" w:color="auto"/>
        <w:right w:val="none" w:sz="0" w:space="0" w:color="auto"/>
      </w:divBdr>
      <w:divsChild>
        <w:div w:id="1550730297">
          <w:marLeft w:val="0"/>
          <w:marRight w:val="0"/>
          <w:marTop w:val="0"/>
          <w:marBottom w:val="0"/>
          <w:divBdr>
            <w:top w:val="none" w:sz="0" w:space="0" w:color="auto"/>
            <w:left w:val="none" w:sz="0" w:space="0" w:color="auto"/>
            <w:bottom w:val="none" w:sz="0" w:space="0" w:color="auto"/>
            <w:right w:val="none" w:sz="0" w:space="0" w:color="auto"/>
          </w:divBdr>
        </w:div>
        <w:div w:id="172384339">
          <w:marLeft w:val="0"/>
          <w:marRight w:val="0"/>
          <w:marTop w:val="150"/>
          <w:marBottom w:val="0"/>
          <w:divBdr>
            <w:top w:val="none" w:sz="0" w:space="0" w:color="auto"/>
            <w:left w:val="none" w:sz="0" w:space="0" w:color="auto"/>
            <w:bottom w:val="none" w:sz="0" w:space="0" w:color="auto"/>
            <w:right w:val="none" w:sz="0" w:space="0" w:color="auto"/>
          </w:divBdr>
          <w:divsChild>
            <w:div w:id="872307815">
              <w:marLeft w:val="1155"/>
              <w:marRight w:val="0"/>
              <w:marTop w:val="0"/>
              <w:marBottom w:val="0"/>
              <w:divBdr>
                <w:top w:val="none" w:sz="0" w:space="0" w:color="auto"/>
                <w:left w:val="none" w:sz="0" w:space="0" w:color="auto"/>
                <w:bottom w:val="none" w:sz="0" w:space="0" w:color="auto"/>
                <w:right w:val="none" w:sz="0" w:space="0" w:color="auto"/>
              </w:divBdr>
            </w:div>
            <w:div w:id="1895122067">
              <w:marLeft w:val="1155"/>
              <w:marRight w:val="0"/>
              <w:marTop w:val="0"/>
              <w:marBottom w:val="0"/>
              <w:divBdr>
                <w:top w:val="none" w:sz="0" w:space="0" w:color="auto"/>
                <w:left w:val="none" w:sz="0" w:space="0" w:color="auto"/>
                <w:bottom w:val="none" w:sz="0" w:space="0" w:color="auto"/>
                <w:right w:val="none" w:sz="0" w:space="0" w:color="auto"/>
              </w:divBdr>
            </w:div>
            <w:div w:id="1570649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01163">
      <w:bodyDiv w:val="1"/>
      <w:marLeft w:val="0"/>
      <w:marRight w:val="0"/>
      <w:marTop w:val="0"/>
      <w:marBottom w:val="0"/>
      <w:divBdr>
        <w:top w:val="none" w:sz="0" w:space="0" w:color="auto"/>
        <w:left w:val="none" w:sz="0" w:space="0" w:color="auto"/>
        <w:bottom w:val="none" w:sz="0" w:space="0" w:color="auto"/>
        <w:right w:val="none" w:sz="0" w:space="0" w:color="auto"/>
      </w:divBdr>
      <w:divsChild>
        <w:div w:id="1567373080">
          <w:marLeft w:val="0"/>
          <w:marRight w:val="0"/>
          <w:marTop w:val="0"/>
          <w:marBottom w:val="0"/>
          <w:divBdr>
            <w:top w:val="none" w:sz="0" w:space="0" w:color="auto"/>
            <w:left w:val="none" w:sz="0" w:space="0" w:color="auto"/>
            <w:bottom w:val="none" w:sz="0" w:space="0" w:color="auto"/>
            <w:right w:val="none" w:sz="0" w:space="0" w:color="auto"/>
          </w:divBdr>
        </w:div>
        <w:div w:id="1530293856">
          <w:marLeft w:val="0"/>
          <w:marRight w:val="0"/>
          <w:marTop w:val="150"/>
          <w:marBottom w:val="0"/>
          <w:divBdr>
            <w:top w:val="none" w:sz="0" w:space="0" w:color="auto"/>
            <w:left w:val="none" w:sz="0" w:space="0" w:color="auto"/>
            <w:bottom w:val="none" w:sz="0" w:space="0" w:color="auto"/>
            <w:right w:val="none" w:sz="0" w:space="0" w:color="auto"/>
          </w:divBdr>
          <w:divsChild>
            <w:div w:id="456413962">
              <w:marLeft w:val="1155"/>
              <w:marRight w:val="0"/>
              <w:marTop w:val="0"/>
              <w:marBottom w:val="0"/>
              <w:divBdr>
                <w:top w:val="none" w:sz="0" w:space="0" w:color="auto"/>
                <w:left w:val="none" w:sz="0" w:space="0" w:color="auto"/>
                <w:bottom w:val="none" w:sz="0" w:space="0" w:color="auto"/>
                <w:right w:val="none" w:sz="0" w:space="0" w:color="auto"/>
              </w:divBdr>
            </w:div>
            <w:div w:id="1060130410">
              <w:marLeft w:val="1155"/>
              <w:marRight w:val="0"/>
              <w:marTop w:val="0"/>
              <w:marBottom w:val="0"/>
              <w:divBdr>
                <w:top w:val="none" w:sz="0" w:space="0" w:color="auto"/>
                <w:left w:val="none" w:sz="0" w:space="0" w:color="auto"/>
                <w:bottom w:val="none" w:sz="0" w:space="0" w:color="auto"/>
                <w:right w:val="none" w:sz="0" w:space="0" w:color="auto"/>
              </w:divBdr>
            </w:div>
            <w:div w:id="1487090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763739">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486668">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05661">
      <w:bodyDiv w:val="1"/>
      <w:marLeft w:val="0"/>
      <w:marRight w:val="0"/>
      <w:marTop w:val="0"/>
      <w:marBottom w:val="0"/>
      <w:divBdr>
        <w:top w:val="none" w:sz="0" w:space="0" w:color="auto"/>
        <w:left w:val="none" w:sz="0" w:space="0" w:color="auto"/>
        <w:bottom w:val="none" w:sz="0" w:space="0" w:color="auto"/>
        <w:right w:val="none" w:sz="0" w:space="0" w:color="auto"/>
      </w:divBdr>
      <w:divsChild>
        <w:div w:id="350568826">
          <w:marLeft w:val="0"/>
          <w:marRight w:val="0"/>
          <w:marTop w:val="0"/>
          <w:marBottom w:val="0"/>
          <w:divBdr>
            <w:top w:val="none" w:sz="0" w:space="0" w:color="auto"/>
            <w:left w:val="none" w:sz="0" w:space="0" w:color="auto"/>
            <w:bottom w:val="none" w:sz="0" w:space="0" w:color="auto"/>
            <w:right w:val="none" w:sz="0" w:space="0" w:color="auto"/>
          </w:divBdr>
        </w:div>
        <w:div w:id="553395249">
          <w:marLeft w:val="0"/>
          <w:marRight w:val="0"/>
          <w:marTop w:val="150"/>
          <w:marBottom w:val="0"/>
          <w:divBdr>
            <w:top w:val="none" w:sz="0" w:space="0" w:color="auto"/>
            <w:left w:val="none" w:sz="0" w:space="0" w:color="auto"/>
            <w:bottom w:val="none" w:sz="0" w:space="0" w:color="auto"/>
            <w:right w:val="none" w:sz="0" w:space="0" w:color="auto"/>
          </w:divBdr>
          <w:divsChild>
            <w:div w:id="1017073519">
              <w:marLeft w:val="1155"/>
              <w:marRight w:val="0"/>
              <w:marTop w:val="0"/>
              <w:marBottom w:val="0"/>
              <w:divBdr>
                <w:top w:val="none" w:sz="0" w:space="0" w:color="auto"/>
                <w:left w:val="none" w:sz="0" w:space="0" w:color="auto"/>
                <w:bottom w:val="none" w:sz="0" w:space="0" w:color="auto"/>
                <w:right w:val="none" w:sz="0" w:space="0" w:color="auto"/>
              </w:divBdr>
            </w:div>
            <w:div w:id="1870676692">
              <w:marLeft w:val="1155"/>
              <w:marRight w:val="0"/>
              <w:marTop w:val="0"/>
              <w:marBottom w:val="0"/>
              <w:divBdr>
                <w:top w:val="none" w:sz="0" w:space="0" w:color="auto"/>
                <w:left w:val="none" w:sz="0" w:space="0" w:color="auto"/>
                <w:bottom w:val="none" w:sz="0" w:space="0" w:color="auto"/>
                <w:right w:val="none" w:sz="0" w:space="0" w:color="auto"/>
              </w:divBdr>
            </w:div>
            <w:div w:id="1841579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5290">
      <w:bodyDiv w:val="1"/>
      <w:marLeft w:val="0"/>
      <w:marRight w:val="0"/>
      <w:marTop w:val="0"/>
      <w:marBottom w:val="0"/>
      <w:divBdr>
        <w:top w:val="none" w:sz="0" w:space="0" w:color="auto"/>
        <w:left w:val="none" w:sz="0" w:space="0" w:color="auto"/>
        <w:bottom w:val="none" w:sz="0" w:space="0" w:color="auto"/>
        <w:right w:val="none" w:sz="0" w:space="0" w:color="auto"/>
      </w:divBdr>
      <w:divsChild>
        <w:div w:id="96412632">
          <w:marLeft w:val="0"/>
          <w:marRight w:val="0"/>
          <w:marTop w:val="0"/>
          <w:marBottom w:val="0"/>
          <w:divBdr>
            <w:top w:val="none" w:sz="0" w:space="0" w:color="auto"/>
            <w:left w:val="none" w:sz="0" w:space="0" w:color="auto"/>
            <w:bottom w:val="none" w:sz="0" w:space="0" w:color="auto"/>
            <w:right w:val="none" w:sz="0" w:space="0" w:color="auto"/>
          </w:divBdr>
        </w:div>
        <w:div w:id="1612782927">
          <w:marLeft w:val="0"/>
          <w:marRight w:val="0"/>
          <w:marTop w:val="150"/>
          <w:marBottom w:val="0"/>
          <w:divBdr>
            <w:top w:val="none" w:sz="0" w:space="0" w:color="auto"/>
            <w:left w:val="none" w:sz="0" w:space="0" w:color="auto"/>
            <w:bottom w:val="none" w:sz="0" w:space="0" w:color="auto"/>
            <w:right w:val="none" w:sz="0" w:space="0" w:color="auto"/>
          </w:divBdr>
          <w:divsChild>
            <w:div w:id="727001103">
              <w:marLeft w:val="1155"/>
              <w:marRight w:val="0"/>
              <w:marTop w:val="0"/>
              <w:marBottom w:val="0"/>
              <w:divBdr>
                <w:top w:val="none" w:sz="0" w:space="0" w:color="auto"/>
                <w:left w:val="none" w:sz="0" w:space="0" w:color="auto"/>
                <w:bottom w:val="none" w:sz="0" w:space="0" w:color="auto"/>
                <w:right w:val="none" w:sz="0" w:space="0" w:color="auto"/>
              </w:divBdr>
            </w:div>
            <w:div w:id="1747454087">
              <w:marLeft w:val="1155"/>
              <w:marRight w:val="0"/>
              <w:marTop w:val="0"/>
              <w:marBottom w:val="0"/>
              <w:divBdr>
                <w:top w:val="none" w:sz="0" w:space="0" w:color="auto"/>
                <w:left w:val="none" w:sz="0" w:space="0" w:color="auto"/>
                <w:bottom w:val="none" w:sz="0" w:space="0" w:color="auto"/>
                <w:right w:val="none" w:sz="0" w:space="0" w:color="auto"/>
              </w:divBdr>
            </w:div>
            <w:div w:id="87728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146878">
      <w:bodyDiv w:val="1"/>
      <w:marLeft w:val="0"/>
      <w:marRight w:val="0"/>
      <w:marTop w:val="0"/>
      <w:marBottom w:val="0"/>
      <w:divBdr>
        <w:top w:val="none" w:sz="0" w:space="0" w:color="auto"/>
        <w:left w:val="none" w:sz="0" w:space="0" w:color="auto"/>
        <w:bottom w:val="none" w:sz="0" w:space="0" w:color="auto"/>
        <w:right w:val="none" w:sz="0" w:space="0" w:color="auto"/>
      </w:divBdr>
      <w:divsChild>
        <w:div w:id="1128402520">
          <w:marLeft w:val="0"/>
          <w:marRight w:val="0"/>
          <w:marTop w:val="0"/>
          <w:marBottom w:val="0"/>
          <w:divBdr>
            <w:top w:val="none" w:sz="0" w:space="0" w:color="auto"/>
            <w:left w:val="none" w:sz="0" w:space="0" w:color="auto"/>
            <w:bottom w:val="none" w:sz="0" w:space="0" w:color="auto"/>
            <w:right w:val="none" w:sz="0" w:space="0" w:color="auto"/>
          </w:divBdr>
        </w:div>
        <w:div w:id="1587231604">
          <w:marLeft w:val="0"/>
          <w:marRight w:val="0"/>
          <w:marTop w:val="150"/>
          <w:marBottom w:val="0"/>
          <w:divBdr>
            <w:top w:val="none" w:sz="0" w:space="0" w:color="auto"/>
            <w:left w:val="none" w:sz="0" w:space="0" w:color="auto"/>
            <w:bottom w:val="none" w:sz="0" w:space="0" w:color="auto"/>
            <w:right w:val="none" w:sz="0" w:space="0" w:color="auto"/>
          </w:divBdr>
          <w:divsChild>
            <w:div w:id="2134201824">
              <w:marLeft w:val="1155"/>
              <w:marRight w:val="0"/>
              <w:marTop w:val="0"/>
              <w:marBottom w:val="0"/>
              <w:divBdr>
                <w:top w:val="none" w:sz="0" w:space="0" w:color="auto"/>
                <w:left w:val="none" w:sz="0" w:space="0" w:color="auto"/>
                <w:bottom w:val="none" w:sz="0" w:space="0" w:color="auto"/>
                <w:right w:val="none" w:sz="0" w:space="0" w:color="auto"/>
              </w:divBdr>
            </w:div>
            <w:div w:id="51585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414373">
      <w:bodyDiv w:val="1"/>
      <w:marLeft w:val="0"/>
      <w:marRight w:val="0"/>
      <w:marTop w:val="0"/>
      <w:marBottom w:val="0"/>
      <w:divBdr>
        <w:top w:val="none" w:sz="0" w:space="0" w:color="auto"/>
        <w:left w:val="none" w:sz="0" w:space="0" w:color="auto"/>
        <w:bottom w:val="none" w:sz="0" w:space="0" w:color="auto"/>
        <w:right w:val="none" w:sz="0" w:space="0" w:color="auto"/>
      </w:divBdr>
      <w:divsChild>
        <w:div w:id="1515344043">
          <w:marLeft w:val="0"/>
          <w:marRight w:val="0"/>
          <w:marTop w:val="0"/>
          <w:marBottom w:val="0"/>
          <w:divBdr>
            <w:top w:val="none" w:sz="0" w:space="0" w:color="auto"/>
            <w:left w:val="none" w:sz="0" w:space="0" w:color="auto"/>
            <w:bottom w:val="none" w:sz="0" w:space="0" w:color="auto"/>
            <w:right w:val="none" w:sz="0" w:space="0" w:color="auto"/>
          </w:divBdr>
        </w:div>
        <w:div w:id="218564348">
          <w:marLeft w:val="0"/>
          <w:marRight w:val="0"/>
          <w:marTop w:val="150"/>
          <w:marBottom w:val="0"/>
          <w:divBdr>
            <w:top w:val="none" w:sz="0" w:space="0" w:color="auto"/>
            <w:left w:val="none" w:sz="0" w:space="0" w:color="auto"/>
            <w:bottom w:val="none" w:sz="0" w:space="0" w:color="auto"/>
            <w:right w:val="none" w:sz="0" w:space="0" w:color="auto"/>
          </w:divBdr>
          <w:divsChild>
            <w:div w:id="325789673">
              <w:marLeft w:val="1155"/>
              <w:marRight w:val="0"/>
              <w:marTop w:val="0"/>
              <w:marBottom w:val="0"/>
              <w:divBdr>
                <w:top w:val="none" w:sz="0" w:space="0" w:color="auto"/>
                <w:left w:val="none" w:sz="0" w:space="0" w:color="auto"/>
                <w:bottom w:val="none" w:sz="0" w:space="0" w:color="auto"/>
                <w:right w:val="none" w:sz="0" w:space="0" w:color="auto"/>
              </w:divBdr>
            </w:div>
            <w:div w:id="867908296">
              <w:marLeft w:val="1155"/>
              <w:marRight w:val="0"/>
              <w:marTop w:val="0"/>
              <w:marBottom w:val="0"/>
              <w:divBdr>
                <w:top w:val="none" w:sz="0" w:space="0" w:color="auto"/>
                <w:left w:val="none" w:sz="0" w:space="0" w:color="auto"/>
                <w:bottom w:val="none" w:sz="0" w:space="0" w:color="auto"/>
                <w:right w:val="none" w:sz="0" w:space="0" w:color="auto"/>
              </w:divBdr>
            </w:div>
            <w:div w:id="90213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4997016">
      <w:bodyDiv w:val="1"/>
      <w:marLeft w:val="0"/>
      <w:marRight w:val="0"/>
      <w:marTop w:val="0"/>
      <w:marBottom w:val="0"/>
      <w:divBdr>
        <w:top w:val="none" w:sz="0" w:space="0" w:color="auto"/>
        <w:left w:val="none" w:sz="0" w:space="0" w:color="auto"/>
        <w:bottom w:val="none" w:sz="0" w:space="0" w:color="auto"/>
        <w:right w:val="none" w:sz="0" w:space="0" w:color="auto"/>
      </w:divBdr>
      <w:divsChild>
        <w:div w:id="1420518805">
          <w:marLeft w:val="0"/>
          <w:marRight w:val="0"/>
          <w:marTop w:val="0"/>
          <w:marBottom w:val="0"/>
          <w:divBdr>
            <w:top w:val="none" w:sz="0" w:space="0" w:color="auto"/>
            <w:left w:val="none" w:sz="0" w:space="0" w:color="auto"/>
            <w:bottom w:val="none" w:sz="0" w:space="0" w:color="auto"/>
            <w:right w:val="none" w:sz="0" w:space="0" w:color="auto"/>
          </w:divBdr>
        </w:div>
        <w:div w:id="1886135795">
          <w:marLeft w:val="0"/>
          <w:marRight w:val="0"/>
          <w:marTop w:val="150"/>
          <w:marBottom w:val="0"/>
          <w:divBdr>
            <w:top w:val="none" w:sz="0" w:space="0" w:color="auto"/>
            <w:left w:val="none" w:sz="0" w:space="0" w:color="auto"/>
            <w:bottom w:val="none" w:sz="0" w:space="0" w:color="auto"/>
            <w:right w:val="none" w:sz="0" w:space="0" w:color="auto"/>
          </w:divBdr>
          <w:divsChild>
            <w:div w:id="803472125">
              <w:marLeft w:val="1155"/>
              <w:marRight w:val="0"/>
              <w:marTop w:val="0"/>
              <w:marBottom w:val="0"/>
              <w:divBdr>
                <w:top w:val="none" w:sz="0" w:space="0" w:color="auto"/>
                <w:left w:val="none" w:sz="0" w:space="0" w:color="auto"/>
                <w:bottom w:val="none" w:sz="0" w:space="0" w:color="auto"/>
                <w:right w:val="none" w:sz="0" w:space="0" w:color="auto"/>
              </w:divBdr>
            </w:div>
            <w:div w:id="626357626">
              <w:marLeft w:val="1155"/>
              <w:marRight w:val="0"/>
              <w:marTop w:val="0"/>
              <w:marBottom w:val="0"/>
              <w:divBdr>
                <w:top w:val="none" w:sz="0" w:space="0" w:color="auto"/>
                <w:left w:val="none" w:sz="0" w:space="0" w:color="auto"/>
                <w:bottom w:val="none" w:sz="0" w:space="0" w:color="auto"/>
                <w:right w:val="none" w:sz="0" w:space="0" w:color="auto"/>
              </w:divBdr>
            </w:div>
            <w:div w:id="2078940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0827">
      <w:bodyDiv w:val="1"/>
      <w:marLeft w:val="0"/>
      <w:marRight w:val="0"/>
      <w:marTop w:val="0"/>
      <w:marBottom w:val="0"/>
      <w:divBdr>
        <w:top w:val="none" w:sz="0" w:space="0" w:color="auto"/>
        <w:left w:val="none" w:sz="0" w:space="0" w:color="auto"/>
        <w:bottom w:val="none" w:sz="0" w:space="0" w:color="auto"/>
        <w:right w:val="none" w:sz="0" w:space="0" w:color="auto"/>
      </w:divBdr>
      <w:divsChild>
        <w:div w:id="1434671967">
          <w:marLeft w:val="0"/>
          <w:marRight w:val="0"/>
          <w:marTop w:val="0"/>
          <w:marBottom w:val="0"/>
          <w:divBdr>
            <w:top w:val="none" w:sz="0" w:space="0" w:color="auto"/>
            <w:left w:val="none" w:sz="0" w:space="0" w:color="auto"/>
            <w:bottom w:val="none" w:sz="0" w:space="0" w:color="auto"/>
            <w:right w:val="none" w:sz="0" w:space="0" w:color="auto"/>
          </w:divBdr>
        </w:div>
        <w:div w:id="940987641">
          <w:marLeft w:val="0"/>
          <w:marRight w:val="0"/>
          <w:marTop w:val="150"/>
          <w:marBottom w:val="0"/>
          <w:divBdr>
            <w:top w:val="none" w:sz="0" w:space="0" w:color="auto"/>
            <w:left w:val="none" w:sz="0" w:space="0" w:color="auto"/>
            <w:bottom w:val="none" w:sz="0" w:space="0" w:color="auto"/>
            <w:right w:val="none" w:sz="0" w:space="0" w:color="auto"/>
          </w:divBdr>
          <w:divsChild>
            <w:div w:id="1849638679">
              <w:marLeft w:val="1155"/>
              <w:marRight w:val="0"/>
              <w:marTop w:val="0"/>
              <w:marBottom w:val="0"/>
              <w:divBdr>
                <w:top w:val="none" w:sz="0" w:space="0" w:color="auto"/>
                <w:left w:val="none" w:sz="0" w:space="0" w:color="auto"/>
                <w:bottom w:val="none" w:sz="0" w:space="0" w:color="auto"/>
                <w:right w:val="none" w:sz="0" w:space="0" w:color="auto"/>
              </w:divBdr>
            </w:div>
            <w:div w:id="1959871513">
              <w:marLeft w:val="1155"/>
              <w:marRight w:val="0"/>
              <w:marTop w:val="0"/>
              <w:marBottom w:val="0"/>
              <w:divBdr>
                <w:top w:val="none" w:sz="0" w:space="0" w:color="auto"/>
                <w:left w:val="none" w:sz="0" w:space="0" w:color="auto"/>
                <w:bottom w:val="none" w:sz="0" w:space="0" w:color="auto"/>
                <w:right w:val="none" w:sz="0" w:space="0" w:color="auto"/>
              </w:divBdr>
            </w:div>
            <w:div w:id="342780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203">
      <w:bodyDiv w:val="1"/>
      <w:marLeft w:val="0"/>
      <w:marRight w:val="0"/>
      <w:marTop w:val="0"/>
      <w:marBottom w:val="0"/>
      <w:divBdr>
        <w:top w:val="none" w:sz="0" w:space="0" w:color="auto"/>
        <w:left w:val="none" w:sz="0" w:space="0" w:color="auto"/>
        <w:bottom w:val="none" w:sz="0" w:space="0" w:color="auto"/>
        <w:right w:val="none" w:sz="0" w:space="0" w:color="auto"/>
      </w:divBdr>
      <w:divsChild>
        <w:div w:id="1135296713">
          <w:marLeft w:val="0"/>
          <w:marRight w:val="0"/>
          <w:marTop w:val="0"/>
          <w:marBottom w:val="0"/>
          <w:divBdr>
            <w:top w:val="none" w:sz="0" w:space="0" w:color="auto"/>
            <w:left w:val="none" w:sz="0" w:space="0" w:color="auto"/>
            <w:bottom w:val="none" w:sz="0" w:space="0" w:color="auto"/>
            <w:right w:val="none" w:sz="0" w:space="0" w:color="auto"/>
          </w:divBdr>
        </w:div>
        <w:div w:id="241959806">
          <w:marLeft w:val="0"/>
          <w:marRight w:val="0"/>
          <w:marTop w:val="150"/>
          <w:marBottom w:val="0"/>
          <w:divBdr>
            <w:top w:val="none" w:sz="0" w:space="0" w:color="auto"/>
            <w:left w:val="none" w:sz="0" w:space="0" w:color="auto"/>
            <w:bottom w:val="none" w:sz="0" w:space="0" w:color="auto"/>
            <w:right w:val="none" w:sz="0" w:space="0" w:color="auto"/>
          </w:divBdr>
          <w:divsChild>
            <w:div w:id="879896735">
              <w:marLeft w:val="1155"/>
              <w:marRight w:val="0"/>
              <w:marTop w:val="0"/>
              <w:marBottom w:val="0"/>
              <w:divBdr>
                <w:top w:val="none" w:sz="0" w:space="0" w:color="auto"/>
                <w:left w:val="none" w:sz="0" w:space="0" w:color="auto"/>
                <w:bottom w:val="none" w:sz="0" w:space="0" w:color="auto"/>
                <w:right w:val="none" w:sz="0" w:space="0" w:color="auto"/>
              </w:divBdr>
            </w:div>
            <w:div w:id="1775125207">
              <w:marLeft w:val="1155"/>
              <w:marRight w:val="0"/>
              <w:marTop w:val="0"/>
              <w:marBottom w:val="0"/>
              <w:divBdr>
                <w:top w:val="none" w:sz="0" w:space="0" w:color="auto"/>
                <w:left w:val="none" w:sz="0" w:space="0" w:color="auto"/>
                <w:bottom w:val="none" w:sz="0" w:space="0" w:color="auto"/>
                <w:right w:val="none" w:sz="0" w:space="0" w:color="auto"/>
              </w:divBdr>
            </w:div>
            <w:div w:id="101110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26075">
      <w:bodyDiv w:val="1"/>
      <w:marLeft w:val="0"/>
      <w:marRight w:val="0"/>
      <w:marTop w:val="0"/>
      <w:marBottom w:val="0"/>
      <w:divBdr>
        <w:top w:val="none" w:sz="0" w:space="0" w:color="auto"/>
        <w:left w:val="none" w:sz="0" w:space="0" w:color="auto"/>
        <w:bottom w:val="none" w:sz="0" w:space="0" w:color="auto"/>
        <w:right w:val="none" w:sz="0" w:space="0" w:color="auto"/>
      </w:divBdr>
      <w:divsChild>
        <w:div w:id="495851504">
          <w:marLeft w:val="0"/>
          <w:marRight w:val="0"/>
          <w:marTop w:val="0"/>
          <w:marBottom w:val="0"/>
          <w:divBdr>
            <w:top w:val="none" w:sz="0" w:space="0" w:color="auto"/>
            <w:left w:val="none" w:sz="0" w:space="0" w:color="auto"/>
            <w:bottom w:val="none" w:sz="0" w:space="0" w:color="auto"/>
            <w:right w:val="none" w:sz="0" w:space="0" w:color="auto"/>
          </w:divBdr>
        </w:div>
        <w:div w:id="212233567">
          <w:marLeft w:val="0"/>
          <w:marRight w:val="0"/>
          <w:marTop w:val="150"/>
          <w:marBottom w:val="0"/>
          <w:divBdr>
            <w:top w:val="none" w:sz="0" w:space="0" w:color="auto"/>
            <w:left w:val="none" w:sz="0" w:space="0" w:color="auto"/>
            <w:bottom w:val="none" w:sz="0" w:space="0" w:color="auto"/>
            <w:right w:val="none" w:sz="0" w:space="0" w:color="auto"/>
          </w:divBdr>
          <w:divsChild>
            <w:div w:id="396434991">
              <w:marLeft w:val="1155"/>
              <w:marRight w:val="0"/>
              <w:marTop w:val="0"/>
              <w:marBottom w:val="0"/>
              <w:divBdr>
                <w:top w:val="none" w:sz="0" w:space="0" w:color="auto"/>
                <w:left w:val="none" w:sz="0" w:space="0" w:color="auto"/>
                <w:bottom w:val="none" w:sz="0" w:space="0" w:color="auto"/>
                <w:right w:val="none" w:sz="0" w:space="0" w:color="auto"/>
              </w:divBdr>
            </w:div>
            <w:div w:id="322974214">
              <w:marLeft w:val="1155"/>
              <w:marRight w:val="0"/>
              <w:marTop w:val="0"/>
              <w:marBottom w:val="0"/>
              <w:divBdr>
                <w:top w:val="none" w:sz="0" w:space="0" w:color="auto"/>
                <w:left w:val="none" w:sz="0" w:space="0" w:color="auto"/>
                <w:bottom w:val="none" w:sz="0" w:space="0" w:color="auto"/>
                <w:right w:val="none" w:sz="0" w:space="0" w:color="auto"/>
              </w:divBdr>
            </w:div>
            <w:div w:id="426117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661651">
      <w:bodyDiv w:val="1"/>
      <w:marLeft w:val="0"/>
      <w:marRight w:val="0"/>
      <w:marTop w:val="0"/>
      <w:marBottom w:val="0"/>
      <w:divBdr>
        <w:top w:val="none" w:sz="0" w:space="0" w:color="auto"/>
        <w:left w:val="none" w:sz="0" w:space="0" w:color="auto"/>
        <w:bottom w:val="none" w:sz="0" w:space="0" w:color="auto"/>
        <w:right w:val="none" w:sz="0" w:space="0" w:color="auto"/>
      </w:divBdr>
      <w:divsChild>
        <w:div w:id="1833139689">
          <w:marLeft w:val="0"/>
          <w:marRight w:val="0"/>
          <w:marTop w:val="0"/>
          <w:marBottom w:val="0"/>
          <w:divBdr>
            <w:top w:val="none" w:sz="0" w:space="0" w:color="auto"/>
            <w:left w:val="none" w:sz="0" w:space="0" w:color="auto"/>
            <w:bottom w:val="none" w:sz="0" w:space="0" w:color="auto"/>
            <w:right w:val="none" w:sz="0" w:space="0" w:color="auto"/>
          </w:divBdr>
        </w:div>
        <w:div w:id="2106802811">
          <w:marLeft w:val="0"/>
          <w:marRight w:val="0"/>
          <w:marTop w:val="150"/>
          <w:marBottom w:val="0"/>
          <w:divBdr>
            <w:top w:val="none" w:sz="0" w:space="0" w:color="auto"/>
            <w:left w:val="none" w:sz="0" w:space="0" w:color="auto"/>
            <w:bottom w:val="none" w:sz="0" w:space="0" w:color="auto"/>
            <w:right w:val="none" w:sz="0" w:space="0" w:color="auto"/>
          </w:divBdr>
          <w:divsChild>
            <w:div w:id="1732118787">
              <w:marLeft w:val="1155"/>
              <w:marRight w:val="0"/>
              <w:marTop w:val="0"/>
              <w:marBottom w:val="0"/>
              <w:divBdr>
                <w:top w:val="none" w:sz="0" w:space="0" w:color="auto"/>
                <w:left w:val="none" w:sz="0" w:space="0" w:color="auto"/>
                <w:bottom w:val="none" w:sz="0" w:space="0" w:color="auto"/>
                <w:right w:val="none" w:sz="0" w:space="0" w:color="auto"/>
              </w:divBdr>
            </w:div>
            <w:div w:id="872036579">
              <w:marLeft w:val="1155"/>
              <w:marRight w:val="0"/>
              <w:marTop w:val="0"/>
              <w:marBottom w:val="0"/>
              <w:divBdr>
                <w:top w:val="none" w:sz="0" w:space="0" w:color="auto"/>
                <w:left w:val="none" w:sz="0" w:space="0" w:color="auto"/>
                <w:bottom w:val="none" w:sz="0" w:space="0" w:color="auto"/>
                <w:right w:val="none" w:sz="0" w:space="0" w:color="auto"/>
              </w:divBdr>
            </w:div>
            <w:div w:id="1868715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198376">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4228">
      <w:bodyDiv w:val="1"/>
      <w:marLeft w:val="0"/>
      <w:marRight w:val="0"/>
      <w:marTop w:val="0"/>
      <w:marBottom w:val="0"/>
      <w:divBdr>
        <w:top w:val="none" w:sz="0" w:space="0" w:color="auto"/>
        <w:left w:val="none" w:sz="0" w:space="0" w:color="auto"/>
        <w:bottom w:val="none" w:sz="0" w:space="0" w:color="auto"/>
        <w:right w:val="none" w:sz="0" w:space="0" w:color="auto"/>
      </w:divBdr>
      <w:divsChild>
        <w:div w:id="2077193327">
          <w:marLeft w:val="0"/>
          <w:marRight w:val="0"/>
          <w:marTop w:val="0"/>
          <w:marBottom w:val="0"/>
          <w:divBdr>
            <w:top w:val="none" w:sz="0" w:space="0" w:color="auto"/>
            <w:left w:val="none" w:sz="0" w:space="0" w:color="auto"/>
            <w:bottom w:val="none" w:sz="0" w:space="0" w:color="auto"/>
            <w:right w:val="none" w:sz="0" w:space="0" w:color="auto"/>
          </w:divBdr>
        </w:div>
        <w:div w:id="1522622053">
          <w:marLeft w:val="0"/>
          <w:marRight w:val="0"/>
          <w:marTop w:val="150"/>
          <w:marBottom w:val="0"/>
          <w:divBdr>
            <w:top w:val="none" w:sz="0" w:space="0" w:color="auto"/>
            <w:left w:val="none" w:sz="0" w:space="0" w:color="auto"/>
            <w:bottom w:val="none" w:sz="0" w:space="0" w:color="auto"/>
            <w:right w:val="none" w:sz="0" w:space="0" w:color="auto"/>
          </w:divBdr>
          <w:divsChild>
            <w:div w:id="918247510">
              <w:marLeft w:val="1155"/>
              <w:marRight w:val="0"/>
              <w:marTop w:val="0"/>
              <w:marBottom w:val="0"/>
              <w:divBdr>
                <w:top w:val="none" w:sz="0" w:space="0" w:color="auto"/>
                <w:left w:val="none" w:sz="0" w:space="0" w:color="auto"/>
                <w:bottom w:val="none" w:sz="0" w:space="0" w:color="auto"/>
                <w:right w:val="none" w:sz="0" w:space="0" w:color="auto"/>
              </w:divBdr>
            </w:div>
            <w:div w:id="44063882">
              <w:marLeft w:val="1155"/>
              <w:marRight w:val="0"/>
              <w:marTop w:val="0"/>
              <w:marBottom w:val="0"/>
              <w:divBdr>
                <w:top w:val="none" w:sz="0" w:space="0" w:color="auto"/>
                <w:left w:val="none" w:sz="0" w:space="0" w:color="auto"/>
                <w:bottom w:val="none" w:sz="0" w:space="0" w:color="auto"/>
                <w:right w:val="none" w:sz="0" w:space="0" w:color="auto"/>
              </w:divBdr>
            </w:div>
            <w:div w:id="1323007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163835">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4852">
      <w:bodyDiv w:val="1"/>
      <w:marLeft w:val="0"/>
      <w:marRight w:val="0"/>
      <w:marTop w:val="0"/>
      <w:marBottom w:val="0"/>
      <w:divBdr>
        <w:top w:val="none" w:sz="0" w:space="0" w:color="auto"/>
        <w:left w:val="none" w:sz="0" w:space="0" w:color="auto"/>
        <w:bottom w:val="none" w:sz="0" w:space="0" w:color="auto"/>
        <w:right w:val="none" w:sz="0" w:space="0" w:color="auto"/>
      </w:divBdr>
      <w:divsChild>
        <w:div w:id="1052776143">
          <w:marLeft w:val="0"/>
          <w:marRight w:val="0"/>
          <w:marTop w:val="0"/>
          <w:marBottom w:val="0"/>
          <w:divBdr>
            <w:top w:val="none" w:sz="0" w:space="0" w:color="auto"/>
            <w:left w:val="none" w:sz="0" w:space="0" w:color="auto"/>
            <w:bottom w:val="none" w:sz="0" w:space="0" w:color="auto"/>
            <w:right w:val="none" w:sz="0" w:space="0" w:color="auto"/>
          </w:divBdr>
        </w:div>
        <w:div w:id="875889010">
          <w:marLeft w:val="0"/>
          <w:marRight w:val="0"/>
          <w:marTop w:val="150"/>
          <w:marBottom w:val="0"/>
          <w:divBdr>
            <w:top w:val="none" w:sz="0" w:space="0" w:color="auto"/>
            <w:left w:val="none" w:sz="0" w:space="0" w:color="auto"/>
            <w:bottom w:val="none" w:sz="0" w:space="0" w:color="auto"/>
            <w:right w:val="none" w:sz="0" w:space="0" w:color="auto"/>
          </w:divBdr>
          <w:divsChild>
            <w:div w:id="900293799">
              <w:marLeft w:val="1155"/>
              <w:marRight w:val="0"/>
              <w:marTop w:val="0"/>
              <w:marBottom w:val="0"/>
              <w:divBdr>
                <w:top w:val="none" w:sz="0" w:space="0" w:color="auto"/>
                <w:left w:val="none" w:sz="0" w:space="0" w:color="auto"/>
                <w:bottom w:val="none" w:sz="0" w:space="0" w:color="auto"/>
                <w:right w:val="none" w:sz="0" w:space="0" w:color="auto"/>
              </w:divBdr>
            </w:div>
            <w:div w:id="315457520">
              <w:marLeft w:val="1155"/>
              <w:marRight w:val="0"/>
              <w:marTop w:val="0"/>
              <w:marBottom w:val="0"/>
              <w:divBdr>
                <w:top w:val="none" w:sz="0" w:space="0" w:color="auto"/>
                <w:left w:val="none" w:sz="0" w:space="0" w:color="auto"/>
                <w:bottom w:val="none" w:sz="0" w:space="0" w:color="auto"/>
                <w:right w:val="none" w:sz="0" w:space="0" w:color="auto"/>
              </w:divBdr>
            </w:div>
            <w:div w:id="1233851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233915">
      <w:bodyDiv w:val="1"/>
      <w:marLeft w:val="0"/>
      <w:marRight w:val="0"/>
      <w:marTop w:val="0"/>
      <w:marBottom w:val="0"/>
      <w:divBdr>
        <w:top w:val="none" w:sz="0" w:space="0" w:color="auto"/>
        <w:left w:val="none" w:sz="0" w:space="0" w:color="auto"/>
        <w:bottom w:val="none" w:sz="0" w:space="0" w:color="auto"/>
        <w:right w:val="none" w:sz="0" w:space="0" w:color="auto"/>
      </w:divBdr>
      <w:divsChild>
        <w:div w:id="705720675">
          <w:marLeft w:val="0"/>
          <w:marRight w:val="0"/>
          <w:marTop w:val="0"/>
          <w:marBottom w:val="0"/>
          <w:divBdr>
            <w:top w:val="none" w:sz="0" w:space="0" w:color="auto"/>
            <w:left w:val="none" w:sz="0" w:space="0" w:color="auto"/>
            <w:bottom w:val="none" w:sz="0" w:space="0" w:color="auto"/>
            <w:right w:val="none" w:sz="0" w:space="0" w:color="auto"/>
          </w:divBdr>
        </w:div>
        <w:div w:id="69154629">
          <w:marLeft w:val="0"/>
          <w:marRight w:val="0"/>
          <w:marTop w:val="150"/>
          <w:marBottom w:val="0"/>
          <w:divBdr>
            <w:top w:val="none" w:sz="0" w:space="0" w:color="auto"/>
            <w:left w:val="none" w:sz="0" w:space="0" w:color="auto"/>
            <w:bottom w:val="none" w:sz="0" w:space="0" w:color="auto"/>
            <w:right w:val="none" w:sz="0" w:space="0" w:color="auto"/>
          </w:divBdr>
          <w:divsChild>
            <w:div w:id="318077778">
              <w:marLeft w:val="1155"/>
              <w:marRight w:val="0"/>
              <w:marTop w:val="0"/>
              <w:marBottom w:val="0"/>
              <w:divBdr>
                <w:top w:val="none" w:sz="0" w:space="0" w:color="auto"/>
                <w:left w:val="none" w:sz="0" w:space="0" w:color="auto"/>
                <w:bottom w:val="none" w:sz="0" w:space="0" w:color="auto"/>
                <w:right w:val="none" w:sz="0" w:space="0" w:color="auto"/>
              </w:divBdr>
            </w:div>
            <w:div w:id="316887393">
              <w:marLeft w:val="1155"/>
              <w:marRight w:val="0"/>
              <w:marTop w:val="0"/>
              <w:marBottom w:val="0"/>
              <w:divBdr>
                <w:top w:val="none" w:sz="0" w:space="0" w:color="auto"/>
                <w:left w:val="none" w:sz="0" w:space="0" w:color="auto"/>
                <w:bottom w:val="none" w:sz="0" w:space="0" w:color="auto"/>
                <w:right w:val="none" w:sz="0" w:space="0" w:color="auto"/>
              </w:divBdr>
            </w:div>
            <w:div w:id="1853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349616">
      <w:bodyDiv w:val="1"/>
      <w:marLeft w:val="0"/>
      <w:marRight w:val="0"/>
      <w:marTop w:val="0"/>
      <w:marBottom w:val="0"/>
      <w:divBdr>
        <w:top w:val="none" w:sz="0" w:space="0" w:color="auto"/>
        <w:left w:val="none" w:sz="0" w:space="0" w:color="auto"/>
        <w:bottom w:val="none" w:sz="0" w:space="0" w:color="auto"/>
        <w:right w:val="none" w:sz="0" w:space="0" w:color="auto"/>
      </w:divBdr>
    </w:div>
    <w:div w:id="1951353093">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349418">
      <w:bodyDiv w:val="1"/>
      <w:marLeft w:val="0"/>
      <w:marRight w:val="0"/>
      <w:marTop w:val="0"/>
      <w:marBottom w:val="0"/>
      <w:divBdr>
        <w:top w:val="none" w:sz="0" w:space="0" w:color="auto"/>
        <w:left w:val="none" w:sz="0" w:space="0" w:color="auto"/>
        <w:bottom w:val="none" w:sz="0" w:space="0" w:color="auto"/>
        <w:right w:val="none" w:sz="0" w:space="0" w:color="auto"/>
      </w:divBdr>
      <w:divsChild>
        <w:div w:id="1594051986">
          <w:marLeft w:val="0"/>
          <w:marRight w:val="0"/>
          <w:marTop w:val="0"/>
          <w:marBottom w:val="0"/>
          <w:divBdr>
            <w:top w:val="none" w:sz="0" w:space="0" w:color="auto"/>
            <w:left w:val="none" w:sz="0" w:space="0" w:color="auto"/>
            <w:bottom w:val="none" w:sz="0" w:space="0" w:color="auto"/>
            <w:right w:val="none" w:sz="0" w:space="0" w:color="auto"/>
          </w:divBdr>
        </w:div>
        <w:div w:id="152575511">
          <w:marLeft w:val="0"/>
          <w:marRight w:val="0"/>
          <w:marTop w:val="150"/>
          <w:marBottom w:val="0"/>
          <w:divBdr>
            <w:top w:val="none" w:sz="0" w:space="0" w:color="auto"/>
            <w:left w:val="none" w:sz="0" w:space="0" w:color="auto"/>
            <w:bottom w:val="none" w:sz="0" w:space="0" w:color="auto"/>
            <w:right w:val="none" w:sz="0" w:space="0" w:color="auto"/>
          </w:divBdr>
          <w:divsChild>
            <w:div w:id="560336379">
              <w:marLeft w:val="1155"/>
              <w:marRight w:val="0"/>
              <w:marTop w:val="0"/>
              <w:marBottom w:val="0"/>
              <w:divBdr>
                <w:top w:val="none" w:sz="0" w:space="0" w:color="auto"/>
                <w:left w:val="none" w:sz="0" w:space="0" w:color="auto"/>
                <w:bottom w:val="none" w:sz="0" w:space="0" w:color="auto"/>
                <w:right w:val="none" w:sz="0" w:space="0" w:color="auto"/>
              </w:divBdr>
            </w:div>
            <w:div w:id="1612009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001">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395890">
      <w:bodyDiv w:val="1"/>
      <w:marLeft w:val="0"/>
      <w:marRight w:val="0"/>
      <w:marTop w:val="0"/>
      <w:marBottom w:val="0"/>
      <w:divBdr>
        <w:top w:val="none" w:sz="0" w:space="0" w:color="auto"/>
        <w:left w:val="none" w:sz="0" w:space="0" w:color="auto"/>
        <w:bottom w:val="none" w:sz="0" w:space="0" w:color="auto"/>
        <w:right w:val="none" w:sz="0" w:space="0" w:color="auto"/>
      </w:divBdr>
      <w:divsChild>
        <w:div w:id="786700071">
          <w:marLeft w:val="0"/>
          <w:marRight w:val="0"/>
          <w:marTop w:val="0"/>
          <w:marBottom w:val="0"/>
          <w:divBdr>
            <w:top w:val="none" w:sz="0" w:space="0" w:color="auto"/>
            <w:left w:val="none" w:sz="0" w:space="0" w:color="auto"/>
            <w:bottom w:val="none" w:sz="0" w:space="0" w:color="auto"/>
            <w:right w:val="none" w:sz="0" w:space="0" w:color="auto"/>
          </w:divBdr>
        </w:div>
        <w:div w:id="1489519280">
          <w:marLeft w:val="0"/>
          <w:marRight w:val="0"/>
          <w:marTop w:val="150"/>
          <w:marBottom w:val="0"/>
          <w:divBdr>
            <w:top w:val="none" w:sz="0" w:space="0" w:color="auto"/>
            <w:left w:val="none" w:sz="0" w:space="0" w:color="auto"/>
            <w:bottom w:val="none" w:sz="0" w:space="0" w:color="auto"/>
            <w:right w:val="none" w:sz="0" w:space="0" w:color="auto"/>
          </w:divBdr>
          <w:divsChild>
            <w:div w:id="1587492995">
              <w:marLeft w:val="1155"/>
              <w:marRight w:val="0"/>
              <w:marTop w:val="0"/>
              <w:marBottom w:val="0"/>
              <w:divBdr>
                <w:top w:val="none" w:sz="0" w:space="0" w:color="auto"/>
                <w:left w:val="none" w:sz="0" w:space="0" w:color="auto"/>
                <w:bottom w:val="none" w:sz="0" w:space="0" w:color="auto"/>
                <w:right w:val="none" w:sz="0" w:space="0" w:color="auto"/>
              </w:divBdr>
            </w:div>
            <w:div w:id="313685584">
              <w:marLeft w:val="1155"/>
              <w:marRight w:val="0"/>
              <w:marTop w:val="0"/>
              <w:marBottom w:val="0"/>
              <w:divBdr>
                <w:top w:val="none" w:sz="0" w:space="0" w:color="auto"/>
                <w:left w:val="none" w:sz="0" w:space="0" w:color="auto"/>
                <w:bottom w:val="none" w:sz="0" w:space="0" w:color="auto"/>
                <w:right w:val="none" w:sz="0" w:space="0" w:color="auto"/>
              </w:divBdr>
            </w:div>
            <w:div w:id="324474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442230">
      <w:bodyDiv w:val="1"/>
      <w:marLeft w:val="0"/>
      <w:marRight w:val="0"/>
      <w:marTop w:val="0"/>
      <w:marBottom w:val="0"/>
      <w:divBdr>
        <w:top w:val="none" w:sz="0" w:space="0" w:color="auto"/>
        <w:left w:val="none" w:sz="0" w:space="0" w:color="auto"/>
        <w:bottom w:val="none" w:sz="0" w:space="0" w:color="auto"/>
        <w:right w:val="none" w:sz="0" w:space="0" w:color="auto"/>
      </w:divBdr>
      <w:divsChild>
        <w:div w:id="460806298">
          <w:marLeft w:val="0"/>
          <w:marRight w:val="0"/>
          <w:marTop w:val="0"/>
          <w:marBottom w:val="0"/>
          <w:divBdr>
            <w:top w:val="none" w:sz="0" w:space="0" w:color="auto"/>
            <w:left w:val="none" w:sz="0" w:space="0" w:color="auto"/>
            <w:bottom w:val="none" w:sz="0" w:space="0" w:color="auto"/>
            <w:right w:val="none" w:sz="0" w:space="0" w:color="auto"/>
          </w:divBdr>
        </w:div>
        <w:div w:id="241069927">
          <w:marLeft w:val="0"/>
          <w:marRight w:val="0"/>
          <w:marTop w:val="150"/>
          <w:marBottom w:val="0"/>
          <w:divBdr>
            <w:top w:val="none" w:sz="0" w:space="0" w:color="auto"/>
            <w:left w:val="none" w:sz="0" w:space="0" w:color="auto"/>
            <w:bottom w:val="none" w:sz="0" w:space="0" w:color="auto"/>
            <w:right w:val="none" w:sz="0" w:space="0" w:color="auto"/>
          </w:divBdr>
          <w:divsChild>
            <w:div w:id="735133165">
              <w:marLeft w:val="1155"/>
              <w:marRight w:val="0"/>
              <w:marTop w:val="0"/>
              <w:marBottom w:val="0"/>
              <w:divBdr>
                <w:top w:val="none" w:sz="0" w:space="0" w:color="auto"/>
                <w:left w:val="none" w:sz="0" w:space="0" w:color="auto"/>
                <w:bottom w:val="none" w:sz="0" w:space="0" w:color="auto"/>
                <w:right w:val="none" w:sz="0" w:space="0" w:color="auto"/>
              </w:divBdr>
            </w:div>
            <w:div w:id="1062171832">
              <w:marLeft w:val="1155"/>
              <w:marRight w:val="0"/>
              <w:marTop w:val="0"/>
              <w:marBottom w:val="0"/>
              <w:divBdr>
                <w:top w:val="none" w:sz="0" w:space="0" w:color="auto"/>
                <w:left w:val="none" w:sz="0" w:space="0" w:color="auto"/>
                <w:bottom w:val="none" w:sz="0" w:space="0" w:color="auto"/>
                <w:right w:val="none" w:sz="0" w:space="0" w:color="auto"/>
              </w:divBdr>
            </w:div>
            <w:div w:id="1600408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509174">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60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92494">
      <w:bodyDiv w:val="1"/>
      <w:marLeft w:val="0"/>
      <w:marRight w:val="0"/>
      <w:marTop w:val="0"/>
      <w:marBottom w:val="0"/>
      <w:divBdr>
        <w:top w:val="none" w:sz="0" w:space="0" w:color="auto"/>
        <w:left w:val="none" w:sz="0" w:space="0" w:color="auto"/>
        <w:bottom w:val="none" w:sz="0" w:space="0" w:color="auto"/>
        <w:right w:val="none" w:sz="0" w:space="0" w:color="auto"/>
      </w:divBdr>
    </w:div>
    <w:div w:id="1954164672">
      <w:bodyDiv w:val="1"/>
      <w:marLeft w:val="0"/>
      <w:marRight w:val="0"/>
      <w:marTop w:val="0"/>
      <w:marBottom w:val="0"/>
      <w:divBdr>
        <w:top w:val="none" w:sz="0" w:space="0" w:color="auto"/>
        <w:left w:val="none" w:sz="0" w:space="0" w:color="auto"/>
        <w:bottom w:val="none" w:sz="0" w:space="0" w:color="auto"/>
        <w:right w:val="none" w:sz="0" w:space="0" w:color="auto"/>
      </w:divBdr>
      <w:divsChild>
        <w:div w:id="1391073477">
          <w:marLeft w:val="0"/>
          <w:marRight w:val="0"/>
          <w:marTop w:val="0"/>
          <w:marBottom w:val="0"/>
          <w:divBdr>
            <w:top w:val="none" w:sz="0" w:space="0" w:color="auto"/>
            <w:left w:val="none" w:sz="0" w:space="0" w:color="auto"/>
            <w:bottom w:val="none" w:sz="0" w:space="0" w:color="auto"/>
            <w:right w:val="none" w:sz="0" w:space="0" w:color="auto"/>
          </w:divBdr>
        </w:div>
        <w:div w:id="913858903">
          <w:marLeft w:val="0"/>
          <w:marRight w:val="0"/>
          <w:marTop w:val="150"/>
          <w:marBottom w:val="0"/>
          <w:divBdr>
            <w:top w:val="none" w:sz="0" w:space="0" w:color="auto"/>
            <w:left w:val="none" w:sz="0" w:space="0" w:color="auto"/>
            <w:bottom w:val="none" w:sz="0" w:space="0" w:color="auto"/>
            <w:right w:val="none" w:sz="0" w:space="0" w:color="auto"/>
          </w:divBdr>
          <w:divsChild>
            <w:div w:id="335499459">
              <w:marLeft w:val="1155"/>
              <w:marRight w:val="0"/>
              <w:marTop w:val="0"/>
              <w:marBottom w:val="0"/>
              <w:divBdr>
                <w:top w:val="none" w:sz="0" w:space="0" w:color="auto"/>
                <w:left w:val="none" w:sz="0" w:space="0" w:color="auto"/>
                <w:bottom w:val="none" w:sz="0" w:space="0" w:color="auto"/>
                <w:right w:val="none" w:sz="0" w:space="0" w:color="auto"/>
              </w:divBdr>
            </w:div>
            <w:div w:id="1824006105">
              <w:marLeft w:val="1155"/>
              <w:marRight w:val="0"/>
              <w:marTop w:val="0"/>
              <w:marBottom w:val="0"/>
              <w:divBdr>
                <w:top w:val="none" w:sz="0" w:space="0" w:color="auto"/>
                <w:left w:val="none" w:sz="0" w:space="0" w:color="auto"/>
                <w:bottom w:val="none" w:sz="0" w:space="0" w:color="auto"/>
                <w:right w:val="none" w:sz="0" w:space="0" w:color="auto"/>
              </w:divBdr>
            </w:div>
            <w:div w:id="137646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168071">
      <w:bodyDiv w:val="1"/>
      <w:marLeft w:val="0"/>
      <w:marRight w:val="0"/>
      <w:marTop w:val="0"/>
      <w:marBottom w:val="0"/>
      <w:divBdr>
        <w:top w:val="none" w:sz="0" w:space="0" w:color="auto"/>
        <w:left w:val="none" w:sz="0" w:space="0" w:color="auto"/>
        <w:bottom w:val="none" w:sz="0" w:space="0" w:color="auto"/>
        <w:right w:val="none" w:sz="0" w:space="0" w:color="auto"/>
      </w:divBdr>
      <w:divsChild>
        <w:div w:id="963657282">
          <w:marLeft w:val="0"/>
          <w:marRight w:val="0"/>
          <w:marTop w:val="0"/>
          <w:marBottom w:val="0"/>
          <w:divBdr>
            <w:top w:val="none" w:sz="0" w:space="0" w:color="auto"/>
            <w:left w:val="none" w:sz="0" w:space="0" w:color="auto"/>
            <w:bottom w:val="none" w:sz="0" w:space="0" w:color="auto"/>
            <w:right w:val="none" w:sz="0" w:space="0" w:color="auto"/>
          </w:divBdr>
        </w:div>
        <w:div w:id="1987780853">
          <w:marLeft w:val="0"/>
          <w:marRight w:val="0"/>
          <w:marTop w:val="150"/>
          <w:marBottom w:val="0"/>
          <w:divBdr>
            <w:top w:val="none" w:sz="0" w:space="0" w:color="auto"/>
            <w:left w:val="none" w:sz="0" w:space="0" w:color="auto"/>
            <w:bottom w:val="none" w:sz="0" w:space="0" w:color="auto"/>
            <w:right w:val="none" w:sz="0" w:space="0" w:color="auto"/>
          </w:divBdr>
          <w:divsChild>
            <w:div w:id="1795976797">
              <w:marLeft w:val="1155"/>
              <w:marRight w:val="0"/>
              <w:marTop w:val="0"/>
              <w:marBottom w:val="0"/>
              <w:divBdr>
                <w:top w:val="none" w:sz="0" w:space="0" w:color="auto"/>
                <w:left w:val="none" w:sz="0" w:space="0" w:color="auto"/>
                <w:bottom w:val="none" w:sz="0" w:space="0" w:color="auto"/>
                <w:right w:val="none" w:sz="0" w:space="0" w:color="auto"/>
              </w:divBdr>
            </w:div>
            <w:div w:id="383069052">
              <w:marLeft w:val="1155"/>
              <w:marRight w:val="0"/>
              <w:marTop w:val="0"/>
              <w:marBottom w:val="0"/>
              <w:divBdr>
                <w:top w:val="none" w:sz="0" w:space="0" w:color="auto"/>
                <w:left w:val="none" w:sz="0" w:space="0" w:color="auto"/>
                <w:bottom w:val="none" w:sz="0" w:space="0" w:color="auto"/>
                <w:right w:val="none" w:sz="0" w:space="0" w:color="auto"/>
              </w:divBdr>
            </w:div>
            <w:div w:id="1183128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281482">
      <w:bodyDiv w:val="1"/>
      <w:marLeft w:val="0"/>
      <w:marRight w:val="0"/>
      <w:marTop w:val="0"/>
      <w:marBottom w:val="0"/>
      <w:divBdr>
        <w:top w:val="none" w:sz="0" w:space="0" w:color="auto"/>
        <w:left w:val="none" w:sz="0" w:space="0" w:color="auto"/>
        <w:bottom w:val="none" w:sz="0" w:space="0" w:color="auto"/>
        <w:right w:val="none" w:sz="0" w:space="0" w:color="auto"/>
      </w:divBdr>
      <w:divsChild>
        <w:div w:id="946691972">
          <w:marLeft w:val="0"/>
          <w:marRight w:val="0"/>
          <w:marTop w:val="0"/>
          <w:marBottom w:val="0"/>
          <w:divBdr>
            <w:top w:val="none" w:sz="0" w:space="0" w:color="auto"/>
            <w:left w:val="none" w:sz="0" w:space="0" w:color="auto"/>
            <w:bottom w:val="none" w:sz="0" w:space="0" w:color="auto"/>
            <w:right w:val="none" w:sz="0" w:space="0" w:color="auto"/>
          </w:divBdr>
        </w:div>
        <w:div w:id="1013142530">
          <w:marLeft w:val="0"/>
          <w:marRight w:val="0"/>
          <w:marTop w:val="150"/>
          <w:marBottom w:val="0"/>
          <w:divBdr>
            <w:top w:val="none" w:sz="0" w:space="0" w:color="auto"/>
            <w:left w:val="none" w:sz="0" w:space="0" w:color="auto"/>
            <w:bottom w:val="none" w:sz="0" w:space="0" w:color="auto"/>
            <w:right w:val="none" w:sz="0" w:space="0" w:color="auto"/>
          </w:divBdr>
          <w:divsChild>
            <w:div w:id="1262253666">
              <w:marLeft w:val="1155"/>
              <w:marRight w:val="0"/>
              <w:marTop w:val="0"/>
              <w:marBottom w:val="0"/>
              <w:divBdr>
                <w:top w:val="none" w:sz="0" w:space="0" w:color="auto"/>
                <w:left w:val="none" w:sz="0" w:space="0" w:color="auto"/>
                <w:bottom w:val="none" w:sz="0" w:space="0" w:color="auto"/>
                <w:right w:val="none" w:sz="0" w:space="0" w:color="auto"/>
              </w:divBdr>
            </w:div>
            <w:div w:id="800808140">
              <w:marLeft w:val="1155"/>
              <w:marRight w:val="0"/>
              <w:marTop w:val="0"/>
              <w:marBottom w:val="0"/>
              <w:divBdr>
                <w:top w:val="none" w:sz="0" w:space="0" w:color="auto"/>
                <w:left w:val="none" w:sz="0" w:space="0" w:color="auto"/>
                <w:bottom w:val="none" w:sz="0" w:space="0" w:color="auto"/>
                <w:right w:val="none" w:sz="0" w:space="0" w:color="auto"/>
              </w:divBdr>
            </w:div>
            <w:div w:id="598098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525012">
      <w:bodyDiv w:val="1"/>
      <w:marLeft w:val="0"/>
      <w:marRight w:val="0"/>
      <w:marTop w:val="0"/>
      <w:marBottom w:val="0"/>
      <w:divBdr>
        <w:top w:val="none" w:sz="0" w:space="0" w:color="auto"/>
        <w:left w:val="none" w:sz="0" w:space="0" w:color="auto"/>
        <w:bottom w:val="none" w:sz="0" w:space="0" w:color="auto"/>
        <w:right w:val="none" w:sz="0" w:space="0" w:color="auto"/>
      </w:divBdr>
      <w:divsChild>
        <w:div w:id="39212586">
          <w:marLeft w:val="0"/>
          <w:marRight w:val="0"/>
          <w:marTop w:val="0"/>
          <w:marBottom w:val="0"/>
          <w:divBdr>
            <w:top w:val="none" w:sz="0" w:space="0" w:color="auto"/>
            <w:left w:val="none" w:sz="0" w:space="0" w:color="auto"/>
            <w:bottom w:val="none" w:sz="0" w:space="0" w:color="auto"/>
            <w:right w:val="none" w:sz="0" w:space="0" w:color="auto"/>
          </w:divBdr>
        </w:div>
        <w:div w:id="1267423745">
          <w:marLeft w:val="0"/>
          <w:marRight w:val="0"/>
          <w:marTop w:val="150"/>
          <w:marBottom w:val="0"/>
          <w:divBdr>
            <w:top w:val="none" w:sz="0" w:space="0" w:color="auto"/>
            <w:left w:val="none" w:sz="0" w:space="0" w:color="auto"/>
            <w:bottom w:val="none" w:sz="0" w:space="0" w:color="auto"/>
            <w:right w:val="none" w:sz="0" w:space="0" w:color="auto"/>
          </w:divBdr>
          <w:divsChild>
            <w:div w:id="1238252081">
              <w:marLeft w:val="1155"/>
              <w:marRight w:val="0"/>
              <w:marTop w:val="0"/>
              <w:marBottom w:val="0"/>
              <w:divBdr>
                <w:top w:val="none" w:sz="0" w:space="0" w:color="auto"/>
                <w:left w:val="none" w:sz="0" w:space="0" w:color="auto"/>
                <w:bottom w:val="none" w:sz="0" w:space="0" w:color="auto"/>
                <w:right w:val="none" w:sz="0" w:space="0" w:color="auto"/>
              </w:divBdr>
            </w:div>
            <w:div w:id="29645255">
              <w:marLeft w:val="1155"/>
              <w:marRight w:val="0"/>
              <w:marTop w:val="0"/>
              <w:marBottom w:val="0"/>
              <w:divBdr>
                <w:top w:val="none" w:sz="0" w:space="0" w:color="auto"/>
                <w:left w:val="none" w:sz="0" w:space="0" w:color="auto"/>
                <w:bottom w:val="none" w:sz="0" w:space="0" w:color="auto"/>
                <w:right w:val="none" w:sz="0" w:space="0" w:color="auto"/>
              </w:divBdr>
            </w:div>
            <w:div w:id="1457749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02092">
      <w:bodyDiv w:val="1"/>
      <w:marLeft w:val="0"/>
      <w:marRight w:val="0"/>
      <w:marTop w:val="0"/>
      <w:marBottom w:val="0"/>
      <w:divBdr>
        <w:top w:val="none" w:sz="0" w:space="0" w:color="auto"/>
        <w:left w:val="none" w:sz="0" w:space="0" w:color="auto"/>
        <w:bottom w:val="none" w:sz="0" w:space="0" w:color="auto"/>
        <w:right w:val="none" w:sz="0" w:space="0" w:color="auto"/>
      </w:divBdr>
      <w:divsChild>
        <w:div w:id="80833834">
          <w:marLeft w:val="0"/>
          <w:marRight w:val="0"/>
          <w:marTop w:val="0"/>
          <w:marBottom w:val="0"/>
          <w:divBdr>
            <w:top w:val="none" w:sz="0" w:space="0" w:color="auto"/>
            <w:left w:val="none" w:sz="0" w:space="0" w:color="auto"/>
            <w:bottom w:val="none" w:sz="0" w:space="0" w:color="auto"/>
            <w:right w:val="none" w:sz="0" w:space="0" w:color="auto"/>
          </w:divBdr>
        </w:div>
        <w:div w:id="296301294">
          <w:marLeft w:val="0"/>
          <w:marRight w:val="0"/>
          <w:marTop w:val="150"/>
          <w:marBottom w:val="0"/>
          <w:divBdr>
            <w:top w:val="none" w:sz="0" w:space="0" w:color="auto"/>
            <w:left w:val="none" w:sz="0" w:space="0" w:color="auto"/>
            <w:bottom w:val="none" w:sz="0" w:space="0" w:color="auto"/>
            <w:right w:val="none" w:sz="0" w:space="0" w:color="auto"/>
          </w:divBdr>
          <w:divsChild>
            <w:div w:id="303505438">
              <w:marLeft w:val="1155"/>
              <w:marRight w:val="0"/>
              <w:marTop w:val="0"/>
              <w:marBottom w:val="0"/>
              <w:divBdr>
                <w:top w:val="none" w:sz="0" w:space="0" w:color="auto"/>
                <w:left w:val="none" w:sz="0" w:space="0" w:color="auto"/>
                <w:bottom w:val="none" w:sz="0" w:space="0" w:color="auto"/>
                <w:right w:val="none" w:sz="0" w:space="0" w:color="auto"/>
              </w:divBdr>
            </w:div>
            <w:div w:id="867253617">
              <w:marLeft w:val="1155"/>
              <w:marRight w:val="0"/>
              <w:marTop w:val="0"/>
              <w:marBottom w:val="0"/>
              <w:divBdr>
                <w:top w:val="none" w:sz="0" w:space="0" w:color="auto"/>
                <w:left w:val="none" w:sz="0" w:space="0" w:color="auto"/>
                <w:bottom w:val="none" w:sz="0" w:space="0" w:color="auto"/>
                <w:right w:val="none" w:sz="0" w:space="0" w:color="auto"/>
              </w:divBdr>
            </w:div>
            <w:div w:id="115240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20828">
      <w:bodyDiv w:val="1"/>
      <w:marLeft w:val="0"/>
      <w:marRight w:val="0"/>
      <w:marTop w:val="0"/>
      <w:marBottom w:val="0"/>
      <w:divBdr>
        <w:top w:val="none" w:sz="0" w:space="0" w:color="auto"/>
        <w:left w:val="none" w:sz="0" w:space="0" w:color="auto"/>
        <w:bottom w:val="none" w:sz="0" w:space="0" w:color="auto"/>
        <w:right w:val="none" w:sz="0" w:space="0" w:color="auto"/>
      </w:divBdr>
      <w:divsChild>
        <w:div w:id="1613513677">
          <w:marLeft w:val="0"/>
          <w:marRight w:val="0"/>
          <w:marTop w:val="0"/>
          <w:marBottom w:val="0"/>
          <w:divBdr>
            <w:top w:val="none" w:sz="0" w:space="0" w:color="auto"/>
            <w:left w:val="none" w:sz="0" w:space="0" w:color="auto"/>
            <w:bottom w:val="none" w:sz="0" w:space="0" w:color="auto"/>
            <w:right w:val="none" w:sz="0" w:space="0" w:color="auto"/>
          </w:divBdr>
        </w:div>
        <w:div w:id="526220119">
          <w:marLeft w:val="0"/>
          <w:marRight w:val="0"/>
          <w:marTop w:val="150"/>
          <w:marBottom w:val="0"/>
          <w:divBdr>
            <w:top w:val="none" w:sz="0" w:space="0" w:color="auto"/>
            <w:left w:val="none" w:sz="0" w:space="0" w:color="auto"/>
            <w:bottom w:val="none" w:sz="0" w:space="0" w:color="auto"/>
            <w:right w:val="none" w:sz="0" w:space="0" w:color="auto"/>
          </w:divBdr>
          <w:divsChild>
            <w:div w:id="679895746">
              <w:marLeft w:val="1155"/>
              <w:marRight w:val="0"/>
              <w:marTop w:val="0"/>
              <w:marBottom w:val="0"/>
              <w:divBdr>
                <w:top w:val="none" w:sz="0" w:space="0" w:color="auto"/>
                <w:left w:val="none" w:sz="0" w:space="0" w:color="auto"/>
                <w:bottom w:val="none" w:sz="0" w:space="0" w:color="auto"/>
                <w:right w:val="none" w:sz="0" w:space="0" w:color="auto"/>
              </w:divBdr>
            </w:div>
            <w:div w:id="1317109232">
              <w:marLeft w:val="1155"/>
              <w:marRight w:val="0"/>
              <w:marTop w:val="0"/>
              <w:marBottom w:val="0"/>
              <w:divBdr>
                <w:top w:val="none" w:sz="0" w:space="0" w:color="auto"/>
                <w:left w:val="none" w:sz="0" w:space="0" w:color="auto"/>
                <w:bottom w:val="none" w:sz="0" w:space="0" w:color="auto"/>
                <w:right w:val="none" w:sz="0" w:space="0" w:color="auto"/>
              </w:divBdr>
            </w:div>
            <w:div w:id="212523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17450">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59993166">
      <w:bodyDiv w:val="1"/>
      <w:marLeft w:val="0"/>
      <w:marRight w:val="0"/>
      <w:marTop w:val="0"/>
      <w:marBottom w:val="0"/>
      <w:divBdr>
        <w:top w:val="none" w:sz="0" w:space="0" w:color="auto"/>
        <w:left w:val="none" w:sz="0" w:space="0" w:color="auto"/>
        <w:bottom w:val="none" w:sz="0" w:space="0" w:color="auto"/>
        <w:right w:val="none" w:sz="0" w:space="0" w:color="auto"/>
      </w:divBdr>
      <w:divsChild>
        <w:div w:id="227612922">
          <w:marLeft w:val="0"/>
          <w:marRight w:val="0"/>
          <w:marTop w:val="0"/>
          <w:marBottom w:val="0"/>
          <w:divBdr>
            <w:top w:val="none" w:sz="0" w:space="0" w:color="auto"/>
            <w:left w:val="none" w:sz="0" w:space="0" w:color="auto"/>
            <w:bottom w:val="none" w:sz="0" w:space="0" w:color="auto"/>
            <w:right w:val="none" w:sz="0" w:space="0" w:color="auto"/>
          </w:divBdr>
        </w:div>
        <w:div w:id="2117556543">
          <w:marLeft w:val="0"/>
          <w:marRight w:val="0"/>
          <w:marTop w:val="150"/>
          <w:marBottom w:val="0"/>
          <w:divBdr>
            <w:top w:val="none" w:sz="0" w:space="0" w:color="auto"/>
            <w:left w:val="none" w:sz="0" w:space="0" w:color="auto"/>
            <w:bottom w:val="none" w:sz="0" w:space="0" w:color="auto"/>
            <w:right w:val="none" w:sz="0" w:space="0" w:color="auto"/>
          </w:divBdr>
          <w:divsChild>
            <w:div w:id="1893423167">
              <w:marLeft w:val="1155"/>
              <w:marRight w:val="0"/>
              <w:marTop w:val="0"/>
              <w:marBottom w:val="0"/>
              <w:divBdr>
                <w:top w:val="none" w:sz="0" w:space="0" w:color="auto"/>
                <w:left w:val="none" w:sz="0" w:space="0" w:color="auto"/>
                <w:bottom w:val="none" w:sz="0" w:space="0" w:color="auto"/>
                <w:right w:val="none" w:sz="0" w:space="0" w:color="auto"/>
              </w:divBdr>
            </w:div>
            <w:div w:id="255722024">
              <w:marLeft w:val="1155"/>
              <w:marRight w:val="0"/>
              <w:marTop w:val="0"/>
              <w:marBottom w:val="0"/>
              <w:divBdr>
                <w:top w:val="none" w:sz="0" w:space="0" w:color="auto"/>
                <w:left w:val="none" w:sz="0" w:space="0" w:color="auto"/>
                <w:bottom w:val="none" w:sz="0" w:space="0" w:color="auto"/>
                <w:right w:val="none" w:sz="0" w:space="0" w:color="auto"/>
              </w:divBdr>
            </w:div>
            <w:div w:id="1377510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446998">
      <w:bodyDiv w:val="1"/>
      <w:marLeft w:val="0"/>
      <w:marRight w:val="0"/>
      <w:marTop w:val="0"/>
      <w:marBottom w:val="0"/>
      <w:divBdr>
        <w:top w:val="none" w:sz="0" w:space="0" w:color="auto"/>
        <w:left w:val="none" w:sz="0" w:space="0" w:color="auto"/>
        <w:bottom w:val="none" w:sz="0" w:space="0" w:color="auto"/>
        <w:right w:val="none" w:sz="0" w:space="0" w:color="auto"/>
      </w:divBdr>
      <w:divsChild>
        <w:div w:id="1041787732">
          <w:marLeft w:val="0"/>
          <w:marRight w:val="0"/>
          <w:marTop w:val="0"/>
          <w:marBottom w:val="0"/>
          <w:divBdr>
            <w:top w:val="none" w:sz="0" w:space="0" w:color="auto"/>
            <w:left w:val="none" w:sz="0" w:space="0" w:color="auto"/>
            <w:bottom w:val="none" w:sz="0" w:space="0" w:color="auto"/>
            <w:right w:val="none" w:sz="0" w:space="0" w:color="auto"/>
          </w:divBdr>
        </w:div>
        <w:div w:id="1570068122">
          <w:marLeft w:val="0"/>
          <w:marRight w:val="0"/>
          <w:marTop w:val="150"/>
          <w:marBottom w:val="0"/>
          <w:divBdr>
            <w:top w:val="none" w:sz="0" w:space="0" w:color="auto"/>
            <w:left w:val="none" w:sz="0" w:space="0" w:color="auto"/>
            <w:bottom w:val="none" w:sz="0" w:space="0" w:color="auto"/>
            <w:right w:val="none" w:sz="0" w:space="0" w:color="auto"/>
          </w:divBdr>
          <w:divsChild>
            <w:div w:id="100220505">
              <w:marLeft w:val="1155"/>
              <w:marRight w:val="0"/>
              <w:marTop w:val="0"/>
              <w:marBottom w:val="0"/>
              <w:divBdr>
                <w:top w:val="none" w:sz="0" w:space="0" w:color="auto"/>
                <w:left w:val="none" w:sz="0" w:space="0" w:color="auto"/>
                <w:bottom w:val="none" w:sz="0" w:space="0" w:color="auto"/>
                <w:right w:val="none" w:sz="0" w:space="0" w:color="auto"/>
              </w:divBdr>
            </w:div>
            <w:div w:id="163590899">
              <w:marLeft w:val="1155"/>
              <w:marRight w:val="0"/>
              <w:marTop w:val="0"/>
              <w:marBottom w:val="0"/>
              <w:divBdr>
                <w:top w:val="none" w:sz="0" w:space="0" w:color="auto"/>
                <w:left w:val="none" w:sz="0" w:space="0" w:color="auto"/>
                <w:bottom w:val="none" w:sz="0" w:space="0" w:color="auto"/>
                <w:right w:val="none" w:sz="0" w:space="0" w:color="auto"/>
              </w:divBdr>
            </w:div>
            <w:div w:id="482744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2856">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65038">
      <w:bodyDiv w:val="1"/>
      <w:marLeft w:val="0"/>
      <w:marRight w:val="0"/>
      <w:marTop w:val="0"/>
      <w:marBottom w:val="0"/>
      <w:divBdr>
        <w:top w:val="none" w:sz="0" w:space="0" w:color="auto"/>
        <w:left w:val="none" w:sz="0" w:space="0" w:color="auto"/>
        <w:bottom w:val="none" w:sz="0" w:space="0" w:color="auto"/>
        <w:right w:val="none" w:sz="0" w:space="0" w:color="auto"/>
      </w:divBdr>
      <w:divsChild>
        <w:div w:id="1431199521">
          <w:marLeft w:val="0"/>
          <w:marRight w:val="0"/>
          <w:marTop w:val="0"/>
          <w:marBottom w:val="0"/>
          <w:divBdr>
            <w:top w:val="none" w:sz="0" w:space="0" w:color="auto"/>
            <w:left w:val="none" w:sz="0" w:space="0" w:color="auto"/>
            <w:bottom w:val="none" w:sz="0" w:space="0" w:color="auto"/>
            <w:right w:val="none" w:sz="0" w:space="0" w:color="auto"/>
          </w:divBdr>
        </w:div>
        <w:div w:id="810098970">
          <w:marLeft w:val="0"/>
          <w:marRight w:val="0"/>
          <w:marTop w:val="150"/>
          <w:marBottom w:val="0"/>
          <w:divBdr>
            <w:top w:val="none" w:sz="0" w:space="0" w:color="auto"/>
            <w:left w:val="none" w:sz="0" w:space="0" w:color="auto"/>
            <w:bottom w:val="none" w:sz="0" w:space="0" w:color="auto"/>
            <w:right w:val="none" w:sz="0" w:space="0" w:color="auto"/>
          </w:divBdr>
          <w:divsChild>
            <w:div w:id="130681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56022">
      <w:bodyDiv w:val="1"/>
      <w:marLeft w:val="0"/>
      <w:marRight w:val="0"/>
      <w:marTop w:val="0"/>
      <w:marBottom w:val="0"/>
      <w:divBdr>
        <w:top w:val="none" w:sz="0" w:space="0" w:color="auto"/>
        <w:left w:val="none" w:sz="0" w:space="0" w:color="auto"/>
        <w:bottom w:val="none" w:sz="0" w:space="0" w:color="auto"/>
        <w:right w:val="none" w:sz="0" w:space="0" w:color="auto"/>
      </w:divBdr>
      <w:divsChild>
        <w:div w:id="703212598">
          <w:marLeft w:val="0"/>
          <w:marRight w:val="0"/>
          <w:marTop w:val="0"/>
          <w:marBottom w:val="0"/>
          <w:divBdr>
            <w:top w:val="none" w:sz="0" w:space="0" w:color="auto"/>
            <w:left w:val="none" w:sz="0" w:space="0" w:color="auto"/>
            <w:bottom w:val="none" w:sz="0" w:space="0" w:color="auto"/>
            <w:right w:val="none" w:sz="0" w:space="0" w:color="auto"/>
          </w:divBdr>
        </w:div>
        <w:div w:id="135268119">
          <w:marLeft w:val="0"/>
          <w:marRight w:val="0"/>
          <w:marTop w:val="150"/>
          <w:marBottom w:val="0"/>
          <w:divBdr>
            <w:top w:val="none" w:sz="0" w:space="0" w:color="auto"/>
            <w:left w:val="none" w:sz="0" w:space="0" w:color="auto"/>
            <w:bottom w:val="none" w:sz="0" w:space="0" w:color="auto"/>
            <w:right w:val="none" w:sz="0" w:space="0" w:color="auto"/>
          </w:divBdr>
          <w:divsChild>
            <w:div w:id="18436974">
              <w:marLeft w:val="1155"/>
              <w:marRight w:val="0"/>
              <w:marTop w:val="0"/>
              <w:marBottom w:val="0"/>
              <w:divBdr>
                <w:top w:val="none" w:sz="0" w:space="0" w:color="auto"/>
                <w:left w:val="none" w:sz="0" w:space="0" w:color="auto"/>
                <w:bottom w:val="none" w:sz="0" w:space="0" w:color="auto"/>
                <w:right w:val="none" w:sz="0" w:space="0" w:color="auto"/>
              </w:divBdr>
            </w:div>
            <w:div w:id="1051803203">
              <w:marLeft w:val="1155"/>
              <w:marRight w:val="0"/>
              <w:marTop w:val="0"/>
              <w:marBottom w:val="0"/>
              <w:divBdr>
                <w:top w:val="none" w:sz="0" w:space="0" w:color="auto"/>
                <w:left w:val="none" w:sz="0" w:space="0" w:color="auto"/>
                <w:bottom w:val="none" w:sz="0" w:space="0" w:color="auto"/>
                <w:right w:val="none" w:sz="0" w:space="0" w:color="auto"/>
              </w:divBdr>
            </w:div>
            <w:div w:id="440733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880757">
      <w:bodyDiv w:val="1"/>
      <w:marLeft w:val="0"/>
      <w:marRight w:val="0"/>
      <w:marTop w:val="0"/>
      <w:marBottom w:val="0"/>
      <w:divBdr>
        <w:top w:val="none" w:sz="0" w:space="0" w:color="auto"/>
        <w:left w:val="none" w:sz="0" w:space="0" w:color="auto"/>
        <w:bottom w:val="none" w:sz="0" w:space="0" w:color="auto"/>
        <w:right w:val="none" w:sz="0" w:space="0" w:color="auto"/>
      </w:divBdr>
      <w:divsChild>
        <w:div w:id="1708876300">
          <w:marLeft w:val="0"/>
          <w:marRight w:val="0"/>
          <w:marTop w:val="0"/>
          <w:marBottom w:val="0"/>
          <w:divBdr>
            <w:top w:val="none" w:sz="0" w:space="0" w:color="auto"/>
            <w:left w:val="none" w:sz="0" w:space="0" w:color="auto"/>
            <w:bottom w:val="none" w:sz="0" w:space="0" w:color="auto"/>
            <w:right w:val="none" w:sz="0" w:space="0" w:color="auto"/>
          </w:divBdr>
        </w:div>
        <w:div w:id="471947370">
          <w:marLeft w:val="0"/>
          <w:marRight w:val="0"/>
          <w:marTop w:val="150"/>
          <w:marBottom w:val="0"/>
          <w:divBdr>
            <w:top w:val="none" w:sz="0" w:space="0" w:color="auto"/>
            <w:left w:val="none" w:sz="0" w:space="0" w:color="auto"/>
            <w:bottom w:val="none" w:sz="0" w:space="0" w:color="auto"/>
            <w:right w:val="none" w:sz="0" w:space="0" w:color="auto"/>
          </w:divBdr>
          <w:divsChild>
            <w:div w:id="484593058">
              <w:marLeft w:val="1155"/>
              <w:marRight w:val="0"/>
              <w:marTop w:val="0"/>
              <w:marBottom w:val="0"/>
              <w:divBdr>
                <w:top w:val="none" w:sz="0" w:space="0" w:color="auto"/>
                <w:left w:val="none" w:sz="0" w:space="0" w:color="auto"/>
                <w:bottom w:val="none" w:sz="0" w:space="0" w:color="auto"/>
                <w:right w:val="none" w:sz="0" w:space="0" w:color="auto"/>
              </w:divBdr>
            </w:div>
            <w:div w:id="183251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3510">
      <w:bodyDiv w:val="1"/>
      <w:marLeft w:val="0"/>
      <w:marRight w:val="0"/>
      <w:marTop w:val="0"/>
      <w:marBottom w:val="0"/>
      <w:divBdr>
        <w:top w:val="none" w:sz="0" w:space="0" w:color="auto"/>
        <w:left w:val="none" w:sz="0" w:space="0" w:color="auto"/>
        <w:bottom w:val="none" w:sz="0" w:space="0" w:color="auto"/>
        <w:right w:val="none" w:sz="0" w:space="0" w:color="auto"/>
      </w:divBdr>
      <w:divsChild>
        <w:div w:id="700397803">
          <w:marLeft w:val="0"/>
          <w:marRight w:val="0"/>
          <w:marTop w:val="0"/>
          <w:marBottom w:val="0"/>
          <w:divBdr>
            <w:top w:val="none" w:sz="0" w:space="0" w:color="auto"/>
            <w:left w:val="none" w:sz="0" w:space="0" w:color="auto"/>
            <w:bottom w:val="none" w:sz="0" w:space="0" w:color="auto"/>
            <w:right w:val="none" w:sz="0" w:space="0" w:color="auto"/>
          </w:divBdr>
        </w:div>
        <w:div w:id="317346748">
          <w:marLeft w:val="0"/>
          <w:marRight w:val="0"/>
          <w:marTop w:val="150"/>
          <w:marBottom w:val="0"/>
          <w:divBdr>
            <w:top w:val="none" w:sz="0" w:space="0" w:color="auto"/>
            <w:left w:val="none" w:sz="0" w:space="0" w:color="auto"/>
            <w:bottom w:val="none" w:sz="0" w:space="0" w:color="auto"/>
            <w:right w:val="none" w:sz="0" w:space="0" w:color="auto"/>
          </w:divBdr>
          <w:divsChild>
            <w:div w:id="243731641">
              <w:marLeft w:val="1155"/>
              <w:marRight w:val="0"/>
              <w:marTop w:val="0"/>
              <w:marBottom w:val="0"/>
              <w:divBdr>
                <w:top w:val="none" w:sz="0" w:space="0" w:color="auto"/>
                <w:left w:val="none" w:sz="0" w:space="0" w:color="auto"/>
                <w:bottom w:val="none" w:sz="0" w:space="0" w:color="auto"/>
                <w:right w:val="none" w:sz="0" w:space="0" w:color="auto"/>
              </w:divBdr>
            </w:div>
            <w:div w:id="472022348">
              <w:marLeft w:val="1155"/>
              <w:marRight w:val="0"/>
              <w:marTop w:val="0"/>
              <w:marBottom w:val="0"/>
              <w:divBdr>
                <w:top w:val="none" w:sz="0" w:space="0" w:color="auto"/>
                <w:left w:val="none" w:sz="0" w:space="0" w:color="auto"/>
                <w:bottom w:val="none" w:sz="0" w:space="0" w:color="auto"/>
                <w:right w:val="none" w:sz="0" w:space="0" w:color="auto"/>
              </w:divBdr>
            </w:div>
            <w:div w:id="55474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4849633">
      <w:bodyDiv w:val="1"/>
      <w:marLeft w:val="0"/>
      <w:marRight w:val="0"/>
      <w:marTop w:val="0"/>
      <w:marBottom w:val="0"/>
      <w:divBdr>
        <w:top w:val="none" w:sz="0" w:space="0" w:color="auto"/>
        <w:left w:val="none" w:sz="0" w:space="0" w:color="auto"/>
        <w:bottom w:val="none" w:sz="0" w:space="0" w:color="auto"/>
        <w:right w:val="none" w:sz="0" w:space="0" w:color="auto"/>
      </w:divBdr>
    </w:div>
    <w:div w:id="1965041297">
      <w:bodyDiv w:val="1"/>
      <w:marLeft w:val="0"/>
      <w:marRight w:val="0"/>
      <w:marTop w:val="0"/>
      <w:marBottom w:val="0"/>
      <w:divBdr>
        <w:top w:val="none" w:sz="0" w:space="0" w:color="auto"/>
        <w:left w:val="none" w:sz="0" w:space="0" w:color="auto"/>
        <w:bottom w:val="none" w:sz="0" w:space="0" w:color="auto"/>
        <w:right w:val="none" w:sz="0" w:space="0" w:color="auto"/>
      </w:divBdr>
      <w:divsChild>
        <w:div w:id="85270507">
          <w:marLeft w:val="0"/>
          <w:marRight w:val="0"/>
          <w:marTop w:val="0"/>
          <w:marBottom w:val="0"/>
          <w:divBdr>
            <w:top w:val="none" w:sz="0" w:space="0" w:color="auto"/>
            <w:left w:val="none" w:sz="0" w:space="0" w:color="auto"/>
            <w:bottom w:val="none" w:sz="0" w:space="0" w:color="auto"/>
            <w:right w:val="none" w:sz="0" w:space="0" w:color="auto"/>
          </w:divBdr>
        </w:div>
        <w:div w:id="689142202">
          <w:marLeft w:val="0"/>
          <w:marRight w:val="0"/>
          <w:marTop w:val="150"/>
          <w:marBottom w:val="0"/>
          <w:divBdr>
            <w:top w:val="none" w:sz="0" w:space="0" w:color="auto"/>
            <w:left w:val="none" w:sz="0" w:space="0" w:color="auto"/>
            <w:bottom w:val="none" w:sz="0" w:space="0" w:color="auto"/>
            <w:right w:val="none" w:sz="0" w:space="0" w:color="auto"/>
          </w:divBdr>
          <w:divsChild>
            <w:div w:id="536552357">
              <w:marLeft w:val="1155"/>
              <w:marRight w:val="0"/>
              <w:marTop w:val="0"/>
              <w:marBottom w:val="0"/>
              <w:divBdr>
                <w:top w:val="none" w:sz="0" w:space="0" w:color="auto"/>
                <w:left w:val="none" w:sz="0" w:space="0" w:color="auto"/>
                <w:bottom w:val="none" w:sz="0" w:space="0" w:color="auto"/>
                <w:right w:val="none" w:sz="0" w:space="0" w:color="auto"/>
              </w:divBdr>
            </w:div>
            <w:div w:id="2128037267">
              <w:marLeft w:val="1155"/>
              <w:marRight w:val="0"/>
              <w:marTop w:val="0"/>
              <w:marBottom w:val="0"/>
              <w:divBdr>
                <w:top w:val="none" w:sz="0" w:space="0" w:color="auto"/>
                <w:left w:val="none" w:sz="0" w:space="0" w:color="auto"/>
                <w:bottom w:val="none" w:sz="0" w:space="0" w:color="auto"/>
                <w:right w:val="none" w:sz="0" w:space="0" w:color="auto"/>
              </w:divBdr>
            </w:div>
            <w:div w:id="121111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4395">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427114">
      <w:bodyDiv w:val="1"/>
      <w:marLeft w:val="0"/>
      <w:marRight w:val="0"/>
      <w:marTop w:val="0"/>
      <w:marBottom w:val="0"/>
      <w:divBdr>
        <w:top w:val="none" w:sz="0" w:space="0" w:color="auto"/>
        <w:left w:val="none" w:sz="0" w:space="0" w:color="auto"/>
        <w:bottom w:val="none" w:sz="0" w:space="0" w:color="auto"/>
        <w:right w:val="none" w:sz="0" w:space="0" w:color="auto"/>
      </w:divBdr>
      <w:divsChild>
        <w:div w:id="2113628654">
          <w:marLeft w:val="0"/>
          <w:marRight w:val="0"/>
          <w:marTop w:val="0"/>
          <w:marBottom w:val="0"/>
          <w:divBdr>
            <w:top w:val="none" w:sz="0" w:space="0" w:color="auto"/>
            <w:left w:val="none" w:sz="0" w:space="0" w:color="auto"/>
            <w:bottom w:val="none" w:sz="0" w:space="0" w:color="auto"/>
            <w:right w:val="none" w:sz="0" w:space="0" w:color="auto"/>
          </w:divBdr>
        </w:div>
        <w:div w:id="609120777">
          <w:marLeft w:val="0"/>
          <w:marRight w:val="0"/>
          <w:marTop w:val="150"/>
          <w:marBottom w:val="0"/>
          <w:divBdr>
            <w:top w:val="none" w:sz="0" w:space="0" w:color="auto"/>
            <w:left w:val="none" w:sz="0" w:space="0" w:color="auto"/>
            <w:bottom w:val="none" w:sz="0" w:space="0" w:color="auto"/>
            <w:right w:val="none" w:sz="0" w:space="0" w:color="auto"/>
          </w:divBdr>
          <w:divsChild>
            <w:div w:id="103498883">
              <w:marLeft w:val="1155"/>
              <w:marRight w:val="0"/>
              <w:marTop w:val="0"/>
              <w:marBottom w:val="0"/>
              <w:divBdr>
                <w:top w:val="none" w:sz="0" w:space="0" w:color="auto"/>
                <w:left w:val="none" w:sz="0" w:space="0" w:color="auto"/>
                <w:bottom w:val="none" w:sz="0" w:space="0" w:color="auto"/>
                <w:right w:val="none" w:sz="0" w:space="0" w:color="auto"/>
              </w:divBdr>
            </w:div>
            <w:div w:id="1696342938">
              <w:marLeft w:val="1155"/>
              <w:marRight w:val="0"/>
              <w:marTop w:val="0"/>
              <w:marBottom w:val="0"/>
              <w:divBdr>
                <w:top w:val="none" w:sz="0" w:space="0" w:color="auto"/>
                <w:left w:val="none" w:sz="0" w:space="0" w:color="auto"/>
                <w:bottom w:val="none" w:sz="0" w:space="0" w:color="auto"/>
                <w:right w:val="none" w:sz="0" w:space="0" w:color="auto"/>
              </w:divBdr>
            </w:div>
            <w:div w:id="159489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48404">
      <w:bodyDiv w:val="1"/>
      <w:marLeft w:val="0"/>
      <w:marRight w:val="0"/>
      <w:marTop w:val="0"/>
      <w:marBottom w:val="0"/>
      <w:divBdr>
        <w:top w:val="none" w:sz="0" w:space="0" w:color="auto"/>
        <w:left w:val="none" w:sz="0" w:space="0" w:color="auto"/>
        <w:bottom w:val="none" w:sz="0" w:space="0" w:color="auto"/>
        <w:right w:val="none" w:sz="0" w:space="0" w:color="auto"/>
      </w:divBdr>
      <w:divsChild>
        <w:div w:id="926814048">
          <w:marLeft w:val="0"/>
          <w:marRight w:val="0"/>
          <w:marTop w:val="0"/>
          <w:marBottom w:val="0"/>
          <w:divBdr>
            <w:top w:val="none" w:sz="0" w:space="0" w:color="auto"/>
            <w:left w:val="none" w:sz="0" w:space="0" w:color="auto"/>
            <w:bottom w:val="none" w:sz="0" w:space="0" w:color="auto"/>
            <w:right w:val="none" w:sz="0" w:space="0" w:color="auto"/>
          </w:divBdr>
        </w:div>
        <w:div w:id="1986818039">
          <w:marLeft w:val="0"/>
          <w:marRight w:val="0"/>
          <w:marTop w:val="150"/>
          <w:marBottom w:val="0"/>
          <w:divBdr>
            <w:top w:val="none" w:sz="0" w:space="0" w:color="auto"/>
            <w:left w:val="none" w:sz="0" w:space="0" w:color="auto"/>
            <w:bottom w:val="none" w:sz="0" w:space="0" w:color="auto"/>
            <w:right w:val="none" w:sz="0" w:space="0" w:color="auto"/>
          </w:divBdr>
          <w:divsChild>
            <w:div w:id="1519612095">
              <w:marLeft w:val="1155"/>
              <w:marRight w:val="0"/>
              <w:marTop w:val="0"/>
              <w:marBottom w:val="0"/>
              <w:divBdr>
                <w:top w:val="none" w:sz="0" w:space="0" w:color="auto"/>
                <w:left w:val="none" w:sz="0" w:space="0" w:color="auto"/>
                <w:bottom w:val="none" w:sz="0" w:space="0" w:color="auto"/>
                <w:right w:val="none" w:sz="0" w:space="0" w:color="auto"/>
              </w:divBdr>
            </w:div>
            <w:div w:id="1888566646">
              <w:marLeft w:val="1155"/>
              <w:marRight w:val="0"/>
              <w:marTop w:val="0"/>
              <w:marBottom w:val="0"/>
              <w:divBdr>
                <w:top w:val="none" w:sz="0" w:space="0" w:color="auto"/>
                <w:left w:val="none" w:sz="0" w:space="0" w:color="auto"/>
                <w:bottom w:val="none" w:sz="0" w:space="0" w:color="auto"/>
                <w:right w:val="none" w:sz="0" w:space="0" w:color="auto"/>
              </w:divBdr>
            </w:div>
            <w:div w:id="2020741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5080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884605">
      <w:bodyDiv w:val="1"/>
      <w:marLeft w:val="0"/>
      <w:marRight w:val="0"/>
      <w:marTop w:val="0"/>
      <w:marBottom w:val="0"/>
      <w:divBdr>
        <w:top w:val="none" w:sz="0" w:space="0" w:color="auto"/>
        <w:left w:val="none" w:sz="0" w:space="0" w:color="auto"/>
        <w:bottom w:val="none" w:sz="0" w:space="0" w:color="auto"/>
        <w:right w:val="none" w:sz="0" w:space="0" w:color="auto"/>
      </w:divBdr>
    </w:div>
    <w:div w:id="1965960855">
      <w:bodyDiv w:val="1"/>
      <w:marLeft w:val="0"/>
      <w:marRight w:val="0"/>
      <w:marTop w:val="0"/>
      <w:marBottom w:val="0"/>
      <w:divBdr>
        <w:top w:val="none" w:sz="0" w:space="0" w:color="auto"/>
        <w:left w:val="none" w:sz="0" w:space="0" w:color="auto"/>
        <w:bottom w:val="none" w:sz="0" w:space="0" w:color="auto"/>
        <w:right w:val="none" w:sz="0" w:space="0" w:color="auto"/>
      </w:divBdr>
      <w:divsChild>
        <w:div w:id="1164082944">
          <w:marLeft w:val="0"/>
          <w:marRight w:val="0"/>
          <w:marTop w:val="0"/>
          <w:marBottom w:val="0"/>
          <w:divBdr>
            <w:top w:val="none" w:sz="0" w:space="0" w:color="auto"/>
            <w:left w:val="none" w:sz="0" w:space="0" w:color="auto"/>
            <w:bottom w:val="none" w:sz="0" w:space="0" w:color="auto"/>
            <w:right w:val="none" w:sz="0" w:space="0" w:color="auto"/>
          </w:divBdr>
        </w:div>
        <w:div w:id="1833793904">
          <w:marLeft w:val="0"/>
          <w:marRight w:val="0"/>
          <w:marTop w:val="150"/>
          <w:marBottom w:val="0"/>
          <w:divBdr>
            <w:top w:val="none" w:sz="0" w:space="0" w:color="auto"/>
            <w:left w:val="none" w:sz="0" w:space="0" w:color="auto"/>
            <w:bottom w:val="none" w:sz="0" w:space="0" w:color="auto"/>
            <w:right w:val="none" w:sz="0" w:space="0" w:color="auto"/>
          </w:divBdr>
          <w:divsChild>
            <w:div w:id="490483709">
              <w:marLeft w:val="1155"/>
              <w:marRight w:val="0"/>
              <w:marTop w:val="0"/>
              <w:marBottom w:val="0"/>
              <w:divBdr>
                <w:top w:val="none" w:sz="0" w:space="0" w:color="auto"/>
                <w:left w:val="none" w:sz="0" w:space="0" w:color="auto"/>
                <w:bottom w:val="none" w:sz="0" w:space="0" w:color="auto"/>
                <w:right w:val="none" w:sz="0" w:space="0" w:color="auto"/>
              </w:divBdr>
            </w:div>
            <w:div w:id="340084340">
              <w:marLeft w:val="1155"/>
              <w:marRight w:val="0"/>
              <w:marTop w:val="0"/>
              <w:marBottom w:val="0"/>
              <w:divBdr>
                <w:top w:val="none" w:sz="0" w:space="0" w:color="auto"/>
                <w:left w:val="none" w:sz="0" w:space="0" w:color="auto"/>
                <w:bottom w:val="none" w:sz="0" w:space="0" w:color="auto"/>
                <w:right w:val="none" w:sz="0" w:space="0" w:color="auto"/>
              </w:divBdr>
            </w:div>
            <w:div w:id="2003270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3256">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694129">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075478">
      <w:bodyDiv w:val="1"/>
      <w:marLeft w:val="0"/>
      <w:marRight w:val="0"/>
      <w:marTop w:val="0"/>
      <w:marBottom w:val="0"/>
      <w:divBdr>
        <w:top w:val="none" w:sz="0" w:space="0" w:color="auto"/>
        <w:left w:val="none" w:sz="0" w:space="0" w:color="auto"/>
        <w:bottom w:val="none" w:sz="0" w:space="0" w:color="auto"/>
        <w:right w:val="none" w:sz="0" w:space="0" w:color="auto"/>
      </w:divBdr>
      <w:divsChild>
        <w:div w:id="1850369212">
          <w:marLeft w:val="0"/>
          <w:marRight w:val="0"/>
          <w:marTop w:val="0"/>
          <w:marBottom w:val="0"/>
          <w:divBdr>
            <w:top w:val="none" w:sz="0" w:space="0" w:color="auto"/>
            <w:left w:val="none" w:sz="0" w:space="0" w:color="auto"/>
            <w:bottom w:val="none" w:sz="0" w:space="0" w:color="auto"/>
            <w:right w:val="none" w:sz="0" w:space="0" w:color="auto"/>
          </w:divBdr>
        </w:div>
        <w:div w:id="363405521">
          <w:marLeft w:val="0"/>
          <w:marRight w:val="0"/>
          <w:marTop w:val="150"/>
          <w:marBottom w:val="0"/>
          <w:divBdr>
            <w:top w:val="none" w:sz="0" w:space="0" w:color="auto"/>
            <w:left w:val="none" w:sz="0" w:space="0" w:color="auto"/>
            <w:bottom w:val="none" w:sz="0" w:space="0" w:color="auto"/>
            <w:right w:val="none" w:sz="0" w:space="0" w:color="auto"/>
          </w:divBdr>
          <w:divsChild>
            <w:div w:id="699664365">
              <w:marLeft w:val="1155"/>
              <w:marRight w:val="0"/>
              <w:marTop w:val="0"/>
              <w:marBottom w:val="0"/>
              <w:divBdr>
                <w:top w:val="none" w:sz="0" w:space="0" w:color="auto"/>
                <w:left w:val="none" w:sz="0" w:space="0" w:color="auto"/>
                <w:bottom w:val="none" w:sz="0" w:space="0" w:color="auto"/>
                <w:right w:val="none" w:sz="0" w:space="0" w:color="auto"/>
              </w:divBdr>
            </w:div>
            <w:div w:id="133570955">
              <w:marLeft w:val="1155"/>
              <w:marRight w:val="0"/>
              <w:marTop w:val="0"/>
              <w:marBottom w:val="0"/>
              <w:divBdr>
                <w:top w:val="none" w:sz="0" w:space="0" w:color="auto"/>
                <w:left w:val="none" w:sz="0" w:space="0" w:color="auto"/>
                <w:bottom w:val="none" w:sz="0" w:space="0" w:color="auto"/>
                <w:right w:val="none" w:sz="0" w:space="0" w:color="auto"/>
              </w:divBdr>
            </w:div>
            <w:div w:id="1768651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16">
      <w:bodyDiv w:val="1"/>
      <w:marLeft w:val="0"/>
      <w:marRight w:val="0"/>
      <w:marTop w:val="0"/>
      <w:marBottom w:val="0"/>
      <w:divBdr>
        <w:top w:val="none" w:sz="0" w:space="0" w:color="auto"/>
        <w:left w:val="none" w:sz="0" w:space="0" w:color="auto"/>
        <w:bottom w:val="none" w:sz="0" w:space="0" w:color="auto"/>
        <w:right w:val="none" w:sz="0" w:space="0" w:color="auto"/>
      </w:divBdr>
      <w:divsChild>
        <w:div w:id="809638719">
          <w:marLeft w:val="0"/>
          <w:marRight w:val="0"/>
          <w:marTop w:val="0"/>
          <w:marBottom w:val="0"/>
          <w:divBdr>
            <w:top w:val="none" w:sz="0" w:space="0" w:color="auto"/>
            <w:left w:val="none" w:sz="0" w:space="0" w:color="auto"/>
            <w:bottom w:val="none" w:sz="0" w:space="0" w:color="auto"/>
            <w:right w:val="none" w:sz="0" w:space="0" w:color="auto"/>
          </w:divBdr>
        </w:div>
        <w:div w:id="1671983822">
          <w:marLeft w:val="0"/>
          <w:marRight w:val="0"/>
          <w:marTop w:val="150"/>
          <w:marBottom w:val="0"/>
          <w:divBdr>
            <w:top w:val="none" w:sz="0" w:space="0" w:color="auto"/>
            <w:left w:val="none" w:sz="0" w:space="0" w:color="auto"/>
            <w:bottom w:val="none" w:sz="0" w:space="0" w:color="auto"/>
            <w:right w:val="none" w:sz="0" w:space="0" w:color="auto"/>
          </w:divBdr>
          <w:divsChild>
            <w:div w:id="557058285">
              <w:marLeft w:val="1155"/>
              <w:marRight w:val="0"/>
              <w:marTop w:val="0"/>
              <w:marBottom w:val="0"/>
              <w:divBdr>
                <w:top w:val="none" w:sz="0" w:space="0" w:color="auto"/>
                <w:left w:val="none" w:sz="0" w:space="0" w:color="auto"/>
                <w:bottom w:val="none" w:sz="0" w:space="0" w:color="auto"/>
                <w:right w:val="none" w:sz="0" w:space="0" w:color="auto"/>
              </w:divBdr>
            </w:div>
            <w:div w:id="2047097665">
              <w:marLeft w:val="1155"/>
              <w:marRight w:val="0"/>
              <w:marTop w:val="0"/>
              <w:marBottom w:val="0"/>
              <w:divBdr>
                <w:top w:val="none" w:sz="0" w:space="0" w:color="auto"/>
                <w:left w:val="none" w:sz="0" w:space="0" w:color="auto"/>
                <w:bottom w:val="none" w:sz="0" w:space="0" w:color="auto"/>
                <w:right w:val="none" w:sz="0" w:space="0" w:color="auto"/>
              </w:divBdr>
            </w:div>
            <w:div w:id="1466661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659570">
      <w:bodyDiv w:val="1"/>
      <w:marLeft w:val="0"/>
      <w:marRight w:val="0"/>
      <w:marTop w:val="0"/>
      <w:marBottom w:val="0"/>
      <w:divBdr>
        <w:top w:val="none" w:sz="0" w:space="0" w:color="auto"/>
        <w:left w:val="none" w:sz="0" w:space="0" w:color="auto"/>
        <w:bottom w:val="none" w:sz="0" w:space="0" w:color="auto"/>
        <w:right w:val="none" w:sz="0" w:space="0" w:color="auto"/>
      </w:divBdr>
      <w:divsChild>
        <w:div w:id="970592673">
          <w:marLeft w:val="0"/>
          <w:marRight w:val="0"/>
          <w:marTop w:val="0"/>
          <w:marBottom w:val="0"/>
          <w:divBdr>
            <w:top w:val="none" w:sz="0" w:space="0" w:color="auto"/>
            <w:left w:val="none" w:sz="0" w:space="0" w:color="auto"/>
            <w:bottom w:val="none" w:sz="0" w:space="0" w:color="auto"/>
            <w:right w:val="none" w:sz="0" w:space="0" w:color="auto"/>
          </w:divBdr>
        </w:div>
        <w:div w:id="839807357">
          <w:marLeft w:val="0"/>
          <w:marRight w:val="0"/>
          <w:marTop w:val="150"/>
          <w:marBottom w:val="0"/>
          <w:divBdr>
            <w:top w:val="none" w:sz="0" w:space="0" w:color="auto"/>
            <w:left w:val="none" w:sz="0" w:space="0" w:color="auto"/>
            <w:bottom w:val="none" w:sz="0" w:space="0" w:color="auto"/>
            <w:right w:val="none" w:sz="0" w:space="0" w:color="auto"/>
          </w:divBdr>
          <w:divsChild>
            <w:div w:id="589046618">
              <w:marLeft w:val="1155"/>
              <w:marRight w:val="0"/>
              <w:marTop w:val="0"/>
              <w:marBottom w:val="0"/>
              <w:divBdr>
                <w:top w:val="none" w:sz="0" w:space="0" w:color="auto"/>
                <w:left w:val="none" w:sz="0" w:space="0" w:color="auto"/>
                <w:bottom w:val="none" w:sz="0" w:space="0" w:color="auto"/>
                <w:right w:val="none" w:sz="0" w:space="0" w:color="auto"/>
              </w:divBdr>
            </w:div>
            <w:div w:id="970212339">
              <w:marLeft w:val="1155"/>
              <w:marRight w:val="0"/>
              <w:marTop w:val="0"/>
              <w:marBottom w:val="0"/>
              <w:divBdr>
                <w:top w:val="none" w:sz="0" w:space="0" w:color="auto"/>
                <w:left w:val="none" w:sz="0" w:space="0" w:color="auto"/>
                <w:bottom w:val="none" w:sz="0" w:space="0" w:color="auto"/>
                <w:right w:val="none" w:sz="0" w:space="0" w:color="auto"/>
              </w:divBdr>
            </w:div>
            <w:div w:id="1844007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7813306">
      <w:bodyDiv w:val="1"/>
      <w:marLeft w:val="0"/>
      <w:marRight w:val="0"/>
      <w:marTop w:val="0"/>
      <w:marBottom w:val="0"/>
      <w:divBdr>
        <w:top w:val="none" w:sz="0" w:space="0" w:color="auto"/>
        <w:left w:val="none" w:sz="0" w:space="0" w:color="auto"/>
        <w:bottom w:val="none" w:sz="0" w:space="0" w:color="auto"/>
        <w:right w:val="none" w:sz="0" w:space="0" w:color="auto"/>
      </w:divBdr>
      <w:divsChild>
        <w:div w:id="1391732116">
          <w:marLeft w:val="0"/>
          <w:marRight w:val="0"/>
          <w:marTop w:val="0"/>
          <w:marBottom w:val="0"/>
          <w:divBdr>
            <w:top w:val="none" w:sz="0" w:space="0" w:color="auto"/>
            <w:left w:val="none" w:sz="0" w:space="0" w:color="auto"/>
            <w:bottom w:val="none" w:sz="0" w:space="0" w:color="auto"/>
            <w:right w:val="none" w:sz="0" w:space="0" w:color="auto"/>
          </w:divBdr>
        </w:div>
        <w:div w:id="1414354790">
          <w:marLeft w:val="0"/>
          <w:marRight w:val="0"/>
          <w:marTop w:val="150"/>
          <w:marBottom w:val="0"/>
          <w:divBdr>
            <w:top w:val="none" w:sz="0" w:space="0" w:color="auto"/>
            <w:left w:val="none" w:sz="0" w:space="0" w:color="auto"/>
            <w:bottom w:val="none" w:sz="0" w:space="0" w:color="auto"/>
            <w:right w:val="none" w:sz="0" w:space="0" w:color="auto"/>
          </w:divBdr>
          <w:divsChild>
            <w:div w:id="615991508">
              <w:marLeft w:val="1155"/>
              <w:marRight w:val="0"/>
              <w:marTop w:val="0"/>
              <w:marBottom w:val="0"/>
              <w:divBdr>
                <w:top w:val="none" w:sz="0" w:space="0" w:color="auto"/>
                <w:left w:val="none" w:sz="0" w:space="0" w:color="auto"/>
                <w:bottom w:val="none" w:sz="0" w:space="0" w:color="auto"/>
                <w:right w:val="none" w:sz="0" w:space="0" w:color="auto"/>
              </w:divBdr>
            </w:div>
            <w:div w:id="49615813">
              <w:marLeft w:val="1155"/>
              <w:marRight w:val="0"/>
              <w:marTop w:val="0"/>
              <w:marBottom w:val="0"/>
              <w:divBdr>
                <w:top w:val="none" w:sz="0" w:space="0" w:color="auto"/>
                <w:left w:val="none" w:sz="0" w:space="0" w:color="auto"/>
                <w:bottom w:val="none" w:sz="0" w:space="0" w:color="auto"/>
                <w:right w:val="none" w:sz="0" w:space="0" w:color="auto"/>
              </w:divBdr>
            </w:div>
            <w:div w:id="1948732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56932">
      <w:bodyDiv w:val="1"/>
      <w:marLeft w:val="0"/>
      <w:marRight w:val="0"/>
      <w:marTop w:val="0"/>
      <w:marBottom w:val="0"/>
      <w:divBdr>
        <w:top w:val="none" w:sz="0" w:space="0" w:color="auto"/>
        <w:left w:val="none" w:sz="0" w:space="0" w:color="auto"/>
        <w:bottom w:val="none" w:sz="0" w:space="0" w:color="auto"/>
        <w:right w:val="none" w:sz="0" w:space="0" w:color="auto"/>
      </w:divBdr>
    </w:div>
    <w:div w:id="1967858010">
      <w:bodyDiv w:val="1"/>
      <w:marLeft w:val="0"/>
      <w:marRight w:val="0"/>
      <w:marTop w:val="0"/>
      <w:marBottom w:val="0"/>
      <w:divBdr>
        <w:top w:val="none" w:sz="0" w:space="0" w:color="auto"/>
        <w:left w:val="none" w:sz="0" w:space="0" w:color="auto"/>
        <w:bottom w:val="none" w:sz="0" w:space="0" w:color="auto"/>
        <w:right w:val="none" w:sz="0" w:space="0" w:color="auto"/>
      </w:divBdr>
      <w:divsChild>
        <w:div w:id="1413043054">
          <w:marLeft w:val="0"/>
          <w:marRight w:val="0"/>
          <w:marTop w:val="0"/>
          <w:marBottom w:val="0"/>
          <w:divBdr>
            <w:top w:val="none" w:sz="0" w:space="0" w:color="auto"/>
            <w:left w:val="none" w:sz="0" w:space="0" w:color="auto"/>
            <w:bottom w:val="none" w:sz="0" w:space="0" w:color="auto"/>
            <w:right w:val="none" w:sz="0" w:space="0" w:color="auto"/>
          </w:divBdr>
        </w:div>
        <w:div w:id="1254707469">
          <w:marLeft w:val="0"/>
          <w:marRight w:val="0"/>
          <w:marTop w:val="150"/>
          <w:marBottom w:val="0"/>
          <w:divBdr>
            <w:top w:val="none" w:sz="0" w:space="0" w:color="auto"/>
            <w:left w:val="none" w:sz="0" w:space="0" w:color="auto"/>
            <w:bottom w:val="none" w:sz="0" w:space="0" w:color="auto"/>
            <w:right w:val="none" w:sz="0" w:space="0" w:color="auto"/>
          </w:divBdr>
          <w:divsChild>
            <w:div w:id="799763761">
              <w:marLeft w:val="1155"/>
              <w:marRight w:val="0"/>
              <w:marTop w:val="0"/>
              <w:marBottom w:val="0"/>
              <w:divBdr>
                <w:top w:val="none" w:sz="0" w:space="0" w:color="auto"/>
                <w:left w:val="none" w:sz="0" w:space="0" w:color="auto"/>
                <w:bottom w:val="none" w:sz="0" w:space="0" w:color="auto"/>
                <w:right w:val="none" w:sz="0" w:space="0" w:color="auto"/>
              </w:divBdr>
            </w:div>
            <w:div w:id="696004112">
              <w:marLeft w:val="1155"/>
              <w:marRight w:val="0"/>
              <w:marTop w:val="0"/>
              <w:marBottom w:val="0"/>
              <w:divBdr>
                <w:top w:val="none" w:sz="0" w:space="0" w:color="auto"/>
                <w:left w:val="none" w:sz="0" w:space="0" w:color="auto"/>
                <w:bottom w:val="none" w:sz="0" w:space="0" w:color="auto"/>
                <w:right w:val="none" w:sz="0" w:space="0" w:color="auto"/>
              </w:divBdr>
            </w:div>
            <w:div w:id="1058632467">
              <w:marLeft w:val="1155"/>
              <w:marRight w:val="0"/>
              <w:marTop w:val="0"/>
              <w:marBottom w:val="0"/>
              <w:divBdr>
                <w:top w:val="none" w:sz="0" w:space="0" w:color="auto"/>
                <w:left w:val="none" w:sz="0" w:space="0" w:color="auto"/>
                <w:bottom w:val="none" w:sz="0" w:space="0" w:color="auto"/>
                <w:right w:val="none" w:sz="0" w:space="0" w:color="auto"/>
              </w:divBdr>
            </w:div>
          </w:divsChild>
        </w:div>
        <w:div w:id="5788217">
          <w:marLeft w:val="0"/>
          <w:marRight w:val="0"/>
          <w:marTop w:val="0"/>
          <w:marBottom w:val="0"/>
          <w:divBdr>
            <w:top w:val="none" w:sz="0" w:space="0" w:color="auto"/>
            <w:left w:val="none" w:sz="0" w:space="0" w:color="auto"/>
            <w:bottom w:val="none" w:sz="0" w:space="0" w:color="auto"/>
            <w:right w:val="none" w:sz="0" w:space="0" w:color="auto"/>
          </w:divBdr>
        </w:div>
      </w:divsChild>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11575">
      <w:bodyDiv w:val="1"/>
      <w:marLeft w:val="0"/>
      <w:marRight w:val="0"/>
      <w:marTop w:val="0"/>
      <w:marBottom w:val="0"/>
      <w:divBdr>
        <w:top w:val="none" w:sz="0" w:space="0" w:color="auto"/>
        <w:left w:val="none" w:sz="0" w:space="0" w:color="auto"/>
        <w:bottom w:val="none" w:sz="0" w:space="0" w:color="auto"/>
        <w:right w:val="none" w:sz="0" w:space="0" w:color="auto"/>
      </w:divBdr>
      <w:divsChild>
        <w:div w:id="964769351">
          <w:marLeft w:val="0"/>
          <w:marRight w:val="0"/>
          <w:marTop w:val="0"/>
          <w:marBottom w:val="0"/>
          <w:divBdr>
            <w:top w:val="none" w:sz="0" w:space="0" w:color="auto"/>
            <w:left w:val="none" w:sz="0" w:space="0" w:color="auto"/>
            <w:bottom w:val="none" w:sz="0" w:space="0" w:color="auto"/>
            <w:right w:val="none" w:sz="0" w:space="0" w:color="auto"/>
          </w:divBdr>
        </w:div>
        <w:div w:id="2022392593">
          <w:marLeft w:val="0"/>
          <w:marRight w:val="0"/>
          <w:marTop w:val="150"/>
          <w:marBottom w:val="0"/>
          <w:divBdr>
            <w:top w:val="none" w:sz="0" w:space="0" w:color="auto"/>
            <w:left w:val="none" w:sz="0" w:space="0" w:color="auto"/>
            <w:bottom w:val="none" w:sz="0" w:space="0" w:color="auto"/>
            <w:right w:val="none" w:sz="0" w:space="0" w:color="auto"/>
          </w:divBdr>
          <w:divsChild>
            <w:div w:id="831335341">
              <w:marLeft w:val="1155"/>
              <w:marRight w:val="0"/>
              <w:marTop w:val="0"/>
              <w:marBottom w:val="0"/>
              <w:divBdr>
                <w:top w:val="none" w:sz="0" w:space="0" w:color="auto"/>
                <w:left w:val="none" w:sz="0" w:space="0" w:color="auto"/>
                <w:bottom w:val="none" w:sz="0" w:space="0" w:color="auto"/>
                <w:right w:val="none" w:sz="0" w:space="0" w:color="auto"/>
              </w:divBdr>
            </w:div>
            <w:div w:id="410935734">
              <w:marLeft w:val="1155"/>
              <w:marRight w:val="0"/>
              <w:marTop w:val="0"/>
              <w:marBottom w:val="0"/>
              <w:divBdr>
                <w:top w:val="none" w:sz="0" w:space="0" w:color="auto"/>
                <w:left w:val="none" w:sz="0" w:space="0" w:color="auto"/>
                <w:bottom w:val="none" w:sz="0" w:space="0" w:color="auto"/>
                <w:right w:val="none" w:sz="0" w:space="0" w:color="auto"/>
              </w:divBdr>
            </w:div>
            <w:div w:id="788668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467786">
      <w:bodyDiv w:val="1"/>
      <w:marLeft w:val="0"/>
      <w:marRight w:val="0"/>
      <w:marTop w:val="0"/>
      <w:marBottom w:val="0"/>
      <w:divBdr>
        <w:top w:val="none" w:sz="0" w:space="0" w:color="auto"/>
        <w:left w:val="none" w:sz="0" w:space="0" w:color="auto"/>
        <w:bottom w:val="none" w:sz="0" w:space="0" w:color="auto"/>
        <w:right w:val="none" w:sz="0" w:space="0" w:color="auto"/>
      </w:divBdr>
      <w:divsChild>
        <w:div w:id="585188463">
          <w:marLeft w:val="0"/>
          <w:marRight w:val="0"/>
          <w:marTop w:val="0"/>
          <w:marBottom w:val="0"/>
          <w:divBdr>
            <w:top w:val="none" w:sz="0" w:space="0" w:color="auto"/>
            <w:left w:val="none" w:sz="0" w:space="0" w:color="auto"/>
            <w:bottom w:val="none" w:sz="0" w:space="0" w:color="auto"/>
            <w:right w:val="none" w:sz="0" w:space="0" w:color="auto"/>
          </w:divBdr>
        </w:div>
        <w:div w:id="17128020">
          <w:marLeft w:val="0"/>
          <w:marRight w:val="0"/>
          <w:marTop w:val="150"/>
          <w:marBottom w:val="0"/>
          <w:divBdr>
            <w:top w:val="none" w:sz="0" w:space="0" w:color="auto"/>
            <w:left w:val="none" w:sz="0" w:space="0" w:color="auto"/>
            <w:bottom w:val="none" w:sz="0" w:space="0" w:color="auto"/>
            <w:right w:val="none" w:sz="0" w:space="0" w:color="auto"/>
          </w:divBdr>
          <w:divsChild>
            <w:div w:id="651832615">
              <w:marLeft w:val="1155"/>
              <w:marRight w:val="0"/>
              <w:marTop w:val="0"/>
              <w:marBottom w:val="0"/>
              <w:divBdr>
                <w:top w:val="none" w:sz="0" w:space="0" w:color="auto"/>
                <w:left w:val="none" w:sz="0" w:space="0" w:color="auto"/>
                <w:bottom w:val="none" w:sz="0" w:space="0" w:color="auto"/>
                <w:right w:val="none" w:sz="0" w:space="0" w:color="auto"/>
              </w:divBdr>
            </w:div>
            <w:div w:id="1440644701">
              <w:marLeft w:val="1155"/>
              <w:marRight w:val="0"/>
              <w:marTop w:val="0"/>
              <w:marBottom w:val="0"/>
              <w:divBdr>
                <w:top w:val="none" w:sz="0" w:space="0" w:color="auto"/>
                <w:left w:val="none" w:sz="0" w:space="0" w:color="auto"/>
                <w:bottom w:val="none" w:sz="0" w:space="0" w:color="auto"/>
                <w:right w:val="none" w:sz="0" w:space="0" w:color="auto"/>
              </w:divBdr>
            </w:div>
            <w:div w:id="1439907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470467">
      <w:bodyDiv w:val="1"/>
      <w:marLeft w:val="0"/>
      <w:marRight w:val="0"/>
      <w:marTop w:val="0"/>
      <w:marBottom w:val="0"/>
      <w:divBdr>
        <w:top w:val="none" w:sz="0" w:space="0" w:color="auto"/>
        <w:left w:val="none" w:sz="0" w:space="0" w:color="auto"/>
        <w:bottom w:val="none" w:sz="0" w:space="0" w:color="auto"/>
        <w:right w:val="none" w:sz="0" w:space="0" w:color="auto"/>
      </w:divBdr>
    </w:div>
    <w:div w:id="1968509342">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4206">
      <w:bodyDiv w:val="1"/>
      <w:marLeft w:val="0"/>
      <w:marRight w:val="0"/>
      <w:marTop w:val="0"/>
      <w:marBottom w:val="0"/>
      <w:divBdr>
        <w:top w:val="none" w:sz="0" w:space="0" w:color="auto"/>
        <w:left w:val="none" w:sz="0" w:space="0" w:color="auto"/>
        <w:bottom w:val="none" w:sz="0" w:space="0" w:color="auto"/>
        <w:right w:val="none" w:sz="0" w:space="0" w:color="auto"/>
      </w:divBdr>
      <w:divsChild>
        <w:div w:id="711659593">
          <w:marLeft w:val="0"/>
          <w:marRight w:val="0"/>
          <w:marTop w:val="0"/>
          <w:marBottom w:val="0"/>
          <w:divBdr>
            <w:top w:val="none" w:sz="0" w:space="0" w:color="auto"/>
            <w:left w:val="none" w:sz="0" w:space="0" w:color="auto"/>
            <w:bottom w:val="none" w:sz="0" w:space="0" w:color="auto"/>
            <w:right w:val="none" w:sz="0" w:space="0" w:color="auto"/>
          </w:divBdr>
        </w:div>
        <w:div w:id="2127963175">
          <w:marLeft w:val="0"/>
          <w:marRight w:val="0"/>
          <w:marTop w:val="150"/>
          <w:marBottom w:val="0"/>
          <w:divBdr>
            <w:top w:val="none" w:sz="0" w:space="0" w:color="auto"/>
            <w:left w:val="none" w:sz="0" w:space="0" w:color="auto"/>
            <w:bottom w:val="none" w:sz="0" w:space="0" w:color="auto"/>
            <w:right w:val="none" w:sz="0" w:space="0" w:color="auto"/>
          </w:divBdr>
          <w:divsChild>
            <w:div w:id="1858422218">
              <w:marLeft w:val="1155"/>
              <w:marRight w:val="0"/>
              <w:marTop w:val="0"/>
              <w:marBottom w:val="0"/>
              <w:divBdr>
                <w:top w:val="none" w:sz="0" w:space="0" w:color="auto"/>
                <w:left w:val="none" w:sz="0" w:space="0" w:color="auto"/>
                <w:bottom w:val="none" w:sz="0" w:space="0" w:color="auto"/>
                <w:right w:val="none" w:sz="0" w:space="0" w:color="auto"/>
              </w:divBdr>
            </w:div>
            <w:div w:id="1947620080">
              <w:marLeft w:val="1155"/>
              <w:marRight w:val="0"/>
              <w:marTop w:val="0"/>
              <w:marBottom w:val="0"/>
              <w:divBdr>
                <w:top w:val="none" w:sz="0" w:space="0" w:color="auto"/>
                <w:left w:val="none" w:sz="0" w:space="0" w:color="auto"/>
                <w:bottom w:val="none" w:sz="0" w:space="0" w:color="auto"/>
                <w:right w:val="none" w:sz="0" w:space="0" w:color="auto"/>
              </w:divBdr>
            </w:div>
            <w:div w:id="1822503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437073">
      <w:bodyDiv w:val="1"/>
      <w:marLeft w:val="0"/>
      <w:marRight w:val="0"/>
      <w:marTop w:val="0"/>
      <w:marBottom w:val="0"/>
      <w:divBdr>
        <w:top w:val="none" w:sz="0" w:space="0" w:color="auto"/>
        <w:left w:val="none" w:sz="0" w:space="0" w:color="auto"/>
        <w:bottom w:val="none" w:sz="0" w:space="0" w:color="auto"/>
        <w:right w:val="none" w:sz="0" w:space="0" w:color="auto"/>
      </w:divBdr>
      <w:divsChild>
        <w:div w:id="255865428">
          <w:marLeft w:val="0"/>
          <w:marRight w:val="0"/>
          <w:marTop w:val="0"/>
          <w:marBottom w:val="0"/>
          <w:divBdr>
            <w:top w:val="none" w:sz="0" w:space="0" w:color="auto"/>
            <w:left w:val="none" w:sz="0" w:space="0" w:color="auto"/>
            <w:bottom w:val="none" w:sz="0" w:space="0" w:color="auto"/>
            <w:right w:val="none" w:sz="0" w:space="0" w:color="auto"/>
          </w:divBdr>
        </w:div>
        <w:div w:id="1911647790">
          <w:marLeft w:val="0"/>
          <w:marRight w:val="0"/>
          <w:marTop w:val="150"/>
          <w:marBottom w:val="0"/>
          <w:divBdr>
            <w:top w:val="none" w:sz="0" w:space="0" w:color="auto"/>
            <w:left w:val="none" w:sz="0" w:space="0" w:color="auto"/>
            <w:bottom w:val="none" w:sz="0" w:space="0" w:color="auto"/>
            <w:right w:val="none" w:sz="0" w:space="0" w:color="auto"/>
          </w:divBdr>
          <w:divsChild>
            <w:div w:id="672728517">
              <w:marLeft w:val="1155"/>
              <w:marRight w:val="0"/>
              <w:marTop w:val="0"/>
              <w:marBottom w:val="0"/>
              <w:divBdr>
                <w:top w:val="none" w:sz="0" w:space="0" w:color="auto"/>
                <w:left w:val="none" w:sz="0" w:space="0" w:color="auto"/>
                <w:bottom w:val="none" w:sz="0" w:space="0" w:color="auto"/>
                <w:right w:val="none" w:sz="0" w:space="0" w:color="auto"/>
              </w:divBdr>
            </w:div>
            <w:div w:id="1647587801">
              <w:marLeft w:val="1155"/>
              <w:marRight w:val="0"/>
              <w:marTop w:val="0"/>
              <w:marBottom w:val="0"/>
              <w:divBdr>
                <w:top w:val="none" w:sz="0" w:space="0" w:color="auto"/>
                <w:left w:val="none" w:sz="0" w:space="0" w:color="auto"/>
                <w:bottom w:val="none" w:sz="0" w:space="0" w:color="auto"/>
                <w:right w:val="none" w:sz="0" w:space="0" w:color="auto"/>
              </w:divBdr>
            </w:div>
            <w:div w:id="1839613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622670">
      <w:bodyDiv w:val="1"/>
      <w:marLeft w:val="0"/>
      <w:marRight w:val="0"/>
      <w:marTop w:val="0"/>
      <w:marBottom w:val="0"/>
      <w:divBdr>
        <w:top w:val="none" w:sz="0" w:space="0" w:color="auto"/>
        <w:left w:val="none" w:sz="0" w:space="0" w:color="auto"/>
        <w:bottom w:val="none" w:sz="0" w:space="0" w:color="auto"/>
        <w:right w:val="none" w:sz="0" w:space="0" w:color="auto"/>
      </w:divBdr>
      <w:divsChild>
        <w:div w:id="119306720">
          <w:marLeft w:val="0"/>
          <w:marRight w:val="0"/>
          <w:marTop w:val="0"/>
          <w:marBottom w:val="0"/>
          <w:divBdr>
            <w:top w:val="none" w:sz="0" w:space="0" w:color="auto"/>
            <w:left w:val="none" w:sz="0" w:space="0" w:color="auto"/>
            <w:bottom w:val="none" w:sz="0" w:space="0" w:color="auto"/>
            <w:right w:val="none" w:sz="0" w:space="0" w:color="auto"/>
          </w:divBdr>
        </w:div>
        <w:div w:id="71046232">
          <w:marLeft w:val="0"/>
          <w:marRight w:val="0"/>
          <w:marTop w:val="150"/>
          <w:marBottom w:val="0"/>
          <w:divBdr>
            <w:top w:val="none" w:sz="0" w:space="0" w:color="auto"/>
            <w:left w:val="none" w:sz="0" w:space="0" w:color="auto"/>
            <w:bottom w:val="none" w:sz="0" w:space="0" w:color="auto"/>
            <w:right w:val="none" w:sz="0" w:space="0" w:color="auto"/>
          </w:divBdr>
          <w:divsChild>
            <w:div w:id="109205906">
              <w:marLeft w:val="1155"/>
              <w:marRight w:val="0"/>
              <w:marTop w:val="0"/>
              <w:marBottom w:val="0"/>
              <w:divBdr>
                <w:top w:val="none" w:sz="0" w:space="0" w:color="auto"/>
                <w:left w:val="none" w:sz="0" w:space="0" w:color="auto"/>
                <w:bottom w:val="none" w:sz="0" w:space="0" w:color="auto"/>
                <w:right w:val="none" w:sz="0" w:space="0" w:color="auto"/>
              </w:divBdr>
            </w:div>
            <w:div w:id="1312179643">
              <w:marLeft w:val="1155"/>
              <w:marRight w:val="0"/>
              <w:marTop w:val="0"/>
              <w:marBottom w:val="0"/>
              <w:divBdr>
                <w:top w:val="none" w:sz="0" w:space="0" w:color="auto"/>
                <w:left w:val="none" w:sz="0" w:space="0" w:color="auto"/>
                <w:bottom w:val="none" w:sz="0" w:space="0" w:color="auto"/>
                <w:right w:val="none" w:sz="0" w:space="0" w:color="auto"/>
              </w:divBdr>
            </w:div>
            <w:div w:id="7093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774800">
      <w:bodyDiv w:val="1"/>
      <w:marLeft w:val="0"/>
      <w:marRight w:val="0"/>
      <w:marTop w:val="0"/>
      <w:marBottom w:val="0"/>
      <w:divBdr>
        <w:top w:val="none" w:sz="0" w:space="0" w:color="auto"/>
        <w:left w:val="none" w:sz="0" w:space="0" w:color="auto"/>
        <w:bottom w:val="none" w:sz="0" w:space="0" w:color="auto"/>
        <w:right w:val="none" w:sz="0" w:space="0" w:color="auto"/>
      </w:divBdr>
      <w:divsChild>
        <w:div w:id="1755664133">
          <w:marLeft w:val="0"/>
          <w:marRight w:val="0"/>
          <w:marTop w:val="0"/>
          <w:marBottom w:val="0"/>
          <w:divBdr>
            <w:top w:val="none" w:sz="0" w:space="0" w:color="auto"/>
            <w:left w:val="none" w:sz="0" w:space="0" w:color="auto"/>
            <w:bottom w:val="none" w:sz="0" w:space="0" w:color="auto"/>
            <w:right w:val="none" w:sz="0" w:space="0" w:color="auto"/>
          </w:divBdr>
        </w:div>
        <w:div w:id="411196372">
          <w:marLeft w:val="0"/>
          <w:marRight w:val="0"/>
          <w:marTop w:val="150"/>
          <w:marBottom w:val="0"/>
          <w:divBdr>
            <w:top w:val="none" w:sz="0" w:space="0" w:color="auto"/>
            <w:left w:val="none" w:sz="0" w:space="0" w:color="auto"/>
            <w:bottom w:val="none" w:sz="0" w:space="0" w:color="auto"/>
            <w:right w:val="none" w:sz="0" w:space="0" w:color="auto"/>
          </w:divBdr>
          <w:divsChild>
            <w:div w:id="2002077853">
              <w:marLeft w:val="1155"/>
              <w:marRight w:val="0"/>
              <w:marTop w:val="0"/>
              <w:marBottom w:val="0"/>
              <w:divBdr>
                <w:top w:val="none" w:sz="0" w:space="0" w:color="auto"/>
                <w:left w:val="none" w:sz="0" w:space="0" w:color="auto"/>
                <w:bottom w:val="none" w:sz="0" w:space="0" w:color="auto"/>
                <w:right w:val="none" w:sz="0" w:space="0" w:color="auto"/>
              </w:divBdr>
            </w:div>
            <w:div w:id="1023282762">
              <w:marLeft w:val="1155"/>
              <w:marRight w:val="0"/>
              <w:marTop w:val="0"/>
              <w:marBottom w:val="0"/>
              <w:divBdr>
                <w:top w:val="none" w:sz="0" w:space="0" w:color="auto"/>
                <w:left w:val="none" w:sz="0" w:space="0" w:color="auto"/>
                <w:bottom w:val="none" w:sz="0" w:space="0" w:color="auto"/>
                <w:right w:val="none" w:sz="0" w:space="0" w:color="auto"/>
              </w:divBdr>
            </w:div>
            <w:div w:id="798836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17443">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69968738">
      <w:bodyDiv w:val="1"/>
      <w:marLeft w:val="0"/>
      <w:marRight w:val="0"/>
      <w:marTop w:val="0"/>
      <w:marBottom w:val="0"/>
      <w:divBdr>
        <w:top w:val="none" w:sz="0" w:space="0" w:color="auto"/>
        <w:left w:val="none" w:sz="0" w:space="0" w:color="auto"/>
        <w:bottom w:val="none" w:sz="0" w:space="0" w:color="auto"/>
        <w:right w:val="none" w:sz="0" w:space="0" w:color="auto"/>
      </w:divBdr>
      <w:divsChild>
        <w:div w:id="1880773308">
          <w:marLeft w:val="0"/>
          <w:marRight w:val="0"/>
          <w:marTop w:val="0"/>
          <w:marBottom w:val="0"/>
          <w:divBdr>
            <w:top w:val="none" w:sz="0" w:space="0" w:color="auto"/>
            <w:left w:val="none" w:sz="0" w:space="0" w:color="auto"/>
            <w:bottom w:val="none" w:sz="0" w:space="0" w:color="auto"/>
            <w:right w:val="none" w:sz="0" w:space="0" w:color="auto"/>
          </w:divBdr>
        </w:div>
        <w:div w:id="1129279769">
          <w:marLeft w:val="0"/>
          <w:marRight w:val="0"/>
          <w:marTop w:val="150"/>
          <w:marBottom w:val="0"/>
          <w:divBdr>
            <w:top w:val="none" w:sz="0" w:space="0" w:color="auto"/>
            <w:left w:val="none" w:sz="0" w:space="0" w:color="auto"/>
            <w:bottom w:val="none" w:sz="0" w:space="0" w:color="auto"/>
            <w:right w:val="none" w:sz="0" w:space="0" w:color="auto"/>
          </w:divBdr>
          <w:divsChild>
            <w:div w:id="2030326085">
              <w:marLeft w:val="1155"/>
              <w:marRight w:val="0"/>
              <w:marTop w:val="0"/>
              <w:marBottom w:val="0"/>
              <w:divBdr>
                <w:top w:val="none" w:sz="0" w:space="0" w:color="auto"/>
                <w:left w:val="none" w:sz="0" w:space="0" w:color="auto"/>
                <w:bottom w:val="none" w:sz="0" w:space="0" w:color="auto"/>
                <w:right w:val="none" w:sz="0" w:space="0" w:color="auto"/>
              </w:divBdr>
            </w:div>
            <w:div w:id="1676028873">
              <w:marLeft w:val="1155"/>
              <w:marRight w:val="0"/>
              <w:marTop w:val="0"/>
              <w:marBottom w:val="0"/>
              <w:divBdr>
                <w:top w:val="none" w:sz="0" w:space="0" w:color="auto"/>
                <w:left w:val="none" w:sz="0" w:space="0" w:color="auto"/>
                <w:bottom w:val="none" w:sz="0" w:space="0" w:color="auto"/>
                <w:right w:val="none" w:sz="0" w:space="0" w:color="auto"/>
              </w:divBdr>
            </w:div>
            <w:div w:id="1144809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286">
      <w:bodyDiv w:val="1"/>
      <w:marLeft w:val="0"/>
      <w:marRight w:val="0"/>
      <w:marTop w:val="0"/>
      <w:marBottom w:val="0"/>
      <w:divBdr>
        <w:top w:val="none" w:sz="0" w:space="0" w:color="auto"/>
        <w:left w:val="none" w:sz="0" w:space="0" w:color="auto"/>
        <w:bottom w:val="none" w:sz="0" w:space="0" w:color="auto"/>
        <w:right w:val="none" w:sz="0" w:space="0" w:color="auto"/>
      </w:divBdr>
      <w:divsChild>
        <w:div w:id="677201206">
          <w:marLeft w:val="0"/>
          <w:marRight w:val="0"/>
          <w:marTop w:val="0"/>
          <w:marBottom w:val="0"/>
          <w:divBdr>
            <w:top w:val="none" w:sz="0" w:space="0" w:color="auto"/>
            <w:left w:val="none" w:sz="0" w:space="0" w:color="auto"/>
            <w:bottom w:val="none" w:sz="0" w:space="0" w:color="auto"/>
            <w:right w:val="none" w:sz="0" w:space="0" w:color="auto"/>
          </w:divBdr>
        </w:div>
        <w:div w:id="1894585852">
          <w:marLeft w:val="0"/>
          <w:marRight w:val="0"/>
          <w:marTop w:val="150"/>
          <w:marBottom w:val="0"/>
          <w:divBdr>
            <w:top w:val="none" w:sz="0" w:space="0" w:color="auto"/>
            <w:left w:val="none" w:sz="0" w:space="0" w:color="auto"/>
            <w:bottom w:val="none" w:sz="0" w:space="0" w:color="auto"/>
            <w:right w:val="none" w:sz="0" w:space="0" w:color="auto"/>
          </w:divBdr>
          <w:divsChild>
            <w:div w:id="1917544573">
              <w:marLeft w:val="1155"/>
              <w:marRight w:val="0"/>
              <w:marTop w:val="0"/>
              <w:marBottom w:val="0"/>
              <w:divBdr>
                <w:top w:val="none" w:sz="0" w:space="0" w:color="auto"/>
                <w:left w:val="none" w:sz="0" w:space="0" w:color="auto"/>
                <w:bottom w:val="none" w:sz="0" w:space="0" w:color="auto"/>
                <w:right w:val="none" w:sz="0" w:space="0" w:color="auto"/>
              </w:divBdr>
            </w:div>
            <w:div w:id="658505796">
              <w:marLeft w:val="1155"/>
              <w:marRight w:val="0"/>
              <w:marTop w:val="0"/>
              <w:marBottom w:val="0"/>
              <w:divBdr>
                <w:top w:val="none" w:sz="0" w:space="0" w:color="auto"/>
                <w:left w:val="none" w:sz="0" w:space="0" w:color="auto"/>
                <w:bottom w:val="none" w:sz="0" w:space="0" w:color="auto"/>
                <w:right w:val="none" w:sz="0" w:space="0" w:color="auto"/>
              </w:divBdr>
            </w:div>
            <w:div w:id="1142388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14564">
      <w:bodyDiv w:val="1"/>
      <w:marLeft w:val="0"/>
      <w:marRight w:val="0"/>
      <w:marTop w:val="0"/>
      <w:marBottom w:val="0"/>
      <w:divBdr>
        <w:top w:val="none" w:sz="0" w:space="0" w:color="auto"/>
        <w:left w:val="none" w:sz="0" w:space="0" w:color="auto"/>
        <w:bottom w:val="none" w:sz="0" w:space="0" w:color="auto"/>
        <w:right w:val="none" w:sz="0" w:space="0" w:color="auto"/>
      </w:divBdr>
      <w:divsChild>
        <w:div w:id="2001076712">
          <w:marLeft w:val="0"/>
          <w:marRight w:val="0"/>
          <w:marTop w:val="0"/>
          <w:marBottom w:val="0"/>
          <w:divBdr>
            <w:top w:val="none" w:sz="0" w:space="0" w:color="auto"/>
            <w:left w:val="none" w:sz="0" w:space="0" w:color="auto"/>
            <w:bottom w:val="none" w:sz="0" w:space="0" w:color="auto"/>
            <w:right w:val="none" w:sz="0" w:space="0" w:color="auto"/>
          </w:divBdr>
        </w:div>
        <w:div w:id="1043672967">
          <w:marLeft w:val="0"/>
          <w:marRight w:val="0"/>
          <w:marTop w:val="150"/>
          <w:marBottom w:val="0"/>
          <w:divBdr>
            <w:top w:val="none" w:sz="0" w:space="0" w:color="auto"/>
            <w:left w:val="none" w:sz="0" w:space="0" w:color="auto"/>
            <w:bottom w:val="none" w:sz="0" w:space="0" w:color="auto"/>
            <w:right w:val="none" w:sz="0" w:space="0" w:color="auto"/>
          </w:divBdr>
          <w:divsChild>
            <w:div w:id="64687798">
              <w:marLeft w:val="1155"/>
              <w:marRight w:val="0"/>
              <w:marTop w:val="0"/>
              <w:marBottom w:val="0"/>
              <w:divBdr>
                <w:top w:val="none" w:sz="0" w:space="0" w:color="auto"/>
                <w:left w:val="none" w:sz="0" w:space="0" w:color="auto"/>
                <w:bottom w:val="none" w:sz="0" w:space="0" w:color="auto"/>
                <w:right w:val="none" w:sz="0" w:space="0" w:color="auto"/>
              </w:divBdr>
            </w:div>
            <w:div w:id="1739744652">
              <w:marLeft w:val="1155"/>
              <w:marRight w:val="0"/>
              <w:marTop w:val="0"/>
              <w:marBottom w:val="0"/>
              <w:divBdr>
                <w:top w:val="none" w:sz="0" w:space="0" w:color="auto"/>
                <w:left w:val="none" w:sz="0" w:space="0" w:color="auto"/>
                <w:bottom w:val="none" w:sz="0" w:space="0" w:color="auto"/>
                <w:right w:val="none" w:sz="0" w:space="0" w:color="auto"/>
              </w:divBdr>
            </w:div>
            <w:div w:id="1190409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45248">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75179">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3092">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5843">
      <w:bodyDiv w:val="1"/>
      <w:marLeft w:val="0"/>
      <w:marRight w:val="0"/>
      <w:marTop w:val="0"/>
      <w:marBottom w:val="0"/>
      <w:divBdr>
        <w:top w:val="none" w:sz="0" w:space="0" w:color="auto"/>
        <w:left w:val="none" w:sz="0" w:space="0" w:color="auto"/>
        <w:bottom w:val="none" w:sz="0" w:space="0" w:color="auto"/>
        <w:right w:val="none" w:sz="0" w:space="0" w:color="auto"/>
      </w:divBdr>
      <w:divsChild>
        <w:div w:id="1093627604">
          <w:marLeft w:val="0"/>
          <w:marRight w:val="0"/>
          <w:marTop w:val="0"/>
          <w:marBottom w:val="0"/>
          <w:divBdr>
            <w:top w:val="none" w:sz="0" w:space="0" w:color="auto"/>
            <w:left w:val="none" w:sz="0" w:space="0" w:color="auto"/>
            <w:bottom w:val="none" w:sz="0" w:space="0" w:color="auto"/>
            <w:right w:val="none" w:sz="0" w:space="0" w:color="auto"/>
          </w:divBdr>
        </w:div>
        <w:div w:id="157769938">
          <w:marLeft w:val="0"/>
          <w:marRight w:val="0"/>
          <w:marTop w:val="150"/>
          <w:marBottom w:val="0"/>
          <w:divBdr>
            <w:top w:val="none" w:sz="0" w:space="0" w:color="auto"/>
            <w:left w:val="none" w:sz="0" w:space="0" w:color="auto"/>
            <w:bottom w:val="none" w:sz="0" w:space="0" w:color="auto"/>
            <w:right w:val="none" w:sz="0" w:space="0" w:color="auto"/>
          </w:divBdr>
          <w:divsChild>
            <w:div w:id="1137065306">
              <w:marLeft w:val="1155"/>
              <w:marRight w:val="0"/>
              <w:marTop w:val="0"/>
              <w:marBottom w:val="0"/>
              <w:divBdr>
                <w:top w:val="none" w:sz="0" w:space="0" w:color="auto"/>
                <w:left w:val="none" w:sz="0" w:space="0" w:color="auto"/>
                <w:bottom w:val="none" w:sz="0" w:space="0" w:color="auto"/>
                <w:right w:val="none" w:sz="0" w:space="0" w:color="auto"/>
              </w:divBdr>
            </w:div>
            <w:div w:id="1058747340">
              <w:marLeft w:val="1155"/>
              <w:marRight w:val="0"/>
              <w:marTop w:val="0"/>
              <w:marBottom w:val="0"/>
              <w:divBdr>
                <w:top w:val="none" w:sz="0" w:space="0" w:color="auto"/>
                <w:left w:val="none" w:sz="0" w:space="0" w:color="auto"/>
                <w:bottom w:val="none" w:sz="0" w:space="0" w:color="auto"/>
                <w:right w:val="none" w:sz="0" w:space="0" w:color="auto"/>
              </w:divBdr>
            </w:div>
            <w:div w:id="646085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10534">
      <w:bodyDiv w:val="1"/>
      <w:marLeft w:val="0"/>
      <w:marRight w:val="0"/>
      <w:marTop w:val="0"/>
      <w:marBottom w:val="0"/>
      <w:divBdr>
        <w:top w:val="none" w:sz="0" w:space="0" w:color="auto"/>
        <w:left w:val="none" w:sz="0" w:space="0" w:color="auto"/>
        <w:bottom w:val="none" w:sz="0" w:space="0" w:color="auto"/>
        <w:right w:val="none" w:sz="0" w:space="0" w:color="auto"/>
      </w:divBdr>
      <w:divsChild>
        <w:div w:id="154148631">
          <w:marLeft w:val="0"/>
          <w:marRight w:val="0"/>
          <w:marTop w:val="0"/>
          <w:marBottom w:val="0"/>
          <w:divBdr>
            <w:top w:val="none" w:sz="0" w:space="0" w:color="auto"/>
            <w:left w:val="none" w:sz="0" w:space="0" w:color="auto"/>
            <w:bottom w:val="none" w:sz="0" w:space="0" w:color="auto"/>
            <w:right w:val="none" w:sz="0" w:space="0" w:color="auto"/>
          </w:divBdr>
        </w:div>
        <w:div w:id="750010786">
          <w:marLeft w:val="0"/>
          <w:marRight w:val="0"/>
          <w:marTop w:val="150"/>
          <w:marBottom w:val="0"/>
          <w:divBdr>
            <w:top w:val="none" w:sz="0" w:space="0" w:color="auto"/>
            <w:left w:val="none" w:sz="0" w:space="0" w:color="auto"/>
            <w:bottom w:val="none" w:sz="0" w:space="0" w:color="auto"/>
            <w:right w:val="none" w:sz="0" w:space="0" w:color="auto"/>
          </w:divBdr>
          <w:divsChild>
            <w:div w:id="1790464469">
              <w:marLeft w:val="1155"/>
              <w:marRight w:val="0"/>
              <w:marTop w:val="0"/>
              <w:marBottom w:val="0"/>
              <w:divBdr>
                <w:top w:val="none" w:sz="0" w:space="0" w:color="auto"/>
                <w:left w:val="none" w:sz="0" w:space="0" w:color="auto"/>
                <w:bottom w:val="none" w:sz="0" w:space="0" w:color="auto"/>
                <w:right w:val="none" w:sz="0" w:space="0" w:color="auto"/>
              </w:divBdr>
            </w:div>
            <w:div w:id="18703790">
              <w:marLeft w:val="1155"/>
              <w:marRight w:val="0"/>
              <w:marTop w:val="0"/>
              <w:marBottom w:val="0"/>
              <w:divBdr>
                <w:top w:val="none" w:sz="0" w:space="0" w:color="auto"/>
                <w:left w:val="none" w:sz="0" w:space="0" w:color="auto"/>
                <w:bottom w:val="none" w:sz="0" w:space="0" w:color="auto"/>
                <w:right w:val="none" w:sz="0" w:space="0" w:color="auto"/>
              </w:divBdr>
            </w:div>
            <w:div w:id="1680044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4908">
      <w:bodyDiv w:val="1"/>
      <w:marLeft w:val="0"/>
      <w:marRight w:val="0"/>
      <w:marTop w:val="0"/>
      <w:marBottom w:val="0"/>
      <w:divBdr>
        <w:top w:val="none" w:sz="0" w:space="0" w:color="auto"/>
        <w:left w:val="none" w:sz="0" w:space="0" w:color="auto"/>
        <w:bottom w:val="none" w:sz="0" w:space="0" w:color="auto"/>
        <w:right w:val="none" w:sz="0" w:space="0" w:color="auto"/>
      </w:divBdr>
      <w:divsChild>
        <w:div w:id="2038119367">
          <w:marLeft w:val="0"/>
          <w:marRight w:val="0"/>
          <w:marTop w:val="0"/>
          <w:marBottom w:val="0"/>
          <w:divBdr>
            <w:top w:val="none" w:sz="0" w:space="0" w:color="auto"/>
            <w:left w:val="none" w:sz="0" w:space="0" w:color="auto"/>
            <w:bottom w:val="none" w:sz="0" w:space="0" w:color="auto"/>
            <w:right w:val="none" w:sz="0" w:space="0" w:color="auto"/>
          </w:divBdr>
        </w:div>
        <w:div w:id="804735715">
          <w:marLeft w:val="0"/>
          <w:marRight w:val="0"/>
          <w:marTop w:val="150"/>
          <w:marBottom w:val="0"/>
          <w:divBdr>
            <w:top w:val="none" w:sz="0" w:space="0" w:color="auto"/>
            <w:left w:val="none" w:sz="0" w:space="0" w:color="auto"/>
            <w:bottom w:val="none" w:sz="0" w:space="0" w:color="auto"/>
            <w:right w:val="none" w:sz="0" w:space="0" w:color="auto"/>
          </w:divBdr>
          <w:divsChild>
            <w:div w:id="1060135916">
              <w:marLeft w:val="1155"/>
              <w:marRight w:val="0"/>
              <w:marTop w:val="0"/>
              <w:marBottom w:val="0"/>
              <w:divBdr>
                <w:top w:val="none" w:sz="0" w:space="0" w:color="auto"/>
                <w:left w:val="none" w:sz="0" w:space="0" w:color="auto"/>
                <w:bottom w:val="none" w:sz="0" w:space="0" w:color="auto"/>
                <w:right w:val="none" w:sz="0" w:space="0" w:color="auto"/>
              </w:divBdr>
            </w:div>
            <w:div w:id="216823550">
              <w:marLeft w:val="1155"/>
              <w:marRight w:val="0"/>
              <w:marTop w:val="0"/>
              <w:marBottom w:val="0"/>
              <w:divBdr>
                <w:top w:val="none" w:sz="0" w:space="0" w:color="auto"/>
                <w:left w:val="none" w:sz="0" w:space="0" w:color="auto"/>
                <w:bottom w:val="none" w:sz="0" w:space="0" w:color="auto"/>
                <w:right w:val="none" w:sz="0" w:space="0" w:color="auto"/>
              </w:divBdr>
            </w:div>
            <w:div w:id="558513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400">
      <w:bodyDiv w:val="1"/>
      <w:marLeft w:val="0"/>
      <w:marRight w:val="0"/>
      <w:marTop w:val="0"/>
      <w:marBottom w:val="0"/>
      <w:divBdr>
        <w:top w:val="none" w:sz="0" w:space="0" w:color="auto"/>
        <w:left w:val="none" w:sz="0" w:space="0" w:color="auto"/>
        <w:bottom w:val="none" w:sz="0" w:space="0" w:color="auto"/>
        <w:right w:val="none" w:sz="0" w:space="0" w:color="auto"/>
      </w:divBdr>
      <w:divsChild>
        <w:div w:id="358748692">
          <w:marLeft w:val="0"/>
          <w:marRight w:val="0"/>
          <w:marTop w:val="0"/>
          <w:marBottom w:val="0"/>
          <w:divBdr>
            <w:top w:val="none" w:sz="0" w:space="0" w:color="auto"/>
            <w:left w:val="none" w:sz="0" w:space="0" w:color="auto"/>
            <w:bottom w:val="none" w:sz="0" w:space="0" w:color="auto"/>
            <w:right w:val="none" w:sz="0" w:space="0" w:color="auto"/>
          </w:divBdr>
        </w:div>
        <w:div w:id="264313741">
          <w:marLeft w:val="0"/>
          <w:marRight w:val="0"/>
          <w:marTop w:val="150"/>
          <w:marBottom w:val="0"/>
          <w:divBdr>
            <w:top w:val="none" w:sz="0" w:space="0" w:color="auto"/>
            <w:left w:val="none" w:sz="0" w:space="0" w:color="auto"/>
            <w:bottom w:val="none" w:sz="0" w:space="0" w:color="auto"/>
            <w:right w:val="none" w:sz="0" w:space="0" w:color="auto"/>
          </w:divBdr>
          <w:divsChild>
            <w:div w:id="1589118557">
              <w:marLeft w:val="1155"/>
              <w:marRight w:val="0"/>
              <w:marTop w:val="0"/>
              <w:marBottom w:val="0"/>
              <w:divBdr>
                <w:top w:val="none" w:sz="0" w:space="0" w:color="auto"/>
                <w:left w:val="none" w:sz="0" w:space="0" w:color="auto"/>
                <w:bottom w:val="none" w:sz="0" w:space="0" w:color="auto"/>
                <w:right w:val="none" w:sz="0" w:space="0" w:color="auto"/>
              </w:divBdr>
            </w:div>
            <w:div w:id="368069807">
              <w:marLeft w:val="1155"/>
              <w:marRight w:val="0"/>
              <w:marTop w:val="0"/>
              <w:marBottom w:val="0"/>
              <w:divBdr>
                <w:top w:val="none" w:sz="0" w:space="0" w:color="auto"/>
                <w:left w:val="none" w:sz="0" w:space="0" w:color="auto"/>
                <w:bottom w:val="none" w:sz="0" w:space="0" w:color="auto"/>
                <w:right w:val="none" w:sz="0" w:space="0" w:color="auto"/>
              </w:divBdr>
            </w:div>
            <w:div w:id="189604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19060">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7869">
      <w:bodyDiv w:val="1"/>
      <w:marLeft w:val="0"/>
      <w:marRight w:val="0"/>
      <w:marTop w:val="0"/>
      <w:marBottom w:val="0"/>
      <w:divBdr>
        <w:top w:val="none" w:sz="0" w:space="0" w:color="auto"/>
        <w:left w:val="none" w:sz="0" w:space="0" w:color="auto"/>
        <w:bottom w:val="none" w:sz="0" w:space="0" w:color="auto"/>
        <w:right w:val="none" w:sz="0" w:space="0" w:color="auto"/>
      </w:divBdr>
      <w:divsChild>
        <w:div w:id="1391996648">
          <w:marLeft w:val="0"/>
          <w:marRight w:val="0"/>
          <w:marTop w:val="0"/>
          <w:marBottom w:val="0"/>
          <w:divBdr>
            <w:top w:val="none" w:sz="0" w:space="0" w:color="auto"/>
            <w:left w:val="none" w:sz="0" w:space="0" w:color="auto"/>
            <w:bottom w:val="none" w:sz="0" w:space="0" w:color="auto"/>
            <w:right w:val="none" w:sz="0" w:space="0" w:color="auto"/>
          </w:divBdr>
        </w:div>
        <w:div w:id="1382559240">
          <w:marLeft w:val="0"/>
          <w:marRight w:val="0"/>
          <w:marTop w:val="150"/>
          <w:marBottom w:val="0"/>
          <w:divBdr>
            <w:top w:val="none" w:sz="0" w:space="0" w:color="auto"/>
            <w:left w:val="none" w:sz="0" w:space="0" w:color="auto"/>
            <w:bottom w:val="none" w:sz="0" w:space="0" w:color="auto"/>
            <w:right w:val="none" w:sz="0" w:space="0" w:color="auto"/>
          </w:divBdr>
          <w:divsChild>
            <w:div w:id="834878043">
              <w:marLeft w:val="1155"/>
              <w:marRight w:val="0"/>
              <w:marTop w:val="0"/>
              <w:marBottom w:val="0"/>
              <w:divBdr>
                <w:top w:val="none" w:sz="0" w:space="0" w:color="auto"/>
                <w:left w:val="none" w:sz="0" w:space="0" w:color="auto"/>
                <w:bottom w:val="none" w:sz="0" w:space="0" w:color="auto"/>
                <w:right w:val="none" w:sz="0" w:space="0" w:color="auto"/>
              </w:divBdr>
            </w:div>
            <w:div w:id="1209612833">
              <w:marLeft w:val="1155"/>
              <w:marRight w:val="0"/>
              <w:marTop w:val="0"/>
              <w:marBottom w:val="0"/>
              <w:divBdr>
                <w:top w:val="none" w:sz="0" w:space="0" w:color="auto"/>
                <w:left w:val="none" w:sz="0" w:space="0" w:color="auto"/>
                <w:bottom w:val="none" w:sz="0" w:space="0" w:color="auto"/>
                <w:right w:val="none" w:sz="0" w:space="0" w:color="auto"/>
              </w:divBdr>
            </w:div>
            <w:div w:id="511066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3728">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7247">
      <w:bodyDiv w:val="1"/>
      <w:marLeft w:val="0"/>
      <w:marRight w:val="0"/>
      <w:marTop w:val="0"/>
      <w:marBottom w:val="0"/>
      <w:divBdr>
        <w:top w:val="none" w:sz="0" w:space="0" w:color="auto"/>
        <w:left w:val="none" w:sz="0" w:space="0" w:color="auto"/>
        <w:bottom w:val="none" w:sz="0" w:space="0" w:color="auto"/>
        <w:right w:val="none" w:sz="0" w:space="0" w:color="auto"/>
      </w:divBdr>
      <w:divsChild>
        <w:div w:id="2094356710">
          <w:marLeft w:val="0"/>
          <w:marRight w:val="0"/>
          <w:marTop w:val="0"/>
          <w:marBottom w:val="0"/>
          <w:divBdr>
            <w:top w:val="none" w:sz="0" w:space="0" w:color="auto"/>
            <w:left w:val="none" w:sz="0" w:space="0" w:color="auto"/>
            <w:bottom w:val="none" w:sz="0" w:space="0" w:color="auto"/>
            <w:right w:val="none" w:sz="0" w:space="0" w:color="auto"/>
          </w:divBdr>
        </w:div>
        <w:div w:id="781802092">
          <w:marLeft w:val="0"/>
          <w:marRight w:val="0"/>
          <w:marTop w:val="150"/>
          <w:marBottom w:val="0"/>
          <w:divBdr>
            <w:top w:val="none" w:sz="0" w:space="0" w:color="auto"/>
            <w:left w:val="none" w:sz="0" w:space="0" w:color="auto"/>
            <w:bottom w:val="none" w:sz="0" w:space="0" w:color="auto"/>
            <w:right w:val="none" w:sz="0" w:space="0" w:color="auto"/>
          </w:divBdr>
          <w:divsChild>
            <w:div w:id="1196163594">
              <w:marLeft w:val="1155"/>
              <w:marRight w:val="0"/>
              <w:marTop w:val="0"/>
              <w:marBottom w:val="0"/>
              <w:divBdr>
                <w:top w:val="none" w:sz="0" w:space="0" w:color="auto"/>
                <w:left w:val="none" w:sz="0" w:space="0" w:color="auto"/>
                <w:bottom w:val="none" w:sz="0" w:space="0" w:color="auto"/>
                <w:right w:val="none" w:sz="0" w:space="0" w:color="auto"/>
              </w:divBdr>
            </w:div>
            <w:div w:id="1087072027">
              <w:marLeft w:val="1155"/>
              <w:marRight w:val="0"/>
              <w:marTop w:val="0"/>
              <w:marBottom w:val="0"/>
              <w:divBdr>
                <w:top w:val="none" w:sz="0" w:space="0" w:color="auto"/>
                <w:left w:val="none" w:sz="0" w:space="0" w:color="auto"/>
                <w:bottom w:val="none" w:sz="0" w:space="0" w:color="auto"/>
                <w:right w:val="none" w:sz="0" w:space="0" w:color="auto"/>
              </w:divBdr>
            </w:div>
            <w:div w:id="735518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688">
      <w:bodyDiv w:val="1"/>
      <w:marLeft w:val="0"/>
      <w:marRight w:val="0"/>
      <w:marTop w:val="0"/>
      <w:marBottom w:val="0"/>
      <w:divBdr>
        <w:top w:val="none" w:sz="0" w:space="0" w:color="auto"/>
        <w:left w:val="none" w:sz="0" w:space="0" w:color="auto"/>
        <w:bottom w:val="none" w:sz="0" w:space="0" w:color="auto"/>
        <w:right w:val="none" w:sz="0" w:space="0" w:color="auto"/>
      </w:divBdr>
      <w:divsChild>
        <w:div w:id="1380786466">
          <w:marLeft w:val="0"/>
          <w:marRight w:val="0"/>
          <w:marTop w:val="0"/>
          <w:marBottom w:val="0"/>
          <w:divBdr>
            <w:top w:val="none" w:sz="0" w:space="0" w:color="auto"/>
            <w:left w:val="none" w:sz="0" w:space="0" w:color="auto"/>
            <w:bottom w:val="none" w:sz="0" w:space="0" w:color="auto"/>
            <w:right w:val="none" w:sz="0" w:space="0" w:color="auto"/>
          </w:divBdr>
        </w:div>
        <w:div w:id="1392575504">
          <w:marLeft w:val="0"/>
          <w:marRight w:val="0"/>
          <w:marTop w:val="150"/>
          <w:marBottom w:val="0"/>
          <w:divBdr>
            <w:top w:val="none" w:sz="0" w:space="0" w:color="auto"/>
            <w:left w:val="none" w:sz="0" w:space="0" w:color="auto"/>
            <w:bottom w:val="none" w:sz="0" w:space="0" w:color="auto"/>
            <w:right w:val="none" w:sz="0" w:space="0" w:color="auto"/>
          </w:divBdr>
          <w:divsChild>
            <w:div w:id="1833374661">
              <w:marLeft w:val="1155"/>
              <w:marRight w:val="0"/>
              <w:marTop w:val="0"/>
              <w:marBottom w:val="0"/>
              <w:divBdr>
                <w:top w:val="none" w:sz="0" w:space="0" w:color="auto"/>
                <w:left w:val="none" w:sz="0" w:space="0" w:color="auto"/>
                <w:bottom w:val="none" w:sz="0" w:space="0" w:color="auto"/>
                <w:right w:val="none" w:sz="0" w:space="0" w:color="auto"/>
              </w:divBdr>
            </w:div>
            <w:div w:id="1847934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527405">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365">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0141">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08842">
      <w:bodyDiv w:val="1"/>
      <w:marLeft w:val="0"/>
      <w:marRight w:val="0"/>
      <w:marTop w:val="0"/>
      <w:marBottom w:val="0"/>
      <w:divBdr>
        <w:top w:val="none" w:sz="0" w:space="0" w:color="auto"/>
        <w:left w:val="none" w:sz="0" w:space="0" w:color="auto"/>
        <w:bottom w:val="none" w:sz="0" w:space="0" w:color="auto"/>
        <w:right w:val="none" w:sz="0" w:space="0" w:color="auto"/>
      </w:divBdr>
      <w:divsChild>
        <w:div w:id="1600799595">
          <w:marLeft w:val="0"/>
          <w:marRight w:val="0"/>
          <w:marTop w:val="0"/>
          <w:marBottom w:val="0"/>
          <w:divBdr>
            <w:top w:val="none" w:sz="0" w:space="0" w:color="auto"/>
            <w:left w:val="none" w:sz="0" w:space="0" w:color="auto"/>
            <w:bottom w:val="none" w:sz="0" w:space="0" w:color="auto"/>
            <w:right w:val="none" w:sz="0" w:space="0" w:color="auto"/>
          </w:divBdr>
        </w:div>
        <w:div w:id="1263566236">
          <w:marLeft w:val="0"/>
          <w:marRight w:val="0"/>
          <w:marTop w:val="150"/>
          <w:marBottom w:val="0"/>
          <w:divBdr>
            <w:top w:val="none" w:sz="0" w:space="0" w:color="auto"/>
            <w:left w:val="none" w:sz="0" w:space="0" w:color="auto"/>
            <w:bottom w:val="none" w:sz="0" w:space="0" w:color="auto"/>
            <w:right w:val="none" w:sz="0" w:space="0" w:color="auto"/>
          </w:divBdr>
          <w:divsChild>
            <w:div w:id="1675841042">
              <w:marLeft w:val="1155"/>
              <w:marRight w:val="0"/>
              <w:marTop w:val="0"/>
              <w:marBottom w:val="0"/>
              <w:divBdr>
                <w:top w:val="none" w:sz="0" w:space="0" w:color="auto"/>
                <w:left w:val="none" w:sz="0" w:space="0" w:color="auto"/>
                <w:bottom w:val="none" w:sz="0" w:space="0" w:color="auto"/>
                <w:right w:val="none" w:sz="0" w:space="0" w:color="auto"/>
              </w:divBdr>
            </w:div>
            <w:div w:id="966551067">
              <w:marLeft w:val="1155"/>
              <w:marRight w:val="0"/>
              <w:marTop w:val="0"/>
              <w:marBottom w:val="0"/>
              <w:divBdr>
                <w:top w:val="none" w:sz="0" w:space="0" w:color="auto"/>
                <w:left w:val="none" w:sz="0" w:space="0" w:color="auto"/>
                <w:bottom w:val="none" w:sz="0" w:space="0" w:color="auto"/>
                <w:right w:val="none" w:sz="0" w:space="0" w:color="auto"/>
              </w:divBdr>
            </w:div>
            <w:div w:id="138583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265772">
      <w:bodyDiv w:val="1"/>
      <w:marLeft w:val="0"/>
      <w:marRight w:val="0"/>
      <w:marTop w:val="0"/>
      <w:marBottom w:val="0"/>
      <w:divBdr>
        <w:top w:val="none" w:sz="0" w:space="0" w:color="auto"/>
        <w:left w:val="none" w:sz="0" w:space="0" w:color="auto"/>
        <w:bottom w:val="none" w:sz="0" w:space="0" w:color="auto"/>
        <w:right w:val="none" w:sz="0" w:space="0" w:color="auto"/>
      </w:divBdr>
      <w:divsChild>
        <w:div w:id="1237979304">
          <w:marLeft w:val="0"/>
          <w:marRight w:val="0"/>
          <w:marTop w:val="0"/>
          <w:marBottom w:val="0"/>
          <w:divBdr>
            <w:top w:val="none" w:sz="0" w:space="0" w:color="auto"/>
            <w:left w:val="none" w:sz="0" w:space="0" w:color="auto"/>
            <w:bottom w:val="none" w:sz="0" w:space="0" w:color="auto"/>
            <w:right w:val="none" w:sz="0" w:space="0" w:color="auto"/>
          </w:divBdr>
        </w:div>
        <w:div w:id="866453968">
          <w:marLeft w:val="0"/>
          <w:marRight w:val="0"/>
          <w:marTop w:val="150"/>
          <w:marBottom w:val="0"/>
          <w:divBdr>
            <w:top w:val="none" w:sz="0" w:space="0" w:color="auto"/>
            <w:left w:val="none" w:sz="0" w:space="0" w:color="auto"/>
            <w:bottom w:val="none" w:sz="0" w:space="0" w:color="auto"/>
            <w:right w:val="none" w:sz="0" w:space="0" w:color="auto"/>
          </w:divBdr>
          <w:divsChild>
            <w:div w:id="57945580">
              <w:marLeft w:val="1155"/>
              <w:marRight w:val="0"/>
              <w:marTop w:val="0"/>
              <w:marBottom w:val="0"/>
              <w:divBdr>
                <w:top w:val="none" w:sz="0" w:space="0" w:color="auto"/>
                <w:left w:val="none" w:sz="0" w:space="0" w:color="auto"/>
                <w:bottom w:val="none" w:sz="0" w:space="0" w:color="auto"/>
                <w:right w:val="none" w:sz="0" w:space="0" w:color="auto"/>
              </w:divBdr>
            </w:div>
            <w:div w:id="966736290">
              <w:marLeft w:val="1155"/>
              <w:marRight w:val="0"/>
              <w:marTop w:val="0"/>
              <w:marBottom w:val="0"/>
              <w:divBdr>
                <w:top w:val="none" w:sz="0" w:space="0" w:color="auto"/>
                <w:left w:val="none" w:sz="0" w:space="0" w:color="auto"/>
                <w:bottom w:val="none" w:sz="0" w:space="0" w:color="auto"/>
                <w:right w:val="none" w:sz="0" w:space="0" w:color="auto"/>
              </w:divBdr>
            </w:div>
            <w:div w:id="55358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449546">
      <w:bodyDiv w:val="1"/>
      <w:marLeft w:val="0"/>
      <w:marRight w:val="0"/>
      <w:marTop w:val="0"/>
      <w:marBottom w:val="0"/>
      <w:divBdr>
        <w:top w:val="none" w:sz="0" w:space="0" w:color="auto"/>
        <w:left w:val="none" w:sz="0" w:space="0" w:color="auto"/>
        <w:bottom w:val="none" w:sz="0" w:space="0" w:color="auto"/>
        <w:right w:val="none" w:sz="0" w:space="0" w:color="auto"/>
      </w:divBdr>
      <w:divsChild>
        <w:div w:id="1740981572">
          <w:marLeft w:val="0"/>
          <w:marRight w:val="0"/>
          <w:marTop w:val="0"/>
          <w:marBottom w:val="0"/>
          <w:divBdr>
            <w:top w:val="none" w:sz="0" w:space="0" w:color="auto"/>
            <w:left w:val="none" w:sz="0" w:space="0" w:color="auto"/>
            <w:bottom w:val="none" w:sz="0" w:space="0" w:color="auto"/>
            <w:right w:val="none" w:sz="0" w:space="0" w:color="auto"/>
          </w:divBdr>
        </w:div>
        <w:div w:id="1724017297">
          <w:marLeft w:val="0"/>
          <w:marRight w:val="0"/>
          <w:marTop w:val="150"/>
          <w:marBottom w:val="0"/>
          <w:divBdr>
            <w:top w:val="none" w:sz="0" w:space="0" w:color="auto"/>
            <w:left w:val="none" w:sz="0" w:space="0" w:color="auto"/>
            <w:bottom w:val="none" w:sz="0" w:space="0" w:color="auto"/>
            <w:right w:val="none" w:sz="0" w:space="0" w:color="auto"/>
          </w:divBdr>
          <w:divsChild>
            <w:div w:id="1523275270">
              <w:marLeft w:val="1155"/>
              <w:marRight w:val="0"/>
              <w:marTop w:val="0"/>
              <w:marBottom w:val="0"/>
              <w:divBdr>
                <w:top w:val="none" w:sz="0" w:space="0" w:color="auto"/>
                <w:left w:val="none" w:sz="0" w:space="0" w:color="auto"/>
                <w:bottom w:val="none" w:sz="0" w:space="0" w:color="auto"/>
                <w:right w:val="none" w:sz="0" w:space="0" w:color="auto"/>
              </w:divBdr>
            </w:div>
            <w:div w:id="1170757229">
              <w:marLeft w:val="1155"/>
              <w:marRight w:val="0"/>
              <w:marTop w:val="0"/>
              <w:marBottom w:val="0"/>
              <w:divBdr>
                <w:top w:val="none" w:sz="0" w:space="0" w:color="auto"/>
                <w:left w:val="none" w:sz="0" w:space="0" w:color="auto"/>
                <w:bottom w:val="none" w:sz="0" w:space="0" w:color="auto"/>
                <w:right w:val="none" w:sz="0" w:space="0" w:color="auto"/>
              </w:divBdr>
            </w:div>
            <w:div w:id="706566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501645">
      <w:bodyDiv w:val="1"/>
      <w:marLeft w:val="0"/>
      <w:marRight w:val="0"/>
      <w:marTop w:val="0"/>
      <w:marBottom w:val="0"/>
      <w:divBdr>
        <w:top w:val="none" w:sz="0" w:space="0" w:color="auto"/>
        <w:left w:val="none" w:sz="0" w:space="0" w:color="auto"/>
        <w:bottom w:val="none" w:sz="0" w:space="0" w:color="auto"/>
        <w:right w:val="none" w:sz="0" w:space="0" w:color="auto"/>
      </w:divBdr>
      <w:divsChild>
        <w:div w:id="263151690">
          <w:marLeft w:val="0"/>
          <w:marRight w:val="0"/>
          <w:marTop w:val="0"/>
          <w:marBottom w:val="0"/>
          <w:divBdr>
            <w:top w:val="none" w:sz="0" w:space="0" w:color="auto"/>
            <w:left w:val="none" w:sz="0" w:space="0" w:color="auto"/>
            <w:bottom w:val="none" w:sz="0" w:space="0" w:color="auto"/>
            <w:right w:val="none" w:sz="0" w:space="0" w:color="auto"/>
          </w:divBdr>
        </w:div>
        <w:div w:id="890849708">
          <w:marLeft w:val="0"/>
          <w:marRight w:val="0"/>
          <w:marTop w:val="150"/>
          <w:marBottom w:val="0"/>
          <w:divBdr>
            <w:top w:val="none" w:sz="0" w:space="0" w:color="auto"/>
            <w:left w:val="none" w:sz="0" w:space="0" w:color="auto"/>
            <w:bottom w:val="none" w:sz="0" w:space="0" w:color="auto"/>
            <w:right w:val="none" w:sz="0" w:space="0" w:color="auto"/>
          </w:divBdr>
          <w:divsChild>
            <w:div w:id="69623138">
              <w:marLeft w:val="1155"/>
              <w:marRight w:val="0"/>
              <w:marTop w:val="0"/>
              <w:marBottom w:val="0"/>
              <w:divBdr>
                <w:top w:val="none" w:sz="0" w:space="0" w:color="auto"/>
                <w:left w:val="none" w:sz="0" w:space="0" w:color="auto"/>
                <w:bottom w:val="none" w:sz="0" w:space="0" w:color="auto"/>
                <w:right w:val="none" w:sz="0" w:space="0" w:color="auto"/>
              </w:divBdr>
            </w:div>
            <w:div w:id="706490900">
              <w:marLeft w:val="1155"/>
              <w:marRight w:val="0"/>
              <w:marTop w:val="0"/>
              <w:marBottom w:val="0"/>
              <w:divBdr>
                <w:top w:val="none" w:sz="0" w:space="0" w:color="auto"/>
                <w:left w:val="none" w:sz="0" w:space="0" w:color="auto"/>
                <w:bottom w:val="none" w:sz="0" w:space="0" w:color="auto"/>
                <w:right w:val="none" w:sz="0" w:space="0" w:color="auto"/>
              </w:divBdr>
            </w:div>
            <w:div w:id="12572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37951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885234">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3870">
      <w:bodyDiv w:val="1"/>
      <w:marLeft w:val="0"/>
      <w:marRight w:val="0"/>
      <w:marTop w:val="0"/>
      <w:marBottom w:val="0"/>
      <w:divBdr>
        <w:top w:val="none" w:sz="0" w:space="0" w:color="auto"/>
        <w:left w:val="none" w:sz="0" w:space="0" w:color="auto"/>
        <w:bottom w:val="none" w:sz="0" w:space="0" w:color="auto"/>
        <w:right w:val="none" w:sz="0" w:space="0" w:color="auto"/>
      </w:divBdr>
      <w:divsChild>
        <w:div w:id="282082006">
          <w:marLeft w:val="0"/>
          <w:marRight w:val="0"/>
          <w:marTop w:val="0"/>
          <w:marBottom w:val="0"/>
          <w:divBdr>
            <w:top w:val="none" w:sz="0" w:space="0" w:color="auto"/>
            <w:left w:val="none" w:sz="0" w:space="0" w:color="auto"/>
            <w:bottom w:val="none" w:sz="0" w:space="0" w:color="auto"/>
            <w:right w:val="none" w:sz="0" w:space="0" w:color="auto"/>
          </w:divBdr>
        </w:div>
        <w:div w:id="1989430404">
          <w:marLeft w:val="0"/>
          <w:marRight w:val="0"/>
          <w:marTop w:val="150"/>
          <w:marBottom w:val="0"/>
          <w:divBdr>
            <w:top w:val="none" w:sz="0" w:space="0" w:color="auto"/>
            <w:left w:val="none" w:sz="0" w:space="0" w:color="auto"/>
            <w:bottom w:val="none" w:sz="0" w:space="0" w:color="auto"/>
            <w:right w:val="none" w:sz="0" w:space="0" w:color="auto"/>
          </w:divBdr>
          <w:divsChild>
            <w:div w:id="138155767">
              <w:marLeft w:val="1155"/>
              <w:marRight w:val="0"/>
              <w:marTop w:val="0"/>
              <w:marBottom w:val="0"/>
              <w:divBdr>
                <w:top w:val="none" w:sz="0" w:space="0" w:color="auto"/>
                <w:left w:val="none" w:sz="0" w:space="0" w:color="auto"/>
                <w:bottom w:val="none" w:sz="0" w:space="0" w:color="auto"/>
                <w:right w:val="none" w:sz="0" w:space="0" w:color="auto"/>
              </w:divBdr>
            </w:div>
            <w:div w:id="429207836">
              <w:marLeft w:val="1155"/>
              <w:marRight w:val="0"/>
              <w:marTop w:val="0"/>
              <w:marBottom w:val="0"/>
              <w:divBdr>
                <w:top w:val="none" w:sz="0" w:space="0" w:color="auto"/>
                <w:left w:val="none" w:sz="0" w:space="0" w:color="auto"/>
                <w:bottom w:val="none" w:sz="0" w:space="0" w:color="auto"/>
                <w:right w:val="none" w:sz="0" w:space="0" w:color="auto"/>
              </w:divBdr>
            </w:div>
            <w:div w:id="315494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571">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043475">
      <w:bodyDiv w:val="1"/>
      <w:marLeft w:val="0"/>
      <w:marRight w:val="0"/>
      <w:marTop w:val="0"/>
      <w:marBottom w:val="0"/>
      <w:divBdr>
        <w:top w:val="none" w:sz="0" w:space="0" w:color="auto"/>
        <w:left w:val="none" w:sz="0" w:space="0" w:color="auto"/>
        <w:bottom w:val="none" w:sz="0" w:space="0" w:color="auto"/>
        <w:right w:val="none" w:sz="0" w:space="0" w:color="auto"/>
      </w:divBdr>
      <w:divsChild>
        <w:div w:id="671420472">
          <w:marLeft w:val="0"/>
          <w:marRight w:val="0"/>
          <w:marTop w:val="0"/>
          <w:marBottom w:val="0"/>
          <w:divBdr>
            <w:top w:val="none" w:sz="0" w:space="0" w:color="auto"/>
            <w:left w:val="none" w:sz="0" w:space="0" w:color="auto"/>
            <w:bottom w:val="none" w:sz="0" w:space="0" w:color="auto"/>
            <w:right w:val="none" w:sz="0" w:space="0" w:color="auto"/>
          </w:divBdr>
        </w:div>
        <w:div w:id="959992107">
          <w:marLeft w:val="0"/>
          <w:marRight w:val="0"/>
          <w:marTop w:val="150"/>
          <w:marBottom w:val="0"/>
          <w:divBdr>
            <w:top w:val="none" w:sz="0" w:space="0" w:color="auto"/>
            <w:left w:val="none" w:sz="0" w:space="0" w:color="auto"/>
            <w:bottom w:val="none" w:sz="0" w:space="0" w:color="auto"/>
            <w:right w:val="none" w:sz="0" w:space="0" w:color="auto"/>
          </w:divBdr>
          <w:divsChild>
            <w:div w:id="1500467293">
              <w:marLeft w:val="1155"/>
              <w:marRight w:val="0"/>
              <w:marTop w:val="0"/>
              <w:marBottom w:val="0"/>
              <w:divBdr>
                <w:top w:val="none" w:sz="0" w:space="0" w:color="auto"/>
                <w:left w:val="none" w:sz="0" w:space="0" w:color="auto"/>
                <w:bottom w:val="none" w:sz="0" w:space="0" w:color="auto"/>
                <w:right w:val="none" w:sz="0" w:space="0" w:color="auto"/>
              </w:divBdr>
            </w:div>
            <w:div w:id="725183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459220">
      <w:bodyDiv w:val="1"/>
      <w:marLeft w:val="0"/>
      <w:marRight w:val="0"/>
      <w:marTop w:val="0"/>
      <w:marBottom w:val="0"/>
      <w:divBdr>
        <w:top w:val="none" w:sz="0" w:space="0" w:color="auto"/>
        <w:left w:val="none" w:sz="0" w:space="0" w:color="auto"/>
        <w:bottom w:val="none" w:sz="0" w:space="0" w:color="auto"/>
        <w:right w:val="none" w:sz="0" w:space="0" w:color="auto"/>
      </w:divBdr>
      <w:divsChild>
        <w:div w:id="189075585">
          <w:marLeft w:val="0"/>
          <w:marRight w:val="0"/>
          <w:marTop w:val="0"/>
          <w:marBottom w:val="0"/>
          <w:divBdr>
            <w:top w:val="none" w:sz="0" w:space="0" w:color="auto"/>
            <w:left w:val="none" w:sz="0" w:space="0" w:color="auto"/>
            <w:bottom w:val="none" w:sz="0" w:space="0" w:color="auto"/>
            <w:right w:val="none" w:sz="0" w:space="0" w:color="auto"/>
          </w:divBdr>
        </w:div>
        <w:div w:id="100032532">
          <w:marLeft w:val="0"/>
          <w:marRight w:val="0"/>
          <w:marTop w:val="150"/>
          <w:marBottom w:val="0"/>
          <w:divBdr>
            <w:top w:val="none" w:sz="0" w:space="0" w:color="auto"/>
            <w:left w:val="none" w:sz="0" w:space="0" w:color="auto"/>
            <w:bottom w:val="none" w:sz="0" w:space="0" w:color="auto"/>
            <w:right w:val="none" w:sz="0" w:space="0" w:color="auto"/>
          </w:divBdr>
          <w:divsChild>
            <w:div w:id="134956844">
              <w:marLeft w:val="1155"/>
              <w:marRight w:val="0"/>
              <w:marTop w:val="0"/>
              <w:marBottom w:val="0"/>
              <w:divBdr>
                <w:top w:val="none" w:sz="0" w:space="0" w:color="auto"/>
                <w:left w:val="none" w:sz="0" w:space="0" w:color="auto"/>
                <w:bottom w:val="none" w:sz="0" w:space="0" w:color="auto"/>
                <w:right w:val="none" w:sz="0" w:space="0" w:color="auto"/>
              </w:divBdr>
            </w:div>
            <w:div w:id="59642599">
              <w:marLeft w:val="1155"/>
              <w:marRight w:val="0"/>
              <w:marTop w:val="0"/>
              <w:marBottom w:val="0"/>
              <w:divBdr>
                <w:top w:val="none" w:sz="0" w:space="0" w:color="auto"/>
                <w:left w:val="none" w:sz="0" w:space="0" w:color="auto"/>
                <w:bottom w:val="none" w:sz="0" w:space="0" w:color="auto"/>
                <w:right w:val="none" w:sz="0" w:space="0" w:color="auto"/>
              </w:divBdr>
            </w:div>
            <w:div w:id="613482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6245">
      <w:bodyDiv w:val="1"/>
      <w:marLeft w:val="0"/>
      <w:marRight w:val="0"/>
      <w:marTop w:val="0"/>
      <w:marBottom w:val="0"/>
      <w:divBdr>
        <w:top w:val="none" w:sz="0" w:space="0" w:color="auto"/>
        <w:left w:val="none" w:sz="0" w:space="0" w:color="auto"/>
        <w:bottom w:val="none" w:sz="0" w:space="0" w:color="auto"/>
        <w:right w:val="none" w:sz="0" w:space="0" w:color="auto"/>
      </w:divBdr>
      <w:divsChild>
        <w:div w:id="1466040657">
          <w:marLeft w:val="0"/>
          <w:marRight w:val="0"/>
          <w:marTop w:val="0"/>
          <w:marBottom w:val="0"/>
          <w:divBdr>
            <w:top w:val="none" w:sz="0" w:space="0" w:color="auto"/>
            <w:left w:val="none" w:sz="0" w:space="0" w:color="auto"/>
            <w:bottom w:val="none" w:sz="0" w:space="0" w:color="auto"/>
            <w:right w:val="none" w:sz="0" w:space="0" w:color="auto"/>
          </w:divBdr>
        </w:div>
        <w:div w:id="1543127948">
          <w:marLeft w:val="0"/>
          <w:marRight w:val="0"/>
          <w:marTop w:val="150"/>
          <w:marBottom w:val="0"/>
          <w:divBdr>
            <w:top w:val="none" w:sz="0" w:space="0" w:color="auto"/>
            <w:left w:val="none" w:sz="0" w:space="0" w:color="auto"/>
            <w:bottom w:val="none" w:sz="0" w:space="0" w:color="auto"/>
            <w:right w:val="none" w:sz="0" w:space="0" w:color="auto"/>
          </w:divBdr>
          <w:divsChild>
            <w:div w:id="1010447390">
              <w:marLeft w:val="1155"/>
              <w:marRight w:val="0"/>
              <w:marTop w:val="0"/>
              <w:marBottom w:val="0"/>
              <w:divBdr>
                <w:top w:val="none" w:sz="0" w:space="0" w:color="auto"/>
                <w:left w:val="none" w:sz="0" w:space="0" w:color="auto"/>
                <w:bottom w:val="none" w:sz="0" w:space="0" w:color="auto"/>
                <w:right w:val="none" w:sz="0" w:space="0" w:color="auto"/>
              </w:divBdr>
            </w:div>
            <w:div w:id="1769420024">
              <w:marLeft w:val="1155"/>
              <w:marRight w:val="0"/>
              <w:marTop w:val="0"/>
              <w:marBottom w:val="0"/>
              <w:divBdr>
                <w:top w:val="none" w:sz="0" w:space="0" w:color="auto"/>
                <w:left w:val="none" w:sz="0" w:space="0" w:color="auto"/>
                <w:bottom w:val="none" w:sz="0" w:space="0" w:color="auto"/>
                <w:right w:val="none" w:sz="0" w:space="0" w:color="auto"/>
              </w:divBdr>
            </w:div>
            <w:div w:id="324552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351161">
      <w:bodyDiv w:val="1"/>
      <w:marLeft w:val="0"/>
      <w:marRight w:val="0"/>
      <w:marTop w:val="0"/>
      <w:marBottom w:val="0"/>
      <w:divBdr>
        <w:top w:val="none" w:sz="0" w:space="0" w:color="auto"/>
        <w:left w:val="none" w:sz="0" w:space="0" w:color="auto"/>
        <w:bottom w:val="none" w:sz="0" w:space="0" w:color="auto"/>
        <w:right w:val="none" w:sz="0" w:space="0" w:color="auto"/>
      </w:divBdr>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078682">
      <w:bodyDiv w:val="1"/>
      <w:marLeft w:val="0"/>
      <w:marRight w:val="0"/>
      <w:marTop w:val="0"/>
      <w:marBottom w:val="0"/>
      <w:divBdr>
        <w:top w:val="none" w:sz="0" w:space="0" w:color="auto"/>
        <w:left w:val="none" w:sz="0" w:space="0" w:color="auto"/>
        <w:bottom w:val="none" w:sz="0" w:space="0" w:color="auto"/>
        <w:right w:val="none" w:sz="0" w:space="0" w:color="auto"/>
      </w:divBdr>
      <w:divsChild>
        <w:div w:id="1103188646">
          <w:marLeft w:val="0"/>
          <w:marRight w:val="0"/>
          <w:marTop w:val="0"/>
          <w:marBottom w:val="0"/>
          <w:divBdr>
            <w:top w:val="none" w:sz="0" w:space="0" w:color="auto"/>
            <w:left w:val="none" w:sz="0" w:space="0" w:color="auto"/>
            <w:bottom w:val="none" w:sz="0" w:space="0" w:color="auto"/>
            <w:right w:val="none" w:sz="0" w:space="0" w:color="auto"/>
          </w:divBdr>
        </w:div>
        <w:div w:id="44110262">
          <w:marLeft w:val="0"/>
          <w:marRight w:val="0"/>
          <w:marTop w:val="150"/>
          <w:marBottom w:val="0"/>
          <w:divBdr>
            <w:top w:val="none" w:sz="0" w:space="0" w:color="auto"/>
            <w:left w:val="none" w:sz="0" w:space="0" w:color="auto"/>
            <w:bottom w:val="none" w:sz="0" w:space="0" w:color="auto"/>
            <w:right w:val="none" w:sz="0" w:space="0" w:color="auto"/>
          </w:divBdr>
          <w:divsChild>
            <w:div w:id="1108428250">
              <w:marLeft w:val="1155"/>
              <w:marRight w:val="0"/>
              <w:marTop w:val="0"/>
              <w:marBottom w:val="0"/>
              <w:divBdr>
                <w:top w:val="none" w:sz="0" w:space="0" w:color="auto"/>
                <w:left w:val="none" w:sz="0" w:space="0" w:color="auto"/>
                <w:bottom w:val="none" w:sz="0" w:space="0" w:color="auto"/>
                <w:right w:val="none" w:sz="0" w:space="0" w:color="auto"/>
              </w:divBdr>
            </w:div>
            <w:div w:id="1199322421">
              <w:marLeft w:val="1155"/>
              <w:marRight w:val="0"/>
              <w:marTop w:val="0"/>
              <w:marBottom w:val="0"/>
              <w:divBdr>
                <w:top w:val="none" w:sz="0" w:space="0" w:color="auto"/>
                <w:left w:val="none" w:sz="0" w:space="0" w:color="auto"/>
                <w:bottom w:val="none" w:sz="0" w:space="0" w:color="auto"/>
                <w:right w:val="none" w:sz="0" w:space="0" w:color="auto"/>
              </w:divBdr>
            </w:div>
            <w:div w:id="106498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0385">
      <w:bodyDiv w:val="1"/>
      <w:marLeft w:val="0"/>
      <w:marRight w:val="0"/>
      <w:marTop w:val="0"/>
      <w:marBottom w:val="0"/>
      <w:divBdr>
        <w:top w:val="none" w:sz="0" w:space="0" w:color="auto"/>
        <w:left w:val="none" w:sz="0" w:space="0" w:color="auto"/>
        <w:bottom w:val="none" w:sz="0" w:space="0" w:color="auto"/>
        <w:right w:val="none" w:sz="0" w:space="0" w:color="auto"/>
      </w:divBdr>
      <w:divsChild>
        <w:div w:id="323120310">
          <w:marLeft w:val="0"/>
          <w:marRight w:val="0"/>
          <w:marTop w:val="0"/>
          <w:marBottom w:val="0"/>
          <w:divBdr>
            <w:top w:val="none" w:sz="0" w:space="0" w:color="auto"/>
            <w:left w:val="none" w:sz="0" w:space="0" w:color="auto"/>
            <w:bottom w:val="none" w:sz="0" w:space="0" w:color="auto"/>
            <w:right w:val="none" w:sz="0" w:space="0" w:color="auto"/>
          </w:divBdr>
        </w:div>
        <w:div w:id="1055130807">
          <w:marLeft w:val="0"/>
          <w:marRight w:val="0"/>
          <w:marTop w:val="150"/>
          <w:marBottom w:val="0"/>
          <w:divBdr>
            <w:top w:val="none" w:sz="0" w:space="0" w:color="auto"/>
            <w:left w:val="none" w:sz="0" w:space="0" w:color="auto"/>
            <w:bottom w:val="none" w:sz="0" w:space="0" w:color="auto"/>
            <w:right w:val="none" w:sz="0" w:space="0" w:color="auto"/>
          </w:divBdr>
          <w:divsChild>
            <w:div w:id="1609774866">
              <w:marLeft w:val="1155"/>
              <w:marRight w:val="0"/>
              <w:marTop w:val="0"/>
              <w:marBottom w:val="0"/>
              <w:divBdr>
                <w:top w:val="none" w:sz="0" w:space="0" w:color="auto"/>
                <w:left w:val="none" w:sz="0" w:space="0" w:color="auto"/>
                <w:bottom w:val="none" w:sz="0" w:space="0" w:color="auto"/>
                <w:right w:val="none" w:sz="0" w:space="0" w:color="auto"/>
              </w:divBdr>
            </w:div>
            <w:div w:id="1332489979">
              <w:marLeft w:val="1155"/>
              <w:marRight w:val="0"/>
              <w:marTop w:val="0"/>
              <w:marBottom w:val="0"/>
              <w:divBdr>
                <w:top w:val="none" w:sz="0" w:space="0" w:color="auto"/>
                <w:left w:val="none" w:sz="0" w:space="0" w:color="auto"/>
                <w:bottom w:val="none" w:sz="0" w:space="0" w:color="auto"/>
                <w:right w:val="none" w:sz="0" w:space="0" w:color="auto"/>
              </w:divBdr>
            </w:div>
            <w:div w:id="151873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8972465">
      <w:bodyDiv w:val="1"/>
      <w:marLeft w:val="0"/>
      <w:marRight w:val="0"/>
      <w:marTop w:val="0"/>
      <w:marBottom w:val="0"/>
      <w:divBdr>
        <w:top w:val="none" w:sz="0" w:space="0" w:color="auto"/>
        <w:left w:val="none" w:sz="0" w:space="0" w:color="auto"/>
        <w:bottom w:val="none" w:sz="0" w:space="0" w:color="auto"/>
        <w:right w:val="none" w:sz="0" w:space="0" w:color="auto"/>
      </w:divBdr>
      <w:divsChild>
        <w:div w:id="12463271">
          <w:marLeft w:val="0"/>
          <w:marRight w:val="0"/>
          <w:marTop w:val="0"/>
          <w:marBottom w:val="0"/>
          <w:divBdr>
            <w:top w:val="none" w:sz="0" w:space="0" w:color="auto"/>
            <w:left w:val="none" w:sz="0" w:space="0" w:color="auto"/>
            <w:bottom w:val="none" w:sz="0" w:space="0" w:color="auto"/>
            <w:right w:val="none" w:sz="0" w:space="0" w:color="auto"/>
          </w:divBdr>
        </w:div>
        <w:div w:id="645085147">
          <w:marLeft w:val="0"/>
          <w:marRight w:val="0"/>
          <w:marTop w:val="150"/>
          <w:marBottom w:val="0"/>
          <w:divBdr>
            <w:top w:val="none" w:sz="0" w:space="0" w:color="auto"/>
            <w:left w:val="none" w:sz="0" w:space="0" w:color="auto"/>
            <w:bottom w:val="none" w:sz="0" w:space="0" w:color="auto"/>
            <w:right w:val="none" w:sz="0" w:space="0" w:color="auto"/>
          </w:divBdr>
          <w:divsChild>
            <w:div w:id="1830514498">
              <w:marLeft w:val="1155"/>
              <w:marRight w:val="0"/>
              <w:marTop w:val="0"/>
              <w:marBottom w:val="0"/>
              <w:divBdr>
                <w:top w:val="none" w:sz="0" w:space="0" w:color="auto"/>
                <w:left w:val="none" w:sz="0" w:space="0" w:color="auto"/>
                <w:bottom w:val="none" w:sz="0" w:space="0" w:color="auto"/>
                <w:right w:val="none" w:sz="0" w:space="0" w:color="auto"/>
              </w:divBdr>
            </w:div>
            <w:div w:id="1868912218">
              <w:marLeft w:val="1155"/>
              <w:marRight w:val="0"/>
              <w:marTop w:val="0"/>
              <w:marBottom w:val="0"/>
              <w:divBdr>
                <w:top w:val="none" w:sz="0" w:space="0" w:color="auto"/>
                <w:left w:val="none" w:sz="0" w:space="0" w:color="auto"/>
                <w:bottom w:val="none" w:sz="0" w:space="0" w:color="auto"/>
                <w:right w:val="none" w:sz="0" w:space="0" w:color="auto"/>
              </w:divBdr>
            </w:div>
            <w:div w:id="1244602608">
              <w:marLeft w:val="1155"/>
              <w:marRight w:val="0"/>
              <w:marTop w:val="0"/>
              <w:marBottom w:val="0"/>
              <w:divBdr>
                <w:top w:val="none" w:sz="0" w:space="0" w:color="auto"/>
                <w:left w:val="none" w:sz="0" w:space="0" w:color="auto"/>
                <w:bottom w:val="none" w:sz="0" w:space="0" w:color="auto"/>
                <w:right w:val="none" w:sz="0" w:space="0" w:color="auto"/>
              </w:divBdr>
            </w:div>
          </w:divsChild>
        </w:div>
        <w:div w:id="1616403108">
          <w:marLeft w:val="0"/>
          <w:marRight w:val="0"/>
          <w:marTop w:val="0"/>
          <w:marBottom w:val="0"/>
          <w:divBdr>
            <w:top w:val="none" w:sz="0" w:space="0" w:color="auto"/>
            <w:left w:val="none" w:sz="0" w:space="0" w:color="auto"/>
            <w:bottom w:val="none" w:sz="0" w:space="0" w:color="auto"/>
            <w:right w:val="none" w:sz="0" w:space="0" w:color="auto"/>
          </w:divBdr>
        </w:div>
      </w:divsChild>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76068">
      <w:bodyDiv w:val="1"/>
      <w:marLeft w:val="0"/>
      <w:marRight w:val="0"/>
      <w:marTop w:val="0"/>
      <w:marBottom w:val="0"/>
      <w:divBdr>
        <w:top w:val="none" w:sz="0" w:space="0" w:color="auto"/>
        <w:left w:val="none" w:sz="0" w:space="0" w:color="auto"/>
        <w:bottom w:val="none" w:sz="0" w:space="0" w:color="auto"/>
        <w:right w:val="none" w:sz="0" w:space="0" w:color="auto"/>
      </w:divBdr>
      <w:divsChild>
        <w:div w:id="147865389">
          <w:marLeft w:val="0"/>
          <w:marRight w:val="0"/>
          <w:marTop w:val="0"/>
          <w:marBottom w:val="0"/>
          <w:divBdr>
            <w:top w:val="none" w:sz="0" w:space="0" w:color="auto"/>
            <w:left w:val="none" w:sz="0" w:space="0" w:color="auto"/>
            <w:bottom w:val="none" w:sz="0" w:space="0" w:color="auto"/>
            <w:right w:val="none" w:sz="0" w:space="0" w:color="auto"/>
          </w:divBdr>
        </w:div>
        <w:div w:id="1007290004">
          <w:marLeft w:val="0"/>
          <w:marRight w:val="0"/>
          <w:marTop w:val="150"/>
          <w:marBottom w:val="0"/>
          <w:divBdr>
            <w:top w:val="none" w:sz="0" w:space="0" w:color="auto"/>
            <w:left w:val="none" w:sz="0" w:space="0" w:color="auto"/>
            <w:bottom w:val="none" w:sz="0" w:space="0" w:color="auto"/>
            <w:right w:val="none" w:sz="0" w:space="0" w:color="auto"/>
          </w:divBdr>
          <w:divsChild>
            <w:div w:id="612592945">
              <w:marLeft w:val="1155"/>
              <w:marRight w:val="0"/>
              <w:marTop w:val="0"/>
              <w:marBottom w:val="0"/>
              <w:divBdr>
                <w:top w:val="none" w:sz="0" w:space="0" w:color="auto"/>
                <w:left w:val="none" w:sz="0" w:space="0" w:color="auto"/>
                <w:bottom w:val="none" w:sz="0" w:space="0" w:color="auto"/>
                <w:right w:val="none" w:sz="0" w:space="0" w:color="auto"/>
              </w:divBdr>
            </w:div>
            <w:div w:id="588122276">
              <w:marLeft w:val="1155"/>
              <w:marRight w:val="0"/>
              <w:marTop w:val="0"/>
              <w:marBottom w:val="0"/>
              <w:divBdr>
                <w:top w:val="none" w:sz="0" w:space="0" w:color="auto"/>
                <w:left w:val="none" w:sz="0" w:space="0" w:color="auto"/>
                <w:bottom w:val="none" w:sz="0" w:space="0" w:color="auto"/>
                <w:right w:val="none" w:sz="0" w:space="0" w:color="auto"/>
              </w:divBdr>
            </w:div>
            <w:div w:id="378870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16633">
      <w:bodyDiv w:val="1"/>
      <w:marLeft w:val="0"/>
      <w:marRight w:val="0"/>
      <w:marTop w:val="0"/>
      <w:marBottom w:val="0"/>
      <w:divBdr>
        <w:top w:val="none" w:sz="0" w:space="0" w:color="auto"/>
        <w:left w:val="none" w:sz="0" w:space="0" w:color="auto"/>
        <w:bottom w:val="none" w:sz="0" w:space="0" w:color="auto"/>
        <w:right w:val="none" w:sz="0" w:space="0" w:color="auto"/>
      </w:divBdr>
      <w:divsChild>
        <w:div w:id="924799768">
          <w:marLeft w:val="0"/>
          <w:marRight w:val="0"/>
          <w:marTop w:val="0"/>
          <w:marBottom w:val="0"/>
          <w:divBdr>
            <w:top w:val="none" w:sz="0" w:space="0" w:color="auto"/>
            <w:left w:val="none" w:sz="0" w:space="0" w:color="auto"/>
            <w:bottom w:val="none" w:sz="0" w:space="0" w:color="auto"/>
            <w:right w:val="none" w:sz="0" w:space="0" w:color="auto"/>
          </w:divBdr>
        </w:div>
        <w:div w:id="1622608146">
          <w:marLeft w:val="0"/>
          <w:marRight w:val="0"/>
          <w:marTop w:val="150"/>
          <w:marBottom w:val="0"/>
          <w:divBdr>
            <w:top w:val="none" w:sz="0" w:space="0" w:color="auto"/>
            <w:left w:val="none" w:sz="0" w:space="0" w:color="auto"/>
            <w:bottom w:val="none" w:sz="0" w:space="0" w:color="auto"/>
            <w:right w:val="none" w:sz="0" w:space="0" w:color="auto"/>
          </w:divBdr>
          <w:divsChild>
            <w:div w:id="1010642089">
              <w:marLeft w:val="1155"/>
              <w:marRight w:val="0"/>
              <w:marTop w:val="0"/>
              <w:marBottom w:val="0"/>
              <w:divBdr>
                <w:top w:val="none" w:sz="0" w:space="0" w:color="auto"/>
                <w:left w:val="none" w:sz="0" w:space="0" w:color="auto"/>
                <w:bottom w:val="none" w:sz="0" w:space="0" w:color="auto"/>
                <w:right w:val="none" w:sz="0" w:space="0" w:color="auto"/>
              </w:divBdr>
            </w:div>
            <w:div w:id="1918204154">
              <w:marLeft w:val="1155"/>
              <w:marRight w:val="0"/>
              <w:marTop w:val="0"/>
              <w:marBottom w:val="0"/>
              <w:divBdr>
                <w:top w:val="none" w:sz="0" w:space="0" w:color="auto"/>
                <w:left w:val="none" w:sz="0" w:space="0" w:color="auto"/>
                <w:bottom w:val="none" w:sz="0" w:space="0" w:color="auto"/>
                <w:right w:val="none" w:sz="0" w:space="0" w:color="auto"/>
              </w:divBdr>
            </w:div>
            <w:div w:id="928776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293152">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828521">
      <w:bodyDiv w:val="1"/>
      <w:marLeft w:val="0"/>
      <w:marRight w:val="0"/>
      <w:marTop w:val="0"/>
      <w:marBottom w:val="0"/>
      <w:divBdr>
        <w:top w:val="none" w:sz="0" w:space="0" w:color="auto"/>
        <w:left w:val="none" w:sz="0" w:space="0" w:color="auto"/>
        <w:bottom w:val="none" w:sz="0" w:space="0" w:color="auto"/>
        <w:right w:val="none" w:sz="0" w:space="0" w:color="auto"/>
      </w:divBdr>
      <w:divsChild>
        <w:div w:id="1694502765">
          <w:marLeft w:val="0"/>
          <w:marRight w:val="0"/>
          <w:marTop w:val="0"/>
          <w:marBottom w:val="0"/>
          <w:divBdr>
            <w:top w:val="none" w:sz="0" w:space="0" w:color="auto"/>
            <w:left w:val="none" w:sz="0" w:space="0" w:color="auto"/>
            <w:bottom w:val="none" w:sz="0" w:space="0" w:color="auto"/>
            <w:right w:val="none" w:sz="0" w:space="0" w:color="auto"/>
          </w:divBdr>
        </w:div>
        <w:div w:id="1541549492">
          <w:marLeft w:val="0"/>
          <w:marRight w:val="0"/>
          <w:marTop w:val="150"/>
          <w:marBottom w:val="0"/>
          <w:divBdr>
            <w:top w:val="none" w:sz="0" w:space="0" w:color="auto"/>
            <w:left w:val="none" w:sz="0" w:space="0" w:color="auto"/>
            <w:bottom w:val="none" w:sz="0" w:space="0" w:color="auto"/>
            <w:right w:val="none" w:sz="0" w:space="0" w:color="auto"/>
          </w:divBdr>
          <w:divsChild>
            <w:div w:id="48578877">
              <w:marLeft w:val="1155"/>
              <w:marRight w:val="0"/>
              <w:marTop w:val="0"/>
              <w:marBottom w:val="0"/>
              <w:divBdr>
                <w:top w:val="none" w:sz="0" w:space="0" w:color="auto"/>
                <w:left w:val="none" w:sz="0" w:space="0" w:color="auto"/>
                <w:bottom w:val="none" w:sz="0" w:space="0" w:color="auto"/>
                <w:right w:val="none" w:sz="0" w:space="0" w:color="auto"/>
              </w:divBdr>
            </w:div>
            <w:div w:id="1836678066">
              <w:marLeft w:val="1155"/>
              <w:marRight w:val="0"/>
              <w:marTop w:val="0"/>
              <w:marBottom w:val="0"/>
              <w:divBdr>
                <w:top w:val="none" w:sz="0" w:space="0" w:color="auto"/>
                <w:left w:val="none" w:sz="0" w:space="0" w:color="auto"/>
                <w:bottom w:val="none" w:sz="0" w:space="0" w:color="auto"/>
                <w:right w:val="none" w:sz="0" w:space="0" w:color="auto"/>
              </w:divBdr>
            </w:div>
            <w:div w:id="46126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3866">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591003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252635">
      <w:bodyDiv w:val="1"/>
      <w:marLeft w:val="0"/>
      <w:marRight w:val="0"/>
      <w:marTop w:val="0"/>
      <w:marBottom w:val="0"/>
      <w:divBdr>
        <w:top w:val="none" w:sz="0" w:space="0" w:color="auto"/>
        <w:left w:val="none" w:sz="0" w:space="0" w:color="auto"/>
        <w:bottom w:val="none" w:sz="0" w:space="0" w:color="auto"/>
        <w:right w:val="none" w:sz="0" w:space="0" w:color="auto"/>
      </w:divBdr>
    </w:div>
    <w:div w:id="1996303606">
      <w:bodyDiv w:val="1"/>
      <w:marLeft w:val="0"/>
      <w:marRight w:val="0"/>
      <w:marTop w:val="0"/>
      <w:marBottom w:val="0"/>
      <w:divBdr>
        <w:top w:val="none" w:sz="0" w:space="0" w:color="auto"/>
        <w:left w:val="none" w:sz="0" w:space="0" w:color="auto"/>
        <w:bottom w:val="none" w:sz="0" w:space="0" w:color="auto"/>
        <w:right w:val="none" w:sz="0" w:space="0" w:color="auto"/>
      </w:divBdr>
      <w:divsChild>
        <w:div w:id="356740293">
          <w:marLeft w:val="0"/>
          <w:marRight w:val="0"/>
          <w:marTop w:val="0"/>
          <w:marBottom w:val="0"/>
          <w:divBdr>
            <w:top w:val="none" w:sz="0" w:space="0" w:color="auto"/>
            <w:left w:val="none" w:sz="0" w:space="0" w:color="auto"/>
            <w:bottom w:val="none" w:sz="0" w:space="0" w:color="auto"/>
            <w:right w:val="none" w:sz="0" w:space="0" w:color="auto"/>
          </w:divBdr>
        </w:div>
        <w:div w:id="1765146824">
          <w:marLeft w:val="0"/>
          <w:marRight w:val="0"/>
          <w:marTop w:val="150"/>
          <w:marBottom w:val="0"/>
          <w:divBdr>
            <w:top w:val="none" w:sz="0" w:space="0" w:color="auto"/>
            <w:left w:val="none" w:sz="0" w:space="0" w:color="auto"/>
            <w:bottom w:val="none" w:sz="0" w:space="0" w:color="auto"/>
            <w:right w:val="none" w:sz="0" w:space="0" w:color="auto"/>
          </w:divBdr>
          <w:divsChild>
            <w:div w:id="38290986">
              <w:marLeft w:val="1155"/>
              <w:marRight w:val="0"/>
              <w:marTop w:val="0"/>
              <w:marBottom w:val="0"/>
              <w:divBdr>
                <w:top w:val="none" w:sz="0" w:space="0" w:color="auto"/>
                <w:left w:val="none" w:sz="0" w:space="0" w:color="auto"/>
                <w:bottom w:val="none" w:sz="0" w:space="0" w:color="auto"/>
                <w:right w:val="none" w:sz="0" w:space="0" w:color="auto"/>
              </w:divBdr>
            </w:div>
            <w:div w:id="1365708828">
              <w:marLeft w:val="1155"/>
              <w:marRight w:val="0"/>
              <w:marTop w:val="0"/>
              <w:marBottom w:val="0"/>
              <w:divBdr>
                <w:top w:val="none" w:sz="0" w:space="0" w:color="auto"/>
                <w:left w:val="none" w:sz="0" w:space="0" w:color="auto"/>
                <w:bottom w:val="none" w:sz="0" w:space="0" w:color="auto"/>
                <w:right w:val="none" w:sz="0" w:space="0" w:color="auto"/>
              </w:divBdr>
            </w:div>
            <w:div w:id="239097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494917">
      <w:bodyDiv w:val="1"/>
      <w:marLeft w:val="0"/>
      <w:marRight w:val="0"/>
      <w:marTop w:val="0"/>
      <w:marBottom w:val="0"/>
      <w:divBdr>
        <w:top w:val="none" w:sz="0" w:space="0" w:color="auto"/>
        <w:left w:val="none" w:sz="0" w:space="0" w:color="auto"/>
        <w:bottom w:val="none" w:sz="0" w:space="0" w:color="auto"/>
        <w:right w:val="none" w:sz="0" w:space="0" w:color="auto"/>
      </w:divBdr>
    </w:div>
    <w:div w:id="1996716280">
      <w:bodyDiv w:val="1"/>
      <w:marLeft w:val="0"/>
      <w:marRight w:val="0"/>
      <w:marTop w:val="0"/>
      <w:marBottom w:val="0"/>
      <w:divBdr>
        <w:top w:val="none" w:sz="0" w:space="0" w:color="auto"/>
        <w:left w:val="none" w:sz="0" w:space="0" w:color="auto"/>
        <w:bottom w:val="none" w:sz="0" w:space="0" w:color="auto"/>
        <w:right w:val="none" w:sz="0" w:space="0" w:color="auto"/>
      </w:divBdr>
      <w:divsChild>
        <w:div w:id="1555193598">
          <w:marLeft w:val="0"/>
          <w:marRight w:val="0"/>
          <w:marTop w:val="0"/>
          <w:marBottom w:val="0"/>
          <w:divBdr>
            <w:top w:val="none" w:sz="0" w:space="0" w:color="auto"/>
            <w:left w:val="none" w:sz="0" w:space="0" w:color="auto"/>
            <w:bottom w:val="none" w:sz="0" w:space="0" w:color="auto"/>
            <w:right w:val="none" w:sz="0" w:space="0" w:color="auto"/>
          </w:divBdr>
        </w:div>
        <w:div w:id="899638399">
          <w:marLeft w:val="0"/>
          <w:marRight w:val="0"/>
          <w:marTop w:val="150"/>
          <w:marBottom w:val="0"/>
          <w:divBdr>
            <w:top w:val="none" w:sz="0" w:space="0" w:color="auto"/>
            <w:left w:val="none" w:sz="0" w:space="0" w:color="auto"/>
            <w:bottom w:val="none" w:sz="0" w:space="0" w:color="auto"/>
            <w:right w:val="none" w:sz="0" w:space="0" w:color="auto"/>
          </w:divBdr>
          <w:divsChild>
            <w:div w:id="1410927288">
              <w:marLeft w:val="1155"/>
              <w:marRight w:val="0"/>
              <w:marTop w:val="0"/>
              <w:marBottom w:val="0"/>
              <w:divBdr>
                <w:top w:val="none" w:sz="0" w:space="0" w:color="auto"/>
                <w:left w:val="none" w:sz="0" w:space="0" w:color="auto"/>
                <w:bottom w:val="none" w:sz="0" w:space="0" w:color="auto"/>
                <w:right w:val="none" w:sz="0" w:space="0" w:color="auto"/>
              </w:divBdr>
            </w:div>
            <w:div w:id="758521932">
              <w:marLeft w:val="1155"/>
              <w:marRight w:val="0"/>
              <w:marTop w:val="0"/>
              <w:marBottom w:val="0"/>
              <w:divBdr>
                <w:top w:val="none" w:sz="0" w:space="0" w:color="auto"/>
                <w:left w:val="none" w:sz="0" w:space="0" w:color="auto"/>
                <w:bottom w:val="none" w:sz="0" w:space="0" w:color="auto"/>
                <w:right w:val="none" w:sz="0" w:space="0" w:color="auto"/>
              </w:divBdr>
            </w:div>
            <w:div w:id="383870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0983">
      <w:bodyDiv w:val="1"/>
      <w:marLeft w:val="0"/>
      <w:marRight w:val="0"/>
      <w:marTop w:val="0"/>
      <w:marBottom w:val="0"/>
      <w:divBdr>
        <w:top w:val="none" w:sz="0" w:space="0" w:color="auto"/>
        <w:left w:val="none" w:sz="0" w:space="0" w:color="auto"/>
        <w:bottom w:val="none" w:sz="0" w:space="0" w:color="auto"/>
        <w:right w:val="none" w:sz="0" w:space="0" w:color="auto"/>
      </w:divBdr>
      <w:divsChild>
        <w:div w:id="681736145">
          <w:marLeft w:val="0"/>
          <w:marRight w:val="0"/>
          <w:marTop w:val="0"/>
          <w:marBottom w:val="0"/>
          <w:divBdr>
            <w:top w:val="none" w:sz="0" w:space="0" w:color="auto"/>
            <w:left w:val="none" w:sz="0" w:space="0" w:color="auto"/>
            <w:bottom w:val="none" w:sz="0" w:space="0" w:color="auto"/>
            <w:right w:val="none" w:sz="0" w:space="0" w:color="auto"/>
          </w:divBdr>
        </w:div>
        <w:div w:id="32582966">
          <w:marLeft w:val="0"/>
          <w:marRight w:val="0"/>
          <w:marTop w:val="150"/>
          <w:marBottom w:val="0"/>
          <w:divBdr>
            <w:top w:val="none" w:sz="0" w:space="0" w:color="auto"/>
            <w:left w:val="none" w:sz="0" w:space="0" w:color="auto"/>
            <w:bottom w:val="none" w:sz="0" w:space="0" w:color="auto"/>
            <w:right w:val="none" w:sz="0" w:space="0" w:color="auto"/>
          </w:divBdr>
          <w:divsChild>
            <w:div w:id="855457918">
              <w:marLeft w:val="1155"/>
              <w:marRight w:val="0"/>
              <w:marTop w:val="0"/>
              <w:marBottom w:val="0"/>
              <w:divBdr>
                <w:top w:val="none" w:sz="0" w:space="0" w:color="auto"/>
                <w:left w:val="none" w:sz="0" w:space="0" w:color="auto"/>
                <w:bottom w:val="none" w:sz="0" w:space="0" w:color="auto"/>
                <w:right w:val="none" w:sz="0" w:space="0" w:color="auto"/>
              </w:divBdr>
            </w:div>
            <w:div w:id="1052532968">
              <w:marLeft w:val="1155"/>
              <w:marRight w:val="0"/>
              <w:marTop w:val="0"/>
              <w:marBottom w:val="0"/>
              <w:divBdr>
                <w:top w:val="none" w:sz="0" w:space="0" w:color="auto"/>
                <w:left w:val="none" w:sz="0" w:space="0" w:color="auto"/>
                <w:bottom w:val="none" w:sz="0" w:space="0" w:color="auto"/>
                <w:right w:val="none" w:sz="0" w:space="0" w:color="auto"/>
              </w:divBdr>
            </w:div>
            <w:div w:id="144612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1035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13821">
      <w:bodyDiv w:val="1"/>
      <w:marLeft w:val="0"/>
      <w:marRight w:val="0"/>
      <w:marTop w:val="0"/>
      <w:marBottom w:val="0"/>
      <w:divBdr>
        <w:top w:val="none" w:sz="0" w:space="0" w:color="auto"/>
        <w:left w:val="none" w:sz="0" w:space="0" w:color="auto"/>
        <w:bottom w:val="none" w:sz="0" w:space="0" w:color="auto"/>
        <w:right w:val="none" w:sz="0" w:space="0" w:color="auto"/>
      </w:divBdr>
      <w:divsChild>
        <w:div w:id="1754424835">
          <w:marLeft w:val="0"/>
          <w:marRight w:val="0"/>
          <w:marTop w:val="0"/>
          <w:marBottom w:val="0"/>
          <w:divBdr>
            <w:top w:val="none" w:sz="0" w:space="0" w:color="auto"/>
            <w:left w:val="none" w:sz="0" w:space="0" w:color="auto"/>
            <w:bottom w:val="none" w:sz="0" w:space="0" w:color="auto"/>
            <w:right w:val="none" w:sz="0" w:space="0" w:color="auto"/>
          </w:divBdr>
        </w:div>
        <w:div w:id="129589798">
          <w:marLeft w:val="0"/>
          <w:marRight w:val="0"/>
          <w:marTop w:val="150"/>
          <w:marBottom w:val="0"/>
          <w:divBdr>
            <w:top w:val="none" w:sz="0" w:space="0" w:color="auto"/>
            <w:left w:val="none" w:sz="0" w:space="0" w:color="auto"/>
            <w:bottom w:val="none" w:sz="0" w:space="0" w:color="auto"/>
            <w:right w:val="none" w:sz="0" w:space="0" w:color="auto"/>
          </w:divBdr>
          <w:divsChild>
            <w:div w:id="1768695462">
              <w:marLeft w:val="1155"/>
              <w:marRight w:val="0"/>
              <w:marTop w:val="0"/>
              <w:marBottom w:val="0"/>
              <w:divBdr>
                <w:top w:val="none" w:sz="0" w:space="0" w:color="auto"/>
                <w:left w:val="none" w:sz="0" w:space="0" w:color="auto"/>
                <w:bottom w:val="none" w:sz="0" w:space="0" w:color="auto"/>
                <w:right w:val="none" w:sz="0" w:space="0" w:color="auto"/>
              </w:divBdr>
            </w:div>
            <w:div w:id="1413771261">
              <w:marLeft w:val="1155"/>
              <w:marRight w:val="0"/>
              <w:marTop w:val="0"/>
              <w:marBottom w:val="0"/>
              <w:divBdr>
                <w:top w:val="none" w:sz="0" w:space="0" w:color="auto"/>
                <w:left w:val="none" w:sz="0" w:space="0" w:color="auto"/>
                <w:bottom w:val="none" w:sz="0" w:space="0" w:color="auto"/>
                <w:right w:val="none" w:sz="0" w:space="0" w:color="auto"/>
              </w:divBdr>
            </w:div>
            <w:div w:id="1689791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335581">
      <w:bodyDiv w:val="1"/>
      <w:marLeft w:val="0"/>
      <w:marRight w:val="0"/>
      <w:marTop w:val="0"/>
      <w:marBottom w:val="0"/>
      <w:divBdr>
        <w:top w:val="none" w:sz="0" w:space="0" w:color="auto"/>
        <w:left w:val="none" w:sz="0" w:space="0" w:color="auto"/>
        <w:bottom w:val="none" w:sz="0" w:space="0" w:color="auto"/>
        <w:right w:val="none" w:sz="0" w:space="0" w:color="auto"/>
      </w:divBdr>
      <w:divsChild>
        <w:div w:id="1146121433">
          <w:marLeft w:val="0"/>
          <w:marRight w:val="0"/>
          <w:marTop w:val="0"/>
          <w:marBottom w:val="0"/>
          <w:divBdr>
            <w:top w:val="none" w:sz="0" w:space="0" w:color="auto"/>
            <w:left w:val="none" w:sz="0" w:space="0" w:color="auto"/>
            <w:bottom w:val="none" w:sz="0" w:space="0" w:color="auto"/>
            <w:right w:val="none" w:sz="0" w:space="0" w:color="auto"/>
          </w:divBdr>
        </w:div>
        <w:div w:id="1809929318">
          <w:marLeft w:val="0"/>
          <w:marRight w:val="0"/>
          <w:marTop w:val="150"/>
          <w:marBottom w:val="0"/>
          <w:divBdr>
            <w:top w:val="none" w:sz="0" w:space="0" w:color="auto"/>
            <w:left w:val="none" w:sz="0" w:space="0" w:color="auto"/>
            <w:bottom w:val="none" w:sz="0" w:space="0" w:color="auto"/>
            <w:right w:val="none" w:sz="0" w:space="0" w:color="auto"/>
          </w:divBdr>
          <w:divsChild>
            <w:div w:id="82410666">
              <w:marLeft w:val="1155"/>
              <w:marRight w:val="0"/>
              <w:marTop w:val="0"/>
              <w:marBottom w:val="0"/>
              <w:divBdr>
                <w:top w:val="none" w:sz="0" w:space="0" w:color="auto"/>
                <w:left w:val="none" w:sz="0" w:space="0" w:color="auto"/>
                <w:bottom w:val="none" w:sz="0" w:space="0" w:color="auto"/>
                <w:right w:val="none" w:sz="0" w:space="0" w:color="auto"/>
              </w:divBdr>
            </w:div>
            <w:div w:id="1162892003">
              <w:marLeft w:val="1155"/>
              <w:marRight w:val="0"/>
              <w:marTop w:val="0"/>
              <w:marBottom w:val="0"/>
              <w:divBdr>
                <w:top w:val="none" w:sz="0" w:space="0" w:color="auto"/>
                <w:left w:val="none" w:sz="0" w:space="0" w:color="auto"/>
                <w:bottom w:val="none" w:sz="0" w:space="0" w:color="auto"/>
                <w:right w:val="none" w:sz="0" w:space="0" w:color="auto"/>
              </w:divBdr>
            </w:div>
            <w:div w:id="1968050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729650">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189706">
      <w:bodyDiv w:val="1"/>
      <w:marLeft w:val="0"/>
      <w:marRight w:val="0"/>
      <w:marTop w:val="0"/>
      <w:marBottom w:val="0"/>
      <w:divBdr>
        <w:top w:val="none" w:sz="0" w:space="0" w:color="auto"/>
        <w:left w:val="none" w:sz="0" w:space="0" w:color="auto"/>
        <w:bottom w:val="none" w:sz="0" w:space="0" w:color="auto"/>
        <w:right w:val="none" w:sz="0" w:space="0" w:color="auto"/>
      </w:divBdr>
      <w:divsChild>
        <w:div w:id="1839077167">
          <w:marLeft w:val="0"/>
          <w:marRight w:val="0"/>
          <w:marTop w:val="0"/>
          <w:marBottom w:val="0"/>
          <w:divBdr>
            <w:top w:val="none" w:sz="0" w:space="0" w:color="auto"/>
            <w:left w:val="none" w:sz="0" w:space="0" w:color="auto"/>
            <w:bottom w:val="none" w:sz="0" w:space="0" w:color="auto"/>
            <w:right w:val="none" w:sz="0" w:space="0" w:color="auto"/>
          </w:divBdr>
        </w:div>
        <w:div w:id="1956400039">
          <w:marLeft w:val="0"/>
          <w:marRight w:val="0"/>
          <w:marTop w:val="150"/>
          <w:marBottom w:val="0"/>
          <w:divBdr>
            <w:top w:val="none" w:sz="0" w:space="0" w:color="auto"/>
            <w:left w:val="none" w:sz="0" w:space="0" w:color="auto"/>
            <w:bottom w:val="none" w:sz="0" w:space="0" w:color="auto"/>
            <w:right w:val="none" w:sz="0" w:space="0" w:color="auto"/>
          </w:divBdr>
          <w:divsChild>
            <w:div w:id="1983192091">
              <w:marLeft w:val="1155"/>
              <w:marRight w:val="0"/>
              <w:marTop w:val="0"/>
              <w:marBottom w:val="0"/>
              <w:divBdr>
                <w:top w:val="none" w:sz="0" w:space="0" w:color="auto"/>
                <w:left w:val="none" w:sz="0" w:space="0" w:color="auto"/>
                <w:bottom w:val="none" w:sz="0" w:space="0" w:color="auto"/>
                <w:right w:val="none" w:sz="0" w:space="0" w:color="auto"/>
              </w:divBdr>
            </w:div>
            <w:div w:id="1185512446">
              <w:marLeft w:val="1155"/>
              <w:marRight w:val="0"/>
              <w:marTop w:val="0"/>
              <w:marBottom w:val="0"/>
              <w:divBdr>
                <w:top w:val="none" w:sz="0" w:space="0" w:color="auto"/>
                <w:left w:val="none" w:sz="0" w:space="0" w:color="auto"/>
                <w:bottom w:val="none" w:sz="0" w:space="0" w:color="auto"/>
                <w:right w:val="none" w:sz="0" w:space="0" w:color="auto"/>
              </w:divBdr>
            </w:div>
            <w:div w:id="1500467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226680">
      <w:bodyDiv w:val="1"/>
      <w:marLeft w:val="0"/>
      <w:marRight w:val="0"/>
      <w:marTop w:val="0"/>
      <w:marBottom w:val="0"/>
      <w:divBdr>
        <w:top w:val="none" w:sz="0" w:space="0" w:color="auto"/>
        <w:left w:val="none" w:sz="0" w:space="0" w:color="auto"/>
        <w:bottom w:val="none" w:sz="0" w:space="0" w:color="auto"/>
        <w:right w:val="none" w:sz="0" w:space="0" w:color="auto"/>
      </w:divBdr>
      <w:divsChild>
        <w:div w:id="309211377">
          <w:marLeft w:val="0"/>
          <w:marRight w:val="0"/>
          <w:marTop w:val="0"/>
          <w:marBottom w:val="0"/>
          <w:divBdr>
            <w:top w:val="none" w:sz="0" w:space="0" w:color="auto"/>
            <w:left w:val="none" w:sz="0" w:space="0" w:color="auto"/>
            <w:bottom w:val="none" w:sz="0" w:space="0" w:color="auto"/>
            <w:right w:val="none" w:sz="0" w:space="0" w:color="auto"/>
          </w:divBdr>
        </w:div>
        <w:div w:id="1262177956">
          <w:marLeft w:val="0"/>
          <w:marRight w:val="0"/>
          <w:marTop w:val="150"/>
          <w:marBottom w:val="0"/>
          <w:divBdr>
            <w:top w:val="none" w:sz="0" w:space="0" w:color="auto"/>
            <w:left w:val="none" w:sz="0" w:space="0" w:color="auto"/>
            <w:bottom w:val="none" w:sz="0" w:space="0" w:color="auto"/>
            <w:right w:val="none" w:sz="0" w:space="0" w:color="auto"/>
          </w:divBdr>
          <w:divsChild>
            <w:div w:id="1226381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544558">
      <w:bodyDiv w:val="1"/>
      <w:marLeft w:val="0"/>
      <w:marRight w:val="0"/>
      <w:marTop w:val="0"/>
      <w:marBottom w:val="0"/>
      <w:divBdr>
        <w:top w:val="none" w:sz="0" w:space="0" w:color="auto"/>
        <w:left w:val="none" w:sz="0" w:space="0" w:color="auto"/>
        <w:bottom w:val="none" w:sz="0" w:space="0" w:color="auto"/>
        <w:right w:val="none" w:sz="0" w:space="0" w:color="auto"/>
      </w:divBdr>
      <w:divsChild>
        <w:div w:id="2020696768">
          <w:marLeft w:val="0"/>
          <w:marRight w:val="0"/>
          <w:marTop w:val="0"/>
          <w:marBottom w:val="0"/>
          <w:divBdr>
            <w:top w:val="none" w:sz="0" w:space="0" w:color="auto"/>
            <w:left w:val="none" w:sz="0" w:space="0" w:color="auto"/>
            <w:bottom w:val="none" w:sz="0" w:space="0" w:color="auto"/>
            <w:right w:val="none" w:sz="0" w:space="0" w:color="auto"/>
          </w:divBdr>
        </w:div>
        <w:div w:id="2087333811">
          <w:marLeft w:val="0"/>
          <w:marRight w:val="0"/>
          <w:marTop w:val="150"/>
          <w:marBottom w:val="0"/>
          <w:divBdr>
            <w:top w:val="none" w:sz="0" w:space="0" w:color="auto"/>
            <w:left w:val="none" w:sz="0" w:space="0" w:color="auto"/>
            <w:bottom w:val="none" w:sz="0" w:space="0" w:color="auto"/>
            <w:right w:val="none" w:sz="0" w:space="0" w:color="auto"/>
          </w:divBdr>
          <w:divsChild>
            <w:div w:id="2070612535">
              <w:marLeft w:val="1155"/>
              <w:marRight w:val="0"/>
              <w:marTop w:val="0"/>
              <w:marBottom w:val="0"/>
              <w:divBdr>
                <w:top w:val="none" w:sz="0" w:space="0" w:color="auto"/>
                <w:left w:val="none" w:sz="0" w:space="0" w:color="auto"/>
                <w:bottom w:val="none" w:sz="0" w:space="0" w:color="auto"/>
                <w:right w:val="none" w:sz="0" w:space="0" w:color="auto"/>
              </w:divBdr>
            </w:div>
            <w:div w:id="2053072170">
              <w:marLeft w:val="1155"/>
              <w:marRight w:val="0"/>
              <w:marTop w:val="0"/>
              <w:marBottom w:val="0"/>
              <w:divBdr>
                <w:top w:val="none" w:sz="0" w:space="0" w:color="auto"/>
                <w:left w:val="none" w:sz="0" w:space="0" w:color="auto"/>
                <w:bottom w:val="none" w:sz="0" w:space="0" w:color="auto"/>
                <w:right w:val="none" w:sz="0" w:space="0" w:color="auto"/>
              </w:divBdr>
            </w:div>
            <w:div w:id="47121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1960446">
      <w:bodyDiv w:val="1"/>
      <w:marLeft w:val="0"/>
      <w:marRight w:val="0"/>
      <w:marTop w:val="0"/>
      <w:marBottom w:val="0"/>
      <w:divBdr>
        <w:top w:val="none" w:sz="0" w:space="0" w:color="auto"/>
        <w:left w:val="none" w:sz="0" w:space="0" w:color="auto"/>
        <w:bottom w:val="none" w:sz="0" w:space="0" w:color="auto"/>
        <w:right w:val="none" w:sz="0" w:space="0" w:color="auto"/>
      </w:divBdr>
      <w:divsChild>
        <w:div w:id="2140537341">
          <w:marLeft w:val="0"/>
          <w:marRight w:val="0"/>
          <w:marTop w:val="0"/>
          <w:marBottom w:val="0"/>
          <w:divBdr>
            <w:top w:val="none" w:sz="0" w:space="0" w:color="auto"/>
            <w:left w:val="none" w:sz="0" w:space="0" w:color="auto"/>
            <w:bottom w:val="none" w:sz="0" w:space="0" w:color="auto"/>
            <w:right w:val="none" w:sz="0" w:space="0" w:color="auto"/>
          </w:divBdr>
        </w:div>
        <w:div w:id="2078819196">
          <w:marLeft w:val="0"/>
          <w:marRight w:val="0"/>
          <w:marTop w:val="150"/>
          <w:marBottom w:val="0"/>
          <w:divBdr>
            <w:top w:val="none" w:sz="0" w:space="0" w:color="auto"/>
            <w:left w:val="none" w:sz="0" w:space="0" w:color="auto"/>
            <w:bottom w:val="none" w:sz="0" w:space="0" w:color="auto"/>
            <w:right w:val="none" w:sz="0" w:space="0" w:color="auto"/>
          </w:divBdr>
          <w:divsChild>
            <w:div w:id="1098867087">
              <w:marLeft w:val="1155"/>
              <w:marRight w:val="0"/>
              <w:marTop w:val="0"/>
              <w:marBottom w:val="0"/>
              <w:divBdr>
                <w:top w:val="none" w:sz="0" w:space="0" w:color="auto"/>
                <w:left w:val="none" w:sz="0" w:space="0" w:color="auto"/>
                <w:bottom w:val="none" w:sz="0" w:space="0" w:color="auto"/>
                <w:right w:val="none" w:sz="0" w:space="0" w:color="auto"/>
              </w:divBdr>
            </w:div>
            <w:div w:id="1410542050">
              <w:marLeft w:val="1155"/>
              <w:marRight w:val="0"/>
              <w:marTop w:val="0"/>
              <w:marBottom w:val="0"/>
              <w:divBdr>
                <w:top w:val="none" w:sz="0" w:space="0" w:color="auto"/>
                <w:left w:val="none" w:sz="0" w:space="0" w:color="auto"/>
                <w:bottom w:val="none" w:sz="0" w:space="0" w:color="auto"/>
                <w:right w:val="none" w:sz="0" w:space="0" w:color="auto"/>
              </w:divBdr>
            </w:div>
            <w:div w:id="1406099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76614">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05731">
      <w:bodyDiv w:val="1"/>
      <w:marLeft w:val="0"/>
      <w:marRight w:val="0"/>
      <w:marTop w:val="0"/>
      <w:marBottom w:val="0"/>
      <w:divBdr>
        <w:top w:val="none" w:sz="0" w:space="0" w:color="auto"/>
        <w:left w:val="none" w:sz="0" w:space="0" w:color="auto"/>
        <w:bottom w:val="none" w:sz="0" w:space="0" w:color="auto"/>
        <w:right w:val="none" w:sz="0" w:space="0" w:color="auto"/>
      </w:divBdr>
      <w:divsChild>
        <w:div w:id="253050454">
          <w:marLeft w:val="0"/>
          <w:marRight w:val="0"/>
          <w:marTop w:val="0"/>
          <w:marBottom w:val="0"/>
          <w:divBdr>
            <w:top w:val="none" w:sz="0" w:space="0" w:color="auto"/>
            <w:left w:val="none" w:sz="0" w:space="0" w:color="auto"/>
            <w:bottom w:val="none" w:sz="0" w:space="0" w:color="auto"/>
            <w:right w:val="none" w:sz="0" w:space="0" w:color="auto"/>
          </w:divBdr>
        </w:div>
        <w:div w:id="729429112">
          <w:marLeft w:val="0"/>
          <w:marRight w:val="0"/>
          <w:marTop w:val="150"/>
          <w:marBottom w:val="0"/>
          <w:divBdr>
            <w:top w:val="none" w:sz="0" w:space="0" w:color="auto"/>
            <w:left w:val="none" w:sz="0" w:space="0" w:color="auto"/>
            <w:bottom w:val="none" w:sz="0" w:space="0" w:color="auto"/>
            <w:right w:val="none" w:sz="0" w:space="0" w:color="auto"/>
          </w:divBdr>
          <w:divsChild>
            <w:div w:id="1141924402">
              <w:marLeft w:val="1155"/>
              <w:marRight w:val="0"/>
              <w:marTop w:val="0"/>
              <w:marBottom w:val="0"/>
              <w:divBdr>
                <w:top w:val="none" w:sz="0" w:space="0" w:color="auto"/>
                <w:left w:val="none" w:sz="0" w:space="0" w:color="auto"/>
                <w:bottom w:val="none" w:sz="0" w:space="0" w:color="auto"/>
                <w:right w:val="none" w:sz="0" w:space="0" w:color="auto"/>
              </w:divBdr>
            </w:div>
            <w:div w:id="1195928336">
              <w:marLeft w:val="1155"/>
              <w:marRight w:val="0"/>
              <w:marTop w:val="0"/>
              <w:marBottom w:val="0"/>
              <w:divBdr>
                <w:top w:val="none" w:sz="0" w:space="0" w:color="auto"/>
                <w:left w:val="none" w:sz="0" w:space="0" w:color="auto"/>
                <w:bottom w:val="none" w:sz="0" w:space="0" w:color="auto"/>
                <w:right w:val="none" w:sz="0" w:space="0" w:color="auto"/>
              </w:divBdr>
            </w:div>
            <w:div w:id="170605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583395">
      <w:bodyDiv w:val="1"/>
      <w:marLeft w:val="0"/>
      <w:marRight w:val="0"/>
      <w:marTop w:val="0"/>
      <w:marBottom w:val="0"/>
      <w:divBdr>
        <w:top w:val="none" w:sz="0" w:space="0" w:color="auto"/>
        <w:left w:val="none" w:sz="0" w:space="0" w:color="auto"/>
        <w:bottom w:val="none" w:sz="0" w:space="0" w:color="auto"/>
        <w:right w:val="none" w:sz="0" w:space="0" w:color="auto"/>
      </w:divBdr>
      <w:divsChild>
        <w:div w:id="1576012584">
          <w:marLeft w:val="0"/>
          <w:marRight w:val="0"/>
          <w:marTop w:val="0"/>
          <w:marBottom w:val="0"/>
          <w:divBdr>
            <w:top w:val="none" w:sz="0" w:space="0" w:color="auto"/>
            <w:left w:val="none" w:sz="0" w:space="0" w:color="auto"/>
            <w:bottom w:val="none" w:sz="0" w:space="0" w:color="auto"/>
            <w:right w:val="none" w:sz="0" w:space="0" w:color="auto"/>
          </w:divBdr>
        </w:div>
        <w:div w:id="706683169">
          <w:marLeft w:val="0"/>
          <w:marRight w:val="0"/>
          <w:marTop w:val="150"/>
          <w:marBottom w:val="0"/>
          <w:divBdr>
            <w:top w:val="none" w:sz="0" w:space="0" w:color="auto"/>
            <w:left w:val="none" w:sz="0" w:space="0" w:color="auto"/>
            <w:bottom w:val="none" w:sz="0" w:space="0" w:color="auto"/>
            <w:right w:val="none" w:sz="0" w:space="0" w:color="auto"/>
          </w:divBdr>
          <w:divsChild>
            <w:div w:id="1429421144">
              <w:marLeft w:val="1155"/>
              <w:marRight w:val="0"/>
              <w:marTop w:val="0"/>
              <w:marBottom w:val="0"/>
              <w:divBdr>
                <w:top w:val="none" w:sz="0" w:space="0" w:color="auto"/>
                <w:left w:val="none" w:sz="0" w:space="0" w:color="auto"/>
                <w:bottom w:val="none" w:sz="0" w:space="0" w:color="auto"/>
                <w:right w:val="none" w:sz="0" w:space="0" w:color="auto"/>
              </w:divBdr>
            </w:div>
            <w:div w:id="196164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043148">
      <w:bodyDiv w:val="1"/>
      <w:marLeft w:val="0"/>
      <w:marRight w:val="0"/>
      <w:marTop w:val="0"/>
      <w:marBottom w:val="0"/>
      <w:divBdr>
        <w:top w:val="none" w:sz="0" w:space="0" w:color="auto"/>
        <w:left w:val="none" w:sz="0" w:space="0" w:color="auto"/>
        <w:bottom w:val="none" w:sz="0" w:space="0" w:color="auto"/>
        <w:right w:val="none" w:sz="0" w:space="0" w:color="auto"/>
      </w:divBdr>
      <w:divsChild>
        <w:div w:id="1856992652">
          <w:marLeft w:val="0"/>
          <w:marRight w:val="0"/>
          <w:marTop w:val="0"/>
          <w:marBottom w:val="0"/>
          <w:divBdr>
            <w:top w:val="none" w:sz="0" w:space="0" w:color="auto"/>
            <w:left w:val="none" w:sz="0" w:space="0" w:color="auto"/>
            <w:bottom w:val="none" w:sz="0" w:space="0" w:color="auto"/>
            <w:right w:val="none" w:sz="0" w:space="0" w:color="auto"/>
          </w:divBdr>
        </w:div>
        <w:div w:id="685131470">
          <w:marLeft w:val="0"/>
          <w:marRight w:val="0"/>
          <w:marTop w:val="150"/>
          <w:marBottom w:val="0"/>
          <w:divBdr>
            <w:top w:val="none" w:sz="0" w:space="0" w:color="auto"/>
            <w:left w:val="none" w:sz="0" w:space="0" w:color="auto"/>
            <w:bottom w:val="none" w:sz="0" w:space="0" w:color="auto"/>
            <w:right w:val="none" w:sz="0" w:space="0" w:color="auto"/>
          </w:divBdr>
          <w:divsChild>
            <w:div w:id="1648706730">
              <w:marLeft w:val="1155"/>
              <w:marRight w:val="0"/>
              <w:marTop w:val="0"/>
              <w:marBottom w:val="0"/>
              <w:divBdr>
                <w:top w:val="none" w:sz="0" w:space="0" w:color="auto"/>
                <w:left w:val="none" w:sz="0" w:space="0" w:color="auto"/>
                <w:bottom w:val="none" w:sz="0" w:space="0" w:color="auto"/>
                <w:right w:val="none" w:sz="0" w:space="0" w:color="auto"/>
              </w:divBdr>
            </w:div>
            <w:div w:id="1469010351">
              <w:marLeft w:val="1155"/>
              <w:marRight w:val="0"/>
              <w:marTop w:val="0"/>
              <w:marBottom w:val="0"/>
              <w:divBdr>
                <w:top w:val="none" w:sz="0" w:space="0" w:color="auto"/>
                <w:left w:val="none" w:sz="0" w:space="0" w:color="auto"/>
                <w:bottom w:val="none" w:sz="0" w:space="0" w:color="auto"/>
                <w:right w:val="none" w:sz="0" w:space="0" w:color="auto"/>
              </w:divBdr>
            </w:div>
            <w:div w:id="1470442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2253">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34773">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277">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6981133">
      <w:bodyDiv w:val="1"/>
      <w:marLeft w:val="0"/>
      <w:marRight w:val="0"/>
      <w:marTop w:val="0"/>
      <w:marBottom w:val="0"/>
      <w:divBdr>
        <w:top w:val="none" w:sz="0" w:space="0" w:color="auto"/>
        <w:left w:val="none" w:sz="0" w:space="0" w:color="auto"/>
        <w:bottom w:val="none" w:sz="0" w:space="0" w:color="auto"/>
        <w:right w:val="none" w:sz="0" w:space="0" w:color="auto"/>
      </w:divBdr>
      <w:divsChild>
        <w:div w:id="1382443550">
          <w:marLeft w:val="0"/>
          <w:marRight w:val="0"/>
          <w:marTop w:val="0"/>
          <w:marBottom w:val="0"/>
          <w:divBdr>
            <w:top w:val="none" w:sz="0" w:space="0" w:color="auto"/>
            <w:left w:val="none" w:sz="0" w:space="0" w:color="auto"/>
            <w:bottom w:val="none" w:sz="0" w:space="0" w:color="auto"/>
            <w:right w:val="none" w:sz="0" w:space="0" w:color="auto"/>
          </w:divBdr>
        </w:div>
        <w:div w:id="42415027">
          <w:marLeft w:val="0"/>
          <w:marRight w:val="0"/>
          <w:marTop w:val="150"/>
          <w:marBottom w:val="0"/>
          <w:divBdr>
            <w:top w:val="none" w:sz="0" w:space="0" w:color="auto"/>
            <w:left w:val="none" w:sz="0" w:space="0" w:color="auto"/>
            <w:bottom w:val="none" w:sz="0" w:space="0" w:color="auto"/>
            <w:right w:val="none" w:sz="0" w:space="0" w:color="auto"/>
          </w:divBdr>
          <w:divsChild>
            <w:div w:id="1068654167">
              <w:marLeft w:val="1155"/>
              <w:marRight w:val="0"/>
              <w:marTop w:val="0"/>
              <w:marBottom w:val="0"/>
              <w:divBdr>
                <w:top w:val="none" w:sz="0" w:space="0" w:color="auto"/>
                <w:left w:val="none" w:sz="0" w:space="0" w:color="auto"/>
                <w:bottom w:val="none" w:sz="0" w:space="0" w:color="auto"/>
                <w:right w:val="none" w:sz="0" w:space="0" w:color="auto"/>
              </w:divBdr>
            </w:div>
            <w:div w:id="1585382969">
              <w:marLeft w:val="1155"/>
              <w:marRight w:val="0"/>
              <w:marTop w:val="0"/>
              <w:marBottom w:val="0"/>
              <w:divBdr>
                <w:top w:val="none" w:sz="0" w:space="0" w:color="auto"/>
                <w:left w:val="none" w:sz="0" w:space="0" w:color="auto"/>
                <w:bottom w:val="none" w:sz="0" w:space="0" w:color="auto"/>
                <w:right w:val="none" w:sz="0" w:space="0" w:color="auto"/>
              </w:divBdr>
            </w:div>
            <w:div w:id="946154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73819">
      <w:bodyDiv w:val="1"/>
      <w:marLeft w:val="0"/>
      <w:marRight w:val="0"/>
      <w:marTop w:val="0"/>
      <w:marBottom w:val="0"/>
      <w:divBdr>
        <w:top w:val="none" w:sz="0" w:space="0" w:color="auto"/>
        <w:left w:val="none" w:sz="0" w:space="0" w:color="auto"/>
        <w:bottom w:val="none" w:sz="0" w:space="0" w:color="auto"/>
        <w:right w:val="none" w:sz="0" w:space="0" w:color="auto"/>
      </w:divBdr>
      <w:divsChild>
        <w:div w:id="27072602">
          <w:marLeft w:val="0"/>
          <w:marRight w:val="0"/>
          <w:marTop w:val="0"/>
          <w:marBottom w:val="0"/>
          <w:divBdr>
            <w:top w:val="none" w:sz="0" w:space="0" w:color="auto"/>
            <w:left w:val="none" w:sz="0" w:space="0" w:color="auto"/>
            <w:bottom w:val="none" w:sz="0" w:space="0" w:color="auto"/>
            <w:right w:val="none" w:sz="0" w:space="0" w:color="auto"/>
          </w:divBdr>
        </w:div>
        <w:div w:id="367996350">
          <w:marLeft w:val="0"/>
          <w:marRight w:val="0"/>
          <w:marTop w:val="150"/>
          <w:marBottom w:val="0"/>
          <w:divBdr>
            <w:top w:val="none" w:sz="0" w:space="0" w:color="auto"/>
            <w:left w:val="none" w:sz="0" w:space="0" w:color="auto"/>
            <w:bottom w:val="none" w:sz="0" w:space="0" w:color="auto"/>
            <w:right w:val="none" w:sz="0" w:space="0" w:color="auto"/>
          </w:divBdr>
          <w:divsChild>
            <w:div w:id="825828350">
              <w:marLeft w:val="1155"/>
              <w:marRight w:val="0"/>
              <w:marTop w:val="0"/>
              <w:marBottom w:val="0"/>
              <w:divBdr>
                <w:top w:val="none" w:sz="0" w:space="0" w:color="auto"/>
                <w:left w:val="none" w:sz="0" w:space="0" w:color="auto"/>
                <w:bottom w:val="none" w:sz="0" w:space="0" w:color="auto"/>
                <w:right w:val="none" w:sz="0" w:space="0" w:color="auto"/>
              </w:divBdr>
            </w:div>
            <w:div w:id="1579056536">
              <w:marLeft w:val="1155"/>
              <w:marRight w:val="0"/>
              <w:marTop w:val="0"/>
              <w:marBottom w:val="0"/>
              <w:divBdr>
                <w:top w:val="none" w:sz="0" w:space="0" w:color="auto"/>
                <w:left w:val="none" w:sz="0" w:space="0" w:color="auto"/>
                <w:bottom w:val="none" w:sz="0" w:space="0" w:color="auto"/>
                <w:right w:val="none" w:sz="0" w:space="0" w:color="auto"/>
              </w:divBdr>
            </w:div>
            <w:div w:id="165618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592539">
      <w:bodyDiv w:val="1"/>
      <w:marLeft w:val="0"/>
      <w:marRight w:val="0"/>
      <w:marTop w:val="0"/>
      <w:marBottom w:val="0"/>
      <w:divBdr>
        <w:top w:val="none" w:sz="0" w:space="0" w:color="auto"/>
        <w:left w:val="none" w:sz="0" w:space="0" w:color="auto"/>
        <w:bottom w:val="none" w:sz="0" w:space="0" w:color="auto"/>
        <w:right w:val="none" w:sz="0" w:space="0" w:color="auto"/>
      </w:divBdr>
      <w:divsChild>
        <w:div w:id="301466104">
          <w:marLeft w:val="0"/>
          <w:marRight w:val="0"/>
          <w:marTop w:val="0"/>
          <w:marBottom w:val="0"/>
          <w:divBdr>
            <w:top w:val="none" w:sz="0" w:space="0" w:color="auto"/>
            <w:left w:val="none" w:sz="0" w:space="0" w:color="auto"/>
            <w:bottom w:val="none" w:sz="0" w:space="0" w:color="auto"/>
            <w:right w:val="none" w:sz="0" w:space="0" w:color="auto"/>
          </w:divBdr>
        </w:div>
        <w:div w:id="180629610">
          <w:marLeft w:val="0"/>
          <w:marRight w:val="0"/>
          <w:marTop w:val="150"/>
          <w:marBottom w:val="0"/>
          <w:divBdr>
            <w:top w:val="none" w:sz="0" w:space="0" w:color="auto"/>
            <w:left w:val="none" w:sz="0" w:space="0" w:color="auto"/>
            <w:bottom w:val="none" w:sz="0" w:space="0" w:color="auto"/>
            <w:right w:val="none" w:sz="0" w:space="0" w:color="auto"/>
          </w:divBdr>
          <w:divsChild>
            <w:div w:id="101540721">
              <w:marLeft w:val="1155"/>
              <w:marRight w:val="0"/>
              <w:marTop w:val="0"/>
              <w:marBottom w:val="0"/>
              <w:divBdr>
                <w:top w:val="none" w:sz="0" w:space="0" w:color="auto"/>
                <w:left w:val="none" w:sz="0" w:space="0" w:color="auto"/>
                <w:bottom w:val="none" w:sz="0" w:space="0" w:color="auto"/>
                <w:right w:val="none" w:sz="0" w:space="0" w:color="auto"/>
              </w:divBdr>
            </w:div>
            <w:div w:id="316882886">
              <w:marLeft w:val="1155"/>
              <w:marRight w:val="0"/>
              <w:marTop w:val="0"/>
              <w:marBottom w:val="0"/>
              <w:divBdr>
                <w:top w:val="none" w:sz="0" w:space="0" w:color="auto"/>
                <w:left w:val="none" w:sz="0" w:space="0" w:color="auto"/>
                <w:bottom w:val="none" w:sz="0" w:space="0" w:color="auto"/>
                <w:right w:val="none" w:sz="0" w:space="0" w:color="auto"/>
              </w:divBdr>
            </w:div>
            <w:div w:id="723484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365875">
      <w:bodyDiv w:val="1"/>
      <w:marLeft w:val="0"/>
      <w:marRight w:val="0"/>
      <w:marTop w:val="0"/>
      <w:marBottom w:val="0"/>
      <w:divBdr>
        <w:top w:val="none" w:sz="0" w:space="0" w:color="auto"/>
        <w:left w:val="none" w:sz="0" w:space="0" w:color="auto"/>
        <w:bottom w:val="none" w:sz="0" w:space="0" w:color="auto"/>
        <w:right w:val="none" w:sz="0" w:space="0" w:color="auto"/>
      </w:divBdr>
      <w:divsChild>
        <w:div w:id="1264000936">
          <w:marLeft w:val="0"/>
          <w:marRight w:val="0"/>
          <w:marTop w:val="0"/>
          <w:marBottom w:val="0"/>
          <w:divBdr>
            <w:top w:val="none" w:sz="0" w:space="0" w:color="auto"/>
            <w:left w:val="none" w:sz="0" w:space="0" w:color="auto"/>
            <w:bottom w:val="none" w:sz="0" w:space="0" w:color="auto"/>
            <w:right w:val="none" w:sz="0" w:space="0" w:color="auto"/>
          </w:divBdr>
        </w:div>
        <w:div w:id="22754641">
          <w:marLeft w:val="0"/>
          <w:marRight w:val="0"/>
          <w:marTop w:val="150"/>
          <w:marBottom w:val="0"/>
          <w:divBdr>
            <w:top w:val="none" w:sz="0" w:space="0" w:color="auto"/>
            <w:left w:val="none" w:sz="0" w:space="0" w:color="auto"/>
            <w:bottom w:val="none" w:sz="0" w:space="0" w:color="auto"/>
            <w:right w:val="none" w:sz="0" w:space="0" w:color="auto"/>
          </w:divBdr>
          <w:divsChild>
            <w:div w:id="1317033103">
              <w:marLeft w:val="1155"/>
              <w:marRight w:val="0"/>
              <w:marTop w:val="0"/>
              <w:marBottom w:val="0"/>
              <w:divBdr>
                <w:top w:val="none" w:sz="0" w:space="0" w:color="auto"/>
                <w:left w:val="none" w:sz="0" w:space="0" w:color="auto"/>
                <w:bottom w:val="none" w:sz="0" w:space="0" w:color="auto"/>
                <w:right w:val="none" w:sz="0" w:space="0" w:color="auto"/>
              </w:divBdr>
            </w:div>
            <w:div w:id="81878446">
              <w:marLeft w:val="1155"/>
              <w:marRight w:val="0"/>
              <w:marTop w:val="0"/>
              <w:marBottom w:val="0"/>
              <w:divBdr>
                <w:top w:val="none" w:sz="0" w:space="0" w:color="auto"/>
                <w:left w:val="none" w:sz="0" w:space="0" w:color="auto"/>
                <w:bottom w:val="none" w:sz="0" w:space="0" w:color="auto"/>
                <w:right w:val="none" w:sz="0" w:space="0" w:color="auto"/>
              </w:divBdr>
            </w:div>
            <w:div w:id="128327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10022">
      <w:bodyDiv w:val="1"/>
      <w:marLeft w:val="0"/>
      <w:marRight w:val="0"/>
      <w:marTop w:val="0"/>
      <w:marBottom w:val="0"/>
      <w:divBdr>
        <w:top w:val="none" w:sz="0" w:space="0" w:color="auto"/>
        <w:left w:val="none" w:sz="0" w:space="0" w:color="auto"/>
        <w:bottom w:val="none" w:sz="0" w:space="0" w:color="auto"/>
        <w:right w:val="none" w:sz="0" w:space="0" w:color="auto"/>
      </w:divBdr>
      <w:divsChild>
        <w:div w:id="1293051514">
          <w:marLeft w:val="0"/>
          <w:marRight w:val="0"/>
          <w:marTop w:val="0"/>
          <w:marBottom w:val="0"/>
          <w:divBdr>
            <w:top w:val="none" w:sz="0" w:space="0" w:color="auto"/>
            <w:left w:val="none" w:sz="0" w:space="0" w:color="auto"/>
            <w:bottom w:val="none" w:sz="0" w:space="0" w:color="auto"/>
            <w:right w:val="none" w:sz="0" w:space="0" w:color="auto"/>
          </w:divBdr>
        </w:div>
        <w:div w:id="1926187313">
          <w:marLeft w:val="0"/>
          <w:marRight w:val="0"/>
          <w:marTop w:val="150"/>
          <w:marBottom w:val="0"/>
          <w:divBdr>
            <w:top w:val="none" w:sz="0" w:space="0" w:color="auto"/>
            <w:left w:val="none" w:sz="0" w:space="0" w:color="auto"/>
            <w:bottom w:val="none" w:sz="0" w:space="0" w:color="auto"/>
            <w:right w:val="none" w:sz="0" w:space="0" w:color="auto"/>
          </w:divBdr>
          <w:divsChild>
            <w:div w:id="828979786">
              <w:marLeft w:val="1155"/>
              <w:marRight w:val="0"/>
              <w:marTop w:val="0"/>
              <w:marBottom w:val="0"/>
              <w:divBdr>
                <w:top w:val="none" w:sz="0" w:space="0" w:color="auto"/>
                <w:left w:val="none" w:sz="0" w:space="0" w:color="auto"/>
                <w:bottom w:val="none" w:sz="0" w:space="0" w:color="auto"/>
                <w:right w:val="none" w:sz="0" w:space="0" w:color="auto"/>
              </w:divBdr>
            </w:div>
            <w:div w:id="1038772571">
              <w:marLeft w:val="1155"/>
              <w:marRight w:val="0"/>
              <w:marTop w:val="0"/>
              <w:marBottom w:val="0"/>
              <w:divBdr>
                <w:top w:val="none" w:sz="0" w:space="0" w:color="auto"/>
                <w:left w:val="none" w:sz="0" w:space="0" w:color="auto"/>
                <w:bottom w:val="none" w:sz="0" w:space="0" w:color="auto"/>
                <w:right w:val="none" w:sz="0" w:space="0" w:color="auto"/>
              </w:divBdr>
            </w:div>
            <w:div w:id="195778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77675">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37284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2244">
      <w:bodyDiv w:val="1"/>
      <w:marLeft w:val="0"/>
      <w:marRight w:val="0"/>
      <w:marTop w:val="0"/>
      <w:marBottom w:val="0"/>
      <w:divBdr>
        <w:top w:val="none" w:sz="0" w:space="0" w:color="auto"/>
        <w:left w:val="none" w:sz="0" w:space="0" w:color="auto"/>
        <w:bottom w:val="none" w:sz="0" w:space="0" w:color="auto"/>
        <w:right w:val="none" w:sz="0" w:space="0" w:color="auto"/>
      </w:divBdr>
      <w:divsChild>
        <w:div w:id="1199123058">
          <w:marLeft w:val="0"/>
          <w:marRight w:val="0"/>
          <w:marTop w:val="0"/>
          <w:marBottom w:val="0"/>
          <w:divBdr>
            <w:top w:val="none" w:sz="0" w:space="0" w:color="auto"/>
            <w:left w:val="none" w:sz="0" w:space="0" w:color="auto"/>
            <w:bottom w:val="none" w:sz="0" w:space="0" w:color="auto"/>
            <w:right w:val="none" w:sz="0" w:space="0" w:color="auto"/>
          </w:divBdr>
        </w:div>
        <w:div w:id="1955363495">
          <w:marLeft w:val="0"/>
          <w:marRight w:val="0"/>
          <w:marTop w:val="150"/>
          <w:marBottom w:val="0"/>
          <w:divBdr>
            <w:top w:val="none" w:sz="0" w:space="0" w:color="auto"/>
            <w:left w:val="none" w:sz="0" w:space="0" w:color="auto"/>
            <w:bottom w:val="none" w:sz="0" w:space="0" w:color="auto"/>
            <w:right w:val="none" w:sz="0" w:space="0" w:color="auto"/>
          </w:divBdr>
          <w:divsChild>
            <w:div w:id="1105536194">
              <w:marLeft w:val="1155"/>
              <w:marRight w:val="0"/>
              <w:marTop w:val="0"/>
              <w:marBottom w:val="0"/>
              <w:divBdr>
                <w:top w:val="none" w:sz="0" w:space="0" w:color="auto"/>
                <w:left w:val="none" w:sz="0" w:space="0" w:color="auto"/>
                <w:bottom w:val="none" w:sz="0" w:space="0" w:color="auto"/>
                <w:right w:val="none" w:sz="0" w:space="0" w:color="auto"/>
              </w:divBdr>
            </w:div>
            <w:div w:id="729307613">
              <w:marLeft w:val="1155"/>
              <w:marRight w:val="0"/>
              <w:marTop w:val="0"/>
              <w:marBottom w:val="0"/>
              <w:divBdr>
                <w:top w:val="none" w:sz="0" w:space="0" w:color="auto"/>
                <w:left w:val="none" w:sz="0" w:space="0" w:color="auto"/>
                <w:bottom w:val="none" w:sz="0" w:space="0" w:color="auto"/>
                <w:right w:val="none" w:sz="0" w:space="0" w:color="auto"/>
              </w:divBdr>
            </w:div>
            <w:div w:id="596913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2265">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2946553">
      <w:bodyDiv w:val="1"/>
      <w:marLeft w:val="0"/>
      <w:marRight w:val="0"/>
      <w:marTop w:val="0"/>
      <w:marBottom w:val="0"/>
      <w:divBdr>
        <w:top w:val="none" w:sz="0" w:space="0" w:color="auto"/>
        <w:left w:val="none" w:sz="0" w:space="0" w:color="auto"/>
        <w:bottom w:val="none" w:sz="0" w:space="0" w:color="auto"/>
        <w:right w:val="none" w:sz="0" w:space="0" w:color="auto"/>
      </w:divBdr>
      <w:divsChild>
        <w:div w:id="588394197">
          <w:marLeft w:val="0"/>
          <w:marRight w:val="0"/>
          <w:marTop w:val="0"/>
          <w:marBottom w:val="0"/>
          <w:divBdr>
            <w:top w:val="none" w:sz="0" w:space="0" w:color="auto"/>
            <w:left w:val="none" w:sz="0" w:space="0" w:color="auto"/>
            <w:bottom w:val="none" w:sz="0" w:space="0" w:color="auto"/>
            <w:right w:val="none" w:sz="0" w:space="0" w:color="auto"/>
          </w:divBdr>
        </w:div>
        <w:div w:id="10029687">
          <w:marLeft w:val="0"/>
          <w:marRight w:val="0"/>
          <w:marTop w:val="150"/>
          <w:marBottom w:val="0"/>
          <w:divBdr>
            <w:top w:val="none" w:sz="0" w:space="0" w:color="auto"/>
            <w:left w:val="none" w:sz="0" w:space="0" w:color="auto"/>
            <w:bottom w:val="none" w:sz="0" w:space="0" w:color="auto"/>
            <w:right w:val="none" w:sz="0" w:space="0" w:color="auto"/>
          </w:divBdr>
          <w:divsChild>
            <w:div w:id="1885214941">
              <w:marLeft w:val="1155"/>
              <w:marRight w:val="0"/>
              <w:marTop w:val="0"/>
              <w:marBottom w:val="0"/>
              <w:divBdr>
                <w:top w:val="none" w:sz="0" w:space="0" w:color="auto"/>
                <w:left w:val="none" w:sz="0" w:space="0" w:color="auto"/>
                <w:bottom w:val="none" w:sz="0" w:space="0" w:color="auto"/>
                <w:right w:val="none" w:sz="0" w:space="0" w:color="auto"/>
              </w:divBdr>
            </w:div>
            <w:div w:id="1808085421">
              <w:marLeft w:val="1155"/>
              <w:marRight w:val="0"/>
              <w:marTop w:val="0"/>
              <w:marBottom w:val="0"/>
              <w:divBdr>
                <w:top w:val="none" w:sz="0" w:space="0" w:color="auto"/>
                <w:left w:val="none" w:sz="0" w:space="0" w:color="auto"/>
                <w:bottom w:val="none" w:sz="0" w:space="0" w:color="auto"/>
                <w:right w:val="none" w:sz="0" w:space="0" w:color="auto"/>
              </w:divBdr>
            </w:div>
            <w:div w:id="1362584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06678">
      <w:bodyDiv w:val="1"/>
      <w:marLeft w:val="0"/>
      <w:marRight w:val="0"/>
      <w:marTop w:val="0"/>
      <w:marBottom w:val="0"/>
      <w:divBdr>
        <w:top w:val="none" w:sz="0" w:space="0" w:color="auto"/>
        <w:left w:val="none" w:sz="0" w:space="0" w:color="auto"/>
        <w:bottom w:val="none" w:sz="0" w:space="0" w:color="auto"/>
        <w:right w:val="none" w:sz="0" w:space="0" w:color="auto"/>
      </w:divBdr>
      <w:divsChild>
        <w:div w:id="266426598">
          <w:marLeft w:val="0"/>
          <w:marRight w:val="0"/>
          <w:marTop w:val="0"/>
          <w:marBottom w:val="0"/>
          <w:divBdr>
            <w:top w:val="none" w:sz="0" w:space="0" w:color="auto"/>
            <w:left w:val="none" w:sz="0" w:space="0" w:color="auto"/>
            <w:bottom w:val="none" w:sz="0" w:space="0" w:color="auto"/>
            <w:right w:val="none" w:sz="0" w:space="0" w:color="auto"/>
          </w:divBdr>
        </w:div>
        <w:div w:id="653996108">
          <w:marLeft w:val="0"/>
          <w:marRight w:val="0"/>
          <w:marTop w:val="150"/>
          <w:marBottom w:val="0"/>
          <w:divBdr>
            <w:top w:val="none" w:sz="0" w:space="0" w:color="auto"/>
            <w:left w:val="none" w:sz="0" w:space="0" w:color="auto"/>
            <w:bottom w:val="none" w:sz="0" w:space="0" w:color="auto"/>
            <w:right w:val="none" w:sz="0" w:space="0" w:color="auto"/>
          </w:divBdr>
          <w:divsChild>
            <w:div w:id="43408381">
              <w:marLeft w:val="1155"/>
              <w:marRight w:val="0"/>
              <w:marTop w:val="0"/>
              <w:marBottom w:val="0"/>
              <w:divBdr>
                <w:top w:val="none" w:sz="0" w:space="0" w:color="auto"/>
                <w:left w:val="none" w:sz="0" w:space="0" w:color="auto"/>
                <w:bottom w:val="none" w:sz="0" w:space="0" w:color="auto"/>
                <w:right w:val="none" w:sz="0" w:space="0" w:color="auto"/>
              </w:divBdr>
            </w:div>
            <w:div w:id="585192677">
              <w:marLeft w:val="1155"/>
              <w:marRight w:val="0"/>
              <w:marTop w:val="0"/>
              <w:marBottom w:val="0"/>
              <w:divBdr>
                <w:top w:val="none" w:sz="0" w:space="0" w:color="auto"/>
                <w:left w:val="none" w:sz="0" w:space="0" w:color="auto"/>
                <w:bottom w:val="none" w:sz="0" w:space="0" w:color="auto"/>
                <w:right w:val="none" w:sz="0" w:space="0" w:color="auto"/>
              </w:divBdr>
            </w:div>
            <w:div w:id="103886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062614">
      <w:bodyDiv w:val="1"/>
      <w:marLeft w:val="0"/>
      <w:marRight w:val="0"/>
      <w:marTop w:val="0"/>
      <w:marBottom w:val="0"/>
      <w:divBdr>
        <w:top w:val="none" w:sz="0" w:space="0" w:color="auto"/>
        <w:left w:val="none" w:sz="0" w:space="0" w:color="auto"/>
        <w:bottom w:val="none" w:sz="0" w:space="0" w:color="auto"/>
        <w:right w:val="none" w:sz="0" w:space="0" w:color="auto"/>
      </w:divBdr>
      <w:divsChild>
        <w:div w:id="1572694092">
          <w:marLeft w:val="0"/>
          <w:marRight w:val="0"/>
          <w:marTop w:val="0"/>
          <w:marBottom w:val="0"/>
          <w:divBdr>
            <w:top w:val="none" w:sz="0" w:space="0" w:color="auto"/>
            <w:left w:val="none" w:sz="0" w:space="0" w:color="auto"/>
            <w:bottom w:val="none" w:sz="0" w:space="0" w:color="auto"/>
            <w:right w:val="none" w:sz="0" w:space="0" w:color="auto"/>
          </w:divBdr>
        </w:div>
        <w:div w:id="297147951">
          <w:marLeft w:val="0"/>
          <w:marRight w:val="0"/>
          <w:marTop w:val="150"/>
          <w:marBottom w:val="0"/>
          <w:divBdr>
            <w:top w:val="none" w:sz="0" w:space="0" w:color="auto"/>
            <w:left w:val="none" w:sz="0" w:space="0" w:color="auto"/>
            <w:bottom w:val="none" w:sz="0" w:space="0" w:color="auto"/>
            <w:right w:val="none" w:sz="0" w:space="0" w:color="auto"/>
          </w:divBdr>
          <w:divsChild>
            <w:div w:id="1950813106">
              <w:marLeft w:val="1155"/>
              <w:marRight w:val="0"/>
              <w:marTop w:val="0"/>
              <w:marBottom w:val="0"/>
              <w:divBdr>
                <w:top w:val="none" w:sz="0" w:space="0" w:color="auto"/>
                <w:left w:val="none" w:sz="0" w:space="0" w:color="auto"/>
                <w:bottom w:val="none" w:sz="0" w:space="0" w:color="auto"/>
                <w:right w:val="none" w:sz="0" w:space="0" w:color="auto"/>
              </w:divBdr>
            </w:div>
            <w:div w:id="965428735">
              <w:marLeft w:val="1155"/>
              <w:marRight w:val="0"/>
              <w:marTop w:val="0"/>
              <w:marBottom w:val="0"/>
              <w:divBdr>
                <w:top w:val="none" w:sz="0" w:space="0" w:color="auto"/>
                <w:left w:val="none" w:sz="0" w:space="0" w:color="auto"/>
                <w:bottom w:val="none" w:sz="0" w:space="0" w:color="auto"/>
                <w:right w:val="none" w:sz="0" w:space="0" w:color="auto"/>
              </w:divBdr>
            </w:div>
            <w:div w:id="1761292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067869">
      <w:bodyDiv w:val="1"/>
      <w:marLeft w:val="0"/>
      <w:marRight w:val="0"/>
      <w:marTop w:val="0"/>
      <w:marBottom w:val="0"/>
      <w:divBdr>
        <w:top w:val="none" w:sz="0" w:space="0" w:color="auto"/>
        <w:left w:val="none" w:sz="0" w:space="0" w:color="auto"/>
        <w:bottom w:val="none" w:sz="0" w:space="0" w:color="auto"/>
        <w:right w:val="none" w:sz="0" w:space="0" w:color="auto"/>
      </w:divBdr>
      <w:divsChild>
        <w:div w:id="979307269">
          <w:marLeft w:val="0"/>
          <w:marRight w:val="0"/>
          <w:marTop w:val="0"/>
          <w:marBottom w:val="0"/>
          <w:divBdr>
            <w:top w:val="none" w:sz="0" w:space="0" w:color="auto"/>
            <w:left w:val="none" w:sz="0" w:space="0" w:color="auto"/>
            <w:bottom w:val="none" w:sz="0" w:space="0" w:color="auto"/>
            <w:right w:val="none" w:sz="0" w:space="0" w:color="auto"/>
          </w:divBdr>
        </w:div>
        <w:div w:id="940263726">
          <w:marLeft w:val="0"/>
          <w:marRight w:val="0"/>
          <w:marTop w:val="150"/>
          <w:marBottom w:val="0"/>
          <w:divBdr>
            <w:top w:val="none" w:sz="0" w:space="0" w:color="auto"/>
            <w:left w:val="none" w:sz="0" w:space="0" w:color="auto"/>
            <w:bottom w:val="none" w:sz="0" w:space="0" w:color="auto"/>
            <w:right w:val="none" w:sz="0" w:space="0" w:color="auto"/>
          </w:divBdr>
          <w:divsChild>
            <w:div w:id="1689983114">
              <w:marLeft w:val="1155"/>
              <w:marRight w:val="0"/>
              <w:marTop w:val="0"/>
              <w:marBottom w:val="0"/>
              <w:divBdr>
                <w:top w:val="none" w:sz="0" w:space="0" w:color="auto"/>
                <w:left w:val="none" w:sz="0" w:space="0" w:color="auto"/>
                <w:bottom w:val="none" w:sz="0" w:space="0" w:color="auto"/>
                <w:right w:val="none" w:sz="0" w:space="0" w:color="auto"/>
              </w:divBdr>
            </w:div>
            <w:div w:id="45880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18355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5909903">
      <w:bodyDiv w:val="1"/>
      <w:marLeft w:val="0"/>
      <w:marRight w:val="0"/>
      <w:marTop w:val="0"/>
      <w:marBottom w:val="0"/>
      <w:divBdr>
        <w:top w:val="none" w:sz="0" w:space="0" w:color="auto"/>
        <w:left w:val="none" w:sz="0" w:space="0" w:color="auto"/>
        <w:bottom w:val="none" w:sz="0" w:space="0" w:color="auto"/>
        <w:right w:val="none" w:sz="0" w:space="0" w:color="auto"/>
      </w:divBdr>
      <w:divsChild>
        <w:div w:id="554858126">
          <w:marLeft w:val="0"/>
          <w:marRight w:val="0"/>
          <w:marTop w:val="0"/>
          <w:marBottom w:val="0"/>
          <w:divBdr>
            <w:top w:val="none" w:sz="0" w:space="0" w:color="auto"/>
            <w:left w:val="none" w:sz="0" w:space="0" w:color="auto"/>
            <w:bottom w:val="none" w:sz="0" w:space="0" w:color="auto"/>
            <w:right w:val="none" w:sz="0" w:space="0" w:color="auto"/>
          </w:divBdr>
        </w:div>
        <w:div w:id="1202014333">
          <w:marLeft w:val="0"/>
          <w:marRight w:val="0"/>
          <w:marTop w:val="150"/>
          <w:marBottom w:val="0"/>
          <w:divBdr>
            <w:top w:val="none" w:sz="0" w:space="0" w:color="auto"/>
            <w:left w:val="none" w:sz="0" w:space="0" w:color="auto"/>
            <w:bottom w:val="none" w:sz="0" w:space="0" w:color="auto"/>
            <w:right w:val="none" w:sz="0" w:space="0" w:color="auto"/>
          </w:divBdr>
          <w:divsChild>
            <w:div w:id="2130658729">
              <w:marLeft w:val="1155"/>
              <w:marRight w:val="0"/>
              <w:marTop w:val="0"/>
              <w:marBottom w:val="0"/>
              <w:divBdr>
                <w:top w:val="none" w:sz="0" w:space="0" w:color="auto"/>
                <w:left w:val="none" w:sz="0" w:space="0" w:color="auto"/>
                <w:bottom w:val="none" w:sz="0" w:space="0" w:color="auto"/>
                <w:right w:val="none" w:sz="0" w:space="0" w:color="auto"/>
              </w:divBdr>
            </w:div>
            <w:div w:id="229996524">
              <w:marLeft w:val="1155"/>
              <w:marRight w:val="0"/>
              <w:marTop w:val="0"/>
              <w:marBottom w:val="0"/>
              <w:divBdr>
                <w:top w:val="none" w:sz="0" w:space="0" w:color="auto"/>
                <w:left w:val="none" w:sz="0" w:space="0" w:color="auto"/>
                <w:bottom w:val="none" w:sz="0" w:space="0" w:color="auto"/>
                <w:right w:val="none" w:sz="0" w:space="0" w:color="auto"/>
              </w:divBdr>
            </w:div>
            <w:div w:id="1073892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918818">
      <w:bodyDiv w:val="1"/>
      <w:marLeft w:val="0"/>
      <w:marRight w:val="0"/>
      <w:marTop w:val="0"/>
      <w:marBottom w:val="0"/>
      <w:divBdr>
        <w:top w:val="none" w:sz="0" w:space="0" w:color="auto"/>
        <w:left w:val="none" w:sz="0" w:space="0" w:color="auto"/>
        <w:bottom w:val="none" w:sz="0" w:space="0" w:color="auto"/>
        <w:right w:val="none" w:sz="0" w:space="0" w:color="auto"/>
      </w:divBdr>
      <w:divsChild>
        <w:div w:id="1594391690">
          <w:marLeft w:val="0"/>
          <w:marRight w:val="0"/>
          <w:marTop w:val="0"/>
          <w:marBottom w:val="0"/>
          <w:divBdr>
            <w:top w:val="none" w:sz="0" w:space="0" w:color="auto"/>
            <w:left w:val="none" w:sz="0" w:space="0" w:color="auto"/>
            <w:bottom w:val="none" w:sz="0" w:space="0" w:color="auto"/>
            <w:right w:val="none" w:sz="0" w:space="0" w:color="auto"/>
          </w:divBdr>
        </w:div>
        <w:div w:id="1002857979">
          <w:marLeft w:val="0"/>
          <w:marRight w:val="0"/>
          <w:marTop w:val="150"/>
          <w:marBottom w:val="0"/>
          <w:divBdr>
            <w:top w:val="none" w:sz="0" w:space="0" w:color="auto"/>
            <w:left w:val="none" w:sz="0" w:space="0" w:color="auto"/>
            <w:bottom w:val="none" w:sz="0" w:space="0" w:color="auto"/>
            <w:right w:val="none" w:sz="0" w:space="0" w:color="auto"/>
          </w:divBdr>
          <w:divsChild>
            <w:div w:id="506284854">
              <w:marLeft w:val="1155"/>
              <w:marRight w:val="0"/>
              <w:marTop w:val="0"/>
              <w:marBottom w:val="0"/>
              <w:divBdr>
                <w:top w:val="none" w:sz="0" w:space="0" w:color="auto"/>
                <w:left w:val="none" w:sz="0" w:space="0" w:color="auto"/>
                <w:bottom w:val="none" w:sz="0" w:space="0" w:color="auto"/>
                <w:right w:val="none" w:sz="0" w:space="0" w:color="auto"/>
              </w:divBdr>
            </w:div>
            <w:div w:id="1674146400">
              <w:marLeft w:val="1155"/>
              <w:marRight w:val="0"/>
              <w:marTop w:val="0"/>
              <w:marBottom w:val="0"/>
              <w:divBdr>
                <w:top w:val="none" w:sz="0" w:space="0" w:color="auto"/>
                <w:left w:val="none" w:sz="0" w:space="0" w:color="auto"/>
                <w:bottom w:val="none" w:sz="0" w:space="0" w:color="auto"/>
                <w:right w:val="none" w:sz="0" w:space="0" w:color="auto"/>
              </w:divBdr>
            </w:div>
            <w:div w:id="150874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535032">
      <w:bodyDiv w:val="1"/>
      <w:marLeft w:val="0"/>
      <w:marRight w:val="0"/>
      <w:marTop w:val="0"/>
      <w:marBottom w:val="0"/>
      <w:divBdr>
        <w:top w:val="none" w:sz="0" w:space="0" w:color="auto"/>
        <w:left w:val="none" w:sz="0" w:space="0" w:color="auto"/>
        <w:bottom w:val="none" w:sz="0" w:space="0" w:color="auto"/>
        <w:right w:val="none" w:sz="0" w:space="0" w:color="auto"/>
      </w:divBdr>
      <w:divsChild>
        <w:div w:id="854147025">
          <w:marLeft w:val="0"/>
          <w:marRight w:val="0"/>
          <w:marTop w:val="0"/>
          <w:marBottom w:val="0"/>
          <w:divBdr>
            <w:top w:val="none" w:sz="0" w:space="0" w:color="auto"/>
            <w:left w:val="none" w:sz="0" w:space="0" w:color="auto"/>
            <w:bottom w:val="none" w:sz="0" w:space="0" w:color="auto"/>
            <w:right w:val="none" w:sz="0" w:space="0" w:color="auto"/>
          </w:divBdr>
        </w:div>
        <w:div w:id="105657317">
          <w:marLeft w:val="0"/>
          <w:marRight w:val="0"/>
          <w:marTop w:val="150"/>
          <w:marBottom w:val="0"/>
          <w:divBdr>
            <w:top w:val="none" w:sz="0" w:space="0" w:color="auto"/>
            <w:left w:val="none" w:sz="0" w:space="0" w:color="auto"/>
            <w:bottom w:val="none" w:sz="0" w:space="0" w:color="auto"/>
            <w:right w:val="none" w:sz="0" w:space="0" w:color="auto"/>
          </w:divBdr>
          <w:divsChild>
            <w:div w:id="1607035548">
              <w:marLeft w:val="1155"/>
              <w:marRight w:val="0"/>
              <w:marTop w:val="0"/>
              <w:marBottom w:val="0"/>
              <w:divBdr>
                <w:top w:val="none" w:sz="0" w:space="0" w:color="auto"/>
                <w:left w:val="none" w:sz="0" w:space="0" w:color="auto"/>
                <w:bottom w:val="none" w:sz="0" w:space="0" w:color="auto"/>
                <w:right w:val="none" w:sz="0" w:space="0" w:color="auto"/>
              </w:divBdr>
            </w:div>
            <w:div w:id="235282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681874">
      <w:bodyDiv w:val="1"/>
      <w:marLeft w:val="0"/>
      <w:marRight w:val="0"/>
      <w:marTop w:val="0"/>
      <w:marBottom w:val="0"/>
      <w:divBdr>
        <w:top w:val="none" w:sz="0" w:space="0" w:color="auto"/>
        <w:left w:val="none" w:sz="0" w:space="0" w:color="auto"/>
        <w:bottom w:val="none" w:sz="0" w:space="0" w:color="auto"/>
        <w:right w:val="none" w:sz="0" w:space="0" w:color="auto"/>
      </w:divBdr>
      <w:divsChild>
        <w:div w:id="348994093">
          <w:marLeft w:val="0"/>
          <w:marRight w:val="0"/>
          <w:marTop w:val="0"/>
          <w:marBottom w:val="0"/>
          <w:divBdr>
            <w:top w:val="none" w:sz="0" w:space="0" w:color="auto"/>
            <w:left w:val="none" w:sz="0" w:space="0" w:color="auto"/>
            <w:bottom w:val="none" w:sz="0" w:space="0" w:color="auto"/>
            <w:right w:val="none" w:sz="0" w:space="0" w:color="auto"/>
          </w:divBdr>
        </w:div>
        <w:div w:id="1171525883">
          <w:marLeft w:val="0"/>
          <w:marRight w:val="0"/>
          <w:marTop w:val="150"/>
          <w:marBottom w:val="0"/>
          <w:divBdr>
            <w:top w:val="none" w:sz="0" w:space="0" w:color="auto"/>
            <w:left w:val="none" w:sz="0" w:space="0" w:color="auto"/>
            <w:bottom w:val="none" w:sz="0" w:space="0" w:color="auto"/>
            <w:right w:val="none" w:sz="0" w:space="0" w:color="auto"/>
          </w:divBdr>
          <w:divsChild>
            <w:div w:id="2066876720">
              <w:marLeft w:val="1155"/>
              <w:marRight w:val="0"/>
              <w:marTop w:val="0"/>
              <w:marBottom w:val="0"/>
              <w:divBdr>
                <w:top w:val="none" w:sz="0" w:space="0" w:color="auto"/>
                <w:left w:val="none" w:sz="0" w:space="0" w:color="auto"/>
                <w:bottom w:val="none" w:sz="0" w:space="0" w:color="auto"/>
                <w:right w:val="none" w:sz="0" w:space="0" w:color="auto"/>
              </w:divBdr>
            </w:div>
            <w:div w:id="221989661">
              <w:marLeft w:val="1155"/>
              <w:marRight w:val="0"/>
              <w:marTop w:val="0"/>
              <w:marBottom w:val="0"/>
              <w:divBdr>
                <w:top w:val="none" w:sz="0" w:space="0" w:color="auto"/>
                <w:left w:val="none" w:sz="0" w:space="0" w:color="auto"/>
                <w:bottom w:val="none" w:sz="0" w:space="0" w:color="auto"/>
                <w:right w:val="none" w:sz="0" w:space="0" w:color="auto"/>
              </w:divBdr>
            </w:div>
            <w:div w:id="1186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535410">
      <w:bodyDiv w:val="1"/>
      <w:marLeft w:val="0"/>
      <w:marRight w:val="0"/>
      <w:marTop w:val="0"/>
      <w:marBottom w:val="0"/>
      <w:divBdr>
        <w:top w:val="none" w:sz="0" w:space="0" w:color="auto"/>
        <w:left w:val="none" w:sz="0" w:space="0" w:color="auto"/>
        <w:bottom w:val="none" w:sz="0" w:space="0" w:color="auto"/>
        <w:right w:val="none" w:sz="0" w:space="0" w:color="auto"/>
      </w:divBdr>
      <w:divsChild>
        <w:div w:id="271254499">
          <w:marLeft w:val="0"/>
          <w:marRight w:val="0"/>
          <w:marTop w:val="0"/>
          <w:marBottom w:val="0"/>
          <w:divBdr>
            <w:top w:val="none" w:sz="0" w:space="0" w:color="auto"/>
            <w:left w:val="none" w:sz="0" w:space="0" w:color="auto"/>
            <w:bottom w:val="none" w:sz="0" w:space="0" w:color="auto"/>
            <w:right w:val="none" w:sz="0" w:space="0" w:color="auto"/>
          </w:divBdr>
        </w:div>
        <w:div w:id="979189971">
          <w:marLeft w:val="0"/>
          <w:marRight w:val="0"/>
          <w:marTop w:val="150"/>
          <w:marBottom w:val="0"/>
          <w:divBdr>
            <w:top w:val="none" w:sz="0" w:space="0" w:color="auto"/>
            <w:left w:val="none" w:sz="0" w:space="0" w:color="auto"/>
            <w:bottom w:val="none" w:sz="0" w:space="0" w:color="auto"/>
            <w:right w:val="none" w:sz="0" w:space="0" w:color="auto"/>
          </w:divBdr>
          <w:divsChild>
            <w:div w:id="808666771">
              <w:marLeft w:val="1155"/>
              <w:marRight w:val="0"/>
              <w:marTop w:val="0"/>
              <w:marBottom w:val="0"/>
              <w:divBdr>
                <w:top w:val="none" w:sz="0" w:space="0" w:color="auto"/>
                <w:left w:val="none" w:sz="0" w:space="0" w:color="auto"/>
                <w:bottom w:val="none" w:sz="0" w:space="0" w:color="auto"/>
                <w:right w:val="none" w:sz="0" w:space="0" w:color="auto"/>
              </w:divBdr>
            </w:div>
            <w:div w:id="44728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2778">
      <w:bodyDiv w:val="1"/>
      <w:marLeft w:val="0"/>
      <w:marRight w:val="0"/>
      <w:marTop w:val="0"/>
      <w:marBottom w:val="0"/>
      <w:divBdr>
        <w:top w:val="none" w:sz="0" w:space="0" w:color="auto"/>
        <w:left w:val="none" w:sz="0" w:space="0" w:color="auto"/>
        <w:bottom w:val="none" w:sz="0" w:space="0" w:color="auto"/>
        <w:right w:val="none" w:sz="0" w:space="0" w:color="auto"/>
      </w:divBdr>
      <w:divsChild>
        <w:div w:id="528685131">
          <w:marLeft w:val="0"/>
          <w:marRight w:val="0"/>
          <w:marTop w:val="0"/>
          <w:marBottom w:val="0"/>
          <w:divBdr>
            <w:top w:val="none" w:sz="0" w:space="0" w:color="auto"/>
            <w:left w:val="none" w:sz="0" w:space="0" w:color="auto"/>
            <w:bottom w:val="none" w:sz="0" w:space="0" w:color="auto"/>
            <w:right w:val="none" w:sz="0" w:space="0" w:color="auto"/>
          </w:divBdr>
        </w:div>
        <w:div w:id="2046446477">
          <w:marLeft w:val="0"/>
          <w:marRight w:val="0"/>
          <w:marTop w:val="150"/>
          <w:marBottom w:val="0"/>
          <w:divBdr>
            <w:top w:val="none" w:sz="0" w:space="0" w:color="auto"/>
            <w:left w:val="none" w:sz="0" w:space="0" w:color="auto"/>
            <w:bottom w:val="none" w:sz="0" w:space="0" w:color="auto"/>
            <w:right w:val="none" w:sz="0" w:space="0" w:color="auto"/>
          </w:divBdr>
          <w:divsChild>
            <w:div w:id="1980181989">
              <w:marLeft w:val="1155"/>
              <w:marRight w:val="0"/>
              <w:marTop w:val="0"/>
              <w:marBottom w:val="0"/>
              <w:divBdr>
                <w:top w:val="none" w:sz="0" w:space="0" w:color="auto"/>
                <w:left w:val="none" w:sz="0" w:space="0" w:color="auto"/>
                <w:bottom w:val="none" w:sz="0" w:space="0" w:color="auto"/>
                <w:right w:val="none" w:sz="0" w:space="0" w:color="auto"/>
              </w:divBdr>
            </w:div>
            <w:div w:id="1083258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28670">
      <w:bodyDiv w:val="1"/>
      <w:marLeft w:val="0"/>
      <w:marRight w:val="0"/>
      <w:marTop w:val="0"/>
      <w:marBottom w:val="0"/>
      <w:divBdr>
        <w:top w:val="none" w:sz="0" w:space="0" w:color="auto"/>
        <w:left w:val="none" w:sz="0" w:space="0" w:color="auto"/>
        <w:bottom w:val="none" w:sz="0" w:space="0" w:color="auto"/>
        <w:right w:val="none" w:sz="0" w:space="0" w:color="auto"/>
      </w:divBdr>
      <w:divsChild>
        <w:div w:id="441538011">
          <w:marLeft w:val="0"/>
          <w:marRight w:val="0"/>
          <w:marTop w:val="0"/>
          <w:marBottom w:val="0"/>
          <w:divBdr>
            <w:top w:val="none" w:sz="0" w:space="0" w:color="auto"/>
            <w:left w:val="none" w:sz="0" w:space="0" w:color="auto"/>
            <w:bottom w:val="none" w:sz="0" w:space="0" w:color="auto"/>
            <w:right w:val="none" w:sz="0" w:space="0" w:color="auto"/>
          </w:divBdr>
        </w:div>
        <w:div w:id="423309835">
          <w:marLeft w:val="0"/>
          <w:marRight w:val="0"/>
          <w:marTop w:val="150"/>
          <w:marBottom w:val="0"/>
          <w:divBdr>
            <w:top w:val="none" w:sz="0" w:space="0" w:color="auto"/>
            <w:left w:val="none" w:sz="0" w:space="0" w:color="auto"/>
            <w:bottom w:val="none" w:sz="0" w:space="0" w:color="auto"/>
            <w:right w:val="none" w:sz="0" w:space="0" w:color="auto"/>
          </w:divBdr>
          <w:divsChild>
            <w:div w:id="1770815086">
              <w:marLeft w:val="1155"/>
              <w:marRight w:val="0"/>
              <w:marTop w:val="0"/>
              <w:marBottom w:val="0"/>
              <w:divBdr>
                <w:top w:val="none" w:sz="0" w:space="0" w:color="auto"/>
                <w:left w:val="none" w:sz="0" w:space="0" w:color="auto"/>
                <w:bottom w:val="none" w:sz="0" w:space="0" w:color="auto"/>
                <w:right w:val="none" w:sz="0" w:space="0" w:color="auto"/>
              </w:divBdr>
            </w:div>
            <w:div w:id="2141142034">
              <w:marLeft w:val="1155"/>
              <w:marRight w:val="0"/>
              <w:marTop w:val="0"/>
              <w:marBottom w:val="0"/>
              <w:divBdr>
                <w:top w:val="none" w:sz="0" w:space="0" w:color="auto"/>
                <w:left w:val="none" w:sz="0" w:space="0" w:color="auto"/>
                <w:bottom w:val="none" w:sz="0" w:space="0" w:color="auto"/>
                <w:right w:val="none" w:sz="0" w:space="0" w:color="auto"/>
              </w:divBdr>
            </w:div>
            <w:div w:id="68251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19849549">
      <w:bodyDiv w:val="1"/>
      <w:marLeft w:val="0"/>
      <w:marRight w:val="0"/>
      <w:marTop w:val="0"/>
      <w:marBottom w:val="0"/>
      <w:divBdr>
        <w:top w:val="none" w:sz="0" w:space="0" w:color="auto"/>
        <w:left w:val="none" w:sz="0" w:space="0" w:color="auto"/>
        <w:bottom w:val="none" w:sz="0" w:space="0" w:color="auto"/>
        <w:right w:val="none" w:sz="0" w:space="0" w:color="auto"/>
      </w:divBdr>
    </w:div>
    <w:div w:id="2019849911">
      <w:bodyDiv w:val="1"/>
      <w:marLeft w:val="0"/>
      <w:marRight w:val="0"/>
      <w:marTop w:val="0"/>
      <w:marBottom w:val="0"/>
      <w:divBdr>
        <w:top w:val="none" w:sz="0" w:space="0" w:color="auto"/>
        <w:left w:val="none" w:sz="0" w:space="0" w:color="auto"/>
        <w:bottom w:val="none" w:sz="0" w:space="0" w:color="auto"/>
        <w:right w:val="none" w:sz="0" w:space="0" w:color="auto"/>
      </w:divBdr>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17093">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56505">
      <w:bodyDiv w:val="1"/>
      <w:marLeft w:val="0"/>
      <w:marRight w:val="0"/>
      <w:marTop w:val="0"/>
      <w:marBottom w:val="0"/>
      <w:divBdr>
        <w:top w:val="none" w:sz="0" w:space="0" w:color="auto"/>
        <w:left w:val="none" w:sz="0" w:space="0" w:color="auto"/>
        <w:bottom w:val="none" w:sz="0" w:space="0" w:color="auto"/>
        <w:right w:val="none" w:sz="0" w:space="0" w:color="auto"/>
      </w:divBdr>
      <w:divsChild>
        <w:div w:id="1838383044">
          <w:marLeft w:val="0"/>
          <w:marRight w:val="0"/>
          <w:marTop w:val="0"/>
          <w:marBottom w:val="0"/>
          <w:divBdr>
            <w:top w:val="none" w:sz="0" w:space="0" w:color="auto"/>
            <w:left w:val="none" w:sz="0" w:space="0" w:color="auto"/>
            <w:bottom w:val="none" w:sz="0" w:space="0" w:color="auto"/>
            <w:right w:val="none" w:sz="0" w:space="0" w:color="auto"/>
          </w:divBdr>
        </w:div>
        <w:div w:id="580139122">
          <w:marLeft w:val="0"/>
          <w:marRight w:val="0"/>
          <w:marTop w:val="150"/>
          <w:marBottom w:val="0"/>
          <w:divBdr>
            <w:top w:val="none" w:sz="0" w:space="0" w:color="auto"/>
            <w:left w:val="none" w:sz="0" w:space="0" w:color="auto"/>
            <w:bottom w:val="none" w:sz="0" w:space="0" w:color="auto"/>
            <w:right w:val="none" w:sz="0" w:space="0" w:color="auto"/>
          </w:divBdr>
          <w:divsChild>
            <w:div w:id="2029485973">
              <w:marLeft w:val="1155"/>
              <w:marRight w:val="0"/>
              <w:marTop w:val="0"/>
              <w:marBottom w:val="0"/>
              <w:divBdr>
                <w:top w:val="none" w:sz="0" w:space="0" w:color="auto"/>
                <w:left w:val="none" w:sz="0" w:space="0" w:color="auto"/>
                <w:bottom w:val="none" w:sz="0" w:space="0" w:color="auto"/>
                <w:right w:val="none" w:sz="0" w:space="0" w:color="auto"/>
              </w:divBdr>
            </w:div>
            <w:div w:id="581910950">
              <w:marLeft w:val="1155"/>
              <w:marRight w:val="0"/>
              <w:marTop w:val="0"/>
              <w:marBottom w:val="0"/>
              <w:divBdr>
                <w:top w:val="none" w:sz="0" w:space="0" w:color="auto"/>
                <w:left w:val="none" w:sz="0" w:space="0" w:color="auto"/>
                <w:bottom w:val="none" w:sz="0" w:space="0" w:color="auto"/>
                <w:right w:val="none" w:sz="0" w:space="0" w:color="auto"/>
              </w:divBdr>
            </w:div>
            <w:div w:id="36163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168790">
      <w:bodyDiv w:val="1"/>
      <w:marLeft w:val="0"/>
      <w:marRight w:val="0"/>
      <w:marTop w:val="0"/>
      <w:marBottom w:val="0"/>
      <w:divBdr>
        <w:top w:val="none" w:sz="0" w:space="0" w:color="auto"/>
        <w:left w:val="none" w:sz="0" w:space="0" w:color="auto"/>
        <w:bottom w:val="none" w:sz="0" w:space="0" w:color="auto"/>
        <w:right w:val="none" w:sz="0" w:space="0" w:color="auto"/>
      </w:divBdr>
      <w:divsChild>
        <w:div w:id="227886707">
          <w:marLeft w:val="0"/>
          <w:marRight w:val="0"/>
          <w:marTop w:val="0"/>
          <w:marBottom w:val="0"/>
          <w:divBdr>
            <w:top w:val="none" w:sz="0" w:space="0" w:color="auto"/>
            <w:left w:val="none" w:sz="0" w:space="0" w:color="auto"/>
            <w:bottom w:val="none" w:sz="0" w:space="0" w:color="auto"/>
            <w:right w:val="none" w:sz="0" w:space="0" w:color="auto"/>
          </w:divBdr>
        </w:div>
        <w:div w:id="184441862">
          <w:marLeft w:val="0"/>
          <w:marRight w:val="0"/>
          <w:marTop w:val="150"/>
          <w:marBottom w:val="0"/>
          <w:divBdr>
            <w:top w:val="none" w:sz="0" w:space="0" w:color="auto"/>
            <w:left w:val="none" w:sz="0" w:space="0" w:color="auto"/>
            <w:bottom w:val="none" w:sz="0" w:space="0" w:color="auto"/>
            <w:right w:val="none" w:sz="0" w:space="0" w:color="auto"/>
          </w:divBdr>
          <w:divsChild>
            <w:div w:id="44305121">
              <w:marLeft w:val="1155"/>
              <w:marRight w:val="0"/>
              <w:marTop w:val="0"/>
              <w:marBottom w:val="0"/>
              <w:divBdr>
                <w:top w:val="none" w:sz="0" w:space="0" w:color="auto"/>
                <w:left w:val="none" w:sz="0" w:space="0" w:color="auto"/>
                <w:bottom w:val="none" w:sz="0" w:space="0" w:color="auto"/>
                <w:right w:val="none" w:sz="0" w:space="0" w:color="auto"/>
              </w:divBdr>
            </w:div>
            <w:div w:id="1997370193">
              <w:marLeft w:val="1155"/>
              <w:marRight w:val="0"/>
              <w:marTop w:val="0"/>
              <w:marBottom w:val="0"/>
              <w:divBdr>
                <w:top w:val="none" w:sz="0" w:space="0" w:color="auto"/>
                <w:left w:val="none" w:sz="0" w:space="0" w:color="auto"/>
                <w:bottom w:val="none" w:sz="0" w:space="0" w:color="auto"/>
                <w:right w:val="none" w:sz="0" w:space="0" w:color="auto"/>
              </w:divBdr>
            </w:div>
            <w:div w:id="534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432024">
      <w:bodyDiv w:val="1"/>
      <w:marLeft w:val="0"/>
      <w:marRight w:val="0"/>
      <w:marTop w:val="0"/>
      <w:marBottom w:val="0"/>
      <w:divBdr>
        <w:top w:val="none" w:sz="0" w:space="0" w:color="auto"/>
        <w:left w:val="none" w:sz="0" w:space="0" w:color="auto"/>
        <w:bottom w:val="none" w:sz="0" w:space="0" w:color="auto"/>
        <w:right w:val="none" w:sz="0" w:space="0" w:color="auto"/>
      </w:divBdr>
      <w:divsChild>
        <w:div w:id="317266219">
          <w:marLeft w:val="0"/>
          <w:marRight w:val="0"/>
          <w:marTop w:val="0"/>
          <w:marBottom w:val="0"/>
          <w:divBdr>
            <w:top w:val="none" w:sz="0" w:space="0" w:color="auto"/>
            <w:left w:val="none" w:sz="0" w:space="0" w:color="auto"/>
            <w:bottom w:val="none" w:sz="0" w:space="0" w:color="auto"/>
            <w:right w:val="none" w:sz="0" w:space="0" w:color="auto"/>
          </w:divBdr>
        </w:div>
        <w:div w:id="218131890">
          <w:marLeft w:val="0"/>
          <w:marRight w:val="0"/>
          <w:marTop w:val="150"/>
          <w:marBottom w:val="0"/>
          <w:divBdr>
            <w:top w:val="none" w:sz="0" w:space="0" w:color="auto"/>
            <w:left w:val="none" w:sz="0" w:space="0" w:color="auto"/>
            <w:bottom w:val="none" w:sz="0" w:space="0" w:color="auto"/>
            <w:right w:val="none" w:sz="0" w:space="0" w:color="auto"/>
          </w:divBdr>
          <w:divsChild>
            <w:div w:id="1455828542">
              <w:marLeft w:val="1155"/>
              <w:marRight w:val="0"/>
              <w:marTop w:val="0"/>
              <w:marBottom w:val="0"/>
              <w:divBdr>
                <w:top w:val="none" w:sz="0" w:space="0" w:color="auto"/>
                <w:left w:val="none" w:sz="0" w:space="0" w:color="auto"/>
                <w:bottom w:val="none" w:sz="0" w:space="0" w:color="auto"/>
                <w:right w:val="none" w:sz="0" w:space="0" w:color="auto"/>
              </w:divBdr>
            </w:div>
            <w:div w:id="650603783">
              <w:marLeft w:val="1155"/>
              <w:marRight w:val="0"/>
              <w:marTop w:val="0"/>
              <w:marBottom w:val="0"/>
              <w:divBdr>
                <w:top w:val="none" w:sz="0" w:space="0" w:color="auto"/>
                <w:left w:val="none" w:sz="0" w:space="0" w:color="auto"/>
                <w:bottom w:val="none" w:sz="0" w:space="0" w:color="auto"/>
                <w:right w:val="none" w:sz="0" w:space="0" w:color="auto"/>
              </w:divBdr>
            </w:div>
            <w:div w:id="1227181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8932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091990">
      <w:bodyDiv w:val="1"/>
      <w:marLeft w:val="0"/>
      <w:marRight w:val="0"/>
      <w:marTop w:val="0"/>
      <w:marBottom w:val="0"/>
      <w:divBdr>
        <w:top w:val="none" w:sz="0" w:space="0" w:color="auto"/>
        <w:left w:val="none" w:sz="0" w:space="0" w:color="auto"/>
        <w:bottom w:val="none" w:sz="0" w:space="0" w:color="auto"/>
        <w:right w:val="none" w:sz="0" w:space="0" w:color="auto"/>
      </w:divBdr>
      <w:divsChild>
        <w:div w:id="56100658">
          <w:marLeft w:val="0"/>
          <w:marRight w:val="0"/>
          <w:marTop w:val="0"/>
          <w:marBottom w:val="0"/>
          <w:divBdr>
            <w:top w:val="none" w:sz="0" w:space="0" w:color="auto"/>
            <w:left w:val="none" w:sz="0" w:space="0" w:color="auto"/>
            <w:bottom w:val="none" w:sz="0" w:space="0" w:color="auto"/>
            <w:right w:val="none" w:sz="0" w:space="0" w:color="auto"/>
          </w:divBdr>
        </w:div>
        <w:div w:id="940650989">
          <w:marLeft w:val="0"/>
          <w:marRight w:val="0"/>
          <w:marTop w:val="150"/>
          <w:marBottom w:val="0"/>
          <w:divBdr>
            <w:top w:val="none" w:sz="0" w:space="0" w:color="auto"/>
            <w:left w:val="none" w:sz="0" w:space="0" w:color="auto"/>
            <w:bottom w:val="none" w:sz="0" w:space="0" w:color="auto"/>
            <w:right w:val="none" w:sz="0" w:space="0" w:color="auto"/>
          </w:divBdr>
          <w:divsChild>
            <w:div w:id="430781045">
              <w:marLeft w:val="1155"/>
              <w:marRight w:val="0"/>
              <w:marTop w:val="0"/>
              <w:marBottom w:val="0"/>
              <w:divBdr>
                <w:top w:val="none" w:sz="0" w:space="0" w:color="auto"/>
                <w:left w:val="none" w:sz="0" w:space="0" w:color="auto"/>
                <w:bottom w:val="none" w:sz="0" w:space="0" w:color="auto"/>
                <w:right w:val="none" w:sz="0" w:space="0" w:color="auto"/>
              </w:divBdr>
            </w:div>
            <w:div w:id="1508909624">
              <w:marLeft w:val="1155"/>
              <w:marRight w:val="0"/>
              <w:marTop w:val="0"/>
              <w:marBottom w:val="0"/>
              <w:divBdr>
                <w:top w:val="none" w:sz="0" w:space="0" w:color="auto"/>
                <w:left w:val="none" w:sz="0" w:space="0" w:color="auto"/>
                <w:bottom w:val="none" w:sz="0" w:space="0" w:color="auto"/>
                <w:right w:val="none" w:sz="0" w:space="0" w:color="auto"/>
              </w:divBdr>
            </w:div>
            <w:div w:id="113240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482">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5862951">
      <w:bodyDiv w:val="1"/>
      <w:marLeft w:val="0"/>
      <w:marRight w:val="0"/>
      <w:marTop w:val="0"/>
      <w:marBottom w:val="0"/>
      <w:divBdr>
        <w:top w:val="none" w:sz="0" w:space="0" w:color="auto"/>
        <w:left w:val="none" w:sz="0" w:space="0" w:color="auto"/>
        <w:bottom w:val="none" w:sz="0" w:space="0" w:color="auto"/>
        <w:right w:val="none" w:sz="0" w:space="0" w:color="auto"/>
      </w:divBdr>
    </w:div>
    <w:div w:id="202612841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04525">
      <w:bodyDiv w:val="1"/>
      <w:marLeft w:val="0"/>
      <w:marRight w:val="0"/>
      <w:marTop w:val="0"/>
      <w:marBottom w:val="0"/>
      <w:divBdr>
        <w:top w:val="none" w:sz="0" w:space="0" w:color="auto"/>
        <w:left w:val="none" w:sz="0" w:space="0" w:color="auto"/>
        <w:bottom w:val="none" w:sz="0" w:space="0" w:color="auto"/>
        <w:right w:val="none" w:sz="0" w:space="0" w:color="auto"/>
      </w:divBdr>
      <w:divsChild>
        <w:div w:id="1743020324">
          <w:marLeft w:val="0"/>
          <w:marRight w:val="0"/>
          <w:marTop w:val="0"/>
          <w:marBottom w:val="0"/>
          <w:divBdr>
            <w:top w:val="none" w:sz="0" w:space="0" w:color="auto"/>
            <w:left w:val="none" w:sz="0" w:space="0" w:color="auto"/>
            <w:bottom w:val="none" w:sz="0" w:space="0" w:color="auto"/>
            <w:right w:val="none" w:sz="0" w:space="0" w:color="auto"/>
          </w:divBdr>
        </w:div>
        <w:div w:id="1404570314">
          <w:marLeft w:val="0"/>
          <w:marRight w:val="0"/>
          <w:marTop w:val="150"/>
          <w:marBottom w:val="0"/>
          <w:divBdr>
            <w:top w:val="none" w:sz="0" w:space="0" w:color="auto"/>
            <w:left w:val="none" w:sz="0" w:space="0" w:color="auto"/>
            <w:bottom w:val="none" w:sz="0" w:space="0" w:color="auto"/>
            <w:right w:val="none" w:sz="0" w:space="0" w:color="auto"/>
          </w:divBdr>
          <w:divsChild>
            <w:div w:id="1740664620">
              <w:marLeft w:val="1155"/>
              <w:marRight w:val="0"/>
              <w:marTop w:val="0"/>
              <w:marBottom w:val="0"/>
              <w:divBdr>
                <w:top w:val="none" w:sz="0" w:space="0" w:color="auto"/>
                <w:left w:val="none" w:sz="0" w:space="0" w:color="auto"/>
                <w:bottom w:val="none" w:sz="0" w:space="0" w:color="auto"/>
                <w:right w:val="none" w:sz="0" w:space="0" w:color="auto"/>
              </w:divBdr>
            </w:div>
            <w:div w:id="461535439">
              <w:marLeft w:val="1155"/>
              <w:marRight w:val="0"/>
              <w:marTop w:val="0"/>
              <w:marBottom w:val="0"/>
              <w:divBdr>
                <w:top w:val="none" w:sz="0" w:space="0" w:color="auto"/>
                <w:left w:val="none" w:sz="0" w:space="0" w:color="auto"/>
                <w:bottom w:val="none" w:sz="0" w:space="0" w:color="auto"/>
                <w:right w:val="none" w:sz="0" w:space="0" w:color="auto"/>
              </w:divBdr>
            </w:div>
            <w:div w:id="114507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1482">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04518">
      <w:bodyDiv w:val="1"/>
      <w:marLeft w:val="0"/>
      <w:marRight w:val="0"/>
      <w:marTop w:val="0"/>
      <w:marBottom w:val="0"/>
      <w:divBdr>
        <w:top w:val="none" w:sz="0" w:space="0" w:color="auto"/>
        <w:left w:val="none" w:sz="0" w:space="0" w:color="auto"/>
        <w:bottom w:val="none" w:sz="0" w:space="0" w:color="auto"/>
        <w:right w:val="none" w:sz="0" w:space="0" w:color="auto"/>
      </w:divBdr>
      <w:divsChild>
        <w:div w:id="1258060738">
          <w:marLeft w:val="0"/>
          <w:marRight w:val="0"/>
          <w:marTop w:val="0"/>
          <w:marBottom w:val="0"/>
          <w:divBdr>
            <w:top w:val="none" w:sz="0" w:space="0" w:color="auto"/>
            <w:left w:val="none" w:sz="0" w:space="0" w:color="auto"/>
            <w:bottom w:val="none" w:sz="0" w:space="0" w:color="auto"/>
            <w:right w:val="none" w:sz="0" w:space="0" w:color="auto"/>
          </w:divBdr>
        </w:div>
        <w:div w:id="294525203">
          <w:marLeft w:val="0"/>
          <w:marRight w:val="0"/>
          <w:marTop w:val="150"/>
          <w:marBottom w:val="0"/>
          <w:divBdr>
            <w:top w:val="none" w:sz="0" w:space="0" w:color="auto"/>
            <w:left w:val="none" w:sz="0" w:space="0" w:color="auto"/>
            <w:bottom w:val="none" w:sz="0" w:space="0" w:color="auto"/>
            <w:right w:val="none" w:sz="0" w:space="0" w:color="auto"/>
          </w:divBdr>
          <w:divsChild>
            <w:div w:id="205142308">
              <w:marLeft w:val="1155"/>
              <w:marRight w:val="0"/>
              <w:marTop w:val="0"/>
              <w:marBottom w:val="0"/>
              <w:divBdr>
                <w:top w:val="none" w:sz="0" w:space="0" w:color="auto"/>
                <w:left w:val="none" w:sz="0" w:space="0" w:color="auto"/>
                <w:bottom w:val="none" w:sz="0" w:space="0" w:color="auto"/>
                <w:right w:val="none" w:sz="0" w:space="0" w:color="auto"/>
              </w:divBdr>
            </w:div>
            <w:div w:id="974405293">
              <w:marLeft w:val="1155"/>
              <w:marRight w:val="0"/>
              <w:marTop w:val="0"/>
              <w:marBottom w:val="0"/>
              <w:divBdr>
                <w:top w:val="none" w:sz="0" w:space="0" w:color="auto"/>
                <w:left w:val="none" w:sz="0" w:space="0" w:color="auto"/>
                <w:bottom w:val="none" w:sz="0" w:space="0" w:color="auto"/>
                <w:right w:val="none" w:sz="0" w:space="0" w:color="auto"/>
              </w:divBdr>
            </w:div>
            <w:div w:id="121045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061695">
      <w:bodyDiv w:val="1"/>
      <w:marLeft w:val="0"/>
      <w:marRight w:val="0"/>
      <w:marTop w:val="0"/>
      <w:marBottom w:val="0"/>
      <w:divBdr>
        <w:top w:val="none" w:sz="0" w:space="0" w:color="auto"/>
        <w:left w:val="none" w:sz="0" w:space="0" w:color="auto"/>
        <w:bottom w:val="none" w:sz="0" w:space="0" w:color="auto"/>
        <w:right w:val="none" w:sz="0" w:space="0" w:color="auto"/>
      </w:divBdr>
      <w:divsChild>
        <w:div w:id="158229267">
          <w:marLeft w:val="0"/>
          <w:marRight w:val="0"/>
          <w:marTop w:val="0"/>
          <w:marBottom w:val="0"/>
          <w:divBdr>
            <w:top w:val="none" w:sz="0" w:space="0" w:color="auto"/>
            <w:left w:val="none" w:sz="0" w:space="0" w:color="auto"/>
            <w:bottom w:val="none" w:sz="0" w:space="0" w:color="auto"/>
            <w:right w:val="none" w:sz="0" w:space="0" w:color="auto"/>
          </w:divBdr>
        </w:div>
        <w:div w:id="1697270208">
          <w:marLeft w:val="0"/>
          <w:marRight w:val="0"/>
          <w:marTop w:val="150"/>
          <w:marBottom w:val="0"/>
          <w:divBdr>
            <w:top w:val="none" w:sz="0" w:space="0" w:color="auto"/>
            <w:left w:val="none" w:sz="0" w:space="0" w:color="auto"/>
            <w:bottom w:val="none" w:sz="0" w:space="0" w:color="auto"/>
            <w:right w:val="none" w:sz="0" w:space="0" w:color="auto"/>
          </w:divBdr>
          <w:divsChild>
            <w:div w:id="1642734247">
              <w:marLeft w:val="1155"/>
              <w:marRight w:val="0"/>
              <w:marTop w:val="0"/>
              <w:marBottom w:val="0"/>
              <w:divBdr>
                <w:top w:val="none" w:sz="0" w:space="0" w:color="auto"/>
                <w:left w:val="none" w:sz="0" w:space="0" w:color="auto"/>
                <w:bottom w:val="none" w:sz="0" w:space="0" w:color="auto"/>
                <w:right w:val="none" w:sz="0" w:space="0" w:color="auto"/>
              </w:divBdr>
            </w:div>
            <w:div w:id="63260658">
              <w:marLeft w:val="1155"/>
              <w:marRight w:val="0"/>
              <w:marTop w:val="0"/>
              <w:marBottom w:val="0"/>
              <w:divBdr>
                <w:top w:val="none" w:sz="0" w:space="0" w:color="auto"/>
                <w:left w:val="none" w:sz="0" w:space="0" w:color="auto"/>
                <w:bottom w:val="none" w:sz="0" w:space="0" w:color="auto"/>
                <w:right w:val="none" w:sz="0" w:space="0" w:color="auto"/>
              </w:divBdr>
            </w:div>
            <w:div w:id="1010913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03381">
      <w:bodyDiv w:val="1"/>
      <w:marLeft w:val="0"/>
      <w:marRight w:val="0"/>
      <w:marTop w:val="0"/>
      <w:marBottom w:val="0"/>
      <w:divBdr>
        <w:top w:val="none" w:sz="0" w:space="0" w:color="auto"/>
        <w:left w:val="none" w:sz="0" w:space="0" w:color="auto"/>
        <w:bottom w:val="none" w:sz="0" w:space="0" w:color="auto"/>
        <w:right w:val="none" w:sz="0" w:space="0" w:color="auto"/>
      </w:divBdr>
      <w:divsChild>
        <w:div w:id="1748842875">
          <w:marLeft w:val="0"/>
          <w:marRight w:val="0"/>
          <w:marTop w:val="0"/>
          <w:marBottom w:val="0"/>
          <w:divBdr>
            <w:top w:val="none" w:sz="0" w:space="0" w:color="auto"/>
            <w:left w:val="none" w:sz="0" w:space="0" w:color="auto"/>
            <w:bottom w:val="none" w:sz="0" w:space="0" w:color="auto"/>
            <w:right w:val="none" w:sz="0" w:space="0" w:color="auto"/>
          </w:divBdr>
        </w:div>
        <w:div w:id="54548623">
          <w:marLeft w:val="0"/>
          <w:marRight w:val="0"/>
          <w:marTop w:val="150"/>
          <w:marBottom w:val="0"/>
          <w:divBdr>
            <w:top w:val="none" w:sz="0" w:space="0" w:color="auto"/>
            <w:left w:val="none" w:sz="0" w:space="0" w:color="auto"/>
            <w:bottom w:val="none" w:sz="0" w:space="0" w:color="auto"/>
            <w:right w:val="none" w:sz="0" w:space="0" w:color="auto"/>
          </w:divBdr>
          <w:divsChild>
            <w:div w:id="2011984635">
              <w:marLeft w:val="1155"/>
              <w:marRight w:val="0"/>
              <w:marTop w:val="0"/>
              <w:marBottom w:val="0"/>
              <w:divBdr>
                <w:top w:val="none" w:sz="0" w:space="0" w:color="auto"/>
                <w:left w:val="none" w:sz="0" w:space="0" w:color="auto"/>
                <w:bottom w:val="none" w:sz="0" w:space="0" w:color="auto"/>
                <w:right w:val="none" w:sz="0" w:space="0" w:color="auto"/>
              </w:divBdr>
            </w:div>
            <w:div w:id="910044227">
              <w:marLeft w:val="1155"/>
              <w:marRight w:val="0"/>
              <w:marTop w:val="0"/>
              <w:marBottom w:val="0"/>
              <w:divBdr>
                <w:top w:val="none" w:sz="0" w:space="0" w:color="auto"/>
                <w:left w:val="none" w:sz="0" w:space="0" w:color="auto"/>
                <w:bottom w:val="none" w:sz="0" w:space="0" w:color="auto"/>
                <w:right w:val="none" w:sz="0" w:space="0" w:color="auto"/>
              </w:divBdr>
            </w:div>
            <w:div w:id="711151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838500">
      <w:bodyDiv w:val="1"/>
      <w:marLeft w:val="0"/>
      <w:marRight w:val="0"/>
      <w:marTop w:val="0"/>
      <w:marBottom w:val="0"/>
      <w:divBdr>
        <w:top w:val="none" w:sz="0" w:space="0" w:color="auto"/>
        <w:left w:val="none" w:sz="0" w:space="0" w:color="auto"/>
        <w:bottom w:val="none" w:sz="0" w:space="0" w:color="auto"/>
        <w:right w:val="none" w:sz="0" w:space="0" w:color="auto"/>
      </w:divBdr>
    </w:div>
    <w:div w:id="2030913242">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376876">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219526">
      <w:bodyDiv w:val="1"/>
      <w:marLeft w:val="0"/>
      <w:marRight w:val="0"/>
      <w:marTop w:val="0"/>
      <w:marBottom w:val="0"/>
      <w:divBdr>
        <w:top w:val="none" w:sz="0" w:space="0" w:color="auto"/>
        <w:left w:val="none" w:sz="0" w:space="0" w:color="auto"/>
        <w:bottom w:val="none" w:sz="0" w:space="0" w:color="auto"/>
        <w:right w:val="none" w:sz="0" w:space="0" w:color="auto"/>
      </w:divBdr>
      <w:divsChild>
        <w:div w:id="467163610">
          <w:marLeft w:val="0"/>
          <w:marRight w:val="0"/>
          <w:marTop w:val="0"/>
          <w:marBottom w:val="0"/>
          <w:divBdr>
            <w:top w:val="none" w:sz="0" w:space="0" w:color="auto"/>
            <w:left w:val="none" w:sz="0" w:space="0" w:color="auto"/>
            <w:bottom w:val="none" w:sz="0" w:space="0" w:color="auto"/>
            <w:right w:val="none" w:sz="0" w:space="0" w:color="auto"/>
          </w:divBdr>
        </w:div>
        <w:div w:id="816579347">
          <w:marLeft w:val="0"/>
          <w:marRight w:val="0"/>
          <w:marTop w:val="150"/>
          <w:marBottom w:val="0"/>
          <w:divBdr>
            <w:top w:val="none" w:sz="0" w:space="0" w:color="auto"/>
            <w:left w:val="none" w:sz="0" w:space="0" w:color="auto"/>
            <w:bottom w:val="none" w:sz="0" w:space="0" w:color="auto"/>
            <w:right w:val="none" w:sz="0" w:space="0" w:color="auto"/>
          </w:divBdr>
          <w:divsChild>
            <w:div w:id="2058115877">
              <w:marLeft w:val="1155"/>
              <w:marRight w:val="0"/>
              <w:marTop w:val="0"/>
              <w:marBottom w:val="0"/>
              <w:divBdr>
                <w:top w:val="none" w:sz="0" w:space="0" w:color="auto"/>
                <w:left w:val="none" w:sz="0" w:space="0" w:color="auto"/>
                <w:bottom w:val="none" w:sz="0" w:space="0" w:color="auto"/>
                <w:right w:val="none" w:sz="0" w:space="0" w:color="auto"/>
              </w:divBdr>
            </w:div>
            <w:div w:id="858591322">
              <w:marLeft w:val="1155"/>
              <w:marRight w:val="0"/>
              <w:marTop w:val="0"/>
              <w:marBottom w:val="0"/>
              <w:divBdr>
                <w:top w:val="none" w:sz="0" w:space="0" w:color="auto"/>
                <w:left w:val="none" w:sz="0" w:space="0" w:color="auto"/>
                <w:bottom w:val="none" w:sz="0" w:space="0" w:color="auto"/>
                <w:right w:val="none" w:sz="0" w:space="0" w:color="auto"/>
              </w:divBdr>
            </w:div>
            <w:div w:id="172166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338093">
      <w:bodyDiv w:val="1"/>
      <w:marLeft w:val="0"/>
      <w:marRight w:val="0"/>
      <w:marTop w:val="0"/>
      <w:marBottom w:val="0"/>
      <w:divBdr>
        <w:top w:val="none" w:sz="0" w:space="0" w:color="auto"/>
        <w:left w:val="none" w:sz="0" w:space="0" w:color="auto"/>
        <w:bottom w:val="none" w:sz="0" w:space="0" w:color="auto"/>
        <w:right w:val="none" w:sz="0" w:space="0" w:color="auto"/>
      </w:divBdr>
      <w:divsChild>
        <w:div w:id="1833452412">
          <w:marLeft w:val="0"/>
          <w:marRight w:val="0"/>
          <w:marTop w:val="0"/>
          <w:marBottom w:val="0"/>
          <w:divBdr>
            <w:top w:val="none" w:sz="0" w:space="0" w:color="auto"/>
            <w:left w:val="none" w:sz="0" w:space="0" w:color="auto"/>
            <w:bottom w:val="none" w:sz="0" w:space="0" w:color="auto"/>
            <w:right w:val="none" w:sz="0" w:space="0" w:color="auto"/>
          </w:divBdr>
        </w:div>
        <w:div w:id="452749766">
          <w:marLeft w:val="0"/>
          <w:marRight w:val="0"/>
          <w:marTop w:val="150"/>
          <w:marBottom w:val="0"/>
          <w:divBdr>
            <w:top w:val="none" w:sz="0" w:space="0" w:color="auto"/>
            <w:left w:val="none" w:sz="0" w:space="0" w:color="auto"/>
            <w:bottom w:val="none" w:sz="0" w:space="0" w:color="auto"/>
            <w:right w:val="none" w:sz="0" w:space="0" w:color="auto"/>
          </w:divBdr>
          <w:divsChild>
            <w:div w:id="1145466221">
              <w:marLeft w:val="1155"/>
              <w:marRight w:val="0"/>
              <w:marTop w:val="0"/>
              <w:marBottom w:val="0"/>
              <w:divBdr>
                <w:top w:val="none" w:sz="0" w:space="0" w:color="auto"/>
                <w:left w:val="none" w:sz="0" w:space="0" w:color="auto"/>
                <w:bottom w:val="none" w:sz="0" w:space="0" w:color="auto"/>
                <w:right w:val="none" w:sz="0" w:space="0" w:color="auto"/>
              </w:divBdr>
            </w:div>
            <w:div w:id="694111121">
              <w:marLeft w:val="1155"/>
              <w:marRight w:val="0"/>
              <w:marTop w:val="0"/>
              <w:marBottom w:val="0"/>
              <w:divBdr>
                <w:top w:val="none" w:sz="0" w:space="0" w:color="auto"/>
                <w:left w:val="none" w:sz="0" w:space="0" w:color="auto"/>
                <w:bottom w:val="none" w:sz="0" w:space="0" w:color="auto"/>
                <w:right w:val="none" w:sz="0" w:space="0" w:color="auto"/>
              </w:divBdr>
            </w:div>
            <w:div w:id="35084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410359">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72701">
      <w:bodyDiv w:val="1"/>
      <w:marLeft w:val="0"/>
      <w:marRight w:val="0"/>
      <w:marTop w:val="0"/>
      <w:marBottom w:val="0"/>
      <w:divBdr>
        <w:top w:val="none" w:sz="0" w:space="0" w:color="auto"/>
        <w:left w:val="none" w:sz="0" w:space="0" w:color="auto"/>
        <w:bottom w:val="none" w:sz="0" w:space="0" w:color="auto"/>
        <w:right w:val="none" w:sz="0" w:space="0" w:color="auto"/>
      </w:divBdr>
      <w:divsChild>
        <w:div w:id="1472013891">
          <w:marLeft w:val="0"/>
          <w:marRight w:val="0"/>
          <w:marTop w:val="0"/>
          <w:marBottom w:val="0"/>
          <w:divBdr>
            <w:top w:val="none" w:sz="0" w:space="0" w:color="auto"/>
            <w:left w:val="none" w:sz="0" w:space="0" w:color="auto"/>
            <w:bottom w:val="none" w:sz="0" w:space="0" w:color="auto"/>
            <w:right w:val="none" w:sz="0" w:space="0" w:color="auto"/>
          </w:divBdr>
        </w:div>
        <w:div w:id="1526015182">
          <w:marLeft w:val="0"/>
          <w:marRight w:val="0"/>
          <w:marTop w:val="150"/>
          <w:marBottom w:val="0"/>
          <w:divBdr>
            <w:top w:val="none" w:sz="0" w:space="0" w:color="auto"/>
            <w:left w:val="none" w:sz="0" w:space="0" w:color="auto"/>
            <w:bottom w:val="none" w:sz="0" w:space="0" w:color="auto"/>
            <w:right w:val="none" w:sz="0" w:space="0" w:color="auto"/>
          </w:divBdr>
          <w:divsChild>
            <w:div w:id="1790665764">
              <w:marLeft w:val="1155"/>
              <w:marRight w:val="0"/>
              <w:marTop w:val="0"/>
              <w:marBottom w:val="0"/>
              <w:divBdr>
                <w:top w:val="none" w:sz="0" w:space="0" w:color="auto"/>
                <w:left w:val="none" w:sz="0" w:space="0" w:color="auto"/>
                <w:bottom w:val="none" w:sz="0" w:space="0" w:color="auto"/>
                <w:right w:val="none" w:sz="0" w:space="0" w:color="auto"/>
              </w:divBdr>
            </w:div>
            <w:div w:id="1497648397">
              <w:marLeft w:val="1155"/>
              <w:marRight w:val="0"/>
              <w:marTop w:val="0"/>
              <w:marBottom w:val="0"/>
              <w:divBdr>
                <w:top w:val="none" w:sz="0" w:space="0" w:color="auto"/>
                <w:left w:val="none" w:sz="0" w:space="0" w:color="auto"/>
                <w:bottom w:val="none" w:sz="0" w:space="0" w:color="auto"/>
                <w:right w:val="none" w:sz="0" w:space="0" w:color="auto"/>
              </w:divBdr>
            </w:div>
            <w:div w:id="3942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3072">
      <w:bodyDiv w:val="1"/>
      <w:marLeft w:val="0"/>
      <w:marRight w:val="0"/>
      <w:marTop w:val="0"/>
      <w:marBottom w:val="0"/>
      <w:divBdr>
        <w:top w:val="none" w:sz="0" w:space="0" w:color="auto"/>
        <w:left w:val="none" w:sz="0" w:space="0" w:color="auto"/>
        <w:bottom w:val="none" w:sz="0" w:space="0" w:color="auto"/>
        <w:right w:val="none" w:sz="0" w:space="0" w:color="auto"/>
      </w:divBdr>
      <w:divsChild>
        <w:div w:id="1649748201">
          <w:marLeft w:val="0"/>
          <w:marRight w:val="0"/>
          <w:marTop w:val="0"/>
          <w:marBottom w:val="0"/>
          <w:divBdr>
            <w:top w:val="none" w:sz="0" w:space="0" w:color="auto"/>
            <w:left w:val="none" w:sz="0" w:space="0" w:color="auto"/>
            <w:bottom w:val="none" w:sz="0" w:space="0" w:color="auto"/>
            <w:right w:val="none" w:sz="0" w:space="0" w:color="auto"/>
          </w:divBdr>
        </w:div>
        <w:div w:id="1118060985">
          <w:marLeft w:val="0"/>
          <w:marRight w:val="0"/>
          <w:marTop w:val="150"/>
          <w:marBottom w:val="0"/>
          <w:divBdr>
            <w:top w:val="none" w:sz="0" w:space="0" w:color="auto"/>
            <w:left w:val="none" w:sz="0" w:space="0" w:color="auto"/>
            <w:bottom w:val="none" w:sz="0" w:space="0" w:color="auto"/>
            <w:right w:val="none" w:sz="0" w:space="0" w:color="auto"/>
          </w:divBdr>
          <w:divsChild>
            <w:div w:id="1604847173">
              <w:marLeft w:val="1155"/>
              <w:marRight w:val="0"/>
              <w:marTop w:val="0"/>
              <w:marBottom w:val="0"/>
              <w:divBdr>
                <w:top w:val="none" w:sz="0" w:space="0" w:color="auto"/>
                <w:left w:val="none" w:sz="0" w:space="0" w:color="auto"/>
                <w:bottom w:val="none" w:sz="0" w:space="0" w:color="auto"/>
                <w:right w:val="none" w:sz="0" w:space="0" w:color="auto"/>
              </w:divBdr>
            </w:div>
            <w:div w:id="56560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4962801">
      <w:bodyDiv w:val="1"/>
      <w:marLeft w:val="0"/>
      <w:marRight w:val="0"/>
      <w:marTop w:val="0"/>
      <w:marBottom w:val="0"/>
      <w:divBdr>
        <w:top w:val="none" w:sz="0" w:space="0" w:color="auto"/>
        <w:left w:val="none" w:sz="0" w:space="0" w:color="auto"/>
        <w:bottom w:val="none" w:sz="0" w:space="0" w:color="auto"/>
        <w:right w:val="none" w:sz="0" w:space="0" w:color="auto"/>
      </w:divBdr>
      <w:divsChild>
        <w:div w:id="2110850606">
          <w:marLeft w:val="0"/>
          <w:marRight w:val="0"/>
          <w:marTop w:val="0"/>
          <w:marBottom w:val="0"/>
          <w:divBdr>
            <w:top w:val="none" w:sz="0" w:space="0" w:color="auto"/>
            <w:left w:val="none" w:sz="0" w:space="0" w:color="auto"/>
            <w:bottom w:val="none" w:sz="0" w:space="0" w:color="auto"/>
            <w:right w:val="none" w:sz="0" w:space="0" w:color="auto"/>
          </w:divBdr>
        </w:div>
        <w:div w:id="156264301">
          <w:marLeft w:val="0"/>
          <w:marRight w:val="0"/>
          <w:marTop w:val="150"/>
          <w:marBottom w:val="0"/>
          <w:divBdr>
            <w:top w:val="none" w:sz="0" w:space="0" w:color="auto"/>
            <w:left w:val="none" w:sz="0" w:space="0" w:color="auto"/>
            <w:bottom w:val="none" w:sz="0" w:space="0" w:color="auto"/>
            <w:right w:val="none" w:sz="0" w:space="0" w:color="auto"/>
          </w:divBdr>
          <w:divsChild>
            <w:div w:id="1074206547">
              <w:marLeft w:val="1155"/>
              <w:marRight w:val="0"/>
              <w:marTop w:val="0"/>
              <w:marBottom w:val="0"/>
              <w:divBdr>
                <w:top w:val="none" w:sz="0" w:space="0" w:color="auto"/>
                <w:left w:val="none" w:sz="0" w:space="0" w:color="auto"/>
                <w:bottom w:val="none" w:sz="0" w:space="0" w:color="auto"/>
                <w:right w:val="none" w:sz="0" w:space="0" w:color="auto"/>
              </w:divBdr>
            </w:div>
            <w:div w:id="1476875977">
              <w:marLeft w:val="1155"/>
              <w:marRight w:val="0"/>
              <w:marTop w:val="0"/>
              <w:marBottom w:val="0"/>
              <w:divBdr>
                <w:top w:val="none" w:sz="0" w:space="0" w:color="auto"/>
                <w:left w:val="none" w:sz="0" w:space="0" w:color="auto"/>
                <w:bottom w:val="none" w:sz="0" w:space="0" w:color="auto"/>
                <w:right w:val="none" w:sz="0" w:space="0" w:color="auto"/>
              </w:divBdr>
            </w:div>
            <w:div w:id="2025134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5507">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78581">
      <w:bodyDiv w:val="1"/>
      <w:marLeft w:val="0"/>
      <w:marRight w:val="0"/>
      <w:marTop w:val="0"/>
      <w:marBottom w:val="0"/>
      <w:divBdr>
        <w:top w:val="none" w:sz="0" w:space="0" w:color="auto"/>
        <w:left w:val="none" w:sz="0" w:space="0" w:color="auto"/>
        <w:bottom w:val="none" w:sz="0" w:space="0" w:color="auto"/>
        <w:right w:val="none" w:sz="0" w:space="0" w:color="auto"/>
      </w:divBdr>
      <w:divsChild>
        <w:div w:id="1879659133">
          <w:marLeft w:val="0"/>
          <w:marRight w:val="0"/>
          <w:marTop w:val="0"/>
          <w:marBottom w:val="0"/>
          <w:divBdr>
            <w:top w:val="none" w:sz="0" w:space="0" w:color="auto"/>
            <w:left w:val="none" w:sz="0" w:space="0" w:color="auto"/>
            <w:bottom w:val="none" w:sz="0" w:space="0" w:color="auto"/>
            <w:right w:val="none" w:sz="0" w:space="0" w:color="auto"/>
          </w:divBdr>
        </w:div>
        <w:div w:id="1554079363">
          <w:marLeft w:val="0"/>
          <w:marRight w:val="0"/>
          <w:marTop w:val="150"/>
          <w:marBottom w:val="0"/>
          <w:divBdr>
            <w:top w:val="none" w:sz="0" w:space="0" w:color="auto"/>
            <w:left w:val="none" w:sz="0" w:space="0" w:color="auto"/>
            <w:bottom w:val="none" w:sz="0" w:space="0" w:color="auto"/>
            <w:right w:val="none" w:sz="0" w:space="0" w:color="auto"/>
          </w:divBdr>
          <w:divsChild>
            <w:div w:id="1699771156">
              <w:marLeft w:val="1155"/>
              <w:marRight w:val="0"/>
              <w:marTop w:val="0"/>
              <w:marBottom w:val="0"/>
              <w:divBdr>
                <w:top w:val="none" w:sz="0" w:space="0" w:color="auto"/>
                <w:left w:val="none" w:sz="0" w:space="0" w:color="auto"/>
                <w:bottom w:val="none" w:sz="0" w:space="0" w:color="auto"/>
                <w:right w:val="none" w:sz="0" w:space="0" w:color="auto"/>
              </w:divBdr>
            </w:div>
            <w:div w:id="1832522626">
              <w:marLeft w:val="1155"/>
              <w:marRight w:val="0"/>
              <w:marTop w:val="0"/>
              <w:marBottom w:val="0"/>
              <w:divBdr>
                <w:top w:val="none" w:sz="0" w:space="0" w:color="auto"/>
                <w:left w:val="none" w:sz="0" w:space="0" w:color="auto"/>
                <w:bottom w:val="none" w:sz="0" w:space="0" w:color="auto"/>
                <w:right w:val="none" w:sz="0" w:space="0" w:color="auto"/>
              </w:divBdr>
            </w:div>
            <w:div w:id="13383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80226">
      <w:bodyDiv w:val="1"/>
      <w:marLeft w:val="0"/>
      <w:marRight w:val="0"/>
      <w:marTop w:val="0"/>
      <w:marBottom w:val="0"/>
      <w:divBdr>
        <w:top w:val="none" w:sz="0" w:space="0" w:color="auto"/>
        <w:left w:val="none" w:sz="0" w:space="0" w:color="auto"/>
        <w:bottom w:val="none" w:sz="0" w:space="0" w:color="auto"/>
        <w:right w:val="none" w:sz="0" w:space="0" w:color="auto"/>
      </w:divBdr>
    </w:div>
    <w:div w:id="203608070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09271">
      <w:bodyDiv w:val="1"/>
      <w:marLeft w:val="0"/>
      <w:marRight w:val="0"/>
      <w:marTop w:val="0"/>
      <w:marBottom w:val="0"/>
      <w:divBdr>
        <w:top w:val="none" w:sz="0" w:space="0" w:color="auto"/>
        <w:left w:val="none" w:sz="0" w:space="0" w:color="auto"/>
        <w:bottom w:val="none" w:sz="0" w:space="0" w:color="auto"/>
        <w:right w:val="none" w:sz="0" w:space="0" w:color="auto"/>
      </w:divBdr>
      <w:divsChild>
        <w:div w:id="1635601414">
          <w:marLeft w:val="0"/>
          <w:marRight w:val="0"/>
          <w:marTop w:val="0"/>
          <w:marBottom w:val="0"/>
          <w:divBdr>
            <w:top w:val="none" w:sz="0" w:space="0" w:color="auto"/>
            <w:left w:val="none" w:sz="0" w:space="0" w:color="auto"/>
            <w:bottom w:val="none" w:sz="0" w:space="0" w:color="auto"/>
            <w:right w:val="none" w:sz="0" w:space="0" w:color="auto"/>
          </w:divBdr>
        </w:div>
        <w:div w:id="1035078106">
          <w:marLeft w:val="0"/>
          <w:marRight w:val="0"/>
          <w:marTop w:val="150"/>
          <w:marBottom w:val="0"/>
          <w:divBdr>
            <w:top w:val="none" w:sz="0" w:space="0" w:color="auto"/>
            <w:left w:val="none" w:sz="0" w:space="0" w:color="auto"/>
            <w:bottom w:val="none" w:sz="0" w:space="0" w:color="auto"/>
            <w:right w:val="none" w:sz="0" w:space="0" w:color="auto"/>
          </w:divBdr>
          <w:divsChild>
            <w:div w:id="1398866043">
              <w:marLeft w:val="1155"/>
              <w:marRight w:val="0"/>
              <w:marTop w:val="0"/>
              <w:marBottom w:val="0"/>
              <w:divBdr>
                <w:top w:val="none" w:sz="0" w:space="0" w:color="auto"/>
                <w:left w:val="none" w:sz="0" w:space="0" w:color="auto"/>
                <w:bottom w:val="none" w:sz="0" w:space="0" w:color="auto"/>
                <w:right w:val="none" w:sz="0" w:space="0" w:color="auto"/>
              </w:divBdr>
            </w:div>
            <w:div w:id="95443961">
              <w:marLeft w:val="1155"/>
              <w:marRight w:val="0"/>
              <w:marTop w:val="0"/>
              <w:marBottom w:val="0"/>
              <w:divBdr>
                <w:top w:val="none" w:sz="0" w:space="0" w:color="auto"/>
                <w:left w:val="none" w:sz="0" w:space="0" w:color="auto"/>
                <w:bottom w:val="none" w:sz="0" w:space="0" w:color="auto"/>
                <w:right w:val="none" w:sz="0" w:space="0" w:color="auto"/>
              </w:divBdr>
            </w:div>
            <w:div w:id="429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192695">
      <w:bodyDiv w:val="1"/>
      <w:marLeft w:val="0"/>
      <w:marRight w:val="0"/>
      <w:marTop w:val="0"/>
      <w:marBottom w:val="0"/>
      <w:divBdr>
        <w:top w:val="none" w:sz="0" w:space="0" w:color="auto"/>
        <w:left w:val="none" w:sz="0" w:space="0" w:color="auto"/>
        <w:bottom w:val="none" w:sz="0" w:space="0" w:color="auto"/>
        <w:right w:val="none" w:sz="0" w:space="0" w:color="auto"/>
      </w:divBdr>
      <w:divsChild>
        <w:div w:id="77144653">
          <w:marLeft w:val="0"/>
          <w:marRight w:val="0"/>
          <w:marTop w:val="0"/>
          <w:marBottom w:val="0"/>
          <w:divBdr>
            <w:top w:val="none" w:sz="0" w:space="0" w:color="auto"/>
            <w:left w:val="none" w:sz="0" w:space="0" w:color="auto"/>
            <w:bottom w:val="none" w:sz="0" w:space="0" w:color="auto"/>
            <w:right w:val="none" w:sz="0" w:space="0" w:color="auto"/>
          </w:divBdr>
        </w:div>
        <w:div w:id="74473432">
          <w:marLeft w:val="0"/>
          <w:marRight w:val="0"/>
          <w:marTop w:val="150"/>
          <w:marBottom w:val="0"/>
          <w:divBdr>
            <w:top w:val="none" w:sz="0" w:space="0" w:color="auto"/>
            <w:left w:val="none" w:sz="0" w:space="0" w:color="auto"/>
            <w:bottom w:val="none" w:sz="0" w:space="0" w:color="auto"/>
            <w:right w:val="none" w:sz="0" w:space="0" w:color="auto"/>
          </w:divBdr>
          <w:divsChild>
            <w:div w:id="1025717961">
              <w:marLeft w:val="1155"/>
              <w:marRight w:val="0"/>
              <w:marTop w:val="0"/>
              <w:marBottom w:val="0"/>
              <w:divBdr>
                <w:top w:val="none" w:sz="0" w:space="0" w:color="auto"/>
                <w:left w:val="none" w:sz="0" w:space="0" w:color="auto"/>
                <w:bottom w:val="none" w:sz="0" w:space="0" w:color="auto"/>
                <w:right w:val="none" w:sz="0" w:space="0" w:color="auto"/>
              </w:divBdr>
            </w:div>
            <w:div w:id="1545483515">
              <w:marLeft w:val="1155"/>
              <w:marRight w:val="0"/>
              <w:marTop w:val="0"/>
              <w:marBottom w:val="0"/>
              <w:divBdr>
                <w:top w:val="none" w:sz="0" w:space="0" w:color="auto"/>
                <w:left w:val="none" w:sz="0" w:space="0" w:color="auto"/>
                <w:bottom w:val="none" w:sz="0" w:space="0" w:color="auto"/>
                <w:right w:val="none" w:sz="0" w:space="0" w:color="auto"/>
              </w:divBdr>
            </w:div>
            <w:div w:id="70906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265212">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540156">
      <w:bodyDiv w:val="1"/>
      <w:marLeft w:val="0"/>
      <w:marRight w:val="0"/>
      <w:marTop w:val="0"/>
      <w:marBottom w:val="0"/>
      <w:divBdr>
        <w:top w:val="none" w:sz="0" w:space="0" w:color="auto"/>
        <w:left w:val="none" w:sz="0" w:space="0" w:color="auto"/>
        <w:bottom w:val="none" w:sz="0" w:space="0" w:color="auto"/>
        <w:right w:val="none" w:sz="0" w:space="0" w:color="auto"/>
      </w:divBdr>
    </w:div>
    <w:div w:id="2037654434">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041418">
      <w:bodyDiv w:val="1"/>
      <w:marLeft w:val="0"/>
      <w:marRight w:val="0"/>
      <w:marTop w:val="0"/>
      <w:marBottom w:val="0"/>
      <w:divBdr>
        <w:top w:val="none" w:sz="0" w:space="0" w:color="auto"/>
        <w:left w:val="none" w:sz="0" w:space="0" w:color="auto"/>
        <w:bottom w:val="none" w:sz="0" w:space="0" w:color="auto"/>
        <w:right w:val="none" w:sz="0" w:space="0" w:color="auto"/>
      </w:divBdr>
      <w:divsChild>
        <w:div w:id="1889224683">
          <w:marLeft w:val="0"/>
          <w:marRight w:val="0"/>
          <w:marTop w:val="0"/>
          <w:marBottom w:val="0"/>
          <w:divBdr>
            <w:top w:val="none" w:sz="0" w:space="0" w:color="auto"/>
            <w:left w:val="none" w:sz="0" w:space="0" w:color="auto"/>
            <w:bottom w:val="none" w:sz="0" w:space="0" w:color="auto"/>
            <w:right w:val="none" w:sz="0" w:space="0" w:color="auto"/>
          </w:divBdr>
        </w:div>
        <w:div w:id="756710869">
          <w:marLeft w:val="0"/>
          <w:marRight w:val="0"/>
          <w:marTop w:val="150"/>
          <w:marBottom w:val="0"/>
          <w:divBdr>
            <w:top w:val="none" w:sz="0" w:space="0" w:color="auto"/>
            <w:left w:val="none" w:sz="0" w:space="0" w:color="auto"/>
            <w:bottom w:val="none" w:sz="0" w:space="0" w:color="auto"/>
            <w:right w:val="none" w:sz="0" w:space="0" w:color="auto"/>
          </w:divBdr>
          <w:divsChild>
            <w:div w:id="723679320">
              <w:marLeft w:val="1155"/>
              <w:marRight w:val="0"/>
              <w:marTop w:val="0"/>
              <w:marBottom w:val="0"/>
              <w:divBdr>
                <w:top w:val="none" w:sz="0" w:space="0" w:color="auto"/>
                <w:left w:val="none" w:sz="0" w:space="0" w:color="auto"/>
                <w:bottom w:val="none" w:sz="0" w:space="0" w:color="auto"/>
                <w:right w:val="none" w:sz="0" w:space="0" w:color="auto"/>
              </w:divBdr>
            </w:div>
            <w:div w:id="1876039924">
              <w:marLeft w:val="1155"/>
              <w:marRight w:val="0"/>
              <w:marTop w:val="0"/>
              <w:marBottom w:val="0"/>
              <w:divBdr>
                <w:top w:val="none" w:sz="0" w:space="0" w:color="auto"/>
                <w:left w:val="none" w:sz="0" w:space="0" w:color="auto"/>
                <w:bottom w:val="none" w:sz="0" w:space="0" w:color="auto"/>
                <w:right w:val="none" w:sz="0" w:space="0" w:color="auto"/>
              </w:divBdr>
            </w:div>
            <w:div w:id="1189485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8966081">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5134">
      <w:bodyDiv w:val="1"/>
      <w:marLeft w:val="0"/>
      <w:marRight w:val="0"/>
      <w:marTop w:val="0"/>
      <w:marBottom w:val="0"/>
      <w:divBdr>
        <w:top w:val="none" w:sz="0" w:space="0" w:color="auto"/>
        <w:left w:val="none" w:sz="0" w:space="0" w:color="auto"/>
        <w:bottom w:val="none" w:sz="0" w:space="0" w:color="auto"/>
        <w:right w:val="none" w:sz="0" w:space="0" w:color="auto"/>
      </w:divBdr>
      <w:divsChild>
        <w:div w:id="888960086">
          <w:marLeft w:val="0"/>
          <w:marRight w:val="0"/>
          <w:marTop w:val="0"/>
          <w:marBottom w:val="0"/>
          <w:divBdr>
            <w:top w:val="none" w:sz="0" w:space="0" w:color="auto"/>
            <w:left w:val="none" w:sz="0" w:space="0" w:color="auto"/>
            <w:bottom w:val="none" w:sz="0" w:space="0" w:color="auto"/>
            <w:right w:val="none" w:sz="0" w:space="0" w:color="auto"/>
          </w:divBdr>
        </w:div>
        <w:div w:id="1548451595">
          <w:marLeft w:val="0"/>
          <w:marRight w:val="0"/>
          <w:marTop w:val="150"/>
          <w:marBottom w:val="0"/>
          <w:divBdr>
            <w:top w:val="none" w:sz="0" w:space="0" w:color="auto"/>
            <w:left w:val="none" w:sz="0" w:space="0" w:color="auto"/>
            <w:bottom w:val="none" w:sz="0" w:space="0" w:color="auto"/>
            <w:right w:val="none" w:sz="0" w:space="0" w:color="auto"/>
          </w:divBdr>
          <w:divsChild>
            <w:div w:id="1166555394">
              <w:marLeft w:val="1155"/>
              <w:marRight w:val="0"/>
              <w:marTop w:val="0"/>
              <w:marBottom w:val="0"/>
              <w:divBdr>
                <w:top w:val="none" w:sz="0" w:space="0" w:color="auto"/>
                <w:left w:val="none" w:sz="0" w:space="0" w:color="auto"/>
                <w:bottom w:val="none" w:sz="0" w:space="0" w:color="auto"/>
                <w:right w:val="none" w:sz="0" w:space="0" w:color="auto"/>
              </w:divBdr>
            </w:div>
            <w:div w:id="708338532">
              <w:marLeft w:val="1155"/>
              <w:marRight w:val="0"/>
              <w:marTop w:val="0"/>
              <w:marBottom w:val="0"/>
              <w:divBdr>
                <w:top w:val="none" w:sz="0" w:space="0" w:color="auto"/>
                <w:left w:val="none" w:sz="0" w:space="0" w:color="auto"/>
                <w:bottom w:val="none" w:sz="0" w:space="0" w:color="auto"/>
                <w:right w:val="none" w:sz="0" w:space="0" w:color="auto"/>
              </w:divBdr>
            </w:div>
            <w:div w:id="60057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27740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308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664347">
      <w:bodyDiv w:val="1"/>
      <w:marLeft w:val="0"/>
      <w:marRight w:val="0"/>
      <w:marTop w:val="0"/>
      <w:marBottom w:val="0"/>
      <w:divBdr>
        <w:top w:val="none" w:sz="0" w:space="0" w:color="auto"/>
        <w:left w:val="none" w:sz="0" w:space="0" w:color="auto"/>
        <w:bottom w:val="none" w:sz="0" w:space="0" w:color="auto"/>
        <w:right w:val="none" w:sz="0" w:space="0" w:color="auto"/>
      </w:divBdr>
      <w:divsChild>
        <w:div w:id="1089083344">
          <w:marLeft w:val="0"/>
          <w:marRight w:val="0"/>
          <w:marTop w:val="0"/>
          <w:marBottom w:val="0"/>
          <w:divBdr>
            <w:top w:val="none" w:sz="0" w:space="0" w:color="auto"/>
            <w:left w:val="none" w:sz="0" w:space="0" w:color="auto"/>
            <w:bottom w:val="none" w:sz="0" w:space="0" w:color="auto"/>
            <w:right w:val="none" w:sz="0" w:space="0" w:color="auto"/>
          </w:divBdr>
        </w:div>
        <w:div w:id="183516824">
          <w:marLeft w:val="0"/>
          <w:marRight w:val="0"/>
          <w:marTop w:val="150"/>
          <w:marBottom w:val="0"/>
          <w:divBdr>
            <w:top w:val="none" w:sz="0" w:space="0" w:color="auto"/>
            <w:left w:val="none" w:sz="0" w:space="0" w:color="auto"/>
            <w:bottom w:val="none" w:sz="0" w:space="0" w:color="auto"/>
            <w:right w:val="none" w:sz="0" w:space="0" w:color="auto"/>
          </w:divBdr>
          <w:divsChild>
            <w:div w:id="462693547">
              <w:marLeft w:val="1155"/>
              <w:marRight w:val="0"/>
              <w:marTop w:val="0"/>
              <w:marBottom w:val="0"/>
              <w:divBdr>
                <w:top w:val="none" w:sz="0" w:space="0" w:color="auto"/>
                <w:left w:val="none" w:sz="0" w:space="0" w:color="auto"/>
                <w:bottom w:val="none" w:sz="0" w:space="0" w:color="auto"/>
                <w:right w:val="none" w:sz="0" w:space="0" w:color="auto"/>
              </w:divBdr>
            </w:div>
            <w:div w:id="985089284">
              <w:marLeft w:val="1155"/>
              <w:marRight w:val="0"/>
              <w:marTop w:val="0"/>
              <w:marBottom w:val="0"/>
              <w:divBdr>
                <w:top w:val="none" w:sz="0" w:space="0" w:color="auto"/>
                <w:left w:val="none" w:sz="0" w:space="0" w:color="auto"/>
                <w:bottom w:val="none" w:sz="0" w:space="0" w:color="auto"/>
                <w:right w:val="none" w:sz="0" w:space="0" w:color="auto"/>
              </w:divBdr>
            </w:div>
            <w:div w:id="112997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243751">
      <w:bodyDiv w:val="1"/>
      <w:marLeft w:val="0"/>
      <w:marRight w:val="0"/>
      <w:marTop w:val="0"/>
      <w:marBottom w:val="0"/>
      <w:divBdr>
        <w:top w:val="none" w:sz="0" w:space="0" w:color="auto"/>
        <w:left w:val="none" w:sz="0" w:space="0" w:color="auto"/>
        <w:bottom w:val="none" w:sz="0" w:space="0" w:color="auto"/>
        <w:right w:val="none" w:sz="0" w:space="0" w:color="auto"/>
      </w:divBdr>
      <w:divsChild>
        <w:div w:id="857619287">
          <w:marLeft w:val="0"/>
          <w:marRight w:val="0"/>
          <w:marTop w:val="0"/>
          <w:marBottom w:val="0"/>
          <w:divBdr>
            <w:top w:val="none" w:sz="0" w:space="0" w:color="auto"/>
            <w:left w:val="none" w:sz="0" w:space="0" w:color="auto"/>
            <w:bottom w:val="none" w:sz="0" w:space="0" w:color="auto"/>
            <w:right w:val="none" w:sz="0" w:space="0" w:color="auto"/>
          </w:divBdr>
        </w:div>
        <w:div w:id="1203666435">
          <w:marLeft w:val="0"/>
          <w:marRight w:val="0"/>
          <w:marTop w:val="150"/>
          <w:marBottom w:val="0"/>
          <w:divBdr>
            <w:top w:val="none" w:sz="0" w:space="0" w:color="auto"/>
            <w:left w:val="none" w:sz="0" w:space="0" w:color="auto"/>
            <w:bottom w:val="none" w:sz="0" w:space="0" w:color="auto"/>
            <w:right w:val="none" w:sz="0" w:space="0" w:color="auto"/>
          </w:divBdr>
          <w:divsChild>
            <w:div w:id="1013335116">
              <w:marLeft w:val="1155"/>
              <w:marRight w:val="0"/>
              <w:marTop w:val="0"/>
              <w:marBottom w:val="0"/>
              <w:divBdr>
                <w:top w:val="none" w:sz="0" w:space="0" w:color="auto"/>
                <w:left w:val="none" w:sz="0" w:space="0" w:color="auto"/>
                <w:bottom w:val="none" w:sz="0" w:space="0" w:color="auto"/>
                <w:right w:val="none" w:sz="0" w:space="0" w:color="auto"/>
              </w:divBdr>
            </w:div>
            <w:div w:id="789864771">
              <w:marLeft w:val="1155"/>
              <w:marRight w:val="0"/>
              <w:marTop w:val="0"/>
              <w:marBottom w:val="0"/>
              <w:divBdr>
                <w:top w:val="none" w:sz="0" w:space="0" w:color="auto"/>
                <w:left w:val="none" w:sz="0" w:space="0" w:color="auto"/>
                <w:bottom w:val="none" w:sz="0" w:space="0" w:color="auto"/>
                <w:right w:val="none" w:sz="0" w:space="0" w:color="auto"/>
              </w:divBdr>
            </w:div>
            <w:div w:id="157890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5578">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288753">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3180">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554062">
      <w:bodyDiv w:val="1"/>
      <w:marLeft w:val="0"/>
      <w:marRight w:val="0"/>
      <w:marTop w:val="0"/>
      <w:marBottom w:val="0"/>
      <w:divBdr>
        <w:top w:val="none" w:sz="0" w:space="0" w:color="auto"/>
        <w:left w:val="none" w:sz="0" w:space="0" w:color="auto"/>
        <w:bottom w:val="none" w:sz="0" w:space="0" w:color="auto"/>
        <w:right w:val="none" w:sz="0" w:space="0" w:color="auto"/>
      </w:divBdr>
      <w:divsChild>
        <w:div w:id="1425808676">
          <w:marLeft w:val="0"/>
          <w:marRight w:val="0"/>
          <w:marTop w:val="0"/>
          <w:marBottom w:val="0"/>
          <w:divBdr>
            <w:top w:val="none" w:sz="0" w:space="0" w:color="auto"/>
            <w:left w:val="none" w:sz="0" w:space="0" w:color="auto"/>
            <w:bottom w:val="none" w:sz="0" w:space="0" w:color="auto"/>
            <w:right w:val="none" w:sz="0" w:space="0" w:color="auto"/>
          </w:divBdr>
        </w:div>
        <w:div w:id="725835329">
          <w:marLeft w:val="0"/>
          <w:marRight w:val="0"/>
          <w:marTop w:val="150"/>
          <w:marBottom w:val="0"/>
          <w:divBdr>
            <w:top w:val="none" w:sz="0" w:space="0" w:color="auto"/>
            <w:left w:val="none" w:sz="0" w:space="0" w:color="auto"/>
            <w:bottom w:val="none" w:sz="0" w:space="0" w:color="auto"/>
            <w:right w:val="none" w:sz="0" w:space="0" w:color="auto"/>
          </w:divBdr>
          <w:divsChild>
            <w:div w:id="1113674782">
              <w:marLeft w:val="1155"/>
              <w:marRight w:val="0"/>
              <w:marTop w:val="0"/>
              <w:marBottom w:val="0"/>
              <w:divBdr>
                <w:top w:val="none" w:sz="0" w:space="0" w:color="auto"/>
                <w:left w:val="none" w:sz="0" w:space="0" w:color="auto"/>
                <w:bottom w:val="none" w:sz="0" w:space="0" w:color="auto"/>
                <w:right w:val="none" w:sz="0" w:space="0" w:color="auto"/>
              </w:divBdr>
            </w:div>
            <w:div w:id="812869143">
              <w:marLeft w:val="1155"/>
              <w:marRight w:val="0"/>
              <w:marTop w:val="0"/>
              <w:marBottom w:val="0"/>
              <w:divBdr>
                <w:top w:val="none" w:sz="0" w:space="0" w:color="auto"/>
                <w:left w:val="none" w:sz="0" w:space="0" w:color="auto"/>
                <w:bottom w:val="none" w:sz="0" w:space="0" w:color="auto"/>
                <w:right w:val="none" w:sz="0" w:space="0" w:color="auto"/>
              </w:divBdr>
            </w:div>
            <w:div w:id="953712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745975">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251078">
      <w:bodyDiv w:val="1"/>
      <w:marLeft w:val="0"/>
      <w:marRight w:val="0"/>
      <w:marTop w:val="0"/>
      <w:marBottom w:val="0"/>
      <w:divBdr>
        <w:top w:val="none" w:sz="0" w:space="0" w:color="auto"/>
        <w:left w:val="none" w:sz="0" w:space="0" w:color="auto"/>
        <w:bottom w:val="none" w:sz="0" w:space="0" w:color="auto"/>
        <w:right w:val="none" w:sz="0" w:space="0" w:color="auto"/>
      </w:divBdr>
      <w:divsChild>
        <w:div w:id="1795321976">
          <w:marLeft w:val="0"/>
          <w:marRight w:val="0"/>
          <w:marTop w:val="0"/>
          <w:marBottom w:val="0"/>
          <w:divBdr>
            <w:top w:val="none" w:sz="0" w:space="0" w:color="auto"/>
            <w:left w:val="none" w:sz="0" w:space="0" w:color="auto"/>
            <w:bottom w:val="none" w:sz="0" w:space="0" w:color="auto"/>
            <w:right w:val="none" w:sz="0" w:space="0" w:color="auto"/>
          </w:divBdr>
        </w:div>
        <w:div w:id="1481193753">
          <w:marLeft w:val="0"/>
          <w:marRight w:val="0"/>
          <w:marTop w:val="150"/>
          <w:marBottom w:val="0"/>
          <w:divBdr>
            <w:top w:val="none" w:sz="0" w:space="0" w:color="auto"/>
            <w:left w:val="none" w:sz="0" w:space="0" w:color="auto"/>
            <w:bottom w:val="none" w:sz="0" w:space="0" w:color="auto"/>
            <w:right w:val="none" w:sz="0" w:space="0" w:color="auto"/>
          </w:divBdr>
          <w:divsChild>
            <w:div w:id="123427842">
              <w:marLeft w:val="1155"/>
              <w:marRight w:val="0"/>
              <w:marTop w:val="0"/>
              <w:marBottom w:val="0"/>
              <w:divBdr>
                <w:top w:val="none" w:sz="0" w:space="0" w:color="auto"/>
                <w:left w:val="none" w:sz="0" w:space="0" w:color="auto"/>
                <w:bottom w:val="none" w:sz="0" w:space="0" w:color="auto"/>
                <w:right w:val="none" w:sz="0" w:space="0" w:color="auto"/>
              </w:divBdr>
            </w:div>
            <w:div w:id="1436053500">
              <w:marLeft w:val="1155"/>
              <w:marRight w:val="0"/>
              <w:marTop w:val="0"/>
              <w:marBottom w:val="0"/>
              <w:divBdr>
                <w:top w:val="none" w:sz="0" w:space="0" w:color="auto"/>
                <w:left w:val="none" w:sz="0" w:space="0" w:color="auto"/>
                <w:bottom w:val="none" w:sz="0" w:space="0" w:color="auto"/>
                <w:right w:val="none" w:sz="0" w:space="0" w:color="auto"/>
              </w:divBdr>
            </w:div>
            <w:div w:id="124283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636">
      <w:bodyDiv w:val="1"/>
      <w:marLeft w:val="0"/>
      <w:marRight w:val="0"/>
      <w:marTop w:val="0"/>
      <w:marBottom w:val="0"/>
      <w:divBdr>
        <w:top w:val="none" w:sz="0" w:space="0" w:color="auto"/>
        <w:left w:val="none" w:sz="0" w:space="0" w:color="auto"/>
        <w:bottom w:val="none" w:sz="0" w:space="0" w:color="auto"/>
        <w:right w:val="none" w:sz="0" w:space="0" w:color="auto"/>
      </w:divBdr>
      <w:divsChild>
        <w:div w:id="872957816">
          <w:marLeft w:val="0"/>
          <w:marRight w:val="0"/>
          <w:marTop w:val="0"/>
          <w:marBottom w:val="0"/>
          <w:divBdr>
            <w:top w:val="none" w:sz="0" w:space="0" w:color="auto"/>
            <w:left w:val="none" w:sz="0" w:space="0" w:color="auto"/>
            <w:bottom w:val="none" w:sz="0" w:space="0" w:color="auto"/>
            <w:right w:val="none" w:sz="0" w:space="0" w:color="auto"/>
          </w:divBdr>
        </w:div>
        <w:div w:id="559023408">
          <w:marLeft w:val="0"/>
          <w:marRight w:val="0"/>
          <w:marTop w:val="150"/>
          <w:marBottom w:val="0"/>
          <w:divBdr>
            <w:top w:val="none" w:sz="0" w:space="0" w:color="auto"/>
            <w:left w:val="none" w:sz="0" w:space="0" w:color="auto"/>
            <w:bottom w:val="none" w:sz="0" w:space="0" w:color="auto"/>
            <w:right w:val="none" w:sz="0" w:space="0" w:color="auto"/>
          </w:divBdr>
          <w:divsChild>
            <w:div w:id="1029526255">
              <w:marLeft w:val="1155"/>
              <w:marRight w:val="0"/>
              <w:marTop w:val="0"/>
              <w:marBottom w:val="0"/>
              <w:divBdr>
                <w:top w:val="none" w:sz="0" w:space="0" w:color="auto"/>
                <w:left w:val="none" w:sz="0" w:space="0" w:color="auto"/>
                <w:bottom w:val="none" w:sz="0" w:space="0" w:color="auto"/>
                <w:right w:val="none" w:sz="0" w:space="0" w:color="auto"/>
              </w:divBdr>
            </w:div>
            <w:div w:id="1208105939">
              <w:marLeft w:val="1155"/>
              <w:marRight w:val="0"/>
              <w:marTop w:val="0"/>
              <w:marBottom w:val="0"/>
              <w:divBdr>
                <w:top w:val="none" w:sz="0" w:space="0" w:color="auto"/>
                <w:left w:val="none" w:sz="0" w:space="0" w:color="auto"/>
                <w:bottom w:val="none" w:sz="0" w:space="0" w:color="auto"/>
                <w:right w:val="none" w:sz="0" w:space="0" w:color="auto"/>
              </w:divBdr>
            </w:div>
            <w:div w:id="802501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44546">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67366">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129432">
      <w:bodyDiv w:val="1"/>
      <w:marLeft w:val="0"/>
      <w:marRight w:val="0"/>
      <w:marTop w:val="0"/>
      <w:marBottom w:val="0"/>
      <w:divBdr>
        <w:top w:val="none" w:sz="0" w:space="0" w:color="auto"/>
        <w:left w:val="none" w:sz="0" w:space="0" w:color="auto"/>
        <w:bottom w:val="none" w:sz="0" w:space="0" w:color="auto"/>
        <w:right w:val="none" w:sz="0" w:space="0" w:color="auto"/>
      </w:divBdr>
      <w:divsChild>
        <w:div w:id="50157222">
          <w:marLeft w:val="0"/>
          <w:marRight w:val="0"/>
          <w:marTop w:val="0"/>
          <w:marBottom w:val="0"/>
          <w:divBdr>
            <w:top w:val="none" w:sz="0" w:space="0" w:color="auto"/>
            <w:left w:val="none" w:sz="0" w:space="0" w:color="auto"/>
            <w:bottom w:val="none" w:sz="0" w:space="0" w:color="auto"/>
            <w:right w:val="none" w:sz="0" w:space="0" w:color="auto"/>
          </w:divBdr>
        </w:div>
        <w:div w:id="1532457481">
          <w:marLeft w:val="0"/>
          <w:marRight w:val="0"/>
          <w:marTop w:val="150"/>
          <w:marBottom w:val="0"/>
          <w:divBdr>
            <w:top w:val="none" w:sz="0" w:space="0" w:color="auto"/>
            <w:left w:val="none" w:sz="0" w:space="0" w:color="auto"/>
            <w:bottom w:val="none" w:sz="0" w:space="0" w:color="auto"/>
            <w:right w:val="none" w:sz="0" w:space="0" w:color="auto"/>
          </w:divBdr>
          <w:divsChild>
            <w:div w:id="358045631">
              <w:marLeft w:val="1155"/>
              <w:marRight w:val="0"/>
              <w:marTop w:val="0"/>
              <w:marBottom w:val="0"/>
              <w:divBdr>
                <w:top w:val="none" w:sz="0" w:space="0" w:color="auto"/>
                <w:left w:val="none" w:sz="0" w:space="0" w:color="auto"/>
                <w:bottom w:val="none" w:sz="0" w:space="0" w:color="auto"/>
                <w:right w:val="none" w:sz="0" w:space="0" w:color="auto"/>
              </w:divBdr>
            </w:div>
            <w:div w:id="1458646691">
              <w:marLeft w:val="1155"/>
              <w:marRight w:val="0"/>
              <w:marTop w:val="0"/>
              <w:marBottom w:val="0"/>
              <w:divBdr>
                <w:top w:val="none" w:sz="0" w:space="0" w:color="auto"/>
                <w:left w:val="none" w:sz="0" w:space="0" w:color="auto"/>
                <w:bottom w:val="none" w:sz="0" w:space="0" w:color="auto"/>
                <w:right w:val="none" w:sz="0" w:space="0" w:color="auto"/>
              </w:divBdr>
            </w:div>
            <w:div w:id="1178882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371334">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6946">
      <w:bodyDiv w:val="1"/>
      <w:marLeft w:val="0"/>
      <w:marRight w:val="0"/>
      <w:marTop w:val="0"/>
      <w:marBottom w:val="0"/>
      <w:divBdr>
        <w:top w:val="none" w:sz="0" w:space="0" w:color="auto"/>
        <w:left w:val="none" w:sz="0" w:space="0" w:color="auto"/>
        <w:bottom w:val="none" w:sz="0" w:space="0" w:color="auto"/>
        <w:right w:val="none" w:sz="0" w:space="0" w:color="auto"/>
      </w:divBdr>
      <w:divsChild>
        <w:div w:id="174731356">
          <w:marLeft w:val="0"/>
          <w:marRight w:val="0"/>
          <w:marTop w:val="0"/>
          <w:marBottom w:val="0"/>
          <w:divBdr>
            <w:top w:val="none" w:sz="0" w:space="0" w:color="auto"/>
            <w:left w:val="none" w:sz="0" w:space="0" w:color="auto"/>
            <w:bottom w:val="none" w:sz="0" w:space="0" w:color="auto"/>
            <w:right w:val="none" w:sz="0" w:space="0" w:color="auto"/>
          </w:divBdr>
        </w:div>
        <w:div w:id="1278443342">
          <w:marLeft w:val="0"/>
          <w:marRight w:val="0"/>
          <w:marTop w:val="150"/>
          <w:marBottom w:val="0"/>
          <w:divBdr>
            <w:top w:val="none" w:sz="0" w:space="0" w:color="auto"/>
            <w:left w:val="none" w:sz="0" w:space="0" w:color="auto"/>
            <w:bottom w:val="none" w:sz="0" w:space="0" w:color="auto"/>
            <w:right w:val="none" w:sz="0" w:space="0" w:color="auto"/>
          </w:divBdr>
          <w:divsChild>
            <w:div w:id="1950426450">
              <w:marLeft w:val="1155"/>
              <w:marRight w:val="0"/>
              <w:marTop w:val="0"/>
              <w:marBottom w:val="0"/>
              <w:divBdr>
                <w:top w:val="none" w:sz="0" w:space="0" w:color="auto"/>
                <w:left w:val="none" w:sz="0" w:space="0" w:color="auto"/>
                <w:bottom w:val="none" w:sz="0" w:space="0" w:color="auto"/>
                <w:right w:val="none" w:sz="0" w:space="0" w:color="auto"/>
              </w:divBdr>
            </w:div>
            <w:div w:id="1502696057">
              <w:marLeft w:val="1155"/>
              <w:marRight w:val="0"/>
              <w:marTop w:val="0"/>
              <w:marBottom w:val="0"/>
              <w:divBdr>
                <w:top w:val="none" w:sz="0" w:space="0" w:color="auto"/>
                <w:left w:val="none" w:sz="0" w:space="0" w:color="auto"/>
                <w:bottom w:val="none" w:sz="0" w:space="0" w:color="auto"/>
                <w:right w:val="none" w:sz="0" w:space="0" w:color="auto"/>
              </w:divBdr>
            </w:div>
            <w:div w:id="423305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38997">
      <w:bodyDiv w:val="1"/>
      <w:marLeft w:val="0"/>
      <w:marRight w:val="0"/>
      <w:marTop w:val="0"/>
      <w:marBottom w:val="0"/>
      <w:divBdr>
        <w:top w:val="none" w:sz="0" w:space="0" w:color="auto"/>
        <w:left w:val="none" w:sz="0" w:space="0" w:color="auto"/>
        <w:bottom w:val="none" w:sz="0" w:space="0" w:color="auto"/>
        <w:right w:val="none" w:sz="0" w:space="0" w:color="auto"/>
      </w:divBdr>
      <w:divsChild>
        <w:div w:id="1872764294">
          <w:marLeft w:val="0"/>
          <w:marRight w:val="0"/>
          <w:marTop w:val="0"/>
          <w:marBottom w:val="0"/>
          <w:divBdr>
            <w:top w:val="none" w:sz="0" w:space="0" w:color="auto"/>
            <w:left w:val="none" w:sz="0" w:space="0" w:color="auto"/>
            <w:bottom w:val="none" w:sz="0" w:space="0" w:color="auto"/>
            <w:right w:val="none" w:sz="0" w:space="0" w:color="auto"/>
          </w:divBdr>
        </w:div>
        <w:div w:id="1033071690">
          <w:marLeft w:val="0"/>
          <w:marRight w:val="0"/>
          <w:marTop w:val="150"/>
          <w:marBottom w:val="0"/>
          <w:divBdr>
            <w:top w:val="none" w:sz="0" w:space="0" w:color="auto"/>
            <w:left w:val="none" w:sz="0" w:space="0" w:color="auto"/>
            <w:bottom w:val="none" w:sz="0" w:space="0" w:color="auto"/>
            <w:right w:val="none" w:sz="0" w:space="0" w:color="auto"/>
          </w:divBdr>
          <w:divsChild>
            <w:div w:id="528490387">
              <w:marLeft w:val="1155"/>
              <w:marRight w:val="0"/>
              <w:marTop w:val="0"/>
              <w:marBottom w:val="0"/>
              <w:divBdr>
                <w:top w:val="none" w:sz="0" w:space="0" w:color="auto"/>
                <w:left w:val="none" w:sz="0" w:space="0" w:color="auto"/>
                <w:bottom w:val="none" w:sz="0" w:space="0" w:color="auto"/>
                <w:right w:val="none" w:sz="0" w:space="0" w:color="auto"/>
              </w:divBdr>
            </w:div>
            <w:div w:id="1702589651">
              <w:marLeft w:val="1155"/>
              <w:marRight w:val="0"/>
              <w:marTop w:val="0"/>
              <w:marBottom w:val="0"/>
              <w:divBdr>
                <w:top w:val="none" w:sz="0" w:space="0" w:color="auto"/>
                <w:left w:val="none" w:sz="0" w:space="0" w:color="auto"/>
                <w:bottom w:val="none" w:sz="0" w:space="0" w:color="auto"/>
                <w:right w:val="none" w:sz="0" w:space="0" w:color="auto"/>
              </w:divBdr>
            </w:div>
            <w:div w:id="159929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59294">
      <w:bodyDiv w:val="1"/>
      <w:marLeft w:val="0"/>
      <w:marRight w:val="0"/>
      <w:marTop w:val="0"/>
      <w:marBottom w:val="0"/>
      <w:divBdr>
        <w:top w:val="none" w:sz="0" w:space="0" w:color="auto"/>
        <w:left w:val="none" w:sz="0" w:space="0" w:color="auto"/>
        <w:bottom w:val="none" w:sz="0" w:space="0" w:color="auto"/>
        <w:right w:val="none" w:sz="0" w:space="0" w:color="auto"/>
      </w:divBdr>
      <w:divsChild>
        <w:div w:id="1692563203">
          <w:marLeft w:val="0"/>
          <w:marRight w:val="0"/>
          <w:marTop w:val="0"/>
          <w:marBottom w:val="0"/>
          <w:divBdr>
            <w:top w:val="none" w:sz="0" w:space="0" w:color="auto"/>
            <w:left w:val="none" w:sz="0" w:space="0" w:color="auto"/>
            <w:bottom w:val="none" w:sz="0" w:space="0" w:color="auto"/>
            <w:right w:val="none" w:sz="0" w:space="0" w:color="auto"/>
          </w:divBdr>
        </w:div>
        <w:div w:id="1650283762">
          <w:marLeft w:val="0"/>
          <w:marRight w:val="0"/>
          <w:marTop w:val="150"/>
          <w:marBottom w:val="0"/>
          <w:divBdr>
            <w:top w:val="none" w:sz="0" w:space="0" w:color="auto"/>
            <w:left w:val="none" w:sz="0" w:space="0" w:color="auto"/>
            <w:bottom w:val="none" w:sz="0" w:space="0" w:color="auto"/>
            <w:right w:val="none" w:sz="0" w:space="0" w:color="auto"/>
          </w:divBdr>
          <w:divsChild>
            <w:div w:id="243102194">
              <w:marLeft w:val="1155"/>
              <w:marRight w:val="0"/>
              <w:marTop w:val="0"/>
              <w:marBottom w:val="0"/>
              <w:divBdr>
                <w:top w:val="none" w:sz="0" w:space="0" w:color="auto"/>
                <w:left w:val="none" w:sz="0" w:space="0" w:color="auto"/>
                <w:bottom w:val="none" w:sz="0" w:space="0" w:color="auto"/>
                <w:right w:val="none" w:sz="0" w:space="0" w:color="auto"/>
              </w:divBdr>
            </w:div>
            <w:div w:id="2032025942">
              <w:marLeft w:val="1155"/>
              <w:marRight w:val="0"/>
              <w:marTop w:val="0"/>
              <w:marBottom w:val="0"/>
              <w:divBdr>
                <w:top w:val="none" w:sz="0" w:space="0" w:color="auto"/>
                <w:left w:val="none" w:sz="0" w:space="0" w:color="auto"/>
                <w:bottom w:val="none" w:sz="0" w:space="0" w:color="auto"/>
                <w:right w:val="none" w:sz="0" w:space="0" w:color="auto"/>
              </w:divBdr>
            </w:div>
            <w:div w:id="245503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137558">
      <w:bodyDiv w:val="1"/>
      <w:marLeft w:val="0"/>
      <w:marRight w:val="0"/>
      <w:marTop w:val="0"/>
      <w:marBottom w:val="0"/>
      <w:divBdr>
        <w:top w:val="none" w:sz="0" w:space="0" w:color="auto"/>
        <w:left w:val="none" w:sz="0" w:space="0" w:color="auto"/>
        <w:bottom w:val="none" w:sz="0" w:space="0" w:color="auto"/>
        <w:right w:val="none" w:sz="0" w:space="0" w:color="auto"/>
      </w:divBdr>
      <w:divsChild>
        <w:div w:id="962225573">
          <w:marLeft w:val="0"/>
          <w:marRight w:val="0"/>
          <w:marTop w:val="0"/>
          <w:marBottom w:val="0"/>
          <w:divBdr>
            <w:top w:val="none" w:sz="0" w:space="0" w:color="auto"/>
            <w:left w:val="none" w:sz="0" w:space="0" w:color="auto"/>
            <w:bottom w:val="none" w:sz="0" w:space="0" w:color="auto"/>
            <w:right w:val="none" w:sz="0" w:space="0" w:color="auto"/>
          </w:divBdr>
        </w:div>
        <w:div w:id="1881548672">
          <w:marLeft w:val="0"/>
          <w:marRight w:val="0"/>
          <w:marTop w:val="150"/>
          <w:marBottom w:val="0"/>
          <w:divBdr>
            <w:top w:val="none" w:sz="0" w:space="0" w:color="auto"/>
            <w:left w:val="none" w:sz="0" w:space="0" w:color="auto"/>
            <w:bottom w:val="none" w:sz="0" w:space="0" w:color="auto"/>
            <w:right w:val="none" w:sz="0" w:space="0" w:color="auto"/>
          </w:divBdr>
          <w:divsChild>
            <w:div w:id="1675721424">
              <w:marLeft w:val="1155"/>
              <w:marRight w:val="0"/>
              <w:marTop w:val="0"/>
              <w:marBottom w:val="0"/>
              <w:divBdr>
                <w:top w:val="none" w:sz="0" w:space="0" w:color="auto"/>
                <w:left w:val="none" w:sz="0" w:space="0" w:color="auto"/>
                <w:bottom w:val="none" w:sz="0" w:space="0" w:color="auto"/>
                <w:right w:val="none" w:sz="0" w:space="0" w:color="auto"/>
              </w:divBdr>
            </w:div>
            <w:div w:id="824971024">
              <w:marLeft w:val="1155"/>
              <w:marRight w:val="0"/>
              <w:marTop w:val="0"/>
              <w:marBottom w:val="0"/>
              <w:divBdr>
                <w:top w:val="none" w:sz="0" w:space="0" w:color="auto"/>
                <w:left w:val="none" w:sz="0" w:space="0" w:color="auto"/>
                <w:bottom w:val="none" w:sz="0" w:space="0" w:color="auto"/>
                <w:right w:val="none" w:sz="0" w:space="0" w:color="auto"/>
              </w:divBdr>
            </w:div>
            <w:div w:id="1850177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336162">
      <w:bodyDiv w:val="1"/>
      <w:marLeft w:val="0"/>
      <w:marRight w:val="0"/>
      <w:marTop w:val="0"/>
      <w:marBottom w:val="0"/>
      <w:divBdr>
        <w:top w:val="none" w:sz="0" w:space="0" w:color="auto"/>
        <w:left w:val="none" w:sz="0" w:space="0" w:color="auto"/>
        <w:bottom w:val="none" w:sz="0" w:space="0" w:color="auto"/>
        <w:right w:val="none" w:sz="0" w:space="0" w:color="auto"/>
      </w:divBdr>
      <w:divsChild>
        <w:div w:id="862473936">
          <w:marLeft w:val="0"/>
          <w:marRight w:val="0"/>
          <w:marTop w:val="0"/>
          <w:marBottom w:val="0"/>
          <w:divBdr>
            <w:top w:val="none" w:sz="0" w:space="0" w:color="auto"/>
            <w:left w:val="none" w:sz="0" w:space="0" w:color="auto"/>
            <w:bottom w:val="none" w:sz="0" w:space="0" w:color="auto"/>
            <w:right w:val="none" w:sz="0" w:space="0" w:color="auto"/>
          </w:divBdr>
        </w:div>
        <w:div w:id="1524200506">
          <w:marLeft w:val="0"/>
          <w:marRight w:val="0"/>
          <w:marTop w:val="150"/>
          <w:marBottom w:val="0"/>
          <w:divBdr>
            <w:top w:val="none" w:sz="0" w:space="0" w:color="auto"/>
            <w:left w:val="none" w:sz="0" w:space="0" w:color="auto"/>
            <w:bottom w:val="none" w:sz="0" w:space="0" w:color="auto"/>
            <w:right w:val="none" w:sz="0" w:space="0" w:color="auto"/>
          </w:divBdr>
          <w:divsChild>
            <w:div w:id="829059465">
              <w:marLeft w:val="1155"/>
              <w:marRight w:val="0"/>
              <w:marTop w:val="0"/>
              <w:marBottom w:val="0"/>
              <w:divBdr>
                <w:top w:val="none" w:sz="0" w:space="0" w:color="auto"/>
                <w:left w:val="none" w:sz="0" w:space="0" w:color="auto"/>
                <w:bottom w:val="none" w:sz="0" w:space="0" w:color="auto"/>
                <w:right w:val="none" w:sz="0" w:space="0" w:color="auto"/>
              </w:divBdr>
            </w:div>
            <w:div w:id="1001272372">
              <w:marLeft w:val="1155"/>
              <w:marRight w:val="0"/>
              <w:marTop w:val="0"/>
              <w:marBottom w:val="0"/>
              <w:divBdr>
                <w:top w:val="none" w:sz="0" w:space="0" w:color="auto"/>
                <w:left w:val="none" w:sz="0" w:space="0" w:color="auto"/>
                <w:bottom w:val="none" w:sz="0" w:space="0" w:color="auto"/>
                <w:right w:val="none" w:sz="0" w:space="0" w:color="auto"/>
              </w:divBdr>
            </w:div>
            <w:div w:id="973170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681825">
      <w:bodyDiv w:val="1"/>
      <w:marLeft w:val="0"/>
      <w:marRight w:val="0"/>
      <w:marTop w:val="0"/>
      <w:marBottom w:val="0"/>
      <w:divBdr>
        <w:top w:val="none" w:sz="0" w:space="0" w:color="auto"/>
        <w:left w:val="none" w:sz="0" w:space="0" w:color="auto"/>
        <w:bottom w:val="none" w:sz="0" w:space="0" w:color="auto"/>
        <w:right w:val="none" w:sz="0" w:space="0" w:color="auto"/>
      </w:divBdr>
      <w:divsChild>
        <w:div w:id="364213063">
          <w:marLeft w:val="0"/>
          <w:marRight w:val="0"/>
          <w:marTop w:val="0"/>
          <w:marBottom w:val="0"/>
          <w:divBdr>
            <w:top w:val="none" w:sz="0" w:space="0" w:color="auto"/>
            <w:left w:val="none" w:sz="0" w:space="0" w:color="auto"/>
            <w:bottom w:val="none" w:sz="0" w:space="0" w:color="auto"/>
            <w:right w:val="none" w:sz="0" w:space="0" w:color="auto"/>
          </w:divBdr>
        </w:div>
        <w:div w:id="867764101">
          <w:marLeft w:val="0"/>
          <w:marRight w:val="0"/>
          <w:marTop w:val="150"/>
          <w:marBottom w:val="0"/>
          <w:divBdr>
            <w:top w:val="none" w:sz="0" w:space="0" w:color="auto"/>
            <w:left w:val="none" w:sz="0" w:space="0" w:color="auto"/>
            <w:bottom w:val="none" w:sz="0" w:space="0" w:color="auto"/>
            <w:right w:val="none" w:sz="0" w:space="0" w:color="auto"/>
          </w:divBdr>
          <w:divsChild>
            <w:div w:id="1131551813">
              <w:marLeft w:val="1155"/>
              <w:marRight w:val="0"/>
              <w:marTop w:val="0"/>
              <w:marBottom w:val="0"/>
              <w:divBdr>
                <w:top w:val="none" w:sz="0" w:space="0" w:color="auto"/>
                <w:left w:val="none" w:sz="0" w:space="0" w:color="auto"/>
                <w:bottom w:val="none" w:sz="0" w:space="0" w:color="auto"/>
                <w:right w:val="none" w:sz="0" w:space="0" w:color="auto"/>
              </w:divBdr>
            </w:div>
            <w:div w:id="194274904">
              <w:marLeft w:val="1155"/>
              <w:marRight w:val="0"/>
              <w:marTop w:val="0"/>
              <w:marBottom w:val="0"/>
              <w:divBdr>
                <w:top w:val="none" w:sz="0" w:space="0" w:color="auto"/>
                <w:left w:val="none" w:sz="0" w:space="0" w:color="auto"/>
                <w:bottom w:val="none" w:sz="0" w:space="0" w:color="auto"/>
                <w:right w:val="none" w:sz="0" w:space="0" w:color="auto"/>
              </w:divBdr>
            </w:div>
            <w:div w:id="1775436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4177">
      <w:bodyDiv w:val="1"/>
      <w:marLeft w:val="0"/>
      <w:marRight w:val="0"/>
      <w:marTop w:val="0"/>
      <w:marBottom w:val="0"/>
      <w:divBdr>
        <w:top w:val="none" w:sz="0" w:space="0" w:color="auto"/>
        <w:left w:val="none" w:sz="0" w:space="0" w:color="auto"/>
        <w:bottom w:val="none" w:sz="0" w:space="0" w:color="auto"/>
        <w:right w:val="none" w:sz="0" w:space="0" w:color="auto"/>
      </w:divBdr>
      <w:divsChild>
        <w:div w:id="1995331039">
          <w:marLeft w:val="0"/>
          <w:marRight w:val="0"/>
          <w:marTop w:val="0"/>
          <w:marBottom w:val="0"/>
          <w:divBdr>
            <w:top w:val="none" w:sz="0" w:space="0" w:color="auto"/>
            <w:left w:val="none" w:sz="0" w:space="0" w:color="auto"/>
            <w:bottom w:val="none" w:sz="0" w:space="0" w:color="auto"/>
            <w:right w:val="none" w:sz="0" w:space="0" w:color="auto"/>
          </w:divBdr>
        </w:div>
        <w:div w:id="444081581">
          <w:marLeft w:val="0"/>
          <w:marRight w:val="0"/>
          <w:marTop w:val="150"/>
          <w:marBottom w:val="0"/>
          <w:divBdr>
            <w:top w:val="none" w:sz="0" w:space="0" w:color="auto"/>
            <w:left w:val="none" w:sz="0" w:space="0" w:color="auto"/>
            <w:bottom w:val="none" w:sz="0" w:space="0" w:color="auto"/>
            <w:right w:val="none" w:sz="0" w:space="0" w:color="auto"/>
          </w:divBdr>
          <w:divsChild>
            <w:div w:id="671417714">
              <w:marLeft w:val="1155"/>
              <w:marRight w:val="0"/>
              <w:marTop w:val="0"/>
              <w:marBottom w:val="0"/>
              <w:divBdr>
                <w:top w:val="none" w:sz="0" w:space="0" w:color="auto"/>
                <w:left w:val="none" w:sz="0" w:space="0" w:color="auto"/>
                <w:bottom w:val="none" w:sz="0" w:space="0" w:color="auto"/>
                <w:right w:val="none" w:sz="0" w:space="0" w:color="auto"/>
              </w:divBdr>
            </w:div>
            <w:div w:id="1696737179">
              <w:marLeft w:val="1155"/>
              <w:marRight w:val="0"/>
              <w:marTop w:val="0"/>
              <w:marBottom w:val="0"/>
              <w:divBdr>
                <w:top w:val="none" w:sz="0" w:space="0" w:color="auto"/>
                <w:left w:val="none" w:sz="0" w:space="0" w:color="auto"/>
                <w:bottom w:val="none" w:sz="0" w:space="0" w:color="auto"/>
                <w:right w:val="none" w:sz="0" w:space="0" w:color="auto"/>
              </w:divBdr>
            </w:div>
            <w:div w:id="198188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717192">
      <w:bodyDiv w:val="1"/>
      <w:marLeft w:val="0"/>
      <w:marRight w:val="0"/>
      <w:marTop w:val="0"/>
      <w:marBottom w:val="0"/>
      <w:divBdr>
        <w:top w:val="none" w:sz="0" w:space="0" w:color="auto"/>
        <w:left w:val="none" w:sz="0" w:space="0" w:color="auto"/>
        <w:bottom w:val="none" w:sz="0" w:space="0" w:color="auto"/>
        <w:right w:val="none" w:sz="0" w:space="0" w:color="auto"/>
      </w:divBdr>
    </w:div>
    <w:div w:id="2050759641">
      <w:bodyDiv w:val="1"/>
      <w:marLeft w:val="0"/>
      <w:marRight w:val="0"/>
      <w:marTop w:val="0"/>
      <w:marBottom w:val="0"/>
      <w:divBdr>
        <w:top w:val="none" w:sz="0" w:space="0" w:color="auto"/>
        <w:left w:val="none" w:sz="0" w:space="0" w:color="auto"/>
        <w:bottom w:val="none" w:sz="0" w:space="0" w:color="auto"/>
        <w:right w:val="none" w:sz="0" w:space="0" w:color="auto"/>
      </w:divBdr>
      <w:divsChild>
        <w:div w:id="1958952431">
          <w:marLeft w:val="0"/>
          <w:marRight w:val="0"/>
          <w:marTop w:val="0"/>
          <w:marBottom w:val="0"/>
          <w:divBdr>
            <w:top w:val="none" w:sz="0" w:space="0" w:color="auto"/>
            <w:left w:val="none" w:sz="0" w:space="0" w:color="auto"/>
            <w:bottom w:val="none" w:sz="0" w:space="0" w:color="auto"/>
            <w:right w:val="none" w:sz="0" w:space="0" w:color="auto"/>
          </w:divBdr>
        </w:div>
        <w:div w:id="1089810852">
          <w:marLeft w:val="0"/>
          <w:marRight w:val="0"/>
          <w:marTop w:val="150"/>
          <w:marBottom w:val="0"/>
          <w:divBdr>
            <w:top w:val="none" w:sz="0" w:space="0" w:color="auto"/>
            <w:left w:val="none" w:sz="0" w:space="0" w:color="auto"/>
            <w:bottom w:val="none" w:sz="0" w:space="0" w:color="auto"/>
            <w:right w:val="none" w:sz="0" w:space="0" w:color="auto"/>
          </w:divBdr>
          <w:divsChild>
            <w:div w:id="1515262256">
              <w:marLeft w:val="1155"/>
              <w:marRight w:val="0"/>
              <w:marTop w:val="0"/>
              <w:marBottom w:val="0"/>
              <w:divBdr>
                <w:top w:val="none" w:sz="0" w:space="0" w:color="auto"/>
                <w:left w:val="none" w:sz="0" w:space="0" w:color="auto"/>
                <w:bottom w:val="none" w:sz="0" w:space="0" w:color="auto"/>
                <w:right w:val="none" w:sz="0" w:space="0" w:color="auto"/>
              </w:divBdr>
            </w:div>
            <w:div w:id="175527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10992">
      <w:bodyDiv w:val="1"/>
      <w:marLeft w:val="0"/>
      <w:marRight w:val="0"/>
      <w:marTop w:val="0"/>
      <w:marBottom w:val="0"/>
      <w:divBdr>
        <w:top w:val="none" w:sz="0" w:space="0" w:color="auto"/>
        <w:left w:val="none" w:sz="0" w:space="0" w:color="auto"/>
        <w:bottom w:val="none" w:sz="0" w:space="0" w:color="auto"/>
        <w:right w:val="none" w:sz="0" w:space="0" w:color="auto"/>
      </w:divBdr>
      <w:divsChild>
        <w:div w:id="86195546">
          <w:marLeft w:val="0"/>
          <w:marRight w:val="0"/>
          <w:marTop w:val="0"/>
          <w:marBottom w:val="0"/>
          <w:divBdr>
            <w:top w:val="none" w:sz="0" w:space="0" w:color="auto"/>
            <w:left w:val="none" w:sz="0" w:space="0" w:color="auto"/>
            <w:bottom w:val="none" w:sz="0" w:space="0" w:color="auto"/>
            <w:right w:val="none" w:sz="0" w:space="0" w:color="auto"/>
          </w:divBdr>
        </w:div>
        <w:div w:id="898319501">
          <w:marLeft w:val="0"/>
          <w:marRight w:val="0"/>
          <w:marTop w:val="150"/>
          <w:marBottom w:val="0"/>
          <w:divBdr>
            <w:top w:val="none" w:sz="0" w:space="0" w:color="auto"/>
            <w:left w:val="none" w:sz="0" w:space="0" w:color="auto"/>
            <w:bottom w:val="none" w:sz="0" w:space="0" w:color="auto"/>
            <w:right w:val="none" w:sz="0" w:space="0" w:color="auto"/>
          </w:divBdr>
          <w:divsChild>
            <w:div w:id="742793705">
              <w:marLeft w:val="1155"/>
              <w:marRight w:val="0"/>
              <w:marTop w:val="0"/>
              <w:marBottom w:val="0"/>
              <w:divBdr>
                <w:top w:val="none" w:sz="0" w:space="0" w:color="auto"/>
                <w:left w:val="none" w:sz="0" w:space="0" w:color="auto"/>
                <w:bottom w:val="none" w:sz="0" w:space="0" w:color="auto"/>
                <w:right w:val="none" w:sz="0" w:space="0" w:color="auto"/>
              </w:divBdr>
            </w:div>
            <w:div w:id="160656020">
              <w:marLeft w:val="1155"/>
              <w:marRight w:val="0"/>
              <w:marTop w:val="0"/>
              <w:marBottom w:val="0"/>
              <w:divBdr>
                <w:top w:val="none" w:sz="0" w:space="0" w:color="auto"/>
                <w:left w:val="none" w:sz="0" w:space="0" w:color="auto"/>
                <w:bottom w:val="none" w:sz="0" w:space="0" w:color="auto"/>
                <w:right w:val="none" w:sz="0" w:space="0" w:color="auto"/>
              </w:divBdr>
            </w:div>
            <w:div w:id="1492915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5278">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493621">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33036">
      <w:bodyDiv w:val="1"/>
      <w:marLeft w:val="0"/>
      <w:marRight w:val="0"/>
      <w:marTop w:val="0"/>
      <w:marBottom w:val="0"/>
      <w:divBdr>
        <w:top w:val="none" w:sz="0" w:space="0" w:color="auto"/>
        <w:left w:val="none" w:sz="0" w:space="0" w:color="auto"/>
        <w:bottom w:val="none" w:sz="0" w:space="0" w:color="auto"/>
        <w:right w:val="none" w:sz="0" w:space="0" w:color="auto"/>
      </w:divBdr>
    </w:div>
    <w:div w:id="2051882355">
      <w:bodyDiv w:val="1"/>
      <w:marLeft w:val="0"/>
      <w:marRight w:val="0"/>
      <w:marTop w:val="0"/>
      <w:marBottom w:val="0"/>
      <w:divBdr>
        <w:top w:val="none" w:sz="0" w:space="0" w:color="auto"/>
        <w:left w:val="none" w:sz="0" w:space="0" w:color="auto"/>
        <w:bottom w:val="none" w:sz="0" w:space="0" w:color="auto"/>
        <w:right w:val="none" w:sz="0" w:space="0" w:color="auto"/>
      </w:divBdr>
      <w:divsChild>
        <w:div w:id="1706100630">
          <w:marLeft w:val="0"/>
          <w:marRight w:val="0"/>
          <w:marTop w:val="0"/>
          <w:marBottom w:val="0"/>
          <w:divBdr>
            <w:top w:val="none" w:sz="0" w:space="0" w:color="auto"/>
            <w:left w:val="none" w:sz="0" w:space="0" w:color="auto"/>
            <w:bottom w:val="none" w:sz="0" w:space="0" w:color="auto"/>
            <w:right w:val="none" w:sz="0" w:space="0" w:color="auto"/>
          </w:divBdr>
        </w:div>
        <w:div w:id="1933314772">
          <w:marLeft w:val="0"/>
          <w:marRight w:val="0"/>
          <w:marTop w:val="150"/>
          <w:marBottom w:val="0"/>
          <w:divBdr>
            <w:top w:val="none" w:sz="0" w:space="0" w:color="auto"/>
            <w:left w:val="none" w:sz="0" w:space="0" w:color="auto"/>
            <w:bottom w:val="none" w:sz="0" w:space="0" w:color="auto"/>
            <w:right w:val="none" w:sz="0" w:space="0" w:color="auto"/>
          </w:divBdr>
          <w:divsChild>
            <w:div w:id="1743797477">
              <w:marLeft w:val="1155"/>
              <w:marRight w:val="0"/>
              <w:marTop w:val="0"/>
              <w:marBottom w:val="0"/>
              <w:divBdr>
                <w:top w:val="none" w:sz="0" w:space="0" w:color="auto"/>
                <w:left w:val="none" w:sz="0" w:space="0" w:color="auto"/>
                <w:bottom w:val="none" w:sz="0" w:space="0" w:color="auto"/>
                <w:right w:val="none" w:sz="0" w:space="0" w:color="auto"/>
              </w:divBdr>
            </w:div>
            <w:div w:id="768237647">
              <w:marLeft w:val="1155"/>
              <w:marRight w:val="0"/>
              <w:marTop w:val="0"/>
              <w:marBottom w:val="0"/>
              <w:divBdr>
                <w:top w:val="none" w:sz="0" w:space="0" w:color="auto"/>
                <w:left w:val="none" w:sz="0" w:space="0" w:color="auto"/>
                <w:bottom w:val="none" w:sz="0" w:space="0" w:color="auto"/>
                <w:right w:val="none" w:sz="0" w:space="0" w:color="auto"/>
              </w:divBdr>
            </w:div>
            <w:div w:id="1372995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143556">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460060">
      <w:bodyDiv w:val="1"/>
      <w:marLeft w:val="0"/>
      <w:marRight w:val="0"/>
      <w:marTop w:val="0"/>
      <w:marBottom w:val="0"/>
      <w:divBdr>
        <w:top w:val="none" w:sz="0" w:space="0" w:color="auto"/>
        <w:left w:val="none" w:sz="0" w:space="0" w:color="auto"/>
        <w:bottom w:val="none" w:sz="0" w:space="0" w:color="auto"/>
        <w:right w:val="none" w:sz="0" w:space="0" w:color="auto"/>
      </w:divBdr>
      <w:divsChild>
        <w:div w:id="1394350574">
          <w:marLeft w:val="0"/>
          <w:marRight w:val="0"/>
          <w:marTop w:val="0"/>
          <w:marBottom w:val="0"/>
          <w:divBdr>
            <w:top w:val="none" w:sz="0" w:space="0" w:color="auto"/>
            <w:left w:val="none" w:sz="0" w:space="0" w:color="auto"/>
            <w:bottom w:val="none" w:sz="0" w:space="0" w:color="auto"/>
            <w:right w:val="none" w:sz="0" w:space="0" w:color="auto"/>
          </w:divBdr>
        </w:div>
        <w:div w:id="272133574">
          <w:marLeft w:val="0"/>
          <w:marRight w:val="0"/>
          <w:marTop w:val="150"/>
          <w:marBottom w:val="0"/>
          <w:divBdr>
            <w:top w:val="none" w:sz="0" w:space="0" w:color="auto"/>
            <w:left w:val="none" w:sz="0" w:space="0" w:color="auto"/>
            <w:bottom w:val="none" w:sz="0" w:space="0" w:color="auto"/>
            <w:right w:val="none" w:sz="0" w:space="0" w:color="auto"/>
          </w:divBdr>
          <w:divsChild>
            <w:div w:id="787703025">
              <w:marLeft w:val="1155"/>
              <w:marRight w:val="0"/>
              <w:marTop w:val="0"/>
              <w:marBottom w:val="0"/>
              <w:divBdr>
                <w:top w:val="none" w:sz="0" w:space="0" w:color="auto"/>
                <w:left w:val="none" w:sz="0" w:space="0" w:color="auto"/>
                <w:bottom w:val="none" w:sz="0" w:space="0" w:color="auto"/>
                <w:right w:val="none" w:sz="0" w:space="0" w:color="auto"/>
              </w:divBdr>
            </w:div>
            <w:div w:id="618143865">
              <w:marLeft w:val="1155"/>
              <w:marRight w:val="0"/>
              <w:marTop w:val="0"/>
              <w:marBottom w:val="0"/>
              <w:divBdr>
                <w:top w:val="none" w:sz="0" w:space="0" w:color="auto"/>
                <w:left w:val="none" w:sz="0" w:space="0" w:color="auto"/>
                <w:bottom w:val="none" w:sz="0" w:space="0" w:color="auto"/>
                <w:right w:val="none" w:sz="0" w:space="0" w:color="auto"/>
              </w:divBdr>
            </w:div>
            <w:div w:id="1469127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486394">
      <w:bodyDiv w:val="1"/>
      <w:marLeft w:val="0"/>
      <w:marRight w:val="0"/>
      <w:marTop w:val="0"/>
      <w:marBottom w:val="0"/>
      <w:divBdr>
        <w:top w:val="none" w:sz="0" w:space="0" w:color="auto"/>
        <w:left w:val="none" w:sz="0" w:space="0" w:color="auto"/>
        <w:bottom w:val="none" w:sz="0" w:space="0" w:color="auto"/>
        <w:right w:val="none" w:sz="0" w:space="0" w:color="auto"/>
      </w:divBdr>
      <w:divsChild>
        <w:div w:id="1144393854">
          <w:marLeft w:val="0"/>
          <w:marRight w:val="0"/>
          <w:marTop w:val="0"/>
          <w:marBottom w:val="0"/>
          <w:divBdr>
            <w:top w:val="none" w:sz="0" w:space="0" w:color="auto"/>
            <w:left w:val="none" w:sz="0" w:space="0" w:color="auto"/>
            <w:bottom w:val="none" w:sz="0" w:space="0" w:color="auto"/>
            <w:right w:val="none" w:sz="0" w:space="0" w:color="auto"/>
          </w:divBdr>
        </w:div>
        <w:div w:id="202601617">
          <w:marLeft w:val="0"/>
          <w:marRight w:val="0"/>
          <w:marTop w:val="150"/>
          <w:marBottom w:val="0"/>
          <w:divBdr>
            <w:top w:val="none" w:sz="0" w:space="0" w:color="auto"/>
            <w:left w:val="none" w:sz="0" w:space="0" w:color="auto"/>
            <w:bottom w:val="none" w:sz="0" w:space="0" w:color="auto"/>
            <w:right w:val="none" w:sz="0" w:space="0" w:color="auto"/>
          </w:divBdr>
          <w:divsChild>
            <w:div w:id="1560364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55798">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28823">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78890">
      <w:bodyDiv w:val="1"/>
      <w:marLeft w:val="0"/>
      <w:marRight w:val="0"/>
      <w:marTop w:val="0"/>
      <w:marBottom w:val="0"/>
      <w:divBdr>
        <w:top w:val="none" w:sz="0" w:space="0" w:color="auto"/>
        <w:left w:val="none" w:sz="0" w:space="0" w:color="auto"/>
        <w:bottom w:val="none" w:sz="0" w:space="0" w:color="auto"/>
        <w:right w:val="none" w:sz="0" w:space="0" w:color="auto"/>
      </w:divBdr>
      <w:divsChild>
        <w:div w:id="455954997">
          <w:marLeft w:val="0"/>
          <w:marRight w:val="0"/>
          <w:marTop w:val="0"/>
          <w:marBottom w:val="0"/>
          <w:divBdr>
            <w:top w:val="none" w:sz="0" w:space="0" w:color="auto"/>
            <w:left w:val="none" w:sz="0" w:space="0" w:color="auto"/>
            <w:bottom w:val="none" w:sz="0" w:space="0" w:color="auto"/>
            <w:right w:val="none" w:sz="0" w:space="0" w:color="auto"/>
          </w:divBdr>
        </w:div>
        <w:div w:id="846097225">
          <w:marLeft w:val="0"/>
          <w:marRight w:val="0"/>
          <w:marTop w:val="150"/>
          <w:marBottom w:val="0"/>
          <w:divBdr>
            <w:top w:val="none" w:sz="0" w:space="0" w:color="auto"/>
            <w:left w:val="none" w:sz="0" w:space="0" w:color="auto"/>
            <w:bottom w:val="none" w:sz="0" w:space="0" w:color="auto"/>
            <w:right w:val="none" w:sz="0" w:space="0" w:color="auto"/>
          </w:divBdr>
          <w:divsChild>
            <w:div w:id="454371568">
              <w:marLeft w:val="1155"/>
              <w:marRight w:val="0"/>
              <w:marTop w:val="0"/>
              <w:marBottom w:val="0"/>
              <w:divBdr>
                <w:top w:val="none" w:sz="0" w:space="0" w:color="auto"/>
                <w:left w:val="none" w:sz="0" w:space="0" w:color="auto"/>
                <w:bottom w:val="none" w:sz="0" w:space="0" w:color="auto"/>
                <w:right w:val="none" w:sz="0" w:space="0" w:color="auto"/>
              </w:divBdr>
            </w:div>
            <w:div w:id="394934832">
              <w:marLeft w:val="1155"/>
              <w:marRight w:val="0"/>
              <w:marTop w:val="0"/>
              <w:marBottom w:val="0"/>
              <w:divBdr>
                <w:top w:val="none" w:sz="0" w:space="0" w:color="auto"/>
                <w:left w:val="none" w:sz="0" w:space="0" w:color="auto"/>
                <w:bottom w:val="none" w:sz="0" w:space="0" w:color="auto"/>
                <w:right w:val="none" w:sz="0" w:space="0" w:color="auto"/>
              </w:divBdr>
            </w:div>
            <w:div w:id="128642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073542">
      <w:bodyDiv w:val="1"/>
      <w:marLeft w:val="0"/>
      <w:marRight w:val="0"/>
      <w:marTop w:val="0"/>
      <w:marBottom w:val="0"/>
      <w:divBdr>
        <w:top w:val="none" w:sz="0" w:space="0" w:color="auto"/>
        <w:left w:val="none" w:sz="0" w:space="0" w:color="auto"/>
        <w:bottom w:val="none" w:sz="0" w:space="0" w:color="auto"/>
        <w:right w:val="none" w:sz="0" w:space="0" w:color="auto"/>
      </w:divBdr>
      <w:divsChild>
        <w:div w:id="1097871730">
          <w:marLeft w:val="0"/>
          <w:marRight w:val="0"/>
          <w:marTop w:val="0"/>
          <w:marBottom w:val="0"/>
          <w:divBdr>
            <w:top w:val="none" w:sz="0" w:space="0" w:color="auto"/>
            <w:left w:val="none" w:sz="0" w:space="0" w:color="auto"/>
            <w:bottom w:val="none" w:sz="0" w:space="0" w:color="auto"/>
            <w:right w:val="none" w:sz="0" w:space="0" w:color="auto"/>
          </w:divBdr>
        </w:div>
        <w:div w:id="1385250897">
          <w:marLeft w:val="0"/>
          <w:marRight w:val="0"/>
          <w:marTop w:val="150"/>
          <w:marBottom w:val="0"/>
          <w:divBdr>
            <w:top w:val="none" w:sz="0" w:space="0" w:color="auto"/>
            <w:left w:val="none" w:sz="0" w:space="0" w:color="auto"/>
            <w:bottom w:val="none" w:sz="0" w:space="0" w:color="auto"/>
            <w:right w:val="none" w:sz="0" w:space="0" w:color="auto"/>
          </w:divBdr>
          <w:divsChild>
            <w:div w:id="1583368337">
              <w:marLeft w:val="1155"/>
              <w:marRight w:val="0"/>
              <w:marTop w:val="0"/>
              <w:marBottom w:val="0"/>
              <w:divBdr>
                <w:top w:val="none" w:sz="0" w:space="0" w:color="auto"/>
                <w:left w:val="none" w:sz="0" w:space="0" w:color="auto"/>
                <w:bottom w:val="none" w:sz="0" w:space="0" w:color="auto"/>
                <w:right w:val="none" w:sz="0" w:space="0" w:color="auto"/>
              </w:divBdr>
            </w:div>
            <w:div w:id="1888564592">
              <w:marLeft w:val="1155"/>
              <w:marRight w:val="0"/>
              <w:marTop w:val="0"/>
              <w:marBottom w:val="0"/>
              <w:divBdr>
                <w:top w:val="none" w:sz="0" w:space="0" w:color="auto"/>
                <w:left w:val="none" w:sz="0" w:space="0" w:color="auto"/>
                <w:bottom w:val="none" w:sz="0" w:space="0" w:color="auto"/>
                <w:right w:val="none" w:sz="0" w:space="0" w:color="auto"/>
              </w:divBdr>
            </w:div>
            <w:div w:id="83801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457214">
      <w:bodyDiv w:val="1"/>
      <w:marLeft w:val="0"/>
      <w:marRight w:val="0"/>
      <w:marTop w:val="0"/>
      <w:marBottom w:val="0"/>
      <w:divBdr>
        <w:top w:val="none" w:sz="0" w:space="0" w:color="auto"/>
        <w:left w:val="none" w:sz="0" w:space="0" w:color="auto"/>
        <w:bottom w:val="none" w:sz="0" w:space="0" w:color="auto"/>
        <w:right w:val="none" w:sz="0" w:space="0" w:color="auto"/>
      </w:divBdr>
      <w:divsChild>
        <w:div w:id="1308513005">
          <w:marLeft w:val="0"/>
          <w:marRight w:val="0"/>
          <w:marTop w:val="0"/>
          <w:marBottom w:val="0"/>
          <w:divBdr>
            <w:top w:val="none" w:sz="0" w:space="0" w:color="auto"/>
            <w:left w:val="none" w:sz="0" w:space="0" w:color="auto"/>
            <w:bottom w:val="none" w:sz="0" w:space="0" w:color="auto"/>
            <w:right w:val="none" w:sz="0" w:space="0" w:color="auto"/>
          </w:divBdr>
        </w:div>
        <w:div w:id="955520221">
          <w:marLeft w:val="0"/>
          <w:marRight w:val="0"/>
          <w:marTop w:val="150"/>
          <w:marBottom w:val="0"/>
          <w:divBdr>
            <w:top w:val="none" w:sz="0" w:space="0" w:color="auto"/>
            <w:left w:val="none" w:sz="0" w:space="0" w:color="auto"/>
            <w:bottom w:val="none" w:sz="0" w:space="0" w:color="auto"/>
            <w:right w:val="none" w:sz="0" w:space="0" w:color="auto"/>
          </w:divBdr>
          <w:divsChild>
            <w:div w:id="1137456914">
              <w:marLeft w:val="1155"/>
              <w:marRight w:val="0"/>
              <w:marTop w:val="0"/>
              <w:marBottom w:val="0"/>
              <w:divBdr>
                <w:top w:val="none" w:sz="0" w:space="0" w:color="auto"/>
                <w:left w:val="none" w:sz="0" w:space="0" w:color="auto"/>
                <w:bottom w:val="none" w:sz="0" w:space="0" w:color="auto"/>
                <w:right w:val="none" w:sz="0" w:space="0" w:color="auto"/>
              </w:divBdr>
            </w:div>
            <w:div w:id="1111435149">
              <w:marLeft w:val="1155"/>
              <w:marRight w:val="0"/>
              <w:marTop w:val="0"/>
              <w:marBottom w:val="0"/>
              <w:divBdr>
                <w:top w:val="none" w:sz="0" w:space="0" w:color="auto"/>
                <w:left w:val="none" w:sz="0" w:space="0" w:color="auto"/>
                <w:bottom w:val="none" w:sz="0" w:space="0" w:color="auto"/>
                <w:right w:val="none" w:sz="0" w:space="0" w:color="auto"/>
              </w:divBdr>
            </w:div>
            <w:div w:id="1807887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728493">
      <w:bodyDiv w:val="1"/>
      <w:marLeft w:val="0"/>
      <w:marRight w:val="0"/>
      <w:marTop w:val="0"/>
      <w:marBottom w:val="0"/>
      <w:divBdr>
        <w:top w:val="none" w:sz="0" w:space="0" w:color="auto"/>
        <w:left w:val="none" w:sz="0" w:space="0" w:color="auto"/>
        <w:bottom w:val="none" w:sz="0" w:space="0" w:color="auto"/>
        <w:right w:val="none" w:sz="0" w:space="0" w:color="auto"/>
      </w:divBdr>
    </w:div>
    <w:div w:id="2053840506">
      <w:bodyDiv w:val="1"/>
      <w:marLeft w:val="0"/>
      <w:marRight w:val="0"/>
      <w:marTop w:val="0"/>
      <w:marBottom w:val="0"/>
      <w:divBdr>
        <w:top w:val="none" w:sz="0" w:space="0" w:color="auto"/>
        <w:left w:val="none" w:sz="0" w:space="0" w:color="auto"/>
        <w:bottom w:val="none" w:sz="0" w:space="0" w:color="auto"/>
        <w:right w:val="none" w:sz="0" w:space="0" w:color="auto"/>
      </w:divBdr>
    </w:div>
    <w:div w:id="2053848500">
      <w:bodyDiv w:val="1"/>
      <w:marLeft w:val="0"/>
      <w:marRight w:val="0"/>
      <w:marTop w:val="0"/>
      <w:marBottom w:val="0"/>
      <w:divBdr>
        <w:top w:val="none" w:sz="0" w:space="0" w:color="auto"/>
        <w:left w:val="none" w:sz="0" w:space="0" w:color="auto"/>
        <w:bottom w:val="none" w:sz="0" w:space="0" w:color="auto"/>
        <w:right w:val="none" w:sz="0" w:space="0" w:color="auto"/>
      </w:divBdr>
      <w:divsChild>
        <w:div w:id="794376056">
          <w:marLeft w:val="0"/>
          <w:marRight w:val="0"/>
          <w:marTop w:val="0"/>
          <w:marBottom w:val="0"/>
          <w:divBdr>
            <w:top w:val="none" w:sz="0" w:space="0" w:color="auto"/>
            <w:left w:val="none" w:sz="0" w:space="0" w:color="auto"/>
            <w:bottom w:val="none" w:sz="0" w:space="0" w:color="auto"/>
            <w:right w:val="none" w:sz="0" w:space="0" w:color="auto"/>
          </w:divBdr>
        </w:div>
        <w:div w:id="1656496991">
          <w:marLeft w:val="0"/>
          <w:marRight w:val="0"/>
          <w:marTop w:val="150"/>
          <w:marBottom w:val="0"/>
          <w:divBdr>
            <w:top w:val="none" w:sz="0" w:space="0" w:color="auto"/>
            <w:left w:val="none" w:sz="0" w:space="0" w:color="auto"/>
            <w:bottom w:val="none" w:sz="0" w:space="0" w:color="auto"/>
            <w:right w:val="none" w:sz="0" w:space="0" w:color="auto"/>
          </w:divBdr>
          <w:divsChild>
            <w:div w:id="778060539">
              <w:marLeft w:val="1155"/>
              <w:marRight w:val="0"/>
              <w:marTop w:val="0"/>
              <w:marBottom w:val="0"/>
              <w:divBdr>
                <w:top w:val="none" w:sz="0" w:space="0" w:color="auto"/>
                <w:left w:val="none" w:sz="0" w:space="0" w:color="auto"/>
                <w:bottom w:val="none" w:sz="0" w:space="0" w:color="auto"/>
                <w:right w:val="none" w:sz="0" w:space="0" w:color="auto"/>
              </w:divBdr>
            </w:div>
            <w:div w:id="1090272961">
              <w:marLeft w:val="1155"/>
              <w:marRight w:val="0"/>
              <w:marTop w:val="0"/>
              <w:marBottom w:val="0"/>
              <w:divBdr>
                <w:top w:val="none" w:sz="0" w:space="0" w:color="auto"/>
                <w:left w:val="none" w:sz="0" w:space="0" w:color="auto"/>
                <w:bottom w:val="none" w:sz="0" w:space="0" w:color="auto"/>
                <w:right w:val="none" w:sz="0" w:space="0" w:color="auto"/>
              </w:divBdr>
            </w:div>
            <w:div w:id="97214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042128">
      <w:bodyDiv w:val="1"/>
      <w:marLeft w:val="0"/>
      <w:marRight w:val="0"/>
      <w:marTop w:val="0"/>
      <w:marBottom w:val="0"/>
      <w:divBdr>
        <w:top w:val="none" w:sz="0" w:space="0" w:color="auto"/>
        <w:left w:val="none" w:sz="0" w:space="0" w:color="auto"/>
        <w:bottom w:val="none" w:sz="0" w:space="0" w:color="auto"/>
        <w:right w:val="none" w:sz="0" w:space="0" w:color="auto"/>
      </w:divBdr>
      <w:divsChild>
        <w:div w:id="2023238515">
          <w:marLeft w:val="0"/>
          <w:marRight w:val="0"/>
          <w:marTop w:val="0"/>
          <w:marBottom w:val="0"/>
          <w:divBdr>
            <w:top w:val="none" w:sz="0" w:space="0" w:color="auto"/>
            <w:left w:val="none" w:sz="0" w:space="0" w:color="auto"/>
            <w:bottom w:val="none" w:sz="0" w:space="0" w:color="auto"/>
            <w:right w:val="none" w:sz="0" w:space="0" w:color="auto"/>
          </w:divBdr>
        </w:div>
        <w:div w:id="424691313">
          <w:marLeft w:val="0"/>
          <w:marRight w:val="0"/>
          <w:marTop w:val="150"/>
          <w:marBottom w:val="0"/>
          <w:divBdr>
            <w:top w:val="none" w:sz="0" w:space="0" w:color="auto"/>
            <w:left w:val="none" w:sz="0" w:space="0" w:color="auto"/>
            <w:bottom w:val="none" w:sz="0" w:space="0" w:color="auto"/>
            <w:right w:val="none" w:sz="0" w:space="0" w:color="auto"/>
          </w:divBdr>
          <w:divsChild>
            <w:div w:id="1400397431">
              <w:marLeft w:val="1155"/>
              <w:marRight w:val="0"/>
              <w:marTop w:val="0"/>
              <w:marBottom w:val="0"/>
              <w:divBdr>
                <w:top w:val="none" w:sz="0" w:space="0" w:color="auto"/>
                <w:left w:val="none" w:sz="0" w:space="0" w:color="auto"/>
                <w:bottom w:val="none" w:sz="0" w:space="0" w:color="auto"/>
                <w:right w:val="none" w:sz="0" w:space="0" w:color="auto"/>
              </w:divBdr>
            </w:div>
            <w:div w:id="338118249">
              <w:marLeft w:val="1155"/>
              <w:marRight w:val="0"/>
              <w:marTop w:val="0"/>
              <w:marBottom w:val="0"/>
              <w:divBdr>
                <w:top w:val="none" w:sz="0" w:space="0" w:color="auto"/>
                <w:left w:val="none" w:sz="0" w:space="0" w:color="auto"/>
                <w:bottom w:val="none" w:sz="0" w:space="0" w:color="auto"/>
                <w:right w:val="none" w:sz="0" w:space="0" w:color="auto"/>
              </w:divBdr>
            </w:div>
            <w:div w:id="98188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7856">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6548">
      <w:bodyDiv w:val="1"/>
      <w:marLeft w:val="0"/>
      <w:marRight w:val="0"/>
      <w:marTop w:val="0"/>
      <w:marBottom w:val="0"/>
      <w:divBdr>
        <w:top w:val="none" w:sz="0" w:space="0" w:color="auto"/>
        <w:left w:val="none" w:sz="0" w:space="0" w:color="auto"/>
        <w:bottom w:val="none" w:sz="0" w:space="0" w:color="auto"/>
        <w:right w:val="none" w:sz="0" w:space="0" w:color="auto"/>
      </w:divBdr>
      <w:divsChild>
        <w:div w:id="1244949051">
          <w:marLeft w:val="0"/>
          <w:marRight w:val="0"/>
          <w:marTop w:val="0"/>
          <w:marBottom w:val="0"/>
          <w:divBdr>
            <w:top w:val="none" w:sz="0" w:space="0" w:color="auto"/>
            <w:left w:val="none" w:sz="0" w:space="0" w:color="auto"/>
            <w:bottom w:val="none" w:sz="0" w:space="0" w:color="auto"/>
            <w:right w:val="none" w:sz="0" w:space="0" w:color="auto"/>
          </w:divBdr>
        </w:div>
        <w:div w:id="1875576839">
          <w:marLeft w:val="0"/>
          <w:marRight w:val="0"/>
          <w:marTop w:val="150"/>
          <w:marBottom w:val="0"/>
          <w:divBdr>
            <w:top w:val="none" w:sz="0" w:space="0" w:color="auto"/>
            <w:left w:val="none" w:sz="0" w:space="0" w:color="auto"/>
            <w:bottom w:val="none" w:sz="0" w:space="0" w:color="auto"/>
            <w:right w:val="none" w:sz="0" w:space="0" w:color="auto"/>
          </w:divBdr>
          <w:divsChild>
            <w:div w:id="1675957459">
              <w:marLeft w:val="1155"/>
              <w:marRight w:val="0"/>
              <w:marTop w:val="0"/>
              <w:marBottom w:val="0"/>
              <w:divBdr>
                <w:top w:val="none" w:sz="0" w:space="0" w:color="auto"/>
                <w:left w:val="none" w:sz="0" w:space="0" w:color="auto"/>
                <w:bottom w:val="none" w:sz="0" w:space="0" w:color="auto"/>
                <w:right w:val="none" w:sz="0" w:space="0" w:color="auto"/>
              </w:divBdr>
            </w:div>
            <w:div w:id="1796218594">
              <w:marLeft w:val="1155"/>
              <w:marRight w:val="0"/>
              <w:marTop w:val="0"/>
              <w:marBottom w:val="0"/>
              <w:divBdr>
                <w:top w:val="none" w:sz="0" w:space="0" w:color="auto"/>
                <w:left w:val="none" w:sz="0" w:space="0" w:color="auto"/>
                <w:bottom w:val="none" w:sz="0" w:space="0" w:color="auto"/>
                <w:right w:val="none" w:sz="0" w:space="0" w:color="auto"/>
              </w:divBdr>
            </w:div>
            <w:div w:id="166215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5957631">
      <w:bodyDiv w:val="1"/>
      <w:marLeft w:val="0"/>
      <w:marRight w:val="0"/>
      <w:marTop w:val="0"/>
      <w:marBottom w:val="0"/>
      <w:divBdr>
        <w:top w:val="none" w:sz="0" w:space="0" w:color="auto"/>
        <w:left w:val="none" w:sz="0" w:space="0" w:color="auto"/>
        <w:bottom w:val="none" w:sz="0" w:space="0" w:color="auto"/>
        <w:right w:val="none" w:sz="0" w:space="0" w:color="auto"/>
      </w:divBdr>
      <w:divsChild>
        <w:div w:id="1084763136">
          <w:marLeft w:val="0"/>
          <w:marRight w:val="0"/>
          <w:marTop w:val="0"/>
          <w:marBottom w:val="0"/>
          <w:divBdr>
            <w:top w:val="none" w:sz="0" w:space="0" w:color="auto"/>
            <w:left w:val="none" w:sz="0" w:space="0" w:color="auto"/>
            <w:bottom w:val="none" w:sz="0" w:space="0" w:color="auto"/>
            <w:right w:val="none" w:sz="0" w:space="0" w:color="auto"/>
          </w:divBdr>
        </w:div>
        <w:div w:id="891307706">
          <w:marLeft w:val="0"/>
          <w:marRight w:val="0"/>
          <w:marTop w:val="150"/>
          <w:marBottom w:val="0"/>
          <w:divBdr>
            <w:top w:val="none" w:sz="0" w:space="0" w:color="auto"/>
            <w:left w:val="none" w:sz="0" w:space="0" w:color="auto"/>
            <w:bottom w:val="none" w:sz="0" w:space="0" w:color="auto"/>
            <w:right w:val="none" w:sz="0" w:space="0" w:color="auto"/>
          </w:divBdr>
          <w:divsChild>
            <w:div w:id="18506349">
              <w:marLeft w:val="1155"/>
              <w:marRight w:val="0"/>
              <w:marTop w:val="0"/>
              <w:marBottom w:val="0"/>
              <w:divBdr>
                <w:top w:val="none" w:sz="0" w:space="0" w:color="auto"/>
                <w:left w:val="none" w:sz="0" w:space="0" w:color="auto"/>
                <w:bottom w:val="none" w:sz="0" w:space="0" w:color="auto"/>
                <w:right w:val="none" w:sz="0" w:space="0" w:color="auto"/>
              </w:divBdr>
            </w:div>
            <w:div w:id="635835426">
              <w:marLeft w:val="1155"/>
              <w:marRight w:val="0"/>
              <w:marTop w:val="0"/>
              <w:marBottom w:val="0"/>
              <w:divBdr>
                <w:top w:val="none" w:sz="0" w:space="0" w:color="auto"/>
                <w:left w:val="none" w:sz="0" w:space="0" w:color="auto"/>
                <w:bottom w:val="none" w:sz="0" w:space="0" w:color="auto"/>
                <w:right w:val="none" w:sz="0" w:space="0" w:color="auto"/>
              </w:divBdr>
            </w:div>
            <w:div w:id="1517843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419941">
      <w:bodyDiv w:val="1"/>
      <w:marLeft w:val="0"/>
      <w:marRight w:val="0"/>
      <w:marTop w:val="0"/>
      <w:marBottom w:val="0"/>
      <w:divBdr>
        <w:top w:val="none" w:sz="0" w:space="0" w:color="auto"/>
        <w:left w:val="none" w:sz="0" w:space="0" w:color="auto"/>
        <w:bottom w:val="none" w:sz="0" w:space="0" w:color="auto"/>
        <w:right w:val="none" w:sz="0" w:space="0" w:color="auto"/>
      </w:divBdr>
      <w:divsChild>
        <w:div w:id="2003846938">
          <w:marLeft w:val="0"/>
          <w:marRight w:val="0"/>
          <w:marTop w:val="0"/>
          <w:marBottom w:val="0"/>
          <w:divBdr>
            <w:top w:val="none" w:sz="0" w:space="0" w:color="auto"/>
            <w:left w:val="none" w:sz="0" w:space="0" w:color="auto"/>
            <w:bottom w:val="none" w:sz="0" w:space="0" w:color="auto"/>
            <w:right w:val="none" w:sz="0" w:space="0" w:color="auto"/>
          </w:divBdr>
        </w:div>
        <w:div w:id="1706173936">
          <w:marLeft w:val="0"/>
          <w:marRight w:val="0"/>
          <w:marTop w:val="150"/>
          <w:marBottom w:val="0"/>
          <w:divBdr>
            <w:top w:val="none" w:sz="0" w:space="0" w:color="auto"/>
            <w:left w:val="none" w:sz="0" w:space="0" w:color="auto"/>
            <w:bottom w:val="none" w:sz="0" w:space="0" w:color="auto"/>
            <w:right w:val="none" w:sz="0" w:space="0" w:color="auto"/>
          </w:divBdr>
          <w:divsChild>
            <w:div w:id="1564633966">
              <w:marLeft w:val="1155"/>
              <w:marRight w:val="0"/>
              <w:marTop w:val="0"/>
              <w:marBottom w:val="0"/>
              <w:divBdr>
                <w:top w:val="none" w:sz="0" w:space="0" w:color="auto"/>
                <w:left w:val="none" w:sz="0" w:space="0" w:color="auto"/>
                <w:bottom w:val="none" w:sz="0" w:space="0" w:color="auto"/>
                <w:right w:val="none" w:sz="0" w:space="0" w:color="auto"/>
              </w:divBdr>
            </w:div>
            <w:div w:id="120417986">
              <w:marLeft w:val="1155"/>
              <w:marRight w:val="0"/>
              <w:marTop w:val="0"/>
              <w:marBottom w:val="0"/>
              <w:divBdr>
                <w:top w:val="none" w:sz="0" w:space="0" w:color="auto"/>
                <w:left w:val="none" w:sz="0" w:space="0" w:color="auto"/>
                <w:bottom w:val="none" w:sz="0" w:space="0" w:color="auto"/>
                <w:right w:val="none" w:sz="0" w:space="0" w:color="auto"/>
              </w:divBdr>
            </w:div>
            <w:div w:id="836464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8140">
      <w:bodyDiv w:val="1"/>
      <w:marLeft w:val="0"/>
      <w:marRight w:val="0"/>
      <w:marTop w:val="0"/>
      <w:marBottom w:val="0"/>
      <w:divBdr>
        <w:top w:val="none" w:sz="0" w:space="0" w:color="auto"/>
        <w:left w:val="none" w:sz="0" w:space="0" w:color="auto"/>
        <w:bottom w:val="none" w:sz="0" w:space="0" w:color="auto"/>
        <w:right w:val="none" w:sz="0" w:space="0" w:color="auto"/>
      </w:divBdr>
      <w:divsChild>
        <w:div w:id="1672024313">
          <w:marLeft w:val="0"/>
          <w:marRight w:val="0"/>
          <w:marTop w:val="0"/>
          <w:marBottom w:val="0"/>
          <w:divBdr>
            <w:top w:val="none" w:sz="0" w:space="0" w:color="auto"/>
            <w:left w:val="none" w:sz="0" w:space="0" w:color="auto"/>
            <w:bottom w:val="none" w:sz="0" w:space="0" w:color="auto"/>
            <w:right w:val="none" w:sz="0" w:space="0" w:color="auto"/>
          </w:divBdr>
        </w:div>
        <w:div w:id="2086223122">
          <w:marLeft w:val="0"/>
          <w:marRight w:val="0"/>
          <w:marTop w:val="150"/>
          <w:marBottom w:val="0"/>
          <w:divBdr>
            <w:top w:val="none" w:sz="0" w:space="0" w:color="auto"/>
            <w:left w:val="none" w:sz="0" w:space="0" w:color="auto"/>
            <w:bottom w:val="none" w:sz="0" w:space="0" w:color="auto"/>
            <w:right w:val="none" w:sz="0" w:space="0" w:color="auto"/>
          </w:divBdr>
          <w:divsChild>
            <w:div w:id="2065177113">
              <w:marLeft w:val="1155"/>
              <w:marRight w:val="0"/>
              <w:marTop w:val="0"/>
              <w:marBottom w:val="0"/>
              <w:divBdr>
                <w:top w:val="none" w:sz="0" w:space="0" w:color="auto"/>
                <w:left w:val="none" w:sz="0" w:space="0" w:color="auto"/>
                <w:bottom w:val="none" w:sz="0" w:space="0" w:color="auto"/>
                <w:right w:val="none" w:sz="0" w:space="0" w:color="auto"/>
              </w:divBdr>
            </w:div>
            <w:div w:id="773401505">
              <w:marLeft w:val="1155"/>
              <w:marRight w:val="0"/>
              <w:marTop w:val="0"/>
              <w:marBottom w:val="0"/>
              <w:divBdr>
                <w:top w:val="none" w:sz="0" w:space="0" w:color="auto"/>
                <w:left w:val="none" w:sz="0" w:space="0" w:color="auto"/>
                <w:bottom w:val="none" w:sz="0" w:space="0" w:color="auto"/>
                <w:right w:val="none" w:sz="0" w:space="0" w:color="auto"/>
              </w:divBdr>
            </w:div>
            <w:div w:id="1392658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074757">
      <w:bodyDiv w:val="1"/>
      <w:marLeft w:val="0"/>
      <w:marRight w:val="0"/>
      <w:marTop w:val="0"/>
      <w:marBottom w:val="0"/>
      <w:divBdr>
        <w:top w:val="none" w:sz="0" w:space="0" w:color="auto"/>
        <w:left w:val="none" w:sz="0" w:space="0" w:color="auto"/>
        <w:bottom w:val="none" w:sz="0" w:space="0" w:color="auto"/>
        <w:right w:val="none" w:sz="0" w:space="0" w:color="auto"/>
      </w:divBdr>
      <w:divsChild>
        <w:div w:id="148982959">
          <w:marLeft w:val="0"/>
          <w:marRight w:val="0"/>
          <w:marTop w:val="0"/>
          <w:marBottom w:val="0"/>
          <w:divBdr>
            <w:top w:val="none" w:sz="0" w:space="0" w:color="auto"/>
            <w:left w:val="none" w:sz="0" w:space="0" w:color="auto"/>
            <w:bottom w:val="none" w:sz="0" w:space="0" w:color="auto"/>
            <w:right w:val="none" w:sz="0" w:space="0" w:color="auto"/>
          </w:divBdr>
        </w:div>
        <w:div w:id="983853533">
          <w:marLeft w:val="0"/>
          <w:marRight w:val="0"/>
          <w:marTop w:val="150"/>
          <w:marBottom w:val="0"/>
          <w:divBdr>
            <w:top w:val="none" w:sz="0" w:space="0" w:color="auto"/>
            <w:left w:val="none" w:sz="0" w:space="0" w:color="auto"/>
            <w:bottom w:val="none" w:sz="0" w:space="0" w:color="auto"/>
            <w:right w:val="none" w:sz="0" w:space="0" w:color="auto"/>
          </w:divBdr>
          <w:divsChild>
            <w:div w:id="1074470119">
              <w:marLeft w:val="1155"/>
              <w:marRight w:val="0"/>
              <w:marTop w:val="0"/>
              <w:marBottom w:val="0"/>
              <w:divBdr>
                <w:top w:val="none" w:sz="0" w:space="0" w:color="auto"/>
                <w:left w:val="none" w:sz="0" w:space="0" w:color="auto"/>
                <w:bottom w:val="none" w:sz="0" w:space="0" w:color="auto"/>
                <w:right w:val="none" w:sz="0" w:space="0" w:color="auto"/>
              </w:divBdr>
            </w:div>
            <w:div w:id="1555770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660905">
      <w:bodyDiv w:val="1"/>
      <w:marLeft w:val="0"/>
      <w:marRight w:val="0"/>
      <w:marTop w:val="0"/>
      <w:marBottom w:val="0"/>
      <w:divBdr>
        <w:top w:val="none" w:sz="0" w:space="0" w:color="auto"/>
        <w:left w:val="none" w:sz="0" w:space="0" w:color="auto"/>
        <w:bottom w:val="none" w:sz="0" w:space="0" w:color="auto"/>
        <w:right w:val="none" w:sz="0" w:space="0" w:color="auto"/>
      </w:divBdr>
      <w:divsChild>
        <w:div w:id="1064259974">
          <w:marLeft w:val="0"/>
          <w:marRight w:val="0"/>
          <w:marTop w:val="0"/>
          <w:marBottom w:val="0"/>
          <w:divBdr>
            <w:top w:val="none" w:sz="0" w:space="0" w:color="auto"/>
            <w:left w:val="none" w:sz="0" w:space="0" w:color="auto"/>
            <w:bottom w:val="none" w:sz="0" w:space="0" w:color="auto"/>
            <w:right w:val="none" w:sz="0" w:space="0" w:color="auto"/>
          </w:divBdr>
        </w:div>
        <w:div w:id="609820560">
          <w:marLeft w:val="0"/>
          <w:marRight w:val="0"/>
          <w:marTop w:val="150"/>
          <w:marBottom w:val="0"/>
          <w:divBdr>
            <w:top w:val="none" w:sz="0" w:space="0" w:color="auto"/>
            <w:left w:val="none" w:sz="0" w:space="0" w:color="auto"/>
            <w:bottom w:val="none" w:sz="0" w:space="0" w:color="auto"/>
            <w:right w:val="none" w:sz="0" w:space="0" w:color="auto"/>
          </w:divBdr>
          <w:divsChild>
            <w:div w:id="1905989271">
              <w:marLeft w:val="1155"/>
              <w:marRight w:val="0"/>
              <w:marTop w:val="0"/>
              <w:marBottom w:val="0"/>
              <w:divBdr>
                <w:top w:val="none" w:sz="0" w:space="0" w:color="auto"/>
                <w:left w:val="none" w:sz="0" w:space="0" w:color="auto"/>
                <w:bottom w:val="none" w:sz="0" w:space="0" w:color="auto"/>
                <w:right w:val="none" w:sz="0" w:space="0" w:color="auto"/>
              </w:divBdr>
            </w:div>
            <w:div w:id="721368387">
              <w:marLeft w:val="1155"/>
              <w:marRight w:val="0"/>
              <w:marTop w:val="0"/>
              <w:marBottom w:val="0"/>
              <w:divBdr>
                <w:top w:val="none" w:sz="0" w:space="0" w:color="auto"/>
                <w:left w:val="none" w:sz="0" w:space="0" w:color="auto"/>
                <w:bottom w:val="none" w:sz="0" w:space="0" w:color="auto"/>
                <w:right w:val="none" w:sz="0" w:space="0" w:color="auto"/>
              </w:divBdr>
            </w:div>
            <w:div w:id="1863543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581167">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199432">
      <w:bodyDiv w:val="1"/>
      <w:marLeft w:val="0"/>
      <w:marRight w:val="0"/>
      <w:marTop w:val="0"/>
      <w:marBottom w:val="0"/>
      <w:divBdr>
        <w:top w:val="none" w:sz="0" w:space="0" w:color="auto"/>
        <w:left w:val="none" w:sz="0" w:space="0" w:color="auto"/>
        <w:bottom w:val="none" w:sz="0" w:space="0" w:color="auto"/>
        <w:right w:val="none" w:sz="0" w:space="0" w:color="auto"/>
      </w:divBdr>
    </w:div>
    <w:div w:id="2060279510">
      <w:bodyDiv w:val="1"/>
      <w:marLeft w:val="0"/>
      <w:marRight w:val="0"/>
      <w:marTop w:val="0"/>
      <w:marBottom w:val="0"/>
      <w:divBdr>
        <w:top w:val="none" w:sz="0" w:space="0" w:color="auto"/>
        <w:left w:val="none" w:sz="0" w:space="0" w:color="auto"/>
        <w:bottom w:val="none" w:sz="0" w:space="0" w:color="auto"/>
        <w:right w:val="none" w:sz="0" w:space="0" w:color="auto"/>
      </w:divBdr>
      <w:divsChild>
        <w:div w:id="1095051899">
          <w:marLeft w:val="0"/>
          <w:marRight w:val="0"/>
          <w:marTop w:val="0"/>
          <w:marBottom w:val="0"/>
          <w:divBdr>
            <w:top w:val="none" w:sz="0" w:space="0" w:color="auto"/>
            <w:left w:val="none" w:sz="0" w:space="0" w:color="auto"/>
            <w:bottom w:val="none" w:sz="0" w:space="0" w:color="auto"/>
            <w:right w:val="none" w:sz="0" w:space="0" w:color="auto"/>
          </w:divBdr>
        </w:div>
        <w:div w:id="324824782">
          <w:marLeft w:val="0"/>
          <w:marRight w:val="0"/>
          <w:marTop w:val="150"/>
          <w:marBottom w:val="0"/>
          <w:divBdr>
            <w:top w:val="none" w:sz="0" w:space="0" w:color="auto"/>
            <w:left w:val="none" w:sz="0" w:space="0" w:color="auto"/>
            <w:bottom w:val="none" w:sz="0" w:space="0" w:color="auto"/>
            <w:right w:val="none" w:sz="0" w:space="0" w:color="auto"/>
          </w:divBdr>
          <w:divsChild>
            <w:div w:id="195244184">
              <w:marLeft w:val="1155"/>
              <w:marRight w:val="0"/>
              <w:marTop w:val="0"/>
              <w:marBottom w:val="0"/>
              <w:divBdr>
                <w:top w:val="none" w:sz="0" w:space="0" w:color="auto"/>
                <w:left w:val="none" w:sz="0" w:space="0" w:color="auto"/>
                <w:bottom w:val="none" w:sz="0" w:space="0" w:color="auto"/>
                <w:right w:val="none" w:sz="0" w:space="0" w:color="auto"/>
              </w:divBdr>
            </w:div>
            <w:div w:id="1343437530">
              <w:marLeft w:val="1155"/>
              <w:marRight w:val="0"/>
              <w:marTop w:val="0"/>
              <w:marBottom w:val="0"/>
              <w:divBdr>
                <w:top w:val="none" w:sz="0" w:space="0" w:color="auto"/>
                <w:left w:val="none" w:sz="0" w:space="0" w:color="auto"/>
                <w:bottom w:val="none" w:sz="0" w:space="0" w:color="auto"/>
                <w:right w:val="none" w:sz="0" w:space="0" w:color="auto"/>
              </w:divBdr>
            </w:div>
            <w:div w:id="1176338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36259">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0361">
      <w:bodyDiv w:val="1"/>
      <w:marLeft w:val="0"/>
      <w:marRight w:val="0"/>
      <w:marTop w:val="0"/>
      <w:marBottom w:val="0"/>
      <w:divBdr>
        <w:top w:val="none" w:sz="0" w:space="0" w:color="auto"/>
        <w:left w:val="none" w:sz="0" w:space="0" w:color="auto"/>
        <w:bottom w:val="none" w:sz="0" w:space="0" w:color="auto"/>
        <w:right w:val="none" w:sz="0" w:space="0" w:color="auto"/>
      </w:divBdr>
      <w:divsChild>
        <w:div w:id="73161275">
          <w:marLeft w:val="0"/>
          <w:marRight w:val="0"/>
          <w:marTop w:val="0"/>
          <w:marBottom w:val="0"/>
          <w:divBdr>
            <w:top w:val="none" w:sz="0" w:space="0" w:color="auto"/>
            <w:left w:val="none" w:sz="0" w:space="0" w:color="auto"/>
            <w:bottom w:val="none" w:sz="0" w:space="0" w:color="auto"/>
            <w:right w:val="none" w:sz="0" w:space="0" w:color="auto"/>
          </w:divBdr>
        </w:div>
        <w:div w:id="1386369223">
          <w:marLeft w:val="0"/>
          <w:marRight w:val="0"/>
          <w:marTop w:val="150"/>
          <w:marBottom w:val="0"/>
          <w:divBdr>
            <w:top w:val="none" w:sz="0" w:space="0" w:color="auto"/>
            <w:left w:val="none" w:sz="0" w:space="0" w:color="auto"/>
            <w:bottom w:val="none" w:sz="0" w:space="0" w:color="auto"/>
            <w:right w:val="none" w:sz="0" w:space="0" w:color="auto"/>
          </w:divBdr>
          <w:divsChild>
            <w:div w:id="331178687">
              <w:marLeft w:val="1155"/>
              <w:marRight w:val="0"/>
              <w:marTop w:val="0"/>
              <w:marBottom w:val="0"/>
              <w:divBdr>
                <w:top w:val="none" w:sz="0" w:space="0" w:color="auto"/>
                <w:left w:val="none" w:sz="0" w:space="0" w:color="auto"/>
                <w:bottom w:val="none" w:sz="0" w:space="0" w:color="auto"/>
                <w:right w:val="none" w:sz="0" w:space="0" w:color="auto"/>
              </w:divBdr>
            </w:div>
            <w:div w:id="1503735150">
              <w:marLeft w:val="1155"/>
              <w:marRight w:val="0"/>
              <w:marTop w:val="0"/>
              <w:marBottom w:val="0"/>
              <w:divBdr>
                <w:top w:val="none" w:sz="0" w:space="0" w:color="auto"/>
                <w:left w:val="none" w:sz="0" w:space="0" w:color="auto"/>
                <w:bottom w:val="none" w:sz="0" w:space="0" w:color="auto"/>
                <w:right w:val="none" w:sz="0" w:space="0" w:color="auto"/>
              </w:divBdr>
            </w:div>
            <w:div w:id="153507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18564">
      <w:bodyDiv w:val="1"/>
      <w:marLeft w:val="0"/>
      <w:marRight w:val="0"/>
      <w:marTop w:val="0"/>
      <w:marBottom w:val="0"/>
      <w:divBdr>
        <w:top w:val="none" w:sz="0" w:space="0" w:color="auto"/>
        <w:left w:val="none" w:sz="0" w:space="0" w:color="auto"/>
        <w:bottom w:val="none" w:sz="0" w:space="0" w:color="auto"/>
        <w:right w:val="none" w:sz="0" w:space="0" w:color="auto"/>
      </w:divBdr>
      <w:divsChild>
        <w:div w:id="646324047">
          <w:marLeft w:val="0"/>
          <w:marRight w:val="0"/>
          <w:marTop w:val="0"/>
          <w:marBottom w:val="0"/>
          <w:divBdr>
            <w:top w:val="none" w:sz="0" w:space="0" w:color="auto"/>
            <w:left w:val="none" w:sz="0" w:space="0" w:color="auto"/>
            <w:bottom w:val="none" w:sz="0" w:space="0" w:color="auto"/>
            <w:right w:val="none" w:sz="0" w:space="0" w:color="auto"/>
          </w:divBdr>
        </w:div>
        <w:div w:id="1925796719">
          <w:marLeft w:val="0"/>
          <w:marRight w:val="0"/>
          <w:marTop w:val="150"/>
          <w:marBottom w:val="0"/>
          <w:divBdr>
            <w:top w:val="none" w:sz="0" w:space="0" w:color="auto"/>
            <w:left w:val="none" w:sz="0" w:space="0" w:color="auto"/>
            <w:bottom w:val="none" w:sz="0" w:space="0" w:color="auto"/>
            <w:right w:val="none" w:sz="0" w:space="0" w:color="auto"/>
          </w:divBdr>
          <w:divsChild>
            <w:div w:id="259989626">
              <w:marLeft w:val="1155"/>
              <w:marRight w:val="0"/>
              <w:marTop w:val="0"/>
              <w:marBottom w:val="0"/>
              <w:divBdr>
                <w:top w:val="none" w:sz="0" w:space="0" w:color="auto"/>
                <w:left w:val="none" w:sz="0" w:space="0" w:color="auto"/>
                <w:bottom w:val="none" w:sz="0" w:space="0" w:color="auto"/>
                <w:right w:val="none" w:sz="0" w:space="0" w:color="auto"/>
              </w:divBdr>
            </w:div>
            <w:div w:id="115149611">
              <w:marLeft w:val="1155"/>
              <w:marRight w:val="0"/>
              <w:marTop w:val="0"/>
              <w:marBottom w:val="0"/>
              <w:divBdr>
                <w:top w:val="none" w:sz="0" w:space="0" w:color="auto"/>
                <w:left w:val="none" w:sz="0" w:space="0" w:color="auto"/>
                <w:bottom w:val="none" w:sz="0" w:space="0" w:color="auto"/>
                <w:right w:val="none" w:sz="0" w:space="0" w:color="auto"/>
              </w:divBdr>
            </w:div>
            <w:div w:id="1915896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286330">
      <w:bodyDiv w:val="1"/>
      <w:marLeft w:val="0"/>
      <w:marRight w:val="0"/>
      <w:marTop w:val="0"/>
      <w:marBottom w:val="0"/>
      <w:divBdr>
        <w:top w:val="none" w:sz="0" w:space="0" w:color="auto"/>
        <w:left w:val="none" w:sz="0" w:space="0" w:color="auto"/>
        <w:bottom w:val="none" w:sz="0" w:space="0" w:color="auto"/>
        <w:right w:val="none" w:sz="0" w:space="0" w:color="auto"/>
      </w:divBdr>
      <w:divsChild>
        <w:div w:id="1322999671">
          <w:marLeft w:val="0"/>
          <w:marRight w:val="0"/>
          <w:marTop w:val="0"/>
          <w:marBottom w:val="0"/>
          <w:divBdr>
            <w:top w:val="none" w:sz="0" w:space="0" w:color="auto"/>
            <w:left w:val="none" w:sz="0" w:space="0" w:color="auto"/>
            <w:bottom w:val="none" w:sz="0" w:space="0" w:color="auto"/>
            <w:right w:val="none" w:sz="0" w:space="0" w:color="auto"/>
          </w:divBdr>
        </w:div>
        <w:div w:id="1350335033">
          <w:marLeft w:val="0"/>
          <w:marRight w:val="0"/>
          <w:marTop w:val="150"/>
          <w:marBottom w:val="0"/>
          <w:divBdr>
            <w:top w:val="none" w:sz="0" w:space="0" w:color="auto"/>
            <w:left w:val="none" w:sz="0" w:space="0" w:color="auto"/>
            <w:bottom w:val="none" w:sz="0" w:space="0" w:color="auto"/>
            <w:right w:val="none" w:sz="0" w:space="0" w:color="auto"/>
          </w:divBdr>
          <w:divsChild>
            <w:div w:id="836309395">
              <w:marLeft w:val="1155"/>
              <w:marRight w:val="0"/>
              <w:marTop w:val="0"/>
              <w:marBottom w:val="0"/>
              <w:divBdr>
                <w:top w:val="none" w:sz="0" w:space="0" w:color="auto"/>
                <w:left w:val="none" w:sz="0" w:space="0" w:color="auto"/>
                <w:bottom w:val="none" w:sz="0" w:space="0" w:color="auto"/>
                <w:right w:val="none" w:sz="0" w:space="0" w:color="auto"/>
              </w:divBdr>
            </w:div>
            <w:div w:id="1352486979">
              <w:marLeft w:val="1155"/>
              <w:marRight w:val="0"/>
              <w:marTop w:val="0"/>
              <w:marBottom w:val="0"/>
              <w:divBdr>
                <w:top w:val="none" w:sz="0" w:space="0" w:color="auto"/>
                <w:left w:val="none" w:sz="0" w:space="0" w:color="auto"/>
                <w:bottom w:val="none" w:sz="0" w:space="0" w:color="auto"/>
                <w:right w:val="none" w:sz="0" w:space="0" w:color="auto"/>
              </w:divBdr>
            </w:div>
            <w:div w:id="741027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746688">
      <w:bodyDiv w:val="1"/>
      <w:marLeft w:val="0"/>
      <w:marRight w:val="0"/>
      <w:marTop w:val="0"/>
      <w:marBottom w:val="0"/>
      <w:divBdr>
        <w:top w:val="none" w:sz="0" w:space="0" w:color="auto"/>
        <w:left w:val="none" w:sz="0" w:space="0" w:color="auto"/>
        <w:bottom w:val="none" w:sz="0" w:space="0" w:color="auto"/>
        <w:right w:val="none" w:sz="0" w:space="0" w:color="auto"/>
      </w:divBdr>
      <w:divsChild>
        <w:div w:id="1826554091">
          <w:marLeft w:val="0"/>
          <w:marRight w:val="0"/>
          <w:marTop w:val="0"/>
          <w:marBottom w:val="0"/>
          <w:divBdr>
            <w:top w:val="none" w:sz="0" w:space="0" w:color="auto"/>
            <w:left w:val="none" w:sz="0" w:space="0" w:color="auto"/>
            <w:bottom w:val="none" w:sz="0" w:space="0" w:color="auto"/>
            <w:right w:val="none" w:sz="0" w:space="0" w:color="auto"/>
          </w:divBdr>
        </w:div>
        <w:div w:id="1782409323">
          <w:marLeft w:val="0"/>
          <w:marRight w:val="0"/>
          <w:marTop w:val="150"/>
          <w:marBottom w:val="0"/>
          <w:divBdr>
            <w:top w:val="none" w:sz="0" w:space="0" w:color="auto"/>
            <w:left w:val="none" w:sz="0" w:space="0" w:color="auto"/>
            <w:bottom w:val="none" w:sz="0" w:space="0" w:color="auto"/>
            <w:right w:val="none" w:sz="0" w:space="0" w:color="auto"/>
          </w:divBdr>
          <w:divsChild>
            <w:div w:id="2026127719">
              <w:marLeft w:val="1155"/>
              <w:marRight w:val="0"/>
              <w:marTop w:val="0"/>
              <w:marBottom w:val="0"/>
              <w:divBdr>
                <w:top w:val="none" w:sz="0" w:space="0" w:color="auto"/>
                <w:left w:val="none" w:sz="0" w:space="0" w:color="auto"/>
                <w:bottom w:val="none" w:sz="0" w:space="0" w:color="auto"/>
                <w:right w:val="none" w:sz="0" w:space="0" w:color="auto"/>
              </w:divBdr>
            </w:div>
            <w:div w:id="735128031">
              <w:marLeft w:val="1155"/>
              <w:marRight w:val="0"/>
              <w:marTop w:val="0"/>
              <w:marBottom w:val="0"/>
              <w:divBdr>
                <w:top w:val="none" w:sz="0" w:space="0" w:color="auto"/>
                <w:left w:val="none" w:sz="0" w:space="0" w:color="auto"/>
                <w:bottom w:val="none" w:sz="0" w:space="0" w:color="auto"/>
                <w:right w:val="none" w:sz="0" w:space="0" w:color="auto"/>
              </w:divBdr>
            </w:div>
            <w:div w:id="1947425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794423">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285315">
      <w:bodyDiv w:val="1"/>
      <w:marLeft w:val="0"/>
      <w:marRight w:val="0"/>
      <w:marTop w:val="0"/>
      <w:marBottom w:val="0"/>
      <w:divBdr>
        <w:top w:val="none" w:sz="0" w:space="0" w:color="auto"/>
        <w:left w:val="none" w:sz="0" w:space="0" w:color="auto"/>
        <w:bottom w:val="none" w:sz="0" w:space="0" w:color="auto"/>
        <w:right w:val="none" w:sz="0" w:space="0" w:color="auto"/>
      </w:divBdr>
      <w:divsChild>
        <w:div w:id="67968119">
          <w:marLeft w:val="0"/>
          <w:marRight w:val="0"/>
          <w:marTop w:val="0"/>
          <w:marBottom w:val="0"/>
          <w:divBdr>
            <w:top w:val="none" w:sz="0" w:space="0" w:color="auto"/>
            <w:left w:val="none" w:sz="0" w:space="0" w:color="auto"/>
            <w:bottom w:val="none" w:sz="0" w:space="0" w:color="auto"/>
            <w:right w:val="none" w:sz="0" w:space="0" w:color="auto"/>
          </w:divBdr>
        </w:div>
        <w:div w:id="1113136190">
          <w:marLeft w:val="0"/>
          <w:marRight w:val="0"/>
          <w:marTop w:val="150"/>
          <w:marBottom w:val="0"/>
          <w:divBdr>
            <w:top w:val="none" w:sz="0" w:space="0" w:color="auto"/>
            <w:left w:val="none" w:sz="0" w:space="0" w:color="auto"/>
            <w:bottom w:val="none" w:sz="0" w:space="0" w:color="auto"/>
            <w:right w:val="none" w:sz="0" w:space="0" w:color="auto"/>
          </w:divBdr>
          <w:divsChild>
            <w:div w:id="1257598216">
              <w:marLeft w:val="1155"/>
              <w:marRight w:val="0"/>
              <w:marTop w:val="0"/>
              <w:marBottom w:val="0"/>
              <w:divBdr>
                <w:top w:val="none" w:sz="0" w:space="0" w:color="auto"/>
                <w:left w:val="none" w:sz="0" w:space="0" w:color="auto"/>
                <w:bottom w:val="none" w:sz="0" w:space="0" w:color="auto"/>
                <w:right w:val="none" w:sz="0" w:space="0" w:color="auto"/>
              </w:divBdr>
            </w:div>
            <w:div w:id="1741561031">
              <w:marLeft w:val="1155"/>
              <w:marRight w:val="0"/>
              <w:marTop w:val="0"/>
              <w:marBottom w:val="0"/>
              <w:divBdr>
                <w:top w:val="none" w:sz="0" w:space="0" w:color="auto"/>
                <w:left w:val="none" w:sz="0" w:space="0" w:color="auto"/>
                <w:bottom w:val="none" w:sz="0" w:space="0" w:color="auto"/>
                <w:right w:val="none" w:sz="0" w:space="0" w:color="auto"/>
              </w:divBdr>
            </w:div>
            <w:div w:id="59905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8474">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133156">
      <w:bodyDiv w:val="1"/>
      <w:marLeft w:val="0"/>
      <w:marRight w:val="0"/>
      <w:marTop w:val="0"/>
      <w:marBottom w:val="0"/>
      <w:divBdr>
        <w:top w:val="none" w:sz="0" w:space="0" w:color="auto"/>
        <w:left w:val="none" w:sz="0" w:space="0" w:color="auto"/>
        <w:bottom w:val="none" w:sz="0" w:space="0" w:color="auto"/>
        <w:right w:val="none" w:sz="0" w:space="0" w:color="auto"/>
      </w:divBdr>
      <w:divsChild>
        <w:div w:id="155070617">
          <w:marLeft w:val="0"/>
          <w:marRight w:val="0"/>
          <w:marTop w:val="0"/>
          <w:marBottom w:val="0"/>
          <w:divBdr>
            <w:top w:val="none" w:sz="0" w:space="0" w:color="auto"/>
            <w:left w:val="none" w:sz="0" w:space="0" w:color="auto"/>
            <w:bottom w:val="none" w:sz="0" w:space="0" w:color="auto"/>
            <w:right w:val="none" w:sz="0" w:space="0" w:color="auto"/>
          </w:divBdr>
        </w:div>
        <w:div w:id="411584800">
          <w:marLeft w:val="0"/>
          <w:marRight w:val="0"/>
          <w:marTop w:val="150"/>
          <w:marBottom w:val="0"/>
          <w:divBdr>
            <w:top w:val="none" w:sz="0" w:space="0" w:color="auto"/>
            <w:left w:val="none" w:sz="0" w:space="0" w:color="auto"/>
            <w:bottom w:val="none" w:sz="0" w:space="0" w:color="auto"/>
            <w:right w:val="none" w:sz="0" w:space="0" w:color="auto"/>
          </w:divBdr>
          <w:divsChild>
            <w:div w:id="1806385158">
              <w:marLeft w:val="1155"/>
              <w:marRight w:val="0"/>
              <w:marTop w:val="0"/>
              <w:marBottom w:val="0"/>
              <w:divBdr>
                <w:top w:val="none" w:sz="0" w:space="0" w:color="auto"/>
                <w:left w:val="none" w:sz="0" w:space="0" w:color="auto"/>
                <w:bottom w:val="none" w:sz="0" w:space="0" w:color="auto"/>
                <w:right w:val="none" w:sz="0" w:space="0" w:color="auto"/>
              </w:divBdr>
            </w:div>
            <w:div w:id="1217619895">
              <w:marLeft w:val="1155"/>
              <w:marRight w:val="0"/>
              <w:marTop w:val="0"/>
              <w:marBottom w:val="0"/>
              <w:divBdr>
                <w:top w:val="none" w:sz="0" w:space="0" w:color="auto"/>
                <w:left w:val="none" w:sz="0" w:space="0" w:color="auto"/>
                <w:bottom w:val="none" w:sz="0" w:space="0" w:color="auto"/>
                <w:right w:val="none" w:sz="0" w:space="0" w:color="auto"/>
              </w:divBdr>
            </w:div>
            <w:div w:id="187330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2677">
      <w:bodyDiv w:val="1"/>
      <w:marLeft w:val="0"/>
      <w:marRight w:val="0"/>
      <w:marTop w:val="0"/>
      <w:marBottom w:val="0"/>
      <w:divBdr>
        <w:top w:val="none" w:sz="0" w:space="0" w:color="auto"/>
        <w:left w:val="none" w:sz="0" w:space="0" w:color="auto"/>
        <w:bottom w:val="none" w:sz="0" w:space="0" w:color="auto"/>
        <w:right w:val="none" w:sz="0" w:space="0" w:color="auto"/>
      </w:divBdr>
      <w:divsChild>
        <w:div w:id="1863207417">
          <w:marLeft w:val="0"/>
          <w:marRight w:val="0"/>
          <w:marTop w:val="0"/>
          <w:marBottom w:val="0"/>
          <w:divBdr>
            <w:top w:val="none" w:sz="0" w:space="0" w:color="auto"/>
            <w:left w:val="none" w:sz="0" w:space="0" w:color="auto"/>
            <w:bottom w:val="none" w:sz="0" w:space="0" w:color="auto"/>
            <w:right w:val="none" w:sz="0" w:space="0" w:color="auto"/>
          </w:divBdr>
        </w:div>
        <w:div w:id="1464084019">
          <w:marLeft w:val="0"/>
          <w:marRight w:val="0"/>
          <w:marTop w:val="150"/>
          <w:marBottom w:val="0"/>
          <w:divBdr>
            <w:top w:val="none" w:sz="0" w:space="0" w:color="auto"/>
            <w:left w:val="none" w:sz="0" w:space="0" w:color="auto"/>
            <w:bottom w:val="none" w:sz="0" w:space="0" w:color="auto"/>
            <w:right w:val="none" w:sz="0" w:space="0" w:color="auto"/>
          </w:divBdr>
          <w:divsChild>
            <w:div w:id="4871982">
              <w:marLeft w:val="1155"/>
              <w:marRight w:val="0"/>
              <w:marTop w:val="0"/>
              <w:marBottom w:val="0"/>
              <w:divBdr>
                <w:top w:val="none" w:sz="0" w:space="0" w:color="auto"/>
                <w:left w:val="none" w:sz="0" w:space="0" w:color="auto"/>
                <w:bottom w:val="none" w:sz="0" w:space="0" w:color="auto"/>
                <w:right w:val="none" w:sz="0" w:space="0" w:color="auto"/>
              </w:divBdr>
            </w:div>
            <w:div w:id="723262626">
              <w:marLeft w:val="1155"/>
              <w:marRight w:val="0"/>
              <w:marTop w:val="0"/>
              <w:marBottom w:val="0"/>
              <w:divBdr>
                <w:top w:val="none" w:sz="0" w:space="0" w:color="auto"/>
                <w:left w:val="none" w:sz="0" w:space="0" w:color="auto"/>
                <w:bottom w:val="none" w:sz="0" w:space="0" w:color="auto"/>
                <w:right w:val="none" w:sz="0" w:space="0" w:color="auto"/>
              </w:divBdr>
            </w:div>
            <w:div w:id="2107577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28598">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51360">
      <w:bodyDiv w:val="1"/>
      <w:marLeft w:val="0"/>
      <w:marRight w:val="0"/>
      <w:marTop w:val="0"/>
      <w:marBottom w:val="0"/>
      <w:divBdr>
        <w:top w:val="none" w:sz="0" w:space="0" w:color="auto"/>
        <w:left w:val="none" w:sz="0" w:space="0" w:color="auto"/>
        <w:bottom w:val="none" w:sz="0" w:space="0" w:color="auto"/>
        <w:right w:val="none" w:sz="0" w:space="0" w:color="auto"/>
      </w:divBdr>
      <w:divsChild>
        <w:div w:id="1812363543">
          <w:marLeft w:val="0"/>
          <w:marRight w:val="0"/>
          <w:marTop w:val="0"/>
          <w:marBottom w:val="0"/>
          <w:divBdr>
            <w:top w:val="none" w:sz="0" w:space="0" w:color="auto"/>
            <w:left w:val="none" w:sz="0" w:space="0" w:color="auto"/>
            <w:bottom w:val="none" w:sz="0" w:space="0" w:color="auto"/>
            <w:right w:val="none" w:sz="0" w:space="0" w:color="auto"/>
          </w:divBdr>
        </w:div>
        <w:div w:id="1292712270">
          <w:marLeft w:val="0"/>
          <w:marRight w:val="0"/>
          <w:marTop w:val="150"/>
          <w:marBottom w:val="0"/>
          <w:divBdr>
            <w:top w:val="none" w:sz="0" w:space="0" w:color="auto"/>
            <w:left w:val="none" w:sz="0" w:space="0" w:color="auto"/>
            <w:bottom w:val="none" w:sz="0" w:space="0" w:color="auto"/>
            <w:right w:val="none" w:sz="0" w:space="0" w:color="auto"/>
          </w:divBdr>
          <w:divsChild>
            <w:div w:id="990255112">
              <w:marLeft w:val="1155"/>
              <w:marRight w:val="0"/>
              <w:marTop w:val="0"/>
              <w:marBottom w:val="0"/>
              <w:divBdr>
                <w:top w:val="none" w:sz="0" w:space="0" w:color="auto"/>
                <w:left w:val="none" w:sz="0" w:space="0" w:color="auto"/>
                <w:bottom w:val="none" w:sz="0" w:space="0" w:color="auto"/>
                <w:right w:val="none" w:sz="0" w:space="0" w:color="auto"/>
              </w:divBdr>
            </w:div>
            <w:div w:id="90471036">
              <w:marLeft w:val="1155"/>
              <w:marRight w:val="0"/>
              <w:marTop w:val="0"/>
              <w:marBottom w:val="0"/>
              <w:divBdr>
                <w:top w:val="none" w:sz="0" w:space="0" w:color="auto"/>
                <w:left w:val="none" w:sz="0" w:space="0" w:color="auto"/>
                <w:bottom w:val="none" w:sz="0" w:space="0" w:color="auto"/>
                <w:right w:val="none" w:sz="0" w:space="0" w:color="auto"/>
              </w:divBdr>
            </w:div>
            <w:div w:id="480855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07470">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651090">
      <w:bodyDiv w:val="1"/>
      <w:marLeft w:val="0"/>
      <w:marRight w:val="0"/>
      <w:marTop w:val="0"/>
      <w:marBottom w:val="0"/>
      <w:divBdr>
        <w:top w:val="none" w:sz="0" w:space="0" w:color="auto"/>
        <w:left w:val="none" w:sz="0" w:space="0" w:color="auto"/>
        <w:bottom w:val="none" w:sz="0" w:space="0" w:color="auto"/>
        <w:right w:val="none" w:sz="0" w:space="0" w:color="auto"/>
      </w:divBdr>
      <w:divsChild>
        <w:div w:id="1871914599">
          <w:marLeft w:val="0"/>
          <w:marRight w:val="0"/>
          <w:marTop w:val="0"/>
          <w:marBottom w:val="0"/>
          <w:divBdr>
            <w:top w:val="none" w:sz="0" w:space="0" w:color="auto"/>
            <w:left w:val="none" w:sz="0" w:space="0" w:color="auto"/>
            <w:bottom w:val="none" w:sz="0" w:space="0" w:color="auto"/>
            <w:right w:val="none" w:sz="0" w:space="0" w:color="auto"/>
          </w:divBdr>
        </w:div>
        <w:div w:id="47151312">
          <w:marLeft w:val="0"/>
          <w:marRight w:val="0"/>
          <w:marTop w:val="150"/>
          <w:marBottom w:val="0"/>
          <w:divBdr>
            <w:top w:val="none" w:sz="0" w:space="0" w:color="auto"/>
            <w:left w:val="none" w:sz="0" w:space="0" w:color="auto"/>
            <w:bottom w:val="none" w:sz="0" w:space="0" w:color="auto"/>
            <w:right w:val="none" w:sz="0" w:space="0" w:color="auto"/>
          </w:divBdr>
          <w:divsChild>
            <w:div w:id="87048467">
              <w:marLeft w:val="1155"/>
              <w:marRight w:val="0"/>
              <w:marTop w:val="0"/>
              <w:marBottom w:val="0"/>
              <w:divBdr>
                <w:top w:val="none" w:sz="0" w:space="0" w:color="auto"/>
                <w:left w:val="none" w:sz="0" w:space="0" w:color="auto"/>
                <w:bottom w:val="none" w:sz="0" w:space="0" w:color="auto"/>
                <w:right w:val="none" w:sz="0" w:space="0" w:color="auto"/>
              </w:divBdr>
            </w:div>
            <w:div w:id="316374697">
              <w:marLeft w:val="1155"/>
              <w:marRight w:val="0"/>
              <w:marTop w:val="0"/>
              <w:marBottom w:val="0"/>
              <w:divBdr>
                <w:top w:val="none" w:sz="0" w:space="0" w:color="auto"/>
                <w:left w:val="none" w:sz="0" w:space="0" w:color="auto"/>
                <w:bottom w:val="none" w:sz="0" w:space="0" w:color="auto"/>
                <w:right w:val="none" w:sz="0" w:space="0" w:color="auto"/>
              </w:divBdr>
            </w:div>
            <w:div w:id="1404912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454073">
      <w:bodyDiv w:val="1"/>
      <w:marLeft w:val="0"/>
      <w:marRight w:val="0"/>
      <w:marTop w:val="0"/>
      <w:marBottom w:val="0"/>
      <w:divBdr>
        <w:top w:val="none" w:sz="0" w:space="0" w:color="auto"/>
        <w:left w:val="none" w:sz="0" w:space="0" w:color="auto"/>
        <w:bottom w:val="none" w:sz="0" w:space="0" w:color="auto"/>
        <w:right w:val="none" w:sz="0" w:space="0" w:color="auto"/>
      </w:divBdr>
      <w:divsChild>
        <w:div w:id="1596132174">
          <w:marLeft w:val="0"/>
          <w:marRight w:val="0"/>
          <w:marTop w:val="0"/>
          <w:marBottom w:val="0"/>
          <w:divBdr>
            <w:top w:val="none" w:sz="0" w:space="0" w:color="auto"/>
            <w:left w:val="none" w:sz="0" w:space="0" w:color="auto"/>
            <w:bottom w:val="none" w:sz="0" w:space="0" w:color="auto"/>
            <w:right w:val="none" w:sz="0" w:space="0" w:color="auto"/>
          </w:divBdr>
        </w:div>
        <w:div w:id="1640115293">
          <w:marLeft w:val="0"/>
          <w:marRight w:val="0"/>
          <w:marTop w:val="150"/>
          <w:marBottom w:val="0"/>
          <w:divBdr>
            <w:top w:val="none" w:sz="0" w:space="0" w:color="auto"/>
            <w:left w:val="none" w:sz="0" w:space="0" w:color="auto"/>
            <w:bottom w:val="none" w:sz="0" w:space="0" w:color="auto"/>
            <w:right w:val="none" w:sz="0" w:space="0" w:color="auto"/>
          </w:divBdr>
          <w:divsChild>
            <w:div w:id="361518202">
              <w:marLeft w:val="1155"/>
              <w:marRight w:val="0"/>
              <w:marTop w:val="0"/>
              <w:marBottom w:val="0"/>
              <w:divBdr>
                <w:top w:val="none" w:sz="0" w:space="0" w:color="auto"/>
                <w:left w:val="none" w:sz="0" w:space="0" w:color="auto"/>
                <w:bottom w:val="none" w:sz="0" w:space="0" w:color="auto"/>
                <w:right w:val="none" w:sz="0" w:space="0" w:color="auto"/>
              </w:divBdr>
            </w:div>
            <w:div w:id="1865631100">
              <w:marLeft w:val="1155"/>
              <w:marRight w:val="0"/>
              <w:marTop w:val="0"/>
              <w:marBottom w:val="0"/>
              <w:divBdr>
                <w:top w:val="none" w:sz="0" w:space="0" w:color="auto"/>
                <w:left w:val="none" w:sz="0" w:space="0" w:color="auto"/>
                <w:bottom w:val="none" w:sz="0" w:space="0" w:color="auto"/>
                <w:right w:val="none" w:sz="0" w:space="0" w:color="auto"/>
              </w:divBdr>
            </w:div>
            <w:div w:id="884873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2563">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19490">
      <w:bodyDiv w:val="1"/>
      <w:marLeft w:val="0"/>
      <w:marRight w:val="0"/>
      <w:marTop w:val="0"/>
      <w:marBottom w:val="0"/>
      <w:divBdr>
        <w:top w:val="none" w:sz="0" w:space="0" w:color="auto"/>
        <w:left w:val="none" w:sz="0" w:space="0" w:color="auto"/>
        <w:bottom w:val="none" w:sz="0" w:space="0" w:color="auto"/>
        <w:right w:val="none" w:sz="0" w:space="0" w:color="auto"/>
      </w:divBdr>
      <w:divsChild>
        <w:div w:id="41247108">
          <w:marLeft w:val="0"/>
          <w:marRight w:val="0"/>
          <w:marTop w:val="0"/>
          <w:marBottom w:val="0"/>
          <w:divBdr>
            <w:top w:val="none" w:sz="0" w:space="0" w:color="auto"/>
            <w:left w:val="none" w:sz="0" w:space="0" w:color="auto"/>
            <w:bottom w:val="none" w:sz="0" w:space="0" w:color="auto"/>
            <w:right w:val="none" w:sz="0" w:space="0" w:color="auto"/>
          </w:divBdr>
        </w:div>
        <w:div w:id="136262553">
          <w:marLeft w:val="0"/>
          <w:marRight w:val="0"/>
          <w:marTop w:val="150"/>
          <w:marBottom w:val="0"/>
          <w:divBdr>
            <w:top w:val="none" w:sz="0" w:space="0" w:color="auto"/>
            <w:left w:val="none" w:sz="0" w:space="0" w:color="auto"/>
            <w:bottom w:val="none" w:sz="0" w:space="0" w:color="auto"/>
            <w:right w:val="none" w:sz="0" w:space="0" w:color="auto"/>
          </w:divBdr>
          <w:divsChild>
            <w:div w:id="1520467659">
              <w:marLeft w:val="1155"/>
              <w:marRight w:val="0"/>
              <w:marTop w:val="0"/>
              <w:marBottom w:val="0"/>
              <w:divBdr>
                <w:top w:val="none" w:sz="0" w:space="0" w:color="auto"/>
                <w:left w:val="none" w:sz="0" w:space="0" w:color="auto"/>
                <w:bottom w:val="none" w:sz="0" w:space="0" w:color="auto"/>
                <w:right w:val="none" w:sz="0" w:space="0" w:color="auto"/>
              </w:divBdr>
            </w:div>
            <w:div w:id="1290211062">
              <w:marLeft w:val="1155"/>
              <w:marRight w:val="0"/>
              <w:marTop w:val="0"/>
              <w:marBottom w:val="0"/>
              <w:divBdr>
                <w:top w:val="none" w:sz="0" w:space="0" w:color="auto"/>
                <w:left w:val="none" w:sz="0" w:space="0" w:color="auto"/>
                <w:bottom w:val="none" w:sz="0" w:space="0" w:color="auto"/>
                <w:right w:val="none" w:sz="0" w:space="0" w:color="auto"/>
              </w:divBdr>
            </w:div>
            <w:div w:id="1843737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180308">
      <w:bodyDiv w:val="1"/>
      <w:marLeft w:val="0"/>
      <w:marRight w:val="0"/>
      <w:marTop w:val="0"/>
      <w:marBottom w:val="0"/>
      <w:divBdr>
        <w:top w:val="none" w:sz="0" w:space="0" w:color="auto"/>
        <w:left w:val="none" w:sz="0" w:space="0" w:color="auto"/>
        <w:bottom w:val="none" w:sz="0" w:space="0" w:color="auto"/>
        <w:right w:val="none" w:sz="0" w:space="0" w:color="auto"/>
      </w:divBdr>
      <w:divsChild>
        <w:div w:id="51276314">
          <w:marLeft w:val="0"/>
          <w:marRight w:val="0"/>
          <w:marTop w:val="0"/>
          <w:marBottom w:val="0"/>
          <w:divBdr>
            <w:top w:val="none" w:sz="0" w:space="0" w:color="auto"/>
            <w:left w:val="none" w:sz="0" w:space="0" w:color="auto"/>
            <w:bottom w:val="none" w:sz="0" w:space="0" w:color="auto"/>
            <w:right w:val="none" w:sz="0" w:space="0" w:color="auto"/>
          </w:divBdr>
        </w:div>
        <w:div w:id="1711570729">
          <w:marLeft w:val="0"/>
          <w:marRight w:val="0"/>
          <w:marTop w:val="150"/>
          <w:marBottom w:val="0"/>
          <w:divBdr>
            <w:top w:val="none" w:sz="0" w:space="0" w:color="auto"/>
            <w:left w:val="none" w:sz="0" w:space="0" w:color="auto"/>
            <w:bottom w:val="none" w:sz="0" w:space="0" w:color="auto"/>
            <w:right w:val="none" w:sz="0" w:space="0" w:color="auto"/>
          </w:divBdr>
          <w:divsChild>
            <w:div w:id="70125898">
              <w:marLeft w:val="1155"/>
              <w:marRight w:val="0"/>
              <w:marTop w:val="0"/>
              <w:marBottom w:val="0"/>
              <w:divBdr>
                <w:top w:val="none" w:sz="0" w:space="0" w:color="auto"/>
                <w:left w:val="none" w:sz="0" w:space="0" w:color="auto"/>
                <w:bottom w:val="none" w:sz="0" w:space="0" w:color="auto"/>
                <w:right w:val="none" w:sz="0" w:space="0" w:color="auto"/>
              </w:divBdr>
            </w:div>
            <w:div w:id="1594629705">
              <w:marLeft w:val="1155"/>
              <w:marRight w:val="0"/>
              <w:marTop w:val="0"/>
              <w:marBottom w:val="0"/>
              <w:divBdr>
                <w:top w:val="none" w:sz="0" w:space="0" w:color="auto"/>
                <w:left w:val="none" w:sz="0" w:space="0" w:color="auto"/>
                <w:bottom w:val="none" w:sz="0" w:space="0" w:color="auto"/>
                <w:right w:val="none" w:sz="0" w:space="0" w:color="auto"/>
              </w:divBdr>
            </w:div>
            <w:div w:id="157732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302">
      <w:bodyDiv w:val="1"/>
      <w:marLeft w:val="0"/>
      <w:marRight w:val="0"/>
      <w:marTop w:val="0"/>
      <w:marBottom w:val="0"/>
      <w:divBdr>
        <w:top w:val="none" w:sz="0" w:space="0" w:color="auto"/>
        <w:left w:val="none" w:sz="0" w:space="0" w:color="auto"/>
        <w:bottom w:val="none" w:sz="0" w:space="0" w:color="auto"/>
        <w:right w:val="none" w:sz="0" w:space="0" w:color="auto"/>
      </w:divBdr>
      <w:divsChild>
        <w:div w:id="33971980">
          <w:marLeft w:val="0"/>
          <w:marRight w:val="0"/>
          <w:marTop w:val="0"/>
          <w:marBottom w:val="0"/>
          <w:divBdr>
            <w:top w:val="none" w:sz="0" w:space="0" w:color="auto"/>
            <w:left w:val="none" w:sz="0" w:space="0" w:color="auto"/>
            <w:bottom w:val="none" w:sz="0" w:space="0" w:color="auto"/>
            <w:right w:val="none" w:sz="0" w:space="0" w:color="auto"/>
          </w:divBdr>
        </w:div>
        <w:div w:id="1475178013">
          <w:marLeft w:val="0"/>
          <w:marRight w:val="0"/>
          <w:marTop w:val="150"/>
          <w:marBottom w:val="0"/>
          <w:divBdr>
            <w:top w:val="none" w:sz="0" w:space="0" w:color="auto"/>
            <w:left w:val="none" w:sz="0" w:space="0" w:color="auto"/>
            <w:bottom w:val="none" w:sz="0" w:space="0" w:color="auto"/>
            <w:right w:val="none" w:sz="0" w:space="0" w:color="auto"/>
          </w:divBdr>
          <w:divsChild>
            <w:div w:id="1543320878">
              <w:marLeft w:val="1155"/>
              <w:marRight w:val="0"/>
              <w:marTop w:val="0"/>
              <w:marBottom w:val="0"/>
              <w:divBdr>
                <w:top w:val="none" w:sz="0" w:space="0" w:color="auto"/>
                <w:left w:val="none" w:sz="0" w:space="0" w:color="auto"/>
                <w:bottom w:val="none" w:sz="0" w:space="0" w:color="auto"/>
                <w:right w:val="none" w:sz="0" w:space="0" w:color="auto"/>
              </w:divBdr>
            </w:div>
            <w:div w:id="926772264">
              <w:marLeft w:val="1155"/>
              <w:marRight w:val="0"/>
              <w:marTop w:val="0"/>
              <w:marBottom w:val="0"/>
              <w:divBdr>
                <w:top w:val="none" w:sz="0" w:space="0" w:color="auto"/>
                <w:left w:val="none" w:sz="0" w:space="0" w:color="auto"/>
                <w:bottom w:val="none" w:sz="0" w:space="0" w:color="auto"/>
                <w:right w:val="none" w:sz="0" w:space="0" w:color="auto"/>
              </w:divBdr>
            </w:div>
            <w:div w:id="1816986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615016">
      <w:bodyDiv w:val="1"/>
      <w:marLeft w:val="0"/>
      <w:marRight w:val="0"/>
      <w:marTop w:val="0"/>
      <w:marBottom w:val="0"/>
      <w:divBdr>
        <w:top w:val="none" w:sz="0" w:space="0" w:color="auto"/>
        <w:left w:val="none" w:sz="0" w:space="0" w:color="auto"/>
        <w:bottom w:val="none" w:sz="0" w:space="0" w:color="auto"/>
        <w:right w:val="none" w:sz="0" w:space="0" w:color="auto"/>
      </w:divBdr>
      <w:divsChild>
        <w:div w:id="1654409983">
          <w:marLeft w:val="0"/>
          <w:marRight w:val="0"/>
          <w:marTop w:val="0"/>
          <w:marBottom w:val="0"/>
          <w:divBdr>
            <w:top w:val="none" w:sz="0" w:space="0" w:color="auto"/>
            <w:left w:val="none" w:sz="0" w:space="0" w:color="auto"/>
            <w:bottom w:val="none" w:sz="0" w:space="0" w:color="auto"/>
            <w:right w:val="none" w:sz="0" w:space="0" w:color="auto"/>
          </w:divBdr>
        </w:div>
        <w:div w:id="2111777748">
          <w:marLeft w:val="0"/>
          <w:marRight w:val="0"/>
          <w:marTop w:val="150"/>
          <w:marBottom w:val="0"/>
          <w:divBdr>
            <w:top w:val="none" w:sz="0" w:space="0" w:color="auto"/>
            <w:left w:val="none" w:sz="0" w:space="0" w:color="auto"/>
            <w:bottom w:val="none" w:sz="0" w:space="0" w:color="auto"/>
            <w:right w:val="none" w:sz="0" w:space="0" w:color="auto"/>
          </w:divBdr>
          <w:divsChild>
            <w:div w:id="919633163">
              <w:marLeft w:val="1155"/>
              <w:marRight w:val="0"/>
              <w:marTop w:val="0"/>
              <w:marBottom w:val="0"/>
              <w:divBdr>
                <w:top w:val="none" w:sz="0" w:space="0" w:color="auto"/>
                <w:left w:val="none" w:sz="0" w:space="0" w:color="auto"/>
                <w:bottom w:val="none" w:sz="0" w:space="0" w:color="auto"/>
                <w:right w:val="none" w:sz="0" w:space="0" w:color="auto"/>
              </w:divBdr>
            </w:div>
            <w:div w:id="868756229">
              <w:marLeft w:val="1155"/>
              <w:marRight w:val="0"/>
              <w:marTop w:val="0"/>
              <w:marBottom w:val="0"/>
              <w:divBdr>
                <w:top w:val="none" w:sz="0" w:space="0" w:color="auto"/>
                <w:left w:val="none" w:sz="0" w:space="0" w:color="auto"/>
                <w:bottom w:val="none" w:sz="0" w:space="0" w:color="auto"/>
                <w:right w:val="none" w:sz="0" w:space="0" w:color="auto"/>
              </w:divBdr>
            </w:div>
            <w:div w:id="168994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032564">
      <w:bodyDiv w:val="1"/>
      <w:marLeft w:val="0"/>
      <w:marRight w:val="0"/>
      <w:marTop w:val="0"/>
      <w:marBottom w:val="0"/>
      <w:divBdr>
        <w:top w:val="none" w:sz="0" w:space="0" w:color="auto"/>
        <w:left w:val="none" w:sz="0" w:space="0" w:color="auto"/>
        <w:bottom w:val="none" w:sz="0" w:space="0" w:color="auto"/>
        <w:right w:val="none" w:sz="0" w:space="0" w:color="auto"/>
      </w:divBdr>
      <w:divsChild>
        <w:div w:id="355884628">
          <w:marLeft w:val="0"/>
          <w:marRight w:val="0"/>
          <w:marTop w:val="0"/>
          <w:marBottom w:val="0"/>
          <w:divBdr>
            <w:top w:val="none" w:sz="0" w:space="0" w:color="auto"/>
            <w:left w:val="none" w:sz="0" w:space="0" w:color="auto"/>
            <w:bottom w:val="none" w:sz="0" w:space="0" w:color="auto"/>
            <w:right w:val="none" w:sz="0" w:space="0" w:color="auto"/>
          </w:divBdr>
        </w:div>
        <w:div w:id="2016568370">
          <w:marLeft w:val="0"/>
          <w:marRight w:val="0"/>
          <w:marTop w:val="150"/>
          <w:marBottom w:val="0"/>
          <w:divBdr>
            <w:top w:val="none" w:sz="0" w:space="0" w:color="auto"/>
            <w:left w:val="none" w:sz="0" w:space="0" w:color="auto"/>
            <w:bottom w:val="none" w:sz="0" w:space="0" w:color="auto"/>
            <w:right w:val="none" w:sz="0" w:space="0" w:color="auto"/>
          </w:divBdr>
          <w:divsChild>
            <w:div w:id="1150904394">
              <w:marLeft w:val="1155"/>
              <w:marRight w:val="0"/>
              <w:marTop w:val="0"/>
              <w:marBottom w:val="0"/>
              <w:divBdr>
                <w:top w:val="none" w:sz="0" w:space="0" w:color="auto"/>
                <w:left w:val="none" w:sz="0" w:space="0" w:color="auto"/>
                <w:bottom w:val="none" w:sz="0" w:space="0" w:color="auto"/>
                <w:right w:val="none" w:sz="0" w:space="0" w:color="auto"/>
              </w:divBdr>
            </w:div>
            <w:div w:id="2091810300">
              <w:marLeft w:val="1155"/>
              <w:marRight w:val="0"/>
              <w:marTop w:val="0"/>
              <w:marBottom w:val="0"/>
              <w:divBdr>
                <w:top w:val="none" w:sz="0" w:space="0" w:color="auto"/>
                <w:left w:val="none" w:sz="0" w:space="0" w:color="auto"/>
                <w:bottom w:val="none" w:sz="0" w:space="0" w:color="auto"/>
                <w:right w:val="none" w:sz="0" w:space="0" w:color="auto"/>
              </w:divBdr>
            </w:div>
            <w:div w:id="1726446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44460">
      <w:bodyDiv w:val="1"/>
      <w:marLeft w:val="0"/>
      <w:marRight w:val="0"/>
      <w:marTop w:val="0"/>
      <w:marBottom w:val="0"/>
      <w:divBdr>
        <w:top w:val="none" w:sz="0" w:space="0" w:color="auto"/>
        <w:left w:val="none" w:sz="0" w:space="0" w:color="auto"/>
        <w:bottom w:val="none" w:sz="0" w:space="0" w:color="auto"/>
        <w:right w:val="none" w:sz="0" w:space="0" w:color="auto"/>
      </w:divBdr>
      <w:divsChild>
        <w:div w:id="1538545208">
          <w:marLeft w:val="0"/>
          <w:marRight w:val="0"/>
          <w:marTop w:val="0"/>
          <w:marBottom w:val="0"/>
          <w:divBdr>
            <w:top w:val="none" w:sz="0" w:space="0" w:color="auto"/>
            <w:left w:val="none" w:sz="0" w:space="0" w:color="auto"/>
            <w:bottom w:val="none" w:sz="0" w:space="0" w:color="auto"/>
            <w:right w:val="none" w:sz="0" w:space="0" w:color="auto"/>
          </w:divBdr>
        </w:div>
        <w:div w:id="689111330">
          <w:marLeft w:val="0"/>
          <w:marRight w:val="0"/>
          <w:marTop w:val="150"/>
          <w:marBottom w:val="0"/>
          <w:divBdr>
            <w:top w:val="none" w:sz="0" w:space="0" w:color="auto"/>
            <w:left w:val="none" w:sz="0" w:space="0" w:color="auto"/>
            <w:bottom w:val="none" w:sz="0" w:space="0" w:color="auto"/>
            <w:right w:val="none" w:sz="0" w:space="0" w:color="auto"/>
          </w:divBdr>
          <w:divsChild>
            <w:div w:id="1036151423">
              <w:marLeft w:val="1155"/>
              <w:marRight w:val="0"/>
              <w:marTop w:val="0"/>
              <w:marBottom w:val="0"/>
              <w:divBdr>
                <w:top w:val="none" w:sz="0" w:space="0" w:color="auto"/>
                <w:left w:val="none" w:sz="0" w:space="0" w:color="auto"/>
                <w:bottom w:val="none" w:sz="0" w:space="0" w:color="auto"/>
                <w:right w:val="none" w:sz="0" w:space="0" w:color="auto"/>
              </w:divBdr>
            </w:div>
            <w:div w:id="1024288452">
              <w:marLeft w:val="1155"/>
              <w:marRight w:val="0"/>
              <w:marTop w:val="0"/>
              <w:marBottom w:val="0"/>
              <w:divBdr>
                <w:top w:val="none" w:sz="0" w:space="0" w:color="auto"/>
                <w:left w:val="none" w:sz="0" w:space="0" w:color="auto"/>
                <w:bottom w:val="none" w:sz="0" w:space="0" w:color="auto"/>
                <w:right w:val="none" w:sz="0" w:space="0" w:color="auto"/>
              </w:divBdr>
            </w:div>
            <w:div w:id="121272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381818">
      <w:bodyDiv w:val="1"/>
      <w:marLeft w:val="0"/>
      <w:marRight w:val="0"/>
      <w:marTop w:val="0"/>
      <w:marBottom w:val="0"/>
      <w:divBdr>
        <w:top w:val="none" w:sz="0" w:space="0" w:color="auto"/>
        <w:left w:val="none" w:sz="0" w:space="0" w:color="auto"/>
        <w:bottom w:val="none" w:sz="0" w:space="0" w:color="auto"/>
        <w:right w:val="none" w:sz="0" w:space="0" w:color="auto"/>
      </w:divBdr>
      <w:divsChild>
        <w:div w:id="2140803719">
          <w:marLeft w:val="0"/>
          <w:marRight w:val="0"/>
          <w:marTop w:val="0"/>
          <w:marBottom w:val="0"/>
          <w:divBdr>
            <w:top w:val="none" w:sz="0" w:space="0" w:color="auto"/>
            <w:left w:val="none" w:sz="0" w:space="0" w:color="auto"/>
            <w:bottom w:val="none" w:sz="0" w:space="0" w:color="auto"/>
            <w:right w:val="none" w:sz="0" w:space="0" w:color="auto"/>
          </w:divBdr>
        </w:div>
        <w:div w:id="1590506262">
          <w:marLeft w:val="0"/>
          <w:marRight w:val="0"/>
          <w:marTop w:val="150"/>
          <w:marBottom w:val="0"/>
          <w:divBdr>
            <w:top w:val="none" w:sz="0" w:space="0" w:color="auto"/>
            <w:left w:val="none" w:sz="0" w:space="0" w:color="auto"/>
            <w:bottom w:val="none" w:sz="0" w:space="0" w:color="auto"/>
            <w:right w:val="none" w:sz="0" w:space="0" w:color="auto"/>
          </w:divBdr>
          <w:divsChild>
            <w:div w:id="428742749">
              <w:marLeft w:val="1155"/>
              <w:marRight w:val="0"/>
              <w:marTop w:val="0"/>
              <w:marBottom w:val="0"/>
              <w:divBdr>
                <w:top w:val="none" w:sz="0" w:space="0" w:color="auto"/>
                <w:left w:val="none" w:sz="0" w:space="0" w:color="auto"/>
                <w:bottom w:val="none" w:sz="0" w:space="0" w:color="auto"/>
                <w:right w:val="none" w:sz="0" w:space="0" w:color="auto"/>
              </w:divBdr>
            </w:div>
            <w:div w:id="621690769">
              <w:marLeft w:val="1155"/>
              <w:marRight w:val="0"/>
              <w:marTop w:val="0"/>
              <w:marBottom w:val="0"/>
              <w:divBdr>
                <w:top w:val="none" w:sz="0" w:space="0" w:color="auto"/>
                <w:left w:val="none" w:sz="0" w:space="0" w:color="auto"/>
                <w:bottom w:val="none" w:sz="0" w:space="0" w:color="auto"/>
                <w:right w:val="none" w:sz="0" w:space="0" w:color="auto"/>
              </w:divBdr>
            </w:div>
            <w:div w:id="73420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3967787">
      <w:bodyDiv w:val="1"/>
      <w:marLeft w:val="0"/>
      <w:marRight w:val="0"/>
      <w:marTop w:val="0"/>
      <w:marBottom w:val="0"/>
      <w:divBdr>
        <w:top w:val="none" w:sz="0" w:space="0" w:color="auto"/>
        <w:left w:val="none" w:sz="0" w:space="0" w:color="auto"/>
        <w:bottom w:val="none" w:sz="0" w:space="0" w:color="auto"/>
        <w:right w:val="none" w:sz="0" w:space="0" w:color="auto"/>
      </w:divBdr>
      <w:divsChild>
        <w:div w:id="523248175">
          <w:marLeft w:val="0"/>
          <w:marRight w:val="0"/>
          <w:marTop w:val="0"/>
          <w:marBottom w:val="0"/>
          <w:divBdr>
            <w:top w:val="none" w:sz="0" w:space="0" w:color="auto"/>
            <w:left w:val="none" w:sz="0" w:space="0" w:color="auto"/>
            <w:bottom w:val="none" w:sz="0" w:space="0" w:color="auto"/>
            <w:right w:val="none" w:sz="0" w:space="0" w:color="auto"/>
          </w:divBdr>
        </w:div>
        <w:div w:id="121534249">
          <w:marLeft w:val="0"/>
          <w:marRight w:val="0"/>
          <w:marTop w:val="150"/>
          <w:marBottom w:val="0"/>
          <w:divBdr>
            <w:top w:val="none" w:sz="0" w:space="0" w:color="auto"/>
            <w:left w:val="none" w:sz="0" w:space="0" w:color="auto"/>
            <w:bottom w:val="none" w:sz="0" w:space="0" w:color="auto"/>
            <w:right w:val="none" w:sz="0" w:space="0" w:color="auto"/>
          </w:divBdr>
          <w:divsChild>
            <w:div w:id="555893541">
              <w:marLeft w:val="1155"/>
              <w:marRight w:val="0"/>
              <w:marTop w:val="0"/>
              <w:marBottom w:val="0"/>
              <w:divBdr>
                <w:top w:val="none" w:sz="0" w:space="0" w:color="auto"/>
                <w:left w:val="none" w:sz="0" w:space="0" w:color="auto"/>
                <w:bottom w:val="none" w:sz="0" w:space="0" w:color="auto"/>
                <w:right w:val="none" w:sz="0" w:space="0" w:color="auto"/>
              </w:divBdr>
            </w:div>
            <w:div w:id="230893309">
              <w:marLeft w:val="1155"/>
              <w:marRight w:val="0"/>
              <w:marTop w:val="0"/>
              <w:marBottom w:val="0"/>
              <w:divBdr>
                <w:top w:val="none" w:sz="0" w:space="0" w:color="auto"/>
                <w:left w:val="none" w:sz="0" w:space="0" w:color="auto"/>
                <w:bottom w:val="none" w:sz="0" w:space="0" w:color="auto"/>
                <w:right w:val="none" w:sz="0" w:space="0" w:color="auto"/>
              </w:divBdr>
            </w:div>
            <w:div w:id="1339192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41877">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353523">
      <w:bodyDiv w:val="1"/>
      <w:marLeft w:val="0"/>
      <w:marRight w:val="0"/>
      <w:marTop w:val="0"/>
      <w:marBottom w:val="0"/>
      <w:divBdr>
        <w:top w:val="none" w:sz="0" w:space="0" w:color="auto"/>
        <w:left w:val="none" w:sz="0" w:space="0" w:color="auto"/>
        <w:bottom w:val="none" w:sz="0" w:space="0" w:color="auto"/>
        <w:right w:val="none" w:sz="0" w:space="0" w:color="auto"/>
      </w:divBdr>
      <w:divsChild>
        <w:div w:id="1475104841">
          <w:marLeft w:val="0"/>
          <w:marRight w:val="0"/>
          <w:marTop w:val="0"/>
          <w:marBottom w:val="0"/>
          <w:divBdr>
            <w:top w:val="none" w:sz="0" w:space="0" w:color="auto"/>
            <w:left w:val="none" w:sz="0" w:space="0" w:color="auto"/>
            <w:bottom w:val="none" w:sz="0" w:space="0" w:color="auto"/>
            <w:right w:val="none" w:sz="0" w:space="0" w:color="auto"/>
          </w:divBdr>
        </w:div>
        <w:div w:id="1128469976">
          <w:marLeft w:val="0"/>
          <w:marRight w:val="0"/>
          <w:marTop w:val="150"/>
          <w:marBottom w:val="0"/>
          <w:divBdr>
            <w:top w:val="none" w:sz="0" w:space="0" w:color="auto"/>
            <w:left w:val="none" w:sz="0" w:space="0" w:color="auto"/>
            <w:bottom w:val="none" w:sz="0" w:space="0" w:color="auto"/>
            <w:right w:val="none" w:sz="0" w:space="0" w:color="auto"/>
          </w:divBdr>
          <w:divsChild>
            <w:div w:id="1049113281">
              <w:marLeft w:val="1155"/>
              <w:marRight w:val="0"/>
              <w:marTop w:val="0"/>
              <w:marBottom w:val="0"/>
              <w:divBdr>
                <w:top w:val="none" w:sz="0" w:space="0" w:color="auto"/>
                <w:left w:val="none" w:sz="0" w:space="0" w:color="auto"/>
                <w:bottom w:val="none" w:sz="0" w:space="0" w:color="auto"/>
                <w:right w:val="none" w:sz="0" w:space="0" w:color="auto"/>
              </w:divBdr>
            </w:div>
            <w:div w:id="983585178">
              <w:marLeft w:val="1155"/>
              <w:marRight w:val="0"/>
              <w:marTop w:val="0"/>
              <w:marBottom w:val="0"/>
              <w:divBdr>
                <w:top w:val="none" w:sz="0" w:space="0" w:color="auto"/>
                <w:left w:val="none" w:sz="0" w:space="0" w:color="auto"/>
                <w:bottom w:val="none" w:sz="0" w:space="0" w:color="auto"/>
                <w:right w:val="none" w:sz="0" w:space="0" w:color="auto"/>
              </w:divBdr>
            </w:div>
            <w:div w:id="851601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732487">
      <w:bodyDiv w:val="1"/>
      <w:marLeft w:val="0"/>
      <w:marRight w:val="0"/>
      <w:marTop w:val="0"/>
      <w:marBottom w:val="0"/>
      <w:divBdr>
        <w:top w:val="none" w:sz="0" w:space="0" w:color="auto"/>
        <w:left w:val="none" w:sz="0" w:space="0" w:color="auto"/>
        <w:bottom w:val="none" w:sz="0" w:space="0" w:color="auto"/>
        <w:right w:val="none" w:sz="0" w:space="0" w:color="auto"/>
      </w:divBdr>
      <w:divsChild>
        <w:div w:id="857230986">
          <w:marLeft w:val="0"/>
          <w:marRight w:val="0"/>
          <w:marTop w:val="0"/>
          <w:marBottom w:val="0"/>
          <w:divBdr>
            <w:top w:val="none" w:sz="0" w:space="0" w:color="auto"/>
            <w:left w:val="none" w:sz="0" w:space="0" w:color="auto"/>
            <w:bottom w:val="none" w:sz="0" w:space="0" w:color="auto"/>
            <w:right w:val="none" w:sz="0" w:space="0" w:color="auto"/>
          </w:divBdr>
        </w:div>
        <w:div w:id="314527756">
          <w:marLeft w:val="0"/>
          <w:marRight w:val="0"/>
          <w:marTop w:val="150"/>
          <w:marBottom w:val="0"/>
          <w:divBdr>
            <w:top w:val="none" w:sz="0" w:space="0" w:color="auto"/>
            <w:left w:val="none" w:sz="0" w:space="0" w:color="auto"/>
            <w:bottom w:val="none" w:sz="0" w:space="0" w:color="auto"/>
            <w:right w:val="none" w:sz="0" w:space="0" w:color="auto"/>
          </w:divBdr>
          <w:divsChild>
            <w:div w:id="333649573">
              <w:marLeft w:val="1155"/>
              <w:marRight w:val="0"/>
              <w:marTop w:val="0"/>
              <w:marBottom w:val="0"/>
              <w:divBdr>
                <w:top w:val="none" w:sz="0" w:space="0" w:color="auto"/>
                <w:left w:val="none" w:sz="0" w:space="0" w:color="auto"/>
                <w:bottom w:val="none" w:sz="0" w:space="0" w:color="auto"/>
                <w:right w:val="none" w:sz="0" w:space="0" w:color="auto"/>
              </w:divBdr>
            </w:div>
            <w:div w:id="1406414833">
              <w:marLeft w:val="1155"/>
              <w:marRight w:val="0"/>
              <w:marTop w:val="0"/>
              <w:marBottom w:val="0"/>
              <w:divBdr>
                <w:top w:val="none" w:sz="0" w:space="0" w:color="auto"/>
                <w:left w:val="none" w:sz="0" w:space="0" w:color="auto"/>
                <w:bottom w:val="none" w:sz="0" w:space="0" w:color="auto"/>
                <w:right w:val="none" w:sz="0" w:space="0" w:color="auto"/>
              </w:divBdr>
            </w:div>
            <w:div w:id="105011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124304">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13065">
      <w:bodyDiv w:val="1"/>
      <w:marLeft w:val="0"/>
      <w:marRight w:val="0"/>
      <w:marTop w:val="0"/>
      <w:marBottom w:val="0"/>
      <w:divBdr>
        <w:top w:val="none" w:sz="0" w:space="0" w:color="auto"/>
        <w:left w:val="none" w:sz="0" w:space="0" w:color="auto"/>
        <w:bottom w:val="none" w:sz="0" w:space="0" w:color="auto"/>
        <w:right w:val="none" w:sz="0" w:space="0" w:color="auto"/>
      </w:divBdr>
      <w:divsChild>
        <w:div w:id="1783185345">
          <w:marLeft w:val="0"/>
          <w:marRight w:val="0"/>
          <w:marTop w:val="0"/>
          <w:marBottom w:val="0"/>
          <w:divBdr>
            <w:top w:val="none" w:sz="0" w:space="0" w:color="auto"/>
            <w:left w:val="none" w:sz="0" w:space="0" w:color="auto"/>
            <w:bottom w:val="none" w:sz="0" w:space="0" w:color="auto"/>
            <w:right w:val="none" w:sz="0" w:space="0" w:color="auto"/>
          </w:divBdr>
        </w:div>
        <w:div w:id="1338146398">
          <w:marLeft w:val="0"/>
          <w:marRight w:val="0"/>
          <w:marTop w:val="150"/>
          <w:marBottom w:val="0"/>
          <w:divBdr>
            <w:top w:val="none" w:sz="0" w:space="0" w:color="auto"/>
            <w:left w:val="none" w:sz="0" w:space="0" w:color="auto"/>
            <w:bottom w:val="none" w:sz="0" w:space="0" w:color="auto"/>
            <w:right w:val="none" w:sz="0" w:space="0" w:color="auto"/>
          </w:divBdr>
          <w:divsChild>
            <w:div w:id="1153063326">
              <w:marLeft w:val="1155"/>
              <w:marRight w:val="0"/>
              <w:marTop w:val="0"/>
              <w:marBottom w:val="0"/>
              <w:divBdr>
                <w:top w:val="none" w:sz="0" w:space="0" w:color="auto"/>
                <w:left w:val="none" w:sz="0" w:space="0" w:color="auto"/>
                <w:bottom w:val="none" w:sz="0" w:space="0" w:color="auto"/>
                <w:right w:val="none" w:sz="0" w:space="0" w:color="auto"/>
              </w:divBdr>
            </w:div>
            <w:div w:id="572353091">
              <w:marLeft w:val="1155"/>
              <w:marRight w:val="0"/>
              <w:marTop w:val="0"/>
              <w:marBottom w:val="0"/>
              <w:divBdr>
                <w:top w:val="none" w:sz="0" w:space="0" w:color="auto"/>
                <w:left w:val="none" w:sz="0" w:space="0" w:color="auto"/>
                <w:bottom w:val="none" w:sz="0" w:space="0" w:color="auto"/>
                <w:right w:val="none" w:sz="0" w:space="0" w:color="auto"/>
              </w:divBdr>
            </w:div>
            <w:div w:id="650721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582080">
      <w:bodyDiv w:val="1"/>
      <w:marLeft w:val="0"/>
      <w:marRight w:val="0"/>
      <w:marTop w:val="0"/>
      <w:marBottom w:val="0"/>
      <w:divBdr>
        <w:top w:val="none" w:sz="0" w:space="0" w:color="auto"/>
        <w:left w:val="none" w:sz="0" w:space="0" w:color="auto"/>
        <w:bottom w:val="none" w:sz="0" w:space="0" w:color="auto"/>
        <w:right w:val="none" w:sz="0" w:space="0" w:color="auto"/>
      </w:divBdr>
      <w:divsChild>
        <w:div w:id="231282599">
          <w:marLeft w:val="0"/>
          <w:marRight w:val="0"/>
          <w:marTop w:val="0"/>
          <w:marBottom w:val="0"/>
          <w:divBdr>
            <w:top w:val="none" w:sz="0" w:space="0" w:color="auto"/>
            <w:left w:val="none" w:sz="0" w:space="0" w:color="auto"/>
            <w:bottom w:val="none" w:sz="0" w:space="0" w:color="auto"/>
            <w:right w:val="none" w:sz="0" w:space="0" w:color="auto"/>
          </w:divBdr>
        </w:div>
        <w:div w:id="83231160">
          <w:marLeft w:val="0"/>
          <w:marRight w:val="0"/>
          <w:marTop w:val="150"/>
          <w:marBottom w:val="0"/>
          <w:divBdr>
            <w:top w:val="none" w:sz="0" w:space="0" w:color="auto"/>
            <w:left w:val="none" w:sz="0" w:space="0" w:color="auto"/>
            <w:bottom w:val="none" w:sz="0" w:space="0" w:color="auto"/>
            <w:right w:val="none" w:sz="0" w:space="0" w:color="auto"/>
          </w:divBdr>
          <w:divsChild>
            <w:div w:id="1252004292">
              <w:marLeft w:val="1155"/>
              <w:marRight w:val="0"/>
              <w:marTop w:val="0"/>
              <w:marBottom w:val="0"/>
              <w:divBdr>
                <w:top w:val="none" w:sz="0" w:space="0" w:color="auto"/>
                <w:left w:val="none" w:sz="0" w:space="0" w:color="auto"/>
                <w:bottom w:val="none" w:sz="0" w:space="0" w:color="auto"/>
                <w:right w:val="none" w:sz="0" w:space="0" w:color="auto"/>
              </w:divBdr>
            </w:div>
            <w:div w:id="147674060">
              <w:marLeft w:val="1155"/>
              <w:marRight w:val="0"/>
              <w:marTop w:val="0"/>
              <w:marBottom w:val="0"/>
              <w:divBdr>
                <w:top w:val="none" w:sz="0" w:space="0" w:color="auto"/>
                <w:left w:val="none" w:sz="0" w:space="0" w:color="auto"/>
                <w:bottom w:val="none" w:sz="0" w:space="0" w:color="auto"/>
                <w:right w:val="none" w:sz="0" w:space="0" w:color="auto"/>
              </w:divBdr>
            </w:div>
            <w:div w:id="1737051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698474">
      <w:bodyDiv w:val="1"/>
      <w:marLeft w:val="0"/>
      <w:marRight w:val="0"/>
      <w:marTop w:val="0"/>
      <w:marBottom w:val="0"/>
      <w:divBdr>
        <w:top w:val="none" w:sz="0" w:space="0" w:color="auto"/>
        <w:left w:val="none" w:sz="0" w:space="0" w:color="auto"/>
        <w:bottom w:val="none" w:sz="0" w:space="0" w:color="auto"/>
        <w:right w:val="none" w:sz="0" w:space="0" w:color="auto"/>
      </w:divBdr>
      <w:divsChild>
        <w:div w:id="1189873497">
          <w:marLeft w:val="0"/>
          <w:marRight w:val="0"/>
          <w:marTop w:val="0"/>
          <w:marBottom w:val="0"/>
          <w:divBdr>
            <w:top w:val="none" w:sz="0" w:space="0" w:color="auto"/>
            <w:left w:val="none" w:sz="0" w:space="0" w:color="auto"/>
            <w:bottom w:val="none" w:sz="0" w:space="0" w:color="auto"/>
            <w:right w:val="none" w:sz="0" w:space="0" w:color="auto"/>
          </w:divBdr>
        </w:div>
        <w:div w:id="290062359">
          <w:marLeft w:val="0"/>
          <w:marRight w:val="0"/>
          <w:marTop w:val="150"/>
          <w:marBottom w:val="0"/>
          <w:divBdr>
            <w:top w:val="none" w:sz="0" w:space="0" w:color="auto"/>
            <w:left w:val="none" w:sz="0" w:space="0" w:color="auto"/>
            <w:bottom w:val="none" w:sz="0" w:space="0" w:color="auto"/>
            <w:right w:val="none" w:sz="0" w:space="0" w:color="auto"/>
          </w:divBdr>
          <w:divsChild>
            <w:div w:id="120656342">
              <w:marLeft w:val="1155"/>
              <w:marRight w:val="0"/>
              <w:marTop w:val="0"/>
              <w:marBottom w:val="0"/>
              <w:divBdr>
                <w:top w:val="none" w:sz="0" w:space="0" w:color="auto"/>
                <w:left w:val="none" w:sz="0" w:space="0" w:color="auto"/>
                <w:bottom w:val="none" w:sz="0" w:space="0" w:color="auto"/>
                <w:right w:val="none" w:sz="0" w:space="0" w:color="auto"/>
              </w:divBdr>
            </w:div>
            <w:div w:id="1428305453">
              <w:marLeft w:val="1155"/>
              <w:marRight w:val="0"/>
              <w:marTop w:val="0"/>
              <w:marBottom w:val="0"/>
              <w:divBdr>
                <w:top w:val="none" w:sz="0" w:space="0" w:color="auto"/>
                <w:left w:val="none" w:sz="0" w:space="0" w:color="auto"/>
                <w:bottom w:val="none" w:sz="0" w:space="0" w:color="auto"/>
                <w:right w:val="none" w:sz="0" w:space="0" w:color="auto"/>
              </w:divBdr>
            </w:div>
            <w:div w:id="205508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362233">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40808">
      <w:bodyDiv w:val="1"/>
      <w:marLeft w:val="0"/>
      <w:marRight w:val="0"/>
      <w:marTop w:val="0"/>
      <w:marBottom w:val="0"/>
      <w:divBdr>
        <w:top w:val="none" w:sz="0" w:space="0" w:color="auto"/>
        <w:left w:val="none" w:sz="0" w:space="0" w:color="auto"/>
        <w:bottom w:val="none" w:sz="0" w:space="0" w:color="auto"/>
        <w:right w:val="none" w:sz="0" w:space="0" w:color="auto"/>
      </w:divBdr>
    </w:div>
    <w:div w:id="2080588060">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0857048">
      <w:bodyDiv w:val="1"/>
      <w:marLeft w:val="0"/>
      <w:marRight w:val="0"/>
      <w:marTop w:val="0"/>
      <w:marBottom w:val="0"/>
      <w:divBdr>
        <w:top w:val="none" w:sz="0" w:space="0" w:color="auto"/>
        <w:left w:val="none" w:sz="0" w:space="0" w:color="auto"/>
        <w:bottom w:val="none" w:sz="0" w:space="0" w:color="auto"/>
        <w:right w:val="none" w:sz="0" w:space="0" w:color="auto"/>
      </w:divBdr>
      <w:divsChild>
        <w:div w:id="1724676061">
          <w:marLeft w:val="0"/>
          <w:marRight w:val="0"/>
          <w:marTop w:val="0"/>
          <w:marBottom w:val="0"/>
          <w:divBdr>
            <w:top w:val="none" w:sz="0" w:space="0" w:color="auto"/>
            <w:left w:val="none" w:sz="0" w:space="0" w:color="auto"/>
            <w:bottom w:val="none" w:sz="0" w:space="0" w:color="auto"/>
            <w:right w:val="none" w:sz="0" w:space="0" w:color="auto"/>
          </w:divBdr>
        </w:div>
        <w:div w:id="980497194">
          <w:marLeft w:val="0"/>
          <w:marRight w:val="0"/>
          <w:marTop w:val="150"/>
          <w:marBottom w:val="0"/>
          <w:divBdr>
            <w:top w:val="none" w:sz="0" w:space="0" w:color="auto"/>
            <w:left w:val="none" w:sz="0" w:space="0" w:color="auto"/>
            <w:bottom w:val="none" w:sz="0" w:space="0" w:color="auto"/>
            <w:right w:val="none" w:sz="0" w:space="0" w:color="auto"/>
          </w:divBdr>
          <w:divsChild>
            <w:div w:id="519204173">
              <w:marLeft w:val="1155"/>
              <w:marRight w:val="0"/>
              <w:marTop w:val="0"/>
              <w:marBottom w:val="0"/>
              <w:divBdr>
                <w:top w:val="none" w:sz="0" w:space="0" w:color="auto"/>
                <w:left w:val="none" w:sz="0" w:space="0" w:color="auto"/>
                <w:bottom w:val="none" w:sz="0" w:space="0" w:color="auto"/>
                <w:right w:val="none" w:sz="0" w:space="0" w:color="auto"/>
              </w:divBdr>
            </w:div>
            <w:div w:id="1572038996">
              <w:marLeft w:val="1155"/>
              <w:marRight w:val="0"/>
              <w:marTop w:val="0"/>
              <w:marBottom w:val="0"/>
              <w:divBdr>
                <w:top w:val="none" w:sz="0" w:space="0" w:color="auto"/>
                <w:left w:val="none" w:sz="0" w:space="0" w:color="auto"/>
                <w:bottom w:val="none" w:sz="0" w:space="0" w:color="auto"/>
                <w:right w:val="none" w:sz="0" w:space="0" w:color="auto"/>
              </w:divBdr>
            </w:div>
            <w:div w:id="185835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2612">
      <w:bodyDiv w:val="1"/>
      <w:marLeft w:val="0"/>
      <w:marRight w:val="0"/>
      <w:marTop w:val="0"/>
      <w:marBottom w:val="0"/>
      <w:divBdr>
        <w:top w:val="none" w:sz="0" w:space="0" w:color="auto"/>
        <w:left w:val="none" w:sz="0" w:space="0" w:color="auto"/>
        <w:bottom w:val="none" w:sz="0" w:space="0" w:color="auto"/>
        <w:right w:val="none" w:sz="0" w:space="0" w:color="auto"/>
      </w:divBdr>
      <w:divsChild>
        <w:div w:id="1623153359">
          <w:marLeft w:val="0"/>
          <w:marRight w:val="0"/>
          <w:marTop w:val="0"/>
          <w:marBottom w:val="0"/>
          <w:divBdr>
            <w:top w:val="none" w:sz="0" w:space="0" w:color="auto"/>
            <w:left w:val="none" w:sz="0" w:space="0" w:color="auto"/>
            <w:bottom w:val="none" w:sz="0" w:space="0" w:color="auto"/>
            <w:right w:val="none" w:sz="0" w:space="0" w:color="auto"/>
          </w:divBdr>
        </w:div>
        <w:div w:id="1638686730">
          <w:marLeft w:val="0"/>
          <w:marRight w:val="0"/>
          <w:marTop w:val="150"/>
          <w:marBottom w:val="0"/>
          <w:divBdr>
            <w:top w:val="none" w:sz="0" w:space="0" w:color="auto"/>
            <w:left w:val="none" w:sz="0" w:space="0" w:color="auto"/>
            <w:bottom w:val="none" w:sz="0" w:space="0" w:color="auto"/>
            <w:right w:val="none" w:sz="0" w:space="0" w:color="auto"/>
          </w:divBdr>
          <w:divsChild>
            <w:div w:id="35855204">
              <w:marLeft w:val="1155"/>
              <w:marRight w:val="0"/>
              <w:marTop w:val="0"/>
              <w:marBottom w:val="0"/>
              <w:divBdr>
                <w:top w:val="none" w:sz="0" w:space="0" w:color="auto"/>
                <w:left w:val="none" w:sz="0" w:space="0" w:color="auto"/>
                <w:bottom w:val="none" w:sz="0" w:space="0" w:color="auto"/>
                <w:right w:val="none" w:sz="0" w:space="0" w:color="auto"/>
              </w:divBdr>
            </w:div>
            <w:div w:id="1362627320">
              <w:marLeft w:val="1155"/>
              <w:marRight w:val="0"/>
              <w:marTop w:val="0"/>
              <w:marBottom w:val="0"/>
              <w:divBdr>
                <w:top w:val="none" w:sz="0" w:space="0" w:color="auto"/>
                <w:left w:val="none" w:sz="0" w:space="0" w:color="auto"/>
                <w:bottom w:val="none" w:sz="0" w:space="0" w:color="auto"/>
                <w:right w:val="none" w:sz="0" w:space="0" w:color="auto"/>
              </w:divBdr>
            </w:div>
            <w:div w:id="1436898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871512">
      <w:bodyDiv w:val="1"/>
      <w:marLeft w:val="0"/>
      <w:marRight w:val="0"/>
      <w:marTop w:val="0"/>
      <w:marBottom w:val="0"/>
      <w:divBdr>
        <w:top w:val="none" w:sz="0" w:space="0" w:color="auto"/>
        <w:left w:val="none" w:sz="0" w:space="0" w:color="auto"/>
        <w:bottom w:val="none" w:sz="0" w:space="0" w:color="auto"/>
        <w:right w:val="none" w:sz="0" w:space="0" w:color="auto"/>
      </w:divBdr>
      <w:divsChild>
        <w:div w:id="1527712759">
          <w:marLeft w:val="0"/>
          <w:marRight w:val="0"/>
          <w:marTop w:val="0"/>
          <w:marBottom w:val="0"/>
          <w:divBdr>
            <w:top w:val="none" w:sz="0" w:space="0" w:color="auto"/>
            <w:left w:val="none" w:sz="0" w:space="0" w:color="auto"/>
            <w:bottom w:val="none" w:sz="0" w:space="0" w:color="auto"/>
            <w:right w:val="none" w:sz="0" w:space="0" w:color="auto"/>
          </w:divBdr>
        </w:div>
        <w:div w:id="1799373975">
          <w:marLeft w:val="0"/>
          <w:marRight w:val="0"/>
          <w:marTop w:val="150"/>
          <w:marBottom w:val="0"/>
          <w:divBdr>
            <w:top w:val="none" w:sz="0" w:space="0" w:color="auto"/>
            <w:left w:val="none" w:sz="0" w:space="0" w:color="auto"/>
            <w:bottom w:val="none" w:sz="0" w:space="0" w:color="auto"/>
            <w:right w:val="none" w:sz="0" w:space="0" w:color="auto"/>
          </w:divBdr>
          <w:divsChild>
            <w:div w:id="1359624667">
              <w:marLeft w:val="1155"/>
              <w:marRight w:val="0"/>
              <w:marTop w:val="0"/>
              <w:marBottom w:val="0"/>
              <w:divBdr>
                <w:top w:val="none" w:sz="0" w:space="0" w:color="auto"/>
                <w:left w:val="none" w:sz="0" w:space="0" w:color="auto"/>
                <w:bottom w:val="none" w:sz="0" w:space="0" w:color="auto"/>
                <w:right w:val="none" w:sz="0" w:space="0" w:color="auto"/>
              </w:divBdr>
            </w:div>
            <w:div w:id="254898548">
              <w:marLeft w:val="1155"/>
              <w:marRight w:val="0"/>
              <w:marTop w:val="0"/>
              <w:marBottom w:val="0"/>
              <w:divBdr>
                <w:top w:val="none" w:sz="0" w:space="0" w:color="auto"/>
                <w:left w:val="none" w:sz="0" w:space="0" w:color="auto"/>
                <w:bottom w:val="none" w:sz="0" w:space="0" w:color="auto"/>
                <w:right w:val="none" w:sz="0" w:space="0" w:color="auto"/>
              </w:divBdr>
            </w:div>
            <w:div w:id="27317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15389">
      <w:bodyDiv w:val="1"/>
      <w:marLeft w:val="0"/>
      <w:marRight w:val="0"/>
      <w:marTop w:val="0"/>
      <w:marBottom w:val="0"/>
      <w:divBdr>
        <w:top w:val="none" w:sz="0" w:space="0" w:color="auto"/>
        <w:left w:val="none" w:sz="0" w:space="0" w:color="auto"/>
        <w:bottom w:val="none" w:sz="0" w:space="0" w:color="auto"/>
        <w:right w:val="none" w:sz="0" w:space="0" w:color="auto"/>
      </w:divBdr>
      <w:divsChild>
        <w:div w:id="374276448">
          <w:marLeft w:val="0"/>
          <w:marRight w:val="0"/>
          <w:marTop w:val="0"/>
          <w:marBottom w:val="0"/>
          <w:divBdr>
            <w:top w:val="none" w:sz="0" w:space="0" w:color="auto"/>
            <w:left w:val="none" w:sz="0" w:space="0" w:color="auto"/>
            <w:bottom w:val="none" w:sz="0" w:space="0" w:color="auto"/>
            <w:right w:val="none" w:sz="0" w:space="0" w:color="auto"/>
          </w:divBdr>
        </w:div>
        <w:div w:id="1491411620">
          <w:marLeft w:val="0"/>
          <w:marRight w:val="0"/>
          <w:marTop w:val="150"/>
          <w:marBottom w:val="0"/>
          <w:divBdr>
            <w:top w:val="none" w:sz="0" w:space="0" w:color="auto"/>
            <w:left w:val="none" w:sz="0" w:space="0" w:color="auto"/>
            <w:bottom w:val="none" w:sz="0" w:space="0" w:color="auto"/>
            <w:right w:val="none" w:sz="0" w:space="0" w:color="auto"/>
          </w:divBdr>
          <w:divsChild>
            <w:div w:id="1028801416">
              <w:marLeft w:val="1155"/>
              <w:marRight w:val="0"/>
              <w:marTop w:val="0"/>
              <w:marBottom w:val="0"/>
              <w:divBdr>
                <w:top w:val="none" w:sz="0" w:space="0" w:color="auto"/>
                <w:left w:val="none" w:sz="0" w:space="0" w:color="auto"/>
                <w:bottom w:val="none" w:sz="0" w:space="0" w:color="auto"/>
                <w:right w:val="none" w:sz="0" w:space="0" w:color="auto"/>
              </w:divBdr>
            </w:div>
            <w:div w:id="1527476301">
              <w:marLeft w:val="1155"/>
              <w:marRight w:val="0"/>
              <w:marTop w:val="0"/>
              <w:marBottom w:val="0"/>
              <w:divBdr>
                <w:top w:val="none" w:sz="0" w:space="0" w:color="auto"/>
                <w:left w:val="none" w:sz="0" w:space="0" w:color="auto"/>
                <w:bottom w:val="none" w:sz="0" w:space="0" w:color="auto"/>
                <w:right w:val="none" w:sz="0" w:space="0" w:color="auto"/>
              </w:divBdr>
            </w:div>
            <w:div w:id="192757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528700">
      <w:bodyDiv w:val="1"/>
      <w:marLeft w:val="0"/>
      <w:marRight w:val="0"/>
      <w:marTop w:val="0"/>
      <w:marBottom w:val="0"/>
      <w:divBdr>
        <w:top w:val="none" w:sz="0" w:space="0" w:color="auto"/>
        <w:left w:val="none" w:sz="0" w:space="0" w:color="auto"/>
        <w:bottom w:val="none" w:sz="0" w:space="0" w:color="auto"/>
        <w:right w:val="none" w:sz="0" w:space="0" w:color="auto"/>
      </w:divBdr>
      <w:divsChild>
        <w:div w:id="507989733">
          <w:marLeft w:val="0"/>
          <w:marRight w:val="0"/>
          <w:marTop w:val="0"/>
          <w:marBottom w:val="0"/>
          <w:divBdr>
            <w:top w:val="none" w:sz="0" w:space="0" w:color="auto"/>
            <w:left w:val="none" w:sz="0" w:space="0" w:color="auto"/>
            <w:bottom w:val="none" w:sz="0" w:space="0" w:color="auto"/>
            <w:right w:val="none" w:sz="0" w:space="0" w:color="auto"/>
          </w:divBdr>
        </w:div>
        <w:div w:id="718364485">
          <w:marLeft w:val="0"/>
          <w:marRight w:val="0"/>
          <w:marTop w:val="150"/>
          <w:marBottom w:val="0"/>
          <w:divBdr>
            <w:top w:val="none" w:sz="0" w:space="0" w:color="auto"/>
            <w:left w:val="none" w:sz="0" w:space="0" w:color="auto"/>
            <w:bottom w:val="none" w:sz="0" w:space="0" w:color="auto"/>
            <w:right w:val="none" w:sz="0" w:space="0" w:color="auto"/>
          </w:divBdr>
          <w:divsChild>
            <w:div w:id="1813399980">
              <w:marLeft w:val="1155"/>
              <w:marRight w:val="0"/>
              <w:marTop w:val="0"/>
              <w:marBottom w:val="0"/>
              <w:divBdr>
                <w:top w:val="none" w:sz="0" w:space="0" w:color="auto"/>
                <w:left w:val="none" w:sz="0" w:space="0" w:color="auto"/>
                <w:bottom w:val="none" w:sz="0" w:space="0" w:color="auto"/>
                <w:right w:val="none" w:sz="0" w:space="0" w:color="auto"/>
              </w:divBdr>
            </w:div>
            <w:div w:id="1700740903">
              <w:marLeft w:val="1155"/>
              <w:marRight w:val="0"/>
              <w:marTop w:val="0"/>
              <w:marBottom w:val="0"/>
              <w:divBdr>
                <w:top w:val="none" w:sz="0" w:space="0" w:color="auto"/>
                <w:left w:val="none" w:sz="0" w:space="0" w:color="auto"/>
                <w:bottom w:val="none" w:sz="0" w:space="0" w:color="auto"/>
                <w:right w:val="none" w:sz="0" w:space="0" w:color="auto"/>
              </w:divBdr>
            </w:div>
            <w:div w:id="112689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8760">
      <w:bodyDiv w:val="1"/>
      <w:marLeft w:val="0"/>
      <w:marRight w:val="0"/>
      <w:marTop w:val="0"/>
      <w:marBottom w:val="0"/>
      <w:divBdr>
        <w:top w:val="none" w:sz="0" w:space="0" w:color="auto"/>
        <w:left w:val="none" w:sz="0" w:space="0" w:color="auto"/>
        <w:bottom w:val="none" w:sz="0" w:space="0" w:color="auto"/>
        <w:right w:val="none" w:sz="0" w:space="0" w:color="auto"/>
      </w:divBdr>
      <w:divsChild>
        <w:div w:id="1812819928">
          <w:marLeft w:val="0"/>
          <w:marRight w:val="0"/>
          <w:marTop w:val="0"/>
          <w:marBottom w:val="0"/>
          <w:divBdr>
            <w:top w:val="none" w:sz="0" w:space="0" w:color="auto"/>
            <w:left w:val="none" w:sz="0" w:space="0" w:color="auto"/>
            <w:bottom w:val="none" w:sz="0" w:space="0" w:color="auto"/>
            <w:right w:val="none" w:sz="0" w:space="0" w:color="auto"/>
          </w:divBdr>
        </w:div>
        <w:div w:id="404767795">
          <w:marLeft w:val="0"/>
          <w:marRight w:val="0"/>
          <w:marTop w:val="150"/>
          <w:marBottom w:val="0"/>
          <w:divBdr>
            <w:top w:val="none" w:sz="0" w:space="0" w:color="auto"/>
            <w:left w:val="none" w:sz="0" w:space="0" w:color="auto"/>
            <w:bottom w:val="none" w:sz="0" w:space="0" w:color="auto"/>
            <w:right w:val="none" w:sz="0" w:space="0" w:color="auto"/>
          </w:divBdr>
          <w:divsChild>
            <w:div w:id="1122378700">
              <w:marLeft w:val="1155"/>
              <w:marRight w:val="0"/>
              <w:marTop w:val="0"/>
              <w:marBottom w:val="0"/>
              <w:divBdr>
                <w:top w:val="none" w:sz="0" w:space="0" w:color="auto"/>
                <w:left w:val="none" w:sz="0" w:space="0" w:color="auto"/>
                <w:bottom w:val="none" w:sz="0" w:space="0" w:color="auto"/>
                <w:right w:val="none" w:sz="0" w:space="0" w:color="auto"/>
              </w:divBdr>
            </w:div>
            <w:div w:id="1703047230">
              <w:marLeft w:val="1155"/>
              <w:marRight w:val="0"/>
              <w:marTop w:val="0"/>
              <w:marBottom w:val="0"/>
              <w:divBdr>
                <w:top w:val="none" w:sz="0" w:space="0" w:color="auto"/>
                <w:left w:val="none" w:sz="0" w:space="0" w:color="auto"/>
                <w:bottom w:val="none" w:sz="0" w:space="0" w:color="auto"/>
                <w:right w:val="none" w:sz="0" w:space="0" w:color="auto"/>
              </w:divBdr>
            </w:div>
            <w:div w:id="79725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372601">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0380">
      <w:bodyDiv w:val="1"/>
      <w:marLeft w:val="0"/>
      <w:marRight w:val="0"/>
      <w:marTop w:val="0"/>
      <w:marBottom w:val="0"/>
      <w:divBdr>
        <w:top w:val="none" w:sz="0" w:space="0" w:color="auto"/>
        <w:left w:val="none" w:sz="0" w:space="0" w:color="auto"/>
        <w:bottom w:val="none" w:sz="0" w:space="0" w:color="auto"/>
        <w:right w:val="none" w:sz="0" w:space="0" w:color="auto"/>
      </w:divBdr>
      <w:divsChild>
        <w:div w:id="471481934">
          <w:marLeft w:val="0"/>
          <w:marRight w:val="0"/>
          <w:marTop w:val="0"/>
          <w:marBottom w:val="0"/>
          <w:divBdr>
            <w:top w:val="none" w:sz="0" w:space="0" w:color="auto"/>
            <w:left w:val="none" w:sz="0" w:space="0" w:color="auto"/>
            <w:bottom w:val="none" w:sz="0" w:space="0" w:color="auto"/>
            <w:right w:val="none" w:sz="0" w:space="0" w:color="auto"/>
          </w:divBdr>
        </w:div>
        <w:div w:id="1841847612">
          <w:marLeft w:val="0"/>
          <w:marRight w:val="0"/>
          <w:marTop w:val="150"/>
          <w:marBottom w:val="0"/>
          <w:divBdr>
            <w:top w:val="none" w:sz="0" w:space="0" w:color="auto"/>
            <w:left w:val="none" w:sz="0" w:space="0" w:color="auto"/>
            <w:bottom w:val="none" w:sz="0" w:space="0" w:color="auto"/>
            <w:right w:val="none" w:sz="0" w:space="0" w:color="auto"/>
          </w:divBdr>
          <w:divsChild>
            <w:div w:id="1911037003">
              <w:marLeft w:val="1155"/>
              <w:marRight w:val="0"/>
              <w:marTop w:val="0"/>
              <w:marBottom w:val="0"/>
              <w:divBdr>
                <w:top w:val="none" w:sz="0" w:space="0" w:color="auto"/>
                <w:left w:val="none" w:sz="0" w:space="0" w:color="auto"/>
                <w:bottom w:val="none" w:sz="0" w:space="0" w:color="auto"/>
                <w:right w:val="none" w:sz="0" w:space="0" w:color="auto"/>
              </w:divBdr>
            </w:div>
            <w:div w:id="180319855">
              <w:marLeft w:val="1155"/>
              <w:marRight w:val="0"/>
              <w:marTop w:val="0"/>
              <w:marBottom w:val="0"/>
              <w:divBdr>
                <w:top w:val="none" w:sz="0" w:space="0" w:color="auto"/>
                <w:left w:val="none" w:sz="0" w:space="0" w:color="auto"/>
                <w:bottom w:val="none" w:sz="0" w:space="0" w:color="auto"/>
                <w:right w:val="none" w:sz="0" w:space="0" w:color="auto"/>
              </w:divBdr>
            </w:div>
            <w:div w:id="99013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680668">
      <w:bodyDiv w:val="1"/>
      <w:marLeft w:val="0"/>
      <w:marRight w:val="0"/>
      <w:marTop w:val="0"/>
      <w:marBottom w:val="0"/>
      <w:divBdr>
        <w:top w:val="none" w:sz="0" w:space="0" w:color="auto"/>
        <w:left w:val="none" w:sz="0" w:space="0" w:color="auto"/>
        <w:bottom w:val="none" w:sz="0" w:space="0" w:color="auto"/>
        <w:right w:val="none" w:sz="0" w:space="0" w:color="auto"/>
      </w:divBdr>
      <w:divsChild>
        <w:div w:id="717703841">
          <w:marLeft w:val="0"/>
          <w:marRight w:val="0"/>
          <w:marTop w:val="0"/>
          <w:marBottom w:val="0"/>
          <w:divBdr>
            <w:top w:val="none" w:sz="0" w:space="0" w:color="auto"/>
            <w:left w:val="none" w:sz="0" w:space="0" w:color="auto"/>
            <w:bottom w:val="none" w:sz="0" w:space="0" w:color="auto"/>
            <w:right w:val="none" w:sz="0" w:space="0" w:color="auto"/>
          </w:divBdr>
        </w:div>
        <w:div w:id="380710768">
          <w:marLeft w:val="0"/>
          <w:marRight w:val="0"/>
          <w:marTop w:val="150"/>
          <w:marBottom w:val="0"/>
          <w:divBdr>
            <w:top w:val="none" w:sz="0" w:space="0" w:color="auto"/>
            <w:left w:val="none" w:sz="0" w:space="0" w:color="auto"/>
            <w:bottom w:val="none" w:sz="0" w:space="0" w:color="auto"/>
            <w:right w:val="none" w:sz="0" w:space="0" w:color="auto"/>
          </w:divBdr>
          <w:divsChild>
            <w:div w:id="73866063">
              <w:marLeft w:val="1155"/>
              <w:marRight w:val="0"/>
              <w:marTop w:val="0"/>
              <w:marBottom w:val="0"/>
              <w:divBdr>
                <w:top w:val="none" w:sz="0" w:space="0" w:color="auto"/>
                <w:left w:val="none" w:sz="0" w:space="0" w:color="auto"/>
                <w:bottom w:val="none" w:sz="0" w:space="0" w:color="auto"/>
                <w:right w:val="none" w:sz="0" w:space="0" w:color="auto"/>
              </w:divBdr>
            </w:div>
            <w:div w:id="1019818472">
              <w:marLeft w:val="1155"/>
              <w:marRight w:val="0"/>
              <w:marTop w:val="0"/>
              <w:marBottom w:val="0"/>
              <w:divBdr>
                <w:top w:val="none" w:sz="0" w:space="0" w:color="auto"/>
                <w:left w:val="none" w:sz="0" w:space="0" w:color="auto"/>
                <w:bottom w:val="none" w:sz="0" w:space="0" w:color="auto"/>
                <w:right w:val="none" w:sz="0" w:space="0" w:color="auto"/>
              </w:divBdr>
            </w:div>
            <w:div w:id="76044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4827">
      <w:bodyDiv w:val="1"/>
      <w:marLeft w:val="0"/>
      <w:marRight w:val="0"/>
      <w:marTop w:val="0"/>
      <w:marBottom w:val="0"/>
      <w:divBdr>
        <w:top w:val="none" w:sz="0" w:space="0" w:color="auto"/>
        <w:left w:val="none" w:sz="0" w:space="0" w:color="auto"/>
        <w:bottom w:val="none" w:sz="0" w:space="0" w:color="auto"/>
        <w:right w:val="none" w:sz="0" w:space="0" w:color="auto"/>
      </w:divBdr>
    </w:div>
    <w:div w:id="2086804858">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144626">
      <w:bodyDiv w:val="1"/>
      <w:marLeft w:val="0"/>
      <w:marRight w:val="0"/>
      <w:marTop w:val="0"/>
      <w:marBottom w:val="0"/>
      <w:divBdr>
        <w:top w:val="none" w:sz="0" w:space="0" w:color="auto"/>
        <w:left w:val="none" w:sz="0" w:space="0" w:color="auto"/>
        <w:bottom w:val="none" w:sz="0" w:space="0" w:color="auto"/>
        <w:right w:val="none" w:sz="0" w:space="0" w:color="auto"/>
      </w:divBdr>
      <w:divsChild>
        <w:div w:id="597448279">
          <w:marLeft w:val="0"/>
          <w:marRight w:val="0"/>
          <w:marTop w:val="0"/>
          <w:marBottom w:val="0"/>
          <w:divBdr>
            <w:top w:val="none" w:sz="0" w:space="0" w:color="auto"/>
            <w:left w:val="none" w:sz="0" w:space="0" w:color="auto"/>
            <w:bottom w:val="none" w:sz="0" w:space="0" w:color="auto"/>
            <w:right w:val="none" w:sz="0" w:space="0" w:color="auto"/>
          </w:divBdr>
        </w:div>
        <w:div w:id="2019312531">
          <w:marLeft w:val="0"/>
          <w:marRight w:val="0"/>
          <w:marTop w:val="150"/>
          <w:marBottom w:val="0"/>
          <w:divBdr>
            <w:top w:val="none" w:sz="0" w:space="0" w:color="auto"/>
            <w:left w:val="none" w:sz="0" w:space="0" w:color="auto"/>
            <w:bottom w:val="none" w:sz="0" w:space="0" w:color="auto"/>
            <w:right w:val="none" w:sz="0" w:space="0" w:color="auto"/>
          </w:divBdr>
          <w:divsChild>
            <w:div w:id="1769888509">
              <w:marLeft w:val="1155"/>
              <w:marRight w:val="0"/>
              <w:marTop w:val="0"/>
              <w:marBottom w:val="0"/>
              <w:divBdr>
                <w:top w:val="none" w:sz="0" w:space="0" w:color="auto"/>
                <w:left w:val="none" w:sz="0" w:space="0" w:color="auto"/>
                <w:bottom w:val="none" w:sz="0" w:space="0" w:color="auto"/>
                <w:right w:val="none" w:sz="0" w:space="0" w:color="auto"/>
              </w:divBdr>
            </w:div>
            <w:div w:id="848060508">
              <w:marLeft w:val="1155"/>
              <w:marRight w:val="0"/>
              <w:marTop w:val="0"/>
              <w:marBottom w:val="0"/>
              <w:divBdr>
                <w:top w:val="none" w:sz="0" w:space="0" w:color="auto"/>
                <w:left w:val="none" w:sz="0" w:space="0" w:color="auto"/>
                <w:bottom w:val="none" w:sz="0" w:space="0" w:color="auto"/>
                <w:right w:val="none" w:sz="0" w:space="0" w:color="auto"/>
              </w:divBdr>
            </w:div>
            <w:div w:id="140787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528234">
      <w:bodyDiv w:val="1"/>
      <w:marLeft w:val="0"/>
      <w:marRight w:val="0"/>
      <w:marTop w:val="0"/>
      <w:marBottom w:val="0"/>
      <w:divBdr>
        <w:top w:val="none" w:sz="0" w:space="0" w:color="auto"/>
        <w:left w:val="none" w:sz="0" w:space="0" w:color="auto"/>
        <w:bottom w:val="none" w:sz="0" w:space="0" w:color="auto"/>
        <w:right w:val="none" w:sz="0" w:space="0" w:color="auto"/>
      </w:divBdr>
      <w:divsChild>
        <w:div w:id="1309749551">
          <w:marLeft w:val="0"/>
          <w:marRight w:val="0"/>
          <w:marTop w:val="0"/>
          <w:marBottom w:val="0"/>
          <w:divBdr>
            <w:top w:val="none" w:sz="0" w:space="0" w:color="auto"/>
            <w:left w:val="none" w:sz="0" w:space="0" w:color="auto"/>
            <w:bottom w:val="none" w:sz="0" w:space="0" w:color="auto"/>
            <w:right w:val="none" w:sz="0" w:space="0" w:color="auto"/>
          </w:divBdr>
        </w:div>
        <w:div w:id="1413894029">
          <w:marLeft w:val="0"/>
          <w:marRight w:val="0"/>
          <w:marTop w:val="150"/>
          <w:marBottom w:val="0"/>
          <w:divBdr>
            <w:top w:val="none" w:sz="0" w:space="0" w:color="auto"/>
            <w:left w:val="none" w:sz="0" w:space="0" w:color="auto"/>
            <w:bottom w:val="none" w:sz="0" w:space="0" w:color="auto"/>
            <w:right w:val="none" w:sz="0" w:space="0" w:color="auto"/>
          </w:divBdr>
          <w:divsChild>
            <w:div w:id="2070492557">
              <w:marLeft w:val="1155"/>
              <w:marRight w:val="0"/>
              <w:marTop w:val="0"/>
              <w:marBottom w:val="0"/>
              <w:divBdr>
                <w:top w:val="none" w:sz="0" w:space="0" w:color="auto"/>
                <w:left w:val="none" w:sz="0" w:space="0" w:color="auto"/>
                <w:bottom w:val="none" w:sz="0" w:space="0" w:color="auto"/>
                <w:right w:val="none" w:sz="0" w:space="0" w:color="auto"/>
              </w:divBdr>
            </w:div>
            <w:div w:id="2074113750">
              <w:marLeft w:val="1155"/>
              <w:marRight w:val="0"/>
              <w:marTop w:val="0"/>
              <w:marBottom w:val="0"/>
              <w:divBdr>
                <w:top w:val="none" w:sz="0" w:space="0" w:color="auto"/>
                <w:left w:val="none" w:sz="0" w:space="0" w:color="auto"/>
                <w:bottom w:val="none" w:sz="0" w:space="0" w:color="auto"/>
                <w:right w:val="none" w:sz="0" w:space="0" w:color="auto"/>
              </w:divBdr>
            </w:div>
            <w:div w:id="63387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0407">
      <w:bodyDiv w:val="1"/>
      <w:marLeft w:val="0"/>
      <w:marRight w:val="0"/>
      <w:marTop w:val="0"/>
      <w:marBottom w:val="0"/>
      <w:divBdr>
        <w:top w:val="none" w:sz="0" w:space="0" w:color="auto"/>
        <w:left w:val="none" w:sz="0" w:space="0" w:color="auto"/>
        <w:bottom w:val="none" w:sz="0" w:space="0" w:color="auto"/>
        <w:right w:val="none" w:sz="0" w:space="0" w:color="auto"/>
      </w:divBdr>
      <w:divsChild>
        <w:div w:id="940378953">
          <w:marLeft w:val="0"/>
          <w:marRight w:val="0"/>
          <w:marTop w:val="0"/>
          <w:marBottom w:val="0"/>
          <w:divBdr>
            <w:top w:val="none" w:sz="0" w:space="0" w:color="auto"/>
            <w:left w:val="none" w:sz="0" w:space="0" w:color="auto"/>
            <w:bottom w:val="none" w:sz="0" w:space="0" w:color="auto"/>
            <w:right w:val="none" w:sz="0" w:space="0" w:color="auto"/>
          </w:divBdr>
        </w:div>
        <w:div w:id="1884437194">
          <w:marLeft w:val="0"/>
          <w:marRight w:val="0"/>
          <w:marTop w:val="150"/>
          <w:marBottom w:val="0"/>
          <w:divBdr>
            <w:top w:val="none" w:sz="0" w:space="0" w:color="auto"/>
            <w:left w:val="none" w:sz="0" w:space="0" w:color="auto"/>
            <w:bottom w:val="none" w:sz="0" w:space="0" w:color="auto"/>
            <w:right w:val="none" w:sz="0" w:space="0" w:color="auto"/>
          </w:divBdr>
          <w:divsChild>
            <w:div w:id="926495981">
              <w:marLeft w:val="1155"/>
              <w:marRight w:val="0"/>
              <w:marTop w:val="0"/>
              <w:marBottom w:val="0"/>
              <w:divBdr>
                <w:top w:val="none" w:sz="0" w:space="0" w:color="auto"/>
                <w:left w:val="none" w:sz="0" w:space="0" w:color="auto"/>
                <w:bottom w:val="none" w:sz="0" w:space="0" w:color="auto"/>
                <w:right w:val="none" w:sz="0" w:space="0" w:color="auto"/>
              </w:divBdr>
            </w:div>
            <w:div w:id="1932929596">
              <w:marLeft w:val="1155"/>
              <w:marRight w:val="0"/>
              <w:marTop w:val="0"/>
              <w:marBottom w:val="0"/>
              <w:divBdr>
                <w:top w:val="none" w:sz="0" w:space="0" w:color="auto"/>
                <w:left w:val="none" w:sz="0" w:space="0" w:color="auto"/>
                <w:bottom w:val="none" w:sz="0" w:space="0" w:color="auto"/>
                <w:right w:val="none" w:sz="0" w:space="0" w:color="auto"/>
              </w:divBdr>
            </w:div>
            <w:div w:id="1114641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725268">
      <w:bodyDiv w:val="1"/>
      <w:marLeft w:val="0"/>
      <w:marRight w:val="0"/>
      <w:marTop w:val="0"/>
      <w:marBottom w:val="0"/>
      <w:divBdr>
        <w:top w:val="none" w:sz="0" w:space="0" w:color="auto"/>
        <w:left w:val="none" w:sz="0" w:space="0" w:color="auto"/>
        <w:bottom w:val="none" w:sz="0" w:space="0" w:color="auto"/>
        <w:right w:val="none" w:sz="0" w:space="0" w:color="auto"/>
      </w:divBdr>
      <w:divsChild>
        <w:div w:id="1950235387">
          <w:marLeft w:val="0"/>
          <w:marRight w:val="0"/>
          <w:marTop w:val="150"/>
          <w:marBottom w:val="0"/>
          <w:divBdr>
            <w:top w:val="none" w:sz="0" w:space="0" w:color="auto"/>
            <w:left w:val="none" w:sz="0" w:space="0" w:color="auto"/>
            <w:bottom w:val="none" w:sz="0" w:space="0" w:color="auto"/>
            <w:right w:val="none" w:sz="0" w:space="0" w:color="auto"/>
          </w:divBdr>
          <w:divsChild>
            <w:div w:id="792527430">
              <w:marLeft w:val="1155"/>
              <w:marRight w:val="0"/>
              <w:marTop w:val="0"/>
              <w:marBottom w:val="0"/>
              <w:divBdr>
                <w:top w:val="none" w:sz="0" w:space="0" w:color="auto"/>
                <w:left w:val="none" w:sz="0" w:space="0" w:color="auto"/>
                <w:bottom w:val="none" w:sz="0" w:space="0" w:color="auto"/>
                <w:right w:val="none" w:sz="0" w:space="0" w:color="auto"/>
              </w:divBdr>
            </w:div>
            <w:div w:id="1040864730">
              <w:marLeft w:val="1155"/>
              <w:marRight w:val="0"/>
              <w:marTop w:val="0"/>
              <w:marBottom w:val="0"/>
              <w:divBdr>
                <w:top w:val="none" w:sz="0" w:space="0" w:color="auto"/>
                <w:left w:val="none" w:sz="0" w:space="0" w:color="auto"/>
                <w:bottom w:val="none" w:sz="0" w:space="0" w:color="auto"/>
                <w:right w:val="none" w:sz="0" w:space="0" w:color="auto"/>
              </w:divBdr>
            </w:div>
            <w:div w:id="966854576">
              <w:marLeft w:val="1155"/>
              <w:marRight w:val="0"/>
              <w:marTop w:val="0"/>
              <w:marBottom w:val="0"/>
              <w:divBdr>
                <w:top w:val="none" w:sz="0" w:space="0" w:color="auto"/>
                <w:left w:val="none" w:sz="0" w:space="0" w:color="auto"/>
                <w:bottom w:val="none" w:sz="0" w:space="0" w:color="auto"/>
                <w:right w:val="none" w:sz="0" w:space="0" w:color="auto"/>
              </w:divBdr>
            </w:div>
          </w:divsChild>
        </w:div>
        <w:div w:id="1140347166">
          <w:marLeft w:val="0"/>
          <w:marRight w:val="0"/>
          <w:marTop w:val="0"/>
          <w:marBottom w:val="0"/>
          <w:divBdr>
            <w:top w:val="none" w:sz="0" w:space="0" w:color="auto"/>
            <w:left w:val="none" w:sz="0" w:space="0" w:color="auto"/>
            <w:bottom w:val="none" w:sz="0" w:space="0" w:color="auto"/>
            <w:right w:val="none" w:sz="0" w:space="0" w:color="auto"/>
          </w:divBdr>
        </w:div>
      </w:divsChild>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8963398">
      <w:bodyDiv w:val="1"/>
      <w:marLeft w:val="0"/>
      <w:marRight w:val="0"/>
      <w:marTop w:val="0"/>
      <w:marBottom w:val="0"/>
      <w:divBdr>
        <w:top w:val="none" w:sz="0" w:space="0" w:color="auto"/>
        <w:left w:val="none" w:sz="0" w:space="0" w:color="auto"/>
        <w:bottom w:val="none" w:sz="0" w:space="0" w:color="auto"/>
        <w:right w:val="none" w:sz="0" w:space="0" w:color="auto"/>
      </w:divBdr>
      <w:divsChild>
        <w:div w:id="489100440">
          <w:marLeft w:val="0"/>
          <w:marRight w:val="0"/>
          <w:marTop w:val="0"/>
          <w:marBottom w:val="0"/>
          <w:divBdr>
            <w:top w:val="none" w:sz="0" w:space="0" w:color="auto"/>
            <w:left w:val="none" w:sz="0" w:space="0" w:color="auto"/>
            <w:bottom w:val="none" w:sz="0" w:space="0" w:color="auto"/>
            <w:right w:val="none" w:sz="0" w:space="0" w:color="auto"/>
          </w:divBdr>
        </w:div>
        <w:div w:id="1374115429">
          <w:marLeft w:val="0"/>
          <w:marRight w:val="0"/>
          <w:marTop w:val="150"/>
          <w:marBottom w:val="0"/>
          <w:divBdr>
            <w:top w:val="none" w:sz="0" w:space="0" w:color="auto"/>
            <w:left w:val="none" w:sz="0" w:space="0" w:color="auto"/>
            <w:bottom w:val="none" w:sz="0" w:space="0" w:color="auto"/>
            <w:right w:val="none" w:sz="0" w:space="0" w:color="auto"/>
          </w:divBdr>
          <w:divsChild>
            <w:div w:id="1229268931">
              <w:marLeft w:val="1155"/>
              <w:marRight w:val="0"/>
              <w:marTop w:val="0"/>
              <w:marBottom w:val="0"/>
              <w:divBdr>
                <w:top w:val="none" w:sz="0" w:space="0" w:color="auto"/>
                <w:left w:val="none" w:sz="0" w:space="0" w:color="auto"/>
                <w:bottom w:val="none" w:sz="0" w:space="0" w:color="auto"/>
                <w:right w:val="none" w:sz="0" w:space="0" w:color="auto"/>
              </w:divBdr>
            </w:div>
            <w:div w:id="1706558055">
              <w:marLeft w:val="1155"/>
              <w:marRight w:val="0"/>
              <w:marTop w:val="0"/>
              <w:marBottom w:val="0"/>
              <w:divBdr>
                <w:top w:val="none" w:sz="0" w:space="0" w:color="auto"/>
                <w:left w:val="none" w:sz="0" w:space="0" w:color="auto"/>
                <w:bottom w:val="none" w:sz="0" w:space="0" w:color="auto"/>
                <w:right w:val="none" w:sz="0" w:space="0" w:color="auto"/>
              </w:divBdr>
            </w:div>
            <w:div w:id="111918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617103">
      <w:bodyDiv w:val="1"/>
      <w:marLeft w:val="0"/>
      <w:marRight w:val="0"/>
      <w:marTop w:val="0"/>
      <w:marBottom w:val="0"/>
      <w:divBdr>
        <w:top w:val="none" w:sz="0" w:space="0" w:color="auto"/>
        <w:left w:val="none" w:sz="0" w:space="0" w:color="auto"/>
        <w:bottom w:val="none" w:sz="0" w:space="0" w:color="auto"/>
        <w:right w:val="none" w:sz="0" w:space="0" w:color="auto"/>
      </w:divBdr>
    </w:div>
    <w:div w:id="2089762265">
      <w:bodyDiv w:val="1"/>
      <w:marLeft w:val="0"/>
      <w:marRight w:val="0"/>
      <w:marTop w:val="0"/>
      <w:marBottom w:val="0"/>
      <w:divBdr>
        <w:top w:val="none" w:sz="0" w:space="0" w:color="auto"/>
        <w:left w:val="none" w:sz="0" w:space="0" w:color="auto"/>
        <w:bottom w:val="none" w:sz="0" w:space="0" w:color="auto"/>
        <w:right w:val="none" w:sz="0" w:space="0" w:color="auto"/>
      </w:divBdr>
      <w:divsChild>
        <w:div w:id="150105638">
          <w:marLeft w:val="0"/>
          <w:marRight w:val="0"/>
          <w:marTop w:val="0"/>
          <w:marBottom w:val="0"/>
          <w:divBdr>
            <w:top w:val="none" w:sz="0" w:space="0" w:color="auto"/>
            <w:left w:val="none" w:sz="0" w:space="0" w:color="auto"/>
            <w:bottom w:val="none" w:sz="0" w:space="0" w:color="auto"/>
            <w:right w:val="none" w:sz="0" w:space="0" w:color="auto"/>
          </w:divBdr>
        </w:div>
        <w:div w:id="1194268844">
          <w:marLeft w:val="0"/>
          <w:marRight w:val="0"/>
          <w:marTop w:val="150"/>
          <w:marBottom w:val="0"/>
          <w:divBdr>
            <w:top w:val="none" w:sz="0" w:space="0" w:color="auto"/>
            <w:left w:val="none" w:sz="0" w:space="0" w:color="auto"/>
            <w:bottom w:val="none" w:sz="0" w:space="0" w:color="auto"/>
            <w:right w:val="none" w:sz="0" w:space="0" w:color="auto"/>
          </w:divBdr>
          <w:divsChild>
            <w:div w:id="293145067">
              <w:marLeft w:val="1155"/>
              <w:marRight w:val="0"/>
              <w:marTop w:val="0"/>
              <w:marBottom w:val="0"/>
              <w:divBdr>
                <w:top w:val="none" w:sz="0" w:space="0" w:color="auto"/>
                <w:left w:val="none" w:sz="0" w:space="0" w:color="auto"/>
                <w:bottom w:val="none" w:sz="0" w:space="0" w:color="auto"/>
                <w:right w:val="none" w:sz="0" w:space="0" w:color="auto"/>
              </w:divBdr>
            </w:div>
            <w:div w:id="276058823">
              <w:marLeft w:val="1155"/>
              <w:marRight w:val="0"/>
              <w:marTop w:val="0"/>
              <w:marBottom w:val="0"/>
              <w:divBdr>
                <w:top w:val="none" w:sz="0" w:space="0" w:color="auto"/>
                <w:left w:val="none" w:sz="0" w:space="0" w:color="auto"/>
                <w:bottom w:val="none" w:sz="0" w:space="0" w:color="auto"/>
                <w:right w:val="none" w:sz="0" w:space="0" w:color="auto"/>
              </w:divBdr>
            </w:div>
            <w:div w:id="1274169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075554">
      <w:bodyDiv w:val="1"/>
      <w:marLeft w:val="0"/>
      <w:marRight w:val="0"/>
      <w:marTop w:val="0"/>
      <w:marBottom w:val="0"/>
      <w:divBdr>
        <w:top w:val="none" w:sz="0" w:space="0" w:color="auto"/>
        <w:left w:val="none" w:sz="0" w:space="0" w:color="auto"/>
        <w:bottom w:val="none" w:sz="0" w:space="0" w:color="auto"/>
        <w:right w:val="none" w:sz="0" w:space="0" w:color="auto"/>
      </w:divBdr>
    </w:div>
    <w:div w:id="2090231915">
      <w:bodyDiv w:val="1"/>
      <w:marLeft w:val="0"/>
      <w:marRight w:val="0"/>
      <w:marTop w:val="0"/>
      <w:marBottom w:val="0"/>
      <w:divBdr>
        <w:top w:val="none" w:sz="0" w:space="0" w:color="auto"/>
        <w:left w:val="none" w:sz="0" w:space="0" w:color="auto"/>
        <w:bottom w:val="none" w:sz="0" w:space="0" w:color="auto"/>
        <w:right w:val="none" w:sz="0" w:space="0" w:color="auto"/>
      </w:divBdr>
      <w:divsChild>
        <w:div w:id="488601062">
          <w:marLeft w:val="0"/>
          <w:marRight w:val="0"/>
          <w:marTop w:val="0"/>
          <w:marBottom w:val="0"/>
          <w:divBdr>
            <w:top w:val="none" w:sz="0" w:space="0" w:color="auto"/>
            <w:left w:val="none" w:sz="0" w:space="0" w:color="auto"/>
            <w:bottom w:val="none" w:sz="0" w:space="0" w:color="auto"/>
            <w:right w:val="none" w:sz="0" w:space="0" w:color="auto"/>
          </w:divBdr>
        </w:div>
        <w:div w:id="859704040">
          <w:marLeft w:val="0"/>
          <w:marRight w:val="0"/>
          <w:marTop w:val="150"/>
          <w:marBottom w:val="0"/>
          <w:divBdr>
            <w:top w:val="none" w:sz="0" w:space="0" w:color="auto"/>
            <w:left w:val="none" w:sz="0" w:space="0" w:color="auto"/>
            <w:bottom w:val="none" w:sz="0" w:space="0" w:color="auto"/>
            <w:right w:val="none" w:sz="0" w:space="0" w:color="auto"/>
          </w:divBdr>
          <w:divsChild>
            <w:div w:id="1643580783">
              <w:marLeft w:val="1155"/>
              <w:marRight w:val="0"/>
              <w:marTop w:val="0"/>
              <w:marBottom w:val="0"/>
              <w:divBdr>
                <w:top w:val="none" w:sz="0" w:space="0" w:color="auto"/>
                <w:left w:val="none" w:sz="0" w:space="0" w:color="auto"/>
                <w:bottom w:val="none" w:sz="0" w:space="0" w:color="auto"/>
                <w:right w:val="none" w:sz="0" w:space="0" w:color="auto"/>
              </w:divBdr>
            </w:div>
            <w:div w:id="197081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5670">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0998010">
      <w:bodyDiv w:val="1"/>
      <w:marLeft w:val="0"/>
      <w:marRight w:val="0"/>
      <w:marTop w:val="0"/>
      <w:marBottom w:val="0"/>
      <w:divBdr>
        <w:top w:val="none" w:sz="0" w:space="0" w:color="auto"/>
        <w:left w:val="none" w:sz="0" w:space="0" w:color="auto"/>
        <w:bottom w:val="none" w:sz="0" w:space="0" w:color="auto"/>
        <w:right w:val="none" w:sz="0" w:space="0" w:color="auto"/>
      </w:divBdr>
      <w:divsChild>
        <w:div w:id="636758167">
          <w:marLeft w:val="0"/>
          <w:marRight w:val="0"/>
          <w:marTop w:val="0"/>
          <w:marBottom w:val="0"/>
          <w:divBdr>
            <w:top w:val="none" w:sz="0" w:space="0" w:color="auto"/>
            <w:left w:val="none" w:sz="0" w:space="0" w:color="auto"/>
            <w:bottom w:val="none" w:sz="0" w:space="0" w:color="auto"/>
            <w:right w:val="none" w:sz="0" w:space="0" w:color="auto"/>
          </w:divBdr>
        </w:div>
        <w:div w:id="1364091674">
          <w:marLeft w:val="0"/>
          <w:marRight w:val="0"/>
          <w:marTop w:val="150"/>
          <w:marBottom w:val="0"/>
          <w:divBdr>
            <w:top w:val="none" w:sz="0" w:space="0" w:color="auto"/>
            <w:left w:val="none" w:sz="0" w:space="0" w:color="auto"/>
            <w:bottom w:val="none" w:sz="0" w:space="0" w:color="auto"/>
            <w:right w:val="none" w:sz="0" w:space="0" w:color="auto"/>
          </w:divBdr>
          <w:divsChild>
            <w:div w:id="1813406379">
              <w:marLeft w:val="1155"/>
              <w:marRight w:val="0"/>
              <w:marTop w:val="0"/>
              <w:marBottom w:val="0"/>
              <w:divBdr>
                <w:top w:val="none" w:sz="0" w:space="0" w:color="auto"/>
                <w:left w:val="none" w:sz="0" w:space="0" w:color="auto"/>
                <w:bottom w:val="none" w:sz="0" w:space="0" w:color="auto"/>
                <w:right w:val="none" w:sz="0" w:space="0" w:color="auto"/>
              </w:divBdr>
            </w:div>
            <w:div w:id="1769503846">
              <w:marLeft w:val="1155"/>
              <w:marRight w:val="0"/>
              <w:marTop w:val="0"/>
              <w:marBottom w:val="0"/>
              <w:divBdr>
                <w:top w:val="none" w:sz="0" w:space="0" w:color="auto"/>
                <w:left w:val="none" w:sz="0" w:space="0" w:color="auto"/>
                <w:bottom w:val="none" w:sz="0" w:space="0" w:color="auto"/>
                <w:right w:val="none" w:sz="0" w:space="0" w:color="auto"/>
              </w:divBdr>
            </w:div>
            <w:div w:id="3304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913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23408">
      <w:bodyDiv w:val="1"/>
      <w:marLeft w:val="0"/>
      <w:marRight w:val="0"/>
      <w:marTop w:val="0"/>
      <w:marBottom w:val="0"/>
      <w:divBdr>
        <w:top w:val="none" w:sz="0" w:space="0" w:color="auto"/>
        <w:left w:val="none" w:sz="0" w:space="0" w:color="auto"/>
        <w:bottom w:val="none" w:sz="0" w:space="0" w:color="auto"/>
        <w:right w:val="none" w:sz="0" w:space="0" w:color="auto"/>
      </w:divBdr>
      <w:divsChild>
        <w:div w:id="1130131424">
          <w:marLeft w:val="0"/>
          <w:marRight w:val="0"/>
          <w:marTop w:val="0"/>
          <w:marBottom w:val="0"/>
          <w:divBdr>
            <w:top w:val="none" w:sz="0" w:space="0" w:color="auto"/>
            <w:left w:val="none" w:sz="0" w:space="0" w:color="auto"/>
            <w:bottom w:val="none" w:sz="0" w:space="0" w:color="auto"/>
            <w:right w:val="none" w:sz="0" w:space="0" w:color="auto"/>
          </w:divBdr>
        </w:div>
        <w:div w:id="1581403381">
          <w:marLeft w:val="0"/>
          <w:marRight w:val="0"/>
          <w:marTop w:val="150"/>
          <w:marBottom w:val="0"/>
          <w:divBdr>
            <w:top w:val="none" w:sz="0" w:space="0" w:color="auto"/>
            <w:left w:val="none" w:sz="0" w:space="0" w:color="auto"/>
            <w:bottom w:val="none" w:sz="0" w:space="0" w:color="auto"/>
            <w:right w:val="none" w:sz="0" w:space="0" w:color="auto"/>
          </w:divBdr>
          <w:divsChild>
            <w:div w:id="340591748">
              <w:marLeft w:val="1155"/>
              <w:marRight w:val="0"/>
              <w:marTop w:val="0"/>
              <w:marBottom w:val="0"/>
              <w:divBdr>
                <w:top w:val="none" w:sz="0" w:space="0" w:color="auto"/>
                <w:left w:val="none" w:sz="0" w:space="0" w:color="auto"/>
                <w:bottom w:val="none" w:sz="0" w:space="0" w:color="auto"/>
                <w:right w:val="none" w:sz="0" w:space="0" w:color="auto"/>
              </w:divBdr>
            </w:div>
            <w:div w:id="1211452228">
              <w:marLeft w:val="1155"/>
              <w:marRight w:val="0"/>
              <w:marTop w:val="0"/>
              <w:marBottom w:val="0"/>
              <w:divBdr>
                <w:top w:val="none" w:sz="0" w:space="0" w:color="auto"/>
                <w:left w:val="none" w:sz="0" w:space="0" w:color="auto"/>
                <w:bottom w:val="none" w:sz="0" w:space="0" w:color="auto"/>
                <w:right w:val="none" w:sz="0" w:space="0" w:color="auto"/>
              </w:divBdr>
            </w:div>
            <w:div w:id="210267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775413">
      <w:bodyDiv w:val="1"/>
      <w:marLeft w:val="0"/>
      <w:marRight w:val="0"/>
      <w:marTop w:val="0"/>
      <w:marBottom w:val="0"/>
      <w:divBdr>
        <w:top w:val="none" w:sz="0" w:space="0" w:color="auto"/>
        <w:left w:val="none" w:sz="0" w:space="0" w:color="auto"/>
        <w:bottom w:val="none" w:sz="0" w:space="0" w:color="auto"/>
        <w:right w:val="none" w:sz="0" w:space="0" w:color="auto"/>
      </w:divBdr>
    </w:div>
    <w:div w:id="2092924738">
      <w:bodyDiv w:val="1"/>
      <w:marLeft w:val="0"/>
      <w:marRight w:val="0"/>
      <w:marTop w:val="0"/>
      <w:marBottom w:val="0"/>
      <w:divBdr>
        <w:top w:val="none" w:sz="0" w:space="0" w:color="auto"/>
        <w:left w:val="none" w:sz="0" w:space="0" w:color="auto"/>
        <w:bottom w:val="none" w:sz="0" w:space="0" w:color="auto"/>
        <w:right w:val="none" w:sz="0" w:space="0" w:color="auto"/>
      </w:divBdr>
      <w:divsChild>
        <w:div w:id="135801944">
          <w:marLeft w:val="0"/>
          <w:marRight w:val="0"/>
          <w:marTop w:val="0"/>
          <w:marBottom w:val="0"/>
          <w:divBdr>
            <w:top w:val="none" w:sz="0" w:space="0" w:color="auto"/>
            <w:left w:val="none" w:sz="0" w:space="0" w:color="auto"/>
            <w:bottom w:val="none" w:sz="0" w:space="0" w:color="auto"/>
            <w:right w:val="none" w:sz="0" w:space="0" w:color="auto"/>
          </w:divBdr>
        </w:div>
        <w:div w:id="1337921045">
          <w:marLeft w:val="0"/>
          <w:marRight w:val="0"/>
          <w:marTop w:val="150"/>
          <w:marBottom w:val="0"/>
          <w:divBdr>
            <w:top w:val="none" w:sz="0" w:space="0" w:color="auto"/>
            <w:left w:val="none" w:sz="0" w:space="0" w:color="auto"/>
            <w:bottom w:val="none" w:sz="0" w:space="0" w:color="auto"/>
            <w:right w:val="none" w:sz="0" w:space="0" w:color="auto"/>
          </w:divBdr>
          <w:divsChild>
            <w:div w:id="689065334">
              <w:marLeft w:val="1155"/>
              <w:marRight w:val="0"/>
              <w:marTop w:val="0"/>
              <w:marBottom w:val="0"/>
              <w:divBdr>
                <w:top w:val="none" w:sz="0" w:space="0" w:color="auto"/>
                <w:left w:val="none" w:sz="0" w:space="0" w:color="auto"/>
                <w:bottom w:val="none" w:sz="0" w:space="0" w:color="auto"/>
                <w:right w:val="none" w:sz="0" w:space="0" w:color="auto"/>
              </w:divBdr>
            </w:div>
            <w:div w:id="1000737213">
              <w:marLeft w:val="1155"/>
              <w:marRight w:val="0"/>
              <w:marTop w:val="0"/>
              <w:marBottom w:val="0"/>
              <w:divBdr>
                <w:top w:val="none" w:sz="0" w:space="0" w:color="auto"/>
                <w:left w:val="none" w:sz="0" w:space="0" w:color="auto"/>
                <w:bottom w:val="none" w:sz="0" w:space="0" w:color="auto"/>
                <w:right w:val="none" w:sz="0" w:space="0" w:color="auto"/>
              </w:divBdr>
            </w:div>
            <w:div w:id="788474261">
              <w:marLeft w:val="1155"/>
              <w:marRight w:val="0"/>
              <w:marTop w:val="0"/>
              <w:marBottom w:val="0"/>
              <w:divBdr>
                <w:top w:val="none" w:sz="0" w:space="0" w:color="auto"/>
                <w:left w:val="none" w:sz="0" w:space="0" w:color="auto"/>
                <w:bottom w:val="none" w:sz="0" w:space="0" w:color="auto"/>
                <w:right w:val="none" w:sz="0" w:space="0" w:color="auto"/>
              </w:divBdr>
            </w:div>
          </w:divsChild>
        </w:div>
        <w:div w:id="986935560">
          <w:marLeft w:val="0"/>
          <w:marRight w:val="0"/>
          <w:marTop w:val="0"/>
          <w:marBottom w:val="0"/>
          <w:divBdr>
            <w:top w:val="none" w:sz="0" w:space="0" w:color="auto"/>
            <w:left w:val="none" w:sz="0" w:space="0" w:color="auto"/>
            <w:bottom w:val="none" w:sz="0" w:space="0" w:color="auto"/>
            <w:right w:val="none" w:sz="0" w:space="0" w:color="auto"/>
          </w:divBdr>
        </w:div>
      </w:divsChild>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2967419">
      <w:bodyDiv w:val="1"/>
      <w:marLeft w:val="0"/>
      <w:marRight w:val="0"/>
      <w:marTop w:val="0"/>
      <w:marBottom w:val="0"/>
      <w:divBdr>
        <w:top w:val="none" w:sz="0" w:space="0" w:color="auto"/>
        <w:left w:val="none" w:sz="0" w:space="0" w:color="auto"/>
        <w:bottom w:val="none" w:sz="0" w:space="0" w:color="auto"/>
        <w:right w:val="none" w:sz="0" w:space="0" w:color="auto"/>
      </w:divBdr>
      <w:divsChild>
        <w:div w:id="190187682">
          <w:marLeft w:val="0"/>
          <w:marRight w:val="0"/>
          <w:marTop w:val="0"/>
          <w:marBottom w:val="0"/>
          <w:divBdr>
            <w:top w:val="none" w:sz="0" w:space="0" w:color="auto"/>
            <w:left w:val="none" w:sz="0" w:space="0" w:color="auto"/>
            <w:bottom w:val="none" w:sz="0" w:space="0" w:color="auto"/>
            <w:right w:val="none" w:sz="0" w:space="0" w:color="auto"/>
          </w:divBdr>
        </w:div>
        <w:div w:id="128910486">
          <w:marLeft w:val="0"/>
          <w:marRight w:val="0"/>
          <w:marTop w:val="150"/>
          <w:marBottom w:val="0"/>
          <w:divBdr>
            <w:top w:val="none" w:sz="0" w:space="0" w:color="auto"/>
            <w:left w:val="none" w:sz="0" w:space="0" w:color="auto"/>
            <w:bottom w:val="none" w:sz="0" w:space="0" w:color="auto"/>
            <w:right w:val="none" w:sz="0" w:space="0" w:color="auto"/>
          </w:divBdr>
          <w:divsChild>
            <w:div w:id="1695694188">
              <w:marLeft w:val="1155"/>
              <w:marRight w:val="0"/>
              <w:marTop w:val="0"/>
              <w:marBottom w:val="0"/>
              <w:divBdr>
                <w:top w:val="none" w:sz="0" w:space="0" w:color="auto"/>
                <w:left w:val="none" w:sz="0" w:space="0" w:color="auto"/>
                <w:bottom w:val="none" w:sz="0" w:space="0" w:color="auto"/>
                <w:right w:val="none" w:sz="0" w:space="0" w:color="auto"/>
              </w:divBdr>
            </w:div>
            <w:div w:id="186705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968110">
      <w:bodyDiv w:val="1"/>
      <w:marLeft w:val="0"/>
      <w:marRight w:val="0"/>
      <w:marTop w:val="0"/>
      <w:marBottom w:val="0"/>
      <w:divBdr>
        <w:top w:val="none" w:sz="0" w:space="0" w:color="auto"/>
        <w:left w:val="none" w:sz="0" w:space="0" w:color="auto"/>
        <w:bottom w:val="none" w:sz="0" w:space="0" w:color="auto"/>
        <w:right w:val="none" w:sz="0" w:space="0" w:color="auto"/>
      </w:divBdr>
      <w:divsChild>
        <w:div w:id="7485288">
          <w:marLeft w:val="0"/>
          <w:marRight w:val="0"/>
          <w:marTop w:val="0"/>
          <w:marBottom w:val="0"/>
          <w:divBdr>
            <w:top w:val="none" w:sz="0" w:space="0" w:color="auto"/>
            <w:left w:val="none" w:sz="0" w:space="0" w:color="auto"/>
            <w:bottom w:val="none" w:sz="0" w:space="0" w:color="auto"/>
            <w:right w:val="none" w:sz="0" w:space="0" w:color="auto"/>
          </w:divBdr>
        </w:div>
        <w:div w:id="1569800810">
          <w:marLeft w:val="0"/>
          <w:marRight w:val="0"/>
          <w:marTop w:val="150"/>
          <w:marBottom w:val="0"/>
          <w:divBdr>
            <w:top w:val="none" w:sz="0" w:space="0" w:color="auto"/>
            <w:left w:val="none" w:sz="0" w:space="0" w:color="auto"/>
            <w:bottom w:val="none" w:sz="0" w:space="0" w:color="auto"/>
            <w:right w:val="none" w:sz="0" w:space="0" w:color="auto"/>
          </w:divBdr>
          <w:divsChild>
            <w:div w:id="1754427831">
              <w:marLeft w:val="1155"/>
              <w:marRight w:val="0"/>
              <w:marTop w:val="0"/>
              <w:marBottom w:val="0"/>
              <w:divBdr>
                <w:top w:val="none" w:sz="0" w:space="0" w:color="auto"/>
                <w:left w:val="none" w:sz="0" w:space="0" w:color="auto"/>
                <w:bottom w:val="none" w:sz="0" w:space="0" w:color="auto"/>
                <w:right w:val="none" w:sz="0" w:space="0" w:color="auto"/>
              </w:divBdr>
            </w:div>
            <w:div w:id="411238522">
              <w:marLeft w:val="1155"/>
              <w:marRight w:val="0"/>
              <w:marTop w:val="0"/>
              <w:marBottom w:val="0"/>
              <w:divBdr>
                <w:top w:val="none" w:sz="0" w:space="0" w:color="auto"/>
                <w:left w:val="none" w:sz="0" w:space="0" w:color="auto"/>
                <w:bottom w:val="none" w:sz="0" w:space="0" w:color="auto"/>
                <w:right w:val="none" w:sz="0" w:space="0" w:color="auto"/>
              </w:divBdr>
            </w:div>
            <w:div w:id="129178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815365">
      <w:bodyDiv w:val="1"/>
      <w:marLeft w:val="0"/>
      <w:marRight w:val="0"/>
      <w:marTop w:val="0"/>
      <w:marBottom w:val="0"/>
      <w:divBdr>
        <w:top w:val="none" w:sz="0" w:space="0" w:color="auto"/>
        <w:left w:val="none" w:sz="0" w:space="0" w:color="auto"/>
        <w:bottom w:val="none" w:sz="0" w:space="0" w:color="auto"/>
        <w:right w:val="none" w:sz="0" w:space="0" w:color="auto"/>
      </w:divBdr>
    </w:div>
    <w:div w:id="2094859518">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275498">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5931143">
      <w:bodyDiv w:val="1"/>
      <w:marLeft w:val="0"/>
      <w:marRight w:val="0"/>
      <w:marTop w:val="0"/>
      <w:marBottom w:val="0"/>
      <w:divBdr>
        <w:top w:val="none" w:sz="0" w:space="0" w:color="auto"/>
        <w:left w:val="none" w:sz="0" w:space="0" w:color="auto"/>
        <w:bottom w:val="none" w:sz="0" w:space="0" w:color="auto"/>
        <w:right w:val="none" w:sz="0" w:space="0" w:color="auto"/>
      </w:divBdr>
      <w:divsChild>
        <w:div w:id="2108229481">
          <w:marLeft w:val="0"/>
          <w:marRight w:val="0"/>
          <w:marTop w:val="0"/>
          <w:marBottom w:val="0"/>
          <w:divBdr>
            <w:top w:val="none" w:sz="0" w:space="0" w:color="auto"/>
            <w:left w:val="none" w:sz="0" w:space="0" w:color="auto"/>
            <w:bottom w:val="none" w:sz="0" w:space="0" w:color="auto"/>
            <w:right w:val="none" w:sz="0" w:space="0" w:color="auto"/>
          </w:divBdr>
        </w:div>
        <w:div w:id="819542146">
          <w:marLeft w:val="0"/>
          <w:marRight w:val="0"/>
          <w:marTop w:val="150"/>
          <w:marBottom w:val="0"/>
          <w:divBdr>
            <w:top w:val="none" w:sz="0" w:space="0" w:color="auto"/>
            <w:left w:val="none" w:sz="0" w:space="0" w:color="auto"/>
            <w:bottom w:val="none" w:sz="0" w:space="0" w:color="auto"/>
            <w:right w:val="none" w:sz="0" w:space="0" w:color="auto"/>
          </w:divBdr>
          <w:divsChild>
            <w:div w:id="1696689762">
              <w:marLeft w:val="1155"/>
              <w:marRight w:val="0"/>
              <w:marTop w:val="0"/>
              <w:marBottom w:val="0"/>
              <w:divBdr>
                <w:top w:val="none" w:sz="0" w:space="0" w:color="auto"/>
                <w:left w:val="none" w:sz="0" w:space="0" w:color="auto"/>
                <w:bottom w:val="none" w:sz="0" w:space="0" w:color="auto"/>
                <w:right w:val="none" w:sz="0" w:space="0" w:color="auto"/>
              </w:divBdr>
            </w:div>
            <w:div w:id="1120762992">
              <w:marLeft w:val="1155"/>
              <w:marRight w:val="0"/>
              <w:marTop w:val="0"/>
              <w:marBottom w:val="0"/>
              <w:divBdr>
                <w:top w:val="none" w:sz="0" w:space="0" w:color="auto"/>
                <w:left w:val="none" w:sz="0" w:space="0" w:color="auto"/>
                <w:bottom w:val="none" w:sz="0" w:space="0" w:color="auto"/>
                <w:right w:val="none" w:sz="0" w:space="0" w:color="auto"/>
              </w:divBdr>
            </w:div>
            <w:div w:id="34171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5977088">
      <w:bodyDiv w:val="1"/>
      <w:marLeft w:val="0"/>
      <w:marRight w:val="0"/>
      <w:marTop w:val="0"/>
      <w:marBottom w:val="0"/>
      <w:divBdr>
        <w:top w:val="none" w:sz="0" w:space="0" w:color="auto"/>
        <w:left w:val="none" w:sz="0" w:space="0" w:color="auto"/>
        <w:bottom w:val="none" w:sz="0" w:space="0" w:color="auto"/>
        <w:right w:val="none" w:sz="0" w:space="0" w:color="auto"/>
      </w:divBdr>
      <w:divsChild>
        <w:div w:id="247276183">
          <w:marLeft w:val="0"/>
          <w:marRight w:val="0"/>
          <w:marTop w:val="0"/>
          <w:marBottom w:val="0"/>
          <w:divBdr>
            <w:top w:val="none" w:sz="0" w:space="0" w:color="auto"/>
            <w:left w:val="none" w:sz="0" w:space="0" w:color="auto"/>
            <w:bottom w:val="none" w:sz="0" w:space="0" w:color="auto"/>
            <w:right w:val="none" w:sz="0" w:space="0" w:color="auto"/>
          </w:divBdr>
        </w:div>
        <w:div w:id="1128430510">
          <w:marLeft w:val="0"/>
          <w:marRight w:val="0"/>
          <w:marTop w:val="150"/>
          <w:marBottom w:val="0"/>
          <w:divBdr>
            <w:top w:val="none" w:sz="0" w:space="0" w:color="auto"/>
            <w:left w:val="none" w:sz="0" w:space="0" w:color="auto"/>
            <w:bottom w:val="none" w:sz="0" w:space="0" w:color="auto"/>
            <w:right w:val="none" w:sz="0" w:space="0" w:color="auto"/>
          </w:divBdr>
          <w:divsChild>
            <w:div w:id="1884832051">
              <w:marLeft w:val="1155"/>
              <w:marRight w:val="0"/>
              <w:marTop w:val="0"/>
              <w:marBottom w:val="0"/>
              <w:divBdr>
                <w:top w:val="none" w:sz="0" w:space="0" w:color="auto"/>
                <w:left w:val="none" w:sz="0" w:space="0" w:color="auto"/>
                <w:bottom w:val="none" w:sz="0" w:space="0" w:color="auto"/>
                <w:right w:val="none" w:sz="0" w:space="0" w:color="auto"/>
              </w:divBdr>
            </w:div>
            <w:div w:id="1449665761">
              <w:marLeft w:val="1155"/>
              <w:marRight w:val="0"/>
              <w:marTop w:val="0"/>
              <w:marBottom w:val="0"/>
              <w:divBdr>
                <w:top w:val="none" w:sz="0" w:space="0" w:color="auto"/>
                <w:left w:val="none" w:sz="0" w:space="0" w:color="auto"/>
                <w:bottom w:val="none" w:sz="0" w:space="0" w:color="auto"/>
                <w:right w:val="none" w:sz="0" w:space="0" w:color="auto"/>
              </w:divBdr>
            </w:div>
            <w:div w:id="1405183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19996">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783077">
      <w:bodyDiv w:val="1"/>
      <w:marLeft w:val="0"/>
      <w:marRight w:val="0"/>
      <w:marTop w:val="0"/>
      <w:marBottom w:val="0"/>
      <w:divBdr>
        <w:top w:val="none" w:sz="0" w:space="0" w:color="auto"/>
        <w:left w:val="none" w:sz="0" w:space="0" w:color="auto"/>
        <w:bottom w:val="none" w:sz="0" w:space="0" w:color="auto"/>
        <w:right w:val="none" w:sz="0" w:space="0" w:color="auto"/>
      </w:divBdr>
      <w:divsChild>
        <w:div w:id="1319574406">
          <w:marLeft w:val="0"/>
          <w:marRight w:val="0"/>
          <w:marTop w:val="0"/>
          <w:marBottom w:val="0"/>
          <w:divBdr>
            <w:top w:val="none" w:sz="0" w:space="0" w:color="auto"/>
            <w:left w:val="none" w:sz="0" w:space="0" w:color="auto"/>
            <w:bottom w:val="none" w:sz="0" w:space="0" w:color="auto"/>
            <w:right w:val="none" w:sz="0" w:space="0" w:color="auto"/>
          </w:divBdr>
        </w:div>
        <w:div w:id="1644232977">
          <w:marLeft w:val="0"/>
          <w:marRight w:val="0"/>
          <w:marTop w:val="150"/>
          <w:marBottom w:val="0"/>
          <w:divBdr>
            <w:top w:val="none" w:sz="0" w:space="0" w:color="auto"/>
            <w:left w:val="none" w:sz="0" w:space="0" w:color="auto"/>
            <w:bottom w:val="none" w:sz="0" w:space="0" w:color="auto"/>
            <w:right w:val="none" w:sz="0" w:space="0" w:color="auto"/>
          </w:divBdr>
          <w:divsChild>
            <w:div w:id="483787627">
              <w:marLeft w:val="1155"/>
              <w:marRight w:val="0"/>
              <w:marTop w:val="0"/>
              <w:marBottom w:val="0"/>
              <w:divBdr>
                <w:top w:val="none" w:sz="0" w:space="0" w:color="auto"/>
                <w:left w:val="none" w:sz="0" w:space="0" w:color="auto"/>
                <w:bottom w:val="none" w:sz="0" w:space="0" w:color="auto"/>
                <w:right w:val="none" w:sz="0" w:space="0" w:color="auto"/>
              </w:divBdr>
            </w:div>
            <w:div w:id="605816267">
              <w:marLeft w:val="1155"/>
              <w:marRight w:val="0"/>
              <w:marTop w:val="0"/>
              <w:marBottom w:val="0"/>
              <w:divBdr>
                <w:top w:val="none" w:sz="0" w:space="0" w:color="auto"/>
                <w:left w:val="none" w:sz="0" w:space="0" w:color="auto"/>
                <w:bottom w:val="none" w:sz="0" w:space="0" w:color="auto"/>
                <w:right w:val="none" w:sz="0" w:space="0" w:color="auto"/>
              </w:divBdr>
            </w:div>
            <w:div w:id="1009721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358848">
      <w:bodyDiv w:val="1"/>
      <w:marLeft w:val="0"/>
      <w:marRight w:val="0"/>
      <w:marTop w:val="0"/>
      <w:marBottom w:val="0"/>
      <w:divBdr>
        <w:top w:val="none" w:sz="0" w:space="0" w:color="auto"/>
        <w:left w:val="none" w:sz="0" w:space="0" w:color="auto"/>
        <w:bottom w:val="none" w:sz="0" w:space="0" w:color="auto"/>
        <w:right w:val="none" w:sz="0" w:space="0" w:color="auto"/>
      </w:divBdr>
      <w:divsChild>
        <w:div w:id="1464076542">
          <w:marLeft w:val="0"/>
          <w:marRight w:val="0"/>
          <w:marTop w:val="0"/>
          <w:marBottom w:val="0"/>
          <w:divBdr>
            <w:top w:val="none" w:sz="0" w:space="0" w:color="auto"/>
            <w:left w:val="none" w:sz="0" w:space="0" w:color="auto"/>
            <w:bottom w:val="none" w:sz="0" w:space="0" w:color="auto"/>
            <w:right w:val="none" w:sz="0" w:space="0" w:color="auto"/>
          </w:divBdr>
        </w:div>
        <w:div w:id="611402626">
          <w:marLeft w:val="0"/>
          <w:marRight w:val="0"/>
          <w:marTop w:val="150"/>
          <w:marBottom w:val="0"/>
          <w:divBdr>
            <w:top w:val="none" w:sz="0" w:space="0" w:color="auto"/>
            <w:left w:val="none" w:sz="0" w:space="0" w:color="auto"/>
            <w:bottom w:val="none" w:sz="0" w:space="0" w:color="auto"/>
            <w:right w:val="none" w:sz="0" w:space="0" w:color="auto"/>
          </w:divBdr>
          <w:divsChild>
            <w:div w:id="1680698518">
              <w:marLeft w:val="1155"/>
              <w:marRight w:val="0"/>
              <w:marTop w:val="0"/>
              <w:marBottom w:val="0"/>
              <w:divBdr>
                <w:top w:val="none" w:sz="0" w:space="0" w:color="auto"/>
                <w:left w:val="none" w:sz="0" w:space="0" w:color="auto"/>
                <w:bottom w:val="none" w:sz="0" w:space="0" w:color="auto"/>
                <w:right w:val="none" w:sz="0" w:space="0" w:color="auto"/>
              </w:divBdr>
            </w:div>
            <w:div w:id="1782528782">
              <w:marLeft w:val="1155"/>
              <w:marRight w:val="0"/>
              <w:marTop w:val="0"/>
              <w:marBottom w:val="0"/>
              <w:divBdr>
                <w:top w:val="none" w:sz="0" w:space="0" w:color="auto"/>
                <w:left w:val="none" w:sz="0" w:space="0" w:color="auto"/>
                <w:bottom w:val="none" w:sz="0" w:space="0" w:color="auto"/>
                <w:right w:val="none" w:sz="0" w:space="0" w:color="auto"/>
              </w:divBdr>
            </w:div>
            <w:div w:id="518006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019327">
      <w:bodyDiv w:val="1"/>
      <w:marLeft w:val="0"/>
      <w:marRight w:val="0"/>
      <w:marTop w:val="0"/>
      <w:marBottom w:val="0"/>
      <w:divBdr>
        <w:top w:val="none" w:sz="0" w:space="0" w:color="auto"/>
        <w:left w:val="none" w:sz="0" w:space="0" w:color="auto"/>
        <w:bottom w:val="none" w:sz="0" w:space="0" w:color="auto"/>
        <w:right w:val="none" w:sz="0" w:space="0" w:color="auto"/>
      </w:divBdr>
      <w:divsChild>
        <w:div w:id="1652827177">
          <w:marLeft w:val="0"/>
          <w:marRight w:val="0"/>
          <w:marTop w:val="0"/>
          <w:marBottom w:val="0"/>
          <w:divBdr>
            <w:top w:val="none" w:sz="0" w:space="0" w:color="auto"/>
            <w:left w:val="none" w:sz="0" w:space="0" w:color="auto"/>
            <w:bottom w:val="none" w:sz="0" w:space="0" w:color="auto"/>
            <w:right w:val="none" w:sz="0" w:space="0" w:color="auto"/>
          </w:divBdr>
        </w:div>
        <w:div w:id="958533523">
          <w:marLeft w:val="0"/>
          <w:marRight w:val="0"/>
          <w:marTop w:val="150"/>
          <w:marBottom w:val="0"/>
          <w:divBdr>
            <w:top w:val="none" w:sz="0" w:space="0" w:color="auto"/>
            <w:left w:val="none" w:sz="0" w:space="0" w:color="auto"/>
            <w:bottom w:val="none" w:sz="0" w:space="0" w:color="auto"/>
            <w:right w:val="none" w:sz="0" w:space="0" w:color="auto"/>
          </w:divBdr>
          <w:divsChild>
            <w:div w:id="1342776963">
              <w:marLeft w:val="1155"/>
              <w:marRight w:val="0"/>
              <w:marTop w:val="0"/>
              <w:marBottom w:val="0"/>
              <w:divBdr>
                <w:top w:val="none" w:sz="0" w:space="0" w:color="auto"/>
                <w:left w:val="none" w:sz="0" w:space="0" w:color="auto"/>
                <w:bottom w:val="none" w:sz="0" w:space="0" w:color="auto"/>
                <w:right w:val="none" w:sz="0" w:space="0" w:color="auto"/>
              </w:divBdr>
            </w:div>
            <w:div w:id="299579235">
              <w:marLeft w:val="1155"/>
              <w:marRight w:val="0"/>
              <w:marTop w:val="0"/>
              <w:marBottom w:val="0"/>
              <w:divBdr>
                <w:top w:val="none" w:sz="0" w:space="0" w:color="auto"/>
                <w:left w:val="none" w:sz="0" w:space="0" w:color="auto"/>
                <w:bottom w:val="none" w:sz="0" w:space="0" w:color="auto"/>
                <w:right w:val="none" w:sz="0" w:space="0" w:color="auto"/>
              </w:divBdr>
            </w:div>
            <w:div w:id="1561088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670131">
      <w:bodyDiv w:val="1"/>
      <w:marLeft w:val="0"/>
      <w:marRight w:val="0"/>
      <w:marTop w:val="0"/>
      <w:marBottom w:val="0"/>
      <w:divBdr>
        <w:top w:val="none" w:sz="0" w:space="0" w:color="auto"/>
        <w:left w:val="none" w:sz="0" w:space="0" w:color="auto"/>
        <w:bottom w:val="none" w:sz="0" w:space="0" w:color="auto"/>
        <w:right w:val="none" w:sz="0" w:space="0" w:color="auto"/>
      </w:divBdr>
      <w:divsChild>
        <w:div w:id="671224406">
          <w:marLeft w:val="0"/>
          <w:marRight w:val="0"/>
          <w:marTop w:val="0"/>
          <w:marBottom w:val="0"/>
          <w:divBdr>
            <w:top w:val="none" w:sz="0" w:space="0" w:color="auto"/>
            <w:left w:val="none" w:sz="0" w:space="0" w:color="auto"/>
            <w:bottom w:val="none" w:sz="0" w:space="0" w:color="auto"/>
            <w:right w:val="none" w:sz="0" w:space="0" w:color="auto"/>
          </w:divBdr>
        </w:div>
        <w:div w:id="938486393">
          <w:marLeft w:val="0"/>
          <w:marRight w:val="0"/>
          <w:marTop w:val="150"/>
          <w:marBottom w:val="0"/>
          <w:divBdr>
            <w:top w:val="none" w:sz="0" w:space="0" w:color="auto"/>
            <w:left w:val="none" w:sz="0" w:space="0" w:color="auto"/>
            <w:bottom w:val="none" w:sz="0" w:space="0" w:color="auto"/>
            <w:right w:val="none" w:sz="0" w:space="0" w:color="auto"/>
          </w:divBdr>
          <w:divsChild>
            <w:div w:id="1028291590">
              <w:marLeft w:val="1155"/>
              <w:marRight w:val="0"/>
              <w:marTop w:val="0"/>
              <w:marBottom w:val="0"/>
              <w:divBdr>
                <w:top w:val="none" w:sz="0" w:space="0" w:color="auto"/>
                <w:left w:val="none" w:sz="0" w:space="0" w:color="auto"/>
                <w:bottom w:val="none" w:sz="0" w:space="0" w:color="auto"/>
                <w:right w:val="none" w:sz="0" w:space="0" w:color="auto"/>
              </w:divBdr>
            </w:div>
            <w:div w:id="361397181">
              <w:marLeft w:val="1155"/>
              <w:marRight w:val="0"/>
              <w:marTop w:val="0"/>
              <w:marBottom w:val="0"/>
              <w:divBdr>
                <w:top w:val="none" w:sz="0" w:space="0" w:color="auto"/>
                <w:left w:val="none" w:sz="0" w:space="0" w:color="auto"/>
                <w:bottom w:val="none" w:sz="0" w:space="0" w:color="auto"/>
                <w:right w:val="none" w:sz="0" w:space="0" w:color="auto"/>
              </w:divBdr>
            </w:div>
            <w:div w:id="104880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67462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8863890">
      <w:bodyDiv w:val="1"/>
      <w:marLeft w:val="0"/>
      <w:marRight w:val="0"/>
      <w:marTop w:val="0"/>
      <w:marBottom w:val="0"/>
      <w:divBdr>
        <w:top w:val="none" w:sz="0" w:space="0" w:color="auto"/>
        <w:left w:val="none" w:sz="0" w:space="0" w:color="auto"/>
        <w:bottom w:val="none" w:sz="0" w:space="0" w:color="auto"/>
        <w:right w:val="none" w:sz="0" w:space="0" w:color="auto"/>
      </w:divBdr>
      <w:divsChild>
        <w:div w:id="497766987">
          <w:marLeft w:val="0"/>
          <w:marRight w:val="0"/>
          <w:marTop w:val="0"/>
          <w:marBottom w:val="0"/>
          <w:divBdr>
            <w:top w:val="none" w:sz="0" w:space="0" w:color="auto"/>
            <w:left w:val="none" w:sz="0" w:space="0" w:color="auto"/>
            <w:bottom w:val="none" w:sz="0" w:space="0" w:color="auto"/>
            <w:right w:val="none" w:sz="0" w:space="0" w:color="auto"/>
          </w:divBdr>
        </w:div>
        <w:div w:id="463735008">
          <w:marLeft w:val="0"/>
          <w:marRight w:val="0"/>
          <w:marTop w:val="150"/>
          <w:marBottom w:val="0"/>
          <w:divBdr>
            <w:top w:val="none" w:sz="0" w:space="0" w:color="auto"/>
            <w:left w:val="none" w:sz="0" w:space="0" w:color="auto"/>
            <w:bottom w:val="none" w:sz="0" w:space="0" w:color="auto"/>
            <w:right w:val="none" w:sz="0" w:space="0" w:color="auto"/>
          </w:divBdr>
          <w:divsChild>
            <w:div w:id="219437533">
              <w:marLeft w:val="1155"/>
              <w:marRight w:val="0"/>
              <w:marTop w:val="0"/>
              <w:marBottom w:val="0"/>
              <w:divBdr>
                <w:top w:val="none" w:sz="0" w:space="0" w:color="auto"/>
                <w:left w:val="none" w:sz="0" w:space="0" w:color="auto"/>
                <w:bottom w:val="none" w:sz="0" w:space="0" w:color="auto"/>
                <w:right w:val="none" w:sz="0" w:space="0" w:color="auto"/>
              </w:divBdr>
            </w:div>
            <w:div w:id="220794110">
              <w:marLeft w:val="1155"/>
              <w:marRight w:val="0"/>
              <w:marTop w:val="0"/>
              <w:marBottom w:val="0"/>
              <w:divBdr>
                <w:top w:val="none" w:sz="0" w:space="0" w:color="auto"/>
                <w:left w:val="none" w:sz="0" w:space="0" w:color="auto"/>
                <w:bottom w:val="none" w:sz="0" w:space="0" w:color="auto"/>
                <w:right w:val="none" w:sz="0" w:space="0" w:color="auto"/>
              </w:divBdr>
            </w:div>
            <w:div w:id="113596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36386">
      <w:bodyDiv w:val="1"/>
      <w:marLeft w:val="0"/>
      <w:marRight w:val="0"/>
      <w:marTop w:val="0"/>
      <w:marBottom w:val="0"/>
      <w:divBdr>
        <w:top w:val="none" w:sz="0" w:space="0" w:color="auto"/>
        <w:left w:val="none" w:sz="0" w:space="0" w:color="auto"/>
        <w:bottom w:val="none" w:sz="0" w:space="0" w:color="auto"/>
        <w:right w:val="none" w:sz="0" w:space="0" w:color="auto"/>
      </w:divBdr>
      <w:divsChild>
        <w:div w:id="1952204821">
          <w:marLeft w:val="0"/>
          <w:marRight w:val="0"/>
          <w:marTop w:val="0"/>
          <w:marBottom w:val="0"/>
          <w:divBdr>
            <w:top w:val="none" w:sz="0" w:space="0" w:color="auto"/>
            <w:left w:val="none" w:sz="0" w:space="0" w:color="auto"/>
            <w:bottom w:val="none" w:sz="0" w:space="0" w:color="auto"/>
            <w:right w:val="none" w:sz="0" w:space="0" w:color="auto"/>
          </w:divBdr>
        </w:div>
        <w:div w:id="560143408">
          <w:marLeft w:val="0"/>
          <w:marRight w:val="0"/>
          <w:marTop w:val="150"/>
          <w:marBottom w:val="0"/>
          <w:divBdr>
            <w:top w:val="none" w:sz="0" w:space="0" w:color="auto"/>
            <w:left w:val="none" w:sz="0" w:space="0" w:color="auto"/>
            <w:bottom w:val="none" w:sz="0" w:space="0" w:color="auto"/>
            <w:right w:val="none" w:sz="0" w:space="0" w:color="auto"/>
          </w:divBdr>
          <w:divsChild>
            <w:div w:id="414933890">
              <w:marLeft w:val="1155"/>
              <w:marRight w:val="0"/>
              <w:marTop w:val="0"/>
              <w:marBottom w:val="0"/>
              <w:divBdr>
                <w:top w:val="none" w:sz="0" w:space="0" w:color="auto"/>
                <w:left w:val="none" w:sz="0" w:space="0" w:color="auto"/>
                <w:bottom w:val="none" w:sz="0" w:space="0" w:color="auto"/>
                <w:right w:val="none" w:sz="0" w:space="0" w:color="auto"/>
              </w:divBdr>
            </w:div>
            <w:div w:id="594939785">
              <w:marLeft w:val="1155"/>
              <w:marRight w:val="0"/>
              <w:marTop w:val="0"/>
              <w:marBottom w:val="0"/>
              <w:divBdr>
                <w:top w:val="none" w:sz="0" w:space="0" w:color="auto"/>
                <w:left w:val="none" w:sz="0" w:space="0" w:color="auto"/>
                <w:bottom w:val="none" w:sz="0" w:space="0" w:color="auto"/>
                <w:right w:val="none" w:sz="0" w:space="0" w:color="auto"/>
              </w:divBdr>
            </w:div>
            <w:div w:id="343671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40872">
      <w:bodyDiv w:val="1"/>
      <w:marLeft w:val="0"/>
      <w:marRight w:val="0"/>
      <w:marTop w:val="0"/>
      <w:marBottom w:val="0"/>
      <w:divBdr>
        <w:top w:val="none" w:sz="0" w:space="0" w:color="auto"/>
        <w:left w:val="none" w:sz="0" w:space="0" w:color="auto"/>
        <w:bottom w:val="none" w:sz="0" w:space="0" w:color="auto"/>
        <w:right w:val="none" w:sz="0" w:space="0" w:color="auto"/>
      </w:divBdr>
      <w:divsChild>
        <w:div w:id="557322477">
          <w:marLeft w:val="0"/>
          <w:marRight w:val="0"/>
          <w:marTop w:val="0"/>
          <w:marBottom w:val="0"/>
          <w:divBdr>
            <w:top w:val="none" w:sz="0" w:space="0" w:color="auto"/>
            <w:left w:val="none" w:sz="0" w:space="0" w:color="auto"/>
            <w:bottom w:val="none" w:sz="0" w:space="0" w:color="auto"/>
            <w:right w:val="none" w:sz="0" w:space="0" w:color="auto"/>
          </w:divBdr>
        </w:div>
        <w:div w:id="777876688">
          <w:marLeft w:val="0"/>
          <w:marRight w:val="0"/>
          <w:marTop w:val="150"/>
          <w:marBottom w:val="0"/>
          <w:divBdr>
            <w:top w:val="none" w:sz="0" w:space="0" w:color="auto"/>
            <w:left w:val="none" w:sz="0" w:space="0" w:color="auto"/>
            <w:bottom w:val="none" w:sz="0" w:space="0" w:color="auto"/>
            <w:right w:val="none" w:sz="0" w:space="0" w:color="auto"/>
          </w:divBdr>
          <w:divsChild>
            <w:div w:id="1415396920">
              <w:marLeft w:val="1155"/>
              <w:marRight w:val="0"/>
              <w:marTop w:val="0"/>
              <w:marBottom w:val="0"/>
              <w:divBdr>
                <w:top w:val="none" w:sz="0" w:space="0" w:color="auto"/>
                <w:left w:val="none" w:sz="0" w:space="0" w:color="auto"/>
                <w:bottom w:val="none" w:sz="0" w:space="0" w:color="auto"/>
                <w:right w:val="none" w:sz="0" w:space="0" w:color="auto"/>
              </w:divBdr>
            </w:div>
            <w:div w:id="140854182">
              <w:marLeft w:val="1155"/>
              <w:marRight w:val="0"/>
              <w:marTop w:val="0"/>
              <w:marBottom w:val="0"/>
              <w:divBdr>
                <w:top w:val="none" w:sz="0" w:space="0" w:color="auto"/>
                <w:left w:val="none" w:sz="0" w:space="0" w:color="auto"/>
                <w:bottom w:val="none" w:sz="0" w:space="0" w:color="auto"/>
                <w:right w:val="none" w:sz="0" w:space="0" w:color="auto"/>
              </w:divBdr>
            </w:div>
            <w:div w:id="1673140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279349">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477792">
      <w:bodyDiv w:val="1"/>
      <w:marLeft w:val="0"/>
      <w:marRight w:val="0"/>
      <w:marTop w:val="0"/>
      <w:marBottom w:val="0"/>
      <w:divBdr>
        <w:top w:val="none" w:sz="0" w:space="0" w:color="auto"/>
        <w:left w:val="none" w:sz="0" w:space="0" w:color="auto"/>
        <w:bottom w:val="none" w:sz="0" w:space="0" w:color="auto"/>
        <w:right w:val="none" w:sz="0" w:space="0" w:color="auto"/>
      </w:divBdr>
      <w:divsChild>
        <w:div w:id="1756126824">
          <w:marLeft w:val="0"/>
          <w:marRight w:val="0"/>
          <w:marTop w:val="0"/>
          <w:marBottom w:val="0"/>
          <w:divBdr>
            <w:top w:val="none" w:sz="0" w:space="0" w:color="auto"/>
            <w:left w:val="none" w:sz="0" w:space="0" w:color="auto"/>
            <w:bottom w:val="none" w:sz="0" w:space="0" w:color="auto"/>
            <w:right w:val="none" w:sz="0" w:space="0" w:color="auto"/>
          </w:divBdr>
        </w:div>
        <w:div w:id="1829325492">
          <w:marLeft w:val="0"/>
          <w:marRight w:val="0"/>
          <w:marTop w:val="150"/>
          <w:marBottom w:val="0"/>
          <w:divBdr>
            <w:top w:val="none" w:sz="0" w:space="0" w:color="auto"/>
            <w:left w:val="none" w:sz="0" w:space="0" w:color="auto"/>
            <w:bottom w:val="none" w:sz="0" w:space="0" w:color="auto"/>
            <w:right w:val="none" w:sz="0" w:space="0" w:color="auto"/>
          </w:divBdr>
          <w:divsChild>
            <w:div w:id="1123616604">
              <w:marLeft w:val="1155"/>
              <w:marRight w:val="0"/>
              <w:marTop w:val="0"/>
              <w:marBottom w:val="0"/>
              <w:divBdr>
                <w:top w:val="none" w:sz="0" w:space="0" w:color="auto"/>
                <w:left w:val="none" w:sz="0" w:space="0" w:color="auto"/>
                <w:bottom w:val="none" w:sz="0" w:space="0" w:color="auto"/>
                <w:right w:val="none" w:sz="0" w:space="0" w:color="auto"/>
              </w:divBdr>
            </w:div>
            <w:div w:id="1336298952">
              <w:marLeft w:val="1155"/>
              <w:marRight w:val="0"/>
              <w:marTop w:val="0"/>
              <w:marBottom w:val="0"/>
              <w:divBdr>
                <w:top w:val="none" w:sz="0" w:space="0" w:color="auto"/>
                <w:left w:val="none" w:sz="0" w:space="0" w:color="auto"/>
                <w:bottom w:val="none" w:sz="0" w:space="0" w:color="auto"/>
                <w:right w:val="none" w:sz="0" w:space="0" w:color="auto"/>
              </w:divBdr>
            </w:div>
            <w:div w:id="57362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068">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24889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27576">
      <w:bodyDiv w:val="1"/>
      <w:marLeft w:val="0"/>
      <w:marRight w:val="0"/>
      <w:marTop w:val="0"/>
      <w:marBottom w:val="0"/>
      <w:divBdr>
        <w:top w:val="none" w:sz="0" w:space="0" w:color="auto"/>
        <w:left w:val="none" w:sz="0" w:space="0" w:color="auto"/>
        <w:bottom w:val="none" w:sz="0" w:space="0" w:color="auto"/>
        <w:right w:val="none" w:sz="0" w:space="0" w:color="auto"/>
      </w:divBdr>
      <w:divsChild>
        <w:div w:id="398138642">
          <w:marLeft w:val="0"/>
          <w:marRight w:val="0"/>
          <w:marTop w:val="0"/>
          <w:marBottom w:val="0"/>
          <w:divBdr>
            <w:top w:val="none" w:sz="0" w:space="0" w:color="auto"/>
            <w:left w:val="none" w:sz="0" w:space="0" w:color="auto"/>
            <w:bottom w:val="none" w:sz="0" w:space="0" w:color="auto"/>
            <w:right w:val="none" w:sz="0" w:space="0" w:color="auto"/>
          </w:divBdr>
        </w:div>
        <w:div w:id="193616665">
          <w:marLeft w:val="0"/>
          <w:marRight w:val="0"/>
          <w:marTop w:val="150"/>
          <w:marBottom w:val="0"/>
          <w:divBdr>
            <w:top w:val="none" w:sz="0" w:space="0" w:color="auto"/>
            <w:left w:val="none" w:sz="0" w:space="0" w:color="auto"/>
            <w:bottom w:val="none" w:sz="0" w:space="0" w:color="auto"/>
            <w:right w:val="none" w:sz="0" w:space="0" w:color="auto"/>
          </w:divBdr>
          <w:divsChild>
            <w:div w:id="131363649">
              <w:marLeft w:val="1155"/>
              <w:marRight w:val="0"/>
              <w:marTop w:val="0"/>
              <w:marBottom w:val="0"/>
              <w:divBdr>
                <w:top w:val="none" w:sz="0" w:space="0" w:color="auto"/>
                <w:left w:val="none" w:sz="0" w:space="0" w:color="auto"/>
                <w:bottom w:val="none" w:sz="0" w:space="0" w:color="auto"/>
                <w:right w:val="none" w:sz="0" w:space="0" w:color="auto"/>
              </w:divBdr>
            </w:div>
            <w:div w:id="541408821">
              <w:marLeft w:val="1155"/>
              <w:marRight w:val="0"/>
              <w:marTop w:val="0"/>
              <w:marBottom w:val="0"/>
              <w:divBdr>
                <w:top w:val="none" w:sz="0" w:space="0" w:color="auto"/>
                <w:left w:val="none" w:sz="0" w:space="0" w:color="auto"/>
                <w:bottom w:val="none" w:sz="0" w:space="0" w:color="auto"/>
                <w:right w:val="none" w:sz="0" w:space="0" w:color="auto"/>
              </w:divBdr>
            </w:div>
            <w:div w:id="290981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142491">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680404">
      <w:bodyDiv w:val="1"/>
      <w:marLeft w:val="0"/>
      <w:marRight w:val="0"/>
      <w:marTop w:val="0"/>
      <w:marBottom w:val="0"/>
      <w:divBdr>
        <w:top w:val="none" w:sz="0" w:space="0" w:color="auto"/>
        <w:left w:val="none" w:sz="0" w:space="0" w:color="auto"/>
        <w:bottom w:val="none" w:sz="0" w:space="0" w:color="auto"/>
        <w:right w:val="none" w:sz="0" w:space="0" w:color="auto"/>
      </w:divBdr>
      <w:divsChild>
        <w:div w:id="555357020">
          <w:marLeft w:val="0"/>
          <w:marRight w:val="0"/>
          <w:marTop w:val="0"/>
          <w:marBottom w:val="0"/>
          <w:divBdr>
            <w:top w:val="none" w:sz="0" w:space="0" w:color="auto"/>
            <w:left w:val="none" w:sz="0" w:space="0" w:color="auto"/>
            <w:bottom w:val="none" w:sz="0" w:space="0" w:color="auto"/>
            <w:right w:val="none" w:sz="0" w:space="0" w:color="auto"/>
          </w:divBdr>
        </w:div>
        <w:div w:id="1904102172">
          <w:marLeft w:val="0"/>
          <w:marRight w:val="0"/>
          <w:marTop w:val="150"/>
          <w:marBottom w:val="0"/>
          <w:divBdr>
            <w:top w:val="none" w:sz="0" w:space="0" w:color="auto"/>
            <w:left w:val="none" w:sz="0" w:space="0" w:color="auto"/>
            <w:bottom w:val="none" w:sz="0" w:space="0" w:color="auto"/>
            <w:right w:val="none" w:sz="0" w:space="0" w:color="auto"/>
          </w:divBdr>
          <w:divsChild>
            <w:div w:id="1978144962">
              <w:marLeft w:val="1155"/>
              <w:marRight w:val="0"/>
              <w:marTop w:val="0"/>
              <w:marBottom w:val="0"/>
              <w:divBdr>
                <w:top w:val="none" w:sz="0" w:space="0" w:color="auto"/>
                <w:left w:val="none" w:sz="0" w:space="0" w:color="auto"/>
                <w:bottom w:val="none" w:sz="0" w:space="0" w:color="auto"/>
                <w:right w:val="none" w:sz="0" w:space="0" w:color="auto"/>
              </w:divBdr>
            </w:div>
            <w:div w:id="1345093457">
              <w:marLeft w:val="1155"/>
              <w:marRight w:val="0"/>
              <w:marTop w:val="0"/>
              <w:marBottom w:val="0"/>
              <w:divBdr>
                <w:top w:val="none" w:sz="0" w:space="0" w:color="auto"/>
                <w:left w:val="none" w:sz="0" w:space="0" w:color="auto"/>
                <w:bottom w:val="none" w:sz="0" w:space="0" w:color="auto"/>
                <w:right w:val="none" w:sz="0" w:space="0" w:color="auto"/>
              </w:divBdr>
            </w:div>
            <w:div w:id="1903755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2793317">
      <w:bodyDiv w:val="1"/>
      <w:marLeft w:val="0"/>
      <w:marRight w:val="0"/>
      <w:marTop w:val="0"/>
      <w:marBottom w:val="0"/>
      <w:divBdr>
        <w:top w:val="none" w:sz="0" w:space="0" w:color="auto"/>
        <w:left w:val="none" w:sz="0" w:space="0" w:color="auto"/>
        <w:bottom w:val="none" w:sz="0" w:space="0" w:color="auto"/>
        <w:right w:val="none" w:sz="0" w:space="0" w:color="auto"/>
      </w:divBdr>
      <w:divsChild>
        <w:div w:id="959185475">
          <w:marLeft w:val="0"/>
          <w:marRight w:val="0"/>
          <w:marTop w:val="0"/>
          <w:marBottom w:val="0"/>
          <w:divBdr>
            <w:top w:val="none" w:sz="0" w:space="0" w:color="auto"/>
            <w:left w:val="none" w:sz="0" w:space="0" w:color="auto"/>
            <w:bottom w:val="none" w:sz="0" w:space="0" w:color="auto"/>
            <w:right w:val="none" w:sz="0" w:space="0" w:color="auto"/>
          </w:divBdr>
        </w:div>
        <w:div w:id="1619876150">
          <w:marLeft w:val="0"/>
          <w:marRight w:val="0"/>
          <w:marTop w:val="150"/>
          <w:marBottom w:val="0"/>
          <w:divBdr>
            <w:top w:val="none" w:sz="0" w:space="0" w:color="auto"/>
            <w:left w:val="none" w:sz="0" w:space="0" w:color="auto"/>
            <w:bottom w:val="none" w:sz="0" w:space="0" w:color="auto"/>
            <w:right w:val="none" w:sz="0" w:space="0" w:color="auto"/>
          </w:divBdr>
          <w:divsChild>
            <w:div w:id="937982764">
              <w:marLeft w:val="1155"/>
              <w:marRight w:val="0"/>
              <w:marTop w:val="0"/>
              <w:marBottom w:val="0"/>
              <w:divBdr>
                <w:top w:val="none" w:sz="0" w:space="0" w:color="auto"/>
                <w:left w:val="none" w:sz="0" w:space="0" w:color="auto"/>
                <w:bottom w:val="none" w:sz="0" w:space="0" w:color="auto"/>
                <w:right w:val="none" w:sz="0" w:space="0" w:color="auto"/>
              </w:divBdr>
            </w:div>
            <w:div w:id="1858932820">
              <w:marLeft w:val="1155"/>
              <w:marRight w:val="0"/>
              <w:marTop w:val="0"/>
              <w:marBottom w:val="0"/>
              <w:divBdr>
                <w:top w:val="none" w:sz="0" w:space="0" w:color="auto"/>
                <w:left w:val="none" w:sz="0" w:space="0" w:color="auto"/>
                <w:bottom w:val="none" w:sz="0" w:space="0" w:color="auto"/>
                <w:right w:val="none" w:sz="0" w:space="0" w:color="auto"/>
              </w:divBdr>
            </w:div>
            <w:div w:id="2012564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868066">
      <w:bodyDiv w:val="1"/>
      <w:marLeft w:val="0"/>
      <w:marRight w:val="0"/>
      <w:marTop w:val="0"/>
      <w:marBottom w:val="0"/>
      <w:divBdr>
        <w:top w:val="none" w:sz="0" w:space="0" w:color="auto"/>
        <w:left w:val="none" w:sz="0" w:space="0" w:color="auto"/>
        <w:bottom w:val="none" w:sz="0" w:space="0" w:color="auto"/>
        <w:right w:val="none" w:sz="0" w:space="0" w:color="auto"/>
      </w:divBdr>
      <w:divsChild>
        <w:div w:id="302808097">
          <w:marLeft w:val="0"/>
          <w:marRight w:val="0"/>
          <w:marTop w:val="0"/>
          <w:marBottom w:val="0"/>
          <w:divBdr>
            <w:top w:val="none" w:sz="0" w:space="0" w:color="auto"/>
            <w:left w:val="none" w:sz="0" w:space="0" w:color="auto"/>
            <w:bottom w:val="none" w:sz="0" w:space="0" w:color="auto"/>
            <w:right w:val="none" w:sz="0" w:space="0" w:color="auto"/>
          </w:divBdr>
        </w:div>
        <w:div w:id="347100636">
          <w:marLeft w:val="0"/>
          <w:marRight w:val="0"/>
          <w:marTop w:val="150"/>
          <w:marBottom w:val="0"/>
          <w:divBdr>
            <w:top w:val="none" w:sz="0" w:space="0" w:color="auto"/>
            <w:left w:val="none" w:sz="0" w:space="0" w:color="auto"/>
            <w:bottom w:val="none" w:sz="0" w:space="0" w:color="auto"/>
            <w:right w:val="none" w:sz="0" w:space="0" w:color="auto"/>
          </w:divBdr>
          <w:divsChild>
            <w:div w:id="122160020">
              <w:marLeft w:val="1155"/>
              <w:marRight w:val="0"/>
              <w:marTop w:val="0"/>
              <w:marBottom w:val="0"/>
              <w:divBdr>
                <w:top w:val="none" w:sz="0" w:space="0" w:color="auto"/>
                <w:left w:val="none" w:sz="0" w:space="0" w:color="auto"/>
                <w:bottom w:val="none" w:sz="0" w:space="0" w:color="auto"/>
                <w:right w:val="none" w:sz="0" w:space="0" w:color="auto"/>
              </w:divBdr>
            </w:div>
            <w:div w:id="1167742541">
              <w:marLeft w:val="1155"/>
              <w:marRight w:val="0"/>
              <w:marTop w:val="0"/>
              <w:marBottom w:val="0"/>
              <w:divBdr>
                <w:top w:val="none" w:sz="0" w:space="0" w:color="auto"/>
                <w:left w:val="none" w:sz="0" w:space="0" w:color="auto"/>
                <w:bottom w:val="none" w:sz="0" w:space="0" w:color="auto"/>
                <w:right w:val="none" w:sz="0" w:space="0" w:color="auto"/>
              </w:divBdr>
            </w:div>
            <w:div w:id="1911574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063482">
      <w:bodyDiv w:val="1"/>
      <w:marLeft w:val="0"/>
      <w:marRight w:val="0"/>
      <w:marTop w:val="0"/>
      <w:marBottom w:val="0"/>
      <w:divBdr>
        <w:top w:val="none" w:sz="0" w:space="0" w:color="auto"/>
        <w:left w:val="none" w:sz="0" w:space="0" w:color="auto"/>
        <w:bottom w:val="none" w:sz="0" w:space="0" w:color="auto"/>
        <w:right w:val="none" w:sz="0" w:space="0" w:color="auto"/>
      </w:divBdr>
      <w:divsChild>
        <w:div w:id="1163281954">
          <w:marLeft w:val="0"/>
          <w:marRight w:val="0"/>
          <w:marTop w:val="0"/>
          <w:marBottom w:val="0"/>
          <w:divBdr>
            <w:top w:val="none" w:sz="0" w:space="0" w:color="auto"/>
            <w:left w:val="none" w:sz="0" w:space="0" w:color="auto"/>
            <w:bottom w:val="none" w:sz="0" w:space="0" w:color="auto"/>
            <w:right w:val="none" w:sz="0" w:space="0" w:color="auto"/>
          </w:divBdr>
        </w:div>
        <w:div w:id="812408291">
          <w:marLeft w:val="0"/>
          <w:marRight w:val="0"/>
          <w:marTop w:val="150"/>
          <w:marBottom w:val="0"/>
          <w:divBdr>
            <w:top w:val="none" w:sz="0" w:space="0" w:color="auto"/>
            <w:left w:val="none" w:sz="0" w:space="0" w:color="auto"/>
            <w:bottom w:val="none" w:sz="0" w:space="0" w:color="auto"/>
            <w:right w:val="none" w:sz="0" w:space="0" w:color="auto"/>
          </w:divBdr>
          <w:divsChild>
            <w:div w:id="1813251888">
              <w:marLeft w:val="1155"/>
              <w:marRight w:val="0"/>
              <w:marTop w:val="0"/>
              <w:marBottom w:val="0"/>
              <w:divBdr>
                <w:top w:val="none" w:sz="0" w:space="0" w:color="auto"/>
                <w:left w:val="none" w:sz="0" w:space="0" w:color="auto"/>
                <w:bottom w:val="none" w:sz="0" w:space="0" w:color="auto"/>
                <w:right w:val="none" w:sz="0" w:space="0" w:color="auto"/>
              </w:divBdr>
            </w:div>
            <w:div w:id="1254821740">
              <w:marLeft w:val="1155"/>
              <w:marRight w:val="0"/>
              <w:marTop w:val="0"/>
              <w:marBottom w:val="0"/>
              <w:divBdr>
                <w:top w:val="none" w:sz="0" w:space="0" w:color="auto"/>
                <w:left w:val="none" w:sz="0" w:space="0" w:color="auto"/>
                <w:bottom w:val="none" w:sz="0" w:space="0" w:color="auto"/>
                <w:right w:val="none" w:sz="0" w:space="0" w:color="auto"/>
              </w:divBdr>
            </w:div>
            <w:div w:id="7771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525845">
      <w:bodyDiv w:val="1"/>
      <w:marLeft w:val="0"/>
      <w:marRight w:val="0"/>
      <w:marTop w:val="0"/>
      <w:marBottom w:val="0"/>
      <w:divBdr>
        <w:top w:val="none" w:sz="0" w:space="0" w:color="auto"/>
        <w:left w:val="none" w:sz="0" w:space="0" w:color="auto"/>
        <w:bottom w:val="none" w:sz="0" w:space="0" w:color="auto"/>
        <w:right w:val="none" w:sz="0" w:space="0" w:color="auto"/>
      </w:divBdr>
      <w:divsChild>
        <w:div w:id="1621691683">
          <w:marLeft w:val="0"/>
          <w:marRight w:val="0"/>
          <w:marTop w:val="0"/>
          <w:marBottom w:val="0"/>
          <w:divBdr>
            <w:top w:val="none" w:sz="0" w:space="0" w:color="auto"/>
            <w:left w:val="none" w:sz="0" w:space="0" w:color="auto"/>
            <w:bottom w:val="none" w:sz="0" w:space="0" w:color="auto"/>
            <w:right w:val="none" w:sz="0" w:space="0" w:color="auto"/>
          </w:divBdr>
        </w:div>
        <w:div w:id="1800830591">
          <w:marLeft w:val="0"/>
          <w:marRight w:val="0"/>
          <w:marTop w:val="150"/>
          <w:marBottom w:val="0"/>
          <w:divBdr>
            <w:top w:val="none" w:sz="0" w:space="0" w:color="auto"/>
            <w:left w:val="none" w:sz="0" w:space="0" w:color="auto"/>
            <w:bottom w:val="none" w:sz="0" w:space="0" w:color="auto"/>
            <w:right w:val="none" w:sz="0" w:space="0" w:color="auto"/>
          </w:divBdr>
          <w:divsChild>
            <w:div w:id="769660219">
              <w:marLeft w:val="1155"/>
              <w:marRight w:val="0"/>
              <w:marTop w:val="0"/>
              <w:marBottom w:val="0"/>
              <w:divBdr>
                <w:top w:val="none" w:sz="0" w:space="0" w:color="auto"/>
                <w:left w:val="none" w:sz="0" w:space="0" w:color="auto"/>
                <w:bottom w:val="none" w:sz="0" w:space="0" w:color="auto"/>
                <w:right w:val="none" w:sz="0" w:space="0" w:color="auto"/>
              </w:divBdr>
            </w:div>
            <w:div w:id="305353943">
              <w:marLeft w:val="1155"/>
              <w:marRight w:val="0"/>
              <w:marTop w:val="0"/>
              <w:marBottom w:val="0"/>
              <w:divBdr>
                <w:top w:val="none" w:sz="0" w:space="0" w:color="auto"/>
                <w:left w:val="none" w:sz="0" w:space="0" w:color="auto"/>
                <w:bottom w:val="none" w:sz="0" w:space="0" w:color="auto"/>
                <w:right w:val="none" w:sz="0" w:space="0" w:color="auto"/>
              </w:divBdr>
            </w:div>
            <w:div w:id="183776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5500">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4701">
      <w:bodyDiv w:val="1"/>
      <w:marLeft w:val="0"/>
      <w:marRight w:val="0"/>
      <w:marTop w:val="0"/>
      <w:marBottom w:val="0"/>
      <w:divBdr>
        <w:top w:val="none" w:sz="0" w:space="0" w:color="auto"/>
        <w:left w:val="none" w:sz="0" w:space="0" w:color="auto"/>
        <w:bottom w:val="none" w:sz="0" w:space="0" w:color="auto"/>
        <w:right w:val="none" w:sz="0" w:space="0" w:color="auto"/>
      </w:divBdr>
      <w:divsChild>
        <w:div w:id="1471096757">
          <w:marLeft w:val="0"/>
          <w:marRight w:val="0"/>
          <w:marTop w:val="0"/>
          <w:marBottom w:val="0"/>
          <w:divBdr>
            <w:top w:val="none" w:sz="0" w:space="0" w:color="auto"/>
            <w:left w:val="none" w:sz="0" w:space="0" w:color="auto"/>
            <w:bottom w:val="none" w:sz="0" w:space="0" w:color="auto"/>
            <w:right w:val="none" w:sz="0" w:space="0" w:color="auto"/>
          </w:divBdr>
        </w:div>
        <w:div w:id="180822649">
          <w:marLeft w:val="0"/>
          <w:marRight w:val="0"/>
          <w:marTop w:val="150"/>
          <w:marBottom w:val="0"/>
          <w:divBdr>
            <w:top w:val="none" w:sz="0" w:space="0" w:color="auto"/>
            <w:left w:val="none" w:sz="0" w:space="0" w:color="auto"/>
            <w:bottom w:val="none" w:sz="0" w:space="0" w:color="auto"/>
            <w:right w:val="none" w:sz="0" w:space="0" w:color="auto"/>
          </w:divBdr>
          <w:divsChild>
            <w:div w:id="504714305">
              <w:marLeft w:val="1155"/>
              <w:marRight w:val="0"/>
              <w:marTop w:val="0"/>
              <w:marBottom w:val="0"/>
              <w:divBdr>
                <w:top w:val="none" w:sz="0" w:space="0" w:color="auto"/>
                <w:left w:val="none" w:sz="0" w:space="0" w:color="auto"/>
                <w:bottom w:val="none" w:sz="0" w:space="0" w:color="auto"/>
                <w:right w:val="none" w:sz="0" w:space="0" w:color="auto"/>
              </w:divBdr>
            </w:div>
            <w:div w:id="1496997307">
              <w:marLeft w:val="1155"/>
              <w:marRight w:val="0"/>
              <w:marTop w:val="0"/>
              <w:marBottom w:val="0"/>
              <w:divBdr>
                <w:top w:val="none" w:sz="0" w:space="0" w:color="auto"/>
                <w:left w:val="none" w:sz="0" w:space="0" w:color="auto"/>
                <w:bottom w:val="none" w:sz="0" w:space="0" w:color="auto"/>
                <w:right w:val="none" w:sz="0" w:space="0" w:color="auto"/>
              </w:divBdr>
            </w:div>
            <w:div w:id="202705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78198">
      <w:bodyDiv w:val="1"/>
      <w:marLeft w:val="0"/>
      <w:marRight w:val="0"/>
      <w:marTop w:val="0"/>
      <w:marBottom w:val="0"/>
      <w:divBdr>
        <w:top w:val="none" w:sz="0" w:space="0" w:color="auto"/>
        <w:left w:val="none" w:sz="0" w:space="0" w:color="auto"/>
        <w:bottom w:val="none" w:sz="0" w:space="0" w:color="auto"/>
        <w:right w:val="none" w:sz="0" w:space="0" w:color="auto"/>
      </w:divBdr>
      <w:divsChild>
        <w:div w:id="594181">
          <w:marLeft w:val="0"/>
          <w:marRight w:val="0"/>
          <w:marTop w:val="0"/>
          <w:marBottom w:val="0"/>
          <w:divBdr>
            <w:top w:val="none" w:sz="0" w:space="0" w:color="auto"/>
            <w:left w:val="none" w:sz="0" w:space="0" w:color="auto"/>
            <w:bottom w:val="none" w:sz="0" w:space="0" w:color="auto"/>
            <w:right w:val="none" w:sz="0" w:space="0" w:color="auto"/>
          </w:divBdr>
        </w:div>
        <w:div w:id="1340087501">
          <w:marLeft w:val="0"/>
          <w:marRight w:val="0"/>
          <w:marTop w:val="150"/>
          <w:marBottom w:val="0"/>
          <w:divBdr>
            <w:top w:val="none" w:sz="0" w:space="0" w:color="auto"/>
            <w:left w:val="none" w:sz="0" w:space="0" w:color="auto"/>
            <w:bottom w:val="none" w:sz="0" w:space="0" w:color="auto"/>
            <w:right w:val="none" w:sz="0" w:space="0" w:color="auto"/>
          </w:divBdr>
          <w:divsChild>
            <w:div w:id="897519934">
              <w:marLeft w:val="1155"/>
              <w:marRight w:val="0"/>
              <w:marTop w:val="0"/>
              <w:marBottom w:val="0"/>
              <w:divBdr>
                <w:top w:val="none" w:sz="0" w:space="0" w:color="auto"/>
                <w:left w:val="none" w:sz="0" w:space="0" w:color="auto"/>
                <w:bottom w:val="none" w:sz="0" w:space="0" w:color="auto"/>
                <w:right w:val="none" w:sz="0" w:space="0" w:color="auto"/>
              </w:divBdr>
            </w:div>
            <w:div w:id="2066903015">
              <w:marLeft w:val="1155"/>
              <w:marRight w:val="0"/>
              <w:marTop w:val="0"/>
              <w:marBottom w:val="0"/>
              <w:divBdr>
                <w:top w:val="none" w:sz="0" w:space="0" w:color="auto"/>
                <w:left w:val="none" w:sz="0" w:space="0" w:color="auto"/>
                <w:bottom w:val="none" w:sz="0" w:space="0" w:color="auto"/>
                <w:right w:val="none" w:sz="0" w:space="0" w:color="auto"/>
              </w:divBdr>
            </w:div>
            <w:div w:id="544634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25248">
      <w:bodyDiv w:val="1"/>
      <w:marLeft w:val="0"/>
      <w:marRight w:val="0"/>
      <w:marTop w:val="0"/>
      <w:marBottom w:val="0"/>
      <w:divBdr>
        <w:top w:val="none" w:sz="0" w:space="0" w:color="auto"/>
        <w:left w:val="none" w:sz="0" w:space="0" w:color="auto"/>
        <w:bottom w:val="none" w:sz="0" w:space="0" w:color="auto"/>
        <w:right w:val="none" w:sz="0" w:space="0" w:color="auto"/>
      </w:divBdr>
      <w:divsChild>
        <w:div w:id="137382191">
          <w:marLeft w:val="0"/>
          <w:marRight w:val="0"/>
          <w:marTop w:val="0"/>
          <w:marBottom w:val="0"/>
          <w:divBdr>
            <w:top w:val="none" w:sz="0" w:space="0" w:color="auto"/>
            <w:left w:val="none" w:sz="0" w:space="0" w:color="auto"/>
            <w:bottom w:val="none" w:sz="0" w:space="0" w:color="auto"/>
            <w:right w:val="none" w:sz="0" w:space="0" w:color="auto"/>
          </w:divBdr>
        </w:div>
        <w:div w:id="875846796">
          <w:marLeft w:val="0"/>
          <w:marRight w:val="0"/>
          <w:marTop w:val="150"/>
          <w:marBottom w:val="0"/>
          <w:divBdr>
            <w:top w:val="none" w:sz="0" w:space="0" w:color="auto"/>
            <w:left w:val="none" w:sz="0" w:space="0" w:color="auto"/>
            <w:bottom w:val="none" w:sz="0" w:space="0" w:color="auto"/>
            <w:right w:val="none" w:sz="0" w:space="0" w:color="auto"/>
          </w:divBdr>
          <w:divsChild>
            <w:div w:id="2146659611">
              <w:marLeft w:val="1155"/>
              <w:marRight w:val="0"/>
              <w:marTop w:val="0"/>
              <w:marBottom w:val="0"/>
              <w:divBdr>
                <w:top w:val="none" w:sz="0" w:space="0" w:color="auto"/>
                <w:left w:val="none" w:sz="0" w:space="0" w:color="auto"/>
                <w:bottom w:val="none" w:sz="0" w:space="0" w:color="auto"/>
                <w:right w:val="none" w:sz="0" w:space="0" w:color="auto"/>
              </w:divBdr>
            </w:div>
            <w:div w:id="1518231879">
              <w:marLeft w:val="1155"/>
              <w:marRight w:val="0"/>
              <w:marTop w:val="0"/>
              <w:marBottom w:val="0"/>
              <w:divBdr>
                <w:top w:val="none" w:sz="0" w:space="0" w:color="auto"/>
                <w:left w:val="none" w:sz="0" w:space="0" w:color="auto"/>
                <w:bottom w:val="none" w:sz="0" w:space="0" w:color="auto"/>
                <w:right w:val="none" w:sz="0" w:space="0" w:color="auto"/>
              </w:divBdr>
            </w:div>
            <w:div w:id="25667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30543">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580808">
      <w:bodyDiv w:val="1"/>
      <w:marLeft w:val="0"/>
      <w:marRight w:val="0"/>
      <w:marTop w:val="0"/>
      <w:marBottom w:val="0"/>
      <w:divBdr>
        <w:top w:val="none" w:sz="0" w:space="0" w:color="auto"/>
        <w:left w:val="none" w:sz="0" w:space="0" w:color="auto"/>
        <w:bottom w:val="none" w:sz="0" w:space="0" w:color="auto"/>
        <w:right w:val="none" w:sz="0" w:space="0" w:color="auto"/>
      </w:divBdr>
    </w:div>
    <w:div w:id="2107581183">
      <w:bodyDiv w:val="1"/>
      <w:marLeft w:val="0"/>
      <w:marRight w:val="0"/>
      <w:marTop w:val="0"/>
      <w:marBottom w:val="0"/>
      <w:divBdr>
        <w:top w:val="none" w:sz="0" w:space="0" w:color="auto"/>
        <w:left w:val="none" w:sz="0" w:space="0" w:color="auto"/>
        <w:bottom w:val="none" w:sz="0" w:space="0" w:color="auto"/>
        <w:right w:val="none" w:sz="0" w:space="0" w:color="auto"/>
      </w:divBdr>
    </w:div>
    <w:div w:id="2107654351">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4628">
      <w:bodyDiv w:val="1"/>
      <w:marLeft w:val="0"/>
      <w:marRight w:val="0"/>
      <w:marTop w:val="0"/>
      <w:marBottom w:val="0"/>
      <w:divBdr>
        <w:top w:val="none" w:sz="0" w:space="0" w:color="auto"/>
        <w:left w:val="none" w:sz="0" w:space="0" w:color="auto"/>
        <w:bottom w:val="none" w:sz="0" w:space="0" w:color="auto"/>
        <w:right w:val="none" w:sz="0" w:space="0" w:color="auto"/>
      </w:divBdr>
      <w:divsChild>
        <w:div w:id="837161008">
          <w:marLeft w:val="0"/>
          <w:marRight w:val="0"/>
          <w:marTop w:val="0"/>
          <w:marBottom w:val="0"/>
          <w:divBdr>
            <w:top w:val="none" w:sz="0" w:space="0" w:color="auto"/>
            <w:left w:val="none" w:sz="0" w:space="0" w:color="auto"/>
            <w:bottom w:val="none" w:sz="0" w:space="0" w:color="auto"/>
            <w:right w:val="none" w:sz="0" w:space="0" w:color="auto"/>
          </w:divBdr>
        </w:div>
        <w:div w:id="1962607186">
          <w:marLeft w:val="0"/>
          <w:marRight w:val="0"/>
          <w:marTop w:val="150"/>
          <w:marBottom w:val="0"/>
          <w:divBdr>
            <w:top w:val="none" w:sz="0" w:space="0" w:color="auto"/>
            <w:left w:val="none" w:sz="0" w:space="0" w:color="auto"/>
            <w:bottom w:val="none" w:sz="0" w:space="0" w:color="auto"/>
            <w:right w:val="none" w:sz="0" w:space="0" w:color="auto"/>
          </w:divBdr>
          <w:divsChild>
            <w:div w:id="522400559">
              <w:marLeft w:val="1155"/>
              <w:marRight w:val="0"/>
              <w:marTop w:val="0"/>
              <w:marBottom w:val="0"/>
              <w:divBdr>
                <w:top w:val="none" w:sz="0" w:space="0" w:color="auto"/>
                <w:left w:val="none" w:sz="0" w:space="0" w:color="auto"/>
                <w:bottom w:val="none" w:sz="0" w:space="0" w:color="auto"/>
                <w:right w:val="none" w:sz="0" w:space="0" w:color="auto"/>
              </w:divBdr>
            </w:div>
            <w:div w:id="590774169">
              <w:marLeft w:val="1155"/>
              <w:marRight w:val="0"/>
              <w:marTop w:val="0"/>
              <w:marBottom w:val="0"/>
              <w:divBdr>
                <w:top w:val="none" w:sz="0" w:space="0" w:color="auto"/>
                <w:left w:val="none" w:sz="0" w:space="0" w:color="auto"/>
                <w:bottom w:val="none" w:sz="0" w:space="0" w:color="auto"/>
                <w:right w:val="none" w:sz="0" w:space="0" w:color="auto"/>
              </w:divBdr>
            </w:div>
            <w:div w:id="126441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30877">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044402">
      <w:bodyDiv w:val="1"/>
      <w:marLeft w:val="0"/>
      <w:marRight w:val="0"/>
      <w:marTop w:val="0"/>
      <w:marBottom w:val="0"/>
      <w:divBdr>
        <w:top w:val="none" w:sz="0" w:space="0" w:color="auto"/>
        <w:left w:val="none" w:sz="0" w:space="0" w:color="auto"/>
        <w:bottom w:val="none" w:sz="0" w:space="0" w:color="auto"/>
        <w:right w:val="none" w:sz="0" w:space="0" w:color="auto"/>
      </w:divBdr>
      <w:divsChild>
        <w:div w:id="884564250">
          <w:marLeft w:val="0"/>
          <w:marRight w:val="0"/>
          <w:marTop w:val="0"/>
          <w:marBottom w:val="0"/>
          <w:divBdr>
            <w:top w:val="none" w:sz="0" w:space="0" w:color="auto"/>
            <w:left w:val="none" w:sz="0" w:space="0" w:color="auto"/>
            <w:bottom w:val="none" w:sz="0" w:space="0" w:color="auto"/>
            <w:right w:val="none" w:sz="0" w:space="0" w:color="auto"/>
          </w:divBdr>
        </w:div>
        <w:div w:id="1619992942">
          <w:marLeft w:val="0"/>
          <w:marRight w:val="0"/>
          <w:marTop w:val="150"/>
          <w:marBottom w:val="0"/>
          <w:divBdr>
            <w:top w:val="none" w:sz="0" w:space="0" w:color="auto"/>
            <w:left w:val="none" w:sz="0" w:space="0" w:color="auto"/>
            <w:bottom w:val="none" w:sz="0" w:space="0" w:color="auto"/>
            <w:right w:val="none" w:sz="0" w:space="0" w:color="auto"/>
          </w:divBdr>
          <w:divsChild>
            <w:div w:id="833574220">
              <w:marLeft w:val="1155"/>
              <w:marRight w:val="0"/>
              <w:marTop w:val="0"/>
              <w:marBottom w:val="0"/>
              <w:divBdr>
                <w:top w:val="none" w:sz="0" w:space="0" w:color="auto"/>
                <w:left w:val="none" w:sz="0" w:space="0" w:color="auto"/>
                <w:bottom w:val="none" w:sz="0" w:space="0" w:color="auto"/>
                <w:right w:val="none" w:sz="0" w:space="0" w:color="auto"/>
              </w:divBdr>
            </w:div>
            <w:div w:id="1482653322">
              <w:marLeft w:val="1155"/>
              <w:marRight w:val="0"/>
              <w:marTop w:val="0"/>
              <w:marBottom w:val="0"/>
              <w:divBdr>
                <w:top w:val="none" w:sz="0" w:space="0" w:color="auto"/>
                <w:left w:val="none" w:sz="0" w:space="0" w:color="auto"/>
                <w:bottom w:val="none" w:sz="0" w:space="0" w:color="auto"/>
                <w:right w:val="none" w:sz="0" w:space="0" w:color="auto"/>
              </w:divBdr>
            </w:div>
            <w:div w:id="628979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358229">
      <w:bodyDiv w:val="1"/>
      <w:marLeft w:val="0"/>
      <w:marRight w:val="0"/>
      <w:marTop w:val="0"/>
      <w:marBottom w:val="0"/>
      <w:divBdr>
        <w:top w:val="none" w:sz="0" w:space="0" w:color="auto"/>
        <w:left w:val="none" w:sz="0" w:space="0" w:color="auto"/>
        <w:bottom w:val="none" w:sz="0" w:space="0" w:color="auto"/>
        <w:right w:val="none" w:sz="0" w:space="0" w:color="auto"/>
      </w:divBdr>
      <w:divsChild>
        <w:div w:id="2118332824">
          <w:marLeft w:val="0"/>
          <w:marRight w:val="0"/>
          <w:marTop w:val="0"/>
          <w:marBottom w:val="0"/>
          <w:divBdr>
            <w:top w:val="none" w:sz="0" w:space="0" w:color="auto"/>
            <w:left w:val="none" w:sz="0" w:space="0" w:color="auto"/>
            <w:bottom w:val="none" w:sz="0" w:space="0" w:color="auto"/>
            <w:right w:val="none" w:sz="0" w:space="0" w:color="auto"/>
          </w:divBdr>
        </w:div>
        <w:div w:id="1371607298">
          <w:marLeft w:val="0"/>
          <w:marRight w:val="0"/>
          <w:marTop w:val="150"/>
          <w:marBottom w:val="0"/>
          <w:divBdr>
            <w:top w:val="none" w:sz="0" w:space="0" w:color="auto"/>
            <w:left w:val="none" w:sz="0" w:space="0" w:color="auto"/>
            <w:bottom w:val="none" w:sz="0" w:space="0" w:color="auto"/>
            <w:right w:val="none" w:sz="0" w:space="0" w:color="auto"/>
          </w:divBdr>
          <w:divsChild>
            <w:div w:id="1163009415">
              <w:marLeft w:val="1155"/>
              <w:marRight w:val="0"/>
              <w:marTop w:val="0"/>
              <w:marBottom w:val="0"/>
              <w:divBdr>
                <w:top w:val="none" w:sz="0" w:space="0" w:color="auto"/>
                <w:left w:val="none" w:sz="0" w:space="0" w:color="auto"/>
                <w:bottom w:val="none" w:sz="0" w:space="0" w:color="auto"/>
                <w:right w:val="none" w:sz="0" w:space="0" w:color="auto"/>
              </w:divBdr>
            </w:div>
            <w:div w:id="1166245529">
              <w:marLeft w:val="1155"/>
              <w:marRight w:val="0"/>
              <w:marTop w:val="0"/>
              <w:marBottom w:val="0"/>
              <w:divBdr>
                <w:top w:val="none" w:sz="0" w:space="0" w:color="auto"/>
                <w:left w:val="none" w:sz="0" w:space="0" w:color="auto"/>
                <w:bottom w:val="none" w:sz="0" w:space="0" w:color="auto"/>
                <w:right w:val="none" w:sz="0" w:space="0" w:color="auto"/>
              </w:divBdr>
            </w:div>
            <w:div w:id="1771966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2972092">
      <w:bodyDiv w:val="1"/>
      <w:marLeft w:val="0"/>
      <w:marRight w:val="0"/>
      <w:marTop w:val="0"/>
      <w:marBottom w:val="0"/>
      <w:divBdr>
        <w:top w:val="none" w:sz="0" w:space="0" w:color="auto"/>
        <w:left w:val="none" w:sz="0" w:space="0" w:color="auto"/>
        <w:bottom w:val="none" w:sz="0" w:space="0" w:color="auto"/>
        <w:right w:val="none" w:sz="0" w:space="0" w:color="auto"/>
      </w:divBdr>
      <w:divsChild>
        <w:div w:id="1170171694">
          <w:marLeft w:val="0"/>
          <w:marRight w:val="0"/>
          <w:marTop w:val="0"/>
          <w:marBottom w:val="0"/>
          <w:divBdr>
            <w:top w:val="none" w:sz="0" w:space="0" w:color="auto"/>
            <w:left w:val="none" w:sz="0" w:space="0" w:color="auto"/>
            <w:bottom w:val="none" w:sz="0" w:space="0" w:color="auto"/>
            <w:right w:val="none" w:sz="0" w:space="0" w:color="auto"/>
          </w:divBdr>
        </w:div>
        <w:div w:id="1207449517">
          <w:marLeft w:val="0"/>
          <w:marRight w:val="0"/>
          <w:marTop w:val="150"/>
          <w:marBottom w:val="0"/>
          <w:divBdr>
            <w:top w:val="none" w:sz="0" w:space="0" w:color="auto"/>
            <w:left w:val="none" w:sz="0" w:space="0" w:color="auto"/>
            <w:bottom w:val="none" w:sz="0" w:space="0" w:color="auto"/>
            <w:right w:val="none" w:sz="0" w:space="0" w:color="auto"/>
          </w:divBdr>
          <w:divsChild>
            <w:div w:id="1099134009">
              <w:marLeft w:val="1155"/>
              <w:marRight w:val="0"/>
              <w:marTop w:val="0"/>
              <w:marBottom w:val="0"/>
              <w:divBdr>
                <w:top w:val="none" w:sz="0" w:space="0" w:color="auto"/>
                <w:left w:val="none" w:sz="0" w:space="0" w:color="auto"/>
                <w:bottom w:val="none" w:sz="0" w:space="0" w:color="auto"/>
                <w:right w:val="none" w:sz="0" w:space="0" w:color="auto"/>
              </w:divBdr>
            </w:div>
            <w:div w:id="1755123350">
              <w:marLeft w:val="1155"/>
              <w:marRight w:val="0"/>
              <w:marTop w:val="0"/>
              <w:marBottom w:val="0"/>
              <w:divBdr>
                <w:top w:val="none" w:sz="0" w:space="0" w:color="auto"/>
                <w:left w:val="none" w:sz="0" w:space="0" w:color="auto"/>
                <w:bottom w:val="none" w:sz="0" w:space="0" w:color="auto"/>
                <w:right w:val="none" w:sz="0" w:space="0" w:color="auto"/>
              </w:divBdr>
            </w:div>
            <w:div w:id="462844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284915">
      <w:bodyDiv w:val="1"/>
      <w:marLeft w:val="0"/>
      <w:marRight w:val="0"/>
      <w:marTop w:val="0"/>
      <w:marBottom w:val="0"/>
      <w:divBdr>
        <w:top w:val="none" w:sz="0" w:space="0" w:color="auto"/>
        <w:left w:val="none" w:sz="0" w:space="0" w:color="auto"/>
        <w:bottom w:val="none" w:sz="0" w:space="0" w:color="auto"/>
        <w:right w:val="none" w:sz="0" w:space="0" w:color="auto"/>
      </w:divBdr>
      <w:divsChild>
        <w:div w:id="1035350932">
          <w:marLeft w:val="0"/>
          <w:marRight w:val="0"/>
          <w:marTop w:val="0"/>
          <w:marBottom w:val="0"/>
          <w:divBdr>
            <w:top w:val="none" w:sz="0" w:space="0" w:color="auto"/>
            <w:left w:val="none" w:sz="0" w:space="0" w:color="auto"/>
            <w:bottom w:val="none" w:sz="0" w:space="0" w:color="auto"/>
            <w:right w:val="none" w:sz="0" w:space="0" w:color="auto"/>
          </w:divBdr>
        </w:div>
        <w:div w:id="1890919990">
          <w:marLeft w:val="0"/>
          <w:marRight w:val="0"/>
          <w:marTop w:val="150"/>
          <w:marBottom w:val="0"/>
          <w:divBdr>
            <w:top w:val="none" w:sz="0" w:space="0" w:color="auto"/>
            <w:left w:val="none" w:sz="0" w:space="0" w:color="auto"/>
            <w:bottom w:val="none" w:sz="0" w:space="0" w:color="auto"/>
            <w:right w:val="none" w:sz="0" w:space="0" w:color="auto"/>
          </w:divBdr>
          <w:divsChild>
            <w:div w:id="1980258318">
              <w:marLeft w:val="1155"/>
              <w:marRight w:val="0"/>
              <w:marTop w:val="0"/>
              <w:marBottom w:val="0"/>
              <w:divBdr>
                <w:top w:val="none" w:sz="0" w:space="0" w:color="auto"/>
                <w:left w:val="none" w:sz="0" w:space="0" w:color="auto"/>
                <w:bottom w:val="none" w:sz="0" w:space="0" w:color="auto"/>
                <w:right w:val="none" w:sz="0" w:space="0" w:color="auto"/>
              </w:divBdr>
            </w:div>
            <w:div w:id="1125737402">
              <w:marLeft w:val="1155"/>
              <w:marRight w:val="0"/>
              <w:marTop w:val="0"/>
              <w:marBottom w:val="0"/>
              <w:divBdr>
                <w:top w:val="none" w:sz="0" w:space="0" w:color="auto"/>
                <w:left w:val="none" w:sz="0" w:space="0" w:color="auto"/>
                <w:bottom w:val="none" w:sz="0" w:space="0" w:color="auto"/>
                <w:right w:val="none" w:sz="0" w:space="0" w:color="auto"/>
              </w:divBdr>
            </w:div>
            <w:div w:id="1865093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697520">
      <w:bodyDiv w:val="1"/>
      <w:marLeft w:val="0"/>
      <w:marRight w:val="0"/>
      <w:marTop w:val="0"/>
      <w:marBottom w:val="0"/>
      <w:divBdr>
        <w:top w:val="none" w:sz="0" w:space="0" w:color="auto"/>
        <w:left w:val="none" w:sz="0" w:space="0" w:color="auto"/>
        <w:bottom w:val="none" w:sz="0" w:space="0" w:color="auto"/>
        <w:right w:val="none" w:sz="0" w:space="0" w:color="auto"/>
      </w:divBdr>
      <w:divsChild>
        <w:div w:id="2122609114">
          <w:marLeft w:val="0"/>
          <w:marRight w:val="0"/>
          <w:marTop w:val="0"/>
          <w:marBottom w:val="0"/>
          <w:divBdr>
            <w:top w:val="none" w:sz="0" w:space="0" w:color="auto"/>
            <w:left w:val="none" w:sz="0" w:space="0" w:color="auto"/>
            <w:bottom w:val="none" w:sz="0" w:space="0" w:color="auto"/>
            <w:right w:val="none" w:sz="0" w:space="0" w:color="auto"/>
          </w:divBdr>
        </w:div>
        <w:div w:id="1880624239">
          <w:marLeft w:val="0"/>
          <w:marRight w:val="0"/>
          <w:marTop w:val="150"/>
          <w:marBottom w:val="0"/>
          <w:divBdr>
            <w:top w:val="none" w:sz="0" w:space="0" w:color="auto"/>
            <w:left w:val="none" w:sz="0" w:space="0" w:color="auto"/>
            <w:bottom w:val="none" w:sz="0" w:space="0" w:color="auto"/>
            <w:right w:val="none" w:sz="0" w:space="0" w:color="auto"/>
          </w:divBdr>
          <w:divsChild>
            <w:div w:id="1766270698">
              <w:marLeft w:val="1155"/>
              <w:marRight w:val="0"/>
              <w:marTop w:val="0"/>
              <w:marBottom w:val="0"/>
              <w:divBdr>
                <w:top w:val="none" w:sz="0" w:space="0" w:color="auto"/>
                <w:left w:val="none" w:sz="0" w:space="0" w:color="auto"/>
                <w:bottom w:val="none" w:sz="0" w:space="0" w:color="auto"/>
                <w:right w:val="none" w:sz="0" w:space="0" w:color="auto"/>
              </w:divBdr>
            </w:div>
            <w:div w:id="1661692479">
              <w:marLeft w:val="1155"/>
              <w:marRight w:val="0"/>
              <w:marTop w:val="0"/>
              <w:marBottom w:val="0"/>
              <w:divBdr>
                <w:top w:val="none" w:sz="0" w:space="0" w:color="auto"/>
                <w:left w:val="none" w:sz="0" w:space="0" w:color="auto"/>
                <w:bottom w:val="none" w:sz="0" w:space="0" w:color="auto"/>
                <w:right w:val="none" w:sz="0" w:space="0" w:color="auto"/>
              </w:divBdr>
            </w:div>
            <w:div w:id="583760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5942">
      <w:bodyDiv w:val="1"/>
      <w:marLeft w:val="0"/>
      <w:marRight w:val="0"/>
      <w:marTop w:val="0"/>
      <w:marBottom w:val="0"/>
      <w:divBdr>
        <w:top w:val="none" w:sz="0" w:space="0" w:color="auto"/>
        <w:left w:val="none" w:sz="0" w:space="0" w:color="auto"/>
        <w:bottom w:val="none" w:sz="0" w:space="0" w:color="auto"/>
        <w:right w:val="none" w:sz="0" w:space="0" w:color="auto"/>
      </w:divBdr>
      <w:divsChild>
        <w:div w:id="885533679">
          <w:marLeft w:val="0"/>
          <w:marRight w:val="0"/>
          <w:marTop w:val="0"/>
          <w:marBottom w:val="0"/>
          <w:divBdr>
            <w:top w:val="none" w:sz="0" w:space="0" w:color="auto"/>
            <w:left w:val="none" w:sz="0" w:space="0" w:color="auto"/>
            <w:bottom w:val="none" w:sz="0" w:space="0" w:color="auto"/>
            <w:right w:val="none" w:sz="0" w:space="0" w:color="auto"/>
          </w:divBdr>
        </w:div>
        <w:div w:id="512380019">
          <w:marLeft w:val="0"/>
          <w:marRight w:val="0"/>
          <w:marTop w:val="150"/>
          <w:marBottom w:val="0"/>
          <w:divBdr>
            <w:top w:val="none" w:sz="0" w:space="0" w:color="auto"/>
            <w:left w:val="none" w:sz="0" w:space="0" w:color="auto"/>
            <w:bottom w:val="none" w:sz="0" w:space="0" w:color="auto"/>
            <w:right w:val="none" w:sz="0" w:space="0" w:color="auto"/>
          </w:divBdr>
          <w:divsChild>
            <w:div w:id="1857501585">
              <w:marLeft w:val="1155"/>
              <w:marRight w:val="0"/>
              <w:marTop w:val="0"/>
              <w:marBottom w:val="0"/>
              <w:divBdr>
                <w:top w:val="none" w:sz="0" w:space="0" w:color="auto"/>
                <w:left w:val="none" w:sz="0" w:space="0" w:color="auto"/>
                <w:bottom w:val="none" w:sz="0" w:space="0" w:color="auto"/>
                <w:right w:val="none" w:sz="0" w:space="0" w:color="auto"/>
              </w:divBdr>
            </w:div>
            <w:div w:id="367725780">
              <w:marLeft w:val="1155"/>
              <w:marRight w:val="0"/>
              <w:marTop w:val="0"/>
              <w:marBottom w:val="0"/>
              <w:divBdr>
                <w:top w:val="none" w:sz="0" w:space="0" w:color="auto"/>
                <w:left w:val="none" w:sz="0" w:space="0" w:color="auto"/>
                <w:bottom w:val="none" w:sz="0" w:space="0" w:color="auto"/>
                <w:right w:val="none" w:sz="0" w:space="0" w:color="auto"/>
              </w:divBdr>
            </w:div>
            <w:div w:id="100335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37197">
      <w:bodyDiv w:val="1"/>
      <w:marLeft w:val="0"/>
      <w:marRight w:val="0"/>
      <w:marTop w:val="0"/>
      <w:marBottom w:val="0"/>
      <w:divBdr>
        <w:top w:val="none" w:sz="0" w:space="0" w:color="auto"/>
        <w:left w:val="none" w:sz="0" w:space="0" w:color="auto"/>
        <w:bottom w:val="none" w:sz="0" w:space="0" w:color="auto"/>
        <w:right w:val="none" w:sz="0" w:space="0" w:color="auto"/>
      </w:divBdr>
      <w:divsChild>
        <w:div w:id="1086656902">
          <w:marLeft w:val="0"/>
          <w:marRight w:val="0"/>
          <w:marTop w:val="0"/>
          <w:marBottom w:val="0"/>
          <w:divBdr>
            <w:top w:val="none" w:sz="0" w:space="0" w:color="auto"/>
            <w:left w:val="none" w:sz="0" w:space="0" w:color="auto"/>
            <w:bottom w:val="none" w:sz="0" w:space="0" w:color="auto"/>
            <w:right w:val="none" w:sz="0" w:space="0" w:color="auto"/>
          </w:divBdr>
        </w:div>
        <w:div w:id="351492305">
          <w:marLeft w:val="0"/>
          <w:marRight w:val="0"/>
          <w:marTop w:val="150"/>
          <w:marBottom w:val="0"/>
          <w:divBdr>
            <w:top w:val="none" w:sz="0" w:space="0" w:color="auto"/>
            <w:left w:val="none" w:sz="0" w:space="0" w:color="auto"/>
            <w:bottom w:val="none" w:sz="0" w:space="0" w:color="auto"/>
            <w:right w:val="none" w:sz="0" w:space="0" w:color="auto"/>
          </w:divBdr>
          <w:divsChild>
            <w:div w:id="163327780">
              <w:marLeft w:val="1155"/>
              <w:marRight w:val="0"/>
              <w:marTop w:val="0"/>
              <w:marBottom w:val="0"/>
              <w:divBdr>
                <w:top w:val="none" w:sz="0" w:space="0" w:color="auto"/>
                <w:left w:val="none" w:sz="0" w:space="0" w:color="auto"/>
                <w:bottom w:val="none" w:sz="0" w:space="0" w:color="auto"/>
                <w:right w:val="none" w:sz="0" w:space="0" w:color="auto"/>
              </w:divBdr>
            </w:div>
            <w:div w:id="136186509">
              <w:marLeft w:val="1155"/>
              <w:marRight w:val="0"/>
              <w:marTop w:val="0"/>
              <w:marBottom w:val="0"/>
              <w:divBdr>
                <w:top w:val="none" w:sz="0" w:space="0" w:color="auto"/>
                <w:left w:val="none" w:sz="0" w:space="0" w:color="auto"/>
                <w:bottom w:val="none" w:sz="0" w:space="0" w:color="auto"/>
                <w:right w:val="none" w:sz="0" w:space="0" w:color="auto"/>
              </w:divBdr>
            </w:div>
            <w:div w:id="1306426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08424">
      <w:bodyDiv w:val="1"/>
      <w:marLeft w:val="0"/>
      <w:marRight w:val="0"/>
      <w:marTop w:val="0"/>
      <w:marBottom w:val="0"/>
      <w:divBdr>
        <w:top w:val="none" w:sz="0" w:space="0" w:color="auto"/>
        <w:left w:val="none" w:sz="0" w:space="0" w:color="auto"/>
        <w:bottom w:val="none" w:sz="0" w:space="0" w:color="auto"/>
        <w:right w:val="none" w:sz="0" w:space="0" w:color="auto"/>
      </w:divBdr>
      <w:divsChild>
        <w:div w:id="1796679599">
          <w:marLeft w:val="0"/>
          <w:marRight w:val="0"/>
          <w:marTop w:val="0"/>
          <w:marBottom w:val="0"/>
          <w:divBdr>
            <w:top w:val="none" w:sz="0" w:space="0" w:color="auto"/>
            <w:left w:val="none" w:sz="0" w:space="0" w:color="auto"/>
            <w:bottom w:val="none" w:sz="0" w:space="0" w:color="auto"/>
            <w:right w:val="none" w:sz="0" w:space="0" w:color="auto"/>
          </w:divBdr>
        </w:div>
        <w:div w:id="1187988858">
          <w:marLeft w:val="0"/>
          <w:marRight w:val="0"/>
          <w:marTop w:val="150"/>
          <w:marBottom w:val="0"/>
          <w:divBdr>
            <w:top w:val="none" w:sz="0" w:space="0" w:color="auto"/>
            <w:left w:val="none" w:sz="0" w:space="0" w:color="auto"/>
            <w:bottom w:val="none" w:sz="0" w:space="0" w:color="auto"/>
            <w:right w:val="none" w:sz="0" w:space="0" w:color="auto"/>
          </w:divBdr>
          <w:divsChild>
            <w:div w:id="595484964">
              <w:marLeft w:val="1155"/>
              <w:marRight w:val="0"/>
              <w:marTop w:val="0"/>
              <w:marBottom w:val="0"/>
              <w:divBdr>
                <w:top w:val="none" w:sz="0" w:space="0" w:color="auto"/>
                <w:left w:val="none" w:sz="0" w:space="0" w:color="auto"/>
                <w:bottom w:val="none" w:sz="0" w:space="0" w:color="auto"/>
                <w:right w:val="none" w:sz="0" w:space="0" w:color="auto"/>
              </w:divBdr>
            </w:div>
            <w:div w:id="1296570199">
              <w:marLeft w:val="1155"/>
              <w:marRight w:val="0"/>
              <w:marTop w:val="0"/>
              <w:marBottom w:val="0"/>
              <w:divBdr>
                <w:top w:val="none" w:sz="0" w:space="0" w:color="auto"/>
                <w:left w:val="none" w:sz="0" w:space="0" w:color="auto"/>
                <w:bottom w:val="none" w:sz="0" w:space="0" w:color="auto"/>
                <w:right w:val="none" w:sz="0" w:space="0" w:color="auto"/>
              </w:divBdr>
            </w:div>
            <w:div w:id="27535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4178">
      <w:bodyDiv w:val="1"/>
      <w:marLeft w:val="0"/>
      <w:marRight w:val="0"/>
      <w:marTop w:val="0"/>
      <w:marBottom w:val="0"/>
      <w:divBdr>
        <w:top w:val="none" w:sz="0" w:space="0" w:color="auto"/>
        <w:left w:val="none" w:sz="0" w:space="0" w:color="auto"/>
        <w:bottom w:val="none" w:sz="0" w:space="0" w:color="auto"/>
        <w:right w:val="none" w:sz="0" w:space="0" w:color="auto"/>
      </w:divBdr>
      <w:divsChild>
        <w:div w:id="457646184">
          <w:marLeft w:val="0"/>
          <w:marRight w:val="0"/>
          <w:marTop w:val="0"/>
          <w:marBottom w:val="0"/>
          <w:divBdr>
            <w:top w:val="none" w:sz="0" w:space="0" w:color="auto"/>
            <w:left w:val="none" w:sz="0" w:space="0" w:color="auto"/>
            <w:bottom w:val="none" w:sz="0" w:space="0" w:color="auto"/>
            <w:right w:val="none" w:sz="0" w:space="0" w:color="auto"/>
          </w:divBdr>
        </w:div>
        <w:div w:id="1721972046">
          <w:marLeft w:val="0"/>
          <w:marRight w:val="0"/>
          <w:marTop w:val="150"/>
          <w:marBottom w:val="0"/>
          <w:divBdr>
            <w:top w:val="none" w:sz="0" w:space="0" w:color="auto"/>
            <w:left w:val="none" w:sz="0" w:space="0" w:color="auto"/>
            <w:bottom w:val="none" w:sz="0" w:space="0" w:color="auto"/>
            <w:right w:val="none" w:sz="0" w:space="0" w:color="auto"/>
          </w:divBdr>
          <w:divsChild>
            <w:div w:id="1464927345">
              <w:marLeft w:val="1155"/>
              <w:marRight w:val="0"/>
              <w:marTop w:val="0"/>
              <w:marBottom w:val="0"/>
              <w:divBdr>
                <w:top w:val="none" w:sz="0" w:space="0" w:color="auto"/>
                <w:left w:val="none" w:sz="0" w:space="0" w:color="auto"/>
                <w:bottom w:val="none" w:sz="0" w:space="0" w:color="auto"/>
                <w:right w:val="none" w:sz="0" w:space="0" w:color="auto"/>
              </w:divBdr>
            </w:div>
            <w:div w:id="1596091503">
              <w:marLeft w:val="1155"/>
              <w:marRight w:val="0"/>
              <w:marTop w:val="0"/>
              <w:marBottom w:val="0"/>
              <w:divBdr>
                <w:top w:val="none" w:sz="0" w:space="0" w:color="auto"/>
                <w:left w:val="none" w:sz="0" w:space="0" w:color="auto"/>
                <w:bottom w:val="none" w:sz="0" w:space="0" w:color="auto"/>
                <w:right w:val="none" w:sz="0" w:space="0" w:color="auto"/>
              </w:divBdr>
            </w:div>
            <w:div w:id="28963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554823">
      <w:bodyDiv w:val="1"/>
      <w:marLeft w:val="0"/>
      <w:marRight w:val="0"/>
      <w:marTop w:val="0"/>
      <w:marBottom w:val="0"/>
      <w:divBdr>
        <w:top w:val="none" w:sz="0" w:space="0" w:color="auto"/>
        <w:left w:val="none" w:sz="0" w:space="0" w:color="auto"/>
        <w:bottom w:val="none" w:sz="0" w:space="0" w:color="auto"/>
        <w:right w:val="none" w:sz="0" w:space="0" w:color="auto"/>
      </w:divBdr>
      <w:divsChild>
        <w:div w:id="1319387748">
          <w:marLeft w:val="0"/>
          <w:marRight w:val="0"/>
          <w:marTop w:val="0"/>
          <w:marBottom w:val="0"/>
          <w:divBdr>
            <w:top w:val="none" w:sz="0" w:space="0" w:color="auto"/>
            <w:left w:val="none" w:sz="0" w:space="0" w:color="auto"/>
            <w:bottom w:val="none" w:sz="0" w:space="0" w:color="auto"/>
            <w:right w:val="none" w:sz="0" w:space="0" w:color="auto"/>
          </w:divBdr>
        </w:div>
        <w:div w:id="2100636488">
          <w:marLeft w:val="0"/>
          <w:marRight w:val="0"/>
          <w:marTop w:val="150"/>
          <w:marBottom w:val="0"/>
          <w:divBdr>
            <w:top w:val="none" w:sz="0" w:space="0" w:color="auto"/>
            <w:left w:val="none" w:sz="0" w:space="0" w:color="auto"/>
            <w:bottom w:val="none" w:sz="0" w:space="0" w:color="auto"/>
            <w:right w:val="none" w:sz="0" w:space="0" w:color="auto"/>
          </w:divBdr>
          <w:divsChild>
            <w:div w:id="2097551932">
              <w:marLeft w:val="1155"/>
              <w:marRight w:val="0"/>
              <w:marTop w:val="0"/>
              <w:marBottom w:val="0"/>
              <w:divBdr>
                <w:top w:val="none" w:sz="0" w:space="0" w:color="auto"/>
                <w:left w:val="none" w:sz="0" w:space="0" w:color="auto"/>
                <w:bottom w:val="none" w:sz="0" w:space="0" w:color="auto"/>
                <w:right w:val="none" w:sz="0" w:space="0" w:color="auto"/>
              </w:divBdr>
            </w:div>
            <w:div w:id="2041004563">
              <w:marLeft w:val="1155"/>
              <w:marRight w:val="0"/>
              <w:marTop w:val="0"/>
              <w:marBottom w:val="0"/>
              <w:divBdr>
                <w:top w:val="none" w:sz="0" w:space="0" w:color="auto"/>
                <w:left w:val="none" w:sz="0" w:space="0" w:color="auto"/>
                <w:bottom w:val="none" w:sz="0" w:space="0" w:color="auto"/>
                <w:right w:val="none" w:sz="0" w:space="0" w:color="auto"/>
              </w:divBdr>
            </w:div>
            <w:div w:id="14890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370002">
      <w:bodyDiv w:val="1"/>
      <w:marLeft w:val="0"/>
      <w:marRight w:val="0"/>
      <w:marTop w:val="0"/>
      <w:marBottom w:val="0"/>
      <w:divBdr>
        <w:top w:val="none" w:sz="0" w:space="0" w:color="auto"/>
        <w:left w:val="none" w:sz="0" w:space="0" w:color="auto"/>
        <w:bottom w:val="none" w:sz="0" w:space="0" w:color="auto"/>
        <w:right w:val="none" w:sz="0" w:space="0" w:color="auto"/>
      </w:divBdr>
      <w:divsChild>
        <w:div w:id="77480593">
          <w:marLeft w:val="0"/>
          <w:marRight w:val="0"/>
          <w:marTop w:val="0"/>
          <w:marBottom w:val="0"/>
          <w:divBdr>
            <w:top w:val="none" w:sz="0" w:space="0" w:color="auto"/>
            <w:left w:val="none" w:sz="0" w:space="0" w:color="auto"/>
            <w:bottom w:val="none" w:sz="0" w:space="0" w:color="auto"/>
            <w:right w:val="none" w:sz="0" w:space="0" w:color="auto"/>
          </w:divBdr>
        </w:div>
        <w:div w:id="1949893225">
          <w:marLeft w:val="0"/>
          <w:marRight w:val="0"/>
          <w:marTop w:val="150"/>
          <w:marBottom w:val="0"/>
          <w:divBdr>
            <w:top w:val="none" w:sz="0" w:space="0" w:color="auto"/>
            <w:left w:val="none" w:sz="0" w:space="0" w:color="auto"/>
            <w:bottom w:val="none" w:sz="0" w:space="0" w:color="auto"/>
            <w:right w:val="none" w:sz="0" w:space="0" w:color="auto"/>
          </w:divBdr>
          <w:divsChild>
            <w:div w:id="303199518">
              <w:marLeft w:val="1155"/>
              <w:marRight w:val="0"/>
              <w:marTop w:val="0"/>
              <w:marBottom w:val="0"/>
              <w:divBdr>
                <w:top w:val="none" w:sz="0" w:space="0" w:color="auto"/>
                <w:left w:val="none" w:sz="0" w:space="0" w:color="auto"/>
                <w:bottom w:val="none" w:sz="0" w:space="0" w:color="auto"/>
                <w:right w:val="none" w:sz="0" w:space="0" w:color="auto"/>
              </w:divBdr>
            </w:div>
            <w:div w:id="633830929">
              <w:marLeft w:val="1155"/>
              <w:marRight w:val="0"/>
              <w:marTop w:val="0"/>
              <w:marBottom w:val="0"/>
              <w:divBdr>
                <w:top w:val="none" w:sz="0" w:space="0" w:color="auto"/>
                <w:left w:val="none" w:sz="0" w:space="0" w:color="auto"/>
                <w:bottom w:val="none" w:sz="0" w:space="0" w:color="auto"/>
                <w:right w:val="none" w:sz="0" w:space="0" w:color="auto"/>
              </w:divBdr>
            </w:div>
            <w:div w:id="233468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448387">
      <w:bodyDiv w:val="1"/>
      <w:marLeft w:val="0"/>
      <w:marRight w:val="0"/>
      <w:marTop w:val="0"/>
      <w:marBottom w:val="0"/>
      <w:divBdr>
        <w:top w:val="none" w:sz="0" w:space="0" w:color="auto"/>
        <w:left w:val="none" w:sz="0" w:space="0" w:color="auto"/>
        <w:bottom w:val="none" w:sz="0" w:space="0" w:color="auto"/>
        <w:right w:val="none" w:sz="0" w:space="0" w:color="auto"/>
      </w:divBdr>
      <w:divsChild>
        <w:div w:id="1940258841">
          <w:marLeft w:val="0"/>
          <w:marRight w:val="0"/>
          <w:marTop w:val="0"/>
          <w:marBottom w:val="0"/>
          <w:divBdr>
            <w:top w:val="none" w:sz="0" w:space="0" w:color="auto"/>
            <w:left w:val="none" w:sz="0" w:space="0" w:color="auto"/>
            <w:bottom w:val="none" w:sz="0" w:space="0" w:color="auto"/>
            <w:right w:val="none" w:sz="0" w:space="0" w:color="auto"/>
          </w:divBdr>
        </w:div>
        <w:div w:id="1250456858">
          <w:marLeft w:val="0"/>
          <w:marRight w:val="0"/>
          <w:marTop w:val="150"/>
          <w:marBottom w:val="0"/>
          <w:divBdr>
            <w:top w:val="none" w:sz="0" w:space="0" w:color="auto"/>
            <w:left w:val="none" w:sz="0" w:space="0" w:color="auto"/>
            <w:bottom w:val="none" w:sz="0" w:space="0" w:color="auto"/>
            <w:right w:val="none" w:sz="0" w:space="0" w:color="auto"/>
          </w:divBdr>
          <w:divsChild>
            <w:div w:id="615715129">
              <w:marLeft w:val="1155"/>
              <w:marRight w:val="0"/>
              <w:marTop w:val="0"/>
              <w:marBottom w:val="0"/>
              <w:divBdr>
                <w:top w:val="none" w:sz="0" w:space="0" w:color="auto"/>
                <w:left w:val="none" w:sz="0" w:space="0" w:color="auto"/>
                <w:bottom w:val="none" w:sz="0" w:space="0" w:color="auto"/>
                <w:right w:val="none" w:sz="0" w:space="0" w:color="auto"/>
              </w:divBdr>
            </w:div>
            <w:div w:id="1411195513">
              <w:marLeft w:val="1155"/>
              <w:marRight w:val="0"/>
              <w:marTop w:val="0"/>
              <w:marBottom w:val="0"/>
              <w:divBdr>
                <w:top w:val="none" w:sz="0" w:space="0" w:color="auto"/>
                <w:left w:val="none" w:sz="0" w:space="0" w:color="auto"/>
                <w:bottom w:val="none" w:sz="0" w:space="0" w:color="auto"/>
                <w:right w:val="none" w:sz="0" w:space="0" w:color="auto"/>
              </w:divBdr>
            </w:div>
            <w:div w:id="153033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3770">
      <w:bodyDiv w:val="1"/>
      <w:marLeft w:val="0"/>
      <w:marRight w:val="0"/>
      <w:marTop w:val="0"/>
      <w:marBottom w:val="0"/>
      <w:divBdr>
        <w:top w:val="none" w:sz="0" w:space="0" w:color="auto"/>
        <w:left w:val="none" w:sz="0" w:space="0" w:color="auto"/>
        <w:bottom w:val="none" w:sz="0" w:space="0" w:color="auto"/>
        <w:right w:val="none" w:sz="0" w:space="0" w:color="auto"/>
      </w:divBdr>
      <w:divsChild>
        <w:div w:id="1736245704">
          <w:marLeft w:val="0"/>
          <w:marRight w:val="0"/>
          <w:marTop w:val="0"/>
          <w:marBottom w:val="0"/>
          <w:divBdr>
            <w:top w:val="none" w:sz="0" w:space="0" w:color="auto"/>
            <w:left w:val="none" w:sz="0" w:space="0" w:color="auto"/>
            <w:bottom w:val="none" w:sz="0" w:space="0" w:color="auto"/>
            <w:right w:val="none" w:sz="0" w:space="0" w:color="auto"/>
          </w:divBdr>
        </w:div>
        <w:div w:id="535626819">
          <w:marLeft w:val="0"/>
          <w:marRight w:val="0"/>
          <w:marTop w:val="150"/>
          <w:marBottom w:val="0"/>
          <w:divBdr>
            <w:top w:val="none" w:sz="0" w:space="0" w:color="auto"/>
            <w:left w:val="none" w:sz="0" w:space="0" w:color="auto"/>
            <w:bottom w:val="none" w:sz="0" w:space="0" w:color="auto"/>
            <w:right w:val="none" w:sz="0" w:space="0" w:color="auto"/>
          </w:divBdr>
          <w:divsChild>
            <w:div w:id="115107208">
              <w:marLeft w:val="1155"/>
              <w:marRight w:val="0"/>
              <w:marTop w:val="0"/>
              <w:marBottom w:val="0"/>
              <w:divBdr>
                <w:top w:val="none" w:sz="0" w:space="0" w:color="auto"/>
                <w:left w:val="none" w:sz="0" w:space="0" w:color="auto"/>
                <w:bottom w:val="none" w:sz="0" w:space="0" w:color="auto"/>
                <w:right w:val="none" w:sz="0" w:space="0" w:color="auto"/>
              </w:divBdr>
            </w:div>
            <w:div w:id="1188107462">
              <w:marLeft w:val="1155"/>
              <w:marRight w:val="0"/>
              <w:marTop w:val="0"/>
              <w:marBottom w:val="0"/>
              <w:divBdr>
                <w:top w:val="none" w:sz="0" w:space="0" w:color="auto"/>
                <w:left w:val="none" w:sz="0" w:space="0" w:color="auto"/>
                <w:bottom w:val="none" w:sz="0" w:space="0" w:color="auto"/>
                <w:right w:val="none" w:sz="0" w:space="0" w:color="auto"/>
              </w:divBdr>
            </w:div>
            <w:div w:id="2074816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368051">
      <w:bodyDiv w:val="1"/>
      <w:marLeft w:val="0"/>
      <w:marRight w:val="0"/>
      <w:marTop w:val="0"/>
      <w:marBottom w:val="0"/>
      <w:divBdr>
        <w:top w:val="none" w:sz="0" w:space="0" w:color="auto"/>
        <w:left w:val="none" w:sz="0" w:space="0" w:color="auto"/>
        <w:bottom w:val="none" w:sz="0" w:space="0" w:color="auto"/>
        <w:right w:val="none" w:sz="0" w:space="0" w:color="auto"/>
      </w:divBdr>
      <w:divsChild>
        <w:div w:id="220865507">
          <w:marLeft w:val="0"/>
          <w:marRight w:val="0"/>
          <w:marTop w:val="0"/>
          <w:marBottom w:val="0"/>
          <w:divBdr>
            <w:top w:val="none" w:sz="0" w:space="0" w:color="auto"/>
            <w:left w:val="none" w:sz="0" w:space="0" w:color="auto"/>
            <w:bottom w:val="none" w:sz="0" w:space="0" w:color="auto"/>
            <w:right w:val="none" w:sz="0" w:space="0" w:color="auto"/>
          </w:divBdr>
        </w:div>
        <w:div w:id="364645810">
          <w:marLeft w:val="0"/>
          <w:marRight w:val="0"/>
          <w:marTop w:val="150"/>
          <w:marBottom w:val="0"/>
          <w:divBdr>
            <w:top w:val="none" w:sz="0" w:space="0" w:color="auto"/>
            <w:left w:val="none" w:sz="0" w:space="0" w:color="auto"/>
            <w:bottom w:val="none" w:sz="0" w:space="0" w:color="auto"/>
            <w:right w:val="none" w:sz="0" w:space="0" w:color="auto"/>
          </w:divBdr>
          <w:divsChild>
            <w:div w:id="923221547">
              <w:marLeft w:val="1155"/>
              <w:marRight w:val="0"/>
              <w:marTop w:val="0"/>
              <w:marBottom w:val="0"/>
              <w:divBdr>
                <w:top w:val="none" w:sz="0" w:space="0" w:color="auto"/>
                <w:left w:val="none" w:sz="0" w:space="0" w:color="auto"/>
                <w:bottom w:val="none" w:sz="0" w:space="0" w:color="auto"/>
                <w:right w:val="none" w:sz="0" w:space="0" w:color="auto"/>
              </w:divBdr>
            </w:div>
            <w:div w:id="33635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027856">
      <w:bodyDiv w:val="1"/>
      <w:marLeft w:val="0"/>
      <w:marRight w:val="0"/>
      <w:marTop w:val="0"/>
      <w:marBottom w:val="0"/>
      <w:divBdr>
        <w:top w:val="none" w:sz="0" w:space="0" w:color="auto"/>
        <w:left w:val="none" w:sz="0" w:space="0" w:color="auto"/>
        <w:bottom w:val="none" w:sz="0" w:space="0" w:color="auto"/>
        <w:right w:val="none" w:sz="0" w:space="0" w:color="auto"/>
      </w:divBdr>
      <w:divsChild>
        <w:div w:id="442381128">
          <w:marLeft w:val="0"/>
          <w:marRight w:val="0"/>
          <w:marTop w:val="0"/>
          <w:marBottom w:val="0"/>
          <w:divBdr>
            <w:top w:val="none" w:sz="0" w:space="0" w:color="auto"/>
            <w:left w:val="none" w:sz="0" w:space="0" w:color="auto"/>
            <w:bottom w:val="none" w:sz="0" w:space="0" w:color="auto"/>
            <w:right w:val="none" w:sz="0" w:space="0" w:color="auto"/>
          </w:divBdr>
        </w:div>
        <w:div w:id="1454519299">
          <w:marLeft w:val="0"/>
          <w:marRight w:val="0"/>
          <w:marTop w:val="150"/>
          <w:marBottom w:val="0"/>
          <w:divBdr>
            <w:top w:val="none" w:sz="0" w:space="0" w:color="auto"/>
            <w:left w:val="none" w:sz="0" w:space="0" w:color="auto"/>
            <w:bottom w:val="none" w:sz="0" w:space="0" w:color="auto"/>
            <w:right w:val="none" w:sz="0" w:space="0" w:color="auto"/>
          </w:divBdr>
          <w:divsChild>
            <w:div w:id="1552499037">
              <w:marLeft w:val="1155"/>
              <w:marRight w:val="0"/>
              <w:marTop w:val="0"/>
              <w:marBottom w:val="0"/>
              <w:divBdr>
                <w:top w:val="none" w:sz="0" w:space="0" w:color="auto"/>
                <w:left w:val="none" w:sz="0" w:space="0" w:color="auto"/>
                <w:bottom w:val="none" w:sz="0" w:space="0" w:color="auto"/>
                <w:right w:val="none" w:sz="0" w:space="0" w:color="auto"/>
              </w:divBdr>
            </w:div>
            <w:div w:id="926695332">
              <w:marLeft w:val="1155"/>
              <w:marRight w:val="0"/>
              <w:marTop w:val="0"/>
              <w:marBottom w:val="0"/>
              <w:divBdr>
                <w:top w:val="none" w:sz="0" w:space="0" w:color="auto"/>
                <w:left w:val="none" w:sz="0" w:space="0" w:color="auto"/>
                <w:bottom w:val="none" w:sz="0" w:space="0" w:color="auto"/>
                <w:right w:val="none" w:sz="0" w:space="0" w:color="auto"/>
              </w:divBdr>
            </w:div>
            <w:div w:id="147135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16381">
      <w:bodyDiv w:val="1"/>
      <w:marLeft w:val="0"/>
      <w:marRight w:val="0"/>
      <w:marTop w:val="0"/>
      <w:marBottom w:val="0"/>
      <w:divBdr>
        <w:top w:val="none" w:sz="0" w:space="0" w:color="auto"/>
        <w:left w:val="none" w:sz="0" w:space="0" w:color="auto"/>
        <w:bottom w:val="none" w:sz="0" w:space="0" w:color="auto"/>
        <w:right w:val="none" w:sz="0" w:space="0" w:color="auto"/>
      </w:divBdr>
      <w:divsChild>
        <w:div w:id="1257396909">
          <w:marLeft w:val="0"/>
          <w:marRight w:val="0"/>
          <w:marTop w:val="0"/>
          <w:marBottom w:val="0"/>
          <w:divBdr>
            <w:top w:val="none" w:sz="0" w:space="0" w:color="auto"/>
            <w:left w:val="none" w:sz="0" w:space="0" w:color="auto"/>
            <w:bottom w:val="none" w:sz="0" w:space="0" w:color="auto"/>
            <w:right w:val="none" w:sz="0" w:space="0" w:color="auto"/>
          </w:divBdr>
        </w:div>
        <w:div w:id="1433429636">
          <w:marLeft w:val="0"/>
          <w:marRight w:val="0"/>
          <w:marTop w:val="150"/>
          <w:marBottom w:val="0"/>
          <w:divBdr>
            <w:top w:val="none" w:sz="0" w:space="0" w:color="auto"/>
            <w:left w:val="none" w:sz="0" w:space="0" w:color="auto"/>
            <w:bottom w:val="none" w:sz="0" w:space="0" w:color="auto"/>
            <w:right w:val="none" w:sz="0" w:space="0" w:color="auto"/>
          </w:divBdr>
          <w:divsChild>
            <w:div w:id="449781980">
              <w:marLeft w:val="1155"/>
              <w:marRight w:val="0"/>
              <w:marTop w:val="0"/>
              <w:marBottom w:val="0"/>
              <w:divBdr>
                <w:top w:val="none" w:sz="0" w:space="0" w:color="auto"/>
                <w:left w:val="none" w:sz="0" w:space="0" w:color="auto"/>
                <w:bottom w:val="none" w:sz="0" w:space="0" w:color="auto"/>
                <w:right w:val="none" w:sz="0" w:space="0" w:color="auto"/>
              </w:divBdr>
            </w:div>
            <w:div w:id="645164997">
              <w:marLeft w:val="1155"/>
              <w:marRight w:val="0"/>
              <w:marTop w:val="0"/>
              <w:marBottom w:val="0"/>
              <w:divBdr>
                <w:top w:val="none" w:sz="0" w:space="0" w:color="auto"/>
                <w:left w:val="none" w:sz="0" w:space="0" w:color="auto"/>
                <w:bottom w:val="none" w:sz="0" w:space="0" w:color="auto"/>
                <w:right w:val="none" w:sz="0" w:space="0" w:color="auto"/>
              </w:divBdr>
            </w:div>
            <w:div w:id="54280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1996591">
      <w:bodyDiv w:val="1"/>
      <w:marLeft w:val="0"/>
      <w:marRight w:val="0"/>
      <w:marTop w:val="0"/>
      <w:marBottom w:val="0"/>
      <w:divBdr>
        <w:top w:val="none" w:sz="0" w:space="0" w:color="auto"/>
        <w:left w:val="none" w:sz="0" w:space="0" w:color="auto"/>
        <w:bottom w:val="none" w:sz="0" w:space="0" w:color="auto"/>
        <w:right w:val="none" w:sz="0" w:space="0" w:color="auto"/>
      </w:divBdr>
      <w:divsChild>
        <w:div w:id="296959009">
          <w:marLeft w:val="0"/>
          <w:marRight w:val="0"/>
          <w:marTop w:val="0"/>
          <w:marBottom w:val="0"/>
          <w:divBdr>
            <w:top w:val="none" w:sz="0" w:space="0" w:color="auto"/>
            <w:left w:val="none" w:sz="0" w:space="0" w:color="auto"/>
            <w:bottom w:val="none" w:sz="0" w:space="0" w:color="auto"/>
            <w:right w:val="none" w:sz="0" w:space="0" w:color="auto"/>
          </w:divBdr>
        </w:div>
        <w:div w:id="168718694">
          <w:marLeft w:val="0"/>
          <w:marRight w:val="0"/>
          <w:marTop w:val="150"/>
          <w:marBottom w:val="0"/>
          <w:divBdr>
            <w:top w:val="none" w:sz="0" w:space="0" w:color="auto"/>
            <w:left w:val="none" w:sz="0" w:space="0" w:color="auto"/>
            <w:bottom w:val="none" w:sz="0" w:space="0" w:color="auto"/>
            <w:right w:val="none" w:sz="0" w:space="0" w:color="auto"/>
          </w:divBdr>
          <w:divsChild>
            <w:div w:id="845095927">
              <w:marLeft w:val="1155"/>
              <w:marRight w:val="0"/>
              <w:marTop w:val="0"/>
              <w:marBottom w:val="0"/>
              <w:divBdr>
                <w:top w:val="none" w:sz="0" w:space="0" w:color="auto"/>
                <w:left w:val="none" w:sz="0" w:space="0" w:color="auto"/>
                <w:bottom w:val="none" w:sz="0" w:space="0" w:color="auto"/>
                <w:right w:val="none" w:sz="0" w:space="0" w:color="auto"/>
              </w:divBdr>
            </w:div>
            <w:div w:id="988561096">
              <w:marLeft w:val="1155"/>
              <w:marRight w:val="0"/>
              <w:marTop w:val="0"/>
              <w:marBottom w:val="0"/>
              <w:divBdr>
                <w:top w:val="none" w:sz="0" w:space="0" w:color="auto"/>
                <w:left w:val="none" w:sz="0" w:space="0" w:color="auto"/>
                <w:bottom w:val="none" w:sz="0" w:space="0" w:color="auto"/>
                <w:right w:val="none" w:sz="0" w:space="0" w:color="auto"/>
              </w:divBdr>
            </w:div>
            <w:div w:id="249389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5171">
      <w:bodyDiv w:val="1"/>
      <w:marLeft w:val="0"/>
      <w:marRight w:val="0"/>
      <w:marTop w:val="0"/>
      <w:marBottom w:val="0"/>
      <w:divBdr>
        <w:top w:val="none" w:sz="0" w:space="0" w:color="auto"/>
        <w:left w:val="none" w:sz="0" w:space="0" w:color="auto"/>
        <w:bottom w:val="none" w:sz="0" w:space="0" w:color="auto"/>
        <w:right w:val="none" w:sz="0" w:space="0" w:color="auto"/>
      </w:divBdr>
      <w:divsChild>
        <w:div w:id="1903559730">
          <w:marLeft w:val="0"/>
          <w:marRight w:val="0"/>
          <w:marTop w:val="0"/>
          <w:marBottom w:val="0"/>
          <w:divBdr>
            <w:top w:val="none" w:sz="0" w:space="0" w:color="auto"/>
            <w:left w:val="none" w:sz="0" w:space="0" w:color="auto"/>
            <w:bottom w:val="none" w:sz="0" w:space="0" w:color="auto"/>
            <w:right w:val="none" w:sz="0" w:space="0" w:color="auto"/>
          </w:divBdr>
        </w:div>
        <w:div w:id="406614958">
          <w:marLeft w:val="0"/>
          <w:marRight w:val="0"/>
          <w:marTop w:val="150"/>
          <w:marBottom w:val="0"/>
          <w:divBdr>
            <w:top w:val="none" w:sz="0" w:space="0" w:color="auto"/>
            <w:left w:val="none" w:sz="0" w:space="0" w:color="auto"/>
            <w:bottom w:val="none" w:sz="0" w:space="0" w:color="auto"/>
            <w:right w:val="none" w:sz="0" w:space="0" w:color="auto"/>
          </w:divBdr>
          <w:divsChild>
            <w:div w:id="17244951">
              <w:marLeft w:val="1155"/>
              <w:marRight w:val="0"/>
              <w:marTop w:val="0"/>
              <w:marBottom w:val="0"/>
              <w:divBdr>
                <w:top w:val="none" w:sz="0" w:space="0" w:color="auto"/>
                <w:left w:val="none" w:sz="0" w:space="0" w:color="auto"/>
                <w:bottom w:val="none" w:sz="0" w:space="0" w:color="auto"/>
                <w:right w:val="none" w:sz="0" w:space="0" w:color="auto"/>
              </w:divBdr>
            </w:div>
            <w:div w:id="1301812225">
              <w:marLeft w:val="1155"/>
              <w:marRight w:val="0"/>
              <w:marTop w:val="0"/>
              <w:marBottom w:val="0"/>
              <w:divBdr>
                <w:top w:val="none" w:sz="0" w:space="0" w:color="auto"/>
                <w:left w:val="none" w:sz="0" w:space="0" w:color="auto"/>
                <w:bottom w:val="none" w:sz="0" w:space="0" w:color="auto"/>
                <w:right w:val="none" w:sz="0" w:space="0" w:color="auto"/>
              </w:divBdr>
            </w:div>
            <w:div w:id="2118718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498763">
      <w:bodyDiv w:val="1"/>
      <w:marLeft w:val="0"/>
      <w:marRight w:val="0"/>
      <w:marTop w:val="0"/>
      <w:marBottom w:val="0"/>
      <w:divBdr>
        <w:top w:val="none" w:sz="0" w:space="0" w:color="auto"/>
        <w:left w:val="none" w:sz="0" w:space="0" w:color="auto"/>
        <w:bottom w:val="none" w:sz="0" w:space="0" w:color="auto"/>
        <w:right w:val="none" w:sz="0" w:space="0" w:color="auto"/>
      </w:divBdr>
      <w:divsChild>
        <w:div w:id="44764828">
          <w:marLeft w:val="0"/>
          <w:marRight w:val="0"/>
          <w:marTop w:val="0"/>
          <w:marBottom w:val="0"/>
          <w:divBdr>
            <w:top w:val="none" w:sz="0" w:space="0" w:color="auto"/>
            <w:left w:val="none" w:sz="0" w:space="0" w:color="auto"/>
            <w:bottom w:val="none" w:sz="0" w:space="0" w:color="auto"/>
            <w:right w:val="none" w:sz="0" w:space="0" w:color="auto"/>
          </w:divBdr>
        </w:div>
        <w:div w:id="1773427348">
          <w:marLeft w:val="0"/>
          <w:marRight w:val="0"/>
          <w:marTop w:val="150"/>
          <w:marBottom w:val="0"/>
          <w:divBdr>
            <w:top w:val="none" w:sz="0" w:space="0" w:color="auto"/>
            <w:left w:val="none" w:sz="0" w:space="0" w:color="auto"/>
            <w:bottom w:val="none" w:sz="0" w:space="0" w:color="auto"/>
            <w:right w:val="none" w:sz="0" w:space="0" w:color="auto"/>
          </w:divBdr>
          <w:divsChild>
            <w:div w:id="1809473896">
              <w:marLeft w:val="1155"/>
              <w:marRight w:val="0"/>
              <w:marTop w:val="0"/>
              <w:marBottom w:val="0"/>
              <w:divBdr>
                <w:top w:val="none" w:sz="0" w:space="0" w:color="auto"/>
                <w:left w:val="none" w:sz="0" w:space="0" w:color="auto"/>
                <w:bottom w:val="none" w:sz="0" w:space="0" w:color="auto"/>
                <w:right w:val="none" w:sz="0" w:space="0" w:color="auto"/>
              </w:divBdr>
            </w:div>
            <w:div w:id="2096826229">
              <w:marLeft w:val="1155"/>
              <w:marRight w:val="0"/>
              <w:marTop w:val="0"/>
              <w:marBottom w:val="0"/>
              <w:divBdr>
                <w:top w:val="none" w:sz="0" w:space="0" w:color="auto"/>
                <w:left w:val="none" w:sz="0" w:space="0" w:color="auto"/>
                <w:bottom w:val="none" w:sz="0" w:space="0" w:color="auto"/>
                <w:right w:val="none" w:sz="0" w:space="0" w:color="auto"/>
              </w:divBdr>
            </w:div>
            <w:div w:id="252444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272613">
      <w:bodyDiv w:val="1"/>
      <w:marLeft w:val="0"/>
      <w:marRight w:val="0"/>
      <w:marTop w:val="0"/>
      <w:marBottom w:val="0"/>
      <w:divBdr>
        <w:top w:val="none" w:sz="0" w:space="0" w:color="auto"/>
        <w:left w:val="none" w:sz="0" w:space="0" w:color="auto"/>
        <w:bottom w:val="none" w:sz="0" w:space="0" w:color="auto"/>
        <w:right w:val="none" w:sz="0" w:space="0" w:color="auto"/>
      </w:divBdr>
      <w:divsChild>
        <w:div w:id="464273280">
          <w:marLeft w:val="0"/>
          <w:marRight w:val="0"/>
          <w:marTop w:val="0"/>
          <w:marBottom w:val="0"/>
          <w:divBdr>
            <w:top w:val="none" w:sz="0" w:space="0" w:color="auto"/>
            <w:left w:val="none" w:sz="0" w:space="0" w:color="auto"/>
            <w:bottom w:val="none" w:sz="0" w:space="0" w:color="auto"/>
            <w:right w:val="none" w:sz="0" w:space="0" w:color="auto"/>
          </w:divBdr>
        </w:div>
        <w:div w:id="951321974">
          <w:marLeft w:val="0"/>
          <w:marRight w:val="0"/>
          <w:marTop w:val="150"/>
          <w:marBottom w:val="0"/>
          <w:divBdr>
            <w:top w:val="none" w:sz="0" w:space="0" w:color="auto"/>
            <w:left w:val="none" w:sz="0" w:space="0" w:color="auto"/>
            <w:bottom w:val="none" w:sz="0" w:space="0" w:color="auto"/>
            <w:right w:val="none" w:sz="0" w:space="0" w:color="auto"/>
          </w:divBdr>
          <w:divsChild>
            <w:div w:id="519779917">
              <w:marLeft w:val="1155"/>
              <w:marRight w:val="0"/>
              <w:marTop w:val="0"/>
              <w:marBottom w:val="0"/>
              <w:divBdr>
                <w:top w:val="none" w:sz="0" w:space="0" w:color="auto"/>
                <w:left w:val="none" w:sz="0" w:space="0" w:color="auto"/>
                <w:bottom w:val="none" w:sz="0" w:space="0" w:color="auto"/>
                <w:right w:val="none" w:sz="0" w:space="0" w:color="auto"/>
              </w:divBdr>
            </w:div>
            <w:div w:id="1064841202">
              <w:marLeft w:val="1155"/>
              <w:marRight w:val="0"/>
              <w:marTop w:val="0"/>
              <w:marBottom w:val="0"/>
              <w:divBdr>
                <w:top w:val="none" w:sz="0" w:space="0" w:color="auto"/>
                <w:left w:val="none" w:sz="0" w:space="0" w:color="auto"/>
                <w:bottom w:val="none" w:sz="0" w:space="0" w:color="auto"/>
                <w:right w:val="none" w:sz="0" w:space="0" w:color="auto"/>
              </w:divBdr>
            </w:div>
            <w:div w:id="1880193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5806526">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267902">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05847">
      <w:bodyDiv w:val="1"/>
      <w:marLeft w:val="0"/>
      <w:marRight w:val="0"/>
      <w:marTop w:val="0"/>
      <w:marBottom w:val="0"/>
      <w:divBdr>
        <w:top w:val="none" w:sz="0" w:space="0" w:color="auto"/>
        <w:left w:val="none" w:sz="0" w:space="0" w:color="auto"/>
        <w:bottom w:val="none" w:sz="0" w:space="0" w:color="auto"/>
        <w:right w:val="none" w:sz="0" w:space="0" w:color="auto"/>
      </w:divBdr>
      <w:divsChild>
        <w:div w:id="1262369937">
          <w:marLeft w:val="0"/>
          <w:marRight w:val="0"/>
          <w:marTop w:val="0"/>
          <w:marBottom w:val="0"/>
          <w:divBdr>
            <w:top w:val="none" w:sz="0" w:space="0" w:color="auto"/>
            <w:left w:val="none" w:sz="0" w:space="0" w:color="auto"/>
            <w:bottom w:val="none" w:sz="0" w:space="0" w:color="auto"/>
            <w:right w:val="none" w:sz="0" w:space="0" w:color="auto"/>
          </w:divBdr>
        </w:div>
        <w:div w:id="929658625">
          <w:marLeft w:val="0"/>
          <w:marRight w:val="0"/>
          <w:marTop w:val="150"/>
          <w:marBottom w:val="0"/>
          <w:divBdr>
            <w:top w:val="none" w:sz="0" w:space="0" w:color="auto"/>
            <w:left w:val="none" w:sz="0" w:space="0" w:color="auto"/>
            <w:bottom w:val="none" w:sz="0" w:space="0" w:color="auto"/>
            <w:right w:val="none" w:sz="0" w:space="0" w:color="auto"/>
          </w:divBdr>
          <w:divsChild>
            <w:div w:id="1028457716">
              <w:marLeft w:val="1155"/>
              <w:marRight w:val="0"/>
              <w:marTop w:val="0"/>
              <w:marBottom w:val="0"/>
              <w:divBdr>
                <w:top w:val="none" w:sz="0" w:space="0" w:color="auto"/>
                <w:left w:val="none" w:sz="0" w:space="0" w:color="auto"/>
                <w:bottom w:val="none" w:sz="0" w:space="0" w:color="auto"/>
                <w:right w:val="none" w:sz="0" w:space="0" w:color="auto"/>
              </w:divBdr>
            </w:div>
            <w:div w:id="2071879043">
              <w:marLeft w:val="1155"/>
              <w:marRight w:val="0"/>
              <w:marTop w:val="0"/>
              <w:marBottom w:val="0"/>
              <w:divBdr>
                <w:top w:val="none" w:sz="0" w:space="0" w:color="auto"/>
                <w:left w:val="none" w:sz="0" w:space="0" w:color="auto"/>
                <w:bottom w:val="none" w:sz="0" w:space="0" w:color="auto"/>
                <w:right w:val="none" w:sz="0" w:space="0" w:color="auto"/>
              </w:divBdr>
            </w:div>
            <w:div w:id="2114006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05672">
      <w:bodyDiv w:val="1"/>
      <w:marLeft w:val="0"/>
      <w:marRight w:val="0"/>
      <w:marTop w:val="0"/>
      <w:marBottom w:val="0"/>
      <w:divBdr>
        <w:top w:val="none" w:sz="0" w:space="0" w:color="auto"/>
        <w:left w:val="none" w:sz="0" w:space="0" w:color="auto"/>
        <w:bottom w:val="none" w:sz="0" w:space="0" w:color="auto"/>
        <w:right w:val="none" w:sz="0" w:space="0" w:color="auto"/>
      </w:divBdr>
      <w:divsChild>
        <w:div w:id="1716350060">
          <w:marLeft w:val="0"/>
          <w:marRight w:val="0"/>
          <w:marTop w:val="0"/>
          <w:marBottom w:val="0"/>
          <w:divBdr>
            <w:top w:val="none" w:sz="0" w:space="0" w:color="auto"/>
            <w:left w:val="none" w:sz="0" w:space="0" w:color="auto"/>
            <w:bottom w:val="none" w:sz="0" w:space="0" w:color="auto"/>
            <w:right w:val="none" w:sz="0" w:space="0" w:color="auto"/>
          </w:divBdr>
        </w:div>
        <w:div w:id="2037080014">
          <w:marLeft w:val="0"/>
          <w:marRight w:val="0"/>
          <w:marTop w:val="150"/>
          <w:marBottom w:val="0"/>
          <w:divBdr>
            <w:top w:val="none" w:sz="0" w:space="0" w:color="auto"/>
            <w:left w:val="none" w:sz="0" w:space="0" w:color="auto"/>
            <w:bottom w:val="none" w:sz="0" w:space="0" w:color="auto"/>
            <w:right w:val="none" w:sz="0" w:space="0" w:color="auto"/>
          </w:divBdr>
          <w:divsChild>
            <w:div w:id="2056389986">
              <w:marLeft w:val="1155"/>
              <w:marRight w:val="0"/>
              <w:marTop w:val="0"/>
              <w:marBottom w:val="0"/>
              <w:divBdr>
                <w:top w:val="none" w:sz="0" w:space="0" w:color="auto"/>
                <w:left w:val="none" w:sz="0" w:space="0" w:color="auto"/>
                <w:bottom w:val="none" w:sz="0" w:space="0" w:color="auto"/>
                <w:right w:val="none" w:sz="0" w:space="0" w:color="auto"/>
              </w:divBdr>
            </w:div>
            <w:div w:id="271934108">
              <w:marLeft w:val="1155"/>
              <w:marRight w:val="0"/>
              <w:marTop w:val="0"/>
              <w:marBottom w:val="0"/>
              <w:divBdr>
                <w:top w:val="none" w:sz="0" w:space="0" w:color="auto"/>
                <w:left w:val="none" w:sz="0" w:space="0" w:color="auto"/>
                <w:bottom w:val="none" w:sz="0" w:space="0" w:color="auto"/>
                <w:right w:val="none" w:sz="0" w:space="0" w:color="auto"/>
              </w:divBdr>
            </w:div>
            <w:div w:id="683285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698284">
      <w:bodyDiv w:val="1"/>
      <w:marLeft w:val="0"/>
      <w:marRight w:val="0"/>
      <w:marTop w:val="0"/>
      <w:marBottom w:val="0"/>
      <w:divBdr>
        <w:top w:val="none" w:sz="0" w:space="0" w:color="auto"/>
        <w:left w:val="none" w:sz="0" w:space="0" w:color="auto"/>
        <w:bottom w:val="none" w:sz="0" w:space="0" w:color="auto"/>
        <w:right w:val="none" w:sz="0" w:space="0" w:color="auto"/>
      </w:divBdr>
      <w:divsChild>
        <w:div w:id="488402876">
          <w:marLeft w:val="0"/>
          <w:marRight w:val="0"/>
          <w:marTop w:val="0"/>
          <w:marBottom w:val="0"/>
          <w:divBdr>
            <w:top w:val="none" w:sz="0" w:space="0" w:color="auto"/>
            <w:left w:val="none" w:sz="0" w:space="0" w:color="auto"/>
            <w:bottom w:val="none" w:sz="0" w:space="0" w:color="auto"/>
            <w:right w:val="none" w:sz="0" w:space="0" w:color="auto"/>
          </w:divBdr>
        </w:div>
        <w:div w:id="429351773">
          <w:marLeft w:val="0"/>
          <w:marRight w:val="0"/>
          <w:marTop w:val="150"/>
          <w:marBottom w:val="0"/>
          <w:divBdr>
            <w:top w:val="none" w:sz="0" w:space="0" w:color="auto"/>
            <w:left w:val="none" w:sz="0" w:space="0" w:color="auto"/>
            <w:bottom w:val="none" w:sz="0" w:space="0" w:color="auto"/>
            <w:right w:val="none" w:sz="0" w:space="0" w:color="auto"/>
          </w:divBdr>
          <w:divsChild>
            <w:div w:id="1565792705">
              <w:marLeft w:val="1155"/>
              <w:marRight w:val="0"/>
              <w:marTop w:val="0"/>
              <w:marBottom w:val="0"/>
              <w:divBdr>
                <w:top w:val="none" w:sz="0" w:space="0" w:color="auto"/>
                <w:left w:val="none" w:sz="0" w:space="0" w:color="auto"/>
                <w:bottom w:val="none" w:sz="0" w:space="0" w:color="auto"/>
                <w:right w:val="none" w:sz="0" w:space="0" w:color="auto"/>
              </w:divBdr>
            </w:div>
            <w:div w:id="600842492">
              <w:marLeft w:val="1155"/>
              <w:marRight w:val="0"/>
              <w:marTop w:val="0"/>
              <w:marBottom w:val="0"/>
              <w:divBdr>
                <w:top w:val="none" w:sz="0" w:space="0" w:color="auto"/>
                <w:left w:val="none" w:sz="0" w:space="0" w:color="auto"/>
                <w:bottom w:val="none" w:sz="0" w:space="0" w:color="auto"/>
                <w:right w:val="none" w:sz="0" w:space="0" w:color="auto"/>
              </w:divBdr>
            </w:div>
            <w:div w:id="7150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246383">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974392">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2900589">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515358">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322292">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513335">
      <w:bodyDiv w:val="1"/>
      <w:marLeft w:val="0"/>
      <w:marRight w:val="0"/>
      <w:marTop w:val="0"/>
      <w:marBottom w:val="0"/>
      <w:divBdr>
        <w:top w:val="none" w:sz="0" w:space="0" w:color="auto"/>
        <w:left w:val="none" w:sz="0" w:space="0" w:color="auto"/>
        <w:bottom w:val="none" w:sz="0" w:space="0" w:color="auto"/>
        <w:right w:val="none" w:sz="0" w:space="0" w:color="auto"/>
      </w:divBdr>
      <w:divsChild>
        <w:div w:id="1955936928">
          <w:marLeft w:val="0"/>
          <w:marRight w:val="0"/>
          <w:marTop w:val="0"/>
          <w:marBottom w:val="0"/>
          <w:divBdr>
            <w:top w:val="none" w:sz="0" w:space="0" w:color="auto"/>
            <w:left w:val="none" w:sz="0" w:space="0" w:color="auto"/>
            <w:bottom w:val="none" w:sz="0" w:space="0" w:color="auto"/>
            <w:right w:val="none" w:sz="0" w:space="0" w:color="auto"/>
          </w:divBdr>
        </w:div>
        <w:div w:id="232664748">
          <w:marLeft w:val="0"/>
          <w:marRight w:val="0"/>
          <w:marTop w:val="150"/>
          <w:marBottom w:val="0"/>
          <w:divBdr>
            <w:top w:val="none" w:sz="0" w:space="0" w:color="auto"/>
            <w:left w:val="none" w:sz="0" w:space="0" w:color="auto"/>
            <w:bottom w:val="none" w:sz="0" w:space="0" w:color="auto"/>
            <w:right w:val="none" w:sz="0" w:space="0" w:color="auto"/>
          </w:divBdr>
          <w:divsChild>
            <w:div w:id="343552945">
              <w:marLeft w:val="1155"/>
              <w:marRight w:val="0"/>
              <w:marTop w:val="0"/>
              <w:marBottom w:val="0"/>
              <w:divBdr>
                <w:top w:val="none" w:sz="0" w:space="0" w:color="auto"/>
                <w:left w:val="none" w:sz="0" w:space="0" w:color="auto"/>
                <w:bottom w:val="none" w:sz="0" w:space="0" w:color="auto"/>
                <w:right w:val="none" w:sz="0" w:space="0" w:color="auto"/>
              </w:divBdr>
            </w:div>
            <w:div w:id="884565008">
              <w:marLeft w:val="1155"/>
              <w:marRight w:val="0"/>
              <w:marTop w:val="0"/>
              <w:marBottom w:val="0"/>
              <w:divBdr>
                <w:top w:val="none" w:sz="0" w:space="0" w:color="auto"/>
                <w:left w:val="none" w:sz="0" w:space="0" w:color="auto"/>
                <w:bottom w:val="none" w:sz="0" w:space="0" w:color="auto"/>
                <w:right w:val="none" w:sz="0" w:space="0" w:color="auto"/>
              </w:divBdr>
            </w:div>
            <w:div w:id="1690716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564063">
      <w:bodyDiv w:val="1"/>
      <w:marLeft w:val="0"/>
      <w:marRight w:val="0"/>
      <w:marTop w:val="0"/>
      <w:marBottom w:val="0"/>
      <w:divBdr>
        <w:top w:val="none" w:sz="0" w:space="0" w:color="auto"/>
        <w:left w:val="none" w:sz="0" w:space="0" w:color="auto"/>
        <w:bottom w:val="none" w:sz="0" w:space="0" w:color="auto"/>
        <w:right w:val="none" w:sz="0" w:space="0" w:color="auto"/>
      </w:divBdr>
    </w:div>
    <w:div w:id="2135632606">
      <w:bodyDiv w:val="1"/>
      <w:marLeft w:val="0"/>
      <w:marRight w:val="0"/>
      <w:marTop w:val="0"/>
      <w:marBottom w:val="0"/>
      <w:divBdr>
        <w:top w:val="none" w:sz="0" w:space="0" w:color="auto"/>
        <w:left w:val="none" w:sz="0" w:space="0" w:color="auto"/>
        <w:bottom w:val="none" w:sz="0" w:space="0" w:color="auto"/>
        <w:right w:val="none" w:sz="0" w:space="0" w:color="auto"/>
      </w:divBdr>
      <w:divsChild>
        <w:div w:id="110562371">
          <w:marLeft w:val="0"/>
          <w:marRight w:val="0"/>
          <w:marTop w:val="0"/>
          <w:marBottom w:val="0"/>
          <w:divBdr>
            <w:top w:val="none" w:sz="0" w:space="0" w:color="auto"/>
            <w:left w:val="none" w:sz="0" w:space="0" w:color="auto"/>
            <w:bottom w:val="none" w:sz="0" w:space="0" w:color="auto"/>
            <w:right w:val="none" w:sz="0" w:space="0" w:color="auto"/>
          </w:divBdr>
        </w:div>
        <w:div w:id="902718858">
          <w:marLeft w:val="0"/>
          <w:marRight w:val="0"/>
          <w:marTop w:val="150"/>
          <w:marBottom w:val="0"/>
          <w:divBdr>
            <w:top w:val="none" w:sz="0" w:space="0" w:color="auto"/>
            <w:left w:val="none" w:sz="0" w:space="0" w:color="auto"/>
            <w:bottom w:val="none" w:sz="0" w:space="0" w:color="auto"/>
            <w:right w:val="none" w:sz="0" w:space="0" w:color="auto"/>
          </w:divBdr>
          <w:divsChild>
            <w:div w:id="1767270463">
              <w:marLeft w:val="1155"/>
              <w:marRight w:val="0"/>
              <w:marTop w:val="0"/>
              <w:marBottom w:val="0"/>
              <w:divBdr>
                <w:top w:val="none" w:sz="0" w:space="0" w:color="auto"/>
                <w:left w:val="none" w:sz="0" w:space="0" w:color="auto"/>
                <w:bottom w:val="none" w:sz="0" w:space="0" w:color="auto"/>
                <w:right w:val="none" w:sz="0" w:space="0" w:color="auto"/>
              </w:divBdr>
            </w:div>
            <w:div w:id="1674606416">
              <w:marLeft w:val="1155"/>
              <w:marRight w:val="0"/>
              <w:marTop w:val="0"/>
              <w:marBottom w:val="0"/>
              <w:divBdr>
                <w:top w:val="none" w:sz="0" w:space="0" w:color="auto"/>
                <w:left w:val="none" w:sz="0" w:space="0" w:color="auto"/>
                <w:bottom w:val="none" w:sz="0" w:space="0" w:color="auto"/>
                <w:right w:val="none" w:sz="0" w:space="0" w:color="auto"/>
              </w:divBdr>
            </w:div>
            <w:div w:id="176241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3648">
      <w:bodyDiv w:val="1"/>
      <w:marLeft w:val="0"/>
      <w:marRight w:val="0"/>
      <w:marTop w:val="0"/>
      <w:marBottom w:val="0"/>
      <w:divBdr>
        <w:top w:val="none" w:sz="0" w:space="0" w:color="auto"/>
        <w:left w:val="none" w:sz="0" w:space="0" w:color="auto"/>
        <w:bottom w:val="none" w:sz="0" w:space="0" w:color="auto"/>
        <w:right w:val="none" w:sz="0" w:space="0" w:color="auto"/>
      </w:divBdr>
      <w:divsChild>
        <w:div w:id="591740156">
          <w:marLeft w:val="0"/>
          <w:marRight w:val="0"/>
          <w:marTop w:val="0"/>
          <w:marBottom w:val="0"/>
          <w:divBdr>
            <w:top w:val="none" w:sz="0" w:space="0" w:color="auto"/>
            <w:left w:val="none" w:sz="0" w:space="0" w:color="auto"/>
            <w:bottom w:val="none" w:sz="0" w:space="0" w:color="auto"/>
            <w:right w:val="none" w:sz="0" w:space="0" w:color="auto"/>
          </w:divBdr>
        </w:div>
        <w:div w:id="845172848">
          <w:marLeft w:val="0"/>
          <w:marRight w:val="0"/>
          <w:marTop w:val="150"/>
          <w:marBottom w:val="0"/>
          <w:divBdr>
            <w:top w:val="none" w:sz="0" w:space="0" w:color="auto"/>
            <w:left w:val="none" w:sz="0" w:space="0" w:color="auto"/>
            <w:bottom w:val="none" w:sz="0" w:space="0" w:color="auto"/>
            <w:right w:val="none" w:sz="0" w:space="0" w:color="auto"/>
          </w:divBdr>
          <w:divsChild>
            <w:div w:id="995650308">
              <w:marLeft w:val="1155"/>
              <w:marRight w:val="0"/>
              <w:marTop w:val="0"/>
              <w:marBottom w:val="0"/>
              <w:divBdr>
                <w:top w:val="none" w:sz="0" w:space="0" w:color="auto"/>
                <w:left w:val="none" w:sz="0" w:space="0" w:color="auto"/>
                <w:bottom w:val="none" w:sz="0" w:space="0" w:color="auto"/>
                <w:right w:val="none" w:sz="0" w:space="0" w:color="auto"/>
              </w:divBdr>
            </w:div>
            <w:div w:id="756438334">
              <w:marLeft w:val="1155"/>
              <w:marRight w:val="0"/>
              <w:marTop w:val="0"/>
              <w:marBottom w:val="0"/>
              <w:divBdr>
                <w:top w:val="none" w:sz="0" w:space="0" w:color="auto"/>
                <w:left w:val="none" w:sz="0" w:space="0" w:color="auto"/>
                <w:bottom w:val="none" w:sz="0" w:space="0" w:color="auto"/>
                <w:right w:val="none" w:sz="0" w:space="0" w:color="auto"/>
              </w:divBdr>
            </w:div>
            <w:div w:id="117807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270">
      <w:bodyDiv w:val="1"/>
      <w:marLeft w:val="0"/>
      <w:marRight w:val="0"/>
      <w:marTop w:val="0"/>
      <w:marBottom w:val="0"/>
      <w:divBdr>
        <w:top w:val="none" w:sz="0" w:space="0" w:color="auto"/>
        <w:left w:val="none" w:sz="0" w:space="0" w:color="auto"/>
        <w:bottom w:val="none" w:sz="0" w:space="0" w:color="auto"/>
        <w:right w:val="none" w:sz="0" w:space="0" w:color="auto"/>
      </w:divBdr>
      <w:divsChild>
        <w:div w:id="310253158">
          <w:marLeft w:val="0"/>
          <w:marRight w:val="0"/>
          <w:marTop w:val="0"/>
          <w:marBottom w:val="0"/>
          <w:divBdr>
            <w:top w:val="none" w:sz="0" w:space="0" w:color="auto"/>
            <w:left w:val="none" w:sz="0" w:space="0" w:color="auto"/>
            <w:bottom w:val="none" w:sz="0" w:space="0" w:color="auto"/>
            <w:right w:val="none" w:sz="0" w:space="0" w:color="auto"/>
          </w:divBdr>
        </w:div>
        <w:div w:id="1257010014">
          <w:marLeft w:val="0"/>
          <w:marRight w:val="0"/>
          <w:marTop w:val="150"/>
          <w:marBottom w:val="0"/>
          <w:divBdr>
            <w:top w:val="none" w:sz="0" w:space="0" w:color="auto"/>
            <w:left w:val="none" w:sz="0" w:space="0" w:color="auto"/>
            <w:bottom w:val="none" w:sz="0" w:space="0" w:color="auto"/>
            <w:right w:val="none" w:sz="0" w:space="0" w:color="auto"/>
          </w:divBdr>
          <w:divsChild>
            <w:div w:id="1268078695">
              <w:marLeft w:val="1155"/>
              <w:marRight w:val="0"/>
              <w:marTop w:val="0"/>
              <w:marBottom w:val="0"/>
              <w:divBdr>
                <w:top w:val="none" w:sz="0" w:space="0" w:color="auto"/>
                <w:left w:val="none" w:sz="0" w:space="0" w:color="auto"/>
                <w:bottom w:val="none" w:sz="0" w:space="0" w:color="auto"/>
                <w:right w:val="none" w:sz="0" w:space="0" w:color="auto"/>
              </w:divBdr>
            </w:div>
            <w:div w:id="189537441">
              <w:marLeft w:val="1155"/>
              <w:marRight w:val="0"/>
              <w:marTop w:val="0"/>
              <w:marBottom w:val="0"/>
              <w:divBdr>
                <w:top w:val="none" w:sz="0" w:space="0" w:color="auto"/>
                <w:left w:val="none" w:sz="0" w:space="0" w:color="auto"/>
                <w:bottom w:val="none" w:sz="0" w:space="0" w:color="auto"/>
                <w:right w:val="none" w:sz="0" w:space="0" w:color="auto"/>
              </w:divBdr>
            </w:div>
            <w:div w:id="1396052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4273">
      <w:bodyDiv w:val="1"/>
      <w:marLeft w:val="0"/>
      <w:marRight w:val="0"/>
      <w:marTop w:val="0"/>
      <w:marBottom w:val="0"/>
      <w:divBdr>
        <w:top w:val="none" w:sz="0" w:space="0" w:color="auto"/>
        <w:left w:val="none" w:sz="0" w:space="0" w:color="auto"/>
        <w:bottom w:val="none" w:sz="0" w:space="0" w:color="auto"/>
        <w:right w:val="none" w:sz="0" w:space="0" w:color="auto"/>
      </w:divBdr>
      <w:divsChild>
        <w:div w:id="1444762411">
          <w:marLeft w:val="0"/>
          <w:marRight w:val="0"/>
          <w:marTop w:val="0"/>
          <w:marBottom w:val="0"/>
          <w:divBdr>
            <w:top w:val="none" w:sz="0" w:space="0" w:color="auto"/>
            <w:left w:val="none" w:sz="0" w:space="0" w:color="auto"/>
            <w:bottom w:val="none" w:sz="0" w:space="0" w:color="auto"/>
            <w:right w:val="none" w:sz="0" w:space="0" w:color="auto"/>
          </w:divBdr>
        </w:div>
        <w:div w:id="1373070219">
          <w:marLeft w:val="0"/>
          <w:marRight w:val="0"/>
          <w:marTop w:val="150"/>
          <w:marBottom w:val="0"/>
          <w:divBdr>
            <w:top w:val="none" w:sz="0" w:space="0" w:color="auto"/>
            <w:left w:val="none" w:sz="0" w:space="0" w:color="auto"/>
            <w:bottom w:val="none" w:sz="0" w:space="0" w:color="auto"/>
            <w:right w:val="none" w:sz="0" w:space="0" w:color="auto"/>
          </w:divBdr>
          <w:divsChild>
            <w:div w:id="496002605">
              <w:marLeft w:val="1155"/>
              <w:marRight w:val="0"/>
              <w:marTop w:val="0"/>
              <w:marBottom w:val="0"/>
              <w:divBdr>
                <w:top w:val="none" w:sz="0" w:space="0" w:color="auto"/>
                <w:left w:val="none" w:sz="0" w:space="0" w:color="auto"/>
                <w:bottom w:val="none" w:sz="0" w:space="0" w:color="auto"/>
                <w:right w:val="none" w:sz="0" w:space="0" w:color="auto"/>
              </w:divBdr>
            </w:div>
            <w:div w:id="2050497271">
              <w:marLeft w:val="1155"/>
              <w:marRight w:val="0"/>
              <w:marTop w:val="0"/>
              <w:marBottom w:val="0"/>
              <w:divBdr>
                <w:top w:val="none" w:sz="0" w:space="0" w:color="auto"/>
                <w:left w:val="none" w:sz="0" w:space="0" w:color="auto"/>
                <w:bottom w:val="none" w:sz="0" w:space="0" w:color="auto"/>
                <w:right w:val="none" w:sz="0" w:space="0" w:color="auto"/>
              </w:divBdr>
            </w:div>
            <w:div w:id="41505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606">
      <w:bodyDiv w:val="1"/>
      <w:marLeft w:val="0"/>
      <w:marRight w:val="0"/>
      <w:marTop w:val="0"/>
      <w:marBottom w:val="0"/>
      <w:divBdr>
        <w:top w:val="none" w:sz="0" w:space="0" w:color="auto"/>
        <w:left w:val="none" w:sz="0" w:space="0" w:color="auto"/>
        <w:bottom w:val="none" w:sz="0" w:space="0" w:color="auto"/>
        <w:right w:val="none" w:sz="0" w:space="0" w:color="auto"/>
      </w:divBdr>
      <w:divsChild>
        <w:div w:id="674575198">
          <w:marLeft w:val="0"/>
          <w:marRight w:val="0"/>
          <w:marTop w:val="0"/>
          <w:marBottom w:val="0"/>
          <w:divBdr>
            <w:top w:val="none" w:sz="0" w:space="0" w:color="auto"/>
            <w:left w:val="none" w:sz="0" w:space="0" w:color="auto"/>
            <w:bottom w:val="none" w:sz="0" w:space="0" w:color="auto"/>
            <w:right w:val="none" w:sz="0" w:space="0" w:color="auto"/>
          </w:divBdr>
        </w:div>
        <w:div w:id="1911882682">
          <w:marLeft w:val="0"/>
          <w:marRight w:val="0"/>
          <w:marTop w:val="150"/>
          <w:marBottom w:val="0"/>
          <w:divBdr>
            <w:top w:val="none" w:sz="0" w:space="0" w:color="auto"/>
            <w:left w:val="none" w:sz="0" w:space="0" w:color="auto"/>
            <w:bottom w:val="none" w:sz="0" w:space="0" w:color="auto"/>
            <w:right w:val="none" w:sz="0" w:space="0" w:color="auto"/>
          </w:divBdr>
          <w:divsChild>
            <w:div w:id="16590207">
              <w:marLeft w:val="1155"/>
              <w:marRight w:val="0"/>
              <w:marTop w:val="0"/>
              <w:marBottom w:val="0"/>
              <w:divBdr>
                <w:top w:val="none" w:sz="0" w:space="0" w:color="auto"/>
                <w:left w:val="none" w:sz="0" w:space="0" w:color="auto"/>
                <w:bottom w:val="none" w:sz="0" w:space="0" w:color="auto"/>
                <w:right w:val="none" w:sz="0" w:space="0" w:color="auto"/>
              </w:divBdr>
            </w:div>
            <w:div w:id="2108427060">
              <w:marLeft w:val="1155"/>
              <w:marRight w:val="0"/>
              <w:marTop w:val="0"/>
              <w:marBottom w:val="0"/>
              <w:divBdr>
                <w:top w:val="none" w:sz="0" w:space="0" w:color="auto"/>
                <w:left w:val="none" w:sz="0" w:space="0" w:color="auto"/>
                <w:bottom w:val="none" w:sz="0" w:space="0" w:color="auto"/>
                <w:right w:val="none" w:sz="0" w:space="0" w:color="auto"/>
              </w:divBdr>
            </w:div>
            <w:div w:id="1297948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8985845">
      <w:bodyDiv w:val="1"/>
      <w:marLeft w:val="0"/>
      <w:marRight w:val="0"/>
      <w:marTop w:val="0"/>
      <w:marBottom w:val="0"/>
      <w:divBdr>
        <w:top w:val="none" w:sz="0" w:space="0" w:color="auto"/>
        <w:left w:val="none" w:sz="0" w:space="0" w:color="auto"/>
        <w:bottom w:val="none" w:sz="0" w:space="0" w:color="auto"/>
        <w:right w:val="none" w:sz="0" w:space="0" w:color="auto"/>
      </w:divBdr>
      <w:divsChild>
        <w:div w:id="824931200">
          <w:marLeft w:val="0"/>
          <w:marRight w:val="0"/>
          <w:marTop w:val="0"/>
          <w:marBottom w:val="0"/>
          <w:divBdr>
            <w:top w:val="none" w:sz="0" w:space="0" w:color="auto"/>
            <w:left w:val="none" w:sz="0" w:space="0" w:color="auto"/>
            <w:bottom w:val="none" w:sz="0" w:space="0" w:color="auto"/>
            <w:right w:val="none" w:sz="0" w:space="0" w:color="auto"/>
          </w:divBdr>
        </w:div>
        <w:div w:id="1996372389">
          <w:marLeft w:val="0"/>
          <w:marRight w:val="0"/>
          <w:marTop w:val="150"/>
          <w:marBottom w:val="0"/>
          <w:divBdr>
            <w:top w:val="none" w:sz="0" w:space="0" w:color="auto"/>
            <w:left w:val="none" w:sz="0" w:space="0" w:color="auto"/>
            <w:bottom w:val="none" w:sz="0" w:space="0" w:color="auto"/>
            <w:right w:val="none" w:sz="0" w:space="0" w:color="auto"/>
          </w:divBdr>
          <w:divsChild>
            <w:div w:id="715278728">
              <w:marLeft w:val="1155"/>
              <w:marRight w:val="0"/>
              <w:marTop w:val="0"/>
              <w:marBottom w:val="0"/>
              <w:divBdr>
                <w:top w:val="none" w:sz="0" w:space="0" w:color="auto"/>
                <w:left w:val="none" w:sz="0" w:space="0" w:color="auto"/>
                <w:bottom w:val="none" w:sz="0" w:space="0" w:color="auto"/>
                <w:right w:val="none" w:sz="0" w:space="0" w:color="auto"/>
              </w:divBdr>
            </w:div>
            <w:div w:id="2044593970">
              <w:marLeft w:val="1155"/>
              <w:marRight w:val="0"/>
              <w:marTop w:val="0"/>
              <w:marBottom w:val="0"/>
              <w:divBdr>
                <w:top w:val="none" w:sz="0" w:space="0" w:color="auto"/>
                <w:left w:val="none" w:sz="0" w:space="0" w:color="auto"/>
                <w:bottom w:val="none" w:sz="0" w:space="0" w:color="auto"/>
                <w:right w:val="none" w:sz="0" w:space="0" w:color="auto"/>
              </w:divBdr>
            </w:div>
            <w:div w:id="575357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56269">
      <w:bodyDiv w:val="1"/>
      <w:marLeft w:val="0"/>
      <w:marRight w:val="0"/>
      <w:marTop w:val="0"/>
      <w:marBottom w:val="0"/>
      <w:divBdr>
        <w:top w:val="none" w:sz="0" w:space="0" w:color="auto"/>
        <w:left w:val="none" w:sz="0" w:space="0" w:color="auto"/>
        <w:bottom w:val="none" w:sz="0" w:space="0" w:color="auto"/>
        <w:right w:val="none" w:sz="0" w:space="0" w:color="auto"/>
      </w:divBdr>
      <w:divsChild>
        <w:div w:id="973097804">
          <w:marLeft w:val="0"/>
          <w:marRight w:val="0"/>
          <w:marTop w:val="0"/>
          <w:marBottom w:val="0"/>
          <w:divBdr>
            <w:top w:val="none" w:sz="0" w:space="0" w:color="auto"/>
            <w:left w:val="none" w:sz="0" w:space="0" w:color="auto"/>
            <w:bottom w:val="none" w:sz="0" w:space="0" w:color="auto"/>
            <w:right w:val="none" w:sz="0" w:space="0" w:color="auto"/>
          </w:divBdr>
        </w:div>
        <w:div w:id="1764758966">
          <w:marLeft w:val="0"/>
          <w:marRight w:val="0"/>
          <w:marTop w:val="150"/>
          <w:marBottom w:val="0"/>
          <w:divBdr>
            <w:top w:val="none" w:sz="0" w:space="0" w:color="auto"/>
            <w:left w:val="none" w:sz="0" w:space="0" w:color="auto"/>
            <w:bottom w:val="none" w:sz="0" w:space="0" w:color="auto"/>
            <w:right w:val="none" w:sz="0" w:space="0" w:color="auto"/>
          </w:divBdr>
          <w:divsChild>
            <w:div w:id="488912260">
              <w:marLeft w:val="1155"/>
              <w:marRight w:val="0"/>
              <w:marTop w:val="0"/>
              <w:marBottom w:val="0"/>
              <w:divBdr>
                <w:top w:val="none" w:sz="0" w:space="0" w:color="auto"/>
                <w:left w:val="none" w:sz="0" w:space="0" w:color="auto"/>
                <w:bottom w:val="none" w:sz="0" w:space="0" w:color="auto"/>
                <w:right w:val="none" w:sz="0" w:space="0" w:color="auto"/>
              </w:divBdr>
            </w:div>
            <w:div w:id="745491586">
              <w:marLeft w:val="1155"/>
              <w:marRight w:val="0"/>
              <w:marTop w:val="0"/>
              <w:marBottom w:val="0"/>
              <w:divBdr>
                <w:top w:val="none" w:sz="0" w:space="0" w:color="auto"/>
                <w:left w:val="none" w:sz="0" w:space="0" w:color="auto"/>
                <w:bottom w:val="none" w:sz="0" w:space="0" w:color="auto"/>
                <w:right w:val="none" w:sz="0" w:space="0" w:color="auto"/>
              </w:divBdr>
            </w:div>
            <w:div w:id="1119647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301180">
      <w:bodyDiv w:val="1"/>
      <w:marLeft w:val="0"/>
      <w:marRight w:val="0"/>
      <w:marTop w:val="0"/>
      <w:marBottom w:val="0"/>
      <w:divBdr>
        <w:top w:val="none" w:sz="0" w:space="0" w:color="auto"/>
        <w:left w:val="none" w:sz="0" w:space="0" w:color="auto"/>
        <w:bottom w:val="none" w:sz="0" w:space="0" w:color="auto"/>
        <w:right w:val="none" w:sz="0" w:space="0" w:color="auto"/>
      </w:divBdr>
      <w:divsChild>
        <w:div w:id="1394885132">
          <w:marLeft w:val="0"/>
          <w:marRight w:val="0"/>
          <w:marTop w:val="0"/>
          <w:marBottom w:val="0"/>
          <w:divBdr>
            <w:top w:val="none" w:sz="0" w:space="0" w:color="auto"/>
            <w:left w:val="none" w:sz="0" w:space="0" w:color="auto"/>
            <w:bottom w:val="none" w:sz="0" w:space="0" w:color="auto"/>
            <w:right w:val="none" w:sz="0" w:space="0" w:color="auto"/>
          </w:divBdr>
        </w:div>
        <w:div w:id="1888713326">
          <w:marLeft w:val="0"/>
          <w:marRight w:val="0"/>
          <w:marTop w:val="150"/>
          <w:marBottom w:val="0"/>
          <w:divBdr>
            <w:top w:val="none" w:sz="0" w:space="0" w:color="auto"/>
            <w:left w:val="none" w:sz="0" w:space="0" w:color="auto"/>
            <w:bottom w:val="none" w:sz="0" w:space="0" w:color="auto"/>
            <w:right w:val="none" w:sz="0" w:space="0" w:color="auto"/>
          </w:divBdr>
          <w:divsChild>
            <w:div w:id="33509221">
              <w:marLeft w:val="1155"/>
              <w:marRight w:val="0"/>
              <w:marTop w:val="0"/>
              <w:marBottom w:val="0"/>
              <w:divBdr>
                <w:top w:val="none" w:sz="0" w:space="0" w:color="auto"/>
                <w:left w:val="none" w:sz="0" w:space="0" w:color="auto"/>
                <w:bottom w:val="none" w:sz="0" w:space="0" w:color="auto"/>
                <w:right w:val="none" w:sz="0" w:space="0" w:color="auto"/>
              </w:divBdr>
            </w:div>
            <w:div w:id="1846364862">
              <w:marLeft w:val="1155"/>
              <w:marRight w:val="0"/>
              <w:marTop w:val="0"/>
              <w:marBottom w:val="0"/>
              <w:divBdr>
                <w:top w:val="none" w:sz="0" w:space="0" w:color="auto"/>
                <w:left w:val="none" w:sz="0" w:space="0" w:color="auto"/>
                <w:bottom w:val="none" w:sz="0" w:space="0" w:color="auto"/>
                <w:right w:val="none" w:sz="0" w:space="0" w:color="auto"/>
              </w:divBdr>
            </w:div>
            <w:div w:id="1801072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147856">
      <w:bodyDiv w:val="1"/>
      <w:marLeft w:val="0"/>
      <w:marRight w:val="0"/>
      <w:marTop w:val="0"/>
      <w:marBottom w:val="0"/>
      <w:divBdr>
        <w:top w:val="none" w:sz="0" w:space="0" w:color="auto"/>
        <w:left w:val="none" w:sz="0" w:space="0" w:color="auto"/>
        <w:bottom w:val="none" w:sz="0" w:space="0" w:color="auto"/>
        <w:right w:val="none" w:sz="0" w:space="0" w:color="auto"/>
      </w:divBdr>
    </w:div>
    <w:div w:id="2141336859">
      <w:bodyDiv w:val="1"/>
      <w:marLeft w:val="0"/>
      <w:marRight w:val="0"/>
      <w:marTop w:val="0"/>
      <w:marBottom w:val="0"/>
      <w:divBdr>
        <w:top w:val="none" w:sz="0" w:space="0" w:color="auto"/>
        <w:left w:val="none" w:sz="0" w:space="0" w:color="auto"/>
        <w:bottom w:val="none" w:sz="0" w:space="0" w:color="auto"/>
        <w:right w:val="none" w:sz="0" w:space="0" w:color="auto"/>
      </w:divBdr>
      <w:divsChild>
        <w:div w:id="5788993">
          <w:marLeft w:val="0"/>
          <w:marRight w:val="0"/>
          <w:marTop w:val="0"/>
          <w:marBottom w:val="0"/>
          <w:divBdr>
            <w:top w:val="none" w:sz="0" w:space="0" w:color="auto"/>
            <w:left w:val="none" w:sz="0" w:space="0" w:color="auto"/>
            <w:bottom w:val="none" w:sz="0" w:space="0" w:color="auto"/>
            <w:right w:val="none" w:sz="0" w:space="0" w:color="auto"/>
          </w:divBdr>
        </w:div>
        <w:div w:id="1091394256">
          <w:marLeft w:val="0"/>
          <w:marRight w:val="0"/>
          <w:marTop w:val="150"/>
          <w:marBottom w:val="0"/>
          <w:divBdr>
            <w:top w:val="none" w:sz="0" w:space="0" w:color="auto"/>
            <w:left w:val="none" w:sz="0" w:space="0" w:color="auto"/>
            <w:bottom w:val="none" w:sz="0" w:space="0" w:color="auto"/>
            <w:right w:val="none" w:sz="0" w:space="0" w:color="auto"/>
          </w:divBdr>
          <w:divsChild>
            <w:div w:id="405806984">
              <w:marLeft w:val="1155"/>
              <w:marRight w:val="0"/>
              <w:marTop w:val="0"/>
              <w:marBottom w:val="0"/>
              <w:divBdr>
                <w:top w:val="none" w:sz="0" w:space="0" w:color="auto"/>
                <w:left w:val="none" w:sz="0" w:space="0" w:color="auto"/>
                <w:bottom w:val="none" w:sz="0" w:space="0" w:color="auto"/>
                <w:right w:val="none" w:sz="0" w:space="0" w:color="auto"/>
              </w:divBdr>
            </w:div>
            <w:div w:id="1117027386">
              <w:marLeft w:val="1155"/>
              <w:marRight w:val="0"/>
              <w:marTop w:val="0"/>
              <w:marBottom w:val="0"/>
              <w:divBdr>
                <w:top w:val="none" w:sz="0" w:space="0" w:color="auto"/>
                <w:left w:val="none" w:sz="0" w:space="0" w:color="auto"/>
                <w:bottom w:val="none" w:sz="0" w:space="0" w:color="auto"/>
                <w:right w:val="none" w:sz="0" w:space="0" w:color="auto"/>
              </w:divBdr>
            </w:div>
            <w:div w:id="1613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022">
      <w:bodyDiv w:val="1"/>
      <w:marLeft w:val="0"/>
      <w:marRight w:val="0"/>
      <w:marTop w:val="0"/>
      <w:marBottom w:val="0"/>
      <w:divBdr>
        <w:top w:val="none" w:sz="0" w:space="0" w:color="auto"/>
        <w:left w:val="none" w:sz="0" w:space="0" w:color="auto"/>
        <w:bottom w:val="none" w:sz="0" w:space="0" w:color="auto"/>
        <w:right w:val="none" w:sz="0" w:space="0" w:color="auto"/>
      </w:divBdr>
      <w:divsChild>
        <w:div w:id="459421592">
          <w:marLeft w:val="0"/>
          <w:marRight w:val="0"/>
          <w:marTop w:val="0"/>
          <w:marBottom w:val="0"/>
          <w:divBdr>
            <w:top w:val="none" w:sz="0" w:space="0" w:color="auto"/>
            <w:left w:val="none" w:sz="0" w:space="0" w:color="auto"/>
            <w:bottom w:val="none" w:sz="0" w:space="0" w:color="auto"/>
            <w:right w:val="none" w:sz="0" w:space="0" w:color="auto"/>
          </w:divBdr>
        </w:div>
        <w:div w:id="228346355">
          <w:marLeft w:val="0"/>
          <w:marRight w:val="0"/>
          <w:marTop w:val="150"/>
          <w:marBottom w:val="0"/>
          <w:divBdr>
            <w:top w:val="none" w:sz="0" w:space="0" w:color="auto"/>
            <w:left w:val="none" w:sz="0" w:space="0" w:color="auto"/>
            <w:bottom w:val="none" w:sz="0" w:space="0" w:color="auto"/>
            <w:right w:val="none" w:sz="0" w:space="0" w:color="auto"/>
          </w:divBdr>
          <w:divsChild>
            <w:div w:id="1969360231">
              <w:marLeft w:val="1155"/>
              <w:marRight w:val="0"/>
              <w:marTop w:val="0"/>
              <w:marBottom w:val="0"/>
              <w:divBdr>
                <w:top w:val="none" w:sz="0" w:space="0" w:color="auto"/>
                <w:left w:val="none" w:sz="0" w:space="0" w:color="auto"/>
                <w:bottom w:val="none" w:sz="0" w:space="0" w:color="auto"/>
                <w:right w:val="none" w:sz="0" w:space="0" w:color="auto"/>
              </w:divBdr>
            </w:div>
            <w:div w:id="879364932">
              <w:marLeft w:val="1155"/>
              <w:marRight w:val="0"/>
              <w:marTop w:val="0"/>
              <w:marBottom w:val="0"/>
              <w:divBdr>
                <w:top w:val="none" w:sz="0" w:space="0" w:color="auto"/>
                <w:left w:val="none" w:sz="0" w:space="0" w:color="auto"/>
                <w:bottom w:val="none" w:sz="0" w:space="0" w:color="auto"/>
                <w:right w:val="none" w:sz="0" w:space="0" w:color="auto"/>
              </w:divBdr>
            </w:div>
            <w:div w:id="1236357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221">
      <w:bodyDiv w:val="1"/>
      <w:marLeft w:val="0"/>
      <w:marRight w:val="0"/>
      <w:marTop w:val="0"/>
      <w:marBottom w:val="0"/>
      <w:divBdr>
        <w:top w:val="none" w:sz="0" w:space="0" w:color="auto"/>
        <w:left w:val="none" w:sz="0" w:space="0" w:color="auto"/>
        <w:bottom w:val="none" w:sz="0" w:space="0" w:color="auto"/>
        <w:right w:val="none" w:sz="0" w:space="0" w:color="auto"/>
      </w:divBdr>
      <w:divsChild>
        <w:div w:id="1550996009">
          <w:marLeft w:val="0"/>
          <w:marRight w:val="0"/>
          <w:marTop w:val="0"/>
          <w:marBottom w:val="0"/>
          <w:divBdr>
            <w:top w:val="none" w:sz="0" w:space="0" w:color="auto"/>
            <w:left w:val="none" w:sz="0" w:space="0" w:color="auto"/>
            <w:bottom w:val="none" w:sz="0" w:space="0" w:color="auto"/>
            <w:right w:val="none" w:sz="0" w:space="0" w:color="auto"/>
          </w:divBdr>
        </w:div>
        <w:div w:id="1704134183">
          <w:marLeft w:val="0"/>
          <w:marRight w:val="0"/>
          <w:marTop w:val="150"/>
          <w:marBottom w:val="0"/>
          <w:divBdr>
            <w:top w:val="none" w:sz="0" w:space="0" w:color="auto"/>
            <w:left w:val="none" w:sz="0" w:space="0" w:color="auto"/>
            <w:bottom w:val="none" w:sz="0" w:space="0" w:color="auto"/>
            <w:right w:val="none" w:sz="0" w:space="0" w:color="auto"/>
          </w:divBdr>
          <w:divsChild>
            <w:div w:id="689839774">
              <w:marLeft w:val="1155"/>
              <w:marRight w:val="0"/>
              <w:marTop w:val="0"/>
              <w:marBottom w:val="0"/>
              <w:divBdr>
                <w:top w:val="none" w:sz="0" w:space="0" w:color="auto"/>
                <w:left w:val="none" w:sz="0" w:space="0" w:color="auto"/>
                <w:bottom w:val="none" w:sz="0" w:space="0" w:color="auto"/>
                <w:right w:val="none" w:sz="0" w:space="0" w:color="auto"/>
              </w:divBdr>
            </w:div>
            <w:div w:id="330453530">
              <w:marLeft w:val="1155"/>
              <w:marRight w:val="0"/>
              <w:marTop w:val="0"/>
              <w:marBottom w:val="0"/>
              <w:divBdr>
                <w:top w:val="none" w:sz="0" w:space="0" w:color="auto"/>
                <w:left w:val="none" w:sz="0" w:space="0" w:color="auto"/>
                <w:bottom w:val="none" w:sz="0" w:space="0" w:color="auto"/>
                <w:right w:val="none" w:sz="0" w:space="0" w:color="auto"/>
              </w:divBdr>
            </w:div>
            <w:div w:id="1081023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3901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653955">
      <w:bodyDiv w:val="1"/>
      <w:marLeft w:val="0"/>
      <w:marRight w:val="0"/>
      <w:marTop w:val="0"/>
      <w:marBottom w:val="0"/>
      <w:divBdr>
        <w:top w:val="none" w:sz="0" w:space="0" w:color="auto"/>
        <w:left w:val="none" w:sz="0" w:space="0" w:color="auto"/>
        <w:bottom w:val="none" w:sz="0" w:space="0" w:color="auto"/>
        <w:right w:val="none" w:sz="0" w:space="0" w:color="auto"/>
      </w:divBdr>
      <w:divsChild>
        <w:div w:id="218979849">
          <w:marLeft w:val="0"/>
          <w:marRight w:val="0"/>
          <w:marTop w:val="0"/>
          <w:marBottom w:val="0"/>
          <w:divBdr>
            <w:top w:val="none" w:sz="0" w:space="0" w:color="auto"/>
            <w:left w:val="none" w:sz="0" w:space="0" w:color="auto"/>
            <w:bottom w:val="none" w:sz="0" w:space="0" w:color="auto"/>
            <w:right w:val="none" w:sz="0" w:space="0" w:color="auto"/>
          </w:divBdr>
        </w:div>
        <w:div w:id="1263949276">
          <w:marLeft w:val="0"/>
          <w:marRight w:val="0"/>
          <w:marTop w:val="150"/>
          <w:marBottom w:val="0"/>
          <w:divBdr>
            <w:top w:val="none" w:sz="0" w:space="0" w:color="auto"/>
            <w:left w:val="none" w:sz="0" w:space="0" w:color="auto"/>
            <w:bottom w:val="none" w:sz="0" w:space="0" w:color="auto"/>
            <w:right w:val="none" w:sz="0" w:space="0" w:color="auto"/>
          </w:divBdr>
          <w:divsChild>
            <w:div w:id="1225335464">
              <w:marLeft w:val="1155"/>
              <w:marRight w:val="0"/>
              <w:marTop w:val="0"/>
              <w:marBottom w:val="0"/>
              <w:divBdr>
                <w:top w:val="none" w:sz="0" w:space="0" w:color="auto"/>
                <w:left w:val="none" w:sz="0" w:space="0" w:color="auto"/>
                <w:bottom w:val="none" w:sz="0" w:space="0" w:color="auto"/>
                <w:right w:val="none" w:sz="0" w:space="0" w:color="auto"/>
              </w:divBdr>
            </w:div>
            <w:div w:id="425348915">
              <w:marLeft w:val="1155"/>
              <w:marRight w:val="0"/>
              <w:marTop w:val="0"/>
              <w:marBottom w:val="0"/>
              <w:divBdr>
                <w:top w:val="none" w:sz="0" w:space="0" w:color="auto"/>
                <w:left w:val="none" w:sz="0" w:space="0" w:color="auto"/>
                <w:bottom w:val="none" w:sz="0" w:space="0" w:color="auto"/>
                <w:right w:val="none" w:sz="0" w:space="0" w:color="auto"/>
              </w:divBdr>
            </w:div>
            <w:div w:id="202670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795789">
      <w:bodyDiv w:val="1"/>
      <w:marLeft w:val="0"/>
      <w:marRight w:val="0"/>
      <w:marTop w:val="0"/>
      <w:marBottom w:val="0"/>
      <w:divBdr>
        <w:top w:val="none" w:sz="0" w:space="0" w:color="auto"/>
        <w:left w:val="none" w:sz="0" w:space="0" w:color="auto"/>
        <w:bottom w:val="none" w:sz="0" w:space="0" w:color="auto"/>
        <w:right w:val="none" w:sz="0" w:space="0" w:color="auto"/>
      </w:divBdr>
      <w:divsChild>
        <w:div w:id="261187806">
          <w:marLeft w:val="0"/>
          <w:marRight w:val="0"/>
          <w:marTop w:val="0"/>
          <w:marBottom w:val="0"/>
          <w:divBdr>
            <w:top w:val="none" w:sz="0" w:space="0" w:color="auto"/>
            <w:left w:val="none" w:sz="0" w:space="0" w:color="auto"/>
            <w:bottom w:val="none" w:sz="0" w:space="0" w:color="auto"/>
            <w:right w:val="none" w:sz="0" w:space="0" w:color="auto"/>
          </w:divBdr>
        </w:div>
        <w:div w:id="313031378">
          <w:marLeft w:val="0"/>
          <w:marRight w:val="0"/>
          <w:marTop w:val="150"/>
          <w:marBottom w:val="0"/>
          <w:divBdr>
            <w:top w:val="none" w:sz="0" w:space="0" w:color="auto"/>
            <w:left w:val="none" w:sz="0" w:space="0" w:color="auto"/>
            <w:bottom w:val="none" w:sz="0" w:space="0" w:color="auto"/>
            <w:right w:val="none" w:sz="0" w:space="0" w:color="auto"/>
          </w:divBdr>
          <w:divsChild>
            <w:div w:id="457526451">
              <w:marLeft w:val="1155"/>
              <w:marRight w:val="0"/>
              <w:marTop w:val="0"/>
              <w:marBottom w:val="0"/>
              <w:divBdr>
                <w:top w:val="none" w:sz="0" w:space="0" w:color="auto"/>
                <w:left w:val="none" w:sz="0" w:space="0" w:color="auto"/>
                <w:bottom w:val="none" w:sz="0" w:space="0" w:color="auto"/>
                <w:right w:val="none" w:sz="0" w:space="0" w:color="auto"/>
              </w:divBdr>
            </w:div>
            <w:div w:id="184828775">
              <w:marLeft w:val="1155"/>
              <w:marRight w:val="0"/>
              <w:marTop w:val="0"/>
              <w:marBottom w:val="0"/>
              <w:divBdr>
                <w:top w:val="none" w:sz="0" w:space="0" w:color="auto"/>
                <w:left w:val="none" w:sz="0" w:space="0" w:color="auto"/>
                <w:bottom w:val="none" w:sz="0" w:space="0" w:color="auto"/>
                <w:right w:val="none" w:sz="0" w:space="0" w:color="auto"/>
              </w:divBdr>
            </w:div>
            <w:div w:id="193851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653694">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850822">
      <w:bodyDiv w:val="1"/>
      <w:marLeft w:val="0"/>
      <w:marRight w:val="0"/>
      <w:marTop w:val="0"/>
      <w:marBottom w:val="0"/>
      <w:divBdr>
        <w:top w:val="none" w:sz="0" w:space="0" w:color="auto"/>
        <w:left w:val="none" w:sz="0" w:space="0" w:color="auto"/>
        <w:bottom w:val="none" w:sz="0" w:space="0" w:color="auto"/>
        <w:right w:val="none" w:sz="0" w:space="0" w:color="auto"/>
      </w:divBdr>
    </w:div>
    <w:div w:id="2146118277">
      <w:bodyDiv w:val="1"/>
      <w:marLeft w:val="0"/>
      <w:marRight w:val="0"/>
      <w:marTop w:val="0"/>
      <w:marBottom w:val="0"/>
      <w:divBdr>
        <w:top w:val="none" w:sz="0" w:space="0" w:color="auto"/>
        <w:left w:val="none" w:sz="0" w:space="0" w:color="auto"/>
        <w:bottom w:val="none" w:sz="0" w:space="0" w:color="auto"/>
        <w:right w:val="none" w:sz="0" w:space="0" w:color="auto"/>
      </w:divBdr>
      <w:divsChild>
        <w:div w:id="1664966131">
          <w:marLeft w:val="0"/>
          <w:marRight w:val="0"/>
          <w:marTop w:val="0"/>
          <w:marBottom w:val="0"/>
          <w:divBdr>
            <w:top w:val="none" w:sz="0" w:space="0" w:color="auto"/>
            <w:left w:val="none" w:sz="0" w:space="0" w:color="auto"/>
            <w:bottom w:val="none" w:sz="0" w:space="0" w:color="auto"/>
            <w:right w:val="none" w:sz="0" w:space="0" w:color="auto"/>
          </w:divBdr>
        </w:div>
        <w:div w:id="1347369821">
          <w:marLeft w:val="0"/>
          <w:marRight w:val="0"/>
          <w:marTop w:val="150"/>
          <w:marBottom w:val="0"/>
          <w:divBdr>
            <w:top w:val="none" w:sz="0" w:space="0" w:color="auto"/>
            <w:left w:val="none" w:sz="0" w:space="0" w:color="auto"/>
            <w:bottom w:val="none" w:sz="0" w:space="0" w:color="auto"/>
            <w:right w:val="none" w:sz="0" w:space="0" w:color="auto"/>
          </w:divBdr>
          <w:divsChild>
            <w:div w:id="239564447">
              <w:marLeft w:val="1155"/>
              <w:marRight w:val="0"/>
              <w:marTop w:val="0"/>
              <w:marBottom w:val="0"/>
              <w:divBdr>
                <w:top w:val="none" w:sz="0" w:space="0" w:color="auto"/>
                <w:left w:val="none" w:sz="0" w:space="0" w:color="auto"/>
                <w:bottom w:val="none" w:sz="0" w:space="0" w:color="auto"/>
                <w:right w:val="none" w:sz="0" w:space="0" w:color="auto"/>
              </w:divBdr>
            </w:div>
            <w:div w:id="1241670645">
              <w:marLeft w:val="1155"/>
              <w:marRight w:val="0"/>
              <w:marTop w:val="0"/>
              <w:marBottom w:val="0"/>
              <w:divBdr>
                <w:top w:val="none" w:sz="0" w:space="0" w:color="auto"/>
                <w:left w:val="none" w:sz="0" w:space="0" w:color="auto"/>
                <w:bottom w:val="none" w:sz="0" w:space="0" w:color="auto"/>
                <w:right w:val="none" w:sz="0" w:space="0" w:color="auto"/>
              </w:divBdr>
            </w:div>
            <w:div w:id="1515150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044977">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209739</TotalTime>
  <Pages>4</Pages>
  <Words>444</Words>
  <Characters>2536</Characters>
  <Application>Microsoft Office Word</Application>
  <DocSecurity>0</DocSecurity>
  <Lines>21</Lines>
  <Paragraphs>5</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2975</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1992</cp:revision>
  <cp:lastPrinted>2009-02-06T05:36:00Z</cp:lastPrinted>
  <dcterms:created xsi:type="dcterms:W3CDTF">2024-01-07T13:43:00Z</dcterms:created>
  <dcterms:modified xsi:type="dcterms:W3CDTF">2025-11-19T11:37:00Z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