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55815" w14:textId="77777777" w:rsidR="00B43149" w:rsidRDefault="00B43149" w:rsidP="00B43149">
      <w:pPr>
        <w:pStyle w:val="afffffffffffffffffffffffffff5"/>
        <w:rPr>
          <w:rFonts w:ascii="Verdana" w:hAnsi="Verdana"/>
          <w:color w:val="000000"/>
          <w:sz w:val="21"/>
          <w:szCs w:val="21"/>
        </w:rPr>
      </w:pPr>
      <w:r>
        <w:rPr>
          <w:rFonts w:ascii="Helvetica" w:hAnsi="Helvetica" w:cs="Helvetica"/>
          <w:b/>
          <w:bCs w:val="0"/>
          <w:color w:val="222222"/>
          <w:sz w:val="21"/>
          <w:szCs w:val="21"/>
        </w:rPr>
        <w:t>Табанов, Михаил Борисович.</w:t>
      </w:r>
    </w:p>
    <w:p w14:paraId="4830CDE2" w14:textId="77777777" w:rsidR="00B43149" w:rsidRDefault="00B43149" w:rsidP="00B43149">
      <w:pPr>
        <w:pStyle w:val="20"/>
        <w:spacing w:before="0" w:after="312"/>
        <w:rPr>
          <w:rFonts w:ascii="Arial" w:hAnsi="Arial" w:cs="Arial"/>
          <w:caps/>
          <w:color w:val="333333"/>
          <w:sz w:val="27"/>
          <w:szCs w:val="27"/>
        </w:rPr>
      </w:pPr>
      <w:r>
        <w:rPr>
          <w:rFonts w:ascii="Helvetica" w:hAnsi="Helvetica" w:cs="Helvetica"/>
          <w:caps/>
          <w:color w:val="222222"/>
          <w:sz w:val="21"/>
          <w:szCs w:val="21"/>
        </w:rPr>
        <w:t>Асимптотика собственных и квазисобственных значений оператора Лапласа в некоторых областях : диссертация ... кандидата физико-математических наук : 01.04.02. - Ленинград, 1984. - 168 с. : ил.</w:t>
      </w:r>
    </w:p>
    <w:p w14:paraId="1357300B" w14:textId="77777777" w:rsidR="00B43149" w:rsidRDefault="00B43149" w:rsidP="00B4314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Табанов, Михаил Борисович</w:t>
      </w:r>
    </w:p>
    <w:p w14:paraId="12DAE0C7"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1EDF068"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ФОРМАЛЬНЫЕ АСИМПТОТИЧЕСКИЕ РАЗЛОЖЕНИЯ ДЛЯ РЖЕНИЙ УРАВНЕНИЯ ГЕПЬМГОЛЬЦА (ДВУМЕРНЫЙ СЛУЧАЙ)</w:t>
      </w:r>
    </w:p>
    <w:p w14:paraId="502CB5E0"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 Анзац</w:t>
      </w:r>
    </w:p>
    <w:p w14:paraId="5E4A2206"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Подстановка в уравнение</w:t>
      </w:r>
    </w:p>
    <w:p w14:paraId="5D081D3D"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Граничные условия. Первое условие квантования</w:t>
      </w:r>
    </w:p>
    <w:p w14:paraId="1B569DEE"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Определение функций главного приближения. Каустики г г</w:t>
      </w:r>
    </w:p>
    <w:p w14:paraId="64F57519"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Асимптотика функции Эйри и функций Вебера</w:t>
      </w:r>
    </w:p>
    <w:p w14:paraId="379A1E6B"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Сшивание асимптотических выражений</w:t>
      </w:r>
    </w:p>
    <w:p w14:paraId="2E8DBCA6"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Решение систем дальнейших приближений по(1&gt;К)~1 и</w:t>
      </w:r>
    </w:p>
    <w:p w14:paraId="0E8AF49D"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Вывод уравнений каустик $£</w:t>
      </w:r>
    </w:p>
    <w:p w14:paraId="03D6E961"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АСИМПТОТИЧЕСКИЕ ФОРМУЛЫ ДЛЯ ПОТЕРЬ НА ИЗЛУЧЕНИЕ ИЗ ОТКРЫТОГО РЕЗОНАТОРА, ОБРАЗОВАННОГО ЦШИНДРИЧЕСКИМИ СЛАБО ИЗОГНУТЫМИ ЗЕРКАЛАМИ</w:t>
      </w:r>
    </w:p>
    <w:p w14:paraId="66C3E682"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Постановка задачи. Сводка результатов</w:t>
      </w:r>
    </w:p>
    <w:p w14:paraId="046EF2E1"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Второе условие квантования в случае широких областей ??</w:t>
      </w:r>
    </w:p>
    <w:p w14:paraId="2F685990"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Вывод асимптотических формул для квазисобственных значений в случае широких областей 8£</w:t>
      </w:r>
    </w:p>
    <w:p w14:paraId="5140A927"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Второе условие квантования в случае узкой области света &amp;&amp;</w:t>
      </w:r>
    </w:p>
    <w:p w14:paraId="38A60DB7"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Вьгоод асимптотических формул для квазисобственных значений в случае узкой области света ^</w:t>
      </w:r>
    </w:p>
    <w:p w14:paraId="5569096F"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Второе условие квантования в случае узкой области тени %</w:t>
      </w:r>
    </w:p>
    <w:p w14:paraId="399BCD01"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 асимптотических Формул для квазисобственных значений в случае узкой области тени</w:t>
      </w:r>
    </w:p>
    <w:p w14:paraId="2914657F"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РАСЩЕПЛЕНИЕ СОБСТВЕННЫХ ЗНАЧЕНИЙ ОПЕРАТОРА ЛАПЛАСА, ОТВЕЧАЮЩИХ ДВУМ СОБСТВЕННЫМ КОЛЕБАНИЯМ ТИПА "ПРЫГАЮЩЕГО ШЧИКА"</w:t>
      </w:r>
    </w:p>
    <w:p w14:paraId="0E869394"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Постановка задачи. Сводка результатов</w:t>
      </w:r>
    </w:p>
    <w:p w14:paraId="5BD85175"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Второе условие квантования и вывод формулы для расщепления в случае широких областей ^</w:t>
      </w:r>
    </w:p>
    <w:p w14:paraId="14B9D44B"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Второе условие квантования и вывод формулы для расщепления в случае узких областей и ^ 112,</w:t>
      </w:r>
    </w:p>
    <w:p w14:paraId="3811EC1B"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Второе условие квантования и вывод формулы для расщепления в случае узкой барьерной области</w:t>
      </w:r>
    </w:p>
    <w:p w14:paraId="229B9DC1"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§20. Расщепление собственных значений, соответствующих колебаниям типа "прыгающего мячика", сосредоточенным внутри: эллипса</w:t>
      </w:r>
    </w:p>
    <w:p w14:paraId="46FFB5B4"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АСИМПТОТШНЖЕ ФОРМУЛЫ ДЛЯ ПОТЕРЬ НА ИЗЛУЧЕНИЕ ИЗ ОТКРЫТОГО РЕЗОНАТОРА, образованного осташшятичными</w:t>
      </w:r>
    </w:p>
    <w:p w14:paraId="5AEA83E5"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СЛАБО ИЗОГНУТЫМИ ЗЕРКАЛАМИ ¿¿У</w:t>
      </w:r>
    </w:p>
    <w:p w14:paraId="71D2C94C"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Анзац.</w:t>
      </w:r>
    </w:p>
    <w:p w14:paraId="3E815209"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Сводка результатов ¥</w:t>
      </w:r>
    </w:p>
    <w:p w14:paraId="0234ECA1"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Подстановка в уравнение.</w:t>
      </w:r>
    </w:p>
    <w:p w14:paraId="4366894C"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Граничные условия</w:t>
      </w:r>
    </w:p>
    <w:p w14:paraId="4FADF3EA"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Асимптотика функций Бесселя -/УЗ</w:t>
      </w:r>
    </w:p>
    <w:p w14:paraId="5F73378A"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Сшивание асимптотических разложений вблизи оси 02 1ЦЦ</w:t>
      </w:r>
    </w:p>
    <w:p w14:paraId="622699AC"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Решение систем уравнении, полученных в</w:t>
      </w:r>
    </w:p>
    <w:p w14:paraId="7DE254F1"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
    <w:p w14:paraId="6EE18C3F" w14:textId="77777777" w:rsidR="00B43149" w:rsidRDefault="00B43149" w:rsidP="00B431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§26. Второе уравнение квантования. Вывод формул дот квазисобственных значений 15Ц Заключение i</w:t>
      </w:r>
    </w:p>
    <w:p w14:paraId="69F09626" w14:textId="0210DA5D" w:rsidR="005E23AC" w:rsidRPr="00B43149" w:rsidRDefault="005E23AC" w:rsidP="00B43149"/>
    <w:sectPr w:rsidR="005E23AC" w:rsidRPr="00B4314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6FBD" w14:textId="77777777" w:rsidR="00C300C0" w:rsidRDefault="00C300C0">
      <w:pPr>
        <w:spacing w:after="0" w:line="240" w:lineRule="auto"/>
      </w:pPr>
      <w:r>
        <w:separator/>
      </w:r>
    </w:p>
  </w:endnote>
  <w:endnote w:type="continuationSeparator" w:id="0">
    <w:p w14:paraId="36E987A5" w14:textId="77777777" w:rsidR="00C300C0" w:rsidRDefault="00C3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8D42" w14:textId="77777777" w:rsidR="00C300C0" w:rsidRDefault="00C300C0"/>
    <w:p w14:paraId="080D0282" w14:textId="77777777" w:rsidR="00C300C0" w:rsidRDefault="00C300C0"/>
    <w:p w14:paraId="7625ED7F" w14:textId="77777777" w:rsidR="00C300C0" w:rsidRDefault="00C300C0"/>
    <w:p w14:paraId="28150ACA" w14:textId="77777777" w:rsidR="00C300C0" w:rsidRDefault="00C300C0"/>
    <w:p w14:paraId="4A4B9F5B" w14:textId="77777777" w:rsidR="00C300C0" w:rsidRDefault="00C300C0"/>
    <w:p w14:paraId="522D33D5" w14:textId="77777777" w:rsidR="00C300C0" w:rsidRDefault="00C300C0"/>
    <w:p w14:paraId="2B2A610D" w14:textId="77777777" w:rsidR="00C300C0" w:rsidRDefault="00C300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4D7F72" wp14:editId="381ED8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0DF14" w14:textId="77777777" w:rsidR="00C300C0" w:rsidRDefault="00C300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4D7F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50DF14" w14:textId="77777777" w:rsidR="00C300C0" w:rsidRDefault="00C300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D9EE11" w14:textId="77777777" w:rsidR="00C300C0" w:rsidRDefault="00C300C0"/>
    <w:p w14:paraId="2A8EBA73" w14:textId="77777777" w:rsidR="00C300C0" w:rsidRDefault="00C300C0"/>
    <w:p w14:paraId="40939110" w14:textId="77777777" w:rsidR="00C300C0" w:rsidRDefault="00C300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585D84" wp14:editId="63085C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C56D" w14:textId="77777777" w:rsidR="00C300C0" w:rsidRDefault="00C300C0"/>
                          <w:p w14:paraId="0239BC2C" w14:textId="77777777" w:rsidR="00C300C0" w:rsidRDefault="00C300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585D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83C56D" w14:textId="77777777" w:rsidR="00C300C0" w:rsidRDefault="00C300C0"/>
                    <w:p w14:paraId="0239BC2C" w14:textId="77777777" w:rsidR="00C300C0" w:rsidRDefault="00C300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30F0FF" w14:textId="77777777" w:rsidR="00C300C0" w:rsidRDefault="00C300C0"/>
    <w:p w14:paraId="089A4CD8" w14:textId="77777777" w:rsidR="00C300C0" w:rsidRDefault="00C300C0">
      <w:pPr>
        <w:rPr>
          <w:sz w:val="2"/>
          <w:szCs w:val="2"/>
        </w:rPr>
      </w:pPr>
    </w:p>
    <w:p w14:paraId="2282A4A8" w14:textId="77777777" w:rsidR="00C300C0" w:rsidRDefault="00C300C0"/>
    <w:p w14:paraId="08F37EA0" w14:textId="77777777" w:rsidR="00C300C0" w:rsidRDefault="00C300C0">
      <w:pPr>
        <w:spacing w:after="0" w:line="240" w:lineRule="auto"/>
      </w:pPr>
    </w:p>
  </w:footnote>
  <w:footnote w:type="continuationSeparator" w:id="0">
    <w:p w14:paraId="168DC8CE" w14:textId="77777777" w:rsidR="00C300C0" w:rsidRDefault="00C30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0"/>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149081</TotalTime>
  <Pages>3</Pages>
  <Words>365</Words>
  <Characters>2086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4211</cp:revision>
  <cp:lastPrinted>2009-02-06T05:36:00Z</cp:lastPrinted>
  <dcterms:created xsi:type="dcterms:W3CDTF">2024-01-07T13:43:00Z</dcterms:created>
  <dcterms:modified xsi:type="dcterms:W3CDTF">2025-08-20T18:17:00Z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