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024B" w14:textId="0958DEFE" w:rsidR="00F943DD" w:rsidRDefault="00033888" w:rsidP="00033888">
      <w:r w:rsidRPr="00033888">
        <w:rPr>
          <w:rFonts w:hint="eastAsia"/>
        </w:rPr>
        <w:t>Анфертьев</w:t>
      </w:r>
      <w:r w:rsidRPr="00033888">
        <w:t xml:space="preserve"> </w:t>
      </w:r>
      <w:r w:rsidRPr="00033888">
        <w:rPr>
          <w:rFonts w:hint="eastAsia"/>
        </w:rPr>
        <w:t>Иван</w:t>
      </w:r>
      <w:r w:rsidRPr="00033888">
        <w:t xml:space="preserve"> </w:t>
      </w:r>
      <w:r w:rsidRPr="00033888">
        <w:rPr>
          <w:rFonts w:hint="eastAsia"/>
        </w:rPr>
        <w:t>Анатольевич</w:t>
      </w:r>
      <w:r>
        <w:t xml:space="preserve"> </w:t>
      </w:r>
      <w:r w:rsidRPr="00033888">
        <w:rPr>
          <w:rFonts w:hint="eastAsia"/>
        </w:rPr>
        <w:t>РКП</w:t>
      </w:r>
      <w:r w:rsidRPr="00033888">
        <w:t>(</w:t>
      </w:r>
      <w:r w:rsidRPr="00033888">
        <w:rPr>
          <w:rFonts w:hint="eastAsia"/>
        </w:rPr>
        <w:t>б</w:t>
      </w:r>
      <w:r w:rsidRPr="00033888">
        <w:t>)-</w:t>
      </w:r>
      <w:r w:rsidRPr="00033888">
        <w:rPr>
          <w:rFonts w:hint="eastAsia"/>
        </w:rPr>
        <w:t>ВКП</w:t>
      </w:r>
      <w:r w:rsidRPr="00033888">
        <w:t>(</w:t>
      </w:r>
      <w:r w:rsidRPr="00033888">
        <w:rPr>
          <w:rFonts w:hint="eastAsia"/>
        </w:rPr>
        <w:t>б</w:t>
      </w:r>
      <w:r w:rsidRPr="00033888">
        <w:t xml:space="preserve">) </w:t>
      </w:r>
      <w:r w:rsidRPr="00033888">
        <w:rPr>
          <w:rFonts w:hint="eastAsia"/>
        </w:rPr>
        <w:t>и</w:t>
      </w:r>
      <w:r w:rsidRPr="00033888">
        <w:t xml:space="preserve"> </w:t>
      </w:r>
      <w:r w:rsidRPr="00033888">
        <w:rPr>
          <w:rFonts w:hint="eastAsia"/>
        </w:rPr>
        <w:t>модернизация</w:t>
      </w:r>
      <w:r w:rsidRPr="00033888">
        <w:t xml:space="preserve"> </w:t>
      </w:r>
      <w:r w:rsidRPr="00033888">
        <w:rPr>
          <w:rFonts w:hint="eastAsia"/>
        </w:rPr>
        <w:t>РСФСР</w:t>
      </w:r>
      <w:r w:rsidRPr="00033888">
        <w:t>/</w:t>
      </w:r>
      <w:r w:rsidRPr="00033888">
        <w:rPr>
          <w:rFonts w:hint="eastAsia"/>
        </w:rPr>
        <w:t>СССР</w:t>
      </w:r>
      <w:r w:rsidRPr="00033888">
        <w:t xml:space="preserve"> </w:t>
      </w:r>
      <w:r w:rsidRPr="00033888">
        <w:rPr>
          <w:rFonts w:hint="eastAsia"/>
        </w:rPr>
        <w:t>в</w:t>
      </w:r>
      <w:r w:rsidRPr="00033888">
        <w:t xml:space="preserve"> 1920</w:t>
      </w:r>
      <w:r w:rsidRPr="00033888">
        <w:rPr>
          <w:rFonts w:hint="eastAsia"/>
        </w:rPr>
        <w:t>–</w:t>
      </w:r>
      <w:r w:rsidRPr="00033888">
        <w:t>1930-</w:t>
      </w:r>
      <w:r w:rsidRPr="00033888">
        <w:rPr>
          <w:rFonts w:hint="eastAsia"/>
        </w:rPr>
        <w:t>е</w:t>
      </w:r>
      <w:r w:rsidRPr="00033888">
        <w:t xml:space="preserve"> </w:t>
      </w:r>
      <w:r w:rsidRPr="00033888">
        <w:rPr>
          <w:rFonts w:hint="eastAsia"/>
        </w:rPr>
        <w:t>гг</w:t>
      </w:r>
      <w:r w:rsidRPr="00033888">
        <w:t xml:space="preserve">.: </w:t>
      </w:r>
      <w:r w:rsidRPr="00033888">
        <w:rPr>
          <w:rFonts w:hint="eastAsia"/>
        </w:rPr>
        <w:t>программы</w:t>
      </w:r>
      <w:r w:rsidRPr="00033888">
        <w:t xml:space="preserve"> </w:t>
      </w:r>
      <w:r w:rsidRPr="00033888">
        <w:rPr>
          <w:rFonts w:hint="eastAsia"/>
        </w:rPr>
        <w:t>преобразований</w:t>
      </w:r>
      <w:r w:rsidRPr="00033888">
        <w:t xml:space="preserve"> </w:t>
      </w:r>
      <w:r w:rsidRPr="00033888">
        <w:rPr>
          <w:rFonts w:hint="eastAsia"/>
        </w:rPr>
        <w:t>и</w:t>
      </w:r>
      <w:r w:rsidRPr="00033888">
        <w:t xml:space="preserve"> </w:t>
      </w:r>
      <w:r w:rsidRPr="00033888">
        <w:rPr>
          <w:rFonts w:hint="eastAsia"/>
        </w:rPr>
        <w:t>борьба</w:t>
      </w:r>
      <w:r w:rsidRPr="00033888">
        <w:t xml:space="preserve"> </w:t>
      </w:r>
      <w:r w:rsidRPr="00033888">
        <w:rPr>
          <w:rFonts w:hint="eastAsia"/>
        </w:rPr>
        <w:t>за</w:t>
      </w:r>
      <w:r w:rsidRPr="00033888">
        <w:t xml:space="preserve"> </w:t>
      </w:r>
      <w:r w:rsidRPr="00033888">
        <w:rPr>
          <w:rFonts w:hint="eastAsia"/>
        </w:rPr>
        <w:t>власть</w:t>
      </w:r>
    </w:p>
    <w:p w14:paraId="46C8DB74" w14:textId="77777777" w:rsidR="00033888" w:rsidRDefault="00033888" w:rsidP="00033888">
      <w:r>
        <w:rPr>
          <w:rFonts w:hint="eastAsia"/>
        </w:rPr>
        <w:t>ОГЛАВЛЕНИЕ</w:t>
      </w:r>
      <w:r>
        <w:t xml:space="preserve"> </w:t>
      </w:r>
      <w:r>
        <w:rPr>
          <w:rFonts w:hint="eastAsia"/>
        </w:rPr>
        <w:t>ДИССЕРТАЦИИ</w:t>
      </w:r>
    </w:p>
    <w:p w14:paraId="2297C669" w14:textId="77777777" w:rsidR="00033888" w:rsidRDefault="00033888" w:rsidP="00033888">
      <w:r>
        <w:rPr>
          <w:rFonts w:hint="eastAsia"/>
        </w:rPr>
        <w:t>доктор</w:t>
      </w:r>
      <w:r>
        <w:t xml:space="preserve"> </w:t>
      </w:r>
      <w:r>
        <w:rPr>
          <w:rFonts w:hint="eastAsia"/>
        </w:rPr>
        <w:t>наук</w:t>
      </w:r>
      <w:r>
        <w:t xml:space="preserve"> </w:t>
      </w:r>
      <w:r>
        <w:rPr>
          <w:rFonts w:hint="eastAsia"/>
        </w:rPr>
        <w:t>Анфертьев</w:t>
      </w:r>
      <w:r>
        <w:t xml:space="preserve"> </w:t>
      </w:r>
      <w:r>
        <w:rPr>
          <w:rFonts w:hint="eastAsia"/>
        </w:rPr>
        <w:t>Иван</w:t>
      </w:r>
      <w:r>
        <w:t xml:space="preserve"> </w:t>
      </w:r>
      <w:r>
        <w:rPr>
          <w:rFonts w:hint="eastAsia"/>
        </w:rPr>
        <w:t>Анатольевич</w:t>
      </w:r>
    </w:p>
    <w:p w14:paraId="33A378BF" w14:textId="77777777" w:rsidR="00033888" w:rsidRDefault="00033888" w:rsidP="00033888">
      <w:r>
        <w:rPr>
          <w:rFonts w:hint="eastAsia"/>
        </w:rPr>
        <w:t>ВВЕДЕНИЕ</w:t>
      </w:r>
    </w:p>
    <w:p w14:paraId="215BFF9F" w14:textId="77777777" w:rsidR="00033888" w:rsidRDefault="00033888" w:rsidP="00033888"/>
    <w:p w14:paraId="616A2E22" w14:textId="77777777" w:rsidR="00033888" w:rsidRDefault="00033888" w:rsidP="00033888">
      <w:r>
        <w:rPr>
          <w:rFonts w:hint="eastAsia"/>
        </w:rPr>
        <w:t>Глава</w:t>
      </w:r>
      <w:r>
        <w:t xml:space="preserve"> 1. </w:t>
      </w:r>
      <w:r>
        <w:rPr>
          <w:rFonts w:hint="eastAsia"/>
        </w:rPr>
        <w:t>ИСТОРИОГРАФИЯ</w:t>
      </w:r>
      <w:r>
        <w:t xml:space="preserve">, </w:t>
      </w:r>
      <w:r>
        <w:rPr>
          <w:rFonts w:hint="eastAsia"/>
        </w:rPr>
        <w:t>ИСТОЧНИКИ</w:t>
      </w:r>
      <w:r>
        <w:t xml:space="preserve"> </w:t>
      </w:r>
      <w:r>
        <w:rPr>
          <w:rFonts w:hint="eastAsia"/>
        </w:rPr>
        <w:t>И</w:t>
      </w:r>
      <w:r>
        <w:t xml:space="preserve"> </w:t>
      </w:r>
      <w:r>
        <w:rPr>
          <w:rFonts w:hint="eastAsia"/>
        </w:rPr>
        <w:t>МЕТОДОЛОГИЯ</w:t>
      </w:r>
      <w:r>
        <w:t xml:space="preserve"> </w:t>
      </w:r>
      <w:r>
        <w:rPr>
          <w:rFonts w:hint="eastAsia"/>
        </w:rPr>
        <w:t>ИССЛЕДОВАНИЯ</w:t>
      </w:r>
    </w:p>
    <w:p w14:paraId="4178B11B" w14:textId="77777777" w:rsidR="00033888" w:rsidRDefault="00033888" w:rsidP="00033888"/>
    <w:p w14:paraId="4E2F4215" w14:textId="77777777" w:rsidR="00033888" w:rsidRDefault="00033888" w:rsidP="00033888">
      <w:r>
        <w:t xml:space="preserve">1.1. </w:t>
      </w:r>
      <w:r>
        <w:rPr>
          <w:rFonts w:hint="eastAsia"/>
        </w:rPr>
        <w:t>Историографические</w:t>
      </w:r>
      <w:r>
        <w:t xml:space="preserve"> </w:t>
      </w:r>
      <w:r>
        <w:rPr>
          <w:rFonts w:hint="eastAsia"/>
        </w:rPr>
        <w:t>проблемы</w:t>
      </w:r>
      <w:r>
        <w:t xml:space="preserve"> </w:t>
      </w:r>
      <w:r>
        <w:rPr>
          <w:rFonts w:hint="eastAsia"/>
        </w:rPr>
        <w:t>в</w:t>
      </w:r>
      <w:r>
        <w:t xml:space="preserve"> </w:t>
      </w:r>
      <w:r>
        <w:rPr>
          <w:rFonts w:hint="eastAsia"/>
        </w:rPr>
        <w:t>исследованиях</w:t>
      </w:r>
      <w:r>
        <w:t xml:space="preserve"> </w:t>
      </w:r>
      <w:r>
        <w:rPr>
          <w:rFonts w:hint="eastAsia"/>
        </w:rPr>
        <w:t>постреволюционного</w:t>
      </w:r>
      <w:r>
        <w:t xml:space="preserve"> </w:t>
      </w:r>
      <w:r>
        <w:rPr>
          <w:rFonts w:hint="eastAsia"/>
        </w:rPr>
        <w:t>этапа</w:t>
      </w:r>
      <w:r>
        <w:t xml:space="preserve"> </w:t>
      </w:r>
      <w:r>
        <w:rPr>
          <w:rFonts w:hint="eastAsia"/>
        </w:rPr>
        <w:t>развития</w:t>
      </w:r>
      <w:r>
        <w:t xml:space="preserve"> </w:t>
      </w:r>
      <w:r>
        <w:rPr>
          <w:rFonts w:hint="eastAsia"/>
        </w:rPr>
        <w:t>государственности</w:t>
      </w:r>
      <w:r>
        <w:t xml:space="preserve"> </w:t>
      </w:r>
      <w:r>
        <w:rPr>
          <w:rFonts w:hint="eastAsia"/>
        </w:rPr>
        <w:t>советской</w:t>
      </w:r>
      <w:r>
        <w:t xml:space="preserve"> </w:t>
      </w:r>
      <w:r>
        <w:rPr>
          <w:rFonts w:hint="eastAsia"/>
        </w:rPr>
        <w:t>России</w:t>
      </w:r>
      <w:r>
        <w:t xml:space="preserve"> 1920-1930-</w:t>
      </w:r>
      <w:r>
        <w:rPr>
          <w:rFonts w:hint="eastAsia"/>
        </w:rPr>
        <w:t>х</w:t>
      </w:r>
      <w:r>
        <w:t xml:space="preserve"> </w:t>
      </w:r>
      <w:r>
        <w:rPr>
          <w:rFonts w:hint="eastAsia"/>
        </w:rPr>
        <w:t>годах</w:t>
      </w:r>
    </w:p>
    <w:p w14:paraId="06070157" w14:textId="77777777" w:rsidR="00033888" w:rsidRDefault="00033888" w:rsidP="00033888"/>
    <w:p w14:paraId="55CB14AF" w14:textId="77777777" w:rsidR="00033888" w:rsidRDefault="00033888" w:rsidP="00033888">
      <w:r>
        <w:t xml:space="preserve">1.2. </w:t>
      </w:r>
      <w:r>
        <w:rPr>
          <w:rFonts w:hint="eastAsia"/>
        </w:rPr>
        <w:t>Источниковая</w:t>
      </w:r>
      <w:r>
        <w:t xml:space="preserve"> </w:t>
      </w:r>
      <w:r>
        <w:rPr>
          <w:rFonts w:hint="eastAsia"/>
        </w:rPr>
        <w:t>база</w:t>
      </w:r>
      <w:r>
        <w:t xml:space="preserve"> </w:t>
      </w:r>
      <w:r>
        <w:rPr>
          <w:rFonts w:hint="eastAsia"/>
        </w:rPr>
        <w:t>и</w:t>
      </w:r>
      <w:r>
        <w:t xml:space="preserve"> </w:t>
      </w:r>
      <w:r>
        <w:rPr>
          <w:rFonts w:hint="eastAsia"/>
        </w:rPr>
        <w:t>теоретико</w:t>
      </w:r>
      <w:r>
        <w:t>-</w:t>
      </w:r>
      <w:r>
        <w:rPr>
          <w:rFonts w:hint="eastAsia"/>
        </w:rPr>
        <w:t>методологическая</w:t>
      </w:r>
      <w:r>
        <w:t xml:space="preserve"> </w:t>
      </w:r>
      <w:r>
        <w:rPr>
          <w:rFonts w:hint="eastAsia"/>
        </w:rPr>
        <w:t>основа</w:t>
      </w:r>
    </w:p>
    <w:p w14:paraId="6AE5729C" w14:textId="77777777" w:rsidR="00033888" w:rsidRDefault="00033888" w:rsidP="00033888"/>
    <w:p w14:paraId="7F6AC03B" w14:textId="77777777" w:rsidR="00033888" w:rsidRDefault="00033888" w:rsidP="00033888">
      <w:r>
        <w:rPr>
          <w:rFonts w:hint="eastAsia"/>
        </w:rPr>
        <w:t>исследования</w:t>
      </w:r>
    </w:p>
    <w:p w14:paraId="3D5D977D" w14:textId="77777777" w:rsidR="00033888" w:rsidRDefault="00033888" w:rsidP="00033888"/>
    <w:p w14:paraId="4A895A38" w14:textId="77777777" w:rsidR="00033888" w:rsidRDefault="00033888" w:rsidP="00033888">
      <w:r>
        <w:rPr>
          <w:rFonts w:hint="eastAsia"/>
        </w:rPr>
        <w:t>Глава</w:t>
      </w:r>
      <w:r>
        <w:t xml:space="preserve"> 2. </w:t>
      </w:r>
      <w:r>
        <w:rPr>
          <w:rFonts w:hint="eastAsia"/>
        </w:rPr>
        <w:t>ДЕЯТЕЛЬНОСТЬ</w:t>
      </w:r>
      <w:r>
        <w:t xml:space="preserve"> </w:t>
      </w:r>
      <w:r>
        <w:rPr>
          <w:rFonts w:hint="eastAsia"/>
        </w:rPr>
        <w:t>РКП</w:t>
      </w:r>
      <w:r>
        <w:t>(</w:t>
      </w:r>
      <w:r>
        <w:rPr>
          <w:rFonts w:hint="eastAsia"/>
        </w:rPr>
        <w:t>б</w:t>
      </w:r>
      <w:r>
        <w:t>)-</w:t>
      </w:r>
      <w:r>
        <w:rPr>
          <w:rFonts w:hint="eastAsia"/>
        </w:rPr>
        <w:t>ВКП</w:t>
      </w:r>
      <w:r>
        <w:t>(</w:t>
      </w:r>
      <w:r>
        <w:rPr>
          <w:rFonts w:hint="eastAsia"/>
        </w:rPr>
        <w:t>б</w:t>
      </w:r>
      <w:r>
        <w:t xml:space="preserve">): </w:t>
      </w:r>
      <w:r>
        <w:rPr>
          <w:rFonts w:hint="eastAsia"/>
        </w:rPr>
        <w:t>ПО</w:t>
      </w:r>
      <w:r>
        <w:t xml:space="preserve"> </w:t>
      </w:r>
      <w:r>
        <w:rPr>
          <w:rFonts w:hint="eastAsia"/>
        </w:rPr>
        <w:t>РЕАЛИЗАЦИИ</w:t>
      </w:r>
      <w:r>
        <w:t xml:space="preserve"> </w:t>
      </w:r>
      <w:r>
        <w:rPr>
          <w:rFonts w:hint="eastAsia"/>
        </w:rPr>
        <w:t>ЛЕНИНСКОГО</w:t>
      </w:r>
      <w:r>
        <w:t xml:space="preserve"> </w:t>
      </w:r>
      <w:r>
        <w:rPr>
          <w:rFonts w:hint="eastAsia"/>
        </w:rPr>
        <w:t>ПЛАНА</w:t>
      </w:r>
      <w:r>
        <w:t xml:space="preserve"> </w:t>
      </w:r>
      <w:r>
        <w:rPr>
          <w:rFonts w:hint="eastAsia"/>
        </w:rPr>
        <w:t>ПРЕОБРАЗОВАНИЙ</w:t>
      </w:r>
      <w:r>
        <w:t xml:space="preserve"> </w:t>
      </w:r>
      <w:r>
        <w:rPr>
          <w:rFonts w:hint="eastAsia"/>
        </w:rPr>
        <w:t>СОВЕТСКОЙ</w:t>
      </w:r>
      <w:r>
        <w:t xml:space="preserve"> </w:t>
      </w:r>
      <w:r>
        <w:rPr>
          <w:rFonts w:hint="eastAsia"/>
        </w:rPr>
        <w:t>РОССИИ</w:t>
      </w:r>
    </w:p>
    <w:p w14:paraId="1256FEF2" w14:textId="77777777" w:rsidR="00033888" w:rsidRDefault="00033888" w:rsidP="00033888"/>
    <w:p w14:paraId="2E7F5345" w14:textId="77777777" w:rsidR="00033888" w:rsidRDefault="00033888" w:rsidP="00033888">
      <w:r>
        <w:t xml:space="preserve">2.1. </w:t>
      </w:r>
      <w:r>
        <w:rPr>
          <w:rFonts w:hint="eastAsia"/>
        </w:rPr>
        <w:t>Программные</w:t>
      </w:r>
      <w:r>
        <w:t xml:space="preserve"> </w:t>
      </w:r>
      <w:r>
        <w:rPr>
          <w:rFonts w:hint="eastAsia"/>
        </w:rPr>
        <w:t>установки</w:t>
      </w:r>
      <w:r>
        <w:t xml:space="preserve"> </w:t>
      </w:r>
      <w:r>
        <w:rPr>
          <w:rFonts w:hint="eastAsia"/>
        </w:rPr>
        <w:t>В</w:t>
      </w:r>
      <w:r>
        <w:t xml:space="preserve">. </w:t>
      </w:r>
      <w:r>
        <w:rPr>
          <w:rFonts w:hint="eastAsia"/>
        </w:rPr>
        <w:t>И</w:t>
      </w:r>
      <w:r>
        <w:t xml:space="preserve">. </w:t>
      </w:r>
      <w:r>
        <w:rPr>
          <w:rFonts w:hint="eastAsia"/>
        </w:rPr>
        <w:t>Ленина</w:t>
      </w:r>
      <w:r>
        <w:t xml:space="preserve"> </w:t>
      </w:r>
      <w:r>
        <w:rPr>
          <w:rFonts w:hint="eastAsia"/>
        </w:rPr>
        <w:t>по</w:t>
      </w:r>
      <w:r>
        <w:t xml:space="preserve"> </w:t>
      </w:r>
      <w:r>
        <w:rPr>
          <w:rFonts w:hint="eastAsia"/>
        </w:rPr>
        <w:t>модернизации</w:t>
      </w:r>
      <w:r>
        <w:t xml:space="preserve"> </w:t>
      </w:r>
      <w:r>
        <w:rPr>
          <w:rFonts w:hint="eastAsia"/>
        </w:rPr>
        <w:t>России</w:t>
      </w:r>
      <w:r>
        <w:t xml:space="preserve">: </w:t>
      </w:r>
      <w:r>
        <w:rPr>
          <w:rFonts w:hint="eastAsia"/>
        </w:rPr>
        <w:t>радикальный</w:t>
      </w:r>
      <w:r>
        <w:t xml:space="preserve"> </w:t>
      </w:r>
      <w:r>
        <w:rPr>
          <w:rFonts w:hint="eastAsia"/>
        </w:rPr>
        <w:t>конструктивизм</w:t>
      </w:r>
      <w:r>
        <w:t xml:space="preserve"> </w:t>
      </w:r>
      <w:r>
        <w:rPr>
          <w:rFonts w:hint="eastAsia"/>
        </w:rPr>
        <w:t>в</w:t>
      </w:r>
      <w:r>
        <w:t xml:space="preserve"> </w:t>
      </w:r>
      <w:r>
        <w:rPr>
          <w:rFonts w:hint="eastAsia"/>
        </w:rPr>
        <w:t>социальной</w:t>
      </w:r>
      <w:r>
        <w:t xml:space="preserve"> </w:t>
      </w:r>
      <w:r>
        <w:rPr>
          <w:rFonts w:hint="eastAsia"/>
        </w:rPr>
        <w:t>практике</w:t>
      </w:r>
    </w:p>
    <w:p w14:paraId="65AA513C" w14:textId="77777777" w:rsidR="00033888" w:rsidRDefault="00033888" w:rsidP="00033888"/>
    <w:p w14:paraId="51FB5C76" w14:textId="77777777" w:rsidR="00033888" w:rsidRDefault="00033888" w:rsidP="00033888">
      <w:r>
        <w:t xml:space="preserve">2.2. </w:t>
      </w:r>
      <w:r>
        <w:rPr>
          <w:rFonts w:hint="eastAsia"/>
        </w:rPr>
        <w:t>Программа</w:t>
      </w:r>
      <w:r>
        <w:t xml:space="preserve"> </w:t>
      </w:r>
      <w:r>
        <w:rPr>
          <w:rFonts w:hint="eastAsia"/>
        </w:rPr>
        <w:t>РКП</w:t>
      </w:r>
      <w:r>
        <w:t>(</w:t>
      </w:r>
      <w:r>
        <w:rPr>
          <w:rFonts w:hint="eastAsia"/>
        </w:rPr>
        <w:t>б</w:t>
      </w:r>
      <w:r>
        <w:t>)-</w:t>
      </w:r>
      <w:r>
        <w:rPr>
          <w:rFonts w:hint="eastAsia"/>
        </w:rPr>
        <w:t>ВКП</w:t>
      </w:r>
      <w:r>
        <w:t>(</w:t>
      </w:r>
      <w:r>
        <w:rPr>
          <w:rFonts w:hint="eastAsia"/>
        </w:rPr>
        <w:t>б</w:t>
      </w:r>
      <w:r>
        <w:t xml:space="preserve">) </w:t>
      </w:r>
      <w:r>
        <w:rPr>
          <w:rFonts w:hint="eastAsia"/>
        </w:rPr>
        <w:t>по</w:t>
      </w:r>
      <w:r>
        <w:t xml:space="preserve"> </w:t>
      </w:r>
      <w:r>
        <w:rPr>
          <w:rFonts w:hint="eastAsia"/>
        </w:rPr>
        <w:t>интеграции</w:t>
      </w:r>
      <w:r>
        <w:t xml:space="preserve"> </w:t>
      </w:r>
      <w:r>
        <w:rPr>
          <w:rFonts w:hint="eastAsia"/>
        </w:rPr>
        <w:t>территориальных</w:t>
      </w:r>
      <w:r>
        <w:t xml:space="preserve"> </w:t>
      </w:r>
      <w:r>
        <w:rPr>
          <w:rFonts w:hint="eastAsia"/>
        </w:rPr>
        <w:t>и</w:t>
      </w:r>
      <w:r>
        <w:t xml:space="preserve"> </w:t>
      </w:r>
      <w:r>
        <w:rPr>
          <w:rFonts w:hint="eastAsia"/>
        </w:rPr>
        <w:t>национальных</w:t>
      </w:r>
      <w:r>
        <w:t xml:space="preserve"> </w:t>
      </w:r>
      <w:r>
        <w:rPr>
          <w:rFonts w:hint="eastAsia"/>
        </w:rPr>
        <w:t>государственных</w:t>
      </w:r>
      <w:r>
        <w:t xml:space="preserve"> </w:t>
      </w:r>
      <w:r>
        <w:rPr>
          <w:rFonts w:hint="eastAsia"/>
        </w:rPr>
        <w:t>образований</w:t>
      </w:r>
      <w:r>
        <w:t xml:space="preserve"> </w:t>
      </w:r>
      <w:r>
        <w:rPr>
          <w:rFonts w:hint="eastAsia"/>
        </w:rPr>
        <w:t>в</w:t>
      </w:r>
      <w:r>
        <w:t xml:space="preserve"> </w:t>
      </w:r>
      <w:r>
        <w:rPr>
          <w:rFonts w:hint="eastAsia"/>
        </w:rPr>
        <w:t>состав</w:t>
      </w:r>
      <w:r>
        <w:t xml:space="preserve"> </w:t>
      </w:r>
      <w:r>
        <w:rPr>
          <w:rFonts w:hint="eastAsia"/>
        </w:rPr>
        <w:t>РСФСР</w:t>
      </w:r>
      <w:r>
        <w:t xml:space="preserve"> </w:t>
      </w:r>
      <w:r>
        <w:rPr>
          <w:rFonts w:hint="eastAsia"/>
        </w:rPr>
        <w:t>и</w:t>
      </w:r>
      <w:r>
        <w:t xml:space="preserve"> </w:t>
      </w:r>
      <w:r>
        <w:rPr>
          <w:rFonts w:hint="eastAsia"/>
        </w:rPr>
        <w:t>СССР</w:t>
      </w:r>
    </w:p>
    <w:p w14:paraId="331709C3" w14:textId="77777777" w:rsidR="00033888" w:rsidRDefault="00033888" w:rsidP="00033888"/>
    <w:p w14:paraId="15DE5117" w14:textId="77777777" w:rsidR="00033888" w:rsidRDefault="00033888" w:rsidP="00033888">
      <w:r>
        <w:t xml:space="preserve">2.3. </w:t>
      </w:r>
      <w:r>
        <w:rPr>
          <w:rFonts w:hint="eastAsia"/>
        </w:rPr>
        <w:t>Правящая</w:t>
      </w:r>
      <w:r>
        <w:t xml:space="preserve"> </w:t>
      </w:r>
      <w:r>
        <w:rPr>
          <w:rFonts w:hint="eastAsia"/>
        </w:rPr>
        <w:t>партия</w:t>
      </w:r>
      <w:r>
        <w:t xml:space="preserve"> </w:t>
      </w:r>
      <w:r>
        <w:rPr>
          <w:rFonts w:hint="eastAsia"/>
        </w:rPr>
        <w:t>и</w:t>
      </w:r>
      <w:r>
        <w:t xml:space="preserve"> </w:t>
      </w:r>
      <w:r>
        <w:rPr>
          <w:rFonts w:hint="eastAsia"/>
        </w:rPr>
        <w:t>крестьянство</w:t>
      </w:r>
      <w:r>
        <w:t xml:space="preserve">: </w:t>
      </w:r>
      <w:r>
        <w:rPr>
          <w:rFonts w:hint="eastAsia"/>
        </w:rPr>
        <w:t>влияние</w:t>
      </w:r>
      <w:r>
        <w:t xml:space="preserve"> </w:t>
      </w:r>
      <w:r>
        <w:rPr>
          <w:rFonts w:hint="eastAsia"/>
        </w:rPr>
        <w:t>доктринальных</w:t>
      </w:r>
      <w:r>
        <w:t xml:space="preserve"> </w:t>
      </w:r>
      <w:r>
        <w:rPr>
          <w:rFonts w:hint="eastAsia"/>
        </w:rPr>
        <w:t>установок</w:t>
      </w:r>
      <w:r>
        <w:t xml:space="preserve"> </w:t>
      </w:r>
      <w:r>
        <w:rPr>
          <w:rFonts w:hint="eastAsia"/>
        </w:rPr>
        <w:t>на</w:t>
      </w:r>
    </w:p>
    <w:p w14:paraId="0CD98B44" w14:textId="77777777" w:rsidR="00033888" w:rsidRDefault="00033888" w:rsidP="00033888"/>
    <w:p w14:paraId="10C0741E" w14:textId="77777777" w:rsidR="00033888" w:rsidRDefault="00033888" w:rsidP="00033888">
      <w:r>
        <w:rPr>
          <w:rFonts w:hint="eastAsia"/>
        </w:rPr>
        <w:t>процесс</w:t>
      </w:r>
      <w:r>
        <w:t xml:space="preserve"> </w:t>
      </w:r>
      <w:r>
        <w:rPr>
          <w:rFonts w:hint="eastAsia"/>
        </w:rPr>
        <w:t>пролетаризации</w:t>
      </w:r>
      <w:r>
        <w:t xml:space="preserve"> </w:t>
      </w:r>
      <w:r>
        <w:rPr>
          <w:rFonts w:hint="eastAsia"/>
        </w:rPr>
        <w:t>сельского</w:t>
      </w:r>
      <w:r>
        <w:t xml:space="preserve"> </w:t>
      </w:r>
      <w:r>
        <w:rPr>
          <w:rFonts w:hint="eastAsia"/>
        </w:rPr>
        <w:t>населения</w:t>
      </w:r>
    </w:p>
    <w:p w14:paraId="42335028" w14:textId="77777777" w:rsidR="00033888" w:rsidRDefault="00033888" w:rsidP="00033888"/>
    <w:p w14:paraId="4596DD48" w14:textId="77777777" w:rsidR="00033888" w:rsidRDefault="00033888" w:rsidP="00033888">
      <w:r>
        <w:lastRenderedPageBreak/>
        <w:t xml:space="preserve">2.4 </w:t>
      </w:r>
      <w:r>
        <w:rPr>
          <w:rFonts w:hint="eastAsia"/>
        </w:rPr>
        <w:t>Политический</w:t>
      </w:r>
      <w:r>
        <w:t xml:space="preserve"> </w:t>
      </w:r>
      <w:r>
        <w:rPr>
          <w:rFonts w:hint="eastAsia"/>
        </w:rPr>
        <w:t>ресурс</w:t>
      </w:r>
      <w:r>
        <w:t xml:space="preserve"> </w:t>
      </w:r>
      <w:r>
        <w:rPr>
          <w:rFonts w:hint="eastAsia"/>
        </w:rPr>
        <w:t>руководства</w:t>
      </w:r>
      <w:r>
        <w:t xml:space="preserve"> </w:t>
      </w:r>
      <w:r>
        <w:rPr>
          <w:rFonts w:hint="eastAsia"/>
        </w:rPr>
        <w:t>РКП</w:t>
      </w:r>
      <w:r>
        <w:t>(</w:t>
      </w:r>
      <w:r>
        <w:rPr>
          <w:rFonts w:hint="eastAsia"/>
        </w:rPr>
        <w:t>б</w:t>
      </w:r>
      <w:r>
        <w:t>)-</w:t>
      </w:r>
      <w:r>
        <w:rPr>
          <w:rFonts w:hint="eastAsia"/>
        </w:rPr>
        <w:t>ВКП</w:t>
      </w:r>
      <w:r>
        <w:t>(</w:t>
      </w:r>
      <w:r>
        <w:rPr>
          <w:rFonts w:hint="eastAsia"/>
        </w:rPr>
        <w:t>б</w:t>
      </w:r>
      <w:r>
        <w:t xml:space="preserve">): </w:t>
      </w:r>
      <w:r>
        <w:rPr>
          <w:rFonts w:hint="eastAsia"/>
        </w:rPr>
        <w:t>программы</w:t>
      </w:r>
    </w:p>
    <w:p w14:paraId="47B3E953" w14:textId="77777777" w:rsidR="00033888" w:rsidRDefault="00033888" w:rsidP="00033888"/>
    <w:p w14:paraId="5C0AEAA5" w14:textId="77777777" w:rsidR="00033888" w:rsidRDefault="00033888" w:rsidP="00033888">
      <w:r>
        <w:rPr>
          <w:rFonts w:hint="eastAsia"/>
        </w:rPr>
        <w:t>модернизации</w:t>
      </w:r>
      <w:r>
        <w:t xml:space="preserve"> </w:t>
      </w:r>
      <w:r>
        <w:rPr>
          <w:rFonts w:hint="eastAsia"/>
        </w:rPr>
        <w:t>советского</w:t>
      </w:r>
      <w:r>
        <w:t xml:space="preserve"> </w:t>
      </w:r>
      <w:r>
        <w:rPr>
          <w:rFonts w:hint="eastAsia"/>
        </w:rPr>
        <w:t>государства</w:t>
      </w:r>
      <w:r>
        <w:t xml:space="preserve"> </w:t>
      </w:r>
      <w:r>
        <w:rPr>
          <w:rFonts w:hint="eastAsia"/>
        </w:rPr>
        <w:t>как</w:t>
      </w:r>
      <w:r>
        <w:t xml:space="preserve"> </w:t>
      </w:r>
      <w:r>
        <w:rPr>
          <w:rFonts w:hint="eastAsia"/>
        </w:rPr>
        <w:t>инструменты</w:t>
      </w:r>
      <w:r>
        <w:t xml:space="preserve"> </w:t>
      </w:r>
      <w:r>
        <w:rPr>
          <w:rFonts w:hint="eastAsia"/>
        </w:rPr>
        <w:t>борьбы</w:t>
      </w:r>
      <w:r>
        <w:t xml:space="preserve"> </w:t>
      </w:r>
      <w:r>
        <w:rPr>
          <w:rFonts w:hint="eastAsia"/>
        </w:rPr>
        <w:t>за</w:t>
      </w:r>
      <w:r>
        <w:t xml:space="preserve"> </w:t>
      </w:r>
      <w:r>
        <w:rPr>
          <w:rFonts w:hint="eastAsia"/>
        </w:rPr>
        <w:t>власть</w:t>
      </w:r>
    </w:p>
    <w:p w14:paraId="29D89F73" w14:textId="77777777" w:rsidR="00033888" w:rsidRDefault="00033888" w:rsidP="00033888"/>
    <w:p w14:paraId="7669BAA4" w14:textId="77777777" w:rsidR="00033888" w:rsidRDefault="00033888" w:rsidP="00033888">
      <w:r>
        <w:rPr>
          <w:rFonts w:hint="eastAsia"/>
        </w:rPr>
        <w:t>Глава</w:t>
      </w:r>
      <w:r>
        <w:t xml:space="preserve"> 3. </w:t>
      </w:r>
      <w:r>
        <w:rPr>
          <w:rFonts w:hint="eastAsia"/>
        </w:rPr>
        <w:t>ПРОБЛЕМЫ</w:t>
      </w:r>
      <w:r>
        <w:t xml:space="preserve"> </w:t>
      </w:r>
      <w:r>
        <w:rPr>
          <w:rFonts w:hint="eastAsia"/>
        </w:rPr>
        <w:t>И</w:t>
      </w:r>
      <w:r>
        <w:t xml:space="preserve"> </w:t>
      </w:r>
      <w:r>
        <w:rPr>
          <w:rFonts w:hint="eastAsia"/>
        </w:rPr>
        <w:t>ПРОТИВОРЕЧИЯ</w:t>
      </w:r>
      <w:r>
        <w:t xml:space="preserve"> </w:t>
      </w:r>
      <w:r>
        <w:rPr>
          <w:rFonts w:hint="eastAsia"/>
        </w:rPr>
        <w:t>ПАРТИЙНЫХ</w:t>
      </w:r>
      <w:r>
        <w:t xml:space="preserve"> </w:t>
      </w:r>
      <w:r>
        <w:rPr>
          <w:rFonts w:hint="eastAsia"/>
        </w:rPr>
        <w:t>ПЛАНОВ</w:t>
      </w:r>
      <w:r>
        <w:t xml:space="preserve"> </w:t>
      </w:r>
      <w:r>
        <w:rPr>
          <w:rFonts w:hint="eastAsia"/>
        </w:rPr>
        <w:t>ПРЕОБРАЗОВАНИЙ</w:t>
      </w:r>
      <w:r>
        <w:t xml:space="preserve"> </w:t>
      </w:r>
      <w:r>
        <w:rPr>
          <w:rFonts w:hint="eastAsia"/>
        </w:rPr>
        <w:t>В</w:t>
      </w:r>
      <w:r>
        <w:t xml:space="preserve"> </w:t>
      </w:r>
      <w:r>
        <w:rPr>
          <w:rFonts w:hint="eastAsia"/>
        </w:rPr>
        <w:t>СОВЕТСКОЙ</w:t>
      </w:r>
      <w:r>
        <w:t xml:space="preserve"> </w:t>
      </w:r>
      <w:r>
        <w:rPr>
          <w:rFonts w:hint="eastAsia"/>
        </w:rPr>
        <w:t>РОССИИ</w:t>
      </w:r>
    </w:p>
    <w:p w14:paraId="512A2ACD" w14:textId="77777777" w:rsidR="00033888" w:rsidRDefault="00033888" w:rsidP="00033888"/>
    <w:p w14:paraId="59B8D2D0" w14:textId="77777777" w:rsidR="00033888" w:rsidRDefault="00033888" w:rsidP="00033888">
      <w:r>
        <w:t xml:space="preserve">3.1. </w:t>
      </w:r>
      <w:r>
        <w:rPr>
          <w:rFonts w:hint="eastAsia"/>
        </w:rPr>
        <w:t>Политико</w:t>
      </w:r>
      <w:r>
        <w:t>-</w:t>
      </w:r>
      <w:r>
        <w:rPr>
          <w:rFonts w:hint="eastAsia"/>
        </w:rPr>
        <w:t>административные</w:t>
      </w:r>
      <w:r>
        <w:t xml:space="preserve"> </w:t>
      </w:r>
      <w:r>
        <w:rPr>
          <w:rFonts w:hint="eastAsia"/>
        </w:rPr>
        <w:t>проекты</w:t>
      </w:r>
      <w:r>
        <w:t xml:space="preserve"> </w:t>
      </w:r>
      <w:r>
        <w:rPr>
          <w:rFonts w:hint="eastAsia"/>
        </w:rPr>
        <w:t>и</w:t>
      </w:r>
      <w:r>
        <w:t xml:space="preserve"> </w:t>
      </w:r>
      <w:r>
        <w:rPr>
          <w:rFonts w:hint="eastAsia"/>
        </w:rPr>
        <w:t>воззрения</w:t>
      </w:r>
      <w:r>
        <w:t xml:space="preserve"> </w:t>
      </w:r>
      <w:r>
        <w:rPr>
          <w:rFonts w:hint="eastAsia"/>
        </w:rPr>
        <w:t>правящей</w:t>
      </w:r>
      <w:r>
        <w:t xml:space="preserve"> </w:t>
      </w:r>
      <w:r>
        <w:rPr>
          <w:rFonts w:hint="eastAsia"/>
        </w:rPr>
        <w:t>партии</w:t>
      </w:r>
      <w:r>
        <w:t xml:space="preserve"> </w:t>
      </w:r>
      <w:r>
        <w:rPr>
          <w:rFonts w:hint="eastAsia"/>
        </w:rPr>
        <w:t>на</w:t>
      </w:r>
      <w:r>
        <w:t xml:space="preserve"> </w:t>
      </w:r>
      <w:r>
        <w:rPr>
          <w:rFonts w:hint="eastAsia"/>
        </w:rPr>
        <w:t>строительство</w:t>
      </w:r>
      <w:r>
        <w:t xml:space="preserve"> </w:t>
      </w:r>
      <w:r>
        <w:rPr>
          <w:rFonts w:hint="eastAsia"/>
        </w:rPr>
        <w:t>социализма</w:t>
      </w:r>
      <w:r>
        <w:t xml:space="preserve"> </w:t>
      </w:r>
      <w:r>
        <w:rPr>
          <w:rFonts w:hint="eastAsia"/>
        </w:rPr>
        <w:t>в</w:t>
      </w:r>
      <w:r>
        <w:t xml:space="preserve"> </w:t>
      </w:r>
      <w:r>
        <w:rPr>
          <w:rFonts w:hint="eastAsia"/>
        </w:rPr>
        <w:t>советской</w:t>
      </w:r>
      <w:r>
        <w:t xml:space="preserve"> </w:t>
      </w:r>
      <w:r>
        <w:rPr>
          <w:rFonts w:hint="eastAsia"/>
        </w:rPr>
        <w:t>России</w:t>
      </w:r>
    </w:p>
    <w:p w14:paraId="227C5553" w14:textId="77777777" w:rsidR="00033888" w:rsidRDefault="00033888" w:rsidP="00033888"/>
    <w:p w14:paraId="16E209E0" w14:textId="77777777" w:rsidR="00033888" w:rsidRDefault="00033888" w:rsidP="00033888">
      <w:r>
        <w:t xml:space="preserve">3.2. </w:t>
      </w:r>
      <w:r>
        <w:rPr>
          <w:rFonts w:hint="eastAsia"/>
        </w:rPr>
        <w:t>Комиссии</w:t>
      </w:r>
      <w:r>
        <w:t xml:space="preserve"> </w:t>
      </w:r>
      <w:r>
        <w:rPr>
          <w:rFonts w:hint="eastAsia"/>
        </w:rPr>
        <w:t>РКП</w:t>
      </w:r>
      <w:r>
        <w:t>(</w:t>
      </w:r>
      <w:r>
        <w:rPr>
          <w:rFonts w:hint="eastAsia"/>
        </w:rPr>
        <w:t>б</w:t>
      </w:r>
      <w:r>
        <w:t>)-</w:t>
      </w:r>
      <w:r>
        <w:rPr>
          <w:rFonts w:hint="eastAsia"/>
        </w:rPr>
        <w:t>ВКП</w:t>
      </w:r>
      <w:r>
        <w:t>(</w:t>
      </w:r>
      <w:r>
        <w:rPr>
          <w:rFonts w:hint="eastAsia"/>
        </w:rPr>
        <w:t>б</w:t>
      </w:r>
      <w:r>
        <w:t xml:space="preserve">): </w:t>
      </w:r>
      <w:r>
        <w:rPr>
          <w:rFonts w:hint="eastAsia"/>
        </w:rPr>
        <w:t>практики</w:t>
      </w:r>
      <w:r>
        <w:t xml:space="preserve"> </w:t>
      </w:r>
      <w:r>
        <w:rPr>
          <w:rFonts w:hint="eastAsia"/>
        </w:rPr>
        <w:t>коллективного</w:t>
      </w:r>
      <w:r>
        <w:t xml:space="preserve"> </w:t>
      </w:r>
      <w:r>
        <w:rPr>
          <w:rFonts w:hint="eastAsia"/>
        </w:rPr>
        <w:t>управления</w:t>
      </w:r>
      <w:r>
        <w:t xml:space="preserve"> </w:t>
      </w:r>
      <w:r>
        <w:rPr>
          <w:rFonts w:hint="eastAsia"/>
        </w:rPr>
        <w:t>процессами</w:t>
      </w:r>
      <w:r>
        <w:t xml:space="preserve"> </w:t>
      </w:r>
      <w:r>
        <w:rPr>
          <w:rFonts w:hint="eastAsia"/>
        </w:rPr>
        <w:t>модернизации</w:t>
      </w:r>
      <w:r>
        <w:t xml:space="preserve"> </w:t>
      </w:r>
      <w:r>
        <w:rPr>
          <w:rFonts w:hint="eastAsia"/>
        </w:rPr>
        <w:t>в</w:t>
      </w:r>
      <w:r>
        <w:t xml:space="preserve"> </w:t>
      </w:r>
      <w:r>
        <w:rPr>
          <w:rFonts w:hint="eastAsia"/>
        </w:rPr>
        <w:t>кризисные</w:t>
      </w:r>
      <w:r>
        <w:t xml:space="preserve"> </w:t>
      </w:r>
      <w:r>
        <w:rPr>
          <w:rFonts w:hint="eastAsia"/>
        </w:rPr>
        <w:t>периоды</w:t>
      </w:r>
    </w:p>
    <w:p w14:paraId="78A19D1B" w14:textId="77777777" w:rsidR="00033888" w:rsidRDefault="00033888" w:rsidP="00033888"/>
    <w:p w14:paraId="6B1500A1" w14:textId="77777777" w:rsidR="00033888" w:rsidRDefault="00033888" w:rsidP="00033888">
      <w:r>
        <w:t xml:space="preserve">3.3. </w:t>
      </w:r>
      <w:r>
        <w:rPr>
          <w:rFonts w:hint="eastAsia"/>
        </w:rPr>
        <w:t>Деятельность</w:t>
      </w:r>
      <w:r>
        <w:t xml:space="preserve"> </w:t>
      </w:r>
      <w:r>
        <w:rPr>
          <w:rFonts w:hint="eastAsia"/>
        </w:rPr>
        <w:t>представителей</w:t>
      </w:r>
      <w:r>
        <w:t xml:space="preserve"> </w:t>
      </w:r>
      <w:r>
        <w:rPr>
          <w:rFonts w:hint="eastAsia"/>
        </w:rPr>
        <w:t>РКП</w:t>
      </w:r>
      <w:r>
        <w:t>(</w:t>
      </w:r>
      <w:r>
        <w:rPr>
          <w:rFonts w:hint="eastAsia"/>
        </w:rPr>
        <w:t>б</w:t>
      </w:r>
      <w:r>
        <w:t>)-</w:t>
      </w:r>
      <w:r>
        <w:rPr>
          <w:rFonts w:hint="eastAsia"/>
        </w:rPr>
        <w:t>ВКП</w:t>
      </w:r>
      <w:r>
        <w:t>(</w:t>
      </w:r>
      <w:r>
        <w:rPr>
          <w:rFonts w:hint="eastAsia"/>
        </w:rPr>
        <w:t>б</w:t>
      </w:r>
      <w:r>
        <w:t xml:space="preserve">) </w:t>
      </w:r>
      <w:r>
        <w:rPr>
          <w:rFonts w:hint="eastAsia"/>
        </w:rPr>
        <w:t>в</w:t>
      </w:r>
      <w:r>
        <w:t xml:space="preserve"> </w:t>
      </w:r>
      <w:r>
        <w:rPr>
          <w:rFonts w:hint="eastAsia"/>
        </w:rPr>
        <w:t>экономической</w:t>
      </w:r>
      <w:r>
        <w:t xml:space="preserve"> </w:t>
      </w:r>
      <w:r>
        <w:rPr>
          <w:rFonts w:hint="eastAsia"/>
        </w:rPr>
        <w:t>сфере</w:t>
      </w:r>
      <w:r>
        <w:t xml:space="preserve">: </w:t>
      </w:r>
      <w:r>
        <w:rPr>
          <w:rFonts w:hint="eastAsia"/>
        </w:rPr>
        <w:t>проблемы</w:t>
      </w:r>
      <w:r>
        <w:t xml:space="preserve">, </w:t>
      </w:r>
      <w:r>
        <w:rPr>
          <w:rFonts w:hint="eastAsia"/>
        </w:rPr>
        <w:t>конфликты</w:t>
      </w:r>
      <w:r>
        <w:t xml:space="preserve">, </w:t>
      </w:r>
      <w:r>
        <w:rPr>
          <w:rFonts w:hint="eastAsia"/>
        </w:rPr>
        <w:t>противоречия</w:t>
      </w:r>
    </w:p>
    <w:p w14:paraId="1FC60904" w14:textId="77777777" w:rsidR="00033888" w:rsidRDefault="00033888" w:rsidP="00033888"/>
    <w:p w14:paraId="0B54A0EB" w14:textId="77777777" w:rsidR="00033888" w:rsidRDefault="00033888" w:rsidP="00033888">
      <w:r>
        <w:t xml:space="preserve">3.4. </w:t>
      </w:r>
      <w:r>
        <w:rPr>
          <w:rFonts w:hint="eastAsia"/>
        </w:rPr>
        <w:t>Укрепление</w:t>
      </w:r>
      <w:r>
        <w:t xml:space="preserve"> </w:t>
      </w:r>
      <w:r>
        <w:rPr>
          <w:rFonts w:hint="eastAsia"/>
        </w:rPr>
        <w:t>рядов</w:t>
      </w:r>
      <w:r>
        <w:t xml:space="preserve"> </w:t>
      </w:r>
      <w:r>
        <w:rPr>
          <w:rFonts w:hint="eastAsia"/>
        </w:rPr>
        <w:t>РКП</w:t>
      </w:r>
      <w:r>
        <w:t>(</w:t>
      </w:r>
      <w:r>
        <w:rPr>
          <w:rFonts w:hint="eastAsia"/>
        </w:rPr>
        <w:t>б</w:t>
      </w:r>
      <w:r>
        <w:t>)-</w:t>
      </w:r>
      <w:r>
        <w:rPr>
          <w:rFonts w:hint="eastAsia"/>
        </w:rPr>
        <w:t>ВКП</w:t>
      </w:r>
      <w:r>
        <w:t>(</w:t>
      </w:r>
      <w:r>
        <w:rPr>
          <w:rFonts w:hint="eastAsia"/>
        </w:rPr>
        <w:t>б</w:t>
      </w:r>
      <w:r>
        <w:t xml:space="preserve">) </w:t>
      </w:r>
      <w:r>
        <w:rPr>
          <w:rFonts w:hint="eastAsia"/>
        </w:rPr>
        <w:t>и</w:t>
      </w:r>
      <w:r>
        <w:t xml:space="preserve"> </w:t>
      </w:r>
      <w:r>
        <w:rPr>
          <w:rFonts w:hint="eastAsia"/>
        </w:rPr>
        <w:t>рост</w:t>
      </w:r>
      <w:r>
        <w:t xml:space="preserve"> </w:t>
      </w:r>
      <w:r>
        <w:rPr>
          <w:rFonts w:hint="eastAsia"/>
        </w:rPr>
        <w:t>властных</w:t>
      </w:r>
      <w:r>
        <w:t xml:space="preserve"> </w:t>
      </w:r>
      <w:r>
        <w:rPr>
          <w:rFonts w:hint="eastAsia"/>
        </w:rPr>
        <w:t>полномочий</w:t>
      </w:r>
      <w:r>
        <w:t xml:space="preserve"> </w:t>
      </w:r>
      <w:r>
        <w:rPr>
          <w:rFonts w:hint="eastAsia"/>
        </w:rPr>
        <w:t>партийного</w:t>
      </w:r>
      <w:r>
        <w:t xml:space="preserve"> </w:t>
      </w:r>
      <w:r>
        <w:rPr>
          <w:rFonts w:hint="eastAsia"/>
        </w:rPr>
        <w:t>аппарата</w:t>
      </w:r>
      <w:r>
        <w:t xml:space="preserve"> </w:t>
      </w:r>
      <w:r>
        <w:rPr>
          <w:rFonts w:hint="eastAsia"/>
        </w:rPr>
        <w:t>в</w:t>
      </w:r>
      <w:r>
        <w:t xml:space="preserve"> </w:t>
      </w:r>
      <w:r>
        <w:rPr>
          <w:rFonts w:hint="eastAsia"/>
        </w:rPr>
        <w:t>управлении</w:t>
      </w:r>
      <w:r>
        <w:t xml:space="preserve"> </w:t>
      </w:r>
      <w:r>
        <w:rPr>
          <w:rFonts w:hint="eastAsia"/>
        </w:rPr>
        <w:t>советской</w:t>
      </w:r>
      <w:r>
        <w:t xml:space="preserve"> </w:t>
      </w:r>
      <w:r>
        <w:rPr>
          <w:rFonts w:hint="eastAsia"/>
        </w:rPr>
        <w:t>Россией</w:t>
      </w:r>
    </w:p>
    <w:p w14:paraId="48AE0F44" w14:textId="77777777" w:rsidR="00033888" w:rsidRDefault="00033888" w:rsidP="00033888"/>
    <w:p w14:paraId="588C90DF" w14:textId="77777777" w:rsidR="00033888" w:rsidRDefault="00033888" w:rsidP="00033888">
      <w:r>
        <w:rPr>
          <w:rFonts w:hint="eastAsia"/>
        </w:rPr>
        <w:t>Глава</w:t>
      </w:r>
      <w:r>
        <w:t xml:space="preserve"> 4. </w:t>
      </w:r>
      <w:r>
        <w:rPr>
          <w:rFonts w:hint="eastAsia"/>
        </w:rPr>
        <w:t>ВНУТРИПАРТИЙНАЯ</w:t>
      </w:r>
      <w:r>
        <w:t xml:space="preserve"> </w:t>
      </w:r>
      <w:r>
        <w:rPr>
          <w:rFonts w:hint="eastAsia"/>
        </w:rPr>
        <w:t>БОРЬБА</w:t>
      </w:r>
      <w:r>
        <w:t xml:space="preserve"> </w:t>
      </w:r>
      <w:r>
        <w:rPr>
          <w:rFonts w:hint="eastAsia"/>
        </w:rPr>
        <w:t>ЗА</w:t>
      </w:r>
      <w:r>
        <w:t xml:space="preserve"> </w:t>
      </w:r>
      <w:r>
        <w:rPr>
          <w:rFonts w:hint="eastAsia"/>
        </w:rPr>
        <w:t>ВЛАСТЬ</w:t>
      </w:r>
      <w:r>
        <w:t xml:space="preserve"> </w:t>
      </w:r>
      <w:r>
        <w:rPr>
          <w:rFonts w:hint="eastAsia"/>
        </w:rPr>
        <w:t>В</w:t>
      </w:r>
      <w:r>
        <w:t xml:space="preserve"> </w:t>
      </w:r>
      <w:r>
        <w:rPr>
          <w:rFonts w:hint="eastAsia"/>
        </w:rPr>
        <w:t>ИСТОРИЧЕСКИХ</w:t>
      </w:r>
      <w:r>
        <w:t xml:space="preserve"> </w:t>
      </w:r>
      <w:r>
        <w:rPr>
          <w:rFonts w:hint="eastAsia"/>
        </w:rPr>
        <w:t>УСЛОВИЯХ</w:t>
      </w:r>
      <w:r>
        <w:t xml:space="preserve"> </w:t>
      </w:r>
      <w:r>
        <w:rPr>
          <w:rFonts w:hint="eastAsia"/>
        </w:rPr>
        <w:t>МОДЕРНИЗАЦИИ</w:t>
      </w:r>
      <w:r>
        <w:t xml:space="preserve"> </w:t>
      </w:r>
      <w:r>
        <w:rPr>
          <w:rFonts w:hint="eastAsia"/>
        </w:rPr>
        <w:t>СОВЕТСКОЙ</w:t>
      </w:r>
      <w:r>
        <w:t xml:space="preserve"> 405 </w:t>
      </w:r>
      <w:r>
        <w:rPr>
          <w:rFonts w:hint="eastAsia"/>
        </w:rPr>
        <w:t>РОССИИ</w:t>
      </w:r>
      <w:r>
        <w:t xml:space="preserve"> </w:t>
      </w:r>
      <w:r>
        <w:rPr>
          <w:rFonts w:hint="eastAsia"/>
        </w:rPr>
        <w:t>В</w:t>
      </w:r>
      <w:r>
        <w:t xml:space="preserve"> 1920-1930-</w:t>
      </w:r>
      <w:r>
        <w:rPr>
          <w:rFonts w:hint="eastAsia"/>
        </w:rPr>
        <w:t>Х</w:t>
      </w:r>
      <w:r>
        <w:t xml:space="preserve"> </w:t>
      </w:r>
      <w:r>
        <w:rPr>
          <w:rFonts w:hint="eastAsia"/>
        </w:rPr>
        <w:t>ГОДАХ</w:t>
      </w:r>
      <w:r>
        <w:t xml:space="preserve">: </w:t>
      </w:r>
      <w:r>
        <w:rPr>
          <w:rFonts w:hint="eastAsia"/>
        </w:rPr>
        <w:t>ЧЕРТЫ</w:t>
      </w:r>
      <w:r>
        <w:t xml:space="preserve"> </w:t>
      </w:r>
      <w:r>
        <w:rPr>
          <w:rFonts w:hint="eastAsia"/>
        </w:rPr>
        <w:t>И</w:t>
      </w:r>
      <w:r>
        <w:t xml:space="preserve"> </w:t>
      </w:r>
      <w:r>
        <w:rPr>
          <w:rFonts w:hint="eastAsia"/>
        </w:rPr>
        <w:t>ТЕНДЕНЦИИ</w:t>
      </w:r>
    </w:p>
    <w:p w14:paraId="239EADCE" w14:textId="77777777" w:rsidR="00033888" w:rsidRDefault="00033888" w:rsidP="00033888"/>
    <w:p w14:paraId="197E75CE" w14:textId="77777777" w:rsidR="00033888" w:rsidRDefault="00033888" w:rsidP="00033888">
      <w:r>
        <w:t xml:space="preserve">4.1. </w:t>
      </w:r>
      <w:r>
        <w:rPr>
          <w:rFonts w:hint="eastAsia"/>
        </w:rPr>
        <w:t>Становление</w:t>
      </w:r>
      <w:r>
        <w:t xml:space="preserve"> </w:t>
      </w:r>
      <w:r>
        <w:rPr>
          <w:rFonts w:hint="eastAsia"/>
        </w:rPr>
        <w:t>И</w:t>
      </w:r>
      <w:r>
        <w:t xml:space="preserve">. </w:t>
      </w:r>
      <w:r>
        <w:rPr>
          <w:rFonts w:hint="eastAsia"/>
        </w:rPr>
        <w:t>В</w:t>
      </w:r>
      <w:r>
        <w:t xml:space="preserve">. </w:t>
      </w:r>
      <w:r>
        <w:rPr>
          <w:rFonts w:hint="eastAsia"/>
        </w:rPr>
        <w:t>Сталина</w:t>
      </w:r>
      <w:r>
        <w:t xml:space="preserve"> </w:t>
      </w:r>
      <w:r>
        <w:rPr>
          <w:rFonts w:hint="eastAsia"/>
        </w:rPr>
        <w:t>в</w:t>
      </w:r>
      <w:r>
        <w:t xml:space="preserve"> </w:t>
      </w:r>
      <w:r>
        <w:rPr>
          <w:rFonts w:hint="eastAsia"/>
        </w:rPr>
        <w:t>качестве</w:t>
      </w:r>
      <w:r>
        <w:t xml:space="preserve"> </w:t>
      </w:r>
      <w:r>
        <w:rPr>
          <w:rFonts w:hint="eastAsia"/>
        </w:rPr>
        <w:t>ведущего</w:t>
      </w:r>
      <w:r>
        <w:t xml:space="preserve"> </w:t>
      </w:r>
      <w:r>
        <w:rPr>
          <w:rFonts w:hint="eastAsia"/>
        </w:rPr>
        <w:t>государственного</w:t>
      </w:r>
    </w:p>
    <w:p w14:paraId="237A1BA1" w14:textId="77777777" w:rsidR="00033888" w:rsidRDefault="00033888" w:rsidP="00033888"/>
    <w:p w14:paraId="1E82C762" w14:textId="77777777" w:rsidR="00033888" w:rsidRDefault="00033888" w:rsidP="00033888">
      <w:r>
        <w:rPr>
          <w:rFonts w:hint="eastAsia"/>
        </w:rPr>
        <w:t>лидера</w:t>
      </w:r>
      <w:r>
        <w:t xml:space="preserve"> </w:t>
      </w:r>
      <w:r>
        <w:rPr>
          <w:rFonts w:hint="eastAsia"/>
        </w:rPr>
        <w:t>советской</w:t>
      </w:r>
      <w:r>
        <w:t xml:space="preserve"> </w:t>
      </w:r>
      <w:r>
        <w:rPr>
          <w:rFonts w:hint="eastAsia"/>
        </w:rPr>
        <w:t>России</w:t>
      </w:r>
    </w:p>
    <w:p w14:paraId="1A27B08D" w14:textId="77777777" w:rsidR="00033888" w:rsidRDefault="00033888" w:rsidP="00033888"/>
    <w:p w14:paraId="7FACE2AB" w14:textId="77777777" w:rsidR="00033888" w:rsidRDefault="00033888" w:rsidP="00033888">
      <w:r>
        <w:t xml:space="preserve">4.2. </w:t>
      </w:r>
      <w:r>
        <w:rPr>
          <w:rFonts w:hint="eastAsia"/>
        </w:rPr>
        <w:t>Борьба</w:t>
      </w:r>
      <w:r>
        <w:t xml:space="preserve"> </w:t>
      </w:r>
      <w:r>
        <w:rPr>
          <w:rFonts w:hint="eastAsia"/>
        </w:rPr>
        <w:t>за</w:t>
      </w:r>
      <w:r>
        <w:t xml:space="preserve"> </w:t>
      </w:r>
      <w:r>
        <w:rPr>
          <w:rFonts w:hint="eastAsia"/>
        </w:rPr>
        <w:t>власть</w:t>
      </w:r>
      <w:r>
        <w:t xml:space="preserve"> </w:t>
      </w:r>
      <w:r>
        <w:rPr>
          <w:rFonts w:hint="eastAsia"/>
        </w:rPr>
        <w:t>в</w:t>
      </w:r>
      <w:r>
        <w:t xml:space="preserve"> </w:t>
      </w:r>
      <w:r>
        <w:rPr>
          <w:rFonts w:hint="eastAsia"/>
        </w:rPr>
        <w:t>высшем</w:t>
      </w:r>
      <w:r>
        <w:t xml:space="preserve"> </w:t>
      </w:r>
      <w:r>
        <w:rPr>
          <w:rFonts w:hint="eastAsia"/>
        </w:rPr>
        <w:t>эшелоне</w:t>
      </w:r>
      <w:r>
        <w:t xml:space="preserve"> </w:t>
      </w:r>
      <w:r>
        <w:rPr>
          <w:rFonts w:hint="eastAsia"/>
        </w:rPr>
        <w:t>партии</w:t>
      </w:r>
      <w:r>
        <w:t xml:space="preserve">. </w:t>
      </w:r>
      <w:r>
        <w:rPr>
          <w:rFonts w:hint="eastAsia"/>
        </w:rPr>
        <w:t>Смена</w:t>
      </w:r>
      <w:r>
        <w:t xml:space="preserve"> </w:t>
      </w:r>
      <w:r>
        <w:rPr>
          <w:rFonts w:hint="eastAsia"/>
        </w:rPr>
        <w:t>лидера</w:t>
      </w:r>
      <w:r>
        <w:t xml:space="preserve"> </w:t>
      </w:r>
      <w:r>
        <w:rPr>
          <w:rFonts w:hint="eastAsia"/>
        </w:rPr>
        <w:t>правящей</w:t>
      </w:r>
      <w:r>
        <w:t xml:space="preserve"> </w:t>
      </w:r>
      <w:r>
        <w:rPr>
          <w:rFonts w:hint="eastAsia"/>
        </w:rPr>
        <w:t>группы</w:t>
      </w:r>
      <w:r>
        <w:t xml:space="preserve"> </w:t>
      </w:r>
      <w:r>
        <w:rPr>
          <w:rFonts w:hint="eastAsia"/>
        </w:rPr>
        <w:t>в</w:t>
      </w:r>
      <w:r>
        <w:t xml:space="preserve"> </w:t>
      </w:r>
      <w:r>
        <w:rPr>
          <w:rFonts w:hint="eastAsia"/>
        </w:rPr>
        <w:t>ЦК</w:t>
      </w:r>
      <w:r>
        <w:t xml:space="preserve"> </w:t>
      </w:r>
      <w:r>
        <w:rPr>
          <w:rFonts w:hint="eastAsia"/>
        </w:rPr>
        <w:t>РКП</w:t>
      </w:r>
      <w:r>
        <w:t>(</w:t>
      </w:r>
      <w:r>
        <w:rPr>
          <w:rFonts w:hint="eastAsia"/>
        </w:rPr>
        <w:t>б</w:t>
      </w:r>
      <w:r>
        <w:t>)-</w:t>
      </w:r>
      <w:r>
        <w:rPr>
          <w:rFonts w:hint="eastAsia"/>
        </w:rPr>
        <w:t>ВКП</w:t>
      </w:r>
      <w:r>
        <w:t>(</w:t>
      </w:r>
      <w:r>
        <w:rPr>
          <w:rFonts w:hint="eastAsia"/>
        </w:rPr>
        <w:t>б</w:t>
      </w:r>
      <w:r>
        <w:t>)</w:t>
      </w:r>
    </w:p>
    <w:p w14:paraId="2680A4F9" w14:textId="77777777" w:rsidR="00033888" w:rsidRDefault="00033888" w:rsidP="00033888"/>
    <w:p w14:paraId="304598D5" w14:textId="77777777" w:rsidR="00033888" w:rsidRDefault="00033888" w:rsidP="00033888">
      <w:r>
        <w:t xml:space="preserve">4.3. </w:t>
      </w:r>
      <w:r>
        <w:rPr>
          <w:rFonts w:hint="eastAsia"/>
        </w:rPr>
        <w:t>Партийно</w:t>
      </w:r>
      <w:r>
        <w:t>-</w:t>
      </w:r>
      <w:r>
        <w:rPr>
          <w:rFonts w:hint="eastAsia"/>
        </w:rPr>
        <w:t>государственный</w:t>
      </w:r>
      <w:r>
        <w:t xml:space="preserve"> </w:t>
      </w:r>
      <w:r>
        <w:rPr>
          <w:rFonts w:hint="eastAsia"/>
        </w:rPr>
        <w:t>инструментарий</w:t>
      </w:r>
      <w:r>
        <w:t xml:space="preserve"> </w:t>
      </w:r>
      <w:r>
        <w:rPr>
          <w:rFonts w:hint="eastAsia"/>
        </w:rPr>
        <w:t>РКП</w:t>
      </w:r>
      <w:r>
        <w:t>(</w:t>
      </w:r>
      <w:r>
        <w:rPr>
          <w:rFonts w:hint="eastAsia"/>
        </w:rPr>
        <w:t>б</w:t>
      </w:r>
      <w:r>
        <w:t>)-</w:t>
      </w:r>
      <w:r>
        <w:rPr>
          <w:rFonts w:hint="eastAsia"/>
        </w:rPr>
        <w:t>ВКП</w:t>
      </w:r>
      <w:r>
        <w:t>(</w:t>
      </w:r>
      <w:r>
        <w:rPr>
          <w:rFonts w:hint="eastAsia"/>
        </w:rPr>
        <w:t>б</w:t>
      </w:r>
      <w:r>
        <w:t xml:space="preserve">) </w:t>
      </w:r>
      <w:r>
        <w:rPr>
          <w:rFonts w:hint="eastAsia"/>
        </w:rPr>
        <w:t>в</w:t>
      </w:r>
      <w:r>
        <w:t xml:space="preserve"> </w:t>
      </w:r>
      <w:r>
        <w:rPr>
          <w:rFonts w:hint="eastAsia"/>
        </w:rPr>
        <w:t>условиях</w:t>
      </w:r>
      <w:r>
        <w:t xml:space="preserve"> </w:t>
      </w:r>
      <w:r>
        <w:rPr>
          <w:rFonts w:hint="eastAsia"/>
        </w:rPr>
        <w:t>борьбы</w:t>
      </w:r>
      <w:r>
        <w:t xml:space="preserve"> </w:t>
      </w:r>
      <w:r>
        <w:rPr>
          <w:rFonts w:hint="eastAsia"/>
        </w:rPr>
        <w:t>за</w:t>
      </w:r>
      <w:r>
        <w:t xml:space="preserve"> </w:t>
      </w:r>
      <w:r>
        <w:rPr>
          <w:rFonts w:hint="eastAsia"/>
        </w:rPr>
        <w:t>власть</w:t>
      </w:r>
      <w:r>
        <w:t xml:space="preserve"> </w:t>
      </w:r>
      <w:r>
        <w:rPr>
          <w:rFonts w:hint="eastAsia"/>
        </w:rPr>
        <w:t>в</w:t>
      </w:r>
      <w:r>
        <w:t xml:space="preserve"> 1920-1930-</w:t>
      </w:r>
      <w:r>
        <w:rPr>
          <w:rFonts w:hint="eastAsia"/>
        </w:rPr>
        <w:t>е</w:t>
      </w:r>
      <w:r>
        <w:t xml:space="preserve"> </w:t>
      </w:r>
      <w:r>
        <w:rPr>
          <w:rFonts w:hint="eastAsia"/>
        </w:rPr>
        <w:t>годы</w:t>
      </w:r>
    </w:p>
    <w:p w14:paraId="7904FBF1" w14:textId="77777777" w:rsidR="00033888" w:rsidRDefault="00033888" w:rsidP="00033888"/>
    <w:p w14:paraId="4F424137" w14:textId="77777777" w:rsidR="00033888" w:rsidRDefault="00033888" w:rsidP="00033888">
      <w:r>
        <w:t xml:space="preserve">4.4. </w:t>
      </w:r>
      <w:r>
        <w:rPr>
          <w:rFonts w:hint="eastAsia"/>
        </w:rPr>
        <w:t>Программные</w:t>
      </w:r>
      <w:r>
        <w:t xml:space="preserve"> </w:t>
      </w:r>
      <w:r>
        <w:rPr>
          <w:rFonts w:hint="eastAsia"/>
        </w:rPr>
        <w:t>установки</w:t>
      </w:r>
      <w:r>
        <w:t xml:space="preserve"> </w:t>
      </w:r>
      <w:r>
        <w:rPr>
          <w:rFonts w:hint="eastAsia"/>
        </w:rPr>
        <w:t>руководства</w:t>
      </w:r>
      <w:r>
        <w:t xml:space="preserve"> </w:t>
      </w:r>
      <w:r>
        <w:rPr>
          <w:rFonts w:hint="eastAsia"/>
        </w:rPr>
        <w:t>РКП</w:t>
      </w:r>
      <w:r>
        <w:t>(</w:t>
      </w:r>
      <w:r>
        <w:rPr>
          <w:rFonts w:hint="eastAsia"/>
        </w:rPr>
        <w:t>б</w:t>
      </w:r>
      <w:r>
        <w:t>)-</w:t>
      </w:r>
      <w:r>
        <w:rPr>
          <w:rFonts w:hint="eastAsia"/>
        </w:rPr>
        <w:t>ВКП</w:t>
      </w:r>
      <w:r>
        <w:t>(</w:t>
      </w:r>
      <w:r>
        <w:rPr>
          <w:rFonts w:hint="eastAsia"/>
        </w:rPr>
        <w:t>б</w:t>
      </w:r>
      <w:r>
        <w:t xml:space="preserve">) </w:t>
      </w:r>
      <w:r>
        <w:rPr>
          <w:rFonts w:hint="eastAsia"/>
        </w:rPr>
        <w:t>и</w:t>
      </w:r>
      <w:r>
        <w:t xml:space="preserve"> </w:t>
      </w:r>
      <w:r>
        <w:rPr>
          <w:rFonts w:hint="eastAsia"/>
        </w:rPr>
        <w:t>внутрипартийной</w:t>
      </w:r>
      <w:r>
        <w:t xml:space="preserve"> </w:t>
      </w:r>
      <w:r>
        <w:rPr>
          <w:rFonts w:hint="eastAsia"/>
        </w:rPr>
        <w:t>оппозиции</w:t>
      </w:r>
      <w:r>
        <w:t xml:space="preserve"> </w:t>
      </w:r>
      <w:r>
        <w:rPr>
          <w:rFonts w:hint="eastAsia"/>
        </w:rPr>
        <w:t>в</w:t>
      </w:r>
      <w:r>
        <w:t xml:space="preserve"> </w:t>
      </w:r>
      <w:r>
        <w:rPr>
          <w:rFonts w:hint="eastAsia"/>
        </w:rPr>
        <w:t>формировании</w:t>
      </w:r>
      <w:r>
        <w:t xml:space="preserve"> </w:t>
      </w:r>
      <w:r>
        <w:rPr>
          <w:rFonts w:hint="eastAsia"/>
        </w:rPr>
        <w:t>командно</w:t>
      </w:r>
      <w:r>
        <w:t>-</w:t>
      </w:r>
      <w:r>
        <w:rPr>
          <w:rFonts w:hint="eastAsia"/>
        </w:rPr>
        <w:t>административной</w:t>
      </w:r>
    </w:p>
    <w:p w14:paraId="3BCCADC7" w14:textId="77777777" w:rsidR="00033888" w:rsidRDefault="00033888" w:rsidP="00033888"/>
    <w:p w14:paraId="36337A1E" w14:textId="77777777" w:rsidR="00033888" w:rsidRDefault="00033888" w:rsidP="00033888">
      <w:r>
        <w:rPr>
          <w:rFonts w:hint="eastAsia"/>
        </w:rPr>
        <w:t>системы</w:t>
      </w:r>
      <w:r>
        <w:t xml:space="preserve"> </w:t>
      </w:r>
      <w:r>
        <w:rPr>
          <w:rFonts w:hint="eastAsia"/>
        </w:rPr>
        <w:t>советской</w:t>
      </w:r>
      <w:r>
        <w:t xml:space="preserve"> </w:t>
      </w:r>
      <w:r>
        <w:rPr>
          <w:rFonts w:hint="eastAsia"/>
        </w:rPr>
        <w:t>России</w:t>
      </w:r>
    </w:p>
    <w:p w14:paraId="6FE0AE08" w14:textId="77777777" w:rsidR="00033888" w:rsidRDefault="00033888" w:rsidP="00033888"/>
    <w:p w14:paraId="198160A5" w14:textId="77777777" w:rsidR="00033888" w:rsidRDefault="00033888" w:rsidP="00033888">
      <w:r>
        <w:rPr>
          <w:rFonts w:hint="eastAsia"/>
        </w:rPr>
        <w:t>ЗАКЛЮЧЕНИЕ</w:t>
      </w:r>
    </w:p>
    <w:p w14:paraId="1365579C" w14:textId="77777777" w:rsidR="00033888" w:rsidRDefault="00033888" w:rsidP="00033888"/>
    <w:p w14:paraId="31DEC1F5" w14:textId="77777777" w:rsidR="00033888" w:rsidRDefault="00033888" w:rsidP="00033888">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49C39604" w14:textId="77777777" w:rsidR="00033888" w:rsidRDefault="00033888" w:rsidP="00033888"/>
    <w:p w14:paraId="18785099" w14:textId="6F5EF243" w:rsidR="00033888" w:rsidRPr="00033888" w:rsidRDefault="00033888" w:rsidP="00033888">
      <w:r>
        <w:rPr>
          <w:rFonts w:hint="eastAsia"/>
        </w:rPr>
        <w:t>ПРИЛОЖЕНИЯ</w:t>
      </w:r>
    </w:p>
    <w:sectPr w:rsidR="00033888" w:rsidRPr="00033888" w:rsidSect="00EF35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2AC5" w14:textId="77777777" w:rsidR="00EF35C5" w:rsidRDefault="00EF35C5">
      <w:pPr>
        <w:spacing w:after="0" w:line="240" w:lineRule="auto"/>
      </w:pPr>
      <w:r>
        <w:separator/>
      </w:r>
    </w:p>
  </w:endnote>
  <w:endnote w:type="continuationSeparator" w:id="0">
    <w:p w14:paraId="2A282085" w14:textId="77777777" w:rsidR="00EF35C5" w:rsidRDefault="00EF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25A9" w14:textId="77777777" w:rsidR="00EF35C5" w:rsidRDefault="00EF35C5"/>
    <w:p w14:paraId="71BEAEF1" w14:textId="77777777" w:rsidR="00EF35C5" w:rsidRDefault="00EF35C5"/>
    <w:p w14:paraId="3B4A38A1" w14:textId="77777777" w:rsidR="00EF35C5" w:rsidRDefault="00EF35C5"/>
    <w:p w14:paraId="296B53AD" w14:textId="77777777" w:rsidR="00EF35C5" w:rsidRDefault="00EF35C5"/>
    <w:p w14:paraId="1575EFDD" w14:textId="77777777" w:rsidR="00EF35C5" w:rsidRDefault="00EF35C5"/>
    <w:p w14:paraId="687FA6DB" w14:textId="77777777" w:rsidR="00EF35C5" w:rsidRDefault="00EF35C5"/>
    <w:p w14:paraId="04311AE5" w14:textId="77777777" w:rsidR="00EF35C5" w:rsidRDefault="00EF35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F0ED33" wp14:editId="64C8B3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E729B" w14:textId="77777777" w:rsidR="00EF35C5" w:rsidRDefault="00EF35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F0ED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CE729B" w14:textId="77777777" w:rsidR="00EF35C5" w:rsidRDefault="00EF35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E175EA" w14:textId="77777777" w:rsidR="00EF35C5" w:rsidRDefault="00EF35C5"/>
    <w:p w14:paraId="66759116" w14:textId="77777777" w:rsidR="00EF35C5" w:rsidRDefault="00EF35C5"/>
    <w:p w14:paraId="474BD53B" w14:textId="77777777" w:rsidR="00EF35C5" w:rsidRDefault="00EF35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ADD17F" wp14:editId="614AAD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3B57E" w14:textId="77777777" w:rsidR="00EF35C5" w:rsidRDefault="00EF35C5"/>
                          <w:p w14:paraId="41466396" w14:textId="77777777" w:rsidR="00EF35C5" w:rsidRDefault="00EF35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ADD1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B3B57E" w14:textId="77777777" w:rsidR="00EF35C5" w:rsidRDefault="00EF35C5"/>
                    <w:p w14:paraId="41466396" w14:textId="77777777" w:rsidR="00EF35C5" w:rsidRDefault="00EF35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4002EA" w14:textId="77777777" w:rsidR="00EF35C5" w:rsidRDefault="00EF35C5"/>
    <w:p w14:paraId="09BC939E" w14:textId="77777777" w:rsidR="00EF35C5" w:rsidRDefault="00EF35C5">
      <w:pPr>
        <w:rPr>
          <w:sz w:val="2"/>
          <w:szCs w:val="2"/>
        </w:rPr>
      </w:pPr>
    </w:p>
    <w:p w14:paraId="2277C840" w14:textId="77777777" w:rsidR="00EF35C5" w:rsidRDefault="00EF35C5"/>
    <w:p w14:paraId="684A0D66" w14:textId="77777777" w:rsidR="00EF35C5" w:rsidRDefault="00EF35C5">
      <w:pPr>
        <w:spacing w:after="0" w:line="240" w:lineRule="auto"/>
      </w:pPr>
    </w:p>
  </w:footnote>
  <w:footnote w:type="continuationSeparator" w:id="0">
    <w:p w14:paraId="6F0C7A99" w14:textId="77777777" w:rsidR="00EF35C5" w:rsidRDefault="00EF3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5C5"/>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52114</TotalTime>
  <Pages>3</Pages>
  <Words>333</Words>
  <Characters>1900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796</cp:revision>
  <cp:lastPrinted>2009-02-06T05:36:00Z</cp:lastPrinted>
  <dcterms:created xsi:type="dcterms:W3CDTF">2024-01-07T13:43:00Z</dcterms:created>
  <dcterms:modified xsi:type="dcterms:W3CDTF">2024-03-30T19:35:00Z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