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CE62" w14:textId="3EDDC579" w:rsidR="00A85A15" w:rsidRDefault="004D58BC" w:rsidP="004D58BC">
      <w:r w:rsidRPr="004D58BC">
        <w:rPr>
          <w:rFonts w:hint="eastAsia"/>
        </w:rPr>
        <w:t>Мигаль</w:t>
      </w:r>
      <w:r w:rsidRPr="004D58BC">
        <w:t xml:space="preserve"> </w:t>
      </w:r>
      <w:r w:rsidRPr="004D58BC">
        <w:rPr>
          <w:rFonts w:hint="eastAsia"/>
        </w:rPr>
        <w:t>Павел</w:t>
      </w:r>
      <w:r w:rsidRPr="004D58BC">
        <w:t xml:space="preserve"> </w:t>
      </w:r>
      <w:r w:rsidRPr="004D58BC">
        <w:rPr>
          <w:rFonts w:hint="eastAsia"/>
        </w:rPr>
        <w:t>Вячеславович</w:t>
      </w:r>
      <w:r>
        <w:rPr>
          <w:rFonts w:hint="cs"/>
        </w:rPr>
        <w:t xml:space="preserve"> </w:t>
      </w:r>
      <w:r w:rsidRPr="004D58BC">
        <w:rPr>
          <w:rFonts w:hint="eastAsia"/>
        </w:rPr>
        <w:t>Разработка</w:t>
      </w:r>
      <w:r w:rsidRPr="004D58BC">
        <w:t xml:space="preserve"> </w:t>
      </w:r>
      <w:r w:rsidRPr="004D58BC">
        <w:rPr>
          <w:rFonts w:hint="eastAsia"/>
        </w:rPr>
        <w:t>и</w:t>
      </w:r>
      <w:r w:rsidRPr="004D58BC">
        <w:t xml:space="preserve"> </w:t>
      </w:r>
      <w:r w:rsidRPr="004D58BC">
        <w:rPr>
          <w:rFonts w:hint="eastAsia"/>
        </w:rPr>
        <w:t>исследования</w:t>
      </w:r>
      <w:r w:rsidRPr="004D58BC">
        <w:t xml:space="preserve"> </w:t>
      </w:r>
      <w:r w:rsidRPr="004D58BC">
        <w:rPr>
          <w:rFonts w:hint="eastAsia"/>
        </w:rPr>
        <w:t>эталонов</w:t>
      </w:r>
      <w:r w:rsidRPr="004D58BC">
        <w:t xml:space="preserve"> </w:t>
      </w:r>
      <w:r w:rsidRPr="004D58BC">
        <w:rPr>
          <w:rFonts w:hint="eastAsia"/>
        </w:rPr>
        <w:t>сравнения</w:t>
      </w:r>
      <w:r w:rsidRPr="004D58BC">
        <w:t xml:space="preserve"> </w:t>
      </w:r>
      <w:r w:rsidRPr="004D58BC">
        <w:rPr>
          <w:rFonts w:hint="eastAsia"/>
        </w:rPr>
        <w:t>в</w:t>
      </w:r>
      <w:r w:rsidRPr="004D58BC">
        <w:t xml:space="preserve"> </w:t>
      </w:r>
      <w:r w:rsidRPr="004D58BC">
        <w:rPr>
          <w:rFonts w:hint="eastAsia"/>
        </w:rPr>
        <w:t>виде</w:t>
      </w:r>
      <w:r w:rsidRPr="004D58BC">
        <w:t xml:space="preserve"> </w:t>
      </w:r>
      <w:r w:rsidRPr="004D58BC">
        <w:rPr>
          <w:rFonts w:hint="eastAsia"/>
        </w:rPr>
        <w:t>чистых</w:t>
      </w:r>
      <w:r w:rsidRPr="004D58BC">
        <w:t xml:space="preserve"> </w:t>
      </w:r>
      <w:r w:rsidRPr="004D58BC">
        <w:rPr>
          <w:rFonts w:hint="eastAsia"/>
        </w:rPr>
        <w:t>металлов</w:t>
      </w:r>
      <w:r w:rsidRPr="004D58BC">
        <w:t xml:space="preserve"> (V, Cr, Mn, Fe, Co, Ni, Cu, Zn, Cd) </w:t>
      </w:r>
      <w:r w:rsidRPr="004D58BC">
        <w:rPr>
          <w:rFonts w:hint="eastAsia"/>
        </w:rPr>
        <w:t>для</w:t>
      </w:r>
      <w:r w:rsidRPr="004D58BC">
        <w:t xml:space="preserve"> </w:t>
      </w:r>
      <w:r w:rsidRPr="004D58BC">
        <w:rPr>
          <w:rFonts w:hint="eastAsia"/>
        </w:rPr>
        <w:t>повышения</w:t>
      </w:r>
      <w:r w:rsidRPr="004D58BC">
        <w:t xml:space="preserve"> </w:t>
      </w:r>
      <w:r w:rsidRPr="004D58BC">
        <w:rPr>
          <w:rFonts w:hint="eastAsia"/>
        </w:rPr>
        <w:t>точности</w:t>
      </w:r>
      <w:r w:rsidRPr="004D58BC">
        <w:t xml:space="preserve"> </w:t>
      </w:r>
      <w:r w:rsidRPr="004D58BC">
        <w:rPr>
          <w:rFonts w:hint="eastAsia"/>
        </w:rPr>
        <w:t>характеризации</w:t>
      </w:r>
      <w:r w:rsidRPr="004D58BC">
        <w:t xml:space="preserve"> </w:t>
      </w:r>
      <w:r w:rsidRPr="004D58BC">
        <w:rPr>
          <w:rFonts w:hint="eastAsia"/>
        </w:rPr>
        <w:t>стандартных</w:t>
      </w:r>
      <w:r w:rsidRPr="004D58BC">
        <w:t xml:space="preserve"> </w:t>
      </w:r>
      <w:r w:rsidRPr="004D58BC">
        <w:rPr>
          <w:rFonts w:hint="eastAsia"/>
        </w:rPr>
        <w:t>образцов</w:t>
      </w:r>
      <w:r w:rsidRPr="004D58BC">
        <w:t xml:space="preserve"> </w:t>
      </w:r>
      <w:r w:rsidRPr="004D58BC">
        <w:rPr>
          <w:rFonts w:hint="eastAsia"/>
        </w:rPr>
        <w:t>растворов</w:t>
      </w:r>
      <w:r w:rsidRPr="004D58BC">
        <w:t xml:space="preserve"> </w:t>
      </w:r>
      <w:r w:rsidRPr="004D58BC">
        <w:rPr>
          <w:rFonts w:hint="eastAsia"/>
        </w:rPr>
        <w:t>химических</w:t>
      </w:r>
      <w:r w:rsidRPr="004D58BC">
        <w:t xml:space="preserve"> </w:t>
      </w:r>
      <w:r w:rsidRPr="004D58BC">
        <w:rPr>
          <w:rFonts w:hint="eastAsia"/>
        </w:rPr>
        <w:t>элементов</w:t>
      </w:r>
    </w:p>
    <w:p w14:paraId="0FC404BB" w14:textId="4E222BAA" w:rsidR="004D58BC" w:rsidRDefault="004D58BC" w:rsidP="004D58BC">
      <w:r>
        <w:t>м</w:t>
      </w:r>
      <w:r w:rsidRPr="004D58BC">
        <w:rPr>
          <w:rFonts w:hint="eastAsia"/>
        </w:rPr>
        <w:t xml:space="preserve"> </w:t>
      </w:r>
      <w:r>
        <w:rPr>
          <w:rFonts w:hint="eastAsia"/>
        </w:rPr>
        <w:t>ОГЛАВЛЕНИЕ</w:t>
      </w:r>
      <w:r>
        <w:t xml:space="preserve"> </w:t>
      </w:r>
      <w:r>
        <w:rPr>
          <w:rFonts w:hint="eastAsia"/>
        </w:rPr>
        <w:t>ДИССЕРТАЦИИ</w:t>
      </w:r>
    </w:p>
    <w:p w14:paraId="6DF62936" w14:textId="77777777" w:rsidR="004D58BC" w:rsidRDefault="004D58BC" w:rsidP="004D58BC">
      <w:r>
        <w:rPr>
          <w:rFonts w:hint="eastAsia"/>
        </w:rPr>
        <w:t>кандидат</w:t>
      </w:r>
      <w:r>
        <w:t xml:space="preserve"> </w:t>
      </w:r>
      <w:r>
        <w:rPr>
          <w:rFonts w:hint="eastAsia"/>
        </w:rPr>
        <w:t>наук</w:t>
      </w:r>
      <w:r>
        <w:t xml:space="preserve"> </w:t>
      </w:r>
      <w:r>
        <w:rPr>
          <w:rFonts w:hint="eastAsia"/>
        </w:rPr>
        <w:t>Мигаль</w:t>
      </w:r>
      <w:r>
        <w:t xml:space="preserve"> </w:t>
      </w:r>
      <w:r>
        <w:rPr>
          <w:rFonts w:hint="eastAsia"/>
        </w:rPr>
        <w:t>Павел</w:t>
      </w:r>
      <w:r>
        <w:t xml:space="preserve"> </w:t>
      </w:r>
      <w:r>
        <w:rPr>
          <w:rFonts w:hint="eastAsia"/>
        </w:rPr>
        <w:t>Вячеславович</w:t>
      </w:r>
    </w:p>
    <w:p w14:paraId="1797EE10" w14:textId="77777777" w:rsidR="004D58BC" w:rsidRDefault="004D58BC" w:rsidP="004D58BC">
      <w:r>
        <w:rPr>
          <w:rFonts w:hint="eastAsia"/>
        </w:rPr>
        <w:t>Введение</w:t>
      </w:r>
    </w:p>
    <w:p w14:paraId="3A948F97" w14:textId="77777777" w:rsidR="004D58BC" w:rsidRDefault="004D58BC" w:rsidP="004D58BC"/>
    <w:p w14:paraId="70555B09" w14:textId="77777777" w:rsidR="004D58BC" w:rsidRDefault="004D58BC" w:rsidP="004D58BC">
      <w:r>
        <w:t xml:space="preserve">1 </w:t>
      </w:r>
      <w:r>
        <w:rPr>
          <w:rFonts w:hint="eastAsia"/>
        </w:rPr>
        <w:t>Обзор</w:t>
      </w:r>
      <w:r>
        <w:t xml:space="preserve"> </w:t>
      </w:r>
      <w:r>
        <w:rPr>
          <w:rFonts w:hint="eastAsia"/>
        </w:rPr>
        <w:t>литературы</w:t>
      </w:r>
    </w:p>
    <w:p w14:paraId="1592578A" w14:textId="77777777" w:rsidR="004D58BC" w:rsidRDefault="004D58BC" w:rsidP="004D58BC"/>
    <w:p w14:paraId="2A3518EF" w14:textId="77777777" w:rsidR="004D58BC" w:rsidRDefault="004D58BC" w:rsidP="004D58BC">
      <w:r>
        <w:t xml:space="preserve">1.1 </w:t>
      </w:r>
      <w:r>
        <w:rPr>
          <w:rFonts w:hint="eastAsia"/>
        </w:rPr>
        <w:t>Обзор</w:t>
      </w:r>
      <w:r>
        <w:t xml:space="preserve"> </w:t>
      </w:r>
      <w:r>
        <w:rPr>
          <w:rFonts w:hint="eastAsia"/>
        </w:rPr>
        <w:t>применяемых</w:t>
      </w:r>
      <w:r>
        <w:t xml:space="preserve"> </w:t>
      </w:r>
      <w:r>
        <w:rPr>
          <w:rFonts w:hint="eastAsia"/>
        </w:rPr>
        <w:t>методов</w:t>
      </w:r>
      <w:r>
        <w:t xml:space="preserve"> </w:t>
      </w:r>
      <w:r>
        <w:rPr>
          <w:rFonts w:hint="eastAsia"/>
        </w:rPr>
        <w:t>измерений</w:t>
      </w:r>
      <w:r>
        <w:t xml:space="preserve"> </w:t>
      </w:r>
      <w:r>
        <w:rPr>
          <w:rFonts w:hint="eastAsia"/>
        </w:rPr>
        <w:t>химического</w:t>
      </w:r>
      <w:r>
        <w:t xml:space="preserve"> </w:t>
      </w:r>
      <w:r>
        <w:rPr>
          <w:rFonts w:hint="eastAsia"/>
        </w:rPr>
        <w:t>состава</w:t>
      </w:r>
    </w:p>
    <w:p w14:paraId="520A4D75" w14:textId="77777777" w:rsidR="004D58BC" w:rsidRDefault="004D58BC" w:rsidP="004D58BC"/>
    <w:p w14:paraId="704A6A07" w14:textId="77777777" w:rsidR="004D58BC" w:rsidRDefault="004D58BC" w:rsidP="004D58BC">
      <w:r>
        <w:t xml:space="preserve">1.2 </w:t>
      </w:r>
      <w:r>
        <w:rPr>
          <w:rFonts w:hint="eastAsia"/>
        </w:rPr>
        <w:t>Анализ</w:t>
      </w:r>
      <w:r>
        <w:t xml:space="preserve"> </w:t>
      </w:r>
      <w:r>
        <w:rPr>
          <w:rFonts w:hint="eastAsia"/>
        </w:rPr>
        <w:t>средств</w:t>
      </w:r>
      <w:r>
        <w:t xml:space="preserve"> </w:t>
      </w:r>
      <w:r>
        <w:rPr>
          <w:rFonts w:hint="eastAsia"/>
        </w:rPr>
        <w:t>передачи</w:t>
      </w:r>
      <w:r>
        <w:t xml:space="preserve"> </w:t>
      </w:r>
      <w:r>
        <w:rPr>
          <w:rFonts w:hint="eastAsia"/>
        </w:rPr>
        <w:t>единиц</w:t>
      </w:r>
      <w:r>
        <w:t xml:space="preserve"> </w:t>
      </w:r>
      <w:r>
        <w:rPr>
          <w:rFonts w:hint="eastAsia"/>
        </w:rPr>
        <w:t>величин</w:t>
      </w:r>
      <w:r>
        <w:t xml:space="preserve">, </w:t>
      </w:r>
      <w:r>
        <w:rPr>
          <w:rFonts w:hint="eastAsia"/>
        </w:rPr>
        <w:t>характеризующих</w:t>
      </w:r>
      <w:r>
        <w:t xml:space="preserve"> </w:t>
      </w:r>
      <w:r>
        <w:rPr>
          <w:rFonts w:hint="eastAsia"/>
        </w:rPr>
        <w:t>химический</w:t>
      </w:r>
      <w:r>
        <w:t xml:space="preserve"> </w:t>
      </w:r>
      <w:r>
        <w:rPr>
          <w:rFonts w:hint="eastAsia"/>
        </w:rPr>
        <w:t>состав</w:t>
      </w:r>
    </w:p>
    <w:p w14:paraId="71D2774A" w14:textId="77777777" w:rsidR="004D58BC" w:rsidRDefault="004D58BC" w:rsidP="004D58BC"/>
    <w:p w14:paraId="32374FB0" w14:textId="77777777" w:rsidR="004D58BC" w:rsidRDefault="004D58BC" w:rsidP="004D58BC">
      <w:r>
        <w:t xml:space="preserve">1.2.1 </w:t>
      </w:r>
      <w:r>
        <w:rPr>
          <w:rFonts w:hint="eastAsia"/>
        </w:rPr>
        <w:t>Стандартные</w:t>
      </w:r>
      <w:r>
        <w:t xml:space="preserve"> </w:t>
      </w:r>
      <w:r>
        <w:rPr>
          <w:rFonts w:hint="eastAsia"/>
        </w:rPr>
        <w:t>образцы</w:t>
      </w:r>
      <w:r>
        <w:t xml:space="preserve"> </w:t>
      </w:r>
      <w:r>
        <w:rPr>
          <w:rFonts w:hint="eastAsia"/>
        </w:rPr>
        <w:t>растворов</w:t>
      </w:r>
      <w:r>
        <w:t xml:space="preserve"> </w:t>
      </w:r>
      <w:r>
        <w:rPr>
          <w:rFonts w:hint="eastAsia"/>
        </w:rPr>
        <w:t>химических</w:t>
      </w:r>
      <w:r>
        <w:t xml:space="preserve"> </w:t>
      </w:r>
      <w:r>
        <w:rPr>
          <w:rFonts w:hint="eastAsia"/>
        </w:rPr>
        <w:t>элементов</w:t>
      </w:r>
    </w:p>
    <w:p w14:paraId="0EF8EBE1" w14:textId="77777777" w:rsidR="004D58BC" w:rsidRDefault="004D58BC" w:rsidP="004D58BC"/>
    <w:p w14:paraId="7E7DE183" w14:textId="77777777" w:rsidR="004D58BC" w:rsidRDefault="004D58BC" w:rsidP="004D58BC">
      <w:r>
        <w:t xml:space="preserve">1.2.2 </w:t>
      </w:r>
      <w:r>
        <w:rPr>
          <w:rFonts w:hint="eastAsia"/>
        </w:rPr>
        <w:t>Чистые</w:t>
      </w:r>
      <w:r>
        <w:t xml:space="preserve"> </w:t>
      </w:r>
      <w:r>
        <w:rPr>
          <w:rFonts w:hint="eastAsia"/>
        </w:rPr>
        <w:t>вещества</w:t>
      </w:r>
    </w:p>
    <w:p w14:paraId="3E41696F" w14:textId="77777777" w:rsidR="004D58BC" w:rsidRDefault="004D58BC" w:rsidP="004D58BC"/>
    <w:p w14:paraId="6E769120" w14:textId="77777777" w:rsidR="004D58BC" w:rsidRDefault="004D58BC" w:rsidP="004D58BC">
      <w:r>
        <w:t xml:space="preserve">1.3 </w:t>
      </w:r>
      <w:r>
        <w:rPr>
          <w:rFonts w:hint="eastAsia"/>
        </w:rPr>
        <w:t>Основные</w:t>
      </w:r>
      <w:r>
        <w:t xml:space="preserve"> </w:t>
      </w:r>
      <w:r>
        <w:rPr>
          <w:rFonts w:hint="eastAsia"/>
        </w:rPr>
        <w:t>способы</w:t>
      </w:r>
      <w:r>
        <w:t xml:space="preserve"> </w:t>
      </w:r>
      <w:r>
        <w:rPr>
          <w:rFonts w:hint="eastAsia"/>
        </w:rPr>
        <w:t>характеризации</w:t>
      </w:r>
      <w:r>
        <w:t xml:space="preserve"> </w:t>
      </w:r>
      <w:r>
        <w:rPr>
          <w:rFonts w:hint="eastAsia"/>
        </w:rPr>
        <w:t>стандартных</w:t>
      </w:r>
      <w:r>
        <w:t xml:space="preserve"> </w:t>
      </w:r>
      <w:r>
        <w:rPr>
          <w:rFonts w:hint="eastAsia"/>
        </w:rPr>
        <w:t>образцов</w:t>
      </w:r>
      <w:r>
        <w:t xml:space="preserve"> </w:t>
      </w:r>
      <w:r>
        <w:rPr>
          <w:rFonts w:hint="eastAsia"/>
        </w:rPr>
        <w:t>и</w:t>
      </w:r>
      <w:r>
        <w:t xml:space="preserve"> </w:t>
      </w:r>
      <w:r>
        <w:rPr>
          <w:rFonts w:hint="eastAsia"/>
        </w:rPr>
        <w:t>чистых</w:t>
      </w:r>
      <w:r>
        <w:t xml:space="preserve"> </w:t>
      </w:r>
      <w:r>
        <w:rPr>
          <w:rFonts w:hint="eastAsia"/>
        </w:rPr>
        <w:t>веществ</w:t>
      </w:r>
    </w:p>
    <w:p w14:paraId="55AA759B" w14:textId="77777777" w:rsidR="004D58BC" w:rsidRDefault="004D58BC" w:rsidP="004D58BC"/>
    <w:p w14:paraId="076E9441" w14:textId="77777777" w:rsidR="004D58BC" w:rsidRDefault="004D58BC" w:rsidP="004D58BC">
      <w:r>
        <w:t xml:space="preserve">1.3.1 </w:t>
      </w:r>
      <w:r>
        <w:rPr>
          <w:rFonts w:hint="eastAsia"/>
        </w:rPr>
        <w:t>Прямой</w:t>
      </w:r>
      <w:r>
        <w:t xml:space="preserve"> </w:t>
      </w:r>
      <w:r>
        <w:rPr>
          <w:rFonts w:hint="eastAsia"/>
        </w:rPr>
        <w:t>способ</w:t>
      </w:r>
      <w:r>
        <w:t xml:space="preserve"> </w:t>
      </w:r>
      <w:r>
        <w:rPr>
          <w:rFonts w:hint="eastAsia"/>
        </w:rPr>
        <w:t>измерений</w:t>
      </w:r>
      <w:r>
        <w:t xml:space="preserve"> </w:t>
      </w:r>
      <w:r>
        <w:rPr>
          <w:rFonts w:hint="eastAsia"/>
        </w:rPr>
        <w:t>массовой</w:t>
      </w:r>
      <w:r>
        <w:t xml:space="preserve"> </w:t>
      </w:r>
      <w:r>
        <w:rPr>
          <w:rFonts w:hint="eastAsia"/>
        </w:rPr>
        <w:t>доли</w:t>
      </w:r>
      <w:r>
        <w:t xml:space="preserve"> </w:t>
      </w:r>
      <w:r>
        <w:rPr>
          <w:rFonts w:hint="eastAsia"/>
        </w:rPr>
        <w:t>основного</w:t>
      </w:r>
      <w:r>
        <w:t xml:space="preserve"> </w:t>
      </w:r>
      <w:r>
        <w:rPr>
          <w:rFonts w:hint="eastAsia"/>
        </w:rPr>
        <w:t>компонента</w:t>
      </w:r>
    </w:p>
    <w:p w14:paraId="383A2607" w14:textId="77777777" w:rsidR="004D58BC" w:rsidRDefault="004D58BC" w:rsidP="004D58BC"/>
    <w:p w14:paraId="29D1BF06" w14:textId="77777777" w:rsidR="004D58BC" w:rsidRDefault="004D58BC" w:rsidP="004D58BC">
      <w:r>
        <w:t xml:space="preserve">1.3.2 </w:t>
      </w:r>
      <w:r>
        <w:rPr>
          <w:rFonts w:hint="eastAsia"/>
        </w:rPr>
        <w:t>Косвенный</w:t>
      </w:r>
      <w:r>
        <w:t xml:space="preserve"> </w:t>
      </w:r>
      <w:r>
        <w:rPr>
          <w:rFonts w:hint="eastAsia"/>
        </w:rPr>
        <w:t>способ</w:t>
      </w:r>
      <w:r>
        <w:t xml:space="preserve"> </w:t>
      </w:r>
      <w:r>
        <w:rPr>
          <w:rFonts w:hint="eastAsia"/>
        </w:rPr>
        <w:t>определения</w:t>
      </w:r>
      <w:r>
        <w:t xml:space="preserve"> </w:t>
      </w:r>
      <w:r>
        <w:rPr>
          <w:rFonts w:hint="eastAsia"/>
        </w:rPr>
        <w:t>массовой</w:t>
      </w:r>
      <w:r>
        <w:t xml:space="preserve"> </w:t>
      </w:r>
      <w:r>
        <w:rPr>
          <w:rFonts w:hint="eastAsia"/>
        </w:rPr>
        <w:t>доли</w:t>
      </w:r>
      <w:r>
        <w:t xml:space="preserve"> </w:t>
      </w:r>
      <w:r>
        <w:rPr>
          <w:rFonts w:hint="eastAsia"/>
        </w:rPr>
        <w:t>основного</w:t>
      </w:r>
      <w:r>
        <w:t xml:space="preserve"> </w:t>
      </w:r>
      <w:r>
        <w:rPr>
          <w:rFonts w:hint="eastAsia"/>
        </w:rPr>
        <w:t>компонента</w:t>
      </w:r>
    </w:p>
    <w:p w14:paraId="6E9A12E8" w14:textId="77777777" w:rsidR="004D58BC" w:rsidRDefault="004D58BC" w:rsidP="004D58BC"/>
    <w:p w14:paraId="27D4444C" w14:textId="77777777" w:rsidR="004D58BC" w:rsidRDefault="004D58BC" w:rsidP="004D58BC">
      <w:r>
        <w:t xml:space="preserve">1.3.3 </w:t>
      </w:r>
      <w:r>
        <w:rPr>
          <w:rFonts w:hint="eastAsia"/>
        </w:rPr>
        <w:t>Компаративный</w:t>
      </w:r>
      <w:r>
        <w:t xml:space="preserve"> </w:t>
      </w:r>
      <w:r>
        <w:rPr>
          <w:rFonts w:hint="eastAsia"/>
        </w:rPr>
        <w:t>способ</w:t>
      </w:r>
      <w:r>
        <w:t xml:space="preserve"> </w:t>
      </w:r>
      <w:r>
        <w:rPr>
          <w:rFonts w:hint="eastAsia"/>
        </w:rPr>
        <w:t>передачи</w:t>
      </w:r>
      <w:r>
        <w:t xml:space="preserve"> </w:t>
      </w:r>
      <w:r>
        <w:rPr>
          <w:rFonts w:hint="eastAsia"/>
        </w:rPr>
        <w:t>единицы</w:t>
      </w:r>
      <w:r>
        <w:t xml:space="preserve"> </w:t>
      </w:r>
      <w:r>
        <w:rPr>
          <w:rFonts w:hint="eastAsia"/>
        </w:rPr>
        <w:t>величины</w:t>
      </w:r>
    </w:p>
    <w:p w14:paraId="154CCE63" w14:textId="77777777" w:rsidR="004D58BC" w:rsidRDefault="004D58BC" w:rsidP="004D58BC"/>
    <w:p w14:paraId="3E9656F9" w14:textId="77777777" w:rsidR="004D58BC" w:rsidRDefault="004D58BC" w:rsidP="004D58BC">
      <w:r>
        <w:t xml:space="preserve">1.4 </w:t>
      </w:r>
      <w:r>
        <w:rPr>
          <w:rFonts w:hint="eastAsia"/>
        </w:rPr>
        <w:t>Обеспечение</w:t>
      </w:r>
      <w:r>
        <w:t xml:space="preserve"> </w:t>
      </w:r>
      <w:r>
        <w:rPr>
          <w:rFonts w:hint="eastAsia"/>
        </w:rPr>
        <w:t>прослеживаемости</w:t>
      </w:r>
    </w:p>
    <w:p w14:paraId="28937257" w14:textId="77777777" w:rsidR="004D58BC" w:rsidRDefault="004D58BC" w:rsidP="004D58BC"/>
    <w:p w14:paraId="3B962BF4" w14:textId="77777777" w:rsidR="004D58BC" w:rsidRDefault="004D58BC" w:rsidP="004D58BC">
      <w:r>
        <w:rPr>
          <w:rFonts w:hint="eastAsia"/>
        </w:rPr>
        <w:t>Выводы</w:t>
      </w:r>
      <w:r>
        <w:t xml:space="preserve"> </w:t>
      </w:r>
      <w:r>
        <w:rPr>
          <w:rFonts w:hint="eastAsia"/>
        </w:rPr>
        <w:t>по</w:t>
      </w:r>
      <w:r>
        <w:t xml:space="preserve"> </w:t>
      </w:r>
      <w:r>
        <w:rPr>
          <w:rFonts w:hint="eastAsia"/>
        </w:rPr>
        <w:t>главе</w:t>
      </w:r>
    </w:p>
    <w:p w14:paraId="0B20F9E6" w14:textId="77777777" w:rsidR="004D58BC" w:rsidRDefault="004D58BC" w:rsidP="004D58BC"/>
    <w:p w14:paraId="0B1FA042" w14:textId="77777777" w:rsidR="004D58BC" w:rsidRDefault="004D58BC" w:rsidP="004D58BC">
      <w:r>
        <w:t xml:space="preserve">2 </w:t>
      </w:r>
      <w:r>
        <w:rPr>
          <w:rFonts w:hint="eastAsia"/>
        </w:rPr>
        <w:t>Анализ</w:t>
      </w:r>
      <w:r>
        <w:t xml:space="preserve"> </w:t>
      </w:r>
      <w:r>
        <w:rPr>
          <w:rFonts w:hint="eastAsia"/>
        </w:rPr>
        <w:t>различных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чистоты</w:t>
      </w:r>
      <w:r>
        <w:t xml:space="preserve"> </w:t>
      </w:r>
      <w:r>
        <w:rPr>
          <w:rFonts w:hint="eastAsia"/>
        </w:rPr>
        <w:t>косвенным</w:t>
      </w:r>
      <w:r>
        <w:t xml:space="preserve"> </w:t>
      </w:r>
      <w:r>
        <w:rPr>
          <w:rFonts w:hint="eastAsia"/>
        </w:rPr>
        <w:t>способом</w:t>
      </w:r>
    </w:p>
    <w:p w14:paraId="5753C430" w14:textId="77777777" w:rsidR="004D58BC" w:rsidRDefault="004D58BC" w:rsidP="004D58BC"/>
    <w:p w14:paraId="439A58D4" w14:textId="77777777" w:rsidR="004D58BC" w:rsidRDefault="004D58BC" w:rsidP="004D58BC">
      <w:r>
        <w:t xml:space="preserve">2.1 </w:t>
      </w:r>
      <w:r>
        <w:rPr>
          <w:rFonts w:hint="eastAsia"/>
        </w:rPr>
        <w:t>Методические</w:t>
      </w:r>
      <w:r>
        <w:t xml:space="preserve"> </w:t>
      </w:r>
      <w:r>
        <w:rPr>
          <w:rFonts w:hint="eastAsia"/>
        </w:rPr>
        <w:t>основы</w:t>
      </w:r>
    </w:p>
    <w:p w14:paraId="134E8C5E" w14:textId="77777777" w:rsidR="004D58BC" w:rsidRDefault="004D58BC" w:rsidP="004D58BC"/>
    <w:p w14:paraId="476BB356" w14:textId="77777777" w:rsidR="004D58BC" w:rsidRDefault="004D58BC" w:rsidP="004D58BC">
      <w:r>
        <w:t xml:space="preserve">2.1.1 </w:t>
      </w:r>
      <w:r>
        <w:rPr>
          <w:rFonts w:hint="eastAsia"/>
        </w:rPr>
        <w:t>Методы</w:t>
      </w:r>
      <w:r>
        <w:t xml:space="preserve"> </w:t>
      </w:r>
      <w:r>
        <w:rPr>
          <w:rFonts w:hint="eastAsia"/>
        </w:rPr>
        <w:t>измерений</w:t>
      </w:r>
      <w:r>
        <w:t xml:space="preserve"> </w:t>
      </w:r>
      <w:r>
        <w:rPr>
          <w:rFonts w:hint="eastAsia"/>
        </w:rPr>
        <w:t>содержания</w:t>
      </w:r>
      <w:r>
        <w:t xml:space="preserve"> </w:t>
      </w:r>
      <w:r>
        <w:rPr>
          <w:rFonts w:hint="eastAsia"/>
        </w:rPr>
        <w:t>неорганических</w:t>
      </w:r>
      <w:r>
        <w:t xml:space="preserve"> </w:t>
      </w:r>
      <w:r>
        <w:rPr>
          <w:rFonts w:hint="eastAsia"/>
        </w:rPr>
        <w:t>микропримесей</w:t>
      </w:r>
    </w:p>
    <w:p w14:paraId="09CBC522" w14:textId="77777777" w:rsidR="004D58BC" w:rsidRDefault="004D58BC" w:rsidP="004D58BC"/>
    <w:p w14:paraId="6956697D" w14:textId="77777777" w:rsidR="004D58BC" w:rsidRDefault="004D58BC" w:rsidP="004D58BC">
      <w:r>
        <w:t xml:space="preserve">2.1.2 </w:t>
      </w:r>
      <w:r>
        <w:rPr>
          <w:rFonts w:hint="eastAsia"/>
        </w:rPr>
        <w:t>Методы</w:t>
      </w:r>
      <w:r>
        <w:t xml:space="preserve"> </w:t>
      </w:r>
      <w:r>
        <w:rPr>
          <w:rFonts w:hint="eastAsia"/>
        </w:rPr>
        <w:t>измерений</w:t>
      </w:r>
      <w:r>
        <w:t xml:space="preserve"> </w:t>
      </w:r>
      <w:r>
        <w:rPr>
          <w:rFonts w:hint="eastAsia"/>
        </w:rPr>
        <w:t>содержания</w:t>
      </w:r>
      <w:r>
        <w:t xml:space="preserve"> </w:t>
      </w:r>
      <w:r>
        <w:rPr>
          <w:rFonts w:hint="eastAsia"/>
        </w:rPr>
        <w:t>газообразующих</w:t>
      </w:r>
      <w:r>
        <w:t xml:space="preserve"> </w:t>
      </w:r>
      <w:r>
        <w:rPr>
          <w:rFonts w:hint="eastAsia"/>
        </w:rPr>
        <w:t>примесей</w:t>
      </w:r>
    </w:p>
    <w:p w14:paraId="3319CCD5" w14:textId="77777777" w:rsidR="004D58BC" w:rsidRDefault="004D58BC" w:rsidP="004D58BC"/>
    <w:p w14:paraId="7FD3DAD8" w14:textId="77777777" w:rsidR="004D58BC" w:rsidRDefault="004D58BC" w:rsidP="004D58BC">
      <w:r>
        <w:t xml:space="preserve">2.1.3 </w:t>
      </w:r>
      <w:r>
        <w:rPr>
          <w:rFonts w:hint="eastAsia"/>
        </w:rPr>
        <w:t>Оценивание</w:t>
      </w:r>
      <w:r>
        <w:t xml:space="preserve"> </w:t>
      </w:r>
      <w:r>
        <w:rPr>
          <w:rFonts w:hint="eastAsia"/>
        </w:rPr>
        <w:t>пределов</w:t>
      </w:r>
      <w:r>
        <w:t xml:space="preserve"> </w:t>
      </w:r>
      <w:r>
        <w:rPr>
          <w:rFonts w:hint="eastAsia"/>
        </w:rPr>
        <w:t>обнаружения</w:t>
      </w:r>
      <w:r>
        <w:t xml:space="preserve"> </w:t>
      </w:r>
      <w:r>
        <w:rPr>
          <w:rFonts w:hint="eastAsia"/>
        </w:rPr>
        <w:t>и</w:t>
      </w:r>
      <w:r>
        <w:t xml:space="preserve"> </w:t>
      </w:r>
      <w:r>
        <w:rPr>
          <w:rFonts w:hint="eastAsia"/>
        </w:rPr>
        <w:t>пределов</w:t>
      </w:r>
      <w:r>
        <w:t xml:space="preserve"> </w:t>
      </w:r>
      <w:r>
        <w:rPr>
          <w:rFonts w:hint="eastAsia"/>
        </w:rPr>
        <w:t>определения</w:t>
      </w:r>
    </w:p>
    <w:p w14:paraId="7D7F9E01" w14:textId="77777777" w:rsidR="004D58BC" w:rsidRDefault="004D58BC" w:rsidP="004D58BC"/>
    <w:p w14:paraId="23DD9137" w14:textId="77777777" w:rsidR="004D58BC" w:rsidRDefault="004D58BC" w:rsidP="004D58BC">
      <w:r>
        <w:t xml:space="preserve">2.2 </w:t>
      </w:r>
      <w:r>
        <w:rPr>
          <w:rFonts w:hint="eastAsia"/>
        </w:rPr>
        <w:t>Обзор</w:t>
      </w:r>
      <w:r>
        <w:t xml:space="preserve"> </w:t>
      </w:r>
      <w:r>
        <w:rPr>
          <w:rFonts w:hint="eastAsia"/>
        </w:rPr>
        <w:t>существующих</w:t>
      </w:r>
      <w:r>
        <w:t xml:space="preserve"> </w:t>
      </w:r>
      <w:r>
        <w:rPr>
          <w:rFonts w:hint="eastAsia"/>
        </w:rPr>
        <w:t>и</w:t>
      </w:r>
      <w:r>
        <w:t xml:space="preserve"> </w:t>
      </w:r>
      <w:r>
        <w:rPr>
          <w:rFonts w:hint="eastAsia"/>
        </w:rPr>
        <w:t>новых</w:t>
      </w:r>
      <w:r>
        <w:t xml:space="preserve"> </w:t>
      </w:r>
      <w:r>
        <w:rPr>
          <w:rFonts w:hint="eastAsia"/>
        </w:rPr>
        <w:t>алгоритмов</w:t>
      </w:r>
    </w:p>
    <w:p w14:paraId="0618A069" w14:textId="77777777" w:rsidR="004D58BC" w:rsidRDefault="004D58BC" w:rsidP="004D58BC"/>
    <w:p w14:paraId="79CE7CCF" w14:textId="77777777" w:rsidR="004D58BC" w:rsidRDefault="004D58BC" w:rsidP="004D58BC">
      <w:r>
        <w:t xml:space="preserve">2.2.1 </w:t>
      </w:r>
      <w:r>
        <w:rPr>
          <w:rFonts w:hint="eastAsia"/>
        </w:rPr>
        <w:t>Оценка</w:t>
      </w:r>
      <w:r>
        <w:t xml:space="preserve"> </w:t>
      </w:r>
      <w:r>
        <w:rPr>
          <w:rFonts w:hint="eastAsia"/>
        </w:rPr>
        <w:t>чистоты</w:t>
      </w:r>
      <w:r>
        <w:t xml:space="preserve"> </w:t>
      </w:r>
      <w:r>
        <w:rPr>
          <w:rFonts w:hint="eastAsia"/>
        </w:rPr>
        <w:t>по</w:t>
      </w:r>
      <w:r>
        <w:t xml:space="preserve"> </w:t>
      </w:r>
      <w:r>
        <w:rPr>
          <w:rFonts w:hint="eastAsia"/>
        </w:rPr>
        <w:t>неполному</w:t>
      </w:r>
      <w:r>
        <w:t xml:space="preserve"> </w:t>
      </w:r>
      <w:r>
        <w:rPr>
          <w:rFonts w:hint="eastAsia"/>
        </w:rPr>
        <w:t>примесному</w:t>
      </w:r>
      <w:r>
        <w:t xml:space="preserve"> </w:t>
      </w:r>
      <w:r>
        <w:rPr>
          <w:rFonts w:hint="eastAsia"/>
        </w:rPr>
        <w:t>составу</w:t>
      </w:r>
    </w:p>
    <w:p w14:paraId="019718E6" w14:textId="77777777" w:rsidR="004D58BC" w:rsidRDefault="004D58BC" w:rsidP="004D58BC"/>
    <w:p w14:paraId="1CA2E13C" w14:textId="77777777" w:rsidR="004D58BC" w:rsidRDefault="004D58BC" w:rsidP="004D58BC">
      <w:r>
        <w:t xml:space="preserve">2.2.2 </w:t>
      </w:r>
      <w:r>
        <w:rPr>
          <w:rFonts w:hint="eastAsia"/>
        </w:rPr>
        <w:t>Оценка</w:t>
      </w:r>
      <w:r>
        <w:t xml:space="preserve"> </w:t>
      </w:r>
      <w:r>
        <w:rPr>
          <w:rFonts w:hint="eastAsia"/>
        </w:rPr>
        <w:t>чистоты</w:t>
      </w:r>
      <w:r>
        <w:t xml:space="preserve"> </w:t>
      </w:r>
      <w:r>
        <w:rPr>
          <w:rFonts w:hint="eastAsia"/>
        </w:rPr>
        <w:t>по</w:t>
      </w:r>
      <w:r>
        <w:t xml:space="preserve"> </w:t>
      </w:r>
      <w:r>
        <w:rPr>
          <w:rFonts w:hint="eastAsia"/>
        </w:rPr>
        <w:t>полному</w:t>
      </w:r>
      <w:r>
        <w:t xml:space="preserve"> </w:t>
      </w:r>
      <w:r>
        <w:rPr>
          <w:rFonts w:hint="eastAsia"/>
        </w:rPr>
        <w:t>примесному</w:t>
      </w:r>
      <w:r>
        <w:t xml:space="preserve"> </w:t>
      </w:r>
      <w:r>
        <w:rPr>
          <w:rFonts w:hint="eastAsia"/>
        </w:rPr>
        <w:t>составу</w:t>
      </w:r>
    </w:p>
    <w:p w14:paraId="2FA77EAF" w14:textId="77777777" w:rsidR="004D58BC" w:rsidRDefault="004D58BC" w:rsidP="004D58BC"/>
    <w:p w14:paraId="47B3D448" w14:textId="77777777" w:rsidR="004D58BC" w:rsidRDefault="004D58BC" w:rsidP="004D58BC">
      <w:r>
        <w:t xml:space="preserve">2.2.3 </w:t>
      </w:r>
      <w:r>
        <w:rPr>
          <w:rFonts w:hint="eastAsia"/>
        </w:rPr>
        <w:t>Методы</w:t>
      </w:r>
      <w:r>
        <w:t xml:space="preserve"> </w:t>
      </w:r>
      <w:r>
        <w:rPr>
          <w:rFonts w:hint="eastAsia"/>
        </w:rPr>
        <w:t>интервальной</w:t>
      </w:r>
      <w:r>
        <w:t xml:space="preserve"> </w:t>
      </w:r>
      <w:r>
        <w:rPr>
          <w:rFonts w:hint="eastAsia"/>
        </w:rPr>
        <w:t>оценки</w:t>
      </w:r>
    </w:p>
    <w:p w14:paraId="58E3A20A" w14:textId="77777777" w:rsidR="004D58BC" w:rsidRDefault="004D58BC" w:rsidP="004D58BC"/>
    <w:p w14:paraId="2FCC2D8E" w14:textId="77777777" w:rsidR="004D58BC" w:rsidRDefault="004D58BC" w:rsidP="004D58BC">
      <w:r>
        <w:t xml:space="preserve">2.3 </w:t>
      </w:r>
      <w:r>
        <w:rPr>
          <w:rFonts w:hint="eastAsia"/>
        </w:rPr>
        <w:t>Сравнение</w:t>
      </w:r>
      <w:r>
        <w:t xml:space="preserve"> </w:t>
      </w:r>
      <w:r>
        <w:rPr>
          <w:rFonts w:hint="eastAsia"/>
        </w:rPr>
        <w:t>количественных</w:t>
      </w:r>
      <w:r>
        <w:t xml:space="preserve"> </w:t>
      </w:r>
      <w:r>
        <w:rPr>
          <w:rFonts w:hint="eastAsia"/>
        </w:rPr>
        <w:t>показателей</w:t>
      </w:r>
    </w:p>
    <w:p w14:paraId="46FC64D8" w14:textId="77777777" w:rsidR="004D58BC" w:rsidRDefault="004D58BC" w:rsidP="004D58BC"/>
    <w:p w14:paraId="5BB59E84" w14:textId="77777777" w:rsidR="004D58BC" w:rsidRDefault="004D58BC" w:rsidP="004D58BC">
      <w:r>
        <w:rPr>
          <w:rFonts w:hint="eastAsia"/>
        </w:rPr>
        <w:t>Выводы</w:t>
      </w:r>
      <w:r>
        <w:t xml:space="preserve"> </w:t>
      </w:r>
      <w:r>
        <w:rPr>
          <w:rFonts w:hint="eastAsia"/>
        </w:rPr>
        <w:t>по</w:t>
      </w:r>
      <w:r>
        <w:t xml:space="preserve"> </w:t>
      </w:r>
      <w:r>
        <w:rPr>
          <w:rFonts w:hint="eastAsia"/>
        </w:rPr>
        <w:t>главе</w:t>
      </w:r>
    </w:p>
    <w:p w14:paraId="618F04F1" w14:textId="77777777" w:rsidR="004D58BC" w:rsidRDefault="004D58BC" w:rsidP="004D58BC"/>
    <w:p w14:paraId="46BD8D55" w14:textId="77777777" w:rsidR="004D58BC" w:rsidRDefault="004D58BC" w:rsidP="004D58BC">
      <w:r>
        <w:t xml:space="preserve">3 </w:t>
      </w:r>
      <w:r>
        <w:rPr>
          <w:rFonts w:hint="eastAsia"/>
        </w:rPr>
        <w:t>Разработка</w:t>
      </w:r>
      <w:r>
        <w:t xml:space="preserve"> </w:t>
      </w:r>
      <w:r>
        <w:rPr>
          <w:rFonts w:hint="eastAsia"/>
        </w:rPr>
        <w:t>эталонов</w:t>
      </w:r>
      <w:r>
        <w:t xml:space="preserve"> </w:t>
      </w:r>
      <w:r>
        <w:rPr>
          <w:rFonts w:hint="eastAsia"/>
        </w:rPr>
        <w:t>сравнения</w:t>
      </w:r>
      <w:r>
        <w:t xml:space="preserve"> </w:t>
      </w:r>
      <w:r>
        <w:rPr>
          <w:rFonts w:hint="eastAsia"/>
        </w:rPr>
        <w:t>в</w:t>
      </w:r>
      <w:r>
        <w:t xml:space="preserve"> </w:t>
      </w:r>
      <w:r>
        <w:rPr>
          <w:rFonts w:hint="eastAsia"/>
        </w:rPr>
        <w:t>виде</w:t>
      </w:r>
      <w:r>
        <w:t xml:space="preserve"> </w:t>
      </w:r>
      <w:r>
        <w:rPr>
          <w:rFonts w:hint="eastAsia"/>
        </w:rPr>
        <w:t>чистых</w:t>
      </w:r>
      <w:r>
        <w:t xml:space="preserve"> </w:t>
      </w:r>
      <w:r>
        <w:rPr>
          <w:rFonts w:hint="eastAsia"/>
        </w:rPr>
        <w:t>металлов</w:t>
      </w:r>
    </w:p>
    <w:p w14:paraId="70E3D26A" w14:textId="77777777" w:rsidR="004D58BC" w:rsidRDefault="004D58BC" w:rsidP="004D58BC"/>
    <w:p w14:paraId="6F0C12DB" w14:textId="77777777" w:rsidR="004D58BC" w:rsidRDefault="004D58BC" w:rsidP="004D58BC">
      <w:r>
        <w:lastRenderedPageBreak/>
        <w:t xml:space="preserve">3.1 </w:t>
      </w:r>
      <w:r>
        <w:rPr>
          <w:rFonts w:hint="eastAsia"/>
        </w:rPr>
        <w:t>Определение</w:t>
      </w:r>
      <w:r>
        <w:t xml:space="preserve"> </w:t>
      </w:r>
      <w:r>
        <w:rPr>
          <w:rFonts w:hint="eastAsia"/>
        </w:rPr>
        <w:t>основных</w:t>
      </w:r>
      <w:r>
        <w:t xml:space="preserve"> </w:t>
      </w:r>
      <w:r>
        <w:rPr>
          <w:rFonts w:hint="eastAsia"/>
        </w:rPr>
        <w:t>требований</w:t>
      </w:r>
      <w:r>
        <w:t xml:space="preserve"> </w:t>
      </w:r>
      <w:r>
        <w:rPr>
          <w:rFonts w:hint="eastAsia"/>
        </w:rPr>
        <w:t>к</w:t>
      </w:r>
      <w:r>
        <w:t xml:space="preserve"> </w:t>
      </w:r>
      <w:r>
        <w:rPr>
          <w:rFonts w:hint="eastAsia"/>
        </w:rPr>
        <w:t>эталонам</w:t>
      </w:r>
      <w:r>
        <w:t xml:space="preserve"> </w:t>
      </w:r>
      <w:r>
        <w:rPr>
          <w:rFonts w:hint="eastAsia"/>
        </w:rPr>
        <w:t>сравнения</w:t>
      </w:r>
    </w:p>
    <w:p w14:paraId="3D3C608F" w14:textId="77777777" w:rsidR="004D58BC" w:rsidRDefault="004D58BC" w:rsidP="004D58BC"/>
    <w:p w14:paraId="5051114F" w14:textId="77777777" w:rsidR="004D58BC" w:rsidRDefault="004D58BC" w:rsidP="004D58BC">
      <w:r>
        <w:t xml:space="preserve">3.1.1 </w:t>
      </w:r>
      <w:r>
        <w:rPr>
          <w:rFonts w:hint="eastAsia"/>
        </w:rPr>
        <w:t>Критерии</w:t>
      </w:r>
      <w:r>
        <w:t xml:space="preserve"> </w:t>
      </w:r>
      <w:r>
        <w:rPr>
          <w:rFonts w:hint="eastAsia"/>
        </w:rPr>
        <w:t>выбора</w:t>
      </w:r>
      <w:r>
        <w:t xml:space="preserve"> </w:t>
      </w:r>
      <w:r>
        <w:rPr>
          <w:rFonts w:hint="eastAsia"/>
        </w:rPr>
        <w:t>и</w:t>
      </w:r>
      <w:r>
        <w:t xml:space="preserve"> </w:t>
      </w:r>
      <w:r>
        <w:rPr>
          <w:rFonts w:hint="eastAsia"/>
        </w:rPr>
        <w:t>оценка</w:t>
      </w:r>
      <w:r>
        <w:t xml:space="preserve"> </w:t>
      </w:r>
      <w:r>
        <w:rPr>
          <w:rFonts w:hint="eastAsia"/>
        </w:rPr>
        <w:t>пригодности</w:t>
      </w:r>
      <w:r>
        <w:t xml:space="preserve"> </w:t>
      </w:r>
      <w:r>
        <w:rPr>
          <w:rFonts w:hint="eastAsia"/>
        </w:rPr>
        <w:t>чистых</w:t>
      </w:r>
      <w:r>
        <w:t xml:space="preserve"> </w:t>
      </w:r>
      <w:r>
        <w:rPr>
          <w:rFonts w:hint="eastAsia"/>
        </w:rPr>
        <w:t>металлов</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различных</w:t>
      </w:r>
      <w:r>
        <w:t xml:space="preserve"> </w:t>
      </w:r>
      <w:r>
        <w:rPr>
          <w:rFonts w:hint="eastAsia"/>
        </w:rPr>
        <w:t>метрологических</w:t>
      </w:r>
      <w:r>
        <w:t xml:space="preserve"> </w:t>
      </w:r>
      <w:r>
        <w:rPr>
          <w:rFonts w:hint="eastAsia"/>
        </w:rPr>
        <w:t>работах</w:t>
      </w:r>
    </w:p>
    <w:p w14:paraId="5111E8DA" w14:textId="77777777" w:rsidR="004D58BC" w:rsidRDefault="004D58BC" w:rsidP="004D58BC"/>
    <w:p w14:paraId="371ED547" w14:textId="77777777" w:rsidR="004D58BC" w:rsidRDefault="004D58BC" w:rsidP="004D58BC">
      <w:r>
        <w:t xml:space="preserve">3.1.2 </w:t>
      </w:r>
      <w:r>
        <w:rPr>
          <w:rFonts w:hint="eastAsia"/>
        </w:rPr>
        <w:t>Сведения</w:t>
      </w:r>
      <w:r>
        <w:t xml:space="preserve"> </w:t>
      </w:r>
      <w:r>
        <w:rPr>
          <w:rFonts w:hint="eastAsia"/>
        </w:rPr>
        <w:t>о</w:t>
      </w:r>
      <w:r>
        <w:t xml:space="preserve"> </w:t>
      </w:r>
      <w:r>
        <w:rPr>
          <w:rFonts w:hint="eastAsia"/>
        </w:rPr>
        <w:t>стабильности</w:t>
      </w:r>
      <w:r>
        <w:t xml:space="preserve"> </w:t>
      </w:r>
      <w:r>
        <w:rPr>
          <w:rFonts w:hint="eastAsia"/>
        </w:rPr>
        <w:t>чистых</w:t>
      </w:r>
      <w:r>
        <w:t xml:space="preserve"> </w:t>
      </w:r>
      <w:r>
        <w:rPr>
          <w:rFonts w:hint="eastAsia"/>
        </w:rPr>
        <w:t>веществ</w:t>
      </w:r>
    </w:p>
    <w:p w14:paraId="34E8D5B7" w14:textId="77777777" w:rsidR="004D58BC" w:rsidRDefault="004D58BC" w:rsidP="004D58BC"/>
    <w:p w14:paraId="635BADE9" w14:textId="77777777" w:rsidR="004D58BC" w:rsidRDefault="004D58BC" w:rsidP="004D58BC">
      <w:r>
        <w:t xml:space="preserve">3.2 </w:t>
      </w:r>
      <w:r>
        <w:rPr>
          <w:rFonts w:hint="eastAsia"/>
        </w:rPr>
        <w:t>Оценка</w:t>
      </w:r>
      <w:r>
        <w:t xml:space="preserve"> </w:t>
      </w:r>
      <w:r>
        <w:rPr>
          <w:rFonts w:hint="eastAsia"/>
        </w:rPr>
        <w:t>однородности</w:t>
      </w:r>
      <w:r>
        <w:t xml:space="preserve"> </w:t>
      </w:r>
      <w:r>
        <w:rPr>
          <w:rFonts w:hint="eastAsia"/>
        </w:rPr>
        <w:t>чистого</w:t>
      </w:r>
      <w:r>
        <w:t xml:space="preserve"> </w:t>
      </w:r>
      <w:r>
        <w:rPr>
          <w:rFonts w:hint="eastAsia"/>
        </w:rPr>
        <w:t>вещества</w:t>
      </w:r>
      <w:r>
        <w:t xml:space="preserve"> </w:t>
      </w:r>
      <w:r>
        <w:rPr>
          <w:rFonts w:hint="eastAsia"/>
        </w:rPr>
        <w:t>по</w:t>
      </w:r>
      <w:r>
        <w:t xml:space="preserve"> </w:t>
      </w:r>
      <w:r>
        <w:rPr>
          <w:rFonts w:hint="eastAsia"/>
        </w:rPr>
        <w:t>примесному</w:t>
      </w:r>
      <w:r>
        <w:t xml:space="preserve"> </w:t>
      </w:r>
      <w:r>
        <w:rPr>
          <w:rFonts w:hint="eastAsia"/>
        </w:rPr>
        <w:t>составу</w:t>
      </w:r>
    </w:p>
    <w:p w14:paraId="4F2BBB14" w14:textId="77777777" w:rsidR="004D58BC" w:rsidRDefault="004D58BC" w:rsidP="004D58BC"/>
    <w:p w14:paraId="5BB4DCA2" w14:textId="77777777" w:rsidR="004D58BC" w:rsidRDefault="004D58BC" w:rsidP="004D58BC">
      <w:r>
        <w:t xml:space="preserve">3.3 </w:t>
      </w:r>
      <w:r>
        <w:rPr>
          <w:rFonts w:hint="eastAsia"/>
        </w:rPr>
        <w:t>Результаты</w:t>
      </w:r>
      <w:r>
        <w:t xml:space="preserve"> </w:t>
      </w:r>
      <w:r>
        <w:rPr>
          <w:rFonts w:hint="eastAsia"/>
        </w:rPr>
        <w:t>исследований</w:t>
      </w:r>
      <w:r>
        <w:t xml:space="preserve"> </w:t>
      </w:r>
      <w:r>
        <w:rPr>
          <w:rFonts w:hint="eastAsia"/>
        </w:rPr>
        <w:t>эталонов</w:t>
      </w:r>
      <w:r>
        <w:t xml:space="preserve"> </w:t>
      </w:r>
      <w:r>
        <w:rPr>
          <w:rFonts w:hint="eastAsia"/>
        </w:rPr>
        <w:t>сравнения</w:t>
      </w:r>
    </w:p>
    <w:p w14:paraId="4481220C" w14:textId="77777777" w:rsidR="004D58BC" w:rsidRDefault="004D58BC" w:rsidP="004D58BC"/>
    <w:p w14:paraId="2903EF1E" w14:textId="77777777" w:rsidR="004D58BC" w:rsidRDefault="004D58BC" w:rsidP="004D58BC">
      <w:r>
        <w:t xml:space="preserve">3.3.1 </w:t>
      </w:r>
      <w:r>
        <w:rPr>
          <w:rFonts w:hint="eastAsia"/>
        </w:rPr>
        <w:t>Эталон</w:t>
      </w:r>
      <w:r>
        <w:t xml:space="preserve"> </w:t>
      </w:r>
      <w:r>
        <w:rPr>
          <w:rFonts w:hint="eastAsia"/>
        </w:rPr>
        <w:t>сравнения</w:t>
      </w:r>
      <w:r>
        <w:t xml:space="preserve"> </w:t>
      </w:r>
      <w:r>
        <w:rPr>
          <w:rFonts w:hint="eastAsia"/>
        </w:rPr>
        <w:t>меди</w:t>
      </w:r>
      <w:r>
        <w:t xml:space="preserve"> </w:t>
      </w:r>
      <w:r>
        <w:rPr>
          <w:rFonts w:hint="eastAsia"/>
        </w:rPr>
        <w:t>высокой</w:t>
      </w:r>
      <w:r>
        <w:t xml:space="preserve"> </w:t>
      </w:r>
      <w:r>
        <w:rPr>
          <w:rFonts w:hint="eastAsia"/>
        </w:rPr>
        <w:t>чистоты</w:t>
      </w:r>
    </w:p>
    <w:p w14:paraId="16F913B0" w14:textId="77777777" w:rsidR="004D58BC" w:rsidRDefault="004D58BC" w:rsidP="004D58BC"/>
    <w:p w14:paraId="6C750CD8" w14:textId="77777777" w:rsidR="004D58BC" w:rsidRDefault="004D58BC" w:rsidP="004D58BC">
      <w:r>
        <w:t xml:space="preserve">3.3.2 </w:t>
      </w:r>
      <w:r>
        <w:rPr>
          <w:rFonts w:hint="eastAsia"/>
        </w:rPr>
        <w:t>Эталон</w:t>
      </w:r>
      <w:r>
        <w:t xml:space="preserve"> </w:t>
      </w:r>
      <w:r>
        <w:rPr>
          <w:rFonts w:hint="eastAsia"/>
        </w:rPr>
        <w:t>сравнения</w:t>
      </w:r>
      <w:r>
        <w:t xml:space="preserve"> </w:t>
      </w:r>
      <w:r>
        <w:rPr>
          <w:rFonts w:hint="eastAsia"/>
        </w:rPr>
        <w:t>цинка</w:t>
      </w:r>
      <w:r>
        <w:t xml:space="preserve"> </w:t>
      </w:r>
      <w:r>
        <w:rPr>
          <w:rFonts w:hint="eastAsia"/>
        </w:rPr>
        <w:t>высокой</w:t>
      </w:r>
      <w:r>
        <w:t xml:space="preserve"> </w:t>
      </w:r>
      <w:r>
        <w:rPr>
          <w:rFonts w:hint="eastAsia"/>
        </w:rPr>
        <w:t>чистоты</w:t>
      </w:r>
    </w:p>
    <w:p w14:paraId="617AA65D" w14:textId="77777777" w:rsidR="004D58BC" w:rsidRDefault="004D58BC" w:rsidP="004D58BC"/>
    <w:p w14:paraId="394D2D34" w14:textId="77777777" w:rsidR="004D58BC" w:rsidRDefault="004D58BC" w:rsidP="004D58BC">
      <w:r>
        <w:t xml:space="preserve">3.3.3 </w:t>
      </w:r>
      <w:r>
        <w:rPr>
          <w:rFonts w:hint="eastAsia"/>
        </w:rPr>
        <w:t>Эталон</w:t>
      </w:r>
      <w:r>
        <w:t xml:space="preserve"> </w:t>
      </w:r>
      <w:r>
        <w:rPr>
          <w:rFonts w:hint="eastAsia"/>
        </w:rPr>
        <w:t>сравнения</w:t>
      </w:r>
      <w:r>
        <w:t xml:space="preserve"> </w:t>
      </w:r>
      <w:r>
        <w:rPr>
          <w:rFonts w:hint="eastAsia"/>
        </w:rPr>
        <w:t>железа</w:t>
      </w:r>
      <w:r>
        <w:t xml:space="preserve"> </w:t>
      </w:r>
      <w:r>
        <w:rPr>
          <w:rFonts w:hint="eastAsia"/>
        </w:rPr>
        <w:t>высокой</w:t>
      </w:r>
      <w:r>
        <w:t xml:space="preserve"> </w:t>
      </w:r>
      <w:r>
        <w:rPr>
          <w:rFonts w:hint="eastAsia"/>
        </w:rPr>
        <w:t>чистоты</w:t>
      </w:r>
    </w:p>
    <w:p w14:paraId="60CC018D" w14:textId="77777777" w:rsidR="004D58BC" w:rsidRDefault="004D58BC" w:rsidP="004D58BC"/>
    <w:p w14:paraId="0D645A03" w14:textId="77777777" w:rsidR="004D58BC" w:rsidRDefault="004D58BC" w:rsidP="004D58BC">
      <w:r>
        <w:t xml:space="preserve">3.3.4 </w:t>
      </w:r>
      <w:r>
        <w:rPr>
          <w:rFonts w:hint="eastAsia"/>
        </w:rPr>
        <w:t>Эталон</w:t>
      </w:r>
      <w:r>
        <w:t xml:space="preserve"> </w:t>
      </w:r>
      <w:r>
        <w:rPr>
          <w:rFonts w:hint="eastAsia"/>
        </w:rPr>
        <w:t>сравнения</w:t>
      </w:r>
      <w:r>
        <w:t xml:space="preserve"> </w:t>
      </w:r>
      <w:r>
        <w:rPr>
          <w:rFonts w:hint="eastAsia"/>
        </w:rPr>
        <w:t>хрома</w:t>
      </w:r>
      <w:r>
        <w:t xml:space="preserve"> </w:t>
      </w:r>
      <w:r>
        <w:rPr>
          <w:rFonts w:hint="eastAsia"/>
        </w:rPr>
        <w:t>высокой</w:t>
      </w:r>
      <w:r>
        <w:t xml:space="preserve"> </w:t>
      </w:r>
      <w:r>
        <w:rPr>
          <w:rFonts w:hint="eastAsia"/>
        </w:rPr>
        <w:t>чистоты</w:t>
      </w:r>
    </w:p>
    <w:p w14:paraId="5DDDEC1F" w14:textId="77777777" w:rsidR="004D58BC" w:rsidRDefault="004D58BC" w:rsidP="004D58BC"/>
    <w:p w14:paraId="25B84298" w14:textId="77777777" w:rsidR="004D58BC" w:rsidRDefault="004D58BC" w:rsidP="004D58BC">
      <w:r>
        <w:t xml:space="preserve">3.3.5 </w:t>
      </w:r>
      <w:r>
        <w:rPr>
          <w:rFonts w:hint="eastAsia"/>
        </w:rPr>
        <w:t>Эталон</w:t>
      </w:r>
      <w:r>
        <w:t xml:space="preserve"> </w:t>
      </w:r>
      <w:r>
        <w:rPr>
          <w:rFonts w:hint="eastAsia"/>
        </w:rPr>
        <w:t>сравнения</w:t>
      </w:r>
      <w:r>
        <w:t xml:space="preserve"> </w:t>
      </w:r>
      <w:r>
        <w:rPr>
          <w:rFonts w:hint="eastAsia"/>
        </w:rPr>
        <w:t>марганца</w:t>
      </w:r>
      <w:r>
        <w:t xml:space="preserve"> </w:t>
      </w:r>
      <w:r>
        <w:rPr>
          <w:rFonts w:hint="eastAsia"/>
        </w:rPr>
        <w:t>высокой</w:t>
      </w:r>
      <w:r>
        <w:t xml:space="preserve"> </w:t>
      </w:r>
      <w:r>
        <w:rPr>
          <w:rFonts w:hint="eastAsia"/>
        </w:rPr>
        <w:t>чистоты</w:t>
      </w:r>
    </w:p>
    <w:p w14:paraId="28DF9930" w14:textId="77777777" w:rsidR="004D58BC" w:rsidRDefault="004D58BC" w:rsidP="004D58BC"/>
    <w:p w14:paraId="2504835B" w14:textId="77777777" w:rsidR="004D58BC" w:rsidRDefault="004D58BC" w:rsidP="004D58BC">
      <w:r>
        <w:t xml:space="preserve">3.3.6 </w:t>
      </w:r>
      <w:r>
        <w:rPr>
          <w:rFonts w:hint="eastAsia"/>
        </w:rPr>
        <w:t>Эталон</w:t>
      </w:r>
      <w:r>
        <w:t xml:space="preserve"> </w:t>
      </w:r>
      <w:r>
        <w:rPr>
          <w:rFonts w:hint="eastAsia"/>
        </w:rPr>
        <w:t>сравнения</w:t>
      </w:r>
      <w:r>
        <w:t xml:space="preserve"> </w:t>
      </w:r>
      <w:r>
        <w:rPr>
          <w:rFonts w:hint="eastAsia"/>
        </w:rPr>
        <w:t>кобальта</w:t>
      </w:r>
      <w:r>
        <w:t xml:space="preserve"> </w:t>
      </w:r>
      <w:r>
        <w:rPr>
          <w:rFonts w:hint="eastAsia"/>
        </w:rPr>
        <w:t>высокой</w:t>
      </w:r>
      <w:r>
        <w:t xml:space="preserve"> </w:t>
      </w:r>
      <w:r>
        <w:rPr>
          <w:rFonts w:hint="eastAsia"/>
        </w:rPr>
        <w:t>чистоты</w:t>
      </w:r>
    </w:p>
    <w:p w14:paraId="39300763" w14:textId="77777777" w:rsidR="004D58BC" w:rsidRDefault="004D58BC" w:rsidP="004D58BC"/>
    <w:p w14:paraId="029825D4" w14:textId="77777777" w:rsidR="004D58BC" w:rsidRDefault="004D58BC" w:rsidP="004D58BC">
      <w:r>
        <w:t xml:space="preserve">3.3.7 </w:t>
      </w:r>
      <w:r>
        <w:rPr>
          <w:rFonts w:hint="eastAsia"/>
        </w:rPr>
        <w:t>Эталон</w:t>
      </w:r>
      <w:r>
        <w:t xml:space="preserve"> </w:t>
      </w:r>
      <w:r>
        <w:rPr>
          <w:rFonts w:hint="eastAsia"/>
        </w:rPr>
        <w:t>сравнения</w:t>
      </w:r>
      <w:r>
        <w:t xml:space="preserve"> </w:t>
      </w:r>
      <w:r>
        <w:rPr>
          <w:rFonts w:hint="eastAsia"/>
        </w:rPr>
        <w:t>никеля</w:t>
      </w:r>
      <w:r>
        <w:t xml:space="preserve"> </w:t>
      </w:r>
      <w:r>
        <w:rPr>
          <w:rFonts w:hint="eastAsia"/>
        </w:rPr>
        <w:t>высокой</w:t>
      </w:r>
      <w:r>
        <w:t xml:space="preserve"> </w:t>
      </w:r>
      <w:r>
        <w:rPr>
          <w:rFonts w:hint="eastAsia"/>
        </w:rPr>
        <w:t>чистоты</w:t>
      </w:r>
    </w:p>
    <w:p w14:paraId="21EFE6B9" w14:textId="77777777" w:rsidR="004D58BC" w:rsidRDefault="004D58BC" w:rsidP="004D58BC"/>
    <w:p w14:paraId="0B72FD3C" w14:textId="77777777" w:rsidR="004D58BC" w:rsidRDefault="004D58BC" w:rsidP="004D58BC">
      <w:r>
        <w:t xml:space="preserve">3.3.8 </w:t>
      </w:r>
      <w:r>
        <w:rPr>
          <w:rFonts w:hint="eastAsia"/>
        </w:rPr>
        <w:t>Эталон</w:t>
      </w:r>
      <w:r>
        <w:t xml:space="preserve"> </w:t>
      </w:r>
      <w:r>
        <w:rPr>
          <w:rFonts w:hint="eastAsia"/>
        </w:rPr>
        <w:t>сравнения</w:t>
      </w:r>
      <w:r>
        <w:t xml:space="preserve"> </w:t>
      </w:r>
      <w:r>
        <w:rPr>
          <w:rFonts w:hint="eastAsia"/>
        </w:rPr>
        <w:t>кадмия</w:t>
      </w:r>
      <w:r>
        <w:t xml:space="preserve"> </w:t>
      </w:r>
      <w:r>
        <w:rPr>
          <w:rFonts w:hint="eastAsia"/>
        </w:rPr>
        <w:t>высокой</w:t>
      </w:r>
      <w:r>
        <w:t xml:space="preserve"> </w:t>
      </w:r>
      <w:r>
        <w:rPr>
          <w:rFonts w:hint="eastAsia"/>
        </w:rPr>
        <w:t>чистоты</w:t>
      </w:r>
    </w:p>
    <w:p w14:paraId="5569AFDA" w14:textId="77777777" w:rsidR="004D58BC" w:rsidRDefault="004D58BC" w:rsidP="004D58BC"/>
    <w:p w14:paraId="528C1BDB" w14:textId="77777777" w:rsidR="004D58BC" w:rsidRDefault="004D58BC" w:rsidP="004D58BC">
      <w:r>
        <w:t xml:space="preserve">3.3.9 </w:t>
      </w:r>
      <w:r>
        <w:rPr>
          <w:rFonts w:hint="eastAsia"/>
        </w:rPr>
        <w:t>Сводные</w:t>
      </w:r>
      <w:r>
        <w:t xml:space="preserve"> </w:t>
      </w:r>
      <w:r>
        <w:rPr>
          <w:rFonts w:hint="eastAsia"/>
        </w:rPr>
        <w:t>результаты</w:t>
      </w:r>
      <w:r>
        <w:t xml:space="preserve"> </w:t>
      </w:r>
      <w:r>
        <w:rPr>
          <w:rFonts w:hint="eastAsia"/>
        </w:rPr>
        <w:t>исследований</w:t>
      </w:r>
      <w:r>
        <w:t xml:space="preserve"> </w:t>
      </w:r>
      <w:r>
        <w:rPr>
          <w:rFonts w:hint="eastAsia"/>
        </w:rPr>
        <w:t>эталонов</w:t>
      </w:r>
      <w:r>
        <w:t xml:space="preserve"> </w:t>
      </w:r>
      <w:r>
        <w:rPr>
          <w:rFonts w:hint="eastAsia"/>
        </w:rPr>
        <w:t>сравнения</w:t>
      </w:r>
    </w:p>
    <w:p w14:paraId="64157C58" w14:textId="77777777" w:rsidR="004D58BC" w:rsidRDefault="004D58BC" w:rsidP="004D58BC"/>
    <w:p w14:paraId="2750295E" w14:textId="77777777" w:rsidR="004D58BC" w:rsidRDefault="004D58BC" w:rsidP="004D58BC">
      <w:r>
        <w:rPr>
          <w:rFonts w:hint="eastAsia"/>
        </w:rPr>
        <w:t>Выводы</w:t>
      </w:r>
      <w:r>
        <w:t xml:space="preserve"> </w:t>
      </w:r>
      <w:r>
        <w:rPr>
          <w:rFonts w:hint="eastAsia"/>
        </w:rPr>
        <w:t>по</w:t>
      </w:r>
      <w:r>
        <w:t xml:space="preserve"> </w:t>
      </w:r>
      <w:r>
        <w:rPr>
          <w:rFonts w:hint="eastAsia"/>
        </w:rPr>
        <w:t>главе</w:t>
      </w:r>
    </w:p>
    <w:p w14:paraId="494FB61E" w14:textId="77777777" w:rsidR="004D58BC" w:rsidRDefault="004D58BC" w:rsidP="004D58BC"/>
    <w:p w14:paraId="120A74DE" w14:textId="77777777" w:rsidR="004D58BC" w:rsidRDefault="004D58BC" w:rsidP="004D58BC">
      <w:r>
        <w:t xml:space="preserve">4 </w:t>
      </w:r>
      <w:r>
        <w:rPr>
          <w:rFonts w:hint="eastAsia"/>
        </w:rPr>
        <w:t>Разработка</w:t>
      </w:r>
      <w:r>
        <w:t xml:space="preserve"> </w:t>
      </w:r>
      <w:r>
        <w:rPr>
          <w:rFonts w:hint="eastAsia"/>
        </w:rPr>
        <w:t>стандартных</w:t>
      </w:r>
      <w:r>
        <w:t xml:space="preserve"> </w:t>
      </w:r>
      <w:r>
        <w:rPr>
          <w:rFonts w:hint="eastAsia"/>
        </w:rPr>
        <w:t>образцов</w:t>
      </w:r>
      <w:r>
        <w:t xml:space="preserve"> </w:t>
      </w:r>
      <w:r>
        <w:rPr>
          <w:rFonts w:hint="eastAsia"/>
        </w:rPr>
        <w:t>растворов</w:t>
      </w:r>
      <w:r>
        <w:t xml:space="preserve"> </w:t>
      </w:r>
      <w:r>
        <w:rPr>
          <w:rFonts w:hint="eastAsia"/>
        </w:rPr>
        <w:t>элементов</w:t>
      </w:r>
    </w:p>
    <w:p w14:paraId="36322591" w14:textId="77777777" w:rsidR="004D58BC" w:rsidRDefault="004D58BC" w:rsidP="004D58BC"/>
    <w:p w14:paraId="3CD7F901" w14:textId="77777777" w:rsidR="004D58BC" w:rsidRDefault="004D58BC" w:rsidP="004D58BC">
      <w:r>
        <w:t xml:space="preserve">4.1 </w:t>
      </w:r>
      <w:r>
        <w:rPr>
          <w:rFonts w:hint="eastAsia"/>
        </w:rPr>
        <w:t>Метод</w:t>
      </w:r>
      <w:r>
        <w:t xml:space="preserve"> </w:t>
      </w:r>
      <w:r>
        <w:rPr>
          <w:rFonts w:hint="eastAsia"/>
        </w:rPr>
        <w:t>характеризации</w:t>
      </w:r>
    </w:p>
    <w:p w14:paraId="44786039" w14:textId="77777777" w:rsidR="004D58BC" w:rsidRDefault="004D58BC" w:rsidP="004D58BC"/>
    <w:p w14:paraId="591041C6" w14:textId="77777777" w:rsidR="004D58BC" w:rsidRDefault="004D58BC" w:rsidP="004D58BC">
      <w:r>
        <w:t xml:space="preserve">4.1.1 </w:t>
      </w:r>
      <w:r>
        <w:rPr>
          <w:rFonts w:hint="eastAsia"/>
        </w:rPr>
        <w:t>Оценка</w:t>
      </w:r>
      <w:r>
        <w:t xml:space="preserve"> </w:t>
      </w:r>
      <w:r>
        <w:rPr>
          <w:rFonts w:hint="eastAsia"/>
        </w:rPr>
        <w:t>метрологических</w:t>
      </w:r>
      <w:r>
        <w:t xml:space="preserve"> </w:t>
      </w:r>
      <w:r>
        <w:rPr>
          <w:rFonts w:hint="eastAsia"/>
        </w:rPr>
        <w:t>характеристик</w:t>
      </w:r>
      <w:r>
        <w:t xml:space="preserve"> </w:t>
      </w:r>
      <w:r>
        <w:rPr>
          <w:rFonts w:hint="eastAsia"/>
        </w:rPr>
        <w:t>растворов</w:t>
      </w:r>
      <w:r>
        <w:t xml:space="preserve"> </w:t>
      </w:r>
      <w:r>
        <w:rPr>
          <w:rFonts w:hint="eastAsia"/>
        </w:rPr>
        <w:t>эталонов</w:t>
      </w:r>
      <w:r>
        <w:t xml:space="preserve"> </w:t>
      </w:r>
      <w:r>
        <w:rPr>
          <w:rFonts w:hint="eastAsia"/>
        </w:rPr>
        <w:t>сравнения</w:t>
      </w:r>
    </w:p>
    <w:p w14:paraId="5FB82551" w14:textId="77777777" w:rsidR="004D58BC" w:rsidRDefault="004D58BC" w:rsidP="004D58BC"/>
    <w:p w14:paraId="367C6CD8" w14:textId="77777777" w:rsidR="004D58BC" w:rsidRDefault="004D58BC" w:rsidP="004D58BC">
      <w:r>
        <w:t xml:space="preserve">4.1.2 </w:t>
      </w:r>
      <w:r>
        <w:rPr>
          <w:rFonts w:hint="eastAsia"/>
        </w:rPr>
        <w:t>Уточнение</w:t>
      </w:r>
      <w:r>
        <w:t xml:space="preserve"> </w:t>
      </w:r>
      <w:r>
        <w:rPr>
          <w:rFonts w:hint="eastAsia"/>
        </w:rPr>
        <w:t>модели</w:t>
      </w:r>
      <w:r>
        <w:t xml:space="preserve"> </w:t>
      </w:r>
      <w:r>
        <w:rPr>
          <w:rFonts w:hint="eastAsia"/>
        </w:rPr>
        <w:t>компаративных</w:t>
      </w:r>
      <w:r>
        <w:t xml:space="preserve"> </w:t>
      </w:r>
      <w:r>
        <w:rPr>
          <w:rFonts w:hint="eastAsia"/>
        </w:rPr>
        <w:t>измерений</w:t>
      </w:r>
    </w:p>
    <w:p w14:paraId="5E685AD5" w14:textId="77777777" w:rsidR="004D58BC" w:rsidRDefault="004D58BC" w:rsidP="004D58BC"/>
    <w:p w14:paraId="64717857" w14:textId="77777777" w:rsidR="004D58BC" w:rsidRDefault="004D58BC" w:rsidP="004D58BC">
      <w:r>
        <w:t xml:space="preserve">4.2 </w:t>
      </w:r>
      <w:r>
        <w:rPr>
          <w:rFonts w:hint="eastAsia"/>
        </w:rPr>
        <w:t>Оценка</w:t>
      </w:r>
      <w:r>
        <w:t xml:space="preserve"> </w:t>
      </w:r>
      <w:r>
        <w:rPr>
          <w:rFonts w:hint="eastAsia"/>
        </w:rPr>
        <w:t>стабильности</w:t>
      </w:r>
      <w:r>
        <w:t xml:space="preserve"> </w:t>
      </w:r>
      <w:r>
        <w:rPr>
          <w:rFonts w:hint="eastAsia"/>
        </w:rPr>
        <w:t>стандартных</w:t>
      </w:r>
      <w:r>
        <w:t xml:space="preserve"> </w:t>
      </w:r>
      <w:r>
        <w:rPr>
          <w:rFonts w:hint="eastAsia"/>
        </w:rPr>
        <w:t>образцов</w:t>
      </w:r>
    </w:p>
    <w:p w14:paraId="70228F13" w14:textId="77777777" w:rsidR="004D58BC" w:rsidRDefault="004D58BC" w:rsidP="004D58BC"/>
    <w:p w14:paraId="78D7B433" w14:textId="77777777" w:rsidR="004D58BC" w:rsidRDefault="004D58BC" w:rsidP="004D58BC">
      <w:r>
        <w:t xml:space="preserve">4.3 </w:t>
      </w:r>
      <w:r>
        <w:rPr>
          <w:rFonts w:hint="eastAsia"/>
        </w:rPr>
        <w:t>Оценка</w:t>
      </w:r>
      <w:r>
        <w:t xml:space="preserve"> </w:t>
      </w:r>
      <w:r>
        <w:rPr>
          <w:rFonts w:hint="eastAsia"/>
        </w:rPr>
        <w:t>метрологических</w:t>
      </w:r>
      <w:r>
        <w:t xml:space="preserve"> </w:t>
      </w:r>
      <w:r>
        <w:rPr>
          <w:rFonts w:hint="eastAsia"/>
        </w:rPr>
        <w:t>характеристик</w:t>
      </w:r>
      <w:r>
        <w:t xml:space="preserve"> </w:t>
      </w:r>
      <w:r>
        <w:rPr>
          <w:rFonts w:hint="eastAsia"/>
        </w:rPr>
        <w:t>моноэлементных</w:t>
      </w:r>
      <w:r>
        <w:t xml:space="preserve"> </w:t>
      </w:r>
      <w:r>
        <w:rPr>
          <w:rFonts w:hint="eastAsia"/>
        </w:rPr>
        <w:t>растворов</w:t>
      </w:r>
    </w:p>
    <w:p w14:paraId="062902BD" w14:textId="77777777" w:rsidR="004D58BC" w:rsidRDefault="004D58BC" w:rsidP="004D58BC"/>
    <w:p w14:paraId="6E5ACA06" w14:textId="77777777" w:rsidR="004D58BC" w:rsidRDefault="004D58BC" w:rsidP="004D58BC">
      <w:r>
        <w:t xml:space="preserve">4.3.1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меди</w:t>
      </w:r>
    </w:p>
    <w:p w14:paraId="2C053F51" w14:textId="77777777" w:rsidR="004D58BC" w:rsidRDefault="004D58BC" w:rsidP="004D58BC"/>
    <w:p w14:paraId="605AD912" w14:textId="77777777" w:rsidR="004D58BC" w:rsidRDefault="004D58BC" w:rsidP="004D58BC">
      <w:r>
        <w:t xml:space="preserve">4.3.2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железа</w:t>
      </w:r>
    </w:p>
    <w:p w14:paraId="18466ECB" w14:textId="77777777" w:rsidR="004D58BC" w:rsidRDefault="004D58BC" w:rsidP="004D58BC"/>
    <w:p w14:paraId="611520C2" w14:textId="77777777" w:rsidR="004D58BC" w:rsidRDefault="004D58BC" w:rsidP="004D58BC">
      <w:r>
        <w:t xml:space="preserve">4.3.3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кобальта</w:t>
      </w:r>
    </w:p>
    <w:p w14:paraId="0296A977" w14:textId="77777777" w:rsidR="004D58BC" w:rsidRDefault="004D58BC" w:rsidP="004D58BC"/>
    <w:p w14:paraId="68EFFECA" w14:textId="77777777" w:rsidR="004D58BC" w:rsidRDefault="004D58BC" w:rsidP="004D58BC">
      <w:r>
        <w:t xml:space="preserve">4.3.4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марганца</w:t>
      </w:r>
    </w:p>
    <w:p w14:paraId="5A0E6CF1" w14:textId="77777777" w:rsidR="004D58BC" w:rsidRDefault="004D58BC" w:rsidP="004D58BC"/>
    <w:p w14:paraId="7676370F" w14:textId="77777777" w:rsidR="004D58BC" w:rsidRDefault="004D58BC" w:rsidP="004D58BC">
      <w:r>
        <w:t xml:space="preserve">4.3.5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хрома</w:t>
      </w:r>
    </w:p>
    <w:p w14:paraId="302B2EAA" w14:textId="77777777" w:rsidR="004D58BC" w:rsidRDefault="004D58BC" w:rsidP="004D58BC"/>
    <w:p w14:paraId="03A9FF1C" w14:textId="77777777" w:rsidR="004D58BC" w:rsidRDefault="004D58BC" w:rsidP="004D58BC">
      <w:r>
        <w:t xml:space="preserve">4.3.6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ванадия</w:t>
      </w:r>
    </w:p>
    <w:p w14:paraId="2BAC965C" w14:textId="77777777" w:rsidR="004D58BC" w:rsidRDefault="004D58BC" w:rsidP="004D58BC"/>
    <w:p w14:paraId="17112250" w14:textId="77777777" w:rsidR="004D58BC" w:rsidRDefault="004D58BC" w:rsidP="004D58BC">
      <w:r>
        <w:lastRenderedPageBreak/>
        <w:t xml:space="preserve">4.3.7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никеля</w:t>
      </w:r>
    </w:p>
    <w:p w14:paraId="075E1734" w14:textId="77777777" w:rsidR="004D58BC" w:rsidRDefault="004D58BC" w:rsidP="004D58BC"/>
    <w:p w14:paraId="3FACEBF3" w14:textId="77777777" w:rsidR="004D58BC" w:rsidRDefault="004D58BC" w:rsidP="004D58BC">
      <w:r>
        <w:t xml:space="preserve">4.3.8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цинка</w:t>
      </w:r>
    </w:p>
    <w:p w14:paraId="67E49CBF" w14:textId="77777777" w:rsidR="004D58BC" w:rsidRDefault="004D58BC" w:rsidP="004D58BC"/>
    <w:p w14:paraId="485E3290" w14:textId="77777777" w:rsidR="004D58BC" w:rsidRDefault="004D58BC" w:rsidP="004D58BC">
      <w:r>
        <w:t xml:space="preserve">4.3.9 </w:t>
      </w:r>
      <w:r>
        <w:rPr>
          <w:rFonts w:hint="eastAsia"/>
        </w:rPr>
        <w:t>Стандартный</w:t>
      </w:r>
      <w:r>
        <w:t xml:space="preserve"> </w:t>
      </w:r>
      <w:r>
        <w:rPr>
          <w:rFonts w:hint="eastAsia"/>
        </w:rPr>
        <w:t>образец</w:t>
      </w:r>
      <w:r>
        <w:t xml:space="preserve"> </w:t>
      </w:r>
      <w:r>
        <w:rPr>
          <w:rFonts w:hint="eastAsia"/>
        </w:rPr>
        <w:t>состава</w:t>
      </w:r>
      <w:r>
        <w:t xml:space="preserve"> </w:t>
      </w:r>
      <w:r>
        <w:rPr>
          <w:rFonts w:hint="eastAsia"/>
        </w:rPr>
        <w:t>раствора</w:t>
      </w:r>
      <w:r>
        <w:t xml:space="preserve"> </w:t>
      </w:r>
      <w:r>
        <w:rPr>
          <w:rFonts w:hint="eastAsia"/>
        </w:rPr>
        <w:t>кадмия</w:t>
      </w:r>
    </w:p>
    <w:p w14:paraId="60C69CB8" w14:textId="77777777" w:rsidR="004D58BC" w:rsidRDefault="004D58BC" w:rsidP="004D58BC"/>
    <w:p w14:paraId="3E7739F4" w14:textId="77777777" w:rsidR="004D58BC" w:rsidRDefault="004D58BC" w:rsidP="004D58BC">
      <w:r>
        <w:t xml:space="preserve">4.4 </w:t>
      </w:r>
      <w:r>
        <w:rPr>
          <w:rFonts w:hint="eastAsia"/>
        </w:rPr>
        <w:t>Разработка</w:t>
      </w:r>
      <w:r>
        <w:t xml:space="preserve"> </w:t>
      </w:r>
      <w:r>
        <w:rPr>
          <w:rFonts w:hint="eastAsia"/>
        </w:rPr>
        <w:t>мультиэлементного</w:t>
      </w:r>
      <w:r>
        <w:t xml:space="preserve"> </w:t>
      </w:r>
      <w:r>
        <w:rPr>
          <w:rFonts w:hint="eastAsia"/>
        </w:rPr>
        <w:t>стандартного</w:t>
      </w:r>
      <w:r>
        <w:t xml:space="preserve"> </w:t>
      </w:r>
      <w:r>
        <w:rPr>
          <w:rFonts w:hint="eastAsia"/>
        </w:rPr>
        <w:t>образца</w:t>
      </w:r>
    </w:p>
    <w:p w14:paraId="7EF709D2" w14:textId="77777777" w:rsidR="004D58BC" w:rsidRDefault="004D58BC" w:rsidP="004D58BC"/>
    <w:p w14:paraId="6640C8BB" w14:textId="77777777" w:rsidR="004D58BC" w:rsidRDefault="004D58BC" w:rsidP="004D58BC">
      <w:r>
        <w:rPr>
          <w:rFonts w:hint="eastAsia"/>
        </w:rPr>
        <w:t>Выводы</w:t>
      </w:r>
      <w:r>
        <w:t xml:space="preserve"> </w:t>
      </w:r>
      <w:r>
        <w:rPr>
          <w:rFonts w:hint="eastAsia"/>
        </w:rPr>
        <w:t>по</w:t>
      </w:r>
      <w:r>
        <w:t xml:space="preserve"> </w:t>
      </w:r>
      <w:r>
        <w:rPr>
          <w:rFonts w:hint="eastAsia"/>
        </w:rPr>
        <w:t>главе</w:t>
      </w:r>
    </w:p>
    <w:p w14:paraId="5E61891F" w14:textId="77777777" w:rsidR="004D58BC" w:rsidRDefault="004D58BC" w:rsidP="004D58BC"/>
    <w:p w14:paraId="5ED64646" w14:textId="77777777" w:rsidR="004D58BC" w:rsidRDefault="004D58BC" w:rsidP="004D58BC">
      <w:r>
        <w:t xml:space="preserve">5 </w:t>
      </w:r>
      <w:r>
        <w:rPr>
          <w:rFonts w:hint="eastAsia"/>
        </w:rPr>
        <w:t>Подтверждение</w:t>
      </w:r>
      <w:r>
        <w:t xml:space="preserve"> </w:t>
      </w:r>
      <w:r>
        <w:rPr>
          <w:rFonts w:hint="eastAsia"/>
        </w:rPr>
        <w:t>измерительными</w:t>
      </w:r>
      <w:r>
        <w:t xml:space="preserve"> </w:t>
      </w:r>
      <w:r>
        <w:rPr>
          <w:rFonts w:hint="eastAsia"/>
        </w:rPr>
        <w:t>калибровочных</w:t>
      </w:r>
      <w:r>
        <w:t xml:space="preserve"> </w:t>
      </w:r>
      <w:r>
        <w:rPr>
          <w:rFonts w:hint="eastAsia"/>
        </w:rPr>
        <w:t>возможностей</w:t>
      </w:r>
    </w:p>
    <w:p w14:paraId="5D52C75E" w14:textId="77777777" w:rsidR="004D58BC" w:rsidRDefault="004D58BC" w:rsidP="004D58BC"/>
    <w:p w14:paraId="4BB7361E" w14:textId="77777777" w:rsidR="004D58BC" w:rsidRDefault="004D58BC" w:rsidP="004D58BC">
      <w:r>
        <w:rPr>
          <w:rFonts w:hint="eastAsia"/>
        </w:rPr>
        <w:t>Заключение</w:t>
      </w:r>
    </w:p>
    <w:p w14:paraId="4EA3F5FD" w14:textId="77777777" w:rsidR="004D58BC" w:rsidRDefault="004D58BC" w:rsidP="004D58BC"/>
    <w:p w14:paraId="0320C3A1" w14:textId="77777777" w:rsidR="004D58BC" w:rsidRDefault="004D58BC" w:rsidP="004D58BC">
      <w:r>
        <w:rPr>
          <w:rFonts w:hint="eastAsia"/>
        </w:rPr>
        <w:t>Список</w:t>
      </w:r>
      <w:r>
        <w:t xml:space="preserve"> </w:t>
      </w:r>
      <w:r>
        <w:rPr>
          <w:rFonts w:hint="eastAsia"/>
        </w:rPr>
        <w:t>основных</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AFDAD5D" w14:textId="77777777" w:rsidR="004D58BC" w:rsidRDefault="004D58BC" w:rsidP="004D58BC"/>
    <w:p w14:paraId="10F09345" w14:textId="77777777" w:rsidR="004D58BC" w:rsidRDefault="004D58BC" w:rsidP="004D58BC">
      <w:r>
        <w:rPr>
          <w:rFonts w:hint="eastAsia"/>
        </w:rPr>
        <w:t>Список</w:t>
      </w:r>
      <w:r>
        <w:t xml:space="preserve"> </w:t>
      </w:r>
      <w:r>
        <w:rPr>
          <w:rFonts w:hint="eastAsia"/>
        </w:rPr>
        <w:t>использованных</w:t>
      </w:r>
      <w:r>
        <w:t xml:space="preserve"> </w:t>
      </w:r>
      <w:r>
        <w:rPr>
          <w:rFonts w:hint="eastAsia"/>
        </w:rPr>
        <w:t>источников</w:t>
      </w:r>
    </w:p>
    <w:p w14:paraId="784E774F" w14:textId="77777777" w:rsidR="004D58BC" w:rsidRDefault="004D58BC" w:rsidP="004D58BC"/>
    <w:p w14:paraId="1D8D5ED2" w14:textId="75440935" w:rsidR="004D58BC" w:rsidRPr="004D58BC" w:rsidRDefault="004D58BC" w:rsidP="004D58BC">
      <w:r>
        <w:rPr>
          <w:rFonts w:hint="eastAsia"/>
        </w:rPr>
        <w:t>Введение</w:t>
      </w:r>
    </w:p>
    <w:sectPr w:rsidR="004D58BC" w:rsidRPr="004D58BC" w:rsidSect="00684B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E867" w14:textId="77777777" w:rsidR="00684B8F" w:rsidRDefault="00684B8F">
      <w:pPr>
        <w:spacing w:after="0" w:line="240" w:lineRule="auto"/>
      </w:pPr>
      <w:r>
        <w:separator/>
      </w:r>
    </w:p>
  </w:endnote>
  <w:endnote w:type="continuationSeparator" w:id="0">
    <w:p w14:paraId="6806A6FD" w14:textId="77777777" w:rsidR="00684B8F" w:rsidRDefault="0068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2300" w14:textId="77777777" w:rsidR="00684B8F" w:rsidRDefault="00684B8F"/>
    <w:p w14:paraId="23F998A2" w14:textId="77777777" w:rsidR="00684B8F" w:rsidRDefault="00684B8F"/>
    <w:p w14:paraId="39614C54" w14:textId="77777777" w:rsidR="00684B8F" w:rsidRDefault="00684B8F"/>
    <w:p w14:paraId="64BA054F" w14:textId="77777777" w:rsidR="00684B8F" w:rsidRDefault="00684B8F"/>
    <w:p w14:paraId="4F6A9CE3" w14:textId="77777777" w:rsidR="00684B8F" w:rsidRDefault="00684B8F"/>
    <w:p w14:paraId="48118D9A" w14:textId="77777777" w:rsidR="00684B8F" w:rsidRDefault="00684B8F"/>
    <w:p w14:paraId="64721E51" w14:textId="77777777" w:rsidR="00684B8F" w:rsidRDefault="00684B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6E51AD" wp14:editId="2F405B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BCE1F" w14:textId="77777777" w:rsidR="00684B8F" w:rsidRDefault="00684B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E51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CBCE1F" w14:textId="77777777" w:rsidR="00684B8F" w:rsidRDefault="00684B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01ED4F" w14:textId="77777777" w:rsidR="00684B8F" w:rsidRDefault="00684B8F"/>
    <w:p w14:paraId="29F9A80C" w14:textId="77777777" w:rsidR="00684B8F" w:rsidRDefault="00684B8F"/>
    <w:p w14:paraId="69B09E9C" w14:textId="77777777" w:rsidR="00684B8F" w:rsidRDefault="00684B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F3B4A8" wp14:editId="6A6684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EE6EB" w14:textId="77777777" w:rsidR="00684B8F" w:rsidRDefault="00684B8F"/>
                          <w:p w14:paraId="134D93C0" w14:textId="77777777" w:rsidR="00684B8F" w:rsidRDefault="00684B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3B4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DEE6EB" w14:textId="77777777" w:rsidR="00684B8F" w:rsidRDefault="00684B8F"/>
                    <w:p w14:paraId="134D93C0" w14:textId="77777777" w:rsidR="00684B8F" w:rsidRDefault="00684B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C1C71A" w14:textId="77777777" w:rsidR="00684B8F" w:rsidRDefault="00684B8F"/>
    <w:p w14:paraId="1FFFF0A9" w14:textId="77777777" w:rsidR="00684B8F" w:rsidRDefault="00684B8F">
      <w:pPr>
        <w:rPr>
          <w:sz w:val="2"/>
          <w:szCs w:val="2"/>
        </w:rPr>
      </w:pPr>
    </w:p>
    <w:p w14:paraId="38C0506C" w14:textId="77777777" w:rsidR="00684B8F" w:rsidRDefault="00684B8F"/>
    <w:p w14:paraId="44DA0E95" w14:textId="77777777" w:rsidR="00684B8F" w:rsidRDefault="00684B8F">
      <w:pPr>
        <w:spacing w:after="0" w:line="240" w:lineRule="auto"/>
      </w:pPr>
    </w:p>
  </w:footnote>
  <w:footnote w:type="continuationSeparator" w:id="0">
    <w:p w14:paraId="785125AD" w14:textId="77777777" w:rsidR="00684B8F" w:rsidRDefault="00684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8F"/>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31220</TotalTime>
  <Pages>5</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4095</cp:revision>
  <cp:lastPrinted>2009-02-06T05:36:00Z</cp:lastPrinted>
  <dcterms:created xsi:type="dcterms:W3CDTF">2024-01-07T13:43:00Z</dcterms:created>
  <dcterms:modified xsi:type="dcterms:W3CDTF">2024-02-28T19:44:00Z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