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01365" w14:textId="300F498E" w:rsidR="002655B1" w:rsidRDefault="00F2647E" w:rsidP="00F2647E">
      <w:pPr>
        <w:rPr>
          <w:lang w:val="ru-RU"/>
        </w:rPr>
      </w:pPr>
      <w:r w:rsidRPr="00F2647E">
        <w:rPr>
          <w:rFonts w:hint="eastAsia"/>
        </w:rPr>
        <w:t>Шадёркин</w:t>
      </w:r>
      <w:r w:rsidRPr="00F2647E">
        <w:t xml:space="preserve"> </w:t>
      </w:r>
      <w:r w:rsidRPr="00F2647E">
        <w:rPr>
          <w:rFonts w:hint="eastAsia"/>
        </w:rPr>
        <w:t>Игорь</w:t>
      </w:r>
      <w:r w:rsidRPr="00F2647E">
        <w:t xml:space="preserve"> </w:t>
      </w:r>
      <w:r w:rsidRPr="00F2647E">
        <w:rPr>
          <w:rFonts w:hint="eastAsia"/>
        </w:rPr>
        <w:t>Аркадьевич</w:t>
      </w:r>
      <w:r>
        <w:rPr>
          <w:lang w:val="ru-RU"/>
        </w:rPr>
        <w:t xml:space="preserve"> </w:t>
      </w:r>
      <w:r w:rsidRPr="00F2647E">
        <w:rPr>
          <w:rFonts w:hint="eastAsia"/>
          <w:lang w:val="ru-RU"/>
        </w:rPr>
        <w:t>Организация</w:t>
      </w:r>
      <w:r w:rsidRPr="00F2647E">
        <w:rPr>
          <w:lang w:val="ru-RU"/>
        </w:rPr>
        <w:t xml:space="preserve"> </w:t>
      </w:r>
      <w:r w:rsidRPr="00F2647E">
        <w:rPr>
          <w:rFonts w:hint="eastAsia"/>
          <w:lang w:val="ru-RU"/>
        </w:rPr>
        <w:t>специализированной</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урологического</w:t>
      </w:r>
      <w:r w:rsidRPr="00F2647E">
        <w:rPr>
          <w:lang w:val="ru-RU"/>
        </w:rPr>
        <w:t xml:space="preserve"> </w:t>
      </w:r>
      <w:r w:rsidRPr="00F2647E">
        <w:rPr>
          <w:rFonts w:hint="eastAsia"/>
          <w:lang w:val="ru-RU"/>
        </w:rPr>
        <w:t>профиля</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применением</w:t>
      </w:r>
      <w:r w:rsidRPr="00F2647E">
        <w:rPr>
          <w:lang w:val="ru-RU"/>
        </w:rPr>
        <w:t xml:space="preserve"> </w:t>
      </w:r>
      <w:r w:rsidRPr="00F2647E">
        <w:rPr>
          <w:rFonts w:hint="eastAsia"/>
          <w:lang w:val="ru-RU"/>
        </w:rPr>
        <w:t>телемедицинских</w:t>
      </w:r>
      <w:r w:rsidRPr="00F2647E">
        <w:rPr>
          <w:lang w:val="ru-RU"/>
        </w:rPr>
        <w:t xml:space="preserve"> </w:t>
      </w:r>
      <w:r w:rsidRPr="00F2647E">
        <w:rPr>
          <w:rFonts w:hint="eastAsia"/>
          <w:lang w:val="ru-RU"/>
        </w:rPr>
        <w:t>технологий</w:t>
      </w:r>
    </w:p>
    <w:p w14:paraId="5FFDD855" w14:textId="77777777" w:rsidR="00F2647E" w:rsidRPr="00F2647E" w:rsidRDefault="00F2647E" w:rsidP="00F2647E">
      <w:pPr>
        <w:rPr>
          <w:lang w:val="ru-RU"/>
        </w:rPr>
      </w:pPr>
      <w:r w:rsidRPr="00F2647E">
        <w:rPr>
          <w:rFonts w:hint="eastAsia"/>
          <w:lang w:val="ru-RU"/>
        </w:rPr>
        <w:t>ОГЛАВЛЕНИЕ</w:t>
      </w:r>
      <w:r w:rsidRPr="00F2647E">
        <w:rPr>
          <w:lang w:val="ru-RU"/>
        </w:rPr>
        <w:t xml:space="preserve"> </w:t>
      </w:r>
      <w:r w:rsidRPr="00F2647E">
        <w:rPr>
          <w:rFonts w:hint="eastAsia"/>
          <w:lang w:val="ru-RU"/>
        </w:rPr>
        <w:t>ДИССЕРТАЦИИ</w:t>
      </w:r>
    </w:p>
    <w:p w14:paraId="28611FF4" w14:textId="77777777" w:rsidR="00F2647E" w:rsidRPr="00F2647E" w:rsidRDefault="00F2647E" w:rsidP="00F2647E">
      <w:pPr>
        <w:rPr>
          <w:lang w:val="ru-RU"/>
        </w:rPr>
      </w:pPr>
      <w:r w:rsidRPr="00F2647E">
        <w:rPr>
          <w:rFonts w:hint="eastAsia"/>
          <w:lang w:val="ru-RU"/>
        </w:rPr>
        <w:t>кандидат</w:t>
      </w:r>
      <w:r w:rsidRPr="00F2647E">
        <w:rPr>
          <w:lang w:val="ru-RU"/>
        </w:rPr>
        <w:t xml:space="preserve"> </w:t>
      </w:r>
      <w:r w:rsidRPr="00F2647E">
        <w:rPr>
          <w:rFonts w:hint="eastAsia"/>
          <w:lang w:val="ru-RU"/>
        </w:rPr>
        <w:t>наук</w:t>
      </w:r>
      <w:r w:rsidRPr="00F2647E">
        <w:rPr>
          <w:lang w:val="ru-RU"/>
        </w:rPr>
        <w:t xml:space="preserve"> </w:t>
      </w:r>
      <w:r w:rsidRPr="00F2647E">
        <w:rPr>
          <w:rFonts w:hint="eastAsia"/>
          <w:lang w:val="ru-RU"/>
        </w:rPr>
        <w:t>Шадёркин</w:t>
      </w:r>
      <w:r w:rsidRPr="00F2647E">
        <w:rPr>
          <w:lang w:val="ru-RU"/>
        </w:rPr>
        <w:t xml:space="preserve"> </w:t>
      </w:r>
      <w:r w:rsidRPr="00F2647E">
        <w:rPr>
          <w:rFonts w:hint="eastAsia"/>
          <w:lang w:val="ru-RU"/>
        </w:rPr>
        <w:t>Игорь</w:t>
      </w:r>
      <w:r w:rsidRPr="00F2647E">
        <w:rPr>
          <w:lang w:val="ru-RU"/>
        </w:rPr>
        <w:t xml:space="preserve"> </w:t>
      </w:r>
      <w:r w:rsidRPr="00F2647E">
        <w:rPr>
          <w:rFonts w:hint="eastAsia"/>
          <w:lang w:val="ru-RU"/>
        </w:rPr>
        <w:t>Аркадьевич</w:t>
      </w:r>
    </w:p>
    <w:p w14:paraId="31139CC6" w14:textId="77777777" w:rsidR="00F2647E" w:rsidRPr="00F2647E" w:rsidRDefault="00F2647E" w:rsidP="00F2647E">
      <w:pPr>
        <w:rPr>
          <w:lang w:val="ru-RU"/>
        </w:rPr>
      </w:pPr>
      <w:r w:rsidRPr="00F2647E">
        <w:rPr>
          <w:rFonts w:hint="eastAsia"/>
          <w:lang w:val="ru-RU"/>
        </w:rPr>
        <w:t>ВВЕДЕНИЕ</w:t>
      </w:r>
    </w:p>
    <w:p w14:paraId="58721632" w14:textId="77777777" w:rsidR="00F2647E" w:rsidRPr="00F2647E" w:rsidRDefault="00F2647E" w:rsidP="00F2647E">
      <w:pPr>
        <w:rPr>
          <w:lang w:val="ru-RU"/>
        </w:rPr>
      </w:pPr>
    </w:p>
    <w:p w14:paraId="2BCA53D5" w14:textId="77777777" w:rsidR="00F2647E" w:rsidRPr="00F2647E" w:rsidRDefault="00F2647E" w:rsidP="00F2647E">
      <w:pPr>
        <w:rPr>
          <w:lang w:val="ru-RU"/>
        </w:rPr>
      </w:pPr>
      <w:r w:rsidRPr="00F2647E">
        <w:rPr>
          <w:rFonts w:hint="eastAsia"/>
          <w:lang w:val="ru-RU"/>
        </w:rPr>
        <w:t>ГЛАВА</w:t>
      </w:r>
      <w:r w:rsidRPr="00F2647E">
        <w:rPr>
          <w:lang w:val="ru-RU"/>
        </w:rPr>
        <w:t xml:space="preserve"> 1. </w:t>
      </w:r>
      <w:r w:rsidRPr="00F2647E">
        <w:rPr>
          <w:rFonts w:hint="eastAsia"/>
          <w:lang w:val="ru-RU"/>
        </w:rPr>
        <w:t>ИНФОРМАЦИОННО</w:t>
      </w:r>
      <w:r w:rsidRPr="00F2647E">
        <w:rPr>
          <w:lang w:val="ru-RU"/>
        </w:rPr>
        <w:t>-</w:t>
      </w:r>
      <w:r w:rsidRPr="00F2647E">
        <w:rPr>
          <w:rFonts w:hint="eastAsia"/>
          <w:lang w:val="ru-RU"/>
        </w:rPr>
        <w:t>АНАЛИТИЧЕСКОЕ</w:t>
      </w:r>
      <w:r w:rsidRPr="00F2647E">
        <w:rPr>
          <w:lang w:val="ru-RU"/>
        </w:rPr>
        <w:t xml:space="preserve"> </w:t>
      </w:r>
      <w:r w:rsidRPr="00F2647E">
        <w:rPr>
          <w:rFonts w:hint="eastAsia"/>
          <w:lang w:val="ru-RU"/>
        </w:rPr>
        <w:t>ИССЛЕДОВАНИЕ</w:t>
      </w:r>
      <w:r w:rsidRPr="00F2647E">
        <w:rPr>
          <w:lang w:val="ru-RU"/>
        </w:rPr>
        <w:t xml:space="preserve"> </w:t>
      </w:r>
      <w:r w:rsidRPr="00F2647E">
        <w:rPr>
          <w:rFonts w:hint="eastAsia"/>
          <w:lang w:val="ru-RU"/>
        </w:rPr>
        <w:t>СОВРЕМЕННОГО</w:t>
      </w:r>
      <w:r w:rsidRPr="00F2647E">
        <w:rPr>
          <w:lang w:val="ru-RU"/>
        </w:rPr>
        <w:t xml:space="preserve"> </w:t>
      </w:r>
      <w:r w:rsidRPr="00F2647E">
        <w:rPr>
          <w:rFonts w:hint="eastAsia"/>
          <w:lang w:val="ru-RU"/>
        </w:rPr>
        <w:t>СОСТОЯНИЯ</w:t>
      </w:r>
      <w:r w:rsidRPr="00F2647E">
        <w:rPr>
          <w:lang w:val="ru-RU"/>
        </w:rPr>
        <w:t xml:space="preserve"> </w:t>
      </w:r>
      <w:r w:rsidRPr="00F2647E">
        <w:rPr>
          <w:rFonts w:hint="eastAsia"/>
          <w:lang w:val="ru-RU"/>
        </w:rPr>
        <w:t>СИСТЕМЫ</w:t>
      </w:r>
      <w:r w:rsidRPr="00F2647E">
        <w:rPr>
          <w:lang w:val="ru-RU"/>
        </w:rPr>
        <w:t xml:space="preserve"> </w:t>
      </w:r>
      <w:r w:rsidRPr="00F2647E">
        <w:rPr>
          <w:rFonts w:hint="eastAsia"/>
          <w:lang w:val="ru-RU"/>
        </w:rPr>
        <w:t>ОРГАНИЗАЦИИ</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ПАЦИЕНТАМ</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УРОЛОГИЧЕСКИМИ</w:t>
      </w:r>
      <w:r w:rsidRPr="00F2647E">
        <w:rPr>
          <w:lang w:val="ru-RU"/>
        </w:rPr>
        <w:t xml:space="preserve"> </w:t>
      </w:r>
      <w:r w:rsidRPr="00F2647E">
        <w:rPr>
          <w:rFonts w:hint="eastAsia"/>
          <w:lang w:val="ru-RU"/>
        </w:rPr>
        <w:t>ЗАБОЛЕВАНИЯМИ</w:t>
      </w:r>
      <w:r w:rsidRPr="00F2647E">
        <w:rPr>
          <w:lang w:val="ru-RU"/>
        </w:rPr>
        <w:t xml:space="preserve"> (</w:t>
      </w:r>
      <w:r w:rsidRPr="00F2647E">
        <w:rPr>
          <w:rFonts w:hint="eastAsia"/>
          <w:lang w:val="ru-RU"/>
        </w:rPr>
        <w:t>СИСТЕМАТИЧЕСКИЙ</w:t>
      </w:r>
      <w:r w:rsidRPr="00F2647E">
        <w:rPr>
          <w:lang w:val="ru-RU"/>
        </w:rPr>
        <w:t xml:space="preserve"> </w:t>
      </w:r>
      <w:r w:rsidRPr="00F2647E">
        <w:rPr>
          <w:rFonts w:hint="eastAsia"/>
          <w:lang w:val="ru-RU"/>
        </w:rPr>
        <w:t>ОБЗОР</w:t>
      </w:r>
      <w:r w:rsidRPr="00F2647E">
        <w:rPr>
          <w:lang w:val="ru-RU"/>
        </w:rPr>
        <w:t xml:space="preserve"> </w:t>
      </w:r>
      <w:r w:rsidRPr="00F2647E">
        <w:rPr>
          <w:rFonts w:hint="eastAsia"/>
          <w:lang w:val="ru-RU"/>
        </w:rPr>
        <w:t>ЛИТЕРАТУРЫ</w:t>
      </w:r>
      <w:r w:rsidRPr="00F2647E">
        <w:rPr>
          <w:lang w:val="ru-RU"/>
        </w:rPr>
        <w:t>)</w:t>
      </w:r>
    </w:p>
    <w:p w14:paraId="0BFED9CA" w14:textId="77777777" w:rsidR="00F2647E" w:rsidRPr="00F2647E" w:rsidRDefault="00F2647E" w:rsidP="00F2647E">
      <w:pPr>
        <w:rPr>
          <w:lang w:val="ru-RU"/>
        </w:rPr>
      </w:pPr>
    </w:p>
    <w:p w14:paraId="4AF5D1D4" w14:textId="77777777" w:rsidR="00F2647E" w:rsidRPr="00F2647E" w:rsidRDefault="00F2647E" w:rsidP="00F2647E">
      <w:pPr>
        <w:rPr>
          <w:lang w:val="ru-RU"/>
        </w:rPr>
      </w:pPr>
      <w:r w:rsidRPr="00F2647E">
        <w:rPr>
          <w:lang w:val="ru-RU"/>
        </w:rPr>
        <w:t xml:space="preserve">1.1. </w:t>
      </w:r>
      <w:r w:rsidRPr="00F2647E">
        <w:rPr>
          <w:rFonts w:hint="eastAsia"/>
          <w:lang w:val="ru-RU"/>
        </w:rPr>
        <w:t>Актуальные</w:t>
      </w:r>
      <w:r w:rsidRPr="00F2647E">
        <w:rPr>
          <w:lang w:val="ru-RU"/>
        </w:rPr>
        <w:t xml:space="preserve"> </w:t>
      </w:r>
      <w:r w:rsidRPr="00F2647E">
        <w:rPr>
          <w:rFonts w:hint="eastAsia"/>
          <w:lang w:val="ru-RU"/>
        </w:rPr>
        <w:t>проблемы</w:t>
      </w:r>
      <w:r w:rsidRPr="00F2647E">
        <w:rPr>
          <w:lang w:val="ru-RU"/>
        </w:rPr>
        <w:t xml:space="preserve"> </w:t>
      </w:r>
      <w:r w:rsidRPr="00F2647E">
        <w:rPr>
          <w:rFonts w:hint="eastAsia"/>
          <w:lang w:val="ru-RU"/>
        </w:rPr>
        <w:t>здоровья</w:t>
      </w:r>
      <w:r w:rsidRPr="00F2647E">
        <w:rPr>
          <w:lang w:val="ru-RU"/>
        </w:rPr>
        <w:t xml:space="preserve"> </w:t>
      </w:r>
      <w:r w:rsidRPr="00F2647E">
        <w:rPr>
          <w:rFonts w:hint="eastAsia"/>
          <w:lang w:val="ru-RU"/>
        </w:rPr>
        <w:t>населения</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точки</w:t>
      </w:r>
      <w:r w:rsidRPr="00F2647E">
        <w:rPr>
          <w:lang w:val="ru-RU"/>
        </w:rPr>
        <w:t xml:space="preserve"> </w:t>
      </w:r>
      <w:r w:rsidRPr="00F2647E">
        <w:rPr>
          <w:rFonts w:hint="eastAsia"/>
          <w:lang w:val="ru-RU"/>
        </w:rPr>
        <w:t>зрения</w:t>
      </w:r>
      <w:r w:rsidRPr="00F2647E">
        <w:rPr>
          <w:lang w:val="ru-RU"/>
        </w:rPr>
        <w:t xml:space="preserve"> </w:t>
      </w:r>
      <w:r w:rsidRPr="00F2647E">
        <w:rPr>
          <w:rFonts w:hint="eastAsia"/>
          <w:lang w:val="ru-RU"/>
        </w:rPr>
        <w:t>урологии</w:t>
      </w:r>
    </w:p>
    <w:p w14:paraId="537F9BBD" w14:textId="77777777" w:rsidR="00F2647E" w:rsidRPr="00F2647E" w:rsidRDefault="00F2647E" w:rsidP="00F2647E">
      <w:pPr>
        <w:rPr>
          <w:lang w:val="ru-RU"/>
        </w:rPr>
      </w:pPr>
    </w:p>
    <w:p w14:paraId="618686D0" w14:textId="77777777" w:rsidR="00F2647E" w:rsidRPr="00F2647E" w:rsidRDefault="00F2647E" w:rsidP="00F2647E">
      <w:pPr>
        <w:rPr>
          <w:lang w:val="ru-RU"/>
        </w:rPr>
      </w:pPr>
      <w:r w:rsidRPr="00F2647E">
        <w:rPr>
          <w:lang w:val="ru-RU"/>
        </w:rPr>
        <w:t xml:space="preserve">1.2. </w:t>
      </w:r>
      <w:r w:rsidRPr="00F2647E">
        <w:rPr>
          <w:rFonts w:hint="eastAsia"/>
          <w:lang w:val="ru-RU"/>
        </w:rPr>
        <w:t>Современные</w:t>
      </w:r>
      <w:r w:rsidRPr="00F2647E">
        <w:rPr>
          <w:lang w:val="ru-RU"/>
        </w:rPr>
        <w:t xml:space="preserve"> </w:t>
      </w:r>
      <w:r w:rsidRPr="00F2647E">
        <w:rPr>
          <w:rFonts w:hint="eastAsia"/>
          <w:lang w:val="ru-RU"/>
        </w:rPr>
        <w:t>подходы</w:t>
      </w:r>
      <w:r w:rsidRPr="00F2647E">
        <w:rPr>
          <w:lang w:val="ru-RU"/>
        </w:rPr>
        <w:t xml:space="preserve"> </w:t>
      </w:r>
      <w:r w:rsidRPr="00F2647E">
        <w:rPr>
          <w:rFonts w:hint="eastAsia"/>
          <w:lang w:val="ru-RU"/>
        </w:rPr>
        <w:t>к</w:t>
      </w:r>
      <w:r w:rsidRPr="00F2647E">
        <w:rPr>
          <w:lang w:val="ru-RU"/>
        </w:rPr>
        <w:t xml:space="preserve"> </w:t>
      </w:r>
      <w:r w:rsidRPr="00F2647E">
        <w:rPr>
          <w:rFonts w:hint="eastAsia"/>
          <w:lang w:val="ru-RU"/>
        </w:rPr>
        <w:t>оптимизации</w:t>
      </w:r>
      <w:r w:rsidRPr="00F2647E">
        <w:rPr>
          <w:lang w:val="ru-RU"/>
        </w:rPr>
        <w:t xml:space="preserve"> </w:t>
      </w:r>
      <w:r w:rsidRPr="00F2647E">
        <w:rPr>
          <w:rFonts w:hint="eastAsia"/>
          <w:lang w:val="ru-RU"/>
        </w:rPr>
        <w:t>системы</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пациентам</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урологическими</w:t>
      </w:r>
      <w:r w:rsidRPr="00F2647E">
        <w:rPr>
          <w:lang w:val="ru-RU"/>
        </w:rPr>
        <w:t xml:space="preserve"> </w:t>
      </w:r>
      <w:r w:rsidRPr="00F2647E">
        <w:rPr>
          <w:rFonts w:hint="eastAsia"/>
          <w:lang w:val="ru-RU"/>
        </w:rPr>
        <w:t>заболеваниями</w:t>
      </w:r>
    </w:p>
    <w:p w14:paraId="00EEBBA6" w14:textId="77777777" w:rsidR="00F2647E" w:rsidRPr="00F2647E" w:rsidRDefault="00F2647E" w:rsidP="00F2647E">
      <w:pPr>
        <w:rPr>
          <w:lang w:val="ru-RU"/>
        </w:rPr>
      </w:pPr>
    </w:p>
    <w:p w14:paraId="61A179DD" w14:textId="77777777" w:rsidR="00F2647E" w:rsidRPr="00F2647E" w:rsidRDefault="00F2647E" w:rsidP="00F2647E">
      <w:pPr>
        <w:rPr>
          <w:lang w:val="ru-RU"/>
        </w:rPr>
      </w:pPr>
      <w:r w:rsidRPr="00F2647E">
        <w:rPr>
          <w:lang w:val="ru-RU"/>
        </w:rPr>
        <w:t xml:space="preserve">1.3. </w:t>
      </w:r>
      <w:r w:rsidRPr="00F2647E">
        <w:rPr>
          <w:rFonts w:hint="eastAsia"/>
          <w:lang w:val="ru-RU"/>
        </w:rPr>
        <w:t>Развитие</w:t>
      </w:r>
      <w:r w:rsidRPr="00F2647E">
        <w:rPr>
          <w:lang w:val="ru-RU"/>
        </w:rPr>
        <w:t xml:space="preserve"> </w:t>
      </w:r>
      <w:r w:rsidRPr="00F2647E">
        <w:rPr>
          <w:rFonts w:hint="eastAsia"/>
          <w:lang w:val="ru-RU"/>
        </w:rPr>
        <w:t>амбулаторно</w:t>
      </w:r>
      <w:r w:rsidRPr="00F2647E">
        <w:rPr>
          <w:lang w:val="ru-RU"/>
        </w:rPr>
        <w:t>-</w:t>
      </w:r>
      <w:r w:rsidRPr="00F2647E">
        <w:rPr>
          <w:rFonts w:hint="eastAsia"/>
          <w:lang w:val="ru-RU"/>
        </w:rPr>
        <w:t>поликлинического</w:t>
      </w:r>
      <w:r w:rsidRPr="00F2647E">
        <w:rPr>
          <w:lang w:val="ru-RU"/>
        </w:rPr>
        <w:t xml:space="preserve"> </w:t>
      </w:r>
      <w:r w:rsidRPr="00F2647E">
        <w:rPr>
          <w:rFonts w:hint="eastAsia"/>
          <w:lang w:val="ru-RU"/>
        </w:rPr>
        <w:t>этапа</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пациентам</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урологическими</w:t>
      </w:r>
      <w:r w:rsidRPr="00F2647E">
        <w:rPr>
          <w:lang w:val="ru-RU"/>
        </w:rPr>
        <w:t xml:space="preserve"> </w:t>
      </w:r>
      <w:r w:rsidRPr="00F2647E">
        <w:rPr>
          <w:rFonts w:hint="eastAsia"/>
          <w:lang w:val="ru-RU"/>
        </w:rPr>
        <w:t>заболеваниями</w:t>
      </w:r>
    </w:p>
    <w:p w14:paraId="0ACCF3B9" w14:textId="77777777" w:rsidR="00F2647E" w:rsidRPr="00F2647E" w:rsidRDefault="00F2647E" w:rsidP="00F2647E">
      <w:pPr>
        <w:rPr>
          <w:lang w:val="ru-RU"/>
        </w:rPr>
      </w:pPr>
    </w:p>
    <w:p w14:paraId="73AEB661" w14:textId="77777777" w:rsidR="00F2647E" w:rsidRPr="00F2647E" w:rsidRDefault="00F2647E" w:rsidP="00F2647E">
      <w:pPr>
        <w:rPr>
          <w:lang w:val="ru-RU"/>
        </w:rPr>
      </w:pPr>
      <w:r w:rsidRPr="00F2647E">
        <w:rPr>
          <w:lang w:val="ru-RU"/>
        </w:rPr>
        <w:t xml:space="preserve">1.4. </w:t>
      </w:r>
      <w:r w:rsidRPr="00F2647E">
        <w:rPr>
          <w:rFonts w:hint="eastAsia"/>
          <w:lang w:val="ru-RU"/>
        </w:rPr>
        <w:t>Пациент</w:t>
      </w:r>
      <w:r w:rsidRPr="00F2647E">
        <w:rPr>
          <w:lang w:val="ru-RU"/>
        </w:rPr>
        <w:t>-</w:t>
      </w:r>
      <w:r w:rsidRPr="00F2647E">
        <w:rPr>
          <w:rFonts w:hint="eastAsia"/>
          <w:lang w:val="ru-RU"/>
        </w:rPr>
        <w:t>центрированная</w:t>
      </w:r>
      <w:r w:rsidRPr="00F2647E">
        <w:rPr>
          <w:lang w:val="ru-RU"/>
        </w:rPr>
        <w:t xml:space="preserve"> </w:t>
      </w:r>
      <w:r w:rsidRPr="00F2647E">
        <w:rPr>
          <w:rFonts w:hint="eastAsia"/>
          <w:lang w:val="ru-RU"/>
        </w:rPr>
        <w:t>урология</w:t>
      </w:r>
    </w:p>
    <w:p w14:paraId="10978D98" w14:textId="77777777" w:rsidR="00F2647E" w:rsidRPr="00F2647E" w:rsidRDefault="00F2647E" w:rsidP="00F2647E">
      <w:pPr>
        <w:rPr>
          <w:lang w:val="ru-RU"/>
        </w:rPr>
      </w:pPr>
    </w:p>
    <w:p w14:paraId="211FB87E" w14:textId="77777777" w:rsidR="00F2647E" w:rsidRPr="00F2647E" w:rsidRDefault="00F2647E" w:rsidP="00F2647E">
      <w:pPr>
        <w:rPr>
          <w:lang w:val="ru-RU"/>
        </w:rPr>
      </w:pPr>
      <w:r w:rsidRPr="00F2647E">
        <w:rPr>
          <w:rFonts w:hint="eastAsia"/>
          <w:lang w:val="ru-RU"/>
        </w:rPr>
        <w:t>ГЛАВА</w:t>
      </w:r>
      <w:r w:rsidRPr="00F2647E">
        <w:rPr>
          <w:lang w:val="ru-RU"/>
        </w:rPr>
        <w:t xml:space="preserve"> 2. </w:t>
      </w:r>
      <w:r w:rsidRPr="00F2647E">
        <w:rPr>
          <w:rFonts w:hint="eastAsia"/>
          <w:lang w:val="ru-RU"/>
        </w:rPr>
        <w:t>МАТЕРИАЛЫ</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МЕТОДЫ</w:t>
      </w:r>
      <w:r w:rsidRPr="00F2647E">
        <w:rPr>
          <w:lang w:val="ru-RU"/>
        </w:rPr>
        <w:t xml:space="preserve"> </w:t>
      </w:r>
      <w:r w:rsidRPr="00F2647E">
        <w:rPr>
          <w:rFonts w:hint="eastAsia"/>
          <w:lang w:val="ru-RU"/>
        </w:rPr>
        <w:t>ИССЛЕДОВАНИЯ</w:t>
      </w:r>
    </w:p>
    <w:p w14:paraId="58F57D0F" w14:textId="77777777" w:rsidR="00F2647E" w:rsidRPr="00F2647E" w:rsidRDefault="00F2647E" w:rsidP="00F2647E">
      <w:pPr>
        <w:rPr>
          <w:lang w:val="ru-RU"/>
        </w:rPr>
      </w:pPr>
    </w:p>
    <w:p w14:paraId="5CCB86A2" w14:textId="77777777" w:rsidR="00F2647E" w:rsidRPr="00F2647E" w:rsidRDefault="00F2647E" w:rsidP="00F2647E">
      <w:pPr>
        <w:rPr>
          <w:lang w:val="ru-RU"/>
        </w:rPr>
      </w:pPr>
      <w:r w:rsidRPr="00F2647E">
        <w:rPr>
          <w:rFonts w:hint="eastAsia"/>
          <w:lang w:val="ru-RU"/>
        </w:rPr>
        <w:t>ГЛАВА</w:t>
      </w:r>
      <w:r w:rsidRPr="00F2647E">
        <w:rPr>
          <w:lang w:val="ru-RU"/>
        </w:rPr>
        <w:t xml:space="preserve"> 3. </w:t>
      </w:r>
      <w:r w:rsidRPr="00F2647E">
        <w:rPr>
          <w:rFonts w:hint="eastAsia"/>
          <w:lang w:val="ru-RU"/>
        </w:rPr>
        <w:t>МЕДИКО</w:t>
      </w:r>
      <w:r w:rsidRPr="00F2647E">
        <w:rPr>
          <w:lang w:val="ru-RU"/>
        </w:rPr>
        <w:t>-</w:t>
      </w:r>
      <w:r w:rsidRPr="00F2647E">
        <w:rPr>
          <w:rFonts w:hint="eastAsia"/>
          <w:lang w:val="ru-RU"/>
        </w:rPr>
        <w:t>ОРГАНИЗАЦИОННЫЕ</w:t>
      </w:r>
      <w:r w:rsidRPr="00F2647E">
        <w:rPr>
          <w:lang w:val="ru-RU"/>
        </w:rPr>
        <w:t xml:space="preserve"> </w:t>
      </w:r>
      <w:r w:rsidRPr="00F2647E">
        <w:rPr>
          <w:rFonts w:hint="eastAsia"/>
          <w:lang w:val="ru-RU"/>
        </w:rPr>
        <w:t>ФАКТОРЫ</w:t>
      </w:r>
      <w:r w:rsidRPr="00F2647E">
        <w:rPr>
          <w:lang w:val="ru-RU"/>
        </w:rPr>
        <w:t xml:space="preserve">, </w:t>
      </w:r>
      <w:r w:rsidRPr="00F2647E">
        <w:rPr>
          <w:rFonts w:hint="eastAsia"/>
          <w:lang w:val="ru-RU"/>
        </w:rPr>
        <w:t>ВЛИЯЮЩИЕ</w:t>
      </w:r>
      <w:r w:rsidRPr="00F2647E">
        <w:rPr>
          <w:lang w:val="ru-RU"/>
        </w:rPr>
        <w:t xml:space="preserve"> </w:t>
      </w:r>
      <w:r w:rsidRPr="00F2647E">
        <w:rPr>
          <w:rFonts w:hint="eastAsia"/>
          <w:lang w:val="ru-RU"/>
        </w:rPr>
        <w:t>НА</w:t>
      </w:r>
      <w:r w:rsidRPr="00F2647E">
        <w:rPr>
          <w:lang w:val="ru-RU"/>
        </w:rPr>
        <w:t xml:space="preserve"> </w:t>
      </w:r>
      <w:r w:rsidRPr="00F2647E">
        <w:rPr>
          <w:rFonts w:hint="eastAsia"/>
          <w:lang w:val="ru-RU"/>
        </w:rPr>
        <w:t>ИСХОДЫ</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ПАЦИЕНТАМ</w:t>
      </w:r>
      <w:r w:rsidRPr="00F2647E">
        <w:rPr>
          <w:lang w:val="ru-RU"/>
        </w:rPr>
        <w:t xml:space="preserve"> </w:t>
      </w:r>
      <w:r w:rsidRPr="00F2647E">
        <w:rPr>
          <w:rFonts w:hint="eastAsia"/>
          <w:lang w:val="ru-RU"/>
        </w:rPr>
        <w:t>С</w:t>
      </w:r>
    </w:p>
    <w:p w14:paraId="06F8DB0F" w14:textId="77777777" w:rsidR="00F2647E" w:rsidRPr="00F2647E" w:rsidRDefault="00F2647E" w:rsidP="00F2647E">
      <w:pPr>
        <w:rPr>
          <w:lang w:val="ru-RU"/>
        </w:rPr>
      </w:pPr>
    </w:p>
    <w:p w14:paraId="13F878A3" w14:textId="77777777" w:rsidR="00F2647E" w:rsidRPr="00F2647E" w:rsidRDefault="00F2647E" w:rsidP="00F2647E">
      <w:pPr>
        <w:rPr>
          <w:lang w:val="ru-RU"/>
        </w:rPr>
      </w:pPr>
      <w:r w:rsidRPr="00F2647E">
        <w:rPr>
          <w:rFonts w:hint="eastAsia"/>
          <w:lang w:val="ru-RU"/>
        </w:rPr>
        <w:t>УРОЛОГИЧЕСКИМИ</w:t>
      </w:r>
      <w:r w:rsidRPr="00F2647E">
        <w:rPr>
          <w:lang w:val="ru-RU"/>
        </w:rPr>
        <w:t xml:space="preserve"> </w:t>
      </w:r>
      <w:r w:rsidRPr="00F2647E">
        <w:rPr>
          <w:rFonts w:hint="eastAsia"/>
          <w:lang w:val="ru-RU"/>
        </w:rPr>
        <w:t>ЗАБОЛЕВАНИЯМИ</w:t>
      </w:r>
    </w:p>
    <w:p w14:paraId="3E38C2CE" w14:textId="77777777" w:rsidR="00F2647E" w:rsidRPr="00F2647E" w:rsidRDefault="00F2647E" w:rsidP="00F2647E">
      <w:pPr>
        <w:rPr>
          <w:lang w:val="ru-RU"/>
        </w:rPr>
      </w:pPr>
    </w:p>
    <w:p w14:paraId="22963E84" w14:textId="77777777" w:rsidR="00F2647E" w:rsidRPr="00F2647E" w:rsidRDefault="00F2647E" w:rsidP="00F2647E">
      <w:pPr>
        <w:rPr>
          <w:lang w:val="ru-RU"/>
        </w:rPr>
      </w:pPr>
      <w:r w:rsidRPr="00F2647E">
        <w:rPr>
          <w:rFonts w:hint="eastAsia"/>
          <w:lang w:val="ru-RU"/>
        </w:rPr>
        <w:t>ГЛАВА</w:t>
      </w:r>
      <w:r w:rsidRPr="00F2647E">
        <w:rPr>
          <w:lang w:val="ru-RU"/>
        </w:rPr>
        <w:t xml:space="preserve"> 4. </w:t>
      </w:r>
      <w:r w:rsidRPr="00F2647E">
        <w:rPr>
          <w:rFonts w:hint="eastAsia"/>
          <w:lang w:val="ru-RU"/>
        </w:rPr>
        <w:t>МЕТОДИКА</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РЕЗУЛЬТАТЫ</w:t>
      </w:r>
      <w:r w:rsidRPr="00F2647E">
        <w:rPr>
          <w:lang w:val="ru-RU"/>
        </w:rPr>
        <w:t xml:space="preserve"> </w:t>
      </w:r>
      <w:r w:rsidRPr="00F2647E">
        <w:rPr>
          <w:rFonts w:hint="eastAsia"/>
          <w:lang w:val="ru-RU"/>
        </w:rPr>
        <w:t>СЕЛЕКТИВНОГО</w:t>
      </w:r>
      <w:r w:rsidRPr="00F2647E">
        <w:rPr>
          <w:lang w:val="ru-RU"/>
        </w:rPr>
        <w:t xml:space="preserve"> </w:t>
      </w:r>
      <w:r w:rsidRPr="00F2647E">
        <w:rPr>
          <w:rFonts w:hint="eastAsia"/>
          <w:lang w:val="ru-RU"/>
        </w:rPr>
        <w:t>ПОПУЛЯЦИОННОГО</w:t>
      </w:r>
      <w:r w:rsidRPr="00F2647E">
        <w:rPr>
          <w:lang w:val="ru-RU"/>
        </w:rPr>
        <w:t xml:space="preserve"> </w:t>
      </w:r>
      <w:r w:rsidRPr="00F2647E">
        <w:rPr>
          <w:rFonts w:hint="eastAsia"/>
          <w:lang w:val="ru-RU"/>
        </w:rPr>
        <w:t>СКРИНИНГА</w:t>
      </w:r>
      <w:r w:rsidRPr="00F2647E">
        <w:rPr>
          <w:lang w:val="ru-RU"/>
        </w:rPr>
        <w:t xml:space="preserve"> </w:t>
      </w:r>
      <w:r w:rsidRPr="00F2647E">
        <w:rPr>
          <w:rFonts w:hint="eastAsia"/>
          <w:lang w:val="ru-RU"/>
        </w:rPr>
        <w:t>В</w:t>
      </w:r>
      <w:r w:rsidRPr="00F2647E">
        <w:rPr>
          <w:lang w:val="ru-RU"/>
        </w:rPr>
        <w:t xml:space="preserve"> </w:t>
      </w:r>
      <w:r w:rsidRPr="00F2647E">
        <w:rPr>
          <w:rFonts w:hint="eastAsia"/>
          <w:lang w:val="ru-RU"/>
        </w:rPr>
        <w:t>УРОЛОГИИ</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ИСПОЛЬЗОВАНИЕМ</w:t>
      </w:r>
      <w:r w:rsidRPr="00F2647E">
        <w:rPr>
          <w:lang w:val="ru-RU"/>
        </w:rPr>
        <w:t xml:space="preserve"> </w:t>
      </w:r>
      <w:r w:rsidRPr="00F2647E">
        <w:rPr>
          <w:rFonts w:hint="eastAsia"/>
          <w:lang w:val="ru-RU"/>
        </w:rPr>
        <w:t>ТЕЛЕМЕДИЦИНСКИХ</w:t>
      </w:r>
      <w:r w:rsidRPr="00F2647E">
        <w:rPr>
          <w:lang w:val="ru-RU"/>
        </w:rPr>
        <w:t xml:space="preserve"> </w:t>
      </w:r>
      <w:r w:rsidRPr="00F2647E">
        <w:rPr>
          <w:rFonts w:hint="eastAsia"/>
          <w:lang w:val="ru-RU"/>
        </w:rPr>
        <w:t>ТЕХНОЛОГИЙ</w:t>
      </w:r>
    </w:p>
    <w:p w14:paraId="78E91415" w14:textId="77777777" w:rsidR="00F2647E" w:rsidRPr="00F2647E" w:rsidRDefault="00F2647E" w:rsidP="00F2647E">
      <w:pPr>
        <w:rPr>
          <w:lang w:val="ru-RU"/>
        </w:rPr>
      </w:pPr>
    </w:p>
    <w:p w14:paraId="20B46A6F" w14:textId="77777777" w:rsidR="00F2647E" w:rsidRPr="00F2647E" w:rsidRDefault="00F2647E" w:rsidP="00F2647E">
      <w:pPr>
        <w:rPr>
          <w:lang w:val="ru-RU"/>
        </w:rPr>
      </w:pPr>
      <w:r w:rsidRPr="00F2647E">
        <w:rPr>
          <w:lang w:val="ru-RU"/>
        </w:rPr>
        <w:lastRenderedPageBreak/>
        <w:t xml:space="preserve">4.1. </w:t>
      </w:r>
      <w:r w:rsidRPr="00F2647E">
        <w:rPr>
          <w:rFonts w:hint="eastAsia"/>
          <w:lang w:val="ru-RU"/>
        </w:rPr>
        <w:t>Формирование</w:t>
      </w:r>
      <w:r w:rsidRPr="00F2647E">
        <w:rPr>
          <w:lang w:val="ru-RU"/>
        </w:rPr>
        <w:t xml:space="preserve"> </w:t>
      </w:r>
      <w:r w:rsidRPr="00F2647E">
        <w:rPr>
          <w:rFonts w:hint="eastAsia"/>
          <w:lang w:val="ru-RU"/>
        </w:rPr>
        <w:t>модели</w:t>
      </w:r>
      <w:r w:rsidRPr="00F2647E">
        <w:rPr>
          <w:lang w:val="ru-RU"/>
        </w:rPr>
        <w:t xml:space="preserve"> </w:t>
      </w:r>
      <w:r w:rsidRPr="00F2647E">
        <w:rPr>
          <w:rFonts w:hint="eastAsia"/>
          <w:lang w:val="ru-RU"/>
        </w:rPr>
        <w:t>оптимальной</w:t>
      </w:r>
      <w:r w:rsidRPr="00F2647E">
        <w:rPr>
          <w:lang w:val="ru-RU"/>
        </w:rPr>
        <w:t xml:space="preserve"> </w:t>
      </w:r>
      <w:r w:rsidRPr="00F2647E">
        <w:rPr>
          <w:rFonts w:hint="eastAsia"/>
          <w:lang w:val="ru-RU"/>
        </w:rPr>
        <w:t>организации</w:t>
      </w:r>
      <w:r w:rsidRPr="00F2647E">
        <w:rPr>
          <w:lang w:val="ru-RU"/>
        </w:rPr>
        <w:t xml:space="preserve"> </w:t>
      </w:r>
      <w:r w:rsidRPr="00F2647E">
        <w:rPr>
          <w:rFonts w:hint="eastAsia"/>
          <w:lang w:val="ru-RU"/>
        </w:rPr>
        <w:t>популяционного</w:t>
      </w:r>
      <w:r w:rsidRPr="00F2647E">
        <w:rPr>
          <w:lang w:val="ru-RU"/>
        </w:rPr>
        <w:t xml:space="preserve"> </w:t>
      </w:r>
      <w:r w:rsidRPr="00F2647E">
        <w:rPr>
          <w:rFonts w:hint="eastAsia"/>
          <w:lang w:val="ru-RU"/>
        </w:rPr>
        <w:t>скрининга</w:t>
      </w:r>
      <w:r w:rsidRPr="00F2647E">
        <w:rPr>
          <w:lang w:val="ru-RU"/>
        </w:rPr>
        <w:t xml:space="preserve"> </w:t>
      </w:r>
      <w:r w:rsidRPr="00F2647E">
        <w:rPr>
          <w:rFonts w:hint="eastAsia"/>
          <w:lang w:val="ru-RU"/>
        </w:rPr>
        <w:t>в</w:t>
      </w:r>
      <w:r w:rsidRPr="00F2647E">
        <w:rPr>
          <w:lang w:val="ru-RU"/>
        </w:rPr>
        <w:t xml:space="preserve"> </w:t>
      </w:r>
      <w:r w:rsidRPr="00F2647E">
        <w:rPr>
          <w:rFonts w:hint="eastAsia"/>
          <w:lang w:val="ru-RU"/>
        </w:rPr>
        <w:t>урологии</w:t>
      </w:r>
    </w:p>
    <w:p w14:paraId="4463E117" w14:textId="77777777" w:rsidR="00F2647E" w:rsidRPr="00F2647E" w:rsidRDefault="00F2647E" w:rsidP="00F2647E">
      <w:pPr>
        <w:rPr>
          <w:lang w:val="ru-RU"/>
        </w:rPr>
      </w:pPr>
    </w:p>
    <w:p w14:paraId="46BF151C" w14:textId="77777777" w:rsidR="00F2647E" w:rsidRPr="00F2647E" w:rsidRDefault="00F2647E" w:rsidP="00F2647E">
      <w:pPr>
        <w:rPr>
          <w:lang w:val="ru-RU"/>
        </w:rPr>
      </w:pPr>
      <w:r w:rsidRPr="00F2647E">
        <w:rPr>
          <w:lang w:val="ru-RU"/>
        </w:rPr>
        <w:t xml:space="preserve">4.2. </w:t>
      </w:r>
      <w:r w:rsidRPr="00F2647E">
        <w:rPr>
          <w:rFonts w:hint="eastAsia"/>
          <w:lang w:val="ru-RU"/>
        </w:rPr>
        <w:t>Качество</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эффективность</w:t>
      </w:r>
      <w:r w:rsidRPr="00F2647E">
        <w:rPr>
          <w:lang w:val="ru-RU"/>
        </w:rPr>
        <w:t xml:space="preserve"> </w:t>
      </w:r>
      <w:r w:rsidRPr="00F2647E">
        <w:rPr>
          <w:rFonts w:hint="eastAsia"/>
          <w:lang w:val="ru-RU"/>
        </w:rPr>
        <w:t>селективного</w:t>
      </w:r>
      <w:r w:rsidRPr="00F2647E">
        <w:rPr>
          <w:lang w:val="ru-RU"/>
        </w:rPr>
        <w:t xml:space="preserve"> </w:t>
      </w:r>
      <w:r w:rsidRPr="00F2647E">
        <w:rPr>
          <w:rFonts w:hint="eastAsia"/>
          <w:lang w:val="ru-RU"/>
        </w:rPr>
        <w:t>популяционного</w:t>
      </w:r>
      <w:r w:rsidRPr="00F2647E">
        <w:rPr>
          <w:lang w:val="ru-RU"/>
        </w:rPr>
        <w:t xml:space="preserve"> </w:t>
      </w:r>
      <w:r w:rsidRPr="00F2647E">
        <w:rPr>
          <w:rFonts w:hint="eastAsia"/>
          <w:lang w:val="ru-RU"/>
        </w:rPr>
        <w:t>скрининга</w:t>
      </w:r>
      <w:r w:rsidRPr="00F2647E">
        <w:rPr>
          <w:lang w:val="ru-RU"/>
        </w:rPr>
        <w:t xml:space="preserve"> </w:t>
      </w:r>
      <w:r w:rsidRPr="00F2647E">
        <w:rPr>
          <w:rFonts w:hint="eastAsia"/>
          <w:lang w:val="ru-RU"/>
        </w:rPr>
        <w:t>на</w:t>
      </w:r>
      <w:r w:rsidRPr="00F2647E">
        <w:rPr>
          <w:lang w:val="ru-RU"/>
        </w:rPr>
        <w:t xml:space="preserve"> </w:t>
      </w:r>
      <w:r w:rsidRPr="00F2647E">
        <w:rPr>
          <w:rFonts w:hint="eastAsia"/>
          <w:lang w:val="ru-RU"/>
        </w:rPr>
        <w:t>основе</w:t>
      </w:r>
      <w:r w:rsidRPr="00F2647E">
        <w:rPr>
          <w:lang w:val="ru-RU"/>
        </w:rPr>
        <w:t xml:space="preserve"> </w:t>
      </w:r>
      <w:r w:rsidRPr="00F2647E">
        <w:rPr>
          <w:rFonts w:hint="eastAsia"/>
          <w:lang w:val="ru-RU"/>
        </w:rPr>
        <w:t>телемедицинских</w:t>
      </w:r>
      <w:r w:rsidRPr="00F2647E">
        <w:rPr>
          <w:lang w:val="ru-RU"/>
        </w:rPr>
        <w:t xml:space="preserve"> </w:t>
      </w:r>
      <w:r w:rsidRPr="00F2647E">
        <w:rPr>
          <w:rFonts w:hint="eastAsia"/>
          <w:lang w:val="ru-RU"/>
        </w:rPr>
        <w:t>технологий</w:t>
      </w:r>
      <w:r w:rsidRPr="00F2647E">
        <w:rPr>
          <w:lang w:val="ru-RU"/>
        </w:rPr>
        <w:t xml:space="preserve"> </w:t>
      </w:r>
      <w:r w:rsidRPr="00F2647E">
        <w:rPr>
          <w:rFonts w:hint="eastAsia"/>
          <w:lang w:val="ru-RU"/>
        </w:rPr>
        <w:t>в</w:t>
      </w:r>
      <w:r w:rsidRPr="00F2647E">
        <w:rPr>
          <w:lang w:val="ru-RU"/>
        </w:rPr>
        <w:t xml:space="preserve"> </w:t>
      </w:r>
      <w:r w:rsidRPr="00F2647E">
        <w:rPr>
          <w:rFonts w:hint="eastAsia"/>
          <w:lang w:val="ru-RU"/>
        </w:rPr>
        <w:t>урологии</w:t>
      </w:r>
    </w:p>
    <w:p w14:paraId="2B99A046" w14:textId="77777777" w:rsidR="00F2647E" w:rsidRPr="00F2647E" w:rsidRDefault="00F2647E" w:rsidP="00F2647E">
      <w:pPr>
        <w:rPr>
          <w:lang w:val="ru-RU"/>
        </w:rPr>
      </w:pPr>
    </w:p>
    <w:p w14:paraId="3FA673BF" w14:textId="77777777" w:rsidR="00F2647E" w:rsidRPr="00F2647E" w:rsidRDefault="00F2647E" w:rsidP="00F2647E">
      <w:pPr>
        <w:rPr>
          <w:lang w:val="ru-RU"/>
        </w:rPr>
      </w:pPr>
      <w:r w:rsidRPr="00F2647E">
        <w:rPr>
          <w:rFonts w:hint="eastAsia"/>
          <w:lang w:val="ru-RU"/>
        </w:rPr>
        <w:t>ГЛАВА</w:t>
      </w:r>
      <w:r w:rsidRPr="00F2647E">
        <w:rPr>
          <w:lang w:val="ru-RU"/>
        </w:rPr>
        <w:t xml:space="preserve"> 5. </w:t>
      </w:r>
      <w:r w:rsidRPr="00F2647E">
        <w:rPr>
          <w:rFonts w:hint="eastAsia"/>
          <w:lang w:val="ru-RU"/>
        </w:rPr>
        <w:t>ИСПОЛЬЗОВАНИЕ</w:t>
      </w:r>
      <w:r w:rsidRPr="00F2647E">
        <w:rPr>
          <w:lang w:val="ru-RU"/>
        </w:rPr>
        <w:t xml:space="preserve"> </w:t>
      </w:r>
      <w:r w:rsidRPr="00F2647E">
        <w:rPr>
          <w:rFonts w:hint="eastAsia"/>
          <w:lang w:val="ru-RU"/>
        </w:rPr>
        <w:t>ТЕЛЕМЕДИЦИНСКИХ</w:t>
      </w:r>
      <w:r w:rsidRPr="00F2647E">
        <w:rPr>
          <w:lang w:val="ru-RU"/>
        </w:rPr>
        <w:t xml:space="preserve"> </w:t>
      </w:r>
      <w:r w:rsidRPr="00F2647E">
        <w:rPr>
          <w:rFonts w:hint="eastAsia"/>
          <w:lang w:val="ru-RU"/>
        </w:rPr>
        <w:t>ТЕХНОЛОГИЙ</w:t>
      </w:r>
    </w:p>
    <w:p w14:paraId="6FB349D0" w14:textId="77777777" w:rsidR="00F2647E" w:rsidRPr="00F2647E" w:rsidRDefault="00F2647E" w:rsidP="00F2647E">
      <w:pPr>
        <w:rPr>
          <w:lang w:val="ru-RU"/>
        </w:rPr>
      </w:pPr>
    </w:p>
    <w:p w14:paraId="4C23B230" w14:textId="77777777" w:rsidR="00F2647E" w:rsidRPr="00F2647E" w:rsidRDefault="00F2647E" w:rsidP="00F2647E">
      <w:pPr>
        <w:rPr>
          <w:lang w:val="ru-RU"/>
        </w:rPr>
      </w:pPr>
      <w:r w:rsidRPr="00F2647E">
        <w:rPr>
          <w:rFonts w:hint="eastAsia"/>
          <w:lang w:val="ru-RU"/>
        </w:rPr>
        <w:t>В</w:t>
      </w:r>
      <w:r w:rsidRPr="00F2647E">
        <w:rPr>
          <w:lang w:val="ru-RU"/>
        </w:rPr>
        <w:t xml:space="preserve"> </w:t>
      </w:r>
      <w:r w:rsidRPr="00F2647E">
        <w:rPr>
          <w:rFonts w:hint="eastAsia"/>
          <w:lang w:val="ru-RU"/>
        </w:rPr>
        <w:t>ПАЦИЕНТ</w:t>
      </w:r>
      <w:r w:rsidRPr="00F2647E">
        <w:rPr>
          <w:lang w:val="ru-RU"/>
        </w:rPr>
        <w:t>-</w:t>
      </w:r>
      <w:r w:rsidRPr="00F2647E">
        <w:rPr>
          <w:rFonts w:hint="eastAsia"/>
          <w:lang w:val="ru-RU"/>
        </w:rPr>
        <w:t>ЦЕНТРИРОВАННОМ</w:t>
      </w:r>
      <w:r w:rsidRPr="00F2647E">
        <w:rPr>
          <w:lang w:val="ru-RU"/>
        </w:rPr>
        <w:t xml:space="preserve"> </w:t>
      </w:r>
      <w:r w:rsidRPr="00F2647E">
        <w:rPr>
          <w:rFonts w:hint="eastAsia"/>
          <w:lang w:val="ru-RU"/>
        </w:rPr>
        <w:t>ЗДРАВООХРАНЕНИИ</w:t>
      </w:r>
    </w:p>
    <w:p w14:paraId="1077BE92" w14:textId="77777777" w:rsidR="00F2647E" w:rsidRPr="00F2647E" w:rsidRDefault="00F2647E" w:rsidP="00F2647E">
      <w:pPr>
        <w:rPr>
          <w:lang w:val="ru-RU"/>
        </w:rPr>
      </w:pPr>
    </w:p>
    <w:p w14:paraId="5CD6A66D" w14:textId="77777777" w:rsidR="00F2647E" w:rsidRPr="00F2647E" w:rsidRDefault="00F2647E" w:rsidP="00F2647E">
      <w:pPr>
        <w:rPr>
          <w:lang w:val="ru-RU"/>
        </w:rPr>
      </w:pPr>
      <w:r w:rsidRPr="00F2647E">
        <w:rPr>
          <w:lang w:val="ru-RU"/>
        </w:rPr>
        <w:t xml:space="preserve">5.1. </w:t>
      </w:r>
      <w:r w:rsidRPr="00F2647E">
        <w:rPr>
          <w:rFonts w:hint="eastAsia"/>
          <w:lang w:val="ru-RU"/>
        </w:rPr>
        <w:t>Основные</w:t>
      </w:r>
      <w:r w:rsidRPr="00F2647E">
        <w:rPr>
          <w:lang w:val="ru-RU"/>
        </w:rPr>
        <w:t xml:space="preserve"> </w:t>
      </w:r>
      <w:r w:rsidRPr="00F2647E">
        <w:rPr>
          <w:rFonts w:hint="eastAsia"/>
          <w:lang w:val="ru-RU"/>
        </w:rPr>
        <w:t>понятия</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принципы</w:t>
      </w:r>
      <w:r w:rsidRPr="00F2647E">
        <w:rPr>
          <w:lang w:val="ru-RU"/>
        </w:rPr>
        <w:t xml:space="preserve"> </w:t>
      </w:r>
      <w:r w:rsidRPr="00F2647E">
        <w:rPr>
          <w:rFonts w:hint="eastAsia"/>
          <w:lang w:val="ru-RU"/>
        </w:rPr>
        <w:t>центрирования</w:t>
      </w:r>
      <w:r w:rsidRPr="00F2647E">
        <w:rPr>
          <w:lang w:val="ru-RU"/>
        </w:rPr>
        <w:t xml:space="preserve"> </w:t>
      </w:r>
      <w:r w:rsidRPr="00F2647E">
        <w:rPr>
          <w:rFonts w:hint="eastAsia"/>
          <w:lang w:val="ru-RU"/>
        </w:rPr>
        <w:t>процессов</w:t>
      </w:r>
      <w:r w:rsidRPr="00F2647E">
        <w:rPr>
          <w:lang w:val="ru-RU"/>
        </w:rPr>
        <w:t xml:space="preserve"> </w:t>
      </w:r>
      <w:r w:rsidRPr="00F2647E">
        <w:rPr>
          <w:rFonts w:hint="eastAsia"/>
          <w:lang w:val="ru-RU"/>
        </w:rPr>
        <w:t>при</w:t>
      </w:r>
      <w:r w:rsidRPr="00F2647E">
        <w:rPr>
          <w:lang w:val="ru-RU"/>
        </w:rPr>
        <w:t xml:space="preserve"> </w:t>
      </w:r>
      <w:r w:rsidRPr="00F2647E">
        <w:rPr>
          <w:rFonts w:hint="eastAsia"/>
          <w:lang w:val="ru-RU"/>
        </w:rPr>
        <w:t>оказании</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на</w:t>
      </w:r>
      <w:r w:rsidRPr="00F2647E">
        <w:rPr>
          <w:lang w:val="ru-RU"/>
        </w:rPr>
        <w:t xml:space="preserve"> </w:t>
      </w:r>
      <w:r w:rsidRPr="00F2647E">
        <w:rPr>
          <w:rFonts w:hint="eastAsia"/>
          <w:lang w:val="ru-RU"/>
        </w:rPr>
        <w:t>пациенте</w:t>
      </w:r>
    </w:p>
    <w:p w14:paraId="31BB9710" w14:textId="77777777" w:rsidR="00F2647E" w:rsidRPr="00F2647E" w:rsidRDefault="00F2647E" w:rsidP="00F2647E">
      <w:pPr>
        <w:rPr>
          <w:lang w:val="ru-RU"/>
        </w:rPr>
      </w:pPr>
    </w:p>
    <w:p w14:paraId="049F1722" w14:textId="77777777" w:rsidR="00F2647E" w:rsidRPr="00F2647E" w:rsidRDefault="00F2647E" w:rsidP="00F2647E">
      <w:pPr>
        <w:rPr>
          <w:lang w:val="ru-RU"/>
        </w:rPr>
      </w:pPr>
      <w:r w:rsidRPr="00F2647E">
        <w:rPr>
          <w:lang w:val="ru-RU"/>
        </w:rPr>
        <w:t xml:space="preserve">5.2. </w:t>
      </w:r>
      <w:r w:rsidRPr="00F2647E">
        <w:rPr>
          <w:rFonts w:hint="eastAsia"/>
          <w:lang w:val="ru-RU"/>
        </w:rPr>
        <w:t>Результаты</w:t>
      </w:r>
      <w:r w:rsidRPr="00F2647E">
        <w:rPr>
          <w:lang w:val="ru-RU"/>
        </w:rPr>
        <w:t xml:space="preserve"> </w:t>
      </w:r>
      <w:r w:rsidRPr="00F2647E">
        <w:rPr>
          <w:rFonts w:hint="eastAsia"/>
          <w:lang w:val="ru-RU"/>
        </w:rPr>
        <w:t>применения</w:t>
      </w:r>
      <w:r w:rsidRPr="00F2647E">
        <w:rPr>
          <w:lang w:val="ru-RU"/>
        </w:rPr>
        <w:t xml:space="preserve"> </w:t>
      </w:r>
      <w:r w:rsidRPr="00F2647E">
        <w:rPr>
          <w:rFonts w:hint="eastAsia"/>
          <w:lang w:val="ru-RU"/>
        </w:rPr>
        <w:t>телекоммуникационных</w:t>
      </w:r>
      <w:r w:rsidRPr="00F2647E">
        <w:rPr>
          <w:lang w:val="ru-RU"/>
        </w:rPr>
        <w:t xml:space="preserve"> </w:t>
      </w:r>
      <w:r w:rsidRPr="00F2647E">
        <w:rPr>
          <w:rFonts w:hint="eastAsia"/>
          <w:lang w:val="ru-RU"/>
        </w:rPr>
        <w:t>технологий</w:t>
      </w:r>
      <w:r w:rsidRPr="00F2647E">
        <w:rPr>
          <w:lang w:val="ru-RU"/>
        </w:rPr>
        <w:t xml:space="preserve"> </w:t>
      </w:r>
      <w:r w:rsidRPr="00F2647E">
        <w:rPr>
          <w:rFonts w:hint="eastAsia"/>
          <w:lang w:val="ru-RU"/>
        </w:rPr>
        <w:t>информирования</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обучения</w:t>
      </w:r>
      <w:r w:rsidRPr="00F2647E">
        <w:rPr>
          <w:lang w:val="ru-RU"/>
        </w:rPr>
        <w:t xml:space="preserve"> </w:t>
      </w:r>
      <w:r w:rsidRPr="00F2647E">
        <w:rPr>
          <w:rFonts w:hint="eastAsia"/>
          <w:lang w:val="ru-RU"/>
        </w:rPr>
        <w:t>населения</w:t>
      </w:r>
      <w:r w:rsidRPr="00F2647E">
        <w:rPr>
          <w:lang w:val="ru-RU"/>
        </w:rPr>
        <w:t xml:space="preserve"> </w:t>
      </w:r>
      <w:r w:rsidRPr="00F2647E">
        <w:rPr>
          <w:rFonts w:hint="eastAsia"/>
          <w:lang w:val="ru-RU"/>
        </w:rPr>
        <w:t>по</w:t>
      </w:r>
      <w:r w:rsidRPr="00F2647E">
        <w:rPr>
          <w:lang w:val="ru-RU"/>
        </w:rPr>
        <w:t xml:space="preserve"> </w:t>
      </w:r>
      <w:r w:rsidRPr="00F2647E">
        <w:rPr>
          <w:rFonts w:hint="eastAsia"/>
          <w:lang w:val="ru-RU"/>
        </w:rPr>
        <w:t>вопросам</w:t>
      </w:r>
      <w:r w:rsidRPr="00F2647E">
        <w:rPr>
          <w:lang w:val="ru-RU"/>
        </w:rPr>
        <w:t xml:space="preserve"> </w:t>
      </w:r>
      <w:r w:rsidRPr="00F2647E">
        <w:rPr>
          <w:rFonts w:hint="eastAsia"/>
          <w:lang w:val="ru-RU"/>
        </w:rPr>
        <w:t>урологии</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репродуктивного</w:t>
      </w:r>
      <w:r w:rsidRPr="00F2647E">
        <w:rPr>
          <w:lang w:val="ru-RU"/>
        </w:rPr>
        <w:t xml:space="preserve"> </w:t>
      </w:r>
      <w:r w:rsidRPr="00F2647E">
        <w:rPr>
          <w:rFonts w:hint="eastAsia"/>
          <w:lang w:val="ru-RU"/>
        </w:rPr>
        <w:t>здоровья</w:t>
      </w:r>
    </w:p>
    <w:p w14:paraId="6647306B" w14:textId="77777777" w:rsidR="00F2647E" w:rsidRPr="00F2647E" w:rsidRDefault="00F2647E" w:rsidP="00F2647E">
      <w:pPr>
        <w:rPr>
          <w:lang w:val="ru-RU"/>
        </w:rPr>
      </w:pPr>
    </w:p>
    <w:p w14:paraId="54195422" w14:textId="77777777" w:rsidR="00F2647E" w:rsidRPr="00F2647E" w:rsidRDefault="00F2647E" w:rsidP="00F2647E">
      <w:pPr>
        <w:rPr>
          <w:lang w:val="ru-RU"/>
        </w:rPr>
      </w:pPr>
      <w:r w:rsidRPr="00F2647E">
        <w:rPr>
          <w:rFonts w:hint="eastAsia"/>
          <w:lang w:val="ru-RU"/>
        </w:rPr>
        <w:t>ГЛАВА</w:t>
      </w:r>
      <w:r w:rsidRPr="00F2647E">
        <w:rPr>
          <w:lang w:val="ru-RU"/>
        </w:rPr>
        <w:t xml:space="preserve"> 6. </w:t>
      </w:r>
      <w:r w:rsidRPr="00F2647E">
        <w:rPr>
          <w:rFonts w:hint="eastAsia"/>
          <w:lang w:val="ru-RU"/>
        </w:rPr>
        <w:t>ПРИНЦИПЫ</w:t>
      </w:r>
      <w:r w:rsidRPr="00F2647E">
        <w:rPr>
          <w:lang w:val="ru-RU"/>
        </w:rPr>
        <w:t xml:space="preserve"> </w:t>
      </w:r>
      <w:r w:rsidRPr="00F2647E">
        <w:rPr>
          <w:rFonts w:hint="eastAsia"/>
          <w:lang w:val="ru-RU"/>
        </w:rPr>
        <w:t>И</w:t>
      </w:r>
      <w:r w:rsidRPr="00F2647E">
        <w:rPr>
          <w:lang w:val="ru-RU"/>
        </w:rPr>
        <w:t xml:space="preserve"> </w:t>
      </w:r>
      <w:r w:rsidRPr="00F2647E">
        <w:rPr>
          <w:rFonts w:hint="eastAsia"/>
          <w:lang w:val="ru-RU"/>
        </w:rPr>
        <w:t>ПЕРСПЕКТИВНЫЕ</w:t>
      </w:r>
      <w:r w:rsidRPr="00F2647E">
        <w:rPr>
          <w:lang w:val="ru-RU"/>
        </w:rPr>
        <w:t xml:space="preserve"> </w:t>
      </w:r>
      <w:r w:rsidRPr="00F2647E">
        <w:rPr>
          <w:rFonts w:hint="eastAsia"/>
          <w:lang w:val="ru-RU"/>
        </w:rPr>
        <w:t>НАПРАВЛЕНИЯ</w:t>
      </w:r>
      <w:r w:rsidRPr="00F2647E">
        <w:rPr>
          <w:lang w:val="ru-RU"/>
        </w:rPr>
        <w:t xml:space="preserve"> </w:t>
      </w:r>
      <w:r w:rsidRPr="00F2647E">
        <w:rPr>
          <w:rFonts w:hint="eastAsia"/>
          <w:lang w:val="ru-RU"/>
        </w:rPr>
        <w:t>ИСПОЛЬЗОВАНИЯ</w:t>
      </w:r>
      <w:r w:rsidRPr="00F2647E">
        <w:rPr>
          <w:lang w:val="ru-RU"/>
        </w:rPr>
        <w:t xml:space="preserve"> </w:t>
      </w:r>
      <w:r w:rsidRPr="00F2647E">
        <w:rPr>
          <w:rFonts w:hint="eastAsia"/>
          <w:lang w:val="ru-RU"/>
        </w:rPr>
        <w:t>ТЕЛЕМЕДИЦИНСКИХ</w:t>
      </w:r>
      <w:r w:rsidRPr="00F2647E">
        <w:rPr>
          <w:lang w:val="ru-RU"/>
        </w:rPr>
        <w:t xml:space="preserve"> </w:t>
      </w:r>
      <w:r w:rsidRPr="00F2647E">
        <w:rPr>
          <w:rFonts w:hint="eastAsia"/>
          <w:lang w:val="ru-RU"/>
        </w:rPr>
        <w:t>ТЕХНОЛОГИЙ</w:t>
      </w:r>
      <w:r w:rsidRPr="00F2647E">
        <w:rPr>
          <w:lang w:val="ru-RU"/>
        </w:rPr>
        <w:t xml:space="preserve"> </w:t>
      </w:r>
      <w:r w:rsidRPr="00F2647E">
        <w:rPr>
          <w:rFonts w:hint="eastAsia"/>
          <w:lang w:val="ru-RU"/>
        </w:rPr>
        <w:t>В</w:t>
      </w:r>
      <w:r w:rsidRPr="00F2647E">
        <w:rPr>
          <w:lang w:val="ru-RU"/>
        </w:rPr>
        <w:t xml:space="preserve"> </w:t>
      </w:r>
      <w:r w:rsidRPr="00F2647E">
        <w:rPr>
          <w:rFonts w:hint="eastAsia"/>
          <w:lang w:val="ru-RU"/>
        </w:rPr>
        <w:t>ПАЦИЕНТ</w:t>
      </w:r>
      <w:r w:rsidRPr="00F2647E">
        <w:rPr>
          <w:lang w:val="ru-RU"/>
        </w:rPr>
        <w:t>-</w:t>
      </w:r>
      <w:r w:rsidRPr="00F2647E">
        <w:rPr>
          <w:rFonts w:hint="eastAsia"/>
          <w:lang w:val="ru-RU"/>
        </w:rPr>
        <w:t>ЦЕНТРИРОВАННОЙ</w:t>
      </w:r>
      <w:r w:rsidRPr="00F2647E">
        <w:rPr>
          <w:lang w:val="ru-RU"/>
        </w:rPr>
        <w:t xml:space="preserve"> </w:t>
      </w:r>
      <w:r w:rsidRPr="00F2647E">
        <w:rPr>
          <w:rFonts w:hint="eastAsia"/>
          <w:lang w:val="ru-RU"/>
        </w:rPr>
        <w:t>УРОЛОГИИ</w:t>
      </w:r>
    </w:p>
    <w:p w14:paraId="6ABD7F54" w14:textId="77777777" w:rsidR="00F2647E" w:rsidRPr="00F2647E" w:rsidRDefault="00F2647E" w:rsidP="00F2647E">
      <w:pPr>
        <w:rPr>
          <w:lang w:val="ru-RU"/>
        </w:rPr>
      </w:pPr>
    </w:p>
    <w:p w14:paraId="02CAB7B3" w14:textId="77777777" w:rsidR="00F2647E" w:rsidRPr="00F2647E" w:rsidRDefault="00F2647E" w:rsidP="00F2647E">
      <w:pPr>
        <w:rPr>
          <w:lang w:val="ru-RU"/>
        </w:rPr>
      </w:pPr>
      <w:r w:rsidRPr="00F2647E">
        <w:rPr>
          <w:lang w:val="ru-RU"/>
        </w:rPr>
        <w:t xml:space="preserve">6.1. </w:t>
      </w:r>
      <w:r w:rsidRPr="00F2647E">
        <w:rPr>
          <w:rFonts w:hint="eastAsia"/>
          <w:lang w:val="ru-RU"/>
        </w:rPr>
        <w:t>Рационализация</w:t>
      </w:r>
      <w:r w:rsidRPr="00F2647E">
        <w:rPr>
          <w:lang w:val="ru-RU"/>
        </w:rPr>
        <w:t xml:space="preserve"> </w:t>
      </w:r>
      <w:r w:rsidRPr="00F2647E">
        <w:rPr>
          <w:rFonts w:hint="eastAsia"/>
          <w:lang w:val="ru-RU"/>
        </w:rPr>
        <w:t>использования</w:t>
      </w:r>
      <w:r w:rsidRPr="00F2647E">
        <w:rPr>
          <w:lang w:val="ru-RU"/>
        </w:rPr>
        <w:t xml:space="preserve"> </w:t>
      </w:r>
      <w:r w:rsidRPr="00F2647E">
        <w:rPr>
          <w:rFonts w:hint="eastAsia"/>
          <w:lang w:val="ru-RU"/>
        </w:rPr>
        <w:t>ресурсов</w:t>
      </w:r>
    </w:p>
    <w:p w14:paraId="35F5FD02" w14:textId="77777777" w:rsidR="00F2647E" w:rsidRPr="00F2647E" w:rsidRDefault="00F2647E" w:rsidP="00F2647E">
      <w:pPr>
        <w:rPr>
          <w:lang w:val="ru-RU"/>
        </w:rPr>
      </w:pPr>
    </w:p>
    <w:p w14:paraId="38F80B4C" w14:textId="77777777" w:rsidR="00F2647E" w:rsidRPr="00F2647E" w:rsidRDefault="00F2647E" w:rsidP="00F2647E">
      <w:pPr>
        <w:rPr>
          <w:lang w:val="ru-RU"/>
        </w:rPr>
      </w:pPr>
      <w:r w:rsidRPr="00F2647E">
        <w:rPr>
          <w:lang w:val="ru-RU"/>
        </w:rPr>
        <w:t xml:space="preserve">6.2. </w:t>
      </w:r>
      <w:r w:rsidRPr="00F2647E">
        <w:rPr>
          <w:rFonts w:hint="eastAsia"/>
          <w:lang w:val="ru-RU"/>
        </w:rPr>
        <w:t>Оптимизация</w:t>
      </w:r>
      <w:r w:rsidRPr="00F2647E">
        <w:rPr>
          <w:lang w:val="ru-RU"/>
        </w:rPr>
        <w:t xml:space="preserve"> </w:t>
      </w:r>
      <w:r w:rsidRPr="00F2647E">
        <w:rPr>
          <w:rFonts w:hint="eastAsia"/>
          <w:lang w:val="ru-RU"/>
        </w:rPr>
        <w:t>системы</w:t>
      </w:r>
      <w:r w:rsidRPr="00F2647E">
        <w:rPr>
          <w:lang w:val="ru-RU"/>
        </w:rPr>
        <w:t xml:space="preserve"> </w:t>
      </w:r>
      <w:r w:rsidRPr="00F2647E">
        <w:rPr>
          <w:rFonts w:hint="eastAsia"/>
          <w:lang w:val="ru-RU"/>
        </w:rPr>
        <w:t>организации</w:t>
      </w:r>
      <w:r w:rsidRPr="00F2647E">
        <w:rPr>
          <w:lang w:val="ru-RU"/>
        </w:rPr>
        <w:t xml:space="preserve"> </w:t>
      </w:r>
      <w:r w:rsidRPr="00F2647E">
        <w:rPr>
          <w:rFonts w:hint="eastAsia"/>
          <w:lang w:val="ru-RU"/>
        </w:rPr>
        <w:t>медицинской</w:t>
      </w:r>
      <w:r w:rsidRPr="00F2647E">
        <w:rPr>
          <w:lang w:val="ru-RU"/>
        </w:rPr>
        <w:t xml:space="preserve"> </w:t>
      </w:r>
      <w:r w:rsidRPr="00F2647E">
        <w:rPr>
          <w:rFonts w:hint="eastAsia"/>
          <w:lang w:val="ru-RU"/>
        </w:rPr>
        <w:t>помощи</w:t>
      </w:r>
      <w:r w:rsidRPr="00F2647E">
        <w:rPr>
          <w:lang w:val="ru-RU"/>
        </w:rPr>
        <w:t xml:space="preserve"> </w:t>
      </w:r>
      <w:r w:rsidRPr="00F2647E">
        <w:rPr>
          <w:rFonts w:hint="eastAsia"/>
          <w:lang w:val="ru-RU"/>
        </w:rPr>
        <w:t>урологического</w:t>
      </w:r>
      <w:r w:rsidRPr="00F2647E">
        <w:rPr>
          <w:lang w:val="ru-RU"/>
        </w:rPr>
        <w:t xml:space="preserve"> </w:t>
      </w:r>
      <w:r w:rsidRPr="00F2647E">
        <w:rPr>
          <w:rFonts w:hint="eastAsia"/>
          <w:lang w:val="ru-RU"/>
        </w:rPr>
        <w:t>профиля</w:t>
      </w:r>
      <w:r w:rsidRPr="00F2647E">
        <w:rPr>
          <w:lang w:val="ru-RU"/>
        </w:rPr>
        <w:t xml:space="preserve"> </w:t>
      </w:r>
      <w:r w:rsidRPr="00F2647E">
        <w:rPr>
          <w:rFonts w:hint="eastAsia"/>
          <w:lang w:val="ru-RU"/>
        </w:rPr>
        <w:t>с</w:t>
      </w:r>
      <w:r w:rsidRPr="00F2647E">
        <w:rPr>
          <w:lang w:val="ru-RU"/>
        </w:rPr>
        <w:t xml:space="preserve"> </w:t>
      </w:r>
      <w:r w:rsidRPr="00F2647E">
        <w:rPr>
          <w:rFonts w:hint="eastAsia"/>
          <w:lang w:val="ru-RU"/>
        </w:rPr>
        <w:t>использованием</w:t>
      </w:r>
      <w:r w:rsidRPr="00F2647E">
        <w:rPr>
          <w:lang w:val="ru-RU"/>
        </w:rPr>
        <w:t xml:space="preserve"> </w:t>
      </w:r>
      <w:r w:rsidRPr="00F2647E">
        <w:rPr>
          <w:rFonts w:hint="eastAsia"/>
          <w:lang w:val="ru-RU"/>
        </w:rPr>
        <w:t>телемедицинских</w:t>
      </w:r>
      <w:r w:rsidRPr="00F2647E">
        <w:rPr>
          <w:lang w:val="ru-RU"/>
        </w:rPr>
        <w:t xml:space="preserve"> </w:t>
      </w:r>
      <w:r w:rsidRPr="00F2647E">
        <w:rPr>
          <w:rFonts w:hint="eastAsia"/>
          <w:lang w:val="ru-RU"/>
        </w:rPr>
        <w:t>технологий</w:t>
      </w:r>
    </w:p>
    <w:p w14:paraId="1ED63DB9" w14:textId="77777777" w:rsidR="00F2647E" w:rsidRPr="00F2647E" w:rsidRDefault="00F2647E" w:rsidP="00F2647E">
      <w:pPr>
        <w:rPr>
          <w:lang w:val="ru-RU"/>
        </w:rPr>
      </w:pPr>
    </w:p>
    <w:p w14:paraId="1C0AB741" w14:textId="77777777" w:rsidR="00F2647E" w:rsidRPr="00F2647E" w:rsidRDefault="00F2647E" w:rsidP="00F2647E">
      <w:pPr>
        <w:rPr>
          <w:lang w:val="ru-RU"/>
        </w:rPr>
      </w:pPr>
      <w:r w:rsidRPr="00F2647E">
        <w:rPr>
          <w:rFonts w:hint="eastAsia"/>
          <w:lang w:val="ru-RU"/>
        </w:rPr>
        <w:t>ЗАКЛЮЧЕНИЕ</w:t>
      </w:r>
    </w:p>
    <w:p w14:paraId="6224F24E" w14:textId="77777777" w:rsidR="00F2647E" w:rsidRPr="00F2647E" w:rsidRDefault="00F2647E" w:rsidP="00F2647E">
      <w:pPr>
        <w:rPr>
          <w:lang w:val="ru-RU"/>
        </w:rPr>
      </w:pPr>
    </w:p>
    <w:p w14:paraId="3E70954B" w14:textId="77777777" w:rsidR="00F2647E" w:rsidRPr="00F2647E" w:rsidRDefault="00F2647E" w:rsidP="00F2647E">
      <w:pPr>
        <w:rPr>
          <w:lang w:val="ru-RU"/>
        </w:rPr>
      </w:pPr>
      <w:r w:rsidRPr="00F2647E">
        <w:rPr>
          <w:rFonts w:hint="eastAsia"/>
          <w:lang w:val="ru-RU"/>
        </w:rPr>
        <w:t>ВЫВОДЫ</w:t>
      </w:r>
    </w:p>
    <w:p w14:paraId="001C3ADD" w14:textId="77777777" w:rsidR="00F2647E" w:rsidRPr="00F2647E" w:rsidRDefault="00F2647E" w:rsidP="00F2647E">
      <w:pPr>
        <w:rPr>
          <w:lang w:val="ru-RU"/>
        </w:rPr>
      </w:pPr>
    </w:p>
    <w:p w14:paraId="560AD0E1" w14:textId="77777777" w:rsidR="00F2647E" w:rsidRPr="00F2647E" w:rsidRDefault="00F2647E" w:rsidP="00F2647E">
      <w:pPr>
        <w:rPr>
          <w:lang w:val="ru-RU"/>
        </w:rPr>
      </w:pPr>
      <w:r w:rsidRPr="00F2647E">
        <w:rPr>
          <w:rFonts w:hint="eastAsia"/>
          <w:lang w:val="ru-RU"/>
        </w:rPr>
        <w:t>ПРАКТИЧЕСКИЕ</w:t>
      </w:r>
      <w:r w:rsidRPr="00F2647E">
        <w:rPr>
          <w:lang w:val="ru-RU"/>
        </w:rPr>
        <w:t xml:space="preserve"> </w:t>
      </w:r>
      <w:r w:rsidRPr="00F2647E">
        <w:rPr>
          <w:rFonts w:hint="eastAsia"/>
          <w:lang w:val="ru-RU"/>
        </w:rPr>
        <w:t>РЕКОМЕНДАЦИИ</w:t>
      </w:r>
    </w:p>
    <w:p w14:paraId="77FC221A" w14:textId="77777777" w:rsidR="00F2647E" w:rsidRPr="00F2647E" w:rsidRDefault="00F2647E" w:rsidP="00F2647E">
      <w:pPr>
        <w:rPr>
          <w:lang w:val="ru-RU"/>
        </w:rPr>
      </w:pPr>
    </w:p>
    <w:p w14:paraId="1EB529EC" w14:textId="77777777" w:rsidR="00F2647E" w:rsidRPr="00F2647E" w:rsidRDefault="00F2647E" w:rsidP="00F2647E">
      <w:pPr>
        <w:rPr>
          <w:lang w:val="ru-RU"/>
        </w:rPr>
      </w:pPr>
      <w:r w:rsidRPr="00F2647E">
        <w:rPr>
          <w:rFonts w:hint="eastAsia"/>
          <w:lang w:val="ru-RU"/>
        </w:rPr>
        <w:lastRenderedPageBreak/>
        <w:t>СПИСОК</w:t>
      </w:r>
      <w:r w:rsidRPr="00F2647E">
        <w:rPr>
          <w:lang w:val="ru-RU"/>
        </w:rPr>
        <w:t xml:space="preserve"> </w:t>
      </w:r>
      <w:r w:rsidRPr="00F2647E">
        <w:rPr>
          <w:rFonts w:hint="eastAsia"/>
          <w:lang w:val="ru-RU"/>
        </w:rPr>
        <w:t>СОКРАЩЕНИЙ</w:t>
      </w:r>
    </w:p>
    <w:p w14:paraId="2715FA8F" w14:textId="77777777" w:rsidR="00F2647E" w:rsidRPr="00F2647E" w:rsidRDefault="00F2647E" w:rsidP="00F2647E">
      <w:pPr>
        <w:rPr>
          <w:lang w:val="ru-RU"/>
        </w:rPr>
      </w:pPr>
    </w:p>
    <w:p w14:paraId="1139FFCB" w14:textId="77777777" w:rsidR="00F2647E" w:rsidRPr="00F2647E" w:rsidRDefault="00F2647E" w:rsidP="00F2647E">
      <w:pPr>
        <w:rPr>
          <w:lang w:val="ru-RU"/>
        </w:rPr>
      </w:pPr>
      <w:r w:rsidRPr="00F2647E">
        <w:rPr>
          <w:rFonts w:hint="eastAsia"/>
          <w:lang w:val="ru-RU"/>
        </w:rPr>
        <w:t>СПИСОК</w:t>
      </w:r>
      <w:r w:rsidRPr="00F2647E">
        <w:rPr>
          <w:lang w:val="ru-RU"/>
        </w:rPr>
        <w:t xml:space="preserve"> </w:t>
      </w:r>
      <w:r w:rsidRPr="00F2647E">
        <w:rPr>
          <w:rFonts w:hint="eastAsia"/>
          <w:lang w:val="ru-RU"/>
        </w:rPr>
        <w:t>ЛИТЕРАТУРЫ</w:t>
      </w:r>
    </w:p>
    <w:p w14:paraId="7916B8ED" w14:textId="77777777" w:rsidR="00F2647E" w:rsidRPr="00F2647E" w:rsidRDefault="00F2647E" w:rsidP="00F2647E">
      <w:pPr>
        <w:rPr>
          <w:lang w:val="ru-RU"/>
        </w:rPr>
      </w:pPr>
    </w:p>
    <w:p w14:paraId="77C1666A" w14:textId="77777777" w:rsidR="00F2647E" w:rsidRPr="00F2647E" w:rsidRDefault="00F2647E" w:rsidP="00F2647E">
      <w:pPr>
        <w:rPr>
          <w:lang w:val="ru-RU"/>
        </w:rPr>
      </w:pPr>
      <w:r w:rsidRPr="00F2647E">
        <w:rPr>
          <w:lang w:val="ru-RU"/>
        </w:rPr>
        <w:t>134</w:t>
      </w:r>
    </w:p>
    <w:p w14:paraId="5182D656" w14:textId="77777777" w:rsidR="00F2647E" w:rsidRPr="00F2647E" w:rsidRDefault="00F2647E" w:rsidP="00F2647E">
      <w:pPr>
        <w:rPr>
          <w:lang w:val="ru-RU"/>
        </w:rPr>
      </w:pPr>
    </w:p>
    <w:p w14:paraId="23657564" w14:textId="77777777" w:rsidR="00F2647E" w:rsidRPr="00F2647E" w:rsidRDefault="00F2647E" w:rsidP="00F2647E">
      <w:pPr>
        <w:rPr>
          <w:lang w:val="ru-RU"/>
        </w:rPr>
      </w:pPr>
      <w:r w:rsidRPr="00F2647E">
        <w:rPr>
          <w:rFonts w:hint="eastAsia"/>
          <w:lang w:val="ru-RU"/>
        </w:rPr>
        <w:t>ПРИЛОЖЕНИЕ</w:t>
      </w:r>
    </w:p>
    <w:p w14:paraId="06553022" w14:textId="77777777" w:rsidR="00F2647E" w:rsidRPr="00F2647E" w:rsidRDefault="00F2647E" w:rsidP="00F2647E">
      <w:pPr>
        <w:rPr>
          <w:lang w:val="ru-RU"/>
        </w:rPr>
      </w:pPr>
    </w:p>
    <w:p w14:paraId="01714ABE" w14:textId="0D2441AD" w:rsidR="00F2647E" w:rsidRPr="00F2647E" w:rsidRDefault="00F2647E" w:rsidP="00F2647E">
      <w:pPr>
        <w:rPr>
          <w:lang w:val="ru-RU"/>
        </w:rPr>
      </w:pPr>
      <w:r w:rsidRPr="00F2647E">
        <w:rPr>
          <w:lang w:val="ru-RU"/>
        </w:rPr>
        <w:t>1911</w:t>
      </w:r>
    </w:p>
    <w:sectPr w:rsidR="00F2647E" w:rsidRPr="00F2647E" w:rsidSect="00D678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3698B" w14:textId="77777777" w:rsidR="00D67828" w:rsidRPr="00C66E52" w:rsidRDefault="00D67828">
      <w:pPr>
        <w:spacing w:after="0" w:line="240" w:lineRule="auto"/>
      </w:pPr>
      <w:r w:rsidRPr="00C66E52">
        <w:separator/>
      </w:r>
    </w:p>
  </w:endnote>
  <w:endnote w:type="continuationSeparator" w:id="0">
    <w:p w14:paraId="282EEAEB" w14:textId="77777777" w:rsidR="00D67828" w:rsidRPr="00C66E52" w:rsidRDefault="00D6782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93DB3" w14:textId="77777777" w:rsidR="00D67828" w:rsidRPr="00C66E52" w:rsidRDefault="00D67828"/>
    <w:p w14:paraId="1D10D233" w14:textId="77777777" w:rsidR="00D67828" w:rsidRPr="00C66E52" w:rsidRDefault="00D67828"/>
    <w:p w14:paraId="295C9DA9" w14:textId="77777777" w:rsidR="00D67828" w:rsidRPr="00C66E52" w:rsidRDefault="00D67828"/>
    <w:p w14:paraId="61191989" w14:textId="77777777" w:rsidR="00D67828" w:rsidRPr="00C66E52" w:rsidRDefault="00D67828"/>
    <w:p w14:paraId="1AF57F01" w14:textId="77777777" w:rsidR="00D67828" w:rsidRPr="00C66E52" w:rsidRDefault="00D67828"/>
    <w:p w14:paraId="571601DC" w14:textId="77777777" w:rsidR="00D67828" w:rsidRPr="00C66E52" w:rsidRDefault="00D67828"/>
    <w:p w14:paraId="02522D1E" w14:textId="77777777" w:rsidR="00D67828" w:rsidRPr="00C66E52" w:rsidRDefault="00D6782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4A031C9" wp14:editId="20A2CE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E4979" w14:textId="77777777" w:rsidR="00D67828" w:rsidRPr="00C66E52" w:rsidRDefault="00D6782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031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6E4979" w14:textId="77777777" w:rsidR="00D67828" w:rsidRPr="00C66E52" w:rsidRDefault="00D6782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599835C" w14:textId="77777777" w:rsidR="00D67828" w:rsidRPr="00C66E52" w:rsidRDefault="00D67828"/>
    <w:p w14:paraId="0D512164" w14:textId="77777777" w:rsidR="00D67828" w:rsidRPr="00C66E52" w:rsidRDefault="00D67828"/>
    <w:p w14:paraId="7C7AAFF3" w14:textId="77777777" w:rsidR="00D67828" w:rsidRPr="00C66E52" w:rsidRDefault="00D6782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0E66214" wp14:editId="414D6D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ACF2" w14:textId="77777777" w:rsidR="00D67828" w:rsidRPr="00C66E52" w:rsidRDefault="00D67828"/>
                          <w:p w14:paraId="5310AAB0" w14:textId="77777777" w:rsidR="00D67828" w:rsidRPr="00C66E52" w:rsidRDefault="00D6782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662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EDACF2" w14:textId="77777777" w:rsidR="00D67828" w:rsidRPr="00C66E52" w:rsidRDefault="00D67828"/>
                    <w:p w14:paraId="5310AAB0" w14:textId="77777777" w:rsidR="00D67828" w:rsidRPr="00C66E52" w:rsidRDefault="00D6782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9BCE714" w14:textId="77777777" w:rsidR="00D67828" w:rsidRPr="00C66E52" w:rsidRDefault="00D67828"/>
    <w:p w14:paraId="2EF9B006" w14:textId="77777777" w:rsidR="00D67828" w:rsidRPr="00C66E52" w:rsidRDefault="00D67828">
      <w:pPr>
        <w:rPr>
          <w:sz w:val="2"/>
          <w:szCs w:val="2"/>
        </w:rPr>
      </w:pPr>
    </w:p>
    <w:p w14:paraId="3BE2B424" w14:textId="77777777" w:rsidR="00D67828" w:rsidRPr="00C66E52" w:rsidRDefault="00D67828"/>
    <w:p w14:paraId="03259A61" w14:textId="77777777" w:rsidR="00D67828" w:rsidRPr="00C66E52" w:rsidRDefault="00D67828">
      <w:pPr>
        <w:spacing w:after="0" w:line="240" w:lineRule="auto"/>
      </w:pPr>
    </w:p>
  </w:footnote>
  <w:footnote w:type="continuationSeparator" w:id="0">
    <w:p w14:paraId="1C3C7DD7" w14:textId="77777777" w:rsidR="00D67828" w:rsidRPr="00C66E52" w:rsidRDefault="00D6782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828"/>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24313</TotalTime>
  <Pages>3</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3606</cp:revision>
  <cp:lastPrinted>2009-02-06T05:36:00Z</cp:lastPrinted>
  <dcterms:created xsi:type="dcterms:W3CDTF">2024-04-09T10:20:00Z</dcterms:created>
  <dcterms:modified xsi:type="dcterms:W3CDTF">2024-05-07T17:41:00Z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