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D171C" w:rsidRDefault="008D171C" w:rsidP="008D171C">
      <w:r w:rsidRPr="00AA17E4">
        <w:rPr>
          <w:rFonts w:ascii="Times New Roman" w:eastAsia="Times New Roman" w:hAnsi="Times New Roman" w:cs="Times New Roman"/>
          <w:b/>
          <w:sz w:val="24"/>
          <w:szCs w:val="24"/>
          <w:lang w:eastAsia="ru-RU"/>
        </w:rPr>
        <w:t>Без’язична Ольга Володимирівна</w:t>
      </w:r>
      <w:r w:rsidRPr="00AA17E4">
        <w:rPr>
          <w:rFonts w:ascii="Times New Roman" w:eastAsia="Times New Roman" w:hAnsi="Times New Roman" w:cs="Times New Roman"/>
          <w:sz w:val="24"/>
          <w:szCs w:val="24"/>
          <w:lang w:eastAsia="ru-RU"/>
        </w:rPr>
        <w:t xml:space="preserve">, старший викладач кафедри фізичної терапії, Харківська державна академія фізичної культури. Назва дисертації: «Фізична реабілітація тренованих осіб після артроскопічно контрольованої пластики передньої хрестоподібної зв’язки колінного суглоба». </w:t>
      </w:r>
      <w:r w:rsidRPr="00AA17E4">
        <w:rPr>
          <w:rFonts w:ascii="Times New Roman" w:eastAsia="Times New Roman" w:hAnsi="Times New Roman" w:cs="Times New Roman"/>
          <w:bCs/>
          <w:iCs/>
          <w:sz w:val="24"/>
          <w:szCs w:val="24"/>
          <w:lang w:eastAsia="ru-RU"/>
        </w:rPr>
        <w:t>Шифр та назва спеціальності</w:t>
      </w:r>
      <w:r w:rsidRPr="00AA17E4">
        <w:rPr>
          <w:rFonts w:ascii="Times New Roman" w:eastAsia="Times New Roman" w:hAnsi="Times New Roman" w:cs="Times New Roman"/>
          <w:sz w:val="24"/>
          <w:szCs w:val="24"/>
          <w:lang w:eastAsia="ru-RU"/>
        </w:rPr>
        <w:t xml:space="preserve"> – 24.00.03 – фізична реабілітація. </w:t>
      </w:r>
      <w:r w:rsidRPr="00AA17E4">
        <w:rPr>
          <w:rFonts w:ascii="Times New Roman" w:eastAsia="Times New Roman" w:hAnsi="Times New Roman" w:cs="Times New Roman"/>
          <w:bCs/>
          <w:iCs/>
          <w:sz w:val="24"/>
          <w:szCs w:val="24"/>
          <w:lang w:eastAsia="ru-RU"/>
        </w:rPr>
        <w:t>Спецрада</w:t>
      </w:r>
      <w:r w:rsidRPr="00AA17E4">
        <w:rPr>
          <w:rFonts w:ascii="Times New Roman" w:eastAsia="Times New Roman" w:hAnsi="Times New Roman" w:cs="Times New Roman"/>
          <w:sz w:val="24"/>
          <w:szCs w:val="24"/>
          <w:lang w:eastAsia="ru-RU"/>
        </w:rPr>
        <w:t xml:space="preserve"> Д 26.829.02 Національного університету фізичного виховання і спорту України</w:t>
      </w:r>
    </w:p>
    <w:sectPr w:rsidR="00CD7D1F" w:rsidRPr="008D17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D171C" w:rsidRPr="008D17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0D9E8-4B97-42D6-9192-F8FB27E9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2021-08-22T07:03:00Z</dcterms:created>
  <dcterms:modified xsi:type="dcterms:W3CDTF">2021-08-22T16:05:00Z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