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A64BF9" w:rsidRDefault="00A64BF9" w:rsidP="00A64BF9">
      <w:r w:rsidRPr="00E96295">
        <w:rPr>
          <w:rFonts w:ascii="Times New Roman" w:eastAsia="Times New Roman" w:hAnsi="Times New Roman" w:cs="Times New Roman"/>
          <w:b/>
          <w:sz w:val="24"/>
          <w:szCs w:val="24"/>
          <w:lang w:eastAsia="ru-RU"/>
        </w:rPr>
        <w:t>Бабченко Яніна Юріївна,</w:t>
      </w:r>
      <w:r w:rsidRPr="00E96295">
        <w:rPr>
          <w:rFonts w:ascii="Times New Roman" w:eastAsia="Times New Roman" w:hAnsi="Times New Roman" w:cs="Times New Roman"/>
          <w:sz w:val="24"/>
          <w:szCs w:val="24"/>
          <w:lang w:eastAsia="ru-RU"/>
        </w:rPr>
        <w:t xml:space="preserve"> викладач кафедри режисури та майстерності актора, Київський національний університет культури і мистецтв. Назва дисертації: «Образна презентація інформації у сучасному медіапросторі культури». Шифр та назва спеціальності – </w:t>
      </w:r>
      <w:r w:rsidRPr="00E96295">
        <w:rPr>
          <w:rFonts w:ascii="Times New Roman" w:eastAsia="Times New Roman" w:hAnsi="Times New Roman" w:cs="Times New Roman"/>
          <w:sz w:val="24"/>
          <w:szCs w:val="24"/>
          <w:lang w:eastAsia="zh-CN"/>
        </w:rPr>
        <w:t>26.00.01 – теорія та історія культури. Спецрада Д 26.807.02 Київського національного університету культури і мистецтв</w:t>
      </w:r>
    </w:p>
    <w:sectPr w:rsidR="004111C7" w:rsidRPr="00A64BF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A64BF9" w:rsidRPr="00A64BF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348"/>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CE731-838F-4244-BE04-9FD3C99F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117</cp:revision>
  <cp:lastPrinted>2009-02-06T05:36:00Z</cp:lastPrinted>
  <dcterms:created xsi:type="dcterms:W3CDTF">2021-03-21T15:23:00Z</dcterms:created>
  <dcterms:modified xsi:type="dcterms:W3CDTF">2021-03-22T15:18:00Z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