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D7CA"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Корепанов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Алексей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Петрович</w:t>
      </w:r>
      <w:r w:rsidRPr="005713D9">
        <w:rPr>
          <w:rFonts w:ascii="Helvetica" w:hAnsi="Helvetica" w:cs="Helvetica"/>
          <w:b/>
          <w:bCs/>
          <w:color w:val="222222"/>
          <w:sz w:val="21"/>
          <w:szCs w:val="21"/>
        </w:rPr>
        <w:t>.</w:t>
      </w:r>
    </w:p>
    <w:p w14:paraId="43CD150F"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Изучение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отдельных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формировании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бактериальной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 </w:t>
      </w:r>
      <w:r w:rsidRPr="005713D9">
        <w:rPr>
          <w:rFonts w:ascii="Helvetica" w:hAnsi="Helvetica" w:cs="Helvetica" w:hint="eastAsia"/>
          <w:b/>
          <w:bCs/>
          <w:color w:val="222222"/>
          <w:sz w:val="21"/>
          <w:szCs w:val="21"/>
        </w:rPr>
        <w:t>диссертация</w:t>
      </w:r>
      <w:r w:rsidRPr="005713D9">
        <w:rPr>
          <w:rFonts w:ascii="Helvetica" w:hAnsi="Helvetica" w:cs="Helvetica"/>
          <w:b/>
          <w:bCs/>
          <w:color w:val="222222"/>
          <w:sz w:val="21"/>
          <w:szCs w:val="21"/>
        </w:rPr>
        <w:t xml:space="preserve"> ... </w:t>
      </w:r>
      <w:r w:rsidRPr="005713D9">
        <w:rPr>
          <w:rFonts w:ascii="Helvetica" w:hAnsi="Helvetica" w:cs="Helvetica" w:hint="eastAsia"/>
          <w:b/>
          <w:bCs/>
          <w:color w:val="222222"/>
          <w:sz w:val="21"/>
          <w:szCs w:val="21"/>
        </w:rPr>
        <w:t>кандидата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биологических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наук</w:t>
      </w:r>
      <w:r w:rsidRPr="005713D9">
        <w:rPr>
          <w:rFonts w:ascii="Helvetica" w:hAnsi="Helvetica" w:cs="Helvetica"/>
          <w:b/>
          <w:bCs/>
          <w:color w:val="222222"/>
          <w:sz w:val="21"/>
          <w:szCs w:val="21"/>
        </w:rPr>
        <w:t xml:space="preserve"> : 03.00.03. - </w:t>
      </w:r>
      <w:r w:rsidRPr="005713D9">
        <w:rPr>
          <w:rFonts w:ascii="Helvetica" w:hAnsi="Helvetica" w:cs="Helvetica" w:hint="eastAsia"/>
          <w:b/>
          <w:bCs/>
          <w:color w:val="222222"/>
          <w:sz w:val="21"/>
          <w:szCs w:val="21"/>
        </w:rPr>
        <w:t>Москва</w:t>
      </w:r>
      <w:r w:rsidRPr="005713D9">
        <w:rPr>
          <w:rFonts w:ascii="Helvetica" w:hAnsi="Helvetica" w:cs="Helvetica"/>
          <w:b/>
          <w:bCs/>
          <w:color w:val="222222"/>
          <w:sz w:val="21"/>
          <w:szCs w:val="21"/>
        </w:rPr>
        <w:t xml:space="preserve">, 2006. - 125 </w:t>
      </w:r>
      <w:proofErr w:type="gramStart"/>
      <w:r w:rsidRPr="005713D9">
        <w:rPr>
          <w:rFonts w:ascii="Helvetica" w:hAnsi="Helvetica" w:cs="Helvetica" w:hint="eastAsia"/>
          <w:b/>
          <w:bCs/>
          <w:color w:val="222222"/>
          <w:sz w:val="21"/>
          <w:szCs w:val="21"/>
        </w:rPr>
        <w:t>с</w:t>
      </w:r>
      <w:r w:rsidRPr="005713D9">
        <w:rPr>
          <w:rFonts w:ascii="Helvetica" w:hAnsi="Helvetica" w:cs="Helvetica"/>
          <w:b/>
          <w:bCs/>
          <w:color w:val="222222"/>
          <w:sz w:val="21"/>
          <w:szCs w:val="21"/>
        </w:rPr>
        <w:t>. :</w:t>
      </w:r>
      <w:proofErr w:type="gramEnd"/>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ил</w:t>
      </w:r>
      <w:r w:rsidRPr="005713D9">
        <w:rPr>
          <w:rFonts w:ascii="Helvetica" w:hAnsi="Helvetica" w:cs="Helvetica"/>
          <w:b/>
          <w:bCs/>
          <w:color w:val="222222"/>
          <w:sz w:val="21"/>
          <w:szCs w:val="21"/>
        </w:rPr>
        <w:t>.</w:t>
      </w:r>
    </w:p>
    <w:p w14:paraId="2DADAE87"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больше</w:t>
      </w:r>
    </w:p>
    <w:p w14:paraId="7B0D2EDB"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Цитаты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из</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текста</w:t>
      </w:r>
      <w:r w:rsidRPr="005713D9">
        <w:rPr>
          <w:rFonts w:ascii="Helvetica" w:hAnsi="Helvetica" w:cs="Helvetica"/>
          <w:b/>
          <w:bCs/>
          <w:color w:val="222222"/>
          <w:sz w:val="21"/>
          <w:szCs w:val="21"/>
        </w:rPr>
        <w:t>:</w:t>
      </w:r>
    </w:p>
    <w:p w14:paraId="43CB8224"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стр</w:t>
      </w:r>
      <w:r w:rsidRPr="005713D9">
        <w:rPr>
          <w:rFonts w:ascii="Helvetica" w:hAnsi="Helvetica" w:cs="Helvetica"/>
          <w:b/>
          <w:bCs/>
          <w:color w:val="222222"/>
          <w:sz w:val="21"/>
          <w:szCs w:val="21"/>
        </w:rPr>
        <w:t>. 1</w:t>
      </w:r>
    </w:p>
    <w:p w14:paraId="714C7F35"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РОССИЙСКАЯ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АКАДЕМИЯ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НАУК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ИНСТИТУТ</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правах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рукописи</w:t>
      </w:r>
      <w:r w:rsidRPr="005713D9">
        <w:rPr>
          <w:rFonts w:ascii="Helvetica" w:hAnsi="Helvetica" w:cs="Helvetica"/>
          <w:b/>
          <w:bCs/>
          <w:color w:val="222222"/>
          <w:sz w:val="21"/>
          <w:szCs w:val="21"/>
        </w:rPr>
        <w:t xml:space="preserve"> 61:07-3/41 </w:t>
      </w:r>
      <w:r w:rsidRPr="005713D9">
        <w:rPr>
          <w:rFonts w:ascii="Helvetica" w:hAnsi="Helvetica" w:cs="Helvetica" w:hint="eastAsia"/>
          <w:b/>
          <w:bCs/>
          <w:color w:val="222222"/>
          <w:sz w:val="21"/>
          <w:szCs w:val="21"/>
        </w:rPr>
        <w:t>КОРЕПАНОВ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Алексей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Петрович</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ИЗУЧЕНИЕ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ОТДЕЛБНБ</w:t>
      </w:r>
      <w:r w:rsidRPr="005713D9">
        <w:rPr>
          <w:rFonts w:ascii="Helvetica" w:hAnsi="Helvetica" w:cs="Helvetica"/>
          <w:b/>
          <w:bCs/>
          <w:color w:val="222222"/>
          <w:sz w:val="21"/>
          <w:szCs w:val="21"/>
        </w:rPr>
        <w:t>1</w:t>
      </w:r>
      <w:r w:rsidRPr="005713D9">
        <w:rPr>
          <w:rFonts w:ascii="Helvetica" w:hAnsi="Helvetica" w:cs="Helvetica" w:hint="eastAsia"/>
          <w:b/>
          <w:bCs/>
          <w:color w:val="222222"/>
          <w:sz w:val="21"/>
          <w:szCs w:val="21"/>
        </w:rPr>
        <w:t>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w:t>
      </w:r>
      <w:r w:rsidRPr="005713D9">
        <w:rPr>
          <w:rFonts w:ascii="Helvetica" w:hAnsi="Helvetica" w:cs="Helvetica"/>
          <w:b/>
          <w:bCs/>
          <w:color w:val="222222"/>
          <w:sz w:val="21"/>
          <w:szCs w:val="21"/>
        </w:rPr>
        <w:t>0</w:t>
      </w:r>
      <w:r w:rsidRPr="005713D9">
        <w:rPr>
          <w:rFonts w:ascii="Helvetica" w:hAnsi="Helvetica" w:cs="Helvetica" w:hint="eastAsia"/>
          <w:b/>
          <w:bCs/>
          <w:color w:val="222222"/>
          <w:sz w:val="21"/>
          <w:szCs w:val="21"/>
        </w:rPr>
        <w:t>С</w:t>
      </w:r>
      <w:r w:rsidRPr="005713D9">
        <w:rPr>
          <w:rFonts w:ascii="Helvetica" w:hAnsi="Helvetica" w:cs="Helvetica"/>
          <w:b/>
          <w:bCs/>
          <w:color w:val="222222"/>
          <w:sz w:val="21"/>
          <w:szCs w:val="21"/>
        </w:rPr>
        <w:t>0</w:t>
      </w:r>
      <w:r w:rsidRPr="005713D9">
        <w:rPr>
          <w:rFonts w:ascii="Helvetica" w:hAnsi="Helvetica" w:cs="Helvetica" w:hint="eastAsia"/>
          <w:b/>
          <w:bCs/>
          <w:color w:val="222222"/>
          <w:sz w:val="21"/>
          <w:szCs w:val="21"/>
        </w:rPr>
        <w:t>МНБ</w:t>
      </w:r>
      <w:r w:rsidRPr="005713D9">
        <w:rPr>
          <w:rFonts w:ascii="Helvetica" w:hAnsi="Helvetica" w:cs="Helvetica"/>
          <w:b/>
          <w:bCs/>
          <w:color w:val="222222"/>
          <w:sz w:val="21"/>
          <w:szCs w:val="21"/>
        </w:rPr>
        <w:t>1</w:t>
      </w:r>
      <w:r w:rsidRPr="005713D9">
        <w:rPr>
          <w:rFonts w:ascii="Helvetica" w:hAnsi="Helvetica" w:cs="Helvetica" w:hint="eastAsia"/>
          <w:b/>
          <w:bCs/>
          <w:color w:val="222222"/>
          <w:sz w:val="21"/>
          <w:szCs w:val="21"/>
        </w:rPr>
        <w:t>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ФОРМИРОВАНИИ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БАКТЕРИАЛЬНОЙ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w:t>
      </w:r>
      <w:r w:rsidRPr="005713D9">
        <w:rPr>
          <w:rFonts w:ascii="Helvetica" w:hAnsi="Helvetica" w:cs="Helvetica"/>
          <w:b/>
          <w:bCs/>
          <w:color w:val="222222"/>
          <w:sz w:val="21"/>
          <w:szCs w:val="21"/>
        </w:rPr>
        <w:t>0</w:t>
      </w:r>
      <w:r w:rsidRPr="005713D9">
        <w:rPr>
          <w:rFonts w:ascii="Helvetica" w:hAnsi="Helvetica" w:cs="Helvetica" w:hint="eastAsia"/>
          <w:b/>
          <w:bCs/>
          <w:color w:val="222222"/>
          <w:sz w:val="21"/>
          <w:szCs w:val="21"/>
        </w:rPr>
        <w:t>С</w:t>
      </w:r>
      <w:r w:rsidRPr="005713D9">
        <w:rPr>
          <w:rFonts w:ascii="Helvetica" w:hAnsi="Helvetica" w:cs="Helvetica"/>
          <w:b/>
          <w:bCs/>
          <w:color w:val="222222"/>
          <w:sz w:val="21"/>
          <w:szCs w:val="21"/>
        </w:rPr>
        <w:t>0</w:t>
      </w:r>
      <w:r w:rsidRPr="005713D9">
        <w:rPr>
          <w:rFonts w:ascii="Helvetica" w:hAnsi="Helvetica" w:cs="Helvetica" w:hint="eastAsia"/>
          <w:b/>
          <w:bCs/>
          <w:color w:val="222222"/>
          <w:sz w:val="21"/>
          <w:szCs w:val="21"/>
        </w:rPr>
        <w:t>МБ</w:t>
      </w:r>
      <w:r w:rsidRPr="005713D9">
        <w:rPr>
          <w:rFonts w:ascii="Helvetica" w:hAnsi="Helvetica" w:cs="Helvetica"/>
          <w:b/>
          <w:bCs/>
          <w:color w:val="222222"/>
          <w:sz w:val="21"/>
          <w:szCs w:val="21"/>
        </w:rPr>
        <w:t xml:space="preserve">1 03.00.03 - </w:t>
      </w:r>
      <w:r w:rsidRPr="005713D9">
        <w:rPr>
          <w:rFonts w:ascii="Helvetica" w:hAnsi="Helvetica" w:cs="Helvetica" w:hint="eastAsia"/>
          <w:b/>
          <w:bCs/>
          <w:color w:val="222222"/>
          <w:sz w:val="21"/>
          <w:szCs w:val="21"/>
        </w:rPr>
        <w:t>Молекулярная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биология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Диссертация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соискание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ученой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стенени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кандидата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биологических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наук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Научный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руководитель</w:t>
      </w:r>
      <w:r w:rsidRPr="005713D9">
        <w:rPr>
          <w:rFonts w:ascii="Helvetica" w:hAnsi="Helvetica" w:cs="Helvetica"/>
          <w:b/>
          <w:bCs/>
          <w:color w:val="222222"/>
          <w:sz w:val="21"/>
          <w:szCs w:val="21"/>
        </w:rPr>
        <w:t>:</w:t>
      </w:r>
    </w:p>
    <w:p w14:paraId="1EB9162F"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стр</w:t>
      </w:r>
      <w:r w:rsidRPr="005713D9">
        <w:rPr>
          <w:rFonts w:ascii="Helvetica" w:hAnsi="Helvetica" w:cs="Helvetica"/>
          <w:b/>
          <w:bCs/>
          <w:color w:val="222222"/>
          <w:sz w:val="21"/>
          <w:szCs w:val="21"/>
        </w:rPr>
        <w:t>. 3</w:t>
      </w:r>
    </w:p>
    <w:p w14:paraId="3D94BB5A"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бактериальной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элонгационный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цикл</w:t>
      </w:r>
      <w:r w:rsidRPr="005713D9">
        <w:rPr>
          <w:rFonts w:ascii="Helvetica" w:hAnsi="Helvetica" w:cs="Helvetica"/>
          <w:b/>
          <w:bCs/>
          <w:color w:val="222222"/>
          <w:sz w:val="21"/>
          <w:szCs w:val="21"/>
        </w:rPr>
        <w:t xml:space="preserve">, 6 9 9 </w:t>
      </w:r>
      <w:r w:rsidRPr="005713D9">
        <w:rPr>
          <w:rFonts w:ascii="Helvetica" w:hAnsi="Helvetica" w:cs="Helvetica" w:hint="eastAsia"/>
          <w:b/>
          <w:bCs/>
          <w:color w:val="222222"/>
          <w:sz w:val="21"/>
          <w:szCs w:val="21"/>
        </w:rPr>
        <w:t>функционально</w:t>
      </w:r>
      <w:r w:rsidRPr="005713D9">
        <w:rPr>
          <w:rFonts w:ascii="Helvetica" w:hAnsi="Helvetica" w:cs="Helvetica"/>
          <w:b/>
          <w:bCs/>
          <w:color w:val="222222"/>
          <w:sz w:val="21"/>
          <w:szCs w:val="21"/>
        </w:rPr>
        <w:t>-</w:t>
      </w:r>
      <w:r w:rsidRPr="005713D9">
        <w:rPr>
          <w:rFonts w:ascii="Helvetica" w:hAnsi="Helvetica" w:cs="Helvetica" w:hint="eastAsia"/>
          <w:b/>
          <w:bCs/>
          <w:color w:val="222222"/>
          <w:sz w:val="21"/>
          <w:szCs w:val="21"/>
        </w:rPr>
        <w:t>важные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участки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3.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сборке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соИ</w:t>
      </w:r>
      <w:r w:rsidRPr="005713D9">
        <w:rPr>
          <w:rFonts w:ascii="Helvetica" w:hAnsi="Helvetica" w:cs="Helvetica"/>
          <w:b/>
          <w:bCs/>
          <w:color w:val="222222"/>
          <w:sz w:val="21"/>
          <w:szCs w:val="21"/>
        </w:rPr>
        <w:t xml:space="preserve">. 3.1. </w:t>
      </w:r>
      <w:r w:rsidRPr="005713D9">
        <w:rPr>
          <w:rFonts w:ascii="Helvetica" w:hAnsi="Helvetica" w:cs="Helvetica" w:hint="eastAsia"/>
          <w:b/>
          <w:bCs/>
          <w:color w:val="222222"/>
          <w:sz w:val="21"/>
          <w:szCs w:val="21"/>
        </w:rPr>
        <w:t>Формирование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малой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соИ</w:t>
      </w:r>
      <w:r w:rsidRPr="005713D9">
        <w:rPr>
          <w:rFonts w:ascii="Helvetica" w:hAnsi="Helvetica" w:cs="Helvetica"/>
          <w:b/>
          <w:bCs/>
          <w:color w:val="222222"/>
          <w:sz w:val="21"/>
          <w:szCs w:val="21"/>
        </w:rPr>
        <w:t xml:space="preserve">. 3.2. </w:t>
      </w:r>
      <w:r w:rsidRPr="005713D9">
        <w:rPr>
          <w:rFonts w:ascii="Helvetica" w:hAnsi="Helvetica" w:cs="Helvetica" w:hint="eastAsia"/>
          <w:b/>
          <w:bCs/>
          <w:color w:val="222222"/>
          <w:sz w:val="21"/>
          <w:szCs w:val="21"/>
        </w:rPr>
        <w:t>Участие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формировании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функциональных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сайтов</w:t>
      </w:r>
      <w:r w:rsidRPr="005713D9">
        <w:rPr>
          <w:rFonts w:ascii="Helvetica" w:hAnsi="Helvetica" w:cs="Helvetica"/>
          <w:b/>
          <w:bCs/>
          <w:color w:val="222222"/>
          <w:sz w:val="21"/>
          <w:szCs w:val="21"/>
        </w:rPr>
        <w:t xml:space="preserve"> 30S </w:t>
      </w:r>
      <w:r w:rsidRPr="005713D9">
        <w:rPr>
          <w:rFonts w:ascii="Helvetica" w:hAnsi="Helvetica" w:cs="Helvetica" w:hint="eastAsia"/>
          <w:b/>
          <w:bCs/>
          <w:color w:val="222222"/>
          <w:sz w:val="21"/>
          <w:szCs w:val="21"/>
        </w:rPr>
        <w:t>рибосомной</w:t>
      </w:r>
    </w:p>
    <w:p w14:paraId="0DE440F8"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стр</w:t>
      </w:r>
      <w:r w:rsidRPr="005713D9">
        <w:rPr>
          <w:rFonts w:ascii="Helvetica" w:hAnsi="Helvetica" w:cs="Helvetica"/>
          <w:b/>
          <w:bCs/>
          <w:color w:val="222222"/>
          <w:sz w:val="21"/>
          <w:szCs w:val="21"/>
        </w:rPr>
        <w:t>. 6</w:t>
      </w:r>
    </w:p>
    <w:p w14:paraId="089D1255"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осуществлять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одну</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из</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Таким</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образом</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представляется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менее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значимой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чем</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рРНК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Основной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подход</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изучению</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трансляции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нолучение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лишенных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отдельных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онределение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активности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этих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Такие</w:t>
      </w:r>
    </w:p>
    <w:p w14:paraId="0CD50F1D" w14:textId="77777777" w:rsidR="005713D9" w:rsidRPr="005713D9" w:rsidRDefault="005713D9" w:rsidP="005713D9">
      <w:pPr>
        <w:rPr>
          <w:rFonts w:ascii="Helvetica" w:hAnsi="Helvetica" w:cs="Helvetica"/>
          <w:b/>
          <w:bCs/>
          <w:color w:val="222222"/>
          <w:sz w:val="21"/>
          <w:szCs w:val="21"/>
        </w:rPr>
      </w:pPr>
    </w:p>
    <w:p w14:paraId="64B182E8"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Оглавление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диссертации</w:t>
      </w:r>
    </w:p>
    <w:p w14:paraId="08F7E10A"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кандидат</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биологических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наук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Корепанов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Алексей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Петрович</w:t>
      </w:r>
    </w:p>
    <w:p w14:paraId="2880FF8C"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lastRenderedPageBreak/>
        <w:t>ВВЕДЕНИЕ</w:t>
      </w:r>
      <w:r w:rsidRPr="005713D9">
        <w:rPr>
          <w:rFonts w:ascii="Helvetica" w:hAnsi="Helvetica" w:cs="Helvetica"/>
          <w:b/>
          <w:bCs/>
          <w:color w:val="222222"/>
          <w:sz w:val="21"/>
          <w:szCs w:val="21"/>
        </w:rPr>
        <w:t xml:space="preserve"> 6 </w:t>
      </w:r>
      <w:r w:rsidRPr="005713D9">
        <w:rPr>
          <w:rFonts w:ascii="Helvetica" w:hAnsi="Helvetica" w:cs="Helvetica" w:hint="eastAsia"/>
          <w:b/>
          <w:bCs/>
          <w:color w:val="222222"/>
          <w:sz w:val="21"/>
          <w:szCs w:val="21"/>
        </w:rPr>
        <w:t>ОБЗОР</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ЛИТЕРАТУРЫ</w:t>
      </w:r>
    </w:p>
    <w:p w14:paraId="77D85933" w14:textId="77777777" w:rsidR="005713D9" w:rsidRPr="005713D9" w:rsidRDefault="005713D9" w:rsidP="005713D9">
      <w:pPr>
        <w:rPr>
          <w:rFonts w:ascii="Helvetica" w:hAnsi="Helvetica" w:cs="Helvetica"/>
          <w:b/>
          <w:bCs/>
          <w:color w:val="222222"/>
          <w:sz w:val="21"/>
          <w:szCs w:val="21"/>
        </w:rPr>
      </w:pPr>
    </w:p>
    <w:p w14:paraId="41E2F456"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hint="eastAsia"/>
          <w:b/>
          <w:bCs/>
          <w:color w:val="222222"/>
          <w:sz w:val="21"/>
          <w:szCs w:val="21"/>
        </w:rPr>
        <w:t>Исследования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сборке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трансляции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жизнедеятельности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клеток</w:t>
      </w:r>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Escherichia</w:t>
      </w:r>
      <w:proofErr w:type="spellEnd"/>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coll</w:t>
      </w:r>
      <w:proofErr w:type="spellEnd"/>
    </w:p>
    <w:p w14:paraId="3AC455FE" w14:textId="77777777" w:rsidR="005713D9" w:rsidRPr="005713D9" w:rsidRDefault="005713D9" w:rsidP="005713D9">
      <w:pPr>
        <w:rPr>
          <w:rFonts w:ascii="Helvetica" w:hAnsi="Helvetica" w:cs="Helvetica"/>
          <w:b/>
          <w:bCs/>
          <w:color w:val="222222"/>
          <w:sz w:val="21"/>
          <w:szCs w:val="21"/>
        </w:rPr>
      </w:pPr>
    </w:p>
    <w:p w14:paraId="1923C772"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1. </w:t>
      </w:r>
      <w:r w:rsidRPr="005713D9">
        <w:rPr>
          <w:rFonts w:ascii="Helvetica" w:hAnsi="Helvetica" w:cs="Helvetica" w:hint="eastAsia"/>
          <w:b/>
          <w:bCs/>
          <w:color w:val="222222"/>
          <w:sz w:val="21"/>
          <w:szCs w:val="21"/>
        </w:rPr>
        <w:t>Введение</w:t>
      </w:r>
      <w:r w:rsidRPr="005713D9">
        <w:rPr>
          <w:rFonts w:ascii="Helvetica" w:hAnsi="Helvetica" w:cs="Helvetica"/>
          <w:b/>
          <w:bCs/>
          <w:color w:val="222222"/>
          <w:sz w:val="21"/>
          <w:szCs w:val="21"/>
        </w:rPr>
        <w:t>.</w:t>
      </w:r>
    </w:p>
    <w:p w14:paraId="0CA70F8C" w14:textId="77777777" w:rsidR="005713D9" w:rsidRPr="005713D9" w:rsidRDefault="005713D9" w:rsidP="005713D9">
      <w:pPr>
        <w:rPr>
          <w:rFonts w:ascii="Helvetica" w:hAnsi="Helvetica" w:cs="Helvetica"/>
          <w:b/>
          <w:bCs/>
          <w:color w:val="222222"/>
          <w:sz w:val="21"/>
          <w:szCs w:val="21"/>
        </w:rPr>
      </w:pPr>
    </w:p>
    <w:p w14:paraId="000C2B01"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2. </w:t>
      </w:r>
      <w:r w:rsidRPr="005713D9">
        <w:rPr>
          <w:rFonts w:ascii="Helvetica" w:hAnsi="Helvetica" w:cs="Helvetica" w:hint="eastAsia"/>
          <w:b/>
          <w:bCs/>
          <w:color w:val="222222"/>
          <w:sz w:val="21"/>
          <w:szCs w:val="21"/>
        </w:rPr>
        <w:t>Морфология</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бактериальной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элонгационный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цикл</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функционально</w:t>
      </w:r>
      <w:r w:rsidRPr="005713D9">
        <w:rPr>
          <w:rFonts w:ascii="Helvetica" w:hAnsi="Helvetica" w:cs="Helvetica"/>
          <w:b/>
          <w:bCs/>
          <w:color w:val="222222"/>
          <w:sz w:val="21"/>
          <w:szCs w:val="21"/>
        </w:rPr>
        <w:t>-</w:t>
      </w:r>
      <w:r w:rsidRPr="005713D9">
        <w:rPr>
          <w:rFonts w:ascii="Helvetica" w:hAnsi="Helvetica" w:cs="Helvetica" w:hint="eastAsia"/>
          <w:b/>
          <w:bCs/>
          <w:color w:val="222222"/>
          <w:sz w:val="21"/>
          <w:szCs w:val="21"/>
        </w:rPr>
        <w:t>важные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участки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рибосомы</w:t>
      </w:r>
      <w:r w:rsidRPr="005713D9">
        <w:rPr>
          <w:rFonts w:ascii="Helvetica" w:hAnsi="Helvetica" w:cs="Helvetica"/>
          <w:b/>
          <w:bCs/>
          <w:color w:val="222222"/>
          <w:sz w:val="21"/>
          <w:szCs w:val="21"/>
        </w:rPr>
        <w:t>.</w:t>
      </w:r>
    </w:p>
    <w:p w14:paraId="6DDA813B" w14:textId="77777777" w:rsidR="005713D9" w:rsidRPr="005713D9" w:rsidRDefault="005713D9" w:rsidP="005713D9">
      <w:pPr>
        <w:rPr>
          <w:rFonts w:ascii="Helvetica" w:hAnsi="Helvetica" w:cs="Helvetica"/>
          <w:b/>
          <w:bCs/>
          <w:color w:val="222222"/>
          <w:sz w:val="21"/>
          <w:szCs w:val="21"/>
        </w:rPr>
      </w:pPr>
    </w:p>
    <w:p w14:paraId="729C934B"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сборке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coli</w:t>
      </w:r>
      <w:proofErr w:type="spellEnd"/>
      <w:r w:rsidRPr="005713D9">
        <w:rPr>
          <w:rFonts w:ascii="Helvetica" w:hAnsi="Helvetica" w:cs="Helvetica"/>
          <w:b/>
          <w:bCs/>
          <w:color w:val="222222"/>
          <w:sz w:val="21"/>
          <w:szCs w:val="21"/>
        </w:rPr>
        <w:t>.</w:t>
      </w:r>
    </w:p>
    <w:p w14:paraId="7BCB8A38" w14:textId="77777777" w:rsidR="005713D9" w:rsidRPr="005713D9" w:rsidRDefault="005713D9" w:rsidP="005713D9">
      <w:pPr>
        <w:rPr>
          <w:rFonts w:ascii="Helvetica" w:hAnsi="Helvetica" w:cs="Helvetica"/>
          <w:b/>
          <w:bCs/>
          <w:color w:val="222222"/>
          <w:sz w:val="21"/>
          <w:szCs w:val="21"/>
        </w:rPr>
      </w:pPr>
    </w:p>
    <w:p w14:paraId="4A828ECA"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3.1. </w:t>
      </w:r>
      <w:r w:rsidRPr="005713D9">
        <w:rPr>
          <w:rFonts w:ascii="Helvetica" w:hAnsi="Helvetica" w:cs="Helvetica" w:hint="eastAsia"/>
          <w:b/>
          <w:bCs/>
          <w:color w:val="222222"/>
          <w:sz w:val="21"/>
          <w:szCs w:val="21"/>
        </w:rPr>
        <w:t>Формирование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малой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coli</w:t>
      </w:r>
      <w:proofErr w:type="spellEnd"/>
      <w:r w:rsidRPr="005713D9">
        <w:rPr>
          <w:rFonts w:ascii="Helvetica" w:hAnsi="Helvetica" w:cs="Helvetica"/>
          <w:b/>
          <w:bCs/>
          <w:color w:val="222222"/>
          <w:sz w:val="21"/>
          <w:szCs w:val="21"/>
        </w:rPr>
        <w:t>.</w:t>
      </w:r>
    </w:p>
    <w:p w14:paraId="0DACAC62" w14:textId="77777777" w:rsidR="005713D9" w:rsidRPr="005713D9" w:rsidRDefault="005713D9" w:rsidP="005713D9">
      <w:pPr>
        <w:rPr>
          <w:rFonts w:ascii="Helvetica" w:hAnsi="Helvetica" w:cs="Helvetica"/>
          <w:b/>
          <w:bCs/>
          <w:color w:val="222222"/>
          <w:sz w:val="21"/>
          <w:szCs w:val="21"/>
        </w:rPr>
      </w:pPr>
    </w:p>
    <w:p w14:paraId="345DECA4"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3.2. </w:t>
      </w:r>
      <w:r w:rsidRPr="005713D9">
        <w:rPr>
          <w:rFonts w:ascii="Helvetica" w:hAnsi="Helvetica" w:cs="Helvetica" w:hint="eastAsia"/>
          <w:b/>
          <w:bCs/>
          <w:color w:val="222222"/>
          <w:sz w:val="21"/>
          <w:szCs w:val="21"/>
        </w:rPr>
        <w:t>Участие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формировании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функциональных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сайтов</w:t>
      </w:r>
    </w:p>
    <w:p w14:paraId="124C1C88" w14:textId="77777777" w:rsidR="005713D9" w:rsidRPr="005713D9" w:rsidRDefault="005713D9" w:rsidP="005713D9">
      <w:pPr>
        <w:rPr>
          <w:rFonts w:ascii="Helvetica" w:hAnsi="Helvetica" w:cs="Helvetica"/>
          <w:b/>
          <w:bCs/>
          <w:color w:val="222222"/>
          <w:sz w:val="21"/>
          <w:szCs w:val="21"/>
        </w:rPr>
      </w:pPr>
    </w:p>
    <w:p w14:paraId="0CEF55CA"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30S </w:t>
      </w:r>
      <w:r w:rsidRPr="005713D9">
        <w:rPr>
          <w:rFonts w:ascii="Helvetica" w:hAnsi="Helvetica" w:cs="Helvetica" w:hint="eastAsia"/>
          <w:b/>
          <w:bCs/>
          <w:color w:val="222222"/>
          <w:sz w:val="21"/>
          <w:szCs w:val="21"/>
        </w:rPr>
        <w:t>рибосомной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w:t>
      </w:r>
    </w:p>
    <w:p w14:paraId="54BAEBB1" w14:textId="77777777" w:rsidR="005713D9" w:rsidRPr="005713D9" w:rsidRDefault="005713D9" w:rsidP="005713D9">
      <w:pPr>
        <w:rPr>
          <w:rFonts w:ascii="Helvetica" w:hAnsi="Helvetica" w:cs="Helvetica"/>
          <w:b/>
          <w:bCs/>
          <w:color w:val="222222"/>
          <w:sz w:val="21"/>
          <w:szCs w:val="21"/>
        </w:rPr>
      </w:pPr>
    </w:p>
    <w:p w14:paraId="21F0BFD1"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3.2.1. </w:t>
      </w:r>
      <w:r w:rsidRPr="005713D9">
        <w:rPr>
          <w:rFonts w:ascii="Helvetica" w:hAnsi="Helvetica" w:cs="Helvetica" w:hint="eastAsia"/>
          <w:b/>
          <w:bCs/>
          <w:color w:val="222222"/>
          <w:sz w:val="21"/>
          <w:szCs w:val="21"/>
        </w:rPr>
        <w:t>Специфическое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связывание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тРНК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А</w:t>
      </w:r>
      <w:r w:rsidRPr="005713D9">
        <w:rPr>
          <w:rFonts w:ascii="Helvetica" w:hAnsi="Helvetica" w:cs="Helvetica"/>
          <w:b/>
          <w:bCs/>
          <w:color w:val="222222"/>
          <w:sz w:val="21"/>
          <w:szCs w:val="21"/>
        </w:rPr>
        <w:t>-</w:t>
      </w:r>
      <w:r w:rsidRPr="005713D9">
        <w:rPr>
          <w:rFonts w:ascii="Helvetica" w:hAnsi="Helvetica" w:cs="Helvetica" w:hint="eastAsia"/>
          <w:b/>
          <w:bCs/>
          <w:color w:val="222222"/>
          <w:sz w:val="21"/>
          <w:szCs w:val="21"/>
        </w:rPr>
        <w:t>сайте</w:t>
      </w:r>
      <w:r w:rsidRPr="005713D9">
        <w:rPr>
          <w:rFonts w:ascii="Helvetica" w:hAnsi="Helvetica" w:cs="Helvetica"/>
          <w:b/>
          <w:bCs/>
          <w:color w:val="222222"/>
          <w:sz w:val="21"/>
          <w:szCs w:val="21"/>
        </w:rPr>
        <w:t xml:space="preserve"> 30S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w:t>
      </w:r>
    </w:p>
    <w:p w14:paraId="2BFB7896" w14:textId="77777777" w:rsidR="005713D9" w:rsidRPr="005713D9" w:rsidRDefault="005713D9" w:rsidP="005713D9">
      <w:pPr>
        <w:rPr>
          <w:rFonts w:ascii="Helvetica" w:hAnsi="Helvetica" w:cs="Helvetica"/>
          <w:b/>
          <w:bCs/>
          <w:color w:val="222222"/>
          <w:sz w:val="21"/>
          <w:szCs w:val="21"/>
        </w:rPr>
      </w:pPr>
    </w:p>
    <w:p w14:paraId="694DED27"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3.2.2. </w:t>
      </w:r>
      <w:r w:rsidRPr="005713D9">
        <w:rPr>
          <w:rFonts w:ascii="Helvetica" w:hAnsi="Helvetica" w:cs="Helvetica" w:hint="eastAsia"/>
          <w:b/>
          <w:bCs/>
          <w:color w:val="222222"/>
          <w:sz w:val="21"/>
          <w:szCs w:val="21"/>
        </w:rPr>
        <w:t>Связывание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тРНК</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w:t>
      </w:r>
      <w:r w:rsidRPr="005713D9">
        <w:rPr>
          <w:rFonts w:ascii="Helvetica" w:hAnsi="Helvetica" w:cs="Helvetica"/>
          <w:b/>
          <w:bCs/>
          <w:color w:val="222222"/>
          <w:sz w:val="21"/>
          <w:szCs w:val="21"/>
        </w:rPr>
        <w:t>-</w:t>
      </w:r>
      <w:r w:rsidRPr="005713D9">
        <w:rPr>
          <w:rFonts w:ascii="Helvetica" w:hAnsi="Helvetica" w:cs="Helvetica" w:hint="eastAsia"/>
          <w:b/>
          <w:bCs/>
          <w:color w:val="222222"/>
          <w:sz w:val="21"/>
          <w:szCs w:val="21"/>
        </w:rPr>
        <w:t>сайте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S9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S13.</w:t>
      </w:r>
    </w:p>
    <w:p w14:paraId="6D8FE920" w14:textId="77777777" w:rsidR="005713D9" w:rsidRPr="005713D9" w:rsidRDefault="005713D9" w:rsidP="005713D9">
      <w:pPr>
        <w:rPr>
          <w:rFonts w:ascii="Helvetica" w:hAnsi="Helvetica" w:cs="Helvetica"/>
          <w:b/>
          <w:bCs/>
          <w:color w:val="222222"/>
          <w:sz w:val="21"/>
          <w:szCs w:val="21"/>
        </w:rPr>
      </w:pPr>
    </w:p>
    <w:p w14:paraId="44EF6969"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3.2.3.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белка</w:t>
      </w:r>
      <w:r w:rsidRPr="005713D9">
        <w:rPr>
          <w:rFonts w:ascii="Helvetica" w:hAnsi="Helvetica" w:cs="Helvetica"/>
          <w:b/>
          <w:bCs/>
          <w:color w:val="222222"/>
          <w:sz w:val="21"/>
          <w:szCs w:val="21"/>
        </w:rPr>
        <w:t xml:space="preserve"> S1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связывании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мРНК</w:t>
      </w:r>
      <w:r w:rsidRPr="005713D9">
        <w:rPr>
          <w:rFonts w:ascii="Helvetica" w:hAnsi="Helvetica" w:cs="Helvetica"/>
          <w:b/>
          <w:bCs/>
          <w:color w:val="222222"/>
          <w:sz w:val="21"/>
          <w:szCs w:val="21"/>
        </w:rPr>
        <w:t>.</w:t>
      </w:r>
    </w:p>
    <w:p w14:paraId="2FABB37E" w14:textId="77777777" w:rsidR="005713D9" w:rsidRPr="005713D9" w:rsidRDefault="005713D9" w:rsidP="005713D9">
      <w:pPr>
        <w:rPr>
          <w:rFonts w:ascii="Helvetica" w:hAnsi="Helvetica" w:cs="Helvetica"/>
          <w:b/>
          <w:bCs/>
          <w:color w:val="222222"/>
          <w:sz w:val="21"/>
          <w:szCs w:val="21"/>
        </w:rPr>
      </w:pPr>
    </w:p>
    <w:p w14:paraId="6911B426"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3.3. </w:t>
      </w:r>
      <w:r w:rsidRPr="005713D9">
        <w:rPr>
          <w:rFonts w:ascii="Helvetica" w:hAnsi="Helvetica" w:cs="Helvetica" w:hint="eastAsia"/>
          <w:b/>
          <w:bCs/>
          <w:color w:val="222222"/>
          <w:sz w:val="21"/>
          <w:szCs w:val="21"/>
        </w:rPr>
        <w:t>Сборка</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большой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рибосомной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coli</w:t>
      </w:r>
      <w:proofErr w:type="spellEnd"/>
      <w:r w:rsidRPr="005713D9">
        <w:rPr>
          <w:rFonts w:ascii="Helvetica" w:hAnsi="Helvetica" w:cs="Helvetica"/>
          <w:b/>
          <w:bCs/>
          <w:color w:val="222222"/>
          <w:sz w:val="21"/>
          <w:szCs w:val="21"/>
        </w:rPr>
        <w:t>.</w:t>
      </w:r>
    </w:p>
    <w:p w14:paraId="67390BAA" w14:textId="77777777" w:rsidR="005713D9" w:rsidRPr="005713D9" w:rsidRDefault="005713D9" w:rsidP="005713D9">
      <w:pPr>
        <w:rPr>
          <w:rFonts w:ascii="Helvetica" w:hAnsi="Helvetica" w:cs="Helvetica"/>
          <w:b/>
          <w:bCs/>
          <w:color w:val="222222"/>
          <w:sz w:val="21"/>
          <w:szCs w:val="21"/>
        </w:rPr>
      </w:pPr>
    </w:p>
    <w:p w14:paraId="12816E40"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3.4. </w:t>
      </w:r>
      <w:r w:rsidRPr="005713D9">
        <w:rPr>
          <w:rFonts w:ascii="Helvetica" w:hAnsi="Helvetica" w:cs="Helvetica" w:hint="eastAsia"/>
          <w:b/>
          <w:bCs/>
          <w:color w:val="222222"/>
          <w:sz w:val="21"/>
          <w:szCs w:val="21"/>
        </w:rPr>
        <w:t>Участие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формировании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функционально</w:t>
      </w:r>
      <w:r w:rsidRPr="005713D9">
        <w:rPr>
          <w:rFonts w:ascii="Helvetica" w:hAnsi="Helvetica" w:cs="Helvetica"/>
          <w:b/>
          <w:bCs/>
          <w:color w:val="222222"/>
          <w:sz w:val="21"/>
          <w:szCs w:val="21"/>
        </w:rPr>
        <w:t>-</w:t>
      </w:r>
      <w:r w:rsidRPr="005713D9">
        <w:rPr>
          <w:rFonts w:ascii="Helvetica" w:hAnsi="Helvetica" w:cs="Helvetica" w:hint="eastAsia"/>
          <w:b/>
          <w:bCs/>
          <w:color w:val="222222"/>
          <w:sz w:val="21"/>
          <w:szCs w:val="21"/>
        </w:rPr>
        <w:t>важных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участков</w:t>
      </w:r>
      <w:r w:rsidRPr="005713D9">
        <w:rPr>
          <w:rFonts w:ascii="Helvetica" w:hAnsi="Helvetica" w:cs="Helvetica"/>
          <w:b/>
          <w:bCs/>
          <w:color w:val="222222"/>
          <w:sz w:val="21"/>
          <w:szCs w:val="21"/>
        </w:rPr>
        <w:t xml:space="preserve"> 50S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w:t>
      </w:r>
    </w:p>
    <w:p w14:paraId="0A6F3989" w14:textId="77777777" w:rsidR="005713D9" w:rsidRPr="005713D9" w:rsidRDefault="005713D9" w:rsidP="005713D9">
      <w:pPr>
        <w:rPr>
          <w:rFonts w:ascii="Helvetica" w:hAnsi="Helvetica" w:cs="Helvetica"/>
          <w:b/>
          <w:bCs/>
          <w:color w:val="222222"/>
          <w:sz w:val="21"/>
          <w:szCs w:val="21"/>
        </w:rPr>
      </w:pPr>
    </w:p>
    <w:p w14:paraId="67FEFDA8"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3.4.1. </w:t>
      </w:r>
      <w:r w:rsidRPr="005713D9">
        <w:rPr>
          <w:rFonts w:ascii="Helvetica" w:hAnsi="Helvetica" w:cs="Helvetica" w:hint="eastAsia"/>
          <w:b/>
          <w:bCs/>
          <w:color w:val="222222"/>
          <w:sz w:val="21"/>
          <w:szCs w:val="21"/>
        </w:rPr>
        <w:t>Пептидилтрансферазный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центр</w:t>
      </w:r>
      <w:r w:rsidRPr="005713D9">
        <w:rPr>
          <w:rFonts w:ascii="Helvetica" w:hAnsi="Helvetica" w:cs="Helvetica"/>
          <w:b/>
          <w:bCs/>
          <w:color w:val="222222"/>
          <w:sz w:val="21"/>
          <w:szCs w:val="21"/>
        </w:rPr>
        <w:t>.</w:t>
      </w:r>
    </w:p>
    <w:p w14:paraId="3C55FB69" w14:textId="77777777" w:rsidR="005713D9" w:rsidRPr="005713D9" w:rsidRDefault="005713D9" w:rsidP="005713D9">
      <w:pPr>
        <w:rPr>
          <w:rFonts w:ascii="Helvetica" w:hAnsi="Helvetica" w:cs="Helvetica"/>
          <w:b/>
          <w:bCs/>
          <w:color w:val="222222"/>
          <w:sz w:val="21"/>
          <w:szCs w:val="21"/>
        </w:rPr>
      </w:pPr>
    </w:p>
    <w:p w14:paraId="499ABBC4"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3.4.2. </w:t>
      </w:r>
      <w:r w:rsidRPr="005713D9">
        <w:rPr>
          <w:rFonts w:ascii="Helvetica" w:hAnsi="Helvetica" w:cs="Helvetica" w:hint="eastAsia"/>
          <w:b/>
          <w:bCs/>
          <w:color w:val="222222"/>
          <w:sz w:val="21"/>
          <w:szCs w:val="21"/>
        </w:rPr>
        <w:t>ГТФазный</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центр</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роль</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L7/L12 </w:t>
      </w:r>
      <w:r w:rsidRPr="005713D9">
        <w:rPr>
          <w:rFonts w:ascii="Helvetica" w:hAnsi="Helvetica" w:cs="Helvetica" w:hint="eastAsia"/>
          <w:b/>
          <w:bCs/>
          <w:color w:val="222222"/>
          <w:sz w:val="21"/>
          <w:szCs w:val="21"/>
        </w:rPr>
        <w:t>и</w:t>
      </w:r>
      <w:r w:rsidRPr="005713D9">
        <w:rPr>
          <w:rFonts w:ascii="Helvetica" w:hAnsi="Helvetica" w:cs="Helvetica"/>
          <w:b/>
          <w:bCs/>
          <w:color w:val="222222"/>
          <w:sz w:val="21"/>
          <w:szCs w:val="21"/>
        </w:rPr>
        <w:t xml:space="preserve"> LI 1 </w:t>
      </w:r>
      <w:r w:rsidRPr="005713D9">
        <w:rPr>
          <w:rFonts w:ascii="Helvetica" w:hAnsi="Helvetica" w:cs="Helvetica" w:hint="eastAsia"/>
          <w:b/>
          <w:bCs/>
          <w:color w:val="222222"/>
          <w:sz w:val="21"/>
          <w:szCs w:val="21"/>
        </w:rPr>
        <w:t>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трансляции</w:t>
      </w:r>
      <w:r w:rsidRPr="005713D9">
        <w:rPr>
          <w:rFonts w:ascii="Helvetica" w:hAnsi="Helvetica" w:cs="Helvetica"/>
          <w:b/>
          <w:bCs/>
          <w:color w:val="222222"/>
          <w:sz w:val="21"/>
          <w:szCs w:val="21"/>
        </w:rPr>
        <w:t>.</w:t>
      </w:r>
    </w:p>
    <w:p w14:paraId="50223920" w14:textId="77777777" w:rsidR="005713D9" w:rsidRPr="005713D9" w:rsidRDefault="005713D9" w:rsidP="005713D9">
      <w:pPr>
        <w:rPr>
          <w:rFonts w:ascii="Helvetica" w:hAnsi="Helvetica" w:cs="Helvetica"/>
          <w:b/>
          <w:bCs/>
          <w:color w:val="222222"/>
          <w:sz w:val="21"/>
          <w:szCs w:val="21"/>
        </w:rPr>
      </w:pPr>
    </w:p>
    <w:p w14:paraId="4BF6622E"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3.4.3. L1-</w:t>
      </w:r>
      <w:r w:rsidRPr="005713D9">
        <w:rPr>
          <w:rFonts w:ascii="Helvetica" w:hAnsi="Helvetica" w:cs="Helvetica" w:hint="eastAsia"/>
          <w:b/>
          <w:bCs/>
          <w:color w:val="222222"/>
          <w:sz w:val="21"/>
          <w:szCs w:val="21"/>
        </w:rPr>
        <w:t>выступ</w:t>
      </w:r>
      <w:r w:rsidRPr="005713D9">
        <w:rPr>
          <w:rFonts w:ascii="Helvetica" w:hAnsi="Helvetica" w:cs="Helvetica"/>
          <w:b/>
          <w:bCs/>
          <w:color w:val="222222"/>
          <w:sz w:val="21"/>
          <w:szCs w:val="21"/>
        </w:rPr>
        <w:t xml:space="preserve"> 50S </w:t>
      </w:r>
      <w:r w:rsidRPr="005713D9">
        <w:rPr>
          <w:rFonts w:ascii="Helvetica" w:hAnsi="Helvetica" w:cs="Helvetica" w:hint="eastAsia"/>
          <w:b/>
          <w:bCs/>
          <w:color w:val="222222"/>
          <w:sz w:val="21"/>
          <w:szCs w:val="21"/>
        </w:rPr>
        <w:t>субчастицы</w:t>
      </w:r>
      <w:r w:rsidRPr="005713D9">
        <w:rPr>
          <w:rFonts w:ascii="Helvetica" w:hAnsi="Helvetica" w:cs="Helvetica"/>
          <w:b/>
          <w:bCs/>
          <w:color w:val="222222"/>
          <w:sz w:val="21"/>
          <w:szCs w:val="21"/>
        </w:rPr>
        <w:t>.</w:t>
      </w:r>
    </w:p>
    <w:p w14:paraId="46216B95" w14:textId="77777777" w:rsidR="005713D9" w:rsidRPr="005713D9" w:rsidRDefault="005713D9" w:rsidP="005713D9">
      <w:pPr>
        <w:rPr>
          <w:rFonts w:ascii="Helvetica" w:hAnsi="Helvetica" w:cs="Helvetica"/>
          <w:b/>
          <w:bCs/>
          <w:color w:val="222222"/>
          <w:sz w:val="21"/>
          <w:szCs w:val="21"/>
        </w:rPr>
      </w:pPr>
    </w:p>
    <w:p w14:paraId="0B290A0D"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4. </w:t>
      </w:r>
      <w:r w:rsidRPr="005713D9">
        <w:rPr>
          <w:rFonts w:ascii="Helvetica" w:hAnsi="Helvetica" w:cs="Helvetica" w:hint="eastAsia"/>
          <w:b/>
          <w:bCs/>
          <w:color w:val="222222"/>
          <w:sz w:val="21"/>
          <w:szCs w:val="21"/>
        </w:rPr>
        <w:t>Дополнительные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w:t>
      </w:r>
    </w:p>
    <w:p w14:paraId="40733CCF" w14:textId="77777777" w:rsidR="005713D9" w:rsidRPr="005713D9" w:rsidRDefault="005713D9" w:rsidP="005713D9">
      <w:pPr>
        <w:rPr>
          <w:rFonts w:ascii="Helvetica" w:hAnsi="Helvetica" w:cs="Helvetica"/>
          <w:b/>
          <w:bCs/>
          <w:color w:val="222222"/>
          <w:sz w:val="21"/>
          <w:szCs w:val="21"/>
        </w:rPr>
      </w:pPr>
    </w:p>
    <w:p w14:paraId="1FF0B1DC" w14:textId="77777777" w:rsidR="005713D9" w:rsidRPr="005713D9" w:rsidRDefault="005713D9" w:rsidP="005713D9">
      <w:pPr>
        <w:rPr>
          <w:rFonts w:ascii="Helvetica" w:hAnsi="Helvetica" w:cs="Helvetica"/>
          <w:b/>
          <w:bCs/>
          <w:color w:val="222222"/>
          <w:sz w:val="21"/>
          <w:szCs w:val="21"/>
        </w:rPr>
      </w:pPr>
      <w:r w:rsidRPr="005713D9">
        <w:rPr>
          <w:rFonts w:ascii="Helvetica" w:hAnsi="Helvetica" w:cs="Helvetica"/>
          <w:b/>
          <w:bCs/>
          <w:color w:val="222222"/>
          <w:sz w:val="21"/>
          <w:szCs w:val="21"/>
        </w:rPr>
        <w:t xml:space="preserve">4.1. </w:t>
      </w:r>
      <w:r w:rsidRPr="005713D9">
        <w:rPr>
          <w:rFonts w:ascii="Helvetica" w:hAnsi="Helvetica" w:cs="Helvetica" w:hint="eastAsia"/>
          <w:b/>
          <w:bCs/>
          <w:color w:val="222222"/>
          <w:sz w:val="21"/>
          <w:szCs w:val="21"/>
        </w:rPr>
        <w:t>Рибосомные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регулирующие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экспрессию</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генов</w:t>
      </w:r>
      <w:r w:rsidRPr="005713D9">
        <w:rPr>
          <w:rFonts w:ascii="Helvetica" w:hAnsi="Helvetica" w:cs="Helvetica"/>
          <w:b/>
          <w:bCs/>
          <w:color w:val="222222"/>
          <w:sz w:val="21"/>
          <w:szCs w:val="21"/>
        </w:rPr>
        <w:t>.</w:t>
      </w:r>
    </w:p>
    <w:p w14:paraId="6FE40489" w14:textId="77777777" w:rsidR="005713D9" w:rsidRPr="005713D9" w:rsidRDefault="005713D9" w:rsidP="005713D9">
      <w:pPr>
        <w:rPr>
          <w:rFonts w:ascii="Helvetica" w:hAnsi="Helvetica" w:cs="Helvetica"/>
          <w:b/>
          <w:bCs/>
          <w:color w:val="222222"/>
          <w:sz w:val="21"/>
          <w:szCs w:val="21"/>
        </w:rPr>
      </w:pPr>
    </w:p>
    <w:p w14:paraId="109CC004" w14:textId="198EDDC7" w:rsidR="00484EB4" w:rsidRPr="005713D9" w:rsidRDefault="005713D9" w:rsidP="005713D9">
      <w:r w:rsidRPr="005713D9">
        <w:rPr>
          <w:rFonts w:ascii="Helvetica" w:hAnsi="Helvetica" w:cs="Helvetica"/>
          <w:b/>
          <w:bCs/>
          <w:color w:val="222222"/>
          <w:sz w:val="21"/>
          <w:szCs w:val="21"/>
        </w:rPr>
        <w:t xml:space="preserve">4.2. </w:t>
      </w:r>
      <w:r w:rsidRPr="005713D9">
        <w:rPr>
          <w:rFonts w:ascii="Helvetica" w:hAnsi="Helvetica" w:cs="Helvetica" w:hint="eastAsia"/>
          <w:b/>
          <w:bCs/>
          <w:color w:val="222222"/>
          <w:sz w:val="21"/>
          <w:szCs w:val="21"/>
        </w:rPr>
        <w:t>Внерибосомные</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функции</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рибосомных</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белков</w:t>
      </w:r>
      <w:r w:rsidRPr="005713D9">
        <w:rPr>
          <w:rFonts w:ascii="Helvetica" w:hAnsi="Helvetica" w:cs="Helvetica"/>
          <w:b/>
          <w:bCs/>
          <w:color w:val="222222"/>
          <w:sz w:val="21"/>
          <w:szCs w:val="21"/>
        </w:rPr>
        <w:t xml:space="preserve"> </w:t>
      </w:r>
      <w:r w:rsidRPr="005713D9">
        <w:rPr>
          <w:rFonts w:ascii="Helvetica" w:hAnsi="Helvetica" w:cs="Helvetica" w:hint="eastAsia"/>
          <w:b/>
          <w:bCs/>
          <w:color w:val="222222"/>
          <w:sz w:val="21"/>
          <w:szCs w:val="21"/>
        </w:rPr>
        <w:t>Е</w:t>
      </w:r>
      <w:r w:rsidRPr="005713D9">
        <w:rPr>
          <w:rFonts w:ascii="Helvetica" w:hAnsi="Helvetica" w:cs="Helvetica"/>
          <w:b/>
          <w:bCs/>
          <w:color w:val="222222"/>
          <w:sz w:val="21"/>
          <w:szCs w:val="21"/>
        </w:rPr>
        <w:t xml:space="preserve">. </w:t>
      </w:r>
      <w:proofErr w:type="spellStart"/>
      <w:r w:rsidRPr="005713D9">
        <w:rPr>
          <w:rFonts w:ascii="Helvetica" w:hAnsi="Helvetica" w:cs="Helvetica"/>
          <w:b/>
          <w:bCs/>
          <w:color w:val="222222"/>
          <w:sz w:val="21"/>
          <w:szCs w:val="21"/>
        </w:rPr>
        <w:t>coli</w:t>
      </w:r>
      <w:proofErr w:type="spellEnd"/>
      <w:r w:rsidRPr="005713D9">
        <w:rPr>
          <w:rFonts w:ascii="Helvetica" w:hAnsi="Helvetica" w:cs="Helvetica"/>
          <w:b/>
          <w:bCs/>
          <w:color w:val="222222"/>
          <w:sz w:val="21"/>
          <w:szCs w:val="21"/>
        </w:rPr>
        <w:t>.</w:t>
      </w:r>
    </w:p>
    <w:sectPr w:rsidR="00484EB4" w:rsidRPr="005713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E37" w14:textId="77777777" w:rsidR="00881854" w:rsidRDefault="00881854">
      <w:pPr>
        <w:spacing w:after="0" w:line="240" w:lineRule="auto"/>
      </w:pPr>
      <w:r>
        <w:separator/>
      </w:r>
    </w:p>
  </w:endnote>
  <w:endnote w:type="continuationSeparator" w:id="0">
    <w:p w14:paraId="4B14F831" w14:textId="77777777" w:rsidR="00881854" w:rsidRDefault="0088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2759" w14:textId="77777777" w:rsidR="00881854" w:rsidRDefault="00881854"/>
    <w:p w14:paraId="671F31E2" w14:textId="77777777" w:rsidR="00881854" w:rsidRDefault="00881854"/>
    <w:p w14:paraId="32C99FEB" w14:textId="77777777" w:rsidR="00881854" w:rsidRDefault="00881854"/>
    <w:p w14:paraId="7C08CBAA" w14:textId="77777777" w:rsidR="00881854" w:rsidRDefault="00881854"/>
    <w:p w14:paraId="787A3C07" w14:textId="77777777" w:rsidR="00881854" w:rsidRDefault="00881854"/>
    <w:p w14:paraId="045DE1BE" w14:textId="77777777" w:rsidR="00881854" w:rsidRDefault="00881854"/>
    <w:p w14:paraId="20A9D99E" w14:textId="77777777" w:rsidR="00881854" w:rsidRDefault="008818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8A0FC" wp14:editId="00D4DA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9375" w14:textId="77777777" w:rsidR="00881854" w:rsidRDefault="00881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8A0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0F9375" w14:textId="77777777" w:rsidR="00881854" w:rsidRDefault="00881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E4097" w14:textId="77777777" w:rsidR="00881854" w:rsidRDefault="00881854"/>
    <w:p w14:paraId="50D0B18D" w14:textId="77777777" w:rsidR="00881854" w:rsidRDefault="00881854"/>
    <w:p w14:paraId="7138601C" w14:textId="77777777" w:rsidR="00881854" w:rsidRDefault="008818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91DF2" wp14:editId="245E7B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8D742" w14:textId="77777777" w:rsidR="00881854" w:rsidRDefault="00881854"/>
                          <w:p w14:paraId="4846BD77" w14:textId="77777777" w:rsidR="00881854" w:rsidRDefault="00881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91D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8D742" w14:textId="77777777" w:rsidR="00881854" w:rsidRDefault="00881854"/>
                    <w:p w14:paraId="4846BD77" w14:textId="77777777" w:rsidR="00881854" w:rsidRDefault="00881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C15F9" w14:textId="77777777" w:rsidR="00881854" w:rsidRDefault="00881854"/>
    <w:p w14:paraId="2273B86B" w14:textId="77777777" w:rsidR="00881854" w:rsidRDefault="00881854">
      <w:pPr>
        <w:rPr>
          <w:sz w:val="2"/>
          <w:szCs w:val="2"/>
        </w:rPr>
      </w:pPr>
    </w:p>
    <w:p w14:paraId="4C7694DF" w14:textId="77777777" w:rsidR="00881854" w:rsidRDefault="00881854"/>
    <w:p w14:paraId="7C3A0B18" w14:textId="77777777" w:rsidR="00881854" w:rsidRDefault="00881854">
      <w:pPr>
        <w:spacing w:after="0" w:line="240" w:lineRule="auto"/>
      </w:pPr>
    </w:p>
  </w:footnote>
  <w:footnote w:type="continuationSeparator" w:id="0">
    <w:p w14:paraId="3418AF51" w14:textId="77777777" w:rsidR="00881854" w:rsidRDefault="0088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5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211163</TotalTime>
  <Pages>3</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2160</cp:revision>
  <cp:lastPrinted>2009-02-06T05:36:00Z</cp:lastPrinted>
  <dcterms:created xsi:type="dcterms:W3CDTF">2024-01-07T13:43:00Z</dcterms:created>
  <dcterms:modified xsi:type="dcterms:W3CDTF">2025-11-20T13:51:00Z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