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B674A" w14:textId="2938137E" w:rsidR="00E83F59" w:rsidRDefault="0006368F" w:rsidP="0006368F">
      <w:pPr>
        <w:rPr>
          <w:rFonts w:ascii="Times New Roman" w:eastAsia="Arial Unicode MS" w:hAnsi="Times New Roman" w:cs="Times New Roman"/>
          <w:b/>
          <w:bCs/>
          <w:color w:val="000000"/>
          <w:kern w:val="0"/>
          <w:sz w:val="28"/>
          <w:szCs w:val="28"/>
          <w:lang w:eastAsia="ru-RU" w:bidi="uk-UA"/>
        </w:rPr>
      </w:pPr>
      <w:r w:rsidRPr="0006368F">
        <w:rPr>
          <w:rFonts w:ascii="Times New Roman" w:eastAsia="Arial Unicode MS" w:hAnsi="Times New Roman" w:cs="Times New Roman" w:hint="eastAsia"/>
          <w:b/>
          <w:bCs/>
          <w:color w:val="000000"/>
          <w:kern w:val="0"/>
          <w:sz w:val="28"/>
          <w:szCs w:val="28"/>
          <w:lang w:eastAsia="ru-RU" w:bidi="uk-UA"/>
        </w:rPr>
        <w:t>Пивоваров</w:t>
      </w:r>
      <w:r w:rsidRPr="0006368F">
        <w:rPr>
          <w:rFonts w:ascii="Times New Roman" w:eastAsia="Arial Unicode MS" w:hAnsi="Times New Roman" w:cs="Times New Roman"/>
          <w:b/>
          <w:bCs/>
          <w:color w:val="000000"/>
          <w:kern w:val="0"/>
          <w:sz w:val="28"/>
          <w:szCs w:val="28"/>
          <w:lang w:eastAsia="ru-RU" w:bidi="uk-UA"/>
        </w:rPr>
        <w:t xml:space="preserve"> </w:t>
      </w:r>
      <w:r w:rsidRPr="0006368F">
        <w:rPr>
          <w:rFonts w:ascii="Times New Roman" w:eastAsia="Arial Unicode MS" w:hAnsi="Times New Roman" w:cs="Times New Roman" w:hint="eastAsia"/>
          <w:b/>
          <w:bCs/>
          <w:color w:val="000000"/>
          <w:kern w:val="0"/>
          <w:sz w:val="28"/>
          <w:szCs w:val="28"/>
          <w:lang w:eastAsia="ru-RU" w:bidi="uk-UA"/>
        </w:rPr>
        <w:t>Роман</w:t>
      </w:r>
      <w:r w:rsidRPr="0006368F">
        <w:rPr>
          <w:rFonts w:ascii="Times New Roman" w:eastAsia="Arial Unicode MS" w:hAnsi="Times New Roman" w:cs="Times New Roman"/>
          <w:b/>
          <w:bCs/>
          <w:color w:val="000000"/>
          <w:kern w:val="0"/>
          <w:sz w:val="28"/>
          <w:szCs w:val="28"/>
          <w:lang w:eastAsia="ru-RU" w:bidi="uk-UA"/>
        </w:rPr>
        <w:t xml:space="preserve"> </w:t>
      </w:r>
      <w:r w:rsidRPr="0006368F">
        <w:rPr>
          <w:rFonts w:ascii="Times New Roman" w:eastAsia="Arial Unicode MS" w:hAnsi="Times New Roman" w:cs="Times New Roman" w:hint="eastAsia"/>
          <w:b/>
          <w:bCs/>
          <w:color w:val="000000"/>
          <w:kern w:val="0"/>
          <w:sz w:val="28"/>
          <w:szCs w:val="28"/>
          <w:lang w:eastAsia="ru-RU" w:bidi="uk-UA"/>
        </w:rPr>
        <w:t>Викторович</w:t>
      </w:r>
      <w:r>
        <w:rPr>
          <w:rFonts w:ascii="Times New Roman" w:eastAsia="Arial Unicode MS" w:hAnsi="Times New Roman" w:cs="Times New Roman" w:hint="eastAsia"/>
          <w:b/>
          <w:bCs/>
          <w:color w:val="000000"/>
          <w:kern w:val="0"/>
          <w:sz w:val="28"/>
          <w:szCs w:val="28"/>
          <w:lang w:eastAsia="ru-RU" w:bidi="uk-UA"/>
        </w:rPr>
        <w:t xml:space="preserve"> </w:t>
      </w:r>
      <w:r w:rsidRPr="0006368F">
        <w:rPr>
          <w:rFonts w:ascii="Times New Roman" w:eastAsia="Arial Unicode MS" w:hAnsi="Times New Roman" w:cs="Times New Roman" w:hint="eastAsia"/>
          <w:b/>
          <w:bCs/>
          <w:color w:val="000000"/>
          <w:kern w:val="0"/>
          <w:sz w:val="28"/>
          <w:szCs w:val="28"/>
          <w:lang w:eastAsia="ru-RU" w:bidi="uk-UA"/>
        </w:rPr>
        <w:t>Формирование</w:t>
      </w:r>
      <w:r w:rsidRPr="0006368F">
        <w:rPr>
          <w:rFonts w:ascii="Times New Roman" w:eastAsia="Arial Unicode MS" w:hAnsi="Times New Roman" w:cs="Times New Roman"/>
          <w:b/>
          <w:bCs/>
          <w:color w:val="000000"/>
          <w:kern w:val="0"/>
          <w:sz w:val="28"/>
          <w:szCs w:val="28"/>
          <w:lang w:eastAsia="ru-RU" w:bidi="uk-UA"/>
        </w:rPr>
        <w:t xml:space="preserve"> </w:t>
      </w:r>
      <w:r w:rsidRPr="0006368F">
        <w:rPr>
          <w:rFonts w:ascii="Times New Roman" w:eastAsia="Arial Unicode MS" w:hAnsi="Times New Roman" w:cs="Times New Roman" w:hint="eastAsia"/>
          <w:b/>
          <w:bCs/>
          <w:color w:val="000000"/>
          <w:kern w:val="0"/>
          <w:sz w:val="28"/>
          <w:szCs w:val="28"/>
          <w:lang w:eastAsia="ru-RU" w:bidi="uk-UA"/>
        </w:rPr>
        <w:t>готовности</w:t>
      </w:r>
      <w:r w:rsidRPr="0006368F">
        <w:rPr>
          <w:rFonts w:ascii="Times New Roman" w:eastAsia="Arial Unicode MS" w:hAnsi="Times New Roman" w:cs="Times New Roman"/>
          <w:b/>
          <w:bCs/>
          <w:color w:val="000000"/>
          <w:kern w:val="0"/>
          <w:sz w:val="28"/>
          <w:szCs w:val="28"/>
          <w:lang w:eastAsia="ru-RU" w:bidi="uk-UA"/>
        </w:rPr>
        <w:t xml:space="preserve"> </w:t>
      </w:r>
      <w:r w:rsidRPr="0006368F">
        <w:rPr>
          <w:rFonts w:ascii="Times New Roman" w:eastAsia="Arial Unicode MS" w:hAnsi="Times New Roman" w:cs="Times New Roman" w:hint="eastAsia"/>
          <w:b/>
          <w:bCs/>
          <w:color w:val="000000"/>
          <w:kern w:val="0"/>
          <w:sz w:val="28"/>
          <w:szCs w:val="28"/>
          <w:lang w:eastAsia="ru-RU" w:bidi="uk-UA"/>
        </w:rPr>
        <w:t>будущего</w:t>
      </w:r>
      <w:r w:rsidRPr="0006368F">
        <w:rPr>
          <w:rFonts w:ascii="Times New Roman" w:eastAsia="Arial Unicode MS" w:hAnsi="Times New Roman" w:cs="Times New Roman"/>
          <w:b/>
          <w:bCs/>
          <w:color w:val="000000"/>
          <w:kern w:val="0"/>
          <w:sz w:val="28"/>
          <w:szCs w:val="28"/>
          <w:lang w:eastAsia="ru-RU" w:bidi="uk-UA"/>
        </w:rPr>
        <w:t xml:space="preserve"> </w:t>
      </w:r>
      <w:r w:rsidRPr="0006368F">
        <w:rPr>
          <w:rFonts w:ascii="Times New Roman" w:eastAsia="Arial Unicode MS" w:hAnsi="Times New Roman" w:cs="Times New Roman" w:hint="eastAsia"/>
          <w:b/>
          <w:bCs/>
          <w:color w:val="000000"/>
          <w:kern w:val="0"/>
          <w:sz w:val="28"/>
          <w:szCs w:val="28"/>
          <w:lang w:eastAsia="ru-RU" w:bidi="uk-UA"/>
        </w:rPr>
        <w:t>офицера</w:t>
      </w:r>
      <w:r w:rsidRPr="0006368F">
        <w:rPr>
          <w:rFonts w:ascii="Times New Roman" w:eastAsia="Arial Unicode MS" w:hAnsi="Times New Roman" w:cs="Times New Roman"/>
          <w:b/>
          <w:bCs/>
          <w:color w:val="000000"/>
          <w:kern w:val="0"/>
          <w:sz w:val="28"/>
          <w:szCs w:val="28"/>
          <w:lang w:eastAsia="ru-RU" w:bidi="uk-UA"/>
        </w:rPr>
        <w:t xml:space="preserve"> </w:t>
      </w:r>
      <w:r w:rsidRPr="0006368F">
        <w:rPr>
          <w:rFonts w:ascii="Times New Roman" w:eastAsia="Arial Unicode MS" w:hAnsi="Times New Roman" w:cs="Times New Roman" w:hint="eastAsia"/>
          <w:b/>
          <w:bCs/>
          <w:color w:val="000000"/>
          <w:kern w:val="0"/>
          <w:sz w:val="28"/>
          <w:szCs w:val="28"/>
          <w:lang w:eastAsia="ru-RU" w:bidi="uk-UA"/>
        </w:rPr>
        <w:t>войск</w:t>
      </w:r>
      <w:r w:rsidRPr="0006368F">
        <w:rPr>
          <w:rFonts w:ascii="Times New Roman" w:eastAsia="Arial Unicode MS" w:hAnsi="Times New Roman" w:cs="Times New Roman"/>
          <w:b/>
          <w:bCs/>
          <w:color w:val="000000"/>
          <w:kern w:val="0"/>
          <w:sz w:val="28"/>
          <w:szCs w:val="28"/>
          <w:lang w:eastAsia="ru-RU" w:bidi="uk-UA"/>
        </w:rPr>
        <w:t xml:space="preserve"> </w:t>
      </w:r>
      <w:r w:rsidRPr="0006368F">
        <w:rPr>
          <w:rFonts w:ascii="Times New Roman" w:eastAsia="Arial Unicode MS" w:hAnsi="Times New Roman" w:cs="Times New Roman" w:hint="eastAsia"/>
          <w:b/>
          <w:bCs/>
          <w:color w:val="000000"/>
          <w:kern w:val="0"/>
          <w:sz w:val="28"/>
          <w:szCs w:val="28"/>
          <w:lang w:eastAsia="ru-RU" w:bidi="uk-UA"/>
        </w:rPr>
        <w:t>национальной</w:t>
      </w:r>
      <w:r w:rsidRPr="0006368F">
        <w:rPr>
          <w:rFonts w:ascii="Times New Roman" w:eastAsia="Arial Unicode MS" w:hAnsi="Times New Roman" w:cs="Times New Roman"/>
          <w:b/>
          <w:bCs/>
          <w:color w:val="000000"/>
          <w:kern w:val="0"/>
          <w:sz w:val="28"/>
          <w:szCs w:val="28"/>
          <w:lang w:eastAsia="ru-RU" w:bidi="uk-UA"/>
        </w:rPr>
        <w:t xml:space="preserve"> </w:t>
      </w:r>
      <w:r w:rsidRPr="0006368F">
        <w:rPr>
          <w:rFonts w:ascii="Times New Roman" w:eastAsia="Arial Unicode MS" w:hAnsi="Times New Roman" w:cs="Times New Roman" w:hint="eastAsia"/>
          <w:b/>
          <w:bCs/>
          <w:color w:val="000000"/>
          <w:kern w:val="0"/>
          <w:sz w:val="28"/>
          <w:szCs w:val="28"/>
          <w:lang w:eastAsia="ru-RU" w:bidi="uk-UA"/>
        </w:rPr>
        <w:t>гвардии</w:t>
      </w:r>
      <w:r w:rsidRPr="0006368F">
        <w:rPr>
          <w:rFonts w:ascii="Times New Roman" w:eastAsia="Arial Unicode MS" w:hAnsi="Times New Roman" w:cs="Times New Roman"/>
          <w:b/>
          <w:bCs/>
          <w:color w:val="000000"/>
          <w:kern w:val="0"/>
          <w:sz w:val="28"/>
          <w:szCs w:val="28"/>
          <w:lang w:eastAsia="ru-RU" w:bidi="uk-UA"/>
        </w:rPr>
        <w:t xml:space="preserve"> </w:t>
      </w:r>
      <w:r w:rsidRPr="0006368F">
        <w:rPr>
          <w:rFonts w:ascii="Times New Roman" w:eastAsia="Arial Unicode MS" w:hAnsi="Times New Roman" w:cs="Times New Roman" w:hint="eastAsia"/>
          <w:b/>
          <w:bCs/>
          <w:color w:val="000000"/>
          <w:kern w:val="0"/>
          <w:sz w:val="28"/>
          <w:szCs w:val="28"/>
          <w:lang w:eastAsia="ru-RU" w:bidi="uk-UA"/>
        </w:rPr>
        <w:t>Российской</w:t>
      </w:r>
      <w:r w:rsidRPr="0006368F">
        <w:rPr>
          <w:rFonts w:ascii="Times New Roman" w:eastAsia="Arial Unicode MS" w:hAnsi="Times New Roman" w:cs="Times New Roman"/>
          <w:b/>
          <w:bCs/>
          <w:color w:val="000000"/>
          <w:kern w:val="0"/>
          <w:sz w:val="28"/>
          <w:szCs w:val="28"/>
          <w:lang w:eastAsia="ru-RU" w:bidi="uk-UA"/>
        </w:rPr>
        <w:t xml:space="preserve"> </w:t>
      </w:r>
      <w:r w:rsidRPr="0006368F">
        <w:rPr>
          <w:rFonts w:ascii="Times New Roman" w:eastAsia="Arial Unicode MS" w:hAnsi="Times New Roman" w:cs="Times New Roman" w:hint="eastAsia"/>
          <w:b/>
          <w:bCs/>
          <w:color w:val="000000"/>
          <w:kern w:val="0"/>
          <w:sz w:val="28"/>
          <w:szCs w:val="28"/>
          <w:lang w:eastAsia="ru-RU" w:bidi="uk-UA"/>
        </w:rPr>
        <w:t>Федерации</w:t>
      </w:r>
      <w:r w:rsidRPr="0006368F">
        <w:rPr>
          <w:rFonts w:ascii="Times New Roman" w:eastAsia="Arial Unicode MS" w:hAnsi="Times New Roman" w:cs="Times New Roman"/>
          <w:b/>
          <w:bCs/>
          <w:color w:val="000000"/>
          <w:kern w:val="0"/>
          <w:sz w:val="28"/>
          <w:szCs w:val="28"/>
          <w:lang w:eastAsia="ru-RU" w:bidi="uk-UA"/>
        </w:rPr>
        <w:t xml:space="preserve"> </w:t>
      </w:r>
      <w:r w:rsidRPr="0006368F">
        <w:rPr>
          <w:rFonts w:ascii="Times New Roman" w:eastAsia="Arial Unicode MS" w:hAnsi="Times New Roman" w:cs="Times New Roman" w:hint="eastAsia"/>
          <w:b/>
          <w:bCs/>
          <w:color w:val="000000"/>
          <w:kern w:val="0"/>
          <w:sz w:val="28"/>
          <w:szCs w:val="28"/>
          <w:lang w:eastAsia="ru-RU" w:bidi="uk-UA"/>
        </w:rPr>
        <w:t>к</w:t>
      </w:r>
      <w:r w:rsidRPr="0006368F">
        <w:rPr>
          <w:rFonts w:ascii="Times New Roman" w:eastAsia="Arial Unicode MS" w:hAnsi="Times New Roman" w:cs="Times New Roman"/>
          <w:b/>
          <w:bCs/>
          <w:color w:val="000000"/>
          <w:kern w:val="0"/>
          <w:sz w:val="28"/>
          <w:szCs w:val="28"/>
          <w:lang w:eastAsia="ru-RU" w:bidi="uk-UA"/>
        </w:rPr>
        <w:t xml:space="preserve"> </w:t>
      </w:r>
      <w:r w:rsidRPr="0006368F">
        <w:rPr>
          <w:rFonts w:ascii="Times New Roman" w:eastAsia="Arial Unicode MS" w:hAnsi="Times New Roman" w:cs="Times New Roman" w:hint="eastAsia"/>
          <w:b/>
          <w:bCs/>
          <w:color w:val="000000"/>
          <w:kern w:val="0"/>
          <w:sz w:val="28"/>
          <w:szCs w:val="28"/>
          <w:lang w:eastAsia="ru-RU" w:bidi="uk-UA"/>
        </w:rPr>
        <w:t>воспитанию</w:t>
      </w:r>
      <w:r w:rsidRPr="0006368F">
        <w:rPr>
          <w:rFonts w:ascii="Times New Roman" w:eastAsia="Arial Unicode MS" w:hAnsi="Times New Roman" w:cs="Times New Roman"/>
          <w:b/>
          <w:bCs/>
          <w:color w:val="000000"/>
          <w:kern w:val="0"/>
          <w:sz w:val="28"/>
          <w:szCs w:val="28"/>
          <w:lang w:eastAsia="ru-RU" w:bidi="uk-UA"/>
        </w:rPr>
        <w:t xml:space="preserve"> </w:t>
      </w:r>
      <w:r w:rsidRPr="0006368F">
        <w:rPr>
          <w:rFonts w:ascii="Times New Roman" w:eastAsia="Arial Unicode MS" w:hAnsi="Times New Roman" w:cs="Times New Roman" w:hint="eastAsia"/>
          <w:b/>
          <w:bCs/>
          <w:color w:val="000000"/>
          <w:kern w:val="0"/>
          <w:sz w:val="28"/>
          <w:szCs w:val="28"/>
          <w:lang w:eastAsia="ru-RU" w:bidi="uk-UA"/>
        </w:rPr>
        <w:t>у</w:t>
      </w:r>
      <w:r w:rsidRPr="0006368F">
        <w:rPr>
          <w:rFonts w:ascii="Times New Roman" w:eastAsia="Arial Unicode MS" w:hAnsi="Times New Roman" w:cs="Times New Roman"/>
          <w:b/>
          <w:bCs/>
          <w:color w:val="000000"/>
          <w:kern w:val="0"/>
          <w:sz w:val="28"/>
          <w:szCs w:val="28"/>
          <w:lang w:eastAsia="ru-RU" w:bidi="uk-UA"/>
        </w:rPr>
        <w:t xml:space="preserve"> </w:t>
      </w:r>
      <w:r w:rsidRPr="0006368F">
        <w:rPr>
          <w:rFonts w:ascii="Times New Roman" w:eastAsia="Arial Unicode MS" w:hAnsi="Times New Roman" w:cs="Times New Roman" w:hint="eastAsia"/>
          <w:b/>
          <w:bCs/>
          <w:color w:val="000000"/>
          <w:kern w:val="0"/>
          <w:sz w:val="28"/>
          <w:szCs w:val="28"/>
          <w:lang w:eastAsia="ru-RU" w:bidi="uk-UA"/>
        </w:rPr>
        <w:t>личного</w:t>
      </w:r>
      <w:r w:rsidRPr="0006368F">
        <w:rPr>
          <w:rFonts w:ascii="Times New Roman" w:eastAsia="Arial Unicode MS" w:hAnsi="Times New Roman" w:cs="Times New Roman"/>
          <w:b/>
          <w:bCs/>
          <w:color w:val="000000"/>
          <w:kern w:val="0"/>
          <w:sz w:val="28"/>
          <w:szCs w:val="28"/>
          <w:lang w:eastAsia="ru-RU" w:bidi="uk-UA"/>
        </w:rPr>
        <w:t xml:space="preserve"> </w:t>
      </w:r>
      <w:r w:rsidRPr="0006368F">
        <w:rPr>
          <w:rFonts w:ascii="Times New Roman" w:eastAsia="Arial Unicode MS" w:hAnsi="Times New Roman" w:cs="Times New Roman" w:hint="eastAsia"/>
          <w:b/>
          <w:bCs/>
          <w:color w:val="000000"/>
          <w:kern w:val="0"/>
          <w:sz w:val="28"/>
          <w:szCs w:val="28"/>
          <w:lang w:eastAsia="ru-RU" w:bidi="uk-UA"/>
        </w:rPr>
        <w:t>состава</w:t>
      </w:r>
      <w:r w:rsidRPr="0006368F">
        <w:rPr>
          <w:rFonts w:ascii="Times New Roman" w:eastAsia="Arial Unicode MS" w:hAnsi="Times New Roman" w:cs="Times New Roman"/>
          <w:b/>
          <w:bCs/>
          <w:color w:val="000000"/>
          <w:kern w:val="0"/>
          <w:sz w:val="28"/>
          <w:szCs w:val="28"/>
          <w:lang w:eastAsia="ru-RU" w:bidi="uk-UA"/>
        </w:rPr>
        <w:t xml:space="preserve"> </w:t>
      </w:r>
      <w:r w:rsidRPr="0006368F">
        <w:rPr>
          <w:rFonts w:ascii="Times New Roman" w:eastAsia="Arial Unicode MS" w:hAnsi="Times New Roman" w:cs="Times New Roman" w:hint="eastAsia"/>
          <w:b/>
          <w:bCs/>
          <w:color w:val="000000"/>
          <w:kern w:val="0"/>
          <w:sz w:val="28"/>
          <w:szCs w:val="28"/>
          <w:lang w:eastAsia="ru-RU" w:bidi="uk-UA"/>
        </w:rPr>
        <w:t>ценностей</w:t>
      </w:r>
      <w:r w:rsidRPr="0006368F">
        <w:rPr>
          <w:rFonts w:ascii="Times New Roman" w:eastAsia="Arial Unicode MS" w:hAnsi="Times New Roman" w:cs="Times New Roman"/>
          <w:b/>
          <w:bCs/>
          <w:color w:val="000000"/>
          <w:kern w:val="0"/>
          <w:sz w:val="28"/>
          <w:szCs w:val="28"/>
          <w:lang w:eastAsia="ru-RU" w:bidi="uk-UA"/>
        </w:rPr>
        <w:t xml:space="preserve"> </w:t>
      </w:r>
      <w:r w:rsidRPr="0006368F">
        <w:rPr>
          <w:rFonts w:ascii="Times New Roman" w:eastAsia="Arial Unicode MS" w:hAnsi="Times New Roman" w:cs="Times New Roman" w:hint="eastAsia"/>
          <w:b/>
          <w:bCs/>
          <w:color w:val="000000"/>
          <w:kern w:val="0"/>
          <w:sz w:val="28"/>
          <w:szCs w:val="28"/>
          <w:lang w:eastAsia="ru-RU" w:bidi="uk-UA"/>
        </w:rPr>
        <w:t>военной</w:t>
      </w:r>
      <w:r w:rsidRPr="0006368F">
        <w:rPr>
          <w:rFonts w:ascii="Times New Roman" w:eastAsia="Arial Unicode MS" w:hAnsi="Times New Roman" w:cs="Times New Roman"/>
          <w:b/>
          <w:bCs/>
          <w:color w:val="000000"/>
          <w:kern w:val="0"/>
          <w:sz w:val="28"/>
          <w:szCs w:val="28"/>
          <w:lang w:eastAsia="ru-RU" w:bidi="uk-UA"/>
        </w:rPr>
        <w:t xml:space="preserve"> </w:t>
      </w:r>
      <w:r w:rsidRPr="0006368F">
        <w:rPr>
          <w:rFonts w:ascii="Times New Roman" w:eastAsia="Arial Unicode MS" w:hAnsi="Times New Roman" w:cs="Times New Roman" w:hint="eastAsia"/>
          <w:b/>
          <w:bCs/>
          <w:color w:val="000000"/>
          <w:kern w:val="0"/>
          <w:sz w:val="28"/>
          <w:szCs w:val="28"/>
          <w:lang w:eastAsia="ru-RU" w:bidi="uk-UA"/>
        </w:rPr>
        <w:t>службы</w:t>
      </w:r>
    </w:p>
    <w:p w14:paraId="1A75217B" w14:textId="77777777" w:rsidR="0006368F" w:rsidRDefault="0006368F" w:rsidP="0006368F">
      <w:r>
        <w:rPr>
          <w:rFonts w:hint="eastAsia"/>
        </w:rPr>
        <w:t>ОГЛАВЛЕНИЕ</w:t>
      </w:r>
      <w:r>
        <w:t xml:space="preserve"> </w:t>
      </w:r>
      <w:r>
        <w:rPr>
          <w:rFonts w:hint="eastAsia"/>
        </w:rPr>
        <w:t>ДИССЕРТАЦИИ</w:t>
      </w:r>
    </w:p>
    <w:p w14:paraId="1A923125" w14:textId="77777777" w:rsidR="0006368F" w:rsidRDefault="0006368F" w:rsidP="0006368F">
      <w:r>
        <w:rPr>
          <w:rFonts w:hint="eastAsia"/>
        </w:rPr>
        <w:t>кандидат</w:t>
      </w:r>
      <w:r>
        <w:t xml:space="preserve"> </w:t>
      </w:r>
      <w:r>
        <w:rPr>
          <w:rFonts w:hint="eastAsia"/>
        </w:rPr>
        <w:t>наук</w:t>
      </w:r>
      <w:r>
        <w:t xml:space="preserve"> </w:t>
      </w:r>
      <w:r>
        <w:rPr>
          <w:rFonts w:hint="eastAsia"/>
        </w:rPr>
        <w:t>Пивоваров</w:t>
      </w:r>
      <w:r>
        <w:t xml:space="preserve"> </w:t>
      </w:r>
      <w:r>
        <w:rPr>
          <w:rFonts w:hint="eastAsia"/>
        </w:rPr>
        <w:t>Роман</w:t>
      </w:r>
      <w:r>
        <w:t xml:space="preserve"> </w:t>
      </w:r>
      <w:r>
        <w:rPr>
          <w:rFonts w:hint="eastAsia"/>
        </w:rPr>
        <w:t>Викторович</w:t>
      </w:r>
    </w:p>
    <w:p w14:paraId="75741A86" w14:textId="77777777" w:rsidR="0006368F" w:rsidRDefault="0006368F" w:rsidP="0006368F">
      <w:r>
        <w:rPr>
          <w:rFonts w:hint="eastAsia"/>
        </w:rPr>
        <w:t>Введение</w:t>
      </w:r>
      <w:r>
        <w:t>.................................................................................................................3</w:t>
      </w:r>
    </w:p>
    <w:p w14:paraId="022A8ED4" w14:textId="77777777" w:rsidR="0006368F" w:rsidRDefault="0006368F" w:rsidP="0006368F"/>
    <w:p w14:paraId="35B61024" w14:textId="77777777" w:rsidR="0006368F" w:rsidRDefault="0006368F" w:rsidP="0006368F">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основания</w:t>
      </w:r>
      <w:r>
        <w:t xml:space="preserve"> </w:t>
      </w:r>
      <w:r>
        <w:rPr>
          <w:rFonts w:hint="eastAsia"/>
        </w:rPr>
        <w:t>процесса</w:t>
      </w:r>
      <w:r>
        <w:t xml:space="preserve"> </w:t>
      </w:r>
      <w:r>
        <w:rPr>
          <w:rFonts w:hint="eastAsia"/>
        </w:rPr>
        <w:t>формирования</w:t>
      </w:r>
      <w:r>
        <w:t xml:space="preserve"> </w:t>
      </w:r>
      <w:r>
        <w:rPr>
          <w:rFonts w:hint="eastAsia"/>
        </w:rPr>
        <w:t>готовности</w:t>
      </w:r>
      <w:r>
        <w:t xml:space="preserve"> </w:t>
      </w:r>
      <w:r>
        <w:rPr>
          <w:rFonts w:hint="eastAsia"/>
        </w:rPr>
        <w:t>будущего</w:t>
      </w:r>
      <w:r>
        <w:t xml:space="preserve"> </w:t>
      </w:r>
      <w:r>
        <w:rPr>
          <w:rFonts w:hint="eastAsia"/>
        </w:rPr>
        <w:t>офицера</w:t>
      </w:r>
      <w:r>
        <w:t xml:space="preserve"> </w:t>
      </w:r>
      <w:r>
        <w:rPr>
          <w:rFonts w:hint="eastAsia"/>
        </w:rPr>
        <w:t>войск</w:t>
      </w:r>
      <w:r>
        <w:t xml:space="preserve"> </w:t>
      </w:r>
      <w:r>
        <w:rPr>
          <w:rFonts w:hint="eastAsia"/>
        </w:rPr>
        <w:t>национальной</w:t>
      </w:r>
      <w:r>
        <w:t xml:space="preserve"> </w:t>
      </w:r>
      <w:r>
        <w:rPr>
          <w:rFonts w:hint="eastAsia"/>
        </w:rPr>
        <w:t>гвардии</w:t>
      </w:r>
      <w:r>
        <w:t xml:space="preserve"> </w:t>
      </w:r>
      <w:r>
        <w:rPr>
          <w:rFonts w:hint="eastAsia"/>
        </w:rPr>
        <w:t>Российской</w:t>
      </w:r>
      <w:r>
        <w:t xml:space="preserve"> </w:t>
      </w:r>
      <w:r>
        <w:rPr>
          <w:rFonts w:hint="eastAsia"/>
        </w:rPr>
        <w:t>Федерации</w:t>
      </w:r>
      <w:r>
        <w:t xml:space="preserve"> </w:t>
      </w:r>
      <w:r>
        <w:rPr>
          <w:rFonts w:hint="eastAsia"/>
        </w:rPr>
        <w:t>к</w:t>
      </w:r>
      <w:r>
        <w:t xml:space="preserve"> </w:t>
      </w:r>
      <w:r>
        <w:rPr>
          <w:rFonts w:hint="eastAsia"/>
        </w:rPr>
        <w:t>воспитанию</w:t>
      </w:r>
      <w:r>
        <w:t xml:space="preserve"> </w:t>
      </w:r>
      <w:r>
        <w:rPr>
          <w:rFonts w:hint="eastAsia"/>
        </w:rPr>
        <w:t>у</w:t>
      </w:r>
      <w:r>
        <w:t xml:space="preserve"> </w:t>
      </w:r>
      <w:r>
        <w:rPr>
          <w:rFonts w:hint="eastAsia"/>
        </w:rPr>
        <w:t>личного</w:t>
      </w:r>
      <w:r>
        <w:t xml:space="preserve"> </w:t>
      </w:r>
      <w:r>
        <w:rPr>
          <w:rFonts w:hint="eastAsia"/>
        </w:rPr>
        <w:t>состава</w:t>
      </w:r>
      <w:r>
        <w:t xml:space="preserve"> </w:t>
      </w:r>
      <w:r>
        <w:rPr>
          <w:rFonts w:hint="eastAsia"/>
        </w:rPr>
        <w:t>ценностей</w:t>
      </w:r>
      <w:r>
        <w:t xml:space="preserve"> </w:t>
      </w:r>
      <w:r>
        <w:rPr>
          <w:rFonts w:hint="eastAsia"/>
        </w:rPr>
        <w:t>военной</w:t>
      </w:r>
      <w:r>
        <w:t xml:space="preserve"> </w:t>
      </w:r>
      <w:r>
        <w:rPr>
          <w:rFonts w:hint="eastAsia"/>
        </w:rPr>
        <w:t>службы</w:t>
      </w:r>
      <w:r>
        <w:t>.............17</w:t>
      </w:r>
    </w:p>
    <w:p w14:paraId="2496069B" w14:textId="77777777" w:rsidR="0006368F" w:rsidRDefault="0006368F" w:rsidP="0006368F"/>
    <w:p w14:paraId="2A882467" w14:textId="77777777" w:rsidR="0006368F" w:rsidRDefault="0006368F" w:rsidP="0006368F">
      <w:r>
        <w:t xml:space="preserve">1.1. </w:t>
      </w:r>
      <w:r>
        <w:rPr>
          <w:rFonts w:hint="eastAsia"/>
        </w:rPr>
        <w:t>Воспитание</w:t>
      </w:r>
      <w:r>
        <w:t xml:space="preserve"> </w:t>
      </w:r>
      <w:r>
        <w:rPr>
          <w:rFonts w:hint="eastAsia"/>
        </w:rPr>
        <w:t>ценностей</w:t>
      </w:r>
      <w:r>
        <w:t xml:space="preserve"> </w:t>
      </w:r>
      <w:r>
        <w:rPr>
          <w:rFonts w:hint="eastAsia"/>
        </w:rPr>
        <w:t>военной</w:t>
      </w:r>
      <w:r>
        <w:t xml:space="preserve"> </w:t>
      </w:r>
      <w:r>
        <w:rPr>
          <w:rFonts w:hint="eastAsia"/>
        </w:rPr>
        <w:t>службы</w:t>
      </w:r>
      <w:r>
        <w:t xml:space="preserve"> </w:t>
      </w:r>
      <w:r>
        <w:rPr>
          <w:rFonts w:hint="eastAsia"/>
        </w:rPr>
        <w:t>в</w:t>
      </w:r>
      <w:r>
        <w:t xml:space="preserve"> </w:t>
      </w:r>
      <w:r>
        <w:rPr>
          <w:rFonts w:hint="eastAsia"/>
        </w:rPr>
        <w:t>образовательном</w:t>
      </w:r>
      <w:r>
        <w:t xml:space="preserve"> </w:t>
      </w:r>
      <w:r>
        <w:rPr>
          <w:rFonts w:hint="eastAsia"/>
        </w:rPr>
        <w:t>процессе</w:t>
      </w:r>
      <w:r>
        <w:t xml:space="preserve"> </w:t>
      </w:r>
      <w:r>
        <w:rPr>
          <w:rFonts w:hint="eastAsia"/>
        </w:rPr>
        <w:t>вуза</w:t>
      </w:r>
      <w:r>
        <w:t xml:space="preserve">: </w:t>
      </w:r>
      <w:r>
        <w:rPr>
          <w:rFonts w:hint="eastAsia"/>
        </w:rPr>
        <w:t>сущность</w:t>
      </w:r>
      <w:r>
        <w:t xml:space="preserve">, </w:t>
      </w:r>
      <w:r>
        <w:rPr>
          <w:rFonts w:hint="eastAsia"/>
        </w:rPr>
        <w:t>содержание</w:t>
      </w:r>
      <w:r>
        <w:t xml:space="preserve">, </w:t>
      </w:r>
      <w:r>
        <w:rPr>
          <w:rFonts w:hint="eastAsia"/>
        </w:rPr>
        <w:t>технологии</w:t>
      </w:r>
      <w:r>
        <w:t>...................................................................17</w:t>
      </w:r>
    </w:p>
    <w:p w14:paraId="43E950D2" w14:textId="77777777" w:rsidR="0006368F" w:rsidRDefault="0006368F" w:rsidP="0006368F"/>
    <w:p w14:paraId="68CE541D" w14:textId="77777777" w:rsidR="0006368F" w:rsidRDefault="0006368F" w:rsidP="0006368F">
      <w:r>
        <w:t xml:space="preserve">1.2. </w:t>
      </w:r>
      <w:r>
        <w:rPr>
          <w:rFonts w:hint="eastAsia"/>
        </w:rPr>
        <w:t>Готовность</w:t>
      </w:r>
      <w:r>
        <w:t xml:space="preserve"> </w:t>
      </w:r>
      <w:r>
        <w:rPr>
          <w:rFonts w:hint="eastAsia"/>
        </w:rPr>
        <w:t>будущего</w:t>
      </w:r>
      <w:r>
        <w:t xml:space="preserve"> </w:t>
      </w:r>
      <w:r>
        <w:rPr>
          <w:rFonts w:hint="eastAsia"/>
        </w:rPr>
        <w:t>офицера</w:t>
      </w:r>
      <w:r>
        <w:t xml:space="preserve"> </w:t>
      </w:r>
      <w:r>
        <w:rPr>
          <w:rFonts w:hint="eastAsia"/>
        </w:rPr>
        <w:t>войск</w:t>
      </w:r>
      <w:r>
        <w:t xml:space="preserve"> </w:t>
      </w:r>
      <w:r>
        <w:rPr>
          <w:rFonts w:hint="eastAsia"/>
        </w:rPr>
        <w:t>национальной</w:t>
      </w:r>
      <w:r>
        <w:t xml:space="preserve"> </w:t>
      </w:r>
      <w:r>
        <w:rPr>
          <w:rFonts w:hint="eastAsia"/>
        </w:rPr>
        <w:t>гвардии</w:t>
      </w:r>
      <w:r>
        <w:t xml:space="preserve"> </w:t>
      </w:r>
      <w:r>
        <w:rPr>
          <w:rFonts w:hint="eastAsia"/>
        </w:rPr>
        <w:t>Российской</w:t>
      </w:r>
      <w:r>
        <w:t xml:space="preserve"> </w:t>
      </w:r>
      <w:r>
        <w:rPr>
          <w:rFonts w:hint="eastAsia"/>
        </w:rPr>
        <w:t>Федерации</w:t>
      </w:r>
      <w:r>
        <w:t xml:space="preserve"> </w:t>
      </w:r>
      <w:r>
        <w:rPr>
          <w:rFonts w:hint="eastAsia"/>
        </w:rPr>
        <w:t>к</w:t>
      </w:r>
      <w:r>
        <w:t xml:space="preserve"> </w:t>
      </w:r>
      <w:r>
        <w:rPr>
          <w:rFonts w:hint="eastAsia"/>
        </w:rPr>
        <w:t>воспитанию</w:t>
      </w:r>
      <w:r>
        <w:t xml:space="preserve"> </w:t>
      </w:r>
      <w:r>
        <w:rPr>
          <w:rFonts w:hint="eastAsia"/>
        </w:rPr>
        <w:t>у</w:t>
      </w:r>
      <w:r>
        <w:t xml:space="preserve"> </w:t>
      </w:r>
      <w:r>
        <w:rPr>
          <w:rFonts w:hint="eastAsia"/>
        </w:rPr>
        <w:t>личного</w:t>
      </w:r>
      <w:r>
        <w:t xml:space="preserve"> </w:t>
      </w:r>
      <w:r>
        <w:rPr>
          <w:rFonts w:hint="eastAsia"/>
        </w:rPr>
        <w:t>состава</w:t>
      </w:r>
      <w:r>
        <w:t xml:space="preserve"> </w:t>
      </w:r>
      <w:r>
        <w:rPr>
          <w:rFonts w:hint="eastAsia"/>
        </w:rPr>
        <w:t>ценностей</w:t>
      </w:r>
      <w:r>
        <w:t xml:space="preserve"> </w:t>
      </w:r>
      <w:r>
        <w:rPr>
          <w:rFonts w:hint="eastAsia"/>
        </w:rPr>
        <w:t>военной</w:t>
      </w:r>
      <w:r>
        <w:t xml:space="preserve"> </w:t>
      </w:r>
      <w:r>
        <w:rPr>
          <w:rFonts w:hint="eastAsia"/>
        </w:rPr>
        <w:t>службы</w:t>
      </w:r>
      <w:r>
        <w:t xml:space="preserve"> </w:t>
      </w:r>
      <w:r>
        <w:rPr>
          <w:rFonts w:hint="eastAsia"/>
        </w:rPr>
        <w:t>как</w:t>
      </w:r>
      <w:r>
        <w:t xml:space="preserve"> </w:t>
      </w:r>
      <w:r>
        <w:rPr>
          <w:rFonts w:hint="eastAsia"/>
        </w:rPr>
        <w:t>психолого</w:t>
      </w:r>
      <w:r>
        <w:t>-</w:t>
      </w:r>
      <w:r>
        <w:rPr>
          <w:rFonts w:hint="eastAsia"/>
        </w:rPr>
        <w:t>педагогическое</w:t>
      </w:r>
      <w:r>
        <w:t xml:space="preserve"> </w:t>
      </w:r>
      <w:r>
        <w:rPr>
          <w:rFonts w:hint="eastAsia"/>
        </w:rPr>
        <w:t>явление</w:t>
      </w:r>
      <w:r>
        <w:t>.............................................................................46</w:t>
      </w:r>
    </w:p>
    <w:p w14:paraId="4E7DD5D8" w14:textId="77777777" w:rsidR="0006368F" w:rsidRDefault="0006368F" w:rsidP="0006368F"/>
    <w:p w14:paraId="4C819C3B" w14:textId="77777777" w:rsidR="0006368F" w:rsidRDefault="0006368F" w:rsidP="0006368F">
      <w:r>
        <w:t xml:space="preserve">1.3. </w:t>
      </w:r>
      <w:r>
        <w:rPr>
          <w:rFonts w:hint="eastAsia"/>
        </w:rPr>
        <w:t>Модель</w:t>
      </w:r>
      <w:r>
        <w:t xml:space="preserve"> </w:t>
      </w:r>
      <w:r>
        <w:rPr>
          <w:rFonts w:hint="eastAsia"/>
        </w:rPr>
        <w:t>формирования</w:t>
      </w:r>
      <w:r>
        <w:t xml:space="preserve"> </w:t>
      </w:r>
      <w:r>
        <w:rPr>
          <w:rFonts w:hint="eastAsia"/>
        </w:rPr>
        <w:t>готовности</w:t>
      </w:r>
      <w:r>
        <w:t xml:space="preserve"> </w:t>
      </w:r>
      <w:r>
        <w:rPr>
          <w:rFonts w:hint="eastAsia"/>
        </w:rPr>
        <w:t>будущего</w:t>
      </w:r>
      <w:r>
        <w:t xml:space="preserve"> </w:t>
      </w:r>
      <w:r>
        <w:rPr>
          <w:rFonts w:hint="eastAsia"/>
        </w:rPr>
        <w:t>офицера</w:t>
      </w:r>
      <w:r>
        <w:t xml:space="preserve"> </w:t>
      </w:r>
      <w:r>
        <w:rPr>
          <w:rFonts w:hint="eastAsia"/>
        </w:rPr>
        <w:t>войск</w:t>
      </w:r>
      <w:r>
        <w:t xml:space="preserve"> </w:t>
      </w:r>
      <w:r>
        <w:rPr>
          <w:rFonts w:hint="eastAsia"/>
        </w:rPr>
        <w:t>национальной</w:t>
      </w:r>
      <w:r>
        <w:t xml:space="preserve"> </w:t>
      </w:r>
      <w:r>
        <w:rPr>
          <w:rFonts w:hint="eastAsia"/>
        </w:rPr>
        <w:t>гвардии</w:t>
      </w:r>
      <w:r>
        <w:t xml:space="preserve"> </w:t>
      </w:r>
      <w:r>
        <w:rPr>
          <w:rFonts w:hint="eastAsia"/>
        </w:rPr>
        <w:t>Российской</w:t>
      </w:r>
      <w:r>
        <w:t xml:space="preserve"> </w:t>
      </w:r>
      <w:r>
        <w:rPr>
          <w:rFonts w:hint="eastAsia"/>
        </w:rPr>
        <w:t>Федерации</w:t>
      </w:r>
      <w:r>
        <w:t xml:space="preserve"> </w:t>
      </w:r>
      <w:r>
        <w:rPr>
          <w:rFonts w:hint="eastAsia"/>
        </w:rPr>
        <w:t>к</w:t>
      </w:r>
      <w:r>
        <w:t xml:space="preserve"> </w:t>
      </w:r>
      <w:r>
        <w:rPr>
          <w:rFonts w:hint="eastAsia"/>
        </w:rPr>
        <w:t>воспитанию</w:t>
      </w:r>
      <w:r>
        <w:t xml:space="preserve"> </w:t>
      </w:r>
      <w:r>
        <w:rPr>
          <w:rFonts w:hint="eastAsia"/>
        </w:rPr>
        <w:t>у</w:t>
      </w:r>
      <w:r>
        <w:t xml:space="preserve"> </w:t>
      </w:r>
      <w:r>
        <w:rPr>
          <w:rFonts w:hint="eastAsia"/>
        </w:rPr>
        <w:t>личного</w:t>
      </w:r>
      <w:r>
        <w:t xml:space="preserve"> </w:t>
      </w:r>
      <w:r>
        <w:rPr>
          <w:rFonts w:hint="eastAsia"/>
        </w:rPr>
        <w:t>состава</w:t>
      </w:r>
      <w:r>
        <w:t xml:space="preserve"> </w:t>
      </w:r>
      <w:r>
        <w:rPr>
          <w:rFonts w:hint="eastAsia"/>
        </w:rPr>
        <w:t>ценностей</w:t>
      </w:r>
      <w:r>
        <w:t xml:space="preserve"> </w:t>
      </w:r>
      <w:r>
        <w:rPr>
          <w:rFonts w:hint="eastAsia"/>
        </w:rPr>
        <w:t>военной</w:t>
      </w:r>
      <w:r>
        <w:t xml:space="preserve"> </w:t>
      </w:r>
      <w:r>
        <w:rPr>
          <w:rFonts w:hint="eastAsia"/>
        </w:rPr>
        <w:t>службы</w:t>
      </w:r>
      <w:r>
        <w:t>..........................................................................................69</w:t>
      </w:r>
    </w:p>
    <w:p w14:paraId="23535854" w14:textId="77777777" w:rsidR="0006368F" w:rsidRDefault="0006368F" w:rsidP="0006368F"/>
    <w:p w14:paraId="4F7060A3" w14:textId="77777777" w:rsidR="0006368F" w:rsidRDefault="0006368F" w:rsidP="0006368F">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r>
        <w:t>.....................................................................................87</w:t>
      </w:r>
    </w:p>
    <w:p w14:paraId="25382A0E" w14:textId="77777777" w:rsidR="0006368F" w:rsidRDefault="0006368F" w:rsidP="0006368F"/>
    <w:p w14:paraId="76B21095" w14:textId="77777777" w:rsidR="0006368F" w:rsidRDefault="0006368F" w:rsidP="0006368F">
      <w:r>
        <w:rPr>
          <w:rFonts w:hint="eastAsia"/>
        </w:rPr>
        <w:t>Глава</w:t>
      </w:r>
      <w:r>
        <w:t xml:space="preserve"> 2. </w:t>
      </w:r>
      <w:r>
        <w:rPr>
          <w:rFonts w:hint="eastAsia"/>
        </w:rPr>
        <w:t>Экспериментальная</w:t>
      </w:r>
      <w:r>
        <w:t xml:space="preserve"> </w:t>
      </w:r>
      <w:r>
        <w:rPr>
          <w:rFonts w:hint="eastAsia"/>
        </w:rPr>
        <w:t>работа</w:t>
      </w:r>
      <w:r>
        <w:t xml:space="preserve"> </w:t>
      </w:r>
      <w:r>
        <w:rPr>
          <w:rFonts w:hint="eastAsia"/>
        </w:rPr>
        <w:t>по</w:t>
      </w:r>
      <w:r>
        <w:t xml:space="preserve"> </w:t>
      </w:r>
      <w:r>
        <w:rPr>
          <w:rFonts w:hint="eastAsia"/>
        </w:rPr>
        <w:t>формированию</w:t>
      </w:r>
      <w:r>
        <w:t xml:space="preserve"> </w:t>
      </w:r>
      <w:r>
        <w:rPr>
          <w:rFonts w:hint="eastAsia"/>
        </w:rPr>
        <w:t>готовности</w:t>
      </w:r>
      <w:r>
        <w:t xml:space="preserve"> </w:t>
      </w:r>
      <w:r>
        <w:rPr>
          <w:rFonts w:hint="eastAsia"/>
        </w:rPr>
        <w:t>будущего</w:t>
      </w:r>
      <w:r>
        <w:t xml:space="preserve"> </w:t>
      </w:r>
      <w:r>
        <w:rPr>
          <w:rFonts w:hint="eastAsia"/>
        </w:rPr>
        <w:t>офицера</w:t>
      </w:r>
      <w:r>
        <w:t xml:space="preserve"> </w:t>
      </w:r>
      <w:r>
        <w:rPr>
          <w:rFonts w:hint="eastAsia"/>
        </w:rPr>
        <w:t>войск</w:t>
      </w:r>
      <w:r>
        <w:t xml:space="preserve"> </w:t>
      </w:r>
      <w:r>
        <w:rPr>
          <w:rFonts w:hint="eastAsia"/>
        </w:rPr>
        <w:t>национальной</w:t>
      </w:r>
      <w:r>
        <w:t xml:space="preserve"> </w:t>
      </w:r>
      <w:r>
        <w:rPr>
          <w:rFonts w:hint="eastAsia"/>
        </w:rPr>
        <w:t>гвардии</w:t>
      </w:r>
      <w:r>
        <w:t xml:space="preserve"> </w:t>
      </w:r>
      <w:r>
        <w:rPr>
          <w:rFonts w:hint="eastAsia"/>
        </w:rPr>
        <w:t>Российской</w:t>
      </w:r>
      <w:r>
        <w:t xml:space="preserve"> </w:t>
      </w:r>
      <w:r>
        <w:rPr>
          <w:rFonts w:hint="eastAsia"/>
        </w:rPr>
        <w:t>Федерации</w:t>
      </w:r>
      <w:r>
        <w:t xml:space="preserve"> </w:t>
      </w:r>
      <w:r>
        <w:rPr>
          <w:rFonts w:hint="eastAsia"/>
        </w:rPr>
        <w:t>к</w:t>
      </w:r>
      <w:r>
        <w:t xml:space="preserve"> </w:t>
      </w:r>
      <w:r>
        <w:rPr>
          <w:rFonts w:hint="eastAsia"/>
        </w:rPr>
        <w:t>воспитанию</w:t>
      </w:r>
      <w:r>
        <w:t xml:space="preserve"> </w:t>
      </w:r>
      <w:r>
        <w:rPr>
          <w:rFonts w:hint="eastAsia"/>
        </w:rPr>
        <w:t>у</w:t>
      </w:r>
    </w:p>
    <w:p w14:paraId="2833187F" w14:textId="77777777" w:rsidR="0006368F" w:rsidRDefault="0006368F" w:rsidP="0006368F"/>
    <w:p w14:paraId="4B3F770F" w14:textId="77777777" w:rsidR="0006368F" w:rsidRDefault="0006368F" w:rsidP="0006368F">
      <w:r>
        <w:rPr>
          <w:rFonts w:hint="eastAsia"/>
        </w:rPr>
        <w:t>личного</w:t>
      </w:r>
      <w:r>
        <w:t xml:space="preserve"> </w:t>
      </w:r>
      <w:r>
        <w:rPr>
          <w:rFonts w:hint="eastAsia"/>
        </w:rPr>
        <w:t>состава</w:t>
      </w:r>
      <w:r>
        <w:t xml:space="preserve"> </w:t>
      </w:r>
      <w:r>
        <w:rPr>
          <w:rFonts w:hint="eastAsia"/>
        </w:rPr>
        <w:t>ценностей</w:t>
      </w:r>
      <w:r>
        <w:t xml:space="preserve"> </w:t>
      </w:r>
      <w:r>
        <w:rPr>
          <w:rFonts w:hint="eastAsia"/>
        </w:rPr>
        <w:t>военной</w:t>
      </w:r>
      <w:r>
        <w:t xml:space="preserve"> </w:t>
      </w:r>
      <w:r>
        <w:rPr>
          <w:rFonts w:hint="eastAsia"/>
        </w:rPr>
        <w:t>службы</w:t>
      </w:r>
      <w:r>
        <w:t>.............................................................89</w:t>
      </w:r>
    </w:p>
    <w:p w14:paraId="5CC759C2" w14:textId="77777777" w:rsidR="0006368F" w:rsidRDefault="0006368F" w:rsidP="0006368F"/>
    <w:p w14:paraId="66CB431D" w14:textId="77777777" w:rsidR="0006368F" w:rsidRDefault="0006368F" w:rsidP="0006368F">
      <w:r>
        <w:lastRenderedPageBreak/>
        <w:t xml:space="preserve">2.1. </w:t>
      </w:r>
      <w:r>
        <w:rPr>
          <w:rFonts w:hint="eastAsia"/>
        </w:rPr>
        <w:t>Организация</w:t>
      </w:r>
      <w:r>
        <w:t xml:space="preserve"> </w:t>
      </w:r>
      <w:r>
        <w:rPr>
          <w:rFonts w:hint="eastAsia"/>
        </w:rPr>
        <w:t>и</w:t>
      </w:r>
      <w:r>
        <w:t xml:space="preserve"> </w:t>
      </w:r>
      <w:r>
        <w:rPr>
          <w:rFonts w:hint="eastAsia"/>
        </w:rPr>
        <w:t>методика</w:t>
      </w:r>
      <w:r>
        <w:t xml:space="preserve"> </w:t>
      </w:r>
      <w:r>
        <w:rPr>
          <w:rFonts w:hint="eastAsia"/>
        </w:rPr>
        <w:t>экспериментальной</w:t>
      </w:r>
      <w:r>
        <w:t xml:space="preserve"> </w:t>
      </w:r>
      <w:r>
        <w:rPr>
          <w:rFonts w:hint="eastAsia"/>
        </w:rPr>
        <w:t>работы</w:t>
      </w:r>
      <w:r>
        <w:t xml:space="preserve"> </w:t>
      </w:r>
      <w:r>
        <w:rPr>
          <w:rFonts w:hint="eastAsia"/>
        </w:rPr>
        <w:t>по</w:t>
      </w:r>
      <w:r>
        <w:t xml:space="preserve"> </w:t>
      </w:r>
      <w:r>
        <w:rPr>
          <w:rFonts w:hint="eastAsia"/>
        </w:rPr>
        <w:t>формированию</w:t>
      </w:r>
      <w:r>
        <w:t xml:space="preserve"> </w:t>
      </w:r>
      <w:r>
        <w:rPr>
          <w:rFonts w:hint="eastAsia"/>
        </w:rPr>
        <w:t>готовности</w:t>
      </w:r>
      <w:r>
        <w:t xml:space="preserve"> </w:t>
      </w:r>
      <w:r>
        <w:rPr>
          <w:rFonts w:hint="eastAsia"/>
        </w:rPr>
        <w:t>будущего</w:t>
      </w:r>
      <w:r>
        <w:t xml:space="preserve"> </w:t>
      </w:r>
      <w:r>
        <w:rPr>
          <w:rFonts w:hint="eastAsia"/>
        </w:rPr>
        <w:t>офицера</w:t>
      </w:r>
      <w:r>
        <w:t xml:space="preserve"> </w:t>
      </w:r>
      <w:r>
        <w:rPr>
          <w:rFonts w:hint="eastAsia"/>
        </w:rPr>
        <w:t>войск</w:t>
      </w:r>
      <w:r>
        <w:t xml:space="preserve"> </w:t>
      </w:r>
      <w:r>
        <w:rPr>
          <w:rFonts w:hint="eastAsia"/>
        </w:rPr>
        <w:t>национальной</w:t>
      </w:r>
      <w:r>
        <w:t xml:space="preserve"> </w:t>
      </w:r>
      <w:r>
        <w:rPr>
          <w:rFonts w:hint="eastAsia"/>
        </w:rPr>
        <w:t>гвардии</w:t>
      </w:r>
      <w:r>
        <w:t xml:space="preserve"> </w:t>
      </w:r>
      <w:r>
        <w:rPr>
          <w:rFonts w:hint="eastAsia"/>
        </w:rPr>
        <w:t>Российской</w:t>
      </w:r>
    </w:p>
    <w:p w14:paraId="1EDA8EFF" w14:textId="77777777" w:rsidR="0006368F" w:rsidRDefault="0006368F" w:rsidP="0006368F"/>
    <w:p w14:paraId="41AC8FD9" w14:textId="77777777" w:rsidR="0006368F" w:rsidRDefault="0006368F" w:rsidP="0006368F">
      <w:r>
        <w:rPr>
          <w:rFonts w:hint="eastAsia"/>
        </w:rPr>
        <w:t>Федерации</w:t>
      </w:r>
      <w:r>
        <w:t xml:space="preserve"> </w:t>
      </w:r>
      <w:r>
        <w:rPr>
          <w:rFonts w:hint="eastAsia"/>
        </w:rPr>
        <w:t>к</w:t>
      </w:r>
      <w:r>
        <w:t xml:space="preserve"> </w:t>
      </w:r>
      <w:r>
        <w:rPr>
          <w:rFonts w:hint="eastAsia"/>
        </w:rPr>
        <w:t>воспитанию</w:t>
      </w:r>
      <w:r>
        <w:t xml:space="preserve"> </w:t>
      </w:r>
      <w:r>
        <w:rPr>
          <w:rFonts w:hint="eastAsia"/>
        </w:rPr>
        <w:t>у</w:t>
      </w:r>
      <w:r>
        <w:t xml:space="preserve"> </w:t>
      </w:r>
      <w:r>
        <w:rPr>
          <w:rFonts w:hint="eastAsia"/>
        </w:rPr>
        <w:t>личного</w:t>
      </w:r>
      <w:r>
        <w:t xml:space="preserve"> </w:t>
      </w:r>
      <w:r>
        <w:rPr>
          <w:rFonts w:hint="eastAsia"/>
        </w:rPr>
        <w:t>состава</w:t>
      </w:r>
      <w:r>
        <w:t xml:space="preserve"> </w:t>
      </w:r>
      <w:r>
        <w:rPr>
          <w:rFonts w:hint="eastAsia"/>
        </w:rPr>
        <w:t>ценностей</w:t>
      </w:r>
      <w:r>
        <w:t xml:space="preserve"> </w:t>
      </w:r>
      <w:r>
        <w:rPr>
          <w:rFonts w:hint="eastAsia"/>
        </w:rPr>
        <w:t>военной</w:t>
      </w:r>
      <w:r>
        <w:t xml:space="preserve"> </w:t>
      </w:r>
      <w:r>
        <w:rPr>
          <w:rFonts w:hint="eastAsia"/>
        </w:rPr>
        <w:t>службы</w:t>
      </w:r>
      <w:r>
        <w:t>.............89</w:t>
      </w:r>
    </w:p>
    <w:p w14:paraId="14174F0D" w14:textId="77777777" w:rsidR="0006368F" w:rsidRDefault="0006368F" w:rsidP="0006368F"/>
    <w:p w14:paraId="5D4069AE" w14:textId="77777777" w:rsidR="0006368F" w:rsidRDefault="0006368F" w:rsidP="0006368F">
      <w:r>
        <w:t xml:space="preserve">2.2 </w:t>
      </w:r>
      <w:r>
        <w:rPr>
          <w:rFonts w:hint="eastAsia"/>
        </w:rPr>
        <w:t>Экспериментальная</w:t>
      </w:r>
      <w:r>
        <w:t xml:space="preserve"> </w:t>
      </w:r>
      <w:r>
        <w:rPr>
          <w:rFonts w:hint="eastAsia"/>
        </w:rPr>
        <w:t>реализация</w:t>
      </w:r>
      <w:r>
        <w:t xml:space="preserve"> </w:t>
      </w:r>
      <w:r>
        <w:rPr>
          <w:rFonts w:hint="eastAsia"/>
        </w:rPr>
        <w:t>модели</w:t>
      </w:r>
      <w:r>
        <w:t xml:space="preserve"> </w:t>
      </w:r>
      <w:r>
        <w:rPr>
          <w:rFonts w:hint="eastAsia"/>
        </w:rPr>
        <w:t>формирования</w:t>
      </w:r>
      <w:r>
        <w:t xml:space="preserve"> </w:t>
      </w:r>
      <w:r>
        <w:rPr>
          <w:rFonts w:hint="eastAsia"/>
        </w:rPr>
        <w:t>готовности</w:t>
      </w:r>
      <w:r>
        <w:t xml:space="preserve"> </w:t>
      </w:r>
      <w:r>
        <w:rPr>
          <w:rFonts w:hint="eastAsia"/>
        </w:rPr>
        <w:t>будущего</w:t>
      </w:r>
      <w:r>
        <w:t xml:space="preserve"> </w:t>
      </w:r>
      <w:r>
        <w:rPr>
          <w:rFonts w:hint="eastAsia"/>
        </w:rPr>
        <w:t>офицера</w:t>
      </w:r>
      <w:r>
        <w:t xml:space="preserve"> </w:t>
      </w:r>
      <w:r>
        <w:rPr>
          <w:rFonts w:hint="eastAsia"/>
        </w:rPr>
        <w:t>войск</w:t>
      </w:r>
      <w:r>
        <w:t xml:space="preserve"> </w:t>
      </w:r>
      <w:r>
        <w:rPr>
          <w:rFonts w:hint="eastAsia"/>
        </w:rPr>
        <w:t>национальной</w:t>
      </w:r>
      <w:r>
        <w:t xml:space="preserve"> </w:t>
      </w:r>
      <w:r>
        <w:rPr>
          <w:rFonts w:hint="eastAsia"/>
        </w:rPr>
        <w:t>гвардии</w:t>
      </w:r>
      <w:r>
        <w:t xml:space="preserve"> </w:t>
      </w:r>
      <w:r>
        <w:rPr>
          <w:rFonts w:hint="eastAsia"/>
        </w:rPr>
        <w:t>Российской</w:t>
      </w:r>
      <w:r>
        <w:t xml:space="preserve"> </w:t>
      </w:r>
      <w:r>
        <w:rPr>
          <w:rFonts w:hint="eastAsia"/>
        </w:rPr>
        <w:t>Федерации</w:t>
      </w:r>
      <w:r>
        <w:t xml:space="preserve"> </w:t>
      </w:r>
      <w:r>
        <w:rPr>
          <w:rFonts w:hint="eastAsia"/>
        </w:rPr>
        <w:t>к</w:t>
      </w:r>
    </w:p>
    <w:p w14:paraId="0B232EC0" w14:textId="77777777" w:rsidR="0006368F" w:rsidRDefault="0006368F" w:rsidP="0006368F"/>
    <w:p w14:paraId="5FC53CDC" w14:textId="77777777" w:rsidR="0006368F" w:rsidRDefault="0006368F" w:rsidP="0006368F">
      <w:r>
        <w:rPr>
          <w:rFonts w:hint="eastAsia"/>
        </w:rPr>
        <w:t>воспитанию</w:t>
      </w:r>
      <w:r>
        <w:t xml:space="preserve"> </w:t>
      </w:r>
      <w:r>
        <w:rPr>
          <w:rFonts w:hint="eastAsia"/>
        </w:rPr>
        <w:t>у</w:t>
      </w:r>
      <w:r>
        <w:t xml:space="preserve"> </w:t>
      </w:r>
      <w:r>
        <w:rPr>
          <w:rFonts w:hint="eastAsia"/>
        </w:rPr>
        <w:t>личного</w:t>
      </w:r>
      <w:r>
        <w:t xml:space="preserve"> </w:t>
      </w:r>
      <w:r>
        <w:rPr>
          <w:rFonts w:hint="eastAsia"/>
        </w:rPr>
        <w:t>состава</w:t>
      </w:r>
      <w:r>
        <w:t xml:space="preserve"> </w:t>
      </w:r>
      <w:r>
        <w:rPr>
          <w:rFonts w:hint="eastAsia"/>
        </w:rPr>
        <w:t>ценностей</w:t>
      </w:r>
      <w:r>
        <w:t xml:space="preserve"> </w:t>
      </w:r>
      <w:r>
        <w:rPr>
          <w:rFonts w:hint="eastAsia"/>
        </w:rPr>
        <w:t>военной</w:t>
      </w:r>
      <w:r>
        <w:t xml:space="preserve"> </w:t>
      </w:r>
      <w:r>
        <w:rPr>
          <w:rFonts w:hint="eastAsia"/>
        </w:rPr>
        <w:t>службы</w:t>
      </w:r>
      <w:r>
        <w:t>...............................100</w:t>
      </w:r>
    </w:p>
    <w:p w14:paraId="2CBCBE35" w14:textId="77777777" w:rsidR="0006368F" w:rsidRDefault="0006368F" w:rsidP="0006368F"/>
    <w:p w14:paraId="5FD9BB83" w14:textId="77777777" w:rsidR="0006368F" w:rsidRDefault="0006368F" w:rsidP="0006368F">
      <w:r>
        <w:t xml:space="preserve">2.3. </w:t>
      </w:r>
      <w:r>
        <w:rPr>
          <w:rFonts w:hint="eastAsia"/>
        </w:rPr>
        <w:t>Анализ</w:t>
      </w:r>
      <w:r>
        <w:t xml:space="preserve"> </w:t>
      </w:r>
      <w:r>
        <w:rPr>
          <w:rFonts w:hint="eastAsia"/>
        </w:rPr>
        <w:t>результатов</w:t>
      </w:r>
      <w:r>
        <w:t xml:space="preserve"> </w:t>
      </w:r>
      <w:r>
        <w:rPr>
          <w:rFonts w:hint="eastAsia"/>
        </w:rPr>
        <w:t>экспериментальной</w:t>
      </w:r>
      <w:r>
        <w:t xml:space="preserve"> </w:t>
      </w:r>
      <w:r>
        <w:rPr>
          <w:rFonts w:hint="eastAsia"/>
        </w:rPr>
        <w:t>работы</w:t>
      </w:r>
      <w:r>
        <w:t xml:space="preserve"> </w:t>
      </w:r>
      <w:r>
        <w:rPr>
          <w:rFonts w:hint="eastAsia"/>
        </w:rPr>
        <w:t>по</w:t>
      </w:r>
      <w:r>
        <w:t xml:space="preserve"> </w:t>
      </w:r>
      <w:r>
        <w:rPr>
          <w:rFonts w:hint="eastAsia"/>
        </w:rPr>
        <w:t>формированию</w:t>
      </w:r>
      <w:r>
        <w:t xml:space="preserve"> </w:t>
      </w:r>
      <w:r>
        <w:rPr>
          <w:rFonts w:hint="eastAsia"/>
        </w:rPr>
        <w:t>готовности</w:t>
      </w:r>
      <w:r>
        <w:t xml:space="preserve"> </w:t>
      </w:r>
      <w:r>
        <w:rPr>
          <w:rFonts w:hint="eastAsia"/>
        </w:rPr>
        <w:t>будущего</w:t>
      </w:r>
      <w:r>
        <w:t xml:space="preserve"> </w:t>
      </w:r>
      <w:r>
        <w:rPr>
          <w:rFonts w:hint="eastAsia"/>
        </w:rPr>
        <w:t>офицера</w:t>
      </w:r>
      <w:r>
        <w:t xml:space="preserve"> </w:t>
      </w:r>
      <w:r>
        <w:rPr>
          <w:rFonts w:hint="eastAsia"/>
        </w:rPr>
        <w:t>войск</w:t>
      </w:r>
      <w:r>
        <w:t xml:space="preserve"> </w:t>
      </w:r>
      <w:r>
        <w:rPr>
          <w:rFonts w:hint="eastAsia"/>
        </w:rPr>
        <w:t>национальной</w:t>
      </w:r>
      <w:r>
        <w:t xml:space="preserve"> </w:t>
      </w:r>
      <w:r>
        <w:rPr>
          <w:rFonts w:hint="eastAsia"/>
        </w:rPr>
        <w:t>гвардии</w:t>
      </w:r>
      <w:r>
        <w:t xml:space="preserve"> </w:t>
      </w:r>
      <w:r>
        <w:rPr>
          <w:rFonts w:hint="eastAsia"/>
        </w:rPr>
        <w:t>Российской</w:t>
      </w:r>
    </w:p>
    <w:p w14:paraId="3EFB7CA3" w14:textId="77777777" w:rsidR="0006368F" w:rsidRDefault="0006368F" w:rsidP="0006368F"/>
    <w:p w14:paraId="50E95035" w14:textId="77777777" w:rsidR="0006368F" w:rsidRDefault="0006368F" w:rsidP="0006368F">
      <w:r>
        <w:rPr>
          <w:rFonts w:hint="eastAsia"/>
        </w:rPr>
        <w:t>Федерации</w:t>
      </w:r>
      <w:r>
        <w:t xml:space="preserve"> </w:t>
      </w:r>
      <w:r>
        <w:rPr>
          <w:rFonts w:hint="eastAsia"/>
        </w:rPr>
        <w:t>к</w:t>
      </w:r>
      <w:r>
        <w:t xml:space="preserve"> </w:t>
      </w:r>
      <w:r>
        <w:rPr>
          <w:rFonts w:hint="eastAsia"/>
        </w:rPr>
        <w:t>воспитанию</w:t>
      </w:r>
      <w:r>
        <w:t xml:space="preserve"> </w:t>
      </w:r>
      <w:r>
        <w:rPr>
          <w:rFonts w:hint="eastAsia"/>
        </w:rPr>
        <w:t>у</w:t>
      </w:r>
      <w:r>
        <w:t xml:space="preserve"> </w:t>
      </w:r>
      <w:r>
        <w:rPr>
          <w:rFonts w:hint="eastAsia"/>
        </w:rPr>
        <w:t>личного</w:t>
      </w:r>
      <w:r>
        <w:t xml:space="preserve"> </w:t>
      </w:r>
      <w:r>
        <w:rPr>
          <w:rFonts w:hint="eastAsia"/>
        </w:rPr>
        <w:t>состава</w:t>
      </w:r>
      <w:r>
        <w:t xml:space="preserve"> </w:t>
      </w:r>
      <w:r>
        <w:rPr>
          <w:rFonts w:hint="eastAsia"/>
        </w:rPr>
        <w:t>ценностей</w:t>
      </w:r>
      <w:r>
        <w:t xml:space="preserve"> </w:t>
      </w:r>
      <w:r>
        <w:rPr>
          <w:rFonts w:hint="eastAsia"/>
        </w:rPr>
        <w:t>военной</w:t>
      </w:r>
      <w:r>
        <w:t xml:space="preserve"> </w:t>
      </w:r>
      <w:r>
        <w:rPr>
          <w:rFonts w:hint="eastAsia"/>
        </w:rPr>
        <w:t>службы</w:t>
      </w:r>
      <w:r>
        <w:t>...........145</w:t>
      </w:r>
    </w:p>
    <w:p w14:paraId="21B6D6AD" w14:textId="77777777" w:rsidR="0006368F" w:rsidRDefault="0006368F" w:rsidP="0006368F"/>
    <w:p w14:paraId="7E566104" w14:textId="77777777" w:rsidR="0006368F" w:rsidRDefault="0006368F" w:rsidP="0006368F">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r>
        <w:t>...................................................................................166</w:t>
      </w:r>
    </w:p>
    <w:p w14:paraId="52D4E32B" w14:textId="77777777" w:rsidR="0006368F" w:rsidRDefault="0006368F" w:rsidP="0006368F"/>
    <w:p w14:paraId="4C1BC741" w14:textId="77777777" w:rsidR="0006368F" w:rsidRDefault="0006368F" w:rsidP="0006368F">
      <w:r>
        <w:rPr>
          <w:rFonts w:hint="eastAsia"/>
        </w:rPr>
        <w:t>Заключение</w:t>
      </w:r>
      <w:r>
        <w:t>........................................................................................................168</w:t>
      </w:r>
    </w:p>
    <w:p w14:paraId="60B7F243" w14:textId="77777777" w:rsidR="0006368F" w:rsidRDefault="0006368F" w:rsidP="0006368F"/>
    <w:p w14:paraId="0BD5D287" w14:textId="77777777" w:rsidR="0006368F" w:rsidRDefault="0006368F" w:rsidP="0006368F">
      <w:r>
        <w:rPr>
          <w:rFonts w:hint="eastAsia"/>
        </w:rPr>
        <w:t>Список</w:t>
      </w:r>
      <w:r>
        <w:t xml:space="preserve"> </w:t>
      </w:r>
      <w:r>
        <w:rPr>
          <w:rFonts w:hint="eastAsia"/>
        </w:rPr>
        <w:t>литературы</w:t>
      </w:r>
      <w:r>
        <w:t>...........................................................................................171</w:t>
      </w:r>
    </w:p>
    <w:p w14:paraId="24FA44E2" w14:textId="77777777" w:rsidR="0006368F" w:rsidRDefault="0006368F" w:rsidP="0006368F"/>
    <w:p w14:paraId="19BDA6C1" w14:textId="303162A7" w:rsidR="0006368F" w:rsidRPr="0006368F" w:rsidRDefault="0006368F" w:rsidP="0006368F">
      <w:r>
        <w:rPr>
          <w:rFonts w:hint="eastAsia"/>
        </w:rPr>
        <w:t>Приложения</w:t>
      </w:r>
      <w:r>
        <w:t>.......................................................................................................195</w:t>
      </w:r>
    </w:p>
    <w:sectPr w:rsidR="0006368F" w:rsidRPr="0006368F" w:rsidSect="00ED6A8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EE4E9" w14:textId="77777777" w:rsidR="00ED6A8A" w:rsidRDefault="00ED6A8A">
      <w:pPr>
        <w:spacing w:after="0" w:line="240" w:lineRule="auto"/>
      </w:pPr>
      <w:r>
        <w:separator/>
      </w:r>
    </w:p>
  </w:endnote>
  <w:endnote w:type="continuationSeparator" w:id="0">
    <w:p w14:paraId="33FAE793" w14:textId="77777777" w:rsidR="00ED6A8A" w:rsidRDefault="00ED6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52797" w14:textId="77777777" w:rsidR="00ED6A8A" w:rsidRDefault="00ED6A8A"/>
    <w:p w14:paraId="022CA94C" w14:textId="77777777" w:rsidR="00ED6A8A" w:rsidRDefault="00ED6A8A"/>
    <w:p w14:paraId="06676922" w14:textId="77777777" w:rsidR="00ED6A8A" w:rsidRDefault="00ED6A8A"/>
    <w:p w14:paraId="4838EA63" w14:textId="77777777" w:rsidR="00ED6A8A" w:rsidRDefault="00ED6A8A"/>
    <w:p w14:paraId="4A84A8CE" w14:textId="77777777" w:rsidR="00ED6A8A" w:rsidRDefault="00ED6A8A"/>
    <w:p w14:paraId="5E4CB103" w14:textId="77777777" w:rsidR="00ED6A8A" w:rsidRDefault="00ED6A8A"/>
    <w:p w14:paraId="3F2FB98D" w14:textId="77777777" w:rsidR="00ED6A8A" w:rsidRDefault="00ED6A8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BC31C9" wp14:editId="75CEDE8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49D18" w14:textId="77777777" w:rsidR="00ED6A8A" w:rsidRDefault="00ED6A8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BC31C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4B49D18" w14:textId="77777777" w:rsidR="00ED6A8A" w:rsidRDefault="00ED6A8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4EE1A8F" w14:textId="77777777" w:rsidR="00ED6A8A" w:rsidRDefault="00ED6A8A"/>
    <w:p w14:paraId="5D7DAC99" w14:textId="77777777" w:rsidR="00ED6A8A" w:rsidRDefault="00ED6A8A"/>
    <w:p w14:paraId="395362D1" w14:textId="77777777" w:rsidR="00ED6A8A" w:rsidRDefault="00ED6A8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C3B100C" wp14:editId="20E368B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8FE50" w14:textId="77777777" w:rsidR="00ED6A8A" w:rsidRDefault="00ED6A8A"/>
                          <w:p w14:paraId="48010141" w14:textId="77777777" w:rsidR="00ED6A8A" w:rsidRDefault="00ED6A8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3B100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4B8FE50" w14:textId="77777777" w:rsidR="00ED6A8A" w:rsidRDefault="00ED6A8A"/>
                    <w:p w14:paraId="48010141" w14:textId="77777777" w:rsidR="00ED6A8A" w:rsidRDefault="00ED6A8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F02C1B8" w14:textId="77777777" w:rsidR="00ED6A8A" w:rsidRDefault="00ED6A8A"/>
    <w:p w14:paraId="37CE88DC" w14:textId="77777777" w:rsidR="00ED6A8A" w:rsidRDefault="00ED6A8A">
      <w:pPr>
        <w:rPr>
          <w:sz w:val="2"/>
          <w:szCs w:val="2"/>
        </w:rPr>
      </w:pPr>
    </w:p>
    <w:p w14:paraId="096531AC" w14:textId="77777777" w:rsidR="00ED6A8A" w:rsidRDefault="00ED6A8A"/>
    <w:p w14:paraId="0A2F4D7C" w14:textId="77777777" w:rsidR="00ED6A8A" w:rsidRDefault="00ED6A8A">
      <w:pPr>
        <w:spacing w:after="0" w:line="240" w:lineRule="auto"/>
      </w:pPr>
    </w:p>
  </w:footnote>
  <w:footnote w:type="continuationSeparator" w:id="0">
    <w:p w14:paraId="3C3A8D99" w14:textId="77777777" w:rsidR="00ED6A8A" w:rsidRDefault="00ED6A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8A"/>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9312</TotalTime>
  <Pages>2</Pages>
  <Words>406</Words>
  <Characters>2320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820</cp:revision>
  <cp:lastPrinted>2009-02-06T05:36:00Z</cp:lastPrinted>
  <dcterms:created xsi:type="dcterms:W3CDTF">2024-01-07T13:43:00Z</dcterms:created>
  <dcterms:modified xsi:type="dcterms:W3CDTF">2024-01-22T12:04:00Z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