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5B29"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hint="eastAsia"/>
          <w:b/>
          <w:bCs/>
          <w:color w:val="222222"/>
          <w:kern w:val="0"/>
          <w:sz w:val="21"/>
          <w:szCs w:val="21"/>
          <w:lang w:eastAsia="ru-RU"/>
        </w:rPr>
        <w:t>Шеркунов</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Юрий</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Борисович</w:t>
      </w:r>
      <w:r w:rsidRPr="00D510B0">
        <w:rPr>
          <w:rFonts w:ascii="Helvetica" w:eastAsia="Symbol" w:hAnsi="Helvetica" w:cs="Helvetica"/>
          <w:b/>
          <w:bCs/>
          <w:color w:val="222222"/>
          <w:kern w:val="0"/>
          <w:sz w:val="21"/>
          <w:szCs w:val="21"/>
          <w:lang w:eastAsia="ru-RU"/>
        </w:rPr>
        <w:t>.</w:t>
      </w:r>
    </w:p>
    <w:p w14:paraId="6074FA7A"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hint="eastAsia"/>
          <w:b/>
          <w:bCs/>
          <w:color w:val="222222"/>
          <w:kern w:val="0"/>
          <w:sz w:val="21"/>
          <w:szCs w:val="21"/>
          <w:lang w:eastAsia="ru-RU"/>
        </w:rPr>
        <w:t>Корреляционные</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свойства</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фотонов</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в</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задаче</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Френеля</w:t>
      </w:r>
      <w:r w:rsidRPr="00D510B0">
        <w:rPr>
          <w:rFonts w:ascii="Helvetica" w:eastAsia="Symbol" w:hAnsi="Helvetica" w:cs="Helvetica"/>
          <w:b/>
          <w:bCs/>
          <w:color w:val="222222"/>
          <w:kern w:val="0"/>
          <w:sz w:val="21"/>
          <w:szCs w:val="21"/>
          <w:lang w:eastAsia="ru-RU"/>
        </w:rPr>
        <w:t xml:space="preserve"> : </w:t>
      </w:r>
      <w:r w:rsidRPr="00D510B0">
        <w:rPr>
          <w:rFonts w:ascii="Helvetica" w:eastAsia="Symbol" w:hAnsi="Helvetica" w:cs="Helvetica" w:hint="eastAsia"/>
          <w:b/>
          <w:bCs/>
          <w:color w:val="222222"/>
          <w:kern w:val="0"/>
          <w:sz w:val="21"/>
          <w:szCs w:val="21"/>
          <w:lang w:eastAsia="ru-RU"/>
        </w:rPr>
        <w:t>диссертация</w:t>
      </w:r>
      <w:r w:rsidRPr="00D510B0">
        <w:rPr>
          <w:rFonts w:ascii="Helvetica" w:eastAsia="Symbol" w:hAnsi="Helvetica" w:cs="Helvetica"/>
          <w:b/>
          <w:bCs/>
          <w:color w:val="222222"/>
          <w:kern w:val="0"/>
          <w:sz w:val="21"/>
          <w:szCs w:val="21"/>
          <w:lang w:eastAsia="ru-RU"/>
        </w:rPr>
        <w:t xml:space="preserve"> ... </w:t>
      </w:r>
      <w:r w:rsidRPr="00D510B0">
        <w:rPr>
          <w:rFonts w:ascii="Helvetica" w:eastAsia="Symbol" w:hAnsi="Helvetica" w:cs="Helvetica" w:hint="eastAsia"/>
          <w:b/>
          <w:bCs/>
          <w:color w:val="222222"/>
          <w:kern w:val="0"/>
          <w:sz w:val="21"/>
          <w:szCs w:val="21"/>
          <w:lang w:eastAsia="ru-RU"/>
        </w:rPr>
        <w:t>кандидата</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физико</w:t>
      </w:r>
      <w:r w:rsidRPr="00D510B0">
        <w:rPr>
          <w:rFonts w:ascii="Helvetica" w:eastAsia="Symbol" w:hAnsi="Helvetica" w:cs="Helvetica"/>
          <w:b/>
          <w:bCs/>
          <w:color w:val="222222"/>
          <w:kern w:val="0"/>
          <w:sz w:val="21"/>
          <w:szCs w:val="21"/>
          <w:lang w:eastAsia="ru-RU"/>
        </w:rPr>
        <w:t>-</w:t>
      </w:r>
      <w:r w:rsidRPr="00D510B0">
        <w:rPr>
          <w:rFonts w:ascii="Helvetica" w:eastAsia="Symbol" w:hAnsi="Helvetica" w:cs="Helvetica" w:hint="eastAsia"/>
          <w:b/>
          <w:bCs/>
          <w:color w:val="222222"/>
          <w:kern w:val="0"/>
          <w:sz w:val="21"/>
          <w:szCs w:val="21"/>
          <w:lang w:eastAsia="ru-RU"/>
        </w:rPr>
        <w:t>математических</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наук</w:t>
      </w:r>
      <w:r w:rsidRPr="00D510B0">
        <w:rPr>
          <w:rFonts w:ascii="Helvetica" w:eastAsia="Symbol" w:hAnsi="Helvetica" w:cs="Helvetica"/>
          <w:b/>
          <w:bCs/>
          <w:color w:val="222222"/>
          <w:kern w:val="0"/>
          <w:sz w:val="21"/>
          <w:szCs w:val="21"/>
          <w:lang w:eastAsia="ru-RU"/>
        </w:rPr>
        <w:t xml:space="preserve"> : 01.04.02. - </w:t>
      </w:r>
      <w:r w:rsidRPr="00D510B0">
        <w:rPr>
          <w:rFonts w:ascii="Helvetica" w:eastAsia="Symbol" w:hAnsi="Helvetica" w:cs="Helvetica" w:hint="eastAsia"/>
          <w:b/>
          <w:bCs/>
          <w:color w:val="222222"/>
          <w:kern w:val="0"/>
          <w:sz w:val="21"/>
          <w:szCs w:val="21"/>
          <w:lang w:eastAsia="ru-RU"/>
        </w:rPr>
        <w:t>Москва</w:t>
      </w:r>
      <w:r w:rsidRPr="00D510B0">
        <w:rPr>
          <w:rFonts w:ascii="Helvetica" w:eastAsia="Symbol" w:hAnsi="Helvetica" w:cs="Helvetica"/>
          <w:b/>
          <w:bCs/>
          <w:color w:val="222222"/>
          <w:kern w:val="0"/>
          <w:sz w:val="21"/>
          <w:szCs w:val="21"/>
          <w:lang w:eastAsia="ru-RU"/>
        </w:rPr>
        <w:t xml:space="preserve">, 2000. - 160 </w:t>
      </w:r>
      <w:r w:rsidRPr="00D510B0">
        <w:rPr>
          <w:rFonts w:ascii="Helvetica" w:eastAsia="Symbol" w:hAnsi="Helvetica" w:cs="Helvetica" w:hint="eastAsia"/>
          <w:b/>
          <w:bCs/>
          <w:color w:val="222222"/>
          <w:kern w:val="0"/>
          <w:sz w:val="21"/>
          <w:szCs w:val="21"/>
          <w:lang w:eastAsia="ru-RU"/>
        </w:rPr>
        <w:t>с</w:t>
      </w:r>
      <w:r w:rsidRPr="00D510B0">
        <w:rPr>
          <w:rFonts w:ascii="Helvetica" w:eastAsia="Symbol" w:hAnsi="Helvetica" w:cs="Helvetica"/>
          <w:b/>
          <w:bCs/>
          <w:color w:val="222222"/>
          <w:kern w:val="0"/>
          <w:sz w:val="21"/>
          <w:szCs w:val="21"/>
          <w:lang w:eastAsia="ru-RU"/>
        </w:rPr>
        <w:t>.</w:t>
      </w:r>
    </w:p>
    <w:p w14:paraId="02B9F836" w14:textId="77777777" w:rsidR="00D510B0" w:rsidRPr="00D510B0" w:rsidRDefault="00D510B0" w:rsidP="00D510B0">
      <w:pPr>
        <w:rPr>
          <w:rFonts w:ascii="Helvetica" w:eastAsia="Symbol" w:hAnsi="Helvetica" w:cs="Helvetica"/>
          <w:b/>
          <w:bCs/>
          <w:color w:val="222222"/>
          <w:kern w:val="0"/>
          <w:sz w:val="21"/>
          <w:szCs w:val="21"/>
          <w:lang w:eastAsia="ru-RU"/>
        </w:rPr>
      </w:pPr>
    </w:p>
    <w:p w14:paraId="3373D395" w14:textId="77777777" w:rsidR="00D510B0" w:rsidRPr="00D510B0" w:rsidRDefault="00D510B0" w:rsidP="00D510B0">
      <w:pPr>
        <w:rPr>
          <w:rFonts w:ascii="Helvetica" w:eastAsia="Symbol" w:hAnsi="Helvetica" w:cs="Helvetica"/>
          <w:b/>
          <w:bCs/>
          <w:color w:val="222222"/>
          <w:kern w:val="0"/>
          <w:sz w:val="21"/>
          <w:szCs w:val="21"/>
          <w:lang w:eastAsia="ru-RU"/>
        </w:rPr>
      </w:pPr>
    </w:p>
    <w:p w14:paraId="7D88DC29"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hint="eastAsia"/>
          <w:b/>
          <w:bCs/>
          <w:color w:val="222222"/>
          <w:kern w:val="0"/>
          <w:sz w:val="21"/>
          <w:szCs w:val="21"/>
          <w:lang w:eastAsia="ru-RU"/>
        </w:rPr>
        <w:t>Оглавление</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диссертации</w:t>
      </w:r>
    </w:p>
    <w:p w14:paraId="06730A5B"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hint="eastAsia"/>
          <w:b/>
          <w:bCs/>
          <w:color w:val="222222"/>
          <w:kern w:val="0"/>
          <w:sz w:val="21"/>
          <w:szCs w:val="21"/>
          <w:lang w:eastAsia="ru-RU"/>
        </w:rPr>
        <w:t>кандидат</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физико</w:t>
      </w:r>
      <w:r w:rsidRPr="00D510B0">
        <w:rPr>
          <w:rFonts w:ascii="Helvetica" w:eastAsia="Symbol" w:hAnsi="Helvetica" w:cs="Helvetica"/>
          <w:b/>
          <w:bCs/>
          <w:color w:val="222222"/>
          <w:kern w:val="0"/>
          <w:sz w:val="21"/>
          <w:szCs w:val="21"/>
          <w:lang w:eastAsia="ru-RU"/>
        </w:rPr>
        <w:t>-</w:t>
      </w:r>
      <w:r w:rsidRPr="00D510B0">
        <w:rPr>
          <w:rFonts w:ascii="Helvetica" w:eastAsia="Symbol" w:hAnsi="Helvetica" w:cs="Helvetica" w:hint="eastAsia"/>
          <w:b/>
          <w:bCs/>
          <w:color w:val="222222"/>
          <w:kern w:val="0"/>
          <w:sz w:val="21"/>
          <w:szCs w:val="21"/>
          <w:lang w:eastAsia="ru-RU"/>
        </w:rPr>
        <w:t>математических</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наук</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Шеркунов</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Юрий</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Борисович</w:t>
      </w:r>
    </w:p>
    <w:p w14:paraId="06610979"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hint="eastAsia"/>
          <w:b/>
          <w:bCs/>
          <w:color w:val="222222"/>
          <w:kern w:val="0"/>
          <w:sz w:val="21"/>
          <w:szCs w:val="21"/>
          <w:lang w:eastAsia="ru-RU"/>
        </w:rPr>
        <w:t>ВВЕДЕНИЕ</w:t>
      </w:r>
      <w:r w:rsidRPr="00D510B0">
        <w:rPr>
          <w:rFonts w:ascii="Helvetica" w:eastAsia="Symbol" w:hAnsi="Helvetica" w:cs="Helvetica"/>
          <w:b/>
          <w:bCs/>
          <w:color w:val="222222"/>
          <w:kern w:val="0"/>
          <w:sz w:val="21"/>
          <w:szCs w:val="21"/>
          <w:lang w:eastAsia="ru-RU"/>
        </w:rPr>
        <w:t>.</w:t>
      </w:r>
    </w:p>
    <w:p w14:paraId="53B51436" w14:textId="77777777" w:rsidR="00D510B0" w:rsidRPr="00D510B0" w:rsidRDefault="00D510B0" w:rsidP="00D510B0">
      <w:pPr>
        <w:rPr>
          <w:rFonts w:ascii="Helvetica" w:eastAsia="Symbol" w:hAnsi="Helvetica" w:cs="Helvetica"/>
          <w:b/>
          <w:bCs/>
          <w:color w:val="222222"/>
          <w:kern w:val="0"/>
          <w:sz w:val="21"/>
          <w:szCs w:val="21"/>
          <w:lang w:eastAsia="ru-RU"/>
        </w:rPr>
      </w:pPr>
    </w:p>
    <w:p w14:paraId="64D550BA"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hint="eastAsia"/>
          <w:b/>
          <w:bCs/>
          <w:color w:val="222222"/>
          <w:kern w:val="0"/>
          <w:sz w:val="21"/>
          <w:szCs w:val="21"/>
          <w:lang w:eastAsia="ru-RU"/>
        </w:rPr>
        <w:t>ГЛАВА</w:t>
      </w:r>
      <w:r w:rsidRPr="00D510B0">
        <w:rPr>
          <w:rFonts w:ascii="Helvetica" w:eastAsia="Symbol" w:hAnsi="Helvetica" w:cs="Helvetica"/>
          <w:b/>
          <w:bCs/>
          <w:color w:val="222222"/>
          <w:kern w:val="0"/>
          <w:sz w:val="21"/>
          <w:szCs w:val="21"/>
          <w:lang w:eastAsia="ru-RU"/>
        </w:rPr>
        <w:t xml:space="preserve"> 1. </w:t>
      </w:r>
      <w:r w:rsidRPr="00D510B0">
        <w:rPr>
          <w:rFonts w:ascii="Helvetica" w:eastAsia="Symbol" w:hAnsi="Helvetica" w:cs="Helvetica" w:hint="eastAsia"/>
          <w:b/>
          <w:bCs/>
          <w:color w:val="222222"/>
          <w:kern w:val="0"/>
          <w:sz w:val="21"/>
          <w:szCs w:val="21"/>
          <w:lang w:eastAsia="ru-RU"/>
        </w:rPr>
        <w:t>МЕТОД</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Г</w:t>
      </w:r>
      <w:r w:rsidRPr="00D510B0">
        <w:rPr>
          <w:rFonts w:ascii="Helvetica" w:eastAsia="Symbol" w:hAnsi="Helvetica" w:cs="Helvetica"/>
          <w:b/>
          <w:bCs/>
          <w:color w:val="222222"/>
          <w:kern w:val="0"/>
          <w:sz w:val="21"/>
          <w:szCs w:val="21"/>
          <w:lang w:eastAsia="ru-RU"/>
        </w:rPr>
        <w:t>-</w:t>
      </w:r>
      <w:r w:rsidRPr="00D510B0">
        <w:rPr>
          <w:rFonts w:ascii="Helvetica" w:eastAsia="Symbol" w:hAnsi="Helvetica" w:cs="Helvetica" w:hint="eastAsia"/>
          <w:b/>
          <w:bCs/>
          <w:color w:val="222222"/>
          <w:kern w:val="0"/>
          <w:sz w:val="21"/>
          <w:szCs w:val="21"/>
          <w:lang w:eastAsia="ru-RU"/>
        </w:rPr>
        <w:t>ОПЕРАТОРОВ</w:t>
      </w:r>
      <w:r w:rsidRPr="00D510B0">
        <w:rPr>
          <w:rFonts w:ascii="Helvetica" w:eastAsia="Symbol" w:hAnsi="Helvetica" w:cs="Helvetica"/>
          <w:b/>
          <w:bCs/>
          <w:color w:val="222222"/>
          <w:kern w:val="0"/>
          <w:sz w:val="21"/>
          <w:szCs w:val="21"/>
          <w:lang w:eastAsia="ru-RU"/>
        </w:rPr>
        <w:t>.</w:t>
      </w:r>
    </w:p>
    <w:p w14:paraId="6686EC19" w14:textId="77777777" w:rsidR="00D510B0" w:rsidRPr="00D510B0" w:rsidRDefault="00D510B0" w:rsidP="00D510B0">
      <w:pPr>
        <w:rPr>
          <w:rFonts w:ascii="Helvetica" w:eastAsia="Symbol" w:hAnsi="Helvetica" w:cs="Helvetica"/>
          <w:b/>
          <w:bCs/>
          <w:color w:val="222222"/>
          <w:kern w:val="0"/>
          <w:sz w:val="21"/>
          <w:szCs w:val="21"/>
          <w:lang w:eastAsia="ru-RU"/>
        </w:rPr>
      </w:pPr>
    </w:p>
    <w:p w14:paraId="611C76F0"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 xml:space="preserve">1.1. </w:t>
      </w:r>
      <w:r w:rsidRPr="00D510B0">
        <w:rPr>
          <w:rFonts w:ascii="Helvetica" w:eastAsia="Symbol" w:hAnsi="Helvetica" w:cs="Helvetica" w:hint="eastAsia"/>
          <w:b/>
          <w:bCs/>
          <w:color w:val="222222"/>
          <w:kern w:val="0"/>
          <w:sz w:val="21"/>
          <w:szCs w:val="21"/>
          <w:lang w:eastAsia="ru-RU"/>
        </w:rPr>
        <w:t>МЕТОД</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КИНЕТИЧЕСКИХ</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ФУНКЦИЙ</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ГРИНА</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В</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Г</w:t>
      </w:r>
      <w:r w:rsidRPr="00D510B0">
        <w:rPr>
          <w:rFonts w:ascii="Helvetica" w:eastAsia="Symbol" w:hAnsi="Helvetica" w:cs="Helvetica"/>
          <w:b/>
          <w:bCs/>
          <w:color w:val="222222"/>
          <w:kern w:val="0"/>
          <w:sz w:val="21"/>
          <w:szCs w:val="21"/>
          <w:lang w:eastAsia="ru-RU"/>
        </w:rPr>
        <w:t>-</w:t>
      </w:r>
      <w:r w:rsidRPr="00D510B0">
        <w:rPr>
          <w:rFonts w:ascii="Helvetica" w:eastAsia="Symbol" w:hAnsi="Helvetica" w:cs="Helvetica" w:hint="eastAsia"/>
          <w:b/>
          <w:bCs/>
          <w:color w:val="222222"/>
          <w:kern w:val="0"/>
          <w:sz w:val="21"/>
          <w:szCs w:val="21"/>
          <w:lang w:eastAsia="ru-RU"/>
        </w:rPr>
        <w:t>ПРОСТРАНСТВЕ</w:t>
      </w:r>
      <w:r w:rsidRPr="00D510B0">
        <w:rPr>
          <w:rFonts w:ascii="Helvetica" w:eastAsia="Symbol" w:hAnsi="Helvetica" w:cs="Helvetica"/>
          <w:b/>
          <w:bCs/>
          <w:color w:val="222222"/>
          <w:kern w:val="0"/>
          <w:sz w:val="21"/>
          <w:szCs w:val="21"/>
          <w:lang w:eastAsia="ru-RU"/>
        </w:rPr>
        <w:t>.</w:t>
      </w:r>
    </w:p>
    <w:p w14:paraId="1C0BB8B2" w14:textId="77777777" w:rsidR="00D510B0" w:rsidRPr="00D510B0" w:rsidRDefault="00D510B0" w:rsidP="00D510B0">
      <w:pPr>
        <w:rPr>
          <w:rFonts w:ascii="Helvetica" w:eastAsia="Symbol" w:hAnsi="Helvetica" w:cs="Helvetica"/>
          <w:b/>
          <w:bCs/>
          <w:color w:val="222222"/>
          <w:kern w:val="0"/>
          <w:sz w:val="21"/>
          <w:szCs w:val="21"/>
          <w:lang w:eastAsia="ru-RU"/>
        </w:rPr>
      </w:pPr>
    </w:p>
    <w:p w14:paraId="08B94089"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 xml:space="preserve">1.2. </w:t>
      </w:r>
      <w:r w:rsidRPr="00D510B0">
        <w:rPr>
          <w:rFonts w:ascii="Helvetica" w:eastAsia="Symbol" w:hAnsi="Helvetica" w:cs="Helvetica" w:hint="eastAsia"/>
          <w:b/>
          <w:bCs/>
          <w:color w:val="222222"/>
          <w:kern w:val="0"/>
          <w:sz w:val="21"/>
          <w:szCs w:val="21"/>
          <w:lang w:eastAsia="ru-RU"/>
        </w:rPr>
        <w:t>МЕТОД</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ТЕМПЕРАТУРНЫХ</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ФУНКЦИЙ</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ГРИНА</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В</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Г</w:t>
      </w:r>
      <w:r w:rsidRPr="00D510B0">
        <w:rPr>
          <w:rFonts w:ascii="Helvetica" w:eastAsia="Symbol" w:hAnsi="Helvetica" w:cs="Helvetica"/>
          <w:b/>
          <w:bCs/>
          <w:color w:val="222222"/>
          <w:kern w:val="0"/>
          <w:sz w:val="21"/>
          <w:szCs w:val="21"/>
          <w:lang w:eastAsia="ru-RU"/>
        </w:rPr>
        <w:t>-</w:t>
      </w:r>
      <w:r w:rsidRPr="00D510B0">
        <w:rPr>
          <w:rFonts w:ascii="Helvetica" w:eastAsia="Symbol" w:hAnsi="Helvetica" w:cs="Helvetica" w:hint="eastAsia"/>
          <w:b/>
          <w:bCs/>
          <w:color w:val="222222"/>
          <w:kern w:val="0"/>
          <w:sz w:val="21"/>
          <w:szCs w:val="21"/>
          <w:lang w:eastAsia="ru-RU"/>
        </w:rPr>
        <w:t>ПРОСТРАНСТВЕ</w:t>
      </w:r>
      <w:r w:rsidRPr="00D510B0">
        <w:rPr>
          <w:rFonts w:ascii="Helvetica" w:eastAsia="Symbol" w:hAnsi="Helvetica" w:cs="Helvetica"/>
          <w:b/>
          <w:bCs/>
          <w:color w:val="222222"/>
          <w:kern w:val="0"/>
          <w:sz w:val="21"/>
          <w:szCs w:val="21"/>
          <w:lang w:eastAsia="ru-RU"/>
        </w:rPr>
        <w:t>.</w:t>
      </w:r>
    </w:p>
    <w:p w14:paraId="45ED8044" w14:textId="77777777" w:rsidR="00D510B0" w:rsidRPr="00D510B0" w:rsidRDefault="00D510B0" w:rsidP="00D510B0">
      <w:pPr>
        <w:rPr>
          <w:rFonts w:ascii="Helvetica" w:eastAsia="Symbol" w:hAnsi="Helvetica" w:cs="Helvetica"/>
          <w:b/>
          <w:bCs/>
          <w:color w:val="222222"/>
          <w:kern w:val="0"/>
          <w:sz w:val="21"/>
          <w:szCs w:val="21"/>
          <w:lang w:eastAsia="ru-RU"/>
        </w:rPr>
      </w:pPr>
    </w:p>
    <w:p w14:paraId="435E88E5"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hint="eastAsia"/>
          <w:b/>
          <w:bCs/>
          <w:color w:val="222222"/>
          <w:kern w:val="0"/>
          <w:sz w:val="21"/>
          <w:szCs w:val="21"/>
          <w:lang w:eastAsia="ru-RU"/>
        </w:rPr>
        <w:t>ГЛАВА</w:t>
      </w:r>
      <w:r w:rsidRPr="00D510B0">
        <w:rPr>
          <w:rFonts w:ascii="Helvetica" w:eastAsia="Symbol" w:hAnsi="Helvetica" w:cs="Helvetica"/>
          <w:b/>
          <w:bCs/>
          <w:color w:val="222222"/>
          <w:kern w:val="0"/>
          <w:sz w:val="21"/>
          <w:szCs w:val="21"/>
          <w:lang w:eastAsia="ru-RU"/>
        </w:rPr>
        <w:t xml:space="preserve"> 2. </w:t>
      </w:r>
      <w:r w:rsidRPr="00D510B0">
        <w:rPr>
          <w:rFonts w:ascii="Helvetica" w:eastAsia="Symbol" w:hAnsi="Helvetica" w:cs="Helvetica" w:hint="eastAsia"/>
          <w:b/>
          <w:bCs/>
          <w:color w:val="222222"/>
          <w:kern w:val="0"/>
          <w:sz w:val="21"/>
          <w:szCs w:val="21"/>
          <w:lang w:eastAsia="ru-RU"/>
        </w:rPr>
        <w:t>ОТРАЖЕНИЕ</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РЕЗОНАНСНОГО</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ИЗЛУЧЕНИЯ</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ОТ</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ХОЛОДНОЙ</w:t>
      </w:r>
    </w:p>
    <w:p w14:paraId="1CB68B04" w14:textId="77777777" w:rsidR="00D510B0" w:rsidRPr="00D510B0" w:rsidRDefault="00D510B0" w:rsidP="00D510B0">
      <w:pPr>
        <w:rPr>
          <w:rFonts w:ascii="Helvetica" w:eastAsia="Symbol" w:hAnsi="Helvetica" w:cs="Helvetica"/>
          <w:b/>
          <w:bCs/>
          <w:color w:val="222222"/>
          <w:kern w:val="0"/>
          <w:sz w:val="21"/>
          <w:szCs w:val="21"/>
          <w:lang w:eastAsia="ru-RU"/>
        </w:rPr>
      </w:pPr>
    </w:p>
    <w:p w14:paraId="21FFD96B"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hint="eastAsia"/>
          <w:b/>
          <w:bCs/>
          <w:color w:val="222222"/>
          <w:kern w:val="0"/>
          <w:sz w:val="21"/>
          <w:szCs w:val="21"/>
          <w:lang w:eastAsia="ru-RU"/>
        </w:rPr>
        <w:t>ПОЛУБЕСКОНЕЧНОЙ</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СРЕДЫ</w:t>
      </w:r>
      <w:r w:rsidRPr="00D510B0">
        <w:rPr>
          <w:rFonts w:ascii="Helvetica" w:eastAsia="Symbol" w:hAnsi="Helvetica" w:cs="Helvetica"/>
          <w:b/>
          <w:bCs/>
          <w:color w:val="222222"/>
          <w:kern w:val="0"/>
          <w:sz w:val="21"/>
          <w:szCs w:val="21"/>
          <w:lang w:eastAsia="ru-RU"/>
        </w:rPr>
        <w:t>.</w:t>
      </w:r>
    </w:p>
    <w:p w14:paraId="6F44A3DA" w14:textId="77777777" w:rsidR="00D510B0" w:rsidRPr="00D510B0" w:rsidRDefault="00D510B0" w:rsidP="00D510B0">
      <w:pPr>
        <w:rPr>
          <w:rFonts w:ascii="Helvetica" w:eastAsia="Symbol" w:hAnsi="Helvetica" w:cs="Helvetica"/>
          <w:b/>
          <w:bCs/>
          <w:color w:val="222222"/>
          <w:kern w:val="0"/>
          <w:sz w:val="21"/>
          <w:szCs w:val="21"/>
          <w:lang w:eastAsia="ru-RU"/>
        </w:rPr>
      </w:pPr>
    </w:p>
    <w:p w14:paraId="374ED510"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 xml:space="preserve">2.1. </w:t>
      </w:r>
      <w:r w:rsidRPr="00D510B0">
        <w:rPr>
          <w:rFonts w:ascii="Helvetica" w:eastAsia="Symbol" w:hAnsi="Helvetica" w:cs="Helvetica" w:hint="eastAsia"/>
          <w:b/>
          <w:bCs/>
          <w:color w:val="222222"/>
          <w:kern w:val="0"/>
          <w:sz w:val="21"/>
          <w:szCs w:val="21"/>
          <w:lang w:eastAsia="ru-RU"/>
        </w:rPr>
        <w:t>ПОСТАНОВКА</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ЗАДАЧИ</w:t>
      </w:r>
      <w:r w:rsidRPr="00D510B0">
        <w:rPr>
          <w:rFonts w:ascii="Helvetica" w:eastAsia="Symbol" w:hAnsi="Helvetica" w:cs="Helvetica"/>
          <w:b/>
          <w:bCs/>
          <w:color w:val="222222"/>
          <w:kern w:val="0"/>
          <w:sz w:val="21"/>
          <w:szCs w:val="21"/>
          <w:lang w:eastAsia="ru-RU"/>
        </w:rPr>
        <w:t>.</w:t>
      </w:r>
    </w:p>
    <w:p w14:paraId="66508BD2" w14:textId="77777777" w:rsidR="00D510B0" w:rsidRPr="00D510B0" w:rsidRDefault="00D510B0" w:rsidP="00D510B0">
      <w:pPr>
        <w:rPr>
          <w:rFonts w:ascii="Helvetica" w:eastAsia="Symbol" w:hAnsi="Helvetica" w:cs="Helvetica"/>
          <w:b/>
          <w:bCs/>
          <w:color w:val="222222"/>
          <w:kern w:val="0"/>
          <w:sz w:val="21"/>
          <w:szCs w:val="21"/>
          <w:lang w:eastAsia="ru-RU"/>
        </w:rPr>
      </w:pPr>
    </w:p>
    <w:p w14:paraId="3B10DC4B"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2.2.</w:t>
      </w:r>
      <w:r w:rsidRPr="00D510B0">
        <w:rPr>
          <w:rFonts w:ascii="Helvetica" w:eastAsia="Symbol" w:hAnsi="Helvetica" w:cs="Helvetica" w:hint="eastAsia"/>
          <w:b/>
          <w:bCs/>
          <w:color w:val="222222"/>
          <w:kern w:val="0"/>
          <w:sz w:val="21"/>
          <w:szCs w:val="21"/>
          <w:lang w:eastAsia="ru-RU"/>
        </w:rPr>
        <w:t>ОТРАЖЕНИЕ</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КОРРЕЛИРОВАННЫХ</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ФОТОНОВ</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В</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ПРЕДПОЛОЖЕНИИ</w:t>
      </w:r>
    </w:p>
    <w:p w14:paraId="10DFFD65" w14:textId="77777777" w:rsidR="00D510B0" w:rsidRPr="00D510B0" w:rsidRDefault="00D510B0" w:rsidP="00D510B0">
      <w:pPr>
        <w:rPr>
          <w:rFonts w:ascii="Helvetica" w:eastAsia="Symbol" w:hAnsi="Helvetica" w:cs="Helvetica"/>
          <w:b/>
          <w:bCs/>
          <w:color w:val="222222"/>
          <w:kern w:val="0"/>
          <w:sz w:val="21"/>
          <w:szCs w:val="21"/>
          <w:lang w:eastAsia="ru-RU"/>
        </w:rPr>
      </w:pPr>
    </w:p>
    <w:p w14:paraId="7C08BE7D"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hint="eastAsia"/>
          <w:b/>
          <w:bCs/>
          <w:color w:val="222222"/>
          <w:kern w:val="0"/>
          <w:sz w:val="21"/>
          <w:szCs w:val="21"/>
          <w:lang w:eastAsia="ru-RU"/>
        </w:rPr>
        <w:t>ВЗАИМНО</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НЕЗАВИСИМОГО</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ХАРАКТЕРА</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РАССЕЯНИЯ</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КВАНТОВ</w:t>
      </w:r>
      <w:r w:rsidRPr="00D510B0">
        <w:rPr>
          <w:rFonts w:ascii="Helvetica" w:eastAsia="Symbol" w:hAnsi="Helvetica" w:cs="Helvetica"/>
          <w:b/>
          <w:bCs/>
          <w:color w:val="222222"/>
          <w:kern w:val="0"/>
          <w:sz w:val="21"/>
          <w:szCs w:val="21"/>
          <w:lang w:eastAsia="ru-RU"/>
        </w:rPr>
        <w:t>.</w:t>
      </w:r>
    </w:p>
    <w:p w14:paraId="7680C774" w14:textId="77777777" w:rsidR="00D510B0" w:rsidRPr="00D510B0" w:rsidRDefault="00D510B0" w:rsidP="00D510B0">
      <w:pPr>
        <w:rPr>
          <w:rFonts w:ascii="Helvetica" w:eastAsia="Symbol" w:hAnsi="Helvetica" w:cs="Helvetica"/>
          <w:b/>
          <w:bCs/>
          <w:color w:val="222222"/>
          <w:kern w:val="0"/>
          <w:sz w:val="21"/>
          <w:szCs w:val="21"/>
          <w:lang w:eastAsia="ru-RU"/>
        </w:rPr>
      </w:pPr>
    </w:p>
    <w:p w14:paraId="4570ABB2"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2.2.1.</w:t>
      </w:r>
      <w:r w:rsidRPr="00D510B0">
        <w:rPr>
          <w:rFonts w:ascii="Helvetica" w:eastAsia="Symbol" w:hAnsi="Helvetica" w:cs="Helvetica" w:hint="eastAsia"/>
          <w:b/>
          <w:bCs/>
          <w:color w:val="222222"/>
          <w:kern w:val="0"/>
          <w:sz w:val="21"/>
          <w:szCs w:val="21"/>
          <w:lang w:eastAsia="ru-RU"/>
        </w:rPr>
        <w:t>КОГЕРЕНТНЫЙ</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КАНАЛ</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ОТРАЖЕНИЯ</w:t>
      </w:r>
      <w:r w:rsidRPr="00D510B0">
        <w:rPr>
          <w:rFonts w:ascii="Helvetica" w:eastAsia="Symbol" w:hAnsi="Helvetica" w:cs="Helvetica"/>
          <w:b/>
          <w:bCs/>
          <w:color w:val="222222"/>
          <w:kern w:val="0"/>
          <w:sz w:val="21"/>
          <w:szCs w:val="21"/>
          <w:lang w:eastAsia="ru-RU"/>
        </w:rPr>
        <w:t>.</w:t>
      </w:r>
    </w:p>
    <w:p w14:paraId="0E779D90" w14:textId="77777777" w:rsidR="00D510B0" w:rsidRPr="00D510B0" w:rsidRDefault="00D510B0" w:rsidP="00D510B0">
      <w:pPr>
        <w:rPr>
          <w:rFonts w:ascii="Helvetica" w:eastAsia="Symbol" w:hAnsi="Helvetica" w:cs="Helvetica"/>
          <w:b/>
          <w:bCs/>
          <w:color w:val="222222"/>
          <w:kern w:val="0"/>
          <w:sz w:val="21"/>
          <w:szCs w:val="21"/>
          <w:lang w:eastAsia="ru-RU"/>
        </w:rPr>
      </w:pPr>
    </w:p>
    <w:p w14:paraId="1DE4653F"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 xml:space="preserve">2.2.1.1. </w:t>
      </w:r>
      <w:r w:rsidRPr="00D510B0">
        <w:rPr>
          <w:rFonts w:ascii="Helvetica" w:eastAsia="Symbol" w:hAnsi="Helvetica" w:cs="Helvetica" w:hint="eastAsia"/>
          <w:b/>
          <w:bCs/>
          <w:color w:val="222222"/>
          <w:kern w:val="0"/>
          <w:sz w:val="21"/>
          <w:szCs w:val="21"/>
          <w:lang w:eastAsia="ru-RU"/>
        </w:rPr>
        <w:t>ОТРАЖЕНИЕ</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ОДНОГО</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ФОТОНА</w:t>
      </w:r>
      <w:r w:rsidRPr="00D510B0">
        <w:rPr>
          <w:rFonts w:ascii="Helvetica" w:eastAsia="Symbol" w:hAnsi="Helvetica" w:cs="Helvetica"/>
          <w:b/>
          <w:bCs/>
          <w:color w:val="222222"/>
          <w:kern w:val="0"/>
          <w:sz w:val="21"/>
          <w:szCs w:val="21"/>
          <w:lang w:eastAsia="ru-RU"/>
        </w:rPr>
        <w:t>.</w:t>
      </w:r>
    </w:p>
    <w:p w14:paraId="5E0CE3BF" w14:textId="77777777" w:rsidR="00D510B0" w:rsidRPr="00D510B0" w:rsidRDefault="00D510B0" w:rsidP="00D510B0">
      <w:pPr>
        <w:rPr>
          <w:rFonts w:ascii="Helvetica" w:eastAsia="Symbol" w:hAnsi="Helvetica" w:cs="Helvetica"/>
          <w:b/>
          <w:bCs/>
          <w:color w:val="222222"/>
          <w:kern w:val="0"/>
          <w:sz w:val="21"/>
          <w:szCs w:val="21"/>
          <w:lang w:eastAsia="ru-RU"/>
        </w:rPr>
      </w:pPr>
    </w:p>
    <w:p w14:paraId="2F8A09A1"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 xml:space="preserve">2.2.1.2 </w:t>
      </w:r>
      <w:r w:rsidRPr="00D510B0">
        <w:rPr>
          <w:rFonts w:ascii="Helvetica" w:eastAsia="Symbol" w:hAnsi="Helvetica" w:cs="Helvetica" w:hint="eastAsia"/>
          <w:b/>
          <w:bCs/>
          <w:color w:val="222222"/>
          <w:kern w:val="0"/>
          <w:sz w:val="21"/>
          <w:szCs w:val="21"/>
          <w:lang w:eastAsia="ru-RU"/>
        </w:rPr>
        <w:t>ОТРАЖЕНИЕ</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ДВУХ</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ФОТОНОВ</w:t>
      </w:r>
      <w:r w:rsidRPr="00D510B0">
        <w:rPr>
          <w:rFonts w:ascii="Helvetica" w:eastAsia="Symbol" w:hAnsi="Helvetica" w:cs="Helvetica"/>
          <w:b/>
          <w:bCs/>
          <w:color w:val="222222"/>
          <w:kern w:val="0"/>
          <w:sz w:val="21"/>
          <w:szCs w:val="21"/>
          <w:lang w:eastAsia="ru-RU"/>
        </w:rPr>
        <w:t>.</w:t>
      </w:r>
    </w:p>
    <w:p w14:paraId="5DA026E6" w14:textId="77777777" w:rsidR="00D510B0" w:rsidRPr="00D510B0" w:rsidRDefault="00D510B0" w:rsidP="00D510B0">
      <w:pPr>
        <w:rPr>
          <w:rFonts w:ascii="Helvetica" w:eastAsia="Symbol" w:hAnsi="Helvetica" w:cs="Helvetica"/>
          <w:b/>
          <w:bCs/>
          <w:color w:val="222222"/>
          <w:kern w:val="0"/>
          <w:sz w:val="21"/>
          <w:szCs w:val="21"/>
          <w:lang w:eastAsia="ru-RU"/>
        </w:rPr>
      </w:pPr>
    </w:p>
    <w:p w14:paraId="64013559"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2.2.2.</w:t>
      </w:r>
      <w:r w:rsidRPr="00D510B0">
        <w:rPr>
          <w:rFonts w:ascii="Helvetica" w:eastAsia="Symbol" w:hAnsi="Helvetica" w:cs="Helvetica" w:hint="eastAsia"/>
          <w:b/>
          <w:bCs/>
          <w:color w:val="222222"/>
          <w:kern w:val="0"/>
          <w:sz w:val="21"/>
          <w:szCs w:val="21"/>
          <w:lang w:eastAsia="ru-RU"/>
        </w:rPr>
        <w:t>НЕКОГЕРЕНТНЫЙ</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КАНАЛ</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РАССЕЯНИЯ</w:t>
      </w:r>
      <w:r w:rsidRPr="00D510B0">
        <w:rPr>
          <w:rFonts w:ascii="Helvetica" w:eastAsia="Symbol" w:hAnsi="Helvetica" w:cs="Helvetica"/>
          <w:b/>
          <w:bCs/>
          <w:color w:val="222222"/>
          <w:kern w:val="0"/>
          <w:sz w:val="21"/>
          <w:szCs w:val="21"/>
          <w:lang w:eastAsia="ru-RU"/>
        </w:rPr>
        <w:t>.</w:t>
      </w:r>
    </w:p>
    <w:p w14:paraId="1D687179" w14:textId="77777777" w:rsidR="00D510B0" w:rsidRPr="00D510B0" w:rsidRDefault="00D510B0" w:rsidP="00D510B0">
      <w:pPr>
        <w:rPr>
          <w:rFonts w:ascii="Helvetica" w:eastAsia="Symbol" w:hAnsi="Helvetica" w:cs="Helvetica"/>
          <w:b/>
          <w:bCs/>
          <w:color w:val="222222"/>
          <w:kern w:val="0"/>
          <w:sz w:val="21"/>
          <w:szCs w:val="21"/>
          <w:lang w:eastAsia="ru-RU"/>
        </w:rPr>
      </w:pPr>
    </w:p>
    <w:p w14:paraId="4AD5F623"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 xml:space="preserve">2.2.3. </w:t>
      </w:r>
      <w:r w:rsidRPr="00D510B0">
        <w:rPr>
          <w:rFonts w:ascii="Helvetica" w:eastAsia="Symbol" w:hAnsi="Helvetica" w:cs="Helvetica" w:hint="eastAsia"/>
          <w:b/>
          <w:bCs/>
          <w:color w:val="222222"/>
          <w:kern w:val="0"/>
          <w:sz w:val="21"/>
          <w:szCs w:val="21"/>
          <w:lang w:eastAsia="ru-RU"/>
        </w:rPr>
        <w:t>АНАЛИЗ</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РЕЗУЛЬТАТОВ</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РАЗДЕЛА</w:t>
      </w:r>
      <w:r w:rsidRPr="00D510B0">
        <w:rPr>
          <w:rFonts w:ascii="Helvetica" w:eastAsia="Symbol" w:hAnsi="Helvetica" w:cs="Helvetica"/>
          <w:b/>
          <w:bCs/>
          <w:color w:val="222222"/>
          <w:kern w:val="0"/>
          <w:sz w:val="21"/>
          <w:szCs w:val="21"/>
          <w:lang w:eastAsia="ru-RU"/>
        </w:rPr>
        <w:t xml:space="preserve"> 2.2.</w:t>
      </w:r>
    </w:p>
    <w:p w14:paraId="0D508BFD" w14:textId="77777777" w:rsidR="00D510B0" w:rsidRPr="00D510B0" w:rsidRDefault="00D510B0" w:rsidP="00D510B0">
      <w:pPr>
        <w:rPr>
          <w:rFonts w:ascii="Helvetica" w:eastAsia="Symbol" w:hAnsi="Helvetica" w:cs="Helvetica"/>
          <w:b/>
          <w:bCs/>
          <w:color w:val="222222"/>
          <w:kern w:val="0"/>
          <w:sz w:val="21"/>
          <w:szCs w:val="21"/>
          <w:lang w:eastAsia="ru-RU"/>
        </w:rPr>
      </w:pPr>
    </w:p>
    <w:p w14:paraId="66171245"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2.3.</w:t>
      </w:r>
      <w:r w:rsidRPr="00D510B0">
        <w:rPr>
          <w:rFonts w:ascii="Helvetica" w:eastAsia="Symbol" w:hAnsi="Helvetica" w:cs="Helvetica" w:hint="eastAsia"/>
          <w:b/>
          <w:bCs/>
          <w:color w:val="222222"/>
          <w:kern w:val="0"/>
          <w:sz w:val="21"/>
          <w:szCs w:val="21"/>
          <w:lang w:eastAsia="ru-RU"/>
        </w:rPr>
        <w:t>ОТРАЖЕНИЕ</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КОРРЕЛИРОВАННЫХ</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ФОТОНОВ</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ПРИ</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УЧЕТЕ</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ВЗАИМНО</w:t>
      </w:r>
    </w:p>
    <w:p w14:paraId="1E24C519" w14:textId="77777777" w:rsidR="00D510B0" w:rsidRPr="00D510B0" w:rsidRDefault="00D510B0" w:rsidP="00D510B0">
      <w:pPr>
        <w:rPr>
          <w:rFonts w:ascii="Helvetica" w:eastAsia="Symbol" w:hAnsi="Helvetica" w:cs="Helvetica"/>
          <w:b/>
          <w:bCs/>
          <w:color w:val="222222"/>
          <w:kern w:val="0"/>
          <w:sz w:val="21"/>
          <w:szCs w:val="21"/>
          <w:lang w:eastAsia="ru-RU"/>
        </w:rPr>
      </w:pPr>
    </w:p>
    <w:p w14:paraId="03AA165E"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hint="eastAsia"/>
          <w:b/>
          <w:bCs/>
          <w:color w:val="222222"/>
          <w:kern w:val="0"/>
          <w:sz w:val="21"/>
          <w:szCs w:val="21"/>
          <w:lang w:eastAsia="ru-RU"/>
        </w:rPr>
        <w:t>ЗАВИСИМОГО</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ХАРАКТЕРА</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РАССЕЯНИЯ</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КВАНТОВ</w:t>
      </w:r>
      <w:r w:rsidRPr="00D510B0">
        <w:rPr>
          <w:rFonts w:ascii="Helvetica" w:eastAsia="Symbol" w:hAnsi="Helvetica" w:cs="Helvetica"/>
          <w:b/>
          <w:bCs/>
          <w:color w:val="222222"/>
          <w:kern w:val="0"/>
          <w:sz w:val="21"/>
          <w:szCs w:val="21"/>
          <w:lang w:eastAsia="ru-RU"/>
        </w:rPr>
        <w:t>.</w:t>
      </w:r>
    </w:p>
    <w:p w14:paraId="2F28D629" w14:textId="77777777" w:rsidR="00D510B0" w:rsidRPr="00D510B0" w:rsidRDefault="00D510B0" w:rsidP="00D510B0">
      <w:pPr>
        <w:rPr>
          <w:rFonts w:ascii="Helvetica" w:eastAsia="Symbol" w:hAnsi="Helvetica" w:cs="Helvetica"/>
          <w:b/>
          <w:bCs/>
          <w:color w:val="222222"/>
          <w:kern w:val="0"/>
          <w:sz w:val="21"/>
          <w:szCs w:val="21"/>
          <w:lang w:eastAsia="ru-RU"/>
        </w:rPr>
      </w:pPr>
    </w:p>
    <w:p w14:paraId="4CACBDB5"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 xml:space="preserve">2.3.1. </w:t>
      </w:r>
      <w:r w:rsidRPr="00D510B0">
        <w:rPr>
          <w:rFonts w:ascii="Helvetica" w:eastAsia="Symbol" w:hAnsi="Helvetica" w:cs="Helvetica" w:hint="eastAsia"/>
          <w:b/>
          <w:bCs/>
          <w:color w:val="222222"/>
          <w:kern w:val="0"/>
          <w:sz w:val="21"/>
          <w:szCs w:val="21"/>
          <w:lang w:eastAsia="ru-RU"/>
        </w:rPr>
        <w:t>УЧЕТ</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КОНЕЧНОГО</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ВРЕМЕНИ</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ЖИЗНИ</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ФОТОНА</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В</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СРЕДЕ</w:t>
      </w:r>
      <w:r w:rsidRPr="00D510B0">
        <w:rPr>
          <w:rFonts w:ascii="Helvetica" w:eastAsia="Symbol" w:hAnsi="Helvetica" w:cs="Helvetica"/>
          <w:b/>
          <w:bCs/>
          <w:color w:val="222222"/>
          <w:kern w:val="0"/>
          <w:sz w:val="21"/>
          <w:szCs w:val="21"/>
          <w:lang w:eastAsia="ru-RU"/>
        </w:rPr>
        <w:t>.</w:t>
      </w:r>
    </w:p>
    <w:p w14:paraId="19F6A84A" w14:textId="77777777" w:rsidR="00D510B0" w:rsidRPr="00D510B0" w:rsidRDefault="00D510B0" w:rsidP="00D510B0">
      <w:pPr>
        <w:rPr>
          <w:rFonts w:ascii="Helvetica" w:eastAsia="Symbol" w:hAnsi="Helvetica" w:cs="Helvetica"/>
          <w:b/>
          <w:bCs/>
          <w:color w:val="222222"/>
          <w:kern w:val="0"/>
          <w:sz w:val="21"/>
          <w:szCs w:val="21"/>
          <w:lang w:eastAsia="ru-RU"/>
        </w:rPr>
      </w:pPr>
    </w:p>
    <w:p w14:paraId="26A2E910"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 xml:space="preserve">2.3.2. </w:t>
      </w:r>
      <w:r w:rsidRPr="00D510B0">
        <w:rPr>
          <w:rFonts w:ascii="Helvetica" w:eastAsia="Symbol" w:hAnsi="Helvetica" w:cs="Helvetica" w:hint="eastAsia"/>
          <w:b/>
          <w:bCs/>
          <w:color w:val="222222"/>
          <w:kern w:val="0"/>
          <w:sz w:val="21"/>
          <w:szCs w:val="21"/>
          <w:lang w:eastAsia="ru-RU"/>
        </w:rPr>
        <w:t>МАТРИЦА</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ПЛОТНОСТИ</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ФОТОННОЙ</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ПОДСИСТЕМЫ</w:t>
      </w:r>
      <w:r w:rsidRPr="00D510B0">
        <w:rPr>
          <w:rFonts w:ascii="Helvetica" w:eastAsia="Symbol" w:hAnsi="Helvetica" w:cs="Helvetica"/>
          <w:b/>
          <w:bCs/>
          <w:color w:val="222222"/>
          <w:kern w:val="0"/>
          <w:sz w:val="21"/>
          <w:szCs w:val="21"/>
          <w:lang w:eastAsia="ru-RU"/>
        </w:rPr>
        <w:t>.</w:t>
      </w:r>
    </w:p>
    <w:p w14:paraId="52D3DDE8" w14:textId="77777777" w:rsidR="00D510B0" w:rsidRPr="00D510B0" w:rsidRDefault="00D510B0" w:rsidP="00D510B0">
      <w:pPr>
        <w:rPr>
          <w:rFonts w:ascii="Helvetica" w:eastAsia="Symbol" w:hAnsi="Helvetica" w:cs="Helvetica"/>
          <w:b/>
          <w:bCs/>
          <w:color w:val="222222"/>
          <w:kern w:val="0"/>
          <w:sz w:val="21"/>
          <w:szCs w:val="21"/>
          <w:lang w:eastAsia="ru-RU"/>
        </w:rPr>
      </w:pPr>
    </w:p>
    <w:p w14:paraId="24F4F7FB"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 xml:space="preserve">2.3.3. </w:t>
      </w:r>
      <w:r w:rsidRPr="00D510B0">
        <w:rPr>
          <w:rFonts w:ascii="Helvetica" w:eastAsia="Symbol" w:hAnsi="Helvetica" w:cs="Helvetica" w:hint="eastAsia"/>
          <w:b/>
          <w:bCs/>
          <w:color w:val="222222"/>
          <w:kern w:val="0"/>
          <w:sz w:val="21"/>
          <w:szCs w:val="21"/>
          <w:lang w:eastAsia="ru-RU"/>
        </w:rPr>
        <w:t>ВЕРОЯТНОСТЬ</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ОТРАЖЕНИЯ</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ФОТОНА</w:t>
      </w:r>
      <w:r w:rsidRPr="00D510B0">
        <w:rPr>
          <w:rFonts w:ascii="Helvetica" w:eastAsia="Symbol" w:hAnsi="Helvetica" w:cs="Helvetica"/>
          <w:b/>
          <w:bCs/>
          <w:color w:val="222222"/>
          <w:kern w:val="0"/>
          <w:sz w:val="21"/>
          <w:szCs w:val="21"/>
          <w:lang w:eastAsia="ru-RU"/>
        </w:rPr>
        <w:t>.</w:t>
      </w:r>
    </w:p>
    <w:p w14:paraId="64DA24D5" w14:textId="77777777" w:rsidR="00D510B0" w:rsidRPr="00D510B0" w:rsidRDefault="00D510B0" w:rsidP="00D510B0">
      <w:pPr>
        <w:rPr>
          <w:rFonts w:ascii="Helvetica" w:eastAsia="Symbol" w:hAnsi="Helvetica" w:cs="Helvetica"/>
          <w:b/>
          <w:bCs/>
          <w:color w:val="222222"/>
          <w:kern w:val="0"/>
          <w:sz w:val="21"/>
          <w:szCs w:val="21"/>
          <w:lang w:eastAsia="ru-RU"/>
        </w:rPr>
      </w:pPr>
    </w:p>
    <w:p w14:paraId="1FC3F89D"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 xml:space="preserve">2.3.4. </w:t>
      </w:r>
      <w:r w:rsidRPr="00D510B0">
        <w:rPr>
          <w:rFonts w:ascii="Helvetica" w:eastAsia="Symbol" w:hAnsi="Helvetica" w:cs="Helvetica" w:hint="eastAsia"/>
          <w:b/>
          <w:bCs/>
          <w:color w:val="222222"/>
          <w:kern w:val="0"/>
          <w:sz w:val="21"/>
          <w:szCs w:val="21"/>
          <w:lang w:eastAsia="ru-RU"/>
        </w:rPr>
        <w:t>ЧАСТОТНО</w:t>
      </w:r>
      <w:r w:rsidRPr="00D510B0">
        <w:rPr>
          <w:rFonts w:ascii="Helvetica" w:eastAsia="Symbol" w:hAnsi="Helvetica" w:cs="Helvetica"/>
          <w:b/>
          <w:bCs/>
          <w:color w:val="222222"/>
          <w:kern w:val="0"/>
          <w:sz w:val="21"/>
          <w:szCs w:val="21"/>
          <w:lang w:eastAsia="ru-RU"/>
        </w:rPr>
        <w:t>-</w:t>
      </w:r>
      <w:r w:rsidRPr="00D510B0">
        <w:rPr>
          <w:rFonts w:ascii="Helvetica" w:eastAsia="Symbol" w:hAnsi="Helvetica" w:cs="Helvetica" w:hint="eastAsia"/>
          <w:b/>
          <w:bCs/>
          <w:color w:val="222222"/>
          <w:kern w:val="0"/>
          <w:sz w:val="21"/>
          <w:szCs w:val="21"/>
          <w:lang w:eastAsia="ru-RU"/>
        </w:rPr>
        <w:t>УГЛОВОЕ</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РАСПРЕДЕЛЕНИЕ</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ОТРАЖЕННОГО</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ПОТОКА</w:t>
      </w:r>
    </w:p>
    <w:p w14:paraId="3C2574D4" w14:textId="77777777" w:rsidR="00D510B0" w:rsidRPr="00D510B0" w:rsidRDefault="00D510B0" w:rsidP="00D510B0">
      <w:pPr>
        <w:rPr>
          <w:rFonts w:ascii="Helvetica" w:eastAsia="Symbol" w:hAnsi="Helvetica" w:cs="Helvetica"/>
          <w:b/>
          <w:bCs/>
          <w:color w:val="222222"/>
          <w:kern w:val="0"/>
          <w:sz w:val="21"/>
          <w:szCs w:val="21"/>
          <w:lang w:eastAsia="ru-RU"/>
        </w:rPr>
      </w:pPr>
    </w:p>
    <w:p w14:paraId="03FFC209"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 xml:space="preserve">2.3.5. </w:t>
      </w:r>
      <w:r w:rsidRPr="00D510B0">
        <w:rPr>
          <w:rFonts w:ascii="Helvetica" w:eastAsia="Symbol" w:hAnsi="Helvetica" w:cs="Helvetica" w:hint="eastAsia"/>
          <w:b/>
          <w:bCs/>
          <w:color w:val="222222"/>
          <w:kern w:val="0"/>
          <w:sz w:val="21"/>
          <w:szCs w:val="21"/>
          <w:lang w:eastAsia="ru-RU"/>
        </w:rPr>
        <w:t>КОЭФФИЦИЕНТ</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ОТРАЖЕНИЯ</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ИЗЛУЧЕНИЯ</w:t>
      </w:r>
      <w:r w:rsidRPr="00D510B0">
        <w:rPr>
          <w:rFonts w:ascii="Helvetica" w:eastAsia="Symbol" w:hAnsi="Helvetica" w:cs="Helvetica"/>
          <w:b/>
          <w:bCs/>
          <w:color w:val="222222"/>
          <w:kern w:val="0"/>
          <w:sz w:val="21"/>
          <w:szCs w:val="21"/>
          <w:lang w:eastAsia="ru-RU"/>
        </w:rPr>
        <w:t>.</w:t>
      </w:r>
    </w:p>
    <w:p w14:paraId="05C37EA8" w14:textId="77777777" w:rsidR="00D510B0" w:rsidRPr="00D510B0" w:rsidRDefault="00D510B0" w:rsidP="00D510B0">
      <w:pPr>
        <w:rPr>
          <w:rFonts w:ascii="Helvetica" w:eastAsia="Symbol" w:hAnsi="Helvetica" w:cs="Helvetica"/>
          <w:b/>
          <w:bCs/>
          <w:color w:val="222222"/>
          <w:kern w:val="0"/>
          <w:sz w:val="21"/>
          <w:szCs w:val="21"/>
          <w:lang w:eastAsia="ru-RU"/>
        </w:rPr>
      </w:pPr>
    </w:p>
    <w:p w14:paraId="37DEAD07"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hint="eastAsia"/>
          <w:b/>
          <w:bCs/>
          <w:color w:val="222222"/>
          <w:kern w:val="0"/>
          <w:sz w:val="21"/>
          <w:szCs w:val="21"/>
          <w:lang w:eastAsia="ru-RU"/>
        </w:rPr>
        <w:t>ГЛАВА</w:t>
      </w:r>
      <w:r w:rsidRPr="00D510B0">
        <w:rPr>
          <w:rFonts w:ascii="Helvetica" w:eastAsia="Symbol" w:hAnsi="Helvetica" w:cs="Helvetica"/>
          <w:b/>
          <w:bCs/>
          <w:color w:val="222222"/>
          <w:kern w:val="0"/>
          <w:sz w:val="21"/>
          <w:szCs w:val="21"/>
          <w:lang w:eastAsia="ru-RU"/>
        </w:rPr>
        <w:t xml:space="preserve"> 3. </w:t>
      </w:r>
      <w:r w:rsidRPr="00D510B0">
        <w:rPr>
          <w:rFonts w:ascii="Helvetica" w:eastAsia="Symbol" w:hAnsi="Helvetica" w:cs="Helvetica" w:hint="eastAsia"/>
          <w:b/>
          <w:bCs/>
          <w:color w:val="222222"/>
          <w:kern w:val="0"/>
          <w:sz w:val="21"/>
          <w:szCs w:val="21"/>
          <w:lang w:eastAsia="ru-RU"/>
        </w:rPr>
        <w:t>ОТРАЖЕНИЕ</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РЕЗОНАНСНОГО</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ИЗЛУЧЕНИЯ</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ОТ</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ТЕРМИЧЕСКИ</w:t>
      </w:r>
    </w:p>
    <w:p w14:paraId="74A0AFA5" w14:textId="77777777" w:rsidR="00D510B0" w:rsidRPr="00D510B0" w:rsidRDefault="00D510B0" w:rsidP="00D510B0">
      <w:pPr>
        <w:rPr>
          <w:rFonts w:ascii="Helvetica" w:eastAsia="Symbol" w:hAnsi="Helvetica" w:cs="Helvetica"/>
          <w:b/>
          <w:bCs/>
          <w:color w:val="222222"/>
          <w:kern w:val="0"/>
          <w:sz w:val="21"/>
          <w:szCs w:val="21"/>
          <w:lang w:eastAsia="ru-RU"/>
        </w:rPr>
      </w:pPr>
    </w:p>
    <w:p w14:paraId="537F3F6E"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hint="eastAsia"/>
          <w:b/>
          <w:bCs/>
          <w:color w:val="222222"/>
          <w:kern w:val="0"/>
          <w:sz w:val="21"/>
          <w:szCs w:val="21"/>
          <w:lang w:eastAsia="ru-RU"/>
        </w:rPr>
        <w:t>ВОЗБУЖДЕННЫХ</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СРЕД</w:t>
      </w:r>
      <w:r w:rsidRPr="00D510B0">
        <w:rPr>
          <w:rFonts w:ascii="Helvetica" w:eastAsia="Symbol" w:hAnsi="Helvetica" w:cs="Helvetica"/>
          <w:b/>
          <w:bCs/>
          <w:color w:val="222222"/>
          <w:kern w:val="0"/>
          <w:sz w:val="21"/>
          <w:szCs w:val="21"/>
          <w:lang w:eastAsia="ru-RU"/>
        </w:rPr>
        <w:t>.</w:t>
      </w:r>
    </w:p>
    <w:p w14:paraId="53B14DC7" w14:textId="77777777" w:rsidR="00D510B0" w:rsidRPr="00D510B0" w:rsidRDefault="00D510B0" w:rsidP="00D510B0">
      <w:pPr>
        <w:rPr>
          <w:rFonts w:ascii="Helvetica" w:eastAsia="Symbol" w:hAnsi="Helvetica" w:cs="Helvetica"/>
          <w:b/>
          <w:bCs/>
          <w:color w:val="222222"/>
          <w:kern w:val="0"/>
          <w:sz w:val="21"/>
          <w:szCs w:val="21"/>
          <w:lang w:eastAsia="ru-RU"/>
        </w:rPr>
      </w:pPr>
    </w:p>
    <w:p w14:paraId="5401BDEF"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 xml:space="preserve">3.1. </w:t>
      </w:r>
      <w:r w:rsidRPr="00D510B0">
        <w:rPr>
          <w:rFonts w:ascii="Helvetica" w:eastAsia="Symbol" w:hAnsi="Helvetica" w:cs="Helvetica" w:hint="eastAsia"/>
          <w:b/>
          <w:bCs/>
          <w:color w:val="222222"/>
          <w:kern w:val="0"/>
          <w:sz w:val="21"/>
          <w:szCs w:val="21"/>
          <w:lang w:eastAsia="ru-RU"/>
        </w:rPr>
        <w:t>ПОСТАНОВКА</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ЗАДАЧИ</w:t>
      </w:r>
      <w:r w:rsidRPr="00D510B0">
        <w:rPr>
          <w:rFonts w:ascii="Helvetica" w:eastAsia="Symbol" w:hAnsi="Helvetica" w:cs="Helvetica"/>
          <w:b/>
          <w:bCs/>
          <w:color w:val="222222"/>
          <w:kern w:val="0"/>
          <w:sz w:val="21"/>
          <w:szCs w:val="21"/>
          <w:lang w:eastAsia="ru-RU"/>
        </w:rPr>
        <w:t>.</w:t>
      </w:r>
    </w:p>
    <w:p w14:paraId="61E05037" w14:textId="77777777" w:rsidR="00D510B0" w:rsidRPr="00D510B0" w:rsidRDefault="00D510B0" w:rsidP="00D510B0">
      <w:pPr>
        <w:rPr>
          <w:rFonts w:ascii="Helvetica" w:eastAsia="Symbol" w:hAnsi="Helvetica" w:cs="Helvetica"/>
          <w:b/>
          <w:bCs/>
          <w:color w:val="222222"/>
          <w:kern w:val="0"/>
          <w:sz w:val="21"/>
          <w:szCs w:val="21"/>
          <w:lang w:eastAsia="ru-RU"/>
        </w:rPr>
      </w:pPr>
    </w:p>
    <w:p w14:paraId="75723860"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 xml:space="preserve">3.2. </w:t>
      </w:r>
      <w:r w:rsidRPr="00D510B0">
        <w:rPr>
          <w:rFonts w:ascii="Helvetica" w:eastAsia="Symbol" w:hAnsi="Helvetica" w:cs="Helvetica" w:hint="eastAsia"/>
          <w:b/>
          <w:bCs/>
          <w:color w:val="222222"/>
          <w:kern w:val="0"/>
          <w:sz w:val="21"/>
          <w:szCs w:val="21"/>
          <w:lang w:eastAsia="ru-RU"/>
        </w:rPr>
        <w:t>КОГЕРЕНТНЫЙ</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КАНАЛ</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РАССЕЯНИЯ</w:t>
      </w:r>
      <w:r w:rsidRPr="00D510B0">
        <w:rPr>
          <w:rFonts w:ascii="Helvetica" w:eastAsia="Symbol" w:hAnsi="Helvetica" w:cs="Helvetica"/>
          <w:b/>
          <w:bCs/>
          <w:color w:val="222222"/>
          <w:kern w:val="0"/>
          <w:sz w:val="21"/>
          <w:szCs w:val="21"/>
          <w:lang w:eastAsia="ru-RU"/>
        </w:rPr>
        <w:t>.</w:t>
      </w:r>
    </w:p>
    <w:p w14:paraId="39E9B861" w14:textId="77777777" w:rsidR="00D510B0" w:rsidRPr="00D510B0" w:rsidRDefault="00D510B0" w:rsidP="00D510B0">
      <w:pPr>
        <w:rPr>
          <w:rFonts w:ascii="Helvetica" w:eastAsia="Symbol" w:hAnsi="Helvetica" w:cs="Helvetica"/>
          <w:b/>
          <w:bCs/>
          <w:color w:val="222222"/>
          <w:kern w:val="0"/>
          <w:sz w:val="21"/>
          <w:szCs w:val="21"/>
          <w:lang w:eastAsia="ru-RU"/>
        </w:rPr>
      </w:pPr>
    </w:p>
    <w:p w14:paraId="565344AB"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 xml:space="preserve">3.3. </w:t>
      </w:r>
      <w:r w:rsidRPr="00D510B0">
        <w:rPr>
          <w:rFonts w:ascii="Helvetica" w:eastAsia="Symbol" w:hAnsi="Helvetica" w:cs="Helvetica" w:hint="eastAsia"/>
          <w:b/>
          <w:bCs/>
          <w:color w:val="222222"/>
          <w:kern w:val="0"/>
          <w:sz w:val="21"/>
          <w:szCs w:val="21"/>
          <w:lang w:eastAsia="ru-RU"/>
        </w:rPr>
        <w:t>НЕКОГЕРЕНТНЫЙ</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КАНАЛ</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РАССЕЯНИЯ</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ВЕКТОР</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ПОЙНТИНГА</w:t>
      </w:r>
      <w:r w:rsidRPr="00D510B0">
        <w:rPr>
          <w:rFonts w:ascii="Helvetica" w:eastAsia="Symbol" w:hAnsi="Helvetica" w:cs="Helvetica"/>
          <w:b/>
          <w:bCs/>
          <w:color w:val="222222"/>
          <w:kern w:val="0"/>
          <w:sz w:val="21"/>
          <w:szCs w:val="21"/>
          <w:lang w:eastAsia="ru-RU"/>
        </w:rPr>
        <w:t>.</w:t>
      </w:r>
    </w:p>
    <w:p w14:paraId="537E2F62" w14:textId="77777777" w:rsidR="00D510B0" w:rsidRPr="00D510B0" w:rsidRDefault="00D510B0" w:rsidP="00D510B0">
      <w:pPr>
        <w:rPr>
          <w:rFonts w:ascii="Helvetica" w:eastAsia="Symbol" w:hAnsi="Helvetica" w:cs="Helvetica"/>
          <w:b/>
          <w:bCs/>
          <w:color w:val="222222"/>
          <w:kern w:val="0"/>
          <w:sz w:val="21"/>
          <w:szCs w:val="21"/>
          <w:lang w:eastAsia="ru-RU"/>
        </w:rPr>
      </w:pPr>
    </w:p>
    <w:p w14:paraId="2AECA595"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 xml:space="preserve">3.3.1. </w:t>
      </w:r>
      <w:r w:rsidRPr="00D510B0">
        <w:rPr>
          <w:rFonts w:ascii="Helvetica" w:eastAsia="Symbol" w:hAnsi="Helvetica" w:cs="Helvetica" w:hint="eastAsia"/>
          <w:b/>
          <w:bCs/>
          <w:color w:val="222222"/>
          <w:kern w:val="0"/>
          <w:sz w:val="21"/>
          <w:szCs w:val="21"/>
          <w:lang w:eastAsia="ru-RU"/>
        </w:rPr>
        <w:t>ПОЛОЖИТЕЛЬНАЯ</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ОПРЕДЕЛЕННОСТЬ</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НЕКОГЕРЕНТНОГО</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КАНАЛА</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ОТРАЖЕНИЯ</w:t>
      </w:r>
      <w:r w:rsidRPr="00D510B0">
        <w:rPr>
          <w:rFonts w:ascii="Helvetica" w:eastAsia="Symbol" w:hAnsi="Helvetica" w:cs="Helvetica"/>
          <w:b/>
          <w:bCs/>
          <w:color w:val="222222"/>
          <w:kern w:val="0"/>
          <w:sz w:val="21"/>
          <w:szCs w:val="21"/>
          <w:lang w:eastAsia="ru-RU"/>
        </w:rPr>
        <w:t>.</w:t>
      </w:r>
    </w:p>
    <w:p w14:paraId="53991CF2" w14:textId="77777777" w:rsidR="00D510B0" w:rsidRPr="00D510B0" w:rsidRDefault="00D510B0" w:rsidP="00D510B0">
      <w:pPr>
        <w:rPr>
          <w:rFonts w:ascii="Helvetica" w:eastAsia="Symbol" w:hAnsi="Helvetica" w:cs="Helvetica"/>
          <w:b/>
          <w:bCs/>
          <w:color w:val="222222"/>
          <w:kern w:val="0"/>
          <w:sz w:val="21"/>
          <w:szCs w:val="21"/>
          <w:lang w:eastAsia="ru-RU"/>
        </w:rPr>
      </w:pPr>
    </w:p>
    <w:p w14:paraId="33F84542"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 xml:space="preserve">3.3.2. </w:t>
      </w:r>
      <w:r w:rsidRPr="00D510B0">
        <w:rPr>
          <w:rFonts w:ascii="Helvetica" w:eastAsia="Symbol" w:hAnsi="Helvetica" w:cs="Helvetica" w:hint="eastAsia"/>
          <w:b/>
          <w:bCs/>
          <w:color w:val="222222"/>
          <w:kern w:val="0"/>
          <w:sz w:val="21"/>
          <w:szCs w:val="21"/>
          <w:lang w:eastAsia="ru-RU"/>
        </w:rPr>
        <w:t>НЕКОГЕРЕНТНЫЙ</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КАНАЛ</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ОТРАЖЕНИЯ</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В</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ПРЕДПОЛОЖЕНИИ</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ОТСУТСТВИЯ</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КОРРЕЛЯЦИИ</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КВАНТОВ</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В</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СРЕДЕ</w:t>
      </w:r>
      <w:r w:rsidRPr="00D510B0">
        <w:rPr>
          <w:rFonts w:ascii="Helvetica" w:eastAsia="Symbol" w:hAnsi="Helvetica" w:cs="Helvetica"/>
          <w:b/>
          <w:bCs/>
          <w:color w:val="222222"/>
          <w:kern w:val="0"/>
          <w:sz w:val="21"/>
          <w:szCs w:val="21"/>
          <w:lang w:eastAsia="ru-RU"/>
        </w:rPr>
        <w:t>.</w:t>
      </w:r>
    </w:p>
    <w:p w14:paraId="5685CA8B" w14:textId="77777777" w:rsidR="00D510B0" w:rsidRPr="00D510B0" w:rsidRDefault="00D510B0" w:rsidP="00D510B0">
      <w:pPr>
        <w:rPr>
          <w:rFonts w:ascii="Helvetica" w:eastAsia="Symbol" w:hAnsi="Helvetica" w:cs="Helvetica"/>
          <w:b/>
          <w:bCs/>
          <w:color w:val="222222"/>
          <w:kern w:val="0"/>
          <w:sz w:val="21"/>
          <w:szCs w:val="21"/>
          <w:lang w:eastAsia="ru-RU"/>
        </w:rPr>
      </w:pPr>
    </w:p>
    <w:p w14:paraId="65B820F8"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 xml:space="preserve">3.3.2.1. </w:t>
      </w:r>
      <w:r w:rsidRPr="00D510B0">
        <w:rPr>
          <w:rFonts w:ascii="Helvetica" w:eastAsia="Symbol" w:hAnsi="Helvetica" w:cs="Helvetica" w:hint="eastAsia"/>
          <w:b/>
          <w:bCs/>
          <w:color w:val="222222"/>
          <w:kern w:val="0"/>
          <w:sz w:val="21"/>
          <w:szCs w:val="21"/>
          <w:lang w:eastAsia="ru-RU"/>
        </w:rPr>
        <w:t>ЧЕТВЕРТЫЙ</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ПОРЯДОК</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ТЕОРИИ</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ВОЗМУЩЕНИЙ</w:t>
      </w:r>
      <w:r w:rsidRPr="00D510B0">
        <w:rPr>
          <w:rFonts w:ascii="Helvetica" w:eastAsia="Symbol" w:hAnsi="Helvetica" w:cs="Helvetica"/>
          <w:b/>
          <w:bCs/>
          <w:color w:val="222222"/>
          <w:kern w:val="0"/>
          <w:sz w:val="21"/>
          <w:szCs w:val="21"/>
          <w:lang w:eastAsia="ru-RU"/>
        </w:rPr>
        <w:t>.</w:t>
      </w:r>
    </w:p>
    <w:p w14:paraId="63D5A834" w14:textId="77777777" w:rsidR="00D510B0" w:rsidRPr="00D510B0" w:rsidRDefault="00D510B0" w:rsidP="00D510B0">
      <w:pPr>
        <w:rPr>
          <w:rFonts w:ascii="Helvetica" w:eastAsia="Symbol" w:hAnsi="Helvetica" w:cs="Helvetica"/>
          <w:b/>
          <w:bCs/>
          <w:color w:val="222222"/>
          <w:kern w:val="0"/>
          <w:sz w:val="21"/>
          <w:szCs w:val="21"/>
          <w:lang w:eastAsia="ru-RU"/>
        </w:rPr>
      </w:pPr>
    </w:p>
    <w:p w14:paraId="16A2B221"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 xml:space="preserve">3 .3.2.2 </w:t>
      </w:r>
      <w:r w:rsidRPr="00D510B0">
        <w:rPr>
          <w:rFonts w:ascii="Helvetica" w:eastAsia="Symbol" w:hAnsi="Helvetica" w:cs="Helvetica" w:hint="eastAsia"/>
          <w:b/>
          <w:bCs/>
          <w:color w:val="222222"/>
          <w:kern w:val="0"/>
          <w:sz w:val="21"/>
          <w:szCs w:val="21"/>
          <w:lang w:eastAsia="ru-RU"/>
        </w:rPr>
        <w:t>ШЕСТОЙ</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ПОРЯДОК</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ТЕОРИИ</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ВОЗМУЩЕНИЙ</w:t>
      </w:r>
      <w:r w:rsidRPr="00D510B0">
        <w:rPr>
          <w:rFonts w:ascii="Helvetica" w:eastAsia="Symbol" w:hAnsi="Helvetica" w:cs="Helvetica"/>
          <w:b/>
          <w:bCs/>
          <w:color w:val="222222"/>
          <w:kern w:val="0"/>
          <w:sz w:val="21"/>
          <w:szCs w:val="21"/>
          <w:lang w:eastAsia="ru-RU"/>
        </w:rPr>
        <w:t>.</w:t>
      </w:r>
    </w:p>
    <w:p w14:paraId="7A984A4A" w14:textId="77777777" w:rsidR="00D510B0" w:rsidRPr="00D510B0" w:rsidRDefault="00D510B0" w:rsidP="00D510B0">
      <w:pPr>
        <w:rPr>
          <w:rFonts w:ascii="Helvetica" w:eastAsia="Symbol" w:hAnsi="Helvetica" w:cs="Helvetica"/>
          <w:b/>
          <w:bCs/>
          <w:color w:val="222222"/>
          <w:kern w:val="0"/>
          <w:sz w:val="21"/>
          <w:szCs w:val="21"/>
          <w:lang w:eastAsia="ru-RU"/>
        </w:rPr>
      </w:pPr>
    </w:p>
    <w:p w14:paraId="3F6702D3"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 xml:space="preserve">3.3.2.3. </w:t>
      </w:r>
      <w:r w:rsidRPr="00D510B0">
        <w:rPr>
          <w:rFonts w:ascii="Helvetica" w:eastAsia="Symbol" w:hAnsi="Helvetica" w:cs="Helvetica" w:hint="eastAsia"/>
          <w:b/>
          <w:bCs/>
          <w:color w:val="222222"/>
          <w:kern w:val="0"/>
          <w:sz w:val="21"/>
          <w:szCs w:val="21"/>
          <w:lang w:eastAsia="ru-RU"/>
        </w:rPr>
        <w:t>АНАЛИЗ</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РЕЗУЛЬТАТОВ</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РАЗДЕЛА</w:t>
      </w:r>
      <w:r w:rsidRPr="00D510B0">
        <w:rPr>
          <w:rFonts w:ascii="Helvetica" w:eastAsia="Symbol" w:hAnsi="Helvetica" w:cs="Helvetica"/>
          <w:b/>
          <w:bCs/>
          <w:color w:val="222222"/>
          <w:kern w:val="0"/>
          <w:sz w:val="21"/>
          <w:szCs w:val="21"/>
          <w:lang w:eastAsia="ru-RU"/>
        </w:rPr>
        <w:t xml:space="preserve"> 3.3.2.</w:t>
      </w:r>
    </w:p>
    <w:p w14:paraId="6DE441ED" w14:textId="77777777" w:rsidR="00D510B0" w:rsidRPr="00D510B0" w:rsidRDefault="00D510B0" w:rsidP="00D510B0">
      <w:pPr>
        <w:rPr>
          <w:rFonts w:ascii="Helvetica" w:eastAsia="Symbol" w:hAnsi="Helvetica" w:cs="Helvetica"/>
          <w:b/>
          <w:bCs/>
          <w:color w:val="222222"/>
          <w:kern w:val="0"/>
          <w:sz w:val="21"/>
          <w:szCs w:val="21"/>
          <w:lang w:eastAsia="ru-RU"/>
        </w:rPr>
      </w:pPr>
    </w:p>
    <w:p w14:paraId="68C202CD"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3.3.3.</w:t>
      </w:r>
      <w:r w:rsidRPr="00D510B0">
        <w:rPr>
          <w:rFonts w:ascii="Helvetica" w:eastAsia="Symbol" w:hAnsi="Helvetica" w:cs="Helvetica" w:hint="eastAsia"/>
          <w:b/>
          <w:bCs/>
          <w:color w:val="222222"/>
          <w:kern w:val="0"/>
          <w:sz w:val="21"/>
          <w:szCs w:val="21"/>
          <w:lang w:eastAsia="ru-RU"/>
        </w:rPr>
        <w:t>УЧЕТ</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ВЗАИМНОЙ</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ОБУСЛОВЛЕННОСТИ</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КВАНТОВ</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В</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СРЕДЕ</w:t>
      </w:r>
      <w:r w:rsidRPr="00D510B0">
        <w:rPr>
          <w:rFonts w:ascii="Helvetica" w:eastAsia="Symbol" w:hAnsi="Helvetica" w:cs="Helvetica"/>
          <w:b/>
          <w:bCs/>
          <w:color w:val="222222"/>
          <w:kern w:val="0"/>
          <w:sz w:val="21"/>
          <w:szCs w:val="21"/>
          <w:lang w:eastAsia="ru-RU"/>
        </w:rPr>
        <w:t>.</w:t>
      </w:r>
    </w:p>
    <w:p w14:paraId="75F26D47" w14:textId="77777777" w:rsidR="00D510B0" w:rsidRPr="00D510B0" w:rsidRDefault="00D510B0" w:rsidP="00D510B0">
      <w:pPr>
        <w:rPr>
          <w:rFonts w:ascii="Helvetica" w:eastAsia="Symbol" w:hAnsi="Helvetica" w:cs="Helvetica"/>
          <w:b/>
          <w:bCs/>
          <w:color w:val="222222"/>
          <w:kern w:val="0"/>
          <w:sz w:val="21"/>
          <w:szCs w:val="21"/>
          <w:lang w:eastAsia="ru-RU"/>
        </w:rPr>
      </w:pPr>
    </w:p>
    <w:p w14:paraId="705731D4"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 xml:space="preserve">3 .3 .3 .1. </w:t>
      </w:r>
      <w:r w:rsidRPr="00D510B0">
        <w:rPr>
          <w:rFonts w:ascii="Helvetica" w:eastAsia="Symbol" w:hAnsi="Helvetica" w:cs="Helvetica" w:hint="eastAsia"/>
          <w:b/>
          <w:bCs/>
          <w:color w:val="222222"/>
          <w:kern w:val="0"/>
          <w:sz w:val="21"/>
          <w:szCs w:val="21"/>
          <w:lang w:eastAsia="ru-RU"/>
        </w:rPr>
        <w:t>ФОТОННЫЙ</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ПРОПАГАТОР</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Лг</w:t>
      </w:r>
      <w:r w:rsidRPr="00D510B0">
        <w:rPr>
          <w:rFonts w:ascii="Helvetica" w:eastAsia="Symbol" w:hAnsi="Helvetica" w:cs="Helvetica"/>
          <w:b/>
          <w:bCs/>
          <w:color w:val="222222"/>
          <w:kern w:val="0"/>
          <w:sz w:val="21"/>
          <w:szCs w:val="21"/>
          <w:lang w:eastAsia="ru-RU"/>
        </w:rPr>
        <w:t>.</w:t>
      </w:r>
    </w:p>
    <w:p w14:paraId="5C1F87BA" w14:textId="77777777" w:rsidR="00D510B0" w:rsidRPr="00D510B0" w:rsidRDefault="00D510B0" w:rsidP="00D510B0">
      <w:pPr>
        <w:rPr>
          <w:rFonts w:ascii="Helvetica" w:eastAsia="Symbol" w:hAnsi="Helvetica" w:cs="Helvetica"/>
          <w:b/>
          <w:bCs/>
          <w:color w:val="222222"/>
          <w:kern w:val="0"/>
          <w:sz w:val="21"/>
          <w:szCs w:val="21"/>
          <w:lang w:eastAsia="ru-RU"/>
        </w:rPr>
      </w:pPr>
    </w:p>
    <w:p w14:paraId="40A6D232"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 xml:space="preserve">3.3.3.2 </w:t>
      </w:r>
      <w:r w:rsidRPr="00D510B0">
        <w:rPr>
          <w:rFonts w:ascii="Helvetica" w:eastAsia="Symbol" w:hAnsi="Helvetica" w:cs="Helvetica" w:hint="eastAsia"/>
          <w:b/>
          <w:bCs/>
          <w:color w:val="222222"/>
          <w:kern w:val="0"/>
          <w:sz w:val="21"/>
          <w:szCs w:val="21"/>
          <w:lang w:eastAsia="ru-RU"/>
        </w:rPr>
        <w:t>МАТРИЦА</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ПЛОТНОСТИ</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ФОТОННОЙ</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ПОДСИСТЕМЫ</w:t>
      </w:r>
      <w:r w:rsidRPr="00D510B0">
        <w:rPr>
          <w:rFonts w:ascii="Helvetica" w:eastAsia="Symbol" w:hAnsi="Helvetica" w:cs="Helvetica"/>
          <w:b/>
          <w:bCs/>
          <w:color w:val="222222"/>
          <w:kern w:val="0"/>
          <w:sz w:val="21"/>
          <w:szCs w:val="21"/>
          <w:lang w:eastAsia="ru-RU"/>
        </w:rPr>
        <w:t>.</w:t>
      </w:r>
    </w:p>
    <w:p w14:paraId="5ADAAA05" w14:textId="77777777" w:rsidR="00D510B0" w:rsidRPr="00D510B0" w:rsidRDefault="00D510B0" w:rsidP="00D510B0">
      <w:pPr>
        <w:rPr>
          <w:rFonts w:ascii="Helvetica" w:eastAsia="Symbol" w:hAnsi="Helvetica" w:cs="Helvetica"/>
          <w:b/>
          <w:bCs/>
          <w:color w:val="222222"/>
          <w:kern w:val="0"/>
          <w:sz w:val="21"/>
          <w:szCs w:val="21"/>
          <w:lang w:eastAsia="ru-RU"/>
        </w:rPr>
      </w:pPr>
    </w:p>
    <w:p w14:paraId="11B96433"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 xml:space="preserve">3.3.3.3 </w:t>
      </w:r>
      <w:r w:rsidRPr="00D510B0">
        <w:rPr>
          <w:rFonts w:ascii="Helvetica" w:eastAsia="Symbol" w:hAnsi="Helvetica" w:cs="Helvetica" w:hint="eastAsia"/>
          <w:b/>
          <w:bCs/>
          <w:color w:val="222222"/>
          <w:kern w:val="0"/>
          <w:sz w:val="21"/>
          <w:szCs w:val="21"/>
          <w:lang w:eastAsia="ru-RU"/>
        </w:rPr>
        <w:t>ЧАСТОТНО</w:t>
      </w:r>
      <w:r w:rsidRPr="00D510B0">
        <w:rPr>
          <w:rFonts w:ascii="Helvetica" w:eastAsia="Symbol" w:hAnsi="Helvetica" w:cs="Helvetica"/>
          <w:b/>
          <w:bCs/>
          <w:color w:val="222222"/>
          <w:kern w:val="0"/>
          <w:sz w:val="21"/>
          <w:szCs w:val="21"/>
          <w:lang w:eastAsia="ru-RU"/>
        </w:rPr>
        <w:t>-</w:t>
      </w:r>
      <w:r w:rsidRPr="00D510B0">
        <w:rPr>
          <w:rFonts w:ascii="Helvetica" w:eastAsia="Symbol" w:hAnsi="Helvetica" w:cs="Helvetica" w:hint="eastAsia"/>
          <w:b/>
          <w:bCs/>
          <w:color w:val="222222"/>
          <w:kern w:val="0"/>
          <w:sz w:val="21"/>
          <w:szCs w:val="21"/>
          <w:lang w:eastAsia="ru-RU"/>
        </w:rPr>
        <w:t>УГЛОВОЕ</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РАСПРЕДЕЛЕНИЕ</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ОТРАЖЕННОГО</w:t>
      </w:r>
    </w:p>
    <w:p w14:paraId="1045BEF7" w14:textId="77777777" w:rsidR="00D510B0" w:rsidRPr="00D510B0" w:rsidRDefault="00D510B0" w:rsidP="00D510B0">
      <w:pPr>
        <w:rPr>
          <w:rFonts w:ascii="Helvetica" w:eastAsia="Symbol" w:hAnsi="Helvetica" w:cs="Helvetica"/>
          <w:b/>
          <w:bCs/>
          <w:color w:val="222222"/>
          <w:kern w:val="0"/>
          <w:sz w:val="21"/>
          <w:szCs w:val="21"/>
          <w:lang w:eastAsia="ru-RU"/>
        </w:rPr>
      </w:pPr>
    </w:p>
    <w:p w14:paraId="5EBBB350"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hint="eastAsia"/>
          <w:b/>
          <w:bCs/>
          <w:color w:val="222222"/>
          <w:kern w:val="0"/>
          <w:sz w:val="21"/>
          <w:szCs w:val="21"/>
          <w:lang w:eastAsia="ru-RU"/>
        </w:rPr>
        <w:lastRenderedPageBreak/>
        <w:t>ПОТОКА</w:t>
      </w:r>
      <w:r w:rsidRPr="00D510B0">
        <w:rPr>
          <w:rFonts w:ascii="Helvetica" w:eastAsia="Symbol" w:hAnsi="Helvetica" w:cs="Helvetica"/>
          <w:b/>
          <w:bCs/>
          <w:color w:val="222222"/>
          <w:kern w:val="0"/>
          <w:sz w:val="21"/>
          <w:szCs w:val="21"/>
          <w:lang w:eastAsia="ru-RU"/>
        </w:rPr>
        <w:t>.</w:t>
      </w:r>
    </w:p>
    <w:p w14:paraId="61DAFCFF" w14:textId="77777777" w:rsidR="00D510B0" w:rsidRPr="00D510B0" w:rsidRDefault="00D510B0" w:rsidP="00D510B0">
      <w:pPr>
        <w:rPr>
          <w:rFonts w:ascii="Helvetica" w:eastAsia="Symbol" w:hAnsi="Helvetica" w:cs="Helvetica"/>
          <w:b/>
          <w:bCs/>
          <w:color w:val="222222"/>
          <w:kern w:val="0"/>
          <w:sz w:val="21"/>
          <w:szCs w:val="21"/>
          <w:lang w:eastAsia="ru-RU"/>
        </w:rPr>
      </w:pPr>
    </w:p>
    <w:p w14:paraId="2928A2EC"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 xml:space="preserve">3 .3.3.4. </w:t>
      </w:r>
      <w:r w:rsidRPr="00D510B0">
        <w:rPr>
          <w:rFonts w:ascii="Helvetica" w:eastAsia="Symbol" w:hAnsi="Helvetica" w:cs="Helvetica" w:hint="eastAsia"/>
          <w:b/>
          <w:bCs/>
          <w:color w:val="222222"/>
          <w:kern w:val="0"/>
          <w:sz w:val="21"/>
          <w:szCs w:val="21"/>
          <w:lang w:eastAsia="ru-RU"/>
        </w:rPr>
        <w:t>КОЭФФИЦИЕНТ</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ОТРАЖЕНИЯ</w:t>
      </w:r>
      <w:r w:rsidRPr="00D510B0">
        <w:rPr>
          <w:rFonts w:ascii="Helvetica" w:eastAsia="Symbol" w:hAnsi="Helvetica" w:cs="Helvetica"/>
          <w:b/>
          <w:bCs/>
          <w:color w:val="222222"/>
          <w:kern w:val="0"/>
          <w:sz w:val="21"/>
          <w:szCs w:val="21"/>
          <w:lang w:eastAsia="ru-RU"/>
        </w:rPr>
        <w:t>.</w:t>
      </w:r>
    </w:p>
    <w:p w14:paraId="16FEFADF" w14:textId="77777777" w:rsidR="00D510B0" w:rsidRPr="00D510B0" w:rsidRDefault="00D510B0" w:rsidP="00D510B0">
      <w:pPr>
        <w:rPr>
          <w:rFonts w:ascii="Helvetica" w:eastAsia="Symbol" w:hAnsi="Helvetica" w:cs="Helvetica"/>
          <w:b/>
          <w:bCs/>
          <w:color w:val="222222"/>
          <w:kern w:val="0"/>
          <w:sz w:val="21"/>
          <w:szCs w:val="21"/>
          <w:lang w:eastAsia="ru-RU"/>
        </w:rPr>
      </w:pPr>
    </w:p>
    <w:p w14:paraId="4EEB0D42"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 xml:space="preserve">3.4. </w:t>
      </w:r>
      <w:r w:rsidRPr="00D510B0">
        <w:rPr>
          <w:rFonts w:ascii="Helvetica" w:eastAsia="Symbol" w:hAnsi="Helvetica" w:cs="Helvetica" w:hint="eastAsia"/>
          <w:b/>
          <w:bCs/>
          <w:color w:val="222222"/>
          <w:kern w:val="0"/>
          <w:sz w:val="21"/>
          <w:szCs w:val="21"/>
          <w:lang w:eastAsia="ru-RU"/>
        </w:rPr>
        <w:t>НЕКОГЕРЕНТНЫЙ</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КАНАЛ</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РАССЕЯНИЯ</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АМПЛИТУДА</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ОТРАЖЕННОГО</w:t>
      </w:r>
    </w:p>
    <w:p w14:paraId="2A688B6C" w14:textId="77777777" w:rsidR="00D510B0" w:rsidRPr="00D510B0" w:rsidRDefault="00D510B0" w:rsidP="00D510B0">
      <w:pPr>
        <w:rPr>
          <w:rFonts w:ascii="Helvetica" w:eastAsia="Symbol" w:hAnsi="Helvetica" w:cs="Helvetica"/>
          <w:b/>
          <w:bCs/>
          <w:color w:val="222222"/>
          <w:kern w:val="0"/>
          <w:sz w:val="21"/>
          <w:szCs w:val="21"/>
          <w:lang w:eastAsia="ru-RU"/>
        </w:rPr>
      </w:pPr>
    </w:p>
    <w:p w14:paraId="07B97E09"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hint="eastAsia"/>
          <w:b/>
          <w:bCs/>
          <w:color w:val="222222"/>
          <w:kern w:val="0"/>
          <w:sz w:val="21"/>
          <w:szCs w:val="21"/>
          <w:lang w:eastAsia="ru-RU"/>
        </w:rPr>
        <w:t>ИЗЛУЧЕНИЯ</w:t>
      </w:r>
      <w:r w:rsidRPr="00D510B0">
        <w:rPr>
          <w:rFonts w:ascii="Helvetica" w:eastAsia="Symbol" w:hAnsi="Helvetica" w:cs="Helvetica"/>
          <w:b/>
          <w:bCs/>
          <w:color w:val="222222"/>
          <w:kern w:val="0"/>
          <w:sz w:val="21"/>
          <w:szCs w:val="21"/>
          <w:lang w:eastAsia="ru-RU"/>
        </w:rPr>
        <w:t>.</w:t>
      </w:r>
    </w:p>
    <w:p w14:paraId="7224E3E7" w14:textId="77777777" w:rsidR="00D510B0" w:rsidRPr="00D510B0" w:rsidRDefault="00D510B0" w:rsidP="00D510B0">
      <w:pPr>
        <w:rPr>
          <w:rFonts w:ascii="Helvetica" w:eastAsia="Symbol" w:hAnsi="Helvetica" w:cs="Helvetica"/>
          <w:b/>
          <w:bCs/>
          <w:color w:val="222222"/>
          <w:kern w:val="0"/>
          <w:sz w:val="21"/>
          <w:szCs w:val="21"/>
          <w:lang w:eastAsia="ru-RU"/>
        </w:rPr>
      </w:pPr>
    </w:p>
    <w:p w14:paraId="0C47FD72"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hint="eastAsia"/>
          <w:b/>
          <w:bCs/>
          <w:color w:val="222222"/>
          <w:kern w:val="0"/>
          <w:sz w:val="21"/>
          <w:szCs w:val="21"/>
          <w:lang w:eastAsia="ru-RU"/>
        </w:rPr>
        <w:t>ГЛАВА</w:t>
      </w:r>
      <w:r w:rsidRPr="00D510B0">
        <w:rPr>
          <w:rFonts w:ascii="Helvetica" w:eastAsia="Symbol" w:hAnsi="Helvetica" w:cs="Helvetica"/>
          <w:b/>
          <w:bCs/>
          <w:color w:val="222222"/>
          <w:kern w:val="0"/>
          <w:sz w:val="21"/>
          <w:szCs w:val="21"/>
          <w:lang w:eastAsia="ru-RU"/>
        </w:rPr>
        <w:t xml:space="preserve"> 4. </w:t>
      </w:r>
      <w:r w:rsidRPr="00D510B0">
        <w:rPr>
          <w:rFonts w:ascii="Helvetica" w:eastAsia="Symbol" w:hAnsi="Helvetica" w:cs="Helvetica" w:hint="eastAsia"/>
          <w:b/>
          <w:bCs/>
          <w:color w:val="222222"/>
          <w:kern w:val="0"/>
          <w:sz w:val="21"/>
          <w:szCs w:val="21"/>
          <w:lang w:eastAsia="ru-RU"/>
        </w:rPr>
        <w:t>АНАЛОГ</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ОПТИЧЕСКОЙ</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ТЕОРЕМЫ</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ПОГАШЕНИЯ</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В</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КВАНТОВОЙ</w:t>
      </w:r>
    </w:p>
    <w:p w14:paraId="40D2C0E0" w14:textId="77777777" w:rsidR="00D510B0" w:rsidRPr="00D510B0" w:rsidRDefault="00D510B0" w:rsidP="00D510B0">
      <w:pPr>
        <w:rPr>
          <w:rFonts w:ascii="Helvetica" w:eastAsia="Symbol" w:hAnsi="Helvetica" w:cs="Helvetica"/>
          <w:b/>
          <w:bCs/>
          <w:color w:val="222222"/>
          <w:kern w:val="0"/>
          <w:sz w:val="21"/>
          <w:szCs w:val="21"/>
          <w:lang w:eastAsia="ru-RU"/>
        </w:rPr>
      </w:pPr>
    </w:p>
    <w:p w14:paraId="703E2FA2"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hint="eastAsia"/>
          <w:b/>
          <w:bCs/>
          <w:color w:val="222222"/>
          <w:kern w:val="0"/>
          <w:sz w:val="21"/>
          <w:szCs w:val="21"/>
          <w:lang w:eastAsia="ru-RU"/>
        </w:rPr>
        <w:t>СТАТИСТИЧЕСКОЙ</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ОПТИКЕ</w:t>
      </w:r>
      <w:r w:rsidRPr="00D510B0">
        <w:rPr>
          <w:rFonts w:ascii="Helvetica" w:eastAsia="Symbol" w:hAnsi="Helvetica" w:cs="Helvetica"/>
          <w:b/>
          <w:bCs/>
          <w:color w:val="222222"/>
          <w:kern w:val="0"/>
          <w:sz w:val="21"/>
          <w:szCs w:val="21"/>
          <w:lang w:eastAsia="ru-RU"/>
        </w:rPr>
        <w:t>.</w:t>
      </w:r>
    </w:p>
    <w:p w14:paraId="1CB64706" w14:textId="77777777" w:rsidR="00D510B0" w:rsidRPr="00D510B0" w:rsidRDefault="00D510B0" w:rsidP="00D510B0">
      <w:pPr>
        <w:rPr>
          <w:rFonts w:ascii="Helvetica" w:eastAsia="Symbol" w:hAnsi="Helvetica" w:cs="Helvetica"/>
          <w:b/>
          <w:bCs/>
          <w:color w:val="222222"/>
          <w:kern w:val="0"/>
          <w:sz w:val="21"/>
          <w:szCs w:val="21"/>
          <w:lang w:eastAsia="ru-RU"/>
        </w:rPr>
      </w:pPr>
    </w:p>
    <w:p w14:paraId="17CF7DAF"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 xml:space="preserve">4.1. </w:t>
      </w:r>
      <w:r w:rsidRPr="00D510B0">
        <w:rPr>
          <w:rFonts w:ascii="Helvetica" w:eastAsia="Symbol" w:hAnsi="Helvetica" w:cs="Helvetica" w:hint="eastAsia"/>
          <w:b/>
          <w:bCs/>
          <w:color w:val="222222"/>
          <w:kern w:val="0"/>
          <w:sz w:val="21"/>
          <w:szCs w:val="21"/>
          <w:lang w:eastAsia="ru-RU"/>
        </w:rPr>
        <w:t>ПОСТАНОВКА</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ЗАДАЧИ</w:t>
      </w:r>
      <w:r w:rsidRPr="00D510B0">
        <w:rPr>
          <w:rFonts w:ascii="Helvetica" w:eastAsia="Symbol" w:hAnsi="Helvetica" w:cs="Helvetica"/>
          <w:b/>
          <w:bCs/>
          <w:color w:val="222222"/>
          <w:kern w:val="0"/>
          <w:sz w:val="21"/>
          <w:szCs w:val="21"/>
          <w:lang w:eastAsia="ru-RU"/>
        </w:rPr>
        <w:t>.</w:t>
      </w:r>
    </w:p>
    <w:p w14:paraId="0E156783" w14:textId="77777777" w:rsidR="00D510B0" w:rsidRPr="00D510B0" w:rsidRDefault="00D510B0" w:rsidP="00D510B0">
      <w:pPr>
        <w:rPr>
          <w:rFonts w:ascii="Helvetica" w:eastAsia="Symbol" w:hAnsi="Helvetica" w:cs="Helvetica"/>
          <w:b/>
          <w:bCs/>
          <w:color w:val="222222"/>
          <w:kern w:val="0"/>
          <w:sz w:val="21"/>
          <w:szCs w:val="21"/>
          <w:lang w:eastAsia="ru-RU"/>
        </w:rPr>
      </w:pPr>
    </w:p>
    <w:p w14:paraId="6630C442"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 xml:space="preserve">4.2. </w:t>
      </w:r>
      <w:r w:rsidRPr="00D510B0">
        <w:rPr>
          <w:rFonts w:ascii="Helvetica" w:eastAsia="Symbol" w:hAnsi="Helvetica" w:cs="Helvetica" w:hint="eastAsia"/>
          <w:b/>
          <w:bCs/>
          <w:color w:val="222222"/>
          <w:kern w:val="0"/>
          <w:sz w:val="21"/>
          <w:szCs w:val="21"/>
          <w:lang w:eastAsia="ru-RU"/>
        </w:rPr>
        <w:t>КОГЕРЕНТНЫЙ</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КАНАЛ</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РАССЕЯНИЯ</w:t>
      </w:r>
      <w:r w:rsidRPr="00D510B0">
        <w:rPr>
          <w:rFonts w:ascii="Helvetica" w:eastAsia="Symbol" w:hAnsi="Helvetica" w:cs="Helvetica"/>
          <w:b/>
          <w:bCs/>
          <w:color w:val="222222"/>
          <w:kern w:val="0"/>
          <w:sz w:val="21"/>
          <w:szCs w:val="21"/>
          <w:lang w:eastAsia="ru-RU"/>
        </w:rPr>
        <w:t>.</w:t>
      </w:r>
    </w:p>
    <w:p w14:paraId="77E6169A" w14:textId="77777777" w:rsidR="00D510B0" w:rsidRPr="00D510B0" w:rsidRDefault="00D510B0" w:rsidP="00D510B0">
      <w:pPr>
        <w:rPr>
          <w:rFonts w:ascii="Helvetica" w:eastAsia="Symbol" w:hAnsi="Helvetica" w:cs="Helvetica"/>
          <w:b/>
          <w:bCs/>
          <w:color w:val="222222"/>
          <w:kern w:val="0"/>
          <w:sz w:val="21"/>
          <w:szCs w:val="21"/>
          <w:lang w:eastAsia="ru-RU"/>
        </w:rPr>
      </w:pPr>
    </w:p>
    <w:p w14:paraId="50FE1119"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 xml:space="preserve">4.3. </w:t>
      </w:r>
      <w:r w:rsidRPr="00D510B0">
        <w:rPr>
          <w:rFonts w:ascii="Helvetica" w:eastAsia="Symbol" w:hAnsi="Helvetica" w:cs="Helvetica" w:hint="eastAsia"/>
          <w:b/>
          <w:bCs/>
          <w:color w:val="222222"/>
          <w:kern w:val="0"/>
          <w:sz w:val="21"/>
          <w:szCs w:val="21"/>
          <w:lang w:eastAsia="ru-RU"/>
        </w:rPr>
        <w:t>НЕКОГЕРЕНТНЫЙ</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КАНАЛ</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РАССЕЯНИЯ</w:t>
      </w:r>
      <w:r w:rsidRPr="00D510B0">
        <w:rPr>
          <w:rFonts w:ascii="Helvetica" w:eastAsia="Symbol" w:hAnsi="Helvetica" w:cs="Helvetica"/>
          <w:b/>
          <w:bCs/>
          <w:color w:val="222222"/>
          <w:kern w:val="0"/>
          <w:sz w:val="21"/>
          <w:szCs w:val="21"/>
          <w:lang w:eastAsia="ru-RU"/>
        </w:rPr>
        <w:t>.</w:t>
      </w:r>
    </w:p>
    <w:p w14:paraId="3DE2CF5D" w14:textId="77777777" w:rsidR="00D510B0" w:rsidRPr="00D510B0" w:rsidRDefault="00D510B0" w:rsidP="00D510B0">
      <w:pPr>
        <w:rPr>
          <w:rFonts w:ascii="Helvetica" w:eastAsia="Symbol" w:hAnsi="Helvetica" w:cs="Helvetica"/>
          <w:b/>
          <w:bCs/>
          <w:color w:val="222222"/>
          <w:kern w:val="0"/>
          <w:sz w:val="21"/>
          <w:szCs w:val="21"/>
          <w:lang w:eastAsia="ru-RU"/>
        </w:rPr>
      </w:pPr>
    </w:p>
    <w:p w14:paraId="4139F01D"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 xml:space="preserve">4.4. </w:t>
      </w:r>
      <w:r w:rsidRPr="00D510B0">
        <w:rPr>
          <w:rFonts w:ascii="Helvetica" w:eastAsia="Symbol" w:hAnsi="Helvetica" w:cs="Helvetica" w:hint="eastAsia"/>
          <w:b/>
          <w:bCs/>
          <w:color w:val="222222"/>
          <w:kern w:val="0"/>
          <w:sz w:val="21"/>
          <w:szCs w:val="21"/>
          <w:lang w:eastAsia="ru-RU"/>
        </w:rPr>
        <w:t>ВЗАИМНАЯ</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ОБУСЛОВЛЕННОСТЬ</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КВАНТОВ</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В</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СРЕДЕ</w:t>
      </w:r>
      <w:r w:rsidRPr="00D510B0">
        <w:rPr>
          <w:rFonts w:ascii="Helvetica" w:eastAsia="Symbol" w:hAnsi="Helvetica" w:cs="Helvetica"/>
          <w:b/>
          <w:bCs/>
          <w:color w:val="222222"/>
          <w:kern w:val="0"/>
          <w:sz w:val="21"/>
          <w:szCs w:val="21"/>
          <w:lang w:eastAsia="ru-RU"/>
        </w:rPr>
        <w:t>.</w:t>
      </w:r>
    </w:p>
    <w:p w14:paraId="66BD4D64" w14:textId="77777777" w:rsidR="00D510B0" w:rsidRPr="00D510B0" w:rsidRDefault="00D510B0" w:rsidP="00D510B0">
      <w:pPr>
        <w:rPr>
          <w:rFonts w:ascii="Helvetica" w:eastAsia="Symbol" w:hAnsi="Helvetica" w:cs="Helvetica"/>
          <w:b/>
          <w:bCs/>
          <w:color w:val="222222"/>
          <w:kern w:val="0"/>
          <w:sz w:val="21"/>
          <w:szCs w:val="21"/>
          <w:lang w:eastAsia="ru-RU"/>
        </w:rPr>
      </w:pPr>
    </w:p>
    <w:p w14:paraId="074EF2C3"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hint="eastAsia"/>
          <w:b/>
          <w:bCs/>
          <w:color w:val="222222"/>
          <w:kern w:val="0"/>
          <w:sz w:val="21"/>
          <w:szCs w:val="21"/>
          <w:lang w:eastAsia="ru-RU"/>
        </w:rPr>
        <w:t>ГЛАВА</w:t>
      </w:r>
      <w:r w:rsidRPr="00D510B0">
        <w:rPr>
          <w:rFonts w:ascii="Helvetica" w:eastAsia="Symbol" w:hAnsi="Helvetica" w:cs="Helvetica"/>
          <w:b/>
          <w:bCs/>
          <w:color w:val="222222"/>
          <w:kern w:val="0"/>
          <w:sz w:val="21"/>
          <w:szCs w:val="21"/>
          <w:lang w:eastAsia="ru-RU"/>
        </w:rPr>
        <w:t xml:space="preserve"> 5. </w:t>
      </w:r>
      <w:r w:rsidRPr="00D510B0">
        <w:rPr>
          <w:rFonts w:ascii="Helvetica" w:eastAsia="Symbol" w:hAnsi="Helvetica" w:cs="Helvetica" w:hint="eastAsia"/>
          <w:b/>
          <w:bCs/>
          <w:color w:val="222222"/>
          <w:kern w:val="0"/>
          <w:sz w:val="21"/>
          <w:szCs w:val="21"/>
          <w:lang w:eastAsia="ru-RU"/>
        </w:rPr>
        <w:t>ТЕРМОДИНАМИЧЕСКИЕ</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ФЛУКТУАЦИИ</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ЭЛЕКТРОМАГНИТНОГО</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ПОЛЯ</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В</w:t>
      </w:r>
    </w:p>
    <w:p w14:paraId="7AC3D8DC" w14:textId="77777777" w:rsidR="00D510B0" w:rsidRPr="00D510B0" w:rsidRDefault="00D510B0" w:rsidP="00D510B0">
      <w:pPr>
        <w:rPr>
          <w:rFonts w:ascii="Helvetica" w:eastAsia="Symbol" w:hAnsi="Helvetica" w:cs="Helvetica"/>
          <w:b/>
          <w:bCs/>
          <w:color w:val="222222"/>
          <w:kern w:val="0"/>
          <w:sz w:val="21"/>
          <w:szCs w:val="21"/>
          <w:lang w:eastAsia="ru-RU"/>
        </w:rPr>
      </w:pPr>
    </w:p>
    <w:p w14:paraId="46636EB3"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hint="eastAsia"/>
          <w:b/>
          <w:bCs/>
          <w:color w:val="222222"/>
          <w:kern w:val="0"/>
          <w:sz w:val="21"/>
          <w:szCs w:val="21"/>
          <w:lang w:eastAsia="ru-RU"/>
        </w:rPr>
        <w:t>ДИСПЕРГИРУЮЩИХ</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СРЕДАХ</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ПРИ</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КОНЕЧНЫХ</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ТЕМПЕРАТУРАХ</w:t>
      </w:r>
      <w:r w:rsidRPr="00D510B0">
        <w:rPr>
          <w:rFonts w:ascii="Helvetica" w:eastAsia="Symbol" w:hAnsi="Helvetica" w:cs="Helvetica"/>
          <w:b/>
          <w:bCs/>
          <w:color w:val="222222"/>
          <w:kern w:val="0"/>
          <w:sz w:val="21"/>
          <w:szCs w:val="21"/>
          <w:lang w:eastAsia="ru-RU"/>
        </w:rPr>
        <w:t>.</w:t>
      </w:r>
    </w:p>
    <w:p w14:paraId="6F9AAFC0" w14:textId="77777777" w:rsidR="00D510B0" w:rsidRPr="00D510B0" w:rsidRDefault="00D510B0" w:rsidP="00D510B0">
      <w:pPr>
        <w:rPr>
          <w:rFonts w:ascii="Helvetica" w:eastAsia="Symbol" w:hAnsi="Helvetica" w:cs="Helvetica"/>
          <w:b/>
          <w:bCs/>
          <w:color w:val="222222"/>
          <w:kern w:val="0"/>
          <w:sz w:val="21"/>
          <w:szCs w:val="21"/>
          <w:lang w:eastAsia="ru-RU"/>
        </w:rPr>
      </w:pPr>
    </w:p>
    <w:p w14:paraId="1C555A14" w14:textId="77777777" w:rsidR="00D510B0" w:rsidRPr="00D510B0" w:rsidRDefault="00D510B0" w:rsidP="00D510B0">
      <w:pPr>
        <w:rPr>
          <w:rFonts w:ascii="Helvetica" w:eastAsia="Symbol" w:hAnsi="Helvetica" w:cs="Helvetica"/>
          <w:b/>
          <w:bCs/>
          <w:color w:val="222222"/>
          <w:kern w:val="0"/>
          <w:sz w:val="21"/>
          <w:szCs w:val="21"/>
          <w:lang w:eastAsia="ru-RU"/>
        </w:rPr>
      </w:pPr>
      <w:r w:rsidRPr="00D510B0">
        <w:rPr>
          <w:rFonts w:ascii="Helvetica" w:eastAsia="Symbol" w:hAnsi="Helvetica" w:cs="Helvetica"/>
          <w:b/>
          <w:bCs/>
          <w:color w:val="222222"/>
          <w:kern w:val="0"/>
          <w:sz w:val="21"/>
          <w:szCs w:val="21"/>
          <w:lang w:eastAsia="ru-RU"/>
        </w:rPr>
        <w:t>5.1 .</w:t>
      </w:r>
      <w:r w:rsidRPr="00D510B0">
        <w:rPr>
          <w:rFonts w:ascii="Helvetica" w:eastAsia="Symbol" w:hAnsi="Helvetica" w:cs="Helvetica" w:hint="eastAsia"/>
          <w:b/>
          <w:bCs/>
          <w:color w:val="222222"/>
          <w:kern w:val="0"/>
          <w:sz w:val="21"/>
          <w:szCs w:val="21"/>
          <w:lang w:eastAsia="ru-RU"/>
        </w:rPr>
        <w:t>ИССЛЕДУЕМАЯ</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МОДЕЛЬ</w:t>
      </w:r>
      <w:r w:rsidRPr="00D510B0">
        <w:rPr>
          <w:rFonts w:ascii="Helvetica" w:eastAsia="Symbol" w:hAnsi="Helvetica" w:cs="Helvetica"/>
          <w:b/>
          <w:bCs/>
          <w:color w:val="222222"/>
          <w:kern w:val="0"/>
          <w:sz w:val="21"/>
          <w:szCs w:val="21"/>
          <w:lang w:eastAsia="ru-RU"/>
        </w:rPr>
        <w:t>.</w:t>
      </w:r>
    </w:p>
    <w:p w14:paraId="116D7887" w14:textId="77777777" w:rsidR="00D510B0" w:rsidRPr="00D510B0" w:rsidRDefault="00D510B0" w:rsidP="00D510B0">
      <w:pPr>
        <w:rPr>
          <w:rFonts w:ascii="Helvetica" w:eastAsia="Symbol" w:hAnsi="Helvetica" w:cs="Helvetica"/>
          <w:b/>
          <w:bCs/>
          <w:color w:val="222222"/>
          <w:kern w:val="0"/>
          <w:sz w:val="21"/>
          <w:szCs w:val="21"/>
          <w:lang w:eastAsia="ru-RU"/>
        </w:rPr>
      </w:pPr>
    </w:p>
    <w:p w14:paraId="77FDBE4B" w14:textId="2FB57C8E" w:rsidR="00410372" w:rsidRPr="00D510B0" w:rsidRDefault="00D510B0" w:rsidP="00D510B0">
      <w:r w:rsidRPr="00D510B0">
        <w:rPr>
          <w:rFonts w:ascii="Helvetica" w:eastAsia="Symbol" w:hAnsi="Helvetica" w:cs="Helvetica"/>
          <w:b/>
          <w:bCs/>
          <w:color w:val="222222"/>
          <w:kern w:val="0"/>
          <w:sz w:val="21"/>
          <w:szCs w:val="21"/>
          <w:lang w:eastAsia="ru-RU"/>
        </w:rPr>
        <w:lastRenderedPageBreak/>
        <w:t>5.2.</w:t>
      </w:r>
      <w:r w:rsidRPr="00D510B0">
        <w:rPr>
          <w:rFonts w:ascii="Helvetica" w:eastAsia="Symbol" w:hAnsi="Helvetica" w:cs="Helvetica" w:hint="eastAsia"/>
          <w:b/>
          <w:bCs/>
          <w:color w:val="222222"/>
          <w:kern w:val="0"/>
          <w:sz w:val="21"/>
          <w:szCs w:val="21"/>
          <w:lang w:eastAsia="ru-RU"/>
        </w:rPr>
        <w:t>РАСЧЕТ</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КОРРЕЛЯЦИОННОЙ</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ФУНКЦИИ</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ЭЛЕКТРОМАГНИТНОГО</w:t>
      </w:r>
      <w:r w:rsidRPr="00D510B0">
        <w:rPr>
          <w:rFonts w:ascii="Helvetica" w:eastAsia="Symbol" w:hAnsi="Helvetica" w:cs="Helvetica"/>
          <w:b/>
          <w:bCs/>
          <w:color w:val="222222"/>
          <w:kern w:val="0"/>
          <w:sz w:val="21"/>
          <w:szCs w:val="21"/>
          <w:lang w:eastAsia="ru-RU"/>
        </w:rPr>
        <w:t xml:space="preserve"> </w:t>
      </w:r>
      <w:r w:rsidRPr="00D510B0">
        <w:rPr>
          <w:rFonts w:ascii="Helvetica" w:eastAsia="Symbol" w:hAnsi="Helvetica" w:cs="Helvetica" w:hint="eastAsia"/>
          <w:b/>
          <w:bCs/>
          <w:color w:val="222222"/>
          <w:kern w:val="0"/>
          <w:sz w:val="21"/>
          <w:szCs w:val="21"/>
          <w:lang w:eastAsia="ru-RU"/>
        </w:rPr>
        <w:t>ПОЛЯ</w:t>
      </w:r>
      <w:r w:rsidRPr="00D510B0">
        <w:rPr>
          <w:rFonts w:ascii="Helvetica" w:eastAsia="Symbol" w:hAnsi="Helvetica" w:cs="Helvetica"/>
          <w:b/>
          <w:bCs/>
          <w:color w:val="222222"/>
          <w:kern w:val="0"/>
          <w:sz w:val="21"/>
          <w:szCs w:val="21"/>
          <w:lang w:eastAsia="ru-RU"/>
        </w:rPr>
        <w:t>.</w:t>
      </w:r>
    </w:p>
    <w:sectPr w:rsidR="00410372" w:rsidRPr="00D510B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68A51" w14:textId="77777777" w:rsidR="002947A1" w:rsidRDefault="002947A1">
      <w:pPr>
        <w:spacing w:after="0" w:line="240" w:lineRule="auto"/>
      </w:pPr>
      <w:r>
        <w:separator/>
      </w:r>
    </w:p>
  </w:endnote>
  <w:endnote w:type="continuationSeparator" w:id="0">
    <w:p w14:paraId="1C59F388" w14:textId="77777777" w:rsidR="002947A1" w:rsidRDefault="00294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4F4FF" w14:textId="77777777" w:rsidR="002947A1" w:rsidRDefault="002947A1"/>
    <w:p w14:paraId="6237A0D8" w14:textId="77777777" w:rsidR="002947A1" w:rsidRDefault="002947A1"/>
    <w:p w14:paraId="0B225FE1" w14:textId="77777777" w:rsidR="002947A1" w:rsidRDefault="002947A1"/>
    <w:p w14:paraId="40C4F34F" w14:textId="77777777" w:rsidR="002947A1" w:rsidRDefault="002947A1"/>
    <w:p w14:paraId="5EB6FCDB" w14:textId="77777777" w:rsidR="002947A1" w:rsidRDefault="002947A1"/>
    <w:p w14:paraId="2D0F51A0" w14:textId="77777777" w:rsidR="002947A1" w:rsidRDefault="002947A1"/>
    <w:p w14:paraId="3FBB2876" w14:textId="77777777" w:rsidR="002947A1" w:rsidRDefault="002947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D47FDF" wp14:editId="303A85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FE397" w14:textId="77777777" w:rsidR="002947A1" w:rsidRDefault="002947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D47F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95FE397" w14:textId="77777777" w:rsidR="002947A1" w:rsidRDefault="002947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0C1FB2" w14:textId="77777777" w:rsidR="002947A1" w:rsidRDefault="002947A1"/>
    <w:p w14:paraId="0E28A790" w14:textId="77777777" w:rsidR="002947A1" w:rsidRDefault="002947A1"/>
    <w:p w14:paraId="48B1061F" w14:textId="77777777" w:rsidR="002947A1" w:rsidRDefault="002947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2CB423" wp14:editId="5E077D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0486F" w14:textId="77777777" w:rsidR="002947A1" w:rsidRDefault="002947A1"/>
                          <w:p w14:paraId="4067AA3C" w14:textId="77777777" w:rsidR="002947A1" w:rsidRDefault="002947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2CB4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80486F" w14:textId="77777777" w:rsidR="002947A1" w:rsidRDefault="002947A1"/>
                    <w:p w14:paraId="4067AA3C" w14:textId="77777777" w:rsidR="002947A1" w:rsidRDefault="002947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449FB0" w14:textId="77777777" w:rsidR="002947A1" w:rsidRDefault="002947A1"/>
    <w:p w14:paraId="45AF0744" w14:textId="77777777" w:rsidR="002947A1" w:rsidRDefault="002947A1">
      <w:pPr>
        <w:rPr>
          <w:sz w:val="2"/>
          <w:szCs w:val="2"/>
        </w:rPr>
      </w:pPr>
    </w:p>
    <w:p w14:paraId="66B69DDB" w14:textId="77777777" w:rsidR="002947A1" w:rsidRDefault="002947A1"/>
    <w:p w14:paraId="06D2D8D1" w14:textId="77777777" w:rsidR="002947A1" w:rsidRDefault="002947A1">
      <w:pPr>
        <w:spacing w:after="0" w:line="240" w:lineRule="auto"/>
      </w:pPr>
    </w:p>
  </w:footnote>
  <w:footnote w:type="continuationSeparator" w:id="0">
    <w:p w14:paraId="335C5146" w14:textId="77777777" w:rsidR="002947A1" w:rsidRDefault="00294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A1"/>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143816</TotalTime>
  <Pages>5</Pages>
  <Words>351</Words>
  <Characters>2006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3866</cp:revision>
  <cp:lastPrinted>2009-02-06T05:36:00Z</cp:lastPrinted>
  <dcterms:created xsi:type="dcterms:W3CDTF">2024-01-07T13:43:00Z</dcterms:created>
  <dcterms:modified xsi:type="dcterms:W3CDTF">2025-08-02T10:36:00Z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