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B2988" w14:textId="07A07113" w:rsidR="004C45BC" w:rsidRDefault="001E4B86" w:rsidP="001E4B86">
      <w:pPr>
        <w:rPr>
          <w:lang w:val="en-US"/>
        </w:rPr>
      </w:pPr>
      <w:r w:rsidRPr="001E4B86">
        <w:rPr>
          <w:rFonts w:hint="eastAsia"/>
        </w:rPr>
        <w:t>Профилактическая</w:t>
      </w:r>
      <w:r w:rsidRPr="001E4B86">
        <w:t xml:space="preserve"> </w:t>
      </w:r>
      <w:r w:rsidRPr="001E4B86">
        <w:rPr>
          <w:rFonts w:hint="eastAsia"/>
        </w:rPr>
        <w:t>эффективность</w:t>
      </w:r>
      <w:r w:rsidRPr="001E4B86">
        <w:t xml:space="preserve"> </w:t>
      </w:r>
      <w:r w:rsidRPr="001E4B86">
        <w:rPr>
          <w:rFonts w:hint="eastAsia"/>
        </w:rPr>
        <w:t>лигнин</w:t>
      </w:r>
      <w:r w:rsidRPr="001E4B86">
        <w:t xml:space="preserve">- </w:t>
      </w:r>
      <w:r w:rsidRPr="001E4B86">
        <w:rPr>
          <w:rFonts w:hint="eastAsia"/>
        </w:rPr>
        <w:t>и</w:t>
      </w:r>
      <w:r w:rsidRPr="001E4B86">
        <w:t xml:space="preserve"> </w:t>
      </w:r>
      <w:r w:rsidRPr="001E4B86">
        <w:rPr>
          <w:rFonts w:hint="eastAsia"/>
        </w:rPr>
        <w:t>полисахаридсодержащих</w:t>
      </w:r>
      <w:r w:rsidRPr="001E4B86">
        <w:t xml:space="preserve"> </w:t>
      </w:r>
      <w:r w:rsidRPr="001E4B86">
        <w:rPr>
          <w:rFonts w:hint="eastAsia"/>
        </w:rPr>
        <w:t>энтеросорбентов</w:t>
      </w:r>
      <w:r w:rsidRPr="001E4B86">
        <w:t xml:space="preserve"> </w:t>
      </w:r>
      <w:r w:rsidRPr="001E4B86">
        <w:rPr>
          <w:rFonts w:hint="eastAsia"/>
        </w:rPr>
        <w:t>при</w:t>
      </w:r>
      <w:r w:rsidRPr="001E4B86">
        <w:t xml:space="preserve"> </w:t>
      </w:r>
      <w:r w:rsidRPr="001E4B86">
        <w:rPr>
          <w:rFonts w:hint="eastAsia"/>
        </w:rPr>
        <w:t>сочетанном</w:t>
      </w:r>
      <w:r w:rsidRPr="001E4B86">
        <w:t xml:space="preserve"> </w:t>
      </w:r>
      <w:r w:rsidRPr="001E4B86">
        <w:rPr>
          <w:rFonts w:hint="eastAsia"/>
        </w:rPr>
        <w:t>Т</w:t>
      </w:r>
      <w:r w:rsidRPr="001E4B86">
        <w:t xml:space="preserve">-2 </w:t>
      </w:r>
      <w:r w:rsidRPr="001E4B86">
        <w:rPr>
          <w:rFonts w:hint="eastAsia"/>
        </w:rPr>
        <w:t>и</w:t>
      </w:r>
      <w:r w:rsidRPr="001E4B86">
        <w:t xml:space="preserve"> </w:t>
      </w:r>
      <w:r w:rsidRPr="001E4B86">
        <w:rPr>
          <w:rFonts w:hint="eastAsia"/>
        </w:rPr>
        <w:t>афлатоксикозе</w:t>
      </w:r>
      <w:r>
        <w:rPr>
          <w:lang w:val="en-US"/>
        </w:rPr>
        <w:t xml:space="preserve"> </w:t>
      </w:r>
      <w:r w:rsidRPr="001E4B86">
        <w:rPr>
          <w:rFonts w:hint="eastAsia"/>
          <w:lang w:val="en-US"/>
        </w:rPr>
        <w:t>Мишина</w:t>
      </w:r>
      <w:r w:rsidRPr="001E4B86">
        <w:rPr>
          <w:lang w:val="en-US"/>
        </w:rPr>
        <w:t xml:space="preserve">, </w:t>
      </w:r>
      <w:r w:rsidRPr="001E4B86">
        <w:rPr>
          <w:rFonts w:hint="eastAsia"/>
          <w:lang w:val="en-US"/>
        </w:rPr>
        <w:t>Наиля</w:t>
      </w:r>
      <w:r w:rsidRPr="001E4B86">
        <w:rPr>
          <w:lang w:val="en-US"/>
        </w:rPr>
        <w:t xml:space="preserve"> </w:t>
      </w:r>
      <w:r w:rsidRPr="001E4B86">
        <w:rPr>
          <w:rFonts w:hint="eastAsia"/>
          <w:lang w:val="en-US"/>
        </w:rPr>
        <w:t>Наримановна</w:t>
      </w:r>
    </w:p>
    <w:p w14:paraId="66488740" w14:textId="77777777" w:rsidR="001E4B86" w:rsidRPr="001E4B86" w:rsidRDefault="001E4B86" w:rsidP="001E4B86">
      <w:pPr>
        <w:rPr>
          <w:lang w:val="en-US"/>
        </w:rPr>
      </w:pPr>
      <w:r w:rsidRPr="001E4B86">
        <w:rPr>
          <w:rFonts w:hint="eastAsia"/>
          <w:lang w:val="en-US"/>
        </w:rPr>
        <w:t>ОГЛАВЛЕНИЕ</w:t>
      </w:r>
      <w:r w:rsidRPr="001E4B86">
        <w:rPr>
          <w:lang w:val="en-US"/>
        </w:rPr>
        <w:t xml:space="preserve"> </w:t>
      </w:r>
      <w:r w:rsidRPr="001E4B86">
        <w:rPr>
          <w:rFonts w:hint="eastAsia"/>
          <w:lang w:val="en-US"/>
        </w:rPr>
        <w:t>ДИССЕРТАЦИИ</w:t>
      </w:r>
    </w:p>
    <w:p w14:paraId="077993C5" w14:textId="77777777" w:rsidR="001E4B86" w:rsidRPr="001E4B86" w:rsidRDefault="001E4B86" w:rsidP="001E4B86">
      <w:pPr>
        <w:rPr>
          <w:lang w:val="en-US"/>
        </w:rPr>
      </w:pPr>
      <w:r w:rsidRPr="001E4B86">
        <w:rPr>
          <w:rFonts w:hint="eastAsia"/>
          <w:lang w:val="en-US"/>
        </w:rPr>
        <w:t>кандидат</w:t>
      </w:r>
      <w:r w:rsidRPr="001E4B86">
        <w:rPr>
          <w:lang w:val="en-US"/>
        </w:rPr>
        <w:t xml:space="preserve"> </w:t>
      </w:r>
      <w:r w:rsidRPr="001E4B86">
        <w:rPr>
          <w:rFonts w:hint="eastAsia"/>
          <w:lang w:val="en-US"/>
        </w:rPr>
        <w:t>биологических</w:t>
      </w:r>
      <w:r w:rsidRPr="001E4B86">
        <w:rPr>
          <w:lang w:val="en-US"/>
        </w:rPr>
        <w:t xml:space="preserve"> </w:t>
      </w:r>
      <w:r w:rsidRPr="001E4B86">
        <w:rPr>
          <w:rFonts w:hint="eastAsia"/>
          <w:lang w:val="en-US"/>
        </w:rPr>
        <w:t>наук</w:t>
      </w:r>
      <w:r w:rsidRPr="001E4B86">
        <w:rPr>
          <w:lang w:val="en-US"/>
        </w:rPr>
        <w:t xml:space="preserve"> </w:t>
      </w:r>
      <w:r w:rsidRPr="001E4B86">
        <w:rPr>
          <w:rFonts w:hint="eastAsia"/>
          <w:lang w:val="en-US"/>
        </w:rPr>
        <w:t>Мишина</w:t>
      </w:r>
      <w:r w:rsidRPr="001E4B86">
        <w:rPr>
          <w:lang w:val="en-US"/>
        </w:rPr>
        <w:t xml:space="preserve">, </w:t>
      </w:r>
      <w:r w:rsidRPr="001E4B86">
        <w:rPr>
          <w:rFonts w:hint="eastAsia"/>
          <w:lang w:val="en-US"/>
        </w:rPr>
        <w:t>Наиля</w:t>
      </w:r>
      <w:r w:rsidRPr="001E4B86">
        <w:rPr>
          <w:lang w:val="en-US"/>
        </w:rPr>
        <w:t xml:space="preserve"> </w:t>
      </w:r>
      <w:r w:rsidRPr="001E4B86">
        <w:rPr>
          <w:rFonts w:hint="eastAsia"/>
          <w:lang w:val="en-US"/>
        </w:rPr>
        <w:t>Наримановна</w:t>
      </w:r>
    </w:p>
    <w:p w14:paraId="5E26A729" w14:textId="77777777" w:rsidR="001E4B86" w:rsidRPr="001E4B86" w:rsidRDefault="001E4B86" w:rsidP="001E4B86">
      <w:pPr>
        <w:rPr>
          <w:lang w:val="en-US"/>
        </w:rPr>
      </w:pPr>
      <w:r w:rsidRPr="001E4B86">
        <w:rPr>
          <w:rFonts w:hint="eastAsia"/>
          <w:lang w:val="en-US"/>
        </w:rPr>
        <w:t>ВВЕДЕНИЕ</w:t>
      </w:r>
      <w:r w:rsidRPr="001E4B86">
        <w:rPr>
          <w:lang w:val="en-US"/>
        </w:rPr>
        <w:t>.</w:t>
      </w:r>
    </w:p>
    <w:p w14:paraId="0BE7AB63" w14:textId="77777777" w:rsidR="001E4B86" w:rsidRPr="001E4B86" w:rsidRDefault="001E4B86" w:rsidP="001E4B86">
      <w:pPr>
        <w:rPr>
          <w:lang w:val="en-US"/>
        </w:rPr>
      </w:pPr>
    </w:p>
    <w:p w14:paraId="51A6A01F" w14:textId="77777777" w:rsidR="001E4B86" w:rsidRPr="001E4B86" w:rsidRDefault="001E4B86" w:rsidP="001E4B86">
      <w:pPr>
        <w:rPr>
          <w:lang w:val="en-US"/>
        </w:rPr>
      </w:pPr>
      <w:r w:rsidRPr="001E4B86">
        <w:rPr>
          <w:lang w:val="en-US"/>
        </w:rPr>
        <w:t xml:space="preserve">1. </w:t>
      </w:r>
      <w:r w:rsidRPr="001E4B86">
        <w:rPr>
          <w:rFonts w:hint="eastAsia"/>
          <w:lang w:val="en-US"/>
        </w:rPr>
        <w:t>ОБЗОР</w:t>
      </w:r>
      <w:r w:rsidRPr="001E4B86">
        <w:rPr>
          <w:lang w:val="en-US"/>
        </w:rPr>
        <w:t xml:space="preserve"> </w:t>
      </w:r>
      <w:r w:rsidRPr="001E4B86">
        <w:rPr>
          <w:rFonts w:hint="eastAsia"/>
          <w:lang w:val="en-US"/>
        </w:rPr>
        <w:t>ЛИТЕРАТУРЫ</w:t>
      </w:r>
      <w:r w:rsidRPr="001E4B86">
        <w:rPr>
          <w:lang w:val="en-US"/>
        </w:rPr>
        <w:t>.</w:t>
      </w:r>
    </w:p>
    <w:p w14:paraId="0059B715" w14:textId="77777777" w:rsidR="001E4B86" w:rsidRPr="001E4B86" w:rsidRDefault="001E4B86" w:rsidP="001E4B86">
      <w:pPr>
        <w:rPr>
          <w:lang w:val="en-US"/>
        </w:rPr>
      </w:pPr>
    </w:p>
    <w:p w14:paraId="0CD150BC" w14:textId="77777777" w:rsidR="001E4B86" w:rsidRPr="001E4B86" w:rsidRDefault="001E4B86" w:rsidP="001E4B86">
      <w:pPr>
        <w:rPr>
          <w:lang w:val="en-US"/>
        </w:rPr>
      </w:pPr>
      <w:r w:rsidRPr="001E4B86">
        <w:rPr>
          <w:lang w:val="en-US"/>
        </w:rPr>
        <w:t xml:space="preserve">1.1. </w:t>
      </w:r>
      <w:r w:rsidRPr="001E4B86">
        <w:rPr>
          <w:rFonts w:hint="eastAsia"/>
          <w:lang w:val="en-US"/>
        </w:rPr>
        <w:t>Сочетанные</w:t>
      </w:r>
      <w:r w:rsidRPr="001E4B86">
        <w:rPr>
          <w:lang w:val="en-US"/>
        </w:rPr>
        <w:t xml:space="preserve"> </w:t>
      </w:r>
      <w:r w:rsidRPr="001E4B86">
        <w:rPr>
          <w:rFonts w:hint="eastAsia"/>
          <w:lang w:val="en-US"/>
        </w:rPr>
        <w:t>микотоксикозы</w:t>
      </w:r>
      <w:r w:rsidRPr="001E4B86">
        <w:rPr>
          <w:lang w:val="en-US"/>
        </w:rPr>
        <w:t>.</w:t>
      </w:r>
    </w:p>
    <w:p w14:paraId="5513074D" w14:textId="77777777" w:rsidR="001E4B86" w:rsidRPr="001E4B86" w:rsidRDefault="001E4B86" w:rsidP="001E4B86">
      <w:pPr>
        <w:rPr>
          <w:lang w:val="en-US"/>
        </w:rPr>
      </w:pPr>
    </w:p>
    <w:p w14:paraId="560BF65E" w14:textId="77777777" w:rsidR="001E4B86" w:rsidRPr="001E4B86" w:rsidRDefault="001E4B86" w:rsidP="001E4B86">
      <w:pPr>
        <w:rPr>
          <w:lang w:val="en-US"/>
        </w:rPr>
      </w:pPr>
      <w:r w:rsidRPr="001E4B86">
        <w:rPr>
          <w:lang w:val="en-US"/>
        </w:rPr>
        <w:t xml:space="preserve">1.2. </w:t>
      </w:r>
      <w:r w:rsidRPr="001E4B86">
        <w:rPr>
          <w:rFonts w:hint="eastAsia"/>
          <w:lang w:val="en-US"/>
        </w:rPr>
        <w:t>Энтеросорбенты</w:t>
      </w:r>
      <w:r w:rsidRPr="001E4B86">
        <w:rPr>
          <w:lang w:val="en-US"/>
        </w:rPr>
        <w:t xml:space="preserve"> </w:t>
      </w:r>
      <w:r w:rsidRPr="001E4B86">
        <w:rPr>
          <w:rFonts w:hint="eastAsia"/>
          <w:lang w:val="en-US"/>
        </w:rPr>
        <w:t>на</w:t>
      </w:r>
      <w:r w:rsidRPr="001E4B86">
        <w:rPr>
          <w:lang w:val="en-US"/>
        </w:rPr>
        <w:t xml:space="preserve"> </w:t>
      </w:r>
      <w:r w:rsidRPr="001E4B86">
        <w:rPr>
          <w:rFonts w:hint="eastAsia"/>
          <w:lang w:val="en-US"/>
        </w:rPr>
        <w:t>основе</w:t>
      </w:r>
      <w:r w:rsidRPr="001E4B86">
        <w:rPr>
          <w:lang w:val="en-US"/>
        </w:rPr>
        <w:t xml:space="preserve"> </w:t>
      </w:r>
      <w:r w:rsidRPr="001E4B86">
        <w:rPr>
          <w:rFonts w:hint="eastAsia"/>
          <w:lang w:val="en-US"/>
        </w:rPr>
        <w:t>пищевых</w:t>
      </w:r>
      <w:r w:rsidRPr="001E4B86">
        <w:rPr>
          <w:lang w:val="en-US"/>
        </w:rPr>
        <w:t xml:space="preserve"> </w:t>
      </w:r>
      <w:r w:rsidRPr="001E4B86">
        <w:rPr>
          <w:rFonts w:hint="eastAsia"/>
          <w:lang w:val="en-US"/>
        </w:rPr>
        <w:t>волокон</w:t>
      </w:r>
      <w:r w:rsidRPr="001E4B86">
        <w:rPr>
          <w:lang w:val="en-US"/>
        </w:rPr>
        <w:t xml:space="preserve">, </w:t>
      </w:r>
      <w:r w:rsidRPr="001E4B86">
        <w:rPr>
          <w:rFonts w:hint="eastAsia"/>
          <w:lang w:val="en-US"/>
        </w:rPr>
        <w:t>их</w:t>
      </w:r>
      <w:r w:rsidRPr="001E4B86">
        <w:rPr>
          <w:lang w:val="en-US"/>
        </w:rPr>
        <w:t xml:space="preserve"> </w:t>
      </w:r>
      <w:r w:rsidRPr="001E4B86">
        <w:rPr>
          <w:rFonts w:hint="eastAsia"/>
          <w:lang w:val="en-US"/>
        </w:rPr>
        <w:t>функции</w:t>
      </w:r>
      <w:r w:rsidRPr="001E4B86">
        <w:rPr>
          <w:lang w:val="en-US"/>
        </w:rPr>
        <w:t xml:space="preserve"> </w:t>
      </w:r>
      <w:r w:rsidRPr="001E4B86">
        <w:rPr>
          <w:rFonts w:hint="eastAsia"/>
          <w:lang w:val="en-US"/>
        </w:rPr>
        <w:t>и</w:t>
      </w:r>
      <w:r w:rsidRPr="001E4B86">
        <w:rPr>
          <w:lang w:val="en-US"/>
        </w:rPr>
        <w:t xml:space="preserve"> </w:t>
      </w:r>
      <w:r w:rsidRPr="001E4B86">
        <w:rPr>
          <w:rFonts w:hint="eastAsia"/>
          <w:lang w:val="en-US"/>
        </w:rPr>
        <w:t>роль</w:t>
      </w:r>
      <w:r w:rsidRPr="001E4B86">
        <w:rPr>
          <w:lang w:val="en-US"/>
        </w:rPr>
        <w:t xml:space="preserve"> </w:t>
      </w:r>
      <w:r w:rsidRPr="001E4B86">
        <w:rPr>
          <w:rFonts w:hint="eastAsia"/>
          <w:lang w:val="en-US"/>
        </w:rPr>
        <w:t>в</w:t>
      </w:r>
      <w:r w:rsidRPr="001E4B86">
        <w:rPr>
          <w:lang w:val="en-US"/>
        </w:rPr>
        <w:t xml:space="preserve"> -</w:t>
      </w:r>
      <w:r w:rsidRPr="001E4B86">
        <w:rPr>
          <w:rFonts w:hint="eastAsia"/>
          <w:lang w:val="en-US"/>
        </w:rPr>
        <w:t>процессах</w:t>
      </w:r>
      <w:r w:rsidRPr="001E4B86">
        <w:rPr>
          <w:lang w:val="en-US"/>
        </w:rPr>
        <w:t xml:space="preserve"> </w:t>
      </w:r>
      <w:r w:rsidRPr="001E4B86">
        <w:rPr>
          <w:rFonts w:hint="eastAsia"/>
          <w:lang w:val="en-US"/>
        </w:rPr>
        <w:t>токсикокинетики</w:t>
      </w:r>
      <w:r w:rsidRPr="001E4B86">
        <w:rPr>
          <w:lang w:val="en-US"/>
        </w:rPr>
        <w:t xml:space="preserve"> </w:t>
      </w:r>
      <w:r w:rsidRPr="001E4B86">
        <w:rPr>
          <w:rFonts w:hint="eastAsia"/>
          <w:lang w:val="en-US"/>
        </w:rPr>
        <w:t>ксенобиотиков</w:t>
      </w:r>
      <w:r w:rsidRPr="001E4B86">
        <w:rPr>
          <w:lang w:val="en-US"/>
        </w:rPr>
        <w:t xml:space="preserve"> </w:t>
      </w:r>
      <w:r w:rsidRPr="001E4B86">
        <w:rPr>
          <w:rFonts w:hint="eastAsia"/>
          <w:lang w:val="en-US"/>
        </w:rPr>
        <w:t>в</w:t>
      </w:r>
      <w:r w:rsidRPr="001E4B86">
        <w:rPr>
          <w:lang w:val="en-US"/>
        </w:rPr>
        <w:t xml:space="preserve"> </w:t>
      </w:r>
      <w:r w:rsidRPr="001E4B86">
        <w:rPr>
          <w:rFonts w:hint="eastAsia"/>
          <w:lang w:val="en-US"/>
        </w:rPr>
        <w:t>частности</w:t>
      </w:r>
      <w:r w:rsidRPr="001E4B86">
        <w:rPr>
          <w:lang w:val="en-US"/>
        </w:rPr>
        <w:t xml:space="preserve"> </w:t>
      </w:r>
      <w:r w:rsidRPr="001E4B86">
        <w:rPr>
          <w:rFonts w:hint="eastAsia"/>
          <w:lang w:val="en-US"/>
        </w:rPr>
        <w:t>микотоксинов</w:t>
      </w:r>
      <w:r w:rsidRPr="001E4B86">
        <w:rPr>
          <w:lang w:val="en-US"/>
        </w:rPr>
        <w:t>.</w:t>
      </w:r>
    </w:p>
    <w:p w14:paraId="23F76A2A" w14:textId="77777777" w:rsidR="001E4B86" w:rsidRPr="001E4B86" w:rsidRDefault="001E4B86" w:rsidP="001E4B86">
      <w:pPr>
        <w:rPr>
          <w:lang w:val="en-US"/>
        </w:rPr>
      </w:pPr>
    </w:p>
    <w:p w14:paraId="65B083F4" w14:textId="77777777" w:rsidR="001E4B86" w:rsidRPr="001E4B86" w:rsidRDefault="001E4B86" w:rsidP="001E4B86">
      <w:pPr>
        <w:rPr>
          <w:lang w:val="en-US"/>
        </w:rPr>
      </w:pPr>
      <w:r w:rsidRPr="001E4B86">
        <w:rPr>
          <w:lang w:val="en-US"/>
        </w:rPr>
        <w:t xml:space="preserve">2. </w:t>
      </w:r>
      <w:r w:rsidRPr="001E4B86">
        <w:rPr>
          <w:rFonts w:hint="eastAsia"/>
          <w:lang w:val="en-US"/>
        </w:rPr>
        <w:t>МАТЕРИАЛЫ</w:t>
      </w:r>
      <w:r w:rsidRPr="001E4B86">
        <w:rPr>
          <w:lang w:val="en-US"/>
        </w:rPr>
        <w:t xml:space="preserve"> </w:t>
      </w:r>
      <w:r w:rsidRPr="001E4B86">
        <w:rPr>
          <w:rFonts w:hint="eastAsia"/>
          <w:lang w:val="en-US"/>
        </w:rPr>
        <w:t>И</w:t>
      </w:r>
      <w:r w:rsidRPr="001E4B86">
        <w:rPr>
          <w:lang w:val="en-US"/>
        </w:rPr>
        <w:t xml:space="preserve"> </w:t>
      </w:r>
      <w:r w:rsidRPr="001E4B86">
        <w:rPr>
          <w:rFonts w:hint="eastAsia"/>
          <w:lang w:val="en-US"/>
        </w:rPr>
        <w:t>МЕТОДЫ</w:t>
      </w:r>
      <w:r w:rsidRPr="001E4B86">
        <w:rPr>
          <w:lang w:val="en-US"/>
        </w:rPr>
        <w:t xml:space="preserve"> </w:t>
      </w:r>
      <w:r w:rsidRPr="001E4B86">
        <w:rPr>
          <w:rFonts w:hint="eastAsia"/>
          <w:lang w:val="en-US"/>
        </w:rPr>
        <w:t>ИССЛЕДОВАНИЙ</w:t>
      </w:r>
      <w:r w:rsidRPr="001E4B86">
        <w:rPr>
          <w:lang w:val="en-US"/>
        </w:rPr>
        <w:t>.</w:t>
      </w:r>
    </w:p>
    <w:p w14:paraId="3FC31868" w14:textId="77777777" w:rsidR="001E4B86" w:rsidRPr="001E4B86" w:rsidRDefault="001E4B86" w:rsidP="001E4B86">
      <w:pPr>
        <w:rPr>
          <w:lang w:val="en-US"/>
        </w:rPr>
      </w:pPr>
    </w:p>
    <w:p w14:paraId="3A8C35C8" w14:textId="77777777" w:rsidR="001E4B86" w:rsidRPr="001E4B86" w:rsidRDefault="001E4B86" w:rsidP="001E4B86">
      <w:pPr>
        <w:rPr>
          <w:lang w:val="en-US"/>
        </w:rPr>
      </w:pPr>
      <w:r w:rsidRPr="001E4B86">
        <w:rPr>
          <w:lang w:val="en-US"/>
        </w:rPr>
        <w:t xml:space="preserve">3. </w:t>
      </w:r>
      <w:r w:rsidRPr="001E4B86">
        <w:rPr>
          <w:rFonts w:hint="eastAsia"/>
          <w:lang w:val="en-US"/>
        </w:rPr>
        <w:t>РЕЗУЛЬТАТЫ</w:t>
      </w:r>
      <w:r w:rsidRPr="001E4B86">
        <w:rPr>
          <w:lang w:val="en-US"/>
        </w:rPr>
        <w:t xml:space="preserve"> </w:t>
      </w:r>
      <w:r w:rsidRPr="001E4B86">
        <w:rPr>
          <w:rFonts w:hint="eastAsia"/>
          <w:lang w:val="en-US"/>
        </w:rPr>
        <w:t>СОБСТВЕННЫХ</w:t>
      </w:r>
      <w:r w:rsidRPr="001E4B86">
        <w:rPr>
          <w:lang w:val="en-US"/>
        </w:rPr>
        <w:t xml:space="preserve"> </w:t>
      </w:r>
      <w:r w:rsidRPr="001E4B86">
        <w:rPr>
          <w:rFonts w:hint="eastAsia"/>
          <w:lang w:val="en-US"/>
        </w:rPr>
        <w:t>ИССЛЕДОВАНИЙ</w:t>
      </w:r>
      <w:r w:rsidRPr="001E4B86">
        <w:rPr>
          <w:lang w:val="en-US"/>
        </w:rPr>
        <w:t>.</w:t>
      </w:r>
    </w:p>
    <w:p w14:paraId="2FF817FE" w14:textId="77777777" w:rsidR="001E4B86" w:rsidRPr="001E4B86" w:rsidRDefault="001E4B86" w:rsidP="001E4B86">
      <w:pPr>
        <w:rPr>
          <w:lang w:val="en-US"/>
        </w:rPr>
      </w:pPr>
    </w:p>
    <w:p w14:paraId="5BBD390C" w14:textId="77777777" w:rsidR="001E4B86" w:rsidRPr="001E4B86" w:rsidRDefault="001E4B86" w:rsidP="001E4B86">
      <w:pPr>
        <w:rPr>
          <w:lang w:val="en-US"/>
        </w:rPr>
      </w:pPr>
      <w:r w:rsidRPr="001E4B86">
        <w:rPr>
          <w:lang w:val="en-US"/>
        </w:rPr>
        <w:t xml:space="preserve">3.1. </w:t>
      </w:r>
      <w:r w:rsidRPr="001E4B86">
        <w:rPr>
          <w:rFonts w:hint="eastAsia"/>
          <w:lang w:val="en-US"/>
        </w:rPr>
        <w:t>Скрининг</w:t>
      </w:r>
      <w:r w:rsidRPr="001E4B86">
        <w:rPr>
          <w:lang w:val="en-US"/>
        </w:rPr>
        <w:t xml:space="preserve"> </w:t>
      </w:r>
      <w:r w:rsidRPr="001E4B86">
        <w:rPr>
          <w:rFonts w:hint="eastAsia"/>
          <w:lang w:val="en-US"/>
        </w:rPr>
        <w:t>энтеросорбентов</w:t>
      </w:r>
      <w:r w:rsidRPr="001E4B86">
        <w:rPr>
          <w:lang w:val="en-US"/>
        </w:rPr>
        <w:t xml:space="preserve"> </w:t>
      </w:r>
      <w:r w:rsidRPr="001E4B86">
        <w:rPr>
          <w:rFonts w:hint="eastAsia"/>
          <w:lang w:val="en-US"/>
        </w:rPr>
        <w:t>различных</w:t>
      </w:r>
      <w:r w:rsidRPr="001E4B86">
        <w:rPr>
          <w:lang w:val="en-US"/>
        </w:rPr>
        <w:t xml:space="preserve"> </w:t>
      </w:r>
      <w:r w:rsidRPr="001E4B86">
        <w:rPr>
          <w:rFonts w:hint="eastAsia"/>
          <w:lang w:val="en-US"/>
        </w:rPr>
        <w:t>групп</w:t>
      </w:r>
      <w:r w:rsidRPr="001E4B86">
        <w:rPr>
          <w:lang w:val="en-US"/>
        </w:rPr>
        <w:t xml:space="preserve"> in vitro </w:t>
      </w:r>
      <w:r w:rsidRPr="001E4B86">
        <w:rPr>
          <w:rFonts w:hint="eastAsia"/>
          <w:lang w:val="en-US"/>
        </w:rPr>
        <w:t>в</w:t>
      </w:r>
      <w:r w:rsidRPr="001E4B86">
        <w:rPr>
          <w:lang w:val="en-US"/>
        </w:rPr>
        <w:t xml:space="preserve"> </w:t>
      </w:r>
      <w:r w:rsidRPr="001E4B86">
        <w:rPr>
          <w:rFonts w:hint="eastAsia"/>
          <w:lang w:val="en-US"/>
        </w:rPr>
        <w:t>отношении</w:t>
      </w:r>
      <w:r w:rsidRPr="001E4B86">
        <w:rPr>
          <w:lang w:val="en-US"/>
        </w:rPr>
        <w:t xml:space="preserve"> </w:t>
      </w:r>
      <w:r w:rsidRPr="001E4B86">
        <w:rPr>
          <w:rFonts w:hint="eastAsia"/>
          <w:lang w:val="en-US"/>
        </w:rPr>
        <w:t>Т</w:t>
      </w:r>
      <w:r w:rsidRPr="001E4B86">
        <w:rPr>
          <w:lang w:val="en-US"/>
        </w:rPr>
        <w:t xml:space="preserve">-2 </w:t>
      </w:r>
      <w:r w:rsidRPr="001E4B86">
        <w:rPr>
          <w:rFonts w:hint="eastAsia"/>
          <w:lang w:val="en-US"/>
        </w:rPr>
        <w:t>токсина</w:t>
      </w:r>
      <w:r w:rsidRPr="001E4B86">
        <w:rPr>
          <w:lang w:val="en-US"/>
        </w:rPr>
        <w:t>.</w:t>
      </w:r>
    </w:p>
    <w:p w14:paraId="05427008" w14:textId="77777777" w:rsidR="001E4B86" w:rsidRPr="001E4B86" w:rsidRDefault="001E4B86" w:rsidP="001E4B86">
      <w:pPr>
        <w:rPr>
          <w:lang w:val="en-US"/>
        </w:rPr>
      </w:pPr>
    </w:p>
    <w:p w14:paraId="60D0A13F" w14:textId="77777777" w:rsidR="001E4B86" w:rsidRPr="001E4B86" w:rsidRDefault="001E4B86" w:rsidP="001E4B86">
      <w:pPr>
        <w:rPr>
          <w:lang w:val="en-US"/>
        </w:rPr>
      </w:pPr>
      <w:r w:rsidRPr="001E4B86">
        <w:rPr>
          <w:lang w:val="en-US"/>
        </w:rPr>
        <w:t xml:space="preserve">3.1.1. </w:t>
      </w:r>
      <w:r w:rsidRPr="001E4B86">
        <w:rPr>
          <w:rFonts w:hint="eastAsia"/>
          <w:lang w:val="en-US"/>
        </w:rPr>
        <w:t>Оценка</w:t>
      </w:r>
      <w:r w:rsidRPr="001E4B86">
        <w:rPr>
          <w:lang w:val="en-US"/>
        </w:rPr>
        <w:t xml:space="preserve"> </w:t>
      </w:r>
      <w:r w:rsidRPr="001E4B86">
        <w:rPr>
          <w:rFonts w:hint="eastAsia"/>
          <w:lang w:val="en-US"/>
        </w:rPr>
        <w:t>сорбционных</w:t>
      </w:r>
      <w:r w:rsidRPr="001E4B86">
        <w:rPr>
          <w:lang w:val="en-US"/>
        </w:rPr>
        <w:t xml:space="preserve"> </w:t>
      </w:r>
      <w:r w:rsidRPr="001E4B86">
        <w:rPr>
          <w:rFonts w:hint="eastAsia"/>
          <w:lang w:val="en-US"/>
        </w:rPr>
        <w:t>свойств</w:t>
      </w:r>
      <w:r w:rsidRPr="001E4B86">
        <w:rPr>
          <w:lang w:val="en-US"/>
        </w:rPr>
        <w:t xml:space="preserve"> </w:t>
      </w:r>
      <w:r w:rsidRPr="001E4B86">
        <w:rPr>
          <w:rFonts w:hint="eastAsia"/>
          <w:lang w:val="en-US"/>
        </w:rPr>
        <w:t>полисахаридсодержащих</w:t>
      </w:r>
      <w:r w:rsidRPr="001E4B86">
        <w:rPr>
          <w:lang w:val="en-US"/>
        </w:rPr>
        <w:t xml:space="preserve"> </w:t>
      </w:r>
      <w:r w:rsidRPr="001E4B86">
        <w:rPr>
          <w:rFonts w:hint="eastAsia"/>
          <w:lang w:val="en-US"/>
        </w:rPr>
        <w:t>энтеросорбентов</w:t>
      </w:r>
      <w:r w:rsidRPr="001E4B86">
        <w:rPr>
          <w:lang w:val="en-US"/>
        </w:rPr>
        <w:t xml:space="preserve"> </w:t>
      </w:r>
      <w:r w:rsidRPr="001E4B86">
        <w:rPr>
          <w:rFonts w:hint="eastAsia"/>
          <w:lang w:val="en-US"/>
        </w:rPr>
        <w:t>в</w:t>
      </w:r>
      <w:r w:rsidRPr="001E4B86">
        <w:rPr>
          <w:lang w:val="en-US"/>
        </w:rPr>
        <w:t xml:space="preserve"> </w:t>
      </w:r>
      <w:r w:rsidRPr="001E4B86">
        <w:rPr>
          <w:rFonts w:hint="eastAsia"/>
          <w:lang w:val="en-US"/>
        </w:rPr>
        <w:t>отношении</w:t>
      </w:r>
      <w:r w:rsidRPr="001E4B86">
        <w:rPr>
          <w:lang w:val="en-US"/>
        </w:rPr>
        <w:t xml:space="preserve"> </w:t>
      </w:r>
      <w:r w:rsidRPr="001E4B86">
        <w:rPr>
          <w:rFonts w:hint="eastAsia"/>
          <w:lang w:val="en-US"/>
        </w:rPr>
        <w:t>Т</w:t>
      </w:r>
      <w:r w:rsidRPr="001E4B86">
        <w:rPr>
          <w:lang w:val="en-US"/>
        </w:rPr>
        <w:t xml:space="preserve">-2 </w:t>
      </w:r>
      <w:r w:rsidRPr="001E4B86">
        <w:rPr>
          <w:rFonts w:hint="eastAsia"/>
          <w:lang w:val="en-US"/>
        </w:rPr>
        <w:t>токсина</w:t>
      </w:r>
      <w:r w:rsidRPr="001E4B86">
        <w:rPr>
          <w:lang w:val="en-US"/>
        </w:rPr>
        <w:t>.</w:t>
      </w:r>
    </w:p>
    <w:p w14:paraId="3EC6CC86" w14:textId="77777777" w:rsidR="001E4B86" w:rsidRPr="001E4B86" w:rsidRDefault="001E4B86" w:rsidP="001E4B86">
      <w:pPr>
        <w:rPr>
          <w:lang w:val="en-US"/>
        </w:rPr>
      </w:pPr>
    </w:p>
    <w:p w14:paraId="6BA0F3F7" w14:textId="77777777" w:rsidR="001E4B86" w:rsidRPr="001E4B86" w:rsidRDefault="001E4B86" w:rsidP="001E4B86">
      <w:pPr>
        <w:rPr>
          <w:lang w:val="en-US"/>
        </w:rPr>
      </w:pPr>
      <w:r w:rsidRPr="001E4B86">
        <w:rPr>
          <w:lang w:val="en-US"/>
        </w:rPr>
        <w:t xml:space="preserve">3.1.2. </w:t>
      </w:r>
      <w:r w:rsidRPr="001E4B86">
        <w:rPr>
          <w:rFonts w:hint="eastAsia"/>
          <w:lang w:val="en-US"/>
        </w:rPr>
        <w:t>Оценка</w:t>
      </w:r>
      <w:r w:rsidRPr="001E4B86">
        <w:rPr>
          <w:lang w:val="en-US"/>
        </w:rPr>
        <w:t xml:space="preserve"> </w:t>
      </w:r>
      <w:r w:rsidRPr="001E4B86">
        <w:rPr>
          <w:rFonts w:hint="eastAsia"/>
          <w:lang w:val="en-US"/>
        </w:rPr>
        <w:t>сорбционных</w:t>
      </w:r>
      <w:r w:rsidRPr="001E4B86">
        <w:rPr>
          <w:lang w:val="en-US"/>
        </w:rPr>
        <w:t xml:space="preserve"> </w:t>
      </w:r>
      <w:r w:rsidRPr="001E4B86">
        <w:rPr>
          <w:rFonts w:hint="eastAsia"/>
          <w:lang w:val="en-US"/>
        </w:rPr>
        <w:t>свойств</w:t>
      </w:r>
      <w:r w:rsidRPr="001E4B86">
        <w:rPr>
          <w:lang w:val="en-US"/>
        </w:rPr>
        <w:t xml:space="preserve"> </w:t>
      </w:r>
      <w:r w:rsidRPr="001E4B86">
        <w:rPr>
          <w:rFonts w:hint="eastAsia"/>
          <w:lang w:val="en-US"/>
        </w:rPr>
        <w:t>лигниносодержащих</w:t>
      </w:r>
      <w:r w:rsidRPr="001E4B86">
        <w:rPr>
          <w:lang w:val="en-US"/>
        </w:rPr>
        <w:t xml:space="preserve"> </w:t>
      </w:r>
      <w:r w:rsidRPr="001E4B86">
        <w:rPr>
          <w:rFonts w:hint="eastAsia"/>
          <w:lang w:val="en-US"/>
        </w:rPr>
        <w:t>энтеросорбентов</w:t>
      </w:r>
      <w:r w:rsidRPr="001E4B86">
        <w:rPr>
          <w:lang w:val="en-US"/>
        </w:rPr>
        <w:t xml:space="preserve"> </w:t>
      </w:r>
      <w:r w:rsidRPr="001E4B86">
        <w:rPr>
          <w:rFonts w:hint="eastAsia"/>
          <w:lang w:val="en-US"/>
        </w:rPr>
        <w:t>в</w:t>
      </w:r>
      <w:r w:rsidRPr="001E4B86">
        <w:rPr>
          <w:lang w:val="en-US"/>
        </w:rPr>
        <w:t xml:space="preserve"> </w:t>
      </w:r>
      <w:r w:rsidRPr="001E4B86">
        <w:rPr>
          <w:rFonts w:hint="eastAsia"/>
          <w:lang w:val="en-US"/>
        </w:rPr>
        <w:t>отношении</w:t>
      </w:r>
      <w:r w:rsidRPr="001E4B86">
        <w:rPr>
          <w:lang w:val="en-US"/>
        </w:rPr>
        <w:t xml:space="preserve"> </w:t>
      </w:r>
      <w:r w:rsidRPr="001E4B86">
        <w:rPr>
          <w:rFonts w:hint="eastAsia"/>
          <w:lang w:val="en-US"/>
        </w:rPr>
        <w:t>Т</w:t>
      </w:r>
      <w:r w:rsidRPr="001E4B86">
        <w:rPr>
          <w:lang w:val="en-US"/>
        </w:rPr>
        <w:t xml:space="preserve">-2 </w:t>
      </w:r>
      <w:r w:rsidRPr="001E4B86">
        <w:rPr>
          <w:rFonts w:hint="eastAsia"/>
          <w:lang w:val="en-US"/>
        </w:rPr>
        <w:t>токсина</w:t>
      </w:r>
      <w:r w:rsidRPr="001E4B86">
        <w:rPr>
          <w:lang w:val="en-US"/>
        </w:rPr>
        <w:t>.</w:t>
      </w:r>
    </w:p>
    <w:p w14:paraId="18BC28EB" w14:textId="77777777" w:rsidR="001E4B86" w:rsidRPr="001E4B86" w:rsidRDefault="001E4B86" w:rsidP="001E4B86">
      <w:pPr>
        <w:rPr>
          <w:lang w:val="en-US"/>
        </w:rPr>
      </w:pPr>
    </w:p>
    <w:p w14:paraId="057A7F4A" w14:textId="77777777" w:rsidR="001E4B86" w:rsidRPr="001E4B86" w:rsidRDefault="001E4B86" w:rsidP="001E4B86">
      <w:pPr>
        <w:rPr>
          <w:lang w:val="en-US"/>
        </w:rPr>
      </w:pPr>
      <w:r w:rsidRPr="001E4B86">
        <w:rPr>
          <w:lang w:val="en-US"/>
        </w:rPr>
        <w:t xml:space="preserve">3.2. </w:t>
      </w:r>
      <w:r w:rsidRPr="001E4B86">
        <w:rPr>
          <w:rFonts w:hint="eastAsia"/>
          <w:lang w:val="en-US"/>
        </w:rPr>
        <w:t>Скрининг</w:t>
      </w:r>
      <w:r w:rsidRPr="001E4B86">
        <w:rPr>
          <w:lang w:val="en-US"/>
        </w:rPr>
        <w:t xml:space="preserve"> </w:t>
      </w:r>
      <w:r w:rsidRPr="001E4B86">
        <w:rPr>
          <w:rFonts w:hint="eastAsia"/>
          <w:lang w:val="en-US"/>
        </w:rPr>
        <w:t>энтеросорбентов</w:t>
      </w:r>
      <w:r w:rsidRPr="001E4B86">
        <w:rPr>
          <w:lang w:val="en-US"/>
        </w:rPr>
        <w:t xml:space="preserve"> </w:t>
      </w:r>
      <w:r w:rsidRPr="001E4B86">
        <w:rPr>
          <w:rFonts w:hint="eastAsia"/>
          <w:lang w:val="en-US"/>
        </w:rPr>
        <w:t>различных</w:t>
      </w:r>
      <w:r w:rsidRPr="001E4B86">
        <w:rPr>
          <w:lang w:val="en-US"/>
        </w:rPr>
        <w:t xml:space="preserve"> </w:t>
      </w:r>
      <w:r w:rsidRPr="001E4B86">
        <w:rPr>
          <w:rFonts w:hint="eastAsia"/>
          <w:lang w:val="en-US"/>
        </w:rPr>
        <w:t>групп</w:t>
      </w:r>
      <w:r w:rsidRPr="001E4B86">
        <w:rPr>
          <w:lang w:val="en-US"/>
        </w:rPr>
        <w:t xml:space="preserve"> in vitro </w:t>
      </w:r>
      <w:r w:rsidRPr="001E4B86">
        <w:rPr>
          <w:rFonts w:hint="eastAsia"/>
          <w:lang w:val="en-US"/>
        </w:rPr>
        <w:t>в</w:t>
      </w:r>
      <w:r w:rsidRPr="001E4B86">
        <w:rPr>
          <w:lang w:val="en-US"/>
        </w:rPr>
        <w:t xml:space="preserve"> </w:t>
      </w:r>
      <w:r w:rsidRPr="001E4B86">
        <w:rPr>
          <w:rFonts w:hint="eastAsia"/>
          <w:lang w:val="en-US"/>
        </w:rPr>
        <w:t>отношении</w:t>
      </w:r>
      <w:r w:rsidRPr="001E4B86">
        <w:rPr>
          <w:lang w:val="en-US"/>
        </w:rPr>
        <w:t xml:space="preserve"> </w:t>
      </w:r>
      <w:r w:rsidRPr="001E4B86">
        <w:rPr>
          <w:rFonts w:hint="eastAsia"/>
          <w:lang w:val="en-US"/>
        </w:rPr>
        <w:t>афлатоксина</w:t>
      </w:r>
      <w:r w:rsidRPr="001E4B86">
        <w:rPr>
          <w:lang w:val="en-US"/>
        </w:rPr>
        <w:t xml:space="preserve"> </w:t>
      </w:r>
      <w:r w:rsidRPr="001E4B86">
        <w:rPr>
          <w:rFonts w:hint="eastAsia"/>
          <w:lang w:val="en-US"/>
        </w:rPr>
        <w:t>В</w:t>
      </w:r>
      <w:r w:rsidRPr="001E4B86">
        <w:rPr>
          <w:lang w:val="en-US"/>
        </w:rPr>
        <w:t xml:space="preserve"> i.</w:t>
      </w:r>
    </w:p>
    <w:p w14:paraId="4771EB09" w14:textId="77777777" w:rsidR="001E4B86" w:rsidRPr="001E4B86" w:rsidRDefault="001E4B86" w:rsidP="001E4B86">
      <w:pPr>
        <w:rPr>
          <w:lang w:val="en-US"/>
        </w:rPr>
      </w:pPr>
    </w:p>
    <w:p w14:paraId="7852981A" w14:textId="77777777" w:rsidR="001E4B86" w:rsidRPr="001E4B86" w:rsidRDefault="001E4B86" w:rsidP="001E4B86">
      <w:pPr>
        <w:rPr>
          <w:lang w:val="en-US"/>
        </w:rPr>
      </w:pPr>
      <w:r w:rsidRPr="001E4B86">
        <w:rPr>
          <w:lang w:val="en-US"/>
        </w:rPr>
        <w:t xml:space="preserve">3.2.1. </w:t>
      </w:r>
      <w:r w:rsidRPr="001E4B86">
        <w:rPr>
          <w:rFonts w:hint="eastAsia"/>
          <w:lang w:val="en-US"/>
        </w:rPr>
        <w:t>Оценка</w:t>
      </w:r>
      <w:r w:rsidRPr="001E4B86">
        <w:rPr>
          <w:lang w:val="en-US"/>
        </w:rPr>
        <w:t xml:space="preserve"> </w:t>
      </w:r>
      <w:r w:rsidRPr="001E4B86">
        <w:rPr>
          <w:rFonts w:hint="eastAsia"/>
          <w:lang w:val="en-US"/>
        </w:rPr>
        <w:t>сорбционных</w:t>
      </w:r>
      <w:r w:rsidRPr="001E4B86">
        <w:rPr>
          <w:lang w:val="en-US"/>
        </w:rPr>
        <w:t xml:space="preserve"> </w:t>
      </w:r>
      <w:r w:rsidRPr="001E4B86">
        <w:rPr>
          <w:rFonts w:hint="eastAsia"/>
          <w:lang w:val="en-US"/>
        </w:rPr>
        <w:t>свойств</w:t>
      </w:r>
      <w:r w:rsidRPr="001E4B86">
        <w:rPr>
          <w:lang w:val="en-US"/>
        </w:rPr>
        <w:t xml:space="preserve"> </w:t>
      </w:r>
      <w:r w:rsidRPr="001E4B86">
        <w:rPr>
          <w:rFonts w:hint="eastAsia"/>
          <w:lang w:val="en-US"/>
        </w:rPr>
        <w:t>полисахаридсодержащих</w:t>
      </w:r>
      <w:r w:rsidRPr="001E4B86">
        <w:rPr>
          <w:lang w:val="en-US"/>
        </w:rPr>
        <w:t xml:space="preserve"> </w:t>
      </w:r>
      <w:r w:rsidRPr="001E4B86">
        <w:rPr>
          <w:rFonts w:hint="eastAsia"/>
          <w:lang w:val="en-US"/>
        </w:rPr>
        <w:t>энтеросорбентов</w:t>
      </w:r>
      <w:r w:rsidRPr="001E4B86">
        <w:rPr>
          <w:lang w:val="en-US"/>
        </w:rPr>
        <w:t xml:space="preserve"> </w:t>
      </w:r>
      <w:r w:rsidRPr="001E4B86">
        <w:rPr>
          <w:rFonts w:hint="eastAsia"/>
          <w:lang w:val="en-US"/>
        </w:rPr>
        <w:t>в</w:t>
      </w:r>
      <w:r w:rsidRPr="001E4B86">
        <w:rPr>
          <w:lang w:val="en-US"/>
        </w:rPr>
        <w:t xml:space="preserve"> </w:t>
      </w:r>
      <w:r w:rsidRPr="001E4B86">
        <w:rPr>
          <w:rFonts w:hint="eastAsia"/>
          <w:lang w:val="en-US"/>
        </w:rPr>
        <w:t>отношении</w:t>
      </w:r>
      <w:r w:rsidRPr="001E4B86">
        <w:rPr>
          <w:lang w:val="en-US"/>
        </w:rPr>
        <w:t xml:space="preserve"> </w:t>
      </w:r>
      <w:r w:rsidRPr="001E4B86">
        <w:rPr>
          <w:rFonts w:hint="eastAsia"/>
          <w:lang w:val="en-US"/>
        </w:rPr>
        <w:t>афлатоксина</w:t>
      </w:r>
      <w:r w:rsidRPr="001E4B86">
        <w:rPr>
          <w:lang w:val="en-US"/>
        </w:rPr>
        <w:t xml:space="preserve"> Bi.</w:t>
      </w:r>
    </w:p>
    <w:p w14:paraId="13A20380" w14:textId="77777777" w:rsidR="001E4B86" w:rsidRPr="001E4B86" w:rsidRDefault="001E4B86" w:rsidP="001E4B86">
      <w:pPr>
        <w:rPr>
          <w:lang w:val="en-US"/>
        </w:rPr>
      </w:pPr>
    </w:p>
    <w:p w14:paraId="496D0843" w14:textId="77777777" w:rsidR="001E4B86" w:rsidRPr="001E4B86" w:rsidRDefault="001E4B86" w:rsidP="001E4B86">
      <w:pPr>
        <w:rPr>
          <w:lang w:val="en-US"/>
        </w:rPr>
      </w:pPr>
      <w:r w:rsidRPr="001E4B86">
        <w:rPr>
          <w:lang w:val="en-US"/>
        </w:rPr>
        <w:t xml:space="preserve">3.2.2. </w:t>
      </w:r>
      <w:r w:rsidRPr="001E4B86">
        <w:rPr>
          <w:rFonts w:hint="eastAsia"/>
          <w:lang w:val="en-US"/>
        </w:rPr>
        <w:t>Оценка</w:t>
      </w:r>
      <w:r w:rsidRPr="001E4B86">
        <w:rPr>
          <w:lang w:val="en-US"/>
        </w:rPr>
        <w:t xml:space="preserve"> </w:t>
      </w:r>
      <w:r w:rsidRPr="001E4B86">
        <w:rPr>
          <w:rFonts w:hint="eastAsia"/>
          <w:lang w:val="en-US"/>
        </w:rPr>
        <w:t>сорбционных</w:t>
      </w:r>
      <w:r w:rsidRPr="001E4B86">
        <w:rPr>
          <w:lang w:val="en-US"/>
        </w:rPr>
        <w:t xml:space="preserve"> </w:t>
      </w:r>
      <w:r w:rsidRPr="001E4B86">
        <w:rPr>
          <w:rFonts w:hint="eastAsia"/>
          <w:lang w:val="en-US"/>
        </w:rPr>
        <w:t>свойств</w:t>
      </w:r>
      <w:r w:rsidRPr="001E4B86">
        <w:rPr>
          <w:lang w:val="en-US"/>
        </w:rPr>
        <w:t xml:space="preserve"> </w:t>
      </w:r>
      <w:r w:rsidRPr="001E4B86">
        <w:rPr>
          <w:rFonts w:hint="eastAsia"/>
          <w:lang w:val="en-US"/>
        </w:rPr>
        <w:t>лигниносодержащ</w:t>
      </w:r>
      <w:r w:rsidRPr="001E4B86">
        <w:rPr>
          <w:rFonts w:hint="eastAsia"/>
          <w:lang w:val="en-US"/>
        </w:rPr>
        <w:lastRenderedPageBreak/>
        <w:t>их</w:t>
      </w:r>
      <w:r w:rsidRPr="001E4B86">
        <w:rPr>
          <w:lang w:val="en-US"/>
        </w:rPr>
        <w:t xml:space="preserve"> </w:t>
      </w:r>
      <w:r w:rsidRPr="001E4B86">
        <w:rPr>
          <w:rFonts w:hint="eastAsia"/>
          <w:lang w:val="en-US"/>
        </w:rPr>
        <w:t>энтеросорбентов</w:t>
      </w:r>
      <w:r w:rsidRPr="001E4B86">
        <w:rPr>
          <w:lang w:val="en-US"/>
        </w:rPr>
        <w:t xml:space="preserve"> </w:t>
      </w:r>
      <w:r w:rsidRPr="001E4B86">
        <w:rPr>
          <w:rFonts w:hint="eastAsia"/>
          <w:lang w:val="en-US"/>
        </w:rPr>
        <w:t>в</w:t>
      </w:r>
      <w:r w:rsidRPr="001E4B86">
        <w:rPr>
          <w:lang w:val="en-US"/>
        </w:rPr>
        <w:t xml:space="preserve"> </w:t>
      </w:r>
      <w:r w:rsidRPr="001E4B86">
        <w:rPr>
          <w:rFonts w:hint="eastAsia"/>
          <w:lang w:val="en-US"/>
        </w:rPr>
        <w:t>отношении</w:t>
      </w:r>
      <w:r w:rsidRPr="001E4B86">
        <w:rPr>
          <w:lang w:val="en-US"/>
        </w:rPr>
        <w:t xml:space="preserve"> </w:t>
      </w:r>
      <w:r w:rsidRPr="001E4B86">
        <w:rPr>
          <w:rFonts w:hint="eastAsia"/>
          <w:lang w:val="en-US"/>
        </w:rPr>
        <w:t>афлатоксина</w:t>
      </w:r>
      <w:r w:rsidRPr="001E4B86">
        <w:rPr>
          <w:lang w:val="en-US"/>
        </w:rPr>
        <w:t xml:space="preserve"> </w:t>
      </w:r>
      <w:r w:rsidRPr="001E4B86">
        <w:rPr>
          <w:rFonts w:hint="eastAsia"/>
          <w:lang w:val="en-US"/>
        </w:rPr>
        <w:t>В</w:t>
      </w:r>
      <w:r w:rsidRPr="001E4B86">
        <w:rPr>
          <w:lang w:val="en-US"/>
        </w:rPr>
        <w:t>].</w:t>
      </w:r>
    </w:p>
    <w:p w14:paraId="76E2C61B" w14:textId="77777777" w:rsidR="001E4B86" w:rsidRPr="001E4B86" w:rsidRDefault="001E4B86" w:rsidP="001E4B86">
      <w:pPr>
        <w:rPr>
          <w:lang w:val="en-US"/>
        </w:rPr>
      </w:pPr>
    </w:p>
    <w:p w14:paraId="74D6FCDB" w14:textId="77777777" w:rsidR="001E4B86" w:rsidRPr="001E4B86" w:rsidRDefault="001E4B86" w:rsidP="001E4B86">
      <w:pPr>
        <w:rPr>
          <w:lang w:val="en-US"/>
        </w:rPr>
      </w:pPr>
      <w:r w:rsidRPr="001E4B86">
        <w:rPr>
          <w:lang w:val="en-US"/>
        </w:rPr>
        <w:t xml:space="preserve">3.3. </w:t>
      </w:r>
      <w:r w:rsidRPr="001E4B86">
        <w:rPr>
          <w:rFonts w:hint="eastAsia"/>
          <w:lang w:val="en-US"/>
        </w:rPr>
        <w:t>Изучение</w:t>
      </w:r>
      <w:r w:rsidRPr="001E4B86">
        <w:rPr>
          <w:lang w:val="en-US"/>
        </w:rPr>
        <w:t xml:space="preserve"> </w:t>
      </w:r>
      <w:r w:rsidRPr="001E4B86">
        <w:rPr>
          <w:rFonts w:hint="eastAsia"/>
          <w:lang w:val="en-US"/>
        </w:rPr>
        <w:t>эффективности</w:t>
      </w:r>
      <w:r w:rsidRPr="001E4B86">
        <w:rPr>
          <w:lang w:val="en-US"/>
        </w:rPr>
        <w:t xml:space="preserve"> </w:t>
      </w:r>
      <w:r w:rsidRPr="001E4B86">
        <w:rPr>
          <w:rFonts w:hint="eastAsia"/>
          <w:lang w:val="en-US"/>
        </w:rPr>
        <w:t>применения</w:t>
      </w:r>
      <w:r w:rsidRPr="001E4B86">
        <w:rPr>
          <w:lang w:val="en-US"/>
        </w:rPr>
        <w:t xml:space="preserve"> </w:t>
      </w:r>
      <w:r w:rsidRPr="001E4B86">
        <w:rPr>
          <w:rFonts w:hint="eastAsia"/>
          <w:lang w:val="en-US"/>
        </w:rPr>
        <w:t>полисахаридсодержащего</w:t>
      </w:r>
      <w:r w:rsidRPr="001E4B86">
        <w:rPr>
          <w:lang w:val="en-US"/>
        </w:rPr>
        <w:t xml:space="preserve"> </w:t>
      </w:r>
      <w:r w:rsidRPr="001E4B86">
        <w:rPr>
          <w:rFonts w:hint="eastAsia"/>
          <w:lang w:val="en-US"/>
        </w:rPr>
        <w:t>энтеросорбента</w:t>
      </w:r>
      <w:r w:rsidRPr="001E4B86">
        <w:rPr>
          <w:lang w:val="en-US"/>
        </w:rPr>
        <w:t xml:space="preserve"> </w:t>
      </w:r>
      <w:r w:rsidRPr="001E4B86">
        <w:rPr>
          <w:rFonts w:hint="eastAsia"/>
          <w:lang w:val="en-US"/>
        </w:rPr>
        <w:t>«</w:t>
      </w:r>
      <w:r w:rsidRPr="001E4B86">
        <w:rPr>
          <w:rFonts w:hint="eastAsia"/>
          <w:lang w:val="en-US"/>
        </w:rPr>
        <w:t>Фитосорб</w:t>
      </w:r>
      <w:r w:rsidRPr="001E4B86">
        <w:rPr>
          <w:rFonts w:hint="eastAsia"/>
          <w:lang w:val="en-US"/>
        </w:rPr>
        <w:t>»</w:t>
      </w:r>
      <w:r w:rsidRPr="001E4B86">
        <w:rPr>
          <w:lang w:val="en-US"/>
        </w:rPr>
        <w:t xml:space="preserve"> </w:t>
      </w:r>
      <w:r w:rsidRPr="001E4B86">
        <w:rPr>
          <w:rFonts w:hint="eastAsia"/>
          <w:lang w:val="en-US"/>
        </w:rPr>
        <w:t>для</w:t>
      </w:r>
      <w:r w:rsidRPr="001E4B86">
        <w:rPr>
          <w:lang w:val="en-US"/>
        </w:rPr>
        <w:t xml:space="preserve"> </w:t>
      </w:r>
      <w:r w:rsidRPr="001E4B86">
        <w:rPr>
          <w:rFonts w:hint="eastAsia"/>
          <w:lang w:val="en-US"/>
        </w:rPr>
        <w:t>профилактики</w:t>
      </w:r>
      <w:r w:rsidRPr="001E4B86">
        <w:rPr>
          <w:lang w:val="en-US"/>
        </w:rPr>
        <w:t xml:space="preserve"> </w:t>
      </w:r>
      <w:r w:rsidRPr="001E4B86">
        <w:rPr>
          <w:rFonts w:hint="eastAsia"/>
          <w:lang w:val="en-US"/>
        </w:rPr>
        <w:t>микотоксикозов</w:t>
      </w:r>
      <w:r w:rsidRPr="001E4B86">
        <w:rPr>
          <w:lang w:val="en-US"/>
        </w:rPr>
        <w:t xml:space="preserve"> </w:t>
      </w:r>
      <w:r w:rsidRPr="001E4B86">
        <w:rPr>
          <w:rFonts w:hint="eastAsia"/>
          <w:lang w:val="en-US"/>
        </w:rPr>
        <w:t>на</w:t>
      </w:r>
      <w:r w:rsidRPr="001E4B86">
        <w:rPr>
          <w:lang w:val="en-US"/>
        </w:rPr>
        <w:t xml:space="preserve"> </w:t>
      </w:r>
      <w:r w:rsidRPr="001E4B86">
        <w:rPr>
          <w:rFonts w:hint="eastAsia"/>
          <w:lang w:val="en-US"/>
        </w:rPr>
        <w:t>белых</w:t>
      </w:r>
      <w:r w:rsidRPr="001E4B86">
        <w:rPr>
          <w:lang w:val="en-US"/>
        </w:rPr>
        <w:t xml:space="preserve"> </w:t>
      </w:r>
      <w:r w:rsidRPr="001E4B86">
        <w:rPr>
          <w:rFonts w:hint="eastAsia"/>
          <w:lang w:val="en-US"/>
        </w:rPr>
        <w:t>крысах</w:t>
      </w:r>
      <w:r w:rsidRPr="001E4B86">
        <w:rPr>
          <w:lang w:val="en-US"/>
        </w:rPr>
        <w:t>.</w:t>
      </w:r>
    </w:p>
    <w:p w14:paraId="76AF51EB" w14:textId="77777777" w:rsidR="001E4B86" w:rsidRPr="001E4B86" w:rsidRDefault="001E4B86" w:rsidP="001E4B86">
      <w:pPr>
        <w:rPr>
          <w:lang w:val="en-US"/>
        </w:rPr>
      </w:pPr>
    </w:p>
    <w:p w14:paraId="3EE6A805" w14:textId="77777777" w:rsidR="001E4B86" w:rsidRPr="001E4B86" w:rsidRDefault="001E4B86" w:rsidP="001E4B86">
      <w:pPr>
        <w:rPr>
          <w:lang w:val="en-US"/>
        </w:rPr>
      </w:pPr>
      <w:r w:rsidRPr="001E4B86">
        <w:rPr>
          <w:lang w:val="en-US"/>
        </w:rPr>
        <w:t xml:space="preserve">3.3.1. </w:t>
      </w:r>
      <w:r w:rsidRPr="001E4B86">
        <w:rPr>
          <w:rFonts w:hint="eastAsia"/>
          <w:lang w:val="en-US"/>
        </w:rPr>
        <w:t>Клинико</w:t>
      </w:r>
      <w:r w:rsidRPr="001E4B86">
        <w:rPr>
          <w:lang w:val="en-US"/>
        </w:rPr>
        <w:t>-</w:t>
      </w:r>
      <w:r w:rsidRPr="001E4B86">
        <w:rPr>
          <w:rFonts w:hint="eastAsia"/>
          <w:lang w:val="en-US"/>
        </w:rPr>
        <w:t>гематологические</w:t>
      </w:r>
      <w:r w:rsidRPr="001E4B86">
        <w:rPr>
          <w:lang w:val="en-US"/>
        </w:rPr>
        <w:t xml:space="preserve"> </w:t>
      </w:r>
      <w:r w:rsidRPr="001E4B86">
        <w:rPr>
          <w:rFonts w:hint="eastAsia"/>
          <w:lang w:val="en-US"/>
        </w:rPr>
        <w:t>показатели</w:t>
      </w:r>
      <w:r w:rsidRPr="001E4B86">
        <w:rPr>
          <w:lang w:val="en-US"/>
        </w:rPr>
        <w:t xml:space="preserve"> </w:t>
      </w:r>
      <w:r w:rsidRPr="001E4B86">
        <w:rPr>
          <w:rFonts w:hint="eastAsia"/>
          <w:lang w:val="en-US"/>
        </w:rPr>
        <w:t>белых</w:t>
      </w:r>
      <w:r w:rsidRPr="001E4B86">
        <w:rPr>
          <w:lang w:val="en-US"/>
        </w:rPr>
        <w:t xml:space="preserve"> </w:t>
      </w:r>
      <w:r w:rsidRPr="001E4B86">
        <w:rPr>
          <w:rFonts w:hint="eastAsia"/>
          <w:lang w:val="en-US"/>
        </w:rPr>
        <w:t>крыс</w:t>
      </w:r>
      <w:r w:rsidRPr="001E4B86">
        <w:rPr>
          <w:lang w:val="en-US"/>
        </w:rPr>
        <w:t xml:space="preserve"> </w:t>
      </w:r>
      <w:r w:rsidRPr="001E4B86">
        <w:rPr>
          <w:rFonts w:hint="eastAsia"/>
          <w:lang w:val="en-US"/>
        </w:rPr>
        <w:t>при</w:t>
      </w:r>
      <w:r w:rsidRPr="001E4B86">
        <w:rPr>
          <w:lang w:val="en-US"/>
        </w:rPr>
        <w:t xml:space="preserve"> </w:t>
      </w:r>
      <w:r w:rsidRPr="001E4B86">
        <w:rPr>
          <w:rFonts w:hint="eastAsia"/>
          <w:lang w:val="en-US"/>
        </w:rPr>
        <w:t>сочетанном</w:t>
      </w:r>
      <w:r w:rsidRPr="001E4B86">
        <w:rPr>
          <w:lang w:val="en-US"/>
        </w:rPr>
        <w:t xml:space="preserve"> </w:t>
      </w:r>
      <w:r w:rsidRPr="001E4B86">
        <w:rPr>
          <w:rFonts w:hint="eastAsia"/>
          <w:lang w:val="en-US"/>
        </w:rPr>
        <w:t>хроническом</w:t>
      </w:r>
      <w:r w:rsidRPr="001E4B86">
        <w:rPr>
          <w:lang w:val="en-US"/>
        </w:rPr>
        <w:t xml:space="preserve"> </w:t>
      </w:r>
      <w:r w:rsidRPr="001E4B86">
        <w:rPr>
          <w:rFonts w:hint="eastAsia"/>
          <w:lang w:val="en-US"/>
        </w:rPr>
        <w:t>Т</w:t>
      </w:r>
      <w:r w:rsidRPr="001E4B86">
        <w:rPr>
          <w:lang w:val="en-US"/>
        </w:rPr>
        <w:t xml:space="preserve">-2 </w:t>
      </w:r>
      <w:r w:rsidRPr="001E4B86">
        <w:rPr>
          <w:rFonts w:hint="eastAsia"/>
          <w:lang w:val="en-US"/>
        </w:rPr>
        <w:t>и</w:t>
      </w:r>
      <w:r w:rsidRPr="001E4B86">
        <w:rPr>
          <w:lang w:val="en-US"/>
        </w:rPr>
        <w:t xml:space="preserve"> </w:t>
      </w:r>
      <w:r w:rsidRPr="001E4B86">
        <w:rPr>
          <w:rFonts w:hint="eastAsia"/>
          <w:lang w:val="en-US"/>
        </w:rPr>
        <w:t>афлатоксикозе</w:t>
      </w:r>
      <w:r w:rsidRPr="001E4B86">
        <w:rPr>
          <w:lang w:val="en-US"/>
        </w:rPr>
        <w:t xml:space="preserve"> </w:t>
      </w:r>
      <w:r w:rsidRPr="001E4B86">
        <w:rPr>
          <w:rFonts w:hint="eastAsia"/>
          <w:lang w:val="en-US"/>
        </w:rPr>
        <w:t>на</w:t>
      </w:r>
      <w:r w:rsidRPr="001E4B86">
        <w:rPr>
          <w:lang w:val="en-US"/>
        </w:rPr>
        <w:t xml:space="preserve"> </w:t>
      </w:r>
      <w:r w:rsidRPr="001E4B86">
        <w:rPr>
          <w:rFonts w:hint="eastAsia"/>
          <w:lang w:val="en-US"/>
        </w:rPr>
        <w:t>фоне</w:t>
      </w:r>
      <w:r w:rsidRPr="001E4B86">
        <w:rPr>
          <w:lang w:val="en-US"/>
        </w:rPr>
        <w:t xml:space="preserve"> </w:t>
      </w:r>
      <w:r w:rsidRPr="001E4B86">
        <w:rPr>
          <w:rFonts w:hint="eastAsia"/>
          <w:lang w:val="en-US"/>
        </w:rPr>
        <w:t>применения</w:t>
      </w:r>
      <w:r w:rsidRPr="001E4B86">
        <w:rPr>
          <w:lang w:val="en-US"/>
        </w:rPr>
        <w:t xml:space="preserve"> </w:t>
      </w:r>
      <w:r w:rsidRPr="001E4B86">
        <w:rPr>
          <w:rFonts w:hint="eastAsia"/>
          <w:lang w:val="en-US"/>
        </w:rPr>
        <w:t>энтеросорбента</w:t>
      </w:r>
      <w:r w:rsidRPr="001E4B86">
        <w:rPr>
          <w:lang w:val="en-US"/>
        </w:rPr>
        <w:t xml:space="preserve"> </w:t>
      </w:r>
      <w:r w:rsidRPr="001E4B86">
        <w:rPr>
          <w:rFonts w:hint="eastAsia"/>
          <w:lang w:val="en-US"/>
        </w:rPr>
        <w:t>«</w:t>
      </w:r>
      <w:r w:rsidRPr="001E4B86">
        <w:rPr>
          <w:rFonts w:hint="eastAsia"/>
          <w:lang w:val="en-US"/>
        </w:rPr>
        <w:t>Фитосорб</w:t>
      </w:r>
      <w:r w:rsidRPr="001E4B86">
        <w:rPr>
          <w:rFonts w:hint="eastAsia"/>
          <w:lang w:val="en-US"/>
        </w:rPr>
        <w:t>»</w:t>
      </w:r>
      <w:r w:rsidRPr="001E4B86">
        <w:rPr>
          <w:lang w:val="en-US"/>
        </w:rPr>
        <w:t>.</w:t>
      </w:r>
    </w:p>
    <w:p w14:paraId="31C8A734" w14:textId="77777777" w:rsidR="001E4B86" w:rsidRPr="001E4B86" w:rsidRDefault="001E4B86" w:rsidP="001E4B86">
      <w:pPr>
        <w:rPr>
          <w:lang w:val="en-US"/>
        </w:rPr>
      </w:pPr>
    </w:p>
    <w:p w14:paraId="79C33221" w14:textId="77777777" w:rsidR="001E4B86" w:rsidRPr="001E4B86" w:rsidRDefault="001E4B86" w:rsidP="001E4B86">
      <w:pPr>
        <w:rPr>
          <w:lang w:val="en-US"/>
        </w:rPr>
      </w:pPr>
      <w:r w:rsidRPr="001E4B86">
        <w:rPr>
          <w:lang w:val="en-US"/>
        </w:rPr>
        <w:t xml:space="preserve">3.3.2. </w:t>
      </w:r>
      <w:r w:rsidRPr="001E4B86">
        <w:rPr>
          <w:rFonts w:hint="eastAsia"/>
          <w:lang w:val="en-US"/>
        </w:rPr>
        <w:t>Биохимические</w:t>
      </w:r>
      <w:r w:rsidRPr="001E4B86">
        <w:rPr>
          <w:lang w:val="en-US"/>
        </w:rPr>
        <w:t xml:space="preserve"> </w:t>
      </w:r>
      <w:r w:rsidRPr="001E4B86">
        <w:rPr>
          <w:rFonts w:hint="eastAsia"/>
          <w:lang w:val="en-US"/>
        </w:rPr>
        <w:t>показатели</w:t>
      </w:r>
      <w:r w:rsidRPr="001E4B86">
        <w:rPr>
          <w:lang w:val="en-US"/>
        </w:rPr>
        <w:t xml:space="preserve"> </w:t>
      </w:r>
      <w:r w:rsidRPr="001E4B86">
        <w:rPr>
          <w:rFonts w:hint="eastAsia"/>
          <w:lang w:val="en-US"/>
        </w:rPr>
        <w:t>крови</w:t>
      </w:r>
      <w:r w:rsidRPr="001E4B86">
        <w:rPr>
          <w:lang w:val="en-US"/>
        </w:rPr>
        <w:t xml:space="preserve"> </w:t>
      </w:r>
      <w:r w:rsidRPr="001E4B86">
        <w:rPr>
          <w:rFonts w:hint="eastAsia"/>
          <w:lang w:val="en-US"/>
        </w:rPr>
        <w:t>белых</w:t>
      </w:r>
      <w:r w:rsidRPr="001E4B86">
        <w:rPr>
          <w:lang w:val="en-US"/>
        </w:rPr>
        <w:t xml:space="preserve"> </w:t>
      </w:r>
      <w:r w:rsidRPr="001E4B86">
        <w:rPr>
          <w:rFonts w:hint="eastAsia"/>
          <w:lang w:val="en-US"/>
        </w:rPr>
        <w:t>крыс</w:t>
      </w:r>
      <w:r w:rsidRPr="001E4B86">
        <w:rPr>
          <w:lang w:val="en-US"/>
        </w:rPr>
        <w:t xml:space="preserve"> </w:t>
      </w:r>
      <w:r w:rsidRPr="001E4B86">
        <w:rPr>
          <w:rFonts w:hint="eastAsia"/>
          <w:lang w:val="en-US"/>
        </w:rPr>
        <w:t>при</w:t>
      </w:r>
      <w:r w:rsidRPr="001E4B86">
        <w:rPr>
          <w:lang w:val="en-US"/>
        </w:rPr>
        <w:t xml:space="preserve"> </w:t>
      </w:r>
      <w:r w:rsidRPr="001E4B86">
        <w:rPr>
          <w:rFonts w:hint="eastAsia"/>
          <w:lang w:val="en-US"/>
        </w:rPr>
        <w:t>сочетанном</w:t>
      </w:r>
      <w:r w:rsidRPr="001E4B86">
        <w:rPr>
          <w:lang w:val="en-US"/>
        </w:rPr>
        <w:t xml:space="preserve"> </w:t>
      </w:r>
      <w:r w:rsidRPr="001E4B86">
        <w:rPr>
          <w:rFonts w:hint="eastAsia"/>
          <w:lang w:val="en-US"/>
        </w:rPr>
        <w:t>хроническом</w:t>
      </w:r>
      <w:r w:rsidRPr="001E4B86">
        <w:rPr>
          <w:lang w:val="en-US"/>
        </w:rPr>
        <w:t xml:space="preserve"> </w:t>
      </w:r>
      <w:r w:rsidRPr="001E4B86">
        <w:rPr>
          <w:rFonts w:hint="eastAsia"/>
          <w:lang w:val="en-US"/>
        </w:rPr>
        <w:t>Т</w:t>
      </w:r>
      <w:r w:rsidRPr="001E4B86">
        <w:rPr>
          <w:lang w:val="en-US"/>
        </w:rPr>
        <w:t xml:space="preserve">-2 </w:t>
      </w:r>
      <w:r w:rsidRPr="001E4B86">
        <w:rPr>
          <w:rFonts w:hint="eastAsia"/>
          <w:lang w:val="en-US"/>
        </w:rPr>
        <w:t>и</w:t>
      </w:r>
      <w:r w:rsidRPr="001E4B86">
        <w:rPr>
          <w:lang w:val="en-US"/>
        </w:rPr>
        <w:t xml:space="preserve"> </w:t>
      </w:r>
      <w:r w:rsidRPr="001E4B86">
        <w:rPr>
          <w:rFonts w:hint="eastAsia"/>
          <w:lang w:val="en-US"/>
        </w:rPr>
        <w:t>афлатоксикозе</w:t>
      </w:r>
      <w:r w:rsidRPr="001E4B86">
        <w:rPr>
          <w:lang w:val="en-US"/>
        </w:rPr>
        <w:t xml:space="preserve"> </w:t>
      </w:r>
      <w:r w:rsidRPr="001E4B86">
        <w:rPr>
          <w:rFonts w:hint="eastAsia"/>
          <w:lang w:val="en-US"/>
        </w:rPr>
        <w:t>на</w:t>
      </w:r>
      <w:r w:rsidRPr="001E4B86">
        <w:rPr>
          <w:lang w:val="en-US"/>
        </w:rPr>
        <w:t xml:space="preserve"> </w:t>
      </w:r>
      <w:r w:rsidRPr="001E4B86">
        <w:rPr>
          <w:rFonts w:hint="eastAsia"/>
          <w:lang w:val="en-US"/>
        </w:rPr>
        <w:t>фоне</w:t>
      </w:r>
      <w:r w:rsidRPr="001E4B86">
        <w:rPr>
          <w:lang w:val="en-US"/>
        </w:rPr>
        <w:t xml:space="preserve"> </w:t>
      </w:r>
      <w:r w:rsidRPr="001E4B86">
        <w:rPr>
          <w:rFonts w:hint="eastAsia"/>
          <w:lang w:val="en-US"/>
        </w:rPr>
        <w:t>применения</w:t>
      </w:r>
      <w:r w:rsidRPr="001E4B86">
        <w:rPr>
          <w:lang w:val="en-US"/>
        </w:rPr>
        <w:t xml:space="preserve"> </w:t>
      </w:r>
      <w:r w:rsidRPr="001E4B86">
        <w:rPr>
          <w:rFonts w:hint="eastAsia"/>
          <w:lang w:val="en-US"/>
        </w:rPr>
        <w:t>энтеросорбента</w:t>
      </w:r>
      <w:r w:rsidRPr="001E4B86">
        <w:rPr>
          <w:lang w:val="en-US"/>
        </w:rPr>
        <w:t xml:space="preserve"> </w:t>
      </w:r>
      <w:r w:rsidRPr="001E4B86">
        <w:rPr>
          <w:rFonts w:hint="eastAsia"/>
          <w:lang w:val="en-US"/>
        </w:rPr>
        <w:t>«</w:t>
      </w:r>
      <w:r w:rsidRPr="001E4B86">
        <w:rPr>
          <w:rFonts w:hint="eastAsia"/>
          <w:lang w:val="en-US"/>
        </w:rPr>
        <w:t>Фитосорб</w:t>
      </w:r>
      <w:r w:rsidRPr="001E4B86">
        <w:rPr>
          <w:rFonts w:hint="eastAsia"/>
          <w:lang w:val="en-US"/>
        </w:rPr>
        <w:t>»</w:t>
      </w:r>
      <w:r w:rsidRPr="001E4B86">
        <w:rPr>
          <w:lang w:val="en-US"/>
        </w:rPr>
        <w:t>.</w:t>
      </w:r>
    </w:p>
    <w:p w14:paraId="50671DB0" w14:textId="77777777" w:rsidR="001E4B86" w:rsidRPr="001E4B86" w:rsidRDefault="001E4B86" w:rsidP="001E4B86">
      <w:pPr>
        <w:rPr>
          <w:lang w:val="en-US"/>
        </w:rPr>
      </w:pPr>
    </w:p>
    <w:p w14:paraId="1EEAD2F7" w14:textId="77777777" w:rsidR="001E4B86" w:rsidRPr="001E4B86" w:rsidRDefault="001E4B86" w:rsidP="001E4B86">
      <w:pPr>
        <w:rPr>
          <w:lang w:val="en-US"/>
        </w:rPr>
      </w:pPr>
      <w:r w:rsidRPr="001E4B86">
        <w:rPr>
          <w:lang w:val="en-US"/>
        </w:rPr>
        <w:t xml:space="preserve">3.3.3. </w:t>
      </w:r>
      <w:r w:rsidRPr="001E4B86">
        <w:rPr>
          <w:rFonts w:hint="eastAsia"/>
          <w:lang w:val="en-US"/>
        </w:rPr>
        <w:t>Изучение</w:t>
      </w:r>
      <w:r w:rsidRPr="001E4B86">
        <w:rPr>
          <w:lang w:val="en-US"/>
        </w:rPr>
        <w:t xml:space="preserve"> </w:t>
      </w:r>
      <w:r w:rsidRPr="001E4B86">
        <w:rPr>
          <w:rFonts w:hint="eastAsia"/>
          <w:lang w:val="en-US"/>
        </w:rPr>
        <w:t>показателей</w:t>
      </w:r>
      <w:r w:rsidRPr="001E4B86">
        <w:rPr>
          <w:lang w:val="en-US"/>
        </w:rPr>
        <w:t xml:space="preserve"> </w:t>
      </w:r>
      <w:r w:rsidRPr="001E4B86">
        <w:rPr>
          <w:rFonts w:hint="eastAsia"/>
          <w:lang w:val="en-US"/>
        </w:rPr>
        <w:t>неспецифической</w:t>
      </w:r>
      <w:r w:rsidRPr="001E4B86">
        <w:rPr>
          <w:lang w:val="en-US"/>
        </w:rPr>
        <w:t xml:space="preserve"> </w:t>
      </w:r>
      <w:r w:rsidRPr="001E4B86">
        <w:rPr>
          <w:rFonts w:hint="eastAsia"/>
          <w:lang w:val="en-US"/>
        </w:rPr>
        <w:t>резистентности</w:t>
      </w:r>
      <w:r w:rsidRPr="001E4B86">
        <w:rPr>
          <w:lang w:val="en-US"/>
        </w:rPr>
        <w:t xml:space="preserve"> </w:t>
      </w:r>
      <w:r w:rsidRPr="001E4B86">
        <w:rPr>
          <w:rFonts w:hint="eastAsia"/>
          <w:lang w:val="en-US"/>
        </w:rPr>
        <w:t>у</w:t>
      </w:r>
      <w:r w:rsidRPr="001E4B86">
        <w:rPr>
          <w:lang w:val="en-US"/>
        </w:rPr>
        <w:t xml:space="preserve"> </w:t>
      </w:r>
      <w:r w:rsidRPr="001E4B86">
        <w:rPr>
          <w:rFonts w:hint="eastAsia"/>
          <w:lang w:val="en-US"/>
        </w:rPr>
        <w:t>крыс</w:t>
      </w:r>
      <w:r w:rsidRPr="001E4B86">
        <w:rPr>
          <w:lang w:val="en-US"/>
        </w:rPr>
        <w:t xml:space="preserve"> </w:t>
      </w:r>
      <w:r w:rsidRPr="001E4B86">
        <w:rPr>
          <w:rFonts w:hint="eastAsia"/>
          <w:lang w:val="en-US"/>
        </w:rPr>
        <w:t>при</w:t>
      </w:r>
      <w:r w:rsidRPr="001E4B86">
        <w:rPr>
          <w:lang w:val="en-US"/>
        </w:rPr>
        <w:t xml:space="preserve"> </w:t>
      </w:r>
      <w:r w:rsidRPr="001E4B86">
        <w:rPr>
          <w:rFonts w:hint="eastAsia"/>
          <w:lang w:val="en-US"/>
        </w:rPr>
        <w:t>сочетанном</w:t>
      </w:r>
      <w:r w:rsidRPr="001E4B86">
        <w:rPr>
          <w:lang w:val="en-US"/>
        </w:rPr>
        <w:t xml:space="preserve"> </w:t>
      </w:r>
      <w:r w:rsidRPr="001E4B86">
        <w:rPr>
          <w:rFonts w:hint="eastAsia"/>
          <w:lang w:val="en-US"/>
        </w:rPr>
        <w:t>хроническом</w:t>
      </w:r>
      <w:r w:rsidRPr="001E4B86">
        <w:rPr>
          <w:lang w:val="en-US"/>
        </w:rPr>
        <w:t xml:space="preserve"> </w:t>
      </w:r>
      <w:r w:rsidRPr="001E4B86">
        <w:rPr>
          <w:rFonts w:hint="eastAsia"/>
          <w:lang w:val="en-US"/>
        </w:rPr>
        <w:t>Т</w:t>
      </w:r>
      <w:r w:rsidRPr="001E4B86">
        <w:rPr>
          <w:lang w:val="en-US"/>
        </w:rPr>
        <w:t xml:space="preserve">-2 </w:t>
      </w:r>
      <w:r w:rsidRPr="001E4B86">
        <w:rPr>
          <w:rFonts w:hint="eastAsia"/>
          <w:lang w:val="en-US"/>
        </w:rPr>
        <w:t>и</w:t>
      </w:r>
      <w:r w:rsidRPr="001E4B86">
        <w:rPr>
          <w:lang w:val="en-US"/>
        </w:rPr>
        <w:t xml:space="preserve"> </w:t>
      </w:r>
      <w:r w:rsidRPr="001E4B86">
        <w:rPr>
          <w:rFonts w:hint="eastAsia"/>
          <w:lang w:val="en-US"/>
        </w:rPr>
        <w:t>афлатоксикозе</w:t>
      </w:r>
      <w:r w:rsidRPr="001E4B86">
        <w:rPr>
          <w:lang w:val="en-US"/>
        </w:rPr>
        <w:t xml:space="preserve"> </w:t>
      </w:r>
      <w:r w:rsidRPr="001E4B86">
        <w:rPr>
          <w:rFonts w:hint="eastAsia"/>
          <w:lang w:val="en-US"/>
        </w:rPr>
        <w:t>на</w:t>
      </w:r>
      <w:r w:rsidRPr="001E4B86">
        <w:rPr>
          <w:lang w:val="en-US"/>
        </w:rPr>
        <w:t xml:space="preserve"> </w:t>
      </w:r>
      <w:r w:rsidRPr="001E4B86">
        <w:rPr>
          <w:rFonts w:hint="eastAsia"/>
          <w:lang w:val="en-US"/>
        </w:rPr>
        <w:t>фоне</w:t>
      </w:r>
      <w:r w:rsidRPr="001E4B86">
        <w:rPr>
          <w:lang w:val="en-US"/>
        </w:rPr>
        <w:t xml:space="preserve"> </w:t>
      </w:r>
      <w:r w:rsidRPr="001E4B86">
        <w:rPr>
          <w:rFonts w:hint="eastAsia"/>
          <w:lang w:val="en-US"/>
        </w:rPr>
        <w:t>применения</w:t>
      </w:r>
      <w:r w:rsidRPr="001E4B86">
        <w:rPr>
          <w:lang w:val="en-US"/>
        </w:rPr>
        <w:t xml:space="preserve"> </w:t>
      </w:r>
      <w:r w:rsidRPr="001E4B86">
        <w:rPr>
          <w:rFonts w:hint="eastAsia"/>
          <w:lang w:val="en-US"/>
        </w:rPr>
        <w:t>энтеросорбента</w:t>
      </w:r>
      <w:r w:rsidRPr="001E4B86">
        <w:rPr>
          <w:lang w:val="en-US"/>
        </w:rPr>
        <w:t xml:space="preserve"> </w:t>
      </w:r>
      <w:r w:rsidRPr="001E4B86">
        <w:rPr>
          <w:rFonts w:hint="eastAsia"/>
          <w:lang w:val="en-US"/>
        </w:rPr>
        <w:t>«</w:t>
      </w:r>
      <w:r w:rsidRPr="001E4B86">
        <w:rPr>
          <w:rFonts w:hint="eastAsia"/>
          <w:lang w:val="en-US"/>
        </w:rPr>
        <w:t>Фитосорб</w:t>
      </w:r>
      <w:r w:rsidRPr="001E4B86">
        <w:rPr>
          <w:rFonts w:hint="eastAsia"/>
          <w:lang w:val="en-US"/>
        </w:rPr>
        <w:t>»</w:t>
      </w:r>
      <w:r w:rsidRPr="001E4B86">
        <w:rPr>
          <w:lang w:val="en-US"/>
        </w:rPr>
        <w:t>.</w:t>
      </w:r>
    </w:p>
    <w:p w14:paraId="31AC0208" w14:textId="77777777" w:rsidR="001E4B86" w:rsidRPr="001E4B86" w:rsidRDefault="001E4B86" w:rsidP="001E4B86">
      <w:pPr>
        <w:rPr>
          <w:lang w:val="en-US"/>
        </w:rPr>
      </w:pPr>
    </w:p>
    <w:p w14:paraId="2ED6BE81" w14:textId="77777777" w:rsidR="001E4B86" w:rsidRPr="001E4B86" w:rsidRDefault="001E4B86" w:rsidP="001E4B86">
      <w:pPr>
        <w:rPr>
          <w:lang w:val="en-US"/>
        </w:rPr>
      </w:pPr>
      <w:r w:rsidRPr="001E4B86">
        <w:rPr>
          <w:lang w:val="en-US"/>
        </w:rPr>
        <w:t xml:space="preserve">3.3.4. </w:t>
      </w:r>
      <w:r w:rsidRPr="001E4B86">
        <w:rPr>
          <w:rFonts w:hint="eastAsia"/>
          <w:lang w:val="en-US"/>
        </w:rPr>
        <w:t>Патоморфологические</w:t>
      </w:r>
      <w:r w:rsidRPr="001E4B86">
        <w:rPr>
          <w:lang w:val="en-US"/>
        </w:rPr>
        <w:t xml:space="preserve"> </w:t>
      </w:r>
      <w:r w:rsidRPr="001E4B86">
        <w:rPr>
          <w:rFonts w:hint="eastAsia"/>
          <w:lang w:val="en-US"/>
        </w:rPr>
        <w:t>изменения</w:t>
      </w:r>
      <w:r w:rsidRPr="001E4B86">
        <w:rPr>
          <w:lang w:val="en-US"/>
        </w:rPr>
        <w:t xml:space="preserve"> </w:t>
      </w:r>
      <w:r w:rsidRPr="001E4B86">
        <w:rPr>
          <w:rFonts w:hint="eastAsia"/>
          <w:lang w:val="en-US"/>
        </w:rPr>
        <w:t>у</w:t>
      </w:r>
      <w:r w:rsidRPr="001E4B86">
        <w:rPr>
          <w:lang w:val="en-US"/>
        </w:rPr>
        <w:t xml:space="preserve"> </w:t>
      </w:r>
      <w:r w:rsidRPr="001E4B86">
        <w:rPr>
          <w:rFonts w:hint="eastAsia"/>
          <w:lang w:val="en-US"/>
        </w:rPr>
        <w:t>крыс</w:t>
      </w:r>
      <w:r w:rsidRPr="001E4B86">
        <w:rPr>
          <w:lang w:val="en-US"/>
        </w:rPr>
        <w:t xml:space="preserve"> </w:t>
      </w:r>
      <w:r w:rsidRPr="001E4B86">
        <w:rPr>
          <w:rFonts w:hint="eastAsia"/>
          <w:lang w:val="en-US"/>
        </w:rPr>
        <w:t>при</w:t>
      </w:r>
      <w:r w:rsidRPr="001E4B86">
        <w:rPr>
          <w:lang w:val="en-US"/>
        </w:rPr>
        <w:t xml:space="preserve"> </w:t>
      </w:r>
      <w:r w:rsidRPr="001E4B86">
        <w:rPr>
          <w:rFonts w:hint="eastAsia"/>
          <w:lang w:val="en-US"/>
        </w:rPr>
        <w:t>сочетанном</w:t>
      </w:r>
      <w:r w:rsidRPr="001E4B86">
        <w:rPr>
          <w:lang w:val="en-US"/>
        </w:rPr>
        <w:t xml:space="preserve"> </w:t>
      </w:r>
      <w:r w:rsidRPr="001E4B86">
        <w:rPr>
          <w:rFonts w:hint="eastAsia"/>
          <w:lang w:val="en-US"/>
        </w:rPr>
        <w:t>хроническом</w:t>
      </w:r>
      <w:r w:rsidRPr="001E4B86">
        <w:rPr>
          <w:lang w:val="en-US"/>
        </w:rPr>
        <w:t xml:space="preserve"> </w:t>
      </w:r>
      <w:r w:rsidRPr="001E4B86">
        <w:rPr>
          <w:rFonts w:hint="eastAsia"/>
          <w:lang w:val="en-US"/>
        </w:rPr>
        <w:t>Т</w:t>
      </w:r>
      <w:r w:rsidRPr="001E4B86">
        <w:rPr>
          <w:lang w:val="en-US"/>
        </w:rPr>
        <w:t xml:space="preserve">-2 </w:t>
      </w:r>
      <w:r w:rsidRPr="001E4B86">
        <w:rPr>
          <w:rFonts w:hint="eastAsia"/>
          <w:lang w:val="en-US"/>
        </w:rPr>
        <w:t>и</w:t>
      </w:r>
      <w:r w:rsidRPr="001E4B86">
        <w:rPr>
          <w:lang w:val="en-US"/>
        </w:rPr>
        <w:t xml:space="preserve"> </w:t>
      </w:r>
      <w:r w:rsidRPr="001E4B86">
        <w:rPr>
          <w:rFonts w:hint="eastAsia"/>
          <w:lang w:val="en-US"/>
        </w:rPr>
        <w:t>афлатоксикозе</w:t>
      </w:r>
      <w:r w:rsidRPr="001E4B86">
        <w:rPr>
          <w:lang w:val="en-US"/>
        </w:rPr>
        <w:t xml:space="preserve"> </w:t>
      </w:r>
      <w:r w:rsidRPr="001E4B86">
        <w:rPr>
          <w:rFonts w:hint="eastAsia"/>
          <w:lang w:val="en-US"/>
        </w:rPr>
        <w:t>на</w:t>
      </w:r>
      <w:r w:rsidRPr="001E4B86">
        <w:rPr>
          <w:lang w:val="en-US"/>
        </w:rPr>
        <w:t xml:space="preserve"> </w:t>
      </w:r>
      <w:r w:rsidRPr="001E4B86">
        <w:rPr>
          <w:rFonts w:hint="eastAsia"/>
          <w:lang w:val="en-US"/>
        </w:rPr>
        <w:t>фоне</w:t>
      </w:r>
      <w:r w:rsidRPr="001E4B86">
        <w:rPr>
          <w:lang w:val="en-US"/>
        </w:rPr>
        <w:t xml:space="preserve"> </w:t>
      </w:r>
      <w:r w:rsidRPr="001E4B86">
        <w:rPr>
          <w:rFonts w:hint="eastAsia"/>
          <w:lang w:val="en-US"/>
        </w:rPr>
        <w:t>применения</w:t>
      </w:r>
      <w:r w:rsidRPr="001E4B86">
        <w:rPr>
          <w:lang w:val="en-US"/>
        </w:rPr>
        <w:t xml:space="preserve"> </w:t>
      </w:r>
      <w:r w:rsidRPr="001E4B86">
        <w:rPr>
          <w:rFonts w:hint="eastAsia"/>
          <w:lang w:val="en-US"/>
        </w:rPr>
        <w:t>энтеросорбента</w:t>
      </w:r>
      <w:r w:rsidRPr="001E4B86">
        <w:rPr>
          <w:lang w:val="en-US"/>
        </w:rPr>
        <w:t xml:space="preserve"> </w:t>
      </w:r>
      <w:r w:rsidRPr="001E4B86">
        <w:rPr>
          <w:rFonts w:hint="eastAsia"/>
          <w:lang w:val="en-US"/>
        </w:rPr>
        <w:t>«</w:t>
      </w:r>
      <w:r w:rsidRPr="001E4B86">
        <w:rPr>
          <w:rFonts w:hint="eastAsia"/>
          <w:lang w:val="en-US"/>
        </w:rPr>
        <w:t>Фитосорб</w:t>
      </w:r>
      <w:r w:rsidRPr="001E4B86">
        <w:rPr>
          <w:rFonts w:hint="eastAsia"/>
          <w:lang w:val="en-US"/>
        </w:rPr>
        <w:t>»</w:t>
      </w:r>
      <w:r w:rsidRPr="001E4B86">
        <w:rPr>
          <w:lang w:val="en-US"/>
        </w:rPr>
        <w:t>.</w:t>
      </w:r>
    </w:p>
    <w:p w14:paraId="7F572D48" w14:textId="77777777" w:rsidR="001E4B86" w:rsidRPr="001E4B86" w:rsidRDefault="001E4B86" w:rsidP="001E4B86">
      <w:pPr>
        <w:rPr>
          <w:lang w:val="en-US"/>
        </w:rPr>
      </w:pPr>
    </w:p>
    <w:p w14:paraId="4E711BDD" w14:textId="77777777" w:rsidR="001E4B86" w:rsidRPr="001E4B86" w:rsidRDefault="001E4B86" w:rsidP="001E4B86">
      <w:pPr>
        <w:rPr>
          <w:lang w:val="en-US"/>
        </w:rPr>
      </w:pPr>
      <w:r w:rsidRPr="001E4B86">
        <w:rPr>
          <w:lang w:val="en-US"/>
        </w:rPr>
        <w:t xml:space="preserve">3.4. </w:t>
      </w:r>
      <w:r w:rsidRPr="001E4B86">
        <w:rPr>
          <w:rFonts w:hint="eastAsia"/>
          <w:lang w:val="en-US"/>
        </w:rPr>
        <w:t>Изучение</w:t>
      </w:r>
      <w:r w:rsidRPr="001E4B86">
        <w:rPr>
          <w:lang w:val="en-US"/>
        </w:rPr>
        <w:t xml:space="preserve"> </w:t>
      </w:r>
      <w:r w:rsidRPr="001E4B86">
        <w:rPr>
          <w:rFonts w:hint="eastAsia"/>
          <w:lang w:val="en-US"/>
        </w:rPr>
        <w:t>эффективности</w:t>
      </w:r>
      <w:r w:rsidRPr="001E4B86">
        <w:rPr>
          <w:lang w:val="en-US"/>
        </w:rPr>
        <w:t xml:space="preserve"> </w:t>
      </w:r>
      <w:r w:rsidRPr="001E4B86">
        <w:rPr>
          <w:rFonts w:hint="eastAsia"/>
          <w:lang w:val="en-US"/>
        </w:rPr>
        <w:t>применения</w:t>
      </w:r>
      <w:r w:rsidRPr="001E4B86">
        <w:rPr>
          <w:lang w:val="en-US"/>
        </w:rPr>
        <w:t xml:space="preserve"> </w:t>
      </w:r>
      <w:r w:rsidRPr="001E4B86">
        <w:rPr>
          <w:rFonts w:hint="eastAsia"/>
          <w:lang w:val="en-US"/>
        </w:rPr>
        <w:t>лигниносодержащего</w:t>
      </w:r>
      <w:r w:rsidRPr="001E4B86">
        <w:rPr>
          <w:lang w:val="en-US"/>
        </w:rPr>
        <w:t xml:space="preserve"> </w:t>
      </w:r>
      <w:r w:rsidRPr="001E4B86">
        <w:rPr>
          <w:rFonts w:hint="eastAsia"/>
          <w:lang w:val="en-US"/>
        </w:rPr>
        <w:t>энтеросорбента</w:t>
      </w:r>
      <w:r w:rsidRPr="001E4B86">
        <w:rPr>
          <w:lang w:val="en-US"/>
        </w:rPr>
        <w:t xml:space="preserve"> </w:t>
      </w:r>
      <w:r w:rsidRPr="001E4B86">
        <w:rPr>
          <w:rFonts w:hint="eastAsia"/>
          <w:lang w:val="en-US"/>
        </w:rPr>
        <w:t>«</w:t>
      </w:r>
      <w:r w:rsidRPr="001E4B86">
        <w:rPr>
          <w:rFonts w:hint="eastAsia"/>
          <w:lang w:val="en-US"/>
        </w:rPr>
        <w:t>Л</w:t>
      </w:r>
      <w:r w:rsidRPr="001E4B86">
        <w:rPr>
          <w:lang w:val="en-US"/>
        </w:rPr>
        <w:t>-3</w:t>
      </w:r>
      <w:r w:rsidRPr="001E4B86">
        <w:rPr>
          <w:rFonts w:hint="eastAsia"/>
          <w:lang w:val="en-US"/>
        </w:rPr>
        <w:t>»</w:t>
      </w:r>
      <w:r w:rsidRPr="001E4B86">
        <w:rPr>
          <w:lang w:val="en-US"/>
        </w:rPr>
        <w:t xml:space="preserve"> </w:t>
      </w:r>
      <w:r w:rsidRPr="001E4B86">
        <w:rPr>
          <w:rFonts w:hint="eastAsia"/>
          <w:lang w:val="en-US"/>
        </w:rPr>
        <w:t>для</w:t>
      </w:r>
      <w:r w:rsidRPr="001E4B86">
        <w:rPr>
          <w:lang w:val="en-US"/>
        </w:rPr>
        <w:t xml:space="preserve"> </w:t>
      </w:r>
      <w:r w:rsidRPr="001E4B86">
        <w:rPr>
          <w:rFonts w:hint="eastAsia"/>
          <w:lang w:val="en-US"/>
        </w:rPr>
        <w:t>профилактики</w:t>
      </w:r>
      <w:r w:rsidRPr="001E4B86">
        <w:rPr>
          <w:lang w:val="en-US"/>
        </w:rPr>
        <w:t xml:space="preserve"> </w:t>
      </w:r>
      <w:r w:rsidRPr="001E4B86">
        <w:rPr>
          <w:rFonts w:hint="eastAsia"/>
          <w:lang w:val="en-US"/>
        </w:rPr>
        <w:t>микотоксикозов</w:t>
      </w:r>
      <w:r w:rsidRPr="001E4B86">
        <w:rPr>
          <w:lang w:val="en-US"/>
        </w:rPr>
        <w:t xml:space="preserve"> </w:t>
      </w:r>
      <w:r w:rsidRPr="001E4B86">
        <w:rPr>
          <w:rFonts w:hint="eastAsia"/>
          <w:lang w:val="en-US"/>
        </w:rPr>
        <w:t>белых</w:t>
      </w:r>
      <w:r w:rsidRPr="001E4B86">
        <w:rPr>
          <w:lang w:val="en-US"/>
        </w:rPr>
        <w:t xml:space="preserve"> </w:t>
      </w:r>
      <w:r w:rsidRPr="001E4B86">
        <w:rPr>
          <w:rFonts w:hint="eastAsia"/>
          <w:lang w:val="en-US"/>
        </w:rPr>
        <w:t>крыс</w:t>
      </w:r>
      <w:r w:rsidRPr="001E4B86">
        <w:rPr>
          <w:lang w:val="en-US"/>
        </w:rPr>
        <w:t>.</w:t>
      </w:r>
    </w:p>
    <w:p w14:paraId="6446DF19" w14:textId="77777777" w:rsidR="001E4B86" w:rsidRPr="001E4B86" w:rsidRDefault="001E4B86" w:rsidP="001E4B86">
      <w:pPr>
        <w:rPr>
          <w:lang w:val="en-US"/>
        </w:rPr>
      </w:pPr>
    </w:p>
    <w:p w14:paraId="0DE9BEEA" w14:textId="77777777" w:rsidR="001E4B86" w:rsidRPr="001E4B86" w:rsidRDefault="001E4B86" w:rsidP="001E4B86">
      <w:pPr>
        <w:rPr>
          <w:lang w:val="en-US"/>
        </w:rPr>
      </w:pPr>
      <w:r w:rsidRPr="001E4B86">
        <w:rPr>
          <w:lang w:val="en-US"/>
        </w:rPr>
        <w:t xml:space="preserve">3.4.1. </w:t>
      </w:r>
      <w:r w:rsidRPr="001E4B86">
        <w:rPr>
          <w:rFonts w:hint="eastAsia"/>
          <w:lang w:val="en-US"/>
        </w:rPr>
        <w:t>Клинико</w:t>
      </w:r>
      <w:r w:rsidRPr="001E4B86">
        <w:rPr>
          <w:lang w:val="en-US"/>
        </w:rPr>
        <w:t>-</w:t>
      </w:r>
      <w:r w:rsidRPr="001E4B86">
        <w:rPr>
          <w:rFonts w:hint="eastAsia"/>
          <w:lang w:val="en-US"/>
        </w:rPr>
        <w:t>гематологические</w:t>
      </w:r>
      <w:r w:rsidRPr="001E4B86">
        <w:rPr>
          <w:lang w:val="en-US"/>
        </w:rPr>
        <w:t xml:space="preserve"> </w:t>
      </w:r>
      <w:r w:rsidRPr="001E4B86">
        <w:rPr>
          <w:rFonts w:hint="eastAsia"/>
          <w:lang w:val="en-US"/>
        </w:rPr>
        <w:t>показатели</w:t>
      </w:r>
      <w:r w:rsidRPr="001E4B86">
        <w:rPr>
          <w:lang w:val="en-US"/>
        </w:rPr>
        <w:t xml:space="preserve"> </w:t>
      </w:r>
      <w:r w:rsidRPr="001E4B86">
        <w:rPr>
          <w:rFonts w:hint="eastAsia"/>
          <w:lang w:val="en-US"/>
        </w:rPr>
        <w:t>белых</w:t>
      </w:r>
      <w:r w:rsidRPr="001E4B86">
        <w:rPr>
          <w:lang w:val="en-US"/>
        </w:rPr>
        <w:t xml:space="preserve"> </w:t>
      </w:r>
      <w:r w:rsidRPr="001E4B86">
        <w:rPr>
          <w:rFonts w:hint="eastAsia"/>
          <w:lang w:val="en-US"/>
        </w:rPr>
        <w:t>крыс</w:t>
      </w:r>
      <w:r w:rsidRPr="001E4B86">
        <w:rPr>
          <w:lang w:val="en-US"/>
        </w:rPr>
        <w:t xml:space="preserve"> </w:t>
      </w:r>
      <w:r w:rsidRPr="001E4B86">
        <w:rPr>
          <w:rFonts w:hint="eastAsia"/>
          <w:lang w:val="en-US"/>
        </w:rPr>
        <w:t>при</w:t>
      </w:r>
      <w:r w:rsidRPr="001E4B86">
        <w:rPr>
          <w:lang w:val="en-US"/>
        </w:rPr>
        <w:t xml:space="preserve"> </w:t>
      </w:r>
      <w:r w:rsidRPr="001E4B86">
        <w:rPr>
          <w:rFonts w:hint="eastAsia"/>
          <w:lang w:val="en-US"/>
        </w:rPr>
        <w:t>сочетанном</w:t>
      </w:r>
      <w:r w:rsidRPr="001E4B86">
        <w:rPr>
          <w:lang w:val="en-US"/>
        </w:rPr>
        <w:t xml:space="preserve"> </w:t>
      </w:r>
      <w:r w:rsidRPr="001E4B86">
        <w:rPr>
          <w:rFonts w:hint="eastAsia"/>
          <w:lang w:val="en-US"/>
        </w:rPr>
        <w:t>хроническом</w:t>
      </w:r>
      <w:r w:rsidRPr="001E4B86">
        <w:rPr>
          <w:lang w:val="en-US"/>
        </w:rPr>
        <w:t xml:space="preserve"> </w:t>
      </w:r>
      <w:r w:rsidRPr="001E4B86">
        <w:rPr>
          <w:rFonts w:hint="eastAsia"/>
          <w:lang w:val="en-US"/>
        </w:rPr>
        <w:t>Т</w:t>
      </w:r>
      <w:r w:rsidRPr="001E4B86">
        <w:rPr>
          <w:lang w:val="en-US"/>
        </w:rPr>
        <w:t xml:space="preserve">-2 </w:t>
      </w:r>
      <w:r w:rsidRPr="001E4B86">
        <w:rPr>
          <w:rFonts w:hint="eastAsia"/>
          <w:lang w:val="en-US"/>
        </w:rPr>
        <w:t>и</w:t>
      </w:r>
      <w:r w:rsidRPr="001E4B86">
        <w:rPr>
          <w:lang w:val="en-US"/>
        </w:rPr>
        <w:t xml:space="preserve"> </w:t>
      </w:r>
      <w:r w:rsidRPr="001E4B86">
        <w:rPr>
          <w:rFonts w:hint="eastAsia"/>
          <w:lang w:val="en-US"/>
        </w:rPr>
        <w:t>афлатоксикозе</w:t>
      </w:r>
      <w:r w:rsidRPr="001E4B86">
        <w:rPr>
          <w:lang w:val="en-US"/>
        </w:rPr>
        <w:t xml:space="preserve"> </w:t>
      </w:r>
      <w:r w:rsidRPr="001E4B86">
        <w:rPr>
          <w:rFonts w:hint="eastAsia"/>
          <w:lang w:val="en-US"/>
        </w:rPr>
        <w:t>на</w:t>
      </w:r>
      <w:r w:rsidRPr="001E4B86">
        <w:rPr>
          <w:lang w:val="en-US"/>
        </w:rPr>
        <w:t xml:space="preserve"> </w:t>
      </w:r>
      <w:r w:rsidRPr="001E4B86">
        <w:rPr>
          <w:rFonts w:hint="eastAsia"/>
          <w:lang w:val="en-US"/>
        </w:rPr>
        <w:t>фоне</w:t>
      </w:r>
      <w:r w:rsidRPr="001E4B86">
        <w:rPr>
          <w:lang w:val="en-US"/>
        </w:rPr>
        <w:t xml:space="preserve"> </w:t>
      </w:r>
      <w:r w:rsidRPr="001E4B86">
        <w:rPr>
          <w:rFonts w:hint="eastAsia"/>
          <w:lang w:val="en-US"/>
        </w:rPr>
        <w:t>применения</w:t>
      </w:r>
      <w:r w:rsidRPr="001E4B86">
        <w:rPr>
          <w:lang w:val="en-US"/>
        </w:rPr>
        <w:t xml:space="preserve"> </w:t>
      </w:r>
      <w:r w:rsidRPr="001E4B86">
        <w:rPr>
          <w:rFonts w:hint="eastAsia"/>
          <w:lang w:val="en-US"/>
        </w:rPr>
        <w:t>энтеросорбента</w:t>
      </w:r>
      <w:r w:rsidRPr="001E4B86">
        <w:rPr>
          <w:lang w:val="en-US"/>
        </w:rPr>
        <w:t xml:space="preserve"> </w:t>
      </w:r>
      <w:r w:rsidRPr="001E4B86">
        <w:rPr>
          <w:rFonts w:hint="eastAsia"/>
          <w:lang w:val="en-US"/>
        </w:rPr>
        <w:t>«</w:t>
      </w:r>
      <w:r w:rsidRPr="001E4B86">
        <w:rPr>
          <w:rFonts w:hint="eastAsia"/>
          <w:lang w:val="en-US"/>
        </w:rPr>
        <w:t>Л</w:t>
      </w:r>
      <w:r w:rsidRPr="001E4B86">
        <w:rPr>
          <w:lang w:val="en-US"/>
        </w:rPr>
        <w:t>-3</w:t>
      </w:r>
      <w:r w:rsidRPr="001E4B86">
        <w:rPr>
          <w:rFonts w:hint="eastAsia"/>
          <w:lang w:val="en-US"/>
        </w:rPr>
        <w:t>»</w:t>
      </w:r>
      <w:r w:rsidRPr="001E4B86">
        <w:rPr>
          <w:lang w:val="en-US"/>
        </w:rPr>
        <w:t>.</w:t>
      </w:r>
    </w:p>
    <w:p w14:paraId="5B4DE202" w14:textId="77777777" w:rsidR="001E4B86" w:rsidRPr="001E4B86" w:rsidRDefault="001E4B86" w:rsidP="001E4B86">
      <w:pPr>
        <w:rPr>
          <w:lang w:val="en-US"/>
        </w:rPr>
      </w:pPr>
    </w:p>
    <w:p w14:paraId="55E4601C" w14:textId="77777777" w:rsidR="001E4B86" w:rsidRPr="001E4B86" w:rsidRDefault="001E4B86" w:rsidP="001E4B86">
      <w:pPr>
        <w:rPr>
          <w:lang w:val="en-US"/>
        </w:rPr>
      </w:pPr>
      <w:r w:rsidRPr="001E4B86">
        <w:rPr>
          <w:lang w:val="en-US"/>
        </w:rPr>
        <w:t xml:space="preserve">3.4.2. </w:t>
      </w:r>
      <w:r w:rsidRPr="001E4B86">
        <w:rPr>
          <w:rFonts w:hint="eastAsia"/>
          <w:lang w:val="en-US"/>
        </w:rPr>
        <w:t>Биохимические</w:t>
      </w:r>
      <w:r w:rsidRPr="001E4B86">
        <w:rPr>
          <w:lang w:val="en-US"/>
        </w:rPr>
        <w:t xml:space="preserve"> </w:t>
      </w:r>
      <w:r w:rsidRPr="001E4B86">
        <w:rPr>
          <w:rFonts w:hint="eastAsia"/>
          <w:lang w:val="en-US"/>
        </w:rPr>
        <w:t>показатели</w:t>
      </w:r>
      <w:r w:rsidRPr="001E4B86">
        <w:rPr>
          <w:lang w:val="en-US"/>
        </w:rPr>
        <w:t xml:space="preserve"> </w:t>
      </w:r>
      <w:r w:rsidRPr="001E4B86">
        <w:rPr>
          <w:rFonts w:hint="eastAsia"/>
          <w:lang w:val="en-US"/>
        </w:rPr>
        <w:t>крови</w:t>
      </w:r>
      <w:r w:rsidRPr="001E4B86">
        <w:rPr>
          <w:lang w:val="en-US"/>
        </w:rPr>
        <w:t xml:space="preserve"> </w:t>
      </w:r>
      <w:r w:rsidRPr="001E4B86">
        <w:rPr>
          <w:rFonts w:hint="eastAsia"/>
          <w:lang w:val="en-US"/>
        </w:rPr>
        <w:t>белых</w:t>
      </w:r>
      <w:r w:rsidRPr="001E4B86">
        <w:rPr>
          <w:lang w:val="en-US"/>
        </w:rPr>
        <w:t xml:space="preserve"> </w:t>
      </w:r>
      <w:r w:rsidRPr="001E4B86">
        <w:rPr>
          <w:rFonts w:hint="eastAsia"/>
          <w:lang w:val="en-US"/>
        </w:rPr>
        <w:t>крыс</w:t>
      </w:r>
      <w:r w:rsidRPr="001E4B86">
        <w:rPr>
          <w:lang w:val="en-US"/>
        </w:rPr>
        <w:t xml:space="preserve"> </w:t>
      </w:r>
      <w:r w:rsidRPr="001E4B86">
        <w:rPr>
          <w:rFonts w:hint="eastAsia"/>
          <w:lang w:val="en-US"/>
        </w:rPr>
        <w:t>при</w:t>
      </w:r>
      <w:r w:rsidRPr="001E4B86">
        <w:rPr>
          <w:lang w:val="en-US"/>
        </w:rPr>
        <w:t xml:space="preserve"> </w:t>
      </w:r>
      <w:r w:rsidRPr="001E4B86">
        <w:rPr>
          <w:rFonts w:hint="eastAsia"/>
          <w:lang w:val="en-US"/>
        </w:rPr>
        <w:t>сочетанном</w:t>
      </w:r>
      <w:r w:rsidRPr="001E4B86">
        <w:rPr>
          <w:lang w:val="en-US"/>
        </w:rPr>
        <w:t xml:space="preserve"> </w:t>
      </w:r>
      <w:r w:rsidRPr="001E4B86">
        <w:rPr>
          <w:rFonts w:hint="eastAsia"/>
          <w:lang w:val="en-US"/>
        </w:rPr>
        <w:t>хроническом</w:t>
      </w:r>
      <w:r w:rsidRPr="001E4B86">
        <w:rPr>
          <w:lang w:val="en-US"/>
        </w:rPr>
        <w:t xml:space="preserve"> </w:t>
      </w:r>
      <w:r w:rsidRPr="001E4B86">
        <w:rPr>
          <w:rFonts w:hint="eastAsia"/>
          <w:lang w:val="en-US"/>
        </w:rPr>
        <w:t>Т</w:t>
      </w:r>
      <w:r w:rsidRPr="001E4B86">
        <w:rPr>
          <w:lang w:val="en-US"/>
        </w:rPr>
        <w:t xml:space="preserve">-2 </w:t>
      </w:r>
      <w:r w:rsidRPr="001E4B86">
        <w:rPr>
          <w:rFonts w:hint="eastAsia"/>
          <w:lang w:val="en-US"/>
        </w:rPr>
        <w:t>и</w:t>
      </w:r>
      <w:r w:rsidRPr="001E4B86">
        <w:rPr>
          <w:lang w:val="en-US"/>
        </w:rPr>
        <w:t xml:space="preserve"> </w:t>
      </w:r>
      <w:r w:rsidRPr="001E4B86">
        <w:rPr>
          <w:rFonts w:hint="eastAsia"/>
          <w:lang w:val="en-US"/>
        </w:rPr>
        <w:t>афлатоксикозе</w:t>
      </w:r>
      <w:r w:rsidRPr="001E4B86">
        <w:rPr>
          <w:lang w:val="en-US"/>
        </w:rPr>
        <w:t xml:space="preserve"> </w:t>
      </w:r>
      <w:r w:rsidRPr="001E4B86">
        <w:rPr>
          <w:rFonts w:hint="eastAsia"/>
          <w:lang w:val="en-US"/>
        </w:rPr>
        <w:t>на</w:t>
      </w:r>
      <w:r w:rsidRPr="001E4B86">
        <w:rPr>
          <w:lang w:val="en-US"/>
        </w:rPr>
        <w:t xml:space="preserve"> </w:t>
      </w:r>
      <w:r w:rsidRPr="001E4B86">
        <w:rPr>
          <w:rFonts w:hint="eastAsia"/>
          <w:lang w:val="en-US"/>
        </w:rPr>
        <w:t>фоне</w:t>
      </w:r>
      <w:r w:rsidRPr="001E4B86">
        <w:rPr>
          <w:lang w:val="en-US"/>
        </w:rPr>
        <w:t xml:space="preserve"> </w:t>
      </w:r>
      <w:r w:rsidRPr="001E4B86">
        <w:rPr>
          <w:rFonts w:hint="eastAsia"/>
          <w:lang w:val="en-US"/>
        </w:rPr>
        <w:t>применения</w:t>
      </w:r>
      <w:r w:rsidRPr="001E4B86">
        <w:rPr>
          <w:lang w:val="en-US"/>
        </w:rPr>
        <w:t xml:space="preserve"> </w:t>
      </w:r>
      <w:r w:rsidRPr="001E4B86">
        <w:rPr>
          <w:rFonts w:hint="eastAsia"/>
          <w:lang w:val="en-US"/>
        </w:rPr>
        <w:t>энтеросорбента</w:t>
      </w:r>
      <w:r w:rsidRPr="001E4B86">
        <w:rPr>
          <w:lang w:val="en-US"/>
        </w:rPr>
        <w:t xml:space="preserve"> </w:t>
      </w:r>
      <w:r w:rsidRPr="001E4B86">
        <w:rPr>
          <w:rFonts w:hint="eastAsia"/>
          <w:lang w:val="en-US"/>
        </w:rPr>
        <w:t>«</w:t>
      </w:r>
      <w:r w:rsidRPr="001E4B86">
        <w:rPr>
          <w:rFonts w:hint="eastAsia"/>
          <w:lang w:val="en-US"/>
        </w:rPr>
        <w:t>Л</w:t>
      </w:r>
      <w:r w:rsidRPr="001E4B86">
        <w:rPr>
          <w:lang w:val="en-US"/>
        </w:rPr>
        <w:t>-3</w:t>
      </w:r>
      <w:r w:rsidRPr="001E4B86">
        <w:rPr>
          <w:rFonts w:hint="eastAsia"/>
          <w:lang w:val="en-US"/>
        </w:rPr>
        <w:t>»</w:t>
      </w:r>
      <w:r w:rsidRPr="001E4B86">
        <w:rPr>
          <w:lang w:val="en-US"/>
        </w:rPr>
        <w:t>.</w:t>
      </w:r>
    </w:p>
    <w:p w14:paraId="3547F5E7" w14:textId="77777777" w:rsidR="001E4B86" w:rsidRPr="001E4B86" w:rsidRDefault="001E4B86" w:rsidP="001E4B86">
      <w:pPr>
        <w:rPr>
          <w:lang w:val="en-US"/>
        </w:rPr>
      </w:pPr>
    </w:p>
    <w:p w14:paraId="24B16FB1" w14:textId="77777777" w:rsidR="001E4B86" w:rsidRPr="001E4B86" w:rsidRDefault="001E4B86" w:rsidP="001E4B86">
      <w:pPr>
        <w:rPr>
          <w:lang w:val="en-US"/>
        </w:rPr>
      </w:pPr>
      <w:r w:rsidRPr="001E4B86">
        <w:rPr>
          <w:lang w:val="en-US"/>
        </w:rPr>
        <w:t xml:space="preserve">3.4.3. </w:t>
      </w:r>
      <w:r w:rsidRPr="001E4B86">
        <w:rPr>
          <w:rFonts w:hint="eastAsia"/>
          <w:lang w:val="en-US"/>
        </w:rPr>
        <w:t>Изучение</w:t>
      </w:r>
      <w:r w:rsidRPr="001E4B86">
        <w:rPr>
          <w:lang w:val="en-US"/>
        </w:rPr>
        <w:t xml:space="preserve"> </w:t>
      </w:r>
      <w:r w:rsidRPr="001E4B86">
        <w:rPr>
          <w:rFonts w:hint="eastAsia"/>
          <w:lang w:val="en-US"/>
        </w:rPr>
        <w:t>показателей</w:t>
      </w:r>
      <w:r w:rsidRPr="001E4B86">
        <w:rPr>
          <w:lang w:val="en-US"/>
        </w:rPr>
        <w:t xml:space="preserve"> </w:t>
      </w:r>
      <w:r w:rsidRPr="001E4B86">
        <w:rPr>
          <w:rFonts w:hint="eastAsia"/>
          <w:lang w:val="en-US"/>
        </w:rPr>
        <w:t>неспецифической</w:t>
      </w:r>
      <w:r w:rsidRPr="001E4B86">
        <w:rPr>
          <w:lang w:val="en-US"/>
        </w:rPr>
        <w:t xml:space="preserve"> </w:t>
      </w:r>
      <w:r w:rsidRPr="001E4B86">
        <w:rPr>
          <w:rFonts w:hint="eastAsia"/>
          <w:lang w:val="en-US"/>
        </w:rPr>
        <w:t>резистентности</w:t>
      </w:r>
      <w:r w:rsidRPr="001E4B86">
        <w:rPr>
          <w:lang w:val="en-US"/>
        </w:rPr>
        <w:t xml:space="preserve"> </w:t>
      </w:r>
      <w:r w:rsidRPr="001E4B86">
        <w:rPr>
          <w:rFonts w:hint="eastAsia"/>
          <w:lang w:val="en-US"/>
        </w:rPr>
        <w:t>у</w:t>
      </w:r>
      <w:r w:rsidRPr="001E4B86">
        <w:rPr>
          <w:lang w:val="en-US"/>
        </w:rPr>
        <w:t xml:space="preserve"> </w:t>
      </w:r>
      <w:r w:rsidRPr="001E4B86">
        <w:rPr>
          <w:rFonts w:hint="eastAsia"/>
          <w:lang w:val="en-US"/>
        </w:rPr>
        <w:t>крыс</w:t>
      </w:r>
      <w:r w:rsidRPr="001E4B86">
        <w:rPr>
          <w:lang w:val="en-US"/>
        </w:rPr>
        <w:t xml:space="preserve"> </w:t>
      </w:r>
      <w:r w:rsidRPr="001E4B86">
        <w:rPr>
          <w:rFonts w:hint="eastAsia"/>
          <w:lang w:val="en-US"/>
        </w:rPr>
        <w:t>при</w:t>
      </w:r>
      <w:r w:rsidRPr="001E4B86">
        <w:rPr>
          <w:lang w:val="en-US"/>
        </w:rPr>
        <w:t xml:space="preserve"> </w:t>
      </w:r>
      <w:r w:rsidRPr="001E4B86">
        <w:rPr>
          <w:rFonts w:hint="eastAsia"/>
          <w:lang w:val="en-US"/>
        </w:rPr>
        <w:t>сочетанном</w:t>
      </w:r>
      <w:r w:rsidRPr="001E4B86">
        <w:rPr>
          <w:lang w:val="en-US"/>
        </w:rPr>
        <w:t xml:space="preserve"> </w:t>
      </w:r>
      <w:r w:rsidRPr="001E4B86">
        <w:rPr>
          <w:rFonts w:hint="eastAsia"/>
          <w:lang w:val="en-US"/>
        </w:rPr>
        <w:t>хроническом</w:t>
      </w:r>
      <w:r w:rsidRPr="001E4B86">
        <w:rPr>
          <w:lang w:val="en-US"/>
        </w:rPr>
        <w:t xml:space="preserve"> </w:t>
      </w:r>
      <w:r w:rsidRPr="001E4B86">
        <w:rPr>
          <w:rFonts w:hint="eastAsia"/>
          <w:lang w:val="en-US"/>
        </w:rPr>
        <w:t>Т</w:t>
      </w:r>
      <w:r w:rsidRPr="001E4B86">
        <w:rPr>
          <w:lang w:val="en-US"/>
        </w:rPr>
        <w:t xml:space="preserve">-2 </w:t>
      </w:r>
      <w:r w:rsidRPr="001E4B86">
        <w:rPr>
          <w:rFonts w:hint="eastAsia"/>
          <w:lang w:val="en-US"/>
        </w:rPr>
        <w:t>и</w:t>
      </w:r>
      <w:r w:rsidRPr="001E4B86">
        <w:rPr>
          <w:lang w:val="en-US"/>
        </w:rPr>
        <w:t xml:space="preserve"> </w:t>
      </w:r>
      <w:r w:rsidRPr="001E4B86">
        <w:rPr>
          <w:rFonts w:hint="eastAsia"/>
          <w:lang w:val="en-US"/>
        </w:rPr>
        <w:t>афлатоксикозе</w:t>
      </w:r>
      <w:r w:rsidRPr="001E4B86">
        <w:rPr>
          <w:lang w:val="en-US"/>
        </w:rPr>
        <w:t xml:space="preserve"> </w:t>
      </w:r>
      <w:r w:rsidRPr="001E4B86">
        <w:rPr>
          <w:rFonts w:hint="eastAsia"/>
          <w:lang w:val="en-US"/>
        </w:rPr>
        <w:t>на</w:t>
      </w:r>
      <w:r w:rsidRPr="001E4B86">
        <w:rPr>
          <w:lang w:val="en-US"/>
        </w:rPr>
        <w:t xml:space="preserve"> </w:t>
      </w:r>
      <w:r w:rsidRPr="001E4B86">
        <w:rPr>
          <w:rFonts w:hint="eastAsia"/>
          <w:lang w:val="en-US"/>
        </w:rPr>
        <w:t>фоне</w:t>
      </w:r>
      <w:r w:rsidRPr="001E4B86">
        <w:rPr>
          <w:lang w:val="en-US"/>
        </w:rPr>
        <w:t xml:space="preserve"> </w:t>
      </w:r>
      <w:r w:rsidRPr="001E4B86">
        <w:rPr>
          <w:rFonts w:hint="eastAsia"/>
          <w:lang w:val="en-US"/>
        </w:rPr>
        <w:t>применения</w:t>
      </w:r>
      <w:r w:rsidRPr="001E4B86">
        <w:rPr>
          <w:lang w:val="en-US"/>
        </w:rPr>
        <w:t xml:space="preserve"> </w:t>
      </w:r>
      <w:r w:rsidRPr="001E4B86">
        <w:rPr>
          <w:rFonts w:hint="eastAsia"/>
          <w:lang w:val="en-US"/>
        </w:rPr>
        <w:t>энтеросорбента</w:t>
      </w:r>
      <w:r w:rsidRPr="001E4B86">
        <w:rPr>
          <w:lang w:val="en-US"/>
        </w:rPr>
        <w:t xml:space="preserve"> </w:t>
      </w:r>
      <w:r w:rsidRPr="001E4B86">
        <w:rPr>
          <w:rFonts w:hint="eastAsia"/>
          <w:lang w:val="en-US"/>
        </w:rPr>
        <w:t>«</w:t>
      </w:r>
      <w:r w:rsidRPr="001E4B86">
        <w:rPr>
          <w:rFonts w:hint="eastAsia"/>
          <w:lang w:val="en-US"/>
        </w:rPr>
        <w:t>Л</w:t>
      </w:r>
      <w:r w:rsidRPr="001E4B86">
        <w:rPr>
          <w:lang w:val="en-US"/>
        </w:rPr>
        <w:t>-3</w:t>
      </w:r>
      <w:r w:rsidRPr="001E4B86">
        <w:rPr>
          <w:rFonts w:hint="eastAsia"/>
          <w:lang w:val="en-US"/>
        </w:rPr>
        <w:t>»</w:t>
      </w:r>
      <w:r w:rsidRPr="001E4B86">
        <w:rPr>
          <w:lang w:val="en-US"/>
        </w:rPr>
        <w:t>.</w:t>
      </w:r>
    </w:p>
    <w:p w14:paraId="4616ABCC" w14:textId="77777777" w:rsidR="001E4B86" w:rsidRPr="001E4B86" w:rsidRDefault="001E4B86" w:rsidP="001E4B86">
      <w:pPr>
        <w:rPr>
          <w:lang w:val="en-US"/>
        </w:rPr>
      </w:pPr>
    </w:p>
    <w:p w14:paraId="6EC98A6C" w14:textId="77777777" w:rsidR="001E4B86" w:rsidRPr="001E4B86" w:rsidRDefault="001E4B86" w:rsidP="001E4B86">
      <w:pPr>
        <w:rPr>
          <w:lang w:val="en-US"/>
        </w:rPr>
      </w:pPr>
      <w:r w:rsidRPr="001E4B86">
        <w:rPr>
          <w:lang w:val="en-US"/>
        </w:rPr>
        <w:lastRenderedPageBreak/>
        <w:t xml:space="preserve">3.4.4. </w:t>
      </w:r>
      <w:r w:rsidRPr="001E4B86">
        <w:rPr>
          <w:rFonts w:hint="eastAsia"/>
          <w:lang w:val="en-US"/>
        </w:rPr>
        <w:t>Патоморфологические</w:t>
      </w:r>
      <w:r w:rsidRPr="001E4B86">
        <w:rPr>
          <w:lang w:val="en-US"/>
        </w:rPr>
        <w:t xml:space="preserve"> </w:t>
      </w:r>
      <w:r w:rsidRPr="001E4B86">
        <w:rPr>
          <w:rFonts w:hint="eastAsia"/>
          <w:lang w:val="en-US"/>
        </w:rPr>
        <w:t>изменения</w:t>
      </w:r>
      <w:r w:rsidRPr="001E4B86">
        <w:rPr>
          <w:lang w:val="en-US"/>
        </w:rPr>
        <w:t xml:space="preserve"> </w:t>
      </w:r>
      <w:r w:rsidRPr="001E4B86">
        <w:rPr>
          <w:rFonts w:hint="eastAsia"/>
          <w:lang w:val="en-US"/>
        </w:rPr>
        <w:t>у</w:t>
      </w:r>
      <w:r w:rsidRPr="001E4B86">
        <w:rPr>
          <w:lang w:val="en-US"/>
        </w:rPr>
        <w:t xml:space="preserve"> </w:t>
      </w:r>
      <w:r w:rsidRPr="001E4B86">
        <w:rPr>
          <w:rFonts w:hint="eastAsia"/>
          <w:lang w:val="en-US"/>
        </w:rPr>
        <w:t>крыс</w:t>
      </w:r>
      <w:r w:rsidRPr="001E4B86">
        <w:rPr>
          <w:lang w:val="en-US"/>
        </w:rPr>
        <w:t xml:space="preserve"> </w:t>
      </w:r>
      <w:r w:rsidRPr="001E4B86">
        <w:rPr>
          <w:rFonts w:hint="eastAsia"/>
          <w:lang w:val="en-US"/>
        </w:rPr>
        <w:t>при</w:t>
      </w:r>
      <w:r w:rsidRPr="001E4B86">
        <w:rPr>
          <w:lang w:val="en-US"/>
        </w:rPr>
        <w:t xml:space="preserve"> </w:t>
      </w:r>
      <w:r w:rsidRPr="001E4B86">
        <w:rPr>
          <w:rFonts w:hint="eastAsia"/>
          <w:lang w:val="en-US"/>
        </w:rPr>
        <w:t>сочетанном</w:t>
      </w:r>
      <w:r w:rsidRPr="001E4B86">
        <w:rPr>
          <w:lang w:val="en-US"/>
        </w:rPr>
        <w:t xml:space="preserve"> </w:t>
      </w:r>
      <w:r w:rsidRPr="001E4B86">
        <w:rPr>
          <w:rFonts w:hint="eastAsia"/>
          <w:lang w:val="en-US"/>
        </w:rPr>
        <w:t>хроническом</w:t>
      </w:r>
      <w:r w:rsidRPr="001E4B86">
        <w:rPr>
          <w:lang w:val="en-US"/>
        </w:rPr>
        <w:t xml:space="preserve"> </w:t>
      </w:r>
      <w:r w:rsidRPr="001E4B86">
        <w:rPr>
          <w:rFonts w:hint="eastAsia"/>
          <w:lang w:val="en-US"/>
        </w:rPr>
        <w:t>Т</w:t>
      </w:r>
      <w:r w:rsidRPr="001E4B86">
        <w:rPr>
          <w:lang w:val="en-US"/>
        </w:rPr>
        <w:t xml:space="preserve">-2 </w:t>
      </w:r>
      <w:r w:rsidRPr="001E4B86">
        <w:rPr>
          <w:rFonts w:hint="eastAsia"/>
          <w:lang w:val="en-US"/>
        </w:rPr>
        <w:t>и</w:t>
      </w:r>
      <w:r w:rsidRPr="001E4B86">
        <w:rPr>
          <w:lang w:val="en-US"/>
        </w:rPr>
        <w:t xml:space="preserve"> </w:t>
      </w:r>
      <w:r w:rsidRPr="001E4B86">
        <w:rPr>
          <w:rFonts w:hint="eastAsia"/>
          <w:lang w:val="en-US"/>
        </w:rPr>
        <w:t>афлатоксикозе</w:t>
      </w:r>
      <w:r w:rsidRPr="001E4B86">
        <w:rPr>
          <w:lang w:val="en-US"/>
        </w:rPr>
        <w:t xml:space="preserve"> </w:t>
      </w:r>
      <w:r w:rsidRPr="001E4B86">
        <w:rPr>
          <w:rFonts w:hint="eastAsia"/>
          <w:lang w:val="en-US"/>
        </w:rPr>
        <w:t>на</w:t>
      </w:r>
      <w:r w:rsidRPr="001E4B86">
        <w:rPr>
          <w:lang w:val="en-US"/>
        </w:rPr>
        <w:t xml:space="preserve"> </w:t>
      </w:r>
      <w:r w:rsidRPr="001E4B86">
        <w:rPr>
          <w:rFonts w:hint="eastAsia"/>
          <w:lang w:val="en-US"/>
        </w:rPr>
        <w:t>фоне</w:t>
      </w:r>
      <w:r w:rsidRPr="001E4B86">
        <w:rPr>
          <w:lang w:val="en-US"/>
        </w:rPr>
        <w:t xml:space="preserve"> </w:t>
      </w:r>
      <w:r w:rsidRPr="001E4B86">
        <w:rPr>
          <w:rFonts w:hint="eastAsia"/>
          <w:lang w:val="en-US"/>
        </w:rPr>
        <w:t>применения</w:t>
      </w:r>
      <w:r w:rsidRPr="001E4B86">
        <w:rPr>
          <w:lang w:val="en-US"/>
        </w:rPr>
        <w:t xml:space="preserve"> </w:t>
      </w:r>
      <w:r w:rsidRPr="001E4B86">
        <w:rPr>
          <w:rFonts w:hint="eastAsia"/>
          <w:lang w:val="en-US"/>
        </w:rPr>
        <w:t>энтеросорбента</w:t>
      </w:r>
      <w:r w:rsidRPr="001E4B86">
        <w:rPr>
          <w:lang w:val="en-US"/>
        </w:rPr>
        <w:t xml:space="preserve"> </w:t>
      </w:r>
      <w:r w:rsidRPr="001E4B86">
        <w:rPr>
          <w:rFonts w:hint="eastAsia"/>
          <w:lang w:val="en-US"/>
        </w:rPr>
        <w:t>«</w:t>
      </w:r>
      <w:r w:rsidRPr="001E4B86">
        <w:rPr>
          <w:rFonts w:hint="eastAsia"/>
          <w:lang w:val="en-US"/>
        </w:rPr>
        <w:t>Л</w:t>
      </w:r>
      <w:r w:rsidRPr="001E4B86">
        <w:rPr>
          <w:lang w:val="en-US"/>
        </w:rPr>
        <w:t>-3</w:t>
      </w:r>
      <w:r w:rsidRPr="001E4B86">
        <w:rPr>
          <w:rFonts w:hint="eastAsia"/>
          <w:lang w:val="en-US"/>
        </w:rPr>
        <w:t>»</w:t>
      </w:r>
      <w:r w:rsidRPr="001E4B86">
        <w:rPr>
          <w:lang w:val="en-US"/>
        </w:rPr>
        <w:t>.</w:t>
      </w:r>
    </w:p>
    <w:p w14:paraId="44D03EDB" w14:textId="77777777" w:rsidR="001E4B86" w:rsidRPr="001E4B86" w:rsidRDefault="001E4B86" w:rsidP="001E4B86">
      <w:pPr>
        <w:rPr>
          <w:lang w:val="en-US"/>
        </w:rPr>
      </w:pPr>
    </w:p>
    <w:p w14:paraId="04082783" w14:textId="77777777" w:rsidR="001E4B86" w:rsidRPr="001E4B86" w:rsidRDefault="001E4B86" w:rsidP="001E4B86">
      <w:pPr>
        <w:rPr>
          <w:lang w:val="en-US"/>
        </w:rPr>
      </w:pPr>
      <w:r w:rsidRPr="001E4B86">
        <w:rPr>
          <w:lang w:val="en-US"/>
        </w:rPr>
        <w:t xml:space="preserve">3.5. </w:t>
      </w:r>
      <w:r w:rsidRPr="001E4B86">
        <w:rPr>
          <w:rFonts w:hint="eastAsia"/>
          <w:lang w:val="en-US"/>
        </w:rPr>
        <w:t>Изучение</w:t>
      </w:r>
      <w:r w:rsidRPr="001E4B86">
        <w:rPr>
          <w:lang w:val="en-US"/>
        </w:rPr>
        <w:t xml:space="preserve"> </w:t>
      </w:r>
      <w:r w:rsidRPr="001E4B86">
        <w:rPr>
          <w:rFonts w:hint="eastAsia"/>
          <w:lang w:val="en-US"/>
        </w:rPr>
        <w:t>безвредности</w:t>
      </w:r>
      <w:r w:rsidRPr="001E4B86">
        <w:rPr>
          <w:lang w:val="en-US"/>
        </w:rPr>
        <w:t xml:space="preserve"> </w:t>
      </w:r>
      <w:r w:rsidRPr="001E4B86">
        <w:rPr>
          <w:rFonts w:hint="eastAsia"/>
          <w:lang w:val="en-US"/>
        </w:rPr>
        <w:t>лигнин</w:t>
      </w:r>
      <w:r w:rsidRPr="001E4B86">
        <w:rPr>
          <w:lang w:val="en-US"/>
        </w:rPr>
        <w:t xml:space="preserve">- </w:t>
      </w:r>
      <w:r w:rsidRPr="001E4B86">
        <w:rPr>
          <w:rFonts w:hint="eastAsia"/>
          <w:lang w:val="en-US"/>
        </w:rPr>
        <w:t>и</w:t>
      </w:r>
      <w:r w:rsidRPr="001E4B86">
        <w:rPr>
          <w:lang w:val="en-US"/>
        </w:rPr>
        <w:t xml:space="preserve"> </w:t>
      </w:r>
      <w:r w:rsidRPr="001E4B86">
        <w:rPr>
          <w:rFonts w:hint="eastAsia"/>
          <w:lang w:val="en-US"/>
        </w:rPr>
        <w:t>полисахаридсодержащих</w:t>
      </w:r>
      <w:r w:rsidRPr="001E4B86">
        <w:rPr>
          <w:lang w:val="en-US"/>
        </w:rPr>
        <w:t xml:space="preserve"> </w:t>
      </w:r>
      <w:r w:rsidRPr="001E4B86">
        <w:rPr>
          <w:rFonts w:hint="eastAsia"/>
          <w:lang w:val="en-US"/>
        </w:rPr>
        <w:t>энтеросорбентов</w:t>
      </w:r>
      <w:r w:rsidRPr="001E4B86">
        <w:rPr>
          <w:lang w:val="en-US"/>
        </w:rPr>
        <w:t>.</w:t>
      </w:r>
    </w:p>
    <w:p w14:paraId="47E078CC" w14:textId="77777777" w:rsidR="001E4B86" w:rsidRPr="001E4B86" w:rsidRDefault="001E4B86" w:rsidP="001E4B86">
      <w:pPr>
        <w:rPr>
          <w:lang w:val="en-US"/>
        </w:rPr>
      </w:pPr>
    </w:p>
    <w:p w14:paraId="09870A65" w14:textId="77777777" w:rsidR="001E4B86" w:rsidRPr="001E4B86" w:rsidRDefault="001E4B86" w:rsidP="001E4B86">
      <w:pPr>
        <w:rPr>
          <w:lang w:val="en-US"/>
        </w:rPr>
      </w:pPr>
      <w:r w:rsidRPr="001E4B86">
        <w:rPr>
          <w:lang w:val="en-US"/>
        </w:rPr>
        <w:t xml:space="preserve">3.5.1. </w:t>
      </w:r>
      <w:r w:rsidRPr="001E4B86">
        <w:rPr>
          <w:rFonts w:hint="eastAsia"/>
          <w:lang w:val="en-US"/>
        </w:rPr>
        <w:t>Изучение</w:t>
      </w:r>
      <w:r w:rsidRPr="001E4B86">
        <w:rPr>
          <w:lang w:val="en-US"/>
        </w:rPr>
        <w:t xml:space="preserve"> </w:t>
      </w:r>
      <w:r w:rsidRPr="001E4B86">
        <w:rPr>
          <w:rFonts w:hint="eastAsia"/>
          <w:lang w:val="en-US"/>
        </w:rPr>
        <w:t>хронической</w:t>
      </w:r>
      <w:r w:rsidRPr="001E4B86">
        <w:rPr>
          <w:lang w:val="en-US"/>
        </w:rPr>
        <w:t xml:space="preserve"> </w:t>
      </w:r>
      <w:r w:rsidRPr="001E4B86">
        <w:rPr>
          <w:rFonts w:hint="eastAsia"/>
          <w:lang w:val="en-US"/>
        </w:rPr>
        <w:t>токсичности</w:t>
      </w:r>
      <w:r w:rsidRPr="001E4B86">
        <w:rPr>
          <w:lang w:val="en-US"/>
        </w:rPr>
        <w:t xml:space="preserve"> </w:t>
      </w:r>
      <w:r w:rsidRPr="001E4B86">
        <w:rPr>
          <w:rFonts w:hint="eastAsia"/>
          <w:lang w:val="en-US"/>
        </w:rPr>
        <w:t>энтеросорбента</w:t>
      </w:r>
      <w:r w:rsidRPr="001E4B86">
        <w:rPr>
          <w:lang w:val="en-US"/>
        </w:rPr>
        <w:t xml:space="preserve"> </w:t>
      </w:r>
      <w:r w:rsidRPr="001E4B86">
        <w:rPr>
          <w:rFonts w:hint="eastAsia"/>
          <w:lang w:val="en-US"/>
        </w:rPr>
        <w:t>«</w:t>
      </w:r>
      <w:r w:rsidRPr="001E4B86">
        <w:rPr>
          <w:rFonts w:hint="eastAsia"/>
          <w:lang w:val="en-US"/>
        </w:rPr>
        <w:t>Л</w:t>
      </w:r>
      <w:r w:rsidRPr="001E4B86">
        <w:rPr>
          <w:lang w:val="en-US"/>
        </w:rPr>
        <w:t>-3</w:t>
      </w:r>
      <w:r w:rsidRPr="001E4B86">
        <w:rPr>
          <w:rFonts w:hint="eastAsia"/>
          <w:lang w:val="en-US"/>
        </w:rPr>
        <w:t>»</w:t>
      </w:r>
      <w:r w:rsidRPr="001E4B86">
        <w:rPr>
          <w:lang w:val="en-US"/>
        </w:rPr>
        <w:t xml:space="preserve"> </w:t>
      </w:r>
      <w:r w:rsidRPr="001E4B86">
        <w:rPr>
          <w:rFonts w:hint="eastAsia"/>
          <w:lang w:val="en-US"/>
        </w:rPr>
        <w:t>и</w:t>
      </w:r>
      <w:r w:rsidRPr="001E4B86">
        <w:rPr>
          <w:lang w:val="en-US"/>
        </w:rPr>
        <w:t xml:space="preserve"> </w:t>
      </w:r>
      <w:r w:rsidRPr="001E4B86">
        <w:rPr>
          <w:rFonts w:hint="eastAsia"/>
          <w:lang w:val="en-US"/>
        </w:rPr>
        <w:t>«</w:t>
      </w:r>
      <w:r w:rsidRPr="001E4B86">
        <w:rPr>
          <w:rFonts w:hint="eastAsia"/>
          <w:lang w:val="en-US"/>
        </w:rPr>
        <w:t>Фитосорб</w:t>
      </w:r>
      <w:r w:rsidRPr="001E4B86">
        <w:rPr>
          <w:rFonts w:hint="eastAsia"/>
          <w:lang w:val="en-US"/>
        </w:rPr>
        <w:t>»</w:t>
      </w:r>
      <w:r w:rsidRPr="001E4B86">
        <w:rPr>
          <w:lang w:val="en-US"/>
        </w:rPr>
        <w:t xml:space="preserve"> </w:t>
      </w:r>
      <w:r w:rsidRPr="001E4B86">
        <w:rPr>
          <w:rFonts w:hint="eastAsia"/>
          <w:lang w:val="en-US"/>
        </w:rPr>
        <w:t>в</w:t>
      </w:r>
      <w:r w:rsidRPr="001E4B86">
        <w:rPr>
          <w:lang w:val="en-US"/>
        </w:rPr>
        <w:t xml:space="preserve"> </w:t>
      </w:r>
      <w:r w:rsidRPr="001E4B86">
        <w:rPr>
          <w:rFonts w:hint="eastAsia"/>
          <w:lang w:val="en-US"/>
        </w:rPr>
        <w:t>опытах</w:t>
      </w:r>
      <w:r w:rsidRPr="001E4B86">
        <w:rPr>
          <w:lang w:val="en-US"/>
        </w:rPr>
        <w:t xml:space="preserve"> </w:t>
      </w:r>
      <w:r w:rsidRPr="001E4B86">
        <w:rPr>
          <w:rFonts w:hint="eastAsia"/>
          <w:lang w:val="en-US"/>
        </w:rPr>
        <w:t>на</w:t>
      </w:r>
      <w:r w:rsidRPr="001E4B86">
        <w:rPr>
          <w:lang w:val="en-US"/>
        </w:rPr>
        <w:t xml:space="preserve"> </w:t>
      </w:r>
      <w:r w:rsidRPr="001E4B86">
        <w:rPr>
          <w:rFonts w:hint="eastAsia"/>
          <w:lang w:val="en-US"/>
        </w:rPr>
        <w:t>белых</w:t>
      </w:r>
      <w:r w:rsidRPr="001E4B86">
        <w:rPr>
          <w:lang w:val="en-US"/>
        </w:rPr>
        <w:t xml:space="preserve"> </w:t>
      </w:r>
      <w:r w:rsidRPr="001E4B86">
        <w:rPr>
          <w:rFonts w:hint="eastAsia"/>
          <w:lang w:val="en-US"/>
        </w:rPr>
        <w:t>крысах</w:t>
      </w:r>
      <w:r w:rsidRPr="001E4B86">
        <w:rPr>
          <w:lang w:val="en-US"/>
        </w:rPr>
        <w:t>.</w:t>
      </w:r>
    </w:p>
    <w:p w14:paraId="1CA687D4" w14:textId="77777777" w:rsidR="001E4B86" w:rsidRPr="001E4B86" w:rsidRDefault="001E4B86" w:rsidP="001E4B86">
      <w:pPr>
        <w:rPr>
          <w:lang w:val="en-US"/>
        </w:rPr>
      </w:pPr>
    </w:p>
    <w:p w14:paraId="3BB5A044" w14:textId="77777777" w:rsidR="001E4B86" w:rsidRPr="001E4B86" w:rsidRDefault="001E4B86" w:rsidP="001E4B86">
      <w:pPr>
        <w:rPr>
          <w:lang w:val="en-US"/>
        </w:rPr>
      </w:pPr>
      <w:r w:rsidRPr="001E4B86">
        <w:rPr>
          <w:lang w:val="en-US"/>
        </w:rPr>
        <w:t xml:space="preserve">3.5.2. </w:t>
      </w:r>
      <w:r w:rsidRPr="001E4B86">
        <w:rPr>
          <w:rFonts w:hint="eastAsia"/>
          <w:lang w:val="en-US"/>
        </w:rPr>
        <w:t>Изучение</w:t>
      </w:r>
      <w:r w:rsidRPr="001E4B86">
        <w:rPr>
          <w:lang w:val="en-US"/>
        </w:rPr>
        <w:t xml:space="preserve"> </w:t>
      </w:r>
      <w:r w:rsidRPr="001E4B86">
        <w:rPr>
          <w:rFonts w:hint="eastAsia"/>
          <w:lang w:val="en-US"/>
        </w:rPr>
        <w:t>эмбриотоксического</w:t>
      </w:r>
      <w:r w:rsidRPr="001E4B86">
        <w:rPr>
          <w:lang w:val="en-US"/>
        </w:rPr>
        <w:t xml:space="preserve"> </w:t>
      </w:r>
      <w:r w:rsidRPr="001E4B86">
        <w:rPr>
          <w:rFonts w:hint="eastAsia"/>
          <w:lang w:val="en-US"/>
        </w:rPr>
        <w:t>и</w:t>
      </w:r>
      <w:r w:rsidRPr="001E4B86">
        <w:rPr>
          <w:lang w:val="en-US"/>
        </w:rPr>
        <w:t xml:space="preserve"> </w:t>
      </w:r>
      <w:r w:rsidRPr="001E4B86">
        <w:rPr>
          <w:rFonts w:hint="eastAsia"/>
          <w:lang w:val="en-US"/>
        </w:rPr>
        <w:t>тератогенного</w:t>
      </w:r>
      <w:r w:rsidRPr="001E4B86">
        <w:rPr>
          <w:lang w:val="en-US"/>
        </w:rPr>
        <w:t xml:space="preserve"> </w:t>
      </w:r>
      <w:r w:rsidRPr="001E4B86">
        <w:rPr>
          <w:rFonts w:hint="eastAsia"/>
          <w:lang w:val="en-US"/>
        </w:rPr>
        <w:t>действий</w:t>
      </w:r>
      <w:r w:rsidRPr="001E4B86">
        <w:rPr>
          <w:lang w:val="en-US"/>
        </w:rPr>
        <w:t xml:space="preserve"> </w:t>
      </w:r>
      <w:r w:rsidRPr="001E4B86">
        <w:rPr>
          <w:rFonts w:hint="eastAsia"/>
          <w:lang w:val="en-US"/>
        </w:rPr>
        <w:t>энтеросорбента</w:t>
      </w:r>
      <w:r w:rsidRPr="001E4B86">
        <w:rPr>
          <w:lang w:val="en-US"/>
        </w:rPr>
        <w:t xml:space="preserve"> </w:t>
      </w:r>
      <w:r w:rsidRPr="001E4B86">
        <w:rPr>
          <w:rFonts w:hint="eastAsia"/>
          <w:lang w:val="en-US"/>
        </w:rPr>
        <w:t>«</w:t>
      </w:r>
      <w:r w:rsidRPr="001E4B86">
        <w:rPr>
          <w:rFonts w:hint="eastAsia"/>
          <w:lang w:val="en-US"/>
        </w:rPr>
        <w:t>Фитосорб</w:t>
      </w:r>
      <w:r w:rsidRPr="001E4B86">
        <w:rPr>
          <w:rFonts w:hint="eastAsia"/>
          <w:lang w:val="en-US"/>
        </w:rPr>
        <w:t>»</w:t>
      </w:r>
      <w:r w:rsidRPr="001E4B86">
        <w:rPr>
          <w:lang w:val="en-US"/>
        </w:rPr>
        <w:t>.</w:t>
      </w:r>
    </w:p>
    <w:p w14:paraId="41D218C9" w14:textId="77777777" w:rsidR="001E4B86" w:rsidRPr="001E4B86" w:rsidRDefault="001E4B86" w:rsidP="001E4B86">
      <w:pPr>
        <w:rPr>
          <w:lang w:val="en-US"/>
        </w:rPr>
      </w:pPr>
    </w:p>
    <w:p w14:paraId="340DA6D2" w14:textId="77777777" w:rsidR="001E4B86" w:rsidRPr="001E4B86" w:rsidRDefault="001E4B86" w:rsidP="001E4B86">
      <w:pPr>
        <w:rPr>
          <w:lang w:val="en-US"/>
        </w:rPr>
      </w:pPr>
      <w:r w:rsidRPr="001E4B86">
        <w:rPr>
          <w:lang w:val="en-US"/>
        </w:rPr>
        <w:t xml:space="preserve">3.6. </w:t>
      </w:r>
      <w:r w:rsidRPr="001E4B86">
        <w:rPr>
          <w:rFonts w:hint="eastAsia"/>
          <w:lang w:val="en-US"/>
        </w:rPr>
        <w:t>Сравнительная</w:t>
      </w:r>
      <w:r w:rsidRPr="001E4B86">
        <w:rPr>
          <w:lang w:val="en-US"/>
        </w:rPr>
        <w:t xml:space="preserve"> </w:t>
      </w:r>
      <w:r w:rsidRPr="001E4B86">
        <w:rPr>
          <w:rFonts w:hint="eastAsia"/>
          <w:lang w:val="en-US"/>
        </w:rPr>
        <w:t>профилактическая</w:t>
      </w:r>
      <w:r w:rsidRPr="001E4B86">
        <w:rPr>
          <w:lang w:val="en-US"/>
        </w:rPr>
        <w:t xml:space="preserve"> </w:t>
      </w:r>
      <w:r w:rsidRPr="001E4B86">
        <w:rPr>
          <w:rFonts w:hint="eastAsia"/>
          <w:lang w:val="en-US"/>
        </w:rPr>
        <w:t>эффективность</w:t>
      </w:r>
      <w:r w:rsidRPr="001E4B86">
        <w:rPr>
          <w:lang w:val="en-US"/>
        </w:rPr>
        <w:t xml:space="preserve"> </w:t>
      </w:r>
      <w:r w:rsidRPr="001E4B86">
        <w:rPr>
          <w:rFonts w:hint="eastAsia"/>
          <w:lang w:val="en-US"/>
        </w:rPr>
        <w:t>лигнини</w:t>
      </w:r>
      <w:r w:rsidRPr="001E4B86">
        <w:rPr>
          <w:lang w:val="en-US"/>
        </w:rPr>
        <w:t xml:space="preserve"> </w:t>
      </w:r>
      <w:r w:rsidRPr="001E4B86">
        <w:rPr>
          <w:rFonts w:hint="eastAsia"/>
          <w:lang w:val="en-US"/>
        </w:rPr>
        <w:t>полисахаридсодержащих</w:t>
      </w:r>
      <w:r w:rsidRPr="001E4B86">
        <w:rPr>
          <w:lang w:val="en-US"/>
        </w:rPr>
        <w:t xml:space="preserve"> </w:t>
      </w:r>
      <w:r w:rsidRPr="001E4B86">
        <w:rPr>
          <w:rFonts w:hint="eastAsia"/>
          <w:lang w:val="en-US"/>
        </w:rPr>
        <w:t>энтеросорбентов</w:t>
      </w:r>
      <w:r w:rsidRPr="001E4B86">
        <w:rPr>
          <w:lang w:val="en-US"/>
        </w:rPr>
        <w:t xml:space="preserve"> </w:t>
      </w:r>
      <w:r w:rsidRPr="001E4B86">
        <w:rPr>
          <w:rFonts w:hint="eastAsia"/>
          <w:lang w:val="en-US"/>
        </w:rPr>
        <w:t>при</w:t>
      </w:r>
      <w:r w:rsidRPr="001E4B86">
        <w:rPr>
          <w:lang w:val="en-US"/>
        </w:rPr>
        <w:t xml:space="preserve"> </w:t>
      </w:r>
      <w:r w:rsidRPr="001E4B86">
        <w:rPr>
          <w:rFonts w:hint="eastAsia"/>
          <w:lang w:val="en-US"/>
        </w:rPr>
        <w:t>микотоксикозах</w:t>
      </w:r>
      <w:r w:rsidRPr="001E4B86">
        <w:rPr>
          <w:lang w:val="en-US"/>
        </w:rPr>
        <w:t xml:space="preserve"> </w:t>
      </w:r>
      <w:r w:rsidRPr="001E4B86">
        <w:rPr>
          <w:rFonts w:hint="eastAsia"/>
          <w:lang w:val="en-US"/>
        </w:rPr>
        <w:t>овец</w:t>
      </w:r>
      <w:r w:rsidRPr="001E4B86">
        <w:rPr>
          <w:lang w:val="en-US"/>
        </w:rPr>
        <w:t>.</w:t>
      </w:r>
    </w:p>
    <w:p w14:paraId="0AC58AED" w14:textId="77777777" w:rsidR="001E4B86" w:rsidRPr="001E4B86" w:rsidRDefault="001E4B86" w:rsidP="001E4B86">
      <w:pPr>
        <w:rPr>
          <w:lang w:val="en-US"/>
        </w:rPr>
      </w:pPr>
    </w:p>
    <w:p w14:paraId="576F6842" w14:textId="77777777" w:rsidR="001E4B86" w:rsidRPr="001E4B86" w:rsidRDefault="001E4B86" w:rsidP="001E4B86">
      <w:pPr>
        <w:rPr>
          <w:lang w:val="en-US"/>
        </w:rPr>
      </w:pPr>
      <w:r w:rsidRPr="001E4B86">
        <w:rPr>
          <w:lang w:val="en-US"/>
        </w:rPr>
        <w:t xml:space="preserve">3.6.1. </w:t>
      </w:r>
      <w:r w:rsidRPr="001E4B86">
        <w:rPr>
          <w:rFonts w:hint="eastAsia"/>
          <w:lang w:val="en-US"/>
        </w:rPr>
        <w:t>Изучение</w:t>
      </w:r>
      <w:r w:rsidRPr="001E4B86">
        <w:rPr>
          <w:lang w:val="en-US"/>
        </w:rPr>
        <w:t xml:space="preserve"> </w:t>
      </w:r>
      <w:r w:rsidRPr="001E4B86">
        <w:rPr>
          <w:rFonts w:hint="eastAsia"/>
          <w:lang w:val="en-US"/>
        </w:rPr>
        <w:t>клинико</w:t>
      </w:r>
      <w:r w:rsidRPr="001E4B86">
        <w:rPr>
          <w:lang w:val="en-US"/>
        </w:rPr>
        <w:t>-</w:t>
      </w:r>
      <w:r w:rsidRPr="001E4B86">
        <w:rPr>
          <w:rFonts w:hint="eastAsia"/>
          <w:lang w:val="en-US"/>
        </w:rPr>
        <w:t>гематологических</w:t>
      </w:r>
      <w:r w:rsidRPr="001E4B86">
        <w:rPr>
          <w:lang w:val="en-US"/>
        </w:rPr>
        <w:t xml:space="preserve"> </w:t>
      </w:r>
      <w:r w:rsidRPr="001E4B86">
        <w:rPr>
          <w:rFonts w:hint="eastAsia"/>
          <w:lang w:val="en-US"/>
        </w:rPr>
        <w:t>показателей</w:t>
      </w:r>
      <w:r w:rsidRPr="001E4B86">
        <w:rPr>
          <w:lang w:val="en-US"/>
        </w:rPr>
        <w:t xml:space="preserve"> </w:t>
      </w:r>
      <w:r w:rsidRPr="001E4B86">
        <w:rPr>
          <w:rFonts w:hint="eastAsia"/>
          <w:lang w:val="en-US"/>
        </w:rPr>
        <w:t>овец</w:t>
      </w:r>
      <w:r w:rsidRPr="001E4B86">
        <w:rPr>
          <w:lang w:val="en-US"/>
        </w:rPr>
        <w:t xml:space="preserve"> </w:t>
      </w:r>
      <w:r w:rsidRPr="001E4B86">
        <w:rPr>
          <w:rFonts w:hint="eastAsia"/>
          <w:lang w:val="en-US"/>
        </w:rPr>
        <w:t>при</w:t>
      </w:r>
      <w:r w:rsidRPr="001E4B86">
        <w:rPr>
          <w:lang w:val="en-US"/>
        </w:rPr>
        <w:t xml:space="preserve"> </w:t>
      </w:r>
      <w:r w:rsidRPr="001E4B86">
        <w:rPr>
          <w:rFonts w:hint="eastAsia"/>
          <w:lang w:val="en-US"/>
        </w:rPr>
        <w:t>сочетанном</w:t>
      </w:r>
      <w:r w:rsidRPr="001E4B86">
        <w:rPr>
          <w:lang w:val="en-US"/>
        </w:rPr>
        <w:t xml:space="preserve"> </w:t>
      </w:r>
      <w:r w:rsidRPr="001E4B86">
        <w:rPr>
          <w:rFonts w:hint="eastAsia"/>
          <w:lang w:val="en-US"/>
        </w:rPr>
        <w:t>хроническом</w:t>
      </w:r>
      <w:r w:rsidRPr="001E4B86">
        <w:rPr>
          <w:lang w:val="en-US"/>
        </w:rPr>
        <w:t xml:space="preserve"> </w:t>
      </w:r>
      <w:r w:rsidRPr="001E4B86">
        <w:rPr>
          <w:rFonts w:hint="eastAsia"/>
          <w:lang w:val="en-US"/>
        </w:rPr>
        <w:t>Т</w:t>
      </w:r>
      <w:r w:rsidRPr="001E4B86">
        <w:rPr>
          <w:lang w:val="en-US"/>
        </w:rPr>
        <w:t xml:space="preserve">-2 </w:t>
      </w:r>
      <w:r w:rsidRPr="001E4B86">
        <w:rPr>
          <w:rFonts w:hint="eastAsia"/>
          <w:lang w:val="en-US"/>
        </w:rPr>
        <w:t>и</w:t>
      </w:r>
      <w:r w:rsidRPr="001E4B86">
        <w:rPr>
          <w:lang w:val="en-US"/>
        </w:rPr>
        <w:t xml:space="preserve"> </w:t>
      </w:r>
      <w:r w:rsidRPr="001E4B86">
        <w:rPr>
          <w:rFonts w:hint="eastAsia"/>
          <w:lang w:val="en-US"/>
        </w:rPr>
        <w:t>афлатоксикозе</w:t>
      </w:r>
      <w:r w:rsidRPr="001E4B86">
        <w:rPr>
          <w:lang w:val="en-US"/>
        </w:rPr>
        <w:t xml:space="preserve"> </w:t>
      </w:r>
      <w:r w:rsidRPr="001E4B86">
        <w:rPr>
          <w:rFonts w:hint="eastAsia"/>
          <w:lang w:val="en-US"/>
        </w:rPr>
        <w:t>на</w:t>
      </w:r>
      <w:r w:rsidRPr="001E4B86">
        <w:rPr>
          <w:lang w:val="en-US"/>
        </w:rPr>
        <w:t xml:space="preserve"> </w:t>
      </w:r>
      <w:r w:rsidRPr="001E4B86">
        <w:rPr>
          <w:rFonts w:hint="eastAsia"/>
          <w:lang w:val="en-US"/>
        </w:rPr>
        <w:t>фоне</w:t>
      </w:r>
      <w:r w:rsidRPr="001E4B86">
        <w:rPr>
          <w:lang w:val="en-US"/>
        </w:rPr>
        <w:t xml:space="preserve"> </w:t>
      </w:r>
      <w:r w:rsidRPr="001E4B86">
        <w:rPr>
          <w:rFonts w:hint="eastAsia"/>
          <w:lang w:val="en-US"/>
        </w:rPr>
        <w:t>применения</w:t>
      </w:r>
      <w:r w:rsidRPr="001E4B86">
        <w:rPr>
          <w:lang w:val="en-US"/>
        </w:rPr>
        <w:t xml:space="preserve"> </w:t>
      </w:r>
      <w:r w:rsidRPr="001E4B86">
        <w:rPr>
          <w:rFonts w:hint="eastAsia"/>
          <w:lang w:val="en-US"/>
        </w:rPr>
        <w:t>энтеросорбентов</w:t>
      </w:r>
      <w:r w:rsidRPr="001E4B86">
        <w:rPr>
          <w:lang w:val="en-US"/>
        </w:rPr>
        <w:t>.</w:t>
      </w:r>
    </w:p>
    <w:p w14:paraId="67FF94B9" w14:textId="77777777" w:rsidR="001E4B86" w:rsidRPr="001E4B86" w:rsidRDefault="001E4B86" w:rsidP="001E4B86">
      <w:pPr>
        <w:rPr>
          <w:lang w:val="en-US"/>
        </w:rPr>
      </w:pPr>
    </w:p>
    <w:p w14:paraId="52F97ADC" w14:textId="77777777" w:rsidR="001E4B86" w:rsidRPr="001E4B86" w:rsidRDefault="001E4B86" w:rsidP="001E4B86">
      <w:pPr>
        <w:rPr>
          <w:lang w:val="en-US"/>
        </w:rPr>
      </w:pPr>
      <w:r w:rsidRPr="001E4B86">
        <w:rPr>
          <w:lang w:val="en-US"/>
        </w:rPr>
        <w:t xml:space="preserve">3.6.2. </w:t>
      </w:r>
      <w:r w:rsidRPr="001E4B86">
        <w:rPr>
          <w:rFonts w:hint="eastAsia"/>
          <w:lang w:val="en-US"/>
        </w:rPr>
        <w:t>Изучение</w:t>
      </w:r>
      <w:r w:rsidRPr="001E4B86">
        <w:rPr>
          <w:lang w:val="en-US"/>
        </w:rPr>
        <w:t xml:space="preserve"> </w:t>
      </w:r>
      <w:r w:rsidRPr="001E4B86">
        <w:rPr>
          <w:rFonts w:hint="eastAsia"/>
          <w:lang w:val="en-US"/>
        </w:rPr>
        <w:t>биохимических</w:t>
      </w:r>
      <w:r w:rsidRPr="001E4B86">
        <w:rPr>
          <w:lang w:val="en-US"/>
        </w:rPr>
        <w:t xml:space="preserve"> </w:t>
      </w:r>
      <w:r w:rsidRPr="001E4B86">
        <w:rPr>
          <w:rFonts w:hint="eastAsia"/>
          <w:lang w:val="en-US"/>
        </w:rPr>
        <w:t>показателей</w:t>
      </w:r>
      <w:r w:rsidRPr="001E4B86">
        <w:rPr>
          <w:lang w:val="en-US"/>
        </w:rPr>
        <w:t xml:space="preserve"> </w:t>
      </w:r>
      <w:r w:rsidRPr="001E4B86">
        <w:rPr>
          <w:rFonts w:hint="eastAsia"/>
          <w:lang w:val="en-US"/>
        </w:rPr>
        <w:t>крови</w:t>
      </w:r>
      <w:r w:rsidRPr="001E4B86">
        <w:rPr>
          <w:lang w:val="en-US"/>
        </w:rPr>
        <w:t xml:space="preserve"> </w:t>
      </w:r>
      <w:r w:rsidRPr="001E4B86">
        <w:rPr>
          <w:rFonts w:hint="eastAsia"/>
          <w:lang w:val="en-US"/>
        </w:rPr>
        <w:t>овец</w:t>
      </w:r>
      <w:r w:rsidRPr="001E4B86">
        <w:rPr>
          <w:lang w:val="en-US"/>
        </w:rPr>
        <w:t xml:space="preserve"> </w:t>
      </w:r>
      <w:r w:rsidRPr="001E4B86">
        <w:rPr>
          <w:rFonts w:hint="eastAsia"/>
          <w:lang w:val="en-US"/>
        </w:rPr>
        <w:t>при</w:t>
      </w:r>
      <w:r w:rsidRPr="001E4B86">
        <w:rPr>
          <w:lang w:val="en-US"/>
        </w:rPr>
        <w:t xml:space="preserve"> </w:t>
      </w:r>
      <w:r w:rsidRPr="001E4B86">
        <w:rPr>
          <w:rFonts w:hint="eastAsia"/>
          <w:lang w:val="en-US"/>
        </w:rPr>
        <w:t>сочетанном</w:t>
      </w:r>
      <w:r w:rsidRPr="001E4B86">
        <w:rPr>
          <w:lang w:val="en-US"/>
        </w:rPr>
        <w:t xml:space="preserve"> </w:t>
      </w:r>
      <w:r w:rsidRPr="001E4B86">
        <w:rPr>
          <w:rFonts w:hint="eastAsia"/>
          <w:lang w:val="en-US"/>
        </w:rPr>
        <w:t>хроническом</w:t>
      </w:r>
      <w:r w:rsidRPr="001E4B86">
        <w:rPr>
          <w:lang w:val="en-US"/>
        </w:rPr>
        <w:t xml:space="preserve"> </w:t>
      </w:r>
      <w:r w:rsidRPr="001E4B86">
        <w:rPr>
          <w:rFonts w:hint="eastAsia"/>
          <w:lang w:val="en-US"/>
        </w:rPr>
        <w:t>Т</w:t>
      </w:r>
      <w:r w:rsidRPr="001E4B86">
        <w:rPr>
          <w:lang w:val="en-US"/>
        </w:rPr>
        <w:t xml:space="preserve">-2 </w:t>
      </w:r>
      <w:r w:rsidRPr="001E4B86">
        <w:rPr>
          <w:rFonts w:hint="eastAsia"/>
          <w:lang w:val="en-US"/>
        </w:rPr>
        <w:t>и</w:t>
      </w:r>
      <w:r w:rsidRPr="001E4B86">
        <w:rPr>
          <w:lang w:val="en-US"/>
        </w:rPr>
        <w:t xml:space="preserve"> </w:t>
      </w:r>
      <w:r w:rsidRPr="001E4B86">
        <w:rPr>
          <w:rFonts w:hint="eastAsia"/>
          <w:lang w:val="en-US"/>
        </w:rPr>
        <w:t>афлатоксикозе</w:t>
      </w:r>
      <w:r w:rsidRPr="001E4B86">
        <w:rPr>
          <w:lang w:val="en-US"/>
        </w:rPr>
        <w:t xml:space="preserve"> </w:t>
      </w:r>
      <w:r w:rsidRPr="001E4B86">
        <w:rPr>
          <w:rFonts w:hint="eastAsia"/>
          <w:lang w:val="en-US"/>
        </w:rPr>
        <w:t>на</w:t>
      </w:r>
      <w:r w:rsidRPr="001E4B86">
        <w:rPr>
          <w:lang w:val="en-US"/>
        </w:rPr>
        <w:t xml:space="preserve"> </w:t>
      </w:r>
      <w:r w:rsidRPr="001E4B86">
        <w:rPr>
          <w:rFonts w:hint="eastAsia"/>
          <w:lang w:val="en-US"/>
        </w:rPr>
        <w:t>фоне</w:t>
      </w:r>
      <w:r w:rsidRPr="001E4B86">
        <w:rPr>
          <w:lang w:val="en-US"/>
        </w:rPr>
        <w:t xml:space="preserve"> </w:t>
      </w:r>
      <w:r w:rsidRPr="001E4B86">
        <w:rPr>
          <w:rFonts w:hint="eastAsia"/>
          <w:lang w:val="en-US"/>
        </w:rPr>
        <w:t>»</w:t>
      </w:r>
      <w:r w:rsidRPr="001E4B86">
        <w:rPr>
          <w:lang w:val="en-US"/>
        </w:rPr>
        <w:t xml:space="preserve"> </w:t>
      </w:r>
      <w:r w:rsidRPr="001E4B86">
        <w:rPr>
          <w:rFonts w:hint="eastAsia"/>
          <w:lang w:val="en-US"/>
        </w:rPr>
        <w:t>применения</w:t>
      </w:r>
      <w:r w:rsidRPr="001E4B86">
        <w:rPr>
          <w:lang w:val="en-US"/>
        </w:rPr>
        <w:t xml:space="preserve"> </w:t>
      </w:r>
      <w:r w:rsidRPr="001E4B86">
        <w:rPr>
          <w:rFonts w:hint="eastAsia"/>
          <w:lang w:val="en-US"/>
        </w:rPr>
        <w:t>энтеросорбентов</w:t>
      </w:r>
      <w:r w:rsidRPr="001E4B86">
        <w:rPr>
          <w:lang w:val="en-US"/>
        </w:rPr>
        <w:t>.</w:t>
      </w:r>
    </w:p>
    <w:p w14:paraId="47EB3B37" w14:textId="77777777" w:rsidR="001E4B86" w:rsidRPr="001E4B86" w:rsidRDefault="001E4B86" w:rsidP="001E4B86">
      <w:pPr>
        <w:rPr>
          <w:lang w:val="en-US"/>
        </w:rPr>
      </w:pPr>
    </w:p>
    <w:p w14:paraId="264B7909" w14:textId="77777777" w:rsidR="001E4B86" w:rsidRPr="001E4B86" w:rsidRDefault="001E4B86" w:rsidP="001E4B86">
      <w:pPr>
        <w:rPr>
          <w:lang w:val="en-US"/>
        </w:rPr>
      </w:pPr>
      <w:r w:rsidRPr="001E4B86">
        <w:rPr>
          <w:lang w:val="en-US"/>
        </w:rPr>
        <w:t xml:space="preserve">3.6.3. </w:t>
      </w:r>
      <w:r w:rsidRPr="001E4B86">
        <w:rPr>
          <w:rFonts w:hint="eastAsia"/>
          <w:lang w:val="en-US"/>
        </w:rPr>
        <w:t>Изучение</w:t>
      </w:r>
      <w:r w:rsidRPr="001E4B86">
        <w:rPr>
          <w:lang w:val="en-US"/>
        </w:rPr>
        <w:t xml:space="preserve"> </w:t>
      </w:r>
      <w:r w:rsidRPr="001E4B86">
        <w:rPr>
          <w:rFonts w:hint="eastAsia"/>
          <w:lang w:val="en-US"/>
        </w:rPr>
        <w:t>процессов</w:t>
      </w:r>
      <w:r w:rsidRPr="001E4B86">
        <w:rPr>
          <w:lang w:val="en-US"/>
        </w:rPr>
        <w:t xml:space="preserve"> </w:t>
      </w:r>
      <w:r w:rsidRPr="001E4B86">
        <w:rPr>
          <w:rFonts w:hint="eastAsia"/>
          <w:lang w:val="en-US"/>
        </w:rPr>
        <w:t>перекисного</w:t>
      </w:r>
      <w:r w:rsidRPr="001E4B86">
        <w:rPr>
          <w:lang w:val="en-US"/>
        </w:rPr>
        <w:t xml:space="preserve"> </w:t>
      </w:r>
      <w:r w:rsidRPr="001E4B86">
        <w:rPr>
          <w:rFonts w:hint="eastAsia"/>
          <w:lang w:val="en-US"/>
        </w:rPr>
        <w:t>окисления</w:t>
      </w:r>
      <w:r w:rsidRPr="001E4B86">
        <w:rPr>
          <w:lang w:val="en-US"/>
        </w:rPr>
        <w:t xml:space="preserve"> </w:t>
      </w:r>
      <w:r w:rsidRPr="001E4B86">
        <w:rPr>
          <w:rFonts w:hint="eastAsia"/>
          <w:lang w:val="en-US"/>
        </w:rPr>
        <w:t>липидов</w:t>
      </w:r>
      <w:r w:rsidRPr="001E4B86">
        <w:rPr>
          <w:lang w:val="en-US"/>
        </w:rPr>
        <w:t xml:space="preserve"> </w:t>
      </w:r>
      <w:r w:rsidRPr="001E4B86">
        <w:rPr>
          <w:rFonts w:hint="eastAsia"/>
          <w:lang w:val="en-US"/>
        </w:rPr>
        <w:t>у</w:t>
      </w:r>
      <w:r w:rsidRPr="001E4B86">
        <w:rPr>
          <w:lang w:val="en-US"/>
        </w:rPr>
        <w:t xml:space="preserve"> </w:t>
      </w:r>
      <w:r w:rsidRPr="001E4B86">
        <w:rPr>
          <w:rFonts w:hint="eastAsia"/>
          <w:lang w:val="en-US"/>
        </w:rPr>
        <w:t>овец</w:t>
      </w:r>
      <w:r w:rsidRPr="001E4B86">
        <w:rPr>
          <w:lang w:val="en-US"/>
        </w:rPr>
        <w:t xml:space="preserve"> </w:t>
      </w:r>
      <w:r w:rsidRPr="001E4B86">
        <w:rPr>
          <w:rFonts w:hint="eastAsia"/>
          <w:lang w:val="en-US"/>
        </w:rPr>
        <w:t>при</w:t>
      </w:r>
      <w:r w:rsidRPr="001E4B86">
        <w:rPr>
          <w:lang w:val="en-US"/>
        </w:rPr>
        <w:t xml:space="preserve"> </w:t>
      </w:r>
      <w:r w:rsidRPr="001E4B86">
        <w:rPr>
          <w:rFonts w:hint="eastAsia"/>
          <w:lang w:val="en-US"/>
        </w:rPr>
        <w:t>сочетанном</w:t>
      </w:r>
      <w:r w:rsidRPr="001E4B86">
        <w:rPr>
          <w:lang w:val="en-US"/>
        </w:rPr>
        <w:t xml:space="preserve"> </w:t>
      </w:r>
      <w:r w:rsidRPr="001E4B86">
        <w:rPr>
          <w:rFonts w:hint="eastAsia"/>
          <w:lang w:val="en-US"/>
        </w:rPr>
        <w:t>Т</w:t>
      </w:r>
      <w:r w:rsidRPr="001E4B86">
        <w:rPr>
          <w:lang w:val="en-US"/>
        </w:rPr>
        <w:t xml:space="preserve">-2 </w:t>
      </w:r>
      <w:r w:rsidRPr="001E4B86">
        <w:rPr>
          <w:rFonts w:hint="eastAsia"/>
          <w:lang w:val="en-US"/>
        </w:rPr>
        <w:t>и</w:t>
      </w:r>
      <w:r w:rsidRPr="001E4B86">
        <w:rPr>
          <w:lang w:val="en-US"/>
        </w:rPr>
        <w:t xml:space="preserve"> </w:t>
      </w:r>
      <w:r w:rsidRPr="001E4B86">
        <w:rPr>
          <w:rFonts w:hint="eastAsia"/>
          <w:lang w:val="en-US"/>
        </w:rPr>
        <w:t>афлатоксикозе</w:t>
      </w:r>
      <w:r w:rsidRPr="001E4B86">
        <w:rPr>
          <w:lang w:val="en-US"/>
        </w:rPr>
        <w:t xml:space="preserve"> </w:t>
      </w:r>
      <w:r w:rsidRPr="001E4B86">
        <w:rPr>
          <w:rFonts w:hint="eastAsia"/>
          <w:lang w:val="en-US"/>
        </w:rPr>
        <w:t>на</w:t>
      </w:r>
      <w:r w:rsidRPr="001E4B86">
        <w:rPr>
          <w:lang w:val="en-US"/>
        </w:rPr>
        <w:t xml:space="preserve"> </w:t>
      </w:r>
      <w:r w:rsidRPr="001E4B86">
        <w:rPr>
          <w:rFonts w:hint="eastAsia"/>
          <w:lang w:val="en-US"/>
        </w:rPr>
        <w:t>фоне</w:t>
      </w:r>
      <w:r w:rsidRPr="001E4B86">
        <w:rPr>
          <w:lang w:val="en-US"/>
        </w:rPr>
        <w:t xml:space="preserve"> </w:t>
      </w:r>
      <w:r w:rsidRPr="001E4B86">
        <w:rPr>
          <w:rFonts w:hint="eastAsia"/>
          <w:lang w:val="en-US"/>
        </w:rPr>
        <w:t>применения</w:t>
      </w:r>
      <w:r w:rsidRPr="001E4B86">
        <w:rPr>
          <w:lang w:val="en-US"/>
        </w:rPr>
        <w:t xml:space="preserve"> </w:t>
      </w:r>
      <w:r w:rsidRPr="001E4B86">
        <w:rPr>
          <w:rFonts w:hint="eastAsia"/>
          <w:lang w:val="en-US"/>
        </w:rPr>
        <w:t>энтеросорбентов</w:t>
      </w:r>
      <w:r w:rsidRPr="001E4B86">
        <w:rPr>
          <w:lang w:val="en-US"/>
        </w:rPr>
        <w:t xml:space="preserve"> </w:t>
      </w:r>
      <w:r w:rsidRPr="001E4B86">
        <w:rPr>
          <w:rFonts w:hint="eastAsia"/>
          <w:lang w:val="en-US"/>
        </w:rPr>
        <w:t>«</w:t>
      </w:r>
      <w:r w:rsidRPr="001E4B86">
        <w:rPr>
          <w:rFonts w:hint="eastAsia"/>
          <w:lang w:val="en-US"/>
        </w:rPr>
        <w:t>Л</w:t>
      </w:r>
      <w:r w:rsidRPr="001E4B86">
        <w:rPr>
          <w:lang w:val="en-US"/>
        </w:rPr>
        <w:t>-3</w:t>
      </w:r>
      <w:r w:rsidRPr="001E4B86">
        <w:rPr>
          <w:rFonts w:hint="eastAsia"/>
          <w:lang w:val="en-US"/>
        </w:rPr>
        <w:t>»</w:t>
      </w:r>
      <w:r w:rsidRPr="001E4B86">
        <w:rPr>
          <w:lang w:val="en-US"/>
        </w:rPr>
        <w:t xml:space="preserve"> </w:t>
      </w:r>
      <w:r w:rsidRPr="001E4B86">
        <w:rPr>
          <w:rFonts w:hint="eastAsia"/>
          <w:lang w:val="en-US"/>
        </w:rPr>
        <w:t>и</w:t>
      </w:r>
      <w:r w:rsidRPr="001E4B86">
        <w:rPr>
          <w:lang w:val="en-US"/>
        </w:rPr>
        <w:t xml:space="preserve"> </w:t>
      </w:r>
      <w:r w:rsidRPr="001E4B86">
        <w:rPr>
          <w:rFonts w:hint="eastAsia"/>
          <w:lang w:val="en-US"/>
        </w:rPr>
        <w:t>«</w:t>
      </w:r>
      <w:r w:rsidRPr="001E4B86">
        <w:rPr>
          <w:rFonts w:hint="eastAsia"/>
          <w:lang w:val="en-US"/>
        </w:rPr>
        <w:t>Фитосорб</w:t>
      </w:r>
      <w:r w:rsidRPr="001E4B86">
        <w:rPr>
          <w:rFonts w:hint="eastAsia"/>
          <w:lang w:val="en-US"/>
        </w:rPr>
        <w:t>»</w:t>
      </w:r>
      <w:r w:rsidRPr="001E4B86">
        <w:rPr>
          <w:lang w:val="en-US"/>
        </w:rPr>
        <w:t>.</w:t>
      </w:r>
    </w:p>
    <w:p w14:paraId="386F0FC2" w14:textId="77777777" w:rsidR="001E4B86" w:rsidRPr="001E4B86" w:rsidRDefault="001E4B86" w:rsidP="001E4B86">
      <w:pPr>
        <w:rPr>
          <w:lang w:val="en-US"/>
        </w:rPr>
      </w:pPr>
    </w:p>
    <w:p w14:paraId="17BC55E1" w14:textId="77777777" w:rsidR="001E4B86" w:rsidRPr="001E4B86" w:rsidRDefault="001E4B86" w:rsidP="001E4B86">
      <w:pPr>
        <w:rPr>
          <w:lang w:val="en-US"/>
        </w:rPr>
      </w:pPr>
      <w:r w:rsidRPr="001E4B86">
        <w:rPr>
          <w:lang w:val="en-US"/>
        </w:rPr>
        <w:t xml:space="preserve">3.6.4. </w:t>
      </w:r>
      <w:r w:rsidRPr="001E4B86">
        <w:rPr>
          <w:rFonts w:hint="eastAsia"/>
          <w:lang w:val="en-US"/>
        </w:rPr>
        <w:t>Изучение</w:t>
      </w:r>
      <w:r w:rsidRPr="001E4B86">
        <w:rPr>
          <w:lang w:val="en-US"/>
        </w:rPr>
        <w:t xml:space="preserve"> </w:t>
      </w:r>
      <w:r w:rsidRPr="001E4B86">
        <w:rPr>
          <w:rFonts w:hint="eastAsia"/>
          <w:lang w:val="en-US"/>
        </w:rPr>
        <w:t>показателей</w:t>
      </w:r>
      <w:r w:rsidRPr="001E4B86">
        <w:rPr>
          <w:lang w:val="en-US"/>
        </w:rPr>
        <w:t xml:space="preserve"> </w:t>
      </w:r>
      <w:r w:rsidRPr="001E4B86">
        <w:rPr>
          <w:rFonts w:hint="eastAsia"/>
          <w:lang w:val="en-US"/>
        </w:rPr>
        <w:t>неспецифической</w:t>
      </w:r>
      <w:r w:rsidRPr="001E4B86">
        <w:rPr>
          <w:lang w:val="en-US"/>
        </w:rPr>
        <w:t xml:space="preserve"> </w:t>
      </w:r>
      <w:r w:rsidRPr="001E4B86">
        <w:rPr>
          <w:rFonts w:hint="eastAsia"/>
          <w:lang w:val="en-US"/>
        </w:rPr>
        <w:t>резистентности</w:t>
      </w:r>
      <w:r w:rsidRPr="001E4B86">
        <w:rPr>
          <w:lang w:val="en-US"/>
        </w:rPr>
        <w:t xml:space="preserve"> </w:t>
      </w:r>
      <w:r w:rsidRPr="001E4B86">
        <w:rPr>
          <w:rFonts w:hint="eastAsia"/>
          <w:lang w:val="en-US"/>
        </w:rPr>
        <w:t>овец</w:t>
      </w:r>
      <w:r w:rsidRPr="001E4B86">
        <w:rPr>
          <w:lang w:val="en-US"/>
        </w:rPr>
        <w:t xml:space="preserve"> </w:t>
      </w:r>
      <w:r w:rsidRPr="001E4B86">
        <w:rPr>
          <w:rFonts w:hint="eastAsia"/>
          <w:lang w:val="en-US"/>
        </w:rPr>
        <w:t>при</w:t>
      </w:r>
      <w:r w:rsidRPr="001E4B86">
        <w:rPr>
          <w:lang w:val="en-US"/>
        </w:rPr>
        <w:t xml:space="preserve"> </w:t>
      </w:r>
      <w:r w:rsidRPr="001E4B86">
        <w:rPr>
          <w:rFonts w:hint="eastAsia"/>
          <w:lang w:val="en-US"/>
        </w:rPr>
        <w:t>сочетанном</w:t>
      </w:r>
      <w:r w:rsidRPr="001E4B86">
        <w:rPr>
          <w:lang w:val="en-US"/>
        </w:rPr>
        <w:t xml:space="preserve"> </w:t>
      </w:r>
      <w:r w:rsidRPr="001E4B86">
        <w:rPr>
          <w:rFonts w:hint="eastAsia"/>
          <w:lang w:val="en-US"/>
        </w:rPr>
        <w:t>введении</w:t>
      </w:r>
      <w:r w:rsidRPr="001E4B86">
        <w:rPr>
          <w:lang w:val="en-US"/>
        </w:rPr>
        <w:t xml:space="preserve"> </w:t>
      </w:r>
      <w:r w:rsidRPr="001E4B86">
        <w:rPr>
          <w:rFonts w:hint="eastAsia"/>
          <w:lang w:val="en-US"/>
        </w:rPr>
        <w:t>Т</w:t>
      </w:r>
      <w:r w:rsidRPr="001E4B86">
        <w:rPr>
          <w:lang w:val="en-US"/>
        </w:rPr>
        <w:t xml:space="preserve">-2 </w:t>
      </w:r>
      <w:r w:rsidRPr="001E4B86">
        <w:rPr>
          <w:rFonts w:hint="eastAsia"/>
          <w:lang w:val="en-US"/>
        </w:rPr>
        <w:t>и</w:t>
      </w:r>
      <w:r w:rsidRPr="001E4B86">
        <w:rPr>
          <w:lang w:val="en-US"/>
        </w:rPr>
        <w:t xml:space="preserve"> </w:t>
      </w:r>
      <w:r w:rsidRPr="001E4B86">
        <w:rPr>
          <w:rFonts w:hint="eastAsia"/>
          <w:lang w:val="en-US"/>
        </w:rPr>
        <w:t>афлатоксина</w:t>
      </w:r>
      <w:r w:rsidRPr="001E4B86">
        <w:rPr>
          <w:lang w:val="en-US"/>
        </w:rPr>
        <w:t xml:space="preserve"> Bi </w:t>
      </w:r>
      <w:r w:rsidRPr="001E4B86">
        <w:rPr>
          <w:rFonts w:hint="eastAsia"/>
          <w:lang w:val="en-US"/>
        </w:rPr>
        <w:t>на</w:t>
      </w:r>
      <w:r w:rsidRPr="001E4B86">
        <w:rPr>
          <w:lang w:val="en-US"/>
        </w:rPr>
        <w:t xml:space="preserve"> </w:t>
      </w:r>
      <w:r w:rsidRPr="001E4B86">
        <w:rPr>
          <w:rFonts w:hint="eastAsia"/>
          <w:lang w:val="en-US"/>
        </w:rPr>
        <w:t>фоне</w:t>
      </w:r>
      <w:r w:rsidRPr="001E4B86">
        <w:rPr>
          <w:lang w:val="en-US"/>
        </w:rPr>
        <w:t xml:space="preserve"> </w:t>
      </w:r>
      <w:r w:rsidRPr="001E4B86">
        <w:rPr>
          <w:rFonts w:hint="eastAsia"/>
          <w:lang w:val="en-US"/>
        </w:rPr>
        <w:t>применения</w:t>
      </w:r>
      <w:r w:rsidRPr="001E4B86">
        <w:rPr>
          <w:lang w:val="en-US"/>
        </w:rPr>
        <w:t xml:space="preserve"> </w:t>
      </w:r>
      <w:r w:rsidRPr="001E4B86">
        <w:rPr>
          <w:rFonts w:hint="eastAsia"/>
          <w:lang w:val="en-US"/>
        </w:rPr>
        <w:t>энтеросорбентов</w:t>
      </w:r>
      <w:r w:rsidRPr="001E4B86">
        <w:rPr>
          <w:lang w:val="en-US"/>
        </w:rPr>
        <w:t xml:space="preserve"> </w:t>
      </w:r>
      <w:r w:rsidRPr="001E4B86">
        <w:rPr>
          <w:rFonts w:hint="eastAsia"/>
          <w:lang w:val="en-US"/>
        </w:rPr>
        <w:t>«</w:t>
      </w:r>
      <w:r w:rsidRPr="001E4B86">
        <w:rPr>
          <w:rFonts w:hint="eastAsia"/>
          <w:lang w:val="en-US"/>
        </w:rPr>
        <w:t>Л</w:t>
      </w:r>
      <w:r w:rsidRPr="001E4B86">
        <w:rPr>
          <w:lang w:val="en-US"/>
        </w:rPr>
        <w:t>-3</w:t>
      </w:r>
      <w:r w:rsidRPr="001E4B86">
        <w:rPr>
          <w:rFonts w:hint="eastAsia"/>
          <w:lang w:val="en-US"/>
        </w:rPr>
        <w:t>»</w:t>
      </w:r>
      <w:r w:rsidRPr="001E4B86">
        <w:rPr>
          <w:lang w:val="en-US"/>
        </w:rPr>
        <w:t xml:space="preserve"> </w:t>
      </w:r>
      <w:r w:rsidRPr="001E4B86">
        <w:rPr>
          <w:rFonts w:hint="eastAsia"/>
          <w:lang w:val="en-US"/>
        </w:rPr>
        <w:t>и</w:t>
      </w:r>
      <w:r w:rsidRPr="001E4B86">
        <w:rPr>
          <w:lang w:val="en-US"/>
        </w:rPr>
        <w:t xml:space="preserve"> </w:t>
      </w:r>
      <w:r w:rsidRPr="001E4B86">
        <w:rPr>
          <w:rFonts w:hint="eastAsia"/>
          <w:lang w:val="en-US"/>
        </w:rPr>
        <w:t>«</w:t>
      </w:r>
      <w:r w:rsidRPr="001E4B86">
        <w:rPr>
          <w:rFonts w:hint="eastAsia"/>
          <w:lang w:val="en-US"/>
        </w:rPr>
        <w:t>Фитосорб</w:t>
      </w:r>
      <w:r w:rsidRPr="001E4B86">
        <w:rPr>
          <w:rFonts w:hint="eastAsia"/>
          <w:lang w:val="en-US"/>
        </w:rPr>
        <w:t>»</w:t>
      </w:r>
      <w:r w:rsidRPr="001E4B86">
        <w:rPr>
          <w:lang w:val="en-US"/>
        </w:rPr>
        <w:t>.</w:t>
      </w:r>
    </w:p>
    <w:p w14:paraId="2F374865" w14:textId="77777777" w:rsidR="001E4B86" w:rsidRPr="001E4B86" w:rsidRDefault="001E4B86" w:rsidP="001E4B86">
      <w:pPr>
        <w:rPr>
          <w:lang w:val="en-US"/>
        </w:rPr>
      </w:pPr>
    </w:p>
    <w:p w14:paraId="76E1123F" w14:textId="77777777" w:rsidR="001E4B86" w:rsidRPr="001E4B86" w:rsidRDefault="001E4B86" w:rsidP="001E4B86">
      <w:pPr>
        <w:rPr>
          <w:lang w:val="en-US"/>
        </w:rPr>
      </w:pPr>
      <w:r w:rsidRPr="001E4B86">
        <w:rPr>
          <w:lang w:val="en-US"/>
        </w:rPr>
        <w:t xml:space="preserve">3.7. </w:t>
      </w:r>
      <w:r w:rsidRPr="001E4B86">
        <w:rPr>
          <w:rFonts w:hint="eastAsia"/>
          <w:lang w:val="en-US"/>
        </w:rPr>
        <w:t>Профилактическая</w:t>
      </w:r>
      <w:r w:rsidRPr="001E4B86">
        <w:rPr>
          <w:lang w:val="en-US"/>
        </w:rPr>
        <w:t xml:space="preserve"> </w:t>
      </w:r>
      <w:r w:rsidRPr="001E4B86">
        <w:rPr>
          <w:rFonts w:hint="eastAsia"/>
          <w:lang w:val="en-US"/>
        </w:rPr>
        <w:t>эффективность</w:t>
      </w:r>
      <w:r w:rsidRPr="001E4B86">
        <w:rPr>
          <w:lang w:val="en-US"/>
        </w:rPr>
        <w:t xml:space="preserve"> </w:t>
      </w:r>
      <w:r w:rsidRPr="001E4B86">
        <w:rPr>
          <w:rFonts w:hint="eastAsia"/>
          <w:lang w:val="en-US"/>
        </w:rPr>
        <w:t>энтеросорбента</w:t>
      </w:r>
    </w:p>
    <w:p w14:paraId="3385E6A2" w14:textId="77777777" w:rsidR="001E4B86" w:rsidRPr="001E4B86" w:rsidRDefault="001E4B86" w:rsidP="001E4B86">
      <w:pPr>
        <w:rPr>
          <w:lang w:val="en-US"/>
        </w:rPr>
      </w:pPr>
    </w:p>
    <w:p w14:paraId="32EDB67C" w14:textId="77777777" w:rsidR="001E4B86" w:rsidRPr="001E4B86" w:rsidRDefault="001E4B86" w:rsidP="001E4B86">
      <w:pPr>
        <w:rPr>
          <w:lang w:val="en-US"/>
        </w:rPr>
      </w:pPr>
      <w:r w:rsidRPr="001E4B86">
        <w:rPr>
          <w:rFonts w:hint="eastAsia"/>
          <w:lang w:val="en-US"/>
        </w:rPr>
        <w:t>Фитосорб</w:t>
      </w:r>
      <w:r w:rsidRPr="001E4B86">
        <w:rPr>
          <w:rFonts w:hint="eastAsia"/>
          <w:lang w:val="en-US"/>
        </w:rPr>
        <w:t>»</w:t>
      </w:r>
      <w:r w:rsidRPr="001E4B86">
        <w:rPr>
          <w:lang w:val="en-US"/>
        </w:rPr>
        <w:t xml:space="preserve"> </w:t>
      </w:r>
      <w:r w:rsidRPr="001E4B86">
        <w:rPr>
          <w:rFonts w:hint="eastAsia"/>
          <w:lang w:val="en-US"/>
        </w:rPr>
        <w:t>в</w:t>
      </w:r>
      <w:r w:rsidRPr="001E4B86">
        <w:rPr>
          <w:lang w:val="en-US"/>
        </w:rPr>
        <w:t xml:space="preserve"> </w:t>
      </w:r>
      <w:r w:rsidRPr="001E4B86">
        <w:rPr>
          <w:rFonts w:hint="eastAsia"/>
          <w:lang w:val="en-US"/>
        </w:rPr>
        <w:t>производственных</w:t>
      </w:r>
      <w:r w:rsidRPr="001E4B86">
        <w:rPr>
          <w:lang w:val="en-US"/>
        </w:rPr>
        <w:t xml:space="preserve"> </w:t>
      </w:r>
      <w:r w:rsidRPr="001E4B86">
        <w:rPr>
          <w:rFonts w:hint="eastAsia"/>
          <w:lang w:val="en-US"/>
        </w:rPr>
        <w:t>условиях</w:t>
      </w:r>
      <w:r w:rsidRPr="001E4B86">
        <w:rPr>
          <w:lang w:val="en-US"/>
        </w:rPr>
        <w:t>.</w:t>
      </w:r>
    </w:p>
    <w:p w14:paraId="647E8085" w14:textId="77777777" w:rsidR="001E4B86" w:rsidRPr="001E4B86" w:rsidRDefault="001E4B86" w:rsidP="001E4B86">
      <w:pPr>
        <w:rPr>
          <w:lang w:val="en-US"/>
        </w:rPr>
      </w:pPr>
    </w:p>
    <w:p w14:paraId="64156779" w14:textId="77777777" w:rsidR="001E4B86" w:rsidRPr="001E4B86" w:rsidRDefault="001E4B86" w:rsidP="001E4B86">
      <w:pPr>
        <w:rPr>
          <w:lang w:val="en-US"/>
        </w:rPr>
      </w:pPr>
      <w:r w:rsidRPr="001E4B86">
        <w:rPr>
          <w:lang w:val="en-US"/>
        </w:rPr>
        <w:lastRenderedPageBreak/>
        <w:t xml:space="preserve">4. </w:t>
      </w:r>
      <w:r w:rsidRPr="001E4B86">
        <w:rPr>
          <w:rFonts w:hint="eastAsia"/>
          <w:lang w:val="en-US"/>
        </w:rPr>
        <w:t>ОБСУЖДЕНИЕ</w:t>
      </w:r>
      <w:r w:rsidRPr="001E4B86">
        <w:rPr>
          <w:lang w:val="en-US"/>
        </w:rPr>
        <w:t xml:space="preserve"> </w:t>
      </w:r>
      <w:r w:rsidRPr="001E4B86">
        <w:rPr>
          <w:rFonts w:hint="eastAsia"/>
          <w:lang w:val="en-US"/>
        </w:rPr>
        <w:t>РЕЗУЛЬТАТОВ</w:t>
      </w:r>
      <w:r w:rsidRPr="001E4B86">
        <w:rPr>
          <w:lang w:val="en-US"/>
        </w:rPr>
        <w:t xml:space="preserve"> </w:t>
      </w:r>
      <w:r w:rsidRPr="001E4B86">
        <w:rPr>
          <w:rFonts w:hint="eastAsia"/>
          <w:lang w:val="en-US"/>
        </w:rPr>
        <w:t>ИССЛЕДОВАНИЙ</w:t>
      </w:r>
      <w:r w:rsidRPr="001E4B86">
        <w:rPr>
          <w:lang w:val="en-US"/>
        </w:rPr>
        <w:t>.</w:t>
      </w:r>
    </w:p>
    <w:p w14:paraId="242F8226" w14:textId="77777777" w:rsidR="001E4B86" w:rsidRPr="001E4B86" w:rsidRDefault="001E4B86" w:rsidP="001E4B86">
      <w:pPr>
        <w:rPr>
          <w:lang w:val="en-US"/>
        </w:rPr>
      </w:pPr>
    </w:p>
    <w:p w14:paraId="4DA0A294" w14:textId="77777777" w:rsidR="001E4B86" w:rsidRPr="001E4B86" w:rsidRDefault="001E4B86" w:rsidP="001E4B86">
      <w:pPr>
        <w:rPr>
          <w:lang w:val="en-US"/>
        </w:rPr>
      </w:pPr>
      <w:r w:rsidRPr="001E4B86">
        <w:rPr>
          <w:lang w:val="en-US"/>
        </w:rPr>
        <w:t xml:space="preserve">5. </w:t>
      </w:r>
      <w:r w:rsidRPr="001E4B86">
        <w:rPr>
          <w:rFonts w:hint="eastAsia"/>
          <w:lang w:val="en-US"/>
        </w:rPr>
        <w:t>ВЫВОДЫ</w:t>
      </w:r>
      <w:r w:rsidRPr="001E4B86">
        <w:rPr>
          <w:lang w:val="en-US"/>
        </w:rPr>
        <w:t>.</w:t>
      </w:r>
    </w:p>
    <w:p w14:paraId="2689D924" w14:textId="77777777" w:rsidR="001E4B86" w:rsidRPr="001E4B86" w:rsidRDefault="001E4B86" w:rsidP="001E4B86">
      <w:pPr>
        <w:rPr>
          <w:lang w:val="en-US"/>
        </w:rPr>
      </w:pPr>
    </w:p>
    <w:p w14:paraId="7E4AEBC5" w14:textId="115BF799" w:rsidR="001E4B86" w:rsidRPr="001E4B86" w:rsidRDefault="001E4B86" w:rsidP="001E4B86">
      <w:pPr>
        <w:rPr>
          <w:lang w:val="en-US"/>
        </w:rPr>
      </w:pPr>
      <w:r w:rsidRPr="001E4B86">
        <w:rPr>
          <w:lang w:val="en-US"/>
        </w:rPr>
        <w:t xml:space="preserve">6. </w:t>
      </w:r>
      <w:r w:rsidRPr="001E4B86">
        <w:rPr>
          <w:rFonts w:hint="eastAsia"/>
          <w:lang w:val="en-US"/>
        </w:rPr>
        <w:t>ПРАКТИЧЕСКИЕ</w:t>
      </w:r>
      <w:r w:rsidRPr="001E4B86">
        <w:rPr>
          <w:lang w:val="en-US"/>
        </w:rPr>
        <w:t xml:space="preserve"> </w:t>
      </w:r>
      <w:r w:rsidRPr="001E4B86">
        <w:rPr>
          <w:rFonts w:hint="eastAsia"/>
          <w:lang w:val="en-US"/>
        </w:rPr>
        <w:t>ПРЕДЛОЖЕНИЯ</w:t>
      </w:r>
      <w:r w:rsidRPr="001E4B86">
        <w:rPr>
          <w:lang w:val="en-US"/>
        </w:rPr>
        <w:t>.</w:t>
      </w:r>
    </w:p>
    <w:sectPr w:rsidR="001E4B86" w:rsidRPr="001E4B8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0DB12" w14:textId="77777777" w:rsidR="007B0BB1" w:rsidRPr="008D1934" w:rsidRDefault="007B0BB1">
      <w:pPr>
        <w:spacing w:after="0" w:line="240" w:lineRule="auto"/>
      </w:pPr>
      <w:r w:rsidRPr="008D1934">
        <w:separator/>
      </w:r>
    </w:p>
  </w:endnote>
  <w:endnote w:type="continuationSeparator" w:id="0">
    <w:p w14:paraId="756362D0" w14:textId="77777777" w:rsidR="007B0BB1" w:rsidRPr="008D1934" w:rsidRDefault="007B0BB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1EA3D" w14:textId="77777777" w:rsidR="007B0BB1" w:rsidRPr="008D1934" w:rsidRDefault="007B0BB1"/>
    <w:p w14:paraId="39D3FBBB" w14:textId="77777777" w:rsidR="007B0BB1" w:rsidRPr="008D1934" w:rsidRDefault="007B0BB1"/>
    <w:p w14:paraId="146CF90C" w14:textId="77777777" w:rsidR="007B0BB1" w:rsidRPr="008D1934" w:rsidRDefault="007B0BB1"/>
    <w:p w14:paraId="339AF91B" w14:textId="77777777" w:rsidR="007B0BB1" w:rsidRPr="008D1934" w:rsidRDefault="007B0BB1"/>
    <w:p w14:paraId="5B53600B" w14:textId="77777777" w:rsidR="007B0BB1" w:rsidRPr="008D1934" w:rsidRDefault="007B0BB1"/>
    <w:p w14:paraId="28985AAB" w14:textId="77777777" w:rsidR="007B0BB1" w:rsidRPr="008D1934" w:rsidRDefault="007B0BB1"/>
    <w:p w14:paraId="77DB0F56" w14:textId="77777777" w:rsidR="007B0BB1" w:rsidRPr="008D1934" w:rsidRDefault="007B0BB1">
      <w:pPr>
        <w:rPr>
          <w:sz w:val="2"/>
          <w:szCs w:val="2"/>
        </w:rPr>
      </w:pPr>
      <w:r>
        <w:rPr>
          <w:noProof/>
        </w:rPr>
        <mc:AlternateContent>
          <mc:Choice Requires="wps">
            <w:drawing>
              <wp:anchor distT="0" distB="0" distL="63500" distR="63500" simplePos="0" relativeHeight="251660288" behindDoc="1" locked="0" layoutInCell="1" allowOverlap="1" wp14:anchorId="73E0135D" wp14:editId="7653BE2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BE043B6" w14:textId="77777777" w:rsidR="007B0BB1" w:rsidRPr="008D1934" w:rsidRDefault="007B0B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E0135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E043B6" w14:textId="77777777" w:rsidR="007B0BB1" w:rsidRPr="008D1934" w:rsidRDefault="007B0B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9E83F71" w14:textId="77777777" w:rsidR="007B0BB1" w:rsidRPr="008D1934" w:rsidRDefault="007B0BB1"/>
    <w:p w14:paraId="4DD6ACCA" w14:textId="77777777" w:rsidR="007B0BB1" w:rsidRPr="008D1934" w:rsidRDefault="007B0BB1"/>
    <w:p w14:paraId="3FAF99F3" w14:textId="77777777" w:rsidR="007B0BB1" w:rsidRPr="008D1934" w:rsidRDefault="007B0BB1">
      <w:pPr>
        <w:rPr>
          <w:sz w:val="2"/>
          <w:szCs w:val="2"/>
        </w:rPr>
      </w:pPr>
      <w:r>
        <w:rPr>
          <w:noProof/>
        </w:rPr>
        <mc:AlternateContent>
          <mc:Choice Requires="wps">
            <w:drawing>
              <wp:anchor distT="0" distB="0" distL="63500" distR="63500" simplePos="0" relativeHeight="251659264" behindDoc="1" locked="0" layoutInCell="1" allowOverlap="1" wp14:anchorId="05B40465" wp14:editId="661938C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F210437" w14:textId="77777777" w:rsidR="007B0BB1" w:rsidRPr="008D1934" w:rsidRDefault="007B0B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B4046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210437" w14:textId="77777777" w:rsidR="007B0BB1" w:rsidRPr="008D1934" w:rsidRDefault="007B0B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EB1CD94" w14:textId="77777777" w:rsidR="007B0BB1" w:rsidRPr="008D1934" w:rsidRDefault="007B0BB1"/>
    <w:p w14:paraId="1628797D" w14:textId="77777777" w:rsidR="007B0BB1" w:rsidRPr="008D1934" w:rsidRDefault="007B0BB1">
      <w:pPr>
        <w:rPr>
          <w:sz w:val="2"/>
          <w:szCs w:val="2"/>
        </w:rPr>
      </w:pPr>
    </w:p>
    <w:p w14:paraId="29C97845" w14:textId="77777777" w:rsidR="007B0BB1" w:rsidRPr="008D1934" w:rsidRDefault="007B0BB1"/>
    <w:p w14:paraId="3117A9F6" w14:textId="77777777" w:rsidR="007B0BB1" w:rsidRPr="008D1934" w:rsidRDefault="007B0BB1">
      <w:pPr>
        <w:spacing w:after="0" w:line="240" w:lineRule="auto"/>
      </w:pPr>
    </w:p>
  </w:footnote>
  <w:footnote w:type="continuationSeparator" w:id="0">
    <w:p w14:paraId="68B69100" w14:textId="77777777" w:rsidR="007B0BB1" w:rsidRPr="008D1934" w:rsidRDefault="007B0BB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1557929430">
    <w:abstractNumId w:val="3"/>
  </w:num>
  <w:num w:numId="2" w16cid:durableId="1426415265">
    <w:abstractNumId w:val="2"/>
  </w:num>
  <w:num w:numId="3" w16cid:durableId="743836314">
    <w:abstractNumId w:val="1"/>
    <w:lvlOverride w:ilvl="0">
      <w:startOverride w:val="1"/>
    </w:lvlOverride>
  </w:num>
  <w:num w:numId="4" w16cid:durableId="14981547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67F62"/>
    <w:rsid w:val="0007009A"/>
    <w:rsid w:val="0007016F"/>
    <w:rsid w:val="000701AF"/>
    <w:rsid w:val="0007029D"/>
    <w:rsid w:val="0007050B"/>
    <w:rsid w:val="00070552"/>
    <w:rsid w:val="00070639"/>
    <w:rsid w:val="00070891"/>
    <w:rsid w:val="00070986"/>
    <w:rsid w:val="000709F8"/>
    <w:rsid w:val="00070A64"/>
    <w:rsid w:val="00070ACE"/>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7A8"/>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86"/>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3A"/>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AE5"/>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2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7B2"/>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1"/>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15"/>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B"/>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5BC"/>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4E1"/>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0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75"/>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42F"/>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BEF"/>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635"/>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3B"/>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3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B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CCB"/>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62"/>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198"/>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8B6"/>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0D"/>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EE0"/>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0"/>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27"/>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23"/>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580"/>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0B"/>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DC9"/>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A8D"/>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1F6"/>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uiPriority w:val="99"/>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0988699">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564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280734">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700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6784">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6824625">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85377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11588">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871873">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105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4277">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5972361">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12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4</Pages>
  <Words>542</Words>
  <Characters>3091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242</cp:revision>
  <cp:lastPrinted>2024-05-12T14:21:00Z</cp:lastPrinted>
  <dcterms:created xsi:type="dcterms:W3CDTF">2024-06-09T18:55:00Z</dcterms:created>
  <dcterms:modified xsi:type="dcterms:W3CDTF">2024-06-11T21:17:00Z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