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A1085" w14:textId="55E529C4" w:rsidR="00A10F60" w:rsidRDefault="009726D5" w:rsidP="009726D5">
      <w:r w:rsidRPr="009726D5">
        <w:rPr>
          <w:rFonts w:hint="eastAsia"/>
        </w:rPr>
        <w:t>Закирова</w:t>
      </w:r>
      <w:r w:rsidRPr="009726D5">
        <w:t xml:space="preserve"> </w:t>
      </w:r>
      <w:r w:rsidRPr="009726D5">
        <w:rPr>
          <w:rFonts w:hint="eastAsia"/>
        </w:rPr>
        <w:t>Ильмира</w:t>
      </w:r>
      <w:r w:rsidRPr="009726D5">
        <w:t xml:space="preserve"> </w:t>
      </w:r>
      <w:r w:rsidRPr="009726D5">
        <w:rPr>
          <w:rFonts w:hint="eastAsia"/>
        </w:rPr>
        <w:t>Асхатовна</w:t>
      </w:r>
      <w:r>
        <w:rPr>
          <w:rFonts w:hint="cs"/>
        </w:rPr>
        <w:t xml:space="preserve"> </w:t>
      </w:r>
      <w:r w:rsidRPr="009726D5">
        <w:rPr>
          <w:rFonts w:hint="eastAsia"/>
        </w:rPr>
        <w:t>Повышение</w:t>
      </w:r>
      <w:r w:rsidRPr="009726D5">
        <w:t xml:space="preserve"> </w:t>
      </w:r>
      <w:r w:rsidRPr="009726D5">
        <w:rPr>
          <w:rFonts w:hint="eastAsia"/>
        </w:rPr>
        <w:t>эффективности</w:t>
      </w:r>
      <w:r w:rsidRPr="009726D5">
        <w:t xml:space="preserve"> </w:t>
      </w:r>
      <w:r w:rsidRPr="009726D5">
        <w:rPr>
          <w:rFonts w:hint="eastAsia"/>
        </w:rPr>
        <w:t>энерготехнологических</w:t>
      </w:r>
      <w:r w:rsidRPr="009726D5">
        <w:t xml:space="preserve"> </w:t>
      </w:r>
      <w:r w:rsidRPr="009726D5">
        <w:rPr>
          <w:rFonts w:hint="eastAsia"/>
        </w:rPr>
        <w:t>комплексов</w:t>
      </w:r>
      <w:r w:rsidRPr="009726D5">
        <w:t xml:space="preserve"> </w:t>
      </w:r>
      <w:r w:rsidRPr="009726D5">
        <w:rPr>
          <w:rFonts w:hint="eastAsia"/>
        </w:rPr>
        <w:t>и</w:t>
      </w:r>
      <w:r w:rsidRPr="009726D5">
        <w:t xml:space="preserve"> </w:t>
      </w:r>
      <w:r w:rsidRPr="009726D5">
        <w:rPr>
          <w:rFonts w:hint="eastAsia"/>
        </w:rPr>
        <w:t>систем</w:t>
      </w:r>
      <w:r w:rsidRPr="009726D5">
        <w:t xml:space="preserve"> </w:t>
      </w:r>
      <w:r w:rsidRPr="009726D5">
        <w:rPr>
          <w:rFonts w:hint="eastAsia"/>
        </w:rPr>
        <w:t>теплоснабжения</w:t>
      </w:r>
      <w:r w:rsidRPr="009726D5">
        <w:t xml:space="preserve"> </w:t>
      </w:r>
      <w:r w:rsidRPr="009726D5">
        <w:rPr>
          <w:rFonts w:hint="eastAsia"/>
        </w:rPr>
        <w:t>тонкопленочным</w:t>
      </w:r>
      <w:r w:rsidRPr="009726D5">
        <w:t xml:space="preserve"> </w:t>
      </w:r>
      <w:r w:rsidRPr="009726D5">
        <w:rPr>
          <w:rFonts w:hint="eastAsia"/>
        </w:rPr>
        <w:t>покрытием</w:t>
      </w:r>
      <w:r w:rsidRPr="009726D5">
        <w:t xml:space="preserve"> </w:t>
      </w:r>
      <w:r w:rsidRPr="009726D5">
        <w:rPr>
          <w:rFonts w:hint="eastAsia"/>
        </w:rPr>
        <w:t>тепловой</w:t>
      </w:r>
      <w:r w:rsidRPr="009726D5">
        <w:t xml:space="preserve"> </w:t>
      </w:r>
      <w:r w:rsidRPr="009726D5">
        <w:rPr>
          <w:rFonts w:hint="eastAsia"/>
        </w:rPr>
        <w:t>изоляции</w:t>
      </w:r>
      <w:r w:rsidRPr="009726D5">
        <w:t xml:space="preserve"> </w:t>
      </w:r>
      <w:r w:rsidRPr="009726D5">
        <w:rPr>
          <w:rFonts w:hint="eastAsia"/>
        </w:rPr>
        <w:t>трубопроводов</w:t>
      </w:r>
    </w:p>
    <w:p w14:paraId="3D59E98D" w14:textId="77777777" w:rsidR="009726D5" w:rsidRDefault="009726D5" w:rsidP="009726D5">
      <w:r>
        <w:rPr>
          <w:rFonts w:hint="eastAsia"/>
        </w:rPr>
        <w:t>ОГЛАВЛЕНИЕ</w:t>
      </w:r>
      <w:r>
        <w:t xml:space="preserve"> </w:t>
      </w:r>
      <w:r>
        <w:rPr>
          <w:rFonts w:hint="eastAsia"/>
        </w:rPr>
        <w:t>ДИССЕРТАЦИИ</w:t>
      </w:r>
    </w:p>
    <w:p w14:paraId="3D61A23C" w14:textId="77777777" w:rsidR="009726D5" w:rsidRDefault="009726D5" w:rsidP="009726D5">
      <w:r>
        <w:rPr>
          <w:rFonts w:hint="eastAsia"/>
        </w:rPr>
        <w:t>кандидат</w:t>
      </w:r>
      <w:r>
        <w:t xml:space="preserve"> </w:t>
      </w:r>
      <w:r>
        <w:rPr>
          <w:rFonts w:hint="eastAsia"/>
        </w:rPr>
        <w:t>наук</w:t>
      </w:r>
      <w:r>
        <w:t xml:space="preserve"> </w:t>
      </w:r>
      <w:r>
        <w:rPr>
          <w:rFonts w:hint="eastAsia"/>
        </w:rPr>
        <w:t>Закирова</w:t>
      </w:r>
      <w:r>
        <w:t xml:space="preserve"> </w:t>
      </w:r>
      <w:r>
        <w:rPr>
          <w:rFonts w:hint="eastAsia"/>
        </w:rPr>
        <w:t>Ильмира</w:t>
      </w:r>
      <w:r>
        <w:t xml:space="preserve"> </w:t>
      </w:r>
      <w:r>
        <w:rPr>
          <w:rFonts w:hint="eastAsia"/>
        </w:rPr>
        <w:t>Асхатовна</w:t>
      </w:r>
    </w:p>
    <w:p w14:paraId="6599B3BB" w14:textId="77777777" w:rsidR="009726D5" w:rsidRDefault="009726D5" w:rsidP="009726D5">
      <w:r>
        <w:rPr>
          <w:rFonts w:hint="eastAsia"/>
        </w:rPr>
        <w:t>ВВЕДЕНИЕ</w:t>
      </w:r>
    </w:p>
    <w:p w14:paraId="54910844" w14:textId="77777777" w:rsidR="009726D5" w:rsidRDefault="009726D5" w:rsidP="009726D5"/>
    <w:p w14:paraId="5AF6F1CB" w14:textId="77777777" w:rsidR="009726D5" w:rsidRDefault="009726D5" w:rsidP="009726D5">
      <w:r>
        <w:rPr>
          <w:rFonts w:hint="eastAsia"/>
        </w:rPr>
        <w:t>ГЛАВА</w:t>
      </w:r>
      <w:r>
        <w:t xml:space="preserve"> 1. </w:t>
      </w:r>
      <w:r>
        <w:rPr>
          <w:rFonts w:hint="eastAsia"/>
        </w:rPr>
        <w:t>Анализ</w:t>
      </w:r>
      <w:r>
        <w:t xml:space="preserve"> </w:t>
      </w:r>
      <w:r>
        <w:rPr>
          <w:rFonts w:hint="eastAsia"/>
        </w:rPr>
        <w:t>состояния</w:t>
      </w:r>
      <w:r>
        <w:t xml:space="preserve"> </w:t>
      </w:r>
      <w:r>
        <w:rPr>
          <w:rFonts w:hint="eastAsia"/>
        </w:rPr>
        <w:t>проблемы</w:t>
      </w:r>
      <w:r>
        <w:t xml:space="preserve"> </w:t>
      </w:r>
      <w:r>
        <w:rPr>
          <w:rFonts w:hint="eastAsia"/>
        </w:rPr>
        <w:t>повышения</w:t>
      </w:r>
      <w:r>
        <w:t xml:space="preserve"> </w:t>
      </w:r>
      <w:r>
        <w:rPr>
          <w:rFonts w:hint="eastAsia"/>
        </w:rPr>
        <w:t>эффективности</w:t>
      </w:r>
      <w:r>
        <w:t xml:space="preserve"> </w:t>
      </w:r>
      <w:r>
        <w:rPr>
          <w:rFonts w:hint="eastAsia"/>
        </w:rPr>
        <w:t>объектов</w:t>
      </w:r>
      <w:r>
        <w:t xml:space="preserve"> </w:t>
      </w:r>
      <w:r>
        <w:rPr>
          <w:rFonts w:hint="eastAsia"/>
        </w:rPr>
        <w:t>распределенной</w:t>
      </w:r>
      <w:r>
        <w:t xml:space="preserve"> </w:t>
      </w:r>
      <w:r>
        <w:rPr>
          <w:rFonts w:hint="eastAsia"/>
        </w:rPr>
        <w:t>энергетики</w:t>
      </w:r>
      <w:r>
        <w:t xml:space="preserve"> - </w:t>
      </w:r>
      <w:r>
        <w:rPr>
          <w:rFonts w:hint="eastAsia"/>
        </w:rPr>
        <w:t>энерготехнологических</w:t>
      </w:r>
      <w:r>
        <w:t xml:space="preserve"> </w:t>
      </w:r>
      <w:r>
        <w:rPr>
          <w:rFonts w:hint="eastAsia"/>
        </w:rPr>
        <w:t>комплексов</w:t>
      </w:r>
      <w:r>
        <w:t xml:space="preserve"> </w:t>
      </w:r>
      <w:r>
        <w:rPr>
          <w:rFonts w:hint="eastAsia"/>
        </w:rPr>
        <w:t>и</w:t>
      </w:r>
      <w:r>
        <w:t xml:space="preserve"> </w:t>
      </w:r>
      <w:r>
        <w:rPr>
          <w:rFonts w:hint="eastAsia"/>
        </w:rPr>
        <w:t>входящих</w:t>
      </w:r>
      <w:r>
        <w:t xml:space="preserve"> </w:t>
      </w:r>
      <w:r>
        <w:rPr>
          <w:rFonts w:hint="eastAsia"/>
        </w:rPr>
        <w:t>в</w:t>
      </w:r>
      <w:r>
        <w:t xml:space="preserve"> </w:t>
      </w:r>
      <w:r>
        <w:rPr>
          <w:rFonts w:hint="eastAsia"/>
        </w:rPr>
        <w:t>их</w:t>
      </w:r>
      <w:r>
        <w:t xml:space="preserve"> </w:t>
      </w:r>
      <w:r>
        <w:rPr>
          <w:rFonts w:hint="eastAsia"/>
        </w:rPr>
        <w:t>состав</w:t>
      </w:r>
      <w:r>
        <w:t xml:space="preserve"> </w:t>
      </w:r>
      <w:r>
        <w:rPr>
          <w:rFonts w:hint="eastAsia"/>
        </w:rPr>
        <w:t>систем</w:t>
      </w:r>
      <w:r>
        <w:t xml:space="preserve"> </w:t>
      </w:r>
      <w:r>
        <w:rPr>
          <w:rFonts w:hint="eastAsia"/>
        </w:rPr>
        <w:t>теплоснабжения</w:t>
      </w:r>
    </w:p>
    <w:p w14:paraId="4EA6D176" w14:textId="77777777" w:rsidR="009726D5" w:rsidRDefault="009726D5" w:rsidP="009726D5"/>
    <w:p w14:paraId="70BE781A" w14:textId="77777777" w:rsidR="009726D5" w:rsidRDefault="009726D5" w:rsidP="009726D5">
      <w:r>
        <w:t xml:space="preserve">1.1 </w:t>
      </w:r>
      <w:r>
        <w:rPr>
          <w:rFonts w:hint="eastAsia"/>
        </w:rPr>
        <w:t>Классификация</w:t>
      </w:r>
      <w:r>
        <w:t xml:space="preserve"> </w:t>
      </w:r>
      <w:r>
        <w:rPr>
          <w:rFonts w:hint="eastAsia"/>
        </w:rPr>
        <w:t>энерготехнологических</w:t>
      </w:r>
      <w:r>
        <w:t xml:space="preserve"> </w:t>
      </w:r>
      <w:r>
        <w:rPr>
          <w:rFonts w:hint="eastAsia"/>
        </w:rPr>
        <w:t>комплексов</w:t>
      </w:r>
      <w:r>
        <w:t xml:space="preserve">. </w:t>
      </w:r>
      <w:r>
        <w:rPr>
          <w:rFonts w:hint="eastAsia"/>
        </w:rPr>
        <w:t>Показатели</w:t>
      </w:r>
      <w:r>
        <w:t xml:space="preserve"> </w:t>
      </w:r>
      <w:r>
        <w:rPr>
          <w:rFonts w:hint="eastAsia"/>
        </w:rPr>
        <w:t>оценки</w:t>
      </w:r>
      <w:r>
        <w:t xml:space="preserve"> </w:t>
      </w:r>
      <w:r>
        <w:rPr>
          <w:rFonts w:hint="eastAsia"/>
        </w:rPr>
        <w:t>эффективности</w:t>
      </w:r>
      <w:r>
        <w:t xml:space="preserve"> </w:t>
      </w:r>
      <w:r>
        <w:rPr>
          <w:rFonts w:hint="eastAsia"/>
        </w:rPr>
        <w:t>энерготехнологических</w:t>
      </w:r>
      <w:r>
        <w:t xml:space="preserve"> </w:t>
      </w:r>
      <w:r>
        <w:rPr>
          <w:rFonts w:hint="eastAsia"/>
        </w:rPr>
        <w:t>комплексов</w:t>
      </w:r>
    </w:p>
    <w:p w14:paraId="56126E49" w14:textId="77777777" w:rsidR="009726D5" w:rsidRDefault="009726D5" w:rsidP="009726D5"/>
    <w:p w14:paraId="1C1DD5A4" w14:textId="77777777" w:rsidR="009726D5" w:rsidRDefault="009726D5" w:rsidP="009726D5">
      <w:r>
        <w:t xml:space="preserve">1.2 </w:t>
      </w:r>
      <w:r>
        <w:rPr>
          <w:rFonts w:hint="eastAsia"/>
        </w:rPr>
        <w:t>Тепловые</w:t>
      </w:r>
      <w:r>
        <w:t xml:space="preserve"> </w:t>
      </w:r>
      <w:r>
        <w:rPr>
          <w:rFonts w:hint="eastAsia"/>
        </w:rPr>
        <w:t>потери</w:t>
      </w:r>
      <w:r>
        <w:t xml:space="preserve"> </w:t>
      </w:r>
      <w:r>
        <w:rPr>
          <w:rFonts w:hint="eastAsia"/>
        </w:rPr>
        <w:t>при</w:t>
      </w:r>
      <w:r>
        <w:t xml:space="preserve"> </w:t>
      </w:r>
      <w:r>
        <w:rPr>
          <w:rFonts w:hint="eastAsia"/>
        </w:rPr>
        <w:t>транспортировке</w:t>
      </w:r>
      <w:r>
        <w:t xml:space="preserve"> </w:t>
      </w:r>
      <w:r>
        <w:rPr>
          <w:rFonts w:hint="eastAsia"/>
        </w:rPr>
        <w:t>и</w:t>
      </w:r>
      <w:r>
        <w:t xml:space="preserve"> </w:t>
      </w:r>
      <w:r>
        <w:rPr>
          <w:rFonts w:hint="eastAsia"/>
        </w:rPr>
        <w:t>распределении</w:t>
      </w:r>
      <w:r>
        <w:t xml:space="preserve"> </w:t>
      </w:r>
      <w:r>
        <w:rPr>
          <w:rFonts w:hint="eastAsia"/>
        </w:rPr>
        <w:t>тепловой</w:t>
      </w:r>
      <w:r>
        <w:t xml:space="preserve"> </w:t>
      </w:r>
      <w:r>
        <w:rPr>
          <w:rFonts w:hint="eastAsia"/>
        </w:rPr>
        <w:t>энергии</w:t>
      </w:r>
    </w:p>
    <w:p w14:paraId="3F99B65E" w14:textId="77777777" w:rsidR="009726D5" w:rsidRDefault="009726D5" w:rsidP="009726D5"/>
    <w:p w14:paraId="06F5FA0F" w14:textId="77777777" w:rsidR="009726D5" w:rsidRDefault="009726D5" w:rsidP="009726D5">
      <w:r>
        <w:t xml:space="preserve">1.3 </w:t>
      </w:r>
      <w:r>
        <w:rPr>
          <w:rFonts w:hint="eastAsia"/>
        </w:rPr>
        <w:t>Анализ</w:t>
      </w:r>
      <w:r>
        <w:t xml:space="preserve"> </w:t>
      </w:r>
      <w:r>
        <w:rPr>
          <w:rFonts w:hint="eastAsia"/>
        </w:rPr>
        <w:t>существующих</w:t>
      </w:r>
      <w:r>
        <w:t xml:space="preserve"> </w:t>
      </w:r>
      <w:r>
        <w:rPr>
          <w:rFonts w:hint="eastAsia"/>
        </w:rPr>
        <w:t>видов</w:t>
      </w:r>
      <w:r>
        <w:t xml:space="preserve"> </w:t>
      </w:r>
      <w:r>
        <w:rPr>
          <w:rFonts w:hint="eastAsia"/>
        </w:rPr>
        <w:t>теплоизоляционных</w:t>
      </w:r>
      <w:r>
        <w:t xml:space="preserve"> </w:t>
      </w:r>
      <w:r>
        <w:rPr>
          <w:rFonts w:hint="eastAsia"/>
        </w:rPr>
        <w:t>материалов</w:t>
      </w:r>
      <w:r>
        <w:t xml:space="preserve">, </w:t>
      </w:r>
      <w:r>
        <w:rPr>
          <w:rFonts w:hint="eastAsia"/>
        </w:rPr>
        <w:t>применяемых</w:t>
      </w:r>
      <w:r>
        <w:t xml:space="preserve"> </w:t>
      </w:r>
      <w:r>
        <w:rPr>
          <w:rFonts w:hint="eastAsia"/>
        </w:rPr>
        <w:t>в</w:t>
      </w:r>
      <w:r>
        <w:t xml:space="preserve"> </w:t>
      </w:r>
      <w:r>
        <w:rPr>
          <w:rFonts w:hint="eastAsia"/>
        </w:rPr>
        <w:t>системах</w:t>
      </w:r>
      <w:r>
        <w:t xml:space="preserve"> </w:t>
      </w:r>
      <w:r>
        <w:rPr>
          <w:rFonts w:hint="eastAsia"/>
        </w:rPr>
        <w:t>теплоснабжения</w:t>
      </w:r>
    </w:p>
    <w:p w14:paraId="2586D6FC" w14:textId="77777777" w:rsidR="009726D5" w:rsidRDefault="009726D5" w:rsidP="009726D5"/>
    <w:p w14:paraId="40F24A9A" w14:textId="77777777" w:rsidR="009726D5" w:rsidRDefault="009726D5" w:rsidP="009726D5">
      <w:r>
        <w:t xml:space="preserve">1.3.1 </w:t>
      </w:r>
      <w:r>
        <w:rPr>
          <w:rFonts w:hint="eastAsia"/>
        </w:rPr>
        <w:t>Классификация</w:t>
      </w:r>
      <w:r>
        <w:t xml:space="preserve"> </w:t>
      </w:r>
      <w:r>
        <w:rPr>
          <w:rFonts w:hint="eastAsia"/>
        </w:rPr>
        <w:t>теплоизоляционных</w:t>
      </w:r>
      <w:r>
        <w:t xml:space="preserve"> </w:t>
      </w:r>
      <w:r>
        <w:rPr>
          <w:rFonts w:hint="eastAsia"/>
        </w:rPr>
        <w:t>материалов</w:t>
      </w:r>
    </w:p>
    <w:p w14:paraId="2A24D39B" w14:textId="77777777" w:rsidR="009726D5" w:rsidRDefault="009726D5" w:rsidP="009726D5"/>
    <w:p w14:paraId="61D6BD18" w14:textId="77777777" w:rsidR="009726D5" w:rsidRDefault="009726D5" w:rsidP="009726D5">
      <w:r>
        <w:t xml:space="preserve">1.4 </w:t>
      </w:r>
      <w:r>
        <w:rPr>
          <w:rFonts w:hint="eastAsia"/>
        </w:rPr>
        <w:t>Требования</w:t>
      </w:r>
      <w:r>
        <w:t xml:space="preserve">, </w:t>
      </w:r>
      <w:r>
        <w:rPr>
          <w:rFonts w:hint="eastAsia"/>
        </w:rPr>
        <w:t>предъявляемые</w:t>
      </w:r>
      <w:r>
        <w:t xml:space="preserve"> </w:t>
      </w:r>
      <w:r>
        <w:rPr>
          <w:rFonts w:hint="eastAsia"/>
        </w:rPr>
        <w:t>при</w:t>
      </w:r>
      <w:r>
        <w:t xml:space="preserve"> </w:t>
      </w:r>
      <w:r>
        <w:rPr>
          <w:rFonts w:hint="eastAsia"/>
        </w:rPr>
        <w:t>выборе</w:t>
      </w:r>
      <w:r>
        <w:t xml:space="preserve"> </w:t>
      </w:r>
      <w:r>
        <w:rPr>
          <w:rFonts w:hint="eastAsia"/>
        </w:rPr>
        <w:t>теплоизоляционных</w:t>
      </w:r>
      <w:r>
        <w:t xml:space="preserve"> </w:t>
      </w:r>
      <w:r>
        <w:rPr>
          <w:rFonts w:hint="eastAsia"/>
        </w:rPr>
        <w:t>конструкций</w:t>
      </w:r>
      <w:r>
        <w:t xml:space="preserve"> </w:t>
      </w:r>
      <w:r>
        <w:rPr>
          <w:rFonts w:hint="eastAsia"/>
        </w:rPr>
        <w:t>трубопроводов</w:t>
      </w:r>
      <w:r>
        <w:t xml:space="preserve"> </w:t>
      </w:r>
      <w:r>
        <w:rPr>
          <w:rFonts w:hint="eastAsia"/>
        </w:rPr>
        <w:t>систем</w:t>
      </w:r>
      <w:r>
        <w:t xml:space="preserve"> </w:t>
      </w:r>
      <w:r>
        <w:rPr>
          <w:rFonts w:hint="eastAsia"/>
        </w:rPr>
        <w:t>теплоснабжения</w:t>
      </w:r>
      <w:r>
        <w:t xml:space="preserve">, </w:t>
      </w:r>
      <w:r>
        <w:rPr>
          <w:rFonts w:hint="eastAsia"/>
        </w:rPr>
        <w:t>согласно</w:t>
      </w:r>
      <w:r>
        <w:t xml:space="preserve"> </w:t>
      </w:r>
      <w:r>
        <w:rPr>
          <w:rFonts w:hint="eastAsia"/>
        </w:rPr>
        <w:t>нормативной</w:t>
      </w:r>
      <w:r>
        <w:t xml:space="preserve"> </w:t>
      </w:r>
      <w:r>
        <w:rPr>
          <w:rFonts w:hint="eastAsia"/>
        </w:rPr>
        <w:t>документации</w:t>
      </w:r>
    </w:p>
    <w:p w14:paraId="06212F1E" w14:textId="77777777" w:rsidR="009726D5" w:rsidRDefault="009726D5" w:rsidP="009726D5"/>
    <w:p w14:paraId="42194CDE" w14:textId="77777777" w:rsidR="009726D5" w:rsidRDefault="009726D5" w:rsidP="009726D5">
      <w:r>
        <w:t xml:space="preserve">1.5 </w:t>
      </w:r>
      <w:r>
        <w:rPr>
          <w:rFonts w:hint="eastAsia"/>
        </w:rPr>
        <w:t>Эксплуатационные</w:t>
      </w:r>
      <w:r>
        <w:t xml:space="preserve"> </w:t>
      </w:r>
      <w:r>
        <w:rPr>
          <w:rFonts w:hint="eastAsia"/>
        </w:rPr>
        <w:t>свойства</w:t>
      </w:r>
      <w:r>
        <w:t xml:space="preserve"> </w:t>
      </w:r>
      <w:r>
        <w:rPr>
          <w:rFonts w:hint="eastAsia"/>
        </w:rPr>
        <w:t>теплоизоляционных</w:t>
      </w:r>
      <w:r>
        <w:t xml:space="preserve"> </w:t>
      </w:r>
      <w:r>
        <w:rPr>
          <w:rFonts w:hint="eastAsia"/>
        </w:rPr>
        <w:t>материалов</w:t>
      </w:r>
      <w:r>
        <w:t xml:space="preserve">, </w:t>
      </w:r>
      <w:r>
        <w:rPr>
          <w:rFonts w:hint="eastAsia"/>
        </w:rPr>
        <w:t>применяемых</w:t>
      </w:r>
      <w:r>
        <w:t xml:space="preserve"> </w:t>
      </w:r>
      <w:r>
        <w:rPr>
          <w:rFonts w:hint="eastAsia"/>
        </w:rPr>
        <w:t>в</w:t>
      </w:r>
      <w:r>
        <w:t xml:space="preserve"> </w:t>
      </w:r>
      <w:r>
        <w:rPr>
          <w:rFonts w:hint="eastAsia"/>
        </w:rPr>
        <w:t>системах</w:t>
      </w:r>
      <w:r>
        <w:t xml:space="preserve"> </w:t>
      </w:r>
      <w:r>
        <w:rPr>
          <w:rFonts w:hint="eastAsia"/>
        </w:rPr>
        <w:t>теплоснабжения</w:t>
      </w:r>
    </w:p>
    <w:p w14:paraId="5FA6B89D" w14:textId="77777777" w:rsidR="009726D5" w:rsidRDefault="009726D5" w:rsidP="009726D5"/>
    <w:p w14:paraId="1A054251" w14:textId="77777777" w:rsidR="009726D5" w:rsidRDefault="009726D5" w:rsidP="009726D5">
      <w:r>
        <w:t xml:space="preserve">1.6 </w:t>
      </w:r>
      <w:r>
        <w:rPr>
          <w:rFonts w:hint="eastAsia"/>
        </w:rPr>
        <w:t>Способы</w:t>
      </w:r>
      <w:r>
        <w:t xml:space="preserve"> </w:t>
      </w:r>
      <w:r>
        <w:rPr>
          <w:rFonts w:hint="eastAsia"/>
        </w:rPr>
        <w:t>повышения</w:t>
      </w:r>
      <w:r>
        <w:t xml:space="preserve"> </w:t>
      </w:r>
      <w:r>
        <w:rPr>
          <w:rFonts w:hint="eastAsia"/>
        </w:rPr>
        <w:t>эффективности</w:t>
      </w:r>
      <w:r>
        <w:t xml:space="preserve"> </w:t>
      </w:r>
      <w:r>
        <w:rPr>
          <w:rFonts w:hint="eastAsia"/>
        </w:rPr>
        <w:t>применяемых</w:t>
      </w:r>
      <w:r>
        <w:t xml:space="preserve"> </w:t>
      </w:r>
      <w:r>
        <w:rPr>
          <w:rFonts w:hint="eastAsia"/>
        </w:rPr>
        <w:t>теплоизоляционных</w:t>
      </w:r>
      <w:r>
        <w:t xml:space="preserve"> </w:t>
      </w:r>
      <w:r>
        <w:rPr>
          <w:rFonts w:hint="eastAsia"/>
        </w:rPr>
        <w:t>конструкций</w:t>
      </w:r>
      <w:r>
        <w:t xml:space="preserve"> </w:t>
      </w:r>
      <w:r>
        <w:rPr>
          <w:rFonts w:hint="eastAsia"/>
        </w:rPr>
        <w:t>в</w:t>
      </w:r>
      <w:r>
        <w:t xml:space="preserve"> </w:t>
      </w:r>
      <w:r>
        <w:rPr>
          <w:rFonts w:hint="eastAsia"/>
        </w:rPr>
        <w:t>системах</w:t>
      </w:r>
      <w:r>
        <w:t xml:space="preserve"> </w:t>
      </w:r>
      <w:r>
        <w:rPr>
          <w:rFonts w:hint="eastAsia"/>
        </w:rPr>
        <w:t>теплоснабжения</w:t>
      </w:r>
    </w:p>
    <w:p w14:paraId="56CDEAC0" w14:textId="77777777" w:rsidR="009726D5" w:rsidRDefault="009726D5" w:rsidP="009726D5"/>
    <w:p w14:paraId="34B3B2F9" w14:textId="77777777" w:rsidR="009726D5" w:rsidRDefault="009726D5" w:rsidP="009726D5">
      <w:r>
        <w:lastRenderedPageBreak/>
        <w:t xml:space="preserve">1.7 </w:t>
      </w:r>
      <w:r>
        <w:rPr>
          <w:rFonts w:hint="eastAsia"/>
        </w:rPr>
        <w:t>Теоретическое</w:t>
      </w:r>
      <w:r>
        <w:t xml:space="preserve"> </w:t>
      </w:r>
      <w:r>
        <w:rPr>
          <w:rFonts w:hint="eastAsia"/>
        </w:rPr>
        <w:t>описание</w:t>
      </w:r>
      <w:r>
        <w:t xml:space="preserve"> </w:t>
      </w:r>
      <w:r>
        <w:rPr>
          <w:rFonts w:hint="eastAsia"/>
        </w:rPr>
        <w:t>и</w:t>
      </w:r>
      <w:r>
        <w:t xml:space="preserve"> </w:t>
      </w:r>
      <w:r>
        <w:rPr>
          <w:rFonts w:hint="eastAsia"/>
        </w:rPr>
        <w:t>математическое</w:t>
      </w:r>
      <w:r>
        <w:t xml:space="preserve"> </w:t>
      </w:r>
      <w:r>
        <w:rPr>
          <w:rFonts w:hint="eastAsia"/>
        </w:rPr>
        <w:t>моделирование</w:t>
      </w:r>
      <w:r>
        <w:t xml:space="preserve"> </w:t>
      </w:r>
      <w:r>
        <w:rPr>
          <w:rFonts w:hint="eastAsia"/>
        </w:rPr>
        <w:t>теплообменных</w:t>
      </w:r>
      <w:r>
        <w:t xml:space="preserve"> </w:t>
      </w:r>
      <w:r>
        <w:rPr>
          <w:rFonts w:hint="eastAsia"/>
        </w:rPr>
        <w:t>процессов</w:t>
      </w:r>
      <w:r>
        <w:t xml:space="preserve"> </w:t>
      </w:r>
      <w:r>
        <w:rPr>
          <w:rFonts w:hint="eastAsia"/>
        </w:rPr>
        <w:t>в</w:t>
      </w:r>
      <w:r>
        <w:t xml:space="preserve"> </w:t>
      </w:r>
      <w:r>
        <w:rPr>
          <w:rFonts w:hint="eastAsia"/>
        </w:rPr>
        <w:t>теплоизоляционных</w:t>
      </w:r>
      <w:r>
        <w:t xml:space="preserve"> </w:t>
      </w:r>
      <w:r>
        <w:rPr>
          <w:rFonts w:hint="eastAsia"/>
        </w:rPr>
        <w:t>конструкциях</w:t>
      </w:r>
      <w:r>
        <w:t xml:space="preserve"> </w:t>
      </w:r>
      <w:r>
        <w:rPr>
          <w:rFonts w:hint="eastAsia"/>
        </w:rPr>
        <w:t>с</w:t>
      </w:r>
      <w:r>
        <w:t xml:space="preserve"> </w:t>
      </w:r>
      <w:r>
        <w:rPr>
          <w:rFonts w:hint="eastAsia"/>
        </w:rPr>
        <w:t>применением</w:t>
      </w:r>
      <w:r>
        <w:t xml:space="preserve"> </w:t>
      </w:r>
      <w:r>
        <w:rPr>
          <w:rFonts w:hint="eastAsia"/>
        </w:rPr>
        <w:t>тонкопленочного</w:t>
      </w:r>
      <w:r>
        <w:t xml:space="preserve"> </w:t>
      </w:r>
      <w:r>
        <w:rPr>
          <w:rFonts w:hint="eastAsia"/>
        </w:rPr>
        <w:t>покрытия</w:t>
      </w:r>
      <w:r>
        <w:t xml:space="preserve"> (</w:t>
      </w:r>
      <w:r>
        <w:rPr>
          <w:rFonts w:hint="eastAsia"/>
        </w:rPr>
        <w:t>ТПП</w:t>
      </w:r>
      <w:r>
        <w:t>)</w:t>
      </w:r>
    </w:p>
    <w:p w14:paraId="6CE5D185" w14:textId="77777777" w:rsidR="009726D5" w:rsidRDefault="009726D5" w:rsidP="009726D5"/>
    <w:p w14:paraId="47A3DE11" w14:textId="77777777" w:rsidR="009726D5" w:rsidRDefault="009726D5" w:rsidP="009726D5">
      <w:r>
        <w:t xml:space="preserve">1.7.1 </w:t>
      </w:r>
      <w:r>
        <w:rPr>
          <w:rFonts w:hint="eastAsia"/>
        </w:rPr>
        <w:t>Теплообменные</w:t>
      </w:r>
      <w:r>
        <w:t xml:space="preserve"> </w:t>
      </w:r>
      <w:r>
        <w:rPr>
          <w:rFonts w:hint="eastAsia"/>
        </w:rPr>
        <w:t>процессы</w:t>
      </w:r>
      <w:r>
        <w:t xml:space="preserve"> </w:t>
      </w:r>
      <w:r>
        <w:rPr>
          <w:rFonts w:hint="eastAsia"/>
        </w:rPr>
        <w:t>в</w:t>
      </w:r>
      <w:r>
        <w:t xml:space="preserve"> </w:t>
      </w:r>
      <w:r>
        <w:rPr>
          <w:rFonts w:hint="eastAsia"/>
        </w:rPr>
        <w:t>волокнистых</w:t>
      </w:r>
      <w:r>
        <w:t xml:space="preserve"> </w:t>
      </w:r>
      <w:r>
        <w:rPr>
          <w:rFonts w:hint="eastAsia"/>
        </w:rPr>
        <w:t>теплоизоляционных</w:t>
      </w:r>
      <w:r>
        <w:t xml:space="preserve"> </w:t>
      </w:r>
      <w:r>
        <w:rPr>
          <w:rFonts w:hint="eastAsia"/>
        </w:rPr>
        <w:t>конструкциях</w:t>
      </w:r>
    </w:p>
    <w:p w14:paraId="748B0AAA" w14:textId="77777777" w:rsidR="009726D5" w:rsidRDefault="009726D5" w:rsidP="009726D5"/>
    <w:p w14:paraId="15250975" w14:textId="77777777" w:rsidR="009726D5" w:rsidRDefault="009726D5" w:rsidP="009726D5">
      <w:r>
        <w:t xml:space="preserve">1.7.2 </w:t>
      </w:r>
      <w:r>
        <w:rPr>
          <w:rFonts w:hint="eastAsia"/>
        </w:rPr>
        <w:t>Внешние</w:t>
      </w:r>
      <w:r>
        <w:t xml:space="preserve"> </w:t>
      </w:r>
      <w:r>
        <w:rPr>
          <w:rFonts w:hint="eastAsia"/>
        </w:rPr>
        <w:t>процессы</w:t>
      </w:r>
      <w:r>
        <w:t xml:space="preserve">, </w:t>
      </w:r>
      <w:r>
        <w:rPr>
          <w:rFonts w:hint="eastAsia"/>
        </w:rPr>
        <w:t>влияющие</w:t>
      </w:r>
      <w:r>
        <w:t xml:space="preserve"> </w:t>
      </w:r>
      <w:r>
        <w:rPr>
          <w:rFonts w:hint="eastAsia"/>
        </w:rPr>
        <w:t>на</w:t>
      </w:r>
      <w:r>
        <w:t xml:space="preserve"> </w:t>
      </w:r>
      <w:r>
        <w:rPr>
          <w:rFonts w:hint="eastAsia"/>
        </w:rPr>
        <w:t>теплообмен</w:t>
      </w:r>
      <w:r>
        <w:t xml:space="preserve"> </w:t>
      </w:r>
      <w:r>
        <w:rPr>
          <w:rFonts w:hint="eastAsia"/>
        </w:rPr>
        <w:t>в</w:t>
      </w:r>
      <w:r>
        <w:t xml:space="preserve"> </w:t>
      </w:r>
      <w:r>
        <w:rPr>
          <w:rFonts w:hint="eastAsia"/>
        </w:rPr>
        <w:t>теплоизоляционных</w:t>
      </w:r>
      <w:r>
        <w:t xml:space="preserve"> </w:t>
      </w:r>
      <w:r>
        <w:rPr>
          <w:rFonts w:hint="eastAsia"/>
        </w:rPr>
        <w:t>конструкциях</w:t>
      </w:r>
    </w:p>
    <w:p w14:paraId="48E87DFB" w14:textId="77777777" w:rsidR="009726D5" w:rsidRDefault="009726D5" w:rsidP="009726D5"/>
    <w:p w14:paraId="1A35F408" w14:textId="77777777" w:rsidR="009726D5" w:rsidRDefault="009726D5" w:rsidP="009726D5">
      <w:r>
        <w:t xml:space="preserve">1.7.3 </w:t>
      </w:r>
      <w:r>
        <w:rPr>
          <w:rFonts w:hint="eastAsia"/>
        </w:rPr>
        <w:t>Внутренние</w:t>
      </w:r>
      <w:r>
        <w:t xml:space="preserve"> </w:t>
      </w:r>
      <w:r>
        <w:rPr>
          <w:rFonts w:hint="eastAsia"/>
        </w:rPr>
        <w:t>процессы</w:t>
      </w:r>
      <w:r>
        <w:t xml:space="preserve">, </w:t>
      </w:r>
      <w:r>
        <w:rPr>
          <w:rFonts w:hint="eastAsia"/>
        </w:rPr>
        <w:t>влияющие</w:t>
      </w:r>
      <w:r>
        <w:t xml:space="preserve"> </w:t>
      </w:r>
      <w:r>
        <w:rPr>
          <w:rFonts w:hint="eastAsia"/>
        </w:rPr>
        <w:t>на</w:t>
      </w:r>
      <w:r>
        <w:t xml:space="preserve"> </w:t>
      </w:r>
      <w:r>
        <w:rPr>
          <w:rFonts w:hint="eastAsia"/>
        </w:rPr>
        <w:t>теплообмен</w:t>
      </w:r>
      <w:r>
        <w:t xml:space="preserve"> </w:t>
      </w:r>
      <w:r>
        <w:rPr>
          <w:rFonts w:hint="eastAsia"/>
        </w:rPr>
        <w:t>в</w:t>
      </w:r>
      <w:r>
        <w:t xml:space="preserve"> </w:t>
      </w:r>
      <w:r>
        <w:rPr>
          <w:rFonts w:hint="eastAsia"/>
        </w:rPr>
        <w:t>теплоизоляционных</w:t>
      </w:r>
      <w:r>
        <w:t xml:space="preserve"> </w:t>
      </w:r>
      <w:r>
        <w:rPr>
          <w:rFonts w:hint="eastAsia"/>
        </w:rPr>
        <w:t>конструкциях</w:t>
      </w:r>
    </w:p>
    <w:p w14:paraId="22DF9553" w14:textId="77777777" w:rsidR="009726D5" w:rsidRDefault="009726D5" w:rsidP="009726D5"/>
    <w:p w14:paraId="76705064" w14:textId="77777777" w:rsidR="009726D5" w:rsidRDefault="009726D5" w:rsidP="009726D5">
      <w:r>
        <w:t xml:space="preserve">1.8 </w:t>
      </w:r>
      <w:r>
        <w:rPr>
          <w:rFonts w:hint="eastAsia"/>
        </w:rPr>
        <w:t>Выводы</w:t>
      </w:r>
      <w:r>
        <w:t xml:space="preserve"> </w:t>
      </w:r>
      <w:r>
        <w:rPr>
          <w:rFonts w:hint="eastAsia"/>
        </w:rPr>
        <w:t>и</w:t>
      </w:r>
      <w:r>
        <w:t xml:space="preserve"> </w:t>
      </w:r>
      <w:r>
        <w:rPr>
          <w:rFonts w:hint="eastAsia"/>
        </w:rPr>
        <w:t>постановка</w:t>
      </w:r>
      <w:r>
        <w:t xml:space="preserve"> </w:t>
      </w:r>
      <w:r>
        <w:rPr>
          <w:rFonts w:hint="eastAsia"/>
        </w:rPr>
        <w:t>задач</w:t>
      </w:r>
    </w:p>
    <w:p w14:paraId="4DC8F1DB" w14:textId="77777777" w:rsidR="009726D5" w:rsidRDefault="009726D5" w:rsidP="009726D5"/>
    <w:p w14:paraId="30F33D32" w14:textId="77777777" w:rsidR="009726D5" w:rsidRDefault="009726D5" w:rsidP="009726D5">
      <w:r>
        <w:rPr>
          <w:rFonts w:hint="eastAsia"/>
        </w:rPr>
        <w:t>ГЛАВА</w:t>
      </w:r>
      <w:r>
        <w:t xml:space="preserve"> 2. </w:t>
      </w:r>
      <w:r>
        <w:rPr>
          <w:rFonts w:hint="eastAsia"/>
        </w:rPr>
        <w:t>Экспериментальные</w:t>
      </w:r>
      <w:r>
        <w:t xml:space="preserve"> </w:t>
      </w:r>
      <w:r>
        <w:rPr>
          <w:rFonts w:hint="eastAsia"/>
        </w:rPr>
        <w:t>исследования</w:t>
      </w:r>
      <w:r>
        <w:t xml:space="preserve"> </w:t>
      </w:r>
      <w:r>
        <w:rPr>
          <w:rFonts w:hint="eastAsia"/>
        </w:rPr>
        <w:t>тепловых</w:t>
      </w:r>
      <w:r>
        <w:t xml:space="preserve"> </w:t>
      </w:r>
      <w:r>
        <w:rPr>
          <w:rFonts w:hint="eastAsia"/>
        </w:rPr>
        <w:t>процессов</w:t>
      </w:r>
    </w:p>
    <w:p w14:paraId="7E7F6A72" w14:textId="77777777" w:rsidR="009726D5" w:rsidRDefault="009726D5" w:rsidP="009726D5"/>
    <w:p w14:paraId="79239BF6" w14:textId="77777777" w:rsidR="009726D5" w:rsidRDefault="009726D5" w:rsidP="009726D5">
      <w:r>
        <w:rPr>
          <w:rFonts w:hint="eastAsia"/>
        </w:rPr>
        <w:t>в</w:t>
      </w:r>
      <w:r>
        <w:t xml:space="preserve"> </w:t>
      </w:r>
      <w:r>
        <w:rPr>
          <w:rFonts w:hint="eastAsia"/>
        </w:rPr>
        <w:t>теплоизоляционной</w:t>
      </w:r>
      <w:r>
        <w:t xml:space="preserve"> </w:t>
      </w:r>
      <w:r>
        <w:rPr>
          <w:rFonts w:hint="eastAsia"/>
        </w:rPr>
        <w:t>конструкции</w:t>
      </w:r>
      <w:r>
        <w:t xml:space="preserve"> </w:t>
      </w:r>
      <w:r>
        <w:rPr>
          <w:rFonts w:hint="eastAsia"/>
        </w:rPr>
        <w:t>с</w:t>
      </w:r>
      <w:r>
        <w:t xml:space="preserve"> </w:t>
      </w:r>
      <w:r>
        <w:rPr>
          <w:rFonts w:hint="eastAsia"/>
        </w:rPr>
        <w:t>ТПП</w:t>
      </w:r>
    </w:p>
    <w:p w14:paraId="662312A4" w14:textId="77777777" w:rsidR="009726D5" w:rsidRDefault="009726D5" w:rsidP="009726D5"/>
    <w:p w14:paraId="6A8F1B88" w14:textId="77777777" w:rsidR="009726D5" w:rsidRDefault="009726D5" w:rsidP="009726D5">
      <w:r>
        <w:t xml:space="preserve">2.1 </w:t>
      </w:r>
      <w:r>
        <w:rPr>
          <w:rFonts w:hint="eastAsia"/>
        </w:rPr>
        <w:t>Определение</w:t>
      </w:r>
      <w:r>
        <w:t xml:space="preserve"> </w:t>
      </w:r>
      <w:r>
        <w:rPr>
          <w:rFonts w:hint="eastAsia"/>
        </w:rPr>
        <w:t>теплофизических</w:t>
      </w:r>
      <w:r>
        <w:t xml:space="preserve"> </w:t>
      </w:r>
      <w:r>
        <w:rPr>
          <w:rFonts w:hint="eastAsia"/>
        </w:rPr>
        <w:t>свойств</w:t>
      </w:r>
      <w:r>
        <w:t xml:space="preserve"> </w:t>
      </w:r>
      <w:r>
        <w:rPr>
          <w:rFonts w:hint="eastAsia"/>
        </w:rPr>
        <w:t>теплоизоляционной</w:t>
      </w:r>
      <w:r>
        <w:t xml:space="preserve"> </w:t>
      </w:r>
      <w:r>
        <w:rPr>
          <w:rFonts w:hint="eastAsia"/>
        </w:rPr>
        <w:t>конструкции</w:t>
      </w:r>
      <w:r>
        <w:t xml:space="preserve"> </w:t>
      </w:r>
      <w:r>
        <w:rPr>
          <w:rFonts w:hint="eastAsia"/>
        </w:rPr>
        <w:t>с</w:t>
      </w:r>
      <w:r>
        <w:t xml:space="preserve"> </w:t>
      </w:r>
      <w:r>
        <w:rPr>
          <w:rFonts w:hint="eastAsia"/>
        </w:rPr>
        <w:t>ТПП</w:t>
      </w:r>
    </w:p>
    <w:p w14:paraId="0F201736" w14:textId="77777777" w:rsidR="009726D5" w:rsidRDefault="009726D5" w:rsidP="009726D5"/>
    <w:p w14:paraId="5D272E2F" w14:textId="77777777" w:rsidR="009726D5" w:rsidRDefault="009726D5" w:rsidP="009726D5">
      <w:r>
        <w:t xml:space="preserve">2.1.1 </w:t>
      </w:r>
      <w:r>
        <w:rPr>
          <w:rFonts w:hint="eastAsia"/>
        </w:rPr>
        <w:t>Исследование</w:t>
      </w:r>
      <w:r>
        <w:t xml:space="preserve"> </w:t>
      </w:r>
      <w:r>
        <w:rPr>
          <w:rFonts w:hint="eastAsia"/>
        </w:rPr>
        <w:t>теплопроводности</w:t>
      </w:r>
      <w:r>
        <w:t xml:space="preserve"> </w:t>
      </w:r>
      <w:r>
        <w:rPr>
          <w:rFonts w:hint="eastAsia"/>
        </w:rPr>
        <w:t>теплоизоляционной</w:t>
      </w:r>
      <w:r>
        <w:t xml:space="preserve"> </w:t>
      </w:r>
      <w:r>
        <w:rPr>
          <w:rFonts w:hint="eastAsia"/>
        </w:rPr>
        <w:t>конструкции</w:t>
      </w:r>
      <w:r>
        <w:t xml:space="preserve"> </w:t>
      </w:r>
      <w:r>
        <w:rPr>
          <w:rFonts w:hint="eastAsia"/>
        </w:rPr>
        <w:t>с</w:t>
      </w:r>
      <w:r>
        <w:t xml:space="preserve"> </w:t>
      </w:r>
      <w:r>
        <w:rPr>
          <w:rFonts w:hint="eastAsia"/>
        </w:rPr>
        <w:t>ТПП</w:t>
      </w:r>
    </w:p>
    <w:p w14:paraId="4323AA6C" w14:textId="77777777" w:rsidR="009726D5" w:rsidRDefault="009726D5" w:rsidP="009726D5"/>
    <w:p w14:paraId="4A4DD9E9" w14:textId="77777777" w:rsidR="009726D5" w:rsidRDefault="009726D5" w:rsidP="009726D5">
      <w:r>
        <w:t xml:space="preserve">2.1.1.1 </w:t>
      </w:r>
      <w:r>
        <w:rPr>
          <w:rFonts w:hint="eastAsia"/>
        </w:rPr>
        <w:t>Методика</w:t>
      </w:r>
      <w:r>
        <w:t xml:space="preserve"> </w:t>
      </w:r>
      <w:r>
        <w:rPr>
          <w:rFonts w:hint="eastAsia"/>
        </w:rPr>
        <w:t>проведения</w:t>
      </w:r>
      <w:r>
        <w:t xml:space="preserve"> </w:t>
      </w:r>
      <w:r>
        <w:rPr>
          <w:rFonts w:hint="eastAsia"/>
        </w:rPr>
        <w:t>эксперимента</w:t>
      </w:r>
    </w:p>
    <w:p w14:paraId="27AD8FF8" w14:textId="77777777" w:rsidR="009726D5" w:rsidRDefault="009726D5" w:rsidP="009726D5"/>
    <w:p w14:paraId="4878EC25" w14:textId="77777777" w:rsidR="009726D5" w:rsidRDefault="009726D5" w:rsidP="009726D5">
      <w:r>
        <w:t xml:space="preserve">2.1.1.2 </w:t>
      </w:r>
      <w:r>
        <w:rPr>
          <w:rFonts w:hint="eastAsia"/>
        </w:rPr>
        <w:t>Описание</w:t>
      </w:r>
      <w:r>
        <w:t xml:space="preserve"> </w:t>
      </w:r>
      <w:r>
        <w:rPr>
          <w:rFonts w:hint="eastAsia"/>
        </w:rPr>
        <w:t>экспериментальных</w:t>
      </w:r>
      <w:r>
        <w:t xml:space="preserve"> </w:t>
      </w:r>
      <w:r>
        <w:rPr>
          <w:rFonts w:hint="eastAsia"/>
        </w:rPr>
        <w:t>исследований</w:t>
      </w:r>
    </w:p>
    <w:p w14:paraId="6208131E" w14:textId="77777777" w:rsidR="009726D5" w:rsidRDefault="009726D5" w:rsidP="009726D5"/>
    <w:p w14:paraId="6AD25145" w14:textId="77777777" w:rsidR="009726D5" w:rsidRDefault="009726D5" w:rsidP="009726D5">
      <w:r>
        <w:t xml:space="preserve">2.1.1.3 </w:t>
      </w:r>
      <w:r>
        <w:rPr>
          <w:rFonts w:hint="eastAsia"/>
        </w:rPr>
        <w:t>Результаты</w:t>
      </w:r>
      <w:r>
        <w:t xml:space="preserve"> </w:t>
      </w:r>
      <w:r>
        <w:rPr>
          <w:rFonts w:hint="eastAsia"/>
        </w:rPr>
        <w:t>и</w:t>
      </w:r>
      <w:r>
        <w:t xml:space="preserve"> </w:t>
      </w:r>
      <w:r>
        <w:rPr>
          <w:rFonts w:hint="eastAsia"/>
        </w:rPr>
        <w:t>выводы</w:t>
      </w:r>
    </w:p>
    <w:p w14:paraId="2184A912" w14:textId="77777777" w:rsidR="009726D5" w:rsidRDefault="009726D5" w:rsidP="009726D5"/>
    <w:p w14:paraId="7956EBAE" w14:textId="77777777" w:rsidR="009726D5" w:rsidRDefault="009726D5" w:rsidP="009726D5">
      <w:r>
        <w:t xml:space="preserve">2.1.1.4 </w:t>
      </w:r>
      <w:r>
        <w:rPr>
          <w:rFonts w:hint="eastAsia"/>
        </w:rPr>
        <w:t>Оценка</w:t>
      </w:r>
      <w:r>
        <w:t xml:space="preserve"> </w:t>
      </w:r>
      <w:r>
        <w:rPr>
          <w:rFonts w:hint="eastAsia"/>
        </w:rPr>
        <w:t>погрешности</w:t>
      </w:r>
      <w:r>
        <w:t xml:space="preserve"> </w:t>
      </w:r>
      <w:r>
        <w:rPr>
          <w:rFonts w:hint="eastAsia"/>
        </w:rPr>
        <w:t>измерений</w:t>
      </w:r>
      <w:r>
        <w:t xml:space="preserve"> </w:t>
      </w:r>
      <w:r>
        <w:rPr>
          <w:rFonts w:hint="eastAsia"/>
        </w:rPr>
        <w:t>коэффициента</w:t>
      </w:r>
      <w:r>
        <w:t xml:space="preserve"> </w:t>
      </w:r>
      <w:r>
        <w:rPr>
          <w:rFonts w:hint="eastAsia"/>
        </w:rPr>
        <w:t>т</w:t>
      </w:r>
      <w:r>
        <w:rPr>
          <w:rFonts w:hint="eastAsia"/>
        </w:rPr>
        <w:lastRenderedPageBreak/>
        <w:t>еплопроводности</w:t>
      </w:r>
    </w:p>
    <w:p w14:paraId="169C71BE" w14:textId="77777777" w:rsidR="009726D5" w:rsidRDefault="009726D5" w:rsidP="009726D5"/>
    <w:p w14:paraId="0AC43F7F" w14:textId="77777777" w:rsidR="009726D5" w:rsidRDefault="009726D5" w:rsidP="009726D5">
      <w:r>
        <w:t xml:space="preserve">2.1.1.4.1 </w:t>
      </w:r>
      <w:r>
        <w:rPr>
          <w:rFonts w:hint="eastAsia"/>
        </w:rPr>
        <w:t>Расчет</w:t>
      </w:r>
      <w:r>
        <w:t xml:space="preserve"> </w:t>
      </w:r>
      <w:r>
        <w:rPr>
          <w:rFonts w:hint="eastAsia"/>
        </w:rPr>
        <w:t>погрешности</w:t>
      </w:r>
      <w:r>
        <w:t xml:space="preserve"> </w:t>
      </w:r>
      <w:r>
        <w:rPr>
          <w:rFonts w:hint="eastAsia"/>
        </w:rPr>
        <w:t>прямых</w:t>
      </w:r>
      <w:r>
        <w:t xml:space="preserve"> </w:t>
      </w:r>
      <w:r>
        <w:rPr>
          <w:rFonts w:hint="eastAsia"/>
        </w:rPr>
        <w:t>измерений</w:t>
      </w:r>
      <w:r>
        <w:t xml:space="preserve"> </w:t>
      </w:r>
      <w:r>
        <w:rPr>
          <w:rFonts w:hint="eastAsia"/>
        </w:rPr>
        <w:t>коэффициента</w:t>
      </w:r>
      <w:r>
        <w:t xml:space="preserve"> </w:t>
      </w:r>
      <w:r>
        <w:rPr>
          <w:rFonts w:hint="eastAsia"/>
        </w:rPr>
        <w:t>теплопроводности</w:t>
      </w:r>
      <w:r>
        <w:t xml:space="preserve"> </w:t>
      </w:r>
      <w:r>
        <w:rPr>
          <w:rFonts w:hint="eastAsia"/>
        </w:rPr>
        <w:t>теплоизоляционной</w:t>
      </w:r>
      <w:r>
        <w:t xml:space="preserve"> </w:t>
      </w:r>
      <w:r>
        <w:rPr>
          <w:rFonts w:hint="eastAsia"/>
        </w:rPr>
        <w:t>конструкции</w:t>
      </w:r>
      <w:r>
        <w:t xml:space="preserve">, </w:t>
      </w:r>
      <w:r>
        <w:rPr>
          <w:rFonts w:hint="eastAsia"/>
        </w:rPr>
        <w:t>состоящей</w:t>
      </w:r>
      <w:r>
        <w:t xml:space="preserve"> </w:t>
      </w:r>
      <w:r>
        <w:rPr>
          <w:rFonts w:hint="eastAsia"/>
        </w:rPr>
        <w:t>из</w:t>
      </w:r>
      <w:r>
        <w:t xml:space="preserve"> </w:t>
      </w:r>
      <w:r>
        <w:rPr>
          <w:rFonts w:hint="eastAsia"/>
        </w:rPr>
        <w:t>минеральной</w:t>
      </w:r>
      <w:r>
        <w:t xml:space="preserve"> </w:t>
      </w:r>
      <w:r>
        <w:rPr>
          <w:rFonts w:hint="eastAsia"/>
        </w:rPr>
        <w:t>ваты</w:t>
      </w:r>
      <w:r>
        <w:t xml:space="preserve"> </w:t>
      </w:r>
      <w:r>
        <w:rPr>
          <w:rFonts w:hint="eastAsia"/>
        </w:rPr>
        <w:t>и</w:t>
      </w:r>
      <w:r>
        <w:t xml:space="preserve"> </w:t>
      </w:r>
      <w:r>
        <w:rPr>
          <w:rFonts w:hint="eastAsia"/>
        </w:rPr>
        <w:t>стеклопластика</w:t>
      </w:r>
      <w:r>
        <w:t xml:space="preserve"> </w:t>
      </w:r>
      <w:r>
        <w:rPr>
          <w:rFonts w:hint="eastAsia"/>
        </w:rPr>
        <w:t>в</w:t>
      </w:r>
      <w:r>
        <w:t xml:space="preserve"> </w:t>
      </w:r>
      <w:r>
        <w:rPr>
          <w:rFonts w:hint="eastAsia"/>
        </w:rPr>
        <w:t>виде</w:t>
      </w:r>
      <w:r>
        <w:t xml:space="preserve"> </w:t>
      </w:r>
      <w:r>
        <w:rPr>
          <w:rFonts w:hint="eastAsia"/>
        </w:rPr>
        <w:t>покровного</w:t>
      </w:r>
      <w:r>
        <w:t xml:space="preserve"> </w:t>
      </w:r>
      <w:r>
        <w:rPr>
          <w:rFonts w:hint="eastAsia"/>
        </w:rPr>
        <w:t>слоя</w:t>
      </w:r>
    </w:p>
    <w:p w14:paraId="25C4AAD4" w14:textId="77777777" w:rsidR="009726D5" w:rsidRDefault="009726D5" w:rsidP="009726D5"/>
    <w:p w14:paraId="04DA49A1" w14:textId="77777777" w:rsidR="009726D5" w:rsidRDefault="009726D5" w:rsidP="009726D5">
      <w:r>
        <w:t xml:space="preserve">2.1.1.4.2 </w:t>
      </w:r>
      <w:r>
        <w:rPr>
          <w:rFonts w:hint="eastAsia"/>
        </w:rPr>
        <w:t>Расчет</w:t>
      </w:r>
      <w:r>
        <w:t xml:space="preserve"> </w:t>
      </w:r>
      <w:r>
        <w:rPr>
          <w:rFonts w:hint="eastAsia"/>
        </w:rPr>
        <w:t>погрешности</w:t>
      </w:r>
      <w:r>
        <w:t xml:space="preserve"> </w:t>
      </w:r>
      <w:r>
        <w:rPr>
          <w:rFonts w:hint="eastAsia"/>
        </w:rPr>
        <w:t>прямых</w:t>
      </w:r>
      <w:r>
        <w:t xml:space="preserve"> </w:t>
      </w:r>
      <w:r>
        <w:rPr>
          <w:rFonts w:hint="eastAsia"/>
        </w:rPr>
        <w:t>измерений</w:t>
      </w:r>
      <w:r>
        <w:t xml:space="preserve"> </w:t>
      </w:r>
      <w:r>
        <w:rPr>
          <w:rFonts w:hint="eastAsia"/>
        </w:rPr>
        <w:t>коэффициента</w:t>
      </w:r>
      <w:r>
        <w:t xml:space="preserve"> </w:t>
      </w:r>
      <w:r>
        <w:rPr>
          <w:rFonts w:hint="eastAsia"/>
        </w:rPr>
        <w:t>теплопроводности</w:t>
      </w:r>
      <w:r>
        <w:t xml:space="preserve"> </w:t>
      </w:r>
      <w:r>
        <w:rPr>
          <w:rFonts w:hint="eastAsia"/>
        </w:rPr>
        <w:t>теплоизоляционной</w:t>
      </w:r>
      <w:r>
        <w:t xml:space="preserve"> </w:t>
      </w:r>
      <w:r>
        <w:rPr>
          <w:rFonts w:hint="eastAsia"/>
        </w:rPr>
        <w:t>конструкции</w:t>
      </w:r>
      <w:r>
        <w:t xml:space="preserve">, </w:t>
      </w:r>
      <w:r>
        <w:rPr>
          <w:rFonts w:hint="eastAsia"/>
        </w:rPr>
        <w:t>состоящей</w:t>
      </w:r>
      <w:r>
        <w:t xml:space="preserve"> </w:t>
      </w:r>
      <w:r>
        <w:rPr>
          <w:rFonts w:hint="eastAsia"/>
        </w:rPr>
        <w:t>из</w:t>
      </w:r>
      <w:r>
        <w:t xml:space="preserve"> </w:t>
      </w:r>
      <w:r>
        <w:rPr>
          <w:rFonts w:hint="eastAsia"/>
        </w:rPr>
        <w:t>минеральной</w:t>
      </w:r>
      <w:r>
        <w:t xml:space="preserve"> </w:t>
      </w:r>
      <w:r>
        <w:rPr>
          <w:rFonts w:hint="eastAsia"/>
        </w:rPr>
        <w:t>ваты</w:t>
      </w:r>
      <w:r>
        <w:t xml:space="preserve">, </w:t>
      </w:r>
      <w:r>
        <w:rPr>
          <w:rFonts w:hint="eastAsia"/>
        </w:rPr>
        <w:t>стеклопластика</w:t>
      </w:r>
      <w:r>
        <w:t xml:space="preserve"> </w:t>
      </w:r>
      <w:r>
        <w:rPr>
          <w:rFonts w:hint="eastAsia"/>
        </w:rPr>
        <w:t>и</w:t>
      </w:r>
      <w:r>
        <w:t xml:space="preserve"> </w:t>
      </w:r>
      <w:r>
        <w:rPr>
          <w:rFonts w:hint="eastAsia"/>
        </w:rPr>
        <w:t>ТПП</w:t>
      </w:r>
      <w:r>
        <w:t xml:space="preserve"> </w:t>
      </w:r>
      <w:r>
        <w:rPr>
          <w:rFonts w:hint="eastAsia"/>
        </w:rPr>
        <w:t>в</w:t>
      </w:r>
      <w:r>
        <w:t xml:space="preserve"> 1 </w:t>
      </w:r>
      <w:r>
        <w:rPr>
          <w:rFonts w:hint="eastAsia"/>
        </w:rPr>
        <w:t>слой</w:t>
      </w:r>
    </w:p>
    <w:p w14:paraId="45476B52" w14:textId="77777777" w:rsidR="009726D5" w:rsidRDefault="009726D5" w:rsidP="009726D5"/>
    <w:p w14:paraId="5FED0DB7" w14:textId="77777777" w:rsidR="009726D5" w:rsidRDefault="009726D5" w:rsidP="009726D5">
      <w:r>
        <w:t xml:space="preserve">2.1.1.4.3 </w:t>
      </w:r>
      <w:r>
        <w:rPr>
          <w:rFonts w:hint="eastAsia"/>
        </w:rPr>
        <w:t>Расчет</w:t>
      </w:r>
      <w:r>
        <w:t xml:space="preserve"> </w:t>
      </w:r>
      <w:r>
        <w:rPr>
          <w:rFonts w:hint="eastAsia"/>
        </w:rPr>
        <w:t>погрешности</w:t>
      </w:r>
      <w:r>
        <w:t xml:space="preserve"> </w:t>
      </w:r>
      <w:r>
        <w:rPr>
          <w:rFonts w:hint="eastAsia"/>
        </w:rPr>
        <w:t>прямых</w:t>
      </w:r>
      <w:r>
        <w:t xml:space="preserve"> </w:t>
      </w:r>
      <w:r>
        <w:rPr>
          <w:rFonts w:hint="eastAsia"/>
        </w:rPr>
        <w:t>измерений</w:t>
      </w:r>
      <w:r>
        <w:t xml:space="preserve"> </w:t>
      </w:r>
      <w:r>
        <w:rPr>
          <w:rFonts w:hint="eastAsia"/>
        </w:rPr>
        <w:t>коэффициента</w:t>
      </w:r>
      <w:r>
        <w:t xml:space="preserve"> </w:t>
      </w:r>
      <w:r>
        <w:rPr>
          <w:rFonts w:hint="eastAsia"/>
        </w:rPr>
        <w:t>теплопроводности</w:t>
      </w:r>
      <w:r>
        <w:t xml:space="preserve"> </w:t>
      </w:r>
      <w:r>
        <w:rPr>
          <w:rFonts w:hint="eastAsia"/>
        </w:rPr>
        <w:t>теплоизоляционной</w:t>
      </w:r>
      <w:r>
        <w:t xml:space="preserve"> </w:t>
      </w:r>
      <w:r>
        <w:rPr>
          <w:rFonts w:hint="eastAsia"/>
        </w:rPr>
        <w:t>конструкции</w:t>
      </w:r>
      <w:r>
        <w:t xml:space="preserve">, </w:t>
      </w:r>
      <w:r>
        <w:rPr>
          <w:rFonts w:hint="eastAsia"/>
        </w:rPr>
        <w:t>состоящей</w:t>
      </w:r>
      <w:r>
        <w:t xml:space="preserve"> </w:t>
      </w:r>
      <w:r>
        <w:rPr>
          <w:rFonts w:hint="eastAsia"/>
        </w:rPr>
        <w:t>из</w:t>
      </w:r>
      <w:r>
        <w:t xml:space="preserve"> </w:t>
      </w:r>
      <w:r>
        <w:rPr>
          <w:rFonts w:hint="eastAsia"/>
        </w:rPr>
        <w:t>минеральной</w:t>
      </w:r>
      <w:r>
        <w:t xml:space="preserve"> </w:t>
      </w:r>
      <w:r>
        <w:rPr>
          <w:rFonts w:hint="eastAsia"/>
        </w:rPr>
        <w:t>ваты</w:t>
      </w:r>
      <w:r>
        <w:t xml:space="preserve">, </w:t>
      </w:r>
      <w:r>
        <w:rPr>
          <w:rFonts w:hint="eastAsia"/>
        </w:rPr>
        <w:t>стеклопластика</w:t>
      </w:r>
      <w:r>
        <w:t xml:space="preserve"> </w:t>
      </w:r>
      <w:r>
        <w:rPr>
          <w:rFonts w:hint="eastAsia"/>
        </w:rPr>
        <w:t>и</w:t>
      </w:r>
      <w:r>
        <w:t xml:space="preserve"> </w:t>
      </w:r>
      <w:r>
        <w:rPr>
          <w:rFonts w:hint="eastAsia"/>
        </w:rPr>
        <w:t>ТПП</w:t>
      </w:r>
      <w:r>
        <w:t xml:space="preserve"> </w:t>
      </w:r>
      <w:r>
        <w:rPr>
          <w:rFonts w:hint="eastAsia"/>
        </w:rPr>
        <w:t>в</w:t>
      </w:r>
      <w:r>
        <w:t xml:space="preserve"> 2 </w:t>
      </w:r>
      <w:r>
        <w:rPr>
          <w:rFonts w:hint="eastAsia"/>
        </w:rPr>
        <w:t>слоя</w:t>
      </w:r>
    </w:p>
    <w:p w14:paraId="24341906" w14:textId="77777777" w:rsidR="009726D5" w:rsidRDefault="009726D5" w:rsidP="009726D5"/>
    <w:p w14:paraId="7DB0B219" w14:textId="77777777" w:rsidR="009726D5" w:rsidRDefault="009726D5" w:rsidP="009726D5">
      <w:r>
        <w:t xml:space="preserve">2.1.1.4.4 </w:t>
      </w:r>
      <w:r>
        <w:rPr>
          <w:rFonts w:hint="eastAsia"/>
        </w:rPr>
        <w:t>Расчет</w:t>
      </w:r>
      <w:r>
        <w:t xml:space="preserve"> </w:t>
      </w:r>
      <w:r>
        <w:rPr>
          <w:rFonts w:hint="eastAsia"/>
        </w:rPr>
        <w:t>погрешности</w:t>
      </w:r>
      <w:r>
        <w:t xml:space="preserve"> </w:t>
      </w:r>
      <w:r>
        <w:rPr>
          <w:rFonts w:hint="eastAsia"/>
        </w:rPr>
        <w:t>прямых</w:t>
      </w:r>
      <w:r>
        <w:t xml:space="preserve"> </w:t>
      </w:r>
      <w:r>
        <w:rPr>
          <w:rFonts w:hint="eastAsia"/>
        </w:rPr>
        <w:t>измерений</w:t>
      </w:r>
      <w:r>
        <w:t xml:space="preserve"> </w:t>
      </w:r>
      <w:r>
        <w:rPr>
          <w:rFonts w:hint="eastAsia"/>
        </w:rPr>
        <w:t>коэффициента</w:t>
      </w:r>
      <w:r>
        <w:t xml:space="preserve"> </w:t>
      </w:r>
      <w:r>
        <w:rPr>
          <w:rFonts w:hint="eastAsia"/>
        </w:rPr>
        <w:t>теплопроводности</w:t>
      </w:r>
      <w:r>
        <w:t xml:space="preserve"> </w:t>
      </w:r>
      <w:r>
        <w:rPr>
          <w:rFonts w:hint="eastAsia"/>
        </w:rPr>
        <w:t>теплоизоляционной</w:t>
      </w:r>
      <w:r>
        <w:t xml:space="preserve"> </w:t>
      </w:r>
      <w:r>
        <w:rPr>
          <w:rFonts w:hint="eastAsia"/>
        </w:rPr>
        <w:t>конструкции</w:t>
      </w:r>
      <w:r>
        <w:t xml:space="preserve">, </w:t>
      </w:r>
      <w:r>
        <w:rPr>
          <w:rFonts w:hint="eastAsia"/>
        </w:rPr>
        <w:t>состоящей</w:t>
      </w:r>
      <w:r>
        <w:t xml:space="preserve"> </w:t>
      </w:r>
      <w:r>
        <w:rPr>
          <w:rFonts w:hint="eastAsia"/>
        </w:rPr>
        <w:t>из</w:t>
      </w:r>
      <w:r>
        <w:t xml:space="preserve"> </w:t>
      </w:r>
      <w:r>
        <w:rPr>
          <w:rFonts w:hint="eastAsia"/>
        </w:rPr>
        <w:t>минеральной</w:t>
      </w:r>
      <w:r>
        <w:t xml:space="preserve"> </w:t>
      </w:r>
      <w:r>
        <w:rPr>
          <w:rFonts w:hint="eastAsia"/>
        </w:rPr>
        <w:t>ваты</w:t>
      </w:r>
      <w:r>
        <w:t xml:space="preserve">, </w:t>
      </w:r>
      <w:r>
        <w:rPr>
          <w:rFonts w:hint="eastAsia"/>
        </w:rPr>
        <w:t>стеклопластика</w:t>
      </w:r>
      <w:r>
        <w:t xml:space="preserve"> </w:t>
      </w:r>
      <w:r>
        <w:rPr>
          <w:rFonts w:hint="eastAsia"/>
        </w:rPr>
        <w:t>и</w:t>
      </w:r>
      <w:r>
        <w:t xml:space="preserve"> </w:t>
      </w:r>
      <w:r>
        <w:rPr>
          <w:rFonts w:hint="eastAsia"/>
        </w:rPr>
        <w:t>ТПП</w:t>
      </w:r>
      <w:r>
        <w:t xml:space="preserve"> </w:t>
      </w:r>
      <w:r>
        <w:rPr>
          <w:rFonts w:hint="eastAsia"/>
        </w:rPr>
        <w:t>в</w:t>
      </w:r>
      <w:r>
        <w:t xml:space="preserve"> 3 </w:t>
      </w:r>
      <w:r>
        <w:rPr>
          <w:rFonts w:hint="eastAsia"/>
        </w:rPr>
        <w:t>слоя</w:t>
      </w:r>
    </w:p>
    <w:p w14:paraId="7EAD6EC0" w14:textId="77777777" w:rsidR="009726D5" w:rsidRDefault="009726D5" w:rsidP="009726D5"/>
    <w:p w14:paraId="5E7EBDC0" w14:textId="77777777" w:rsidR="009726D5" w:rsidRDefault="009726D5" w:rsidP="009726D5">
      <w:r>
        <w:t xml:space="preserve">2.1.2 </w:t>
      </w:r>
      <w:r>
        <w:rPr>
          <w:rFonts w:hint="eastAsia"/>
        </w:rPr>
        <w:t>Исследование</w:t>
      </w:r>
      <w:r>
        <w:t xml:space="preserve"> </w:t>
      </w:r>
      <w:r>
        <w:rPr>
          <w:rFonts w:hint="eastAsia"/>
        </w:rPr>
        <w:t>теплового</w:t>
      </w:r>
      <w:r>
        <w:t xml:space="preserve"> </w:t>
      </w:r>
      <w:r>
        <w:rPr>
          <w:rFonts w:hint="eastAsia"/>
        </w:rPr>
        <w:t>излучения</w:t>
      </w:r>
      <w:r>
        <w:t xml:space="preserve"> </w:t>
      </w:r>
      <w:r>
        <w:rPr>
          <w:rFonts w:hint="eastAsia"/>
        </w:rPr>
        <w:t>теплоизоляционной</w:t>
      </w:r>
      <w:r>
        <w:t xml:space="preserve"> </w:t>
      </w:r>
      <w:r>
        <w:rPr>
          <w:rFonts w:hint="eastAsia"/>
        </w:rPr>
        <w:t>конструкции</w:t>
      </w:r>
      <w:r>
        <w:t xml:space="preserve"> </w:t>
      </w:r>
      <w:r>
        <w:rPr>
          <w:rFonts w:hint="eastAsia"/>
        </w:rPr>
        <w:t>с</w:t>
      </w:r>
      <w:r>
        <w:t xml:space="preserve"> </w:t>
      </w:r>
      <w:r>
        <w:rPr>
          <w:rFonts w:hint="eastAsia"/>
        </w:rPr>
        <w:t>ТПП</w:t>
      </w:r>
    </w:p>
    <w:p w14:paraId="3F424E49" w14:textId="77777777" w:rsidR="009726D5" w:rsidRDefault="009726D5" w:rsidP="009726D5"/>
    <w:p w14:paraId="6DC210B2" w14:textId="77777777" w:rsidR="009726D5" w:rsidRDefault="009726D5" w:rsidP="009726D5">
      <w:r>
        <w:t xml:space="preserve">2.1.2.1 </w:t>
      </w:r>
      <w:r>
        <w:rPr>
          <w:rFonts w:hint="eastAsia"/>
        </w:rPr>
        <w:t>Методика</w:t>
      </w:r>
      <w:r>
        <w:t xml:space="preserve"> </w:t>
      </w:r>
      <w:r>
        <w:rPr>
          <w:rFonts w:hint="eastAsia"/>
        </w:rPr>
        <w:t>проведения</w:t>
      </w:r>
      <w:r>
        <w:t xml:space="preserve"> </w:t>
      </w:r>
      <w:r>
        <w:rPr>
          <w:rFonts w:hint="eastAsia"/>
        </w:rPr>
        <w:t>эксперимента</w:t>
      </w:r>
    </w:p>
    <w:p w14:paraId="4907761F" w14:textId="77777777" w:rsidR="009726D5" w:rsidRDefault="009726D5" w:rsidP="009726D5"/>
    <w:p w14:paraId="3E4B6E09" w14:textId="77777777" w:rsidR="009726D5" w:rsidRDefault="009726D5" w:rsidP="009726D5">
      <w:r>
        <w:t xml:space="preserve">2.1.2.2 </w:t>
      </w:r>
      <w:r>
        <w:rPr>
          <w:rFonts w:hint="eastAsia"/>
        </w:rPr>
        <w:t>Описание</w:t>
      </w:r>
      <w:r>
        <w:t xml:space="preserve"> </w:t>
      </w:r>
      <w:r>
        <w:rPr>
          <w:rFonts w:hint="eastAsia"/>
        </w:rPr>
        <w:t>экспериментальных</w:t>
      </w:r>
      <w:r>
        <w:t xml:space="preserve"> </w:t>
      </w:r>
      <w:r>
        <w:rPr>
          <w:rFonts w:hint="eastAsia"/>
        </w:rPr>
        <w:t>исследований</w:t>
      </w:r>
    </w:p>
    <w:p w14:paraId="6EC922E3" w14:textId="77777777" w:rsidR="009726D5" w:rsidRDefault="009726D5" w:rsidP="009726D5"/>
    <w:p w14:paraId="354C5394" w14:textId="77777777" w:rsidR="009726D5" w:rsidRDefault="009726D5" w:rsidP="009726D5">
      <w:r>
        <w:t xml:space="preserve">2.1.2.3 </w:t>
      </w:r>
      <w:r>
        <w:rPr>
          <w:rFonts w:hint="eastAsia"/>
        </w:rPr>
        <w:t>Результаты</w:t>
      </w:r>
      <w:r>
        <w:t xml:space="preserve"> </w:t>
      </w:r>
      <w:r>
        <w:rPr>
          <w:rFonts w:hint="eastAsia"/>
        </w:rPr>
        <w:t>и</w:t>
      </w:r>
      <w:r>
        <w:t xml:space="preserve"> </w:t>
      </w:r>
      <w:r>
        <w:rPr>
          <w:rFonts w:hint="eastAsia"/>
        </w:rPr>
        <w:t>выводы</w:t>
      </w:r>
    </w:p>
    <w:p w14:paraId="4C2F2B02" w14:textId="77777777" w:rsidR="009726D5" w:rsidRDefault="009726D5" w:rsidP="009726D5"/>
    <w:p w14:paraId="4891C830" w14:textId="77777777" w:rsidR="009726D5" w:rsidRDefault="009726D5" w:rsidP="009726D5">
      <w:r>
        <w:t xml:space="preserve">2.1.2.4 </w:t>
      </w:r>
      <w:r>
        <w:rPr>
          <w:rFonts w:hint="eastAsia"/>
        </w:rPr>
        <w:t>Оценка</w:t>
      </w:r>
      <w:r>
        <w:t xml:space="preserve"> </w:t>
      </w:r>
      <w:r>
        <w:rPr>
          <w:rFonts w:hint="eastAsia"/>
        </w:rPr>
        <w:t>погрешности</w:t>
      </w:r>
      <w:r>
        <w:t xml:space="preserve"> </w:t>
      </w:r>
      <w:r>
        <w:rPr>
          <w:rFonts w:hint="eastAsia"/>
        </w:rPr>
        <w:t>измерений</w:t>
      </w:r>
      <w:r>
        <w:t xml:space="preserve"> </w:t>
      </w:r>
      <w:r>
        <w:rPr>
          <w:rFonts w:hint="eastAsia"/>
        </w:rPr>
        <w:t>теплового</w:t>
      </w:r>
      <w:r>
        <w:t xml:space="preserve"> </w:t>
      </w:r>
      <w:r>
        <w:rPr>
          <w:rFonts w:hint="eastAsia"/>
        </w:rPr>
        <w:t>излучения</w:t>
      </w:r>
    </w:p>
    <w:p w14:paraId="1BB9B8D3" w14:textId="77777777" w:rsidR="009726D5" w:rsidRDefault="009726D5" w:rsidP="009726D5"/>
    <w:p w14:paraId="3EF432E5" w14:textId="77777777" w:rsidR="009726D5" w:rsidRDefault="009726D5" w:rsidP="009726D5">
      <w:r>
        <w:t xml:space="preserve">2.1.2.4.1 </w:t>
      </w:r>
      <w:r>
        <w:rPr>
          <w:rFonts w:hint="eastAsia"/>
        </w:rPr>
        <w:t>Расчет</w:t>
      </w:r>
      <w:r>
        <w:t xml:space="preserve"> </w:t>
      </w:r>
      <w:r>
        <w:rPr>
          <w:rFonts w:hint="eastAsia"/>
        </w:rPr>
        <w:t>погрешности</w:t>
      </w:r>
      <w:r>
        <w:t xml:space="preserve"> </w:t>
      </w:r>
      <w:r>
        <w:rPr>
          <w:rFonts w:hint="eastAsia"/>
        </w:rPr>
        <w:t>прямых</w:t>
      </w:r>
      <w:r>
        <w:t xml:space="preserve"> </w:t>
      </w:r>
      <w:r>
        <w:rPr>
          <w:rFonts w:hint="eastAsia"/>
        </w:rPr>
        <w:t>измерений</w:t>
      </w:r>
      <w:r>
        <w:t xml:space="preserve"> </w:t>
      </w:r>
      <w:r>
        <w:rPr>
          <w:rFonts w:hint="eastAsia"/>
        </w:rPr>
        <w:t>теплового</w:t>
      </w:r>
      <w:r>
        <w:t xml:space="preserve"> </w:t>
      </w:r>
      <w:r>
        <w:rPr>
          <w:rFonts w:hint="eastAsia"/>
        </w:rPr>
        <w:t>излучения</w:t>
      </w:r>
    </w:p>
    <w:p w14:paraId="39515688" w14:textId="77777777" w:rsidR="009726D5" w:rsidRDefault="009726D5" w:rsidP="009726D5"/>
    <w:p w14:paraId="007162FF" w14:textId="77777777" w:rsidR="009726D5" w:rsidRDefault="009726D5" w:rsidP="009726D5">
      <w:r>
        <w:rPr>
          <w:rFonts w:hint="eastAsia"/>
        </w:rPr>
        <w:t>теплоизоляционной</w:t>
      </w:r>
      <w:r>
        <w:t xml:space="preserve"> </w:t>
      </w:r>
      <w:r>
        <w:rPr>
          <w:rFonts w:hint="eastAsia"/>
        </w:rPr>
        <w:t>конструкции</w:t>
      </w:r>
      <w:r>
        <w:t xml:space="preserve">, </w:t>
      </w:r>
      <w:r>
        <w:rPr>
          <w:rFonts w:hint="eastAsia"/>
        </w:rPr>
        <w:t>состоящей</w:t>
      </w:r>
      <w:r>
        <w:t xml:space="preserve"> </w:t>
      </w:r>
      <w:r>
        <w:rPr>
          <w:rFonts w:hint="eastAsia"/>
        </w:rPr>
        <w:t>из</w:t>
      </w:r>
      <w:r>
        <w:t xml:space="preserve"> </w:t>
      </w:r>
      <w:r>
        <w:rPr>
          <w:rFonts w:hint="eastAsia"/>
        </w:rPr>
        <w:t>минеральной</w:t>
      </w:r>
      <w:r>
        <w:t xml:space="preserve"> </w:t>
      </w:r>
      <w:r>
        <w:rPr>
          <w:rFonts w:hint="eastAsia"/>
        </w:rPr>
        <w:t>ваты</w:t>
      </w:r>
      <w:r>
        <w:t xml:space="preserve"> </w:t>
      </w:r>
      <w:r>
        <w:rPr>
          <w:rFonts w:hint="eastAsia"/>
        </w:rPr>
        <w:t>и</w:t>
      </w:r>
      <w:r>
        <w:t xml:space="preserve"> </w:t>
      </w:r>
      <w:r>
        <w:rPr>
          <w:rFonts w:hint="eastAsia"/>
        </w:rPr>
        <w:t>стеклопластика</w:t>
      </w:r>
      <w:r>
        <w:t xml:space="preserve"> </w:t>
      </w:r>
      <w:r>
        <w:rPr>
          <w:rFonts w:hint="eastAsia"/>
        </w:rPr>
        <w:t>в</w:t>
      </w:r>
      <w:r>
        <w:t xml:space="preserve"> </w:t>
      </w:r>
      <w:r>
        <w:rPr>
          <w:rFonts w:hint="eastAsia"/>
        </w:rPr>
        <w:t>нижней</w:t>
      </w:r>
      <w:r>
        <w:t xml:space="preserve"> </w:t>
      </w:r>
      <w:r>
        <w:rPr>
          <w:rFonts w:hint="eastAsia"/>
        </w:rPr>
        <w:t>области</w:t>
      </w:r>
      <w:r>
        <w:t xml:space="preserve"> </w:t>
      </w:r>
      <w:r>
        <w:rPr>
          <w:rFonts w:hint="eastAsia"/>
        </w:rPr>
        <w:t>измерений</w:t>
      </w:r>
    </w:p>
    <w:p w14:paraId="18EF7DF9" w14:textId="77777777" w:rsidR="009726D5" w:rsidRDefault="009726D5" w:rsidP="009726D5"/>
    <w:p w14:paraId="36C068D0" w14:textId="77777777" w:rsidR="009726D5" w:rsidRDefault="009726D5" w:rsidP="009726D5">
      <w:r>
        <w:t xml:space="preserve">2.1.2.4.2 </w:t>
      </w:r>
      <w:r>
        <w:rPr>
          <w:rFonts w:hint="eastAsia"/>
        </w:rPr>
        <w:t>Расчет</w:t>
      </w:r>
      <w:r>
        <w:t xml:space="preserve"> </w:t>
      </w:r>
      <w:r>
        <w:rPr>
          <w:rFonts w:hint="eastAsia"/>
        </w:rPr>
        <w:t>погрешности</w:t>
      </w:r>
      <w:r>
        <w:t xml:space="preserve"> </w:t>
      </w:r>
      <w:r>
        <w:rPr>
          <w:rFonts w:hint="eastAsia"/>
        </w:rPr>
        <w:t>прямых</w:t>
      </w:r>
      <w:r>
        <w:t xml:space="preserve"> </w:t>
      </w:r>
      <w:r>
        <w:rPr>
          <w:rFonts w:hint="eastAsia"/>
        </w:rPr>
        <w:t>измерений</w:t>
      </w:r>
      <w:r>
        <w:t xml:space="preserve"> </w:t>
      </w:r>
      <w:r>
        <w:rPr>
          <w:rFonts w:hint="eastAsia"/>
        </w:rPr>
        <w:t>теплового</w:t>
      </w:r>
      <w:r>
        <w:t xml:space="preserve"> </w:t>
      </w:r>
      <w:r>
        <w:rPr>
          <w:rFonts w:hint="eastAsia"/>
        </w:rPr>
        <w:t>излучения</w:t>
      </w:r>
      <w:r>
        <w:t xml:space="preserve"> </w:t>
      </w:r>
      <w:r>
        <w:rPr>
          <w:rFonts w:hint="eastAsia"/>
        </w:rPr>
        <w:t>теплоизоляционной</w:t>
      </w:r>
      <w:r>
        <w:t xml:space="preserve"> </w:t>
      </w:r>
      <w:r>
        <w:rPr>
          <w:rFonts w:hint="eastAsia"/>
        </w:rPr>
        <w:t>конструкции</w:t>
      </w:r>
      <w:r>
        <w:t xml:space="preserve">, </w:t>
      </w:r>
      <w:r>
        <w:rPr>
          <w:rFonts w:hint="eastAsia"/>
        </w:rPr>
        <w:t>состоящей</w:t>
      </w:r>
      <w:r>
        <w:t xml:space="preserve"> </w:t>
      </w:r>
      <w:r>
        <w:rPr>
          <w:rFonts w:hint="eastAsia"/>
        </w:rPr>
        <w:t>из</w:t>
      </w:r>
      <w:r>
        <w:t xml:space="preserve"> </w:t>
      </w:r>
      <w:r>
        <w:rPr>
          <w:rFonts w:hint="eastAsia"/>
        </w:rPr>
        <w:t>минеральной</w:t>
      </w:r>
      <w:r>
        <w:t xml:space="preserve"> </w:t>
      </w:r>
      <w:r>
        <w:rPr>
          <w:rFonts w:hint="eastAsia"/>
        </w:rPr>
        <w:t>ваты</w:t>
      </w:r>
      <w:r>
        <w:t xml:space="preserve"> </w:t>
      </w:r>
      <w:r>
        <w:rPr>
          <w:rFonts w:hint="eastAsia"/>
        </w:rPr>
        <w:t>и</w:t>
      </w:r>
      <w:r>
        <w:t xml:space="preserve"> </w:t>
      </w:r>
      <w:r>
        <w:rPr>
          <w:rFonts w:hint="eastAsia"/>
        </w:rPr>
        <w:t>стеклопластика</w:t>
      </w:r>
      <w:r>
        <w:t xml:space="preserve"> </w:t>
      </w:r>
      <w:r>
        <w:rPr>
          <w:rFonts w:hint="eastAsia"/>
        </w:rPr>
        <w:t>в</w:t>
      </w:r>
      <w:r>
        <w:t xml:space="preserve"> </w:t>
      </w:r>
      <w:r>
        <w:rPr>
          <w:rFonts w:hint="eastAsia"/>
        </w:rPr>
        <w:t>боковой</w:t>
      </w:r>
      <w:r>
        <w:t xml:space="preserve"> </w:t>
      </w:r>
      <w:r>
        <w:rPr>
          <w:rFonts w:hint="eastAsia"/>
        </w:rPr>
        <w:t>области</w:t>
      </w:r>
      <w:r>
        <w:t xml:space="preserve"> </w:t>
      </w:r>
      <w:r>
        <w:rPr>
          <w:rFonts w:hint="eastAsia"/>
        </w:rPr>
        <w:t>измерений</w:t>
      </w:r>
    </w:p>
    <w:p w14:paraId="0E81D11D" w14:textId="77777777" w:rsidR="009726D5" w:rsidRDefault="009726D5" w:rsidP="009726D5"/>
    <w:p w14:paraId="254003BA" w14:textId="77777777" w:rsidR="009726D5" w:rsidRDefault="009726D5" w:rsidP="009726D5">
      <w:r>
        <w:t xml:space="preserve">2.1.2.4.3 </w:t>
      </w:r>
      <w:r>
        <w:rPr>
          <w:rFonts w:hint="eastAsia"/>
        </w:rPr>
        <w:t>Расчет</w:t>
      </w:r>
      <w:r>
        <w:t xml:space="preserve"> </w:t>
      </w:r>
      <w:r>
        <w:rPr>
          <w:rFonts w:hint="eastAsia"/>
        </w:rPr>
        <w:t>погрешности</w:t>
      </w:r>
      <w:r>
        <w:t xml:space="preserve"> </w:t>
      </w:r>
      <w:r>
        <w:rPr>
          <w:rFonts w:hint="eastAsia"/>
        </w:rPr>
        <w:t>прямых</w:t>
      </w:r>
      <w:r>
        <w:t xml:space="preserve"> </w:t>
      </w:r>
      <w:r>
        <w:rPr>
          <w:rFonts w:hint="eastAsia"/>
        </w:rPr>
        <w:t>измерений</w:t>
      </w:r>
      <w:r>
        <w:t xml:space="preserve"> </w:t>
      </w:r>
      <w:r>
        <w:rPr>
          <w:rFonts w:hint="eastAsia"/>
        </w:rPr>
        <w:t>теплового</w:t>
      </w:r>
      <w:r>
        <w:t xml:space="preserve"> </w:t>
      </w:r>
      <w:r>
        <w:rPr>
          <w:rFonts w:hint="eastAsia"/>
        </w:rPr>
        <w:t>излучения</w:t>
      </w:r>
      <w:r>
        <w:t xml:space="preserve"> </w:t>
      </w:r>
      <w:r>
        <w:rPr>
          <w:rFonts w:hint="eastAsia"/>
        </w:rPr>
        <w:t>теплоизоляционной</w:t>
      </w:r>
      <w:r>
        <w:t xml:space="preserve"> </w:t>
      </w:r>
      <w:r>
        <w:rPr>
          <w:rFonts w:hint="eastAsia"/>
        </w:rPr>
        <w:t>конструкции</w:t>
      </w:r>
      <w:r>
        <w:t xml:space="preserve">, </w:t>
      </w:r>
      <w:r>
        <w:rPr>
          <w:rFonts w:hint="eastAsia"/>
        </w:rPr>
        <w:t>состоящей</w:t>
      </w:r>
      <w:r>
        <w:t xml:space="preserve"> </w:t>
      </w:r>
      <w:r>
        <w:rPr>
          <w:rFonts w:hint="eastAsia"/>
        </w:rPr>
        <w:t>из</w:t>
      </w:r>
      <w:r>
        <w:t xml:space="preserve"> </w:t>
      </w:r>
      <w:r>
        <w:rPr>
          <w:rFonts w:hint="eastAsia"/>
        </w:rPr>
        <w:t>минеральной</w:t>
      </w:r>
      <w:r>
        <w:t xml:space="preserve"> </w:t>
      </w:r>
      <w:r>
        <w:rPr>
          <w:rFonts w:hint="eastAsia"/>
        </w:rPr>
        <w:t>ваты</w:t>
      </w:r>
      <w:r>
        <w:t xml:space="preserve"> </w:t>
      </w:r>
      <w:r>
        <w:rPr>
          <w:rFonts w:hint="eastAsia"/>
        </w:rPr>
        <w:t>и</w:t>
      </w:r>
      <w:r>
        <w:t xml:space="preserve"> </w:t>
      </w:r>
      <w:r>
        <w:rPr>
          <w:rFonts w:hint="eastAsia"/>
        </w:rPr>
        <w:t>стеклопластика</w:t>
      </w:r>
      <w:r>
        <w:t xml:space="preserve"> </w:t>
      </w:r>
      <w:r>
        <w:rPr>
          <w:rFonts w:hint="eastAsia"/>
        </w:rPr>
        <w:t>в</w:t>
      </w:r>
      <w:r>
        <w:t xml:space="preserve"> </w:t>
      </w:r>
      <w:r>
        <w:rPr>
          <w:rFonts w:hint="eastAsia"/>
        </w:rPr>
        <w:t>верхней</w:t>
      </w:r>
      <w:r>
        <w:t xml:space="preserve"> </w:t>
      </w:r>
      <w:r>
        <w:rPr>
          <w:rFonts w:hint="eastAsia"/>
        </w:rPr>
        <w:t>области</w:t>
      </w:r>
      <w:r>
        <w:t xml:space="preserve"> </w:t>
      </w:r>
      <w:r>
        <w:rPr>
          <w:rFonts w:hint="eastAsia"/>
        </w:rPr>
        <w:t>измерений</w:t>
      </w:r>
    </w:p>
    <w:p w14:paraId="23DBC745" w14:textId="77777777" w:rsidR="009726D5" w:rsidRDefault="009726D5" w:rsidP="009726D5"/>
    <w:p w14:paraId="41786D98" w14:textId="77777777" w:rsidR="009726D5" w:rsidRDefault="009726D5" w:rsidP="009726D5">
      <w:r>
        <w:t xml:space="preserve">2.1.2.4.4 </w:t>
      </w:r>
      <w:r>
        <w:rPr>
          <w:rFonts w:hint="eastAsia"/>
        </w:rPr>
        <w:t>Расчет</w:t>
      </w:r>
      <w:r>
        <w:t xml:space="preserve"> </w:t>
      </w:r>
      <w:r>
        <w:rPr>
          <w:rFonts w:hint="eastAsia"/>
        </w:rPr>
        <w:t>погрешности</w:t>
      </w:r>
      <w:r>
        <w:t xml:space="preserve"> </w:t>
      </w:r>
      <w:r>
        <w:rPr>
          <w:rFonts w:hint="eastAsia"/>
        </w:rPr>
        <w:t>прямых</w:t>
      </w:r>
      <w:r>
        <w:t xml:space="preserve"> </w:t>
      </w:r>
      <w:r>
        <w:rPr>
          <w:rFonts w:hint="eastAsia"/>
        </w:rPr>
        <w:t>измерений</w:t>
      </w:r>
      <w:r>
        <w:t xml:space="preserve"> </w:t>
      </w:r>
      <w:r>
        <w:rPr>
          <w:rFonts w:hint="eastAsia"/>
        </w:rPr>
        <w:t>теплового</w:t>
      </w:r>
      <w:r>
        <w:t xml:space="preserve"> </w:t>
      </w:r>
      <w:r>
        <w:rPr>
          <w:rFonts w:hint="eastAsia"/>
        </w:rPr>
        <w:t>излучения</w:t>
      </w:r>
      <w:r>
        <w:t xml:space="preserve"> </w:t>
      </w:r>
      <w:r>
        <w:rPr>
          <w:rFonts w:hint="eastAsia"/>
        </w:rPr>
        <w:t>теплоизоляционной</w:t>
      </w:r>
      <w:r>
        <w:t xml:space="preserve"> </w:t>
      </w:r>
      <w:r>
        <w:rPr>
          <w:rFonts w:hint="eastAsia"/>
        </w:rPr>
        <w:t>конструкции</w:t>
      </w:r>
      <w:r>
        <w:t xml:space="preserve">, </w:t>
      </w:r>
      <w:r>
        <w:rPr>
          <w:rFonts w:hint="eastAsia"/>
        </w:rPr>
        <w:t>состоящей</w:t>
      </w:r>
      <w:r>
        <w:t xml:space="preserve"> </w:t>
      </w:r>
      <w:r>
        <w:rPr>
          <w:rFonts w:hint="eastAsia"/>
        </w:rPr>
        <w:t>из</w:t>
      </w:r>
      <w:r>
        <w:t xml:space="preserve"> </w:t>
      </w:r>
      <w:r>
        <w:rPr>
          <w:rFonts w:hint="eastAsia"/>
        </w:rPr>
        <w:t>минеральной</w:t>
      </w:r>
      <w:r>
        <w:t xml:space="preserve"> </w:t>
      </w:r>
      <w:r>
        <w:rPr>
          <w:rFonts w:hint="eastAsia"/>
        </w:rPr>
        <w:t>ваты</w:t>
      </w:r>
      <w:r>
        <w:t xml:space="preserve">, </w:t>
      </w:r>
      <w:r>
        <w:rPr>
          <w:rFonts w:hint="eastAsia"/>
        </w:rPr>
        <w:t>стеклопластика</w:t>
      </w:r>
      <w:r>
        <w:t xml:space="preserve"> </w:t>
      </w:r>
      <w:r>
        <w:rPr>
          <w:rFonts w:hint="eastAsia"/>
        </w:rPr>
        <w:t>и</w:t>
      </w:r>
      <w:r>
        <w:t xml:space="preserve"> </w:t>
      </w:r>
      <w:r>
        <w:rPr>
          <w:rFonts w:hint="eastAsia"/>
        </w:rPr>
        <w:t>ТПП</w:t>
      </w:r>
      <w:r>
        <w:t xml:space="preserve"> </w:t>
      </w:r>
      <w:r>
        <w:rPr>
          <w:rFonts w:hint="eastAsia"/>
        </w:rPr>
        <w:t>в</w:t>
      </w:r>
      <w:r>
        <w:t xml:space="preserve"> </w:t>
      </w:r>
      <w:r>
        <w:rPr>
          <w:rFonts w:hint="eastAsia"/>
        </w:rPr>
        <w:t>нижней</w:t>
      </w:r>
      <w:r>
        <w:t xml:space="preserve"> </w:t>
      </w:r>
      <w:r>
        <w:rPr>
          <w:rFonts w:hint="eastAsia"/>
        </w:rPr>
        <w:t>области</w:t>
      </w:r>
      <w:r>
        <w:t xml:space="preserve"> </w:t>
      </w:r>
      <w:r>
        <w:rPr>
          <w:rFonts w:hint="eastAsia"/>
        </w:rPr>
        <w:t>измерений</w:t>
      </w:r>
    </w:p>
    <w:p w14:paraId="44113DA8" w14:textId="77777777" w:rsidR="009726D5" w:rsidRDefault="009726D5" w:rsidP="009726D5"/>
    <w:p w14:paraId="64771CE9" w14:textId="77777777" w:rsidR="009726D5" w:rsidRDefault="009726D5" w:rsidP="009726D5">
      <w:r>
        <w:t xml:space="preserve">2.1.2.4.5 </w:t>
      </w:r>
      <w:r>
        <w:rPr>
          <w:rFonts w:hint="eastAsia"/>
        </w:rPr>
        <w:t>Расчет</w:t>
      </w:r>
      <w:r>
        <w:t xml:space="preserve"> </w:t>
      </w:r>
      <w:r>
        <w:rPr>
          <w:rFonts w:hint="eastAsia"/>
        </w:rPr>
        <w:t>погрешности</w:t>
      </w:r>
      <w:r>
        <w:t xml:space="preserve"> </w:t>
      </w:r>
      <w:r>
        <w:rPr>
          <w:rFonts w:hint="eastAsia"/>
        </w:rPr>
        <w:t>прямых</w:t>
      </w:r>
      <w:r>
        <w:t xml:space="preserve"> </w:t>
      </w:r>
      <w:r>
        <w:rPr>
          <w:rFonts w:hint="eastAsia"/>
        </w:rPr>
        <w:t>измерений</w:t>
      </w:r>
      <w:r>
        <w:t xml:space="preserve"> </w:t>
      </w:r>
      <w:r>
        <w:rPr>
          <w:rFonts w:hint="eastAsia"/>
        </w:rPr>
        <w:t>теплового</w:t>
      </w:r>
      <w:r>
        <w:t xml:space="preserve"> </w:t>
      </w:r>
      <w:r>
        <w:rPr>
          <w:rFonts w:hint="eastAsia"/>
        </w:rPr>
        <w:t>излучения</w:t>
      </w:r>
      <w:r>
        <w:t xml:space="preserve"> </w:t>
      </w:r>
      <w:r>
        <w:rPr>
          <w:rFonts w:hint="eastAsia"/>
        </w:rPr>
        <w:t>теплоизоляционной</w:t>
      </w:r>
      <w:r>
        <w:t xml:space="preserve"> </w:t>
      </w:r>
      <w:r>
        <w:rPr>
          <w:rFonts w:hint="eastAsia"/>
        </w:rPr>
        <w:t>конструкции</w:t>
      </w:r>
      <w:r>
        <w:t xml:space="preserve">, </w:t>
      </w:r>
      <w:r>
        <w:rPr>
          <w:rFonts w:hint="eastAsia"/>
        </w:rPr>
        <w:t>состоящей</w:t>
      </w:r>
      <w:r>
        <w:t xml:space="preserve"> </w:t>
      </w:r>
      <w:r>
        <w:rPr>
          <w:rFonts w:hint="eastAsia"/>
        </w:rPr>
        <w:t>из</w:t>
      </w:r>
      <w:r>
        <w:t xml:space="preserve"> </w:t>
      </w:r>
      <w:r>
        <w:rPr>
          <w:rFonts w:hint="eastAsia"/>
        </w:rPr>
        <w:t>минеральной</w:t>
      </w:r>
      <w:r>
        <w:t xml:space="preserve"> </w:t>
      </w:r>
      <w:r>
        <w:rPr>
          <w:rFonts w:hint="eastAsia"/>
        </w:rPr>
        <w:t>ваты</w:t>
      </w:r>
      <w:r>
        <w:t xml:space="preserve">, </w:t>
      </w:r>
      <w:r>
        <w:rPr>
          <w:rFonts w:hint="eastAsia"/>
        </w:rPr>
        <w:t>стеклопластика</w:t>
      </w:r>
      <w:r>
        <w:t xml:space="preserve"> </w:t>
      </w:r>
      <w:r>
        <w:rPr>
          <w:rFonts w:hint="eastAsia"/>
        </w:rPr>
        <w:t>и</w:t>
      </w:r>
      <w:r>
        <w:t xml:space="preserve"> </w:t>
      </w:r>
      <w:r>
        <w:rPr>
          <w:rFonts w:hint="eastAsia"/>
        </w:rPr>
        <w:t>ТПП</w:t>
      </w:r>
      <w:r>
        <w:t xml:space="preserve"> </w:t>
      </w:r>
      <w:r>
        <w:rPr>
          <w:rFonts w:hint="eastAsia"/>
        </w:rPr>
        <w:t>в</w:t>
      </w:r>
      <w:r>
        <w:t xml:space="preserve"> </w:t>
      </w:r>
      <w:r>
        <w:rPr>
          <w:rFonts w:hint="eastAsia"/>
        </w:rPr>
        <w:t>боковой</w:t>
      </w:r>
      <w:r>
        <w:t xml:space="preserve"> </w:t>
      </w:r>
      <w:r>
        <w:rPr>
          <w:rFonts w:hint="eastAsia"/>
        </w:rPr>
        <w:t>области</w:t>
      </w:r>
      <w:r>
        <w:t xml:space="preserve"> </w:t>
      </w:r>
      <w:r>
        <w:rPr>
          <w:rFonts w:hint="eastAsia"/>
        </w:rPr>
        <w:t>измерений</w:t>
      </w:r>
    </w:p>
    <w:p w14:paraId="489D1067" w14:textId="77777777" w:rsidR="009726D5" w:rsidRDefault="009726D5" w:rsidP="009726D5"/>
    <w:p w14:paraId="4C8B1FA0" w14:textId="77777777" w:rsidR="009726D5" w:rsidRDefault="009726D5" w:rsidP="009726D5">
      <w:r>
        <w:t xml:space="preserve">2.1.2.4.6 </w:t>
      </w:r>
      <w:r>
        <w:rPr>
          <w:rFonts w:hint="eastAsia"/>
        </w:rPr>
        <w:t>Расчет</w:t>
      </w:r>
      <w:r>
        <w:t xml:space="preserve"> </w:t>
      </w:r>
      <w:r>
        <w:rPr>
          <w:rFonts w:hint="eastAsia"/>
        </w:rPr>
        <w:t>погрешности</w:t>
      </w:r>
      <w:r>
        <w:t xml:space="preserve"> </w:t>
      </w:r>
      <w:r>
        <w:rPr>
          <w:rFonts w:hint="eastAsia"/>
        </w:rPr>
        <w:t>прямых</w:t>
      </w:r>
      <w:r>
        <w:t xml:space="preserve"> </w:t>
      </w:r>
      <w:r>
        <w:rPr>
          <w:rFonts w:hint="eastAsia"/>
        </w:rPr>
        <w:t>измерений</w:t>
      </w:r>
      <w:r>
        <w:t xml:space="preserve"> </w:t>
      </w:r>
      <w:r>
        <w:rPr>
          <w:rFonts w:hint="eastAsia"/>
        </w:rPr>
        <w:t>теплового</w:t>
      </w:r>
      <w:r>
        <w:t xml:space="preserve"> </w:t>
      </w:r>
      <w:r>
        <w:rPr>
          <w:rFonts w:hint="eastAsia"/>
        </w:rPr>
        <w:t>излучения</w:t>
      </w:r>
      <w:r>
        <w:t xml:space="preserve"> </w:t>
      </w:r>
      <w:r>
        <w:rPr>
          <w:rFonts w:hint="eastAsia"/>
        </w:rPr>
        <w:t>теплоизоляционной</w:t>
      </w:r>
      <w:r>
        <w:t xml:space="preserve"> </w:t>
      </w:r>
      <w:r>
        <w:rPr>
          <w:rFonts w:hint="eastAsia"/>
        </w:rPr>
        <w:t>конструкции</w:t>
      </w:r>
      <w:r>
        <w:t xml:space="preserve">, </w:t>
      </w:r>
      <w:r>
        <w:rPr>
          <w:rFonts w:hint="eastAsia"/>
        </w:rPr>
        <w:t>состоящей</w:t>
      </w:r>
      <w:r>
        <w:t xml:space="preserve"> </w:t>
      </w:r>
      <w:r>
        <w:rPr>
          <w:rFonts w:hint="eastAsia"/>
        </w:rPr>
        <w:t>из</w:t>
      </w:r>
      <w:r>
        <w:t xml:space="preserve"> </w:t>
      </w:r>
      <w:r>
        <w:rPr>
          <w:rFonts w:hint="eastAsia"/>
        </w:rPr>
        <w:t>минеральной</w:t>
      </w:r>
      <w:r>
        <w:t xml:space="preserve"> </w:t>
      </w:r>
      <w:r>
        <w:rPr>
          <w:rFonts w:hint="eastAsia"/>
        </w:rPr>
        <w:t>ваты</w:t>
      </w:r>
      <w:r>
        <w:t xml:space="preserve">, </w:t>
      </w:r>
      <w:r>
        <w:rPr>
          <w:rFonts w:hint="eastAsia"/>
        </w:rPr>
        <w:t>стеклопластика</w:t>
      </w:r>
      <w:r>
        <w:t xml:space="preserve"> </w:t>
      </w:r>
      <w:r>
        <w:rPr>
          <w:rFonts w:hint="eastAsia"/>
        </w:rPr>
        <w:t>и</w:t>
      </w:r>
      <w:r>
        <w:t xml:space="preserve"> </w:t>
      </w:r>
      <w:r>
        <w:rPr>
          <w:rFonts w:hint="eastAsia"/>
        </w:rPr>
        <w:t>ТПП</w:t>
      </w:r>
      <w:r>
        <w:t xml:space="preserve"> </w:t>
      </w:r>
      <w:r>
        <w:rPr>
          <w:rFonts w:hint="eastAsia"/>
        </w:rPr>
        <w:t>в</w:t>
      </w:r>
      <w:r>
        <w:t xml:space="preserve"> </w:t>
      </w:r>
      <w:r>
        <w:rPr>
          <w:rFonts w:hint="eastAsia"/>
        </w:rPr>
        <w:t>верхней</w:t>
      </w:r>
      <w:r>
        <w:t xml:space="preserve"> </w:t>
      </w:r>
      <w:r>
        <w:rPr>
          <w:rFonts w:hint="eastAsia"/>
        </w:rPr>
        <w:t>области</w:t>
      </w:r>
      <w:r>
        <w:t xml:space="preserve"> </w:t>
      </w:r>
      <w:r>
        <w:rPr>
          <w:rFonts w:hint="eastAsia"/>
        </w:rPr>
        <w:t>измерений</w:t>
      </w:r>
    </w:p>
    <w:p w14:paraId="10491FA9" w14:textId="77777777" w:rsidR="009726D5" w:rsidRDefault="009726D5" w:rsidP="009726D5"/>
    <w:p w14:paraId="60504466" w14:textId="77777777" w:rsidR="009726D5" w:rsidRDefault="009726D5" w:rsidP="009726D5">
      <w:r>
        <w:t xml:space="preserve">2.1.3 </w:t>
      </w:r>
      <w:r>
        <w:rPr>
          <w:rFonts w:hint="eastAsia"/>
        </w:rPr>
        <w:t>Исследование</w:t>
      </w:r>
      <w:r>
        <w:t xml:space="preserve"> </w:t>
      </w:r>
      <w:r>
        <w:rPr>
          <w:rFonts w:hint="eastAsia"/>
        </w:rPr>
        <w:t>воздухопроницаемости</w:t>
      </w:r>
      <w:r>
        <w:t xml:space="preserve"> </w:t>
      </w:r>
      <w:r>
        <w:rPr>
          <w:rFonts w:hint="eastAsia"/>
        </w:rPr>
        <w:t>теплоизоляционной</w:t>
      </w:r>
      <w:r>
        <w:t xml:space="preserve"> </w:t>
      </w:r>
      <w:r>
        <w:rPr>
          <w:rFonts w:hint="eastAsia"/>
        </w:rPr>
        <w:t>конструкции</w:t>
      </w:r>
      <w:r>
        <w:t xml:space="preserve"> </w:t>
      </w:r>
      <w:r>
        <w:rPr>
          <w:rFonts w:hint="eastAsia"/>
        </w:rPr>
        <w:t>с</w:t>
      </w:r>
      <w:r>
        <w:t xml:space="preserve"> </w:t>
      </w:r>
      <w:r>
        <w:rPr>
          <w:rFonts w:hint="eastAsia"/>
        </w:rPr>
        <w:t>нанесенным</w:t>
      </w:r>
      <w:r>
        <w:t xml:space="preserve"> </w:t>
      </w:r>
      <w:r>
        <w:rPr>
          <w:rFonts w:hint="eastAsia"/>
        </w:rPr>
        <w:t>ТПП</w:t>
      </w:r>
    </w:p>
    <w:p w14:paraId="025CEB21" w14:textId="77777777" w:rsidR="009726D5" w:rsidRDefault="009726D5" w:rsidP="009726D5"/>
    <w:p w14:paraId="41B4FDF2" w14:textId="77777777" w:rsidR="009726D5" w:rsidRDefault="009726D5" w:rsidP="009726D5">
      <w:r>
        <w:t xml:space="preserve">2.1.3.1 </w:t>
      </w:r>
      <w:r>
        <w:rPr>
          <w:rFonts w:hint="eastAsia"/>
        </w:rPr>
        <w:t>Методика</w:t>
      </w:r>
      <w:r>
        <w:t xml:space="preserve"> </w:t>
      </w:r>
      <w:r>
        <w:rPr>
          <w:rFonts w:hint="eastAsia"/>
        </w:rPr>
        <w:t>проведения</w:t>
      </w:r>
      <w:r>
        <w:t xml:space="preserve"> </w:t>
      </w:r>
      <w:r>
        <w:rPr>
          <w:rFonts w:hint="eastAsia"/>
        </w:rPr>
        <w:t>эксперимента</w:t>
      </w:r>
    </w:p>
    <w:p w14:paraId="577F0628" w14:textId="77777777" w:rsidR="009726D5" w:rsidRDefault="009726D5" w:rsidP="009726D5"/>
    <w:p w14:paraId="3F1C03D3" w14:textId="77777777" w:rsidR="009726D5" w:rsidRDefault="009726D5" w:rsidP="009726D5">
      <w:r>
        <w:t xml:space="preserve">2.1.3.2 </w:t>
      </w:r>
      <w:r>
        <w:rPr>
          <w:rFonts w:hint="eastAsia"/>
        </w:rPr>
        <w:t>Описание</w:t>
      </w:r>
      <w:r>
        <w:t xml:space="preserve"> </w:t>
      </w:r>
      <w:r>
        <w:rPr>
          <w:rFonts w:hint="eastAsia"/>
        </w:rPr>
        <w:t>экспериментальных</w:t>
      </w:r>
      <w:r>
        <w:t xml:space="preserve"> </w:t>
      </w:r>
      <w:r>
        <w:rPr>
          <w:rFonts w:hint="eastAsia"/>
        </w:rPr>
        <w:t>исследований</w:t>
      </w:r>
    </w:p>
    <w:p w14:paraId="30CB8095" w14:textId="77777777" w:rsidR="009726D5" w:rsidRDefault="009726D5" w:rsidP="009726D5"/>
    <w:p w14:paraId="0A10A02F" w14:textId="77777777" w:rsidR="009726D5" w:rsidRDefault="009726D5" w:rsidP="009726D5">
      <w:r>
        <w:t xml:space="preserve">2.1.3.3 </w:t>
      </w:r>
      <w:r>
        <w:rPr>
          <w:rFonts w:hint="eastAsia"/>
        </w:rPr>
        <w:t>Результаты</w:t>
      </w:r>
      <w:r>
        <w:t xml:space="preserve"> </w:t>
      </w:r>
      <w:r>
        <w:rPr>
          <w:rFonts w:hint="eastAsia"/>
        </w:rPr>
        <w:t>и</w:t>
      </w:r>
      <w:r>
        <w:t xml:space="preserve"> </w:t>
      </w:r>
      <w:r>
        <w:rPr>
          <w:rFonts w:hint="eastAsia"/>
        </w:rPr>
        <w:t>выводы</w:t>
      </w:r>
    </w:p>
    <w:p w14:paraId="3ADDEC90" w14:textId="77777777" w:rsidR="009726D5" w:rsidRDefault="009726D5" w:rsidP="009726D5"/>
    <w:p w14:paraId="6EC920B5" w14:textId="77777777" w:rsidR="009726D5" w:rsidRDefault="009726D5" w:rsidP="009726D5">
      <w:r>
        <w:t xml:space="preserve">2.1.3.4 </w:t>
      </w:r>
      <w:r>
        <w:rPr>
          <w:rFonts w:hint="eastAsia"/>
        </w:rPr>
        <w:t>Расчет</w:t>
      </w:r>
      <w:r>
        <w:t xml:space="preserve"> </w:t>
      </w:r>
      <w:r>
        <w:rPr>
          <w:rFonts w:hint="eastAsia"/>
        </w:rPr>
        <w:t>погрешности</w:t>
      </w:r>
      <w:r>
        <w:t xml:space="preserve"> </w:t>
      </w:r>
      <w:r>
        <w:rPr>
          <w:rFonts w:hint="eastAsia"/>
        </w:rPr>
        <w:t>косвенных</w:t>
      </w:r>
      <w:r>
        <w:t xml:space="preserve"> </w:t>
      </w:r>
      <w:r>
        <w:rPr>
          <w:rFonts w:hint="eastAsia"/>
        </w:rPr>
        <w:t>измерений</w:t>
      </w:r>
      <w:r>
        <w:t xml:space="preserve"> </w:t>
      </w:r>
      <w:r>
        <w:rPr>
          <w:rFonts w:hint="eastAsia"/>
        </w:rPr>
        <w:t>воздухопроницаемости</w:t>
      </w:r>
      <w:r>
        <w:t xml:space="preserve"> </w:t>
      </w:r>
      <w:r>
        <w:rPr>
          <w:rFonts w:hint="eastAsia"/>
        </w:rPr>
        <w:t>теплоизоляционной</w:t>
      </w:r>
      <w:r>
        <w:t xml:space="preserve"> </w:t>
      </w:r>
      <w:r>
        <w:rPr>
          <w:rFonts w:hint="eastAsia"/>
        </w:rPr>
        <w:t>конструкции</w:t>
      </w:r>
      <w:r>
        <w:t xml:space="preserve">, </w:t>
      </w:r>
      <w:r>
        <w:rPr>
          <w:rFonts w:hint="eastAsia"/>
        </w:rPr>
        <w:t>состоящей</w:t>
      </w:r>
      <w:r>
        <w:t xml:space="preserve"> </w:t>
      </w:r>
      <w:r>
        <w:rPr>
          <w:rFonts w:hint="eastAsia"/>
        </w:rPr>
        <w:t>из</w:t>
      </w:r>
      <w:r>
        <w:t xml:space="preserve"> </w:t>
      </w:r>
      <w:r>
        <w:rPr>
          <w:rFonts w:hint="eastAsia"/>
        </w:rPr>
        <w:t>минеральной</w:t>
      </w:r>
      <w:r>
        <w:t xml:space="preserve"> </w:t>
      </w:r>
      <w:r>
        <w:rPr>
          <w:rFonts w:hint="eastAsia"/>
        </w:rPr>
        <w:t>ваты</w:t>
      </w:r>
      <w:r>
        <w:t xml:space="preserve">, </w:t>
      </w:r>
      <w:r>
        <w:rPr>
          <w:rFonts w:hint="eastAsia"/>
        </w:rPr>
        <w:t>стеклопластика</w:t>
      </w:r>
      <w:r>
        <w:t xml:space="preserve"> </w:t>
      </w:r>
      <w:r>
        <w:rPr>
          <w:rFonts w:hint="eastAsia"/>
        </w:rPr>
        <w:t>и</w:t>
      </w:r>
      <w:r>
        <w:t xml:space="preserve"> </w:t>
      </w:r>
      <w:r>
        <w:rPr>
          <w:rFonts w:hint="eastAsia"/>
        </w:rPr>
        <w:t>ТПП</w:t>
      </w:r>
    </w:p>
    <w:p w14:paraId="34F8BC23" w14:textId="77777777" w:rsidR="009726D5" w:rsidRDefault="009726D5" w:rsidP="009726D5"/>
    <w:p w14:paraId="45565245" w14:textId="77777777" w:rsidR="009726D5" w:rsidRDefault="009726D5" w:rsidP="009726D5">
      <w:r>
        <w:t xml:space="preserve">2.2 </w:t>
      </w:r>
      <w:r>
        <w:rPr>
          <w:rFonts w:hint="eastAsia"/>
        </w:rPr>
        <w:t>Определение</w:t>
      </w:r>
      <w:r>
        <w:t xml:space="preserve"> </w:t>
      </w:r>
      <w:r>
        <w:rPr>
          <w:rFonts w:hint="eastAsia"/>
        </w:rPr>
        <w:t>эффективности</w:t>
      </w:r>
      <w:r>
        <w:t xml:space="preserve"> </w:t>
      </w:r>
      <w:r>
        <w:rPr>
          <w:rFonts w:hint="eastAsia"/>
        </w:rPr>
        <w:t>применения</w:t>
      </w:r>
      <w:r>
        <w:t xml:space="preserve"> </w:t>
      </w:r>
      <w:r>
        <w:rPr>
          <w:rFonts w:hint="eastAsia"/>
        </w:rPr>
        <w:t>ТПП</w:t>
      </w:r>
      <w:r>
        <w:t xml:space="preserve"> </w:t>
      </w:r>
      <w:r>
        <w:rPr>
          <w:rFonts w:hint="eastAsia"/>
        </w:rPr>
        <w:t>на</w:t>
      </w:r>
      <w:r>
        <w:t xml:space="preserve"> </w:t>
      </w:r>
      <w:r>
        <w:rPr>
          <w:rFonts w:hint="eastAsia"/>
        </w:rPr>
        <w:t>модельном</w:t>
      </w:r>
      <w:r>
        <w:t xml:space="preserve"> </w:t>
      </w:r>
      <w:r>
        <w:rPr>
          <w:rFonts w:hint="eastAsia"/>
        </w:rPr>
        <w:t>участке</w:t>
      </w:r>
      <w:r>
        <w:t xml:space="preserve"> </w:t>
      </w:r>
      <w:r>
        <w:rPr>
          <w:rFonts w:hint="eastAsia"/>
        </w:rPr>
        <w:t>поверхности</w:t>
      </w:r>
      <w:r>
        <w:t xml:space="preserve"> </w:t>
      </w:r>
      <w:r>
        <w:rPr>
          <w:rFonts w:hint="eastAsia"/>
        </w:rPr>
        <w:t>трубопровода</w:t>
      </w:r>
    </w:p>
    <w:p w14:paraId="1B9F0CD1" w14:textId="77777777" w:rsidR="009726D5" w:rsidRDefault="009726D5" w:rsidP="009726D5"/>
    <w:p w14:paraId="3FBB690B" w14:textId="77777777" w:rsidR="009726D5" w:rsidRDefault="009726D5" w:rsidP="009726D5">
      <w:r>
        <w:t xml:space="preserve">2.2.1 </w:t>
      </w:r>
      <w:r>
        <w:rPr>
          <w:rFonts w:hint="eastAsia"/>
        </w:rPr>
        <w:t>Методика</w:t>
      </w:r>
      <w:r>
        <w:t xml:space="preserve"> </w:t>
      </w:r>
      <w:r>
        <w:rPr>
          <w:rFonts w:hint="eastAsia"/>
        </w:rPr>
        <w:t>проведения</w:t>
      </w:r>
      <w:r>
        <w:t xml:space="preserve"> </w:t>
      </w:r>
      <w:r>
        <w:rPr>
          <w:rFonts w:hint="eastAsia"/>
        </w:rPr>
        <w:t>эксперимента</w:t>
      </w:r>
    </w:p>
    <w:p w14:paraId="13B9B0E7" w14:textId="77777777" w:rsidR="009726D5" w:rsidRDefault="009726D5" w:rsidP="009726D5"/>
    <w:p w14:paraId="55C44297" w14:textId="77777777" w:rsidR="009726D5" w:rsidRDefault="009726D5" w:rsidP="009726D5">
      <w:r>
        <w:t xml:space="preserve">2.2.2 </w:t>
      </w:r>
      <w:r>
        <w:rPr>
          <w:rFonts w:hint="eastAsia"/>
        </w:rPr>
        <w:t>Описание</w:t>
      </w:r>
      <w:r>
        <w:t xml:space="preserve"> </w:t>
      </w:r>
      <w:r>
        <w:rPr>
          <w:rFonts w:hint="eastAsia"/>
        </w:rPr>
        <w:t>экспериментальных</w:t>
      </w:r>
      <w:r>
        <w:t xml:space="preserve"> </w:t>
      </w:r>
      <w:r>
        <w:rPr>
          <w:rFonts w:hint="eastAsia"/>
        </w:rPr>
        <w:t>исследований</w:t>
      </w:r>
    </w:p>
    <w:p w14:paraId="653B8F4B" w14:textId="77777777" w:rsidR="009726D5" w:rsidRDefault="009726D5" w:rsidP="009726D5"/>
    <w:p w14:paraId="38F5146D" w14:textId="77777777" w:rsidR="009726D5" w:rsidRDefault="009726D5" w:rsidP="009726D5">
      <w:r>
        <w:t xml:space="preserve">2.2.3 </w:t>
      </w:r>
      <w:r>
        <w:rPr>
          <w:rFonts w:hint="eastAsia"/>
        </w:rPr>
        <w:t>Результаты</w:t>
      </w:r>
      <w:r>
        <w:t xml:space="preserve"> </w:t>
      </w:r>
      <w:r>
        <w:rPr>
          <w:rFonts w:hint="eastAsia"/>
        </w:rPr>
        <w:t>и</w:t>
      </w:r>
      <w:r>
        <w:t xml:space="preserve"> </w:t>
      </w:r>
      <w:r>
        <w:rPr>
          <w:rFonts w:hint="eastAsia"/>
        </w:rPr>
        <w:t>выводы</w:t>
      </w:r>
    </w:p>
    <w:p w14:paraId="2D1D6DD2" w14:textId="77777777" w:rsidR="009726D5" w:rsidRDefault="009726D5" w:rsidP="009726D5"/>
    <w:p w14:paraId="5D0ACB0F" w14:textId="77777777" w:rsidR="009726D5" w:rsidRDefault="009726D5" w:rsidP="009726D5">
      <w:r>
        <w:t xml:space="preserve">2.2.4 </w:t>
      </w:r>
      <w:r>
        <w:rPr>
          <w:rFonts w:hint="eastAsia"/>
        </w:rPr>
        <w:t>Оценка</w:t>
      </w:r>
      <w:r>
        <w:t xml:space="preserve"> </w:t>
      </w:r>
      <w:r>
        <w:rPr>
          <w:rFonts w:hint="eastAsia"/>
        </w:rPr>
        <w:t>погрешности</w:t>
      </w:r>
      <w:r>
        <w:t xml:space="preserve"> </w:t>
      </w:r>
      <w:r>
        <w:rPr>
          <w:rFonts w:hint="eastAsia"/>
        </w:rPr>
        <w:t>измерений</w:t>
      </w:r>
      <w:r>
        <w:t xml:space="preserve"> </w:t>
      </w:r>
      <w:r>
        <w:rPr>
          <w:rFonts w:hint="eastAsia"/>
        </w:rPr>
        <w:t>плотности</w:t>
      </w:r>
      <w:r>
        <w:t xml:space="preserve"> </w:t>
      </w:r>
      <w:r>
        <w:rPr>
          <w:rFonts w:hint="eastAsia"/>
        </w:rPr>
        <w:t>тепловых</w:t>
      </w:r>
      <w:r>
        <w:t xml:space="preserve"> </w:t>
      </w:r>
      <w:r>
        <w:rPr>
          <w:rFonts w:hint="eastAsia"/>
        </w:rPr>
        <w:t>потоков</w:t>
      </w:r>
      <w:r>
        <w:t xml:space="preserve"> </w:t>
      </w:r>
      <w:r>
        <w:rPr>
          <w:rFonts w:hint="eastAsia"/>
        </w:rPr>
        <w:t>и</w:t>
      </w:r>
      <w:r>
        <w:t xml:space="preserve"> </w:t>
      </w:r>
      <w:r>
        <w:rPr>
          <w:rFonts w:hint="eastAsia"/>
        </w:rPr>
        <w:t>температуры</w:t>
      </w:r>
    </w:p>
    <w:p w14:paraId="021CDA04" w14:textId="77777777" w:rsidR="009726D5" w:rsidRDefault="009726D5" w:rsidP="009726D5"/>
    <w:p w14:paraId="27E47D95" w14:textId="77777777" w:rsidR="009726D5" w:rsidRDefault="009726D5" w:rsidP="009726D5">
      <w:r>
        <w:t xml:space="preserve">2.2.4.1 </w:t>
      </w:r>
      <w:r>
        <w:rPr>
          <w:rFonts w:hint="eastAsia"/>
        </w:rPr>
        <w:t>Расчет</w:t>
      </w:r>
      <w:r>
        <w:t xml:space="preserve"> </w:t>
      </w:r>
      <w:r>
        <w:rPr>
          <w:rFonts w:hint="eastAsia"/>
        </w:rPr>
        <w:t>погрешности</w:t>
      </w:r>
      <w:r>
        <w:t xml:space="preserve"> </w:t>
      </w:r>
      <w:r>
        <w:rPr>
          <w:rFonts w:hint="eastAsia"/>
        </w:rPr>
        <w:t>прямых</w:t>
      </w:r>
      <w:r>
        <w:t xml:space="preserve"> </w:t>
      </w:r>
      <w:r>
        <w:rPr>
          <w:rFonts w:hint="eastAsia"/>
        </w:rPr>
        <w:t>измерений</w:t>
      </w:r>
      <w:r>
        <w:t xml:space="preserve"> </w:t>
      </w:r>
      <w:r>
        <w:rPr>
          <w:rFonts w:hint="eastAsia"/>
        </w:rPr>
        <w:t>теплового</w:t>
      </w:r>
      <w:r>
        <w:t xml:space="preserve"> </w:t>
      </w:r>
      <w:r>
        <w:rPr>
          <w:rFonts w:hint="eastAsia"/>
        </w:rPr>
        <w:t>потока</w:t>
      </w:r>
      <w:r>
        <w:t xml:space="preserve"> </w:t>
      </w:r>
      <w:r>
        <w:rPr>
          <w:rFonts w:hint="eastAsia"/>
        </w:rPr>
        <w:t>теплоизоляционной</w:t>
      </w:r>
      <w:r>
        <w:t xml:space="preserve"> </w:t>
      </w:r>
      <w:r>
        <w:rPr>
          <w:rFonts w:hint="eastAsia"/>
        </w:rPr>
        <w:t>конструкции</w:t>
      </w:r>
      <w:r>
        <w:t xml:space="preserve">, </w:t>
      </w:r>
      <w:r>
        <w:rPr>
          <w:rFonts w:hint="eastAsia"/>
        </w:rPr>
        <w:t>состоящей</w:t>
      </w:r>
      <w:r>
        <w:t xml:space="preserve"> </w:t>
      </w:r>
      <w:r>
        <w:rPr>
          <w:rFonts w:hint="eastAsia"/>
        </w:rPr>
        <w:t>из</w:t>
      </w:r>
      <w:r>
        <w:t xml:space="preserve"> </w:t>
      </w:r>
      <w:r>
        <w:rPr>
          <w:rFonts w:hint="eastAsia"/>
        </w:rPr>
        <w:t>минеральной</w:t>
      </w:r>
      <w:r>
        <w:t xml:space="preserve"> </w:t>
      </w:r>
      <w:r>
        <w:rPr>
          <w:rFonts w:hint="eastAsia"/>
        </w:rPr>
        <w:t>ваты</w:t>
      </w:r>
      <w:r>
        <w:t xml:space="preserve"> </w:t>
      </w:r>
      <w:r>
        <w:rPr>
          <w:rFonts w:hint="eastAsia"/>
        </w:rPr>
        <w:t>и</w:t>
      </w:r>
      <w:r>
        <w:t xml:space="preserve"> </w:t>
      </w:r>
      <w:r>
        <w:rPr>
          <w:rFonts w:hint="eastAsia"/>
        </w:rPr>
        <w:t>стеклопластика</w:t>
      </w:r>
    </w:p>
    <w:p w14:paraId="03B28478" w14:textId="77777777" w:rsidR="009726D5" w:rsidRDefault="009726D5" w:rsidP="009726D5"/>
    <w:p w14:paraId="729090B6" w14:textId="77777777" w:rsidR="009726D5" w:rsidRDefault="009726D5" w:rsidP="009726D5">
      <w:r>
        <w:t xml:space="preserve">2.2.4.2 </w:t>
      </w:r>
      <w:r>
        <w:rPr>
          <w:rFonts w:hint="eastAsia"/>
        </w:rPr>
        <w:t>Расчет</w:t>
      </w:r>
      <w:r>
        <w:t xml:space="preserve"> </w:t>
      </w:r>
      <w:r>
        <w:rPr>
          <w:rFonts w:hint="eastAsia"/>
        </w:rPr>
        <w:t>погрешности</w:t>
      </w:r>
      <w:r>
        <w:t xml:space="preserve"> </w:t>
      </w:r>
      <w:r>
        <w:rPr>
          <w:rFonts w:hint="eastAsia"/>
        </w:rPr>
        <w:t>прямых</w:t>
      </w:r>
      <w:r>
        <w:t xml:space="preserve"> </w:t>
      </w:r>
      <w:r>
        <w:rPr>
          <w:rFonts w:hint="eastAsia"/>
        </w:rPr>
        <w:t>измерений</w:t>
      </w:r>
      <w:r>
        <w:t xml:space="preserve"> </w:t>
      </w:r>
      <w:r>
        <w:rPr>
          <w:rFonts w:hint="eastAsia"/>
        </w:rPr>
        <w:t>температуры</w:t>
      </w:r>
      <w:r>
        <w:t xml:space="preserve"> </w:t>
      </w:r>
      <w:r>
        <w:rPr>
          <w:rFonts w:hint="eastAsia"/>
        </w:rPr>
        <w:t>теплоизоляционной</w:t>
      </w:r>
      <w:r>
        <w:t xml:space="preserve"> </w:t>
      </w:r>
      <w:r>
        <w:rPr>
          <w:rFonts w:hint="eastAsia"/>
        </w:rPr>
        <w:t>конструкции</w:t>
      </w:r>
      <w:r>
        <w:t xml:space="preserve">, </w:t>
      </w:r>
      <w:r>
        <w:rPr>
          <w:rFonts w:hint="eastAsia"/>
        </w:rPr>
        <w:t>состоящей</w:t>
      </w:r>
      <w:r>
        <w:t xml:space="preserve"> </w:t>
      </w:r>
      <w:r>
        <w:rPr>
          <w:rFonts w:hint="eastAsia"/>
        </w:rPr>
        <w:t>из</w:t>
      </w:r>
      <w:r>
        <w:t xml:space="preserve"> </w:t>
      </w:r>
      <w:r>
        <w:rPr>
          <w:rFonts w:hint="eastAsia"/>
        </w:rPr>
        <w:t>минеральной</w:t>
      </w:r>
      <w:r>
        <w:t xml:space="preserve"> </w:t>
      </w:r>
      <w:r>
        <w:rPr>
          <w:rFonts w:hint="eastAsia"/>
        </w:rPr>
        <w:t>ваты</w:t>
      </w:r>
      <w:r>
        <w:t xml:space="preserve"> </w:t>
      </w:r>
      <w:r>
        <w:rPr>
          <w:rFonts w:hint="eastAsia"/>
        </w:rPr>
        <w:t>и</w:t>
      </w:r>
      <w:r>
        <w:t xml:space="preserve"> </w:t>
      </w:r>
      <w:r>
        <w:rPr>
          <w:rFonts w:hint="eastAsia"/>
        </w:rPr>
        <w:t>стеклопластика</w:t>
      </w:r>
    </w:p>
    <w:p w14:paraId="2F0C7AE6" w14:textId="77777777" w:rsidR="009726D5" w:rsidRDefault="009726D5" w:rsidP="009726D5"/>
    <w:p w14:paraId="0CD388DF" w14:textId="77777777" w:rsidR="009726D5" w:rsidRDefault="009726D5" w:rsidP="009726D5">
      <w:r>
        <w:t xml:space="preserve">2.2.4.3 </w:t>
      </w:r>
      <w:r>
        <w:rPr>
          <w:rFonts w:hint="eastAsia"/>
        </w:rPr>
        <w:t>Расчет</w:t>
      </w:r>
      <w:r>
        <w:t xml:space="preserve"> </w:t>
      </w:r>
      <w:r>
        <w:rPr>
          <w:rFonts w:hint="eastAsia"/>
        </w:rPr>
        <w:t>погрешности</w:t>
      </w:r>
      <w:r>
        <w:t xml:space="preserve"> </w:t>
      </w:r>
      <w:r>
        <w:rPr>
          <w:rFonts w:hint="eastAsia"/>
        </w:rPr>
        <w:t>прямых</w:t>
      </w:r>
      <w:r>
        <w:t xml:space="preserve"> </w:t>
      </w:r>
      <w:r>
        <w:rPr>
          <w:rFonts w:hint="eastAsia"/>
        </w:rPr>
        <w:t>измерений</w:t>
      </w:r>
      <w:r>
        <w:t xml:space="preserve"> </w:t>
      </w:r>
      <w:r>
        <w:rPr>
          <w:rFonts w:hint="eastAsia"/>
        </w:rPr>
        <w:t>теплового</w:t>
      </w:r>
      <w:r>
        <w:t xml:space="preserve"> </w:t>
      </w:r>
      <w:r>
        <w:rPr>
          <w:rFonts w:hint="eastAsia"/>
        </w:rPr>
        <w:t>потока</w:t>
      </w:r>
      <w:r>
        <w:t xml:space="preserve"> </w:t>
      </w:r>
      <w:r>
        <w:rPr>
          <w:rFonts w:hint="eastAsia"/>
        </w:rPr>
        <w:t>теплоизоляционной</w:t>
      </w:r>
      <w:r>
        <w:t xml:space="preserve"> </w:t>
      </w:r>
      <w:r>
        <w:rPr>
          <w:rFonts w:hint="eastAsia"/>
        </w:rPr>
        <w:t>конструкции</w:t>
      </w:r>
      <w:r>
        <w:t xml:space="preserve">, </w:t>
      </w:r>
      <w:r>
        <w:rPr>
          <w:rFonts w:hint="eastAsia"/>
        </w:rPr>
        <w:t>состоящей</w:t>
      </w:r>
      <w:r>
        <w:t xml:space="preserve"> </w:t>
      </w:r>
      <w:r>
        <w:rPr>
          <w:rFonts w:hint="eastAsia"/>
        </w:rPr>
        <w:t>из</w:t>
      </w:r>
      <w:r>
        <w:t xml:space="preserve"> </w:t>
      </w:r>
      <w:r>
        <w:rPr>
          <w:rFonts w:hint="eastAsia"/>
        </w:rPr>
        <w:t>минеральной</w:t>
      </w:r>
      <w:r>
        <w:t xml:space="preserve"> </w:t>
      </w:r>
      <w:r>
        <w:rPr>
          <w:rFonts w:hint="eastAsia"/>
        </w:rPr>
        <w:t>ваты</w:t>
      </w:r>
      <w:r>
        <w:t xml:space="preserve">, </w:t>
      </w:r>
      <w:r>
        <w:rPr>
          <w:rFonts w:hint="eastAsia"/>
        </w:rPr>
        <w:t>стеклопластика</w:t>
      </w:r>
      <w:r>
        <w:t xml:space="preserve"> </w:t>
      </w:r>
      <w:r>
        <w:rPr>
          <w:rFonts w:hint="eastAsia"/>
        </w:rPr>
        <w:t>и</w:t>
      </w:r>
      <w:r>
        <w:t xml:space="preserve"> </w:t>
      </w:r>
      <w:r>
        <w:rPr>
          <w:rFonts w:hint="eastAsia"/>
        </w:rPr>
        <w:t>ТПП</w:t>
      </w:r>
    </w:p>
    <w:p w14:paraId="2A369925" w14:textId="77777777" w:rsidR="009726D5" w:rsidRDefault="009726D5" w:rsidP="009726D5"/>
    <w:p w14:paraId="0B9DFAE2" w14:textId="77777777" w:rsidR="009726D5" w:rsidRDefault="009726D5" w:rsidP="009726D5">
      <w:r>
        <w:t xml:space="preserve">2.2.4.4 </w:t>
      </w:r>
      <w:r>
        <w:rPr>
          <w:rFonts w:hint="eastAsia"/>
        </w:rPr>
        <w:t>Расчет</w:t>
      </w:r>
      <w:r>
        <w:t xml:space="preserve"> </w:t>
      </w:r>
      <w:r>
        <w:rPr>
          <w:rFonts w:hint="eastAsia"/>
        </w:rPr>
        <w:t>погрешности</w:t>
      </w:r>
      <w:r>
        <w:t xml:space="preserve"> </w:t>
      </w:r>
      <w:r>
        <w:rPr>
          <w:rFonts w:hint="eastAsia"/>
        </w:rPr>
        <w:t>прямых</w:t>
      </w:r>
      <w:r>
        <w:t xml:space="preserve"> </w:t>
      </w:r>
      <w:r>
        <w:rPr>
          <w:rFonts w:hint="eastAsia"/>
        </w:rPr>
        <w:t>измерений</w:t>
      </w:r>
      <w:r>
        <w:t xml:space="preserve"> </w:t>
      </w:r>
      <w:r>
        <w:rPr>
          <w:rFonts w:hint="eastAsia"/>
        </w:rPr>
        <w:t>температуры</w:t>
      </w:r>
      <w:r>
        <w:t xml:space="preserve"> </w:t>
      </w:r>
      <w:r>
        <w:rPr>
          <w:rFonts w:hint="eastAsia"/>
        </w:rPr>
        <w:t>теплоизоляционной</w:t>
      </w:r>
      <w:r>
        <w:t xml:space="preserve"> </w:t>
      </w:r>
      <w:r>
        <w:rPr>
          <w:rFonts w:hint="eastAsia"/>
        </w:rPr>
        <w:t>конструкции</w:t>
      </w:r>
      <w:r>
        <w:t xml:space="preserve">, </w:t>
      </w:r>
      <w:r>
        <w:rPr>
          <w:rFonts w:hint="eastAsia"/>
        </w:rPr>
        <w:t>состоящей</w:t>
      </w:r>
      <w:r>
        <w:t xml:space="preserve"> </w:t>
      </w:r>
      <w:r>
        <w:rPr>
          <w:rFonts w:hint="eastAsia"/>
        </w:rPr>
        <w:t>из</w:t>
      </w:r>
      <w:r>
        <w:t xml:space="preserve"> </w:t>
      </w:r>
      <w:r>
        <w:rPr>
          <w:rFonts w:hint="eastAsia"/>
        </w:rPr>
        <w:t>минеральной</w:t>
      </w:r>
      <w:r>
        <w:t xml:space="preserve"> </w:t>
      </w:r>
      <w:r>
        <w:rPr>
          <w:rFonts w:hint="eastAsia"/>
        </w:rPr>
        <w:t>ваты</w:t>
      </w:r>
      <w:r>
        <w:t xml:space="preserve">, </w:t>
      </w:r>
      <w:r>
        <w:rPr>
          <w:rFonts w:hint="eastAsia"/>
        </w:rPr>
        <w:t>стеклопластика</w:t>
      </w:r>
      <w:r>
        <w:t xml:space="preserve"> </w:t>
      </w:r>
      <w:r>
        <w:rPr>
          <w:rFonts w:hint="eastAsia"/>
        </w:rPr>
        <w:t>и</w:t>
      </w:r>
      <w:r>
        <w:t xml:space="preserve"> </w:t>
      </w:r>
      <w:r>
        <w:rPr>
          <w:rFonts w:hint="eastAsia"/>
        </w:rPr>
        <w:t>ТПП</w:t>
      </w:r>
    </w:p>
    <w:p w14:paraId="46AE6CCB" w14:textId="77777777" w:rsidR="009726D5" w:rsidRDefault="009726D5" w:rsidP="009726D5"/>
    <w:p w14:paraId="2C908688" w14:textId="77777777" w:rsidR="009726D5" w:rsidRDefault="009726D5" w:rsidP="009726D5">
      <w:r>
        <w:t xml:space="preserve">2.2.4.5 </w:t>
      </w:r>
      <w:r>
        <w:rPr>
          <w:rFonts w:hint="eastAsia"/>
        </w:rPr>
        <w:t>Расчет</w:t>
      </w:r>
      <w:r>
        <w:t xml:space="preserve"> </w:t>
      </w:r>
      <w:r>
        <w:rPr>
          <w:rFonts w:hint="eastAsia"/>
        </w:rPr>
        <w:t>погрешности</w:t>
      </w:r>
      <w:r>
        <w:t xml:space="preserve"> </w:t>
      </w:r>
      <w:r>
        <w:rPr>
          <w:rFonts w:hint="eastAsia"/>
        </w:rPr>
        <w:t>косвенных</w:t>
      </w:r>
      <w:r>
        <w:t xml:space="preserve"> </w:t>
      </w:r>
      <w:r>
        <w:rPr>
          <w:rFonts w:hint="eastAsia"/>
        </w:rPr>
        <w:t>измерений</w:t>
      </w:r>
      <w:r>
        <w:t xml:space="preserve"> </w:t>
      </w:r>
      <w:r>
        <w:rPr>
          <w:rFonts w:hint="eastAsia"/>
        </w:rPr>
        <w:t>теплового</w:t>
      </w:r>
      <w:r>
        <w:t xml:space="preserve"> </w:t>
      </w:r>
      <w:r>
        <w:rPr>
          <w:rFonts w:hint="eastAsia"/>
        </w:rPr>
        <w:t>сопротивления</w:t>
      </w:r>
      <w:r>
        <w:t xml:space="preserve"> </w:t>
      </w:r>
      <w:r>
        <w:rPr>
          <w:rFonts w:hint="eastAsia"/>
        </w:rPr>
        <w:t>теплоизоляционной</w:t>
      </w:r>
      <w:r>
        <w:t xml:space="preserve"> </w:t>
      </w:r>
      <w:r>
        <w:rPr>
          <w:rFonts w:hint="eastAsia"/>
        </w:rPr>
        <w:t>конструкц</w:t>
      </w:r>
      <w:r>
        <w:rPr>
          <w:rFonts w:hint="eastAsia"/>
        </w:rPr>
        <w:lastRenderedPageBreak/>
        <w:t>ии</w:t>
      </w:r>
      <w:r>
        <w:t xml:space="preserve">, </w:t>
      </w:r>
      <w:r>
        <w:rPr>
          <w:rFonts w:hint="eastAsia"/>
        </w:rPr>
        <w:t>состоящей</w:t>
      </w:r>
      <w:r>
        <w:t xml:space="preserve"> </w:t>
      </w:r>
      <w:r>
        <w:rPr>
          <w:rFonts w:hint="eastAsia"/>
        </w:rPr>
        <w:t>из</w:t>
      </w:r>
      <w:r>
        <w:t xml:space="preserve"> </w:t>
      </w:r>
      <w:r>
        <w:rPr>
          <w:rFonts w:hint="eastAsia"/>
        </w:rPr>
        <w:t>минеральной</w:t>
      </w:r>
      <w:r>
        <w:t xml:space="preserve"> </w:t>
      </w:r>
      <w:r>
        <w:rPr>
          <w:rFonts w:hint="eastAsia"/>
        </w:rPr>
        <w:t>ваты</w:t>
      </w:r>
      <w:r>
        <w:t xml:space="preserve">, </w:t>
      </w:r>
      <w:r>
        <w:rPr>
          <w:rFonts w:hint="eastAsia"/>
        </w:rPr>
        <w:t>стеклопластика</w:t>
      </w:r>
      <w:r>
        <w:t xml:space="preserve"> </w:t>
      </w:r>
      <w:r>
        <w:rPr>
          <w:rFonts w:hint="eastAsia"/>
        </w:rPr>
        <w:t>и</w:t>
      </w:r>
      <w:r>
        <w:t xml:space="preserve"> </w:t>
      </w:r>
      <w:r>
        <w:rPr>
          <w:rFonts w:hint="eastAsia"/>
        </w:rPr>
        <w:t>ТПП</w:t>
      </w:r>
    </w:p>
    <w:p w14:paraId="3F85E0A1" w14:textId="77777777" w:rsidR="009726D5" w:rsidRDefault="009726D5" w:rsidP="009726D5"/>
    <w:p w14:paraId="0E07566F" w14:textId="77777777" w:rsidR="009726D5" w:rsidRDefault="009726D5" w:rsidP="009726D5">
      <w:r>
        <w:t xml:space="preserve">2.3 </w:t>
      </w:r>
      <w:r>
        <w:rPr>
          <w:rFonts w:hint="eastAsia"/>
        </w:rPr>
        <w:t>Выводы</w:t>
      </w:r>
      <w:r>
        <w:t xml:space="preserve"> </w:t>
      </w:r>
      <w:r>
        <w:rPr>
          <w:rFonts w:hint="eastAsia"/>
        </w:rPr>
        <w:t>по</w:t>
      </w:r>
      <w:r>
        <w:t xml:space="preserve"> </w:t>
      </w:r>
      <w:r>
        <w:rPr>
          <w:rFonts w:hint="eastAsia"/>
        </w:rPr>
        <w:t>главе</w:t>
      </w:r>
    </w:p>
    <w:p w14:paraId="4A8BA0E9" w14:textId="77777777" w:rsidR="009726D5" w:rsidRDefault="009726D5" w:rsidP="009726D5"/>
    <w:p w14:paraId="69A8FA83" w14:textId="77777777" w:rsidR="009726D5" w:rsidRDefault="009726D5" w:rsidP="009726D5">
      <w:r>
        <w:rPr>
          <w:rFonts w:hint="eastAsia"/>
        </w:rPr>
        <w:t>ГЛАВА</w:t>
      </w:r>
      <w:r>
        <w:t xml:space="preserve"> 3. </w:t>
      </w:r>
      <w:r>
        <w:rPr>
          <w:rFonts w:hint="eastAsia"/>
        </w:rPr>
        <w:t>Математическое</w:t>
      </w:r>
      <w:r>
        <w:t xml:space="preserve"> </w:t>
      </w:r>
      <w:r>
        <w:rPr>
          <w:rFonts w:hint="eastAsia"/>
        </w:rPr>
        <w:t>моделирование</w:t>
      </w:r>
      <w:r>
        <w:t xml:space="preserve"> </w:t>
      </w:r>
      <w:r>
        <w:rPr>
          <w:rFonts w:hint="eastAsia"/>
        </w:rPr>
        <w:t>тепловых</w:t>
      </w:r>
      <w:r>
        <w:t xml:space="preserve"> </w:t>
      </w:r>
      <w:r>
        <w:rPr>
          <w:rFonts w:hint="eastAsia"/>
        </w:rPr>
        <w:t>процессов</w:t>
      </w:r>
      <w:r>
        <w:t xml:space="preserve"> </w:t>
      </w:r>
      <w:r>
        <w:rPr>
          <w:rFonts w:hint="eastAsia"/>
        </w:rPr>
        <w:t>в</w:t>
      </w:r>
      <w:r>
        <w:t xml:space="preserve"> </w:t>
      </w:r>
      <w:r>
        <w:rPr>
          <w:rFonts w:hint="eastAsia"/>
        </w:rPr>
        <w:t>тепловой</w:t>
      </w:r>
      <w:r>
        <w:t xml:space="preserve"> </w:t>
      </w:r>
      <w:r>
        <w:rPr>
          <w:rFonts w:hint="eastAsia"/>
        </w:rPr>
        <w:t>изоляции</w:t>
      </w:r>
      <w:r>
        <w:t xml:space="preserve"> </w:t>
      </w:r>
      <w:r>
        <w:rPr>
          <w:rFonts w:hint="eastAsia"/>
        </w:rPr>
        <w:t>трубопроводов</w:t>
      </w:r>
      <w:r>
        <w:t xml:space="preserve"> </w:t>
      </w:r>
      <w:r>
        <w:rPr>
          <w:rFonts w:hint="eastAsia"/>
        </w:rPr>
        <w:t>систем</w:t>
      </w:r>
      <w:r>
        <w:t xml:space="preserve"> </w:t>
      </w:r>
      <w:r>
        <w:rPr>
          <w:rFonts w:hint="eastAsia"/>
        </w:rPr>
        <w:t>теплоснабжения</w:t>
      </w:r>
      <w:r>
        <w:t xml:space="preserve"> </w:t>
      </w:r>
      <w:r>
        <w:rPr>
          <w:rFonts w:hint="eastAsia"/>
        </w:rPr>
        <w:t>с</w:t>
      </w:r>
      <w:r>
        <w:t xml:space="preserve"> </w:t>
      </w:r>
      <w:r>
        <w:rPr>
          <w:rFonts w:hint="eastAsia"/>
        </w:rPr>
        <w:t>нанесенным</w:t>
      </w:r>
      <w:r>
        <w:t xml:space="preserve"> </w:t>
      </w:r>
      <w:r>
        <w:rPr>
          <w:rFonts w:hint="eastAsia"/>
        </w:rPr>
        <w:t>ТПП</w:t>
      </w:r>
    </w:p>
    <w:p w14:paraId="129F54B3" w14:textId="77777777" w:rsidR="009726D5" w:rsidRDefault="009726D5" w:rsidP="009726D5"/>
    <w:p w14:paraId="05811A18" w14:textId="77777777" w:rsidR="009726D5" w:rsidRDefault="009726D5" w:rsidP="009726D5">
      <w:r>
        <w:t xml:space="preserve">3.1 </w:t>
      </w:r>
      <w:r>
        <w:rPr>
          <w:rFonts w:hint="eastAsia"/>
        </w:rPr>
        <w:t>Постановка</w:t>
      </w:r>
      <w:r>
        <w:t xml:space="preserve"> </w:t>
      </w:r>
      <w:r>
        <w:rPr>
          <w:rFonts w:hint="eastAsia"/>
        </w:rPr>
        <w:t>задачи</w:t>
      </w:r>
      <w:r>
        <w:t xml:space="preserve">, </w:t>
      </w:r>
      <w:r>
        <w:rPr>
          <w:rFonts w:hint="eastAsia"/>
        </w:rPr>
        <w:t>физическая</w:t>
      </w:r>
      <w:r>
        <w:t xml:space="preserve"> </w:t>
      </w:r>
      <w:r>
        <w:rPr>
          <w:rFonts w:hint="eastAsia"/>
        </w:rPr>
        <w:t>картина</w:t>
      </w:r>
      <w:r>
        <w:t xml:space="preserve"> </w:t>
      </w:r>
      <w:r>
        <w:rPr>
          <w:rFonts w:hint="eastAsia"/>
        </w:rPr>
        <w:t>тепловых</w:t>
      </w:r>
      <w:r>
        <w:t xml:space="preserve"> </w:t>
      </w:r>
      <w:r>
        <w:rPr>
          <w:rFonts w:hint="eastAsia"/>
        </w:rPr>
        <w:t>процессов</w:t>
      </w:r>
    </w:p>
    <w:p w14:paraId="44D2ADA3" w14:textId="77777777" w:rsidR="009726D5" w:rsidRDefault="009726D5" w:rsidP="009726D5"/>
    <w:p w14:paraId="615C126A" w14:textId="77777777" w:rsidR="009726D5" w:rsidRDefault="009726D5" w:rsidP="009726D5">
      <w:r>
        <w:t xml:space="preserve">3.2 </w:t>
      </w:r>
      <w:r>
        <w:rPr>
          <w:rFonts w:hint="eastAsia"/>
        </w:rPr>
        <w:t>Постановка</w:t>
      </w:r>
      <w:r>
        <w:t xml:space="preserve"> </w:t>
      </w:r>
      <w:r>
        <w:rPr>
          <w:rFonts w:hint="eastAsia"/>
        </w:rPr>
        <w:t>задачи</w:t>
      </w:r>
      <w:r>
        <w:t xml:space="preserve"> </w:t>
      </w:r>
      <w:r>
        <w:rPr>
          <w:rFonts w:hint="eastAsia"/>
        </w:rPr>
        <w:t>математического</w:t>
      </w:r>
      <w:r>
        <w:t xml:space="preserve"> </w:t>
      </w:r>
      <w:r>
        <w:rPr>
          <w:rFonts w:hint="eastAsia"/>
        </w:rPr>
        <w:t>моделирования</w:t>
      </w:r>
    </w:p>
    <w:p w14:paraId="243B624C" w14:textId="77777777" w:rsidR="009726D5" w:rsidRDefault="009726D5" w:rsidP="009726D5"/>
    <w:p w14:paraId="1536C5C5" w14:textId="77777777" w:rsidR="009726D5" w:rsidRDefault="009726D5" w:rsidP="009726D5">
      <w:r>
        <w:t xml:space="preserve">3.3 </w:t>
      </w:r>
      <w:r>
        <w:rPr>
          <w:rFonts w:hint="eastAsia"/>
        </w:rPr>
        <w:t>Методика</w:t>
      </w:r>
      <w:r>
        <w:t xml:space="preserve"> </w:t>
      </w:r>
      <w:r>
        <w:rPr>
          <w:rFonts w:hint="eastAsia"/>
        </w:rPr>
        <w:t>численного</w:t>
      </w:r>
      <w:r>
        <w:t xml:space="preserve"> </w:t>
      </w:r>
      <w:r>
        <w:rPr>
          <w:rFonts w:hint="eastAsia"/>
        </w:rPr>
        <w:t>моделирования</w:t>
      </w:r>
    </w:p>
    <w:p w14:paraId="714DC6F8" w14:textId="77777777" w:rsidR="009726D5" w:rsidRDefault="009726D5" w:rsidP="009726D5"/>
    <w:p w14:paraId="4FD6FEF8" w14:textId="77777777" w:rsidR="009726D5" w:rsidRDefault="009726D5" w:rsidP="009726D5">
      <w:r>
        <w:t xml:space="preserve">3.3.1 </w:t>
      </w:r>
      <w:r>
        <w:rPr>
          <w:rFonts w:hint="eastAsia"/>
        </w:rPr>
        <w:t>Параметры</w:t>
      </w:r>
      <w:r>
        <w:t xml:space="preserve"> </w:t>
      </w:r>
      <w:r>
        <w:rPr>
          <w:rFonts w:hint="eastAsia"/>
        </w:rPr>
        <w:t>численного</w:t>
      </w:r>
      <w:r>
        <w:t xml:space="preserve"> </w:t>
      </w:r>
      <w:r>
        <w:rPr>
          <w:rFonts w:hint="eastAsia"/>
        </w:rPr>
        <w:t>моделирования</w:t>
      </w:r>
    </w:p>
    <w:p w14:paraId="06005912" w14:textId="77777777" w:rsidR="009726D5" w:rsidRDefault="009726D5" w:rsidP="009726D5"/>
    <w:p w14:paraId="5665CD5F" w14:textId="77777777" w:rsidR="009726D5" w:rsidRDefault="009726D5" w:rsidP="009726D5">
      <w:r>
        <w:t xml:space="preserve">3.3.1.1 </w:t>
      </w:r>
      <w:r>
        <w:rPr>
          <w:rFonts w:hint="eastAsia"/>
        </w:rPr>
        <w:t>Параметры</w:t>
      </w:r>
      <w:r>
        <w:t xml:space="preserve"> </w:t>
      </w:r>
      <w:r>
        <w:rPr>
          <w:rFonts w:hint="eastAsia"/>
        </w:rPr>
        <w:t>трубопровода</w:t>
      </w:r>
    </w:p>
    <w:p w14:paraId="1A849A71" w14:textId="77777777" w:rsidR="009726D5" w:rsidRDefault="009726D5" w:rsidP="009726D5"/>
    <w:p w14:paraId="6C25AE39" w14:textId="77777777" w:rsidR="009726D5" w:rsidRDefault="009726D5" w:rsidP="009726D5">
      <w:r>
        <w:t xml:space="preserve">3.3.1.2 </w:t>
      </w:r>
      <w:r>
        <w:rPr>
          <w:rFonts w:hint="eastAsia"/>
        </w:rPr>
        <w:t>Параметры</w:t>
      </w:r>
      <w:r>
        <w:t xml:space="preserve"> </w:t>
      </w:r>
      <w:r>
        <w:rPr>
          <w:rFonts w:hint="eastAsia"/>
        </w:rPr>
        <w:t>основного</w:t>
      </w:r>
      <w:r>
        <w:t xml:space="preserve"> </w:t>
      </w:r>
      <w:r>
        <w:rPr>
          <w:rFonts w:hint="eastAsia"/>
        </w:rPr>
        <w:t>слоя</w:t>
      </w:r>
      <w:r>
        <w:t xml:space="preserve"> </w:t>
      </w:r>
      <w:r>
        <w:rPr>
          <w:rFonts w:hint="eastAsia"/>
        </w:rPr>
        <w:t>изоляции</w:t>
      </w:r>
      <w:r>
        <w:t xml:space="preserve"> </w:t>
      </w:r>
      <w:r>
        <w:rPr>
          <w:rFonts w:hint="eastAsia"/>
        </w:rPr>
        <w:t>трубопровода</w:t>
      </w:r>
    </w:p>
    <w:p w14:paraId="7C99C45A" w14:textId="77777777" w:rsidR="009726D5" w:rsidRDefault="009726D5" w:rsidP="009726D5"/>
    <w:p w14:paraId="320EB672" w14:textId="77777777" w:rsidR="009726D5" w:rsidRDefault="009726D5" w:rsidP="009726D5">
      <w:r>
        <w:t xml:space="preserve">3.3.1.3 </w:t>
      </w:r>
      <w:r>
        <w:rPr>
          <w:rFonts w:hint="eastAsia"/>
        </w:rPr>
        <w:t>Параметры</w:t>
      </w:r>
      <w:r>
        <w:t xml:space="preserve"> </w:t>
      </w:r>
      <w:r>
        <w:rPr>
          <w:rFonts w:hint="eastAsia"/>
        </w:rPr>
        <w:t>покровного</w:t>
      </w:r>
      <w:r>
        <w:t xml:space="preserve"> </w:t>
      </w:r>
      <w:r>
        <w:rPr>
          <w:rFonts w:hint="eastAsia"/>
        </w:rPr>
        <w:t>слоя</w:t>
      </w:r>
      <w:r>
        <w:t xml:space="preserve"> </w:t>
      </w:r>
      <w:r>
        <w:rPr>
          <w:rFonts w:hint="eastAsia"/>
        </w:rPr>
        <w:t>изоляции</w:t>
      </w:r>
    </w:p>
    <w:p w14:paraId="7979EFBA" w14:textId="77777777" w:rsidR="009726D5" w:rsidRDefault="009726D5" w:rsidP="009726D5"/>
    <w:p w14:paraId="55EEBB3D" w14:textId="77777777" w:rsidR="009726D5" w:rsidRDefault="009726D5" w:rsidP="009726D5">
      <w:r>
        <w:t xml:space="preserve">3.3.1.4 </w:t>
      </w:r>
      <w:r>
        <w:rPr>
          <w:rFonts w:hint="eastAsia"/>
        </w:rPr>
        <w:t>Гидродинамические</w:t>
      </w:r>
      <w:r>
        <w:t xml:space="preserve"> </w:t>
      </w:r>
      <w:r>
        <w:rPr>
          <w:rFonts w:hint="eastAsia"/>
        </w:rPr>
        <w:t>характеристики</w:t>
      </w:r>
      <w:r>
        <w:t xml:space="preserve"> </w:t>
      </w:r>
      <w:r>
        <w:rPr>
          <w:rFonts w:hint="eastAsia"/>
        </w:rPr>
        <w:t>внешнего</w:t>
      </w:r>
      <w:r>
        <w:t xml:space="preserve"> </w:t>
      </w:r>
      <w:r>
        <w:rPr>
          <w:rFonts w:hint="eastAsia"/>
        </w:rPr>
        <w:t>обтекания</w:t>
      </w:r>
    </w:p>
    <w:p w14:paraId="4291F8FD" w14:textId="77777777" w:rsidR="009726D5" w:rsidRDefault="009726D5" w:rsidP="009726D5"/>
    <w:p w14:paraId="7509D5FA" w14:textId="77777777" w:rsidR="009726D5" w:rsidRDefault="009726D5" w:rsidP="009726D5">
      <w:r>
        <w:t xml:space="preserve">3.3.1.5 </w:t>
      </w:r>
      <w:r>
        <w:rPr>
          <w:rFonts w:hint="eastAsia"/>
        </w:rPr>
        <w:t>Оценка</w:t>
      </w:r>
      <w:r>
        <w:t xml:space="preserve"> </w:t>
      </w:r>
      <w:r>
        <w:rPr>
          <w:rFonts w:hint="eastAsia"/>
        </w:rPr>
        <w:t>эффективности</w:t>
      </w:r>
      <w:r>
        <w:t xml:space="preserve"> </w:t>
      </w:r>
      <w:r>
        <w:rPr>
          <w:rFonts w:hint="eastAsia"/>
        </w:rPr>
        <w:t>применения</w:t>
      </w:r>
      <w:r>
        <w:t xml:space="preserve"> </w:t>
      </w:r>
      <w:r>
        <w:rPr>
          <w:rFonts w:hint="eastAsia"/>
        </w:rPr>
        <w:t>ТПП</w:t>
      </w:r>
    </w:p>
    <w:p w14:paraId="1562D062" w14:textId="77777777" w:rsidR="009726D5" w:rsidRDefault="009726D5" w:rsidP="009726D5"/>
    <w:p w14:paraId="0AE0FD1F" w14:textId="77777777" w:rsidR="009726D5" w:rsidRDefault="009726D5" w:rsidP="009726D5">
      <w:r>
        <w:t xml:space="preserve">3.3.2. </w:t>
      </w:r>
      <w:r>
        <w:rPr>
          <w:rFonts w:hint="eastAsia"/>
        </w:rPr>
        <w:t>Реализация</w:t>
      </w:r>
      <w:r>
        <w:t xml:space="preserve"> </w:t>
      </w:r>
      <w:r>
        <w:rPr>
          <w:rFonts w:hint="eastAsia"/>
        </w:rPr>
        <w:t>численного</w:t>
      </w:r>
      <w:r>
        <w:t xml:space="preserve"> </w:t>
      </w:r>
      <w:r>
        <w:rPr>
          <w:rFonts w:hint="eastAsia"/>
        </w:rPr>
        <w:t>метода</w:t>
      </w:r>
      <w:r>
        <w:t xml:space="preserve"> </w:t>
      </w:r>
      <w:r>
        <w:rPr>
          <w:rFonts w:hint="eastAsia"/>
        </w:rPr>
        <w:t>моделирования</w:t>
      </w:r>
    </w:p>
    <w:p w14:paraId="745B469B" w14:textId="77777777" w:rsidR="009726D5" w:rsidRDefault="009726D5" w:rsidP="009726D5"/>
    <w:p w14:paraId="6CB098EC" w14:textId="77777777" w:rsidR="009726D5" w:rsidRDefault="009726D5" w:rsidP="009726D5">
      <w:r>
        <w:lastRenderedPageBreak/>
        <w:t xml:space="preserve">3.4 </w:t>
      </w:r>
      <w:r>
        <w:rPr>
          <w:rFonts w:hint="eastAsia"/>
        </w:rPr>
        <w:t>Результаты</w:t>
      </w:r>
      <w:r>
        <w:t xml:space="preserve"> </w:t>
      </w:r>
      <w:r>
        <w:rPr>
          <w:rFonts w:hint="eastAsia"/>
        </w:rPr>
        <w:t>численного</w:t>
      </w:r>
      <w:r>
        <w:t xml:space="preserve"> </w:t>
      </w:r>
      <w:r>
        <w:rPr>
          <w:rFonts w:hint="eastAsia"/>
        </w:rPr>
        <w:t>моделирования</w:t>
      </w:r>
    </w:p>
    <w:p w14:paraId="4DE7963C" w14:textId="77777777" w:rsidR="009726D5" w:rsidRDefault="009726D5" w:rsidP="009726D5"/>
    <w:p w14:paraId="487B696B" w14:textId="77777777" w:rsidR="009726D5" w:rsidRDefault="009726D5" w:rsidP="009726D5">
      <w:r>
        <w:t xml:space="preserve">3.4.1 </w:t>
      </w:r>
      <w:r>
        <w:rPr>
          <w:rFonts w:hint="eastAsia"/>
        </w:rPr>
        <w:t>Обтекание</w:t>
      </w:r>
      <w:r>
        <w:t xml:space="preserve"> </w:t>
      </w:r>
      <w:r>
        <w:rPr>
          <w:rFonts w:hint="eastAsia"/>
        </w:rPr>
        <w:t>в</w:t>
      </w:r>
      <w:r>
        <w:t xml:space="preserve"> </w:t>
      </w:r>
      <w:r>
        <w:rPr>
          <w:rFonts w:hint="eastAsia"/>
        </w:rPr>
        <w:t>условиях</w:t>
      </w:r>
      <w:r>
        <w:t xml:space="preserve"> </w:t>
      </w:r>
      <w:r>
        <w:rPr>
          <w:rFonts w:hint="eastAsia"/>
        </w:rPr>
        <w:t>естественной</w:t>
      </w:r>
      <w:r>
        <w:t xml:space="preserve"> </w:t>
      </w:r>
      <w:r>
        <w:rPr>
          <w:rFonts w:hint="eastAsia"/>
        </w:rPr>
        <w:t>конвекции</w:t>
      </w:r>
      <w:r>
        <w:t xml:space="preserve"> </w:t>
      </w:r>
      <w:r>
        <w:rPr>
          <w:rFonts w:hint="eastAsia"/>
        </w:rPr>
        <w:t>в</w:t>
      </w:r>
      <w:r>
        <w:t xml:space="preserve"> </w:t>
      </w:r>
      <w:r>
        <w:rPr>
          <w:rFonts w:hint="eastAsia"/>
        </w:rPr>
        <w:t>помещении</w:t>
      </w:r>
      <w:r>
        <w:t xml:space="preserve"> (</w:t>
      </w:r>
      <w:r>
        <w:rPr>
          <w:rFonts w:hint="eastAsia"/>
        </w:rPr>
        <w:t>техническом</w:t>
      </w:r>
      <w:r>
        <w:t xml:space="preserve"> </w:t>
      </w:r>
      <w:r>
        <w:rPr>
          <w:rFonts w:hint="eastAsia"/>
        </w:rPr>
        <w:t>подполье</w:t>
      </w:r>
      <w:r>
        <w:t xml:space="preserve">, </w:t>
      </w:r>
      <w:r>
        <w:rPr>
          <w:rFonts w:hint="eastAsia"/>
        </w:rPr>
        <w:t>подвале</w:t>
      </w:r>
      <w:r>
        <w:t xml:space="preserve"> </w:t>
      </w:r>
      <w:r>
        <w:rPr>
          <w:rFonts w:hint="eastAsia"/>
        </w:rPr>
        <w:t>и</w:t>
      </w:r>
      <w:r>
        <w:t xml:space="preserve"> </w:t>
      </w:r>
      <w:r>
        <w:rPr>
          <w:rFonts w:hint="eastAsia"/>
        </w:rPr>
        <w:t>т</w:t>
      </w:r>
      <w:r>
        <w:t>.</w:t>
      </w:r>
      <w:r>
        <w:rPr>
          <w:rFonts w:hint="eastAsia"/>
        </w:rPr>
        <w:t>д</w:t>
      </w:r>
      <w:r>
        <w:t>.)</w:t>
      </w:r>
    </w:p>
    <w:p w14:paraId="4187FDBF" w14:textId="77777777" w:rsidR="009726D5" w:rsidRDefault="009726D5" w:rsidP="009726D5"/>
    <w:p w14:paraId="191E53FE" w14:textId="77777777" w:rsidR="009726D5" w:rsidRDefault="009726D5" w:rsidP="009726D5">
      <w:r>
        <w:t xml:space="preserve">3.4.1.1 </w:t>
      </w:r>
      <w:r>
        <w:rPr>
          <w:rFonts w:hint="eastAsia"/>
        </w:rPr>
        <w:t>Распределение</w:t>
      </w:r>
      <w:r>
        <w:t xml:space="preserve"> </w:t>
      </w:r>
      <w:r>
        <w:rPr>
          <w:rFonts w:hint="eastAsia"/>
        </w:rPr>
        <w:t>полей</w:t>
      </w:r>
      <w:r>
        <w:t xml:space="preserve"> </w:t>
      </w:r>
      <w:r>
        <w:rPr>
          <w:rFonts w:hint="eastAsia"/>
        </w:rPr>
        <w:t>температур</w:t>
      </w:r>
      <w:r>
        <w:t xml:space="preserve"> </w:t>
      </w:r>
      <w:r>
        <w:rPr>
          <w:rFonts w:hint="eastAsia"/>
        </w:rPr>
        <w:t>и</w:t>
      </w:r>
      <w:r>
        <w:t xml:space="preserve"> </w:t>
      </w:r>
      <w:r>
        <w:rPr>
          <w:rFonts w:hint="eastAsia"/>
        </w:rPr>
        <w:t>скоростей</w:t>
      </w:r>
      <w:r>
        <w:t xml:space="preserve"> </w:t>
      </w:r>
      <w:r>
        <w:rPr>
          <w:rFonts w:hint="eastAsia"/>
        </w:rPr>
        <w:t>в</w:t>
      </w:r>
      <w:r>
        <w:t xml:space="preserve"> </w:t>
      </w:r>
      <w:r>
        <w:rPr>
          <w:rFonts w:hint="eastAsia"/>
        </w:rPr>
        <w:t>условиях</w:t>
      </w:r>
      <w:r>
        <w:t xml:space="preserve"> </w:t>
      </w:r>
      <w:r>
        <w:rPr>
          <w:rFonts w:hint="eastAsia"/>
        </w:rPr>
        <w:t>естественной</w:t>
      </w:r>
      <w:r>
        <w:t xml:space="preserve"> </w:t>
      </w:r>
      <w:r>
        <w:rPr>
          <w:rFonts w:hint="eastAsia"/>
        </w:rPr>
        <w:t>конвекции</w:t>
      </w:r>
      <w:r>
        <w:t xml:space="preserve"> </w:t>
      </w:r>
      <w:r>
        <w:rPr>
          <w:rFonts w:hint="eastAsia"/>
        </w:rPr>
        <w:t>в</w:t>
      </w:r>
      <w:r>
        <w:t xml:space="preserve"> </w:t>
      </w:r>
      <w:r>
        <w:rPr>
          <w:rFonts w:hint="eastAsia"/>
        </w:rPr>
        <w:t>помещении</w:t>
      </w:r>
      <w:r>
        <w:t xml:space="preserve"> (</w:t>
      </w:r>
      <w:r>
        <w:rPr>
          <w:rFonts w:hint="eastAsia"/>
        </w:rPr>
        <w:t>техническом</w:t>
      </w:r>
      <w:r>
        <w:t xml:space="preserve"> </w:t>
      </w:r>
      <w:r>
        <w:rPr>
          <w:rFonts w:hint="eastAsia"/>
        </w:rPr>
        <w:t>подполье</w:t>
      </w:r>
      <w:r>
        <w:t xml:space="preserve">, </w:t>
      </w:r>
      <w:r>
        <w:rPr>
          <w:rFonts w:hint="eastAsia"/>
        </w:rPr>
        <w:t>подвале</w:t>
      </w:r>
      <w:r>
        <w:t xml:space="preserve"> </w:t>
      </w:r>
      <w:r>
        <w:rPr>
          <w:rFonts w:hint="eastAsia"/>
        </w:rPr>
        <w:t>и</w:t>
      </w:r>
      <w:r>
        <w:t xml:space="preserve"> </w:t>
      </w:r>
      <w:r>
        <w:rPr>
          <w:rFonts w:hint="eastAsia"/>
        </w:rPr>
        <w:t>т</w:t>
      </w:r>
      <w:r>
        <w:t>.</w:t>
      </w:r>
      <w:r>
        <w:rPr>
          <w:rFonts w:hint="eastAsia"/>
        </w:rPr>
        <w:t>д</w:t>
      </w:r>
      <w:r>
        <w:t>.)</w:t>
      </w:r>
    </w:p>
    <w:p w14:paraId="3B88F551" w14:textId="77777777" w:rsidR="009726D5" w:rsidRDefault="009726D5" w:rsidP="009726D5"/>
    <w:p w14:paraId="1037E731" w14:textId="77777777" w:rsidR="009726D5" w:rsidRDefault="009726D5" w:rsidP="009726D5">
      <w:r>
        <w:t xml:space="preserve">3.4.1.2 </w:t>
      </w:r>
      <w:r>
        <w:rPr>
          <w:rFonts w:hint="eastAsia"/>
        </w:rPr>
        <w:t>Оценка</w:t>
      </w:r>
      <w:r>
        <w:t xml:space="preserve"> </w:t>
      </w:r>
      <w:r>
        <w:rPr>
          <w:rFonts w:hint="eastAsia"/>
        </w:rPr>
        <w:t>эффективности</w:t>
      </w:r>
      <w:r>
        <w:t xml:space="preserve"> </w:t>
      </w:r>
      <w:r>
        <w:rPr>
          <w:rFonts w:hint="eastAsia"/>
        </w:rPr>
        <w:t>ТПП</w:t>
      </w:r>
      <w:r>
        <w:t xml:space="preserve"> </w:t>
      </w:r>
      <w:r>
        <w:rPr>
          <w:rFonts w:hint="eastAsia"/>
        </w:rPr>
        <w:t>в</w:t>
      </w:r>
      <w:r>
        <w:t xml:space="preserve"> </w:t>
      </w:r>
      <w:r>
        <w:rPr>
          <w:rFonts w:hint="eastAsia"/>
        </w:rPr>
        <w:t>условиях</w:t>
      </w:r>
      <w:r>
        <w:t xml:space="preserve"> </w:t>
      </w:r>
      <w:r>
        <w:rPr>
          <w:rFonts w:hint="eastAsia"/>
        </w:rPr>
        <w:t>естественной</w:t>
      </w:r>
      <w:r>
        <w:t xml:space="preserve"> </w:t>
      </w:r>
      <w:r>
        <w:rPr>
          <w:rFonts w:hint="eastAsia"/>
        </w:rPr>
        <w:t>конвекции</w:t>
      </w:r>
    </w:p>
    <w:p w14:paraId="4BACF035" w14:textId="77777777" w:rsidR="009726D5" w:rsidRDefault="009726D5" w:rsidP="009726D5"/>
    <w:p w14:paraId="4487FDF1" w14:textId="77777777" w:rsidR="009726D5" w:rsidRDefault="009726D5" w:rsidP="009726D5">
      <w:r>
        <w:t xml:space="preserve">3.4.2 </w:t>
      </w:r>
      <w:r>
        <w:rPr>
          <w:rFonts w:hint="eastAsia"/>
        </w:rPr>
        <w:t>Обтекание</w:t>
      </w:r>
      <w:r>
        <w:t xml:space="preserve"> </w:t>
      </w:r>
      <w:r>
        <w:rPr>
          <w:rFonts w:hint="eastAsia"/>
        </w:rPr>
        <w:t>в</w:t>
      </w:r>
      <w:r>
        <w:t xml:space="preserve"> </w:t>
      </w:r>
      <w:r>
        <w:rPr>
          <w:rFonts w:hint="eastAsia"/>
        </w:rPr>
        <w:t>условиях</w:t>
      </w:r>
      <w:r>
        <w:t xml:space="preserve"> </w:t>
      </w:r>
      <w:r>
        <w:rPr>
          <w:rFonts w:hint="eastAsia"/>
        </w:rPr>
        <w:t>вынужденной</w:t>
      </w:r>
      <w:r>
        <w:t xml:space="preserve"> </w:t>
      </w:r>
      <w:r>
        <w:rPr>
          <w:rFonts w:hint="eastAsia"/>
        </w:rPr>
        <w:t>конвекции</w:t>
      </w:r>
      <w:r>
        <w:t xml:space="preserve"> </w:t>
      </w:r>
      <w:r>
        <w:rPr>
          <w:rFonts w:hint="eastAsia"/>
        </w:rPr>
        <w:t>на</w:t>
      </w:r>
      <w:r>
        <w:t xml:space="preserve"> </w:t>
      </w:r>
      <w:r>
        <w:rPr>
          <w:rFonts w:hint="eastAsia"/>
        </w:rPr>
        <w:t>открытом</w:t>
      </w:r>
      <w:r>
        <w:t xml:space="preserve"> </w:t>
      </w:r>
      <w:r>
        <w:rPr>
          <w:rFonts w:hint="eastAsia"/>
        </w:rPr>
        <w:t>воздухе</w:t>
      </w:r>
    </w:p>
    <w:p w14:paraId="3025D47A" w14:textId="77777777" w:rsidR="009726D5" w:rsidRDefault="009726D5" w:rsidP="009726D5"/>
    <w:p w14:paraId="36552290" w14:textId="77777777" w:rsidR="009726D5" w:rsidRDefault="009726D5" w:rsidP="009726D5">
      <w:r>
        <w:t xml:space="preserve">3.4.2.1 </w:t>
      </w:r>
      <w:r>
        <w:rPr>
          <w:rFonts w:hint="eastAsia"/>
        </w:rPr>
        <w:t>Распределение</w:t>
      </w:r>
      <w:r>
        <w:t xml:space="preserve"> </w:t>
      </w:r>
      <w:r>
        <w:rPr>
          <w:rFonts w:hint="eastAsia"/>
        </w:rPr>
        <w:t>полей</w:t>
      </w:r>
      <w:r>
        <w:t xml:space="preserve"> </w:t>
      </w:r>
      <w:r>
        <w:rPr>
          <w:rFonts w:hint="eastAsia"/>
        </w:rPr>
        <w:t>температур</w:t>
      </w:r>
      <w:r>
        <w:t xml:space="preserve"> </w:t>
      </w:r>
      <w:r>
        <w:rPr>
          <w:rFonts w:hint="eastAsia"/>
        </w:rPr>
        <w:t>и</w:t>
      </w:r>
      <w:r>
        <w:t xml:space="preserve"> </w:t>
      </w:r>
      <w:r>
        <w:rPr>
          <w:rFonts w:hint="eastAsia"/>
        </w:rPr>
        <w:t>скоростей</w:t>
      </w:r>
      <w:r>
        <w:t xml:space="preserve"> </w:t>
      </w:r>
      <w:r>
        <w:rPr>
          <w:rFonts w:hint="eastAsia"/>
        </w:rPr>
        <w:t>в</w:t>
      </w:r>
      <w:r>
        <w:t xml:space="preserve"> </w:t>
      </w:r>
      <w:r>
        <w:rPr>
          <w:rFonts w:hint="eastAsia"/>
        </w:rPr>
        <w:t>условиях</w:t>
      </w:r>
      <w:r>
        <w:t xml:space="preserve"> </w:t>
      </w:r>
      <w:r>
        <w:rPr>
          <w:rFonts w:hint="eastAsia"/>
        </w:rPr>
        <w:t>вынужденной</w:t>
      </w:r>
      <w:r>
        <w:t xml:space="preserve"> </w:t>
      </w:r>
      <w:r>
        <w:rPr>
          <w:rFonts w:hint="eastAsia"/>
        </w:rPr>
        <w:t>конвекции</w:t>
      </w:r>
      <w:r>
        <w:t xml:space="preserve"> </w:t>
      </w:r>
      <w:r>
        <w:rPr>
          <w:rFonts w:hint="eastAsia"/>
        </w:rPr>
        <w:t>на</w:t>
      </w:r>
      <w:r>
        <w:t xml:space="preserve"> </w:t>
      </w:r>
      <w:r>
        <w:rPr>
          <w:rFonts w:hint="eastAsia"/>
        </w:rPr>
        <w:t>открытом</w:t>
      </w:r>
      <w:r>
        <w:t xml:space="preserve"> </w:t>
      </w:r>
      <w:r>
        <w:rPr>
          <w:rFonts w:hint="eastAsia"/>
        </w:rPr>
        <w:t>воздухе</w:t>
      </w:r>
    </w:p>
    <w:p w14:paraId="7B1BCAC5" w14:textId="77777777" w:rsidR="009726D5" w:rsidRDefault="009726D5" w:rsidP="009726D5"/>
    <w:p w14:paraId="743EED50" w14:textId="77777777" w:rsidR="009726D5" w:rsidRDefault="009726D5" w:rsidP="009726D5">
      <w:r>
        <w:t xml:space="preserve">3.4.2.2 </w:t>
      </w:r>
      <w:r>
        <w:rPr>
          <w:rFonts w:hint="eastAsia"/>
        </w:rPr>
        <w:t>Оценка</w:t>
      </w:r>
      <w:r>
        <w:t xml:space="preserve"> </w:t>
      </w:r>
      <w:r>
        <w:rPr>
          <w:rFonts w:hint="eastAsia"/>
        </w:rPr>
        <w:t>эффективности</w:t>
      </w:r>
      <w:r>
        <w:t xml:space="preserve"> </w:t>
      </w:r>
      <w:r>
        <w:rPr>
          <w:rFonts w:hint="eastAsia"/>
        </w:rPr>
        <w:t>ТПП</w:t>
      </w:r>
      <w:r>
        <w:t xml:space="preserve"> </w:t>
      </w:r>
      <w:r>
        <w:rPr>
          <w:rFonts w:hint="eastAsia"/>
        </w:rPr>
        <w:t>в</w:t>
      </w:r>
      <w:r>
        <w:t xml:space="preserve"> </w:t>
      </w:r>
      <w:r>
        <w:rPr>
          <w:rFonts w:hint="eastAsia"/>
        </w:rPr>
        <w:t>условиях</w:t>
      </w:r>
      <w:r>
        <w:t xml:space="preserve"> </w:t>
      </w:r>
      <w:r>
        <w:rPr>
          <w:rFonts w:hint="eastAsia"/>
        </w:rPr>
        <w:t>вынужденной</w:t>
      </w:r>
      <w:r>
        <w:t xml:space="preserve"> </w:t>
      </w:r>
      <w:r>
        <w:rPr>
          <w:rFonts w:hint="eastAsia"/>
        </w:rPr>
        <w:t>конвекции</w:t>
      </w:r>
      <w:r>
        <w:t xml:space="preserve"> </w:t>
      </w:r>
      <w:r>
        <w:rPr>
          <w:rFonts w:hint="eastAsia"/>
        </w:rPr>
        <w:t>на</w:t>
      </w:r>
      <w:r>
        <w:t xml:space="preserve"> </w:t>
      </w:r>
      <w:r>
        <w:rPr>
          <w:rFonts w:hint="eastAsia"/>
        </w:rPr>
        <w:t>открытом</w:t>
      </w:r>
      <w:r>
        <w:t xml:space="preserve"> </w:t>
      </w:r>
      <w:r>
        <w:rPr>
          <w:rFonts w:hint="eastAsia"/>
        </w:rPr>
        <w:t>воздухе</w:t>
      </w:r>
    </w:p>
    <w:p w14:paraId="2D22F8BF" w14:textId="77777777" w:rsidR="009726D5" w:rsidRDefault="009726D5" w:rsidP="009726D5"/>
    <w:p w14:paraId="31AD7368" w14:textId="77777777" w:rsidR="009726D5" w:rsidRDefault="009726D5" w:rsidP="009726D5">
      <w:r>
        <w:t xml:space="preserve">3.5 </w:t>
      </w:r>
      <w:r>
        <w:rPr>
          <w:rFonts w:hint="eastAsia"/>
        </w:rPr>
        <w:t>Выводы</w:t>
      </w:r>
      <w:r>
        <w:t xml:space="preserve"> </w:t>
      </w:r>
      <w:r>
        <w:rPr>
          <w:rFonts w:hint="eastAsia"/>
        </w:rPr>
        <w:t>по</w:t>
      </w:r>
      <w:r>
        <w:t xml:space="preserve"> </w:t>
      </w:r>
      <w:r>
        <w:rPr>
          <w:rFonts w:hint="eastAsia"/>
        </w:rPr>
        <w:t>главе</w:t>
      </w:r>
    </w:p>
    <w:p w14:paraId="66312336" w14:textId="77777777" w:rsidR="009726D5" w:rsidRDefault="009726D5" w:rsidP="009726D5"/>
    <w:p w14:paraId="0620C4EF" w14:textId="77777777" w:rsidR="009726D5" w:rsidRDefault="009726D5" w:rsidP="009726D5">
      <w:r>
        <w:rPr>
          <w:rFonts w:hint="eastAsia"/>
        </w:rPr>
        <w:t>ГЛАВА</w:t>
      </w:r>
      <w:r>
        <w:t xml:space="preserve"> 4. </w:t>
      </w:r>
      <w:r>
        <w:rPr>
          <w:rFonts w:hint="eastAsia"/>
        </w:rPr>
        <w:t>Экономическая</w:t>
      </w:r>
      <w:r>
        <w:t xml:space="preserve"> </w:t>
      </w:r>
      <w:r>
        <w:rPr>
          <w:rFonts w:hint="eastAsia"/>
        </w:rPr>
        <w:t>эффективность</w:t>
      </w:r>
      <w:r>
        <w:t xml:space="preserve"> </w:t>
      </w:r>
      <w:r>
        <w:rPr>
          <w:rFonts w:hint="eastAsia"/>
        </w:rPr>
        <w:t>практического</w:t>
      </w:r>
      <w:r>
        <w:t xml:space="preserve"> </w:t>
      </w:r>
      <w:r>
        <w:rPr>
          <w:rFonts w:hint="eastAsia"/>
        </w:rPr>
        <w:t>применения</w:t>
      </w:r>
      <w:r>
        <w:t xml:space="preserve"> </w:t>
      </w:r>
      <w:r>
        <w:rPr>
          <w:rFonts w:hint="eastAsia"/>
        </w:rPr>
        <w:t>ТПП</w:t>
      </w:r>
      <w:r>
        <w:t xml:space="preserve"> </w:t>
      </w:r>
      <w:r>
        <w:rPr>
          <w:rFonts w:hint="eastAsia"/>
        </w:rPr>
        <w:t>на</w:t>
      </w:r>
      <w:r>
        <w:t xml:space="preserve"> </w:t>
      </w:r>
      <w:r>
        <w:rPr>
          <w:rFonts w:hint="eastAsia"/>
        </w:rPr>
        <w:t>поверхности</w:t>
      </w:r>
      <w:r>
        <w:t xml:space="preserve"> </w:t>
      </w:r>
      <w:r>
        <w:rPr>
          <w:rFonts w:hint="eastAsia"/>
        </w:rPr>
        <w:t>тепловой</w:t>
      </w:r>
      <w:r>
        <w:t xml:space="preserve"> </w:t>
      </w:r>
      <w:r>
        <w:rPr>
          <w:rFonts w:hint="eastAsia"/>
        </w:rPr>
        <w:t>изоляции</w:t>
      </w:r>
      <w:r>
        <w:t xml:space="preserve"> </w:t>
      </w:r>
      <w:r>
        <w:rPr>
          <w:rFonts w:hint="eastAsia"/>
        </w:rPr>
        <w:t>трубопроводов</w:t>
      </w:r>
      <w:r>
        <w:t xml:space="preserve"> </w:t>
      </w:r>
      <w:r>
        <w:rPr>
          <w:rFonts w:hint="eastAsia"/>
        </w:rPr>
        <w:t>систем</w:t>
      </w:r>
      <w:r>
        <w:t xml:space="preserve"> </w:t>
      </w:r>
      <w:r>
        <w:rPr>
          <w:rFonts w:hint="eastAsia"/>
        </w:rPr>
        <w:t>теплоснабжения</w:t>
      </w:r>
      <w:r>
        <w:t xml:space="preserve"> </w:t>
      </w:r>
      <w:r>
        <w:rPr>
          <w:rFonts w:hint="eastAsia"/>
        </w:rPr>
        <w:t>в</w:t>
      </w:r>
      <w:r>
        <w:t xml:space="preserve"> </w:t>
      </w:r>
      <w:r>
        <w:rPr>
          <w:rFonts w:hint="eastAsia"/>
        </w:rPr>
        <w:t>составе</w:t>
      </w:r>
      <w:r>
        <w:t xml:space="preserve"> </w:t>
      </w:r>
      <w:r>
        <w:rPr>
          <w:rFonts w:hint="eastAsia"/>
        </w:rPr>
        <w:t>энерготехнологического</w:t>
      </w:r>
      <w:r>
        <w:t xml:space="preserve"> </w:t>
      </w:r>
      <w:r>
        <w:rPr>
          <w:rFonts w:hint="eastAsia"/>
        </w:rPr>
        <w:t>комплекса</w:t>
      </w:r>
    </w:p>
    <w:p w14:paraId="322FB108" w14:textId="77777777" w:rsidR="009726D5" w:rsidRDefault="009726D5" w:rsidP="009726D5"/>
    <w:p w14:paraId="6AA76030" w14:textId="77777777" w:rsidR="009726D5" w:rsidRDefault="009726D5" w:rsidP="009726D5">
      <w:r>
        <w:t xml:space="preserve">4.1 </w:t>
      </w:r>
      <w:r>
        <w:rPr>
          <w:rFonts w:hint="eastAsia"/>
        </w:rPr>
        <w:t>Тепловизионная</w:t>
      </w:r>
      <w:r>
        <w:t xml:space="preserve"> </w:t>
      </w:r>
      <w:r>
        <w:rPr>
          <w:rFonts w:hint="eastAsia"/>
        </w:rPr>
        <w:t>диагностика</w:t>
      </w:r>
      <w:r>
        <w:t xml:space="preserve"> </w:t>
      </w:r>
      <w:r>
        <w:rPr>
          <w:rFonts w:hint="eastAsia"/>
        </w:rPr>
        <w:t>применения</w:t>
      </w:r>
      <w:r>
        <w:t xml:space="preserve"> </w:t>
      </w:r>
      <w:r>
        <w:rPr>
          <w:rFonts w:hint="eastAsia"/>
        </w:rPr>
        <w:t>ТПП</w:t>
      </w:r>
      <w:r>
        <w:t xml:space="preserve"> </w:t>
      </w:r>
      <w:r>
        <w:rPr>
          <w:rFonts w:hint="eastAsia"/>
        </w:rPr>
        <w:t>на</w:t>
      </w:r>
      <w:r>
        <w:t xml:space="preserve"> </w:t>
      </w:r>
      <w:r>
        <w:rPr>
          <w:rFonts w:hint="eastAsia"/>
        </w:rPr>
        <w:t>поверхности</w:t>
      </w:r>
      <w:r>
        <w:t xml:space="preserve"> </w:t>
      </w:r>
      <w:r>
        <w:rPr>
          <w:rFonts w:hint="eastAsia"/>
        </w:rPr>
        <w:t>тепловой</w:t>
      </w:r>
      <w:r>
        <w:t xml:space="preserve"> </w:t>
      </w:r>
      <w:r>
        <w:rPr>
          <w:rFonts w:hint="eastAsia"/>
        </w:rPr>
        <w:t>изоляции</w:t>
      </w:r>
      <w:r>
        <w:t xml:space="preserve"> </w:t>
      </w:r>
      <w:r>
        <w:rPr>
          <w:rFonts w:hint="eastAsia"/>
        </w:rPr>
        <w:t>трубопроводов</w:t>
      </w:r>
      <w:r>
        <w:t xml:space="preserve"> </w:t>
      </w:r>
      <w:r>
        <w:rPr>
          <w:rFonts w:hint="eastAsia"/>
        </w:rPr>
        <w:t>системы</w:t>
      </w:r>
      <w:r>
        <w:t xml:space="preserve"> </w:t>
      </w:r>
      <w:r>
        <w:rPr>
          <w:rFonts w:hint="eastAsia"/>
        </w:rPr>
        <w:t>теплоснабжения</w:t>
      </w:r>
      <w:r>
        <w:t xml:space="preserve"> </w:t>
      </w:r>
      <w:r>
        <w:rPr>
          <w:rFonts w:hint="eastAsia"/>
        </w:rPr>
        <w:t>в</w:t>
      </w:r>
      <w:r>
        <w:t xml:space="preserve"> </w:t>
      </w:r>
      <w:r>
        <w:rPr>
          <w:rFonts w:hint="eastAsia"/>
        </w:rPr>
        <w:t>реальных</w:t>
      </w:r>
      <w:r>
        <w:t xml:space="preserve"> </w:t>
      </w:r>
      <w:r>
        <w:rPr>
          <w:rFonts w:hint="eastAsia"/>
        </w:rPr>
        <w:t>условиях</w:t>
      </w:r>
    </w:p>
    <w:p w14:paraId="3221FAF0" w14:textId="77777777" w:rsidR="009726D5" w:rsidRDefault="009726D5" w:rsidP="009726D5"/>
    <w:p w14:paraId="5CA4996F" w14:textId="77777777" w:rsidR="009726D5" w:rsidRDefault="009726D5" w:rsidP="009726D5">
      <w:r>
        <w:t xml:space="preserve">4.2 </w:t>
      </w:r>
      <w:r>
        <w:rPr>
          <w:rFonts w:hint="eastAsia"/>
        </w:rPr>
        <w:t>Технико</w:t>
      </w:r>
      <w:r>
        <w:t>-</w:t>
      </w:r>
      <w:r>
        <w:rPr>
          <w:rFonts w:hint="eastAsia"/>
        </w:rPr>
        <w:t>экономическая</w:t>
      </w:r>
      <w:r>
        <w:t xml:space="preserve"> </w:t>
      </w:r>
      <w:r>
        <w:rPr>
          <w:rFonts w:hint="eastAsia"/>
        </w:rPr>
        <w:t>оценка</w:t>
      </w:r>
      <w:r>
        <w:t xml:space="preserve"> </w:t>
      </w:r>
      <w:r>
        <w:rPr>
          <w:rFonts w:hint="eastAsia"/>
        </w:rPr>
        <w:t>применения</w:t>
      </w:r>
      <w:r>
        <w:t xml:space="preserve"> </w:t>
      </w:r>
      <w:r>
        <w:rPr>
          <w:rFonts w:hint="eastAsia"/>
        </w:rPr>
        <w:t>ТПП</w:t>
      </w:r>
      <w:r>
        <w:t xml:space="preserve"> </w:t>
      </w:r>
      <w:r>
        <w:rPr>
          <w:rFonts w:hint="eastAsia"/>
        </w:rPr>
        <w:t>на</w:t>
      </w:r>
      <w:r>
        <w:t xml:space="preserve"> </w:t>
      </w:r>
      <w:r>
        <w:rPr>
          <w:rFonts w:hint="eastAsia"/>
        </w:rPr>
        <w:t>поверхности</w:t>
      </w:r>
      <w:r>
        <w:t xml:space="preserve"> </w:t>
      </w:r>
      <w:r>
        <w:rPr>
          <w:rFonts w:hint="eastAsia"/>
        </w:rPr>
        <w:t>тепловой</w:t>
      </w:r>
      <w:r>
        <w:t xml:space="preserve"> </w:t>
      </w:r>
      <w:r>
        <w:rPr>
          <w:rFonts w:hint="eastAsia"/>
        </w:rPr>
        <w:t>изоляции</w:t>
      </w:r>
      <w:r>
        <w:t xml:space="preserve"> </w:t>
      </w:r>
      <w:r>
        <w:rPr>
          <w:rFonts w:hint="eastAsia"/>
        </w:rPr>
        <w:t>трубопроводов</w:t>
      </w:r>
      <w:r>
        <w:t xml:space="preserve"> </w:t>
      </w:r>
      <w:r>
        <w:rPr>
          <w:rFonts w:hint="eastAsia"/>
        </w:rPr>
        <w:t>системы</w:t>
      </w:r>
      <w:r>
        <w:t xml:space="preserve"> </w:t>
      </w:r>
      <w:r>
        <w:rPr>
          <w:rFonts w:hint="eastAsia"/>
        </w:rPr>
        <w:t>теплоснабжения</w:t>
      </w:r>
      <w:r>
        <w:t xml:space="preserve"> </w:t>
      </w:r>
      <w:r>
        <w:rPr>
          <w:rFonts w:hint="eastAsia"/>
        </w:rPr>
        <w:t>поселка</w:t>
      </w:r>
      <w:r>
        <w:t xml:space="preserve"> </w:t>
      </w:r>
      <w:r>
        <w:rPr>
          <w:rFonts w:hint="eastAsia"/>
        </w:rPr>
        <w:t>Осиново</w:t>
      </w:r>
      <w:r>
        <w:t xml:space="preserve"> </w:t>
      </w:r>
      <w:r>
        <w:rPr>
          <w:rFonts w:hint="eastAsia"/>
        </w:rPr>
        <w:t>в</w:t>
      </w:r>
      <w:r>
        <w:t xml:space="preserve"> </w:t>
      </w:r>
      <w:r>
        <w:rPr>
          <w:rFonts w:hint="eastAsia"/>
        </w:rPr>
        <w:t>составе</w:t>
      </w:r>
      <w:r>
        <w:t xml:space="preserve"> </w:t>
      </w:r>
      <w:r>
        <w:rPr>
          <w:rFonts w:hint="eastAsia"/>
        </w:rPr>
        <w:t>энерготехнологического</w:t>
      </w:r>
      <w:r>
        <w:t xml:space="preserve"> </w:t>
      </w:r>
      <w:r>
        <w:rPr>
          <w:rFonts w:hint="eastAsia"/>
        </w:rPr>
        <w:t>комплекса</w:t>
      </w:r>
      <w:r>
        <w:t xml:space="preserve"> </w:t>
      </w:r>
      <w:r>
        <w:rPr>
          <w:rFonts w:hint="eastAsia"/>
        </w:rPr>
        <w:t>«</w:t>
      </w:r>
      <w:r>
        <w:rPr>
          <w:rFonts w:hint="eastAsia"/>
        </w:rPr>
        <w:t>Майский</w:t>
      </w:r>
      <w:r>
        <w:rPr>
          <w:rFonts w:hint="eastAsia"/>
        </w:rPr>
        <w:t>»</w:t>
      </w:r>
    </w:p>
    <w:p w14:paraId="319F25C5" w14:textId="77777777" w:rsidR="009726D5" w:rsidRDefault="009726D5" w:rsidP="009726D5"/>
    <w:p w14:paraId="4178C65E" w14:textId="77777777" w:rsidR="009726D5" w:rsidRDefault="009726D5" w:rsidP="009726D5">
      <w:r>
        <w:t xml:space="preserve">4.3 </w:t>
      </w:r>
      <w:r>
        <w:rPr>
          <w:rFonts w:hint="eastAsia"/>
        </w:rPr>
        <w:t>Выводы</w:t>
      </w:r>
      <w:r>
        <w:t xml:space="preserve"> </w:t>
      </w:r>
      <w:r>
        <w:rPr>
          <w:rFonts w:hint="eastAsia"/>
        </w:rPr>
        <w:t>по</w:t>
      </w:r>
      <w:r>
        <w:t xml:space="preserve"> </w:t>
      </w:r>
      <w:r>
        <w:rPr>
          <w:rFonts w:hint="eastAsia"/>
        </w:rPr>
        <w:t>главе</w:t>
      </w:r>
    </w:p>
    <w:p w14:paraId="515EC8C8" w14:textId="77777777" w:rsidR="009726D5" w:rsidRDefault="009726D5" w:rsidP="009726D5"/>
    <w:p w14:paraId="3C49892F" w14:textId="77777777" w:rsidR="009726D5" w:rsidRDefault="009726D5" w:rsidP="009726D5">
      <w:r>
        <w:rPr>
          <w:rFonts w:hint="eastAsia"/>
        </w:rPr>
        <w:t>ЗАКЛЮЧЕНИЕ</w:t>
      </w:r>
    </w:p>
    <w:p w14:paraId="6C209275" w14:textId="77777777" w:rsidR="009726D5" w:rsidRDefault="009726D5" w:rsidP="009726D5"/>
    <w:p w14:paraId="389F9029" w14:textId="77777777" w:rsidR="009726D5" w:rsidRDefault="009726D5" w:rsidP="009726D5">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5C6A3FE5" w14:textId="77777777" w:rsidR="009726D5" w:rsidRDefault="009726D5" w:rsidP="009726D5"/>
    <w:p w14:paraId="73222D93" w14:textId="77777777" w:rsidR="009726D5" w:rsidRDefault="009726D5" w:rsidP="009726D5">
      <w:r>
        <w:rPr>
          <w:rFonts w:hint="eastAsia"/>
        </w:rPr>
        <w:t>СПИСОК</w:t>
      </w:r>
      <w:r>
        <w:t xml:space="preserve"> </w:t>
      </w:r>
      <w:r>
        <w:rPr>
          <w:rFonts w:hint="eastAsia"/>
        </w:rPr>
        <w:t>ЛИТЕРАТУРЫ</w:t>
      </w:r>
    </w:p>
    <w:p w14:paraId="013B4423" w14:textId="77777777" w:rsidR="009726D5" w:rsidRDefault="009726D5" w:rsidP="009726D5"/>
    <w:p w14:paraId="59B19D33" w14:textId="77777777" w:rsidR="009726D5" w:rsidRDefault="009726D5" w:rsidP="009726D5">
      <w:r>
        <w:rPr>
          <w:rFonts w:hint="eastAsia"/>
        </w:rPr>
        <w:t>Приложения</w:t>
      </w:r>
    </w:p>
    <w:p w14:paraId="0DE886FF" w14:textId="77777777" w:rsidR="009726D5" w:rsidRDefault="009726D5" w:rsidP="009726D5"/>
    <w:p w14:paraId="2C8F9EEF" w14:textId="77777777" w:rsidR="009726D5" w:rsidRDefault="009726D5" w:rsidP="009726D5">
      <w:r>
        <w:t>164</w:t>
      </w:r>
    </w:p>
    <w:p w14:paraId="1CD0F671" w14:textId="77777777" w:rsidR="009726D5" w:rsidRDefault="009726D5" w:rsidP="009726D5"/>
    <w:p w14:paraId="783DB8F0" w14:textId="178B08B2" w:rsidR="009726D5" w:rsidRPr="009726D5" w:rsidRDefault="009726D5" w:rsidP="009726D5">
      <w:r>
        <w:rPr>
          <w:rFonts w:hint="eastAsia"/>
        </w:rPr>
        <w:t>ВВЕДЕНИЕ</w:t>
      </w:r>
    </w:p>
    <w:sectPr w:rsidR="009726D5" w:rsidRPr="009726D5" w:rsidSect="00E41A3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A56BF" w14:textId="77777777" w:rsidR="00E41A3D" w:rsidRDefault="00E41A3D">
      <w:pPr>
        <w:spacing w:after="0" w:line="240" w:lineRule="auto"/>
      </w:pPr>
      <w:r>
        <w:separator/>
      </w:r>
    </w:p>
  </w:endnote>
  <w:endnote w:type="continuationSeparator" w:id="0">
    <w:p w14:paraId="50AC5F0D" w14:textId="77777777" w:rsidR="00E41A3D" w:rsidRDefault="00E41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8913E" w14:textId="77777777" w:rsidR="00E41A3D" w:rsidRDefault="00E41A3D"/>
    <w:p w14:paraId="5448BBDB" w14:textId="77777777" w:rsidR="00E41A3D" w:rsidRDefault="00E41A3D"/>
    <w:p w14:paraId="055BB394" w14:textId="77777777" w:rsidR="00E41A3D" w:rsidRDefault="00E41A3D"/>
    <w:p w14:paraId="2A04E146" w14:textId="77777777" w:rsidR="00E41A3D" w:rsidRDefault="00E41A3D"/>
    <w:p w14:paraId="1843103A" w14:textId="77777777" w:rsidR="00E41A3D" w:rsidRDefault="00E41A3D"/>
    <w:p w14:paraId="5FD233B8" w14:textId="77777777" w:rsidR="00E41A3D" w:rsidRDefault="00E41A3D"/>
    <w:p w14:paraId="1E1711F5" w14:textId="77777777" w:rsidR="00E41A3D" w:rsidRDefault="00E41A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ED96B6" wp14:editId="44BBA9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3F3F0" w14:textId="77777777" w:rsidR="00E41A3D" w:rsidRDefault="00E41A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ED96B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1B3F3F0" w14:textId="77777777" w:rsidR="00E41A3D" w:rsidRDefault="00E41A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189DFF" w14:textId="77777777" w:rsidR="00E41A3D" w:rsidRDefault="00E41A3D"/>
    <w:p w14:paraId="2972301B" w14:textId="77777777" w:rsidR="00E41A3D" w:rsidRDefault="00E41A3D"/>
    <w:p w14:paraId="1CAC4803" w14:textId="77777777" w:rsidR="00E41A3D" w:rsidRDefault="00E41A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5C7E04" wp14:editId="6D5B52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26CC7" w14:textId="77777777" w:rsidR="00E41A3D" w:rsidRDefault="00E41A3D"/>
                          <w:p w14:paraId="3A23C777" w14:textId="77777777" w:rsidR="00E41A3D" w:rsidRDefault="00E41A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5C7E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9526CC7" w14:textId="77777777" w:rsidR="00E41A3D" w:rsidRDefault="00E41A3D"/>
                    <w:p w14:paraId="3A23C777" w14:textId="77777777" w:rsidR="00E41A3D" w:rsidRDefault="00E41A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536A84" w14:textId="77777777" w:rsidR="00E41A3D" w:rsidRDefault="00E41A3D"/>
    <w:p w14:paraId="532A121C" w14:textId="77777777" w:rsidR="00E41A3D" w:rsidRDefault="00E41A3D">
      <w:pPr>
        <w:rPr>
          <w:sz w:val="2"/>
          <w:szCs w:val="2"/>
        </w:rPr>
      </w:pPr>
    </w:p>
    <w:p w14:paraId="100592F1" w14:textId="77777777" w:rsidR="00E41A3D" w:rsidRDefault="00E41A3D"/>
    <w:p w14:paraId="40E2E810" w14:textId="77777777" w:rsidR="00E41A3D" w:rsidRDefault="00E41A3D">
      <w:pPr>
        <w:spacing w:after="0" w:line="240" w:lineRule="auto"/>
      </w:pPr>
    </w:p>
  </w:footnote>
  <w:footnote w:type="continuationSeparator" w:id="0">
    <w:p w14:paraId="5AB096C0" w14:textId="77777777" w:rsidR="00E41A3D" w:rsidRDefault="00E41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D"/>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29549</TotalTime>
  <Pages>8</Pages>
  <Words>1076</Words>
  <Characters>6136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3873</cp:revision>
  <cp:lastPrinted>2009-02-06T05:36:00Z</cp:lastPrinted>
  <dcterms:created xsi:type="dcterms:W3CDTF">2024-01-07T13:43:00Z</dcterms:created>
  <dcterms:modified xsi:type="dcterms:W3CDTF">2024-02-24T09:53:00Z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