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90B0" w14:textId="69E720D9" w:rsidR="0073527D" w:rsidRDefault="00E95323" w:rsidP="00E95323">
      <w:r w:rsidRPr="00E95323">
        <w:rPr>
          <w:rFonts w:hint="eastAsia"/>
        </w:rPr>
        <w:t>Медведева</w:t>
      </w:r>
      <w:r w:rsidRPr="00E95323">
        <w:t xml:space="preserve"> </w:t>
      </w:r>
      <w:r w:rsidRPr="00E95323">
        <w:rPr>
          <w:rFonts w:hint="eastAsia"/>
        </w:rPr>
        <w:t>Екатерина</w:t>
      </w:r>
      <w:r w:rsidRPr="00E95323">
        <w:t xml:space="preserve"> </w:t>
      </w:r>
      <w:r w:rsidRPr="00E95323">
        <w:rPr>
          <w:rFonts w:hint="eastAsia"/>
        </w:rPr>
        <w:t>Алексеевна</w:t>
      </w:r>
      <w:r>
        <w:t xml:space="preserve"> </w:t>
      </w:r>
      <w:r w:rsidRPr="00E95323">
        <w:rPr>
          <w:rFonts w:hint="eastAsia"/>
        </w:rPr>
        <w:t>Правовое</w:t>
      </w:r>
      <w:r w:rsidRPr="00E95323">
        <w:t xml:space="preserve"> </w:t>
      </w:r>
      <w:r w:rsidRPr="00E95323">
        <w:rPr>
          <w:rFonts w:hint="eastAsia"/>
        </w:rPr>
        <w:t>обеспечение</w:t>
      </w:r>
      <w:r w:rsidRPr="00E95323">
        <w:t xml:space="preserve"> </w:t>
      </w:r>
      <w:r w:rsidRPr="00E95323">
        <w:rPr>
          <w:rFonts w:hint="eastAsia"/>
        </w:rPr>
        <w:t>благотворительной</w:t>
      </w:r>
      <w:r w:rsidRPr="00E95323">
        <w:t xml:space="preserve"> </w:t>
      </w:r>
      <w:r w:rsidRPr="00E95323">
        <w:rPr>
          <w:rFonts w:hint="eastAsia"/>
        </w:rPr>
        <w:t>деятельности</w:t>
      </w:r>
      <w:r w:rsidRPr="00E95323">
        <w:t xml:space="preserve"> </w:t>
      </w:r>
      <w:r w:rsidRPr="00E95323">
        <w:rPr>
          <w:rFonts w:hint="eastAsia"/>
        </w:rPr>
        <w:t>по</w:t>
      </w:r>
      <w:r w:rsidRPr="00E95323">
        <w:t xml:space="preserve"> </w:t>
      </w:r>
      <w:r w:rsidRPr="00E95323">
        <w:rPr>
          <w:rFonts w:hint="eastAsia"/>
        </w:rPr>
        <w:t>сохранению</w:t>
      </w:r>
      <w:r w:rsidRPr="00E95323">
        <w:t xml:space="preserve"> </w:t>
      </w:r>
      <w:r w:rsidRPr="00E95323">
        <w:rPr>
          <w:rFonts w:hint="eastAsia"/>
        </w:rPr>
        <w:t>историко</w:t>
      </w:r>
      <w:r w:rsidRPr="00E95323">
        <w:t>-</w:t>
      </w:r>
      <w:r w:rsidRPr="00E95323">
        <w:rPr>
          <w:rFonts w:hint="eastAsia"/>
        </w:rPr>
        <w:t>культурного</w:t>
      </w:r>
      <w:r w:rsidRPr="00E95323">
        <w:t xml:space="preserve"> </w:t>
      </w:r>
      <w:r w:rsidRPr="00E95323">
        <w:rPr>
          <w:rFonts w:hint="eastAsia"/>
        </w:rPr>
        <w:t>наследия</w:t>
      </w:r>
      <w:r w:rsidRPr="00E95323">
        <w:t xml:space="preserve"> </w:t>
      </w:r>
      <w:r w:rsidRPr="00E95323">
        <w:rPr>
          <w:rFonts w:hint="eastAsia"/>
        </w:rPr>
        <w:t>России</w:t>
      </w:r>
      <w:r w:rsidRPr="00E95323">
        <w:t xml:space="preserve"> </w:t>
      </w:r>
      <w:r w:rsidRPr="00E95323">
        <w:rPr>
          <w:rFonts w:hint="eastAsia"/>
        </w:rPr>
        <w:t>в</w:t>
      </w:r>
      <w:r w:rsidRPr="00E95323">
        <w:t xml:space="preserve"> XVIII </w:t>
      </w:r>
      <w:r w:rsidRPr="00E95323">
        <w:rPr>
          <w:rFonts w:hint="eastAsia"/>
        </w:rPr>
        <w:t>–</w:t>
      </w:r>
      <w:r w:rsidRPr="00E95323">
        <w:t xml:space="preserve"> </w:t>
      </w:r>
      <w:r w:rsidRPr="00E95323">
        <w:rPr>
          <w:rFonts w:hint="eastAsia"/>
        </w:rPr>
        <w:t>ХХ</w:t>
      </w:r>
      <w:r w:rsidRPr="00E95323">
        <w:t xml:space="preserve"> </w:t>
      </w:r>
      <w:r w:rsidRPr="00E95323">
        <w:rPr>
          <w:rFonts w:hint="eastAsia"/>
        </w:rPr>
        <w:t>вв</w:t>
      </w:r>
      <w:r w:rsidRPr="00E95323">
        <w:t>. (</w:t>
      </w:r>
      <w:r w:rsidRPr="00E95323">
        <w:rPr>
          <w:rFonts w:hint="eastAsia"/>
        </w:rPr>
        <w:t>историко</w:t>
      </w:r>
      <w:r w:rsidRPr="00E95323">
        <w:t>-</w:t>
      </w:r>
      <w:r w:rsidRPr="00E95323">
        <w:rPr>
          <w:rFonts w:hint="eastAsia"/>
        </w:rPr>
        <w:t>правовое</w:t>
      </w:r>
      <w:r w:rsidRPr="00E95323">
        <w:t xml:space="preserve"> </w:t>
      </w:r>
      <w:r w:rsidRPr="00E95323">
        <w:rPr>
          <w:rFonts w:hint="eastAsia"/>
        </w:rPr>
        <w:t>исследование</w:t>
      </w:r>
      <w:r w:rsidRPr="00E95323">
        <w:t>)</w:t>
      </w:r>
    </w:p>
    <w:p w14:paraId="74DA134D" w14:textId="77777777" w:rsidR="00E95323" w:rsidRDefault="00E95323" w:rsidP="00E95323">
      <w:r>
        <w:rPr>
          <w:rFonts w:hint="eastAsia"/>
        </w:rPr>
        <w:t>ОГЛАВЛЕНИЕ</w:t>
      </w:r>
      <w:r>
        <w:t xml:space="preserve"> </w:t>
      </w:r>
      <w:r>
        <w:rPr>
          <w:rFonts w:hint="eastAsia"/>
        </w:rPr>
        <w:t>ДИССЕРТАЦИИ</w:t>
      </w:r>
    </w:p>
    <w:p w14:paraId="6D235D3E" w14:textId="77777777" w:rsidR="00E95323" w:rsidRDefault="00E95323" w:rsidP="00E95323">
      <w:r>
        <w:rPr>
          <w:rFonts w:hint="eastAsia"/>
        </w:rPr>
        <w:t>кандидат</w:t>
      </w:r>
      <w:r>
        <w:t xml:space="preserve"> </w:t>
      </w:r>
      <w:r>
        <w:rPr>
          <w:rFonts w:hint="eastAsia"/>
        </w:rPr>
        <w:t>наук</w:t>
      </w:r>
      <w:r>
        <w:t xml:space="preserve"> </w:t>
      </w:r>
      <w:r>
        <w:rPr>
          <w:rFonts w:hint="eastAsia"/>
        </w:rPr>
        <w:t>Медведева</w:t>
      </w:r>
      <w:r>
        <w:t xml:space="preserve"> </w:t>
      </w:r>
      <w:r>
        <w:rPr>
          <w:rFonts w:hint="eastAsia"/>
        </w:rPr>
        <w:t>Екатерина</w:t>
      </w:r>
      <w:r>
        <w:t xml:space="preserve"> </w:t>
      </w:r>
      <w:r>
        <w:rPr>
          <w:rFonts w:hint="eastAsia"/>
        </w:rPr>
        <w:t>Алексеевна</w:t>
      </w:r>
    </w:p>
    <w:p w14:paraId="00BCFF80" w14:textId="77777777" w:rsidR="00E95323" w:rsidRDefault="00E95323" w:rsidP="00E95323">
      <w:r>
        <w:rPr>
          <w:rFonts w:hint="eastAsia"/>
        </w:rPr>
        <w:t>Введение</w:t>
      </w:r>
    </w:p>
    <w:p w14:paraId="6DA27B3C" w14:textId="77777777" w:rsidR="00E95323" w:rsidRDefault="00E95323" w:rsidP="00E95323"/>
    <w:p w14:paraId="0D5E8D4F" w14:textId="77777777" w:rsidR="00E95323" w:rsidRDefault="00E95323" w:rsidP="00E95323">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w:t>
      </w:r>
      <w:r>
        <w:t xml:space="preserve"> </w:t>
      </w:r>
      <w:r>
        <w:rPr>
          <w:rFonts w:hint="eastAsia"/>
        </w:rPr>
        <w:t>исторические</w:t>
      </w:r>
      <w:r>
        <w:t xml:space="preserve"> </w:t>
      </w:r>
      <w:r>
        <w:rPr>
          <w:rFonts w:hint="eastAsia"/>
        </w:rPr>
        <w:t>предпосылки</w:t>
      </w:r>
      <w:r>
        <w:t xml:space="preserve"> </w:t>
      </w:r>
      <w:r>
        <w:rPr>
          <w:rFonts w:hint="eastAsia"/>
        </w:rPr>
        <w:t>развития</w:t>
      </w:r>
      <w:r>
        <w:t xml:space="preserve"> </w:t>
      </w:r>
      <w:r>
        <w:rPr>
          <w:rFonts w:hint="eastAsia"/>
        </w:rPr>
        <w:t>правового</w:t>
      </w:r>
      <w:r>
        <w:t xml:space="preserve"> </w:t>
      </w:r>
      <w:r>
        <w:rPr>
          <w:rFonts w:hint="eastAsia"/>
        </w:rPr>
        <w:t>регулирования</w:t>
      </w:r>
      <w:r>
        <w:t xml:space="preserve"> </w:t>
      </w:r>
      <w:r>
        <w:rPr>
          <w:rFonts w:hint="eastAsia"/>
        </w:rPr>
        <w:t>благотворительной</w:t>
      </w:r>
      <w:r>
        <w:t xml:space="preserve"> </w:t>
      </w:r>
      <w:r>
        <w:rPr>
          <w:rFonts w:hint="eastAsia"/>
        </w:rPr>
        <w:t>деятельности</w:t>
      </w:r>
      <w:r>
        <w:t xml:space="preserve"> </w:t>
      </w:r>
      <w:r>
        <w:rPr>
          <w:rFonts w:hint="eastAsia"/>
        </w:rPr>
        <w:t>по</w:t>
      </w:r>
      <w:r>
        <w:t xml:space="preserve"> </w:t>
      </w:r>
      <w:r>
        <w:rPr>
          <w:rFonts w:hint="eastAsia"/>
        </w:rPr>
        <w:t>сохранению</w:t>
      </w:r>
      <w:r>
        <w:t xml:space="preserve"> </w:t>
      </w:r>
      <w:r>
        <w:rPr>
          <w:rFonts w:hint="eastAsia"/>
        </w:rPr>
        <w:t>историко</w:t>
      </w:r>
      <w:r>
        <w:t>-</w:t>
      </w:r>
      <w:r>
        <w:rPr>
          <w:rFonts w:hint="eastAsia"/>
        </w:rPr>
        <w:t>культурного</w:t>
      </w:r>
      <w:r>
        <w:t xml:space="preserve"> </w:t>
      </w:r>
      <w:r>
        <w:rPr>
          <w:rFonts w:hint="eastAsia"/>
        </w:rPr>
        <w:t>наследия</w:t>
      </w:r>
      <w:r>
        <w:t xml:space="preserve"> </w:t>
      </w:r>
      <w:r>
        <w:rPr>
          <w:rFonts w:hint="eastAsia"/>
        </w:rPr>
        <w:t>в</w:t>
      </w:r>
      <w:r>
        <w:t xml:space="preserve"> </w:t>
      </w:r>
      <w:r>
        <w:rPr>
          <w:rFonts w:hint="eastAsia"/>
        </w:rPr>
        <w:t>Российской</w:t>
      </w:r>
      <w:r>
        <w:t xml:space="preserve"> </w:t>
      </w:r>
      <w:r>
        <w:rPr>
          <w:rFonts w:hint="eastAsia"/>
        </w:rPr>
        <w:t>империи</w:t>
      </w:r>
    </w:p>
    <w:p w14:paraId="7F5FCCE9" w14:textId="77777777" w:rsidR="00E95323" w:rsidRDefault="00E95323" w:rsidP="00E95323"/>
    <w:p w14:paraId="19451636" w14:textId="77777777" w:rsidR="00E95323" w:rsidRDefault="00E95323" w:rsidP="00E95323">
      <w:r>
        <w:rPr>
          <w:rFonts w:hint="eastAsia"/>
        </w:rPr>
        <w:t>§</w:t>
      </w:r>
      <w:r>
        <w:t>1.</w:t>
      </w:r>
      <w:r>
        <w:rPr>
          <w:rFonts w:hint="eastAsia"/>
        </w:rPr>
        <w:t>Теоретические</w:t>
      </w:r>
      <w:r>
        <w:t xml:space="preserve"> </w:t>
      </w:r>
      <w:r>
        <w:rPr>
          <w:rFonts w:hint="eastAsia"/>
        </w:rPr>
        <w:t>основы</w:t>
      </w:r>
      <w:r>
        <w:t xml:space="preserve"> </w:t>
      </w:r>
      <w:r>
        <w:rPr>
          <w:rFonts w:hint="eastAsia"/>
        </w:rPr>
        <w:t>правового</w:t>
      </w:r>
      <w:r>
        <w:t xml:space="preserve"> </w:t>
      </w:r>
      <w:r>
        <w:rPr>
          <w:rFonts w:hint="eastAsia"/>
        </w:rPr>
        <w:t>регулирования</w:t>
      </w:r>
      <w:r>
        <w:t xml:space="preserve"> </w:t>
      </w:r>
      <w:r>
        <w:rPr>
          <w:rFonts w:hint="eastAsia"/>
        </w:rPr>
        <w:t>благотворительной</w:t>
      </w:r>
      <w:r>
        <w:t xml:space="preserve"> </w:t>
      </w:r>
      <w:r>
        <w:rPr>
          <w:rFonts w:hint="eastAsia"/>
        </w:rPr>
        <w:t>деятельности</w:t>
      </w:r>
      <w:r>
        <w:t xml:space="preserve"> </w:t>
      </w:r>
      <w:r>
        <w:rPr>
          <w:rFonts w:hint="eastAsia"/>
        </w:rPr>
        <w:t>в</w:t>
      </w:r>
      <w:r>
        <w:t xml:space="preserve"> </w:t>
      </w:r>
      <w:r>
        <w:rPr>
          <w:rFonts w:hint="eastAsia"/>
        </w:rPr>
        <w:t>сфере</w:t>
      </w:r>
      <w:r>
        <w:t xml:space="preserve"> </w:t>
      </w:r>
      <w:r>
        <w:rPr>
          <w:rFonts w:hint="eastAsia"/>
        </w:rPr>
        <w:t>сохранения</w:t>
      </w:r>
      <w:r>
        <w:t xml:space="preserve"> </w:t>
      </w:r>
      <w:r>
        <w:rPr>
          <w:rFonts w:hint="eastAsia"/>
        </w:rPr>
        <w:t>историко</w:t>
      </w:r>
      <w:r>
        <w:t>-</w:t>
      </w:r>
      <w:r>
        <w:rPr>
          <w:rFonts w:hint="eastAsia"/>
        </w:rPr>
        <w:t>культурного</w:t>
      </w:r>
      <w:r>
        <w:t xml:space="preserve"> </w:t>
      </w:r>
      <w:r>
        <w:rPr>
          <w:rFonts w:hint="eastAsia"/>
        </w:rPr>
        <w:t>наследия</w:t>
      </w:r>
    </w:p>
    <w:p w14:paraId="0A71C9FF" w14:textId="77777777" w:rsidR="00E95323" w:rsidRDefault="00E95323" w:rsidP="00E95323"/>
    <w:p w14:paraId="4A5EEDD7" w14:textId="77777777" w:rsidR="00E95323" w:rsidRDefault="00E95323" w:rsidP="00E95323">
      <w:r>
        <w:rPr>
          <w:rFonts w:hint="eastAsia"/>
        </w:rPr>
        <w:t>§</w:t>
      </w:r>
      <w:r>
        <w:t>2.</w:t>
      </w:r>
      <w:r>
        <w:rPr>
          <w:rFonts w:hint="eastAsia"/>
        </w:rPr>
        <w:t>Предпосылки</w:t>
      </w:r>
      <w:r>
        <w:t xml:space="preserve"> </w:t>
      </w:r>
      <w:r>
        <w:rPr>
          <w:rFonts w:hint="eastAsia"/>
        </w:rPr>
        <w:t>правового</w:t>
      </w:r>
      <w:r>
        <w:t xml:space="preserve"> </w:t>
      </w:r>
      <w:r>
        <w:rPr>
          <w:rFonts w:hint="eastAsia"/>
        </w:rPr>
        <w:t>регулирования</w:t>
      </w:r>
      <w:r>
        <w:t xml:space="preserve"> </w:t>
      </w:r>
      <w:r>
        <w:rPr>
          <w:rFonts w:hint="eastAsia"/>
        </w:rPr>
        <w:t>благотворительной</w:t>
      </w:r>
      <w:r>
        <w:t xml:space="preserve"> </w:t>
      </w:r>
      <w:r>
        <w:rPr>
          <w:rFonts w:hint="eastAsia"/>
        </w:rPr>
        <w:t>деятельности</w:t>
      </w:r>
      <w:r>
        <w:t xml:space="preserve"> </w:t>
      </w:r>
      <w:r>
        <w:rPr>
          <w:rFonts w:hint="eastAsia"/>
        </w:rPr>
        <w:t>по</w:t>
      </w:r>
      <w:r>
        <w:t xml:space="preserve"> </w:t>
      </w:r>
      <w:r>
        <w:rPr>
          <w:rFonts w:hint="eastAsia"/>
        </w:rPr>
        <w:t>сохранению</w:t>
      </w:r>
      <w:r>
        <w:t xml:space="preserve"> </w:t>
      </w:r>
      <w:r>
        <w:rPr>
          <w:rFonts w:hint="eastAsia"/>
        </w:rPr>
        <w:t>историко</w:t>
      </w:r>
      <w:r>
        <w:t>-</w:t>
      </w:r>
      <w:r>
        <w:rPr>
          <w:rFonts w:hint="eastAsia"/>
        </w:rPr>
        <w:t>культурного</w:t>
      </w:r>
      <w:r>
        <w:t xml:space="preserve"> </w:t>
      </w:r>
      <w:r>
        <w:rPr>
          <w:rFonts w:hint="eastAsia"/>
        </w:rPr>
        <w:t>наследия</w:t>
      </w:r>
      <w:r>
        <w:t xml:space="preserve"> </w:t>
      </w:r>
      <w:r>
        <w:rPr>
          <w:rFonts w:hint="eastAsia"/>
        </w:rPr>
        <w:t>в</w:t>
      </w:r>
      <w:r>
        <w:t xml:space="preserve"> </w:t>
      </w:r>
      <w:r>
        <w:rPr>
          <w:rFonts w:hint="eastAsia"/>
        </w:rPr>
        <w:t>Российской</w:t>
      </w:r>
      <w:r>
        <w:t xml:space="preserve"> </w:t>
      </w:r>
      <w:r>
        <w:rPr>
          <w:rFonts w:hint="eastAsia"/>
        </w:rPr>
        <w:t>империи</w:t>
      </w:r>
    </w:p>
    <w:p w14:paraId="36D71F68" w14:textId="77777777" w:rsidR="00E95323" w:rsidRDefault="00E95323" w:rsidP="00E95323"/>
    <w:p w14:paraId="75DCAB80" w14:textId="77777777" w:rsidR="00E95323" w:rsidRDefault="00E95323" w:rsidP="00E95323">
      <w:r>
        <w:rPr>
          <w:rFonts w:hint="eastAsia"/>
        </w:rPr>
        <w:t>Глава</w:t>
      </w:r>
      <w:r>
        <w:t xml:space="preserve"> 2. </w:t>
      </w:r>
      <w:r>
        <w:rPr>
          <w:rFonts w:hint="eastAsia"/>
        </w:rPr>
        <w:t>Организационно</w:t>
      </w:r>
      <w:r>
        <w:t>-</w:t>
      </w:r>
      <w:r>
        <w:rPr>
          <w:rFonts w:hint="eastAsia"/>
        </w:rPr>
        <w:t>правовые</w:t>
      </w:r>
      <w:r>
        <w:t xml:space="preserve"> </w:t>
      </w:r>
      <w:r>
        <w:rPr>
          <w:rFonts w:hint="eastAsia"/>
        </w:rPr>
        <w:t>основы</w:t>
      </w:r>
      <w:r>
        <w:t xml:space="preserve"> </w:t>
      </w:r>
      <w:r>
        <w:rPr>
          <w:rFonts w:hint="eastAsia"/>
        </w:rPr>
        <w:t>регулирования</w:t>
      </w:r>
      <w:r>
        <w:t xml:space="preserve"> </w:t>
      </w:r>
      <w:r>
        <w:rPr>
          <w:rFonts w:hint="eastAsia"/>
        </w:rPr>
        <w:t>благотворительной</w:t>
      </w:r>
      <w:r>
        <w:t xml:space="preserve"> </w:t>
      </w:r>
      <w:r>
        <w:rPr>
          <w:rFonts w:hint="eastAsia"/>
        </w:rPr>
        <w:t>деятельности</w:t>
      </w:r>
      <w:r>
        <w:t xml:space="preserve"> </w:t>
      </w:r>
      <w:r>
        <w:rPr>
          <w:rFonts w:hint="eastAsia"/>
        </w:rPr>
        <w:t>по</w:t>
      </w:r>
      <w:r>
        <w:t xml:space="preserve"> </w:t>
      </w:r>
      <w:r>
        <w:rPr>
          <w:rFonts w:hint="eastAsia"/>
        </w:rPr>
        <w:t>сохранению</w:t>
      </w:r>
      <w:r>
        <w:t xml:space="preserve"> </w:t>
      </w:r>
      <w:r>
        <w:rPr>
          <w:rFonts w:hint="eastAsia"/>
        </w:rPr>
        <w:t>историко</w:t>
      </w:r>
      <w:r>
        <w:t>-</w:t>
      </w:r>
      <w:r>
        <w:rPr>
          <w:rFonts w:hint="eastAsia"/>
        </w:rPr>
        <w:t>культурного</w:t>
      </w:r>
      <w:r>
        <w:t xml:space="preserve"> </w:t>
      </w:r>
      <w:r>
        <w:rPr>
          <w:rFonts w:hint="eastAsia"/>
        </w:rPr>
        <w:t>наследия</w:t>
      </w:r>
      <w:r>
        <w:t xml:space="preserve"> </w:t>
      </w:r>
      <w:r>
        <w:rPr>
          <w:rFonts w:hint="eastAsia"/>
        </w:rPr>
        <w:t>в</w:t>
      </w:r>
      <w:r>
        <w:t xml:space="preserve"> </w:t>
      </w:r>
      <w:r>
        <w:rPr>
          <w:rFonts w:hint="eastAsia"/>
        </w:rPr>
        <w:t>Российской</w:t>
      </w:r>
      <w:r>
        <w:t xml:space="preserve"> </w:t>
      </w:r>
      <w:r>
        <w:rPr>
          <w:rFonts w:hint="eastAsia"/>
        </w:rPr>
        <w:t>империи</w:t>
      </w:r>
      <w:r>
        <w:t xml:space="preserve"> </w:t>
      </w:r>
      <w:r>
        <w:rPr>
          <w:rFonts w:hint="eastAsia"/>
        </w:rPr>
        <w:t>в</w:t>
      </w:r>
      <w:r>
        <w:t xml:space="preserve"> XVIII - XX </w:t>
      </w:r>
      <w:r>
        <w:rPr>
          <w:rFonts w:hint="eastAsia"/>
        </w:rPr>
        <w:t>вв</w:t>
      </w:r>
    </w:p>
    <w:p w14:paraId="2DAC3BB9" w14:textId="77777777" w:rsidR="00E95323" w:rsidRDefault="00E95323" w:rsidP="00E95323"/>
    <w:p w14:paraId="437BE32D" w14:textId="77777777" w:rsidR="00E95323" w:rsidRDefault="00E95323" w:rsidP="00E95323">
      <w:r>
        <w:rPr>
          <w:rFonts w:hint="eastAsia"/>
        </w:rPr>
        <w:t>§</w:t>
      </w:r>
      <w:r>
        <w:t>1.</w:t>
      </w:r>
      <w:r>
        <w:rPr>
          <w:rFonts w:hint="eastAsia"/>
        </w:rPr>
        <w:t>Законодательство</w:t>
      </w:r>
      <w:r>
        <w:t xml:space="preserve"> </w:t>
      </w:r>
      <w:r>
        <w:rPr>
          <w:rFonts w:hint="eastAsia"/>
        </w:rPr>
        <w:t>Российской</w:t>
      </w:r>
      <w:r>
        <w:t xml:space="preserve"> </w:t>
      </w:r>
      <w:r>
        <w:rPr>
          <w:rFonts w:hint="eastAsia"/>
        </w:rPr>
        <w:t>империи</w:t>
      </w:r>
      <w:r>
        <w:t xml:space="preserve"> XVIII - XX </w:t>
      </w:r>
      <w:r>
        <w:rPr>
          <w:rFonts w:hint="eastAsia"/>
        </w:rPr>
        <w:t>вв</w:t>
      </w:r>
      <w:r>
        <w:t xml:space="preserve">. </w:t>
      </w:r>
      <w:r>
        <w:rPr>
          <w:rFonts w:hint="eastAsia"/>
        </w:rPr>
        <w:t>о</w:t>
      </w:r>
      <w:r>
        <w:t xml:space="preserve"> </w:t>
      </w:r>
      <w:r>
        <w:rPr>
          <w:rFonts w:hint="eastAsia"/>
        </w:rPr>
        <w:t>благотворительной</w:t>
      </w:r>
      <w:r>
        <w:t xml:space="preserve"> </w:t>
      </w:r>
      <w:r>
        <w:rPr>
          <w:rFonts w:hint="eastAsia"/>
        </w:rPr>
        <w:t>деятельности</w:t>
      </w:r>
      <w:r>
        <w:t xml:space="preserve"> </w:t>
      </w:r>
      <w:r>
        <w:rPr>
          <w:rFonts w:hint="eastAsia"/>
        </w:rPr>
        <w:t>в</w:t>
      </w:r>
      <w:r>
        <w:t xml:space="preserve"> </w:t>
      </w:r>
      <w:r>
        <w:rPr>
          <w:rFonts w:hint="eastAsia"/>
        </w:rPr>
        <w:t>сфере</w:t>
      </w:r>
      <w:r>
        <w:t xml:space="preserve"> </w:t>
      </w:r>
      <w:r>
        <w:rPr>
          <w:rFonts w:hint="eastAsia"/>
        </w:rPr>
        <w:t>сохранения</w:t>
      </w:r>
      <w:r>
        <w:t xml:space="preserve"> </w:t>
      </w:r>
      <w:r>
        <w:rPr>
          <w:rFonts w:hint="eastAsia"/>
        </w:rPr>
        <w:t>историко</w:t>
      </w:r>
      <w:r>
        <w:t>-</w:t>
      </w:r>
      <w:r>
        <w:rPr>
          <w:rFonts w:hint="eastAsia"/>
        </w:rPr>
        <w:t>культурного</w:t>
      </w:r>
      <w:r>
        <w:t xml:space="preserve"> </w:t>
      </w:r>
      <w:r>
        <w:rPr>
          <w:rFonts w:hint="eastAsia"/>
        </w:rPr>
        <w:t>наследия</w:t>
      </w:r>
    </w:p>
    <w:p w14:paraId="02C70D51" w14:textId="77777777" w:rsidR="00E95323" w:rsidRDefault="00E95323" w:rsidP="00E95323"/>
    <w:p w14:paraId="29569958" w14:textId="77777777" w:rsidR="00E95323" w:rsidRDefault="00E95323" w:rsidP="00E95323">
      <w:r>
        <w:rPr>
          <w:rFonts w:hint="eastAsia"/>
        </w:rPr>
        <w:t>§</w:t>
      </w:r>
      <w:r>
        <w:t>2.</w:t>
      </w:r>
      <w:r>
        <w:rPr>
          <w:rFonts w:hint="eastAsia"/>
        </w:rPr>
        <w:t>Правовое</w:t>
      </w:r>
      <w:r>
        <w:t xml:space="preserve"> </w:t>
      </w:r>
      <w:r>
        <w:rPr>
          <w:rFonts w:hint="eastAsia"/>
        </w:rPr>
        <w:t>регулирование</w:t>
      </w:r>
      <w:r>
        <w:t xml:space="preserve"> </w:t>
      </w:r>
      <w:r>
        <w:rPr>
          <w:rFonts w:hint="eastAsia"/>
        </w:rPr>
        <w:t>реализации</w:t>
      </w:r>
      <w:r>
        <w:t xml:space="preserve"> </w:t>
      </w:r>
      <w:r>
        <w:rPr>
          <w:rFonts w:hint="eastAsia"/>
        </w:rPr>
        <w:t>благотворительной</w:t>
      </w:r>
      <w:r>
        <w:t xml:space="preserve"> </w:t>
      </w:r>
      <w:r>
        <w:rPr>
          <w:rFonts w:hint="eastAsia"/>
        </w:rPr>
        <w:t>деятельности</w:t>
      </w:r>
      <w:r>
        <w:t xml:space="preserve"> </w:t>
      </w:r>
      <w:r>
        <w:rPr>
          <w:rFonts w:hint="eastAsia"/>
        </w:rPr>
        <w:t>по</w:t>
      </w:r>
      <w:r>
        <w:t xml:space="preserve"> </w:t>
      </w:r>
      <w:r>
        <w:rPr>
          <w:rFonts w:hint="eastAsia"/>
        </w:rPr>
        <w:t>сохранению</w:t>
      </w:r>
      <w:r>
        <w:t xml:space="preserve"> </w:t>
      </w:r>
      <w:r>
        <w:rPr>
          <w:rFonts w:hint="eastAsia"/>
        </w:rPr>
        <w:t>историко</w:t>
      </w:r>
      <w:r>
        <w:t>-</w:t>
      </w:r>
      <w:r>
        <w:rPr>
          <w:rFonts w:hint="eastAsia"/>
        </w:rPr>
        <w:t>культурного</w:t>
      </w:r>
      <w:r>
        <w:t xml:space="preserve"> </w:t>
      </w:r>
      <w:r>
        <w:rPr>
          <w:rFonts w:hint="eastAsia"/>
        </w:rPr>
        <w:t>наследия</w:t>
      </w:r>
      <w:r>
        <w:t xml:space="preserve"> </w:t>
      </w:r>
      <w:r>
        <w:rPr>
          <w:rFonts w:hint="eastAsia"/>
        </w:rPr>
        <w:t>в</w:t>
      </w:r>
      <w:r>
        <w:t xml:space="preserve"> </w:t>
      </w:r>
      <w:r>
        <w:rPr>
          <w:rFonts w:hint="eastAsia"/>
        </w:rPr>
        <w:t>Российской</w:t>
      </w:r>
      <w:r>
        <w:t xml:space="preserve"> </w:t>
      </w:r>
      <w:r>
        <w:rPr>
          <w:rFonts w:hint="eastAsia"/>
        </w:rPr>
        <w:t>империи</w:t>
      </w:r>
      <w:r>
        <w:t xml:space="preserve"> </w:t>
      </w:r>
      <w:r>
        <w:rPr>
          <w:rFonts w:hint="eastAsia"/>
        </w:rPr>
        <w:t>в</w:t>
      </w:r>
      <w:r>
        <w:t xml:space="preserve"> XVIII-XX </w:t>
      </w:r>
      <w:r>
        <w:rPr>
          <w:rFonts w:hint="eastAsia"/>
        </w:rPr>
        <w:t>вв</w:t>
      </w:r>
    </w:p>
    <w:p w14:paraId="7A45924B" w14:textId="77777777" w:rsidR="00E95323" w:rsidRDefault="00E95323" w:rsidP="00E95323"/>
    <w:p w14:paraId="5A0A4978" w14:textId="77777777" w:rsidR="00E95323" w:rsidRDefault="00E95323" w:rsidP="00E95323">
      <w:r>
        <w:rPr>
          <w:rFonts w:hint="eastAsia"/>
        </w:rPr>
        <w:t>Глава</w:t>
      </w:r>
      <w:r>
        <w:t xml:space="preserve"> 3. </w:t>
      </w:r>
      <w:r>
        <w:rPr>
          <w:rFonts w:hint="eastAsia"/>
        </w:rPr>
        <w:t>Роль</w:t>
      </w:r>
      <w:r>
        <w:t xml:space="preserve"> </w:t>
      </w:r>
      <w:r>
        <w:rPr>
          <w:rFonts w:hint="eastAsia"/>
        </w:rPr>
        <w:t>Министерства</w:t>
      </w:r>
      <w:r>
        <w:t xml:space="preserve"> </w:t>
      </w:r>
      <w:r>
        <w:rPr>
          <w:rFonts w:hint="eastAsia"/>
        </w:rPr>
        <w:t>внутренних</w:t>
      </w:r>
      <w:r>
        <w:t xml:space="preserve"> </w:t>
      </w:r>
      <w:r>
        <w:rPr>
          <w:rFonts w:hint="eastAsia"/>
        </w:rPr>
        <w:t>дел</w:t>
      </w:r>
      <w:r>
        <w:t xml:space="preserve"> </w:t>
      </w:r>
      <w:r>
        <w:rPr>
          <w:rFonts w:hint="eastAsia"/>
        </w:rPr>
        <w:t>Российской</w:t>
      </w:r>
      <w:r>
        <w:t xml:space="preserve"> </w:t>
      </w:r>
      <w:r>
        <w:rPr>
          <w:rFonts w:hint="eastAsia"/>
        </w:rPr>
        <w:t>империи</w:t>
      </w:r>
      <w:r>
        <w:t xml:space="preserve"> </w:t>
      </w:r>
      <w:r>
        <w:rPr>
          <w:rFonts w:hint="eastAsia"/>
        </w:rPr>
        <w:t>в</w:t>
      </w:r>
      <w:r>
        <w:t xml:space="preserve"> </w:t>
      </w:r>
      <w:r>
        <w:rPr>
          <w:rFonts w:hint="eastAsia"/>
        </w:rPr>
        <w:t>регулировании</w:t>
      </w:r>
      <w:r>
        <w:t xml:space="preserve"> </w:t>
      </w:r>
      <w:r>
        <w:rPr>
          <w:rFonts w:hint="eastAsia"/>
        </w:rPr>
        <w:t>благотворительной</w:t>
      </w:r>
      <w:r>
        <w:t xml:space="preserve"> </w:t>
      </w:r>
      <w:r>
        <w:rPr>
          <w:rFonts w:hint="eastAsia"/>
        </w:rPr>
        <w:t>деятельности</w:t>
      </w:r>
      <w:r>
        <w:t xml:space="preserve"> </w:t>
      </w:r>
      <w:r>
        <w:rPr>
          <w:rFonts w:hint="eastAsia"/>
        </w:rPr>
        <w:t>по</w:t>
      </w:r>
      <w:r>
        <w:t xml:space="preserve"> </w:t>
      </w:r>
      <w:r>
        <w:rPr>
          <w:rFonts w:hint="eastAsia"/>
        </w:rPr>
        <w:t>сохранению</w:t>
      </w:r>
      <w:r>
        <w:t xml:space="preserve"> </w:t>
      </w:r>
      <w:r>
        <w:rPr>
          <w:rFonts w:hint="eastAsia"/>
        </w:rPr>
        <w:t>историко</w:t>
      </w:r>
      <w:r>
        <w:t>-</w:t>
      </w:r>
      <w:r>
        <w:rPr>
          <w:rFonts w:hint="eastAsia"/>
        </w:rPr>
        <w:t>культурного</w:t>
      </w:r>
      <w:r>
        <w:t xml:space="preserve"> </w:t>
      </w:r>
      <w:r>
        <w:rPr>
          <w:rFonts w:hint="eastAsia"/>
        </w:rPr>
        <w:t>наследия</w:t>
      </w:r>
    </w:p>
    <w:p w14:paraId="57B1751B" w14:textId="77777777" w:rsidR="00E95323" w:rsidRDefault="00E95323" w:rsidP="00E95323"/>
    <w:p w14:paraId="4DE677F5" w14:textId="77777777" w:rsidR="00E95323" w:rsidRDefault="00E95323" w:rsidP="00E95323">
      <w:r>
        <w:rPr>
          <w:rFonts w:hint="eastAsia"/>
        </w:rPr>
        <w:t>§</w:t>
      </w:r>
      <w:r>
        <w:t>1.</w:t>
      </w:r>
      <w:r>
        <w:rPr>
          <w:rFonts w:hint="eastAsia"/>
        </w:rPr>
        <w:t>Организационная</w:t>
      </w:r>
      <w:r>
        <w:t xml:space="preserve"> </w:t>
      </w:r>
      <w:r>
        <w:rPr>
          <w:rFonts w:hint="eastAsia"/>
        </w:rPr>
        <w:t>и</w:t>
      </w:r>
      <w:r>
        <w:t xml:space="preserve"> </w:t>
      </w:r>
      <w:r>
        <w:rPr>
          <w:rFonts w:hint="eastAsia"/>
        </w:rPr>
        <w:t>нормотворческая</w:t>
      </w:r>
      <w:r>
        <w:t xml:space="preserve"> </w:t>
      </w:r>
      <w:r>
        <w:rPr>
          <w:rFonts w:hint="eastAsia"/>
        </w:rPr>
        <w:t>деятельность</w:t>
      </w:r>
      <w:r>
        <w:t xml:space="preserve"> </w:t>
      </w:r>
      <w:r>
        <w:rPr>
          <w:rFonts w:hint="eastAsia"/>
        </w:rPr>
        <w:t>Министерства</w:t>
      </w:r>
      <w:r>
        <w:t xml:space="preserve"> </w:t>
      </w:r>
      <w:r>
        <w:rPr>
          <w:rFonts w:hint="eastAsia"/>
        </w:rPr>
        <w:t>внутренних</w:t>
      </w:r>
      <w:r>
        <w:t xml:space="preserve"> </w:t>
      </w:r>
      <w:r>
        <w:rPr>
          <w:rFonts w:hint="eastAsia"/>
        </w:rPr>
        <w:t>дел</w:t>
      </w:r>
      <w:r>
        <w:t xml:space="preserve"> </w:t>
      </w:r>
      <w:r>
        <w:rPr>
          <w:rFonts w:hint="eastAsia"/>
        </w:rPr>
        <w:t>Российской</w:t>
      </w:r>
      <w:r>
        <w:t xml:space="preserve"> </w:t>
      </w:r>
      <w:r>
        <w:rPr>
          <w:rFonts w:hint="eastAsia"/>
        </w:rPr>
        <w:t>империи</w:t>
      </w:r>
      <w:r>
        <w:t xml:space="preserve"> </w:t>
      </w:r>
      <w:r>
        <w:rPr>
          <w:rFonts w:hint="eastAsia"/>
        </w:rPr>
        <w:t>по</w:t>
      </w:r>
      <w:r>
        <w:t xml:space="preserve"> </w:t>
      </w:r>
      <w:r>
        <w:rPr>
          <w:rFonts w:hint="eastAsia"/>
        </w:rPr>
        <w:t>обеспечению</w:t>
      </w:r>
      <w:r>
        <w:t xml:space="preserve"> </w:t>
      </w:r>
      <w:r>
        <w:rPr>
          <w:rFonts w:hint="eastAsia"/>
        </w:rPr>
        <w:t>развития</w:t>
      </w:r>
      <w:r>
        <w:t xml:space="preserve"> </w:t>
      </w:r>
      <w:r>
        <w:rPr>
          <w:rFonts w:hint="eastAsia"/>
        </w:rPr>
        <w:t>благотворительности</w:t>
      </w:r>
      <w:r>
        <w:t xml:space="preserve"> </w:t>
      </w:r>
      <w:r>
        <w:rPr>
          <w:rFonts w:hint="eastAsia"/>
        </w:rPr>
        <w:t>в</w:t>
      </w:r>
      <w:r>
        <w:t xml:space="preserve"> </w:t>
      </w:r>
      <w:r>
        <w:rPr>
          <w:rFonts w:hint="eastAsia"/>
        </w:rPr>
        <w:t>сфере</w:t>
      </w:r>
      <w:r>
        <w:t xml:space="preserve"> </w:t>
      </w:r>
      <w:r>
        <w:rPr>
          <w:rFonts w:hint="eastAsia"/>
        </w:rPr>
        <w:t>сохранения</w:t>
      </w:r>
      <w:r>
        <w:t xml:space="preserve"> </w:t>
      </w:r>
      <w:r>
        <w:rPr>
          <w:rFonts w:hint="eastAsia"/>
        </w:rPr>
        <w:t>историко</w:t>
      </w:r>
      <w:r>
        <w:t>-</w:t>
      </w:r>
      <w:r>
        <w:rPr>
          <w:rFonts w:hint="eastAsia"/>
        </w:rPr>
        <w:t>культурного</w:t>
      </w:r>
      <w:r>
        <w:t xml:space="preserve"> </w:t>
      </w:r>
      <w:r>
        <w:rPr>
          <w:rFonts w:hint="eastAsia"/>
        </w:rPr>
        <w:t>наследия</w:t>
      </w:r>
    </w:p>
    <w:p w14:paraId="1D94C21B" w14:textId="77777777" w:rsidR="00E95323" w:rsidRDefault="00E95323" w:rsidP="00E95323"/>
    <w:p w14:paraId="6EE73FF3" w14:textId="77777777" w:rsidR="00E95323" w:rsidRDefault="00E95323" w:rsidP="00E95323">
      <w:r>
        <w:rPr>
          <w:rFonts w:hint="eastAsia"/>
        </w:rPr>
        <w:t>§</w:t>
      </w:r>
      <w:r>
        <w:t>2.</w:t>
      </w:r>
      <w:r>
        <w:rPr>
          <w:rFonts w:hint="eastAsia"/>
        </w:rPr>
        <w:t>Контрольно</w:t>
      </w:r>
      <w:r>
        <w:t>-</w:t>
      </w:r>
      <w:r>
        <w:rPr>
          <w:rFonts w:hint="eastAsia"/>
        </w:rPr>
        <w:t>надзорная</w:t>
      </w:r>
      <w:r>
        <w:t xml:space="preserve"> </w:t>
      </w:r>
      <w:r>
        <w:rPr>
          <w:rFonts w:hint="eastAsia"/>
        </w:rPr>
        <w:t>функция</w:t>
      </w:r>
      <w:r>
        <w:t xml:space="preserve"> </w:t>
      </w:r>
      <w:r>
        <w:rPr>
          <w:rFonts w:hint="eastAsia"/>
        </w:rPr>
        <w:t>Министерства</w:t>
      </w:r>
      <w:r>
        <w:t xml:space="preserve"> </w:t>
      </w:r>
      <w:r>
        <w:rPr>
          <w:rFonts w:hint="eastAsia"/>
        </w:rPr>
        <w:t>внутренних</w:t>
      </w:r>
      <w:r>
        <w:t xml:space="preserve"> </w:t>
      </w:r>
      <w:r>
        <w:rPr>
          <w:rFonts w:hint="eastAsia"/>
        </w:rPr>
        <w:t>дел</w:t>
      </w:r>
      <w:r>
        <w:t xml:space="preserve"> </w:t>
      </w:r>
      <w:r>
        <w:rPr>
          <w:rFonts w:hint="eastAsia"/>
        </w:rPr>
        <w:t>Российской</w:t>
      </w:r>
      <w:r>
        <w:t xml:space="preserve"> </w:t>
      </w:r>
      <w:r>
        <w:rPr>
          <w:rFonts w:hint="eastAsia"/>
        </w:rPr>
        <w:t>империи</w:t>
      </w:r>
      <w:r>
        <w:t xml:space="preserve"> </w:t>
      </w:r>
      <w:r>
        <w:rPr>
          <w:rFonts w:hint="eastAsia"/>
        </w:rPr>
        <w:t>в</w:t>
      </w:r>
      <w:r>
        <w:t xml:space="preserve"> </w:t>
      </w:r>
      <w:r>
        <w:rPr>
          <w:rFonts w:hint="eastAsia"/>
        </w:rPr>
        <w:t>сфере</w:t>
      </w:r>
      <w:r>
        <w:t xml:space="preserve"> </w:t>
      </w:r>
      <w:r>
        <w:rPr>
          <w:rFonts w:hint="eastAsia"/>
        </w:rPr>
        <w:t>благотворительной</w:t>
      </w:r>
      <w:r>
        <w:t xml:space="preserve"> </w:t>
      </w:r>
      <w:r>
        <w:rPr>
          <w:rFonts w:hint="eastAsia"/>
        </w:rPr>
        <w:t>деятельности</w:t>
      </w:r>
      <w:r>
        <w:t xml:space="preserve"> </w:t>
      </w:r>
      <w:r>
        <w:rPr>
          <w:rFonts w:hint="eastAsia"/>
        </w:rPr>
        <w:t>по</w:t>
      </w:r>
      <w:r>
        <w:t xml:space="preserve"> </w:t>
      </w:r>
      <w:r>
        <w:rPr>
          <w:rFonts w:hint="eastAsia"/>
        </w:rPr>
        <w:t>сохранению</w:t>
      </w:r>
      <w:r>
        <w:t xml:space="preserve"> </w:t>
      </w:r>
      <w:r>
        <w:rPr>
          <w:rFonts w:hint="eastAsia"/>
        </w:rPr>
        <w:t>историко</w:t>
      </w:r>
      <w:r>
        <w:t>-</w:t>
      </w:r>
      <w:r>
        <w:rPr>
          <w:rFonts w:hint="eastAsia"/>
        </w:rPr>
        <w:t>культурного</w:t>
      </w:r>
      <w:r>
        <w:t xml:space="preserve"> </w:t>
      </w:r>
      <w:r>
        <w:rPr>
          <w:rFonts w:hint="eastAsia"/>
        </w:rPr>
        <w:t>наследия</w:t>
      </w:r>
    </w:p>
    <w:p w14:paraId="388D4BAF" w14:textId="77777777" w:rsidR="00E95323" w:rsidRDefault="00E95323" w:rsidP="00E95323"/>
    <w:p w14:paraId="1F9D3C89" w14:textId="77777777" w:rsidR="00E95323" w:rsidRDefault="00E95323" w:rsidP="00E95323">
      <w:r>
        <w:rPr>
          <w:rFonts w:hint="eastAsia"/>
        </w:rPr>
        <w:t>Заключение</w:t>
      </w:r>
    </w:p>
    <w:p w14:paraId="6E2823F1" w14:textId="77777777" w:rsidR="00E95323" w:rsidRDefault="00E95323" w:rsidP="00E95323"/>
    <w:p w14:paraId="63F22D03" w14:textId="14F7BC08" w:rsidR="00E95323" w:rsidRPr="00E95323" w:rsidRDefault="00E95323" w:rsidP="00E95323">
      <w:r>
        <w:rPr>
          <w:rFonts w:hint="eastAsia"/>
        </w:rPr>
        <w:t>Список</w:t>
      </w:r>
      <w:r>
        <w:t xml:space="preserve"> </w:t>
      </w:r>
      <w:r>
        <w:rPr>
          <w:rFonts w:hint="eastAsia"/>
        </w:rPr>
        <w:t>используемой</w:t>
      </w:r>
      <w:r>
        <w:t xml:space="preserve"> </w:t>
      </w:r>
      <w:r>
        <w:rPr>
          <w:rFonts w:hint="eastAsia"/>
        </w:rPr>
        <w:t>литературы</w:t>
      </w:r>
    </w:p>
    <w:sectPr w:rsidR="00E95323" w:rsidRPr="00E95323" w:rsidSect="00983A1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F175" w14:textId="77777777" w:rsidR="00983A17" w:rsidRDefault="00983A17">
      <w:pPr>
        <w:spacing w:after="0" w:line="240" w:lineRule="auto"/>
      </w:pPr>
      <w:r>
        <w:separator/>
      </w:r>
    </w:p>
  </w:endnote>
  <w:endnote w:type="continuationSeparator" w:id="0">
    <w:p w14:paraId="1E94628E" w14:textId="77777777" w:rsidR="00983A17" w:rsidRDefault="0098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3082" w14:textId="77777777" w:rsidR="00983A17" w:rsidRDefault="00983A17"/>
    <w:p w14:paraId="2FDDC79D" w14:textId="77777777" w:rsidR="00983A17" w:rsidRDefault="00983A17"/>
    <w:p w14:paraId="6A3FAA73" w14:textId="77777777" w:rsidR="00983A17" w:rsidRDefault="00983A17"/>
    <w:p w14:paraId="277AE481" w14:textId="77777777" w:rsidR="00983A17" w:rsidRDefault="00983A17"/>
    <w:p w14:paraId="309D03D4" w14:textId="77777777" w:rsidR="00983A17" w:rsidRDefault="00983A17"/>
    <w:p w14:paraId="12A8A320" w14:textId="77777777" w:rsidR="00983A17" w:rsidRDefault="00983A17"/>
    <w:p w14:paraId="6A86C48F" w14:textId="77777777" w:rsidR="00983A17" w:rsidRDefault="00983A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69A153" wp14:editId="365EF1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444A" w14:textId="77777777" w:rsidR="00983A17" w:rsidRDefault="00983A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69A1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C8444A" w14:textId="77777777" w:rsidR="00983A17" w:rsidRDefault="00983A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2F9C28" w14:textId="77777777" w:rsidR="00983A17" w:rsidRDefault="00983A17"/>
    <w:p w14:paraId="70868E2F" w14:textId="77777777" w:rsidR="00983A17" w:rsidRDefault="00983A17"/>
    <w:p w14:paraId="7509913D" w14:textId="77777777" w:rsidR="00983A17" w:rsidRDefault="00983A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5FC6D2" wp14:editId="3C5B4E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4421D" w14:textId="77777777" w:rsidR="00983A17" w:rsidRDefault="00983A17"/>
                          <w:p w14:paraId="40891FDD" w14:textId="77777777" w:rsidR="00983A17" w:rsidRDefault="00983A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5FC6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A4421D" w14:textId="77777777" w:rsidR="00983A17" w:rsidRDefault="00983A17"/>
                    <w:p w14:paraId="40891FDD" w14:textId="77777777" w:rsidR="00983A17" w:rsidRDefault="00983A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15CE38" w14:textId="77777777" w:rsidR="00983A17" w:rsidRDefault="00983A17"/>
    <w:p w14:paraId="5E94F3F6" w14:textId="77777777" w:rsidR="00983A17" w:rsidRDefault="00983A17">
      <w:pPr>
        <w:rPr>
          <w:sz w:val="2"/>
          <w:szCs w:val="2"/>
        </w:rPr>
      </w:pPr>
    </w:p>
    <w:p w14:paraId="1360185C" w14:textId="77777777" w:rsidR="00983A17" w:rsidRDefault="00983A17"/>
    <w:p w14:paraId="68933BCA" w14:textId="77777777" w:rsidR="00983A17" w:rsidRDefault="00983A17">
      <w:pPr>
        <w:spacing w:after="0" w:line="240" w:lineRule="auto"/>
      </w:pPr>
    </w:p>
  </w:footnote>
  <w:footnote w:type="continuationSeparator" w:id="0">
    <w:p w14:paraId="7F6D711E" w14:textId="77777777" w:rsidR="00983A17" w:rsidRDefault="00983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17"/>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59311</TotalTime>
  <Pages>2</Pages>
  <Words>256</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1447</cp:revision>
  <cp:lastPrinted>2009-02-06T05:36:00Z</cp:lastPrinted>
  <dcterms:created xsi:type="dcterms:W3CDTF">2024-01-07T13:43:00Z</dcterms:created>
  <dcterms:modified xsi:type="dcterms:W3CDTF">2024-04-06T13:39:00Z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