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0201BE8D" w:rsidR="00F37380" w:rsidRPr="005528EA" w:rsidRDefault="005528EA" w:rsidP="005528EA">
      <w:proofErr w:type="spellStart"/>
      <w:r w:rsidRPr="005528EA">
        <w:rPr>
          <w:rFonts w:ascii="Helvetica" w:eastAsia="Symbol" w:hAnsi="Helvetica" w:cs="Helvetica"/>
          <w:b/>
          <w:color w:val="222222"/>
          <w:kern w:val="0"/>
          <w:sz w:val="21"/>
          <w:szCs w:val="21"/>
          <w:lang w:eastAsia="ru-RU"/>
        </w:rPr>
        <w:t>Бортнік</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Тетяна</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Володимирівна</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головний</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спеціаліст</w:t>
      </w:r>
      <w:proofErr w:type="spellEnd"/>
      <w:r w:rsidRPr="005528EA">
        <w:rPr>
          <w:rFonts w:ascii="Helvetica" w:eastAsia="Symbol" w:hAnsi="Helvetica" w:cs="Helvetica"/>
          <w:b/>
          <w:color w:val="222222"/>
          <w:kern w:val="0"/>
          <w:sz w:val="21"/>
          <w:szCs w:val="21"/>
          <w:lang w:eastAsia="ru-RU"/>
        </w:rPr>
        <w:t xml:space="preserve"> з </w:t>
      </w:r>
      <w:proofErr w:type="spellStart"/>
      <w:r w:rsidRPr="005528EA">
        <w:rPr>
          <w:rFonts w:ascii="Helvetica" w:eastAsia="Symbol" w:hAnsi="Helvetica" w:cs="Helvetica"/>
          <w:b/>
          <w:color w:val="222222"/>
          <w:kern w:val="0"/>
          <w:sz w:val="21"/>
          <w:szCs w:val="21"/>
          <w:lang w:eastAsia="ru-RU"/>
        </w:rPr>
        <w:t>питань</w:t>
      </w:r>
      <w:proofErr w:type="spellEnd"/>
      <w:r w:rsidRPr="005528EA">
        <w:rPr>
          <w:rFonts w:ascii="Helvetica" w:eastAsia="Symbol" w:hAnsi="Helvetica" w:cs="Helvetica"/>
          <w:b/>
          <w:color w:val="222222"/>
          <w:kern w:val="0"/>
          <w:sz w:val="21"/>
          <w:szCs w:val="21"/>
          <w:lang w:eastAsia="ru-RU"/>
        </w:rPr>
        <w:t xml:space="preserve"> </w:t>
      </w:r>
      <w:proofErr w:type="spellStart"/>
      <w:proofErr w:type="gramStart"/>
      <w:r w:rsidRPr="005528EA">
        <w:rPr>
          <w:rFonts w:ascii="Helvetica" w:eastAsia="Symbol" w:hAnsi="Helvetica" w:cs="Helvetica"/>
          <w:b/>
          <w:color w:val="222222"/>
          <w:kern w:val="0"/>
          <w:sz w:val="21"/>
          <w:szCs w:val="21"/>
          <w:lang w:eastAsia="ru-RU"/>
        </w:rPr>
        <w:t>управління</w:t>
      </w:r>
      <w:proofErr w:type="spellEnd"/>
      <w:r w:rsidRPr="005528EA">
        <w:rPr>
          <w:rFonts w:ascii="Helvetica" w:eastAsia="Symbol" w:hAnsi="Helvetica" w:cs="Helvetica"/>
          <w:b/>
          <w:color w:val="222222"/>
          <w:kern w:val="0"/>
          <w:sz w:val="21"/>
          <w:szCs w:val="21"/>
          <w:lang w:eastAsia="ru-RU"/>
        </w:rPr>
        <w:t xml:space="preserve">  персоналом</w:t>
      </w:r>
      <w:proofErr w:type="gram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Управління</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інфраструктури</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Хмельницької</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обласної</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державної</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адміністрації</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Назва</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дисертації</w:t>
      </w:r>
      <w:proofErr w:type="spellEnd"/>
      <w:r w:rsidRPr="005528EA">
        <w:rPr>
          <w:rFonts w:ascii="Helvetica" w:eastAsia="Symbol" w:hAnsi="Helvetica" w:cs="Helvetica"/>
          <w:b/>
          <w:color w:val="222222"/>
          <w:kern w:val="0"/>
          <w:sz w:val="21"/>
          <w:szCs w:val="21"/>
          <w:lang w:eastAsia="ru-RU"/>
        </w:rPr>
        <w:t>: «</w:t>
      </w:r>
      <w:proofErr w:type="spellStart"/>
      <w:r w:rsidRPr="005528EA">
        <w:rPr>
          <w:rFonts w:ascii="Helvetica" w:eastAsia="Symbol" w:hAnsi="Helvetica" w:cs="Helvetica"/>
          <w:b/>
          <w:color w:val="222222"/>
          <w:kern w:val="0"/>
          <w:sz w:val="21"/>
          <w:szCs w:val="21"/>
          <w:lang w:eastAsia="ru-RU"/>
        </w:rPr>
        <w:t>Партія</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Селянський</w:t>
      </w:r>
      <w:proofErr w:type="spellEnd"/>
      <w:r w:rsidRPr="005528EA">
        <w:rPr>
          <w:rFonts w:ascii="Helvetica" w:eastAsia="Symbol" w:hAnsi="Helvetica" w:cs="Helvetica"/>
          <w:b/>
          <w:color w:val="222222"/>
          <w:kern w:val="0"/>
          <w:sz w:val="21"/>
          <w:szCs w:val="21"/>
          <w:lang w:eastAsia="ru-RU"/>
        </w:rPr>
        <w:t xml:space="preserve"> союз» в </w:t>
      </w:r>
      <w:proofErr w:type="spellStart"/>
      <w:r w:rsidRPr="005528EA">
        <w:rPr>
          <w:rFonts w:ascii="Helvetica" w:eastAsia="Symbol" w:hAnsi="Helvetica" w:cs="Helvetica"/>
          <w:b/>
          <w:color w:val="222222"/>
          <w:kern w:val="0"/>
          <w:sz w:val="21"/>
          <w:szCs w:val="21"/>
          <w:lang w:eastAsia="ru-RU"/>
        </w:rPr>
        <w:t>суспільно-політичному</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житті</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Західної</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України</w:t>
      </w:r>
      <w:proofErr w:type="spellEnd"/>
      <w:r w:rsidRPr="005528EA">
        <w:rPr>
          <w:rFonts w:ascii="Helvetica" w:eastAsia="Symbol" w:hAnsi="Helvetica" w:cs="Helvetica"/>
          <w:b/>
          <w:color w:val="222222"/>
          <w:kern w:val="0"/>
          <w:sz w:val="21"/>
          <w:szCs w:val="21"/>
          <w:lang w:eastAsia="ru-RU"/>
        </w:rPr>
        <w:t xml:space="preserve"> в 1920-х </w:t>
      </w:r>
      <w:proofErr w:type="spellStart"/>
      <w:r w:rsidRPr="005528EA">
        <w:rPr>
          <w:rFonts w:ascii="Helvetica" w:eastAsia="Symbol" w:hAnsi="Helvetica" w:cs="Helvetica"/>
          <w:b/>
          <w:color w:val="222222"/>
          <w:kern w:val="0"/>
          <w:sz w:val="21"/>
          <w:szCs w:val="21"/>
          <w:lang w:eastAsia="ru-RU"/>
        </w:rPr>
        <w:t>рр</w:t>
      </w:r>
      <w:proofErr w:type="spellEnd"/>
      <w:r w:rsidRPr="005528EA">
        <w:rPr>
          <w:rFonts w:ascii="Helvetica" w:eastAsia="Symbol" w:hAnsi="Helvetica" w:cs="Helvetica"/>
          <w:b/>
          <w:color w:val="222222"/>
          <w:kern w:val="0"/>
          <w:sz w:val="21"/>
          <w:szCs w:val="21"/>
          <w:lang w:eastAsia="ru-RU"/>
        </w:rPr>
        <w:t xml:space="preserve">.». Шифр та </w:t>
      </w:r>
      <w:proofErr w:type="spellStart"/>
      <w:r w:rsidRPr="005528EA">
        <w:rPr>
          <w:rFonts w:ascii="Helvetica" w:eastAsia="Symbol" w:hAnsi="Helvetica" w:cs="Helvetica"/>
          <w:b/>
          <w:color w:val="222222"/>
          <w:kern w:val="0"/>
          <w:sz w:val="21"/>
          <w:szCs w:val="21"/>
          <w:lang w:eastAsia="ru-RU"/>
        </w:rPr>
        <w:t>назва</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спеціальності</w:t>
      </w:r>
      <w:proofErr w:type="spellEnd"/>
      <w:r w:rsidRPr="005528EA">
        <w:rPr>
          <w:rFonts w:ascii="Helvetica" w:eastAsia="Symbol" w:hAnsi="Helvetica" w:cs="Helvetica"/>
          <w:b/>
          <w:color w:val="222222"/>
          <w:kern w:val="0"/>
          <w:sz w:val="21"/>
          <w:szCs w:val="21"/>
          <w:lang w:eastAsia="ru-RU"/>
        </w:rPr>
        <w:t xml:space="preserve"> – 07.00.01 – </w:t>
      </w:r>
      <w:proofErr w:type="spellStart"/>
      <w:r w:rsidRPr="005528EA">
        <w:rPr>
          <w:rFonts w:ascii="Helvetica" w:eastAsia="Symbol" w:hAnsi="Helvetica" w:cs="Helvetica"/>
          <w:b/>
          <w:color w:val="222222"/>
          <w:kern w:val="0"/>
          <w:sz w:val="21"/>
          <w:szCs w:val="21"/>
          <w:lang w:eastAsia="ru-RU"/>
        </w:rPr>
        <w:t>історія</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України</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Докторська</w:t>
      </w:r>
      <w:proofErr w:type="spellEnd"/>
      <w:r w:rsidRPr="005528EA">
        <w:rPr>
          <w:rFonts w:ascii="Helvetica" w:eastAsia="Symbol" w:hAnsi="Helvetica" w:cs="Helvetica"/>
          <w:b/>
          <w:color w:val="222222"/>
          <w:kern w:val="0"/>
          <w:sz w:val="21"/>
          <w:szCs w:val="21"/>
          <w:lang w:eastAsia="ru-RU"/>
        </w:rPr>
        <w:t xml:space="preserve"> рада Д 35.222.01 </w:t>
      </w:r>
      <w:proofErr w:type="spellStart"/>
      <w:r w:rsidRPr="005528EA">
        <w:rPr>
          <w:rFonts w:ascii="Helvetica" w:eastAsia="Symbol" w:hAnsi="Helvetica" w:cs="Helvetica"/>
          <w:b/>
          <w:color w:val="222222"/>
          <w:kern w:val="0"/>
          <w:sz w:val="21"/>
          <w:szCs w:val="21"/>
          <w:lang w:eastAsia="ru-RU"/>
        </w:rPr>
        <w:t>Інституту</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українознавства</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ім</w:t>
      </w:r>
      <w:proofErr w:type="spellEnd"/>
      <w:r w:rsidRPr="005528EA">
        <w:rPr>
          <w:rFonts w:ascii="Helvetica" w:eastAsia="Symbol" w:hAnsi="Helvetica" w:cs="Helvetica"/>
          <w:b/>
          <w:color w:val="222222"/>
          <w:kern w:val="0"/>
          <w:sz w:val="21"/>
          <w:szCs w:val="21"/>
          <w:lang w:eastAsia="ru-RU"/>
        </w:rPr>
        <w:t xml:space="preserve">. І. </w:t>
      </w:r>
      <w:proofErr w:type="spellStart"/>
      <w:r w:rsidRPr="005528EA">
        <w:rPr>
          <w:rFonts w:ascii="Helvetica" w:eastAsia="Symbol" w:hAnsi="Helvetica" w:cs="Helvetica"/>
          <w:b/>
          <w:color w:val="222222"/>
          <w:kern w:val="0"/>
          <w:sz w:val="21"/>
          <w:szCs w:val="21"/>
          <w:lang w:eastAsia="ru-RU"/>
        </w:rPr>
        <w:t>Крип’якевича</w:t>
      </w:r>
      <w:proofErr w:type="spellEnd"/>
      <w:r w:rsidRPr="005528EA">
        <w:rPr>
          <w:rFonts w:ascii="Helvetica" w:eastAsia="Symbol" w:hAnsi="Helvetica" w:cs="Helvetica"/>
          <w:b/>
          <w:color w:val="222222"/>
          <w:kern w:val="0"/>
          <w:sz w:val="21"/>
          <w:szCs w:val="21"/>
          <w:lang w:eastAsia="ru-RU"/>
        </w:rPr>
        <w:t xml:space="preserve"> НАН </w:t>
      </w:r>
      <w:proofErr w:type="spellStart"/>
      <w:r w:rsidRPr="005528EA">
        <w:rPr>
          <w:rFonts w:ascii="Helvetica" w:eastAsia="Symbol" w:hAnsi="Helvetica" w:cs="Helvetica"/>
          <w:b/>
          <w:color w:val="222222"/>
          <w:kern w:val="0"/>
          <w:sz w:val="21"/>
          <w:szCs w:val="21"/>
          <w:lang w:eastAsia="ru-RU"/>
        </w:rPr>
        <w:t>України</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вул</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Козельницька</w:t>
      </w:r>
      <w:proofErr w:type="spellEnd"/>
      <w:r w:rsidRPr="005528EA">
        <w:rPr>
          <w:rFonts w:ascii="Helvetica" w:eastAsia="Symbol" w:hAnsi="Helvetica" w:cs="Helvetica"/>
          <w:b/>
          <w:color w:val="222222"/>
          <w:kern w:val="0"/>
          <w:sz w:val="21"/>
          <w:szCs w:val="21"/>
          <w:lang w:eastAsia="ru-RU"/>
        </w:rPr>
        <w:t xml:space="preserve">, 4, </w:t>
      </w:r>
      <w:proofErr w:type="spellStart"/>
      <w:r w:rsidRPr="005528EA">
        <w:rPr>
          <w:rFonts w:ascii="Helvetica" w:eastAsia="Symbol" w:hAnsi="Helvetica" w:cs="Helvetica"/>
          <w:b/>
          <w:color w:val="222222"/>
          <w:kern w:val="0"/>
          <w:sz w:val="21"/>
          <w:szCs w:val="21"/>
          <w:lang w:eastAsia="ru-RU"/>
        </w:rPr>
        <w:t>Львів</w:t>
      </w:r>
      <w:proofErr w:type="spellEnd"/>
      <w:r w:rsidRPr="005528EA">
        <w:rPr>
          <w:rFonts w:ascii="Helvetica" w:eastAsia="Symbol" w:hAnsi="Helvetica" w:cs="Helvetica"/>
          <w:b/>
          <w:color w:val="222222"/>
          <w:kern w:val="0"/>
          <w:sz w:val="21"/>
          <w:szCs w:val="21"/>
          <w:lang w:eastAsia="ru-RU"/>
        </w:rPr>
        <w:t xml:space="preserve">, 79026, тел. (032) 270-70- 22). </w:t>
      </w:r>
      <w:proofErr w:type="spellStart"/>
      <w:r w:rsidRPr="005528EA">
        <w:rPr>
          <w:rFonts w:ascii="Helvetica" w:eastAsia="Symbol" w:hAnsi="Helvetica" w:cs="Helvetica"/>
          <w:b/>
          <w:color w:val="222222"/>
          <w:kern w:val="0"/>
          <w:sz w:val="21"/>
          <w:szCs w:val="21"/>
          <w:lang w:eastAsia="ru-RU"/>
        </w:rPr>
        <w:t>Науковий</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керівник</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Красівський</w:t>
      </w:r>
      <w:proofErr w:type="spellEnd"/>
      <w:r w:rsidRPr="005528EA">
        <w:rPr>
          <w:rFonts w:ascii="Helvetica" w:eastAsia="Symbol" w:hAnsi="Helvetica" w:cs="Helvetica"/>
          <w:b/>
          <w:color w:val="222222"/>
          <w:kern w:val="0"/>
          <w:sz w:val="21"/>
          <w:szCs w:val="21"/>
          <w:lang w:eastAsia="ru-RU"/>
        </w:rPr>
        <w:t xml:space="preserve"> Орест Якубович, доктор </w:t>
      </w:r>
      <w:proofErr w:type="spellStart"/>
      <w:r w:rsidRPr="005528EA">
        <w:rPr>
          <w:rFonts w:ascii="Helvetica" w:eastAsia="Symbol" w:hAnsi="Helvetica" w:cs="Helvetica"/>
          <w:b/>
          <w:color w:val="222222"/>
          <w:kern w:val="0"/>
          <w:sz w:val="21"/>
          <w:szCs w:val="21"/>
          <w:lang w:eastAsia="ru-RU"/>
        </w:rPr>
        <w:t>історичних</w:t>
      </w:r>
      <w:proofErr w:type="spellEnd"/>
      <w:r w:rsidRPr="005528EA">
        <w:rPr>
          <w:rFonts w:ascii="Helvetica" w:eastAsia="Symbol" w:hAnsi="Helvetica" w:cs="Helvetica"/>
          <w:b/>
          <w:color w:val="222222"/>
          <w:kern w:val="0"/>
          <w:sz w:val="21"/>
          <w:szCs w:val="21"/>
          <w:lang w:eastAsia="ru-RU"/>
        </w:rPr>
        <w:t xml:space="preserve"> наук, </w:t>
      </w:r>
      <w:proofErr w:type="spellStart"/>
      <w:r w:rsidRPr="005528EA">
        <w:rPr>
          <w:rFonts w:ascii="Helvetica" w:eastAsia="Symbol" w:hAnsi="Helvetica" w:cs="Helvetica"/>
          <w:b/>
          <w:color w:val="222222"/>
          <w:kern w:val="0"/>
          <w:sz w:val="21"/>
          <w:szCs w:val="21"/>
          <w:lang w:eastAsia="ru-RU"/>
        </w:rPr>
        <w:t>професор</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професор</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кафедри</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публічного</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врядування</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Інституту</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адміністрування</w:t>
      </w:r>
      <w:proofErr w:type="spellEnd"/>
      <w:r w:rsidRPr="005528EA">
        <w:rPr>
          <w:rFonts w:ascii="Helvetica" w:eastAsia="Symbol" w:hAnsi="Helvetica" w:cs="Helvetica"/>
          <w:b/>
          <w:color w:val="222222"/>
          <w:kern w:val="0"/>
          <w:sz w:val="21"/>
          <w:szCs w:val="21"/>
          <w:lang w:eastAsia="ru-RU"/>
        </w:rPr>
        <w:t xml:space="preserve">, державного </w:t>
      </w:r>
      <w:proofErr w:type="spellStart"/>
      <w:r w:rsidRPr="005528EA">
        <w:rPr>
          <w:rFonts w:ascii="Helvetica" w:eastAsia="Symbol" w:hAnsi="Helvetica" w:cs="Helvetica"/>
          <w:b/>
          <w:color w:val="222222"/>
          <w:kern w:val="0"/>
          <w:sz w:val="21"/>
          <w:szCs w:val="21"/>
          <w:lang w:eastAsia="ru-RU"/>
        </w:rPr>
        <w:t>управління</w:t>
      </w:r>
      <w:proofErr w:type="spellEnd"/>
      <w:r w:rsidRPr="005528EA">
        <w:rPr>
          <w:rFonts w:ascii="Helvetica" w:eastAsia="Symbol" w:hAnsi="Helvetica" w:cs="Helvetica"/>
          <w:b/>
          <w:color w:val="222222"/>
          <w:kern w:val="0"/>
          <w:sz w:val="21"/>
          <w:szCs w:val="21"/>
          <w:lang w:eastAsia="ru-RU"/>
        </w:rPr>
        <w:t xml:space="preserve"> та </w:t>
      </w:r>
      <w:proofErr w:type="spellStart"/>
      <w:r w:rsidRPr="005528EA">
        <w:rPr>
          <w:rFonts w:ascii="Helvetica" w:eastAsia="Symbol" w:hAnsi="Helvetica" w:cs="Helvetica"/>
          <w:b/>
          <w:color w:val="222222"/>
          <w:kern w:val="0"/>
          <w:sz w:val="21"/>
          <w:szCs w:val="21"/>
          <w:lang w:eastAsia="ru-RU"/>
        </w:rPr>
        <w:t>професійного</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розвитку</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Національного</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університету</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Львівська</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політехніка</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Офіційні</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опоненти</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Виздрик</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Віталій</w:t>
      </w:r>
      <w:proofErr w:type="spellEnd"/>
      <w:r w:rsidRPr="005528EA">
        <w:rPr>
          <w:rFonts w:ascii="Helvetica" w:eastAsia="Symbol" w:hAnsi="Helvetica" w:cs="Helvetica"/>
          <w:b/>
          <w:color w:val="222222"/>
          <w:kern w:val="0"/>
          <w:sz w:val="21"/>
          <w:szCs w:val="21"/>
          <w:lang w:eastAsia="ru-RU"/>
        </w:rPr>
        <w:t xml:space="preserve"> Степанович, доктор </w:t>
      </w:r>
      <w:proofErr w:type="spellStart"/>
      <w:r w:rsidRPr="005528EA">
        <w:rPr>
          <w:rFonts w:ascii="Helvetica" w:eastAsia="Symbol" w:hAnsi="Helvetica" w:cs="Helvetica"/>
          <w:b/>
          <w:color w:val="222222"/>
          <w:kern w:val="0"/>
          <w:sz w:val="21"/>
          <w:szCs w:val="21"/>
          <w:lang w:eastAsia="ru-RU"/>
        </w:rPr>
        <w:t>історичних</w:t>
      </w:r>
      <w:proofErr w:type="spellEnd"/>
      <w:r w:rsidRPr="005528EA">
        <w:rPr>
          <w:rFonts w:ascii="Helvetica" w:eastAsia="Symbol" w:hAnsi="Helvetica" w:cs="Helvetica"/>
          <w:b/>
          <w:color w:val="222222"/>
          <w:kern w:val="0"/>
          <w:sz w:val="21"/>
          <w:szCs w:val="21"/>
          <w:lang w:eastAsia="ru-RU"/>
        </w:rPr>
        <w:t xml:space="preserve"> наук, </w:t>
      </w:r>
      <w:proofErr w:type="spellStart"/>
      <w:r w:rsidRPr="005528EA">
        <w:rPr>
          <w:rFonts w:ascii="Helvetica" w:eastAsia="Symbol" w:hAnsi="Helvetica" w:cs="Helvetica"/>
          <w:b/>
          <w:color w:val="222222"/>
          <w:kern w:val="0"/>
          <w:sz w:val="21"/>
          <w:szCs w:val="21"/>
          <w:lang w:eastAsia="ru-RU"/>
        </w:rPr>
        <w:t>професор</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професор</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кафедри</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гуманітарних</w:t>
      </w:r>
      <w:proofErr w:type="spellEnd"/>
      <w:r w:rsidRPr="005528EA">
        <w:rPr>
          <w:rFonts w:ascii="Helvetica" w:eastAsia="Symbol" w:hAnsi="Helvetica" w:cs="Helvetica"/>
          <w:b/>
          <w:color w:val="222222"/>
          <w:kern w:val="0"/>
          <w:sz w:val="21"/>
          <w:szCs w:val="21"/>
          <w:lang w:eastAsia="ru-RU"/>
        </w:rPr>
        <w:t xml:space="preserve"> наук </w:t>
      </w:r>
      <w:proofErr w:type="spellStart"/>
      <w:r w:rsidRPr="005528EA">
        <w:rPr>
          <w:rFonts w:ascii="Helvetica" w:eastAsia="Symbol" w:hAnsi="Helvetica" w:cs="Helvetica"/>
          <w:b/>
          <w:color w:val="222222"/>
          <w:kern w:val="0"/>
          <w:sz w:val="21"/>
          <w:szCs w:val="21"/>
          <w:lang w:eastAsia="ru-RU"/>
        </w:rPr>
        <w:t>Національної</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академії</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сухопутних</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військ</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імені</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гетьмана</w:t>
      </w:r>
      <w:proofErr w:type="spellEnd"/>
      <w:r w:rsidRPr="005528EA">
        <w:rPr>
          <w:rFonts w:ascii="Helvetica" w:eastAsia="Symbol" w:hAnsi="Helvetica" w:cs="Helvetica"/>
          <w:b/>
          <w:color w:val="222222"/>
          <w:kern w:val="0"/>
          <w:sz w:val="21"/>
          <w:szCs w:val="21"/>
          <w:lang w:eastAsia="ru-RU"/>
        </w:rPr>
        <w:t xml:space="preserve"> Петра Сагайдачного; </w:t>
      </w:r>
      <w:proofErr w:type="spellStart"/>
      <w:r w:rsidRPr="005528EA">
        <w:rPr>
          <w:rFonts w:ascii="Helvetica" w:eastAsia="Symbol" w:hAnsi="Helvetica" w:cs="Helvetica"/>
          <w:b/>
          <w:color w:val="222222"/>
          <w:kern w:val="0"/>
          <w:sz w:val="21"/>
          <w:szCs w:val="21"/>
          <w:lang w:eastAsia="ru-RU"/>
        </w:rPr>
        <w:t>Давидюк</w:t>
      </w:r>
      <w:proofErr w:type="spellEnd"/>
      <w:r w:rsidRPr="005528EA">
        <w:rPr>
          <w:rFonts w:ascii="Helvetica" w:eastAsia="Symbol" w:hAnsi="Helvetica" w:cs="Helvetica"/>
          <w:b/>
          <w:color w:val="222222"/>
          <w:kern w:val="0"/>
          <w:sz w:val="21"/>
          <w:szCs w:val="21"/>
          <w:lang w:eastAsia="ru-RU"/>
        </w:rPr>
        <w:t xml:space="preserve"> Руслана </w:t>
      </w:r>
      <w:proofErr w:type="spellStart"/>
      <w:r w:rsidRPr="005528EA">
        <w:rPr>
          <w:rFonts w:ascii="Helvetica" w:eastAsia="Symbol" w:hAnsi="Helvetica" w:cs="Helvetica"/>
          <w:b/>
          <w:color w:val="222222"/>
          <w:kern w:val="0"/>
          <w:sz w:val="21"/>
          <w:szCs w:val="21"/>
          <w:lang w:eastAsia="ru-RU"/>
        </w:rPr>
        <w:t>Петрівна</w:t>
      </w:r>
      <w:proofErr w:type="spellEnd"/>
      <w:r w:rsidRPr="005528EA">
        <w:rPr>
          <w:rFonts w:ascii="Helvetica" w:eastAsia="Symbol" w:hAnsi="Helvetica" w:cs="Helvetica"/>
          <w:b/>
          <w:color w:val="222222"/>
          <w:kern w:val="0"/>
          <w:sz w:val="21"/>
          <w:szCs w:val="21"/>
          <w:lang w:eastAsia="ru-RU"/>
        </w:rPr>
        <w:t xml:space="preserve">, доктор </w:t>
      </w:r>
      <w:proofErr w:type="spellStart"/>
      <w:r w:rsidRPr="005528EA">
        <w:rPr>
          <w:rFonts w:ascii="Helvetica" w:eastAsia="Symbol" w:hAnsi="Helvetica" w:cs="Helvetica"/>
          <w:b/>
          <w:color w:val="222222"/>
          <w:kern w:val="0"/>
          <w:sz w:val="21"/>
          <w:szCs w:val="21"/>
          <w:lang w:eastAsia="ru-RU"/>
        </w:rPr>
        <w:t>історичних</w:t>
      </w:r>
      <w:proofErr w:type="spellEnd"/>
      <w:r w:rsidRPr="005528EA">
        <w:rPr>
          <w:rFonts w:ascii="Helvetica" w:eastAsia="Symbol" w:hAnsi="Helvetica" w:cs="Helvetica"/>
          <w:b/>
          <w:color w:val="222222"/>
          <w:kern w:val="0"/>
          <w:sz w:val="21"/>
          <w:szCs w:val="21"/>
          <w:lang w:eastAsia="ru-RU"/>
        </w:rPr>
        <w:t xml:space="preserve"> наук, </w:t>
      </w:r>
      <w:proofErr w:type="spellStart"/>
      <w:r w:rsidRPr="005528EA">
        <w:rPr>
          <w:rFonts w:ascii="Helvetica" w:eastAsia="Symbol" w:hAnsi="Helvetica" w:cs="Helvetica"/>
          <w:b/>
          <w:color w:val="222222"/>
          <w:kern w:val="0"/>
          <w:sz w:val="21"/>
          <w:szCs w:val="21"/>
          <w:lang w:eastAsia="ru-RU"/>
        </w:rPr>
        <w:t>професор</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професор</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кафедри</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історії</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України</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Рівненського</w:t>
      </w:r>
      <w:proofErr w:type="spellEnd"/>
      <w:r w:rsidRPr="005528EA">
        <w:rPr>
          <w:rFonts w:ascii="Helvetica" w:eastAsia="Symbol" w:hAnsi="Helvetica" w:cs="Helvetica"/>
          <w:b/>
          <w:color w:val="222222"/>
          <w:kern w:val="0"/>
          <w:sz w:val="21"/>
          <w:szCs w:val="21"/>
          <w:lang w:eastAsia="ru-RU"/>
        </w:rPr>
        <w:t xml:space="preserve"> державного </w:t>
      </w:r>
      <w:proofErr w:type="spellStart"/>
      <w:r w:rsidRPr="005528EA">
        <w:rPr>
          <w:rFonts w:ascii="Helvetica" w:eastAsia="Symbol" w:hAnsi="Helvetica" w:cs="Helvetica"/>
          <w:b/>
          <w:color w:val="222222"/>
          <w:kern w:val="0"/>
          <w:sz w:val="21"/>
          <w:szCs w:val="21"/>
          <w:lang w:eastAsia="ru-RU"/>
        </w:rPr>
        <w:t>гуманітарного</w:t>
      </w:r>
      <w:proofErr w:type="spellEnd"/>
      <w:r w:rsidRPr="005528EA">
        <w:rPr>
          <w:rFonts w:ascii="Helvetica" w:eastAsia="Symbol" w:hAnsi="Helvetica" w:cs="Helvetica"/>
          <w:b/>
          <w:color w:val="222222"/>
          <w:kern w:val="0"/>
          <w:sz w:val="21"/>
          <w:szCs w:val="21"/>
          <w:lang w:eastAsia="ru-RU"/>
        </w:rPr>
        <w:t xml:space="preserve"> </w:t>
      </w:r>
      <w:proofErr w:type="spellStart"/>
      <w:r w:rsidRPr="005528EA">
        <w:rPr>
          <w:rFonts w:ascii="Helvetica" w:eastAsia="Symbol" w:hAnsi="Helvetica" w:cs="Helvetica"/>
          <w:b/>
          <w:color w:val="222222"/>
          <w:kern w:val="0"/>
          <w:sz w:val="21"/>
          <w:szCs w:val="21"/>
          <w:lang w:eastAsia="ru-RU"/>
        </w:rPr>
        <w:t>університету</w:t>
      </w:r>
      <w:proofErr w:type="spellEnd"/>
      <w:r w:rsidRPr="005528EA">
        <w:rPr>
          <w:rFonts w:ascii="Helvetica" w:eastAsia="Symbol" w:hAnsi="Helvetica" w:cs="Helvetica"/>
          <w:b/>
          <w:color w:val="222222"/>
          <w:kern w:val="0"/>
          <w:sz w:val="21"/>
          <w:szCs w:val="21"/>
          <w:lang w:eastAsia="ru-RU"/>
        </w:rPr>
        <w:t>.</w:t>
      </w:r>
    </w:p>
    <w:sectPr w:rsidR="00F37380" w:rsidRPr="005528E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09217" w14:textId="77777777" w:rsidR="00D24273" w:rsidRDefault="00D24273">
      <w:pPr>
        <w:spacing w:after="0" w:line="240" w:lineRule="auto"/>
      </w:pPr>
      <w:r>
        <w:separator/>
      </w:r>
    </w:p>
  </w:endnote>
  <w:endnote w:type="continuationSeparator" w:id="0">
    <w:p w14:paraId="4CFCC5E0" w14:textId="77777777" w:rsidR="00D24273" w:rsidRDefault="00D24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10D25" w14:textId="77777777" w:rsidR="00D24273" w:rsidRDefault="00D24273"/>
    <w:p w14:paraId="67B22B8B" w14:textId="77777777" w:rsidR="00D24273" w:rsidRDefault="00D24273"/>
    <w:p w14:paraId="393D61F1" w14:textId="77777777" w:rsidR="00D24273" w:rsidRDefault="00D24273"/>
    <w:p w14:paraId="02E32A5A" w14:textId="77777777" w:rsidR="00D24273" w:rsidRDefault="00D24273"/>
    <w:p w14:paraId="5FDC8354" w14:textId="77777777" w:rsidR="00D24273" w:rsidRDefault="00D24273"/>
    <w:p w14:paraId="29A7160B" w14:textId="77777777" w:rsidR="00D24273" w:rsidRDefault="00D24273"/>
    <w:p w14:paraId="0A057D64" w14:textId="77777777" w:rsidR="00D24273" w:rsidRDefault="00D242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30656C" wp14:editId="73AFE2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6F084" w14:textId="77777777" w:rsidR="00D24273" w:rsidRDefault="00D242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065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86F084" w14:textId="77777777" w:rsidR="00D24273" w:rsidRDefault="00D242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A80D31" w14:textId="77777777" w:rsidR="00D24273" w:rsidRDefault="00D24273"/>
    <w:p w14:paraId="3D0EDC8E" w14:textId="77777777" w:rsidR="00D24273" w:rsidRDefault="00D24273"/>
    <w:p w14:paraId="7E2FFF8F" w14:textId="77777777" w:rsidR="00D24273" w:rsidRDefault="00D242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98368E" wp14:editId="1371BD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D1B1B" w14:textId="77777777" w:rsidR="00D24273" w:rsidRDefault="00D24273"/>
                          <w:p w14:paraId="1475B1F4" w14:textId="77777777" w:rsidR="00D24273" w:rsidRDefault="00D242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9836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2D1B1B" w14:textId="77777777" w:rsidR="00D24273" w:rsidRDefault="00D24273"/>
                    <w:p w14:paraId="1475B1F4" w14:textId="77777777" w:rsidR="00D24273" w:rsidRDefault="00D242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6C1833" w14:textId="77777777" w:rsidR="00D24273" w:rsidRDefault="00D24273"/>
    <w:p w14:paraId="57E90AC2" w14:textId="77777777" w:rsidR="00D24273" w:rsidRDefault="00D24273">
      <w:pPr>
        <w:rPr>
          <w:sz w:val="2"/>
          <w:szCs w:val="2"/>
        </w:rPr>
      </w:pPr>
    </w:p>
    <w:p w14:paraId="224E9117" w14:textId="77777777" w:rsidR="00D24273" w:rsidRDefault="00D24273"/>
    <w:p w14:paraId="3B20E650" w14:textId="77777777" w:rsidR="00D24273" w:rsidRDefault="00D24273">
      <w:pPr>
        <w:spacing w:after="0" w:line="240" w:lineRule="auto"/>
      </w:pPr>
    </w:p>
  </w:footnote>
  <w:footnote w:type="continuationSeparator" w:id="0">
    <w:p w14:paraId="54A3914C" w14:textId="77777777" w:rsidR="00D24273" w:rsidRDefault="00D24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73"/>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63470</TotalTime>
  <Pages>1</Pages>
  <Words>156</Words>
  <Characters>892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1479</cp:revision>
  <cp:lastPrinted>2009-02-06T05:36:00Z</cp:lastPrinted>
  <dcterms:created xsi:type="dcterms:W3CDTF">2024-01-07T13:43:00Z</dcterms:created>
  <dcterms:modified xsi:type="dcterms:W3CDTF">2025-04-04T19:07:00Z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