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383" w:rsidRDefault="009E5553" w:rsidP="009E5553">
      <w:pPr>
        <w:rPr>
          <w:rFonts w:ascii="Times New Roman" w:eastAsia="Times New Roman" w:hAnsi="Times New Roman" w:cs="Times New Roman"/>
          <w:kern w:val="0"/>
          <w:sz w:val="28"/>
          <w:szCs w:val="28"/>
          <w:lang w:eastAsia="ru-RU"/>
        </w:rPr>
      </w:pPr>
      <w:bookmarkStart w:id="0" w:name="_GoBack"/>
      <w:r w:rsidRPr="009E5553">
        <w:rPr>
          <w:rFonts w:ascii="Times New Roman" w:eastAsia="Times New Roman" w:hAnsi="Times New Roman" w:cs="Times New Roman" w:hint="eastAsia"/>
          <w:kern w:val="0"/>
          <w:sz w:val="28"/>
          <w:szCs w:val="28"/>
          <w:lang w:eastAsia="ru-RU"/>
        </w:rPr>
        <w:t>Трегулова</w:t>
      </w:r>
      <w:r w:rsidRPr="009E5553">
        <w:rPr>
          <w:rFonts w:ascii="Times New Roman" w:eastAsia="Times New Roman" w:hAnsi="Times New Roman" w:cs="Times New Roman"/>
          <w:kern w:val="0"/>
          <w:sz w:val="28"/>
          <w:szCs w:val="28"/>
          <w:lang w:eastAsia="ru-RU"/>
        </w:rPr>
        <w:t xml:space="preserve"> </w:t>
      </w:r>
      <w:r w:rsidRPr="009E5553">
        <w:rPr>
          <w:rFonts w:ascii="Times New Roman" w:eastAsia="Times New Roman" w:hAnsi="Times New Roman" w:cs="Times New Roman" w:hint="eastAsia"/>
          <w:kern w:val="0"/>
          <w:sz w:val="28"/>
          <w:szCs w:val="28"/>
          <w:lang w:eastAsia="ru-RU"/>
        </w:rPr>
        <w:t>Ірина</w:t>
      </w:r>
      <w:r w:rsidRPr="009E5553">
        <w:rPr>
          <w:rFonts w:ascii="Times New Roman" w:eastAsia="Times New Roman" w:hAnsi="Times New Roman" w:cs="Times New Roman"/>
          <w:kern w:val="0"/>
          <w:sz w:val="28"/>
          <w:szCs w:val="28"/>
          <w:lang w:eastAsia="ru-RU"/>
        </w:rPr>
        <w:t xml:space="preserve"> </w:t>
      </w:r>
      <w:r w:rsidRPr="009E5553">
        <w:rPr>
          <w:rFonts w:ascii="Times New Roman" w:eastAsia="Times New Roman" w:hAnsi="Times New Roman" w:cs="Times New Roman" w:hint="eastAsia"/>
          <w:kern w:val="0"/>
          <w:sz w:val="28"/>
          <w:szCs w:val="28"/>
          <w:lang w:eastAsia="ru-RU"/>
        </w:rPr>
        <w:t>Павлівна</w:t>
      </w:r>
      <w:r w:rsidRPr="009E5553">
        <w:rPr>
          <w:rFonts w:ascii="Times New Roman" w:eastAsia="Times New Roman" w:hAnsi="Times New Roman" w:cs="Times New Roman"/>
          <w:kern w:val="0"/>
          <w:sz w:val="28"/>
          <w:szCs w:val="28"/>
          <w:lang w:eastAsia="ru-RU"/>
        </w:rPr>
        <w:t xml:space="preserve">. </w:t>
      </w:r>
      <w:r w:rsidRPr="009E5553">
        <w:rPr>
          <w:rFonts w:ascii="Times New Roman" w:eastAsia="Times New Roman" w:hAnsi="Times New Roman" w:cs="Times New Roman" w:hint="eastAsia"/>
          <w:kern w:val="0"/>
          <w:sz w:val="28"/>
          <w:szCs w:val="28"/>
          <w:lang w:eastAsia="ru-RU"/>
        </w:rPr>
        <w:t>Організація</w:t>
      </w:r>
      <w:r w:rsidRPr="009E5553">
        <w:rPr>
          <w:rFonts w:ascii="Times New Roman" w:eastAsia="Times New Roman" w:hAnsi="Times New Roman" w:cs="Times New Roman"/>
          <w:kern w:val="0"/>
          <w:sz w:val="28"/>
          <w:szCs w:val="28"/>
          <w:lang w:eastAsia="ru-RU"/>
        </w:rPr>
        <w:t xml:space="preserve"> </w:t>
      </w:r>
      <w:r w:rsidRPr="009E5553">
        <w:rPr>
          <w:rFonts w:ascii="Times New Roman" w:eastAsia="Times New Roman" w:hAnsi="Times New Roman" w:cs="Times New Roman" w:hint="eastAsia"/>
          <w:kern w:val="0"/>
          <w:sz w:val="28"/>
          <w:szCs w:val="28"/>
          <w:lang w:eastAsia="ru-RU"/>
        </w:rPr>
        <w:t>ефективного</w:t>
      </w:r>
      <w:r w:rsidRPr="009E5553">
        <w:rPr>
          <w:rFonts w:ascii="Times New Roman" w:eastAsia="Times New Roman" w:hAnsi="Times New Roman" w:cs="Times New Roman"/>
          <w:kern w:val="0"/>
          <w:sz w:val="28"/>
          <w:szCs w:val="28"/>
          <w:lang w:eastAsia="ru-RU"/>
        </w:rPr>
        <w:t xml:space="preserve"> </w:t>
      </w:r>
      <w:r w:rsidRPr="009E5553">
        <w:rPr>
          <w:rFonts w:ascii="Times New Roman" w:eastAsia="Times New Roman" w:hAnsi="Times New Roman" w:cs="Times New Roman" w:hint="eastAsia"/>
          <w:kern w:val="0"/>
          <w:sz w:val="28"/>
          <w:szCs w:val="28"/>
          <w:lang w:eastAsia="ru-RU"/>
        </w:rPr>
        <w:t>управління</w:t>
      </w:r>
      <w:r w:rsidRPr="009E5553">
        <w:rPr>
          <w:rFonts w:ascii="Times New Roman" w:eastAsia="Times New Roman" w:hAnsi="Times New Roman" w:cs="Times New Roman"/>
          <w:kern w:val="0"/>
          <w:sz w:val="28"/>
          <w:szCs w:val="28"/>
          <w:lang w:eastAsia="ru-RU"/>
        </w:rPr>
        <w:t xml:space="preserve"> </w:t>
      </w:r>
      <w:r w:rsidRPr="009E5553">
        <w:rPr>
          <w:rFonts w:ascii="Times New Roman" w:eastAsia="Times New Roman" w:hAnsi="Times New Roman" w:cs="Times New Roman" w:hint="eastAsia"/>
          <w:kern w:val="0"/>
          <w:sz w:val="28"/>
          <w:szCs w:val="28"/>
          <w:lang w:eastAsia="ru-RU"/>
        </w:rPr>
        <w:t>персоналом</w:t>
      </w:r>
      <w:r w:rsidRPr="009E5553">
        <w:rPr>
          <w:rFonts w:ascii="Times New Roman" w:eastAsia="Times New Roman" w:hAnsi="Times New Roman" w:cs="Times New Roman"/>
          <w:kern w:val="0"/>
          <w:sz w:val="28"/>
          <w:szCs w:val="28"/>
          <w:lang w:eastAsia="ru-RU"/>
        </w:rPr>
        <w:t xml:space="preserve"> </w:t>
      </w:r>
      <w:r w:rsidRPr="009E5553">
        <w:rPr>
          <w:rFonts w:ascii="Times New Roman" w:eastAsia="Times New Roman" w:hAnsi="Times New Roman" w:cs="Times New Roman" w:hint="eastAsia"/>
          <w:kern w:val="0"/>
          <w:sz w:val="28"/>
          <w:szCs w:val="28"/>
          <w:lang w:eastAsia="ru-RU"/>
        </w:rPr>
        <w:t>підприємства</w:t>
      </w:r>
      <w:r w:rsidRPr="009E5553">
        <w:rPr>
          <w:rFonts w:ascii="Times New Roman" w:eastAsia="Times New Roman" w:hAnsi="Times New Roman" w:cs="Times New Roman"/>
          <w:kern w:val="0"/>
          <w:sz w:val="28"/>
          <w:szCs w:val="28"/>
          <w:lang w:eastAsia="ru-RU"/>
        </w:rPr>
        <w:t xml:space="preserve"> </w:t>
      </w:r>
      <w:r w:rsidRPr="009E5553">
        <w:rPr>
          <w:rFonts w:ascii="Times New Roman" w:eastAsia="Times New Roman" w:hAnsi="Times New Roman" w:cs="Times New Roman" w:hint="eastAsia"/>
          <w:kern w:val="0"/>
          <w:sz w:val="28"/>
          <w:szCs w:val="28"/>
          <w:lang w:eastAsia="ru-RU"/>
        </w:rPr>
        <w:t>туристичного</w:t>
      </w:r>
      <w:r w:rsidRPr="009E5553">
        <w:rPr>
          <w:rFonts w:ascii="Times New Roman" w:eastAsia="Times New Roman" w:hAnsi="Times New Roman" w:cs="Times New Roman"/>
          <w:kern w:val="0"/>
          <w:sz w:val="28"/>
          <w:szCs w:val="28"/>
          <w:lang w:eastAsia="ru-RU"/>
        </w:rPr>
        <w:t xml:space="preserve"> </w:t>
      </w:r>
      <w:proofErr w:type="gramStart"/>
      <w:r w:rsidRPr="009E5553">
        <w:rPr>
          <w:rFonts w:ascii="Times New Roman" w:eastAsia="Times New Roman" w:hAnsi="Times New Roman" w:cs="Times New Roman" w:hint="eastAsia"/>
          <w:kern w:val="0"/>
          <w:sz w:val="28"/>
          <w:szCs w:val="28"/>
          <w:lang w:eastAsia="ru-RU"/>
        </w:rPr>
        <w:t>бізнесу</w:t>
      </w:r>
      <w:r w:rsidRPr="009E5553">
        <w:rPr>
          <w:rFonts w:ascii="Times New Roman" w:eastAsia="Times New Roman" w:hAnsi="Times New Roman" w:cs="Times New Roman"/>
          <w:kern w:val="0"/>
          <w:sz w:val="28"/>
          <w:szCs w:val="28"/>
          <w:lang w:eastAsia="ru-RU"/>
        </w:rPr>
        <w:t xml:space="preserve"> :</w:t>
      </w:r>
      <w:proofErr w:type="gramEnd"/>
      <w:r w:rsidRPr="009E5553">
        <w:rPr>
          <w:rFonts w:ascii="Times New Roman" w:eastAsia="Times New Roman" w:hAnsi="Times New Roman" w:cs="Times New Roman"/>
          <w:kern w:val="0"/>
          <w:sz w:val="28"/>
          <w:szCs w:val="28"/>
          <w:lang w:eastAsia="ru-RU"/>
        </w:rPr>
        <w:t xml:space="preserve"> </w:t>
      </w:r>
      <w:r w:rsidRPr="009E5553">
        <w:rPr>
          <w:rFonts w:ascii="Times New Roman" w:eastAsia="Times New Roman" w:hAnsi="Times New Roman" w:cs="Times New Roman" w:hint="eastAsia"/>
          <w:kern w:val="0"/>
          <w:sz w:val="28"/>
          <w:szCs w:val="28"/>
          <w:lang w:eastAsia="ru-RU"/>
        </w:rPr>
        <w:t>Дис</w:t>
      </w:r>
      <w:r w:rsidRPr="009E5553">
        <w:rPr>
          <w:rFonts w:ascii="Times New Roman" w:eastAsia="Times New Roman" w:hAnsi="Times New Roman" w:cs="Times New Roman"/>
          <w:kern w:val="0"/>
          <w:sz w:val="28"/>
          <w:szCs w:val="28"/>
          <w:lang w:eastAsia="ru-RU"/>
        </w:rPr>
        <w:t xml:space="preserve">... </w:t>
      </w:r>
      <w:r w:rsidRPr="009E5553">
        <w:rPr>
          <w:rFonts w:ascii="Times New Roman" w:eastAsia="Times New Roman" w:hAnsi="Times New Roman" w:cs="Times New Roman" w:hint="eastAsia"/>
          <w:kern w:val="0"/>
          <w:sz w:val="28"/>
          <w:szCs w:val="28"/>
          <w:lang w:eastAsia="ru-RU"/>
        </w:rPr>
        <w:t>канд</w:t>
      </w:r>
      <w:r w:rsidRPr="009E5553">
        <w:rPr>
          <w:rFonts w:ascii="Times New Roman" w:eastAsia="Times New Roman" w:hAnsi="Times New Roman" w:cs="Times New Roman"/>
          <w:kern w:val="0"/>
          <w:sz w:val="28"/>
          <w:szCs w:val="28"/>
          <w:lang w:eastAsia="ru-RU"/>
        </w:rPr>
        <w:t xml:space="preserve">. </w:t>
      </w:r>
      <w:r w:rsidRPr="009E5553">
        <w:rPr>
          <w:rFonts w:ascii="Times New Roman" w:eastAsia="Times New Roman" w:hAnsi="Times New Roman" w:cs="Times New Roman" w:hint="eastAsia"/>
          <w:kern w:val="0"/>
          <w:sz w:val="28"/>
          <w:szCs w:val="28"/>
          <w:lang w:eastAsia="ru-RU"/>
        </w:rPr>
        <w:t>наук</w:t>
      </w:r>
      <w:r w:rsidRPr="009E5553">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9E5553">
        <w:rPr>
          <w:rFonts w:ascii="Times New Roman" w:eastAsia="Times New Roman" w:hAnsi="Times New Roman" w:cs="Times New Roman"/>
          <w:kern w:val="0"/>
          <w:sz w:val="28"/>
          <w:szCs w:val="28"/>
          <w:lang w:eastAsia="ru-RU"/>
        </w:rPr>
        <w:t xml:space="preserve"> 2008</w:t>
      </w:r>
    </w:p>
    <w:p w:rsidR="009E5553" w:rsidRDefault="009E5553" w:rsidP="009E5553">
      <w:r>
        <w:rPr>
          <w:rFonts w:hint="eastAsia"/>
        </w:rPr>
        <w:t>Трегулова</w:t>
      </w:r>
      <w:r>
        <w:t></w:t>
      </w:r>
      <w:r>
        <w:rPr>
          <w:rFonts w:hint="eastAsia"/>
        </w:rPr>
        <w:t>І</w:t>
      </w:r>
      <w:r>
        <w:t></w:t>
      </w:r>
      <w:r>
        <w:rPr>
          <w:rFonts w:hint="eastAsia"/>
        </w:rPr>
        <w:t>П</w:t>
      </w:r>
      <w:r>
        <w:t></w:t>
      </w:r>
      <w:r>
        <w:t></w:t>
      </w:r>
      <w:r>
        <w:rPr>
          <w:rFonts w:hint="eastAsia"/>
        </w:rPr>
        <w:t>Організація</w:t>
      </w:r>
      <w:r>
        <w:t></w:t>
      </w:r>
      <w:r>
        <w:rPr>
          <w:rFonts w:hint="eastAsia"/>
        </w:rPr>
        <w:t>ефективного</w:t>
      </w:r>
      <w:r>
        <w:t></w:t>
      </w:r>
      <w:r>
        <w:rPr>
          <w:rFonts w:hint="eastAsia"/>
        </w:rPr>
        <w:t>управління</w:t>
      </w:r>
      <w:r>
        <w:t></w:t>
      </w:r>
      <w:r>
        <w:rPr>
          <w:rFonts w:hint="eastAsia"/>
        </w:rPr>
        <w:t>персоналом</w:t>
      </w:r>
      <w:r>
        <w:t></w:t>
      </w:r>
      <w:r>
        <w:rPr>
          <w:rFonts w:hint="eastAsia"/>
        </w:rPr>
        <w:t>підприємства</w:t>
      </w:r>
      <w:r>
        <w:t></w:t>
      </w:r>
      <w:r>
        <w:rPr>
          <w:rFonts w:hint="eastAsia"/>
        </w:rPr>
        <w:t>туристичного</w:t>
      </w:r>
      <w:r>
        <w:t></w:t>
      </w:r>
      <w:r>
        <w:rPr>
          <w:rFonts w:hint="eastAsia"/>
        </w:rPr>
        <w:t>бізнесу</w:t>
      </w:r>
      <w:r>
        <w:t></w:t>
      </w:r>
      <w:r>
        <w:t></w:t>
      </w:r>
      <w:r>
        <w:t></w:t>
      </w:r>
      <w:r>
        <w:t></w:t>
      </w:r>
      <w:r>
        <w:rPr>
          <w:rFonts w:hint="eastAsia"/>
        </w:rPr>
        <w:t>Рукопис</w:t>
      </w:r>
      <w:r>
        <w:t></w:t>
      </w:r>
    </w:p>
    <w:p w:rsidR="009E5553" w:rsidRDefault="009E5553" w:rsidP="009E5553"/>
    <w:p w:rsidR="009E5553" w:rsidRDefault="009E5553" w:rsidP="009E5553">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підприємства</w:t>
      </w:r>
      <w:r>
        <w:t></w:t>
      </w:r>
      <w:r>
        <w:rPr>
          <w:rFonts w:hint="eastAsia"/>
        </w:rPr>
        <w:t>туристсько</w:t>
      </w:r>
      <w:r>
        <w:t></w:t>
      </w:r>
      <w:r>
        <w:rPr>
          <w:rFonts w:hint="eastAsia"/>
        </w:rPr>
        <w:t>рекреаційного</w:t>
      </w:r>
      <w:r>
        <w:t></w:t>
      </w:r>
      <w:r>
        <w:rPr>
          <w:rFonts w:hint="eastAsia"/>
        </w:rPr>
        <w:t>комплексу</w:t>
      </w:r>
      <w:r>
        <w:t></w:t>
      </w:r>
      <w:r>
        <w:t></w:t>
      </w:r>
      <w:r>
        <w:t></w:t>
      </w:r>
      <w:r>
        <w:t></w:t>
      </w:r>
      <w:r>
        <w:t></w:t>
      </w:r>
      <w:r>
        <w:rPr>
          <w:rFonts w:hint="eastAsia"/>
        </w:rPr>
        <w:t>Таврійський</w:t>
      </w:r>
      <w:r>
        <w:t></w:t>
      </w:r>
      <w:r>
        <w:rPr>
          <w:rFonts w:hint="eastAsia"/>
        </w:rPr>
        <w:t>національний</w:t>
      </w:r>
      <w:r>
        <w:t></w:t>
      </w:r>
      <w:r>
        <w:rPr>
          <w:rFonts w:hint="eastAsia"/>
        </w:rPr>
        <w:t>університет</w:t>
      </w:r>
      <w:r>
        <w:t></w:t>
      </w:r>
      <w:r>
        <w:rPr>
          <w:rFonts w:hint="eastAsia"/>
        </w:rPr>
        <w:t>ім</w:t>
      </w:r>
      <w:r>
        <w:t></w:t>
      </w:r>
      <w:r>
        <w:t></w:t>
      </w:r>
      <w:r>
        <w:rPr>
          <w:rFonts w:hint="eastAsia"/>
        </w:rPr>
        <w:t>В</w:t>
      </w:r>
      <w:r>
        <w:t></w:t>
      </w:r>
      <w:r>
        <w:rPr>
          <w:rFonts w:hint="eastAsia"/>
        </w:rPr>
        <w:t>І</w:t>
      </w:r>
      <w:r>
        <w:t></w:t>
      </w:r>
      <w:r>
        <w:rPr>
          <w:rFonts w:hint="eastAsia"/>
        </w:rPr>
        <w:t>Вернадського</w:t>
      </w:r>
      <w:r>
        <w:t></w:t>
      </w:r>
      <w:r>
        <w:t></w:t>
      </w:r>
      <w:r>
        <w:rPr>
          <w:rFonts w:hint="eastAsia"/>
        </w:rPr>
        <w:t>–</w:t>
      </w:r>
      <w:r>
        <w:t></w:t>
      </w:r>
      <w:r>
        <w:rPr>
          <w:rFonts w:hint="eastAsia"/>
        </w:rPr>
        <w:t>Сімферополь</w:t>
      </w:r>
      <w:r>
        <w:t></w:t>
      </w:r>
      <w:r>
        <w:t></w:t>
      </w:r>
      <w:r>
        <w:t></w:t>
      </w:r>
      <w:r>
        <w:t></w:t>
      </w:r>
      <w:r>
        <w:t></w:t>
      </w:r>
      <w:r>
        <w:t></w:t>
      </w:r>
      <w:r>
        <w:t></w:t>
      </w:r>
    </w:p>
    <w:p w:rsidR="009E5553" w:rsidRDefault="009E5553" w:rsidP="009E5553"/>
    <w:p w:rsidR="009E5553" w:rsidRDefault="009E5553" w:rsidP="009E5553">
      <w:r>
        <w:rPr>
          <w:rFonts w:hint="eastAsia"/>
        </w:rPr>
        <w:t>Дисертаційну</w:t>
      </w:r>
      <w:r>
        <w:t></w:t>
      </w:r>
      <w:r>
        <w:rPr>
          <w:rFonts w:hint="eastAsia"/>
        </w:rPr>
        <w:t>роботу</w:t>
      </w:r>
      <w:r>
        <w:t></w:t>
      </w:r>
      <w:r>
        <w:rPr>
          <w:rFonts w:hint="eastAsia"/>
        </w:rPr>
        <w:t>присвячено</w:t>
      </w:r>
      <w:r>
        <w:t></w:t>
      </w:r>
      <w:r>
        <w:rPr>
          <w:rFonts w:hint="eastAsia"/>
        </w:rPr>
        <w:t>актуальним</w:t>
      </w:r>
      <w:r>
        <w:t></w:t>
      </w:r>
      <w:r>
        <w:rPr>
          <w:rFonts w:hint="eastAsia"/>
        </w:rPr>
        <w:t>проблемам</w:t>
      </w:r>
      <w:r>
        <w:t></w:t>
      </w:r>
      <w:r>
        <w:rPr>
          <w:rFonts w:hint="eastAsia"/>
        </w:rPr>
        <w:t>теоретичних</w:t>
      </w:r>
      <w:r>
        <w:t></w:t>
      </w:r>
      <w:r>
        <w:t></w:t>
      </w:r>
      <w:r>
        <w:rPr>
          <w:rFonts w:hint="eastAsia"/>
        </w:rPr>
        <w:t>методичних</w:t>
      </w:r>
      <w:r>
        <w:t></w:t>
      </w:r>
      <w:r>
        <w:rPr>
          <w:rFonts w:hint="eastAsia"/>
        </w:rPr>
        <w:t>і</w:t>
      </w:r>
      <w:r>
        <w:t></w:t>
      </w:r>
      <w:r>
        <w:rPr>
          <w:rFonts w:hint="eastAsia"/>
        </w:rPr>
        <w:t>прикладних</w:t>
      </w:r>
      <w:r>
        <w:t></w:t>
      </w:r>
      <w:r>
        <w:rPr>
          <w:rFonts w:hint="eastAsia"/>
        </w:rPr>
        <w:t>аспектів</w:t>
      </w:r>
      <w:r>
        <w:t></w:t>
      </w:r>
      <w:r>
        <w:rPr>
          <w:rFonts w:hint="eastAsia"/>
        </w:rPr>
        <w:t>організації</w:t>
      </w:r>
      <w:r>
        <w:t></w:t>
      </w:r>
      <w:r>
        <w:rPr>
          <w:rFonts w:hint="eastAsia"/>
        </w:rPr>
        <w:t>ефективного</w:t>
      </w:r>
      <w:r>
        <w:t></w:t>
      </w:r>
      <w:r>
        <w:rPr>
          <w:rFonts w:hint="eastAsia"/>
        </w:rPr>
        <w:t>управління</w:t>
      </w:r>
      <w:r>
        <w:t></w:t>
      </w:r>
      <w:r>
        <w:rPr>
          <w:rFonts w:hint="eastAsia"/>
        </w:rPr>
        <w:t>персоналом</w:t>
      </w:r>
      <w:r>
        <w:t></w:t>
      </w:r>
      <w:r>
        <w:rPr>
          <w:rFonts w:hint="eastAsia"/>
        </w:rPr>
        <w:t>підприємств</w:t>
      </w:r>
      <w:r>
        <w:t></w:t>
      </w:r>
      <w:r>
        <w:rPr>
          <w:rFonts w:hint="eastAsia"/>
        </w:rPr>
        <w:t>туристичного</w:t>
      </w:r>
      <w:r>
        <w:t></w:t>
      </w:r>
      <w:r>
        <w:rPr>
          <w:rFonts w:hint="eastAsia"/>
        </w:rPr>
        <w:t>бізнесу</w:t>
      </w:r>
      <w:r>
        <w:t></w:t>
      </w:r>
      <w:r>
        <w:t></w:t>
      </w:r>
      <w:r>
        <w:rPr>
          <w:rFonts w:hint="eastAsia"/>
        </w:rPr>
        <w:t>У</w:t>
      </w:r>
      <w:r>
        <w:t></w:t>
      </w:r>
      <w:r>
        <w:rPr>
          <w:rFonts w:hint="eastAsia"/>
        </w:rPr>
        <w:t>дисертації</w:t>
      </w:r>
      <w:r>
        <w:t></w:t>
      </w:r>
      <w:r>
        <w:rPr>
          <w:rFonts w:hint="eastAsia"/>
        </w:rPr>
        <w:t>досліджено</w:t>
      </w:r>
      <w:r>
        <w:t></w:t>
      </w:r>
      <w:r>
        <w:rPr>
          <w:rFonts w:hint="eastAsia"/>
        </w:rPr>
        <w:t>теоретичні</w:t>
      </w:r>
      <w:r>
        <w:t></w:t>
      </w:r>
      <w:r>
        <w:rPr>
          <w:rFonts w:hint="eastAsia"/>
        </w:rPr>
        <w:t>засади</w:t>
      </w:r>
      <w:r>
        <w:t></w:t>
      </w:r>
      <w:r>
        <w:rPr>
          <w:rFonts w:hint="eastAsia"/>
        </w:rPr>
        <w:t>управління</w:t>
      </w:r>
      <w:r>
        <w:t></w:t>
      </w:r>
      <w:r>
        <w:rPr>
          <w:rFonts w:hint="eastAsia"/>
        </w:rPr>
        <w:t>персоналом</w:t>
      </w:r>
      <w:r>
        <w:t></w:t>
      </w:r>
      <w:r>
        <w:t></w:t>
      </w:r>
      <w:r>
        <w:rPr>
          <w:rFonts w:hint="eastAsia"/>
        </w:rPr>
        <w:t>Розкрито</w:t>
      </w:r>
      <w:r>
        <w:t></w:t>
      </w:r>
      <w:r>
        <w:rPr>
          <w:rFonts w:hint="eastAsia"/>
        </w:rPr>
        <w:t>основні</w:t>
      </w:r>
      <w:r>
        <w:t></w:t>
      </w:r>
      <w:r>
        <w:rPr>
          <w:rFonts w:hint="eastAsia"/>
        </w:rPr>
        <w:t>теоретичні</w:t>
      </w:r>
      <w:r>
        <w:t></w:t>
      </w:r>
      <w:r>
        <w:rPr>
          <w:rFonts w:hint="eastAsia"/>
        </w:rPr>
        <w:t>положення</w:t>
      </w:r>
      <w:r>
        <w:t></w:t>
      </w:r>
      <w:r>
        <w:rPr>
          <w:rFonts w:hint="eastAsia"/>
        </w:rPr>
        <w:t>щодо</w:t>
      </w:r>
      <w:r>
        <w:t></w:t>
      </w:r>
      <w:r>
        <w:rPr>
          <w:rFonts w:hint="eastAsia"/>
        </w:rPr>
        <w:t>економічної</w:t>
      </w:r>
      <w:r>
        <w:t></w:t>
      </w:r>
      <w:r>
        <w:rPr>
          <w:rFonts w:hint="eastAsia"/>
        </w:rPr>
        <w:t>сутності</w:t>
      </w:r>
      <w:r>
        <w:t></w:t>
      </w:r>
      <w:r>
        <w:rPr>
          <w:rFonts w:hint="eastAsia"/>
        </w:rPr>
        <w:t>організації</w:t>
      </w:r>
      <w:r>
        <w:t></w:t>
      </w:r>
      <w:r>
        <w:rPr>
          <w:rFonts w:hint="eastAsia"/>
        </w:rPr>
        <w:t>ефективного</w:t>
      </w:r>
      <w:r>
        <w:t></w:t>
      </w:r>
      <w:r>
        <w:rPr>
          <w:rFonts w:hint="eastAsia"/>
        </w:rPr>
        <w:t>управління</w:t>
      </w:r>
      <w:r>
        <w:t></w:t>
      </w:r>
      <w:r>
        <w:rPr>
          <w:rFonts w:hint="eastAsia"/>
        </w:rPr>
        <w:t>персоналом</w:t>
      </w:r>
      <w:r>
        <w:t></w:t>
      </w:r>
      <w:r>
        <w:rPr>
          <w:rFonts w:hint="eastAsia"/>
        </w:rPr>
        <w:t>підприємств</w:t>
      </w:r>
      <w:r>
        <w:t></w:t>
      </w:r>
      <w:r>
        <w:rPr>
          <w:rFonts w:hint="eastAsia"/>
        </w:rPr>
        <w:t>туристичного</w:t>
      </w:r>
      <w:r>
        <w:t></w:t>
      </w:r>
      <w:r>
        <w:rPr>
          <w:rFonts w:hint="eastAsia"/>
        </w:rPr>
        <w:t>бізнесу</w:t>
      </w:r>
      <w:r>
        <w:t></w:t>
      </w:r>
      <w:r>
        <w:t></w:t>
      </w:r>
      <w:r>
        <w:rPr>
          <w:rFonts w:hint="eastAsia"/>
        </w:rPr>
        <w:t>Обґрунтовано</w:t>
      </w:r>
      <w:r>
        <w:t></w:t>
      </w:r>
      <w:r>
        <w:rPr>
          <w:rFonts w:hint="eastAsia"/>
        </w:rPr>
        <w:t>концептуальний</w:t>
      </w:r>
      <w:r>
        <w:t></w:t>
      </w:r>
      <w:r>
        <w:rPr>
          <w:rFonts w:hint="eastAsia"/>
        </w:rPr>
        <w:t>підхід</w:t>
      </w:r>
      <w:r>
        <w:t></w:t>
      </w:r>
      <w:r>
        <w:rPr>
          <w:rFonts w:hint="eastAsia"/>
        </w:rPr>
        <w:t>до</w:t>
      </w:r>
      <w:r>
        <w:t></w:t>
      </w:r>
      <w:r>
        <w:rPr>
          <w:rFonts w:hint="eastAsia"/>
        </w:rPr>
        <w:t>організації</w:t>
      </w:r>
      <w:r>
        <w:t></w:t>
      </w:r>
      <w:r>
        <w:rPr>
          <w:rFonts w:hint="eastAsia"/>
        </w:rPr>
        <w:t>ефективного</w:t>
      </w:r>
      <w:r>
        <w:t></w:t>
      </w:r>
      <w:r>
        <w:rPr>
          <w:rFonts w:hint="eastAsia"/>
        </w:rPr>
        <w:t>управління</w:t>
      </w:r>
      <w:r>
        <w:t></w:t>
      </w:r>
      <w:r>
        <w:rPr>
          <w:rFonts w:hint="eastAsia"/>
        </w:rPr>
        <w:t>персоналом</w:t>
      </w:r>
      <w:r>
        <w:t></w:t>
      </w:r>
      <w:r>
        <w:rPr>
          <w:rFonts w:hint="eastAsia"/>
        </w:rPr>
        <w:t>підприємства</w:t>
      </w:r>
      <w:r>
        <w:t></w:t>
      </w:r>
      <w:r>
        <w:rPr>
          <w:rFonts w:hint="eastAsia"/>
        </w:rPr>
        <w:t>туристичного</w:t>
      </w:r>
      <w:r>
        <w:t></w:t>
      </w:r>
      <w:r>
        <w:rPr>
          <w:rFonts w:hint="eastAsia"/>
        </w:rPr>
        <w:t>бізнесу</w:t>
      </w:r>
      <w:r>
        <w:t></w:t>
      </w:r>
    </w:p>
    <w:p w:rsidR="009E5553" w:rsidRDefault="009E5553" w:rsidP="009E5553"/>
    <w:p w:rsidR="009E5553" w:rsidRPr="009E5553" w:rsidRDefault="009E5553" w:rsidP="009E5553">
      <w:r>
        <w:rPr>
          <w:rFonts w:hint="eastAsia"/>
        </w:rPr>
        <w:t>Досліджено</w:t>
      </w:r>
      <w:r>
        <w:t></w:t>
      </w:r>
      <w:r>
        <w:rPr>
          <w:rFonts w:hint="eastAsia"/>
        </w:rPr>
        <w:t>стан</w:t>
      </w:r>
      <w:r>
        <w:t></w:t>
      </w:r>
      <w:r>
        <w:t></w:t>
      </w:r>
      <w:r>
        <w:rPr>
          <w:rFonts w:hint="eastAsia"/>
        </w:rPr>
        <w:t>проаналізовано</w:t>
      </w:r>
      <w:r>
        <w:t></w:t>
      </w:r>
      <w:r>
        <w:rPr>
          <w:rFonts w:hint="eastAsia"/>
        </w:rPr>
        <w:t>масштаби</w:t>
      </w:r>
      <w:r>
        <w:t></w:t>
      </w:r>
      <w:r>
        <w:rPr>
          <w:rFonts w:hint="eastAsia"/>
        </w:rPr>
        <w:t>та</w:t>
      </w:r>
      <w:r>
        <w:t></w:t>
      </w:r>
      <w:r>
        <w:rPr>
          <w:rFonts w:hint="eastAsia"/>
        </w:rPr>
        <w:t>структуру</w:t>
      </w:r>
      <w:r>
        <w:t></w:t>
      </w:r>
      <w:r>
        <w:rPr>
          <w:rFonts w:hint="eastAsia"/>
        </w:rPr>
        <w:t>туристичної</w:t>
      </w:r>
      <w:r>
        <w:t></w:t>
      </w:r>
      <w:r>
        <w:rPr>
          <w:rFonts w:hint="eastAsia"/>
        </w:rPr>
        <w:t>діяльності</w:t>
      </w:r>
      <w:r>
        <w:t></w:t>
      </w:r>
      <w:r>
        <w:rPr>
          <w:rFonts w:hint="eastAsia"/>
        </w:rPr>
        <w:t>в</w:t>
      </w:r>
      <w:r>
        <w:t></w:t>
      </w:r>
      <w:r>
        <w:rPr>
          <w:rFonts w:hint="eastAsia"/>
        </w:rPr>
        <w:t>Україні</w:t>
      </w:r>
      <w:r>
        <w:t></w:t>
      </w:r>
      <w:r>
        <w:t></w:t>
      </w:r>
      <w:r>
        <w:rPr>
          <w:rFonts w:hint="eastAsia"/>
        </w:rPr>
        <w:t>визначено</w:t>
      </w:r>
      <w:r>
        <w:t></w:t>
      </w:r>
      <w:r>
        <w:rPr>
          <w:rFonts w:hint="eastAsia"/>
        </w:rPr>
        <w:t>динаміку</w:t>
      </w:r>
      <w:r>
        <w:t></w:t>
      </w:r>
      <w:r>
        <w:rPr>
          <w:rFonts w:hint="eastAsia"/>
        </w:rPr>
        <w:t>обсягів</w:t>
      </w:r>
      <w:r>
        <w:t></w:t>
      </w:r>
      <w:r>
        <w:rPr>
          <w:rFonts w:hint="eastAsia"/>
        </w:rPr>
        <w:t>туристичних</w:t>
      </w:r>
      <w:r>
        <w:t></w:t>
      </w:r>
      <w:r>
        <w:rPr>
          <w:rFonts w:hint="eastAsia"/>
        </w:rPr>
        <w:t>послуг</w:t>
      </w:r>
      <w:r>
        <w:t></w:t>
      </w:r>
      <w:r>
        <w:t></w:t>
      </w:r>
      <w:r>
        <w:rPr>
          <w:rFonts w:hint="eastAsia"/>
        </w:rPr>
        <w:t>наданих</w:t>
      </w:r>
      <w:r>
        <w:t></w:t>
      </w:r>
      <w:r>
        <w:rPr>
          <w:rFonts w:hint="eastAsia"/>
        </w:rPr>
        <w:t>вітчизняними</w:t>
      </w:r>
      <w:r>
        <w:t></w:t>
      </w:r>
      <w:r>
        <w:rPr>
          <w:rFonts w:hint="eastAsia"/>
        </w:rPr>
        <w:t>підприємствами</w:t>
      </w:r>
      <w:r>
        <w:t></w:t>
      </w:r>
      <w:r>
        <w:rPr>
          <w:rFonts w:hint="eastAsia"/>
        </w:rPr>
        <w:t>туристичного</w:t>
      </w:r>
      <w:r>
        <w:t></w:t>
      </w:r>
      <w:r>
        <w:rPr>
          <w:rFonts w:hint="eastAsia"/>
        </w:rPr>
        <w:t>бізнесу</w:t>
      </w:r>
      <w:r>
        <w:t></w:t>
      </w:r>
      <w:r>
        <w:t></w:t>
      </w:r>
      <w:r>
        <w:rPr>
          <w:rFonts w:hint="eastAsia"/>
        </w:rPr>
        <w:t>зміни</w:t>
      </w:r>
      <w:r>
        <w:t></w:t>
      </w:r>
      <w:r>
        <w:rPr>
          <w:rFonts w:hint="eastAsia"/>
        </w:rPr>
        <w:t>продуктивності</w:t>
      </w:r>
      <w:r>
        <w:t></w:t>
      </w:r>
      <w:r>
        <w:rPr>
          <w:rFonts w:hint="eastAsia"/>
        </w:rPr>
        <w:t>праці</w:t>
      </w:r>
      <w:r>
        <w:t></w:t>
      </w:r>
      <w:r>
        <w:rPr>
          <w:rFonts w:hint="eastAsia"/>
        </w:rPr>
        <w:t>персоналу</w:t>
      </w:r>
      <w:r>
        <w:t></w:t>
      </w:r>
      <w:r>
        <w:rPr>
          <w:rFonts w:hint="eastAsia"/>
        </w:rPr>
        <w:t>підприємств</w:t>
      </w:r>
      <w:r>
        <w:t></w:t>
      </w:r>
      <w:r>
        <w:rPr>
          <w:rFonts w:hint="eastAsia"/>
        </w:rPr>
        <w:t>туристичного</w:t>
      </w:r>
      <w:r>
        <w:t></w:t>
      </w:r>
      <w:r>
        <w:rPr>
          <w:rFonts w:hint="eastAsia"/>
        </w:rPr>
        <w:t>бізнесу</w:t>
      </w:r>
      <w:r>
        <w:t></w:t>
      </w:r>
      <w:r>
        <w:rPr>
          <w:rFonts w:hint="eastAsia"/>
        </w:rPr>
        <w:t>та</w:t>
      </w:r>
      <w:r>
        <w:t></w:t>
      </w:r>
      <w:r>
        <w:rPr>
          <w:rFonts w:hint="eastAsia"/>
        </w:rPr>
        <w:t>її</w:t>
      </w:r>
      <w:r>
        <w:t></w:t>
      </w:r>
      <w:r>
        <w:rPr>
          <w:rFonts w:hint="eastAsia"/>
        </w:rPr>
        <w:t>трудомісткості</w:t>
      </w:r>
      <w:r>
        <w:t></w:t>
      </w:r>
      <w:r>
        <w:t></w:t>
      </w:r>
      <w:r>
        <w:rPr>
          <w:rFonts w:hint="eastAsia"/>
        </w:rPr>
        <w:t>визначено</w:t>
      </w:r>
      <w:r>
        <w:t></w:t>
      </w:r>
      <w:r>
        <w:rPr>
          <w:rFonts w:hint="eastAsia"/>
        </w:rPr>
        <w:t>залежність</w:t>
      </w:r>
      <w:r>
        <w:t></w:t>
      </w:r>
      <w:r>
        <w:rPr>
          <w:rFonts w:hint="eastAsia"/>
        </w:rPr>
        <w:t>між</w:t>
      </w:r>
      <w:r>
        <w:t></w:t>
      </w:r>
      <w:r>
        <w:rPr>
          <w:rFonts w:hint="eastAsia"/>
        </w:rPr>
        <w:t>середньообліковою</w:t>
      </w:r>
      <w:r>
        <w:t></w:t>
      </w:r>
      <w:r>
        <w:rPr>
          <w:rFonts w:hint="eastAsia"/>
        </w:rPr>
        <w:t>чисельністю</w:t>
      </w:r>
      <w:r>
        <w:t></w:t>
      </w:r>
      <w:r>
        <w:rPr>
          <w:rFonts w:hint="eastAsia"/>
        </w:rPr>
        <w:t>персоналу</w:t>
      </w:r>
      <w:r>
        <w:t></w:t>
      </w:r>
      <w:r>
        <w:rPr>
          <w:rFonts w:hint="eastAsia"/>
        </w:rPr>
        <w:t>підприємств</w:t>
      </w:r>
      <w:r>
        <w:t></w:t>
      </w:r>
      <w:r>
        <w:rPr>
          <w:rFonts w:hint="eastAsia"/>
        </w:rPr>
        <w:t>туристичного</w:t>
      </w:r>
      <w:r>
        <w:t></w:t>
      </w:r>
      <w:r>
        <w:rPr>
          <w:rFonts w:hint="eastAsia"/>
        </w:rPr>
        <w:t>бізнесу</w:t>
      </w:r>
      <w:r>
        <w:t></w:t>
      </w:r>
      <w:r>
        <w:rPr>
          <w:rFonts w:hint="eastAsia"/>
        </w:rPr>
        <w:t>та</w:t>
      </w:r>
      <w:r>
        <w:t></w:t>
      </w:r>
      <w:r>
        <w:rPr>
          <w:rFonts w:hint="eastAsia"/>
        </w:rPr>
        <w:t>обсягом</w:t>
      </w:r>
      <w:r>
        <w:t></w:t>
      </w:r>
      <w:r>
        <w:rPr>
          <w:rFonts w:hint="eastAsia"/>
        </w:rPr>
        <w:t>наданих</w:t>
      </w:r>
      <w:r>
        <w:t></w:t>
      </w:r>
      <w:r>
        <w:rPr>
          <w:rFonts w:hint="eastAsia"/>
        </w:rPr>
        <w:t>ним</w:t>
      </w:r>
      <w:r>
        <w:t></w:t>
      </w:r>
      <w:r>
        <w:rPr>
          <w:rFonts w:hint="eastAsia"/>
        </w:rPr>
        <w:t>туристичних</w:t>
      </w:r>
      <w:r>
        <w:t></w:t>
      </w:r>
      <w:r>
        <w:rPr>
          <w:rFonts w:hint="eastAsia"/>
        </w:rPr>
        <w:t>послуг</w:t>
      </w:r>
      <w:r>
        <w:t></w:t>
      </w:r>
      <w:bookmarkEnd w:id="0"/>
    </w:p>
    <w:sectPr w:rsidR="009E5553" w:rsidRPr="009E555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535" w:rsidRDefault="00384535">
      <w:pPr>
        <w:spacing w:after="0" w:line="240" w:lineRule="auto"/>
      </w:pPr>
      <w:r>
        <w:separator/>
      </w:r>
    </w:p>
  </w:endnote>
  <w:endnote w:type="continuationSeparator" w:id="0">
    <w:p w:rsidR="00384535" w:rsidRDefault="0038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535" w:rsidRDefault="00384535"/>
    <w:p w:rsidR="00384535" w:rsidRDefault="00384535"/>
    <w:p w:rsidR="00384535" w:rsidRDefault="00384535"/>
    <w:p w:rsidR="00384535" w:rsidRDefault="00384535"/>
    <w:p w:rsidR="00384535" w:rsidRDefault="00384535"/>
    <w:p w:rsidR="00384535" w:rsidRDefault="00384535"/>
    <w:p w:rsidR="00384535" w:rsidRDefault="0038453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535" w:rsidRDefault="003845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84535" w:rsidRDefault="003845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84535" w:rsidRDefault="00384535"/>
    <w:p w:rsidR="00384535" w:rsidRDefault="00384535"/>
    <w:p w:rsidR="00384535" w:rsidRDefault="0038453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535" w:rsidRDefault="00384535"/>
                          <w:p w:rsidR="00384535" w:rsidRDefault="0038453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84535" w:rsidRDefault="00384535"/>
                    <w:p w:rsidR="00384535" w:rsidRDefault="0038453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84535" w:rsidRDefault="00384535"/>
    <w:p w:rsidR="00384535" w:rsidRDefault="00384535">
      <w:pPr>
        <w:rPr>
          <w:sz w:val="2"/>
          <w:szCs w:val="2"/>
        </w:rPr>
      </w:pPr>
    </w:p>
    <w:p w:rsidR="00384535" w:rsidRDefault="00384535"/>
    <w:p w:rsidR="00384535" w:rsidRDefault="00384535">
      <w:pPr>
        <w:spacing w:after="0" w:line="240" w:lineRule="auto"/>
      </w:pPr>
    </w:p>
  </w:footnote>
  <w:footnote w:type="continuationSeparator" w:id="0">
    <w:p w:rsidR="00384535" w:rsidRDefault="00384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35"/>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F7C06-99C7-4B7F-972E-5B425ACE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16324</TotalTime>
  <Pages>1</Pages>
  <Words>216</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563</cp:revision>
  <cp:lastPrinted>2009-02-06T05:36:00Z</cp:lastPrinted>
  <dcterms:created xsi:type="dcterms:W3CDTF">2023-09-07T12:38:00Z</dcterms:created>
  <dcterms:modified xsi:type="dcterms:W3CDTF">2023-11-18T07:54:00Z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