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6A1" w:rsidRDefault="0019757A" w:rsidP="0019757A">
      <w:pPr>
        <w:rPr>
          <w:rFonts w:ascii="Times New Roman" w:eastAsia="Times New Roman" w:hAnsi="Times New Roman" w:cs="Times New Roman"/>
          <w:kern w:val="0"/>
          <w:sz w:val="28"/>
          <w:szCs w:val="28"/>
          <w:lang w:eastAsia="ru-RU"/>
        </w:rPr>
      </w:pPr>
      <w:bookmarkStart w:id="0" w:name="_GoBack"/>
      <w:proofErr w:type="spellStart"/>
      <w:r w:rsidRPr="0019757A">
        <w:rPr>
          <w:rFonts w:ascii="Times New Roman" w:eastAsia="Times New Roman" w:hAnsi="Times New Roman" w:cs="Times New Roman" w:hint="eastAsia"/>
          <w:kern w:val="0"/>
          <w:sz w:val="28"/>
          <w:szCs w:val="28"/>
          <w:lang w:eastAsia="ru-RU"/>
        </w:rPr>
        <w:t>Кам</w:t>
      </w:r>
      <w:r w:rsidRPr="0019757A">
        <w:rPr>
          <w:rFonts w:ascii="Times New Roman" w:eastAsia="Times New Roman" w:hAnsi="Times New Roman" w:cs="Times New Roman"/>
          <w:kern w:val="0"/>
          <w:sz w:val="28"/>
          <w:szCs w:val="28"/>
          <w:lang w:eastAsia="ru-RU"/>
        </w:rPr>
        <w:t>'</w:t>
      </w:r>
      <w:r w:rsidRPr="0019757A">
        <w:rPr>
          <w:rFonts w:ascii="Times New Roman" w:eastAsia="Times New Roman" w:hAnsi="Times New Roman" w:cs="Times New Roman" w:hint="eastAsia"/>
          <w:kern w:val="0"/>
          <w:sz w:val="28"/>
          <w:szCs w:val="28"/>
          <w:lang w:eastAsia="ru-RU"/>
        </w:rPr>
        <w:t>янська</w:t>
      </w:r>
      <w:proofErr w:type="spellEnd"/>
      <w:r w:rsidRPr="0019757A">
        <w:rPr>
          <w:rFonts w:ascii="Times New Roman" w:eastAsia="Times New Roman" w:hAnsi="Times New Roman" w:cs="Times New Roman"/>
          <w:kern w:val="0"/>
          <w:sz w:val="28"/>
          <w:szCs w:val="28"/>
          <w:lang w:eastAsia="ru-RU"/>
        </w:rPr>
        <w:t xml:space="preserve"> </w:t>
      </w:r>
      <w:r w:rsidRPr="0019757A">
        <w:rPr>
          <w:rFonts w:ascii="Times New Roman" w:eastAsia="Times New Roman" w:hAnsi="Times New Roman" w:cs="Times New Roman" w:hint="eastAsia"/>
          <w:kern w:val="0"/>
          <w:sz w:val="28"/>
          <w:szCs w:val="28"/>
          <w:lang w:eastAsia="ru-RU"/>
        </w:rPr>
        <w:t>Ольга</w:t>
      </w:r>
      <w:r w:rsidRPr="0019757A">
        <w:rPr>
          <w:rFonts w:ascii="Times New Roman" w:eastAsia="Times New Roman" w:hAnsi="Times New Roman" w:cs="Times New Roman"/>
          <w:kern w:val="0"/>
          <w:sz w:val="28"/>
          <w:szCs w:val="28"/>
          <w:lang w:eastAsia="ru-RU"/>
        </w:rPr>
        <w:t xml:space="preserve"> </w:t>
      </w:r>
      <w:proofErr w:type="spellStart"/>
      <w:r w:rsidRPr="0019757A">
        <w:rPr>
          <w:rFonts w:ascii="Times New Roman" w:eastAsia="Times New Roman" w:hAnsi="Times New Roman" w:cs="Times New Roman" w:hint="eastAsia"/>
          <w:kern w:val="0"/>
          <w:sz w:val="28"/>
          <w:szCs w:val="28"/>
          <w:lang w:eastAsia="ru-RU"/>
        </w:rPr>
        <w:t>Вікторівна</w:t>
      </w:r>
      <w:proofErr w:type="spellEnd"/>
      <w:r w:rsidRPr="0019757A">
        <w:rPr>
          <w:rFonts w:ascii="Times New Roman" w:eastAsia="Times New Roman" w:hAnsi="Times New Roman" w:cs="Times New Roman"/>
          <w:kern w:val="0"/>
          <w:sz w:val="28"/>
          <w:szCs w:val="28"/>
          <w:lang w:eastAsia="ru-RU"/>
        </w:rPr>
        <w:t xml:space="preserve">. </w:t>
      </w:r>
      <w:proofErr w:type="spellStart"/>
      <w:r w:rsidRPr="0019757A">
        <w:rPr>
          <w:rFonts w:ascii="Times New Roman" w:eastAsia="Times New Roman" w:hAnsi="Times New Roman" w:cs="Times New Roman" w:hint="eastAsia"/>
          <w:kern w:val="0"/>
          <w:sz w:val="28"/>
          <w:szCs w:val="28"/>
          <w:lang w:eastAsia="ru-RU"/>
        </w:rPr>
        <w:t>Управління</w:t>
      </w:r>
      <w:proofErr w:type="spellEnd"/>
      <w:r w:rsidRPr="0019757A">
        <w:rPr>
          <w:rFonts w:ascii="Times New Roman" w:eastAsia="Times New Roman" w:hAnsi="Times New Roman" w:cs="Times New Roman"/>
          <w:kern w:val="0"/>
          <w:sz w:val="28"/>
          <w:szCs w:val="28"/>
          <w:lang w:eastAsia="ru-RU"/>
        </w:rPr>
        <w:t xml:space="preserve"> </w:t>
      </w:r>
      <w:r w:rsidRPr="0019757A">
        <w:rPr>
          <w:rFonts w:ascii="Times New Roman" w:eastAsia="Times New Roman" w:hAnsi="Times New Roman" w:cs="Times New Roman" w:hint="eastAsia"/>
          <w:kern w:val="0"/>
          <w:sz w:val="28"/>
          <w:szCs w:val="28"/>
          <w:lang w:eastAsia="ru-RU"/>
        </w:rPr>
        <w:t>трансфером</w:t>
      </w:r>
      <w:r w:rsidRPr="0019757A">
        <w:rPr>
          <w:rFonts w:ascii="Times New Roman" w:eastAsia="Times New Roman" w:hAnsi="Times New Roman" w:cs="Times New Roman"/>
          <w:kern w:val="0"/>
          <w:sz w:val="28"/>
          <w:szCs w:val="28"/>
          <w:lang w:eastAsia="ru-RU"/>
        </w:rPr>
        <w:t xml:space="preserve"> </w:t>
      </w:r>
      <w:proofErr w:type="spellStart"/>
      <w:r w:rsidRPr="0019757A">
        <w:rPr>
          <w:rFonts w:ascii="Times New Roman" w:eastAsia="Times New Roman" w:hAnsi="Times New Roman" w:cs="Times New Roman" w:hint="eastAsia"/>
          <w:kern w:val="0"/>
          <w:sz w:val="28"/>
          <w:szCs w:val="28"/>
          <w:lang w:eastAsia="ru-RU"/>
        </w:rPr>
        <w:t>технологій</w:t>
      </w:r>
      <w:proofErr w:type="spellEnd"/>
      <w:r w:rsidRPr="0019757A">
        <w:rPr>
          <w:rFonts w:ascii="Times New Roman" w:eastAsia="Times New Roman" w:hAnsi="Times New Roman" w:cs="Times New Roman"/>
          <w:kern w:val="0"/>
          <w:sz w:val="28"/>
          <w:szCs w:val="28"/>
          <w:lang w:eastAsia="ru-RU"/>
        </w:rPr>
        <w:t xml:space="preserve"> </w:t>
      </w:r>
      <w:r w:rsidRPr="0019757A">
        <w:rPr>
          <w:rFonts w:ascii="Times New Roman" w:eastAsia="Times New Roman" w:hAnsi="Times New Roman" w:cs="Times New Roman" w:hint="eastAsia"/>
          <w:kern w:val="0"/>
          <w:sz w:val="28"/>
          <w:szCs w:val="28"/>
          <w:lang w:eastAsia="ru-RU"/>
        </w:rPr>
        <w:t>на</w:t>
      </w:r>
      <w:r w:rsidRPr="0019757A">
        <w:rPr>
          <w:rFonts w:ascii="Times New Roman" w:eastAsia="Times New Roman" w:hAnsi="Times New Roman" w:cs="Times New Roman"/>
          <w:kern w:val="0"/>
          <w:sz w:val="28"/>
          <w:szCs w:val="28"/>
          <w:lang w:eastAsia="ru-RU"/>
        </w:rPr>
        <w:t xml:space="preserve"> </w:t>
      </w:r>
      <w:proofErr w:type="spellStart"/>
      <w:r w:rsidRPr="0019757A">
        <w:rPr>
          <w:rFonts w:ascii="Times New Roman" w:eastAsia="Times New Roman" w:hAnsi="Times New Roman" w:cs="Times New Roman" w:hint="eastAsia"/>
          <w:kern w:val="0"/>
          <w:sz w:val="28"/>
          <w:szCs w:val="28"/>
          <w:lang w:eastAsia="ru-RU"/>
        </w:rPr>
        <w:t>машинобудівних</w:t>
      </w:r>
      <w:proofErr w:type="spellEnd"/>
      <w:r w:rsidRPr="0019757A">
        <w:rPr>
          <w:rFonts w:ascii="Times New Roman" w:eastAsia="Times New Roman" w:hAnsi="Times New Roman" w:cs="Times New Roman"/>
          <w:kern w:val="0"/>
          <w:sz w:val="28"/>
          <w:szCs w:val="28"/>
          <w:lang w:eastAsia="ru-RU"/>
        </w:rPr>
        <w:t xml:space="preserve"> </w:t>
      </w:r>
      <w:proofErr w:type="spellStart"/>
      <w:proofErr w:type="gramStart"/>
      <w:r w:rsidRPr="0019757A">
        <w:rPr>
          <w:rFonts w:ascii="Times New Roman" w:eastAsia="Times New Roman" w:hAnsi="Times New Roman" w:cs="Times New Roman" w:hint="eastAsia"/>
          <w:kern w:val="0"/>
          <w:sz w:val="28"/>
          <w:szCs w:val="28"/>
          <w:lang w:eastAsia="ru-RU"/>
        </w:rPr>
        <w:t>підприємствах</w:t>
      </w:r>
      <w:proofErr w:type="spellEnd"/>
      <w:r w:rsidRPr="0019757A">
        <w:rPr>
          <w:rFonts w:ascii="Times New Roman" w:eastAsia="Times New Roman" w:hAnsi="Times New Roman" w:cs="Times New Roman"/>
          <w:kern w:val="0"/>
          <w:sz w:val="28"/>
          <w:szCs w:val="28"/>
          <w:lang w:eastAsia="ru-RU"/>
        </w:rPr>
        <w:t xml:space="preserve"> :</w:t>
      </w:r>
      <w:proofErr w:type="gramEnd"/>
      <w:r w:rsidRPr="0019757A">
        <w:rPr>
          <w:rFonts w:ascii="Times New Roman" w:eastAsia="Times New Roman" w:hAnsi="Times New Roman" w:cs="Times New Roman"/>
          <w:kern w:val="0"/>
          <w:sz w:val="28"/>
          <w:szCs w:val="28"/>
          <w:lang w:eastAsia="ru-RU"/>
        </w:rPr>
        <w:t xml:space="preserve"> </w:t>
      </w:r>
      <w:proofErr w:type="spellStart"/>
      <w:r w:rsidRPr="0019757A">
        <w:rPr>
          <w:rFonts w:ascii="Times New Roman" w:eastAsia="Times New Roman" w:hAnsi="Times New Roman" w:cs="Times New Roman" w:hint="eastAsia"/>
          <w:kern w:val="0"/>
          <w:sz w:val="28"/>
          <w:szCs w:val="28"/>
          <w:lang w:eastAsia="ru-RU"/>
        </w:rPr>
        <w:t>Дис</w:t>
      </w:r>
      <w:proofErr w:type="spellEnd"/>
      <w:r w:rsidRPr="0019757A">
        <w:rPr>
          <w:rFonts w:ascii="Times New Roman" w:eastAsia="Times New Roman" w:hAnsi="Times New Roman" w:cs="Times New Roman"/>
          <w:kern w:val="0"/>
          <w:sz w:val="28"/>
          <w:szCs w:val="28"/>
          <w:lang w:eastAsia="ru-RU"/>
        </w:rPr>
        <w:t xml:space="preserve">... </w:t>
      </w:r>
      <w:r w:rsidRPr="0019757A">
        <w:rPr>
          <w:rFonts w:ascii="Times New Roman" w:eastAsia="Times New Roman" w:hAnsi="Times New Roman" w:cs="Times New Roman" w:hint="eastAsia"/>
          <w:kern w:val="0"/>
          <w:sz w:val="28"/>
          <w:szCs w:val="28"/>
          <w:lang w:eastAsia="ru-RU"/>
        </w:rPr>
        <w:t>канд</w:t>
      </w:r>
      <w:r w:rsidRPr="0019757A">
        <w:rPr>
          <w:rFonts w:ascii="Times New Roman" w:eastAsia="Times New Roman" w:hAnsi="Times New Roman" w:cs="Times New Roman"/>
          <w:kern w:val="0"/>
          <w:sz w:val="28"/>
          <w:szCs w:val="28"/>
          <w:lang w:eastAsia="ru-RU"/>
        </w:rPr>
        <w:t xml:space="preserve">. </w:t>
      </w:r>
      <w:r w:rsidRPr="0019757A">
        <w:rPr>
          <w:rFonts w:ascii="Times New Roman" w:eastAsia="Times New Roman" w:hAnsi="Times New Roman" w:cs="Times New Roman" w:hint="eastAsia"/>
          <w:kern w:val="0"/>
          <w:sz w:val="28"/>
          <w:szCs w:val="28"/>
          <w:lang w:eastAsia="ru-RU"/>
        </w:rPr>
        <w:t>наук</w:t>
      </w:r>
      <w:r w:rsidRPr="0019757A">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19757A">
        <w:rPr>
          <w:rFonts w:ascii="Times New Roman" w:eastAsia="Times New Roman" w:hAnsi="Times New Roman" w:cs="Times New Roman"/>
          <w:kern w:val="0"/>
          <w:sz w:val="28"/>
          <w:szCs w:val="28"/>
          <w:lang w:eastAsia="ru-RU"/>
        </w:rPr>
        <w:t xml:space="preserve"> 2008</w:t>
      </w:r>
    </w:p>
    <w:p w:rsidR="0019757A" w:rsidRDefault="0019757A" w:rsidP="0019757A">
      <w:r>
        <w:rPr>
          <w:rFonts w:hint="eastAsia"/>
        </w:rPr>
        <w:t>Кам</w:t>
      </w:r>
      <w:r>
        <w:t></w:t>
      </w:r>
      <w:r>
        <w:rPr>
          <w:rFonts w:hint="eastAsia"/>
        </w:rPr>
        <w:t>янська</w:t>
      </w:r>
      <w:r>
        <w:t></w:t>
      </w:r>
      <w:r>
        <w:rPr>
          <w:rFonts w:hint="eastAsia"/>
        </w:rPr>
        <w:t>О</w:t>
      </w:r>
      <w:r>
        <w:t></w:t>
      </w:r>
      <w:r>
        <w:rPr>
          <w:rFonts w:hint="eastAsia"/>
        </w:rPr>
        <w:t>В</w:t>
      </w:r>
      <w:r>
        <w:t></w:t>
      </w:r>
      <w:r>
        <w:t></w:t>
      </w:r>
      <w:r>
        <w:t></w:t>
      </w:r>
      <w:r>
        <w:rPr>
          <w:rFonts w:hint="eastAsia"/>
        </w:rPr>
        <w:t>Управління</w:t>
      </w:r>
      <w:r>
        <w:t></w:t>
      </w:r>
      <w:r>
        <w:rPr>
          <w:rFonts w:hint="eastAsia"/>
        </w:rPr>
        <w:t>трансфером</w:t>
      </w:r>
      <w:r>
        <w:t></w:t>
      </w:r>
      <w:r>
        <w:rPr>
          <w:rFonts w:hint="eastAsia"/>
        </w:rPr>
        <w:t>технологій</w:t>
      </w:r>
      <w:r>
        <w:t></w:t>
      </w:r>
      <w:r>
        <w:rPr>
          <w:rFonts w:hint="eastAsia"/>
        </w:rPr>
        <w:t>на</w:t>
      </w:r>
      <w:r>
        <w:t></w:t>
      </w:r>
      <w:r>
        <w:rPr>
          <w:rFonts w:hint="eastAsia"/>
        </w:rPr>
        <w:t>машинобудівних</w:t>
      </w:r>
      <w:r>
        <w:t></w:t>
      </w:r>
      <w:r>
        <w:rPr>
          <w:rFonts w:hint="eastAsia"/>
        </w:rPr>
        <w:t>підприємствах</w:t>
      </w:r>
      <w:r>
        <w:t></w:t>
      </w:r>
      <w:r>
        <w:t></w:t>
      </w:r>
      <w:r>
        <w:t></w:t>
      </w:r>
      <w:r>
        <w:rPr>
          <w:rFonts w:hint="eastAsia"/>
        </w:rPr>
        <w:t>–</w:t>
      </w:r>
      <w:r>
        <w:t></w:t>
      </w:r>
      <w:r>
        <w:rPr>
          <w:rFonts w:hint="eastAsia"/>
        </w:rPr>
        <w:t>Рукопис</w:t>
      </w:r>
      <w:r>
        <w:t></w:t>
      </w:r>
    </w:p>
    <w:p w:rsidR="0019757A" w:rsidRDefault="0019757A" w:rsidP="0019757A"/>
    <w:p w:rsidR="0019757A" w:rsidRDefault="0019757A" w:rsidP="0019757A">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і</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Національний</w:t>
      </w:r>
      <w:r>
        <w:t></w:t>
      </w:r>
      <w:r>
        <w:rPr>
          <w:rFonts w:hint="eastAsia"/>
        </w:rPr>
        <w:t>технічний</w:t>
      </w:r>
      <w:r>
        <w:t></w:t>
      </w:r>
      <w:r>
        <w:rPr>
          <w:rFonts w:hint="eastAsia"/>
        </w:rPr>
        <w:t>університет</w:t>
      </w:r>
      <w:r>
        <w:t></w:t>
      </w:r>
      <w:r>
        <w:rPr>
          <w:rFonts w:hint="eastAsia"/>
        </w:rPr>
        <w:t>України</w:t>
      </w:r>
      <w:r>
        <w:t></w:t>
      </w:r>
      <w:r>
        <w:t></w:t>
      </w:r>
      <w:r>
        <w:rPr>
          <w:rFonts w:hint="eastAsia"/>
        </w:rPr>
        <w:t>Київський</w:t>
      </w:r>
      <w:r>
        <w:t></w:t>
      </w:r>
      <w:r>
        <w:rPr>
          <w:rFonts w:hint="eastAsia"/>
        </w:rPr>
        <w:t>політехнічний</w:t>
      </w:r>
      <w:r>
        <w:t></w:t>
      </w:r>
      <w:r>
        <w:rPr>
          <w:rFonts w:hint="eastAsia"/>
        </w:rPr>
        <w:t>інститут</w:t>
      </w:r>
      <w:r>
        <w:t></w:t>
      </w:r>
      <w:r>
        <w:t></w:t>
      </w:r>
      <w:r>
        <w:t></w:t>
      </w:r>
      <w:r>
        <w:rPr>
          <w:rFonts w:hint="eastAsia"/>
        </w:rPr>
        <w:t>м</w:t>
      </w:r>
      <w:r>
        <w:t></w:t>
      </w:r>
      <w:r>
        <w:t></w:t>
      </w:r>
      <w:r>
        <w:rPr>
          <w:rFonts w:hint="eastAsia"/>
        </w:rPr>
        <w:t>Київ</w:t>
      </w:r>
      <w:r>
        <w:t></w:t>
      </w:r>
      <w:r>
        <w:t></w:t>
      </w:r>
      <w:r>
        <w:t></w:t>
      </w:r>
      <w:r>
        <w:t></w:t>
      </w:r>
      <w:r>
        <w:t></w:t>
      </w:r>
      <w:r>
        <w:t></w:t>
      </w:r>
      <w:r>
        <w:t></w:t>
      </w:r>
    </w:p>
    <w:p w:rsidR="0019757A" w:rsidRDefault="0019757A" w:rsidP="0019757A"/>
    <w:p w:rsidR="0019757A" w:rsidRDefault="0019757A" w:rsidP="0019757A">
      <w:r>
        <w:rPr>
          <w:rFonts w:hint="eastAsia"/>
        </w:rPr>
        <w:t>Дисертаційна</w:t>
      </w:r>
      <w:r>
        <w:t></w:t>
      </w:r>
      <w:r>
        <w:rPr>
          <w:rFonts w:hint="eastAsia"/>
        </w:rPr>
        <w:t>робота</w:t>
      </w:r>
      <w:r>
        <w:t></w:t>
      </w:r>
      <w:r>
        <w:rPr>
          <w:rFonts w:hint="eastAsia"/>
        </w:rPr>
        <w:t>присвячена</w:t>
      </w:r>
      <w:r>
        <w:t></w:t>
      </w:r>
      <w:r>
        <w:rPr>
          <w:rFonts w:hint="eastAsia"/>
        </w:rPr>
        <w:t>вирішенню</w:t>
      </w:r>
      <w:r>
        <w:t></w:t>
      </w:r>
      <w:r>
        <w:rPr>
          <w:rFonts w:hint="eastAsia"/>
        </w:rPr>
        <w:t>наукових</w:t>
      </w:r>
      <w:r>
        <w:t></w:t>
      </w:r>
      <w:r>
        <w:rPr>
          <w:rFonts w:hint="eastAsia"/>
        </w:rPr>
        <w:t>і</w:t>
      </w:r>
      <w:r>
        <w:t></w:t>
      </w:r>
      <w:r>
        <w:rPr>
          <w:rFonts w:hint="eastAsia"/>
        </w:rPr>
        <w:t>практичних</w:t>
      </w:r>
      <w:r>
        <w:t></w:t>
      </w:r>
      <w:r>
        <w:rPr>
          <w:rFonts w:hint="eastAsia"/>
        </w:rPr>
        <w:t>проблем</w:t>
      </w:r>
      <w:r>
        <w:t></w:t>
      </w:r>
      <w:r>
        <w:rPr>
          <w:rFonts w:hint="eastAsia"/>
        </w:rPr>
        <w:t>удосконалення</w:t>
      </w:r>
      <w:r>
        <w:t></w:t>
      </w:r>
      <w:r>
        <w:rPr>
          <w:rFonts w:hint="eastAsia"/>
        </w:rPr>
        <w:t>управління</w:t>
      </w:r>
      <w:r>
        <w:t></w:t>
      </w:r>
      <w:r>
        <w:rPr>
          <w:rFonts w:hint="eastAsia"/>
        </w:rPr>
        <w:t>трансфером</w:t>
      </w:r>
      <w:r>
        <w:t></w:t>
      </w:r>
      <w:r>
        <w:rPr>
          <w:rFonts w:hint="eastAsia"/>
        </w:rPr>
        <w:t>технологій</w:t>
      </w:r>
      <w:r>
        <w:t></w:t>
      </w:r>
      <w:r>
        <w:rPr>
          <w:rFonts w:hint="eastAsia"/>
        </w:rPr>
        <w:t>на</w:t>
      </w:r>
      <w:r>
        <w:t></w:t>
      </w:r>
      <w:r>
        <w:rPr>
          <w:rFonts w:hint="eastAsia"/>
        </w:rPr>
        <w:t>машинобудівних</w:t>
      </w:r>
      <w:r>
        <w:t></w:t>
      </w:r>
      <w:r>
        <w:rPr>
          <w:rFonts w:hint="eastAsia"/>
        </w:rPr>
        <w:t>підприємствах</w:t>
      </w:r>
      <w:r>
        <w:t></w:t>
      </w:r>
      <w:r>
        <w:t></w:t>
      </w:r>
      <w:r>
        <w:rPr>
          <w:rFonts w:hint="eastAsia"/>
        </w:rPr>
        <w:t>Досліджені</w:t>
      </w:r>
      <w:r>
        <w:t></w:t>
      </w:r>
      <w:r>
        <w:rPr>
          <w:rFonts w:hint="eastAsia"/>
        </w:rPr>
        <w:t>питання</w:t>
      </w:r>
      <w:r>
        <w:t></w:t>
      </w:r>
      <w:r>
        <w:rPr>
          <w:rFonts w:hint="eastAsia"/>
        </w:rPr>
        <w:t>управління</w:t>
      </w:r>
      <w:r>
        <w:t></w:t>
      </w:r>
      <w:r>
        <w:rPr>
          <w:rFonts w:hint="eastAsia"/>
        </w:rPr>
        <w:t>трансфером</w:t>
      </w:r>
      <w:r>
        <w:t></w:t>
      </w:r>
      <w:r>
        <w:rPr>
          <w:rFonts w:hint="eastAsia"/>
        </w:rPr>
        <w:t>технологій</w:t>
      </w:r>
      <w:r>
        <w:t></w:t>
      </w:r>
      <w:r>
        <w:rPr>
          <w:rFonts w:hint="eastAsia"/>
        </w:rPr>
        <w:t>як</w:t>
      </w:r>
      <w:r>
        <w:t></w:t>
      </w:r>
      <w:r>
        <w:rPr>
          <w:rFonts w:hint="eastAsia"/>
        </w:rPr>
        <w:t>невід’ємної</w:t>
      </w:r>
      <w:r>
        <w:t></w:t>
      </w:r>
      <w:r>
        <w:rPr>
          <w:rFonts w:hint="eastAsia"/>
        </w:rPr>
        <w:t>складової</w:t>
      </w:r>
      <w:r>
        <w:t></w:t>
      </w:r>
      <w:r>
        <w:rPr>
          <w:rFonts w:hint="eastAsia"/>
        </w:rPr>
        <w:t>загальної</w:t>
      </w:r>
      <w:r>
        <w:t></w:t>
      </w:r>
      <w:r>
        <w:rPr>
          <w:rFonts w:hint="eastAsia"/>
        </w:rPr>
        <w:t>системи</w:t>
      </w:r>
      <w:r>
        <w:t></w:t>
      </w:r>
      <w:r>
        <w:rPr>
          <w:rFonts w:hint="eastAsia"/>
        </w:rPr>
        <w:t>управління</w:t>
      </w:r>
      <w:r>
        <w:t></w:t>
      </w:r>
      <w:r>
        <w:rPr>
          <w:rFonts w:hint="eastAsia"/>
        </w:rPr>
        <w:t>підприємством</w:t>
      </w:r>
      <w:r>
        <w:t></w:t>
      </w:r>
      <w:r>
        <w:t></w:t>
      </w:r>
      <w:r>
        <w:rPr>
          <w:rFonts w:hint="eastAsia"/>
        </w:rPr>
        <w:t>Представлено</w:t>
      </w:r>
      <w:r>
        <w:t></w:t>
      </w:r>
      <w:r>
        <w:rPr>
          <w:rFonts w:hint="eastAsia"/>
        </w:rPr>
        <w:t>світовий</w:t>
      </w:r>
      <w:r>
        <w:t></w:t>
      </w:r>
      <w:r>
        <w:rPr>
          <w:rFonts w:hint="eastAsia"/>
        </w:rPr>
        <w:t>досвід</w:t>
      </w:r>
      <w:r>
        <w:t></w:t>
      </w:r>
      <w:r>
        <w:rPr>
          <w:rFonts w:hint="eastAsia"/>
        </w:rPr>
        <w:t>управління</w:t>
      </w:r>
      <w:r>
        <w:t></w:t>
      </w:r>
      <w:r>
        <w:rPr>
          <w:rFonts w:hint="eastAsia"/>
        </w:rPr>
        <w:t>трансфером</w:t>
      </w:r>
      <w:r>
        <w:t></w:t>
      </w:r>
      <w:r>
        <w:rPr>
          <w:rFonts w:hint="eastAsia"/>
        </w:rPr>
        <w:t>технологій</w:t>
      </w:r>
      <w:r>
        <w:t></w:t>
      </w:r>
    </w:p>
    <w:p w:rsidR="0019757A" w:rsidRDefault="0019757A" w:rsidP="0019757A"/>
    <w:p w:rsidR="0019757A" w:rsidRPr="0019757A" w:rsidRDefault="0019757A" w:rsidP="0019757A">
      <w:r>
        <w:rPr>
          <w:rFonts w:hint="eastAsia"/>
        </w:rPr>
        <w:t>З’ясовано</w:t>
      </w:r>
      <w:r>
        <w:t></w:t>
      </w:r>
      <w:r>
        <w:rPr>
          <w:rFonts w:hint="eastAsia"/>
        </w:rPr>
        <w:t>перелік</w:t>
      </w:r>
      <w:r>
        <w:t></w:t>
      </w:r>
      <w:r>
        <w:rPr>
          <w:rFonts w:hint="eastAsia"/>
        </w:rPr>
        <w:t>зовнішніх</w:t>
      </w:r>
      <w:r>
        <w:t></w:t>
      </w:r>
      <w:r>
        <w:rPr>
          <w:rFonts w:hint="eastAsia"/>
        </w:rPr>
        <w:t>та</w:t>
      </w:r>
      <w:r>
        <w:t></w:t>
      </w:r>
      <w:r>
        <w:rPr>
          <w:rFonts w:hint="eastAsia"/>
        </w:rPr>
        <w:t>внутрішніх</w:t>
      </w:r>
      <w:r>
        <w:t></w:t>
      </w:r>
      <w:r>
        <w:rPr>
          <w:rFonts w:hint="eastAsia"/>
        </w:rPr>
        <w:t>чинників</w:t>
      </w:r>
      <w:r>
        <w:t></w:t>
      </w:r>
      <w:r>
        <w:t></w:t>
      </w:r>
      <w:r>
        <w:rPr>
          <w:rFonts w:hint="eastAsia"/>
        </w:rPr>
        <w:t>що</w:t>
      </w:r>
      <w:r>
        <w:t></w:t>
      </w:r>
      <w:r>
        <w:rPr>
          <w:rFonts w:hint="eastAsia"/>
        </w:rPr>
        <w:t>гальмують</w:t>
      </w:r>
      <w:r>
        <w:t></w:t>
      </w:r>
      <w:r>
        <w:rPr>
          <w:rFonts w:hint="eastAsia"/>
        </w:rPr>
        <w:t>трансфер</w:t>
      </w:r>
      <w:r>
        <w:t></w:t>
      </w:r>
      <w:r>
        <w:rPr>
          <w:rFonts w:hint="eastAsia"/>
        </w:rPr>
        <w:t>технологій</w:t>
      </w:r>
      <w:r>
        <w:t></w:t>
      </w:r>
      <w:r>
        <w:rPr>
          <w:rFonts w:hint="eastAsia"/>
        </w:rPr>
        <w:t>на</w:t>
      </w:r>
      <w:r>
        <w:t></w:t>
      </w:r>
      <w:r>
        <w:rPr>
          <w:rFonts w:hint="eastAsia"/>
        </w:rPr>
        <w:t>українських</w:t>
      </w:r>
      <w:r>
        <w:t></w:t>
      </w:r>
      <w:r>
        <w:rPr>
          <w:rFonts w:hint="eastAsia"/>
        </w:rPr>
        <w:t>машинобудівних</w:t>
      </w:r>
      <w:r>
        <w:t></w:t>
      </w:r>
      <w:r>
        <w:rPr>
          <w:rFonts w:hint="eastAsia"/>
        </w:rPr>
        <w:t>підприємствах</w:t>
      </w:r>
      <w:r>
        <w:t></w:t>
      </w:r>
      <w:r>
        <w:t></w:t>
      </w:r>
      <w:r>
        <w:rPr>
          <w:rFonts w:hint="eastAsia"/>
        </w:rPr>
        <w:t>Найбільш</w:t>
      </w:r>
      <w:r>
        <w:t></w:t>
      </w:r>
      <w:r>
        <w:rPr>
          <w:rFonts w:hint="eastAsia"/>
        </w:rPr>
        <w:t>вагомими</w:t>
      </w:r>
      <w:r>
        <w:t></w:t>
      </w:r>
      <w:r>
        <w:rPr>
          <w:rFonts w:hint="eastAsia"/>
        </w:rPr>
        <w:t>з</w:t>
      </w:r>
      <w:r>
        <w:t></w:t>
      </w:r>
      <w:r>
        <w:rPr>
          <w:rFonts w:hint="eastAsia"/>
        </w:rPr>
        <w:t>них</w:t>
      </w:r>
      <w:r>
        <w:t></w:t>
      </w:r>
      <w:r>
        <w:rPr>
          <w:rFonts w:hint="eastAsia"/>
        </w:rPr>
        <w:t>є</w:t>
      </w:r>
      <w:r>
        <w:t></w:t>
      </w:r>
      <w:r>
        <w:rPr>
          <w:rFonts w:hint="eastAsia"/>
        </w:rPr>
        <w:t>недоліки</w:t>
      </w:r>
      <w:r>
        <w:t></w:t>
      </w:r>
      <w:r>
        <w:rPr>
          <w:rFonts w:hint="eastAsia"/>
        </w:rPr>
        <w:t>законодавчого</w:t>
      </w:r>
      <w:r>
        <w:t></w:t>
      </w:r>
      <w:r>
        <w:t></w:t>
      </w:r>
      <w:r>
        <w:rPr>
          <w:rFonts w:hint="eastAsia"/>
        </w:rPr>
        <w:t>інфраструктурного</w:t>
      </w:r>
      <w:r>
        <w:t></w:t>
      </w:r>
      <w:r>
        <w:rPr>
          <w:rFonts w:hint="eastAsia"/>
        </w:rPr>
        <w:t>та</w:t>
      </w:r>
      <w:r>
        <w:t></w:t>
      </w:r>
      <w:r>
        <w:rPr>
          <w:rFonts w:hint="eastAsia"/>
        </w:rPr>
        <w:t>інформаційного</w:t>
      </w:r>
      <w:r>
        <w:t></w:t>
      </w:r>
      <w:r>
        <w:rPr>
          <w:rFonts w:hint="eastAsia"/>
        </w:rPr>
        <w:t>забезпечення</w:t>
      </w:r>
      <w:r>
        <w:t></w:t>
      </w:r>
      <w:r>
        <w:t></w:t>
      </w:r>
      <w:r>
        <w:rPr>
          <w:rFonts w:hint="eastAsia"/>
        </w:rPr>
        <w:t>нестача</w:t>
      </w:r>
      <w:r>
        <w:t></w:t>
      </w:r>
      <w:r>
        <w:rPr>
          <w:rFonts w:hint="eastAsia"/>
        </w:rPr>
        <w:t>фінансових</w:t>
      </w:r>
      <w:r>
        <w:t></w:t>
      </w:r>
      <w:r>
        <w:rPr>
          <w:rFonts w:hint="eastAsia"/>
        </w:rPr>
        <w:t>ресурсів</w:t>
      </w:r>
      <w:r>
        <w:t></w:t>
      </w:r>
      <w:r>
        <w:rPr>
          <w:rFonts w:hint="eastAsia"/>
        </w:rPr>
        <w:t>та</w:t>
      </w:r>
      <w:r>
        <w:t></w:t>
      </w:r>
      <w:r>
        <w:rPr>
          <w:rFonts w:hint="eastAsia"/>
        </w:rPr>
        <w:t>спеціалістів</w:t>
      </w:r>
      <w:r>
        <w:t></w:t>
      </w:r>
      <w:r>
        <w:rPr>
          <w:rFonts w:hint="eastAsia"/>
        </w:rPr>
        <w:t>у</w:t>
      </w:r>
      <w:r>
        <w:t></w:t>
      </w:r>
      <w:r>
        <w:rPr>
          <w:rFonts w:hint="eastAsia"/>
        </w:rPr>
        <w:t>сфері</w:t>
      </w:r>
      <w:r>
        <w:t></w:t>
      </w:r>
      <w:r>
        <w:rPr>
          <w:rFonts w:hint="eastAsia"/>
        </w:rPr>
        <w:t>трансферу</w:t>
      </w:r>
      <w:r>
        <w:t></w:t>
      </w:r>
      <w:r>
        <w:t></w:t>
      </w:r>
      <w:r>
        <w:rPr>
          <w:rFonts w:hint="eastAsia"/>
        </w:rPr>
        <w:t>низький</w:t>
      </w:r>
      <w:r>
        <w:t></w:t>
      </w:r>
      <w:r>
        <w:rPr>
          <w:rFonts w:hint="eastAsia"/>
        </w:rPr>
        <w:t>рівень</w:t>
      </w:r>
      <w:r>
        <w:t></w:t>
      </w:r>
      <w:r>
        <w:rPr>
          <w:rFonts w:hint="eastAsia"/>
        </w:rPr>
        <w:t>інноваційної</w:t>
      </w:r>
      <w:r>
        <w:t></w:t>
      </w:r>
      <w:r>
        <w:rPr>
          <w:rFonts w:hint="eastAsia"/>
        </w:rPr>
        <w:t>культури</w:t>
      </w:r>
      <w:r>
        <w:t></w:t>
      </w:r>
      <w:r>
        <w:rPr>
          <w:rFonts w:hint="eastAsia"/>
        </w:rPr>
        <w:t>та</w:t>
      </w:r>
      <w:r>
        <w:t></w:t>
      </w:r>
      <w:r>
        <w:rPr>
          <w:rFonts w:hint="eastAsia"/>
        </w:rPr>
        <w:t>стратегічного</w:t>
      </w:r>
      <w:r>
        <w:t></w:t>
      </w:r>
      <w:r>
        <w:rPr>
          <w:rFonts w:hint="eastAsia"/>
        </w:rPr>
        <w:t>управління</w:t>
      </w:r>
      <w:r>
        <w:t></w:t>
      </w:r>
      <w:r>
        <w:t></w:t>
      </w:r>
      <w:r>
        <w:rPr>
          <w:rFonts w:hint="eastAsia"/>
        </w:rPr>
        <w:t>Розроблено</w:t>
      </w:r>
      <w:r>
        <w:t></w:t>
      </w:r>
      <w:r>
        <w:rPr>
          <w:rFonts w:hint="eastAsia"/>
        </w:rPr>
        <w:t>методичні</w:t>
      </w:r>
      <w:r>
        <w:t></w:t>
      </w:r>
      <w:r>
        <w:rPr>
          <w:rFonts w:hint="eastAsia"/>
        </w:rPr>
        <w:t>рекомендації</w:t>
      </w:r>
      <w:r>
        <w:t></w:t>
      </w:r>
      <w:r>
        <w:rPr>
          <w:rFonts w:hint="eastAsia"/>
        </w:rPr>
        <w:t>щодо</w:t>
      </w:r>
      <w:r>
        <w:t></w:t>
      </w:r>
      <w:r>
        <w:rPr>
          <w:rFonts w:hint="eastAsia"/>
        </w:rPr>
        <w:t>формування</w:t>
      </w:r>
      <w:r>
        <w:t></w:t>
      </w:r>
      <w:r>
        <w:rPr>
          <w:rFonts w:hint="eastAsia"/>
        </w:rPr>
        <w:t>стратегії</w:t>
      </w:r>
      <w:r>
        <w:t></w:t>
      </w:r>
      <w:r>
        <w:rPr>
          <w:rFonts w:hint="eastAsia"/>
        </w:rPr>
        <w:t>трансферу</w:t>
      </w:r>
      <w:r>
        <w:t></w:t>
      </w:r>
      <w:r>
        <w:rPr>
          <w:rFonts w:hint="eastAsia"/>
        </w:rPr>
        <w:t>технологій</w:t>
      </w:r>
      <w:r>
        <w:t></w:t>
      </w:r>
      <w:r>
        <w:rPr>
          <w:rFonts w:hint="eastAsia"/>
        </w:rPr>
        <w:t>для</w:t>
      </w:r>
      <w:r>
        <w:t></w:t>
      </w:r>
      <w:r>
        <w:rPr>
          <w:rFonts w:hint="eastAsia"/>
        </w:rPr>
        <w:t>промислового</w:t>
      </w:r>
      <w:r>
        <w:t></w:t>
      </w:r>
      <w:r>
        <w:rPr>
          <w:rFonts w:hint="eastAsia"/>
        </w:rPr>
        <w:t>підприємства</w:t>
      </w:r>
      <w:r>
        <w:t></w:t>
      </w:r>
      <w:r>
        <w:t></w:t>
      </w:r>
      <w:r>
        <w:rPr>
          <w:rFonts w:hint="eastAsia"/>
        </w:rPr>
        <w:t>що</w:t>
      </w:r>
      <w:r>
        <w:t></w:t>
      </w:r>
      <w:r>
        <w:rPr>
          <w:rFonts w:hint="eastAsia"/>
        </w:rPr>
        <w:t>дозволило</w:t>
      </w:r>
      <w:r>
        <w:t></w:t>
      </w:r>
      <w:r>
        <w:rPr>
          <w:rFonts w:hint="eastAsia"/>
        </w:rPr>
        <w:t>визначити</w:t>
      </w:r>
      <w:r>
        <w:t></w:t>
      </w:r>
      <w:r>
        <w:rPr>
          <w:rFonts w:hint="eastAsia"/>
        </w:rPr>
        <w:t>оптимальні</w:t>
      </w:r>
      <w:r>
        <w:t></w:t>
      </w:r>
      <w:r>
        <w:rPr>
          <w:rFonts w:hint="eastAsia"/>
        </w:rPr>
        <w:t>способи</w:t>
      </w:r>
      <w:r>
        <w:t></w:t>
      </w:r>
      <w:r>
        <w:rPr>
          <w:rFonts w:hint="eastAsia"/>
        </w:rPr>
        <w:t>трансферу</w:t>
      </w:r>
      <w:r>
        <w:t></w:t>
      </w:r>
      <w:r>
        <w:rPr>
          <w:rFonts w:hint="eastAsia"/>
        </w:rPr>
        <w:t>технологій</w:t>
      </w:r>
      <w:r>
        <w:t></w:t>
      </w:r>
      <w:r>
        <w:t></w:t>
      </w:r>
      <w:r>
        <w:rPr>
          <w:rFonts w:hint="eastAsia"/>
        </w:rPr>
        <w:t>В</w:t>
      </w:r>
      <w:r>
        <w:t></w:t>
      </w:r>
      <w:r>
        <w:rPr>
          <w:rFonts w:hint="eastAsia"/>
        </w:rPr>
        <w:t>роботі</w:t>
      </w:r>
      <w:r>
        <w:t></w:t>
      </w:r>
      <w:r>
        <w:rPr>
          <w:rFonts w:hint="eastAsia"/>
        </w:rPr>
        <w:t>аргументовано</w:t>
      </w:r>
      <w:r>
        <w:t></w:t>
      </w:r>
      <w:r>
        <w:rPr>
          <w:rFonts w:hint="eastAsia"/>
        </w:rPr>
        <w:t>необхідність</w:t>
      </w:r>
      <w:r>
        <w:t></w:t>
      </w:r>
      <w:r>
        <w:rPr>
          <w:rFonts w:hint="eastAsia"/>
        </w:rPr>
        <w:t>створення</w:t>
      </w:r>
      <w:r>
        <w:t></w:t>
      </w:r>
      <w:r>
        <w:rPr>
          <w:rFonts w:hint="eastAsia"/>
        </w:rPr>
        <w:t>центру</w:t>
      </w:r>
      <w:r>
        <w:t></w:t>
      </w:r>
      <w:r>
        <w:rPr>
          <w:rFonts w:hint="eastAsia"/>
        </w:rPr>
        <w:t>трансферу</w:t>
      </w:r>
      <w:r>
        <w:t></w:t>
      </w:r>
      <w:r>
        <w:rPr>
          <w:rFonts w:hint="eastAsia"/>
        </w:rPr>
        <w:t>технологій</w:t>
      </w:r>
      <w:r>
        <w:t></w:t>
      </w:r>
      <w:r>
        <w:rPr>
          <w:rFonts w:hint="eastAsia"/>
        </w:rPr>
        <w:t>на</w:t>
      </w:r>
      <w:r>
        <w:t></w:t>
      </w:r>
      <w:r>
        <w:rPr>
          <w:rFonts w:hint="eastAsia"/>
        </w:rPr>
        <w:t>підприємстві</w:t>
      </w:r>
      <w:r>
        <w:t></w:t>
      </w:r>
      <w:r>
        <w:rPr>
          <w:rFonts w:hint="eastAsia"/>
        </w:rPr>
        <w:t>з</w:t>
      </w:r>
      <w:r>
        <w:t></w:t>
      </w:r>
      <w:r>
        <w:rPr>
          <w:rFonts w:hint="eastAsia"/>
        </w:rPr>
        <w:t>метою</w:t>
      </w:r>
      <w:r>
        <w:t></w:t>
      </w:r>
      <w:r>
        <w:rPr>
          <w:rFonts w:hint="eastAsia"/>
        </w:rPr>
        <w:t>удосконалення</w:t>
      </w:r>
      <w:r>
        <w:t></w:t>
      </w:r>
      <w:r>
        <w:rPr>
          <w:rFonts w:hint="eastAsia"/>
        </w:rPr>
        <w:t>системи</w:t>
      </w:r>
      <w:r>
        <w:t></w:t>
      </w:r>
      <w:r>
        <w:rPr>
          <w:rFonts w:hint="eastAsia"/>
        </w:rPr>
        <w:t>управління</w:t>
      </w:r>
      <w:r>
        <w:t></w:t>
      </w:r>
      <w:r>
        <w:rPr>
          <w:rFonts w:hint="eastAsia"/>
        </w:rPr>
        <w:t>трансфером</w:t>
      </w:r>
      <w:r>
        <w:t></w:t>
      </w:r>
      <w:r>
        <w:t></w:t>
      </w:r>
      <w:r>
        <w:rPr>
          <w:rFonts w:hint="eastAsia"/>
        </w:rPr>
        <w:t>Обґрунтовано</w:t>
      </w:r>
      <w:r>
        <w:t></w:t>
      </w:r>
      <w:r>
        <w:rPr>
          <w:rFonts w:hint="eastAsia"/>
        </w:rPr>
        <w:t>його</w:t>
      </w:r>
      <w:r>
        <w:t></w:t>
      </w:r>
      <w:r>
        <w:rPr>
          <w:rFonts w:hint="eastAsia"/>
        </w:rPr>
        <w:t>переваги</w:t>
      </w:r>
      <w:r>
        <w:t></w:t>
      </w:r>
      <w:r>
        <w:rPr>
          <w:rFonts w:hint="eastAsia"/>
        </w:rPr>
        <w:t>для</w:t>
      </w:r>
      <w:r>
        <w:t></w:t>
      </w:r>
      <w:r>
        <w:rPr>
          <w:rFonts w:hint="eastAsia"/>
        </w:rPr>
        <w:t>великих</w:t>
      </w:r>
      <w:r>
        <w:t></w:t>
      </w:r>
      <w:r>
        <w:rPr>
          <w:rFonts w:hint="eastAsia"/>
        </w:rPr>
        <w:t>машинобудівних</w:t>
      </w:r>
      <w:r>
        <w:t></w:t>
      </w:r>
      <w:r>
        <w:rPr>
          <w:rFonts w:hint="eastAsia"/>
        </w:rPr>
        <w:t>підприємств</w:t>
      </w:r>
      <w:r>
        <w:t></w:t>
      </w:r>
      <w:r>
        <w:rPr>
          <w:rFonts w:hint="eastAsia"/>
        </w:rPr>
        <w:t>та</w:t>
      </w:r>
      <w:r>
        <w:t></w:t>
      </w:r>
      <w:r>
        <w:rPr>
          <w:rFonts w:hint="eastAsia"/>
        </w:rPr>
        <w:t>запропоновані</w:t>
      </w:r>
      <w:r>
        <w:t></w:t>
      </w:r>
      <w:r>
        <w:rPr>
          <w:rFonts w:hint="eastAsia"/>
        </w:rPr>
        <w:t>відділи</w:t>
      </w:r>
      <w:r>
        <w:t></w:t>
      </w:r>
      <w:r>
        <w:rPr>
          <w:rFonts w:hint="eastAsia"/>
        </w:rPr>
        <w:t>центру</w:t>
      </w:r>
      <w:r>
        <w:t></w:t>
      </w:r>
      <w:r>
        <w:t></w:t>
      </w:r>
      <w:r>
        <w:rPr>
          <w:rFonts w:hint="eastAsia"/>
        </w:rPr>
        <w:t>Виявлені</w:t>
      </w:r>
      <w:r>
        <w:t></w:t>
      </w:r>
      <w:r>
        <w:rPr>
          <w:rFonts w:hint="eastAsia"/>
        </w:rPr>
        <w:t>та</w:t>
      </w:r>
      <w:r>
        <w:t></w:t>
      </w:r>
      <w:r>
        <w:rPr>
          <w:rFonts w:hint="eastAsia"/>
        </w:rPr>
        <w:t>оцінені</w:t>
      </w:r>
      <w:r>
        <w:t></w:t>
      </w:r>
      <w:r>
        <w:rPr>
          <w:rFonts w:hint="eastAsia"/>
        </w:rPr>
        <w:t>ризики</w:t>
      </w:r>
      <w:r>
        <w:t></w:t>
      </w:r>
      <w:r>
        <w:rPr>
          <w:rFonts w:hint="eastAsia"/>
        </w:rPr>
        <w:t>трансферу</w:t>
      </w:r>
      <w:r>
        <w:t></w:t>
      </w:r>
      <w:r>
        <w:rPr>
          <w:rFonts w:hint="eastAsia"/>
        </w:rPr>
        <w:t>технологій</w:t>
      </w:r>
      <w:r>
        <w:t></w:t>
      </w:r>
      <w:r>
        <w:rPr>
          <w:rFonts w:hint="eastAsia"/>
        </w:rPr>
        <w:t>машинобудівного</w:t>
      </w:r>
      <w:r>
        <w:t></w:t>
      </w:r>
      <w:r>
        <w:rPr>
          <w:rFonts w:hint="eastAsia"/>
        </w:rPr>
        <w:t>підприємства</w:t>
      </w:r>
      <w:r>
        <w:t></w:t>
      </w:r>
      <w:bookmarkEnd w:id="0"/>
    </w:p>
    <w:sectPr w:rsidR="0019757A" w:rsidRPr="0019757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444" w:rsidRDefault="003D1444">
      <w:pPr>
        <w:spacing w:after="0" w:line="240" w:lineRule="auto"/>
      </w:pPr>
      <w:r>
        <w:separator/>
      </w:r>
    </w:p>
  </w:endnote>
  <w:endnote w:type="continuationSeparator" w:id="0">
    <w:p w:rsidR="003D1444" w:rsidRDefault="003D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444" w:rsidRDefault="003D1444"/>
    <w:p w:rsidR="003D1444" w:rsidRDefault="003D1444"/>
    <w:p w:rsidR="003D1444" w:rsidRDefault="003D1444"/>
    <w:p w:rsidR="003D1444" w:rsidRDefault="003D1444"/>
    <w:p w:rsidR="003D1444" w:rsidRDefault="003D1444"/>
    <w:p w:rsidR="003D1444" w:rsidRDefault="003D1444"/>
    <w:p w:rsidR="003D1444" w:rsidRDefault="003D144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444" w:rsidRDefault="003D14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D1444" w:rsidRDefault="003D14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D1444" w:rsidRDefault="003D1444"/>
    <w:p w:rsidR="003D1444" w:rsidRDefault="003D1444"/>
    <w:p w:rsidR="003D1444" w:rsidRDefault="003D144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444" w:rsidRDefault="003D1444"/>
                          <w:p w:rsidR="003D1444" w:rsidRDefault="003D14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D1444" w:rsidRDefault="003D1444"/>
                    <w:p w:rsidR="003D1444" w:rsidRDefault="003D14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D1444" w:rsidRDefault="003D1444"/>
    <w:p w:rsidR="003D1444" w:rsidRDefault="003D1444">
      <w:pPr>
        <w:rPr>
          <w:sz w:val="2"/>
          <w:szCs w:val="2"/>
        </w:rPr>
      </w:pPr>
    </w:p>
    <w:p w:rsidR="003D1444" w:rsidRDefault="003D1444"/>
    <w:p w:rsidR="003D1444" w:rsidRDefault="003D1444">
      <w:pPr>
        <w:spacing w:after="0" w:line="240" w:lineRule="auto"/>
      </w:pPr>
    </w:p>
  </w:footnote>
  <w:footnote w:type="continuationSeparator" w:id="0">
    <w:p w:rsidR="003D1444" w:rsidRDefault="003D1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444"/>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89B0B-6FF7-4958-9837-4A7DA451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17127</TotalTime>
  <Pages>1</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784</cp:revision>
  <cp:lastPrinted>2009-02-06T05:36:00Z</cp:lastPrinted>
  <dcterms:created xsi:type="dcterms:W3CDTF">2023-09-07T12:38:00Z</dcterms:created>
  <dcterms:modified xsi:type="dcterms:W3CDTF">2023-11-21T11:52:00Z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