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DAF" w:rsidRDefault="00EC19DF" w:rsidP="00EC19DF">
      <w:pPr>
        <w:rPr>
          <w:rFonts w:ascii="Times New Roman" w:eastAsia="Times New Roman" w:hAnsi="Times New Roman" w:cs="Times New Roman"/>
          <w:kern w:val="0"/>
          <w:sz w:val="28"/>
          <w:szCs w:val="28"/>
          <w:lang w:eastAsia="ru-RU"/>
        </w:rPr>
      </w:pPr>
      <w:bookmarkStart w:id="0" w:name="_GoBack"/>
      <w:r w:rsidRPr="00EC19DF">
        <w:rPr>
          <w:rFonts w:ascii="Times New Roman" w:eastAsia="Times New Roman" w:hAnsi="Times New Roman" w:cs="Times New Roman" w:hint="eastAsia"/>
          <w:kern w:val="0"/>
          <w:sz w:val="28"/>
          <w:szCs w:val="28"/>
          <w:lang w:eastAsia="ru-RU"/>
        </w:rPr>
        <w:t>Дубовая</w:t>
      </w:r>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Валентина</w:t>
      </w:r>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Володимирівна</w:t>
      </w:r>
      <w:proofErr w:type="spellEnd"/>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Облік</w:t>
      </w:r>
      <w:proofErr w:type="spellEnd"/>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і</w:t>
      </w:r>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контроль</w:t>
      </w:r>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витрат</w:t>
      </w:r>
      <w:proofErr w:type="spellEnd"/>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основного</w:t>
      </w:r>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виробництва</w:t>
      </w:r>
      <w:proofErr w:type="spellEnd"/>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машинобудівного</w:t>
      </w:r>
      <w:proofErr w:type="spellEnd"/>
      <w:r w:rsidRPr="00EC19DF">
        <w:rPr>
          <w:rFonts w:ascii="Times New Roman" w:eastAsia="Times New Roman" w:hAnsi="Times New Roman" w:cs="Times New Roman"/>
          <w:kern w:val="0"/>
          <w:sz w:val="28"/>
          <w:szCs w:val="28"/>
          <w:lang w:eastAsia="ru-RU"/>
        </w:rPr>
        <w:t xml:space="preserve"> </w:t>
      </w:r>
      <w:proofErr w:type="spellStart"/>
      <w:proofErr w:type="gramStart"/>
      <w:r w:rsidRPr="00EC19DF">
        <w:rPr>
          <w:rFonts w:ascii="Times New Roman" w:eastAsia="Times New Roman" w:hAnsi="Times New Roman" w:cs="Times New Roman" w:hint="eastAsia"/>
          <w:kern w:val="0"/>
          <w:sz w:val="28"/>
          <w:szCs w:val="28"/>
          <w:lang w:eastAsia="ru-RU"/>
        </w:rPr>
        <w:t>підприємства</w:t>
      </w:r>
      <w:proofErr w:type="spellEnd"/>
      <w:r w:rsidRPr="00EC19DF">
        <w:rPr>
          <w:rFonts w:ascii="Times New Roman" w:eastAsia="Times New Roman" w:hAnsi="Times New Roman" w:cs="Times New Roman"/>
          <w:kern w:val="0"/>
          <w:sz w:val="28"/>
          <w:szCs w:val="28"/>
          <w:lang w:eastAsia="ru-RU"/>
        </w:rPr>
        <w:t xml:space="preserve"> :</w:t>
      </w:r>
      <w:proofErr w:type="gramEnd"/>
      <w:r w:rsidRPr="00EC19DF">
        <w:rPr>
          <w:rFonts w:ascii="Times New Roman" w:eastAsia="Times New Roman" w:hAnsi="Times New Roman" w:cs="Times New Roman"/>
          <w:kern w:val="0"/>
          <w:sz w:val="28"/>
          <w:szCs w:val="28"/>
          <w:lang w:eastAsia="ru-RU"/>
        </w:rPr>
        <w:t xml:space="preserve"> </w:t>
      </w:r>
      <w:proofErr w:type="spellStart"/>
      <w:r w:rsidRPr="00EC19DF">
        <w:rPr>
          <w:rFonts w:ascii="Times New Roman" w:eastAsia="Times New Roman" w:hAnsi="Times New Roman" w:cs="Times New Roman" w:hint="eastAsia"/>
          <w:kern w:val="0"/>
          <w:sz w:val="28"/>
          <w:szCs w:val="28"/>
          <w:lang w:eastAsia="ru-RU"/>
        </w:rPr>
        <w:t>Дис</w:t>
      </w:r>
      <w:proofErr w:type="spellEnd"/>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канд</w:t>
      </w:r>
      <w:r w:rsidRPr="00EC19DF">
        <w:rPr>
          <w:rFonts w:ascii="Times New Roman" w:eastAsia="Times New Roman" w:hAnsi="Times New Roman" w:cs="Times New Roman"/>
          <w:kern w:val="0"/>
          <w:sz w:val="28"/>
          <w:szCs w:val="28"/>
          <w:lang w:eastAsia="ru-RU"/>
        </w:rPr>
        <w:t xml:space="preserve">. </w:t>
      </w:r>
      <w:r w:rsidRPr="00EC19DF">
        <w:rPr>
          <w:rFonts w:ascii="Times New Roman" w:eastAsia="Times New Roman" w:hAnsi="Times New Roman" w:cs="Times New Roman" w:hint="eastAsia"/>
          <w:kern w:val="0"/>
          <w:sz w:val="28"/>
          <w:szCs w:val="28"/>
          <w:lang w:eastAsia="ru-RU"/>
        </w:rPr>
        <w:t>наук</w:t>
      </w:r>
      <w:r w:rsidRPr="00EC19DF">
        <w:rPr>
          <w:rFonts w:ascii="Times New Roman" w:eastAsia="Times New Roman" w:hAnsi="Times New Roman" w:cs="Times New Roman"/>
          <w:kern w:val="0"/>
          <w:sz w:val="28"/>
          <w:szCs w:val="28"/>
          <w:lang w:eastAsia="ru-RU"/>
        </w:rPr>
        <w:t xml:space="preserve">: 08.00.09 </w:t>
      </w:r>
      <w:r>
        <w:rPr>
          <w:rFonts w:ascii="Times New Roman" w:eastAsia="Times New Roman" w:hAnsi="Times New Roman" w:cs="Times New Roman"/>
          <w:kern w:val="0"/>
          <w:sz w:val="28"/>
          <w:szCs w:val="28"/>
          <w:lang w:eastAsia="ru-RU"/>
        </w:rPr>
        <w:t>–</w:t>
      </w:r>
      <w:r w:rsidRPr="00EC19DF">
        <w:rPr>
          <w:rFonts w:ascii="Times New Roman" w:eastAsia="Times New Roman" w:hAnsi="Times New Roman" w:cs="Times New Roman"/>
          <w:kern w:val="0"/>
          <w:sz w:val="28"/>
          <w:szCs w:val="28"/>
          <w:lang w:eastAsia="ru-RU"/>
        </w:rPr>
        <w:t xml:space="preserve"> 2008</w:t>
      </w:r>
    </w:p>
    <w:p w:rsidR="00EC19DF" w:rsidRDefault="00EC19DF" w:rsidP="00EC19DF">
      <w:r>
        <w:rPr>
          <w:rFonts w:hint="eastAsia"/>
        </w:rPr>
        <w:t>Дубовая</w:t>
      </w:r>
      <w:r>
        <w:t></w:t>
      </w:r>
      <w:r>
        <w:rPr>
          <w:rFonts w:hint="eastAsia"/>
        </w:rPr>
        <w:t>В</w:t>
      </w:r>
      <w:r>
        <w:t></w:t>
      </w:r>
      <w:r>
        <w:rPr>
          <w:rFonts w:hint="eastAsia"/>
        </w:rPr>
        <w:t>В</w:t>
      </w:r>
      <w:r>
        <w:t></w:t>
      </w:r>
      <w:r>
        <w:t></w:t>
      </w:r>
      <w:r>
        <w:rPr>
          <w:rFonts w:hint="eastAsia"/>
        </w:rPr>
        <w:t>Облік</w:t>
      </w:r>
      <w:r>
        <w:t></w:t>
      </w:r>
      <w:r>
        <w:rPr>
          <w:rFonts w:hint="eastAsia"/>
        </w:rPr>
        <w:t>і</w:t>
      </w:r>
      <w:r>
        <w:t></w:t>
      </w:r>
      <w:r>
        <w:rPr>
          <w:rFonts w:hint="eastAsia"/>
        </w:rPr>
        <w:t>контроль</w:t>
      </w:r>
      <w:r>
        <w:t></w:t>
      </w:r>
      <w:r>
        <w:rPr>
          <w:rFonts w:hint="eastAsia"/>
        </w:rPr>
        <w:t>витрат</w:t>
      </w:r>
      <w:r>
        <w:t></w:t>
      </w:r>
      <w:r>
        <w:rPr>
          <w:rFonts w:hint="eastAsia"/>
        </w:rPr>
        <w:t>основного</w:t>
      </w:r>
      <w:r>
        <w:t></w:t>
      </w:r>
      <w:r>
        <w:rPr>
          <w:rFonts w:hint="eastAsia"/>
        </w:rPr>
        <w:t>виробництва</w:t>
      </w:r>
      <w:r>
        <w:t></w:t>
      </w:r>
      <w:r>
        <w:rPr>
          <w:rFonts w:hint="eastAsia"/>
        </w:rPr>
        <w:t>машинобудівного</w:t>
      </w:r>
      <w:r>
        <w:t></w:t>
      </w:r>
      <w:r>
        <w:rPr>
          <w:rFonts w:hint="eastAsia"/>
        </w:rPr>
        <w:t>підприємства</w:t>
      </w:r>
      <w:r>
        <w:t></w:t>
      </w:r>
      <w:r>
        <w:t></w:t>
      </w:r>
      <w:r>
        <w:rPr>
          <w:rFonts w:hint="eastAsia"/>
        </w:rPr>
        <w:t>–</w:t>
      </w:r>
      <w:r>
        <w:t></w:t>
      </w:r>
      <w:r>
        <w:rPr>
          <w:rFonts w:hint="eastAsia"/>
        </w:rPr>
        <w:t>Рукопис</w:t>
      </w:r>
      <w:r>
        <w:t></w:t>
      </w:r>
    </w:p>
    <w:p w:rsidR="00EC19DF" w:rsidRDefault="00EC19DF" w:rsidP="00EC19DF"/>
    <w:p w:rsidR="00EC19DF" w:rsidRDefault="00EC19DF" w:rsidP="00EC19D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із</w:t>
      </w:r>
      <w:r>
        <w:t></w:t>
      </w:r>
      <w:r>
        <w:rPr>
          <w:rFonts w:hint="eastAsia"/>
        </w:rPr>
        <w:t>спеціальності</w:t>
      </w:r>
      <w:r>
        <w:t></w:t>
      </w:r>
      <w:r>
        <w:t></w:t>
      </w:r>
      <w:r>
        <w:t></w:t>
      </w:r>
      <w:r>
        <w:t></w:t>
      </w:r>
      <w:r>
        <w:t></w:t>
      </w:r>
      <w:r>
        <w:t></w:t>
      </w:r>
      <w:r>
        <w:t></w:t>
      </w:r>
      <w:r>
        <w:t></w:t>
      </w:r>
      <w:r>
        <w:t></w:t>
      </w:r>
      <w:r>
        <w:t></w:t>
      </w:r>
      <w:r>
        <w:rPr>
          <w:rFonts w:hint="eastAsia"/>
        </w:rPr>
        <w:t>–</w:t>
      </w:r>
      <w:r>
        <w:t></w:t>
      </w:r>
      <w:r>
        <w:rPr>
          <w:rFonts w:hint="eastAsia"/>
        </w:rPr>
        <w:t>Бухгалтерський</w:t>
      </w:r>
      <w:r>
        <w:t></w:t>
      </w:r>
      <w:r>
        <w:rPr>
          <w:rFonts w:hint="eastAsia"/>
        </w:rPr>
        <w:t>облік</w:t>
      </w:r>
      <w:r>
        <w:t></w:t>
      </w:r>
      <w:r>
        <w:t></w:t>
      </w:r>
      <w:r>
        <w:rPr>
          <w:rFonts w:hint="eastAsia"/>
        </w:rPr>
        <w:t>аналіз</w:t>
      </w:r>
      <w:r>
        <w:t></w:t>
      </w:r>
      <w:r>
        <w:rPr>
          <w:rFonts w:hint="eastAsia"/>
        </w:rPr>
        <w:t>та</w:t>
      </w:r>
      <w:r>
        <w:t></w:t>
      </w:r>
      <w:r>
        <w:rPr>
          <w:rFonts w:hint="eastAsia"/>
        </w:rPr>
        <w:t>аудит</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ДВНЗ</w:t>
      </w:r>
      <w:r>
        <w:t></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t></w:t>
      </w:r>
      <w:r>
        <w:rPr>
          <w:rFonts w:hint="eastAsia"/>
        </w:rPr>
        <w:t>–</w:t>
      </w:r>
      <w:r>
        <w:t></w:t>
      </w:r>
      <w:r>
        <w:rPr>
          <w:rFonts w:hint="eastAsia"/>
        </w:rPr>
        <w:t>Київ</w:t>
      </w:r>
      <w:r>
        <w:t></w:t>
      </w:r>
      <w:r>
        <w:t></w:t>
      </w:r>
      <w:r>
        <w:t></w:t>
      </w:r>
      <w:r>
        <w:t></w:t>
      </w:r>
      <w:r>
        <w:t></w:t>
      </w:r>
      <w:r>
        <w:t></w:t>
      </w:r>
      <w:r>
        <w:t></w:t>
      </w:r>
    </w:p>
    <w:p w:rsidR="00EC19DF" w:rsidRDefault="00EC19DF" w:rsidP="00EC19DF"/>
    <w:p w:rsidR="00EC19DF" w:rsidRPr="00EC19DF" w:rsidRDefault="00EC19DF" w:rsidP="00EC19DF">
      <w:r>
        <w:rPr>
          <w:rFonts w:hint="eastAsia"/>
        </w:rPr>
        <w:t>Дисертація</w:t>
      </w:r>
      <w:r>
        <w:t></w:t>
      </w:r>
      <w:r>
        <w:rPr>
          <w:rFonts w:hint="eastAsia"/>
        </w:rPr>
        <w:t>присвячена</w:t>
      </w:r>
      <w:r>
        <w:t></w:t>
      </w:r>
      <w:r>
        <w:rPr>
          <w:rFonts w:hint="eastAsia"/>
        </w:rPr>
        <w:t>актуальним</w:t>
      </w:r>
      <w:r>
        <w:t></w:t>
      </w:r>
      <w:r>
        <w:rPr>
          <w:rFonts w:hint="eastAsia"/>
        </w:rPr>
        <w:t>питанням</w:t>
      </w:r>
      <w:r>
        <w:t></w:t>
      </w:r>
      <w:r>
        <w:rPr>
          <w:rFonts w:hint="eastAsia"/>
        </w:rPr>
        <w:t>удосконалення</w:t>
      </w:r>
      <w:r>
        <w:t></w:t>
      </w:r>
      <w:r>
        <w:rPr>
          <w:rFonts w:hint="eastAsia"/>
        </w:rPr>
        <w:t>обліку</w:t>
      </w:r>
      <w:r>
        <w:t></w:t>
      </w:r>
      <w:r>
        <w:rPr>
          <w:rFonts w:hint="eastAsia"/>
        </w:rPr>
        <w:t>і</w:t>
      </w:r>
      <w:r>
        <w:t></w:t>
      </w:r>
      <w:r>
        <w:rPr>
          <w:rFonts w:hint="eastAsia"/>
        </w:rPr>
        <w:t>контролю</w:t>
      </w:r>
      <w:r>
        <w:t></w:t>
      </w:r>
      <w:r>
        <w:rPr>
          <w:rFonts w:hint="eastAsia"/>
        </w:rPr>
        <w:t>витрат</w:t>
      </w:r>
      <w:r>
        <w:t></w:t>
      </w:r>
      <w:r>
        <w:rPr>
          <w:rFonts w:hint="eastAsia"/>
        </w:rPr>
        <w:t>машинобудівного</w:t>
      </w:r>
      <w:r>
        <w:t></w:t>
      </w:r>
      <w:r>
        <w:rPr>
          <w:rFonts w:hint="eastAsia"/>
        </w:rPr>
        <w:t>виробництва</w:t>
      </w:r>
      <w:r>
        <w:t></w:t>
      </w:r>
      <w:r>
        <w:rPr>
          <w:rFonts w:hint="eastAsia"/>
        </w:rPr>
        <w:t>в</w:t>
      </w:r>
      <w:r>
        <w:t></w:t>
      </w:r>
      <w:r>
        <w:rPr>
          <w:rFonts w:hint="eastAsia"/>
        </w:rPr>
        <w:t>контексті</w:t>
      </w:r>
      <w:r>
        <w:t></w:t>
      </w:r>
      <w:r>
        <w:rPr>
          <w:rFonts w:hint="eastAsia"/>
        </w:rPr>
        <w:t>управління</w:t>
      </w:r>
      <w:r>
        <w:t></w:t>
      </w:r>
      <w:r>
        <w:rPr>
          <w:rFonts w:hint="eastAsia"/>
        </w:rPr>
        <w:t>виробництвом</w:t>
      </w:r>
      <w:r>
        <w:t></w:t>
      </w:r>
      <w:r>
        <w:t></w:t>
      </w:r>
      <w:r>
        <w:rPr>
          <w:rFonts w:hint="eastAsia"/>
        </w:rPr>
        <w:t>В</w:t>
      </w:r>
      <w:r>
        <w:t></w:t>
      </w:r>
      <w:r>
        <w:rPr>
          <w:rFonts w:hint="eastAsia"/>
        </w:rPr>
        <w:t>роботі</w:t>
      </w:r>
      <w:r>
        <w:t></w:t>
      </w:r>
      <w:r>
        <w:rPr>
          <w:rFonts w:hint="eastAsia"/>
        </w:rPr>
        <w:t>досліджено</w:t>
      </w:r>
      <w:r>
        <w:t></w:t>
      </w:r>
      <w:r>
        <w:rPr>
          <w:rFonts w:hint="eastAsia"/>
        </w:rPr>
        <w:t>сучасні</w:t>
      </w:r>
      <w:r>
        <w:t></w:t>
      </w:r>
      <w:r>
        <w:rPr>
          <w:rFonts w:hint="eastAsia"/>
        </w:rPr>
        <w:t>концепції</w:t>
      </w:r>
      <w:r>
        <w:t></w:t>
      </w:r>
      <w:r>
        <w:rPr>
          <w:rFonts w:hint="eastAsia"/>
        </w:rPr>
        <w:t>управління</w:t>
      </w:r>
      <w:r>
        <w:t></w:t>
      </w:r>
      <w:r>
        <w:rPr>
          <w:rFonts w:hint="eastAsia"/>
        </w:rPr>
        <w:t>виробництвом</w:t>
      </w:r>
      <w:r>
        <w:t></w:t>
      </w:r>
      <w:r>
        <w:rPr>
          <w:rFonts w:hint="eastAsia"/>
        </w:rPr>
        <w:t>та</w:t>
      </w:r>
      <w:r>
        <w:t></w:t>
      </w:r>
      <w:r>
        <w:rPr>
          <w:rFonts w:hint="eastAsia"/>
        </w:rPr>
        <w:t>встановлено</w:t>
      </w:r>
      <w:r>
        <w:t></w:t>
      </w:r>
      <w:r>
        <w:rPr>
          <w:rFonts w:hint="eastAsia"/>
        </w:rPr>
        <w:t>розроблені</w:t>
      </w:r>
      <w:r>
        <w:t></w:t>
      </w:r>
      <w:r>
        <w:rPr>
          <w:rFonts w:hint="eastAsia"/>
        </w:rPr>
        <w:t>для</w:t>
      </w:r>
      <w:r>
        <w:t></w:t>
      </w:r>
      <w:r>
        <w:rPr>
          <w:rFonts w:hint="eastAsia"/>
        </w:rPr>
        <w:t>їх</w:t>
      </w:r>
      <w:r>
        <w:t></w:t>
      </w:r>
      <w:r>
        <w:rPr>
          <w:rFonts w:hint="eastAsia"/>
        </w:rPr>
        <w:t>забезпечення</w:t>
      </w:r>
      <w:r>
        <w:t></w:t>
      </w:r>
      <w:r>
        <w:rPr>
          <w:rFonts w:hint="eastAsia"/>
        </w:rPr>
        <w:t>методи</w:t>
      </w:r>
      <w:r>
        <w:t></w:t>
      </w:r>
      <w:r>
        <w:rPr>
          <w:rFonts w:hint="eastAsia"/>
        </w:rPr>
        <w:t>і</w:t>
      </w:r>
      <w:r>
        <w:t></w:t>
      </w:r>
      <w:r>
        <w:rPr>
          <w:rFonts w:hint="eastAsia"/>
        </w:rPr>
        <w:t>прийоми</w:t>
      </w:r>
      <w:r>
        <w:t></w:t>
      </w:r>
      <w:r>
        <w:rPr>
          <w:rFonts w:hint="eastAsia"/>
        </w:rPr>
        <w:t>обліку</w:t>
      </w:r>
      <w:r>
        <w:t></w:t>
      </w:r>
      <w:r>
        <w:rPr>
          <w:rFonts w:hint="eastAsia"/>
        </w:rPr>
        <w:t>витрат</w:t>
      </w:r>
      <w:r>
        <w:t></w:t>
      </w:r>
      <w:r>
        <w:rPr>
          <w:rFonts w:hint="eastAsia"/>
        </w:rPr>
        <w:t>виробництва</w:t>
      </w:r>
      <w:r>
        <w:t></w:t>
      </w:r>
      <w:r>
        <w:t></w:t>
      </w:r>
      <w:r>
        <w:rPr>
          <w:rFonts w:hint="eastAsia"/>
        </w:rPr>
        <w:t>Сформульовано</w:t>
      </w:r>
      <w:r>
        <w:t></w:t>
      </w:r>
      <w:r>
        <w:rPr>
          <w:rFonts w:hint="eastAsia"/>
        </w:rPr>
        <w:t>облікове</w:t>
      </w:r>
      <w:r>
        <w:t></w:t>
      </w:r>
      <w:r>
        <w:rPr>
          <w:rFonts w:hint="eastAsia"/>
        </w:rPr>
        <w:t>поняття</w:t>
      </w:r>
      <w:r>
        <w:t></w:t>
      </w:r>
      <w:r>
        <w:rPr>
          <w:rFonts w:hint="eastAsia"/>
        </w:rPr>
        <w:t>витрат</w:t>
      </w:r>
      <w:r>
        <w:t></w:t>
      </w:r>
      <w:r>
        <w:rPr>
          <w:rFonts w:hint="eastAsia"/>
        </w:rPr>
        <w:t>виробництва</w:t>
      </w:r>
      <w:r>
        <w:t></w:t>
      </w:r>
      <w:r>
        <w:rPr>
          <w:rFonts w:hint="eastAsia"/>
        </w:rPr>
        <w:t>та</w:t>
      </w:r>
      <w:r>
        <w:t></w:t>
      </w:r>
      <w:r>
        <w:rPr>
          <w:rFonts w:hint="eastAsia"/>
        </w:rPr>
        <w:t>уточнено</w:t>
      </w:r>
      <w:r>
        <w:t></w:t>
      </w:r>
      <w:r>
        <w:rPr>
          <w:rFonts w:hint="eastAsia"/>
        </w:rPr>
        <w:t>критерії</w:t>
      </w:r>
      <w:r>
        <w:t></w:t>
      </w:r>
      <w:r>
        <w:rPr>
          <w:rFonts w:hint="eastAsia"/>
        </w:rPr>
        <w:t>їх</w:t>
      </w:r>
      <w:r>
        <w:t></w:t>
      </w:r>
      <w:r>
        <w:rPr>
          <w:rFonts w:hint="eastAsia"/>
        </w:rPr>
        <w:t>основних</w:t>
      </w:r>
      <w:r>
        <w:t></w:t>
      </w:r>
      <w:r>
        <w:rPr>
          <w:rFonts w:hint="eastAsia"/>
        </w:rPr>
        <w:t>групувань</w:t>
      </w:r>
      <w:r>
        <w:t></w:t>
      </w:r>
      <w:r>
        <w:rPr>
          <w:rFonts w:hint="eastAsia"/>
        </w:rPr>
        <w:t>відповідно</w:t>
      </w:r>
      <w:r>
        <w:t></w:t>
      </w:r>
      <w:r>
        <w:rPr>
          <w:rFonts w:hint="eastAsia"/>
        </w:rPr>
        <w:t>до</w:t>
      </w:r>
      <w:r>
        <w:t></w:t>
      </w:r>
      <w:r>
        <w:rPr>
          <w:rFonts w:hint="eastAsia"/>
        </w:rPr>
        <w:t>економічних</w:t>
      </w:r>
      <w:r>
        <w:t></w:t>
      </w:r>
      <w:r>
        <w:rPr>
          <w:rFonts w:hint="eastAsia"/>
        </w:rPr>
        <w:t>знань</w:t>
      </w:r>
      <w:r>
        <w:t></w:t>
      </w:r>
      <w:r>
        <w:t></w:t>
      </w:r>
      <w:r>
        <w:rPr>
          <w:rFonts w:hint="eastAsia"/>
        </w:rPr>
        <w:t>Досліджено</w:t>
      </w:r>
      <w:r>
        <w:t></w:t>
      </w:r>
      <w:r>
        <w:rPr>
          <w:rFonts w:hint="eastAsia"/>
        </w:rPr>
        <w:t>методи</w:t>
      </w:r>
      <w:r>
        <w:t></w:t>
      </w:r>
      <w:r>
        <w:rPr>
          <w:rFonts w:hint="eastAsia"/>
        </w:rPr>
        <w:t>обліку</w:t>
      </w:r>
      <w:r>
        <w:t></w:t>
      </w:r>
      <w:r>
        <w:rPr>
          <w:rFonts w:hint="eastAsia"/>
        </w:rPr>
        <w:t>витрат</w:t>
      </w:r>
      <w:r>
        <w:t></w:t>
      </w:r>
      <w:r>
        <w:rPr>
          <w:rFonts w:hint="eastAsia"/>
        </w:rPr>
        <w:t>виробництва</w:t>
      </w:r>
      <w:r>
        <w:t></w:t>
      </w:r>
      <w:r>
        <w:rPr>
          <w:rFonts w:hint="eastAsia"/>
        </w:rPr>
        <w:t>для</w:t>
      </w:r>
      <w:r>
        <w:t></w:t>
      </w:r>
      <w:r>
        <w:rPr>
          <w:rFonts w:hint="eastAsia"/>
        </w:rPr>
        <w:t>калькулювання</w:t>
      </w:r>
      <w:r>
        <w:t></w:t>
      </w:r>
      <w:r>
        <w:rPr>
          <w:rFonts w:hint="eastAsia"/>
        </w:rPr>
        <w:t>собівартості</w:t>
      </w:r>
      <w:r>
        <w:t></w:t>
      </w:r>
      <w:r>
        <w:rPr>
          <w:rFonts w:hint="eastAsia"/>
        </w:rPr>
        <w:t>продукції</w:t>
      </w:r>
      <w:r>
        <w:t></w:t>
      </w:r>
      <w:r>
        <w:rPr>
          <w:rFonts w:hint="eastAsia"/>
        </w:rPr>
        <w:t>і</w:t>
      </w:r>
      <w:r>
        <w:t></w:t>
      </w:r>
      <w:r>
        <w:rPr>
          <w:rFonts w:hint="eastAsia"/>
        </w:rPr>
        <w:t>контролю</w:t>
      </w:r>
      <w:r>
        <w:t></w:t>
      </w:r>
      <w:r>
        <w:rPr>
          <w:rFonts w:hint="eastAsia"/>
        </w:rPr>
        <w:t>витрат</w:t>
      </w:r>
      <w:r>
        <w:t></w:t>
      </w:r>
      <w:r>
        <w:t></w:t>
      </w:r>
      <w:r>
        <w:rPr>
          <w:rFonts w:hint="eastAsia"/>
        </w:rPr>
        <w:t>проведено</w:t>
      </w:r>
      <w:r>
        <w:t></w:t>
      </w:r>
      <w:r>
        <w:rPr>
          <w:rFonts w:hint="eastAsia"/>
        </w:rPr>
        <w:t>порівняльний</w:t>
      </w:r>
      <w:r>
        <w:t></w:t>
      </w:r>
      <w:r>
        <w:rPr>
          <w:rFonts w:hint="eastAsia"/>
        </w:rPr>
        <w:t>аналіз</w:t>
      </w:r>
      <w:r>
        <w:t></w:t>
      </w:r>
      <w:r>
        <w:rPr>
          <w:rFonts w:hint="eastAsia"/>
        </w:rPr>
        <w:t>нормативного</w:t>
      </w:r>
      <w:r>
        <w:t></w:t>
      </w:r>
      <w:r>
        <w:rPr>
          <w:rFonts w:hint="eastAsia"/>
        </w:rPr>
        <w:t>методу</w:t>
      </w:r>
      <w:r>
        <w:t></w:t>
      </w:r>
      <w:r>
        <w:rPr>
          <w:rFonts w:hint="eastAsia"/>
        </w:rPr>
        <w:t>і</w:t>
      </w:r>
      <w:r>
        <w:t></w:t>
      </w:r>
      <w:r>
        <w:rPr>
          <w:rFonts w:hint="eastAsia"/>
        </w:rPr>
        <w:t>„стандарт</w:t>
      </w:r>
      <w:r>
        <w:t></w:t>
      </w:r>
      <w:r>
        <w:rPr>
          <w:rFonts w:hint="eastAsia"/>
        </w:rPr>
        <w:t>косту”</w:t>
      </w:r>
      <w:r>
        <w:t></w:t>
      </w:r>
      <w:r>
        <w:t></w:t>
      </w:r>
      <w:r>
        <w:rPr>
          <w:rFonts w:hint="eastAsia"/>
        </w:rPr>
        <w:t>обґрунтовано</w:t>
      </w:r>
      <w:r>
        <w:t></w:t>
      </w:r>
      <w:r>
        <w:rPr>
          <w:rFonts w:hint="eastAsia"/>
        </w:rPr>
        <w:t>необхідність</w:t>
      </w:r>
      <w:r>
        <w:t></w:t>
      </w:r>
      <w:r>
        <w:rPr>
          <w:rFonts w:hint="eastAsia"/>
        </w:rPr>
        <w:t>і</w:t>
      </w:r>
      <w:r>
        <w:t></w:t>
      </w:r>
      <w:r>
        <w:rPr>
          <w:rFonts w:hint="eastAsia"/>
        </w:rPr>
        <w:t>можливість</w:t>
      </w:r>
      <w:r>
        <w:t></w:t>
      </w:r>
      <w:r>
        <w:rPr>
          <w:rFonts w:hint="eastAsia"/>
        </w:rPr>
        <w:t>обліку</w:t>
      </w:r>
      <w:r>
        <w:t></w:t>
      </w:r>
      <w:r>
        <w:rPr>
          <w:rFonts w:hint="eastAsia"/>
        </w:rPr>
        <w:t>руху</w:t>
      </w:r>
      <w:r>
        <w:t></w:t>
      </w:r>
      <w:r>
        <w:rPr>
          <w:rFonts w:hint="eastAsia"/>
        </w:rPr>
        <w:t>ресурсів</w:t>
      </w:r>
      <w:r>
        <w:t></w:t>
      </w:r>
      <w:r>
        <w:rPr>
          <w:rFonts w:hint="eastAsia"/>
        </w:rPr>
        <w:t>у</w:t>
      </w:r>
      <w:r>
        <w:t></w:t>
      </w:r>
      <w:r>
        <w:rPr>
          <w:rFonts w:hint="eastAsia"/>
        </w:rPr>
        <w:t>незавершеному</w:t>
      </w:r>
      <w:r>
        <w:t></w:t>
      </w:r>
      <w:r>
        <w:rPr>
          <w:rFonts w:hint="eastAsia"/>
        </w:rPr>
        <w:t>машинобудівному</w:t>
      </w:r>
      <w:r>
        <w:t></w:t>
      </w:r>
      <w:r>
        <w:rPr>
          <w:rFonts w:hint="eastAsia"/>
        </w:rPr>
        <w:t>виробництві</w:t>
      </w:r>
      <w:r>
        <w:t></w:t>
      </w:r>
      <w:r>
        <w:t></w:t>
      </w:r>
      <w:r>
        <w:rPr>
          <w:rFonts w:hint="eastAsia"/>
        </w:rPr>
        <w:t>Виявлено</w:t>
      </w:r>
      <w:r>
        <w:t></w:t>
      </w:r>
      <w:r>
        <w:rPr>
          <w:rFonts w:hint="eastAsia"/>
        </w:rPr>
        <w:t>особливості</w:t>
      </w:r>
      <w:r>
        <w:t></w:t>
      </w:r>
      <w:r>
        <w:rPr>
          <w:rFonts w:hint="eastAsia"/>
        </w:rPr>
        <w:t>управління</w:t>
      </w:r>
      <w:r>
        <w:t></w:t>
      </w:r>
      <w:r>
        <w:rPr>
          <w:rFonts w:hint="eastAsia"/>
        </w:rPr>
        <w:t>виробництвом</w:t>
      </w:r>
      <w:r>
        <w:t></w:t>
      </w:r>
      <w:r>
        <w:t></w:t>
      </w:r>
      <w:r>
        <w:rPr>
          <w:rFonts w:hint="eastAsia"/>
        </w:rPr>
        <w:t>які</w:t>
      </w:r>
      <w:r>
        <w:t></w:t>
      </w:r>
      <w:r>
        <w:rPr>
          <w:rFonts w:hint="eastAsia"/>
        </w:rPr>
        <w:t>вимагають</w:t>
      </w:r>
      <w:r>
        <w:t></w:t>
      </w:r>
      <w:r>
        <w:rPr>
          <w:rFonts w:hint="eastAsia"/>
        </w:rPr>
        <w:t>змінити</w:t>
      </w:r>
      <w:r>
        <w:t></w:t>
      </w:r>
      <w:r>
        <w:rPr>
          <w:rFonts w:hint="eastAsia"/>
        </w:rPr>
        <w:t>теоретичні</w:t>
      </w:r>
      <w:r>
        <w:t></w:t>
      </w:r>
      <w:r>
        <w:rPr>
          <w:rFonts w:hint="eastAsia"/>
        </w:rPr>
        <w:t>засади</w:t>
      </w:r>
      <w:r>
        <w:t></w:t>
      </w:r>
      <w:r>
        <w:rPr>
          <w:rFonts w:hint="eastAsia"/>
        </w:rPr>
        <w:t>контролю</w:t>
      </w:r>
      <w:r>
        <w:t></w:t>
      </w:r>
      <w:r>
        <w:rPr>
          <w:rFonts w:hint="eastAsia"/>
        </w:rPr>
        <w:t>витрат</w:t>
      </w:r>
      <w:r>
        <w:t></w:t>
      </w:r>
      <w:r>
        <w:rPr>
          <w:rFonts w:hint="eastAsia"/>
        </w:rPr>
        <w:t>виробництва</w:t>
      </w:r>
      <w:r>
        <w:t></w:t>
      </w:r>
      <w:r>
        <w:t></w:t>
      </w:r>
      <w:r>
        <w:rPr>
          <w:rFonts w:hint="eastAsia"/>
        </w:rPr>
        <w:t>Висунуто</w:t>
      </w:r>
      <w:r>
        <w:t></w:t>
      </w:r>
      <w:r>
        <w:rPr>
          <w:rFonts w:hint="eastAsia"/>
        </w:rPr>
        <w:t>пропозицію</w:t>
      </w:r>
      <w:r>
        <w:t></w:t>
      </w:r>
      <w:r>
        <w:rPr>
          <w:rFonts w:hint="eastAsia"/>
        </w:rPr>
        <w:t>узагальнення</w:t>
      </w:r>
      <w:r>
        <w:t></w:t>
      </w:r>
      <w:r>
        <w:rPr>
          <w:rFonts w:hint="eastAsia"/>
        </w:rPr>
        <w:t>обліку</w:t>
      </w:r>
      <w:r>
        <w:t></w:t>
      </w:r>
      <w:r>
        <w:rPr>
          <w:rFonts w:hint="eastAsia"/>
        </w:rPr>
        <w:t>непродуктивних</w:t>
      </w:r>
      <w:r>
        <w:t></w:t>
      </w:r>
      <w:r>
        <w:rPr>
          <w:rFonts w:hint="eastAsia"/>
        </w:rPr>
        <w:t>витрат</w:t>
      </w:r>
      <w:r>
        <w:t></w:t>
      </w:r>
      <w:r>
        <w:rPr>
          <w:rFonts w:hint="eastAsia"/>
        </w:rPr>
        <w:t>виробництва</w:t>
      </w:r>
      <w:r>
        <w:t></w:t>
      </w:r>
      <w:r>
        <w:rPr>
          <w:rFonts w:hint="eastAsia"/>
        </w:rPr>
        <w:t>на</w:t>
      </w:r>
      <w:r>
        <w:t></w:t>
      </w:r>
      <w:r>
        <w:rPr>
          <w:rFonts w:hint="eastAsia"/>
        </w:rPr>
        <w:t>спеціальному</w:t>
      </w:r>
      <w:r>
        <w:t></w:t>
      </w:r>
      <w:r>
        <w:rPr>
          <w:rFonts w:hint="eastAsia"/>
        </w:rPr>
        <w:t>рахунку</w:t>
      </w:r>
      <w:r>
        <w:t></w:t>
      </w:r>
      <w:r>
        <w:t></w:t>
      </w:r>
      <w:r>
        <w:rPr>
          <w:rFonts w:hint="eastAsia"/>
        </w:rPr>
        <w:t>Удосконалено</w:t>
      </w:r>
      <w:r>
        <w:t></w:t>
      </w:r>
      <w:r>
        <w:rPr>
          <w:rFonts w:hint="eastAsia"/>
        </w:rPr>
        <w:t>номенклатуру</w:t>
      </w:r>
      <w:r>
        <w:t></w:t>
      </w:r>
      <w:r>
        <w:rPr>
          <w:rFonts w:hint="eastAsia"/>
        </w:rPr>
        <w:t>калькуляційних</w:t>
      </w:r>
      <w:r>
        <w:t></w:t>
      </w:r>
      <w:r>
        <w:rPr>
          <w:rFonts w:hint="eastAsia"/>
        </w:rPr>
        <w:t>статей</w:t>
      </w:r>
      <w:r>
        <w:t></w:t>
      </w:r>
      <w:r>
        <w:rPr>
          <w:rFonts w:hint="eastAsia"/>
        </w:rPr>
        <w:t>та</w:t>
      </w:r>
      <w:r>
        <w:t></w:t>
      </w:r>
      <w:r>
        <w:rPr>
          <w:rFonts w:hint="eastAsia"/>
        </w:rPr>
        <w:t>досягнуто</w:t>
      </w:r>
      <w:r>
        <w:t></w:t>
      </w:r>
      <w:r>
        <w:rPr>
          <w:rFonts w:hint="eastAsia"/>
        </w:rPr>
        <w:t>єдність</w:t>
      </w:r>
      <w:r>
        <w:t></w:t>
      </w:r>
      <w:r>
        <w:rPr>
          <w:rFonts w:hint="eastAsia"/>
        </w:rPr>
        <w:t>номенклатури</w:t>
      </w:r>
      <w:r>
        <w:t></w:t>
      </w:r>
      <w:r>
        <w:rPr>
          <w:rFonts w:hint="eastAsia"/>
        </w:rPr>
        <w:t>планової</w:t>
      </w:r>
      <w:r>
        <w:t></w:t>
      </w:r>
      <w:r>
        <w:rPr>
          <w:rFonts w:hint="eastAsia"/>
        </w:rPr>
        <w:t>і</w:t>
      </w:r>
      <w:r>
        <w:t></w:t>
      </w:r>
      <w:r>
        <w:rPr>
          <w:rFonts w:hint="eastAsia"/>
        </w:rPr>
        <w:t>фактичної</w:t>
      </w:r>
      <w:r>
        <w:t></w:t>
      </w:r>
      <w:r>
        <w:rPr>
          <w:rFonts w:hint="eastAsia"/>
        </w:rPr>
        <w:t>виробничої</w:t>
      </w:r>
      <w:r>
        <w:t></w:t>
      </w:r>
      <w:r>
        <w:rPr>
          <w:rFonts w:hint="eastAsia"/>
        </w:rPr>
        <w:t>собівартості</w:t>
      </w:r>
      <w:r>
        <w:t></w:t>
      </w:r>
      <w:r>
        <w:rPr>
          <w:rFonts w:hint="eastAsia"/>
        </w:rPr>
        <w:t>продукції</w:t>
      </w:r>
      <w:r>
        <w:t></w:t>
      </w:r>
      <w:r>
        <w:rPr>
          <w:rFonts w:hint="eastAsia"/>
        </w:rPr>
        <w:t>машинобудування</w:t>
      </w:r>
      <w:r>
        <w:t></w:t>
      </w:r>
      <w:bookmarkEnd w:id="0"/>
    </w:p>
    <w:sectPr w:rsidR="00EC19DF" w:rsidRPr="00EC19D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90B" w:rsidRDefault="0009290B">
      <w:pPr>
        <w:spacing w:after="0" w:line="240" w:lineRule="auto"/>
      </w:pPr>
      <w:r>
        <w:separator/>
      </w:r>
    </w:p>
  </w:endnote>
  <w:endnote w:type="continuationSeparator" w:id="0">
    <w:p w:rsidR="0009290B" w:rsidRDefault="0009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90B" w:rsidRDefault="0009290B"/>
    <w:p w:rsidR="0009290B" w:rsidRDefault="0009290B"/>
    <w:p w:rsidR="0009290B" w:rsidRDefault="0009290B"/>
    <w:p w:rsidR="0009290B" w:rsidRDefault="0009290B"/>
    <w:p w:rsidR="0009290B" w:rsidRDefault="0009290B"/>
    <w:p w:rsidR="0009290B" w:rsidRDefault="0009290B"/>
    <w:p w:rsidR="0009290B" w:rsidRDefault="0009290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90B" w:rsidRDefault="00092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9290B" w:rsidRDefault="00092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9290B" w:rsidRDefault="0009290B"/>
    <w:p w:rsidR="0009290B" w:rsidRDefault="0009290B"/>
    <w:p w:rsidR="0009290B" w:rsidRDefault="0009290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90B" w:rsidRDefault="0009290B"/>
                          <w:p w:rsidR="0009290B" w:rsidRDefault="0009290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9290B" w:rsidRDefault="0009290B"/>
                    <w:p w:rsidR="0009290B" w:rsidRDefault="0009290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9290B" w:rsidRDefault="0009290B"/>
    <w:p w:rsidR="0009290B" w:rsidRDefault="0009290B">
      <w:pPr>
        <w:rPr>
          <w:sz w:val="2"/>
          <w:szCs w:val="2"/>
        </w:rPr>
      </w:pPr>
    </w:p>
    <w:p w:rsidR="0009290B" w:rsidRDefault="0009290B"/>
    <w:p w:rsidR="0009290B" w:rsidRDefault="0009290B">
      <w:pPr>
        <w:spacing w:after="0" w:line="240" w:lineRule="auto"/>
      </w:pPr>
    </w:p>
  </w:footnote>
  <w:footnote w:type="continuationSeparator" w:id="0">
    <w:p w:rsidR="0009290B" w:rsidRDefault="0009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0B"/>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6E532-8A92-4688-9DDB-AD52AE63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17233</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799</cp:revision>
  <cp:lastPrinted>2009-02-06T05:36:00Z</cp:lastPrinted>
  <dcterms:created xsi:type="dcterms:W3CDTF">2023-09-07T12:38:00Z</dcterms:created>
  <dcterms:modified xsi:type="dcterms:W3CDTF">2023-11-22T08:58:00Z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