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9670" w14:textId="6393936E" w:rsidR="00483DA6" w:rsidRDefault="009038C6" w:rsidP="009038C6">
      <w:r w:rsidRPr="009038C6">
        <w:rPr>
          <w:rFonts w:hint="eastAsia"/>
        </w:rPr>
        <w:t>Симакова</w:t>
      </w:r>
      <w:r w:rsidRPr="009038C6">
        <w:t xml:space="preserve"> </w:t>
      </w:r>
      <w:r w:rsidRPr="009038C6">
        <w:rPr>
          <w:rFonts w:hint="eastAsia"/>
        </w:rPr>
        <w:t>Светлана</w:t>
      </w:r>
      <w:r w:rsidRPr="009038C6">
        <w:t xml:space="preserve"> </w:t>
      </w:r>
      <w:r w:rsidRPr="009038C6">
        <w:rPr>
          <w:rFonts w:hint="eastAsia"/>
        </w:rPr>
        <w:t>Ивановна</w:t>
      </w:r>
      <w:r>
        <w:rPr>
          <w:rFonts w:hint="cs"/>
        </w:rPr>
        <w:t xml:space="preserve"> </w:t>
      </w:r>
      <w:r w:rsidRPr="009038C6">
        <w:rPr>
          <w:rFonts w:hint="eastAsia"/>
        </w:rPr>
        <w:t>Инфографика</w:t>
      </w:r>
      <w:r w:rsidRPr="009038C6">
        <w:t xml:space="preserve"> </w:t>
      </w:r>
      <w:r w:rsidRPr="009038C6">
        <w:rPr>
          <w:rFonts w:hint="eastAsia"/>
        </w:rPr>
        <w:t>в</w:t>
      </w:r>
      <w:r w:rsidRPr="009038C6">
        <w:t xml:space="preserve"> </w:t>
      </w:r>
      <w:r w:rsidRPr="009038C6">
        <w:rPr>
          <w:rFonts w:hint="eastAsia"/>
        </w:rPr>
        <w:t>журналистике</w:t>
      </w:r>
      <w:r w:rsidRPr="009038C6">
        <w:t xml:space="preserve">: </w:t>
      </w:r>
      <w:r w:rsidRPr="009038C6">
        <w:rPr>
          <w:rFonts w:hint="eastAsia"/>
        </w:rPr>
        <w:t>медиаэстетический</w:t>
      </w:r>
      <w:r w:rsidRPr="009038C6">
        <w:t xml:space="preserve"> </w:t>
      </w:r>
      <w:r w:rsidRPr="009038C6">
        <w:rPr>
          <w:rFonts w:hint="eastAsia"/>
        </w:rPr>
        <w:t>код</w:t>
      </w:r>
    </w:p>
    <w:p w14:paraId="61D46F8D" w14:textId="77777777" w:rsidR="009038C6" w:rsidRDefault="009038C6" w:rsidP="009038C6">
      <w:r>
        <w:rPr>
          <w:rFonts w:hint="eastAsia"/>
        </w:rPr>
        <w:t>ОГЛАВЛЕНИЕ</w:t>
      </w:r>
      <w:r>
        <w:t xml:space="preserve"> </w:t>
      </w:r>
      <w:r>
        <w:rPr>
          <w:rFonts w:hint="eastAsia"/>
        </w:rPr>
        <w:t>ДИССЕРТАЦИИ</w:t>
      </w:r>
    </w:p>
    <w:p w14:paraId="2DC84BF7" w14:textId="77777777" w:rsidR="009038C6" w:rsidRDefault="009038C6" w:rsidP="009038C6">
      <w:r>
        <w:rPr>
          <w:rFonts w:hint="eastAsia"/>
        </w:rPr>
        <w:t>доктор</w:t>
      </w:r>
      <w:r>
        <w:t xml:space="preserve"> </w:t>
      </w:r>
      <w:r>
        <w:rPr>
          <w:rFonts w:hint="eastAsia"/>
        </w:rPr>
        <w:t>наук</w:t>
      </w:r>
      <w:r>
        <w:t xml:space="preserve"> </w:t>
      </w:r>
      <w:r>
        <w:rPr>
          <w:rFonts w:hint="eastAsia"/>
        </w:rPr>
        <w:t>Симакова</w:t>
      </w:r>
      <w:r>
        <w:t xml:space="preserve"> </w:t>
      </w:r>
      <w:r>
        <w:rPr>
          <w:rFonts w:hint="eastAsia"/>
        </w:rPr>
        <w:t>Светлана</w:t>
      </w:r>
      <w:r>
        <w:t xml:space="preserve"> </w:t>
      </w:r>
      <w:r>
        <w:rPr>
          <w:rFonts w:hint="eastAsia"/>
        </w:rPr>
        <w:t>Ивановна</w:t>
      </w:r>
    </w:p>
    <w:p w14:paraId="7817111A" w14:textId="77777777" w:rsidR="009038C6" w:rsidRDefault="009038C6" w:rsidP="009038C6">
      <w:r>
        <w:rPr>
          <w:rFonts w:hint="eastAsia"/>
        </w:rPr>
        <w:t>ВВЕДЕНИЕ</w:t>
      </w:r>
    </w:p>
    <w:p w14:paraId="27F81280" w14:textId="77777777" w:rsidR="009038C6" w:rsidRDefault="009038C6" w:rsidP="009038C6"/>
    <w:p w14:paraId="72EA7C4F" w14:textId="77777777" w:rsidR="009038C6" w:rsidRDefault="009038C6" w:rsidP="009038C6">
      <w:r>
        <w:rPr>
          <w:rFonts w:hint="eastAsia"/>
        </w:rPr>
        <w:t>ГЛАВА</w:t>
      </w:r>
      <w:r>
        <w:t xml:space="preserve"> </w:t>
      </w:r>
      <w:r>
        <w:rPr>
          <w:rFonts w:hint="eastAsia"/>
        </w:rPr>
        <w:t>ПЕРВАЯ</w:t>
      </w:r>
      <w:r>
        <w:t xml:space="preserve">. </w:t>
      </w:r>
      <w:r>
        <w:rPr>
          <w:rFonts w:hint="eastAsia"/>
        </w:rPr>
        <w:t>МЕСТО</w:t>
      </w:r>
      <w:r>
        <w:t xml:space="preserve"> </w:t>
      </w:r>
      <w:r>
        <w:rPr>
          <w:rFonts w:hint="eastAsia"/>
        </w:rPr>
        <w:t>ИНФОГРАФИКИ</w:t>
      </w:r>
      <w:r>
        <w:t xml:space="preserve"> </w:t>
      </w:r>
      <w:r>
        <w:rPr>
          <w:rFonts w:hint="eastAsia"/>
        </w:rPr>
        <w:t>В</w:t>
      </w:r>
      <w:r>
        <w:t xml:space="preserve"> </w:t>
      </w:r>
      <w:r>
        <w:rPr>
          <w:rFonts w:hint="eastAsia"/>
        </w:rPr>
        <w:t>ЖУРНАЛИСТИКЕ</w:t>
      </w:r>
      <w:r>
        <w:t xml:space="preserve"> </w:t>
      </w:r>
      <w:r>
        <w:rPr>
          <w:rFonts w:hint="eastAsia"/>
        </w:rPr>
        <w:t>КАК</w:t>
      </w:r>
      <w:r>
        <w:t xml:space="preserve"> </w:t>
      </w:r>
      <w:r>
        <w:rPr>
          <w:rFonts w:hint="eastAsia"/>
        </w:rPr>
        <w:t>СЕМИОТИЧЕСКОЙ</w:t>
      </w:r>
      <w:r>
        <w:t xml:space="preserve"> </w:t>
      </w:r>
      <w:r>
        <w:rPr>
          <w:rFonts w:hint="eastAsia"/>
        </w:rPr>
        <w:t>СИСТЕМЕ</w:t>
      </w:r>
    </w:p>
    <w:p w14:paraId="28AFCB4D" w14:textId="77777777" w:rsidR="009038C6" w:rsidRDefault="009038C6" w:rsidP="009038C6"/>
    <w:p w14:paraId="7B171253" w14:textId="77777777" w:rsidR="009038C6" w:rsidRDefault="009038C6" w:rsidP="009038C6">
      <w:r>
        <w:t xml:space="preserve">1.1 </w:t>
      </w:r>
      <w:r>
        <w:rPr>
          <w:rFonts w:hint="eastAsia"/>
        </w:rPr>
        <w:t>Семиосфера</w:t>
      </w:r>
      <w:r>
        <w:t xml:space="preserve"> </w:t>
      </w:r>
      <w:r>
        <w:rPr>
          <w:rFonts w:hint="eastAsia"/>
        </w:rPr>
        <w:t>журналистики</w:t>
      </w:r>
    </w:p>
    <w:p w14:paraId="3F26F3B0" w14:textId="77777777" w:rsidR="009038C6" w:rsidRDefault="009038C6" w:rsidP="009038C6"/>
    <w:p w14:paraId="545F7264" w14:textId="77777777" w:rsidR="009038C6" w:rsidRDefault="009038C6" w:rsidP="009038C6">
      <w:r>
        <w:t xml:space="preserve">1.2 </w:t>
      </w:r>
      <w:r>
        <w:rPr>
          <w:rFonts w:hint="eastAsia"/>
        </w:rPr>
        <w:t>Инфографика</w:t>
      </w:r>
      <w:r>
        <w:t xml:space="preserve">: </w:t>
      </w:r>
      <w:r>
        <w:rPr>
          <w:rFonts w:hint="eastAsia"/>
        </w:rPr>
        <w:t>форма</w:t>
      </w:r>
      <w:r>
        <w:t>-</w:t>
      </w:r>
      <w:r>
        <w:rPr>
          <w:rFonts w:hint="eastAsia"/>
        </w:rPr>
        <w:t>инструмент</w:t>
      </w:r>
      <w:r>
        <w:t xml:space="preserve"> </w:t>
      </w:r>
      <w:r>
        <w:rPr>
          <w:rFonts w:hint="eastAsia"/>
        </w:rPr>
        <w:t>и</w:t>
      </w:r>
      <w:r>
        <w:t xml:space="preserve"> </w:t>
      </w:r>
      <w:r>
        <w:rPr>
          <w:rFonts w:hint="eastAsia"/>
        </w:rPr>
        <w:t>стратегия</w:t>
      </w:r>
      <w:r>
        <w:t xml:space="preserve"> </w:t>
      </w:r>
      <w:r>
        <w:rPr>
          <w:rFonts w:hint="eastAsia"/>
        </w:rPr>
        <w:t>журналистского</w:t>
      </w:r>
      <w:r>
        <w:t xml:space="preserve"> </w:t>
      </w:r>
      <w:r>
        <w:rPr>
          <w:rFonts w:hint="eastAsia"/>
        </w:rPr>
        <w:t>текста</w:t>
      </w:r>
    </w:p>
    <w:p w14:paraId="6CB43CCB" w14:textId="77777777" w:rsidR="009038C6" w:rsidRDefault="009038C6" w:rsidP="009038C6"/>
    <w:p w14:paraId="598D291D" w14:textId="77777777" w:rsidR="009038C6" w:rsidRDefault="009038C6" w:rsidP="009038C6">
      <w:r>
        <w:t xml:space="preserve">1.3 </w:t>
      </w:r>
      <w:r>
        <w:rPr>
          <w:rFonts w:hint="eastAsia"/>
        </w:rPr>
        <w:t>Семиотика</w:t>
      </w:r>
      <w:r>
        <w:t xml:space="preserve"> </w:t>
      </w:r>
      <w:r>
        <w:rPr>
          <w:rFonts w:hint="eastAsia"/>
        </w:rPr>
        <w:t>исторической</w:t>
      </w:r>
      <w:r>
        <w:t xml:space="preserve"> </w:t>
      </w:r>
      <w:r>
        <w:rPr>
          <w:rFonts w:hint="eastAsia"/>
        </w:rPr>
        <w:t>динамики</w:t>
      </w:r>
      <w:r>
        <w:t xml:space="preserve"> </w:t>
      </w:r>
      <w:r>
        <w:rPr>
          <w:rFonts w:hint="eastAsia"/>
        </w:rPr>
        <w:t>инфографического</w:t>
      </w:r>
      <w:r>
        <w:t xml:space="preserve"> </w:t>
      </w:r>
      <w:r>
        <w:rPr>
          <w:rFonts w:hint="eastAsia"/>
        </w:rPr>
        <w:t>контента</w:t>
      </w:r>
    </w:p>
    <w:p w14:paraId="176F10A2" w14:textId="77777777" w:rsidR="009038C6" w:rsidRDefault="009038C6" w:rsidP="009038C6"/>
    <w:p w14:paraId="1ADDDB30" w14:textId="77777777" w:rsidR="009038C6" w:rsidRDefault="009038C6" w:rsidP="009038C6">
      <w:r>
        <w:rPr>
          <w:rFonts w:hint="eastAsia"/>
        </w:rPr>
        <w:t>ГЛАВА</w:t>
      </w:r>
      <w:r>
        <w:t xml:space="preserve"> </w:t>
      </w:r>
      <w:r>
        <w:rPr>
          <w:rFonts w:hint="eastAsia"/>
        </w:rPr>
        <w:t>ВТОРАЯ</w:t>
      </w:r>
      <w:r>
        <w:t xml:space="preserve">. </w:t>
      </w:r>
      <w:r>
        <w:rPr>
          <w:rFonts w:hint="eastAsia"/>
        </w:rPr>
        <w:t>ИНФОГРАФИКА</w:t>
      </w:r>
      <w:r>
        <w:t xml:space="preserve"> </w:t>
      </w:r>
      <w:r>
        <w:rPr>
          <w:rFonts w:hint="eastAsia"/>
        </w:rPr>
        <w:t>В</w:t>
      </w:r>
      <w:r>
        <w:t xml:space="preserve"> </w:t>
      </w:r>
      <w:r>
        <w:rPr>
          <w:rFonts w:hint="eastAsia"/>
        </w:rPr>
        <w:t>АСПЕКТЕ</w:t>
      </w:r>
      <w:r>
        <w:t xml:space="preserve"> </w:t>
      </w:r>
      <w:r>
        <w:rPr>
          <w:rFonts w:hint="eastAsia"/>
        </w:rPr>
        <w:t>ВИЗУАЛЬНОГО</w:t>
      </w:r>
      <w:r>
        <w:t xml:space="preserve"> </w:t>
      </w:r>
      <w:r>
        <w:rPr>
          <w:rFonts w:hint="eastAsia"/>
        </w:rPr>
        <w:t>ПОВОРОТА</w:t>
      </w:r>
    </w:p>
    <w:p w14:paraId="4C2E8D17" w14:textId="77777777" w:rsidR="009038C6" w:rsidRDefault="009038C6" w:rsidP="009038C6"/>
    <w:p w14:paraId="30E77E3A" w14:textId="77777777" w:rsidR="009038C6" w:rsidRDefault="009038C6" w:rsidP="009038C6">
      <w:r>
        <w:t xml:space="preserve">2.1 </w:t>
      </w:r>
      <w:r>
        <w:rPr>
          <w:rFonts w:hint="eastAsia"/>
        </w:rPr>
        <w:t>Визуальный</w:t>
      </w:r>
      <w:r>
        <w:t xml:space="preserve"> </w:t>
      </w:r>
      <w:r>
        <w:rPr>
          <w:rFonts w:hint="eastAsia"/>
        </w:rPr>
        <w:t>поворот</w:t>
      </w:r>
      <w:r>
        <w:t xml:space="preserve"> </w:t>
      </w:r>
      <w:r>
        <w:rPr>
          <w:rFonts w:hint="eastAsia"/>
        </w:rPr>
        <w:t>как</w:t>
      </w:r>
      <w:r>
        <w:t xml:space="preserve"> </w:t>
      </w:r>
      <w:r>
        <w:rPr>
          <w:rFonts w:hint="eastAsia"/>
        </w:rPr>
        <w:t>вызов</w:t>
      </w:r>
      <w:r>
        <w:t xml:space="preserve"> </w:t>
      </w:r>
      <w:r>
        <w:rPr>
          <w:rFonts w:hint="eastAsia"/>
        </w:rPr>
        <w:t>профессиональной</w:t>
      </w:r>
      <w:r>
        <w:t xml:space="preserve"> </w:t>
      </w:r>
      <w:r>
        <w:rPr>
          <w:rFonts w:hint="eastAsia"/>
        </w:rPr>
        <w:t>журналистике</w:t>
      </w:r>
    </w:p>
    <w:p w14:paraId="3BE24CDD" w14:textId="77777777" w:rsidR="009038C6" w:rsidRDefault="009038C6" w:rsidP="009038C6"/>
    <w:p w14:paraId="73AB934C" w14:textId="77777777" w:rsidR="009038C6" w:rsidRDefault="009038C6" w:rsidP="009038C6">
      <w:r>
        <w:t xml:space="preserve">2.2 </w:t>
      </w:r>
      <w:r>
        <w:rPr>
          <w:rFonts w:hint="eastAsia"/>
        </w:rPr>
        <w:t>Визуальное</w:t>
      </w:r>
      <w:r>
        <w:t xml:space="preserve"> </w:t>
      </w:r>
      <w:r>
        <w:rPr>
          <w:rFonts w:hint="eastAsia"/>
        </w:rPr>
        <w:t>и</w:t>
      </w:r>
      <w:r>
        <w:t xml:space="preserve"> </w:t>
      </w:r>
      <w:r>
        <w:rPr>
          <w:rFonts w:hint="eastAsia"/>
        </w:rPr>
        <w:t>медиаэстетическое</w:t>
      </w:r>
      <w:r>
        <w:t xml:space="preserve"> </w:t>
      </w:r>
      <w:r>
        <w:rPr>
          <w:rFonts w:hint="eastAsia"/>
        </w:rPr>
        <w:t>как</w:t>
      </w:r>
      <w:r>
        <w:t xml:space="preserve"> </w:t>
      </w:r>
      <w:r>
        <w:rPr>
          <w:rFonts w:hint="eastAsia"/>
        </w:rPr>
        <w:t>основа</w:t>
      </w:r>
      <w:r>
        <w:t xml:space="preserve"> </w:t>
      </w:r>
      <w:r>
        <w:rPr>
          <w:rFonts w:hint="eastAsia"/>
        </w:rPr>
        <w:t>языка</w:t>
      </w:r>
      <w:r>
        <w:t xml:space="preserve"> </w:t>
      </w:r>
      <w:r>
        <w:rPr>
          <w:rFonts w:hint="eastAsia"/>
        </w:rPr>
        <w:t>новых</w:t>
      </w:r>
      <w:r>
        <w:t xml:space="preserve"> </w:t>
      </w:r>
      <w:r>
        <w:rPr>
          <w:rFonts w:hint="eastAsia"/>
        </w:rPr>
        <w:t>медиа</w:t>
      </w:r>
    </w:p>
    <w:p w14:paraId="183EC2B9" w14:textId="77777777" w:rsidR="009038C6" w:rsidRDefault="009038C6" w:rsidP="009038C6"/>
    <w:p w14:paraId="3AC0ED47" w14:textId="77777777" w:rsidR="009038C6" w:rsidRDefault="009038C6" w:rsidP="009038C6">
      <w:r>
        <w:t xml:space="preserve">2.3. </w:t>
      </w:r>
      <w:r>
        <w:rPr>
          <w:rFonts w:hint="eastAsia"/>
        </w:rPr>
        <w:t>Инфографика</w:t>
      </w:r>
      <w:r>
        <w:t xml:space="preserve"> </w:t>
      </w:r>
      <w:r>
        <w:rPr>
          <w:rFonts w:hint="eastAsia"/>
        </w:rPr>
        <w:t>в</w:t>
      </w:r>
      <w:r>
        <w:t xml:space="preserve"> </w:t>
      </w:r>
      <w:r>
        <w:rPr>
          <w:rFonts w:hint="eastAsia"/>
        </w:rPr>
        <w:t>конкурентном</w:t>
      </w:r>
      <w:r>
        <w:t xml:space="preserve"> </w:t>
      </w:r>
      <w:r>
        <w:rPr>
          <w:rFonts w:hint="eastAsia"/>
        </w:rPr>
        <w:t>пространстве</w:t>
      </w:r>
      <w:r>
        <w:t xml:space="preserve"> </w:t>
      </w:r>
      <w:r>
        <w:rPr>
          <w:rFonts w:hint="eastAsia"/>
        </w:rPr>
        <w:t>борьбы</w:t>
      </w:r>
      <w:r>
        <w:t xml:space="preserve"> </w:t>
      </w:r>
      <w:r>
        <w:rPr>
          <w:rFonts w:hint="eastAsia"/>
        </w:rPr>
        <w:t>за</w:t>
      </w:r>
      <w:r>
        <w:t xml:space="preserve"> </w:t>
      </w:r>
      <w:r>
        <w:rPr>
          <w:rFonts w:hint="eastAsia"/>
        </w:rPr>
        <w:t>внимание</w:t>
      </w:r>
      <w:r>
        <w:t xml:space="preserve"> </w:t>
      </w:r>
      <w:r>
        <w:rPr>
          <w:rFonts w:hint="eastAsia"/>
        </w:rPr>
        <w:t>пользователя</w:t>
      </w:r>
      <w:r>
        <w:t xml:space="preserve"> </w:t>
      </w:r>
      <w:r>
        <w:rPr>
          <w:rFonts w:hint="eastAsia"/>
        </w:rPr>
        <w:t>в</w:t>
      </w:r>
      <w:r>
        <w:t xml:space="preserve"> </w:t>
      </w:r>
      <w:r>
        <w:rPr>
          <w:rFonts w:hint="eastAsia"/>
        </w:rPr>
        <w:t>эпоху</w:t>
      </w:r>
      <w:r>
        <w:t xml:space="preserve"> </w:t>
      </w:r>
      <w:r>
        <w:rPr>
          <w:rFonts w:hint="eastAsia"/>
        </w:rPr>
        <w:t>визуального</w:t>
      </w:r>
      <w:r>
        <w:t xml:space="preserve"> </w:t>
      </w:r>
      <w:r>
        <w:rPr>
          <w:rFonts w:hint="eastAsia"/>
        </w:rPr>
        <w:t>перехода</w:t>
      </w:r>
    </w:p>
    <w:p w14:paraId="165B8DDE" w14:textId="77777777" w:rsidR="009038C6" w:rsidRDefault="009038C6" w:rsidP="009038C6"/>
    <w:p w14:paraId="515E45A7" w14:textId="77777777" w:rsidR="009038C6" w:rsidRDefault="009038C6" w:rsidP="009038C6">
      <w:r>
        <w:rPr>
          <w:rFonts w:hint="eastAsia"/>
        </w:rPr>
        <w:t>ГЛАВА</w:t>
      </w:r>
      <w:r>
        <w:t xml:space="preserve"> </w:t>
      </w:r>
      <w:r>
        <w:rPr>
          <w:rFonts w:hint="eastAsia"/>
        </w:rPr>
        <w:t>ТРЕТЬЯ</w:t>
      </w:r>
      <w:r>
        <w:t xml:space="preserve">. </w:t>
      </w:r>
      <w:r>
        <w:rPr>
          <w:rFonts w:hint="eastAsia"/>
        </w:rPr>
        <w:t>ПОНЯТИЕ</w:t>
      </w:r>
      <w:r>
        <w:t xml:space="preserve"> </w:t>
      </w:r>
      <w:r>
        <w:rPr>
          <w:rFonts w:hint="eastAsia"/>
        </w:rPr>
        <w:t>МЕДИАЭСТЕТИЧЕСКОГО</w:t>
      </w:r>
      <w:r>
        <w:t xml:space="preserve"> </w:t>
      </w:r>
      <w:r>
        <w:rPr>
          <w:rFonts w:hint="eastAsia"/>
        </w:rPr>
        <w:t>КОДА</w:t>
      </w:r>
      <w:r>
        <w:t xml:space="preserve"> </w:t>
      </w:r>
      <w:r>
        <w:rPr>
          <w:rFonts w:hint="eastAsia"/>
        </w:rPr>
        <w:t>ИНФОГРАФИЧЕСКОГО</w:t>
      </w:r>
      <w:r>
        <w:t xml:space="preserve"> </w:t>
      </w:r>
      <w:r>
        <w:rPr>
          <w:rFonts w:hint="eastAsia"/>
        </w:rPr>
        <w:t>КОНТЕНТА</w:t>
      </w:r>
      <w:r>
        <w:t xml:space="preserve"> </w:t>
      </w:r>
      <w:r>
        <w:rPr>
          <w:rFonts w:hint="eastAsia"/>
        </w:rPr>
        <w:t>В</w:t>
      </w:r>
      <w:r>
        <w:t xml:space="preserve"> </w:t>
      </w:r>
      <w:r>
        <w:rPr>
          <w:rFonts w:hint="eastAsia"/>
        </w:rPr>
        <w:t>ЖУРНАЛИСТИКЕ</w:t>
      </w:r>
    </w:p>
    <w:p w14:paraId="28A306DD" w14:textId="77777777" w:rsidR="009038C6" w:rsidRDefault="009038C6" w:rsidP="009038C6"/>
    <w:p w14:paraId="114B150B" w14:textId="77777777" w:rsidR="009038C6" w:rsidRDefault="009038C6" w:rsidP="009038C6">
      <w:r>
        <w:t xml:space="preserve">3.1 </w:t>
      </w:r>
      <w:r>
        <w:rPr>
          <w:rFonts w:hint="eastAsia"/>
        </w:rPr>
        <w:t>К</w:t>
      </w:r>
      <w:r>
        <w:t xml:space="preserve"> </w:t>
      </w:r>
      <w:r>
        <w:rPr>
          <w:rFonts w:hint="eastAsia"/>
        </w:rPr>
        <w:t>теории</w:t>
      </w:r>
      <w:r>
        <w:t xml:space="preserve"> </w:t>
      </w:r>
      <w:r>
        <w:rPr>
          <w:rFonts w:hint="eastAsia"/>
        </w:rPr>
        <w:t>кода</w:t>
      </w:r>
      <w:r>
        <w:t xml:space="preserve"> </w:t>
      </w:r>
      <w:r>
        <w:rPr>
          <w:rFonts w:hint="eastAsia"/>
        </w:rPr>
        <w:t>в</w:t>
      </w:r>
      <w:r>
        <w:t xml:space="preserve"> </w:t>
      </w:r>
      <w:r>
        <w:rPr>
          <w:rFonts w:hint="eastAsia"/>
        </w:rPr>
        <w:t>современной</w:t>
      </w:r>
      <w:r>
        <w:t xml:space="preserve"> </w:t>
      </w:r>
      <w:r>
        <w:rPr>
          <w:rFonts w:hint="eastAsia"/>
        </w:rPr>
        <w:t>культуре</w:t>
      </w:r>
    </w:p>
    <w:p w14:paraId="087308C9" w14:textId="77777777" w:rsidR="009038C6" w:rsidRDefault="009038C6" w:rsidP="009038C6"/>
    <w:p w14:paraId="4024CCEE" w14:textId="77777777" w:rsidR="009038C6" w:rsidRDefault="009038C6" w:rsidP="009038C6">
      <w:r>
        <w:t xml:space="preserve">3.2 </w:t>
      </w:r>
      <w:r>
        <w:rPr>
          <w:rFonts w:hint="eastAsia"/>
        </w:rPr>
        <w:t>Возможности</w:t>
      </w:r>
      <w:r>
        <w:t xml:space="preserve"> </w:t>
      </w:r>
      <w:r>
        <w:rPr>
          <w:rFonts w:hint="eastAsia"/>
        </w:rPr>
        <w:t>выявления</w:t>
      </w:r>
      <w:r>
        <w:t xml:space="preserve"> </w:t>
      </w:r>
      <w:r>
        <w:rPr>
          <w:rFonts w:hint="eastAsia"/>
        </w:rPr>
        <w:t>и</w:t>
      </w:r>
      <w:r>
        <w:t xml:space="preserve"> </w:t>
      </w:r>
      <w:r>
        <w:rPr>
          <w:rFonts w:hint="eastAsia"/>
        </w:rPr>
        <w:t>описания</w:t>
      </w:r>
      <w:r>
        <w:t xml:space="preserve"> </w:t>
      </w:r>
      <w:r>
        <w:rPr>
          <w:rFonts w:hint="eastAsia"/>
        </w:rPr>
        <w:t>кода</w:t>
      </w:r>
      <w:r>
        <w:t xml:space="preserve"> </w:t>
      </w:r>
      <w:r>
        <w:rPr>
          <w:rFonts w:hint="eastAsia"/>
        </w:rPr>
        <w:t>семиосферы</w:t>
      </w:r>
      <w:r>
        <w:t xml:space="preserve">: </w:t>
      </w:r>
      <w:r>
        <w:rPr>
          <w:rFonts w:hint="eastAsia"/>
        </w:rPr>
        <w:t>прикладные</w:t>
      </w:r>
      <w:r>
        <w:t xml:space="preserve"> </w:t>
      </w:r>
      <w:r>
        <w:rPr>
          <w:rFonts w:hint="eastAsia"/>
        </w:rPr>
        <w:t>аспекты</w:t>
      </w:r>
      <w:r>
        <w:t xml:space="preserve"> </w:t>
      </w:r>
      <w:r>
        <w:rPr>
          <w:rFonts w:hint="eastAsia"/>
        </w:rPr>
        <w:t>теории</w:t>
      </w:r>
      <w:r>
        <w:t xml:space="preserve"> </w:t>
      </w:r>
      <w:r>
        <w:rPr>
          <w:rFonts w:hint="eastAsia"/>
        </w:rPr>
        <w:t>Чарльза</w:t>
      </w:r>
      <w:r>
        <w:t xml:space="preserve"> </w:t>
      </w:r>
      <w:r>
        <w:rPr>
          <w:rFonts w:hint="eastAsia"/>
        </w:rPr>
        <w:t>Сандерса</w:t>
      </w:r>
      <w:r>
        <w:t xml:space="preserve"> </w:t>
      </w:r>
      <w:r>
        <w:rPr>
          <w:rFonts w:hint="eastAsia"/>
        </w:rPr>
        <w:t>Пирса</w:t>
      </w:r>
    </w:p>
    <w:p w14:paraId="5ED68BFE" w14:textId="77777777" w:rsidR="009038C6" w:rsidRDefault="009038C6" w:rsidP="009038C6"/>
    <w:p w14:paraId="67C57EB1" w14:textId="77777777" w:rsidR="009038C6" w:rsidRDefault="009038C6" w:rsidP="009038C6">
      <w:r>
        <w:t xml:space="preserve">3.3 </w:t>
      </w:r>
      <w:r>
        <w:rPr>
          <w:rFonts w:hint="eastAsia"/>
        </w:rPr>
        <w:t>Медиаэстетическая</w:t>
      </w:r>
      <w:r>
        <w:t xml:space="preserve"> </w:t>
      </w:r>
      <w:r>
        <w:rPr>
          <w:rFonts w:hint="eastAsia"/>
        </w:rPr>
        <w:t>модель</w:t>
      </w:r>
      <w:r>
        <w:t xml:space="preserve"> </w:t>
      </w:r>
      <w:r>
        <w:rPr>
          <w:rFonts w:hint="eastAsia"/>
        </w:rPr>
        <w:t>инфографики</w:t>
      </w:r>
      <w:r>
        <w:t xml:space="preserve"> </w:t>
      </w:r>
      <w:r>
        <w:rPr>
          <w:rFonts w:hint="eastAsia"/>
        </w:rPr>
        <w:t>в</w:t>
      </w:r>
      <w:r>
        <w:t xml:space="preserve"> </w:t>
      </w:r>
      <w:r>
        <w:rPr>
          <w:rFonts w:hint="eastAsia"/>
        </w:rPr>
        <w:t>журналистике</w:t>
      </w:r>
    </w:p>
    <w:p w14:paraId="1E9A29F7" w14:textId="77777777" w:rsidR="009038C6" w:rsidRDefault="009038C6" w:rsidP="009038C6"/>
    <w:p w14:paraId="1B489E28" w14:textId="77777777" w:rsidR="009038C6" w:rsidRDefault="009038C6" w:rsidP="009038C6">
      <w:r>
        <w:t xml:space="preserve">3.3.1 </w:t>
      </w:r>
      <w:r>
        <w:rPr>
          <w:rFonts w:hint="eastAsia"/>
        </w:rPr>
        <w:t>Социальная</w:t>
      </w:r>
      <w:r>
        <w:t xml:space="preserve"> </w:t>
      </w:r>
      <w:r>
        <w:rPr>
          <w:rFonts w:hint="eastAsia"/>
        </w:rPr>
        <w:t>значимость</w:t>
      </w:r>
      <w:r>
        <w:t xml:space="preserve"> </w:t>
      </w:r>
      <w:r>
        <w:rPr>
          <w:rFonts w:hint="eastAsia"/>
        </w:rPr>
        <w:t>инфографики</w:t>
      </w:r>
      <w:r>
        <w:t xml:space="preserve"> </w:t>
      </w:r>
      <w:r>
        <w:rPr>
          <w:rFonts w:hint="eastAsia"/>
        </w:rPr>
        <w:t>как</w:t>
      </w:r>
      <w:r>
        <w:t xml:space="preserve"> </w:t>
      </w:r>
      <w:r>
        <w:rPr>
          <w:rFonts w:hint="eastAsia"/>
        </w:rPr>
        <w:t>ценностная</w:t>
      </w:r>
      <w:r>
        <w:t xml:space="preserve"> </w:t>
      </w:r>
      <w:r>
        <w:rPr>
          <w:rFonts w:hint="eastAsia"/>
        </w:rPr>
        <w:t>часть</w:t>
      </w:r>
      <w:r>
        <w:t xml:space="preserve"> </w:t>
      </w:r>
      <w:r>
        <w:rPr>
          <w:rFonts w:hint="eastAsia"/>
        </w:rPr>
        <w:t>семиозиса</w:t>
      </w:r>
    </w:p>
    <w:p w14:paraId="4BE82B90" w14:textId="77777777" w:rsidR="009038C6" w:rsidRDefault="009038C6" w:rsidP="009038C6"/>
    <w:p w14:paraId="24DC14A5" w14:textId="77777777" w:rsidR="009038C6" w:rsidRDefault="009038C6" w:rsidP="009038C6">
      <w:r>
        <w:t xml:space="preserve">3.3.2 </w:t>
      </w:r>
      <w:r>
        <w:rPr>
          <w:rFonts w:hint="eastAsia"/>
        </w:rPr>
        <w:t>Материальная</w:t>
      </w:r>
      <w:r>
        <w:t xml:space="preserve"> </w:t>
      </w:r>
      <w:r>
        <w:rPr>
          <w:rFonts w:hint="eastAsia"/>
        </w:rPr>
        <w:t>репрезентация</w:t>
      </w:r>
      <w:r>
        <w:t xml:space="preserve"> </w:t>
      </w:r>
      <w:r>
        <w:rPr>
          <w:rFonts w:hint="eastAsia"/>
        </w:rPr>
        <w:t>инфографики</w:t>
      </w:r>
      <w:r>
        <w:t xml:space="preserve"> </w:t>
      </w:r>
      <w:r>
        <w:rPr>
          <w:rFonts w:hint="eastAsia"/>
        </w:rPr>
        <w:t>как</w:t>
      </w:r>
      <w:r>
        <w:t xml:space="preserve"> </w:t>
      </w:r>
      <w:r>
        <w:rPr>
          <w:rFonts w:hint="eastAsia"/>
        </w:rPr>
        <w:t>пространство</w:t>
      </w:r>
      <w:r>
        <w:t xml:space="preserve"> </w:t>
      </w:r>
      <w:r>
        <w:rPr>
          <w:rFonts w:hint="eastAsia"/>
        </w:rPr>
        <w:t>семиозиса</w:t>
      </w:r>
    </w:p>
    <w:p w14:paraId="2A10D5E9" w14:textId="77777777" w:rsidR="009038C6" w:rsidRDefault="009038C6" w:rsidP="009038C6"/>
    <w:p w14:paraId="62EB088F" w14:textId="77777777" w:rsidR="009038C6" w:rsidRDefault="009038C6" w:rsidP="009038C6">
      <w:r>
        <w:t xml:space="preserve">3.3.3 </w:t>
      </w:r>
      <w:r>
        <w:rPr>
          <w:rFonts w:hint="eastAsia"/>
        </w:rPr>
        <w:t>Теоретические</w:t>
      </w:r>
      <w:r>
        <w:t xml:space="preserve">, </w:t>
      </w:r>
      <w:r>
        <w:rPr>
          <w:rFonts w:hint="eastAsia"/>
        </w:rPr>
        <w:t>знаниевые</w:t>
      </w:r>
      <w:r>
        <w:t xml:space="preserve"> </w:t>
      </w:r>
      <w:r>
        <w:rPr>
          <w:rFonts w:hint="eastAsia"/>
        </w:rPr>
        <w:t>и</w:t>
      </w:r>
      <w:r>
        <w:t xml:space="preserve"> </w:t>
      </w:r>
      <w:r>
        <w:rPr>
          <w:rFonts w:hint="eastAsia"/>
        </w:rPr>
        <w:t>формально</w:t>
      </w:r>
      <w:r>
        <w:t>-</w:t>
      </w:r>
      <w:r>
        <w:rPr>
          <w:rFonts w:hint="eastAsia"/>
        </w:rPr>
        <w:t>логические</w:t>
      </w:r>
      <w:r>
        <w:t xml:space="preserve"> </w:t>
      </w:r>
      <w:r>
        <w:rPr>
          <w:rFonts w:hint="eastAsia"/>
        </w:rPr>
        <w:t>предпосылки</w:t>
      </w:r>
      <w:r>
        <w:t xml:space="preserve"> </w:t>
      </w:r>
      <w:r>
        <w:rPr>
          <w:rFonts w:hint="eastAsia"/>
        </w:rPr>
        <w:t>развития</w:t>
      </w:r>
      <w:r>
        <w:t xml:space="preserve"> </w:t>
      </w:r>
      <w:r>
        <w:rPr>
          <w:rFonts w:hint="eastAsia"/>
        </w:rPr>
        <w:t>семиосферы</w:t>
      </w:r>
      <w:r>
        <w:t xml:space="preserve"> </w:t>
      </w:r>
      <w:r>
        <w:rPr>
          <w:rFonts w:hint="eastAsia"/>
        </w:rPr>
        <w:t>инфографики</w:t>
      </w:r>
    </w:p>
    <w:p w14:paraId="6DB449A3" w14:textId="77777777" w:rsidR="009038C6" w:rsidRDefault="009038C6" w:rsidP="009038C6"/>
    <w:p w14:paraId="3879DD70" w14:textId="77777777" w:rsidR="009038C6" w:rsidRDefault="009038C6" w:rsidP="009038C6">
      <w:r>
        <w:rPr>
          <w:rFonts w:hint="eastAsia"/>
        </w:rPr>
        <w:t>ГЛАВА</w:t>
      </w:r>
      <w:r>
        <w:t xml:space="preserve"> </w:t>
      </w:r>
      <w:r>
        <w:rPr>
          <w:rFonts w:hint="eastAsia"/>
        </w:rPr>
        <w:t>ЧЕТВЕРТАЯ</w:t>
      </w:r>
      <w:r>
        <w:t xml:space="preserve">. </w:t>
      </w:r>
      <w:r>
        <w:rPr>
          <w:rFonts w:hint="eastAsia"/>
        </w:rPr>
        <w:t>СОВРЕМЕННОЕ</w:t>
      </w:r>
      <w:r>
        <w:t xml:space="preserve"> </w:t>
      </w:r>
      <w:r>
        <w:rPr>
          <w:rFonts w:hint="eastAsia"/>
        </w:rPr>
        <w:t>СОСТОЯНИЕ</w:t>
      </w:r>
      <w:r>
        <w:t xml:space="preserve"> </w:t>
      </w:r>
      <w:r>
        <w:rPr>
          <w:rFonts w:hint="eastAsia"/>
        </w:rPr>
        <w:t>ИНФОГРАФИКИ</w:t>
      </w:r>
      <w:r>
        <w:t xml:space="preserve"> </w:t>
      </w:r>
      <w:r>
        <w:rPr>
          <w:rFonts w:hint="eastAsia"/>
        </w:rPr>
        <w:t>В</w:t>
      </w:r>
      <w:r>
        <w:t xml:space="preserve"> </w:t>
      </w:r>
      <w:r>
        <w:rPr>
          <w:rFonts w:hint="eastAsia"/>
        </w:rPr>
        <w:t>ЖУРНАЛИСТИКЕ</w:t>
      </w:r>
      <w:r>
        <w:t xml:space="preserve"> (</w:t>
      </w:r>
      <w:r>
        <w:rPr>
          <w:rFonts w:hint="eastAsia"/>
        </w:rPr>
        <w:t>ФОРМЫ</w:t>
      </w:r>
      <w:r>
        <w:t xml:space="preserve"> </w:t>
      </w:r>
      <w:r>
        <w:rPr>
          <w:rFonts w:hint="eastAsia"/>
        </w:rPr>
        <w:t>РЕАЛИЗАЦИИ</w:t>
      </w:r>
      <w:r>
        <w:t xml:space="preserve"> </w:t>
      </w:r>
      <w:r>
        <w:rPr>
          <w:rFonts w:hint="eastAsia"/>
        </w:rPr>
        <w:t>МЕДИАЭСТЕТИЧЕСКОГО</w:t>
      </w:r>
      <w:r>
        <w:t xml:space="preserve"> </w:t>
      </w:r>
      <w:r>
        <w:rPr>
          <w:rFonts w:hint="eastAsia"/>
        </w:rPr>
        <w:t>КОДА</w:t>
      </w:r>
      <w:r>
        <w:t>)</w:t>
      </w:r>
    </w:p>
    <w:p w14:paraId="3630E8D4" w14:textId="77777777" w:rsidR="009038C6" w:rsidRDefault="009038C6" w:rsidP="009038C6"/>
    <w:p w14:paraId="0D60F060" w14:textId="77777777" w:rsidR="009038C6" w:rsidRDefault="009038C6" w:rsidP="009038C6">
      <w:r>
        <w:t xml:space="preserve">4.1 </w:t>
      </w:r>
      <w:r>
        <w:rPr>
          <w:rFonts w:hint="eastAsia"/>
        </w:rPr>
        <w:t>Инфографика</w:t>
      </w:r>
      <w:r>
        <w:t xml:space="preserve"> </w:t>
      </w:r>
      <w:r>
        <w:rPr>
          <w:rFonts w:hint="eastAsia"/>
        </w:rPr>
        <w:t>ведущих</w:t>
      </w:r>
      <w:r>
        <w:t xml:space="preserve"> </w:t>
      </w:r>
      <w:r>
        <w:rPr>
          <w:rFonts w:hint="eastAsia"/>
        </w:rPr>
        <w:t>профессиональных</w:t>
      </w:r>
      <w:r>
        <w:t xml:space="preserve"> </w:t>
      </w:r>
      <w:r>
        <w:rPr>
          <w:rFonts w:hint="eastAsia"/>
        </w:rPr>
        <w:t>изданий</w:t>
      </w:r>
      <w:r>
        <w:t xml:space="preserve"> </w:t>
      </w:r>
      <w:r>
        <w:rPr>
          <w:rFonts w:hint="eastAsia"/>
        </w:rPr>
        <w:t>России</w:t>
      </w:r>
    </w:p>
    <w:p w14:paraId="5AF240CE" w14:textId="77777777" w:rsidR="009038C6" w:rsidRDefault="009038C6" w:rsidP="009038C6"/>
    <w:p w14:paraId="1AAD05F1" w14:textId="77777777" w:rsidR="009038C6" w:rsidRDefault="009038C6" w:rsidP="009038C6">
      <w:r>
        <w:t xml:space="preserve">4.1.1 </w:t>
      </w:r>
      <w:r>
        <w:rPr>
          <w:rFonts w:hint="eastAsia"/>
        </w:rPr>
        <w:t>Исследовательская</w:t>
      </w:r>
      <w:r>
        <w:t xml:space="preserve"> </w:t>
      </w:r>
      <w:r>
        <w:rPr>
          <w:rFonts w:hint="eastAsia"/>
        </w:rPr>
        <w:t>база</w:t>
      </w:r>
      <w:r>
        <w:t xml:space="preserve"> </w:t>
      </w:r>
      <w:r>
        <w:rPr>
          <w:rFonts w:hint="eastAsia"/>
        </w:rPr>
        <w:t>данных</w:t>
      </w:r>
      <w:r>
        <w:t xml:space="preserve">: </w:t>
      </w:r>
      <w:r>
        <w:rPr>
          <w:rFonts w:hint="eastAsia"/>
        </w:rPr>
        <w:t>инфографика</w:t>
      </w:r>
      <w:r>
        <w:t xml:space="preserve"> </w:t>
      </w:r>
      <w:r>
        <w:rPr>
          <w:rFonts w:hint="eastAsia"/>
        </w:rPr>
        <w:t>«</w:t>
      </w:r>
      <w:r>
        <w:rPr>
          <w:rFonts w:hint="eastAsia"/>
        </w:rPr>
        <w:t>РИА</w:t>
      </w:r>
      <w:r>
        <w:t xml:space="preserve"> </w:t>
      </w:r>
      <w:r>
        <w:rPr>
          <w:rFonts w:hint="eastAsia"/>
        </w:rPr>
        <w:t>Новости</w:t>
      </w:r>
      <w:r>
        <w:rPr>
          <w:rFonts w:hint="eastAsia"/>
        </w:rPr>
        <w:t>»</w:t>
      </w:r>
      <w:r>
        <w:t xml:space="preserve">, </w:t>
      </w:r>
      <w:r>
        <w:rPr>
          <w:rFonts w:hint="eastAsia"/>
        </w:rPr>
        <w:t>«</w:t>
      </w:r>
      <w:r>
        <w:rPr>
          <w:rFonts w:hint="eastAsia"/>
        </w:rPr>
        <w:t>Аргументы</w:t>
      </w:r>
      <w:r>
        <w:t xml:space="preserve"> </w:t>
      </w:r>
      <w:r>
        <w:rPr>
          <w:rFonts w:hint="eastAsia"/>
        </w:rPr>
        <w:t>и</w:t>
      </w:r>
      <w:r>
        <w:t xml:space="preserve"> </w:t>
      </w:r>
      <w:r>
        <w:rPr>
          <w:rFonts w:hint="eastAsia"/>
        </w:rPr>
        <w:t>факты</w:t>
      </w:r>
      <w:r>
        <w:rPr>
          <w:rFonts w:hint="eastAsia"/>
        </w:rPr>
        <w:t>»</w:t>
      </w:r>
      <w:r>
        <w:t xml:space="preserve">, </w:t>
      </w:r>
      <w:r>
        <w:rPr>
          <w:rFonts w:hint="eastAsia"/>
        </w:rPr>
        <w:t>ТАСС</w:t>
      </w:r>
    </w:p>
    <w:p w14:paraId="7AC99FA0" w14:textId="77777777" w:rsidR="009038C6" w:rsidRDefault="009038C6" w:rsidP="009038C6"/>
    <w:p w14:paraId="23FDBC5B" w14:textId="77777777" w:rsidR="009038C6" w:rsidRDefault="009038C6" w:rsidP="009038C6">
      <w:r>
        <w:t xml:space="preserve">4.1.2 </w:t>
      </w:r>
      <w:r>
        <w:rPr>
          <w:rFonts w:hint="eastAsia"/>
        </w:rPr>
        <w:t>Российская</w:t>
      </w:r>
      <w:r>
        <w:t xml:space="preserve"> </w:t>
      </w:r>
      <w:r>
        <w:rPr>
          <w:rFonts w:hint="eastAsia"/>
        </w:rPr>
        <w:t>инфографика</w:t>
      </w:r>
      <w:r>
        <w:t xml:space="preserve">: </w:t>
      </w:r>
      <w:r>
        <w:rPr>
          <w:rFonts w:hint="eastAsia"/>
        </w:rPr>
        <w:t>структурно</w:t>
      </w:r>
      <w:r>
        <w:t>-</w:t>
      </w:r>
      <w:r>
        <w:rPr>
          <w:rFonts w:hint="eastAsia"/>
        </w:rPr>
        <w:t>семиотическое</w:t>
      </w:r>
      <w:r>
        <w:t xml:space="preserve"> </w:t>
      </w:r>
      <w:r>
        <w:rPr>
          <w:rFonts w:hint="eastAsia"/>
        </w:rPr>
        <w:t>моделирование</w:t>
      </w:r>
    </w:p>
    <w:p w14:paraId="582FB304" w14:textId="77777777" w:rsidR="009038C6" w:rsidRDefault="009038C6" w:rsidP="009038C6"/>
    <w:p w14:paraId="38F396FE" w14:textId="77777777" w:rsidR="009038C6" w:rsidRDefault="009038C6" w:rsidP="009038C6">
      <w:r>
        <w:t xml:space="preserve">4.2. </w:t>
      </w:r>
      <w:r>
        <w:rPr>
          <w:rFonts w:hint="eastAsia"/>
        </w:rPr>
        <w:t>Институционализация</w:t>
      </w:r>
      <w:r>
        <w:t xml:space="preserve"> </w:t>
      </w:r>
      <w:r>
        <w:rPr>
          <w:rFonts w:hint="eastAsia"/>
        </w:rPr>
        <w:t>инфографики</w:t>
      </w:r>
      <w:r>
        <w:t xml:space="preserve">: </w:t>
      </w:r>
      <w:r>
        <w:rPr>
          <w:rFonts w:hint="eastAsia"/>
        </w:rPr>
        <w:t>селективная</w:t>
      </w:r>
      <w:r>
        <w:t xml:space="preserve"> </w:t>
      </w:r>
      <w:r>
        <w:rPr>
          <w:rFonts w:hint="eastAsia"/>
        </w:rPr>
        <w:t>динамика</w:t>
      </w:r>
      <w:r>
        <w:t xml:space="preserve"> </w:t>
      </w:r>
      <w:r>
        <w:rPr>
          <w:rFonts w:hint="eastAsia"/>
        </w:rPr>
        <w:t>профессиональных</w:t>
      </w:r>
      <w:r>
        <w:t xml:space="preserve"> </w:t>
      </w:r>
      <w:r>
        <w:rPr>
          <w:rFonts w:hint="eastAsia"/>
        </w:rPr>
        <w:t>конкурсов</w:t>
      </w:r>
    </w:p>
    <w:p w14:paraId="73F44F62" w14:textId="77777777" w:rsidR="009038C6" w:rsidRDefault="009038C6" w:rsidP="009038C6"/>
    <w:p w14:paraId="7E965CE2" w14:textId="77777777" w:rsidR="009038C6" w:rsidRDefault="009038C6" w:rsidP="009038C6">
      <w:r>
        <w:t xml:space="preserve">4.3. </w:t>
      </w:r>
      <w:r>
        <w:rPr>
          <w:rFonts w:hint="eastAsia"/>
        </w:rPr>
        <w:t>Будущее</w:t>
      </w:r>
      <w:r>
        <w:t xml:space="preserve"> </w:t>
      </w:r>
      <w:r>
        <w:rPr>
          <w:rFonts w:hint="eastAsia"/>
        </w:rPr>
        <w:t>инфографики</w:t>
      </w:r>
      <w:r>
        <w:t xml:space="preserve"> </w:t>
      </w:r>
      <w:r>
        <w:rPr>
          <w:rFonts w:hint="eastAsia"/>
        </w:rPr>
        <w:t>в</w:t>
      </w:r>
      <w:r>
        <w:t xml:space="preserve"> </w:t>
      </w:r>
      <w:r>
        <w:rPr>
          <w:rFonts w:hint="eastAsia"/>
        </w:rPr>
        <w:t>оценке</w:t>
      </w:r>
      <w:r>
        <w:t xml:space="preserve"> </w:t>
      </w:r>
      <w:r>
        <w:rPr>
          <w:rFonts w:hint="eastAsia"/>
        </w:rPr>
        <w:t>профессионалов</w:t>
      </w:r>
      <w:r>
        <w:t xml:space="preserve">: </w:t>
      </w:r>
      <w:r>
        <w:rPr>
          <w:rFonts w:hint="eastAsia"/>
        </w:rPr>
        <w:t>потребительский</w:t>
      </w:r>
      <w:r>
        <w:t xml:space="preserve"> </w:t>
      </w:r>
      <w:r>
        <w:rPr>
          <w:rFonts w:hint="eastAsia"/>
        </w:rPr>
        <w:t>потенциал</w:t>
      </w:r>
      <w:r>
        <w:t xml:space="preserve"> </w:t>
      </w:r>
      <w:r>
        <w:rPr>
          <w:rFonts w:hint="eastAsia"/>
        </w:rPr>
        <w:t>инфографики</w:t>
      </w:r>
    </w:p>
    <w:p w14:paraId="697634B9" w14:textId="77777777" w:rsidR="009038C6" w:rsidRDefault="009038C6" w:rsidP="009038C6"/>
    <w:p w14:paraId="76D18953" w14:textId="77777777" w:rsidR="009038C6" w:rsidRDefault="009038C6" w:rsidP="009038C6">
      <w:r>
        <w:rPr>
          <w:rFonts w:hint="eastAsia"/>
        </w:rPr>
        <w:lastRenderedPageBreak/>
        <w:t>ЗАКЛЮЧЕНИЕ</w:t>
      </w:r>
    </w:p>
    <w:p w14:paraId="5F8E3979" w14:textId="77777777" w:rsidR="009038C6" w:rsidRDefault="009038C6" w:rsidP="009038C6"/>
    <w:p w14:paraId="6E3FCEC4" w14:textId="77777777" w:rsidR="009038C6" w:rsidRDefault="009038C6" w:rsidP="009038C6">
      <w:r>
        <w:rPr>
          <w:rFonts w:hint="eastAsia"/>
        </w:rPr>
        <w:t>БИБЛИОГРАФИЧЕСКИЙ</w:t>
      </w:r>
      <w:r>
        <w:t xml:space="preserve"> </w:t>
      </w:r>
      <w:r>
        <w:rPr>
          <w:rFonts w:hint="eastAsia"/>
        </w:rPr>
        <w:t>СПИСОК</w:t>
      </w:r>
    </w:p>
    <w:p w14:paraId="20EC200E" w14:textId="77777777" w:rsidR="009038C6" w:rsidRDefault="009038C6" w:rsidP="009038C6"/>
    <w:p w14:paraId="1F668FAE" w14:textId="1D966D77" w:rsidR="009038C6" w:rsidRPr="009038C6" w:rsidRDefault="009038C6" w:rsidP="009038C6">
      <w:r>
        <w:rPr>
          <w:rFonts w:hint="eastAsia"/>
        </w:rPr>
        <w:t>ПРИЛОЖЕНИЯ</w:t>
      </w:r>
    </w:p>
    <w:sectPr w:rsidR="009038C6" w:rsidRPr="009038C6" w:rsidSect="00AA23A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F653D" w14:textId="77777777" w:rsidR="00AA23AA" w:rsidRDefault="00AA23AA">
      <w:pPr>
        <w:spacing w:after="0" w:line="240" w:lineRule="auto"/>
      </w:pPr>
      <w:r>
        <w:separator/>
      </w:r>
    </w:p>
  </w:endnote>
  <w:endnote w:type="continuationSeparator" w:id="0">
    <w:p w14:paraId="3CFC593C" w14:textId="77777777" w:rsidR="00AA23AA" w:rsidRDefault="00AA2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60645" w14:textId="77777777" w:rsidR="00AA23AA" w:rsidRDefault="00AA23AA"/>
    <w:p w14:paraId="331B347F" w14:textId="77777777" w:rsidR="00AA23AA" w:rsidRDefault="00AA23AA"/>
    <w:p w14:paraId="35B9C527" w14:textId="77777777" w:rsidR="00AA23AA" w:rsidRDefault="00AA23AA"/>
    <w:p w14:paraId="32CD3AEA" w14:textId="77777777" w:rsidR="00AA23AA" w:rsidRDefault="00AA23AA"/>
    <w:p w14:paraId="065A035F" w14:textId="77777777" w:rsidR="00AA23AA" w:rsidRDefault="00AA23AA"/>
    <w:p w14:paraId="463FF741" w14:textId="77777777" w:rsidR="00AA23AA" w:rsidRDefault="00AA23AA"/>
    <w:p w14:paraId="1EFD44BE" w14:textId="77777777" w:rsidR="00AA23AA" w:rsidRDefault="00AA23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A5C031" wp14:editId="42CACC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53283" w14:textId="77777777" w:rsidR="00AA23AA" w:rsidRDefault="00AA23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A5C0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E53283" w14:textId="77777777" w:rsidR="00AA23AA" w:rsidRDefault="00AA23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42F57A" w14:textId="77777777" w:rsidR="00AA23AA" w:rsidRDefault="00AA23AA"/>
    <w:p w14:paraId="24D03BF6" w14:textId="77777777" w:rsidR="00AA23AA" w:rsidRDefault="00AA23AA"/>
    <w:p w14:paraId="639922E8" w14:textId="77777777" w:rsidR="00AA23AA" w:rsidRDefault="00AA23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18F222" wp14:editId="4D0E04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1FA4B" w14:textId="77777777" w:rsidR="00AA23AA" w:rsidRDefault="00AA23AA"/>
                          <w:p w14:paraId="715BE184" w14:textId="77777777" w:rsidR="00AA23AA" w:rsidRDefault="00AA23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18F2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31FA4B" w14:textId="77777777" w:rsidR="00AA23AA" w:rsidRDefault="00AA23AA"/>
                    <w:p w14:paraId="715BE184" w14:textId="77777777" w:rsidR="00AA23AA" w:rsidRDefault="00AA23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DD169F" w14:textId="77777777" w:rsidR="00AA23AA" w:rsidRDefault="00AA23AA"/>
    <w:p w14:paraId="30B97A4D" w14:textId="77777777" w:rsidR="00AA23AA" w:rsidRDefault="00AA23AA">
      <w:pPr>
        <w:rPr>
          <w:sz w:val="2"/>
          <w:szCs w:val="2"/>
        </w:rPr>
      </w:pPr>
    </w:p>
    <w:p w14:paraId="569599B6" w14:textId="77777777" w:rsidR="00AA23AA" w:rsidRDefault="00AA23AA"/>
    <w:p w14:paraId="4436CEBB" w14:textId="77777777" w:rsidR="00AA23AA" w:rsidRDefault="00AA23AA">
      <w:pPr>
        <w:spacing w:after="0" w:line="240" w:lineRule="auto"/>
      </w:pPr>
    </w:p>
  </w:footnote>
  <w:footnote w:type="continuationSeparator" w:id="0">
    <w:p w14:paraId="6B5FD92C" w14:textId="77777777" w:rsidR="00AA23AA" w:rsidRDefault="00AA2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3AA"/>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37581</TotalTime>
  <Pages>3</Pages>
  <Words>263</Words>
  <Characters>1503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5137</cp:revision>
  <cp:lastPrinted>2009-02-06T05:36:00Z</cp:lastPrinted>
  <dcterms:created xsi:type="dcterms:W3CDTF">2024-01-07T13:43:00Z</dcterms:created>
  <dcterms:modified xsi:type="dcterms:W3CDTF">2024-03-07T16:24:00Z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