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72C" w:rsidRPr="00173B28" w:rsidRDefault="00173B28" w:rsidP="00173B28">
      <w:r w:rsidRPr="00173B28">
        <w:rPr>
          <w:rFonts w:ascii="Trebuchet MS" w:eastAsia="Times New Roman" w:hAnsi="Trebuchet MS" w:cs="Times New Roman" w:hint="eastAsia"/>
          <w:color w:val="000000"/>
          <w:kern w:val="0"/>
          <w:sz w:val="18"/>
          <w:szCs w:val="18"/>
          <w:lang w:eastAsia="ru-RU"/>
        </w:rPr>
        <w:t>Данилов</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Климент</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Станиславович</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Эстетическая</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ценность</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и</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прогноз</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в</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проектной</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культуре</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Дизайн</w:t>
      </w:r>
      <w:r w:rsidRPr="00173B28">
        <w:rPr>
          <w:rFonts w:ascii="Trebuchet MS" w:eastAsia="Times New Roman" w:hAnsi="Trebuchet MS" w:cs="Times New Roman"/>
          <w:color w:val="000000"/>
          <w:kern w:val="0"/>
          <w:sz w:val="18"/>
          <w:szCs w:val="18"/>
          <w:lang w:eastAsia="ru-RU"/>
        </w:rPr>
        <w:t>-</w:t>
      </w:r>
      <w:r w:rsidRPr="00173B28">
        <w:rPr>
          <w:rFonts w:ascii="Trebuchet MS" w:eastAsia="Times New Roman" w:hAnsi="Trebuchet MS" w:cs="Times New Roman" w:hint="eastAsia"/>
          <w:color w:val="000000"/>
          <w:kern w:val="0"/>
          <w:sz w:val="18"/>
          <w:szCs w:val="18"/>
          <w:lang w:eastAsia="ru-RU"/>
        </w:rPr>
        <w:t>проект</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второй</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половины</w:t>
      </w:r>
      <w:r w:rsidRPr="00173B28">
        <w:rPr>
          <w:rFonts w:ascii="Trebuchet MS" w:eastAsia="Times New Roman" w:hAnsi="Trebuchet MS" w:cs="Times New Roman"/>
          <w:color w:val="000000"/>
          <w:kern w:val="0"/>
          <w:sz w:val="18"/>
          <w:szCs w:val="18"/>
          <w:lang w:eastAsia="ru-RU"/>
        </w:rPr>
        <w:t xml:space="preserve"> XX </w:t>
      </w:r>
      <w:r w:rsidRPr="00173B28">
        <w:rPr>
          <w:rFonts w:ascii="Trebuchet MS" w:eastAsia="Times New Roman" w:hAnsi="Trebuchet MS" w:cs="Times New Roman" w:hint="eastAsia"/>
          <w:color w:val="000000"/>
          <w:kern w:val="0"/>
          <w:sz w:val="18"/>
          <w:szCs w:val="18"/>
          <w:lang w:eastAsia="ru-RU"/>
        </w:rPr>
        <w:t>века</w:t>
      </w:r>
      <w:proofErr w:type="gramStart"/>
      <w:r w:rsidRPr="00173B28">
        <w:rPr>
          <w:rFonts w:ascii="Trebuchet MS" w:eastAsia="Times New Roman" w:hAnsi="Trebuchet MS" w:cs="Times New Roman"/>
          <w:color w:val="000000"/>
          <w:kern w:val="0"/>
          <w:sz w:val="18"/>
          <w:szCs w:val="18"/>
          <w:lang w:eastAsia="ru-RU"/>
        </w:rPr>
        <w:t>) :</w:t>
      </w:r>
      <w:proofErr w:type="gramEnd"/>
      <w:r w:rsidRPr="00173B28">
        <w:rPr>
          <w:rFonts w:ascii="Trebuchet MS" w:eastAsia="Times New Roman" w:hAnsi="Trebuchet MS" w:cs="Times New Roman"/>
          <w:color w:val="000000"/>
          <w:kern w:val="0"/>
          <w:sz w:val="18"/>
          <w:szCs w:val="18"/>
          <w:lang w:eastAsia="ru-RU"/>
        </w:rPr>
        <w:t xml:space="preserve"> </w:t>
      </w:r>
      <w:proofErr w:type="spellStart"/>
      <w:r w:rsidRPr="00173B28">
        <w:rPr>
          <w:rFonts w:ascii="Trebuchet MS" w:eastAsia="Times New Roman" w:hAnsi="Trebuchet MS" w:cs="Times New Roman" w:hint="eastAsia"/>
          <w:color w:val="000000"/>
          <w:kern w:val="0"/>
          <w:sz w:val="18"/>
          <w:szCs w:val="18"/>
          <w:lang w:eastAsia="ru-RU"/>
        </w:rPr>
        <w:t>Дис</w:t>
      </w:r>
      <w:proofErr w:type="spellEnd"/>
      <w:r w:rsidRPr="00173B28">
        <w:rPr>
          <w:rFonts w:ascii="Trebuchet MS" w:eastAsia="Times New Roman" w:hAnsi="Trebuchet MS" w:cs="Times New Roman"/>
          <w:color w:val="000000"/>
          <w:kern w:val="0"/>
          <w:sz w:val="18"/>
          <w:szCs w:val="18"/>
          <w:lang w:eastAsia="ru-RU"/>
        </w:rPr>
        <w:t xml:space="preserve">. ... </w:t>
      </w:r>
      <w:r w:rsidRPr="00173B28">
        <w:rPr>
          <w:rFonts w:ascii="Trebuchet MS" w:eastAsia="Times New Roman" w:hAnsi="Trebuchet MS" w:cs="Times New Roman" w:hint="eastAsia"/>
          <w:color w:val="000000"/>
          <w:kern w:val="0"/>
          <w:sz w:val="18"/>
          <w:szCs w:val="18"/>
          <w:lang w:eastAsia="ru-RU"/>
        </w:rPr>
        <w:t>канд</w:t>
      </w:r>
      <w:r w:rsidRPr="00173B28">
        <w:rPr>
          <w:rFonts w:ascii="Trebuchet MS" w:eastAsia="Times New Roman" w:hAnsi="Trebuchet MS" w:cs="Times New Roman"/>
          <w:color w:val="000000"/>
          <w:kern w:val="0"/>
          <w:sz w:val="18"/>
          <w:szCs w:val="18"/>
          <w:lang w:eastAsia="ru-RU"/>
        </w:rPr>
        <w:t xml:space="preserve">. </w:t>
      </w:r>
      <w:proofErr w:type="gramStart"/>
      <w:r w:rsidRPr="00173B28">
        <w:rPr>
          <w:rFonts w:ascii="Trebuchet MS" w:eastAsia="Times New Roman" w:hAnsi="Trebuchet MS" w:cs="Times New Roman" w:hint="eastAsia"/>
          <w:color w:val="000000"/>
          <w:kern w:val="0"/>
          <w:sz w:val="18"/>
          <w:szCs w:val="18"/>
          <w:lang w:eastAsia="ru-RU"/>
        </w:rPr>
        <w:t>искусствоведения</w:t>
      </w:r>
      <w:r w:rsidRPr="00173B28">
        <w:rPr>
          <w:rFonts w:ascii="Trebuchet MS" w:eastAsia="Times New Roman" w:hAnsi="Trebuchet MS" w:cs="Times New Roman"/>
          <w:color w:val="000000"/>
          <w:kern w:val="0"/>
          <w:sz w:val="18"/>
          <w:szCs w:val="18"/>
          <w:lang w:eastAsia="ru-RU"/>
        </w:rPr>
        <w:t xml:space="preserve"> :</w:t>
      </w:r>
      <w:proofErr w:type="gramEnd"/>
      <w:r w:rsidRPr="00173B28">
        <w:rPr>
          <w:rFonts w:ascii="Trebuchet MS" w:eastAsia="Times New Roman" w:hAnsi="Trebuchet MS" w:cs="Times New Roman"/>
          <w:color w:val="000000"/>
          <w:kern w:val="0"/>
          <w:sz w:val="18"/>
          <w:szCs w:val="18"/>
          <w:lang w:eastAsia="ru-RU"/>
        </w:rPr>
        <w:t xml:space="preserve"> 17.00.04, 17.00.06 : </w:t>
      </w:r>
      <w:r w:rsidRPr="00173B28">
        <w:rPr>
          <w:rFonts w:ascii="Trebuchet MS" w:eastAsia="Times New Roman" w:hAnsi="Trebuchet MS" w:cs="Times New Roman" w:hint="eastAsia"/>
          <w:color w:val="000000"/>
          <w:kern w:val="0"/>
          <w:sz w:val="18"/>
          <w:szCs w:val="18"/>
          <w:lang w:eastAsia="ru-RU"/>
        </w:rPr>
        <w:t>Санкт</w:t>
      </w:r>
      <w:r w:rsidRPr="00173B28">
        <w:rPr>
          <w:rFonts w:ascii="Trebuchet MS" w:eastAsia="Times New Roman" w:hAnsi="Trebuchet MS" w:cs="Times New Roman"/>
          <w:color w:val="000000"/>
          <w:kern w:val="0"/>
          <w:sz w:val="18"/>
          <w:szCs w:val="18"/>
          <w:lang w:eastAsia="ru-RU"/>
        </w:rPr>
        <w:t>-</w:t>
      </w:r>
      <w:r w:rsidRPr="00173B28">
        <w:rPr>
          <w:rFonts w:ascii="Trebuchet MS" w:eastAsia="Times New Roman" w:hAnsi="Trebuchet MS" w:cs="Times New Roman" w:hint="eastAsia"/>
          <w:color w:val="000000"/>
          <w:kern w:val="0"/>
          <w:sz w:val="18"/>
          <w:szCs w:val="18"/>
          <w:lang w:eastAsia="ru-RU"/>
        </w:rPr>
        <w:t>Петербург</w:t>
      </w:r>
      <w:r w:rsidRPr="00173B28">
        <w:rPr>
          <w:rFonts w:ascii="Trebuchet MS" w:eastAsia="Times New Roman" w:hAnsi="Trebuchet MS" w:cs="Times New Roman"/>
          <w:color w:val="000000"/>
          <w:kern w:val="0"/>
          <w:sz w:val="18"/>
          <w:szCs w:val="18"/>
          <w:lang w:eastAsia="ru-RU"/>
        </w:rPr>
        <w:t xml:space="preserve">, 2004 156 c. </w:t>
      </w:r>
      <w:r w:rsidRPr="00173B28">
        <w:rPr>
          <w:rFonts w:ascii="Trebuchet MS" w:eastAsia="Times New Roman" w:hAnsi="Trebuchet MS" w:cs="Times New Roman" w:hint="eastAsia"/>
          <w:color w:val="000000"/>
          <w:kern w:val="0"/>
          <w:sz w:val="18"/>
          <w:szCs w:val="18"/>
          <w:lang w:eastAsia="ru-RU"/>
        </w:rPr>
        <w:t>РГБ</w:t>
      </w:r>
      <w:r w:rsidRPr="00173B28">
        <w:rPr>
          <w:rFonts w:ascii="Trebuchet MS" w:eastAsia="Times New Roman" w:hAnsi="Trebuchet MS" w:cs="Times New Roman"/>
          <w:color w:val="000000"/>
          <w:kern w:val="0"/>
          <w:sz w:val="18"/>
          <w:szCs w:val="18"/>
          <w:lang w:eastAsia="ru-RU"/>
        </w:rPr>
        <w:t xml:space="preserve"> </w:t>
      </w:r>
      <w:r w:rsidRPr="00173B28">
        <w:rPr>
          <w:rFonts w:ascii="Trebuchet MS" w:eastAsia="Times New Roman" w:hAnsi="Trebuchet MS" w:cs="Times New Roman" w:hint="eastAsia"/>
          <w:color w:val="000000"/>
          <w:kern w:val="0"/>
          <w:sz w:val="18"/>
          <w:szCs w:val="18"/>
          <w:lang w:eastAsia="ru-RU"/>
        </w:rPr>
        <w:t>ОД</w:t>
      </w:r>
      <w:r w:rsidRPr="00173B28">
        <w:rPr>
          <w:rFonts w:ascii="Trebuchet MS" w:eastAsia="Times New Roman" w:hAnsi="Trebuchet MS" w:cs="Times New Roman"/>
          <w:color w:val="000000"/>
          <w:kern w:val="0"/>
          <w:sz w:val="18"/>
          <w:szCs w:val="18"/>
          <w:lang w:eastAsia="ru-RU"/>
        </w:rPr>
        <w:t>, 61:04-17/137</w:t>
      </w:r>
      <w:bookmarkStart w:id="0" w:name="_GoBack"/>
      <w:bookmarkEnd w:id="0"/>
    </w:p>
    <w:sectPr w:rsidR="00AE172C" w:rsidRPr="00173B2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36F" w:rsidRDefault="0091336F">
      <w:pPr>
        <w:spacing w:after="0" w:line="240" w:lineRule="auto"/>
      </w:pPr>
      <w:r>
        <w:separator/>
      </w:r>
    </w:p>
  </w:endnote>
  <w:endnote w:type="continuationSeparator" w:id="0">
    <w:p w:rsidR="0091336F" w:rsidRDefault="00913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36F" w:rsidRDefault="0091336F"/>
    <w:p w:rsidR="0091336F" w:rsidRDefault="0091336F"/>
    <w:p w:rsidR="0091336F" w:rsidRDefault="0091336F"/>
    <w:p w:rsidR="0091336F" w:rsidRDefault="0091336F"/>
    <w:p w:rsidR="0091336F" w:rsidRDefault="0091336F"/>
    <w:p w:rsidR="0091336F" w:rsidRDefault="0091336F"/>
    <w:p w:rsidR="0091336F" w:rsidRDefault="0091336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36F" w:rsidRDefault="009133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1336F" w:rsidRDefault="009133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1336F" w:rsidRDefault="0091336F"/>
    <w:p w:rsidR="0091336F" w:rsidRDefault="0091336F"/>
    <w:p w:rsidR="0091336F" w:rsidRDefault="0091336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36F" w:rsidRDefault="0091336F"/>
                          <w:p w:rsidR="0091336F" w:rsidRDefault="0091336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1336F" w:rsidRDefault="0091336F"/>
                    <w:p w:rsidR="0091336F" w:rsidRDefault="0091336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1336F" w:rsidRDefault="0091336F"/>
    <w:p w:rsidR="0091336F" w:rsidRDefault="0091336F">
      <w:pPr>
        <w:rPr>
          <w:sz w:val="2"/>
          <w:szCs w:val="2"/>
        </w:rPr>
      </w:pPr>
    </w:p>
    <w:p w:rsidR="0091336F" w:rsidRDefault="0091336F"/>
    <w:p w:rsidR="0091336F" w:rsidRDefault="0091336F">
      <w:pPr>
        <w:spacing w:after="0" w:line="240" w:lineRule="auto"/>
      </w:pPr>
    </w:p>
  </w:footnote>
  <w:footnote w:type="continuationSeparator" w:id="0">
    <w:p w:rsidR="0091336F" w:rsidRDefault="00913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6F"/>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04A30-061F-4CDC-AB21-6C3973B0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28326</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2092</cp:revision>
  <cp:lastPrinted>2009-02-06T05:36:00Z</cp:lastPrinted>
  <dcterms:created xsi:type="dcterms:W3CDTF">2023-09-07T12:38:00Z</dcterms:created>
  <dcterms:modified xsi:type="dcterms:W3CDTF">2023-12-14T14:57:00Z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