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CC53"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Облецова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Наталья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Георгиевна</w:t>
      </w:r>
      <w:r w:rsidRPr="009D7775">
        <w:rPr>
          <w:rFonts w:ascii="Arial" w:hAnsi="Arial" w:cs="Arial"/>
          <w:caps/>
          <w:color w:val="333333"/>
          <w:sz w:val="27"/>
          <w:szCs w:val="27"/>
        </w:rPr>
        <w:t>.</w:t>
      </w:r>
    </w:p>
    <w:p w14:paraId="646E6ED5"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Социальные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 xml:space="preserve"> : </w:t>
      </w:r>
      <w:r w:rsidRPr="009D7775">
        <w:rPr>
          <w:rFonts w:ascii="Arial" w:hAnsi="Arial" w:cs="Arial" w:hint="eastAsia"/>
          <w:caps/>
          <w:color w:val="333333"/>
          <w:sz w:val="27"/>
          <w:szCs w:val="27"/>
        </w:rPr>
        <w:t>диссертация</w:t>
      </w:r>
      <w:r w:rsidRPr="009D7775">
        <w:rPr>
          <w:rFonts w:ascii="Arial" w:hAnsi="Arial" w:cs="Arial"/>
          <w:caps/>
          <w:color w:val="333333"/>
          <w:sz w:val="27"/>
          <w:szCs w:val="27"/>
        </w:rPr>
        <w:t xml:space="preserve"> ... </w:t>
      </w:r>
      <w:r w:rsidRPr="009D7775">
        <w:rPr>
          <w:rFonts w:ascii="Arial" w:hAnsi="Arial" w:cs="Arial" w:hint="eastAsia"/>
          <w:caps/>
          <w:color w:val="333333"/>
          <w:sz w:val="27"/>
          <w:szCs w:val="27"/>
        </w:rPr>
        <w:t>кандидата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социологических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наук</w:t>
      </w:r>
      <w:r w:rsidRPr="009D7775">
        <w:rPr>
          <w:rFonts w:ascii="Arial" w:hAnsi="Arial" w:cs="Arial"/>
          <w:caps/>
          <w:color w:val="333333"/>
          <w:sz w:val="27"/>
          <w:szCs w:val="27"/>
        </w:rPr>
        <w:t xml:space="preserve"> : 22.00.04. - </w:t>
      </w:r>
      <w:r w:rsidRPr="009D7775">
        <w:rPr>
          <w:rFonts w:ascii="Arial" w:hAnsi="Arial" w:cs="Arial" w:hint="eastAsia"/>
          <w:caps/>
          <w:color w:val="333333"/>
          <w:sz w:val="27"/>
          <w:szCs w:val="27"/>
        </w:rPr>
        <w:t>Москва</w:t>
      </w:r>
      <w:r w:rsidRPr="009D7775">
        <w:rPr>
          <w:rFonts w:ascii="Arial" w:hAnsi="Arial" w:cs="Arial"/>
          <w:caps/>
          <w:color w:val="333333"/>
          <w:sz w:val="27"/>
          <w:szCs w:val="27"/>
        </w:rPr>
        <w:t xml:space="preserve">, 1999. - 198 </w:t>
      </w:r>
      <w:r w:rsidRPr="009D7775">
        <w:rPr>
          <w:rFonts w:ascii="Arial" w:hAnsi="Arial" w:cs="Arial" w:hint="eastAsia"/>
          <w:caps/>
          <w:color w:val="333333"/>
          <w:sz w:val="27"/>
          <w:szCs w:val="27"/>
        </w:rPr>
        <w:t>с</w:t>
      </w:r>
      <w:r w:rsidRPr="009D7775">
        <w:rPr>
          <w:rFonts w:ascii="Arial" w:hAnsi="Arial" w:cs="Arial"/>
          <w:caps/>
          <w:color w:val="333333"/>
          <w:sz w:val="27"/>
          <w:szCs w:val="27"/>
        </w:rPr>
        <w:t xml:space="preserve">. : </w:t>
      </w:r>
      <w:r w:rsidRPr="009D7775">
        <w:rPr>
          <w:rFonts w:ascii="Arial" w:hAnsi="Arial" w:cs="Arial" w:hint="eastAsia"/>
          <w:caps/>
          <w:color w:val="333333"/>
          <w:sz w:val="27"/>
          <w:szCs w:val="27"/>
        </w:rPr>
        <w:t>ил</w:t>
      </w:r>
      <w:r w:rsidRPr="009D7775">
        <w:rPr>
          <w:rFonts w:ascii="Arial" w:hAnsi="Arial" w:cs="Arial"/>
          <w:caps/>
          <w:color w:val="333333"/>
          <w:sz w:val="27"/>
          <w:szCs w:val="27"/>
        </w:rPr>
        <w:t>.</w:t>
      </w:r>
    </w:p>
    <w:p w14:paraId="7B9EC3AE"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больше</w:t>
      </w:r>
    </w:p>
    <w:p w14:paraId="14C5F668"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Цитаты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из</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текста</w:t>
      </w:r>
      <w:r w:rsidRPr="009D7775">
        <w:rPr>
          <w:rFonts w:ascii="Arial" w:hAnsi="Arial" w:cs="Arial"/>
          <w:caps/>
          <w:color w:val="333333"/>
          <w:sz w:val="27"/>
          <w:szCs w:val="27"/>
        </w:rPr>
        <w:t>:</w:t>
      </w:r>
    </w:p>
    <w:p w14:paraId="098AA191"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стр</w:t>
      </w:r>
      <w:r w:rsidRPr="009D7775">
        <w:rPr>
          <w:rFonts w:ascii="Arial" w:hAnsi="Arial" w:cs="Arial"/>
          <w:caps/>
          <w:color w:val="333333"/>
          <w:sz w:val="27"/>
          <w:szCs w:val="27"/>
        </w:rPr>
        <w:t>. 1</w:t>
      </w:r>
    </w:p>
    <w:p w14:paraId="2664EA7B"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ИНСТИТУТ</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РАН</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правах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рукописи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ОБЛЕЦОВА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Наталья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Георгиевна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СОЦИАЛЬНЫЕ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Диссертация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соискание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ученой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степени</w:t>
      </w:r>
    </w:p>
    <w:p w14:paraId="08842A02"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стр</w:t>
      </w:r>
      <w:r w:rsidRPr="009D7775">
        <w:rPr>
          <w:rFonts w:ascii="Arial" w:hAnsi="Arial" w:cs="Arial"/>
          <w:caps/>
          <w:color w:val="333333"/>
          <w:sz w:val="27"/>
          <w:szCs w:val="27"/>
        </w:rPr>
        <w:t>. 2</w:t>
      </w:r>
    </w:p>
    <w:p w14:paraId="514C407A"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центров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борьбе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безработицей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 xml:space="preserve"> 3.2 </w:t>
      </w:r>
      <w:r w:rsidRPr="009D7775">
        <w:rPr>
          <w:rFonts w:ascii="Arial" w:hAnsi="Arial" w:cs="Arial" w:hint="eastAsia"/>
          <w:caps/>
          <w:color w:val="333333"/>
          <w:sz w:val="27"/>
          <w:szCs w:val="27"/>
        </w:rPr>
        <w:t>Самозанятость</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малый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бизнес</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перспективный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путь</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решения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 xml:space="preserve"> 3.3 </w:t>
      </w:r>
      <w:r w:rsidRPr="009D7775">
        <w:rPr>
          <w:rFonts w:ascii="Arial" w:hAnsi="Arial" w:cs="Arial" w:hint="eastAsia"/>
          <w:caps/>
          <w:color w:val="333333"/>
          <w:sz w:val="27"/>
          <w:szCs w:val="27"/>
        </w:rPr>
        <w:t>Социальная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установка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безработных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от­</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крытие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собственного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дела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факторы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социального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провождения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примере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w:t>
      </w:r>
      <w:r w:rsidRPr="009D7775">
        <w:rPr>
          <w:rFonts w:ascii="Arial" w:hAnsi="Arial" w:cs="Arial"/>
          <w:caps/>
          <w:color w:val="333333"/>
          <w:sz w:val="27"/>
          <w:szCs w:val="27"/>
        </w:rPr>
        <w:t>.</w:t>
      </w:r>
      <w:r w:rsidRPr="009D7775">
        <w:rPr>
          <w:rFonts w:ascii="Arial" w:hAnsi="Arial" w:cs="Arial" w:hint="eastAsia"/>
          <w:caps/>
          <w:color w:val="333333"/>
          <w:sz w:val="27"/>
          <w:szCs w:val="27"/>
        </w:rPr>
        <w:t>Москвы</w:t>
      </w:r>
      <w:r w:rsidRPr="009D7775">
        <w:rPr>
          <w:rFonts w:ascii="Arial" w:hAnsi="Arial" w:cs="Arial"/>
          <w:caps/>
          <w:color w:val="333333"/>
          <w:sz w:val="27"/>
          <w:szCs w:val="27"/>
        </w:rPr>
        <w:t xml:space="preserve">) 3.4 </w:t>
      </w:r>
      <w:r w:rsidRPr="009D7775">
        <w:rPr>
          <w:rFonts w:ascii="Arial" w:hAnsi="Arial" w:cs="Arial" w:hint="eastAsia"/>
          <w:caps/>
          <w:color w:val="333333"/>
          <w:sz w:val="27"/>
          <w:szCs w:val="27"/>
        </w:rPr>
        <w:t>Социально</w:t>
      </w:r>
      <w:r w:rsidRPr="009D7775">
        <w:rPr>
          <w:rFonts w:ascii="Arial" w:hAnsi="Arial" w:cs="Arial"/>
          <w:caps/>
          <w:color w:val="333333"/>
          <w:sz w:val="27"/>
          <w:szCs w:val="27"/>
        </w:rPr>
        <w:t>-</w:t>
      </w:r>
      <w:r w:rsidRPr="009D7775">
        <w:rPr>
          <w:rFonts w:ascii="Arial" w:hAnsi="Arial" w:cs="Arial" w:hint="eastAsia"/>
          <w:caps/>
          <w:color w:val="333333"/>
          <w:sz w:val="27"/>
          <w:szCs w:val="27"/>
        </w:rPr>
        <w:t>психологические</w:t>
      </w:r>
    </w:p>
    <w:p w14:paraId="75527989"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стр</w:t>
      </w:r>
      <w:r w:rsidRPr="009D7775">
        <w:rPr>
          <w:rFonts w:ascii="Arial" w:hAnsi="Arial" w:cs="Arial"/>
          <w:caps/>
          <w:color w:val="333333"/>
          <w:sz w:val="27"/>
          <w:szCs w:val="27"/>
        </w:rPr>
        <w:t>. 5</w:t>
      </w:r>
    </w:p>
    <w:p w14:paraId="780D6837"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частности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такое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явление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как</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ская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негативные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тенденции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к</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ее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росту</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современном</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этапе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женская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стала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предметом</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многоч</w:t>
      </w:r>
      <w:r w:rsidRPr="009D7775">
        <w:rPr>
          <w:rFonts w:ascii="Arial" w:hAnsi="Arial" w:cs="Arial" w:hint="eastAsia"/>
          <w:caps/>
          <w:color w:val="333333"/>
          <w:sz w:val="27"/>
          <w:szCs w:val="27"/>
        </w:rPr>
        <w:lastRenderedPageBreak/>
        <w:t>исленных</w:t>
      </w:r>
    </w:p>
    <w:p w14:paraId="3563F21A" w14:textId="77777777" w:rsidR="009D7775" w:rsidRPr="009D7775" w:rsidRDefault="009D7775" w:rsidP="009D7775">
      <w:pPr>
        <w:rPr>
          <w:rFonts w:ascii="Arial" w:hAnsi="Arial" w:cs="Arial"/>
          <w:caps/>
          <w:color w:val="333333"/>
          <w:sz w:val="27"/>
          <w:szCs w:val="27"/>
        </w:rPr>
      </w:pPr>
    </w:p>
    <w:p w14:paraId="564BAD7B"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Оглавление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диссертации</w:t>
      </w:r>
    </w:p>
    <w:p w14:paraId="304B1FF3"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кандидат</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социологических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наук</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Облецова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Наталья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Георгиевна</w:t>
      </w:r>
    </w:p>
    <w:p w14:paraId="4D158611"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Введение</w:t>
      </w:r>
      <w:r w:rsidRPr="009D7775">
        <w:rPr>
          <w:rFonts w:ascii="Arial" w:hAnsi="Arial" w:cs="Arial"/>
          <w:caps/>
          <w:color w:val="333333"/>
          <w:sz w:val="27"/>
          <w:szCs w:val="27"/>
        </w:rPr>
        <w:t>.</w:t>
      </w:r>
    </w:p>
    <w:p w14:paraId="4DC51D61" w14:textId="77777777" w:rsidR="009D7775" w:rsidRPr="009D7775" w:rsidRDefault="009D7775" w:rsidP="009D7775">
      <w:pPr>
        <w:rPr>
          <w:rFonts w:ascii="Arial" w:hAnsi="Arial" w:cs="Arial"/>
          <w:caps/>
          <w:color w:val="333333"/>
          <w:sz w:val="27"/>
          <w:szCs w:val="27"/>
        </w:rPr>
      </w:pPr>
    </w:p>
    <w:p w14:paraId="1E04FEF6"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Глава</w:t>
      </w:r>
      <w:r w:rsidRPr="009D7775">
        <w:rPr>
          <w:rFonts w:ascii="Arial" w:hAnsi="Arial" w:cs="Arial"/>
          <w:caps/>
          <w:color w:val="333333"/>
          <w:sz w:val="27"/>
          <w:szCs w:val="27"/>
        </w:rPr>
        <w:t xml:space="preserve"> 1 </w:t>
      </w:r>
      <w:r w:rsidRPr="009D7775">
        <w:rPr>
          <w:rFonts w:ascii="Arial" w:hAnsi="Arial" w:cs="Arial" w:hint="eastAsia"/>
          <w:caps/>
          <w:color w:val="333333"/>
          <w:sz w:val="27"/>
          <w:szCs w:val="27"/>
        </w:rPr>
        <w:t>Теоретические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подходы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к</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изучению</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социальной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структуры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w:t>
      </w:r>
    </w:p>
    <w:p w14:paraId="40B5EC59" w14:textId="77777777" w:rsidR="009D7775" w:rsidRPr="009D7775" w:rsidRDefault="009D7775" w:rsidP="009D7775">
      <w:pPr>
        <w:rPr>
          <w:rFonts w:ascii="Arial" w:hAnsi="Arial" w:cs="Arial"/>
          <w:caps/>
          <w:color w:val="333333"/>
          <w:sz w:val="27"/>
          <w:szCs w:val="27"/>
        </w:rPr>
      </w:pPr>
    </w:p>
    <w:p w14:paraId="1E38E907"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1.1 </w:t>
      </w:r>
      <w:r w:rsidRPr="009D7775">
        <w:rPr>
          <w:rFonts w:ascii="Arial" w:hAnsi="Arial" w:cs="Arial" w:hint="eastAsia"/>
          <w:caps/>
          <w:color w:val="333333"/>
          <w:sz w:val="27"/>
          <w:szCs w:val="27"/>
        </w:rPr>
        <w:t>Методологические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методические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предпосылки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исследования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категории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w:t>
      </w:r>
      <w:r w:rsidRPr="009D7775">
        <w:rPr>
          <w:rFonts w:ascii="Arial" w:hAnsi="Arial" w:cs="Arial" w:hint="eastAsia"/>
          <w:caps/>
          <w:color w:val="333333"/>
          <w:sz w:val="27"/>
          <w:szCs w:val="27"/>
        </w:rPr>
        <w:t>социальная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структура</w:t>
      </w:r>
      <w:r w:rsidRPr="009D7775">
        <w:rPr>
          <w:rFonts w:ascii="Arial" w:hAnsi="Arial" w:cs="Arial" w:hint="eastAsia"/>
          <w:caps/>
          <w:color w:val="333333"/>
          <w:sz w:val="27"/>
          <w:szCs w:val="27"/>
        </w:rPr>
        <w:t>»</w:t>
      </w:r>
      <w:r w:rsidRPr="009D7775">
        <w:rPr>
          <w:rFonts w:ascii="Arial" w:hAnsi="Arial" w:cs="Arial"/>
          <w:caps/>
          <w:color w:val="333333"/>
          <w:sz w:val="27"/>
          <w:szCs w:val="27"/>
        </w:rPr>
        <w:t>.</w:t>
      </w:r>
    </w:p>
    <w:p w14:paraId="08506B17" w14:textId="77777777" w:rsidR="009D7775" w:rsidRPr="009D7775" w:rsidRDefault="009D7775" w:rsidP="009D7775">
      <w:pPr>
        <w:rPr>
          <w:rFonts w:ascii="Arial" w:hAnsi="Arial" w:cs="Arial"/>
          <w:caps/>
          <w:color w:val="333333"/>
          <w:sz w:val="27"/>
          <w:szCs w:val="27"/>
        </w:rPr>
      </w:pPr>
    </w:p>
    <w:p w14:paraId="10291804"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1.2 </w:t>
      </w:r>
      <w:r w:rsidRPr="009D7775">
        <w:rPr>
          <w:rFonts w:ascii="Arial" w:hAnsi="Arial" w:cs="Arial" w:hint="eastAsia"/>
          <w:caps/>
          <w:color w:val="333333"/>
          <w:sz w:val="27"/>
          <w:szCs w:val="27"/>
        </w:rPr>
        <w:t>Методические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основы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исследования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переходный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период</w:t>
      </w:r>
      <w:r w:rsidRPr="009D7775">
        <w:rPr>
          <w:rFonts w:ascii="Arial" w:hAnsi="Arial" w:cs="Arial"/>
          <w:caps/>
          <w:color w:val="333333"/>
          <w:sz w:val="27"/>
          <w:szCs w:val="27"/>
        </w:rPr>
        <w:t>.</w:t>
      </w:r>
    </w:p>
    <w:p w14:paraId="138B0FF2" w14:textId="77777777" w:rsidR="009D7775" w:rsidRPr="009D7775" w:rsidRDefault="009D7775" w:rsidP="009D7775">
      <w:pPr>
        <w:rPr>
          <w:rFonts w:ascii="Arial" w:hAnsi="Arial" w:cs="Arial"/>
          <w:caps/>
          <w:color w:val="333333"/>
          <w:sz w:val="27"/>
          <w:szCs w:val="27"/>
        </w:rPr>
      </w:pPr>
    </w:p>
    <w:p w14:paraId="58EF7D1F"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1.3 </w:t>
      </w:r>
      <w:r w:rsidRPr="009D7775">
        <w:rPr>
          <w:rFonts w:ascii="Arial" w:hAnsi="Arial" w:cs="Arial" w:hint="eastAsia"/>
          <w:caps/>
          <w:color w:val="333333"/>
          <w:sz w:val="27"/>
          <w:szCs w:val="27"/>
        </w:rPr>
        <w:t>Женщины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рынке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труда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России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региональный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аспект</w:t>
      </w:r>
      <w:r w:rsidRPr="009D7775">
        <w:rPr>
          <w:rFonts w:ascii="Arial" w:hAnsi="Arial" w:cs="Arial"/>
          <w:caps/>
          <w:color w:val="333333"/>
          <w:sz w:val="27"/>
          <w:szCs w:val="27"/>
        </w:rPr>
        <w:t>.</w:t>
      </w:r>
    </w:p>
    <w:p w14:paraId="769FEFAA" w14:textId="77777777" w:rsidR="009D7775" w:rsidRPr="009D7775" w:rsidRDefault="009D7775" w:rsidP="009D7775">
      <w:pPr>
        <w:rPr>
          <w:rFonts w:ascii="Arial" w:hAnsi="Arial" w:cs="Arial"/>
          <w:caps/>
          <w:color w:val="333333"/>
          <w:sz w:val="27"/>
          <w:szCs w:val="27"/>
        </w:rPr>
      </w:pPr>
    </w:p>
    <w:p w14:paraId="70BA520D"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Глава</w:t>
      </w:r>
      <w:r w:rsidRPr="009D7775">
        <w:rPr>
          <w:rFonts w:ascii="Arial" w:hAnsi="Arial" w:cs="Arial"/>
          <w:caps/>
          <w:color w:val="333333"/>
          <w:sz w:val="27"/>
          <w:szCs w:val="27"/>
        </w:rPr>
        <w:t xml:space="preserve"> 2. </w:t>
      </w:r>
      <w:r w:rsidRPr="009D7775">
        <w:rPr>
          <w:rFonts w:ascii="Arial" w:hAnsi="Arial" w:cs="Arial" w:hint="eastAsia"/>
          <w:caps/>
          <w:color w:val="333333"/>
          <w:sz w:val="27"/>
          <w:szCs w:val="27"/>
        </w:rPr>
        <w:t>ИЗУЧЕНИЕ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ОСОБЕННОСТЕЙ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w:t>
      </w:r>
    </w:p>
    <w:p w14:paraId="36EAC252" w14:textId="77777777" w:rsidR="009D7775" w:rsidRPr="009D7775" w:rsidRDefault="009D7775" w:rsidP="009D7775">
      <w:pPr>
        <w:rPr>
          <w:rFonts w:ascii="Arial" w:hAnsi="Arial" w:cs="Arial"/>
          <w:caps/>
          <w:color w:val="333333"/>
          <w:sz w:val="27"/>
          <w:szCs w:val="27"/>
        </w:rPr>
      </w:pPr>
    </w:p>
    <w:p w14:paraId="672D9888"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2.1 </w:t>
      </w:r>
      <w:r w:rsidRPr="009D7775">
        <w:rPr>
          <w:rFonts w:ascii="Arial" w:hAnsi="Arial" w:cs="Arial" w:hint="eastAsia"/>
          <w:caps/>
          <w:color w:val="333333"/>
          <w:sz w:val="27"/>
          <w:szCs w:val="27"/>
        </w:rPr>
        <w:t>Сравнительный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анализ</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мирового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w:t>
      </w:r>
      <w:r w:rsidRPr="009D7775">
        <w:rPr>
          <w:rFonts w:ascii="Arial" w:hAnsi="Arial" w:cs="Arial" w:hint="eastAsia"/>
          <w:caps/>
          <w:color w:val="333333"/>
          <w:sz w:val="27"/>
          <w:szCs w:val="27"/>
        </w:rPr>
        <w:lastRenderedPageBreak/>
        <w:t>оссийского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опыта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области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w:t>
      </w:r>
    </w:p>
    <w:p w14:paraId="5B4183F4" w14:textId="77777777" w:rsidR="009D7775" w:rsidRPr="009D7775" w:rsidRDefault="009D7775" w:rsidP="009D7775">
      <w:pPr>
        <w:rPr>
          <w:rFonts w:ascii="Arial" w:hAnsi="Arial" w:cs="Arial"/>
          <w:caps/>
          <w:color w:val="333333"/>
          <w:sz w:val="27"/>
          <w:szCs w:val="27"/>
        </w:rPr>
      </w:pPr>
    </w:p>
    <w:p w14:paraId="7B700CB7"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2.2 </w:t>
      </w:r>
      <w:r w:rsidRPr="009D7775">
        <w:rPr>
          <w:rFonts w:ascii="Arial" w:hAnsi="Arial" w:cs="Arial" w:hint="eastAsia"/>
          <w:caps/>
          <w:color w:val="333333"/>
          <w:sz w:val="27"/>
          <w:szCs w:val="27"/>
        </w:rPr>
        <w:t>Социологический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w:t>
      </w:r>
      <w:r w:rsidRPr="009D7775">
        <w:rPr>
          <w:rFonts w:ascii="Arial" w:hAnsi="Arial" w:cs="Arial" w:hint="eastAsia"/>
          <w:caps/>
          <w:color w:val="333333"/>
          <w:sz w:val="27"/>
          <w:szCs w:val="27"/>
        </w:rPr>
        <w:t>портрет</w:t>
      </w:r>
      <w:r w:rsidRPr="009D7775">
        <w:rPr>
          <w:rFonts w:ascii="Arial" w:hAnsi="Arial" w:cs="Arial" w:hint="eastAsia"/>
          <w:caps/>
          <w:color w:val="333333"/>
          <w:sz w:val="27"/>
          <w:szCs w:val="27"/>
        </w:rPr>
        <w:t>»</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примере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городов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Поволжья</w:t>
      </w:r>
      <w:r w:rsidRPr="009D7775">
        <w:rPr>
          <w:rFonts w:ascii="Arial" w:hAnsi="Arial" w:cs="Arial"/>
          <w:caps/>
          <w:color w:val="333333"/>
          <w:sz w:val="27"/>
          <w:szCs w:val="27"/>
        </w:rPr>
        <w:t>).</w:t>
      </w:r>
    </w:p>
    <w:p w14:paraId="14A4C9F6" w14:textId="77777777" w:rsidR="009D7775" w:rsidRPr="009D7775" w:rsidRDefault="009D7775" w:rsidP="009D7775">
      <w:pPr>
        <w:rPr>
          <w:rFonts w:ascii="Arial" w:hAnsi="Arial" w:cs="Arial"/>
          <w:caps/>
          <w:color w:val="333333"/>
          <w:sz w:val="27"/>
          <w:szCs w:val="27"/>
        </w:rPr>
      </w:pPr>
    </w:p>
    <w:p w14:paraId="10E4910D"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2.3 </w:t>
      </w:r>
      <w:r w:rsidRPr="009D7775">
        <w:rPr>
          <w:rFonts w:ascii="Arial" w:hAnsi="Arial" w:cs="Arial" w:hint="eastAsia"/>
          <w:caps/>
          <w:color w:val="333333"/>
          <w:sz w:val="27"/>
          <w:szCs w:val="27"/>
        </w:rPr>
        <w:t>Анализ</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социально</w:t>
      </w:r>
      <w:r w:rsidRPr="009D7775">
        <w:rPr>
          <w:rFonts w:ascii="Arial" w:hAnsi="Arial" w:cs="Arial"/>
          <w:caps/>
          <w:color w:val="333333"/>
          <w:sz w:val="27"/>
          <w:szCs w:val="27"/>
        </w:rPr>
        <w:t>-</w:t>
      </w:r>
      <w:r w:rsidRPr="009D7775">
        <w:rPr>
          <w:rFonts w:ascii="Arial" w:hAnsi="Arial" w:cs="Arial" w:hint="eastAsia"/>
          <w:caps/>
          <w:color w:val="333333"/>
          <w:sz w:val="27"/>
          <w:szCs w:val="27"/>
        </w:rPr>
        <w:t>психологического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стресса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у</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безработных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w:t>
      </w:r>
    </w:p>
    <w:p w14:paraId="2B9D596B" w14:textId="77777777" w:rsidR="009D7775" w:rsidRPr="009D7775" w:rsidRDefault="009D7775" w:rsidP="009D7775">
      <w:pPr>
        <w:rPr>
          <w:rFonts w:ascii="Arial" w:hAnsi="Arial" w:cs="Arial"/>
          <w:caps/>
          <w:color w:val="333333"/>
          <w:sz w:val="27"/>
          <w:szCs w:val="27"/>
        </w:rPr>
      </w:pPr>
    </w:p>
    <w:p w14:paraId="4E7C3277" w14:textId="77777777" w:rsidR="009D7775" w:rsidRPr="009D7775" w:rsidRDefault="009D7775" w:rsidP="009D7775">
      <w:pPr>
        <w:rPr>
          <w:rFonts w:ascii="Arial" w:hAnsi="Arial" w:cs="Arial"/>
          <w:caps/>
          <w:color w:val="333333"/>
          <w:sz w:val="27"/>
          <w:szCs w:val="27"/>
        </w:rPr>
      </w:pPr>
      <w:r w:rsidRPr="009D7775">
        <w:rPr>
          <w:rFonts w:ascii="Arial" w:hAnsi="Arial" w:cs="Arial" w:hint="eastAsia"/>
          <w:caps/>
          <w:color w:val="333333"/>
          <w:sz w:val="27"/>
          <w:szCs w:val="27"/>
        </w:rPr>
        <w:t>Глава</w:t>
      </w:r>
      <w:r w:rsidRPr="009D7775">
        <w:rPr>
          <w:rFonts w:ascii="Arial" w:hAnsi="Arial" w:cs="Arial"/>
          <w:caps/>
          <w:color w:val="333333"/>
          <w:sz w:val="27"/>
          <w:szCs w:val="27"/>
        </w:rPr>
        <w:t xml:space="preserve"> 3. </w:t>
      </w:r>
      <w:r w:rsidRPr="009D7775">
        <w:rPr>
          <w:rFonts w:ascii="Arial" w:hAnsi="Arial" w:cs="Arial" w:hint="eastAsia"/>
          <w:caps/>
          <w:color w:val="333333"/>
          <w:sz w:val="27"/>
          <w:szCs w:val="27"/>
        </w:rPr>
        <w:t>Основные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пути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решения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безработицы</w:t>
      </w:r>
      <w:r w:rsidRPr="009D7775">
        <w:rPr>
          <w:rFonts w:ascii="Arial" w:hAnsi="Arial" w:cs="Arial"/>
          <w:caps/>
          <w:color w:val="333333"/>
          <w:sz w:val="27"/>
          <w:szCs w:val="27"/>
        </w:rPr>
        <w:t>.</w:t>
      </w:r>
    </w:p>
    <w:p w14:paraId="0DA8DBD8" w14:textId="77777777" w:rsidR="009D7775" w:rsidRPr="009D7775" w:rsidRDefault="009D7775" w:rsidP="009D7775">
      <w:pPr>
        <w:rPr>
          <w:rFonts w:ascii="Arial" w:hAnsi="Arial" w:cs="Arial"/>
          <w:caps/>
          <w:color w:val="333333"/>
          <w:sz w:val="27"/>
          <w:szCs w:val="27"/>
        </w:rPr>
      </w:pPr>
    </w:p>
    <w:p w14:paraId="2206B46E"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3.1 </w:t>
      </w:r>
      <w:r w:rsidRPr="009D7775">
        <w:rPr>
          <w:rFonts w:ascii="Arial" w:hAnsi="Arial" w:cs="Arial" w:hint="eastAsia"/>
          <w:caps/>
          <w:color w:val="333333"/>
          <w:sz w:val="27"/>
          <w:szCs w:val="27"/>
        </w:rPr>
        <w:t>Анализ</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деятельности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региональных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центров</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борьбе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безработицей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w:t>
      </w:r>
    </w:p>
    <w:p w14:paraId="764493F5" w14:textId="77777777" w:rsidR="009D7775" w:rsidRPr="009D7775" w:rsidRDefault="009D7775" w:rsidP="009D7775">
      <w:pPr>
        <w:rPr>
          <w:rFonts w:ascii="Arial" w:hAnsi="Arial" w:cs="Arial"/>
          <w:caps/>
          <w:color w:val="333333"/>
          <w:sz w:val="27"/>
          <w:szCs w:val="27"/>
        </w:rPr>
      </w:pPr>
    </w:p>
    <w:p w14:paraId="3FED2074"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3.2 </w:t>
      </w:r>
      <w:r w:rsidRPr="009D7775">
        <w:rPr>
          <w:rFonts w:ascii="Arial" w:hAnsi="Arial" w:cs="Arial" w:hint="eastAsia"/>
          <w:caps/>
          <w:color w:val="333333"/>
          <w:sz w:val="27"/>
          <w:szCs w:val="27"/>
        </w:rPr>
        <w:t>Самозанятость</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малый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бизнес</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перспективный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путь</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решения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проблемы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женской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r w:rsidRPr="009D7775">
        <w:rPr>
          <w:rFonts w:ascii="Arial" w:hAnsi="Arial" w:cs="Arial"/>
          <w:caps/>
          <w:color w:val="333333"/>
          <w:sz w:val="27"/>
          <w:szCs w:val="27"/>
        </w:rPr>
        <w:t>.</w:t>
      </w:r>
    </w:p>
    <w:p w14:paraId="0702E520" w14:textId="77777777" w:rsidR="009D7775" w:rsidRPr="009D7775" w:rsidRDefault="009D7775" w:rsidP="009D7775">
      <w:pPr>
        <w:rPr>
          <w:rFonts w:ascii="Arial" w:hAnsi="Arial" w:cs="Arial"/>
          <w:caps/>
          <w:color w:val="333333"/>
          <w:sz w:val="27"/>
          <w:szCs w:val="27"/>
        </w:rPr>
      </w:pPr>
    </w:p>
    <w:p w14:paraId="151CAE15" w14:textId="77777777" w:rsidR="009D7775" w:rsidRPr="009D7775" w:rsidRDefault="009D7775" w:rsidP="009D7775">
      <w:pPr>
        <w:rPr>
          <w:rFonts w:ascii="Arial" w:hAnsi="Arial" w:cs="Arial"/>
          <w:caps/>
          <w:color w:val="333333"/>
          <w:sz w:val="27"/>
          <w:szCs w:val="27"/>
        </w:rPr>
      </w:pPr>
      <w:r w:rsidRPr="009D7775">
        <w:rPr>
          <w:rFonts w:ascii="Arial" w:hAnsi="Arial" w:cs="Arial"/>
          <w:caps/>
          <w:color w:val="333333"/>
          <w:sz w:val="27"/>
          <w:szCs w:val="27"/>
        </w:rPr>
        <w:t xml:space="preserve">3.3 </w:t>
      </w:r>
      <w:r w:rsidRPr="009D7775">
        <w:rPr>
          <w:rFonts w:ascii="Arial" w:hAnsi="Arial" w:cs="Arial" w:hint="eastAsia"/>
          <w:caps/>
          <w:color w:val="333333"/>
          <w:sz w:val="27"/>
          <w:szCs w:val="27"/>
        </w:rPr>
        <w:t>Социальная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установка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безработных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открытие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собственного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дела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факторы</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социального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сопровождения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на</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примере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г</w:t>
      </w:r>
      <w:r w:rsidRPr="009D7775">
        <w:rPr>
          <w:rFonts w:ascii="Arial" w:hAnsi="Arial" w:cs="Arial"/>
          <w:caps/>
          <w:color w:val="333333"/>
          <w:sz w:val="27"/>
          <w:szCs w:val="27"/>
        </w:rPr>
        <w:t>.</w:t>
      </w:r>
      <w:r w:rsidRPr="009D7775">
        <w:rPr>
          <w:rFonts w:ascii="Arial" w:hAnsi="Arial" w:cs="Arial" w:hint="eastAsia"/>
          <w:caps/>
          <w:color w:val="333333"/>
          <w:sz w:val="27"/>
          <w:szCs w:val="27"/>
        </w:rPr>
        <w:t>Москвы</w:t>
      </w:r>
      <w:r w:rsidRPr="009D7775">
        <w:rPr>
          <w:rFonts w:ascii="Arial" w:hAnsi="Arial" w:cs="Arial"/>
          <w:caps/>
          <w:color w:val="333333"/>
          <w:sz w:val="27"/>
          <w:szCs w:val="27"/>
        </w:rPr>
        <w:t>).</w:t>
      </w:r>
    </w:p>
    <w:p w14:paraId="084F0A9D" w14:textId="77777777" w:rsidR="009D7775" w:rsidRPr="009D7775" w:rsidRDefault="009D7775" w:rsidP="009D7775">
      <w:pPr>
        <w:rPr>
          <w:rFonts w:ascii="Arial" w:hAnsi="Arial" w:cs="Arial"/>
          <w:caps/>
          <w:color w:val="333333"/>
          <w:sz w:val="27"/>
          <w:szCs w:val="27"/>
        </w:rPr>
      </w:pPr>
    </w:p>
    <w:p w14:paraId="2013FB89" w14:textId="5B56D83D" w:rsidR="00F0131B" w:rsidRPr="009D7775" w:rsidRDefault="009D7775" w:rsidP="009D7775">
      <w:r w:rsidRPr="009D7775">
        <w:rPr>
          <w:rFonts w:ascii="Arial" w:hAnsi="Arial" w:cs="Arial"/>
          <w:caps/>
          <w:color w:val="333333"/>
          <w:sz w:val="27"/>
          <w:szCs w:val="27"/>
        </w:rPr>
        <w:lastRenderedPageBreak/>
        <w:t xml:space="preserve">3.4 </w:t>
      </w:r>
      <w:r w:rsidRPr="009D7775">
        <w:rPr>
          <w:rFonts w:ascii="Arial" w:hAnsi="Arial" w:cs="Arial" w:hint="eastAsia"/>
          <w:caps/>
          <w:color w:val="333333"/>
          <w:sz w:val="27"/>
          <w:szCs w:val="27"/>
        </w:rPr>
        <w:t>Социально</w:t>
      </w:r>
      <w:r w:rsidRPr="009D7775">
        <w:rPr>
          <w:rFonts w:ascii="Arial" w:hAnsi="Arial" w:cs="Arial"/>
          <w:caps/>
          <w:color w:val="333333"/>
          <w:sz w:val="27"/>
          <w:szCs w:val="27"/>
        </w:rPr>
        <w:t>-</w:t>
      </w:r>
      <w:r w:rsidRPr="009D7775">
        <w:rPr>
          <w:rFonts w:ascii="Arial" w:hAnsi="Arial" w:cs="Arial" w:hint="eastAsia"/>
          <w:caps/>
          <w:color w:val="333333"/>
          <w:sz w:val="27"/>
          <w:szCs w:val="27"/>
        </w:rPr>
        <w:t>психологические</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характеристики</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взаимодействия</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безработных</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женщин</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со</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службой</w:t>
      </w:r>
      <w:r w:rsidRPr="009D7775">
        <w:rPr>
          <w:rFonts w:ascii="Arial" w:hAnsi="Arial" w:cs="Arial"/>
          <w:caps/>
          <w:color w:val="333333"/>
          <w:sz w:val="27"/>
          <w:szCs w:val="27"/>
        </w:rPr>
        <w:t xml:space="preserve"> </w:t>
      </w:r>
      <w:r w:rsidRPr="009D7775">
        <w:rPr>
          <w:rFonts w:ascii="Arial" w:hAnsi="Arial" w:cs="Arial" w:hint="eastAsia"/>
          <w:caps/>
          <w:color w:val="333333"/>
          <w:sz w:val="27"/>
          <w:szCs w:val="27"/>
        </w:rPr>
        <w:t>занятости</w:t>
      </w:r>
    </w:p>
    <w:sectPr w:rsidR="00F0131B" w:rsidRPr="009D77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18FA" w14:textId="77777777" w:rsidR="00027F31" w:rsidRDefault="00027F31">
      <w:pPr>
        <w:spacing w:after="0" w:line="240" w:lineRule="auto"/>
      </w:pPr>
      <w:r>
        <w:separator/>
      </w:r>
    </w:p>
  </w:endnote>
  <w:endnote w:type="continuationSeparator" w:id="0">
    <w:p w14:paraId="66B4DA24" w14:textId="77777777" w:rsidR="00027F31" w:rsidRDefault="0002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FFD4" w14:textId="77777777" w:rsidR="00027F31" w:rsidRDefault="00027F31"/>
    <w:p w14:paraId="30A63E2F" w14:textId="77777777" w:rsidR="00027F31" w:rsidRDefault="00027F31"/>
    <w:p w14:paraId="74AC6691" w14:textId="77777777" w:rsidR="00027F31" w:rsidRDefault="00027F31"/>
    <w:p w14:paraId="14E7AC2F" w14:textId="77777777" w:rsidR="00027F31" w:rsidRDefault="00027F31"/>
    <w:p w14:paraId="16C542F2" w14:textId="77777777" w:rsidR="00027F31" w:rsidRDefault="00027F31"/>
    <w:p w14:paraId="28A5F669" w14:textId="77777777" w:rsidR="00027F31" w:rsidRDefault="00027F31"/>
    <w:p w14:paraId="01EAF257" w14:textId="77777777" w:rsidR="00027F31" w:rsidRDefault="00027F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D52A2" wp14:editId="3887F3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EF0FF" w14:textId="77777777" w:rsidR="00027F31" w:rsidRDefault="00027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D5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3EF0FF" w14:textId="77777777" w:rsidR="00027F31" w:rsidRDefault="00027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5F9F11" w14:textId="77777777" w:rsidR="00027F31" w:rsidRDefault="00027F31"/>
    <w:p w14:paraId="48661024" w14:textId="77777777" w:rsidR="00027F31" w:rsidRDefault="00027F31"/>
    <w:p w14:paraId="0E861211" w14:textId="77777777" w:rsidR="00027F31" w:rsidRDefault="00027F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C4A87" wp14:editId="50E401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96560" w14:textId="77777777" w:rsidR="00027F31" w:rsidRDefault="00027F31"/>
                          <w:p w14:paraId="3FA2D849" w14:textId="77777777" w:rsidR="00027F31" w:rsidRDefault="00027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C4A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A96560" w14:textId="77777777" w:rsidR="00027F31" w:rsidRDefault="00027F31"/>
                    <w:p w14:paraId="3FA2D849" w14:textId="77777777" w:rsidR="00027F31" w:rsidRDefault="00027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FD99C" w14:textId="77777777" w:rsidR="00027F31" w:rsidRDefault="00027F31"/>
    <w:p w14:paraId="05FC21CC" w14:textId="77777777" w:rsidR="00027F31" w:rsidRDefault="00027F31">
      <w:pPr>
        <w:rPr>
          <w:sz w:val="2"/>
          <w:szCs w:val="2"/>
        </w:rPr>
      </w:pPr>
    </w:p>
    <w:p w14:paraId="34A946B5" w14:textId="77777777" w:rsidR="00027F31" w:rsidRDefault="00027F31"/>
    <w:p w14:paraId="5D0A5F0D" w14:textId="77777777" w:rsidR="00027F31" w:rsidRDefault="00027F31">
      <w:pPr>
        <w:spacing w:after="0" w:line="240" w:lineRule="auto"/>
      </w:pPr>
    </w:p>
  </w:footnote>
  <w:footnote w:type="continuationSeparator" w:id="0">
    <w:p w14:paraId="5C0964AF" w14:textId="77777777" w:rsidR="00027F31" w:rsidRDefault="0002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31"/>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62325</TotalTime>
  <Pages>4</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3220</cp:revision>
  <cp:lastPrinted>2009-02-06T05:36:00Z</cp:lastPrinted>
  <dcterms:created xsi:type="dcterms:W3CDTF">2025-11-25T20:19:00Z</dcterms:created>
  <dcterms:modified xsi:type="dcterms:W3CDTF">2026-02-04T16:19:00Z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