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ВАКУЛЕНКО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ОЛЕКСАНДР</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ФЕДОРОВИЧ</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Назва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дисертаційної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роботи</w:t>
      </w:r>
      <w:r w:rsidRPr="00E95E8A">
        <w:rPr>
          <w:rFonts w:ascii="Verdana" w:eastAsia="Times New Roman" w:hAnsi="Verdana" w:cs="Times New Roman"/>
          <w:color w:val="000000"/>
          <w:kern w:val="0"/>
          <w:sz w:val="24"/>
          <w:szCs w:val="24"/>
          <w:lang w:eastAsia="ru-RU"/>
        </w:rPr>
        <w:t>: "</w:t>
      </w:r>
      <w:r w:rsidRPr="00E95E8A">
        <w:rPr>
          <w:rFonts w:ascii="Verdana" w:eastAsia="Times New Roman" w:hAnsi="Verdana" w:cs="Times New Roman" w:hint="eastAsia"/>
          <w:color w:val="000000"/>
          <w:kern w:val="0"/>
          <w:sz w:val="24"/>
          <w:szCs w:val="24"/>
          <w:lang w:eastAsia="ru-RU"/>
        </w:rPr>
        <w:t>ДОСУДОВЕ</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РОЗСЛІДУВАННЯ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p>
    <w:p w:rsidR="00E95E8A" w:rsidRPr="00E95E8A" w:rsidRDefault="00E95E8A" w:rsidP="00E95E8A">
      <w:pPr>
        <w:rPr>
          <w:rFonts w:ascii="Verdana" w:eastAsia="Times New Roman" w:hAnsi="Verdana" w:cs="Times New Roman"/>
          <w:color w:val="000000"/>
          <w:kern w:val="0"/>
          <w:sz w:val="24"/>
          <w:szCs w:val="24"/>
          <w:lang w:eastAsia="ru-RU"/>
        </w:rPr>
      </w:pPr>
    </w:p>
    <w:p w:rsidR="00E95E8A" w:rsidRPr="00E95E8A" w:rsidRDefault="00E95E8A" w:rsidP="00E95E8A">
      <w:pPr>
        <w:rPr>
          <w:rFonts w:ascii="Verdana" w:eastAsia="Times New Roman" w:hAnsi="Verdana" w:cs="Times New Roman"/>
          <w:color w:val="000000"/>
          <w:kern w:val="0"/>
          <w:sz w:val="24"/>
          <w:szCs w:val="24"/>
          <w:lang w:eastAsia="ru-RU"/>
        </w:rPr>
      </w:pP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МІНІСТЕРСТВО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ВНУТРІШНІХ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СПРАВ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УКРАЇНИ</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ХАРКІВСЬКИЙ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НАЦІОНАЛЬНИЙ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УНІВЕРСИТЕТ</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ВНУТРІШНІХ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СПРАВ</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На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правах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рукопису</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ВАКУЛЕНКО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ОЛЕКСАНДР</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ФЕДОРОВИЧ</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УДК</w:t>
      </w:r>
      <w:r w:rsidRPr="00E95E8A">
        <w:rPr>
          <w:rFonts w:ascii="Verdana" w:eastAsia="Times New Roman" w:hAnsi="Verdana" w:cs="Times New Roman"/>
          <w:color w:val="000000"/>
          <w:kern w:val="0"/>
          <w:sz w:val="24"/>
          <w:szCs w:val="24"/>
          <w:lang w:eastAsia="ru-RU"/>
        </w:rPr>
        <w:t xml:space="preserve"> 343.137.5 (477)</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ДОСУДОВЕ</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РОЗСЛІДУВАННЯ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ПРОВАДЖЕНЬ</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 xml:space="preserve">12.00.09 </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кримінальний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процес</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криміналістика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судова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експертиза</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оперативно–розшукова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діяльність</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Дисертація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здобуття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наукового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ступеня</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кандидата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юридичних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наук</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Науковий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керівник</w:t>
      </w:r>
      <w:r w:rsidRPr="00E95E8A">
        <w:rPr>
          <w:rFonts w:ascii="Verdana" w:eastAsia="Times New Roman" w:hAnsi="Verdana" w:cs="Times New Roman"/>
          <w:color w:val="000000"/>
          <w:kern w:val="0"/>
          <w:sz w:val="24"/>
          <w:szCs w:val="24"/>
          <w:lang w:eastAsia="ru-RU"/>
        </w:rPr>
        <w:t xml:space="preserve"> :</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Юхно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Олександр</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Олександрович</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доктор</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юридичних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наук</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професор</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Харків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2017</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2</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ЗМІСТ</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ВСТУП…………………………………………………………………</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........4</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РОЗДІЛ</w:t>
      </w:r>
      <w:r w:rsidRPr="00E95E8A">
        <w:rPr>
          <w:rFonts w:ascii="Verdana" w:eastAsia="Times New Roman" w:hAnsi="Verdana" w:cs="Times New Roman"/>
          <w:color w:val="000000"/>
          <w:kern w:val="0"/>
          <w:sz w:val="24"/>
          <w:szCs w:val="24"/>
          <w:lang w:eastAsia="ru-RU"/>
        </w:rPr>
        <w:t xml:space="preserve"> 1. </w:t>
      </w:r>
      <w:r w:rsidRPr="00E95E8A">
        <w:rPr>
          <w:rFonts w:ascii="Verdana" w:eastAsia="Times New Roman" w:hAnsi="Verdana" w:cs="Times New Roman" w:hint="eastAsia"/>
          <w:color w:val="000000"/>
          <w:kern w:val="0"/>
          <w:sz w:val="24"/>
          <w:szCs w:val="24"/>
          <w:lang w:eastAsia="ru-RU"/>
        </w:rPr>
        <w:t>ПРОЦЕСУАЛЬНИЙ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СТАТУС</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НЕПОВНОЛІТНЬОГО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ПІДОЗРЮВАНОГО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КРИМІНАЛЬНОМУ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ПРОЦЕСІ………………</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12</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 xml:space="preserve">1.1 </w:t>
      </w:r>
      <w:r w:rsidRPr="00E95E8A">
        <w:rPr>
          <w:rFonts w:ascii="Verdana" w:eastAsia="Times New Roman" w:hAnsi="Verdana" w:cs="Times New Roman" w:hint="eastAsia"/>
          <w:color w:val="000000"/>
          <w:kern w:val="0"/>
          <w:sz w:val="24"/>
          <w:szCs w:val="24"/>
          <w:lang w:eastAsia="ru-RU"/>
        </w:rPr>
        <w:t>Історичні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аспекти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становлення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розвитку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законодавства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процесуального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статусу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неповнолітнього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підозрюваного………………</w:t>
      </w:r>
      <w:r w:rsidRPr="00E95E8A">
        <w:rPr>
          <w:rFonts w:ascii="Verdana" w:eastAsia="Times New Roman" w:hAnsi="Verdana" w:cs="Times New Roman"/>
          <w:color w:val="000000"/>
          <w:kern w:val="0"/>
          <w:sz w:val="24"/>
          <w:szCs w:val="24"/>
          <w:lang w:eastAsia="ru-RU"/>
        </w:rPr>
        <w:t>........12</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 xml:space="preserve">1.2 </w:t>
      </w:r>
      <w:r w:rsidRPr="00E95E8A">
        <w:rPr>
          <w:rFonts w:ascii="Verdana" w:eastAsia="Times New Roman" w:hAnsi="Verdana" w:cs="Times New Roman" w:hint="eastAsia"/>
          <w:color w:val="000000"/>
          <w:kern w:val="0"/>
          <w:sz w:val="24"/>
          <w:szCs w:val="24"/>
          <w:lang w:eastAsia="ru-RU"/>
        </w:rPr>
        <w:t>Неповнолітній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підозрюваний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як</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учасник</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кримінального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провадження………………………………………………………………</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31</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 xml:space="preserve">1.3 </w:t>
      </w:r>
      <w:r w:rsidRPr="00E95E8A">
        <w:rPr>
          <w:rFonts w:ascii="Verdana" w:eastAsia="Times New Roman" w:hAnsi="Verdana" w:cs="Times New Roman" w:hint="eastAsia"/>
          <w:color w:val="000000"/>
          <w:kern w:val="0"/>
          <w:sz w:val="24"/>
          <w:szCs w:val="24"/>
          <w:lang w:eastAsia="ru-RU"/>
        </w:rPr>
        <w:t>Міжнародні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правові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стандарти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захисту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неповнолітньої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особи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кримінальному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процесі……</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...51</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Висновки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розділу</w:t>
      </w:r>
      <w:r w:rsidRPr="00E95E8A">
        <w:rPr>
          <w:rFonts w:ascii="Verdana" w:eastAsia="Times New Roman" w:hAnsi="Verdana" w:cs="Times New Roman"/>
          <w:color w:val="000000"/>
          <w:kern w:val="0"/>
          <w:sz w:val="24"/>
          <w:szCs w:val="24"/>
          <w:lang w:eastAsia="ru-RU"/>
        </w:rPr>
        <w:t xml:space="preserve"> 1</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.70</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РОЗДІЛ</w:t>
      </w:r>
      <w:r w:rsidRPr="00E95E8A">
        <w:rPr>
          <w:rFonts w:ascii="Verdana" w:eastAsia="Times New Roman" w:hAnsi="Verdana" w:cs="Times New Roman"/>
          <w:color w:val="000000"/>
          <w:kern w:val="0"/>
          <w:sz w:val="24"/>
          <w:szCs w:val="24"/>
          <w:lang w:eastAsia="ru-RU"/>
        </w:rPr>
        <w:t xml:space="preserve"> 2. </w:t>
      </w:r>
      <w:r w:rsidRPr="00E95E8A">
        <w:rPr>
          <w:rFonts w:ascii="Verdana" w:eastAsia="Times New Roman" w:hAnsi="Verdana" w:cs="Times New Roman" w:hint="eastAsia"/>
          <w:color w:val="000000"/>
          <w:kern w:val="0"/>
          <w:sz w:val="24"/>
          <w:szCs w:val="24"/>
          <w:lang w:eastAsia="ru-RU"/>
        </w:rPr>
        <w:t>ДОКАЗУВАННЯ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КРИМІНАЛЬНОМУ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ПРОВАДЖЕННІ</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72</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 xml:space="preserve">2.1 </w:t>
      </w:r>
      <w:r w:rsidRPr="00E95E8A">
        <w:rPr>
          <w:rFonts w:ascii="Verdana" w:eastAsia="Times New Roman" w:hAnsi="Verdana" w:cs="Times New Roman" w:hint="eastAsia"/>
          <w:color w:val="000000"/>
          <w:kern w:val="0"/>
          <w:sz w:val="24"/>
          <w:szCs w:val="24"/>
          <w:lang w:eastAsia="ru-RU"/>
        </w:rPr>
        <w:t>Предмет</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доказування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кримінальному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...72</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 xml:space="preserve">2.2 </w:t>
      </w:r>
      <w:r w:rsidRPr="00E95E8A">
        <w:rPr>
          <w:rFonts w:ascii="Verdana" w:eastAsia="Times New Roman" w:hAnsi="Verdana" w:cs="Times New Roman" w:hint="eastAsia"/>
          <w:color w:val="000000"/>
          <w:kern w:val="0"/>
          <w:sz w:val="24"/>
          <w:szCs w:val="24"/>
          <w:lang w:eastAsia="ru-RU"/>
        </w:rPr>
        <w:t>Встановлення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обставин</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характеризують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особу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неповнолітнього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підозрюваного…………</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...85</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 xml:space="preserve">2.3 </w:t>
      </w:r>
      <w:r w:rsidRPr="00E95E8A">
        <w:rPr>
          <w:rFonts w:ascii="Verdana" w:eastAsia="Times New Roman" w:hAnsi="Verdana" w:cs="Times New Roman" w:hint="eastAsia"/>
          <w:color w:val="000000"/>
          <w:kern w:val="0"/>
          <w:sz w:val="24"/>
          <w:szCs w:val="24"/>
          <w:lang w:eastAsia="ru-RU"/>
        </w:rPr>
        <w:t>Вивчення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обставин</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сприяють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вчиненню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неповнолітнім</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кримінального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правопорушення…</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.....104</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Висновки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розділу</w:t>
      </w:r>
      <w:r w:rsidRPr="00E95E8A">
        <w:rPr>
          <w:rFonts w:ascii="Verdana" w:eastAsia="Times New Roman" w:hAnsi="Verdana" w:cs="Times New Roman"/>
          <w:color w:val="000000"/>
          <w:kern w:val="0"/>
          <w:sz w:val="24"/>
          <w:szCs w:val="24"/>
          <w:lang w:eastAsia="ru-RU"/>
        </w:rPr>
        <w:t xml:space="preserve"> 2</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.......122</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РОЗДІЛ</w:t>
      </w:r>
      <w:r w:rsidRPr="00E95E8A">
        <w:rPr>
          <w:rFonts w:ascii="Verdana" w:eastAsia="Times New Roman" w:hAnsi="Verdana" w:cs="Times New Roman"/>
          <w:color w:val="000000"/>
          <w:kern w:val="0"/>
          <w:sz w:val="24"/>
          <w:szCs w:val="24"/>
          <w:lang w:eastAsia="ru-RU"/>
        </w:rPr>
        <w:t xml:space="preserve"> 3. </w:t>
      </w:r>
      <w:r w:rsidRPr="00E95E8A">
        <w:rPr>
          <w:rFonts w:ascii="Verdana" w:eastAsia="Times New Roman" w:hAnsi="Verdana" w:cs="Times New Roman" w:hint="eastAsia"/>
          <w:color w:val="000000"/>
          <w:kern w:val="0"/>
          <w:sz w:val="24"/>
          <w:szCs w:val="24"/>
          <w:lang w:eastAsia="ru-RU"/>
        </w:rPr>
        <w:t>ОСОБЛИВОСТІ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ДОСУДОВОГО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РОЗСЛІДУВАННЯ</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КРИМІНАЛЬНИХ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ПРАВОПОРУШЕНЬ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..124</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 xml:space="preserve">3.1 </w:t>
      </w:r>
      <w:r w:rsidRPr="00E95E8A">
        <w:rPr>
          <w:rFonts w:ascii="Verdana" w:eastAsia="Times New Roman" w:hAnsi="Verdana" w:cs="Times New Roman" w:hint="eastAsia"/>
          <w:color w:val="000000"/>
          <w:kern w:val="0"/>
          <w:sz w:val="24"/>
          <w:szCs w:val="24"/>
          <w:lang w:eastAsia="ru-RU"/>
        </w:rPr>
        <w:t>Провадження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окремих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слідчих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розшукових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дій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участю</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неповнолітнього…………</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...124</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3</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 xml:space="preserve">3.2 </w:t>
      </w:r>
      <w:r w:rsidRPr="00E95E8A">
        <w:rPr>
          <w:rFonts w:ascii="Verdana" w:eastAsia="Times New Roman" w:hAnsi="Verdana" w:cs="Times New Roman" w:hint="eastAsia"/>
          <w:color w:val="000000"/>
          <w:kern w:val="0"/>
          <w:sz w:val="24"/>
          <w:szCs w:val="24"/>
          <w:lang w:eastAsia="ru-RU"/>
        </w:rPr>
        <w:t>Особливості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застосування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окремих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заходів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забезпечення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кримінального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провадження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148</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 xml:space="preserve">3.3 </w:t>
      </w:r>
      <w:r w:rsidRPr="00E95E8A">
        <w:rPr>
          <w:rFonts w:ascii="Verdana" w:eastAsia="Times New Roman" w:hAnsi="Verdana" w:cs="Times New Roman" w:hint="eastAsia"/>
          <w:color w:val="000000"/>
          <w:kern w:val="0"/>
          <w:sz w:val="24"/>
          <w:szCs w:val="24"/>
          <w:lang w:eastAsia="ru-RU"/>
        </w:rPr>
        <w:t>Процесуальний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порядок</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закінчення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досудового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розслідування</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кримінальних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правопорушень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вчинених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неповнолітніми……</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.171</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Висновки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розділу</w:t>
      </w:r>
      <w:r w:rsidRPr="00E95E8A">
        <w:rPr>
          <w:rFonts w:ascii="Verdana" w:eastAsia="Times New Roman" w:hAnsi="Verdana" w:cs="Times New Roman"/>
          <w:color w:val="000000"/>
          <w:kern w:val="0"/>
          <w:sz w:val="24"/>
          <w:szCs w:val="24"/>
          <w:lang w:eastAsia="ru-RU"/>
        </w:rPr>
        <w:t xml:space="preserve"> 3</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..200</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ВИСНОВКИ……………………………</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.....203</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СПИСОК</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ВИКОРИСТАНИХ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ДЖЕРЕЛ………………………</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.209</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ДОДАТКИ…………………………………………</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..244</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4</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ВСТУП</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Актуальність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теми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Прийняття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1989 </w:t>
      </w:r>
      <w:r w:rsidRPr="00E95E8A">
        <w:rPr>
          <w:rFonts w:ascii="Verdana" w:eastAsia="Times New Roman" w:hAnsi="Verdana" w:cs="Times New Roman" w:hint="eastAsia"/>
          <w:color w:val="000000"/>
          <w:kern w:val="0"/>
          <w:sz w:val="24"/>
          <w:szCs w:val="24"/>
          <w:lang w:eastAsia="ru-RU"/>
        </w:rPr>
        <w:t>році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міжнародною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спільнотою</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Конвенції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дитини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стало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початком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формування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концептуально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нового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правового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механізму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захисту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кримінальному</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провадженні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умовах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становлення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розвитку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України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як</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демократичної</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правової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держави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утвердження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забезпечення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свобод</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законних</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інтересів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набуває</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особливого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значення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Зумовлено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це</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тим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теоретичній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практичній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площині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новели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регулювання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процесуальних</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відносин</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провадженнях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спричинили</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неоднозначність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праворозуміння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положень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КПК</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України</w:t>
      </w:r>
      <w:r w:rsidRPr="00E95E8A">
        <w:rPr>
          <w:rFonts w:ascii="Verdana" w:eastAsia="Times New Roman" w:hAnsi="Verdana" w:cs="Times New Roman"/>
          <w:color w:val="000000"/>
          <w:kern w:val="0"/>
          <w:sz w:val="24"/>
          <w:szCs w:val="24"/>
          <w:lang w:eastAsia="ru-RU"/>
        </w:rPr>
        <w:t xml:space="preserve"> 2012 </w:t>
      </w:r>
      <w:r w:rsidRPr="00E95E8A">
        <w:rPr>
          <w:rFonts w:ascii="Verdana" w:eastAsia="Times New Roman" w:hAnsi="Verdana" w:cs="Times New Roman" w:hint="eastAsia"/>
          <w:color w:val="000000"/>
          <w:kern w:val="0"/>
          <w:sz w:val="24"/>
          <w:szCs w:val="24"/>
          <w:lang w:eastAsia="ru-RU"/>
        </w:rPr>
        <w:t>р</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окремих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випадках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призводить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ускладнень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правозастосовній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діяльності</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Згідно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із</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статистичними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даними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кількість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злочинів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вчинених</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неповнолітніми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залишається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значною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зокрема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останні</w:t>
      </w:r>
      <w:r w:rsidRPr="00E95E8A">
        <w:rPr>
          <w:rFonts w:ascii="Verdana" w:eastAsia="Times New Roman" w:hAnsi="Verdana" w:cs="Times New Roman"/>
          <w:color w:val="000000"/>
          <w:kern w:val="0"/>
          <w:sz w:val="24"/>
          <w:szCs w:val="24"/>
          <w:lang w:eastAsia="ru-RU"/>
        </w:rPr>
        <w:t xml:space="preserve"> 5 </w:t>
      </w:r>
      <w:r w:rsidRPr="00E95E8A">
        <w:rPr>
          <w:rFonts w:ascii="Verdana" w:eastAsia="Times New Roman" w:hAnsi="Verdana" w:cs="Times New Roman" w:hint="eastAsia"/>
          <w:color w:val="000000"/>
          <w:kern w:val="0"/>
          <w:sz w:val="24"/>
          <w:szCs w:val="24"/>
          <w:lang w:eastAsia="ru-RU"/>
        </w:rPr>
        <w:t>років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їх</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зареєстровано</w:t>
      </w:r>
      <w:r w:rsidRPr="00E95E8A">
        <w:rPr>
          <w:rFonts w:ascii="Verdana" w:eastAsia="Times New Roman" w:hAnsi="Verdana" w:cs="Times New Roman"/>
          <w:color w:val="000000"/>
          <w:kern w:val="0"/>
          <w:sz w:val="24"/>
          <w:szCs w:val="24"/>
          <w:lang w:eastAsia="ru-RU"/>
        </w:rPr>
        <w:t xml:space="preserve"> 49530 </w:t>
      </w:r>
      <w:r w:rsidRPr="00E95E8A">
        <w:rPr>
          <w:rFonts w:ascii="Verdana" w:eastAsia="Times New Roman" w:hAnsi="Verdana" w:cs="Times New Roman" w:hint="eastAsia"/>
          <w:color w:val="000000"/>
          <w:kern w:val="0"/>
          <w:sz w:val="24"/>
          <w:szCs w:val="24"/>
          <w:lang w:eastAsia="ru-RU"/>
        </w:rPr>
        <w:t>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окремо</w:t>
      </w:r>
      <w:r w:rsidRPr="00E95E8A">
        <w:rPr>
          <w:rFonts w:ascii="Verdana" w:eastAsia="Times New Roman" w:hAnsi="Verdana" w:cs="Times New Roman"/>
          <w:color w:val="000000"/>
          <w:kern w:val="0"/>
          <w:sz w:val="24"/>
          <w:szCs w:val="24"/>
          <w:lang w:eastAsia="ru-RU"/>
        </w:rPr>
        <w:t xml:space="preserve"> 745 </w:t>
      </w:r>
      <w:r w:rsidRPr="00E95E8A">
        <w:rPr>
          <w:rFonts w:ascii="Verdana" w:eastAsia="Times New Roman" w:hAnsi="Verdana" w:cs="Times New Roman" w:hint="eastAsia"/>
          <w:color w:val="000000"/>
          <w:kern w:val="0"/>
          <w:sz w:val="24"/>
          <w:szCs w:val="24"/>
          <w:lang w:eastAsia="ru-RU"/>
        </w:rPr>
        <w:t>малолітніми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яких</w:t>
      </w:r>
      <w:r w:rsidRPr="00E95E8A">
        <w:rPr>
          <w:rFonts w:ascii="Verdana" w:eastAsia="Times New Roman" w:hAnsi="Verdana" w:cs="Times New Roman"/>
          <w:color w:val="000000"/>
          <w:kern w:val="0"/>
          <w:sz w:val="24"/>
          <w:szCs w:val="24"/>
          <w:lang w:eastAsia="ru-RU"/>
        </w:rPr>
        <w:t xml:space="preserve"> 22463 (45,3 %)</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становлять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тяжкі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особливо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тяжкі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злочини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Найбільш</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розповсюдженими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є</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крадіжки</w:t>
      </w:r>
      <w:r w:rsidRPr="00E95E8A">
        <w:rPr>
          <w:rFonts w:ascii="Verdana" w:eastAsia="Times New Roman" w:hAnsi="Verdana" w:cs="Times New Roman"/>
          <w:color w:val="000000"/>
          <w:kern w:val="0"/>
          <w:sz w:val="24"/>
          <w:szCs w:val="24"/>
          <w:lang w:eastAsia="ru-RU"/>
        </w:rPr>
        <w:t xml:space="preserve"> 30476 (61, 5%); </w:t>
      </w:r>
      <w:r w:rsidRPr="00E95E8A">
        <w:rPr>
          <w:rFonts w:ascii="Verdana" w:eastAsia="Times New Roman" w:hAnsi="Verdana" w:cs="Times New Roman" w:hint="eastAsia"/>
          <w:color w:val="000000"/>
          <w:kern w:val="0"/>
          <w:sz w:val="24"/>
          <w:szCs w:val="24"/>
          <w:lang w:eastAsia="ru-RU"/>
        </w:rPr>
        <w:t>грабежі</w:t>
      </w:r>
      <w:r w:rsidRPr="00E95E8A">
        <w:rPr>
          <w:rFonts w:ascii="Verdana" w:eastAsia="Times New Roman" w:hAnsi="Verdana" w:cs="Times New Roman"/>
          <w:color w:val="000000"/>
          <w:kern w:val="0"/>
          <w:sz w:val="24"/>
          <w:szCs w:val="24"/>
          <w:lang w:eastAsia="ru-RU"/>
        </w:rPr>
        <w:t xml:space="preserve"> 3990 (8%); </w:t>
      </w:r>
      <w:r w:rsidRPr="00E95E8A">
        <w:rPr>
          <w:rFonts w:ascii="Verdana" w:eastAsia="Times New Roman" w:hAnsi="Verdana" w:cs="Times New Roman" w:hint="eastAsia"/>
          <w:color w:val="000000"/>
          <w:kern w:val="0"/>
          <w:sz w:val="24"/>
          <w:szCs w:val="24"/>
          <w:lang w:eastAsia="ru-RU"/>
        </w:rPr>
        <w:t>незаконний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обіг</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наркотичних</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засобів</w:t>
      </w:r>
      <w:r w:rsidRPr="00E95E8A">
        <w:rPr>
          <w:rFonts w:ascii="Verdana" w:eastAsia="Times New Roman" w:hAnsi="Verdana" w:cs="Times New Roman"/>
          <w:color w:val="000000"/>
          <w:kern w:val="0"/>
          <w:sz w:val="24"/>
          <w:szCs w:val="24"/>
          <w:lang w:eastAsia="ru-RU"/>
        </w:rPr>
        <w:t xml:space="preserve"> 2062 (4,1%), </w:t>
      </w:r>
      <w:r w:rsidRPr="00E95E8A">
        <w:rPr>
          <w:rFonts w:ascii="Verdana" w:eastAsia="Times New Roman" w:hAnsi="Verdana" w:cs="Times New Roman" w:hint="eastAsia"/>
          <w:color w:val="000000"/>
          <w:kern w:val="0"/>
          <w:sz w:val="24"/>
          <w:szCs w:val="24"/>
          <w:lang w:eastAsia="ru-RU"/>
        </w:rPr>
        <w:t>з</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яких</w:t>
      </w:r>
      <w:r w:rsidRPr="00E95E8A">
        <w:rPr>
          <w:rFonts w:ascii="Verdana" w:eastAsia="Times New Roman" w:hAnsi="Verdana" w:cs="Times New Roman"/>
          <w:color w:val="000000"/>
          <w:kern w:val="0"/>
          <w:sz w:val="24"/>
          <w:szCs w:val="24"/>
          <w:lang w:eastAsia="ru-RU"/>
        </w:rPr>
        <w:t xml:space="preserve"> 576 (27%) </w:t>
      </w:r>
      <w:r w:rsidRPr="00E95E8A">
        <w:rPr>
          <w:rFonts w:ascii="Verdana" w:eastAsia="Times New Roman" w:hAnsi="Verdana" w:cs="Times New Roman" w:hint="eastAsia"/>
          <w:color w:val="000000"/>
          <w:kern w:val="0"/>
          <w:sz w:val="24"/>
          <w:szCs w:val="24"/>
          <w:lang w:eastAsia="ru-RU"/>
        </w:rPr>
        <w:t>пов’язано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їх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збутом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шахрайства</w:t>
      </w:r>
      <w:r w:rsidRPr="00E95E8A">
        <w:rPr>
          <w:rFonts w:ascii="Verdana" w:eastAsia="Times New Roman" w:hAnsi="Verdana" w:cs="Times New Roman"/>
          <w:color w:val="000000"/>
          <w:kern w:val="0"/>
          <w:sz w:val="24"/>
          <w:szCs w:val="24"/>
          <w:lang w:eastAsia="ru-RU"/>
        </w:rPr>
        <w:t xml:space="preserve"> 1415</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 xml:space="preserve">(2,8%), </w:t>
      </w:r>
      <w:r w:rsidRPr="00E95E8A">
        <w:rPr>
          <w:rFonts w:ascii="Verdana" w:eastAsia="Times New Roman" w:hAnsi="Verdana" w:cs="Times New Roman" w:hint="eastAsia"/>
          <w:color w:val="000000"/>
          <w:kern w:val="0"/>
          <w:sz w:val="24"/>
          <w:szCs w:val="24"/>
          <w:lang w:eastAsia="ru-RU"/>
        </w:rPr>
        <w:t>розбої</w:t>
      </w:r>
      <w:r w:rsidRPr="00E95E8A">
        <w:rPr>
          <w:rFonts w:ascii="Verdana" w:eastAsia="Times New Roman" w:hAnsi="Verdana" w:cs="Times New Roman"/>
          <w:color w:val="000000"/>
          <w:kern w:val="0"/>
          <w:sz w:val="24"/>
          <w:szCs w:val="24"/>
          <w:lang w:eastAsia="ru-RU"/>
        </w:rPr>
        <w:t xml:space="preserve"> 881 (1,8%).</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контексті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поставленої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проблеми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актуальним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завданням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науки</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кримінального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процесу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є</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напрацювання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концептуального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підґрунтя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для</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аналізу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оцінки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наявних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нормативних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новел</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їх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практичної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реалізації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формування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науково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обґрунтованих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пропозицій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для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удосконалення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чинного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кримінального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процесуального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законодавства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спрямованих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швидке</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повне</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неупереджене</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досудове</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розслідування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проваджень</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Теоретико</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прикладні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проблеми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здійснення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досудового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розслідування</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кримінальних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завжди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були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залишаються</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предметом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пильної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уваги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вчених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практиків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Окремі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аспекти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цієї</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проблематики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розкривались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працях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Аленіна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Є</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Голубова</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5</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Г</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Гончаренка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Грошевого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Дубинського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Зеленецького</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Капліної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Карпова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Кочури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Кучинської</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Є</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Лук’янчикова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Михайленка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Михеєнка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Нора</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Г</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Омельянова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Погорецького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Б</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Сергєєвої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Рибальської</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Романюка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Татарова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Трубнікова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Л</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Удалової</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Т</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Г</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Фоміної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Є</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Шумила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Юзікової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Юхна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Г</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Яновської</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Ярового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ін</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Віддаючи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належне</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результатам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наукових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пошуків</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зазначених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учених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варто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констатувати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певна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частина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була</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проведена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w:t>
      </w:r>
      <w:r w:rsidRPr="00E95E8A">
        <w:rPr>
          <w:rFonts w:ascii="Verdana" w:eastAsia="Times New Roman" w:hAnsi="Verdana" w:cs="Times New Roman"/>
          <w:color w:val="000000"/>
          <w:kern w:val="0"/>
          <w:sz w:val="24"/>
          <w:szCs w:val="24"/>
          <w:lang w:eastAsia="ru-RU"/>
        </w:rPr>
        <w:t xml:space="preserve"> 2012 </w:t>
      </w:r>
      <w:r w:rsidRPr="00E95E8A">
        <w:rPr>
          <w:rFonts w:ascii="Verdana" w:eastAsia="Times New Roman" w:hAnsi="Verdana" w:cs="Times New Roman" w:hint="eastAsia"/>
          <w:color w:val="000000"/>
          <w:kern w:val="0"/>
          <w:sz w:val="24"/>
          <w:szCs w:val="24"/>
          <w:lang w:eastAsia="ru-RU"/>
        </w:rPr>
        <w:t>р</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часу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прийняття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чинного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КПК</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України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ці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питання</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розглядались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фрагментарно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без</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урахування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його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новел</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монографічному</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рівні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цьому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питанню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присвячена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праця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Романюка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«Кримінальне</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провадження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 xml:space="preserve"> (2015 </w:t>
      </w:r>
      <w:r w:rsidRPr="00E95E8A">
        <w:rPr>
          <w:rFonts w:ascii="Verdana" w:eastAsia="Times New Roman" w:hAnsi="Verdana" w:cs="Times New Roman" w:hint="eastAsia"/>
          <w:color w:val="000000"/>
          <w:kern w:val="0"/>
          <w:sz w:val="24"/>
          <w:szCs w:val="24"/>
          <w:lang w:eastAsia="ru-RU"/>
        </w:rPr>
        <w:t>р</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Водночас</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останні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зміни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КПК</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України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понад</w:t>
      </w:r>
      <w:r w:rsidRPr="00E95E8A">
        <w:rPr>
          <w:rFonts w:ascii="Verdana" w:eastAsia="Times New Roman" w:hAnsi="Verdana" w:cs="Times New Roman"/>
          <w:color w:val="000000"/>
          <w:kern w:val="0"/>
          <w:sz w:val="24"/>
          <w:szCs w:val="24"/>
          <w:lang w:eastAsia="ru-RU"/>
        </w:rPr>
        <w:t xml:space="preserve"> 40) </w:t>
      </w:r>
      <w:r w:rsidRPr="00E95E8A">
        <w:rPr>
          <w:rFonts w:ascii="Verdana" w:eastAsia="Times New Roman" w:hAnsi="Verdana" w:cs="Times New Roman" w:hint="eastAsia"/>
          <w:color w:val="000000"/>
          <w:kern w:val="0"/>
          <w:sz w:val="24"/>
          <w:szCs w:val="24"/>
          <w:lang w:eastAsia="ru-RU"/>
        </w:rPr>
        <w:t>обумовили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необхідність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поглибленого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аналізу</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запроваджених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новел</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існуючих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проблем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досудового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розслідування</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кримінальних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Зазначене</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вимагає</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виявлення</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прогалин</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недоліків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правовій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регламентації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досудового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розслідування</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кримінального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вказаної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категорії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розробки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пропозицій</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вдосконалення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КПК</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України</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Таким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чином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необхідність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удосконалення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проваджень</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недосконалість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чинного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процесуального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законодавства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наявність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колізій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правозастосуванні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недостатність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наукових</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розробок</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зазначеній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сфері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обумовлюють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актуальність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комплексного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дослідження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досудового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розслідування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Зв’язок</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роботи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науковими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програмами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планами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темами</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Дисертаційне</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дослідження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виконано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відповідно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п</w:t>
      </w:r>
      <w:r w:rsidRPr="00E95E8A">
        <w:rPr>
          <w:rFonts w:ascii="Verdana" w:eastAsia="Times New Roman" w:hAnsi="Verdana" w:cs="Times New Roman"/>
          <w:color w:val="000000"/>
          <w:kern w:val="0"/>
          <w:sz w:val="24"/>
          <w:szCs w:val="24"/>
          <w:lang w:eastAsia="ru-RU"/>
        </w:rPr>
        <w:t>. 2.8, 6.18, 7.3, 7.14,</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 xml:space="preserve">7.16 </w:t>
      </w:r>
      <w:r w:rsidRPr="00E95E8A">
        <w:rPr>
          <w:rFonts w:ascii="Verdana" w:eastAsia="Times New Roman" w:hAnsi="Verdana" w:cs="Times New Roman" w:hint="eastAsia"/>
          <w:color w:val="000000"/>
          <w:kern w:val="0"/>
          <w:sz w:val="24"/>
          <w:szCs w:val="24"/>
          <w:lang w:eastAsia="ru-RU"/>
        </w:rPr>
        <w:t>Переліку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пріоритетних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напрямів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наукового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забезпечення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діяльності</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органів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внутрішніх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справ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період</w:t>
      </w:r>
      <w:r w:rsidRPr="00E95E8A">
        <w:rPr>
          <w:rFonts w:ascii="Verdana" w:eastAsia="Times New Roman" w:hAnsi="Verdana" w:cs="Times New Roman"/>
          <w:color w:val="000000"/>
          <w:kern w:val="0"/>
          <w:sz w:val="24"/>
          <w:szCs w:val="24"/>
          <w:lang w:eastAsia="ru-RU"/>
        </w:rPr>
        <w:t xml:space="preserve"> 2015</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2019 </w:t>
      </w:r>
      <w:r w:rsidRPr="00E95E8A">
        <w:rPr>
          <w:rFonts w:ascii="Verdana" w:eastAsia="Times New Roman" w:hAnsi="Verdana" w:cs="Times New Roman" w:hint="eastAsia"/>
          <w:color w:val="000000"/>
          <w:kern w:val="0"/>
          <w:sz w:val="24"/>
          <w:szCs w:val="24"/>
          <w:lang w:eastAsia="ru-RU"/>
        </w:rPr>
        <w:t>рр</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затвердженого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наказом</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МВС</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України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від</w:t>
      </w:r>
      <w:r w:rsidRPr="00E95E8A">
        <w:rPr>
          <w:rFonts w:ascii="Verdana" w:eastAsia="Times New Roman" w:hAnsi="Verdana" w:cs="Times New Roman"/>
          <w:color w:val="000000"/>
          <w:kern w:val="0"/>
          <w:sz w:val="24"/>
          <w:szCs w:val="24"/>
          <w:lang w:eastAsia="ru-RU"/>
        </w:rPr>
        <w:t xml:space="preserve"> 16.03.2015 </w:t>
      </w:r>
      <w:r w:rsidRPr="00E95E8A">
        <w:rPr>
          <w:rFonts w:ascii="Verdana" w:eastAsia="Times New Roman" w:hAnsi="Verdana" w:cs="Times New Roman" w:hint="eastAsia"/>
          <w:color w:val="000000"/>
          <w:kern w:val="0"/>
          <w:sz w:val="24"/>
          <w:szCs w:val="24"/>
          <w:lang w:eastAsia="ru-RU"/>
        </w:rPr>
        <w:t>р</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275; </w:t>
      </w:r>
      <w:r w:rsidRPr="00E95E8A">
        <w:rPr>
          <w:rFonts w:ascii="Verdana" w:eastAsia="Times New Roman" w:hAnsi="Verdana" w:cs="Times New Roman" w:hint="eastAsia"/>
          <w:color w:val="000000"/>
          <w:kern w:val="0"/>
          <w:sz w:val="24"/>
          <w:szCs w:val="24"/>
          <w:lang w:eastAsia="ru-RU"/>
        </w:rPr>
        <w:t>п</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п</w:t>
      </w:r>
      <w:r w:rsidRPr="00E95E8A">
        <w:rPr>
          <w:rFonts w:ascii="Verdana" w:eastAsia="Times New Roman" w:hAnsi="Verdana" w:cs="Times New Roman"/>
          <w:color w:val="000000"/>
          <w:kern w:val="0"/>
          <w:sz w:val="24"/>
          <w:szCs w:val="24"/>
          <w:lang w:eastAsia="ru-RU"/>
        </w:rPr>
        <w:t xml:space="preserve">. 2.5, 7.6, 7.8 </w:t>
      </w:r>
      <w:r w:rsidRPr="00E95E8A">
        <w:rPr>
          <w:rFonts w:ascii="Verdana" w:eastAsia="Times New Roman" w:hAnsi="Verdana" w:cs="Times New Roman" w:hint="eastAsia"/>
          <w:color w:val="000000"/>
          <w:kern w:val="0"/>
          <w:sz w:val="24"/>
          <w:szCs w:val="24"/>
          <w:lang w:eastAsia="ru-RU"/>
        </w:rPr>
        <w:t>Пріоритетних</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напрямів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наукових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досліджень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Харківського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національного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університету</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6</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внутрішніх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справ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період</w:t>
      </w:r>
      <w:r w:rsidRPr="00E95E8A">
        <w:rPr>
          <w:rFonts w:ascii="Verdana" w:eastAsia="Times New Roman" w:hAnsi="Verdana" w:cs="Times New Roman"/>
          <w:color w:val="000000"/>
          <w:kern w:val="0"/>
          <w:sz w:val="24"/>
          <w:szCs w:val="24"/>
          <w:lang w:eastAsia="ru-RU"/>
        </w:rPr>
        <w:t xml:space="preserve"> 2015</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2019 </w:t>
      </w:r>
      <w:r w:rsidRPr="00E95E8A">
        <w:rPr>
          <w:rFonts w:ascii="Verdana" w:eastAsia="Times New Roman" w:hAnsi="Verdana" w:cs="Times New Roman" w:hint="eastAsia"/>
          <w:color w:val="000000"/>
          <w:kern w:val="0"/>
          <w:sz w:val="24"/>
          <w:szCs w:val="24"/>
          <w:lang w:eastAsia="ru-RU"/>
        </w:rPr>
        <w:t>рр</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схвалених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Вченою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радою</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Харківського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національного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університету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внутрішніх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справ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від</w:t>
      </w:r>
      <w:r w:rsidRPr="00E95E8A">
        <w:rPr>
          <w:rFonts w:ascii="Verdana" w:eastAsia="Times New Roman" w:hAnsi="Verdana" w:cs="Times New Roman"/>
          <w:color w:val="000000"/>
          <w:kern w:val="0"/>
          <w:sz w:val="24"/>
          <w:szCs w:val="24"/>
          <w:lang w:eastAsia="ru-RU"/>
        </w:rPr>
        <w:t xml:space="preserve"> 24.04.2015 </w:t>
      </w:r>
      <w:r w:rsidRPr="00E95E8A">
        <w:rPr>
          <w:rFonts w:ascii="Verdana" w:eastAsia="Times New Roman" w:hAnsi="Verdana" w:cs="Times New Roman" w:hint="eastAsia"/>
          <w:color w:val="000000"/>
          <w:kern w:val="0"/>
          <w:sz w:val="24"/>
          <w:szCs w:val="24"/>
          <w:lang w:eastAsia="ru-RU"/>
        </w:rPr>
        <w:t>р</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протокол</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4), </w:t>
      </w:r>
      <w:r w:rsidRPr="00E95E8A">
        <w:rPr>
          <w:rFonts w:ascii="Verdana" w:eastAsia="Times New Roman" w:hAnsi="Verdana" w:cs="Times New Roman" w:hint="eastAsia"/>
          <w:color w:val="000000"/>
          <w:kern w:val="0"/>
          <w:sz w:val="24"/>
          <w:szCs w:val="24"/>
          <w:lang w:eastAsia="ru-RU"/>
        </w:rPr>
        <w:t>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також</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науково</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дослідною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темою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Харківського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національного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університету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внутрішніх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справ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«Наукове</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супроводження</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реформування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системи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юстиції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Україні»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державний</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реєстраційний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номер</w:t>
      </w:r>
      <w:r w:rsidRPr="00E95E8A">
        <w:rPr>
          <w:rFonts w:ascii="Verdana" w:eastAsia="Times New Roman" w:hAnsi="Verdana" w:cs="Times New Roman"/>
          <w:color w:val="000000"/>
          <w:kern w:val="0"/>
          <w:sz w:val="24"/>
          <w:szCs w:val="24"/>
          <w:lang w:eastAsia="ru-RU"/>
        </w:rPr>
        <w:t xml:space="preserve"> 0113U008190). </w:t>
      </w:r>
      <w:r w:rsidRPr="00E95E8A">
        <w:rPr>
          <w:rFonts w:ascii="Verdana" w:eastAsia="Times New Roman" w:hAnsi="Verdana" w:cs="Times New Roman" w:hint="eastAsia"/>
          <w:color w:val="000000"/>
          <w:kern w:val="0"/>
          <w:sz w:val="24"/>
          <w:szCs w:val="24"/>
          <w:lang w:eastAsia="ru-RU"/>
        </w:rPr>
        <w:t>Тема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дисертації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затверджена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Вченою</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радою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Харківського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національного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університету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внутрішніх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справ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від</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 xml:space="preserve">30.01.2015 </w:t>
      </w:r>
      <w:r w:rsidRPr="00E95E8A">
        <w:rPr>
          <w:rFonts w:ascii="Verdana" w:eastAsia="Times New Roman" w:hAnsi="Verdana" w:cs="Times New Roman" w:hint="eastAsia"/>
          <w:color w:val="000000"/>
          <w:kern w:val="0"/>
          <w:sz w:val="24"/>
          <w:szCs w:val="24"/>
          <w:lang w:eastAsia="ru-RU"/>
        </w:rPr>
        <w:t>р</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протокол</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1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уточнена</w:t>
      </w:r>
      <w:r w:rsidRPr="00E95E8A">
        <w:rPr>
          <w:rFonts w:ascii="Verdana" w:eastAsia="Times New Roman" w:hAnsi="Verdana" w:cs="Times New Roman"/>
          <w:color w:val="000000"/>
          <w:kern w:val="0"/>
          <w:sz w:val="24"/>
          <w:szCs w:val="24"/>
          <w:lang w:eastAsia="ru-RU"/>
        </w:rPr>
        <w:t xml:space="preserve"> 27.12.2016 </w:t>
      </w:r>
      <w:r w:rsidRPr="00E95E8A">
        <w:rPr>
          <w:rFonts w:ascii="Verdana" w:eastAsia="Times New Roman" w:hAnsi="Verdana" w:cs="Times New Roman" w:hint="eastAsia"/>
          <w:color w:val="000000"/>
          <w:kern w:val="0"/>
          <w:sz w:val="24"/>
          <w:szCs w:val="24"/>
          <w:lang w:eastAsia="ru-RU"/>
        </w:rPr>
        <w:t>р</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протокол</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13.</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Мета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задачі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дослідження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Метою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дослідження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є</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наукове</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вирішення</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теоретичних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прикладних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завдань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пов’язаних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із</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удосконаленням</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кримінальної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процесуальної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регламентації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здійснення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досудового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розслідування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Для</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досягнення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поставленої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мети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необхідно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вирішити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такі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основні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задачі</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з’ясувати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історію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становлення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розвитку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законодавства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процесуального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статусу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неповнолітнього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підозрюваного</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висвітлити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процесуальний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статус</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неповнолітнього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підозрюваного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кримінальному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провадженні</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визначити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особливості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міжнародних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правових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стандартів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захисту</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неповнолітньої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особи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кримінальному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процесі</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розкрити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предмет</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доказування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провадженнях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виокремити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обставини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характеризують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особу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неповнолітнього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підозрюваного</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охарактеризувати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обставини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сприяли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вчиненню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неповнолітнім</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кримінального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правопорушення</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встановити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особливості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окремих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слідчих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розшукових</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дій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участю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неповнолітнього</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висвітлити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особливості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застосування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заходів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забезпечення</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кримінального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розкрити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процесуальний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порядок</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закінчення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досудового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7</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розслідування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з’ясувати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проблемні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питання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надати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пропозиції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частині</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удосконалення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процесуального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законодавства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відносно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досудового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розслідування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Об’єктом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дослідження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є</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суспільні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відносини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виникають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зв’язку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із</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здійсненням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досудового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розслідування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Предметом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дослідження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є</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досудове</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розслідування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кримінальних</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проваджень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Методи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дослідження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Методологічне</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підґрунтя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дисертації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становить</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комплекс</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загальнонаукових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спеціальних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методів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дослідження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Історикоправовий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метод</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використано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для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ретроспективного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аналізу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періодизації</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розвитку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законодавства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процесуального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статусу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неповнолітньої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особи</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кримінальному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підрозділ</w:t>
      </w:r>
      <w:r w:rsidRPr="00E95E8A">
        <w:rPr>
          <w:rFonts w:ascii="Verdana" w:eastAsia="Times New Roman" w:hAnsi="Verdana" w:cs="Times New Roman"/>
          <w:color w:val="000000"/>
          <w:kern w:val="0"/>
          <w:sz w:val="24"/>
          <w:szCs w:val="24"/>
          <w:lang w:eastAsia="ru-RU"/>
        </w:rPr>
        <w:t xml:space="preserve"> 1.1); </w:t>
      </w:r>
      <w:r w:rsidRPr="00E95E8A">
        <w:rPr>
          <w:rFonts w:ascii="Verdana" w:eastAsia="Times New Roman" w:hAnsi="Verdana" w:cs="Times New Roman" w:hint="eastAsia"/>
          <w:color w:val="000000"/>
          <w:kern w:val="0"/>
          <w:sz w:val="24"/>
          <w:szCs w:val="24"/>
          <w:lang w:eastAsia="ru-RU"/>
        </w:rPr>
        <w:t>порівняльно</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правовий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метод</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застосовано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час</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дослідження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національного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законодавства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норм</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міжнародних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правових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актів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питань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захисту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практики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його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застосування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усіх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розділах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системно</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структурний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метод</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надав</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можливість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розмежувати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сутність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досліджених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правових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категорій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явищ</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їх</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елементів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формування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понятійного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апарату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усіх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розділах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формальноюридичний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метод</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застосовано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розробленні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науково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обґрунтованих</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висновків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пропозицій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вдосконалення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КПК</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України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розділи</w:t>
      </w:r>
      <w:r w:rsidRPr="00E95E8A">
        <w:rPr>
          <w:rFonts w:ascii="Verdana" w:eastAsia="Times New Roman" w:hAnsi="Verdana" w:cs="Times New Roman"/>
          <w:color w:val="000000"/>
          <w:kern w:val="0"/>
          <w:sz w:val="24"/>
          <w:szCs w:val="24"/>
          <w:lang w:eastAsia="ru-RU"/>
        </w:rPr>
        <w:t xml:space="preserve"> 2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3);</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статистичний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метод</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забезпечив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можливість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охарактеризувати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стан</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рівень</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динаміку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узагальнених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результатів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державної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статистичної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звітності</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розділи</w:t>
      </w:r>
      <w:r w:rsidRPr="00E95E8A">
        <w:rPr>
          <w:rFonts w:ascii="Verdana" w:eastAsia="Times New Roman" w:hAnsi="Verdana" w:cs="Times New Roman"/>
          <w:color w:val="000000"/>
          <w:kern w:val="0"/>
          <w:sz w:val="24"/>
          <w:szCs w:val="24"/>
          <w:lang w:eastAsia="ru-RU"/>
        </w:rPr>
        <w:t xml:space="preserve"> 2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3); </w:t>
      </w:r>
      <w:r w:rsidRPr="00E95E8A">
        <w:rPr>
          <w:rFonts w:ascii="Verdana" w:eastAsia="Times New Roman" w:hAnsi="Verdana" w:cs="Times New Roman" w:hint="eastAsia"/>
          <w:color w:val="000000"/>
          <w:kern w:val="0"/>
          <w:sz w:val="24"/>
          <w:szCs w:val="24"/>
          <w:lang w:eastAsia="ru-RU"/>
        </w:rPr>
        <w:t>соціологічний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метод</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застосовано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проведенні</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анкетування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усіх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розділах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Обрані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методи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використано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взаємозв’язку</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що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забезпечило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всебічність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повноту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об’єктивність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отриманих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результатів</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Теоретичною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основою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дослідження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стали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праці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вітчизняних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зарубіжних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учених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галузі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загальної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теорії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держави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кримінального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процесу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криміналістики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ін</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Нормативно</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правовою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основою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роботи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є</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Конституція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України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норми</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8</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міжнародно</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правових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актів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законодавство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України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інших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країн</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також</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практика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Європейського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суду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людини</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Емпіричну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базу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дослідження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становлять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матеріали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вивчення</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 xml:space="preserve">517 </w:t>
      </w:r>
      <w:r w:rsidRPr="00E95E8A">
        <w:rPr>
          <w:rFonts w:ascii="Verdana" w:eastAsia="Times New Roman" w:hAnsi="Verdana" w:cs="Times New Roman" w:hint="eastAsia"/>
          <w:color w:val="000000"/>
          <w:kern w:val="0"/>
          <w:sz w:val="24"/>
          <w:szCs w:val="24"/>
          <w:lang w:eastAsia="ru-RU"/>
        </w:rPr>
        <w:t>кримінальних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результати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анкетування</w:t>
      </w:r>
      <w:r w:rsidRPr="00E95E8A">
        <w:rPr>
          <w:rFonts w:ascii="Verdana" w:eastAsia="Times New Roman" w:hAnsi="Verdana" w:cs="Times New Roman"/>
          <w:color w:val="000000"/>
          <w:kern w:val="0"/>
          <w:sz w:val="24"/>
          <w:szCs w:val="24"/>
          <w:lang w:eastAsia="ru-RU"/>
        </w:rPr>
        <w:t xml:space="preserve"> 1289 </w:t>
      </w:r>
      <w:r w:rsidRPr="00E95E8A">
        <w:rPr>
          <w:rFonts w:ascii="Verdana" w:eastAsia="Times New Roman" w:hAnsi="Verdana" w:cs="Times New Roman" w:hint="eastAsia"/>
          <w:color w:val="000000"/>
          <w:kern w:val="0"/>
          <w:sz w:val="24"/>
          <w:szCs w:val="24"/>
          <w:lang w:eastAsia="ru-RU"/>
        </w:rPr>
        <w:t>працівників</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правоохоронних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органів</w:t>
      </w:r>
      <w:r w:rsidRPr="00E95E8A">
        <w:rPr>
          <w:rFonts w:ascii="Verdana" w:eastAsia="Times New Roman" w:hAnsi="Verdana" w:cs="Times New Roman"/>
          <w:color w:val="000000"/>
          <w:kern w:val="0"/>
          <w:sz w:val="24"/>
          <w:szCs w:val="24"/>
          <w:lang w:eastAsia="ru-RU"/>
        </w:rPr>
        <w:t xml:space="preserve"> (987 </w:t>
      </w:r>
      <w:r w:rsidRPr="00E95E8A">
        <w:rPr>
          <w:rFonts w:ascii="Verdana" w:eastAsia="Times New Roman" w:hAnsi="Verdana" w:cs="Times New Roman" w:hint="eastAsia"/>
          <w:color w:val="000000"/>
          <w:kern w:val="0"/>
          <w:sz w:val="24"/>
          <w:szCs w:val="24"/>
          <w:lang w:eastAsia="ru-RU"/>
        </w:rPr>
        <w:t>слідчих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w:t>
      </w:r>
      <w:r w:rsidRPr="00E95E8A">
        <w:rPr>
          <w:rFonts w:ascii="Verdana" w:eastAsia="Times New Roman" w:hAnsi="Verdana" w:cs="Times New Roman"/>
          <w:color w:val="000000"/>
          <w:kern w:val="0"/>
          <w:sz w:val="24"/>
          <w:szCs w:val="24"/>
          <w:lang w:eastAsia="ru-RU"/>
        </w:rPr>
        <w:t xml:space="preserve"> 302 </w:t>
      </w:r>
      <w:r w:rsidRPr="00E95E8A">
        <w:rPr>
          <w:rFonts w:ascii="Verdana" w:eastAsia="Times New Roman" w:hAnsi="Verdana" w:cs="Times New Roman" w:hint="eastAsia"/>
          <w:color w:val="000000"/>
          <w:kern w:val="0"/>
          <w:sz w:val="24"/>
          <w:szCs w:val="24"/>
          <w:lang w:eastAsia="ru-RU"/>
        </w:rPr>
        <w:t>прокурорів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Київської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Одеської</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Львівської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Харківської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областей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статистичні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аналітичні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матеріали</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Національної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поліції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Генеральної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прокуратури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України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Вищого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спеціалізованого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суду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України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розгляду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цивільних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справ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також</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особистий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практичний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досвід</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роботи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здобувача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органах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МВС</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України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Національної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поліції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України</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Наукова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новизна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одержаних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результатів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полягає</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тому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дисертація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є</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комплексним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дослідженням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проблем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правового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регулювання</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що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виникають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час</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здійсненням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досудового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розслідування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кримінального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провадження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результаті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дисертаційного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дослідження</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сформульовано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низку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нових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наукових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положень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висновків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рекомендацій</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пропозицій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запропонованих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особисто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здобувачем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Зокрема</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вперше</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підставі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міжнародних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правових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стандартів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сфері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захисту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свобод</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осіб</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запропоновано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здійснювати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розгляд</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кримінальних</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проваджень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закритому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засіданні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якщо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неповнолітнього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застосовуються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примусові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заходи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виховного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характеру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також</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заборонити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розголошувати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будь</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яку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інформацію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може</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вказувати</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на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особу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неповнолітнього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або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його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представника</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обґрунтовано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доцільність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поділу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обставин</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підлягають</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встановленню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кримінальному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дві</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групи</w:t>
      </w:r>
      <w:r w:rsidRPr="00E95E8A">
        <w:rPr>
          <w:rFonts w:ascii="Verdana" w:eastAsia="Times New Roman" w:hAnsi="Verdana" w:cs="Times New Roman"/>
          <w:color w:val="000000"/>
          <w:kern w:val="0"/>
          <w:sz w:val="24"/>
          <w:szCs w:val="24"/>
          <w:lang w:eastAsia="ru-RU"/>
        </w:rPr>
        <w:t xml:space="preserve">: 1) </w:t>
      </w:r>
      <w:r w:rsidRPr="00E95E8A">
        <w:rPr>
          <w:rFonts w:ascii="Verdana" w:eastAsia="Times New Roman" w:hAnsi="Verdana" w:cs="Times New Roman" w:hint="eastAsia"/>
          <w:color w:val="000000"/>
          <w:kern w:val="0"/>
          <w:sz w:val="24"/>
          <w:szCs w:val="24"/>
          <w:lang w:eastAsia="ru-RU"/>
        </w:rPr>
        <w:t>обставини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характеризують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особу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неповнолітнього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підозрюваного</w:t>
      </w:r>
      <w:r w:rsidRPr="00E95E8A">
        <w:rPr>
          <w:rFonts w:ascii="Verdana" w:eastAsia="Times New Roman" w:hAnsi="Verdana" w:cs="Times New Roman"/>
          <w:color w:val="000000"/>
          <w:kern w:val="0"/>
          <w:sz w:val="24"/>
          <w:szCs w:val="24"/>
          <w:lang w:eastAsia="ru-RU"/>
        </w:rPr>
        <w:t xml:space="preserve">; 2) </w:t>
      </w:r>
      <w:r w:rsidRPr="00E95E8A">
        <w:rPr>
          <w:rFonts w:ascii="Verdana" w:eastAsia="Times New Roman" w:hAnsi="Verdana" w:cs="Times New Roman" w:hint="eastAsia"/>
          <w:color w:val="000000"/>
          <w:kern w:val="0"/>
          <w:sz w:val="24"/>
          <w:szCs w:val="24"/>
          <w:lang w:eastAsia="ru-RU"/>
        </w:rPr>
        <w:t>обставини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сприяють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вчиненню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неповнолітнім</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кримінального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правопорушення</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аргументовано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доцільність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законодавчого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закріплення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КПК</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України</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вимоги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встановлення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слідчим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прокурором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кримінальному</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9</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провадженні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причин</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умов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сприяли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вчиненню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неповнолітнім</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кримінального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правопорушення</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запропоновано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доповнити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главу</w:t>
      </w:r>
      <w:r w:rsidRPr="00E95E8A">
        <w:rPr>
          <w:rFonts w:ascii="Verdana" w:eastAsia="Times New Roman" w:hAnsi="Verdana" w:cs="Times New Roman"/>
          <w:color w:val="000000"/>
          <w:kern w:val="0"/>
          <w:sz w:val="24"/>
          <w:szCs w:val="24"/>
          <w:lang w:eastAsia="ru-RU"/>
        </w:rPr>
        <w:t xml:space="preserve"> 38 </w:t>
      </w:r>
      <w:r w:rsidRPr="00E95E8A">
        <w:rPr>
          <w:rFonts w:ascii="Verdana" w:eastAsia="Times New Roman" w:hAnsi="Verdana" w:cs="Times New Roman" w:hint="eastAsia"/>
          <w:color w:val="000000"/>
          <w:kern w:val="0"/>
          <w:sz w:val="24"/>
          <w:szCs w:val="24"/>
          <w:lang w:eastAsia="ru-RU"/>
        </w:rPr>
        <w:t>КПК</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України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новою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w:t>
      </w:r>
      <w:r w:rsidRPr="00E95E8A">
        <w:rPr>
          <w:rFonts w:ascii="Verdana" w:eastAsia="Times New Roman" w:hAnsi="Verdana" w:cs="Times New Roman"/>
          <w:color w:val="000000"/>
          <w:kern w:val="0"/>
          <w:sz w:val="24"/>
          <w:szCs w:val="24"/>
          <w:lang w:eastAsia="ru-RU"/>
        </w:rPr>
        <w:t>. 494-1</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«Закінчення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досудового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розслідування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кримінальному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удосконалено</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вимоги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професійних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якостей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слідчих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які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спеціалізуються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розслідуванні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зокрема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він</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повинен</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мати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стаж</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роботи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підрозділах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поліції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чи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інших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правоохоронних</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органах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пов’язаної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протидією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злочинам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серед</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дітей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менше</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ніж</w:t>
      </w:r>
      <w:r w:rsidRPr="00E95E8A">
        <w:rPr>
          <w:rFonts w:ascii="Verdana" w:eastAsia="Times New Roman" w:hAnsi="Verdana" w:cs="Times New Roman"/>
          <w:color w:val="000000"/>
          <w:kern w:val="0"/>
          <w:sz w:val="24"/>
          <w:szCs w:val="24"/>
          <w:lang w:eastAsia="ru-RU"/>
        </w:rPr>
        <w:t xml:space="preserve"> 3 </w:t>
      </w:r>
      <w:r w:rsidRPr="00E95E8A">
        <w:rPr>
          <w:rFonts w:ascii="Verdana" w:eastAsia="Times New Roman" w:hAnsi="Verdana" w:cs="Times New Roman" w:hint="eastAsia"/>
          <w:color w:val="000000"/>
          <w:kern w:val="0"/>
          <w:sz w:val="24"/>
          <w:szCs w:val="24"/>
          <w:lang w:eastAsia="ru-RU"/>
        </w:rPr>
        <w:t>роки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необхідний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рівень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педагогічних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психологічних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знань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постійно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підвищувати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кваліфікацію</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визначення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поняття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встановлення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обставин</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характеризують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особу</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неповнолітнього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підозрюваного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якими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запропоновано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розуміти</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цілеспрямовану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діяльність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слідчого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прокурора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суду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здійснюється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порядку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передбаченому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КПК</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України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спрямовану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встановлення</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вивчення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дослідження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оцінку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сукупності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даних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найповніше</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характеризують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неповнолітнього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підозрюваного</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запропоновано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удосконалити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положення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ч</w:t>
      </w:r>
      <w:r w:rsidRPr="00E95E8A">
        <w:rPr>
          <w:rFonts w:ascii="Verdana" w:eastAsia="Times New Roman" w:hAnsi="Verdana" w:cs="Times New Roman"/>
          <w:color w:val="000000"/>
          <w:kern w:val="0"/>
          <w:sz w:val="24"/>
          <w:szCs w:val="24"/>
          <w:lang w:eastAsia="ru-RU"/>
        </w:rPr>
        <w:t xml:space="preserve">. 2 </w:t>
      </w:r>
      <w:r w:rsidRPr="00E95E8A">
        <w:rPr>
          <w:rFonts w:ascii="Verdana" w:eastAsia="Times New Roman" w:hAnsi="Verdana" w:cs="Times New Roman" w:hint="eastAsia"/>
          <w:color w:val="000000"/>
          <w:kern w:val="0"/>
          <w:sz w:val="24"/>
          <w:szCs w:val="24"/>
          <w:lang w:eastAsia="ru-RU"/>
        </w:rPr>
        <w:t>ст</w:t>
      </w:r>
      <w:r w:rsidRPr="00E95E8A">
        <w:rPr>
          <w:rFonts w:ascii="Verdana" w:eastAsia="Times New Roman" w:hAnsi="Verdana" w:cs="Times New Roman"/>
          <w:color w:val="000000"/>
          <w:kern w:val="0"/>
          <w:sz w:val="24"/>
          <w:szCs w:val="24"/>
          <w:lang w:eastAsia="ru-RU"/>
        </w:rPr>
        <w:t xml:space="preserve">. 27, </w:t>
      </w:r>
      <w:r w:rsidRPr="00E95E8A">
        <w:rPr>
          <w:rFonts w:ascii="Verdana" w:eastAsia="Times New Roman" w:hAnsi="Verdana" w:cs="Times New Roman" w:hint="eastAsia"/>
          <w:color w:val="000000"/>
          <w:kern w:val="0"/>
          <w:sz w:val="24"/>
          <w:szCs w:val="24"/>
          <w:lang w:eastAsia="ru-RU"/>
        </w:rPr>
        <w:t>ст</w:t>
      </w:r>
      <w:r w:rsidRPr="00E95E8A">
        <w:rPr>
          <w:rFonts w:ascii="Verdana" w:eastAsia="Times New Roman" w:hAnsi="Verdana" w:cs="Times New Roman"/>
          <w:color w:val="000000"/>
          <w:kern w:val="0"/>
          <w:sz w:val="24"/>
          <w:szCs w:val="24"/>
          <w:lang w:eastAsia="ru-RU"/>
        </w:rPr>
        <w:t xml:space="preserve">. 62, 484, </w:t>
      </w:r>
      <w:r w:rsidRPr="00E95E8A">
        <w:rPr>
          <w:rFonts w:ascii="Verdana" w:eastAsia="Times New Roman" w:hAnsi="Verdana" w:cs="Times New Roman" w:hint="eastAsia"/>
          <w:color w:val="000000"/>
          <w:kern w:val="0"/>
          <w:sz w:val="24"/>
          <w:szCs w:val="24"/>
          <w:lang w:eastAsia="ru-RU"/>
        </w:rPr>
        <w:t>ч</w:t>
      </w:r>
      <w:r w:rsidRPr="00E95E8A">
        <w:rPr>
          <w:rFonts w:ascii="Verdana" w:eastAsia="Times New Roman" w:hAnsi="Verdana" w:cs="Times New Roman"/>
          <w:color w:val="000000"/>
          <w:kern w:val="0"/>
          <w:sz w:val="24"/>
          <w:szCs w:val="24"/>
          <w:lang w:eastAsia="ru-RU"/>
        </w:rPr>
        <w:t>. 1</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ст</w:t>
      </w:r>
      <w:r w:rsidRPr="00E95E8A">
        <w:rPr>
          <w:rFonts w:ascii="Verdana" w:eastAsia="Times New Roman" w:hAnsi="Verdana" w:cs="Times New Roman"/>
          <w:color w:val="000000"/>
          <w:kern w:val="0"/>
          <w:sz w:val="24"/>
          <w:szCs w:val="24"/>
          <w:lang w:eastAsia="ru-RU"/>
        </w:rPr>
        <w:t xml:space="preserve">. 485, </w:t>
      </w:r>
      <w:r w:rsidRPr="00E95E8A">
        <w:rPr>
          <w:rFonts w:ascii="Verdana" w:eastAsia="Times New Roman" w:hAnsi="Verdana" w:cs="Times New Roman" w:hint="eastAsia"/>
          <w:color w:val="000000"/>
          <w:kern w:val="0"/>
          <w:sz w:val="24"/>
          <w:szCs w:val="24"/>
          <w:lang w:eastAsia="ru-RU"/>
        </w:rPr>
        <w:t>ч</w:t>
      </w:r>
      <w:r w:rsidRPr="00E95E8A">
        <w:rPr>
          <w:rFonts w:ascii="Verdana" w:eastAsia="Times New Roman" w:hAnsi="Verdana" w:cs="Times New Roman"/>
          <w:color w:val="000000"/>
          <w:kern w:val="0"/>
          <w:sz w:val="24"/>
          <w:szCs w:val="24"/>
          <w:lang w:eastAsia="ru-RU"/>
        </w:rPr>
        <w:t xml:space="preserve">. 2 </w:t>
      </w:r>
      <w:r w:rsidRPr="00E95E8A">
        <w:rPr>
          <w:rFonts w:ascii="Verdana" w:eastAsia="Times New Roman" w:hAnsi="Verdana" w:cs="Times New Roman" w:hint="eastAsia"/>
          <w:color w:val="000000"/>
          <w:kern w:val="0"/>
          <w:sz w:val="24"/>
          <w:szCs w:val="24"/>
          <w:lang w:eastAsia="ru-RU"/>
        </w:rPr>
        <w:t>ст</w:t>
      </w:r>
      <w:r w:rsidRPr="00E95E8A">
        <w:rPr>
          <w:rFonts w:ascii="Verdana" w:eastAsia="Times New Roman" w:hAnsi="Verdana" w:cs="Times New Roman"/>
          <w:color w:val="000000"/>
          <w:kern w:val="0"/>
          <w:sz w:val="24"/>
          <w:szCs w:val="24"/>
          <w:lang w:eastAsia="ru-RU"/>
        </w:rPr>
        <w:t xml:space="preserve">. 489, </w:t>
      </w:r>
      <w:r w:rsidRPr="00E95E8A">
        <w:rPr>
          <w:rFonts w:ascii="Verdana" w:eastAsia="Times New Roman" w:hAnsi="Verdana" w:cs="Times New Roman" w:hint="eastAsia"/>
          <w:color w:val="000000"/>
          <w:kern w:val="0"/>
          <w:sz w:val="24"/>
          <w:szCs w:val="24"/>
          <w:lang w:eastAsia="ru-RU"/>
        </w:rPr>
        <w:t>ч</w:t>
      </w:r>
      <w:r w:rsidRPr="00E95E8A">
        <w:rPr>
          <w:rFonts w:ascii="Verdana" w:eastAsia="Times New Roman" w:hAnsi="Verdana" w:cs="Times New Roman"/>
          <w:color w:val="000000"/>
          <w:kern w:val="0"/>
          <w:sz w:val="24"/>
          <w:szCs w:val="24"/>
          <w:lang w:eastAsia="ru-RU"/>
        </w:rPr>
        <w:t xml:space="preserve">. 2 </w:t>
      </w:r>
      <w:r w:rsidRPr="00E95E8A">
        <w:rPr>
          <w:rFonts w:ascii="Verdana" w:eastAsia="Times New Roman" w:hAnsi="Verdana" w:cs="Times New Roman" w:hint="eastAsia"/>
          <w:color w:val="000000"/>
          <w:kern w:val="0"/>
          <w:sz w:val="24"/>
          <w:szCs w:val="24"/>
          <w:lang w:eastAsia="ru-RU"/>
        </w:rPr>
        <w:t>ст</w:t>
      </w:r>
      <w:r w:rsidRPr="00E95E8A">
        <w:rPr>
          <w:rFonts w:ascii="Verdana" w:eastAsia="Times New Roman" w:hAnsi="Verdana" w:cs="Times New Roman"/>
          <w:color w:val="000000"/>
          <w:kern w:val="0"/>
          <w:sz w:val="24"/>
          <w:szCs w:val="24"/>
          <w:lang w:eastAsia="ru-RU"/>
        </w:rPr>
        <w:t xml:space="preserve">. 492 </w:t>
      </w:r>
      <w:r w:rsidRPr="00E95E8A">
        <w:rPr>
          <w:rFonts w:ascii="Verdana" w:eastAsia="Times New Roman" w:hAnsi="Verdana" w:cs="Times New Roman" w:hint="eastAsia"/>
          <w:color w:val="000000"/>
          <w:kern w:val="0"/>
          <w:sz w:val="24"/>
          <w:szCs w:val="24"/>
          <w:lang w:eastAsia="ru-RU"/>
        </w:rPr>
        <w:t>КПК</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Україні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ін</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дістали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подальший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розвиток</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наукові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позиції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стосовно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історичної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періодизації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процесуального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статусу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неповнолітнього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підозрюваного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обвинуваченого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кримінальному</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процесі</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розроблені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науковцями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підходи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розмежування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понять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«малолітній»</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«неповнолітній»</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пропозиції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необхідності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застосування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неповнолітнього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підозрюваного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як</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альтернативи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триманню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вартою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поміщення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приймальника</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розподільника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передача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нагляд</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батьків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опікунів</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піклувальників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чи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адміністрації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дитячої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установи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наявності</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10</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матеріальних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можливостей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обрання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застави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рахунок</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батьків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ін</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Практичне</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значення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одержаних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результатів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полягає</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тому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сформульовані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аргументовані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висновки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пропозиції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можуть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бути</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використані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законотворчому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процесі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вдосконаленні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КПК</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України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процесі</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розроблення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відомчих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нормативно</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правових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актів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акт</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впровадження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діяльність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Інституту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законодавства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Верховної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Ради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України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від</w:t>
      </w:r>
      <w:r w:rsidRPr="00E95E8A">
        <w:rPr>
          <w:rFonts w:ascii="Verdana" w:eastAsia="Times New Roman" w:hAnsi="Verdana" w:cs="Times New Roman"/>
          <w:color w:val="000000"/>
          <w:kern w:val="0"/>
          <w:sz w:val="24"/>
          <w:szCs w:val="24"/>
          <w:lang w:eastAsia="ru-RU"/>
        </w:rPr>
        <w:t xml:space="preserve"> 20.03.2017 </w:t>
      </w:r>
      <w:r w:rsidRPr="00E95E8A">
        <w:rPr>
          <w:rFonts w:ascii="Verdana" w:eastAsia="Times New Roman" w:hAnsi="Verdana" w:cs="Times New Roman" w:hint="eastAsia"/>
          <w:color w:val="000000"/>
          <w:kern w:val="0"/>
          <w:sz w:val="24"/>
          <w:szCs w:val="24"/>
          <w:lang w:eastAsia="ru-RU"/>
        </w:rPr>
        <w:t>р</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правозастосовній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діяльності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для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використання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практичній</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діяльності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слідчих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інших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підрозділів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Національної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поліції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підготовки</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методичних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рекомендацій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проведення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занять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системі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службової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підготовки</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акти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впровадження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практичну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діяльність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Головного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слідчого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управління</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Національної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поліції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України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від</w:t>
      </w:r>
      <w:r w:rsidRPr="00E95E8A">
        <w:rPr>
          <w:rFonts w:ascii="Verdana" w:eastAsia="Times New Roman" w:hAnsi="Verdana" w:cs="Times New Roman"/>
          <w:color w:val="000000"/>
          <w:kern w:val="0"/>
          <w:sz w:val="24"/>
          <w:szCs w:val="24"/>
          <w:lang w:eastAsia="ru-RU"/>
        </w:rPr>
        <w:t xml:space="preserve"> 16.02.2017 </w:t>
      </w:r>
      <w:r w:rsidRPr="00E95E8A">
        <w:rPr>
          <w:rFonts w:ascii="Verdana" w:eastAsia="Times New Roman" w:hAnsi="Verdana" w:cs="Times New Roman" w:hint="eastAsia"/>
          <w:color w:val="000000"/>
          <w:kern w:val="0"/>
          <w:sz w:val="24"/>
          <w:szCs w:val="24"/>
          <w:lang w:eastAsia="ru-RU"/>
        </w:rPr>
        <w:t>р</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Головних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управлінь</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Національної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поліції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Львівській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області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від</w:t>
      </w:r>
      <w:r w:rsidRPr="00E95E8A">
        <w:rPr>
          <w:rFonts w:ascii="Verdana" w:eastAsia="Times New Roman" w:hAnsi="Verdana" w:cs="Times New Roman"/>
          <w:color w:val="000000"/>
          <w:kern w:val="0"/>
          <w:sz w:val="24"/>
          <w:szCs w:val="24"/>
          <w:lang w:eastAsia="ru-RU"/>
        </w:rPr>
        <w:t xml:space="preserve"> 17.01.2017 </w:t>
      </w:r>
      <w:r w:rsidRPr="00E95E8A">
        <w:rPr>
          <w:rFonts w:ascii="Verdana" w:eastAsia="Times New Roman" w:hAnsi="Verdana" w:cs="Times New Roman" w:hint="eastAsia"/>
          <w:color w:val="000000"/>
          <w:kern w:val="0"/>
          <w:sz w:val="24"/>
          <w:szCs w:val="24"/>
          <w:lang w:eastAsia="ru-RU"/>
        </w:rPr>
        <w:t>р</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Харківській</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області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від</w:t>
      </w:r>
      <w:r w:rsidRPr="00E95E8A">
        <w:rPr>
          <w:rFonts w:ascii="Verdana" w:eastAsia="Times New Roman" w:hAnsi="Verdana" w:cs="Times New Roman"/>
          <w:color w:val="000000"/>
          <w:kern w:val="0"/>
          <w:sz w:val="24"/>
          <w:szCs w:val="24"/>
          <w:lang w:eastAsia="ru-RU"/>
        </w:rPr>
        <w:t xml:space="preserve"> 07.12.2017 </w:t>
      </w:r>
      <w:r w:rsidRPr="00E95E8A">
        <w:rPr>
          <w:rFonts w:ascii="Verdana" w:eastAsia="Times New Roman" w:hAnsi="Verdana" w:cs="Times New Roman" w:hint="eastAsia"/>
          <w:color w:val="000000"/>
          <w:kern w:val="0"/>
          <w:sz w:val="24"/>
          <w:szCs w:val="24"/>
          <w:lang w:eastAsia="ru-RU"/>
        </w:rPr>
        <w:t>р</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Одеській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області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від</w:t>
      </w:r>
      <w:r w:rsidRPr="00E95E8A">
        <w:rPr>
          <w:rFonts w:ascii="Verdana" w:eastAsia="Times New Roman" w:hAnsi="Verdana" w:cs="Times New Roman"/>
          <w:color w:val="000000"/>
          <w:kern w:val="0"/>
          <w:sz w:val="24"/>
          <w:szCs w:val="24"/>
          <w:lang w:eastAsia="ru-RU"/>
        </w:rPr>
        <w:t xml:space="preserve"> 12.01.2017 </w:t>
      </w:r>
      <w:r w:rsidRPr="00E95E8A">
        <w:rPr>
          <w:rFonts w:ascii="Verdana" w:eastAsia="Times New Roman" w:hAnsi="Verdana" w:cs="Times New Roman" w:hint="eastAsia"/>
          <w:color w:val="000000"/>
          <w:kern w:val="0"/>
          <w:sz w:val="24"/>
          <w:szCs w:val="24"/>
          <w:lang w:eastAsia="ru-RU"/>
        </w:rPr>
        <w:t>р</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прокуратурі</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Харківської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області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від</w:t>
      </w:r>
      <w:r w:rsidRPr="00E95E8A">
        <w:rPr>
          <w:rFonts w:ascii="Verdana" w:eastAsia="Times New Roman" w:hAnsi="Verdana" w:cs="Times New Roman"/>
          <w:color w:val="000000"/>
          <w:kern w:val="0"/>
          <w:sz w:val="24"/>
          <w:szCs w:val="24"/>
          <w:lang w:eastAsia="ru-RU"/>
        </w:rPr>
        <w:t xml:space="preserve"> 10.01.2017 </w:t>
      </w:r>
      <w:r w:rsidRPr="00E95E8A">
        <w:rPr>
          <w:rFonts w:ascii="Verdana" w:eastAsia="Times New Roman" w:hAnsi="Verdana" w:cs="Times New Roman" w:hint="eastAsia"/>
          <w:color w:val="000000"/>
          <w:kern w:val="0"/>
          <w:sz w:val="24"/>
          <w:szCs w:val="24"/>
          <w:lang w:eastAsia="ru-RU"/>
        </w:rPr>
        <w:t>р</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навчальному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науково</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дослідному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процесі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для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підготовки</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підручників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навчальних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посібників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лекцій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навчальних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програм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також</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час</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проведення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занять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дисциплін</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«Кримінальний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процес»</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«Кримінальне</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провадження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окремої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категорії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осіб»</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«Проблеми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досудового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розслідування»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«Прокурор</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кримінальному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ін</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також</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для</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подальших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наукових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досліджень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проблем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здійснення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досудового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розслідування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провадження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щодо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неповнолітніх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акти</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впровадження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Київського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національного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університету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імені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Тараса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Шевченка</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від</w:t>
      </w:r>
      <w:r w:rsidRPr="00E95E8A">
        <w:rPr>
          <w:rFonts w:ascii="Verdana" w:eastAsia="Times New Roman" w:hAnsi="Verdana" w:cs="Times New Roman"/>
          <w:color w:val="000000"/>
          <w:kern w:val="0"/>
          <w:sz w:val="24"/>
          <w:szCs w:val="24"/>
          <w:lang w:eastAsia="ru-RU"/>
        </w:rPr>
        <w:t xml:space="preserve"> 16.02.2017 </w:t>
      </w:r>
      <w:r w:rsidRPr="00E95E8A">
        <w:rPr>
          <w:rFonts w:ascii="Verdana" w:eastAsia="Times New Roman" w:hAnsi="Verdana" w:cs="Times New Roman" w:hint="eastAsia"/>
          <w:color w:val="000000"/>
          <w:kern w:val="0"/>
          <w:sz w:val="24"/>
          <w:szCs w:val="24"/>
          <w:lang w:eastAsia="ru-RU"/>
        </w:rPr>
        <w:t>р</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Національної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академії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внутрішніх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справ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від</w:t>
      </w:r>
      <w:r w:rsidRPr="00E95E8A">
        <w:rPr>
          <w:rFonts w:ascii="Verdana" w:eastAsia="Times New Roman" w:hAnsi="Verdana" w:cs="Times New Roman"/>
          <w:color w:val="000000"/>
          <w:kern w:val="0"/>
          <w:sz w:val="24"/>
          <w:szCs w:val="24"/>
          <w:lang w:eastAsia="ru-RU"/>
        </w:rPr>
        <w:t xml:space="preserve"> 12.01.2017 </w:t>
      </w:r>
      <w:r w:rsidRPr="00E95E8A">
        <w:rPr>
          <w:rFonts w:ascii="Verdana" w:eastAsia="Times New Roman" w:hAnsi="Verdana" w:cs="Times New Roman" w:hint="eastAsia"/>
          <w:color w:val="000000"/>
          <w:kern w:val="0"/>
          <w:sz w:val="24"/>
          <w:szCs w:val="24"/>
          <w:lang w:eastAsia="ru-RU"/>
        </w:rPr>
        <w:t>р</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Харківського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національного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університету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внутрішніх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справ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від</w:t>
      </w:r>
      <w:r w:rsidRPr="00E95E8A">
        <w:rPr>
          <w:rFonts w:ascii="Verdana" w:eastAsia="Times New Roman" w:hAnsi="Verdana" w:cs="Times New Roman"/>
          <w:color w:val="000000"/>
          <w:kern w:val="0"/>
          <w:sz w:val="24"/>
          <w:szCs w:val="24"/>
          <w:lang w:eastAsia="ru-RU"/>
        </w:rPr>
        <w:t xml:space="preserve"> 03.01.2017 </w:t>
      </w:r>
      <w:r w:rsidRPr="00E95E8A">
        <w:rPr>
          <w:rFonts w:ascii="Verdana" w:eastAsia="Times New Roman" w:hAnsi="Verdana" w:cs="Times New Roman" w:hint="eastAsia"/>
          <w:color w:val="000000"/>
          <w:kern w:val="0"/>
          <w:sz w:val="24"/>
          <w:szCs w:val="24"/>
          <w:lang w:eastAsia="ru-RU"/>
        </w:rPr>
        <w:t>р</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Львівського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державного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університету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внутрішніх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справ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від</w:t>
      </w:r>
      <w:r w:rsidRPr="00E95E8A">
        <w:rPr>
          <w:rFonts w:ascii="Verdana" w:eastAsia="Times New Roman" w:hAnsi="Verdana" w:cs="Times New Roman"/>
          <w:color w:val="000000"/>
          <w:kern w:val="0"/>
          <w:sz w:val="24"/>
          <w:szCs w:val="24"/>
          <w:lang w:eastAsia="ru-RU"/>
        </w:rPr>
        <w:t xml:space="preserve"> 10.02.2017 </w:t>
      </w:r>
      <w:r w:rsidRPr="00E95E8A">
        <w:rPr>
          <w:rFonts w:ascii="Verdana" w:eastAsia="Times New Roman" w:hAnsi="Verdana" w:cs="Times New Roman" w:hint="eastAsia"/>
          <w:color w:val="000000"/>
          <w:kern w:val="0"/>
          <w:sz w:val="24"/>
          <w:szCs w:val="24"/>
          <w:lang w:eastAsia="ru-RU"/>
        </w:rPr>
        <w:t>р</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Апробація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результатів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дослідження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Основні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положення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висновки</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дисертації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було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оприлюднено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науково</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практичних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конференціях</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«Актуальні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правові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питання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сьогодення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умовах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євроінтеграції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України»</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Київ</w:t>
      </w:r>
      <w:r w:rsidRPr="00E95E8A">
        <w:rPr>
          <w:rFonts w:ascii="Verdana" w:eastAsia="Times New Roman" w:hAnsi="Verdana" w:cs="Times New Roman"/>
          <w:color w:val="000000"/>
          <w:kern w:val="0"/>
          <w:sz w:val="24"/>
          <w:szCs w:val="24"/>
          <w:lang w:eastAsia="ru-RU"/>
        </w:rPr>
        <w:t xml:space="preserve">, 2015 </w:t>
      </w:r>
      <w:r w:rsidRPr="00E95E8A">
        <w:rPr>
          <w:rFonts w:ascii="Verdana" w:eastAsia="Times New Roman" w:hAnsi="Verdana" w:cs="Times New Roman" w:hint="eastAsia"/>
          <w:color w:val="000000"/>
          <w:kern w:val="0"/>
          <w:sz w:val="24"/>
          <w:szCs w:val="24"/>
          <w:lang w:eastAsia="ru-RU"/>
        </w:rPr>
        <w:t>р</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«Актуальні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проблеми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досудового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розслідування»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Київ</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11</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color w:val="000000"/>
          <w:kern w:val="0"/>
          <w:sz w:val="24"/>
          <w:szCs w:val="24"/>
          <w:lang w:eastAsia="ru-RU"/>
        </w:rPr>
        <w:t xml:space="preserve">2015 </w:t>
      </w:r>
      <w:r w:rsidRPr="00E95E8A">
        <w:rPr>
          <w:rFonts w:ascii="Verdana" w:eastAsia="Times New Roman" w:hAnsi="Verdana" w:cs="Times New Roman" w:hint="eastAsia"/>
          <w:color w:val="000000"/>
          <w:kern w:val="0"/>
          <w:sz w:val="24"/>
          <w:szCs w:val="24"/>
          <w:lang w:eastAsia="ru-RU"/>
        </w:rPr>
        <w:t>р</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«Процесуальні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криміналістичні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аспекти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досудового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розслідування»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Одеса</w:t>
      </w:r>
      <w:r w:rsidRPr="00E95E8A">
        <w:rPr>
          <w:rFonts w:ascii="Verdana" w:eastAsia="Times New Roman" w:hAnsi="Verdana" w:cs="Times New Roman"/>
          <w:color w:val="000000"/>
          <w:kern w:val="0"/>
          <w:sz w:val="24"/>
          <w:szCs w:val="24"/>
          <w:lang w:eastAsia="ru-RU"/>
        </w:rPr>
        <w:t xml:space="preserve">, 2016 </w:t>
      </w:r>
      <w:r w:rsidRPr="00E95E8A">
        <w:rPr>
          <w:rFonts w:ascii="Verdana" w:eastAsia="Times New Roman" w:hAnsi="Verdana" w:cs="Times New Roman" w:hint="eastAsia"/>
          <w:color w:val="000000"/>
          <w:kern w:val="0"/>
          <w:sz w:val="24"/>
          <w:szCs w:val="24"/>
          <w:lang w:eastAsia="ru-RU"/>
        </w:rPr>
        <w:t>р</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«Проблеми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кримінального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процесуального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законодавства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шляхи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їх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розв’язання»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м</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Харків</w:t>
      </w:r>
      <w:r w:rsidRPr="00E95E8A">
        <w:rPr>
          <w:rFonts w:ascii="Verdana" w:eastAsia="Times New Roman" w:hAnsi="Verdana" w:cs="Times New Roman"/>
          <w:color w:val="000000"/>
          <w:kern w:val="0"/>
          <w:sz w:val="24"/>
          <w:szCs w:val="24"/>
          <w:lang w:eastAsia="ru-RU"/>
        </w:rPr>
        <w:t xml:space="preserve">, 2016 </w:t>
      </w:r>
      <w:r w:rsidRPr="00E95E8A">
        <w:rPr>
          <w:rFonts w:ascii="Verdana" w:eastAsia="Times New Roman" w:hAnsi="Verdana" w:cs="Times New Roman" w:hint="eastAsia"/>
          <w:color w:val="000000"/>
          <w:kern w:val="0"/>
          <w:sz w:val="24"/>
          <w:szCs w:val="24"/>
          <w:lang w:eastAsia="ru-RU"/>
        </w:rPr>
        <w:t>р</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Публікації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Основні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результати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дисертаційного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дослідження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викладено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п’яти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наукових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статтях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яких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чотири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опубліковано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наукових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фахових</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виданнях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України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одну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статтю</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науковому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виданні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іноземної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держави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та</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чотирьох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тезах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доповідей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науково</w:t>
      </w:r>
      <w:r w:rsidRPr="00E95E8A">
        <w:rPr>
          <w:rFonts w:ascii="Verdana" w:eastAsia="Times New Roman" w:hAnsi="Verdana" w:cs="Times New Roman"/>
          <w:color w:val="000000"/>
          <w:kern w:val="0"/>
          <w:sz w:val="24"/>
          <w:szCs w:val="24"/>
          <w:lang w:eastAsia="ru-RU"/>
        </w:rPr>
        <w:t>-</w:t>
      </w:r>
      <w:r w:rsidRPr="00E95E8A">
        <w:rPr>
          <w:rFonts w:ascii="Verdana" w:eastAsia="Times New Roman" w:hAnsi="Verdana" w:cs="Times New Roman" w:hint="eastAsia"/>
          <w:color w:val="000000"/>
          <w:kern w:val="0"/>
          <w:sz w:val="24"/>
          <w:szCs w:val="24"/>
          <w:lang w:eastAsia="ru-RU"/>
        </w:rPr>
        <w:t>практичних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конференціях</w:t>
      </w:r>
      <w:r w:rsidRPr="00E95E8A">
        <w:rPr>
          <w:rFonts w:ascii="Verdana" w:eastAsia="Times New Roman" w:hAnsi="Verdana" w:cs="Times New Roman"/>
          <w:color w:val="000000"/>
          <w:kern w:val="0"/>
          <w:sz w:val="24"/>
          <w:szCs w:val="24"/>
          <w:lang w:eastAsia="ru-RU"/>
        </w:rPr>
        <w:t>.</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Структура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дисертації</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Робота</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складається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вступу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трьох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розділів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які</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містять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дев’ять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підрозділів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висновків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списку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використаних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джерел</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додатків</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Загальний</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обсяг</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роботи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становить</w:t>
      </w:r>
      <w:r w:rsidRPr="00E95E8A">
        <w:rPr>
          <w:rFonts w:ascii="Verdana" w:eastAsia="Times New Roman" w:hAnsi="Verdana" w:cs="Times New Roman"/>
          <w:color w:val="000000"/>
          <w:kern w:val="0"/>
          <w:sz w:val="24"/>
          <w:szCs w:val="24"/>
          <w:lang w:eastAsia="ru-RU"/>
        </w:rPr>
        <w:t xml:space="preserve"> 298 </w:t>
      </w:r>
      <w:r w:rsidRPr="00E95E8A">
        <w:rPr>
          <w:rFonts w:ascii="Verdana" w:eastAsia="Times New Roman" w:hAnsi="Verdana" w:cs="Times New Roman" w:hint="eastAsia"/>
          <w:color w:val="000000"/>
          <w:kern w:val="0"/>
          <w:sz w:val="24"/>
          <w:szCs w:val="24"/>
          <w:lang w:eastAsia="ru-RU"/>
        </w:rPr>
        <w:t>сторінок</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основного</w:t>
      </w:r>
    </w:p>
    <w:p w:rsidR="00E95E8A" w:rsidRPr="00E95E8A"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тексту</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w:t>
      </w:r>
      <w:r w:rsidRPr="00E95E8A">
        <w:rPr>
          <w:rFonts w:ascii="Verdana" w:eastAsia="Times New Roman" w:hAnsi="Verdana" w:cs="Times New Roman"/>
          <w:color w:val="000000"/>
          <w:kern w:val="0"/>
          <w:sz w:val="24"/>
          <w:szCs w:val="24"/>
          <w:lang w:eastAsia="ru-RU"/>
        </w:rPr>
        <w:t xml:space="preserve"> 208 </w:t>
      </w:r>
      <w:r w:rsidRPr="00E95E8A">
        <w:rPr>
          <w:rFonts w:ascii="Verdana" w:eastAsia="Times New Roman" w:hAnsi="Verdana" w:cs="Times New Roman" w:hint="eastAsia"/>
          <w:color w:val="000000"/>
          <w:kern w:val="0"/>
          <w:sz w:val="24"/>
          <w:szCs w:val="24"/>
          <w:lang w:eastAsia="ru-RU"/>
        </w:rPr>
        <w:t>сторінок</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список</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використаних</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джерел</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складається</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w:t>
      </w:r>
      <w:r w:rsidRPr="00E95E8A">
        <w:rPr>
          <w:rFonts w:ascii="Verdana" w:eastAsia="Times New Roman" w:hAnsi="Verdana" w:cs="Times New Roman"/>
          <w:color w:val="000000"/>
          <w:kern w:val="0"/>
          <w:sz w:val="24"/>
          <w:szCs w:val="24"/>
          <w:lang w:eastAsia="ru-RU"/>
        </w:rPr>
        <w:t xml:space="preserve"> 336</w:t>
      </w:r>
    </w:p>
    <w:p w:rsidR="00935CE8" w:rsidRDefault="00E95E8A" w:rsidP="00E95E8A">
      <w:pPr>
        <w:rPr>
          <w:rFonts w:ascii="Verdana" w:eastAsia="Times New Roman" w:hAnsi="Verdana" w:cs="Times New Roman"/>
          <w:color w:val="000000"/>
          <w:kern w:val="0"/>
          <w:sz w:val="24"/>
          <w:szCs w:val="24"/>
          <w:lang w:eastAsia="ru-RU"/>
        </w:rPr>
      </w:pPr>
      <w:r w:rsidRPr="00E95E8A">
        <w:rPr>
          <w:rFonts w:ascii="Verdana" w:eastAsia="Times New Roman" w:hAnsi="Verdana" w:cs="Times New Roman" w:hint="eastAsia"/>
          <w:color w:val="000000"/>
          <w:kern w:val="0"/>
          <w:sz w:val="24"/>
          <w:szCs w:val="24"/>
          <w:lang w:eastAsia="ru-RU"/>
        </w:rPr>
        <w:t>найменувань</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і</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займає</w:t>
      </w:r>
      <w:r w:rsidRPr="00E95E8A">
        <w:rPr>
          <w:rFonts w:ascii="Verdana" w:eastAsia="Times New Roman" w:hAnsi="Verdana" w:cs="Times New Roman"/>
          <w:color w:val="000000"/>
          <w:kern w:val="0"/>
          <w:sz w:val="24"/>
          <w:szCs w:val="24"/>
          <w:lang w:eastAsia="ru-RU"/>
        </w:rPr>
        <w:t xml:space="preserve"> 35 </w:t>
      </w:r>
      <w:r w:rsidRPr="00E95E8A">
        <w:rPr>
          <w:rFonts w:ascii="Verdana" w:eastAsia="Times New Roman" w:hAnsi="Verdana" w:cs="Times New Roman" w:hint="eastAsia"/>
          <w:color w:val="000000"/>
          <w:kern w:val="0"/>
          <w:sz w:val="24"/>
          <w:szCs w:val="24"/>
          <w:lang w:eastAsia="ru-RU"/>
        </w:rPr>
        <w:t>сторінок</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додатки</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розміщено</w:t>
      </w:r>
      <w:r w:rsidRPr="00E95E8A">
        <w:rPr>
          <w:rFonts w:ascii="Verdana" w:eastAsia="Times New Roman" w:hAnsi="Verdana" w:cs="Times New Roman"/>
          <w:color w:val="000000"/>
          <w:kern w:val="0"/>
          <w:sz w:val="24"/>
          <w:szCs w:val="24"/>
          <w:lang w:eastAsia="ru-RU"/>
        </w:rPr>
        <w:t xml:space="preserve"> </w:t>
      </w:r>
      <w:r w:rsidRPr="00E95E8A">
        <w:rPr>
          <w:rFonts w:ascii="Verdana" w:eastAsia="Times New Roman" w:hAnsi="Verdana" w:cs="Times New Roman" w:hint="eastAsia"/>
          <w:color w:val="000000"/>
          <w:kern w:val="0"/>
          <w:sz w:val="24"/>
          <w:szCs w:val="24"/>
          <w:lang w:eastAsia="ru-RU"/>
        </w:rPr>
        <w:t>на</w:t>
      </w:r>
      <w:r w:rsidRPr="00E95E8A">
        <w:rPr>
          <w:rFonts w:ascii="Verdana" w:eastAsia="Times New Roman" w:hAnsi="Verdana" w:cs="Times New Roman"/>
          <w:color w:val="000000"/>
          <w:kern w:val="0"/>
          <w:sz w:val="24"/>
          <w:szCs w:val="24"/>
          <w:lang w:eastAsia="ru-RU"/>
        </w:rPr>
        <w:t xml:space="preserve"> 55 </w:t>
      </w:r>
      <w:r w:rsidRPr="00E95E8A">
        <w:rPr>
          <w:rFonts w:ascii="Verdana" w:eastAsia="Times New Roman" w:hAnsi="Verdana" w:cs="Times New Roman" w:hint="eastAsia"/>
          <w:color w:val="000000"/>
          <w:kern w:val="0"/>
          <w:sz w:val="24"/>
          <w:szCs w:val="24"/>
          <w:lang w:eastAsia="ru-RU"/>
        </w:rPr>
        <w:t>сторінках</w:t>
      </w:r>
      <w:r w:rsidRPr="00E95E8A">
        <w:rPr>
          <w:rFonts w:ascii="Verdana" w:eastAsia="Times New Roman" w:hAnsi="Verdana" w:cs="Times New Roman"/>
          <w:color w:val="000000"/>
          <w:kern w:val="0"/>
          <w:sz w:val="24"/>
          <w:szCs w:val="24"/>
          <w:lang w:eastAsia="ru-RU"/>
        </w:rPr>
        <w:t>.</w:t>
      </w:r>
    </w:p>
    <w:p w:rsidR="00E95E8A" w:rsidRDefault="00E95E8A" w:rsidP="00E95E8A">
      <w:pPr>
        <w:rPr>
          <w:rFonts w:ascii="Verdana" w:eastAsia="Times New Roman" w:hAnsi="Verdana" w:cs="Times New Roman"/>
          <w:color w:val="000000"/>
          <w:kern w:val="0"/>
          <w:sz w:val="24"/>
          <w:szCs w:val="24"/>
          <w:lang w:eastAsia="ru-RU"/>
        </w:rPr>
      </w:pPr>
    </w:p>
    <w:p w:rsidR="00E95E8A" w:rsidRDefault="00E95E8A" w:rsidP="00E95E8A">
      <w:pPr>
        <w:rPr>
          <w:rFonts w:ascii="Verdana" w:eastAsia="Times New Roman" w:hAnsi="Verdana" w:cs="Times New Roman"/>
          <w:color w:val="000000"/>
          <w:kern w:val="0"/>
          <w:sz w:val="24"/>
          <w:szCs w:val="24"/>
          <w:lang w:eastAsia="ru-RU"/>
        </w:rPr>
      </w:pPr>
    </w:p>
    <w:p w:rsidR="00E95E8A" w:rsidRDefault="00E95E8A" w:rsidP="00E95E8A">
      <w:r>
        <w:rPr>
          <w:rFonts w:hint="eastAsia"/>
        </w:rPr>
        <w:t>ВИСНОВКИ</w:t>
      </w:r>
    </w:p>
    <w:p w:rsidR="00E95E8A" w:rsidRDefault="00E95E8A" w:rsidP="00E95E8A">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вирішення</w:t>
      </w:r>
    </w:p>
    <w:p w:rsidR="00E95E8A" w:rsidRDefault="00E95E8A" w:rsidP="00E95E8A">
      <w:r>
        <w:rPr>
          <w:rFonts w:hint="eastAsia"/>
        </w:rPr>
        <w:t>наукового</w:t>
      </w:r>
      <w:r>
        <w:t></w:t>
      </w:r>
      <w:r>
        <w:rPr>
          <w:rFonts w:hint="eastAsia"/>
        </w:rPr>
        <w:t>завдання</w:t>
      </w:r>
      <w:r>
        <w:t></w:t>
      </w:r>
      <w:r>
        <w:t></w:t>
      </w:r>
      <w:r>
        <w:rPr>
          <w:rFonts w:hint="eastAsia"/>
        </w:rPr>
        <w:t>що</w:t>
      </w:r>
      <w:r>
        <w:t></w:t>
      </w:r>
      <w:r>
        <w:rPr>
          <w:rFonts w:hint="eastAsia"/>
        </w:rPr>
        <w:t>полягає</w:t>
      </w:r>
      <w:r>
        <w:t></w:t>
      </w:r>
      <w:r>
        <w:rPr>
          <w:rFonts w:hint="eastAsia"/>
        </w:rPr>
        <w:t>в</w:t>
      </w:r>
      <w:r>
        <w:t></w:t>
      </w:r>
      <w:r>
        <w:rPr>
          <w:rFonts w:hint="eastAsia"/>
        </w:rPr>
        <w:t>удосконалені</w:t>
      </w:r>
      <w:r>
        <w:t></w:t>
      </w:r>
      <w:r>
        <w:rPr>
          <w:rFonts w:hint="eastAsia"/>
        </w:rPr>
        <w:t>процесуального</w:t>
      </w:r>
      <w:r>
        <w:t></w:t>
      </w:r>
      <w:r>
        <w:rPr>
          <w:rFonts w:hint="eastAsia"/>
        </w:rPr>
        <w:t>порядку</w:t>
      </w:r>
    </w:p>
    <w:p w:rsidR="00E95E8A" w:rsidRDefault="00E95E8A" w:rsidP="00E95E8A">
      <w:r>
        <w:rPr>
          <w:rFonts w:hint="eastAsia"/>
        </w:rPr>
        <w:t>здійснення</w:t>
      </w:r>
      <w:r>
        <w:t></w:t>
      </w:r>
      <w:r>
        <w:rPr>
          <w:rFonts w:hint="eastAsia"/>
        </w:rPr>
        <w:t>досудового</w:t>
      </w:r>
      <w:r>
        <w:t></w:t>
      </w:r>
      <w:r>
        <w:rPr>
          <w:rFonts w:hint="eastAsia"/>
        </w:rPr>
        <w:t>розслідування</w:t>
      </w:r>
      <w:r>
        <w:t></w:t>
      </w:r>
      <w:r>
        <w:rPr>
          <w:rFonts w:hint="eastAsia"/>
        </w:rPr>
        <w:t>кримінального</w:t>
      </w:r>
      <w:r>
        <w:t></w:t>
      </w:r>
      <w:r>
        <w:rPr>
          <w:rFonts w:hint="eastAsia"/>
        </w:rPr>
        <w:t>провадження</w:t>
      </w:r>
      <w:r>
        <w:t></w:t>
      </w:r>
      <w:r>
        <w:rPr>
          <w:rFonts w:hint="eastAsia"/>
        </w:rPr>
        <w:t>щодо</w:t>
      </w:r>
    </w:p>
    <w:p w:rsidR="00E95E8A" w:rsidRDefault="00E95E8A" w:rsidP="00E95E8A">
      <w:r>
        <w:rPr>
          <w:rFonts w:hint="eastAsia"/>
        </w:rPr>
        <w:t>неповнолітніх</w:t>
      </w:r>
      <w:r>
        <w:t></w:t>
      </w:r>
      <w:r>
        <w:t></w:t>
      </w:r>
      <w:r>
        <w:rPr>
          <w:rFonts w:hint="eastAsia"/>
        </w:rPr>
        <w:t>У</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сформульовано</w:t>
      </w:r>
      <w:r>
        <w:t></w:t>
      </w:r>
      <w:r>
        <w:rPr>
          <w:rFonts w:hint="eastAsia"/>
        </w:rPr>
        <w:t>низку</w:t>
      </w:r>
    </w:p>
    <w:p w:rsidR="00E95E8A" w:rsidRDefault="00E95E8A" w:rsidP="00E95E8A">
      <w:r>
        <w:rPr>
          <w:rFonts w:hint="eastAsia"/>
        </w:rPr>
        <w:t>нових</w:t>
      </w:r>
      <w:r>
        <w:t></w:t>
      </w:r>
      <w:r>
        <w:rPr>
          <w:rFonts w:hint="eastAsia"/>
        </w:rPr>
        <w:t>висновків</w:t>
      </w:r>
      <w:r>
        <w:t></w:t>
      </w:r>
      <w:r>
        <w:t></w:t>
      </w:r>
      <w:r>
        <w:rPr>
          <w:rFonts w:hint="eastAsia"/>
        </w:rPr>
        <w:t>пропозицій</w:t>
      </w:r>
      <w:r>
        <w:t></w:t>
      </w:r>
      <w:r>
        <w:rPr>
          <w:rFonts w:hint="eastAsia"/>
        </w:rPr>
        <w:t>та</w:t>
      </w:r>
      <w:r>
        <w:t></w:t>
      </w:r>
      <w:r>
        <w:rPr>
          <w:rFonts w:hint="eastAsia"/>
        </w:rPr>
        <w:t>рекомендацій</w:t>
      </w:r>
      <w:r>
        <w:t></w:t>
      </w:r>
      <w:r>
        <w:t></w:t>
      </w:r>
      <w:r>
        <w:rPr>
          <w:rFonts w:hint="eastAsia"/>
        </w:rPr>
        <w:t>спрямованих</w:t>
      </w:r>
      <w:r>
        <w:t></w:t>
      </w:r>
      <w:r>
        <w:rPr>
          <w:rFonts w:hint="eastAsia"/>
        </w:rPr>
        <w:t>на</w:t>
      </w:r>
      <w:r>
        <w:t></w:t>
      </w:r>
      <w:r>
        <w:rPr>
          <w:rFonts w:hint="eastAsia"/>
        </w:rPr>
        <w:t>досягнення</w:t>
      </w:r>
    </w:p>
    <w:p w:rsidR="00E95E8A" w:rsidRDefault="00E95E8A" w:rsidP="00E95E8A">
      <w:r>
        <w:rPr>
          <w:rFonts w:hint="eastAsia"/>
        </w:rPr>
        <w:t>поставленої</w:t>
      </w:r>
      <w:r>
        <w:t></w:t>
      </w:r>
      <w:r>
        <w:rPr>
          <w:rFonts w:hint="eastAsia"/>
        </w:rPr>
        <w:t>мети</w:t>
      </w:r>
      <w:r>
        <w:t></w:t>
      </w:r>
      <w:r>
        <w:t></w:t>
      </w:r>
      <w:r>
        <w:rPr>
          <w:rFonts w:hint="eastAsia"/>
        </w:rPr>
        <w:t>Основні</w:t>
      </w:r>
      <w:r>
        <w:t></w:t>
      </w:r>
      <w:r>
        <w:rPr>
          <w:rFonts w:hint="eastAsia"/>
        </w:rPr>
        <w:t>з</w:t>
      </w:r>
      <w:r>
        <w:t></w:t>
      </w:r>
      <w:r>
        <w:rPr>
          <w:rFonts w:hint="eastAsia"/>
        </w:rPr>
        <w:t>них</w:t>
      </w:r>
      <w:r>
        <w:t></w:t>
      </w:r>
      <w:r>
        <w:rPr>
          <w:rFonts w:hint="eastAsia"/>
        </w:rPr>
        <w:t>такі</w:t>
      </w:r>
      <w:r>
        <w:t></w:t>
      </w:r>
    </w:p>
    <w:p w:rsidR="00E95E8A" w:rsidRDefault="00E95E8A" w:rsidP="00E95E8A">
      <w:r>
        <w:t></w:t>
      </w:r>
      <w:r>
        <w:t></w:t>
      </w:r>
      <w:r>
        <w:t></w:t>
      </w:r>
      <w:r>
        <w:rPr>
          <w:rFonts w:hint="eastAsia"/>
        </w:rPr>
        <w:t>Встановлено</w:t>
      </w:r>
      <w:r>
        <w:t></w:t>
      </w:r>
      <w:r>
        <w:t></w:t>
      </w:r>
      <w:r>
        <w:rPr>
          <w:rFonts w:hint="eastAsia"/>
        </w:rPr>
        <w:t>що</w:t>
      </w:r>
      <w:r>
        <w:t></w:t>
      </w:r>
      <w:r>
        <w:rPr>
          <w:rFonts w:hint="eastAsia"/>
        </w:rPr>
        <w:t>формування</w:t>
      </w:r>
      <w:r>
        <w:t></w:t>
      </w:r>
      <w:r>
        <w:rPr>
          <w:rFonts w:hint="eastAsia"/>
        </w:rPr>
        <w:t>законодавства</w:t>
      </w:r>
      <w:r>
        <w:t></w:t>
      </w:r>
      <w:r>
        <w:rPr>
          <w:rFonts w:hint="eastAsia"/>
        </w:rPr>
        <w:t>щодо</w:t>
      </w:r>
      <w:r>
        <w:t></w:t>
      </w:r>
      <w:r>
        <w:rPr>
          <w:rFonts w:hint="eastAsia"/>
        </w:rPr>
        <w:t>правового</w:t>
      </w:r>
      <w:r>
        <w:t></w:t>
      </w:r>
      <w:r>
        <w:rPr>
          <w:rFonts w:hint="eastAsia"/>
        </w:rPr>
        <w:t>статусу</w:t>
      </w:r>
    </w:p>
    <w:p w:rsidR="00E95E8A" w:rsidRDefault="00E95E8A" w:rsidP="00E95E8A">
      <w:r>
        <w:rPr>
          <w:rFonts w:hint="eastAsia"/>
        </w:rPr>
        <w:t>неповнолітніх</w:t>
      </w:r>
      <w:r>
        <w:t></w:t>
      </w:r>
      <w:r>
        <w:rPr>
          <w:rFonts w:hint="eastAsia"/>
        </w:rPr>
        <w:t>постійно</w:t>
      </w:r>
      <w:r>
        <w:t></w:t>
      </w:r>
      <w:r>
        <w:rPr>
          <w:rFonts w:hint="eastAsia"/>
        </w:rPr>
        <w:t>відзначалось</w:t>
      </w:r>
      <w:r>
        <w:t></w:t>
      </w:r>
      <w:r>
        <w:rPr>
          <w:rFonts w:hint="eastAsia"/>
        </w:rPr>
        <w:t>нововведеннями</w:t>
      </w:r>
      <w:r>
        <w:t></w:t>
      </w:r>
      <w:r>
        <w:t></w:t>
      </w:r>
      <w:r>
        <w:rPr>
          <w:rFonts w:hint="eastAsia"/>
        </w:rPr>
        <w:t>що</w:t>
      </w:r>
      <w:r>
        <w:t></w:t>
      </w:r>
      <w:r>
        <w:rPr>
          <w:rFonts w:hint="eastAsia"/>
        </w:rPr>
        <w:t>було</w:t>
      </w:r>
      <w:r>
        <w:t></w:t>
      </w:r>
      <w:r>
        <w:rPr>
          <w:rFonts w:hint="eastAsia"/>
        </w:rPr>
        <w:t>зумовлено</w:t>
      </w:r>
    </w:p>
    <w:p w:rsidR="00E95E8A" w:rsidRDefault="00E95E8A" w:rsidP="00E95E8A">
      <w:r>
        <w:rPr>
          <w:rFonts w:hint="eastAsia"/>
        </w:rPr>
        <w:t>подальшим</w:t>
      </w:r>
      <w:r>
        <w:t></w:t>
      </w:r>
      <w:r>
        <w:rPr>
          <w:rFonts w:hint="eastAsia"/>
        </w:rPr>
        <w:t>розвитком</w:t>
      </w:r>
      <w:r>
        <w:t></w:t>
      </w:r>
      <w:r>
        <w:rPr>
          <w:rFonts w:hint="eastAsia"/>
        </w:rPr>
        <w:t>державності</w:t>
      </w:r>
      <w:r>
        <w:t></w:t>
      </w:r>
      <w:r>
        <w:t></w:t>
      </w:r>
      <w:r>
        <w:rPr>
          <w:rFonts w:hint="eastAsia"/>
        </w:rPr>
        <w:t>Запроваджені</w:t>
      </w:r>
      <w:r>
        <w:t></w:t>
      </w:r>
      <w:r>
        <w:rPr>
          <w:rFonts w:hint="eastAsia"/>
        </w:rPr>
        <w:t>положення</w:t>
      </w:r>
      <w:r>
        <w:t></w:t>
      </w:r>
      <w:r>
        <w:rPr>
          <w:rFonts w:hint="eastAsia"/>
        </w:rPr>
        <w:t>у</w:t>
      </w:r>
      <w:r>
        <w:t></w:t>
      </w:r>
      <w:r>
        <w:rPr>
          <w:rFonts w:hint="eastAsia"/>
        </w:rPr>
        <w:t>історичному</w:t>
      </w:r>
    </w:p>
    <w:p w:rsidR="00E95E8A" w:rsidRDefault="00E95E8A" w:rsidP="00E95E8A">
      <w:r>
        <w:rPr>
          <w:rFonts w:hint="eastAsia"/>
        </w:rPr>
        <w:t>процесі</w:t>
      </w:r>
      <w:r>
        <w:t></w:t>
      </w:r>
      <w:r>
        <w:rPr>
          <w:rFonts w:hint="eastAsia"/>
        </w:rPr>
        <w:t>постійно</w:t>
      </w:r>
      <w:r>
        <w:t></w:t>
      </w:r>
      <w:r>
        <w:rPr>
          <w:rFonts w:hint="eastAsia"/>
        </w:rPr>
        <w:t>розвивали</w:t>
      </w:r>
      <w:r>
        <w:t></w:t>
      </w:r>
      <w:r>
        <w:rPr>
          <w:rFonts w:hint="eastAsia"/>
        </w:rPr>
        <w:t>принцип</w:t>
      </w:r>
      <w:r>
        <w:t></w:t>
      </w:r>
      <w:r>
        <w:rPr>
          <w:rFonts w:hint="eastAsia"/>
        </w:rPr>
        <w:t>індивідуалізації</w:t>
      </w:r>
      <w:r>
        <w:t></w:t>
      </w:r>
      <w:r>
        <w:rPr>
          <w:rFonts w:hint="eastAsia"/>
        </w:rPr>
        <w:t>та</w:t>
      </w:r>
      <w:r>
        <w:t></w:t>
      </w:r>
      <w:r>
        <w:rPr>
          <w:rFonts w:hint="eastAsia"/>
        </w:rPr>
        <w:t>пом’якшення</w:t>
      </w:r>
    </w:p>
    <w:p w:rsidR="00E95E8A" w:rsidRDefault="00E95E8A" w:rsidP="00E95E8A">
      <w:r>
        <w:rPr>
          <w:rFonts w:hint="eastAsia"/>
        </w:rPr>
        <w:t>покарання</w:t>
      </w:r>
      <w:r>
        <w:t></w:t>
      </w:r>
      <w:r>
        <w:rPr>
          <w:rFonts w:hint="eastAsia"/>
        </w:rPr>
        <w:t>щодо</w:t>
      </w:r>
      <w:r>
        <w:t></w:t>
      </w:r>
      <w:r>
        <w:rPr>
          <w:rFonts w:hint="eastAsia"/>
        </w:rPr>
        <w:t>неповнолітніх</w:t>
      </w:r>
      <w:r>
        <w:t></w:t>
      </w:r>
      <w:r>
        <w:t></w:t>
      </w:r>
      <w:r>
        <w:rPr>
          <w:rFonts w:hint="eastAsia"/>
        </w:rPr>
        <w:t>У</w:t>
      </w:r>
      <w:r>
        <w:t></w:t>
      </w:r>
      <w:r>
        <w:rPr>
          <w:rFonts w:hint="eastAsia"/>
        </w:rPr>
        <w:t>результаті</w:t>
      </w:r>
      <w:r>
        <w:t></w:t>
      </w:r>
      <w:r>
        <w:rPr>
          <w:rFonts w:hint="eastAsia"/>
        </w:rPr>
        <w:t>дослідження</w:t>
      </w:r>
      <w:r>
        <w:t></w:t>
      </w:r>
      <w:r>
        <w:rPr>
          <w:rFonts w:hint="eastAsia"/>
        </w:rPr>
        <w:t>виділено</w:t>
      </w:r>
      <w:r>
        <w:t></w:t>
      </w:r>
      <w:r>
        <w:t></w:t>
      </w:r>
    </w:p>
    <w:p w:rsidR="00E95E8A" w:rsidRDefault="00E95E8A" w:rsidP="00E95E8A">
      <w:r>
        <w:rPr>
          <w:rFonts w:hint="eastAsia"/>
        </w:rPr>
        <w:t>найбільш</w:t>
      </w:r>
      <w:r>
        <w:t></w:t>
      </w:r>
      <w:r>
        <w:rPr>
          <w:rFonts w:hint="eastAsia"/>
        </w:rPr>
        <w:t>суттєві</w:t>
      </w:r>
      <w:r>
        <w:t></w:t>
      </w:r>
      <w:r>
        <w:rPr>
          <w:rFonts w:hint="eastAsia"/>
        </w:rPr>
        <w:t>етапи</w:t>
      </w:r>
      <w:r>
        <w:t></w:t>
      </w:r>
      <w:r>
        <w:t></w:t>
      </w:r>
      <w:r>
        <w:rPr>
          <w:rFonts w:hint="eastAsia"/>
        </w:rPr>
        <w:t>на</w:t>
      </w:r>
      <w:r>
        <w:t></w:t>
      </w:r>
      <w:r>
        <w:rPr>
          <w:rFonts w:hint="eastAsia"/>
        </w:rPr>
        <w:t>яких</w:t>
      </w:r>
      <w:r>
        <w:t></w:t>
      </w:r>
      <w:r>
        <w:rPr>
          <w:rFonts w:hint="eastAsia"/>
        </w:rPr>
        <w:t>законодавчі</w:t>
      </w:r>
      <w:r>
        <w:t></w:t>
      </w:r>
      <w:r>
        <w:rPr>
          <w:rFonts w:hint="eastAsia"/>
        </w:rPr>
        <w:t>зміни</w:t>
      </w:r>
      <w:r>
        <w:t></w:t>
      </w:r>
      <w:r>
        <w:rPr>
          <w:rFonts w:hint="eastAsia"/>
        </w:rPr>
        <w:t>зумовлено</w:t>
      </w:r>
      <w:r>
        <w:t></w:t>
      </w:r>
      <w:r>
        <w:rPr>
          <w:rFonts w:hint="eastAsia"/>
        </w:rPr>
        <w:t>прийняттям</w:t>
      </w:r>
      <w:r>
        <w:t></w:t>
      </w:r>
      <w:r>
        <w:t></w:t>
      </w:r>
      <w:r>
        <w:t></w:t>
      </w:r>
      <w:r>
        <w:t></w:t>
      </w:r>
    </w:p>
    <w:p w:rsidR="00E95E8A" w:rsidRDefault="00E95E8A" w:rsidP="00E95E8A">
      <w:r>
        <w:rPr>
          <w:rFonts w:hint="eastAsia"/>
        </w:rPr>
        <w:t>Статуту</w:t>
      </w:r>
      <w:r>
        <w:t></w:t>
      </w:r>
      <w:r>
        <w:rPr>
          <w:rFonts w:hint="eastAsia"/>
        </w:rPr>
        <w:t>кримінального</w:t>
      </w:r>
      <w:r>
        <w:t></w:t>
      </w:r>
      <w:r>
        <w:rPr>
          <w:rFonts w:hint="eastAsia"/>
        </w:rPr>
        <w:t>судочинства</w:t>
      </w:r>
      <w:r>
        <w:t></w:t>
      </w:r>
      <w:r>
        <w:t></w:t>
      </w:r>
      <w:r>
        <w:t></w:t>
      </w:r>
      <w:r>
        <w:t></w:t>
      </w:r>
      <w:r>
        <w:t></w:t>
      </w:r>
      <w:r>
        <w:t></w:t>
      </w:r>
      <w:r>
        <w:rPr>
          <w:rFonts w:hint="eastAsia"/>
        </w:rPr>
        <w:t>р</w:t>
      </w:r>
      <w:r>
        <w:t></w:t>
      </w:r>
      <w:r>
        <w:t></w:t>
      </w:r>
      <w:r>
        <w:t></w:t>
      </w:r>
      <w:r>
        <w:t></w:t>
      </w:r>
      <w:r>
        <w:t></w:t>
      </w:r>
      <w:r>
        <w:t></w:t>
      </w:r>
      <w:r>
        <w:rPr>
          <w:rFonts w:hint="eastAsia"/>
        </w:rPr>
        <w:t>КПК</w:t>
      </w:r>
      <w:r>
        <w:t></w:t>
      </w:r>
      <w:r>
        <w:t></w:t>
      </w:r>
      <w:r>
        <w:t></w:t>
      </w:r>
      <w:r>
        <w:t></w:t>
      </w:r>
      <w:r>
        <w:t></w:t>
      </w:r>
      <w:r>
        <w:t></w:t>
      </w:r>
      <w:r>
        <w:t></w:t>
      </w:r>
      <w:r>
        <w:t></w:t>
      </w:r>
      <w:r>
        <w:t></w:t>
      </w:r>
      <w:r>
        <w:t></w:t>
      </w:r>
      <w:r>
        <w:t></w:t>
      </w:r>
      <w:r>
        <w:t></w:t>
      </w:r>
      <w:r>
        <w:rPr>
          <w:rFonts w:hint="eastAsia"/>
        </w:rPr>
        <w:t>рр</w:t>
      </w:r>
      <w:r>
        <w:t></w:t>
      </w:r>
      <w:r>
        <w:t></w:t>
      </w:r>
      <w:r>
        <w:t></w:t>
      </w:r>
      <w:r>
        <w:t></w:t>
      </w:r>
      <w:r>
        <w:t></w:t>
      </w:r>
      <w:r>
        <w:t></w:t>
      </w:r>
      <w:r>
        <w:rPr>
          <w:rFonts w:hint="eastAsia"/>
        </w:rPr>
        <w:t>КПК</w:t>
      </w:r>
    </w:p>
    <w:p w:rsidR="00E95E8A" w:rsidRDefault="00E95E8A" w:rsidP="00E95E8A">
      <w:r>
        <w:rPr>
          <w:rFonts w:hint="eastAsia"/>
        </w:rPr>
        <w:t>України</w:t>
      </w:r>
      <w:r>
        <w:t></w:t>
      </w:r>
      <w:r>
        <w:t></w:t>
      </w:r>
      <w:r>
        <w:t></w:t>
      </w:r>
      <w:r>
        <w:t></w:t>
      </w:r>
      <w:r>
        <w:t></w:t>
      </w:r>
      <w:r>
        <w:t></w:t>
      </w:r>
      <w:r>
        <w:rPr>
          <w:rFonts w:hint="eastAsia"/>
        </w:rPr>
        <w:t>р</w:t>
      </w:r>
      <w:r>
        <w:t></w:t>
      </w:r>
      <w:r>
        <w:t></w:t>
      </w:r>
      <w:r>
        <w:t></w:t>
      </w:r>
      <w:r>
        <w:t></w:t>
      </w:r>
      <w:r>
        <w:t></w:t>
      </w:r>
      <w:r>
        <w:t></w:t>
      </w:r>
      <w:r>
        <w:rPr>
          <w:rFonts w:hint="eastAsia"/>
        </w:rPr>
        <w:t>КПК</w:t>
      </w:r>
      <w:r>
        <w:t></w:t>
      </w:r>
      <w:r>
        <w:rPr>
          <w:rFonts w:hint="eastAsia"/>
        </w:rPr>
        <w:t>України</w:t>
      </w:r>
      <w:r>
        <w:t></w:t>
      </w:r>
      <w:r>
        <w:t></w:t>
      </w:r>
      <w:r>
        <w:t></w:t>
      </w:r>
      <w:r>
        <w:t></w:t>
      </w:r>
      <w:r>
        <w:t></w:t>
      </w:r>
      <w:r>
        <w:t></w:t>
      </w:r>
      <w:r>
        <w:rPr>
          <w:rFonts w:hint="eastAsia"/>
        </w:rPr>
        <w:t>р</w:t>
      </w:r>
      <w:r>
        <w:t></w:t>
      </w:r>
      <w:r>
        <w:t></w:t>
      </w:r>
      <w:r>
        <w:rPr>
          <w:rFonts w:hint="eastAsia"/>
        </w:rPr>
        <w:t>Сучасний</w:t>
      </w:r>
      <w:r>
        <w:t></w:t>
      </w:r>
      <w:r>
        <w:rPr>
          <w:rFonts w:hint="eastAsia"/>
        </w:rPr>
        <w:t>етап</w:t>
      </w:r>
      <w:r>
        <w:t></w:t>
      </w:r>
      <w:r>
        <w:rPr>
          <w:rFonts w:hint="eastAsia"/>
        </w:rPr>
        <w:t>характеризується</w:t>
      </w:r>
    </w:p>
    <w:p w:rsidR="00E95E8A" w:rsidRDefault="00E95E8A" w:rsidP="00E95E8A">
      <w:r>
        <w:rPr>
          <w:rFonts w:hint="eastAsia"/>
        </w:rPr>
        <w:t>запровадженням</w:t>
      </w:r>
      <w:r>
        <w:t></w:t>
      </w:r>
      <w:r>
        <w:rPr>
          <w:rFonts w:hint="eastAsia"/>
        </w:rPr>
        <w:t>додаткових</w:t>
      </w:r>
      <w:r>
        <w:t></w:t>
      </w:r>
      <w:r>
        <w:rPr>
          <w:rFonts w:hint="eastAsia"/>
        </w:rPr>
        <w:t>правових</w:t>
      </w:r>
      <w:r>
        <w:t></w:t>
      </w:r>
      <w:r>
        <w:rPr>
          <w:rFonts w:hint="eastAsia"/>
        </w:rPr>
        <w:t>гарантій</w:t>
      </w:r>
      <w:r>
        <w:t></w:t>
      </w:r>
      <w:r>
        <w:rPr>
          <w:rFonts w:hint="eastAsia"/>
        </w:rPr>
        <w:t>прав</w:t>
      </w:r>
      <w:r>
        <w:t></w:t>
      </w:r>
      <w:r>
        <w:rPr>
          <w:rFonts w:hint="eastAsia"/>
        </w:rPr>
        <w:t>і</w:t>
      </w:r>
      <w:r>
        <w:t></w:t>
      </w:r>
      <w:r>
        <w:rPr>
          <w:rFonts w:hint="eastAsia"/>
        </w:rPr>
        <w:t>свобод</w:t>
      </w:r>
      <w:r>
        <w:t></w:t>
      </w:r>
      <w:r>
        <w:rPr>
          <w:rFonts w:hint="eastAsia"/>
        </w:rPr>
        <w:t>неповнолітніх</w:t>
      </w:r>
      <w:r>
        <w:t></w:t>
      </w:r>
    </w:p>
    <w:p w:rsidR="00E95E8A" w:rsidRDefault="00E95E8A" w:rsidP="00E95E8A">
      <w:r>
        <w:rPr>
          <w:rFonts w:hint="eastAsia"/>
        </w:rPr>
        <w:t>які</w:t>
      </w:r>
      <w:r>
        <w:t></w:t>
      </w:r>
      <w:r>
        <w:rPr>
          <w:rFonts w:hint="eastAsia"/>
        </w:rPr>
        <w:t>вчинили</w:t>
      </w:r>
      <w:r>
        <w:t></w:t>
      </w:r>
      <w:r>
        <w:rPr>
          <w:rFonts w:hint="eastAsia"/>
        </w:rPr>
        <w:t>кримінальне</w:t>
      </w:r>
      <w:r>
        <w:t></w:t>
      </w:r>
      <w:r>
        <w:rPr>
          <w:rFonts w:hint="eastAsia"/>
        </w:rPr>
        <w:t>правопорушення</w:t>
      </w:r>
      <w:r>
        <w:t></w:t>
      </w:r>
    </w:p>
    <w:p w:rsidR="00E95E8A" w:rsidRDefault="00E95E8A" w:rsidP="00E95E8A">
      <w:r>
        <w:t></w:t>
      </w:r>
      <w:r>
        <w:t></w:t>
      </w:r>
      <w:r>
        <w:t></w:t>
      </w:r>
      <w:r>
        <w:rPr>
          <w:rFonts w:hint="eastAsia"/>
        </w:rPr>
        <w:t>Обґрунтовано</w:t>
      </w:r>
      <w:r>
        <w:t></w:t>
      </w:r>
      <w:r>
        <w:rPr>
          <w:rFonts w:hint="eastAsia"/>
        </w:rPr>
        <w:t>висновок</w:t>
      </w:r>
      <w:r>
        <w:t></w:t>
      </w:r>
      <w:r>
        <w:t></w:t>
      </w:r>
      <w:r>
        <w:rPr>
          <w:rFonts w:hint="eastAsia"/>
        </w:rPr>
        <w:t>що</w:t>
      </w:r>
      <w:r>
        <w:t></w:t>
      </w:r>
      <w:r>
        <w:rPr>
          <w:rFonts w:hint="eastAsia"/>
        </w:rPr>
        <w:t>процесуальний</w:t>
      </w:r>
      <w:r>
        <w:t></w:t>
      </w:r>
      <w:r>
        <w:rPr>
          <w:rFonts w:hint="eastAsia"/>
        </w:rPr>
        <w:t>статус</w:t>
      </w:r>
      <w:r>
        <w:t></w:t>
      </w:r>
      <w:r>
        <w:rPr>
          <w:rFonts w:hint="eastAsia"/>
        </w:rPr>
        <w:t>неповнолітніх</w:t>
      </w:r>
    </w:p>
    <w:p w:rsidR="00E95E8A" w:rsidRDefault="00E95E8A" w:rsidP="00E95E8A">
      <w:r>
        <w:rPr>
          <w:rFonts w:hint="eastAsia"/>
        </w:rPr>
        <w:t>підозрюваних</w:t>
      </w:r>
      <w:r>
        <w:t></w:t>
      </w:r>
      <w:r>
        <w:rPr>
          <w:rFonts w:hint="eastAsia"/>
        </w:rPr>
        <w:t>як</w:t>
      </w:r>
      <w:r>
        <w:t></w:t>
      </w:r>
      <w:r>
        <w:rPr>
          <w:rFonts w:hint="eastAsia"/>
        </w:rPr>
        <w:t>учасників</w:t>
      </w:r>
      <w:r>
        <w:t></w:t>
      </w:r>
      <w:r>
        <w:rPr>
          <w:rFonts w:hint="eastAsia"/>
        </w:rPr>
        <w:t>кримінального</w:t>
      </w:r>
      <w:r>
        <w:t></w:t>
      </w:r>
      <w:r>
        <w:rPr>
          <w:rFonts w:hint="eastAsia"/>
        </w:rPr>
        <w:t>провадження</w:t>
      </w:r>
      <w:r>
        <w:t></w:t>
      </w:r>
      <w:r>
        <w:rPr>
          <w:rFonts w:hint="eastAsia"/>
        </w:rPr>
        <w:t>пов’язаний</w:t>
      </w:r>
      <w:r>
        <w:t></w:t>
      </w:r>
      <w:r>
        <w:rPr>
          <w:rFonts w:hint="eastAsia"/>
        </w:rPr>
        <w:t>зі</w:t>
      </w:r>
    </w:p>
    <w:p w:rsidR="00E95E8A" w:rsidRDefault="00E95E8A" w:rsidP="00E95E8A">
      <w:r>
        <w:rPr>
          <w:rFonts w:hint="eastAsia"/>
        </w:rPr>
        <w:t>встановленням</w:t>
      </w:r>
      <w:r>
        <w:t></w:t>
      </w:r>
      <w:r>
        <w:rPr>
          <w:rFonts w:hint="eastAsia"/>
        </w:rPr>
        <w:t>віку</w:t>
      </w:r>
      <w:r>
        <w:t></w:t>
      </w:r>
      <w:r>
        <w:rPr>
          <w:rFonts w:hint="eastAsia"/>
        </w:rPr>
        <w:t>кримінальної</w:t>
      </w:r>
      <w:r>
        <w:t></w:t>
      </w:r>
      <w:r>
        <w:rPr>
          <w:rFonts w:hint="eastAsia"/>
        </w:rPr>
        <w:t>відповідальності</w:t>
      </w:r>
      <w:r>
        <w:t></w:t>
      </w:r>
      <w:r>
        <w:t></w:t>
      </w:r>
      <w:r>
        <w:rPr>
          <w:rFonts w:hint="eastAsia"/>
        </w:rPr>
        <w:t>з</w:t>
      </w:r>
      <w:r>
        <w:t></w:t>
      </w:r>
      <w:r>
        <w:rPr>
          <w:rFonts w:hint="eastAsia"/>
        </w:rPr>
        <w:t>урахуванням</w:t>
      </w:r>
      <w:r>
        <w:t></w:t>
      </w:r>
      <w:r>
        <w:rPr>
          <w:rFonts w:hint="eastAsia"/>
        </w:rPr>
        <w:t>якого</w:t>
      </w:r>
    </w:p>
    <w:p w:rsidR="00E95E8A" w:rsidRDefault="00E95E8A" w:rsidP="00E95E8A">
      <w:r>
        <w:rPr>
          <w:rFonts w:hint="eastAsia"/>
        </w:rPr>
        <w:t>законом</w:t>
      </w:r>
      <w:r>
        <w:t></w:t>
      </w:r>
      <w:r>
        <w:rPr>
          <w:rFonts w:hint="eastAsia"/>
        </w:rPr>
        <w:t>їх</w:t>
      </w:r>
      <w:r>
        <w:t></w:t>
      </w:r>
      <w:r>
        <w:rPr>
          <w:rFonts w:hint="eastAsia"/>
        </w:rPr>
        <w:t>розподілено</w:t>
      </w:r>
      <w:r>
        <w:t></w:t>
      </w:r>
      <w:r>
        <w:rPr>
          <w:rFonts w:hint="eastAsia"/>
        </w:rPr>
        <w:t>на</w:t>
      </w:r>
      <w:r>
        <w:t></w:t>
      </w:r>
      <w:r>
        <w:t></w:t>
      </w:r>
      <w:r>
        <w:t></w:t>
      </w:r>
      <w:r>
        <w:rPr>
          <w:rFonts w:hint="eastAsia"/>
        </w:rPr>
        <w:t>категорії</w:t>
      </w:r>
      <w:r>
        <w:t></w:t>
      </w:r>
      <w:r>
        <w:t></w:t>
      </w:r>
      <w:r>
        <w:rPr>
          <w:rFonts w:hint="eastAsia"/>
        </w:rPr>
        <w:t>безумовно</w:t>
      </w:r>
      <w:r>
        <w:t></w:t>
      </w:r>
      <w:r>
        <w:rPr>
          <w:rFonts w:hint="eastAsia"/>
        </w:rPr>
        <w:t>некарані</w:t>
      </w:r>
      <w:r>
        <w:t></w:t>
      </w:r>
      <w:r>
        <w:t></w:t>
      </w:r>
      <w:r>
        <w:rPr>
          <w:rFonts w:hint="eastAsia"/>
        </w:rPr>
        <w:t>до</w:t>
      </w:r>
      <w:r>
        <w:t></w:t>
      </w:r>
      <w:r>
        <w:t></w:t>
      </w:r>
      <w:r>
        <w:t></w:t>
      </w:r>
      <w:r>
        <w:t></w:t>
      </w:r>
      <w:r>
        <w:rPr>
          <w:rFonts w:hint="eastAsia"/>
        </w:rPr>
        <w:t>р</w:t>
      </w:r>
      <w:r>
        <w:t></w:t>
      </w:r>
      <w:r>
        <w:t></w:t>
      </w:r>
      <w:r>
        <w:t></w:t>
      </w:r>
    </w:p>
    <w:p w:rsidR="00E95E8A" w:rsidRDefault="00E95E8A" w:rsidP="00E95E8A">
      <w:r>
        <w:rPr>
          <w:rFonts w:hint="eastAsia"/>
        </w:rPr>
        <w:t>відповідальних</w:t>
      </w:r>
      <w:r>
        <w:t></w:t>
      </w:r>
      <w:r>
        <w:rPr>
          <w:rFonts w:hint="eastAsia"/>
        </w:rPr>
        <w:t>за</w:t>
      </w:r>
      <w:r>
        <w:t></w:t>
      </w:r>
      <w:r>
        <w:rPr>
          <w:rFonts w:hint="eastAsia"/>
        </w:rPr>
        <w:t>деякі</w:t>
      </w:r>
      <w:r>
        <w:t></w:t>
      </w:r>
      <w:r>
        <w:rPr>
          <w:rFonts w:hint="eastAsia"/>
        </w:rPr>
        <w:t>види</w:t>
      </w:r>
      <w:r>
        <w:t></w:t>
      </w:r>
      <w:r>
        <w:rPr>
          <w:rFonts w:hint="eastAsia"/>
        </w:rPr>
        <w:t>тяжких</w:t>
      </w:r>
      <w:r>
        <w:t></w:t>
      </w:r>
      <w:r>
        <w:rPr>
          <w:rFonts w:hint="eastAsia"/>
        </w:rPr>
        <w:t>чи</w:t>
      </w:r>
      <w:r>
        <w:t></w:t>
      </w:r>
      <w:r>
        <w:rPr>
          <w:rFonts w:hint="eastAsia"/>
        </w:rPr>
        <w:t>особливо</w:t>
      </w:r>
      <w:r>
        <w:t></w:t>
      </w:r>
      <w:r>
        <w:rPr>
          <w:rFonts w:hint="eastAsia"/>
        </w:rPr>
        <w:t>тяжких</w:t>
      </w:r>
      <w:r>
        <w:t></w:t>
      </w:r>
      <w:r>
        <w:rPr>
          <w:rFonts w:hint="eastAsia"/>
        </w:rPr>
        <w:t>злочинів</w:t>
      </w:r>
      <w:r>
        <w:t></w:t>
      </w:r>
      <w:r>
        <w:t></w:t>
      </w:r>
      <w:r>
        <w:t></w:t>
      </w:r>
      <w:r>
        <w:t></w:t>
      </w:r>
      <w:r>
        <w:t></w:t>
      </w:r>
      <w:r>
        <w:t></w:t>
      </w:r>
      <w:r>
        <w:t></w:t>
      </w:r>
      <w:r>
        <w:t></w:t>
      </w:r>
      <w:r>
        <w:rPr>
          <w:rFonts w:hint="eastAsia"/>
        </w:rPr>
        <w:t>рр</w:t>
      </w:r>
      <w:r>
        <w:t></w:t>
      </w:r>
      <w:r>
        <w:t></w:t>
      </w:r>
    </w:p>
    <w:p w:rsidR="00E95E8A" w:rsidRDefault="00E95E8A" w:rsidP="00E95E8A">
      <w:r>
        <w:rPr>
          <w:rFonts w:hint="eastAsia"/>
        </w:rPr>
        <w:t>та</w:t>
      </w:r>
      <w:r>
        <w:t></w:t>
      </w:r>
      <w:r>
        <w:rPr>
          <w:rFonts w:hint="eastAsia"/>
        </w:rPr>
        <w:t>ті</w:t>
      </w:r>
      <w:r>
        <w:t></w:t>
      </w:r>
      <w:r>
        <w:t></w:t>
      </w:r>
      <w:r>
        <w:rPr>
          <w:rFonts w:hint="eastAsia"/>
        </w:rPr>
        <w:t>які</w:t>
      </w:r>
      <w:r>
        <w:t></w:t>
      </w:r>
      <w:r>
        <w:rPr>
          <w:rFonts w:hint="eastAsia"/>
        </w:rPr>
        <w:t>підлягають</w:t>
      </w:r>
      <w:r>
        <w:t></w:t>
      </w:r>
      <w:r>
        <w:rPr>
          <w:rFonts w:hint="eastAsia"/>
        </w:rPr>
        <w:t>кримінальній</w:t>
      </w:r>
      <w:r>
        <w:t></w:t>
      </w:r>
      <w:r>
        <w:rPr>
          <w:rFonts w:hint="eastAsia"/>
        </w:rPr>
        <w:t>відповідальності</w:t>
      </w:r>
      <w:r>
        <w:t></w:t>
      </w:r>
      <w:r>
        <w:rPr>
          <w:rFonts w:hint="eastAsia"/>
        </w:rPr>
        <w:t>на</w:t>
      </w:r>
      <w:r>
        <w:t></w:t>
      </w:r>
      <w:r>
        <w:rPr>
          <w:rFonts w:hint="eastAsia"/>
        </w:rPr>
        <w:t>загальних</w:t>
      </w:r>
      <w:r>
        <w:t></w:t>
      </w:r>
      <w:r>
        <w:rPr>
          <w:rFonts w:hint="eastAsia"/>
        </w:rPr>
        <w:t>підставах</w:t>
      </w:r>
    </w:p>
    <w:p w:rsidR="00E95E8A" w:rsidRDefault="00E95E8A" w:rsidP="00E95E8A">
      <w:r>
        <w:t></w:t>
      </w:r>
      <w:r>
        <w:rPr>
          <w:rFonts w:hint="eastAsia"/>
        </w:rPr>
        <w:t>після</w:t>
      </w:r>
      <w:r>
        <w:t></w:t>
      </w:r>
      <w:r>
        <w:rPr>
          <w:rFonts w:hint="eastAsia"/>
        </w:rPr>
        <w:t>досягнення</w:t>
      </w:r>
      <w:r>
        <w:t></w:t>
      </w:r>
      <w:r>
        <w:t></w:t>
      </w:r>
      <w:r>
        <w:t></w:t>
      </w:r>
      <w:r>
        <w:t></w:t>
      </w:r>
      <w:r>
        <w:rPr>
          <w:rFonts w:hint="eastAsia"/>
        </w:rPr>
        <w:t>р</w:t>
      </w:r>
      <w:r>
        <w:t></w:t>
      </w:r>
      <w:r>
        <w:t></w:t>
      </w:r>
      <w:r>
        <w:t></w:t>
      </w:r>
      <w:r>
        <w:t></w:t>
      </w:r>
      <w:r>
        <w:rPr>
          <w:rFonts w:hint="eastAsia"/>
        </w:rPr>
        <w:t>У</w:t>
      </w:r>
      <w:r>
        <w:t></w:t>
      </w:r>
      <w:r>
        <w:rPr>
          <w:rFonts w:hint="eastAsia"/>
        </w:rPr>
        <w:t>кримінальному</w:t>
      </w:r>
      <w:r>
        <w:t></w:t>
      </w:r>
      <w:r>
        <w:rPr>
          <w:rFonts w:hint="eastAsia"/>
        </w:rPr>
        <w:t>проваджені</w:t>
      </w:r>
      <w:r>
        <w:t></w:t>
      </w:r>
      <w:r>
        <w:rPr>
          <w:rFonts w:hint="eastAsia"/>
        </w:rPr>
        <w:t>неповнолітній</w:t>
      </w:r>
    </w:p>
    <w:p w:rsidR="00E95E8A" w:rsidRDefault="00E95E8A" w:rsidP="00E95E8A">
      <w:r>
        <w:rPr>
          <w:rFonts w:hint="eastAsia"/>
        </w:rPr>
        <w:t>підозрюваний</w:t>
      </w:r>
      <w:r>
        <w:t></w:t>
      </w:r>
      <w:r>
        <w:rPr>
          <w:rFonts w:hint="eastAsia"/>
        </w:rPr>
        <w:t>має</w:t>
      </w:r>
      <w:r>
        <w:t></w:t>
      </w:r>
      <w:r>
        <w:rPr>
          <w:rFonts w:hint="eastAsia"/>
        </w:rPr>
        <w:t>особливе</w:t>
      </w:r>
      <w:r>
        <w:t></w:t>
      </w:r>
      <w:r>
        <w:rPr>
          <w:rFonts w:hint="eastAsia"/>
        </w:rPr>
        <w:t>правове</w:t>
      </w:r>
      <w:r>
        <w:t></w:t>
      </w:r>
      <w:r>
        <w:rPr>
          <w:rFonts w:hint="eastAsia"/>
        </w:rPr>
        <w:t>положення</w:t>
      </w:r>
      <w:r>
        <w:t></w:t>
      </w:r>
      <w:r>
        <w:t></w:t>
      </w:r>
      <w:r>
        <w:rPr>
          <w:rFonts w:hint="eastAsia"/>
        </w:rPr>
        <w:t>оскільки</w:t>
      </w:r>
      <w:r>
        <w:t></w:t>
      </w:r>
      <w:r>
        <w:rPr>
          <w:rFonts w:hint="eastAsia"/>
        </w:rPr>
        <w:t>крім</w:t>
      </w:r>
      <w:r>
        <w:t></w:t>
      </w:r>
      <w:r>
        <w:rPr>
          <w:rFonts w:hint="eastAsia"/>
        </w:rPr>
        <w:t>загальних</w:t>
      </w:r>
    </w:p>
    <w:p w:rsidR="00E95E8A" w:rsidRDefault="00E95E8A" w:rsidP="00E95E8A">
      <w:r>
        <w:rPr>
          <w:rFonts w:hint="eastAsia"/>
        </w:rPr>
        <w:t>процесуальних</w:t>
      </w:r>
      <w:r>
        <w:t></w:t>
      </w:r>
      <w:r>
        <w:rPr>
          <w:rFonts w:hint="eastAsia"/>
        </w:rPr>
        <w:t>гарантій</w:t>
      </w:r>
      <w:r>
        <w:t></w:t>
      </w:r>
      <w:r>
        <w:rPr>
          <w:rFonts w:hint="eastAsia"/>
        </w:rPr>
        <w:t>захисту</w:t>
      </w:r>
      <w:r>
        <w:t></w:t>
      </w:r>
      <w:r>
        <w:rPr>
          <w:rFonts w:hint="eastAsia"/>
        </w:rPr>
        <w:t>прав</w:t>
      </w:r>
      <w:r>
        <w:t></w:t>
      </w:r>
      <w:r>
        <w:t></w:t>
      </w:r>
      <w:r>
        <w:rPr>
          <w:rFonts w:hint="eastAsia"/>
        </w:rPr>
        <w:t>свобод</w:t>
      </w:r>
      <w:r>
        <w:t></w:t>
      </w:r>
      <w:r>
        <w:rPr>
          <w:rFonts w:hint="eastAsia"/>
        </w:rPr>
        <w:t>і</w:t>
      </w:r>
      <w:r>
        <w:t></w:t>
      </w:r>
      <w:r>
        <w:rPr>
          <w:rFonts w:hint="eastAsia"/>
        </w:rPr>
        <w:t>законних</w:t>
      </w:r>
      <w:r>
        <w:t></w:t>
      </w:r>
      <w:r>
        <w:rPr>
          <w:rFonts w:hint="eastAsia"/>
        </w:rPr>
        <w:t>інтересів</w:t>
      </w:r>
      <w:r>
        <w:t></w:t>
      </w:r>
      <w:r>
        <w:rPr>
          <w:rFonts w:hint="eastAsia"/>
        </w:rPr>
        <w:t>його</w:t>
      </w:r>
    </w:p>
    <w:p w:rsidR="00E95E8A" w:rsidRDefault="00E95E8A" w:rsidP="00E95E8A">
      <w:r>
        <w:rPr>
          <w:rFonts w:hint="eastAsia"/>
        </w:rPr>
        <w:t>наділено</w:t>
      </w:r>
      <w:r>
        <w:t></w:t>
      </w:r>
      <w:r>
        <w:rPr>
          <w:rFonts w:hint="eastAsia"/>
        </w:rPr>
        <w:t>додатковими</w:t>
      </w:r>
      <w:r>
        <w:t></w:t>
      </w:r>
      <w:r>
        <w:t></w:t>
      </w:r>
      <w:r>
        <w:rPr>
          <w:rFonts w:hint="eastAsia"/>
        </w:rPr>
        <w:t>спеціальними</w:t>
      </w:r>
      <w:r>
        <w:t></w:t>
      </w:r>
      <w:r>
        <w:t></w:t>
      </w:r>
    </w:p>
    <w:p w:rsidR="00E95E8A" w:rsidRDefault="00E95E8A" w:rsidP="00E95E8A">
      <w:r>
        <w:t></w:t>
      </w:r>
      <w:r>
        <w:t></w:t>
      </w:r>
      <w:r>
        <w:t></w:t>
      </w:r>
      <w:r>
        <w:rPr>
          <w:rFonts w:hint="eastAsia"/>
        </w:rPr>
        <w:t>Встановлено</w:t>
      </w:r>
      <w:r>
        <w:t></w:t>
      </w:r>
      <w:r>
        <w:t></w:t>
      </w:r>
      <w:r>
        <w:rPr>
          <w:rFonts w:hint="eastAsia"/>
        </w:rPr>
        <w:t>що</w:t>
      </w:r>
      <w:r>
        <w:t></w:t>
      </w:r>
      <w:r>
        <w:rPr>
          <w:rFonts w:hint="eastAsia"/>
        </w:rPr>
        <w:t>з</w:t>
      </w:r>
      <w:r>
        <w:t></w:t>
      </w:r>
      <w:r>
        <w:rPr>
          <w:rFonts w:hint="eastAsia"/>
        </w:rPr>
        <w:t>початку</w:t>
      </w:r>
      <w:r>
        <w:t></w:t>
      </w:r>
      <w:r>
        <w:t></w:t>
      </w:r>
      <w:r>
        <w:t></w:t>
      </w:r>
      <w:r>
        <w:t></w:t>
      </w:r>
      <w:r>
        <w:rPr>
          <w:rFonts w:hint="eastAsia"/>
        </w:rPr>
        <w:t>ст</w:t>
      </w:r>
      <w:r>
        <w:t></w:t>
      </w:r>
      <w:r>
        <w:t></w:t>
      </w:r>
      <w:r>
        <w:rPr>
          <w:rFonts w:hint="eastAsia"/>
        </w:rPr>
        <w:t>міжнародною</w:t>
      </w:r>
      <w:r>
        <w:t></w:t>
      </w:r>
      <w:r>
        <w:rPr>
          <w:rFonts w:hint="eastAsia"/>
        </w:rPr>
        <w:t>спільнотою</w:t>
      </w:r>
      <w:r>
        <w:t></w:t>
      </w:r>
      <w:r>
        <w:rPr>
          <w:rFonts w:hint="eastAsia"/>
        </w:rPr>
        <w:t>все</w:t>
      </w:r>
      <w:r>
        <w:t></w:t>
      </w:r>
      <w:r>
        <w:rPr>
          <w:rFonts w:hint="eastAsia"/>
        </w:rPr>
        <w:t>більше</w:t>
      </w:r>
    </w:p>
    <w:p w:rsidR="00E95E8A" w:rsidRDefault="00E95E8A" w:rsidP="00E95E8A">
      <w:r>
        <w:rPr>
          <w:rFonts w:hint="eastAsia"/>
        </w:rPr>
        <w:t>звертається</w:t>
      </w:r>
      <w:r>
        <w:t></w:t>
      </w:r>
      <w:r>
        <w:rPr>
          <w:rFonts w:hint="eastAsia"/>
        </w:rPr>
        <w:t>увага</w:t>
      </w:r>
      <w:r>
        <w:t></w:t>
      </w:r>
      <w:r>
        <w:rPr>
          <w:rFonts w:hint="eastAsia"/>
        </w:rPr>
        <w:t>на</w:t>
      </w:r>
      <w:r>
        <w:t></w:t>
      </w:r>
      <w:r>
        <w:rPr>
          <w:rFonts w:hint="eastAsia"/>
        </w:rPr>
        <w:t>проблему</w:t>
      </w:r>
      <w:r>
        <w:t></w:t>
      </w:r>
      <w:r>
        <w:rPr>
          <w:rFonts w:hint="eastAsia"/>
        </w:rPr>
        <w:t>захисту</w:t>
      </w:r>
      <w:r>
        <w:t></w:t>
      </w:r>
      <w:r>
        <w:rPr>
          <w:rFonts w:hint="eastAsia"/>
        </w:rPr>
        <w:t>прав</w:t>
      </w:r>
      <w:r>
        <w:t></w:t>
      </w:r>
      <w:r>
        <w:t></w:t>
      </w:r>
      <w:r>
        <w:rPr>
          <w:rFonts w:hint="eastAsia"/>
        </w:rPr>
        <w:t>свобод</w:t>
      </w:r>
      <w:r>
        <w:t></w:t>
      </w:r>
      <w:r>
        <w:rPr>
          <w:rFonts w:hint="eastAsia"/>
        </w:rPr>
        <w:t>та</w:t>
      </w:r>
      <w:r>
        <w:t></w:t>
      </w:r>
      <w:r>
        <w:rPr>
          <w:rFonts w:hint="eastAsia"/>
        </w:rPr>
        <w:t>законних</w:t>
      </w:r>
      <w:r>
        <w:t></w:t>
      </w:r>
      <w:r>
        <w:rPr>
          <w:rFonts w:hint="eastAsia"/>
        </w:rPr>
        <w:t>інтересів</w:t>
      </w:r>
    </w:p>
    <w:p w:rsidR="00E95E8A" w:rsidRDefault="00E95E8A" w:rsidP="00E95E8A">
      <w:r>
        <w:t></w:t>
      </w:r>
      <w:r>
        <w:t></w:t>
      </w:r>
      <w:r>
        <w:t></w:t>
      </w:r>
    </w:p>
    <w:p w:rsidR="00E95E8A" w:rsidRDefault="00E95E8A" w:rsidP="00E95E8A">
      <w:r>
        <w:rPr>
          <w:rFonts w:hint="eastAsia"/>
        </w:rPr>
        <w:t>неповнолітніх</w:t>
      </w:r>
      <w:r>
        <w:t></w:t>
      </w:r>
      <w:r>
        <w:rPr>
          <w:rFonts w:hint="eastAsia"/>
        </w:rPr>
        <w:t>у</w:t>
      </w:r>
      <w:r>
        <w:t></w:t>
      </w:r>
      <w:r>
        <w:rPr>
          <w:rFonts w:hint="eastAsia"/>
        </w:rPr>
        <w:t>сфері</w:t>
      </w:r>
      <w:r>
        <w:t></w:t>
      </w:r>
      <w:r>
        <w:rPr>
          <w:rFonts w:hint="eastAsia"/>
        </w:rPr>
        <w:t>кримінального</w:t>
      </w:r>
      <w:r>
        <w:t></w:t>
      </w:r>
      <w:r>
        <w:rPr>
          <w:rFonts w:hint="eastAsia"/>
        </w:rPr>
        <w:t>судочинства</w:t>
      </w:r>
      <w:r>
        <w:t></w:t>
      </w:r>
      <w:r>
        <w:t></w:t>
      </w:r>
      <w:r>
        <w:rPr>
          <w:rFonts w:hint="eastAsia"/>
        </w:rPr>
        <w:t>З</w:t>
      </w:r>
      <w:r>
        <w:t></w:t>
      </w:r>
      <w:r>
        <w:rPr>
          <w:rFonts w:hint="eastAsia"/>
        </w:rPr>
        <w:t>цього</w:t>
      </w:r>
      <w:r>
        <w:t></w:t>
      </w:r>
      <w:r>
        <w:rPr>
          <w:rFonts w:hint="eastAsia"/>
        </w:rPr>
        <w:t>часу</w:t>
      </w:r>
      <w:r>
        <w:t></w:t>
      </w:r>
      <w:r>
        <w:rPr>
          <w:rFonts w:hint="eastAsia"/>
        </w:rPr>
        <w:t>правовий</w:t>
      </w:r>
    </w:p>
    <w:p w:rsidR="00E95E8A" w:rsidRDefault="00E95E8A" w:rsidP="00E95E8A">
      <w:r>
        <w:rPr>
          <w:rFonts w:hint="eastAsia"/>
        </w:rPr>
        <w:t>інститут</w:t>
      </w:r>
      <w:r>
        <w:t></w:t>
      </w:r>
      <w:r>
        <w:rPr>
          <w:rFonts w:hint="eastAsia"/>
        </w:rPr>
        <w:t>захисту</w:t>
      </w:r>
      <w:r>
        <w:t></w:t>
      </w:r>
      <w:r>
        <w:rPr>
          <w:rFonts w:hint="eastAsia"/>
        </w:rPr>
        <w:t>прав</w:t>
      </w:r>
      <w:r>
        <w:t></w:t>
      </w:r>
      <w:r>
        <w:rPr>
          <w:rFonts w:hint="eastAsia"/>
        </w:rPr>
        <w:t>неповнолітніх</w:t>
      </w:r>
      <w:r>
        <w:t></w:t>
      </w:r>
      <w:r>
        <w:rPr>
          <w:rFonts w:hint="eastAsia"/>
        </w:rPr>
        <w:t>увійшов</w:t>
      </w:r>
      <w:r>
        <w:t></w:t>
      </w:r>
      <w:r>
        <w:rPr>
          <w:rFonts w:hint="eastAsia"/>
        </w:rPr>
        <w:t>до</w:t>
      </w:r>
      <w:r>
        <w:t></w:t>
      </w:r>
      <w:r>
        <w:rPr>
          <w:rFonts w:hint="eastAsia"/>
        </w:rPr>
        <w:t>міжнародної</w:t>
      </w:r>
      <w:r>
        <w:t></w:t>
      </w:r>
      <w:r>
        <w:rPr>
          <w:rFonts w:hint="eastAsia"/>
        </w:rPr>
        <w:t>системи</w:t>
      </w:r>
      <w:r>
        <w:t></w:t>
      </w:r>
      <w:r>
        <w:t></w:t>
      </w:r>
      <w:r>
        <w:rPr>
          <w:rFonts w:hint="eastAsia"/>
        </w:rPr>
        <w:t>У</w:t>
      </w:r>
      <w:r>
        <w:t></w:t>
      </w:r>
      <w:r>
        <w:rPr>
          <w:rFonts w:hint="eastAsia"/>
        </w:rPr>
        <w:t>наш</w:t>
      </w:r>
    </w:p>
    <w:p w:rsidR="00E95E8A" w:rsidRDefault="00E95E8A" w:rsidP="00E95E8A">
      <w:r>
        <w:rPr>
          <w:rFonts w:hint="eastAsia"/>
        </w:rPr>
        <w:t>час</w:t>
      </w:r>
      <w:r>
        <w:t></w:t>
      </w:r>
      <w:r>
        <w:rPr>
          <w:rFonts w:hint="eastAsia"/>
        </w:rPr>
        <w:t>поняття</w:t>
      </w:r>
      <w:r>
        <w:t></w:t>
      </w:r>
      <w:r>
        <w:t></w:t>
      </w:r>
      <w:r>
        <w:rPr>
          <w:rFonts w:hint="eastAsia"/>
        </w:rPr>
        <w:t>неповнолітній</w:t>
      </w:r>
      <w:r>
        <w:t></w:t>
      </w:r>
      <w:r>
        <w:t></w:t>
      </w:r>
      <w:r>
        <w:rPr>
          <w:rFonts w:hint="eastAsia"/>
        </w:rPr>
        <w:t>вживається</w:t>
      </w:r>
      <w:r>
        <w:t></w:t>
      </w:r>
      <w:r>
        <w:rPr>
          <w:rFonts w:hint="eastAsia"/>
        </w:rPr>
        <w:t>у</w:t>
      </w:r>
      <w:r>
        <w:t></w:t>
      </w:r>
      <w:r>
        <w:rPr>
          <w:rFonts w:hint="eastAsia"/>
        </w:rPr>
        <w:t>більшості</w:t>
      </w:r>
      <w:r>
        <w:t></w:t>
      </w:r>
      <w:r>
        <w:rPr>
          <w:rFonts w:hint="eastAsia"/>
        </w:rPr>
        <w:t>національних</w:t>
      </w:r>
    </w:p>
    <w:p w:rsidR="00E95E8A" w:rsidRDefault="00E95E8A" w:rsidP="00E95E8A">
      <w:r>
        <w:rPr>
          <w:rFonts w:hint="eastAsia"/>
        </w:rPr>
        <w:t>законодавств</w:t>
      </w:r>
      <w:r>
        <w:t></w:t>
      </w:r>
      <w:r>
        <w:rPr>
          <w:rFonts w:hint="eastAsia"/>
        </w:rPr>
        <w:t>країн</w:t>
      </w:r>
      <w:r>
        <w:t></w:t>
      </w:r>
      <w:r>
        <w:rPr>
          <w:rFonts w:hint="eastAsia"/>
        </w:rPr>
        <w:t>світу</w:t>
      </w:r>
      <w:r>
        <w:t></w:t>
      </w:r>
      <w:r>
        <w:t></w:t>
      </w:r>
      <w:r>
        <w:rPr>
          <w:rFonts w:hint="eastAsia"/>
        </w:rPr>
        <w:t>але</w:t>
      </w:r>
      <w:r>
        <w:t></w:t>
      </w:r>
      <w:r>
        <w:rPr>
          <w:rFonts w:hint="eastAsia"/>
        </w:rPr>
        <w:t>поряд</w:t>
      </w:r>
      <w:r>
        <w:t></w:t>
      </w:r>
      <w:r>
        <w:rPr>
          <w:rFonts w:hint="eastAsia"/>
        </w:rPr>
        <w:t>із</w:t>
      </w:r>
      <w:r>
        <w:t></w:t>
      </w:r>
      <w:r>
        <w:rPr>
          <w:rFonts w:hint="eastAsia"/>
        </w:rPr>
        <w:t>ним</w:t>
      </w:r>
      <w:r>
        <w:t></w:t>
      </w:r>
      <w:r>
        <w:rPr>
          <w:rFonts w:hint="eastAsia"/>
        </w:rPr>
        <w:t>застосовуються</w:t>
      </w:r>
      <w:r>
        <w:t></w:t>
      </w:r>
      <w:r>
        <w:rPr>
          <w:rFonts w:hint="eastAsia"/>
        </w:rPr>
        <w:t>такі</w:t>
      </w:r>
      <w:r>
        <w:t></w:t>
      </w:r>
      <w:r>
        <w:rPr>
          <w:rFonts w:hint="eastAsia"/>
        </w:rPr>
        <w:t>синоніми</w:t>
      </w:r>
      <w:r>
        <w:t></w:t>
      </w:r>
      <w:r>
        <w:rPr>
          <w:rFonts w:hint="eastAsia"/>
        </w:rPr>
        <w:t>як</w:t>
      </w:r>
      <w:r>
        <w:t></w:t>
      </w:r>
    </w:p>
    <w:p w:rsidR="00E95E8A" w:rsidRDefault="00E95E8A" w:rsidP="00E95E8A">
      <w:r>
        <w:t></w:t>
      </w:r>
      <w:r>
        <w:rPr>
          <w:rFonts w:hint="eastAsia"/>
        </w:rPr>
        <w:t>дитина</w:t>
      </w:r>
      <w:r>
        <w:t></w:t>
      </w:r>
      <w:r>
        <w:t></w:t>
      </w:r>
      <w:r>
        <w:t></w:t>
      </w:r>
      <w:r>
        <w:t></w:t>
      </w:r>
      <w:r>
        <w:rPr>
          <w:rFonts w:hint="eastAsia"/>
        </w:rPr>
        <w:t>підліток</w:t>
      </w:r>
      <w:r>
        <w:t></w:t>
      </w:r>
      <w:r>
        <w:t></w:t>
      </w:r>
      <w:r>
        <w:t></w:t>
      </w:r>
      <w:r>
        <w:t></w:t>
      </w:r>
      <w:r>
        <w:rPr>
          <w:rFonts w:hint="eastAsia"/>
        </w:rPr>
        <w:t>частково</w:t>
      </w:r>
      <w:r>
        <w:t></w:t>
      </w:r>
      <w:r>
        <w:rPr>
          <w:rFonts w:hint="eastAsia"/>
        </w:rPr>
        <w:t>дієздатній</w:t>
      </w:r>
      <w:r>
        <w:t></w:t>
      </w:r>
      <w:r>
        <w:t></w:t>
      </w:r>
      <w:r>
        <w:rPr>
          <w:rFonts w:hint="eastAsia"/>
        </w:rPr>
        <w:t>та</w:t>
      </w:r>
      <w:r>
        <w:t></w:t>
      </w:r>
      <w:r>
        <w:rPr>
          <w:rFonts w:hint="eastAsia"/>
        </w:rPr>
        <w:t>ін</w:t>
      </w:r>
      <w:r>
        <w:t></w:t>
      </w:r>
      <w:r>
        <w:t></w:t>
      </w:r>
      <w:r>
        <w:rPr>
          <w:rFonts w:hint="eastAsia"/>
        </w:rPr>
        <w:t>Це</w:t>
      </w:r>
      <w:r>
        <w:t></w:t>
      </w:r>
      <w:r>
        <w:rPr>
          <w:rFonts w:hint="eastAsia"/>
        </w:rPr>
        <w:t>обумовлено</w:t>
      </w:r>
    </w:p>
    <w:p w:rsidR="00E95E8A" w:rsidRDefault="00E95E8A" w:rsidP="00E95E8A">
      <w:r>
        <w:rPr>
          <w:rFonts w:hint="eastAsia"/>
        </w:rPr>
        <w:t>особливостями</w:t>
      </w:r>
      <w:r>
        <w:t></w:t>
      </w:r>
      <w:r>
        <w:rPr>
          <w:rFonts w:hint="eastAsia"/>
        </w:rPr>
        <w:t>правового</w:t>
      </w:r>
      <w:r>
        <w:t></w:t>
      </w:r>
      <w:r>
        <w:rPr>
          <w:rFonts w:hint="eastAsia"/>
        </w:rPr>
        <w:t>захисту</w:t>
      </w:r>
      <w:r>
        <w:t></w:t>
      </w:r>
      <w:r>
        <w:rPr>
          <w:rFonts w:hint="eastAsia"/>
        </w:rPr>
        <w:t>неповнолітніх</w:t>
      </w:r>
      <w:r>
        <w:t></w:t>
      </w:r>
      <w:r>
        <w:t></w:t>
      </w:r>
      <w:r>
        <w:rPr>
          <w:rFonts w:hint="eastAsia"/>
        </w:rPr>
        <w:t>які</w:t>
      </w:r>
      <w:r>
        <w:t></w:t>
      </w:r>
      <w:r>
        <w:rPr>
          <w:rFonts w:hint="eastAsia"/>
        </w:rPr>
        <w:t>визначаються</w:t>
      </w:r>
      <w:r>
        <w:t></w:t>
      </w:r>
      <w:r>
        <w:rPr>
          <w:rFonts w:hint="eastAsia"/>
        </w:rPr>
        <w:t>їх</w:t>
      </w:r>
    </w:p>
    <w:p w:rsidR="00E95E8A" w:rsidRDefault="00E95E8A" w:rsidP="00E95E8A">
      <w:r>
        <w:rPr>
          <w:rFonts w:hint="eastAsia"/>
        </w:rPr>
        <w:t>психофізіологічними</w:t>
      </w:r>
      <w:r>
        <w:t></w:t>
      </w:r>
      <w:r>
        <w:rPr>
          <w:rFonts w:hint="eastAsia"/>
        </w:rPr>
        <w:t>й</w:t>
      </w:r>
      <w:r>
        <w:t></w:t>
      </w:r>
      <w:r>
        <w:rPr>
          <w:rFonts w:hint="eastAsia"/>
        </w:rPr>
        <w:t>соціальними</w:t>
      </w:r>
      <w:r>
        <w:t></w:t>
      </w:r>
      <w:r>
        <w:rPr>
          <w:rFonts w:hint="eastAsia"/>
        </w:rPr>
        <w:t>якостями</w:t>
      </w:r>
      <w:r>
        <w:t></w:t>
      </w:r>
      <w:r>
        <w:t></w:t>
      </w:r>
      <w:r>
        <w:rPr>
          <w:rFonts w:hint="eastAsia"/>
        </w:rPr>
        <w:t>що</w:t>
      </w:r>
      <w:r>
        <w:t></w:t>
      </w:r>
      <w:r>
        <w:rPr>
          <w:rFonts w:hint="eastAsia"/>
        </w:rPr>
        <w:t>необхідно</w:t>
      </w:r>
      <w:r>
        <w:t></w:t>
      </w:r>
      <w:r>
        <w:rPr>
          <w:rFonts w:hint="eastAsia"/>
        </w:rPr>
        <w:t>знати</w:t>
      </w:r>
      <w:r>
        <w:t></w:t>
      </w:r>
      <w:r>
        <w:rPr>
          <w:rFonts w:hint="eastAsia"/>
        </w:rPr>
        <w:t>і</w:t>
      </w:r>
    </w:p>
    <w:p w:rsidR="00E95E8A" w:rsidRDefault="00E95E8A" w:rsidP="00E95E8A">
      <w:r>
        <w:rPr>
          <w:rFonts w:hint="eastAsia"/>
        </w:rPr>
        <w:t>враховувати</w:t>
      </w:r>
      <w:r>
        <w:t></w:t>
      </w:r>
      <w:r>
        <w:rPr>
          <w:rFonts w:hint="eastAsia"/>
        </w:rPr>
        <w:t>з</w:t>
      </w:r>
      <w:r>
        <w:t></w:t>
      </w:r>
      <w:r>
        <w:rPr>
          <w:rFonts w:hint="eastAsia"/>
        </w:rPr>
        <w:t>метою</w:t>
      </w:r>
      <w:r>
        <w:t></w:t>
      </w:r>
      <w:r>
        <w:rPr>
          <w:rFonts w:hint="eastAsia"/>
        </w:rPr>
        <w:t>правильного</w:t>
      </w:r>
      <w:r>
        <w:t></w:t>
      </w:r>
      <w:r>
        <w:rPr>
          <w:rFonts w:hint="eastAsia"/>
        </w:rPr>
        <w:t>правозастосування</w:t>
      </w:r>
      <w:r>
        <w:t></w:t>
      </w:r>
    </w:p>
    <w:p w:rsidR="00E95E8A" w:rsidRDefault="00E95E8A" w:rsidP="00E95E8A">
      <w:r>
        <w:t></w:t>
      </w:r>
      <w:r>
        <w:t></w:t>
      </w:r>
      <w:r>
        <w:t></w:t>
      </w:r>
      <w:r>
        <w:rPr>
          <w:rFonts w:hint="eastAsia"/>
        </w:rPr>
        <w:t>Перелік</w:t>
      </w:r>
      <w:r>
        <w:t></w:t>
      </w:r>
      <w:r>
        <w:rPr>
          <w:rFonts w:hint="eastAsia"/>
        </w:rPr>
        <w:t>обставин</w:t>
      </w:r>
      <w:r>
        <w:t></w:t>
      </w:r>
      <w:r>
        <w:t></w:t>
      </w:r>
      <w:r>
        <w:rPr>
          <w:rFonts w:hint="eastAsia"/>
        </w:rPr>
        <w:t>який</w:t>
      </w:r>
      <w:r>
        <w:t></w:t>
      </w:r>
      <w:r>
        <w:rPr>
          <w:rFonts w:hint="eastAsia"/>
        </w:rPr>
        <w:t>підлягає</w:t>
      </w:r>
      <w:r>
        <w:t></w:t>
      </w:r>
      <w:r>
        <w:rPr>
          <w:rFonts w:hint="eastAsia"/>
        </w:rPr>
        <w:t>встановленню</w:t>
      </w:r>
      <w:r>
        <w:t></w:t>
      </w:r>
      <w:r>
        <w:rPr>
          <w:rFonts w:hint="eastAsia"/>
        </w:rPr>
        <w:t>у</w:t>
      </w:r>
      <w:r>
        <w:t></w:t>
      </w:r>
      <w:r>
        <w:rPr>
          <w:rFonts w:hint="eastAsia"/>
        </w:rPr>
        <w:t>кримінальних</w:t>
      </w:r>
    </w:p>
    <w:p w:rsidR="00E95E8A" w:rsidRDefault="00E95E8A" w:rsidP="00E95E8A">
      <w:r>
        <w:rPr>
          <w:rFonts w:hint="eastAsia"/>
        </w:rPr>
        <w:t>провадженнях</w:t>
      </w:r>
      <w:r>
        <w:t></w:t>
      </w:r>
      <w:r>
        <w:rPr>
          <w:rFonts w:hint="eastAsia"/>
        </w:rPr>
        <w:t>щодо</w:t>
      </w:r>
      <w:r>
        <w:t></w:t>
      </w:r>
      <w:r>
        <w:rPr>
          <w:rFonts w:hint="eastAsia"/>
        </w:rPr>
        <w:t>злочинів</w:t>
      </w:r>
      <w:r>
        <w:t></w:t>
      </w:r>
      <w:r>
        <w:t></w:t>
      </w:r>
      <w:r>
        <w:rPr>
          <w:rFonts w:hint="eastAsia"/>
        </w:rPr>
        <w:t>вчинених</w:t>
      </w:r>
      <w:r>
        <w:t></w:t>
      </w:r>
      <w:r>
        <w:rPr>
          <w:rFonts w:hint="eastAsia"/>
        </w:rPr>
        <w:t>неповнолітніми</w:t>
      </w:r>
      <w:r>
        <w:t></w:t>
      </w:r>
      <w:r>
        <w:t></w:t>
      </w:r>
      <w:r>
        <w:rPr>
          <w:rFonts w:hint="eastAsia"/>
        </w:rPr>
        <w:t>визнається</w:t>
      </w:r>
    </w:p>
    <w:p w:rsidR="00E95E8A" w:rsidRDefault="00E95E8A" w:rsidP="00E95E8A">
      <w:r>
        <w:rPr>
          <w:rFonts w:hint="eastAsia"/>
        </w:rPr>
        <w:t>уточнюючим</w:t>
      </w:r>
      <w:r>
        <w:t></w:t>
      </w:r>
      <w:r>
        <w:rPr>
          <w:rFonts w:hint="eastAsia"/>
        </w:rPr>
        <w:t>порівняно</w:t>
      </w:r>
      <w:r>
        <w:t></w:t>
      </w:r>
      <w:r>
        <w:rPr>
          <w:rFonts w:hint="eastAsia"/>
        </w:rPr>
        <w:t>із</w:t>
      </w:r>
      <w:r>
        <w:t></w:t>
      </w:r>
      <w:r>
        <w:rPr>
          <w:rFonts w:hint="eastAsia"/>
        </w:rPr>
        <w:t>загальним</w:t>
      </w:r>
      <w:r>
        <w:t></w:t>
      </w:r>
      <w:r>
        <w:rPr>
          <w:rFonts w:hint="eastAsia"/>
        </w:rPr>
        <w:t>предметом</w:t>
      </w:r>
      <w:r>
        <w:t></w:t>
      </w:r>
      <w:r>
        <w:rPr>
          <w:rFonts w:hint="eastAsia"/>
        </w:rPr>
        <w:t>доказування</w:t>
      </w:r>
      <w:r>
        <w:t></w:t>
      </w:r>
      <w:r>
        <w:t></w:t>
      </w:r>
      <w:r>
        <w:rPr>
          <w:rFonts w:hint="eastAsia"/>
        </w:rPr>
        <w:t>Детальна</w:t>
      </w:r>
    </w:p>
    <w:p w:rsidR="00E95E8A" w:rsidRDefault="00E95E8A" w:rsidP="00E95E8A">
      <w:r>
        <w:rPr>
          <w:rFonts w:hint="eastAsia"/>
        </w:rPr>
        <w:t>регламентація</w:t>
      </w:r>
      <w:r>
        <w:t></w:t>
      </w:r>
      <w:r>
        <w:rPr>
          <w:rFonts w:hint="eastAsia"/>
        </w:rPr>
        <w:t>предмета</w:t>
      </w:r>
      <w:r>
        <w:t></w:t>
      </w:r>
      <w:r>
        <w:rPr>
          <w:rFonts w:hint="eastAsia"/>
        </w:rPr>
        <w:t>доказування</w:t>
      </w:r>
      <w:r>
        <w:t></w:t>
      </w:r>
      <w:r>
        <w:rPr>
          <w:rFonts w:hint="eastAsia"/>
        </w:rPr>
        <w:t>у</w:t>
      </w:r>
      <w:r>
        <w:t></w:t>
      </w:r>
      <w:r>
        <w:rPr>
          <w:rFonts w:hint="eastAsia"/>
        </w:rPr>
        <w:t>цій</w:t>
      </w:r>
      <w:r>
        <w:t></w:t>
      </w:r>
      <w:r>
        <w:rPr>
          <w:rFonts w:hint="eastAsia"/>
        </w:rPr>
        <w:t>категорії</w:t>
      </w:r>
      <w:r>
        <w:t></w:t>
      </w:r>
      <w:r>
        <w:rPr>
          <w:rFonts w:hint="eastAsia"/>
        </w:rPr>
        <w:t>кримінальних</w:t>
      </w:r>
    </w:p>
    <w:p w:rsidR="00E95E8A" w:rsidRDefault="00E95E8A" w:rsidP="00E95E8A">
      <w:r>
        <w:rPr>
          <w:rFonts w:hint="eastAsia"/>
        </w:rPr>
        <w:t>проваджень</w:t>
      </w:r>
      <w:r>
        <w:t></w:t>
      </w:r>
      <w:r>
        <w:rPr>
          <w:rFonts w:hint="eastAsia"/>
        </w:rPr>
        <w:t>є</w:t>
      </w:r>
      <w:r>
        <w:t></w:t>
      </w:r>
      <w:r>
        <w:rPr>
          <w:rFonts w:hint="eastAsia"/>
        </w:rPr>
        <w:t>гарантією</w:t>
      </w:r>
      <w:r>
        <w:t></w:t>
      </w:r>
      <w:r>
        <w:rPr>
          <w:rFonts w:hint="eastAsia"/>
        </w:rPr>
        <w:t>повного</w:t>
      </w:r>
      <w:r>
        <w:t></w:t>
      </w:r>
      <w:r>
        <w:rPr>
          <w:rFonts w:hint="eastAsia"/>
        </w:rPr>
        <w:t>дослідження</w:t>
      </w:r>
      <w:r>
        <w:t></w:t>
      </w:r>
      <w:r>
        <w:rPr>
          <w:rFonts w:hint="eastAsia"/>
        </w:rPr>
        <w:t>обставин</w:t>
      </w:r>
      <w:r>
        <w:t></w:t>
      </w:r>
      <w:r>
        <w:rPr>
          <w:rFonts w:hint="eastAsia"/>
        </w:rPr>
        <w:t>вчиненого</w:t>
      </w:r>
      <w:r>
        <w:t></w:t>
      </w:r>
      <w:r>
        <w:rPr>
          <w:rFonts w:hint="eastAsia"/>
        </w:rPr>
        <w:t>злочину</w:t>
      </w:r>
      <w:r>
        <w:t></w:t>
      </w:r>
    </w:p>
    <w:p w:rsidR="00E95E8A" w:rsidRDefault="00E95E8A" w:rsidP="00E95E8A">
      <w:r>
        <w:rPr>
          <w:rFonts w:hint="eastAsia"/>
        </w:rPr>
        <w:t>особи</w:t>
      </w:r>
      <w:r>
        <w:t></w:t>
      </w:r>
      <w:r>
        <w:rPr>
          <w:rFonts w:hint="eastAsia"/>
        </w:rPr>
        <w:t>неповнолітнього</w:t>
      </w:r>
      <w:r>
        <w:t></w:t>
      </w:r>
      <w:r>
        <w:rPr>
          <w:rFonts w:hint="eastAsia"/>
        </w:rPr>
        <w:t>правопорушника</w:t>
      </w:r>
      <w:r>
        <w:t></w:t>
      </w:r>
      <w:r>
        <w:t></w:t>
      </w:r>
      <w:r>
        <w:rPr>
          <w:rFonts w:hint="eastAsia"/>
        </w:rPr>
        <w:t>забезпечення</w:t>
      </w:r>
      <w:r>
        <w:t></w:t>
      </w:r>
      <w:r>
        <w:rPr>
          <w:rFonts w:hint="eastAsia"/>
        </w:rPr>
        <w:t>виховного</w:t>
      </w:r>
      <w:r>
        <w:t></w:t>
      </w:r>
      <w:r>
        <w:rPr>
          <w:rFonts w:hint="eastAsia"/>
        </w:rPr>
        <w:t>впливу</w:t>
      </w:r>
    </w:p>
    <w:p w:rsidR="00E95E8A" w:rsidRDefault="00E95E8A" w:rsidP="00E95E8A">
      <w:r>
        <w:rPr>
          <w:rFonts w:hint="eastAsia"/>
        </w:rPr>
        <w:t>кримінального</w:t>
      </w:r>
      <w:r>
        <w:t></w:t>
      </w:r>
      <w:r>
        <w:rPr>
          <w:rFonts w:hint="eastAsia"/>
        </w:rPr>
        <w:t>процесу</w:t>
      </w:r>
      <w:r>
        <w:t></w:t>
      </w:r>
      <w:r>
        <w:t></w:t>
      </w:r>
      <w:r>
        <w:rPr>
          <w:rFonts w:hint="eastAsia"/>
        </w:rPr>
        <w:t>Правильне</w:t>
      </w:r>
      <w:r>
        <w:t></w:t>
      </w:r>
      <w:r>
        <w:rPr>
          <w:rFonts w:hint="eastAsia"/>
        </w:rPr>
        <w:t>визначення</w:t>
      </w:r>
      <w:r>
        <w:t></w:t>
      </w:r>
      <w:r>
        <w:rPr>
          <w:rFonts w:hint="eastAsia"/>
        </w:rPr>
        <w:t>предмета</w:t>
      </w:r>
      <w:r>
        <w:t></w:t>
      </w:r>
      <w:r>
        <w:rPr>
          <w:rFonts w:hint="eastAsia"/>
        </w:rPr>
        <w:t>доказування</w:t>
      </w:r>
      <w:r>
        <w:t></w:t>
      </w:r>
      <w:r>
        <w:rPr>
          <w:rFonts w:hint="eastAsia"/>
        </w:rPr>
        <w:t>сприяє</w:t>
      </w:r>
    </w:p>
    <w:p w:rsidR="00E95E8A" w:rsidRDefault="00E95E8A" w:rsidP="00E95E8A">
      <w:r>
        <w:rPr>
          <w:rFonts w:hint="eastAsia"/>
        </w:rPr>
        <w:t>швидкому</w:t>
      </w:r>
      <w:r>
        <w:t></w:t>
      </w:r>
      <w:r>
        <w:t></w:t>
      </w:r>
      <w:r>
        <w:rPr>
          <w:rFonts w:hint="eastAsia"/>
        </w:rPr>
        <w:t>повному</w:t>
      </w:r>
      <w:r>
        <w:t></w:t>
      </w:r>
      <w:r>
        <w:rPr>
          <w:rFonts w:hint="eastAsia"/>
        </w:rPr>
        <w:t>та</w:t>
      </w:r>
      <w:r>
        <w:t></w:t>
      </w:r>
      <w:r>
        <w:rPr>
          <w:rFonts w:hint="eastAsia"/>
        </w:rPr>
        <w:t>неупередженому</w:t>
      </w:r>
      <w:r>
        <w:t></w:t>
      </w:r>
      <w:r>
        <w:rPr>
          <w:rFonts w:hint="eastAsia"/>
        </w:rPr>
        <w:t>досудовому</w:t>
      </w:r>
      <w:r>
        <w:t></w:t>
      </w:r>
      <w:r>
        <w:rPr>
          <w:rFonts w:hint="eastAsia"/>
        </w:rPr>
        <w:t>розслідуванню</w:t>
      </w:r>
      <w:r>
        <w:t></w:t>
      </w:r>
      <w:r>
        <w:rPr>
          <w:rFonts w:hint="eastAsia"/>
        </w:rPr>
        <w:t>і</w:t>
      </w:r>
    </w:p>
    <w:p w:rsidR="00E95E8A" w:rsidRDefault="00E95E8A" w:rsidP="00E95E8A">
      <w:r>
        <w:rPr>
          <w:rFonts w:hint="eastAsia"/>
        </w:rPr>
        <w:t>судовому</w:t>
      </w:r>
      <w:r>
        <w:t></w:t>
      </w:r>
      <w:r>
        <w:rPr>
          <w:rFonts w:hint="eastAsia"/>
        </w:rPr>
        <w:t>розгляду</w:t>
      </w:r>
      <w:r>
        <w:t></w:t>
      </w:r>
      <w:r>
        <w:rPr>
          <w:rFonts w:hint="eastAsia"/>
        </w:rPr>
        <w:t>кримінальних</w:t>
      </w:r>
      <w:r>
        <w:t></w:t>
      </w:r>
      <w:r>
        <w:rPr>
          <w:rFonts w:hint="eastAsia"/>
        </w:rPr>
        <w:t>проваджень</w:t>
      </w:r>
      <w:r>
        <w:t></w:t>
      </w:r>
      <w:r>
        <w:rPr>
          <w:rFonts w:hint="eastAsia"/>
        </w:rPr>
        <w:t>щодо</w:t>
      </w:r>
      <w:r>
        <w:t></w:t>
      </w:r>
      <w:r>
        <w:rPr>
          <w:rFonts w:hint="eastAsia"/>
        </w:rPr>
        <w:t>неповнолітніх</w:t>
      </w:r>
      <w:r>
        <w:t></w:t>
      </w:r>
    </w:p>
    <w:p w:rsidR="00E95E8A" w:rsidRDefault="00E95E8A" w:rsidP="00E95E8A">
      <w:r>
        <w:rPr>
          <w:rFonts w:hint="eastAsia"/>
        </w:rPr>
        <w:t>винесенню</w:t>
      </w:r>
      <w:r>
        <w:t></w:t>
      </w:r>
      <w:r>
        <w:rPr>
          <w:rFonts w:hint="eastAsia"/>
        </w:rPr>
        <w:t>правосудного</w:t>
      </w:r>
      <w:r>
        <w:t></w:t>
      </w:r>
      <w:r>
        <w:rPr>
          <w:rFonts w:hint="eastAsia"/>
        </w:rPr>
        <w:t>рішення</w:t>
      </w:r>
      <w:r>
        <w:t></w:t>
      </w:r>
      <w:r>
        <w:t></w:t>
      </w:r>
      <w:r>
        <w:rPr>
          <w:rFonts w:hint="eastAsia"/>
        </w:rPr>
        <w:t>посиленню</w:t>
      </w:r>
      <w:r>
        <w:t></w:t>
      </w:r>
      <w:r>
        <w:rPr>
          <w:rFonts w:hint="eastAsia"/>
        </w:rPr>
        <w:t>гарантій</w:t>
      </w:r>
      <w:r>
        <w:t></w:t>
      </w:r>
      <w:r>
        <w:rPr>
          <w:rFonts w:hint="eastAsia"/>
        </w:rPr>
        <w:t>забезпечення</w:t>
      </w:r>
      <w:r>
        <w:t></w:t>
      </w:r>
      <w:r>
        <w:rPr>
          <w:rFonts w:hint="eastAsia"/>
        </w:rPr>
        <w:t>прав</w:t>
      </w:r>
      <w:r>
        <w:t></w:t>
      </w:r>
    </w:p>
    <w:p w:rsidR="00E95E8A" w:rsidRDefault="00E95E8A" w:rsidP="00E95E8A">
      <w:r>
        <w:rPr>
          <w:rFonts w:hint="eastAsia"/>
        </w:rPr>
        <w:t>свобод</w:t>
      </w:r>
      <w:r>
        <w:t></w:t>
      </w:r>
      <w:r>
        <w:rPr>
          <w:rFonts w:hint="eastAsia"/>
        </w:rPr>
        <w:t>та</w:t>
      </w:r>
      <w:r>
        <w:t></w:t>
      </w:r>
      <w:r>
        <w:rPr>
          <w:rFonts w:hint="eastAsia"/>
        </w:rPr>
        <w:t>законних</w:t>
      </w:r>
      <w:r>
        <w:t></w:t>
      </w:r>
      <w:r>
        <w:rPr>
          <w:rFonts w:hint="eastAsia"/>
        </w:rPr>
        <w:t>інтересів</w:t>
      </w:r>
      <w:r>
        <w:t></w:t>
      </w:r>
      <w:r>
        <w:rPr>
          <w:rFonts w:hint="eastAsia"/>
        </w:rPr>
        <w:t>таких</w:t>
      </w:r>
      <w:r>
        <w:t></w:t>
      </w:r>
      <w:r>
        <w:rPr>
          <w:rFonts w:hint="eastAsia"/>
        </w:rPr>
        <w:t>учасників</w:t>
      </w:r>
      <w:r>
        <w:t></w:t>
      </w:r>
      <w:r>
        <w:rPr>
          <w:rFonts w:hint="eastAsia"/>
        </w:rPr>
        <w:t>кримінального</w:t>
      </w:r>
      <w:r>
        <w:t></w:t>
      </w:r>
      <w:r>
        <w:rPr>
          <w:rFonts w:hint="eastAsia"/>
        </w:rPr>
        <w:t>процесу</w:t>
      </w:r>
      <w:r>
        <w:t></w:t>
      </w:r>
    </w:p>
    <w:p w:rsidR="00E95E8A" w:rsidRDefault="00E95E8A" w:rsidP="00E95E8A">
      <w:r>
        <w:rPr>
          <w:rFonts w:hint="eastAsia"/>
        </w:rPr>
        <w:t>захисту</w:t>
      </w:r>
      <w:r>
        <w:t></w:t>
      </w:r>
      <w:r>
        <w:rPr>
          <w:rFonts w:hint="eastAsia"/>
        </w:rPr>
        <w:t>неповнолітньої</w:t>
      </w:r>
      <w:r>
        <w:t></w:t>
      </w:r>
      <w:r>
        <w:rPr>
          <w:rFonts w:hint="eastAsia"/>
        </w:rPr>
        <w:t>особи</w:t>
      </w:r>
      <w:r>
        <w:t></w:t>
      </w:r>
      <w:r>
        <w:rPr>
          <w:rFonts w:hint="eastAsia"/>
        </w:rPr>
        <w:t>від</w:t>
      </w:r>
      <w:r>
        <w:t></w:t>
      </w:r>
      <w:r>
        <w:rPr>
          <w:rFonts w:hint="eastAsia"/>
        </w:rPr>
        <w:t>незаконної</w:t>
      </w:r>
      <w:r>
        <w:t></w:t>
      </w:r>
      <w:r>
        <w:rPr>
          <w:rFonts w:hint="eastAsia"/>
        </w:rPr>
        <w:t>та</w:t>
      </w:r>
      <w:r>
        <w:t></w:t>
      </w:r>
      <w:r>
        <w:rPr>
          <w:rFonts w:hint="eastAsia"/>
        </w:rPr>
        <w:t>необґрунтованої</w:t>
      </w:r>
      <w:r>
        <w:t></w:t>
      </w:r>
      <w:r>
        <w:rPr>
          <w:rFonts w:hint="eastAsia"/>
        </w:rPr>
        <w:t>підозри</w:t>
      </w:r>
      <w:r>
        <w:t></w:t>
      </w:r>
    </w:p>
    <w:p w:rsidR="00E95E8A" w:rsidRDefault="00E95E8A" w:rsidP="00E95E8A">
      <w:r>
        <w:rPr>
          <w:rFonts w:hint="eastAsia"/>
        </w:rPr>
        <w:t>обвинувачення</w:t>
      </w:r>
      <w:r>
        <w:t></w:t>
      </w:r>
      <w:r>
        <w:rPr>
          <w:rFonts w:hint="eastAsia"/>
        </w:rPr>
        <w:t>чи</w:t>
      </w:r>
      <w:r>
        <w:t></w:t>
      </w:r>
      <w:r>
        <w:rPr>
          <w:rFonts w:hint="eastAsia"/>
        </w:rPr>
        <w:t>засудження</w:t>
      </w:r>
      <w:r>
        <w:t></w:t>
      </w:r>
      <w:r>
        <w:t></w:t>
      </w:r>
      <w:r>
        <w:rPr>
          <w:rFonts w:hint="eastAsia"/>
        </w:rPr>
        <w:t>необґрунтованого</w:t>
      </w:r>
      <w:r>
        <w:t></w:t>
      </w:r>
      <w:r>
        <w:rPr>
          <w:rFonts w:hint="eastAsia"/>
        </w:rPr>
        <w:t>обмеження</w:t>
      </w:r>
      <w:r>
        <w:t></w:t>
      </w:r>
      <w:r>
        <w:rPr>
          <w:rFonts w:hint="eastAsia"/>
        </w:rPr>
        <w:t>її</w:t>
      </w:r>
      <w:r>
        <w:t></w:t>
      </w:r>
      <w:r>
        <w:rPr>
          <w:rFonts w:hint="eastAsia"/>
        </w:rPr>
        <w:t>прав</w:t>
      </w:r>
      <w:r>
        <w:t></w:t>
      </w:r>
      <w:r>
        <w:rPr>
          <w:rFonts w:hint="eastAsia"/>
        </w:rPr>
        <w:t>і</w:t>
      </w:r>
      <w:r>
        <w:t></w:t>
      </w:r>
      <w:r>
        <w:rPr>
          <w:rFonts w:hint="eastAsia"/>
        </w:rPr>
        <w:t>свобод</w:t>
      </w:r>
      <w:r>
        <w:t></w:t>
      </w:r>
    </w:p>
    <w:p w:rsidR="00E95E8A" w:rsidRDefault="00E95E8A" w:rsidP="00E95E8A">
      <w:r>
        <w:rPr>
          <w:rFonts w:hint="eastAsia"/>
        </w:rPr>
        <w:t>Встановлення</w:t>
      </w:r>
      <w:r>
        <w:t></w:t>
      </w:r>
      <w:r>
        <w:rPr>
          <w:rFonts w:hint="eastAsia"/>
        </w:rPr>
        <w:t>причин</w:t>
      </w:r>
      <w:r>
        <w:t></w:t>
      </w:r>
      <w:r>
        <w:rPr>
          <w:rFonts w:hint="eastAsia"/>
        </w:rPr>
        <w:t>та</w:t>
      </w:r>
      <w:r>
        <w:t></w:t>
      </w:r>
      <w:r>
        <w:rPr>
          <w:rFonts w:hint="eastAsia"/>
        </w:rPr>
        <w:t>умов</w:t>
      </w:r>
      <w:r>
        <w:t></w:t>
      </w:r>
      <w:r>
        <w:t></w:t>
      </w:r>
      <w:r>
        <w:rPr>
          <w:rFonts w:hint="eastAsia"/>
        </w:rPr>
        <w:t>що</w:t>
      </w:r>
      <w:r>
        <w:t></w:t>
      </w:r>
      <w:r>
        <w:rPr>
          <w:rFonts w:hint="eastAsia"/>
        </w:rPr>
        <w:t>сприяли</w:t>
      </w:r>
      <w:r>
        <w:t></w:t>
      </w:r>
      <w:r>
        <w:rPr>
          <w:rFonts w:hint="eastAsia"/>
        </w:rPr>
        <w:t>вченню</w:t>
      </w:r>
      <w:r>
        <w:t></w:t>
      </w:r>
      <w:r>
        <w:rPr>
          <w:rFonts w:hint="eastAsia"/>
        </w:rPr>
        <w:t>неповнолітнім</w:t>
      </w:r>
    </w:p>
    <w:p w:rsidR="00E95E8A" w:rsidRDefault="00E95E8A" w:rsidP="00E95E8A">
      <w:r>
        <w:rPr>
          <w:rFonts w:hint="eastAsia"/>
        </w:rPr>
        <w:t>кримінального</w:t>
      </w:r>
      <w:r>
        <w:t></w:t>
      </w:r>
      <w:r>
        <w:rPr>
          <w:rFonts w:hint="eastAsia"/>
        </w:rPr>
        <w:t>правопорушення</w:t>
      </w:r>
      <w:r>
        <w:t></w:t>
      </w:r>
      <w:r>
        <w:t></w:t>
      </w:r>
      <w:r>
        <w:rPr>
          <w:rFonts w:hint="eastAsia"/>
        </w:rPr>
        <w:t>повинно</w:t>
      </w:r>
      <w:r>
        <w:t></w:t>
      </w:r>
      <w:r>
        <w:rPr>
          <w:rFonts w:hint="eastAsia"/>
        </w:rPr>
        <w:t>бути</w:t>
      </w:r>
      <w:r>
        <w:t></w:t>
      </w:r>
      <w:r>
        <w:rPr>
          <w:rFonts w:hint="eastAsia"/>
        </w:rPr>
        <w:t>одним</w:t>
      </w:r>
      <w:r>
        <w:t></w:t>
      </w:r>
      <w:r>
        <w:rPr>
          <w:rFonts w:hint="eastAsia"/>
        </w:rPr>
        <w:t>із</w:t>
      </w:r>
      <w:r>
        <w:t></w:t>
      </w:r>
      <w:r>
        <w:rPr>
          <w:rFonts w:hint="eastAsia"/>
        </w:rPr>
        <w:t>напрямів</w:t>
      </w:r>
    </w:p>
    <w:p w:rsidR="00E95E8A" w:rsidRDefault="00E95E8A" w:rsidP="00E95E8A">
      <w:r>
        <w:rPr>
          <w:rFonts w:hint="eastAsia"/>
        </w:rPr>
        <w:t>процесуальної</w:t>
      </w:r>
      <w:r>
        <w:t></w:t>
      </w:r>
      <w:r>
        <w:rPr>
          <w:rFonts w:hint="eastAsia"/>
        </w:rPr>
        <w:t>діяльності</w:t>
      </w:r>
      <w:r>
        <w:t></w:t>
      </w:r>
      <w:r>
        <w:rPr>
          <w:rFonts w:hint="eastAsia"/>
        </w:rPr>
        <w:t>слідчого</w:t>
      </w:r>
      <w:r>
        <w:t></w:t>
      </w:r>
      <w:r>
        <w:t></w:t>
      </w:r>
      <w:r>
        <w:rPr>
          <w:rFonts w:hint="eastAsia"/>
        </w:rPr>
        <w:t>прокурора</w:t>
      </w:r>
      <w:r>
        <w:t></w:t>
      </w:r>
      <w:r>
        <w:t></w:t>
      </w:r>
      <w:r>
        <w:rPr>
          <w:rFonts w:hint="eastAsia"/>
        </w:rPr>
        <w:t>суду</w:t>
      </w:r>
      <w:r>
        <w:t></w:t>
      </w:r>
      <w:r>
        <w:t></w:t>
      </w:r>
      <w:r>
        <w:rPr>
          <w:rFonts w:hint="eastAsia"/>
        </w:rPr>
        <w:t>оскільки</w:t>
      </w:r>
      <w:r>
        <w:t></w:t>
      </w:r>
      <w:r>
        <w:rPr>
          <w:rFonts w:hint="eastAsia"/>
        </w:rPr>
        <w:t>позначаються</w:t>
      </w:r>
    </w:p>
    <w:p w:rsidR="00E95E8A" w:rsidRDefault="00E95E8A" w:rsidP="00E95E8A">
      <w:r>
        <w:rPr>
          <w:rFonts w:hint="eastAsia"/>
        </w:rPr>
        <w:t>на</w:t>
      </w:r>
      <w:r>
        <w:t></w:t>
      </w:r>
      <w:r>
        <w:rPr>
          <w:rFonts w:hint="eastAsia"/>
        </w:rPr>
        <w:t>встановленні</w:t>
      </w:r>
      <w:r>
        <w:t></w:t>
      </w:r>
      <w:r>
        <w:rPr>
          <w:rFonts w:hint="eastAsia"/>
        </w:rPr>
        <w:t>елементів</w:t>
      </w:r>
      <w:r>
        <w:t></w:t>
      </w:r>
      <w:r>
        <w:rPr>
          <w:rFonts w:hint="eastAsia"/>
        </w:rPr>
        <w:t>складу</w:t>
      </w:r>
      <w:r>
        <w:t></w:t>
      </w:r>
      <w:r>
        <w:rPr>
          <w:rFonts w:hint="eastAsia"/>
        </w:rPr>
        <w:t>злочину</w:t>
      </w:r>
      <w:r>
        <w:t></w:t>
      </w:r>
      <w:r>
        <w:t></w:t>
      </w:r>
      <w:r>
        <w:rPr>
          <w:rFonts w:hint="eastAsia"/>
        </w:rPr>
        <w:t>форми</w:t>
      </w:r>
      <w:r>
        <w:t></w:t>
      </w:r>
      <w:r>
        <w:rPr>
          <w:rFonts w:hint="eastAsia"/>
        </w:rPr>
        <w:t>вини</w:t>
      </w:r>
      <w:r>
        <w:t></w:t>
      </w:r>
      <w:r>
        <w:t></w:t>
      </w:r>
      <w:r>
        <w:rPr>
          <w:rFonts w:hint="eastAsia"/>
        </w:rPr>
        <w:t>обставин</w:t>
      </w:r>
      <w:r>
        <w:t></w:t>
      </w:r>
      <w:r>
        <w:t></w:t>
      </w:r>
      <w:r>
        <w:rPr>
          <w:rFonts w:hint="eastAsia"/>
        </w:rPr>
        <w:t>що</w:t>
      </w:r>
    </w:p>
    <w:p w:rsidR="00E95E8A" w:rsidRDefault="00E95E8A" w:rsidP="00E95E8A">
      <w:r>
        <w:rPr>
          <w:rFonts w:hint="eastAsia"/>
        </w:rPr>
        <w:t>характеризують</w:t>
      </w:r>
      <w:r>
        <w:t></w:t>
      </w:r>
      <w:r>
        <w:rPr>
          <w:rFonts w:hint="eastAsia"/>
        </w:rPr>
        <w:t>особу</w:t>
      </w:r>
      <w:r>
        <w:t></w:t>
      </w:r>
      <w:r>
        <w:t></w:t>
      </w:r>
      <w:r>
        <w:rPr>
          <w:rFonts w:hint="eastAsia"/>
        </w:rPr>
        <w:t>та</w:t>
      </w:r>
      <w:r>
        <w:t></w:t>
      </w:r>
      <w:r>
        <w:rPr>
          <w:rFonts w:hint="eastAsia"/>
        </w:rPr>
        <w:t>процесу</w:t>
      </w:r>
      <w:r>
        <w:t></w:t>
      </w:r>
      <w:r>
        <w:rPr>
          <w:rFonts w:hint="eastAsia"/>
        </w:rPr>
        <w:t>профілактики</w:t>
      </w:r>
      <w:r>
        <w:t></w:t>
      </w:r>
      <w:r>
        <w:rPr>
          <w:rFonts w:hint="eastAsia"/>
        </w:rPr>
        <w:t>серед</w:t>
      </w:r>
      <w:r>
        <w:t></w:t>
      </w:r>
      <w:r>
        <w:rPr>
          <w:rFonts w:hint="eastAsia"/>
        </w:rPr>
        <w:t>неповнолітніх</w:t>
      </w:r>
      <w:r>
        <w:t></w:t>
      </w:r>
    </w:p>
    <w:p w:rsidR="00E95E8A" w:rsidRDefault="00E95E8A" w:rsidP="00E95E8A">
      <w:r>
        <w:t></w:t>
      </w:r>
      <w:r>
        <w:t></w:t>
      </w:r>
      <w:r>
        <w:t></w:t>
      </w:r>
      <w:r>
        <w:rPr>
          <w:rFonts w:hint="eastAsia"/>
        </w:rPr>
        <w:t>Обставини</w:t>
      </w:r>
      <w:r>
        <w:t></w:t>
      </w:r>
      <w:r>
        <w:t></w:t>
      </w:r>
      <w:r>
        <w:rPr>
          <w:rFonts w:hint="eastAsia"/>
        </w:rPr>
        <w:t>що</w:t>
      </w:r>
      <w:r>
        <w:t></w:t>
      </w:r>
      <w:r>
        <w:rPr>
          <w:rFonts w:hint="eastAsia"/>
        </w:rPr>
        <w:t>підлягають</w:t>
      </w:r>
      <w:r>
        <w:t></w:t>
      </w:r>
      <w:r>
        <w:rPr>
          <w:rFonts w:hint="eastAsia"/>
        </w:rPr>
        <w:t>встановленню</w:t>
      </w:r>
      <w:r>
        <w:t></w:t>
      </w:r>
      <w:r>
        <w:rPr>
          <w:rFonts w:hint="eastAsia"/>
        </w:rPr>
        <w:t>у</w:t>
      </w:r>
      <w:r>
        <w:t></w:t>
      </w:r>
      <w:r>
        <w:rPr>
          <w:rFonts w:hint="eastAsia"/>
        </w:rPr>
        <w:t>кримінальному</w:t>
      </w:r>
    </w:p>
    <w:p w:rsidR="00E95E8A" w:rsidRDefault="00E95E8A" w:rsidP="00E95E8A">
      <w:r>
        <w:rPr>
          <w:rFonts w:hint="eastAsia"/>
        </w:rPr>
        <w:t>провадженні</w:t>
      </w:r>
      <w:r>
        <w:t></w:t>
      </w:r>
      <w:r>
        <w:rPr>
          <w:rFonts w:hint="eastAsia"/>
        </w:rPr>
        <w:t>щодо</w:t>
      </w:r>
      <w:r>
        <w:t></w:t>
      </w:r>
      <w:r>
        <w:rPr>
          <w:rFonts w:hint="eastAsia"/>
        </w:rPr>
        <w:t>неповнолітніх</w:t>
      </w:r>
      <w:r>
        <w:t></w:t>
      </w:r>
      <w:r>
        <w:t></w:t>
      </w:r>
      <w:r>
        <w:rPr>
          <w:rFonts w:hint="eastAsia"/>
        </w:rPr>
        <w:t>запропоновано</w:t>
      </w:r>
      <w:r>
        <w:t></w:t>
      </w:r>
      <w:r>
        <w:rPr>
          <w:rFonts w:hint="eastAsia"/>
        </w:rPr>
        <w:t>поділити</w:t>
      </w:r>
      <w:r>
        <w:t></w:t>
      </w:r>
      <w:r>
        <w:rPr>
          <w:rFonts w:hint="eastAsia"/>
        </w:rPr>
        <w:t>на</w:t>
      </w:r>
      <w:r>
        <w:t></w:t>
      </w:r>
      <w:r>
        <w:rPr>
          <w:rFonts w:hint="eastAsia"/>
        </w:rPr>
        <w:t>дві</w:t>
      </w:r>
      <w:r>
        <w:t></w:t>
      </w:r>
      <w:r>
        <w:rPr>
          <w:rFonts w:hint="eastAsia"/>
        </w:rPr>
        <w:t>групи</w:t>
      </w:r>
      <w:r>
        <w:t></w:t>
      </w:r>
      <w:r>
        <w:t></w:t>
      </w:r>
      <w:r>
        <w:t></w:t>
      </w:r>
      <w:r>
        <w:t></w:t>
      </w:r>
    </w:p>
    <w:p w:rsidR="00E95E8A" w:rsidRDefault="00E95E8A" w:rsidP="00E95E8A">
      <w:r>
        <w:rPr>
          <w:rFonts w:hint="eastAsia"/>
        </w:rPr>
        <w:t>обставини</w:t>
      </w:r>
      <w:r>
        <w:t></w:t>
      </w:r>
      <w:r>
        <w:t></w:t>
      </w:r>
      <w:r>
        <w:rPr>
          <w:rFonts w:hint="eastAsia"/>
        </w:rPr>
        <w:t>що</w:t>
      </w:r>
      <w:r>
        <w:t></w:t>
      </w:r>
      <w:r>
        <w:rPr>
          <w:rFonts w:hint="eastAsia"/>
        </w:rPr>
        <w:t>характеризують</w:t>
      </w:r>
      <w:r>
        <w:t></w:t>
      </w:r>
      <w:r>
        <w:rPr>
          <w:rFonts w:hint="eastAsia"/>
        </w:rPr>
        <w:t>неповнолітнього</w:t>
      </w:r>
      <w:r>
        <w:t></w:t>
      </w:r>
      <w:r>
        <w:rPr>
          <w:rFonts w:hint="eastAsia"/>
        </w:rPr>
        <w:t>підозрюваного</w:t>
      </w:r>
      <w:r>
        <w:t></w:t>
      </w:r>
      <w:r>
        <w:t></w:t>
      </w:r>
      <w:r>
        <w:t></w:t>
      </w:r>
      <w:r>
        <w:t></w:t>
      </w:r>
    </w:p>
    <w:p w:rsidR="00E95E8A" w:rsidRDefault="00E95E8A" w:rsidP="00E95E8A">
      <w:r>
        <w:rPr>
          <w:rFonts w:hint="eastAsia"/>
        </w:rPr>
        <w:t>обставини</w:t>
      </w:r>
      <w:r>
        <w:t></w:t>
      </w:r>
      <w:r>
        <w:t></w:t>
      </w:r>
      <w:r>
        <w:rPr>
          <w:rFonts w:hint="eastAsia"/>
        </w:rPr>
        <w:t>що</w:t>
      </w:r>
      <w:r>
        <w:t></w:t>
      </w:r>
      <w:r>
        <w:rPr>
          <w:rFonts w:hint="eastAsia"/>
        </w:rPr>
        <w:t>сприяють</w:t>
      </w:r>
      <w:r>
        <w:t></w:t>
      </w:r>
      <w:r>
        <w:rPr>
          <w:rFonts w:hint="eastAsia"/>
        </w:rPr>
        <w:t>вчиненню</w:t>
      </w:r>
      <w:r>
        <w:t></w:t>
      </w:r>
      <w:r>
        <w:rPr>
          <w:rFonts w:hint="eastAsia"/>
        </w:rPr>
        <w:t>неповнолітнім</w:t>
      </w:r>
      <w:r>
        <w:t></w:t>
      </w:r>
      <w:r>
        <w:rPr>
          <w:rFonts w:hint="eastAsia"/>
        </w:rPr>
        <w:t>кримінального</w:t>
      </w:r>
    </w:p>
    <w:p w:rsidR="00E95E8A" w:rsidRDefault="00E95E8A" w:rsidP="00E95E8A">
      <w:r>
        <w:t></w:t>
      </w:r>
      <w:r>
        <w:t></w:t>
      </w:r>
      <w:r>
        <w:t></w:t>
      </w:r>
    </w:p>
    <w:p w:rsidR="00E95E8A" w:rsidRDefault="00E95E8A" w:rsidP="00E95E8A">
      <w:r>
        <w:rPr>
          <w:rFonts w:hint="eastAsia"/>
        </w:rPr>
        <w:t>правопорушення</w:t>
      </w:r>
      <w:r>
        <w:t></w:t>
      </w:r>
      <w:r>
        <w:t></w:t>
      </w:r>
      <w:r>
        <w:rPr>
          <w:rFonts w:hint="eastAsia"/>
        </w:rPr>
        <w:t>Виділено</w:t>
      </w:r>
      <w:r>
        <w:t></w:t>
      </w:r>
      <w:r>
        <w:rPr>
          <w:rFonts w:hint="eastAsia"/>
        </w:rPr>
        <w:t>п’ять</w:t>
      </w:r>
      <w:r>
        <w:t></w:t>
      </w:r>
      <w:r>
        <w:rPr>
          <w:rFonts w:hint="eastAsia"/>
        </w:rPr>
        <w:t>завдань</w:t>
      </w:r>
      <w:r>
        <w:t></w:t>
      </w:r>
      <w:r>
        <w:t></w:t>
      </w:r>
      <w:r>
        <w:rPr>
          <w:rFonts w:hint="eastAsia"/>
        </w:rPr>
        <w:t>спрямованих</w:t>
      </w:r>
      <w:r>
        <w:t></w:t>
      </w:r>
      <w:r>
        <w:rPr>
          <w:rFonts w:hint="eastAsia"/>
        </w:rPr>
        <w:t>на</w:t>
      </w:r>
      <w:r>
        <w:t></w:t>
      </w:r>
      <w:r>
        <w:rPr>
          <w:rFonts w:hint="eastAsia"/>
        </w:rPr>
        <w:t>вивчення</w:t>
      </w:r>
      <w:r>
        <w:t></w:t>
      </w:r>
      <w:r>
        <w:rPr>
          <w:rFonts w:hint="eastAsia"/>
        </w:rPr>
        <w:t>особи</w:t>
      </w:r>
    </w:p>
    <w:p w:rsidR="00E95E8A" w:rsidRDefault="00E95E8A" w:rsidP="00E95E8A">
      <w:r>
        <w:rPr>
          <w:rFonts w:hint="eastAsia"/>
        </w:rPr>
        <w:t>неповнолітнього</w:t>
      </w:r>
      <w:r>
        <w:t></w:t>
      </w:r>
      <w:r>
        <w:rPr>
          <w:rFonts w:hint="eastAsia"/>
        </w:rPr>
        <w:t>підозрюваного</w:t>
      </w:r>
      <w:r>
        <w:t></w:t>
      </w:r>
      <w:r>
        <w:t></w:t>
      </w:r>
      <w:r>
        <w:t></w:t>
      </w:r>
      <w:r>
        <w:t></w:t>
      </w:r>
      <w:r>
        <w:t></w:t>
      </w:r>
      <w:r>
        <w:rPr>
          <w:rFonts w:hint="eastAsia"/>
        </w:rPr>
        <w:t>правильне</w:t>
      </w:r>
      <w:r>
        <w:t></w:t>
      </w:r>
      <w:r>
        <w:rPr>
          <w:rFonts w:hint="eastAsia"/>
        </w:rPr>
        <w:t>застосування</w:t>
      </w:r>
      <w:r>
        <w:t></w:t>
      </w:r>
      <w:r>
        <w:rPr>
          <w:rFonts w:hint="eastAsia"/>
        </w:rPr>
        <w:t>кримінальноправових</w:t>
      </w:r>
      <w:r>
        <w:t></w:t>
      </w:r>
      <w:r>
        <w:rPr>
          <w:rFonts w:hint="eastAsia"/>
        </w:rPr>
        <w:t>норм</w:t>
      </w:r>
      <w:r>
        <w:t></w:t>
      </w:r>
      <w:r>
        <w:t></w:t>
      </w:r>
      <w:r>
        <w:t></w:t>
      </w:r>
      <w:r>
        <w:t></w:t>
      </w:r>
      <w:r>
        <w:t></w:t>
      </w:r>
      <w:r>
        <w:rPr>
          <w:rFonts w:hint="eastAsia"/>
        </w:rPr>
        <w:t>забезпечення</w:t>
      </w:r>
      <w:r>
        <w:t></w:t>
      </w:r>
      <w:r>
        <w:rPr>
          <w:rFonts w:hint="eastAsia"/>
        </w:rPr>
        <w:t>процесуального</w:t>
      </w:r>
      <w:r>
        <w:t></w:t>
      </w:r>
      <w:r>
        <w:rPr>
          <w:rFonts w:hint="eastAsia"/>
        </w:rPr>
        <w:t>порядку</w:t>
      </w:r>
      <w:r>
        <w:t></w:t>
      </w:r>
      <w:r>
        <w:rPr>
          <w:rFonts w:hint="eastAsia"/>
        </w:rPr>
        <w:t>досудового</w:t>
      </w:r>
    </w:p>
    <w:p w:rsidR="00E95E8A" w:rsidRDefault="00E95E8A" w:rsidP="00E95E8A">
      <w:r>
        <w:rPr>
          <w:rFonts w:hint="eastAsia"/>
        </w:rPr>
        <w:t>розслідування</w:t>
      </w:r>
      <w:r>
        <w:t></w:t>
      </w:r>
      <w:r>
        <w:t></w:t>
      </w:r>
      <w:r>
        <w:t></w:t>
      </w:r>
      <w:r>
        <w:t></w:t>
      </w:r>
      <w:r>
        <w:t></w:t>
      </w:r>
      <w:r>
        <w:rPr>
          <w:rFonts w:hint="eastAsia"/>
        </w:rPr>
        <w:t>вирішення</w:t>
      </w:r>
      <w:r>
        <w:t></w:t>
      </w:r>
      <w:r>
        <w:rPr>
          <w:rFonts w:hint="eastAsia"/>
        </w:rPr>
        <w:t>слідчим</w:t>
      </w:r>
      <w:r>
        <w:t></w:t>
      </w:r>
      <w:r>
        <w:rPr>
          <w:rFonts w:hint="eastAsia"/>
        </w:rPr>
        <w:t>тактичних</w:t>
      </w:r>
      <w:r>
        <w:t></w:t>
      </w:r>
      <w:r>
        <w:rPr>
          <w:rFonts w:hint="eastAsia"/>
        </w:rPr>
        <w:t>завдань</w:t>
      </w:r>
      <w:r>
        <w:t></w:t>
      </w:r>
      <w:r>
        <w:rPr>
          <w:rFonts w:hint="eastAsia"/>
        </w:rPr>
        <w:t>під</w:t>
      </w:r>
      <w:r>
        <w:t></w:t>
      </w:r>
      <w:r>
        <w:rPr>
          <w:rFonts w:hint="eastAsia"/>
        </w:rPr>
        <w:t>час</w:t>
      </w:r>
      <w:r>
        <w:t></w:t>
      </w:r>
      <w:r>
        <w:rPr>
          <w:rFonts w:hint="eastAsia"/>
        </w:rPr>
        <w:t>досудового</w:t>
      </w:r>
    </w:p>
    <w:p w:rsidR="00E95E8A" w:rsidRDefault="00E95E8A" w:rsidP="00E95E8A">
      <w:r>
        <w:rPr>
          <w:rFonts w:hint="eastAsia"/>
        </w:rPr>
        <w:t>розслідування</w:t>
      </w:r>
      <w:r>
        <w:t></w:t>
      </w:r>
      <w:r>
        <w:t></w:t>
      </w:r>
      <w:r>
        <w:t></w:t>
      </w:r>
      <w:r>
        <w:t></w:t>
      </w:r>
      <w:r>
        <w:t></w:t>
      </w:r>
      <w:r>
        <w:rPr>
          <w:rFonts w:hint="eastAsia"/>
        </w:rPr>
        <w:t>запобігання</w:t>
      </w:r>
      <w:r>
        <w:t></w:t>
      </w:r>
      <w:r>
        <w:rPr>
          <w:rFonts w:hint="eastAsia"/>
        </w:rPr>
        <w:t>злочинності</w:t>
      </w:r>
      <w:r>
        <w:t></w:t>
      </w:r>
      <w:r>
        <w:t></w:t>
      </w:r>
      <w:r>
        <w:t></w:t>
      </w:r>
      <w:r>
        <w:t></w:t>
      </w:r>
      <w:r>
        <w:t></w:t>
      </w:r>
      <w:r>
        <w:rPr>
          <w:rFonts w:hint="eastAsia"/>
        </w:rPr>
        <w:t>ефективне</w:t>
      </w:r>
      <w:r>
        <w:t></w:t>
      </w:r>
      <w:r>
        <w:rPr>
          <w:rFonts w:hint="eastAsia"/>
        </w:rPr>
        <w:t>застосування</w:t>
      </w:r>
    </w:p>
    <w:p w:rsidR="00E95E8A" w:rsidRDefault="00E95E8A" w:rsidP="00E95E8A">
      <w:r>
        <w:rPr>
          <w:rFonts w:hint="eastAsia"/>
        </w:rPr>
        <w:t>виправно</w:t>
      </w:r>
      <w:r>
        <w:t></w:t>
      </w:r>
      <w:r>
        <w:rPr>
          <w:rFonts w:hint="eastAsia"/>
        </w:rPr>
        <w:t>виховних</w:t>
      </w:r>
      <w:r>
        <w:t></w:t>
      </w:r>
      <w:r>
        <w:rPr>
          <w:rFonts w:hint="eastAsia"/>
        </w:rPr>
        <w:t>заходів</w:t>
      </w:r>
      <w:r>
        <w:t></w:t>
      </w:r>
      <w:r>
        <w:t></w:t>
      </w:r>
      <w:r>
        <w:rPr>
          <w:rFonts w:hint="eastAsia"/>
        </w:rPr>
        <w:t>Пізнавальний</w:t>
      </w:r>
      <w:r>
        <w:t></w:t>
      </w:r>
      <w:r>
        <w:rPr>
          <w:rFonts w:hint="eastAsia"/>
        </w:rPr>
        <w:t>процес</w:t>
      </w:r>
      <w:r>
        <w:t></w:t>
      </w:r>
      <w:r>
        <w:rPr>
          <w:rFonts w:hint="eastAsia"/>
        </w:rPr>
        <w:t>здійснюється</w:t>
      </w:r>
    </w:p>
    <w:p w:rsidR="00E95E8A" w:rsidRDefault="00E95E8A" w:rsidP="00E95E8A">
      <w:r>
        <w:rPr>
          <w:rFonts w:hint="eastAsia"/>
        </w:rPr>
        <w:t>уповноваженою</w:t>
      </w:r>
      <w:r>
        <w:t></w:t>
      </w:r>
      <w:r>
        <w:rPr>
          <w:rFonts w:hint="eastAsia"/>
        </w:rPr>
        <w:t>особою</w:t>
      </w:r>
      <w:r>
        <w:t></w:t>
      </w:r>
      <w:r>
        <w:rPr>
          <w:rFonts w:hint="eastAsia"/>
        </w:rPr>
        <w:t>за</w:t>
      </w:r>
      <w:r>
        <w:t></w:t>
      </w:r>
      <w:r>
        <w:rPr>
          <w:rFonts w:hint="eastAsia"/>
        </w:rPr>
        <w:t>допомогою</w:t>
      </w:r>
      <w:r>
        <w:t></w:t>
      </w:r>
      <w:r>
        <w:rPr>
          <w:rFonts w:hint="eastAsia"/>
        </w:rPr>
        <w:t>дій</w:t>
      </w:r>
      <w:r>
        <w:t></w:t>
      </w:r>
      <w:r>
        <w:rPr>
          <w:rFonts w:hint="eastAsia"/>
        </w:rPr>
        <w:t>та</w:t>
      </w:r>
      <w:r>
        <w:t></w:t>
      </w:r>
      <w:r>
        <w:rPr>
          <w:rFonts w:hint="eastAsia"/>
        </w:rPr>
        <w:t>заходів</w:t>
      </w:r>
      <w:r>
        <w:t></w:t>
      </w:r>
      <w:r>
        <w:rPr>
          <w:rFonts w:hint="eastAsia"/>
        </w:rPr>
        <w:t>щодо</w:t>
      </w:r>
      <w:r>
        <w:t></w:t>
      </w:r>
      <w:r>
        <w:rPr>
          <w:rFonts w:hint="eastAsia"/>
        </w:rPr>
        <w:t>вивчення</w:t>
      </w:r>
      <w:r>
        <w:t></w:t>
      </w:r>
      <w:r>
        <w:rPr>
          <w:rFonts w:hint="eastAsia"/>
        </w:rPr>
        <w:t>особи</w:t>
      </w:r>
    </w:p>
    <w:p w:rsidR="00E95E8A" w:rsidRDefault="00E95E8A" w:rsidP="00E95E8A">
      <w:r>
        <w:rPr>
          <w:rFonts w:hint="eastAsia"/>
        </w:rPr>
        <w:t>неповнолітнього</w:t>
      </w:r>
      <w:r>
        <w:t></w:t>
      </w:r>
      <w:r>
        <w:rPr>
          <w:rFonts w:hint="eastAsia"/>
        </w:rPr>
        <w:t>підозрюваного</w:t>
      </w:r>
      <w:r>
        <w:t></w:t>
      </w:r>
      <w:r>
        <w:t></w:t>
      </w:r>
      <w:r>
        <w:rPr>
          <w:rFonts w:hint="eastAsia"/>
        </w:rPr>
        <w:t>які</w:t>
      </w:r>
      <w:r>
        <w:t></w:t>
      </w:r>
      <w:r>
        <w:rPr>
          <w:rFonts w:hint="eastAsia"/>
        </w:rPr>
        <w:t>проводяться</w:t>
      </w:r>
      <w:r>
        <w:t></w:t>
      </w:r>
      <w:r>
        <w:rPr>
          <w:rFonts w:hint="eastAsia"/>
        </w:rPr>
        <w:t>з</w:t>
      </w:r>
      <w:r>
        <w:t></w:t>
      </w:r>
      <w:r>
        <w:rPr>
          <w:rFonts w:hint="eastAsia"/>
        </w:rPr>
        <w:t>використанням</w:t>
      </w:r>
    </w:p>
    <w:p w:rsidR="00E95E8A" w:rsidRDefault="00E95E8A" w:rsidP="00E95E8A">
      <w:r>
        <w:rPr>
          <w:rFonts w:hint="eastAsia"/>
        </w:rPr>
        <w:t>передбачених</w:t>
      </w:r>
      <w:r>
        <w:t></w:t>
      </w:r>
      <w:r>
        <w:rPr>
          <w:rFonts w:hint="eastAsia"/>
        </w:rPr>
        <w:t>законом</w:t>
      </w:r>
      <w:r>
        <w:t></w:t>
      </w:r>
      <w:r>
        <w:rPr>
          <w:rFonts w:hint="eastAsia"/>
        </w:rPr>
        <w:t>форм</w:t>
      </w:r>
      <w:r>
        <w:t></w:t>
      </w:r>
      <w:r>
        <w:rPr>
          <w:rFonts w:hint="eastAsia"/>
        </w:rPr>
        <w:t>і</w:t>
      </w:r>
      <w:r>
        <w:t></w:t>
      </w:r>
      <w:r>
        <w:rPr>
          <w:rFonts w:hint="eastAsia"/>
        </w:rPr>
        <w:t>методів</w:t>
      </w:r>
      <w:r>
        <w:t></w:t>
      </w:r>
      <w:r>
        <w:t></w:t>
      </w:r>
      <w:r>
        <w:rPr>
          <w:rFonts w:hint="eastAsia"/>
        </w:rPr>
        <w:t>При</w:t>
      </w:r>
      <w:r>
        <w:t></w:t>
      </w:r>
      <w:r>
        <w:rPr>
          <w:rFonts w:hint="eastAsia"/>
        </w:rPr>
        <w:t>цьому</w:t>
      </w:r>
      <w:r>
        <w:t></w:t>
      </w:r>
      <w:r>
        <w:rPr>
          <w:rFonts w:hint="eastAsia"/>
        </w:rPr>
        <w:t>збирання</w:t>
      </w:r>
      <w:r>
        <w:t></w:t>
      </w:r>
      <w:r>
        <w:rPr>
          <w:rFonts w:hint="eastAsia"/>
        </w:rPr>
        <w:t>інформації</w:t>
      </w:r>
    </w:p>
    <w:p w:rsidR="00E95E8A" w:rsidRDefault="00E95E8A" w:rsidP="00E95E8A">
      <w:r>
        <w:rPr>
          <w:rFonts w:hint="eastAsia"/>
        </w:rPr>
        <w:t>здійснюється</w:t>
      </w:r>
      <w:r>
        <w:t></w:t>
      </w:r>
      <w:r>
        <w:rPr>
          <w:rFonts w:hint="eastAsia"/>
        </w:rPr>
        <w:t>з</w:t>
      </w:r>
      <w:r>
        <w:t></w:t>
      </w:r>
      <w:r>
        <w:rPr>
          <w:rFonts w:hint="eastAsia"/>
        </w:rPr>
        <w:t>урахуванням</w:t>
      </w:r>
      <w:r>
        <w:t></w:t>
      </w:r>
      <w:r>
        <w:rPr>
          <w:rFonts w:hint="eastAsia"/>
        </w:rPr>
        <w:t>дотримання</w:t>
      </w:r>
      <w:r>
        <w:t></w:t>
      </w:r>
      <w:r>
        <w:rPr>
          <w:rFonts w:hint="eastAsia"/>
        </w:rPr>
        <w:t>прав</w:t>
      </w:r>
      <w:r>
        <w:t></w:t>
      </w:r>
      <w:r>
        <w:t></w:t>
      </w:r>
      <w:r>
        <w:rPr>
          <w:rFonts w:hint="eastAsia"/>
        </w:rPr>
        <w:t>свобод</w:t>
      </w:r>
      <w:r>
        <w:t></w:t>
      </w:r>
      <w:r>
        <w:rPr>
          <w:rFonts w:hint="eastAsia"/>
        </w:rPr>
        <w:t>та</w:t>
      </w:r>
      <w:r>
        <w:t></w:t>
      </w:r>
      <w:r>
        <w:rPr>
          <w:rFonts w:hint="eastAsia"/>
        </w:rPr>
        <w:t>законних</w:t>
      </w:r>
      <w:r>
        <w:t></w:t>
      </w:r>
      <w:r>
        <w:rPr>
          <w:rFonts w:hint="eastAsia"/>
        </w:rPr>
        <w:t>інтересів</w:t>
      </w:r>
    </w:p>
    <w:p w:rsidR="00E95E8A" w:rsidRDefault="00E95E8A" w:rsidP="00E95E8A">
      <w:r>
        <w:rPr>
          <w:rFonts w:hint="eastAsia"/>
        </w:rPr>
        <w:t>неповнолітнього</w:t>
      </w:r>
      <w:r>
        <w:t></w:t>
      </w:r>
      <w:r>
        <w:rPr>
          <w:rFonts w:hint="eastAsia"/>
        </w:rPr>
        <w:t>і</w:t>
      </w:r>
      <w:r>
        <w:t></w:t>
      </w:r>
      <w:r>
        <w:rPr>
          <w:rFonts w:hint="eastAsia"/>
        </w:rPr>
        <w:t>інших</w:t>
      </w:r>
      <w:r>
        <w:t></w:t>
      </w:r>
      <w:r>
        <w:rPr>
          <w:rFonts w:hint="eastAsia"/>
        </w:rPr>
        <w:t>учасників</w:t>
      </w:r>
      <w:r>
        <w:t></w:t>
      </w:r>
      <w:r>
        <w:rPr>
          <w:rFonts w:hint="eastAsia"/>
        </w:rPr>
        <w:t>кримінального</w:t>
      </w:r>
      <w:r>
        <w:t></w:t>
      </w:r>
      <w:r>
        <w:rPr>
          <w:rFonts w:hint="eastAsia"/>
        </w:rPr>
        <w:t>провадження</w:t>
      </w:r>
      <w:r>
        <w:t></w:t>
      </w:r>
    </w:p>
    <w:p w:rsidR="00E95E8A" w:rsidRDefault="00E95E8A" w:rsidP="00E95E8A">
      <w:r>
        <w:t></w:t>
      </w:r>
      <w:r>
        <w:t></w:t>
      </w:r>
      <w:r>
        <w:t></w:t>
      </w:r>
      <w:r>
        <w:rPr>
          <w:rFonts w:hint="eastAsia"/>
        </w:rPr>
        <w:t>Визначено</w:t>
      </w:r>
      <w:r>
        <w:t></w:t>
      </w:r>
      <w:r>
        <w:t></w:t>
      </w:r>
      <w:r>
        <w:rPr>
          <w:rFonts w:hint="eastAsia"/>
        </w:rPr>
        <w:t>що</w:t>
      </w:r>
      <w:r>
        <w:t></w:t>
      </w:r>
      <w:r>
        <w:rPr>
          <w:rFonts w:hint="eastAsia"/>
        </w:rPr>
        <w:t>вчиненню</w:t>
      </w:r>
      <w:r>
        <w:t></w:t>
      </w:r>
      <w:r>
        <w:rPr>
          <w:rFonts w:hint="eastAsia"/>
        </w:rPr>
        <w:t>неповнолітнім</w:t>
      </w:r>
      <w:r>
        <w:t></w:t>
      </w:r>
      <w:r>
        <w:rPr>
          <w:rFonts w:hint="eastAsia"/>
        </w:rPr>
        <w:t>злочину</w:t>
      </w:r>
      <w:r>
        <w:t></w:t>
      </w:r>
      <w:r>
        <w:rPr>
          <w:rFonts w:hint="eastAsia"/>
        </w:rPr>
        <w:t>безпосередньо</w:t>
      </w:r>
    </w:p>
    <w:p w:rsidR="00E95E8A" w:rsidRDefault="00E95E8A" w:rsidP="00E95E8A">
      <w:r>
        <w:rPr>
          <w:rFonts w:hint="eastAsia"/>
        </w:rPr>
        <w:t>сприяють</w:t>
      </w:r>
      <w:r>
        <w:t></w:t>
      </w:r>
      <w:r>
        <w:rPr>
          <w:rFonts w:hint="eastAsia"/>
        </w:rPr>
        <w:t>певні</w:t>
      </w:r>
      <w:r>
        <w:t></w:t>
      </w:r>
      <w:r>
        <w:rPr>
          <w:rFonts w:hint="eastAsia"/>
        </w:rPr>
        <w:t>умови</w:t>
      </w:r>
      <w:r>
        <w:t></w:t>
      </w:r>
      <w:r>
        <w:rPr>
          <w:rFonts w:hint="eastAsia"/>
        </w:rPr>
        <w:t>його</w:t>
      </w:r>
      <w:r>
        <w:t></w:t>
      </w:r>
      <w:r>
        <w:rPr>
          <w:rFonts w:hint="eastAsia"/>
        </w:rPr>
        <w:t>життя</w:t>
      </w:r>
      <w:r>
        <w:t></w:t>
      </w:r>
      <w:r>
        <w:rPr>
          <w:rFonts w:hint="eastAsia"/>
        </w:rPr>
        <w:t>і</w:t>
      </w:r>
      <w:r>
        <w:t></w:t>
      </w:r>
      <w:r>
        <w:rPr>
          <w:rFonts w:hint="eastAsia"/>
        </w:rPr>
        <w:t>виховання</w:t>
      </w:r>
      <w:r>
        <w:t></w:t>
      </w:r>
      <w:r>
        <w:t></w:t>
      </w:r>
      <w:r>
        <w:rPr>
          <w:rFonts w:hint="eastAsia"/>
        </w:rPr>
        <w:t>між</w:t>
      </w:r>
      <w:r>
        <w:t></w:t>
      </w:r>
      <w:r>
        <w:rPr>
          <w:rFonts w:hint="eastAsia"/>
        </w:rPr>
        <w:t>чим</w:t>
      </w:r>
      <w:r>
        <w:t></w:t>
      </w:r>
      <w:r>
        <w:rPr>
          <w:rFonts w:hint="eastAsia"/>
        </w:rPr>
        <w:t>є</w:t>
      </w:r>
      <w:r>
        <w:t></w:t>
      </w:r>
      <w:r>
        <w:rPr>
          <w:rFonts w:hint="eastAsia"/>
        </w:rPr>
        <w:t>виражений</w:t>
      </w:r>
    </w:p>
    <w:p w:rsidR="00E95E8A" w:rsidRDefault="00E95E8A" w:rsidP="00E95E8A">
      <w:r>
        <w:rPr>
          <w:rFonts w:hint="eastAsia"/>
        </w:rPr>
        <w:t>органічний</w:t>
      </w:r>
      <w:r>
        <w:t></w:t>
      </w:r>
      <w:r>
        <w:rPr>
          <w:rFonts w:hint="eastAsia"/>
        </w:rPr>
        <w:t>зв’язок</w:t>
      </w:r>
      <w:r>
        <w:t></w:t>
      </w:r>
      <w:r>
        <w:t></w:t>
      </w:r>
      <w:r>
        <w:rPr>
          <w:rFonts w:hint="eastAsia"/>
        </w:rPr>
        <w:t>Детальне</w:t>
      </w:r>
      <w:r>
        <w:t></w:t>
      </w:r>
      <w:r>
        <w:rPr>
          <w:rFonts w:hint="eastAsia"/>
        </w:rPr>
        <w:t>вивчення</w:t>
      </w:r>
      <w:r>
        <w:t></w:t>
      </w:r>
      <w:r>
        <w:rPr>
          <w:rFonts w:hint="eastAsia"/>
        </w:rPr>
        <w:t>морально</w:t>
      </w:r>
      <w:r>
        <w:t></w:t>
      </w:r>
      <w:r>
        <w:rPr>
          <w:rFonts w:hint="eastAsia"/>
        </w:rPr>
        <w:t>побутових</w:t>
      </w:r>
      <w:r>
        <w:t></w:t>
      </w:r>
      <w:r>
        <w:rPr>
          <w:rFonts w:hint="eastAsia"/>
        </w:rPr>
        <w:t>умов</w:t>
      </w:r>
      <w:r>
        <w:t></w:t>
      </w:r>
      <w:r>
        <w:rPr>
          <w:rFonts w:hint="eastAsia"/>
        </w:rPr>
        <w:t>сім’ї</w:t>
      </w:r>
      <w:r>
        <w:t></w:t>
      </w:r>
    </w:p>
    <w:p w:rsidR="00E95E8A" w:rsidRDefault="00E95E8A" w:rsidP="00E95E8A">
      <w:r>
        <w:rPr>
          <w:rFonts w:hint="eastAsia"/>
        </w:rPr>
        <w:t>обстановки</w:t>
      </w:r>
      <w:r>
        <w:t></w:t>
      </w:r>
      <w:r>
        <w:rPr>
          <w:rFonts w:hint="eastAsia"/>
        </w:rPr>
        <w:t>у</w:t>
      </w:r>
      <w:r>
        <w:t></w:t>
      </w:r>
      <w:r>
        <w:rPr>
          <w:rFonts w:hint="eastAsia"/>
        </w:rPr>
        <w:t>школі</w:t>
      </w:r>
      <w:r>
        <w:t></w:t>
      </w:r>
      <w:r>
        <w:rPr>
          <w:rFonts w:hint="eastAsia"/>
        </w:rPr>
        <w:t>чи</w:t>
      </w:r>
      <w:r>
        <w:t></w:t>
      </w:r>
      <w:r>
        <w:rPr>
          <w:rFonts w:hint="eastAsia"/>
        </w:rPr>
        <w:t>іншому</w:t>
      </w:r>
      <w:r>
        <w:t></w:t>
      </w:r>
      <w:r>
        <w:rPr>
          <w:rFonts w:hint="eastAsia"/>
        </w:rPr>
        <w:t>навчальному</w:t>
      </w:r>
      <w:r>
        <w:t></w:t>
      </w:r>
      <w:r>
        <w:rPr>
          <w:rFonts w:hint="eastAsia"/>
        </w:rPr>
        <w:t>закладі</w:t>
      </w:r>
      <w:r>
        <w:t></w:t>
      </w:r>
      <w:r>
        <w:t></w:t>
      </w:r>
      <w:r>
        <w:rPr>
          <w:rFonts w:hint="eastAsia"/>
        </w:rPr>
        <w:t>ставлення</w:t>
      </w:r>
    </w:p>
    <w:p w:rsidR="00E95E8A" w:rsidRDefault="00E95E8A" w:rsidP="00E95E8A">
      <w:r>
        <w:rPr>
          <w:rFonts w:hint="eastAsia"/>
        </w:rPr>
        <w:t>неповнолітнього</w:t>
      </w:r>
      <w:r>
        <w:t></w:t>
      </w:r>
      <w:r>
        <w:rPr>
          <w:rFonts w:hint="eastAsia"/>
        </w:rPr>
        <w:t>до</w:t>
      </w:r>
      <w:r>
        <w:t></w:t>
      </w:r>
      <w:r>
        <w:rPr>
          <w:rFonts w:hint="eastAsia"/>
        </w:rPr>
        <w:t>навчання</w:t>
      </w:r>
      <w:r>
        <w:t></w:t>
      </w:r>
      <w:r>
        <w:t></w:t>
      </w:r>
      <w:r>
        <w:rPr>
          <w:rFonts w:hint="eastAsia"/>
        </w:rPr>
        <w:t>взаємин</w:t>
      </w:r>
      <w:r>
        <w:t></w:t>
      </w:r>
      <w:r>
        <w:rPr>
          <w:rFonts w:hint="eastAsia"/>
        </w:rPr>
        <w:t>з</w:t>
      </w:r>
      <w:r>
        <w:t></w:t>
      </w:r>
      <w:r>
        <w:rPr>
          <w:rFonts w:hint="eastAsia"/>
        </w:rPr>
        <w:t>педагогами</w:t>
      </w:r>
      <w:r>
        <w:t></w:t>
      </w:r>
      <w:r>
        <w:t></w:t>
      </w:r>
      <w:r>
        <w:rPr>
          <w:rFonts w:hint="eastAsia"/>
        </w:rPr>
        <w:t>однолітками</w:t>
      </w:r>
      <w:r>
        <w:t></w:t>
      </w:r>
      <w:r>
        <w:t></w:t>
      </w:r>
      <w:r>
        <w:rPr>
          <w:rFonts w:hint="eastAsia"/>
        </w:rPr>
        <w:t>вплив</w:t>
      </w:r>
    </w:p>
    <w:p w:rsidR="00E95E8A" w:rsidRDefault="00E95E8A" w:rsidP="00E95E8A">
      <w:r>
        <w:rPr>
          <w:rFonts w:hint="eastAsia"/>
        </w:rPr>
        <w:t>субкультури</w:t>
      </w:r>
      <w:r>
        <w:t></w:t>
      </w:r>
      <w:r>
        <w:rPr>
          <w:rFonts w:hint="eastAsia"/>
        </w:rPr>
        <w:t>та</w:t>
      </w:r>
      <w:r>
        <w:t></w:t>
      </w:r>
      <w:r>
        <w:rPr>
          <w:rFonts w:hint="eastAsia"/>
        </w:rPr>
        <w:t>ін</w:t>
      </w:r>
      <w:r>
        <w:t></w:t>
      </w:r>
      <w:r>
        <w:t></w:t>
      </w:r>
      <w:r>
        <w:rPr>
          <w:rFonts w:hint="eastAsia"/>
        </w:rPr>
        <w:t>дозволяє</w:t>
      </w:r>
      <w:r>
        <w:t></w:t>
      </w:r>
      <w:r>
        <w:rPr>
          <w:rFonts w:hint="eastAsia"/>
        </w:rPr>
        <w:t>визначити</w:t>
      </w:r>
      <w:r>
        <w:t></w:t>
      </w:r>
      <w:r>
        <w:rPr>
          <w:rFonts w:hint="eastAsia"/>
        </w:rPr>
        <w:t>причини</w:t>
      </w:r>
      <w:r>
        <w:t></w:t>
      </w:r>
      <w:r>
        <w:rPr>
          <w:rFonts w:hint="eastAsia"/>
        </w:rPr>
        <w:t>негативного</w:t>
      </w:r>
      <w:r>
        <w:t></w:t>
      </w:r>
      <w:r>
        <w:rPr>
          <w:rFonts w:hint="eastAsia"/>
        </w:rPr>
        <w:t>впливу</w:t>
      </w:r>
      <w:r>
        <w:t></w:t>
      </w:r>
      <w:r>
        <w:rPr>
          <w:rFonts w:hint="eastAsia"/>
        </w:rPr>
        <w:t>на</w:t>
      </w:r>
      <w:r>
        <w:t></w:t>
      </w:r>
      <w:r>
        <w:rPr>
          <w:rFonts w:hint="eastAsia"/>
        </w:rPr>
        <w:t>нього</w:t>
      </w:r>
    </w:p>
    <w:p w:rsidR="00E95E8A" w:rsidRDefault="00E95E8A" w:rsidP="00E95E8A">
      <w:r>
        <w:rPr>
          <w:rFonts w:hint="eastAsia"/>
        </w:rPr>
        <w:t>та</w:t>
      </w:r>
      <w:r>
        <w:t></w:t>
      </w:r>
      <w:r>
        <w:rPr>
          <w:rFonts w:hint="eastAsia"/>
        </w:rPr>
        <w:t>формування</w:t>
      </w:r>
      <w:r>
        <w:t></w:t>
      </w:r>
      <w:r>
        <w:rPr>
          <w:rFonts w:hint="eastAsia"/>
        </w:rPr>
        <w:t>кримінальної</w:t>
      </w:r>
      <w:r>
        <w:t></w:t>
      </w:r>
      <w:r>
        <w:rPr>
          <w:rFonts w:hint="eastAsia"/>
        </w:rPr>
        <w:t>схильності</w:t>
      </w:r>
      <w:r>
        <w:t></w:t>
      </w:r>
      <w:r>
        <w:t></w:t>
      </w:r>
      <w:r>
        <w:rPr>
          <w:rFonts w:hint="eastAsia"/>
        </w:rPr>
        <w:t>Наголошено</w:t>
      </w:r>
      <w:r>
        <w:t></w:t>
      </w:r>
      <w:r>
        <w:t></w:t>
      </w:r>
      <w:r>
        <w:rPr>
          <w:rFonts w:hint="eastAsia"/>
        </w:rPr>
        <w:t>що</w:t>
      </w:r>
      <w:r>
        <w:t></w:t>
      </w:r>
      <w:r>
        <w:rPr>
          <w:rFonts w:hint="eastAsia"/>
        </w:rPr>
        <w:t>слідчому</w:t>
      </w:r>
    </w:p>
    <w:p w:rsidR="00E95E8A" w:rsidRDefault="00E95E8A" w:rsidP="00E95E8A">
      <w:r>
        <w:rPr>
          <w:rFonts w:hint="eastAsia"/>
        </w:rPr>
        <w:t>необхідно</w:t>
      </w:r>
      <w:r>
        <w:t></w:t>
      </w:r>
      <w:r>
        <w:rPr>
          <w:rFonts w:hint="eastAsia"/>
        </w:rPr>
        <w:t>ретельно</w:t>
      </w:r>
      <w:r>
        <w:t></w:t>
      </w:r>
      <w:r>
        <w:rPr>
          <w:rFonts w:hint="eastAsia"/>
        </w:rPr>
        <w:t>збирати</w:t>
      </w:r>
      <w:r>
        <w:t></w:t>
      </w:r>
      <w:r>
        <w:rPr>
          <w:rFonts w:hint="eastAsia"/>
        </w:rPr>
        <w:t>докази</w:t>
      </w:r>
      <w:r>
        <w:t></w:t>
      </w:r>
      <w:r>
        <w:rPr>
          <w:rFonts w:hint="eastAsia"/>
        </w:rPr>
        <w:t>не</w:t>
      </w:r>
      <w:r>
        <w:t></w:t>
      </w:r>
      <w:r>
        <w:rPr>
          <w:rFonts w:hint="eastAsia"/>
        </w:rPr>
        <w:t>тільки</w:t>
      </w:r>
      <w:r>
        <w:t></w:t>
      </w:r>
      <w:r>
        <w:rPr>
          <w:rFonts w:hint="eastAsia"/>
        </w:rPr>
        <w:t>відносно</w:t>
      </w:r>
      <w:r>
        <w:t></w:t>
      </w:r>
      <w:r>
        <w:rPr>
          <w:rFonts w:hint="eastAsia"/>
        </w:rPr>
        <w:t>обґрунтованості</w:t>
      </w:r>
    </w:p>
    <w:p w:rsidR="00E95E8A" w:rsidRDefault="00E95E8A" w:rsidP="00E95E8A">
      <w:r>
        <w:rPr>
          <w:rFonts w:hint="eastAsia"/>
        </w:rPr>
        <w:t>підозри</w:t>
      </w:r>
      <w:r>
        <w:t></w:t>
      </w:r>
      <w:r>
        <w:rPr>
          <w:rFonts w:hint="eastAsia"/>
        </w:rPr>
        <w:t>неповнолітнього</w:t>
      </w:r>
      <w:r>
        <w:t></w:t>
      </w:r>
      <w:r>
        <w:t></w:t>
      </w:r>
      <w:r>
        <w:rPr>
          <w:rFonts w:hint="eastAsia"/>
        </w:rPr>
        <w:t>але</w:t>
      </w:r>
      <w:r>
        <w:t></w:t>
      </w:r>
      <w:r>
        <w:rPr>
          <w:rFonts w:hint="eastAsia"/>
        </w:rPr>
        <w:t>й</w:t>
      </w:r>
      <w:r>
        <w:t></w:t>
      </w:r>
      <w:r>
        <w:rPr>
          <w:rFonts w:hint="eastAsia"/>
        </w:rPr>
        <w:t>встановлення</w:t>
      </w:r>
      <w:r>
        <w:t></w:t>
      </w:r>
      <w:r>
        <w:rPr>
          <w:rFonts w:hint="eastAsia"/>
        </w:rPr>
        <w:t>можливої</w:t>
      </w:r>
      <w:r>
        <w:t></w:t>
      </w:r>
      <w:r>
        <w:rPr>
          <w:rFonts w:hint="eastAsia"/>
        </w:rPr>
        <w:t>ролі</w:t>
      </w:r>
      <w:r>
        <w:t></w:t>
      </w:r>
      <w:r>
        <w:rPr>
          <w:rFonts w:hint="eastAsia"/>
        </w:rPr>
        <w:t>дорослого</w:t>
      </w:r>
      <w:r>
        <w:t></w:t>
      </w:r>
      <w:r>
        <w:rPr>
          <w:rFonts w:hint="eastAsia"/>
        </w:rPr>
        <w:t>у</w:t>
      </w:r>
    </w:p>
    <w:p w:rsidR="00E95E8A" w:rsidRDefault="00E95E8A" w:rsidP="00E95E8A">
      <w:r>
        <w:rPr>
          <w:rFonts w:hint="eastAsia"/>
        </w:rPr>
        <w:t>втягуванні</w:t>
      </w:r>
      <w:r>
        <w:t></w:t>
      </w:r>
      <w:r>
        <w:rPr>
          <w:rFonts w:hint="eastAsia"/>
        </w:rPr>
        <w:t>або</w:t>
      </w:r>
      <w:r>
        <w:t></w:t>
      </w:r>
      <w:r>
        <w:rPr>
          <w:rFonts w:hint="eastAsia"/>
        </w:rPr>
        <w:t>схилянні</w:t>
      </w:r>
      <w:r>
        <w:t></w:t>
      </w:r>
      <w:r>
        <w:rPr>
          <w:rFonts w:hint="eastAsia"/>
        </w:rPr>
        <w:t>до</w:t>
      </w:r>
      <w:r>
        <w:t></w:t>
      </w:r>
      <w:r>
        <w:rPr>
          <w:rFonts w:hint="eastAsia"/>
        </w:rPr>
        <w:t>вчинення</w:t>
      </w:r>
      <w:r>
        <w:t></w:t>
      </w:r>
      <w:r>
        <w:rPr>
          <w:rFonts w:hint="eastAsia"/>
        </w:rPr>
        <w:t>злочину</w:t>
      </w:r>
      <w:r>
        <w:t></w:t>
      </w:r>
      <w:r>
        <w:t></w:t>
      </w:r>
      <w:r>
        <w:rPr>
          <w:rFonts w:hint="eastAsia"/>
        </w:rPr>
        <w:t>Встановлення</w:t>
      </w:r>
      <w:r>
        <w:t></w:t>
      </w:r>
      <w:r>
        <w:rPr>
          <w:rFonts w:hint="eastAsia"/>
        </w:rPr>
        <w:t>підбурювачів</w:t>
      </w:r>
      <w:r>
        <w:t></w:t>
      </w:r>
      <w:r>
        <w:rPr>
          <w:rFonts w:hint="eastAsia"/>
        </w:rPr>
        <w:t>та</w:t>
      </w:r>
    </w:p>
    <w:p w:rsidR="00E95E8A" w:rsidRDefault="00E95E8A" w:rsidP="00E95E8A">
      <w:r>
        <w:rPr>
          <w:rFonts w:hint="eastAsia"/>
        </w:rPr>
        <w:t>інших</w:t>
      </w:r>
      <w:r>
        <w:t></w:t>
      </w:r>
      <w:r>
        <w:rPr>
          <w:rFonts w:hint="eastAsia"/>
        </w:rPr>
        <w:t>співучасників</w:t>
      </w:r>
      <w:r>
        <w:t></w:t>
      </w:r>
      <w:r>
        <w:rPr>
          <w:rFonts w:hint="eastAsia"/>
        </w:rPr>
        <w:t>злочину</w:t>
      </w:r>
      <w:r>
        <w:t></w:t>
      </w:r>
      <w:r>
        <w:rPr>
          <w:rFonts w:hint="eastAsia"/>
        </w:rPr>
        <w:t>є</w:t>
      </w:r>
      <w:r>
        <w:t></w:t>
      </w:r>
      <w:r>
        <w:rPr>
          <w:rFonts w:hint="eastAsia"/>
        </w:rPr>
        <w:t>одним</w:t>
      </w:r>
      <w:r>
        <w:t></w:t>
      </w:r>
      <w:r>
        <w:rPr>
          <w:rFonts w:hint="eastAsia"/>
        </w:rPr>
        <w:t>з</w:t>
      </w:r>
      <w:r>
        <w:t></w:t>
      </w:r>
      <w:r>
        <w:rPr>
          <w:rFonts w:hint="eastAsia"/>
        </w:rPr>
        <w:t>найбільш</w:t>
      </w:r>
      <w:r>
        <w:t></w:t>
      </w:r>
      <w:r>
        <w:rPr>
          <w:rFonts w:hint="eastAsia"/>
        </w:rPr>
        <w:t>важливих</w:t>
      </w:r>
      <w:r>
        <w:t></w:t>
      </w:r>
      <w:r>
        <w:rPr>
          <w:rFonts w:hint="eastAsia"/>
        </w:rPr>
        <w:t>та</w:t>
      </w:r>
      <w:r>
        <w:t></w:t>
      </w:r>
      <w:r>
        <w:rPr>
          <w:rFonts w:hint="eastAsia"/>
        </w:rPr>
        <w:t>складних</w:t>
      </w:r>
    </w:p>
    <w:p w:rsidR="00E95E8A" w:rsidRDefault="00E95E8A" w:rsidP="00E95E8A">
      <w:r>
        <w:rPr>
          <w:rFonts w:hint="eastAsia"/>
        </w:rPr>
        <w:t>завдань</w:t>
      </w:r>
      <w:r>
        <w:t></w:t>
      </w:r>
      <w:r>
        <w:t></w:t>
      </w:r>
      <w:r>
        <w:rPr>
          <w:rFonts w:hint="eastAsia"/>
        </w:rPr>
        <w:t>оскільки</w:t>
      </w:r>
      <w:r>
        <w:t></w:t>
      </w:r>
      <w:r>
        <w:rPr>
          <w:rFonts w:hint="eastAsia"/>
        </w:rPr>
        <w:t>за</w:t>
      </w:r>
      <w:r>
        <w:t></w:t>
      </w:r>
      <w:r>
        <w:rPr>
          <w:rFonts w:hint="eastAsia"/>
        </w:rPr>
        <w:t>результатами</w:t>
      </w:r>
      <w:r>
        <w:t></w:t>
      </w:r>
      <w:r>
        <w:rPr>
          <w:rFonts w:hint="eastAsia"/>
        </w:rPr>
        <w:t>дослідження</w:t>
      </w:r>
      <w:r>
        <w:t></w:t>
      </w:r>
      <w:r>
        <w:rPr>
          <w:rFonts w:hint="eastAsia"/>
        </w:rPr>
        <w:t>і</w:t>
      </w:r>
      <w:r>
        <w:t></w:t>
      </w:r>
      <w:r>
        <w:rPr>
          <w:rFonts w:hint="eastAsia"/>
        </w:rPr>
        <w:t>вивчених</w:t>
      </w:r>
      <w:r>
        <w:t></w:t>
      </w:r>
      <w:r>
        <w:t></w:t>
      </w:r>
      <w:r>
        <w:t></w:t>
      </w:r>
      <w:r>
        <w:t></w:t>
      </w:r>
      <w:r>
        <w:t></w:t>
      </w:r>
      <w:r>
        <w:rPr>
          <w:rFonts w:hint="eastAsia"/>
        </w:rPr>
        <w:t>кримінальних</w:t>
      </w:r>
    </w:p>
    <w:p w:rsidR="00E95E8A" w:rsidRDefault="00E95E8A" w:rsidP="00E95E8A">
      <w:r>
        <w:rPr>
          <w:rFonts w:hint="eastAsia"/>
        </w:rPr>
        <w:t>проваджень</w:t>
      </w:r>
      <w:r>
        <w:t></w:t>
      </w:r>
      <w:r>
        <w:t></w:t>
      </w:r>
      <w:r>
        <w:rPr>
          <w:rFonts w:hint="eastAsia"/>
        </w:rPr>
        <w:t>у</w:t>
      </w:r>
      <w:r>
        <w:t></w:t>
      </w:r>
      <w:r>
        <w:rPr>
          <w:rFonts w:hint="eastAsia"/>
        </w:rPr>
        <w:t>кожному</w:t>
      </w:r>
      <w:r>
        <w:t></w:t>
      </w:r>
      <w:r>
        <w:rPr>
          <w:rFonts w:hint="eastAsia"/>
        </w:rPr>
        <w:t>третьому</w:t>
      </w:r>
      <w:r>
        <w:t></w:t>
      </w:r>
      <w:r>
        <w:rPr>
          <w:rFonts w:hint="eastAsia"/>
        </w:rPr>
        <w:t>із</w:t>
      </w:r>
      <w:r>
        <w:t></w:t>
      </w:r>
      <w:r>
        <w:rPr>
          <w:rFonts w:hint="eastAsia"/>
        </w:rPr>
        <w:t>них</w:t>
      </w:r>
      <w:r>
        <w:t></w:t>
      </w:r>
      <w:r>
        <w:rPr>
          <w:rFonts w:hint="eastAsia"/>
        </w:rPr>
        <w:t>спостерігається</w:t>
      </w:r>
      <w:r>
        <w:t></w:t>
      </w:r>
      <w:r>
        <w:rPr>
          <w:rFonts w:hint="eastAsia"/>
        </w:rPr>
        <w:t>особливо</w:t>
      </w:r>
      <w:r>
        <w:t></w:t>
      </w:r>
      <w:r>
        <w:rPr>
          <w:rFonts w:hint="eastAsia"/>
        </w:rPr>
        <w:t>активна</w:t>
      </w:r>
    </w:p>
    <w:p w:rsidR="00E95E8A" w:rsidRDefault="00E95E8A" w:rsidP="00E95E8A">
      <w:r>
        <w:rPr>
          <w:rFonts w:hint="eastAsia"/>
        </w:rPr>
        <w:t>роль</w:t>
      </w:r>
      <w:r>
        <w:t></w:t>
      </w:r>
      <w:r>
        <w:rPr>
          <w:rFonts w:hint="eastAsia"/>
        </w:rPr>
        <w:t>дорослого</w:t>
      </w:r>
      <w:r>
        <w:t></w:t>
      </w:r>
      <w:r>
        <w:rPr>
          <w:rFonts w:hint="eastAsia"/>
        </w:rPr>
        <w:t>у</w:t>
      </w:r>
      <w:r>
        <w:t></w:t>
      </w:r>
      <w:r>
        <w:rPr>
          <w:rFonts w:hint="eastAsia"/>
        </w:rPr>
        <w:t>вчиненні</w:t>
      </w:r>
      <w:r>
        <w:t></w:t>
      </w:r>
      <w:r>
        <w:rPr>
          <w:rFonts w:hint="eastAsia"/>
        </w:rPr>
        <w:t>злочину</w:t>
      </w:r>
      <w:r>
        <w:t></w:t>
      </w:r>
    </w:p>
    <w:p w:rsidR="00E95E8A" w:rsidRDefault="00E95E8A" w:rsidP="00E95E8A">
      <w:r>
        <w:t></w:t>
      </w:r>
      <w:r>
        <w:t></w:t>
      </w:r>
      <w:r>
        <w:t></w:t>
      </w:r>
      <w:r>
        <w:rPr>
          <w:rFonts w:hint="eastAsia"/>
        </w:rPr>
        <w:t>Встановлено</w:t>
      </w:r>
      <w:r>
        <w:t></w:t>
      </w:r>
      <w:r>
        <w:rPr>
          <w:rFonts w:hint="eastAsia"/>
        </w:rPr>
        <w:t>особливості</w:t>
      </w:r>
      <w:r>
        <w:t></w:t>
      </w:r>
      <w:r>
        <w:rPr>
          <w:rFonts w:hint="eastAsia"/>
        </w:rPr>
        <w:t>провадження</w:t>
      </w:r>
      <w:r>
        <w:t></w:t>
      </w:r>
      <w:r>
        <w:rPr>
          <w:rFonts w:hint="eastAsia"/>
        </w:rPr>
        <w:t>окремих</w:t>
      </w:r>
      <w:r>
        <w:t></w:t>
      </w:r>
      <w:r>
        <w:rPr>
          <w:rFonts w:hint="eastAsia"/>
        </w:rPr>
        <w:t>слідчих</w:t>
      </w:r>
      <w:r>
        <w:t></w:t>
      </w:r>
      <w:r>
        <w:t></w:t>
      </w:r>
      <w:r>
        <w:rPr>
          <w:rFonts w:hint="eastAsia"/>
        </w:rPr>
        <w:t>розшукових</w:t>
      </w:r>
      <w:r>
        <w:t></w:t>
      </w:r>
    </w:p>
    <w:p w:rsidR="00E95E8A" w:rsidRDefault="00E95E8A" w:rsidP="00E95E8A">
      <w:r>
        <w:rPr>
          <w:rFonts w:hint="eastAsia"/>
        </w:rPr>
        <w:t>дій</w:t>
      </w:r>
      <w:r>
        <w:t></w:t>
      </w:r>
      <w:r>
        <w:rPr>
          <w:rFonts w:hint="eastAsia"/>
        </w:rPr>
        <w:t>за</w:t>
      </w:r>
      <w:r>
        <w:t></w:t>
      </w:r>
      <w:r>
        <w:rPr>
          <w:rFonts w:hint="eastAsia"/>
        </w:rPr>
        <w:t>участю</w:t>
      </w:r>
      <w:r>
        <w:t></w:t>
      </w:r>
      <w:r>
        <w:rPr>
          <w:rFonts w:hint="eastAsia"/>
        </w:rPr>
        <w:t>неповнолітнього</w:t>
      </w:r>
      <w:r>
        <w:t></w:t>
      </w:r>
      <w:r>
        <w:t></w:t>
      </w:r>
      <w:r>
        <w:rPr>
          <w:rFonts w:hint="eastAsia"/>
        </w:rPr>
        <w:t>Запропоновано</w:t>
      </w:r>
      <w:r>
        <w:t></w:t>
      </w:r>
      <w:r>
        <w:rPr>
          <w:rFonts w:hint="eastAsia"/>
        </w:rPr>
        <w:t>під</w:t>
      </w:r>
      <w:r>
        <w:t></w:t>
      </w:r>
      <w:r>
        <w:rPr>
          <w:rFonts w:hint="eastAsia"/>
        </w:rPr>
        <w:t>слідчими</w:t>
      </w:r>
      <w:r>
        <w:t></w:t>
      </w:r>
      <w:r>
        <w:t></w:t>
      </w:r>
      <w:r>
        <w:rPr>
          <w:rFonts w:hint="eastAsia"/>
        </w:rPr>
        <w:t>розшуковими</w:t>
      </w:r>
      <w:r>
        <w:t></w:t>
      </w:r>
    </w:p>
    <w:p w:rsidR="00E95E8A" w:rsidRDefault="00E95E8A" w:rsidP="00E95E8A">
      <w:r>
        <w:rPr>
          <w:rFonts w:hint="eastAsia"/>
        </w:rPr>
        <w:t>діями</w:t>
      </w:r>
      <w:r>
        <w:t></w:t>
      </w:r>
      <w:r>
        <w:rPr>
          <w:rFonts w:hint="eastAsia"/>
        </w:rPr>
        <w:t>у</w:t>
      </w:r>
      <w:r>
        <w:t></w:t>
      </w:r>
      <w:r>
        <w:rPr>
          <w:rFonts w:hint="eastAsia"/>
        </w:rPr>
        <w:t>кримінальному</w:t>
      </w:r>
      <w:r>
        <w:t></w:t>
      </w:r>
      <w:r>
        <w:rPr>
          <w:rFonts w:hint="eastAsia"/>
        </w:rPr>
        <w:t>провадженні</w:t>
      </w:r>
      <w:r>
        <w:t></w:t>
      </w:r>
      <w:r>
        <w:rPr>
          <w:rFonts w:hint="eastAsia"/>
        </w:rPr>
        <w:t>щодо</w:t>
      </w:r>
      <w:r>
        <w:t></w:t>
      </w:r>
      <w:r>
        <w:rPr>
          <w:rFonts w:hint="eastAsia"/>
        </w:rPr>
        <w:t>неповнолітніх</w:t>
      </w:r>
      <w:r>
        <w:t></w:t>
      </w:r>
      <w:r>
        <w:rPr>
          <w:rFonts w:hint="eastAsia"/>
        </w:rPr>
        <w:t>розуміти</w:t>
      </w:r>
    </w:p>
    <w:p w:rsidR="00E95E8A" w:rsidRDefault="00E95E8A" w:rsidP="00E95E8A">
      <w:r>
        <w:rPr>
          <w:rFonts w:hint="eastAsia"/>
        </w:rPr>
        <w:t>процесуальні</w:t>
      </w:r>
      <w:r>
        <w:t></w:t>
      </w:r>
      <w:r>
        <w:rPr>
          <w:rFonts w:hint="eastAsia"/>
        </w:rPr>
        <w:t>дії</w:t>
      </w:r>
      <w:r>
        <w:t></w:t>
      </w:r>
      <w:r>
        <w:t></w:t>
      </w:r>
      <w:r>
        <w:rPr>
          <w:rFonts w:hint="eastAsia"/>
        </w:rPr>
        <w:t>перелік</w:t>
      </w:r>
      <w:r>
        <w:t></w:t>
      </w:r>
      <w:r>
        <w:rPr>
          <w:rFonts w:hint="eastAsia"/>
        </w:rPr>
        <w:t>яких</w:t>
      </w:r>
      <w:r>
        <w:t></w:t>
      </w:r>
      <w:r>
        <w:rPr>
          <w:rFonts w:hint="eastAsia"/>
        </w:rPr>
        <w:t>передбачено</w:t>
      </w:r>
      <w:r>
        <w:t></w:t>
      </w:r>
      <w:r>
        <w:rPr>
          <w:rFonts w:hint="eastAsia"/>
        </w:rPr>
        <w:t>КПК</w:t>
      </w:r>
      <w:r>
        <w:t></w:t>
      </w:r>
      <w:r>
        <w:rPr>
          <w:rFonts w:hint="eastAsia"/>
        </w:rPr>
        <w:t>України</w:t>
      </w:r>
      <w:r>
        <w:t></w:t>
      </w:r>
      <w:r>
        <w:t></w:t>
      </w:r>
      <w:r>
        <w:rPr>
          <w:rFonts w:hint="eastAsia"/>
        </w:rPr>
        <w:t>що</w:t>
      </w:r>
      <w:r>
        <w:t></w:t>
      </w:r>
      <w:r>
        <w:rPr>
          <w:rFonts w:hint="eastAsia"/>
        </w:rPr>
        <w:t>проводяться</w:t>
      </w:r>
      <w:r>
        <w:t></w:t>
      </w:r>
      <w:r>
        <w:rPr>
          <w:rFonts w:hint="eastAsia"/>
        </w:rPr>
        <w:t>із</w:t>
      </w:r>
    </w:p>
    <w:p w:rsidR="00E95E8A" w:rsidRDefault="00E95E8A" w:rsidP="00E95E8A">
      <w:r>
        <w:rPr>
          <w:rFonts w:hint="eastAsia"/>
        </w:rPr>
        <w:t>забезпеченням</w:t>
      </w:r>
      <w:r>
        <w:t></w:t>
      </w:r>
      <w:r>
        <w:rPr>
          <w:rFonts w:hint="eastAsia"/>
        </w:rPr>
        <w:t>прав</w:t>
      </w:r>
      <w:r>
        <w:t></w:t>
      </w:r>
      <w:r>
        <w:rPr>
          <w:rFonts w:hint="eastAsia"/>
        </w:rPr>
        <w:t>неповнолітнього</w:t>
      </w:r>
      <w:r>
        <w:t></w:t>
      </w:r>
      <w:r>
        <w:rPr>
          <w:rFonts w:hint="eastAsia"/>
        </w:rPr>
        <w:t>і</w:t>
      </w:r>
      <w:r>
        <w:t></w:t>
      </w:r>
      <w:r>
        <w:rPr>
          <w:rFonts w:hint="eastAsia"/>
        </w:rPr>
        <w:t>особливого</w:t>
      </w:r>
      <w:r>
        <w:t></w:t>
      </w:r>
      <w:r>
        <w:rPr>
          <w:rFonts w:hint="eastAsia"/>
        </w:rPr>
        <w:t>правового</w:t>
      </w:r>
      <w:r>
        <w:t></w:t>
      </w:r>
      <w:r>
        <w:rPr>
          <w:rFonts w:hint="eastAsia"/>
        </w:rPr>
        <w:t>охоронного</w:t>
      </w:r>
    </w:p>
    <w:p w:rsidR="00E95E8A" w:rsidRDefault="00E95E8A" w:rsidP="00E95E8A">
      <w:r>
        <w:t></w:t>
      </w:r>
      <w:r>
        <w:t></w:t>
      </w:r>
      <w:r>
        <w:t></w:t>
      </w:r>
    </w:p>
    <w:p w:rsidR="00E95E8A" w:rsidRDefault="00E95E8A" w:rsidP="00E95E8A">
      <w:r>
        <w:rPr>
          <w:rFonts w:hint="eastAsia"/>
        </w:rPr>
        <w:t>режиму</w:t>
      </w:r>
      <w:r>
        <w:t></w:t>
      </w:r>
      <w:r>
        <w:t></w:t>
      </w:r>
      <w:r>
        <w:rPr>
          <w:rFonts w:hint="eastAsia"/>
        </w:rPr>
        <w:t>обумовленого</w:t>
      </w:r>
      <w:r>
        <w:t></w:t>
      </w:r>
      <w:r>
        <w:rPr>
          <w:rFonts w:hint="eastAsia"/>
        </w:rPr>
        <w:t>віковою</w:t>
      </w:r>
      <w:r>
        <w:t></w:t>
      </w:r>
      <w:r>
        <w:t></w:t>
      </w:r>
      <w:r>
        <w:rPr>
          <w:rFonts w:hint="eastAsia"/>
        </w:rPr>
        <w:t>біологічною</w:t>
      </w:r>
      <w:r>
        <w:t></w:t>
      </w:r>
      <w:r>
        <w:t></w:t>
      </w:r>
      <w:r>
        <w:rPr>
          <w:rFonts w:hint="eastAsia"/>
        </w:rPr>
        <w:t>фізіологічною</w:t>
      </w:r>
      <w:r>
        <w:t></w:t>
      </w:r>
      <w:r>
        <w:rPr>
          <w:rFonts w:hint="eastAsia"/>
        </w:rPr>
        <w:t>та</w:t>
      </w:r>
    </w:p>
    <w:p w:rsidR="00E95E8A" w:rsidRDefault="00E95E8A" w:rsidP="00E95E8A">
      <w:r>
        <w:rPr>
          <w:rFonts w:hint="eastAsia"/>
        </w:rPr>
        <w:t>психологічною</w:t>
      </w:r>
      <w:r>
        <w:t></w:t>
      </w:r>
      <w:r>
        <w:rPr>
          <w:rFonts w:hint="eastAsia"/>
        </w:rPr>
        <w:t>специфікою</w:t>
      </w:r>
      <w:r>
        <w:t></w:t>
      </w:r>
      <w:r>
        <w:rPr>
          <w:rFonts w:hint="eastAsia"/>
        </w:rPr>
        <w:t>неповнолітніх</w:t>
      </w:r>
      <w:r>
        <w:t></w:t>
      </w:r>
      <w:r>
        <w:rPr>
          <w:rFonts w:hint="eastAsia"/>
        </w:rPr>
        <w:t>осіб</w:t>
      </w:r>
      <w:r>
        <w:t></w:t>
      </w:r>
    </w:p>
    <w:p w:rsidR="00E95E8A" w:rsidRDefault="00E95E8A" w:rsidP="00E95E8A">
      <w:r>
        <w:rPr>
          <w:rFonts w:hint="eastAsia"/>
        </w:rPr>
        <w:t>Аргументовано</w:t>
      </w:r>
      <w:r>
        <w:t></w:t>
      </w:r>
      <w:r>
        <w:t></w:t>
      </w:r>
      <w:r>
        <w:rPr>
          <w:rFonts w:hint="eastAsia"/>
        </w:rPr>
        <w:t>що</w:t>
      </w:r>
      <w:r>
        <w:t></w:t>
      </w:r>
      <w:r>
        <w:rPr>
          <w:rFonts w:hint="eastAsia"/>
        </w:rPr>
        <w:t>окремих</w:t>
      </w:r>
      <w:r>
        <w:t></w:t>
      </w:r>
      <w:r>
        <w:rPr>
          <w:rFonts w:hint="eastAsia"/>
        </w:rPr>
        <w:t>специфічних</w:t>
      </w:r>
      <w:r>
        <w:t></w:t>
      </w:r>
      <w:r>
        <w:rPr>
          <w:rFonts w:hint="eastAsia"/>
        </w:rPr>
        <w:t>вимог</w:t>
      </w:r>
      <w:r>
        <w:t></w:t>
      </w:r>
      <w:r>
        <w:rPr>
          <w:rFonts w:hint="eastAsia"/>
        </w:rPr>
        <w:t>до</w:t>
      </w:r>
      <w:r>
        <w:t></w:t>
      </w:r>
      <w:r>
        <w:rPr>
          <w:rFonts w:hint="eastAsia"/>
        </w:rPr>
        <w:t>проведення</w:t>
      </w:r>
      <w:r>
        <w:t></w:t>
      </w:r>
      <w:r>
        <w:rPr>
          <w:rFonts w:hint="eastAsia"/>
        </w:rPr>
        <w:t>слідчих</w:t>
      </w:r>
    </w:p>
    <w:p w:rsidR="00E95E8A" w:rsidRDefault="00E95E8A" w:rsidP="00E95E8A">
      <w:r>
        <w:t></w:t>
      </w:r>
      <w:r>
        <w:rPr>
          <w:rFonts w:hint="eastAsia"/>
        </w:rPr>
        <w:t>розшукових</w:t>
      </w:r>
      <w:r>
        <w:t></w:t>
      </w:r>
      <w:r>
        <w:t></w:t>
      </w:r>
      <w:r>
        <w:rPr>
          <w:rFonts w:hint="eastAsia"/>
        </w:rPr>
        <w:t>дій</w:t>
      </w:r>
      <w:r>
        <w:t></w:t>
      </w:r>
      <w:r>
        <w:rPr>
          <w:rFonts w:hint="eastAsia"/>
        </w:rPr>
        <w:t>під</w:t>
      </w:r>
      <w:r>
        <w:t></w:t>
      </w:r>
      <w:r>
        <w:rPr>
          <w:rFonts w:hint="eastAsia"/>
        </w:rPr>
        <w:t>час</w:t>
      </w:r>
      <w:r>
        <w:t></w:t>
      </w:r>
      <w:r>
        <w:rPr>
          <w:rFonts w:hint="eastAsia"/>
        </w:rPr>
        <w:t>досудового</w:t>
      </w:r>
      <w:r>
        <w:t></w:t>
      </w:r>
      <w:r>
        <w:rPr>
          <w:rFonts w:hint="eastAsia"/>
        </w:rPr>
        <w:t>розслідування</w:t>
      </w:r>
      <w:r>
        <w:t></w:t>
      </w:r>
      <w:r>
        <w:rPr>
          <w:rFonts w:hint="eastAsia"/>
        </w:rPr>
        <w:t>у</w:t>
      </w:r>
      <w:r>
        <w:t></w:t>
      </w:r>
      <w:r>
        <w:rPr>
          <w:rFonts w:hint="eastAsia"/>
        </w:rPr>
        <w:t>кримінальному</w:t>
      </w:r>
    </w:p>
    <w:p w:rsidR="00E95E8A" w:rsidRDefault="00E95E8A" w:rsidP="00E95E8A">
      <w:r>
        <w:rPr>
          <w:rFonts w:hint="eastAsia"/>
        </w:rPr>
        <w:t>провадженні</w:t>
      </w:r>
      <w:r>
        <w:t></w:t>
      </w:r>
      <w:r>
        <w:rPr>
          <w:rFonts w:hint="eastAsia"/>
        </w:rPr>
        <w:t>щодо</w:t>
      </w:r>
      <w:r>
        <w:t></w:t>
      </w:r>
      <w:r>
        <w:rPr>
          <w:rFonts w:hint="eastAsia"/>
        </w:rPr>
        <w:t>неповнолітніх</w:t>
      </w:r>
      <w:r>
        <w:t></w:t>
      </w:r>
      <w:r>
        <w:t></w:t>
      </w:r>
      <w:r>
        <w:rPr>
          <w:rFonts w:hint="eastAsia"/>
        </w:rPr>
        <w:t>за</w:t>
      </w:r>
      <w:r>
        <w:t></w:t>
      </w:r>
      <w:r>
        <w:rPr>
          <w:rFonts w:hint="eastAsia"/>
        </w:rPr>
        <w:t>винятком</w:t>
      </w:r>
      <w:r>
        <w:t></w:t>
      </w:r>
      <w:r>
        <w:rPr>
          <w:rFonts w:hint="eastAsia"/>
        </w:rPr>
        <w:t>загальних</w:t>
      </w:r>
      <w:r>
        <w:t></w:t>
      </w:r>
      <w:r>
        <w:t></w:t>
      </w:r>
      <w:r>
        <w:rPr>
          <w:rFonts w:hint="eastAsia"/>
        </w:rPr>
        <w:t>визначених</w:t>
      </w:r>
      <w:r>
        <w:t></w:t>
      </w:r>
      <w:r>
        <w:rPr>
          <w:rFonts w:hint="eastAsia"/>
        </w:rPr>
        <w:t>у</w:t>
      </w:r>
      <w:r>
        <w:t></w:t>
      </w:r>
      <w:r>
        <w:rPr>
          <w:rFonts w:hint="eastAsia"/>
        </w:rPr>
        <w:t>КПК</w:t>
      </w:r>
    </w:p>
    <w:p w:rsidR="00E95E8A" w:rsidRDefault="00E95E8A" w:rsidP="00E95E8A">
      <w:r>
        <w:rPr>
          <w:rFonts w:hint="eastAsia"/>
        </w:rPr>
        <w:t>України</w:t>
      </w:r>
      <w:r>
        <w:t></w:t>
      </w:r>
      <w:r>
        <w:rPr>
          <w:rFonts w:hint="eastAsia"/>
        </w:rPr>
        <w:t>відносно</w:t>
      </w:r>
      <w:r>
        <w:t></w:t>
      </w:r>
      <w:r>
        <w:rPr>
          <w:rFonts w:hint="eastAsia"/>
        </w:rPr>
        <w:t>здійснення</w:t>
      </w:r>
      <w:r>
        <w:t></w:t>
      </w:r>
      <w:r>
        <w:rPr>
          <w:rFonts w:hint="eastAsia"/>
        </w:rPr>
        <w:t>процесуальних</w:t>
      </w:r>
      <w:r>
        <w:t></w:t>
      </w:r>
      <w:r>
        <w:rPr>
          <w:rFonts w:hint="eastAsia"/>
        </w:rPr>
        <w:t>дій</w:t>
      </w:r>
      <w:r>
        <w:t></w:t>
      </w:r>
      <w:r>
        <w:t></w:t>
      </w:r>
      <w:r>
        <w:rPr>
          <w:rFonts w:hint="eastAsia"/>
        </w:rPr>
        <w:t>не</w:t>
      </w:r>
      <w:r>
        <w:t></w:t>
      </w:r>
      <w:r>
        <w:rPr>
          <w:rFonts w:hint="eastAsia"/>
        </w:rPr>
        <w:t>передбачено</w:t>
      </w:r>
      <w:r>
        <w:t></w:t>
      </w:r>
      <w:r>
        <w:t></w:t>
      </w:r>
      <w:r>
        <w:rPr>
          <w:rFonts w:hint="eastAsia"/>
        </w:rPr>
        <w:t>Визначено</w:t>
      </w:r>
      <w:r>
        <w:t></w:t>
      </w:r>
    </w:p>
    <w:p w:rsidR="00E95E8A" w:rsidRDefault="00E95E8A" w:rsidP="00E95E8A">
      <w:r>
        <w:rPr>
          <w:rFonts w:hint="eastAsia"/>
        </w:rPr>
        <w:t>що</w:t>
      </w:r>
      <w:r>
        <w:t></w:t>
      </w:r>
      <w:r>
        <w:rPr>
          <w:rFonts w:hint="eastAsia"/>
        </w:rPr>
        <w:t>проведення</w:t>
      </w:r>
      <w:r>
        <w:t></w:t>
      </w:r>
      <w:r>
        <w:rPr>
          <w:rFonts w:hint="eastAsia"/>
        </w:rPr>
        <w:t>слідчих</w:t>
      </w:r>
      <w:r>
        <w:t></w:t>
      </w:r>
      <w:r>
        <w:t></w:t>
      </w:r>
      <w:r>
        <w:rPr>
          <w:rFonts w:hint="eastAsia"/>
        </w:rPr>
        <w:t>розшукових</w:t>
      </w:r>
      <w:r>
        <w:t></w:t>
      </w:r>
      <w:r>
        <w:t></w:t>
      </w:r>
      <w:r>
        <w:rPr>
          <w:rFonts w:hint="eastAsia"/>
        </w:rPr>
        <w:t>дій</w:t>
      </w:r>
      <w:r>
        <w:t></w:t>
      </w:r>
      <w:r>
        <w:rPr>
          <w:rFonts w:hint="eastAsia"/>
        </w:rPr>
        <w:t>за</w:t>
      </w:r>
      <w:r>
        <w:t></w:t>
      </w:r>
      <w:r>
        <w:rPr>
          <w:rFonts w:hint="eastAsia"/>
        </w:rPr>
        <w:t>участю</w:t>
      </w:r>
      <w:r>
        <w:t></w:t>
      </w:r>
      <w:r>
        <w:rPr>
          <w:rFonts w:hint="eastAsia"/>
        </w:rPr>
        <w:t>неповнолітнього</w:t>
      </w:r>
    </w:p>
    <w:p w:rsidR="00E95E8A" w:rsidRDefault="00E95E8A" w:rsidP="00E95E8A">
      <w:r>
        <w:rPr>
          <w:rFonts w:hint="eastAsia"/>
        </w:rPr>
        <w:t>підозрюваного</w:t>
      </w:r>
      <w:r>
        <w:t></w:t>
      </w:r>
      <w:r>
        <w:rPr>
          <w:rFonts w:hint="eastAsia"/>
        </w:rPr>
        <w:t>має</w:t>
      </w:r>
      <w:r>
        <w:t></w:t>
      </w:r>
      <w:r>
        <w:rPr>
          <w:rFonts w:hint="eastAsia"/>
        </w:rPr>
        <w:t>свої</w:t>
      </w:r>
      <w:r>
        <w:t></w:t>
      </w:r>
      <w:r>
        <w:rPr>
          <w:rFonts w:hint="eastAsia"/>
        </w:rPr>
        <w:t>процесуальні</w:t>
      </w:r>
      <w:r>
        <w:t></w:t>
      </w:r>
      <w:r>
        <w:rPr>
          <w:rFonts w:hint="eastAsia"/>
        </w:rPr>
        <w:t>особливості</w:t>
      </w:r>
      <w:r>
        <w:t></w:t>
      </w:r>
      <w:r>
        <w:t></w:t>
      </w:r>
      <w:r>
        <w:rPr>
          <w:rFonts w:hint="eastAsia"/>
        </w:rPr>
        <w:t>зокрема</w:t>
      </w:r>
      <w:r>
        <w:t></w:t>
      </w:r>
      <w:r>
        <w:t></w:t>
      </w:r>
      <w:r>
        <w:rPr>
          <w:rFonts w:hint="eastAsia"/>
        </w:rPr>
        <w:t>обов’язковим</w:t>
      </w:r>
      <w:r>
        <w:t></w:t>
      </w:r>
      <w:r>
        <w:rPr>
          <w:rFonts w:hint="eastAsia"/>
        </w:rPr>
        <w:t>є</w:t>
      </w:r>
    </w:p>
    <w:p w:rsidR="00E95E8A" w:rsidRDefault="00E95E8A" w:rsidP="00E95E8A">
      <w:r>
        <w:rPr>
          <w:rFonts w:hint="eastAsia"/>
        </w:rPr>
        <w:t>залучення</w:t>
      </w:r>
      <w:r>
        <w:t></w:t>
      </w:r>
      <w:r>
        <w:rPr>
          <w:rFonts w:hint="eastAsia"/>
        </w:rPr>
        <w:t>під</w:t>
      </w:r>
      <w:r>
        <w:t></w:t>
      </w:r>
      <w:r>
        <w:rPr>
          <w:rFonts w:hint="eastAsia"/>
        </w:rPr>
        <w:t>час</w:t>
      </w:r>
      <w:r>
        <w:t></w:t>
      </w:r>
      <w:r>
        <w:rPr>
          <w:rFonts w:hint="eastAsia"/>
        </w:rPr>
        <w:t>їх</w:t>
      </w:r>
      <w:r>
        <w:t></w:t>
      </w:r>
      <w:r>
        <w:rPr>
          <w:rFonts w:hint="eastAsia"/>
        </w:rPr>
        <w:t>проведення</w:t>
      </w:r>
      <w:r>
        <w:t></w:t>
      </w:r>
      <w:r>
        <w:rPr>
          <w:rFonts w:hint="eastAsia"/>
        </w:rPr>
        <w:t>захисника</w:t>
      </w:r>
      <w:r>
        <w:t></w:t>
      </w:r>
      <w:r>
        <w:t></w:t>
      </w:r>
      <w:r>
        <w:rPr>
          <w:rFonts w:hint="eastAsia"/>
        </w:rPr>
        <w:t>законного</w:t>
      </w:r>
      <w:r>
        <w:t></w:t>
      </w:r>
      <w:r>
        <w:rPr>
          <w:rFonts w:hint="eastAsia"/>
        </w:rPr>
        <w:t>представника</w:t>
      </w:r>
      <w:r>
        <w:t></w:t>
      </w:r>
    </w:p>
    <w:p w:rsidR="00E95E8A" w:rsidRDefault="00E95E8A" w:rsidP="00E95E8A">
      <w:r>
        <w:rPr>
          <w:rFonts w:hint="eastAsia"/>
        </w:rPr>
        <w:t>педагога</w:t>
      </w:r>
      <w:r>
        <w:t></w:t>
      </w:r>
      <w:r>
        <w:t></w:t>
      </w:r>
      <w:r>
        <w:rPr>
          <w:rFonts w:hint="eastAsia"/>
        </w:rPr>
        <w:t>психолога</w:t>
      </w:r>
      <w:r>
        <w:t></w:t>
      </w:r>
      <w:r>
        <w:rPr>
          <w:rFonts w:hint="eastAsia"/>
        </w:rPr>
        <w:t>або</w:t>
      </w:r>
      <w:r>
        <w:t></w:t>
      </w:r>
      <w:r>
        <w:rPr>
          <w:rFonts w:hint="eastAsia"/>
        </w:rPr>
        <w:t>лікаря</w:t>
      </w:r>
      <w:r>
        <w:t></w:t>
      </w:r>
    </w:p>
    <w:p w:rsidR="00E95E8A" w:rsidRDefault="00E95E8A" w:rsidP="00E95E8A">
      <w:r>
        <w:rPr>
          <w:rFonts w:hint="eastAsia"/>
        </w:rPr>
        <w:t>З</w:t>
      </w:r>
      <w:r>
        <w:t></w:t>
      </w:r>
      <w:r>
        <w:rPr>
          <w:rFonts w:hint="eastAsia"/>
        </w:rPr>
        <w:t>метою</w:t>
      </w:r>
      <w:r>
        <w:t></w:t>
      </w:r>
      <w:r>
        <w:rPr>
          <w:rFonts w:hint="eastAsia"/>
        </w:rPr>
        <w:t>усунення</w:t>
      </w:r>
      <w:r>
        <w:t></w:t>
      </w:r>
      <w:r>
        <w:rPr>
          <w:rFonts w:hint="eastAsia"/>
        </w:rPr>
        <w:t>прогалини</w:t>
      </w:r>
      <w:r>
        <w:t></w:t>
      </w:r>
      <w:r>
        <w:rPr>
          <w:rFonts w:hint="eastAsia"/>
        </w:rPr>
        <w:t>кримінального</w:t>
      </w:r>
      <w:r>
        <w:t></w:t>
      </w:r>
      <w:r>
        <w:rPr>
          <w:rFonts w:hint="eastAsia"/>
        </w:rPr>
        <w:t>процесуального</w:t>
      </w:r>
    </w:p>
    <w:p w:rsidR="00E95E8A" w:rsidRDefault="00E95E8A" w:rsidP="00E95E8A">
      <w:r>
        <w:rPr>
          <w:rFonts w:hint="eastAsia"/>
        </w:rPr>
        <w:t>законодавства</w:t>
      </w:r>
      <w:r>
        <w:t></w:t>
      </w:r>
      <w:r>
        <w:t></w:t>
      </w:r>
      <w:r>
        <w:rPr>
          <w:rFonts w:hint="eastAsia"/>
        </w:rPr>
        <w:t>обґрунтовано</w:t>
      </w:r>
      <w:r>
        <w:t></w:t>
      </w:r>
      <w:r>
        <w:rPr>
          <w:rFonts w:hint="eastAsia"/>
        </w:rPr>
        <w:t>й</w:t>
      </w:r>
      <w:r>
        <w:t></w:t>
      </w:r>
      <w:r>
        <w:rPr>
          <w:rFonts w:hint="eastAsia"/>
        </w:rPr>
        <w:t>запропоновано</w:t>
      </w:r>
      <w:r>
        <w:t></w:t>
      </w:r>
      <w:r>
        <w:rPr>
          <w:rFonts w:hint="eastAsia"/>
        </w:rPr>
        <w:t>главу</w:t>
      </w:r>
      <w:r>
        <w:t></w:t>
      </w:r>
      <w:r>
        <w:t></w:t>
      </w:r>
      <w:r>
        <w:t></w:t>
      </w:r>
      <w:r>
        <w:t></w:t>
      </w:r>
      <w:r>
        <w:t></w:t>
      </w:r>
      <w:r>
        <w:rPr>
          <w:rFonts w:hint="eastAsia"/>
        </w:rPr>
        <w:t>Повідомлення</w:t>
      </w:r>
      <w:r>
        <w:t></w:t>
      </w:r>
      <w:r>
        <w:rPr>
          <w:rFonts w:hint="eastAsia"/>
        </w:rPr>
        <w:t>про</w:t>
      </w:r>
    </w:p>
    <w:p w:rsidR="00E95E8A" w:rsidRDefault="00E95E8A" w:rsidP="00E95E8A">
      <w:r>
        <w:rPr>
          <w:rFonts w:hint="eastAsia"/>
        </w:rPr>
        <w:t>підозру</w:t>
      </w:r>
      <w:r>
        <w:t></w:t>
      </w:r>
      <w:r>
        <w:t></w:t>
      </w:r>
      <w:r>
        <w:rPr>
          <w:rFonts w:hint="eastAsia"/>
        </w:rPr>
        <w:t>чинного</w:t>
      </w:r>
      <w:r>
        <w:t></w:t>
      </w:r>
      <w:r>
        <w:rPr>
          <w:rFonts w:hint="eastAsia"/>
        </w:rPr>
        <w:t>КПК</w:t>
      </w:r>
      <w:r>
        <w:t></w:t>
      </w:r>
      <w:r>
        <w:rPr>
          <w:rFonts w:hint="eastAsia"/>
        </w:rPr>
        <w:t>України</w:t>
      </w:r>
      <w:r>
        <w:t></w:t>
      </w:r>
      <w:r>
        <w:rPr>
          <w:rFonts w:hint="eastAsia"/>
        </w:rPr>
        <w:t>доповнити</w:t>
      </w:r>
      <w:r>
        <w:t></w:t>
      </w:r>
      <w:r>
        <w:rPr>
          <w:rFonts w:hint="eastAsia"/>
        </w:rPr>
        <w:t>додатковою</w:t>
      </w:r>
      <w:r>
        <w:t></w:t>
      </w:r>
      <w:r>
        <w:rPr>
          <w:rFonts w:hint="eastAsia"/>
        </w:rPr>
        <w:t>ст</w:t>
      </w:r>
      <w:r>
        <w:t></w:t>
      </w:r>
      <w:r>
        <w:t></w:t>
      </w:r>
      <w:r>
        <w:t></w:t>
      </w:r>
      <w:r>
        <w:t></w:t>
      </w:r>
      <w:r>
        <w:t></w:t>
      </w:r>
      <w:r>
        <w:rPr>
          <w:rFonts w:hint="eastAsia"/>
        </w:rPr>
        <w:t>–</w:t>
      </w:r>
      <w:r>
        <w:t></w:t>
      </w:r>
      <w:r>
        <w:t></w:t>
      </w:r>
      <w:r>
        <w:t></w:t>
      </w:r>
      <w:r>
        <w:rPr>
          <w:rFonts w:hint="eastAsia"/>
        </w:rPr>
        <w:t>Допит</w:t>
      </w:r>
    </w:p>
    <w:p w:rsidR="00E95E8A" w:rsidRDefault="00E95E8A" w:rsidP="00E95E8A">
      <w:r>
        <w:rPr>
          <w:rFonts w:hint="eastAsia"/>
        </w:rPr>
        <w:t>підозрюваного</w:t>
      </w:r>
      <w:r>
        <w:t></w:t>
      </w:r>
      <w:r>
        <w:t></w:t>
      </w:r>
      <w:r>
        <w:t></w:t>
      </w:r>
      <w:r>
        <w:rPr>
          <w:rFonts w:hint="eastAsia"/>
        </w:rPr>
        <w:t>яку</w:t>
      </w:r>
      <w:r>
        <w:t></w:t>
      </w:r>
      <w:r>
        <w:rPr>
          <w:rFonts w:hint="eastAsia"/>
        </w:rPr>
        <w:t>викласти</w:t>
      </w:r>
      <w:r>
        <w:t></w:t>
      </w:r>
      <w:r>
        <w:rPr>
          <w:rFonts w:hint="eastAsia"/>
        </w:rPr>
        <w:t>у</w:t>
      </w:r>
      <w:r>
        <w:t></w:t>
      </w:r>
      <w:r>
        <w:rPr>
          <w:rFonts w:hint="eastAsia"/>
        </w:rPr>
        <w:t>наступній</w:t>
      </w:r>
      <w:r>
        <w:t></w:t>
      </w:r>
      <w:r>
        <w:rPr>
          <w:rFonts w:hint="eastAsia"/>
        </w:rPr>
        <w:t>редакції</w:t>
      </w:r>
      <w:r>
        <w:t></w:t>
      </w:r>
      <w:r>
        <w:t></w:t>
      </w:r>
      <w:r>
        <w:t></w:t>
      </w:r>
      <w:r>
        <w:rPr>
          <w:rFonts w:hint="eastAsia"/>
        </w:rPr>
        <w:t>Слідчий</w:t>
      </w:r>
      <w:r>
        <w:t></w:t>
      </w:r>
      <w:r>
        <w:rPr>
          <w:rFonts w:hint="eastAsia"/>
        </w:rPr>
        <w:t>зобов’язаний</w:t>
      </w:r>
    </w:p>
    <w:p w:rsidR="00E95E8A" w:rsidRDefault="00E95E8A" w:rsidP="00E95E8A">
      <w:r>
        <w:rPr>
          <w:rFonts w:hint="eastAsia"/>
        </w:rPr>
        <w:t>допитати</w:t>
      </w:r>
      <w:r>
        <w:t></w:t>
      </w:r>
      <w:r>
        <w:rPr>
          <w:rFonts w:hint="eastAsia"/>
        </w:rPr>
        <w:t>підозрюваного</w:t>
      </w:r>
      <w:r>
        <w:t></w:t>
      </w:r>
      <w:r>
        <w:rPr>
          <w:rFonts w:hint="eastAsia"/>
        </w:rPr>
        <w:t>негайно</w:t>
      </w:r>
      <w:r>
        <w:t></w:t>
      </w:r>
      <w:r>
        <w:rPr>
          <w:rFonts w:hint="eastAsia"/>
        </w:rPr>
        <w:t>після</w:t>
      </w:r>
      <w:r>
        <w:t></w:t>
      </w:r>
      <w:r>
        <w:rPr>
          <w:rFonts w:hint="eastAsia"/>
        </w:rPr>
        <w:t>його</w:t>
      </w:r>
      <w:r>
        <w:t></w:t>
      </w:r>
      <w:r>
        <w:rPr>
          <w:rFonts w:hint="eastAsia"/>
        </w:rPr>
        <w:t>явки</w:t>
      </w:r>
      <w:r>
        <w:t></w:t>
      </w:r>
      <w:r>
        <w:rPr>
          <w:rFonts w:hint="eastAsia"/>
        </w:rPr>
        <w:t>або</w:t>
      </w:r>
      <w:r>
        <w:t></w:t>
      </w:r>
      <w:r>
        <w:rPr>
          <w:rFonts w:hint="eastAsia"/>
        </w:rPr>
        <w:t>приводу</w:t>
      </w:r>
      <w:r>
        <w:t></w:t>
      </w:r>
      <w:r>
        <w:t></w:t>
      </w:r>
      <w:r>
        <w:rPr>
          <w:rFonts w:hint="eastAsia"/>
        </w:rPr>
        <w:t>але</w:t>
      </w:r>
      <w:r>
        <w:t></w:t>
      </w:r>
      <w:r>
        <w:rPr>
          <w:rFonts w:hint="eastAsia"/>
        </w:rPr>
        <w:t>не</w:t>
      </w:r>
      <w:r>
        <w:t></w:t>
      </w:r>
      <w:r>
        <w:rPr>
          <w:rFonts w:hint="eastAsia"/>
        </w:rPr>
        <w:t>пізніше</w:t>
      </w:r>
    </w:p>
    <w:p w:rsidR="00E95E8A" w:rsidRDefault="00E95E8A" w:rsidP="00E95E8A">
      <w:r>
        <w:t></w:t>
      </w:r>
      <w:r>
        <w:t></w:t>
      </w:r>
      <w:r>
        <w:t></w:t>
      </w:r>
      <w:r>
        <w:rPr>
          <w:rFonts w:hint="eastAsia"/>
        </w:rPr>
        <w:t>години</w:t>
      </w:r>
      <w:r>
        <w:t></w:t>
      </w:r>
      <w:r>
        <w:rPr>
          <w:rFonts w:hint="eastAsia"/>
        </w:rPr>
        <w:t>після</w:t>
      </w:r>
      <w:r>
        <w:t></w:t>
      </w:r>
      <w:r>
        <w:rPr>
          <w:rFonts w:hint="eastAsia"/>
        </w:rPr>
        <w:t>повідомлення</w:t>
      </w:r>
      <w:r>
        <w:t></w:t>
      </w:r>
      <w:r>
        <w:rPr>
          <w:rFonts w:hint="eastAsia"/>
        </w:rPr>
        <w:t>йому</w:t>
      </w:r>
      <w:r>
        <w:t></w:t>
      </w:r>
      <w:r>
        <w:rPr>
          <w:rFonts w:hint="eastAsia"/>
        </w:rPr>
        <w:t>про</w:t>
      </w:r>
      <w:r>
        <w:t></w:t>
      </w:r>
      <w:r>
        <w:rPr>
          <w:rFonts w:hint="eastAsia"/>
        </w:rPr>
        <w:t>підозру</w:t>
      </w:r>
      <w:r>
        <w:t></w:t>
      </w:r>
      <w:r>
        <w:t></w:t>
      </w:r>
      <w:r>
        <w:t></w:t>
      </w:r>
      <w:r>
        <w:rPr>
          <w:rFonts w:hint="eastAsia"/>
        </w:rPr>
        <w:t>Крім</w:t>
      </w:r>
      <w:r>
        <w:t></w:t>
      </w:r>
      <w:r>
        <w:rPr>
          <w:rFonts w:hint="eastAsia"/>
        </w:rPr>
        <w:t>цього</w:t>
      </w:r>
      <w:r>
        <w:t></w:t>
      </w:r>
      <w:r>
        <w:t></w:t>
      </w:r>
      <w:r>
        <w:rPr>
          <w:rFonts w:hint="eastAsia"/>
        </w:rPr>
        <w:t>ст</w:t>
      </w:r>
      <w:r>
        <w:t></w:t>
      </w:r>
      <w:r>
        <w:t></w:t>
      </w:r>
      <w:r>
        <w:t></w:t>
      </w:r>
      <w:r>
        <w:t></w:t>
      </w:r>
      <w:r>
        <w:t></w:t>
      </w:r>
      <w:r>
        <w:t></w:t>
      </w:r>
      <w:r>
        <w:rPr>
          <w:rFonts w:hint="eastAsia"/>
        </w:rPr>
        <w:t>КПК</w:t>
      </w:r>
    </w:p>
    <w:p w:rsidR="00E95E8A" w:rsidRDefault="00E95E8A" w:rsidP="00E95E8A">
      <w:r>
        <w:rPr>
          <w:rFonts w:hint="eastAsia"/>
        </w:rPr>
        <w:t>України</w:t>
      </w:r>
      <w:r>
        <w:t></w:t>
      </w:r>
      <w:r>
        <w:t></w:t>
      </w:r>
      <w:r>
        <w:rPr>
          <w:rFonts w:hint="eastAsia"/>
        </w:rPr>
        <w:t>Допит</w:t>
      </w:r>
      <w:r>
        <w:t></w:t>
      </w:r>
      <w:r>
        <w:rPr>
          <w:rFonts w:hint="eastAsia"/>
        </w:rPr>
        <w:t>неповнолітнього</w:t>
      </w:r>
      <w:r>
        <w:t></w:t>
      </w:r>
      <w:r>
        <w:rPr>
          <w:rFonts w:hint="eastAsia"/>
        </w:rPr>
        <w:t>підозрюваного</w:t>
      </w:r>
      <w:r>
        <w:t></w:t>
      </w:r>
      <w:r>
        <w:rPr>
          <w:rFonts w:hint="eastAsia"/>
        </w:rPr>
        <w:t>чи</w:t>
      </w:r>
      <w:r>
        <w:t></w:t>
      </w:r>
      <w:r>
        <w:rPr>
          <w:rFonts w:hint="eastAsia"/>
        </w:rPr>
        <w:t>обвинуваченого</w:t>
      </w:r>
      <w:r>
        <w:t></w:t>
      </w:r>
      <w:r>
        <w:t></w:t>
      </w:r>
      <w:r>
        <w:rPr>
          <w:rFonts w:hint="eastAsia"/>
        </w:rPr>
        <w:t>також</w:t>
      </w:r>
    </w:p>
    <w:p w:rsidR="00E95E8A" w:rsidRDefault="00E95E8A" w:rsidP="00E95E8A">
      <w:r>
        <w:rPr>
          <w:rFonts w:hint="eastAsia"/>
        </w:rPr>
        <w:t>доповнити</w:t>
      </w:r>
      <w:r>
        <w:t></w:t>
      </w:r>
      <w:r>
        <w:rPr>
          <w:rFonts w:hint="eastAsia"/>
        </w:rPr>
        <w:t>положенням</w:t>
      </w:r>
      <w:r>
        <w:t></w:t>
      </w:r>
      <w:r>
        <w:rPr>
          <w:rFonts w:hint="eastAsia"/>
        </w:rPr>
        <w:t>з</w:t>
      </w:r>
      <w:r>
        <w:t></w:t>
      </w:r>
      <w:r>
        <w:rPr>
          <w:rFonts w:hint="eastAsia"/>
        </w:rPr>
        <w:t>аналогічним</w:t>
      </w:r>
      <w:r>
        <w:t></w:t>
      </w:r>
      <w:r>
        <w:rPr>
          <w:rFonts w:hint="eastAsia"/>
        </w:rPr>
        <w:t>змістом</w:t>
      </w:r>
      <w:r>
        <w:t></w:t>
      </w:r>
    </w:p>
    <w:p w:rsidR="00E95E8A" w:rsidRDefault="00E95E8A" w:rsidP="00E95E8A">
      <w:r>
        <w:rPr>
          <w:rFonts w:hint="eastAsia"/>
        </w:rPr>
        <w:t>Обґрунтована</w:t>
      </w:r>
      <w:r>
        <w:t></w:t>
      </w:r>
      <w:r>
        <w:rPr>
          <w:rFonts w:hint="eastAsia"/>
        </w:rPr>
        <w:t>доцільність</w:t>
      </w:r>
      <w:r>
        <w:t></w:t>
      </w:r>
      <w:r>
        <w:rPr>
          <w:rFonts w:hint="eastAsia"/>
        </w:rPr>
        <w:t>внесення</w:t>
      </w:r>
      <w:r>
        <w:t></w:t>
      </w:r>
      <w:r>
        <w:rPr>
          <w:rFonts w:hint="eastAsia"/>
        </w:rPr>
        <w:t>змін</w:t>
      </w:r>
      <w:r>
        <w:t></w:t>
      </w:r>
      <w:r>
        <w:rPr>
          <w:rFonts w:hint="eastAsia"/>
        </w:rPr>
        <w:t>до</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rPr>
          <w:rFonts w:hint="eastAsia"/>
        </w:rPr>
        <w:t>КПК</w:t>
      </w:r>
      <w:r>
        <w:t></w:t>
      </w:r>
      <w:r>
        <w:rPr>
          <w:rFonts w:hint="eastAsia"/>
        </w:rPr>
        <w:t>України</w:t>
      </w:r>
      <w:r>
        <w:t></w:t>
      </w:r>
      <w:r>
        <w:rPr>
          <w:rFonts w:hint="eastAsia"/>
        </w:rPr>
        <w:t>в</w:t>
      </w:r>
    </w:p>
    <w:p w:rsidR="00E95E8A" w:rsidRDefault="00E95E8A" w:rsidP="00E95E8A">
      <w:r>
        <w:rPr>
          <w:rFonts w:hint="eastAsia"/>
        </w:rPr>
        <w:t>частині</w:t>
      </w:r>
      <w:r>
        <w:t></w:t>
      </w:r>
      <w:r>
        <w:rPr>
          <w:rFonts w:hint="eastAsia"/>
        </w:rPr>
        <w:t>наділення</w:t>
      </w:r>
      <w:r>
        <w:t></w:t>
      </w:r>
      <w:r>
        <w:rPr>
          <w:rFonts w:hint="eastAsia"/>
        </w:rPr>
        <w:t>права</w:t>
      </w:r>
      <w:r>
        <w:t></w:t>
      </w:r>
      <w:r>
        <w:rPr>
          <w:rFonts w:hint="eastAsia"/>
        </w:rPr>
        <w:t>щодо</w:t>
      </w:r>
      <w:r>
        <w:t></w:t>
      </w:r>
      <w:r>
        <w:rPr>
          <w:rFonts w:hint="eastAsia"/>
        </w:rPr>
        <w:t>виконання</w:t>
      </w:r>
      <w:r>
        <w:t></w:t>
      </w:r>
      <w:r>
        <w:rPr>
          <w:rFonts w:hint="eastAsia"/>
        </w:rPr>
        <w:t>доручень</w:t>
      </w:r>
      <w:r>
        <w:t></w:t>
      </w:r>
      <w:r>
        <w:rPr>
          <w:rFonts w:hint="eastAsia"/>
        </w:rPr>
        <w:t>слідчого</w:t>
      </w:r>
      <w:r>
        <w:t></w:t>
      </w:r>
      <w:r>
        <w:rPr>
          <w:rFonts w:hint="eastAsia"/>
        </w:rPr>
        <w:t>про</w:t>
      </w:r>
      <w:r>
        <w:t></w:t>
      </w:r>
      <w:r>
        <w:rPr>
          <w:rFonts w:hint="eastAsia"/>
        </w:rPr>
        <w:t>проведення</w:t>
      </w:r>
    </w:p>
    <w:p w:rsidR="00E95E8A" w:rsidRDefault="00E95E8A" w:rsidP="00E95E8A">
      <w:r>
        <w:rPr>
          <w:rFonts w:hint="eastAsia"/>
        </w:rPr>
        <w:t>слідчих</w:t>
      </w:r>
      <w:r>
        <w:t></w:t>
      </w:r>
      <w:r>
        <w:t></w:t>
      </w:r>
      <w:r>
        <w:rPr>
          <w:rFonts w:hint="eastAsia"/>
        </w:rPr>
        <w:t>розшукових</w:t>
      </w:r>
      <w:r>
        <w:t></w:t>
      </w:r>
      <w:r>
        <w:t></w:t>
      </w:r>
      <w:r>
        <w:rPr>
          <w:rFonts w:hint="eastAsia"/>
        </w:rPr>
        <w:t>дій</w:t>
      </w:r>
      <w:r>
        <w:t></w:t>
      </w:r>
      <w:r>
        <w:t></w:t>
      </w:r>
      <w:r>
        <w:rPr>
          <w:rFonts w:hint="eastAsia"/>
        </w:rPr>
        <w:t>крім</w:t>
      </w:r>
      <w:r>
        <w:t></w:t>
      </w:r>
      <w:r>
        <w:rPr>
          <w:rFonts w:hint="eastAsia"/>
        </w:rPr>
        <w:t>оперативних</w:t>
      </w:r>
      <w:r>
        <w:t></w:t>
      </w:r>
      <w:r>
        <w:rPr>
          <w:rFonts w:hint="eastAsia"/>
        </w:rPr>
        <w:t>підрозділів</w:t>
      </w:r>
      <w:r>
        <w:t></w:t>
      </w:r>
      <w:r>
        <w:t></w:t>
      </w:r>
      <w:r>
        <w:rPr>
          <w:rFonts w:hint="eastAsia"/>
        </w:rPr>
        <w:t>передбачених</w:t>
      </w:r>
    </w:p>
    <w:p w:rsidR="00E95E8A" w:rsidRDefault="00E95E8A" w:rsidP="00E95E8A">
      <w:r>
        <w:rPr>
          <w:rFonts w:hint="eastAsia"/>
        </w:rPr>
        <w:t>законом</w:t>
      </w:r>
      <w:r>
        <w:t></w:t>
      </w:r>
      <w:r>
        <w:t></w:t>
      </w:r>
      <w:r>
        <w:rPr>
          <w:rFonts w:hint="eastAsia"/>
        </w:rPr>
        <w:t>додатково</w:t>
      </w:r>
      <w:r>
        <w:t></w:t>
      </w:r>
      <w:r>
        <w:rPr>
          <w:rFonts w:hint="eastAsia"/>
        </w:rPr>
        <w:t>й</w:t>
      </w:r>
      <w:r>
        <w:t></w:t>
      </w:r>
      <w:r>
        <w:rPr>
          <w:rFonts w:hint="eastAsia"/>
        </w:rPr>
        <w:t>структурних</w:t>
      </w:r>
      <w:r>
        <w:t></w:t>
      </w:r>
      <w:r>
        <w:rPr>
          <w:rFonts w:hint="eastAsia"/>
        </w:rPr>
        <w:t>підрозділів</w:t>
      </w:r>
      <w:r>
        <w:t></w:t>
      </w:r>
      <w:r>
        <w:rPr>
          <w:rFonts w:hint="eastAsia"/>
        </w:rPr>
        <w:t>ювенальної</w:t>
      </w:r>
      <w:r>
        <w:t></w:t>
      </w:r>
      <w:r>
        <w:rPr>
          <w:rFonts w:hint="eastAsia"/>
        </w:rPr>
        <w:t>превенції</w:t>
      </w:r>
    </w:p>
    <w:p w:rsidR="00E95E8A" w:rsidRDefault="00E95E8A" w:rsidP="00E95E8A">
      <w:r>
        <w:rPr>
          <w:rFonts w:hint="eastAsia"/>
        </w:rPr>
        <w:t>Національної</w:t>
      </w:r>
      <w:r>
        <w:t></w:t>
      </w:r>
      <w:r>
        <w:rPr>
          <w:rFonts w:hint="eastAsia"/>
        </w:rPr>
        <w:t>поліції</w:t>
      </w:r>
      <w:r>
        <w:t></w:t>
      </w:r>
    </w:p>
    <w:p w:rsidR="00E95E8A" w:rsidRDefault="00E95E8A" w:rsidP="00E95E8A">
      <w:r>
        <w:t></w:t>
      </w:r>
      <w:r>
        <w:t></w:t>
      </w:r>
      <w:r>
        <w:t></w:t>
      </w:r>
      <w:r>
        <w:rPr>
          <w:rFonts w:hint="eastAsia"/>
        </w:rPr>
        <w:t>Зазначено</w:t>
      </w:r>
      <w:r>
        <w:t></w:t>
      </w:r>
      <w:r>
        <w:t></w:t>
      </w:r>
      <w:r>
        <w:rPr>
          <w:rFonts w:hint="eastAsia"/>
        </w:rPr>
        <w:t>що</w:t>
      </w:r>
      <w:r>
        <w:t></w:t>
      </w:r>
      <w:r>
        <w:rPr>
          <w:rFonts w:hint="eastAsia"/>
        </w:rPr>
        <w:t>до</w:t>
      </w:r>
      <w:r>
        <w:t></w:t>
      </w:r>
      <w:r>
        <w:rPr>
          <w:rFonts w:hint="eastAsia"/>
        </w:rPr>
        <w:t>неповнолітніх</w:t>
      </w:r>
      <w:r>
        <w:t></w:t>
      </w:r>
      <w:r>
        <w:rPr>
          <w:rFonts w:hint="eastAsia"/>
        </w:rPr>
        <w:t>підозрюваних</w:t>
      </w:r>
      <w:r>
        <w:t></w:t>
      </w:r>
      <w:r>
        <w:rPr>
          <w:rFonts w:hint="eastAsia"/>
        </w:rPr>
        <w:t>можуть</w:t>
      </w:r>
      <w:r>
        <w:t></w:t>
      </w:r>
      <w:r>
        <w:rPr>
          <w:rFonts w:hint="eastAsia"/>
        </w:rPr>
        <w:t>бути</w:t>
      </w:r>
      <w:r>
        <w:t></w:t>
      </w:r>
      <w:r>
        <w:rPr>
          <w:rFonts w:hint="eastAsia"/>
        </w:rPr>
        <w:t>застосовані</w:t>
      </w:r>
    </w:p>
    <w:p w:rsidR="00E95E8A" w:rsidRDefault="00E95E8A" w:rsidP="00E95E8A">
      <w:r>
        <w:rPr>
          <w:rFonts w:hint="eastAsia"/>
        </w:rPr>
        <w:t>не</w:t>
      </w:r>
      <w:r>
        <w:t></w:t>
      </w:r>
      <w:r>
        <w:rPr>
          <w:rFonts w:hint="eastAsia"/>
        </w:rPr>
        <w:t>всі</w:t>
      </w:r>
      <w:r>
        <w:t></w:t>
      </w:r>
      <w:r>
        <w:rPr>
          <w:rFonts w:hint="eastAsia"/>
        </w:rPr>
        <w:t>заходи</w:t>
      </w:r>
      <w:r>
        <w:t></w:t>
      </w:r>
      <w:r>
        <w:rPr>
          <w:rFonts w:hint="eastAsia"/>
        </w:rPr>
        <w:t>забезпечення</w:t>
      </w:r>
      <w:r>
        <w:t></w:t>
      </w:r>
      <w:r>
        <w:rPr>
          <w:rFonts w:hint="eastAsia"/>
        </w:rPr>
        <w:t>кримінального</w:t>
      </w:r>
      <w:r>
        <w:t></w:t>
      </w:r>
      <w:r>
        <w:rPr>
          <w:rFonts w:hint="eastAsia"/>
        </w:rPr>
        <w:t>провадження</w:t>
      </w:r>
      <w:r>
        <w:t></w:t>
      </w:r>
      <w:r>
        <w:t></w:t>
      </w:r>
      <w:r>
        <w:rPr>
          <w:rFonts w:hint="eastAsia"/>
        </w:rPr>
        <w:t>передбачені</w:t>
      </w:r>
      <w:r>
        <w:t></w:t>
      </w:r>
      <w:r>
        <w:rPr>
          <w:rFonts w:hint="eastAsia"/>
        </w:rPr>
        <w:t>в</w:t>
      </w:r>
      <w:r>
        <w:t></w:t>
      </w:r>
      <w:r>
        <w:rPr>
          <w:rFonts w:hint="eastAsia"/>
        </w:rPr>
        <w:t>КПК</w:t>
      </w:r>
    </w:p>
    <w:p w:rsidR="00E95E8A" w:rsidRDefault="00E95E8A" w:rsidP="00E95E8A">
      <w:r>
        <w:rPr>
          <w:rFonts w:hint="eastAsia"/>
        </w:rPr>
        <w:t>України</w:t>
      </w:r>
      <w:r>
        <w:t></w:t>
      </w:r>
      <w:r>
        <w:t></w:t>
      </w:r>
      <w:r>
        <w:rPr>
          <w:rFonts w:hint="eastAsia"/>
        </w:rPr>
        <w:t>Зокрема</w:t>
      </w:r>
      <w:r>
        <w:t></w:t>
      </w:r>
      <w:r>
        <w:t></w:t>
      </w:r>
      <w:r>
        <w:rPr>
          <w:rFonts w:hint="eastAsia"/>
        </w:rPr>
        <w:t>як</w:t>
      </w:r>
      <w:r>
        <w:t></w:t>
      </w:r>
      <w:r>
        <w:rPr>
          <w:rFonts w:hint="eastAsia"/>
        </w:rPr>
        <w:t>правило</w:t>
      </w:r>
      <w:r>
        <w:t></w:t>
      </w:r>
      <w:r>
        <w:t></w:t>
      </w:r>
      <w:r>
        <w:rPr>
          <w:rFonts w:hint="eastAsia"/>
        </w:rPr>
        <w:t>накладення</w:t>
      </w:r>
      <w:r>
        <w:t></w:t>
      </w:r>
      <w:r>
        <w:rPr>
          <w:rFonts w:hint="eastAsia"/>
        </w:rPr>
        <w:t>грошового</w:t>
      </w:r>
      <w:r>
        <w:t></w:t>
      </w:r>
      <w:r>
        <w:rPr>
          <w:rFonts w:hint="eastAsia"/>
        </w:rPr>
        <w:t>стягнення</w:t>
      </w:r>
      <w:r>
        <w:t></w:t>
      </w:r>
      <w:r>
        <w:t></w:t>
      </w:r>
      <w:r>
        <w:rPr>
          <w:rFonts w:hint="eastAsia"/>
        </w:rPr>
        <w:t>крім</w:t>
      </w:r>
    </w:p>
    <w:p w:rsidR="00E95E8A" w:rsidRDefault="00E95E8A" w:rsidP="00E95E8A">
      <w:r>
        <w:rPr>
          <w:rFonts w:hint="eastAsia"/>
        </w:rPr>
        <w:t>випадку</w:t>
      </w:r>
      <w:r>
        <w:t></w:t>
      </w:r>
      <w:r>
        <w:rPr>
          <w:rFonts w:hint="eastAsia"/>
        </w:rPr>
        <w:t>наявності</w:t>
      </w:r>
      <w:r>
        <w:t></w:t>
      </w:r>
      <w:r>
        <w:rPr>
          <w:rFonts w:hint="eastAsia"/>
        </w:rPr>
        <w:t>грошових</w:t>
      </w:r>
      <w:r>
        <w:t></w:t>
      </w:r>
      <w:r>
        <w:rPr>
          <w:rFonts w:hint="eastAsia"/>
        </w:rPr>
        <w:t>коштів</w:t>
      </w:r>
      <w:r>
        <w:t></w:t>
      </w:r>
      <w:r>
        <w:t></w:t>
      </w:r>
      <w:r>
        <w:rPr>
          <w:rFonts w:hint="eastAsia"/>
        </w:rPr>
        <w:t>які</w:t>
      </w:r>
      <w:r>
        <w:t></w:t>
      </w:r>
      <w:r>
        <w:rPr>
          <w:rFonts w:hint="eastAsia"/>
        </w:rPr>
        <w:t>належать</w:t>
      </w:r>
      <w:r>
        <w:t></w:t>
      </w:r>
      <w:r>
        <w:rPr>
          <w:rFonts w:hint="eastAsia"/>
        </w:rPr>
        <w:t>безпосередньо</w:t>
      </w:r>
    </w:p>
    <w:p w:rsidR="00E95E8A" w:rsidRDefault="00E95E8A" w:rsidP="00E95E8A">
      <w:r>
        <w:rPr>
          <w:rFonts w:hint="eastAsia"/>
        </w:rPr>
        <w:t>неповнолітньому</w:t>
      </w:r>
      <w:r>
        <w:t></w:t>
      </w:r>
      <w:r>
        <w:t></w:t>
      </w:r>
      <w:r>
        <w:t></w:t>
      </w:r>
      <w:r>
        <w:rPr>
          <w:rFonts w:hint="eastAsia"/>
        </w:rPr>
        <w:t>тимчасове</w:t>
      </w:r>
      <w:r>
        <w:t></w:t>
      </w:r>
      <w:r>
        <w:rPr>
          <w:rFonts w:hint="eastAsia"/>
        </w:rPr>
        <w:t>обмеження</w:t>
      </w:r>
      <w:r>
        <w:t></w:t>
      </w:r>
      <w:r>
        <w:rPr>
          <w:rFonts w:hint="eastAsia"/>
        </w:rPr>
        <w:t>у</w:t>
      </w:r>
      <w:r>
        <w:t></w:t>
      </w:r>
      <w:r>
        <w:rPr>
          <w:rFonts w:hint="eastAsia"/>
        </w:rPr>
        <w:t>користуванні</w:t>
      </w:r>
      <w:r>
        <w:t></w:t>
      </w:r>
      <w:r>
        <w:rPr>
          <w:rFonts w:hint="eastAsia"/>
        </w:rPr>
        <w:t>спеціальним</w:t>
      </w:r>
      <w:r>
        <w:t></w:t>
      </w:r>
      <w:r>
        <w:rPr>
          <w:rFonts w:hint="eastAsia"/>
        </w:rPr>
        <w:t>правом</w:t>
      </w:r>
    </w:p>
    <w:p w:rsidR="00E95E8A" w:rsidRDefault="00E95E8A" w:rsidP="00E95E8A">
      <w:r>
        <w:t></w:t>
      </w:r>
      <w:r>
        <w:rPr>
          <w:rFonts w:hint="eastAsia"/>
        </w:rPr>
        <w:t>крім</w:t>
      </w:r>
      <w:r>
        <w:t></w:t>
      </w:r>
      <w:r>
        <w:rPr>
          <w:rFonts w:hint="eastAsia"/>
        </w:rPr>
        <w:t>права</w:t>
      </w:r>
      <w:r>
        <w:t></w:t>
      </w:r>
      <w:r>
        <w:rPr>
          <w:rFonts w:hint="eastAsia"/>
        </w:rPr>
        <w:t>на</w:t>
      </w:r>
      <w:r>
        <w:t></w:t>
      </w:r>
      <w:r>
        <w:rPr>
          <w:rFonts w:hint="eastAsia"/>
        </w:rPr>
        <w:t>управління</w:t>
      </w:r>
      <w:r>
        <w:t></w:t>
      </w:r>
      <w:r>
        <w:rPr>
          <w:rFonts w:hint="eastAsia"/>
        </w:rPr>
        <w:t>транспортними</w:t>
      </w:r>
      <w:r>
        <w:t></w:t>
      </w:r>
      <w:r>
        <w:rPr>
          <w:rFonts w:hint="eastAsia"/>
        </w:rPr>
        <w:t>засобами</w:t>
      </w:r>
      <w:r>
        <w:t></w:t>
      </w:r>
      <w:r>
        <w:t></w:t>
      </w:r>
      <w:r>
        <w:rPr>
          <w:rFonts w:hint="eastAsia"/>
        </w:rPr>
        <w:t>керування</w:t>
      </w:r>
      <w:r>
        <w:t></w:t>
      </w:r>
      <w:r>
        <w:rPr>
          <w:rFonts w:hint="eastAsia"/>
        </w:rPr>
        <w:t>якими</w:t>
      </w:r>
    </w:p>
    <w:p w:rsidR="00E95E8A" w:rsidRDefault="00E95E8A" w:rsidP="00E95E8A">
      <w:r>
        <w:rPr>
          <w:rFonts w:hint="eastAsia"/>
        </w:rPr>
        <w:t>передбачено</w:t>
      </w:r>
      <w:r>
        <w:t></w:t>
      </w:r>
      <w:r>
        <w:rPr>
          <w:rFonts w:hint="eastAsia"/>
        </w:rPr>
        <w:t>з</w:t>
      </w:r>
      <w:r>
        <w:t></w:t>
      </w:r>
      <w:r>
        <w:t></w:t>
      </w:r>
      <w:r>
        <w:t></w:t>
      </w:r>
      <w:r>
        <w:t></w:t>
      </w:r>
      <w:r>
        <w:rPr>
          <w:rFonts w:hint="eastAsia"/>
        </w:rPr>
        <w:t>років</w:t>
      </w:r>
      <w:r>
        <w:t></w:t>
      </w:r>
      <w:r>
        <w:t></w:t>
      </w:r>
      <w:r>
        <w:t></w:t>
      </w:r>
      <w:r>
        <w:rPr>
          <w:rFonts w:hint="eastAsia"/>
        </w:rPr>
        <w:t>відсторонення</w:t>
      </w:r>
      <w:r>
        <w:t></w:t>
      </w:r>
      <w:r>
        <w:rPr>
          <w:rFonts w:hint="eastAsia"/>
        </w:rPr>
        <w:t>від</w:t>
      </w:r>
      <w:r>
        <w:t></w:t>
      </w:r>
      <w:r>
        <w:rPr>
          <w:rFonts w:hint="eastAsia"/>
        </w:rPr>
        <w:t>посади</w:t>
      </w:r>
      <w:r>
        <w:t></w:t>
      </w:r>
      <w:r>
        <w:t></w:t>
      </w:r>
      <w:r>
        <w:rPr>
          <w:rFonts w:hint="eastAsia"/>
        </w:rPr>
        <w:t>тимчасовий</w:t>
      </w:r>
      <w:r>
        <w:t></w:t>
      </w:r>
      <w:r>
        <w:rPr>
          <w:rFonts w:hint="eastAsia"/>
        </w:rPr>
        <w:t>доступ</w:t>
      </w:r>
      <w:r>
        <w:t></w:t>
      </w:r>
      <w:r>
        <w:rPr>
          <w:rFonts w:hint="eastAsia"/>
        </w:rPr>
        <w:t>до</w:t>
      </w:r>
    </w:p>
    <w:p w:rsidR="00E95E8A" w:rsidRDefault="00E95E8A" w:rsidP="00E95E8A">
      <w:r>
        <w:t></w:t>
      </w:r>
      <w:r>
        <w:t></w:t>
      </w:r>
      <w:r>
        <w:t></w:t>
      </w:r>
    </w:p>
    <w:p w:rsidR="00E95E8A" w:rsidRDefault="00E95E8A" w:rsidP="00E95E8A">
      <w:r>
        <w:rPr>
          <w:rFonts w:hint="eastAsia"/>
        </w:rPr>
        <w:t>речей</w:t>
      </w:r>
      <w:r>
        <w:t></w:t>
      </w:r>
      <w:r>
        <w:rPr>
          <w:rFonts w:hint="eastAsia"/>
        </w:rPr>
        <w:t>і</w:t>
      </w:r>
      <w:r>
        <w:t></w:t>
      </w:r>
      <w:r>
        <w:rPr>
          <w:rFonts w:hint="eastAsia"/>
        </w:rPr>
        <w:t>документів</w:t>
      </w:r>
      <w:r>
        <w:t></w:t>
      </w:r>
      <w:r>
        <w:t></w:t>
      </w:r>
      <w:r>
        <w:rPr>
          <w:rFonts w:hint="eastAsia"/>
        </w:rPr>
        <w:t>тимчасове</w:t>
      </w:r>
      <w:r>
        <w:t></w:t>
      </w:r>
      <w:r>
        <w:rPr>
          <w:rFonts w:hint="eastAsia"/>
        </w:rPr>
        <w:t>вилучення</w:t>
      </w:r>
      <w:r>
        <w:t></w:t>
      </w:r>
      <w:r>
        <w:rPr>
          <w:rFonts w:hint="eastAsia"/>
        </w:rPr>
        <w:t>майна</w:t>
      </w:r>
      <w:r>
        <w:t></w:t>
      </w:r>
      <w:r>
        <w:rPr>
          <w:rFonts w:hint="eastAsia"/>
        </w:rPr>
        <w:t>та</w:t>
      </w:r>
      <w:r>
        <w:t></w:t>
      </w:r>
      <w:r>
        <w:rPr>
          <w:rFonts w:hint="eastAsia"/>
        </w:rPr>
        <w:t>арешт</w:t>
      </w:r>
      <w:r>
        <w:t></w:t>
      </w:r>
      <w:r>
        <w:rPr>
          <w:rFonts w:hint="eastAsia"/>
        </w:rPr>
        <w:t>майна</w:t>
      </w:r>
      <w:r>
        <w:t></w:t>
      </w:r>
      <w:r>
        <w:t></w:t>
      </w:r>
      <w:r>
        <w:rPr>
          <w:rFonts w:hint="eastAsia"/>
        </w:rPr>
        <w:t>крім</w:t>
      </w:r>
    </w:p>
    <w:p w:rsidR="00E95E8A" w:rsidRDefault="00E95E8A" w:rsidP="00E95E8A">
      <w:r>
        <w:rPr>
          <w:rFonts w:hint="eastAsia"/>
        </w:rPr>
        <w:t>випадку</w:t>
      </w:r>
      <w:r>
        <w:t></w:t>
      </w:r>
      <w:r>
        <w:rPr>
          <w:rFonts w:hint="eastAsia"/>
        </w:rPr>
        <w:t>наявності</w:t>
      </w:r>
      <w:r>
        <w:t></w:t>
      </w:r>
      <w:r>
        <w:rPr>
          <w:rFonts w:hint="eastAsia"/>
        </w:rPr>
        <w:t>таких</w:t>
      </w:r>
      <w:r>
        <w:t></w:t>
      </w:r>
      <w:r>
        <w:rPr>
          <w:rFonts w:hint="eastAsia"/>
        </w:rPr>
        <w:t>речей</w:t>
      </w:r>
      <w:r>
        <w:t></w:t>
      </w:r>
      <w:r>
        <w:t></w:t>
      </w:r>
      <w:r>
        <w:rPr>
          <w:rFonts w:hint="eastAsia"/>
        </w:rPr>
        <w:t>документів</w:t>
      </w:r>
      <w:r>
        <w:t></w:t>
      </w:r>
      <w:r>
        <w:rPr>
          <w:rFonts w:hint="eastAsia"/>
        </w:rPr>
        <w:t>та</w:t>
      </w:r>
      <w:r>
        <w:t></w:t>
      </w:r>
      <w:r>
        <w:rPr>
          <w:rFonts w:hint="eastAsia"/>
        </w:rPr>
        <w:t>майна</w:t>
      </w:r>
      <w:r>
        <w:t></w:t>
      </w:r>
      <w:r>
        <w:rPr>
          <w:rFonts w:hint="eastAsia"/>
        </w:rPr>
        <w:t>у</w:t>
      </w:r>
      <w:r>
        <w:t></w:t>
      </w:r>
      <w:r>
        <w:rPr>
          <w:rFonts w:hint="eastAsia"/>
        </w:rPr>
        <w:t>безпосередньому</w:t>
      </w:r>
    </w:p>
    <w:p w:rsidR="00E95E8A" w:rsidRDefault="00E95E8A" w:rsidP="00E95E8A">
      <w:r>
        <w:rPr>
          <w:rFonts w:hint="eastAsia"/>
        </w:rPr>
        <w:t>володінні</w:t>
      </w:r>
      <w:r>
        <w:t></w:t>
      </w:r>
      <w:r>
        <w:rPr>
          <w:rFonts w:hint="eastAsia"/>
        </w:rPr>
        <w:t>неповнолітнього</w:t>
      </w:r>
      <w:r>
        <w:t></w:t>
      </w:r>
      <w:r>
        <w:t></w:t>
      </w:r>
      <w:r>
        <w:rPr>
          <w:rFonts w:hint="eastAsia"/>
        </w:rPr>
        <w:t>до</w:t>
      </w:r>
      <w:r>
        <w:t></w:t>
      </w:r>
      <w:r>
        <w:rPr>
          <w:rFonts w:hint="eastAsia"/>
        </w:rPr>
        <w:t>неповнолітніх</w:t>
      </w:r>
      <w:r>
        <w:t></w:t>
      </w:r>
      <w:r>
        <w:rPr>
          <w:rFonts w:hint="eastAsia"/>
        </w:rPr>
        <w:t>підозрюваних</w:t>
      </w:r>
      <w:r>
        <w:t></w:t>
      </w:r>
      <w:r>
        <w:t></w:t>
      </w:r>
      <w:r>
        <w:rPr>
          <w:rFonts w:hint="eastAsia"/>
        </w:rPr>
        <w:t>які</w:t>
      </w:r>
      <w:r>
        <w:t></w:t>
      </w:r>
      <w:r>
        <w:rPr>
          <w:rFonts w:hint="eastAsia"/>
        </w:rPr>
        <w:t>вчинили</w:t>
      </w:r>
    </w:p>
    <w:p w:rsidR="00E95E8A" w:rsidRDefault="00E95E8A" w:rsidP="00E95E8A">
      <w:r>
        <w:rPr>
          <w:rFonts w:hint="eastAsia"/>
        </w:rPr>
        <w:t>кримінальне</w:t>
      </w:r>
      <w:r>
        <w:t></w:t>
      </w:r>
      <w:r>
        <w:rPr>
          <w:rFonts w:hint="eastAsia"/>
        </w:rPr>
        <w:t>правопорушення</w:t>
      </w:r>
      <w:r>
        <w:t></w:t>
      </w:r>
      <w:r>
        <w:t></w:t>
      </w:r>
      <w:r>
        <w:rPr>
          <w:rFonts w:hint="eastAsia"/>
        </w:rPr>
        <w:t>не</w:t>
      </w:r>
      <w:r>
        <w:t></w:t>
      </w:r>
      <w:r>
        <w:rPr>
          <w:rFonts w:hint="eastAsia"/>
        </w:rPr>
        <w:t>застосовуються</w:t>
      </w:r>
      <w:r>
        <w:t></w:t>
      </w:r>
    </w:p>
    <w:p w:rsidR="00E95E8A" w:rsidRDefault="00E95E8A" w:rsidP="00E95E8A">
      <w:r>
        <w:rPr>
          <w:rFonts w:hint="eastAsia"/>
        </w:rPr>
        <w:t>З’ясовано</w:t>
      </w:r>
      <w:r>
        <w:t></w:t>
      </w:r>
      <w:r>
        <w:t></w:t>
      </w:r>
      <w:r>
        <w:rPr>
          <w:rFonts w:hint="eastAsia"/>
        </w:rPr>
        <w:t>що</w:t>
      </w:r>
      <w:r>
        <w:t></w:t>
      </w:r>
      <w:r>
        <w:rPr>
          <w:rFonts w:hint="eastAsia"/>
        </w:rPr>
        <w:t>найбільш</w:t>
      </w:r>
      <w:r>
        <w:t></w:t>
      </w:r>
      <w:r>
        <w:rPr>
          <w:rFonts w:hint="eastAsia"/>
        </w:rPr>
        <w:t>розповсюдженим</w:t>
      </w:r>
      <w:r>
        <w:t></w:t>
      </w:r>
      <w:r>
        <w:rPr>
          <w:rFonts w:hint="eastAsia"/>
        </w:rPr>
        <w:t>заходом</w:t>
      </w:r>
      <w:r>
        <w:t></w:t>
      </w:r>
      <w:r>
        <w:rPr>
          <w:rFonts w:hint="eastAsia"/>
        </w:rPr>
        <w:t>забезпечення</w:t>
      </w:r>
    </w:p>
    <w:p w:rsidR="00E95E8A" w:rsidRDefault="00E95E8A" w:rsidP="00E95E8A">
      <w:r>
        <w:rPr>
          <w:rFonts w:hint="eastAsia"/>
        </w:rPr>
        <w:t>кримінального</w:t>
      </w:r>
      <w:r>
        <w:t></w:t>
      </w:r>
      <w:r>
        <w:rPr>
          <w:rFonts w:hint="eastAsia"/>
        </w:rPr>
        <w:t>провадження</w:t>
      </w:r>
      <w:r>
        <w:t></w:t>
      </w:r>
      <w:r>
        <w:t></w:t>
      </w:r>
      <w:r>
        <w:rPr>
          <w:rFonts w:hint="eastAsia"/>
        </w:rPr>
        <w:t>який</w:t>
      </w:r>
      <w:r>
        <w:t></w:t>
      </w:r>
      <w:r>
        <w:rPr>
          <w:rFonts w:hint="eastAsia"/>
        </w:rPr>
        <w:t>застосовується</w:t>
      </w:r>
      <w:r>
        <w:t></w:t>
      </w:r>
      <w:r>
        <w:rPr>
          <w:rFonts w:hint="eastAsia"/>
        </w:rPr>
        <w:t>до</w:t>
      </w:r>
      <w:r>
        <w:t></w:t>
      </w:r>
      <w:r>
        <w:rPr>
          <w:rFonts w:hint="eastAsia"/>
        </w:rPr>
        <w:t>неповнолітніх</w:t>
      </w:r>
      <w:r>
        <w:t></w:t>
      </w:r>
      <w:r>
        <w:t></w:t>
      </w:r>
      <w:r>
        <w:rPr>
          <w:rFonts w:hint="eastAsia"/>
        </w:rPr>
        <w:t>є</w:t>
      </w:r>
      <w:r>
        <w:t></w:t>
      </w:r>
      <w:r>
        <w:rPr>
          <w:rFonts w:hint="eastAsia"/>
        </w:rPr>
        <w:t>виклик</w:t>
      </w:r>
    </w:p>
    <w:p w:rsidR="00E95E8A" w:rsidRDefault="00E95E8A" w:rsidP="00E95E8A">
      <w:r>
        <w:rPr>
          <w:rFonts w:hint="eastAsia"/>
        </w:rPr>
        <w:t>слідчим</w:t>
      </w:r>
      <w:r>
        <w:t></w:t>
      </w:r>
      <w:r>
        <w:t></w:t>
      </w:r>
      <w:r>
        <w:rPr>
          <w:rFonts w:hint="eastAsia"/>
        </w:rPr>
        <w:t>прокурором</w:t>
      </w:r>
      <w:r>
        <w:t></w:t>
      </w:r>
      <w:r>
        <w:t></w:t>
      </w:r>
      <w:r>
        <w:rPr>
          <w:rFonts w:hint="eastAsia"/>
        </w:rPr>
        <w:t>При</w:t>
      </w:r>
      <w:r>
        <w:t></w:t>
      </w:r>
      <w:r>
        <w:rPr>
          <w:rFonts w:hint="eastAsia"/>
        </w:rPr>
        <w:t>цьому</w:t>
      </w:r>
      <w:r>
        <w:t></w:t>
      </w:r>
      <w:r>
        <w:rPr>
          <w:rFonts w:hint="eastAsia"/>
        </w:rPr>
        <w:t>такий</w:t>
      </w:r>
      <w:r>
        <w:t></w:t>
      </w:r>
      <w:r>
        <w:rPr>
          <w:rFonts w:hint="eastAsia"/>
        </w:rPr>
        <w:t>виклик</w:t>
      </w:r>
      <w:r>
        <w:t></w:t>
      </w:r>
      <w:r>
        <w:rPr>
          <w:rFonts w:hint="eastAsia"/>
        </w:rPr>
        <w:t>доречно</w:t>
      </w:r>
      <w:r>
        <w:t></w:t>
      </w:r>
      <w:r>
        <w:rPr>
          <w:rFonts w:hint="eastAsia"/>
        </w:rPr>
        <w:t>здійснювати</w:t>
      </w:r>
      <w:r>
        <w:t></w:t>
      </w:r>
      <w:r>
        <w:rPr>
          <w:rFonts w:hint="eastAsia"/>
        </w:rPr>
        <w:t>не</w:t>
      </w:r>
    </w:p>
    <w:p w:rsidR="00E95E8A" w:rsidRDefault="00E95E8A" w:rsidP="00E95E8A">
      <w:r>
        <w:rPr>
          <w:rFonts w:hint="eastAsia"/>
        </w:rPr>
        <w:t>безпосередньо</w:t>
      </w:r>
      <w:r>
        <w:t></w:t>
      </w:r>
      <w:r>
        <w:rPr>
          <w:rFonts w:hint="eastAsia"/>
        </w:rPr>
        <w:t>неповнолітньому</w:t>
      </w:r>
      <w:r>
        <w:t></w:t>
      </w:r>
      <w:r>
        <w:t></w:t>
      </w:r>
      <w:r>
        <w:rPr>
          <w:rFonts w:hint="eastAsia"/>
        </w:rPr>
        <w:t>а</w:t>
      </w:r>
      <w:r>
        <w:t></w:t>
      </w:r>
      <w:r>
        <w:rPr>
          <w:rFonts w:hint="eastAsia"/>
        </w:rPr>
        <w:t>його</w:t>
      </w:r>
      <w:r>
        <w:t></w:t>
      </w:r>
      <w:r>
        <w:rPr>
          <w:rFonts w:hint="eastAsia"/>
        </w:rPr>
        <w:t>батькам</w:t>
      </w:r>
      <w:r>
        <w:t></w:t>
      </w:r>
      <w:r>
        <w:rPr>
          <w:rFonts w:hint="eastAsia"/>
        </w:rPr>
        <w:t>або</w:t>
      </w:r>
      <w:r>
        <w:t></w:t>
      </w:r>
      <w:r>
        <w:rPr>
          <w:rFonts w:hint="eastAsia"/>
        </w:rPr>
        <w:t>іншим</w:t>
      </w:r>
      <w:r>
        <w:t></w:t>
      </w:r>
      <w:r>
        <w:rPr>
          <w:rFonts w:hint="eastAsia"/>
        </w:rPr>
        <w:t>законним</w:t>
      </w:r>
    </w:p>
    <w:p w:rsidR="00E95E8A" w:rsidRDefault="00E95E8A" w:rsidP="00E95E8A">
      <w:r>
        <w:rPr>
          <w:rFonts w:hint="eastAsia"/>
        </w:rPr>
        <w:t>представникам</w:t>
      </w:r>
      <w:r>
        <w:t></w:t>
      </w:r>
      <w:r>
        <w:rPr>
          <w:rFonts w:hint="eastAsia"/>
        </w:rPr>
        <w:t>або</w:t>
      </w:r>
      <w:r>
        <w:t></w:t>
      </w:r>
      <w:r>
        <w:rPr>
          <w:rFonts w:hint="eastAsia"/>
        </w:rPr>
        <w:t>особам</w:t>
      </w:r>
      <w:r>
        <w:t></w:t>
      </w:r>
      <w:r>
        <w:t></w:t>
      </w:r>
      <w:r>
        <w:rPr>
          <w:rFonts w:hint="eastAsia"/>
        </w:rPr>
        <w:t>які</w:t>
      </w:r>
      <w:r>
        <w:t></w:t>
      </w:r>
      <w:r>
        <w:rPr>
          <w:rFonts w:hint="eastAsia"/>
        </w:rPr>
        <w:t>їх</w:t>
      </w:r>
      <w:r>
        <w:t></w:t>
      </w:r>
      <w:r>
        <w:rPr>
          <w:rFonts w:hint="eastAsia"/>
        </w:rPr>
        <w:t>замінюють</w:t>
      </w:r>
      <w:r>
        <w:t></w:t>
      </w:r>
    </w:p>
    <w:p w:rsidR="00E95E8A" w:rsidRDefault="00E95E8A" w:rsidP="00E95E8A">
      <w:r>
        <w:rPr>
          <w:rFonts w:hint="eastAsia"/>
        </w:rPr>
        <w:t>Суттєвою</w:t>
      </w:r>
      <w:r>
        <w:t></w:t>
      </w:r>
      <w:r>
        <w:rPr>
          <w:rFonts w:hint="eastAsia"/>
        </w:rPr>
        <w:t>відмінністю</w:t>
      </w:r>
      <w:r>
        <w:t></w:t>
      </w:r>
      <w:r>
        <w:rPr>
          <w:rFonts w:hint="eastAsia"/>
        </w:rPr>
        <w:t>є</w:t>
      </w:r>
      <w:r>
        <w:t></w:t>
      </w:r>
      <w:r>
        <w:rPr>
          <w:rFonts w:hint="eastAsia"/>
        </w:rPr>
        <w:t>застосування</w:t>
      </w:r>
      <w:r>
        <w:t></w:t>
      </w:r>
      <w:r>
        <w:rPr>
          <w:rFonts w:hint="eastAsia"/>
        </w:rPr>
        <w:t>запобіжних</w:t>
      </w:r>
      <w:r>
        <w:t></w:t>
      </w:r>
      <w:r>
        <w:rPr>
          <w:rFonts w:hint="eastAsia"/>
        </w:rPr>
        <w:t>заходів</w:t>
      </w:r>
      <w:r>
        <w:t></w:t>
      </w:r>
      <w:r>
        <w:rPr>
          <w:rFonts w:hint="eastAsia"/>
        </w:rPr>
        <w:t>до</w:t>
      </w:r>
      <w:r>
        <w:t></w:t>
      </w:r>
      <w:r>
        <w:rPr>
          <w:rFonts w:hint="eastAsia"/>
        </w:rPr>
        <w:t>такої</w:t>
      </w:r>
    </w:p>
    <w:p w:rsidR="00E95E8A" w:rsidRDefault="00E95E8A" w:rsidP="00E95E8A">
      <w:r>
        <w:rPr>
          <w:rFonts w:hint="eastAsia"/>
        </w:rPr>
        <w:t>категорії</w:t>
      </w:r>
      <w:r>
        <w:t></w:t>
      </w:r>
      <w:r>
        <w:rPr>
          <w:rFonts w:hint="eastAsia"/>
        </w:rPr>
        <w:t>осіб</w:t>
      </w:r>
      <w:r>
        <w:t></w:t>
      </w:r>
      <w:r>
        <w:rPr>
          <w:rFonts w:hint="eastAsia"/>
        </w:rPr>
        <w:t>у</w:t>
      </w:r>
      <w:r>
        <w:t></w:t>
      </w:r>
      <w:r>
        <w:rPr>
          <w:rFonts w:hint="eastAsia"/>
        </w:rPr>
        <w:t>порівнянні</w:t>
      </w:r>
      <w:r>
        <w:t></w:t>
      </w:r>
      <w:r>
        <w:rPr>
          <w:rFonts w:hint="eastAsia"/>
        </w:rPr>
        <w:t>з</w:t>
      </w:r>
      <w:r>
        <w:t></w:t>
      </w:r>
      <w:r>
        <w:rPr>
          <w:rFonts w:hint="eastAsia"/>
        </w:rPr>
        <w:t>дорослими</w:t>
      </w:r>
      <w:r>
        <w:t></w:t>
      </w:r>
      <w:r>
        <w:t></w:t>
      </w:r>
      <w:r>
        <w:rPr>
          <w:rFonts w:hint="eastAsia"/>
        </w:rPr>
        <w:t>Встановлено</w:t>
      </w:r>
      <w:r>
        <w:t></w:t>
      </w:r>
      <w:r>
        <w:t></w:t>
      </w:r>
      <w:r>
        <w:rPr>
          <w:rFonts w:hint="eastAsia"/>
        </w:rPr>
        <w:t>що</w:t>
      </w:r>
      <w:r>
        <w:t></w:t>
      </w:r>
      <w:r>
        <w:rPr>
          <w:rFonts w:hint="eastAsia"/>
        </w:rPr>
        <w:t>згідно</w:t>
      </w:r>
      <w:r>
        <w:t></w:t>
      </w:r>
      <w:r>
        <w:rPr>
          <w:rFonts w:hint="eastAsia"/>
        </w:rPr>
        <w:t>вимог</w:t>
      </w:r>
    </w:p>
    <w:p w:rsidR="00E95E8A" w:rsidRDefault="00E95E8A" w:rsidP="00E95E8A">
      <w:r>
        <w:rPr>
          <w:rFonts w:hint="eastAsia"/>
        </w:rPr>
        <w:t>міжнародно</w:t>
      </w:r>
      <w:r>
        <w:t></w:t>
      </w:r>
      <w:r>
        <w:rPr>
          <w:rFonts w:hint="eastAsia"/>
        </w:rPr>
        <w:t>правових</w:t>
      </w:r>
      <w:r>
        <w:t></w:t>
      </w:r>
      <w:r>
        <w:rPr>
          <w:rFonts w:hint="eastAsia"/>
        </w:rPr>
        <w:t>актів</w:t>
      </w:r>
      <w:r>
        <w:t></w:t>
      </w:r>
      <w:r>
        <w:rPr>
          <w:rFonts w:hint="eastAsia"/>
        </w:rPr>
        <w:t>стосовно</w:t>
      </w:r>
      <w:r>
        <w:t></w:t>
      </w:r>
      <w:r>
        <w:rPr>
          <w:rFonts w:hint="eastAsia"/>
        </w:rPr>
        <w:t>більш</w:t>
      </w:r>
      <w:r>
        <w:t></w:t>
      </w:r>
      <w:r>
        <w:rPr>
          <w:rFonts w:hint="eastAsia"/>
        </w:rPr>
        <w:t>уважного</w:t>
      </w:r>
      <w:r>
        <w:t></w:t>
      </w:r>
      <w:r>
        <w:rPr>
          <w:rFonts w:hint="eastAsia"/>
        </w:rPr>
        <w:t>та</w:t>
      </w:r>
      <w:r>
        <w:t></w:t>
      </w:r>
      <w:r>
        <w:rPr>
          <w:rFonts w:hint="eastAsia"/>
        </w:rPr>
        <w:t>правового</w:t>
      </w:r>
    </w:p>
    <w:p w:rsidR="00E95E8A" w:rsidRDefault="00E95E8A" w:rsidP="00E95E8A">
      <w:r>
        <w:rPr>
          <w:rFonts w:hint="eastAsia"/>
        </w:rPr>
        <w:t>охоронного</w:t>
      </w:r>
      <w:r>
        <w:t></w:t>
      </w:r>
      <w:r>
        <w:rPr>
          <w:rFonts w:hint="eastAsia"/>
        </w:rPr>
        <w:t>режиму</w:t>
      </w:r>
      <w:r>
        <w:t></w:t>
      </w:r>
      <w:r>
        <w:rPr>
          <w:rFonts w:hint="eastAsia"/>
        </w:rPr>
        <w:t>до</w:t>
      </w:r>
      <w:r>
        <w:t></w:t>
      </w:r>
      <w:r>
        <w:rPr>
          <w:rFonts w:hint="eastAsia"/>
        </w:rPr>
        <w:t>неповнолітніх</w:t>
      </w:r>
      <w:r>
        <w:t></w:t>
      </w:r>
      <w:r>
        <w:t></w:t>
      </w:r>
      <w:r>
        <w:rPr>
          <w:rFonts w:hint="eastAsia"/>
        </w:rPr>
        <w:t>в</w:t>
      </w:r>
      <w:r>
        <w:t></w:t>
      </w:r>
      <w:r>
        <w:rPr>
          <w:rFonts w:hint="eastAsia"/>
        </w:rPr>
        <w:t>країні</w:t>
      </w:r>
      <w:r>
        <w:t></w:t>
      </w:r>
      <w:r>
        <w:rPr>
          <w:rFonts w:hint="eastAsia"/>
        </w:rPr>
        <w:t>спостерігається</w:t>
      </w:r>
      <w:r>
        <w:t></w:t>
      </w:r>
      <w:r>
        <w:rPr>
          <w:rFonts w:hint="eastAsia"/>
        </w:rPr>
        <w:t>тенденція</w:t>
      </w:r>
      <w:r>
        <w:t></w:t>
      </w:r>
      <w:r>
        <w:rPr>
          <w:rFonts w:hint="eastAsia"/>
        </w:rPr>
        <w:t>до</w:t>
      </w:r>
    </w:p>
    <w:p w:rsidR="00E95E8A" w:rsidRDefault="00E95E8A" w:rsidP="00E95E8A">
      <w:r>
        <w:rPr>
          <w:rFonts w:hint="eastAsia"/>
        </w:rPr>
        <w:t>щорічного</w:t>
      </w:r>
      <w:r>
        <w:t></w:t>
      </w:r>
      <w:r>
        <w:rPr>
          <w:rFonts w:hint="eastAsia"/>
        </w:rPr>
        <w:t>зменшення</w:t>
      </w:r>
      <w:r>
        <w:t></w:t>
      </w:r>
      <w:r>
        <w:rPr>
          <w:rFonts w:hint="eastAsia"/>
        </w:rPr>
        <w:t>застосування</w:t>
      </w:r>
      <w:r>
        <w:t></w:t>
      </w:r>
      <w:r>
        <w:rPr>
          <w:rFonts w:hint="eastAsia"/>
        </w:rPr>
        <w:t>запобіжних</w:t>
      </w:r>
      <w:r>
        <w:t></w:t>
      </w:r>
      <w:r>
        <w:rPr>
          <w:rFonts w:hint="eastAsia"/>
        </w:rPr>
        <w:t>заходів</w:t>
      </w:r>
      <w:r>
        <w:t></w:t>
      </w:r>
      <w:r>
        <w:rPr>
          <w:rFonts w:hint="eastAsia"/>
        </w:rPr>
        <w:t>до</w:t>
      </w:r>
      <w:r>
        <w:t></w:t>
      </w:r>
      <w:r>
        <w:rPr>
          <w:rFonts w:hint="eastAsia"/>
        </w:rPr>
        <w:t>такої</w:t>
      </w:r>
      <w:r>
        <w:t></w:t>
      </w:r>
      <w:r>
        <w:rPr>
          <w:rFonts w:hint="eastAsia"/>
        </w:rPr>
        <w:t>категорії</w:t>
      </w:r>
    </w:p>
    <w:p w:rsidR="00E95E8A" w:rsidRDefault="00E95E8A" w:rsidP="00E95E8A">
      <w:r>
        <w:rPr>
          <w:rFonts w:hint="eastAsia"/>
        </w:rPr>
        <w:t>осіб</w:t>
      </w:r>
      <w:r>
        <w:t></w:t>
      </w:r>
      <w:r>
        <w:rPr>
          <w:rFonts w:hint="eastAsia"/>
        </w:rPr>
        <w:t>у</w:t>
      </w:r>
      <w:r>
        <w:t></w:t>
      </w:r>
      <w:r>
        <w:rPr>
          <w:rFonts w:hint="eastAsia"/>
        </w:rPr>
        <w:t>кримінальних</w:t>
      </w:r>
      <w:r>
        <w:t></w:t>
      </w:r>
      <w:r>
        <w:rPr>
          <w:rFonts w:hint="eastAsia"/>
        </w:rPr>
        <w:t>провадженнях</w:t>
      </w:r>
      <w:r>
        <w:t></w:t>
      </w:r>
      <w:r>
        <w:t></w:t>
      </w:r>
      <w:r>
        <w:rPr>
          <w:rFonts w:hint="eastAsia"/>
        </w:rPr>
        <w:t>Так</w:t>
      </w:r>
      <w:r>
        <w:t></w:t>
      </w:r>
      <w:r>
        <w:t></w:t>
      </w:r>
      <w:r>
        <w:rPr>
          <w:rFonts w:hint="eastAsia"/>
        </w:rPr>
        <w:t>у</w:t>
      </w:r>
      <w:r>
        <w:t></w:t>
      </w:r>
      <w:r>
        <w:t></w:t>
      </w:r>
      <w:r>
        <w:t></w:t>
      </w:r>
      <w:r>
        <w:t></w:t>
      </w:r>
      <w:r>
        <w:t></w:t>
      </w:r>
      <w:r>
        <w:t></w:t>
      </w:r>
      <w:r>
        <w:rPr>
          <w:rFonts w:hint="eastAsia"/>
        </w:rPr>
        <w:t>році</w:t>
      </w:r>
      <w:r>
        <w:t></w:t>
      </w:r>
      <w:r>
        <w:rPr>
          <w:rFonts w:hint="eastAsia"/>
        </w:rPr>
        <w:t>запобіжні</w:t>
      </w:r>
      <w:r>
        <w:t></w:t>
      </w:r>
      <w:r>
        <w:rPr>
          <w:rFonts w:hint="eastAsia"/>
        </w:rPr>
        <w:t>заходи</w:t>
      </w:r>
    </w:p>
    <w:p w:rsidR="00E95E8A" w:rsidRDefault="00E95E8A" w:rsidP="00E95E8A">
      <w:r>
        <w:rPr>
          <w:rFonts w:hint="eastAsia"/>
        </w:rPr>
        <w:t>обирались</w:t>
      </w:r>
      <w:r>
        <w:t></w:t>
      </w:r>
      <w:r>
        <w:rPr>
          <w:rFonts w:hint="eastAsia"/>
        </w:rPr>
        <w:t>щодо</w:t>
      </w:r>
      <w:r>
        <w:t></w:t>
      </w:r>
      <w:r>
        <w:t></w:t>
      </w:r>
      <w:r>
        <w:t></w:t>
      </w:r>
      <w:r>
        <w:t></w:t>
      </w:r>
      <w:r>
        <w:t></w:t>
      </w:r>
      <w:r>
        <w:t></w:t>
      </w:r>
      <w:r>
        <w:rPr>
          <w:rFonts w:hint="eastAsia"/>
        </w:rPr>
        <w:t>неповнолітніх</w:t>
      </w:r>
      <w:r>
        <w:t></w:t>
      </w:r>
      <w:r>
        <w:rPr>
          <w:rFonts w:hint="eastAsia"/>
        </w:rPr>
        <w:t>підозрюваних</w:t>
      </w:r>
      <w:r>
        <w:t></w:t>
      </w:r>
      <w:r>
        <w:t></w:t>
      </w:r>
      <w:r>
        <w:rPr>
          <w:rFonts w:hint="eastAsia"/>
        </w:rPr>
        <w:t>у</w:t>
      </w:r>
      <w:r>
        <w:t></w:t>
      </w:r>
      <w:r>
        <w:t></w:t>
      </w:r>
      <w:r>
        <w:t></w:t>
      </w:r>
      <w:r>
        <w:t></w:t>
      </w:r>
      <w:r>
        <w:t></w:t>
      </w:r>
      <w:r>
        <w:t></w:t>
      </w:r>
      <w:r>
        <w:rPr>
          <w:rFonts w:hint="eastAsia"/>
        </w:rPr>
        <w:t>році</w:t>
      </w:r>
      <w:r>
        <w:t></w:t>
      </w:r>
      <w:r>
        <w:rPr>
          <w:rFonts w:hint="eastAsia"/>
        </w:rPr>
        <w:t>відповідно</w:t>
      </w:r>
      <w:r>
        <w:t></w:t>
      </w:r>
      <w:r>
        <w:rPr>
          <w:rFonts w:hint="eastAsia"/>
        </w:rPr>
        <w:t>до</w:t>
      </w:r>
    </w:p>
    <w:p w:rsidR="00E95E8A" w:rsidRDefault="00E95E8A" w:rsidP="00E95E8A">
      <w:r>
        <w:t></w:t>
      </w:r>
      <w:r>
        <w:t></w:t>
      </w:r>
      <w:r>
        <w:t></w:t>
      </w:r>
      <w:r>
        <w:t></w:t>
      </w:r>
      <w:r>
        <w:t></w:t>
      </w:r>
      <w:r>
        <w:rPr>
          <w:rFonts w:hint="eastAsia"/>
        </w:rPr>
        <w:t>а</w:t>
      </w:r>
      <w:r>
        <w:t></w:t>
      </w:r>
      <w:r>
        <w:rPr>
          <w:rFonts w:hint="eastAsia"/>
        </w:rPr>
        <w:t>у</w:t>
      </w:r>
      <w:r>
        <w:t></w:t>
      </w:r>
      <w:r>
        <w:t></w:t>
      </w:r>
      <w:r>
        <w:t></w:t>
      </w:r>
      <w:r>
        <w:t></w:t>
      </w:r>
      <w:r>
        <w:t></w:t>
      </w:r>
      <w:r>
        <w:t></w:t>
      </w:r>
      <w:r>
        <w:rPr>
          <w:rFonts w:hint="eastAsia"/>
        </w:rPr>
        <w:t>році</w:t>
      </w:r>
      <w:r>
        <w:t></w:t>
      </w:r>
      <w:r>
        <w:rPr>
          <w:rFonts w:hint="eastAsia"/>
        </w:rPr>
        <w:t>щодо</w:t>
      </w:r>
      <w:r>
        <w:t></w:t>
      </w:r>
      <w:r>
        <w:t></w:t>
      </w:r>
      <w:r>
        <w:t></w:t>
      </w:r>
      <w:r>
        <w:t></w:t>
      </w:r>
      <w:r>
        <w:t></w:t>
      </w:r>
      <w:r>
        <w:rPr>
          <w:rFonts w:hint="eastAsia"/>
        </w:rPr>
        <w:t>неповнолітніх</w:t>
      </w:r>
      <w:r>
        <w:t></w:t>
      </w:r>
    </w:p>
    <w:p w:rsidR="00E95E8A" w:rsidRDefault="00E95E8A" w:rsidP="00E95E8A">
      <w:r>
        <w:rPr>
          <w:rFonts w:hint="eastAsia"/>
        </w:rPr>
        <w:t>За</w:t>
      </w:r>
      <w:r>
        <w:t></w:t>
      </w:r>
      <w:r>
        <w:rPr>
          <w:rFonts w:hint="eastAsia"/>
        </w:rPr>
        <w:t>результатами</w:t>
      </w:r>
      <w:r>
        <w:t></w:t>
      </w:r>
      <w:r>
        <w:rPr>
          <w:rFonts w:hint="eastAsia"/>
        </w:rPr>
        <w:t>дослідження</w:t>
      </w:r>
      <w:r>
        <w:t></w:t>
      </w:r>
      <w:r>
        <w:rPr>
          <w:rFonts w:hint="eastAsia"/>
        </w:rPr>
        <w:t>та</w:t>
      </w:r>
      <w:r>
        <w:t></w:t>
      </w:r>
      <w:r>
        <w:rPr>
          <w:rFonts w:hint="eastAsia"/>
        </w:rPr>
        <w:t>анкетування</w:t>
      </w:r>
      <w:r>
        <w:t></w:t>
      </w:r>
      <w:r>
        <w:t></w:t>
      </w:r>
      <w:r>
        <w:t></w:t>
      </w:r>
      <w:r>
        <w:t></w:t>
      </w:r>
      <w:r>
        <w:t></w:t>
      </w:r>
      <w:r>
        <w:rPr>
          <w:rFonts w:hint="eastAsia"/>
        </w:rPr>
        <w:t>слідчих</w:t>
      </w:r>
      <w:r>
        <w:t></w:t>
      </w:r>
      <w:r>
        <w:rPr>
          <w:rFonts w:hint="eastAsia"/>
        </w:rPr>
        <w:t>та</w:t>
      </w:r>
      <w:r>
        <w:t></w:t>
      </w:r>
      <w:r>
        <w:t></w:t>
      </w:r>
      <w:r>
        <w:t></w:t>
      </w:r>
      <w:r>
        <w:t></w:t>
      </w:r>
    </w:p>
    <w:p w:rsidR="00E95E8A" w:rsidRDefault="00E95E8A" w:rsidP="00E95E8A">
      <w:r>
        <w:rPr>
          <w:rFonts w:hint="eastAsia"/>
        </w:rPr>
        <w:t>прокурорів</w:t>
      </w:r>
      <w:r>
        <w:t></w:t>
      </w:r>
      <w:r>
        <w:rPr>
          <w:rFonts w:hint="eastAsia"/>
        </w:rPr>
        <w:t>з’ясовано</w:t>
      </w:r>
      <w:r>
        <w:t></w:t>
      </w:r>
      <w:r>
        <w:t></w:t>
      </w:r>
      <w:r>
        <w:rPr>
          <w:rFonts w:hint="eastAsia"/>
        </w:rPr>
        <w:t>що</w:t>
      </w:r>
      <w:r>
        <w:t></w:t>
      </w:r>
      <w:r>
        <w:rPr>
          <w:rFonts w:hint="eastAsia"/>
        </w:rPr>
        <w:t>найбільш</w:t>
      </w:r>
      <w:r>
        <w:t></w:t>
      </w:r>
      <w:r>
        <w:rPr>
          <w:rFonts w:hint="eastAsia"/>
        </w:rPr>
        <w:t>ефективним</w:t>
      </w:r>
      <w:r>
        <w:t></w:t>
      </w:r>
      <w:r>
        <w:rPr>
          <w:rFonts w:hint="eastAsia"/>
        </w:rPr>
        <w:t>запобіжним</w:t>
      </w:r>
      <w:r>
        <w:t></w:t>
      </w:r>
      <w:r>
        <w:rPr>
          <w:rFonts w:hint="eastAsia"/>
        </w:rPr>
        <w:t>заходом</w:t>
      </w:r>
      <w:r>
        <w:t></w:t>
      </w:r>
      <w:r>
        <w:t></w:t>
      </w:r>
      <w:r>
        <w:rPr>
          <w:rFonts w:hint="eastAsia"/>
        </w:rPr>
        <w:t>який</w:t>
      </w:r>
    </w:p>
    <w:p w:rsidR="00E95E8A" w:rsidRDefault="00E95E8A" w:rsidP="00E95E8A">
      <w:r>
        <w:rPr>
          <w:rFonts w:hint="eastAsia"/>
        </w:rPr>
        <w:t>доцільно</w:t>
      </w:r>
      <w:r>
        <w:t></w:t>
      </w:r>
      <w:r>
        <w:rPr>
          <w:rFonts w:hint="eastAsia"/>
        </w:rPr>
        <w:t>застосовувати</w:t>
      </w:r>
      <w:r>
        <w:t></w:t>
      </w:r>
      <w:r>
        <w:rPr>
          <w:rFonts w:hint="eastAsia"/>
        </w:rPr>
        <w:t>щодо</w:t>
      </w:r>
      <w:r>
        <w:t></w:t>
      </w:r>
      <w:r>
        <w:rPr>
          <w:rFonts w:hint="eastAsia"/>
        </w:rPr>
        <w:t>неповнолітнього</w:t>
      </w:r>
      <w:r>
        <w:t></w:t>
      </w:r>
      <w:r>
        <w:t></w:t>
      </w:r>
      <w:r>
        <w:rPr>
          <w:rFonts w:hint="eastAsia"/>
        </w:rPr>
        <w:t>є</w:t>
      </w:r>
      <w:r>
        <w:t></w:t>
      </w:r>
      <w:r>
        <w:rPr>
          <w:rFonts w:hint="eastAsia"/>
        </w:rPr>
        <w:t>передача</w:t>
      </w:r>
      <w:r>
        <w:t></w:t>
      </w:r>
      <w:r>
        <w:rPr>
          <w:rFonts w:hint="eastAsia"/>
        </w:rPr>
        <w:t>під</w:t>
      </w:r>
      <w:r>
        <w:t></w:t>
      </w:r>
      <w:r>
        <w:rPr>
          <w:rFonts w:hint="eastAsia"/>
        </w:rPr>
        <w:t>нагляд</w:t>
      </w:r>
      <w:r>
        <w:t></w:t>
      </w:r>
      <w:r>
        <w:rPr>
          <w:rFonts w:hint="eastAsia"/>
        </w:rPr>
        <w:t>батьків</w:t>
      </w:r>
      <w:r>
        <w:t></w:t>
      </w:r>
    </w:p>
    <w:p w:rsidR="00E95E8A" w:rsidRDefault="00E95E8A" w:rsidP="00E95E8A">
      <w:r>
        <w:rPr>
          <w:rFonts w:hint="eastAsia"/>
        </w:rPr>
        <w:t>опікунів</w:t>
      </w:r>
      <w:r>
        <w:t></w:t>
      </w:r>
      <w:r>
        <w:rPr>
          <w:rFonts w:hint="eastAsia"/>
        </w:rPr>
        <w:t>чи</w:t>
      </w:r>
      <w:r>
        <w:t></w:t>
      </w:r>
      <w:r>
        <w:rPr>
          <w:rFonts w:hint="eastAsia"/>
        </w:rPr>
        <w:t>піклувальників</w:t>
      </w:r>
      <w:r>
        <w:t></w:t>
      </w:r>
      <w:r>
        <w:t></w:t>
      </w:r>
      <w:r>
        <w:rPr>
          <w:rFonts w:hint="eastAsia"/>
        </w:rPr>
        <w:t>адміністрації</w:t>
      </w:r>
      <w:r>
        <w:t></w:t>
      </w:r>
      <w:r>
        <w:rPr>
          <w:rFonts w:hint="eastAsia"/>
        </w:rPr>
        <w:t>дитячої</w:t>
      </w:r>
      <w:r>
        <w:t></w:t>
      </w:r>
      <w:r>
        <w:rPr>
          <w:rFonts w:hint="eastAsia"/>
        </w:rPr>
        <w:t>установи</w:t>
      </w:r>
      <w:r>
        <w:t></w:t>
      </w:r>
      <w:r>
        <w:t></w:t>
      </w:r>
      <w:r>
        <w:rPr>
          <w:rFonts w:hint="eastAsia"/>
        </w:rPr>
        <w:t>оскільки</w:t>
      </w:r>
      <w:r>
        <w:t></w:t>
      </w:r>
      <w:r>
        <w:rPr>
          <w:rFonts w:hint="eastAsia"/>
        </w:rPr>
        <w:t>ці</w:t>
      </w:r>
    </w:p>
    <w:p w:rsidR="00E95E8A" w:rsidRDefault="00E95E8A" w:rsidP="00E95E8A">
      <w:r>
        <w:rPr>
          <w:rFonts w:hint="eastAsia"/>
        </w:rPr>
        <w:t>запобіжні</w:t>
      </w:r>
      <w:r>
        <w:t></w:t>
      </w:r>
      <w:r>
        <w:rPr>
          <w:rFonts w:hint="eastAsia"/>
        </w:rPr>
        <w:t>заходи</w:t>
      </w:r>
      <w:r>
        <w:t></w:t>
      </w:r>
      <w:r>
        <w:rPr>
          <w:rFonts w:hint="eastAsia"/>
        </w:rPr>
        <w:t>мають</w:t>
      </w:r>
      <w:r>
        <w:t></w:t>
      </w:r>
      <w:r>
        <w:rPr>
          <w:rFonts w:hint="eastAsia"/>
        </w:rPr>
        <w:t>більший</w:t>
      </w:r>
      <w:r>
        <w:t></w:t>
      </w:r>
      <w:r>
        <w:rPr>
          <w:rFonts w:hint="eastAsia"/>
        </w:rPr>
        <w:t>ефективний</w:t>
      </w:r>
      <w:r>
        <w:t></w:t>
      </w:r>
      <w:r>
        <w:t></w:t>
      </w:r>
      <w:r>
        <w:rPr>
          <w:rFonts w:hint="eastAsia"/>
        </w:rPr>
        <w:t>стримуючий</w:t>
      </w:r>
      <w:r>
        <w:t></w:t>
      </w:r>
      <w:r>
        <w:rPr>
          <w:rFonts w:hint="eastAsia"/>
        </w:rPr>
        <w:t>та</w:t>
      </w:r>
      <w:r>
        <w:t></w:t>
      </w:r>
      <w:r>
        <w:rPr>
          <w:rFonts w:hint="eastAsia"/>
        </w:rPr>
        <w:t>виховний</w:t>
      </w:r>
    </w:p>
    <w:p w:rsidR="00E95E8A" w:rsidRDefault="00E95E8A" w:rsidP="00E95E8A">
      <w:r>
        <w:rPr>
          <w:rFonts w:hint="eastAsia"/>
        </w:rPr>
        <w:t>вплив</w:t>
      </w:r>
      <w:r>
        <w:t></w:t>
      </w:r>
      <w:r>
        <w:rPr>
          <w:rFonts w:hint="eastAsia"/>
        </w:rPr>
        <w:t>на</w:t>
      </w:r>
      <w:r>
        <w:t></w:t>
      </w:r>
      <w:r>
        <w:rPr>
          <w:rFonts w:hint="eastAsia"/>
        </w:rPr>
        <w:t>неповнолітнього</w:t>
      </w:r>
      <w:r>
        <w:t></w:t>
      </w:r>
      <w:r>
        <w:t></w:t>
      </w:r>
      <w:r>
        <w:rPr>
          <w:rFonts w:hint="eastAsia"/>
        </w:rPr>
        <w:t>ніж</w:t>
      </w:r>
      <w:r>
        <w:t></w:t>
      </w:r>
      <w:r>
        <w:rPr>
          <w:rFonts w:hint="eastAsia"/>
        </w:rPr>
        <w:t>такі</w:t>
      </w:r>
      <w:r>
        <w:t></w:t>
      </w:r>
      <w:r>
        <w:rPr>
          <w:rFonts w:hint="eastAsia"/>
        </w:rPr>
        <w:t>види</w:t>
      </w:r>
      <w:r>
        <w:t></w:t>
      </w:r>
      <w:r>
        <w:rPr>
          <w:rFonts w:hint="eastAsia"/>
        </w:rPr>
        <w:t>запобіжних</w:t>
      </w:r>
      <w:r>
        <w:t></w:t>
      </w:r>
      <w:r>
        <w:rPr>
          <w:rFonts w:hint="eastAsia"/>
        </w:rPr>
        <w:t>заходів</w:t>
      </w:r>
      <w:r>
        <w:t></w:t>
      </w:r>
      <w:r>
        <w:rPr>
          <w:rFonts w:hint="eastAsia"/>
        </w:rPr>
        <w:t>як</w:t>
      </w:r>
      <w:r>
        <w:t></w:t>
      </w:r>
      <w:r>
        <w:t></w:t>
      </w:r>
      <w:r>
        <w:rPr>
          <w:rFonts w:hint="eastAsia"/>
        </w:rPr>
        <w:t>особисте</w:t>
      </w:r>
    </w:p>
    <w:p w:rsidR="00E95E8A" w:rsidRDefault="00E95E8A" w:rsidP="00E95E8A">
      <w:r>
        <w:rPr>
          <w:rFonts w:hint="eastAsia"/>
        </w:rPr>
        <w:t>зобов’язання</w:t>
      </w:r>
      <w:r>
        <w:t></w:t>
      </w:r>
      <w:r>
        <w:t></w:t>
      </w:r>
      <w:r>
        <w:rPr>
          <w:rFonts w:hint="eastAsia"/>
        </w:rPr>
        <w:t>особиста</w:t>
      </w:r>
      <w:r>
        <w:t></w:t>
      </w:r>
      <w:r>
        <w:rPr>
          <w:rFonts w:hint="eastAsia"/>
        </w:rPr>
        <w:t>порука</w:t>
      </w:r>
      <w:r>
        <w:t></w:t>
      </w:r>
      <w:r>
        <w:t></w:t>
      </w:r>
      <w:r>
        <w:rPr>
          <w:rFonts w:hint="eastAsia"/>
        </w:rPr>
        <w:t>домашній</w:t>
      </w:r>
      <w:r>
        <w:t></w:t>
      </w:r>
      <w:r>
        <w:rPr>
          <w:rFonts w:hint="eastAsia"/>
        </w:rPr>
        <w:t>арешт</w:t>
      </w:r>
      <w:r>
        <w:t></w:t>
      </w:r>
      <w:r>
        <w:rPr>
          <w:rFonts w:hint="eastAsia"/>
        </w:rPr>
        <w:t>та</w:t>
      </w:r>
      <w:r>
        <w:t></w:t>
      </w:r>
      <w:r>
        <w:rPr>
          <w:rFonts w:hint="eastAsia"/>
        </w:rPr>
        <w:t>застава</w:t>
      </w:r>
      <w:r>
        <w:t></w:t>
      </w:r>
    </w:p>
    <w:p w:rsidR="00E95E8A" w:rsidRDefault="00E95E8A" w:rsidP="00E95E8A">
      <w:r>
        <w:t></w:t>
      </w:r>
      <w:r>
        <w:t></w:t>
      </w:r>
      <w:r>
        <w:t></w:t>
      </w:r>
      <w:r>
        <w:rPr>
          <w:rFonts w:hint="eastAsia"/>
        </w:rPr>
        <w:t>Розкрито</w:t>
      </w:r>
      <w:r>
        <w:t></w:t>
      </w:r>
      <w:r>
        <w:rPr>
          <w:rFonts w:hint="eastAsia"/>
        </w:rPr>
        <w:t>процесуальний</w:t>
      </w:r>
      <w:r>
        <w:t></w:t>
      </w:r>
      <w:r>
        <w:rPr>
          <w:rFonts w:hint="eastAsia"/>
        </w:rPr>
        <w:t>порядок</w:t>
      </w:r>
      <w:r>
        <w:t></w:t>
      </w:r>
      <w:r>
        <w:rPr>
          <w:rFonts w:hint="eastAsia"/>
        </w:rPr>
        <w:t>закінчення</w:t>
      </w:r>
      <w:r>
        <w:t></w:t>
      </w:r>
      <w:r>
        <w:rPr>
          <w:rFonts w:hint="eastAsia"/>
        </w:rPr>
        <w:t>досудового</w:t>
      </w:r>
      <w:r>
        <w:t></w:t>
      </w:r>
      <w:r>
        <w:rPr>
          <w:rFonts w:hint="eastAsia"/>
        </w:rPr>
        <w:t>розслідування</w:t>
      </w:r>
    </w:p>
    <w:p w:rsidR="00E95E8A" w:rsidRDefault="00E95E8A" w:rsidP="00E95E8A">
      <w:r>
        <w:rPr>
          <w:rFonts w:hint="eastAsia"/>
        </w:rPr>
        <w:t>кримінальних</w:t>
      </w:r>
      <w:r>
        <w:t></w:t>
      </w:r>
      <w:r>
        <w:rPr>
          <w:rFonts w:hint="eastAsia"/>
        </w:rPr>
        <w:t>провадження</w:t>
      </w:r>
      <w:r>
        <w:t></w:t>
      </w:r>
      <w:r>
        <w:rPr>
          <w:rFonts w:hint="eastAsia"/>
        </w:rPr>
        <w:t>щодо</w:t>
      </w:r>
      <w:r>
        <w:t></w:t>
      </w:r>
      <w:r>
        <w:rPr>
          <w:rFonts w:hint="eastAsia"/>
        </w:rPr>
        <w:t>неповнолітніх</w:t>
      </w:r>
      <w:r>
        <w:t></w:t>
      </w:r>
      <w:r>
        <w:t></w:t>
      </w:r>
      <w:r>
        <w:rPr>
          <w:rFonts w:hint="eastAsia"/>
        </w:rPr>
        <w:t>Встановлено</w:t>
      </w:r>
      <w:r>
        <w:t></w:t>
      </w:r>
      <w:r>
        <w:t></w:t>
      </w:r>
      <w:r>
        <w:rPr>
          <w:rFonts w:hint="eastAsia"/>
        </w:rPr>
        <w:t>що</w:t>
      </w:r>
      <w:r>
        <w:t></w:t>
      </w:r>
      <w:r>
        <w:rPr>
          <w:rFonts w:hint="eastAsia"/>
        </w:rPr>
        <w:t>згідно</w:t>
      </w:r>
    </w:p>
    <w:p w:rsidR="00E95E8A" w:rsidRDefault="00E95E8A" w:rsidP="00E95E8A">
      <w:r>
        <w:rPr>
          <w:rFonts w:hint="eastAsia"/>
        </w:rPr>
        <w:t>чинного</w:t>
      </w:r>
      <w:r>
        <w:t></w:t>
      </w:r>
      <w:r>
        <w:rPr>
          <w:rFonts w:hint="eastAsia"/>
        </w:rPr>
        <w:t>кримінального</w:t>
      </w:r>
      <w:r>
        <w:t></w:t>
      </w:r>
      <w:r>
        <w:rPr>
          <w:rFonts w:hint="eastAsia"/>
        </w:rPr>
        <w:t>процесуального</w:t>
      </w:r>
      <w:r>
        <w:t></w:t>
      </w:r>
      <w:r>
        <w:rPr>
          <w:rFonts w:hint="eastAsia"/>
        </w:rPr>
        <w:t>законодавства</w:t>
      </w:r>
      <w:r>
        <w:t></w:t>
      </w:r>
      <w:r>
        <w:rPr>
          <w:rFonts w:hint="eastAsia"/>
        </w:rPr>
        <w:t>України</w:t>
      </w:r>
      <w:r>
        <w:t></w:t>
      </w:r>
      <w:r>
        <w:rPr>
          <w:rFonts w:hint="eastAsia"/>
        </w:rPr>
        <w:t>кримінальне</w:t>
      </w:r>
    </w:p>
    <w:p w:rsidR="00E95E8A" w:rsidRDefault="00E95E8A" w:rsidP="00E95E8A">
      <w:r>
        <w:rPr>
          <w:rFonts w:hint="eastAsia"/>
        </w:rPr>
        <w:t>провадження</w:t>
      </w:r>
      <w:r>
        <w:t></w:t>
      </w:r>
      <w:r>
        <w:rPr>
          <w:rFonts w:hint="eastAsia"/>
        </w:rPr>
        <w:t>може</w:t>
      </w:r>
      <w:r>
        <w:t></w:t>
      </w:r>
      <w:r>
        <w:rPr>
          <w:rFonts w:hint="eastAsia"/>
        </w:rPr>
        <w:t>закінчуватись</w:t>
      </w:r>
      <w:r>
        <w:t></w:t>
      </w:r>
      <w:r>
        <w:rPr>
          <w:rFonts w:hint="eastAsia"/>
        </w:rPr>
        <w:t>прийняттям</w:t>
      </w:r>
      <w:r>
        <w:t></w:t>
      </w:r>
      <w:r>
        <w:rPr>
          <w:rFonts w:hint="eastAsia"/>
        </w:rPr>
        <w:t>передбачених</w:t>
      </w:r>
      <w:r>
        <w:t></w:t>
      </w:r>
      <w:r>
        <w:rPr>
          <w:rFonts w:hint="eastAsia"/>
        </w:rPr>
        <w:t>законом</w:t>
      </w:r>
      <w:r>
        <w:t></w:t>
      </w:r>
      <w:r>
        <w:rPr>
          <w:rFonts w:hint="eastAsia"/>
        </w:rPr>
        <w:t>рішень</w:t>
      </w:r>
      <w:r>
        <w:t></w:t>
      </w:r>
    </w:p>
    <w:p w:rsidR="00E95E8A" w:rsidRDefault="00E95E8A" w:rsidP="00E95E8A">
      <w:r>
        <w:rPr>
          <w:rFonts w:hint="eastAsia"/>
        </w:rPr>
        <w:t>закриттям</w:t>
      </w:r>
      <w:r>
        <w:t></w:t>
      </w:r>
      <w:r>
        <w:rPr>
          <w:rFonts w:hint="eastAsia"/>
        </w:rPr>
        <w:t>кримінального</w:t>
      </w:r>
      <w:r>
        <w:t></w:t>
      </w:r>
      <w:r>
        <w:rPr>
          <w:rFonts w:hint="eastAsia"/>
        </w:rPr>
        <w:t>провадження</w:t>
      </w:r>
      <w:r>
        <w:t></w:t>
      </w:r>
      <w:r>
        <w:t></w:t>
      </w:r>
      <w:r>
        <w:rPr>
          <w:rFonts w:hint="eastAsia"/>
        </w:rPr>
        <w:t>зверненням</w:t>
      </w:r>
      <w:r>
        <w:t></w:t>
      </w:r>
      <w:r>
        <w:rPr>
          <w:rFonts w:hint="eastAsia"/>
        </w:rPr>
        <w:t>до</w:t>
      </w:r>
      <w:r>
        <w:t></w:t>
      </w:r>
      <w:r>
        <w:rPr>
          <w:rFonts w:hint="eastAsia"/>
        </w:rPr>
        <w:t>суду</w:t>
      </w:r>
      <w:r>
        <w:t></w:t>
      </w:r>
      <w:r>
        <w:rPr>
          <w:rFonts w:hint="eastAsia"/>
        </w:rPr>
        <w:t>з</w:t>
      </w:r>
      <w:r>
        <w:t></w:t>
      </w:r>
      <w:r>
        <w:rPr>
          <w:rFonts w:hint="eastAsia"/>
        </w:rPr>
        <w:t>клопотанням</w:t>
      </w:r>
    </w:p>
    <w:p w:rsidR="00E95E8A" w:rsidRDefault="00E95E8A" w:rsidP="00E95E8A">
      <w:r>
        <w:rPr>
          <w:rFonts w:hint="eastAsia"/>
        </w:rPr>
        <w:t>про</w:t>
      </w:r>
      <w:r>
        <w:t></w:t>
      </w:r>
      <w:r>
        <w:rPr>
          <w:rFonts w:hint="eastAsia"/>
        </w:rPr>
        <w:t>звільнення</w:t>
      </w:r>
      <w:r>
        <w:t></w:t>
      </w:r>
      <w:r>
        <w:rPr>
          <w:rFonts w:hint="eastAsia"/>
        </w:rPr>
        <w:t>особи</w:t>
      </w:r>
      <w:r>
        <w:t></w:t>
      </w:r>
      <w:r>
        <w:rPr>
          <w:rFonts w:hint="eastAsia"/>
        </w:rPr>
        <w:t>від</w:t>
      </w:r>
      <w:r>
        <w:t></w:t>
      </w:r>
      <w:r>
        <w:rPr>
          <w:rFonts w:hint="eastAsia"/>
        </w:rPr>
        <w:t>кримінальної</w:t>
      </w:r>
      <w:r>
        <w:t></w:t>
      </w:r>
      <w:r>
        <w:rPr>
          <w:rFonts w:hint="eastAsia"/>
        </w:rPr>
        <w:t>відповідальності</w:t>
      </w:r>
      <w:r>
        <w:t></w:t>
      </w:r>
      <w:r>
        <w:t></w:t>
      </w:r>
      <w:r>
        <w:rPr>
          <w:rFonts w:hint="eastAsia"/>
        </w:rPr>
        <w:t>зверненням</w:t>
      </w:r>
      <w:r>
        <w:t></w:t>
      </w:r>
      <w:r>
        <w:rPr>
          <w:rFonts w:hint="eastAsia"/>
        </w:rPr>
        <w:t>до</w:t>
      </w:r>
      <w:r>
        <w:t></w:t>
      </w:r>
      <w:r>
        <w:rPr>
          <w:rFonts w:hint="eastAsia"/>
        </w:rPr>
        <w:t>суду</w:t>
      </w:r>
    </w:p>
    <w:p w:rsidR="00E95E8A" w:rsidRDefault="00E95E8A" w:rsidP="00E95E8A">
      <w:r>
        <w:t></w:t>
      </w:r>
      <w:r>
        <w:t></w:t>
      </w:r>
      <w:r>
        <w:t></w:t>
      </w:r>
    </w:p>
    <w:p w:rsidR="00E95E8A" w:rsidRDefault="00E95E8A" w:rsidP="00E95E8A">
      <w:r>
        <w:rPr>
          <w:rFonts w:hint="eastAsia"/>
        </w:rPr>
        <w:t>з</w:t>
      </w:r>
      <w:r>
        <w:t></w:t>
      </w:r>
      <w:r>
        <w:rPr>
          <w:rFonts w:hint="eastAsia"/>
        </w:rPr>
        <w:t>обвинувальним</w:t>
      </w:r>
      <w:r>
        <w:t></w:t>
      </w:r>
      <w:r>
        <w:rPr>
          <w:rFonts w:hint="eastAsia"/>
        </w:rPr>
        <w:t>актом</w:t>
      </w:r>
      <w:r>
        <w:t></w:t>
      </w:r>
      <w:r>
        <w:t></w:t>
      </w:r>
      <w:r>
        <w:rPr>
          <w:rFonts w:hint="eastAsia"/>
        </w:rPr>
        <w:t>клопотанням</w:t>
      </w:r>
      <w:r>
        <w:t></w:t>
      </w:r>
      <w:r>
        <w:rPr>
          <w:rFonts w:hint="eastAsia"/>
        </w:rPr>
        <w:t>про</w:t>
      </w:r>
      <w:r>
        <w:t></w:t>
      </w:r>
      <w:r>
        <w:rPr>
          <w:rFonts w:hint="eastAsia"/>
        </w:rPr>
        <w:t>застосування</w:t>
      </w:r>
      <w:r>
        <w:t></w:t>
      </w:r>
      <w:r>
        <w:rPr>
          <w:rFonts w:hint="eastAsia"/>
        </w:rPr>
        <w:t>примусових</w:t>
      </w:r>
      <w:r>
        <w:t></w:t>
      </w:r>
      <w:r>
        <w:rPr>
          <w:rFonts w:hint="eastAsia"/>
        </w:rPr>
        <w:t>заходів</w:t>
      </w:r>
    </w:p>
    <w:p w:rsidR="00E95E8A" w:rsidRDefault="00E95E8A" w:rsidP="00E95E8A">
      <w:r>
        <w:rPr>
          <w:rFonts w:hint="eastAsia"/>
        </w:rPr>
        <w:t>медичного</w:t>
      </w:r>
      <w:r>
        <w:t></w:t>
      </w:r>
      <w:r>
        <w:rPr>
          <w:rFonts w:hint="eastAsia"/>
        </w:rPr>
        <w:t>характеру</w:t>
      </w:r>
      <w:r>
        <w:t></w:t>
      </w:r>
      <w:r>
        <w:t></w:t>
      </w:r>
      <w:r>
        <w:rPr>
          <w:rFonts w:hint="eastAsia"/>
        </w:rPr>
        <w:t>З’ясовано</w:t>
      </w:r>
      <w:r>
        <w:t></w:t>
      </w:r>
      <w:r>
        <w:t></w:t>
      </w:r>
      <w:r>
        <w:rPr>
          <w:rFonts w:hint="eastAsia"/>
        </w:rPr>
        <w:t>що</w:t>
      </w:r>
      <w:r>
        <w:t></w:t>
      </w:r>
      <w:r>
        <w:rPr>
          <w:rFonts w:hint="eastAsia"/>
        </w:rPr>
        <w:t>окремим</w:t>
      </w:r>
      <w:r>
        <w:t></w:t>
      </w:r>
      <w:r>
        <w:t></w:t>
      </w:r>
      <w:r>
        <w:rPr>
          <w:rFonts w:hint="eastAsia"/>
        </w:rPr>
        <w:t>притаманним</w:t>
      </w:r>
      <w:r>
        <w:t></w:t>
      </w:r>
      <w:r>
        <w:rPr>
          <w:rFonts w:hint="eastAsia"/>
        </w:rPr>
        <w:t>лише</w:t>
      </w:r>
      <w:r>
        <w:t></w:t>
      </w:r>
      <w:r>
        <w:rPr>
          <w:rFonts w:hint="eastAsia"/>
        </w:rPr>
        <w:t>для</w:t>
      </w:r>
    </w:p>
    <w:p w:rsidR="00E95E8A" w:rsidRDefault="00E95E8A" w:rsidP="00E95E8A">
      <w:r>
        <w:rPr>
          <w:rFonts w:hint="eastAsia"/>
        </w:rPr>
        <w:t>закінчення</w:t>
      </w:r>
      <w:r>
        <w:t></w:t>
      </w:r>
      <w:r>
        <w:rPr>
          <w:rFonts w:hint="eastAsia"/>
        </w:rPr>
        <w:t>досудового</w:t>
      </w:r>
      <w:r>
        <w:t></w:t>
      </w:r>
      <w:r>
        <w:rPr>
          <w:rFonts w:hint="eastAsia"/>
        </w:rPr>
        <w:t>розслідування</w:t>
      </w:r>
      <w:r>
        <w:t></w:t>
      </w:r>
      <w:r>
        <w:rPr>
          <w:rFonts w:hint="eastAsia"/>
        </w:rPr>
        <w:t>у</w:t>
      </w:r>
      <w:r>
        <w:t></w:t>
      </w:r>
      <w:r>
        <w:rPr>
          <w:rFonts w:hint="eastAsia"/>
        </w:rPr>
        <w:t>кримінальному</w:t>
      </w:r>
      <w:r>
        <w:t></w:t>
      </w:r>
      <w:r>
        <w:rPr>
          <w:rFonts w:hint="eastAsia"/>
        </w:rPr>
        <w:t>провадженні</w:t>
      </w:r>
      <w:r>
        <w:t></w:t>
      </w:r>
      <w:r>
        <w:rPr>
          <w:rFonts w:hint="eastAsia"/>
        </w:rPr>
        <w:t>щодо</w:t>
      </w:r>
    </w:p>
    <w:p w:rsidR="00E95E8A" w:rsidRDefault="00E95E8A" w:rsidP="00E95E8A">
      <w:r>
        <w:rPr>
          <w:rFonts w:hint="eastAsia"/>
        </w:rPr>
        <w:t>неповнолітніх</w:t>
      </w:r>
      <w:r>
        <w:t></w:t>
      </w:r>
      <w:r>
        <w:t></w:t>
      </w:r>
      <w:r>
        <w:rPr>
          <w:rFonts w:hint="eastAsia"/>
        </w:rPr>
        <w:t>є</w:t>
      </w:r>
      <w:r>
        <w:t></w:t>
      </w:r>
      <w:r>
        <w:rPr>
          <w:rFonts w:hint="eastAsia"/>
        </w:rPr>
        <w:t>рішення</w:t>
      </w:r>
      <w:r>
        <w:t></w:t>
      </w:r>
      <w:r>
        <w:rPr>
          <w:rFonts w:hint="eastAsia"/>
        </w:rPr>
        <w:t>про</w:t>
      </w:r>
      <w:r>
        <w:t></w:t>
      </w:r>
      <w:r>
        <w:rPr>
          <w:rFonts w:hint="eastAsia"/>
        </w:rPr>
        <w:t>складання</w:t>
      </w:r>
      <w:r>
        <w:t></w:t>
      </w:r>
      <w:r>
        <w:rPr>
          <w:rFonts w:hint="eastAsia"/>
        </w:rPr>
        <w:t>та</w:t>
      </w:r>
      <w:r>
        <w:t></w:t>
      </w:r>
      <w:r>
        <w:rPr>
          <w:rFonts w:hint="eastAsia"/>
        </w:rPr>
        <w:t>направлення</w:t>
      </w:r>
      <w:r>
        <w:t></w:t>
      </w:r>
      <w:r>
        <w:rPr>
          <w:rFonts w:hint="eastAsia"/>
        </w:rPr>
        <w:t>до</w:t>
      </w:r>
      <w:r>
        <w:t></w:t>
      </w:r>
      <w:r>
        <w:rPr>
          <w:rFonts w:hint="eastAsia"/>
        </w:rPr>
        <w:t>суду</w:t>
      </w:r>
      <w:r>
        <w:t></w:t>
      </w:r>
      <w:r>
        <w:rPr>
          <w:rFonts w:hint="eastAsia"/>
        </w:rPr>
        <w:t>клопотання</w:t>
      </w:r>
    </w:p>
    <w:p w:rsidR="00E95E8A" w:rsidRDefault="00E95E8A" w:rsidP="00E95E8A">
      <w:r>
        <w:rPr>
          <w:rFonts w:hint="eastAsia"/>
        </w:rPr>
        <w:t>про</w:t>
      </w:r>
      <w:r>
        <w:t></w:t>
      </w:r>
      <w:r>
        <w:rPr>
          <w:rFonts w:hint="eastAsia"/>
        </w:rPr>
        <w:t>застосування</w:t>
      </w:r>
      <w:r>
        <w:t></w:t>
      </w:r>
      <w:r>
        <w:rPr>
          <w:rFonts w:hint="eastAsia"/>
        </w:rPr>
        <w:t>примусових</w:t>
      </w:r>
      <w:r>
        <w:t></w:t>
      </w:r>
      <w:r>
        <w:rPr>
          <w:rFonts w:hint="eastAsia"/>
        </w:rPr>
        <w:t>заходів</w:t>
      </w:r>
      <w:r>
        <w:t></w:t>
      </w:r>
      <w:r>
        <w:rPr>
          <w:rFonts w:hint="eastAsia"/>
        </w:rPr>
        <w:t>виховного</w:t>
      </w:r>
      <w:r>
        <w:t></w:t>
      </w:r>
      <w:r>
        <w:rPr>
          <w:rFonts w:hint="eastAsia"/>
        </w:rPr>
        <w:t>характеру</w:t>
      </w:r>
      <w:r>
        <w:t></w:t>
      </w:r>
      <w:r>
        <w:t></w:t>
      </w:r>
      <w:r>
        <w:rPr>
          <w:rFonts w:hint="eastAsia"/>
        </w:rPr>
        <w:t>Це</w:t>
      </w:r>
      <w:r>
        <w:t></w:t>
      </w:r>
      <w:r>
        <w:rPr>
          <w:rFonts w:hint="eastAsia"/>
        </w:rPr>
        <w:t>підтверджує</w:t>
      </w:r>
    </w:p>
    <w:p w:rsidR="00E95E8A" w:rsidRDefault="00E95E8A" w:rsidP="00E95E8A">
      <w:r>
        <w:rPr>
          <w:rFonts w:hint="eastAsia"/>
        </w:rPr>
        <w:t>особливе</w:t>
      </w:r>
      <w:r>
        <w:t></w:t>
      </w:r>
      <w:r>
        <w:t></w:t>
      </w:r>
      <w:r>
        <w:rPr>
          <w:rFonts w:hint="eastAsia"/>
        </w:rPr>
        <w:t>дбайливе</w:t>
      </w:r>
      <w:r>
        <w:t></w:t>
      </w:r>
      <w:r>
        <w:rPr>
          <w:rFonts w:hint="eastAsia"/>
        </w:rPr>
        <w:t>ставлення</w:t>
      </w:r>
      <w:r>
        <w:t></w:t>
      </w:r>
      <w:r>
        <w:rPr>
          <w:rFonts w:hint="eastAsia"/>
        </w:rPr>
        <w:t>держави</w:t>
      </w:r>
      <w:r>
        <w:t></w:t>
      </w:r>
      <w:r>
        <w:rPr>
          <w:rFonts w:hint="eastAsia"/>
        </w:rPr>
        <w:t>та</w:t>
      </w:r>
      <w:r>
        <w:t></w:t>
      </w:r>
      <w:r>
        <w:rPr>
          <w:rFonts w:hint="eastAsia"/>
        </w:rPr>
        <w:t>законодавця</w:t>
      </w:r>
      <w:r>
        <w:t></w:t>
      </w:r>
      <w:r>
        <w:rPr>
          <w:rFonts w:hint="eastAsia"/>
        </w:rPr>
        <w:t>до</w:t>
      </w:r>
      <w:r>
        <w:t></w:t>
      </w:r>
      <w:r>
        <w:rPr>
          <w:rFonts w:hint="eastAsia"/>
        </w:rPr>
        <w:t>неповнолітніх</w:t>
      </w:r>
      <w:r>
        <w:t></w:t>
      </w:r>
    </w:p>
    <w:p w:rsidR="00E95E8A" w:rsidRDefault="00E95E8A" w:rsidP="00E95E8A">
      <w:r>
        <w:rPr>
          <w:rFonts w:hint="eastAsia"/>
        </w:rPr>
        <w:t>надаючи</w:t>
      </w:r>
      <w:r>
        <w:t></w:t>
      </w:r>
      <w:r>
        <w:rPr>
          <w:rFonts w:hint="eastAsia"/>
        </w:rPr>
        <w:t>їм</w:t>
      </w:r>
      <w:r>
        <w:t></w:t>
      </w:r>
      <w:r>
        <w:rPr>
          <w:rFonts w:hint="eastAsia"/>
        </w:rPr>
        <w:t>можливість</w:t>
      </w:r>
      <w:r>
        <w:t></w:t>
      </w:r>
      <w:r>
        <w:rPr>
          <w:rFonts w:hint="eastAsia"/>
        </w:rPr>
        <w:t>виправитись</w:t>
      </w:r>
      <w:r>
        <w:t></w:t>
      </w:r>
      <w:r>
        <w:rPr>
          <w:rFonts w:hint="eastAsia"/>
        </w:rPr>
        <w:t>без</w:t>
      </w:r>
      <w:r>
        <w:t></w:t>
      </w:r>
      <w:r>
        <w:rPr>
          <w:rFonts w:hint="eastAsia"/>
        </w:rPr>
        <w:t>застосування</w:t>
      </w:r>
      <w:r>
        <w:t></w:t>
      </w:r>
      <w:r>
        <w:rPr>
          <w:rFonts w:hint="eastAsia"/>
        </w:rPr>
        <w:t>до</w:t>
      </w:r>
      <w:r>
        <w:t></w:t>
      </w:r>
      <w:r>
        <w:rPr>
          <w:rFonts w:hint="eastAsia"/>
        </w:rPr>
        <w:t>них</w:t>
      </w:r>
      <w:r>
        <w:t></w:t>
      </w:r>
      <w:r>
        <w:rPr>
          <w:rFonts w:hint="eastAsia"/>
        </w:rPr>
        <w:t>реальної</w:t>
      </w:r>
      <w:r>
        <w:t></w:t>
      </w:r>
      <w:r>
        <w:rPr>
          <w:rFonts w:hint="eastAsia"/>
        </w:rPr>
        <w:t>міри</w:t>
      </w:r>
    </w:p>
    <w:p w:rsidR="00E95E8A" w:rsidRDefault="00E95E8A" w:rsidP="00E95E8A">
      <w:r>
        <w:rPr>
          <w:rFonts w:hint="eastAsia"/>
        </w:rPr>
        <w:t>покарання</w:t>
      </w:r>
      <w:r>
        <w:t></w:t>
      </w:r>
      <w:r>
        <w:t></w:t>
      </w:r>
      <w:r>
        <w:rPr>
          <w:rFonts w:hint="eastAsia"/>
        </w:rPr>
        <w:t>Враховуючи</w:t>
      </w:r>
      <w:r>
        <w:t></w:t>
      </w:r>
      <w:r>
        <w:rPr>
          <w:rFonts w:hint="eastAsia"/>
        </w:rPr>
        <w:t>специфіку</w:t>
      </w:r>
      <w:r>
        <w:t></w:t>
      </w:r>
      <w:r>
        <w:rPr>
          <w:rFonts w:hint="eastAsia"/>
        </w:rPr>
        <w:t>кримінального</w:t>
      </w:r>
      <w:r>
        <w:t></w:t>
      </w:r>
      <w:r>
        <w:rPr>
          <w:rFonts w:hint="eastAsia"/>
        </w:rPr>
        <w:t>провадження</w:t>
      </w:r>
      <w:r>
        <w:t></w:t>
      </w:r>
      <w:r>
        <w:rPr>
          <w:rFonts w:hint="eastAsia"/>
        </w:rPr>
        <w:t>щодо</w:t>
      </w:r>
    </w:p>
    <w:p w:rsidR="00E95E8A" w:rsidRDefault="00E95E8A" w:rsidP="00E95E8A">
      <w:r>
        <w:rPr>
          <w:rFonts w:hint="eastAsia"/>
        </w:rPr>
        <w:t>неповнолітніх</w:t>
      </w:r>
      <w:r>
        <w:t></w:t>
      </w:r>
      <w:r>
        <w:t></w:t>
      </w:r>
      <w:r>
        <w:rPr>
          <w:rFonts w:hint="eastAsia"/>
        </w:rPr>
        <w:t>запропоновано</w:t>
      </w:r>
      <w:r>
        <w:t></w:t>
      </w:r>
      <w:r>
        <w:rPr>
          <w:rFonts w:hint="eastAsia"/>
        </w:rPr>
        <w:t>частіше</w:t>
      </w:r>
      <w:r>
        <w:t></w:t>
      </w:r>
      <w:r>
        <w:rPr>
          <w:rFonts w:hint="eastAsia"/>
        </w:rPr>
        <w:t>застосувати</w:t>
      </w:r>
      <w:r>
        <w:t></w:t>
      </w:r>
      <w:r>
        <w:rPr>
          <w:rFonts w:hint="eastAsia"/>
        </w:rPr>
        <w:t>до</w:t>
      </w:r>
      <w:r>
        <w:t></w:t>
      </w:r>
      <w:r>
        <w:rPr>
          <w:rFonts w:hint="eastAsia"/>
        </w:rPr>
        <w:t>них</w:t>
      </w:r>
      <w:r>
        <w:t></w:t>
      </w:r>
      <w:r>
        <w:rPr>
          <w:rFonts w:hint="eastAsia"/>
        </w:rPr>
        <w:t>примусові</w:t>
      </w:r>
      <w:r>
        <w:t></w:t>
      </w:r>
      <w:r>
        <w:rPr>
          <w:rFonts w:hint="eastAsia"/>
        </w:rPr>
        <w:t>заходи</w:t>
      </w:r>
    </w:p>
    <w:p w:rsidR="00E95E8A" w:rsidRDefault="00E95E8A" w:rsidP="00E95E8A">
      <w:r>
        <w:rPr>
          <w:rFonts w:hint="eastAsia"/>
        </w:rPr>
        <w:t>виховного</w:t>
      </w:r>
      <w:r>
        <w:t></w:t>
      </w:r>
      <w:r>
        <w:rPr>
          <w:rFonts w:hint="eastAsia"/>
        </w:rPr>
        <w:t>характеру</w:t>
      </w:r>
      <w:r>
        <w:t></w:t>
      </w:r>
      <w:r>
        <w:t></w:t>
      </w:r>
      <w:r>
        <w:rPr>
          <w:rFonts w:hint="eastAsia"/>
        </w:rPr>
        <w:t>оскільки</w:t>
      </w:r>
      <w:r>
        <w:t></w:t>
      </w:r>
      <w:r>
        <w:rPr>
          <w:rFonts w:hint="eastAsia"/>
        </w:rPr>
        <w:t>у</w:t>
      </w:r>
      <w:r>
        <w:t></w:t>
      </w:r>
      <w:r>
        <w:rPr>
          <w:rFonts w:hint="eastAsia"/>
        </w:rPr>
        <w:t>правозастосовній</w:t>
      </w:r>
      <w:r>
        <w:t></w:t>
      </w:r>
      <w:r>
        <w:rPr>
          <w:rFonts w:hint="eastAsia"/>
        </w:rPr>
        <w:t>діяльності</w:t>
      </w:r>
      <w:r>
        <w:t></w:t>
      </w:r>
      <w:r>
        <w:rPr>
          <w:rFonts w:hint="eastAsia"/>
        </w:rPr>
        <w:t>органів</w:t>
      </w:r>
    </w:p>
    <w:p w:rsidR="00E95E8A" w:rsidRDefault="00E95E8A" w:rsidP="00E95E8A">
      <w:r>
        <w:rPr>
          <w:rFonts w:hint="eastAsia"/>
        </w:rPr>
        <w:t>досудового</w:t>
      </w:r>
      <w:r>
        <w:t></w:t>
      </w:r>
      <w:r>
        <w:rPr>
          <w:rFonts w:hint="eastAsia"/>
        </w:rPr>
        <w:t>розслідування</w:t>
      </w:r>
      <w:r>
        <w:t></w:t>
      </w:r>
      <w:r>
        <w:rPr>
          <w:rFonts w:hint="eastAsia"/>
        </w:rPr>
        <w:t>за</w:t>
      </w:r>
      <w:r>
        <w:t></w:t>
      </w:r>
      <w:r>
        <w:rPr>
          <w:rFonts w:hint="eastAsia"/>
        </w:rPr>
        <w:t>період</w:t>
      </w:r>
      <w:r>
        <w:t></w:t>
      </w:r>
      <w:r>
        <w:t></w:t>
      </w:r>
      <w:r>
        <w:t></w:t>
      </w:r>
      <w:r>
        <w:t></w:t>
      </w:r>
      <w:r>
        <w:t></w:t>
      </w:r>
      <w:r>
        <w:t></w:t>
      </w:r>
      <w:r>
        <w:t></w:t>
      </w:r>
      <w:r>
        <w:t></w:t>
      </w:r>
      <w:r>
        <w:t></w:t>
      </w:r>
      <w:r>
        <w:t></w:t>
      </w:r>
      <w:r>
        <w:t></w:t>
      </w:r>
      <w:r>
        <w:rPr>
          <w:rFonts w:hint="eastAsia"/>
        </w:rPr>
        <w:t>рр</w:t>
      </w:r>
      <w:r>
        <w:t></w:t>
      </w:r>
      <w:r>
        <w:t></w:t>
      </w:r>
      <w:r>
        <w:rPr>
          <w:rFonts w:hint="eastAsia"/>
        </w:rPr>
        <w:t>таке</w:t>
      </w:r>
      <w:r>
        <w:t></w:t>
      </w:r>
      <w:r>
        <w:rPr>
          <w:rFonts w:hint="eastAsia"/>
        </w:rPr>
        <w:t>рішення</w:t>
      </w:r>
      <w:r>
        <w:t></w:t>
      </w:r>
      <w:r>
        <w:rPr>
          <w:rFonts w:hint="eastAsia"/>
        </w:rPr>
        <w:t>приймалося</w:t>
      </w:r>
    </w:p>
    <w:p w:rsidR="00E95E8A" w:rsidRDefault="00E95E8A" w:rsidP="00E95E8A">
      <w:r>
        <w:rPr>
          <w:rFonts w:hint="eastAsia"/>
        </w:rPr>
        <w:t>лише</w:t>
      </w:r>
      <w:r>
        <w:t></w:t>
      </w:r>
      <w:r>
        <w:rPr>
          <w:rFonts w:hint="eastAsia"/>
        </w:rPr>
        <w:t>у</w:t>
      </w:r>
      <w:r>
        <w:t></w:t>
      </w:r>
      <w:r>
        <w:t></w:t>
      </w:r>
      <w:r>
        <w:t></w:t>
      </w:r>
      <w:r>
        <w:t></w:t>
      </w:r>
      <w:r>
        <w:t></w:t>
      </w:r>
      <w:r>
        <w:t></w:t>
      </w:r>
      <w:r>
        <w:t></w:t>
      </w:r>
      <w:r>
        <w:t></w:t>
      </w:r>
      <w:r>
        <w:t></w:t>
      </w:r>
      <w:r>
        <w:t></w:t>
      </w:r>
      <w:r>
        <w:t></w:t>
      </w:r>
      <w:r>
        <w:t></w:t>
      </w:r>
      <w:r>
        <w:t></w:t>
      </w:r>
      <w:r>
        <w:rPr>
          <w:rFonts w:hint="eastAsia"/>
        </w:rPr>
        <w:t>кримінальних</w:t>
      </w:r>
      <w:r>
        <w:t></w:t>
      </w:r>
      <w:r>
        <w:rPr>
          <w:rFonts w:hint="eastAsia"/>
        </w:rPr>
        <w:t>провадженнях</w:t>
      </w:r>
      <w:r>
        <w:t></w:t>
      </w:r>
      <w:r>
        <w:t></w:t>
      </w:r>
      <w:r>
        <w:rPr>
          <w:rFonts w:hint="eastAsia"/>
        </w:rPr>
        <w:t>що</w:t>
      </w:r>
      <w:r>
        <w:t></w:t>
      </w:r>
      <w:r>
        <w:rPr>
          <w:rFonts w:hint="eastAsia"/>
        </w:rPr>
        <w:t>є</w:t>
      </w:r>
      <w:r>
        <w:t></w:t>
      </w:r>
      <w:r>
        <w:rPr>
          <w:rFonts w:hint="eastAsia"/>
        </w:rPr>
        <w:t>недостатнім</w:t>
      </w:r>
      <w:r>
        <w:t></w:t>
      </w:r>
      <w:r>
        <w:t></w:t>
      </w:r>
      <w:r>
        <w:rPr>
          <w:rFonts w:hint="eastAsia"/>
        </w:rPr>
        <w:t>адже</w:t>
      </w:r>
      <w:r>
        <w:t></w:t>
      </w:r>
      <w:r>
        <w:rPr>
          <w:rFonts w:hint="eastAsia"/>
        </w:rPr>
        <w:t>до</w:t>
      </w:r>
    </w:p>
    <w:p w:rsidR="00E95E8A" w:rsidRDefault="00E95E8A" w:rsidP="00E95E8A">
      <w:r>
        <w:rPr>
          <w:rFonts w:hint="eastAsia"/>
        </w:rPr>
        <w:t>суду</w:t>
      </w:r>
      <w:r>
        <w:t></w:t>
      </w:r>
      <w:r>
        <w:rPr>
          <w:rFonts w:hint="eastAsia"/>
        </w:rPr>
        <w:t>від</w:t>
      </w:r>
      <w:r>
        <w:t></w:t>
      </w:r>
      <w:r>
        <w:rPr>
          <w:rFonts w:hint="eastAsia"/>
        </w:rPr>
        <w:t>загальної</w:t>
      </w:r>
      <w:r>
        <w:t></w:t>
      </w:r>
      <w:r>
        <w:rPr>
          <w:rFonts w:hint="eastAsia"/>
        </w:rPr>
        <w:t>кількості</w:t>
      </w:r>
      <w:r>
        <w:t></w:t>
      </w:r>
      <w:r>
        <w:rPr>
          <w:rFonts w:hint="eastAsia"/>
        </w:rPr>
        <w:t>кримінальних</w:t>
      </w:r>
      <w:r>
        <w:t></w:t>
      </w:r>
      <w:r>
        <w:rPr>
          <w:rFonts w:hint="eastAsia"/>
        </w:rPr>
        <w:t>проваджень</w:t>
      </w:r>
      <w:r>
        <w:t></w:t>
      </w:r>
      <w:r>
        <w:rPr>
          <w:rFonts w:hint="eastAsia"/>
        </w:rPr>
        <w:t>найбільше</w:t>
      </w:r>
      <w:r>
        <w:t></w:t>
      </w:r>
      <w:r>
        <w:rPr>
          <w:rFonts w:hint="eastAsia"/>
        </w:rPr>
        <w:t>з</w:t>
      </w:r>
      <w:r>
        <w:t></w:t>
      </w:r>
      <w:r>
        <w:rPr>
          <w:rFonts w:hint="eastAsia"/>
        </w:rPr>
        <w:t>них</w:t>
      </w:r>
    </w:p>
    <w:p w:rsidR="00E95E8A" w:rsidRDefault="00E95E8A" w:rsidP="00E95E8A">
      <w:r>
        <w:t></w:t>
      </w:r>
      <w:r>
        <w:t></w:t>
      </w:r>
      <w:r>
        <w:t></w:t>
      </w:r>
      <w:r>
        <w:t></w:t>
      </w:r>
      <w:r>
        <w:t></w:t>
      </w:r>
      <w:r>
        <w:t></w:t>
      </w:r>
      <w:r>
        <w:t></w:t>
      </w:r>
      <w:r>
        <w:t></w:t>
      </w:r>
      <w:r>
        <w:rPr>
          <w:rFonts w:hint="eastAsia"/>
        </w:rPr>
        <w:t>направляється</w:t>
      </w:r>
      <w:r>
        <w:t></w:t>
      </w:r>
      <w:r>
        <w:rPr>
          <w:rFonts w:hint="eastAsia"/>
        </w:rPr>
        <w:t>з</w:t>
      </w:r>
      <w:r>
        <w:t></w:t>
      </w:r>
      <w:r>
        <w:rPr>
          <w:rFonts w:hint="eastAsia"/>
        </w:rPr>
        <w:t>обвинувальними</w:t>
      </w:r>
      <w:r>
        <w:t></w:t>
      </w:r>
      <w:r>
        <w:rPr>
          <w:rFonts w:hint="eastAsia"/>
        </w:rPr>
        <w:t>актами</w:t>
      </w:r>
      <w:r>
        <w:t></w:t>
      </w:r>
      <w:r>
        <w:t></w:t>
      </w:r>
      <w:r>
        <w:rPr>
          <w:rFonts w:hint="eastAsia"/>
        </w:rPr>
        <w:t>З’ясовано</w:t>
      </w:r>
      <w:r>
        <w:t></w:t>
      </w:r>
      <w:r>
        <w:t></w:t>
      </w:r>
      <w:r>
        <w:rPr>
          <w:rFonts w:hint="eastAsia"/>
        </w:rPr>
        <w:t>що</w:t>
      </w:r>
      <w:r>
        <w:t></w:t>
      </w:r>
      <w:r>
        <w:rPr>
          <w:rFonts w:hint="eastAsia"/>
        </w:rPr>
        <w:t>клопотання</w:t>
      </w:r>
    </w:p>
    <w:p w:rsidR="00E95E8A" w:rsidRDefault="00E95E8A" w:rsidP="00E95E8A">
      <w:r>
        <w:rPr>
          <w:rFonts w:hint="eastAsia"/>
        </w:rPr>
        <w:t>про</w:t>
      </w:r>
      <w:r>
        <w:t></w:t>
      </w:r>
      <w:r>
        <w:rPr>
          <w:rFonts w:hint="eastAsia"/>
        </w:rPr>
        <w:t>застосування</w:t>
      </w:r>
      <w:r>
        <w:t></w:t>
      </w:r>
      <w:r>
        <w:rPr>
          <w:rFonts w:hint="eastAsia"/>
        </w:rPr>
        <w:t>примусових</w:t>
      </w:r>
      <w:r>
        <w:t></w:t>
      </w:r>
      <w:r>
        <w:rPr>
          <w:rFonts w:hint="eastAsia"/>
        </w:rPr>
        <w:t>заходів</w:t>
      </w:r>
      <w:r>
        <w:t></w:t>
      </w:r>
      <w:r>
        <w:rPr>
          <w:rFonts w:hint="eastAsia"/>
        </w:rPr>
        <w:t>виховного</w:t>
      </w:r>
      <w:r>
        <w:t></w:t>
      </w:r>
      <w:r>
        <w:rPr>
          <w:rFonts w:hint="eastAsia"/>
        </w:rPr>
        <w:t>характеру</w:t>
      </w:r>
      <w:r>
        <w:t></w:t>
      </w:r>
      <w:r>
        <w:rPr>
          <w:rFonts w:hint="eastAsia"/>
        </w:rPr>
        <w:t>складається</w:t>
      </w:r>
      <w:r>
        <w:t></w:t>
      </w:r>
      <w:r>
        <w:rPr>
          <w:rFonts w:hint="eastAsia"/>
        </w:rPr>
        <w:t>з</w:t>
      </w:r>
    </w:p>
    <w:p w:rsidR="00E95E8A" w:rsidRDefault="00E95E8A" w:rsidP="00E95E8A">
      <w:r>
        <w:rPr>
          <w:rFonts w:hint="eastAsia"/>
        </w:rPr>
        <w:t>таких</w:t>
      </w:r>
      <w:r>
        <w:t></w:t>
      </w:r>
      <w:r>
        <w:rPr>
          <w:rFonts w:hint="eastAsia"/>
        </w:rPr>
        <w:t>же</w:t>
      </w:r>
      <w:r>
        <w:t></w:t>
      </w:r>
      <w:r>
        <w:rPr>
          <w:rFonts w:hint="eastAsia"/>
        </w:rPr>
        <w:t>частин</w:t>
      </w:r>
      <w:r>
        <w:t></w:t>
      </w:r>
      <w:r>
        <w:rPr>
          <w:rFonts w:hint="eastAsia"/>
        </w:rPr>
        <w:t>як</w:t>
      </w:r>
      <w:r>
        <w:t></w:t>
      </w:r>
      <w:r>
        <w:rPr>
          <w:rFonts w:hint="eastAsia"/>
        </w:rPr>
        <w:t>і</w:t>
      </w:r>
      <w:r>
        <w:t></w:t>
      </w:r>
      <w:r>
        <w:rPr>
          <w:rFonts w:hint="eastAsia"/>
        </w:rPr>
        <w:t>обвинувальний</w:t>
      </w:r>
      <w:r>
        <w:t></w:t>
      </w:r>
      <w:r>
        <w:rPr>
          <w:rFonts w:hint="eastAsia"/>
        </w:rPr>
        <w:t>акт</w:t>
      </w:r>
      <w:r>
        <w:t></w:t>
      </w:r>
      <w:r>
        <w:t></w:t>
      </w:r>
      <w:r>
        <w:rPr>
          <w:rFonts w:hint="eastAsia"/>
        </w:rPr>
        <w:t>але</w:t>
      </w:r>
      <w:r>
        <w:t></w:t>
      </w:r>
      <w:r>
        <w:rPr>
          <w:rFonts w:hint="eastAsia"/>
        </w:rPr>
        <w:t>має</w:t>
      </w:r>
      <w:r>
        <w:t></w:t>
      </w:r>
      <w:r>
        <w:rPr>
          <w:rFonts w:hint="eastAsia"/>
        </w:rPr>
        <w:t>свої</w:t>
      </w:r>
      <w:r>
        <w:t></w:t>
      </w:r>
      <w:r>
        <w:rPr>
          <w:rFonts w:hint="eastAsia"/>
        </w:rPr>
        <w:t>особливості</w:t>
      </w:r>
      <w:r>
        <w:t></w:t>
      </w:r>
    </w:p>
    <w:p w:rsidR="00E95E8A" w:rsidRDefault="00E95E8A" w:rsidP="00E95E8A">
      <w:r>
        <w:rPr>
          <w:rFonts w:hint="eastAsia"/>
        </w:rPr>
        <w:t>Обґрунтовано</w:t>
      </w:r>
      <w:r>
        <w:t></w:t>
      </w:r>
      <w:r>
        <w:t></w:t>
      </w:r>
      <w:r>
        <w:rPr>
          <w:rFonts w:hint="eastAsia"/>
        </w:rPr>
        <w:t>що</w:t>
      </w:r>
      <w:r>
        <w:t></w:t>
      </w:r>
      <w:r>
        <w:rPr>
          <w:rFonts w:hint="eastAsia"/>
        </w:rPr>
        <w:t>у</w:t>
      </w:r>
      <w:r>
        <w:t></w:t>
      </w:r>
      <w:r>
        <w:rPr>
          <w:rFonts w:hint="eastAsia"/>
        </w:rPr>
        <w:t>такому</w:t>
      </w:r>
      <w:r>
        <w:t></w:t>
      </w:r>
      <w:r>
        <w:rPr>
          <w:rFonts w:hint="eastAsia"/>
        </w:rPr>
        <w:t>клопотанні</w:t>
      </w:r>
      <w:r>
        <w:t></w:t>
      </w:r>
      <w:r>
        <w:rPr>
          <w:rFonts w:hint="eastAsia"/>
        </w:rPr>
        <w:t>додатково</w:t>
      </w:r>
      <w:r>
        <w:t></w:t>
      </w:r>
      <w:r>
        <w:rPr>
          <w:rFonts w:hint="eastAsia"/>
        </w:rPr>
        <w:t>повинно</w:t>
      </w:r>
      <w:r>
        <w:t></w:t>
      </w:r>
      <w:r>
        <w:rPr>
          <w:rFonts w:hint="eastAsia"/>
        </w:rPr>
        <w:t>бути</w:t>
      </w:r>
      <w:r>
        <w:t></w:t>
      </w:r>
      <w:r>
        <w:rPr>
          <w:rFonts w:hint="eastAsia"/>
        </w:rPr>
        <w:t>вказано</w:t>
      </w:r>
      <w:r>
        <w:t></w:t>
      </w:r>
    </w:p>
    <w:p w:rsidR="00E95E8A" w:rsidRDefault="00E95E8A" w:rsidP="00E95E8A">
      <w:r>
        <w:t></w:t>
      </w:r>
      <w:r>
        <w:t></w:t>
      </w:r>
      <w:r>
        <w:t></w:t>
      </w:r>
      <w:r>
        <w:rPr>
          <w:rFonts w:hint="eastAsia"/>
        </w:rPr>
        <w:t>відомості</w:t>
      </w:r>
      <w:r>
        <w:t></w:t>
      </w:r>
      <w:r>
        <w:t></w:t>
      </w:r>
      <w:r>
        <w:rPr>
          <w:rFonts w:hint="eastAsia"/>
        </w:rPr>
        <w:t>що</w:t>
      </w:r>
      <w:r>
        <w:t></w:t>
      </w:r>
      <w:r>
        <w:rPr>
          <w:rFonts w:hint="eastAsia"/>
        </w:rPr>
        <w:t>характеризують</w:t>
      </w:r>
      <w:r>
        <w:t></w:t>
      </w:r>
      <w:r>
        <w:rPr>
          <w:rFonts w:hint="eastAsia"/>
        </w:rPr>
        <w:t>особу</w:t>
      </w:r>
      <w:r>
        <w:t></w:t>
      </w:r>
      <w:r>
        <w:rPr>
          <w:rFonts w:hint="eastAsia"/>
        </w:rPr>
        <w:t>неповнолітнього</w:t>
      </w:r>
      <w:r>
        <w:t></w:t>
      </w:r>
      <w:r>
        <w:rPr>
          <w:rFonts w:hint="eastAsia"/>
        </w:rPr>
        <w:t>підозрюваного</w:t>
      </w:r>
      <w:r>
        <w:t></w:t>
      </w:r>
    </w:p>
    <w:p w:rsidR="00E95E8A" w:rsidRDefault="00E95E8A" w:rsidP="00E95E8A">
      <w:r>
        <w:t></w:t>
      </w:r>
      <w:r>
        <w:t></w:t>
      </w:r>
      <w:r>
        <w:t></w:t>
      </w:r>
      <w:r>
        <w:rPr>
          <w:rFonts w:hint="eastAsia"/>
        </w:rPr>
        <w:t>обґрунтування</w:t>
      </w:r>
      <w:r>
        <w:t></w:t>
      </w:r>
      <w:r>
        <w:rPr>
          <w:rFonts w:hint="eastAsia"/>
        </w:rPr>
        <w:t>можливості</w:t>
      </w:r>
      <w:r>
        <w:t></w:t>
      </w:r>
      <w:r>
        <w:rPr>
          <w:rFonts w:hint="eastAsia"/>
        </w:rPr>
        <w:t>його</w:t>
      </w:r>
      <w:r>
        <w:t></w:t>
      </w:r>
      <w:r>
        <w:rPr>
          <w:rFonts w:hint="eastAsia"/>
        </w:rPr>
        <w:t>виправлення</w:t>
      </w:r>
      <w:r>
        <w:t></w:t>
      </w:r>
      <w:r>
        <w:rPr>
          <w:rFonts w:hint="eastAsia"/>
        </w:rPr>
        <w:t>без</w:t>
      </w:r>
      <w:r>
        <w:t></w:t>
      </w:r>
      <w:r>
        <w:rPr>
          <w:rFonts w:hint="eastAsia"/>
        </w:rPr>
        <w:t>застосування</w:t>
      </w:r>
    </w:p>
    <w:p w:rsidR="00E95E8A" w:rsidRDefault="00E95E8A" w:rsidP="00E95E8A">
      <w:r>
        <w:rPr>
          <w:rFonts w:hint="eastAsia"/>
        </w:rPr>
        <w:t>кримінального</w:t>
      </w:r>
      <w:r>
        <w:t></w:t>
      </w:r>
      <w:r>
        <w:rPr>
          <w:rFonts w:hint="eastAsia"/>
        </w:rPr>
        <w:t>покарання</w:t>
      </w:r>
      <w:r>
        <w:t></w:t>
      </w:r>
      <w:r>
        <w:t></w:t>
      </w:r>
      <w:r>
        <w:t></w:t>
      </w:r>
      <w:r>
        <w:t></w:t>
      </w:r>
      <w:r>
        <w:t></w:t>
      </w:r>
      <w:r>
        <w:rPr>
          <w:rFonts w:hint="eastAsia"/>
        </w:rPr>
        <w:t>умови</w:t>
      </w:r>
      <w:r>
        <w:t></w:t>
      </w:r>
      <w:r>
        <w:rPr>
          <w:rFonts w:hint="eastAsia"/>
        </w:rPr>
        <w:t>та</w:t>
      </w:r>
      <w:r>
        <w:t></w:t>
      </w:r>
      <w:r>
        <w:rPr>
          <w:rFonts w:hint="eastAsia"/>
        </w:rPr>
        <w:t>підстави</w:t>
      </w:r>
      <w:r>
        <w:t></w:t>
      </w:r>
      <w:r>
        <w:rPr>
          <w:rFonts w:hint="eastAsia"/>
        </w:rPr>
        <w:t>застосування</w:t>
      </w:r>
      <w:r>
        <w:t></w:t>
      </w:r>
      <w:r>
        <w:rPr>
          <w:rFonts w:hint="eastAsia"/>
        </w:rPr>
        <w:t>примусових</w:t>
      </w:r>
    </w:p>
    <w:p w:rsidR="00E95E8A" w:rsidRDefault="00E95E8A" w:rsidP="00E95E8A">
      <w:r>
        <w:rPr>
          <w:rFonts w:hint="eastAsia"/>
        </w:rPr>
        <w:t>заходів</w:t>
      </w:r>
      <w:r>
        <w:t></w:t>
      </w:r>
      <w:r>
        <w:rPr>
          <w:rFonts w:hint="eastAsia"/>
        </w:rPr>
        <w:t>виховного</w:t>
      </w:r>
      <w:r>
        <w:t></w:t>
      </w:r>
      <w:r>
        <w:rPr>
          <w:rFonts w:hint="eastAsia"/>
        </w:rPr>
        <w:t>характеру</w:t>
      </w:r>
      <w:r>
        <w:t></w:t>
      </w:r>
      <w:r>
        <w:t></w:t>
      </w:r>
      <w:r>
        <w:t></w:t>
      </w:r>
      <w:r>
        <w:t></w:t>
      </w:r>
      <w:r>
        <w:t></w:t>
      </w:r>
      <w:r>
        <w:rPr>
          <w:rFonts w:hint="eastAsia"/>
        </w:rPr>
        <w:t>конкретний</w:t>
      </w:r>
      <w:r>
        <w:t></w:t>
      </w:r>
      <w:r>
        <w:rPr>
          <w:rFonts w:hint="eastAsia"/>
        </w:rPr>
        <w:t>вид</w:t>
      </w:r>
      <w:r>
        <w:t></w:t>
      </w:r>
      <w:r>
        <w:rPr>
          <w:rFonts w:hint="eastAsia"/>
        </w:rPr>
        <w:t>заходу</w:t>
      </w:r>
      <w:r>
        <w:t></w:t>
      </w:r>
      <w:r>
        <w:rPr>
          <w:rFonts w:hint="eastAsia"/>
        </w:rPr>
        <w:t>виховного</w:t>
      </w:r>
      <w:r>
        <w:t></w:t>
      </w:r>
      <w:r>
        <w:rPr>
          <w:rFonts w:hint="eastAsia"/>
        </w:rPr>
        <w:t>характеру</w:t>
      </w:r>
      <w:r>
        <w:t></w:t>
      </w:r>
    </w:p>
    <w:p w:rsidR="00E95E8A" w:rsidRDefault="00E95E8A" w:rsidP="00E95E8A">
      <w:r>
        <w:rPr>
          <w:rFonts w:hint="eastAsia"/>
        </w:rPr>
        <w:t>який</w:t>
      </w:r>
      <w:r>
        <w:t></w:t>
      </w:r>
      <w:r>
        <w:rPr>
          <w:rFonts w:hint="eastAsia"/>
        </w:rPr>
        <w:t>доцільно</w:t>
      </w:r>
      <w:r>
        <w:t></w:t>
      </w:r>
      <w:r>
        <w:rPr>
          <w:rFonts w:hint="eastAsia"/>
        </w:rPr>
        <w:t>застосувати</w:t>
      </w:r>
      <w:r>
        <w:t></w:t>
      </w:r>
      <w:r>
        <w:t></w:t>
      </w:r>
      <w:r>
        <w:rPr>
          <w:rFonts w:hint="eastAsia"/>
        </w:rPr>
        <w:t>За</w:t>
      </w:r>
      <w:r>
        <w:t></w:t>
      </w:r>
      <w:r>
        <w:rPr>
          <w:rFonts w:hint="eastAsia"/>
        </w:rPr>
        <w:t>результатами</w:t>
      </w:r>
      <w:r>
        <w:t></w:t>
      </w:r>
      <w:r>
        <w:rPr>
          <w:rFonts w:hint="eastAsia"/>
        </w:rPr>
        <w:t>проведеного</w:t>
      </w:r>
      <w:r>
        <w:t></w:t>
      </w:r>
      <w:r>
        <w:rPr>
          <w:rFonts w:hint="eastAsia"/>
        </w:rPr>
        <w:t>дослідження</w:t>
      </w:r>
    </w:p>
    <w:p w:rsidR="00E95E8A" w:rsidRDefault="00E95E8A" w:rsidP="00E95E8A">
      <w:r>
        <w:rPr>
          <w:rFonts w:hint="eastAsia"/>
        </w:rPr>
        <w:t>запропоновано</w:t>
      </w:r>
      <w:r>
        <w:t></w:t>
      </w:r>
      <w:r>
        <w:rPr>
          <w:rFonts w:hint="eastAsia"/>
        </w:rPr>
        <w:t>авторське</w:t>
      </w:r>
      <w:r>
        <w:t></w:t>
      </w:r>
      <w:r>
        <w:rPr>
          <w:rFonts w:hint="eastAsia"/>
        </w:rPr>
        <w:t>визначення</w:t>
      </w:r>
      <w:r>
        <w:t></w:t>
      </w:r>
      <w:r>
        <w:rPr>
          <w:rFonts w:hint="eastAsia"/>
        </w:rPr>
        <w:t>поняття</w:t>
      </w:r>
      <w:r>
        <w:t></w:t>
      </w:r>
      <w:r>
        <w:t></w:t>
      </w:r>
      <w:r>
        <w:rPr>
          <w:rFonts w:hint="eastAsia"/>
        </w:rPr>
        <w:t>Процесуальний</w:t>
      </w:r>
      <w:r>
        <w:t></w:t>
      </w:r>
      <w:r>
        <w:rPr>
          <w:rFonts w:hint="eastAsia"/>
        </w:rPr>
        <w:t>порядок</w:t>
      </w:r>
    </w:p>
    <w:p w:rsidR="00E95E8A" w:rsidRDefault="00E95E8A" w:rsidP="00E95E8A">
      <w:r>
        <w:rPr>
          <w:rFonts w:hint="eastAsia"/>
        </w:rPr>
        <w:t>закінчення</w:t>
      </w:r>
      <w:r>
        <w:t></w:t>
      </w:r>
      <w:r>
        <w:rPr>
          <w:rFonts w:hint="eastAsia"/>
        </w:rPr>
        <w:t>досудового</w:t>
      </w:r>
      <w:r>
        <w:t></w:t>
      </w:r>
      <w:r>
        <w:rPr>
          <w:rFonts w:hint="eastAsia"/>
        </w:rPr>
        <w:t>розслідування</w:t>
      </w:r>
      <w:r>
        <w:t></w:t>
      </w:r>
      <w:r>
        <w:rPr>
          <w:rFonts w:hint="eastAsia"/>
        </w:rPr>
        <w:t>кримінальних</w:t>
      </w:r>
      <w:r>
        <w:t></w:t>
      </w:r>
      <w:r>
        <w:rPr>
          <w:rFonts w:hint="eastAsia"/>
        </w:rPr>
        <w:t>правопорушень</w:t>
      </w:r>
      <w:r>
        <w:t></w:t>
      </w:r>
    </w:p>
    <w:p w:rsidR="00E95E8A" w:rsidRDefault="00E95E8A" w:rsidP="00E95E8A">
      <w:r>
        <w:rPr>
          <w:rFonts w:hint="eastAsia"/>
        </w:rPr>
        <w:t>вчинених</w:t>
      </w:r>
      <w:r>
        <w:t></w:t>
      </w:r>
      <w:r>
        <w:rPr>
          <w:rFonts w:hint="eastAsia"/>
        </w:rPr>
        <w:t>неповнолітніми</w:t>
      </w:r>
      <w:r>
        <w:t></w:t>
      </w:r>
      <w:r>
        <w:t></w:t>
      </w:r>
      <w:r>
        <w:t></w:t>
      </w:r>
      <w:r>
        <w:rPr>
          <w:rFonts w:hint="eastAsia"/>
        </w:rPr>
        <w:t>а</w:t>
      </w:r>
      <w:r>
        <w:t></w:t>
      </w:r>
      <w:r>
        <w:rPr>
          <w:rFonts w:hint="eastAsia"/>
        </w:rPr>
        <w:t>також</w:t>
      </w:r>
      <w:r>
        <w:t></w:t>
      </w:r>
      <w:r>
        <w:rPr>
          <w:rFonts w:hint="eastAsia"/>
        </w:rPr>
        <w:t>доповнення</w:t>
      </w:r>
      <w:r>
        <w:t></w:t>
      </w:r>
      <w:r>
        <w:rPr>
          <w:rFonts w:hint="eastAsia"/>
        </w:rPr>
        <w:t>до</w:t>
      </w:r>
      <w:r>
        <w:t></w:t>
      </w:r>
      <w:r>
        <w:rPr>
          <w:rFonts w:hint="eastAsia"/>
        </w:rPr>
        <w:t>чинного</w:t>
      </w:r>
      <w:r>
        <w:t></w:t>
      </w:r>
      <w:r>
        <w:rPr>
          <w:rFonts w:hint="eastAsia"/>
        </w:rPr>
        <w:t>КПК</w:t>
      </w:r>
      <w:r>
        <w:t></w:t>
      </w:r>
      <w:r>
        <w:rPr>
          <w:rFonts w:hint="eastAsia"/>
        </w:rPr>
        <w:t>України</w:t>
      </w:r>
      <w:r>
        <w:t></w:t>
      </w:r>
      <w:r>
        <w:rPr>
          <w:rFonts w:hint="eastAsia"/>
        </w:rPr>
        <w:t>з</w:t>
      </w:r>
    </w:p>
    <w:p w:rsidR="00E95E8A" w:rsidRPr="00E95E8A" w:rsidRDefault="00E95E8A" w:rsidP="00E95E8A">
      <w:r>
        <w:rPr>
          <w:rFonts w:hint="eastAsia"/>
        </w:rPr>
        <w:t>дослідженого</w:t>
      </w:r>
      <w:r>
        <w:t></w:t>
      </w:r>
      <w:r>
        <w:rPr>
          <w:rFonts w:hint="eastAsia"/>
        </w:rPr>
        <w:t>питання</w:t>
      </w:r>
    </w:p>
    <w:sectPr w:rsidR="00E95E8A" w:rsidRPr="00E95E8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84E" w:rsidRDefault="00C7684E">
      <w:pPr>
        <w:spacing w:after="0" w:line="240" w:lineRule="auto"/>
      </w:pPr>
      <w:r>
        <w:separator/>
      </w:r>
    </w:p>
  </w:endnote>
  <w:endnote w:type="continuationSeparator" w:id="0">
    <w:p w:rsidR="00C7684E" w:rsidRDefault="00C76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684E" w:rsidRDefault="00C7684E">
                <w:pPr>
                  <w:spacing w:line="240" w:lineRule="auto"/>
                </w:pPr>
                <w:fldSimple w:instr=" PAGE \* MERGEFORMAT ">
                  <w:r w:rsidR="00E95E8A" w:rsidRPr="00E95E8A">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84E" w:rsidRDefault="00C7684E"/>
    <w:p w:rsidR="00C7684E" w:rsidRDefault="00C7684E"/>
    <w:p w:rsidR="00C7684E" w:rsidRDefault="00C7684E"/>
    <w:p w:rsidR="00C7684E" w:rsidRDefault="00C7684E"/>
    <w:p w:rsidR="00C7684E" w:rsidRDefault="00C7684E"/>
    <w:p w:rsidR="00C7684E" w:rsidRDefault="00C7684E"/>
    <w:p w:rsidR="00C7684E" w:rsidRDefault="00C7684E">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p w:rsidR="00C7684E" w:rsidRDefault="00C7684E"/>
    <w:p w:rsidR="00C7684E" w:rsidRDefault="00C7684E"/>
    <w:p w:rsidR="00C7684E" w:rsidRDefault="00C7684E">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684E" w:rsidRDefault="00C7684E"/>
                <w:p w:rsidR="00C7684E" w:rsidRDefault="00C7684E">
                  <w:pPr>
                    <w:pStyle w:val="1ffffff7"/>
                    <w:spacing w:line="240" w:lineRule="auto"/>
                  </w:pPr>
                  <w:fldSimple w:instr=" PAGE \* MERGEFORMAT ">
                    <w:r w:rsidRPr="00BC0F86">
                      <w:rPr>
                        <w:rStyle w:val="3b"/>
                        <w:noProof/>
                      </w:rPr>
                      <w:t>6</w:t>
                    </w:r>
                  </w:fldSimple>
                </w:p>
              </w:txbxContent>
            </v:textbox>
            <w10:wrap anchorx="page" anchory="page"/>
          </v:shape>
        </w:pict>
      </w:r>
    </w:p>
    <w:p w:rsidR="00C7684E" w:rsidRDefault="00C7684E"/>
    <w:p w:rsidR="00C7684E" w:rsidRDefault="00C7684E">
      <w:pPr>
        <w:rPr>
          <w:sz w:val="2"/>
          <w:szCs w:val="2"/>
        </w:rPr>
      </w:pPr>
    </w:p>
    <w:p w:rsidR="00C7684E" w:rsidRDefault="00C7684E"/>
    <w:p w:rsidR="00C7684E" w:rsidRDefault="00C7684E">
      <w:pPr>
        <w:spacing w:after="0" w:line="240" w:lineRule="auto"/>
      </w:pPr>
    </w:p>
  </w:footnote>
  <w:footnote w:type="continuationSeparator" w:id="0">
    <w:p w:rsidR="00C7684E" w:rsidRDefault="00C76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Pr="005856C0" w:rsidRDefault="00C7684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B23C2-13A1-4650-9E09-D820B476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1960</TotalTime>
  <Pages>22</Pages>
  <Words>4139</Words>
  <Characters>23597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2022-03-10T19:16:00Z</dcterms:created>
  <dcterms:modified xsi:type="dcterms:W3CDTF">2022-03-15T16:10:00Z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