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3B879" w14:textId="77777777" w:rsidR="002B7298" w:rsidRDefault="002B7298" w:rsidP="002B7298">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Отгонбаяр</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Ёндон</w:t>
      </w:r>
      <w:proofErr w:type="spellEnd"/>
      <w:r>
        <w:rPr>
          <w:rFonts w:ascii="Helvetica" w:hAnsi="Helvetica" w:cs="Helvetica"/>
          <w:b/>
          <w:bCs w:val="0"/>
          <w:color w:val="222222"/>
          <w:sz w:val="21"/>
          <w:szCs w:val="21"/>
        </w:rPr>
        <w:t>.</w:t>
      </w:r>
    </w:p>
    <w:p w14:paraId="0618ECAD" w14:textId="77777777" w:rsidR="002B7298" w:rsidRDefault="002B7298" w:rsidP="002B7298">
      <w:pPr>
        <w:pStyle w:val="20"/>
        <w:spacing w:before="0" w:after="312"/>
        <w:rPr>
          <w:rFonts w:ascii="Arial" w:hAnsi="Arial" w:cs="Arial"/>
          <w:caps/>
          <w:color w:val="333333"/>
          <w:sz w:val="27"/>
          <w:szCs w:val="27"/>
        </w:rPr>
      </w:pPr>
      <w:r>
        <w:rPr>
          <w:rFonts w:ascii="Helvetica" w:hAnsi="Helvetica" w:cs="Helvetica"/>
          <w:caps/>
          <w:color w:val="222222"/>
          <w:sz w:val="21"/>
          <w:szCs w:val="21"/>
        </w:rPr>
        <w:t>Становление и основные тенденции формирования концепции безопасности малых стран : диссертация ... кандидата политических наук : 23.00.04. - Москва, 2003. - 158 с.</w:t>
      </w:r>
    </w:p>
    <w:p w14:paraId="053C5FD9" w14:textId="77777777" w:rsidR="002B7298" w:rsidRDefault="002B7298" w:rsidP="002B729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Отгонбаяр</w:t>
      </w:r>
      <w:proofErr w:type="spellEnd"/>
      <w:r>
        <w:rPr>
          <w:rFonts w:ascii="Arial" w:hAnsi="Arial" w:cs="Arial"/>
          <w:color w:val="646B71"/>
          <w:sz w:val="18"/>
          <w:szCs w:val="18"/>
        </w:rPr>
        <w:t xml:space="preserve"> </w:t>
      </w:r>
      <w:proofErr w:type="spellStart"/>
      <w:r>
        <w:rPr>
          <w:rFonts w:ascii="Arial" w:hAnsi="Arial" w:cs="Arial"/>
          <w:color w:val="646B71"/>
          <w:sz w:val="18"/>
          <w:szCs w:val="18"/>
        </w:rPr>
        <w:t>Ёндон</w:t>
      </w:r>
      <w:proofErr w:type="spellEnd"/>
    </w:p>
    <w:p w14:paraId="7835C7BE" w14:textId="77777777" w:rsidR="002B7298" w:rsidRDefault="002B7298" w:rsidP="002B7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23CC1E7" w14:textId="77777777" w:rsidR="002B7298" w:rsidRDefault="002B7298" w:rsidP="002B7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История формирования концепции безопасности малых стран.</w:t>
      </w:r>
    </w:p>
    <w:p w14:paraId="2FE79AC1" w14:textId="77777777" w:rsidR="002B7298" w:rsidRDefault="002B7298" w:rsidP="002B7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Традиционные представления о безопасности малых стран на Востоке</w:t>
      </w:r>
    </w:p>
    <w:p w14:paraId="63289DCD" w14:textId="77777777" w:rsidR="002B7298" w:rsidRDefault="002B7298" w:rsidP="002B7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Китайская модель мироустройства.</w:t>
      </w:r>
    </w:p>
    <w:p w14:paraId="283AAA73" w14:textId="77777777" w:rsidR="002B7298" w:rsidRDefault="002B7298" w:rsidP="002B7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Доктринальные представления кочевников.</w:t>
      </w:r>
    </w:p>
    <w:p w14:paraId="6DA9C39C" w14:textId="77777777" w:rsidR="002B7298" w:rsidRDefault="002B7298" w:rsidP="002B7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История возникновения концепции безопасности малых стран на Западе.</w:t>
      </w:r>
    </w:p>
    <w:p w14:paraId="24C21C9A" w14:textId="77777777" w:rsidR="002B7298" w:rsidRDefault="002B7298" w:rsidP="002B7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Малые страны после Второй мировой войны.</w:t>
      </w:r>
    </w:p>
    <w:p w14:paraId="45D00D32" w14:textId="77777777" w:rsidR="002B7298" w:rsidRDefault="002B7298" w:rsidP="002B7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Современная концепция безопасности малых стран.</w:t>
      </w:r>
    </w:p>
    <w:p w14:paraId="59971B6B" w14:textId="77777777" w:rsidR="002B7298" w:rsidRDefault="002B7298" w:rsidP="002B7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Характеристика категории малых стран.</w:t>
      </w:r>
    </w:p>
    <w:p w14:paraId="1503B310" w14:textId="77777777" w:rsidR="002B7298" w:rsidRDefault="002B7298" w:rsidP="002B7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Понятие безопасности в приложении к малым странам.</w:t>
      </w:r>
    </w:p>
    <w:p w14:paraId="49F92276" w14:textId="77777777" w:rsidR="002B7298" w:rsidRDefault="002B7298" w:rsidP="002B7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Новые аспекты безопасности.</w:t>
      </w:r>
    </w:p>
    <w:p w14:paraId="75ABE4CD" w14:textId="77777777" w:rsidR="002B7298" w:rsidRDefault="002B7298" w:rsidP="002B7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Национальная безопасность с точки зрения малых стран.</w:t>
      </w:r>
    </w:p>
    <w:p w14:paraId="5E7587CE" w14:textId="77777777" w:rsidR="002B7298" w:rsidRDefault="002B7298" w:rsidP="002B7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Экономические аспекты безопасности стран с малой и уязвимой экономикой и проблематика малых стран в мировом сообществе.</w:t>
      </w:r>
    </w:p>
    <w:p w14:paraId="5DE7C313" w14:textId="77777777" w:rsidR="002B7298" w:rsidRDefault="002B7298" w:rsidP="002B7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Проблемы малых экономик.</w:t>
      </w:r>
    </w:p>
    <w:p w14:paraId="1F33968E" w14:textId="77777777" w:rsidR="002B7298" w:rsidRDefault="002B7298" w:rsidP="002B7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Удаленность и изоляция.</w:t>
      </w:r>
    </w:p>
    <w:p w14:paraId="19239995" w14:textId="77777777" w:rsidR="002B7298" w:rsidRDefault="002B7298" w:rsidP="002B7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Флуктуация национального дохода.</w:t>
      </w:r>
    </w:p>
    <w:p w14:paraId="05C7B45C" w14:textId="77777777" w:rsidR="002B7298" w:rsidRDefault="002B7298" w:rsidP="002B7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Открытость экономики.</w:t>
      </w:r>
    </w:p>
    <w:p w14:paraId="595EEEFC" w14:textId="77777777" w:rsidR="002B7298" w:rsidRDefault="002B7298" w:rsidP="002B7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3.1.4. Отсутствие диверсификации экономики.</w:t>
      </w:r>
    </w:p>
    <w:p w14:paraId="2A0310EA" w14:textId="77777777" w:rsidR="002B7298" w:rsidRDefault="002B7298" w:rsidP="002B7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3.1.5. Подверженность стихийным бедствиям.</w:t>
      </w:r>
    </w:p>
    <w:p w14:paraId="52ACB2E7" w14:textId="77777777" w:rsidR="002B7298" w:rsidRDefault="002B7298" w:rsidP="002B7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3.1.6. Зависимость от внешних источников финансирования.</w:t>
      </w:r>
    </w:p>
    <w:p w14:paraId="46583636" w14:textId="77777777" w:rsidR="002B7298" w:rsidRDefault="002B7298" w:rsidP="002B7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3.1.7. Бедность.</w:t>
      </w:r>
    </w:p>
    <w:p w14:paraId="41249DD8" w14:textId="77777777" w:rsidR="002B7298" w:rsidRDefault="002B7298" w:rsidP="002B7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3.1.8. Ограниченная возможность государственного и частного секторов.</w:t>
      </w:r>
    </w:p>
    <w:p w14:paraId="34C83459" w14:textId="77777777" w:rsidR="002B7298" w:rsidRDefault="002B7298" w:rsidP="002B7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3.1.9. Низкая адаптивность к изменениям мировой экономики.</w:t>
      </w:r>
    </w:p>
    <w:p w14:paraId="7F8CFBBE" w14:textId="77777777" w:rsidR="002B7298" w:rsidRDefault="002B7298" w:rsidP="002B7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Индекс уязвимости малых стран.</w:t>
      </w:r>
    </w:p>
    <w:p w14:paraId="5EA297D1" w14:textId="77777777" w:rsidR="002B7298" w:rsidRDefault="002B7298" w:rsidP="002B7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Значение подсчёта общего индекса уязвимости.</w:t>
      </w:r>
    </w:p>
    <w:p w14:paraId="1EA70711" w14:textId="77777777" w:rsidR="002B7298" w:rsidRDefault="002B7298" w:rsidP="002B7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Метод вычисления индекса уязвимости.</w:t>
      </w:r>
    </w:p>
    <w:p w14:paraId="08C6DE5D" w14:textId="77777777" w:rsidR="002B7298" w:rsidRDefault="002B7298" w:rsidP="002B7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Глобализация и малые страны.</w:t>
      </w:r>
    </w:p>
    <w:p w14:paraId="504D3854" w14:textId="77777777" w:rsidR="002B7298" w:rsidRDefault="002B7298" w:rsidP="002B7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Политика международных организаций и международного сообщества по отношению к проблемам стран с малой и уязвимой экономикой.</w:t>
      </w:r>
    </w:p>
    <w:p w14:paraId="3D76BE3D" w14:textId="77777777" w:rsidR="002B7298" w:rsidRDefault="002B7298" w:rsidP="002B7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3.4.1. Британское содружество наций и малые страны.</w:t>
      </w:r>
    </w:p>
    <w:p w14:paraId="0F6D0E31" w14:textId="77777777" w:rsidR="002B7298" w:rsidRDefault="002B7298" w:rsidP="002B7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3.4.2. Европейский союз и малые страны.</w:t>
      </w:r>
    </w:p>
    <w:p w14:paraId="65C63415" w14:textId="77777777" w:rsidR="002B7298" w:rsidRDefault="002B7298" w:rsidP="002B7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3.4.3. Всемирный банк и малые страны.</w:t>
      </w:r>
    </w:p>
    <w:p w14:paraId="7FC8F200" w14:textId="77777777" w:rsidR="002B7298" w:rsidRDefault="002B7298" w:rsidP="002B7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3.4.4. Всемирная торговая организация и малые страны.</w:t>
      </w:r>
    </w:p>
    <w:p w14:paraId="5AF8EB2D" w14:textId="77777777" w:rsidR="002B7298" w:rsidRDefault="002B7298" w:rsidP="002B7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3.4.5. Международный валютный фонд и малые страны.</w:t>
      </w:r>
    </w:p>
    <w:p w14:paraId="1A62FCE2" w14:textId="77777777" w:rsidR="002B7298" w:rsidRDefault="002B7298" w:rsidP="002B7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3.4.6. Конференция ООН по торговле и развитию (ЮНКТАД) и малые страны.</w:t>
      </w:r>
    </w:p>
    <w:p w14:paraId="628C3447" w14:textId="77777777" w:rsidR="002B7298" w:rsidRDefault="002B7298" w:rsidP="002B7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Угрозы безопасности и специфика их восприятия малыми странами на примере Монголии.</w:t>
      </w:r>
    </w:p>
    <w:p w14:paraId="37BE8141" w14:textId="77777777" w:rsidR="002B7298" w:rsidRDefault="002B7298" w:rsidP="002B7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Угрозы безопасности и их восприятие: общие подходы.</w:t>
      </w:r>
    </w:p>
    <w:p w14:paraId="22715EF3" w14:textId="77777777" w:rsidR="002B7298" w:rsidRDefault="002B7298" w:rsidP="002B7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Специфика восприятия угроз национальной безопасности малыми странами.</w:t>
      </w:r>
    </w:p>
    <w:p w14:paraId="72545CED" w14:textId="77777777" w:rsidR="002B7298" w:rsidRDefault="002B7298" w:rsidP="002B7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Восприятие угроз национальной безопасности на примере Монголии.</w:t>
      </w:r>
    </w:p>
    <w:p w14:paraId="297DE955" w14:textId="77777777" w:rsidR="002B7298" w:rsidRDefault="002B7298" w:rsidP="002B7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4.4. Анализ восприятия угроз национальной безопасности в свете Концепции национальной безопасности Монголии.</w:t>
      </w:r>
    </w:p>
    <w:p w14:paraId="4FDAD129" w14:textId="7F7E111E" w:rsidR="00BD642D" w:rsidRPr="002B7298" w:rsidRDefault="00BD642D" w:rsidP="002B7298"/>
    <w:sectPr w:rsidR="00BD642D" w:rsidRPr="002B729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F64A5" w14:textId="77777777" w:rsidR="00294EF7" w:rsidRDefault="00294EF7">
      <w:pPr>
        <w:spacing w:after="0" w:line="240" w:lineRule="auto"/>
      </w:pPr>
      <w:r>
        <w:separator/>
      </w:r>
    </w:p>
  </w:endnote>
  <w:endnote w:type="continuationSeparator" w:id="0">
    <w:p w14:paraId="48FC8FF8" w14:textId="77777777" w:rsidR="00294EF7" w:rsidRDefault="00294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7B889" w14:textId="77777777" w:rsidR="00294EF7" w:rsidRDefault="00294EF7"/>
    <w:p w14:paraId="39FF4A18" w14:textId="77777777" w:rsidR="00294EF7" w:rsidRDefault="00294EF7"/>
    <w:p w14:paraId="11CA4AE5" w14:textId="77777777" w:rsidR="00294EF7" w:rsidRDefault="00294EF7"/>
    <w:p w14:paraId="18A7F44F" w14:textId="77777777" w:rsidR="00294EF7" w:rsidRDefault="00294EF7"/>
    <w:p w14:paraId="7E542841" w14:textId="77777777" w:rsidR="00294EF7" w:rsidRDefault="00294EF7"/>
    <w:p w14:paraId="7D99303C" w14:textId="77777777" w:rsidR="00294EF7" w:rsidRDefault="00294EF7"/>
    <w:p w14:paraId="78DC59EA" w14:textId="77777777" w:rsidR="00294EF7" w:rsidRDefault="00294EF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5FCDAE" wp14:editId="26628E1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ED3E1" w14:textId="77777777" w:rsidR="00294EF7" w:rsidRDefault="00294E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5FCDA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" filled="f" stroked="f">
                <v:textbox style="mso-fit-shape-to-text:t" inset="0,0,0,0">
                  <w:txbxContent>
                    <w:p w14:paraId="288ED3E1" w14:textId="77777777" w:rsidR="00294EF7" w:rsidRDefault="00294E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726A68" w14:textId="77777777" w:rsidR="00294EF7" w:rsidRDefault="00294EF7"/>
    <w:p w14:paraId="1868F020" w14:textId="77777777" w:rsidR="00294EF7" w:rsidRDefault="00294EF7"/>
    <w:p w14:paraId="0CD0B506" w14:textId="77777777" w:rsidR="00294EF7" w:rsidRDefault="00294EF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F0CD69" wp14:editId="0A05079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07037" w14:textId="77777777" w:rsidR="00294EF7" w:rsidRDefault="00294EF7"/>
                          <w:p w14:paraId="3E2DA714" w14:textId="77777777" w:rsidR="00294EF7" w:rsidRDefault="00294E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F0CD6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" filled="f" stroked="f">
                <v:textbox style="mso-fit-shape-to-text:t" inset="0,0,0,0">
                  <w:txbxContent>
                    <w:p w14:paraId="16907037" w14:textId="77777777" w:rsidR="00294EF7" w:rsidRDefault="00294EF7"/>
                    <w:p w14:paraId="3E2DA714" w14:textId="77777777" w:rsidR="00294EF7" w:rsidRDefault="00294E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BD5FE7" w14:textId="77777777" w:rsidR="00294EF7" w:rsidRDefault="00294EF7"/>
    <w:p w14:paraId="2514E7A7" w14:textId="77777777" w:rsidR="00294EF7" w:rsidRDefault="00294EF7">
      <w:pPr>
        <w:rPr>
          <w:sz w:val="2"/>
          <w:szCs w:val="2"/>
        </w:rPr>
      </w:pPr>
    </w:p>
    <w:p w14:paraId="2E07B721" w14:textId="77777777" w:rsidR="00294EF7" w:rsidRDefault="00294EF7"/>
    <w:p w14:paraId="79092F12" w14:textId="77777777" w:rsidR="00294EF7" w:rsidRDefault="00294EF7">
      <w:pPr>
        <w:spacing w:after="0" w:line="240" w:lineRule="auto"/>
      </w:pPr>
    </w:p>
  </w:footnote>
  <w:footnote w:type="continuationSeparator" w:id="0">
    <w:p w14:paraId="64A6698E" w14:textId="77777777" w:rsidR="00294EF7" w:rsidRDefault="00294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421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421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91956</TotalTime>
  <Pages>3</Pages>
  <Words>358</Words>
  <Characters>2046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3665</cp:revision>
  <cp:lastPrinted>2009-02-06T05:36:00Z</cp:lastPrinted>
  <dcterms:created xsi:type="dcterms:W3CDTF">2024-01-07T13:43:00Z</dcterms:created>
  <dcterms:modified xsi:type="dcterms:W3CDTF">2025-05-08T19:32:00Z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