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0835" w14:textId="531A319E" w:rsidR="0065565D" w:rsidRDefault="00E16664" w:rsidP="00E16664">
      <w:r w:rsidRPr="00E16664">
        <w:rPr>
          <w:rFonts w:hint="eastAsia"/>
        </w:rPr>
        <w:t>Гусаров</w:t>
      </w:r>
      <w:r w:rsidRPr="00E16664">
        <w:t xml:space="preserve"> </w:t>
      </w:r>
      <w:r w:rsidRPr="00E16664">
        <w:rPr>
          <w:rFonts w:hint="eastAsia"/>
        </w:rPr>
        <w:t>Валентин</w:t>
      </w:r>
      <w:r w:rsidRPr="00E16664">
        <w:t xml:space="preserve"> </w:t>
      </w:r>
      <w:r w:rsidRPr="00E16664">
        <w:rPr>
          <w:rFonts w:hint="eastAsia"/>
        </w:rPr>
        <w:t>Александрович</w:t>
      </w:r>
      <w:r>
        <w:rPr>
          <w:rFonts w:hint="cs"/>
        </w:rPr>
        <w:t xml:space="preserve"> </w:t>
      </w:r>
      <w:r w:rsidRPr="00E16664">
        <w:rPr>
          <w:rFonts w:hint="eastAsia"/>
        </w:rPr>
        <w:t>Разработка</w:t>
      </w:r>
      <w:r w:rsidRPr="00E16664">
        <w:t xml:space="preserve"> </w:t>
      </w:r>
      <w:r w:rsidRPr="00E16664">
        <w:rPr>
          <w:rFonts w:hint="eastAsia"/>
        </w:rPr>
        <w:t>генерирующего</w:t>
      </w:r>
      <w:r w:rsidRPr="00E16664">
        <w:t xml:space="preserve"> </w:t>
      </w:r>
      <w:r w:rsidRPr="00E16664">
        <w:rPr>
          <w:rFonts w:hint="eastAsia"/>
        </w:rPr>
        <w:t>комплекса</w:t>
      </w:r>
      <w:r w:rsidRPr="00E16664">
        <w:t xml:space="preserve"> </w:t>
      </w:r>
      <w:r w:rsidRPr="00E16664">
        <w:rPr>
          <w:rFonts w:hint="eastAsia"/>
        </w:rPr>
        <w:t>сельской</w:t>
      </w:r>
      <w:r w:rsidRPr="00E16664">
        <w:t xml:space="preserve"> </w:t>
      </w:r>
      <w:r w:rsidRPr="00E16664">
        <w:rPr>
          <w:rFonts w:hint="eastAsia"/>
        </w:rPr>
        <w:t>микросети</w:t>
      </w:r>
      <w:r w:rsidRPr="00E16664">
        <w:t xml:space="preserve"> </w:t>
      </w:r>
      <w:r w:rsidRPr="00E16664">
        <w:rPr>
          <w:rFonts w:hint="eastAsia"/>
        </w:rPr>
        <w:t>с</w:t>
      </w:r>
      <w:r w:rsidRPr="00E16664">
        <w:t xml:space="preserve"> </w:t>
      </w:r>
      <w:r w:rsidRPr="00E16664">
        <w:rPr>
          <w:rFonts w:hint="eastAsia"/>
        </w:rPr>
        <w:t>применением</w:t>
      </w:r>
      <w:r w:rsidRPr="00E16664">
        <w:t xml:space="preserve"> </w:t>
      </w:r>
      <w:r w:rsidRPr="00E16664">
        <w:rPr>
          <w:rFonts w:hint="eastAsia"/>
        </w:rPr>
        <w:t>возобновляемых</w:t>
      </w:r>
      <w:r w:rsidRPr="00E16664">
        <w:t xml:space="preserve"> </w:t>
      </w:r>
      <w:r w:rsidRPr="00E16664">
        <w:rPr>
          <w:rFonts w:hint="eastAsia"/>
        </w:rPr>
        <w:t>источников</w:t>
      </w:r>
      <w:r w:rsidRPr="00E16664">
        <w:t xml:space="preserve"> </w:t>
      </w:r>
      <w:r w:rsidRPr="00E16664">
        <w:rPr>
          <w:rFonts w:hint="eastAsia"/>
        </w:rPr>
        <w:t>энергии</w:t>
      </w:r>
    </w:p>
    <w:p w14:paraId="0A544871" w14:textId="77777777" w:rsidR="00E16664" w:rsidRDefault="00E16664" w:rsidP="00E16664">
      <w:r>
        <w:rPr>
          <w:rFonts w:hint="eastAsia"/>
        </w:rPr>
        <w:t>ОГЛАВЛЕНИЕ</w:t>
      </w:r>
      <w:r>
        <w:t xml:space="preserve"> </w:t>
      </w:r>
      <w:r>
        <w:rPr>
          <w:rFonts w:hint="eastAsia"/>
        </w:rPr>
        <w:t>ДИССЕРТАЦИИ</w:t>
      </w:r>
    </w:p>
    <w:p w14:paraId="5E6BC548" w14:textId="77777777" w:rsidR="00E16664" w:rsidRDefault="00E16664" w:rsidP="00E16664">
      <w:r>
        <w:rPr>
          <w:rFonts w:hint="eastAsia"/>
        </w:rPr>
        <w:t>доктор</w:t>
      </w:r>
      <w:r>
        <w:t xml:space="preserve"> </w:t>
      </w:r>
      <w:r>
        <w:rPr>
          <w:rFonts w:hint="eastAsia"/>
        </w:rPr>
        <w:t>наук</w:t>
      </w:r>
      <w:r>
        <w:t xml:space="preserve"> </w:t>
      </w:r>
      <w:r>
        <w:rPr>
          <w:rFonts w:hint="eastAsia"/>
        </w:rPr>
        <w:t>Гусаров</w:t>
      </w:r>
      <w:r>
        <w:t xml:space="preserve"> </w:t>
      </w:r>
      <w:r>
        <w:rPr>
          <w:rFonts w:hint="eastAsia"/>
        </w:rPr>
        <w:t>Валентин</w:t>
      </w:r>
      <w:r>
        <w:t xml:space="preserve"> </w:t>
      </w:r>
      <w:r>
        <w:rPr>
          <w:rFonts w:hint="eastAsia"/>
        </w:rPr>
        <w:t>Александрович</w:t>
      </w:r>
    </w:p>
    <w:p w14:paraId="677C37C4" w14:textId="77777777" w:rsidR="00E16664" w:rsidRDefault="00E16664" w:rsidP="00E16664">
      <w:r>
        <w:rPr>
          <w:rFonts w:hint="eastAsia"/>
        </w:rPr>
        <w:t>ВВЕДЕНИЕ</w:t>
      </w:r>
      <w:r>
        <w:t>.............................................................................. 8</w:t>
      </w:r>
    </w:p>
    <w:p w14:paraId="23744787" w14:textId="77777777" w:rsidR="00E16664" w:rsidRDefault="00E16664" w:rsidP="00E16664"/>
    <w:p w14:paraId="3EE8BA0B" w14:textId="77777777" w:rsidR="00E16664" w:rsidRDefault="00E16664" w:rsidP="00E16664">
      <w:r>
        <w:rPr>
          <w:rFonts w:hint="eastAsia"/>
        </w:rPr>
        <w:t>ГЛАВА</w:t>
      </w:r>
      <w:r>
        <w:t xml:space="preserve"> 1 </w:t>
      </w:r>
      <w:r>
        <w:rPr>
          <w:rFonts w:hint="eastAsia"/>
        </w:rPr>
        <w:t>ОБЗОР</w:t>
      </w:r>
      <w:r>
        <w:t xml:space="preserve"> </w:t>
      </w:r>
      <w:r>
        <w:rPr>
          <w:rFonts w:hint="eastAsia"/>
        </w:rPr>
        <w:t>СИСТЕМ</w:t>
      </w:r>
      <w:r>
        <w:t xml:space="preserve"> </w:t>
      </w:r>
      <w:r>
        <w:rPr>
          <w:rFonts w:hint="eastAsia"/>
        </w:rPr>
        <w:t>ЭЛЕКТРОСНАБЖЕНИЯ</w:t>
      </w:r>
      <w:r>
        <w:t xml:space="preserve"> </w:t>
      </w:r>
      <w:r>
        <w:rPr>
          <w:rFonts w:hint="eastAsia"/>
        </w:rPr>
        <w:t>СЕЛЬСКИХ</w:t>
      </w:r>
      <w:r>
        <w:t xml:space="preserve"> </w:t>
      </w:r>
      <w:r>
        <w:rPr>
          <w:rFonts w:hint="eastAsia"/>
        </w:rPr>
        <w:t>ПОТРЕБИТЕЛЕЙ</w:t>
      </w:r>
      <w:r>
        <w:t>.......................................................................23</w:t>
      </w:r>
    </w:p>
    <w:p w14:paraId="01361416" w14:textId="77777777" w:rsidR="00E16664" w:rsidRDefault="00E16664" w:rsidP="00E16664"/>
    <w:p w14:paraId="12AD4C8A" w14:textId="77777777" w:rsidR="00E16664" w:rsidRDefault="00E16664" w:rsidP="00E16664">
      <w:r>
        <w:t xml:space="preserve">1.1 </w:t>
      </w:r>
      <w:r>
        <w:rPr>
          <w:rFonts w:hint="eastAsia"/>
        </w:rPr>
        <w:t>Анализ</w:t>
      </w:r>
      <w:r>
        <w:t xml:space="preserve"> </w:t>
      </w:r>
      <w:r>
        <w:rPr>
          <w:rFonts w:hint="eastAsia"/>
        </w:rPr>
        <w:t>систем</w:t>
      </w:r>
      <w:r>
        <w:t xml:space="preserve"> </w:t>
      </w:r>
      <w:r>
        <w:rPr>
          <w:rFonts w:hint="eastAsia"/>
        </w:rPr>
        <w:t>электроснабжения</w:t>
      </w:r>
      <w:r>
        <w:t xml:space="preserve"> </w:t>
      </w:r>
      <w:r>
        <w:rPr>
          <w:rFonts w:hint="eastAsia"/>
        </w:rPr>
        <w:t>автономных</w:t>
      </w:r>
      <w:r>
        <w:t xml:space="preserve"> </w:t>
      </w:r>
      <w:r>
        <w:rPr>
          <w:rFonts w:hint="eastAsia"/>
        </w:rPr>
        <w:t>и</w:t>
      </w:r>
      <w:r>
        <w:t xml:space="preserve"> </w:t>
      </w:r>
      <w:r>
        <w:rPr>
          <w:rFonts w:hint="eastAsia"/>
        </w:rPr>
        <w:t>подключенных</w:t>
      </w:r>
      <w:r>
        <w:t xml:space="preserve"> </w:t>
      </w:r>
      <w:r>
        <w:rPr>
          <w:rFonts w:hint="eastAsia"/>
        </w:rPr>
        <w:t>к</w:t>
      </w:r>
      <w:r>
        <w:t xml:space="preserve"> </w:t>
      </w:r>
      <w:r>
        <w:rPr>
          <w:rFonts w:hint="eastAsia"/>
        </w:rPr>
        <w:t>сетям</w:t>
      </w:r>
    </w:p>
    <w:p w14:paraId="1D5DF49F" w14:textId="77777777" w:rsidR="00E16664" w:rsidRDefault="00E16664" w:rsidP="00E16664"/>
    <w:p w14:paraId="387E365D" w14:textId="77777777" w:rsidR="00E16664" w:rsidRDefault="00E16664" w:rsidP="00E16664">
      <w:r>
        <w:rPr>
          <w:rFonts w:hint="eastAsia"/>
        </w:rPr>
        <w:t>сельских</w:t>
      </w:r>
      <w:r>
        <w:t xml:space="preserve"> </w:t>
      </w:r>
      <w:r>
        <w:rPr>
          <w:rFonts w:hint="eastAsia"/>
        </w:rPr>
        <w:t>потребителей</w:t>
      </w:r>
      <w:r>
        <w:t>.................................................................23</w:t>
      </w:r>
    </w:p>
    <w:p w14:paraId="5CF871A0" w14:textId="77777777" w:rsidR="00E16664" w:rsidRDefault="00E16664" w:rsidP="00E16664"/>
    <w:p w14:paraId="422BF592" w14:textId="77777777" w:rsidR="00E16664" w:rsidRDefault="00E16664" w:rsidP="00E16664">
      <w:r>
        <w:t xml:space="preserve">1.2 </w:t>
      </w:r>
      <w:r>
        <w:rPr>
          <w:rFonts w:hint="eastAsia"/>
        </w:rPr>
        <w:t>Обзор</w:t>
      </w:r>
      <w:r>
        <w:t xml:space="preserve"> </w:t>
      </w:r>
      <w:r>
        <w:rPr>
          <w:rFonts w:hint="eastAsia"/>
        </w:rPr>
        <w:t>автономного</w:t>
      </w:r>
      <w:r>
        <w:t xml:space="preserve"> </w:t>
      </w:r>
      <w:r>
        <w:rPr>
          <w:rFonts w:hint="eastAsia"/>
        </w:rPr>
        <w:t>электроснабжения</w:t>
      </w:r>
      <w:r>
        <w:t xml:space="preserve"> </w:t>
      </w:r>
      <w:r>
        <w:rPr>
          <w:rFonts w:hint="eastAsia"/>
        </w:rPr>
        <w:t>маломощных</w:t>
      </w:r>
      <w:r>
        <w:t xml:space="preserve"> </w:t>
      </w:r>
      <w:r>
        <w:rPr>
          <w:rFonts w:hint="eastAsia"/>
        </w:rPr>
        <w:t>потребителей</w:t>
      </w:r>
      <w:r>
        <w:t>... .26</w:t>
      </w:r>
    </w:p>
    <w:p w14:paraId="2B78B1D7" w14:textId="77777777" w:rsidR="00E16664" w:rsidRDefault="00E16664" w:rsidP="00E16664"/>
    <w:p w14:paraId="504B49BD" w14:textId="77777777" w:rsidR="00E16664" w:rsidRDefault="00E16664" w:rsidP="00E16664">
      <w:r>
        <w:t xml:space="preserve">1.3 </w:t>
      </w:r>
      <w:r>
        <w:rPr>
          <w:rFonts w:hint="eastAsia"/>
        </w:rPr>
        <w:t>Машинные</w:t>
      </w:r>
      <w:r>
        <w:t xml:space="preserve"> </w:t>
      </w:r>
      <w:r>
        <w:rPr>
          <w:rFonts w:hint="eastAsia"/>
        </w:rPr>
        <w:t>преобразователи</w:t>
      </w:r>
      <w:r>
        <w:t xml:space="preserve"> </w:t>
      </w:r>
      <w:r>
        <w:rPr>
          <w:rFonts w:hint="eastAsia"/>
        </w:rPr>
        <w:t>энергии</w:t>
      </w:r>
      <w:r>
        <w:t xml:space="preserve">, </w:t>
      </w:r>
      <w:r>
        <w:rPr>
          <w:rFonts w:hint="eastAsia"/>
        </w:rPr>
        <w:t>используемые</w:t>
      </w:r>
      <w:r>
        <w:t xml:space="preserve"> </w:t>
      </w:r>
      <w:r>
        <w:rPr>
          <w:rFonts w:hint="eastAsia"/>
        </w:rPr>
        <w:t>в</w:t>
      </w:r>
      <w:r>
        <w:t xml:space="preserve"> </w:t>
      </w:r>
      <w:r>
        <w:rPr>
          <w:rFonts w:hint="eastAsia"/>
        </w:rPr>
        <w:t>малой</w:t>
      </w:r>
      <w:r>
        <w:t xml:space="preserve"> </w:t>
      </w:r>
      <w:r>
        <w:rPr>
          <w:rFonts w:hint="eastAsia"/>
        </w:rPr>
        <w:t>распределённой</w:t>
      </w:r>
      <w:r>
        <w:t xml:space="preserve"> </w:t>
      </w:r>
      <w:r>
        <w:rPr>
          <w:rFonts w:hint="eastAsia"/>
        </w:rPr>
        <w:t>генерации</w:t>
      </w:r>
      <w:r>
        <w:t>............................................................30</w:t>
      </w:r>
    </w:p>
    <w:p w14:paraId="7358C02F" w14:textId="77777777" w:rsidR="00E16664" w:rsidRDefault="00E16664" w:rsidP="00E16664"/>
    <w:p w14:paraId="2ED1B3D3" w14:textId="77777777" w:rsidR="00E16664" w:rsidRDefault="00E16664" w:rsidP="00E16664">
      <w:r>
        <w:t xml:space="preserve">1.4 </w:t>
      </w:r>
      <w:r>
        <w:rPr>
          <w:rFonts w:hint="eastAsia"/>
        </w:rPr>
        <w:t>Повышение</w:t>
      </w:r>
      <w:r>
        <w:t xml:space="preserve"> </w:t>
      </w:r>
      <w:r>
        <w:rPr>
          <w:rFonts w:hint="eastAsia"/>
        </w:rPr>
        <w:t>коэффициента</w:t>
      </w:r>
      <w:r>
        <w:t xml:space="preserve"> </w:t>
      </w:r>
      <w:r>
        <w:rPr>
          <w:rFonts w:hint="eastAsia"/>
        </w:rPr>
        <w:t>использования</w:t>
      </w:r>
      <w:r>
        <w:t xml:space="preserve"> </w:t>
      </w:r>
      <w:r>
        <w:rPr>
          <w:rFonts w:hint="eastAsia"/>
        </w:rPr>
        <w:t>топлива</w:t>
      </w:r>
      <w:r>
        <w:t xml:space="preserve"> </w:t>
      </w:r>
      <w:r>
        <w:rPr>
          <w:rFonts w:hint="eastAsia"/>
        </w:rPr>
        <w:t>в</w:t>
      </w:r>
      <w:r>
        <w:t xml:space="preserve"> </w:t>
      </w:r>
      <w:r>
        <w:rPr>
          <w:rFonts w:hint="eastAsia"/>
        </w:rPr>
        <w:t>ДВС</w:t>
      </w:r>
      <w:r>
        <w:t>................40</w:t>
      </w:r>
    </w:p>
    <w:p w14:paraId="3DEC7D18" w14:textId="77777777" w:rsidR="00E16664" w:rsidRDefault="00E16664" w:rsidP="00E16664"/>
    <w:p w14:paraId="3487DA96" w14:textId="77777777" w:rsidR="00E16664" w:rsidRDefault="00E16664" w:rsidP="00E16664">
      <w:r>
        <w:rPr>
          <w:rFonts w:hint="eastAsia"/>
        </w:rPr>
        <w:t>Выводы</w:t>
      </w:r>
      <w:r>
        <w:t xml:space="preserve"> </w:t>
      </w:r>
      <w:r>
        <w:rPr>
          <w:rFonts w:hint="eastAsia"/>
        </w:rPr>
        <w:t>по</w:t>
      </w:r>
      <w:r>
        <w:t xml:space="preserve"> </w:t>
      </w:r>
      <w:r>
        <w:rPr>
          <w:rFonts w:hint="eastAsia"/>
        </w:rPr>
        <w:t>главе</w:t>
      </w:r>
      <w:r>
        <w:t xml:space="preserve"> 1......................................................................44</w:t>
      </w:r>
    </w:p>
    <w:p w14:paraId="5AD9704D" w14:textId="77777777" w:rsidR="00E16664" w:rsidRDefault="00E16664" w:rsidP="00E16664"/>
    <w:p w14:paraId="62B62292" w14:textId="77777777" w:rsidR="00E16664" w:rsidRDefault="00E16664" w:rsidP="00E16664">
      <w:r>
        <w:rPr>
          <w:rFonts w:hint="eastAsia"/>
        </w:rPr>
        <w:t>ГЛАВА</w:t>
      </w:r>
      <w:r>
        <w:t xml:space="preserve"> 2. </w:t>
      </w:r>
      <w:r>
        <w:rPr>
          <w:rFonts w:hint="eastAsia"/>
        </w:rPr>
        <w:t>ТЕОРЕТИЧЕСКОЕ</w:t>
      </w:r>
      <w:r>
        <w:t xml:space="preserve"> </w:t>
      </w:r>
      <w:r>
        <w:rPr>
          <w:rFonts w:hint="eastAsia"/>
        </w:rPr>
        <w:t>ИССЛЕДОВАНИЕ</w:t>
      </w:r>
      <w:r>
        <w:t xml:space="preserve"> </w:t>
      </w:r>
      <w:r>
        <w:rPr>
          <w:rFonts w:hint="eastAsia"/>
        </w:rPr>
        <w:t>МИКРОСЕТЕЙ</w:t>
      </w:r>
      <w:r>
        <w:t xml:space="preserve"> </w:t>
      </w:r>
      <w:r>
        <w:rPr>
          <w:rFonts w:hint="eastAsia"/>
        </w:rPr>
        <w:t>С</w:t>
      </w:r>
      <w:r>
        <w:t xml:space="preserve"> </w:t>
      </w:r>
      <w:r>
        <w:rPr>
          <w:rFonts w:hint="eastAsia"/>
        </w:rPr>
        <w:t>ИСПОЛЬЗОВАНИЕМ</w:t>
      </w:r>
      <w:r>
        <w:t xml:space="preserve"> </w:t>
      </w:r>
      <w:r>
        <w:rPr>
          <w:rFonts w:hint="eastAsia"/>
        </w:rPr>
        <w:t>ВИЭ</w:t>
      </w:r>
      <w:r>
        <w:t>............................................................46</w:t>
      </w:r>
    </w:p>
    <w:p w14:paraId="00592AC3" w14:textId="77777777" w:rsidR="00E16664" w:rsidRDefault="00E16664" w:rsidP="00E16664"/>
    <w:p w14:paraId="77CA27A5" w14:textId="77777777" w:rsidR="00E16664" w:rsidRDefault="00E16664" w:rsidP="00E16664">
      <w:r>
        <w:t xml:space="preserve">2.1 </w:t>
      </w:r>
      <w:r>
        <w:rPr>
          <w:rFonts w:hint="eastAsia"/>
        </w:rPr>
        <w:t>Обоснование</w:t>
      </w:r>
      <w:r>
        <w:t xml:space="preserve"> </w:t>
      </w:r>
      <w:r>
        <w:rPr>
          <w:rFonts w:hint="eastAsia"/>
        </w:rPr>
        <w:t>структуры</w:t>
      </w:r>
      <w:r>
        <w:t xml:space="preserve"> </w:t>
      </w:r>
      <w:r>
        <w:rPr>
          <w:rFonts w:hint="eastAsia"/>
        </w:rPr>
        <w:t>и</w:t>
      </w:r>
      <w:r>
        <w:t xml:space="preserve"> </w:t>
      </w:r>
      <w:r>
        <w:rPr>
          <w:rFonts w:hint="eastAsia"/>
        </w:rPr>
        <w:t>принципа</w:t>
      </w:r>
      <w:r>
        <w:t xml:space="preserve"> </w:t>
      </w:r>
      <w:r>
        <w:rPr>
          <w:rFonts w:hint="eastAsia"/>
        </w:rPr>
        <w:t>энергоснабжения</w:t>
      </w:r>
      <w:r>
        <w:t xml:space="preserve"> </w:t>
      </w:r>
      <w:r>
        <w:rPr>
          <w:rFonts w:hint="eastAsia"/>
        </w:rPr>
        <w:t>микросети</w:t>
      </w:r>
      <w:r>
        <w:t>......46</w:t>
      </w:r>
    </w:p>
    <w:p w14:paraId="215FD69C" w14:textId="77777777" w:rsidR="00E16664" w:rsidRDefault="00E16664" w:rsidP="00E16664"/>
    <w:p w14:paraId="74B8F5A9" w14:textId="77777777" w:rsidR="00E16664" w:rsidRDefault="00E16664" w:rsidP="00E16664">
      <w:r>
        <w:t xml:space="preserve">2.2 </w:t>
      </w:r>
      <w:r>
        <w:rPr>
          <w:rFonts w:hint="eastAsia"/>
        </w:rPr>
        <w:t>Структура</w:t>
      </w:r>
      <w:r>
        <w:t xml:space="preserve"> </w:t>
      </w:r>
      <w:r>
        <w:rPr>
          <w:rFonts w:hint="eastAsia"/>
        </w:rPr>
        <w:t>и</w:t>
      </w:r>
      <w:r>
        <w:t xml:space="preserve"> </w:t>
      </w:r>
      <w:r>
        <w:rPr>
          <w:rFonts w:hint="eastAsia"/>
        </w:rPr>
        <w:t>устройство</w:t>
      </w:r>
      <w:r>
        <w:t xml:space="preserve"> </w:t>
      </w:r>
      <w:r>
        <w:rPr>
          <w:rFonts w:hint="eastAsia"/>
        </w:rPr>
        <w:t>автономных</w:t>
      </w:r>
      <w:r>
        <w:t xml:space="preserve"> </w:t>
      </w:r>
      <w:r>
        <w:rPr>
          <w:rFonts w:hint="eastAsia"/>
        </w:rPr>
        <w:t>микросетей</w:t>
      </w:r>
      <w:r>
        <w:t>...........................51</w:t>
      </w:r>
    </w:p>
    <w:p w14:paraId="76B5502C" w14:textId="77777777" w:rsidR="00E16664" w:rsidRDefault="00E16664" w:rsidP="00E16664"/>
    <w:p w14:paraId="24D1AAE3" w14:textId="77777777" w:rsidR="00E16664" w:rsidRDefault="00E16664" w:rsidP="00E16664">
      <w:r>
        <w:t xml:space="preserve">2.3. </w:t>
      </w:r>
      <w:r>
        <w:rPr>
          <w:rFonts w:hint="eastAsia"/>
        </w:rPr>
        <w:t>Автономные</w:t>
      </w:r>
      <w:r>
        <w:t xml:space="preserve"> </w:t>
      </w:r>
      <w:r>
        <w:rPr>
          <w:rFonts w:hint="eastAsia"/>
        </w:rPr>
        <w:t>микросети</w:t>
      </w:r>
      <w:r>
        <w:t xml:space="preserve"> </w:t>
      </w:r>
      <w:r>
        <w:rPr>
          <w:rFonts w:hint="eastAsia"/>
        </w:rPr>
        <w:t>с</w:t>
      </w:r>
      <w:r>
        <w:t xml:space="preserve"> </w:t>
      </w:r>
      <w:r>
        <w:rPr>
          <w:rFonts w:hint="eastAsia"/>
        </w:rPr>
        <w:t>одним</w:t>
      </w:r>
      <w:r>
        <w:t xml:space="preserve"> </w:t>
      </w:r>
      <w:r>
        <w:rPr>
          <w:rFonts w:hint="eastAsia"/>
        </w:rPr>
        <w:t>генератором</w:t>
      </w:r>
      <w:r>
        <w:t xml:space="preserve">, </w:t>
      </w:r>
      <w:r>
        <w:rPr>
          <w:rFonts w:hint="eastAsia"/>
        </w:rPr>
        <w:t>работающим</w:t>
      </w:r>
      <w:r>
        <w:t xml:space="preserve"> </w:t>
      </w:r>
      <w:r>
        <w:rPr>
          <w:rFonts w:hint="eastAsia"/>
        </w:rPr>
        <w:t>на</w:t>
      </w:r>
      <w:r>
        <w:t xml:space="preserve"> </w:t>
      </w:r>
      <w:r>
        <w:rPr>
          <w:rFonts w:hint="eastAsia"/>
        </w:rPr>
        <w:t>традиционных</w:t>
      </w:r>
      <w:r>
        <w:t xml:space="preserve"> </w:t>
      </w:r>
      <w:r>
        <w:rPr>
          <w:rFonts w:hint="eastAsia"/>
        </w:rPr>
        <w:t>источниках</w:t>
      </w:r>
      <w:r>
        <w:t xml:space="preserve"> </w:t>
      </w:r>
      <w:r>
        <w:rPr>
          <w:rFonts w:hint="eastAsia"/>
        </w:rPr>
        <w:t>энергии</w:t>
      </w:r>
      <w:r>
        <w:t>.................53</w:t>
      </w:r>
    </w:p>
    <w:p w14:paraId="1A958688" w14:textId="77777777" w:rsidR="00E16664" w:rsidRDefault="00E16664" w:rsidP="00E16664"/>
    <w:p w14:paraId="7556CE7E" w14:textId="77777777" w:rsidR="00E16664" w:rsidRDefault="00E16664" w:rsidP="00E16664">
      <w:r>
        <w:t xml:space="preserve">2.4. </w:t>
      </w:r>
      <w:r>
        <w:rPr>
          <w:rFonts w:hint="eastAsia"/>
        </w:rPr>
        <w:t>Автономные</w:t>
      </w:r>
      <w:r>
        <w:t xml:space="preserve"> </w:t>
      </w:r>
      <w:r>
        <w:rPr>
          <w:rFonts w:hint="eastAsia"/>
        </w:rPr>
        <w:t>микросети</w:t>
      </w:r>
      <w:r>
        <w:t xml:space="preserve"> </w:t>
      </w:r>
      <w:r>
        <w:rPr>
          <w:rFonts w:hint="eastAsia"/>
        </w:rPr>
        <w:t>с</w:t>
      </w:r>
      <w:r>
        <w:t xml:space="preserve"> </w:t>
      </w:r>
      <w:r>
        <w:rPr>
          <w:rFonts w:hint="eastAsia"/>
        </w:rPr>
        <w:t>накопителями</w:t>
      </w:r>
      <w:r>
        <w:t xml:space="preserve"> </w:t>
      </w:r>
      <w:r>
        <w:rPr>
          <w:rFonts w:hint="eastAsia"/>
        </w:rPr>
        <w:t>энергии</w:t>
      </w:r>
      <w:r>
        <w:t>...........................54</w:t>
      </w:r>
    </w:p>
    <w:p w14:paraId="1E3CB5BB" w14:textId="77777777" w:rsidR="00E16664" w:rsidRDefault="00E16664" w:rsidP="00E16664"/>
    <w:p w14:paraId="1A148773" w14:textId="77777777" w:rsidR="00E16664" w:rsidRDefault="00E16664" w:rsidP="00E16664">
      <w:r>
        <w:t xml:space="preserve">2.5. </w:t>
      </w:r>
      <w:r>
        <w:rPr>
          <w:rFonts w:hint="eastAsia"/>
        </w:rPr>
        <w:t>Когенерационные</w:t>
      </w:r>
      <w:r>
        <w:t xml:space="preserve"> </w:t>
      </w:r>
      <w:r>
        <w:rPr>
          <w:rFonts w:hint="eastAsia"/>
        </w:rPr>
        <w:t>источники</w:t>
      </w:r>
      <w:r>
        <w:t xml:space="preserve"> </w:t>
      </w:r>
      <w:r>
        <w:rPr>
          <w:rFonts w:hint="eastAsia"/>
        </w:rPr>
        <w:t>энергии</w:t>
      </w:r>
      <w:r>
        <w:t xml:space="preserve">, </w:t>
      </w:r>
      <w:r>
        <w:rPr>
          <w:rFonts w:hint="eastAsia"/>
        </w:rPr>
        <w:t>применяемые</w:t>
      </w:r>
      <w:r>
        <w:t xml:space="preserve"> </w:t>
      </w:r>
      <w:r>
        <w:rPr>
          <w:rFonts w:hint="eastAsia"/>
        </w:rPr>
        <w:t>в</w:t>
      </w:r>
      <w:r>
        <w:t xml:space="preserve"> </w:t>
      </w:r>
      <w:r>
        <w:rPr>
          <w:rFonts w:hint="eastAsia"/>
        </w:rPr>
        <w:t>МС</w:t>
      </w:r>
      <w:r>
        <w:t>.............57</w:t>
      </w:r>
    </w:p>
    <w:p w14:paraId="209D0951" w14:textId="77777777" w:rsidR="00E16664" w:rsidRDefault="00E16664" w:rsidP="00E16664"/>
    <w:p w14:paraId="437B274A" w14:textId="77777777" w:rsidR="00E16664" w:rsidRDefault="00E16664" w:rsidP="00E16664">
      <w:r>
        <w:t xml:space="preserve">2.6. </w:t>
      </w:r>
      <w:r>
        <w:rPr>
          <w:rFonts w:hint="eastAsia"/>
        </w:rPr>
        <w:t>Автономные</w:t>
      </w:r>
      <w:r>
        <w:t xml:space="preserve"> </w:t>
      </w:r>
      <w:r>
        <w:rPr>
          <w:rFonts w:hint="eastAsia"/>
        </w:rPr>
        <w:t>микросети</w:t>
      </w:r>
      <w:r>
        <w:t xml:space="preserve">, </w:t>
      </w:r>
      <w:r>
        <w:rPr>
          <w:rFonts w:hint="eastAsia"/>
        </w:rPr>
        <w:t>с</w:t>
      </w:r>
      <w:r>
        <w:t xml:space="preserve"> </w:t>
      </w:r>
      <w:r>
        <w:rPr>
          <w:rFonts w:hint="eastAsia"/>
        </w:rPr>
        <w:t>генераторами</w:t>
      </w:r>
      <w:r>
        <w:t xml:space="preserve">, </w:t>
      </w:r>
      <w:r>
        <w:rPr>
          <w:rFonts w:hint="eastAsia"/>
        </w:rPr>
        <w:t>работающими</w:t>
      </w:r>
      <w:r>
        <w:t xml:space="preserve"> </w:t>
      </w:r>
      <w:r>
        <w:rPr>
          <w:rFonts w:hint="eastAsia"/>
        </w:rPr>
        <w:t>на</w:t>
      </w:r>
      <w:r>
        <w:t xml:space="preserve"> </w:t>
      </w:r>
      <w:r>
        <w:rPr>
          <w:rFonts w:hint="eastAsia"/>
        </w:rPr>
        <w:t>ВИЭ</w:t>
      </w:r>
      <w:r>
        <w:t>..63</w:t>
      </w:r>
    </w:p>
    <w:p w14:paraId="669F2AEE" w14:textId="77777777" w:rsidR="00E16664" w:rsidRDefault="00E16664" w:rsidP="00E16664"/>
    <w:p w14:paraId="033EDFA1" w14:textId="77777777" w:rsidR="00E16664" w:rsidRDefault="00E16664" w:rsidP="00E16664">
      <w:r>
        <w:t xml:space="preserve">2.7. </w:t>
      </w:r>
      <w:r>
        <w:rPr>
          <w:rFonts w:hint="eastAsia"/>
        </w:rPr>
        <w:t>Автономные</w:t>
      </w:r>
      <w:r>
        <w:t xml:space="preserve"> </w:t>
      </w:r>
      <w:r>
        <w:rPr>
          <w:rFonts w:hint="eastAsia"/>
        </w:rPr>
        <w:t>комбинированные</w:t>
      </w:r>
      <w:r>
        <w:t xml:space="preserve"> </w:t>
      </w:r>
      <w:r>
        <w:rPr>
          <w:rFonts w:hint="eastAsia"/>
        </w:rPr>
        <w:t>микросети</w:t>
      </w:r>
      <w:r>
        <w:t xml:space="preserve"> </w:t>
      </w:r>
      <w:r>
        <w:rPr>
          <w:rFonts w:hint="eastAsia"/>
        </w:rPr>
        <w:t>с</w:t>
      </w:r>
      <w:r>
        <w:t xml:space="preserve"> </w:t>
      </w:r>
      <w:r>
        <w:rPr>
          <w:rFonts w:hint="eastAsia"/>
        </w:rPr>
        <w:t>генераторами</w:t>
      </w:r>
      <w:r>
        <w:t xml:space="preserve">, </w:t>
      </w:r>
      <w:r>
        <w:rPr>
          <w:rFonts w:hint="eastAsia"/>
        </w:rPr>
        <w:t>работающими</w:t>
      </w:r>
      <w:r>
        <w:t xml:space="preserve"> </w:t>
      </w:r>
      <w:r>
        <w:rPr>
          <w:rFonts w:hint="eastAsia"/>
        </w:rPr>
        <w:t>на</w:t>
      </w:r>
      <w:r>
        <w:t xml:space="preserve"> </w:t>
      </w:r>
      <w:r>
        <w:rPr>
          <w:rFonts w:hint="eastAsia"/>
        </w:rPr>
        <w:t>традиционных</w:t>
      </w:r>
      <w:r>
        <w:t xml:space="preserve"> </w:t>
      </w:r>
      <w:r>
        <w:rPr>
          <w:rFonts w:hint="eastAsia"/>
        </w:rPr>
        <w:t>и</w:t>
      </w:r>
      <w:r>
        <w:t xml:space="preserve"> </w:t>
      </w:r>
      <w:r>
        <w:rPr>
          <w:rFonts w:hint="eastAsia"/>
        </w:rPr>
        <w:t>возобновляемых</w:t>
      </w:r>
      <w:r>
        <w:t xml:space="preserve"> </w:t>
      </w:r>
      <w:r>
        <w:rPr>
          <w:rFonts w:hint="eastAsia"/>
        </w:rPr>
        <w:t>источниках</w:t>
      </w:r>
      <w:r>
        <w:t xml:space="preserve"> </w:t>
      </w:r>
      <w:r>
        <w:rPr>
          <w:rFonts w:hint="eastAsia"/>
        </w:rPr>
        <w:t>энергии</w:t>
      </w:r>
      <w:r>
        <w:t>..67</w:t>
      </w:r>
    </w:p>
    <w:p w14:paraId="1E15DDEF" w14:textId="77777777" w:rsidR="00E16664" w:rsidRDefault="00E16664" w:rsidP="00E16664"/>
    <w:p w14:paraId="47EFE761" w14:textId="77777777" w:rsidR="00E16664" w:rsidRDefault="00E16664" w:rsidP="00E16664">
      <w:r>
        <w:t xml:space="preserve">2.8. </w:t>
      </w:r>
      <w:r>
        <w:rPr>
          <w:rFonts w:hint="eastAsia"/>
        </w:rPr>
        <w:t>Микросети</w:t>
      </w:r>
      <w:r>
        <w:t xml:space="preserve">, </w:t>
      </w:r>
      <w:r>
        <w:rPr>
          <w:rFonts w:hint="eastAsia"/>
        </w:rPr>
        <w:t>выделенные</w:t>
      </w:r>
      <w:r>
        <w:t xml:space="preserve"> </w:t>
      </w:r>
      <w:r>
        <w:rPr>
          <w:rFonts w:hint="eastAsia"/>
        </w:rPr>
        <w:t>из</w:t>
      </w:r>
      <w:r>
        <w:t xml:space="preserve"> </w:t>
      </w:r>
      <w:r>
        <w:rPr>
          <w:rFonts w:hint="eastAsia"/>
        </w:rPr>
        <w:t>центральной</w:t>
      </w:r>
      <w:r>
        <w:t xml:space="preserve"> </w:t>
      </w:r>
      <w:r>
        <w:rPr>
          <w:rFonts w:hint="eastAsia"/>
        </w:rPr>
        <w:t>сети</w:t>
      </w:r>
      <w:r>
        <w:t xml:space="preserve"> </w:t>
      </w:r>
      <w:r>
        <w:rPr>
          <w:rFonts w:hint="eastAsia"/>
        </w:rPr>
        <w:t>и</w:t>
      </w:r>
      <w:r>
        <w:t xml:space="preserve"> </w:t>
      </w:r>
      <w:r>
        <w:rPr>
          <w:rFonts w:hint="eastAsia"/>
        </w:rPr>
        <w:t>подключенные</w:t>
      </w:r>
      <w:r>
        <w:t xml:space="preserve"> </w:t>
      </w:r>
      <w:r>
        <w:rPr>
          <w:rFonts w:hint="eastAsia"/>
        </w:rPr>
        <w:t>к</w:t>
      </w:r>
      <w:r>
        <w:t xml:space="preserve"> </w:t>
      </w:r>
      <w:r>
        <w:rPr>
          <w:rFonts w:hint="eastAsia"/>
        </w:rPr>
        <w:t>ней</w:t>
      </w:r>
      <w:r>
        <w:t>..........................................................................................69</w:t>
      </w:r>
    </w:p>
    <w:p w14:paraId="598C3EA4" w14:textId="77777777" w:rsidR="00E16664" w:rsidRDefault="00E16664" w:rsidP="00E16664"/>
    <w:p w14:paraId="744C0193" w14:textId="77777777" w:rsidR="00E16664" w:rsidRDefault="00E16664" w:rsidP="00E16664">
      <w:r>
        <w:t xml:space="preserve">2.9. </w:t>
      </w:r>
      <w:r>
        <w:rPr>
          <w:rFonts w:hint="eastAsia"/>
        </w:rPr>
        <w:t>Конструкция</w:t>
      </w:r>
      <w:r>
        <w:t xml:space="preserve"> </w:t>
      </w:r>
      <w:r>
        <w:rPr>
          <w:rFonts w:hint="eastAsia"/>
        </w:rPr>
        <w:t>микросетей</w:t>
      </w:r>
      <w:r>
        <w:t>.........................................................73</w:t>
      </w:r>
    </w:p>
    <w:p w14:paraId="22E5691A" w14:textId="77777777" w:rsidR="00E16664" w:rsidRDefault="00E16664" w:rsidP="00E16664"/>
    <w:p w14:paraId="55FDD84B" w14:textId="77777777" w:rsidR="00E16664" w:rsidRDefault="00E16664" w:rsidP="00E16664">
      <w:r>
        <w:t xml:space="preserve">2.10. </w:t>
      </w:r>
      <w:r>
        <w:rPr>
          <w:rFonts w:hint="eastAsia"/>
        </w:rPr>
        <w:t>Целевая</w:t>
      </w:r>
      <w:r>
        <w:t xml:space="preserve"> </w:t>
      </w:r>
      <w:r>
        <w:rPr>
          <w:rFonts w:hint="eastAsia"/>
        </w:rPr>
        <w:t>функция</w:t>
      </w:r>
      <w:r>
        <w:t xml:space="preserve"> </w:t>
      </w:r>
      <w:r>
        <w:rPr>
          <w:rFonts w:hint="eastAsia"/>
        </w:rPr>
        <w:t>микросети</w:t>
      </w:r>
      <w:r>
        <w:t>....................................................77</w:t>
      </w:r>
    </w:p>
    <w:p w14:paraId="065FAAE3" w14:textId="77777777" w:rsidR="00E16664" w:rsidRDefault="00E16664" w:rsidP="00E16664"/>
    <w:p w14:paraId="1F2B80B0" w14:textId="77777777" w:rsidR="00E16664" w:rsidRDefault="00E16664" w:rsidP="00E16664">
      <w:r>
        <w:t xml:space="preserve">2.11. </w:t>
      </w:r>
      <w:r>
        <w:rPr>
          <w:rFonts w:hint="eastAsia"/>
        </w:rPr>
        <w:t>Основные</w:t>
      </w:r>
      <w:r>
        <w:t xml:space="preserve"> </w:t>
      </w:r>
      <w:r>
        <w:rPr>
          <w:rFonts w:hint="eastAsia"/>
        </w:rPr>
        <w:t>принципы</w:t>
      </w:r>
      <w:r>
        <w:t xml:space="preserve"> </w:t>
      </w:r>
      <w:r>
        <w:rPr>
          <w:rFonts w:hint="eastAsia"/>
        </w:rPr>
        <w:t>организации</w:t>
      </w:r>
      <w:r>
        <w:t xml:space="preserve"> </w:t>
      </w:r>
      <w:r>
        <w:rPr>
          <w:rFonts w:hint="eastAsia"/>
        </w:rPr>
        <w:t>автономных</w:t>
      </w:r>
      <w:r>
        <w:t xml:space="preserve"> </w:t>
      </w:r>
      <w:r>
        <w:rPr>
          <w:rFonts w:hint="eastAsia"/>
        </w:rPr>
        <w:t>микросетей</w:t>
      </w:r>
      <w:r>
        <w:t>............80</w:t>
      </w:r>
    </w:p>
    <w:p w14:paraId="62F49895" w14:textId="77777777" w:rsidR="00E16664" w:rsidRDefault="00E16664" w:rsidP="00E16664"/>
    <w:p w14:paraId="5C8E7241" w14:textId="77777777" w:rsidR="00E16664" w:rsidRDefault="00E16664" w:rsidP="00E16664">
      <w:r>
        <w:rPr>
          <w:rFonts w:hint="eastAsia"/>
        </w:rPr>
        <w:t>Выводы</w:t>
      </w:r>
      <w:r>
        <w:t xml:space="preserve"> </w:t>
      </w:r>
      <w:r>
        <w:rPr>
          <w:rFonts w:hint="eastAsia"/>
        </w:rPr>
        <w:t>по</w:t>
      </w:r>
      <w:r>
        <w:t xml:space="preserve"> </w:t>
      </w:r>
      <w:r>
        <w:rPr>
          <w:rFonts w:hint="eastAsia"/>
        </w:rPr>
        <w:t>главе</w:t>
      </w:r>
      <w:r>
        <w:t xml:space="preserve"> 2......................................................................81</w:t>
      </w:r>
    </w:p>
    <w:p w14:paraId="5FC2178E" w14:textId="77777777" w:rsidR="00E16664" w:rsidRDefault="00E16664" w:rsidP="00E16664"/>
    <w:p w14:paraId="340E8AAA" w14:textId="77777777" w:rsidR="00E16664" w:rsidRDefault="00E16664" w:rsidP="00E16664">
      <w:r>
        <w:rPr>
          <w:rFonts w:hint="eastAsia"/>
        </w:rPr>
        <w:t>ГЛАВА</w:t>
      </w:r>
      <w:r>
        <w:t xml:space="preserve"> 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ТЕХНИЧЕСКИХ</w:t>
      </w:r>
      <w:r>
        <w:t xml:space="preserve"> </w:t>
      </w:r>
      <w:r>
        <w:rPr>
          <w:rFonts w:hint="eastAsia"/>
        </w:rPr>
        <w:t>СРЕДСТВ</w:t>
      </w:r>
      <w:r>
        <w:t xml:space="preserve"> </w:t>
      </w:r>
      <w:r>
        <w:rPr>
          <w:rFonts w:hint="eastAsia"/>
        </w:rPr>
        <w:t>ДЛЯ</w:t>
      </w:r>
      <w:r>
        <w:t xml:space="preserve"> </w:t>
      </w:r>
      <w:r>
        <w:rPr>
          <w:rFonts w:hint="eastAsia"/>
        </w:rPr>
        <w:t>РЕАЛИЗАЦИИ</w:t>
      </w:r>
      <w:r>
        <w:t xml:space="preserve"> </w:t>
      </w:r>
      <w:r>
        <w:rPr>
          <w:rFonts w:hint="eastAsia"/>
        </w:rPr>
        <w:t>МИКРОСЕТЕЙ</w:t>
      </w:r>
      <w:r>
        <w:t>.................................83</w:t>
      </w:r>
    </w:p>
    <w:p w14:paraId="2CEA5AB3" w14:textId="77777777" w:rsidR="00E16664" w:rsidRDefault="00E16664" w:rsidP="00E16664"/>
    <w:p w14:paraId="35A64EAF" w14:textId="77777777" w:rsidR="00E16664" w:rsidRDefault="00E16664" w:rsidP="00E16664">
      <w:r>
        <w:t xml:space="preserve">3.1 </w:t>
      </w:r>
      <w:r>
        <w:rPr>
          <w:rFonts w:hint="eastAsia"/>
        </w:rPr>
        <w:t>Обзор</w:t>
      </w:r>
      <w:r>
        <w:t xml:space="preserve"> </w:t>
      </w:r>
      <w:r>
        <w:rPr>
          <w:rFonts w:hint="eastAsia"/>
        </w:rPr>
        <w:t>существующих</w:t>
      </w:r>
      <w:r>
        <w:t xml:space="preserve"> </w:t>
      </w:r>
      <w:r>
        <w:rPr>
          <w:rFonts w:hint="eastAsia"/>
        </w:rPr>
        <w:t>современных</w:t>
      </w:r>
      <w:r>
        <w:t xml:space="preserve"> </w:t>
      </w:r>
      <w:r>
        <w:rPr>
          <w:rFonts w:hint="eastAsia"/>
        </w:rPr>
        <w:t>микрогазотурбинных</w:t>
      </w:r>
      <w:r>
        <w:t xml:space="preserve"> </w:t>
      </w:r>
      <w:r>
        <w:rPr>
          <w:rFonts w:hint="eastAsia"/>
        </w:rPr>
        <w:t>электростанций</w:t>
      </w:r>
      <w:r>
        <w:t>.........................................................................83</w:t>
      </w:r>
    </w:p>
    <w:p w14:paraId="48255841" w14:textId="77777777" w:rsidR="00E16664" w:rsidRDefault="00E16664" w:rsidP="00E16664"/>
    <w:p w14:paraId="5BB796CB" w14:textId="77777777" w:rsidR="00E16664" w:rsidRDefault="00E16664" w:rsidP="00E16664">
      <w:r>
        <w:t xml:space="preserve">3.2. </w:t>
      </w:r>
      <w:r>
        <w:rPr>
          <w:rFonts w:hint="eastAsia"/>
        </w:rPr>
        <w:t>Обзор</w:t>
      </w:r>
      <w:r>
        <w:t xml:space="preserve"> </w:t>
      </w:r>
      <w:r>
        <w:rPr>
          <w:rFonts w:hint="eastAsia"/>
        </w:rPr>
        <w:t>российского</w:t>
      </w:r>
      <w:r>
        <w:t xml:space="preserve"> </w:t>
      </w:r>
      <w:r>
        <w:rPr>
          <w:rFonts w:hint="eastAsia"/>
        </w:rPr>
        <w:t>рынка</w:t>
      </w:r>
      <w:r>
        <w:t xml:space="preserve"> </w:t>
      </w:r>
      <w:r>
        <w:rPr>
          <w:rFonts w:hint="eastAsia"/>
        </w:rPr>
        <w:t>микрогазотурбинных</w:t>
      </w:r>
      <w:r>
        <w:t xml:space="preserve"> </w:t>
      </w:r>
      <w:r>
        <w:rPr>
          <w:rFonts w:hint="eastAsia"/>
        </w:rPr>
        <w:t>установок</w:t>
      </w:r>
      <w:r>
        <w:t>..............88</w:t>
      </w:r>
    </w:p>
    <w:p w14:paraId="2D20DA24" w14:textId="77777777" w:rsidR="00E16664" w:rsidRDefault="00E16664" w:rsidP="00E16664"/>
    <w:p w14:paraId="605D5C3C" w14:textId="77777777" w:rsidR="00E16664" w:rsidRDefault="00E16664" w:rsidP="00E16664">
      <w:r>
        <w:t xml:space="preserve">3.3.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микрогазотурбинной</w:t>
      </w:r>
      <w:r>
        <w:t xml:space="preserve"> </w:t>
      </w:r>
      <w:r>
        <w:rPr>
          <w:rFonts w:hint="eastAsia"/>
        </w:rPr>
        <w:t>установки</w:t>
      </w:r>
      <w:r>
        <w:t>............94</w:t>
      </w:r>
    </w:p>
    <w:p w14:paraId="78A85CBC" w14:textId="77777777" w:rsidR="00E16664" w:rsidRDefault="00E16664" w:rsidP="00E16664"/>
    <w:p w14:paraId="6DFA8A8F" w14:textId="77777777" w:rsidR="00E16664" w:rsidRDefault="00E16664" w:rsidP="00E16664">
      <w:r>
        <w:t xml:space="preserve">3.3.1 </w:t>
      </w:r>
      <w:r>
        <w:rPr>
          <w:rFonts w:hint="eastAsia"/>
        </w:rPr>
        <w:t>Методика</w:t>
      </w:r>
      <w:r>
        <w:t xml:space="preserve"> </w:t>
      </w:r>
      <w:r>
        <w:rPr>
          <w:rFonts w:hint="eastAsia"/>
        </w:rPr>
        <w:t>расчёта</w:t>
      </w:r>
      <w:r>
        <w:t xml:space="preserve"> </w:t>
      </w:r>
      <w:r>
        <w:rPr>
          <w:rFonts w:hint="eastAsia"/>
        </w:rPr>
        <w:t>параметров</w:t>
      </w:r>
      <w:r>
        <w:t xml:space="preserve"> </w:t>
      </w:r>
      <w:r>
        <w:rPr>
          <w:rFonts w:hint="eastAsia"/>
        </w:rPr>
        <w:t>турбокомпрессора</w:t>
      </w:r>
      <w:r>
        <w:t>........................99</w:t>
      </w:r>
    </w:p>
    <w:p w14:paraId="3FA2904D" w14:textId="77777777" w:rsidR="00E16664" w:rsidRDefault="00E16664" w:rsidP="00E16664"/>
    <w:p w14:paraId="5A86B9A8" w14:textId="77777777" w:rsidR="00E16664" w:rsidRDefault="00E16664" w:rsidP="00E16664">
      <w:r>
        <w:t xml:space="preserve">3.3.2. </w:t>
      </w:r>
      <w:r>
        <w:rPr>
          <w:rFonts w:hint="eastAsia"/>
        </w:rPr>
        <w:t>Методика</w:t>
      </w:r>
      <w:r>
        <w:t xml:space="preserve"> </w:t>
      </w:r>
      <w:r>
        <w:rPr>
          <w:rFonts w:hint="eastAsia"/>
        </w:rPr>
        <w:t>проектирования</w:t>
      </w:r>
      <w:r>
        <w:t xml:space="preserve"> </w:t>
      </w:r>
      <w:r>
        <w:rPr>
          <w:rFonts w:hint="eastAsia"/>
        </w:rPr>
        <w:t>камеры</w:t>
      </w:r>
      <w:r>
        <w:t xml:space="preserve"> </w:t>
      </w:r>
      <w:r>
        <w:rPr>
          <w:rFonts w:hint="eastAsia"/>
        </w:rPr>
        <w:t>сгорания</w:t>
      </w:r>
      <w:r>
        <w:t>............................105</w:t>
      </w:r>
    </w:p>
    <w:p w14:paraId="7D8D3A25" w14:textId="77777777" w:rsidR="00E16664" w:rsidRDefault="00E16664" w:rsidP="00E16664"/>
    <w:p w14:paraId="2DFC8EA9" w14:textId="77777777" w:rsidR="00E16664" w:rsidRDefault="00E16664" w:rsidP="00E16664">
      <w:r>
        <w:t xml:space="preserve">3.3.3. </w:t>
      </w:r>
      <w:r>
        <w:rPr>
          <w:rFonts w:hint="eastAsia"/>
        </w:rPr>
        <w:t>Методика</w:t>
      </w:r>
      <w:r>
        <w:t xml:space="preserve"> </w:t>
      </w:r>
      <w:r>
        <w:rPr>
          <w:rFonts w:hint="eastAsia"/>
        </w:rPr>
        <w:t>расчёта</w:t>
      </w:r>
      <w:r>
        <w:t xml:space="preserve"> </w:t>
      </w:r>
      <w:r>
        <w:rPr>
          <w:rFonts w:hint="eastAsia"/>
        </w:rPr>
        <w:t>параметров</w:t>
      </w:r>
      <w:r>
        <w:t xml:space="preserve"> </w:t>
      </w:r>
      <w:r>
        <w:rPr>
          <w:rFonts w:hint="eastAsia"/>
        </w:rPr>
        <w:t>камеры</w:t>
      </w:r>
      <w:r>
        <w:t xml:space="preserve"> </w:t>
      </w:r>
      <w:r>
        <w:rPr>
          <w:rFonts w:hint="eastAsia"/>
        </w:rPr>
        <w:t>сгорания</w:t>
      </w:r>
      <w:r>
        <w:t>........................112</w:t>
      </w:r>
    </w:p>
    <w:p w14:paraId="4CF9AE8E" w14:textId="77777777" w:rsidR="00E16664" w:rsidRDefault="00E16664" w:rsidP="00E16664"/>
    <w:p w14:paraId="21AA4A2A" w14:textId="77777777" w:rsidR="00E16664" w:rsidRDefault="00E16664" w:rsidP="00E16664">
      <w:r>
        <w:t xml:space="preserve">3.3.4. </w:t>
      </w:r>
      <w:r>
        <w:rPr>
          <w:rFonts w:hint="eastAsia"/>
        </w:rPr>
        <w:t>Разработка</w:t>
      </w:r>
      <w:r>
        <w:t xml:space="preserve"> </w:t>
      </w:r>
      <w:r>
        <w:rPr>
          <w:rFonts w:hint="eastAsia"/>
        </w:rPr>
        <w:t>бесконтактной</w:t>
      </w:r>
      <w:r>
        <w:t xml:space="preserve"> </w:t>
      </w:r>
      <w:r>
        <w:rPr>
          <w:rFonts w:hint="eastAsia"/>
        </w:rPr>
        <w:t>системы</w:t>
      </w:r>
      <w:r>
        <w:t xml:space="preserve"> </w:t>
      </w:r>
      <w:r>
        <w:rPr>
          <w:rFonts w:hint="eastAsia"/>
        </w:rPr>
        <w:t>запуска</w:t>
      </w:r>
      <w:r>
        <w:t xml:space="preserve"> </w:t>
      </w:r>
      <w:r>
        <w:rPr>
          <w:rFonts w:hint="eastAsia"/>
        </w:rPr>
        <w:t>двигателя</w:t>
      </w:r>
      <w:r>
        <w:t>................121</w:t>
      </w:r>
    </w:p>
    <w:p w14:paraId="1CEBF92A" w14:textId="77777777" w:rsidR="00E16664" w:rsidRDefault="00E16664" w:rsidP="00E16664"/>
    <w:p w14:paraId="23C273CF" w14:textId="77777777" w:rsidR="00E16664" w:rsidRDefault="00E16664" w:rsidP="00E16664">
      <w:r>
        <w:t xml:space="preserve">3.3.5. </w:t>
      </w:r>
      <w:r>
        <w:rPr>
          <w:rFonts w:hint="eastAsia"/>
        </w:rPr>
        <w:t>Разработка</w:t>
      </w:r>
      <w:r>
        <w:t xml:space="preserve"> </w:t>
      </w:r>
      <w:r>
        <w:rPr>
          <w:rFonts w:hint="eastAsia"/>
        </w:rPr>
        <w:t>бесконтактного</w:t>
      </w:r>
      <w:r>
        <w:t xml:space="preserve"> </w:t>
      </w:r>
      <w:r>
        <w:rPr>
          <w:rFonts w:hint="eastAsia"/>
        </w:rPr>
        <w:t>измерителя</w:t>
      </w:r>
      <w:r>
        <w:t xml:space="preserve"> </w:t>
      </w:r>
      <w:r>
        <w:rPr>
          <w:rFonts w:hint="eastAsia"/>
        </w:rPr>
        <w:t>частоты</w:t>
      </w:r>
      <w:r>
        <w:t xml:space="preserve"> </w:t>
      </w:r>
      <w:r>
        <w:rPr>
          <w:rFonts w:hint="eastAsia"/>
        </w:rPr>
        <w:t>вращения</w:t>
      </w:r>
      <w:r>
        <w:t xml:space="preserve"> </w:t>
      </w:r>
      <w:r>
        <w:rPr>
          <w:rFonts w:hint="eastAsia"/>
        </w:rPr>
        <w:t>ротора</w:t>
      </w:r>
      <w:r>
        <w:t xml:space="preserve"> </w:t>
      </w:r>
      <w:r>
        <w:rPr>
          <w:rFonts w:hint="eastAsia"/>
        </w:rPr>
        <w:t>микрогазотурбинной</w:t>
      </w:r>
      <w:r>
        <w:t xml:space="preserve"> </w:t>
      </w:r>
      <w:r>
        <w:rPr>
          <w:rFonts w:hint="eastAsia"/>
        </w:rPr>
        <w:t>установки</w:t>
      </w:r>
      <w:r>
        <w:t>....................................................124</w:t>
      </w:r>
    </w:p>
    <w:p w14:paraId="75E1A4D6" w14:textId="77777777" w:rsidR="00E16664" w:rsidRDefault="00E16664" w:rsidP="00E16664"/>
    <w:p w14:paraId="6C7DA15F" w14:textId="77777777" w:rsidR="00E16664" w:rsidRDefault="00E16664" w:rsidP="00E16664">
      <w:r>
        <w:t xml:space="preserve">3.3.6. </w:t>
      </w:r>
      <w:r>
        <w:rPr>
          <w:rFonts w:hint="eastAsia"/>
        </w:rPr>
        <w:t>Разработка</w:t>
      </w:r>
      <w:r>
        <w:t xml:space="preserve"> </w:t>
      </w:r>
      <w:r>
        <w:rPr>
          <w:rFonts w:hint="eastAsia"/>
        </w:rPr>
        <w:t>свободной</w:t>
      </w:r>
      <w:r>
        <w:t xml:space="preserve"> </w:t>
      </w:r>
      <w:r>
        <w:rPr>
          <w:rFonts w:hint="eastAsia"/>
        </w:rPr>
        <w:t>силовой</w:t>
      </w:r>
      <w:r>
        <w:t xml:space="preserve"> </w:t>
      </w:r>
      <w:r>
        <w:rPr>
          <w:rFonts w:hint="eastAsia"/>
        </w:rPr>
        <w:t>турбины</w:t>
      </w:r>
      <w:r>
        <w:t>..................................126</w:t>
      </w:r>
    </w:p>
    <w:p w14:paraId="2AA4AEA0" w14:textId="77777777" w:rsidR="00E16664" w:rsidRDefault="00E16664" w:rsidP="00E16664"/>
    <w:p w14:paraId="0ACC065F" w14:textId="77777777" w:rsidR="00E16664" w:rsidRDefault="00E16664" w:rsidP="00E16664">
      <w:r>
        <w:t xml:space="preserve">3.3.7. </w:t>
      </w:r>
      <w:r>
        <w:rPr>
          <w:rFonts w:hint="eastAsia"/>
        </w:rPr>
        <w:t>Газодинамический</w:t>
      </w:r>
      <w:r>
        <w:t xml:space="preserve"> </w:t>
      </w:r>
      <w:r>
        <w:rPr>
          <w:rFonts w:hint="eastAsia"/>
        </w:rPr>
        <w:t>расчёт</w:t>
      </w:r>
      <w:r>
        <w:t xml:space="preserve"> </w:t>
      </w:r>
      <w:r>
        <w:rPr>
          <w:rFonts w:hint="eastAsia"/>
        </w:rPr>
        <w:t>свободной</w:t>
      </w:r>
      <w:r>
        <w:t xml:space="preserve"> </w:t>
      </w:r>
      <w:r>
        <w:rPr>
          <w:rFonts w:hint="eastAsia"/>
        </w:rPr>
        <w:t>трёхступенчатой</w:t>
      </w:r>
      <w:r>
        <w:t xml:space="preserve"> </w:t>
      </w:r>
      <w:r>
        <w:rPr>
          <w:rFonts w:hint="eastAsia"/>
        </w:rPr>
        <w:t>турбины</w:t>
      </w:r>
      <w:r>
        <w:t xml:space="preserve"> </w:t>
      </w:r>
      <w:r>
        <w:rPr>
          <w:rFonts w:hint="eastAsia"/>
        </w:rPr>
        <w:t>по</w:t>
      </w:r>
      <w:r>
        <w:t xml:space="preserve"> </w:t>
      </w:r>
      <w:r>
        <w:rPr>
          <w:rFonts w:hint="eastAsia"/>
        </w:rPr>
        <w:t>среднему</w:t>
      </w:r>
      <w:r>
        <w:t xml:space="preserve"> </w:t>
      </w:r>
      <w:r>
        <w:rPr>
          <w:rFonts w:hint="eastAsia"/>
        </w:rPr>
        <w:t>диаметру</w:t>
      </w:r>
      <w:r>
        <w:t xml:space="preserve"> </w:t>
      </w:r>
      <w:r>
        <w:rPr>
          <w:rFonts w:hint="eastAsia"/>
        </w:rPr>
        <w:t>ступени</w:t>
      </w:r>
      <w:r>
        <w:t>.........................................................131</w:t>
      </w:r>
    </w:p>
    <w:p w14:paraId="501D209C" w14:textId="77777777" w:rsidR="00E16664" w:rsidRDefault="00E16664" w:rsidP="00E16664"/>
    <w:p w14:paraId="0878E00F" w14:textId="77777777" w:rsidR="00E16664" w:rsidRDefault="00E16664" w:rsidP="00E16664">
      <w:r>
        <w:t xml:space="preserve">3.3.8. </w:t>
      </w:r>
      <w:r>
        <w:rPr>
          <w:rFonts w:hint="eastAsia"/>
        </w:rPr>
        <w:t>Разработка</w:t>
      </w:r>
      <w:r>
        <w:t xml:space="preserve"> </w:t>
      </w:r>
      <w:r>
        <w:rPr>
          <w:rFonts w:hint="eastAsia"/>
        </w:rPr>
        <w:t>быстроходного</w:t>
      </w:r>
      <w:r>
        <w:t xml:space="preserve"> </w:t>
      </w:r>
      <w:r>
        <w:rPr>
          <w:rFonts w:hint="eastAsia"/>
        </w:rPr>
        <w:t>синхронного</w:t>
      </w:r>
      <w:r>
        <w:t xml:space="preserve"> </w:t>
      </w:r>
      <w:r>
        <w:rPr>
          <w:rFonts w:hint="eastAsia"/>
        </w:rPr>
        <w:t>генератора</w:t>
      </w:r>
      <w:r>
        <w:t>...................141</w:t>
      </w:r>
    </w:p>
    <w:p w14:paraId="20385BB2" w14:textId="77777777" w:rsidR="00E16664" w:rsidRDefault="00E16664" w:rsidP="00E16664"/>
    <w:p w14:paraId="2D2270A4" w14:textId="77777777" w:rsidR="00E16664" w:rsidRDefault="00E16664" w:rsidP="00E16664">
      <w:r>
        <w:t xml:space="preserve">3.3.9.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генератора</w:t>
      </w:r>
      <w:r>
        <w:t xml:space="preserve"> </w:t>
      </w:r>
      <w:r>
        <w:rPr>
          <w:rFonts w:hint="eastAsia"/>
        </w:rPr>
        <w:t>микро</w:t>
      </w:r>
      <w:r>
        <w:t xml:space="preserve"> </w:t>
      </w:r>
      <w:r>
        <w:rPr>
          <w:rFonts w:hint="eastAsia"/>
        </w:rPr>
        <w:t>газотурбинной</w:t>
      </w:r>
      <w:r>
        <w:t xml:space="preserve"> </w:t>
      </w:r>
      <w:r>
        <w:rPr>
          <w:rFonts w:hint="eastAsia"/>
        </w:rPr>
        <w:t>установки</w:t>
      </w:r>
      <w:r>
        <w:t>............................................................142</w:t>
      </w:r>
    </w:p>
    <w:p w14:paraId="1D48072A" w14:textId="77777777" w:rsidR="00E16664" w:rsidRDefault="00E16664" w:rsidP="00E16664"/>
    <w:p w14:paraId="6F47A9F3" w14:textId="77777777" w:rsidR="00E16664" w:rsidRDefault="00E16664" w:rsidP="00E16664">
      <w:r>
        <w:t xml:space="preserve">3.3.10. </w:t>
      </w:r>
      <w:r>
        <w:rPr>
          <w:rFonts w:hint="eastAsia"/>
        </w:rPr>
        <w:t>Алгоритм</w:t>
      </w:r>
      <w:r>
        <w:t xml:space="preserve"> </w:t>
      </w:r>
      <w:r>
        <w:rPr>
          <w:rFonts w:hint="eastAsia"/>
        </w:rPr>
        <w:t>расчета</w:t>
      </w:r>
      <w:r>
        <w:t xml:space="preserve"> </w:t>
      </w:r>
      <w:r>
        <w:rPr>
          <w:rFonts w:hint="eastAsia"/>
        </w:rPr>
        <w:t>геометрических</w:t>
      </w:r>
      <w:r>
        <w:t xml:space="preserve"> </w:t>
      </w:r>
      <w:r>
        <w:rPr>
          <w:rFonts w:hint="eastAsia"/>
        </w:rPr>
        <w:t>параметров</w:t>
      </w:r>
      <w:r>
        <w:t xml:space="preserve"> </w:t>
      </w:r>
      <w:r>
        <w:rPr>
          <w:rFonts w:hint="eastAsia"/>
        </w:rPr>
        <w:t>камеры</w:t>
      </w:r>
      <w:r>
        <w:t xml:space="preserve"> </w:t>
      </w:r>
      <w:r>
        <w:rPr>
          <w:rFonts w:hint="eastAsia"/>
        </w:rPr>
        <w:t>сгорания</w:t>
      </w:r>
      <w:r>
        <w:t>.153</w:t>
      </w:r>
    </w:p>
    <w:p w14:paraId="2B4FCB5C" w14:textId="77777777" w:rsidR="00E16664" w:rsidRDefault="00E16664" w:rsidP="00E16664"/>
    <w:p w14:paraId="2F395A78" w14:textId="77777777" w:rsidR="00E16664" w:rsidRDefault="00E16664" w:rsidP="00E16664">
      <w:r>
        <w:t xml:space="preserve">3.4.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газоматорной</w:t>
      </w:r>
      <w:r>
        <w:t xml:space="preserve"> </w:t>
      </w:r>
      <w:r>
        <w:rPr>
          <w:rFonts w:hint="eastAsia"/>
        </w:rPr>
        <w:t>установки</w:t>
      </w:r>
      <w:r>
        <w:t>.....................154</w:t>
      </w:r>
    </w:p>
    <w:p w14:paraId="46508376" w14:textId="77777777" w:rsidR="00E16664" w:rsidRDefault="00E16664" w:rsidP="00E16664"/>
    <w:p w14:paraId="19D025DA" w14:textId="77777777" w:rsidR="00E16664" w:rsidRDefault="00E16664" w:rsidP="00E16664">
      <w:r>
        <w:t xml:space="preserve">3.4.1. </w:t>
      </w:r>
      <w:r>
        <w:rPr>
          <w:rFonts w:hint="eastAsia"/>
        </w:rPr>
        <w:t>Схема</w:t>
      </w:r>
      <w:r>
        <w:t xml:space="preserve"> </w:t>
      </w:r>
      <w:r>
        <w:rPr>
          <w:rFonts w:hint="eastAsia"/>
        </w:rPr>
        <w:t>стационарной</w:t>
      </w:r>
      <w:r>
        <w:t xml:space="preserve"> </w:t>
      </w:r>
      <w:r>
        <w:rPr>
          <w:rFonts w:hint="eastAsia"/>
        </w:rPr>
        <w:t>газомоторной</w:t>
      </w:r>
      <w:r>
        <w:t xml:space="preserve"> </w:t>
      </w:r>
      <w:r>
        <w:rPr>
          <w:rFonts w:hint="eastAsia"/>
        </w:rPr>
        <w:t>установки</w:t>
      </w:r>
      <w:r>
        <w:t xml:space="preserve"> </w:t>
      </w:r>
      <w:r>
        <w:rPr>
          <w:rFonts w:hint="eastAsia"/>
        </w:rPr>
        <w:t>обращённого</w:t>
      </w:r>
      <w:r>
        <w:t xml:space="preserve"> </w:t>
      </w:r>
      <w:r>
        <w:rPr>
          <w:rFonts w:hint="eastAsia"/>
        </w:rPr>
        <w:t>процесса</w:t>
      </w:r>
      <w:r>
        <w:t xml:space="preserve"> </w:t>
      </w:r>
      <w:r>
        <w:rPr>
          <w:rFonts w:hint="eastAsia"/>
        </w:rPr>
        <w:t>газификации</w:t>
      </w:r>
      <w:r>
        <w:t>................................................................156</w:t>
      </w:r>
    </w:p>
    <w:p w14:paraId="6148E9D2" w14:textId="77777777" w:rsidR="00E16664" w:rsidRDefault="00E16664" w:rsidP="00E16664"/>
    <w:p w14:paraId="453EFE06" w14:textId="77777777" w:rsidR="00E16664" w:rsidRDefault="00E16664" w:rsidP="00E16664">
      <w:r>
        <w:t xml:space="preserve">3.4.2. </w:t>
      </w:r>
      <w:r>
        <w:rPr>
          <w:rFonts w:hint="eastAsia"/>
        </w:rPr>
        <w:t>Расчёт</w:t>
      </w:r>
      <w:r>
        <w:t xml:space="preserve"> </w:t>
      </w:r>
      <w:r>
        <w:rPr>
          <w:rFonts w:hint="eastAsia"/>
        </w:rPr>
        <w:t>газогенераторной</w:t>
      </w:r>
      <w:r>
        <w:t xml:space="preserve"> </w:t>
      </w:r>
      <w:r>
        <w:rPr>
          <w:rFonts w:hint="eastAsia"/>
        </w:rPr>
        <w:t>установки</w:t>
      </w:r>
      <w:r>
        <w:t>........................................158</w:t>
      </w:r>
    </w:p>
    <w:p w14:paraId="1CA3F2C4" w14:textId="77777777" w:rsidR="00E16664" w:rsidRDefault="00E16664" w:rsidP="00E16664"/>
    <w:p w14:paraId="58A500B9" w14:textId="77777777" w:rsidR="00E16664" w:rsidRDefault="00E16664" w:rsidP="00E16664">
      <w:r>
        <w:t xml:space="preserve">3.4.3. </w:t>
      </w:r>
      <w:r>
        <w:rPr>
          <w:rFonts w:hint="eastAsia"/>
        </w:rPr>
        <w:t>Определение</w:t>
      </w:r>
      <w:r>
        <w:t xml:space="preserve"> </w:t>
      </w:r>
      <w:r>
        <w:rPr>
          <w:rFonts w:hint="eastAsia"/>
        </w:rPr>
        <w:t>основных</w:t>
      </w:r>
      <w:r>
        <w:t xml:space="preserve"> </w:t>
      </w:r>
      <w:r>
        <w:rPr>
          <w:rFonts w:hint="eastAsia"/>
        </w:rPr>
        <w:t>параметров</w:t>
      </w:r>
      <w:r>
        <w:t xml:space="preserve"> </w:t>
      </w:r>
      <w:r>
        <w:rPr>
          <w:rFonts w:hint="eastAsia"/>
        </w:rPr>
        <w:t>работы</w:t>
      </w:r>
      <w:r>
        <w:t xml:space="preserve"> </w:t>
      </w:r>
      <w:r>
        <w:rPr>
          <w:rFonts w:hint="eastAsia"/>
        </w:rPr>
        <w:t>двигателя</w:t>
      </w:r>
      <w:r>
        <w:t>................162</w:t>
      </w:r>
    </w:p>
    <w:p w14:paraId="4D19A9E6" w14:textId="77777777" w:rsidR="00E16664" w:rsidRDefault="00E16664" w:rsidP="00E16664"/>
    <w:p w14:paraId="6C97BD96" w14:textId="77777777" w:rsidR="00E16664" w:rsidRDefault="00E16664" w:rsidP="00E16664">
      <w:r>
        <w:t xml:space="preserve">3.4.4. </w:t>
      </w:r>
      <w:r>
        <w:rPr>
          <w:rFonts w:hint="eastAsia"/>
        </w:rPr>
        <w:t>Расчёт</w:t>
      </w:r>
      <w:r>
        <w:t xml:space="preserve"> </w:t>
      </w:r>
      <w:r>
        <w:rPr>
          <w:rFonts w:hint="eastAsia"/>
        </w:rPr>
        <w:t>камеры</w:t>
      </w:r>
      <w:r>
        <w:t xml:space="preserve"> </w:t>
      </w:r>
      <w:r>
        <w:rPr>
          <w:rFonts w:hint="eastAsia"/>
        </w:rPr>
        <w:t>газификации</w:t>
      </w:r>
      <w:r>
        <w:t>.................................................165</w:t>
      </w:r>
    </w:p>
    <w:p w14:paraId="145105F3" w14:textId="77777777" w:rsidR="00E16664" w:rsidRDefault="00E16664" w:rsidP="00E16664"/>
    <w:p w14:paraId="035E08D5" w14:textId="77777777" w:rsidR="00E16664" w:rsidRDefault="00E16664" w:rsidP="00E16664">
      <w:r>
        <w:t xml:space="preserve">3.4.5. </w:t>
      </w:r>
      <w:r>
        <w:rPr>
          <w:rFonts w:hint="eastAsia"/>
        </w:rPr>
        <w:t>Очистители</w:t>
      </w:r>
      <w:r>
        <w:t xml:space="preserve"> - </w:t>
      </w:r>
      <w:r>
        <w:rPr>
          <w:rFonts w:hint="eastAsia"/>
        </w:rPr>
        <w:t>охладители</w:t>
      </w:r>
      <w:r>
        <w:t>.....................................................171</w:t>
      </w:r>
    </w:p>
    <w:p w14:paraId="498586C8" w14:textId="77777777" w:rsidR="00E16664" w:rsidRDefault="00E16664" w:rsidP="00E16664"/>
    <w:p w14:paraId="2290715D" w14:textId="77777777" w:rsidR="00E16664" w:rsidRDefault="00E16664" w:rsidP="00E16664">
      <w:r>
        <w:t xml:space="preserve">3.4.6. </w:t>
      </w:r>
      <w:r>
        <w:rPr>
          <w:rFonts w:hint="eastAsia"/>
        </w:rPr>
        <w:t>Порядок</w:t>
      </w:r>
      <w:r>
        <w:t xml:space="preserve"> </w:t>
      </w:r>
      <w:r>
        <w:rPr>
          <w:rFonts w:hint="eastAsia"/>
        </w:rPr>
        <w:t>работы</w:t>
      </w:r>
      <w:r>
        <w:t xml:space="preserve"> </w:t>
      </w:r>
      <w:r>
        <w:rPr>
          <w:rFonts w:hint="eastAsia"/>
        </w:rPr>
        <w:t>газогенератора</w:t>
      </w:r>
      <w:r>
        <w:t>............................................175</w:t>
      </w:r>
    </w:p>
    <w:p w14:paraId="1A59B3EF" w14:textId="77777777" w:rsidR="00E16664" w:rsidRDefault="00E16664" w:rsidP="00E16664"/>
    <w:p w14:paraId="7E58A5AC" w14:textId="77777777" w:rsidR="00E16664" w:rsidRDefault="00E16664" w:rsidP="00E16664">
      <w:r>
        <w:t xml:space="preserve">3.4.7. </w:t>
      </w:r>
      <w:r>
        <w:rPr>
          <w:rFonts w:hint="eastAsia"/>
        </w:rPr>
        <w:t>Исследование</w:t>
      </w:r>
      <w:r>
        <w:t xml:space="preserve"> </w:t>
      </w:r>
      <w:r>
        <w:rPr>
          <w:rFonts w:hint="eastAsia"/>
        </w:rPr>
        <w:t>экспериментального</w:t>
      </w:r>
      <w:r>
        <w:t xml:space="preserve"> </w:t>
      </w:r>
      <w:r>
        <w:rPr>
          <w:rFonts w:hint="eastAsia"/>
        </w:rPr>
        <w:t>газогенератора</w:t>
      </w:r>
      <w:r>
        <w:t>....................179</w:t>
      </w:r>
    </w:p>
    <w:p w14:paraId="29D8AD20" w14:textId="77777777" w:rsidR="00E16664" w:rsidRDefault="00E16664" w:rsidP="00E16664"/>
    <w:p w14:paraId="78765EFE" w14:textId="77777777" w:rsidR="00E16664" w:rsidRDefault="00E16664" w:rsidP="00E16664">
      <w:r>
        <w:t xml:space="preserve">3.5. </w:t>
      </w:r>
      <w:r>
        <w:rPr>
          <w:rFonts w:hint="eastAsia"/>
        </w:rPr>
        <w:t>Перспективы</w:t>
      </w:r>
      <w:r>
        <w:t xml:space="preserve"> </w:t>
      </w:r>
      <w:r>
        <w:rPr>
          <w:rFonts w:hint="eastAsia"/>
        </w:rPr>
        <w:t>использования</w:t>
      </w:r>
      <w:r>
        <w:t xml:space="preserve"> </w:t>
      </w:r>
      <w:r>
        <w:rPr>
          <w:rFonts w:hint="eastAsia"/>
        </w:rPr>
        <w:t>паровых</w:t>
      </w:r>
      <w:r>
        <w:t xml:space="preserve"> </w:t>
      </w:r>
      <w:r>
        <w:rPr>
          <w:rFonts w:hint="eastAsia"/>
        </w:rPr>
        <w:t>генераторов</w:t>
      </w:r>
      <w:r>
        <w:t>.......................183</w:t>
      </w:r>
    </w:p>
    <w:p w14:paraId="70272337" w14:textId="77777777" w:rsidR="00E16664" w:rsidRDefault="00E16664" w:rsidP="00E16664"/>
    <w:p w14:paraId="287EF961" w14:textId="77777777" w:rsidR="00E16664" w:rsidRDefault="00E16664" w:rsidP="00E16664">
      <w:r>
        <w:t xml:space="preserve">3.5.1.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парового</w:t>
      </w:r>
      <w:r>
        <w:t xml:space="preserve"> </w:t>
      </w:r>
      <w:r>
        <w:rPr>
          <w:rFonts w:hint="eastAsia"/>
        </w:rPr>
        <w:t>электрогенератора</w:t>
      </w:r>
      <w:r>
        <w:t>..............186</w:t>
      </w:r>
    </w:p>
    <w:p w14:paraId="2A31D695" w14:textId="77777777" w:rsidR="00E16664" w:rsidRDefault="00E16664" w:rsidP="00E16664"/>
    <w:p w14:paraId="5501CB86" w14:textId="77777777" w:rsidR="00E16664" w:rsidRDefault="00E16664" w:rsidP="00E16664">
      <w:r>
        <w:t xml:space="preserve">3.5.2. </w:t>
      </w:r>
      <w:r>
        <w:rPr>
          <w:rFonts w:hint="eastAsia"/>
        </w:rPr>
        <w:t>Расчёт</w:t>
      </w:r>
      <w:r>
        <w:t xml:space="preserve"> </w:t>
      </w:r>
      <w:r>
        <w:rPr>
          <w:rFonts w:hint="eastAsia"/>
        </w:rPr>
        <w:t>параметров</w:t>
      </w:r>
      <w:r>
        <w:t xml:space="preserve"> </w:t>
      </w:r>
      <w:r>
        <w:rPr>
          <w:rFonts w:hint="eastAsia"/>
        </w:rPr>
        <w:t>одноцилиндровой</w:t>
      </w:r>
      <w:r>
        <w:t xml:space="preserve"> </w:t>
      </w:r>
      <w:r>
        <w:rPr>
          <w:rFonts w:hint="eastAsia"/>
        </w:rPr>
        <w:t>паровой</w:t>
      </w:r>
      <w:r>
        <w:t xml:space="preserve"> </w:t>
      </w:r>
      <w:r>
        <w:rPr>
          <w:rFonts w:hint="eastAsia"/>
        </w:rPr>
        <w:t>машины</w:t>
      </w:r>
      <w:r>
        <w:t>...............188</w:t>
      </w:r>
    </w:p>
    <w:p w14:paraId="40E9B2C4" w14:textId="77777777" w:rsidR="00E16664" w:rsidRDefault="00E16664" w:rsidP="00E16664"/>
    <w:p w14:paraId="607BCFEF" w14:textId="77777777" w:rsidR="00E16664" w:rsidRDefault="00E16664" w:rsidP="00E16664">
      <w:r>
        <w:t xml:space="preserve">3.5.3. </w:t>
      </w:r>
      <w:r>
        <w:rPr>
          <w:rFonts w:hint="eastAsia"/>
        </w:rPr>
        <w:t>Паровые</w:t>
      </w:r>
      <w:r>
        <w:t xml:space="preserve"> </w:t>
      </w:r>
      <w:r>
        <w:rPr>
          <w:rFonts w:hint="eastAsia"/>
        </w:rPr>
        <w:t>котлы</w:t>
      </w:r>
      <w:r>
        <w:t>..................................................................200</w:t>
      </w:r>
    </w:p>
    <w:p w14:paraId="08E4EFA6" w14:textId="77777777" w:rsidR="00E16664" w:rsidRDefault="00E16664" w:rsidP="00E16664"/>
    <w:p w14:paraId="51CA7564" w14:textId="77777777" w:rsidR="00E16664" w:rsidRDefault="00E16664" w:rsidP="00E16664">
      <w:r>
        <w:t xml:space="preserve">3.5.4.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паропоршневого</w:t>
      </w:r>
    </w:p>
    <w:p w14:paraId="5F065F1C" w14:textId="77777777" w:rsidR="00E16664" w:rsidRDefault="00E16664" w:rsidP="00E16664"/>
    <w:p w14:paraId="127B9096" w14:textId="77777777" w:rsidR="00E16664" w:rsidRDefault="00E16664" w:rsidP="00E16664">
      <w:r>
        <w:rPr>
          <w:rFonts w:hint="eastAsia"/>
        </w:rPr>
        <w:t>генератора</w:t>
      </w:r>
      <w:r>
        <w:t>...............................................................................201</w:t>
      </w:r>
    </w:p>
    <w:p w14:paraId="2966950C" w14:textId="77777777" w:rsidR="00E16664" w:rsidRDefault="00E16664" w:rsidP="00E16664"/>
    <w:p w14:paraId="5F70BCEE" w14:textId="77777777" w:rsidR="00E16664" w:rsidRDefault="00E16664" w:rsidP="00E16664">
      <w:r>
        <w:rPr>
          <w:rFonts w:hint="eastAsia"/>
        </w:rPr>
        <w:t>Выводы</w:t>
      </w:r>
      <w:r>
        <w:t xml:space="preserve"> </w:t>
      </w:r>
      <w:r>
        <w:rPr>
          <w:rFonts w:hint="eastAsia"/>
        </w:rPr>
        <w:t>по</w:t>
      </w:r>
      <w:r>
        <w:t xml:space="preserve"> </w:t>
      </w:r>
      <w:r>
        <w:rPr>
          <w:rFonts w:hint="eastAsia"/>
        </w:rPr>
        <w:t>главе</w:t>
      </w:r>
      <w:r>
        <w:t xml:space="preserve"> 3....................................................................202</w:t>
      </w:r>
    </w:p>
    <w:p w14:paraId="030CF2EC" w14:textId="77777777" w:rsidR="00E16664" w:rsidRDefault="00E16664" w:rsidP="00E16664"/>
    <w:p w14:paraId="22CFEFE6" w14:textId="77777777" w:rsidR="00E16664" w:rsidRDefault="00E16664" w:rsidP="00E16664">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ПРЕОБРАЗОВАТЕЛЕЙ</w:t>
      </w:r>
    </w:p>
    <w:p w14:paraId="1E330BD2" w14:textId="77777777" w:rsidR="00E16664" w:rsidRDefault="00E16664" w:rsidP="00E16664"/>
    <w:p w14:paraId="275949C9" w14:textId="77777777" w:rsidR="00E16664" w:rsidRDefault="00E16664" w:rsidP="00E16664">
      <w:r>
        <w:rPr>
          <w:rFonts w:hint="eastAsia"/>
        </w:rPr>
        <w:t>НАПРЯЖЕНИЯ</w:t>
      </w:r>
      <w:r>
        <w:t xml:space="preserve"> </w:t>
      </w:r>
      <w:r>
        <w:rPr>
          <w:rFonts w:hint="eastAsia"/>
        </w:rPr>
        <w:t>ДЛЯ</w:t>
      </w:r>
      <w:r>
        <w:t xml:space="preserve"> </w:t>
      </w:r>
      <w:r>
        <w:rPr>
          <w:rFonts w:hint="eastAsia"/>
        </w:rPr>
        <w:t>ПАРАЛЛЕЛЬНОЙ</w:t>
      </w:r>
      <w:r>
        <w:t xml:space="preserve"> </w:t>
      </w:r>
      <w:r>
        <w:rPr>
          <w:rFonts w:hint="eastAsia"/>
        </w:rPr>
        <w:t>РАБОТЫ</w:t>
      </w:r>
      <w:r>
        <w:t xml:space="preserve"> </w:t>
      </w:r>
      <w:r>
        <w:rPr>
          <w:rFonts w:hint="eastAsia"/>
        </w:rPr>
        <w:t>С</w:t>
      </w:r>
      <w:r>
        <w:t xml:space="preserve"> </w:t>
      </w:r>
      <w:r>
        <w:rPr>
          <w:rFonts w:hint="eastAsia"/>
        </w:rPr>
        <w:t>СЕТЬЮ</w:t>
      </w:r>
      <w:r>
        <w:t>.............204</w:t>
      </w:r>
    </w:p>
    <w:p w14:paraId="27707D56" w14:textId="77777777" w:rsidR="00E16664" w:rsidRDefault="00E16664" w:rsidP="00E16664"/>
    <w:p w14:paraId="21851380" w14:textId="77777777" w:rsidR="00E16664" w:rsidRDefault="00E16664" w:rsidP="00E16664">
      <w:r>
        <w:t xml:space="preserve">4.1 </w:t>
      </w:r>
      <w:r>
        <w:rPr>
          <w:rFonts w:hint="eastAsia"/>
        </w:rPr>
        <w:t>Разработка</w:t>
      </w:r>
      <w:r>
        <w:t xml:space="preserve"> </w:t>
      </w:r>
      <w:r>
        <w:rPr>
          <w:rFonts w:hint="eastAsia"/>
        </w:rPr>
        <w:t>способа</w:t>
      </w:r>
      <w:r>
        <w:t xml:space="preserve"> </w:t>
      </w:r>
      <w:r>
        <w:rPr>
          <w:rFonts w:hint="eastAsia"/>
        </w:rPr>
        <w:t>связи</w:t>
      </w:r>
      <w:r>
        <w:t xml:space="preserve"> </w:t>
      </w:r>
      <w:r>
        <w:rPr>
          <w:rFonts w:hint="eastAsia"/>
        </w:rPr>
        <w:t>ветроэнергетической</w:t>
      </w:r>
      <w:r>
        <w:t xml:space="preserve"> </w:t>
      </w:r>
      <w:r>
        <w:rPr>
          <w:rFonts w:hint="eastAsia"/>
        </w:rPr>
        <w:t>установки</w:t>
      </w:r>
      <w:r>
        <w:t xml:space="preserve"> </w:t>
      </w:r>
      <w:r>
        <w:rPr>
          <w:rFonts w:hint="eastAsia"/>
        </w:rPr>
        <w:t>с</w:t>
      </w:r>
      <w:r>
        <w:t xml:space="preserve"> </w:t>
      </w:r>
      <w:r>
        <w:rPr>
          <w:rFonts w:hint="eastAsia"/>
        </w:rPr>
        <w:t>трёхфазной</w:t>
      </w:r>
      <w:r>
        <w:t xml:space="preserve"> </w:t>
      </w:r>
      <w:r>
        <w:rPr>
          <w:rFonts w:hint="eastAsia"/>
        </w:rPr>
        <w:t>микросетью</w:t>
      </w:r>
      <w:r>
        <w:t xml:space="preserve"> </w:t>
      </w:r>
      <w:r>
        <w:rPr>
          <w:rFonts w:hint="eastAsia"/>
        </w:rPr>
        <w:t>напряжением</w:t>
      </w:r>
      <w:r>
        <w:t xml:space="preserve"> 0,4 </w:t>
      </w:r>
      <w:r>
        <w:rPr>
          <w:rFonts w:hint="eastAsia"/>
        </w:rPr>
        <w:t>кВ</w:t>
      </w:r>
      <w:r>
        <w:t>...................................................204</w:t>
      </w:r>
    </w:p>
    <w:p w14:paraId="0949E561" w14:textId="77777777" w:rsidR="00E16664" w:rsidRDefault="00E16664" w:rsidP="00E16664"/>
    <w:p w14:paraId="72F15F7A" w14:textId="77777777" w:rsidR="00E16664" w:rsidRDefault="00E16664" w:rsidP="00E16664">
      <w:r>
        <w:t xml:space="preserve">4.2. </w:t>
      </w:r>
      <w:r>
        <w:rPr>
          <w:rFonts w:hint="eastAsia"/>
        </w:rPr>
        <w:t>Сетевые</w:t>
      </w:r>
      <w:r>
        <w:t xml:space="preserve"> </w:t>
      </w:r>
      <w:r>
        <w:rPr>
          <w:rFonts w:hint="eastAsia"/>
        </w:rPr>
        <w:t>контролеры</w:t>
      </w:r>
      <w:r>
        <w:t xml:space="preserve"> </w:t>
      </w:r>
      <w:r>
        <w:rPr>
          <w:rFonts w:hint="eastAsia"/>
        </w:rPr>
        <w:t>микросетей</w:t>
      </w:r>
      <w:r>
        <w:t>..............................................208</w:t>
      </w:r>
    </w:p>
    <w:p w14:paraId="30E8AFBA" w14:textId="77777777" w:rsidR="00E16664" w:rsidRDefault="00E16664" w:rsidP="00E16664"/>
    <w:p w14:paraId="69AA3554" w14:textId="77777777" w:rsidR="00E16664" w:rsidRDefault="00E16664" w:rsidP="00E16664">
      <w:r>
        <w:t xml:space="preserve">4.3. </w:t>
      </w:r>
      <w:r>
        <w:rPr>
          <w:rFonts w:hint="eastAsia"/>
        </w:rPr>
        <w:t>Разработка</w:t>
      </w:r>
      <w:r>
        <w:t xml:space="preserve"> </w:t>
      </w:r>
      <w:r>
        <w:rPr>
          <w:rFonts w:hint="eastAsia"/>
        </w:rPr>
        <w:t>автоматического</w:t>
      </w:r>
      <w:r>
        <w:t xml:space="preserve"> </w:t>
      </w:r>
      <w:r>
        <w:rPr>
          <w:rFonts w:hint="eastAsia"/>
        </w:rPr>
        <w:t>комплекса</w:t>
      </w:r>
      <w:r>
        <w:t xml:space="preserve"> </w:t>
      </w:r>
      <w:r>
        <w:rPr>
          <w:rFonts w:hint="eastAsia"/>
        </w:rPr>
        <w:t>бесперебойного</w:t>
      </w:r>
      <w:r>
        <w:t xml:space="preserve"> </w:t>
      </w:r>
      <w:r>
        <w:rPr>
          <w:rFonts w:hint="eastAsia"/>
        </w:rPr>
        <w:t>электроснабжения</w:t>
      </w:r>
      <w:r>
        <w:t>.......................223</w:t>
      </w:r>
    </w:p>
    <w:p w14:paraId="41CCD1A6" w14:textId="77777777" w:rsidR="00E16664" w:rsidRDefault="00E16664" w:rsidP="00E16664"/>
    <w:p w14:paraId="6993A9FD" w14:textId="77777777" w:rsidR="00E16664" w:rsidRDefault="00E16664" w:rsidP="00E16664">
      <w:r>
        <w:t xml:space="preserve">4.4. </w:t>
      </w:r>
      <w:r>
        <w:rPr>
          <w:rFonts w:hint="eastAsia"/>
        </w:rPr>
        <w:t>Система</w:t>
      </w:r>
      <w:r>
        <w:t xml:space="preserve"> </w:t>
      </w:r>
      <w:r>
        <w:rPr>
          <w:rFonts w:hint="eastAsia"/>
        </w:rPr>
        <w:t>бесперебойного</w:t>
      </w:r>
      <w:r>
        <w:t xml:space="preserve"> </w:t>
      </w:r>
      <w:r>
        <w:rPr>
          <w:rFonts w:hint="eastAsia"/>
        </w:rPr>
        <w:t>электропитания</w:t>
      </w:r>
      <w:r>
        <w:t xml:space="preserve"> </w:t>
      </w:r>
      <w:r>
        <w:rPr>
          <w:rFonts w:hint="eastAsia"/>
        </w:rPr>
        <w:t>потребителя</w:t>
      </w:r>
      <w:r>
        <w:t xml:space="preserve">, </w:t>
      </w:r>
      <w:r>
        <w:rPr>
          <w:rFonts w:hint="eastAsia"/>
        </w:rPr>
        <w:t>снижающая</w:t>
      </w:r>
      <w:r>
        <w:t xml:space="preserve"> </w:t>
      </w:r>
      <w:r>
        <w:rPr>
          <w:rFonts w:hint="eastAsia"/>
        </w:rPr>
        <w:t>пиковые</w:t>
      </w:r>
      <w:r>
        <w:t xml:space="preserve"> </w:t>
      </w:r>
      <w:r>
        <w:rPr>
          <w:rFonts w:hint="eastAsia"/>
        </w:rPr>
        <w:t>нагрузки</w:t>
      </w:r>
      <w:r>
        <w:t xml:space="preserve"> </w:t>
      </w:r>
      <w:r>
        <w:rPr>
          <w:rFonts w:hint="eastAsia"/>
        </w:rPr>
        <w:t>микросети</w:t>
      </w:r>
      <w:r>
        <w:t>........................................................230</w:t>
      </w:r>
    </w:p>
    <w:p w14:paraId="60ED4332" w14:textId="77777777" w:rsidR="00E16664" w:rsidRDefault="00E16664" w:rsidP="00E16664"/>
    <w:p w14:paraId="0937D1C6" w14:textId="77777777" w:rsidR="00E16664" w:rsidRDefault="00E16664" w:rsidP="00E16664">
      <w:r>
        <w:t xml:space="preserve">4.5.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солнечной</w:t>
      </w:r>
      <w:r>
        <w:t xml:space="preserve"> </w:t>
      </w:r>
      <w:r>
        <w:rPr>
          <w:rFonts w:hint="eastAsia"/>
        </w:rPr>
        <w:t>электростанции</w:t>
      </w:r>
      <w:r>
        <w:t xml:space="preserve"> </w:t>
      </w:r>
      <w:r>
        <w:rPr>
          <w:rFonts w:hint="eastAsia"/>
        </w:rPr>
        <w:t>генерирующей</w:t>
      </w:r>
      <w:r>
        <w:t xml:space="preserve"> </w:t>
      </w:r>
      <w:r>
        <w:rPr>
          <w:rFonts w:hint="eastAsia"/>
        </w:rPr>
        <w:t>в</w:t>
      </w:r>
      <w:r>
        <w:t xml:space="preserve"> </w:t>
      </w:r>
      <w:r>
        <w:rPr>
          <w:rFonts w:hint="eastAsia"/>
        </w:rPr>
        <w:t>сеть</w:t>
      </w:r>
      <w:r>
        <w:t>.......................................................................................238</w:t>
      </w:r>
    </w:p>
    <w:p w14:paraId="3D774F07" w14:textId="77777777" w:rsidR="00E16664" w:rsidRDefault="00E16664" w:rsidP="00E16664"/>
    <w:p w14:paraId="251F9EEE" w14:textId="77777777" w:rsidR="00E16664" w:rsidRDefault="00E16664" w:rsidP="00E16664">
      <w:r>
        <w:t xml:space="preserve">4.6. </w:t>
      </w:r>
      <w:r>
        <w:rPr>
          <w:rFonts w:hint="eastAsia"/>
        </w:rPr>
        <w:t>Реализация</w:t>
      </w:r>
      <w:r>
        <w:t xml:space="preserve"> </w:t>
      </w:r>
      <w:r>
        <w:rPr>
          <w:rFonts w:hint="eastAsia"/>
        </w:rPr>
        <w:t>проекта</w:t>
      </w:r>
      <w:r>
        <w:t xml:space="preserve"> </w:t>
      </w:r>
      <w:r>
        <w:rPr>
          <w:rFonts w:hint="eastAsia"/>
        </w:rPr>
        <w:t>«</w:t>
      </w:r>
      <w:r>
        <w:rPr>
          <w:rFonts w:hint="eastAsia"/>
        </w:rPr>
        <w:t>Солнечная</w:t>
      </w:r>
      <w:r>
        <w:t xml:space="preserve"> </w:t>
      </w:r>
      <w:r>
        <w:rPr>
          <w:rFonts w:hint="eastAsia"/>
        </w:rPr>
        <w:t>аудитория</w:t>
      </w:r>
      <w:r>
        <w:rPr>
          <w:rFonts w:hint="eastAsia"/>
        </w:rPr>
        <w:t>»</w:t>
      </w:r>
      <w:r>
        <w:t>..............................253</w:t>
      </w:r>
    </w:p>
    <w:p w14:paraId="4920CCB4" w14:textId="77777777" w:rsidR="00E16664" w:rsidRDefault="00E16664" w:rsidP="00E16664"/>
    <w:p w14:paraId="0A59F0BB" w14:textId="77777777" w:rsidR="00E16664" w:rsidRDefault="00E16664" w:rsidP="00E16664">
      <w:r>
        <w:rPr>
          <w:rFonts w:hint="eastAsia"/>
        </w:rPr>
        <w:t>Выводы</w:t>
      </w:r>
      <w:r>
        <w:t xml:space="preserve"> </w:t>
      </w:r>
      <w:r>
        <w:rPr>
          <w:rFonts w:hint="eastAsia"/>
        </w:rPr>
        <w:t>по</w:t>
      </w:r>
      <w:r>
        <w:t xml:space="preserve"> </w:t>
      </w:r>
      <w:r>
        <w:rPr>
          <w:rFonts w:hint="eastAsia"/>
        </w:rPr>
        <w:t>главе</w:t>
      </w:r>
      <w:r>
        <w:t xml:space="preserve"> 4....................................................................262</w:t>
      </w:r>
    </w:p>
    <w:p w14:paraId="3774F985" w14:textId="77777777" w:rsidR="00E16664" w:rsidRDefault="00E16664" w:rsidP="00E16664"/>
    <w:p w14:paraId="1D953704" w14:textId="77777777" w:rsidR="00E16664" w:rsidRDefault="00E16664" w:rsidP="00E16664">
      <w:r>
        <w:rPr>
          <w:rFonts w:hint="eastAsia"/>
        </w:rPr>
        <w:t>ГЛАВА</w:t>
      </w:r>
      <w:r>
        <w:t xml:space="preserve"> 5 </w:t>
      </w:r>
      <w:r>
        <w:rPr>
          <w:rFonts w:hint="eastAsia"/>
        </w:rPr>
        <w:t>РАСЧЁТ</w:t>
      </w:r>
      <w:r>
        <w:t xml:space="preserve"> </w:t>
      </w:r>
      <w:r>
        <w:rPr>
          <w:rFonts w:hint="eastAsia"/>
        </w:rPr>
        <w:t>ЭКОНОМИЧЕСКИХ</w:t>
      </w:r>
      <w:r>
        <w:t xml:space="preserve"> </w:t>
      </w:r>
      <w:r>
        <w:rPr>
          <w:rFonts w:hint="eastAsia"/>
        </w:rPr>
        <w:t>ПОКАЗАТЕЛЕЙ</w:t>
      </w:r>
      <w:r>
        <w:t xml:space="preserve"> </w:t>
      </w:r>
      <w:r>
        <w:rPr>
          <w:rFonts w:hint="eastAsia"/>
        </w:rPr>
        <w:t>ГЕНЕРИРУЮЩЕГО</w:t>
      </w:r>
      <w:r>
        <w:t xml:space="preserve"> </w:t>
      </w:r>
      <w:r>
        <w:rPr>
          <w:rFonts w:hint="eastAsia"/>
        </w:rPr>
        <w:t>ОБОРУДОВАНИЯ</w:t>
      </w:r>
      <w:r>
        <w:t>........................................264</w:t>
      </w:r>
    </w:p>
    <w:p w14:paraId="006C43D0" w14:textId="77777777" w:rsidR="00E16664" w:rsidRDefault="00E16664" w:rsidP="00E16664"/>
    <w:p w14:paraId="54722E3F" w14:textId="77777777" w:rsidR="00E16664" w:rsidRDefault="00E16664" w:rsidP="00E16664">
      <w:r>
        <w:t xml:space="preserve">5.1. </w:t>
      </w:r>
      <w:r>
        <w:rPr>
          <w:rFonts w:hint="eastAsia"/>
        </w:rPr>
        <w:t>Анализ</w:t>
      </w:r>
      <w:r>
        <w:t xml:space="preserve"> </w:t>
      </w:r>
      <w:r>
        <w:rPr>
          <w:rFonts w:hint="eastAsia"/>
        </w:rPr>
        <w:t>технико</w:t>
      </w:r>
      <w:r>
        <w:t>-</w:t>
      </w:r>
      <w:r>
        <w:rPr>
          <w:rFonts w:hint="eastAsia"/>
        </w:rPr>
        <w:t>экономических</w:t>
      </w:r>
      <w:r>
        <w:t xml:space="preserve"> </w:t>
      </w:r>
      <w:r>
        <w:rPr>
          <w:rFonts w:hint="eastAsia"/>
        </w:rPr>
        <w:t>показателей</w:t>
      </w:r>
      <w:r>
        <w:t xml:space="preserve"> </w:t>
      </w:r>
      <w:r>
        <w:rPr>
          <w:rFonts w:hint="eastAsia"/>
        </w:rPr>
        <w:t>автоматической</w:t>
      </w:r>
      <w:r>
        <w:t xml:space="preserve"> </w:t>
      </w:r>
      <w:r>
        <w:rPr>
          <w:rFonts w:hint="eastAsia"/>
        </w:rPr>
        <w:t>системы</w:t>
      </w:r>
      <w:r>
        <w:t xml:space="preserve"> </w:t>
      </w:r>
      <w:r>
        <w:rPr>
          <w:rFonts w:hint="eastAsia"/>
        </w:rPr>
        <w:t>автономного</w:t>
      </w:r>
      <w:r>
        <w:t xml:space="preserve"> </w:t>
      </w:r>
      <w:r>
        <w:rPr>
          <w:rFonts w:hint="eastAsia"/>
        </w:rPr>
        <w:t>электроснабжения</w:t>
      </w:r>
      <w:r>
        <w:t>....................................................265</w:t>
      </w:r>
    </w:p>
    <w:p w14:paraId="3B64FCC2" w14:textId="77777777" w:rsidR="00E16664" w:rsidRDefault="00E16664" w:rsidP="00E16664"/>
    <w:p w14:paraId="2C416390" w14:textId="77777777" w:rsidR="00E16664" w:rsidRDefault="00E16664" w:rsidP="00E16664">
      <w:r>
        <w:t xml:space="preserve">5.2. </w:t>
      </w:r>
      <w:r>
        <w:rPr>
          <w:rFonts w:hint="eastAsia"/>
        </w:rPr>
        <w:t>Расчёт</w:t>
      </w:r>
      <w:r>
        <w:t xml:space="preserve"> </w:t>
      </w:r>
      <w:r>
        <w:rPr>
          <w:rFonts w:hint="eastAsia"/>
        </w:rPr>
        <w:t>экономических</w:t>
      </w:r>
      <w:r>
        <w:t xml:space="preserve"> </w:t>
      </w:r>
      <w:r>
        <w:rPr>
          <w:rFonts w:hint="eastAsia"/>
        </w:rPr>
        <w:t>показателей</w:t>
      </w:r>
      <w:r>
        <w:t xml:space="preserve"> </w:t>
      </w:r>
      <w:r>
        <w:rPr>
          <w:rFonts w:hint="eastAsia"/>
        </w:rPr>
        <w:t>газотурбинной</w:t>
      </w:r>
      <w:r>
        <w:t xml:space="preserve"> </w:t>
      </w:r>
      <w:r>
        <w:rPr>
          <w:rFonts w:hint="eastAsia"/>
        </w:rPr>
        <w:t>установки</w:t>
      </w:r>
      <w:r>
        <w:t>.........270</w:t>
      </w:r>
    </w:p>
    <w:p w14:paraId="639550EB" w14:textId="77777777" w:rsidR="00E16664" w:rsidRDefault="00E16664" w:rsidP="00E16664"/>
    <w:p w14:paraId="724E3DC1" w14:textId="77777777" w:rsidR="00E16664" w:rsidRDefault="00E16664" w:rsidP="00E16664">
      <w:r>
        <w:t xml:space="preserve">5.3. </w:t>
      </w:r>
      <w:r>
        <w:rPr>
          <w:rFonts w:hint="eastAsia"/>
        </w:rPr>
        <w:t>Экспериментальные</w:t>
      </w:r>
      <w:r>
        <w:t xml:space="preserve"> </w:t>
      </w:r>
      <w:r>
        <w:rPr>
          <w:rFonts w:hint="eastAsia"/>
        </w:rPr>
        <w:t>показатели</w:t>
      </w:r>
      <w:r>
        <w:t xml:space="preserve"> </w:t>
      </w:r>
      <w:r>
        <w:rPr>
          <w:rFonts w:hint="eastAsia"/>
        </w:rPr>
        <w:t>ветроагрегата</w:t>
      </w:r>
      <w:r>
        <w:t xml:space="preserve"> </w:t>
      </w:r>
      <w:r>
        <w:rPr>
          <w:rFonts w:hint="eastAsia"/>
        </w:rPr>
        <w:t>«</w:t>
      </w:r>
      <w:r>
        <w:rPr>
          <w:rFonts w:hint="eastAsia"/>
        </w:rPr>
        <w:t>Сапсан</w:t>
      </w:r>
      <w:r>
        <w:t xml:space="preserve"> 5000</w:t>
      </w:r>
      <w:r>
        <w:rPr>
          <w:rFonts w:hint="eastAsia"/>
        </w:rPr>
        <w:t>»</w:t>
      </w:r>
      <w:r>
        <w:t>.......276</w:t>
      </w:r>
    </w:p>
    <w:p w14:paraId="3EA41504" w14:textId="77777777" w:rsidR="00E16664" w:rsidRDefault="00E16664" w:rsidP="00E16664"/>
    <w:p w14:paraId="37C716B1" w14:textId="77777777" w:rsidR="00E16664" w:rsidRDefault="00E16664" w:rsidP="00E16664">
      <w:r>
        <w:t xml:space="preserve">5.4. </w:t>
      </w:r>
      <w:r>
        <w:rPr>
          <w:rFonts w:hint="eastAsia"/>
        </w:rPr>
        <w:t>Разработка</w:t>
      </w:r>
      <w:r>
        <w:t xml:space="preserve"> </w:t>
      </w:r>
      <w:r>
        <w:rPr>
          <w:rFonts w:hint="eastAsia"/>
        </w:rPr>
        <w:t>солнечной</w:t>
      </w:r>
      <w:r>
        <w:t xml:space="preserve"> </w:t>
      </w:r>
      <w:r>
        <w:rPr>
          <w:rFonts w:hint="eastAsia"/>
        </w:rPr>
        <w:t>электростанции</w:t>
      </w:r>
      <w:r>
        <w:t>.....................................279</w:t>
      </w:r>
    </w:p>
    <w:p w14:paraId="6BBE4EC7" w14:textId="77777777" w:rsidR="00E16664" w:rsidRDefault="00E16664" w:rsidP="00E16664"/>
    <w:p w14:paraId="7EE11742" w14:textId="77777777" w:rsidR="00E16664" w:rsidRDefault="00E16664" w:rsidP="00E16664">
      <w:r>
        <w:t xml:space="preserve">5.5. </w:t>
      </w:r>
      <w:r>
        <w:rPr>
          <w:rFonts w:hint="eastAsia"/>
        </w:rPr>
        <w:t>Расчёт</w:t>
      </w:r>
      <w:r>
        <w:t xml:space="preserve"> </w:t>
      </w:r>
      <w:r>
        <w:rPr>
          <w:rFonts w:hint="eastAsia"/>
        </w:rPr>
        <w:t>срока</w:t>
      </w:r>
      <w:r>
        <w:t xml:space="preserve"> </w:t>
      </w:r>
      <w:r>
        <w:rPr>
          <w:rFonts w:hint="eastAsia"/>
        </w:rPr>
        <w:t>службы</w:t>
      </w:r>
      <w:r>
        <w:t xml:space="preserve"> </w:t>
      </w:r>
      <w:r>
        <w:rPr>
          <w:rFonts w:hint="eastAsia"/>
        </w:rPr>
        <w:t>аккумуляторной</w:t>
      </w:r>
      <w:r>
        <w:t xml:space="preserve"> </w:t>
      </w:r>
      <w:r>
        <w:rPr>
          <w:rFonts w:hint="eastAsia"/>
        </w:rPr>
        <w:t>станции</w:t>
      </w:r>
      <w:r>
        <w:t>............................285</w:t>
      </w:r>
    </w:p>
    <w:p w14:paraId="1C463FA2" w14:textId="77777777" w:rsidR="00E16664" w:rsidRDefault="00E16664" w:rsidP="00E16664"/>
    <w:p w14:paraId="4E03D8AE" w14:textId="77777777" w:rsidR="00E16664" w:rsidRDefault="00E16664" w:rsidP="00E16664">
      <w:r>
        <w:t xml:space="preserve">5.6. </w:t>
      </w:r>
      <w:r>
        <w:rPr>
          <w:rFonts w:hint="eastAsia"/>
        </w:rPr>
        <w:t>Расчёт</w:t>
      </w:r>
      <w:r>
        <w:t xml:space="preserve"> </w:t>
      </w:r>
      <w:r>
        <w:rPr>
          <w:rFonts w:hint="eastAsia"/>
        </w:rPr>
        <w:t>выработки</w:t>
      </w:r>
      <w:r>
        <w:t xml:space="preserve"> </w:t>
      </w:r>
      <w:r>
        <w:rPr>
          <w:rFonts w:hint="eastAsia"/>
        </w:rPr>
        <w:t>электроэнергии</w:t>
      </w:r>
      <w:r>
        <w:t xml:space="preserve"> </w:t>
      </w:r>
      <w:r>
        <w:rPr>
          <w:rFonts w:hint="eastAsia"/>
        </w:rPr>
        <w:t>распределёнными</w:t>
      </w:r>
      <w:r>
        <w:t xml:space="preserve"> </w:t>
      </w:r>
      <w:r>
        <w:rPr>
          <w:rFonts w:hint="eastAsia"/>
        </w:rPr>
        <w:t>генераторами</w:t>
      </w:r>
      <w:r>
        <w:t>..287</w:t>
      </w:r>
    </w:p>
    <w:p w14:paraId="049C7936" w14:textId="77777777" w:rsidR="00E16664" w:rsidRDefault="00E16664" w:rsidP="00E16664"/>
    <w:p w14:paraId="01E2B29C" w14:textId="77777777" w:rsidR="00E16664" w:rsidRDefault="00E16664" w:rsidP="00E16664">
      <w:r>
        <w:rPr>
          <w:rFonts w:hint="eastAsia"/>
        </w:rPr>
        <w:t>Выводы</w:t>
      </w:r>
      <w:r>
        <w:t xml:space="preserve"> </w:t>
      </w:r>
      <w:r>
        <w:rPr>
          <w:rFonts w:hint="eastAsia"/>
        </w:rPr>
        <w:t>по</w:t>
      </w:r>
      <w:r>
        <w:t xml:space="preserve"> </w:t>
      </w:r>
      <w:r>
        <w:rPr>
          <w:rFonts w:hint="eastAsia"/>
        </w:rPr>
        <w:t>главе</w:t>
      </w:r>
      <w:r>
        <w:t xml:space="preserve"> 5......................................................................291</w:t>
      </w:r>
    </w:p>
    <w:p w14:paraId="70EAC1AB" w14:textId="77777777" w:rsidR="00E16664" w:rsidRDefault="00E16664" w:rsidP="00E16664"/>
    <w:p w14:paraId="7914A366" w14:textId="77777777" w:rsidR="00E16664" w:rsidRDefault="00E16664" w:rsidP="00E16664">
      <w:r>
        <w:rPr>
          <w:rFonts w:hint="eastAsia"/>
        </w:rPr>
        <w:t>ГЛАВА</w:t>
      </w:r>
      <w:r>
        <w:t xml:space="preserve"> 6 </w:t>
      </w:r>
      <w:r>
        <w:rPr>
          <w:rFonts w:hint="eastAsia"/>
        </w:rPr>
        <w:t>ТЕХНИКО</w:t>
      </w:r>
      <w:r>
        <w:t>-</w:t>
      </w:r>
      <w:r>
        <w:rPr>
          <w:rFonts w:hint="eastAsia"/>
        </w:rPr>
        <w:t>ЭКОНОМИЧЕСКОЕ</w:t>
      </w:r>
      <w:r>
        <w:t xml:space="preserve"> </w:t>
      </w:r>
      <w:r>
        <w:rPr>
          <w:rFonts w:hint="eastAsia"/>
        </w:rPr>
        <w:t>ОБОСНОВАНИЕ</w:t>
      </w:r>
    </w:p>
    <w:p w14:paraId="27CD6E93" w14:textId="77777777" w:rsidR="00E16664" w:rsidRDefault="00E16664" w:rsidP="00E16664"/>
    <w:p w14:paraId="0F17D43F" w14:textId="77777777" w:rsidR="00E16664" w:rsidRDefault="00E16664" w:rsidP="00E16664">
      <w:r>
        <w:rPr>
          <w:rFonts w:hint="eastAsia"/>
        </w:rPr>
        <w:t>АВТОНОМНОЙ</w:t>
      </w:r>
      <w:r>
        <w:t xml:space="preserve"> </w:t>
      </w:r>
      <w:r>
        <w:rPr>
          <w:rFonts w:hint="eastAsia"/>
        </w:rPr>
        <w:t>МИКРОСЕТИ</w:t>
      </w:r>
      <w:r>
        <w:t>....................................................293</w:t>
      </w:r>
    </w:p>
    <w:p w14:paraId="20363C5F" w14:textId="77777777" w:rsidR="00E16664" w:rsidRDefault="00E16664" w:rsidP="00E16664"/>
    <w:p w14:paraId="5BB6C6ED" w14:textId="77777777" w:rsidR="00E16664" w:rsidRDefault="00E16664" w:rsidP="00E16664">
      <w:r>
        <w:t xml:space="preserve">6.1 </w:t>
      </w:r>
      <w:r>
        <w:rPr>
          <w:rFonts w:hint="eastAsia"/>
        </w:rPr>
        <w:t>Основные</w:t>
      </w:r>
      <w:r>
        <w:t xml:space="preserve"> </w:t>
      </w:r>
      <w:r>
        <w:rPr>
          <w:rFonts w:hint="eastAsia"/>
        </w:rPr>
        <w:t>положения</w:t>
      </w:r>
      <w:r>
        <w:t xml:space="preserve"> </w:t>
      </w:r>
      <w:r>
        <w:rPr>
          <w:rFonts w:hint="eastAsia"/>
        </w:rPr>
        <w:t>и</w:t>
      </w:r>
      <w:r>
        <w:t xml:space="preserve"> </w:t>
      </w:r>
      <w:r>
        <w:rPr>
          <w:rFonts w:hint="eastAsia"/>
        </w:rPr>
        <w:t>принципы</w:t>
      </w:r>
      <w:r>
        <w:t xml:space="preserve"> </w:t>
      </w:r>
      <w:r>
        <w:rPr>
          <w:rFonts w:hint="eastAsia"/>
        </w:rPr>
        <w:t>оценки</w:t>
      </w:r>
      <w:r>
        <w:t xml:space="preserve"> </w:t>
      </w:r>
      <w:r>
        <w:rPr>
          <w:rFonts w:hint="eastAsia"/>
        </w:rPr>
        <w:t>эффективности</w:t>
      </w:r>
      <w:r>
        <w:t xml:space="preserve"> </w:t>
      </w:r>
      <w:r>
        <w:rPr>
          <w:rFonts w:hint="eastAsia"/>
        </w:rPr>
        <w:t>автономной</w:t>
      </w:r>
      <w:r>
        <w:t xml:space="preserve"> </w:t>
      </w:r>
      <w:r>
        <w:rPr>
          <w:rFonts w:hint="eastAsia"/>
        </w:rPr>
        <w:t>микросети</w:t>
      </w:r>
      <w:r>
        <w:t>...........................293</w:t>
      </w:r>
    </w:p>
    <w:p w14:paraId="0DFA57B4" w14:textId="77777777" w:rsidR="00E16664" w:rsidRDefault="00E16664" w:rsidP="00E16664"/>
    <w:p w14:paraId="5803538E" w14:textId="77777777" w:rsidR="00E16664" w:rsidRDefault="00E16664" w:rsidP="00E16664">
      <w:r>
        <w:t xml:space="preserve">6.2 </w:t>
      </w:r>
      <w:r>
        <w:rPr>
          <w:rFonts w:hint="eastAsia"/>
        </w:rPr>
        <w:t>Экономическое</w:t>
      </w:r>
      <w:r>
        <w:t xml:space="preserve"> </w:t>
      </w:r>
      <w:r>
        <w:rPr>
          <w:rFonts w:hint="eastAsia"/>
        </w:rPr>
        <w:t>окружение</w:t>
      </w:r>
      <w:r>
        <w:t xml:space="preserve"> </w:t>
      </w:r>
      <w:r>
        <w:rPr>
          <w:rFonts w:hint="eastAsia"/>
        </w:rPr>
        <w:t>проекта</w:t>
      </w:r>
      <w:r>
        <w:t>...........................................294</w:t>
      </w:r>
    </w:p>
    <w:p w14:paraId="12A94D26" w14:textId="77777777" w:rsidR="00E16664" w:rsidRDefault="00E16664" w:rsidP="00E16664"/>
    <w:p w14:paraId="04016720" w14:textId="77777777" w:rsidR="00E16664" w:rsidRDefault="00E16664" w:rsidP="00E16664">
      <w:r>
        <w:t xml:space="preserve">6.3 </w:t>
      </w:r>
      <w:r>
        <w:rPr>
          <w:rFonts w:hint="eastAsia"/>
        </w:rPr>
        <w:t>Анализ</w:t>
      </w:r>
      <w:r>
        <w:t xml:space="preserve"> </w:t>
      </w:r>
      <w:r>
        <w:rPr>
          <w:rFonts w:hint="eastAsia"/>
        </w:rPr>
        <w:t>экономической</w:t>
      </w:r>
      <w:r>
        <w:t xml:space="preserve"> </w:t>
      </w:r>
      <w:r>
        <w:rPr>
          <w:rFonts w:hint="eastAsia"/>
        </w:rPr>
        <w:t>эффективности</w:t>
      </w:r>
      <w:r>
        <w:t xml:space="preserve"> </w:t>
      </w:r>
      <w:r>
        <w:rPr>
          <w:rFonts w:hint="eastAsia"/>
        </w:rPr>
        <w:t>автономной</w:t>
      </w:r>
      <w:r>
        <w:t xml:space="preserve"> </w:t>
      </w:r>
      <w:r>
        <w:rPr>
          <w:rFonts w:hint="eastAsia"/>
        </w:rPr>
        <w:t>микросети</w:t>
      </w:r>
      <w:r>
        <w:t>.......296</w:t>
      </w:r>
    </w:p>
    <w:p w14:paraId="44DDF291" w14:textId="77777777" w:rsidR="00E16664" w:rsidRDefault="00E16664" w:rsidP="00E16664"/>
    <w:p w14:paraId="11AF8A82" w14:textId="77777777" w:rsidR="00E16664" w:rsidRDefault="00E16664" w:rsidP="00E16664">
      <w:r>
        <w:t xml:space="preserve">6.4 </w:t>
      </w:r>
      <w:r>
        <w:rPr>
          <w:rFonts w:hint="eastAsia"/>
        </w:rPr>
        <w:t>Прогнозная</w:t>
      </w:r>
      <w:r>
        <w:t xml:space="preserve"> </w:t>
      </w:r>
      <w:r>
        <w:rPr>
          <w:rFonts w:hint="eastAsia"/>
        </w:rPr>
        <w:t>оценка</w:t>
      </w:r>
      <w:r>
        <w:t xml:space="preserve"> </w:t>
      </w:r>
      <w:r>
        <w:rPr>
          <w:rFonts w:hint="eastAsia"/>
        </w:rPr>
        <w:t>себестоимости</w:t>
      </w:r>
      <w:r>
        <w:t xml:space="preserve"> </w:t>
      </w:r>
      <w:r>
        <w:rPr>
          <w:rFonts w:hint="eastAsia"/>
        </w:rPr>
        <w:t>электроэнергии</w:t>
      </w:r>
      <w:r>
        <w:t xml:space="preserve"> </w:t>
      </w:r>
      <w:r>
        <w:rPr>
          <w:rFonts w:hint="eastAsia"/>
        </w:rPr>
        <w:t>предлагаемой</w:t>
      </w:r>
      <w:r>
        <w:t xml:space="preserve"> </w:t>
      </w:r>
      <w:r>
        <w:rPr>
          <w:rFonts w:hint="eastAsia"/>
        </w:rPr>
        <w:t>МС</w:t>
      </w:r>
      <w:r>
        <w:t xml:space="preserve"> </w:t>
      </w:r>
      <w:r>
        <w:rPr>
          <w:rFonts w:hint="eastAsia"/>
        </w:rPr>
        <w:t>с</w:t>
      </w:r>
    </w:p>
    <w:p w14:paraId="16614AF0" w14:textId="77777777" w:rsidR="00E16664" w:rsidRDefault="00E16664" w:rsidP="00E16664"/>
    <w:p w14:paraId="2D848506" w14:textId="77777777" w:rsidR="00E16664" w:rsidRDefault="00E16664" w:rsidP="00E16664">
      <w:r>
        <w:rPr>
          <w:rFonts w:hint="eastAsia"/>
        </w:rPr>
        <w:t>МГТУ</w:t>
      </w:r>
      <w:r>
        <w:t xml:space="preserve"> </w:t>
      </w:r>
      <w:r>
        <w:rPr>
          <w:rFonts w:hint="eastAsia"/>
        </w:rPr>
        <w:t>и</w:t>
      </w:r>
      <w:r>
        <w:t xml:space="preserve"> </w:t>
      </w:r>
      <w:r>
        <w:rPr>
          <w:rFonts w:hint="eastAsia"/>
        </w:rPr>
        <w:t>генераторами</w:t>
      </w:r>
      <w:r>
        <w:t xml:space="preserve"> </w:t>
      </w:r>
      <w:r>
        <w:rPr>
          <w:rFonts w:hint="eastAsia"/>
        </w:rPr>
        <w:t>на</w:t>
      </w:r>
      <w:r>
        <w:t xml:space="preserve"> </w:t>
      </w:r>
      <w:r>
        <w:rPr>
          <w:rFonts w:hint="eastAsia"/>
        </w:rPr>
        <w:t>ВИЭ</w:t>
      </w:r>
      <w:r>
        <w:t xml:space="preserve"> </w:t>
      </w:r>
      <w:r>
        <w:rPr>
          <w:rFonts w:hint="eastAsia"/>
        </w:rPr>
        <w:t>и</w:t>
      </w:r>
      <w:r>
        <w:t xml:space="preserve"> </w:t>
      </w:r>
      <w:r>
        <w:rPr>
          <w:rFonts w:hint="eastAsia"/>
        </w:rPr>
        <w:t>прототипа</w:t>
      </w:r>
      <w:r>
        <w:t xml:space="preserve"> - </w:t>
      </w:r>
      <w:r>
        <w:rPr>
          <w:rFonts w:hint="eastAsia"/>
        </w:rPr>
        <w:t>МС</w:t>
      </w:r>
      <w:r>
        <w:t xml:space="preserve"> </w:t>
      </w:r>
      <w:r>
        <w:rPr>
          <w:rFonts w:hint="eastAsia"/>
        </w:rPr>
        <w:t>с</w:t>
      </w:r>
      <w:r>
        <w:t xml:space="preserve"> </w:t>
      </w:r>
      <w:r>
        <w:rPr>
          <w:rFonts w:hint="eastAsia"/>
        </w:rPr>
        <w:t>ДГ</w:t>
      </w:r>
      <w:r>
        <w:t>......................298</w:t>
      </w:r>
    </w:p>
    <w:p w14:paraId="4FEFF49F" w14:textId="77777777" w:rsidR="00E16664" w:rsidRDefault="00E16664" w:rsidP="00E16664"/>
    <w:p w14:paraId="43884F81" w14:textId="77777777" w:rsidR="00E16664" w:rsidRDefault="00E16664" w:rsidP="00E16664">
      <w:r>
        <w:rPr>
          <w:rFonts w:hint="eastAsia"/>
        </w:rPr>
        <w:t>Выводы</w:t>
      </w:r>
      <w:r>
        <w:t xml:space="preserve"> </w:t>
      </w:r>
      <w:r>
        <w:rPr>
          <w:rFonts w:hint="eastAsia"/>
        </w:rPr>
        <w:t>по</w:t>
      </w:r>
      <w:r>
        <w:t xml:space="preserve"> </w:t>
      </w:r>
      <w:r>
        <w:rPr>
          <w:rFonts w:hint="eastAsia"/>
        </w:rPr>
        <w:t>главе</w:t>
      </w:r>
      <w:r>
        <w:t xml:space="preserve"> 6.....................................................................308</w:t>
      </w:r>
    </w:p>
    <w:p w14:paraId="5F5ED63D" w14:textId="77777777" w:rsidR="00E16664" w:rsidRDefault="00E16664" w:rsidP="00E16664"/>
    <w:p w14:paraId="544DBBD9" w14:textId="77777777" w:rsidR="00E16664" w:rsidRDefault="00E16664" w:rsidP="00E16664">
      <w:r>
        <w:rPr>
          <w:rFonts w:hint="eastAsia"/>
        </w:rPr>
        <w:t>Основные</w:t>
      </w:r>
      <w:r>
        <w:t xml:space="preserve"> </w:t>
      </w:r>
      <w:r>
        <w:rPr>
          <w:rFonts w:hint="eastAsia"/>
        </w:rPr>
        <w:t>выводы</w:t>
      </w:r>
      <w:r>
        <w:t>.......................309</w:t>
      </w:r>
    </w:p>
    <w:p w14:paraId="452C5DEE" w14:textId="77777777" w:rsidR="00E16664" w:rsidRDefault="00E16664" w:rsidP="00E16664"/>
    <w:p w14:paraId="521C5517" w14:textId="77777777" w:rsidR="00E16664" w:rsidRDefault="00E16664" w:rsidP="00E16664">
      <w:r>
        <w:rPr>
          <w:rFonts w:hint="eastAsia"/>
        </w:rPr>
        <w:t>Список</w:t>
      </w:r>
      <w:r>
        <w:t xml:space="preserve"> </w:t>
      </w:r>
      <w:r>
        <w:rPr>
          <w:rFonts w:hint="eastAsia"/>
        </w:rPr>
        <w:t>сокращений</w:t>
      </w:r>
      <w:r>
        <w:t>...................................................................311</w:t>
      </w:r>
    </w:p>
    <w:p w14:paraId="23F94732" w14:textId="77777777" w:rsidR="00E16664" w:rsidRDefault="00E16664" w:rsidP="00E16664"/>
    <w:p w14:paraId="2D2D1BF6" w14:textId="77777777" w:rsidR="00E16664" w:rsidRDefault="00E16664" w:rsidP="00E16664">
      <w:r>
        <w:rPr>
          <w:rFonts w:hint="eastAsia"/>
        </w:rPr>
        <w:t>Список</w:t>
      </w:r>
      <w:r>
        <w:t xml:space="preserve"> </w:t>
      </w:r>
      <w:r>
        <w:rPr>
          <w:rFonts w:hint="eastAsia"/>
        </w:rPr>
        <w:t>литературных</w:t>
      </w:r>
      <w:r>
        <w:t xml:space="preserve"> </w:t>
      </w:r>
      <w:r>
        <w:rPr>
          <w:rFonts w:hint="eastAsia"/>
        </w:rPr>
        <w:t>источников</w:t>
      </w:r>
      <w:r>
        <w:t>.................................................314</w:t>
      </w:r>
    </w:p>
    <w:p w14:paraId="36967B31" w14:textId="77777777" w:rsidR="00E16664" w:rsidRDefault="00E16664" w:rsidP="00E16664"/>
    <w:p w14:paraId="4600E3F0" w14:textId="77777777" w:rsidR="00E16664" w:rsidRDefault="00E16664" w:rsidP="00E16664">
      <w:r>
        <w:rPr>
          <w:rFonts w:hint="eastAsia"/>
        </w:rPr>
        <w:t>Приложения</w:t>
      </w:r>
      <w:r>
        <w:t>..........................346</w:t>
      </w:r>
    </w:p>
    <w:p w14:paraId="2B353F90" w14:textId="77777777" w:rsidR="00E16664" w:rsidRDefault="00E16664" w:rsidP="00E16664"/>
    <w:p w14:paraId="34D434D4" w14:textId="77777777" w:rsidR="00E16664" w:rsidRDefault="00E16664" w:rsidP="00E16664">
      <w:r>
        <w:rPr>
          <w:rFonts w:hint="eastAsia"/>
        </w:rPr>
        <w:t>Приложение</w:t>
      </w:r>
      <w:r>
        <w:t xml:space="preserve"> 1. </w:t>
      </w:r>
      <w:r>
        <w:rPr>
          <w:rFonts w:hint="eastAsia"/>
        </w:rPr>
        <w:t>Патент</w:t>
      </w:r>
      <w:r>
        <w:t xml:space="preserve">: </w:t>
      </w:r>
      <w:r>
        <w:rPr>
          <w:rFonts w:hint="eastAsia"/>
        </w:rPr>
        <w:t>Система</w:t>
      </w:r>
      <w:r>
        <w:t xml:space="preserve"> </w:t>
      </w:r>
      <w:r>
        <w:rPr>
          <w:rFonts w:hint="eastAsia"/>
        </w:rPr>
        <w:t>электроснабжения</w:t>
      </w:r>
      <w:r>
        <w:t xml:space="preserve"> </w:t>
      </w:r>
      <w:r>
        <w:rPr>
          <w:rFonts w:hint="eastAsia"/>
        </w:rPr>
        <w:t>потребителей</w:t>
      </w:r>
      <w:r>
        <w:t xml:space="preserve"> </w:t>
      </w:r>
      <w:r>
        <w:rPr>
          <w:rFonts w:hint="eastAsia"/>
        </w:rPr>
        <w:t>в</w:t>
      </w:r>
      <w:r>
        <w:t xml:space="preserve"> </w:t>
      </w:r>
      <w:r>
        <w:rPr>
          <w:rFonts w:hint="eastAsia"/>
        </w:rPr>
        <w:t>сетях</w:t>
      </w:r>
      <w:r>
        <w:t xml:space="preserve"> </w:t>
      </w:r>
      <w:r>
        <w:rPr>
          <w:rFonts w:hint="eastAsia"/>
        </w:rPr>
        <w:t>напряжения</w:t>
      </w:r>
      <w:r>
        <w:t xml:space="preserve"> </w:t>
      </w:r>
      <w:r>
        <w:rPr>
          <w:rFonts w:hint="eastAsia"/>
        </w:rPr>
        <w:t>с</w:t>
      </w:r>
      <w:r>
        <w:t xml:space="preserve"> </w:t>
      </w:r>
      <w:r>
        <w:rPr>
          <w:rFonts w:hint="eastAsia"/>
        </w:rPr>
        <w:t>использованием</w:t>
      </w:r>
      <w:r>
        <w:t xml:space="preserve"> </w:t>
      </w:r>
      <w:r>
        <w:rPr>
          <w:rFonts w:hint="eastAsia"/>
        </w:rPr>
        <w:t>возобновляемых</w:t>
      </w:r>
      <w:r>
        <w:t xml:space="preserve"> </w:t>
      </w:r>
      <w:r>
        <w:rPr>
          <w:rFonts w:hint="eastAsia"/>
        </w:rPr>
        <w:t>и</w:t>
      </w:r>
      <w:r>
        <w:t xml:space="preserve"> </w:t>
      </w:r>
      <w:r>
        <w:rPr>
          <w:rFonts w:hint="eastAsia"/>
        </w:rPr>
        <w:t>не</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и</w:t>
      </w:r>
      <w:r>
        <w:t xml:space="preserve"> </w:t>
      </w:r>
      <w:r>
        <w:rPr>
          <w:rFonts w:hint="eastAsia"/>
        </w:rPr>
        <w:t>управлением</w:t>
      </w:r>
      <w:r>
        <w:t xml:space="preserve"> </w:t>
      </w:r>
      <w:r>
        <w:rPr>
          <w:rFonts w:hint="eastAsia"/>
        </w:rPr>
        <w:t>генерацией</w:t>
      </w:r>
      <w:r>
        <w:t xml:space="preserve"> </w:t>
      </w:r>
      <w:r>
        <w:rPr>
          <w:rFonts w:hint="eastAsia"/>
        </w:rPr>
        <w:t>энергии</w:t>
      </w:r>
      <w:r>
        <w:t>.......347</w:t>
      </w:r>
    </w:p>
    <w:p w14:paraId="4BFB87B9" w14:textId="77777777" w:rsidR="00E16664" w:rsidRDefault="00E16664" w:rsidP="00E16664"/>
    <w:p w14:paraId="0B92B4D4" w14:textId="77777777" w:rsidR="00E16664" w:rsidRDefault="00E16664" w:rsidP="00E16664">
      <w:r>
        <w:rPr>
          <w:rFonts w:hint="eastAsia"/>
        </w:rPr>
        <w:t>Приложение</w:t>
      </w:r>
      <w:r>
        <w:t xml:space="preserve"> 2. </w:t>
      </w:r>
      <w:r>
        <w:rPr>
          <w:rFonts w:hint="eastAsia"/>
        </w:rPr>
        <w:t>Патент</w:t>
      </w:r>
      <w:r>
        <w:t xml:space="preserve">: </w:t>
      </w:r>
      <w:r>
        <w:rPr>
          <w:rFonts w:hint="eastAsia"/>
        </w:rPr>
        <w:t>Устройство</w:t>
      </w:r>
      <w:r>
        <w:t xml:space="preserve"> </w:t>
      </w:r>
      <w:r>
        <w:rPr>
          <w:rFonts w:hint="eastAsia"/>
        </w:rPr>
        <w:t>охлаждения</w:t>
      </w:r>
      <w:r>
        <w:t xml:space="preserve"> </w:t>
      </w:r>
      <w:r>
        <w:rPr>
          <w:rFonts w:hint="eastAsia"/>
        </w:rPr>
        <w:t>вала</w:t>
      </w:r>
      <w:r>
        <w:t xml:space="preserve"> </w:t>
      </w:r>
      <w:r>
        <w:rPr>
          <w:rFonts w:hint="eastAsia"/>
        </w:rPr>
        <w:t>свободной</w:t>
      </w:r>
      <w:r>
        <w:t xml:space="preserve"> </w:t>
      </w:r>
      <w:r>
        <w:rPr>
          <w:rFonts w:hint="eastAsia"/>
        </w:rPr>
        <w:t>турбины</w:t>
      </w:r>
      <w:r>
        <w:t xml:space="preserve"> </w:t>
      </w:r>
      <w:r>
        <w:rPr>
          <w:rFonts w:hint="eastAsia"/>
        </w:rPr>
        <w:t>газотурбинной</w:t>
      </w:r>
      <w:r>
        <w:t xml:space="preserve"> </w:t>
      </w:r>
      <w:r>
        <w:rPr>
          <w:rFonts w:hint="eastAsia"/>
        </w:rPr>
        <w:t>установки</w:t>
      </w:r>
      <w:r>
        <w:t>..........................................................348</w:t>
      </w:r>
    </w:p>
    <w:p w14:paraId="162FDCB8" w14:textId="77777777" w:rsidR="00E16664" w:rsidRDefault="00E16664" w:rsidP="00E16664"/>
    <w:p w14:paraId="45333F0F" w14:textId="77777777" w:rsidR="00E16664" w:rsidRDefault="00E16664" w:rsidP="00E16664">
      <w:r>
        <w:rPr>
          <w:rFonts w:hint="eastAsia"/>
        </w:rPr>
        <w:t>Приложение</w:t>
      </w:r>
      <w:r>
        <w:t xml:space="preserve"> 3. </w:t>
      </w:r>
      <w:r>
        <w:rPr>
          <w:rFonts w:hint="eastAsia"/>
        </w:rPr>
        <w:t>Патент</w:t>
      </w:r>
      <w:r>
        <w:t xml:space="preserve">: </w:t>
      </w:r>
      <w:r>
        <w:rPr>
          <w:rFonts w:hint="eastAsia"/>
        </w:rPr>
        <w:t>Устройство</w:t>
      </w:r>
      <w:r>
        <w:t xml:space="preserve"> </w:t>
      </w:r>
      <w:r>
        <w:rPr>
          <w:rFonts w:hint="eastAsia"/>
        </w:rPr>
        <w:t>камеры</w:t>
      </w:r>
      <w:r>
        <w:t xml:space="preserve"> </w:t>
      </w:r>
      <w:r>
        <w:rPr>
          <w:rFonts w:hint="eastAsia"/>
        </w:rPr>
        <w:t>сгорания</w:t>
      </w:r>
      <w:r>
        <w:t xml:space="preserve"> </w:t>
      </w:r>
      <w:r>
        <w:rPr>
          <w:rFonts w:hint="eastAsia"/>
        </w:rPr>
        <w:t>с</w:t>
      </w:r>
      <w:r>
        <w:t xml:space="preserve"> </w:t>
      </w:r>
      <w:r>
        <w:rPr>
          <w:rFonts w:hint="eastAsia"/>
        </w:rPr>
        <w:t>регулируемым</w:t>
      </w:r>
      <w:r>
        <w:t xml:space="preserve"> </w:t>
      </w:r>
      <w:r>
        <w:rPr>
          <w:rFonts w:hint="eastAsia"/>
        </w:rPr>
        <w:t>завихрителем</w:t>
      </w:r>
      <w:r>
        <w:t xml:space="preserve"> </w:t>
      </w:r>
      <w:r>
        <w:rPr>
          <w:rFonts w:hint="eastAsia"/>
        </w:rPr>
        <w:t>для</w:t>
      </w:r>
      <w:r>
        <w:t xml:space="preserve"> </w:t>
      </w:r>
      <w:r>
        <w:rPr>
          <w:rFonts w:hint="eastAsia"/>
        </w:rPr>
        <w:t>микро</w:t>
      </w:r>
      <w:r>
        <w:t xml:space="preserve"> </w:t>
      </w:r>
      <w:r>
        <w:rPr>
          <w:rFonts w:hint="eastAsia"/>
        </w:rPr>
        <w:t>газотурбинного</w:t>
      </w:r>
      <w:r>
        <w:t xml:space="preserve"> </w:t>
      </w:r>
      <w:r>
        <w:rPr>
          <w:rFonts w:hint="eastAsia"/>
        </w:rPr>
        <w:t>двигателя</w:t>
      </w:r>
      <w:r>
        <w:t xml:space="preserve">, </w:t>
      </w:r>
      <w:r>
        <w:rPr>
          <w:rFonts w:hint="eastAsia"/>
        </w:rPr>
        <w:t>где</w:t>
      </w:r>
      <w:r>
        <w:t xml:space="preserve"> </w:t>
      </w:r>
      <w:r>
        <w:rPr>
          <w:rFonts w:hint="eastAsia"/>
        </w:rPr>
        <w:t>турбиной</w:t>
      </w:r>
      <w:r>
        <w:t xml:space="preserve"> </w:t>
      </w:r>
      <w:r>
        <w:rPr>
          <w:rFonts w:hint="eastAsia"/>
        </w:rPr>
        <w:t>и</w:t>
      </w:r>
      <w:r>
        <w:t xml:space="preserve"> </w:t>
      </w:r>
      <w:r>
        <w:rPr>
          <w:rFonts w:hint="eastAsia"/>
        </w:rPr>
        <w:t>компрессором</w:t>
      </w:r>
      <w:r>
        <w:t xml:space="preserve"> </w:t>
      </w:r>
      <w:r>
        <w:rPr>
          <w:rFonts w:hint="eastAsia"/>
        </w:rPr>
        <w:t>является</w:t>
      </w:r>
      <w:r>
        <w:t xml:space="preserve"> </w:t>
      </w:r>
      <w:r>
        <w:rPr>
          <w:rFonts w:hint="eastAsia"/>
        </w:rPr>
        <w:t>турбокомпрессор</w:t>
      </w:r>
      <w:r>
        <w:t xml:space="preserve"> </w:t>
      </w:r>
      <w:r>
        <w:rPr>
          <w:rFonts w:hint="eastAsia"/>
        </w:rPr>
        <w:t>от</w:t>
      </w:r>
      <w:r>
        <w:t xml:space="preserve"> </w:t>
      </w:r>
      <w:r>
        <w:rPr>
          <w:rFonts w:hint="eastAsia"/>
        </w:rPr>
        <w:t>ДВС</w:t>
      </w:r>
      <w:r>
        <w:t>............................349</w:t>
      </w:r>
    </w:p>
    <w:p w14:paraId="5A06EF79" w14:textId="77777777" w:rsidR="00E16664" w:rsidRDefault="00E16664" w:rsidP="00E16664"/>
    <w:p w14:paraId="571DEAAB" w14:textId="77777777" w:rsidR="00E16664" w:rsidRDefault="00E16664" w:rsidP="00E16664">
      <w:r>
        <w:rPr>
          <w:rFonts w:hint="eastAsia"/>
        </w:rPr>
        <w:t>Приложение</w:t>
      </w:r>
      <w:r>
        <w:t xml:space="preserve"> 4. </w:t>
      </w:r>
      <w:r>
        <w:rPr>
          <w:rFonts w:hint="eastAsia"/>
        </w:rPr>
        <w:t>Патент</w:t>
      </w:r>
      <w:r>
        <w:t xml:space="preserve">: </w:t>
      </w:r>
      <w:r>
        <w:rPr>
          <w:rFonts w:hint="eastAsia"/>
        </w:rPr>
        <w:t>Способ</w:t>
      </w:r>
      <w:r>
        <w:t xml:space="preserve"> </w:t>
      </w:r>
      <w:r>
        <w:rPr>
          <w:rFonts w:hint="eastAsia"/>
        </w:rPr>
        <w:t>и</w:t>
      </w:r>
      <w:r>
        <w:t xml:space="preserve"> </w:t>
      </w:r>
      <w:r>
        <w:rPr>
          <w:rFonts w:hint="eastAsia"/>
        </w:rPr>
        <w:t>устройство</w:t>
      </w:r>
      <w:r>
        <w:t xml:space="preserve"> </w:t>
      </w:r>
      <w:r>
        <w:rPr>
          <w:rFonts w:hint="eastAsia"/>
        </w:rPr>
        <w:t>запуска</w:t>
      </w:r>
      <w:r>
        <w:t xml:space="preserve"> </w:t>
      </w:r>
      <w:r>
        <w:rPr>
          <w:rFonts w:hint="eastAsia"/>
        </w:rPr>
        <w:t>и</w:t>
      </w:r>
      <w:r>
        <w:t xml:space="preserve"> </w:t>
      </w:r>
      <w:r>
        <w:rPr>
          <w:rFonts w:hint="eastAsia"/>
        </w:rPr>
        <w:t>охлаждения</w:t>
      </w:r>
      <w:r>
        <w:t xml:space="preserve"> </w:t>
      </w:r>
      <w:r>
        <w:rPr>
          <w:rFonts w:hint="eastAsia"/>
        </w:rPr>
        <w:t>микро</w:t>
      </w:r>
      <w:r>
        <w:t xml:space="preserve"> </w:t>
      </w:r>
      <w:r>
        <w:rPr>
          <w:rFonts w:hint="eastAsia"/>
        </w:rPr>
        <w:t>газотурбинного</w:t>
      </w:r>
      <w:r>
        <w:t xml:space="preserve"> </w:t>
      </w:r>
      <w:r>
        <w:rPr>
          <w:rFonts w:hint="eastAsia"/>
        </w:rPr>
        <w:t>двигателя</w:t>
      </w:r>
      <w:r>
        <w:t xml:space="preserve"> </w:t>
      </w:r>
      <w:r>
        <w:rPr>
          <w:rFonts w:hint="eastAsia"/>
        </w:rPr>
        <w:t>пусковым</w:t>
      </w:r>
      <w:r>
        <w:t xml:space="preserve"> </w:t>
      </w:r>
      <w:r>
        <w:rPr>
          <w:rFonts w:hint="eastAsia"/>
        </w:rPr>
        <w:t>компрессором</w:t>
      </w:r>
      <w:r>
        <w:t xml:space="preserve"> </w:t>
      </w:r>
      <w:r>
        <w:rPr>
          <w:rFonts w:hint="eastAsia"/>
        </w:rPr>
        <w:t>с</w:t>
      </w:r>
      <w:r>
        <w:t xml:space="preserve"> </w:t>
      </w:r>
      <w:r>
        <w:rPr>
          <w:rFonts w:hint="eastAsia"/>
        </w:rPr>
        <w:t>воздушным</w:t>
      </w:r>
      <w:r>
        <w:t xml:space="preserve"> </w:t>
      </w:r>
      <w:r>
        <w:rPr>
          <w:rFonts w:hint="eastAsia"/>
        </w:rPr>
        <w:t>клапаном</w:t>
      </w:r>
      <w:r>
        <w:t>................................................................................350</w:t>
      </w:r>
    </w:p>
    <w:p w14:paraId="31C089AC" w14:textId="77777777" w:rsidR="00E16664" w:rsidRDefault="00E16664" w:rsidP="00E16664"/>
    <w:p w14:paraId="426E665F" w14:textId="77777777" w:rsidR="00E16664" w:rsidRDefault="00E16664" w:rsidP="00E16664">
      <w:r>
        <w:rPr>
          <w:rFonts w:hint="eastAsia"/>
        </w:rPr>
        <w:t>Приложение</w:t>
      </w:r>
      <w:r>
        <w:t xml:space="preserve"> 5. </w:t>
      </w:r>
      <w:r>
        <w:rPr>
          <w:rFonts w:hint="eastAsia"/>
        </w:rPr>
        <w:t>Патент</w:t>
      </w:r>
      <w:r>
        <w:t xml:space="preserve">: </w:t>
      </w:r>
      <w:r>
        <w:rPr>
          <w:rFonts w:hint="eastAsia"/>
        </w:rPr>
        <w:t>Способ</w:t>
      </w:r>
      <w:r>
        <w:t xml:space="preserve"> </w:t>
      </w:r>
      <w:r>
        <w:rPr>
          <w:rFonts w:hint="eastAsia"/>
        </w:rPr>
        <w:t>бесперебойного</w:t>
      </w:r>
      <w:r>
        <w:t xml:space="preserve"> </w:t>
      </w:r>
      <w:r>
        <w:rPr>
          <w:rFonts w:hint="eastAsia"/>
        </w:rPr>
        <w:t>энергоснабжения</w:t>
      </w:r>
      <w:r>
        <w:t xml:space="preserve"> </w:t>
      </w:r>
      <w:r>
        <w:rPr>
          <w:rFonts w:hint="eastAsia"/>
        </w:rPr>
        <w:t>Гусарова</w:t>
      </w:r>
      <w:r>
        <w:t xml:space="preserve"> </w:t>
      </w:r>
      <w:r>
        <w:rPr>
          <w:rFonts w:hint="eastAsia"/>
        </w:rPr>
        <w:t>В</w:t>
      </w:r>
      <w:r>
        <w:t>.</w:t>
      </w:r>
      <w:r>
        <w:rPr>
          <w:rFonts w:hint="eastAsia"/>
        </w:rPr>
        <w:t>А</w:t>
      </w:r>
      <w:r>
        <w:t>.......................................................................................351</w:t>
      </w:r>
    </w:p>
    <w:p w14:paraId="205A3104" w14:textId="77777777" w:rsidR="00E16664" w:rsidRDefault="00E16664" w:rsidP="00E16664"/>
    <w:p w14:paraId="3F172C83" w14:textId="77777777" w:rsidR="00E16664" w:rsidRDefault="00E16664" w:rsidP="00E16664">
      <w:r>
        <w:rPr>
          <w:rFonts w:hint="eastAsia"/>
        </w:rPr>
        <w:t>Приложение</w:t>
      </w:r>
      <w:r>
        <w:t xml:space="preserve"> 6. </w:t>
      </w:r>
      <w:r>
        <w:rPr>
          <w:rFonts w:hint="eastAsia"/>
        </w:rPr>
        <w:t>Патент</w:t>
      </w:r>
      <w:r>
        <w:t xml:space="preserve">: </w:t>
      </w:r>
      <w:r>
        <w:rPr>
          <w:rFonts w:hint="eastAsia"/>
        </w:rPr>
        <w:t>Преобразователь</w:t>
      </w:r>
      <w:r>
        <w:t xml:space="preserve"> </w:t>
      </w:r>
      <w:r>
        <w:rPr>
          <w:rFonts w:hint="eastAsia"/>
        </w:rPr>
        <w:t>постоянного</w:t>
      </w:r>
      <w:r>
        <w:t xml:space="preserve"> </w:t>
      </w:r>
      <w:r>
        <w:rPr>
          <w:rFonts w:hint="eastAsia"/>
        </w:rPr>
        <w:t>напряжения</w:t>
      </w:r>
      <w:r>
        <w:t xml:space="preserve"> </w:t>
      </w:r>
      <w:r>
        <w:rPr>
          <w:rFonts w:hint="eastAsia"/>
        </w:rPr>
        <w:t>в</w:t>
      </w:r>
      <w:r>
        <w:t xml:space="preserve"> </w:t>
      </w:r>
      <w:r>
        <w:rPr>
          <w:rFonts w:hint="eastAsia"/>
        </w:rPr>
        <w:t>переменное</w:t>
      </w:r>
      <w:r>
        <w:t>..............................................................................352</w:t>
      </w:r>
    </w:p>
    <w:p w14:paraId="7713710F" w14:textId="77777777" w:rsidR="00E16664" w:rsidRDefault="00E16664" w:rsidP="00E16664"/>
    <w:p w14:paraId="3FE533A0" w14:textId="77777777" w:rsidR="00E16664" w:rsidRDefault="00E16664" w:rsidP="00E16664">
      <w:r>
        <w:rPr>
          <w:rFonts w:hint="eastAsia"/>
        </w:rPr>
        <w:t>Приложение</w:t>
      </w:r>
      <w:r>
        <w:t xml:space="preserve"> 7. </w:t>
      </w:r>
      <w:r>
        <w:rPr>
          <w:rFonts w:hint="eastAsia"/>
        </w:rPr>
        <w:t>Патент</w:t>
      </w:r>
      <w:r>
        <w:t xml:space="preserve">: </w:t>
      </w:r>
      <w:r>
        <w:rPr>
          <w:rFonts w:hint="eastAsia"/>
        </w:rPr>
        <w:t>Устройство</w:t>
      </w:r>
      <w:r>
        <w:t xml:space="preserve"> </w:t>
      </w:r>
      <w:r>
        <w:rPr>
          <w:rFonts w:hint="eastAsia"/>
        </w:rPr>
        <w:t>камер</w:t>
      </w:r>
      <w:r>
        <w:t xml:space="preserve"> </w:t>
      </w:r>
      <w:r>
        <w:rPr>
          <w:rFonts w:hint="eastAsia"/>
        </w:rPr>
        <w:t>сгорания</w:t>
      </w:r>
      <w:r>
        <w:t xml:space="preserve"> </w:t>
      </w:r>
      <w:r>
        <w:rPr>
          <w:rFonts w:hint="eastAsia"/>
        </w:rPr>
        <w:t>с</w:t>
      </w:r>
      <w:r>
        <w:t xml:space="preserve"> </w:t>
      </w:r>
      <w:r>
        <w:rPr>
          <w:rFonts w:hint="eastAsia"/>
        </w:rPr>
        <w:t>регулируемым</w:t>
      </w:r>
      <w:r>
        <w:t xml:space="preserve"> </w:t>
      </w:r>
      <w:r>
        <w:rPr>
          <w:rFonts w:hint="eastAsia"/>
        </w:rPr>
        <w:t>зазором</w:t>
      </w:r>
      <w:r>
        <w:t xml:space="preserve"> </w:t>
      </w:r>
      <w:r>
        <w:rPr>
          <w:rFonts w:hint="eastAsia"/>
        </w:rPr>
        <w:t>подачи</w:t>
      </w:r>
      <w:r>
        <w:t xml:space="preserve"> </w:t>
      </w:r>
      <w:r>
        <w:rPr>
          <w:rFonts w:hint="eastAsia"/>
        </w:rPr>
        <w:t>охлаждающего</w:t>
      </w:r>
      <w:r>
        <w:t xml:space="preserve"> </w:t>
      </w:r>
      <w:r>
        <w:rPr>
          <w:rFonts w:hint="eastAsia"/>
        </w:rPr>
        <w:t>воздуха</w:t>
      </w:r>
      <w:r>
        <w:t xml:space="preserve"> </w:t>
      </w:r>
      <w:r>
        <w:rPr>
          <w:rFonts w:hint="eastAsia"/>
        </w:rPr>
        <w:t>для</w:t>
      </w:r>
      <w:r>
        <w:t xml:space="preserve"> </w:t>
      </w:r>
      <w:r>
        <w:rPr>
          <w:rFonts w:hint="eastAsia"/>
        </w:rPr>
        <w:t>микро</w:t>
      </w:r>
      <w:r>
        <w:t xml:space="preserve"> </w:t>
      </w:r>
      <w:r>
        <w:rPr>
          <w:rFonts w:hint="eastAsia"/>
        </w:rPr>
        <w:t>газотурбинного</w:t>
      </w:r>
      <w:r>
        <w:t xml:space="preserve"> </w:t>
      </w:r>
      <w:r>
        <w:rPr>
          <w:rFonts w:hint="eastAsia"/>
        </w:rPr>
        <w:t>двигателя</w:t>
      </w:r>
      <w:r>
        <w:t>................................................................................353</w:t>
      </w:r>
    </w:p>
    <w:p w14:paraId="56FA5F9C" w14:textId="77777777" w:rsidR="00E16664" w:rsidRDefault="00E16664" w:rsidP="00E16664"/>
    <w:p w14:paraId="5E32BF62" w14:textId="77777777" w:rsidR="00E16664" w:rsidRDefault="00E16664" w:rsidP="00E16664">
      <w:r>
        <w:rPr>
          <w:rFonts w:hint="eastAsia"/>
        </w:rPr>
        <w:t>Приложение</w:t>
      </w:r>
      <w:r>
        <w:t xml:space="preserve"> 8. </w:t>
      </w:r>
      <w:r>
        <w:rPr>
          <w:rFonts w:hint="eastAsia"/>
        </w:rPr>
        <w:t>Патент</w:t>
      </w:r>
      <w:r>
        <w:t xml:space="preserve">: </w:t>
      </w:r>
      <w:r>
        <w:rPr>
          <w:rFonts w:hint="eastAsia"/>
        </w:rPr>
        <w:t>Система</w:t>
      </w:r>
      <w:r>
        <w:t xml:space="preserve"> </w:t>
      </w:r>
      <w:r>
        <w:rPr>
          <w:rFonts w:hint="eastAsia"/>
        </w:rPr>
        <w:t>измерения</w:t>
      </w:r>
      <w:r>
        <w:t xml:space="preserve"> </w:t>
      </w:r>
      <w:r>
        <w:rPr>
          <w:rFonts w:hint="eastAsia"/>
        </w:rPr>
        <w:t>частоты</w:t>
      </w:r>
      <w:r>
        <w:t xml:space="preserve"> </w:t>
      </w:r>
      <w:r>
        <w:rPr>
          <w:rFonts w:hint="eastAsia"/>
        </w:rPr>
        <w:t>вращения</w:t>
      </w:r>
      <w:r>
        <w:t xml:space="preserve"> </w:t>
      </w:r>
      <w:r>
        <w:rPr>
          <w:rFonts w:hint="eastAsia"/>
        </w:rPr>
        <w:t>ротора</w:t>
      </w:r>
      <w:r>
        <w:t xml:space="preserve"> </w:t>
      </w:r>
      <w:r>
        <w:rPr>
          <w:rFonts w:hint="eastAsia"/>
        </w:rPr>
        <w:t>микро</w:t>
      </w:r>
      <w:r>
        <w:t xml:space="preserve"> </w:t>
      </w:r>
      <w:r>
        <w:rPr>
          <w:rFonts w:hint="eastAsia"/>
        </w:rPr>
        <w:t>газотурбинной</w:t>
      </w:r>
      <w:r>
        <w:t xml:space="preserve"> </w:t>
      </w:r>
      <w:r>
        <w:rPr>
          <w:rFonts w:hint="eastAsia"/>
        </w:rPr>
        <w:t>установки</w:t>
      </w:r>
      <w:r>
        <w:t xml:space="preserve"> </w:t>
      </w:r>
      <w:r>
        <w:rPr>
          <w:rFonts w:hint="eastAsia"/>
        </w:rPr>
        <w:t>с</w:t>
      </w:r>
      <w:r>
        <w:t xml:space="preserve"> </w:t>
      </w:r>
      <w:r>
        <w:rPr>
          <w:rFonts w:hint="eastAsia"/>
        </w:rPr>
        <w:t>двигателем</w:t>
      </w:r>
      <w:r>
        <w:t xml:space="preserve"> </w:t>
      </w:r>
      <w:r>
        <w:rPr>
          <w:rFonts w:hint="eastAsia"/>
        </w:rPr>
        <w:t>на</w:t>
      </w:r>
      <w:r>
        <w:t xml:space="preserve"> </w:t>
      </w:r>
      <w:r>
        <w:rPr>
          <w:rFonts w:hint="eastAsia"/>
        </w:rPr>
        <w:t>основе</w:t>
      </w:r>
      <w:r>
        <w:t xml:space="preserve"> </w:t>
      </w:r>
      <w:r>
        <w:rPr>
          <w:rFonts w:hint="eastAsia"/>
        </w:rPr>
        <w:t>турбокомпрессора</w:t>
      </w:r>
      <w:r>
        <w:t xml:space="preserve"> </w:t>
      </w:r>
      <w:r>
        <w:rPr>
          <w:rFonts w:hint="eastAsia"/>
        </w:rPr>
        <w:t>от</w:t>
      </w:r>
      <w:r>
        <w:t xml:space="preserve"> </w:t>
      </w:r>
      <w:r>
        <w:rPr>
          <w:rFonts w:hint="eastAsia"/>
        </w:rPr>
        <w:t>ДВС</w:t>
      </w:r>
      <w:r>
        <w:t>.......................................................................................354</w:t>
      </w:r>
    </w:p>
    <w:p w14:paraId="5BE4F907" w14:textId="77777777" w:rsidR="00E16664" w:rsidRDefault="00E16664" w:rsidP="00E16664"/>
    <w:p w14:paraId="7A3266FE" w14:textId="77777777" w:rsidR="00E16664" w:rsidRDefault="00E16664" w:rsidP="00E16664">
      <w:r>
        <w:rPr>
          <w:rFonts w:hint="eastAsia"/>
        </w:rPr>
        <w:t>Приложение</w:t>
      </w:r>
      <w:r>
        <w:t xml:space="preserve"> 9. </w:t>
      </w:r>
      <w:r>
        <w:rPr>
          <w:rFonts w:hint="eastAsia"/>
        </w:rPr>
        <w:t>Патент</w:t>
      </w:r>
      <w:r>
        <w:t xml:space="preserve">: </w:t>
      </w:r>
      <w:r>
        <w:rPr>
          <w:rFonts w:hint="eastAsia"/>
        </w:rPr>
        <w:t>Способ</w:t>
      </w:r>
      <w:r>
        <w:t xml:space="preserve"> </w:t>
      </w:r>
      <w:r>
        <w:rPr>
          <w:rFonts w:hint="eastAsia"/>
        </w:rPr>
        <w:t>связи</w:t>
      </w:r>
      <w:r>
        <w:t xml:space="preserve"> </w:t>
      </w:r>
      <w:r>
        <w:rPr>
          <w:rFonts w:hint="eastAsia"/>
        </w:rPr>
        <w:t>ветроэнергетической</w:t>
      </w:r>
      <w:r>
        <w:t xml:space="preserve"> </w:t>
      </w:r>
      <w:r>
        <w:rPr>
          <w:rFonts w:hint="eastAsia"/>
        </w:rPr>
        <w:t>установки</w:t>
      </w:r>
      <w:r>
        <w:t xml:space="preserve"> </w:t>
      </w:r>
      <w:r>
        <w:rPr>
          <w:rFonts w:hint="eastAsia"/>
        </w:rPr>
        <w:t>с</w:t>
      </w:r>
      <w:r>
        <w:t xml:space="preserve"> </w:t>
      </w:r>
      <w:r>
        <w:rPr>
          <w:rFonts w:hint="eastAsia"/>
        </w:rPr>
        <w:t>другим</w:t>
      </w:r>
      <w:r>
        <w:t xml:space="preserve"> </w:t>
      </w:r>
      <w:r>
        <w:rPr>
          <w:rFonts w:hint="eastAsia"/>
        </w:rPr>
        <w:t>источником</w:t>
      </w:r>
      <w:r>
        <w:t xml:space="preserve"> </w:t>
      </w:r>
      <w:r>
        <w:rPr>
          <w:rFonts w:hint="eastAsia"/>
        </w:rPr>
        <w:t>переменного</w:t>
      </w:r>
      <w:r>
        <w:t xml:space="preserve"> </w:t>
      </w:r>
      <w:r>
        <w:rPr>
          <w:rFonts w:hint="eastAsia"/>
        </w:rPr>
        <w:t>тока</w:t>
      </w:r>
      <w:r>
        <w:t>............................................355</w:t>
      </w:r>
    </w:p>
    <w:p w14:paraId="7AA61C3A" w14:textId="77777777" w:rsidR="00E16664" w:rsidRDefault="00E16664" w:rsidP="00E16664"/>
    <w:p w14:paraId="5195C3F2" w14:textId="77777777" w:rsidR="00E16664" w:rsidRDefault="00E16664" w:rsidP="00E16664">
      <w:r>
        <w:rPr>
          <w:rFonts w:hint="eastAsia"/>
        </w:rPr>
        <w:t>Приложение</w:t>
      </w:r>
      <w:r>
        <w:t xml:space="preserve"> 10. </w:t>
      </w:r>
      <w:r>
        <w:rPr>
          <w:rFonts w:hint="eastAsia"/>
        </w:rPr>
        <w:t>Патент</w:t>
      </w:r>
      <w:r>
        <w:t xml:space="preserve">: </w:t>
      </w:r>
      <w:r>
        <w:rPr>
          <w:rFonts w:hint="eastAsia"/>
        </w:rPr>
        <w:t>Способ</w:t>
      </w:r>
      <w:r>
        <w:t xml:space="preserve"> </w:t>
      </w:r>
      <w:r>
        <w:rPr>
          <w:rFonts w:hint="eastAsia"/>
        </w:rPr>
        <w:t>и</w:t>
      </w:r>
      <w:r>
        <w:t xml:space="preserve"> </w:t>
      </w:r>
      <w:r>
        <w:rPr>
          <w:rFonts w:hint="eastAsia"/>
        </w:rPr>
        <w:t>устройство</w:t>
      </w:r>
      <w:r>
        <w:t xml:space="preserve"> </w:t>
      </w:r>
      <w:r>
        <w:rPr>
          <w:rFonts w:hint="eastAsia"/>
        </w:rPr>
        <w:t>бесперебойного</w:t>
      </w:r>
      <w:r>
        <w:t xml:space="preserve"> </w:t>
      </w:r>
      <w:r>
        <w:rPr>
          <w:rFonts w:hint="eastAsia"/>
        </w:rPr>
        <w:t>электропитания</w:t>
      </w:r>
      <w:r>
        <w:t xml:space="preserve"> </w:t>
      </w:r>
      <w:r>
        <w:rPr>
          <w:rFonts w:hint="eastAsia"/>
        </w:rPr>
        <w:t>потребителя</w:t>
      </w:r>
      <w:r>
        <w:t>........................................................356</w:t>
      </w:r>
    </w:p>
    <w:p w14:paraId="798B03E3" w14:textId="77777777" w:rsidR="00E16664" w:rsidRDefault="00E16664" w:rsidP="00E16664"/>
    <w:p w14:paraId="652107A9" w14:textId="77777777" w:rsidR="00E16664" w:rsidRDefault="00E16664" w:rsidP="00E16664">
      <w:r>
        <w:rPr>
          <w:rFonts w:hint="eastAsia"/>
        </w:rPr>
        <w:t>Приложение</w:t>
      </w:r>
      <w:r>
        <w:t xml:space="preserve"> 11. </w:t>
      </w:r>
      <w:r>
        <w:rPr>
          <w:rFonts w:hint="eastAsia"/>
        </w:rPr>
        <w:t>Патент</w:t>
      </w:r>
      <w:r>
        <w:t xml:space="preserve">: </w:t>
      </w:r>
      <w:r>
        <w:rPr>
          <w:rFonts w:hint="eastAsia"/>
        </w:rPr>
        <w:t>Система</w:t>
      </w:r>
      <w:r>
        <w:t xml:space="preserve"> </w:t>
      </w:r>
      <w:r>
        <w:rPr>
          <w:rFonts w:hint="eastAsia"/>
        </w:rPr>
        <w:t>тепло</w:t>
      </w:r>
      <w:r>
        <w:t xml:space="preserve">- </w:t>
      </w:r>
      <w:r>
        <w:rPr>
          <w:rFonts w:hint="eastAsia"/>
        </w:rPr>
        <w:t>и</w:t>
      </w:r>
      <w:r>
        <w:t xml:space="preserve"> </w:t>
      </w:r>
      <w:r>
        <w:rPr>
          <w:rFonts w:hint="eastAsia"/>
        </w:rPr>
        <w:t>электроснабжения</w:t>
      </w:r>
      <w:r>
        <w:t xml:space="preserve"> </w:t>
      </w:r>
      <w:r>
        <w:rPr>
          <w:rFonts w:hint="eastAsia"/>
        </w:rPr>
        <w:t>жилых</w:t>
      </w:r>
      <w:r>
        <w:t xml:space="preserve"> </w:t>
      </w:r>
      <w:r>
        <w:rPr>
          <w:rFonts w:hint="eastAsia"/>
        </w:rPr>
        <w:t>домов</w:t>
      </w:r>
      <w:r>
        <w:t>.....................................................................................357</w:t>
      </w:r>
    </w:p>
    <w:p w14:paraId="3F2FC353" w14:textId="77777777" w:rsidR="00E16664" w:rsidRDefault="00E16664" w:rsidP="00E16664"/>
    <w:p w14:paraId="26651455" w14:textId="77777777" w:rsidR="00E16664" w:rsidRDefault="00E16664" w:rsidP="00E16664">
      <w:r>
        <w:rPr>
          <w:rFonts w:hint="eastAsia"/>
        </w:rPr>
        <w:t>Приложение</w:t>
      </w:r>
      <w:r>
        <w:t xml:space="preserve"> 12. </w:t>
      </w:r>
      <w:r>
        <w:rPr>
          <w:rFonts w:hint="eastAsia"/>
        </w:rPr>
        <w:t>Патент</w:t>
      </w:r>
      <w:r>
        <w:t xml:space="preserve">: </w:t>
      </w:r>
      <w:r>
        <w:rPr>
          <w:rFonts w:hint="eastAsia"/>
        </w:rPr>
        <w:t>Свободная</w:t>
      </w:r>
      <w:r>
        <w:t xml:space="preserve"> </w:t>
      </w:r>
      <w:r>
        <w:rPr>
          <w:rFonts w:hint="eastAsia"/>
        </w:rPr>
        <w:t>силовая</w:t>
      </w:r>
      <w:r>
        <w:t xml:space="preserve"> </w:t>
      </w:r>
      <w:r>
        <w:rPr>
          <w:rFonts w:hint="eastAsia"/>
        </w:rPr>
        <w:t>радиальная</w:t>
      </w:r>
      <w:r>
        <w:t xml:space="preserve"> </w:t>
      </w:r>
      <w:r>
        <w:rPr>
          <w:rFonts w:hint="eastAsia"/>
        </w:rPr>
        <w:t>турбина</w:t>
      </w:r>
      <w:r>
        <w:t xml:space="preserve"> </w:t>
      </w:r>
      <w:r>
        <w:rPr>
          <w:rFonts w:hint="eastAsia"/>
        </w:rPr>
        <w:t>с</w:t>
      </w:r>
      <w:r>
        <w:t xml:space="preserve"> </w:t>
      </w:r>
      <w:r>
        <w:rPr>
          <w:rFonts w:hint="eastAsia"/>
        </w:rPr>
        <w:t>цилиндрическим</w:t>
      </w:r>
      <w:r>
        <w:t xml:space="preserve"> </w:t>
      </w:r>
      <w:r>
        <w:rPr>
          <w:rFonts w:hint="eastAsia"/>
        </w:rPr>
        <w:t>ротором</w:t>
      </w:r>
      <w:r>
        <w:t>...........................................................358</w:t>
      </w:r>
    </w:p>
    <w:p w14:paraId="0EC9B7CE" w14:textId="77777777" w:rsidR="00E16664" w:rsidRDefault="00E16664" w:rsidP="00E16664"/>
    <w:p w14:paraId="6B9D12C7" w14:textId="77777777" w:rsidR="00E16664" w:rsidRDefault="00E16664" w:rsidP="00E16664">
      <w:r>
        <w:rPr>
          <w:rFonts w:hint="eastAsia"/>
        </w:rPr>
        <w:t>Приложение</w:t>
      </w:r>
      <w:r>
        <w:t xml:space="preserve"> 13. </w:t>
      </w:r>
      <w:r>
        <w:rPr>
          <w:rFonts w:hint="eastAsia"/>
        </w:rPr>
        <w:t>Внешний</w:t>
      </w:r>
      <w:r>
        <w:t xml:space="preserve"> </w:t>
      </w:r>
      <w:r>
        <w:rPr>
          <w:rFonts w:hint="eastAsia"/>
        </w:rPr>
        <w:t>вид</w:t>
      </w:r>
      <w:r>
        <w:t xml:space="preserve"> </w:t>
      </w:r>
      <w:r>
        <w:rPr>
          <w:rFonts w:hint="eastAsia"/>
        </w:rPr>
        <w:t>МГТУ</w:t>
      </w:r>
      <w:r>
        <w:t>............................................359</w:t>
      </w:r>
    </w:p>
    <w:p w14:paraId="03E65E4C" w14:textId="77777777" w:rsidR="00E16664" w:rsidRDefault="00E16664" w:rsidP="00E16664"/>
    <w:p w14:paraId="37BC42C8" w14:textId="77777777" w:rsidR="00E16664" w:rsidRDefault="00E16664" w:rsidP="00E16664">
      <w:r>
        <w:rPr>
          <w:rFonts w:hint="eastAsia"/>
        </w:rPr>
        <w:t>Приложение</w:t>
      </w:r>
      <w:r>
        <w:t xml:space="preserve"> 14. </w:t>
      </w:r>
      <w:r>
        <w:rPr>
          <w:rFonts w:hint="eastAsia"/>
        </w:rPr>
        <w:t>Акт</w:t>
      </w:r>
      <w:r>
        <w:t xml:space="preserve"> </w:t>
      </w:r>
      <w:r>
        <w:rPr>
          <w:rFonts w:hint="eastAsia"/>
        </w:rPr>
        <w:t>внедрения</w:t>
      </w:r>
      <w:r>
        <w:t xml:space="preserve"> </w:t>
      </w:r>
      <w:r>
        <w:rPr>
          <w:rFonts w:hint="eastAsia"/>
        </w:rPr>
        <w:t>производственного</w:t>
      </w:r>
      <w:r>
        <w:t xml:space="preserve"> </w:t>
      </w:r>
      <w:r>
        <w:rPr>
          <w:rFonts w:hint="eastAsia"/>
        </w:rPr>
        <w:t>образца</w:t>
      </w:r>
      <w:r>
        <w:t>................360</w:t>
      </w:r>
    </w:p>
    <w:p w14:paraId="4C5ABCD6" w14:textId="77777777" w:rsidR="00E16664" w:rsidRDefault="00E16664" w:rsidP="00E16664"/>
    <w:p w14:paraId="500B30D6" w14:textId="77777777" w:rsidR="00E16664" w:rsidRDefault="00E16664" w:rsidP="00E16664">
      <w:r>
        <w:rPr>
          <w:rFonts w:hint="eastAsia"/>
        </w:rPr>
        <w:t>Приложение</w:t>
      </w:r>
      <w:r>
        <w:t xml:space="preserve"> 15. </w:t>
      </w:r>
      <w:r>
        <w:rPr>
          <w:rFonts w:hint="eastAsia"/>
        </w:rPr>
        <w:t>Внешний</w:t>
      </w:r>
      <w:r>
        <w:t xml:space="preserve"> </w:t>
      </w:r>
      <w:r>
        <w:rPr>
          <w:rFonts w:hint="eastAsia"/>
        </w:rPr>
        <w:t>вид</w:t>
      </w:r>
      <w:r>
        <w:t xml:space="preserve"> </w:t>
      </w:r>
      <w:r>
        <w:rPr>
          <w:rFonts w:hint="eastAsia"/>
        </w:rPr>
        <w:t>сетевого</w:t>
      </w:r>
      <w:r>
        <w:t xml:space="preserve"> </w:t>
      </w:r>
      <w:r>
        <w:rPr>
          <w:rFonts w:hint="eastAsia"/>
        </w:rPr>
        <w:t>контроллера</w:t>
      </w:r>
      <w:r>
        <w:t>..........................362</w:t>
      </w:r>
    </w:p>
    <w:p w14:paraId="585D6C70" w14:textId="77777777" w:rsidR="00E16664" w:rsidRDefault="00E16664" w:rsidP="00E16664"/>
    <w:p w14:paraId="1315F7B5" w14:textId="77777777" w:rsidR="00E16664" w:rsidRDefault="00E16664" w:rsidP="00E16664">
      <w:r>
        <w:rPr>
          <w:rFonts w:hint="eastAsia"/>
        </w:rPr>
        <w:t>Приложение</w:t>
      </w:r>
      <w:r>
        <w:t xml:space="preserve"> 16. </w:t>
      </w:r>
      <w:r>
        <w:rPr>
          <w:rFonts w:hint="eastAsia"/>
        </w:rPr>
        <w:t>Акт</w:t>
      </w:r>
      <w:r>
        <w:t xml:space="preserve"> </w:t>
      </w:r>
      <w:r>
        <w:rPr>
          <w:rFonts w:hint="eastAsia"/>
        </w:rPr>
        <w:t>технической</w:t>
      </w:r>
      <w:r>
        <w:t xml:space="preserve"> </w:t>
      </w:r>
      <w:r>
        <w:rPr>
          <w:rFonts w:hint="eastAsia"/>
        </w:rPr>
        <w:t>экспертизы</w:t>
      </w:r>
      <w:r>
        <w:t xml:space="preserve"> </w:t>
      </w:r>
      <w:r>
        <w:rPr>
          <w:rFonts w:hint="eastAsia"/>
        </w:rPr>
        <w:t>и</w:t>
      </w:r>
      <w:r>
        <w:t xml:space="preserve"> </w:t>
      </w:r>
      <w:r>
        <w:rPr>
          <w:rFonts w:hint="eastAsia"/>
        </w:rPr>
        <w:t>опробования</w:t>
      </w:r>
      <w:r>
        <w:t xml:space="preserve"> </w:t>
      </w:r>
      <w:r>
        <w:rPr>
          <w:rFonts w:hint="eastAsia"/>
        </w:rPr>
        <w:t>в</w:t>
      </w:r>
      <w:r>
        <w:t xml:space="preserve"> </w:t>
      </w:r>
      <w:r>
        <w:rPr>
          <w:rFonts w:hint="eastAsia"/>
        </w:rPr>
        <w:t>работе</w:t>
      </w:r>
      <w:r>
        <w:t xml:space="preserve"> </w:t>
      </w:r>
      <w:r>
        <w:rPr>
          <w:rFonts w:hint="eastAsia"/>
        </w:rPr>
        <w:t>микро</w:t>
      </w:r>
      <w:r>
        <w:t xml:space="preserve"> </w:t>
      </w:r>
      <w:r>
        <w:rPr>
          <w:rFonts w:hint="eastAsia"/>
        </w:rPr>
        <w:t>газотурбинного</w:t>
      </w:r>
      <w:r>
        <w:t xml:space="preserve"> </w:t>
      </w:r>
      <w:r>
        <w:rPr>
          <w:rFonts w:hint="eastAsia"/>
        </w:rPr>
        <w:t>двигателя</w:t>
      </w:r>
      <w:r>
        <w:t xml:space="preserve"> (</w:t>
      </w:r>
      <w:r>
        <w:rPr>
          <w:rFonts w:hint="eastAsia"/>
        </w:rPr>
        <w:t>МГТД</w:t>
      </w:r>
      <w:r>
        <w:t xml:space="preserve">) </w:t>
      </w:r>
      <w:r>
        <w:rPr>
          <w:rFonts w:hint="eastAsia"/>
        </w:rPr>
        <w:t>ГТУ</w:t>
      </w:r>
      <w:r>
        <w:t>5-30....................................363</w:t>
      </w:r>
    </w:p>
    <w:p w14:paraId="4CCC8743" w14:textId="77777777" w:rsidR="00E16664" w:rsidRDefault="00E16664" w:rsidP="00E16664"/>
    <w:p w14:paraId="5D6DEB22" w14:textId="77777777" w:rsidR="00E16664" w:rsidRDefault="00E16664" w:rsidP="00E16664">
      <w:r>
        <w:rPr>
          <w:rFonts w:hint="eastAsia"/>
        </w:rPr>
        <w:t>Приложение</w:t>
      </w:r>
      <w:r>
        <w:t xml:space="preserve"> 17. </w:t>
      </w:r>
      <w:r>
        <w:rPr>
          <w:rFonts w:hint="eastAsia"/>
        </w:rPr>
        <w:t>Протокол</w:t>
      </w:r>
      <w:r>
        <w:t xml:space="preserve"> </w:t>
      </w:r>
      <w:r>
        <w:rPr>
          <w:rFonts w:hint="eastAsia"/>
        </w:rPr>
        <w:t>государственных</w:t>
      </w:r>
      <w:r>
        <w:t xml:space="preserve"> </w:t>
      </w:r>
      <w:r>
        <w:rPr>
          <w:rFonts w:hint="eastAsia"/>
        </w:rPr>
        <w:t>приемочных</w:t>
      </w:r>
      <w:r>
        <w:t xml:space="preserve"> </w:t>
      </w:r>
      <w:r>
        <w:rPr>
          <w:rFonts w:hint="eastAsia"/>
        </w:rPr>
        <w:t>испытаний</w:t>
      </w:r>
      <w:r>
        <w:t xml:space="preserve"> </w:t>
      </w:r>
      <w:r>
        <w:rPr>
          <w:rFonts w:hint="eastAsia"/>
        </w:rPr>
        <w:t>газогенераторной</w:t>
      </w:r>
      <w:r>
        <w:t xml:space="preserve"> </w:t>
      </w:r>
      <w:r>
        <w:rPr>
          <w:rFonts w:hint="eastAsia"/>
        </w:rPr>
        <w:t>установки</w:t>
      </w:r>
      <w:r>
        <w:t xml:space="preserve"> </w:t>
      </w:r>
      <w:r>
        <w:rPr>
          <w:rFonts w:hint="eastAsia"/>
        </w:rPr>
        <w:t>ГТУ</w:t>
      </w:r>
      <w:r>
        <w:t>-190.............................................366</w:t>
      </w:r>
    </w:p>
    <w:p w14:paraId="5CE2505D" w14:textId="77777777" w:rsidR="00E16664" w:rsidRDefault="00E16664" w:rsidP="00E16664"/>
    <w:p w14:paraId="7131F7E4" w14:textId="77777777" w:rsidR="00E16664" w:rsidRDefault="00E16664" w:rsidP="00E16664">
      <w:r>
        <w:rPr>
          <w:rFonts w:hint="eastAsia"/>
        </w:rPr>
        <w:t>Приложение</w:t>
      </w:r>
      <w:r>
        <w:t xml:space="preserve"> 18. </w:t>
      </w:r>
      <w:r>
        <w:rPr>
          <w:rFonts w:hint="eastAsia"/>
        </w:rPr>
        <w:t>Протокол</w:t>
      </w:r>
      <w:r>
        <w:t xml:space="preserve"> </w:t>
      </w:r>
      <w:r>
        <w:rPr>
          <w:rFonts w:hint="eastAsia"/>
        </w:rPr>
        <w:t>государственных</w:t>
      </w:r>
      <w:r>
        <w:t xml:space="preserve"> </w:t>
      </w:r>
      <w:r>
        <w:rPr>
          <w:rFonts w:hint="eastAsia"/>
        </w:rPr>
        <w:t>приемочных</w:t>
      </w:r>
      <w:r>
        <w:t xml:space="preserve"> </w:t>
      </w:r>
      <w:r>
        <w:rPr>
          <w:rFonts w:hint="eastAsia"/>
        </w:rPr>
        <w:t>испытаний</w:t>
      </w:r>
      <w:r>
        <w:t xml:space="preserve"> </w:t>
      </w:r>
      <w:r>
        <w:rPr>
          <w:rFonts w:hint="eastAsia"/>
        </w:rPr>
        <w:t>солнечной</w:t>
      </w:r>
      <w:r>
        <w:t xml:space="preserve"> </w:t>
      </w:r>
      <w:r>
        <w:rPr>
          <w:rFonts w:hint="eastAsia"/>
        </w:rPr>
        <w:t>электростанции</w:t>
      </w:r>
      <w:r>
        <w:t xml:space="preserve"> </w:t>
      </w:r>
      <w:r>
        <w:rPr>
          <w:rFonts w:hint="eastAsia"/>
        </w:rPr>
        <w:t>для</w:t>
      </w:r>
      <w:r>
        <w:t xml:space="preserve"> </w:t>
      </w:r>
      <w:r>
        <w:rPr>
          <w:rFonts w:hint="eastAsia"/>
        </w:rPr>
        <w:t>параллельной</w:t>
      </w:r>
      <w:r>
        <w:t xml:space="preserve"> </w:t>
      </w:r>
      <w:r>
        <w:rPr>
          <w:rFonts w:hint="eastAsia"/>
        </w:rPr>
        <w:t>работы</w:t>
      </w:r>
      <w:r>
        <w:t xml:space="preserve"> </w:t>
      </w:r>
      <w:r>
        <w:rPr>
          <w:rFonts w:hint="eastAsia"/>
        </w:rPr>
        <w:t>с</w:t>
      </w:r>
      <w:r>
        <w:t xml:space="preserve"> </w:t>
      </w:r>
      <w:r>
        <w:rPr>
          <w:rFonts w:hint="eastAsia"/>
        </w:rPr>
        <w:t>сетью</w:t>
      </w:r>
      <w:r>
        <w:t xml:space="preserve"> 220 </w:t>
      </w:r>
      <w:r>
        <w:rPr>
          <w:rFonts w:hint="eastAsia"/>
        </w:rPr>
        <w:t>В</w:t>
      </w:r>
      <w:r>
        <w:t>......369</w:t>
      </w:r>
    </w:p>
    <w:p w14:paraId="24FFEC8D" w14:textId="77777777" w:rsidR="00E16664" w:rsidRDefault="00E16664" w:rsidP="00E16664"/>
    <w:p w14:paraId="0922A77B" w14:textId="77777777" w:rsidR="00E16664" w:rsidRDefault="00E16664" w:rsidP="00E16664">
      <w:r>
        <w:rPr>
          <w:rFonts w:hint="eastAsia"/>
        </w:rPr>
        <w:t>Приложение</w:t>
      </w:r>
      <w:r>
        <w:t xml:space="preserve"> 19. </w:t>
      </w:r>
      <w:r>
        <w:rPr>
          <w:rFonts w:hint="eastAsia"/>
        </w:rPr>
        <w:t>Диплом</w:t>
      </w:r>
      <w:r>
        <w:t xml:space="preserve"> </w:t>
      </w:r>
      <w:r>
        <w:rPr>
          <w:rFonts w:hint="eastAsia"/>
        </w:rPr>
        <w:t>за</w:t>
      </w:r>
      <w:r>
        <w:t xml:space="preserve"> </w:t>
      </w:r>
      <w:r>
        <w:rPr>
          <w:rFonts w:hint="eastAsia"/>
        </w:rPr>
        <w:t>участие</w:t>
      </w:r>
      <w:r>
        <w:t xml:space="preserve"> </w:t>
      </w:r>
      <w:r>
        <w:rPr>
          <w:rFonts w:hint="eastAsia"/>
        </w:rPr>
        <w:t>в</w:t>
      </w:r>
      <w:r>
        <w:t xml:space="preserve"> 15-</w:t>
      </w:r>
      <w:r>
        <w:rPr>
          <w:rFonts w:hint="eastAsia"/>
        </w:rPr>
        <w:t>й</w:t>
      </w:r>
      <w:r>
        <w:t xml:space="preserve"> </w:t>
      </w:r>
      <w:r>
        <w:rPr>
          <w:rFonts w:hint="eastAsia"/>
        </w:rPr>
        <w:t>международной</w:t>
      </w:r>
      <w:r>
        <w:t xml:space="preserve"> </w:t>
      </w:r>
      <w:r>
        <w:rPr>
          <w:rFonts w:hint="eastAsia"/>
        </w:rPr>
        <w:t>выставке</w:t>
      </w:r>
      <w:r>
        <w:t xml:space="preserve"> </w:t>
      </w:r>
      <w:r>
        <w:rPr>
          <w:rFonts w:hint="eastAsia"/>
        </w:rPr>
        <w:t>«</w:t>
      </w:r>
      <w:r>
        <w:rPr>
          <w:rFonts w:hint="eastAsia"/>
        </w:rPr>
        <w:t>Нефтегаз</w:t>
      </w:r>
      <w:r>
        <w:t>-2014</w:t>
      </w:r>
      <w:r>
        <w:rPr>
          <w:rFonts w:hint="eastAsia"/>
        </w:rPr>
        <w:t>»</w:t>
      </w:r>
      <w:r>
        <w:t>.......................................................................374</w:t>
      </w:r>
    </w:p>
    <w:p w14:paraId="117FCD63" w14:textId="77777777" w:rsidR="00E16664" w:rsidRDefault="00E16664" w:rsidP="00E16664"/>
    <w:p w14:paraId="6EF70F2D" w14:textId="77777777" w:rsidR="00E16664" w:rsidRDefault="00E16664" w:rsidP="00E16664">
      <w:r>
        <w:rPr>
          <w:rFonts w:hint="eastAsia"/>
        </w:rPr>
        <w:t>Приложение</w:t>
      </w:r>
      <w:r>
        <w:t xml:space="preserve"> 20. </w:t>
      </w:r>
      <w:r>
        <w:rPr>
          <w:rFonts w:hint="eastAsia"/>
        </w:rPr>
        <w:t>Алгоритм</w:t>
      </w:r>
      <w:r>
        <w:t xml:space="preserve"> </w:t>
      </w:r>
      <w:r>
        <w:rPr>
          <w:rFonts w:hint="eastAsia"/>
        </w:rPr>
        <w:t>программы</w:t>
      </w:r>
      <w:r>
        <w:t>...........................................369</w:t>
      </w:r>
    </w:p>
    <w:p w14:paraId="170E24BD" w14:textId="77777777" w:rsidR="00E16664" w:rsidRDefault="00E16664" w:rsidP="00E16664"/>
    <w:p w14:paraId="14A43603" w14:textId="77777777" w:rsidR="00E16664" w:rsidRDefault="00E16664" w:rsidP="00E16664">
      <w:r>
        <w:rPr>
          <w:rFonts w:hint="eastAsia"/>
        </w:rPr>
        <w:t>Приложение</w:t>
      </w:r>
      <w:r>
        <w:t xml:space="preserve"> 21. </w:t>
      </w:r>
      <w:r>
        <w:rPr>
          <w:rFonts w:hint="eastAsia"/>
        </w:rPr>
        <w:t>Сертификат</w:t>
      </w:r>
      <w:r>
        <w:t xml:space="preserve"> </w:t>
      </w:r>
      <w:r>
        <w:rPr>
          <w:rFonts w:hint="eastAsia"/>
        </w:rPr>
        <w:t>соответствия</w:t>
      </w:r>
      <w:r>
        <w:t xml:space="preserve"> </w:t>
      </w:r>
      <w:r>
        <w:rPr>
          <w:rFonts w:hint="eastAsia"/>
        </w:rPr>
        <w:t>на</w:t>
      </w:r>
      <w:r>
        <w:t xml:space="preserve"> </w:t>
      </w:r>
      <w:r>
        <w:rPr>
          <w:rFonts w:hint="eastAsia"/>
        </w:rPr>
        <w:t>блок</w:t>
      </w:r>
      <w:r>
        <w:t xml:space="preserve"> </w:t>
      </w:r>
      <w:r>
        <w:rPr>
          <w:rFonts w:hint="eastAsia"/>
        </w:rPr>
        <w:t>бесперебойного</w:t>
      </w:r>
      <w:r>
        <w:t xml:space="preserve"> </w:t>
      </w:r>
      <w:r>
        <w:rPr>
          <w:rFonts w:hint="eastAsia"/>
        </w:rPr>
        <w:t>питания</w:t>
      </w:r>
      <w:r>
        <w:t>..................................................................................378</w:t>
      </w:r>
    </w:p>
    <w:p w14:paraId="7AB8D246" w14:textId="77777777" w:rsidR="00E16664" w:rsidRDefault="00E16664" w:rsidP="00E16664"/>
    <w:p w14:paraId="1F67C8AF" w14:textId="77777777" w:rsidR="00E16664" w:rsidRDefault="00E16664" w:rsidP="00E16664">
      <w:r>
        <w:rPr>
          <w:rFonts w:hint="eastAsia"/>
        </w:rPr>
        <w:t>Приложение</w:t>
      </w:r>
      <w:r>
        <w:t xml:space="preserve"> 22. </w:t>
      </w:r>
      <w:r>
        <w:rPr>
          <w:rFonts w:hint="eastAsia"/>
        </w:rPr>
        <w:t>Декларация</w:t>
      </w:r>
      <w:r>
        <w:t xml:space="preserve"> </w:t>
      </w:r>
      <w:r>
        <w:rPr>
          <w:rFonts w:hint="eastAsia"/>
        </w:rPr>
        <w:t>о</w:t>
      </w:r>
      <w:r>
        <w:t xml:space="preserve"> </w:t>
      </w:r>
      <w:r>
        <w:rPr>
          <w:rFonts w:hint="eastAsia"/>
        </w:rPr>
        <w:t>соответствии</w:t>
      </w:r>
      <w:r>
        <w:t xml:space="preserve"> </w:t>
      </w:r>
      <w:r>
        <w:rPr>
          <w:rFonts w:hint="eastAsia"/>
        </w:rPr>
        <w:t>газотурбинной</w:t>
      </w:r>
      <w:r>
        <w:t xml:space="preserve"> </w:t>
      </w:r>
      <w:r>
        <w:rPr>
          <w:rFonts w:hint="eastAsia"/>
        </w:rPr>
        <w:t>установки</w:t>
      </w:r>
      <w:r>
        <w:t xml:space="preserve"> (</w:t>
      </w:r>
      <w:r>
        <w:rPr>
          <w:rFonts w:hint="eastAsia"/>
        </w:rPr>
        <w:t>ГТЭ</w:t>
      </w:r>
      <w:r>
        <w:t>-2</w:t>
      </w:r>
      <w:r>
        <w:rPr>
          <w:rFonts w:hint="eastAsia"/>
        </w:rPr>
        <w:t>С</w:t>
      </w:r>
      <w:r>
        <w:t xml:space="preserve">, </w:t>
      </w:r>
      <w:r>
        <w:rPr>
          <w:rFonts w:hint="eastAsia"/>
        </w:rPr>
        <w:t>ГТЭ</w:t>
      </w:r>
      <w:r>
        <w:t>-10</w:t>
      </w:r>
      <w:r>
        <w:rPr>
          <w:rFonts w:hint="eastAsia"/>
        </w:rPr>
        <w:t>С</w:t>
      </w:r>
      <w:r>
        <w:t>)............................................................................379</w:t>
      </w:r>
    </w:p>
    <w:p w14:paraId="6B8AA1C9" w14:textId="77777777" w:rsidR="00E16664" w:rsidRDefault="00E16664" w:rsidP="00E16664"/>
    <w:p w14:paraId="406D8F69" w14:textId="77777777" w:rsidR="00E16664" w:rsidRDefault="00E16664" w:rsidP="00E16664">
      <w:r>
        <w:rPr>
          <w:rFonts w:hint="eastAsia"/>
        </w:rPr>
        <w:t>Приложение</w:t>
      </w:r>
      <w:r>
        <w:t xml:space="preserve"> 23. </w:t>
      </w:r>
      <w:r>
        <w:rPr>
          <w:rFonts w:hint="eastAsia"/>
        </w:rPr>
        <w:t>Протокол</w:t>
      </w:r>
      <w:r>
        <w:t xml:space="preserve"> </w:t>
      </w:r>
      <w:r>
        <w:rPr>
          <w:rFonts w:hint="eastAsia"/>
        </w:rPr>
        <w:t>испытаний</w:t>
      </w:r>
      <w:r>
        <w:t xml:space="preserve"> </w:t>
      </w:r>
      <w:r>
        <w:rPr>
          <w:rFonts w:hint="eastAsia"/>
        </w:rPr>
        <w:t>газотурбинной</w:t>
      </w:r>
      <w:r>
        <w:t xml:space="preserve"> </w:t>
      </w:r>
      <w:r>
        <w:rPr>
          <w:rFonts w:hint="eastAsia"/>
        </w:rPr>
        <w:t>установки</w:t>
      </w:r>
      <w:r>
        <w:t xml:space="preserve"> </w:t>
      </w:r>
      <w:r>
        <w:rPr>
          <w:rFonts w:hint="eastAsia"/>
        </w:rPr>
        <w:t>ГТЭ</w:t>
      </w:r>
      <w:r>
        <w:t>-10</w:t>
      </w:r>
      <w:r>
        <w:rPr>
          <w:rFonts w:hint="eastAsia"/>
        </w:rPr>
        <w:t>С</w:t>
      </w:r>
      <w:r>
        <w:t>.......................................................................................380</w:t>
      </w:r>
    </w:p>
    <w:p w14:paraId="46237E7E" w14:textId="77777777" w:rsidR="00E16664" w:rsidRDefault="00E16664" w:rsidP="00E16664"/>
    <w:p w14:paraId="5AB88F53" w14:textId="77777777" w:rsidR="00E16664" w:rsidRDefault="00E16664" w:rsidP="00E16664">
      <w:r>
        <w:rPr>
          <w:rFonts w:hint="eastAsia"/>
        </w:rPr>
        <w:t>Приложение</w:t>
      </w:r>
      <w:r>
        <w:t xml:space="preserve"> 24. </w:t>
      </w:r>
      <w:r>
        <w:rPr>
          <w:rFonts w:hint="eastAsia"/>
        </w:rPr>
        <w:t>Технические</w:t>
      </w:r>
      <w:r>
        <w:t xml:space="preserve"> </w:t>
      </w:r>
      <w:r>
        <w:rPr>
          <w:rFonts w:hint="eastAsia"/>
        </w:rPr>
        <w:t>условия</w:t>
      </w:r>
      <w:r>
        <w:t xml:space="preserve"> </w:t>
      </w:r>
      <w:r>
        <w:rPr>
          <w:rFonts w:hint="eastAsia"/>
        </w:rPr>
        <w:t>на</w:t>
      </w:r>
      <w:r>
        <w:t xml:space="preserve"> </w:t>
      </w:r>
      <w:r>
        <w:rPr>
          <w:rFonts w:hint="eastAsia"/>
        </w:rPr>
        <w:t>газотурбинную</w:t>
      </w:r>
      <w:r>
        <w:t xml:space="preserve"> </w:t>
      </w:r>
      <w:r>
        <w:rPr>
          <w:rFonts w:hint="eastAsia"/>
        </w:rPr>
        <w:t>установку</w:t>
      </w:r>
      <w:r>
        <w:t xml:space="preserve"> </w:t>
      </w:r>
      <w:r>
        <w:rPr>
          <w:rFonts w:hint="eastAsia"/>
        </w:rPr>
        <w:t>ГТЭ</w:t>
      </w:r>
      <w:r>
        <w:t>-10</w:t>
      </w:r>
      <w:r>
        <w:rPr>
          <w:rFonts w:hint="eastAsia"/>
        </w:rPr>
        <w:t>С</w:t>
      </w:r>
      <w:r>
        <w:t>.......................................................................................386</w:t>
      </w:r>
    </w:p>
    <w:p w14:paraId="755F3E0A" w14:textId="77777777" w:rsidR="00E16664" w:rsidRDefault="00E16664" w:rsidP="00E16664"/>
    <w:p w14:paraId="06F4A76A" w14:textId="61DBEC22" w:rsidR="00E16664" w:rsidRPr="00E16664" w:rsidRDefault="00E16664" w:rsidP="00E16664">
      <w:r>
        <w:rPr>
          <w:rFonts w:hint="eastAsia"/>
        </w:rPr>
        <w:t>Приложение</w:t>
      </w:r>
      <w:r>
        <w:t xml:space="preserve"> 25. </w:t>
      </w:r>
      <w:r>
        <w:rPr>
          <w:rFonts w:hint="eastAsia"/>
        </w:rPr>
        <w:t>Диплом</w:t>
      </w:r>
      <w:r>
        <w:t xml:space="preserve"> </w:t>
      </w:r>
      <w:r>
        <w:rPr>
          <w:rFonts w:hint="eastAsia"/>
        </w:rPr>
        <w:t>выставки</w:t>
      </w:r>
      <w:r>
        <w:t xml:space="preserve"> </w:t>
      </w:r>
      <w:r>
        <w:rPr>
          <w:rFonts w:hint="eastAsia"/>
        </w:rPr>
        <w:t>«</w:t>
      </w:r>
      <w:r>
        <w:rPr>
          <w:rFonts w:hint="eastAsia"/>
        </w:rPr>
        <w:t>Золотая</w:t>
      </w:r>
      <w:r>
        <w:t xml:space="preserve"> </w:t>
      </w:r>
      <w:r>
        <w:rPr>
          <w:rFonts w:hint="eastAsia"/>
        </w:rPr>
        <w:t>осень</w:t>
      </w:r>
      <w:r>
        <w:rPr>
          <w:rFonts w:hint="eastAsia"/>
        </w:rPr>
        <w:t>»</w:t>
      </w:r>
      <w:r>
        <w:t xml:space="preserve"> (</w:t>
      </w:r>
      <w:r>
        <w:rPr>
          <w:rFonts w:hint="eastAsia"/>
        </w:rPr>
        <w:t>серебряная</w:t>
      </w:r>
      <w:r>
        <w:t xml:space="preserve"> </w:t>
      </w:r>
      <w:r>
        <w:rPr>
          <w:rFonts w:hint="eastAsia"/>
        </w:rPr>
        <w:t>медаль</w:t>
      </w:r>
      <w:r>
        <w:t>)...................................................................................387</w:t>
      </w:r>
    </w:p>
    <w:sectPr w:rsidR="00E16664" w:rsidRPr="00E16664" w:rsidSect="00CC23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A48D" w14:textId="77777777" w:rsidR="00CC2351" w:rsidRDefault="00CC2351">
      <w:pPr>
        <w:spacing w:after="0" w:line="240" w:lineRule="auto"/>
      </w:pPr>
      <w:r>
        <w:separator/>
      </w:r>
    </w:p>
  </w:endnote>
  <w:endnote w:type="continuationSeparator" w:id="0">
    <w:p w14:paraId="668CB75C" w14:textId="77777777" w:rsidR="00CC2351" w:rsidRDefault="00CC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3EDC" w14:textId="77777777" w:rsidR="00CC2351" w:rsidRDefault="00CC2351"/>
    <w:p w14:paraId="79076253" w14:textId="77777777" w:rsidR="00CC2351" w:rsidRDefault="00CC2351"/>
    <w:p w14:paraId="2B53F347" w14:textId="77777777" w:rsidR="00CC2351" w:rsidRDefault="00CC2351"/>
    <w:p w14:paraId="4EA8BEA3" w14:textId="77777777" w:rsidR="00CC2351" w:rsidRDefault="00CC2351"/>
    <w:p w14:paraId="3AA656DF" w14:textId="77777777" w:rsidR="00CC2351" w:rsidRDefault="00CC2351"/>
    <w:p w14:paraId="1A5F72D2" w14:textId="77777777" w:rsidR="00CC2351" w:rsidRDefault="00CC2351"/>
    <w:p w14:paraId="5AC4928B" w14:textId="77777777" w:rsidR="00CC2351" w:rsidRDefault="00CC23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93BB63" wp14:editId="19887C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CC95F" w14:textId="77777777" w:rsidR="00CC2351" w:rsidRDefault="00CC23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93BB6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0CC95F" w14:textId="77777777" w:rsidR="00CC2351" w:rsidRDefault="00CC23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36B770" w14:textId="77777777" w:rsidR="00CC2351" w:rsidRDefault="00CC2351"/>
    <w:p w14:paraId="48280E77" w14:textId="77777777" w:rsidR="00CC2351" w:rsidRDefault="00CC2351"/>
    <w:p w14:paraId="43BFCFB6" w14:textId="77777777" w:rsidR="00CC2351" w:rsidRDefault="00CC23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2DD0F7" wp14:editId="0CB65C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E91" w14:textId="77777777" w:rsidR="00CC2351" w:rsidRDefault="00CC2351"/>
                          <w:p w14:paraId="00727529" w14:textId="77777777" w:rsidR="00CC2351" w:rsidRDefault="00CC23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DD0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25CE91" w14:textId="77777777" w:rsidR="00CC2351" w:rsidRDefault="00CC2351"/>
                    <w:p w14:paraId="00727529" w14:textId="77777777" w:rsidR="00CC2351" w:rsidRDefault="00CC23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9042D9" w14:textId="77777777" w:rsidR="00CC2351" w:rsidRDefault="00CC2351"/>
    <w:p w14:paraId="29614E7C" w14:textId="77777777" w:rsidR="00CC2351" w:rsidRDefault="00CC2351">
      <w:pPr>
        <w:rPr>
          <w:sz w:val="2"/>
          <w:szCs w:val="2"/>
        </w:rPr>
      </w:pPr>
    </w:p>
    <w:p w14:paraId="150CA1BF" w14:textId="77777777" w:rsidR="00CC2351" w:rsidRDefault="00CC2351"/>
    <w:p w14:paraId="20A5E6CB" w14:textId="77777777" w:rsidR="00CC2351" w:rsidRDefault="00CC2351">
      <w:pPr>
        <w:spacing w:after="0" w:line="240" w:lineRule="auto"/>
      </w:pPr>
    </w:p>
  </w:footnote>
  <w:footnote w:type="continuationSeparator" w:id="0">
    <w:p w14:paraId="4D869417" w14:textId="77777777" w:rsidR="00CC2351" w:rsidRDefault="00CC2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351"/>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29901</TotalTime>
  <Pages>4</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3934</cp:revision>
  <cp:lastPrinted>2009-02-06T05:36:00Z</cp:lastPrinted>
  <dcterms:created xsi:type="dcterms:W3CDTF">2024-01-07T13:43:00Z</dcterms:created>
  <dcterms:modified xsi:type="dcterms:W3CDTF">2024-02-24T18:04:00Z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