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DAE5"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Платонов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Олег</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Максимович</w:t>
      </w:r>
      <w:r w:rsidRPr="00E5073A">
        <w:rPr>
          <w:rFonts w:ascii="Helvetica" w:hAnsi="Helvetica" w:cs="Helvetica"/>
          <w:b/>
          <w:bCs/>
          <w:color w:val="222222"/>
          <w:sz w:val="21"/>
          <w:szCs w:val="21"/>
        </w:rPr>
        <w:t>.</w:t>
      </w:r>
    </w:p>
    <w:p w14:paraId="367868F2"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Экспрессия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генома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ранних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стадиях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вызванной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гепатэктомией</w:t>
      </w:r>
      <w:r w:rsidRPr="00E5073A">
        <w:rPr>
          <w:rFonts w:ascii="Helvetica" w:hAnsi="Helvetica" w:cs="Helvetica"/>
          <w:b/>
          <w:bCs/>
          <w:color w:val="222222"/>
          <w:sz w:val="21"/>
          <w:szCs w:val="21"/>
        </w:rPr>
        <w:t xml:space="preserve"> : </w:t>
      </w:r>
      <w:r w:rsidRPr="00E5073A">
        <w:rPr>
          <w:rFonts w:ascii="Helvetica" w:hAnsi="Helvetica" w:cs="Helvetica" w:hint="eastAsia"/>
          <w:b/>
          <w:bCs/>
          <w:color w:val="222222"/>
          <w:sz w:val="21"/>
          <w:szCs w:val="21"/>
        </w:rPr>
        <w:t>диссертация</w:t>
      </w:r>
      <w:r w:rsidRPr="00E5073A">
        <w:rPr>
          <w:rFonts w:ascii="Helvetica" w:hAnsi="Helvetica" w:cs="Helvetica"/>
          <w:b/>
          <w:bCs/>
          <w:color w:val="222222"/>
          <w:sz w:val="21"/>
          <w:szCs w:val="21"/>
        </w:rPr>
        <w:t xml:space="preserve"> ... </w:t>
      </w:r>
      <w:r w:rsidRPr="00E5073A">
        <w:rPr>
          <w:rFonts w:ascii="Helvetica" w:hAnsi="Helvetica" w:cs="Helvetica" w:hint="eastAsia"/>
          <w:b/>
          <w:bCs/>
          <w:color w:val="222222"/>
          <w:sz w:val="21"/>
          <w:szCs w:val="21"/>
        </w:rPr>
        <w:t>доктора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биологических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наук</w:t>
      </w:r>
      <w:r w:rsidRPr="00E5073A">
        <w:rPr>
          <w:rFonts w:ascii="Helvetica" w:hAnsi="Helvetica" w:cs="Helvetica"/>
          <w:b/>
          <w:bCs/>
          <w:color w:val="222222"/>
          <w:sz w:val="21"/>
          <w:szCs w:val="21"/>
        </w:rPr>
        <w:t xml:space="preserve"> : 03.00.04. - </w:t>
      </w:r>
      <w:r w:rsidRPr="00E5073A">
        <w:rPr>
          <w:rFonts w:ascii="Helvetica" w:hAnsi="Helvetica" w:cs="Helvetica" w:hint="eastAsia"/>
          <w:b/>
          <w:bCs/>
          <w:color w:val="222222"/>
          <w:sz w:val="21"/>
          <w:szCs w:val="21"/>
        </w:rPr>
        <w:t>Киев</w:t>
      </w:r>
      <w:r w:rsidRPr="00E5073A">
        <w:rPr>
          <w:rFonts w:ascii="Helvetica" w:hAnsi="Helvetica" w:cs="Helvetica"/>
          <w:b/>
          <w:bCs/>
          <w:color w:val="222222"/>
          <w:sz w:val="21"/>
          <w:szCs w:val="21"/>
        </w:rPr>
        <w:t xml:space="preserve">, 1982. - 272 </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 xml:space="preserve">. : </w:t>
      </w:r>
      <w:r w:rsidRPr="00E5073A">
        <w:rPr>
          <w:rFonts w:ascii="Helvetica" w:hAnsi="Helvetica" w:cs="Helvetica" w:hint="eastAsia"/>
          <w:b/>
          <w:bCs/>
          <w:color w:val="222222"/>
          <w:sz w:val="21"/>
          <w:szCs w:val="21"/>
        </w:rPr>
        <w:t>ил</w:t>
      </w:r>
      <w:r w:rsidRPr="00E5073A">
        <w:rPr>
          <w:rFonts w:ascii="Helvetica" w:hAnsi="Helvetica" w:cs="Helvetica"/>
          <w:b/>
          <w:bCs/>
          <w:color w:val="222222"/>
          <w:sz w:val="21"/>
          <w:szCs w:val="21"/>
        </w:rPr>
        <w:t>.</w:t>
      </w:r>
    </w:p>
    <w:p w14:paraId="445ED904"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больше</w:t>
      </w:r>
    </w:p>
    <w:p w14:paraId="05B844C6"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Цитаты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текста</w:t>
      </w:r>
      <w:r w:rsidRPr="00E5073A">
        <w:rPr>
          <w:rFonts w:ascii="Helvetica" w:hAnsi="Helvetica" w:cs="Helvetica"/>
          <w:b/>
          <w:bCs/>
          <w:color w:val="222222"/>
          <w:sz w:val="21"/>
          <w:szCs w:val="21"/>
        </w:rPr>
        <w:t>:</w:t>
      </w:r>
    </w:p>
    <w:p w14:paraId="09331D00"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стр</w:t>
      </w:r>
      <w:r w:rsidRPr="00E5073A">
        <w:rPr>
          <w:rFonts w:ascii="Helvetica" w:hAnsi="Helvetica" w:cs="Helvetica"/>
          <w:b/>
          <w:bCs/>
          <w:color w:val="222222"/>
          <w:sz w:val="21"/>
          <w:szCs w:val="21"/>
        </w:rPr>
        <w:t>. 1</w:t>
      </w:r>
    </w:p>
    <w:p w14:paraId="08EC3DE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ОРДЕНА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ЛЕНИНА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ОРДЕНА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ДРУЖБЫ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НАРОДОВ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АКАДЕ</w:t>
      </w:r>
      <w:r w:rsidRPr="00E5073A">
        <w:rPr>
          <w:rFonts w:ascii="Helvetica" w:hAnsi="Helvetica" w:cs="Helvetica"/>
          <w:b/>
          <w:bCs/>
          <w:color w:val="222222"/>
          <w:sz w:val="21"/>
          <w:szCs w:val="21"/>
        </w:rPr>
        <w:t>1</w:t>
      </w:r>
      <w:r w:rsidRPr="00E5073A">
        <w:rPr>
          <w:rFonts w:ascii="Helvetica" w:hAnsi="Helvetica" w:cs="Helvetica" w:hint="eastAsia"/>
          <w:b/>
          <w:bCs/>
          <w:color w:val="222222"/>
          <w:sz w:val="21"/>
          <w:szCs w:val="21"/>
        </w:rPr>
        <w:t>Ш</w:t>
      </w:r>
      <w:r w:rsidRPr="00E5073A">
        <w:rPr>
          <w:rFonts w:ascii="Helvetica" w:hAnsi="Helvetica" w:cs="Helvetica"/>
          <w:b/>
          <w:bCs/>
          <w:color w:val="222222"/>
          <w:sz w:val="21"/>
          <w:szCs w:val="21"/>
        </w:rPr>
        <w:t xml:space="preserve">1 </w:t>
      </w:r>
      <w:r w:rsidRPr="00E5073A">
        <w:rPr>
          <w:rFonts w:ascii="Helvetica" w:hAnsi="Helvetica" w:cs="Helvetica" w:hint="eastAsia"/>
          <w:b/>
          <w:bCs/>
          <w:color w:val="222222"/>
          <w:sz w:val="21"/>
          <w:szCs w:val="21"/>
        </w:rPr>
        <w:t>НАУК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УКРАИНСКОЙ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ССР</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ИНСТИТУТ</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МОЛЕКУЛЯРНОЙ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БИОЛОГИИ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ГЕНЕТИКИ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правах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рту</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копией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ПЛАТОНОВ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Олег</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Максимович</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УДК</w:t>
      </w:r>
      <w:r w:rsidRPr="00E5073A">
        <w:rPr>
          <w:rFonts w:ascii="Helvetica" w:hAnsi="Helvetica" w:cs="Helvetica"/>
          <w:b/>
          <w:bCs/>
          <w:color w:val="222222"/>
          <w:sz w:val="21"/>
          <w:szCs w:val="21"/>
        </w:rPr>
        <w:t xml:space="preserve"> 577.122.5+577.123.5 </w:t>
      </w:r>
      <w:r w:rsidRPr="00E5073A">
        <w:rPr>
          <w:rFonts w:ascii="Helvetica" w:hAnsi="Helvetica" w:cs="Helvetica" w:hint="eastAsia"/>
          <w:b/>
          <w:bCs/>
          <w:color w:val="222222"/>
          <w:sz w:val="21"/>
          <w:szCs w:val="21"/>
        </w:rPr>
        <w:t>ЭКСПРЕССИЯ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ГЕНОМА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РАННИК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СТАДИЯК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ВЫЗВАННОЙ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ГЕПАТЭКТОМИЕЙ</w:t>
      </w:r>
      <w:r w:rsidRPr="00E5073A">
        <w:rPr>
          <w:rFonts w:ascii="Helvetica" w:hAnsi="Helvetica" w:cs="Helvetica"/>
          <w:b/>
          <w:bCs/>
          <w:color w:val="222222"/>
          <w:sz w:val="21"/>
          <w:szCs w:val="21"/>
        </w:rPr>
        <w:t xml:space="preserve"> 03.00.04 - </w:t>
      </w:r>
      <w:r w:rsidRPr="00E5073A">
        <w:rPr>
          <w:rFonts w:ascii="Helvetica" w:hAnsi="Helvetica" w:cs="Helvetica" w:hint="eastAsia"/>
          <w:b/>
          <w:bCs/>
          <w:color w:val="222222"/>
          <w:sz w:val="21"/>
          <w:szCs w:val="21"/>
        </w:rPr>
        <w:t>Биохимия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Диссертация</w:t>
      </w:r>
    </w:p>
    <w:p w14:paraId="6A0F8388"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стр</w:t>
      </w:r>
      <w:r w:rsidRPr="00E5073A">
        <w:rPr>
          <w:rFonts w:ascii="Helvetica" w:hAnsi="Helvetica" w:cs="Helvetica"/>
          <w:b/>
          <w:bCs/>
          <w:color w:val="222222"/>
          <w:sz w:val="21"/>
          <w:szCs w:val="21"/>
        </w:rPr>
        <w:t>. 5</w:t>
      </w:r>
    </w:p>
    <w:p w14:paraId="7035F695"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либо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паренхиматозные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либо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экспериментально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званное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резкое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снигкение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функции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обусловленное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хирургическшл</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удалением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органа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гепатэктомия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или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односторон</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няя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нефректомия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связи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анатомически</w:t>
      </w:r>
      <w:r w:rsidRPr="00E5073A">
        <w:rPr>
          <w:rFonts w:ascii="Helvetica" w:hAnsi="Helvetica" w:cs="Helvetica"/>
          <w:b/>
          <w:bCs/>
          <w:color w:val="222222"/>
          <w:sz w:val="21"/>
          <w:szCs w:val="21"/>
        </w:rPr>
        <w:t>1^1</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особенностями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строения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гры­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зунов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вызванная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гепатэктоглией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является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одной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наиболее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удобных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экспериментальных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моделей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для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изучения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регенераторных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процессов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Достоинства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этой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модели</w:t>
      </w:r>
      <w:r w:rsidRPr="00E5073A">
        <w:rPr>
          <w:rFonts w:ascii="Helvetica" w:hAnsi="Helvetica" w:cs="Helvetica"/>
          <w:b/>
          <w:bCs/>
          <w:color w:val="222222"/>
          <w:sz w:val="21"/>
          <w:szCs w:val="21"/>
        </w:rPr>
        <w:t>...</w:t>
      </w:r>
    </w:p>
    <w:p w14:paraId="6141ADD5"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стр</w:t>
      </w:r>
      <w:r w:rsidRPr="00E5073A">
        <w:rPr>
          <w:rFonts w:ascii="Helvetica" w:hAnsi="Helvetica" w:cs="Helvetica"/>
          <w:b/>
          <w:bCs/>
          <w:color w:val="222222"/>
          <w:sz w:val="21"/>
          <w:szCs w:val="21"/>
        </w:rPr>
        <w:t>. 6</w:t>
      </w:r>
    </w:p>
    <w:p w14:paraId="2FB6C063"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вдеальным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контролем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для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изучения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процессов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гепатоканцерогенеза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Как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для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других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пролиферирующих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тканей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дяя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гепатэктетми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можно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выделить</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предмитотическую</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пролиферативные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фазы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Первая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предглитотическая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стадия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представляет</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особый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интерес</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точки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зрения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регуляции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экспрессии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генома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так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как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именно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этой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фазе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закладываются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основы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w:t>
      </w:r>
      <w:r w:rsidRPr="00E5073A">
        <w:rPr>
          <w:rFonts w:ascii="Helvetica" w:hAnsi="Helvetica" w:cs="Helvetica"/>
          <w:b/>
          <w:bCs/>
          <w:color w:val="222222"/>
          <w:sz w:val="21"/>
          <w:szCs w:val="21"/>
        </w:rPr>
        <w:t>epe</w:t>
      </w:r>
      <w:r w:rsidRPr="00E5073A">
        <w:rPr>
          <w:rFonts w:ascii="Helvetica" w:hAnsi="Helvetica" w:cs="Helvetica" w:hint="eastAsia"/>
          <w:b/>
          <w:bCs/>
          <w:color w:val="222222"/>
          <w:sz w:val="21"/>
          <w:szCs w:val="21"/>
        </w:rPr>
        <w:t>п</w:t>
      </w:r>
      <w:r w:rsidRPr="00E5073A">
        <w:rPr>
          <w:rFonts w:ascii="Helvetica" w:hAnsi="Helvetica" w:cs="Helvetica"/>
          <w:b/>
          <w:bCs/>
          <w:color w:val="222222"/>
          <w:sz w:val="21"/>
          <w:szCs w:val="21"/>
        </w:rPr>
        <w:t>po</w:t>
      </w:r>
      <w:r w:rsidRPr="00E5073A">
        <w:rPr>
          <w:rFonts w:ascii="Helvetica" w:hAnsi="Helvetica" w:cs="Helvetica" w:hint="eastAsia"/>
          <w:b/>
          <w:bCs/>
          <w:color w:val="222222"/>
          <w:sz w:val="21"/>
          <w:szCs w:val="21"/>
        </w:rPr>
        <w:t>г</w:t>
      </w:r>
      <w:r w:rsidRPr="00E5073A">
        <w:rPr>
          <w:rFonts w:ascii="Helvetica" w:hAnsi="Helvetica" w:cs="Helvetica"/>
          <w:b/>
          <w:bCs/>
          <w:color w:val="222222"/>
          <w:sz w:val="21"/>
          <w:szCs w:val="21"/>
        </w:rPr>
        <w:t>pa^</w:t>
      </w:r>
      <w:r w:rsidRPr="00E5073A">
        <w:rPr>
          <w:rFonts w:ascii="Helvetica" w:hAnsi="Helvetica" w:cs="Helvetica" w:hint="eastAsia"/>
          <w:b/>
          <w:bCs/>
          <w:color w:val="222222"/>
          <w:sz w:val="21"/>
          <w:szCs w:val="21"/>
        </w:rPr>
        <w:t>ми</w:t>
      </w:r>
      <w:r w:rsidRPr="00E5073A">
        <w:rPr>
          <w:rFonts w:ascii="Helvetica" w:hAnsi="Helvetica" w:cs="Helvetica"/>
          <w:b/>
          <w:bCs/>
          <w:color w:val="222222"/>
          <w:sz w:val="21"/>
          <w:szCs w:val="21"/>
        </w:rPr>
        <w:t>po</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a</w:t>
      </w:r>
      <w:r w:rsidRPr="00E5073A">
        <w:rPr>
          <w:rFonts w:ascii="Helvetica" w:hAnsi="Helvetica" w:cs="Helvetica" w:hint="eastAsia"/>
          <w:b/>
          <w:bCs/>
          <w:color w:val="222222"/>
          <w:sz w:val="21"/>
          <w:szCs w:val="21"/>
        </w:rPr>
        <w:t>яш</w:t>
      </w:r>
      <w:r w:rsidRPr="00E5073A">
        <w:rPr>
          <w:rFonts w:ascii="Helvetica" w:hAnsi="Helvetica" w:cs="Helvetica"/>
          <w:b/>
          <w:bCs/>
          <w:color w:val="222222"/>
          <w:sz w:val="21"/>
          <w:szCs w:val="21"/>
        </w:rPr>
        <w:t>I"...</w:t>
      </w:r>
    </w:p>
    <w:p w14:paraId="10FF610C" w14:textId="77777777" w:rsidR="00E5073A" w:rsidRPr="00E5073A" w:rsidRDefault="00E5073A" w:rsidP="00E5073A">
      <w:pPr>
        <w:rPr>
          <w:rFonts w:ascii="Helvetica" w:hAnsi="Helvetica" w:cs="Helvetica"/>
          <w:b/>
          <w:bCs/>
          <w:color w:val="222222"/>
          <w:sz w:val="21"/>
          <w:szCs w:val="21"/>
        </w:rPr>
      </w:pPr>
    </w:p>
    <w:p w14:paraId="303ABCFC"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lastRenderedPageBreak/>
        <w:t>Оглавление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диссертации</w:t>
      </w:r>
    </w:p>
    <w:p w14:paraId="5870EF2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доктор</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биологических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наук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Платонов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Олег</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Максимович</w:t>
      </w:r>
    </w:p>
    <w:p w14:paraId="7F93A2AD"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ВВЕДЕНИЕ</w:t>
      </w:r>
      <w:r w:rsidRPr="00E5073A">
        <w:rPr>
          <w:rFonts w:ascii="Helvetica" w:hAnsi="Helvetica" w:cs="Helvetica"/>
          <w:b/>
          <w:bCs/>
          <w:color w:val="222222"/>
          <w:sz w:val="21"/>
          <w:szCs w:val="21"/>
        </w:rPr>
        <w:t>.</w:t>
      </w:r>
    </w:p>
    <w:p w14:paraId="5DD4BC2F" w14:textId="77777777" w:rsidR="00E5073A" w:rsidRPr="00E5073A" w:rsidRDefault="00E5073A" w:rsidP="00E5073A">
      <w:pPr>
        <w:rPr>
          <w:rFonts w:ascii="Helvetica" w:hAnsi="Helvetica" w:cs="Helvetica"/>
          <w:b/>
          <w:bCs/>
          <w:color w:val="222222"/>
          <w:sz w:val="21"/>
          <w:szCs w:val="21"/>
        </w:rPr>
      </w:pPr>
    </w:p>
    <w:p w14:paraId="4544424C"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I. </w:t>
      </w:r>
      <w:r w:rsidRPr="00E5073A">
        <w:rPr>
          <w:rFonts w:ascii="Helvetica" w:hAnsi="Helvetica" w:cs="Helvetica" w:hint="eastAsia"/>
          <w:b/>
          <w:bCs/>
          <w:color w:val="222222"/>
          <w:sz w:val="21"/>
          <w:szCs w:val="21"/>
        </w:rPr>
        <w:t>РЕАЛИЗАЦИЯ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ГЕНЕТИЧЕСКОЙ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ИНФОРМАЦИИ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ВЫСШИХ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ЖИВОТНЫХ</w:t>
      </w:r>
    </w:p>
    <w:p w14:paraId="66B034AD" w14:textId="77777777" w:rsidR="00E5073A" w:rsidRPr="00E5073A" w:rsidRDefault="00E5073A" w:rsidP="00E5073A">
      <w:pPr>
        <w:rPr>
          <w:rFonts w:ascii="Helvetica" w:hAnsi="Helvetica" w:cs="Helvetica"/>
          <w:b/>
          <w:bCs/>
          <w:color w:val="222222"/>
          <w:sz w:val="21"/>
          <w:szCs w:val="21"/>
        </w:rPr>
      </w:pPr>
    </w:p>
    <w:p w14:paraId="10E1AD3D"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1.1. </w:t>
      </w:r>
      <w:r w:rsidRPr="00E5073A">
        <w:rPr>
          <w:rFonts w:ascii="Helvetica" w:hAnsi="Helvetica" w:cs="Helvetica" w:hint="eastAsia"/>
          <w:b/>
          <w:bCs/>
          <w:color w:val="222222"/>
          <w:sz w:val="21"/>
          <w:szCs w:val="21"/>
        </w:rPr>
        <w:t>Состав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строение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хроматина</w:t>
      </w:r>
    </w:p>
    <w:p w14:paraId="3CBFAF36" w14:textId="77777777" w:rsidR="00E5073A" w:rsidRPr="00E5073A" w:rsidRDefault="00E5073A" w:rsidP="00E5073A">
      <w:pPr>
        <w:rPr>
          <w:rFonts w:ascii="Helvetica" w:hAnsi="Helvetica" w:cs="Helvetica"/>
          <w:b/>
          <w:bCs/>
          <w:color w:val="222222"/>
          <w:sz w:val="21"/>
          <w:szCs w:val="21"/>
        </w:rPr>
      </w:pPr>
    </w:p>
    <w:p w14:paraId="20B19159"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1.1.1. </w:t>
      </w:r>
      <w:r w:rsidRPr="00E5073A">
        <w:rPr>
          <w:rFonts w:ascii="Helvetica" w:hAnsi="Helvetica" w:cs="Helvetica" w:hint="eastAsia"/>
          <w:b/>
          <w:bCs/>
          <w:color w:val="222222"/>
          <w:sz w:val="21"/>
          <w:szCs w:val="21"/>
        </w:rPr>
        <w:t>ДНК</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гистоновый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комплекс</w:t>
      </w:r>
      <w:r w:rsidRPr="00E5073A">
        <w:rPr>
          <w:rFonts w:ascii="Helvetica" w:hAnsi="Helvetica" w:cs="Helvetica"/>
          <w:b/>
          <w:bCs/>
          <w:color w:val="222222"/>
          <w:sz w:val="21"/>
          <w:szCs w:val="21"/>
        </w:rPr>
        <w:t>.</w:t>
      </w:r>
    </w:p>
    <w:p w14:paraId="5721B7EE" w14:textId="77777777" w:rsidR="00E5073A" w:rsidRPr="00E5073A" w:rsidRDefault="00E5073A" w:rsidP="00E5073A">
      <w:pPr>
        <w:rPr>
          <w:rFonts w:ascii="Helvetica" w:hAnsi="Helvetica" w:cs="Helvetica"/>
          <w:b/>
          <w:bCs/>
          <w:color w:val="222222"/>
          <w:sz w:val="21"/>
          <w:szCs w:val="21"/>
        </w:rPr>
      </w:pPr>
    </w:p>
    <w:p w14:paraId="439A12EE"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1.1.2. </w:t>
      </w:r>
      <w:r w:rsidRPr="00E5073A">
        <w:rPr>
          <w:rFonts w:ascii="Helvetica" w:hAnsi="Helvetica" w:cs="Helvetica" w:hint="eastAsia"/>
          <w:b/>
          <w:bCs/>
          <w:color w:val="222222"/>
          <w:sz w:val="21"/>
          <w:szCs w:val="21"/>
        </w:rPr>
        <w:t>Негистоновые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белки</w:t>
      </w:r>
    </w:p>
    <w:p w14:paraId="08D51CC4" w14:textId="77777777" w:rsidR="00E5073A" w:rsidRPr="00E5073A" w:rsidRDefault="00E5073A" w:rsidP="00E5073A">
      <w:pPr>
        <w:rPr>
          <w:rFonts w:ascii="Helvetica" w:hAnsi="Helvetica" w:cs="Helvetica"/>
          <w:b/>
          <w:bCs/>
          <w:color w:val="222222"/>
          <w:sz w:val="21"/>
          <w:szCs w:val="21"/>
        </w:rPr>
      </w:pPr>
    </w:p>
    <w:p w14:paraId="72BD38AF"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1.1.3. </w:t>
      </w:r>
      <w:r w:rsidRPr="00E5073A">
        <w:rPr>
          <w:rFonts w:ascii="Helvetica" w:hAnsi="Helvetica" w:cs="Helvetica" w:hint="eastAsia"/>
          <w:b/>
          <w:bCs/>
          <w:color w:val="222222"/>
          <w:sz w:val="21"/>
          <w:szCs w:val="21"/>
        </w:rPr>
        <w:t>Хромосомальная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w:t>
      </w:r>
    </w:p>
    <w:p w14:paraId="6034753A" w14:textId="77777777" w:rsidR="00E5073A" w:rsidRPr="00E5073A" w:rsidRDefault="00E5073A" w:rsidP="00E5073A">
      <w:pPr>
        <w:rPr>
          <w:rFonts w:ascii="Helvetica" w:hAnsi="Helvetica" w:cs="Helvetica"/>
          <w:b/>
          <w:bCs/>
          <w:color w:val="222222"/>
          <w:sz w:val="21"/>
          <w:szCs w:val="21"/>
        </w:rPr>
      </w:pPr>
    </w:p>
    <w:p w14:paraId="57822263"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1.1.4. </w:t>
      </w:r>
      <w:r w:rsidRPr="00E5073A">
        <w:rPr>
          <w:rFonts w:ascii="Helvetica" w:hAnsi="Helvetica" w:cs="Helvetica" w:hint="eastAsia"/>
          <w:b/>
          <w:bCs/>
          <w:color w:val="222222"/>
          <w:sz w:val="21"/>
          <w:szCs w:val="21"/>
        </w:rPr>
        <w:t>Ядерная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ДНК</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зависимая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полимераза</w:t>
      </w:r>
      <w:r w:rsidRPr="00E5073A">
        <w:rPr>
          <w:rFonts w:ascii="Helvetica" w:hAnsi="Helvetica" w:cs="Helvetica"/>
          <w:b/>
          <w:bCs/>
          <w:color w:val="222222"/>
          <w:sz w:val="21"/>
          <w:szCs w:val="21"/>
        </w:rPr>
        <w:t>.</w:t>
      </w:r>
    </w:p>
    <w:p w14:paraId="366E1485" w14:textId="77777777" w:rsidR="00E5073A" w:rsidRPr="00E5073A" w:rsidRDefault="00E5073A" w:rsidP="00E5073A">
      <w:pPr>
        <w:rPr>
          <w:rFonts w:ascii="Helvetica" w:hAnsi="Helvetica" w:cs="Helvetica"/>
          <w:b/>
          <w:bCs/>
          <w:color w:val="222222"/>
          <w:sz w:val="21"/>
          <w:szCs w:val="21"/>
        </w:rPr>
      </w:pPr>
    </w:p>
    <w:p w14:paraId="38160304"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1.2. </w:t>
      </w:r>
      <w:r w:rsidRPr="00E5073A">
        <w:rPr>
          <w:rFonts w:ascii="Helvetica" w:hAnsi="Helvetica" w:cs="Helvetica" w:hint="eastAsia"/>
          <w:b/>
          <w:bCs/>
          <w:color w:val="222222"/>
          <w:sz w:val="21"/>
          <w:szCs w:val="21"/>
        </w:rPr>
        <w:t>Структурная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организация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генома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эукариот</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модели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регуляции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транскрипции</w:t>
      </w:r>
      <w:r w:rsidRPr="00E5073A">
        <w:rPr>
          <w:rFonts w:ascii="Helvetica" w:hAnsi="Helvetica" w:cs="Helvetica"/>
          <w:b/>
          <w:bCs/>
          <w:color w:val="222222"/>
          <w:sz w:val="21"/>
          <w:szCs w:val="21"/>
        </w:rPr>
        <w:t>.</w:t>
      </w:r>
    </w:p>
    <w:p w14:paraId="3F7E7BFB" w14:textId="77777777" w:rsidR="00E5073A" w:rsidRPr="00E5073A" w:rsidRDefault="00E5073A" w:rsidP="00E5073A">
      <w:pPr>
        <w:rPr>
          <w:rFonts w:ascii="Helvetica" w:hAnsi="Helvetica" w:cs="Helvetica"/>
          <w:b/>
          <w:bCs/>
          <w:color w:val="222222"/>
          <w:sz w:val="21"/>
          <w:szCs w:val="21"/>
        </w:rPr>
      </w:pPr>
    </w:p>
    <w:p w14:paraId="7267299E"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1.2.1. </w:t>
      </w:r>
      <w:r w:rsidRPr="00E5073A">
        <w:rPr>
          <w:rFonts w:ascii="Helvetica" w:hAnsi="Helvetica" w:cs="Helvetica" w:hint="eastAsia"/>
          <w:b/>
          <w:bCs/>
          <w:color w:val="222222"/>
          <w:sz w:val="21"/>
          <w:szCs w:val="21"/>
        </w:rPr>
        <w:t>Принципы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организации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последовательностей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эукариот</w:t>
      </w:r>
      <w:r w:rsidRPr="00E5073A">
        <w:rPr>
          <w:rFonts w:ascii="Helvetica" w:hAnsi="Helvetica" w:cs="Helvetica"/>
          <w:b/>
          <w:bCs/>
          <w:color w:val="222222"/>
          <w:sz w:val="21"/>
          <w:szCs w:val="21"/>
        </w:rPr>
        <w:t>.</w:t>
      </w:r>
    </w:p>
    <w:p w14:paraId="7AB47FA4" w14:textId="77777777" w:rsidR="00E5073A" w:rsidRPr="00E5073A" w:rsidRDefault="00E5073A" w:rsidP="00E5073A">
      <w:pPr>
        <w:rPr>
          <w:rFonts w:ascii="Helvetica" w:hAnsi="Helvetica" w:cs="Helvetica"/>
          <w:b/>
          <w:bCs/>
          <w:color w:val="222222"/>
          <w:sz w:val="21"/>
          <w:szCs w:val="21"/>
        </w:rPr>
      </w:pPr>
    </w:p>
    <w:p w14:paraId="7991B07C"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1.2.2. </w:t>
      </w:r>
      <w:r w:rsidRPr="00E5073A">
        <w:rPr>
          <w:rFonts w:ascii="Helvetica" w:hAnsi="Helvetica" w:cs="Helvetica" w:hint="eastAsia"/>
          <w:b/>
          <w:bCs/>
          <w:color w:val="222222"/>
          <w:sz w:val="21"/>
          <w:szCs w:val="21"/>
        </w:rPr>
        <w:t>Гетерогенная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w:t>
      </w:r>
    </w:p>
    <w:p w14:paraId="652C7344" w14:textId="77777777" w:rsidR="00E5073A" w:rsidRPr="00E5073A" w:rsidRDefault="00E5073A" w:rsidP="00E5073A">
      <w:pPr>
        <w:rPr>
          <w:rFonts w:ascii="Helvetica" w:hAnsi="Helvetica" w:cs="Helvetica"/>
          <w:b/>
          <w:bCs/>
          <w:color w:val="222222"/>
          <w:sz w:val="21"/>
          <w:szCs w:val="21"/>
        </w:rPr>
      </w:pPr>
    </w:p>
    <w:p w14:paraId="754ED908"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1.2.3. </w:t>
      </w:r>
      <w:r w:rsidRPr="00E5073A">
        <w:rPr>
          <w:rFonts w:ascii="Helvetica" w:hAnsi="Helvetica" w:cs="Helvetica" w:hint="eastAsia"/>
          <w:b/>
          <w:bCs/>
          <w:color w:val="222222"/>
          <w:sz w:val="21"/>
          <w:szCs w:val="21"/>
        </w:rPr>
        <w:t>Информационная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w:t>
      </w:r>
    </w:p>
    <w:p w14:paraId="6CE9063C" w14:textId="77777777" w:rsidR="00E5073A" w:rsidRPr="00E5073A" w:rsidRDefault="00E5073A" w:rsidP="00E5073A">
      <w:pPr>
        <w:rPr>
          <w:rFonts w:ascii="Helvetica" w:hAnsi="Helvetica" w:cs="Helvetica"/>
          <w:b/>
          <w:bCs/>
          <w:color w:val="222222"/>
          <w:sz w:val="21"/>
          <w:szCs w:val="21"/>
        </w:rPr>
      </w:pPr>
    </w:p>
    <w:p w14:paraId="42A10F3A"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1.2.4. </w:t>
      </w:r>
      <w:r w:rsidRPr="00E5073A">
        <w:rPr>
          <w:rFonts w:ascii="Helvetica" w:hAnsi="Helvetica" w:cs="Helvetica" w:hint="eastAsia"/>
          <w:b/>
          <w:bCs/>
          <w:color w:val="222222"/>
          <w:sz w:val="21"/>
          <w:szCs w:val="21"/>
        </w:rPr>
        <w:t>Ядерные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цитоплазматические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рибонуклеопротеиды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содержащие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информационную</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w:t>
      </w:r>
    </w:p>
    <w:p w14:paraId="37D1FF69" w14:textId="77777777" w:rsidR="00E5073A" w:rsidRPr="00E5073A" w:rsidRDefault="00E5073A" w:rsidP="00E5073A">
      <w:pPr>
        <w:rPr>
          <w:rFonts w:ascii="Helvetica" w:hAnsi="Helvetica" w:cs="Helvetica"/>
          <w:b/>
          <w:bCs/>
          <w:color w:val="222222"/>
          <w:sz w:val="21"/>
          <w:szCs w:val="21"/>
        </w:rPr>
      </w:pPr>
    </w:p>
    <w:p w14:paraId="0E4022BC"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1.2.5. </w:t>
      </w:r>
      <w:r w:rsidRPr="00E5073A">
        <w:rPr>
          <w:rFonts w:ascii="Helvetica" w:hAnsi="Helvetica" w:cs="Helvetica" w:hint="eastAsia"/>
          <w:b/>
          <w:bCs/>
          <w:color w:val="222222"/>
          <w:sz w:val="21"/>
          <w:szCs w:val="21"/>
        </w:rPr>
        <w:t>Модели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структурной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организации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единицы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транскрипции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дифференциальной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активности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эукариот</w:t>
      </w:r>
    </w:p>
    <w:p w14:paraId="4D8133A1" w14:textId="77777777" w:rsidR="00E5073A" w:rsidRPr="00E5073A" w:rsidRDefault="00E5073A" w:rsidP="00E5073A">
      <w:pPr>
        <w:rPr>
          <w:rFonts w:ascii="Helvetica" w:hAnsi="Helvetica" w:cs="Helvetica"/>
          <w:b/>
          <w:bCs/>
          <w:color w:val="222222"/>
          <w:sz w:val="21"/>
          <w:szCs w:val="21"/>
        </w:rPr>
      </w:pPr>
    </w:p>
    <w:p w14:paraId="70A67D34"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2. </w:t>
      </w:r>
      <w:r w:rsidRPr="00E5073A">
        <w:rPr>
          <w:rFonts w:ascii="Helvetica" w:hAnsi="Helvetica" w:cs="Helvetica" w:hint="eastAsia"/>
          <w:b/>
          <w:bCs/>
          <w:color w:val="222222"/>
          <w:sz w:val="21"/>
          <w:szCs w:val="21"/>
        </w:rPr>
        <w:t>РЕАЛИЗАЦИЯ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ГЕНЕТИЧЕСКОЙ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ИНФОРМАЦИИ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p>
    <w:p w14:paraId="3E1E2C4D" w14:textId="77777777" w:rsidR="00E5073A" w:rsidRPr="00E5073A" w:rsidRDefault="00E5073A" w:rsidP="00E5073A">
      <w:pPr>
        <w:rPr>
          <w:rFonts w:ascii="Helvetica" w:hAnsi="Helvetica" w:cs="Helvetica"/>
          <w:b/>
          <w:bCs/>
          <w:color w:val="222222"/>
          <w:sz w:val="21"/>
          <w:szCs w:val="21"/>
        </w:rPr>
      </w:pPr>
    </w:p>
    <w:p w14:paraId="26965BEB"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РЕ</w:t>
      </w:r>
      <w:r w:rsidRPr="00E5073A">
        <w:rPr>
          <w:rFonts w:ascii="Helvetica" w:hAnsi="Helvetica" w:cs="Helvetica"/>
          <w:b/>
          <w:bCs/>
          <w:color w:val="222222"/>
          <w:sz w:val="21"/>
          <w:szCs w:val="21"/>
        </w:rPr>
        <w:t>1</w:t>
      </w:r>
      <w:r w:rsidRPr="00E5073A">
        <w:rPr>
          <w:rFonts w:ascii="Helvetica" w:hAnsi="Helvetica" w:cs="Helvetica" w:hint="eastAsia"/>
          <w:b/>
          <w:bCs/>
          <w:color w:val="222222"/>
          <w:sz w:val="21"/>
          <w:szCs w:val="21"/>
        </w:rPr>
        <w:t>ЕНЕРШУЩЕЙ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w:t>
      </w:r>
    </w:p>
    <w:p w14:paraId="715106F5" w14:textId="77777777" w:rsidR="00E5073A" w:rsidRPr="00E5073A" w:rsidRDefault="00E5073A" w:rsidP="00E5073A">
      <w:pPr>
        <w:rPr>
          <w:rFonts w:ascii="Helvetica" w:hAnsi="Helvetica" w:cs="Helvetica"/>
          <w:b/>
          <w:bCs/>
          <w:color w:val="222222"/>
          <w:sz w:val="21"/>
          <w:szCs w:val="21"/>
        </w:rPr>
      </w:pPr>
    </w:p>
    <w:p w14:paraId="4C84D4DF"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2.1. </w:t>
      </w:r>
      <w:r w:rsidRPr="00E5073A">
        <w:rPr>
          <w:rFonts w:ascii="Helvetica" w:hAnsi="Helvetica" w:cs="Helvetica" w:hint="eastAsia"/>
          <w:b/>
          <w:bCs/>
          <w:color w:val="222222"/>
          <w:sz w:val="21"/>
          <w:szCs w:val="21"/>
        </w:rPr>
        <w:t>Общебиологическая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морфологическая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характеристика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гепатэктомии</w:t>
      </w:r>
    </w:p>
    <w:p w14:paraId="1EE75032" w14:textId="77777777" w:rsidR="00E5073A" w:rsidRPr="00E5073A" w:rsidRDefault="00E5073A" w:rsidP="00E5073A">
      <w:pPr>
        <w:rPr>
          <w:rFonts w:ascii="Helvetica" w:hAnsi="Helvetica" w:cs="Helvetica"/>
          <w:b/>
          <w:bCs/>
          <w:color w:val="222222"/>
          <w:sz w:val="21"/>
          <w:szCs w:val="21"/>
        </w:rPr>
      </w:pPr>
    </w:p>
    <w:p w14:paraId="2AFC5832"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2.I.I. </w:t>
      </w:r>
      <w:r w:rsidRPr="00E5073A">
        <w:rPr>
          <w:rFonts w:ascii="Helvetica" w:hAnsi="Helvetica" w:cs="Helvetica" w:hint="eastAsia"/>
          <w:b/>
          <w:bCs/>
          <w:color w:val="222222"/>
          <w:sz w:val="21"/>
          <w:szCs w:val="21"/>
        </w:rPr>
        <w:t>Митохондрии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p>
    <w:p w14:paraId="2DD03B53" w14:textId="77777777" w:rsidR="00E5073A" w:rsidRPr="00E5073A" w:rsidRDefault="00E5073A" w:rsidP="00E5073A">
      <w:pPr>
        <w:rPr>
          <w:rFonts w:ascii="Helvetica" w:hAnsi="Helvetica" w:cs="Helvetica"/>
          <w:b/>
          <w:bCs/>
          <w:color w:val="222222"/>
          <w:sz w:val="21"/>
          <w:szCs w:val="21"/>
        </w:rPr>
      </w:pPr>
    </w:p>
    <w:p w14:paraId="2880ABBB"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2.2. </w:t>
      </w:r>
      <w:r w:rsidRPr="00E5073A">
        <w:rPr>
          <w:rFonts w:ascii="Helvetica" w:hAnsi="Helvetica" w:cs="Helvetica" w:hint="eastAsia"/>
          <w:b/>
          <w:bCs/>
          <w:color w:val="222222"/>
          <w:sz w:val="21"/>
          <w:szCs w:val="21"/>
        </w:rPr>
        <w:t>Транскрипция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генетической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информации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p>
    <w:p w14:paraId="6B48F0D5" w14:textId="77777777" w:rsidR="00E5073A" w:rsidRPr="00E5073A" w:rsidRDefault="00E5073A" w:rsidP="00E5073A">
      <w:pPr>
        <w:rPr>
          <w:rFonts w:ascii="Helvetica" w:hAnsi="Helvetica" w:cs="Helvetica"/>
          <w:b/>
          <w:bCs/>
          <w:color w:val="222222"/>
          <w:sz w:val="21"/>
          <w:szCs w:val="21"/>
        </w:rPr>
      </w:pPr>
    </w:p>
    <w:p w14:paraId="684C1BA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2.2.1. </w:t>
      </w:r>
      <w:r w:rsidRPr="00E5073A">
        <w:rPr>
          <w:rFonts w:ascii="Helvetica" w:hAnsi="Helvetica" w:cs="Helvetica" w:hint="eastAsia"/>
          <w:b/>
          <w:bCs/>
          <w:color w:val="222222"/>
          <w:sz w:val="21"/>
          <w:szCs w:val="21"/>
        </w:rPr>
        <w:t>Объем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транскрибируемой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информации</w:t>
      </w:r>
    </w:p>
    <w:p w14:paraId="4ACDD4AC" w14:textId="77777777" w:rsidR="00E5073A" w:rsidRPr="00E5073A" w:rsidRDefault="00E5073A" w:rsidP="00E5073A">
      <w:pPr>
        <w:rPr>
          <w:rFonts w:ascii="Helvetica" w:hAnsi="Helvetica" w:cs="Helvetica"/>
          <w:b/>
          <w:bCs/>
          <w:color w:val="222222"/>
          <w:sz w:val="21"/>
          <w:szCs w:val="21"/>
        </w:rPr>
      </w:pPr>
    </w:p>
    <w:p w14:paraId="55649FC0"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2.2.2. </w:t>
      </w:r>
      <w:r w:rsidRPr="00E5073A">
        <w:rPr>
          <w:rFonts w:ascii="Helvetica" w:hAnsi="Helvetica" w:cs="Helvetica" w:hint="eastAsia"/>
          <w:b/>
          <w:bCs/>
          <w:color w:val="222222"/>
          <w:sz w:val="21"/>
          <w:szCs w:val="21"/>
        </w:rPr>
        <w:t>Динамика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активности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ДНК</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зависимой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полимера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зы</w:t>
      </w:r>
      <w:r w:rsidRPr="00E5073A">
        <w:rPr>
          <w:rFonts w:ascii="Helvetica" w:hAnsi="Helvetica" w:cs="Helvetica"/>
          <w:b/>
          <w:bCs/>
          <w:color w:val="222222"/>
          <w:sz w:val="21"/>
          <w:szCs w:val="21"/>
        </w:rPr>
        <w:t>.</w:t>
      </w:r>
    </w:p>
    <w:p w14:paraId="10517DB7" w14:textId="77777777" w:rsidR="00E5073A" w:rsidRPr="00E5073A" w:rsidRDefault="00E5073A" w:rsidP="00E5073A">
      <w:pPr>
        <w:rPr>
          <w:rFonts w:ascii="Helvetica" w:hAnsi="Helvetica" w:cs="Helvetica"/>
          <w:b/>
          <w:bCs/>
          <w:color w:val="222222"/>
          <w:sz w:val="21"/>
          <w:szCs w:val="21"/>
        </w:rPr>
      </w:pPr>
    </w:p>
    <w:p w14:paraId="21509DB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2.2.3. </w:t>
      </w:r>
      <w:r w:rsidRPr="00E5073A">
        <w:rPr>
          <w:rFonts w:ascii="Helvetica" w:hAnsi="Helvetica" w:cs="Helvetica" w:hint="eastAsia"/>
          <w:b/>
          <w:bCs/>
          <w:color w:val="222222"/>
          <w:sz w:val="21"/>
          <w:szCs w:val="21"/>
        </w:rPr>
        <w:t>Изменение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структуры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некоторых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свойств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хроматина</w:t>
      </w:r>
    </w:p>
    <w:p w14:paraId="2CBF2CDB" w14:textId="77777777" w:rsidR="00E5073A" w:rsidRPr="00E5073A" w:rsidRDefault="00E5073A" w:rsidP="00E5073A">
      <w:pPr>
        <w:rPr>
          <w:rFonts w:ascii="Helvetica" w:hAnsi="Helvetica" w:cs="Helvetica"/>
          <w:b/>
          <w:bCs/>
          <w:color w:val="222222"/>
          <w:sz w:val="21"/>
          <w:szCs w:val="21"/>
        </w:rPr>
      </w:pPr>
    </w:p>
    <w:p w14:paraId="3D2889F4"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2.3. </w:t>
      </w:r>
      <w:r w:rsidRPr="00E5073A">
        <w:rPr>
          <w:rFonts w:ascii="Helvetica" w:hAnsi="Helvetica" w:cs="Helvetica" w:hint="eastAsia"/>
          <w:b/>
          <w:bCs/>
          <w:color w:val="222222"/>
          <w:sz w:val="21"/>
          <w:szCs w:val="21"/>
        </w:rPr>
        <w:t>Трансляция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генетической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информации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w:t>
      </w:r>
    </w:p>
    <w:p w14:paraId="5741188D" w14:textId="77777777" w:rsidR="00E5073A" w:rsidRPr="00E5073A" w:rsidRDefault="00E5073A" w:rsidP="00E5073A">
      <w:pPr>
        <w:rPr>
          <w:rFonts w:ascii="Helvetica" w:hAnsi="Helvetica" w:cs="Helvetica"/>
          <w:b/>
          <w:bCs/>
          <w:color w:val="222222"/>
          <w:sz w:val="21"/>
          <w:szCs w:val="21"/>
        </w:rPr>
      </w:pPr>
    </w:p>
    <w:p w14:paraId="7757BAED"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2.3.1. </w:t>
      </w:r>
      <w:r w:rsidRPr="00E5073A">
        <w:rPr>
          <w:rFonts w:ascii="Helvetica" w:hAnsi="Helvetica" w:cs="Helvetica" w:hint="eastAsia"/>
          <w:b/>
          <w:bCs/>
          <w:color w:val="222222"/>
          <w:sz w:val="21"/>
          <w:szCs w:val="21"/>
        </w:rPr>
        <w:t>Аминокислоты</w:t>
      </w:r>
      <w:r w:rsidRPr="00E5073A">
        <w:rPr>
          <w:rFonts w:ascii="Helvetica" w:hAnsi="Helvetica" w:cs="Helvetica"/>
          <w:b/>
          <w:bCs/>
          <w:color w:val="222222"/>
          <w:sz w:val="21"/>
          <w:szCs w:val="21"/>
        </w:rPr>
        <w:t>.</w:t>
      </w:r>
    </w:p>
    <w:p w14:paraId="7BAB10E7" w14:textId="77777777" w:rsidR="00E5073A" w:rsidRPr="00E5073A" w:rsidRDefault="00E5073A" w:rsidP="00E5073A">
      <w:pPr>
        <w:rPr>
          <w:rFonts w:ascii="Helvetica" w:hAnsi="Helvetica" w:cs="Helvetica"/>
          <w:b/>
          <w:bCs/>
          <w:color w:val="222222"/>
          <w:sz w:val="21"/>
          <w:szCs w:val="21"/>
        </w:rPr>
      </w:pPr>
    </w:p>
    <w:p w14:paraId="6CB4630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lastRenderedPageBreak/>
        <w:t xml:space="preserve">2.3.2. </w:t>
      </w:r>
      <w:r w:rsidRPr="00E5073A">
        <w:rPr>
          <w:rFonts w:ascii="Helvetica" w:hAnsi="Helvetica" w:cs="Helvetica" w:hint="eastAsia"/>
          <w:b/>
          <w:bCs/>
          <w:color w:val="222222"/>
          <w:sz w:val="21"/>
          <w:szCs w:val="21"/>
        </w:rPr>
        <w:t>Полисомальный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аппарат</w:t>
      </w:r>
      <w:r w:rsidRPr="00E5073A">
        <w:rPr>
          <w:rFonts w:ascii="Helvetica" w:hAnsi="Helvetica" w:cs="Helvetica"/>
          <w:b/>
          <w:bCs/>
          <w:color w:val="222222"/>
          <w:sz w:val="21"/>
          <w:szCs w:val="21"/>
        </w:rPr>
        <w:t>.</w:t>
      </w:r>
    </w:p>
    <w:p w14:paraId="5F480026" w14:textId="77777777" w:rsidR="00E5073A" w:rsidRPr="00E5073A" w:rsidRDefault="00E5073A" w:rsidP="00E5073A">
      <w:pPr>
        <w:rPr>
          <w:rFonts w:ascii="Helvetica" w:hAnsi="Helvetica" w:cs="Helvetica"/>
          <w:b/>
          <w:bCs/>
          <w:color w:val="222222"/>
          <w:sz w:val="21"/>
          <w:szCs w:val="21"/>
        </w:rPr>
      </w:pPr>
    </w:p>
    <w:p w14:paraId="683A8E5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2.3.3. </w:t>
      </w:r>
      <w:r w:rsidRPr="00E5073A">
        <w:rPr>
          <w:rFonts w:ascii="Helvetica" w:hAnsi="Helvetica" w:cs="Helvetica" w:hint="eastAsia"/>
          <w:b/>
          <w:bCs/>
          <w:color w:val="222222"/>
          <w:sz w:val="21"/>
          <w:szCs w:val="21"/>
        </w:rPr>
        <w:t>Синтез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специфических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белков</w:t>
      </w:r>
    </w:p>
    <w:p w14:paraId="297385F6" w14:textId="77777777" w:rsidR="00E5073A" w:rsidRPr="00E5073A" w:rsidRDefault="00E5073A" w:rsidP="00E5073A">
      <w:pPr>
        <w:rPr>
          <w:rFonts w:ascii="Helvetica" w:hAnsi="Helvetica" w:cs="Helvetica"/>
          <w:b/>
          <w:bCs/>
          <w:color w:val="222222"/>
          <w:sz w:val="21"/>
          <w:szCs w:val="21"/>
        </w:rPr>
      </w:pPr>
    </w:p>
    <w:p w14:paraId="4FE6E67D"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2.4. </w:t>
      </w:r>
      <w:r w:rsidRPr="00E5073A">
        <w:rPr>
          <w:rFonts w:ascii="Helvetica" w:hAnsi="Helvetica" w:cs="Helvetica" w:hint="eastAsia"/>
          <w:b/>
          <w:bCs/>
          <w:color w:val="222222"/>
          <w:sz w:val="21"/>
          <w:szCs w:val="21"/>
        </w:rPr>
        <w:t>Регенерация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вызванная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ингибитором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трансляции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циклогексимидом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квазирегенерация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Тодорову</w:t>
      </w:r>
    </w:p>
    <w:p w14:paraId="6825251F" w14:textId="77777777" w:rsidR="00E5073A" w:rsidRPr="00E5073A" w:rsidRDefault="00E5073A" w:rsidP="00E5073A">
      <w:pPr>
        <w:rPr>
          <w:rFonts w:ascii="Helvetica" w:hAnsi="Helvetica" w:cs="Helvetica"/>
          <w:b/>
          <w:bCs/>
          <w:color w:val="222222"/>
          <w:sz w:val="21"/>
          <w:szCs w:val="21"/>
        </w:rPr>
      </w:pPr>
    </w:p>
    <w:p w14:paraId="740DFCB0"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3. </w:t>
      </w:r>
      <w:r w:rsidRPr="00E5073A">
        <w:rPr>
          <w:rFonts w:ascii="Helvetica" w:hAnsi="Helvetica" w:cs="Helvetica" w:hint="eastAsia"/>
          <w:b/>
          <w:bCs/>
          <w:color w:val="222222"/>
          <w:sz w:val="21"/>
          <w:szCs w:val="21"/>
        </w:rPr>
        <w:t>ОБЪЕКТ</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ИССЛЕДОВАНИЯ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МАТЕРИАЛЫ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МЕТОДЫ</w:t>
      </w:r>
      <w:r w:rsidRPr="00E5073A">
        <w:rPr>
          <w:rFonts w:ascii="Helvetica" w:hAnsi="Helvetica" w:cs="Helvetica"/>
          <w:b/>
          <w:bCs/>
          <w:color w:val="222222"/>
          <w:sz w:val="21"/>
          <w:szCs w:val="21"/>
        </w:rPr>
        <w:t>.</w:t>
      </w:r>
    </w:p>
    <w:p w14:paraId="57A3D164" w14:textId="77777777" w:rsidR="00E5073A" w:rsidRPr="00E5073A" w:rsidRDefault="00E5073A" w:rsidP="00E5073A">
      <w:pPr>
        <w:rPr>
          <w:rFonts w:ascii="Helvetica" w:hAnsi="Helvetica" w:cs="Helvetica"/>
          <w:b/>
          <w:bCs/>
          <w:color w:val="222222"/>
          <w:sz w:val="21"/>
          <w:szCs w:val="21"/>
        </w:rPr>
      </w:pPr>
    </w:p>
    <w:p w14:paraId="42A4C112"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4. </w:t>
      </w:r>
      <w:r w:rsidRPr="00E5073A">
        <w:rPr>
          <w:rFonts w:ascii="Helvetica" w:hAnsi="Helvetica" w:cs="Helvetica" w:hint="eastAsia"/>
          <w:b/>
          <w:bCs/>
          <w:color w:val="222222"/>
          <w:sz w:val="21"/>
          <w:szCs w:val="21"/>
        </w:rPr>
        <w:t>БИОСИНТЕЗ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in vivoH in vitro</w:t>
      </w:r>
    </w:p>
    <w:p w14:paraId="458F9DEA" w14:textId="77777777" w:rsidR="00E5073A" w:rsidRPr="00E5073A" w:rsidRDefault="00E5073A" w:rsidP="00E5073A">
      <w:pPr>
        <w:rPr>
          <w:rFonts w:ascii="Helvetica" w:hAnsi="Helvetica" w:cs="Helvetica"/>
          <w:b/>
          <w:bCs/>
          <w:color w:val="222222"/>
          <w:sz w:val="21"/>
          <w:szCs w:val="21"/>
        </w:rPr>
      </w:pPr>
    </w:p>
    <w:p w14:paraId="31A9F3B3"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4.1. </w:t>
      </w:r>
      <w:r w:rsidRPr="00E5073A">
        <w:rPr>
          <w:rFonts w:ascii="Helvetica" w:hAnsi="Helvetica" w:cs="Helvetica" w:hint="eastAsia"/>
          <w:b/>
          <w:bCs/>
          <w:color w:val="222222"/>
          <w:sz w:val="21"/>
          <w:szCs w:val="21"/>
        </w:rPr>
        <w:t>Биосинтез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in vivo.</w:t>
      </w:r>
    </w:p>
    <w:p w14:paraId="5FF6DDC3" w14:textId="77777777" w:rsidR="00E5073A" w:rsidRPr="00E5073A" w:rsidRDefault="00E5073A" w:rsidP="00E5073A">
      <w:pPr>
        <w:rPr>
          <w:rFonts w:ascii="Helvetica" w:hAnsi="Helvetica" w:cs="Helvetica"/>
          <w:b/>
          <w:bCs/>
          <w:color w:val="222222"/>
          <w:sz w:val="21"/>
          <w:szCs w:val="21"/>
        </w:rPr>
      </w:pPr>
    </w:p>
    <w:p w14:paraId="1CA66379"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4.1.1. </w:t>
      </w:r>
      <w:r w:rsidRPr="00E5073A">
        <w:rPr>
          <w:rFonts w:ascii="Helvetica" w:hAnsi="Helvetica" w:cs="Helvetica" w:hint="eastAsia"/>
          <w:b/>
          <w:bCs/>
          <w:color w:val="222222"/>
          <w:sz w:val="21"/>
          <w:szCs w:val="21"/>
        </w:rPr>
        <w:t>Методы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исследования</w:t>
      </w:r>
      <w:r w:rsidRPr="00E5073A">
        <w:rPr>
          <w:rFonts w:ascii="Helvetica" w:hAnsi="Helvetica" w:cs="Helvetica"/>
          <w:b/>
          <w:bCs/>
          <w:color w:val="222222"/>
          <w:sz w:val="21"/>
          <w:szCs w:val="21"/>
        </w:rPr>
        <w:t>.</w:t>
      </w:r>
    </w:p>
    <w:p w14:paraId="3642E66F" w14:textId="77777777" w:rsidR="00E5073A" w:rsidRPr="00E5073A" w:rsidRDefault="00E5073A" w:rsidP="00E5073A">
      <w:pPr>
        <w:rPr>
          <w:rFonts w:ascii="Helvetica" w:hAnsi="Helvetica" w:cs="Helvetica"/>
          <w:b/>
          <w:bCs/>
          <w:color w:val="222222"/>
          <w:sz w:val="21"/>
          <w:szCs w:val="21"/>
        </w:rPr>
      </w:pPr>
    </w:p>
    <w:p w14:paraId="3F8F031F"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4.1.2. </w:t>
      </w:r>
      <w:r w:rsidRPr="00E5073A">
        <w:rPr>
          <w:rFonts w:ascii="Helvetica" w:hAnsi="Helvetica" w:cs="Helvetica" w:hint="eastAsia"/>
          <w:b/>
          <w:bCs/>
          <w:color w:val="222222"/>
          <w:sz w:val="21"/>
          <w:szCs w:val="21"/>
        </w:rPr>
        <w:t>Динамика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ранних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изменений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удельной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радиоактивности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импульсной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метки</w:t>
      </w:r>
      <w:r w:rsidRPr="00E5073A">
        <w:rPr>
          <w:rFonts w:ascii="Helvetica" w:hAnsi="Helvetica" w:cs="Helvetica"/>
          <w:b/>
          <w:bCs/>
          <w:color w:val="222222"/>
          <w:sz w:val="21"/>
          <w:szCs w:val="21"/>
        </w:rPr>
        <w:t xml:space="preserve"> 2-*4</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оротовой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кислотой</w:t>
      </w:r>
      <w:r w:rsidRPr="00E5073A">
        <w:rPr>
          <w:rFonts w:ascii="Helvetica" w:hAnsi="Helvetica" w:cs="Helvetica"/>
          <w:b/>
          <w:bCs/>
          <w:color w:val="222222"/>
          <w:sz w:val="21"/>
          <w:szCs w:val="21"/>
        </w:rPr>
        <w:t>.</w:t>
      </w:r>
    </w:p>
    <w:p w14:paraId="6C778B15" w14:textId="77777777" w:rsidR="00E5073A" w:rsidRPr="00E5073A" w:rsidRDefault="00E5073A" w:rsidP="00E5073A">
      <w:pPr>
        <w:rPr>
          <w:rFonts w:ascii="Helvetica" w:hAnsi="Helvetica" w:cs="Helvetica"/>
          <w:b/>
          <w:bCs/>
          <w:color w:val="222222"/>
          <w:sz w:val="21"/>
          <w:szCs w:val="21"/>
        </w:rPr>
      </w:pPr>
    </w:p>
    <w:p w14:paraId="411FA821"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4.1.3. </w:t>
      </w:r>
      <w:r w:rsidRPr="00E5073A">
        <w:rPr>
          <w:rFonts w:ascii="Helvetica" w:hAnsi="Helvetica" w:cs="Helvetica" w:hint="eastAsia"/>
          <w:b/>
          <w:bCs/>
          <w:color w:val="222222"/>
          <w:sz w:val="21"/>
          <w:szCs w:val="21"/>
        </w:rPr>
        <w:t>Влияние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ингибитора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митохондриальной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трансляции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хлор</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амфеникола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ранний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подъем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биосинтеза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p>
    <w:p w14:paraId="7681CB6F" w14:textId="77777777" w:rsidR="00E5073A" w:rsidRPr="00E5073A" w:rsidRDefault="00E5073A" w:rsidP="00E5073A">
      <w:pPr>
        <w:rPr>
          <w:rFonts w:ascii="Helvetica" w:hAnsi="Helvetica" w:cs="Helvetica"/>
          <w:b/>
          <w:bCs/>
          <w:color w:val="222222"/>
          <w:sz w:val="21"/>
          <w:szCs w:val="21"/>
        </w:rPr>
      </w:pPr>
    </w:p>
    <w:p w14:paraId="6C664C2B"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 </w:t>
      </w:r>
      <w:r w:rsidRPr="00E5073A">
        <w:rPr>
          <w:rFonts w:ascii="Helvetica" w:hAnsi="Helvetica" w:cs="Helvetica" w:hint="eastAsia"/>
          <w:b/>
          <w:bCs/>
          <w:color w:val="222222"/>
          <w:sz w:val="21"/>
          <w:szCs w:val="21"/>
        </w:rPr>
        <w:t>Биосинтез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системе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изолированных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w:t>
      </w:r>
      <w:r w:rsidRPr="00E5073A">
        <w:rPr>
          <w:rFonts w:ascii="Helvetica" w:hAnsi="Helvetica" w:cs="Helvetica"/>
          <w:b/>
          <w:bCs/>
          <w:color w:val="222222"/>
          <w:sz w:val="21"/>
          <w:szCs w:val="21"/>
        </w:rPr>
        <w:t>.</w:t>
      </w:r>
    </w:p>
    <w:p w14:paraId="2B850EB9" w14:textId="77777777" w:rsidR="00E5073A" w:rsidRPr="00E5073A" w:rsidRDefault="00E5073A" w:rsidP="00E5073A">
      <w:pPr>
        <w:rPr>
          <w:rFonts w:ascii="Helvetica" w:hAnsi="Helvetica" w:cs="Helvetica"/>
          <w:b/>
          <w:bCs/>
          <w:color w:val="222222"/>
          <w:sz w:val="21"/>
          <w:szCs w:val="21"/>
        </w:rPr>
      </w:pPr>
    </w:p>
    <w:p w14:paraId="2A92A7D9"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4.2.1. </w:t>
      </w:r>
      <w:r w:rsidRPr="00E5073A">
        <w:rPr>
          <w:rFonts w:ascii="Helvetica" w:hAnsi="Helvetica" w:cs="Helvetica" w:hint="eastAsia"/>
          <w:b/>
          <w:bCs/>
          <w:color w:val="222222"/>
          <w:sz w:val="21"/>
          <w:szCs w:val="21"/>
        </w:rPr>
        <w:t>Методы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исследования</w:t>
      </w:r>
      <w:r w:rsidRPr="00E5073A">
        <w:rPr>
          <w:rFonts w:ascii="Helvetica" w:hAnsi="Helvetica" w:cs="Helvetica"/>
          <w:b/>
          <w:bCs/>
          <w:color w:val="222222"/>
          <w:sz w:val="21"/>
          <w:szCs w:val="21"/>
        </w:rPr>
        <w:t>.</w:t>
      </w:r>
    </w:p>
    <w:p w14:paraId="573E0519" w14:textId="77777777" w:rsidR="00E5073A" w:rsidRPr="00E5073A" w:rsidRDefault="00E5073A" w:rsidP="00E5073A">
      <w:pPr>
        <w:rPr>
          <w:rFonts w:ascii="Helvetica" w:hAnsi="Helvetica" w:cs="Helvetica"/>
          <w:b/>
          <w:bCs/>
          <w:color w:val="222222"/>
          <w:sz w:val="21"/>
          <w:szCs w:val="21"/>
        </w:rPr>
      </w:pPr>
    </w:p>
    <w:p w14:paraId="0156850D"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4.2.2. </w:t>
      </w:r>
      <w:r w:rsidRPr="00E5073A">
        <w:rPr>
          <w:rFonts w:ascii="Helvetica" w:hAnsi="Helvetica" w:cs="Helvetica" w:hint="eastAsia"/>
          <w:b/>
          <w:bCs/>
          <w:color w:val="222222"/>
          <w:sz w:val="21"/>
          <w:szCs w:val="21"/>
        </w:rPr>
        <w:t>Динамика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эндогенной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активности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хроматина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изолированных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w:t>
      </w:r>
      <w:r w:rsidRPr="00E5073A">
        <w:rPr>
          <w:rFonts w:ascii="Helvetica" w:hAnsi="Helvetica" w:cs="Helvetica"/>
          <w:b/>
          <w:bCs/>
          <w:color w:val="222222"/>
          <w:sz w:val="21"/>
          <w:szCs w:val="21"/>
        </w:rPr>
        <w:t>.</w:t>
      </w:r>
    </w:p>
    <w:p w14:paraId="6F3AE596" w14:textId="77777777" w:rsidR="00E5073A" w:rsidRPr="00E5073A" w:rsidRDefault="00E5073A" w:rsidP="00E5073A">
      <w:pPr>
        <w:rPr>
          <w:rFonts w:ascii="Helvetica" w:hAnsi="Helvetica" w:cs="Helvetica"/>
          <w:b/>
          <w:bCs/>
          <w:color w:val="222222"/>
          <w:sz w:val="21"/>
          <w:szCs w:val="21"/>
        </w:rPr>
      </w:pPr>
    </w:p>
    <w:p w14:paraId="4186AF98"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4.2.3. </w:t>
      </w:r>
      <w:r w:rsidRPr="00E5073A">
        <w:rPr>
          <w:rFonts w:ascii="Helvetica" w:hAnsi="Helvetica" w:cs="Helvetica" w:hint="eastAsia"/>
          <w:b/>
          <w:bCs/>
          <w:color w:val="222222"/>
          <w:sz w:val="21"/>
          <w:szCs w:val="21"/>
        </w:rPr>
        <w:t>Изменение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активности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полимеразы</w:t>
      </w:r>
      <w:r w:rsidRPr="00E5073A">
        <w:rPr>
          <w:rFonts w:ascii="Helvetica" w:hAnsi="Helvetica" w:cs="Helvetica"/>
          <w:b/>
          <w:bCs/>
          <w:color w:val="222222"/>
          <w:sz w:val="21"/>
          <w:szCs w:val="21"/>
        </w:rPr>
        <w:t xml:space="preserve"> I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II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первые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часы</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гепатэктомии</w:t>
      </w:r>
    </w:p>
    <w:p w14:paraId="670B2239" w14:textId="77777777" w:rsidR="00E5073A" w:rsidRPr="00E5073A" w:rsidRDefault="00E5073A" w:rsidP="00E5073A">
      <w:pPr>
        <w:rPr>
          <w:rFonts w:ascii="Helvetica" w:hAnsi="Helvetica" w:cs="Helvetica"/>
          <w:b/>
          <w:bCs/>
          <w:color w:val="222222"/>
          <w:sz w:val="21"/>
          <w:szCs w:val="21"/>
        </w:rPr>
      </w:pPr>
    </w:p>
    <w:p w14:paraId="312CD3E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4.2.4. </w:t>
      </w:r>
      <w:r w:rsidRPr="00E5073A">
        <w:rPr>
          <w:rFonts w:ascii="Helvetica" w:hAnsi="Helvetica" w:cs="Helvetica" w:hint="eastAsia"/>
          <w:b/>
          <w:bCs/>
          <w:color w:val="222222"/>
          <w:sz w:val="21"/>
          <w:szCs w:val="21"/>
        </w:rPr>
        <w:t>Влияние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ингибиторов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цитоплазматической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митохондри</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альной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трансляции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эндогенную</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активность</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хроматина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изолированных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w:t>
      </w:r>
      <w:r w:rsidRPr="00E5073A">
        <w:rPr>
          <w:rFonts w:ascii="Helvetica" w:hAnsi="Helvetica" w:cs="Helvetica"/>
          <w:b/>
          <w:bCs/>
          <w:color w:val="222222"/>
          <w:sz w:val="21"/>
          <w:szCs w:val="21"/>
        </w:rPr>
        <w:t>.</w:t>
      </w:r>
    </w:p>
    <w:p w14:paraId="1FCA0DAD" w14:textId="77777777" w:rsidR="00E5073A" w:rsidRPr="00E5073A" w:rsidRDefault="00E5073A" w:rsidP="00E5073A">
      <w:pPr>
        <w:rPr>
          <w:rFonts w:ascii="Helvetica" w:hAnsi="Helvetica" w:cs="Helvetica"/>
          <w:b/>
          <w:bCs/>
          <w:color w:val="222222"/>
          <w:sz w:val="21"/>
          <w:szCs w:val="21"/>
        </w:rPr>
      </w:pPr>
    </w:p>
    <w:p w14:paraId="257B67A3"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4.2.5. </w:t>
      </w:r>
      <w:r w:rsidRPr="00E5073A">
        <w:rPr>
          <w:rFonts w:ascii="Helvetica" w:hAnsi="Helvetica" w:cs="Helvetica" w:hint="eastAsia"/>
          <w:b/>
          <w:bCs/>
          <w:color w:val="222222"/>
          <w:sz w:val="21"/>
          <w:szCs w:val="21"/>
        </w:rPr>
        <w:t>Влияние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цитозола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эндогенную</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активность</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хроматина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изолированных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w:t>
      </w:r>
    </w:p>
    <w:p w14:paraId="0A439E20" w14:textId="77777777" w:rsidR="00E5073A" w:rsidRPr="00E5073A" w:rsidRDefault="00E5073A" w:rsidP="00E5073A">
      <w:pPr>
        <w:rPr>
          <w:rFonts w:ascii="Helvetica" w:hAnsi="Helvetica" w:cs="Helvetica"/>
          <w:b/>
          <w:bCs/>
          <w:color w:val="222222"/>
          <w:sz w:val="21"/>
          <w:szCs w:val="21"/>
        </w:rPr>
      </w:pPr>
    </w:p>
    <w:p w14:paraId="5F15F728"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4.2.6. </w:t>
      </w:r>
      <w:r w:rsidRPr="00E5073A">
        <w:rPr>
          <w:rFonts w:ascii="Helvetica" w:hAnsi="Helvetica" w:cs="Helvetica" w:hint="eastAsia"/>
          <w:b/>
          <w:bCs/>
          <w:color w:val="222222"/>
          <w:sz w:val="21"/>
          <w:szCs w:val="21"/>
        </w:rPr>
        <w:t>Биосинтез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перекрестных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системах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состоящих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цитозола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покоящейся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p>
    <w:p w14:paraId="68B7A8F3" w14:textId="77777777" w:rsidR="00E5073A" w:rsidRPr="00E5073A" w:rsidRDefault="00E5073A" w:rsidP="00E5073A">
      <w:pPr>
        <w:rPr>
          <w:rFonts w:ascii="Helvetica" w:hAnsi="Helvetica" w:cs="Helvetica"/>
          <w:b/>
          <w:bCs/>
          <w:color w:val="222222"/>
          <w:sz w:val="21"/>
          <w:szCs w:val="21"/>
        </w:rPr>
      </w:pPr>
    </w:p>
    <w:p w14:paraId="68D94FEF"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4.2.7. </w:t>
      </w:r>
      <w:r w:rsidRPr="00E5073A">
        <w:rPr>
          <w:rFonts w:ascii="Helvetica" w:hAnsi="Helvetica" w:cs="Helvetica" w:hint="eastAsia"/>
          <w:b/>
          <w:bCs/>
          <w:color w:val="222222"/>
          <w:sz w:val="21"/>
          <w:szCs w:val="21"/>
        </w:rPr>
        <w:t>Частичная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очистка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цитоплазматического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фактора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крыс</w:t>
      </w:r>
    </w:p>
    <w:p w14:paraId="73DC85F9" w14:textId="77777777" w:rsidR="00E5073A" w:rsidRPr="00E5073A" w:rsidRDefault="00E5073A" w:rsidP="00E5073A">
      <w:pPr>
        <w:rPr>
          <w:rFonts w:ascii="Helvetica" w:hAnsi="Helvetica" w:cs="Helvetica"/>
          <w:b/>
          <w:bCs/>
          <w:color w:val="222222"/>
          <w:sz w:val="21"/>
          <w:szCs w:val="21"/>
        </w:rPr>
      </w:pPr>
    </w:p>
    <w:p w14:paraId="6E0C8EDA"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4.2,8. </w:t>
      </w:r>
      <w:r w:rsidRPr="00E5073A">
        <w:rPr>
          <w:rFonts w:ascii="Helvetica" w:hAnsi="Helvetica" w:cs="Helvetica" w:hint="eastAsia"/>
          <w:b/>
          <w:bCs/>
          <w:color w:val="222222"/>
          <w:sz w:val="21"/>
          <w:szCs w:val="21"/>
        </w:rPr>
        <w:t>Механизм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действия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цитоплазматического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фактора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регенерации</w:t>
      </w:r>
      <w:r w:rsidRPr="00E5073A">
        <w:rPr>
          <w:rFonts w:ascii="Helvetica" w:hAnsi="Helvetica" w:cs="Helvetica"/>
          <w:b/>
          <w:bCs/>
          <w:color w:val="222222"/>
          <w:sz w:val="21"/>
          <w:szCs w:val="21"/>
        </w:rPr>
        <w:t>"</w:t>
      </w:r>
    </w:p>
    <w:p w14:paraId="72D12286" w14:textId="77777777" w:rsidR="00E5073A" w:rsidRPr="00E5073A" w:rsidRDefault="00E5073A" w:rsidP="00E5073A">
      <w:pPr>
        <w:rPr>
          <w:rFonts w:ascii="Helvetica" w:hAnsi="Helvetica" w:cs="Helvetica"/>
          <w:b/>
          <w:bCs/>
          <w:color w:val="222222"/>
          <w:sz w:val="21"/>
          <w:szCs w:val="21"/>
        </w:rPr>
      </w:pPr>
    </w:p>
    <w:p w14:paraId="5C266D15"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5. </w:t>
      </w:r>
      <w:r w:rsidRPr="00E5073A">
        <w:rPr>
          <w:rFonts w:ascii="Helvetica" w:hAnsi="Helvetica" w:cs="Helvetica" w:hint="eastAsia"/>
          <w:b/>
          <w:bCs/>
          <w:color w:val="222222"/>
          <w:sz w:val="21"/>
          <w:szCs w:val="21"/>
        </w:rPr>
        <w:t>ТРАНСКРИПЦИЯ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КОМПЛЕМЕНТАРНЫХ</w:t>
      </w:r>
    </w:p>
    <w:p w14:paraId="4933A8F4" w14:textId="77777777" w:rsidR="00E5073A" w:rsidRPr="00E5073A" w:rsidRDefault="00E5073A" w:rsidP="00E5073A">
      <w:pPr>
        <w:rPr>
          <w:rFonts w:ascii="Helvetica" w:hAnsi="Helvetica" w:cs="Helvetica"/>
          <w:b/>
          <w:bCs/>
          <w:color w:val="222222"/>
          <w:sz w:val="21"/>
          <w:szCs w:val="21"/>
        </w:rPr>
      </w:pPr>
    </w:p>
    <w:p w14:paraId="5DE568D0"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ПОСЛЕДОВАТЕЛЬНОСТЯМ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РАЗЛИЧНОЙ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ЧАСТОТОЙ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ПОВТОРЯЕМОСТИ</w:t>
      </w:r>
      <w:r w:rsidRPr="00E5073A">
        <w:rPr>
          <w:rFonts w:ascii="Helvetica" w:hAnsi="Helvetica" w:cs="Helvetica"/>
          <w:b/>
          <w:bCs/>
          <w:color w:val="222222"/>
          <w:sz w:val="21"/>
          <w:szCs w:val="21"/>
        </w:rPr>
        <w:t>.</w:t>
      </w:r>
    </w:p>
    <w:p w14:paraId="44F2DB0A" w14:textId="77777777" w:rsidR="00E5073A" w:rsidRPr="00E5073A" w:rsidRDefault="00E5073A" w:rsidP="00E5073A">
      <w:pPr>
        <w:rPr>
          <w:rFonts w:ascii="Helvetica" w:hAnsi="Helvetica" w:cs="Helvetica"/>
          <w:b/>
          <w:bCs/>
          <w:color w:val="222222"/>
          <w:sz w:val="21"/>
          <w:szCs w:val="21"/>
        </w:rPr>
      </w:pPr>
    </w:p>
    <w:p w14:paraId="33C9E28E"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5.1. </w:t>
      </w:r>
      <w:r w:rsidRPr="00E5073A">
        <w:rPr>
          <w:rFonts w:ascii="Helvetica" w:hAnsi="Helvetica" w:cs="Helvetica" w:hint="eastAsia"/>
          <w:b/>
          <w:bCs/>
          <w:color w:val="222222"/>
          <w:sz w:val="21"/>
          <w:szCs w:val="21"/>
        </w:rPr>
        <w:t>Метода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исследования</w:t>
      </w:r>
      <w:r w:rsidRPr="00E5073A">
        <w:rPr>
          <w:rFonts w:ascii="Helvetica" w:hAnsi="Helvetica" w:cs="Helvetica"/>
          <w:b/>
          <w:bCs/>
          <w:color w:val="222222"/>
          <w:sz w:val="21"/>
          <w:szCs w:val="21"/>
        </w:rPr>
        <w:t>.</w:t>
      </w:r>
    </w:p>
    <w:p w14:paraId="630525D8" w14:textId="77777777" w:rsidR="00E5073A" w:rsidRPr="00E5073A" w:rsidRDefault="00E5073A" w:rsidP="00E5073A">
      <w:pPr>
        <w:rPr>
          <w:rFonts w:ascii="Helvetica" w:hAnsi="Helvetica" w:cs="Helvetica"/>
          <w:b/>
          <w:bCs/>
          <w:color w:val="222222"/>
          <w:sz w:val="21"/>
          <w:szCs w:val="21"/>
        </w:rPr>
      </w:pPr>
    </w:p>
    <w:p w14:paraId="5789BB84"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5.2. </w:t>
      </w:r>
      <w:r w:rsidRPr="00E5073A">
        <w:rPr>
          <w:rFonts w:ascii="Helvetica" w:hAnsi="Helvetica" w:cs="Helvetica" w:hint="eastAsia"/>
          <w:b/>
          <w:bCs/>
          <w:color w:val="222222"/>
          <w:sz w:val="21"/>
          <w:szCs w:val="21"/>
        </w:rPr>
        <w:t>Определение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содержания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транскриптов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различных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частоте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повторяемости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последовательностей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ДНК</w:t>
      </w:r>
    </w:p>
    <w:p w14:paraId="59EB8DF2" w14:textId="77777777" w:rsidR="00E5073A" w:rsidRPr="00E5073A" w:rsidRDefault="00E5073A" w:rsidP="00E5073A">
      <w:pPr>
        <w:rPr>
          <w:rFonts w:ascii="Helvetica" w:hAnsi="Helvetica" w:cs="Helvetica"/>
          <w:b/>
          <w:bCs/>
          <w:color w:val="222222"/>
          <w:sz w:val="21"/>
          <w:szCs w:val="21"/>
        </w:rPr>
      </w:pPr>
    </w:p>
    <w:p w14:paraId="3CB15255"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5.3. </w:t>
      </w:r>
      <w:r w:rsidRPr="00E5073A">
        <w:rPr>
          <w:rFonts w:ascii="Helvetica" w:hAnsi="Helvetica" w:cs="Helvetica" w:hint="eastAsia"/>
          <w:b/>
          <w:bCs/>
          <w:color w:val="222222"/>
          <w:sz w:val="21"/>
          <w:szCs w:val="21"/>
        </w:rPr>
        <w:t>Изучение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сложности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транскрибируемой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с</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различных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последовательностей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ДНК</w:t>
      </w:r>
      <w:r w:rsidRPr="00E5073A">
        <w:rPr>
          <w:rFonts w:ascii="Helvetica" w:hAnsi="Helvetica" w:cs="Helvetica"/>
          <w:b/>
          <w:bCs/>
          <w:color w:val="222222"/>
          <w:sz w:val="21"/>
          <w:szCs w:val="21"/>
        </w:rPr>
        <w:t>.</w:t>
      </w:r>
    </w:p>
    <w:p w14:paraId="79B0636A" w14:textId="77777777" w:rsidR="00E5073A" w:rsidRPr="00E5073A" w:rsidRDefault="00E5073A" w:rsidP="00E5073A">
      <w:pPr>
        <w:rPr>
          <w:rFonts w:ascii="Helvetica" w:hAnsi="Helvetica" w:cs="Helvetica"/>
          <w:b/>
          <w:bCs/>
          <w:color w:val="222222"/>
          <w:sz w:val="21"/>
          <w:szCs w:val="21"/>
        </w:rPr>
      </w:pPr>
    </w:p>
    <w:p w14:paraId="7EE2BFDB"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6. </w:t>
      </w:r>
      <w:r w:rsidRPr="00E5073A">
        <w:rPr>
          <w:rFonts w:ascii="Helvetica" w:hAnsi="Helvetica" w:cs="Helvetica" w:hint="eastAsia"/>
          <w:b/>
          <w:bCs/>
          <w:color w:val="222222"/>
          <w:sz w:val="21"/>
          <w:szCs w:val="21"/>
        </w:rPr>
        <w:t>АВТОРАДИОГРАФИЧЕСКАЯ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ЭЛЕКГРОШО</w:t>
      </w:r>
      <w:r w:rsidRPr="00E5073A">
        <w:rPr>
          <w:rFonts w:ascii="Helvetica" w:hAnsi="Helvetica" w:cs="Helvetica"/>
          <w:b/>
          <w:bCs/>
          <w:color w:val="222222"/>
          <w:sz w:val="21"/>
          <w:szCs w:val="21"/>
        </w:rPr>
        <w:t>-</w:t>
      </w:r>
      <w:r w:rsidRPr="00E5073A">
        <w:rPr>
          <w:rFonts w:ascii="Helvetica" w:hAnsi="Helvetica" w:cs="Helvetica" w:hint="eastAsia"/>
          <w:b/>
          <w:bCs/>
          <w:color w:val="222222"/>
          <w:sz w:val="21"/>
          <w:szCs w:val="21"/>
        </w:rPr>
        <w:t>МИКРОЖОПИЧЕСКАЯ</w:t>
      </w:r>
    </w:p>
    <w:p w14:paraId="5BE7398E" w14:textId="77777777" w:rsidR="00E5073A" w:rsidRPr="00E5073A" w:rsidRDefault="00E5073A" w:rsidP="00E5073A">
      <w:pPr>
        <w:rPr>
          <w:rFonts w:ascii="Helvetica" w:hAnsi="Helvetica" w:cs="Helvetica"/>
          <w:b/>
          <w:bCs/>
          <w:color w:val="222222"/>
          <w:sz w:val="21"/>
          <w:szCs w:val="21"/>
        </w:rPr>
      </w:pPr>
    </w:p>
    <w:p w14:paraId="5097E64F"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ХАРАКТЕРИСТИКА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РАННИХ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ЭТАПОВ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РЕГЕНЕРАЦИИ</w:t>
      </w:r>
    </w:p>
    <w:p w14:paraId="6E6B49DA" w14:textId="77777777" w:rsidR="00E5073A" w:rsidRPr="00E5073A" w:rsidRDefault="00E5073A" w:rsidP="00E5073A">
      <w:pPr>
        <w:rPr>
          <w:rFonts w:ascii="Helvetica" w:hAnsi="Helvetica" w:cs="Helvetica"/>
          <w:b/>
          <w:bCs/>
          <w:color w:val="222222"/>
          <w:sz w:val="21"/>
          <w:szCs w:val="21"/>
        </w:rPr>
      </w:pPr>
    </w:p>
    <w:p w14:paraId="24FD124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6.1. </w:t>
      </w:r>
      <w:r w:rsidRPr="00E5073A">
        <w:rPr>
          <w:rFonts w:ascii="Helvetica" w:hAnsi="Helvetica" w:cs="Helvetica" w:hint="eastAsia"/>
          <w:b/>
          <w:bCs/>
          <w:color w:val="222222"/>
          <w:sz w:val="21"/>
          <w:szCs w:val="21"/>
        </w:rPr>
        <w:t>Метода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исследования</w:t>
      </w:r>
      <w:r w:rsidRPr="00E5073A">
        <w:rPr>
          <w:rFonts w:ascii="Helvetica" w:hAnsi="Helvetica" w:cs="Helvetica"/>
          <w:b/>
          <w:bCs/>
          <w:color w:val="222222"/>
          <w:sz w:val="21"/>
          <w:szCs w:val="21"/>
        </w:rPr>
        <w:t>.</w:t>
      </w:r>
    </w:p>
    <w:p w14:paraId="1BB2FECB" w14:textId="77777777" w:rsidR="00E5073A" w:rsidRPr="00E5073A" w:rsidRDefault="00E5073A" w:rsidP="00E5073A">
      <w:pPr>
        <w:rPr>
          <w:rFonts w:ascii="Helvetica" w:hAnsi="Helvetica" w:cs="Helvetica"/>
          <w:b/>
          <w:bCs/>
          <w:color w:val="222222"/>
          <w:sz w:val="21"/>
          <w:szCs w:val="21"/>
        </w:rPr>
      </w:pPr>
    </w:p>
    <w:p w14:paraId="3CE572C9"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6.2. </w:t>
      </w:r>
      <w:r w:rsidRPr="00E5073A">
        <w:rPr>
          <w:rFonts w:ascii="Helvetica" w:hAnsi="Helvetica" w:cs="Helvetica" w:hint="eastAsia"/>
          <w:b/>
          <w:bCs/>
          <w:color w:val="222222"/>
          <w:sz w:val="21"/>
          <w:szCs w:val="21"/>
        </w:rPr>
        <w:t>Авторадиографическое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изучение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биосинтеза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p>
    <w:p w14:paraId="497155F8" w14:textId="77777777" w:rsidR="00E5073A" w:rsidRPr="00E5073A" w:rsidRDefault="00E5073A" w:rsidP="00E5073A">
      <w:pPr>
        <w:rPr>
          <w:rFonts w:ascii="Helvetica" w:hAnsi="Helvetica" w:cs="Helvetica"/>
          <w:b/>
          <w:bCs/>
          <w:color w:val="222222"/>
          <w:sz w:val="21"/>
          <w:szCs w:val="21"/>
        </w:rPr>
      </w:pPr>
    </w:p>
    <w:p w14:paraId="1BFBF9D7"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6.3. </w:t>
      </w:r>
      <w:r w:rsidRPr="00E5073A">
        <w:rPr>
          <w:rFonts w:ascii="Helvetica" w:hAnsi="Helvetica" w:cs="Helvetica" w:hint="eastAsia"/>
          <w:b/>
          <w:bCs/>
          <w:color w:val="222222"/>
          <w:sz w:val="21"/>
          <w:szCs w:val="21"/>
        </w:rPr>
        <w:t>Ультраструктурные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изменения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гепатоцитов</w:t>
      </w:r>
    </w:p>
    <w:p w14:paraId="2CAC726A" w14:textId="77777777" w:rsidR="00E5073A" w:rsidRPr="00E5073A" w:rsidRDefault="00E5073A" w:rsidP="00E5073A">
      <w:pPr>
        <w:rPr>
          <w:rFonts w:ascii="Helvetica" w:hAnsi="Helvetica" w:cs="Helvetica"/>
          <w:b/>
          <w:bCs/>
          <w:color w:val="222222"/>
          <w:sz w:val="21"/>
          <w:szCs w:val="21"/>
        </w:rPr>
      </w:pPr>
    </w:p>
    <w:p w14:paraId="6EAE2705"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6.4. </w:t>
      </w:r>
      <w:r w:rsidRPr="00E5073A">
        <w:rPr>
          <w:rFonts w:ascii="Helvetica" w:hAnsi="Helvetica" w:cs="Helvetica" w:hint="eastAsia"/>
          <w:b/>
          <w:bCs/>
          <w:color w:val="222222"/>
          <w:sz w:val="21"/>
          <w:szCs w:val="21"/>
        </w:rPr>
        <w:t>Топографическая</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характеристика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митохондрий</w:t>
      </w:r>
    </w:p>
    <w:p w14:paraId="2A1BD4D7" w14:textId="77777777" w:rsidR="00E5073A" w:rsidRPr="00E5073A" w:rsidRDefault="00E5073A" w:rsidP="00E5073A">
      <w:pPr>
        <w:rPr>
          <w:rFonts w:ascii="Helvetica" w:hAnsi="Helvetica" w:cs="Helvetica"/>
          <w:b/>
          <w:bCs/>
          <w:color w:val="222222"/>
          <w:sz w:val="21"/>
          <w:szCs w:val="21"/>
        </w:rPr>
      </w:pPr>
    </w:p>
    <w:p w14:paraId="08C116D9"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hint="eastAsia"/>
          <w:b/>
          <w:bCs/>
          <w:color w:val="222222"/>
          <w:sz w:val="21"/>
          <w:szCs w:val="21"/>
        </w:rPr>
        <w:t>ГЛАВА</w:t>
      </w:r>
      <w:r w:rsidRPr="00E5073A">
        <w:rPr>
          <w:rFonts w:ascii="Helvetica" w:hAnsi="Helvetica" w:cs="Helvetica"/>
          <w:b/>
          <w:bCs/>
          <w:color w:val="222222"/>
          <w:sz w:val="21"/>
          <w:szCs w:val="21"/>
        </w:rPr>
        <w:t xml:space="preserve"> 7. </w:t>
      </w:r>
      <w:r w:rsidRPr="00E5073A">
        <w:rPr>
          <w:rFonts w:ascii="Helvetica" w:hAnsi="Helvetica" w:cs="Helvetica" w:hint="eastAsia"/>
          <w:b/>
          <w:bCs/>
          <w:color w:val="222222"/>
          <w:sz w:val="21"/>
          <w:szCs w:val="21"/>
        </w:rPr>
        <w:t>ЦИТОПЛАЗМАТИЧЕСКИЕ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ИРНП</w:t>
      </w:r>
      <w:r w:rsidRPr="00E5073A">
        <w:rPr>
          <w:rFonts w:ascii="Helvetica" w:hAnsi="Helvetica" w:cs="Helvetica"/>
          <w:b/>
          <w:bCs/>
          <w:color w:val="222222"/>
          <w:sz w:val="21"/>
          <w:szCs w:val="21"/>
        </w:rPr>
        <w:t>.</w:t>
      </w:r>
    </w:p>
    <w:p w14:paraId="72963508" w14:textId="77777777" w:rsidR="00E5073A" w:rsidRPr="00E5073A" w:rsidRDefault="00E5073A" w:rsidP="00E5073A">
      <w:pPr>
        <w:rPr>
          <w:rFonts w:ascii="Helvetica" w:hAnsi="Helvetica" w:cs="Helvetica"/>
          <w:b/>
          <w:bCs/>
          <w:color w:val="222222"/>
          <w:sz w:val="21"/>
          <w:szCs w:val="21"/>
        </w:rPr>
      </w:pPr>
    </w:p>
    <w:p w14:paraId="077D6893"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7.1. </w:t>
      </w:r>
      <w:r w:rsidRPr="00E5073A">
        <w:rPr>
          <w:rFonts w:ascii="Helvetica" w:hAnsi="Helvetica" w:cs="Helvetica" w:hint="eastAsia"/>
          <w:b/>
          <w:bCs/>
          <w:color w:val="222222"/>
          <w:sz w:val="21"/>
          <w:szCs w:val="21"/>
        </w:rPr>
        <w:t>Метода</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исследования</w:t>
      </w:r>
      <w:r w:rsidRPr="00E5073A">
        <w:rPr>
          <w:rFonts w:ascii="Helvetica" w:hAnsi="Helvetica" w:cs="Helvetica"/>
          <w:b/>
          <w:bCs/>
          <w:color w:val="222222"/>
          <w:sz w:val="21"/>
          <w:szCs w:val="21"/>
        </w:rPr>
        <w:t>.</w:t>
      </w:r>
    </w:p>
    <w:p w14:paraId="71217BD5" w14:textId="77777777" w:rsidR="00E5073A" w:rsidRPr="00E5073A" w:rsidRDefault="00E5073A" w:rsidP="00E5073A">
      <w:pPr>
        <w:rPr>
          <w:rFonts w:ascii="Helvetica" w:hAnsi="Helvetica" w:cs="Helvetica"/>
          <w:b/>
          <w:bCs/>
          <w:color w:val="222222"/>
          <w:sz w:val="21"/>
          <w:szCs w:val="21"/>
        </w:rPr>
      </w:pPr>
    </w:p>
    <w:p w14:paraId="2C988F91"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7.2. </w:t>
      </w:r>
      <w:r w:rsidRPr="00E5073A">
        <w:rPr>
          <w:rFonts w:ascii="Helvetica" w:hAnsi="Helvetica" w:cs="Helvetica" w:hint="eastAsia"/>
          <w:b/>
          <w:bCs/>
          <w:color w:val="222222"/>
          <w:sz w:val="21"/>
          <w:szCs w:val="21"/>
        </w:rPr>
        <w:t>Выявление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последовательностей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аналогичных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таковым</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в</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различных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фракциях</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ядерной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p>
    <w:p w14:paraId="73C88ACF" w14:textId="77777777" w:rsidR="00E5073A" w:rsidRPr="00E5073A" w:rsidRDefault="00E5073A" w:rsidP="00E5073A">
      <w:pPr>
        <w:rPr>
          <w:rFonts w:ascii="Helvetica" w:hAnsi="Helvetica" w:cs="Helvetica"/>
          <w:b/>
          <w:bCs/>
          <w:color w:val="222222"/>
          <w:sz w:val="21"/>
          <w:szCs w:val="21"/>
        </w:rPr>
      </w:pPr>
    </w:p>
    <w:p w14:paraId="6F821EEF" w14:textId="77777777" w:rsidR="00E5073A" w:rsidRPr="00E5073A" w:rsidRDefault="00E5073A" w:rsidP="00E5073A">
      <w:pPr>
        <w:rPr>
          <w:rFonts w:ascii="Helvetica" w:hAnsi="Helvetica" w:cs="Helvetica"/>
          <w:b/>
          <w:bCs/>
          <w:color w:val="222222"/>
          <w:sz w:val="21"/>
          <w:szCs w:val="21"/>
        </w:rPr>
      </w:pPr>
      <w:r w:rsidRPr="00E5073A">
        <w:rPr>
          <w:rFonts w:ascii="Helvetica" w:hAnsi="Helvetica" w:cs="Helvetica"/>
          <w:b/>
          <w:bCs/>
          <w:color w:val="222222"/>
          <w:sz w:val="21"/>
          <w:szCs w:val="21"/>
        </w:rPr>
        <w:t xml:space="preserve">7.3. </w:t>
      </w:r>
      <w:r w:rsidRPr="00E5073A">
        <w:rPr>
          <w:rFonts w:ascii="Helvetica" w:hAnsi="Helvetica" w:cs="Helvetica" w:hint="eastAsia"/>
          <w:b/>
          <w:bCs/>
          <w:color w:val="222222"/>
          <w:sz w:val="21"/>
          <w:szCs w:val="21"/>
        </w:rPr>
        <w:t>Информационные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РНК</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цитоплазмы</w:t>
      </w:r>
    </w:p>
    <w:p w14:paraId="6DE99ADA" w14:textId="77777777" w:rsidR="00E5073A" w:rsidRPr="00E5073A" w:rsidRDefault="00E5073A" w:rsidP="00E5073A">
      <w:pPr>
        <w:rPr>
          <w:rFonts w:ascii="Helvetica" w:hAnsi="Helvetica" w:cs="Helvetica"/>
          <w:b/>
          <w:bCs/>
          <w:color w:val="222222"/>
          <w:sz w:val="21"/>
          <w:szCs w:val="21"/>
        </w:rPr>
      </w:pPr>
    </w:p>
    <w:p w14:paraId="109CC004" w14:textId="35E689EB" w:rsidR="00484EB4" w:rsidRPr="00E5073A" w:rsidRDefault="00E5073A" w:rsidP="00E5073A">
      <w:r w:rsidRPr="00E5073A">
        <w:rPr>
          <w:rFonts w:ascii="Helvetica" w:hAnsi="Helvetica" w:cs="Helvetica"/>
          <w:b/>
          <w:bCs/>
          <w:color w:val="222222"/>
          <w:sz w:val="21"/>
          <w:szCs w:val="21"/>
        </w:rPr>
        <w:t xml:space="preserve">7.4. </w:t>
      </w:r>
      <w:r w:rsidRPr="00E5073A">
        <w:rPr>
          <w:rFonts w:ascii="Helvetica" w:hAnsi="Helvetica" w:cs="Helvetica" w:hint="eastAsia"/>
          <w:b/>
          <w:bCs/>
          <w:color w:val="222222"/>
          <w:sz w:val="21"/>
          <w:szCs w:val="21"/>
        </w:rPr>
        <w:t>Свободные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цитоплазматические</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иРНП</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регенерирующей</w:t>
      </w:r>
      <w:r w:rsidRPr="00E5073A">
        <w:rPr>
          <w:rFonts w:ascii="Helvetica" w:hAnsi="Helvetica" w:cs="Helvetica"/>
          <w:b/>
          <w:bCs/>
          <w:color w:val="222222"/>
          <w:sz w:val="21"/>
          <w:szCs w:val="21"/>
        </w:rPr>
        <w:t xml:space="preserve"> </w:t>
      </w:r>
      <w:r w:rsidRPr="00E5073A">
        <w:rPr>
          <w:rFonts w:ascii="Helvetica" w:hAnsi="Helvetica" w:cs="Helvetica" w:hint="eastAsia"/>
          <w:b/>
          <w:bCs/>
          <w:color w:val="222222"/>
          <w:sz w:val="21"/>
          <w:szCs w:val="21"/>
        </w:rPr>
        <w:t>печени</w:t>
      </w:r>
      <w:r w:rsidRPr="00E5073A">
        <w:rPr>
          <w:rFonts w:ascii="Helvetica" w:hAnsi="Helvetica" w:cs="Helvetica"/>
          <w:b/>
          <w:bCs/>
          <w:color w:val="222222"/>
          <w:sz w:val="21"/>
          <w:szCs w:val="21"/>
        </w:rPr>
        <w:t>.</w:t>
      </w:r>
    </w:p>
    <w:sectPr w:rsidR="00484EB4" w:rsidRPr="00E507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4B49" w14:textId="77777777" w:rsidR="0047577D" w:rsidRDefault="0047577D">
      <w:pPr>
        <w:spacing w:after="0" w:line="240" w:lineRule="auto"/>
      </w:pPr>
      <w:r>
        <w:separator/>
      </w:r>
    </w:p>
  </w:endnote>
  <w:endnote w:type="continuationSeparator" w:id="0">
    <w:p w14:paraId="4FC9AF69" w14:textId="77777777" w:rsidR="0047577D" w:rsidRDefault="0047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554F" w14:textId="77777777" w:rsidR="0047577D" w:rsidRDefault="0047577D"/>
    <w:p w14:paraId="1595863A" w14:textId="77777777" w:rsidR="0047577D" w:rsidRDefault="0047577D"/>
    <w:p w14:paraId="244B2056" w14:textId="77777777" w:rsidR="0047577D" w:rsidRDefault="0047577D"/>
    <w:p w14:paraId="71243EBC" w14:textId="77777777" w:rsidR="0047577D" w:rsidRDefault="0047577D"/>
    <w:p w14:paraId="168794AE" w14:textId="77777777" w:rsidR="0047577D" w:rsidRDefault="0047577D"/>
    <w:p w14:paraId="6A5F9DB7" w14:textId="77777777" w:rsidR="0047577D" w:rsidRDefault="0047577D"/>
    <w:p w14:paraId="713272C2" w14:textId="77777777" w:rsidR="0047577D" w:rsidRDefault="004757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D72D86" wp14:editId="06FA39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578D9" w14:textId="77777777" w:rsidR="0047577D" w:rsidRDefault="004757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D72D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7578D9" w14:textId="77777777" w:rsidR="0047577D" w:rsidRDefault="004757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69714A" w14:textId="77777777" w:rsidR="0047577D" w:rsidRDefault="0047577D"/>
    <w:p w14:paraId="632C049D" w14:textId="77777777" w:rsidR="0047577D" w:rsidRDefault="0047577D"/>
    <w:p w14:paraId="2AB9E7FC" w14:textId="77777777" w:rsidR="0047577D" w:rsidRDefault="004757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7FE30B" wp14:editId="6D35F5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9EAAA" w14:textId="77777777" w:rsidR="0047577D" w:rsidRDefault="0047577D"/>
                          <w:p w14:paraId="340C4650" w14:textId="77777777" w:rsidR="0047577D" w:rsidRDefault="004757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FE3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D9EAAA" w14:textId="77777777" w:rsidR="0047577D" w:rsidRDefault="0047577D"/>
                    <w:p w14:paraId="340C4650" w14:textId="77777777" w:rsidR="0047577D" w:rsidRDefault="004757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056612" w14:textId="77777777" w:rsidR="0047577D" w:rsidRDefault="0047577D"/>
    <w:p w14:paraId="1F298ADF" w14:textId="77777777" w:rsidR="0047577D" w:rsidRDefault="0047577D">
      <w:pPr>
        <w:rPr>
          <w:sz w:val="2"/>
          <w:szCs w:val="2"/>
        </w:rPr>
      </w:pPr>
    </w:p>
    <w:p w14:paraId="17C147AF" w14:textId="77777777" w:rsidR="0047577D" w:rsidRDefault="0047577D"/>
    <w:p w14:paraId="6CE7C0AA" w14:textId="77777777" w:rsidR="0047577D" w:rsidRDefault="0047577D">
      <w:pPr>
        <w:spacing w:after="0" w:line="240" w:lineRule="auto"/>
      </w:pPr>
    </w:p>
  </w:footnote>
  <w:footnote w:type="continuationSeparator" w:id="0">
    <w:p w14:paraId="5FB2BACB" w14:textId="77777777" w:rsidR="0047577D" w:rsidRDefault="00475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77D"/>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206158</TotalTime>
  <Pages>6</Pages>
  <Words>725</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1612</cp:revision>
  <cp:lastPrinted>2009-02-06T05:36:00Z</cp:lastPrinted>
  <dcterms:created xsi:type="dcterms:W3CDTF">2024-01-07T13:43:00Z</dcterms:created>
  <dcterms:modified xsi:type="dcterms:W3CDTF">2025-11-12T14:28:00Z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