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Министерство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образования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науки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Российской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Федерации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Федеральное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государственное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автономное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образовательное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учреждение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высшего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образования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«Волгоградский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государственный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университет»</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На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правах</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рукописи</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МЕЛЬНИКОВА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Екатерина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Александровна</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КОГНИТИВНО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ДИСКУРСИВНЫЕ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ОСОБЕННОСТИ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АНГЛОЯЗЫЧНОМ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ТЕКСТЕ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НОВОСТНОГО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СООБЩЕНИЯ</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 xml:space="preserve">10.02.04 - </w:t>
      </w:r>
      <w:r w:rsidRPr="00893643">
        <w:rPr>
          <w:rFonts w:ascii="Times New Roman" w:eastAsia="Times New Roman" w:hAnsi="Times New Roman" w:cs="Times New Roman" w:hint="eastAsia"/>
          <w:kern w:val="0"/>
          <w:sz w:val="28"/>
          <w:szCs w:val="28"/>
          <w:lang w:eastAsia="ru-RU"/>
        </w:rPr>
        <w:t>германские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языки</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Диссертация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соискание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ученой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степени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кандидата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филологических</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наук</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Научный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руководитель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доктор</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филологических</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наук</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профессор</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Е</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Ю</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Ильинова</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Волгоград</w:t>
      </w:r>
      <w:r w:rsidRPr="00893643">
        <w:rPr>
          <w:rFonts w:ascii="Times New Roman" w:eastAsia="Times New Roman" w:hAnsi="Times New Roman" w:cs="Times New Roman"/>
          <w:kern w:val="0"/>
          <w:sz w:val="28"/>
          <w:szCs w:val="28"/>
          <w:lang w:eastAsia="ru-RU"/>
        </w:rPr>
        <w:t xml:space="preserve"> - 2016</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 xml:space="preserve"> </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ОГЛАВЛЕНИЕ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ВВЕДЕНИЕ</w:t>
      </w:r>
      <w:r w:rsidRPr="00893643">
        <w:rPr>
          <w:rFonts w:ascii="Times New Roman" w:eastAsia="Times New Roman" w:hAnsi="Times New Roman" w:cs="Times New Roman"/>
          <w:kern w:val="0"/>
          <w:sz w:val="28"/>
          <w:szCs w:val="28"/>
          <w:lang w:eastAsia="ru-RU"/>
        </w:rPr>
        <w:tab/>
        <w:t>4</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Глава</w:t>
      </w:r>
      <w:r w:rsidRPr="00893643">
        <w:rPr>
          <w:rFonts w:ascii="Times New Roman" w:eastAsia="Times New Roman" w:hAnsi="Times New Roman" w:cs="Times New Roman"/>
          <w:kern w:val="0"/>
          <w:sz w:val="28"/>
          <w:szCs w:val="28"/>
          <w:lang w:eastAsia="ru-RU"/>
        </w:rPr>
        <w:t xml:space="preserve"> 1. </w:t>
      </w:r>
      <w:r w:rsidRPr="00893643">
        <w:rPr>
          <w:rFonts w:ascii="Times New Roman" w:eastAsia="Times New Roman" w:hAnsi="Times New Roman" w:cs="Times New Roman" w:hint="eastAsia"/>
          <w:kern w:val="0"/>
          <w:sz w:val="28"/>
          <w:szCs w:val="28"/>
          <w:lang w:eastAsia="ru-RU"/>
        </w:rPr>
        <w:t>ТЕОРЕТИЧЕСКИЕ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ОСНОВАНИЯ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ИЗУЧЕНИЯ</w:t>
      </w:r>
      <w:r w:rsidRPr="00893643">
        <w:rPr>
          <w:rFonts w:ascii="Times New Roman" w:eastAsia="Times New Roman" w:hAnsi="Times New Roman" w:cs="Times New Roman"/>
          <w:kern w:val="0"/>
          <w:sz w:val="28"/>
          <w:szCs w:val="28"/>
          <w:lang w:eastAsia="ru-RU"/>
        </w:rPr>
        <w:tab/>
        <w:t>10</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ИНФОРМАТИВНОСТИ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МЕДИАЛИНГВИСТИКЕ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КОММУНИКАТИВНОЙ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СТИЛИСТИКЕ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АНГЛИЙСКОГО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ЯЗЫКА</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1.1.</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Информативность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как</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объект</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междисциплинарного</w:t>
      </w:r>
      <w:r w:rsidRPr="00893643">
        <w:rPr>
          <w:rFonts w:ascii="Times New Roman" w:eastAsia="Times New Roman" w:hAnsi="Times New Roman" w:cs="Times New Roman"/>
          <w:kern w:val="0"/>
          <w:sz w:val="28"/>
          <w:szCs w:val="28"/>
          <w:lang w:eastAsia="ru-RU"/>
        </w:rPr>
        <w:tab/>
        <w:t xml:space="preserve">10 </w:t>
      </w:r>
      <w:r w:rsidRPr="00893643">
        <w:rPr>
          <w:rFonts w:ascii="Times New Roman" w:eastAsia="Times New Roman" w:hAnsi="Times New Roman" w:cs="Times New Roman" w:hint="eastAsia"/>
          <w:kern w:val="0"/>
          <w:sz w:val="28"/>
          <w:szCs w:val="28"/>
          <w:lang w:eastAsia="ru-RU"/>
        </w:rPr>
        <w:t>изучения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дискурсивной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онтологии</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1.2.</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Информативность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как</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категория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массмедийного</w:t>
      </w:r>
      <w:r w:rsidRPr="00893643">
        <w:rPr>
          <w:rFonts w:ascii="Times New Roman" w:eastAsia="Times New Roman" w:hAnsi="Times New Roman" w:cs="Times New Roman"/>
          <w:kern w:val="0"/>
          <w:sz w:val="28"/>
          <w:szCs w:val="28"/>
          <w:lang w:eastAsia="ru-RU"/>
        </w:rPr>
        <w:tab/>
        <w:t xml:space="preserve">22 </w:t>
      </w:r>
      <w:r w:rsidRPr="00893643">
        <w:rPr>
          <w:rFonts w:ascii="Times New Roman" w:eastAsia="Times New Roman" w:hAnsi="Times New Roman" w:cs="Times New Roman" w:hint="eastAsia"/>
          <w:kern w:val="0"/>
          <w:sz w:val="28"/>
          <w:szCs w:val="28"/>
          <w:lang w:eastAsia="ru-RU"/>
        </w:rPr>
        <w:t>дискурса</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1.2.1.</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Онтологическая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значимость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информативности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ab/>
        <w:t xml:space="preserve">23 </w:t>
      </w:r>
      <w:r w:rsidRPr="00893643">
        <w:rPr>
          <w:rFonts w:ascii="Times New Roman" w:eastAsia="Times New Roman" w:hAnsi="Times New Roman" w:cs="Times New Roman" w:hint="eastAsia"/>
          <w:kern w:val="0"/>
          <w:sz w:val="28"/>
          <w:szCs w:val="28"/>
          <w:lang w:eastAsia="ru-RU"/>
        </w:rPr>
        <w:t>массмедийном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дискурсе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1.2.2.</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Коммуникативные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функции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информативности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ab/>
        <w:t xml:space="preserve">32 </w:t>
      </w:r>
      <w:r w:rsidRPr="00893643">
        <w:rPr>
          <w:rFonts w:ascii="Times New Roman" w:eastAsia="Times New Roman" w:hAnsi="Times New Roman" w:cs="Times New Roman" w:hint="eastAsia"/>
          <w:kern w:val="0"/>
          <w:sz w:val="28"/>
          <w:szCs w:val="28"/>
          <w:lang w:eastAsia="ru-RU"/>
        </w:rPr>
        <w:t>массмедийном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дискурсе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1.2.3.</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Функциональные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социопрагматические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особенности</w:t>
      </w:r>
      <w:r w:rsidRPr="00893643">
        <w:rPr>
          <w:rFonts w:ascii="Times New Roman" w:eastAsia="Times New Roman" w:hAnsi="Times New Roman" w:cs="Times New Roman"/>
          <w:kern w:val="0"/>
          <w:sz w:val="28"/>
          <w:szCs w:val="28"/>
          <w:lang w:eastAsia="ru-RU"/>
        </w:rPr>
        <w:tab/>
        <w:t xml:space="preserve">45 </w:t>
      </w:r>
      <w:r w:rsidRPr="00893643">
        <w:rPr>
          <w:rFonts w:ascii="Times New Roman" w:eastAsia="Times New Roman" w:hAnsi="Times New Roman" w:cs="Times New Roman" w:hint="eastAsia"/>
          <w:kern w:val="0"/>
          <w:sz w:val="28"/>
          <w:szCs w:val="28"/>
          <w:lang w:eastAsia="ru-RU"/>
        </w:rPr>
        <w:lastRenderedPageBreak/>
        <w:t>информативности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текстов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массмедийного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дискурса</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1.3.</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Жанрово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композиционная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53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англоязычном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массмедийном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дискурсе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1.3.1.</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Жанр</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формирующие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его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признаки</w:t>
      </w:r>
      <w:r w:rsidRPr="00893643">
        <w:rPr>
          <w:rFonts w:ascii="Times New Roman" w:eastAsia="Times New Roman" w:hAnsi="Times New Roman" w:cs="Times New Roman"/>
          <w:kern w:val="0"/>
          <w:sz w:val="28"/>
          <w:szCs w:val="28"/>
          <w:lang w:eastAsia="ru-RU"/>
        </w:rPr>
        <w:tab/>
        <w:t>53</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1.3.2.</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Жанровая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стратификация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массмедийного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дискурса</w:t>
      </w:r>
      <w:r w:rsidRPr="00893643">
        <w:rPr>
          <w:rFonts w:ascii="Times New Roman" w:eastAsia="Times New Roman" w:hAnsi="Times New Roman" w:cs="Times New Roman"/>
          <w:kern w:val="0"/>
          <w:sz w:val="28"/>
          <w:szCs w:val="28"/>
          <w:lang w:eastAsia="ru-RU"/>
        </w:rPr>
        <w:tab/>
        <w:t>57</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1.3.3.</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Дискурсивно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стратегическая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67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англоязычном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новостном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тексте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Выводы</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главе</w:t>
      </w:r>
      <w:r w:rsidRPr="00893643">
        <w:rPr>
          <w:rFonts w:ascii="Times New Roman" w:eastAsia="Times New Roman" w:hAnsi="Times New Roman" w:cs="Times New Roman"/>
          <w:kern w:val="0"/>
          <w:sz w:val="28"/>
          <w:szCs w:val="28"/>
          <w:lang w:eastAsia="ru-RU"/>
        </w:rPr>
        <w:t xml:space="preserve"> 1</w:t>
      </w:r>
      <w:r w:rsidRPr="00893643">
        <w:rPr>
          <w:rFonts w:ascii="Times New Roman" w:eastAsia="Times New Roman" w:hAnsi="Times New Roman" w:cs="Times New Roman"/>
          <w:kern w:val="0"/>
          <w:sz w:val="28"/>
          <w:szCs w:val="28"/>
          <w:lang w:eastAsia="ru-RU"/>
        </w:rPr>
        <w:tab/>
        <w:t>78</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Глава</w:t>
      </w:r>
      <w:r w:rsidRPr="00893643">
        <w:rPr>
          <w:rFonts w:ascii="Times New Roman" w:eastAsia="Times New Roman" w:hAnsi="Times New Roman" w:cs="Times New Roman"/>
          <w:kern w:val="0"/>
          <w:sz w:val="28"/>
          <w:szCs w:val="28"/>
          <w:lang w:eastAsia="ru-RU"/>
        </w:rPr>
        <w:t xml:space="preserve"> 2. </w:t>
      </w:r>
      <w:r w:rsidRPr="00893643">
        <w:rPr>
          <w:rFonts w:ascii="Times New Roman" w:eastAsia="Times New Roman" w:hAnsi="Times New Roman" w:cs="Times New Roman" w:hint="eastAsia"/>
          <w:kern w:val="0"/>
          <w:sz w:val="28"/>
          <w:szCs w:val="28"/>
          <w:lang w:eastAsia="ru-RU"/>
        </w:rPr>
        <w:t>КОГНИТИВНО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ДИСКУРСИВНОЕ</w:t>
      </w:r>
      <w:r w:rsidRPr="00893643">
        <w:rPr>
          <w:rFonts w:ascii="Times New Roman" w:eastAsia="Times New Roman" w:hAnsi="Times New Roman" w:cs="Times New Roman"/>
          <w:kern w:val="0"/>
          <w:sz w:val="28"/>
          <w:szCs w:val="28"/>
          <w:lang w:eastAsia="ru-RU"/>
        </w:rPr>
        <w:tab/>
        <w:t>80</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МОДЕЛИРОВАНИЕ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АНГЛОЯЗЫЧНОМ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ТЕКСТЕ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НОВОСТНОГО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СООБЩЕНИЯ</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2.1.</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Методологические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основания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моделирования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приемов</w:t>
      </w:r>
      <w:r w:rsidRPr="00893643">
        <w:rPr>
          <w:rFonts w:ascii="Times New Roman" w:eastAsia="Times New Roman" w:hAnsi="Times New Roman" w:cs="Times New Roman"/>
          <w:kern w:val="0"/>
          <w:sz w:val="28"/>
          <w:szCs w:val="28"/>
          <w:lang w:eastAsia="ru-RU"/>
        </w:rPr>
        <w:tab/>
        <w:t xml:space="preserve">80 </w:t>
      </w:r>
      <w:r w:rsidRPr="00893643">
        <w:rPr>
          <w:rFonts w:ascii="Times New Roman" w:eastAsia="Times New Roman" w:hAnsi="Times New Roman" w:cs="Times New Roman" w:hint="eastAsia"/>
          <w:kern w:val="0"/>
          <w:sz w:val="28"/>
          <w:szCs w:val="28"/>
          <w:lang w:eastAsia="ru-RU"/>
        </w:rPr>
        <w:t>информирования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англоязычном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новостном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дискурсе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2.2.</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Когнитивно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дискурсивная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модель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новостного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ab/>
        <w:t xml:space="preserve">86 </w:t>
      </w:r>
      <w:r w:rsidRPr="00893643">
        <w:rPr>
          <w:rFonts w:ascii="Times New Roman" w:eastAsia="Times New Roman" w:hAnsi="Times New Roman" w:cs="Times New Roman" w:hint="eastAsia"/>
          <w:kern w:val="0"/>
          <w:sz w:val="28"/>
          <w:szCs w:val="28"/>
          <w:lang w:eastAsia="ru-RU"/>
        </w:rPr>
        <w:t>ее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инвариантно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вариативная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медиарепрезентация</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Категориально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семантические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особенности</w:t>
      </w:r>
      <w:r w:rsidRPr="00893643">
        <w:rPr>
          <w:rFonts w:ascii="Times New Roman" w:eastAsia="Times New Roman" w:hAnsi="Times New Roman" w:cs="Times New Roman"/>
          <w:kern w:val="0"/>
          <w:sz w:val="28"/>
          <w:szCs w:val="28"/>
          <w:lang w:eastAsia="ru-RU"/>
        </w:rPr>
        <w:tab/>
        <w:t xml:space="preserve">108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англоязычном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новостном</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тексте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2.3.1.</w:t>
      </w:r>
      <w:r w:rsidRPr="00893643">
        <w:rPr>
          <w:rFonts w:ascii="Times New Roman" w:eastAsia="Times New Roman" w:hAnsi="Times New Roman" w:cs="Times New Roman"/>
          <w:kern w:val="0"/>
          <w:sz w:val="28"/>
          <w:szCs w:val="28"/>
          <w:lang w:eastAsia="ru-RU"/>
        </w:rPr>
        <w:tab/>
      </w:r>
      <w:r w:rsidRPr="00893643">
        <w:rPr>
          <w:rFonts w:ascii="Times New Roman" w:eastAsia="Times New Roman" w:hAnsi="Times New Roman" w:cs="Times New Roman" w:hint="eastAsia"/>
          <w:kern w:val="0"/>
          <w:sz w:val="28"/>
          <w:szCs w:val="28"/>
          <w:lang w:eastAsia="ru-RU"/>
        </w:rPr>
        <w:t>Методика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анализа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номинативной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ab/>
        <w:t>109</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 xml:space="preserve"> </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новостных</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текстов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 xml:space="preserve">Natural disaster / </w:t>
      </w:r>
      <w:r w:rsidRPr="00893643">
        <w:rPr>
          <w:rFonts w:ascii="Times New Roman" w:eastAsia="Times New Roman" w:hAnsi="Times New Roman" w:cs="Times New Roman" w:hint="eastAsia"/>
          <w:kern w:val="0"/>
          <w:sz w:val="28"/>
          <w:szCs w:val="28"/>
          <w:lang w:eastAsia="ru-RU"/>
        </w:rPr>
        <w:t>Природное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бедствие»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w:t>
      </w:r>
      <w:r w:rsidRPr="00893643">
        <w:rPr>
          <w:rFonts w:ascii="Times New Roman" w:eastAsia="Times New Roman" w:hAnsi="Times New Roman" w:cs="Times New Roman"/>
          <w:kern w:val="0"/>
          <w:sz w:val="28"/>
          <w:szCs w:val="28"/>
          <w:lang w:eastAsia="ru-RU"/>
        </w:rPr>
        <w:tab/>
      </w:r>
      <w:r w:rsidRPr="00893643">
        <w:rPr>
          <w:rFonts w:ascii="Times New Roman" w:eastAsia="Times New Roman" w:hAnsi="Times New Roman" w:cs="Times New Roman" w:hint="eastAsia"/>
          <w:kern w:val="0"/>
          <w:sz w:val="28"/>
          <w:szCs w:val="28"/>
          <w:lang w:eastAsia="ru-RU"/>
        </w:rPr>
        <w:t>Категориально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семантическое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моделирование</w:t>
      </w:r>
      <w:r w:rsidRPr="00893643">
        <w:rPr>
          <w:rFonts w:ascii="Times New Roman" w:eastAsia="Times New Roman" w:hAnsi="Times New Roman" w:cs="Times New Roman"/>
          <w:kern w:val="0"/>
          <w:sz w:val="28"/>
          <w:szCs w:val="28"/>
          <w:lang w:eastAsia="ru-RU"/>
        </w:rPr>
        <w:tab/>
        <w:t>113</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Natural disaster</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новостном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тексте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2.3.2.1.</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Номинативная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115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подтегом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 xml:space="preserve">Earthquake / </w:t>
      </w:r>
      <w:r w:rsidRPr="00893643">
        <w:rPr>
          <w:rFonts w:ascii="Times New Roman" w:eastAsia="Times New Roman" w:hAnsi="Times New Roman" w:cs="Times New Roman" w:hint="eastAsia"/>
          <w:kern w:val="0"/>
          <w:sz w:val="28"/>
          <w:szCs w:val="28"/>
          <w:lang w:eastAsia="ru-RU"/>
        </w:rPr>
        <w:t>Землетрясение»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2.3.2.2.</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Номинативная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118 </w:t>
      </w:r>
      <w:r w:rsidRPr="00893643">
        <w:rPr>
          <w:rFonts w:ascii="Times New Roman" w:eastAsia="Times New Roman" w:hAnsi="Times New Roman" w:cs="Times New Roman" w:hint="eastAsia"/>
          <w:kern w:val="0"/>
          <w:sz w:val="28"/>
          <w:szCs w:val="28"/>
          <w:lang w:eastAsia="ru-RU"/>
        </w:rPr>
        <w:lastRenderedPageBreak/>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подтегом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 xml:space="preserve">Volcanic eruption / </w:t>
      </w:r>
      <w:r w:rsidRPr="00893643">
        <w:rPr>
          <w:rFonts w:ascii="Times New Roman" w:eastAsia="Times New Roman" w:hAnsi="Times New Roman" w:cs="Times New Roman" w:hint="eastAsia"/>
          <w:kern w:val="0"/>
          <w:sz w:val="28"/>
          <w:szCs w:val="28"/>
          <w:lang w:eastAsia="ru-RU"/>
        </w:rPr>
        <w:t>Извержение</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вулкана»</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2.3.2.3.</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Номинативная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122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подтегом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Floods /</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Наводнение»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2.3.2.4.</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Номинативная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126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подтегом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Tsunami /</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Цунами»</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2.3.2.5.</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Номинативная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130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подтегом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Snowstorm /</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Снегопад»</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2.3.2.6.</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Номинативная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133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подтегом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Tornado /</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Торнадо»</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2.3.2.7.</w:t>
      </w:r>
      <w:r w:rsidRPr="00893643">
        <w:rPr>
          <w:rFonts w:ascii="Times New Roman" w:eastAsia="Times New Roman" w:hAnsi="Times New Roman" w:cs="Times New Roman"/>
          <w:kern w:val="0"/>
          <w:sz w:val="28"/>
          <w:szCs w:val="28"/>
          <w:lang w:eastAsia="ru-RU"/>
        </w:rPr>
        <w:tab/>
        <w:t xml:space="preserve"> </w:t>
      </w:r>
      <w:r w:rsidRPr="00893643">
        <w:rPr>
          <w:rFonts w:ascii="Times New Roman" w:eastAsia="Times New Roman" w:hAnsi="Times New Roman" w:cs="Times New Roman" w:hint="eastAsia"/>
          <w:kern w:val="0"/>
          <w:sz w:val="28"/>
          <w:szCs w:val="28"/>
          <w:lang w:eastAsia="ru-RU"/>
        </w:rPr>
        <w:t>Номинативная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плотность</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тезауруса</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специфика</w:t>
      </w:r>
      <w:r w:rsidRPr="00893643">
        <w:rPr>
          <w:rFonts w:ascii="Times New Roman" w:eastAsia="Times New Roman" w:hAnsi="Times New Roman" w:cs="Times New Roman"/>
          <w:kern w:val="0"/>
          <w:sz w:val="28"/>
          <w:szCs w:val="28"/>
          <w:lang w:eastAsia="ru-RU"/>
        </w:rPr>
        <w:tab/>
        <w:t xml:space="preserve">138 </w:t>
      </w: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подтегом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 xml:space="preserve">Typhoon / </w:t>
      </w:r>
      <w:r w:rsidRPr="00893643">
        <w:rPr>
          <w:rFonts w:ascii="Times New Roman" w:eastAsia="Times New Roman" w:hAnsi="Times New Roman" w:cs="Times New Roman" w:hint="eastAsia"/>
          <w:kern w:val="0"/>
          <w:sz w:val="28"/>
          <w:szCs w:val="28"/>
          <w:lang w:eastAsia="ru-RU"/>
        </w:rPr>
        <w:t>Тайфун»</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2.4.</w:t>
      </w:r>
      <w:r w:rsidRPr="00893643">
        <w:rPr>
          <w:rFonts w:ascii="Times New Roman" w:eastAsia="Times New Roman" w:hAnsi="Times New Roman" w:cs="Times New Roman"/>
          <w:kern w:val="0"/>
          <w:sz w:val="28"/>
          <w:szCs w:val="28"/>
          <w:lang w:eastAsia="ru-RU"/>
        </w:rPr>
        <w:tab/>
      </w:r>
      <w:r w:rsidRPr="00893643">
        <w:rPr>
          <w:rFonts w:ascii="Times New Roman" w:eastAsia="Times New Roman" w:hAnsi="Times New Roman" w:cs="Times New Roman" w:hint="eastAsia"/>
          <w:kern w:val="0"/>
          <w:sz w:val="28"/>
          <w:szCs w:val="28"/>
          <w:lang w:eastAsia="ru-RU"/>
        </w:rPr>
        <w:t>Когнитивно</w:t>
      </w:r>
      <w:r w:rsidRPr="00893643">
        <w:rPr>
          <w:rFonts w:ascii="Times New Roman" w:eastAsia="Times New Roman" w:hAnsi="Times New Roman" w:cs="Times New Roman"/>
          <w:kern w:val="0"/>
          <w:sz w:val="28"/>
          <w:szCs w:val="28"/>
          <w:lang w:eastAsia="ru-RU"/>
        </w:rPr>
        <w:t>-</w:t>
      </w:r>
      <w:r w:rsidRPr="00893643">
        <w:rPr>
          <w:rFonts w:ascii="Times New Roman" w:eastAsia="Times New Roman" w:hAnsi="Times New Roman" w:cs="Times New Roman" w:hint="eastAsia"/>
          <w:kern w:val="0"/>
          <w:sz w:val="28"/>
          <w:szCs w:val="28"/>
          <w:lang w:eastAsia="ru-RU"/>
        </w:rPr>
        <w:t>дискурсивная</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вариативность</w:t>
      </w:r>
      <w:r w:rsidRPr="00893643">
        <w:rPr>
          <w:rFonts w:ascii="Times New Roman" w:eastAsia="Times New Roman" w:hAnsi="Times New Roman" w:cs="Times New Roman"/>
          <w:kern w:val="0"/>
          <w:sz w:val="28"/>
          <w:szCs w:val="28"/>
          <w:lang w:eastAsia="ru-RU"/>
        </w:rPr>
        <w:tab/>
        <w:t>142</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медиарепрезентации</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событий</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с</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тегом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Natural disaster</w:t>
      </w:r>
      <w:r w:rsidRPr="00893643">
        <w:rPr>
          <w:rFonts w:ascii="Times New Roman" w:eastAsia="Times New Roman" w:hAnsi="Times New Roman" w:cs="Times New Roman" w:hint="eastAsia"/>
          <w:kern w:val="0"/>
          <w:sz w:val="28"/>
          <w:szCs w:val="28"/>
          <w:lang w:eastAsia="ru-RU"/>
        </w:rPr>
        <w:t>»</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в</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англоязычном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новостном</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тексте</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Выводы</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по</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главе</w:t>
      </w:r>
      <w:r w:rsidRPr="00893643">
        <w:rPr>
          <w:rFonts w:ascii="Times New Roman" w:eastAsia="Times New Roman" w:hAnsi="Times New Roman" w:cs="Times New Roman"/>
          <w:kern w:val="0"/>
          <w:sz w:val="28"/>
          <w:szCs w:val="28"/>
          <w:lang w:eastAsia="ru-RU"/>
        </w:rPr>
        <w:t xml:space="preserve"> 2</w:t>
      </w:r>
      <w:r w:rsidRPr="00893643">
        <w:rPr>
          <w:rFonts w:ascii="Times New Roman" w:eastAsia="Times New Roman" w:hAnsi="Times New Roman" w:cs="Times New Roman"/>
          <w:kern w:val="0"/>
          <w:sz w:val="28"/>
          <w:szCs w:val="28"/>
          <w:lang w:eastAsia="ru-RU"/>
        </w:rPr>
        <w:tab/>
        <w:t>155</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ЗАКЛЮЧЕНИЕ</w:t>
      </w:r>
      <w:r w:rsidRPr="00893643">
        <w:rPr>
          <w:rFonts w:ascii="Times New Roman" w:eastAsia="Times New Roman" w:hAnsi="Times New Roman" w:cs="Times New Roman"/>
          <w:kern w:val="0"/>
          <w:sz w:val="28"/>
          <w:szCs w:val="28"/>
          <w:lang w:eastAsia="ru-RU"/>
        </w:rPr>
        <w:tab/>
        <w:t>158</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hint="eastAsia"/>
          <w:kern w:val="0"/>
          <w:sz w:val="28"/>
          <w:szCs w:val="28"/>
          <w:lang w:eastAsia="ru-RU"/>
        </w:rPr>
        <w:t>СПИСОК</w:t>
      </w:r>
      <w:r w:rsidRPr="00893643">
        <w:rPr>
          <w:rFonts w:ascii="Times New Roman" w:eastAsia="Times New Roman" w:hAnsi="Times New Roman" w:cs="Times New Roman"/>
          <w:kern w:val="0"/>
          <w:sz w:val="28"/>
          <w:szCs w:val="28"/>
          <w:lang w:eastAsia="ru-RU"/>
        </w:rPr>
        <w:t xml:space="preserve"> </w:t>
      </w:r>
      <w:r w:rsidRPr="00893643">
        <w:rPr>
          <w:rFonts w:ascii="Times New Roman" w:eastAsia="Times New Roman" w:hAnsi="Times New Roman" w:cs="Times New Roman" w:hint="eastAsia"/>
          <w:kern w:val="0"/>
          <w:sz w:val="28"/>
          <w:szCs w:val="28"/>
          <w:lang w:eastAsia="ru-RU"/>
        </w:rPr>
        <w:t>ЛИТЕРАТУРЫ</w:t>
      </w:r>
      <w:r w:rsidRPr="00893643">
        <w:rPr>
          <w:rFonts w:ascii="Times New Roman" w:eastAsia="Times New Roman" w:hAnsi="Times New Roman" w:cs="Times New Roman"/>
          <w:kern w:val="0"/>
          <w:sz w:val="28"/>
          <w:szCs w:val="28"/>
          <w:lang w:eastAsia="ru-RU"/>
        </w:rPr>
        <w:tab/>
        <w:t>167</w:t>
      </w:r>
    </w:p>
    <w:p w:rsidR="00893643" w:rsidRPr="00893643" w:rsidRDefault="00893643" w:rsidP="00893643">
      <w:pPr>
        <w:rPr>
          <w:rFonts w:ascii="Times New Roman" w:eastAsia="Times New Roman" w:hAnsi="Times New Roman" w:cs="Times New Roman"/>
          <w:kern w:val="0"/>
          <w:sz w:val="28"/>
          <w:szCs w:val="28"/>
          <w:lang w:eastAsia="ru-RU"/>
        </w:rPr>
      </w:pPr>
      <w:r w:rsidRPr="00893643">
        <w:rPr>
          <w:rFonts w:ascii="Times New Roman" w:eastAsia="Times New Roman" w:hAnsi="Times New Roman" w:cs="Times New Roman"/>
          <w:kern w:val="0"/>
          <w:sz w:val="28"/>
          <w:szCs w:val="28"/>
          <w:lang w:eastAsia="ru-RU"/>
        </w:rPr>
        <w:t>3</w:t>
      </w:r>
    </w:p>
    <w:p w:rsidR="0050332F" w:rsidRDefault="0050332F" w:rsidP="00893643"/>
    <w:p w:rsidR="00893643" w:rsidRDefault="00893643" w:rsidP="00893643"/>
    <w:p w:rsidR="00893643" w:rsidRDefault="00893643" w:rsidP="00893643"/>
    <w:p w:rsidR="00893643" w:rsidRDefault="00893643" w:rsidP="00893643">
      <w:r>
        <w:rPr>
          <w:rFonts w:hint="eastAsia"/>
        </w:rPr>
        <w:t>ЗАКЛЮЧЕНИЕ</w:t>
      </w:r>
    </w:p>
    <w:p w:rsidR="00893643" w:rsidRDefault="00893643" w:rsidP="00893643">
      <w:r>
        <w:rPr>
          <w:rFonts w:hint="eastAsia"/>
        </w:rPr>
        <w:t>Проведенное</w:t>
      </w:r>
      <w:r>
        <w:t></w:t>
      </w:r>
      <w:r>
        <w:rPr>
          <w:rFonts w:hint="eastAsia"/>
        </w:rPr>
        <w:t>исследование</w:t>
      </w:r>
      <w:r>
        <w:t></w:t>
      </w:r>
      <w:r>
        <w:rPr>
          <w:rFonts w:hint="eastAsia"/>
        </w:rPr>
        <w:t>с</w:t>
      </w:r>
      <w:r>
        <w:t></w:t>
      </w:r>
      <w:r>
        <w:rPr>
          <w:rFonts w:hint="eastAsia"/>
        </w:rPr>
        <w:t>целью</w:t>
      </w:r>
      <w:r>
        <w:t></w:t>
      </w:r>
      <w:r>
        <w:rPr>
          <w:rFonts w:hint="eastAsia"/>
        </w:rPr>
        <w:t>комплексного</w:t>
      </w:r>
      <w:r>
        <w:t></w:t>
      </w:r>
      <w:r>
        <w:rPr>
          <w:rFonts w:hint="eastAsia"/>
        </w:rPr>
        <w:lastRenderedPageBreak/>
        <w:t>описания</w:t>
      </w:r>
      <w:r>
        <w:t></w:t>
      </w:r>
      <w:r>
        <w:rPr>
          <w:rFonts w:hint="eastAsia"/>
        </w:rPr>
        <w:t>когнитивно</w:t>
      </w:r>
      <w:r>
        <w:t></w:t>
      </w:r>
      <w:r>
        <w:rPr>
          <w:rFonts w:hint="eastAsia"/>
        </w:rPr>
        <w:t>дискурсивных</w:t>
      </w:r>
      <w:r>
        <w:t></w:t>
      </w:r>
      <w:r>
        <w:rPr>
          <w:rFonts w:hint="eastAsia"/>
        </w:rPr>
        <w:t>особенностей</w:t>
      </w:r>
      <w:r>
        <w:t></w:t>
      </w:r>
      <w:r>
        <w:rPr>
          <w:rFonts w:hint="eastAsia"/>
        </w:rPr>
        <w:t>информирования</w:t>
      </w:r>
      <w:r>
        <w:t></w:t>
      </w:r>
      <w:r>
        <w:rPr>
          <w:rFonts w:hint="eastAsia"/>
        </w:rPr>
        <w:t>в</w:t>
      </w:r>
      <w:r>
        <w:t></w:t>
      </w:r>
      <w:r>
        <w:rPr>
          <w:rFonts w:hint="eastAsia"/>
        </w:rPr>
        <w:t>корпусе</w:t>
      </w:r>
      <w:r>
        <w:t></w:t>
      </w:r>
      <w:r>
        <w:rPr>
          <w:rFonts w:hint="eastAsia"/>
        </w:rPr>
        <w:t>англоязычных</w:t>
      </w:r>
      <w:r>
        <w:t></w:t>
      </w:r>
      <w:r>
        <w:rPr>
          <w:rFonts w:hint="eastAsia"/>
        </w:rPr>
        <w:t>текстов</w:t>
      </w:r>
      <w:r>
        <w:t></w:t>
      </w:r>
      <w:r>
        <w:rPr>
          <w:rFonts w:hint="eastAsia"/>
        </w:rPr>
        <w:t>новостных</w:t>
      </w:r>
      <w:r>
        <w:t></w:t>
      </w:r>
      <w:r>
        <w:rPr>
          <w:rFonts w:hint="eastAsia"/>
        </w:rPr>
        <w:t>сообщений</w:t>
      </w:r>
      <w:r>
        <w:t></w:t>
      </w:r>
      <w:r>
        <w:rPr>
          <w:rFonts w:hint="eastAsia"/>
        </w:rPr>
        <w:t>показало</w:t>
      </w:r>
      <w:r>
        <w:t></w:t>
      </w:r>
      <w:r>
        <w:t></w:t>
      </w:r>
      <w:r>
        <w:rPr>
          <w:rFonts w:hint="eastAsia"/>
        </w:rPr>
        <w:t>что</w:t>
      </w:r>
      <w:r>
        <w:t></w:t>
      </w:r>
      <w:r>
        <w:rPr>
          <w:rFonts w:hint="eastAsia"/>
        </w:rPr>
        <w:t>в</w:t>
      </w:r>
      <w:r>
        <w:t></w:t>
      </w:r>
      <w:r>
        <w:rPr>
          <w:rFonts w:hint="eastAsia"/>
        </w:rPr>
        <w:t>соответствии</w:t>
      </w:r>
      <w:r>
        <w:t></w:t>
      </w:r>
      <w:r>
        <w:rPr>
          <w:rFonts w:hint="eastAsia"/>
        </w:rPr>
        <w:t>со</w:t>
      </w:r>
      <w:r>
        <w:t></w:t>
      </w:r>
      <w:r>
        <w:rPr>
          <w:rFonts w:hint="eastAsia"/>
        </w:rPr>
        <w:t>своими</w:t>
      </w:r>
      <w:r>
        <w:t></w:t>
      </w:r>
      <w:r>
        <w:rPr>
          <w:rFonts w:hint="eastAsia"/>
        </w:rPr>
        <w:t>коммуникативно</w:t>
      </w:r>
      <w:r>
        <w:t></w:t>
      </w:r>
      <w:r>
        <w:rPr>
          <w:rFonts w:hint="eastAsia"/>
        </w:rPr>
        <w:t>прагматическими</w:t>
      </w:r>
      <w:r>
        <w:t></w:t>
      </w:r>
      <w:r>
        <w:rPr>
          <w:rFonts w:hint="eastAsia"/>
        </w:rPr>
        <w:t>функциями</w:t>
      </w:r>
      <w:r>
        <w:t></w:t>
      </w:r>
      <w:r>
        <w:t></w:t>
      </w:r>
      <w:r>
        <w:rPr>
          <w:rFonts w:hint="eastAsia"/>
        </w:rPr>
        <w:t>сообщать</w:t>
      </w:r>
      <w:r>
        <w:t></w:t>
      </w:r>
      <w:r>
        <w:rPr>
          <w:rFonts w:hint="eastAsia"/>
        </w:rPr>
        <w:t>о</w:t>
      </w:r>
      <w:r>
        <w:t></w:t>
      </w:r>
      <w:r>
        <w:rPr>
          <w:rFonts w:hint="eastAsia"/>
        </w:rPr>
        <w:t>фактах</w:t>
      </w:r>
      <w:r>
        <w:t></w:t>
      </w:r>
      <w:r>
        <w:t></w:t>
      </w:r>
      <w:r>
        <w:rPr>
          <w:rFonts w:hint="eastAsia"/>
        </w:rPr>
        <w:t>явлениях</w:t>
      </w:r>
      <w:r>
        <w:t></w:t>
      </w:r>
      <w:r>
        <w:t></w:t>
      </w:r>
      <w:r>
        <w:rPr>
          <w:rFonts w:hint="eastAsia"/>
        </w:rPr>
        <w:t>событиях</w:t>
      </w:r>
      <w:r>
        <w:t></w:t>
      </w:r>
      <w:r>
        <w:t></w:t>
      </w:r>
      <w:r>
        <w:rPr>
          <w:rFonts w:hint="eastAsia"/>
        </w:rPr>
        <w:t>происшествиях</w:t>
      </w:r>
      <w:r>
        <w:t></w:t>
      </w:r>
      <w:r>
        <w:t></w:t>
      </w:r>
      <w:r>
        <w:rPr>
          <w:rFonts w:hint="eastAsia"/>
        </w:rPr>
        <w:t>просвещать</w:t>
      </w:r>
      <w:r>
        <w:t></w:t>
      </w:r>
      <w:r>
        <w:t></w:t>
      </w:r>
      <w:r>
        <w:rPr>
          <w:rFonts w:hint="eastAsia"/>
        </w:rPr>
        <w:t>воздействовать</w:t>
      </w:r>
      <w:r>
        <w:t></w:t>
      </w:r>
      <w:r>
        <w:rPr>
          <w:rFonts w:hint="eastAsia"/>
        </w:rPr>
        <w:t>на</w:t>
      </w:r>
      <w:r>
        <w:t></w:t>
      </w:r>
      <w:r>
        <w:rPr>
          <w:rFonts w:hint="eastAsia"/>
        </w:rPr>
        <w:t>массовое</w:t>
      </w:r>
      <w:r>
        <w:t></w:t>
      </w:r>
      <w:r>
        <w:rPr>
          <w:rFonts w:hint="eastAsia"/>
        </w:rPr>
        <w:t>сознание</w:t>
      </w:r>
      <w:r>
        <w:t></w:t>
      </w:r>
      <w:r>
        <w:t></w:t>
      </w:r>
      <w:r>
        <w:rPr>
          <w:rFonts w:hint="eastAsia"/>
        </w:rPr>
        <w:t>формировать</w:t>
      </w:r>
      <w:r>
        <w:t></w:t>
      </w:r>
      <w:r>
        <w:rPr>
          <w:rFonts w:hint="eastAsia"/>
        </w:rPr>
        <w:t>интерес</w:t>
      </w:r>
      <w:r>
        <w:t></w:t>
      </w:r>
      <w:r>
        <w:rPr>
          <w:rFonts w:hint="eastAsia"/>
        </w:rPr>
        <w:t>к</w:t>
      </w:r>
      <w:r>
        <w:t></w:t>
      </w:r>
      <w:r>
        <w:rPr>
          <w:rFonts w:hint="eastAsia"/>
        </w:rPr>
        <w:t>социальным</w:t>
      </w:r>
      <w:r>
        <w:t></w:t>
      </w:r>
      <w:r>
        <w:rPr>
          <w:rFonts w:hint="eastAsia"/>
        </w:rPr>
        <w:t>проблемам</w:t>
      </w:r>
      <w:r>
        <w:t></w:t>
      </w:r>
      <w:r>
        <w:t></w:t>
      </w:r>
      <w:r>
        <w:rPr>
          <w:rFonts w:hint="eastAsia"/>
        </w:rPr>
        <w:t>развлекать</w:t>
      </w:r>
      <w:r>
        <w:t></w:t>
      </w:r>
      <w:r>
        <w:t></w:t>
      </w:r>
      <w:r>
        <w:rPr>
          <w:rFonts w:hint="eastAsia"/>
        </w:rPr>
        <w:t>новостной</w:t>
      </w:r>
      <w:r>
        <w:t></w:t>
      </w:r>
      <w:r>
        <w:rPr>
          <w:rFonts w:hint="eastAsia"/>
        </w:rPr>
        <w:t>дискурс</w:t>
      </w:r>
      <w:r>
        <w:t></w:t>
      </w:r>
      <w:r>
        <w:rPr>
          <w:rFonts w:hint="eastAsia"/>
        </w:rPr>
        <w:t>как</w:t>
      </w:r>
      <w:r>
        <w:t></w:t>
      </w:r>
      <w:r>
        <w:rPr>
          <w:rFonts w:hint="eastAsia"/>
        </w:rPr>
        <w:t>разновидность</w:t>
      </w:r>
      <w:r>
        <w:t></w:t>
      </w:r>
      <w:r>
        <w:rPr>
          <w:rFonts w:hint="eastAsia"/>
        </w:rPr>
        <w:t>массмедийного</w:t>
      </w:r>
      <w:r>
        <w:t></w:t>
      </w:r>
      <w:r>
        <w:rPr>
          <w:rFonts w:hint="eastAsia"/>
        </w:rPr>
        <w:t>создается</w:t>
      </w:r>
      <w:r>
        <w:t></w:t>
      </w:r>
      <w:r>
        <w:rPr>
          <w:rFonts w:hint="eastAsia"/>
        </w:rPr>
        <w:t>посредством</w:t>
      </w:r>
      <w:r>
        <w:t></w:t>
      </w:r>
      <w:r>
        <w:rPr>
          <w:rFonts w:hint="eastAsia"/>
        </w:rPr>
        <w:t>медиарепрезентации</w:t>
      </w:r>
      <w:r>
        <w:t></w:t>
      </w:r>
      <w:r>
        <w:rPr>
          <w:rFonts w:hint="eastAsia"/>
        </w:rPr>
        <w:t>событий</w:t>
      </w:r>
      <w:r>
        <w:t></w:t>
      </w:r>
      <w:r>
        <w:t></w:t>
      </w:r>
      <w:r>
        <w:rPr>
          <w:rFonts w:hint="eastAsia"/>
        </w:rPr>
        <w:t>которая</w:t>
      </w:r>
      <w:r>
        <w:t></w:t>
      </w:r>
      <w:r>
        <w:rPr>
          <w:rFonts w:hint="eastAsia"/>
        </w:rPr>
        <w:t>в</w:t>
      </w:r>
      <w:r>
        <w:t></w:t>
      </w:r>
      <w:r>
        <w:rPr>
          <w:rFonts w:hint="eastAsia"/>
        </w:rPr>
        <w:t>данном</w:t>
      </w:r>
      <w:r>
        <w:t></w:t>
      </w:r>
      <w:r>
        <w:rPr>
          <w:rFonts w:hint="eastAsia"/>
        </w:rPr>
        <w:t>исследовании</w:t>
      </w:r>
      <w:r>
        <w:t></w:t>
      </w:r>
      <w:r>
        <w:rPr>
          <w:rFonts w:hint="eastAsia"/>
        </w:rPr>
        <w:t>понимается</w:t>
      </w:r>
      <w:r>
        <w:t></w:t>
      </w:r>
      <w:r>
        <w:rPr>
          <w:rFonts w:hint="eastAsia"/>
        </w:rPr>
        <w:t>как</w:t>
      </w:r>
      <w:r>
        <w:t></w:t>
      </w:r>
      <w:r>
        <w:rPr>
          <w:rFonts w:hint="eastAsia"/>
        </w:rPr>
        <w:t>стратегия</w:t>
      </w:r>
      <w:r>
        <w:t></w:t>
      </w:r>
      <w:r>
        <w:rPr>
          <w:rFonts w:hint="eastAsia"/>
        </w:rPr>
        <w:t>информирования</w:t>
      </w:r>
      <w:r>
        <w:t></w:t>
      </w:r>
      <w:r>
        <w:t></w:t>
      </w:r>
      <w:r>
        <w:rPr>
          <w:rFonts w:hint="eastAsia"/>
        </w:rPr>
        <w:t>сочетающая</w:t>
      </w:r>
      <w:r>
        <w:t></w:t>
      </w:r>
      <w:r>
        <w:rPr>
          <w:rFonts w:hint="eastAsia"/>
        </w:rPr>
        <w:t>когнитивно</w:t>
      </w:r>
      <w:r>
        <w:t></w:t>
      </w:r>
      <w:r>
        <w:rPr>
          <w:rFonts w:hint="eastAsia"/>
        </w:rPr>
        <w:t>дискурсивные</w:t>
      </w:r>
      <w:r>
        <w:t></w:t>
      </w:r>
      <w:r>
        <w:rPr>
          <w:rFonts w:hint="eastAsia"/>
        </w:rPr>
        <w:t>тактики</w:t>
      </w:r>
      <w:r>
        <w:t></w:t>
      </w:r>
      <w:r>
        <w:rPr>
          <w:rFonts w:hint="eastAsia"/>
        </w:rPr>
        <w:t>моделирования</w:t>
      </w:r>
      <w:r>
        <w:t></w:t>
      </w:r>
      <w:r>
        <w:rPr>
          <w:rFonts w:hint="eastAsia"/>
        </w:rPr>
        <w:t>социально</w:t>
      </w:r>
      <w:r>
        <w:t></w:t>
      </w:r>
      <w:r>
        <w:rPr>
          <w:rFonts w:hint="eastAsia"/>
        </w:rPr>
        <w:t>значимых</w:t>
      </w:r>
      <w:r>
        <w:t></w:t>
      </w:r>
      <w:r>
        <w:rPr>
          <w:rFonts w:hint="eastAsia"/>
        </w:rPr>
        <w:t>и</w:t>
      </w:r>
      <w:r>
        <w:t></w:t>
      </w:r>
      <w:r>
        <w:rPr>
          <w:rFonts w:hint="eastAsia"/>
        </w:rPr>
        <w:t>актуальных</w:t>
      </w:r>
      <w:r>
        <w:t></w:t>
      </w:r>
      <w:r>
        <w:rPr>
          <w:rFonts w:hint="eastAsia"/>
        </w:rPr>
        <w:t>событий</w:t>
      </w:r>
      <w:r>
        <w:t></w:t>
      </w:r>
      <w:r>
        <w:rPr>
          <w:rFonts w:hint="eastAsia"/>
        </w:rPr>
        <w:t>с</w:t>
      </w:r>
      <w:r>
        <w:t></w:t>
      </w:r>
      <w:r>
        <w:rPr>
          <w:rFonts w:hint="eastAsia"/>
        </w:rPr>
        <w:t>жанрово</w:t>
      </w:r>
      <w:r>
        <w:t></w:t>
      </w:r>
      <w:r>
        <w:rPr>
          <w:rFonts w:hint="eastAsia"/>
        </w:rPr>
        <w:t>композиционными</w:t>
      </w:r>
      <w:r>
        <w:t></w:t>
      </w:r>
      <w:r>
        <w:rPr>
          <w:rFonts w:hint="eastAsia"/>
        </w:rPr>
        <w:t>приемами</w:t>
      </w:r>
      <w:r>
        <w:t></w:t>
      </w:r>
      <w:r>
        <w:rPr>
          <w:rFonts w:hint="eastAsia"/>
        </w:rPr>
        <w:t>и</w:t>
      </w:r>
      <w:r>
        <w:t></w:t>
      </w:r>
      <w:r>
        <w:rPr>
          <w:rFonts w:hint="eastAsia"/>
        </w:rPr>
        <w:t>лексико</w:t>
      </w:r>
      <w:r>
        <w:t></w:t>
      </w:r>
      <w:r>
        <w:rPr>
          <w:rFonts w:hint="eastAsia"/>
        </w:rPr>
        <w:t>грамматическими</w:t>
      </w:r>
      <w:r>
        <w:t></w:t>
      </w:r>
      <w:r>
        <w:rPr>
          <w:rFonts w:hint="eastAsia"/>
        </w:rPr>
        <w:t>и</w:t>
      </w:r>
      <w:r>
        <w:t></w:t>
      </w:r>
      <w:r>
        <w:rPr>
          <w:rFonts w:hint="eastAsia"/>
        </w:rPr>
        <w:t>стилистическими</w:t>
      </w:r>
      <w:r>
        <w:t></w:t>
      </w:r>
      <w:r>
        <w:rPr>
          <w:rFonts w:hint="eastAsia"/>
        </w:rPr>
        <w:t>средствами</w:t>
      </w:r>
      <w:r>
        <w:t></w:t>
      </w:r>
      <w:r>
        <w:rPr>
          <w:rFonts w:hint="eastAsia"/>
        </w:rPr>
        <w:t>представления</w:t>
      </w:r>
      <w:r>
        <w:t></w:t>
      </w:r>
      <w:r>
        <w:rPr>
          <w:rFonts w:hint="eastAsia"/>
        </w:rPr>
        <w:t>события</w:t>
      </w:r>
      <w:r>
        <w:t></w:t>
      </w:r>
      <w:r>
        <w:rPr>
          <w:rFonts w:hint="eastAsia"/>
        </w:rPr>
        <w:t>в</w:t>
      </w:r>
      <w:r>
        <w:t></w:t>
      </w:r>
      <w:r>
        <w:rPr>
          <w:rFonts w:hint="eastAsia"/>
        </w:rPr>
        <w:t>англоязычном</w:t>
      </w:r>
      <w:r>
        <w:t></w:t>
      </w:r>
      <w:r>
        <w:rPr>
          <w:rFonts w:hint="eastAsia"/>
        </w:rPr>
        <w:t>новостном</w:t>
      </w:r>
      <w:r>
        <w:t></w:t>
      </w:r>
      <w:r>
        <w:rPr>
          <w:rFonts w:hint="eastAsia"/>
        </w:rPr>
        <w:t>тексте</w:t>
      </w:r>
      <w:r>
        <w:t></w:t>
      </w:r>
    </w:p>
    <w:p w:rsidR="00893643" w:rsidRDefault="00893643" w:rsidP="00893643">
      <w:r>
        <w:rPr>
          <w:rFonts w:hint="eastAsia"/>
        </w:rPr>
        <w:t>Информация</w:t>
      </w:r>
      <w:r>
        <w:t></w:t>
      </w:r>
      <w:r>
        <w:rPr>
          <w:rFonts w:hint="eastAsia"/>
        </w:rPr>
        <w:t>составляет</w:t>
      </w:r>
      <w:r>
        <w:t></w:t>
      </w:r>
      <w:r>
        <w:rPr>
          <w:rFonts w:hint="eastAsia"/>
        </w:rPr>
        <w:t>содержательное</w:t>
      </w:r>
      <w:r>
        <w:t></w:t>
      </w:r>
      <w:r>
        <w:rPr>
          <w:rFonts w:hint="eastAsia"/>
        </w:rPr>
        <w:t>ядро</w:t>
      </w:r>
      <w:r>
        <w:t></w:t>
      </w:r>
      <w:r>
        <w:rPr>
          <w:rFonts w:hint="eastAsia"/>
        </w:rPr>
        <w:t>массмедийного</w:t>
      </w:r>
      <w:r>
        <w:t></w:t>
      </w:r>
      <w:r>
        <w:rPr>
          <w:rFonts w:hint="eastAsia"/>
        </w:rPr>
        <w:t>дискурса</w:t>
      </w:r>
      <w:r>
        <w:t></w:t>
      </w:r>
      <w:r>
        <w:t></w:t>
      </w:r>
      <w:r>
        <w:rPr>
          <w:rFonts w:hint="eastAsia"/>
        </w:rPr>
        <w:t>в</w:t>
      </w:r>
      <w:r>
        <w:t></w:t>
      </w:r>
      <w:r>
        <w:rPr>
          <w:rFonts w:hint="eastAsia"/>
        </w:rPr>
        <w:t>пространстве</w:t>
      </w:r>
      <w:r>
        <w:t></w:t>
      </w:r>
      <w:r>
        <w:rPr>
          <w:rFonts w:hint="eastAsia"/>
        </w:rPr>
        <w:t>которого</w:t>
      </w:r>
      <w:r>
        <w:t></w:t>
      </w:r>
      <w:r>
        <w:rPr>
          <w:rFonts w:hint="eastAsia"/>
        </w:rPr>
        <w:t>осуществляется</w:t>
      </w:r>
      <w:r>
        <w:t></w:t>
      </w:r>
      <w:r>
        <w:rPr>
          <w:rFonts w:hint="eastAsia"/>
        </w:rPr>
        <w:t>ценностно</w:t>
      </w:r>
      <w:r>
        <w:t></w:t>
      </w:r>
      <w:r>
        <w:rPr>
          <w:rFonts w:hint="eastAsia"/>
        </w:rPr>
        <w:t>ориентированный</w:t>
      </w:r>
      <w:r>
        <w:t></w:t>
      </w:r>
      <w:r>
        <w:rPr>
          <w:rFonts w:hint="eastAsia"/>
        </w:rPr>
        <w:t>и</w:t>
      </w:r>
      <w:r>
        <w:t></w:t>
      </w:r>
      <w:r>
        <w:rPr>
          <w:rFonts w:hint="eastAsia"/>
        </w:rPr>
        <w:t>прагматически</w:t>
      </w:r>
      <w:r>
        <w:t></w:t>
      </w:r>
      <w:r>
        <w:rPr>
          <w:rFonts w:hint="eastAsia"/>
        </w:rPr>
        <w:t>обусловленный</w:t>
      </w:r>
      <w:r>
        <w:t></w:t>
      </w:r>
      <w:r>
        <w:rPr>
          <w:rFonts w:hint="eastAsia"/>
        </w:rPr>
        <w:t>обмен</w:t>
      </w:r>
      <w:r>
        <w:t></w:t>
      </w:r>
      <w:r>
        <w:rPr>
          <w:rFonts w:hint="eastAsia"/>
        </w:rPr>
        <w:t>сообщениями</w:t>
      </w:r>
      <w:r>
        <w:t></w:t>
      </w:r>
      <w:r>
        <w:rPr>
          <w:rFonts w:hint="eastAsia"/>
        </w:rPr>
        <w:t>о</w:t>
      </w:r>
      <w:r>
        <w:t></w:t>
      </w:r>
      <w:r>
        <w:rPr>
          <w:rFonts w:hint="eastAsia"/>
        </w:rPr>
        <w:t>новых</w:t>
      </w:r>
      <w:r>
        <w:t></w:t>
      </w:r>
      <w:r>
        <w:rPr>
          <w:rFonts w:hint="eastAsia"/>
        </w:rPr>
        <w:t>явлениях</w:t>
      </w:r>
      <w:r>
        <w:t></w:t>
      </w:r>
      <w:r>
        <w:rPr>
          <w:rFonts w:hint="eastAsia"/>
        </w:rPr>
        <w:t>и</w:t>
      </w:r>
      <w:r>
        <w:t></w:t>
      </w:r>
      <w:r>
        <w:rPr>
          <w:rFonts w:hint="eastAsia"/>
        </w:rPr>
        <w:t>фактах</w:t>
      </w:r>
      <w:r>
        <w:t></w:t>
      </w:r>
      <w:r>
        <w:rPr>
          <w:rFonts w:hint="eastAsia"/>
        </w:rPr>
        <w:t>изменения</w:t>
      </w:r>
      <w:r>
        <w:t></w:t>
      </w:r>
      <w:r>
        <w:rPr>
          <w:rFonts w:hint="eastAsia"/>
        </w:rPr>
        <w:t>материального</w:t>
      </w:r>
      <w:r>
        <w:t></w:t>
      </w:r>
      <w:r>
        <w:t></w:t>
      </w:r>
      <w:r>
        <w:rPr>
          <w:rFonts w:hint="eastAsia"/>
        </w:rPr>
        <w:t>духовного</w:t>
      </w:r>
      <w:r>
        <w:t></w:t>
      </w:r>
      <w:r>
        <w:rPr>
          <w:rFonts w:hint="eastAsia"/>
        </w:rPr>
        <w:t>и</w:t>
      </w:r>
      <w:r>
        <w:t></w:t>
      </w:r>
      <w:r>
        <w:rPr>
          <w:rFonts w:hint="eastAsia"/>
        </w:rPr>
        <w:t>социального</w:t>
      </w:r>
      <w:r>
        <w:t></w:t>
      </w:r>
      <w:r>
        <w:rPr>
          <w:rFonts w:hint="eastAsia"/>
        </w:rPr>
        <w:t>в</w:t>
      </w:r>
      <w:r>
        <w:t></w:t>
      </w:r>
      <w:r>
        <w:rPr>
          <w:rFonts w:hint="eastAsia"/>
        </w:rPr>
        <w:t>бытии</w:t>
      </w:r>
      <w:r>
        <w:t></w:t>
      </w:r>
      <w:r>
        <w:rPr>
          <w:rFonts w:hint="eastAsia"/>
        </w:rPr>
        <w:t>человека</w:t>
      </w:r>
      <w:r>
        <w:t></w:t>
      </w:r>
      <w:r>
        <w:t></w:t>
      </w:r>
      <w:r>
        <w:rPr>
          <w:rFonts w:hint="eastAsia"/>
        </w:rPr>
        <w:t>С</w:t>
      </w:r>
      <w:r>
        <w:t></w:t>
      </w:r>
      <w:r>
        <w:rPr>
          <w:rFonts w:hint="eastAsia"/>
        </w:rPr>
        <w:t>точки</w:t>
      </w:r>
      <w:r>
        <w:t></w:t>
      </w:r>
      <w:r>
        <w:rPr>
          <w:rFonts w:hint="eastAsia"/>
        </w:rPr>
        <w:t>зрения</w:t>
      </w:r>
      <w:r>
        <w:t></w:t>
      </w:r>
      <w:r>
        <w:rPr>
          <w:rFonts w:hint="eastAsia"/>
        </w:rPr>
        <w:t>онтологии</w:t>
      </w:r>
      <w:r>
        <w:t></w:t>
      </w:r>
      <w:r>
        <w:rPr>
          <w:rFonts w:hint="eastAsia"/>
        </w:rPr>
        <w:t>медийное</w:t>
      </w:r>
      <w:r>
        <w:t></w:t>
      </w:r>
      <w:r>
        <w:rPr>
          <w:rFonts w:hint="eastAsia"/>
        </w:rPr>
        <w:t>сообщение</w:t>
      </w:r>
      <w:r>
        <w:t></w:t>
      </w:r>
      <w:r>
        <w:rPr>
          <w:rFonts w:hint="eastAsia"/>
        </w:rPr>
        <w:t>должно</w:t>
      </w:r>
      <w:r>
        <w:t></w:t>
      </w:r>
      <w:r>
        <w:rPr>
          <w:rFonts w:hint="eastAsia"/>
        </w:rPr>
        <w:t>быть</w:t>
      </w:r>
      <w:r>
        <w:t></w:t>
      </w:r>
      <w:r>
        <w:rPr>
          <w:rFonts w:hint="eastAsia"/>
        </w:rPr>
        <w:t>точным</w:t>
      </w:r>
      <w:r>
        <w:t></w:t>
      </w:r>
      <w:r>
        <w:rPr>
          <w:rFonts w:hint="eastAsia"/>
        </w:rPr>
        <w:t>коррелятом</w:t>
      </w:r>
      <w:r>
        <w:t></w:t>
      </w:r>
      <w:r>
        <w:rPr>
          <w:rFonts w:hint="eastAsia"/>
        </w:rPr>
        <w:t>реальной</w:t>
      </w:r>
      <w:r>
        <w:t></w:t>
      </w:r>
      <w:r>
        <w:rPr>
          <w:rFonts w:hint="eastAsia"/>
        </w:rPr>
        <w:t>ситуации</w:t>
      </w:r>
      <w:r>
        <w:t></w:t>
      </w:r>
      <w:r>
        <w:t></w:t>
      </w:r>
      <w:r>
        <w:rPr>
          <w:rFonts w:hint="eastAsia"/>
        </w:rPr>
        <w:t>отраженной</w:t>
      </w:r>
      <w:r>
        <w:t></w:t>
      </w:r>
      <w:r>
        <w:rPr>
          <w:rFonts w:hint="eastAsia"/>
        </w:rPr>
        <w:t>в</w:t>
      </w:r>
      <w:r>
        <w:t></w:t>
      </w:r>
      <w:r>
        <w:rPr>
          <w:rFonts w:hint="eastAsia"/>
        </w:rPr>
        <w:t>когнитивной</w:t>
      </w:r>
      <w:r>
        <w:t></w:t>
      </w:r>
      <w:r>
        <w:rPr>
          <w:rFonts w:hint="eastAsia"/>
        </w:rPr>
        <w:t>модели</w:t>
      </w:r>
      <w:r>
        <w:t></w:t>
      </w:r>
      <w:r>
        <w:rPr>
          <w:rFonts w:hint="eastAsia"/>
        </w:rPr>
        <w:t>новостного</w:t>
      </w:r>
      <w:r>
        <w:t></w:t>
      </w:r>
      <w:r>
        <w:rPr>
          <w:rFonts w:hint="eastAsia"/>
        </w:rPr>
        <w:t>события</w:t>
      </w:r>
      <w:r>
        <w:t></w:t>
      </w:r>
      <w:r>
        <w:t></w:t>
      </w:r>
      <w:r>
        <w:rPr>
          <w:rFonts w:hint="eastAsia"/>
        </w:rPr>
        <w:t>новости</w:t>
      </w:r>
      <w:r>
        <w:t></w:t>
      </w:r>
      <w:r>
        <w:rPr>
          <w:rFonts w:hint="eastAsia"/>
        </w:rPr>
        <w:t>о</w:t>
      </w:r>
      <w:r>
        <w:t></w:t>
      </w:r>
      <w:r>
        <w:rPr>
          <w:rFonts w:hint="eastAsia"/>
        </w:rPr>
        <w:t>факте</w:t>
      </w:r>
      <w:r>
        <w:t></w:t>
      </w:r>
      <w:r>
        <w:t></w:t>
      </w:r>
      <w:r>
        <w:rPr>
          <w:rFonts w:hint="eastAsia"/>
        </w:rPr>
        <w:t>происшествии</w:t>
      </w:r>
      <w:r>
        <w:t></w:t>
      </w:r>
      <w:r>
        <w:t></w:t>
      </w:r>
      <w:r>
        <w:rPr>
          <w:rFonts w:hint="eastAsia"/>
        </w:rPr>
        <w:t>значимом</w:t>
      </w:r>
      <w:r>
        <w:t></w:t>
      </w:r>
      <w:r>
        <w:rPr>
          <w:rFonts w:hint="eastAsia"/>
        </w:rPr>
        <w:t>высказывании</w:t>
      </w:r>
      <w:r>
        <w:t></w:t>
      </w:r>
      <w:r>
        <w:t></w:t>
      </w:r>
      <w:r>
        <w:t></w:t>
      </w:r>
      <w:r>
        <w:rPr>
          <w:rFonts w:hint="eastAsia"/>
        </w:rPr>
        <w:t>включающей</w:t>
      </w:r>
      <w:r>
        <w:t></w:t>
      </w:r>
      <w:r>
        <w:rPr>
          <w:rFonts w:hint="eastAsia"/>
        </w:rPr>
        <w:t>смысловые</w:t>
      </w:r>
      <w:r>
        <w:t></w:t>
      </w:r>
      <w:r>
        <w:rPr>
          <w:rFonts w:hint="eastAsia"/>
        </w:rPr>
        <w:t>блоки</w:t>
      </w:r>
      <w:r>
        <w:t></w:t>
      </w:r>
      <w:r>
        <w:t></w:t>
      </w:r>
      <w:r>
        <w:rPr>
          <w:rFonts w:hint="eastAsia"/>
        </w:rPr>
        <w:t>вербально</w:t>
      </w:r>
      <w:r>
        <w:t></w:t>
      </w:r>
      <w:r>
        <w:rPr>
          <w:rFonts w:hint="eastAsia"/>
        </w:rPr>
        <w:t>передающие</w:t>
      </w:r>
      <w:r>
        <w:t></w:t>
      </w:r>
      <w:r>
        <w:rPr>
          <w:rFonts w:hint="eastAsia"/>
        </w:rPr>
        <w:t>информацию</w:t>
      </w:r>
      <w:r>
        <w:t></w:t>
      </w:r>
      <w:r>
        <w:rPr>
          <w:rFonts w:hint="eastAsia"/>
        </w:rPr>
        <w:t>о</w:t>
      </w:r>
      <w:r>
        <w:t></w:t>
      </w:r>
      <w:r>
        <w:rPr>
          <w:rFonts w:hint="eastAsia"/>
        </w:rPr>
        <w:t>процессуальности</w:t>
      </w:r>
      <w:r>
        <w:t></w:t>
      </w:r>
      <w:r>
        <w:rPr>
          <w:rFonts w:hint="eastAsia"/>
        </w:rPr>
        <w:t>события</w:t>
      </w:r>
      <w:r>
        <w:t></w:t>
      </w:r>
      <w:r>
        <w:t></w:t>
      </w:r>
      <w:r>
        <w:rPr>
          <w:rFonts w:hint="eastAsia"/>
        </w:rPr>
        <w:t>его</w:t>
      </w:r>
      <w:r>
        <w:t></w:t>
      </w:r>
      <w:r>
        <w:rPr>
          <w:rFonts w:hint="eastAsia"/>
        </w:rPr>
        <w:t>участниках</w:t>
      </w:r>
      <w:r>
        <w:t></w:t>
      </w:r>
      <w:r>
        <w:t></w:t>
      </w:r>
      <w:r>
        <w:rPr>
          <w:rFonts w:hint="eastAsia"/>
        </w:rPr>
        <w:t>обстоятельствах</w:t>
      </w:r>
      <w:r>
        <w:t></w:t>
      </w:r>
      <w:r>
        <w:t></w:t>
      </w:r>
      <w:r>
        <w:rPr>
          <w:rFonts w:hint="eastAsia"/>
        </w:rPr>
        <w:t>при</w:t>
      </w:r>
      <w:r>
        <w:t></w:t>
      </w:r>
      <w:r>
        <w:rPr>
          <w:rFonts w:hint="eastAsia"/>
        </w:rPr>
        <w:t>которых</w:t>
      </w:r>
      <w:r>
        <w:t></w:t>
      </w:r>
      <w:r>
        <w:rPr>
          <w:rFonts w:hint="eastAsia"/>
        </w:rPr>
        <w:t>оно</w:t>
      </w:r>
      <w:r>
        <w:t></w:t>
      </w:r>
      <w:r>
        <w:rPr>
          <w:rFonts w:hint="eastAsia"/>
        </w:rPr>
        <w:t>произошло</w:t>
      </w:r>
      <w:r>
        <w:t></w:t>
      </w:r>
      <w:r>
        <w:t></w:t>
      </w:r>
      <w:r>
        <w:rPr>
          <w:rFonts w:hint="eastAsia"/>
        </w:rPr>
        <w:t>Аксиологически</w:t>
      </w:r>
      <w:r>
        <w:t></w:t>
      </w:r>
      <w:r>
        <w:rPr>
          <w:rFonts w:hint="eastAsia"/>
        </w:rPr>
        <w:t>новостным</w:t>
      </w:r>
      <w:r>
        <w:t></w:t>
      </w:r>
      <w:r>
        <w:rPr>
          <w:rFonts w:hint="eastAsia"/>
        </w:rPr>
        <w:t>сообщением</w:t>
      </w:r>
      <w:r>
        <w:t></w:t>
      </w:r>
      <w:r>
        <w:rPr>
          <w:rFonts w:hint="eastAsia"/>
        </w:rPr>
        <w:t>в</w:t>
      </w:r>
      <w:r>
        <w:t></w:t>
      </w:r>
      <w:r>
        <w:rPr>
          <w:rFonts w:hint="eastAsia"/>
        </w:rPr>
        <w:t>ленте</w:t>
      </w:r>
      <w:r>
        <w:t></w:t>
      </w:r>
      <w:r>
        <w:rPr>
          <w:rFonts w:hint="eastAsia"/>
        </w:rPr>
        <w:t>новостей</w:t>
      </w:r>
      <w:r>
        <w:t></w:t>
      </w:r>
      <w:r>
        <w:rPr>
          <w:rFonts w:hint="eastAsia"/>
        </w:rPr>
        <w:t>может</w:t>
      </w:r>
      <w:r>
        <w:t></w:t>
      </w:r>
      <w:r>
        <w:rPr>
          <w:rFonts w:hint="eastAsia"/>
        </w:rPr>
        <w:t>стать</w:t>
      </w:r>
      <w:r>
        <w:t></w:t>
      </w:r>
      <w:r>
        <w:rPr>
          <w:rFonts w:hint="eastAsia"/>
        </w:rPr>
        <w:t>любой</w:t>
      </w:r>
      <w:r>
        <w:t></w:t>
      </w:r>
      <w:r>
        <w:rPr>
          <w:rFonts w:hint="eastAsia"/>
        </w:rPr>
        <w:t>факт</w:t>
      </w:r>
      <w:r>
        <w:t></w:t>
      </w:r>
      <w:r>
        <w:t></w:t>
      </w:r>
      <w:r>
        <w:rPr>
          <w:rFonts w:hint="eastAsia"/>
        </w:rPr>
        <w:t>явление</w:t>
      </w:r>
      <w:r>
        <w:t></w:t>
      </w:r>
      <w:r>
        <w:t></w:t>
      </w:r>
      <w:r>
        <w:rPr>
          <w:rFonts w:hint="eastAsia"/>
        </w:rPr>
        <w:t>событие</w:t>
      </w:r>
      <w:r>
        <w:t></w:t>
      </w:r>
      <w:r>
        <w:t></w:t>
      </w:r>
      <w:r>
        <w:rPr>
          <w:rFonts w:hint="eastAsia"/>
        </w:rPr>
        <w:t>происшествие</w:t>
      </w:r>
      <w:r>
        <w:t></w:t>
      </w:r>
      <w:r>
        <w:rPr>
          <w:rFonts w:hint="eastAsia"/>
        </w:rPr>
        <w:t>при</w:t>
      </w:r>
      <w:r>
        <w:t></w:t>
      </w:r>
      <w:r>
        <w:rPr>
          <w:rFonts w:hint="eastAsia"/>
        </w:rPr>
        <w:t>условии</w:t>
      </w:r>
      <w:r>
        <w:t></w:t>
      </w:r>
      <w:r>
        <w:t></w:t>
      </w:r>
      <w:r>
        <w:rPr>
          <w:rFonts w:hint="eastAsia"/>
        </w:rPr>
        <w:t>что</w:t>
      </w:r>
      <w:r>
        <w:t></w:t>
      </w:r>
      <w:r>
        <w:rPr>
          <w:rFonts w:hint="eastAsia"/>
        </w:rPr>
        <w:t>оно</w:t>
      </w:r>
      <w:r>
        <w:t></w:t>
      </w:r>
      <w:r>
        <w:rPr>
          <w:rFonts w:hint="eastAsia"/>
        </w:rPr>
        <w:t>не</w:t>
      </w:r>
      <w:r>
        <w:t></w:t>
      </w:r>
      <w:r>
        <w:rPr>
          <w:rFonts w:hint="eastAsia"/>
        </w:rPr>
        <w:t>нарушает</w:t>
      </w:r>
      <w:r>
        <w:t></w:t>
      </w:r>
      <w:r>
        <w:rPr>
          <w:rFonts w:hint="eastAsia"/>
        </w:rPr>
        <w:t>регулирующие</w:t>
      </w:r>
      <w:r>
        <w:t></w:t>
      </w:r>
      <w:r>
        <w:rPr>
          <w:rFonts w:hint="eastAsia"/>
        </w:rPr>
        <w:t>установки</w:t>
      </w:r>
      <w:r>
        <w:t></w:t>
      </w:r>
      <w:r>
        <w:rPr>
          <w:rFonts w:hint="eastAsia"/>
        </w:rPr>
        <w:t>на</w:t>
      </w:r>
      <w:r>
        <w:t></w:t>
      </w:r>
      <w:r>
        <w:rPr>
          <w:rFonts w:hint="eastAsia"/>
        </w:rPr>
        <w:t>институциональные</w:t>
      </w:r>
      <w:r>
        <w:t></w:t>
      </w:r>
      <w:r>
        <w:rPr>
          <w:rFonts w:hint="eastAsia"/>
        </w:rPr>
        <w:t>или</w:t>
      </w:r>
      <w:r>
        <w:t></w:t>
      </w:r>
      <w:r>
        <w:rPr>
          <w:rFonts w:hint="eastAsia"/>
        </w:rPr>
        <w:t>конвенциональные</w:t>
      </w:r>
      <w:r>
        <w:t></w:t>
      </w:r>
      <w:r>
        <w:rPr>
          <w:rFonts w:hint="eastAsia"/>
        </w:rPr>
        <w:t>табу</w:t>
      </w:r>
      <w:r>
        <w:t></w:t>
      </w:r>
      <w:r>
        <w:t></w:t>
      </w:r>
      <w:r>
        <w:rPr>
          <w:rFonts w:hint="eastAsia"/>
        </w:rPr>
        <w:t>сведения</w:t>
      </w:r>
      <w:r>
        <w:t></w:t>
      </w:r>
      <w:r>
        <w:t></w:t>
      </w:r>
      <w:r>
        <w:rPr>
          <w:rFonts w:hint="eastAsia"/>
        </w:rPr>
        <w:t>составляющие</w:t>
      </w:r>
      <w:r>
        <w:t></w:t>
      </w:r>
      <w:r>
        <w:rPr>
          <w:rFonts w:hint="eastAsia"/>
        </w:rPr>
        <w:t>государственную</w:t>
      </w:r>
      <w:r>
        <w:t></w:t>
      </w:r>
      <w:r>
        <w:rPr>
          <w:rFonts w:hint="eastAsia"/>
        </w:rPr>
        <w:t>тайну</w:t>
      </w:r>
      <w:r>
        <w:t></w:t>
      </w:r>
      <w:r>
        <w:t></w:t>
      </w:r>
      <w:r>
        <w:rPr>
          <w:rFonts w:hint="eastAsia"/>
        </w:rPr>
        <w:t>требования</w:t>
      </w:r>
      <w:r>
        <w:t></w:t>
      </w:r>
      <w:r>
        <w:rPr>
          <w:rFonts w:hint="eastAsia"/>
        </w:rPr>
        <w:t>соблюдать</w:t>
      </w:r>
      <w:r>
        <w:t></w:t>
      </w:r>
      <w:r>
        <w:rPr>
          <w:rFonts w:hint="eastAsia"/>
        </w:rPr>
        <w:t>морально</w:t>
      </w:r>
      <w:r>
        <w:t></w:t>
      </w:r>
      <w:r>
        <w:rPr>
          <w:rFonts w:hint="eastAsia"/>
        </w:rPr>
        <w:t>этические</w:t>
      </w:r>
      <w:r>
        <w:t></w:t>
      </w:r>
      <w:r>
        <w:rPr>
          <w:rFonts w:hint="eastAsia"/>
        </w:rPr>
        <w:t>нормы</w:t>
      </w:r>
      <w:r>
        <w:t></w:t>
      </w:r>
      <w:r>
        <w:t></w:t>
      </w:r>
      <w:r>
        <w:rPr>
          <w:rFonts w:hint="eastAsia"/>
        </w:rPr>
        <w:t>конституционные</w:t>
      </w:r>
      <w:r>
        <w:t></w:t>
      </w:r>
      <w:r>
        <w:rPr>
          <w:rFonts w:hint="eastAsia"/>
        </w:rPr>
        <w:t>права</w:t>
      </w:r>
      <w:r>
        <w:t></w:t>
      </w:r>
      <w:r>
        <w:rPr>
          <w:rFonts w:hint="eastAsia"/>
        </w:rPr>
        <w:t>личности</w:t>
      </w:r>
      <w:r>
        <w:t></w:t>
      </w:r>
      <w:r>
        <w:t></w:t>
      </w:r>
      <w:r>
        <w:rPr>
          <w:rFonts w:hint="eastAsia"/>
        </w:rPr>
        <w:t>и</w:t>
      </w:r>
      <w:r>
        <w:t></w:t>
      </w:r>
      <w:r>
        <w:rPr>
          <w:rFonts w:hint="eastAsia"/>
        </w:rPr>
        <w:t>представляет</w:t>
      </w:r>
      <w:r>
        <w:t></w:t>
      </w:r>
      <w:r>
        <w:rPr>
          <w:rFonts w:hint="eastAsia"/>
        </w:rPr>
        <w:t>ценность</w:t>
      </w:r>
      <w:r>
        <w:t></w:t>
      </w:r>
      <w:r>
        <w:rPr>
          <w:rFonts w:hint="eastAsia"/>
        </w:rPr>
        <w:t>для</w:t>
      </w:r>
      <w:r>
        <w:t></w:t>
      </w:r>
      <w:r>
        <w:rPr>
          <w:rFonts w:hint="eastAsia"/>
        </w:rPr>
        <w:t>социума</w:t>
      </w:r>
      <w:r>
        <w:t></w:t>
      </w:r>
      <w:r>
        <w:t></w:t>
      </w:r>
      <w:r>
        <w:rPr>
          <w:rFonts w:hint="eastAsia"/>
        </w:rPr>
        <w:t>Однако</w:t>
      </w:r>
      <w:r>
        <w:t></w:t>
      </w:r>
      <w:r>
        <w:rPr>
          <w:rFonts w:hint="eastAsia"/>
        </w:rPr>
        <w:t>под</w:t>
      </w:r>
      <w:r>
        <w:t></w:t>
      </w:r>
      <w:r>
        <w:rPr>
          <w:rFonts w:hint="eastAsia"/>
        </w:rPr>
        <w:t>давлением</w:t>
      </w:r>
      <w:r>
        <w:t></w:t>
      </w:r>
      <w:r>
        <w:rPr>
          <w:rFonts w:hint="eastAsia"/>
        </w:rPr>
        <w:t>социопрагматических</w:t>
      </w:r>
      <w:r>
        <w:t></w:t>
      </w:r>
      <w:r>
        <w:rPr>
          <w:rFonts w:hint="eastAsia"/>
        </w:rPr>
        <w:t>интенций</w:t>
      </w:r>
      <w:r>
        <w:t></w:t>
      </w:r>
      <w:r>
        <w:rPr>
          <w:rFonts w:hint="eastAsia"/>
        </w:rPr>
        <w:t>и</w:t>
      </w:r>
      <w:r>
        <w:t></w:t>
      </w:r>
      <w:r>
        <w:rPr>
          <w:rFonts w:hint="eastAsia"/>
        </w:rPr>
        <w:t>мотивов</w:t>
      </w:r>
      <w:r>
        <w:t></w:t>
      </w:r>
      <w:r>
        <w:t></w:t>
      </w:r>
      <w:r>
        <w:rPr>
          <w:rFonts w:hint="eastAsia"/>
        </w:rPr>
        <w:t>релевантность</w:t>
      </w:r>
      <w:r>
        <w:t></w:t>
      </w:r>
      <w:r>
        <w:rPr>
          <w:rFonts w:hint="eastAsia"/>
        </w:rPr>
        <w:t>информации</w:t>
      </w:r>
      <w:r>
        <w:t></w:t>
      </w:r>
      <w:r>
        <w:t></w:t>
      </w:r>
      <w:r>
        <w:rPr>
          <w:rFonts w:hint="eastAsia"/>
        </w:rPr>
        <w:t>ее</w:t>
      </w:r>
      <w:r>
        <w:t></w:t>
      </w:r>
      <w:r>
        <w:rPr>
          <w:rFonts w:hint="eastAsia"/>
        </w:rPr>
        <w:t>социальная</w:t>
      </w:r>
      <w:r>
        <w:t></w:t>
      </w:r>
      <w:r>
        <w:rPr>
          <w:rFonts w:hint="eastAsia"/>
        </w:rPr>
        <w:t>значимость</w:t>
      </w:r>
      <w:r>
        <w:t></w:t>
      </w:r>
      <w:r>
        <w:t></w:t>
      </w:r>
      <w:r>
        <w:rPr>
          <w:rFonts w:hint="eastAsia"/>
        </w:rPr>
        <w:t>пространственная</w:t>
      </w:r>
      <w:r>
        <w:t></w:t>
      </w:r>
      <w:r>
        <w:rPr>
          <w:rFonts w:hint="eastAsia"/>
        </w:rPr>
        <w:t>близость</w:t>
      </w:r>
      <w:r>
        <w:t></w:t>
      </w:r>
      <w:r>
        <w:rPr>
          <w:rFonts w:hint="eastAsia"/>
        </w:rPr>
        <w:t>к</w:t>
      </w:r>
      <w:r>
        <w:t></w:t>
      </w:r>
      <w:r>
        <w:rPr>
          <w:rFonts w:hint="eastAsia"/>
        </w:rPr>
        <w:t>получателю</w:t>
      </w:r>
      <w:r>
        <w:t></w:t>
      </w:r>
      <w:r>
        <w:rPr>
          <w:rFonts w:hint="eastAsia"/>
        </w:rPr>
        <w:t>информации</w:t>
      </w:r>
      <w:r>
        <w:t></w:t>
      </w:r>
      <w:r>
        <w:t></w:t>
      </w:r>
      <w:r>
        <w:rPr>
          <w:rFonts w:hint="eastAsia"/>
        </w:rPr>
        <w:t>психологическая</w:t>
      </w:r>
      <w:r>
        <w:t></w:t>
      </w:r>
      <w:r>
        <w:rPr>
          <w:rFonts w:hint="eastAsia"/>
        </w:rPr>
        <w:t>аттрактивность</w:t>
      </w:r>
      <w:r>
        <w:t></w:t>
      </w:r>
      <w:r>
        <w:t></w:t>
      </w:r>
      <w:r>
        <w:rPr>
          <w:rFonts w:hint="eastAsia"/>
        </w:rPr>
        <w:t>коммерческая</w:t>
      </w:r>
      <w:r>
        <w:t></w:t>
      </w:r>
      <w:r>
        <w:rPr>
          <w:rFonts w:hint="eastAsia"/>
        </w:rPr>
        <w:t>выгода</w:t>
      </w:r>
      <w:r>
        <w:t></w:t>
      </w:r>
      <w:r>
        <w:rPr>
          <w:rFonts w:hint="eastAsia"/>
        </w:rPr>
        <w:t>медийного</w:t>
      </w:r>
      <w:r>
        <w:t></w:t>
      </w:r>
      <w:r>
        <w:rPr>
          <w:rFonts w:hint="eastAsia"/>
        </w:rPr>
        <w:t>издания</w:t>
      </w:r>
      <w:r>
        <w:t></w:t>
      </w:r>
      <w:r>
        <w:rPr>
          <w:rFonts w:hint="eastAsia"/>
        </w:rPr>
        <w:t>и</w:t>
      </w:r>
      <w:r>
        <w:t></w:t>
      </w:r>
      <w:r>
        <w:rPr>
          <w:rFonts w:hint="eastAsia"/>
        </w:rPr>
        <w:t>пр</w:t>
      </w:r>
      <w:r>
        <w:t></w:t>
      </w:r>
      <w:r>
        <w:t></w:t>
      </w:r>
      <w:r>
        <w:t></w:t>
      </w:r>
      <w:r>
        <w:rPr>
          <w:rFonts w:hint="eastAsia"/>
        </w:rPr>
        <w:t>новостное</w:t>
      </w:r>
    </w:p>
    <w:p w:rsidR="00893643" w:rsidRDefault="00893643" w:rsidP="00893643">
      <w:r>
        <w:t></w:t>
      </w:r>
      <w:r>
        <w:t></w:t>
      </w:r>
      <w:r>
        <w:t></w:t>
      </w:r>
    </w:p>
    <w:p w:rsidR="00893643" w:rsidRDefault="00893643" w:rsidP="00893643">
      <w:r>
        <w:lastRenderedPageBreak/>
        <w:t></w:t>
      </w:r>
    </w:p>
    <w:p w:rsidR="00893643" w:rsidRDefault="00893643" w:rsidP="00893643">
      <w:r>
        <w:rPr>
          <w:rFonts w:hint="eastAsia"/>
        </w:rPr>
        <w:t>сообщение</w:t>
      </w:r>
      <w:r>
        <w:t></w:t>
      </w:r>
      <w:r>
        <w:rPr>
          <w:rFonts w:hint="eastAsia"/>
        </w:rPr>
        <w:t>как</w:t>
      </w:r>
      <w:r>
        <w:t></w:t>
      </w:r>
      <w:r>
        <w:rPr>
          <w:rFonts w:hint="eastAsia"/>
        </w:rPr>
        <w:t>текстовый</w:t>
      </w:r>
      <w:r>
        <w:t></w:t>
      </w:r>
      <w:r>
        <w:rPr>
          <w:rFonts w:hint="eastAsia"/>
        </w:rPr>
        <w:t>коррелят</w:t>
      </w:r>
      <w:r>
        <w:t></w:t>
      </w:r>
      <w:r>
        <w:rPr>
          <w:rFonts w:hint="eastAsia"/>
        </w:rPr>
        <w:t>социально</w:t>
      </w:r>
      <w:r>
        <w:t></w:t>
      </w:r>
      <w:r>
        <w:rPr>
          <w:rFonts w:hint="eastAsia"/>
        </w:rPr>
        <w:t>значимого</w:t>
      </w:r>
      <w:r>
        <w:t></w:t>
      </w:r>
      <w:r>
        <w:rPr>
          <w:rFonts w:hint="eastAsia"/>
        </w:rPr>
        <w:t>события</w:t>
      </w:r>
      <w:r>
        <w:t></w:t>
      </w:r>
      <w:r>
        <w:rPr>
          <w:rFonts w:hint="eastAsia"/>
        </w:rPr>
        <w:t>проходит</w:t>
      </w:r>
      <w:r>
        <w:t></w:t>
      </w:r>
      <w:r>
        <w:rPr>
          <w:rFonts w:hint="eastAsia"/>
        </w:rPr>
        <w:t>специфическое</w:t>
      </w:r>
      <w:r>
        <w:t></w:t>
      </w:r>
      <w:r>
        <w:rPr>
          <w:rFonts w:hint="eastAsia"/>
        </w:rPr>
        <w:t>дискурсивно</w:t>
      </w:r>
      <w:r>
        <w:t></w:t>
      </w:r>
      <w:r>
        <w:rPr>
          <w:rFonts w:hint="eastAsia"/>
        </w:rPr>
        <w:t>онтологическое</w:t>
      </w:r>
      <w:r>
        <w:t></w:t>
      </w:r>
      <w:r>
        <w:rPr>
          <w:rFonts w:hint="eastAsia"/>
        </w:rPr>
        <w:t>конструирование</w:t>
      </w:r>
      <w:r>
        <w:t></w:t>
      </w:r>
      <w:r>
        <w:t></w:t>
      </w:r>
      <w:r>
        <w:rPr>
          <w:rFonts w:hint="eastAsia"/>
        </w:rPr>
        <w:t>при</w:t>
      </w:r>
      <w:r>
        <w:t></w:t>
      </w:r>
      <w:r>
        <w:rPr>
          <w:rFonts w:hint="eastAsia"/>
        </w:rPr>
        <w:t>котором</w:t>
      </w:r>
      <w:r>
        <w:t></w:t>
      </w:r>
      <w:r>
        <w:rPr>
          <w:rFonts w:hint="eastAsia"/>
        </w:rPr>
        <w:t>используются</w:t>
      </w:r>
      <w:r>
        <w:t></w:t>
      </w:r>
      <w:r>
        <w:rPr>
          <w:rFonts w:hint="eastAsia"/>
        </w:rPr>
        <w:t>тактики</w:t>
      </w:r>
      <w:r>
        <w:t></w:t>
      </w:r>
      <w:r>
        <w:rPr>
          <w:rFonts w:hint="eastAsia"/>
        </w:rPr>
        <w:t>точности</w:t>
      </w:r>
      <w:r>
        <w:t></w:t>
      </w:r>
      <w:r>
        <w:t></w:t>
      </w:r>
      <w:r>
        <w:rPr>
          <w:rFonts w:hint="eastAsia"/>
        </w:rPr>
        <w:t>достоверности</w:t>
      </w:r>
      <w:r>
        <w:t></w:t>
      </w:r>
      <w:r>
        <w:t></w:t>
      </w:r>
      <w:r>
        <w:rPr>
          <w:rFonts w:hint="eastAsia"/>
        </w:rPr>
        <w:t>аттрактивности</w:t>
      </w:r>
      <w:r>
        <w:t></w:t>
      </w:r>
      <w:r>
        <w:t></w:t>
      </w:r>
      <w:r>
        <w:rPr>
          <w:rFonts w:hint="eastAsia"/>
        </w:rPr>
        <w:t>допускается</w:t>
      </w:r>
      <w:r>
        <w:t></w:t>
      </w:r>
      <w:r>
        <w:rPr>
          <w:rFonts w:hint="eastAsia"/>
        </w:rPr>
        <w:t>фокусность</w:t>
      </w:r>
      <w:r>
        <w:t></w:t>
      </w:r>
      <w:r>
        <w:t></w:t>
      </w:r>
      <w:r>
        <w:rPr>
          <w:rFonts w:hint="eastAsia"/>
        </w:rPr>
        <w:t>референциональная</w:t>
      </w:r>
      <w:r>
        <w:t></w:t>
      </w:r>
      <w:r>
        <w:rPr>
          <w:rFonts w:hint="eastAsia"/>
        </w:rPr>
        <w:t>вариативность</w:t>
      </w:r>
      <w:r>
        <w:t></w:t>
      </w:r>
      <w:r>
        <w:t></w:t>
      </w:r>
      <w:r>
        <w:rPr>
          <w:rFonts w:hint="eastAsia"/>
        </w:rPr>
        <w:t>изображения</w:t>
      </w:r>
      <w:r>
        <w:t></w:t>
      </w:r>
      <w:r>
        <w:rPr>
          <w:rFonts w:hint="eastAsia"/>
        </w:rPr>
        <w:t>события</w:t>
      </w:r>
      <w:r>
        <w:t></w:t>
      </w:r>
      <w:r>
        <w:rPr>
          <w:rFonts w:hint="eastAsia"/>
        </w:rPr>
        <w:t>в</w:t>
      </w:r>
      <w:r>
        <w:t></w:t>
      </w:r>
      <w:r>
        <w:rPr>
          <w:rFonts w:hint="eastAsia"/>
        </w:rPr>
        <w:t>тексте</w:t>
      </w:r>
      <w:r>
        <w:t></w:t>
      </w:r>
    </w:p>
    <w:p w:rsidR="00893643" w:rsidRDefault="00893643" w:rsidP="00893643">
      <w:r>
        <w:rPr>
          <w:rFonts w:hint="eastAsia"/>
        </w:rPr>
        <w:t>Вариативность</w:t>
      </w:r>
      <w:r>
        <w:t></w:t>
      </w:r>
      <w:r>
        <w:rPr>
          <w:rFonts w:hint="eastAsia"/>
        </w:rPr>
        <w:t>медиарепрезентации</w:t>
      </w:r>
      <w:r>
        <w:t></w:t>
      </w:r>
      <w:r>
        <w:rPr>
          <w:rFonts w:hint="eastAsia"/>
        </w:rPr>
        <w:t>события</w:t>
      </w:r>
      <w:r>
        <w:t></w:t>
      </w:r>
      <w:r>
        <w:rPr>
          <w:rFonts w:hint="eastAsia"/>
        </w:rPr>
        <w:t>проявляется</w:t>
      </w:r>
      <w:r>
        <w:t></w:t>
      </w:r>
      <w:r>
        <w:rPr>
          <w:rFonts w:hint="eastAsia"/>
        </w:rPr>
        <w:t>в</w:t>
      </w:r>
      <w:r>
        <w:t></w:t>
      </w:r>
      <w:r>
        <w:rPr>
          <w:rFonts w:hint="eastAsia"/>
        </w:rPr>
        <w:t>фактографической</w:t>
      </w:r>
      <w:r>
        <w:t></w:t>
      </w:r>
      <w:r>
        <w:t></w:t>
      </w:r>
      <w:r>
        <w:rPr>
          <w:rFonts w:hint="eastAsia"/>
        </w:rPr>
        <w:t>аналитической</w:t>
      </w:r>
      <w:r>
        <w:t></w:t>
      </w:r>
      <w:r>
        <w:rPr>
          <w:rFonts w:hint="eastAsia"/>
        </w:rPr>
        <w:t>и</w:t>
      </w:r>
      <w:r>
        <w:t></w:t>
      </w:r>
      <w:r>
        <w:rPr>
          <w:rFonts w:hint="eastAsia"/>
        </w:rPr>
        <w:t>наглядно</w:t>
      </w:r>
      <w:r>
        <w:t></w:t>
      </w:r>
      <w:r>
        <w:rPr>
          <w:rFonts w:hint="eastAsia"/>
        </w:rPr>
        <w:t>образной</w:t>
      </w:r>
      <w:r>
        <w:t></w:t>
      </w:r>
      <w:r>
        <w:rPr>
          <w:rFonts w:hint="eastAsia"/>
        </w:rPr>
        <w:t>стратегиях</w:t>
      </w:r>
      <w:r>
        <w:t></w:t>
      </w:r>
      <w:r>
        <w:rPr>
          <w:rFonts w:hint="eastAsia"/>
        </w:rPr>
        <w:t>подачи</w:t>
      </w:r>
      <w:r>
        <w:t></w:t>
      </w:r>
      <w:r>
        <w:rPr>
          <w:rFonts w:hint="eastAsia"/>
        </w:rPr>
        <w:t>информации</w:t>
      </w:r>
      <w:r>
        <w:t></w:t>
      </w:r>
      <w:r>
        <w:t></w:t>
      </w:r>
      <w:r>
        <w:rPr>
          <w:rFonts w:hint="eastAsia"/>
        </w:rPr>
        <w:t>которые</w:t>
      </w:r>
      <w:r>
        <w:t></w:t>
      </w:r>
      <w:r>
        <w:rPr>
          <w:rFonts w:hint="eastAsia"/>
        </w:rPr>
        <w:t>соотносятся</w:t>
      </w:r>
      <w:r>
        <w:t></w:t>
      </w:r>
      <w:r>
        <w:rPr>
          <w:rFonts w:hint="eastAsia"/>
        </w:rPr>
        <w:t>с</w:t>
      </w:r>
      <w:r>
        <w:t></w:t>
      </w:r>
      <w:r>
        <w:rPr>
          <w:rFonts w:hint="eastAsia"/>
        </w:rPr>
        <w:t>разными</w:t>
      </w:r>
      <w:r>
        <w:t></w:t>
      </w:r>
      <w:r>
        <w:rPr>
          <w:rFonts w:hint="eastAsia"/>
        </w:rPr>
        <w:t>жанровыми</w:t>
      </w:r>
      <w:r>
        <w:t></w:t>
      </w:r>
      <w:r>
        <w:rPr>
          <w:rFonts w:hint="eastAsia"/>
        </w:rPr>
        <w:t>формами</w:t>
      </w:r>
      <w:r>
        <w:t></w:t>
      </w:r>
      <w:r>
        <w:rPr>
          <w:rFonts w:hint="eastAsia"/>
        </w:rPr>
        <w:t>медийного</w:t>
      </w:r>
      <w:r>
        <w:t></w:t>
      </w:r>
      <w:r>
        <w:rPr>
          <w:rFonts w:hint="eastAsia"/>
        </w:rPr>
        <w:t>дискурса</w:t>
      </w:r>
      <w:r>
        <w:t></w:t>
      </w:r>
      <w:r>
        <w:t></w:t>
      </w:r>
      <w:r>
        <w:rPr>
          <w:rFonts w:hint="eastAsia"/>
        </w:rPr>
        <w:t>Тексты</w:t>
      </w:r>
      <w:r>
        <w:t></w:t>
      </w:r>
      <w:r>
        <w:rPr>
          <w:rFonts w:hint="eastAsia"/>
        </w:rPr>
        <w:t>новостных</w:t>
      </w:r>
      <w:r>
        <w:t></w:t>
      </w:r>
      <w:r>
        <w:rPr>
          <w:rFonts w:hint="eastAsia"/>
        </w:rPr>
        <w:t>сообщений</w:t>
      </w:r>
      <w:r>
        <w:t></w:t>
      </w:r>
      <w:r>
        <w:t></w:t>
      </w:r>
      <w:r>
        <w:rPr>
          <w:rFonts w:hint="eastAsia"/>
        </w:rPr>
        <w:t>относящиеся</w:t>
      </w:r>
      <w:r>
        <w:t></w:t>
      </w:r>
      <w:r>
        <w:rPr>
          <w:rFonts w:hint="eastAsia"/>
        </w:rPr>
        <w:t>к</w:t>
      </w:r>
      <w:r>
        <w:t></w:t>
      </w:r>
      <w:r>
        <w:rPr>
          <w:rFonts w:hint="eastAsia"/>
        </w:rPr>
        <w:t>информационным</w:t>
      </w:r>
      <w:r>
        <w:t></w:t>
      </w:r>
      <w:r>
        <w:rPr>
          <w:rFonts w:hint="eastAsia"/>
        </w:rPr>
        <w:t>жанрам</w:t>
      </w:r>
      <w:r>
        <w:t></w:t>
      </w:r>
      <w:r>
        <w:t></w:t>
      </w:r>
      <w:r>
        <w:rPr>
          <w:rFonts w:hint="eastAsia"/>
        </w:rPr>
        <w:t>опираются</w:t>
      </w:r>
      <w:r>
        <w:t></w:t>
      </w:r>
      <w:r>
        <w:rPr>
          <w:rFonts w:hint="eastAsia"/>
        </w:rPr>
        <w:t>на</w:t>
      </w:r>
      <w:r>
        <w:t></w:t>
      </w:r>
      <w:r>
        <w:rPr>
          <w:rFonts w:hint="eastAsia"/>
        </w:rPr>
        <w:t>фактографическую</w:t>
      </w:r>
      <w:r>
        <w:t></w:t>
      </w:r>
      <w:r>
        <w:rPr>
          <w:rFonts w:hint="eastAsia"/>
        </w:rPr>
        <w:t>стратегию</w:t>
      </w:r>
      <w:r>
        <w:t></w:t>
      </w:r>
      <w:r>
        <w:t></w:t>
      </w:r>
      <w:r>
        <w:rPr>
          <w:rFonts w:hint="eastAsia"/>
        </w:rPr>
        <w:t>но</w:t>
      </w:r>
      <w:r>
        <w:t></w:t>
      </w:r>
      <w:r>
        <w:rPr>
          <w:rFonts w:hint="eastAsia"/>
        </w:rPr>
        <w:t>в</w:t>
      </w:r>
      <w:r>
        <w:t></w:t>
      </w:r>
      <w:r>
        <w:rPr>
          <w:rFonts w:hint="eastAsia"/>
        </w:rPr>
        <w:t>реальной</w:t>
      </w:r>
      <w:r>
        <w:t></w:t>
      </w:r>
      <w:r>
        <w:rPr>
          <w:rFonts w:hint="eastAsia"/>
        </w:rPr>
        <w:t>журналисткой</w:t>
      </w:r>
      <w:r>
        <w:t></w:t>
      </w:r>
      <w:r>
        <w:rPr>
          <w:rFonts w:hint="eastAsia"/>
        </w:rPr>
        <w:t>практике</w:t>
      </w:r>
      <w:r>
        <w:t></w:t>
      </w:r>
      <w:r>
        <w:rPr>
          <w:rFonts w:hint="eastAsia"/>
        </w:rPr>
        <w:t>наблюдается</w:t>
      </w:r>
      <w:r>
        <w:t></w:t>
      </w:r>
      <w:r>
        <w:rPr>
          <w:rFonts w:hint="eastAsia"/>
        </w:rPr>
        <w:t>сочетание</w:t>
      </w:r>
      <w:r>
        <w:t></w:t>
      </w:r>
      <w:r>
        <w:rPr>
          <w:rFonts w:hint="eastAsia"/>
        </w:rPr>
        <w:t>данной</w:t>
      </w:r>
      <w:r>
        <w:t></w:t>
      </w:r>
      <w:r>
        <w:rPr>
          <w:rFonts w:hint="eastAsia"/>
        </w:rPr>
        <w:t>стратегии</w:t>
      </w:r>
      <w:r>
        <w:t></w:t>
      </w:r>
      <w:r>
        <w:rPr>
          <w:rFonts w:hint="eastAsia"/>
        </w:rPr>
        <w:t>с</w:t>
      </w:r>
      <w:r>
        <w:t></w:t>
      </w:r>
      <w:r>
        <w:rPr>
          <w:rFonts w:hint="eastAsia"/>
        </w:rPr>
        <w:t>двумя</w:t>
      </w:r>
      <w:r>
        <w:t></w:t>
      </w:r>
      <w:r>
        <w:rPr>
          <w:rFonts w:hint="eastAsia"/>
        </w:rPr>
        <w:t>другими</w:t>
      </w:r>
      <w:r>
        <w:t></w:t>
      </w:r>
      <w:r>
        <w:rPr>
          <w:rFonts w:hint="eastAsia"/>
        </w:rPr>
        <w:t>при</w:t>
      </w:r>
      <w:r>
        <w:t></w:t>
      </w:r>
      <w:r>
        <w:rPr>
          <w:rFonts w:hint="eastAsia"/>
        </w:rPr>
        <w:t>явном</w:t>
      </w:r>
      <w:r>
        <w:t></w:t>
      </w:r>
      <w:r>
        <w:rPr>
          <w:rFonts w:hint="eastAsia"/>
        </w:rPr>
        <w:t>доминировании</w:t>
      </w:r>
      <w:r>
        <w:t></w:t>
      </w:r>
      <w:r>
        <w:rPr>
          <w:rFonts w:hint="eastAsia"/>
        </w:rPr>
        <w:t>первой</w:t>
      </w:r>
      <w:r>
        <w:t></w:t>
      </w:r>
    </w:p>
    <w:p w:rsidR="00893643" w:rsidRDefault="00893643" w:rsidP="00893643">
      <w:r>
        <w:rPr>
          <w:rFonts w:hint="eastAsia"/>
        </w:rPr>
        <w:t>В</w:t>
      </w:r>
      <w:r>
        <w:t></w:t>
      </w:r>
      <w:r>
        <w:rPr>
          <w:rFonts w:hint="eastAsia"/>
        </w:rPr>
        <w:t>англоязычной</w:t>
      </w:r>
      <w:r>
        <w:t></w:t>
      </w:r>
      <w:r>
        <w:rPr>
          <w:rFonts w:hint="eastAsia"/>
        </w:rPr>
        <w:t>медийной</w:t>
      </w:r>
      <w:r>
        <w:t></w:t>
      </w:r>
      <w:r>
        <w:rPr>
          <w:rFonts w:hint="eastAsia"/>
        </w:rPr>
        <w:t>журналистике</w:t>
      </w:r>
      <w:r>
        <w:t></w:t>
      </w:r>
      <w:r>
        <w:rPr>
          <w:rFonts w:hint="eastAsia"/>
        </w:rPr>
        <w:t>новостные</w:t>
      </w:r>
      <w:r>
        <w:t></w:t>
      </w:r>
      <w:r>
        <w:rPr>
          <w:rFonts w:hint="eastAsia"/>
        </w:rPr>
        <w:t>сообщения</w:t>
      </w:r>
      <w:r>
        <w:t></w:t>
      </w:r>
      <w:r>
        <w:rPr>
          <w:rFonts w:hint="eastAsia"/>
        </w:rPr>
        <w:t>транслируются</w:t>
      </w:r>
      <w:r>
        <w:t></w:t>
      </w:r>
      <w:r>
        <w:rPr>
          <w:rFonts w:hint="eastAsia"/>
        </w:rPr>
        <w:t>в</w:t>
      </w:r>
      <w:r>
        <w:t></w:t>
      </w:r>
      <w:r>
        <w:rPr>
          <w:rFonts w:hint="eastAsia"/>
        </w:rPr>
        <w:t>формате</w:t>
      </w:r>
      <w:r>
        <w:t></w:t>
      </w:r>
      <w:r>
        <w:rPr>
          <w:rFonts w:hint="eastAsia"/>
        </w:rPr>
        <w:t>текстов</w:t>
      </w:r>
      <w:r>
        <w:t></w:t>
      </w:r>
      <w:r>
        <w:rPr>
          <w:rFonts w:hint="eastAsia"/>
        </w:rPr>
        <w:t>информационных</w:t>
      </w:r>
      <w:r>
        <w:t></w:t>
      </w:r>
      <w:r>
        <w:rPr>
          <w:rFonts w:hint="eastAsia"/>
        </w:rPr>
        <w:t>жанров</w:t>
      </w:r>
      <w:r>
        <w:t></w:t>
      </w:r>
      <w:r>
        <w:t></w:t>
      </w:r>
      <w:r>
        <w:rPr>
          <w:rFonts w:hint="eastAsia"/>
        </w:rPr>
        <w:t>новостные</w:t>
      </w:r>
      <w:r>
        <w:t></w:t>
      </w:r>
      <w:r>
        <w:rPr>
          <w:rFonts w:hint="eastAsia"/>
        </w:rPr>
        <w:t>заметки</w:t>
      </w:r>
      <w:r>
        <w:t></w:t>
      </w:r>
      <w:r>
        <w:t></w:t>
      </w:r>
      <w:r>
        <w:rPr>
          <w:rFonts w:hint="eastAsia"/>
        </w:rPr>
        <w:t>статьи</w:t>
      </w:r>
      <w:r>
        <w:t></w:t>
      </w:r>
      <w:r>
        <w:t></w:t>
      </w:r>
      <w:r>
        <w:rPr>
          <w:rFonts w:hint="eastAsia"/>
        </w:rPr>
        <w:t>репортажи</w:t>
      </w:r>
      <w:r>
        <w:t></w:t>
      </w:r>
      <w:r>
        <w:t></w:t>
      </w:r>
      <w:r>
        <w:rPr>
          <w:rFonts w:hint="eastAsia"/>
        </w:rPr>
        <w:t>очерки</w:t>
      </w:r>
      <w:r>
        <w:t></w:t>
      </w:r>
      <w:r>
        <w:t></w:t>
      </w:r>
      <w:r>
        <w:rPr>
          <w:rFonts w:hint="eastAsia"/>
        </w:rPr>
        <w:t>и</w:t>
      </w:r>
      <w:r>
        <w:t></w:t>
      </w:r>
      <w:r>
        <w:rPr>
          <w:rFonts w:hint="eastAsia"/>
        </w:rPr>
        <w:t>воспринимаются</w:t>
      </w:r>
      <w:r>
        <w:t></w:t>
      </w:r>
      <w:r>
        <w:rPr>
          <w:rFonts w:hint="eastAsia"/>
        </w:rPr>
        <w:t>как</w:t>
      </w:r>
      <w:r>
        <w:t></w:t>
      </w:r>
      <w:r>
        <w:rPr>
          <w:rFonts w:hint="eastAsia"/>
        </w:rPr>
        <w:t>аксиологически</w:t>
      </w:r>
      <w:r>
        <w:t></w:t>
      </w:r>
      <w:r>
        <w:rPr>
          <w:rFonts w:hint="eastAsia"/>
        </w:rPr>
        <w:t>мотивированные</w:t>
      </w:r>
      <w:r>
        <w:t></w:t>
      </w:r>
      <w:r>
        <w:rPr>
          <w:rFonts w:hint="eastAsia"/>
        </w:rPr>
        <w:t>речевые</w:t>
      </w:r>
      <w:r>
        <w:t></w:t>
      </w:r>
      <w:r>
        <w:rPr>
          <w:rFonts w:hint="eastAsia"/>
        </w:rPr>
        <w:t>произведения</w:t>
      </w:r>
      <w:r>
        <w:t></w:t>
      </w:r>
      <w:r>
        <w:t></w:t>
      </w:r>
      <w:r>
        <w:rPr>
          <w:rFonts w:hint="eastAsia"/>
        </w:rPr>
        <w:t>созданные</w:t>
      </w:r>
      <w:r>
        <w:t></w:t>
      </w:r>
      <w:r>
        <w:rPr>
          <w:rFonts w:hint="eastAsia"/>
        </w:rPr>
        <w:t>в</w:t>
      </w:r>
      <w:r>
        <w:t></w:t>
      </w:r>
      <w:r>
        <w:rPr>
          <w:rFonts w:hint="eastAsia"/>
        </w:rPr>
        <w:t>соответствии</w:t>
      </w:r>
      <w:r>
        <w:t></w:t>
      </w:r>
      <w:r>
        <w:rPr>
          <w:rFonts w:hint="eastAsia"/>
        </w:rPr>
        <w:t>с</w:t>
      </w:r>
      <w:r>
        <w:t></w:t>
      </w:r>
      <w:r>
        <w:rPr>
          <w:rFonts w:hint="eastAsia"/>
        </w:rPr>
        <w:t>принятыми</w:t>
      </w:r>
      <w:r>
        <w:t></w:t>
      </w:r>
      <w:r>
        <w:rPr>
          <w:rFonts w:hint="eastAsia"/>
        </w:rPr>
        <w:t>жанрово</w:t>
      </w:r>
      <w:r>
        <w:t></w:t>
      </w:r>
      <w:r>
        <w:rPr>
          <w:rFonts w:hint="eastAsia"/>
        </w:rPr>
        <w:t>композиционными</w:t>
      </w:r>
      <w:r>
        <w:t></w:t>
      </w:r>
      <w:r>
        <w:rPr>
          <w:rFonts w:hint="eastAsia"/>
        </w:rPr>
        <w:t>и</w:t>
      </w:r>
      <w:r>
        <w:t></w:t>
      </w:r>
      <w:r>
        <w:rPr>
          <w:rFonts w:hint="eastAsia"/>
        </w:rPr>
        <w:t>стилистическими</w:t>
      </w:r>
      <w:r>
        <w:t></w:t>
      </w:r>
      <w:r>
        <w:rPr>
          <w:rFonts w:hint="eastAsia"/>
        </w:rPr>
        <w:t>нормами</w:t>
      </w:r>
      <w:r>
        <w:t></w:t>
      </w:r>
      <w:r>
        <w:rPr>
          <w:rFonts w:hint="eastAsia"/>
        </w:rPr>
        <w:t>медийной</w:t>
      </w:r>
      <w:r>
        <w:t></w:t>
      </w:r>
      <w:r>
        <w:rPr>
          <w:rFonts w:hint="eastAsia"/>
        </w:rPr>
        <w:t>лингвокультуры</w:t>
      </w:r>
      <w:r>
        <w:t></w:t>
      </w:r>
      <w:r>
        <w:t></w:t>
      </w:r>
      <w:r>
        <w:rPr>
          <w:rFonts w:hint="eastAsia"/>
        </w:rPr>
        <w:t>Поскольку</w:t>
      </w:r>
      <w:r>
        <w:t></w:t>
      </w:r>
      <w:r>
        <w:rPr>
          <w:rFonts w:hint="eastAsia"/>
        </w:rPr>
        <w:t>их</w:t>
      </w:r>
      <w:r>
        <w:t></w:t>
      </w:r>
      <w:r>
        <w:rPr>
          <w:rFonts w:hint="eastAsia"/>
        </w:rPr>
        <w:t>объединяют</w:t>
      </w:r>
      <w:r>
        <w:t></w:t>
      </w:r>
      <w:r>
        <w:rPr>
          <w:rFonts w:hint="eastAsia"/>
        </w:rPr>
        <w:t>коммуникативно</w:t>
      </w:r>
      <w:r>
        <w:t></w:t>
      </w:r>
      <w:r>
        <w:rPr>
          <w:rFonts w:hint="eastAsia"/>
        </w:rPr>
        <w:t>прагматические</w:t>
      </w:r>
      <w:r>
        <w:t></w:t>
      </w:r>
      <w:r>
        <w:rPr>
          <w:rFonts w:hint="eastAsia"/>
        </w:rPr>
        <w:t>функции</w:t>
      </w:r>
      <w:r>
        <w:t></w:t>
      </w:r>
      <w:r>
        <w:t></w:t>
      </w:r>
      <w:r>
        <w:rPr>
          <w:rFonts w:hint="eastAsia"/>
        </w:rPr>
        <w:t>наличие</w:t>
      </w:r>
      <w:r>
        <w:t></w:t>
      </w:r>
      <w:r>
        <w:rPr>
          <w:rFonts w:hint="eastAsia"/>
        </w:rPr>
        <w:t>прототипичных</w:t>
      </w:r>
      <w:r>
        <w:t></w:t>
      </w:r>
      <w:r>
        <w:rPr>
          <w:rFonts w:hint="eastAsia"/>
        </w:rPr>
        <w:t>жанровых</w:t>
      </w:r>
      <w:r>
        <w:t></w:t>
      </w:r>
      <w:r>
        <w:rPr>
          <w:rFonts w:hint="eastAsia"/>
        </w:rPr>
        <w:t>форм</w:t>
      </w:r>
      <w:r>
        <w:t></w:t>
      </w:r>
      <w:r>
        <w:t></w:t>
      </w:r>
      <w:r>
        <w:rPr>
          <w:rFonts w:hint="eastAsia"/>
        </w:rPr>
        <w:t>состоящих</w:t>
      </w:r>
      <w:r>
        <w:t></w:t>
      </w:r>
      <w:r>
        <w:rPr>
          <w:rFonts w:hint="eastAsia"/>
        </w:rPr>
        <w:t>из</w:t>
      </w:r>
      <w:r>
        <w:t></w:t>
      </w:r>
      <w:r>
        <w:rPr>
          <w:rFonts w:hint="eastAsia"/>
        </w:rPr>
        <w:t>набора</w:t>
      </w:r>
      <w:r>
        <w:t></w:t>
      </w:r>
      <w:r>
        <w:rPr>
          <w:rFonts w:hint="eastAsia"/>
        </w:rPr>
        <w:t>вариативно</w:t>
      </w:r>
      <w:r>
        <w:t></w:t>
      </w:r>
      <w:r>
        <w:rPr>
          <w:rFonts w:hint="eastAsia"/>
        </w:rPr>
        <w:t>согласующихся</w:t>
      </w:r>
      <w:r>
        <w:t></w:t>
      </w:r>
      <w:r>
        <w:rPr>
          <w:rFonts w:hint="eastAsia"/>
        </w:rPr>
        <w:t>информативных</w:t>
      </w:r>
      <w:r>
        <w:t></w:t>
      </w:r>
      <w:r>
        <w:rPr>
          <w:rFonts w:hint="eastAsia"/>
        </w:rPr>
        <w:t>блоков</w:t>
      </w:r>
      <w:r>
        <w:t></w:t>
      </w:r>
      <w:r>
        <w:t></w:t>
      </w:r>
      <w:r>
        <w:rPr>
          <w:rFonts w:hint="eastAsia"/>
        </w:rPr>
        <w:t>призванных</w:t>
      </w:r>
      <w:r>
        <w:t></w:t>
      </w:r>
      <w:r>
        <w:rPr>
          <w:rFonts w:hint="eastAsia"/>
        </w:rPr>
        <w:t>точно</w:t>
      </w:r>
      <w:r>
        <w:t></w:t>
      </w:r>
      <w:r>
        <w:rPr>
          <w:rFonts w:hint="eastAsia"/>
        </w:rPr>
        <w:t>и</w:t>
      </w:r>
      <w:r>
        <w:t></w:t>
      </w:r>
      <w:r>
        <w:rPr>
          <w:rFonts w:hint="eastAsia"/>
        </w:rPr>
        <w:t>достоверно</w:t>
      </w:r>
      <w:r>
        <w:t></w:t>
      </w:r>
      <w:r>
        <w:rPr>
          <w:rFonts w:hint="eastAsia"/>
        </w:rPr>
        <w:t>представлять</w:t>
      </w:r>
      <w:r>
        <w:t></w:t>
      </w:r>
      <w:r>
        <w:rPr>
          <w:rFonts w:hint="eastAsia"/>
        </w:rPr>
        <w:t>базовые</w:t>
      </w:r>
      <w:r>
        <w:t></w:t>
      </w:r>
      <w:r>
        <w:rPr>
          <w:rFonts w:hint="eastAsia"/>
        </w:rPr>
        <w:t>и</w:t>
      </w:r>
      <w:r>
        <w:t></w:t>
      </w:r>
      <w:r>
        <w:rPr>
          <w:rFonts w:hint="eastAsia"/>
        </w:rPr>
        <w:t>факультативные</w:t>
      </w:r>
      <w:r>
        <w:t></w:t>
      </w:r>
      <w:r>
        <w:rPr>
          <w:rFonts w:hint="eastAsia"/>
        </w:rPr>
        <w:t>конституенты</w:t>
      </w:r>
      <w:r>
        <w:t></w:t>
      </w:r>
      <w:r>
        <w:rPr>
          <w:rFonts w:hint="eastAsia"/>
        </w:rPr>
        <w:t>модели</w:t>
      </w:r>
      <w:r>
        <w:t></w:t>
      </w:r>
      <w:r>
        <w:rPr>
          <w:rFonts w:hint="eastAsia"/>
        </w:rPr>
        <w:t>новостного</w:t>
      </w:r>
      <w:r>
        <w:t></w:t>
      </w:r>
      <w:r>
        <w:rPr>
          <w:rFonts w:hint="eastAsia"/>
        </w:rPr>
        <w:t>сообщения</w:t>
      </w:r>
      <w:r>
        <w:t></w:t>
      </w:r>
      <w:r>
        <w:t></w:t>
      </w:r>
      <w:r>
        <w:rPr>
          <w:rFonts w:hint="eastAsia"/>
        </w:rPr>
        <w:t>то</w:t>
      </w:r>
      <w:r>
        <w:t></w:t>
      </w:r>
      <w:r>
        <w:rPr>
          <w:rFonts w:hint="eastAsia"/>
        </w:rPr>
        <w:t>представляется</w:t>
      </w:r>
      <w:r>
        <w:t></w:t>
      </w:r>
      <w:r>
        <w:rPr>
          <w:rFonts w:hint="eastAsia"/>
        </w:rPr>
        <w:t>возможным</w:t>
      </w:r>
      <w:r>
        <w:t></w:t>
      </w:r>
      <w:r>
        <w:rPr>
          <w:rFonts w:hint="eastAsia"/>
        </w:rPr>
        <w:t>в</w:t>
      </w:r>
      <w:r>
        <w:t></w:t>
      </w:r>
      <w:r>
        <w:rPr>
          <w:rFonts w:hint="eastAsia"/>
        </w:rPr>
        <w:t>научно</w:t>
      </w:r>
      <w:r>
        <w:t></w:t>
      </w:r>
      <w:r>
        <w:rPr>
          <w:rFonts w:hint="eastAsia"/>
        </w:rPr>
        <w:t>исследовательских</w:t>
      </w:r>
      <w:r>
        <w:t></w:t>
      </w:r>
      <w:r>
        <w:rPr>
          <w:rFonts w:hint="eastAsia"/>
        </w:rPr>
        <w:t>целях</w:t>
      </w:r>
      <w:r>
        <w:t></w:t>
      </w:r>
      <w:r>
        <w:rPr>
          <w:rFonts w:hint="eastAsia"/>
        </w:rPr>
        <w:t>смоделирован</w:t>
      </w:r>
      <w:r>
        <w:t></w:t>
      </w:r>
      <w:r>
        <w:rPr>
          <w:rFonts w:hint="eastAsia"/>
        </w:rPr>
        <w:t>прототип</w:t>
      </w:r>
      <w:r>
        <w:t></w:t>
      </w:r>
      <w:r>
        <w:rPr>
          <w:rFonts w:hint="eastAsia"/>
        </w:rPr>
        <w:t>новостного</w:t>
      </w:r>
      <w:r>
        <w:t></w:t>
      </w:r>
      <w:r>
        <w:rPr>
          <w:rFonts w:hint="eastAsia"/>
        </w:rPr>
        <w:t>сообщения</w:t>
      </w:r>
      <w:r>
        <w:t></w:t>
      </w:r>
      <w:r>
        <w:rPr>
          <w:rFonts w:hint="eastAsia"/>
        </w:rPr>
        <w:t>как</w:t>
      </w:r>
      <w:r>
        <w:t></w:t>
      </w:r>
      <w:r>
        <w:rPr>
          <w:rFonts w:hint="eastAsia"/>
        </w:rPr>
        <w:t>набор</w:t>
      </w:r>
      <w:r>
        <w:t></w:t>
      </w:r>
      <w:r>
        <w:rPr>
          <w:rFonts w:hint="eastAsia"/>
        </w:rPr>
        <w:t>когнитивно</w:t>
      </w:r>
      <w:r>
        <w:t></w:t>
      </w:r>
      <w:r>
        <w:rPr>
          <w:rFonts w:hint="eastAsia"/>
        </w:rPr>
        <w:t>дискурсивных</w:t>
      </w:r>
      <w:r>
        <w:t></w:t>
      </w:r>
      <w:r>
        <w:rPr>
          <w:rFonts w:hint="eastAsia"/>
        </w:rPr>
        <w:t>приемов</w:t>
      </w:r>
      <w:r>
        <w:t></w:t>
      </w:r>
      <w:r>
        <w:t></w:t>
      </w:r>
      <w:r>
        <w:rPr>
          <w:rFonts w:hint="eastAsia"/>
        </w:rPr>
        <w:t>используемых</w:t>
      </w:r>
      <w:r>
        <w:t></w:t>
      </w:r>
      <w:r>
        <w:rPr>
          <w:rFonts w:hint="eastAsia"/>
        </w:rPr>
        <w:t>для</w:t>
      </w:r>
      <w:r>
        <w:t></w:t>
      </w:r>
      <w:r>
        <w:rPr>
          <w:rFonts w:hint="eastAsia"/>
        </w:rPr>
        <w:t>медиаотражения</w:t>
      </w:r>
      <w:r>
        <w:t></w:t>
      </w:r>
      <w:r>
        <w:rPr>
          <w:rFonts w:hint="eastAsia"/>
        </w:rPr>
        <w:t>события</w:t>
      </w:r>
      <w:r>
        <w:t></w:t>
      </w:r>
      <w:r>
        <w:t></w:t>
      </w:r>
      <w:r>
        <w:rPr>
          <w:rFonts w:hint="eastAsia"/>
        </w:rPr>
        <w:t>поддающийся</w:t>
      </w:r>
      <w:r>
        <w:t></w:t>
      </w:r>
      <w:r>
        <w:rPr>
          <w:rFonts w:hint="eastAsia"/>
        </w:rPr>
        <w:t>лингвистическому</w:t>
      </w:r>
      <w:r>
        <w:t></w:t>
      </w:r>
      <w:r>
        <w:rPr>
          <w:rFonts w:hint="eastAsia"/>
        </w:rPr>
        <w:t>описанию</w:t>
      </w:r>
      <w:r>
        <w:t></w:t>
      </w:r>
      <w:r>
        <w:rPr>
          <w:rFonts w:hint="eastAsia"/>
        </w:rPr>
        <w:t>через</w:t>
      </w:r>
      <w:r>
        <w:t></w:t>
      </w:r>
      <w:r>
        <w:rPr>
          <w:rFonts w:hint="eastAsia"/>
        </w:rPr>
        <w:t>процедуры</w:t>
      </w:r>
      <w:r>
        <w:t></w:t>
      </w:r>
      <w:r>
        <w:rPr>
          <w:rFonts w:hint="eastAsia"/>
        </w:rPr>
        <w:t>композиционного</w:t>
      </w:r>
      <w:r>
        <w:t></w:t>
      </w:r>
      <w:r>
        <w:rPr>
          <w:rFonts w:hint="eastAsia"/>
        </w:rPr>
        <w:t>членения</w:t>
      </w:r>
      <w:r>
        <w:t></w:t>
      </w:r>
      <w:r>
        <w:rPr>
          <w:rFonts w:hint="eastAsia"/>
        </w:rPr>
        <w:t>текста</w:t>
      </w:r>
      <w:r>
        <w:t></w:t>
      </w:r>
      <w:r>
        <w:t></w:t>
      </w:r>
      <w:r>
        <w:rPr>
          <w:rFonts w:hint="eastAsia"/>
        </w:rPr>
        <w:t>анализа</w:t>
      </w:r>
      <w:r>
        <w:t></w:t>
      </w:r>
      <w:r>
        <w:rPr>
          <w:rFonts w:hint="eastAsia"/>
        </w:rPr>
        <w:t>вербальных</w:t>
      </w:r>
      <w:r>
        <w:t></w:t>
      </w:r>
      <w:r>
        <w:rPr>
          <w:rFonts w:hint="eastAsia"/>
        </w:rPr>
        <w:t>репрезентаций</w:t>
      </w:r>
      <w:r>
        <w:t></w:t>
      </w:r>
      <w:r>
        <w:rPr>
          <w:rFonts w:hint="eastAsia"/>
        </w:rPr>
        <w:t>конституентов</w:t>
      </w:r>
      <w:r>
        <w:t></w:t>
      </w:r>
      <w:r>
        <w:rPr>
          <w:rFonts w:hint="eastAsia"/>
        </w:rPr>
        <w:t>модели</w:t>
      </w:r>
      <w:r>
        <w:t></w:t>
      </w:r>
      <w:r>
        <w:rPr>
          <w:rFonts w:hint="eastAsia"/>
        </w:rPr>
        <w:t>новости</w:t>
      </w:r>
      <w:r>
        <w:t></w:t>
      </w:r>
      <w:r>
        <w:rPr>
          <w:rFonts w:hint="eastAsia"/>
        </w:rPr>
        <w:t>в</w:t>
      </w:r>
      <w:r>
        <w:t></w:t>
      </w:r>
      <w:r>
        <w:rPr>
          <w:rFonts w:hint="eastAsia"/>
        </w:rPr>
        <w:t>корпусе</w:t>
      </w:r>
      <w:r>
        <w:t></w:t>
      </w:r>
      <w:r>
        <w:rPr>
          <w:rFonts w:hint="eastAsia"/>
        </w:rPr>
        <w:t>новостных</w:t>
      </w:r>
      <w:r>
        <w:t></w:t>
      </w:r>
      <w:r>
        <w:rPr>
          <w:rFonts w:hint="eastAsia"/>
        </w:rPr>
        <w:t>текстов</w:t>
      </w:r>
      <w:r>
        <w:t></w:t>
      </w:r>
    </w:p>
    <w:p w:rsidR="00893643" w:rsidRDefault="00893643" w:rsidP="00893643">
      <w:r>
        <w:rPr>
          <w:rFonts w:hint="eastAsia"/>
        </w:rPr>
        <w:t>Прототипическая</w:t>
      </w:r>
      <w:r>
        <w:t></w:t>
      </w:r>
      <w:r>
        <w:rPr>
          <w:rFonts w:hint="eastAsia"/>
        </w:rPr>
        <w:t>когнитивно</w:t>
      </w:r>
      <w:r>
        <w:t></w:t>
      </w:r>
      <w:r>
        <w:rPr>
          <w:rFonts w:hint="eastAsia"/>
        </w:rPr>
        <w:t>дискурсивная</w:t>
      </w:r>
      <w:r>
        <w:t></w:t>
      </w:r>
      <w:r>
        <w:rPr>
          <w:rFonts w:hint="eastAsia"/>
        </w:rPr>
        <w:t>модель</w:t>
      </w:r>
      <w:r>
        <w:t></w:t>
      </w:r>
      <w:r>
        <w:rPr>
          <w:rFonts w:hint="eastAsia"/>
        </w:rPr>
        <w:t>новостного</w:t>
      </w:r>
      <w:r>
        <w:t></w:t>
      </w:r>
      <w:r>
        <w:rPr>
          <w:rFonts w:hint="eastAsia"/>
        </w:rPr>
        <w:t>сообщения</w:t>
      </w:r>
      <w:r>
        <w:t></w:t>
      </w:r>
      <w:r>
        <w:rPr>
          <w:rFonts w:hint="eastAsia"/>
        </w:rPr>
        <w:t>в</w:t>
      </w:r>
      <w:r>
        <w:t></w:t>
      </w:r>
      <w:r>
        <w:rPr>
          <w:rFonts w:hint="eastAsia"/>
        </w:rPr>
        <w:t>англоязычном</w:t>
      </w:r>
      <w:r>
        <w:t></w:t>
      </w:r>
      <w:r>
        <w:rPr>
          <w:rFonts w:hint="eastAsia"/>
        </w:rPr>
        <w:t>новостном</w:t>
      </w:r>
      <w:r>
        <w:t></w:t>
      </w:r>
      <w:r>
        <w:rPr>
          <w:rFonts w:hint="eastAsia"/>
        </w:rPr>
        <w:t>дискурсе</w:t>
      </w:r>
      <w:r>
        <w:t></w:t>
      </w:r>
      <w:r>
        <w:rPr>
          <w:rFonts w:hint="eastAsia"/>
        </w:rPr>
        <w:t>формируется</w:t>
      </w:r>
      <w:r>
        <w:t></w:t>
      </w:r>
      <w:r>
        <w:rPr>
          <w:rFonts w:hint="eastAsia"/>
        </w:rPr>
        <w:t>вокруг</w:t>
      </w:r>
      <w:r>
        <w:t></w:t>
      </w:r>
      <w:r>
        <w:rPr>
          <w:rFonts w:hint="eastAsia"/>
        </w:rPr>
        <w:t>онтологического</w:t>
      </w:r>
      <w:r>
        <w:t></w:t>
      </w:r>
      <w:r>
        <w:rPr>
          <w:rFonts w:hint="eastAsia"/>
        </w:rPr>
        <w:t>ядра</w:t>
      </w:r>
      <w:r>
        <w:t></w:t>
      </w:r>
      <w:r>
        <w:rPr>
          <w:rFonts w:hint="eastAsia"/>
        </w:rPr>
        <w:t>события</w:t>
      </w:r>
      <w:r>
        <w:t></w:t>
      </w:r>
      <w:r>
        <w:t></w:t>
      </w:r>
      <w:r>
        <w:t></w:t>
      </w:r>
      <w:r>
        <w:rPr>
          <w:rFonts w:hint="eastAsia"/>
        </w:rPr>
        <w:t>четырех</w:t>
      </w:r>
      <w:r>
        <w:t></w:t>
      </w:r>
      <w:r>
        <w:rPr>
          <w:rFonts w:hint="eastAsia"/>
        </w:rPr>
        <w:t>обязательных</w:t>
      </w:r>
      <w:r>
        <w:t></w:t>
      </w:r>
      <w:r>
        <w:rPr>
          <w:rFonts w:hint="eastAsia"/>
        </w:rPr>
        <w:t>блоков</w:t>
      </w:r>
      <w:r>
        <w:t></w:t>
      </w:r>
      <w:r>
        <w:rPr>
          <w:rFonts w:hint="eastAsia"/>
        </w:rPr>
        <w:t>информации</w:t>
      </w:r>
      <w:r>
        <w:t></w:t>
      </w:r>
      <w:r>
        <w:t></w:t>
      </w:r>
      <w:r>
        <w:rPr>
          <w:rFonts w:hint="eastAsia"/>
        </w:rPr>
        <w:t>сведениях</w:t>
      </w:r>
      <w:r>
        <w:t></w:t>
      </w:r>
      <w:r>
        <w:rPr>
          <w:rFonts w:hint="eastAsia"/>
        </w:rPr>
        <w:t>об</w:t>
      </w:r>
      <w:r>
        <w:t></w:t>
      </w:r>
      <w:r>
        <w:rPr>
          <w:rFonts w:hint="eastAsia"/>
        </w:rPr>
        <w:t>участниках</w:t>
      </w:r>
      <w:r>
        <w:t></w:t>
      </w:r>
      <w:r>
        <w:t></w:t>
      </w:r>
      <w:r>
        <w:rPr>
          <w:rFonts w:hint="eastAsia"/>
        </w:rPr>
        <w:t>процессуальности</w:t>
      </w:r>
      <w:r>
        <w:t></w:t>
      </w:r>
      <w:r>
        <w:t></w:t>
      </w:r>
      <w:r>
        <w:rPr>
          <w:rFonts w:hint="eastAsia"/>
        </w:rPr>
        <w:t>актуальных</w:t>
      </w:r>
      <w:r>
        <w:lastRenderedPageBreak/>
        <w:t></w:t>
      </w:r>
      <w:r>
        <w:rPr>
          <w:rFonts w:hint="eastAsia"/>
        </w:rPr>
        <w:t>временных</w:t>
      </w:r>
      <w:r>
        <w:t></w:t>
      </w:r>
      <w:r>
        <w:rPr>
          <w:rFonts w:hint="eastAsia"/>
        </w:rPr>
        <w:t>и</w:t>
      </w:r>
      <w:r>
        <w:t></w:t>
      </w:r>
      <w:r>
        <w:rPr>
          <w:rFonts w:hint="eastAsia"/>
        </w:rPr>
        <w:t>пространственных</w:t>
      </w:r>
      <w:r>
        <w:t></w:t>
      </w:r>
      <w:r>
        <w:rPr>
          <w:rFonts w:hint="eastAsia"/>
        </w:rPr>
        <w:t>параметрах</w:t>
      </w:r>
      <w:r>
        <w:t></w:t>
      </w:r>
      <w:r>
        <w:t></w:t>
      </w:r>
      <w:r>
        <w:rPr>
          <w:rFonts w:hint="eastAsia"/>
        </w:rPr>
        <w:t>и</w:t>
      </w:r>
      <w:r>
        <w:t></w:t>
      </w:r>
      <w:r>
        <w:rPr>
          <w:rFonts w:hint="eastAsia"/>
        </w:rPr>
        <w:t>двух</w:t>
      </w:r>
      <w:r>
        <w:t></w:t>
      </w:r>
      <w:r>
        <w:rPr>
          <w:rFonts w:hint="eastAsia"/>
        </w:rPr>
        <w:t>факультативных</w:t>
      </w:r>
      <w:r>
        <w:t></w:t>
      </w:r>
      <w:r>
        <w:rPr>
          <w:rFonts w:hint="eastAsia"/>
        </w:rPr>
        <w:t>блоков</w:t>
      </w:r>
      <w:r>
        <w:t></w:t>
      </w:r>
      <w:r>
        <w:rPr>
          <w:rFonts w:hint="eastAsia"/>
        </w:rPr>
        <w:t>информации</w:t>
      </w:r>
      <w:r>
        <w:t></w:t>
      </w:r>
      <w:r>
        <w:t></w:t>
      </w:r>
      <w:r>
        <w:rPr>
          <w:rFonts w:hint="eastAsia"/>
        </w:rPr>
        <w:t>разъяснений</w:t>
      </w:r>
      <w:r>
        <w:t></w:t>
      </w:r>
      <w:r>
        <w:rPr>
          <w:rFonts w:hint="eastAsia"/>
        </w:rPr>
        <w:t>по</w:t>
      </w:r>
      <w:r>
        <w:t></w:t>
      </w:r>
      <w:r>
        <w:rPr>
          <w:rFonts w:hint="eastAsia"/>
        </w:rPr>
        <w:t>поводу</w:t>
      </w:r>
      <w:r>
        <w:t></w:t>
      </w:r>
      <w:r>
        <w:rPr>
          <w:rFonts w:hint="eastAsia"/>
        </w:rPr>
        <w:t>причин</w:t>
      </w:r>
      <w:r>
        <w:t></w:t>
      </w:r>
      <w:r>
        <w:rPr>
          <w:rFonts w:hint="eastAsia"/>
        </w:rPr>
        <w:t>и</w:t>
      </w:r>
      <w:r>
        <w:t></w:t>
      </w:r>
      <w:r>
        <w:rPr>
          <w:rFonts w:hint="eastAsia"/>
        </w:rPr>
        <w:t>последствий</w:t>
      </w:r>
      <w:r>
        <w:t></w:t>
      </w:r>
      <w:r>
        <w:rPr>
          <w:rFonts w:hint="eastAsia"/>
        </w:rPr>
        <w:t>события</w:t>
      </w:r>
      <w:r>
        <w:t></w:t>
      </w:r>
      <w:r>
        <w:t></w:t>
      </w:r>
    </w:p>
    <w:p w:rsidR="00893643" w:rsidRDefault="00893643" w:rsidP="00893643">
      <w:r>
        <w:t></w:t>
      </w:r>
      <w:r>
        <w:t></w:t>
      </w:r>
      <w:r>
        <w:t></w:t>
      </w:r>
    </w:p>
    <w:p w:rsidR="00893643" w:rsidRDefault="00893643" w:rsidP="00893643">
      <w:r>
        <w:t></w:t>
      </w:r>
    </w:p>
    <w:p w:rsidR="00893643" w:rsidRDefault="00893643" w:rsidP="00893643">
      <w:r>
        <w:rPr>
          <w:rFonts w:hint="eastAsia"/>
        </w:rPr>
        <w:t>Проведенный</w:t>
      </w:r>
      <w:r>
        <w:t></w:t>
      </w:r>
      <w:r>
        <w:rPr>
          <w:rFonts w:hint="eastAsia"/>
        </w:rPr>
        <w:t>дискурс</w:t>
      </w:r>
      <w:r>
        <w:t></w:t>
      </w:r>
      <w:r>
        <w:rPr>
          <w:rFonts w:hint="eastAsia"/>
        </w:rPr>
        <w:t>анализ</w:t>
      </w:r>
      <w:r>
        <w:t></w:t>
      </w:r>
      <w:r>
        <w:rPr>
          <w:rFonts w:hint="eastAsia"/>
        </w:rPr>
        <w:t>позволил</w:t>
      </w:r>
      <w:r>
        <w:t></w:t>
      </w:r>
      <w:r>
        <w:rPr>
          <w:rFonts w:hint="eastAsia"/>
        </w:rPr>
        <w:t>выявить</w:t>
      </w:r>
      <w:r>
        <w:t></w:t>
      </w:r>
      <w:r>
        <w:rPr>
          <w:rFonts w:hint="eastAsia"/>
        </w:rPr>
        <w:t>общую</w:t>
      </w:r>
      <w:r>
        <w:t></w:t>
      </w:r>
      <w:r>
        <w:rPr>
          <w:rFonts w:hint="eastAsia"/>
        </w:rPr>
        <w:t>стратегию</w:t>
      </w:r>
      <w:r>
        <w:t></w:t>
      </w:r>
      <w:r>
        <w:rPr>
          <w:rFonts w:hint="eastAsia"/>
        </w:rPr>
        <w:t>текстового</w:t>
      </w:r>
      <w:r>
        <w:t></w:t>
      </w:r>
      <w:r>
        <w:rPr>
          <w:rFonts w:hint="eastAsia"/>
        </w:rPr>
        <w:t>воплощения</w:t>
      </w:r>
      <w:r>
        <w:t></w:t>
      </w:r>
      <w:r>
        <w:rPr>
          <w:rFonts w:hint="eastAsia"/>
        </w:rPr>
        <w:t>указанной</w:t>
      </w:r>
      <w:r>
        <w:t></w:t>
      </w:r>
      <w:r>
        <w:rPr>
          <w:rFonts w:hint="eastAsia"/>
        </w:rPr>
        <w:t>модели</w:t>
      </w:r>
      <w:r>
        <w:t></w:t>
      </w:r>
      <w:r>
        <w:rPr>
          <w:rFonts w:hint="eastAsia"/>
        </w:rPr>
        <w:t>в</w:t>
      </w:r>
      <w:r>
        <w:t></w:t>
      </w:r>
      <w:r>
        <w:rPr>
          <w:rFonts w:hint="eastAsia"/>
        </w:rPr>
        <w:t>англоязычном</w:t>
      </w:r>
      <w:r>
        <w:t></w:t>
      </w:r>
      <w:r>
        <w:rPr>
          <w:rFonts w:hint="eastAsia"/>
        </w:rPr>
        <w:t>новостном</w:t>
      </w:r>
      <w:r>
        <w:t></w:t>
      </w:r>
      <w:r>
        <w:rPr>
          <w:rFonts w:hint="eastAsia"/>
        </w:rPr>
        <w:t>корпусе</w:t>
      </w:r>
      <w:r>
        <w:t></w:t>
      </w:r>
      <w:r>
        <w:rPr>
          <w:rFonts w:hint="eastAsia"/>
        </w:rPr>
        <w:t>текстов</w:t>
      </w:r>
      <w:r>
        <w:t></w:t>
      </w:r>
      <w:r>
        <w:t></w:t>
      </w:r>
      <w:r>
        <w:rPr>
          <w:rFonts w:hint="eastAsia"/>
        </w:rPr>
        <w:t>Было</w:t>
      </w:r>
      <w:r>
        <w:t></w:t>
      </w:r>
      <w:r>
        <w:rPr>
          <w:rFonts w:hint="eastAsia"/>
        </w:rPr>
        <w:t>отмечено</w:t>
      </w:r>
      <w:r>
        <w:t></w:t>
      </w:r>
      <w:r>
        <w:t></w:t>
      </w:r>
      <w:r>
        <w:rPr>
          <w:rFonts w:hint="eastAsia"/>
        </w:rPr>
        <w:t>что</w:t>
      </w:r>
      <w:r>
        <w:t></w:t>
      </w:r>
      <w:r>
        <w:rPr>
          <w:rFonts w:hint="eastAsia"/>
        </w:rPr>
        <w:t>в</w:t>
      </w:r>
      <w:r>
        <w:t></w:t>
      </w:r>
      <w:r>
        <w:rPr>
          <w:rFonts w:hint="eastAsia"/>
        </w:rPr>
        <w:t>начальной</w:t>
      </w:r>
      <w:r>
        <w:t></w:t>
      </w:r>
      <w:r>
        <w:rPr>
          <w:rFonts w:hint="eastAsia"/>
        </w:rPr>
        <w:t>позиции</w:t>
      </w:r>
      <w:r>
        <w:t></w:t>
      </w:r>
      <w:r>
        <w:rPr>
          <w:rFonts w:hint="eastAsia"/>
        </w:rPr>
        <w:t>текста</w:t>
      </w:r>
      <w:r>
        <w:t></w:t>
      </w:r>
      <w:r>
        <w:rPr>
          <w:rFonts w:hint="eastAsia"/>
        </w:rPr>
        <w:t>размещается</w:t>
      </w:r>
      <w:r>
        <w:t></w:t>
      </w:r>
      <w:r>
        <w:rPr>
          <w:rFonts w:hint="eastAsia"/>
        </w:rPr>
        <w:t>смысловое</w:t>
      </w:r>
      <w:r>
        <w:t></w:t>
      </w:r>
      <w:r>
        <w:rPr>
          <w:rFonts w:hint="eastAsia"/>
        </w:rPr>
        <w:t>ядро</w:t>
      </w:r>
      <w:r>
        <w:t></w:t>
      </w:r>
      <w:r>
        <w:rPr>
          <w:rFonts w:hint="eastAsia"/>
        </w:rPr>
        <w:t>новости</w:t>
      </w:r>
      <w:r>
        <w:t></w:t>
      </w:r>
      <w:r>
        <w:t></w:t>
      </w:r>
      <w:r>
        <w:rPr>
          <w:rFonts w:hint="eastAsia"/>
        </w:rPr>
        <w:t>информирование</w:t>
      </w:r>
      <w:r>
        <w:t></w:t>
      </w:r>
      <w:r>
        <w:rPr>
          <w:rFonts w:hint="eastAsia"/>
        </w:rPr>
        <w:t>о</w:t>
      </w:r>
      <w:r>
        <w:t></w:t>
      </w:r>
      <w:r>
        <w:rPr>
          <w:rFonts w:hint="eastAsia"/>
        </w:rPr>
        <w:t>свершении</w:t>
      </w:r>
      <w:r>
        <w:t></w:t>
      </w:r>
      <w:r>
        <w:rPr>
          <w:rFonts w:hint="eastAsia"/>
        </w:rPr>
        <w:t>события</w:t>
      </w:r>
      <w:r>
        <w:t></w:t>
      </w:r>
      <w:r>
        <w:t></w:t>
      </w:r>
      <w:r>
        <w:t></w:t>
      </w:r>
      <w:r>
        <w:rPr>
          <w:rFonts w:hint="eastAsia"/>
        </w:rPr>
        <w:t>в</w:t>
      </w:r>
      <w:r>
        <w:t></w:t>
      </w:r>
      <w:r>
        <w:rPr>
          <w:rFonts w:hint="eastAsia"/>
        </w:rPr>
        <w:t>дальнейшем</w:t>
      </w:r>
      <w:r>
        <w:t></w:t>
      </w:r>
      <w:r>
        <w:rPr>
          <w:rFonts w:hint="eastAsia"/>
        </w:rPr>
        <w:t>представляются</w:t>
      </w:r>
      <w:r>
        <w:t></w:t>
      </w:r>
      <w:r>
        <w:rPr>
          <w:rFonts w:hint="eastAsia"/>
        </w:rPr>
        <w:t>блоки</w:t>
      </w:r>
      <w:r>
        <w:t></w:t>
      </w:r>
      <w:r>
        <w:t></w:t>
      </w:r>
      <w:r>
        <w:rPr>
          <w:rFonts w:hint="eastAsia"/>
        </w:rPr>
        <w:t>объективирующие</w:t>
      </w:r>
      <w:r>
        <w:t></w:t>
      </w:r>
      <w:r>
        <w:rPr>
          <w:rFonts w:hint="eastAsia"/>
        </w:rPr>
        <w:t>событие</w:t>
      </w:r>
      <w:r>
        <w:t></w:t>
      </w:r>
      <w:r>
        <w:rPr>
          <w:rFonts w:hint="eastAsia"/>
        </w:rPr>
        <w:t>некоторым</w:t>
      </w:r>
      <w:r>
        <w:t></w:t>
      </w:r>
      <w:r>
        <w:rPr>
          <w:rFonts w:hint="eastAsia"/>
        </w:rPr>
        <w:t>числом</w:t>
      </w:r>
      <w:r>
        <w:t></w:t>
      </w:r>
      <w:r>
        <w:rPr>
          <w:rFonts w:hint="eastAsia"/>
        </w:rPr>
        <w:t>деталей</w:t>
      </w:r>
      <w:r>
        <w:t></w:t>
      </w:r>
      <w:r>
        <w:rPr>
          <w:rFonts w:hint="eastAsia"/>
        </w:rPr>
        <w:t>и</w:t>
      </w:r>
      <w:r>
        <w:t></w:t>
      </w:r>
      <w:r>
        <w:rPr>
          <w:rFonts w:hint="eastAsia"/>
        </w:rPr>
        <w:t>делающие</w:t>
      </w:r>
      <w:r>
        <w:t></w:t>
      </w:r>
      <w:r>
        <w:rPr>
          <w:rFonts w:hint="eastAsia"/>
        </w:rPr>
        <w:t>его</w:t>
      </w:r>
      <w:r>
        <w:t></w:t>
      </w:r>
      <w:r>
        <w:rPr>
          <w:rFonts w:hint="eastAsia"/>
        </w:rPr>
        <w:t>достоверным</w:t>
      </w:r>
      <w:r>
        <w:t></w:t>
      </w:r>
      <w:r>
        <w:rPr>
          <w:rFonts w:hint="eastAsia"/>
        </w:rPr>
        <w:t>и</w:t>
      </w:r>
      <w:r>
        <w:t></w:t>
      </w:r>
      <w:r>
        <w:rPr>
          <w:rFonts w:hint="eastAsia"/>
        </w:rPr>
        <w:t>или</w:t>
      </w:r>
      <w:r>
        <w:t></w:t>
      </w:r>
      <w:r>
        <w:rPr>
          <w:rFonts w:hint="eastAsia"/>
        </w:rPr>
        <w:t>аттрактивным</w:t>
      </w:r>
      <w:r>
        <w:t></w:t>
      </w:r>
      <w:r>
        <w:t></w:t>
      </w:r>
      <w:r>
        <w:rPr>
          <w:rFonts w:hint="eastAsia"/>
        </w:rPr>
        <w:t>Блочная</w:t>
      </w:r>
      <w:r>
        <w:t></w:t>
      </w:r>
      <w:r>
        <w:rPr>
          <w:rFonts w:hint="eastAsia"/>
        </w:rPr>
        <w:t>организация</w:t>
      </w:r>
      <w:r>
        <w:t></w:t>
      </w:r>
      <w:r>
        <w:rPr>
          <w:rFonts w:hint="eastAsia"/>
        </w:rPr>
        <w:t>модели</w:t>
      </w:r>
      <w:r>
        <w:t></w:t>
      </w:r>
      <w:r>
        <w:rPr>
          <w:rFonts w:hint="eastAsia"/>
        </w:rPr>
        <w:t>информирования</w:t>
      </w:r>
      <w:r>
        <w:t></w:t>
      </w:r>
      <w:r>
        <w:rPr>
          <w:rFonts w:hint="eastAsia"/>
        </w:rPr>
        <w:t>является</w:t>
      </w:r>
      <w:r>
        <w:t></w:t>
      </w:r>
      <w:r>
        <w:rPr>
          <w:rFonts w:hint="eastAsia"/>
        </w:rPr>
        <w:t>весьма</w:t>
      </w:r>
      <w:r>
        <w:t></w:t>
      </w:r>
      <w:r>
        <w:rPr>
          <w:rFonts w:hint="eastAsia"/>
        </w:rPr>
        <w:t>удобной</w:t>
      </w:r>
      <w:r>
        <w:t></w:t>
      </w:r>
      <w:r>
        <w:rPr>
          <w:rFonts w:hint="eastAsia"/>
        </w:rPr>
        <w:t>для</w:t>
      </w:r>
      <w:r>
        <w:t></w:t>
      </w:r>
      <w:r>
        <w:rPr>
          <w:rFonts w:hint="eastAsia"/>
        </w:rPr>
        <w:t>информационных</w:t>
      </w:r>
      <w:r>
        <w:t></w:t>
      </w:r>
      <w:r>
        <w:rPr>
          <w:rFonts w:hint="eastAsia"/>
        </w:rPr>
        <w:t>агентств</w:t>
      </w:r>
      <w:r>
        <w:t></w:t>
      </w:r>
      <w:r>
        <w:rPr>
          <w:rFonts w:hint="eastAsia"/>
        </w:rPr>
        <w:t>и</w:t>
      </w:r>
      <w:r>
        <w:t></w:t>
      </w:r>
      <w:r>
        <w:rPr>
          <w:rFonts w:hint="eastAsia"/>
        </w:rPr>
        <w:t>новостных</w:t>
      </w:r>
      <w:r>
        <w:t></w:t>
      </w:r>
      <w:r>
        <w:rPr>
          <w:rFonts w:hint="eastAsia"/>
        </w:rPr>
        <w:t>изданий</w:t>
      </w:r>
      <w:r>
        <w:t></w:t>
      </w:r>
      <w:r>
        <w:t></w:t>
      </w:r>
      <w:r>
        <w:rPr>
          <w:rFonts w:hint="eastAsia"/>
        </w:rPr>
        <w:t>поскольку</w:t>
      </w:r>
      <w:r>
        <w:t></w:t>
      </w:r>
      <w:r>
        <w:rPr>
          <w:rFonts w:hint="eastAsia"/>
        </w:rPr>
        <w:t>она</w:t>
      </w:r>
      <w:r>
        <w:t></w:t>
      </w:r>
      <w:r>
        <w:rPr>
          <w:rFonts w:hint="eastAsia"/>
        </w:rPr>
        <w:t>позволяет</w:t>
      </w:r>
      <w:r>
        <w:t></w:t>
      </w:r>
      <w:r>
        <w:rPr>
          <w:rFonts w:hint="eastAsia"/>
        </w:rPr>
        <w:t>трансформировать</w:t>
      </w:r>
      <w:r>
        <w:t></w:t>
      </w:r>
      <w:r>
        <w:rPr>
          <w:rFonts w:hint="eastAsia"/>
        </w:rPr>
        <w:t>текст</w:t>
      </w:r>
      <w:r>
        <w:t></w:t>
      </w:r>
      <w:r>
        <w:rPr>
          <w:rFonts w:hint="eastAsia"/>
        </w:rPr>
        <w:t>в</w:t>
      </w:r>
      <w:r>
        <w:t></w:t>
      </w:r>
      <w:r>
        <w:rPr>
          <w:rFonts w:hint="eastAsia"/>
        </w:rPr>
        <w:t>соответствии</w:t>
      </w:r>
      <w:r>
        <w:t></w:t>
      </w:r>
      <w:r>
        <w:rPr>
          <w:rFonts w:hint="eastAsia"/>
        </w:rPr>
        <w:t>с</w:t>
      </w:r>
      <w:r>
        <w:t></w:t>
      </w:r>
      <w:r>
        <w:rPr>
          <w:rFonts w:hint="eastAsia"/>
        </w:rPr>
        <w:t>функционально</w:t>
      </w:r>
      <w:r>
        <w:t></w:t>
      </w:r>
      <w:r>
        <w:rPr>
          <w:rFonts w:hint="eastAsia"/>
        </w:rPr>
        <w:t>прагматическими</w:t>
      </w:r>
      <w:r>
        <w:t></w:t>
      </w:r>
      <w:r>
        <w:rPr>
          <w:rFonts w:hint="eastAsia"/>
        </w:rPr>
        <w:t>потребностями</w:t>
      </w:r>
      <w:r>
        <w:t></w:t>
      </w:r>
      <w:r>
        <w:rPr>
          <w:rFonts w:hint="eastAsia"/>
        </w:rPr>
        <w:t>медиаиздания</w:t>
      </w:r>
      <w:r>
        <w:t></w:t>
      </w:r>
      <w:r>
        <w:t></w:t>
      </w:r>
      <w:r>
        <w:t></w:t>
      </w:r>
      <w:r>
        <w:rPr>
          <w:rFonts w:hint="eastAsia"/>
        </w:rPr>
        <w:t>сократить</w:t>
      </w:r>
      <w:r>
        <w:t></w:t>
      </w:r>
      <w:r>
        <w:rPr>
          <w:rFonts w:hint="eastAsia"/>
        </w:rPr>
        <w:t>его</w:t>
      </w:r>
      <w:r>
        <w:t></w:t>
      </w:r>
      <w:r>
        <w:rPr>
          <w:rFonts w:hint="eastAsia"/>
        </w:rPr>
        <w:t>с</w:t>
      </w:r>
      <w:r>
        <w:t></w:t>
      </w:r>
      <w:r>
        <w:rPr>
          <w:rFonts w:hint="eastAsia"/>
        </w:rPr>
        <w:t>конца</w:t>
      </w:r>
      <w:r>
        <w:t></w:t>
      </w:r>
      <w:r>
        <w:t></w:t>
      </w:r>
      <w:r>
        <w:rPr>
          <w:rFonts w:hint="eastAsia"/>
        </w:rPr>
        <w:t>разбить</w:t>
      </w:r>
      <w:r>
        <w:t></w:t>
      </w:r>
      <w:r>
        <w:rPr>
          <w:rFonts w:hint="eastAsia"/>
        </w:rPr>
        <w:t>на</w:t>
      </w:r>
      <w:r>
        <w:t></w:t>
      </w:r>
      <w:r>
        <w:rPr>
          <w:rFonts w:hint="eastAsia"/>
        </w:rPr>
        <w:t>смысловые</w:t>
      </w:r>
      <w:r>
        <w:t></w:t>
      </w:r>
      <w:r>
        <w:rPr>
          <w:rFonts w:hint="eastAsia"/>
        </w:rPr>
        <w:t>части</w:t>
      </w:r>
      <w:r>
        <w:t></w:t>
      </w:r>
      <w:r>
        <w:t></w:t>
      </w:r>
      <w:r>
        <w:rPr>
          <w:rFonts w:hint="eastAsia"/>
        </w:rPr>
        <w:t>которые</w:t>
      </w:r>
      <w:r>
        <w:t></w:t>
      </w:r>
      <w:r>
        <w:rPr>
          <w:rFonts w:hint="eastAsia"/>
        </w:rPr>
        <w:t>размещаются</w:t>
      </w:r>
      <w:r>
        <w:t></w:t>
      </w:r>
      <w:r>
        <w:rPr>
          <w:rFonts w:hint="eastAsia"/>
        </w:rPr>
        <w:t>на</w:t>
      </w:r>
      <w:r>
        <w:t></w:t>
      </w:r>
      <w:r>
        <w:rPr>
          <w:rFonts w:hint="eastAsia"/>
        </w:rPr>
        <w:t>разных</w:t>
      </w:r>
      <w:r>
        <w:t></w:t>
      </w:r>
      <w:r>
        <w:rPr>
          <w:rFonts w:hint="eastAsia"/>
        </w:rPr>
        <w:t>страницах</w:t>
      </w:r>
      <w:r>
        <w:t></w:t>
      </w:r>
      <w:r>
        <w:rPr>
          <w:rFonts w:hint="eastAsia"/>
        </w:rPr>
        <w:t>печатного</w:t>
      </w:r>
      <w:r>
        <w:t></w:t>
      </w:r>
      <w:r>
        <w:rPr>
          <w:rFonts w:hint="eastAsia"/>
        </w:rPr>
        <w:t>издания</w:t>
      </w:r>
      <w:r>
        <w:t></w:t>
      </w:r>
      <w:r>
        <w:rPr>
          <w:rFonts w:hint="eastAsia"/>
        </w:rPr>
        <w:t>или</w:t>
      </w:r>
      <w:r>
        <w:t></w:t>
      </w:r>
      <w:r>
        <w:rPr>
          <w:rFonts w:hint="eastAsia"/>
        </w:rPr>
        <w:t>используются</w:t>
      </w:r>
      <w:r>
        <w:t></w:t>
      </w:r>
      <w:r>
        <w:rPr>
          <w:rFonts w:hint="eastAsia"/>
        </w:rPr>
        <w:t>в</w:t>
      </w:r>
      <w:r>
        <w:t></w:t>
      </w:r>
      <w:r>
        <w:rPr>
          <w:rFonts w:hint="eastAsia"/>
        </w:rPr>
        <w:t>электронных</w:t>
      </w:r>
      <w:r>
        <w:t></w:t>
      </w:r>
      <w:r>
        <w:rPr>
          <w:rFonts w:hint="eastAsia"/>
        </w:rPr>
        <w:t>изданиях</w:t>
      </w:r>
      <w:r>
        <w:t></w:t>
      </w:r>
      <w:r>
        <w:t></w:t>
      </w:r>
      <w:r>
        <w:rPr>
          <w:rFonts w:hint="eastAsia"/>
        </w:rPr>
        <w:t>отличающихся</w:t>
      </w:r>
      <w:r>
        <w:t></w:t>
      </w:r>
      <w:r>
        <w:rPr>
          <w:rFonts w:hint="eastAsia"/>
        </w:rPr>
        <w:t>гипертекстуальностью</w:t>
      </w:r>
      <w:r>
        <w:t></w:t>
      </w:r>
      <w:r>
        <w:rPr>
          <w:rFonts w:hint="eastAsia"/>
        </w:rPr>
        <w:t>и</w:t>
      </w:r>
      <w:r>
        <w:t></w:t>
      </w:r>
      <w:r>
        <w:rPr>
          <w:rFonts w:hint="eastAsia"/>
        </w:rPr>
        <w:t>мультимодальностью</w:t>
      </w:r>
      <w:r>
        <w:t></w:t>
      </w:r>
      <w:r>
        <w:t></w:t>
      </w:r>
      <w:r>
        <w:rPr>
          <w:rFonts w:hint="eastAsia"/>
        </w:rPr>
        <w:t>Указанная</w:t>
      </w:r>
      <w:r>
        <w:t></w:t>
      </w:r>
      <w:r>
        <w:rPr>
          <w:rFonts w:hint="eastAsia"/>
        </w:rPr>
        <w:t>особенности</w:t>
      </w:r>
      <w:r>
        <w:t></w:t>
      </w:r>
      <w:r>
        <w:rPr>
          <w:rFonts w:hint="eastAsia"/>
        </w:rPr>
        <w:t>вариативного</w:t>
      </w:r>
      <w:r>
        <w:t></w:t>
      </w:r>
      <w:r>
        <w:rPr>
          <w:rFonts w:hint="eastAsia"/>
        </w:rPr>
        <w:t>конструирования</w:t>
      </w:r>
      <w:r>
        <w:t></w:t>
      </w:r>
      <w:r>
        <w:rPr>
          <w:rFonts w:hint="eastAsia"/>
        </w:rPr>
        <w:t>текста</w:t>
      </w:r>
      <w:r>
        <w:t></w:t>
      </w:r>
      <w:r>
        <w:rPr>
          <w:rFonts w:hint="eastAsia"/>
        </w:rPr>
        <w:t>названа</w:t>
      </w:r>
      <w:r>
        <w:t></w:t>
      </w:r>
      <w:r>
        <w:rPr>
          <w:rFonts w:hint="eastAsia"/>
        </w:rPr>
        <w:t>в</w:t>
      </w:r>
      <w:r>
        <w:t></w:t>
      </w:r>
      <w:r>
        <w:rPr>
          <w:rFonts w:hint="eastAsia"/>
        </w:rPr>
        <w:t>исследовании</w:t>
      </w:r>
      <w:r>
        <w:t></w:t>
      </w:r>
      <w:r>
        <w:rPr>
          <w:rFonts w:hint="eastAsia"/>
        </w:rPr>
        <w:t>телескопическим</w:t>
      </w:r>
      <w:r>
        <w:t></w:t>
      </w:r>
      <w:r>
        <w:rPr>
          <w:rFonts w:hint="eastAsia"/>
        </w:rPr>
        <w:t>приемом</w:t>
      </w:r>
      <w:r>
        <w:t></w:t>
      </w:r>
      <w:r>
        <w:rPr>
          <w:rFonts w:hint="eastAsia"/>
        </w:rPr>
        <w:t>конструирования</w:t>
      </w:r>
      <w:r>
        <w:t></w:t>
      </w:r>
      <w:r>
        <w:rPr>
          <w:rFonts w:hint="eastAsia"/>
        </w:rPr>
        <w:t>текста</w:t>
      </w:r>
      <w:r>
        <w:t></w:t>
      </w:r>
    </w:p>
    <w:p w:rsidR="00893643" w:rsidRDefault="00893643" w:rsidP="00893643">
      <w:r>
        <w:rPr>
          <w:rFonts w:hint="eastAsia"/>
        </w:rPr>
        <w:t>Проявления</w:t>
      </w:r>
      <w:r>
        <w:t></w:t>
      </w:r>
      <w:r>
        <w:rPr>
          <w:rFonts w:hint="eastAsia"/>
        </w:rPr>
        <w:t>телескопичного</w:t>
      </w:r>
      <w:r>
        <w:t></w:t>
      </w:r>
      <w:r>
        <w:rPr>
          <w:rFonts w:hint="eastAsia"/>
        </w:rPr>
        <w:t>характериа</w:t>
      </w:r>
      <w:r>
        <w:t></w:t>
      </w:r>
      <w:r>
        <w:rPr>
          <w:rFonts w:hint="eastAsia"/>
        </w:rPr>
        <w:t>медиарепрезентации</w:t>
      </w:r>
      <w:r>
        <w:t></w:t>
      </w:r>
      <w:r>
        <w:rPr>
          <w:rFonts w:hint="eastAsia"/>
        </w:rPr>
        <w:t>новости</w:t>
      </w:r>
      <w:r>
        <w:t></w:t>
      </w:r>
      <w:r>
        <w:rPr>
          <w:rFonts w:hint="eastAsia"/>
        </w:rPr>
        <w:t>зависят</w:t>
      </w:r>
      <w:r>
        <w:t></w:t>
      </w:r>
      <w:r>
        <w:rPr>
          <w:rFonts w:hint="eastAsia"/>
        </w:rPr>
        <w:t>от</w:t>
      </w:r>
      <w:r>
        <w:t></w:t>
      </w:r>
      <w:r>
        <w:rPr>
          <w:rFonts w:hint="eastAsia"/>
        </w:rPr>
        <w:t>объема</w:t>
      </w:r>
      <w:r>
        <w:t></w:t>
      </w:r>
      <w:r>
        <w:rPr>
          <w:rFonts w:hint="eastAsia"/>
        </w:rPr>
        <w:t>текста</w:t>
      </w:r>
      <w:r>
        <w:t></w:t>
      </w:r>
      <w:r>
        <w:t></w:t>
      </w:r>
      <w:r>
        <w:rPr>
          <w:rFonts w:hint="eastAsia"/>
        </w:rPr>
        <w:t>допустимого</w:t>
      </w:r>
      <w:r>
        <w:t></w:t>
      </w:r>
      <w:r>
        <w:rPr>
          <w:rFonts w:hint="eastAsia"/>
        </w:rPr>
        <w:t>для</w:t>
      </w:r>
      <w:r>
        <w:t></w:t>
      </w:r>
      <w:r>
        <w:rPr>
          <w:rFonts w:hint="eastAsia"/>
        </w:rPr>
        <w:t>избранного</w:t>
      </w:r>
      <w:r>
        <w:t></w:t>
      </w:r>
      <w:r>
        <w:rPr>
          <w:rFonts w:hint="eastAsia"/>
        </w:rPr>
        <w:t>информационного</w:t>
      </w:r>
      <w:r>
        <w:t></w:t>
      </w:r>
      <w:r>
        <w:rPr>
          <w:rFonts w:hint="eastAsia"/>
        </w:rPr>
        <w:t>жанра</w:t>
      </w:r>
      <w:r>
        <w:t></w:t>
      </w:r>
      <w:r>
        <w:t></w:t>
      </w:r>
      <w:r>
        <w:rPr>
          <w:rFonts w:hint="eastAsia"/>
        </w:rPr>
        <w:t>Так</w:t>
      </w:r>
      <w:r>
        <w:t></w:t>
      </w:r>
      <w:r>
        <w:t></w:t>
      </w:r>
      <w:r>
        <w:rPr>
          <w:rFonts w:hint="eastAsia"/>
        </w:rPr>
        <w:t>размер</w:t>
      </w:r>
      <w:r>
        <w:t></w:t>
      </w:r>
      <w:r>
        <w:rPr>
          <w:rFonts w:hint="eastAsia"/>
        </w:rPr>
        <w:t>новостной</w:t>
      </w:r>
      <w:r>
        <w:t></w:t>
      </w:r>
      <w:r>
        <w:rPr>
          <w:rFonts w:hint="eastAsia"/>
        </w:rPr>
        <w:t>заметки</w:t>
      </w:r>
      <w:r>
        <w:t></w:t>
      </w:r>
      <w:r>
        <w:rPr>
          <w:rFonts w:hint="eastAsia"/>
        </w:rPr>
        <w:t>ограничен</w:t>
      </w:r>
      <w:r>
        <w:t></w:t>
      </w:r>
      <w:r>
        <w:t></w:t>
      </w:r>
      <w:r>
        <w:t></w:t>
      </w:r>
      <w:r>
        <w:t></w:t>
      </w:r>
      <w:r>
        <w:t></w:t>
      </w:r>
      <w:r>
        <w:t></w:t>
      </w:r>
      <w:r>
        <w:t></w:t>
      </w:r>
      <w:r>
        <w:t></w:t>
      </w:r>
      <w:r>
        <w:rPr>
          <w:rFonts w:hint="eastAsia"/>
        </w:rPr>
        <w:t>словами</w:t>
      </w:r>
      <w:r>
        <w:t></w:t>
      </w:r>
      <w:r>
        <w:t></w:t>
      </w:r>
      <w:r>
        <w:rPr>
          <w:rFonts w:hint="eastAsia"/>
        </w:rPr>
        <w:t>в</w:t>
      </w:r>
      <w:r>
        <w:t></w:t>
      </w:r>
      <w:r>
        <w:rPr>
          <w:rFonts w:hint="eastAsia"/>
        </w:rPr>
        <w:t>среднем</w:t>
      </w:r>
      <w:r>
        <w:t></w:t>
      </w:r>
      <w:r>
        <w:rPr>
          <w:rFonts w:hint="eastAsia"/>
        </w:rPr>
        <w:t>в</w:t>
      </w:r>
      <w:r>
        <w:t></w:t>
      </w:r>
      <w:r>
        <w:rPr>
          <w:rFonts w:hint="eastAsia"/>
        </w:rPr>
        <w:t>нашем</w:t>
      </w:r>
      <w:r>
        <w:t></w:t>
      </w:r>
      <w:r>
        <w:rPr>
          <w:rFonts w:hint="eastAsia"/>
        </w:rPr>
        <w:t>материале</w:t>
      </w:r>
      <w:r>
        <w:t></w:t>
      </w:r>
      <w:r>
        <w:rPr>
          <w:rFonts w:hint="eastAsia"/>
        </w:rPr>
        <w:t>исследования</w:t>
      </w:r>
      <w:r>
        <w:t></w:t>
      </w:r>
      <w:r>
        <w:rPr>
          <w:rFonts w:hint="eastAsia"/>
        </w:rPr>
        <w:t>это</w:t>
      </w:r>
      <w:r>
        <w:t></w:t>
      </w:r>
      <w:r>
        <w:t></w:t>
      </w:r>
      <w:r>
        <w:t></w:t>
      </w:r>
      <w:r>
        <w:t></w:t>
      </w:r>
      <w:r>
        <w:t></w:t>
      </w:r>
      <w:r>
        <w:t></w:t>
      </w:r>
      <w:r>
        <w:t></w:t>
      </w:r>
      <w:r>
        <w:t></w:t>
      </w:r>
      <w:r>
        <w:rPr>
          <w:rFonts w:hint="eastAsia"/>
        </w:rPr>
        <w:t>слов</w:t>
      </w:r>
      <w:r>
        <w:t></w:t>
      </w:r>
      <w:r>
        <w:t></w:t>
      </w:r>
      <w:r>
        <w:t></w:t>
      </w:r>
      <w:r>
        <w:rPr>
          <w:rFonts w:hint="eastAsia"/>
        </w:rPr>
        <w:t>и</w:t>
      </w:r>
      <w:r>
        <w:t></w:t>
      </w:r>
      <w:r>
        <w:rPr>
          <w:rFonts w:hint="eastAsia"/>
        </w:rPr>
        <w:t>в</w:t>
      </w:r>
      <w:r>
        <w:t></w:t>
      </w:r>
      <w:r>
        <w:rPr>
          <w:rFonts w:hint="eastAsia"/>
        </w:rPr>
        <w:t>ней</w:t>
      </w:r>
      <w:r>
        <w:t></w:t>
      </w:r>
      <w:r>
        <w:rPr>
          <w:rFonts w:hint="eastAsia"/>
        </w:rPr>
        <w:t>заполняются</w:t>
      </w:r>
      <w:r>
        <w:t></w:t>
      </w:r>
      <w:r>
        <w:rPr>
          <w:rFonts w:hint="eastAsia"/>
        </w:rPr>
        <w:t>только</w:t>
      </w:r>
      <w:r>
        <w:t></w:t>
      </w:r>
      <w:r>
        <w:rPr>
          <w:rFonts w:hint="eastAsia"/>
        </w:rPr>
        <w:t>обязательные</w:t>
      </w:r>
      <w:r>
        <w:t></w:t>
      </w:r>
      <w:r>
        <w:rPr>
          <w:rFonts w:hint="eastAsia"/>
        </w:rPr>
        <w:t>блоки</w:t>
      </w:r>
      <w:r>
        <w:t></w:t>
      </w:r>
      <w:r>
        <w:t></w:t>
      </w:r>
      <w:r>
        <w:rPr>
          <w:rFonts w:hint="eastAsia"/>
        </w:rPr>
        <w:t>Текст</w:t>
      </w:r>
      <w:r>
        <w:t></w:t>
      </w:r>
      <w:r>
        <w:rPr>
          <w:rFonts w:hint="eastAsia"/>
        </w:rPr>
        <w:t>новостной</w:t>
      </w:r>
      <w:r>
        <w:t></w:t>
      </w:r>
      <w:r>
        <w:rPr>
          <w:rFonts w:hint="eastAsia"/>
        </w:rPr>
        <w:t>статьи</w:t>
      </w:r>
      <w:r>
        <w:t></w:t>
      </w:r>
      <w:r>
        <w:rPr>
          <w:rFonts w:hint="eastAsia"/>
        </w:rPr>
        <w:t>значительно</w:t>
      </w:r>
      <w:r>
        <w:t></w:t>
      </w:r>
      <w:r>
        <w:rPr>
          <w:rFonts w:hint="eastAsia"/>
        </w:rPr>
        <w:t>больше</w:t>
      </w:r>
      <w:r>
        <w:t></w:t>
      </w:r>
      <w:r>
        <w:t></w:t>
      </w:r>
      <w:r>
        <w:rPr>
          <w:rFonts w:hint="eastAsia"/>
        </w:rPr>
        <w:t>до</w:t>
      </w:r>
      <w:r>
        <w:t></w:t>
      </w:r>
      <w:r>
        <w:t></w:t>
      </w:r>
      <w:r>
        <w:t></w:t>
      </w:r>
      <w:r>
        <w:t></w:t>
      </w:r>
      <w:r>
        <w:t></w:t>
      </w:r>
      <w:r>
        <w:t></w:t>
      </w:r>
      <w:r>
        <w:t></w:t>
      </w:r>
      <w:r>
        <w:t></w:t>
      </w:r>
      <w:r>
        <w:t></w:t>
      </w:r>
      <w:r>
        <w:rPr>
          <w:rFonts w:hint="eastAsia"/>
        </w:rPr>
        <w:t>слов</w:t>
      </w:r>
      <w:r>
        <w:t></w:t>
      </w:r>
      <w:r>
        <w:t></w:t>
      </w:r>
      <w:r>
        <w:rPr>
          <w:rFonts w:hint="eastAsia"/>
        </w:rPr>
        <w:t>и</w:t>
      </w:r>
      <w:r>
        <w:t></w:t>
      </w:r>
      <w:r>
        <w:rPr>
          <w:rFonts w:hint="eastAsia"/>
        </w:rPr>
        <w:t>непременно</w:t>
      </w:r>
      <w:r>
        <w:t></w:t>
      </w:r>
      <w:r>
        <w:rPr>
          <w:rFonts w:hint="eastAsia"/>
        </w:rPr>
        <w:t>включает</w:t>
      </w:r>
      <w:r>
        <w:t></w:t>
      </w:r>
      <w:r>
        <w:rPr>
          <w:rFonts w:hint="eastAsia"/>
        </w:rPr>
        <w:t>информацию</w:t>
      </w:r>
      <w:r>
        <w:t></w:t>
      </w:r>
      <w:r>
        <w:t></w:t>
      </w:r>
      <w:r>
        <w:rPr>
          <w:rFonts w:hint="eastAsia"/>
        </w:rPr>
        <w:t>соответствующую</w:t>
      </w:r>
      <w:r>
        <w:t></w:t>
      </w:r>
      <w:r>
        <w:rPr>
          <w:rFonts w:hint="eastAsia"/>
        </w:rPr>
        <w:t>факультативным</w:t>
      </w:r>
      <w:r>
        <w:t></w:t>
      </w:r>
      <w:r>
        <w:rPr>
          <w:rFonts w:hint="eastAsia"/>
        </w:rPr>
        <w:t>блокам</w:t>
      </w:r>
      <w:r>
        <w:t></w:t>
      </w:r>
      <w:r>
        <w:t></w:t>
      </w:r>
      <w:r>
        <w:rPr>
          <w:rFonts w:hint="eastAsia"/>
        </w:rPr>
        <w:t>что</w:t>
      </w:r>
      <w:r>
        <w:t></w:t>
      </w:r>
      <w:r>
        <w:rPr>
          <w:rFonts w:hint="eastAsia"/>
        </w:rPr>
        <w:t>часто</w:t>
      </w:r>
      <w:r>
        <w:t></w:t>
      </w:r>
      <w:r>
        <w:rPr>
          <w:rFonts w:hint="eastAsia"/>
        </w:rPr>
        <w:t>не</w:t>
      </w:r>
      <w:r>
        <w:t></w:t>
      </w:r>
      <w:r>
        <w:rPr>
          <w:rFonts w:hint="eastAsia"/>
        </w:rPr>
        <w:t>добавляет</w:t>
      </w:r>
      <w:r>
        <w:t></w:t>
      </w:r>
      <w:r>
        <w:rPr>
          <w:rFonts w:hint="eastAsia"/>
        </w:rPr>
        <w:t>новизны</w:t>
      </w:r>
      <w:r>
        <w:t></w:t>
      </w:r>
      <w:r>
        <w:rPr>
          <w:rFonts w:hint="eastAsia"/>
        </w:rPr>
        <w:t>сообщению</w:t>
      </w:r>
      <w:r>
        <w:t></w:t>
      </w:r>
      <w:r>
        <w:t></w:t>
      </w:r>
      <w:r>
        <w:rPr>
          <w:rFonts w:hint="eastAsia"/>
        </w:rPr>
        <w:t>но</w:t>
      </w:r>
      <w:r>
        <w:t></w:t>
      </w:r>
      <w:r>
        <w:rPr>
          <w:rFonts w:hint="eastAsia"/>
        </w:rPr>
        <w:t>позволяет</w:t>
      </w:r>
      <w:r>
        <w:t></w:t>
      </w:r>
      <w:r>
        <w:rPr>
          <w:rFonts w:hint="eastAsia"/>
        </w:rPr>
        <w:t>привлечь</w:t>
      </w:r>
      <w:r>
        <w:t></w:t>
      </w:r>
      <w:r>
        <w:rPr>
          <w:rFonts w:hint="eastAsia"/>
        </w:rPr>
        <w:t>внимание</w:t>
      </w:r>
      <w:r>
        <w:t></w:t>
      </w:r>
      <w:r>
        <w:rPr>
          <w:rFonts w:hint="eastAsia"/>
        </w:rPr>
        <w:t>аудитории</w:t>
      </w:r>
      <w:r>
        <w:t></w:t>
      </w:r>
      <w:r>
        <w:rPr>
          <w:rFonts w:hint="eastAsia"/>
        </w:rPr>
        <w:t>к</w:t>
      </w:r>
      <w:r>
        <w:t></w:t>
      </w:r>
      <w:r>
        <w:rPr>
          <w:rFonts w:hint="eastAsia"/>
        </w:rPr>
        <w:t>деталям</w:t>
      </w:r>
      <w:r>
        <w:t></w:t>
      </w:r>
      <w:r>
        <w:rPr>
          <w:rFonts w:hint="eastAsia"/>
        </w:rPr>
        <w:t>события</w:t>
      </w:r>
      <w:r>
        <w:t></w:t>
      </w:r>
      <w:r>
        <w:t></w:t>
      </w:r>
      <w:r>
        <w:rPr>
          <w:rFonts w:hint="eastAsia"/>
        </w:rPr>
        <w:t>апеллировать</w:t>
      </w:r>
      <w:r>
        <w:t></w:t>
      </w:r>
      <w:r>
        <w:rPr>
          <w:rFonts w:hint="eastAsia"/>
        </w:rPr>
        <w:t>к</w:t>
      </w:r>
      <w:r>
        <w:t></w:t>
      </w:r>
      <w:r>
        <w:rPr>
          <w:rFonts w:hint="eastAsia"/>
        </w:rPr>
        <w:t>общим</w:t>
      </w:r>
      <w:r>
        <w:t></w:t>
      </w:r>
      <w:r>
        <w:rPr>
          <w:rFonts w:hint="eastAsia"/>
        </w:rPr>
        <w:t>ценностям</w:t>
      </w:r>
      <w:r>
        <w:t></w:t>
      </w:r>
      <w:r>
        <w:t></w:t>
      </w:r>
      <w:r>
        <w:rPr>
          <w:rFonts w:hint="eastAsia"/>
        </w:rPr>
        <w:t>чувствам</w:t>
      </w:r>
      <w:r>
        <w:t></w:t>
      </w:r>
      <w:r>
        <w:rPr>
          <w:rFonts w:hint="eastAsia"/>
        </w:rPr>
        <w:t>и</w:t>
      </w:r>
      <w:r>
        <w:t></w:t>
      </w:r>
      <w:r>
        <w:rPr>
          <w:rFonts w:hint="eastAsia"/>
        </w:rPr>
        <w:t>эмоциям</w:t>
      </w:r>
      <w:r>
        <w:t></w:t>
      </w:r>
      <w:r>
        <w:t></w:t>
      </w:r>
      <w:r>
        <w:rPr>
          <w:rFonts w:hint="eastAsia"/>
        </w:rPr>
        <w:t>В</w:t>
      </w:r>
      <w:r>
        <w:t></w:t>
      </w:r>
      <w:r>
        <w:rPr>
          <w:rFonts w:hint="eastAsia"/>
        </w:rPr>
        <w:t>очерке</w:t>
      </w:r>
      <w:r>
        <w:t></w:t>
      </w:r>
      <w:r>
        <w:rPr>
          <w:rFonts w:hint="eastAsia"/>
        </w:rPr>
        <w:t>или</w:t>
      </w:r>
      <w:r>
        <w:t></w:t>
      </w:r>
      <w:r>
        <w:rPr>
          <w:rFonts w:hint="eastAsia"/>
        </w:rPr>
        <w:t>репортаже</w:t>
      </w:r>
      <w:r>
        <w:t></w:t>
      </w:r>
      <w:r>
        <w:rPr>
          <w:rFonts w:hint="eastAsia"/>
        </w:rPr>
        <w:t>журналист</w:t>
      </w:r>
      <w:r>
        <w:t></w:t>
      </w:r>
      <w:r>
        <w:rPr>
          <w:rFonts w:hint="eastAsia"/>
        </w:rPr>
        <w:t>фокусирует</w:t>
      </w:r>
      <w:r>
        <w:t></w:t>
      </w:r>
      <w:r>
        <w:rPr>
          <w:rFonts w:hint="eastAsia"/>
        </w:rPr>
        <w:t>внимание</w:t>
      </w:r>
      <w:r>
        <w:t></w:t>
      </w:r>
      <w:r>
        <w:rPr>
          <w:rFonts w:hint="eastAsia"/>
        </w:rPr>
        <w:t>на</w:t>
      </w:r>
      <w:r>
        <w:t></w:t>
      </w:r>
      <w:r>
        <w:rPr>
          <w:rFonts w:hint="eastAsia"/>
        </w:rPr>
        <w:t>участниках</w:t>
      </w:r>
      <w:r>
        <w:t></w:t>
      </w:r>
      <w:r>
        <w:rPr>
          <w:rFonts w:hint="eastAsia"/>
        </w:rPr>
        <w:t>события</w:t>
      </w:r>
      <w:r>
        <w:t></w:t>
      </w:r>
      <w:r>
        <w:t></w:t>
      </w:r>
      <w:r>
        <w:rPr>
          <w:rFonts w:hint="eastAsia"/>
        </w:rPr>
        <w:t>создает</w:t>
      </w:r>
      <w:r>
        <w:t></w:t>
      </w:r>
      <w:r>
        <w:rPr>
          <w:rFonts w:hint="eastAsia"/>
        </w:rPr>
        <w:t>имидж</w:t>
      </w:r>
      <w:r>
        <w:t></w:t>
      </w:r>
      <w:r>
        <w:rPr>
          <w:rFonts w:hint="eastAsia"/>
        </w:rPr>
        <w:t>или</w:t>
      </w:r>
      <w:r>
        <w:t></w:t>
      </w:r>
      <w:r>
        <w:rPr>
          <w:rFonts w:hint="eastAsia"/>
        </w:rPr>
        <w:t>дает</w:t>
      </w:r>
      <w:r>
        <w:t></w:t>
      </w:r>
      <w:r>
        <w:rPr>
          <w:rFonts w:hint="eastAsia"/>
        </w:rPr>
        <w:t>более</w:t>
      </w:r>
      <w:r>
        <w:t></w:t>
      </w:r>
      <w:r>
        <w:rPr>
          <w:rFonts w:hint="eastAsia"/>
        </w:rPr>
        <w:t>детальную</w:t>
      </w:r>
      <w:r>
        <w:t></w:t>
      </w:r>
      <w:r>
        <w:rPr>
          <w:rFonts w:hint="eastAsia"/>
        </w:rPr>
        <w:t>процессуальную</w:t>
      </w:r>
      <w:r>
        <w:t></w:t>
      </w:r>
      <w:r>
        <w:rPr>
          <w:rFonts w:hint="eastAsia"/>
        </w:rPr>
        <w:t>характеристику</w:t>
      </w:r>
      <w:r>
        <w:t></w:t>
      </w:r>
      <w:r>
        <w:t></w:t>
      </w:r>
      <w:r>
        <w:rPr>
          <w:rFonts w:hint="eastAsia"/>
        </w:rPr>
        <w:t>Иными</w:t>
      </w:r>
      <w:r>
        <w:t></w:t>
      </w:r>
      <w:r>
        <w:rPr>
          <w:rFonts w:hint="eastAsia"/>
        </w:rPr>
        <w:t>словами</w:t>
      </w:r>
      <w:r>
        <w:t></w:t>
      </w:r>
      <w:r>
        <w:t></w:t>
      </w:r>
      <w:r>
        <w:rPr>
          <w:rFonts w:hint="eastAsia"/>
        </w:rPr>
        <w:t>под</w:t>
      </w:r>
      <w:r>
        <w:t></w:t>
      </w:r>
      <w:r>
        <w:rPr>
          <w:rFonts w:hint="eastAsia"/>
        </w:rPr>
        <w:t>влиянием</w:t>
      </w:r>
      <w:r>
        <w:t></w:t>
      </w:r>
      <w:r>
        <w:rPr>
          <w:rFonts w:hint="eastAsia"/>
        </w:rPr>
        <w:t>прагматических</w:t>
      </w:r>
      <w:r>
        <w:t></w:t>
      </w:r>
      <w:r>
        <w:rPr>
          <w:rFonts w:hint="eastAsia"/>
        </w:rPr>
        <w:t>задач</w:t>
      </w:r>
      <w:r>
        <w:t></w:t>
      </w:r>
      <w:r>
        <w:rPr>
          <w:rFonts w:hint="eastAsia"/>
        </w:rPr>
        <w:t>и</w:t>
      </w:r>
      <w:r>
        <w:t></w:t>
      </w:r>
      <w:r>
        <w:rPr>
          <w:rFonts w:hint="eastAsia"/>
        </w:rPr>
        <w:t>оперативных</w:t>
      </w:r>
      <w:r>
        <w:t></w:t>
      </w:r>
      <w:r>
        <w:rPr>
          <w:rFonts w:hint="eastAsia"/>
        </w:rPr>
        <w:t>условий</w:t>
      </w:r>
      <w:r>
        <w:t></w:t>
      </w:r>
      <w:r>
        <w:rPr>
          <w:rFonts w:hint="eastAsia"/>
        </w:rPr>
        <w:t>информирова</w:t>
      </w:r>
      <w:r>
        <w:rPr>
          <w:rFonts w:hint="eastAsia"/>
        </w:rPr>
        <w:lastRenderedPageBreak/>
        <w:t>ния</w:t>
      </w:r>
      <w:r>
        <w:t></w:t>
      </w:r>
      <w:r>
        <w:rPr>
          <w:rFonts w:hint="eastAsia"/>
        </w:rPr>
        <w:t>размер</w:t>
      </w:r>
      <w:r>
        <w:t></w:t>
      </w:r>
      <w:r>
        <w:rPr>
          <w:rFonts w:hint="eastAsia"/>
        </w:rPr>
        <w:t>текста</w:t>
      </w:r>
      <w:r>
        <w:t></w:t>
      </w:r>
      <w:r>
        <w:t></w:t>
      </w:r>
      <w:r>
        <w:rPr>
          <w:rFonts w:hint="eastAsia"/>
        </w:rPr>
        <w:t>объем</w:t>
      </w:r>
      <w:r>
        <w:t></w:t>
      </w:r>
      <w:r>
        <w:rPr>
          <w:rFonts w:hint="eastAsia"/>
        </w:rPr>
        <w:t>информации</w:t>
      </w:r>
      <w:r>
        <w:t></w:t>
      </w:r>
      <w:r>
        <w:rPr>
          <w:rFonts w:hint="eastAsia"/>
        </w:rPr>
        <w:t>и</w:t>
      </w:r>
      <w:r>
        <w:t></w:t>
      </w:r>
      <w:r>
        <w:rPr>
          <w:rFonts w:hint="eastAsia"/>
        </w:rPr>
        <w:t>фокус</w:t>
      </w:r>
      <w:r>
        <w:t></w:t>
      </w:r>
      <w:r>
        <w:rPr>
          <w:rFonts w:hint="eastAsia"/>
        </w:rPr>
        <w:t>описания</w:t>
      </w:r>
      <w:r>
        <w:t></w:t>
      </w:r>
      <w:r>
        <w:rPr>
          <w:rFonts w:hint="eastAsia"/>
        </w:rPr>
        <w:t>события</w:t>
      </w:r>
      <w:r>
        <w:t></w:t>
      </w:r>
      <w:r>
        <w:rPr>
          <w:rFonts w:hint="eastAsia"/>
        </w:rPr>
        <w:t>могут</w:t>
      </w:r>
      <w:r>
        <w:t></w:t>
      </w:r>
      <w:r>
        <w:rPr>
          <w:rFonts w:hint="eastAsia"/>
        </w:rPr>
        <w:t>меняться</w:t>
      </w:r>
      <w:r>
        <w:t></w:t>
      </w:r>
      <w:r>
        <w:rPr>
          <w:rFonts w:hint="eastAsia"/>
        </w:rPr>
        <w:t>в</w:t>
      </w:r>
      <w:r>
        <w:t></w:t>
      </w:r>
      <w:r>
        <w:rPr>
          <w:rFonts w:hint="eastAsia"/>
        </w:rPr>
        <w:t>соответствии</w:t>
      </w:r>
      <w:r>
        <w:t></w:t>
      </w:r>
      <w:r>
        <w:rPr>
          <w:rFonts w:hint="eastAsia"/>
        </w:rPr>
        <w:t>с</w:t>
      </w:r>
      <w:r>
        <w:t></w:t>
      </w:r>
      <w:r>
        <w:rPr>
          <w:rFonts w:hint="eastAsia"/>
        </w:rPr>
        <w:t>усеченным</w:t>
      </w:r>
      <w:r>
        <w:t></w:t>
      </w:r>
      <w:r>
        <w:rPr>
          <w:rFonts w:hint="eastAsia"/>
        </w:rPr>
        <w:t>и</w:t>
      </w:r>
      <w:r>
        <w:t></w:t>
      </w:r>
      <w:r>
        <w:rPr>
          <w:rFonts w:hint="eastAsia"/>
        </w:rPr>
        <w:t>развернутым</w:t>
      </w:r>
      <w:r>
        <w:t></w:t>
      </w:r>
      <w:r>
        <w:rPr>
          <w:rFonts w:hint="eastAsia"/>
        </w:rPr>
        <w:t>вариантами</w:t>
      </w:r>
      <w:r>
        <w:t></w:t>
      </w:r>
      <w:r>
        <w:rPr>
          <w:rFonts w:hint="eastAsia"/>
        </w:rPr>
        <w:t>когнитивно</w:t>
      </w:r>
      <w:r>
        <w:t></w:t>
      </w:r>
      <w:r>
        <w:rPr>
          <w:rFonts w:hint="eastAsia"/>
        </w:rPr>
        <w:t>дискурсивной</w:t>
      </w:r>
      <w:r>
        <w:t></w:t>
      </w:r>
      <w:r>
        <w:rPr>
          <w:rFonts w:hint="eastAsia"/>
        </w:rPr>
        <w:t>модели</w:t>
      </w:r>
      <w:r>
        <w:t></w:t>
      </w:r>
      <w:r>
        <w:t></w:t>
      </w:r>
      <w:r>
        <w:rPr>
          <w:rFonts w:hint="eastAsia"/>
        </w:rPr>
        <w:t>но</w:t>
      </w:r>
      <w:r>
        <w:t></w:t>
      </w:r>
      <w:r>
        <w:rPr>
          <w:rFonts w:hint="eastAsia"/>
        </w:rPr>
        <w:t>дискурсивно</w:t>
      </w:r>
      <w:r>
        <w:t></w:t>
      </w:r>
      <w:r>
        <w:rPr>
          <w:rFonts w:hint="eastAsia"/>
        </w:rPr>
        <w:t>онтологическая</w:t>
      </w:r>
      <w:r>
        <w:t></w:t>
      </w:r>
      <w:r>
        <w:rPr>
          <w:rFonts w:hint="eastAsia"/>
        </w:rPr>
        <w:t>основа</w:t>
      </w:r>
      <w:r>
        <w:t></w:t>
      </w:r>
      <w:r>
        <w:rPr>
          <w:rFonts w:hint="eastAsia"/>
        </w:rPr>
        <w:t>событийности</w:t>
      </w:r>
      <w:r>
        <w:t></w:t>
      </w:r>
      <w:r>
        <w:t></w:t>
      </w:r>
      <w:r>
        <w:rPr>
          <w:rFonts w:hint="eastAsia"/>
        </w:rPr>
        <w:t>характерная</w:t>
      </w:r>
      <w:r>
        <w:t></w:t>
      </w:r>
      <w:r>
        <w:rPr>
          <w:rFonts w:hint="eastAsia"/>
        </w:rPr>
        <w:t>для</w:t>
      </w:r>
      <w:r>
        <w:t></w:t>
      </w:r>
      <w:r>
        <w:rPr>
          <w:rFonts w:hint="eastAsia"/>
        </w:rPr>
        <w:t>новостного</w:t>
      </w:r>
      <w:r>
        <w:t></w:t>
      </w:r>
      <w:r>
        <w:rPr>
          <w:rFonts w:hint="eastAsia"/>
        </w:rPr>
        <w:t>дискурса</w:t>
      </w:r>
      <w:r>
        <w:t></w:t>
      </w:r>
      <w:r>
        <w:t></w:t>
      </w:r>
      <w:r>
        <w:rPr>
          <w:rFonts w:hint="eastAsia"/>
        </w:rPr>
        <w:t>сохраняется</w:t>
      </w:r>
      <w:r>
        <w:t></w:t>
      </w:r>
    </w:p>
    <w:p w:rsidR="00893643" w:rsidRDefault="00893643" w:rsidP="00893643">
      <w:r>
        <w:rPr>
          <w:rFonts w:hint="eastAsia"/>
        </w:rPr>
        <w:t>Наблюдения</w:t>
      </w:r>
      <w:r>
        <w:t></w:t>
      </w:r>
      <w:r>
        <w:rPr>
          <w:rFonts w:hint="eastAsia"/>
        </w:rPr>
        <w:t>за</w:t>
      </w:r>
      <w:r>
        <w:t></w:t>
      </w:r>
      <w:r>
        <w:rPr>
          <w:rFonts w:hint="eastAsia"/>
        </w:rPr>
        <w:t>тематической</w:t>
      </w:r>
      <w:r>
        <w:t></w:t>
      </w:r>
      <w:r>
        <w:rPr>
          <w:rFonts w:hint="eastAsia"/>
        </w:rPr>
        <w:t>системностью</w:t>
      </w:r>
      <w:r>
        <w:t></w:t>
      </w:r>
      <w:r>
        <w:rPr>
          <w:rFonts w:hint="eastAsia"/>
        </w:rPr>
        <w:t>новостных</w:t>
      </w:r>
      <w:r>
        <w:t></w:t>
      </w:r>
      <w:r>
        <w:rPr>
          <w:rFonts w:hint="eastAsia"/>
        </w:rPr>
        <w:t>текстов</w:t>
      </w:r>
      <w:r>
        <w:t></w:t>
      </w:r>
      <w:r>
        <w:rPr>
          <w:rFonts w:hint="eastAsia"/>
        </w:rPr>
        <w:t>показали</w:t>
      </w:r>
      <w:r>
        <w:t></w:t>
      </w:r>
      <w:r>
        <w:t></w:t>
      </w:r>
      <w:r>
        <w:rPr>
          <w:rFonts w:hint="eastAsia"/>
        </w:rPr>
        <w:t>что</w:t>
      </w:r>
      <w:r>
        <w:t></w:t>
      </w:r>
      <w:r>
        <w:rPr>
          <w:rFonts w:hint="eastAsia"/>
        </w:rPr>
        <w:t>в</w:t>
      </w:r>
      <w:r>
        <w:t></w:t>
      </w:r>
      <w:r>
        <w:rPr>
          <w:rFonts w:hint="eastAsia"/>
        </w:rPr>
        <w:t>медийной</w:t>
      </w:r>
      <w:r>
        <w:t></w:t>
      </w:r>
      <w:r>
        <w:rPr>
          <w:rFonts w:hint="eastAsia"/>
        </w:rPr>
        <w:t>картине</w:t>
      </w:r>
      <w:r>
        <w:t></w:t>
      </w:r>
      <w:r>
        <w:rPr>
          <w:rFonts w:hint="eastAsia"/>
        </w:rPr>
        <w:t>мира</w:t>
      </w:r>
      <w:r>
        <w:t></w:t>
      </w:r>
      <w:r>
        <w:rPr>
          <w:rFonts w:hint="eastAsia"/>
        </w:rPr>
        <w:t>отражаются</w:t>
      </w:r>
      <w:r>
        <w:t></w:t>
      </w:r>
      <w:r>
        <w:rPr>
          <w:rFonts w:hint="eastAsia"/>
        </w:rPr>
        <w:t>национально</w:t>
      </w:r>
      <w:r>
        <w:t></w:t>
      </w:r>
      <w:r>
        <w:rPr>
          <w:rFonts w:hint="eastAsia"/>
        </w:rPr>
        <w:t>культурные</w:t>
      </w:r>
      <w:r>
        <w:t></w:t>
      </w:r>
      <w:r>
        <w:rPr>
          <w:rFonts w:hint="eastAsia"/>
        </w:rPr>
        <w:t>особенности</w:t>
      </w:r>
    </w:p>
    <w:p w:rsidR="00893643" w:rsidRDefault="00893643" w:rsidP="00893643">
      <w:r>
        <w:t></w:t>
      </w:r>
      <w:r>
        <w:t></w:t>
      </w:r>
      <w:r>
        <w:t></w:t>
      </w:r>
    </w:p>
    <w:p w:rsidR="00893643" w:rsidRDefault="00893643" w:rsidP="00893643">
      <w:r>
        <w:t></w:t>
      </w:r>
    </w:p>
    <w:p w:rsidR="00893643" w:rsidRDefault="00893643" w:rsidP="00893643">
      <w:r>
        <w:rPr>
          <w:rFonts w:hint="eastAsia"/>
        </w:rPr>
        <w:t>мировосприятия</w:t>
      </w:r>
      <w:r>
        <w:t></w:t>
      </w:r>
      <w:r>
        <w:t></w:t>
      </w:r>
      <w:r>
        <w:rPr>
          <w:rFonts w:hint="eastAsia"/>
        </w:rPr>
        <w:t>Информационный</w:t>
      </w:r>
      <w:r>
        <w:t></w:t>
      </w:r>
      <w:r>
        <w:rPr>
          <w:rFonts w:hint="eastAsia"/>
        </w:rPr>
        <w:t>поток</w:t>
      </w:r>
      <w:r>
        <w:t></w:t>
      </w:r>
      <w:r>
        <w:rPr>
          <w:rFonts w:hint="eastAsia"/>
        </w:rPr>
        <w:t>выстраивается</w:t>
      </w:r>
      <w:r>
        <w:t></w:t>
      </w:r>
      <w:r>
        <w:rPr>
          <w:rFonts w:hint="eastAsia"/>
        </w:rPr>
        <w:t>в</w:t>
      </w:r>
      <w:r>
        <w:t></w:t>
      </w:r>
      <w:r>
        <w:rPr>
          <w:rFonts w:hint="eastAsia"/>
        </w:rPr>
        <w:t>упорядоченную</w:t>
      </w:r>
      <w:r>
        <w:t></w:t>
      </w:r>
      <w:r>
        <w:rPr>
          <w:rFonts w:hint="eastAsia"/>
        </w:rPr>
        <w:t>ленту</w:t>
      </w:r>
      <w:r>
        <w:t></w:t>
      </w:r>
      <w:r>
        <w:rPr>
          <w:rFonts w:hint="eastAsia"/>
        </w:rPr>
        <w:t>новостей</w:t>
      </w:r>
      <w:r>
        <w:t></w:t>
      </w:r>
      <w:r>
        <w:t></w:t>
      </w:r>
      <w:r>
        <w:rPr>
          <w:rFonts w:hint="eastAsia"/>
        </w:rPr>
        <w:t>Тексты</w:t>
      </w:r>
      <w:r>
        <w:t></w:t>
      </w:r>
      <w:r>
        <w:t></w:t>
      </w:r>
      <w:r>
        <w:rPr>
          <w:rFonts w:hint="eastAsia"/>
        </w:rPr>
        <w:t>относящиеся</w:t>
      </w:r>
      <w:r>
        <w:t></w:t>
      </w:r>
      <w:r>
        <w:rPr>
          <w:rFonts w:hint="eastAsia"/>
        </w:rPr>
        <w:t>к</w:t>
      </w:r>
      <w:r>
        <w:t></w:t>
      </w:r>
      <w:r>
        <w:rPr>
          <w:rFonts w:hint="eastAsia"/>
        </w:rPr>
        <w:t>определенной</w:t>
      </w:r>
      <w:r>
        <w:t></w:t>
      </w:r>
      <w:r>
        <w:rPr>
          <w:rFonts w:hint="eastAsia"/>
        </w:rPr>
        <w:t>тематической</w:t>
      </w:r>
      <w:r>
        <w:t></w:t>
      </w:r>
      <w:r>
        <w:rPr>
          <w:rFonts w:hint="eastAsia"/>
        </w:rPr>
        <w:t>рубрике</w:t>
      </w:r>
      <w:r>
        <w:t></w:t>
      </w:r>
      <w:r>
        <w:t></w:t>
      </w:r>
      <w:r>
        <w:rPr>
          <w:rFonts w:hint="eastAsia"/>
        </w:rPr>
        <w:t>тегу</w:t>
      </w:r>
      <w:r>
        <w:t></w:t>
      </w:r>
      <w:r>
        <w:rPr>
          <w:rFonts w:hint="eastAsia"/>
        </w:rPr>
        <w:t>в</w:t>
      </w:r>
      <w:r>
        <w:t></w:t>
      </w:r>
      <w:r>
        <w:rPr>
          <w:rFonts w:hint="eastAsia"/>
        </w:rPr>
        <w:t>электронной</w:t>
      </w:r>
      <w:r>
        <w:t></w:t>
      </w:r>
      <w:r>
        <w:rPr>
          <w:rFonts w:hint="eastAsia"/>
        </w:rPr>
        <w:t>версии</w:t>
      </w:r>
      <w:r>
        <w:t></w:t>
      </w:r>
      <w:r>
        <w:rPr>
          <w:rFonts w:hint="eastAsia"/>
        </w:rPr>
        <w:t>англоязычных</w:t>
      </w:r>
      <w:r>
        <w:t></w:t>
      </w:r>
      <w:r>
        <w:rPr>
          <w:rFonts w:hint="eastAsia"/>
        </w:rPr>
        <w:t>СМИ</w:t>
      </w:r>
      <w:r>
        <w:t></w:t>
      </w:r>
      <w:r>
        <w:t></w:t>
      </w:r>
      <w:r>
        <w:t></w:t>
      </w:r>
      <w:r>
        <w:rPr>
          <w:rFonts w:hint="eastAsia"/>
        </w:rPr>
        <w:t>например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наряду</w:t>
      </w:r>
      <w:r>
        <w:t></w:t>
      </w:r>
      <w:r>
        <w:rPr>
          <w:rFonts w:hint="eastAsia"/>
        </w:rPr>
        <w:t>с</w:t>
      </w:r>
      <w:r>
        <w:t></w:t>
      </w:r>
      <w:r>
        <w:rPr>
          <w:rFonts w:hint="eastAsia"/>
        </w:rPr>
        <w:t>общими</w:t>
      </w:r>
      <w:r>
        <w:t></w:t>
      </w:r>
      <w:r>
        <w:rPr>
          <w:rFonts w:hint="eastAsia"/>
        </w:rPr>
        <w:t>жанрово</w:t>
      </w:r>
      <w:r>
        <w:t></w:t>
      </w:r>
      <w:r>
        <w:rPr>
          <w:rFonts w:hint="eastAsia"/>
        </w:rPr>
        <w:t>композиционными</w:t>
      </w:r>
      <w:r>
        <w:t></w:t>
      </w:r>
      <w:r>
        <w:rPr>
          <w:rFonts w:hint="eastAsia"/>
        </w:rPr>
        <w:t>признаками</w:t>
      </w:r>
      <w:r>
        <w:t></w:t>
      </w:r>
      <w:r>
        <w:t></w:t>
      </w:r>
      <w:r>
        <w:rPr>
          <w:rFonts w:hint="eastAsia"/>
        </w:rPr>
        <w:t>отличаются</w:t>
      </w:r>
      <w:r>
        <w:t></w:t>
      </w:r>
      <w:r>
        <w:rPr>
          <w:rFonts w:hint="eastAsia"/>
        </w:rPr>
        <w:t>устойчивым</w:t>
      </w:r>
      <w:r>
        <w:t></w:t>
      </w:r>
      <w:r>
        <w:rPr>
          <w:rFonts w:hint="eastAsia"/>
        </w:rPr>
        <w:t>набором</w:t>
      </w:r>
      <w:r>
        <w:t></w:t>
      </w:r>
      <w:r>
        <w:rPr>
          <w:rFonts w:hint="eastAsia"/>
        </w:rPr>
        <w:t>лексических</w:t>
      </w:r>
      <w:r>
        <w:t></w:t>
      </w:r>
      <w:r>
        <w:rPr>
          <w:rFonts w:hint="eastAsia"/>
        </w:rPr>
        <w:t>единиц</w:t>
      </w:r>
      <w:r>
        <w:t></w:t>
      </w:r>
      <w:r>
        <w:t></w:t>
      </w:r>
      <w:r>
        <w:rPr>
          <w:rFonts w:hint="eastAsia"/>
        </w:rPr>
        <w:t>регулярно</w:t>
      </w:r>
      <w:r>
        <w:t></w:t>
      </w:r>
      <w:r>
        <w:rPr>
          <w:rFonts w:hint="eastAsia"/>
        </w:rPr>
        <w:t>воспроизводимых</w:t>
      </w:r>
      <w:r>
        <w:t></w:t>
      </w:r>
      <w:r>
        <w:rPr>
          <w:rFonts w:hint="eastAsia"/>
        </w:rPr>
        <w:t>в</w:t>
      </w:r>
      <w:r>
        <w:t></w:t>
      </w:r>
      <w:r>
        <w:rPr>
          <w:rFonts w:hint="eastAsia"/>
        </w:rPr>
        <w:t>них</w:t>
      </w:r>
      <w:r>
        <w:t></w:t>
      </w:r>
      <w:r>
        <w:t></w:t>
      </w:r>
      <w:r>
        <w:rPr>
          <w:rFonts w:hint="eastAsia"/>
        </w:rPr>
        <w:t>Именно</w:t>
      </w:r>
      <w:r>
        <w:t></w:t>
      </w:r>
      <w:r>
        <w:rPr>
          <w:rFonts w:hint="eastAsia"/>
        </w:rPr>
        <w:t>лексико</w:t>
      </w:r>
      <w:r>
        <w:t></w:t>
      </w:r>
      <w:r>
        <w:rPr>
          <w:rFonts w:hint="eastAsia"/>
        </w:rPr>
        <w:t>семантический</w:t>
      </w:r>
      <w:r>
        <w:t></w:t>
      </w:r>
      <w:r>
        <w:rPr>
          <w:rFonts w:hint="eastAsia"/>
        </w:rPr>
        <w:t>слой</w:t>
      </w:r>
      <w:r>
        <w:t></w:t>
      </w:r>
      <w:r>
        <w:rPr>
          <w:rFonts w:hint="eastAsia"/>
        </w:rPr>
        <w:t>языка</w:t>
      </w:r>
      <w:r>
        <w:t></w:t>
      </w:r>
      <w:r>
        <w:rPr>
          <w:rFonts w:hint="eastAsia"/>
        </w:rPr>
        <w:t>обладает</w:t>
      </w:r>
      <w:r>
        <w:t></w:t>
      </w:r>
      <w:r>
        <w:rPr>
          <w:rFonts w:hint="eastAsia"/>
        </w:rPr>
        <w:t>способностью</w:t>
      </w:r>
      <w:r>
        <w:t></w:t>
      </w:r>
      <w:r>
        <w:rPr>
          <w:rFonts w:hint="eastAsia"/>
        </w:rPr>
        <w:t>эксплицитно</w:t>
      </w:r>
      <w:r>
        <w:t></w:t>
      </w:r>
      <w:r>
        <w:rPr>
          <w:rFonts w:hint="eastAsia"/>
        </w:rPr>
        <w:t>отражать</w:t>
      </w:r>
      <w:r>
        <w:t></w:t>
      </w:r>
      <w:r>
        <w:rPr>
          <w:rFonts w:hint="eastAsia"/>
        </w:rPr>
        <w:t>изображать</w:t>
      </w:r>
      <w:r>
        <w:t></w:t>
      </w:r>
      <w:r>
        <w:rPr>
          <w:rFonts w:hint="eastAsia"/>
        </w:rPr>
        <w:t>понятийные</w:t>
      </w:r>
      <w:r>
        <w:t></w:t>
      </w:r>
      <w:r>
        <w:rPr>
          <w:rFonts w:hint="eastAsia"/>
        </w:rPr>
        <w:t>вехи</w:t>
      </w:r>
      <w:r>
        <w:t></w:t>
      </w:r>
      <w:r>
        <w:rPr>
          <w:rFonts w:hint="eastAsia"/>
        </w:rPr>
        <w:t>материальной</w:t>
      </w:r>
      <w:r>
        <w:t></w:t>
      </w:r>
      <w:r>
        <w:rPr>
          <w:rFonts w:hint="eastAsia"/>
        </w:rPr>
        <w:t>и</w:t>
      </w:r>
      <w:r>
        <w:t></w:t>
      </w:r>
      <w:r>
        <w:rPr>
          <w:rFonts w:hint="eastAsia"/>
        </w:rPr>
        <w:t>социальной</w:t>
      </w:r>
      <w:r>
        <w:t></w:t>
      </w:r>
      <w:r>
        <w:rPr>
          <w:rFonts w:hint="eastAsia"/>
        </w:rPr>
        <w:t>картин</w:t>
      </w:r>
      <w:r>
        <w:t></w:t>
      </w:r>
      <w:r>
        <w:rPr>
          <w:rFonts w:hint="eastAsia"/>
        </w:rPr>
        <w:t>мира</w:t>
      </w:r>
      <w:r>
        <w:t></w:t>
      </w:r>
      <w:r>
        <w:t></w:t>
      </w:r>
      <w:r>
        <w:rPr>
          <w:rFonts w:hint="eastAsia"/>
        </w:rPr>
        <w:t>определять</w:t>
      </w:r>
      <w:r>
        <w:t></w:t>
      </w:r>
      <w:r>
        <w:rPr>
          <w:rFonts w:hint="eastAsia"/>
        </w:rPr>
        <w:t>особенности</w:t>
      </w:r>
      <w:r>
        <w:t></w:t>
      </w:r>
      <w:r>
        <w:rPr>
          <w:rFonts w:hint="eastAsia"/>
        </w:rPr>
        <w:t>интерпретации</w:t>
      </w:r>
      <w:r>
        <w:t></w:t>
      </w:r>
      <w:r>
        <w:rPr>
          <w:rFonts w:hint="eastAsia"/>
        </w:rPr>
        <w:t>информации</w:t>
      </w:r>
      <w:r>
        <w:t></w:t>
      </w:r>
      <w:r>
        <w:rPr>
          <w:rFonts w:hint="eastAsia"/>
        </w:rPr>
        <w:t>тем</w:t>
      </w:r>
      <w:r>
        <w:t></w:t>
      </w:r>
      <w:r>
        <w:rPr>
          <w:rFonts w:hint="eastAsia"/>
        </w:rPr>
        <w:t>или</w:t>
      </w:r>
      <w:r>
        <w:t></w:t>
      </w:r>
      <w:r>
        <w:rPr>
          <w:rFonts w:hint="eastAsia"/>
        </w:rPr>
        <w:t>иным</w:t>
      </w:r>
      <w:r>
        <w:t></w:t>
      </w:r>
      <w:r>
        <w:rPr>
          <w:rFonts w:hint="eastAsia"/>
        </w:rPr>
        <w:t>народом</w:t>
      </w:r>
      <w:r>
        <w:t></w:t>
      </w:r>
      <w:r>
        <w:t></w:t>
      </w:r>
      <w:r>
        <w:rPr>
          <w:rFonts w:hint="eastAsia"/>
        </w:rPr>
        <w:t>Релевантность</w:t>
      </w:r>
      <w:r>
        <w:t></w:t>
      </w:r>
      <w:r>
        <w:rPr>
          <w:rFonts w:hint="eastAsia"/>
        </w:rPr>
        <w:t>информирующих</w:t>
      </w:r>
      <w:r>
        <w:t></w:t>
      </w:r>
      <w:r>
        <w:rPr>
          <w:rFonts w:hint="eastAsia"/>
        </w:rPr>
        <w:t>текстов</w:t>
      </w:r>
      <w:r>
        <w:t></w:t>
      </w:r>
      <w:r>
        <w:rPr>
          <w:rFonts w:hint="eastAsia"/>
        </w:rPr>
        <w:t>предполагает</w:t>
      </w:r>
      <w:r>
        <w:t></w:t>
      </w:r>
      <w:r>
        <w:rPr>
          <w:rFonts w:hint="eastAsia"/>
        </w:rPr>
        <w:t>знание</w:t>
      </w:r>
      <w:r>
        <w:t></w:t>
      </w:r>
      <w:r>
        <w:rPr>
          <w:rFonts w:hint="eastAsia"/>
        </w:rPr>
        <w:t>социокультурного</w:t>
      </w:r>
      <w:r>
        <w:t></w:t>
      </w:r>
      <w:r>
        <w:rPr>
          <w:rFonts w:hint="eastAsia"/>
        </w:rPr>
        <w:t>фона</w:t>
      </w:r>
      <w:r>
        <w:t></w:t>
      </w:r>
      <w:r>
        <w:rPr>
          <w:rFonts w:hint="eastAsia"/>
        </w:rPr>
        <w:t>актуальных</w:t>
      </w:r>
      <w:r>
        <w:t></w:t>
      </w:r>
      <w:r>
        <w:rPr>
          <w:rFonts w:hint="eastAsia"/>
        </w:rPr>
        <w:t>событий</w:t>
      </w:r>
      <w:r>
        <w:t></w:t>
      </w:r>
      <w:r>
        <w:t></w:t>
      </w:r>
      <w:r>
        <w:rPr>
          <w:rFonts w:hint="eastAsia"/>
        </w:rPr>
        <w:t>скрытое</w:t>
      </w:r>
      <w:r>
        <w:t></w:t>
      </w:r>
      <w:r>
        <w:rPr>
          <w:rFonts w:hint="eastAsia"/>
        </w:rPr>
        <w:t>за</w:t>
      </w:r>
      <w:r>
        <w:t></w:t>
      </w:r>
      <w:r>
        <w:rPr>
          <w:rFonts w:hint="eastAsia"/>
        </w:rPr>
        <w:t>вербальной</w:t>
      </w:r>
      <w:r>
        <w:t></w:t>
      </w:r>
      <w:r>
        <w:rPr>
          <w:rFonts w:hint="eastAsia"/>
        </w:rPr>
        <w:t>частью</w:t>
      </w:r>
      <w:r>
        <w:t></w:t>
      </w:r>
      <w:r>
        <w:rPr>
          <w:rFonts w:hint="eastAsia"/>
        </w:rPr>
        <w:t>новостного</w:t>
      </w:r>
      <w:r>
        <w:t></w:t>
      </w:r>
      <w:r>
        <w:rPr>
          <w:rFonts w:hint="eastAsia"/>
        </w:rPr>
        <w:t>текста</w:t>
      </w:r>
      <w:r>
        <w:t></w:t>
      </w:r>
      <w:r>
        <w:rPr>
          <w:rFonts w:hint="eastAsia"/>
        </w:rPr>
        <w:t>и</w:t>
      </w:r>
      <w:r>
        <w:t></w:t>
      </w:r>
      <w:r>
        <w:rPr>
          <w:rFonts w:hint="eastAsia"/>
        </w:rPr>
        <w:t>повышающее</w:t>
      </w:r>
      <w:r>
        <w:t></w:t>
      </w:r>
      <w:r>
        <w:rPr>
          <w:rFonts w:hint="eastAsia"/>
        </w:rPr>
        <w:t>адекватность</w:t>
      </w:r>
      <w:r>
        <w:t></w:t>
      </w:r>
      <w:r>
        <w:rPr>
          <w:rFonts w:hint="eastAsia"/>
        </w:rPr>
        <w:t>его</w:t>
      </w:r>
      <w:r>
        <w:t></w:t>
      </w:r>
      <w:r>
        <w:rPr>
          <w:rFonts w:hint="eastAsia"/>
        </w:rPr>
        <w:t>восприятия</w:t>
      </w:r>
      <w:r>
        <w:t></w:t>
      </w:r>
    </w:p>
    <w:p w:rsidR="00893643" w:rsidRDefault="00893643" w:rsidP="00893643">
      <w:r>
        <w:rPr>
          <w:rFonts w:hint="eastAsia"/>
        </w:rPr>
        <w:t>Результаты</w:t>
      </w:r>
      <w:r>
        <w:t></w:t>
      </w:r>
      <w:r>
        <w:rPr>
          <w:rFonts w:hint="eastAsia"/>
        </w:rPr>
        <w:t>исследования</w:t>
      </w:r>
      <w:r>
        <w:t></w:t>
      </w:r>
      <w:r>
        <w:rPr>
          <w:rFonts w:hint="eastAsia"/>
        </w:rPr>
        <w:t>свидетельствуют</w:t>
      </w:r>
      <w:r>
        <w:t></w:t>
      </w:r>
      <w:r>
        <w:t></w:t>
      </w:r>
      <w:r>
        <w:rPr>
          <w:rFonts w:hint="eastAsia"/>
        </w:rPr>
        <w:t>что</w:t>
      </w:r>
      <w:r>
        <w:t></w:t>
      </w:r>
      <w:r>
        <w:rPr>
          <w:rFonts w:hint="eastAsia"/>
        </w:rPr>
        <w:t>общая</w:t>
      </w:r>
      <w:r>
        <w:t></w:t>
      </w:r>
      <w:r>
        <w:rPr>
          <w:rFonts w:hint="eastAsia"/>
        </w:rPr>
        <w:t>модель</w:t>
      </w:r>
      <w:r>
        <w:t></w:t>
      </w:r>
      <w:r>
        <w:rPr>
          <w:rFonts w:hint="eastAsia"/>
        </w:rPr>
        <w:t>новости</w:t>
      </w:r>
      <w:r>
        <w:t></w:t>
      </w:r>
      <w:r>
        <w:rPr>
          <w:rFonts w:hint="eastAsia"/>
        </w:rPr>
        <w:t>получает</w:t>
      </w:r>
      <w:r>
        <w:t></w:t>
      </w:r>
      <w:r>
        <w:rPr>
          <w:rFonts w:hint="eastAsia"/>
        </w:rPr>
        <w:t>вариативную</w:t>
      </w:r>
      <w:r>
        <w:t></w:t>
      </w:r>
      <w:r>
        <w:rPr>
          <w:rFonts w:hint="eastAsia"/>
        </w:rPr>
        <w:t>реализацию</w:t>
      </w:r>
      <w:r>
        <w:t></w:t>
      </w:r>
      <w:r>
        <w:rPr>
          <w:rFonts w:hint="eastAsia"/>
        </w:rPr>
        <w:t>при</w:t>
      </w:r>
      <w:r>
        <w:t></w:t>
      </w:r>
      <w:r>
        <w:rPr>
          <w:rFonts w:hint="eastAsia"/>
        </w:rPr>
        <w:t>отражении</w:t>
      </w:r>
      <w:r>
        <w:t></w:t>
      </w:r>
      <w:r>
        <w:rPr>
          <w:rFonts w:hint="eastAsia"/>
        </w:rPr>
        <w:t>событий</w:t>
      </w:r>
      <w:r>
        <w:t></w:t>
      </w:r>
      <w:r>
        <w:rPr>
          <w:rFonts w:hint="eastAsia"/>
        </w:rPr>
        <w:t>и</w:t>
      </w:r>
      <w:r>
        <w:t></w:t>
      </w:r>
      <w:r>
        <w:rPr>
          <w:rFonts w:hint="eastAsia"/>
        </w:rPr>
        <w:t>явлений</w:t>
      </w:r>
      <w:r>
        <w:t></w:t>
      </w:r>
      <w:r>
        <w:t></w:t>
      </w:r>
      <w:r>
        <w:rPr>
          <w:rFonts w:hint="eastAsia"/>
        </w:rPr>
        <w:t>относящихся</w:t>
      </w:r>
      <w:r>
        <w:t></w:t>
      </w:r>
      <w:r>
        <w:rPr>
          <w:rFonts w:hint="eastAsia"/>
        </w:rPr>
        <w:t>к</w:t>
      </w:r>
      <w:r>
        <w:t></w:t>
      </w:r>
      <w:r>
        <w:rPr>
          <w:rFonts w:hint="eastAsia"/>
        </w:rPr>
        <w:t>разным</w:t>
      </w:r>
      <w:r>
        <w:t></w:t>
      </w:r>
      <w:r>
        <w:rPr>
          <w:rFonts w:hint="eastAsia"/>
        </w:rPr>
        <w:t>сферам</w:t>
      </w:r>
      <w:r>
        <w:t></w:t>
      </w:r>
      <w:r>
        <w:rPr>
          <w:rFonts w:hint="eastAsia"/>
        </w:rPr>
        <w:t>и</w:t>
      </w:r>
      <w:r>
        <w:t></w:t>
      </w:r>
      <w:r>
        <w:rPr>
          <w:rFonts w:hint="eastAsia"/>
        </w:rPr>
        <w:t>тематическим</w:t>
      </w:r>
      <w:r>
        <w:t></w:t>
      </w:r>
      <w:r>
        <w:rPr>
          <w:rFonts w:hint="eastAsia"/>
        </w:rPr>
        <w:t>рубрикам</w:t>
      </w:r>
      <w:r>
        <w:t></w:t>
      </w:r>
      <w:r>
        <w:t></w:t>
      </w:r>
      <w:r>
        <w:rPr>
          <w:rFonts w:hint="eastAsia"/>
        </w:rPr>
        <w:t>С</w:t>
      </w:r>
      <w:r>
        <w:t></w:t>
      </w:r>
      <w:r>
        <w:rPr>
          <w:rFonts w:hint="eastAsia"/>
        </w:rPr>
        <w:t>помощью</w:t>
      </w:r>
      <w:r>
        <w:t></w:t>
      </w:r>
      <w:r>
        <w:rPr>
          <w:rFonts w:hint="eastAsia"/>
        </w:rPr>
        <w:t>комплексной</w:t>
      </w:r>
      <w:r>
        <w:t></w:t>
      </w:r>
      <w:r>
        <w:rPr>
          <w:rFonts w:hint="eastAsia"/>
        </w:rPr>
        <w:t>методики</w:t>
      </w:r>
      <w:r>
        <w:t></w:t>
      </w:r>
      <w:r>
        <w:t></w:t>
      </w:r>
      <w:r>
        <w:rPr>
          <w:rFonts w:hint="eastAsia"/>
        </w:rPr>
        <w:t>включающей</w:t>
      </w:r>
      <w:r>
        <w:t></w:t>
      </w:r>
      <w:r>
        <w:rPr>
          <w:rFonts w:hint="eastAsia"/>
        </w:rPr>
        <w:t>элементы</w:t>
      </w:r>
      <w:r>
        <w:t></w:t>
      </w:r>
      <w:r>
        <w:rPr>
          <w:rFonts w:hint="eastAsia"/>
        </w:rPr>
        <w:t>дискурс</w:t>
      </w:r>
      <w:r>
        <w:t></w:t>
      </w:r>
      <w:r>
        <w:rPr>
          <w:rFonts w:hint="eastAsia"/>
        </w:rPr>
        <w:t>анализа</w:t>
      </w:r>
      <w:r>
        <w:t></w:t>
      </w:r>
      <w:r>
        <w:t></w:t>
      </w:r>
      <w:r>
        <w:rPr>
          <w:rFonts w:hint="eastAsia"/>
        </w:rPr>
        <w:t>контент</w:t>
      </w:r>
      <w:r>
        <w:t></w:t>
      </w:r>
      <w:r>
        <w:rPr>
          <w:rFonts w:hint="eastAsia"/>
        </w:rPr>
        <w:t>анализа</w:t>
      </w:r>
      <w:r>
        <w:t></w:t>
      </w:r>
      <w:r>
        <w:rPr>
          <w:rFonts w:hint="eastAsia"/>
        </w:rPr>
        <w:t>и</w:t>
      </w:r>
      <w:r>
        <w:t></w:t>
      </w:r>
      <w:r>
        <w:rPr>
          <w:rFonts w:hint="eastAsia"/>
        </w:rPr>
        <w:t>интерпретативного</w:t>
      </w:r>
      <w:r>
        <w:t></w:t>
      </w:r>
      <w:r>
        <w:rPr>
          <w:rFonts w:hint="eastAsia"/>
        </w:rPr>
        <w:t>анализа</w:t>
      </w:r>
      <w:r>
        <w:t></w:t>
      </w:r>
      <w:r>
        <w:rPr>
          <w:rFonts w:hint="eastAsia"/>
        </w:rPr>
        <w:t>была</w:t>
      </w:r>
      <w:r>
        <w:t></w:t>
      </w:r>
      <w:r>
        <w:rPr>
          <w:rFonts w:hint="eastAsia"/>
        </w:rPr>
        <w:t>выявлена</w:t>
      </w:r>
      <w:r>
        <w:t></w:t>
      </w:r>
      <w:r>
        <w:rPr>
          <w:rFonts w:hint="eastAsia"/>
        </w:rPr>
        <w:t>когнитивно</w:t>
      </w:r>
      <w:r>
        <w:t></w:t>
      </w:r>
      <w:r>
        <w:rPr>
          <w:rFonts w:hint="eastAsia"/>
        </w:rPr>
        <w:t>дискурсивная</w:t>
      </w:r>
      <w:r>
        <w:t></w:t>
      </w:r>
      <w:r>
        <w:rPr>
          <w:rFonts w:hint="eastAsia"/>
        </w:rPr>
        <w:t>специфика</w:t>
      </w:r>
      <w:r>
        <w:t></w:t>
      </w:r>
      <w:r>
        <w:rPr>
          <w:rFonts w:hint="eastAsia"/>
        </w:rPr>
        <w:t>медиарепрезентации</w:t>
      </w:r>
      <w:r>
        <w:t></w:t>
      </w:r>
      <w:r>
        <w:rPr>
          <w:rFonts w:hint="eastAsia"/>
        </w:rPr>
        <w:t>семи</w:t>
      </w:r>
      <w:r>
        <w:t></w:t>
      </w:r>
      <w:r>
        <w:rPr>
          <w:rFonts w:hint="eastAsia"/>
        </w:rPr>
        <w:t>событий</w:t>
      </w:r>
      <w:r>
        <w:t></w:t>
      </w:r>
      <w:r>
        <w:rPr>
          <w:rFonts w:hint="eastAsia"/>
        </w:rPr>
        <w:t>с</w:t>
      </w:r>
      <w:r>
        <w:t></w:t>
      </w:r>
      <w:r>
        <w:rPr>
          <w:rFonts w:hint="eastAsia"/>
        </w:rPr>
        <w:t>общим</w:t>
      </w:r>
      <w:r>
        <w:t></w:t>
      </w:r>
      <w:r>
        <w:rPr>
          <w:rFonts w:hint="eastAsia"/>
        </w:rPr>
        <w:t>тегом</w:t>
      </w:r>
      <w:r>
        <w:t></w:t>
      </w:r>
      <w:r>
        <w:t></w:t>
      </w:r>
      <w:r>
        <w:t></w:t>
      </w:r>
      <w:r>
        <w:t></w:t>
      </w:r>
      <w:r>
        <w:t></w:t>
      </w:r>
      <w:r>
        <w:t></w:t>
      </w:r>
      <w:r>
        <w:t></w:t>
      </w:r>
      <w:r>
        <w:t></w:t>
      </w:r>
      <w:r>
        <w:t></w:t>
      </w:r>
      <w:r>
        <w:t></w:t>
      </w:r>
      <w:r>
        <w:t></w:t>
      </w:r>
      <w:r>
        <w:t></w:t>
      </w:r>
      <w:r>
        <w:t></w:t>
      </w:r>
      <w:r>
        <w:t></w:t>
      </w:r>
      <w:r>
        <w:t></w:t>
      </w:r>
      <w:r>
        <w:t></w:t>
      </w:r>
      <w:r>
        <w:t></w:t>
      </w:r>
      <w:r>
        <w:t></w:t>
      </w:r>
      <w:r>
        <w:t></w:t>
      </w:r>
      <w:r>
        <w:t></w:t>
      </w:r>
      <w:r>
        <w:t></w:t>
      </w:r>
      <w:r>
        <w:rPr>
          <w:rFonts w:hint="eastAsia"/>
        </w:rPr>
        <w:t>Природное</w:t>
      </w:r>
      <w:r>
        <w:t></w:t>
      </w:r>
      <w:r>
        <w:rPr>
          <w:rFonts w:hint="eastAsia"/>
        </w:rPr>
        <w:t>бедствие</w:t>
      </w:r>
      <w:r>
        <w:t></w:t>
      </w:r>
      <w:r>
        <w:t></w:t>
      </w:r>
      <w:r>
        <w:t></w:t>
      </w:r>
      <w:r>
        <w:rPr>
          <w:rFonts w:hint="eastAsia"/>
        </w:rPr>
        <w:t>Анализ</w:t>
      </w:r>
      <w:r>
        <w:t></w:t>
      </w:r>
      <w:r>
        <w:rPr>
          <w:rFonts w:hint="eastAsia"/>
        </w:rPr>
        <w:t>номинативной</w:t>
      </w:r>
      <w:r>
        <w:t></w:t>
      </w:r>
      <w:r>
        <w:rPr>
          <w:rFonts w:hint="eastAsia"/>
        </w:rPr>
        <w:t>плотности</w:t>
      </w:r>
      <w:r>
        <w:t></w:t>
      </w:r>
      <w:r>
        <w:rPr>
          <w:rFonts w:hint="eastAsia"/>
        </w:rPr>
        <w:t>тезауруса</w:t>
      </w:r>
      <w:r>
        <w:t></w:t>
      </w:r>
      <w:r>
        <w:rPr>
          <w:rFonts w:hint="eastAsia"/>
        </w:rPr>
        <w:t>новостного</w:t>
      </w:r>
      <w:r>
        <w:t></w:t>
      </w:r>
      <w:r>
        <w:rPr>
          <w:rFonts w:hint="eastAsia"/>
        </w:rPr>
        <w:t>корпуса</w:t>
      </w:r>
      <w:r>
        <w:t></w:t>
      </w:r>
      <w:r>
        <w:rPr>
          <w:rFonts w:hint="eastAsia"/>
        </w:rPr>
        <w:t>англоязычных</w:t>
      </w:r>
      <w:r>
        <w:t></w:t>
      </w:r>
      <w:r>
        <w:rPr>
          <w:rFonts w:hint="eastAsia"/>
        </w:rPr>
        <w:t>СМИ</w:t>
      </w:r>
      <w:r>
        <w:t></w:t>
      </w:r>
      <w:r>
        <w:rPr>
          <w:rFonts w:hint="eastAsia"/>
        </w:rPr>
        <w:t>и</w:t>
      </w:r>
      <w:r>
        <w:t></w:t>
      </w:r>
      <w:r>
        <w:rPr>
          <w:rFonts w:hint="eastAsia"/>
        </w:rPr>
        <w:t>его</w:t>
      </w:r>
      <w:r>
        <w:t></w:t>
      </w:r>
      <w:r>
        <w:rPr>
          <w:rFonts w:hint="eastAsia"/>
        </w:rPr>
        <w:t>категориально</w:t>
      </w:r>
      <w:r>
        <w:t></w:t>
      </w:r>
      <w:r>
        <w:rPr>
          <w:rFonts w:hint="eastAsia"/>
        </w:rPr>
        <w:t>семантической</w:t>
      </w:r>
      <w:r>
        <w:t></w:t>
      </w:r>
      <w:r>
        <w:rPr>
          <w:rFonts w:hint="eastAsia"/>
        </w:rPr>
        <w:t>системности</w:t>
      </w:r>
      <w:r>
        <w:t></w:t>
      </w:r>
      <w:r>
        <w:t></w:t>
      </w:r>
      <w:r>
        <w:rPr>
          <w:rFonts w:hint="eastAsia"/>
        </w:rPr>
        <w:t>основанный</w:t>
      </w:r>
      <w:r>
        <w:t></w:t>
      </w:r>
      <w:r>
        <w:rPr>
          <w:rFonts w:hint="eastAsia"/>
        </w:rPr>
        <w:t>на</w:t>
      </w:r>
      <w:r>
        <w:t></w:t>
      </w:r>
      <w:r>
        <w:rPr>
          <w:rFonts w:hint="eastAsia"/>
        </w:rPr>
        <w:t>количественном</w:t>
      </w:r>
      <w:r>
        <w:t></w:t>
      </w:r>
      <w:r>
        <w:rPr>
          <w:rFonts w:hint="eastAsia"/>
        </w:rPr>
        <w:t>подсчете</w:t>
      </w:r>
      <w:r>
        <w:t></w:t>
      </w:r>
      <w:r>
        <w:rPr>
          <w:rFonts w:hint="eastAsia"/>
        </w:rPr>
        <w:t>прис</w:t>
      </w:r>
      <w:r>
        <w:rPr>
          <w:rFonts w:hint="eastAsia"/>
        </w:rPr>
        <w:lastRenderedPageBreak/>
        <w:t>утствия</w:t>
      </w:r>
      <w:r>
        <w:t></w:t>
      </w:r>
      <w:r>
        <w:rPr>
          <w:rFonts w:hint="eastAsia"/>
        </w:rPr>
        <w:t>единиц</w:t>
      </w:r>
      <w:r>
        <w:t></w:t>
      </w:r>
      <w:r>
        <w:rPr>
          <w:rFonts w:hint="eastAsia"/>
        </w:rPr>
        <w:t>четырех</w:t>
      </w:r>
      <w:r>
        <w:t></w:t>
      </w:r>
      <w:r>
        <w:rPr>
          <w:rFonts w:hint="eastAsia"/>
        </w:rPr>
        <w:t>знаменательных</w:t>
      </w:r>
      <w:r>
        <w:t></w:t>
      </w:r>
      <w:r>
        <w:rPr>
          <w:rFonts w:hint="eastAsia"/>
        </w:rPr>
        <w:t>частей</w:t>
      </w:r>
      <w:r>
        <w:t></w:t>
      </w:r>
      <w:r>
        <w:rPr>
          <w:rFonts w:hint="eastAsia"/>
        </w:rPr>
        <w:t>речи</w:t>
      </w:r>
      <w:r>
        <w:t></w:t>
      </w:r>
      <w:r>
        <w:t></w:t>
      </w:r>
      <w:r>
        <w:rPr>
          <w:rFonts w:hint="eastAsia"/>
        </w:rPr>
        <w:t>существительные</w:t>
      </w:r>
      <w:r>
        <w:t></w:t>
      </w:r>
      <w:r>
        <w:t></w:t>
      </w:r>
      <w:r>
        <w:rPr>
          <w:rFonts w:hint="eastAsia"/>
        </w:rPr>
        <w:t>глаголы</w:t>
      </w:r>
      <w:r>
        <w:t></w:t>
      </w:r>
      <w:r>
        <w:t></w:t>
      </w:r>
      <w:r>
        <w:rPr>
          <w:rFonts w:hint="eastAsia"/>
        </w:rPr>
        <w:t>прилагательные</w:t>
      </w:r>
      <w:r>
        <w:t></w:t>
      </w:r>
      <w:r>
        <w:rPr>
          <w:rFonts w:hint="eastAsia"/>
        </w:rPr>
        <w:t>и</w:t>
      </w:r>
      <w:r>
        <w:t></w:t>
      </w:r>
      <w:r>
        <w:rPr>
          <w:rFonts w:hint="eastAsia"/>
        </w:rPr>
        <w:t>сходные</w:t>
      </w:r>
      <w:r>
        <w:t></w:t>
      </w:r>
      <w:r>
        <w:rPr>
          <w:rFonts w:hint="eastAsia"/>
        </w:rPr>
        <w:t>по</w:t>
      </w:r>
      <w:r>
        <w:t></w:t>
      </w:r>
      <w:r>
        <w:rPr>
          <w:rFonts w:hint="eastAsia"/>
        </w:rPr>
        <w:t>функциям</w:t>
      </w:r>
      <w:r>
        <w:t></w:t>
      </w:r>
      <w:r>
        <w:rPr>
          <w:rFonts w:hint="eastAsia"/>
        </w:rPr>
        <w:t>причастия</w:t>
      </w:r>
      <w:r>
        <w:t></w:t>
      </w:r>
      <w:r>
        <w:t></w:t>
      </w:r>
      <w:r>
        <w:rPr>
          <w:rFonts w:hint="eastAsia"/>
        </w:rPr>
        <w:t>а</w:t>
      </w:r>
      <w:r>
        <w:t></w:t>
      </w:r>
      <w:r>
        <w:rPr>
          <w:rFonts w:hint="eastAsia"/>
        </w:rPr>
        <w:t>также</w:t>
      </w:r>
      <w:r>
        <w:t></w:t>
      </w:r>
      <w:r>
        <w:rPr>
          <w:rFonts w:hint="eastAsia"/>
        </w:rPr>
        <w:t>наречия</w:t>
      </w:r>
      <w:r>
        <w:t></w:t>
      </w:r>
      <w:r>
        <w:t></w:t>
      </w:r>
      <w:r>
        <w:rPr>
          <w:rFonts w:hint="eastAsia"/>
        </w:rPr>
        <w:t>позволил</w:t>
      </w:r>
      <w:r>
        <w:t></w:t>
      </w:r>
      <w:r>
        <w:rPr>
          <w:rFonts w:hint="eastAsia"/>
        </w:rPr>
        <w:t>выявить</w:t>
      </w:r>
      <w:r>
        <w:t></w:t>
      </w:r>
      <w:r>
        <w:rPr>
          <w:rFonts w:hint="eastAsia"/>
        </w:rPr>
        <w:t>субстанциональные</w:t>
      </w:r>
      <w:r>
        <w:t></w:t>
      </w:r>
      <w:r>
        <w:t></w:t>
      </w:r>
      <w:r>
        <w:rPr>
          <w:rFonts w:hint="eastAsia"/>
        </w:rPr>
        <w:t>процессуальные</w:t>
      </w:r>
      <w:r>
        <w:t></w:t>
      </w:r>
      <w:r>
        <w:rPr>
          <w:rFonts w:hint="eastAsia"/>
        </w:rPr>
        <w:t>и</w:t>
      </w:r>
      <w:r>
        <w:t></w:t>
      </w:r>
      <w:r>
        <w:rPr>
          <w:rFonts w:hint="eastAsia"/>
        </w:rPr>
        <w:t>признаковые</w:t>
      </w:r>
      <w:r>
        <w:t></w:t>
      </w:r>
      <w:r>
        <w:rPr>
          <w:rFonts w:hint="eastAsia"/>
        </w:rPr>
        <w:t>свойства</w:t>
      </w:r>
      <w:r>
        <w:t></w:t>
      </w:r>
      <w:r>
        <w:rPr>
          <w:rFonts w:hint="eastAsia"/>
        </w:rPr>
        <w:t>событий</w:t>
      </w:r>
      <w:r>
        <w:t></w:t>
      </w:r>
      <w:r>
        <w:t></w:t>
      </w:r>
      <w:r>
        <w:rPr>
          <w:rFonts w:hint="eastAsia"/>
        </w:rPr>
        <w:t>ставших</w:t>
      </w:r>
      <w:r>
        <w:t></w:t>
      </w:r>
      <w:r>
        <w:rPr>
          <w:rFonts w:hint="eastAsia"/>
        </w:rPr>
        <w:t>объектом</w:t>
      </w:r>
      <w:r>
        <w:t></w:t>
      </w:r>
      <w:r>
        <w:rPr>
          <w:rFonts w:hint="eastAsia"/>
        </w:rPr>
        <w:t>медиарепрезентации</w:t>
      </w:r>
      <w:r>
        <w:t></w:t>
      </w:r>
      <w:r>
        <w:t></w:t>
      </w:r>
      <w:r>
        <w:rPr>
          <w:rFonts w:hint="eastAsia"/>
        </w:rPr>
        <w:t>установить</w:t>
      </w:r>
      <w:r>
        <w:t></w:t>
      </w:r>
      <w:r>
        <w:rPr>
          <w:rFonts w:hint="eastAsia"/>
        </w:rPr>
        <w:t>общее</w:t>
      </w:r>
      <w:r>
        <w:t></w:t>
      </w:r>
      <w:r>
        <w:rPr>
          <w:rFonts w:hint="eastAsia"/>
        </w:rPr>
        <w:t>и</w:t>
      </w:r>
      <w:r>
        <w:t></w:t>
      </w:r>
      <w:r>
        <w:rPr>
          <w:rFonts w:hint="eastAsia"/>
        </w:rPr>
        <w:t>различное</w:t>
      </w:r>
      <w:r>
        <w:t></w:t>
      </w:r>
      <w:r>
        <w:rPr>
          <w:rFonts w:hint="eastAsia"/>
        </w:rPr>
        <w:t>в</w:t>
      </w:r>
      <w:r>
        <w:t></w:t>
      </w:r>
      <w:r>
        <w:rPr>
          <w:rFonts w:hint="eastAsia"/>
        </w:rPr>
        <w:t>языковой</w:t>
      </w:r>
      <w:r>
        <w:t></w:t>
      </w:r>
      <w:r>
        <w:rPr>
          <w:rFonts w:hint="eastAsia"/>
        </w:rPr>
        <w:t>детализации</w:t>
      </w:r>
      <w:r>
        <w:t></w:t>
      </w:r>
      <w:r>
        <w:rPr>
          <w:rFonts w:hint="eastAsia"/>
        </w:rPr>
        <w:t>событий</w:t>
      </w:r>
      <w:r>
        <w:t></w:t>
      </w:r>
      <w:r>
        <w:rPr>
          <w:rFonts w:hint="eastAsia"/>
        </w:rPr>
        <w:t>с</w:t>
      </w:r>
      <w:r>
        <w:t></w:t>
      </w:r>
      <w:r>
        <w:rPr>
          <w:rFonts w:hint="eastAsia"/>
        </w:rPr>
        <w:t>подтегами</w:t>
      </w:r>
      <w:r>
        <w:t></w:t>
      </w:r>
      <w:r>
        <w:t></w:t>
      </w:r>
      <w:r>
        <w:t></w:t>
      </w:r>
      <w:r>
        <w:t></w:t>
      </w:r>
      <w:r>
        <w:t></w:t>
      </w:r>
      <w:r>
        <w:t></w:t>
      </w:r>
      <w:r>
        <w:t></w:t>
      </w:r>
      <w:r>
        <w:t></w:t>
      </w:r>
      <w:r>
        <w:t></w:t>
      </w:r>
      <w:r>
        <w:t></w:t>
      </w:r>
      <w:r>
        <w:t></w:t>
      </w:r>
      <w:r>
        <w:t></w:t>
      </w:r>
      <w:r>
        <w:t></w:t>
      </w:r>
      <w:r>
        <w:t></w:t>
      </w:r>
      <w:r>
        <w:t></w:t>
      </w:r>
      <w:r>
        <w:rPr>
          <w:rFonts w:hint="eastAsia"/>
        </w:rPr>
        <w:t>Землетрясение</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Извержение</w:t>
      </w:r>
      <w:r>
        <w:t></w:t>
      </w:r>
      <w:r>
        <w:rPr>
          <w:rFonts w:hint="eastAsia"/>
        </w:rPr>
        <w:t>вулкана</w:t>
      </w:r>
      <w:r>
        <w:t></w:t>
      </w:r>
      <w:r>
        <w:t></w:t>
      </w:r>
      <w:r>
        <w:t></w:t>
      </w:r>
      <w:r>
        <w:t></w:t>
      </w:r>
      <w:r>
        <w:t></w:t>
      </w:r>
      <w:r>
        <w:t></w:t>
      </w:r>
      <w:r>
        <w:t></w:t>
      </w:r>
      <w:r>
        <w:t></w:t>
      </w:r>
      <w:r>
        <w:t></w:t>
      </w:r>
      <w:r>
        <w:t></w:t>
      </w:r>
      <w:r>
        <w:t></w:t>
      </w:r>
      <w:r>
        <w:t></w:t>
      </w:r>
      <w:r>
        <w:t></w:t>
      </w:r>
      <w:r>
        <w:rPr>
          <w:rFonts w:hint="eastAsia"/>
        </w:rPr>
        <w:t>Наводнение</w:t>
      </w:r>
      <w:r>
        <w:t></w:t>
      </w:r>
      <w:r>
        <w:t></w:t>
      </w:r>
      <w:r>
        <w:t></w:t>
      </w:r>
      <w:r>
        <w:t></w:t>
      </w:r>
      <w:r>
        <w:t></w:t>
      </w:r>
      <w:r>
        <w:t></w:t>
      </w:r>
      <w:r>
        <w:t></w:t>
      </w:r>
      <w:r>
        <w:t></w:t>
      </w:r>
      <w:r>
        <w:t></w:t>
      </w:r>
      <w:r>
        <w:t></w:t>
      </w:r>
      <w:r>
        <w:t></w:t>
      </w:r>
      <w:r>
        <w:t></w:t>
      </w:r>
      <w:r>
        <w:t></w:t>
      </w:r>
      <w:r>
        <w:t></w:t>
      </w:r>
      <w:r>
        <w:rPr>
          <w:rFonts w:hint="eastAsia"/>
        </w:rPr>
        <w:t>Тайфун</w:t>
      </w:r>
      <w:r>
        <w:t></w:t>
      </w:r>
      <w:r>
        <w:t></w:t>
      </w:r>
      <w:r>
        <w:t></w:t>
      </w:r>
      <w:r>
        <w:t></w:t>
      </w:r>
      <w:r>
        <w:t></w:t>
      </w:r>
      <w:r>
        <w:t></w:t>
      </w:r>
      <w:r>
        <w:t></w:t>
      </w:r>
      <w:r>
        <w:t></w:t>
      </w:r>
      <w:r>
        <w:t></w:t>
      </w:r>
      <w:r>
        <w:t></w:t>
      </w:r>
      <w:r>
        <w:t></w:t>
      </w:r>
      <w:r>
        <w:t></w:t>
      </w:r>
      <w:r>
        <w:t></w:t>
      </w:r>
      <w:r>
        <w:t></w:t>
      </w:r>
      <w:r>
        <w:t></w:t>
      </w:r>
      <w:r>
        <w:t></w:t>
      </w:r>
      <w:r>
        <w:rPr>
          <w:rFonts w:hint="eastAsia"/>
        </w:rPr>
        <w:t>Снегопад</w:t>
      </w:r>
      <w:r>
        <w:t></w:t>
      </w:r>
      <w:r>
        <w:t></w:t>
      </w:r>
      <w:r>
        <w:t></w:t>
      </w:r>
      <w:r>
        <w:t></w:t>
      </w:r>
      <w:r>
        <w:t></w:t>
      </w:r>
      <w:r>
        <w:t></w:t>
      </w:r>
      <w:r>
        <w:t></w:t>
      </w:r>
      <w:r>
        <w:t></w:t>
      </w:r>
      <w:r>
        <w:t></w:t>
      </w:r>
      <w:r>
        <w:t></w:t>
      </w:r>
      <w:r>
        <w:t></w:t>
      </w:r>
      <w:r>
        <w:t></w:t>
      </w:r>
      <w:r>
        <w:t></w:t>
      </w:r>
      <w:r>
        <w:t></w:t>
      </w:r>
      <w:r>
        <w:rPr>
          <w:rFonts w:hint="eastAsia"/>
        </w:rPr>
        <w:t>Торнадо</w:t>
      </w:r>
      <w:r>
        <w:t></w:t>
      </w:r>
      <w:r>
        <w:t></w:t>
      </w:r>
      <w:r>
        <w:t></w:t>
      </w:r>
      <w:r>
        <w:t></w:t>
      </w:r>
      <w:r>
        <w:t></w:t>
      </w:r>
      <w:r>
        <w:t></w:t>
      </w:r>
      <w:r>
        <w:t></w:t>
      </w:r>
      <w:r>
        <w:t></w:t>
      </w:r>
      <w:r>
        <w:t></w:t>
      </w:r>
      <w:r>
        <w:t></w:t>
      </w:r>
      <w:r>
        <w:t></w:t>
      </w:r>
      <w:r>
        <w:t></w:t>
      </w:r>
      <w:r>
        <w:t></w:t>
      </w:r>
      <w:r>
        <w:t></w:t>
      </w:r>
      <w:r>
        <w:rPr>
          <w:rFonts w:hint="eastAsia"/>
        </w:rPr>
        <w:t>Цунами</w:t>
      </w:r>
      <w:r>
        <w:t></w:t>
      </w:r>
      <w:r>
        <w:t></w:t>
      </w:r>
      <w:r>
        <w:t></w:t>
      </w:r>
      <w:r>
        <w:rPr>
          <w:rFonts w:hint="eastAsia"/>
        </w:rPr>
        <w:t>При</w:t>
      </w:r>
      <w:r>
        <w:t></w:t>
      </w:r>
      <w:r>
        <w:rPr>
          <w:rFonts w:hint="eastAsia"/>
        </w:rPr>
        <w:t>категоризации</w:t>
      </w:r>
      <w:r>
        <w:t></w:t>
      </w:r>
      <w:r>
        <w:rPr>
          <w:rFonts w:hint="eastAsia"/>
        </w:rPr>
        <w:t>в</w:t>
      </w:r>
      <w:r>
        <w:t></w:t>
      </w:r>
      <w:r>
        <w:rPr>
          <w:rFonts w:hint="eastAsia"/>
        </w:rPr>
        <w:t>границах</w:t>
      </w:r>
      <w:r>
        <w:t></w:t>
      </w:r>
      <w:r>
        <w:rPr>
          <w:rFonts w:hint="eastAsia"/>
        </w:rPr>
        <w:t>каждой</w:t>
      </w:r>
      <w:r>
        <w:t></w:t>
      </w:r>
      <w:r>
        <w:rPr>
          <w:rFonts w:hint="eastAsia"/>
        </w:rPr>
        <w:t>части</w:t>
      </w:r>
      <w:r>
        <w:t></w:t>
      </w:r>
      <w:r>
        <w:rPr>
          <w:rFonts w:hint="eastAsia"/>
        </w:rPr>
        <w:t>речи</w:t>
      </w:r>
      <w:r>
        <w:t></w:t>
      </w:r>
      <w:r>
        <w:rPr>
          <w:rFonts w:hint="eastAsia"/>
        </w:rPr>
        <w:t>единицы</w:t>
      </w:r>
      <w:r>
        <w:t></w:t>
      </w:r>
      <w:r>
        <w:rPr>
          <w:rFonts w:hint="eastAsia"/>
        </w:rPr>
        <w:t>объединялись</w:t>
      </w:r>
      <w:r>
        <w:t></w:t>
      </w:r>
      <w:r>
        <w:rPr>
          <w:rFonts w:hint="eastAsia"/>
        </w:rPr>
        <w:t>в</w:t>
      </w:r>
      <w:r>
        <w:t></w:t>
      </w:r>
      <w:r>
        <w:rPr>
          <w:rFonts w:hint="eastAsia"/>
        </w:rPr>
        <w:t>тематические</w:t>
      </w:r>
      <w:r>
        <w:t></w:t>
      </w:r>
      <w:r>
        <w:rPr>
          <w:rFonts w:hint="eastAsia"/>
        </w:rPr>
        <w:t>группы</w:t>
      </w:r>
      <w:r>
        <w:t></w:t>
      </w:r>
      <w:r>
        <w:t></w:t>
      </w:r>
      <w:r>
        <w:rPr>
          <w:rFonts w:hint="eastAsia"/>
        </w:rPr>
        <w:t>уточнялась</w:t>
      </w:r>
      <w:r>
        <w:t></w:t>
      </w:r>
      <w:r>
        <w:rPr>
          <w:rFonts w:hint="eastAsia"/>
        </w:rPr>
        <w:t>их</w:t>
      </w:r>
      <w:r>
        <w:t></w:t>
      </w:r>
      <w:r>
        <w:rPr>
          <w:rFonts w:hint="eastAsia"/>
        </w:rPr>
        <w:t>ассоциативная</w:t>
      </w:r>
      <w:r>
        <w:t></w:t>
      </w:r>
      <w:r>
        <w:rPr>
          <w:rFonts w:hint="eastAsia"/>
        </w:rPr>
        <w:t>связь</w:t>
      </w:r>
      <w:r>
        <w:t></w:t>
      </w:r>
      <w:r>
        <w:rPr>
          <w:rFonts w:hint="eastAsia"/>
        </w:rPr>
        <w:t>с</w:t>
      </w:r>
      <w:r>
        <w:t></w:t>
      </w:r>
      <w:r>
        <w:rPr>
          <w:rFonts w:hint="eastAsia"/>
        </w:rPr>
        <w:t>основными</w:t>
      </w:r>
      <w:r>
        <w:t></w:t>
      </w:r>
      <w:r>
        <w:rPr>
          <w:rFonts w:hint="eastAsia"/>
        </w:rPr>
        <w:t>конституентами</w:t>
      </w:r>
      <w:r>
        <w:t></w:t>
      </w:r>
      <w:r>
        <w:rPr>
          <w:rFonts w:hint="eastAsia"/>
        </w:rPr>
        <w:t>модели</w:t>
      </w:r>
      <w:r>
        <w:t></w:t>
      </w:r>
      <w:r>
        <w:rPr>
          <w:rFonts w:hint="eastAsia"/>
        </w:rPr>
        <w:t>новости</w:t>
      </w:r>
      <w:r>
        <w:t></w:t>
      </w:r>
      <w:r>
        <w:t></w:t>
      </w:r>
      <w:r>
        <w:rPr>
          <w:rFonts w:hint="eastAsia"/>
        </w:rPr>
        <w:t>функциональное</w:t>
      </w:r>
      <w:r>
        <w:t></w:t>
      </w:r>
      <w:r>
        <w:rPr>
          <w:rFonts w:hint="eastAsia"/>
        </w:rPr>
        <w:t>включение</w:t>
      </w:r>
      <w:r>
        <w:t></w:t>
      </w:r>
      <w:r>
        <w:rPr>
          <w:rFonts w:hint="eastAsia"/>
        </w:rPr>
        <w:t>в</w:t>
      </w:r>
      <w:r>
        <w:t></w:t>
      </w:r>
      <w:r>
        <w:rPr>
          <w:rFonts w:hint="eastAsia"/>
        </w:rPr>
        <w:t>передачу</w:t>
      </w:r>
      <w:r>
        <w:t></w:t>
      </w:r>
      <w:r>
        <w:rPr>
          <w:rFonts w:hint="eastAsia"/>
        </w:rPr>
        <w:t>информации</w:t>
      </w:r>
      <w:r>
        <w:t></w:t>
      </w:r>
      <w:r>
        <w:rPr>
          <w:rFonts w:hint="eastAsia"/>
        </w:rPr>
        <w:t>о</w:t>
      </w:r>
      <w:r>
        <w:t></w:t>
      </w:r>
      <w:r>
        <w:rPr>
          <w:rFonts w:hint="eastAsia"/>
        </w:rPr>
        <w:t>точности</w:t>
      </w:r>
      <w:r>
        <w:t></w:t>
      </w:r>
      <w:r>
        <w:t></w:t>
      </w:r>
      <w:r>
        <w:rPr>
          <w:rFonts w:hint="eastAsia"/>
        </w:rPr>
        <w:t>достоверности</w:t>
      </w:r>
      <w:r>
        <w:t></w:t>
      </w:r>
      <w:r>
        <w:t></w:t>
      </w:r>
      <w:r>
        <w:rPr>
          <w:rFonts w:hint="eastAsia"/>
        </w:rPr>
        <w:t>аттрактивности</w:t>
      </w:r>
      <w:r>
        <w:t></w:t>
      </w:r>
      <w:r>
        <w:rPr>
          <w:rFonts w:hint="eastAsia"/>
        </w:rPr>
        <w:t>в</w:t>
      </w:r>
      <w:r>
        <w:t></w:t>
      </w:r>
      <w:r>
        <w:rPr>
          <w:rFonts w:hint="eastAsia"/>
        </w:rPr>
        <w:t>тексте</w:t>
      </w:r>
      <w:r>
        <w:t></w:t>
      </w:r>
    </w:p>
    <w:p w:rsidR="00893643" w:rsidRDefault="00893643" w:rsidP="00893643">
      <w:r>
        <w:t></w:t>
      </w:r>
      <w:r>
        <w:t></w:t>
      </w:r>
      <w:r>
        <w:t></w:t>
      </w:r>
    </w:p>
    <w:p w:rsidR="00893643" w:rsidRDefault="00893643" w:rsidP="00893643">
      <w:r>
        <w:t></w:t>
      </w:r>
    </w:p>
    <w:p w:rsidR="00893643" w:rsidRDefault="00893643" w:rsidP="00893643">
      <w:r>
        <w:rPr>
          <w:rFonts w:hint="eastAsia"/>
        </w:rPr>
        <w:t>По</w:t>
      </w:r>
      <w:r>
        <w:t></w:t>
      </w:r>
      <w:r>
        <w:rPr>
          <w:rFonts w:hint="eastAsia"/>
        </w:rPr>
        <w:t>данным</w:t>
      </w:r>
      <w:r>
        <w:t></w:t>
      </w:r>
      <w:r>
        <w:rPr>
          <w:rFonts w:hint="eastAsia"/>
        </w:rPr>
        <w:t>количественных</w:t>
      </w:r>
      <w:r>
        <w:t></w:t>
      </w:r>
      <w:r>
        <w:rPr>
          <w:rFonts w:hint="eastAsia"/>
        </w:rPr>
        <w:t>подсчетов</w:t>
      </w:r>
      <w:r>
        <w:t></w:t>
      </w:r>
      <w:r>
        <w:rPr>
          <w:rFonts w:hint="eastAsia"/>
        </w:rPr>
        <w:t>значительная</w:t>
      </w:r>
      <w:r>
        <w:t></w:t>
      </w:r>
      <w:r>
        <w:rPr>
          <w:rFonts w:hint="eastAsia"/>
        </w:rPr>
        <w:t>часть</w:t>
      </w:r>
      <w:r>
        <w:t></w:t>
      </w:r>
      <w:r>
        <w:rPr>
          <w:rFonts w:hint="eastAsia"/>
        </w:rPr>
        <w:t>лексики</w:t>
      </w:r>
      <w:r>
        <w:t></w:t>
      </w:r>
      <w:r>
        <w:rPr>
          <w:rFonts w:hint="eastAsia"/>
        </w:rPr>
        <w:t>в</w:t>
      </w:r>
      <w:r>
        <w:t></w:t>
      </w:r>
      <w:r>
        <w:rPr>
          <w:rFonts w:hint="eastAsia"/>
        </w:rPr>
        <w:t>тезаурусах</w:t>
      </w:r>
      <w:r>
        <w:t></w:t>
      </w:r>
      <w:r>
        <w:rPr>
          <w:rFonts w:hint="eastAsia"/>
        </w:rPr>
        <w:t>изученных</w:t>
      </w:r>
      <w:r>
        <w:t></w:t>
      </w:r>
      <w:r>
        <w:rPr>
          <w:rFonts w:hint="eastAsia"/>
        </w:rPr>
        <w:t>миникорпусов</w:t>
      </w:r>
      <w:r>
        <w:t></w:t>
      </w:r>
      <w:r>
        <w:rPr>
          <w:rFonts w:hint="eastAsia"/>
        </w:rPr>
        <w:t>относится</w:t>
      </w:r>
      <w:r>
        <w:t></w:t>
      </w:r>
      <w:r>
        <w:rPr>
          <w:rFonts w:hint="eastAsia"/>
        </w:rPr>
        <w:t>к</w:t>
      </w:r>
      <w:r>
        <w:t></w:t>
      </w:r>
      <w:r>
        <w:rPr>
          <w:rFonts w:hint="eastAsia"/>
        </w:rPr>
        <w:t>классу</w:t>
      </w:r>
      <w:r>
        <w:t></w:t>
      </w:r>
      <w:r>
        <w:rPr>
          <w:rFonts w:hint="eastAsia"/>
        </w:rPr>
        <w:t>имен</w:t>
      </w:r>
      <w:r>
        <w:t></w:t>
      </w:r>
      <w:r>
        <w:rPr>
          <w:rFonts w:hint="eastAsia"/>
        </w:rPr>
        <w:t>существительных</w:t>
      </w:r>
      <w:r>
        <w:t></w:t>
      </w:r>
      <w:r>
        <w:t></w:t>
      </w:r>
      <w:r>
        <w:rPr>
          <w:rFonts w:hint="eastAsia"/>
        </w:rPr>
        <w:t>в</w:t>
      </w:r>
      <w:r>
        <w:t></w:t>
      </w:r>
      <w:r>
        <w:rPr>
          <w:rFonts w:hint="eastAsia"/>
        </w:rPr>
        <w:t>среднем</w:t>
      </w:r>
      <w:r>
        <w:t></w:t>
      </w:r>
      <w:r>
        <w:t></w:t>
      </w:r>
      <w:r>
        <w:t></w:t>
      </w:r>
      <w:r>
        <w:t></w:t>
      </w:r>
      <w:r>
        <w:t></w:t>
      </w:r>
      <w:r>
        <w:t></w:t>
      </w:r>
      <w:r>
        <w:t></w:t>
      </w:r>
      <w:r>
        <w:rPr>
          <w:rFonts w:hint="eastAsia"/>
        </w:rPr>
        <w:t>от</w:t>
      </w:r>
      <w:r>
        <w:t></w:t>
      </w:r>
      <w:r>
        <w:rPr>
          <w:rFonts w:hint="eastAsia"/>
        </w:rPr>
        <w:t>общего</w:t>
      </w:r>
      <w:r>
        <w:t></w:t>
      </w:r>
      <w:r>
        <w:rPr>
          <w:rFonts w:hint="eastAsia"/>
        </w:rPr>
        <w:t>количества</w:t>
      </w:r>
      <w:r>
        <w:t></w:t>
      </w:r>
      <w:r>
        <w:rPr>
          <w:rFonts w:hint="eastAsia"/>
        </w:rPr>
        <w:t>знаменательных</w:t>
      </w:r>
      <w:r>
        <w:t></w:t>
      </w:r>
      <w:r>
        <w:rPr>
          <w:rFonts w:hint="eastAsia"/>
        </w:rPr>
        <w:t>слов</w:t>
      </w:r>
      <w:r>
        <w:t></w:t>
      </w:r>
      <w:r>
        <w:t></w:t>
      </w:r>
      <w:r>
        <w:t></w:t>
      </w:r>
      <w:r>
        <w:rPr>
          <w:rFonts w:hint="eastAsia"/>
        </w:rPr>
        <w:t>В</w:t>
      </w:r>
      <w:r>
        <w:t></w:t>
      </w:r>
      <w:r>
        <w:rPr>
          <w:rFonts w:hint="eastAsia"/>
        </w:rPr>
        <w:t>зависимости</w:t>
      </w:r>
      <w:r>
        <w:t></w:t>
      </w:r>
      <w:r>
        <w:rPr>
          <w:rFonts w:hint="eastAsia"/>
        </w:rPr>
        <w:t>от</w:t>
      </w:r>
      <w:r>
        <w:t></w:t>
      </w:r>
      <w:r>
        <w:rPr>
          <w:rFonts w:hint="eastAsia"/>
        </w:rPr>
        <w:t>разновидности</w:t>
      </w:r>
      <w:r>
        <w:t></w:t>
      </w:r>
      <w:r>
        <w:rPr>
          <w:rFonts w:hint="eastAsia"/>
        </w:rPr>
        <w:t>события</w:t>
      </w:r>
      <w:r>
        <w:t></w:t>
      </w:r>
      <w:r>
        <w:rPr>
          <w:rFonts w:hint="eastAsia"/>
        </w:rPr>
        <w:t>число</w:t>
      </w:r>
      <w:r>
        <w:t></w:t>
      </w:r>
      <w:r>
        <w:rPr>
          <w:rFonts w:hint="eastAsia"/>
        </w:rPr>
        <w:t>лексем</w:t>
      </w:r>
      <w:r>
        <w:t></w:t>
      </w:r>
      <w:r>
        <w:rPr>
          <w:rFonts w:hint="eastAsia"/>
        </w:rPr>
        <w:t>в</w:t>
      </w:r>
      <w:r>
        <w:t></w:t>
      </w:r>
      <w:r>
        <w:rPr>
          <w:rFonts w:hint="eastAsia"/>
        </w:rPr>
        <w:t>текстах</w:t>
      </w:r>
      <w:r>
        <w:t></w:t>
      </w:r>
      <w:r>
        <w:rPr>
          <w:rFonts w:hint="eastAsia"/>
        </w:rPr>
        <w:t>варьируется</w:t>
      </w:r>
      <w:r>
        <w:t></w:t>
      </w:r>
      <w:r>
        <w:rPr>
          <w:rFonts w:hint="eastAsia"/>
        </w:rPr>
        <w:t>от</w:t>
      </w:r>
      <w:r>
        <w:t></w:t>
      </w:r>
      <w:r>
        <w:t></w:t>
      </w:r>
      <w:r>
        <w:t></w:t>
      </w:r>
      <w:r>
        <w:t></w:t>
      </w:r>
      <w:r>
        <w:t></w:t>
      </w:r>
      <w:r>
        <w:t></w:t>
      </w:r>
      <w:r>
        <w:rPr>
          <w:rFonts w:hint="eastAsia"/>
        </w:rPr>
        <w:t>до</w:t>
      </w:r>
      <w:r>
        <w:t></w:t>
      </w:r>
      <w:r>
        <w:t></w:t>
      </w:r>
      <w:r>
        <w:t></w:t>
      </w:r>
      <w:r>
        <w:t></w:t>
      </w:r>
      <w:r>
        <w:t></w:t>
      </w:r>
      <w:r>
        <w:t></w:t>
      </w:r>
      <w:r>
        <w:t></w:t>
      </w:r>
      <w:r>
        <w:rPr>
          <w:rFonts w:hint="eastAsia"/>
        </w:rPr>
        <w:t>от</w:t>
      </w:r>
      <w:r>
        <w:t></w:t>
      </w:r>
      <w:r>
        <w:t></w:t>
      </w:r>
      <w:r>
        <w:t></w:t>
      </w:r>
      <w:r>
        <w:t></w:t>
      </w:r>
      <w:r>
        <w:t></w:t>
      </w:r>
      <w:r>
        <w:t></w:t>
      </w:r>
      <w:r>
        <w:t></w:t>
      </w:r>
      <w:r>
        <w:rPr>
          <w:rFonts w:hint="eastAsia"/>
        </w:rPr>
        <w:t>до</w:t>
      </w:r>
      <w:r>
        <w:t></w:t>
      </w:r>
      <w:r>
        <w:t></w:t>
      </w:r>
      <w:r>
        <w:t></w:t>
      </w:r>
      <w:r>
        <w:t></w:t>
      </w:r>
      <w:r>
        <w:t></w:t>
      </w:r>
      <w:r>
        <w:t></w:t>
      </w:r>
      <w:r>
        <w:t></w:t>
      </w:r>
      <w:r>
        <w:rPr>
          <w:rFonts w:hint="eastAsia"/>
        </w:rPr>
        <w:t>Тематически</w:t>
      </w:r>
      <w:r>
        <w:t></w:t>
      </w:r>
      <w:r>
        <w:rPr>
          <w:rFonts w:hint="eastAsia"/>
        </w:rPr>
        <w:t>слова</w:t>
      </w:r>
      <w:r>
        <w:t></w:t>
      </w:r>
      <w:r>
        <w:rPr>
          <w:rFonts w:hint="eastAsia"/>
        </w:rPr>
        <w:t>делятся</w:t>
      </w:r>
      <w:r>
        <w:t></w:t>
      </w:r>
      <w:r>
        <w:rPr>
          <w:rFonts w:hint="eastAsia"/>
        </w:rPr>
        <w:t>на</w:t>
      </w:r>
      <w:r>
        <w:t></w:t>
      </w:r>
      <w:r>
        <w:rPr>
          <w:rFonts w:hint="eastAsia"/>
        </w:rPr>
        <w:t>терминологическую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ономастическую</w:t>
      </w:r>
      <w:r>
        <w:t></w:t>
      </w:r>
      <w:r>
        <w:rPr>
          <w:rFonts w:hint="eastAsia"/>
        </w:rPr>
        <w:t>группы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отсылающие</w:t>
      </w:r>
      <w:r>
        <w:t></w:t>
      </w:r>
      <w:r>
        <w:rPr>
          <w:rFonts w:hint="eastAsia"/>
        </w:rPr>
        <w:t>читателя</w:t>
      </w:r>
      <w:r>
        <w:t></w:t>
      </w:r>
      <w:r>
        <w:rPr>
          <w:rFonts w:hint="eastAsia"/>
        </w:rPr>
        <w:t>к</w:t>
      </w:r>
      <w:r>
        <w:t></w:t>
      </w:r>
      <w:r>
        <w:rPr>
          <w:rFonts w:hint="eastAsia"/>
        </w:rPr>
        <w:t>онтологическим</w:t>
      </w:r>
      <w:r>
        <w:t></w:t>
      </w:r>
      <w:r>
        <w:rPr>
          <w:rFonts w:hint="eastAsia"/>
        </w:rPr>
        <w:t>знаниям</w:t>
      </w:r>
      <w:r>
        <w:t></w:t>
      </w:r>
      <w:r>
        <w:rPr>
          <w:rFonts w:hint="eastAsia"/>
        </w:rPr>
        <w:t>о</w:t>
      </w:r>
      <w:r>
        <w:t></w:t>
      </w:r>
      <w:r>
        <w:rPr>
          <w:rFonts w:hint="eastAsia"/>
        </w:rPr>
        <w:t>природных</w:t>
      </w:r>
      <w:r>
        <w:t></w:t>
      </w:r>
      <w:r>
        <w:rPr>
          <w:rFonts w:hint="eastAsia"/>
        </w:rPr>
        <w:t>катаклизмах</w:t>
      </w:r>
      <w:r>
        <w:t></w:t>
      </w:r>
      <w:r>
        <w:rPr>
          <w:rFonts w:hint="eastAsia"/>
        </w:rPr>
        <w:t>или</w:t>
      </w:r>
      <w:r>
        <w:t></w:t>
      </w:r>
      <w:r>
        <w:rPr>
          <w:rFonts w:hint="eastAsia"/>
        </w:rPr>
        <w:t>номинирующие</w:t>
      </w:r>
      <w:r>
        <w:t></w:t>
      </w:r>
      <w:r>
        <w:rPr>
          <w:rFonts w:hint="eastAsia"/>
        </w:rPr>
        <w:t>географические</w:t>
      </w:r>
      <w:r>
        <w:t></w:t>
      </w:r>
      <w:r>
        <w:rPr>
          <w:rFonts w:hint="eastAsia"/>
        </w:rPr>
        <w:t>точки</w:t>
      </w:r>
      <w:r>
        <w:t></w:t>
      </w:r>
      <w:r>
        <w:rPr>
          <w:rFonts w:hint="eastAsia"/>
        </w:rPr>
        <w:t>на</w:t>
      </w:r>
      <w:r>
        <w:t></w:t>
      </w:r>
      <w:r>
        <w:rPr>
          <w:rFonts w:hint="eastAsia"/>
        </w:rPr>
        <w:t>карте</w:t>
      </w:r>
      <w:r>
        <w:t></w:t>
      </w:r>
      <w:r>
        <w:rPr>
          <w:rFonts w:hint="eastAsia"/>
        </w:rPr>
        <w:t>мира</w:t>
      </w:r>
      <w:r>
        <w:t></w:t>
      </w:r>
      <w:r>
        <w:t></w:t>
      </w:r>
      <w:r>
        <w:rPr>
          <w:rFonts w:hint="eastAsia"/>
        </w:rPr>
        <w:t>Высокой</w:t>
      </w:r>
      <w:r>
        <w:t></w:t>
      </w:r>
      <w:r>
        <w:rPr>
          <w:rFonts w:hint="eastAsia"/>
        </w:rPr>
        <w:t>частотностью</w:t>
      </w:r>
      <w:r>
        <w:t></w:t>
      </w:r>
      <w:r>
        <w:rPr>
          <w:rFonts w:hint="eastAsia"/>
        </w:rPr>
        <w:t>характеризуются</w:t>
      </w:r>
      <w:r>
        <w:t></w:t>
      </w:r>
      <w:r>
        <w:rPr>
          <w:rFonts w:hint="eastAsia"/>
        </w:rPr>
        <w:t>существительные</w:t>
      </w:r>
      <w:r>
        <w:t></w:t>
      </w:r>
      <w:r>
        <w:t></w:t>
      </w:r>
      <w:r>
        <w:rPr>
          <w:rFonts w:hint="eastAsia"/>
        </w:rPr>
        <w:t>прилагательные</w:t>
      </w:r>
      <w:r>
        <w:t></w:t>
      </w:r>
      <w:r>
        <w:t></w:t>
      </w:r>
      <w:r>
        <w:rPr>
          <w:rFonts w:hint="eastAsia"/>
        </w:rPr>
        <w:t>сложные</w:t>
      </w:r>
      <w:r>
        <w:t></w:t>
      </w:r>
      <w:r>
        <w:rPr>
          <w:rFonts w:hint="eastAsia"/>
        </w:rPr>
        <w:t>словосочетания</w:t>
      </w:r>
      <w:r>
        <w:t></w:t>
      </w:r>
      <w:r>
        <w:t></w:t>
      </w:r>
      <w:r>
        <w:rPr>
          <w:rFonts w:hint="eastAsia"/>
        </w:rPr>
        <w:t>указывающие</w:t>
      </w:r>
      <w:r>
        <w:t></w:t>
      </w:r>
      <w:r>
        <w:rPr>
          <w:rFonts w:hint="eastAsia"/>
        </w:rPr>
        <w:t>на</w:t>
      </w:r>
      <w:r>
        <w:t></w:t>
      </w:r>
      <w:r>
        <w:rPr>
          <w:rFonts w:hint="eastAsia"/>
        </w:rPr>
        <w:t>общую</w:t>
      </w:r>
      <w:r>
        <w:t></w:t>
      </w:r>
      <w:r>
        <w:rPr>
          <w:rFonts w:hint="eastAsia"/>
        </w:rPr>
        <w:t>географическую</w:t>
      </w:r>
      <w:r>
        <w:t></w:t>
      </w:r>
      <w:r>
        <w:rPr>
          <w:rFonts w:hint="eastAsia"/>
        </w:rPr>
        <w:t>ориентацию</w:t>
      </w:r>
      <w:r>
        <w:t></w:t>
      </w:r>
      <w:r>
        <w:rPr>
          <w:rFonts w:hint="eastAsia"/>
        </w:rPr>
        <w:t>в</w:t>
      </w:r>
      <w:r>
        <w:t></w:t>
      </w:r>
      <w:r>
        <w:rPr>
          <w:rFonts w:hint="eastAsia"/>
        </w:rPr>
        <w:t>пространстве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rPr>
          <w:rFonts w:hint="eastAsia"/>
        </w:rPr>
        <w:t>Часть</w:t>
      </w:r>
      <w:r>
        <w:t></w:t>
      </w:r>
      <w:r>
        <w:rPr>
          <w:rFonts w:hint="eastAsia"/>
        </w:rPr>
        <w:t>слов</w:t>
      </w:r>
      <w:r>
        <w:t></w:t>
      </w:r>
      <w:r>
        <w:rPr>
          <w:rFonts w:hint="eastAsia"/>
        </w:rPr>
        <w:t>относится</w:t>
      </w:r>
      <w:r>
        <w:t></w:t>
      </w:r>
      <w:r>
        <w:rPr>
          <w:rFonts w:hint="eastAsia"/>
        </w:rPr>
        <w:t>к</w:t>
      </w:r>
      <w:r>
        <w:t></w:t>
      </w:r>
      <w:r>
        <w:rPr>
          <w:rFonts w:hint="eastAsia"/>
        </w:rPr>
        <w:t>разным</w:t>
      </w:r>
      <w:r>
        <w:t></w:t>
      </w:r>
      <w:r>
        <w:rPr>
          <w:rFonts w:hint="eastAsia"/>
        </w:rPr>
        <w:t>группам</w:t>
      </w:r>
      <w:r>
        <w:t></w:t>
      </w:r>
      <w:r>
        <w:rPr>
          <w:rFonts w:hint="eastAsia"/>
        </w:rPr>
        <w:t>общеупотребительной</w:t>
      </w:r>
      <w:r>
        <w:t></w:t>
      </w:r>
      <w:r>
        <w:rPr>
          <w:rFonts w:hint="eastAsia"/>
        </w:rPr>
        <w:t>лексики</w:t>
      </w:r>
      <w:r>
        <w:t></w:t>
      </w:r>
      <w:r>
        <w:t></w:t>
      </w:r>
      <w:r>
        <w:rPr>
          <w:rFonts w:hint="eastAsia"/>
        </w:rPr>
        <w:t>топографические</w:t>
      </w:r>
      <w:r>
        <w:t></w:t>
      </w:r>
      <w:r>
        <w:rPr>
          <w:rFonts w:hint="eastAsia"/>
        </w:rPr>
        <w:t>объекты</w:t>
      </w:r>
      <w:r>
        <w:t></w:t>
      </w:r>
      <w:r>
        <w:tab/>
      </w:r>
      <w:r>
        <w:t></w:t>
      </w:r>
      <w:r>
        <w:t></w:t>
      </w:r>
      <w:r>
        <w:t></w:t>
      </w:r>
      <w:r>
        <w:t></w:t>
      </w:r>
      <w:r>
        <w:t></w:t>
      </w:r>
      <w:r>
        <w:t></w:t>
      </w:r>
      <w:r>
        <w:t></w:t>
      </w:r>
      <w:r>
        <w:t></w:t>
      </w:r>
      <w:r>
        <w:t></w:t>
      </w:r>
      <w:r>
        <w:t></w:t>
      </w:r>
      <w:r>
        <w:t></w:t>
      </w:r>
      <w:r>
        <w:t></w:t>
      </w:r>
      <w:r>
        <w:t></w:t>
      </w:r>
      <w:r>
        <w:t></w:t>
      </w:r>
    </w:p>
    <w:p w:rsidR="00893643" w:rsidRDefault="00893643" w:rsidP="00893643">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территориальное</w:t>
      </w:r>
      <w:r>
        <w:t></w:t>
      </w:r>
      <w:r>
        <w:rPr>
          <w:rFonts w:hint="eastAsia"/>
        </w:rPr>
        <w:t>деление</w:t>
      </w:r>
      <w:r>
        <w:lastRenderedPageBreak/>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транспортная</w:t>
      </w:r>
      <w:r>
        <w:t></w:t>
      </w:r>
      <w:r>
        <w:rPr>
          <w:rFonts w:hint="eastAsia"/>
        </w:rPr>
        <w:t>инфраструктура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система</w:t>
      </w:r>
      <w:r>
        <w:t></w:t>
      </w:r>
      <w:r>
        <w:rPr>
          <w:rFonts w:hint="eastAsia"/>
        </w:rPr>
        <w:t>защиты</w:t>
      </w:r>
      <w:r>
        <w:t></w:t>
      </w:r>
      <w:r>
        <w:rPr>
          <w:rFonts w:hint="eastAsia"/>
        </w:rPr>
        <w:t>от</w:t>
      </w:r>
      <w:r>
        <w:t></w:t>
      </w:r>
      <w:r>
        <w:rPr>
          <w:rFonts w:hint="eastAsia"/>
        </w:rPr>
        <w:t>природных</w:t>
      </w:r>
      <w:r>
        <w:t></w:t>
      </w:r>
      <w:r>
        <w:rPr>
          <w:rFonts w:hint="eastAsia"/>
        </w:rPr>
        <w:t>бедствий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тексты</w:t>
      </w:r>
      <w:r>
        <w:t></w:t>
      </w:r>
      <w:r>
        <w:rPr>
          <w:rFonts w:hint="eastAsia"/>
        </w:rPr>
        <w:t>включаются</w:t>
      </w:r>
      <w:r>
        <w:t></w:t>
      </w:r>
      <w:r>
        <w:rPr>
          <w:rFonts w:hint="eastAsia"/>
        </w:rPr>
        <w:t>названия</w:t>
      </w:r>
      <w:r>
        <w:t></w:t>
      </w:r>
      <w:r>
        <w:rPr>
          <w:rFonts w:hint="eastAsia"/>
        </w:rPr>
        <w:t>должностей</w:t>
      </w:r>
      <w:r>
        <w:t></w:t>
      </w:r>
      <w:r>
        <w:t></w:t>
      </w:r>
      <w:r>
        <w:rPr>
          <w:rFonts w:hint="eastAsia"/>
        </w:rPr>
        <w:t>имена</w:t>
      </w:r>
      <w:r>
        <w:t></w:t>
      </w:r>
      <w:r>
        <w:rPr>
          <w:rFonts w:hint="eastAsia"/>
        </w:rPr>
        <w:t>людей</w:t>
      </w:r>
      <w:r>
        <w:t></w:t>
      </w:r>
      <w:r>
        <w:t></w:t>
      </w:r>
      <w:r>
        <w:rPr>
          <w:rFonts w:hint="eastAsia"/>
        </w:rPr>
        <w:t>вовлеченных</w:t>
      </w:r>
      <w:r>
        <w:t></w:t>
      </w:r>
      <w:r>
        <w:rPr>
          <w:rFonts w:hint="eastAsia"/>
        </w:rPr>
        <w:t>в</w:t>
      </w:r>
      <w:r>
        <w:t></w:t>
      </w:r>
      <w:r>
        <w:rPr>
          <w:rFonts w:hint="eastAsia"/>
        </w:rPr>
        <w:t>события</w:t>
      </w:r>
      <w:r>
        <w:t></w:t>
      </w:r>
      <w:r>
        <w:rPr>
          <w:rFonts w:hint="eastAsia"/>
        </w:rPr>
        <w:t>в</w:t>
      </w:r>
      <w:r>
        <w:t></w:t>
      </w:r>
      <w:r>
        <w:rPr>
          <w:rFonts w:hint="eastAsia"/>
        </w:rPr>
        <w:t>качестве</w:t>
      </w:r>
      <w:r>
        <w:t></w:t>
      </w:r>
      <w:r>
        <w:rPr>
          <w:rFonts w:hint="eastAsia"/>
        </w:rPr>
        <w:t>активных</w:t>
      </w:r>
      <w:r>
        <w:t></w:t>
      </w:r>
      <w:r>
        <w:rPr>
          <w:rFonts w:hint="eastAsia"/>
        </w:rPr>
        <w:t>или</w:t>
      </w:r>
      <w:r>
        <w:t></w:t>
      </w:r>
      <w:r>
        <w:rPr>
          <w:rFonts w:hint="eastAsia"/>
        </w:rPr>
        <w:t>пассивных</w:t>
      </w:r>
      <w:r>
        <w:t></w:t>
      </w:r>
      <w:r>
        <w:rPr>
          <w:rFonts w:hint="eastAsia"/>
        </w:rPr>
        <w:t>участников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93643" w:rsidRDefault="00893643" w:rsidP="00893643">
      <w:r>
        <w:rPr>
          <w:rFonts w:hint="eastAsia"/>
        </w:rPr>
        <w:t>Категория</w:t>
      </w:r>
      <w:r>
        <w:t></w:t>
      </w:r>
      <w:r>
        <w:rPr>
          <w:rFonts w:hint="eastAsia"/>
        </w:rPr>
        <w:t>процессуальности</w:t>
      </w:r>
      <w:r>
        <w:t></w:t>
      </w:r>
      <w:r>
        <w:rPr>
          <w:rFonts w:hint="eastAsia"/>
        </w:rPr>
        <w:t>представлена</w:t>
      </w:r>
      <w:r>
        <w:t></w:t>
      </w:r>
      <w:r>
        <w:rPr>
          <w:rFonts w:hint="eastAsia"/>
        </w:rPr>
        <w:t>меньшим</w:t>
      </w:r>
      <w:r>
        <w:t></w:t>
      </w:r>
      <w:r>
        <w:rPr>
          <w:rFonts w:hint="eastAsia"/>
        </w:rPr>
        <w:t>количеством</w:t>
      </w:r>
      <w:r>
        <w:t></w:t>
      </w:r>
      <w:r>
        <w:rPr>
          <w:rFonts w:hint="eastAsia"/>
        </w:rPr>
        <w:t>лексических</w:t>
      </w:r>
      <w:r>
        <w:t></w:t>
      </w:r>
      <w:r>
        <w:rPr>
          <w:rFonts w:hint="eastAsia"/>
        </w:rPr>
        <w:t>единиц</w:t>
      </w:r>
      <w:r>
        <w:t></w:t>
      </w:r>
      <w:r>
        <w:t></w:t>
      </w:r>
      <w:r>
        <w:rPr>
          <w:rFonts w:hint="eastAsia"/>
        </w:rPr>
        <w:t>от</w:t>
      </w:r>
      <w:r>
        <w:t></w:t>
      </w:r>
      <w:r>
        <w:t></w:t>
      </w:r>
      <w:r>
        <w:t></w:t>
      </w:r>
      <w:r>
        <w:t></w:t>
      </w:r>
      <w:r>
        <w:t></w:t>
      </w:r>
      <w:r>
        <w:rPr>
          <w:rFonts w:hint="eastAsia"/>
        </w:rPr>
        <w:t>до</w:t>
      </w:r>
      <w:r>
        <w:t></w:t>
      </w:r>
      <w:r>
        <w:t></w:t>
      </w:r>
      <w:r>
        <w:t></w:t>
      </w:r>
      <w:r>
        <w:t></w:t>
      </w:r>
      <w:r>
        <w:t></w:t>
      </w:r>
      <w:r>
        <w:t></w:t>
      </w:r>
      <w:r>
        <w:t></w:t>
      </w:r>
      <w:r>
        <w:t></w:t>
      </w:r>
      <w:r>
        <w:t></w:t>
      </w:r>
      <w:r>
        <w:t></w:t>
      </w:r>
      <w:r>
        <w:t></w:t>
      </w:r>
      <w:r>
        <w:t></w:t>
      </w:r>
      <w:r>
        <w:t></w:t>
      </w:r>
      <w:r>
        <w:t></w:t>
      </w:r>
      <w:r>
        <w:t></w:t>
      </w:r>
      <w:r>
        <w:t></w:t>
      </w:r>
      <w:r>
        <w:t></w:t>
      </w:r>
      <w:r>
        <w:t></w:t>
      </w:r>
      <w:r>
        <w:t></w:t>
      </w:r>
      <w:r>
        <w:rPr>
          <w:rFonts w:hint="eastAsia"/>
        </w:rPr>
        <w:t>глагольных</w:t>
      </w:r>
      <w:r>
        <w:t></w:t>
      </w:r>
      <w:r>
        <w:rPr>
          <w:rFonts w:hint="eastAsia"/>
        </w:rPr>
        <w:t>лексем</w:t>
      </w:r>
      <w:r>
        <w:t></w:t>
      </w:r>
      <w:r>
        <w:t></w:t>
      </w:r>
      <w:r>
        <w:t></w:t>
      </w:r>
      <w:r>
        <w:rPr>
          <w:rFonts w:hint="eastAsia"/>
        </w:rPr>
        <w:t>Они</w:t>
      </w:r>
      <w:r>
        <w:t></w:t>
      </w:r>
      <w:r>
        <w:rPr>
          <w:rFonts w:hint="eastAsia"/>
        </w:rPr>
        <w:t>распределяются</w:t>
      </w:r>
      <w:r>
        <w:t></w:t>
      </w:r>
      <w:r>
        <w:rPr>
          <w:rFonts w:hint="eastAsia"/>
        </w:rPr>
        <w:t>в</w:t>
      </w:r>
      <w:r>
        <w:t></w:t>
      </w:r>
      <w:r>
        <w:rPr>
          <w:rFonts w:hint="eastAsia"/>
        </w:rPr>
        <w:t>классы</w:t>
      </w:r>
      <w:r>
        <w:t></w:t>
      </w:r>
      <w:r>
        <w:rPr>
          <w:rFonts w:hint="eastAsia"/>
        </w:rPr>
        <w:t>событийных</w:t>
      </w:r>
      <w:r>
        <w:t></w:t>
      </w:r>
      <w:r>
        <w:rPr>
          <w:rFonts w:hint="eastAsia"/>
        </w:rPr>
        <w:t>глаголов</w:t>
      </w:r>
      <w:r>
        <w:t></w:t>
      </w:r>
      <w:r>
        <w:rPr>
          <w:rFonts w:hint="eastAsia"/>
        </w:rPr>
        <w:t>и</w:t>
      </w:r>
      <w:r>
        <w:t></w:t>
      </w:r>
      <w:r>
        <w:rPr>
          <w:rFonts w:hint="eastAsia"/>
        </w:rPr>
        <w:t>словосочетаний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том</w:t>
      </w:r>
      <w:r>
        <w:t></w:t>
      </w:r>
      <w:r>
        <w:rPr>
          <w:rFonts w:hint="eastAsia"/>
        </w:rPr>
        <w:t>числе</w:t>
      </w:r>
      <w:r>
        <w:t></w:t>
      </w:r>
      <w:r>
        <w:rPr>
          <w:rFonts w:hint="eastAsia"/>
        </w:rPr>
        <w:t>группы</w:t>
      </w:r>
      <w:r>
        <w:t></w:t>
      </w:r>
      <w:r>
        <w:rPr>
          <w:rFonts w:hint="eastAsia"/>
        </w:rPr>
        <w:t>глаголов</w:t>
      </w:r>
      <w:r>
        <w:t></w:t>
      </w:r>
      <w:r>
        <w:rPr>
          <w:rFonts w:hint="eastAsia"/>
        </w:rPr>
        <w:t>действия</w:t>
      </w:r>
      <w:r>
        <w:t></w:t>
      </w:r>
      <w:r>
        <w:t></w:t>
      </w:r>
      <w:r>
        <w:rPr>
          <w:rFonts w:hint="eastAsia"/>
        </w:rPr>
        <w:t>движения</w:t>
      </w:r>
      <w:r>
        <w:t></w:t>
      </w:r>
      <w:r>
        <w:t></w:t>
      </w:r>
      <w:r>
        <w:rPr>
          <w:rFonts w:hint="eastAsia"/>
        </w:rPr>
        <w:t>изменения</w:t>
      </w:r>
      <w:r>
        <w:t></w:t>
      </w:r>
      <w:r>
        <w:rPr>
          <w:rFonts w:hint="eastAsia"/>
        </w:rPr>
        <w:t>положения</w:t>
      </w:r>
      <w:r>
        <w:t></w:t>
      </w:r>
      <w:r>
        <w:rPr>
          <w:rFonts w:hint="eastAsia"/>
        </w:rPr>
        <w:t>в</w:t>
      </w:r>
      <w:r>
        <w:t></w:t>
      </w:r>
      <w:r>
        <w:rPr>
          <w:rFonts w:hint="eastAsia"/>
        </w:rPr>
        <w:t>пространстве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физического</w:t>
      </w:r>
    </w:p>
    <w:p w:rsidR="00893643" w:rsidRDefault="00893643" w:rsidP="00893643">
      <w:r>
        <w:t></w:t>
      </w:r>
      <w:r>
        <w:t></w:t>
      </w:r>
      <w:r>
        <w:t></w:t>
      </w:r>
    </w:p>
    <w:p w:rsidR="00893643" w:rsidRDefault="00893643" w:rsidP="00893643">
      <w:r>
        <w:t></w:t>
      </w:r>
    </w:p>
    <w:p w:rsidR="00893643" w:rsidRDefault="00893643" w:rsidP="00893643">
      <w:r>
        <w:rPr>
          <w:rFonts w:hint="eastAsia"/>
        </w:rPr>
        <w:t>состояния</w:t>
      </w:r>
      <w:r>
        <w:t></w:t>
      </w:r>
      <w:r>
        <w:rPr>
          <w:rFonts w:hint="eastAsia"/>
        </w:rPr>
        <w:t>и</w:t>
      </w:r>
      <w:r>
        <w:t></w:t>
      </w:r>
      <w:r>
        <w:rPr>
          <w:rFonts w:hint="eastAsia"/>
        </w:rPr>
        <w:t>его</w:t>
      </w:r>
      <w:r>
        <w:t></w:t>
      </w:r>
      <w:r>
        <w:rPr>
          <w:rFonts w:hint="eastAsia"/>
        </w:rPr>
        <w:t>изменения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измерения</w:t>
      </w:r>
      <w:r>
        <w:t></w:t>
      </w:r>
      <w:r>
        <w:rPr>
          <w:rFonts w:hint="eastAsia"/>
        </w:rPr>
        <w:t>силы</w:t>
      </w:r>
      <w:r>
        <w:t></w:t>
      </w:r>
      <w:r>
        <w:rPr>
          <w:rFonts w:hint="eastAsia"/>
        </w:rPr>
        <w:t>стихии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глаголов</w:t>
      </w:r>
      <w:r>
        <w:t></w:t>
      </w:r>
      <w:r>
        <w:t></w:t>
      </w:r>
      <w:r>
        <w:rPr>
          <w:rFonts w:hint="eastAsia"/>
        </w:rPr>
        <w:t>номинирующих</w:t>
      </w:r>
      <w:r>
        <w:t></w:t>
      </w:r>
      <w:r>
        <w:rPr>
          <w:rFonts w:hint="eastAsia"/>
        </w:rPr>
        <w:t>протекцию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глаголов</w:t>
      </w:r>
      <w:r>
        <w:t></w:t>
      </w:r>
      <w:r>
        <w:rPr>
          <w:rFonts w:hint="eastAsia"/>
        </w:rPr>
        <w:t>речемыслительной</w:t>
      </w:r>
      <w:r>
        <w:t></w:t>
      </w:r>
      <w:r>
        <w:rPr>
          <w:rFonts w:hint="eastAsia"/>
        </w:rPr>
        <w:t>деятельности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также</w:t>
      </w:r>
      <w:r>
        <w:t></w:t>
      </w:r>
      <w:r>
        <w:rPr>
          <w:rFonts w:hint="eastAsia"/>
        </w:rPr>
        <w:t>группы</w:t>
      </w:r>
      <w:r>
        <w:t></w:t>
      </w:r>
      <w:r>
        <w:rPr>
          <w:rFonts w:hint="eastAsia"/>
        </w:rPr>
        <w:t>глаголов</w:t>
      </w:r>
      <w:r>
        <w:t></w:t>
      </w:r>
      <w:r>
        <w:rPr>
          <w:rFonts w:hint="eastAsia"/>
        </w:rPr>
        <w:t>чувств</w:t>
      </w:r>
      <w:r>
        <w:t></w:t>
      </w:r>
      <w:r>
        <w:rPr>
          <w:rFonts w:hint="eastAsia"/>
        </w:rPr>
        <w:t>и</w:t>
      </w:r>
      <w:r>
        <w:t></w:t>
      </w:r>
      <w:r>
        <w:rPr>
          <w:rFonts w:hint="eastAsia"/>
        </w:rPr>
        <w:t>эмоций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отглагольных</w:t>
      </w:r>
      <w:r>
        <w:t></w:t>
      </w:r>
      <w:r>
        <w:rPr>
          <w:rFonts w:hint="eastAsia"/>
        </w:rPr>
        <w:t>форм</w:t>
      </w:r>
      <w:r>
        <w:t></w:t>
      </w:r>
      <w:r>
        <w:t></w:t>
      </w:r>
      <w:r>
        <w:rPr>
          <w:rFonts w:hint="eastAsia"/>
        </w:rPr>
        <w:t>указывающих</w:t>
      </w:r>
      <w:r>
        <w:t></w:t>
      </w:r>
      <w:r>
        <w:rPr>
          <w:rFonts w:hint="eastAsia"/>
        </w:rPr>
        <w:t>на</w:t>
      </w:r>
      <w:r>
        <w:t></w:t>
      </w:r>
      <w:r>
        <w:rPr>
          <w:rFonts w:hint="eastAsia"/>
        </w:rPr>
        <w:t>причинно</w:t>
      </w:r>
      <w:r>
        <w:t></w:t>
      </w:r>
      <w:r>
        <w:rPr>
          <w:rFonts w:hint="eastAsia"/>
        </w:rPr>
        <w:t>следственные</w:t>
      </w:r>
      <w:r>
        <w:t></w:t>
      </w:r>
      <w:r>
        <w:rPr>
          <w:rFonts w:hint="eastAsia"/>
        </w:rPr>
        <w:t>отношения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93643" w:rsidRDefault="00893643" w:rsidP="00893643">
      <w:r>
        <w:rPr>
          <w:rFonts w:hint="eastAsia"/>
        </w:rPr>
        <w:t>По</w:t>
      </w:r>
      <w:r>
        <w:t></w:t>
      </w:r>
      <w:r>
        <w:rPr>
          <w:rFonts w:hint="eastAsia"/>
        </w:rPr>
        <w:t>сравнению</w:t>
      </w:r>
      <w:r>
        <w:t></w:t>
      </w:r>
      <w:r>
        <w:rPr>
          <w:rFonts w:hint="eastAsia"/>
        </w:rPr>
        <w:t>с</w:t>
      </w:r>
      <w:r>
        <w:t></w:t>
      </w:r>
      <w:r>
        <w:rPr>
          <w:rFonts w:hint="eastAsia"/>
        </w:rPr>
        <w:t>вышеупомянутыми</w:t>
      </w:r>
      <w:r>
        <w:t></w:t>
      </w:r>
      <w:r>
        <w:rPr>
          <w:rFonts w:hint="eastAsia"/>
        </w:rPr>
        <w:t>категориальными</w:t>
      </w:r>
      <w:r>
        <w:t></w:t>
      </w:r>
      <w:r>
        <w:rPr>
          <w:rFonts w:hint="eastAsia"/>
        </w:rPr>
        <w:t>классами</w:t>
      </w:r>
      <w:r>
        <w:t></w:t>
      </w:r>
      <w:r>
        <w:rPr>
          <w:rFonts w:hint="eastAsia"/>
        </w:rPr>
        <w:t>прилагательные</w:t>
      </w:r>
      <w:r>
        <w:t></w:t>
      </w:r>
      <w:r>
        <w:rPr>
          <w:rFonts w:hint="eastAsia"/>
        </w:rPr>
        <w:t>используются</w:t>
      </w:r>
      <w:r>
        <w:t></w:t>
      </w:r>
      <w:r>
        <w:rPr>
          <w:rFonts w:hint="eastAsia"/>
        </w:rPr>
        <w:t>реже</w:t>
      </w:r>
      <w:r>
        <w:t></w:t>
      </w:r>
      <w:r>
        <w:t></w:t>
      </w:r>
      <w:r>
        <w:t></w:t>
      </w:r>
      <w:r>
        <w:rPr>
          <w:rFonts w:hint="eastAsia"/>
        </w:rPr>
        <w:t>от</w:t>
      </w:r>
      <w:r>
        <w:t></w:t>
      </w:r>
      <w:r>
        <w:t></w:t>
      </w:r>
      <w:r>
        <w:t></w:t>
      </w:r>
      <w:r>
        <w:t></w:t>
      </w:r>
      <w:r>
        <w:rPr>
          <w:rFonts w:hint="eastAsia"/>
        </w:rPr>
        <w:t>до</w:t>
      </w:r>
      <w:r>
        <w:t></w:t>
      </w:r>
      <w:r>
        <w:t></w:t>
      </w:r>
      <w:r>
        <w:t></w:t>
      </w:r>
      <w:r>
        <w:t></w:t>
      </w:r>
      <w:r>
        <w:t></w:t>
      </w:r>
      <w:r>
        <w:t></w:t>
      </w:r>
      <w:r>
        <w:t></w:t>
      </w:r>
      <w:r>
        <w:t></w:t>
      </w:r>
      <w:r>
        <w:rPr>
          <w:rFonts w:hint="eastAsia"/>
        </w:rPr>
        <w:t>что</w:t>
      </w:r>
      <w:r>
        <w:t></w:t>
      </w:r>
      <w:r>
        <w:rPr>
          <w:rFonts w:hint="eastAsia"/>
        </w:rPr>
        <w:t>в</w:t>
      </w:r>
      <w:r>
        <w:t></w:t>
      </w:r>
      <w:r>
        <w:rPr>
          <w:rFonts w:hint="eastAsia"/>
        </w:rPr>
        <w:t>абсолютном</w:t>
      </w:r>
      <w:r>
        <w:t></w:t>
      </w:r>
      <w:r>
        <w:rPr>
          <w:rFonts w:hint="eastAsia"/>
        </w:rPr>
        <w:t>выражении</w:t>
      </w:r>
      <w:r>
        <w:t></w:t>
      </w:r>
      <w:r>
        <w:rPr>
          <w:rFonts w:hint="eastAsia"/>
        </w:rPr>
        <w:t>соответствует</w:t>
      </w:r>
      <w:r>
        <w:t></w:t>
      </w:r>
      <w:r>
        <w:t></w:t>
      </w:r>
      <w:r>
        <w:t></w:t>
      </w:r>
      <w:r>
        <w:t></w:t>
      </w:r>
      <w:r>
        <w:t></w:t>
      </w:r>
      <w:r>
        <w:t></w:t>
      </w:r>
      <w:r>
        <w:t></w:t>
      </w:r>
      <w:r>
        <w:t></w:t>
      </w:r>
      <w:r>
        <w:t></w:t>
      </w:r>
      <w:r>
        <w:t></w:t>
      </w:r>
      <w:r>
        <w:rPr>
          <w:rFonts w:hint="eastAsia"/>
        </w:rPr>
        <w:t>лексемам</w:t>
      </w:r>
      <w:r>
        <w:t></w:t>
      </w:r>
      <w:r>
        <w:t></w:t>
      </w:r>
      <w:r>
        <w:rPr>
          <w:rFonts w:hint="eastAsia"/>
        </w:rPr>
        <w:t>Проведенный</w:t>
      </w:r>
      <w:r>
        <w:t></w:t>
      </w:r>
      <w:r>
        <w:rPr>
          <w:rFonts w:hint="eastAsia"/>
        </w:rPr>
        <w:t>анализ</w:t>
      </w:r>
      <w:r>
        <w:t></w:t>
      </w:r>
      <w:r>
        <w:rPr>
          <w:rFonts w:hint="eastAsia"/>
        </w:rPr>
        <w:t>позволил</w:t>
      </w:r>
      <w:r>
        <w:t></w:t>
      </w:r>
      <w:r>
        <w:rPr>
          <w:rFonts w:hint="eastAsia"/>
        </w:rPr>
        <w:t>выделить</w:t>
      </w:r>
      <w:r>
        <w:t></w:t>
      </w:r>
      <w:r>
        <w:rPr>
          <w:rFonts w:hint="eastAsia"/>
        </w:rPr>
        <w:t>следующие</w:t>
      </w:r>
      <w:r>
        <w:t></w:t>
      </w:r>
      <w:r>
        <w:rPr>
          <w:rFonts w:hint="eastAsia"/>
        </w:rPr>
        <w:t>тематические</w:t>
      </w:r>
      <w:r>
        <w:t></w:t>
      </w:r>
      <w:r>
        <w:rPr>
          <w:rFonts w:hint="eastAsia"/>
        </w:rPr>
        <w:t>группы</w:t>
      </w:r>
      <w:r>
        <w:t></w:t>
      </w:r>
      <w:r>
        <w:t></w:t>
      </w:r>
      <w:r>
        <w:rPr>
          <w:rFonts w:hint="eastAsia"/>
        </w:rPr>
        <w:t>дескриптивные</w:t>
      </w:r>
      <w:r>
        <w:t></w:t>
      </w:r>
      <w:r>
        <w:rPr>
          <w:rFonts w:hint="eastAsia"/>
        </w:rPr>
        <w:t>прилагательные</w:t>
      </w:r>
      <w:r>
        <w:t></w:t>
      </w:r>
      <w:r>
        <w:t></w:t>
      </w:r>
      <w:r>
        <w:rPr>
          <w:rFonts w:hint="eastAsia"/>
        </w:rPr>
        <w:t>описывающие</w:t>
      </w:r>
      <w:r>
        <w:t></w:t>
      </w:r>
      <w:r>
        <w:rPr>
          <w:rFonts w:hint="eastAsia"/>
        </w:rPr>
        <w:t>местоположение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количество</w:t>
      </w:r>
      <w:r>
        <w:t></w:t>
      </w:r>
      <w:r>
        <w:t></w:t>
      </w:r>
      <w:r>
        <w:rPr>
          <w:rFonts w:hint="eastAsia"/>
        </w:rPr>
        <w:t>размер</w:t>
      </w:r>
      <w:r>
        <w:t></w:t>
      </w:r>
      <w:r>
        <w:rPr>
          <w:rFonts w:hint="eastAsia"/>
        </w:rPr>
        <w:t>и</w:t>
      </w:r>
      <w:r>
        <w:t></w:t>
      </w:r>
      <w:r>
        <w:rPr>
          <w:rFonts w:hint="eastAsia"/>
        </w:rPr>
        <w:t>градацию</w:t>
      </w:r>
      <w:r>
        <w:t></w:t>
      </w:r>
      <w:r>
        <w:rPr>
          <w:rFonts w:hint="eastAsia"/>
        </w:rPr>
        <w:t>объектов</w:t>
      </w:r>
      <w:r>
        <w:lastRenderedPageBreak/>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указывающие</w:t>
      </w:r>
      <w:r>
        <w:t></w:t>
      </w:r>
      <w:r>
        <w:rPr>
          <w:rFonts w:hint="eastAsia"/>
        </w:rPr>
        <w:t>на</w:t>
      </w:r>
      <w:r>
        <w:t></w:t>
      </w:r>
      <w:r>
        <w:rPr>
          <w:rFonts w:hint="eastAsia"/>
        </w:rPr>
        <w:t>связь</w:t>
      </w:r>
      <w:r>
        <w:t></w:t>
      </w:r>
      <w:r>
        <w:rPr>
          <w:rFonts w:hint="eastAsia"/>
        </w:rPr>
        <w:t>с</w:t>
      </w:r>
      <w:r>
        <w:t></w:t>
      </w:r>
      <w:r>
        <w:rPr>
          <w:rFonts w:hint="eastAsia"/>
        </w:rPr>
        <w:t>научными</w:t>
      </w:r>
      <w:r>
        <w:t></w:t>
      </w:r>
      <w:r>
        <w:rPr>
          <w:rFonts w:hint="eastAsia"/>
        </w:rPr>
        <w:t>или</w:t>
      </w:r>
      <w:r>
        <w:t></w:t>
      </w:r>
      <w:r>
        <w:rPr>
          <w:rFonts w:hint="eastAsia"/>
        </w:rPr>
        <w:t>техническими</w:t>
      </w:r>
      <w:r>
        <w:t></w:t>
      </w:r>
      <w:r>
        <w:rPr>
          <w:rFonts w:hint="eastAsia"/>
        </w:rPr>
        <w:t>понятиями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также</w:t>
      </w:r>
      <w:r>
        <w:t></w:t>
      </w:r>
      <w:r>
        <w:rPr>
          <w:rFonts w:hint="eastAsia"/>
        </w:rPr>
        <w:t>прилагательные</w:t>
      </w:r>
      <w:r>
        <w:t></w:t>
      </w:r>
      <w:r>
        <w:rPr>
          <w:rFonts w:hint="eastAsia"/>
        </w:rPr>
        <w:t>логической</w:t>
      </w:r>
      <w:r>
        <w:t></w:t>
      </w:r>
      <w:r>
        <w:rPr>
          <w:rFonts w:hint="eastAsia"/>
        </w:rPr>
        <w:t>и</w:t>
      </w:r>
      <w:r>
        <w:t></w:t>
      </w:r>
      <w:r>
        <w:rPr>
          <w:rFonts w:hint="eastAsia"/>
        </w:rPr>
        <w:t>эмоциональной</w:t>
      </w:r>
      <w:r>
        <w:t></w:t>
      </w:r>
      <w:r>
        <w:rPr>
          <w:rFonts w:hint="eastAsia"/>
        </w:rPr>
        <w:t>оценки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также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Дескриптивные</w:t>
      </w:r>
      <w:r>
        <w:t></w:t>
      </w:r>
      <w:r>
        <w:rPr>
          <w:rFonts w:hint="eastAsia"/>
        </w:rPr>
        <w:t>прилагательные</w:t>
      </w:r>
      <w:r>
        <w:t></w:t>
      </w:r>
      <w:r>
        <w:rPr>
          <w:rFonts w:hint="eastAsia"/>
        </w:rPr>
        <w:t>составляют</w:t>
      </w:r>
      <w:r>
        <w:t></w:t>
      </w:r>
      <w:r>
        <w:rPr>
          <w:rFonts w:hint="eastAsia"/>
        </w:rPr>
        <w:t>в</w:t>
      </w:r>
      <w:r>
        <w:t></w:t>
      </w:r>
      <w:r>
        <w:rPr>
          <w:rFonts w:hint="eastAsia"/>
        </w:rPr>
        <w:t>корпусе</w:t>
      </w:r>
      <w:r>
        <w:t></w:t>
      </w:r>
      <w:r>
        <w:rPr>
          <w:rFonts w:hint="eastAsia"/>
        </w:rPr>
        <w:t>среднем</w:t>
      </w:r>
      <w:r>
        <w:t></w:t>
      </w:r>
      <w:r>
        <w:t></w:t>
      </w:r>
      <w:r>
        <w:t></w:t>
      </w:r>
      <w:r>
        <w:t></w:t>
      </w:r>
      <w:r>
        <w:t></w:t>
      </w:r>
      <w:r>
        <w:t></w:t>
      </w:r>
      <w:r>
        <w:t></w:t>
      </w:r>
      <w:r>
        <w:t></w:t>
      </w:r>
      <w:r>
        <w:t></w:t>
      </w:r>
      <w:r>
        <w:t></w:t>
      </w:r>
      <w:r>
        <w:t></w:t>
      </w:r>
      <w:r>
        <w:t></w:t>
      </w:r>
      <w:r>
        <w:t></w:t>
      </w:r>
      <w:r>
        <w:t></w:t>
      </w:r>
      <w:r>
        <w:t></w:t>
      </w:r>
      <w:r>
        <w:t></w:t>
      </w:r>
      <w:r>
        <w:rPr>
          <w:rFonts w:hint="eastAsia"/>
        </w:rPr>
        <w:t>лексем</w:t>
      </w:r>
      <w:r>
        <w:t></w:t>
      </w:r>
      <w:r>
        <w:t></w:t>
      </w:r>
      <w:r>
        <w:t></w:t>
      </w:r>
      <w:r>
        <w:rPr>
          <w:rFonts w:hint="eastAsia"/>
        </w:rPr>
        <w:t>оценочные</w:t>
      </w:r>
      <w:r>
        <w:t></w:t>
      </w:r>
      <w:r>
        <w:rPr>
          <w:rFonts w:hint="eastAsia"/>
        </w:rPr>
        <w:t>прилагательные</w:t>
      </w:r>
      <w:r>
        <w:t></w:t>
      </w:r>
      <w:r>
        <w:t></w:t>
      </w:r>
      <w:r>
        <w:t></w:t>
      </w:r>
      <w:r>
        <w:t></w:t>
      </w:r>
      <w:r>
        <w:t></w:t>
      </w:r>
      <w:r>
        <w:t></w:t>
      </w:r>
      <w:r>
        <w:t></w:t>
      </w:r>
      <w:r>
        <w:t></w:t>
      </w:r>
      <w:r>
        <w:t></w:t>
      </w:r>
      <w:r>
        <w:t></w:t>
      </w:r>
      <w:r>
        <w:t></w:t>
      </w:r>
      <w:r>
        <w:t></w:t>
      </w:r>
      <w:r>
        <w:t></w:t>
      </w:r>
      <w:r>
        <w:t></w:t>
      </w:r>
      <w:r>
        <w:t></w:t>
      </w:r>
      <w:r>
        <w:t></w:t>
      </w:r>
      <w:r>
        <w:t></w:t>
      </w:r>
      <w:r>
        <w:rPr>
          <w:rFonts w:hint="eastAsia"/>
        </w:rPr>
        <w:t>лексем</w:t>
      </w:r>
      <w:r>
        <w:t></w:t>
      </w:r>
      <w:r>
        <w:t></w:t>
      </w:r>
    </w:p>
    <w:p w:rsidR="00893643" w:rsidRDefault="00893643" w:rsidP="00893643">
      <w:r>
        <w:rPr>
          <w:rFonts w:hint="eastAsia"/>
        </w:rPr>
        <w:t>Самой</w:t>
      </w:r>
      <w:r>
        <w:t></w:t>
      </w:r>
      <w:r>
        <w:rPr>
          <w:rFonts w:hint="eastAsia"/>
        </w:rPr>
        <w:t>малочисленной</w:t>
      </w:r>
      <w:r>
        <w:t></w:t>
      </w:r>
      <w:r>
        <w:rPr>
          <w:rFonts w:hint="eastAsia"/>
        </w:rPr>
        <w:t>в</w:t>
      </w:r>
      <w:r>
        <w:t></w:t>
      </w:r>
      <w:r>
        <w:rPr>
          <w:rFonts w:hint="eastAsia"/>
        </w:rPr>
        <w:t>тезаурусе</w:t>
      </w:r>
      <w:r>
        <w:t></w:t>
      </w:r>
      <w:r>
        <w:rPr>
          <w:rFonts w:hint="eastAsia"/>
        </w:rPr>
        <w:t>корпуса</w:t>
      </w:r>
      <w:r>
        <w:t></w:t>
      </w:r>
      <w:r>
        <w:rPr>
          <w:rFonts w:hint="eastAsia"/>
        </w:rPr>
        <w:t>текстов</w:t>
      </w:r>
      <w:r>
        <w:t></w:t>
      </w:r>
      <w:r>
        <w:rPr>
          <w:rFonts w:hint="eastAsia"/>
        </w:rPr>
        <w:t>является</w:t>
      </w:r>
      <w:r>
        <w:t></w:t>
      </w:r>
      <w:r>
        <w:rPr>
          <w:rFonts w:hint="eastAsia"/>
        </w:rPr>
        <w:t>группа</w:t>
      </w:r>
      <w:r>
        <w:t></w:t>
      </w:r>
      <w:r>
        <w:rPr>
          <w:rFonts w:hint="eastAsia"/>
        </w:rPr>
        <w:t>наречий</w:t>
      </w:r>
      <w:r>
        <w:t></w:t>
      </w:r>
      <w:r>
        <w:t></w:t>
      </w:r>
      <w:r>
        <w:rPr>
          <w:rFonts w:hint="eastAsia"/>
        </w:rPr>
        <w:t>в</w:t>
      </w:r>
      <w:r>
        <w:t></w:t>
      </w:r>
      <w:r>
        <w:rPr>
          <w:rFonts w:hint="eastAsia"/>
        </w:rPr>
        <w:t>среднем</w:t>
      </w:r>
      <w:r>
        <w:t></w:t>
      </w:r>
      <w:r>
        <w:t></w:t>
      </w:r>
      <w:r>
        <w:t></w:t>
      </w:r>
      <w:r>
        <w:t></w:t>
      </w:r>
      <w:r>
        <w:t></w:t>
      </w:r>
      <w:r>
        <w:t></w:t>
      </w:r>
      <w:r>
        <w:t></w:t>
      </w:r>
      <w:r>
        <w:t></w:t>
      </w:r>
      <w:r>
        <w:t></w:t>
      </w:r>
      <w:r>
        <w:t></w:t>
      </w:r>
      <w:r>
        <w:t></w:t>
      </w:r>
      <w:r>
        <w:t></w:t>
      </w:r>
      <w:r>
        <w:t></w:t>
      </w:r>
      <w:r>
        <w:t></w:t>
      </w:r>
      <w:r>
        <w:t></w:t>
      </w:r>
      <w:r>
        <w:rPr>
          <w:rFonts w:hint="eastAsia"/>
        </w:rPr>
        <w:t>или</w:t>
      </w:r>
      <w:r>
        <w:t></w:t>
      </w:r>
      <w:r>
        <w:t></w:t>
      </w:r>
      <w:r>
        <w:t></w:t>
      </w:r>
      <w:r>
        <w:t></w:t>
      </w:r>
      <w:r>
        <w:t></w:t>
      </w:r>
      <w:r>
        <w:t></w:t>
      </w:r>
      <w:r>
        <w:t></w:t>
      </w:r>
      <w:r>
        <w:t></w:t>
      </w:r>
      <w:r>
        <w:t></w:t>
      </w:r>
      <w:r>
        <w:t></w:t>
      </w:r>
      <w:r>
        <w:rPr>
          <w:rFonts w:hint="eastAsia"/>
        </w:rPr>
        <w:t>лексем</w:t>
      </w:r>
      <w:r>
        <w:t></w:t>
      </w:r>
      <w:r>
        <w:t></w:t>
      </w:r>
      <w:r>
        <w:rPr>
          <w:rFonts w:hint="eastAsia"/>
        </w:rPr>
        <w:t>Они</w:t>
      </w:r>
      <w:r>
        <w:t></w:t>
      </w:r>
      <w:r>
        <w:rPr>
          <w:rFonts w:hint="eastAsia"/>
        </w:rPr>
        <w:t>номинируют</w:t>
      </w:r>
      <w:r>
        <w:t></w:t>
      </w:r>
      <w:r>
        <w:rPr>
          <w:rFonts w:hint="eastAsia"/>
        </w:rPr>
        <w:t>такие</w:t>
      </w:r>
      <w:r>
        <w:t></w:t>
      </w:r>
      <w:r>
        <w:rPr>
          <w:rFonts w:hint="eastAsia"/>
        </w:rPr>
        <w:t>признаки</w:t>
      </w:r>
      <w:r>
        <w:t></w:t>
      </w:r>
      <w:r>
        <w:rPr>
          <w:rFonts w:hint="eastAsia"/>
        </w:rPr>
        <w:t>процессов</w:t>
      </w:r>
      <w:r>
        <w:t></w:t>
      </w:r>
      <w:r>
        <w:t></w:t>
      </w:r>
      <w:r>
        <w:rPr>
          <w:rFonts w:hint="eastAsia"/>
        </w:rPr>
        <w:t>как</w:t>
      </w:r>
      <w:r>
        <w:t></w:t>
      </w:r>
      <w:r>
        <w:rPr>
          <w:rFonts w:hint="eastAsia"/>
        </w:rPr>
        <w:t>манера</w:t>
      </w:r>
      <w:r>
        <w:t></w:t>
      </w:r>
      <w:r>
        <w:t></w:t>
      </w:r>
      <w:r>
        <w:rPr>
          <w:rFonts w:hint="eastAsia"/>
        </w:rPr>
        <w:t>способ</w:t>
      </w:r>
      <w:r>
        <w:t></w:t>
      </w:r>
      <w:r>
        <w:rPr>
          <w:rFonts w:hint="eastAsia"/>
        </w:rPr>
        <w:t>протекания</w:t>
      </w:r>
      <w:r>
        <w:t></w:t>
      </w:r>
      <w:r>
        <w:rPr>
          <w:rFonts w:hint="eastAsia"/>
        </w:rPr>
        <w:t>действия</w:t>
      </w:r>
      <w:r>
        <w:t></w:t>
      </w:r>
      <w:r>
        <w:rPr>
          <w:rFonts w:hint="eastAsia"/>
        </w:rPr>
        <w:t>процесса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степень</w:t>
      </w:r>
      <w:r>
        <w:t></w:t>
      </w:r>
      <w:r>
        <w:rPr>
          <w:rFonts w:hint="eastAsia"/>
        </w:rPr>
        <w:t>и</w:t>
      </w:r>
      <w:r>
        <w:t></w:t>
      </w:r>
      <w:r>
        <w:rPr>
          <w:rFonts w:hint="eastAsia"/>
        </w:rPr>
        <w:t>интенсивность</w:t>
      </w:r>
      <w:r>
        <w:t></w:t>
      </w:r>
      <w:r>
        <w:rPr>
          <w:rFonts w:hint="eastAsia"/>
        </w:rPr>
        <w:t>процесса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направление</w:t>
      </w:r>
      <w:r>
        <w:t></w:t>
      </w:r>
      <w:r>
        <w:rPr>
          <w:rFonts w:hint="eastAsia"/>
        </w:rPr>
        <w:t>действия</w:t>
      </w:r>
      <w:r>
        <w:t></w:t>
      </w:r>
      <w:r>
        <w:t></w:t>
      </w:r>
      <w:r>
        <w:rPr>
          <w:rFonts w:hint="eastAsia"/>
        </w:rPr>
        <w:t>положение</w:t>
      </w:r>
      <w:r>
        <w:t></w:t>
      </w:r>
      <w:r>
        <w:rPr>
          <w:rFonts w:hint="eastAsia"/>
        </w:rPr>
        <w:t>объектов</w:t>
      </w:r>
      <w:r>
        <w:t></w:t>
      </w:r>
      <w:r>
        <w:rPr>
          <w:rFonts w:hint="eastAsia"/>
        </w:rPr>
        <w:t>в</w:t>
      </w:r>
      <w:r>
        <w:t></w:t>
      </w:r>
      <w:r>
        <w:rPr>
          <w:rFonts w:hint="eastAsia"/>
        </w:rPr>
        <w:t>пространстве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временные</w:t>
      </w:r>
      <w:r>
        <w:t></w:t>
      </w:r>
      <w:r>
        <w:rPr>
          <w:rFonts w:hint="eastAsia"/>
        </w:rPr>
        <w:t>параметры</w:t>
      </w:r>
      <w:r>
        <w:t></w:t>
      </w:r>
      <w:r>
        <w:t></w:t>
      </w:r>
      <w:r>
        <w:t></w:t>
      </w:r>
      <w:r>
        <w:t></w:t>
      </w:r>
      <w:r>
        <w:t></w:t>
      </w:r>
      <w:r>
        <w:t></w:t>
      </w:r>
      <w:r>
        <w:t></w:t>
      </w:r>
      <w:r>
        <w:t></w:t>
      </w:r>
      <w:r>
        <w:t></w:t>
      </w:r>
      <w:r>
        <w:t></w:t>
      </w:r>
      <w:r>
        <w:t></w:t>
      </w:r>
      <w:r>
        <w:t></w:t>
      </w:r>
      <w:r>
        <w:t></w:t>
      </w:r>
      <w:r>
        <w:t></w:t>
      </w:r>
      <w:r>
        <w:t></w:t>
      </w:r>
    </w:p>
    <w:p w:rsidR="00893643" w:rsidRDefault="00893643" w:rsidP="00893643">
      <w:r>
        <w:t></w:t>
      </w:r>
      <w:r>
        <w:t></w:t>
      </w:r>
      <w:r>
        <w:t></w:t>
      </w:r>
    </w:p>
    <w:p w:rsidR="00893643" w:rsidRDefault="00893643" w:rsidP="00893643">
      <w:r>
        <w:t></w:t>
      </w:r>
    </w:p>
    <w:p w:rsidR="00893643" w:rsidRDefault="00893643" w:rsidP="00893643">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также</w:t>
      </w:r>
      <w:r>
        <w:t></w:t>
      </w:r>
      <w:r>
        <w:rPr>
          <w:rFonts w:hint="eastAsia"/>
        </w:rPr>
        <w:t>указывают</w:t>
      </w:r>
      <w:r>
        <w:t></w:t>
      </w:r>
      <w:r>
        <w:rPr>
          <w:rFonts w:hint="eastAsia"/>
        </w:rPr>
        <w:t>на</w:t>
      </w:r>
      <w:r>
        <w:t></w:t>
      </w:r>
      <w:r>
        <w:rPr>
          <w:rFonts w:hint="eastAsia"/>
        </w:rPr>
        <w:t>логическую</w:t>
      </w:r>
      <w:r>
        <w:t></w:t>
      </w:r>
      <w:r>
        <w:rPr>
          <w:rFonts w:hint="eastAsia"/>
        </w:rPr>
        <w:t>связь</w:t>
      </w:r>
      <w:r>
        <w:t></w:t>
      </w:r>
      <w:r>
        <w:rPr>
          <w:rFonts w:hint="eastAsia"/>
        </w:rPr>
        <w:t>внутри</w:t>
      </w:r>
      <w:r>
        <w:t></w:t>
      </w:r>
      <w:r>
        <w:rPr>
          <w:rFonts w:hint="eastAsia"/>
        </w:rPr>
        <w:t>текста</w:t>
      </w:r>
      <w:r>
        <w:t></w:t>
      </w:r>
      <w:r>
        <w:t></w:t>
      </w:r>
      <w:r>
        <w:t></w:t>
      </w:r>
      <w:r>
        <w:t></w:t>
      </w:r>
      <w:r>
        <w:t></w:t>
      </w:r>
      <w:r>
        <w:t></w:t>
      </w:r>
      <w:r>
        <w:t></w:t>
      </w:r>
      <w:r>
        <w:t></w:t>
      </w:r>
      <w:r>
        <w:t></w:t>
      </w:r>
      <w:r>
        <w:t></w:t>
      </w:r>
      <w:r>
        <w:t></w:t>
      </w:r>
      <w:r>
        <w:t></w:t>
      </w:r>
      <w:r>
        <w:t></w:t>
      </w:r>
      <w:r>
        <w:t></w:t>
      </w:r>
      <w:r>
        <w:t></w:t>
      </w:r>
      <w:r>
        <w:t></w:t>
      </w:r>
      <w:r>
        <w:t></w:t>
      </w:r>
      <w:r>
        <w:t></w:t>
      </w:r>
      <w:r>
        <w:t></w:t>
      </w:r>
      <w:r>
        <w:t></w:t>
      </w:r>
      <w:r>
        <w:t></w:t>
      </w:r>
      <w:r>
        <w:t></w:t>
      </w:r>
      <w:r>
        <w:t></w:t>
      </w:r>
    </w:p>
    <w:p w:rsidR="00893643" w:rsidRDefault="00893643" w:rsidP="00893643">
      <w:r>
        <w:rPr>
          <w:rFonts w:hint="eastAsia"/>
        </w:rPr>
        <w:t>Сопоставление</w:t>
      </w:r>
      <w:r>
        <w:t></w:t>
      </w:r>
      <w:r>
        <w:rPr>
          <w:rFonts w:hint="eastAsia"/>
        </w:rPr>
        <w:t>данных</w:t>
      </w:r>
      <w:r>
        <w:t></w:t>
      </w:r>
      <w:r>
        <w:rPr>
          <w:rFonts w:hint="eastAsia"/>
        </w:rPr>
        <w:t>о</w:t>
      </w:r>
      <w:r>
        <w:t></w:t>
      </w:r>
      <w:r>
        <w:rPr>
          <w:rFonts w:hint="eastAsia"/>
        </w:rPr>
        <w:t>тематической</w:t>
      </w:r>
      <w:r>
        <w:t></w:t>
      </w:r>
      <w:r>
        <w:rPr>
          <w:rFonts w:hint="eastAsia"/>
        </w:rPr>
        <w:t>рубрикации</w:t>
      </w:r>
      <w:r>
        <w:t></w:t>
      </w:r>
      <w:r>
        <w:rPr>
          <w:rFonts w:hint="eastAsia"/>
        </w:rPr>
        <w:t>миникорпусов</w:t>
      </w:r>
      <w:r>
        <w:t></w:t>
      </w:r>
      <w:r>
        <w:rPr>
          <w:rFonts w:hint="eastAsia"/>
        </w:rPr>
        <w:t>текстов</w:t>
      </w:r>
      <w:r>
        <w:t></w:t>
      </w:r>
      <w:r>
        <w:rPr>
          <w:rFonts w:hint="eastAsia"/>
        </w:rPr>
        <w:t>указывает</w:t>
      </w:r>
      <w:r>
        <w:t></w:t>
      </w:r>
      <w:r>
        <w:rPr>
          <w:rFonts w:hint="eastAsia"/>
        </w:rPr>
        <w:t>на</w:t>
      </w:r>
      <w:r>
        <w:t></w:t>
      </w:r>
      <w:r>
        <w:rPr>
          <w:rFonts w:hint="eastAsia"/>
        </w:rPr>
        <w:t>доминирование</w:t>
      </w:r>
      <w:r>
        <w:t></w:t>
      </w:r>
      <w:r>
        <w:rPr>
          <w:rFonts w:hint="eastAsia"/>
        </w:rPr>
        <w:t>размера</w:t>
      </w:r>
      <w:r>
        <w:t></w:t>
      </w:r>
      <w:r>
        <w:rPr>
          <w:rFonts w:hint="eastAsia"/>
        </w:rPr>
        <w:t>текстов</w:t>
      </w:r>
      <w:r>
        <w:t></w:t>
      </w:r>
      <w:r>
        <w:rPr>
          <w:rFonts w:hint="eastAsia"/>
        </w:rPr>
        <w:t>о</w:t>
      </w:r>
      <w:r>
        <w:t></w:t>
      </w:r>
      <w:r>
        <w:rPr>
          <w:rFonts w:hint="eastAsia"/>
        </w:rPr>
        <w:t>торнадо</w:t>
      </w:r>
      <w:r>
        <w:t></w:t>
      </w:r>
      <w:r>
        <w:t></w:t>
      </w:r>
      <w:r>
        <w:t></w:t>
      </w:r>
      <w:r>
        <w:t></w:t>
      </w:r>
      <w:r>
        <w:t></w:t>
      </w:r>
      <w:r>
        <w:t></w:t>
      </w:r>
      <w:r>
        <w:t></w:t>
      </w:r>
      <w:r>
        <w:t></w:t>
      </w:r>
      <w:r>
        <w:rPr>
          <w:rFonts w:hint="eastAsia"/>
        </w:rPr>
        <w:t>слов</w:t>
      </w:r>
      <w:r>
        <w:t></w:t>
      </w:r>
      <w:r>
        <w:t></w:t>
      </w:r>
      <w:r>
        <w:t></w:t>
      </w:r>
      <w:r>
        <w:rPr>
          <w:rFonts w:hint="eastAsia"/>
        </w:rPr>
        <w:t>снегопадах</w:t>
      </w:r>
      <w:r>
        <w:t></w:t>
      </w:r>
      <w:r>
        <w:t></w:t>
      </w:r>
      <w:r>
        <w:t></w:t>
      </w:r>
      <w:r>
        <w:t></w:t>
      </w:r>
      <w:r>
        <w:t></w:t>
      </w:r>
      <w:r>
        <w:t></w:t>
      </w:r>
      <w:r>
        <w:t></w:t>
      </w:r>
      <w:r>
        <w:t></w:t>
      </w:r>
      <w:r>
        <w:t></w:t>
      </w:r>
      <w:r>
        <w:rPr>
          <w:rFonts w:hint="eastAsia"/>
        </w:rPr>
        <w:t>тайфунах</w:t>
      </w:r>
      <w:r>
        <w:t></w:t>
      </w:r>
      <w:r>
        <w:t></w:t>
      </w:r>
      <w:r>
        <w:t></w:t>
      </w:r>
      <w:r>
        <w:t></w:t>
      </w:r>
      <w:r>
        <w:t></w:t>
      </w:r>
      <w:r>
        <w:t></w:t>
      </w:r>
      <w:r>
        <w:t></w:t>
      </w:r>
      <w:r>
        <w:rPr>
          <w:rFonts w:hint="eastAsia"/>
        </w:rPr>
        <w:t>слов</w:t>
      </w:r>
      <w:r>
        <w:t></w:t>
      </w:r>
      <w:r>
        <w:t></w:t>
      </w:r>
      <w:r>
        <w:t></w:t>
      </w:r>
      <w:r>
        <w:rPr>
          <w:rFonts w:hint="eastAsia"/>
        </w:rPr>
        <w:t>а</w:t>
      </w:r>
      <w:r>
        <w:t></w:t>
      </w:r>
      <w:r>
        <w:rPr>
          <w:rFonts w:hint="eastAsia"/>
        </w:rPr>
        <w:t>также</w:t>
      </w:r>
      <w:r>
        <w:t></w:t>
      </w:r>
      <w:r>
        <w:rPr>
          <w:rFonts w:hint="eastAsia"/>
        </w:rPr>
        <w:t>наличии</w:t>
      </w:r>
      <w:r>
        <w:t></w:t>
      </w:r>
      <w:r>
        <w:rPr>
          <w:rFonts w:hint="eastAsia"/>
        </w:rPr>
        <w:t>в</w:t>
      </w:r>
      <w:r>
        <w:t></w:t>
      </w:r>
      <w:r>
        <w:rPr>
          <w:rFonts w:hint="eastAsia"/>
        </w:rPr>
        <w:t>их</w:t>
      </w:r>
      <w:r>
        <w:t></w:t>
      </w:r>
      <w:r>
        <w:rPr>
          <w:rFonts w:hint="eastAsia"/>
        </w:rPr>
        <w:t>тезаурусах</w:t>
      </w:r>
      <w:r>
        <w:t></w:t>
      </w:r>
      <w:r>
        <w:rPr>
          <w:rFonts w:hint="eastAsia"/>
        </w:rPr>
        <w:t>значительного</w:t>
      </w:r>
      <w:r>
        <w:t></w:t>
      </w:r>
      <w:r>
        <w:rPr>
          <w:rFonts w:hint="eastAsia"/>
        </w:rPr>
        <w:t>числа</w:t>
      </w:r>
      <w:r>
        <w:t></w:t>
      </w:r>
      <w:r>
        <w:rPr>
          <w:rFonts w:hint="eastAsia"/>
        </w:rPr>
        <w:t>дескриптивных</w:t>
      </w:r>
      <w:r>
        <w:t></w:t>
      </w:r>
      <w:r>
        <w:rPr>
          <w:rFonts w:hint="eastAsia"/>
        </w:rPr>
        <w:t>и</w:t>
      </w:r>
      <w:r>
        <w:t></w:t>
      </w:r>
      <w:r>
        <w:rPr>
          <w:rFonts w:hint="eastAsia"/>
        </w:rPr>
        <w:t>оценочных</w:t>
      </w:r>
      <w:r>
        <w:t></w:t>
      </w:r>
      <w:r>
        <w:rPr>
          <w:rFonts w:hint="eastAsia"/>
        </w:rPr>
        <w:t>единиц</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соответственно</w:t>
      </w:r>
      <w:r>
        <w:t></w:t>
      </w:r>
      <w:r>
        <w:t></w:t>
      </w:r>
      <w:r>
        <w:t></w:t>
      </w:r>
      <w:r>
        <w:rPr>
          <w:rFonts w:hint="eastAsia"/>
        </w:rPr>
        <w:t>Повышенной</w:t>
      </w:r>
      <w:r>
        <w:t></w:t>
      </w:r>
      <w:r>
        <w:rPr>
          <w:rFonts w:hint="eastAsia"/>
        </w:rPr>
        <w:t>степенью</w:t>
      </w:r>
      <w:r>
        <w:t></w:t>
      </w:r>
      <w:r>
        <w:rPr>
          <w:rFonts w:hint="eastAsia"/>
        </w:rPr>
        <w:t>детализации</w:t>
      </w:r>
      <w:r>
        <w:t></w:t>
      </w:r>
      <w:r>
        <w:rPr>
          <w:rFonts w:hint="eastAsia"/>
        </w:rPr>
        <w:t>и</w:t>
      </w:r>
      <w:r>
        <w:t></w:t>
      </w:r>
      <w:r>
        <w:rPr>
          <w:rFonts w:hint="eastAsia"/>
        </w:rPr>
        <w:t>образности</w:t>
      </w:r>
      <w:r>
        <w:t></w:t>
      </w:r>
      <w:r>
        <w:rPr>
          <w:rFonts w:hint="eastAsia"/>
        </w:rPr>
        <w:t>отличаются</w:t>
      </w:r>
      <w:r>
        <w:t></w:t>
      </w:r>
      <w:r>
        <w:rPr>
          <w:rFonts w:hint="eastAsia"/>
        </w:rPr>
        <w:t>тексты</w:t>
      </w:r>
      <w:r>
        <w:t></w:t>
      </w:r>
      <w:r>
        <w:rPr>
          <w:rFonts w:hint="eastAsia"/>
        </w:rPr>
        <w:t>об</w:t>
      </w:r>
      <w:r>
        <w:t></w:t>
      </w:r>
      <w:r>
        <w:rPr>
          <w:rFonts w:hint="eastAsia"/>
        </w:rPr>
        <w:t>извержении</w:t>
      </w:r>
      <w:r>
        <w:t></w:t>
      </w:r>
      <w:r>
        <w:rPr>
          <w:rFonts w:hint="eastAsia"/>
        </w:rPr>
        <w:t>вулканов</w:t>
      </w:r>
      <w:r>
        <w:t></w:t>
      </w:r>
      <w:r>
        <w:t></w:t>
      </w:r>
      <w:r>
        <w:rPr>
          <w:rFonts w:hint="eastAsia"/>
        </w:rPr>
        <w:t>об</w:t>
      </w:r>
      <w:r>
        <w:t></w:t>
      </w:r>
      <w:r>
        <w:rPr>
          <w:rFonts w:hint="eastAsia"/>
        </w:rPr>
        <w:t>этом</w:t>
      </w:r>
      <w:r>
        <w:t></w:t>
      </w:r>
      <w:r>
        <w:rPr>
          <w:rFonts w:hint="eastAsia"/>
        </w:rPr>
        <w:t>свидетельствует</w:t>
      </w:r>
      <w:r>
        <w:t></w:t>
      </w:r>
      <w:r>
        <w:rPr>
          <w:rFonts w:hint="eastAsia"/>
        </w:rPr>
        <w:t>самый</w:t>
      </w:r>
      <w:r>
        <w:t></w:t>
      </w:r>
      <w:r>
        <w:rPr>
          <w:rFonts w:hint="eastAsia"/>
        </w:rPr>
        <w:t>высокий</w:t>
      </w:r>
      <w:r>
        <w:t></w:t>
      </w:r>
      <w:r>
        <w:rPr>
          <w:rFonts w:hint="eastAsia"/>
        </w:rPr>
        <w:t>процент</w:t>
      </w:r>
      <w:r>
        <w:t></w:t>
      </w:r>
      <w:r>
        <w:rPr>
          <w:rFonts w:hint="eastAsia"/>
        </w:rPr>
        <w:t>присутствия</w:t>
      </w:r>
      <w:r>
        <w:t></w:t>
      </w:r>
      <w:r>
        <w:rPr>
          <w:rFonts w:hint="eastAsia"/>
        </w:rPr>
        <w:t>прилагательных</w:t>
      </w:r>
      <w:r>
        <w:t></w:t>
      </w:r>
      <w:r>
        <w:t></w:t>
      </w:r>
      <w:r>
        <w:t></w:t>
      </w:r>
      <w:r>
        <w:t></w:t>
      </w:r>
      <w:r>
        <w:t></w:t>
      </w:r>
      <w:r>
        <w:t></w:t>
      </w:r>
      <w:r>
        <w:t></w:t>
      </w:r>
      <w:r>
        <w:t></w:t>
      </w:r>
      <w:r>
        <w:t></w:t>
      </w:r>
      <w:r>
        <w:rPr>
          <w:rFonts w:hint="eastAsia"/>
        </w:rPr>
        <w:t>и</w:t>
      </w:r>
      <w:r>
        <w:t></w:t>
      </w:r>
      <w:r>
        <w:rPr>
          <w:rFonts w:hint="eastAsia"/>
        </w:rPr>
        <w:t>наречий</w:t>
      </w:r>
      <w:r>
        <w:t></w:t>
      </w:r>
      <w:r>
        <w:t></w:t>
      </w:r>
      <w:r>
        <w:t></w:t>
      </w:r>
      <w:r>
        <w:t></w:t>
      </w:r>
      <w:r>
        <w:t></w:t>
      </w:r>
      <w:r>
        <w:t></w:t>
      </w:r>
      <w:r>
        <w:t></w:t>
      </w:r>
      <w:r>
        <w:t></w:t>
      </w:r>
    </w:p>
    <w:p w:rsidR="00893643" w:rsidRDefault="00893643" w:rsidP="00893643">
      <w:r>
        <w:rPr>
          <w:rFonts w:hint="eastAsia"/>
        </w:rPr>
        <w:t>Сопоставление</w:t>
      </w:r>
      <w:r>
        <w:t></w:t>
      </w:r>
      <w:r>
        <w:rPr>
          <w:rFonts w:hint="eastAsia"/>
        </w:rPr>
        <w:t>категориально</w:t>
      </w:r>
      <w:r>
        <w:t></w:t>
      </w:r>
      <w:r>
        <w:rPr>
          <w:rFonts w:hint="eastAsia"/>
        </w:rPr>
        <w:t>семантической</w:t>
      </w:r>
      <w:r>
        <w:t></w:t>
      </w:r>
      <w:r>
        <w:rPr>
          <w:rFonts w:hint="eastAsia"/>
        </w:rPr>
        <w:t>реализации</w:t>
      </w:r>
      <w:r>
        <w:t></w:t>
      </w:r>
      <w:r>
        <w:rPr>
          <w:rFonts w:hint="eastAsia"/>
        </w:rPr>
        <w:t>конституентов</w:t>
      </w:r>
      <w:r>
        <w:t></w:t>
      </w:r>
      <w:r>
        <w:rPr>
          <w:rFonts w:hint="eastAsia"/>
        </w:rPr>
        <w:t>модели</w:t>
      </w:r>
      <w:r>
        <w:t></w:t>
      </w:r>
      <w:r>
        <w:rPr>
          <w:rFonts w:hint="eastAsia"/>
        </w:rPr>
        <w:t>новостного</w:t>
      </w:r>
      <w:r>
        <w:t></w:t>
      </w:r>
      <w:r>
        <w:rPr>
          <w:rFonts w:hint="eastAsia"/>
        </w:rPr>
        <w:t>сообщения</w:t>
      </w:r>
      <w:r>
        <w:t></w:t>
      </w:r>
      <w:r>
        <w:rPr>
          <w:rFonts w:hint="eastAsia"/>
        </w:rPr>
        <w:t>в</w:t>
      </w:r>
      <w:r>
        <w:t></w:t>
      </w:r>
      <w:r>
        <w:rPr>
          <w:rFonts w:hint="eastAsia"/>
        </w:rPr>
        <w:t>текстах</w:t>
      </w:r>
      <w:r>
        <w:t></w:t>
      </w:r>
      <w:r>
        <w:t></w:t>
      </w:r>
      <w:r>
        <w:rPr>
          <w:rFonts w:hint="eastAsia"/>
        </w:rPr>
        <w:t>представляющих</w:t>
      </w:r>
      <w:r>
        <w:t></w:t>
      </w:r>
      <w:r>
        <w:rPr>
          <w:rFonts w:hint="eastAsia"/>
        </w:rPr>
        <w:t>новости</w:t>
      </w:r>
      <w:r>
        <w:t></w:t>
      </w:r>
      <w:r>
        <w:rPr>
          <w:rFonts w:hint="eastAsia"/>
        </w:rPr>
        <w:t>о</w:t>
      </w:r>
      <w:r>
        <w:t></w:t>
      </w:r>
      <w:r>
        <w:rPr>
          <w:rFonts w:hint="eastAsia"/>
        </w:rPr>
        <w:t>семи</w:t>
      </w:r>
      <w:r>
        <w:t></w:t>
      </w:r>
      <w:r>
        <w:rPr>
          <w:rFonts w:hint="eastAsia"/>
        </w:rPr>
        <w:t>разновидностях</w:t>
      </w:r>
      <w:r>
        <w:t></w:t>
      </w:r>
      <w:r>
        <w:rPr>
          <w:rFonts w:hint="eastAsia"/>
        </w:rPr>
        <w:t>события</w:t>
      </w:r>
      <w:r>
        <w:lastRenderedPageBreak/>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привело</w:t>
      </w:r>
      <w:r>
        <w:t></w:t>
      </w:r>
      <w:r>
        <w:rPr>
          <w:rFonts w:hint="eastAsia"/>
        </w:rPr>
        <w:t>к</w:t>
      </w:r>
      <w:r>
        <w:t></w:t>
      </w:r>
      <w:r>
        <w:rPr>
          <w:rFonts w:hint="eastAsia"/>
        </w:rPr>
        <w:t>выводу</w:t>
      </w:r>
      <w:r>
        <w:t></w:t>
      </w:r>
      <w:r>
        <w:rPr>
          <w:rFonts w:hint="eastAsia"/>
        </w:rPr>
        <w:t>о</w:t>
      </w:r>
      <w:r>
        <w:t></w:t>
      </w:r>
      <w:r>
        <w:rPr>
          <w:rFonts w:hint="eastAsia"/>
        </w:rPr>
        <w:t>наличии</w:t>
      </w:r>
      <w:r>
        <w:t></w:t>
      </w:r>
      <w:r>
        <w:rPr>
          <w:rFonts w:hint="eastAsia"/>
        </w:rPr>
        <w:t>общей</w:t>
      </w:r>
      <w:r>
        <w:t></w:t>
      </w:r>
      <w:r>
        <w:rPr>
          <w:rFonts w:hint="eastAsia"/>
        </w:rPr>
        <w:t>категориально</w:t>
      </w:r>
      <w:r>
        <w:t></w:t>
      </w:r>
      <w:r>
        <w:rPr>
          <w:rFonts w:hint="eastAsia"/>
        </w:rPr>
        <w:t>семантической</w:t>
      </w:r>
      <w:r>
        <w:t></w:t>
      </w:r>
      <w:r>
        <w:rPr>
          <w:rFonts w:hint="eastAsia"/>
        </w:rPr>
        <w:t>модели</w:t>
      </w:r>
      <w:r>
        <w:t></w:t>
      </w:r>
      <w:r>
        <w:t></w:t>
      </w:r>
      <w:r>
        <w:rPr>
          <w:rFonts w:hint="eastAsia"/>
        </w:rPr>
        <w:t>которая</w:t>
      </w:r>
      <w:r>
        <w:t></w:t>
      </w:r>
      <w:r>
        <w:rPr>
          <w:rFonts w:hint="eastAsia"/>
        </w:rPr>
        <w:t>объединяет</w:t>
      </w:r>
      <w:r>
        <w:t></w:t>
      </w:r>
      <w:r>
        <w:rPr>
          <w:rFonts w:hint="eastAsia"/>
        </w:rPr>
        <w:t>следующие</w:t>
      </w:r>
      <w:r>
        <w:t></w:t>
      </w:r>
      <w:r>
        <w:rPr>
          <w:rFonts w:hint="eastAsia"/>
        </w:rPr>
        <w:t>конституенты</w:t>
      </w:r>
      <w:r>
        <w:t></w:t>
      </w:r>
      <w:r>
        <w:t></w:t>
      </w:r>
      <w:r>
        <w:rPr>
          <w:rFonts w:hint="eastAsia"/>
        </w:rPr>
        <w:t>соотносимые</w:t>
      </w:r>
      <w:r>
        <w:t></w:t>
      </w:r>
      <w:r>
        <w:rPr>
          <w:rFonts w:hint="eastAsia"/>
        </w:rPr>
        <w:t>с</w:t>
      </w:r>
      <w:r>
        <w:t></w:t>
      </w:r>
      <w:r>
        <w:rPr>
          <w:rFonts w:hint="eastAsia"/>
        </w:rPr>
        <w:t>признаками</w:t>
      </w:r>
      <w:r>
        <w:t></w:t>
      </w:r>
      <w:r>
        <w:rPr>
          <w:rFonts w:hint="eastAsia"/>
        </w:rPr>
        <w:t>коррелятов</w:t>
      </w:r>
      <w:r>
        <w:t></w:t>
      </w:r>
      <w:r>
        <w:rPr>
          <w:rFonts w:hint="eastAsia"/>
        </w:rPr>
        <w:t>референтной</w:t>
      </w:r>
      <w:r>
        <w:t></w:t>
      </w:r>
      <w:r>
        <w:rPr>
          <w:rFonts w:hint="eastAsia"/>
        </w:rPr>
        <w:t>ситуации</w:t>
      </w:r>
      <w:r>
        <w:t></w:t>
      </w:r>
      <w:r>
        <w:t></w:t>
      </w:r>
      <w:r>
        <w:t></w:t>
      </w:r>
      <w:r>
        <w:t></w:t>
      </w:r>
      <w:r>
        <w:t></w:t>
      </w:r>
      <w:r>
        <w:t></w:t>
      </w:r>
      <w:r>
        <w:t></w:t>
      </w:r>
      <w:r>
        <w:t></w:t>
      </w:r>
      <w:r>
        <w:t></w:t>
      </w:r>
      <w:r>
        <w:t></w:t>
      </w:r>
      <w:r>
        <w:t></w:t>
      </w:r>
      <w:r>
        <w:t></w:t>
      </w:r>
      <w:r>
        <w:t></w:t>
      </w:r>
      <w:r>
        <w:t></w:t>
      </w:r>
      <w:r>
        <w:t></w:t>
      </w:r>
      <w:r>
        <w:t></w:t>
      </w:r>
      <w:r>
        <w:t></w:t>
      </w:r>
      <w:r>
        <w:t></w:t>
      </w:r>
      <w:r>
        <w:t></w:t>
      </w:r>
      <w:r>
        <w:t></w:t>
      </w:r>
    </w:p>
    <w:p w:rsidR="00893643" w:rsidRDefault="00893643" w:rsidP="00893643">
      <w:r>
        <w:rPr>
          <w:rFonts w:hint="eastAsia"/>
        </w:rPr>
        <w:t>•</w:t>
      </w:r>
      <w:r>
        <w:tab/>
      </w:r>
      <w:r>
        <w:rPr>
          <w:rFonts w:hint="eastAsia"/>
        </w:rPr>
        <w:t>каузатор</w:t>
      </w:r>
      <w:r>
        <w:t></w:t>
      </w:r>
      <w:r>
        <w:t></w:t>
      </w:r>
      <w:r>
        <w:rPr>
          <w:rFonts w:hint="eastAsia"/>
        </w:rPr>
        <w:t>природное</w:t>
      </w:r>
      <w:r>
        <w:t></w:t>
      </w:r>
      <w:r>
        <w:rPr>
          <w:rFonts w:hint="eastAsia"/>
        </w:rPr>
        <w:t>явление</w:t>
      </w:r>
      <w:r>
        <w:t></w:t>
      </w:r>
      <w:r>
        <w:rPr>
          <w:rFonts w:hint="eastAsia"/>
        </w:rPr>
        <w:t>как</w:t>
      </w:r>
      <w:r>
        <w:t></w:t>
      </w:r>
      <w:r>
        <w:rPr>
          <w:rFonts w:hint="eastAsia"/>
        </w:rPr>
        <w:t>деструктор</w:t>
      </w:r>
      <w:r>
        <w:t></w:t>
      </w:r>
      <w:r>
        <w:t></w:t>
      </w:r>
      <w:r>
        <w:rPr>
          <w:rFonts w:hint="eastAsia"/>
        </w:rPr>
        <w:t>незлонамеренный</w:t>
      </w:r>
      <w:r>
        <w:t></w:t>
      </w:r>
      <w:r>
        <w:rPr>
          <w:rFonts w:hint="eastAsia"/>
        </w:rPr>
        <w:t>деформер</w:t>
      </w:r>
      <w:r>
        <w:t></w:t>
      </w:r>
      <w:r>
        <w:t></w:t>
      </w:r>
      <w:r>
        <w:rPr>
          <w:rFonts w:hint="eastAsia"/>
        </w:rPr>
        <w:t>наносящий</w:t>
      </w:r>
      <w:r>
        <w:t></w:t>
      </w:r>
      <w:r>
        <w:rPr>
          <w:rFonts w:hint="eastAsia"/>
        </w:rPr>
        <w:t>вред</w:t>
      </w:r>
      <w:r>
        <w:t></w:t>
      </w:r>
      <w:r>
        <w:rPr>
          <w:rFonts w:hint="eastAsia"/>
        </w:rPr>
        <w:t>человеку</w:t>
      </w:r>
      <w:r>
        <w:t></w:t>
      </w:r>
      <w:r>
        <w:rPr>
          <w:rFonts w:hint="eastAsia"/>
        </w:rPr>
        <w:t>и</w:t>
      </w:r>
      <w:r>
        <w:t></w:t>
      </w:r>
      <w:r>
        <w:rPr>
          <w:rFonts w:hint="eastAsia"/>
        </w:rPr>
        <w:t>среде</w:t>
      </w:r>
      <w:r>
        <w:t></w:t>
      </w:r>
      <w:r>
        <w:rPr>
          <w:rFonts w:hint="eastAsia"/>
        </w:rPr>
        <w:t>его</w:t>
      </w:r>
      <w:r>
        <w:t></w:t>
      </w:r>
      <w:r>
        <w:rPr>
          <w:rFonts w:hint="eastAsia"/>
        </w:rPr>
        <w:t>обитания</w:t>
      </w:r>
      <w:r>
        <w:t></w:t>
      </w:r>
      <w:r>
        <w:t></w:t>
      </w:r>
    </w:p>
    <w:p w:rsidR="00893643" w:rsidRDefault="00893643" w:rsidP="00893643">
      <w:r>
        <w:rPr>
          <w:rFonts w:hint="eastAsia"/>
        </w:rPr>
        <w:t>•</w:t>
      </w:r>
      <w:r>
        <w:tab/>
      </w:r>
      <w:r>
        <w:rPr>
          <w:rFonts w:hint="eastAsia"/>
        </w:rPr>
        <w:t>каузат</w:t>
      </w:r>
      <w:r>
        <w:t></w:t>
      </w:r>
      <w:r>
        <w:t></w:t>
      </w:r>
      <w:r>
        <w:rPr>
          <w:rFonts w:hint="eastAsia"/>
        </w:rPr>
        <w:t>жертва</w:t>
      </w:r>
      <w:r>
        <w:t></w:t>
      </w:r>
      <w:r>
        <w:t></w:t>
      </w:r>
      <w:r>
        <w:rPr>
          <w:rFonts w:hint="eastAsia"/>
        </w:rPr>
        <w:t>объект</w:t>
      </w:r>
      <w:r>
        <w:t></w:t>
      </w:r>
      <w:r>
        <w:rPr>
          <w:rFonts w:hint="eastAsia"/>
        </w:rPr>
        <w:t>негативного</w:t>
      </w:r>
      <w:r>
        <w:t></w:t>
      </w:r>
      <w:r>
        <w:rPr>
          <w:rFonts w:hint="eastAsia"/>
        </w:rPr>
        <w:t>воздействия</w:t>
      </w:r>
      <w:r>
        <w:t></w:t>
      </w:r>
      <w:r>
        <w:t></w:t>
      </w:r>
      <w:r>
        <w:rPr>
          <w:rFonts w:hint="eastAsia"/>
        </w:rPr>
        <w:t>чаще</w:t>
      </w:r>
      <w:r>
        <w:t></w:t>
      </w:r>
      <w:r>
        <w:rPr>
          <w:rFonts w:hint="eastAsia"/>
        </w:rPr>
        <w:t>человек</w:t>
      </w:r>
      <w:r>
        <w:t></w:t>
      </w:r>
      <w:r>
        <w:t></w:t>
      </w:r>
      <w:r>
        <w:rPr>
          <w:rFonts w:hint="eastAsia"/>
        </w:rPr>
        <w:t>объекты</w:t>
      </w:r>
      <w:r>
        <w:t></w:t>
      </w:r>
      <w:r>
        <w:t></w:t>
      </w:r>
      <w:r>
        <w:rPr>
          <w:rFonts w:hint="eastAsia"/>
        </w:rPr>
        <w:t>окружающие</w:t>
      </w:r>
      <w:r>
        <w:t></w:t>
      </w:r>
      <w:r>
        <w:rPr>
          <w:rFonts w:hint="eastAsia"/>
        </w:rPr>
        <w:t>его</w:t>
      </w:r>
      <w:r>
        <w:t></w:t>
      </w:r>
      <w:r>
        <w:t></w:t>
      </w:r>
    </w:p>
    <w:p w:rsidR="00893643" w:rsidRDefault="00893643" w:rsidP="00893643">
      <w:r>
        <w:rPr>
          <w:rFonts w:hint="eastAsia"/>
        </w:rPr>
        <w:t>•</w:t>
      </w:r>
      <w:r>
        <w:tab/>
      </w:r>
      <w:r>
        <w:rPr>
          <w:rFonts w:hint="eastAsia"/>
        </w:rPr>
        <w:t>посредник</w:t>
      </w:r>
      <w:r>
        <w:t></w:t>
      </w:r>
      <w:r>
        <w:rPr>
          <w:rFonts w:hint="eastAsia"/>
        </w:rPr>
        <w:t>протектор</w:t>
      </w:r>
      <w:r>
        <w:t></w:t>
      </w:r>
      <w:r>
        <w:t></w:t>
      </w:r>
      <w:r>
        <w:rPr>
          <w:rFonts w:hint="eastAsia"/>
        </w:rPr>
        <w:t>человек</w:t>
      </w:r>
      <w:r>
        <w:t></w:t>
      </w:r>
      <w:r>
        <w:t></w:t>
      </w:r>
      <w:r>
        <w:rPr>
          <w:rFonts w:hint="eastAsia"/>
        </w:rPr>
        <w:t>противостоящий</w:t>
      </w:r>
      <w:r>
        <w:t></w:t>
      </w:r>
      <w:r>
        <w:rPr>
          <w:rFonts w:hint="eastAsia"/>
        </w:rPr>
        <w:t>разрушительной</w:t>
      </w:r>
      <w:r>
        <w:t></w:t>
      </w:r>
      <w:r>
        <w:rPr>
          <w:rFonts w:hint="eastAsia"/>
        </w:rPr>
        <w:t>силе</w:t>
      </w:r>
      <w:r>
        <w:t></w:t>
      </w:r>
      <w:r>
        <w:rPr>
          <w:rFonts w:hint="eastAsia"/>
        </w:rPr>
        <w:t>стихии</w:t>
      </w:r>
      <w:r>
        <w:t></w:t>
      </w:r>
      <w:r>
        <w:t></w:t>
      </w:r>
    </w:p>
    <w:p w:rsidR="00893643" w:rsidRDefault="00893643" w:rsidP="00893643">
      <w:r>
        <w:rPr>
          <w:rFonts w:hint="eastAsia"/>
        </w:rPr>
        <w:t>•</w:t>
      </w:r>
      <w:r>
        <w:tab/>
      </w:r>
      <w:r>
        <w:rPr>
          <w:rFonts w:hint="eastAsia"/>
        </w:rPr>
        <w:t>посредник</w:t>
      </w:r>
      <w:r>
        <w:t></w:t>
      </w:r>
      <w:r>
        <w:rPr>
          <w:rFonts w:hint="eastAsia"/>
        </w:rPr>
        <w:t>деконструктор</w:t>
      </w:r>
      <w:r>
        <w:t></w:t>
      </w:r>
      <w:r>
        <w:t></w:t>
      </w:r>
      <w:r>
        <w:rPr>
          <w:rFonts w:hint="eastAsia"/>
        </w:rPr>
        <w:t>человек</w:t>
      </w:r>
      <w:r>
        <w:t></w:t>
      </w:r>
      <w:r>
        <w:t></w:t>
      </w:r>
      <w:r>
        <w:rPr>
          <w:rFonts w:hint="eastAsia"/>
        </w:rPr>
        <w:t>занятый</w:t>
      </w:r>
      <w:r>
        <w:t></w:t>
      </w:r>
      <w:r>
        <w:rPr>
          <w:rFonts w:hint="eastAsia"/>
        </w:rPr>
        <w:t>восстановлением</w:t>
      </w:r>
      <w:r>
        <w:t></w:t>
      </w:r>
      <w:r>
        <w:rPr>
          <w:rFonts w:hint="eastAsia"/>
        </w:rPr>
        <w:t>после</w:t>
      </w:r>
      <w:r>
        <w:t></w:t>
      </w:r>
      <w:r>
        <w:rPr>
          <w:rFonts w:hint="eastAsia"/>
        </w:rPr>
        <w:t>завершения</w:t>
      </w:r>
      <w:r>
        <w:t></w:t>
      </w:r>
      <w:r>
        <w:rPr>
          <w:rFonts w:hint="eastAsia"/>
        </w:rPr>
        <w:t>воздействия</w:t>
      </w:r>
      <w:r>
        <w:t></w:t>
      </w:r>
      <w:r>
        <w:rPr>
          <w:rFonts w:hint="eastAsia"/>
        </w:rPr>
        <w:t>стихии</w:t>
      </w:r>
      <w:r>
        <w:t></w:t>
      </w:r>
      <w:r>
        <w:t></w:t>
      </w:r>
    </w:p>
    <w:p w:rsidR="00893643" w:rsidRDefault="00893643" w:rsidP="00893643">
      <w:r>
        <w:rPr>
          <w:rFonts w:hint="eastAsia"/>
        </w:rPr>
        <w:t>•</w:t>
      </w:r>
      <w:r>
        <w:tab/>
      </w:r>
      <w:r>
        <w:rPr>
          <w:rFonts w:hint="eastAsia"/>
        </w:rPr>
        <w:t>процесс</w:t>
      </w:r>
      <w:r>
        <w:t></w:t>
      </w:r>
      <w:r>
        <w:t></w:t>
      </w:r>
      <w:r>
        <w:rPr>
          <w:rFonts w:hint="eastAsia"/>
        </w:rPr>
        <w:t>действия</w:t>
      </w:r>
      <w:r>
        <w:t></w:t>
      </w:r>
      <w:r>
        <w:t></w:t>
      </w:r>
      <w:r>
        <w:rPr>
          <w:rFonts w:hint="eastAsia"/>
        </w:rPr>
        <w:t>которые</w:t>
      </w:r>
      <w:r>
        <w:t></w:t>
      </w:r>
      <w:r>
        <w:rPr>
          <w:rFonts w:hint="eastAsia"/>
        </w:rPr>
        <w:t>производит</w:t>
      </w:r>
      <w:r>
        <w:t></w:t>
      </w:r>
      <w:r>
        <w:rPr>
          <w:rFonts w:hint="eastAsia"/>
        </w:rPr>
        <w:t>природная</w:t>
      </w:r>
      <w:r>
        <w:t></w:t>
      </w:r>
      <w:r>
        <w:rPr>
          <w:rFonts w:hint="eastAsia"/>
        </w:rPr>
        <w:t>стихия</w:t>
      </w:r>
      <w:r>
        <w:t></w:t>
      </w:r>
      <w:r>
        <w:t></w:t>
      </w:r>
      <w:r>
        <w:rPr>
          <w:rFonts w:hint="eastAsia"/>
        </w:rPr>
        <w:t>протекторы</w:t>
      </w:r>
      <w:r>
        <w:t></w:t>
      </w:r>
      <w:r>
        <w:t></w:t>
      </w:r>
      <w:r>
        <w:rPr>
          <w:rFonts w:hint="eastAsia"/>
        </w:rPr>
        <w:t>деконструкторы</w:t>
      </w:r>
      <w:r>
        <w:t></w:t>
      </w:r>
      <w:r>
        <w:t></w:t>
      </w:r>
    </w:p>
    <w:p w:rsidR="00893643" w:rsidRDefault="00893643" w:rsidP="00893643">
      <w:r>
        <w:rPr>
          <w:rFonts w:hint="eastAsia"/>
        </w:rPr>
        <w:t>•</w:t>
      </w:r>
      <w:r>
        <w:tab/>
      </w:r>
      <w:r>
        <w:rPr>
          <w:rFonts w:hint="eastAsia"/>
        </w:rPr>
        <w:t>состояние</w:t>
      </w:r>
      <w:r>
        <w:t></w:t>
      </w:r>
      <w:r>
        <w:t></w:t>
      </w:r>
      <w:r>
        <w:rPr>
          <w:rFonts w:hint="eastAsia"/>
        </w:rPr>
        <w:t>материальное</w:t>
      </w:r>
      <w:r>
        <w:t></w:t>
      </w:r>
      <w:r>
        <w:rPr>
          <w:rFonts w:hint="eastAsia"/>
        </w:rPr>
        <w:t>состояние</w:t>
      </w:r>
      <w:r>
        <w:t></w:t>
      </w:r>
      <w:r>
        <w:rPr>
          <w:rFonts w:hint="eastAsia"/>
        </w:rPr>
        <w:t>объектов</w:t>
      </w:r>
      <w:r>
        <w:t></w:t>
      </w:r>
      <w:r>
        <w:rPr>
          <w:rFonts w:hint="eastAsia"/>
        </w:rPr>
        <w:t>каузатов</w:t>
      </w:r>
      <w:r>
        <w:t></w:t>
      </w:r>
      <w:r>
        <w:t></w:t>
      </w:r>
      <w:r>
        <w:rPr>
          <w:rFonts w:hint="eastAsia"/>
        </w:rPr>
        <w:t>физические</w:t>
      </w:r>
      <w:r>
        <w:t></w:t>
      </w:r>
      <w:r>
        <w:t></w:t>
      </w:r>
      <w:r>
        <w:rPr>
          <w:rFonts w:hint="eastAsia"/>
        </w:rPr>
        <w:t>эмоциональные</w:t>
      </w:r>
      <w:r>
        <w:t></w:t>
      </w:r>
      <w:r>
        <w:rPr>
          <w:rFonts w:hint="eastAsia"/>
        </w:rPr>
        <w:t>состояния</w:t>
      </w:r>
      <w:r>
        <w:t></w:t>
      </w:r>
      <w:r>
        <w:rPr>
          <w:rFonts w:hint="eastAsia"/>
        </w:rPr>
        <w:t>людей</w:t>
      </w:r>
      <w:r>
        <w:t></w:t>
      </w:r>
      <w:r>
        <w:t></w:t>
      </w:r>
    </w:p>
    <w:p w:rsidR="00893643" w:rsidRDefault="00893643" w:rsidP="00893643">
      <w:r>
        <w:rPr>
          <w:rFonts w:hint="eastAsia"/>
        </w:rPr>
        <w:t>Обязательные</w:t>
      </w:r>
      <w:r>
        <w:t></w:t>
      </w:r>
      <w:r>
        <w:rPr>
          <w:rFonts w:hint="eastAsia"/>
        </w:rPr>
        <w:t>актанты</w:t>
      </w:r>
      <w:r>
        <w:t></w:t>
      </w:r>
      <w:r>
        <w:rPr>
          <w:rFonts w:hint="eastAsia"/>
        </w:rPr>
        <w:t>и</w:t>
      </w:r>
      <w:r>
        <w:t></w:t>
      </w:r>
      <w:r>
        <w:rPr>
          <w:rFonts w:hint="eastAsia"/>
        </w:rPr>
        <w:t>процессы</w:t>
      </w:r>
      <w:r>
        <w:t></w:t>
      </w:r>
      <w:r>
        <w:rPr>
          <w:rFonts w:hint="eastAsia"/>
        </w:rPr>
        <w:t>дополняются</w:t>
      </w:r>
      <w:r>
        <w:t></w:t>
      </w:r>
      <w:r>
        <w:rPr>
          <w:rFonts w:hint="eastAsia"/>
        </w:rPr>
        <w:t>ситуативными</w:t>
      </w:r>
      <w:r>
        <w:t></w:t>
      </w:r>
      <w:r>
        <w:rPr>
          <w:rFonts w:hint="eastAsia"/>
        </w:rPr>
        <w:t>обстоятельствами</w:t>
      </w:r>
      <w:r>
        <w:t></w:t>
      </w:r>
      <w:r>
        <w:t></w:t>
      </w:r>
      <w:r>
        <w:t></w:t>
      </w:r>
      <w:r>
        <w:rPr>
          <w:rFonts w:hint="eastAsia"/>
        </w:rPr>
        <w:t>указанием</w:t>
      </w:r>
      <w:r>
        <w:t></w:t>
      </w:r>
      <w:r>
        <w:rPr>
          <w:rFonts w:hint="eastAsia"/>
        </w:rPr>
        <w:t>на</w:t>
      </w:r>
      <w:r>
        <w:t></w:t>
      </w:r>
      <w:r>
        <w:rPr>
          <w:rFonts w:hint="eastAsia"/>
        </w:rPr>
        <w:t>временные</w:t>
      </w:r>
      <w:r>
        <w:t></w:t>
      </w:r>
      <w:r>
        <w:rPr>
          <w:rFonts w:hint="eastAsia"/>
        </w:rPr>
        <w:t>и</w:t>
      </w:r>
      <w:r>
        <w:t></w:t>
      </w:r>
      <w:r>
        <w:rPr>
          <w:rFonts w:hint="eastAsia"/>
        </w:rPr>
        <w:t>пространственные</w:t>
      </w:r>
      <w:r>
        <w:t></w:t>
      </w:r>
      <w:r>
        <w:rPr>
          <w:rFonts w:hint="eastAsia"/>
        </w:rPr>
        <w:t>параметры</w:t>
      </w:r>
      <w:r>
        <w:t></w:t>
      </w:r>
      <w:r>
        <w:t></w:t>
      </w:r>
      <w:r>
        <w:rPr>
          <w:rFonts w:hint="eastAsia"/>
        </w:rPr>
        <w:t>онтологически</w:t>
      </w:r>
      <w:r>
        <w:t></w:t>
      </w:r>
      <w:r>
        <w:rPr>
          <w:rFonts w:hint="eastAsia"/>
        </w:rPr>
        <w:t>характерные</w:t>
      </w:r>
      <w:r>
        <w:t></w:t>
      </w:r>
      <w:r>
        <w:rPr>
          <w:rFonts w:hint="eastAsia"/>
        </w:rPr>
        <w:t>для</w:t>
      </w:r>
      <w:r>
        <w:t></w:t>
      </w:r>
      <w:r>
        <w:rPr>
          <w:rFonts w:hint="eastAsia"/>
        </w:rPr>
        <w:t>отдельной</w:t>
      </w:r>
      <w:r>
        <w:t></w:t>
      </w:r>
      <w:r>
        <w:rPr>
          <w:rFonts w:hint="eastAsia"/>
        </w:rPr>
        <w:t>разновидности</w:t>
      </w:r>
      <w:r>
        <w:t></w:t>
      </w:r>
      <w:r>
        <w:rPr>
          <w:rFonts w:hint="eastAsia"/>
        </w:rPr>
        <w:t>референтной</w:t>
      </w:r>
      <w:r>
        <w:t></w:t>
      </w:r>
      <w:r>
        <w:rPr>
          <w:rFonts w:hint="eastAsia"/>
        </w:rPr>
        <w:t>ситуации</w:t>
      </w:r>
      <w:r>
        <w:t></w:t>
      </w:r>
      <w:r>
        <w:t></w:t>
      </w:r>
      <w:r>
        <w:t></w:t>
      </w:r>
      <w:r>
        <w:t></w:t>
      </w:r>
      <w:r>
        <w:t></w:t>
      </w:r>
      <w:r>
        <w:t></w:t>
      </w:r>
      <w:r>
        <w:t></w:t>
      </w:r>
      <w:r>
        <w:t></w:t>
      </w:r>
      <w:r>
        <w:t></w:t>
      </w:r>
      <w:r>
        <w:t></w:t>
      </w:r>
      <w:r>
        <w:t></w:t>
      </w:r>
      <w:r>
        <w:t></w:t>
      </w:r>
      <w:r>
        <w:t></w:t>
      </w:r>
      <w:r>
        <w:t></w:t>
      </w:r>
      <w:r>
        <w:t></w:t>
      </w:r>
      <w:r>
        <w:t></w:t>
      </w:r>
      <w:r>
        <w:t></w:t>
      </w:r>
      <w:r>
        <w:t></w:t>
      </w:r>
      <w:r>
        <w:t></w:t>
      </w:r>
      <w:r>
        <w:t></w:t>
      </w:r>
      <w:r>
        <w:t></w:t>
      </w:r>
      <w:r>
        <w:rPr>
          <w:rFonts w:hint="eastAsia"/>
        </w:rPr>
        <w:t>Отметим</w:t>
      </w:r>
      <w:r>
        <w:t></w:t>
      </w:r>
      <w:r>
        <w:t></w:t>
      </w:r>
      <w:r>
        <w:rPr>
          <w:rFonts w:hint="eastAsia"/>
        </w:rPr>
        <w:t>что</w:t>
      </w:r>
      <w:r>
        <w:t></w:t>
      </w:r>
      <w:r>
        <w:t></w:t>
      </w:r>
      <w:r>
        <w:rPr>
          <w:rFonts w:hint="eastAsia"/>
        </w:rPr>
        <w:t>поскольку</w:t>
      </w:r>
      <w:r>
        <w:t></w:t>
      </w:r>
      <w:r>
        <w:rPr>
          <w:rFonts w:hint="eastAsia"/>
        </w:rPr>
        <w:t>некоторые</w:t>
      </w:r>
      <w:r>
        <w:t></w:t>
      </w:r>
      <w:r>
        <w:rPr>
          <w:rFonts w:hint="eastAsia"/>
        </w:rPr>
        <w:t>природные</w:t>
      </w:r>
      <w:r>
        <w:t></w:t>
      </w:r>
      <w:r>
        <w:rPr>
          <w:rFonts w:hint="eastAsia"/>
        </w:rPr>
        <w:t>явления</w:t>
      </w:r>
    </w:p>
    <w:p w:rsidR="00893643" w:rsidRDefault="00893643" w:rsidP="00893643">
      <w:r>
        <w:t></w:t>
      </w:r>
      <w:r>
        <w:t></w:t>
      </w:r>
      <w:r>
        <w:t></w:t>
      </w:r>
    </w:p>
    <w:p w:rsidR="00893643" w:rsidRDefault="00893643" w:rsidP="00893643">
      <w:r>
        <w:t></w:t>
      </w:r>
    </w:p>
    <w:p w:rsidR="00893643" w:rsidRDefault="00893643" w:rsidP="00893643">
      <w:r>
        <w:rPr>
          <w:rFonts w:hint="eastAsia"/>
        </w:rPr>
        <w:t>вызываются</w:t>
      </w:r>
      <w:r>
        <w:t></w:t>
      </w:r>
      <w:r>
        <w:rPr>
          <w:rFonts w:hint="eastAsia"/>
        </w:rPr>
        <w:t>другими</w:t>
      </w:r>
      <w:r>
        <w:t></w:t>
      </w:r>
      <w:r>
        <w:t></w:t>
      </w:r>
      <w:r>
        <w:rPr>
          <w:rFonts w:hint="eastAsia"/>
        </w:rPr>
        <w:t>то</w:t>
      </w:r>
      <w:r>
        <w:t></w:t>
      </w:r>
      <w:r>
        <w:rPr>
          <w:rFonts w:hint="eastAsia"/>
        </w:rPr>
        <w:t>в</w:t>
      </w:r>
      <w:r>
        <w:t></w:t>
      </w:r>
      <w:r>
        <w:rPr>
          <w:rFonts w:hint="eastAsia"/>
        </w:rPr>
        <w:t>текстах</w:t>
      </w:r>
      <w:r>
        <w:t></w:t>
      </w:r>
      <w:r>
        <w:rPr>
          <w:rFonts w:hint="eastAsia"/>
        </w:rPr>
        <w:t>наблюдалось</w:t>
      </w:r>
      <w:r>
        <w:t></w:t>
      </w:r>
      <w:r>
        <w:rPr>
          <w:rFonts w:hint="eastAsia"/>
        </w:rPr>
        <w:t>смешение</w:t>
      </w:r>
      <w:r>
        <w:t></w:t>
      </w:r>
      <w:r>
        <w:rPr>
          <w:rFonts w:hint="eastAsia"/>
        </w:rPr>
        <w:t>актантов</w:t>
      </w:r>
      <w:r>
        <w:t></w:t>
      </w:r>
      <w:r>
        <w:rPr>
          <w:rFonts w:hint="eastAsia"/>
        </w:rPr>
        <w:t>и</w:t>
      </w:r>
      <w:r>
        <w:t></w:t>
      </w:r>
      <w:r>
        <w:rPr>
          <w:rFonts w:hint="eastAsia"/>
        </w:rPr>
        <w:t>признаков</w:t>
      </w:r>
      <w:r>
        <w:t></w:t>
      </w:r>
      <w:r>
        <w:rPr>
          <w:rFonts w:hint="eastAsia"/>
        </w:rPr>
        <w:t>разных</w:t>
      </w:r>
      <w:r>
        <w:t></w:t>
      </w:r>
      <w:r>
        <w:rPr>
          <w:rFonts w:hint="eastAsia"/>
        </w:rPr>
        <w:t>стихийных</w:t>
      </w:r>
      <w:r>
        <w:t></w:t>
      </w:r>
      <w:r>
        <w:rPr>
          <w:rFonts w:hint="eastAsia"/>
        </w:rPr>
        <w:t>бедствий</w:t>
      </w:r>
      <w:r>
        <w:t></w:t>
      </w:r>
    </w:p>
    <w:p w:rsidR="00893643" w:rsidRDefault="00893643" w:rsidP="00893643">
      <w:r>
        <w:rPr>
          <w:rFonts w:hint="eastAsia"/>
        </w:rPr>
        <w:t>Интерпретативный</w:t>
      </w:r>
      <w:r>
        <w:t></w:t>
      </w:r>
      <w:r>
        <w:rPr>
          <w:rFonts w:hint="eastAsia"/>
        </w:rPr>
        <w:t>анализ</w:t>
      </w:r>
      <w:r>
        <w:t></w:t>
      </w:r>
      <w:r>
        <w:rPr>
          <w:rFonts w:hint="eastAsia"/>
        </w:rPr>
        <w:t>приемов</w:t>
      </w:r>
      <w:r>
        <w:t></w:t>
      </w:r>
      <w:r>
        <w:rPr>
          <w:rFonts w:hint="eastAsia"/>
        </w:rPr>
        <w:t>информирования</w:t>
      </w:r>
      <w:r>
        <w:t></w:t>
      </w:r>
      <w:r>
        <w:rPr>
          <w:rFonts w:hint="eastAsia"/>
        </w:rPr>
        <w:t>позволил</w:t>
      </w:r>
      <w:r>
        <w:t></w:t>
      </w:r>
      <w:r>
        <w:rPr>
          <w:rFonts w:hint="eastAsia"/>
        </w:rPr>
        <w:t>установить</w:t>
      </w:r>
      <w:r>
        <w:t></w:t>
      </w:r>
      <w:r>
        <w:rPr>
          <w:rFonts w:hint="eastAsia"/>
        </w:rPr>
        <w:t>дискурсивно</w:t>
      </w:r>
      <w:r>
        <w:t></w:t>
      </w:r>
      <w:r>
        <w:rPr>
          <w:rFonts w:hint="eastAsia"/>
        </w:rPr>
        <w:t>текстовую</w:t>
      </w:r>
      <w:r>
        <w:t></w:t>
      </w:r>
      <w:r>
        <w:rPr>
          <w:rFonts w:hint="eastAsia"/>
        </w:rPr>
        <w:t>специфику</w:t>
      </w:r>
      <w:r>
        <w:t></w:t>
      </w:r>
      <w:r>
        <w:rPr>
          <w:rFonts w:hint="eastAsia"/>
        </w:rPr>
        <w:t>медиарепрезентации</w:t>
      </w:r>
      <w:r>
        <w:t></w:t>
      </w:r>
      <w:r>
        <w:rPr>
          <w:rFonts w:hint="eastAsia"/>
        </w:rPr>
        <w:t>новостного</w:t>
      </w:r>
      <w:r>
        <w:t></w:t>
      </w:r>
      <w:r>
        <w:rPr>
          <w:rFonts w:hint="eastAsia"/>
        </w:rPr>
        <w:t>события</w:t>
      </w:r>
      <w:r>
        <w:t></w:t>
      </w:r>
      <w:r>
        <w:t></w:t>
      </w:r>
      <w:r>
        <w:rPr>
          <w:rFonts w:hint="eastAsia"/>
        </w:rPr>
        <w:t>выраженную</w:t>
      </w:r>
      <w:r>
        <w:t></w:t>
      </w:r>
      <w:r>
        <w:rPr>
          <w:rFonts w:hint="eastAsia"/>
        </w:rPr>
        <w:t>в</w:t>
      </w:r>
      <w:r>
        <w:t></w:t>
      </w:r>
      <w:r>
        <w:rPr>
          <w:rFonts w:hint="eastAsia"/>
        </w:rPr>
        <w:t>контекстуально</w:t>
      </w:r>
      <w:r>
        <w:t></w:t>
      </w:r>
      <w:r>
        <w:rPr>
          <w:rFonts w:hint="eastAsia"/>
        </w:rPr>
        <w:t>смысловой</w:t>
      </w:r>
      <w:r>
        <w:t></w:t>
      </w:r>
      <w:r>
        <w:rPr>
          <w:rFonts w:hint="eastAsia"/>
        </w:rPr>
        <w:t>вариативности</w:t>
      </w:r>
      <w:r>
        <w:t></w:t>
      </w:r>
      <w:r>
        <w:rPr>
          <w:rFonts w:hint="eastAsia"/>
        </w:rPr>
        <w:t>текста</w:t>
      </w:r>
      <w:r>
        <w:t></w:t>
      </w:r>
      <w:r>
        <w:t></w:t>
      </w:r>
      <w:r>
        <w:rPr>
          <w:rFonts w:hint="eastAsia"/>
        </w:rPr>
        <w:t>На</w:t>
      </w:r>
      <w:r>
        <w:t></w:t>
      </w:r>
      <w:r>
        <w:rPr>
          <w:rFonts w:hint="eastAsia"/>
        </w:rPr>
        <w:t>материале</w:t>
      </w:r>
      <w:r>
        <w:t></w:t>
      </w:r>
      <w:r>
        <w:rPr>
          <w:rFonts w:hint="eastAsia"/>
        </w:rPr>
        <w:t>сенсационных</w:t>
      </w:r>
      <w:r>
        <w:t></w:t>
      </w:r>
      <w:r>
        <w:rPr>
          <w:rFonts w:hint="eastAsia"/>
        </w:rPr>
        <w:t>новостей</w:t>
      </w:r>
      <w:r>
        <w:t></w:t>
      </w:r>
      <w:r>
        <w:rPr>
          <w:rFonts w:hint="eastAsia"/>
        </w:rPr>
        <w:t>о</w:t>
      </w:r>
      <w:r>
        <w:t></w:t>
      </w:r>
      <w:r>
        <w:rPr>
          <w:rFonts w:hint="eastAsia"/>
        </w:rPr>
        <w:t>природных</w:t>
      </w:r>
      <w:r>
        <w:t></w:t>
      </w:r>
      <w:r>
        <w:rPr>
          <w:rFonts w:hint="eastAsia"/>
        </w:rPr>
        <w:t>катастрофах</w:t>
      </w:r>
      <w:r>
        <w:t></w:t>
      </w:r>
      <w:r>
        <w:rPr>
          <w:rFonts w:hint="eastAsia"/>
        </w:rPr>
        <w:t>было</w:t>
      </w:r>
      <w:r>
        <w:t></w:t>
      </w:r>
      <w:r>
        <w:rPr>
          <w:rFonts w:hint="eastAsia"/>
        </w:rPr>
        <w:t>доказано</w:t>
      </w:r>
      <w:r>
        <w:t></w:t>
      </w:r>
      <w:r>
        <w:t></w:t>
      </w:r>
      <w:r>
        <w:rPr>
          <w:rFonts w:hint="eastAsia"/>
        </w:rPr>
        <w:t>что</w:t>
      </w:r>
      <w:r>
        <w:t></w:t>
      </w:r>
      <w:r>
        <w:rPr>
          <w:rFonts w:hint="eastAsia"/>
        </w:rPr>
        <w:t>в</w:t>
      </w:r>
      <w:r>
        <w:t></w:t>
      </w:r>
      <w:r>
        <w:rPr>
          <w:rFonts w:hint="eastAsia"/>
        </w:rPr>
        <w:t>электронных</w:t>
      </w:r>
      <w:r>
        <w:t></w:t>
      </w:r>
      <w:r>
        <w:rPr>
          <w:rFonts w:hint="eastAsia"/>
        </w:rPr>
        <w:t>версиях</w:t>
      </w:r>
      <w:r>
        <w:t></w:t>
      </w:r>
      <w:r>
        <w:rPr>
          <w:rFonts w:hint="eastAsia"/>
        </w:rPr>
        <w:t>всемирно</w:t>
      </w:r>
      <w:r>
        <w:t></w:t>
      </w:r>
      <w:r>
        <w:rPr>
          <w:rFonts w:hint="eastAsia"/>
        </w:rPr>
        <w:t>известных</w:t>
      </w:r>
      <w:r>
        <w:t></w:t>
      </w:r>
      <w:r>
        <w:rPr>
          <w:rFonts w:hint="eastAsia"/>
        </w:rPr>
        <w:t>электронных</w:t>
      </w:r>
      <w:r>
        <w:t></w:t>
      </w:r>
      <w:r>
        <w:rPr>
          <w:rFonts w:hint="eastAsia"/>
        </w:rPr>
        <w:t>СМИ</w:t>
      </w:r>
      <w:r>
        <w:t></w:t>
      </w:r>
      <w:r>
        <w:t></w:t>
      </w:r>
      <w:r>
        <w:rPr>
          <w:rFonts w:hint="eastAsia"/>
        </w:rPr>
        <w:t>в</w:t>
      </w:r>
      <w:r>
        <w:t></w:t>
      </w:r>
      <w:r>
        <w:rPr>
          <w:rFonts w:hint="eastAsia"/>
        </w:rPr>
        <w:t>электро</w:t>
      </w:r>
      <w:r>
        <w:rPr>
          <w:rFonts w:hint="eastAsia"/>
        </w:rPr>
        <w:lastRenderedPageBreak/>
        <w:t>нных</w:t>
      </w:r>
      <w:r>
        <w:t></w:t>
      </w:r>
      <w:r>
        <w:rPr>
          <w:rFonts w:hint="eastAsia"/>
        </w:rPr>
        <w:t>версиях</w:t>
      </w:r>
      <w:r>
        <w:t></w:t>
      </w:r>
      <w:r>
        <w:rPr>
          <w:rFonts w:hint="eastAsia"/>
        </w:rPr>
        <w:t>британской</w:t>
      </w:r>
      <w:r>
        <w:t></w:t>
      </w:r>
      <w:r>
        <w:rPr>
          <w:rFonts w:hint="eastAsia"/>
        </w:rPr>
        <w:t>прессы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оперативно</w:t>
      </w:r>
      <w:r>
        <w:t></w:t>
      </w:r>
      <w:r>
        <w:rPr>
          <w:rFonts w:hint="eastAsia"/>
        </w:rPr>
        <w:t>представляющих</w:t>
      </w:r>
      <w:r>
        <w:t></w:t>
      </w:r>
      <w:r>
        <w:rPr>
          <w:rFonts w:hint="eastAsia"/>
        </w:rPr>
        <w:t>актуальные</w:t>
      </w:r>
      <w:r>
        <w:t></w:t>
      </w:r>
      <w:r>
        <w:rPr>
          <w:rFonts w:hint="eastAsia"/>
        </w:rPr>
        <w:t>сообщения</w:t>
      </w:r>
      <w:r>
        <w:t></w:t>
      </w:r>
      <w:r>
        <w:rPr>
          <w:rFonts w:hint="eastAsia"/>
        </w:rPr>
        <w:t>об</w:t>
      </w:r>
      <w:r>
        <w:t></w:t>
      </w:r>
      <w:r>
        <w:rPr>
          <w:rFonts w:hint="eastAsia"/>
        </w:rPr>
        <w:t>опасных</w:t>
      </w:r>
      <w:r>
        <w:t></w:t>
      </w:r>
      <w:r>
        <w:rPr>
          <w:rFonts w:hint="eastAsia"/>
        </w:rPr>
        <w:t>для</w:t>
      </w:r>
      <w:r>
        <w:t></w:t>
      </w:r>
      <w:r>
        <w:rPr>
          <w:rFonts w:hint="eastAsia"/>
        </w:rPr>
        <w:t>человека</w:t>
      </w:r>
      <w:r>
        <w:t></w:t>
      </w:r>
      <w:r>
        <w:rPr>
          <w:rFonts w:hint="eastAsia"/>
        </w:rPr>
        <w:t>природных</w:t>
      </w:r>
      <w:r>
        <w:t></w:t>
      </w:r>
      <w:r>
        <w:rPr>
          <w:rFonts w:hint="eastAsia"/>
        </w:rPr>
        <w:t>катаклизмах</w:t>
      </w:r>
      <w:r>
        <w:t></w:t>
      </w:r>
      <w:r>
        <w:rPr>
          <w:rFonts w:hint="eastAsia"/>
        </w:rPr>
        <w:t>в</w:t>
      </w:r>
      <w:r>
        <w:t></w:t>
      </w:r>
      <w:r>
        <w:rPr>
          <w:rFonts w:hint="eastAsia"/>
        </w:rPr>
        <w:t>жанре</w:t>
      </w:r>
      <w:r>
        <w:t></w:t>
      </w:r>
      <w:r>
        <w:rPr>
          <w:rFonts w:hint="eastAsia"/>
        </w:rPr>
        <w:t>информационной</w:t>
      </w:r>
      <w:r>
        <w:t></w:t>
      </w:r>
      <w:r>
        <w:rPr>
          <w:rFonts w:hint="eastAsia"/>
        </w:rPr>
        <w:t>заметки</w:t>
      </w:r>
      <w:r>
        <w:t></w:t>
      </w:r>
      <w:r>
        <w:rPr>
          <w:rFonts w:hint="eastAsia"/>
        </w:rPr>
        <w:t>и</w:t>
      </w:r>
      <w:r>
        <w:t></w:t>
      </w:r>
      <w:r>
        <w:rPr>
          <w:rFonts w:hint="eastAsia"/>
        </w:rPr>
        <w:t>статьи</w:t>
      </w:r>
      <w:r>
        <w:t></w:t>
      </w:r>
      <w:r>
        <w:t></w:t>
      </w:r>
      <w:r>
        <w:rPr>
          <w:rFonts w:hint="eastAsia"/>
        </w:rPr>
        <w:t>форматные</w:t>
      </w:r>
      <w:r>
        <w:t></w:t>
      </w:r>
      <w:r>
        <w:rPr>
          <w:rFonts w:hint="eastAsia"/>
        </w:rPr>
        <w:t>и</w:t>
      </w:r>
      <w:r>
        <w:t></w:t>
      </w:r>
      <w:r>
        <w:rPr>
          <w:rFonts w:hint="eastAsia"/>
        </w:rPr>
        <w:t>содержательные</w:t>
      </w:r>
      <w:r>
        <w:t></w:t>
      </w:r>
      <w:r>
        <w:rPr>
          <w:rFonts w:hint="eastAsia"/>
        </w:rPr>
        <w:t>параметры</w:t>
      </w:r>
      <w:r>
        <w:t></w:t>
      </w:r>
      <w:r>
        <w:rPr>
          <w:rFonts w:hint="eastAsia"/>
        </w:rPr>
        <w:t>текста</w:t>
      </w:r>
      <w:r>
        <w:t></w:t>
      </w:r>
      <w:r>
        <w:t></w:t>
      </w:r>
      <w:r>
        <w:rPr>
          <w:rFonts w:hint="eastAsia"/>
        </w:rPr>
        <w:t>рассказ</w:t>
      </w:r>
      <w:r>
        <w:t></w:t>
      </w:r>
      <w:r>
        <w:rPr>
          <w:rFonts w:hint="eastAsia"/>
        </w:rPr>
        <w:t>о</w:t>
      </w:r>
      <w:r>
        <w:t></w:t>
      </w:r>
      <w:r>
        <w:rPr>
          <w:rFonts w:hint="eastAsia"/>
        </w:rPr>
        <w:t>факте</w:t>
      </w:r>
      <w:r>
        <w:t></w:t>
      </w:r>
      <w:r>
        <w:t></w:t>
      </w:r>
      <w:r>
        <w:rPr>
          <w:rFonts w:hint="eastAsia"/>
        </w:rPr>
        <w:t>событии</w:t>
      </w:r>
      <w:r>
        <w:t></w:t>
      </w:r>
      <w:r>
        <w:t></w:t>
      </w:r>
      <w:r>
        <w:rPr>
          <w:rFonts w:hint="eastAsia"/>
        </w:rPr>
        <w:t>происшествии</w:t>
      </w:r>
      <w:r>
        <w:t></w:t>
      </w:r>
      <w:r>
        <w:t></w:t>
      </w:r>
      <w:r>
        <w:rPr>
          <w:rFonts w:hint="eastAsia"/>
        </w:rPr>
        <w:t>сочетаются</w:t>
      </w:r>
      <w:r>
        <w:t></w:t>
      </w:r>
      <w:r>
        <w:rPr>
          <w:rFonts w:hint="eastAsia"/>
        </w:rPr>
        <w:t>с</w:t>
      </w:r>
      <w:r>
        <w:t></w:t>
      </w:r>
      <w:r>
        <w:rPr>
          <w:rFonts w:hint="eastAsia"/>
        </w:rPr>
        <w:t>вкраплениями</w:t>
      </w:r>
      <w:r>
        <w:t></w:t>
      </w:r>
      <w:r>
        <w:rPr>
          <w:rFonts w:hint="eastAsia"/>
        </w:rPr>
        <w:t>актуального</w:t>
      </w:r>
      <w:r>
        <w:t></w:t>
      </w:r>
      <w:r>
        <w:rPr>
          <w:rFonts w:hint="eastAsia"/>
        </w:rPr>
        <w:t>комментария</w:t>
      </w:r>
      <w:r>
        <w:t></w:t>
      </w:r>
      <w:r>
        <w:t></w:t>
      </w:r>
      <w:r>
        <w:rPr>
          <w:rFonts w:hint="eastAsia"/>
        </w:rPr>
        <w:t>в</w:t>
      </w:r>
      <w:r>
        <w:t></w:t>
      </w:r>
      <w:r>
        <w:rPr>
          <w:rFonts w:hint="eastAsia"/>
        </w:rPr>
        <w:t>двух</w:t>
      </w:r>
      <w:r>
        <w:t></w:t>
      </w:r>
      <w:r>
        <w:rPr>
          <w:rFonts w:hint="eastAsia"/>
        </w:rPr>
        <w:t>разновидностях</w:t>
      </w:r>
      <w:r>
        <w:t></w:t>
      </w:r>
      <w:r>
        <w:t></w:t>
      </w:r>
      <w:r>
        <w:t></w:t>
      </w:r>
      <w:r>
        <w:rPr>
          <w:rFonts w:hint="eastAsia"/>
        </w:rPr>
        <w:t>реактивный</w:t>
      </w:r>
      <w:r>
        <w:t></w:t>
      </w:r>
      <w:r>
        <w:rPr>
          <w:rFonts w:hint="eastAsia"/>
        </w:rPr>
        <w:t>и</w:t>
      </w:r>
      <w:r>
        <w:t></w:t>
      </w:r>
      <w:r>
        <w:rPr>
          <w:rFonts w:hint="eastAsia"/>
        </w:rPr>
        <w:t>журналистский</w:t>
      </w:r>
      <w:r>
        <w:t></w:t>
      </w:r>
      <w:r>
        <w:rPr>
          <w:rFonts w:hint="eastAsia"/>
        </w:rPr>
        <w:t>комментарий</w:t>
      </w:r>
      <w:r>
        <w:t></w:t>
      </w:r>
      <w:r>
        <w:t></w:t>
      </w:r>
      <w:r>
        <w:t></w:t>
      </w:r>
      <w:r>
        <w:rPr>
          <w:rFonts w:hint="eastAsia"/>
        </w:rPr>
        <w:t>который</w:t>
      </w:r>
      <w:r>
        <w:t></w:t>
      </w:r>
      <w:r>
        <w:rPr>
          <w:rFonts w:hint="eastAsia"/>
        </w:rPr>
        <w:t>часто</w:t>
      </w:r>
      <w:r>
        <w:t></w:t>
      </w:r>
      <w:r>
        <w:rPr>
          <w:rFonts w:hint="eastAsia"/>
        </w:rPr>
        <w:t>сопровождает</w:t>
      </w:r>
      <w:r>
        <w:t></w:t>
      </w:r>
      <w:r>
        <w:rPr>
          <w:rFonts w:hint="eastAsia"/>
        </w:rPr>
        <w:t>сообщение</w:t>
      </w:r>
      <w:r>
        <w:t></w:t>
      </w:r>
      <w:r>
        <w:rPr>
          <w:rFonts w:hint="eastAsia"/>
        </w:rPr>
        <w:t>о</w:t>
      </w:r>
      <w:r>
        <w:t></w:t>
      </w:r>
      <w:r>
        <w:rPr>
          <w:rFonts w:hint="eastAsia"/>
        </w:rPr>
        <w:t>природном</w:t>
      </w:r>
      <w:r>
        <w:t></w:t>
      </w:r>
      <w:r>
        <w:rPr>
          <w:rFonts w:hint="eastAsia"/>
        </w:rPr>
        <w:t>катаклизме</w:t>
      </w:r>
      <w:r>
        <w:t></w:t>
      </w:r>
      <w:r>
        <w:rPr>
          <w:rFonts w:hint="eastAsia"/>
        </w:rPr>
        <w:t>пояснениями</w:t>
      </w:r>
      <w:r>
        <w:t></w:t>
      </w:r>
      <w:r>
        <w:rPr>
          <w:rFonts w:hint="eastAsia"/>
        </w:rPr>
        <w:t>очевидцев</w:t>
      </w:r>
      <w:r>
        <w:t></w:t>
      </w:r>
      <w:r>
        <w:t></w:t>
      </w:r>
      <w:r>
        <w:rPr>
          <w:rFonts w:hint="eastAsia"/>
        </w:rPr>
        <w:t>официальных</w:t>
      </w:r>
      <w:r>
        <w:t></w:t>
      </w:r>
      <w:r>
        <w:rPr>
          <w:rFonts w:hint="eastAsia"/>
        </w:rPr>
        <w:t>лиц</w:t>
      </w:r>
      <w:r>
        <w:t></w:t>
      </w:r>
      <w:r>
        <w:t></w:t>
      </w:r>
      <w:r>
        <w:rPr>
          <w:rFonts w:hint="eastAsia"/>
        </w:rPr>
        <w:t>замечаниями</w:t>
      </w:r>
      <w:r>
        <w:t></w:t>
      </w:r>
      <w:r>
        <w:rPr>
          <w:rFonts w:hint="eastAsia"/>
        </w:rPr>
        <w:t>с</w:t>
      </w:r>
      <w:r>
        <w:t></w:t>
      </w:r>
      <w:r>
        <w:rPr>
          <w:rFonts w:hint="eastAsia"/>
        </w:rPr>
        <w:t>признаками</w:t>
      </w:r>
      <w:r>
        <w:t></w:t>
      </w:r>
      <w:r>
        <w:rPr>
          <w:rFonts w:hint="eastAsia"/>
        </w:rPr>
        <w:t>эмоциональной</w:t>
      </w:r>
      <w:r>
        <w:t></w:t>
      </w:r>
      <w:r>
        <w:rPr>
          <w:rFonts w:hint="eastAsia"/>
        </w:rPr>
        <w:t>оценки</w:t>
      </w:r>
      <w:r>
        <w:t></w:t>
      </w:r>
      <w:r>
        <w:t></w:t>
      </w:r>
      <w:r>
        <w:rPr>
          <w:rFonts w:hint="eastAsia"/>
        </w:rPr>
        <w:t>Его</w:t>
      </w:r>
      <w:r>
        <w:t></w:t>
      </w:r>
      <w:r>
        <w:rPr>
          <w:rFonts w:hint="eastAsia"/>
        </w:rPr>
        <w:t>включение</w:t>
      </w:r>
      <w:r>
        <w:t></w:t>
      </w:r>
      <w:r>
        <w:rPr>
          <w:rFonts w:hint="eastAsia"/>
        </w:rPr>
        <w:t>в</w:t>
      </w:r>
      <w:r>
        <w:t></w:t>
      </w:r>
      <w:r>
        <w:rPr>
          <w:rFonts w:hint="eastAsia"/>
        </w:rPr>
        <w:t>общую</w:t>
      </w:r>
      <w:r>
        <w:t></w:t>
      </w:r>
      <w:r>
        <w:rPr>
          <w:rFonts w:hint="eastAsia"/>
        </w:rPr>
        <w:t>композиционную</w:t>
      </w:r>
      <w:r>
        <w:t></w:t>
      </w:r>
      <w:r>
        <w:rPr>
          <w:rFonts w:hint="eastAsia"/>
        </w:rPr>
        <w:t>модель</w:t>
      </w:r>
      <w:r>
        <w:t></w:t>
      </w:r>
      <w:r>
        <w:rPr>
          <w:rFonts w:hint="eastAsia"/>
        </w:rPr>
        <w:t>новостной</w:t>
      </w:r>
      <w:r>
        <w:t></w:t>
      </w:r>
      <w:r>
        <w:rPr>
          <w:rFonts w:hint="eastAsia"/>
        </w:rPr>
        <w:t>заметки</w:t>
      </w:r>
      <w:r>
        <w:t></w:t>
      </w:r>
      <w:r>
        <w:rPr>
          <w:rFonts w:hint="eastAsia"/>
        </w:rPr>
        <w:t>на</w:t>
      </w:r>
      <w:r>
        <w:t></w:t>
      </w:r>
      <w:r>
        <w:rPr>
          <w:rFonts w:hint="eastAsia"/>
        </w:rPr>
        <w:t>английском</w:t>
      </w:r>
      <w:r>
        <w:t></w:t>
      </w:r>
      <w:r>
        <w:rPr>
          <w:rFonts w:hint="eastAsia"/>
        </w:rPr>
        <w:t>языке</w:t>
      </w:r>
      <w:r>
        <w:t></w:t>
      </w:r>
      <w:r>
        <w:rPr>
          <w:rFonts w:hint="eastAsia"/>
        </w:rPr>
        <w:t>не</w:t>
      </w:r>
      <w:r>
        <w:t></w:t>
      </w:r>
      <w:r>
        <w:rPr>
          <w:rFonts w:hint="eastAsia"/>
        </w:rPr>
        <w:t>отменяет</w:t>
      </w:r>
      <w:r>
        <w:t></w:t>
      </w:r>
      <w:r>
        <w:rPr>
          <w:rFonts w:hint="eastAsia"/>
        </w:rPr>
        <w:t>отнесенность</w:t>
      </w:r>
      <w:r>
        <w:t></w:t>
      </w:r>
      <w:r>
        <w:rPr>
          <w:rFonts w:hint="eastAsia"/>
        </w:rPr>
        <w:t>текста</w:t>
      </w:r>
      <w:r>
        <w:t></w:t>
      </w:r>
      <w:r>
        <w:rPr>
          <w:rFonts w:hint="eastAsia"/>
        </w:rPr>
        <w:t>к</w:t>
      </w:r>
      <w:r>
        <w:t></w:t>
      </w:r>
      <w:r>
        <w:rPr>
          <w:rFonts w:hint="eastAsia"/>
        </w:rPr>
        <w:t>информационному</w:t>
      </w:r>
      <w:r>
        <w:t></w:t>
      </w:r>
      <w:r>
        <w:rPr>
          <w:rFonts w:hint="eastAsia"/>
        </w:rPr>
        <w:t>жанру</w:t>
      </w:r>
      <w:r>
        <w:t></w:t>
      </w:r>
      <w:r>
        <w:rPr>
          <w:rFonts w:hint="eastAsia"/>
        </w:rPr>
        <w:t>новостного</w:t>
      </w:r>
      <w:r>
        <w:t></w:t>
      </w:r>
      <w:r>
        <w:rPr>
          <w:rFonts w:hint="eastAsia"/>
        </w:rPr>
        <w:t>дискурса</w:t>
      </w:r>
      <w:r>
        <w:t></w:t>
      </w:r>
      <w:r>
        <w:t></w:t>
      </w:r>
      <w:r>
        <w:rPr>
          <w:rFonts w:hint="eastAsia"/>
        </w:rPr>
        <w:t>поскольку</w:t>
      </w:r>
      <w:r>
        <w:t></w:t>
      </w:r>
      <w:r>
        <w:rPr>
          <w:rFonts w:hint="eastAsia"/>
        </w:rPr>
        <w:t>реактивный</w:t>
      </w:r>
      <w:r>
        <w:t></w:t>
      </w:r>
      <w:r>
        <w:rPr>
          <w:rFonts w:hint="eastAsia"/>
        </w:rPr>
        <w:t>комментарий</w:t>
      </w:r>
      <w:r>
        <w:t></w:t>
      </w:r>
      <w:r>
        <w:rPr>
          <w:rFonts w:hint="eastAsia"/>
        </w:rPr>
        <w:t>призван</w:t>
      </w:r>
      <w:r>
        <w:t></w:t>
      </w:r>
      <w:r>
        <w:rPr>
          <w:rFonts w:hint="eastAsia"/>
        </w:rPr>
        <w:t>подтвердить</w:t>
      </w:r>
      <w:r>
        <w:t></w:t>
      </w:r>
      <w:r>
        <w:rPr>
          <w:rFonts w:hint="eastAsia"/>
        </w:rPr>
        <w:t>достоверность</w:t>
      </w:r>
      <w:r>
        <w:t></w:t>
      </w:r>
      <w:r>
        <w:rPr>
          <w:rFonts w:hint="eastAsia"/>
        </w:rPr>
        <w:t>основного</w:t>
      </w:r>
      <w:r>
        <w:t></w:t>
      </w:r>
      <w:r>
        <w:rPr>
          <w:rFonts w:hint="eastAsia"/>
        </w:rPr>
        <w:t>события</w:t>
      </w:r>
      <w:r>
        <w:t></w:t>
      </w:r>
      <w:r>
        <w:t></w:t>
      </w:r>
      <w:r>
        <w:rPr>
          <w:rFonts w:hint="eastAsia"/>
        </w:rPr>
        <w:t>он</w:t>
      </w:r>
      <w:r>
        <w:t></w:t>
      </w:r>
      <w:r>
        <w:rPr>
          <w:rFonts w:hint="eastAsia"/>
        </w:rPr>
        <w:t>детализирует</w:t>
      </w:r>
      <w:r>
        <w:t></w:t>
      </w:r>
      <w:r>
        <w:rPr>
          <w:rFonts w:hint="eastAsia"/>
        </w:rPr>
        <w:t>сообщение</w:t>
      </w:r>
      <w:r>
        <w:t></w:t>
      </w:r>
      <w:r>
        <w:t></w:t>
      </w:r>
      <w:r>
        <w:rPr>
          <w:rFonts w:hint="eastAsia"/>
        </w:rPr>
        <w:t>предлагает</w:t>
      </w:r>
      <w:r>
        <w:t></w:t>
      </w:r>
      <w:r>
        <w:rPr>
          <w:rFonts w:hint="eastAsia"/>
        </w:rPr>
        <w:t>пояснения</w:t>
      </w:r>
      <w:r>
        <w:t></w:t>
      </w:r>
      <w:r>
        <w:rPr>
          <w:rFonts w:hint="eastAsia"/>
        </w:rPr>
        <w:t>о</w:t>
      </w:r>
      <w:r>
        <w:t></w:t>
      </w:r>
      <w:r>
        <w:rPr>
          <w:rFonts w:hint="eastAsia"/>
        </w:rPr>
        <w:t>его</w:t>
      </w:r>
      <w:r>
        <w:t></w:t>
      </w:r>
      <w:r>
        <w:rPr>
          <w:rFonts w:hint="eastAsia"/>
        </w:rPr>
        <w:t>причинах</w:t>
      </w:r>
      <w:r>
        <w:t></w:t>
      </w:r>
      <w:r>
        <w:rPr>
          <w:rFonts w:hint="eastAsia"/>
        </w:rPr>
        <w:t>или</w:t>
      </w:r>
      <w:r>
        <w:t></w:t>
      </w:r>
      <w:r>
        <w:rPr>
          <w:rFonts w:hint="eastAsia"/>
        </w:rPr>
        <w:t>последствиях</w:t>
      </w:r>
      <w:r>
        <w:t></w:t>
      </w:r>
      <w:r>
        <w:t></w:t>
      </w:r>
      <w:r>
        <w:rPr>
          <w:rFonts w:hint="eastAsia"/>
        </w:rPr>
        <w:t>комментарии</w:t>
      </w:r>
      <w:r>
        <w:t></w:t>
      </w:r>
      <w:r>
        <w:rPr>
          <w:rFonts w:hint="eastAsia"/>
        </w:rPr>
        <w:t>очевидцев</w:t>
      </w:r>
      <w:r>
        <w:t></w:t>
      </w:r>
      <w:r>
        <w:rPr>
          <w:rFonts w:hint="eastAsia"/>
        </w:rPr>
        <w:t>события</w:t>
      </w:r>
      <w:r>
        <w:t></w:t>
      </w:r>
      <w:r>
        <w:t></w:t>
      </w:r>
      <w:r>
        <w:rPr>
          <w:rFonts w:hint="eastAsia"/>
        </w:rPr>
        <w:t>пострадавших</w:t>
      </w:r>
      <w:r>
        <w:t></w:t>
      </w:r>
      <w:r>
        <w:t></w:t>
      </w:r>
      <w:r>
        <w:rPr>
          <w:rFonts w:hint="eastAsia"/>
        </w:rPr>
        <w:t>спасателей</w:t>
      </w:r>
      <w:r>
        <w:t></w:t>
      </w:r>
      <w:r>
        <w:t></w:t>
      </w:r>
      <w:r>
        <w:rPr>
          <w:rFonts w:hint="eastAsia"/>
        </w:rPr>
        <w:t>официальных</w:t>
      </w:r>
      <w:r>
        <w:t></w:t>
      </w:r>
      <w:r>
        <w:rPr>
          <w:rFonts w:hint="eastAsia"/>
        </w:rPr>
        <w:t>лиц</w:t>
      </w:r>
      <w:r>
        <w:t></w:t>
      </w:r>
      <w:r>
        <w:t></w:t>
      </w:r>
      <w:r>
        <w:t></w:t>
      </w:r>
      <w:r>
        <w:rPr>
          <w:rFonts w:hint="eastAsia"/>
        </w:rPr>
        <w:t>журналистский</w:t>
      </w:r>
      <w:r>
        <w:t></w:t>
      </w:r>
      <w:r>
        <w:rPr>
          <w:rFonts w:hint="eastAsia"/>
        </w:rPr>
        <w:t>комментарий</w:t>
      </w:r>
      <w:r>
        <w:t></w:t>
      </w:r>
      <w:r>
        <w:rPr>
          <w:rFonts w:hint="eastAsia"/>
        </w:rPr>
        <w:t>по</w:t>
      </w:r>
      <w:r>
        <w:t></w:t>
      </w:r>
      <w:r>
        <w:rPr>
          <w:rFonts w:hint="eastAsia"/>
        </w:rPr>
        <w:t>объему</w:t>
      </w:r>
      <w:r>
        <w:t></w:t>
      </w:r>
      <w:r>
        <w:rPr>
          <w:rFonts w:hint="eastAsia"/>
        </w:rPr>
        <w:t>занимает</w:t>
      </w:r>
      <w:r>
        <w:t></w:t>
      </w:r>
      <w:r>
        <w:rPr>
          <w:rFonts w:hint="eastAsia"/>
        </w:rPr>
        <w:t>мало</w:t>
      </w:r>
      <w:r>
        <w:t></w:t>
      </w:r>
      <w:r>
        <w:rPr>
          <w:rFonts w:hint="eastAsia"/>
        </w:rPr>
        <w:t>места</w:t>
      </w:r>
      <w:r>
        <w:t></w:t>
      </w:r>
      <w:r>
        <w:t></w:t>
      </w:r>
      <w:r>
        <w:rPr>
          <w:rFonts w:hint="eastAsia"/>
        </w:rPr>
        <w:t>тематически</w:t>
      </w:r>
      <w:r>
        <w:t></w:t>
      </w:r>
      <w:r>
        <w:rPr>
          <w:rFonts w:hint="eastAsia"/>
        </w:rPr>
        <w:t>это</w:t>
      </w:r>
      <w:r>
        <w:t></w:t>
      </w:r>
      <w:r>
        <w:rPr>
          <w:rFonts w:hint="eastAsia"/>
        </w:rPr>
        <w:t>значимая</w:t>
      </w:r>
      <w:r>
        <w:t></w:t>
      </w:r>
      <w:r>
        <w:rPr>
          <w:rFonts w:hint="eastAsia"/>
        </w:rPr>
        <w:t>информация</w:t>
      </w:r>
      <w:r>
        <w:t></w:t>
      </w:r>
      <w:r>
        <w:rPr>
          <w:rFonts w:hint="eastAsia"/>
        </w:rPr>
        <w:t>об</w:t>
      </w:r>
      <w:r>
        <w:t></w:t>
      </w:r>
      <w:r>
        <w:rPr>
          <w:rFonts w:hint="eastAsia"/>
        </w:rPr>
        <w:t>аналогичных</w:t>
      </w:r>
      <w:r>
        <w:t></w:t>
      </w:r>
      <w:r>
        <w:rPr>
          <w:rFonts w:hint="eastAsia"/>
        </w:rPr>
        <w:t>природных</w:t>
      </w:r>
      <w:r>
        <w:t></w:t>
      </w:r>
      <w:r>
        <w:rPr>
          <w:rFonts w:hint="eastAsia"/>
        </w:rPr>
        <w:t>катаклизмах</w:t>
      </w:r>
      <w:r>
        <w:t></w:t>
      </w:r>
      <w:r>
        <w:rPr>
          <w:rFonts w:hint="eastAsia"/>
        </w:rPr>
        <w:t>в</w:t>
      </w:r>
      <w:r>
        <w:t></w:t>
      </w:r>
      <w:r>
        <w:rPr>
          <w:rFonts w:hint="eastAsia"/>
        </w:rPr>
        <w:t>данной</w:t>
      </w:r>
      <w:r>
        <w:t></w:t>
      </w:r>
      <w:r>
        <w:rPr>
          <w:rFonts w:hint="eastAsia"/>
        </w:rPr>
        <w:t>местности</w:t>
      </w:r>
      <w:r>
        <w:t></w:t>
      </w:r>
      <w:r>
        <w:rPr>
          <w:rFonts w:hint="eastAsia"/>
        </w:rPr>
        <w:t>или</w:t>
      </w:r>
      <w:r>
        <w:t></w:t>
      </w:r>
      <w:r>
        <w:rPr>
          <w:rFonts w:hint="eastAsia"/>
        </w:rPr>
        <w:t>сходных</w:t>
      </w:r>
      <w:r>
        <w:t></w:t>
      </w:r>
      <w:r>
        <w:rPr>
          <w:rFonts w:hint="eastAsia"/>
        </w:rPr>
        <w:t>по</w:t>
      </w:r>
      <w:r>
        <w:t></w:t>
      </w:r>
      <w:r>
        <w:rPr>
          <w:rFonts w:hint="eastAsia"/>
        </w:rPr>
        <w:t>силе</w:t>
      </w:r>
      <w:r>
        <w:t></w:t>
      </w:r>
      <w:r>
        <w:rPr>
          <w:rFonts w:hint="eastAsia"/>
        </w:rPr>
        <w:t>причинного</w:t>
      </w:r>
      <w:r>
        <w:t></w:t>
      </w:r>
      <w:r>
        <w:rPr>
          <w:rFonts w:hint="eastAsia"/>
        </w:rPr>
        <w:t>ущерба</w:t>
      </w:r>
      <w:r>
        <w:t></w:t>
      </w:r>
    </w:p>
    <w:p w:rsidR="00893643" w:rsidRDefault="00893643" w:rsidP="00893643">
      <w:r>
        <w:rPr>
          <w:rFonts w:hint="eastAsia"/>
        </w:rPr>
        <w:t>Таким</w:t>
      </w:r>
      <w:r>
        <w:t></w:t>
      </w:r>
      <w:r>
        <w:rPr>
          <w:rFonts w:hint="eastAsia"/>
        </w:rPr>
        <w:t>образом</w:t>
      </w:r>
      <w:r>
        <w:t></w:t>
      </w:r>
      <w:r>
        <w:t></w:t>
      </w:r>
      <w:r>
        <w:rPr>
          <w:rFonts w:hint="eastAsia"/>
        </w:rPr>
        <w:t>медиарепрезентация</w:t>
      </w:r>
      <w:r>
        <w:t></w:t>
      </w:r>
      <w:r>
        <w:rPr>
          <w:rFonts w:hint="eastAsia"/>
        </w:rPr>
        <w:t>события</w:t>
      </w:r>
      <w:r>
        <w:t></w:t>
      </w:r>
      <w:r>
        <w:rPr>
          <w:rFonts w:hint="eastAsia"/>
        </w:rPr>
        <w:t>в</w:t>
      </w:r>
      <w:r>
        <w:t></w:t>
      </w:r>
      <w:r>
        <w:rPr>
          <w:rFonts w:hint="eastAsia"/>
        </w:rPr>
        <w:t>англоязычном</w:t>
      </w:r>
      <w:r>
        <w:t></w:t>
      </w:r>
      <w:r>
        <w:rPr>
          <w:rFonts w:hint="eastAsia"/>
        </w:rPr>
        <w:t>тексте</w:t>
      </w:r>
      <w:r>
        <w:t></w:t>
      </w:r>
      <w:r>
        <w:rPr>
          <w:rFonts w:hint="eastAsia"/>
        </w:rPr>
        <w:t>новостного</w:t>
      </w:r>
      <w:r>
        <w:t></w:t>
      </w:r>
      <w:r>
        <w:rPr>
          <w:rFonts w:hint="eastAsia"/>
        </w:rPr>
        <w:t>сообщения</w:t>
      </w:r>
      <w:r>
        <w:t></w:t>
      </w:r>
      <w:r>
        <w:rPr>
          <w:rFonts w:hint="eastAsia"/>
        </w:rPr>
        <w:t>представляет</w:t>
      </w:r>
      <w:r>
        <w:t></w:t>
      </w:r>
      <w:r>
        <w:rPr>
          <w:rFonts w:hint="eastAsia"/>
        </w:rPr>
        <w:t>собой</w:t>
      </w:r>
      <w:r>
        <w:t></w:t>
      </w:r>
      <w:r>
        <w:rPr>
          <w:rFonts w:hint="eastAsia"/>
        </w:rPr>
        <w:t>сложную</w:t>
      </w:r>
      <w:r>
        <w:t></w:t>
      </w:r>
      <w:r>
        <w:rPr>
          <w:rFonts w:hint="eastAsia"/>
        </w:rPr>
        <w:t>когнитивно</w:t>
      </w:r>
      <w:r>
        <w:t></w:t>
      </w:r>
      <w:r>
        <w:rPr>
          <w:rFonts w:hint="eastAsia"/>
        </w:rPr>
        <w:t>дискурсивную</w:t>
      </w:r>
      <w:r>
        <w:t></w:t>
      </w:r>
      <w:r>
        <w:rPr>
          <w:rFonts w:hint="eastAsia"/>
        </w:rPr>
        <w:t>технику</w:t>
      </w:r>
      <w:r>
        <w:t></w:t>
      </w:r>
      <w:r>
        <w:rPr>
          <w:rFonts w:hint="eastAsia"/>
        </w:rPr>
        <w:t>фокусного</w:t>
      </w:r>
      <w:r>
        <w:t></w:t>
      </w:r>
      <w:r>
        <w:rPr>
          <w:rFonts w:hint="eastAsia"/>
        </w:rPr>
        <w:t>информирования</w:t>
      </w:r>
      <w:r>
        <w:t></w:t>
      </w:r>
      <w:r>
        <w:t></w:t>
      </w:r>
      <w:r>
        <w:rPr>
          <w:rFonts w:hint="eastAsia"/>
        </w:rPr>
        <w:t>которая</w:t>
      </w:r>
      <w:r>
        <w:t></w:t>
      </w:r>
      <w:r>
        <w:rPr>
          <w:rFonts w:hint="eastAsia"/>
        </w:rPr>
        <w:t>регулируется</w:t>
      </w:r>
      <w:r>
        <w:t></w:t>
      </w:r>
      <w:r>
        <w:rPr>
          <w:rFonts w:hint="eastAsia"/>
        </w:rPr>
        <w:t>коммуникативно</w:t>
      </w:r>
      <w:r>
        <w:t></w:t>
      </w:r>
      <w:r>
        <w:rPr>
          <w:rFonts w:hint="eastAsia"/>
        </w:rPr>
        <w:t>прагматическими</w:t>
      </w:r>
      <w:r>
        <w:t></w:t>
      </w:r>
      <w:r>
        <w:rPr>
          <w:rFonts w:hint="eastAsia"/>
        </w:rPr>
        <w:t>мотивами</w:t>
      </w:r>
      <w:r>
        <w:t></w:t>
      </w:r>
      <w:r>
        <w:rPr>
          <w:rFonts w:hint="eastAsia"/>
        </w:rPr>
        <w:t>медийного</w:t>
      </w:r>
      <w:r>
        <w:t></w:t>
      </w:r>
      <w:r>
        <w:rPr>
          <w:rFonts w:hint="eastAsia"/>
        </w:rPr>
        <w:t>издания</w:t>
      </w:r>
      <w:r>
        <w:t></w:t>
      </w:r>
      <w:r>
        <w:t></w:t>
      </w:r>
      <w:r>
        <w:rPr>
          <w:rFonts w:hint="eastAsia"/>
        </w:rPr>
        <w:t>в</w:t>
      </w:r>
      <w:r>
        <w:t></w:t>
      </w:r>
      <w:r>
        <w:rPr>
          <w:rFonts w:hint="eastAsia"/>
        </w:rPr>
        <w:t>частности</w:t>
      </w:r>
      <w:r>
        <w:t></w:t>
      </w:r>
      <w:r>
        <w:t></w:t>
      </w:r>
      <w:r>
        <w:rPr>
          <w:rFonts w:hint="eastAsia"/>
        </w:rPr>
        <w:t>требованиями</w:t>
      </w:r>
      <w:r>
        <w:t></w:t>
      </w:r>
      <w:r>
        <w:rPr>
          <w:rFonts w:hint="eastAsia"/>
        </w:rPr>
        <w:t>точности</w:t>
      </w:r>
      <w:r>
        <w:t></w:t>
      </w:r>
      <w:r>
        <w:rPr>
          <w:rFonts w:hint="eastAsia"/>
        </w:rPr>
        <w:t>новостного</w:t>
      </w:r>
      <w:r>
        <w:t></w:t>
      </w:r>
      <w:r>
        <w:rPr>
          <w:rFonts w:hint="eastAsia"/>
        </w:rPr>
        <w:t>сообщения</w:t>
      </w:r>
      <w:r>
        <w:t></w:t>
      </w:r>
      <w:r>
        <w:t></w:t>
      </w:r>
      <w:r>
        <w:rPr>
          <w:rFonts w:hint="eastAsia"/>
        </w:rPr>
        <w:t>как</w:t>
      </w:r>
      <w:r>
        <w:t></w:t>
      </w:r>
      <w:r>
        <w:rPr>
          <w:rFonts w:hint="eastAsia"/>
        </w:rPr>
        <w:t>стремления</w:t>
      </w:r>
      <w:r>
        <w:t></w:t>
      </w:r>
      <w:r>
        <w:rPr>
          <w:rFonts w:hint="eastAsia"/>
        </w:rPr>
        <w:t>к</w:t>
      </w:r>
      <w:r>
        <w:t></w:t>
      </w:r>
      <w:r>
        <w:rPr>
          <w:rFonts w:hint="eastAsia"/>
        </w:rPr>
        <w:t>относительно</w:t>
      </w:r>
      <w:r>
        <w:t></w:t>
      </w:r>
      <w:r>
        <w:rPr>
          <w:rFonts w:hint="eastAsia"/>
        </w:rPr>
        <w:t>высокой</w:t>
      </w:r>
      <w:r>
        <w:t></w:t>
      </w:r>
      <w:r>
        <w:rPr>
          <w:rFonts w:hint="eastAsia"/>
        </w:rPr>
        <w:t>степени</w:t>
      </w:r>
      <w:r>
        <w:t></w:t>
      </w:r>
      <w:r>
        <w:rPr>
          <w:rFonts w:hint="eastAsia"/>
        </w:rPr>
        <w:t>релевантности</w:t>
      </w:r>
      <w:r>
        <w:t></w:t>
      </w:r>
      <w:r>
        <w:t></w:t>
      </w:r>
      <w:r>
        <w:rPr>
          <w:rFonts w:hint="eastAsia"/>
        </w:rPr>
        <w:t>соответствию</w:t>
      </w:r>
      <w:r>
        <w:t></w:t>
      </w:r>
      <w:r>
        <w:rPr>
          <w:rFonts w:hint="eastAsia"/>
        </w:rPr>
        <w:t>объективной</w:t>
      </w:r>
      <w:r>
        <w:t></w:t>
      </w:r>
      <w:r>
        <w:rPr>
          <w:rFonts w:hint="eastAsia"/>
        </w:rPr>
        <w:t>картины</w:t>
      </w:r>
      <w:r>
        <w:t></w:t>
      </w:r>
      <w:r>
        <w:rPr>
          <w:rFonts w:hint="eastAsia"/>
        </w:rPr>
        <w:t>события</w:t>
      </w:r>
      <w:r>
        <w:t></w:t>
      </w:r>
      <w:r>
        <w:rPr>
          <w:rFonts w:hint="eastAsia"/>
        </w:rPr>
        <w:t>ее</w:t>
      </w:r>
      <w:r>
        <w:t></w:t>
      </w:r>
      <w:r>
        <w:rPr>
          <w:rFonts w:hint="eastAsia"/>
        </w:rPr>
        <w:t>текстовому</w:t>
      </w:r>
      <w:r>
        <w:t></w:t>
      </w:r>
      <w:r>
        <w:rPr>
          <w:rFonts w:hint="eastAsia"/>
        </w:rPr>
        <w:t>представлению</w:t>
      </w:r>
      <w:r>
        <w:t></w:t>
      </w:r>
      <w:r>
        <w:t></w:t>
      </w:r>
      <w:r>
        <w:t></w:t>
      </w:r>
      <w:r>
        <w:rPr>
          <w:rFonts w:hint="eastAsia"/>
        </w:rPr>
        <w:t>достоверности</w:t>
      </w:r>
      <w:r>
        <w:t></w:t>
      </w:r>
      <w:r>
        <w:t></w:t>
      </w:r>
      <w:r>
        <w:rPr>
          <w:rFonts w:hint="eastAsia"/>
        </w:rPr>
        <w:t>подлинность</w:t>
      </w:r>
      <w:r>
        <w:t></w:t>
      </w:r>
      <w:r>
        <w:rPr>
          <w:rFonts w:hint="eastAsia"/>
        </w:rPr>
        <w:t>сообщения</w:t>
      </w:r>
      <w:r>
        <w:t></w:t>
      </w:r>
      <w:r>
        <w:rPr>
          <w:rFonts w:hint="eastAsia"/>
        </w:rPr>
        <w:t>о</w:t>
      </w:r>
      <w:r>
        <w:t></w:t>
      </w:r>
      <w:r>
        <w:rPr>
          <w:rFonts w:hint="eastAsia"/>
        </w:rPr>
        <w:t>событии</w:t>
      </w:r>
      <w:r>
        <w:t></w:t>
      </w:r>
      <w:r>
        <w:t></w:t>
      </w:r>
      <w:r>
        <w:rPr>
          <w:rFonts w:hint="eastAsia"/>
        </w:rPr>
        <w:t>подтвержденная</w:t>
      </w:r>
      <w:r>
        <w:t></w:t>
      </w:r>
      <w:r>
        <w:rPr>
          <w:rFonts w:hint="eastAsia"/>
        </w:rPr>
        <w:t>в</w:t>
      </w:r>
      <w:r>
        <w:t></w:t>
      </w:r>
      <w:r>
        <w:rPr>
          <w:rFonts w:hint="eastAsia"/>
        </w:rPr>
        <w:t>тексте</w:t>
      </w:r>
      <w:r>
        <w:t></w:t>
      </w:r>
      <w:r>
        <w:rPr>
          <w:rFonts w:hint="eastAsia"/>
        </w:rPr>
        <w:t>комментариями</w:t>
      </w:r>
      <w:r>
        <w:t></w:t>
      </w:r>
      <w:r>
        <w:t></w:t>
      </w:r>
      <w:r>
        <w:rPr>
          <w:rFonts w:hint="eastAsia"/>
        </w:rPr>
        <w:t>отсылками</w:t>
      </w:r>
      <w:r>
        <w:t></w:t>
      </w:r>
      <w:r>
        <w:rPr>
          <w:rFonts w:hint="eastAsia"/>
        </w:rPr>
        <w:t>к</w:t>
      </w:r>
      <w:r>
        <w:t></w:t>
      </w:r>
      <w:r>
        <w:rPr>
          <w:rFonts w:hint="eastAsia"/>
        </w:rPr>
        <w:t>источникам</w:t>
      </w:r>
      <w:r>
        <w:t></w:t>
      </w:r>
      <w:r>
        <w:rPr>
          <w:rFonts w:hint="eastAsia"/>
        </w:rPr>
        <w:t>информации</w:t>
      </w:r>
      <w:r>
        <w:t></w:t>
      </w:r>
      <w:r>
        <w:t></w:t>
      </w:r>
      <w:r>
        <w:rPr>
          <w:rFonts w:hint="eastAsia"/>
        </w:rPr>
        <w:t>заслуживающим</w:t>
      </w:r>
      <w:r>
        <w:t></w:t>
      </w:r>
      <w:r>
        <w:rPr>
          <w:rFonts w:hint="eastAsia"/>
        </w:rPr>
        <w:t>доверия</w:t>
      </w:r>
      <w:r>
        <w:t></w:t>
      </w:r>
      <w:r>
        <w:t></w:t>
      </w:r>
      <w:r>
        <w:t></w:t>
      </w:r>
      <w:r>
        <w:rPr>
          <w:rFonts w:hint="eastAsia"/>
        </w:rPr>
        <w:t>аттрактивности</w:t>
      </w:r>
      <w:r>
        <w:t></w:t>
      </w:r>
      <w:r>
        <w:t></w:t>
      </w:r>
      <w:r>
        <w:rPr>
          <w:rFonts w:hint="eastAsia"/>
        </w:rPr>
        <w:t>привлекательности</w:t>
      </w:r>
      <w:r>
        <w:t></w:t>
      </w:r>
      <w:r>
        <w:rPr>
          <w:rFonts w:hint="eastAsia"/>
        </w:rPr>
        <w:t>формы</w:t>
      </w:r>
      <w:r>
        <w:t></w:t>
      </w:r>
      <w:r>
        <w:rPr>
          <w:rFonts w:hint="eastAsia"/>
        </w:rPr>
        <w:t>подачи</w:t>
      </w:r>
    </w:p>
    <w:p w:rsidR="00893643" w:rsidRDefault="00893643" w:rsidP="00893643">
      <w:r>
        <w:t></w:t>
      </w:r>
      <w:r>
        <w:t></w:t>
      </w:r>
      <w:r>
        <w:t></w:t>
      </w:r>
    </w:p>
    <w:p w:rsidR="00893643" w:rsidRDefault="00893643" w:rsidP="00893643">
      <w:r>
        <w:t></w:t>
      </w:r>
    </w:p>
    <w:p w:rsidR="00893643" w:rsidRDefault="00893643" w:rsidP="00893643">
      <w:r>
        <w:rPr>
          <w:rFonts w:hint="eastAsia"/>
        </w:rPr>
        <w:t>информации</w:t>
      </w:r>
      <w:r>
        <w:t></w:t>
      </w:r>
      <w:r>
        <w:t></w:t>
      </w:r>
      <w:r>
        <w:rPr>
          <w:rFonts w:hint="eastAsia"/>
        </w:rPr>
        <w:t>способствующей</w:t>
      </w:r>
      <w:r>
        <w:t></w:t>
      </w:r>
      <w:r>
        <w:rPr>
          <w:rFonts w:hint="eastAsia"/>
        </w:rPr>
        <w:t>повышению</w:t>
      </w:r>
      <w:r>
        <w:t></w:t>
      </w:r>
      <w:r>
        <w:rPr>
          <w:rFonts w:hint="eastAsia"/>
        </w:rPr>
        <w:t>интереса</w:t>
      </w:r>
      <w:r>
        <w:t></w:t>
      </w:r>
      <w:r>
        <w:rPr>
          <w:rFonts w:hint="eastAsia"/>
        </w:rPr>
        <w:t>массовой</w:t>
      </w:r>
      <w:r>
        <w:t></w:t>
      </w:r>
      <w:r>
        <w:rPr>
          <w:rFonts w:hint="eastAsia"/>
        </w:rPr>
        <w:t>аудитории</w:t>
      </w:r>
      <w:r>
        <w:t></w:t>
      </w:r>
      <w:r>
        <w:rPr>
          <w:rFonts w:hint="eastAsia"/>
        </w:rPr>
        <w:t>к</w:t>
      </w:r>
      <w:r>
        <w:t></w:t>
      </w:r>
      <w:r>
        <w:rPr>
          <w:rFonts w:hint="eastAsia"/>
        </w:rPr>
        <w:t>событию</w:t>
      </w:r>
      <w:r>
        <w:t></w:t>
      </w:r>
    </w:p>
    <w:p w:rsidR="00893643" w:rsidRDefault="00893643" w:rsidP="00893643">
      <w:r>
        <w:rPr>
          <w:rFonts w:hint="eastAsia"/>
        </w:rPr>
        <w:lastRenderedPageBreak/>
        <w:t>Достоверным</w:t>
      </w:r>
      <w:r>
        <w:t></w:t>
      </w:r>
      <w:r>
        <w:rPr>
          <w:rFonts w:hint="eastAsia"/>
        </w:rPr>
        <w:t>считается</w:t>
      </w:r>
      <w:r>
        <w:t></w:t>
      </w:r>
      <w:r>
        <w:rPr>
          <w:rFonts w:hint="eastAsia"/>
        </w:rPr>
        <w:t>новостное</w:t>
      </w:r>
      <w:r>
        <w:t></w:t>
      </w:r>
      <w:r>
        <w:rPr>
          <w:rFonts w:hint="eastAsia"/>
        </w:rPr>
        <w:t>сообщение</w:t>
      </w:r>
      <w:r>
        <w:t></w:t>
      </w:r>
      <w:r>
        <w:t></w:t>
      </w:r>
      <w:r>
        <w:rPr>
          <w:rFonts w:hint="eastAsia"/>
        </w:rPr>
        <w:t>которое</w:t>
      </w:r>
      <w:r>
        <w:t></w:t>
      </w:r>
      <w:r>
        <w:rPr>
          <w:rFonts w:hint="eastAsia"/>
        </w:rPr>
        <w:t>подкреплено</w:t>
      </w:r>
      <w:r>
        <w:t></w:t>
      </w:r>
      <w:r>
        <w:rPr>
          <w:rFonts w:hint="eastAsia"/>
        </w:rPr>
        <w:t>свидетельствами</w:t>
      </w:r>
      <w:r>
        <w:t></w:t>
      </w:r>
      <w:r>
        <w:rPr>
          <w:rFonts w:hint="eastAsia"/>
        </w:rPr>
        <w:t>очевидцев</w:t>
      </w:r>
      <w:r>
        <w:t></w:t>
      </w:r>
      <w:r>
        <w:rPr>
          <w:rFonts w:hint="eastAsia"/>
        </w:rPr>
        <w:t>или</w:t>
      </w:r>
      <w:r>
        <w:t></w:t>
      </w:r>
      <w:r>
        <w:rPr>
          <w:rFonts w:hint="eastAsia"/>
        </w:rPr>
        <w:t>указанием</w:t>
      </w:r>
      <w:r>
        <w:t></w:t>
      </w:r>
      <w:r>
        <w:rPr>
          <w:rFonts w:hint="eastAsia"/>
        </w:rPr>
        <w:t>на</w:t>
      </w:r>
      <w:r>
        <w:t></w:t>
      </w:r>
      <w:r>
        <w:rPr>
          <w:rFonts w:hint="eastAsia"/>
        </w:rPr>
        <w:t>жертв</w:t>
      </w:r>
      <w:r>
        <w:t></w:t>
      </w:r>
      <w:r>
        <w:rPr>
          <w:rFonts w:hint="eastAsia"/>
        </w:rPr>
        <w:t>события</w:t>
      </w:r>
      <w:r>
        <w:t></w:t>
      </w:r>
      <w:r>
        <w:t></w:t>
      </w:r>
      <w:r>
        <w:rPr>
          <w:rFonts w:hint="eastAsia"/>
        </w:rPr>
        <w:t>цитатами</w:t>
      </w:r>
      <w:r>
        <w:t></w:t>
      </w:r>
      <w:r>
        <w:t></w:t>
      </w:r>
      <w:r>
        <w:rPr>
          <w:rFonts w:hint="eastAsia"/>
        </w:rPr>
        <w:t>прямо</w:t>
      </w:r>
      <w:r>
        <w:t></w:t>
      </w:r>
      <w:r>
        <w:rPr>
          <w:rFonts w:hint="eastAsia"/>
        </w:rPr>
        <w:t>или</w:t>
      </w:r>
      <w:r>
        <w:t></w:t>
      </w:r>
      <w:r>
        <w:rPr>
          <w:rFonts w:hint="eastAsia"/>
        </w:rPr>
        <w:t>косвенно</w:t>
      </w:r>
      <w:r>
        <w:t></w:t>
      </w:r>
      <w:r>
        <w:rPr>
          <w:rFonts w:hint="eastAsia"/>
        </w:rPr>
        <w:t>указывающими</w:t>
      </w:r>
      <w:r>
        <w:t></w:t>
      </w:r>
      <w:r>
        <w:rPr>
          <w:rFonts w:hint="eastAsia"/>
        </w:rPr>
        <w:t>на</w:t>
      </w:r>
      <w:r>
        <w:t></w:t>
      </w:r>
      <w:r>
        <w:rPr>
          <w:rFonts w:hint="eastAsia"/>
        </w:rPr>
        <w:t>источник</w:t>
      </w:r>
      <w:r>
        <w:t></w:t>
      </w:r>
      <w:r>
        <w:rPr>
          <w:rFonts w:hint="eastAsia"/>
        </w:rPr>
        <w:t>информации</w:t>
      </w:r>
      <w:r>
        <w:t></w:t>
      </w:r>
      <w:r>
        <w:t></w:t>
      </w:r>
      <w:r>
        <w:rPr>
          <w:rFonts w:hint="eastAsia"/>
        </w:rPr>
        <w:t>заслуживающий</w:t>
      </w:r>
      <w:r>
        <w:t></w:t>
      </w:r>
      <w:r>
        <w:rPr>
          <w:rFonts w:hint="eastAsia"/>
        </w:rPr>
        <w:t>доверия</w:t>
      </w:r>
      <w:r>
        <w:t></w:t>
      </w:r>
      <w:r>
        <w:t></w:t>
      </w:r>
      <w:r>
        <w:rPr>
          <w:rFonts w:hint="eastAsia"/>
        </w:rPr>
        <w:t>с</w:t>
      </w:r>
      <w:r>
        <w:t></w:t>
      </w:r>
      <w:r>
        <w:rPr>
          <w:rFonts w:hint="eastAsia"/>
        </w:rPr>
        <w:t>указанием</w:t>
      </w:r>
      <w:r>
        <w:t></w:t>
      </w:r>
      <w:r>
        <w:rPr>
          <w:rFonts w:hint="eastAsia"/>
        </w:rPr>
        <w:t>названий</w:t>
      </w:r>
      <w:r>
        <w:t></w:t>
      </w:r>
      <w:r>
        <w:rPr>
          <w:rFonts w:hint="eastAsia"/>
        </w:rPr>
        <w:t>должностей</w:t>
      </w:r>
      <w:r>
        <w:t></w:t>
      </w:r>
      <w:r>
        <w:t></w:t>
      </w:r>
      <w:r>
        <w:rPr>
          <w:rFonts w:hint="eastAsia"/>
        </w:rPr>
        <w:t>профессий</w:t>
      </w:r>
      <w:r>
        <w:t></w:t>
      </w:r>
      <w:r>
        <w:t></w:t>
      </w:r>
      <w:r>
        <w:rPr>
          <w:rFonts w:hint="eastAsia"/>
        </w:rPr>
        <w:t>учреждений</w:t>
      </w:r>
      <w:r>
        <w:t></w:t>
      </w:r>
      <w:r>
        <w:rPr>
          <w:rFonts w:hint="eastAsia"/>
        </w:rPr>
        <w:t>или</w:t>
      </w:r>
      <w:r>
        <w:t></w:t>
      </w:r>
      <w:r>
        <w:rPr>
          <w:rFonts w:hint="eastAsia"/>
        </w:rPr>
        <w:t>организаций</w:t>
      </w:r>
      <w:r>
        <w:t></w:t>
      </w:r>
      <w:r>
        <w:t></w:t>
      </w:r>
      <w:r>
        <w:t></w:t>
      </w:r>
      <w:r>
        <w:rPr>
          <w:rFonts w:hint="eastAsia"/>
        </w:rPr>
        <w:t>указанием</w:t>
      </w:r>
      <w:r>
        <w:t></w:t>
      </w:r>
      <w:r>
        <w:rPr>
          <w:rFonts w:hint="eastAsia"/>
        </w:rPr>
        <w:t>на</w:t>
      </w:r>
      <w:r>
        <w:t></w:t>
      </w:r>
      <w:r>
        <w:rPr>
          <w:rFonts w:hint="eastAsia"/>
        </w:rPr>
        <w:t>группу</w:t>
      </w:r>
      <w:r>
        <w:t></w:t>
      </w:r>
      <w:r>
        <w:rPr>
          <w:rFonts w:hint="eastAsia"/>
        </w:rPr>
        <w:t>людей</w:t>
      </w:r>
      <w:r>
        <w:t></w:t>
      </w:r>
      <w:r>
        <w:rPr>
          <w:rFonts w:hint="eastAsia"/>
        </w:rPr>
        <w:t>или</w:t>
      </w:r>
      <w:r>
        <w:t></w:t>
      </w:r>
      <w:r>
        <w:rPr>
          <w:rFonts w:hint="eastAsia"/>
        </w:rPr>
        <w:t>организацию</w:t>
      </w:r>
      <w:r>
        <w:t></w:t>
      </w:r>
      <w:r>
        <w:t></w:t>
      </w:r>
      <w:r>
        <w:rPr>
          <w:rFonts w:hint="eastAsia"/>
        </w:rPr>
        <w:t>участвующих</w:t>
      </w:r>
      <w:r>
        <w:t></w:t>
      </w:r>
      <w:r>
        <w:rPr>
          <w:rFonts w:hint="eastAsia"/>
        </w:rPr>
        <w:t>в</w:t>
      </w:r>
      <w:r>
        <w:t></w:t>
      </w:r>
      <w:r>
        <w:rPr>
          <w:rFonts w:hint="eastAsia"/>
        </w:rPr>
        <w:t>ликвидации</w:t>
      </w:r>
      <w:r>
        <w:t></w:t>
      </w:r>
      <w:r>
        <w:rPr>
          <w:rFonts w:hint="eastAsia"/>
        </w:rPr>
        <w:t>катастрофы</w:t>
      </w:r>
      <w:r>
        <w:t></w:t>
      </w:r>
      <w:r>
        <w:t></w:t>
      </w:r>
      <w:r>
        <w:rPr>
          <w:rFonts w:hint="eastAsia"/>
        </w:rPr>
        <w:t>Достоверность</w:t>
      </w:r>
      <w:r>
        <w:t></w:t>
      </w:r>
      <w:r>
        <w:rPr>
          <w:rFonts w:hint="eastAsia"/>
        </w:rPr>
        <w:t>повышается</w:t>
      </w:r>
      <w:r>
        <w:t></w:t>
      </w:r>
      <w:r>
        <w:rPr>
          <w:rFonts w:hint="eastAsia"/>
        </w:rPr>
        <w:t>при</w:t>
      </w:r>
      <w:r>
        <w:t></w:t>
      </w:r>
      <w:r>
        <w:rPr>
          <w:rFonts w:hint="eastAsia"/>
        </w:rPr>
        <w:t>использовании</w:t>
      </w:r>
      <w:r>
        <w:t></w:t>
      </w:r>
      <w:r>
        <w:rPr>
          <w:rFonts w:hint="eastAsia"/>
        </w:rPr>
        <w:t>глаголов</w:t>
      </w:r>
      <w:r>
        <w:t></w:t>
      </w:r>
      <w:r>
        <w:rPr>
          <w:rFonts w:hint="eastAsia"/>
        </w:rPr>
        <w:t>движения</w:t>
      </w:r>
      <w:r>
        <w:t></w:t>
      </w:r>
      <w:r>
        <w:t></w:t>
      </w:r>
      <w:r>
        <w:rPr>
          <w:rFonts w:hint="eastAsia"/>
        </w:rPr>
        <w:t>статики</w:t>
      </w:r>
      <w:r>
        <w:t></w:t>
      </w:r>
      <w:r>
        <w:rPr>
          <w:rFonts w:hint="eastAsia"/>
        </w:rPr>
        <w:t>или</w:t>
      </w:r>
      <w:r>
        <w:t></w:t>
      </w:r>
      <w:r>
        <w:rPr>
          <w:rFonts w:hint="eastAsia"/>
        </w:rPr>
        <w:t>изменения</w:t>
      </w:r>
      <w:r>
        <w:t></w:t>
      </w:r>
      <w:r>
        <w:rPr>
          <w:rFonts w:hint="eastAsia"/>
        </w:rPr>
        <w:t>состояния</w:t>
      </w:r>
      <w:r>
        <w:t></w:t>
      </w:r>
      <w:r>
        <w:t></w:t>
      </w:r>
      <w:r>
        <w:rPr>
          <w:rFonts w:hint="eastAsia"/>
        </w:rPr>
        <w:t>соотносимых</w:t>
      </w:r>
      <w:r>
        <w:t></w:t>
      </w:r>
      <w:r>
        <w:rPr>
          <w:rFonts w:hint="eastAsia"/>
        </w:rPr>
        <w:t>с</w:t>
      </w:r>
      <w:r>
        <w:t></w:t>
      </w:r>
      <w:r>
        <w:rPr>
          <w:rFonts w:hint="eastAsia"/>
        </w:rPr>
        <w:t>деятельностью</w:t>
      </w:r>
      <w:r>
        <w:t></w:t>
      </w:r>
      <w:r>
        <w:rPr>
          <w:rFonts w:hint="eastAsia"/>
        </w:rPr>
        <w:t>каузаторов</w:t>
      </w:r>
      <w:r>
        <w:t></w:t>
      </w:r>
      <w:r>
        <w:t></w:t>
      </w:r>
      <w:r>
        <w:rPr>
          <w:rFonts w:hint="eastAsia"/>
        </w:rPr>
        <w:t>каузатов</w:t>
      </w:r>
      <w:r>
        <w:t></w:t>
      </w:r>
      <w:r>
        <w:t></w:t>
      </w:r>
      <w:r>
        <w:rPr>
          <w:rFonts w:hint="eastAsia"/>
        </w:rPr>
        <w:t>посредников</w:t>
      </w:r>
      <w:r>
        <w:t></w:t>
      </w:r>
      <w:r>
        <w:t></w:t>
      </w:r>
      <w:r>
        <w:rPr>
          <w:rFonts w:hint="eastAsia"/>
        </w:rPr>
        <w:t>характеристике</w:t>
      </w:r>
      <w:r>
        <w:t></w:t>
      </w:r>
      <w:r>
        <w:rPr>
          <w:rFonts w:hint="eastAsia"/>
        </w:rPr>
        <w:t>речемыслительной</w:t>
      </w:r>
      <w:r>
        <w:t></w:t>
      </w:r>
      <w:r>
        <w:rPr>
          <w:rFonts w:hint="eastAsia"/>
        </w:rPr>
        <w:t>деятельности</w:t>
      </w:r>
      <w:r>
        <w:t></w:t>
      </w:r>
      <w:r>
        <w:t></w:t>
      </w:r>
      <w:r>
        <w:rPr>
          <w:rFonts w:hint="eastAsia"/>
        </w:rPr>
        <w:t>причинно</w:t>
      </w:r>
      <w:r>
        <w:t></w:t>
      </w:r>
      <w:r>
        <w:rPr>
          <w:rFonts w:hint="eastAsia"/>
        </w:rPr>
        <w:t>следственных</w:t>
      </w:r>
      <w:r>
        <w:t></w:t>
      </w:r>
      <w:r>
        <w:rPr>
          <w:rFonts w:hint="eastAsia"/>
        </w:rPr>
        <w:t>обстоятельств</w:t>
      </w:r>
      <w:r>
        <w:t></w:t>
      </w:r>
      <w:r>
        <w:rPr>
          <w:rFonts w:hint="eastAsia"/>
        </w:rPr>
        <w:t>события</w:t>
      </w:r>
      <w:r>
        <w:t></w:t>
      </w:r>
      <w:r>
        <w:t></w:t>
      </w:r>
      <w:r>
        <w:rPr>
          <w:rFonts w:hint="eastAsia"/>
        </w:rPr>
        <w:t>Актуальные</w:t>
      </w:r>
      <w:r>
        <w:t></w:t>
      </w:r>
      <w:r>
        <w:rPr>
          <w:rFonts w:hint="eastAsia"/>
        </w:rPr>
        <w:t>комментарии</w:t>
      </w:r>
      <w:r>
        <w:t></w:t>
      </w:r>
      <w:r>
        <w:rPr>
          <w:rFonts w:hint="eastAsia"/>
        </w:rPr>
        <w:t>различаются</w:t>
      </w:r>
      <w:r>
        <w:t></w:t>
      </w:r>
      <w:r>
        <w:rPr>
          <w:rFonts w:hint="eastAsia"/>
        </w:rPr>
        <w:t>семантическим</w:t>
      </w:r>
      <w:r>
        <w:t></w:t>
      </w:r>
      <w:r>
        <w:rPr>
          <w:rFonts w:hint="eastAsia"/>
        </w:rPr>
        <w:t>набором</w:t>
      </w:r>
      <w:r>
        <w:t></w:t>
      </w:r>
      <w:r>
        <w:rPr>
          <w:rFonts w:hint="eastAsia"/>
        </w:rPr>
        <w:t>лексики</w:t>
      </w:r>
      <w:r>
        <w:t></w:t>
      </w:r>
      <w:r>
        <w:t></w:t>
      </w:r>
      <w:r>
        <w:rPr>
          <w:rFonts w:hint="eastAsia"/>
        </w:rPr>
        <w:t>так</w:t>
      </w:r>
      <w:r>
        <w:t></w:t>
      </w:r>
      <w:r>
        <w:t></w:t>
      </w:r>
      <w:r>
        <w:rPr>
          <w:rFonts w:hint="eastAsia"/>
        </w:rPr>
        <w:t>для</w:t>
      </w:r>
      <w:r>
        <w:t></w:t>
      </w:r>
      <w:r>
        <w:rPr>
          <w:rFonts w:hint="eastAsia"/>
        </w:rPr>
        <w:t>реактивного</w:t>
      </w:r>
      <w:r>
        <w:t></w:t>
      </w:r>
      <w:r>
        <w:rPr>
          <w:rFonts w:hint="eastAsia"/>
        </w:rPr>
        <w:t>комментария</w:t>
      </w:r>
      <w:r>
        <w:t></w:t>
      </w:r>
      <w:r>
        <w:rPr>
          <w:rFonts w:hint="eastAsia"/>
        </w:rPr>
        <w:t>характерно</w:t>
      </w:r>
      <w:r>
        <w:t></w:t>
      </w:r>
      <w:r>
        <w:rPr>
          <w:rFonts w:hint="eastAsia"/>
        </w:rPr>
        <w:t>наличие</w:t>
      </w:r>
      <w:r>
        <w:t></w:t>
      </w:r>
      <w:r>
        <w:rPr>
          <w:rFonts w:hint="eastAsia"/>
        </w:rPr>
        <w:t>эмоционально</w:t>
      </w:r>
      <w:r>
        <w:t></w:t>
      </w:r>
      <w:r>
        <w:rPr>
          <w:rFonts w:hint="eastAsia"/>
        </w:rPr>
        <w:t>окрашенной</w:t>
      </w:r>
      <w:r>
        <w:t></w:t>
      </w:r>
      <w:r>
        <w:rPr>
          <w:rFonts w:hint="eastAsia"/>
        </w:rPr>
        <w:t>лексики</w:t>
      </w:r>
      <w:r>
        <w:t></w:t>
      </w:r>
      <w:r>
        <w:t></w:t>
      </w:r>
      <w:r>
        <w:rPr>
          <w:rFonts w:hint="eastAsia"/>
        </w:rPr>
        <w:t>передающей</w:t>
      </w:r>
      <w:r>
        <w:t></w:t>
      </w:r>
      <w:r>
        <w:rPr>
          <w:rFonts w:hint="eastAsia"/>
        </w:rPr>
        <w:t>страх</w:t>
      </w:r>
      <w:r>
        <w:t></w:t>
      </w:r>
      <w:r>
        <w:rPr>
          <w:rFonts w:hint="eastAsia"/>
        </w:rPr>
        <w:t>и</w:t>
      </w:r>
      <w:r>
        <w:t></w:t>
      </w:r>
      <w:r>
        <w:rPr>
          <w:rFonts w:hint="eastAsia"/>
        </w:rPr>
        <w:t>ужас</w:t>
      </w:r>
      <w:r>
        <w:t></w:t>
      </w:r>
      <w:r>
        <w:rPr>
          <w:rFonts w:hint="eastAsia"/>
        </w:rPr>
        <w:t>очевидцев</w:t>
      </w:r>
      <w:r>
        <w:t></w:t>
      </w:r>
      <w:r>
        <w:rPr>
          <w:rFonts w:hint="eastAsia"/>
        </w:rPr>
        <w:t>природного</w:t>
      </w:r>
      <w:r>
        <w:t></w:t>
      </w:r>
      <w:r>
        <w:rPr>
          <w:rFonts w:hint="eastAsia"/>
        </w:rPr>
        <w:t>бедствия</w:t>
      </w:r>
      <w:r>
        <w:t></w:t>
      </w:r>
      <w:r>
        <w:t></w:t>
      </w:r>
      <w:r>
        <w:rPr>
          <w:rFonts w:hint="eastAsia"/>
        </w:rPr>
        <w:t>пред</w:t>
      </w:r>
      <w:r>
        <w:t></w:t>
      </w:r>
      <w:r>
        <w:t></w:t>
      </w:r>
      <w:r>
        <w:rPr>
          <w:rFonts w:hint="eastAsia"/>
        </w:rPr>
        <w:t>и</w:t>
      </w:r>
      <w:r>
        <w:t></w:t>
      </w:r>
      <w:r>
        <w:rPr>
          <w:rFonts w:hint="eastAsia"/>
        </w:rPr>
        <w:t>пост</w:t>
      </w:r>
      <w:r>
        <w:t></w:t>
      </w:r>
      <w:r>
        <w:rPr>
          <w:rFonts w:hint="eastAsia"/>
        </w:rPr>
        <w:t>комментарии</w:t>
      </w:r>
      <w:r>
        <w:t></w:t>
      </w:r>
      <w:r>
        <w:rPr>
          <w:rFonts w:hint="eastAsia"/>
        </w:rPr>
        <w:t>журналиста</w:t>
      </w:r>
      <w:r>
        <w:t></w:t>
      </w:r>
      <w:r>
        <w:rPr>
          <w:rFonts w:hint="eastAsia"/>
        </w:rPr>
        <w:t>обычно</w:t>
      </w:r>
      <w:r>
        <w:t></w:t>
      </w:r>
      <w:r>
        <w:rPr>
          <w:rFonts w:hint="eastAsia"/>
        </w:rPr>
        <w:t>написаны</w:t>
      </w:r>
      <w:r>
        <w:t></w:t>
      </w:r>
      <w:r>
        <w:rPr>
          <w:rFonts w:hint="eastAsia"/>
        </w:rPr>
        <w:t>в</w:t>
      </w:r>
      <w:r>
        <w:t></w:t>
      </w:r>
      <w:r>
        <w:rPr>
          <w:rFonts w:hint="eastAsia"/>
        </w:rPr>
        <w:t>нейтральном</w:t>
      </w:r>
      <w:r>
        <w:t></w:t>
      </w:r>
      <w:r>
        <w:rPr>
          <w:rFonts w:hint="eastAsia"/>
        </w:rPr>
        <w:t>стиле</w:t>
      </w:r>
      <w:r>
        <w:t></w:t>
      </w:r>
      <w:r>
        <w:t></w:t>
      </w:r>
      <w:r>
        <w:rPr>
          <w:rFonts w:hint="eastAsia"/>
        </w:rPr>
        <w:t>Установлено</w:t>
      </w:r>
      <w:r>
        <w:t></w:t>
      </w:r>
      <w:r>
        <w:t></w:t>
      </w:r>
      <w:r>
        <w:rPr>
          <w:rFonts w:hint="eastAsia"/>
        </w:rPr>
        <w:t>что</w:t>
      </w:r>
      <w:r>
        <w:t></w:t>
      </w:r>
      <w:r>
        <w:rPr>
          <w:rFonts w:hint="eastAsia"/>
        </w:rPr>
        <w:t>в</w:t>
      </w:r>
      <w:r>
        <w:t></w:t>
      </w:r>
      <w:r>
        <w:rPr>
          <w:rFonts w:hint="eastAsia"/>
        </w:rPr>
        <w:t>корпусе</w:t>
      </w:r>
      <w:r>
        <w:t></w:t>
      </w:r>
      <w:r>
        <w:rPr>
          <w:rFonts w:hint="eastAsia"/>
        </w:rPr>
        <w:t>новостных</w:t>
      </w:r>
      <w:r>
        <w:t></w:t>
      </w:r>
      <w:r>
        <w:rPr>
          <w:rFonts w:hint="eastAsia"/>
        </w:rPr>
        <w:t>текстов</w:t>
      </w:r>
      <w:r>
        <w:t></w:t>
      </w:r>
      <w:r>
        <w:t></w:t>
      </w:r>
      <w:r>
        <w:rPr>
          <w:rFonts w:hint="eastAsia"/>
        </w:rPr>
        <w:t>объединенных</w:t>
      </w:r>
      <w:r>
        <w:t></w:t>
      </w:r>
      <w:r>
        <w:rPr>
          <w:rFonts w:hint="eastAsia"/>
        </w:rPr>
        <w:t>тегом</w:t>
      </w:r>
      <w:r>
        <w:t></w:t>
      </w:r>
      <w:r>
        <w:t></w:t>
      </w:r>
      <w:r>
        <w:t></w:t>
      </w:r>
      <w:r>
        <w:t></w:t>
      </w:r>
      <w:r>
        <w:t></w:t>
      </w:r>
      <w:r>
        <w:t></w:t>
      </w:r>
      <w:r>
        <w:t></w:t>
      </w:r>
      <w:r>
        <w:t></w:t>
      </w:r>
      <w:r>
        <w:t></w:t>
      </w:r>
      <w:r>
        <w:t></w:t>
      </w:r>
      <w:r>
        <w:t></w:t>
      </w:r>
      <w:r>
        <w:t></w:t>
      </w:r>
      <w:r>
        <w:t></w:t>
      </w:r>
      <w:r>
        <w:t></w:t>
      </w:r>
      <w:r>
        <w:t></w:t>
      </w:r>
      <w:r>
        <w:t></w:t>
      </w:r>
      <w:r>
        <w:t></w:t>
      </w:r>
      <w:r>
        <w:t></w:t>
      </w:r>
      <w:r>
        <w:t></w:t>
      </w:r>
      <w:r>
        <w:t></w:t>
      </w:r>
      <w:r>
        <w:rPr>
          <w:rFonts w:hint="eastAsia"/>
        </w:rPr>
        <w:t>около</w:t>
      </w:r>
      <w:r>
        <w:t></w:t>
      </w:r>
      <w:r>
        <w:t></w:t>
      </w:r>
      <w:r>
        <w:t></w:t>
      </w:r>
      <w:r>
        <w:t></w:t>
      </w:r>
      <w:r>
        <w:t></w:t>
      </w:r>
      <w:r>
        <w:t></w:t>
      </w:r>
      <w:r>
        <w:t></w:t>
      </w:r>
      <w:r>
        <w:t></w:t>
      </w:r>
      <w:r>
        <w:rPr>
          <w:rFonts w:hint="eastAsia"/>
        </w:rPr>
        <w:t>лексики</w:t>
      </w:r>
      <w:r>
        <w:t></w:t>
      </w:r>
      <w:r>
        <w:rPr>
          <w:rFonts w:hint="eastAsia"/>
        </w:rPr>
        <w:t>работает</w:t>
      </w:r>
      <w:r>
        <w:t></w:t>
      </w:r>
      <w:r>
        <w:rPr>
          <w:rFonts w:hint="eastAsia"/>
        </w:rPr>
        <w:t>на</w:t>
      </w:r>
      <w:r>
        <w:t></w:t>
      </w:r>
      <w:r>
        <w:rPr>
          <w:rFonts w:hint="eastAsia"/>
        </w:rPr>
        <w:t>вербализацию</w:t>
      </w:r>
      <w:r>
        <w:t></w:t>
      </w:r>
      <w:r>
        <w:rPr>
          <w:rFonts w:hint="eastAsia"/>
        </w:rPr>
        <w:t>точности</w:t>
      </w:r>
      <w:r>
        <w:t></w:t>
      </w:r>
      <w:r>
        <w:rPr>
          <w:rFonts w:hint="eastAsia"/>
        </w:rPr>
        <w:t>и</w:t>
      </w:r>
      <w:r>
        <w:t></w:t>
      </w:r>
      <w:r>
        <w:rPr>
          <w:rFonts w:hint="eastAsia"/>
        </w:rPr>
        <w:t>достоверности</w:t>
      </w:r>
      <w:r>
        <w:t></w:t>
      </w:r>
      <w:r>
        <w:t></w:t>
      </w:r>
      <w:r>
        <w:rPr>
          <w:rFonts w:hint="eastAsia"/>
        </w:rPr>
        <w:t>как</w:t>
      </w:r>
      <w:r>
        <w:t></w:t>
      </w:r>
      <w:r>
        <w:rPr>
          <w:rFonts w:hint="eastAsia"/>
        </w:rPr>
        <w:t>главных</w:t>
      </w:r>
      <w:r>
        <w:t></w:t>
      </w:r>
      <w:r>
        <w:rPr>
          <w:rFonts w:hint="eastAsia"/>
        </w:rPr>
        <w:t>когнитивно</w:t>
      </w:r>
      <w:r>
        <w:t></w:t>
      </w:r>
      <w:r>
        <w:rPr>
          <w:rFonts w:hint="eastAsia"/>
        </w:rPr>
        <w:t>дискурсивных</w:t>
      </w:r>
      <w:r>
        <w:t></w:t>
      </w:r>
      <w:r>
        <w:rPr>
          <w:rFonts w:hint="eastAsia"/>
        </w:rPr>
        <w:t>признаках</w:t>
      </w:r>
      <w:r>
        <w:t></w:t>
      </w:r>
      <w:r>
        <w:rPr>
          <w:rFonts w:hint="eastAsia"/>
        </w:rPr>
        <w:t>информативности</w:t>
      </w:r>
      <w:r>
        <w:t></w:t>
      </w:r>
      <w:r>
        <w:rPr>
          <w:rFonts w:hint="eastAsia"/>
        </w:rPr>
        <w:t>текста</w:t>
      </w:r>
      <w:r>
        <w:t></w:t>
      </w:r>
      <w:r>
        <w:rPr>
          <w:rFonts w:hint="eastAsia"/>
        </w:rPr>
        <w:t>новостного</w:t>
      </w:r>
      <w:r>
        <w:t></w:t>
      </w:r>
      <w:r>
        <w:rPr>
          <w:rFonts w:hint="eastAsia"/>
        </w:rPr>
        <w:t>сообщения</w:t>
      </w:r>
      <w:r>
        <w:t></w:t>
      </w:r>
      <w:r>
        <w:t></w:t>
      </w:r>
      <w:r>
        <w:rPr>
          <w:rFonts w:hint="eastAsia"/>
        </w:rPr>
        <w:t>аттрактивность</w:t>
      </w:r>
      <w:r>
        <w:t></w:t>
      </w:r>
      <w:r>
        <w:rPr>
          <w:rFonts w:hint="eastAsia"/>
        </w:rPr>
        <w:t>текста</w:t>
      </w:r>
      <w:r>
        <w:t></w:t>
      </w:r>
      <w:r>
        <w:rPr>
          <w:rFonts w:hint="eastAsia"/>
        </w:rPr>
        <w:t>создается</w:t>
      </w:r>
      <w:r>
        <w:t></w:t>
      </w:r>
      <w:r>
        <w:rPr>
          <w:rFonts w:hint="eastAsia"/>
        </w:rPr>
        <w:t>относительно</w:t>
      </w:r>
      <w:r>
        <w:t></w:t>
      </w:r>
      <w:r>
        <w:rPr>
          <w:rFonts w:hint="eastAsia"/>
        </w:rPr>
        <w:t>малым</w:t>
      </w:r>
      <w:r>
        <w:t></w:t>
      </w:r>
      <w:r>
        <w:rPr>
          <w:rFonts w:hint="eastAsia"/>
        </w:rPr>
        <w:t>числом</w:t>
      </w:r>
      <w:r>
        <w:t></w:t>
      </w:r>
      <w:r>
        <w:rPr>
          <w:rFonts w:hint="eastAsia"/>
        </w:rPr>
        <w:t>лексических</w:t>
      </w:r>
      <w:r>
        <w:t></w:t>
      </w:r>
      <w:r>
        <w:rPr>
          <w:rFonts w:hint="eastAsia"/>
        </w:rPr>
        <w:t>единиц</w:t>
      </w:r>
      <w:r>
        <w:t></w:t>
      </w:r>
    </w:p>
    <w:p w:rsidR="00893643" w:rsidRPr="00893643" w:rsidRDefault="00893643" w:rsidP="00893643">
      <w:r>
        <w:rPr>
          <w:rFonts w:hint="eastAsia"/>
        </w:rPr>
        <w:t>Перспективы</w:t>
      </w:r>
      <w:r>
        <w:t></w:t>
      </w:r>
      <w:r>
        <w:rPr>
          <w:rFonts w:hint="eastAsia"/>
        </w:rPr>
        <w:t>исследования</w:t>
      </w:r>
      <w:r>
        <w:t></w:t>
      </w:r>
      <w:r>
        <w:rPr>
          <w:rFonts w:hint="eastAsia"/>
        </w:rPr>
        <w:t>связаны</w:t>
      </w:r>
      <w:r>
        <w:t></w:t>
      </w:r>
      <w:r>
        <w:rPr>
          <w:rFonts w:hint="eastAsia"/>
        </w:rPr>
        <w:t>с</w:t>
      </w:r>
      <w:r>
        <w:t></w:t>
      </w:r>
      <w:r>
        <w:rPr>
          <w:rFonts w:hint="eastAsia"/>
        </w:rPr>
        <w:t>применением</w:t>
      </w:r>
      <w:r>
        <w:t></w:t>
      </w:r>
      <w:r>
        <w:rPr>
          <w:rFonts w:hint="eastAsia"/>
        </w:rPr>
        <w:t>предложенного</w:t>
      </w:r>
      <w:r>
        <w:t></w:t>
      </w:r>
      <w:r>
        <w:rPr>
          <w:rFonts w:hint="eastAsia"/>
        </w:rPr>
        <w:t>алгоритма</w:t>
      </w:r>
      <w:r>
        <w:t></w:t>
      </w:r>
      <w:r>
        <w:rPr>
          <w:rFonts w:hint="eastAsia"/>
        </w:rPr>
        <w:t>когнитивно</w:t>
      </w:r>
      <w:r>
        <w:t></w:t>
      </w:r>
      <w:r>
        <w:rPr>
          <w:rFonts w:hint="eastAsia"/>
        </w:rPr>
        <w:t>дискурсивного</w:t>
      </w:r>
      <w:r>
        <w:t></w:t>
      </w:r>
      <w:r>
        <w:rPr>
          <w:rFonts w:hint="eastAsia"/>
        </w:rPr>
        <w:t>анализа</w:t>
      </w:r>
      <w:r>
        <w:t></w:t>
      </w:r>
      <w:r>
        <w:rPr>
          <w:rFonts w:hint="eastAsia"/>
        </w:rPr>
        <w:t>с</w:t>
      </w:r>
      <w:r>
        <w:t></w:t>
      </w:r>
      <w:r>
        <w:rPr>
          <w:rFonts w:hint="eastAsia"/>
        </w:rPr>
        <w:t>целью</w:t>
      </w:r>
      <w:r>
        <w:t></w:t>
      </w:r>
      <w:r>
        <w:rPr>
          <w:rFonts w:hint="eastAsia"/>
        </w:rPr>
        <w:t>уточнения</w:t>
      </w:r>
      <w:r>
        <w:t></w:t>
      </w:r>
      <w:r>
        <w:rPr>
          <w:rFonts w:hint="eastAsia"/>
        </w:rPr>
        <w:t>языковых</w:t>
      </w:r>
      <w:r>
        <w:t></w:t>
      </w:r>
      <w:r>
        <w:rPr>
          <w:rFonts w:hint="eastAsia"/>
        </w:rPr>
        <w:t>особенностей</w:t>
      </w:r>
      <w:r>
        <w:t></w:t>
      </w:r>
      <w:r>
        <w:rPr>
          <w:rFonts w:hint="eastAsia"/>
        </w:rPr>
        <w:t>реализации</w:t>
      </w:r>
      <w:r>
        <w:t></w:t>
      </w:r>
      <w:r>
        <w:rPr>
          <w:rFonts w:hint="eastAsia"/>
        </w:rPr>
        <w:t>тактик</w:t>
      </w:r>
      <w:r>
        <w:t></w:t>
      </w:r>
      <w:r>
        <w:rPr>
          <w:rFonts w:hint="eastAsia"/>
        </w:rPr>
        <w:t>точности</w:t>
      </w:r>
      <w:r>
        <w:t></w:t>
      </w:r>
      <w:r>
        <w:t></w:t>
      </w:r>
      <w:r>
        <w:rPr>
          <w:rFonts w:hint="eastAsia"/>
        </w:rPr>
        <w:t>достоверности</w:t>
      </w:r>
      <w:r>
        <w:t></w:t>
      </w:r>
      <w:r>
        <w:t></w:t>
      </w:r>
      <w:r>
        <w:rPr>
          <w:rFonts w:hint="eastAsia"/>
        </w:rPr>
        <w:t>аттрактивности</w:t>
      </w:r>
      <w:r>
        <w:t></w:t>
      </w:r>
      <w:r>
        <w:t></w:t>
      </w:r>
      <w:r>
        <w:rPr>
          <w:rFonts w:hint="eastAsia"/>
        </w:rPr>
        <w:t>фокусности</w:t>
      </w:r>
      <w:r>
        <w:t></w:t>
      </w:r>
      <w:r>
        <w:rPr>
          <w:rFonts w:hint="eastAsia"/>
        </w:rPr>
        <w:t>при</w:t>
      </w:r>
      <w:r>
        <w:t></w:t>
      </w:r>
      <w:r>
        <w:rPr>
          <w:rFonts w:hint="eastAsia"/>
        </w:rPr>
        <w:t>медиарепрезентации</w:t>
      </w:r>
      <w:r>
        <w:t></w:t>
      </w:r>
      <w:r>
        <w:rPr>
          <w:rFonts w:hint="eastAsia"/>
        </w:rPr>
        <w:t>отдельных</w:t>
      </w:r>
      <w:r>
        <w:t></w:t>
      </w:r>
      <w:r>
        <w:rPr>
          <w:rFonts w:hint="eastAsia"/>
        </w:rPr>
        <w:t>разновидностей</w:t>
      </w:r>
      <w:r>
        <w:t></w:t>
      </w:r>
      <w:r>
        <w:rPr>
          <w:rFonts w:hint="eastAsia"/>
        </w:rPr>
        <w:t>событий</w:t>
      </w:r>
      <w:r>
        <w:t></w:t>
      </w:r>
      <w:r>
        <w:t></w:t>
      </w:r>
      <w:r>
        <w:rPr>
          <w:rFonts w:hint="eastAsia"/>
        </w:rPr>
        <w:t>относящихся</w:t>
      </w:r>
      <w:r>
        <w:t></w:t>
      </w:r>
      <w:r>
        <w:rPr>
          <w:rFonts w:hint="eastAsia"/>
        </w:rPr>
        <w:t>к</w:t>
      </w:r>
      <w:r>
        <w:t></w:t>
      </w:r>
      <w:r>
        <w:rPr>
          <w:rFonts w:hint="eastAsia"/>
        </w:rPr>
        <w:t>иным</w:t>
      </w:r>
      <w:r>
        <w:t></w:t>
      </w:r>
      <w:r>
        <w:rPr>
          <w:rFonts w:hint="eastAsia"/>
        </w:rPr>
        <w:t>тематическим</w:t>
      </w:r>
      <w:r>
        <w:t></w:t>
      </w:r>
      <w:r>
        <w:rPr>
          <w:rFonts w:hint="eastAsia"/>
        </w:rPr>
        <w:t>рубрикам</w:t>
      </w:r>
      <w:r>
        <w:t></w:t>
      </w:r>
      <w:r>
        <w:rPr>
          <w:rFonts w:hint="eastAsia"/>
        </w:rPr>
        <w:t>и</w:t>
      </w:r>
      <w:r>
        <w:t></w:t>
      </w:r>
      <w:r>
        <w:rPr>
          <w:rFonts w:hint="eastAsia"/>
        </w:rPr>
        <w:t>сферам</w:t>
      </w:r>
      <w:r>
        <w:t></w:t>
      </w:r>
      <w:r>
        <w:t></w:t>
      </w:r>
      <w:r>
        <w:rPr>
          <w:rFonts w:hint="eastAsia"/>
        </w:rPr>
        <w:t>установления</w:t>
      </w:r>
      <w:r>
        <w:t></w:t>
      </w:r>
      <w:r>
        <w:rPr>
          <w:rFonts w:hint="eastAsia"/>
        </w:rPr>
        <w:t>их</w:t>
      </w:r>
      <w:r>
        <w:t></w:t>
      </w:r>
      <w:r>
        <w:rPr>
          <w:rFonts w:hint="eastAsia"/>
        </w:rPr>
        <w:t>информационной</w:t>
      </w:r>
      <w:r>
        <w:t></w:t>
      </w:r>
      <w:r>
        <w:rPr>
          <w:rFonts w:hint="eastAsia"/>
        </w:rPr>
        <w:t>значимости</w:t>
      </w:r>
      <w:r>
        <w:t></w:t>
      </w:r>
      <w:r>
        <w:rPr>
          <w:rFonts w:hint="eastAsia"/>
        </w:rPr>
        <w:t>для</w:t>
      </w:r>
      <w:r>
        <w:t></w:t>
      </w:r>
      <w:r>
        <w:rPr>
          <w:rFonts w:hint="eastAsia"/>
        </w:rPr>
        <w:t>медийной</w:t>
      </w:r>
      <w:r>
        <w:t></w:t>
      </w:r>
      <w:r>
        <w:rPr>
          <w:rFonts w:hint="eastAsia"/>
        </w:rPr>
        <w:t>картины</w:t>
      </w:r>
      <w:r>
        <w:t></w:t>
      </w:r>
      <w:r>
        <w:rPr>
          <w:rFonts w:hint="eastAsia"/>
        </w:rPr>
        <w:t>мира</w:t>
      </w:r>
      <w:r>
        <w:t></w:t>
      </w:r>
      <w:r>
        <w:rPr>
          <w:rFonts w:hint="eastAsia"/>
        </w:rPr>
        <w:t>представителей</w:t>
      </w:r>
      <w:r>
        <w:t></w:t>
      </w:r>
      <w:r>
        <w:rPr>
          <w:rFonts w:hint="eastAsia"/>
        </w:rPr>
        <w:t>англоязычной</w:t>
      </w:r>
      <w:r>
        <w:t></w:t>
      </w:r>
      <w:r>
        <w:rPr>
          <w:rFonts w:hint="eastAsia"/>
        </w:rPr>
        <w:t>коммуникативной</w:t>
      </w:r>
      <w:r>
        <w:t></w:t>
      </w:r>
      <w:r>
        <w:rPr>
          <w:rFonts w:hint="eastAsia"/>
        </w:rPr>
        <w:t>культуры</w:t>
      </w:r>
      <w:r>
        <w:t></w:t>
      </w:r>
      <w:r>
        <w:t></w:t>
      </w:r>
      <w:r>
        <w:rPr>
          <w:rFonts w:hint="eastAsia"/>
        </w:rPr>
        <w:t>уточнения</w:t>
      </w:r>
      <w:r>
        <w:t></w:t>
      </w:r>
      <w:r>
        <w:rPr>
          <w:rFonts w:hint="eastAsia"/>
        </w:rPr>
        <w:t>жанровых</w:t>
      </w:r>
      <w:r>
        <w:t></w:t>
      </w:r>
      <w:r>
        <w:rPr>
          <w:rFonts w:hint="eastAsia"/>
        </w:rPr>
        <w:t>и</w:t>
      </w:r>
      <w:r>
        <w:t></w:t>
      </w:r>
      <w:r>
        <w:rPr>
          <w:rFonts w:hint="eastAsia"/>
        </w:rPr>
        <w:t>лингвостилистических</w:t>
      </w:r>
      <w:r>
        <w:t></w:t>
      </w:r>
      <w:r>
        <w:rPr>
          <w:rFonts w:hint="eastAsia"/>
        </w:rPr>
        <w:t>особенностей</w:t>
      </w:r>
      <w:r>
        <w:t></w:t>
      </w:r>
      <w:r>
        <w:rPr>
          <w:rFonts w:hint="eastAsia"/>
        </w:rPr>
        <w:t>информирования</w:t>
      </w:r>
      <w:r>
        <w:t></w:t>
      </w:r>
      <w:r>
        <w:rPr>
          <w:rFonts w:hint="eastAsia"/>
        </w:rPr>
        <w:t>в</w:t>
      </w:r>
      <w:r>
        <w:t></w:t>
      </w:r>
      <w:r>
        <w:rPr>
          <w:rFonts w:hint="eastAsia"/>
        </w:rPr>
        <w:t>англоязычном</w:t>
      </w:r>
      <w:r>
        <w:t></w:t>
      </w:r>
      <w:r>
        <w:rPr>
          <w:rFonts w:hint="eastAsia"/>
        </w:rPr>
        <w:t>новостном</w:t>
      </w:r>
      <w:r>
        <w:t></w:t>
      </w:r>
      <w:r>
        <w:rPr>
          <w:rFonts w:hint="eastAsia"/>
        </w:rPr>
        <w:t>дискурсе</w:t>
      </w:r>
      <w:r>
        <w:t></w:t>
      </w:r>
      <w:r>
        <w:rPr>
          <w:rFonts w:hint="eastAsia"/>
        </w:rPr>
        <w:t>в</w:t>
      </w:r>
      <w:r>
        <w:t></w:t>
      </w:r>
      <w:r>
        <w:rPr>
          <w:rFonts w:hint="eastAsia"/>
        </w:rPr>
        <w:t>аспектах</w:t>
      </w:r>
      <w:r>
        <w:t></w:t>
      </w:r>
      <w:r>
        <w:rPr>
          <w:rFonts w:hint="eastAsia"/>
        </w:rPr>
        <w:t>текстовой</w:t>
      </w:r>
      <w:r>
        <w:t></w:t>
      </w:r>
      <w:r>
        <w:rPr>
          <w:rFonts w:hint="eastAsia"/>
        </w:rPr>
        <w:t>синхронии</w:t>
      </w:r>
      <w:r>
        <w:t></w:t>
      </w:r>
      <w:r>
        <w:rPr>
          <w:rFonts w:hint="eastAsia"/>
        </w:rPr>
        <w:t>и</w:t>
      </w:r>
      <w:r>
        <w:t></w:t>
      </w:r>
      <w:r>
        <w:rPr>
          <w:rFonts w:hint="eastAsia"/>
        </w:rPr>
        <w:t>диахронии</w:t>
      </w:r>
      <w:r>
        <w:t></w:t>
      </w:r>
      <w:r>
        <w:rPr>
          <w:rFonts w:hint="eastAsia"/>
        </w:rPr>
        <w:t>с</w:t>
      </w:r>
      <w:r>
        <w:t></w:t>
      </w:r>
      <w:r>
        <w:rPr>
          <w:rFonts w:hint="eastAsia"/>
        </w:rPr>
        <w:t>применением</w:t>
      </w:r>
      <w:r>
        <w:t></w:t>
      </w:r>
      <w:r>
        <w:rPr>
          <w:rFonts w:hint="eastAsia"/>
        </w:rPr>
        <w:t>методов</w:t>
      </w:r>
      <w:r>
        <w:t></w:t>
      </w:r>
      <w:r>
        <w:rPr>
          <w:rFonts w:hint="eastAsia"/>
        </w:rPr>
        <w:t>корпусной</w:t>
      </w:r>
      <w:r>
        <w:t></w:t>
      </w:r>
      <w:r>
        <w:rPr>
          <w:rFonts w:hint="eastAsia"/>
        </w:rPr>
        <w:t>обработки</w:t>
      </w:r>
      <w:r>
        <w:t></w:t>
      </w:r>
      <w:r>
        <w:rPr>
          <w:rFonts w:hint="eastAsia"/>
        </w:rPr>
        <w:t>новостных</w:t>
      </w:r>
      <w:r>
        <w:t></w:t>
      </w:r>
      <w:r>
        <w:rPr>
          <w:rFonts w:hint="eastAsia"/>
        </w:rPr>
        <w:t>текстов</w:t>
      </w:r>
      <w:r>
        <w:t></w:t>
      </w:r>
      <w:bookmarkStart w:id="0" w:name="_GoBack"/>
      <w:bookmarkEnd w:id="0"/>
    </w:p>
    <w:sectPr w:rsidR="00893643" w:rsidRPr="0089364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112" w:rsidRDefault="00996112">
      <w:pPr>
        <w:spacing w:after="0" w:line="240" w:lineRule="auto"/>
      </w:pPr>
      <w:r>
        <w:separator/>
      </w:r>
    </w:p>
  </w:endnote>
  <w:endnote w:type="continuationSeparator" w:id="0">
    <w:p w:rsidR="00996112" w:rsidRDefault="0099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112" w:rsidRDefault="00996112"/>
    <w:p w:rsidR="00996112" w:rsidRDefault="00996112"/>
    <w:p w:rsidR="00996112" w:rsidRDefault="00996112"/>
    <w:p w:rsidR="00996112" w:rsidRDefault="00996112"/>
    <w:p w:rsidR="00996112" w:rsidRDefault="00996112"/>
    <w:p w:rsidR="00996112" w:rsidRDefault="00996112"/>
    <w:p w:rsidR="00996112" w:rsidRDefault="0099611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112" w:rsidRDefault="00996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96112" w:rsidRDefault="00996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96112" w:rsidRDefault="00996112"/>
    <w:p w:rsidR="00996112" w:rsidRDefault="00996112"/>
    <w:p w:rsidR="00996112" w:rsidRDefault="0099611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112" w:rsidRDefault="00996112"/>
                          <w:p w:rsidR="00996112" w:rsidRDefault="0099611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96112" w:rsidRDefault="00996112"/>
                    <w:p w:rsidR="00996112" w:rsidRDefault="0099611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96112" w:rsidRDefault="00996112"/>
    <w:p w:rsidR="00996112" w:rsidRDefault="00996112">
      <w:pPr>
        <w:rPr>
          <w:sz w:val="2"/>
          <w:szCs w:val="2"/>
        </w:rPr>
      </w:pPr>
    </w:p>
    <w:p w:rsidR="00996112" w:rsidRDefault="00996112"/>
    <w:p w:rsidR="00996112" w:rsidRDefault="00996112">
      <w:pPr>
        <w:spacing w:after="0" w:line="240" w:lineRule="auto"/>
      </w:pPr>
    </w:p>
  </w:footnote>
  <w:footnote w:type="continuationSeparator" w:id="0">
    <w:p w:rsidR="00996112" w:rsidRDefault="0099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3A56FB" w:rsidP="005856C0">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p w:rsidR="00000000" w:rsidRDefault="00996112"/>
  <w:p w:rsidR="00276479" w:rsidRPr="00276479" w:rsidRDefault="00276479" w:rsidP="005856C0">
    <w:pPr>
      <w:pStyle w:val="affffffff5"/>
      <w:jc w:val="center"/>
      <w:rPr>
        <w:rStyle w:val="a8"/>
        <w:rFonts w:ascii="Verdana" w:hAnsi="Verdana" w:cs="Verdana"/>
      </w:rPr>
    </w:pPr>
    <w:r w:rsidRPr="00276479">
      <w:rPr>
        <w:rStyle w:val="a8"/>
        <w:rFonts w:ascii="Verdana" w:hAnsi="Verdana" w:cs="Verdana"/>
      </w:rPr>
      <w:t>m</w:t>
    </w:r>
    <w:r w:rsidRPr="00276479">
      <w:rPr>
        <w:rStyle w:val="a8"/>
        <w:rFonts w:ascii="Verdana" w:hAnsi="Verdana" w:cs="Verdana"/>
        <w:lang w:val="en-US"/>
      </w:rPr>
      <w:t>l</w:t>
    </w:r>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12"/>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3AA72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10D38-FE05-4B5B-AB2E-0B959424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10781</TotalTime>
  <Pages>13</Pages>
  <Words>3392</Words>
  <Characters>19335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199</cp:revision>
  <cp:lastPrinted>2009-02-06T05:36:00Z</cp:lastPrinted>
  <dcterms:created xsi:type="dcterms:W3CDTF">2023-09-07T12:38:00Z</dcterms:created>
  <dcterms:modified xsi:type="dcterms:W3CDTF">2023-10-26T12:26:00Z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