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B2353" w:rsidRDefault="003B2353" w:rsidP="003B2353">
      <w:r w:rsidRPr="00D858E0">
        <w:rPr>
          <w:rFonts w:ascii="Times New Roman" w:eastAsia="Times New Roman" w:hAnsi="Times New Roman" w:cs="Times New Roman"/>
          <w:b/>
          <w:sz w:val="24"/>
          <w:szCs w:val="24"/>
          <w:lang w:eastAsia="ru-RU"/>
        </w:rPr>
        <w:t>Довгань Наталія Володимирівна</w:t>
      </w:r>
      <w:r w:rsidRPr="00D858E0">
        <w:rPr>
          <w:rFonts w:ascii="Times New Roman" w:eastAsia="Times New Roman" w:hAnsi="Times New Roman" w:cs="Times New Roman"/>
          <w:sz w:val="24"/>
          <w:szCs w:val="24"/>
          <w:lang w:eastAsia="ru-RU"/>
        </w:rPr>
        <w:t xml:space="preserve">, лікар-кардіолог відділення реанімації та інтенсивної терапії, ДУ «Національний науковий центр «Інститут кардіології імені академіка М.Д. Стражеска» НАМН України. Назва дисертації: «Маркери характеру перебігу ІХС у хворих з гострим коронарним синдромом без підйому сегмента </w:t>
      </w:r>
      <w:r w:rsidRPr="00D858E0">
        <w:rPr>
          <w:rFonts w:ascii="Times New Roman" w:eastAsia="Times New Roman" w:hAnsi="Times New Roman" w:cs="Times New Roman"/>
          <w:sz w:val="24"/>
          <w:szCs w:val="24"/>
          <w:lang w:val="en-US" w:eastAsia="ru-RU"/>
        </w:rPr>
        <w:t>ST</w:t>
      </w:r>
      <w:r w:rsidRPr="00D858E0">
        <w:rPr>
          <w:rFonts w:ascii="Times New Roman" w:eastAsia="Times New Roman" w:hAnsi="Times New Roman" w:cs="Times New Roman"/>
          <w:sz w:val="24"/>
          <w:szCs w:val="24"/>
          <w:lang w:eastAsia="ru-RU"/>
        </w:rPr>
        <w:t xml:space="preserve"> за даними коротко- та довготривалого спостереження». Шифр та назва спеціальності - 14.01.11 – кардіологія. Спецрада Д 26.616.01 ДУ «Національний науковий центр «Інститут кардіології імені академіка М.Д. Стражеска»</w:t>
      </w:r>
    </w:p>
    <w:sectPr w:rsidR="00CD7D1F" w:rsidRPr="003B23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B2353" w:rsidRPr="003B23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831DD-EC52-4BD9-B1F8-DE048527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2021-08-08T21:04:00Z</dcterms:created>
  <dcterms:modified xsi:type="dcterms:W3CDTF">2021-08-09T18:07:00Z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