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A4242" w:rsidRDefault="008A4242" w:rsidP="008A4242">
      <w:r w:rsidRPr="008D3ADA">
        <w:rPr>
          <w:rFonts w:ascii="Times New Roman" w:eastAsia="Times New Roman" w:hAnsi="Times New Roman" w:cs="Times New Roman"/>
          <w:b/>
          <w:sz w:val="24"/>
          <w:szCs w:val="24"/>
          <w:lang w:eastAsia="ru-RU"/>
        </w:rPr>
        <w:t>Белюченко Дмитро Юрійович</w:t>
      </w:r>
      <w:r w:rsidRPr="008D3ADA">
        <w:rPr>
          <w:rFonts w:ascii="Times New Roman" w:eastAsia="Times New Roman" w:hAnsi="Times New Roman" w:cs="Times New Roman"/>
          <w:sz w:val="24"/>
          <w:szCs w:val="24"/>
          <w:lang w:eastAsia="ru-RU"/>
        </w:rPr>
        <w:t>, викладач кафедри пожежної та рятувальної підготовки, Національний університет цивільного захисту України. Назва дисертації: «Методика скорочення часу оперативного розгортання першим рятувальним підрозділом в умовах надзвичайних ситуацій техногенного характеру». Шифр та назва спеціальності – 21.02.03 – цивільний захист. Спецрада Д 64.707.04 Національного університету цивільного захисту України</w:t>
      </w:r>
    </w:p>
    <w:sectPr w:rsidR="00706318" w:rsidRPr="008A424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8A4242" w:rsidRPr="008A424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559A2-E716-445E-80E3-5F2C23AE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3737</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544</cp:revision>
  <cp:lastPrinted>2009-02-06T05:36:00Z</cp:lastPrinted>
  <dcterms:created xsi:type="dcterms:W3CDTF">2020-11-12T19:39:00Z</dcterms:created>
  <dcterms:modified xsi:type="dcterms:W3CDTF">2020-11-28T19:40:00Z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