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92BB"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Циоменко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Арнольд</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Борисович</w:t>
      </w:r>
      <w:r w:rsidRPr="00420191">
        <w:rPr>
          <w:rFonts w:ascii="Helvetica" w:hAnsi="Helvetica" w:cs="Helvetica"/>
          <w:b/>
          <w:bCs/>
          <w:color w:val="222222"/>
          <w:sz w:val="21"/>
          <w:szCs w:val="21"/>
        </w:rPr>
        <w:t>.</w:t>
      </w:r>
    </w:p>
    <w:p w14:paraId="6D520545"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Секреция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дрожжей</w:t>
      </w:r>
      <w:r w:rsidRPr="00420191">
        <w:rPr>
          <w:rFonts w:ascii="Helvetica" w:hAnsi="Helvetica" w:cs="Helvetica"/>
          <w:b/>
          <w:bCs/>
          <w:color w:val="222222"/>
          <w:sz w:val="21"/>
          <w:szCs w:val="21"/>
        </w:rPr>
        <w:t xml:space="preserve"> : </w:t>
      </w:r>
      <w:r w:rsidRPr="00420191">
        <w:rPr>
          <w:rFonts w:ascii="Helvetica" w:hAnsi="Helvetica" w:cs="Helvetica" w:hint="eastAsia"/>
          <w:b/>
          <w:bCs/>
          <w:color w:val="222222"/>
          <w:sz w:val="21"/>
          <w:szCs w:val="21"/>
        </w:rPr>
        <w:t>диссертация</w:t>
      </w:r>
      <w:r w:rsidRPr="00420191">
        <w:rPr>
          <w:rFonts w:ascii="Helvetica" w:hAnsi="Helvetica" w:cs="Helvetica"/>
          <w:b/>
          <w:bCs/>
          <w:color w:val="222222"/>
          <w:sz w:val="21"/>
          <w:szCs w:val="21"/>
        </w:rPr>
        <w:t xml:space="preserve"> ... </w:t>
      </w:r>
      <w:r w:rsidRPr="00420191">
        <w:rPr>
          <w:rFonts w:ascii="Helvetica" w:hAnsi="Helvetica" w:cs="Helvetica" w:hint="eastAsia"/>
          <w:b/>
          <w:bCs/>
          <w:color w:val="222222"/>
          <w:sz w:val="21"/>
          <w:szCs w:val="21"/>
        </w:rPr>
        <w:t>доктора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биологических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наук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форме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науч</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докл</w:t>
      </w:r>
      <w:r w:rsidRPr="00420191">
        <w:rPr>
          <w:rFonts w:ascii="Helvetica" w:hAnsi="Helvetica" w:cs="Helvetica"/>
          <w:b/>
          <w:bCs/>
          <w:color w:val="222222"/>
          <w:sz w:val="21"/>
          <w:szCs w:val="21"/>
        </w:rPr>
        <w:t xml:space="preserve">. : 03.00.04. - </w:t>
      </w:r>
      <w:r w:rsidRPr="00420191">
        <w:rPr>
          <w:rFonts w:ascii="Helvetica" w:hAnsi="Helvetica" w:cs="Helvetica" w:hint="eastAsia"/>
          <w:b/>
          <w:bCs/>
          <w:color w:val="222222"/>
          <w:sz w:val="21"/>
          <w:szCs w:val="21"/>
        </w:rPr>
        <w:t>Пущино</w:t>
      </w:r>
      <w:r w:rsidRPr="00420191">
        <w:rPr>
          <w:rFonts w:ascii="Helvetica" w:hAnsi="Helvetica" w:cs="Helvetica"/>
          <w:b/>
          <w:bCs/>
          <w:color w:val="222222"/>
          <w:sz w:val="21"/>
          <w:szCs w:val="21"/>
        </w:rPr>
        <w:t xml:space="preserve">, 1998. - 73 </w:t>
      </w:r>
      <w:r w:rsidRPr="00420191">
        <w:rPr>
          <w:rFonts w:ascii="Helvetica" w:hAnsi="Helvetica" w:cs="Helvetica" w:hint="eastAsia"/>
          <w:b/>
          <w:bCs/>
          <w:color w:val="222222"/>
          <w:sz w:val="21"/>
          <w:szCs w:val="21"/>
        </w:rPr>
        <w:t>с</w:t>
      </w:r>
      <w:r w:rsidRPr="00420191">
        <w:rPr>
          <w:rFonts w:ascii="Helvetica" w:hAnsi="Helvetica" w:cs="Helvetica"/>
          <w:b/>
          <w:bCs/>
          <w:color w:val="222222"/>
          <w:sz w:val="21"/>
          <w:szCs w:val="21"/>
        </w:rPr>
        <w:t>.; 20</w:t>
      </w:r>
      <w:r w:rsidRPr="00420191">
        <w:rPr>
          <w:rFonts w:ascii="Helvetica" w:hAnsi="Helvetica" w:cs="Helvetica" w:hint="eastAsia"/>
          <w:b/>
          <w:bCs/>
          <w:color w:val="222222"/>
          <w:sz w:val="21"/>
          <w:szCs w:val="21"/>
        </w:rPr>
        <w:t>х</w:t>
      </w:r>
      <w:r w:rsidRPr="00420191">
        <w:rPr>
          <w:rFonts w:ascii="Helvetica" w:hAnsi="Helvetica" w:cs="Helvetica"/>
          <w:b/>
          <w:bCs/>
          <w:color w:val="222222"/>
          <w:sz w:val="21"/>
          <w:szCs w:val="21"/>
        </w:rPr>
        <w:t xml:space="preserve">15 </w:t>
      </w:r>
      <w:r w:rsidRPr="00420191">
        <w:rPr>
          <w:rFonts w:ascii="Helvetica" w:hAnsi="Helvetica" w:cs="Helvetica" w:hint="eastAsia"/>
          <w:b/>
          <w:bCs/>
          <w:color w:val="222222"/>
          <w:sz w:val="21"/>
          <w:szCs w:val="21"/>
        </w:rPr>
        <w:t>см</w:t>
      </w:r>
      <w:r w:rsidRPr="00420191">
        <w:rPr>
          <w:rFonts w:ascii="Helvetica" w:hAnsi="Helvetica" w:cs="Helvetica"/>
          <w:b/>
          <w:bCs/>
          <w:color w:val="222222"/>
          <w:sz w:val="21"/>
          <w:szCs w:val="21"/>
        </w:rPr>
        <w:t>.</w:t>
      </w:r>
    </w:p>
    <w:p w14:paraId="7EA11323"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больше</w:t>
      </w:r>
    </w:p>
    <w:p w14:paraId="04681549"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Цитаты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текста</w:t>
      </w:r>
      <w:r w:rsidRPr="00420191">
        <w:rPr>
          <w:rFonts w:ascii="Helvetica" w:hAnsi="Helvetica" w:cs="Helvetica"/>
          <w:b/>
          <w:bCs/>
          <w:color w:val="222222"/>
          <w:sz w:val="21"/>
          <w:szCs w:val="21"/>
        </w:rPr>
        <w:t>:</w:t>
      </w:r>
    </w:p>
    <w:p w14:paraId="280556D4"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стр</w:t>
      </w:r>
      <w:r w:rsidRPr="00420191">
        <w:rPr>
          <w:rFonts w:ascii="Helvetica" w:hAnsi="Helvetica" w:cs="Helvetica"/>
          <w:b/>
          <w:bCs/>
          <w:color w:val="222222"/>
          <w:sz w:val="21"/>
          <w:szCs w:val="21"/>
        </w:rPr>
        <w:t>. 4</w:t>
      </w:r>
    </w:p>
    <w:p w14:paraId="6FE0DD87"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транспорт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всех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происходит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совместно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общему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конститутивному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пути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секреции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уровне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АГ</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предназначенные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для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попадания</w:t>
      </w:r>
    </w:p>
    <w:p w14:paraId="209F6E12"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стр</w:t>
      </w:r>
      <w:r w:rsidRPr="00420191">
        <w:rPr>
          <w:rFonts w:ascii="Helvetica" w:hAnsi="Helvetica" w:cs="Helvetica"/>
          <w:b/>
          <w:bCs/>
          <w:color w:val="222222"/>
          <w:sz w:val="21"/>
          <w:szCs w:val="21"/>
        </w:rPr>
        <w:t>. 4</w:t>
      </w:r>
    </w:p>
    <w:p w14:paraId="1F4E5CEB"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механизме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секреции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является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терминальная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стадия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результате</w:t>
      </w:r>
      <w:r w:rsidRPr="00420191">
        <w:rPr>
          <w:rFonts w:ascii="Helvetica" w:hAnsi="Helvetica" w:cs="Helvetica"/>
          <w:b/>
          <w:bCs/>
          <w:color w:val="222222"/>
          <w:sz w:val="21"/>
          <w:szCs w:val="21"/>
        </w:rPr>
        <w:t xml:space="preserve"> - 3 </w:t>
      </w:r>
      <w:r w:rsidRPr="00420191">
        <w:rPr>
          <w:rFonts w:ascii="Helvetica" w:hAnsi="Helvetica" w:cs="Helvetica" w:hint="eastAsia"/>
          <w:b/>
          <w:bCs/>
          <w:color w:val="222222"/>
          <w:sz w:val="21"/>
          <w:szCs w:val="21"/>
        </w:rPr>
        <w:t>которой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попадают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оболочку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некоторые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пересекают</w:t>
      </w:r>
    </w:p>
    <w:p w14:paraId="1C4F5593"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стр</w:t>
      </w:r>
      <w:r w:rsidRPr="00420191">
        <w:rPr>
          <w:rFonts w:ascii="Helvetica" w:hAnsi="Helvetica" w:cs="Helvetica"/>
          <w:b/>
          <w:bCs/>
          <w:color w:val="222222"/>
          <w:sz w:val="21"/>
          <w:szCs w:val="21"/>
        </w:rPr>
        <w:t>. 13</w:t>
      </w:r>
    </w:p>
    <w:p w14:paraId="2A92B6B4"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b/>
          <w:bCs/>
          <w:color w:val="222222"/>
          <w:sz w:val="21"/>
          <w:szCs w:val="21"/>
        </w:rPr>
        <w:t xml:space="preserve">v i s i a e and B a c i l l u s megaterium. J . B a c t e r i o l . , 87, 945-951. - 12 </w:t>
      </w:r>
      <w:r w:rsidRPr="00420191">
        <w:rPr>
          <w:rFonts w:ascii="Helvetica" w:hAnsi="Helvetica" w:cs="Helvetica" w:hint="eastAsia"/>
          <w:b/>
          <w:bCs/>
          <w:color w:val="222222"/>
          <w:sz w:val="21"/>
          <w:szCs w:val="21"/>
        </w:rPr>
        <w:t>Глава</w:t>
      </w:r>
      <w:r w:rsidRPr="00420191">
        <w:rPr>
          <w:rFonts w:ascii="Helvetica" w:hAnsi="Helvetica" w:cs="Helvetica"/>
          <w:b/>
          <w:bCs/>
          <w:color w:val="222222"/>
          <w:sz w:val="21"/>
          <w:szCs w:val="21"/>
        </w:rPr>
        <w:t xml:space="preserve"> 2. </w:t>
      </w:r>
      <w:r w:rsidRPr="00420191">
        <w:rPr>
          <w:rFonts w:ascii="Helvetica" w:hAnsi="Helvetica" w:cs="Helvetica" w:hint="eastAsia"/>
          <w:b/>
          <w:bCs/>
          <w:color w:val="222222"/>
          <w:sz w:val="21"/>
          <w:szCs w:val="21"/>
        </w:rPr>
        <w:t>Секреция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интактными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клетками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Экспорт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культуральную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среду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Термин</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секреция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лат</w:t>
      </w:r>
      <w:r w:rsidRPr="00420191">
        <w:rPr>
          <w:rFonts w:ascii="Helvetica" w:hAnsi="Helvetica" w:cs="Helvetica"/>
          <w:b/>
          <w:bCs/>
          <w:color w:val="222222"/>
          <w:sz w:val="21"/>
          <w:szCs w:val="21"/>
        </w:rPr>
        <w:t>. sec</w:t>
      </w:r>
      <w:r w:rsidRPr="00420191">
        <w:rPr>
          <w:rFonts w:ascii="Helvetica" w:hAnsi="Helvetica" w:cs="Helvetica" w:hint="eastAsia"/>
          <w:b/>
          <w:bCs/>
          <w:color w:val="222222"/>
          <w:sz w:val="21"/>
          <w:szCs w:val="21"/>
        </w:rPr>
        <w:t>г</w:t>
      </w:r>
      <w:r w:rsidRPr="00420191">
        <w:rPr>
          <w:rFonts w:ascii="Helvetica" w:hAnsi="Helvetica" w:cs="Helvetica"/>
          <w:b/>
          <w:bCs/>
          <w:color w:val="222222"/>
          <w:sz w:val="21"/>
          <w:szCs w:val="21"/>
        </w:rPr>
        <w:t>et</w:t>
      </w:r>
      <w:r w:rsidRPr="00420191">
        <w:rPr>
          <w:rFonts w:ascii="Helvetica" w:hAnsi="Helvetica" w:cs="Helvetica" w:hint="eastAsia"/>
          <w:b/>
          <w:bCs/>
          <w:color w:val="222222"/>
          <w:sz w:val="21"/>
          <w:szCs w:val="21"/>
        </w:rPr>
        <w:t>г</w:t>
      </w:r>
      <w:r w:rsidRPr="00420191">
        <w:rPr>
          <w:rFonts w:ascii="Helvetica" w:hAnsi="Helvetica" w:cs="Helvetica"/>
          <w:b/>
          <w:bCs/>
          <w:color w:val="222222"/>
          <w:sz w:val="21"/>
          <w:szCs w:val="21"/>
        </w:rPr>
        <w:t xml:space="preserve">o - </w:t>
      </w:r>
      <w:r w:rsidRPr="00420191">
        <w:rPr>
          <w:rFonts w:ascii="Helvetica" w:hAnsi="Helvetica" w:cs="Helvetica" w:hint="eastAsia"/>
          <w:b/>
          <w:bCs/>
          <w:color w:val="222222"/>
          <w:sz w:val="21"/>
          <w:szCs w:val="21"/>
        </w:rPr>
        <w:t>отделение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ч</w:t>
      </w:r>
      <w:r w:rsidRPr="00420191">
        <w:rPr>
          <w:rFonts w:ascii="Helvetica" w:hAnsi="Helvetica" w:cs="Helvetica"/>
          <w:b/>
          <w:bCs/>
          <w:color w:val="222222"/>
          <w:sz w:val="21"/>
          <w:szCs w:val="21"/>
        </w:rPr>
        <w:t>.</w:t>
      </w:r>
      <w:r w:rsidRPr="00420191">
        <w:rPr>
          <w:rFonts w:ascii="Helvetica" w:hAnsi="Helvetica" w:cs="Helvetica" w:hint="eastAsia"/>
          <w:b/>
          <w:bCs/>
          <w:color w:val="222222"/>
          <w:sz w:val="21"/>
          <w:szCs w:val="21"/>
        </w:rPr>
        <w:t>л</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применении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дрожжевым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клеткам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означает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только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доставку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p>
    <w:p w14:paraId="5977EA1C" w14:textId="77777777" w:rsidR="00420191" w:rsidRPr="00420191" w:rsidRDefault="00420191" w:rsidP="00420191">
      <w:pPr>
        <w:rPr>
          <w:rFonts w:ascii="Helvetica" w:hAnsi="Helvetica" w:cs="Helvetica"/>
          <w:b/>
          <w:bCs/>
          <w:color w:val="222222"/>
          <w:sz w:val="21"/>
          <w:szCs w:val="21"/>
        </w:rPr>
      </w:pPr>
    </w:p>
    <w:p w14:paraId="685D2264"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Оглавление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диссертации</w:t>
      </w:r>
    </w:p>
    <w:p w14:paraId="57FD3795"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доктор</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биологических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наук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форме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науч</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докл</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Циоменко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Арнольд</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Борисович</w:t>
      </w:r>
    </w:p>
    <w:p w14:paraId="284A467E"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Актуальность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проблемы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Способность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секретировать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разнообразные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микро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макромолекулы</w:t>
      </w:r>
      <w:r w:rsidRPr="00420191">
        <w:rPr>
          <w:rFonts w:ascii="Helvetica" w:hAnsi="Helvetica" w:cs="Helvetica"/>
          <w:b/>
          <w:bCs/>
          <w:color w:val="222222"/>
          <w:sz w:val="21"/>
          <w:szCs w:val="21"/>
        </w:rPr>
        <w:t xml:space="preserve"> - </w:t>
      </w:r>
      <w:r w:rsidRPr="00420191">
        <w:rPr>
          <w:rFonts w:ascii="Helvetica" w:hAnsi="Helvetica" w:cs="Helvetica" w:hint="eastAsia"/>
          <w:b/>
          <w:bCs/>
          <w:color w:val="222222"/>
          <w:sz w:val="21"/>
          <w:szCs w:val="21"/>
        </w:rPr>
        <w:t>непременное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свойство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всех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г</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живых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Изучение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этого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свойства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занимает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одно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центральных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мест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современной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биологии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Впечатляющие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успехи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данной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области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безусловно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стали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возможными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лишь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благодаря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комплексному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исследованию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большинства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существ</w:t>
      </w:r>
      <w:r w:rsidRPr="00420191">
        <w:rPr>
          <w:rFonts w:ascii="Helvetica" w:hAnsi="Helvetica" w:cs="Helvetica" w:hint="eastAsia"/>
          <w:b/>
          <w:bCs/>
          <w:color w:val="222222"/>
          <w:sz w:val="21"/>
          <w:szCs w:val="21"/>
        </w:rPr>
        <w:lastRenderedPageBreak/>
        <w:t>ующих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здесь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проблем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что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подразумевает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использование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наиболее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прогрессивных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идей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подходов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смежных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областей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биохимии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молекулярной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биологии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биологии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генетики</w:t>
      </w:r>
      <w:r w:rsidRPr="00420191">
        <w:rPr>
          <w:rFonts w:ascii="Helvetica" w:hAnsi="Helvetica" w:cs="Helvetica"/>
          <w:b/>
          <w:bCs/>
          <w:color w:val="222222"/>
          <w:sz w:val="21"/>
          <w:szCs w:val="21"/>
        </w:rPr>
        <w:t>.</w:t>
      </w:r>
    </w:p>
    <w:p w14:paraId="447F10D0" w14:textId="77777777" w:rsidR="00420191" w:rsidRPr="00420191" w:rsidRDefault="00420191" w:rsidP="00420191">
      <w:pPr>
        <w:rPr>
          <w:rFonts w:ascii="Helvetica" w:hAnsi="Helvetica" w:cs="Helvetica"/>
          <w:b/>
          <w:bCs/>
          <w:color w:val="222222"/>
          <w:sz w:val="21"/>
          <w:szCs w:val="21"/>
        </w:rPr>
      </w:pPr>
    </w:p>
    <w:p w14:paraId="59B4C883"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Секреторный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процесс</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интегрирован</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многообразными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связями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общий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клеточный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метаболизм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выделяясь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этом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своей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особой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предназначенностью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Используя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сложные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регуляторные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механизмы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позволяющие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контролировать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только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синтез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строго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детерминированную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адресованную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доставку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секретируемых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компонентов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месту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функционирования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этот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процесс</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обеспечивает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биогенез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обширной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группы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макромолекул</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надмолекулярных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структур</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составляющих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вместе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уникальное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клеточное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образование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называемое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системой</w:t>
      </w:r>
      <w:r w:rsidRPr="00420191">
        <w:rPr>
          <w:rFonts w:ascii="Helvetica" w:hAnsi="Helvetica" w:cs="Helvetica"/>
          <w:b/>
          <w:bCs/>
          <w:color w:val="222222"/>
          <w:sz w:val="21"/>
          <w:szCs w:val="21"/>
        </w:rPr>
        <w:t>.</w:t>
      </w:r>
    </w:p>
    <w:p w14:paraId="077D3856" w14:textId="77777777" w:rsidR="00420191" w:rsidRPr="00420191" w:rsidRDefault="00420191" w:rsidP="00420191">
      <w:pPr>
        <w:rPr>
          <w:rFonts w:ascii="Helvetica" w:hAnsi="Helvetica" w:cs="Helvetica"/>
          <w:b/>
          <w:bCs/>
          <w:color w:val="222222"/>
          <w:sz w:val="21"/>
          <w:szCs w:val="21"/>
        </w:rPr>
      </w:pPr>
    </w:p>
    <w:p w14:paraId="69E7008C"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Функции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чрезвычайно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разнообразны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Вместе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тем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наиболее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специфические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эволюционно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консервативны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присущи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как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прокариотическим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так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эукариотическим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клеткам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обоих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случаях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экспрессия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поверхности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экспорт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других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биополимеров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является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основой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механизма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передачи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химических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сигналов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определяет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характер</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межклеточных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взаимодействий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целом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обеспечивает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возможность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адаптации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сложным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условиям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среды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обитания</w:t>
      </w:r>
      <w:r w:rsidRPr="00420191">
        <w:rPr>
          <w:rFonts w:ascii="Helvetica" w:hAnsi="Helvetica" w:cs="Helvetica"/>
          <w:b/>
          <w:bCs/>
          <w:color w:val="222222"/>
          <w:sz w:val="21"/>
          <w:szCs w:val="21"/>
        </w:rPr>
        <w:t>.</w:t>
      </w:r>
    </w:p>
    <w:p w14:paraId="5E0CFBBC" w14:textId="77777777" w:rsidR="00420191" w:rsidRPr="00420191" w:rsidRDefault="00420191" w:rsidP="00420191">
      <w:pPr>
        <w:rPr>
          <w:rFonts w:ascii="Helvetica" w:hAnsi="Helvetica" w:cs="Helvetica"/>
          <w:b/>
          <w:bCs/>
          <w:color w:val="222222"/>
          <w:sz w:val="21"/>
          <w:szCs w:val="21"/>
        </w:rPr>
      </w:pPr>
    </w:p>
    <w:p w14:paraId="33224552"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Нельзя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отметить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еще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одну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пожалуй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наиболее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очевидную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одновременно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особенно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важную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роль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построении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функционировании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поверхности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эукариотических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каковым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относятся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Так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дрожжевая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клетка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удваивает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площадь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своей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поверхности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течение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одного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клеточного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цикла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этом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формируется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новая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клеточная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арэлочка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практически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все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её</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компоненты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том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числе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которые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синтезируются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созревают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затем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депортируются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месту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конечной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локализации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Исследования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меха</w:t>
      </w:r>
      <w:r w:rsidRPr="00420191">
        <w:rPr>
          <w:rFonts w:ascii="Helvetica" w:hAnsi="Helvetica" w:cs="Helvetica" w:hint="eastAsia"/>
          <w:b/>
          <w:bCs/>
          <w:color w:val="222222"/>
          <w:sz w:val="21"/>
          <w:szCs w:val="21"/>
        </w:rPr>
        <w:lastRenderedPageBreak/>
        <w:t>низмов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секреции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развиваются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быстро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плодотворно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начало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было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положено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более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двух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десятилетий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тому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назад</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работами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Паллада</w:t>
      </w:r>
      <w:r w:rsidRPr="00420191">
        <w:rPr>
          <w:rFonts w:ascii="Helvetica" w:hAnsi="Helvetica" w:cs="Helvetica"/>
          <w:b/>
          <w:bCs/>
          <w:color w:val="222222"/>
          <w:sz w:val="21"/>
          <w:szCs w:val="21"/>
        </w:rPr>
        <w:t xml:space="preserve"> [1], </w:t>
      </w:r>
      <w:r w:rsidRPr="00420191">
        <w:rPr>
          <w:rFonts w:ascii="Helvetica" w:hAnsi="Helvetica" w:cs="Helvetica" w:hint="eastAsia"/>
          <w:b/>
          <w:bCs/>
          <w:color w:val="222222"/>
          <w:sz w:val="21"/>
          <w:szCs w:val="21"/>
        </w:rPr>
        <w:t>определившими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генеральную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схему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движения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секретируемых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полипептидов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места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синтеза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месту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конечной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локализации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клетках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животных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время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трудно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было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предположить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что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как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экспериментальная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модель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вскоре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займут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если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лидирующую</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крайней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мере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одну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центральных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позиций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изучении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механизмов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секреции</w:t>
      </w:r>
      <w:r w:rsidRPr="00420191">
        <w:rPr>
          <w:rFonts w:ascii="Helvetica" w:hAnsi="Helvetica" w:cs="Helvetica"/>
          <w:b/>
          <w:bCs/>
          <w:color w:val="222222"/>
          <w:sz w:val="21"/>
          <w:szCs w:val="21"/>
        </w:rPr>
        <w:t xml:space="preserve"> [2,3].</w:t>
      </w:r>
    </w:p>
    <w:p w14:paraId="44CA3574" w14:textId="77777777" w:rsidR="00420191" w:rsidRPr="00420191" w:rsidRDefault="00420191" w:rsidP="00420191">
      <w:pPr>
        <w:rPr>
          <w:rFonts w:ascii="Helvetica" w:hAnsi="Helvetica" w:cs="Helvetica"/>
          <w:b/>
          <w:bCs/>
          <w:color w:val="222222"/>
          <w:sz w:val="21"/>
          <w:szCs w:val="21"/>
        </w:rPr>
      </w:pPr>
    </w:p>
    <w:p w14:paraId="1C7174BD" w14:textId="77777777" w:rsidR="00420191" w:rsidRPr="00420191" w:rsidRDefault="00420191" w:rsidP="00420191">
      <w:pPr>
        <w:rPr>
          <w:rFonts w:ascii="Helvetica" w:hAnsi="Helvetica" w:cs="Helvetica"/>
          <w:b/>
          <w:bCs/>
          <w:color w:val="222222"/>
          <w:sz w:val="21"/>
          <w:szCs w:val="21"/>
        </w:rPr>
      </w:pPr>
      <w:r w:rsidRPr="00420191">
        <w:rPr>
          <w:rFonts w:ascii="Helvetica" w:hAnsi="Helvetica" w:cs="Helvetica" w:hint="eastAsia"/>
          <w:b/>
          <w:bCs/>
          <w:color w:val="222222"/>
          <w:sz w:val="21"/>
          <w:szCs w:val="21"/>
        </w:rPr>
        <w:t>До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недавнего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времени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устройство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дрожжевой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клетки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представлялось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весьма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упрощенно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базировалось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многом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аналогии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животных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растительных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клеток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Считалось</w:t>
      </w:r>
      <w:r w:rsidRPr="00420191">
        <w:rPr>
          <w:rFonts w:ascii="Helvetica" w:hAnsi="Helvetica" w:cs="Helvetica"/>
          <w:b/>
          <w:bCs/>
          <w:color w:val="222222"/>
          <w:sz w:val="21"/>
          <w:szCs w:val="21"/>
        </w:rPr>
        <w:t xml:space="preserve"> , </w:t>
      </w:r>
      <w:r w:rsidRPr="00420191">
        <w:rPr>
          <w:rFonts w:ascii="Helvetica" w:hAnsi="Helvetica" w:cs="Helvetica" w:hint="eastAsia"/>
          <w:b/>
          <w:bCs/>
          <w:color w:val="222222"/>
          <w:sz w:val="21"/>
          <w:szCs w:val="21"/>
        </w:rPr>
        <w:t>что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низшие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эукариоты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каковым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относят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располагают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редуцированным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вариантом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системы</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высших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эукариот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существовало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прямых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доказательств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допускалось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наличие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аппарата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Гольджи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АГ</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равно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как</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разнообразных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везикул</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осуществляющих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межорганелльный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перенос</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белков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Однако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мере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накопления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экспериментальных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данных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дрожжевая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приобретала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очертания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близкие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если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идентичные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высших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эукариот</w:t>
      </w:r>
      <w:r w:rsidRPr="00420191">
        <w:rPr>
          <w:rFonts w:ascii="Helvetica" w:hAnsi="Helvetica" w:cs="Helvetica"/>
          <w:b/>
          <w:bCs/>
          <w:color w:val="222222"/>
          <w:sz w:val="21"/>
          <w:szCs w:val="21"/>
        </w:rPr>
        <w:t>.</w:t>
      </w:r>
    </w:p>
    <w:p w14:paraId="47984915" w14:textId="77777777" w:rsidR="00420191" w:rsidRPr="00420191" w:rsidRDefault="00420191" w:rsidP="00420191">
      <w:pPr>
        <w:rPr>
          <w:rFonts w:ascii="Helvetica" w:hAnsi="Helvetica" w:cs="Helvetica"/>
          <w:b/>
          <w:bCs/>
          <w:color w:val="222222"/>
          <w:sz w:val="21"/>
          <w:szCs w:val="21"/>
        </w:rPr>
      </w:pPr>
    </w:p>
    <w:p w14:paraId="109CC004" w14:textId="38387CFA" w:rsidR="00484EB4" w:rsidRPr="00420191" w:rsidRDefault="00420191" w:rsidP="00420191">
      <w:r w:rsidRPr="00420191">
        <w:rPr>
          <w:rFonts w:ascii="Helvetica" w:hAnsi="Helvetica" w:cs="Helvetica" w:hint="eastAsia"/>
          <w:b/>
          <w:bCs/>
          <w:color w:val="222222"/>
          <w:sz w:val="21"/>
          <w:szCs w:val="21"/>
        </w:rPr>
        <w:t>На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сегодняшний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день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секреторная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система</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дрожжевой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клетки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представляется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состоящей</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из</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нескольких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индивидуальных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органелл</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компартментов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связь</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между</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которыми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осуществляется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посредством</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мембранных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везикул</w:t>
      </w:r>
      <w:r w:rsidRPr="00420191">
        <w:rPr>
          <w:rFonts w:ascii="Helvetica" w:hAnsi="Helvetica" w:cs="Helvetica"/>
          <w:b/>
          <w:bCs/>
          <w:color w:val="222222"/>
          <w:sz w:val="21"/>
          <w:szCs w:val="21"/>
        </w:rPr>
        <w:t xml:space="preserve"> [4] . </w:t>
      </w:r>
      <w:r w:rsidRPr="00420191">
        <w:rPr>
          <w:rFonts w:ascii="Helvetica" w:hAnsi="Helvetica" w:cs="Helvetica" w:hint="eastAsia"/>
          <w:b/>
          <w:bCs/>
          <w:color w:val="222222"/>
          <w:sz w:val="21"/>
          <w:szCs w:val="21"/>
        </w:rPr>
        <w:t>Последние</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зависимости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от</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типов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связываемых</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ими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компартментов</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называются</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либо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транспортными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либо</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секреторными</w:t>
      </w:r>
      <w:r w:rsidRPr="00420191">
        <w:rPr>
          <w:rFonts w:ascii="Helvetica" w:hAnsi="Helvetica" w:cs="Helvetica"/>
          <w:b/>
          <w:bCs/>
          <w:color w:val="222222"/>
          <w:sz w:val="21"/>
          <w:szCs w:val="21"/>
        </w:rPr>
        <w:t xml:space="preserve"> </w:t>
      </w:r>
      <w:r w:rsidRPr="00420191">
        <w:rPr>
          <w:rFonts w:ascii="Helvetica" w:hAnsi="Helvetica" w:cs="Helvetica" w:hint="eastAsia"/>
          <w:b/>
          <w:bCs/>
          <w:color w:val="222222"/>
          <w:sz w:val="21"/>
          <w:szCs w:val="21"/>
        </w:rPr>
        <w:t>везикулами</w:t>
      </w:r>
      <w:r w:rsidRPr="00420191">
        <w:rPr>
          <w:rFonts w:ascii="Helvetica" w:hAnsi="Helvetica" w:cs="Helvetica"/>
          <w:b/>
          <w:bCs/>
          <w:color w:val="222222"/>
          <w:sz w:val="21"/>
          <w:szCs w:val="21"/>
        </w:rPr>
        <w:t>.</w:t>
      </w:r>
    </w:p>
    <w:sectPr w:rsidR="00484EB4" w:rsidRPr="004201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436D" w14:textId="77777777" w:rsidR="002C50D3" w:rsidRDefault="002C50D3">
      <w:pPr>
        <w:spacing w:after="0" w:line="240" w:lineRule="auto"/>
      </w:pPr>
      <w:r>
        <w:separator/>
      </w:r>
    </w:p>
  </w:endnote>
  <w:endnote w:type="continuationSeparator" w:id="0">
    <w:p w14:paraId="50C2E0DC" w14:textId="77777777" w:rsidR="002C50D3" w:rsidRDefault="002C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C41E" w14:textId="77777777" w:rsidR="002C50D3" w:rsidRDefault="002C50D3"/>
    <w:p w14:paraId="2CD881F3" w14:textId="77777777" w:rsidR="002C50D3" w:rsidRDefault="002C50D3"/>
    <w:p w14:paraId="08FE12F5" w14:textId="77777777" w:rsidR="002C50D3" w:rsidRDefault="002C50D3"/>
    <w:p w14:paraId="162A0604" w14:textId="77777777" w:rsidR="002C50D3" w:rsidRDefault="002C50D3"/>
    <w:p w14:paraId="65358617" w14:textId="77777777" w:rsidR="002C50D3" w:rsidRDefault="002C50D3"/>
    <w:p w14:paraId="51661ADD" w14:textId="77777777" w:rsidR="002C50D3" w:rsidRDefault="002C50D3"/>
    <w:p w14:paraId="55216973" w14:textId="77777777" w:rsidR="002C50D3" w:rsidRDefault="002C50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13CE98" wp14:editId="04E958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EDFA8" w14:textId="77777777" w:rsidR="002C50D3" w:rsidRDefault="002C50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3CE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EEDFA8" w14:textId="77777777" w:rsidR="002C50D3" w:rsidRDefault="002C50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D74075" w14:textId="77777777" w:rsidR="002C50D3" w:rsidRDefault="002C50D3"/>
    <w:p w14:paraId="45D0C6FC" w14:textId="77777777" w:rsidR="002C50D3" w:rsidRDefault="002C50D3"/>
    <w:p w14:paraId="756E7C66" w14:textId="77777777" w:rsidR="002C50D3" w:rsidRDefault="002C50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F1A105" wp14:editId="7EBAED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089D" w14:textId="77777777" w:rsidR="002C50D3" w:rsidRDefault="002C50D3"/>
                          <w:p w14:paraId="63AE5862" w14:textId="77777777" w:rsidR="002C50D3" w:rsidRDefault="002C50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1A1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43089D" w14:textId="77777777" w:rsidR="002C50D3" w:rsidRDefault="002C50D3"/>
                    <w:p w14:paraId="63AE5862" w14:textId="77777777" w:rsidR="002C50D3" w:rsidRDefault="002C50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A74081" w14:textId="77777777" w:rsidR="002C50D3" w:rsidRDefault="002C50D3"/>
    <w:p w14:paraId="6D625A9E" w14:textId="77777777" w:rsidR="002C50D3" w:rsidRDefault="002C50D3">
      <w:pPr>
        <w:rPr>
          <w:sz w:val="2"/>
          <w:szCs w:val="2"/>
        </w:rPr>
      </w:pPr>
    </w:p>
    <w:p w14:paraId="713B63B8" w14:textId="77777777" w:rsidR="002C50D3" w:rsidRDefault="002C50D3"/>
    <w:p w14:paraId="0E6D81A8" w14:textId="77777777" w:rsidR="002C50D3" w:rsidRDefault="002C50D3">
      <w:pPr>
        <w:spacing w:after="0" w:line="240" w:lineRule="auto"/>
      </w:pPr>
    </w:p>
  </w:footnote>
  <w:footnote w:type="continuationSeparator" w:id="0">
    <w:p w14:paraId="4C3D7519" w14:textId="77777777" w:rsidR="002C50D3" w:rsidRDefault="002C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0D3"/>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199126</TotalTime>
  <Pages>3</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1228</cp:revision>
  <cp:lastPrinted>2009-02-06T05:36:00Z</cp:lastPrinted>
  <dcterms:created xsi:type="dcterms:W3CDTF">2024-01-07T13:43:00Z</dcterms:created>
  <dcterms:modified xsi:type="dcterms:W3CDTF">2025-11-04T11:36:00Z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